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3fb4" w14:textId="81c3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мемлекеттік кәсіпорындарының және мекемелерінің балансында тұрған объектілерді (Алматы облысы Әкімінің коммуналдық меншігі) кейіннен сатып алу құқығымен және сатып алу құқығынсыз мүліктік жалға (арендаға)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әкімінің 2003 жылғы 29 сәуірдегі N 21 қаулысы. Алматы облыстық Әділет басқармасында 2003 жылғы 7 мамырда N 1128 тіркелді. Күші жойылды - Алматы облысы әкімдігінің 2011 жылғы 10 тамыздағы N 163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2011.08.10 </w:t>
      </w:r>
      <w:r>
        <w:rPr>
          <w:rFonts w:ascii="Times New Roman"/>
          <w:b w:val="false"/>
          <w:i w:val="false"/>
          <w:color w:val="ff0000"/>
          <w:sz w:val="28"/>
        </w:rPr>
        <w:t>N 163</w:t>
      </w:r>
      <w:r>
        <w:rPr>
          <w:rFonts w:ascii="Times New Roman"/>
          <w:b w:val="false"/>
          <w:i w:val="false"/>
          <w:color w:val="ff0000"/>
          <w:sz w:val="28"/>
        </w:rPr>
        <w:t xml:space="preserve"> Қаулысымен</w:t>
      </w:r>
    </w:p>
    <w:bookmarkStart w:name="z9" w:id="0"/>
    <w:p>
      <w:pPr>
        <w:spacing w:after="0"/>
        <w:ind w:left="0"/>
        <w:jc w:val="both"/>
      </w:pPr>
      <w:r>
        <w:rPr>
          <w:rFonts w:ascii="Times New Roman"/>
          <w:b w:val="false"/>
          <w:i w:val="false"/>
          <w:color w:val="000000"/>
          <w:sz w:val="28"/>
        </w:rPr>
        <w:t>       
Қазақстан Республикасы Президентінің 1995 жылғы 23 желтоқсанындағы "Жекешелендіру туралы" Заң күші бар, N 2721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1999 жылғы 21-қыркүйектегі "Коммуналдық меншік объектілерін жекешелендіру мәселелері туралы" N 1431 </w:t>
      </w:r>
      <w:r>
        <w:rPr>
          <w:rFonts w:ascii="Times New Roman"/>
          <w:b w:val="false"/>
          <w:i w:val="false"/>
          <w:color w:val="000000"/>
          <w:sz w:val="28"/>
        </w:rPr>
        <w:t>қаулысына</w:t>
      </w:r>
      <w:r>
        <w:rPr>
          <w:rFonts w:ascii="Times New Roman"/>
          <w:b w:val="false"/>
          <w:i w:val="false"/>
          <w:color w:val="000000"/>
          <w:sz w:val="28"/>
        </w:rPr>
        <w:t> сәйкес және Қазақстан Республикасының 2001 жылғы 23-қаңтардағы "Қазақстан Республикасындағы жергілікті мемлекеттік басқару туралы" N 148-11 </w:t>
      </w:r>
      <w:r>
        <w:rPr>
          <w:rFonts w:ascii="Times New Roman"/>
          <w:b w:val="false"/>
          <w:i w:val="false"/>
          <w:color w:val="000000"/>
          <w:sz w:val="28"/>
        </w:rPr>
        <w:t>Заңы</w:t>
      </w:r>
      <w:r>
        <w:rPr>
          <w:rFonts w:ascii="Times New Roman"/>
          <w:b w:val="false"/>
          <w:i w:val="false"/>
          <w:color w:val="000000"/>
          <w:sz w:val="28"/>
        </w:rPr>
        <w:t xml:space="preserve"> негізінде, облыс әкімі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Облыстың мемлекеттік кәсіпорындарының және мекемелерінің балансында тұрған объектілерді (Алматы облысы әкімінің коммуналдық меншігі) кейіннен сатып алу құқығымен және сатып алу құқығынсыз мүліктік жалға (арендаға) беру Ережелері бекітілсін (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Алматы облысының қаржы басқармасы (Б.М.Мұқадиев) осы Ережені Алматы облыстық әділет басқармасында мемлекеттік тіркеуден өткізсін.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Алматы облысы әкімдігінің 2006.02.10 </w:t>
      </w:r>
      <w:r>
        <w:rPr>
          <w:rFonts w:ascii="Times New Roman"/>
          <w:b w:val="false"/>
          <w:i w:val="false"/>
          <w:color w:val="000000"/>
          <w:sz w:val="28"/>
        </w:rPr>
        <w:t>N 36</w:t>
      </w:r>
      <w:r>
        <w:rPr>
          <w:rFonts w:ascii="Times New Roman"/>
          <w:b w:val="false"/>
          <w:i w:val="false"/>
          <w:color w:val="ff0000"/>
          <w:sz w:val="28"/>
        </w:rPr>
        <w:t>;</w:t>
      </w:r>
      <w:r>
        <w:rPr>
          <w:rFonts w:ascii="Times New Roman"/>
          <w:b w:val="false"/>
          <w:i w:val="false"/>
          <w:color w:val="ff0000"/>
          <w:sz w:val="28"/>
        </w:rPr>
        <w:t xml:space="preserve"> 2008.10.08 </w:t>
      </w:r>
      <w:r>
        <w:rPr>
          <w:rFonts w:ascii="Times New Roman"/>
          <w:b w:val="false"/>
          <w:i w:val="false"/>
          <w:color w:val="000000"/>
          <w:sz w:val="28"/>
        </w:rPr>
        <w:t>N 187</w:t>
      </w:r>
      <w:r>
        <w:rPr>
          <w:rFonts w:ascii="Times New Roman"/>
          <w:b w:val="false"/>
          <w:i w:val="false"/>
          <w:color w:val="ff0000"/>
          <w:sz w:val="28"/>
        </w:rPr>
        <w:t> </w:t>
      </w:r>
      <w:r>
        <w:rPr>
          <w:rFonts w:ascii="Times New Roman"/>
          <w:b w:val="false"/>
          <w:i w:val="false"/>
          <w:color w:val="ff0000"/>
          <w:sz w:val="28"/>
        </w:rPr>
        <w:t>Қаулыларымен.</w:t>
      </w:r>
    </w:p>
    <w:bookmarkEnd w:id="0"/>
    <w:bookmarkStart w:name="z3" w:id="1"/>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В.А. Долженковқа жүктелсін.</w:t>
      </w:r>
    </w:p>
    <w:bookmarkEnd w:id="1"/>
    <w:p>
      <w:pPr>
        <w:spacing w:after="0"/>
        <w:ind w:left="0"/>
        <w:jc w:val="both"/>
      </w:pPr>
      <w:r>
        <w:rPr>
          <w:rFonts w:ascii="Times New Roman"/>
          <w:b w:val="false"/>
          <w:i/>
          <w:color w:val="000000"/>
          <w:sz w:val="28"/>
        </w:rPr>
        <w:t>      Облыс әкімі</w:t>
      </w:r>
    </w:p>
    <w:bookmarkStart w:name="z4" w:id="2"/>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2003 жылғы 29 сәуірдегі</w:t>
      </w:r>
      <w:r>
        <w:br/>
      </w:r>
      <w:r>
        <w:rPr>
          <w:rFonts w:ascii="Times New Roman"/>
          <w:b w:val="false"/>
          <w:i w:val="false"/>
          <w:color w:val="000000"/>
          <w:sz w:val="28"/>
        </w:rPr>
        <w:t>
N 21 қаулысына</w:t>
      </w:r>
      <w:r>
        <w:br/>
      </w:r>
      <w:r>
        <w:rPr>
          <w:rFonts w:ascii="Times New Roman"/>
          <w:b w:val="false"/>
          <w:i w:val="false"/>
          <w:color w:val="000000"/>
          <w:sz w:val="28"/>
        </w:rPr>
        <w:t>
N 1-қосымша</w:t>
      </w:r>
    </w:p>
    <w:bookmarkEnd w:id="2"/>
    <w:p>
      <w:pPr>
        <w:spacing w:after="0"/>
        <w:ind w:left="0"/>
        <w:jc w:val="both"/>
      </w:pPr>
      <w:r>
        <w:rPr>
          <w:rFonts w:ascii="Times New Roman"/>
          <w:b w:val="false"/>
          <w:i w:val="false"/>
          <w:color w:val="ff0000"/>
          <w:sz w:val="28"/>
        </w:rPr>
        <w:t xml:space="preserve">      Ескерту. Бүкiл мәтiн бойынша "Коммуналдық меншікті басқару және жекешелендіру департаменті" деген сөзтіркесі "Алматы облыстық қаржы басқармасы және аудандық (қалалық) қаржы бөлімдері" деген сөзтіркесімен алмастырылды - Алматы облысы әкімдігінің 2006.02.10 </w:t>
      </w:r>
      <w:r>
        <w:rPr>
          <w:rFonts w:ascii="Times New Roman"/>
          <w:b w:val="false"/>
          <w:i w:val="false"/>
          <w:color w:val="ff0000"/>
          <w:sz w:val="28"/>
        </w:rPr>
        <w:t>N 36</w:t>
      </w:r>
      <w:r>
        <w:rPr>
          <w:rFonts w:ascii="Times New Roman"/>
          <w:b w:val="false"/>
          <w:i w:val="false"/>
          <w:color w:val="ff0000"/>
          <w:sz w:val="28"/>
        </w:rPr>
        <w:t xml:space="preserve">, бүкiл мәтін бойынша "Алматы облыстық қаржы басқармасы және аудандық (қалалық) қаржы бөлімдері" деген сөз тіркестері "Алматы облысының қаржы басқармасы" деген сөз тіркесімен алмастырылды - Алматы облысы әкімдігінің 2008.10.08 </w:t>
      </w:r>
      <w:r>
        <w:rPr>
          <w:rFonts w:ascii="Times New Roman"/>
          <w:b w:val="false"/>
          <w:i w:val="false"/>
          <w:color w:val="ff0000"/>
          <w:sz w:val="28"/>
        </w:rPr>
        <w:t>N 187</w:t>
      </w:r>
      <w:r>
        <w:rPr>
          <w:rFonts w:ascii="Times New Roman"/>
          <w:b w:val="false"/>
          <w:i w:val="false"/>
          <w:color w:val="ff0000"/>
          <w:sz w:val="28"/>
        </w:rPr>
        <w:t> Қаулыларымен.</w:t>
      </w:r>
    </w:p>
    <w:bookmarkStart w:name="z10" w:id="3"/>
    <w:p>
      <w:pPr>
        <w:spacing w:after="0"/>
        <w:ind w:left="0"/>
        <w:jc w:val="left"/>
      </w:pPr>
      <w:r>
        <w:rPr>
          <w:rFonts w:ascii="Times New Roman"/>
          <w:b/>
          <w:i w:val="false"/>
          <w:color w:val="000000"/>
        </w:rPr>
        <w:t xml:space="preserve"> 
Облыстың мемлекеттік кәсіпорындарының және мекемелерінің</w:t>
      </w:r>
      <w:r>
        <w:br/>
      </w:r>
      <w:r>
        <w:rPr>
          <w:rFonts w:ascii="Times New Roman"/>
          <w:b/>
          <w:i w:val="false"/>
          <w:color w:val="000000"/>
        </w:rPr>
        <w:t>
балансында тұратын объектілерді кейіннен сатып алу құқығымен</w:t>
      </w:r>
      <w:r>
        <w:br/>
      </w:r>
      <w:r>
        <w:rPr>
          <w:rFonts w:ascii="Times New Roman"/>
          <w:b/>
          <w:i w:val="false"/>
          <w:color w:val="000000"/>
        </w:rPr>
        <w:t>
және сатып алу құқығынсыз мүліктік жалға (арендаға)беру</w:t>
      </w:r>
      <w:r>
        <w:br/>
      </w:r>
      <w:r>
        <w:rPr>
          <w:rFonts w:ascii="Times New Roman"/>
          <w:b/>
          <w:i w:val="false"/>
          <w:color w:val="000000"/>
        </w:rPr>
        <w:t>
ЕРЕЖЕСІ</w:t>
      </w:r>
    </w:p>
    <w:bookmarkEnd w:id="3"/>
    <w:p>
      <w:pPr>
        <w:spacing w:after="0"/>
        <w:ind w:left="0"/>
        <w:jc w:val="both"/>
      </w:pPr>
      <w:r>
        <w:rPr>
          <w:rFonts w:ascii="Times New Roman"/>
          <w:b w:val="false"/>
          <w:i w:val="false"/>
          <w:color w:val="000000"/>
          <w:sz w:val="28"/>
        </w:rPr>
        <w:t>(Алматы облысы әкімінің коммуналдық меншігі)</w:t>
      </w:r>
    </w:p>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1995 жылғы 23-ші желтоқсанындағы N 2721 "Жекешелендіру туралы" заң күші бар Қазақстан Республикасы Президентінің </w:t>
      </w:r>
      <w:r>
        <w:rPr>
          <w:rFonts w:ascii="Times New Roman"/>
          <w:b w:val="false"/>
          <w:i w:val="false"/>
          <w:color w:val="000000"/>
          <w:sz w:val="28"/>
        </w:rPr>
        <w:t>Жарғысына</w:t>
      </w:r>
      <w:r>
        <w:rPr>
          <w:rFonts w:ascii="Times New Roman"/>
          <w:b w:val="false"/>
          <w:i w:val="false"/>
          <w:color w:val="000000"/>
          <w:sz w:val="28"/>
        </w:rPr>
        <w:t xml:space="preserve"> және басқа да нормативтік құқықтық актілерге сәйкес әзірленген Ережеде облыстың мемлекеттік кәсіпорындарының және мекемелерінің балансында тұратын объектілерін, сонымен қатар Алматы облысы әкімінің Алматы облысының қаржы басқармасы құзырына түскен объектілерін белгіленген мақсатпен сатып алу құқынсыз мүліктік жалға (арендаға) берудің және кейіннен сатып алу құқығымен мүліктік жалға (арендаға) берудің негізгі тәртіптері мен қағидалары белгіленген. </w:t>
      </w:r>
      <w:r>
        <w:br/>
      </w:r>
      <w:r>
        <w:rPr>
          <w:rFonts w:ascii="Times New Roman"/>
          <w:b w:val="false"/>
          <w:i w:val="false"/>
          <w:color w:val="000000"/>
          <w:sz w:val="28"/>
        </w:rPr>
        <w:t>
</w:t>
      </w:r>
      <w:r>
        <w:rPr>
          <w:rFonts w:ascii="Times New Roman"/>
          <w:b w:val="false"/>
          <w:i w:val="false"/>
          <w:color w:val="ff0000"/>
          <w:sz w:val="28"/>
        </w:rPr>
        <w:t xml:space="preserve">      Ескерту. Жалпы Ережеге өзгерту енгізілді - Алматы облысы әкімдігінің 2006.02.10 </w:t>
      </w:r>
      <w:r>
        <w:rPr>
          <w:rFonts w:ascii="Times New Roman"/>
          <w:b w:val="false"/>
          <w:i w:val="false"/>
          <w:color w:val="000000"/>
          <w:sz w:val="28"/>
        </w:rPr>
        <w:t>N 36</w:t>
      </w:r>
      <w:r>
        <w:rPr>
          <w:rFonts w:ascii="Times New Roman"/>
          <w:b w:val="false"/>
          <w:i w:val="false"/>
          <w:color w:val="ff0000"/>
          <w:sz w:val="28"/>
        </w:rPr>
        <w:t xml:space="preserve">, 2008.10.08 </w:t>
      </w:r>
      <w:r>
        <w:rPr>
          <w:rFonts w:ascii="Times New Roman"/>
          <w:b w:val="false"/>
          <w:i w:val="false"/>
          <w:color w:val="000000"/>
          <w:sz w:val="28"/>
        </w:rPr>
        <w:t>N 187</w:t>
      </w:r>
      <w:r>
        <w:rPr>
          <w:rFonts w:ascii="Times New Roman"/>
          <w:b w:val="false"/>
          <w:i w:val="false"/>
          <w:color w:val="000000"/>
          <w:sz w:val="28"/>
        </w:rPr>
        <w:t> </w:t>
      </w:r>
      <w:r>
        <w:rPr>
          <w:rFonts w:ascii="Times New Roman"/>
          <w:b w:val="false"/>
          <w:i w:val="false"/>
          <w:color w:val="ff0000"/>
          <w:sz w:val="28"/>
        </w:rPr>
        <w:t>Қаулыларымен.</w:t>
      </w:r>
    </w:p>
    <w:bookmarkEnd w:id="5"/>
    <w:bookmarkStart w:name="z5" w:id="6"/>
    <w:p>
      <w:pPr>
        <w:spacing w:after="0"/>
        <w:ind w:left="0"/>
        <w:jc w:val="left"/>
      </w:pPr>
      <w:r>
        <w:rPr>
          <w:rFonts w:ascii="Times New Roman"/>
          <w:b/>
          <w:i w:val="false"/>
          <w:color w:val="000000"/>
        </w:rPr>
        <w:t xml:space="preserve"> 
2. Негізгі түсініктер</w:t>
      </w:r>
    </w:p>
    <w:bookmarkEnd w:id="6"/>
    <w:bookmarkStart w:name="z13" w:id="7"/>
    <w:p>
      <w:pPr>
        <w:spacing w:after="0"/>
        <w:ind w:left="0"/>
        <w:jc w:val="both"/>
      </w:pPr>
      <w:r>
        <w:rPr>
          <w:rFonts w:ascii="Times New Roman"/>
          <w:b w:val="false"/>
          <w:i w:val="false"/>
          <w:color w:val="000000"/>
          <w:sz w:val="28"/>
        </w:rPr>
        <w:t>
      1. Осы Ережеде төмендегі ұғымдар пайдаланылады:</w:t>
      </w:r>
      <w:r>
        <w:br/>
      </w:r>
      <w:r>
        <w:rPr>
          <w:rFonts w:ascii="Times New Roman"/>
          <w:b w:val="false"/>
          <w:i w:val="false"/>
          <w:color w:val="000000"/>
          <w:sz w:val="28"/>
        </w:rPr>
        <w:t>
</w:t>
      </w:r>
      <w:r>
        <w:rPr>
          <w:rFonts w:ascii="Times New Roman"/>
          <w:b w:val="false"/>
          <w:i w:val="false"/>
          <w:color w:val="000000"/>
          <w:sz w:val="28"/>
        </w:rPr>
        <w:t>
      1) Мүліктік жалдау жалға алу.</w:t>
      </w:r>
      <w:r>
        <w:br/>
      </w:r>
      <w:r>
        <w:rPr>
          <w:rFonts w:ascii="Times New Roman"/>
          <w:b w:val="false"/>
          <w:i w:val="false"/>
          <w:color w:val="000000"/>
          <w:sz w:val="28"/>
        </w:rPr>
        <w:t>
</w:t>
      </w:r>
      <w:r>
        <w:rPr>
          <w:rFonts w:ascii="Times New Roman"/>
          <w:b w:val="false"/>
          <w:i w:val="false"/>
          <w:color w:val="000000"/>
          <w:sz w:val="28"/>
        </w:rPr>
        <w:t>
      2) Мүліктік жалдау шарты шарт бойынша "Жалға беруші" мүлікті "Жалға алушыға" төлем үшін немесе шарттық негізде тегін уақытша иелік етуге және пайдалануға беруге міндеттенеді.</w:t>
      </w:r>
      <w:r>
        <w:br/>
      </w:r>
      <w:r>
        <w:rPr>
          <w:rFonts w:ascii="Times New Roman"/>
          <w:b w:val="false"/>
          <w:i w:val="false"/>
          <w:color w:val="000000"/>
          <w:sz w:val="28"/>
        </w:rPr>
        <w:t>
</w:t>
      </w:r>
      <w:r>
        <w:rPr>
          <w:rFonts w:ascii="Times New Roman"/>
          <w:b w:val="false"/>
          <w:i w:val="false"/>
          <w:color w:val="000000"/>
          <w:sz w:val="28"/>
        </w:rPr>
        <w:t>
      3) Жалға беруші мүліктік жалдау шартындағы мүліктің меншік иесі немесе меншік иесі атынан әрекет етуші жақ.</w:t>
      </w:r>
      <w:r>
        <w:br/>
      </w:r>
      <w:r>
        <w:rPr>
          <w:rFonts w:ascii="Times New Roman"/>
          <w:b w:val="false"/>
          <w:i w:val="false"/>
          <w:color w:val="000000"/>
          <w:sz w:val="28"/>
        </w:rPr>
        <w:t>
</w:t>
      </w:r>
      <w:r>
        <w:rPr>
          <w:rFonts w:ascii="Times New Roman"/>
          <w:b w:val="false"/>
          <w:i w:val="false"/>
          <w:color w:val="000000"/>
          <w:sz w:val="28"/>
        </w:rPr>
        <w:t>
      4) Жалға алушы мүліктік жалдау шартындағы біршама төлем үшін уақытша иеленуге және пайдалануға алушы жақ.</w:t>
      </w:r>
      <w:r>
        <w:br/>
      </w:r>
      <w:r>
        <w:rPr>
          <w:rFonts w:ascii="Times New Roman"/>
          <w:b w:val="false"/>
          <w:i w:val="false"/>
          <w:color w:val="000000"/>
          <w:sz w:val="28"/>
        </w:rPr>
        <w:t>
</w:t>
      </w:r>
      <w:r>
        <w:rPr>
          <w:rFonts w:ascii="Times New Roman"/>
          <w:b w:val="false"/>
          <w:i w:val="false"/>
          <w:color w:val="000000"/>
          <w:sz w:val="28"/>
        </w:rPr>
        <w:t>
      5) Мүліктік жалдау объектілері облыстағы мемлекеттік кәсіпорындар мен мекемелердің балансындағы (әрі қарай объект) ғимараттар, құрылыс объектілері, жайлар және де қосалқы және өндірістік жайлар, құрал-жабдықтар және басқа да мүліктер (мүліктік кешендер).</w:t>
      </w:r>
      <w:r>
        <w:br/>
      </w:r>
      <w:r>
        <w:rPr>
          <w:rFonts w:ascii="Times New Roman"/>
          <w:b w:val="false"/>
          <w:i w:val="false"/>
          <w:color w:val="000000"/>
          <w:sz w:val="28"/>
        </w:rPr>
        <w:t>
</w:t>
      </w:r>
      <w:r>
        <w:rPr>
          <w:rFonts w:ascii="Times New Roman"/>
          <w:b w:val="false"/>
          <w:i w:val="false"/>
          <w:color w:val="000000"/>
          <w:sz w:val="28"/>
        </w:rPr>
        <w:t>
      6) Мүліктік жалдауға төлем бұл Алматы облысы бойынша мемлекеттік тұрғын емес қорларды жалға берудің жылдық есеп мөлшеріне сәйкес жалға берушінің белгілеген, облыстық баға және монополияға қарсы саясат комитетімен келісе отырып бекіткен сомасы. Ескеретін жай, мүлікті пайдалану үшін жалдау төлемінің мөлшері жылына бір реттен артық өзгермейді.</w:t>
      </w:r>
      <w:r>
        <w:br/>
      </w:r>
      <w:r>
        <w:rPr>
          <w:rFonts w:ascii="Times New Roman"/>
          <w:b w:val="false"/>
          <w:i w:val="false"/>
          <w:color w:val="000000"/>
          <w:sz w:val="28"/>
        </w:rPr>
        <w:t>
</w:t>
      </w:r>
      <w:r>
        <w:rPr>
          <w:rFonts w:ascii="Times New Roman"/>
          <w:b w:val="false"/>
          <w:i w:val="false"/>
          <w:color w:val="000000"/>
          <w:sz w:val="28"/>
        </w:rPr>
        <w:t>
      2. Ғимараттар Мемлекеттің ерекше меншігіндегі жергілікті категорияға жатқызылған тарихи және мәдени ескерткіштер. Бұларды жалға беру мемлекеттік басқару органдары мен жергілікті атқару органдарының келісімі болғанда ғана жүзеге асады.</w:t>
      </w:r>
      <w:r>
        <w:br/>
      </w:r>
      <w:r>
        <w:rPr>
          <w:rFonts w:ascii="Times New Roman"/>
          <w:b w:val="false"/>
          <w:i w:val="false"/>
          <w:color w:val="000000"/>
          <w:sz w:val="28"/>
        </w:rPr>
        <w:t>
</w:t>
      </w:r>
      <w:r>
        <w:rPr>
          <w:rFonts w:ascii="Times New Roman"/>
          <w:b w:val="false"/>
          <w:i w:val="false"/>
          <w:color w:val="000000"/>
          <w:sz w:val="28"/>
        </w:rPr>
        <w:t>
      3. Мүліктік жалдау төлемі (жал төлемі) объектінің орналасқан жері бойынша облыстық немесе жергілікті бюджетке төленеді. Мүліктік жалдаудың құнына коммуналдық қызмет үшін төлем, күрделі және ағымдағы жөндеу, объектіні ұстау туралы төлемдер кірмейді. Бұл төлемдерді жалға алушы тікелей ведомстволық күзетке, пайдалану, коммуналдық, санитарлық және басқа да қызметтерге жеке төлейді.</w:t>
      </w:r>
      <w:r>
        <w:br/>
      </w:r>
      <w:r>
        <w:rPr>
          <w:rFonts w:ascii="Times New Roman"/>
          <w:b w:val="false"/>
          <w:i w:val="false"/>
          <w:color w:val="000000"/>
          <w:sz w:val="28"/>
        </w:rPr>
        <w:t>
</w:t>
      </w:r>
      <w:r>
        <w:rPr>
          <w:rFonts w:ascii="Times New Roman"/>
          <w:b w:val="false"/>
          <w:i w:val="false"/>
          <w:color w:val="000000"/>
          <w:sz w:val="28"/>
        </w:rPr>
        <w:t>
      4. Объектілерді мүліктік жалға (арендаға) Алматы облысы әкімінің Алматы облысының қаржы басқармасы (бұдан әрі жалға беруші) баланс иегерімен және мемлекеттік басқару органдарымен келісе отырып береді және бұл басқарманың ерекше құзырына жатады.</w:t>
      </w:r>
      <w:r>
        <w:br/>
      </w:r>
      <w:r>
        <w:rPr>
          <w:rFonts w:ascii="Times New Roman"/>
          <w:b w:val="false"/>
          <w:i w:val="false"/>
          <w:color w:val="000000"/>
          <w:sz w:val="28"/>
        </w:rPr>
        <w:t>
      Мүліктік жалға (арендаға) беру шарты бес жылға дейін мерзімге жасалады.</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Алматы облысы әкімдігінің 2006.02.10 </w:t>
      </w:r>
      <w:r>
        <w:rPr>
          <w:rFonts w:ascii="Times New Roman"/>
          <w:b w:val="false"/>
          <w:i w:val="false"/>
          <w:color w:val="000000"/>
          <w:sz w:val="28"/>
        </w:rPr>
        <w:t>N 36</w:t>
      </w:r>
      <w:r>
        <w:rPr>
          <w:rFonts w:ascii="Times New Roman"/>
          <w:b w:val="false"/>
          <w:i w:val="false"/>
          <w:color w:val="ff0000"/>
          <w:sz w:val="28"/>
        </w:rPr>
        <w:t xml:space="preserve">, 2008.10.08 </w:t>
      </w:r>
      <w:r>
        <w:rPr>
          <w:rFonts w:ascii="Times New Roman"/>
          <w:b w:val="false"/>
          <w:i w:val="false"/>
          <w:color w:val="000000"/>
          <w:sz w:val="28"/>
        </w:rPr>
        <w:t>N 187</w:t>
      </w:r>
      <w:r>
        <w:rPr>
          <w:rFonts w:ascii="Times New Roman"/>
          <w:b w:val="false"/>
          <w:i w:val="false"/>
          <w:color w:val="000000"/>
          <w:sz w:val="28"/>
        </w:rPr>
        <w:t> </w:t>
      </w:r>
      <w:r>
        <w:rPr>
          <w:rFonts w:ascii="Times New Roman"/>
          <w:b w:val="false"/>
          <w:i w:val="false"/>
          <w:color w:val="ff0000"/>
          <w:sz w:val="28"/>
        </w:rPr>
        <w:t>Қаулыларымен.</w:t>
      </w:r>
    </w:p>
    <w:bookmarkEnd w:id="7"/>
    <w:bookmarkStart w:name="z6" w:id="8"/>
    <w:p>
      <w:pPr>
        <w:spacing w:after="0"/>
        <w:ind w:left="0"/>
        <w:jc w:val="left"/>
      </w:pPr>
      <w:r>
        <w:rPr>
          <w:rFonts w:ascii="Times New Roman"/>
          <w:b/>
          <w:i w:val="false"/>
          <w:color w:val="000000"/>
        </w:rPr>
        <w:t xml:space="preserve"> 
3. Объектілерді кейіннен сатып алу құқықсыз мүліктік жалға</w:t>
      </w:r>
      <w:r>
        <w:br/>
      </w:r>
      <w:r>
        <w:rPr>
          <w:rFonts w:ascii="Times New Roman"/>
          <w:b/>
          <w:i w:val="false"/>
          <w:color w:val="000000"/>
        </w:rPr>
        <w:t>
(арендаға) беру тәртібі</w:t>
      </w:r>
    </w:p>
    <w:bookmarkEnd w:id="8"/>
    <w:bookmarkStart w:name="z23" w:id="9"/>
    <w:p>
      <w:pPr>
        <w:spacing w:after="0"/>
        <w:ind w:left="0"/>
        <w:jc w:val="both"/>
      </w:pPr>
      <w:r>
        <w:rPr>
          <w:rFonts w:ascii="Times New Roman"/>
          <w:b w:val="false"/>
          <w:i w:val="false"/>
          <w:color w:val="000000"/>
          <w:sz w:val="28"/>
        </w:rPr>
        <w:t>
      5. Объектілерді мүліктік жалға (арендаға) алу тапсырысын республикалық мемлекеттік мекемелер, заңды және жеке тұлғалар бере алады.</w:t>
      </w:r>
      <w:r>
        <w:br/>
      </w:r>
      <w:r>
        <w:rPr>
          <w:rFonts w:ascii="Times New Roman"/>
          <w:b w:val="false"/>
          <w:i w:val="false"/>
          <w:color w:val="000000"/>
          <w:sz w:val="28"/>
        </w:rPr>
        <w:t>
      Тапсырыстар Жалға берушіге беріледі.</w:t>
      </w:r>
      <w:r>
        <w:br/>
      </w:r>
      <w:r>
        <w:rPr>
          <w:rFonts w:ascii="Times New Roman"/>
          <w:b w:val="false"/>
          <w:i w:val="false"/>
          <w:color w:val="000000"/>
          <w:sz w:val="28"/>
        </w:rPr>
        <w:t>
</w:t>
      </w:r>
      <w:r>
        <w:rPr>
          <w:rFonts w:ascii="Times New Roman"/>
          <w:b w:val="false"/>
          <w:i w:val="false"/>
          <w:color w:val="000000"/>
          <w:sz w:val="28"/>
        </w:rPr>
        <w:t>
      6. Облыстық және жергілікті бюджеттен қаржыландырылатын облыстық және аудандық мекемелерге нысандар уақытша өтемсіз пайдалануға беріледі.</w:t>
      </w:r>
      <w:r>
        <w:br/>
      </w:r>
      <w:r>
        <w:rPr>
          <w:rFonts w:ascii="Times New Roman"/>
          <w:b w:val="false"/>
          <w:i w:val="false"/>
          <w:color w:val="000000"/>
          <w:sz w:val="28"/>
        </w:rPr>
        <w:t>
</w:t>
      </w:r>
      <w:r>
        <w:rPr>
          <w:rFonts w:ascii="Times New Roman"/>
          <w:b w:val="false"/>
          <w:i w:val="false"/>
          <w:color w:val="000000"/>
          <w:sz w:val="28"/>
        </w:rPr>
        <w:t>
      7. Түскен тапсырыстарды қарап, шешім шығару бір ай мерзімде жүргізіледі.</w:t>
      </w:r>
      <w:r>
        <w:br/>
      </w:r>
      <w:r>
        <w:rPr>
          <w:rFonts w:ascii="Times New Roman"/>
          <w:b w:val="false"/>
          <w:i w:val="false"/>
          <w:color w:val="000000"/>
          <w:sz w:val="28"/>
        </w:rPr>
        <w:t>
</w:t>
      </w:r>
      <w:r>
        <w:rPr>
          <w:rFonts w:ascii="Times New Roman"/>
          <w:b w:val="false"/>
          <w:i w:val="false"/>
          <w:color w:val="000000"/>
          <w:sz w:val="28"/>
        </w:rPr>
        <w:t xml:space="preserve">
      8. Мүліктік жалға (арендаға) сұраған объектілер туралы тапсырыстар мына құжаттар болған жағдайда қарастырылады: </w:t>
      </w:r>
      <w:r>
        <w:br/>
      </w:r>
      <w:r>
        <w:rPr>
          <w:rFonts w:ascii="Times New Roman"/>
          <w:b w:val="false"/>
          <w:i w:val="false"/>
          <w:color w:val="000000"/>
          <w:sz w:val="28"/>
        </w:rPr>
        <w:t>
      - объектінің қажеттілігіне техника-экономикалық негіздеменің болуы;</w:t>
      </w:r>
      <w:r>
        <w:br/>
      </w:r>
      <w:r>
        <w:rPr>
          <w:rFonts w:ascii="Times New Roman"/>
          <w:b w:val="false"/>
          <w:i w:val="false"/>
          <w:color w:val="000000"/>
          <w:sz w:val="28"/>
        </w:rPr>
        <w:t>
      - заңды тұлғалар үшін нотариатпен расталған құрылтай құжаттарының көшірмесі болуы;</w:t>
      </w:r>
      <w:r>
        <w:br/>
      </w:r>
      <w:r>
        <w:rPr>
          <w:rFonts w:ascii="Times New Roman"/>
          <w:b w:val="false"/>
          <w:i w:val="false"/>
          <w:color w:val="000000"/>
          <w:sz w:val="28"/>
        </w:rPr>
        <w:t>
      - жеке тұлғалар үшін төлқұжат немесе жеке басын куәландыратын басқа да құжат;</w:t>
      </w:r>
      <w:r>
        <w:br/>
      </w:r>
      <w:r>
        <w:rPr>
          <w:rFonts w:ascii="Times New Roman"/>
          <w:b w:val="false"/>
          <w:i w:val="false"/>
          <w:color w:val="000000"/>
          <w:sz w:val="28"/>
        </w:rPr>
        <w:t>
      - дәрі-дәрмекпен айналысатын тұлғалар үшін, нотариатпен расталған лицензия көшірмесінің болуы.</w:t>
      </w:r>
      <w:r>
        <w:br/>
      </w:r>
      <w:r>
        <w:rPr>
          <w:rFonts w:ascii="Times New Roman"/>
          <w:b w:val="false"/>
          <w:i w:val="false"/>
          <w:color w:val="000000"/>
          <w:sz w:val="28"/>
        </w:rPr>
        <w:t>
</w:t>
      </w:r>
      <w:r>
        <w:rPr>
          <w:rFonts w:ascii="Times New Roman"/>
          <w:b w:val="false"/>
          <w:i w:val="false"/>
          <w:color w:val="000000"/>
          <w:sz w:val="28"/>
        </w:rPr>
        <w:t>
      9. Жалға берушінің тапсырыс пен ұсынылған құжаттар бойынша қаралғандағы қорытынды бойынша мына шешімдердің бірі қабылданады:</w:t>
      </w:r>
      <w:r>
        <w:br/>
      </w:r>
      <w:r>
        <w:rPr>
          <w:rFonts w:ascii="Times New Roman"/>
          <w:b w:val="false"/>
          <w:i w:val="false"/>
          <w:color w:val="000000"/>
          <w:sz w:val="28"/>
        </w:rPr>
        <w:t>
</w:t>
      </w:r>
      <w:r>
        <w:rPr>
          <w:rFonts w:ascii="Times New Roman"/>
          <w:b w:val="false"/>
          <w:i w:val="false"/>
          <w:color w:val="000000"/>
          <w:sz w:val="28"/>
        </w:rPr>
        <w:t>
      1) қажетті келісулерден кейін объектіні мүліктік жалға (арендаға) белгіленген мақсатпен беру туралы;</w:t>
      </w:r>
      <w:r>
        <w:br/>
      </w:r>
      <w:r>
        <w:rPr>
          <w:rFonts w:ascii="Times New Roman"/>
          <w:b w:val="false"/>
          <w:i w:val="false"/>
          <w:color w:val="000000"/>
          <w:sz w:val="28"/>
        </w:rPr>
        <w:t>
</w:t>
      </w:r>
      <w:r>
        <w:rPr>
          <w:rFonts w:ascii="Times New Roman"/>
          <w:b w:val="false"/>
          <w:i w:val="false"/>
          <w:color w:val="000000"/>
          <w:sz w:val="28"/>
        </w:rPr>
        <w:t>
      2) жалға берушінің осы объект бойынша тендерлік таңдау өткізу туралы;</w:t>
      </w:r>
      <w:r>
        <w:br/>
      </w:r>
      <w:r>
        <w:rPr>
          <w:rFonts w:ascii="Times New Roman"/>
          <w:b w:val="false"/>
          <w:i w:val="false"/>
          <w:color w:val="000000"/>
          <w:sz w:val="28"/>
        </w:rPr>
        <w:t>
</w:t>
      </w:r>
      <w:r>
        <w:rPr>
          <w:rFonts w:ascii="Times New Roman"/>
          <w:b w:val="false"/>
          <w:i w:val="false"/>
          <w:color w:val="000000"/>
          <w:sz w:val="28"/>
        </w:rPr>
        <w:t>
      3) жазбаша түрде көрсетіп жалға беруден бас тарту туралы.</w:t>
      </w:r>
      <w:r>
        <w:br/>
      </w:r>
      <w:r>
        <w:rPr>
          <w:rFonts w:ascii="Times New Roman"/>
          <w:b w:val="false"/>
          <w:i w:val="false"/>
          <w:color w:val="000000"/>
          <w:sz w:val="28"/>
        </w:rPr>
        <w:t>
      Тапсырыс берушінің талабын қанағаттандырған бір объектіге екі одан да көп тапсырыс болған жағдайда Объектіні жалға беру туралы шешім тек тендер қорытындысы бойынша ғана шығады.</w:t>
      </w:r>
      <w:r>
        <w:br/>
      </w:r>
      <w:r>
        <w:rPr>
          <w:rFonts w:ascii="Times New Roman"/>
          <w:b w:val="false"/>
          <w:i w:val="false"/>
          <w:color w:val="000000"/>
          <w:sz w:val="28"/>
        </w:rPr>
        <w:t>
</w:t>
      </w:r>
      <w:r>
        <w:rPr>
          <w:rFonts w:ascii="Times New Roman"/>
          <w:b w:val="false"/>
          <w:i w:val="false"/>
          <w:color w:val="000000"/>
          <w:sz w:val="28"/>
        </w:rPr>
        <w:t>
      10. Жалға беруші тендер өткізу үшін тендерлік комиссия құрады, оның құрамына жергілікті басқару органдарының, басқарманың, баланс иегерінің өкілдері кіреді.</w:t>
      </w:r>
      <w:r>
        <w:br/>
      </w:r>
      <w:r>
        <w:rPr>
          <w:rFonts w:ascii="Times New Roman"/>
          <w:b w:val="false"/>
          <w:i w:val="false"/>
          <w:color w:val="000000"/>
          <w:sz w:val="28"/>
        </w:rPr>
        <w:t>
      Жалға берушінің өкілі Комиссия төрағасы болады.</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Алматы облысы әкімдігінің 2006.02.10 </w:t>
      </w:r>
      <w:r>
        <w:rPr>
          <w:rFonts w:ascii="Times New Roman"/>
          <w:b w:val="false"/>
          <w:i w:val="false"/>
          <w:color w:val="000000"/>
          <w:sz w:val="28"/>
        </w:rPr>
        <w:t>N 36</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11. Комиссия құрамы Жалға берушінің бұйрығымен бекітіледі.</w:t>
      </w:r>
      <w:r>
        <w:br/>
      </w:r>
      <w:r>
        <w:rPr>
          <w:rFonts w:ascii="Times New Roman"/>
          <w:b w:val="false"/>
          <w:i w:val="false"/>
          <w:color w:val="000000"/>
          <w:sz w:val="28"/>
        </w:rPr>
        <w:t>
</w:t>
      </w:r>
      <w:r>
        <w:rPr>
          <w:rFonts w:ascii="Times New Roman"/>
          <w:b w:val="false"/>
          <w:i w:val="false"/>
          <w:color w:val="000000"/>
          <w:sz w:val="28"/>
        </w:rPr>
        <w:t>
      12. Комиссия жалға беруші белгілеген мерзімде және объект туралы оларға ұсынылған мәліметтер негізінде, тендер өткізу шарттарын әзірлейді, шарттың негізгісі жалға беру ақы мөлшері болып табылады.</w:t>
      </w:r>
      <w:r>
        <w:br/>
      </w:r>
      <w:r>
        <w:rPr>
          <w:rFonts w:ascii="Times New Roman"/>
          <w:b w:val="false"/>
          <w:i w:val="false"/>
          <w:color w:val="000000"/>
          <w:sz w:val="28"/>
        </w:rPr>
        <w:t>
</w:t>
      </w:r>
      <w:r>
        <w:rPr>
          <w:rFonts w:ascii="Times New Roman"/>
          <w:b w:val="false"/>
          <w:i w:val="false"/>
          <w:color w:val="000000"/>
          <w:sz w:val="28"/>
        </w:rPr>
        <w:t>
      13. Тендер шарттарын жалға беруші бекітеді.</w:t>
      </w:r>
      <w:r>
        <w:br/>
      </w:r>
      <w:r>
        <w:rPr>
          <w:rFonts w:ascii="Times New Roman"/>
          <w:b w:val="false"/>
          <w:i w:val="false"/>
          <w:color w:val="000000"/>
          <w:sz w:val="28"/>
        </w:rPr>
        <w:t>
</w:t>
      </w:r>
      <w:r>
        <w:rPr>
          <w:rFonts w:ascii="Times New Roman"/>
          <w:b w:val="false"/>
          <w:i w:val="false"/>
          <w:color w:val="000000"/>
          <w:sz w:val="28"/>
        </w:rPr>
        <w:t>
      14. Жалға беруші тендерді өткізу туралы хабардың тендерді өткізуден 15 күн бұрын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
      15. Тендерді өткізу туралы хабарға мына мәліметтер кіреді:</w:t>
      </w:r>
      <w:r>
        <w:br/>
      </w:r>
      <w:r>
        <w:rPr>
          <w:rFonts w:ascii="Times New Roman"/>
          <w:b w:val="false"/>
          <w:i w:val="false"/>
          <w:color w:val="000000"/>
          <w:sz w:val="28"/>
        </w:rPr>
        <w:t>
      - жалдау мерзімі;</w:t>
      </w:r>
      <w:r>
        <w:br/>
      </w:r>
      <w:r>
        <w:rPr>
          <w:rFonts w:ascii="Times New Roman"/>
          <w:b w:val="false"/>
          <w:i w:val="false"/>
          <w:color w:val="000000"/>
          <w:sz w:val="28"/>
        </w:rPr>
        <w:t>
      - тендерді өткізу шарты;</w:t>
      </w:r>
      <w:r>
        <w:br/>
      </w:r>
      <w:r>
        <w:rPr>
          <w:rFonts w:ascii="Times New Roman"/>
          <w:b w:val="false"/>
          <w:i w:val="false"/>
          <w:color w:val="000000"/>
          <w:sz w:val="28"/>
        </w:rPr>
        <w:t>
      - жалға берілетін объект, оның орналасқан жері және балансында тұрған ұжымның атауы мен мекені туралы мәліметтер;</w:t>
      </w:r>
      <w:r>
        <w:br/>
      </w:r>
      <w:r>
        <w:rPr>
          <w:rFonts w:ascii="Times New Roman"/>
          <w:b w:val="false"/>
          <w:i w:val="false"/>
          <w:color w:val="000000"/>
          <w:sz w:val="28"/>
        </w:rPr>
        <w:t>
      - тендер өткізетін жер мен уақыты, күні;</w:t>
      </w:r>
      <w:r>
        <w:br/>
      </w:r>
      <w:r>
        <w:rPr>
          <w:rFonts w:ascii="Times New Roman"/>
          <w:b w:val="false"/>
          <w:i w:val="false"/>
          <w:color w:val="000000"/>
          <w:sz w:val="28"/>
        </w:rPr>
        <w:t>
      - тендерге қатысуға қабылданатын тапсырыстың мерзімі;</w:t>
      </w:r>
      <w:r>
        <w:br/>
      </w:r>
      <w:r>
        <w:rPr>
          <w:rFonts w:ascii="Times New Roman"/>
          <w:b w:val="false"/>
          <w:i w:val="false"/>
          <w:color w:val="000000"/>
          <w:sz w:val="28"/>
        </w:rPr>
        <w:t>
      - жал төлемінің алғашқы мөлшері;</w:t>
      </w:r>
      <w:r>
        <w:br/>
      </w:r>
      <w:r>
        <w:rPr>
          <w:rFonts w:ascii="Times New Roman"/>
          <w:b w:val="false"/>
          <w:i w:val="false"/>
          <w:color w:val="000000"/>
          <w:sz w:val="28"/>
        </w:rPr>
        <w:t>
      - жалға берушінің қалауы бойынша басқа да мәліметтер.</w:t>
      </w:r>
      <w:r>
        <w:br/>
      </w:r>
      <w:r>
        <w:rPr>
          <w:rFonts w:ascii="Times New Roman"/>
          <w:b w:val="false"/>
          <w:i w:val="false"/>
          <w:color w:val="000000"/>
          <w:sz w:val="28"/>
        </w:rPr>
        <w:t>
</w:t>
      </w:r>
      <w:r>
        <w:rPr>
          <w:rFonts w:ascii="Times New Roman"/>
          <w:b w:val="false"/>
          <w:i w:val="false"/>
          <w:color w:val="000000"/>
          <w:sz w:val="28"/>
        </w:rPr>
        <w:t>
      16. Тендерге қатысу үшін үміткерлер жалға беруші бекіткен мерзімде мыналарды ұсынуы қажет:</w:t>
      </w:r>
      <w:r>
        <w:br/>
      </w:r>
      <w:r>
        <w:rPr>
          <w:rFonts w:ascii="Times New Roman"/>
          <w:b w:val="false"/>
          <w:i w:val="false"/>
          <w:color w:val="000000"/>
          <w:sz w:val="28"/>
        </w:rPr>
        <w:t>
      - тендерге қатысу үшін тапсырыс;</w:t>
      </w:r>
      <w:r>
        <w:br/>
      </w:r>
      <w:r>
        <w:rPr>
          <w:rFonts w:ascii="Times New Roman"/>
          <w:b w:val="false"/>
          <w:i w:val="false"/>
          <w:color w:val="000000"/>
          <w:sz w:val="28"/>
        </w:rPr>
        <w:t>
      - тендер шарттарына сәйкес объектіні пайдалану туралы ұсыныстар;</w:t>
      </w:r>
      <w:r>
        <w:br/>
      </w:r>
      <w:r>
        <w:rPr>
          <w:rFonts w:ascii="Times New Roman"/>
          <w:b w:val="false"/>
          <w:i w:val="false"/>
          <w:color w:val="000000"/>
          <w:sz w:val="28"/>
        </w:rPr>
        <w:t>
      - заңды тұлғалар құрылтайшылық құжаттарын жарғыларының нотариалдық кеңседе расталған көшірмесін, заңды тұлға ретінде тіркелгені туралы куәлігін, статистикалық кәртішкесін сонымен бірге олардың өкілдерінің уәкілдігін растайтын құжаттарын;</w:t>
      </w:r>
      <w:r>
        <w:br/>
      </w:r>
      <w:r>
        <w:rPr>
          <w:rFonts w:ascii="Times New Roman"/>
          <w:b w:val="false"/>
          <w:i w:val="false"/>
          <w:color w:val="000000"/>
          <w:sz w:val="28"/>
        </w:rPr>
        <w:t>
      - жеке тұлғалар төлқұжат немесе жеке басын куәландыратын куәлік және нотариатпен куәләндірілген салық төлеушінің тіркеу нөмірінің көшірмесі;</w:t>
      </w:r>
      <w:r>
        <w:br/>
      </w:r>
      <w:r>
        <w:rPr>
          <w:rFonts w:ascii="Times New Roman"/>
          <w:b w:val="false"/>
          <w:i w:val="false"/>
          <w:color w:val="000000"/>
          <w:sz w:val="28"/>
        </w:rPr>
        <w:t>
</w:t>
      </w:r>
      <w:r>
        <w:rPr>
          <w:rFonts w:ascii="Times New Roman"/>
          <w:b w:val="false"/>
          <w:i w:val="false"/>
          <w:color w:val="000000"/>
          <w:sz w:val="28"/>
        </w:rPr>
        <w:t>
      17. Егер талап етілген құжаттар түгел тапсырылмаса немесе комиссия белгілеген мерзімнен кешіктіріп тапсырылса, комиссия тапсырысты қабылдамауға құқылы.</w:t>
      </w:r>
      <w:r>
        <w:br/>
      </w:r>
      <w:r>
        <w:rPr>
          <w:rFonts w:ascii="Times New Roman"/>
          <w:b w:val="false"/>
          <w:i w:val="false"/>
          <w:color w:val="000000"/>
          <w:sz w:val="28"/>
        </w:rPr>
        <w:t>
</w:t>
      </w:r>
      <w:r>
        <w:rPr>
          <w:rFonts w:ascii="Times New Roman"/>
          <w:b w:val="false"/>
          <w:i w:val="false"/>
          <w:color w:val="000000"/>
          <w:sz w:val="28"/>
        </w:rPr>
        <w:t>
      18. Тендер қатысушысы мынаған құқылы:</w:t>
      </w:r>
      <w:r>
        <w:br/>
      </w:r>
      <w:r>
        <w:rPr>
          <w:rFonts w:ascii="Times New Roman"/>
          <w:b w:val="false"/>
          <w:i w:val="false"/>
          <w:color w:val="000000"/>
          <w:sz w:val="28"/>
        </w:rPr>
        <w:t>
      - жеке өзі қатысуға немесе заңды рәсімделген сенімхат негізінде өзінің өкілі арқылы;</w:t>
      </w:r>
      <w:r>
        <w:br/>
      </w:r>
      <w:r>
        <w:rPr>
          <w:rFonts w:ascii="Times New Roman"/>
          <w:b w:val="false"/>
          <w:i w:val="false"/>
          <w:color w:val="000000"/>
          <w:sz w:val="28"/>
        </w:rPr>
        <w:t>
      - тендерге қойылған объект туралы анықтауларды, қосымша мәліметтерді тегін алуға;</w:t>
      </w:r>
      <w:r>
        <w:br/>
      </w:r>
      <w:r>
        <w:rPr>
          <w:rFonts w:ascii="Times New Roman"/>
          <w:b w:val="false"/>
          <w:i w:val="false"/>
          <w:color w:val="000000"/>
          <w:sz w:val="28"/>
        </w:rPr>
        <w:t>
      - объектіні алдын-ала көруге;</w:t>
      </w:r>
      <w:r>
        <w:br/>
      </w:r>
      <w:r>
        <w:rPr>
          <w:rFonts w:ascii="Times New Roman"/>
          <w:b w:val="false"/>
          <w:i w:val="false"/>
          <w:color w:val="000000"/>
          <w:sz w:val="28"/>
        </w:rPr>
        <w:t>
      - құқығы бұзылса сотқа жүгінуіне;</w:t>
      </w:r>
      <w:r>
        <w:br/>
      </w:r>
      <w:r>
        <w:rPr>
          <w:rFonts w:ascii="Times New Roman"/>
          <w:b w:val="false"/>
          <w:i w:val="false"/>
          <w:color w:val="000000"/>
          <w:sz w:val="28"/>
        </w:rPr>
        <w:t>
      - тендер басталмастан бір тәулік бұрын жалға берушіге жазбаша хабарлап, тапсырысын қайтып алуына.</w:t>
      </w:r>
      <w:r>
        <w:br/>
      </w:r>
      <w:r>
        <w:rPr>
          <w:rFonts w:ascii="Times New Roman"/>
          <w:b w:val="false"/>
          <w:i w:val="false"/>
          <w:color w:val="000000"/>
          <w:sz w:val="28"/>
        </w:rPr>
        <w:t>
</w:t>
      </w:r>
      <w:r>
        <w:rPr>
          <w:rFonts w:ascii="Times New Roman"/>
          <w:b w:val="false"/>
          <w:i w:val="false"/>
          <w:color w:val="000000"/>
          <w:sz w:val="28"/>
        </w:rPr>
        <w:t>
      19. Тендер өткізілу үшін оның қатысушылары екі ден кем болмауы қажет.</w:t>
      </w:r>
      <w:r>
        <w:br/>
      </w:r>
      <w:r>
        <w:rPr>
          <w:rFonts w:ascii="Times New Roman"/>
          <w:b w:val="false"/>
          <w:i w:val="false"/>
          <w:color w:val="000000"/>
          <w:sz w:val="28"/>
        </w:rPr>
        <w:t>
</w:t>
      </w:r>
      <w:r>
        <w:rPr>
          <w:rFonts w:ascii="Times New Roman"/>
          <w:b w:val="false"/>
          <w:i w:val="false"/>
          <w:color w:val="000000"/>
          <w:sz w:val="28"/>
        </w:rPr>
        <w:t>
      20. Тендер жеңімпазы болып объектіге неғұрлым жал ақысын көп төлеген және ең жақсы ұсыныстар жасаған қатысушы есептеледі.</w:t>
      </w:r>
      <w:r>
        <w:br/>
      </w:r>
      <w:r>
        <w:rPr>
          <w:rFonts w:ascii="Times New Roman"/>
          <w:b w:val="false"/>
          <w:i w:val="false"/>
          <w:color w:val="000000"/>
          <w:sz w:val="28"/>
        </w:rPr>
        <w:t>
</w:t>
      </w:r>
      <w:r>
        <w:rPr>
          <w:rFonts w:ascii="Times New Roman"/>
          <w:b w:val="false"/>
          <w:i w:val="false"/>
          <w:color w:val="000000"/>
          <w:sz w:val="28"/>
        </w:rPr>
        <w:t>
      21. Тендер қорытындысы комиссия хаттамасымен рәсімделіп, онда мыналар көрсетіледі:</w:t>
      </w:r>
      <w:r>
        <w:br/>
      </w:r>
      <w:r>
        <w:rPr>
          <w:rFonts w:ascii="Times New Roman"/>
          <w:b w:val="false"/>
          <w:i w:val="false"/>
          <w:color w:val="000000"/>
          <w:sz w:val="28"/>
        </w:rPr>
        <w:t>
      - комиссия құрамы;</w:t>
      </w:r>
      <w:r>
        <w:br/>
      </w:r>
      <w:r>
        <w:rPr>
          <w:rFonts w:ascii="Times New Roman"/>
          <w:b w:val="false"/>
          <w:i w:val="false"/>
          <w:color w:val="000000"/>
          <w:sz w:val="28"/>
        </w:rPr>
        <w:t>
      - тендер шарты;</w:t>
      </w:r>
      <w:r>
        <w:br/>
      </w:r>
      <w:r>
        <w:rPr>
          <w:rFonts w:ascii="Times New Roman"/>
          <w:b w:val="false"/>
          <w:i w:val="false"/>
          <w:color w:val="000000"/>
          <w:sz w:val="28"/>
        </w:rPr>
        <w:t>
      - тендерге қатысушылар туралы мәліметтер және олардың ұсыныстары;</w:t>
      </w:r>
      <w:r>
        <w:br/>
      </w:r>
      <w:r>
        <w:rPr>
          <w:rFonts w:ascii="Times New Roman"/>
          <w:b w:val="false"/>
          <w:i w:val="false"/>
          <w:color w:val="000000"/>
          <w:sz w:val="28"/>
        </w:rPr>
        <w:t>
      - тендерге қатысушылардың тізімі;</w:t>
      </w:r>
      <w:r>
        <w:br/>
      </w:r>
      <w:r>
        <w:rPr>
          <w:rFonts w:ascii="Times New Roman"/>
          <w:b w:val="false"/>
          <w:i w:val="false"/>
          <w:color w:val="000000"/>
          <w:sz w:val="28"/>
        </w:rPr>
        <w:t>
      - объектінің атауы, жалдау ақысының ұсынылған мөлшері;</w:t>
      </w:r>
      <w:r>
        <w:br/>
      </w:r>
      <w:r>
        <w:rPr>
          <w:rFonts w:ascii="Times New Roman"/>
          <w:b w:val="false"/>
          <w:i w:val="false"/>
          <w:color w:val="000000"/>
          <w:sz w:val="28"/>
        </w:rPr>
        <w:t>
      - тендер жеңімпазы;</w:t>
      </w:r>
      <w:r>
        <w:br/>
      </w:r>
      <w:r>
        <w:rPr>
          <w:rFonts w:ascii="Times New Roman"/>
          <w:b w:val="false"/>
          <w:i w:val="false"/>
          <w:color w:val="000000"/>
          <w:sz w:val="28"/>
        </w:rPr>
        <w:t>
      - жал келісіміне қол қою туралы тараптардың міндеттемелері.</w:t>
      </w:r>
      <w:r>
        <w:br/>
      </w:r>
      <w:r>
        <w:rPr>
          <w:rFonts w:ascii="Times New Roman"/>
          <w:b w:val="false"/>
          <w:i w:val="false"/>
          <w:color w:val="000000"/>
          <w:sz w:val="28"/>
        </w:rPr>
        <w:t>
</w:t>
      </w:r>
      <w:r>
        <w:rPr>
          <w:rFonts w:ascii="Times New Roman"/>
          <w:b w:val="false"/>
          <w:i w:val="false"/>
          <w:color w:val="000000"/>
          <w:sz w:val="28"/>
        </w:rPr>
        <w:t>
      22. Тендер нәтижесі туралы хаттама көшірмесі тендер жеңімпазына беріледі, ол мүліктік жалдауға (аренда) шарт жасауға жеңімпаздың құқығын растайды.</w:t>
      </w:r>
      <w:r>
        <w:br/>
      </w:r>
      <w:r>
        <w:rPr>
          <w:rFonts w:ascii="Times New Roman"/>
          <w:b w:val="false"/>
          <w:i w:val="false"/>
          <w:color w:val="000000"/>
          <w:sz w:val="28"/>
        </w:rPr>
        <w:t>
</w:t>
      </w:r>
      <w:r>
        <w:rPr>
          <w:rFonts w:ascii="Times New Roman"/>
          <w:b w:val="false"/>
          <w:i w:val="false"/>
          <w:color w:val="000000"/>
          <w:sz w:val="28"/>
        </w:rPr>
        <w:t>
      23. Хаттамаға комиссия мүшелерінің барлығы қол қояды және оны жалға беруші бекітеді.</w:t>
      </w:r>
      <w:r>
        <w:br/>
      </w:r>
      <w:r>
        <w:rPr>
          <w:rFonts w:ascii="Times New Roman"/>
          <w:b w:val="false"/>
          <w:i w:val="false"/>
          <w:color w:val="000000"/>
          <w:sz w:val="28"/>
        </w:rPr>
        <w:t>
</w:t>
      </w:r>
      <w:r>
        <w:rPr>
          <w:rFonts w:ascii="Times New Roman"/>
          <w:b w:val="false"/>
          <w:i w:val="false"/>
          <w:color w:val="000000"/>
          <w:sz w:val="28"/>
        </w:rPr>
        <w:t>
      24. Тендердің нәтижесі бойынша немесе жалға беруші белгіленген мақсатпен жалға беру туралы шешім қабылдаған соң, 10 күн ішінде жалға алушымен жалға беру шартын (аренда) жасайды және қабылдап-өткізу кесімі бекітіледі.</w:t>
      </w:r>
      <w:r>
        <w:br/>
      </w:r>
      <w:r>
        <w:rPr>
          <w:rFonts w:ascii="Times New Roman"/>
          <w:b w:val="false"/>
          <w:i w:val="false"/>
          <w:color w:val="000000"/>
          <w:sz w:val="28"/>
        </w:rPr>
        <w:t>
</w:t>
      </w:r>
      <w:r>
        <w:rPr>
          <w:rFonts w:ascii="Times New Roman"/>
          <w:b w:val="false"/>
          <w:i w:val="false"/>
          <w:color w:val="000000"/>
          <w:sz w:val="28"/>
        </w:rPr>
        <w:t>
      25. Жалға алушы жал төлемін және коммуналдық қызмет төлемдерін жалға беру келісімін (аренда) жасаған күннен бастап төлейді.</w:t>
      </w:r>
    </w:p>
    <w:bookmarkEnd w:id="9"/>
    <w:bookmarkStart w:name="z7" w:id="10"/>
    <w:p>
      <w:pPr>
        <w:spacing w:after="0"/>
        <w:ind w:left="0"/>
        <w:jc w:val="left"/>
      </w:pPr>
      <w:r>
        <w:rPr>
          <w:rFonts w:ascii="Times New Roman"/>
          <w:b/>
          <w:i w:val="false"/>
          <w:color w:val="000000"/>
        </w:rPr>
        <w:t xml:space="preserve"> 
4. Объектілерді кейіннен сатып алу құқығымен жалға (арендаға)</w:t>
      </w:r>
      <w:r>
        <w:br/>
      </w:r>
      <w:r>
        <w:rPr>
          <w:rFonts w:ascii="Times New Roman"/>
          <w:b/>
          <w:i w:val="false"/>
          <w:color w:val="000000"/>
        </w:rPr>
        <w:t>
беру тәртібі</w:t>
      </w:r>
    </w:p>
    <w:bookmarkEnd w:id="10"/>
    <w:bookmarkStart w:name="z47" w:id="11"/>
    <w:p>
      <w:pPr>
        <w:spacing w:after="0"/>
        <w:ind w:left="0"/>
        <w:jc w:val="both"/>
      </w:pPr>
      <w:r>
        <w:rPr>
          <w:rFonts w:ascii="Times New Roman"/>
          <w:b w:val="false"/>
          <w:i w:val="false"/>
          <w:color w:val="000000"/>
          <w:sz w:val="28"/>
        </w:rPr>
        <w:t>
      26. Кейіннен сатып алу құқымен мүліктік жалдауға (арендаға) объектілер тендерлік негізде беріледі.</w:t>
      </w:r>
      <w:r>
        <w:br/>
      </w:r>
      <w:r>
        <w:rPr>
          <w:rFonts w:ascii="Times New Roman"/>
          <w:b w:val="false"/>
          <w:i w:val="false"/>
          <w:color w:val="000000"/>
          <w:sz w:val="28"/>
        </w:rPr>
        <w:t>
</w:t>
      </w:r>
      <w:r>
        <w:rPr>
          <w:rFonts w:ascii="Times New Roman"/>
          <w:b w:val="false"/>
          <w:i w:val="false"/>
          <w:color w:val="000000"/>
          <w:sz w:val="28"/>
        </w:rPr>
        <w:t>
      27. Жалға беруші тендер өткізу туралы шешім қабылдағанда:</w:t>
      </w:r>
      <w:r>
        <w:br/>
      </w:r>
      <w:r>
        <w:rPr>
          <w:rFonts w:ascii="Times New Roman"/>
          <w:b w:val="false"/>
          <w:i w:val="false"/>
          <w:color w:val="000000"/>
          <w:sz w:val="28"/>
        </w:rPr>
        <w:t>
</w:t>
      </w:r>
      <w:r>
        <w:rPr>
          <w:rFonts w:ascii="Times New Roman"/>
          <w:b w:val="false"/>
          <w:i w:val="false"/>
          <w:color w:val="000000"/>
          <w:sz w:val="28"/>
        </w:rPr>
        <w:t>
      1) тендерді өткізетін орны мен мерзімін, оның шарттарын, тендер жеңімпазын таңдау критерийін анықтайды;</w:t>
      </w:r>
      <w:r>
        <w:br/>
      </w:r>
      <w:r>
        <w:rPr>
          <w:rFonts w:ascii="Times New Roman"/>
          <w:b w:val="false"/>
          <w:i w:val="false"/>
          <w:color w:val="000000"/>
          <w:sz w:val="28"/>
        </w:rPr>
        <w:t>
</w:t>
      </w:r>
      <w:r>
        <w:rPr>
          <w:rFonts w:ascii="Times New Roman"/>
          <w:b w:val="false"/>
          <w:i w:val="false"/>
          <w:color w:val="000000"/>
          <w:sz w:val="28"/>
        </w:rPr>
        <w:t>
      2) тендер құжаттамаларын бекітеді;</w:t>
      </w:r>
      <w:r>
        <w:br/>
      </w:r>
      <w:r>
        <w:rPr>
          <w:rFonts w:ascii="Times New Roman"/>
          <w:b w:val="false"/>
          <w:i w:val="false"/>
          <w:color w:val="000000"/>
          <w:sz w:val="28"/>
        </w:rPr>
        <w:t>
</w:t>
      </w:r>
      <w:r>
        <w:rPr>
          <w:rFonts w:ascii="Times New Roman"/>
          <w:b w:val="false"/>
          <w:i w:val="false"/>
          <w:color w:val="000000"/>
          <w:sz w:val="28"/>
        </w:rPr>
        <w:t>
      3) тендер комиссиясын құрады;</w:t>
      </w:r>
      <w:r>
        <w:br/>
      </w:r>
      <w:r>
        <w:rPr>
          <w:rFonts w:ascii="Times New Roman"/>
          <w:b w:val="false"/>
          <w:i w:val="false"/>
          <w:color w:val="000000"/>
          <w:sz w:val="28"/>
        </w:rPr>
        <w:t>
</w:t>
      </w:r>
      <w:r>
        <w:rPr>
          <w:rFonts w:ascii="Times New Roman"/>
          <w:b w:val="false"/>
          <w:i w:val="false"/>
          <w:color w:val="000000"/>
          <w:sz w:val="28"/>
        </w:rPr>
        <w:t>
      4) кепілдік жарнасын қабылдайды;</w:t>
      </w:r>
      <w:r>
        <w:br/>
      </w:r>
      <w:r>
        <w:rPr>
          <w:rFonts w:ascii="Times New Roman"/>
          <w:b w:val="false"/>
          <w:i w:val="false"/>
          <w:color w:val="000000"/>
          <w:sz w:val="28"/>
        </w:rPr>
        <w:t>
</w:t>
      </w:r>
      <w:r>
        <w:rPr>
          <w:rFonts w:ascii="Times New Roman"/>
          <w:b w:val="false"/>
          <w:i w:val="false"/>
          <w:color w:val="000000"/>
          <w:sz w:val="28"/>
        </w:rPr>
        <w:t>
      5) тендер комиссиясы мәжілісінің хаттамасын бекітеді;</w:t>
      </w:r>
      <w:r>
        <w:br/>
      </w:r>
      <w:r>
        <w:rPr>
          <w:rFonts w:ascii="Times New Roman"/>
          <w:b w:val="false"/>
          <w:i w:val="false"/>
          <w:color w:val="000000"/>
          <w:sz w:val="28"/>
        </w:rPr>
        <w:t>
</w:t>
      </w:r>
      <w:r>
        <w:rPr>
          <w:rFonts w:ascii="Times New Roman"/>
          <w:b w:val="false"/>
          <w:i w:val="false"/>
          <w:color w:val="000000"/>
          <w:sz w:val="28"/>
        </w:rPr>
        <w:t>
      6) тендер жеңімпазымен кейіннен сатып алу құқымен мүліктік жалдау (аренда) туралы шартқа тұруды қамтамасыз ету;</w:t>
      </w:r>
      <w:r>
        <w:br/>
      </w:r>
      <w:r>
        <w:rPr>
          <w:rFonts w:ascii="Times New Roman"/>
          <w:b w:val="false"/>
          <w:i w:val="false"/>
          <w:color w:val="000000"/>
          <w:sz w:val="28"/>
        </w:rPr>
        <w:t>
</w:t>
      </w:r>
      <w:r>
        <w:rPr>
          <w:rFonts w:ascii="Times New Roman"/>
          <w:b w:val="false"/>
          <w:i w:val="false"/>
          <w:color w:val="000000"/>
          <w:sz w:val="28"/>
        </w:rPr>
        <w:t>
      7) тендер аяқталған соң қатысушыларға кепілдік жарналарын қайтарады (осы Ереженің 47-ші тармағында бекітілген шартқа жатпайтын барлық жағдайда);</w:t>
      </w:r>
      <w:r>
        <w:br/>
      </w:r>
      <w:r>
        <w:rPr>
          <w:rFonts w:ascii="Times New Roman"/>
          <w:b w:val="false"/>
          <w:i w:val="false"/>
          <w:color w:val="000000"/>
          <w:sz w:val="28"/>
        </w:rPr>
        <w:t>
</w:t>
      </w:r>
      <w:r>
        <w:rPr>
          <w:rFonts w:ascii="Times New Roman"/>
          <w:b w:val="false"/>
          <w:i w:val="false"/>
          <w:color w:val="000000"/>
          <w:sz w:val="28"/>
        </w:rPr>
        <w:t>
      8) тендерді өткізуге қажетті басқа да қызметтерді іске асырады.</w:t>
      </w:r>
      <w:r>
        <w:br/>
      </w:r>
      <w:r>
        <w:rPr>
          <w:rFonts w:ascii="Times New Roman"/>
          <w:b w:val="false"/>
          <w:i w:val="false"/>
          <w:color w:val="000000"/>
          <w:sz w:val="28"/>
        </w:rPr>
        <w:t>
</w:t>
      </w:r>
      <w:r>
        <w:rPr>
          <w:rFonts w:ascii="Times New Roman"/>
          <w:b w:val="false"/>
          <w:i w:val="false"/>
          <w:color w:val="000000"/>
          <w:sz w:val="28"/>
        </w:rPr>
        <w:t>
      28. Тендерді ұйымдастырушы тендер комиссиясы.</w:t>
      </w:r>
      <w:r>
        <w:br/>
      </w:r>
      <w:r>
        <w:rPr>
          <w:rFonts w:ascii="Times New Roman"/>
          <w:b w:val="false"/>
          <w:i w:val="false"/>
          <w:color w:val="000000"/>
          <w:sz w:val="28"/>
        </w:rPr>
        <w:t>
</w:t>
      </w:r>
      <w:r>
        <w:rPr>
          <w:rFonts w:ascii="Times New Roman"/>
          <w:b w:val="false"/>
          <w:i w:val="false"/>
          <w:color w:val="000000"/>
          <w:sz w:val="28"/>
        </w:rPr>
        <w:t>
      29. Комиссия құрамына Жалға берушінің өкілі, теңгерім иегері, басқа да мүдделі ұйымдар, сонымен бірге, тәуелсіз мамандар мен сарапшылар тартылуы мүмкін. Жалға берушінің өкілі Комиссия төрағасы болады.</w:t>
      </w:r>
      <w:r>
        <w:br/>
      </w:r>
      <w:r>
        <w:rPr>
          <w:rFonts w:ascii="Times New Roman"/>
          <w:b w:val="false"/>
          <w:i w:val="false"/>
          <w:color w:val="000000"/>
          <w:sz w:val="28"/>
        </w:rPr>
        <w:t>
</w:t>
      </w:r>
      <w:r>
        <w:rPr>
          <w:rFonts w:ascii="Times New Roman"/>
          <w:b w:val="false"/>
          <w:i w:val="false"/>
          <w:color w:val="000000"/>
          <w:sz w:val="28"/>
        </w:rPr>
        <w:t>
      30. Комиссия құрамы Жалға берушінің бұйрығымен бекітіледі.</w:t>
      </w:r>
      <w:r>
        <w:br/>
      </w:r>
      <w:r>
        <w:rPr>
          <w:rFonts w:ascii="Times New Roman"/>
          <w:b w:val="false"/>
          <w:i w:val="false"/>
          <w:color w:val="000000"/>
          <w:sz w:val="28"/>
        </w:rPr>
        <w:t>
</w:t>
      </w:r>
      <w:r>
        <w:rPr>
          <w:rFonts w:ascii="Times New Roman"/>
          <w:b w:val="false"/>
          <w:i w:val="false"/>
          <w:color w:val="000000"/>
          <w:sz w:val="28"/>
        </w:rPr>
        <w:t>
      31. Тендер комиссиясы мына қызметтерді іске асырады:</w:t>
      </w:r>
      <w:r>
        <w:br/>
      </w:r>
      <w:r>
        <w:rPr>
          <w:rFonts w:ascii="Times New Roman"/>
          <w:b w:val="false"/>
          <w:i w:val="false"/>
          <w:color w:val="000000"/>
          <w:sz w:val="28"/>
        </w:rPr>
        <w:t>
</w:t>
      </w:r>
      <w:r>
        <w:rPr>
          <w:rFonts w:ascii="Times New Roman"/>
          <w:b w:val="false"/>
          <w:i w:val="false"/>
          <w:color w:val="000000"/>
          <w:sz w:val="28"/>
        </w:rPr>
        <w:t>
      1) Жалға беруші бекіткен мерзімде және Объект туралы оларға ұсынылған мәліметтер негізінде, тендер өткізу шарттарын әзірлейді, шарттың негізгілері жалға беру ақы мөлшері, қажет болған жағдайда инвестиция енгізу, борыштарын өтеу және басқа жағдайлар болып табылады.</w:t>
      </w:r>
      <w:r>
        <w:br/>
      </w:r>
      <w:r>
        <w:rPr>
          <w:rFonts w:ascii="Times New Roman"/>
          <w:b w:val="false"/>
          <w:i w:val="false"/>
          <w:color w:val="000000"/>
          <w:sz w:val="28"/>
        </w:rPr>
        <w:t>
</w:t>
      </w:r>
      <w:r>
        <w:rPr>
          <w:rFonts w:ascii="Times New Roman"/>
          <w:b w:val="false"/>
          <w:i w:val="false"/>
          <w:color w:val="000000"/>
          <w:sz w:val="28"/>
        </w:rPr>
        <w:t>
      2) Тендерді жариялау үшін қажетті құжаттар мен құжаттамаларды дайындайды;</w:t>
      </w:r>
      <w:r>
        <w:br/>
      </w:r>
      <w:r>
        <w:rPr>
          <w:rFonts w:ascii="Times New Roman"/>
          <w:b w:val="false"/>
          <w:i w:val="false"/>
          <w:color w:val="000000"/>
          <w:sz w:val="28"/>
        </w:rPr>
        <w:t>
</w:t>
      </w:r>
      <w:r>
        <w:rPr>
          <w:rFonts w:ascii="Times New Roman"/>
          <w:b w:val="false"/>
          <w:i w:val="false"/>
          <w:color w:val="000000"/>
          <w:sz w:val="28"/>
        </w:rPr>
        <w:t>
      3) Тендерді өткізеді;</w:t>
      </w:r>
      <w:r>
        <w:br/>
      </w:r>
      <w:r>
        <w:rPr>
          <w:rFonts w:ascii="Times New Roman"/>
          <w:b w:val="false"/>
          <w:i w:val="false"/>
          <w:color w:val="000000"/>
          <w:sz w:val="28"/>
        </w:rPr>
        <w:t>
</w:t>
      </w:r>
      <w:r>
        <w:rPr>
          <w:rFonts w:ascii="Times New Roman"/>
          <w:b w:val="false"/>
          <w:i w:val="false"/>
          <w:color w:val="000000"/>
          <w:sz w:val="28"/>
        </w:rPr>
        <w:t>
      4) Қажет болған жағдайда тендерді, құжаттамаларды дайындауға тапсырысты талдап, жинау жұмыстарына басқа мамандар мен сарапшыларды қатыстыра алады;</w:t>
      </w:r>
      <w:r>
        <w:br/>
      </w:r>
      <w:r>
        <w:rPr>
          <w:rFonts w:ascii="Times New Roman"/>
          <w:b w:val="false"/>
          <w:i w:val="false"/>
          <w:color w:val="000000"/>
          <w:sz w:val="28"/>
        </w:rPr>
        <w:t>
</w:t>
      </w:r>
      <w:r>
        <w:rPr>
          <w:rFonts w:ascii="Times New Roman"/>
          <w:b w:val="false"/>
          <w:i w:val="false"/>
          <w:color w:val="000000"/>
          <w:sz w:val="28"/>
        </w:rPr>
        <w:t>
      5) Тендер комиссиясы мәжілісінің тендер қорытындысы бойынша шешімін не жеңімпазын анықтаған қорытынды хаттамасын толтырады;</w:t>
      </w:r>
      <w:r>
        <w:br/>
      </w:r>
      <w:r>
        <w:rPr>
          <w:rFonts w:ascii="Times New Roman"/>
          <w:b w:val="false"/>
          <w:i w:val="false"/>
          <w:color w:val="000000"/>
          <w:sz w:val="28"/>
        </w:rPr>
        <w:t>
</w:t>
      </w:r>
      <w:r>
        <w:rPr>
          <w:rFonts w:ascii="Times New Roman"/>
          <w:b w:val="false"/>
          <w:i w:val="false"/>
          <w:color w:val="000000"/>
          <w:sz w:val="28"/>
        </w:rPr>
        <w:t>
      6) Осы Ережемен қарастырылған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
      32. Тендер құжаттамасының дайындалу шартын, құрамын, нақты тәртібін Жалға беруші анықтайды.</w:t>
      </w:r>
      <w:r>
        <w:br/>
      </w:r>
      <w:r>
        <w:rPr>
          <w:rFonts w:ascii="Times New Roman"/>
          <w:b w:val="false"/>
          <w:i w:val="false"/>
          <w:color w:val="000000"/>
          <w:sz w:val="28"/>
        </w:rPr>
        <w:t>
</w:t>
      </w:r>
      <w:r>
        <w:rPr>
          <w:rFonts w:ascii="Times New Roman"/>
          <w:b w:val="false"/>
          <w:i w:val="false"/>
          <w:color w:val="000000"/>
          <w:sz w:val="28"/>
        </w:rPr>
        <w:t>
      33. Жалға беруші тендерді өткізу туралы хабардың тендерді өткізуден 15 күн бұрын мемлекеттік және орыс тілдерінде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
      34. Тендерді өткізу туралы хабарға мына мәліметтер кіреді:</w:t>
      </w:r>
      <w:r>
        <w:br/>
      </w:r>
      <w:r>
        <w:rPr>
          <w:rFonts w:ascii="Times New Roman"/>
          <w:b w:val="false"/>
          <w:i w:val="false"/>
          <w:color w:val="000000"/>
          <w:sz w:val="28"/>
        </w:rPr>
        <w:t>
</w:t>
      </w:r>
      <w:r>
        <w:rPr>
          <w:rFonts w:ascii="Times New Roman"/>
          <w:b w:val="false"/>
          <w:i w:val="false"/>
          <w:color w:val="000000"/>
          <w:sz w:val="28"/>
        </w:rPr>
        <w:t>
      1) тендер объектісінің қысқаша сипаттамасы;</w:t>
      </w:r>
      <w:r>
        <w:br/>
      </w:r>
      <w:r>
        <w:rPr>
          <w:rFonts w:ascii="Times New Roman"/>
          <w:b w:val="false"/>
          <w:i w:val="false"/>
          <w:color w:val="000000"/>
          <w:sz w:val="28"/>
        </w:rPr>
        <w:t>
</w:t>
      </w:r>
      <w:r>
        <w:rPr>
          <w:rFonts w:ascii="Times New Roman"/>
          <w:b w:val="false"/>
          <w:i w:val="false"/>
          <w:color w:val="000000"/>
          <w:sz w:val="28"/>
        </w:rPr>
        <w:t>
      2) жалға берудің кейіннен сатып алу құқығымен беру жайлы ақпарат;</w:t>
      </w:r>
      <w:r>
        <w:br/>
      </w:r>
      <w:r>
        <w:rPr>
          <w:rFonts w:ascii="Times New Roman"/>
          <w:b w:val="false"/>
          <w:i w:val="false"/>
          <w:color w:val="000000"/>
          <w:sz w:val="28"/>
        </w:rPr>
        <w:t>
</w:t>
      </w:r>
      <w:r>
        <w:rPr>
          <w:rFonts w:ascii="Times New Roman"/>
          <w:b w:val="false"/>
          <w:i w:val="false"/>
          <w:color w:val="000000"/>
          <w:sz w:val="28"/>
        </w:rPr>
        <w:t>
      3) Мүліктік жалдау (аренда) мерзімі;</w:t>
      </w:r>
      <w:r>
        <w:br/>
      </w:r>
      <w:r>
        <w:rPr>
          <w:rFonts w:ascii="Times New Roman"/>
          <w:b w:val="false"/>
          <w:i w:val="false"/>
          <w:color w:val="000000"/>
          <w:sz w:val="28"/>
        </w:rPr>
        <w:t>
</w:t>
      </w:r>
      <w:r>
        <w:rPr>
          <w:rFonts w:ascii="Times New Roman"/>
          <w:b w:val="false"/>
          <w:i w:val="false"/>
          <w:color w:val="000000"/>
          <w:sz w:val="28"/>
        </w:rPr>
        <w:t>
      4) кепілдік жарнасын енгізудің мөлшері, мерзімі және тәртібі;</w:t>
      </w:r>
      <w:r>
        <w:br/>
      </w:r>
      <w:r>
        <w:rPr>
          <w:rFonts w:ascii="Times New Roman"/>
          <w:b w:val="false"/>
          <w:i w:val="false"/>
          <w:color w:val="000000"/>
          <w:sz w:val="28"/>
        </w:rPr>
        <w:t>
</w:t>
      </w:r>
      <w:r>
        <w:rPr>
          <w:rFonts w:ascii="Times New Roman"/>
          <w:b w:val="false"/>
          <w:i w:val="false"/>
          <w:color w:val="000000"/>
          <w:sz w:val="28"/>
        </w:rPr>
        <w:t>
      5) жеңімпаздың таңдауының критерийі мен тендер шарты;</w:t>
      </w:r>
      <w:r>
        <w:br/>
      </w:r>
      <w:r>
        <w:rPr>
          <w:rFonts w:ascii="Times New Roman"/>
          <w:b w:val="false"/>
          <w:i w:val="false"/>
          <w:color w:val="000000"/>
          <w:sz w:val="28"/>
        </w:rPr>
        <w:t>
</w:t>
      </w:r>
      <w:r>
        <w:rPr>
          <w:rFonts w:ascii="Times New Roman"/>
          <w:b w:val="false"/>
          <w:i w:val="false"/>
          <w:color w:val="000000"/>
          <w:sz w:val="28"/>
        </w:rPr>
        <w:t>
      6) тендер өткізетін жер мен уақыты, күні;</w:t>
      </w:r>
      <w:r>
        <w:br/>
      </w:r>
      <w:r>
        <w:rPr>
          <w:rFonts w:ascii="Times New Roman"/>
          <w:b w:val="false"/>
          <w:i w:val="false"/>
          <w:color w:val="000000"/>
          <w:sz w:val="28"/>
        </w:rPr>
        <w:t>
</w:t>
      </w:r>
      <w:r>
        <w:rPr>
          <w:rFonts w:ascii="Times New Roman"/>
          <w:b w:val="false"/>
          <w:i w:val="false"/>
          <w:color w:val="000000"/>
          <w:sz w:val="28"/>
        </w:rPr>
        <w:t>
      7) тендерге қатысуға қабылданатын тапсырыстың мерзімі мен мекені;</w:t>
      </w:r>
      <w:r>
        <w:br/>
      </w:r>
      <w:r>
        <w:rPr>
          <w:rFonts w:ascii="Times New Roman"/>
          <w:b w:val="false"/>
          <w:i w:val="false"/>
          <w:color w:val="000000"/>
          <w:sz w:val="28"/>
        </w:rPr>
        <w:t>
</w:t>
      </w:r>
      <w:r>
        <w:rPr>
          <w:rFonts w:ascii="Times New Roman"/>
          <w:b w:val="false"/>
          <w:i w:val="false"/>
          <w:color w:val="000000"/>
          <w:sz w:val="28"/>
        </w:rPr>
        <w:t>
      8) тендерге қатысу үшін құжат толтыру тәртібі туралы мәліметтер;</w:t>
      </w:r>
      <w:r>
        <w:br/>
      </w:r>
      <w:r>
        <w:rPr>
          <w:rFonts w:ascii="Times New Roman"/>
          <w:b w:val="false"/>
          <w:i w:val="false"/>
          <w:color w:val="000000"/>
          <w:sz w:val="28"/>
        </w:rPr>
        <w:t>
</w:t>
      </w:r>
      <w:r>
        <w:rPr>
          <w:rFonts w:ascii="Times New Roman"/>
          <w:b w:val="false"/>
          <w:i w:val="false"/>
          <w:color w:val="000000"/>
          <w:sz w:val="28"/>
        </w:rPr>
        <w:t>
      9) тендерге қатысу үшін қажетті құжаттар тізімі;</w:t>
      </w:r>
      <w:r>
        <w:br/>
      </w:r>
      <w:r>
        <w:rPr>
          <w:rFonts w:ascii="Times New Roman"/>
          <w:b w:val="false"/>
          <w:i w:val="false"/>
          <w:color w:val="000000"/>
          <w:sz w:val="28"/>
        </w:rPr>
        <w:t>
</w:t>
      </w:r>
      <w:r>
        <w:rPr>
          <w:rFonts w:ascii="Times New Roman"/>
          <w:b w:val="false"/>
          <w:i w:val="false"/>
          <w:color w:val="000000"/>
          <w:sz w:val="28"/>
        </w:rPr>
        <w:t>
      10) тендер құжаттамаларын алу және тендер объектісімен танысу шарты, мерзімі, мекені;</w:t>
      </w:r>
      <w:r>
        <w:br/>
      </w:r>
      <w:r>
        <w:rPr>
          <w:rFonts w:ascii="Times New Roman"/>
          <w:b w:val="false"/>
          <w:i w:val="false"/>
          <w:color w:val="000000"/>
          <w:sz w:val="28"/>
        </w:rPr>
        <w:t>
</w:t>
      </w:r>
      <w:r>
        <w:rPr>
          <w:rFonts w:ascii="Times New Roman"/>
          <w:b w:val="false"/>
          <w:i w:val="false"/>
          <w:color w:val="000000"/>
          <w:sz w:val="28"/>
        </w:rPr>
        <w:t>
      11) жалға берушінің қалауы бойынша басқа да хабарлар.</w:t>
      </w:r>
      <w:r>
        <w:br/>
      </w:r>
      <w:r>
        <w:rPr>
          <w:rFonts w:ascii="Times New Roman"/>
          <w:b w:val="false"/>
          <w:i w:val="false"/>
          <w:color w:val="000000"/>
          <w:sz w:val="28"/>
        </w:rPr>
        <w:t>
</w:t>
      </w:r>
      <w:r>
        <w:rPr>
          <w:rFonts w:ascii="Times New Roman"/>
          <w:b w:val="false"/>
          <w:i w:val="false"/>
          <w:color w:val="000000"/>
          <w:sz w:val="28"/>
        </w:rPr>
        <w:t>
      35. Тендер құжаттамасы тендер комиссиясымен анықталған тендер қатысушысының жазбаша сұранысы бойынша тәртіппен жинақталып ұсынылады.</w:t>
      </w:r>
      <w:r>
        <w:br/>
      </w:r>
      <w:r>
        <w:rPr>
          <w:rFonts w:ascii="Times New Roman"/>
          <w:b w:val="false"/>
          <w:i w:val="false"/>
          <w:color w:val="000000"/>
          <w:sz w:val="28"/>
        </w:rPr>
        <w:t>
</w:t>
      </w:r>
      <w:r>
        <w:rPr>
          <w:rFonts w:ascii="Times New Roman"/>
          <w:b w:val="false"/>
          <w:i w:val="false"/>
          <w:color w:val="000000"/>
          <w:sz w:val="28"/>
        </w:rPr>
        <w:t>
      36. Тендер құжаттамасы мынадай негізгі бөлімдерден тұруы керек:</w:t>
      </w:r>
      <w:r>
        <w:br/>
      </w:r>
      <w:r>
        <w:rPr>
          <w:rFonts w:ascii="Times New Roman"/>
          <w:b w:val="false"/>
          <w:i w:val="false"/>
          <w:color w:val="000000"/>
          <w:sz w:val="28"/>
        </w:rPr>
        <w:t>
</w:t>
      </w:r>
      <w:r>
        <w:rPr>
          <w:rFonts w:ascii="Times New Roman"/>
          <w:b w:val="false"/>
          <w:i w:val="false"/>
          <w:color w:val="000000"/>
          <w:sz w:val="28"/>
        </w:rPr>
        <w:t>
      1) объекті туралы мәліметтер;</w:t>
      </w:r>
      <w:r>
        <w:br/>
      </w:r>
      <w:r>
        <w:rPr>
          <w:rFonts w:ascii="Times New Roman"/>
          <w:b w:val="false"/>
          <w:i w:val="false"/>
          <w:color w:val="000000"/>
          <w:sz w:val="28"/>
        </w:rPr>
        <w:t>
</w:t>
      </w:r>
      <w:r>
        <w:rPr>
          <w:rFonts w:ascii="Times New Roman"/>
          <w:b w:val="false"/>
          <w:i w:val="false"/>
          <w:color w:val="000000"/>
          <w:sz w:val="28"/>
        </w:rPr>
        <w:t>
      2) тапсырыс мазмұны және онымен бірге ұсынылған құжаттар бойынша талаптар;</w:t>
      </w:r>
      <w:r>
        <w:br/>
      </w:r>
      <w:r>
        <w:rPr>
          <w:rFonts w:ascii="Times New Roman"/>
          <w:b w:val="false"/>
          <w:i w:val="false"/>
          <w:color w:val="000000"/>
          <w:sz w:val="28"/>
        </w:rPr>
        <w:t>
</w:t>
      </w:r>
      <w:r>
        <w:rPr>
          <w:rFonts w:ascii="Times New Roman"/>
          <w:b w:val="false"/>
          <w:i w:val="false"/>
          <w:color w:val="000000"/>
          <w:sz w:val="28"/>
        </w:rPr>
        <w:t>
      3) тендерді өткізу тәртібі мен шарты;</w:t>
      </w:r>
      <w:r>
        <w:br/>
      </w:r>
      <w:r>
        <w:rPr>
          <w:rFonts w:ascii="Times New Roman"/>
          <w:b w:val="false"/>
          <w:i w:val="false"/>
          <w:color w:val="000000"/>
          <w:sz w:val="28"/>
        </w:rPr>
        <w:t>
</w:t>
      </w:r>
      <w:r>
        <w:rPr>
          <w:rFonts w:ascii="Times New Roman"/>
          <w:b w:val="false"/>
          <w:i w:val="false"/>
          <w:color w:val="000000"/>
          <w:sz w:val="28"/>
        </w:rPr>
        <w:t>
      4) тендер жеңімпазының таңдау критерийі;</w:t>
      </w:r>
      <w:r>
        <w:br/>
      </w:r>
      <w:r>
        <w:rPr>
          <w:rFonts w:ascii="Times New Roman"/>
          <w:b w:val="false"/>
          <w:i w:val="false"/>
          <w:color w:val="000000"/>
          <w:sz w:val="28"/>
        </w:rPr>
        <w:t>
</w:t>
      </w:r>
      <w:r>
        <w:rPr>
          <w:rFonts w:ascii="Times New Roman"/>
          <w:b w:val="false"/>
          <w:i w:val="false"/>
          <w:color w:val="000000"/>
          <w:sz w:val="28"/>
        </w:rPr>
        <w:t>
      5) белгіленген мақсатпен мүліктік жалдау (аренда) шартының жобасы;</w:t>
      </w:r>
      <w:r>
        <w:br/>
      </w:r>
      <w:r>
        <w:rPr>
          <w:rFonts w:ascii="Times New Roman"/>
          <w:b w:val="false"/>
          <w:i w:val="false"/>
          <w:color w:val="000000"/>
          <w:sz w:val="28"/>
        </w:rPr>
        <w:t>
</w:t>
      </w:r>
      <w:r>
        <w:rPr>
          <w:rFonts w:ascii="Times New Roman"/>
          <w:b w:val="false"/>
          <w:i w:val="false"/>
          <w:color w:val="000000"/>
          <w:sz w:val="28"/>
        </w:rPr>
        <w:t>
      6) тендерге қатысу тапсырыс нысаны;</w:t>
      </w:r>
      <w:r>
        <w:br/>
      </w:r>
      <w:r>
        <w:rPr>
          <w:rFonts w:ascii="Times New Roman"/>
          <w:b w:val="false"/>
          <w:i w:val="false"/>
          <w:color w:val="000000"/>
          <w:sz w:val="28"/>
        </w:rPr>
        <w:t>
</w:t>
      </w:r>
      <w:r>
        <w:rPr>
          <w:rFonts w:ascii="Times New Roman"/>
          <w:b w:val="false"/>
          <w:i w:val="false"/>
          <w:color w:val="000000"/>
          <w:sz w:val="28"/>
        </w:rPr>
        <w:t>
      37. Тендерге қатысушыларды тіркеу тендерді өткізу туралы хабардың жарияланған күнінен басталып, тендерді өткізу күніне үш күн қалғанша жүргізіледі.</w:t>
      </w:r>
      <w:r>
        <w:br/>
      </w:r>
      <w:r>
        <w:rPr>
          <w:rFonts w:ascii="Times New Roman"/>
          <w:b w:val="false"/>
          <w:i w:val="false"/>
          <w:color w:val="000000"/>
          <w:sz w:val="28"/>
        </w:rPr>
        <w:t>
</w:t>
      </w:r>
      <w:r>
        <w:rPr>
          <w:rFonts w:ascii="Times New Roman"/>
          <w:b w:val="false"/>
          <w:i w:val="false"/>
          <w:color w:val="000000"/>
          <w:sz w:val="28"/>
        </w:rPr>
        <w:t>
      38. Тендерді өткізу туралы хабар жарияланғаннан кейін, Жалға беруші Объект туралы хабарға және тендерді өткізу Ережесіне мүдделілердің бәріне танысуларына мүмкіндік жасауға міндетті.</w:t>
      </w:r>
      <w:r>
        <w:br/>
      </w:r>
      <w:r>
        <w:rPr>
          <w:rFonts w:ascii="Times New Roman"/>
          <w:b w:val="false"/>
          <w:i w:val="false"/>
          <w:color w:val="000000"/>
          <w:sz w:val="28"/>
        </w:rPr>
        <w:t>
</w:t>
      </w:r>
      <w:r>
        <w:rPr>
          <w:rFonts w:ascii="Times New Roman"/>
          <w:b w:val="false"/>
          <w:i w:val="false"/>
          <w:color w:val="000000"/>
          <w:sz w:val="28"/>
        </w:rPr>
        <w:t>
      39. Тендерге қатысу үшін үміткерлер Жалға беруші бекіткен мерзімде мыналарды ұсынуы керек:</w:t>
      </w:r>
      <w:r>
        <w:br/>
      </w:r>
      <w:r>
        <w:rPr>
          <w:rFonts w:ascii="Times New Roman"/>
          <w:b w:val="false"/>
          <w:i w:val="false"/>
          <w:color w:val="000000"/>
          <w:sz w:val="28"/>
        </w:rPr>
        <w:t>
</w:t>
      </w:r>
      <w:r>
        <w:rPr>
          <w:rFonts w:ascii="Times New Roman"/>
          <w:b w:val="false"/>
          <w:i w:val="false"/>
          <w:color w:val="000000"/>
          <w:sz w:val="28"/>
        </w:rPr>
        <w:t>
      1) Тендерге қатысуға үміткердің келісімін көрсеткен тапсырысы мен тендер шартын орындау және кейіннен сатып алу құқымен мүліктік жалдау (аренда) шартын жасау бойынша міндеттемесін;</w:t>
      </w:r>
      <w:r>
        <w:br/>
      </w:r>
      <w:r>
        <w:rPr>
          <w:rFonts w:ascii="Times New Roman"/>
          <w:b w:val="false"/>
          <w:i w:val="false"/>
          <w:color w:val="000000"/>
          <w:sz w:val="28"/>
        </w:rPr>
        <w:t>
</w:t>
      </w:r>
      <w:r>
        <w:rPr>
          <w:rFonts w:ascii="Times New Roman"/>
          <w:b w:val="false"/>
          <w:i w:val="false"/>
          <w:color w:val="000000"/>
          <w:sz w:val="28"/>
        </w:rPr>
        <w:t>
      2) Мөр басылған конверттер тендер шарты бойынша мерзімі көрсетілген ұсыныстарын (бизнес-жоспар);</w:t>
      </w:r>
      <w:r>
        <w:br/>
      </w:r>
      <w:r>
        <w:rPr>
          <w:rFonts w:ascii="Times New Roman"/>
          <w:b w:val="false"/>
          <w:i w:val="false"/>
          <w:color w:val="000000"/>
          <w:sz w:val="28"/>
        </w:rPr>
        <w:t>
</w:t>
      </w:r>
      <w:r>
        <w:rPr>
          <w:rFonts w:ascii="Times New Roman"/>
          <w:b w:val="false"/>
          <w:i w:val="false"/>
          <w:color w:val="000000"/>
          <w:sz w:val="28"/>
        </w:rPr>
        <w:t>
      3) Қазақстан Республикасы заңды тұлғалары жарғыларының нотариалдық кеңседе расталған көшірмесін, заңды тұлға ретінде тіркелгені туралы куәлігін, статистикалық кәртішкесін, сонымен бірге, олардың өкілдерінің уәкілдігін растайтын құжатын;</w:t>
      </w:r>
      <w:r>
        <w:br/>
      </w:r>
      <w:r>
        <w:rPr>
          <w:rFonts w:ascii="Times New Roman"/>
          <w:b w:val="false"/>
          <w:i w:val="false"/>
          <w:color w:val="000000"/>
          <w:sz w:val="28"/>
        </w:rPr>
        <w:t>
</w:t>
      </w:r>
      <w:r>
        <w:rPr>
          <w:rFonts w:ascii="Times New Roman"/>
          <w:b w:val="false"/>
          <w:i w:val="false"/>
          <w:color w:val="000000"/>
          <w:sz w:val="28"/>
        </w:rPr>
        <w:t>
      4) Шетелдік заңды тұлғалар нотариатпен орыс тілінде расталған құрылтайшылық құжаттарын ұсынады;</w:t>
      </w:r>
      <w:r>
        <w:br/>
      </w:r>
      <w:r>
        <w:rPr>
          <w:rFonts w:ascii="Times New Roman"/>
          <w:b w:val="false"/>
          <w:i w:val="false"/>
          <w:color w:val="000000"/>
          <w:sz w:val="28"/>
        </w:rPr>
        <w:t>
</w:t>
      </w:r>
      <w:r>
        <w:rPr>
          <w:rFonts w:ascii="Times New Roman"/>
          <w:b w:val="false"/>
          <w:i w:val="false"/>
          <w:color w:val="000000"/>
          <w:sz w:val="28"/>
        </w:rPr>
        <w:t>
      5) Жеке тұлғалар төлқұжатын немесе жеке басын растайтын басқа да құжатын;</w:t>
      </w:r>
      <w:r>
        <w:br/>
      </w:r>
      <w:r>
        <w:rPr>
          <w:rFonts w:ascii="Times New Roman"/>
          <w:b w:val="false"/>
          <w:i w:val="false"/>
          <w:color w:val="000000"/>
          <w:sz w:val="28"/>
        </w:rPr>
        <w:t>
</w:t>
      </w:r>
      <w:r>
        <w:rPr>
          <w:rFonts w:ascii="Times New Roman"/>
          <w:b w:val="false"/>
          <w:i w:val="false"/>
          <w:color w:val="000000"/>
          <w:sz w:val="28"/>
        </w:rPr>
        <w:t>
      6) Кепілдік жарнасы аударымын растайтын төлем тапсырмасының көшірмесін;</w:t>
      </w:r>
      <w:r>
        <w:br/>
      </w:r>
      <w:r>
        <w:rPr>
          <w:rFonts w:ascii="Times New Roman"/>
          <w:b w:val="false"/>
          <w:i w:val="false"/>
          <w:color w:val="000000"/>
          <w:sz w:val="28"/>
        </w:rPr>
        <w:t>
</w:t>
      </w:r>
      <w:r>
        <w:rPr>
          <w:rFonts w:ascii="Times New Roman"/>
          <w:b w:val="false"/>
          <w:i w:val="false"/>
          <w:color w:val="000000"/>
          <w:sz w:val="28"/>
        </w:rPr>
        <w:t>
      7) Бюджетке қарызы жоқтығы туралы мәліметін;</w:t>
      </w:r>
      <w:r>
        <w:br/>
      </w:r>
      <w:r>
        <w:rPr>
          <w:rFonts w:ascii="Times New Roman"/>
          <w:b w:val="false"/>
          <w:i w:val="false"/>
          <w:color w:val="000000"/>
          <w:sz w:val="28"/>
        </w:rPr>
        <w:t>
</w:t>
      </w:r>
      <w:r>
        <w:rPr>
          <w:rFonts w:ascii="Times New Roman"/>
          <w:b w:val="false"/>
          <w:i w:val="false"/>
          <w:color w:val="000000"/>
          <w:sz w:val="28"/>
        </w:rPr>
        <w:t>
      8) Хабарламада көрсетілген басқа да құжаттарын.</w:t>
      </w:r>
      <w:r>
        <w:br/>
      </w:r>
      <w:r>
        <w:rPr>
          <w:rFonts w:ascii="Times New Roman"/>
          <w:b w:val="false"/>
          <w:i w:val="false"/>
          <w:color w:val="000000"/>
          <w:sz w:val="28"/>
        </w:rPr>
        <w:t>
</w:t>
      </w:r>
      <w:r>
        <w:rPr>
          <w:rFonts w:ascii="Times New Roman"/>
          <w:b w:val="false"/>
          <w:i w:val="false"/>
          <w:color w:val="000000"/>
          <w:sz w:val="28"/>
        </w:rPr>
        <w:t>
      40. Мүліктік жалға (арендаға) тапсырысты кез-келген заңды тұлғалар мен жеке тұлғалар бере алады. Тапсырыстар Жалға берушіге беріледі.</w:t>
      </w:r>
      <w:r>
        <w:br/>
      </w:r>
      <w:r>
        <w:rPr>
          <w:rFonts w:ascii="Times New Roman"/>
          <w:b w:val="false"/>
          <w:i w:val="false"/>
          <w:color w:val="000000"/>
          <w:sz w:val="28"/>
        </w:rPr>
        <w:t>
</w:t>
      </w:r>
      <w:r>
        <w:rPr>
          <w:rFonts w:ascii="Times New Roman"/>
          <w:b w:val="false"/>
          <w:i w:val="false"/>
          <w:color w:val="000000"/>
          <w:sz w:val="28"/>
        </w:rPr>
        <w:t>
      41. Тендерге қатысушылар тендер туралы хабарда көрсетілген тәртіп пен мерзімде, мөлшерде, Қазақстан Республикасы заңына сәйкес Жалға берушінің депозиттік шотына кепілдік жарнасын төлейді. Кепілдік жарна мөлшері хабар жарияланғаннан кейін өзгермеуі тиіс. Кепілдік жарнаны алушы Жалға беруші.</w:t>
      </w:r>
      <w:r>
        <w:br/>
      </w:r>
      <w:r>
        <w:rPr>
          <w:rFonts w:ascii="Times New Roman"/>
          <w:b w:val="false"/>
          <w:i w:val="false"/>
          <w:color w:val="000000"/>
          <w:sz w:val="28"/>
        </w:rPr>
        <w:t>
</w:t>
      </w:r>
      <w:r>
        <w:rPr>
          <w:rFonts w:ascii="Times New Roman"/>
          <w:b w:val="false"/>
          <w:i w:val="false"/>
          <w:color w:val="000000"/>
          <w:sz w:val="28"/>
        </w:rPr>
        <w:t>
      42. Кепілдік жарна Объектінің теңгерімдік құнының 1 пайызы мен 15 пайызы мөлшерінде ( Жалға берушінің қалауымен) бекітіледі.</w:t>
      </w:r>
      <w:r>
        <w:br/>
      </w:r>
      <w:r>
        <w:rPr>
          <w:rFonts w:ascii="Times New Roman"/>
          <w:b w:val="false"/>
          <w:i w:val="false"/>
          <w:color w:val="000000"/>
          <w:sz w:val="28"/>
        </w:rPr>
        <w:t>
</w:t>
      </w:r>
      <w:r>
        <w:rPr>
          <w:rFonts w:ascii="Times New Roman"/>
          <w:b w:val="false"/>
          <w:i w:val="false"/>
          <w:color w:val="000000"/>
          <w:sz w:val="28"/>
        </w:rPr>
        <w:t>
      43. Кепілдік жарна тендерге қатысушының мынадай міндеттерін қамтамасыз етеді:</w:t>
      </w:r>
      <w:r>
        <w:br/>
      </w:r>
      <w:r>
        <w:rPr>
          <w:rFonts w:ascii="Times New Roman"/>
          <w:b w:val="false"/>
          <w:i w:val="false"/>
          <w:color w:val="000000"/>
          <w:sz w:val="28"/>
        </w:rPr>
        <w:t>
</w:t>
      </w:r>
      <w:r>
        <w:rPr>
          <w:rFonts w:ascii="Times New Roman"/>
          <w:b w:val="false"/>
          <w:i w:val="false"/>
          <w:color w:val="000000"/>
          <w:sz w:val="28"/>
        </w:rPr>
        <w:t>
      1) тендер нәтижесі туралы хаттамаға сәйкес кейіннен сатып алу қуқымен мүліктік жалдау(аренда) шартын жасау.</w:t>
      </w:r>
      <w:r>
        <w:br/>
      </w:r>
      <w:r>
        <w:rPr>
          <w:rFonts w:ascii="Times New Roman"/>
          <w:b w:val="false"/>
          <w:i w:val="false"/>
          <w:color w:val="000000"/>
          <w:sz w:val="28"/>
        </w:rPr>
        <w:t>
</w:t>
      </w:r>
      <w:r>
        <w:rPr>
          <w:rFonts w:ascii="Times New Roman"/>
          <w:b w:val="false"/>
          <w:i w:val="false"/>
          <w:color w:val="000000"/>
          <w:sz w:val="28"/>
        </w:rPr>
        <w:t>
      44. Тендерде жеңген және кейіннен сатып алу қуқымен мүліктік жалдау (аренда) шартын жасаған қатысушының кепілдік жарнасы, мүліктік жалдау шарты бойынша есептелетін төлемдер есебіне жатады.</w:t>
      </w:r>
      <w:r>
        <w:br/>
      </w:r>
      <w:r>
        <w:rPr>
          <w:rFonts w:ascii="Times New Roman"/>
          <w:b w:val="false"/>
          <w:i w:val="false"/>
          <w:color w:val="000000"/>
          <w:sz w:val="28"/>
        </w:rPr>
        <w:t>
</w:t>
      </w:r>
      <w:r>
        <w:rPr>
          <w:rFonts w:ascii="Times New Roman"/>
          <w:b w:val="false"/>
          <w:i w:val="false"/>
          <w:color w:val="000000"/>
          <w:sz w:val="28"/>
        </w:rPr>
        <w:t>
      45. Кепілдік жарна үміткерге мына жағдайда қайтарылмайды:</w:t>
      </w:r>
      <w:r>
        <w:br/>
      </w:r>
      <w:r>
        <w:rPr>
          <w:rFonts w:ascii="Times New Roman"/>
          <w:b w:val="false"/>
          <w:i w:val="false"/>
          <w:color w:val="000000"/>
          <w:sz w:val="28"/>
        </w:rPr>
        <w:t>
</w:t>
      </w:r>
      <w:r>
        <w:rPr>
          <w:rFonts w:ascii="Times New Roman"/>
          <w:b w:val="false"/>
          <w:i w:val="false"/>
          <w:color w:val="000000"/>
          <w:sz w:val="28"/>
        </w:rPr>
        <w:t>
      1) тендер өткізілуден үш күн бұрын, тендерге қатысудан өзі жазбаша түрде тапсырысын қайтып алғанда;</w:t>
      </w:r>
      <w:r>
        <w:br/>
      </w:r>
      <w:r>
        <w:rPr>
          <w:rFonts w:ascii="Times New Roman"/>
          <w:b w:val="false"/>
          <w:i w:val="false"/>
          <w:color w:val="000000"/>
          <w:sz w:val="28"/>
        </w:rPr>
        <w:t>
</w:t>
      </w:r>
      <w:r>
        <w:rPr>
          <w:rFonts w:ascii="Times New Roman"/>
          <w:b w:val="false"/>
          <w:i w:val="false"/>
          <w:color w:val="000000"/>
          <w:sz w:val="28"/>
        </w:rPr>
        <w:t>
      2) жеңген жағдайда жеңімпазға қойылған талапқа сай, мүліктік жолдау (аренда) шартының қорытындысынан бас тартқанда. қалған жағдайларда кепілдік жарна тендер біткеннен кейін 10 банктік күннен кешікпей қайтарылады, ал егер ақша Жалға берушінің шотына тендер өткеннен кейін түссе, онда сол түскеннен кейін 10 банктік күн ішінде қайтарылады.</w:t>
      </w:r>
      <w:r>
        <w:br/>
      </w:r>
      <w:r>
        <w:rPr>
          <w:rFonts w:ascii="Times New Roman"/>
          <w:b w:val="false"/>
          <w:i w:val="false"/>
          <w:color w:val="000000"/>
          <w:sz w:val="28"/>
        </w:rPr>
        <w:t>
</w:t>
      </w:r>
      <w:r>
        <w:rPr>
          <w:rFonts w:ascii="Times New Roman"/>
          <w:b w:val="false"/>
          <w:i w:val="false"/>
          <w:color w:val="000000"/>
          <w:sz w:val="28"/>
        </w:rPr>
        <w:t>
      46. Тендер қатысушысы мынаған құқылы:</w:t>
      </w:r>
      <w:r>
        <w:br/>
      </w:r>
      <w:r>
        <w:rPr>
          <w:rFonts w:ascii="Times New Roman"/>
          <w:b w:val="false"/>
          <w:i w:val="false"/>
          <w:color w:val="000000"/>
          <w:sz w:val="28"/>
        </w:rPr>
        <w:t>
</w:t>
      </w:r>
      <w:r>
        <w:rPr>
          <w:rFonts w:ascii="Times New Roman"/>
          <w:b w:val="false"/>
          <w:i w:val="false"/>
          <w:color w:val="000000"/>
          <w:sz w:val="28"/>
        </w:rPr>
        <w:t>
      1) жеке өзі қатысуға немесе толтырылған құжат негізіне сәйкес өзінің өкілі арқылы;</w:t>
      </w:r>
      <w:r>
        <w:br/>
      </w:r>
      <w:r>
        <w:rPr>
          <w:rFonts w:ascii="Times New Roman"/>
          <w:b w:val="false"/>
          <w:i w:val="false"/>
          <w:color w:val="000000"/>
          <w:sz w:val="28"/>
        </w:rPr>
        <w:t>
</w:t>
      </w:r>
      <w:r>
        <w:rPr>
          <w:rFonts w:ascii="Times New Roman"/>
          <w:b w:val="false"/>
          <w:i w:val="false"/>
          <w:color w:val="000000"/>
          <w:sz w:val="28"/>
        </w:rPr>
        <w:t>
      2) тендерге қойылған Объект туралы анықтауларды, қосымша мәліметтерді тегін алуға;</w:t>
      </w:r>
      <w:r>
        <w:br/>
      </w:r>
      <w:r>
        <w:rPr>
          <w:rFonts w:ascii="Times New Roman"/>
          <w:b w:val="false"/>
          <w:i w:val="false"/>
          <w:color w:val="000000"/>
          <w:sz w:val="28"/>
        </w:rPr>
        <w:t>
</w:t>
      </w:r>
      <w:r>
        <w:rPr>
          <w:rFonts w:ascii="Times New Roman"/>
          <w:b w:val="false"/>
          <w:i w:val="false"/>
          <w:color w:val="000000"/>
          <w:sz w:val="28"/>
        </w:rPr>
        <w:t>
      3) алдын-ала Объектіні көруге;</w:t>
      </w:r>
      <w:r>
        <w:br/>
      </w:r>
      <w:r>
        <w:rPr>
          <w:rFonts w:ascii="Times New Roman"/>
          <w:b w:val="false"/>
          <w:i w:val="false"/>
          <w:color w:val="000000"/>
          <w:sz w:val="28"/>
        </w:rPr>
        <w:t>
</w:t>
      </w:r>
      <w:r>
        <w:rPr>
          <w:rFonts w:ascii="Times New Roman"/>
          <w:b w:val="false"/>
          <w:i w:val="false"/>
          <w:color w:val="000000"/>
          <w:sz w:val="28"/>
        </w:rPr>
        <w:t>
      4) құқығы бұзылса, сотқа жүгінуіне;</w:t>
      </w:r>
      <w:r>
        <w:br/>
      </w:r>
      <w:r>
        <w:rPr>
          <w:rFonts w:ascii="Times New Roman"/>
          <w:b w:val="false"/>
          <w:i w:val="false"/>
          <w:color w:val="000000"/>
          <w:sz w:val="28"/>
        </w:rPr>
        <w:t>
</w:t>
      </w:r>
      <w:r>
        <w:rPr>
          <w:rFonts w:ascii="Times New Roman"/>
          <w:b w:val="false"/>
          <w:i w:val="false"/>
          <w:color w:val="000000"/>
          <w:sz w:val="28"/>
        </w:rPr>
        <w:t>
      5) тендер басталмастан үш күн бұрын, Жалға берушіге жазбаша хабарлап, тапсырысын қайтып алуына.</w:t>
      </w:r>
      <w:r>
        <w:br/>
      </w:r>
      <w:r>
        <w:rPr>
          <w:rFonts w:ascii="Times New Roman"/>
          <w:b w:val="false"/>
          <w:i w:val="false"/>
          <w:color w:val="000000"/>
          <w:sz w:val="28"/>
        </w:rPr>
        <w:t>
</w:t>
      </w:r>
      <w:r>
        <w:rPr>
          <w:rFonts w:ascii="Times New Roman"/>
          <w:b w:val="false"/>
          <w:i w:val="false"/>
          <w:color w:val="000000"/>
          <w:sz w:val="28"/>
        </w:rPr>
        <w:t>
      47. Тапсырысты қабылдау мерзімі біткен сәтте (үшінші және келесі тендерлерді қоспағанда) бір тапсырыстан артық тапсырыс болмаса, тендер өткізілмейді.</w:t>
      </w:r>
      <w:r>
        <w:br/>
      </w:r>
      <w:r>
        <w:rPr>
          <w:rFonts w:ascii="Times New Roman"/>
          <w:b w:val="false"/>
          <w:i w:val="false"/>
          <w:color w:val="000000"/>
          <w:sz w:val="28"/>
        </w:rPr>
        <w:t>
</w:t>
      </w:r>
      <w:r>
        <w:rPr>
          <w:rFonts w:ascii="Times New Roman"/>
          <w:b w:val="false"/>
          <w:i w:val="false"/>
          <w:color w:val="000000"/>
          <w:sz w:val="28"/>
        </w:rPr>
        <w:t>
      48. Тендер өткізілетін күні тендер комиссиясы мәжілісте тендер қатысушыларының ұсыныстары көрсетілген конвертті ашып, оны жариялайды.</w:t>
      </w:r>
      <w:r>
        <w:br/>
      </w:r>
      <w:r>
        <w:rPr>
          <w:rFonts w:ascii="Times New Roman"/>
          <w:b w:val="false"/>
          <w:i w:val="false"/>
          <w:color w:val="000000"/>
          <w:sz w:val="28"/>
        </w:rPr>
        <w:t>
</w:t>
      </w:r>
      <w:r>
        <w:rPr>
          <w:rFonts w:ascii="Times New Roman"/>
          <w:b w:val="false"/>
          <w:i w:val="false"/>
          <w:color w:val="000000"/>
          <w:sz w:val="28"/>
        </w:rPr>
        <w:t>
      49. Тендер комиссиясы ұсыныстардың тендер құжаттамасындағы талапқа сай сәйкестігін тексереді. ұсыныстар тендер құжаттамасындағы талапқа сай болмаған жағдайда, ол ұсыныстар әрі қарай қарауға жатпайды және ондай тапсырыс берген кісі тендер қатысушысы құзырын жоғалтады, ол тендер комиссиясы мәжілісінің хаттамасында көрсетіледі.</w:t>
      </w:r>
      <w:r>
        <w:br/>
      </w:r>
      <w:r>
        <w:rPr>
          <w:rFonts w:ascii="Times New Roman"/>
          <w:b w:val="false"/>
          <w:i w:val="false"/>
          <w:color w:val="000000"/>
          <w:sz w:val="28"/>
        </w:rPr>
        <w:t>
</w:t>
      </w:r>
      <w:r>
        <w:rPr>
          <w:rFonts w:ascii="Times New Roman"/>
          <w:b w:val="false"/>
          <w:i w:val="false"/>
          <w:color w:val="000000"/>
          <w:sz w:val="28"/>
        </w:rPr>
        <w:t>
      50. Конвертті ашқан соң ұсынысты жариялап, тендер комиссиясы ұсыныстарды бағалап талқылау үшін кеңесуге шығып кетеді. Тендер қатысушыларының не олардың өкілдерінің ұсыныстарды талқылап бағалауға құқығы жоқ.</w:t>
      </w:r>
      <w:r>
        <w:br/>
      </w:r>
      <w:r>
        <w:rPr>
          <w:rFonts w:ascii="Times New Roman"/>
          <w:b w:val="false"/>
          <w:i w:val="false"/>
          <w:color w:val="000000"/>
          <w:sz w:val="28"/>
        </w:rPr>
        <w:t>
</w:t>
      </w:r>
      <w:r>
        <w:rPr>
          <w:rFonts w:ascii="Times New Roman"/>
          <w:b w:val="false"/>
          <w:i w:val="false"/>
          <w:color w:val="000000"/>
          <w:sz w:val="28"/>
        </w:rPr>
        <w:t>
      51. Тендер комиссиясының шешімі комиссия мүшелерінің көп дауысымен шешіледі, дауыс бірдей болған жағдайда тендер комиссиясы төрағасының дауысы шешуші дауыс болып есептеледі.</w:t>
      </w:r>
      <w:r>
        <w:br/>
      </w:r>
      <w:r>
        <w:rPr>
          <w:rFonts w:ascii="Times New Roman"/>
          <w:b w:val="false"/>
          <w:i w:val="false"/>
          <w:color w:val="000000"/>
          <w:sz w:val="28"/>
        </w:rPr>
        <w:t>
</w:t>
      </w:r>
      <w:r>
        <w:rPr>
          <w:rFonts w:ascii="Times New Roman"/>
          <w:b w:val="false"/>
          <w:i w:val="false"/>
          <w:color w:val="000000"/>
          <w:sz w:val="28"/>
        </w:rPr>
        <w:t>
      52. Тендер комиссиясының мәжілісі егер онда тендер комиссиясы мүшелерінің 2/3-і қатысса құқықты болып есептеледі.</w:t>
      </w:r>
      <w:r>
        <w:br/>
      </w:r>
      <w:r>
        <w:rPr>
          <w:rFonts w:ascii="Times New Roman"/>
          <w:b w:val="false"/>
          <w:i w:val="false"/>
          <w:color w:val="000000"/>
          <w:sz w:val="28"/>
        </w:rPr>
        <w:t>
</w:t>
      </w:r>
      <w:r>
        <w:rPr>
          <w:rFonts w:ascii="Times New Roman"/>
          <w:b w:val="false"/>
          <w:i w:val="false"/>
          <w:color w:val="000000"/>
          <w:sz w:val="28"/>
        </w:rPr>
        <w:t>
      53. Тендер жеңімпазы болып Объектіге неғұрлым жал ақысын көп төлеген және тендер құжаттамасында көрсетілген барлық талапқа сай қатысушы ғана жеңімпаз болып есептеледі.</w:t>
      </w:r>
      <w:r>
        <w:br/>
      </w:r>
      <w:r>
        <w:rPr>
          <w:rFonts w:ascii="Times New Roman"/>
          <w:b w:val="false"/>
          <w:i w:val="false"/>
          <w:color w:val="000000"/>
          <w:sz w:val="28"/>
        </w:rPr>
        <w:t>
</w:t>
      </w:r>
      <w:r>
        <w:rPr>
          <w:rFonts w:ascii="Times New Roman"/>
          <w:b w:val="false"/>
          <w:i w:val="false"/>
          <w:color w:val="000000"/>
          <w:sz w:val="28"/>
        </w:rPr>
        <w:t>
      54. Тендер жеңімпазын анықтаған не тендер қорытындысы бойынша белгілі бір шешім қабылдаған комиссияның тұжырымы тендер комиссиясы мүшелерінің бәрі қол қойған және Жалға беруші бекіткен хаттамамен толтырылады.</w:t>
      </w:r>
      <w:r>
        <w:br/>
      </w:r>
      <w:r>
        <w:rPr>
          <w:rFonts w:ascii="Times New Roman"/>
          <w:b w:val="false"/>
          <w:i w:val="false"/>
          <w:color w:val="000000"/>
          <w:sz w:val="28"/>
        </w:rPr>
        <w:t>
</w:t>
      </w:r>
      <w:r>
        <w:rPr>
          <w:rFonts w:ascii="Times New Roman"/>
          <w:b w:val="false"/>
          <w:i w:val="false"/>
          <w:color w:val="000000"/>
          <w:sz w:val="28"/>
        </w:rPr>
        <w:t>
      55. Хаттамада мына мәліметтер көрсетілуі тиіс:</w:t>
      </w:r>
      <w:r>
        <w:br/>
      </w:r>
      <w:r>
        <w:rPr>
          <w:rFonts w:ascii="Times New Roman"/>
          <w:b w:val="false"/>
          <w:i w:val="false"/>
          <w:color w:val="000000"/>
          <w:sz w:val="28"/>
        </w:rPr>
        <w:t>
</w:t>
      </w:r>
      <w:r>
        <w:rPr>
          <w:rFonts w:ascii="Times New Roman"/>
          <w:b w:val="false"/>
          <w:i w:val="false"/>
          <w:color w:val="000000"/>
          <w:sz w:val="28"/>
        </w:rPr>
        <w:t>
      1) тендер комиссиясының құрамы;</w:t>
      </w:r>
      <w:r>
        <w:br/>
      </w:r>
      <w:r>
        <w:rPr>
          <w:rFonts w:ascii="Times New Roman"/>
          <w:b w:val="false"/>
          <w:i w:val="false"/>
          <w:color w:val="000000"/>
          <w:sz w:val="28"/>
        </w:rPr>
        <w:t>
</w:t>
      </w:r>
      <w:r>
        <w:rPr>
          <w:rFonts w:ascii="Times New Roman"/>
          <w:b w:val="false"/>
          <w:i w:val="false"/>
          <w:color w:val="000000"/>
          <w:sz w:val="28"/>
        </w:rPr>
        <w:t>
      2) объектінің атауы;</w:t>
      </w:r>
      <w:r>
        <w:br/>
      </w:r>
      <w:r>
        <w:rPr>
          <w:rFonts w:ascii="Times New Roman"/>
          <w:b w:val="false"/>
          <w:i w:val="false"/>
          <w:color w:val="000000"/>
          <w:sz w:val="28"/>
        </w:rPr>
        <w:t>
</w:t>
      </w:r>
      <w:r>
        <w:rPr>
          <w:rFonts w:ascii="Times New Roman"/>
          <w:b w:val="false"/>
          <w:i w:val="false"/>
          <w:color w:val="000000"/>
          <w:sz w:val="28"/>
        </w:rPr>
        <w:t>
      3) объектінің техникалық сипаттамасы;</w:t>
      </w:r>
      <w:r>
        <w:br/>
      </w:r>
      <w:r>
        <w:rPr>
          <w:rFonts w:ascii="Times New Roman"/>
          <w:b w:val="false"/>
          <w:i w:val="false"/>
          <w:color w:val="000000"/>
          <w:sz w:val="28"/>
        </w:rPr>
        <w:t>
</w:t>
      </w:r>
      <w:r>
        <w:rPr>
          <w:rFonts w:ascii="Times New Roman"/>
          <w:b w:val="false"/>
          <w:i w:val="false"/>
          <w:color w:val="000000"/>
          <w:sz w:val="28"/>
        </w:rPr>
        <w:t>
      4) тендер шарты;</w:t>
      </w:r>
      <w:r>
        <w:br/>
      </w:r>
      <w:r>
        <w:rPr>
          <w:rFonts w:ascii="Times New Roman"/>
          <w:b w:val="false"/>
          <w:i w:val="false"/>
          <w:color w:val="000000"/>
          <w:sz w:val="28"/>
        </w:rPr>
        <w:t>
</w:t>
      </w:r>
      <w:r>
        <w:rPr>
          <w:rFonts w:ascii="Times New Roman"/>
          <w:b w:val="false"/>
          <w:i w:val="false"/>
          <w:color w:val="000000"/>
          <w:sz w:val="28"/>
        </w:rPr>
        <w:t>
      5) тендерге қатысушылар туралы мәлімет және олардың ұсыныстары;</w:t>
      </w:r>
      <w:r>
        <w:br/>
      </w:r>
      <w:r>
        <w:rPr>
          <w:rFonts w:ascii="Times New Roman"/>
          <w:b w:val="false"/>
          <w:i w:val="false"/>
          <w:color w:val="000000"/>
          <w:sz w:val="28"/>
        </w:rPr>
        <w:t>
</w:t>
      </w:r>
      <w:r>
        <w:rPr>
          <w:rFonts w:ascii="Times New Roman"/>
          <w:b w:val="false"/>
          <w:i w:val="false"/>
          <w:color w:val="000000"/>
          <w:sz w:val="28"/>
        </w:rPr>
        <w:t>
      6) тендерге қатысушылардың тізімі;</w:t>
      </w:r>
      <w:r>
        <w:br/>
      </w:r>
      <w:r>
        <w:rPr>
          <w:rFonts w:ascii="Times New Roman"/>
          <w:b w:val="false"/>
          <w:i w:val="false"/>
          <w:color w:val="000000"/>
          <w:sz w:val="28"/>
        </w:rPr>
        <w:t>
</w:t>
      </w:r>
      <w:r>
        <w:rPr>
          <w:rFonts w:ascii="Times New Roman"/>
          <w:b w:val="false"/>
          <w:i w:val="false"/>
          <w:color w:val="000000"/>
          <w:sz w:val="28"/>
        </w:rPr>
        <w:t>
      7) жалдау ақысының ұсынылған мөлшері;</w:t>
      </w:r>
      <w:r>
        <w:br/>
      </w:r>
      <w:r>
        <w:rPr>
          <w:rFonts w:ascii="Times New Roman"/>
          <w:b w:val="false"/>
          <w:i w:val="false"/>
          <w:color w:val="000000"/>
          <w:sz w:val="28"/>
        </w:rPr>
        <w:t>
</w:t>
      </w:r>
      <w:r>
        <w:rPr>
          <w:rFonts w:ascii="Times New Roman"/>
          <w:b w:val="false"/>
          <w:i w:val="false"/>
          <w:color w:val="000000"/>
          <w:sz w:val="28"/>
        </w:rPr>
        <w:t>
      8) тендер жеңімпазы;</w:t>
      </w:r>
      <w:r>
        <w:br/>
      </w:r>
      <w:r>
        <w:rPr>
          <w:rFonts w:ascii="Times New Roman"/>
          <w:b w:val="false"/>
          <w:i w:val="false"/>
          <w:color w:val="000000"/>
          <w:sz w:val="28"/>
        </w:rPr>
        <w:t>
</w:t>
      </w:r>
      <w:r>
        <w:rPr>
          <w:rFonts w:ascii="Times New Roman"/>
          <w:b w:val="false"/>
          <w:i w:val="false"/>
          <w:color w:val="000000"/>
          <w:sz w:val="28"/>
        </w:rPr>
        <w:t>
      9) кейіннен сатып алу құқымен мүліктік жалдау (аренда) келісіміне қол қою бойынша екі жақтың міндеттемелері.</w:t>
      </w:r>
      <w:r>
        <w:br/>
      </w:r>
      <w:r>
        <w:rPr>
          <w:rFonts w:ascii="Times New Roman"/>
          <w:b w:val="false"/>
          <w:i w:val="false"/>
          <w:color w:val="000000"/>
          <w:sz w:val="28"/>
        </w:rPr>
        <w:t>
</w:t>
      </w:r>
      <w:r>
        <w:rPr>
          <w:rFonts w:ascii="Times New Roman"/>
          <w:b w:val="false"/>
          <w:i w:val="false"/>
          <w:color w:val="000000"/>
          <w:sz w:val="28"/>
        </w:rPr>
        <w:t>
      56. Кейіннен сатып алу құқығымен жалға (арендаға) беру тендерінің шарттары (жағдайлары):</w:t>
      </w:r>
      <w:r>
        <w:br/>
      </w:r>
      <w:r>
        <w:rPr>
          <w:rFonts w:ascii="Times New Roman"/>
          <w:b w:val="false"/>
          <w:i w:val="false"/>
          <w:color w:val="000000"/>
          <w:sz w:val="28"/>
        </w:rPr>
        <w:t>
      - жалға алынған нысанды сатып алу мерзімі;</w:t>
      </w:r>
      <w:r>
        <w:br/>
      </w:r>
      <w:r>
        <w:rPr>
          <w:rFonts w:ascii="Times New Roman"/>
          <w:b w:val="false"/>
          <w:i w:val="false"/>
          <w:color w:val="000000"/>
          <w:sz w:val="28"/>
        </w:rPr>
        <w:t>
      - инвестиция енгізудің мөлшері мен мерзімі жөніндегі және бар болса объектінің борышын өтеу жөніндегі міндеттемелері.</w:t>
      </w:r>
      <w:r>
        <w:br/>
      </w:r>
      <w:r>
        <w:rPr>
          <w:rFonts w:ascii="Times New Roman"/>
          <w:b w:val="false"/>
          <w:i w:val="false"/>
          <w:color w:val="000000"/>
          <w:sz w:val="28"/>
        </w:rPr>
        <w:t>
</w:t>
      </w:r>
      <w:r>
        <w:rPr>
          <w:rFonts w:ascii="Times New Roman"/>
          <w:b w:val="false"/>
          <w:i w:val="false"/>
          <w:color w:val="000000"/>
          <w:sz w:val="28"/>
        </w:rPr>
        <w:t>
      57. Тендер нәтижесі туралы хаттама көшірмесі тендер жеңімпазына беріледі, ол кейіннен сатып алу құқымен мүліктік жалдауға (аренда) шарт жасауға жеңімпаздың құқығын растайды.</w:t>
      </w:r>
      <w:r>
        <w:br/>
      </w:r>
      <w:r>
        <w:rPr>
          <w:rFonts w:ascii="Times New Roman"/>
          <w:b w:val="false"/>
          <w:i w:val="false"/>
          <w:color w:val="000000"/>
          <w:sz w:val="28"/>
        </w:rPr>
        <w:t>
</w:t>
      </w:r>
      <w:r>
        <w:rPr>
          <w:rFonts w:ascii="Times New Roman"/>
          <w:b w:val="false"/>
          <w:i w:val="false"/>
          <w:color w:val="000000"/>
          <w:sz w:val="28"/>
        </w:rPr>
        <w:t>
      58. Тендер нәтижесі туралы хаттама негізінде жеңімпазбен тендер жеңімпазының ұсынысына сай кейіннен сатып алу құқымен мүліктік жалдау (аренда) шарты жасалады.</w:t>
      </w:r>
      <w:r>
        <w:br/>
      </w:r>
      <w:r>
        <w:rPr>
          <w:rFonts w:ascii="Times New Roman"/>
          <w:b w:val="false"/>
          <w:i w:val="false"/>
          <w:color w:val="000000"/>
          <w:sz w:val="28"/>
        </w:rPr>
        <w:t>
</w:t>
      </w:r>
      <w:r>
        <w:rPr>
          <w:rFonts w:ascii="Times New Roman"/>
          <w:b w:val="false"/>
          <w:i w:val="false"/>
          <w:color w:val="000000"/>
          <w:sz w:val="28"/>
        </w:rPr>
        <w:t>
      59.Кейіннен сатып алу құқымен мүліктік жалдау (аренда) шарты Жалгермен тендер хаттамасына қол қойылған күннен бастап, 10 күнтізбе ішінде Объектіні мүліктік жалға (арендаға) ұсыну туралы Жалға берушінің қабылдаған шешімінен кейін бекітіледі, одан соң 30 күнтізбе күн ішінде теңгерім иегері қабылдау-өткізу кесімі бойынша Объектіні Жалгерге береді.</w:t>
      </w:r>
      <w:r>
        <w:br/>
      </w:r>
      <w:r>
        <w:rPr>
          <w:rFonts w:ascii="Times New Roman"/>
          <w:b w:val="false"/>
          <w:i w:val="false"/>
          <w:color w:val="000000"/>
          <w:sz w:val="28"/>
        </w:rPr>
        <w:t>
      Қабылдап-өткізу кесімін Жалға беруші бекітеді.</w:t>
      </w:r>
      <w:r>
        <w:br/>
      </w:r>
      <w:r>
        <w:rPr>
          <w:rFonts w:ascii="Times New Roman"/>
          <w:b w:val="false"/>
          <w:i w:val="false"/>
          <w:color w:val="000000"/>
          <w:sz w:val="28"/>
        </w:rPr>
        <w:t>
</w:t>
      </w:r>
      <w:r>
        <w:rPr>
          <w:rFonts w:ascii="Times New Roman"/>
          <w:b w:val="false"/>
          <w:i w:val="false"/>
          <w:color w:val="000000"/>
          <w:sz w:val="28"/>
        </w:rPr>
        <w:t>
      60. Жеңімпаз тендер жеңімпазының ұсыныстарына сай тендер Объектісінің кейіннен сатып алу құқымен мүліктік жалдау (аренда) шартын жасаудан бас тартқан жағдайда, Жалға беруші қалған екеуден кем емес, тендер қатысушыларынан жеңімпазды анықтауға немесе тендерді қайта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61. Мүліктік жалдау (аренда) шарты мына жағдайларды міндетті түрде ескеруі тиіс:</w:t>
      </w:r>
      <w:r>
        <w:br/>
      </w:r>
      <w:r>
        <w:rPr>
          <w:rFonts w:ascii="Times New Roman"/>
          <w:b w:val="false"/>
          <w:i w:val="false"/>
          <w:color w:val="000000"/>
          <w:sz w:val="28"/>
        </w:rPr>
        <w:t>
</w:t>
      </w:r>
      <w:r>
        <w:rPr>
          <w:rFonts w:ascii="Times New Roman"/>
          <w:b w:val="false"/>
          <w:i w:val="false"/>
          <w:color w:val="000000"/>
          <w:sz w:val="28"/>
        </w:rPr>
        <w:t>
      1) Объектінің техникалық сипаттамасы;</w:t>
      </w:r>
      <w:r>
        <w:br/>
      </w:r>
      <w:r>
        <w:rPr>
          <w:rFonts w:ascii="Times New Roman"/>
          <w:b w:val="false"/>
          <w:i w:val="false"/>
          <w:color w:val="000000"/>
          <w:sz w:val="28"/>
        </w:rPr>
        <w:t>
</w:t>
      </w:r>
      <w:r>
        <w:rPr>
          <w:rFonts w:ascii="Times New Roman"/>
          <w:b w:val="false"/>
          <w:i w:val="false"/>
          <w:color w:val="000000"/>
          <w:sz w:val="28"/>
        </w:rPr>
        <w:t>
      2) Жалгерге берілетін мүліктің ұсынылатын мерзімі мен шарттың күшінде болатын мерзімі;</w:t>
      </w:r>
      <w:r>
        <w:br/>
      </w:r>
      <w:r>
        <w:rPr>
          <w:rFonts w:ascii="Times New Roman"/>
          <w:b w:val="false"/>
          <w:i w:val="false"/>
          <w:color w:val="000000"/>
          <w:sz w:val="28"/>
        </w:rPr>
        <w:t>
</w:t>
      </w:r>
      <w:r>
        <w:rPr>
          <w:rFonts w:ascii="Times New Roman"/>
          <w:b w:val="false"/>
          <w:i w:val="false"/>
          <w:color w:val="000000"/>
          <w:sz w:val="28"/>
        </w:rPr>
        <w:t>
      3) Жалға алынған мүлікті пайдалану үшін төленетін ақы мерзімі, мөлшері, тәртібі;</w:t>
      </w:r>
      <w:r>
        <w:br/>
      </w:r>
      <w:r>
        <w:rPr>
          <w:rFonts w:ascii="Times New Roman"/>
          <w:b w:val="false"/>
          <w:i w:val="false"/>
          <w:color w:val="000000"/>
          <w:sz w:val="28"/>
        </w:rPr>
        <w:t>
</w:t>
      </w:r>
      <w:r>
        <w:rPr>
          <w:rFonts w:ascii="Times New Roman"/>
          <w:b w:val="false"/>
          <w:i w:val="false"/>
          <w:color w:val="000000"/>
          <w:sz w:val="28"/>
        </w:rPr>
        <w:t>
      4) Сатып алу мерзімі және жалға алудың шарттары;</w:t>
      </w:r>
      <w:r>
        <w:br/>
      </w:r>
      <w:r>
        <w:rPr>
          <w:rFonts w:ascii="Times New Roman"/>
          <w:b w:val="false"/>
          <w:i w:val="false"/>
          <w:color w:val="000000"/>
          <w:sz w:val="28"/>
        </w:rPr>
        <w:t>
</w:t>
      </w:r>
      <w:r>
        <w:rPr>
          <w:rFonts w:ascii="Times New Roman"/>
          <w:b w:val="false"/>
          <w:i w:val="false"/>
          <w:color w:val="000000"/>
          <w:sz w:val="28"/>
        </w:rPr>
        <w:t>
      5) Жалға берушінің міндеттері:</w:t>
      </w:r>
      <w:r>
        <w:br/>
      </w:r>
      <w:r>
        <w:rPr>
          <w:rFonts w:ascii="Times New Roman"/>
          <w:b w:val="false"/>
          <w:i w:val="false"/>
          <w:color w:val="000000"/>
          <w:sz w:val="28"/>
        </w:rPr>
        <w:t>
      - белгіленген мерзімде Объектіні қабылдау-тапсыру бойынша теңгерім иегерінің Жалгерге беруін қамтамасыз ету;</w:t>
      </w:r>
      <w:r>
        <w:br/>
      </w:r>
      <w:r>
        <w:rPr>
          <w:rFonts w:ascii="Times New Roman"/>
          <w:b w:val="false"/>
          <w:i w:val="false"/>
          <w:color w:val="000000"/>
          <w:sz w:val="28"/>
        </w:rPr>
        <w:t>
      - жалгерге шартта бекітілген тәртіппен Объектіні пайдалануына, меңгеруіне кедергі жасамау.</w:t>
      </w:r>
      <w:r>
        <w:br/>
      </w:r>
      <w:r>
        <w:rPr>
          <w:rFonts w:ascii="Times New Roman"/>
          <w:b w:val="false"/>
          <w:i w:val="false"/>
          <w:color w:val="000000"/>
          <w:sz w:val="28"/>
        </w:rPr>
        <w:t>
</w:t>
      </w:r>
      <w:r>
        <w:rPr>
          <w:rFonts w:ascii="Times New Roman"/>
          <w:b w:val="false"/>
          <w:i w:val="false"/>
          <w:color w:val="000000"/>
          <w:sz w:val="28"/>
        </w:rPr>
        <w:t>
      6) Жалгердің міндеттері:</w:t>
      </w:r>
      <w:r>
        <w:br/>
      </w:r>
      <w:r>
        <w:rPr>
          <w:rFonts w:ascii="Times New Roman"/>
          <w:b w:val="false"/>
          <w:i w:val="false"/>
          <w:color w:val="000000"/>
          <w:sz w:val="28"/>
        </w:rPr>
        <w:t>
      - Объектіні тиісті тәртіпте ұстап, ондағы инженерлік коммуникацияларға зиян келтірмеу;</w:t>
      </w:r>
      <w:r>
        <w:br/>
      </w:r>
      <w:r>
        <w:rPr>
          <w:rFonts w:ascii="Times New Roman"/>
          <w:b w:val="false"/>
          <w:i w:val="false"/>
          <w:color w:val="000000"/>
          <w:sz w:val="28"/>
        </w:rPr>
        <w:t>
      - мүлікті бұзылмаған қалпында сақтау, егер шартта немесе заңды түрде басқадай көрсетілмесе, өз есебінен ағымды жөндеу жүргізу және мүлікті ұстағандағы шығындарын өтеу;</w:t>
      </w:r>
      <w:r>
        <w:br/>
      </w:r>
      <w:r>
        <w:rPr>
          <w:rFonts w:ascii="Times New Roman"/>
          <w:b w:val="false"/>
          <w:i w:val="false"/>
          <w:color w:val="000000"/>
          <w:sz w:val="28"/>
        </w:rPr>
        <w:t>
      - жалға берушінің алдын-ала жазбаша рұқсатынсыз Объектіге, ондағы жүйелер мен коммуникацияға қайта жоспарлау, қайта жабдықтау жүргізуге болмайды;</w:t>
      </w:r>
      <w:r>
        <w:br/>
      </w:r>
      <w:r>
        <w:rPr>
          <w:rFonts w:ascii="Times New Roman"/>
          <w:b w:val="false"/>
          <w:i w:val="false"/>
          <w:color w:val="000000"/>
          <w:sz w:val="28"/>
        </w:rPr>
        <w:t>
      - объектіге және оның айнала аймағына Жалға берушінің санитарлық қадағалау қызметі мен басқа да мемлекеттік ұйымдарының тәртіп бақылау және ғимаратты пайдалану тәртібіне қатысты уәкілдерін жіберу, олар көрсеткен тәртіп бұзушылықты белгілеген мерзімдерінде жою;</w:t>
      </w:r>
      <w:r>
        <w:br/>
      </w:r>
      <w:r>
        <w:rPr>
          <w:rFonts w:ascii="Times New Roman"/>
          <w:b w:val="false"/>
          <w:i w:val="false"/>
          <w:color w:val="000000"/>
          <w:sz w:val="28"/>
        </w:rPr>
        <w:t>
      - жалға берушінің жазбаша келісімімен ғана Объектіні ақысыз пайдалануға беру, не мүліктік жалдау шарты бойынша өз міндеті мен құқығымен біреуге беру, жалға беру. Мұндай жазбаша шарт бойынша барлық жауапкершілікті жалгер өз мойнына алады;</w:t>
      </w:r>
      <w:r>
        <w:br/>
      </w:r>
      <w:r>
        <w:rPr>
          <w:rFonts w:ascii="Times New Roman"/>
          <w:b w:val="false"/>
          <w:i w:val="false"/>
          <w:color w:val="000000"/>
          <w:sz w:val="28"/>
        </w:rPr>
        <w:t>
      - мүліктік жалдау (аренда) шарты бойынша өз құқығын кепілдікке бермеу немесе акционерлік қоғам, шаруашылық серіктестіктерінің қаржы қорына төлем немесе өндіріс бірлестігіне жарна ретінде өткізбеуге;</w:t>
      </w:r>
      <w:r>
        <w:br/>
      </w:r>
      <w:r>
        <w:rPr>
          <w:rFonts w:ascii="Times New Roman"/>
          <w:b w:val="false"/>
          <w:i w:val="false"/>
          <w:color w:val="000000"/>
          <w:sz w:val="28"/>
        </w:rPr>
        <w:t>
      - шартта белгіленген тәртіп, мерзім бойынша жал ақысын төлеу;</w:t>
      </w:r>
      <w:r>
        <w:br/>
      </w:r>
      <w:r>
        <w:rPr>
          <w:rFonts w:ascii="Times New Roman"/>
          <w:b w:val="false"/>
          <w:i w:val="false"/>
          <w:color w:val="000000"/>
          <w:sz w:val="28"/>
        </w:rPr>
        <w:t>
      - Объектіні бекітілген мерзімде қанағаттанарлық күйде қайтару.</w:t>
      </w:r>
      <w:r>
        <w:br/>
      </w:r>
      <w:r>
        <w:rPr>
          <w:rFonts w:ascii="Times New Roman"/>
          <w:b w:val="false"/>
          <w:i w:val="false"/>
          <w:color w:val="000000"/>
          <w:sz w:val="28"/>
        </w:rPr>
        <w:t>
</w:t>
      </w:r>
      <w:r>
        <w:rPr>
          <w:rFonts w:ascii="Times New Roman"/>
          <w:b w:val="false"/>
          <w:i w:val="false"/>
          <w:color w:val="000000"/>
          <w:sz w:val="28"/>
        </w:rPr>
        <w:t>
      7) Келісімді мерзімінен бұрын бұзу шарттары мен негіздері:</w:t>
      </w:r>
      <w:r>
        <w:br/>
      </w:r>
      <w:r>
        <w:rPr>
          <w:rFonts w:ascii="Times New Roman"/>
          <w:b w:val="false"/>
          <w:i w:val="false"/>
          <w:color w:val="000000"/>
          <w:sz w:val="28"/>
        </w:rPr>
        <w:t>
      - Жалгердің заңды тұлға ретінде жойылуы;</w:t>
      </w:r>
      <w:r>
        <w:br/>
      </w:r>
      <w:r>
        <w:rPr>
          <w:rFonts w:ascii="Times New Roman"/>
          <w:b w:val="false"/>
          <w:i w:val="false"/>
          <w:color w:val="000000"/>
          <w:sz w:val="28"/>
        </w:rPr>
        <w:t>
      - Жалгердің мүліктік жалдау (аренда) шартын бұзуы;</w:t>
      </w:r>
      <w:r>
        <w:br/>
      </w:r>
      <w:r>
        <w:rPr>
          <w:rFonts w:ascii="Times New Roman"/>
          <w:b w:val="false"/>
          <w:i w:val="false"/>
          <w:color w:val="000000"/>
          <w:sz w:val="28"/>
        </w:rPr>
        <w:t>
      - заңды кесімдерде ескерілген жағдайларда Жалға берушінің не Жалгердің талабы бойынша;</w:t>
      </w:r>
      <w:r>
        <w:br/>
      </w:r>
      <w:r>
        <w:rPr>
          <w:rFonts w:ascii="Times New Roman"/>
          <w:b w:val="false"/>
          <w:i w:val="false"/>
          <w:color w:val="000000"/>
          <w:sz w:val="28"/>
        </w:rPr>
        <w:t>
      - егер Жалгер шарттағы мерзім ішінде мүлікті пайдаланғаны үшін екі реттен артық ақы төлемесе;</w:t>
      </w:r>
      <w:r>
        <w:br/>
      </w:r>
      <w:r>
        <w:rPr>
          <w:rFonts w:ascii="Times New Roman"/>
          <w:b w:val="false"/>
          <w:i w:val="false"/>
          <w:color w:val="000000"/>
          <w:sz w:val="28"/>
        </w:rPr>
        <w:t>
      - Қазақстан Республикасы заңдарында не шартта ескерілген басқа да жағдайларда.</w:t>
      </w:r>
      <w:r>
        <w:br/>
      </w:r>
      <w:r>
        <w:rPr>
          <w:rFonts w:ascii="Times New Roman"/>
          <w:b w:val="false"/>
          <w:i w:val="false"/>
          <w:color w:val="000000"/>
          <w:sz w:val="28"/>
        </w:rPr>
        <w:t>
</w:t>
      </w:r>
      <w:r>
        <w:rPr>
          <w:rFonts w:ascii="Times New Roman"/>
          <w:b w:val="false"/>
          <w:i w:val="false"/>
          <w:color w:val="000000"/>
          <w:sz w:val="28"/>
        </w:rPr>
        <w:t>
      62. Мүліктік жал ақысы жалданған мүліктің барлығына тұтас немесе оның әр бөлігіне бөлек нақты сома ретінде белгіленеді, оны тұтас немесе бөліп төлеу туралы шартта келісіледі, бұлар мүліктік шартта ескеріледі.</w:t>
      </w:r>
      <w:r>
        <w:br/>
      </w:r>
      <w:r>
        <w:rPr>
          <w:rFonts w:ascii="Times New Roman"/>
          <w:b w:val="false"/>
          <w:i w:val="false"/>
          <w:color w:val="000000"/>
          <w:sz w:val="28"/>
        </w:rPr>
        <w:t>
      Ғимараттың бір бөлігінің жал ақысын есептеген кезде жалпы пайдаланылатын орындарға қатысты үлесі ескерілуі тиіс.</w:t>
      </w:r>
      <w:r>
        <w:br/>
      </w:r>
      <w:r>
        <w:rPr>
          <w:rFonts w:ascii="Times New Roman"/>
          <w:b w:val="false"/>
          <w:i w:val="false"/>
          <w:color w:val="000000"/>
          <w:sz w:val="28"/>
        </w:rPr>
        <w:t>
</w:t>
      </w:r>
      <w:r>
        <w:rPr>
          <w:rFonts w:ascii="Times New Roman"/>
          <w:b w:val="false"/>
          <w:i w:val="false"/>
          <w:color w:val="000000"/>
          <w:sz w:val="28"/>
        </w:rPr>
        <w:t>
      63. Егер Жалгер жалға берушінің келісімімен өз есебінен Объектіге зиян келтірмей жетілдіру жасаса (не отделимые улучшения), біткеннен кейін, Жалгер, егер шартта басқа талаптар қарастырылмаса, бұл шығынның орнын толтыруға құқылы.</w:t>
      </w:r>
      <w:r>
        <w:br/>
      </w:r>
      <w:r>
        <w:rPr>
          <w:rFonts w:ascii="Times New Roman"/>
          <w:b w:val="false"/>
          <w:i w:val="false"/>
          <w:color w:val="000000"/>
          <w:sz w:val="28"/>
        </w:rPr>
        <w:t>
      Объектідегі Жалгер жүргізген жетілдірулер, егер басқа талаптар шартта қарастырылмаса, оның меншігі болып есептеледі.</w:t>
      </w:r>
      <w:r>
        <w:br/>
      </w:r>
      <w:r>
        <w:rPr>
          <w:rFonts w:ascii="Times New Roman"/>
          <w:b w:val="false"/>
          <w:i w:val="false"/>
          <w:color w:val="000000"/>
          <w:sz w:val="28"/>
        </w:rPr>
        <w:t>
      Бөлінбейтін жетілдірулердің құны Жалға беруші келіспесе, егер басқа талаптар заңдылық кесімдерде немесе шартта қарастырылмаса, Жалгерге қайтарылмайды.</w:t>
      </w:r>
      <w:r>
        <w:br/>
      </w:r>
      <w:r>
        <w:rPr>
          <w:rFonts w:ascii="Times New Roman"/>
          <w:b w:val="false"/>
          <w:i w:val="false"/>
          <w:color w:val="000000"/>
          <w:sz w:val="28"/>
        </w:rPr>
        <w:t>
</w:t>
      </w:r>
      <w:r>
        <w:rPr>
          <w:rFonts w:ascii="Times New Roman"/>
          <w:b w:val="false"/>
          <w:i w:val="false"/>
          <w:color w:val="000000"/>
          <w:sz w:val="28"/>
        </w:rPr>
        <w:t>
      64. Жалгерге Объектіні беру мына төмендегілер көрсетіліп, қабылдау-тапсыру кесімі бойынша Жалға берушінің қатысуымен теңгерім иегерімен жүргізіледі;</w:t>
      </w:r>
      <w:r>
        <w:br/>
      </w:r>
      <w:r>
        <w:rPr>
          <w:rFonts w:ascii="Times New Roman"/>
          <w:b w:val="false"/>
          <w:i w:val="false"/>
          <w:color w:val="000000"/>
          <w:sz w:val="28"/>
        </w:rPr>
        <w:t>
</w:t>
      </w:r>
      <w:r>
        <w:rPr>
          <w:rFonts w:ascii="Times New Roman"/>
          <w:b w:val="false"/>
          <w:i w:val="false"/>
          <w:color w:val="000000"/>
          <w:sz w:val="28"/>
        </w:rPr>
        <w:t>
      1) келісім құрған күн мен орны;</w:t>
      </w:r>
      <w:r>
        <w:br/>
      </w:r>
      <w:r>
        <w:rPr>
          <w:rFonts w:ascii="Times New Roman"/>
          <w:b w:val="false"/>
          <w:i w:val="false"/>
          <w:color w:val="000000"/>
          <w:sz w:val="28"/>
        </w:rPr>
        <w:t>
</w:t>
      </w:r>
      <w:r>
        <w:rPr>
          <w:rFonts w:ascii="Times New Roman"/>
          <w:b w:val="false"/>
          <w:i w:val="false"/>
          <w:color w:val="000000"/>
          <w:sz w:val="28"/>
        </w:rPr>
        <w:t>
      2) екі жақтың сенім берілген уәкілдерінің ұсынысына сәйкес құжаттардың деректемелерінің атауы;</w:t>
      </w:r>
      <w:r>
        <w:br/>
      </w:r>
      <w:r>
        <w:rPr>
          <w:rFonts w:ascii="Times New Roman"/>
          <w:b w:val="false"/>
          <w:i w:val="false"/>
          <w:color w:val="000000"/>
          <w:sz w:val="28"/>
        </w:rPr>
        <w:t>
</w:t>
      </w:r>
      <w:r>
        <w:rPr>
          <w:rFonts w:ascii="Times New Roman"/>
          <w:b w:val="false"/>
          <w:i w:val="false"/>
          <w:color w:val="000000"/>
          <w:sz w:val="28"/>
        </w:rPr>
        <w:t>
      3) Объектіні өткізу мүліктік жалдау (аренда) шартының қол қойылған күні мен нөміріне сәйкес жүргізіледі;</w:t>
      </w:r>
      <w:r>
        <w:br/>
      </w:r>
      <w:r>
        <w:rPr>
          <w:rFonts w:ascii="Times New Roman"/>
          <w:b w:val="false"/>
          <w:i w:val="false"/>
          <w:color w:val="000000"/>
          <w:sz w:val="28"/>
        </w:rPr>
        <w:t>
</w:t>
      </w:r>
      <w:r>
        <w:rPr>
          <w:rFonts w:ascii="Times New Roman"/>
          <w:b w:val="false"/>
          <w:i w:val="false"/>
          <w:color w:val="000000"/>
          <w:sz w:val="28"/>
        </w:rPr>
        <w:t>
      4) бұзылған жері анықталған тізіммен бірге берілген Объектінің техникалық күйі;</w:t>
      </w:r>
      <w:r>
        <w:br/>
      </w:r>
      <w:r>
        <w:rPr>
          <w:rFonts w:ascii="Times New Roman"/>
          <w:b w:val="false"/>
          <w:i w:val="false"/>
          <w:color w:val="000000"/>
          <w:sz w:val="28"/>
        </w:rPr>
        <w:t>
</w:t>
      </w:r>
      <w:r>
        <w:rPr>
          <w:rFonts w:ascii="Times New Roman"/>
          <w:b w:val="false"/>
          <w:i w:val="false"/>
          <w:color w:val="000000"/>
          <w:sz w:val="28"/>
        </w:rPr>
        <w:t>
      5) екі жақтың мөрмен бекітілген уәкілдерінің қолы.</w:t>
      </w:r>
      <w:r>
        <w:br/>
      </w:r>
      <w:r>
        <w:rPr>
          <w:rFonts w:ascii="Times New Roman"/>
          <w:b w:val="false"/>
          <w:i w:val="false"/>
          <w:color w:val="000000"/>
          <w:sz w:val="28"/>
        </w:rPr>
        <w:t>
</w:t>
      </w:r>
      <w:r>
        <w:rPr>
          <w:rFonts w:ascii="Times New Roman"/>
          <w:b w:val="false"/>
          <w:i w:val="false"/>
          <w:color w:val="000000"/>
          <w:sz w:val="28"/>
        </w:rPr>
        <w:t>
      65. қабылдау-тапсыру кесімі мемлекеттік және орыс тілдерінде алты данада жасалып, екеуі Жалға берушіде, екеуі теңгерім иегерінде, екеуі Жалгерде сақталады.</w:t>
      </w:r>
      <w:r>
        <w:br/>
      </w:r>
      <w:r>
        <w:rPr>
          <w:rFonts w:ascii="Times New Roman"/>
          <w:b w:val="false"/>
          <w:i w:val="false"/>
          <w:color w:val="000000"/>
          <w:sz w:val="28"/>
        </w:rPr>
        <w:t>
</w:t>
      </w:r>
      <w:r>
        <w:rPr>
          <w:rFonts w:ascii="Times New Roman"/>
          <w:b w:val="false"/>
          <w:i w:val="false"/>
          <w:color w:val="000000"/>
          <w:sz w:val="28"/>
        </w:rPr>
        <w:t>
      66. Кейіннен сатып алу құқығымен жалға беру келісім шарттың мерзімі біткенде жіберілген нысандарды сатып алу тәртібі:</w:t>
      </w:r>
      <w:r>
        <w:br/>
      </w:r>
      <w:r>
        <w:rPr>
          <w:rFonts w:ascii="Times New Roman"/>
          <w:b w:val="false"/>
          <w:i w:val="false"/>
          <w:color w:val="000000"/>
          <w:sz w:val="28"/>
        </w:rPr>
        <w:t>
</w:t>
      </w:r>
      <w:r>
        <w:rPr>
          <w:rFonts w:ascii="Times New Roman"/>
          <w:b w:val="false"/>
          <w:i w:val="false"/>
          <w:color w:val="000000"/>
          <w:sz w:val="28"/>
        </w:rPr>
        <w:t>
      1) Кейіннен сатып алу құқығымен жалға беру келісім-шарттың мерзімі біткенде Алматы облысы әкімінің Алматы облысының қаржы басқармасы (жалға беруші) 10 календарлық күн ішінде белгіленген тәртіппен жалға берілген нысанды атаулы бағытта сатуды ұйымдастырады;</w:t>
      </w:r>
      <w:r>
        <w:br/>
      </w:r>
      <w:r>
        <w:rPr>
          <w:rFonts w:ascii="Times New Roman"/>
          <w:b w:val="false"/>
          <w:i w:val="false"/>
          <w:color w:val="000000"/>
          <w:sz w:val="28"/>
        </w:rPr>
        <w:t>
</w:t>
      </w:r>
      <w:r>
        <w:rPr>
          <w:rFonts w:ascii="Times New Roman"/>
          <w:b w:val="false"/>
          <w:i w:val="false"/>
          <w:color w:val="000000"/>
          <w:sz w:val="28"/>
        </w:rPr>
        <w:t xml:space="preserve">
      2) Жалға берілген нысанның бағасын кейіннен сатып алу құқығымен жалға беру келісім шарттың күші біткеннен бастап Қазақстан Республикасы Өкіметінің 1996 жылдың 6 мамырдағы N 562 </w:t>
      </w:r>
      <w:r>
        <w:rPr>
          <w:rFonts w:ascii="Times New Roman"/>
          <w:b w:val="false"/>
          <w:i w:val="false"/>
          <w:color w:val="000000"/>
          <w:sz w:val="28"/>
          <w:u w:val="single"/>
        </w:rPr>
        <w:t xml:space="preserve">қаулысымен </w:t>
      </w:r>
      <w:r>
        <w:rPr>
          <w:rFonts w:ascii="Times New Roman"/>
          <w:b w:val="false"/>
          <w:i w:val="false"/>
          <w:color w:val="000000"/>
          <w:sz w:val="28"/>
        </w:rPr>
        <w:t>бекітілген "Жекешелендіру нысандарының құнын бағалау жөніндегі" Ережемен Алматы облысы әкімінің Алматы облысының қаржы басқармасы есептеп шығарады (есептейді);</w:t>
      </w:r>
      <w:r>
        <w:br/>
      </w:r>
      <w:r>
        <w:rPr>
          <w:rFonts w:ascii="Times New Roman"/>
          <w:b w:val="false"/>
          <w:i w:val="false"/>
          <w:color w:val="000000"/>
          <w:sz w:val="28"/>
        </w:rPr>
        <w:t>
</w:t>
      </w:r>
      <w:r>
        <w:rPr>
          <w:rFonts w:ascii="Times New Roman"/>
          <w:b w:val="false"/>
          <w:i w:val="false"/>
          <w:color w:val="000000"/>
          <w:sz w:val="28"/>
        </w:rPr>
        <w:t>
      3) қаражатты құю, сатып алу сату келісім шартын жасау және басқалай істер заңда белгіленген тәртіппен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Алматы облысы әкімдігінің 2006.02.10 </w:t>
      </w:r>
      <w:r>
        <w:rPr>
          <w:rFonts w:ascii="Times New Roman"/>
          <w:b w:val="false"/>
          <w:i w:val="false"/>
          <w:color w:val="000000"/>
          <w:sz w:val="28"/>
        </w:rPr>
        <w:t>N 36</w:t>
      </w:r>
      <w:r>
        <w:rPr>
          <w:rFonts w:ascii="Times New Roman"/>
          <w:b w:val="false"/>
          <w:i w:val="false"/>
          <w:color w:val="ff0000"/>
          <w:sz w:val="28"/>
        </w:rPr>
        <w:t xml:space="preserve">, 2008.10.08 </w:t>
      </w:r>
      <w:r>
        <w:rPr>
          <w:rFonts w:ascii="Times New Roman"/>
          <w:b w:val="false"/>
          <w:i w:val="false"/>
          <w:color w:val="000000"/>
          <w:sz w:val="28"/>
        </w:rPr>
        <w:t>N 187</w:t>
      </w:r>
      <w:r>
        <w:rPr>
          <w:rFonts w:ascii="Times New Roman"/>
          <w:b w:val="false"/>
          <w:i w:val="false"/>
          <w:color w:val="ff0000"/>
          <w:sz w:val="28"/>
        </w:rPr>
        <w:t> </w:t>
      </w:r>
      <w:r>
        <w:rPr>
          <w:rFonts w:ascii="Times New Roman"/>
          <w:b w:val="false"/>
          <w:i w:val="false"/>
          <w:color w:val="ff0000"/>
          <w:sz w:val="28"/>
        </w:rPr>
        <w:t>Қаулыларымен.</w:t>
      </w:r>
    </w:p>
    <w:bookmarkEnd w:id="11"/>
    <w:bookmarkStart w:name="z8" w:id="12"/>
    <w:p>
      <w:pPr>
        <w:spacing w:after="0"/>
        <w:ind w:left="0"/>
        <w:jc w:val="left"/>
      </w:pPr>
      <w:r>
        <w:rPr>
          <w:rFonts w:ascii="Times New Roman"/>
          <w:b/>
          <w:i w:val="false"/>
          <w:color w:val="000000"/>
        </w:rPr>
        <w:t xml:space="preserve"> 
5. Дауды шешу</w:t>
      </w:r>
    </w:p>
    <w:bookmarkEnd w:id="12"/>
    <w:bookmarkStart w:name="z159" w:id="13"/>
    <w:p>
      <w:pPr>
        <w:spacing w:after="0"/>
        <w:ind w:left="0"/>
        <w:jc w:val="both"/>
      </w:pPr>
      <w:r>
        <w:rPr>
          <w:rFonts w:ascii="Times New Roman"/>
          <w:b w:val="false"/>
          <w:i w:val="false"/>
          <w:color w:val="000000"/>
          <w:sz w:val="28"/>
        </w:rPr>
        <w:t>
      67. Осы Ережеде екі жаққа қатысты көрсетілмеген мәселелер бойынша тараптар Қазақстан Республикасының қолданыстағы заңдарын басшылыққа алады.</w:t>
      </w:r>
      <w:r>
        <w:br/>
      </w:r>
      <w:r>
        <w:rPr>
          <w:rFonts w:ascii="Times New Roman"/>
          <w:b w:val="false"/>
          <w:i w:val="false"/>
          <w:color w:val="000000"/>
          <w:sz w:val="28"/>
        </w:rPr>
        <w:t>
</w:t>
      </w:r>
      <w:r>
        <w:rPr>
          <w:rFonts w:ascii="Times New Roman"/>
          <w:b w:val="false"/>
          <w:i w:val="false"/>
          <w:color w:val="000000"/>
          <w:sz w:val="28"/>
        </w:rPr>
        <w:t>
      68. Объектіні өткізу кезіндегі келіспеушіліктер екі жақтың келісімге келуімен немесе сот тәртібімен шешіледі.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