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7a4f" w14:textId="ad67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2002 жылғы 18 қаңтарында N 1403 тіркелген 2001 жылғы 14 желтоқсандағы N 6 "Бюджетке төленетін төлемдердің кейбір түрлері бойынша төлем ставкілерінің мөлшерін бекіту туралы" шешімімен бекітілген N 1 қосымшасының 6 тармағын жою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шешімі 2003 жылғы 2 шілдедегі N 22. Ақтөбе облысының Әділет басқармасында 2003 жылғы 1 тамызда N 2303 тіркелді. Орындалу мерзімі аяқталуына байланысты күші жойылды - Ақтөбе облысының Әділет департаментінің 2007 жылғы 24 сәуірдегі N 4-19/4864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</w:t>
      </w:r>
      <w:r>
        <w:rPr>
          <w:rFonts w:ascii="Times New Roman"/>
          <w:b w:val="false"/>
          <w:i w:val="false"/>
          <w:color w:val="ff0000"/>
          <w:sz w:val="28"/>
        </w:rPr>
        <w:t>Орындалу мерзімі аяқталуына байланысты күші жойылды - Ақтөбе облысының Әділет департаментінің 2007.04.24 N 4-19/4864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 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 прокурорының 2003 жылғы 3 сәуірдегі наразылығы негізінде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2001 жылғы 14 желтоқсандағы N 6 "Бюджетке төленетін төлемдердің кейбір түрлері бойынша төлем ставкілерінің мөлшерін бекіту туралы" шешімімен бекітілген N 1 қосымшасының 6 тармағы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"Орман Кодексі"</w:t>
      </w:r>
      <w:r>
        <w:rPr>
          <w:rFonts w:ascii="Times New Roman"/>
          <w:b w:val="false"/>
          <w:i w:val="false"/>
          <w:color w:val="000000"/>
          <w:sz w:val="28"/>
        </w:rPr>
        <w:t> және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емес ретінде жойылсын.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Облыстық мәслихат   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