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4976" w14:textId="73e4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әкімдігінің резерв қаражаттарын пайдалану тәртібін бекіту туралы</w:t>
      </w:r>
    </w:p>
    <w:p>
      <w:pPr>
        <w:spacing w:after="0"/>
        <w:ind w:left="0"/>
        <w:jc w:val="both"/>
      </w:pPr>
      <w:r>
        <w:rPr>
          <w:rFonts w:ascii="Times New Roman"/>
          <w:b w:val="false"/>
          <w:i w:val="false"/>
          <w:color w:val="000000"/>
          <w:sz w:val="28"/>
        </w:rPr>
        <w:t>Ақмола облысының Целиноград ауданы әкімиятының 2003 жылғы 18 тамыздағы N 242 қаулысы. Ақмола облысының Әділет басқармасында 2003 жылғы 2 қыркүйекте N 1985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сәуірдегі N 351-1 "Бюджет жүйесі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7 желтоқсандағы N 261 </w:t>
      </w:r>
      <w:r>
        <w:rPr>
          <w:rFonts w:ascii="Times New Roman"/>
          <w:b w:val="false"/>
          <w:i w:val="false"/>
          <w:color w:val="000000"/>
          <w:sz w:val="28"/>
        </w:rPr>
        <w:t>Заңымен</w:t>
      </w:r>
      <w:r>
        <w:rPr>
          <w:rFonts w:ascii="Times New Roman"/>
          <w:b w:val="false"/>
          <w:i w:val="false"/>
          <w:color w:val="000000"/>
          <w:sz w:val="28"/>
        </w:rPr>
        <w:t xml:space="preserve"> енгізілген өзгертулермен және толықтырулармен бірге жүзеге асыру мақсатында, Қазақстан Республикасы Үкіметінің 1999 жылғы 18 қыркүйектегі </w:t>
      </w:r>
      <w:r>
        <w:rPr>
          <w:rFonts w:ascii="Times New Roman"/>
          <w:b w:val="false"/>
          <w:i w:val="false"/>
          <w:color w:val="000000"/>
          <w:sz w:val="28"/>
        </w:rPr>
        <w:t>N 1408</w:t>
      </w:r>
      <w:r>
        <w:rPr>
          <w:rFonts w:ascii="Times New Roman"/>
          <w:b w:val="false"/>
          <w:i w:val="false"/>
          <w:color w:val="000000"/>
          <w:sz w:val="28"/>
        </w:rPr>
        <w:t xml:space="preserve"> "Қазақстан Республикасы Үкіметінің резерв қаражаттарын пайдалану  Тәртібін бекіту туралы", Ақмола облысы әкімдігінің 2002 жылғы 10 маусымдағы N а-6/72 "Ақмола облысы әкімдігінің резерв қаражаттарын  пайдалану Тәртібін бекіту туралы" қаулыларына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Целиноград ауданы әкімдігінің резерв қаражаттарын  пайдалану Тәртібі бекітілсін (қосымша).</w:t>
      </w:r>
      <w:r>
        <w:br/>
      </w:r>
      <w:r>
        <w:rPr>
          <w:rFonts w:ascii="Times New Roman"/>
          <w:b w:val="false"/>
          <w:i w:val="false"/>
          <w:color w:val="000000"/>
          <w:sz w:val="28"/>
        </w:rPr>
        <w:t>
</w:t>
      </w:r>
      <w:r>
        <w:rPr>
          <w:rFonts w:ascii="Times New Roman"/>
          <w:b w:val="false"/>
          <w:i w:val="false"/>
          <w:color w:val="000000"/>
          <w:sz w:val="28"/>
        </w:rPr>
        <w:t>
      2. Осы қаулы 2003 жылдың 1 қаңтарынан бастап күшіне енеді.</w:t>
      </w:r>
      <w:r>
        <w:br/>
      </w:r>
      <w:r>
        <w:rPr>
          <w:rFonts w:ascii="Times New Roman"/>
          <w:b w:val="false"/>
          <w:i w:val="false"/>
          <w:color w:val="000000"/>
          <w:sz w:val="28"/>
        </w:rPr>
        <w:t>
</w:t>
      </w:r>
      <w:r>
        <w:rPr>
          <w:rFonts w:ascii="Times New Roman"/>
          <w:b w:val="false"/>
          <w:i w:val="false"/>
          <w:color w:val="000000"/>
          <w:sz w:val="28"/>
        </w:rPr>
        <w:t>
      3. Целиноград ауданы әкімінің 2001 жылғы 1 маусымдағы N 121-а "Целиноград ауданы әкімдігінің резерв қоры қаржыларын пайдалану Тәртібін бекіту туралы" шешімінің күші жойылған деп танылсын.</w:t>
      </w:r>
    </w:p>
    <w:p>
      <w:pPr>
        <w:spacing w:after="0"/>
        <w:ind w:left="0"/>
        <w:jc w:val="both"/>
      </w:pPr>
      <w:r>
        <w:rPr>
          <w:rFonts w:ascii="Times New Roman"/>
          <w:b w:val="false"/>
          <w:i/>
          <w:color w:val="000000"/>
          <w:sz w:val="28"/>
        </w:rPr>
        <w:t xml:space="preserve">      Аудан әкімі      </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xml:space="preserve">
      Аудан әкімі аппаратының жетекшісі </w:t>
      </w:r>
      <w:r>
        <w:br/>
      </w:r>
      <w:r>
        <w:rPr>
          <w:rFonts w:ascii="Times New Roman"/>
          <w:b w:val="false"/>
          <w:i w:val="false"/>
          <w:color w:val="000000"/>
          <w:sz w:val="28"/>
        </w:rPr>
        <w:t xml:space="preserve">
      Аудан әкімінің құқық мәселесі жөніндегі кеңесшісі </w:t>
      </w:r>
      <w:r>
        <w:br/>
      </w:r>
      <w:r>
        <w:rPr>
          <w:rFonts w:ascii="Times New Roman"/>
          <w:b w:val="false"/>
          <w:i w:val="false"/>
          <w:color w:val="000000"/>
          <w:sz w:val="28"/>
        </w:rPr>
        <w:t xml:space="preserve">
      Аудандық қаржы бөлімінің бастығы </w:t>
      </w:r>
      <w:r>
        <w:br/>
      </w:r>
      <w:r>
        <w:rPr>
          <w:rFonts w:ascii="Times New Roman"/>
          <w:b w:val="false"/>
          <w:i w:val="false"/>
          <w:color w:val="000000"/>
          <w:sz w:val="28"/>
        </w:rPr>
        <w:t xml:space="preserve">
      Аудан әкімі аппаратының бас маман-аудармашысы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Целиноград ауданы әкімдігінің</w:t>
      </w:r>
      <w:r>
        <w:br/>
      </w:r>
      <w:r>
        <w:rPr>
          <w:rFonts w:ascii="Times New Roman"/>
          <w:b w:val="false"/>
          <w:i w:val="false"/>
          <w:color w:val="000000"/>
          <w:sz w:val="28"/>
        </w:rPr>
        <w:t>
2003 ж. 18.08. N 242</w:t>
      </w:r>
      <w:r>
        <w:br/>
      </w:r>
      <w:r>
        <w:rPr>
          <w:rFonts w:ascii="Times New Roman"/>
          <w:b w:val="false"/>
          <w:i w:val="false"/>
          <w:color w:val="000000"/>
          <w:sz w:val="28"/>
        </w:rPr>
        <w:t>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Целиноград ауданы әкімдігінің </w:t>
      </w:r>
      <w:r>
        <w:br/>
      </w:r>
      <w:r>
        <w:rPr>
          <w:rFonts w:ascii="Times New Roman"/>
          <w:b w:val="false"/>
          <w:i w:val="false"/>
          <w:color w:val="000000"/>
          <w:sz w:val="28"/>
        </w:rPr>
        <w:t>
</w:t>
      </w:r>
      <w:r>
        <w:rPr>
          <w:rFonts w:ascii="Times New Roman"/>
          <w:b/>
          <w:i w:val="false"/>
          <w:color w:val="000080"/>
          <w:sz w:val="28"/>
        </w:rPr>
        <w:t>резерв қаражаттарын пайдалану</w:t>
      </w:r>
      <w:r>
        <w:br/>
      </w:r>
      <w:r>
        <w:rPr>
          <w:rFonts w:ascii="Times New Roman"/>
          <w:b w:val="false"/>
          <w:i w:val="false"/>
          <w:color w:val="000000"/>
          <w:sz w:val="28"/>
        </w:rPr>
        <w:t>
</w:t>
      </w:r>
      <w:r>
        <w:rPr>
          <w:rFonts w:ascii="Times New Roman"/>
          <w:b/>
          <w:i w:val="false"/>
          <w:color w:val="000080"/>
          <w:sz w:val="28"/>
        </w:rPr>
        <w:t>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Тәртіп Целиноград ауданы әкімдігінің резерв қаражаттарын бөлу және пайдалану тәртібін анықтайды.</w:t>
      </w:r>
      <w:r>
        <w:br/>
      </w:r>
      <w:r>
        <w:rPr>
          <w:rFonts w:ascii="Times New Roman"/>
          <w:b w:val="false"/>
          <w:i w:val="false"/>
          <w:color w:val="000000"/>
          <w:sz w:val="28"/>
        </w:rPr>
        <w:t xml:space="preserve">
      1. Целиноград аудан әкімдігінің резерві, Қазақстан Республикасының 1999 жылғы 1 сәуірдегі N 357-1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13-бабына сәйкес, Қазақстан Республикасының 2001 жылғы 6 желтоқсандағы N 261 </w:t>
      </w:r>
      <w:r>
        <w:rPr>
          <w:rFonts w:ascii="Times New Roman"/>
          <w:b w:val="false"/>
          <w:i w:val="false"/>
          <w:color w:val="000000"/>
          <w:sz w:val="28"/>
        </w:rPr>
        <w:t>Заңымен</w:t>
      </w:r>
      <w:r>
        <w:rPr>
          <w:rFonts w:ascii="Times New Roman"/>
          <w:b w:val="false"/>
          <w:i w:val="false"/>
          <w:color w:val="000000"/>
          <w:sz w:val="28"/>
        </w:rPr>
        <w:t xml:space="preserve"> енгізілген соңғы өзгерістерді есепке ала отырып, тиісті қаржы жылында көзделмеген шығындарды қаржыландыру үшін бекітілген аудандық бюджет шығындардың, аудандық бюджет дайындау кезінде жоспарланбаған және тиісті қаржы жылында тоқтаусыз қаржыландыруды талап ететін шығындар есепке алынып жасалады.</w:t>
      </w:r>
      <w:r>
        <w:br/>
      </w:r>
      <w:r>
        <w:rPr>
          <w:rFonts w:ascii="Times New Roman"/>
          <w:b w:val="false"/>
          <w:i w:val="false"/>
          <w:color w:val="000000"/>
          <w:sz w:val="28"/>
        </w:rPr>
        <w:t xml:space="preserve">
      2. Целиноград ауданы әкімдігінің құрамында Қазақстан Республикасының 1999 жылғы 1 сәуірдегі </w:t>
      </w:r>
      <w:r>
        <w:rPr>
          <w:rFonts w:ascii="Times New Roman"/>
          <w:b w:val="false"/>
          <w:i w:val="false"/>
          <w:color w:val="000000"/>
          <w:sz w:val="28"/>
        </w:rPr>
        <w:t>Заңының</w:t>
      </w:r>
      <w:r>
        <w:rPr>
          <w:rFonts w:ascii="Times New Roman"/>
          <w:b w:val="false"/>
          <w:i w:val="false"/>
          <w:color w:val="000000"/>
          <w:sz w:val="28"/>
        </w:rPr>
        <w:t xml:space="preserve"> 13-бабының 1-тармағына сәйкес табиғи және техногендік сипаттағы төтенше жағдайларды жою үшін және Целиноград ауданы әкімдігінің міндеттемелерін өтеу үшін Целиноград ауданы әкімдігінің қаулыларымен анықталған өзге де көзделмеген шығындарды жою үшін қаражаттар қарастырылған.</w:t>
      </w:r>
      <w:r>
        <w:br/>
      </w:r>
      <w:r>
        <w:rPr>
          <w:rFonts w:ascii="Times New Roman"/>
          <w:b w:val="false"/>
          <w:i w:val="false"/>
          <w:color w:val="000000"/>
          <w:sz w:val="28"/>
        </w:rPr>
        <w:t xml:space="preserve">
      3. Целиноград ауданы әкімдігінің резерв мөлшері Қазақстан Республикасының 1999 жылғы 1 сәуірдегі N 357-1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13-бабының 3-тармағына сәйкес аудандық бюджет түсімі көлемінің екі пайызынан аспау керек.</w:t>
      </w:r>
      <w:r>
        <w:br/>
      </w:r>
      <w:r>
        <w:rPr>
          <w:rFonts w:ascii="Times New Roman"/>
          <w:b w:val="false"/>
          <w:i w:val="false"/>
          <w:color w:val="000000"/>
          <w:sz w:val="28"/>
        </w:rPr>
        <w:t xml:space="preserve">
      4. Целиноград ауданы әкімдігінің резервінен қаражат бөлу тиісті қаржы жылына осы мақсаттар үшін аудандық бюджет шығындары мен несиелендіру құрамында бекітілген шамалар шегінде аудандық қаржы бөлімі арқылы жүзеге асырылады. Қаржыландыру заңнамада белгіленген тәртіп бойынша Целиноград ауданы әкімдігінің қаулысы негізінде жүргізіледі. Онда алушы, бөлінген қаржы көлемі және оларды пайдалану мақсаттары, сондай-ақ бөлінген қаржыны қайтарып алу негізінде олардың беру шарттары мен мерзімі көрсетіледі. </w:t>
      </w:r>
      <w:r>
        <w:br/>
      </w:r>
      <w:r>
        <w:rPr>
          <w:rFonts w:ascii="Times New Roman"/>
          <w:b w:val="false"/>
          <w:i w:val="false"/>
          <w:color w:val="000000"/>
          <w:sz w:val="28"/>
        </w:rPr>
        <w:t>
      5. Целиноград ауданы әкімдігінің резерв қаражаттары мақсатты түрде тағайындалған және осы Ережелерде қаралмаған қажеттіліктер мен Целиноград ауданы әкімдігінің резервтен қаражаттар бөлу туралы қаулысынсыз жұмсалуға тиісті емес.</w:t>
      </w:r>
      <w:r>
        <w:br/>
      </w:r>
      <w:r>
        <w:rPr>
          <w:rFonts w:ascii="Times New Roman"/>
          <w:b w:val="false"/>
          <w:i w:val="false"/>
          <w:color w:val="000000"/>
          <w:sz w:val="28"/>
        </w:rPr>
        <w:t>
      6. Целиноград ауданы әкімдігінің, аудан әкімдігі резервінен қаражат бөлу туралы қаулылары ағымдағы қаржы жылының соңында күшін жояды.</w:t>
      </w:r>
      <w:r>
        <w:br/>
      </w:r>
      <w:r>
        <w:rPr>
          <w:rFonts w:ascii="Times New Roman"/>
          <w:b w:val="false"/>
          <w:i w:val="false"/>
          <w:color w:val="000000"/>
          <w:sz w:val="28"/>
        </w:rPr>
        <w:t>
      Целиноград ауданы әкімдігінің пайдаланылмаған резерв қаражаттардың қалдықтары аудандық бюджетке қайтарылады.</w:t>
      </w:r>
      <w:r>
        <w:br/>
      </w:r>
      <w:r>
        <w:rPr>
          <w:rFonts w:ascii="Times New Roman"/>
          <w:b w:val="false"/>
          <w:i w:val="false"/>
          <w:color w:val="000000"/>
          <w:sz w:val="28"/>
        </w:rPr>
        <w:t>
      7. Табиғи және техногендік сипаттағы төтенше жағдайлар  туындаған жағдайда Целиноград ауданы әкімдігінің резервінен қаражат бөлу туралы өтінішті төтенше жағдай жөніндегі аудандық бөлімі  қарайды.</w:t>
      </w:r>
      <w:r>
        <w:br/>
      </w:r>
      <w:r>
        <w:rPr>
          <w:rFonts w:ascii="Times New Roman"/>
          <w:b w:val="false"/>
          <w:i w:val="false"/>
          <w:color w:val="000000"/>
          <w:sz w:val="28"/>
        </w:rPr>
        <w:t>
      Жергілікті масштабтағы төтенше жағдайларды жою қажет болған жағдайда төтенше жағдайлар жөніндегі аудандық бөлім аудандық қаржы бөліміне тиісті есептеулердің қосымшасымен бірге қаулы жобасын қарауға ұсынылады.</w:t>
      </w:r>
      <w:r>
        <w:br/>
      </w:r>
      <w:r>
        <w:rPr>
          <w:rFonts w:ascii="Times New Roman"/>
          <w:b w:val="false"/>
          <w:i w:val="false"/>
          <w:color w:val="000000"/>
          <w:sz w:val="28"/>
        </w:rPr>
        <w:t>
      Целиноград ауданы әкімдігінің төтенше жағдайлар жөніндегі бөлімінің қаулысының қолдау тапқан жобасы белгіленген заңнамалық тәртіп бойынша Целиноград ауданының әкімдігіне бекітуге ұсынылады.</w:t>
      </w:r>
      <w:r>
        <w:br/>
      </w:r>
      <w:r>
        <w:rPr>
          <w:rFonts w:ascii="Times New Roman"/>
          <w:b w:val="false"/>
          <w:i w:val="false"/>
          <w:color w:val="000000"/>
          <w:sz w:val="28"/>
        </w:rPr>
        <w:t>
      8. Целиноград ауданы әкімдігінің, аудандық бюджеттен қаржыландырылатын атқарушы органдардың және олардың бағынышты ведомстволық мекемелерінің сот шешімдері бойынша міндеттерін өтеуі Целиноград ауданы әкімдігінің резерв қаражаттардың есебінен қамтамасыз етіледі.</w:t>
      </w:r>
      <w:r>
        <w:br/>
      </w:r>
      <w:r>
        <w:rPr>
          <w:rFonts w:ascii="Times New Roman"/>
          <w:b w:val="false"/>
          <w:i w:val="false"/>
          <w:color w:val="000000"/>
          <w:sz w:val="28"/>
        </w:rPr>
        <w:t>
      Сот шешімдері бойынша төлеуге міндетті болып табылған аудандық бюджеттен қаржыландырылатын атқарушы орган мен оның бағынышты ведомстволық мекемелердің қолданылып жүрген заңнамада қаралған негіздері бар болған жағдайды көрсетілген шешімдер бойынша барлық сот сатыларына шағым беруге тиіс.</w:t>
      </w:r>
      <w:r>
        <w:br/>
      </w:r>
      <w:r>
        <w:rPr>
          <w:rFonts w:ascii="Times New Roman"/>
          <w:b w:val="false"/>
          <w:i w:val="false"/>
          <w:color w:val="000000"/>
          <w:sz w:val="28"/>
        </w:rPr>
        <w:t>
      Аудандық бюджеттен қаржыландырылатын атқарушы орган мен оның бағынышты ведомстволық мекемелері аудандық қаржы бөліміне шағым берілген сот актілерінің көшірмесін тапсыруға тиісті.</w:t>
      </w:r>
      <w:r>
        <w:br/>
      </w:r>
      <w:r>
        <w:rPr>
          <w:rFonts w:ascii="Times New Roman"/>
          <w:b w:val="false"/>
          <w:i w:val="false"/>
          <w:color w:val="000000"/>
          <w:sz w:val="28"/>
        </w:rPr>
        <w:t>
      Аудандық бюджеттен қаржыландырылатын атқарушы орган мен оның бағынышты ведомстволық мекемелері өздерінің заңсыз қолданған актілері үшін, сондай-ақ әкімшілік басқару саласында өз қызметкерлерінің заңсыз әрекеттері үшін "Әкімшілік шығындар" бағдарламасы бойынша бөлінген ақшамен жауап береді.</w:t>
      </w:r>
      <w:r>
        <w:br/>
      </w:r>
      <w:r>
        <w:rPr>
          <w:rFonts w:ascii="Times New Roman"/>
          <w:b w:val="false"/>
          <w:i w:val="false"/>
          <w:color w:val="000000"/>
          <w:sz w:val="28"/>
        </w:rPr>
        <w:t>
      Целиноград ауданы әкімдігінің, аудандық бюджеттен қаржыландырылатын атқарушы органдар мен оның бағынышты ведомстволық мекемелерінің міндеттерін өтеу үшін Целиноград ауданы әкімдігінің резервінен қаражат бөлу туралы Целиноград ауданы әкімдігінің қаулысының жобасын заңнамада белгіленген тәртіп бойынша аудандық қаржы бөлімі даярлайды.</w:t>
      </w:r>
      <w:r>
        <w:br/>
      </w:r>
      <w:r>
        <w:rPr>
          <w:rFonts w:ascii="Times New Roman"/>
          <w:b w:val="false"/>
          <w:i w:val="false"/>
          <w:color w:val="000000"/>
          <w:sz w:val="28"/>
        </w:rPr>
        <w:t>
      9. Жергілікті бюджетті даярлау кезінде жоспарланбаған, басқа да көзделмеген және ағымдағы қаржы жылында кідіріссіз қаржыландыруды талап ететін шығындарды жоюға Целиноград ауданы әкімдігінің резервінен қаражат бөлу үшін аудандық бюджет бағдарламаларының әкімшілері негіздемелер мен есептеулерге көрсетілген қаржы бөлу туралы өтінімін аудандық қаржы бөліміне ұсынады.</w:t>
      </w:r>
      <w:r>
        <w:br/>
      </w:r>
      <w:r>
        <w:rPr>
          <w:rFonts w:ascii="Times New Roman"/>
          <w:b w:val="false"/>
          <w:i w:val="false"/>
          <w:color w:val="000000"/>
          <w:sz w:val="28"/>
        </w:rPr>
        <w:t>
      Аудандық қаржы бөлімі ұсынылған өтінім негізінде Целиноград ауданы әкімдігінің резервінен қаражат бөлудің мүмкіндігі немесе мүмкін еместігі туралы қорытынды жасайды.</w:t>
      </w:r>
      <w:r>
        <w:br/>
      </w:r>
      <w:r>
        <w:rPr>
          <w:rFonts w:ascii="Times New Roman"/>
          <w:b w:val="false"/>
          <w:i w:val="false"/>
          <w:color w:val="000000"/>
          <w:sz w:val="28"/>
        </w:rPr>
        <w:t>
      10. Аудандық бюджет бағдарламасы әкімшілер өтінімі бойынша оң қорытынды жасалған жағдайда Целиноград ауданы әкімдігінің резервінен көзделмеген шығындарға қаражат бөлу туралы аудан әкімдігінің қаулысының жобасын заңнамада белгіленген тәртіп  бойынша аудандық бюджет бағдарламасының әкімшісі даярлайды.</w:t>
      </w:r>
      <w:r>
        <w:br/>
      </w:r>
      <w:r>
        <w:rPr>
          <w:rFonts w:ascii="Times New Roman"/>
          <w:b w:val="false"/>
          <w:i w:val="false"/>
          <w:color w:val="000000"/>
          <w:sz w:val="28"/>
        </w:rPr>
        <w:t>
      11. Ағымдағы қаржы жылында шараларды кідіріссіз қаржыландыруды талап ететін міндеттер туындаған жағдайда резервтен қаражат бөлу басымдық тәртіппен осы Тәртіпке сәйкес аудандық бюджетте тиісті қаржы жылында қаралған сомалар мөлшерінде жүзеге асырылады.</w:t>
      </w:r>
      <w:r>
        <w:br/>
      </w:r>
      <w:r>
        <w:rPr>
          <w:rFonts w:ascii="Times New Roman"/>
          <w:b w:val="false"/>
          <w:i w:val="false"/>
          <w:color w:val="000000"/>
          <w:sz w:val="28"/>
        </w:rPr>
        <w:t>
      12. Егер бюджетті орындау кезінде кірістер шығындардан асып кетсе немесе бюджетке түсетін кіріс өте төмендеп кетсе, Целиноград ауданының әкімдігі Целиноград ауданы әкімдігі резервінің шығындары бойынша енгізуге құқылы.</w:t>
      </w:r>
      <w:r>
        <w:br/>
      </w:r>
      <w:r>
        <w:rPr>
          <w:rFonts w:ascii="Times New Roman"/>
          <w:b w:val="false"/>
          <w:i w:val="false"/>
          <w:color w:val="000000"/>
          <w:sz w:val="28"/>
        </w:rPr>
        <w:t>
      13. Резервтен бөлінген қаражатты алушылар олардың пайдаланылуы, көлемі, орындалған жұмыстардың құны туралы аудандық қаржы бөлімі белгілеген мерзімде есеп беруге тиісті.</w:t>
      </w:r>
      <w:r>
        <w:br/>
      </w:r>
      <w:r>
        <w:rPr>
          <w:rFonts w:ascii="Times New Roman"/>
          <w:b w:val="false"/>
          <w:i w:val="false"/>
          <w:color w:val="000000"/>
          <w:sz w:val="28"/>
        </w:rPr>
        <w:t>
      14. Аудандық қаржы бөлімі Целиноград ауданының әкімдігіне ай сайын резерв қаражатының жұмсалуы және оның тиісті кезеңдегі қалдықтары жөнінде ақпарат тапсырып отырады.</w:t>
      </w:r>
      <w:r>
        <w:br/>
      </w:r>
      <w:r>
        <w:rPr>
          <w:rFonts w:ascii="Times New Roman"/>
          <w:b w:val="false"/>
          <w:i w:val="false"/>
          <w:color w:val="000000"/>
          <w:sz w:val="28"/>
        </w:rPr>
        <w:t>
      15. Резервтен бөлінген қаражатты мақсатсыз жұмсалғаны үшін  Қазақстан Республикасының заңнамасында қаралған тәртіп бойынша алушы жауап береді.</w:t>
      </w:r>
      <w:r>
        <w:br/>
      </w:r>
      <w:r>
        <w:rPr>
          <w:rFonts w:ascii="Times New Roman"/>
          <w:b w:val="false"/>
          <w:i w:val="false"/>
          <w:color w:val="000000"/>
          <w:sz w:val="28"/>
        </w:rPr>
        <w:t>
      16. Целиноград ауданы әкімдігінің резерв қаражатының мақсатты түрде жұмсалуына бақылау жасау аудандық қаржы бөлімі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