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108f8" w14:textId="86108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бюджет комиссиясы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ауданы әкімиятының 2003 жылғы 7 шілдедегі N а-7/196 қаулысы. Ақмола облысының Әділет басқармасында 2003 жылғы 27 шілдеде N 1940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Республикасының»2001 жылдың 23 қаңтарында "Қазақстан Республикасындағы жергiлiктi мемлекеттік басқару туралы" N 148-11 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Қазақстан Республикасының»1999 жылдың 1 сәуiрiндегi "Бюджет жүйесi туралы" N 357-1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Ерейментау ауданының әкiмдiгi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1. Қосымша берiлiп отырған құрамға сәйкес, ауданның бюджеттiк комиссиясы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2. Ауданның бюджеттiк комиссиясының дербес құрамы аудандық Мәслихат сессиясының бекiтуiне енгiзiлсiн.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3. Қоса ұсынылып отырған ауданның бюджеттiк комиссиясы туралы ереже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4. Ерейментау ауданы әкiмдiгiнiң 2002 жылдың 21 мамырындағы "Сәйкестелген қаржы жылындағы аудандық бюджеттiң жобасын қалыптастыруға арналған бюджеттiк комиссия туралы" N А-5/64 және 2003 жылдың 18 наурызындағы N№А-3/56 қаулысы күшi жойылған болып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5. Бұл қаулы 2003 жылдың 1 қаңтарынан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Ерейментау ауданы әкiмiнiң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2003 жылғы 7 шілде N a-7/196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қаулысымен бекітілген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Ауданның бюджет комиссиясы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Ереже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Жалпы ережелер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Бұл ереже тұрақты негізде іс атқаратын бюджеттік комиссиясының (әрмен қарай - комиссия) қызметін реттеп отырады.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Қазақстан Республикасының Конституциясы мен Заңдары, Қазақстан Республикасы Президентінің актілері, Қазақстан Республикасының өзге нормативтік-құқықтық актілері, сондай-ақ осы Ереже Комиссияның қызметінің құқықтық негізін құрайды.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    2. Комиссияның мақсаты.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Комиссияның қызметінің негізгі мақсаты аудан бюджетінің сәйкестелген қаржы жылына арналған жобасының дер кезінде әрі сапалы әзірленуін және аудандық бюджетті нақтылауға, атқаруға негізделген ұсыныстардың жобалануын қамтамасыз етуге бағытталады.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    3. Комиссияның міндеттері мен қызметі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Облыстық орташамерзімдік кезеңге арналған әлеуметтік-экономикалық индикативтік даму жоспары негізінде аудан бюджетінің үшжылдық кезеңдегі негізгі болжамдық көрсеткіштерін қарау Комиссияның негізгі міндеттері болып табылады;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аудандық бюджеттің алдағы қаржы жылына арналған жобасы мен аудан бюджетінің болашақтағы үшжылдық кезеңге арналған болжамдық көрсеткіштерін құрастырады, оны ауданның жергілікті өкілетті органына ұсынады;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аудан бюджетінің негізгі болжамдық көрсеткіштері мен алдағы үшжылдық кезеңге арналған аудандық бюджеттің сәйкестілігін, қаржы жылының жобасын, ауданның әлеуметтік-экономикалық индикативтік даму жоспарын межелейді;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сәйкестелген қаржы жылының аудандық бюджетін нақтылауға негізделген ұсынысты жүйелейді.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Комиссия өзіне жүктелген міндеттерге сәйкес келесі қызметтерді атқарады: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Комиссияның жұмысшы органы дайындалған құжаттарды қарайды, оған қоса аудан бюджетінің алдағы үшжылдық мерзімге бекітілген болжамдық көрсеткіштерін;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Аудан бюджетінің, шығын лимиті қосылған, соның ішінде инвестициялық жобасы, ағымдағы жылы жүзеге асатын жобалары ескерілген, алдағы үшжылдық кезеңге арналған болжамдық көрсеткіштерін;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Аудандық бюджеттен қаржыландырылатын, ағымдағы жылы жүзеге асатын жобалары, соның ішінде ауданда іске асырылатын инвестициялық жобалар ескерілген алдағы үшжылдық кезеңнің инвестициялық жобаларын тізбегі мен көлемін;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Ағымдағы қаржы жылының басында қалыптасқан жағдайға орай бюджеттік бағдарлама (бағдарша) бойынша аудандық бюджеттен қаржыландырылатын мемлекеттік мекемелердің жоспарланған қаржы жылында кредиторлық борышының өтелу шамасын;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Аудандық бюджеттің алдағы қаржы жылына арналған жобасын;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- аудандық бюджеттен қаржыландырылатын жергілікті бюджеттік бағдарлама әкімгерлерінің бюджеттік тапсырысын қарайды, оған сәйкестелген шешім шығарады;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- бюджеттік бағдарламалардың төлқұжатын нақтылауға және бюджеттік бағдарламалардың жүзеге асырылу нәтижелері туралы ақпарат негізінде бюджеттік бағдарламаны әрмен қарай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- ауданның мемлекеттік бағдарламасына, аудан аумағының экономикалық-әлеуметтік даму бағдарламасына негізделген ұсыныстарды қарайды, даярлап отырады;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Қазақстан Республикасының заңнамасымен сәйкестелген басқадай қызметтерді атқарады.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      4. Комиссияның құқықтары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Комиссияның өзінің атқаратын міндеттеріне сәйкес: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ауданның - (қаланың) жергілікті атқару органдарымен, аудандық бөлімдермен, ұйымдармен өзара қызметтес болуға, сондай-ақ Комиссияның тапсырмасын іске асыру үшін мамандар мен сарапшыларды жұмысқа тартуға;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өзінің құзырлығына енетін мәселелер бойынша шешім қабылдауға, ұсыныс енгізуге;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заңнамада белгіленген тәртіппен Комиссияның міндеттерін іске асыруға қажетті құжаттарды аудандық және өзге ұйымдардан сұратуға және алып отыруға;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Комиссияның тапсырмасын іске асырумен орайласқан мәселелер бойынша Комиссия мәжілістерінде аудандық бюджеттік бағдарлама әкімгерлерін тыңдауға құқығы бар.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      5. Комиссияның қалыптасу және қызмет атқару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Комиссияның құрамын аудан әкімдігі белгілейді және ол аудандық Мәслихаттың сессиясында бекітіледі.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8. Комиссияның органдары: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жұмысшы органы;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Комиссияның төрағасы (төрайымы);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Комиссия төрағасының (төрайымының)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Хатшы.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9. Комиссия мәжілістерінің арасындағы кезеңде оның қызметінің ұйымдық мәселелерін Комиссияның жұмысшы органы шешеді.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10. Комиссияның төрағасы (төрайымы) оның қызметіне жетекшілік жасайды, Комиссияның мәжілістерін басқарады, оның жұмысын жоспарлайды, өз шешімдерінің іс жүзіне асырылуына жалпы бақылау жүргізеді, комиссияның атқаратын ісіне жауап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Комиссияның төрағасы болмаған уақытта оның қызметін төраға тағайындаған орынбасар атқарады.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11. Комиссияның хатшысы Комиссия мәжілісінің күн тәртібі бойынша ұсыныс, керекті құжаттарды, материалды дайындайды, оны өткізгеннен кейін хаттамаларын ресімдеп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12. Жұмыстың жоспар-кестесін Комиссия белгілейді. Аудан бюджетін жобасы жасалған кезеңде жұмыстың жоспар- кестесі Қазақстан Республикасының Үкіметі бекітетін жергілікті бюджеттің жобасын ресімдеу ережесімен жүйелеген мерзімге сәйкестеліп белгіленеді.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13. Комиссия мүшелерінің мәжіліске қатысуға арналған өз өкілеттіктерін өзге жандарға жолдауға құқығы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14. Комиссияның шешімі ашық дауыспен, сондай-ақ Комиссия мүшелеріне сауалнама беру тәсілімен қабылданады, егер Комиссия мүшелерінің жалпы санының басым бөлігі жақтап дауыс берсе, онда шешім қабылданған болып есептеледі.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Комиссия мүшелері шешім қабылданған сәтте тең дауысқа ие болады. Дауыс тең шыққан Комиссияның төрағасы жақтап дауыс берген шешім қабылданған болып есептеледі.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15. Комиссия мәжілісінің әрбір мәселе бойынша дауыс беру нәтижелері көрсетілген күн тәртібінің мәселелерін қарау нәтижелері сәйкестелген хаттамаға енгізіліп отырады және төраға анықтайтын жағдайда мәжіліске қатысқан Комиссия мүшелерінің визасы қойылады.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Комиссияның қабылдаған шешімі хаттамамен ресімделеді, оған төраға (төрайым) мен хатшының қолы қойылады.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Комиссияның мүшелері қабылданған шешіммен келіспеген жағдайда өзінің айрықша пікірін жазбаша білдіруге құқығы бар, ол мәжілістің хаттамасына қосылады.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16. Комиссияның өзіне жүктелген міндеттерді орындау мақсатымен қабылданған шешімдері міндетті түрде қарауды, барлық мемлекеттік органдарда белгіленген мерзімде орындауды керек 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17. Комиссияның жұмысшы органының қызметі жергілікті уәкілді органға-әкімнің басқаратын уәкілі-аудандық қаржы бөліміне жүктеледі.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18. Жұмысшы органының қызметі, Комиссия белгіленген мерзім мен күн тәртібіне сәйкес, мәжіліске материал дайындауға, оны Комиссия мүшелеріне аудандық бюджеттік бағдарлама әкімгерлері мен жергілікті атқару органдарына таратып-жеткізуге, Комиссия мәжілістерінің хаттамаларын әзірлеуге, сондай-ақ осы Ереже мен нормативтік-құқықтық актілерден туындайтын өзге міндеттерді орындауға арналған.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Комиссияның қызметін тоқтату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Аудан әкімдігі Комиссияның қызметін тоқтату туралы қабылдаған, аудандық Мәслихаттың сессиясында бекітілген Қаулы Комиссияның жұмысын тоқтатуға негіз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20. Комиссияның жұмысын тоқтатуға тура келетін, осы Ереженің 19 бабында көрсетілген жағдай туындағанда аудандық Мәслихатқа орындалған жұмыс туралы есеп-хат жолданады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Ерейментау ауданы әкімдігі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2003 жылғы 7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Ауданның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комиссиясы туралы N a-7/196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қаулысына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Ауданның бюджеттік комиссиясының 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Мұсабаев Өмірсерік Қайыржанұлы - аудан әкімі, комиссияның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Айдаболов Олжахан Омарұлы - Экономика бөлімінің бастығы,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Хасенов Амантай Қабыкенұлы - аудандық қаржы бөлімінің меңгерушісі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Комиссия мүшелері.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Сахметов Өмірсерік Әміржанұлы - қаржы-бақылау басқармасының Ерейментау ауданы бойынша бас бақылаушы-тексерушісі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Рақаева Қайнықаят Секенқызы - аудандық қазынашылық бөлімінің бастығы (келісім бойынша).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Иванова Зинаида Афанасьевна - бюджет бөлімінің бастығы Аудандық қаржы бөлімі меңгерушісінің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Жақып Қайыркен Біләлұлы - аудандық Мәслихаттың тексеру комиссиясының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Ғаббасова Шырақжан Жұмағалиқызы - салық комитетінің Ерейментау ауданы бойынша төрайымы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Топорков Егор Михайлович - бас маман - аудан әкімдігінің заңгері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Ильиченко Марина Леонидовна - аудандық қаржы бөлімінің бас маманы Комиссияның хатшысы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