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b15a" w14:textId="dddb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санаторлық-курорттық емделуге әлеуметтік көмек көрсету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мәслихатының 2003 жылғы 31 наурыздағы N С-35-7 шешімі.
Ақмола облысының Әділет басқармасында 2003 жылғы 23 сәуірде N 1733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Ақкөл аудандық әкімияттың халықтың әлеуметтік әлсіз топтарын әлеуметтік қорғау жөніндегі ұсынысын қарап және Қазақстан Республикасының 2001 жылғы 23 қаңтарындағы N 148-ІІ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6, 31-баптарына сәйкес және 2001 жылғы 7 желтоқсандағы енгізілген өзгертулер мен толықтыруларды ескере отырып, Қазақстан Республикасының 1999 жылғы 1 сәуірдегі "Бюджет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12-бабы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Мүгедектерге санаторлық-курорттық емделуге әлеуметтік көмек көрсету Ережесі бекітілсін (тіркеледі).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облыстық әділет басқармасынан мемлекеттік тіркеуден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Өзгеріссіз келісімді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қаржы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халықты әлеуметтік қорғау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2003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наурыздағы N С-35-7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санаторлық-курорттық емделуге</w:t>
      </w:r>
      <w:r>
        <w:br/>
      </w:r>
      <w:r>
        <w:rPr>
          <w:rFonts w:ascii="Times New Roman"/>
          <w:b/>
          <w:i w:val="false"/>
          <w:color w:val="000000"/>
        </w:rPr>
        <w:t>
әлеуметтік көмек көрсету ережесі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ереже Қазақстан Республикасының 2001 жылғы 23 қаңтардағы 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14-тармағына сәйкес және 2001 жылғы 7 желтоқсанда енгізілген өзгертулер мен толықтыруларды ескере отырып,  Қазақстан Республикасының 1999 жылғы 1 сәуірдегі "Бюджеттік жүйе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12-бабының 1-тармағы негізінде халықтың әлеуметтік әлсіз топтарын әлеуметтік қорғау мақсатында әзірленген және мүгедектерге санаторлық-курорттық емделуге әлеуметтік көмек көрсету тәртібін тағайындайды.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қағидалар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Барлық санаттағы мүгедектерге санаторлық-курорттық емделуге әлеуметтік көмек аудандық халықты әлеуметтік қорғау басқармасы арқылы (әрі қарай - әлеуметтік көмек) аудандық бюджет есебінен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өзгертілді - Ақкөл аудандық мәслихатының 2004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N С-4-6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көрсету немесе одан бас тарту туралы шешім, құрамы аудан әкімиятының қаулысымен бекітілген атаулы әлеуметтік көмек көрсету жөніндегі комиссия мәжілісінде (бұдан әрі Комиссия)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Санаторлық-курорттық емделуге әлеуметтік көмек барлық санаттағы мүгедектерді сауықтыру үшін көрсетіледі.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көмекті тағайындау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Әлеуметтік көмекті тағайындау жөніндегі арызды, оны алуға құқығы бар кісі қосымша тиісті құжаттарымен қоса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куәлігі (көшірме);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Санаторлық-курорттық карта (көшірме);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Амбулаторлық картаның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МКТО-дан алушы статусын куәландыратын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Ұсынылған құжаттардың негізінде комиссия әлеуметтік көмекті көрсету немесе аудан бас тарту жөнінде шешім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Санаторлық мекемеге ақша қаражатын аударғаннан кейін жолдамадан бас тартса, онда арыз иесі бюджетке жолдаманың құнын толық орнына келтіруге міндетті.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Әлеуметтік көмектің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Әлеуметтік көмектің мөлшері санаторлық-курорттық жолдаманың құнымен тең бағалы.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Әлеуметтік көмекті төлеу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Әлеуметтік көмек санаторлық мекемеге есепшотына аудару жолымен, тиісті операциялар түріне Қазақстан Республикасы Ұлттық банкінің лицензиясы бар Банктер арқылы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