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d93d" w14:textId="35bd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Регламенті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2003 жылғы 13 желтоқсандағы N С-5/4 шешімі.
Ақмола облысының Әділет департаментінде 2004 жылғы 03 ақпанда N 2260 тіркелді. Күші жойылды - Көкшетау қалалық мәслихатының 2010 жылғы 21 сәуірдегі № С-34/28 шешімімен</w:t>
      </w:r>
    </w:p>
    <w:p>
      <w:pPr>
        <w:spacing w:after="0"/>
        <w:ind w:left="0"/>
        <w:jc w:val="both"/>
      </w:pPr>
      <w:r>
        <w:rPr>
          <w:rFonts w:ascii="Times New Roman"/>
          <w:b w:val="false"/>
          <w:i w:val="false"/>
          <w:color w:val="ff0000"/>
          <w:sz w:val="28"/>
        </w:rPr>
        <w:t>      Ескерту. Күші жойылды - Көкшетау қалалық мәслихатының 2010.04.21 № С-34/28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148-П "Қазақстан Республикасындағы жергілікті мемлекеттік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3-тармақ 5-тармақшасы, </w:t>
      </w:r>
      <w:r>
        <w:rPr>
          <w:rFonts w:ascii="Times New Roman"/>
          <w:b w:val="false"/>
          <w:i w:val="false"/>
          <w:color w:val="000000"/>
          <w:sz w:val="28"/>
        </w:rPr>
        <w:t>9 бабы</w:t>
      </w:r>
      <w:r>
        <w:rPr>
          <w:rFonts w:ascii="Times New Roman"/>
          <w:b w:val="false"/>
          <w:i w:val="false"/>
          <w:color w:val="000000"/>
          <w:sz w:val="28"/>
        </w:rPr>
        <w:t xml:space="preserve"> негізінде, Көкшетау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Регламенті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басқармасында мемлекеттік тіркеуден өтіп, бұқаралық ақпарат құрамдарында жарияланғаннан кейін күшіне енеді.</w:t>
      </w:r>
    </w:p>
    <w:bookmarkEnd w:id="0"/>
    <w:p>
      <w:pPr>
        <w:spacing w:after="0"/>
        <w:ind w:left="0"/>
        <w:jc w:val="both"/>
      </w:pPr>
      <w:r>
        <w:rPr>
          <w:rFonts w:ascii="Times New Roman"/>
          <w:b w:val="false"/>
          <w:i/>
          <w:color w:val="000000"/>
          <w:sz w:val="28"/>
        </w:rPr>
        <w:t>      қалалық мәслихаттың                        қалалық  мәслихаттың</w:t>
      </w:r>
      <w:r>
        <w:br/>
      </w:r>
      <w:r>
        <w:rPr>
          <w:rFonts w:ascii="Times New Roman"/>
          <w:b w:val="false"/>
          <w:i w:val="false"/>
          <w:color w:val="000000"/>
          <w:sz w:val="28"/>
        </w:rPr>
        <w:t>
</w:t>
      </w:r>
      <w:r>
        <w:rPr>
          <w:rFonts w:ascii="Times New Roman"/>
          <w:b w:val="false"/>
          <w:i/>
          <w:color w:val="000000"/>
          <w:sz w:val="28"/>
        </w:rPr>
        <w:t>      кезекті 5-ші сессиясының                   хатшысы</w:t>
      </w:r>
      <w:r>
        <w:br/>
      </w:r>
      <w:r>
        <w:rPr>
          <w:rFonts w:ascii="Times New Roman"/>
          <w:b w:val="false"/>
          <w:i w:val="false"/>
          <w:color w:val="000000"/>
          <w:sz w:val="28"/>
        </w:rPr>
        <w:t>
</w:t>
      </w:r>
      <w:r>
        <w:rPr>
          <w:rFonts w:ascii="Times New Roman"/>
          <w:b w:val="false"/>
          <w:i/>
          <w:color w:val="000000"/>
          <w:sz w:val="28"/>
        </w:rPr>
        <w:t>      төрағасы</w:t>
      </w:r>
    </w:p>
    <w:bookmarkStart w:name="z4"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2003 жылғы 13 желтоқсандағы</w:t>
      </w:r>
      <w:r>
        <w:br/>
      </w:r>
      <w:r>
        <w:rPr>
          <w:rFonts w:ascii="Times New Roman"/>
          <w:b w:val="false"/>
          <w:i w:val="false"/>
          <w:color w:val="000000"/>
          <w:sz w:val="28"/>
        </w:rPr>
        <w:t>
N№С-5/4 шешімімен бекітілген</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Көкшетау қалалық</w:t>
      </w:r>
      <w:r>
        <w:br/>
      </w:r>
      <w:r>
        <w:rPr>
          <w:rFonts w:ascii="Times New Roman"/>
          <w:b/>
          <w:i w:val="false"/>
          <w:color w:val="000000"/>
        </w:rPr>
        <w:t>
мәслихатының Регламенті</w:t>
      </w:r>
      <w:r>
        <w:br/>
      </w:r>
      <w:r>
        <w:rPr>
          <w:rFonts w:ascii="Times New Roman"/>
          <w:b/>
          <w:i w:val="false"/>
          <w:color w:val="000000"/>
        </w:rPr>
        <w:t>
(одан әрі - Регламент)</w:t>
      </w:r>
    </w:p>
    <w:bookmarkStart w:name="z5" w:id="2"/>
    <w:p>
      <w:pPr>
        <w:spacing w:after="0"/>
        <w:ind w:left="0"/>
        <w:jc w:val="left"/>
      </w:pPr>
      <w:r>
        <w:rPr>
          <w:rFonts w:ascii="Times New Roman"/>
          <w:b/>
          <w:i w:val="false"/>
          <w:color w:val="000000"/>
        </w:rPr>
        <w:t xml:space="preserve"> 
1-Бөлім. Жалпы жағдай</w:t>
      </w:r>
    </w:p>
    <w:bookmarkEnd w:id="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қалалық мәслихаты тұрғындармен сайланатын, олардың ерігін білдіретін және ортақ мемлекеттік мүдделерді ескере отырып, оны жүзеге асыру үшін қажетті шараларды белгілейтін және іске асырылуын қадағалайтын сайланбалы орган болып табылады.</w:t>
      </w:r>
      <w:r>
        <w:br/>
      </w:r>
      <w:r>
        <w:rPr>
          <w:rFonts w:ascii="Times New Roman"/>
          <w:b w:val="false"/>
          <w:i w:val="false"/>
          <w:color w:val="000000"/>
          <w:sz w:val="28"/>
        </w:rPr>
        <w:t xml:space="preserve">
      Қалалық мәслихат пен оның органдарының жұмыс тәртібі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w:t>
      </w:r>
      <w:r>
        <w:rPr>
          <w:rFonts w:ascii="Times New Roman"/>
          <w:b w:val="false"/>
          <w:i w:val="false"/>
          <w:color w:val="000000"/>
          <w:sz w:val="28"/>
        </w:rPr>
        <w:t>Заңымен</w:t>
      </w:r>
      <w:r>
        <w:rPr>
          <w:rFonts w:ascii="Times New Roman"/>
          <w:b w:val="false"/>
          <w:i w:val="false"/>
          <w:color w:val="000000"/>
          <w:sz w:val="28"/>
        </w:rPr>
        <w:t>, қалалық мәслихаттың шешімдерімен белгіленеді.</w:t>
      </w:r>
      <w:r>
        <w:br/>
      </w:r>
      <w:r>
        <w:rPr>
          <w:rFonts w:ascii="Times New Roman"/>
          <w:b w:val="false"/>
          <w:i w:val="false"/>
          <w:color w:val="000000"/>
          <w:sz w:val="28"/>
        </w:rPr>
        <w:t>
      2. Қалалық мәслихаттың жұмыстары негізделеді: мәселелердің ұйымдасып еркін шешілуіне; жариялылыққа; құрған органдарының қалалық мәслихат алдында есептілігі мен жауаптылығына, және сайланатын немесе тағайындалатын қызмет адамдарының да есептілігімен жауаптылығына; қоғамдық пікірді тұрақты есепке алып, азаматтарды мемлекет басқару ісіне кеңінен тартуға.</w:t>
      </w:r>
      <w:r>
        <w:br/>
      </w:r>
      <w:r>
        <w:rPr>
          <w:rFonts w:ascii="Times New Roman"/>
          <w:b w:val="false"/>
          <w:i w:val="false"/>
          <w:color w:val="000000"/>
          <w:sz w:val="28"/>
        </w:rPr>
        <w:t>
      3. Осы Регламент мәслихаттың сессияларын, оның органдарының мәжілістерін өткізу, оларға мәселелер ұсынып қарау, мәслихаттың органдарын құру және сайлау, олардың қызметі туралы есептерді тыңдау, депутаттардың сауалдарын қарау тәртібі, сондай-ақ дауыс беру тәртібі, аппарат жұмысын ұйымдастыру, басқа рәсім және ұйымдастыру мәселелерін белгілейді.</w:t>
      </w:r>
    </w:p>
    <w:bookmarkStart w:name="z6" w:id="3"/>
    <w:p>
      <w:pPr>
        <w:spacing w:after="0"/>
        <w:ind w:left="0"/>
        <w:jc w:val="left"/>
      </w:pPr>
      <w:r>
        <w:rPr>
          <w:rFonts w:ascii="Times New Roman"/>
          <w:b/>
          <w:i w:val="false"/>
          <w:color w:val="000000"/>
        </w:rPr>
        <w:t xml:space="preserve"> 
2-Бөлім. Қалалық мәслихат жұмыстарының тәртібі және ұйымдастыру 1-тарау. Мәслихат сессияларының отырыстарын жоспарлау</w:t>
      </w:r>
    </w:p>
    <w:bookmarkEnd w:id="3"/>
    <w:p>
      <w:pPr>
        <w:spacing w:after="0"/>
        <w:ind w:left="0"/>
        <w:jc w:val="both"/>
      </w:pPr>
      <w:r>
        <w:rPr>
          <w:rFonts w:ascii="Times New Roman"/>
          <w:b w:val="false"/>
          <w:i w:val="false"/>
          <w:color w:val="000000"/>
          <w:sz w:val="28"/>
        </w:rPr>
        <w:t>      4. Қалалық мәслихат қызметінің негізгі формасы сессия болып табылады, онда заң бойынша оның құзырына жататын мәселелер шешіледі. Қалалық мәслихаттың сессиясы қалалық мәслихатқа сайланған депутаттардың кемі үштен екісі қатысқанда заңды.</w:t>
      </w:r>
      <w:r>
        <w:br/>
      </w:r>
      <w:r>
        <w:rPr>
          <w:rFonts w:ascii="Times New Roman"/>
          <w:b w:val="false"/>
          <w:i w:val="false"/>
          <w:color w:val="000000"/>
          <w:sz w:val="28"/>
        </w:rPr>
        <w:t>
      Қалалық мәслихат сессиясының жалпы мәжілісін төраға шақырады.</w:t>
      </w:r>
      <w:r>
        <w:br/>
      </w:r>
      <w:r>
        <w:rPr>
          <w:rFonts w:ascii="Times New Roman"/>
          <w:b w:val="false"/>
          <w:i w:val="false"/>
          <w:color w:val="000000"/>
          <w:sz w:val="28"/>
        </w:rPr>
        <w:t>
      Қалалық мәслихаттың кезекті сессиясы кемінде жылы төрт рет шақырылады және оны қалалық мәслихат сессиясының төрағасы жүргізеді. Қалалық мәслихат кезектен тыс сессиясын осы қалалық мәслихатқа сайланған депутаттар санының кемінде үштен бірінің, сондай-ақ қала әкімінің ұсынысы бойынша қалалық мәслихат сессиясының төрағасы шақырады және жүргізеді. Кезектен тыс сессия оны өткізу туралы шешім қабылданған күннен бастап бес күн мерзімінен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Мәслихат хатшысы қалалық мәслихат сессиясын шақыру уақыты мен өткізілетін орны туралы, сондай-ақ сессиясының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5. Қала мәслихатының мәжілістері қазақ және орыс тілдерінде өткізіледі.</w:t>
      </w:r>
      <w:r>
        <w:br/>
      </w:r>
      <w:r>
        <w:rPr>
          <w:rFonts w:ascii="Times New Roman"/>
          <w:b w:val="false"/>
          <w:i w:val="false"/>
          <w:color w:val="000000"/>
          <w:sz w:val="28"/>
        </w:rPr>
        <w:t>
      6. Сессияның жұмысына қалалық мәслихаттың шешімі бойынша қалалық мәслихат белгілеген мерзімде үзіліс жасалуы мүмкін, бірақ ол 15 күнтізбелік күннен аспауы тиіс. Сессиясының ұзақтығын қалалық мәслихат белгілейді.</w:t>
      </w:r>
      <w:r>
        <w:br/>
      </w:r>
      <w:r>
        <w:rPr>
          <w:rFonts w:ascii="Times New Roman"/>
          <w:b w:val="false"/>
          <w:i w:val="false"/>
          <w:color w:val="000000"/>
          <w:sz w:val="28"/>
        </w:rPr>
        <w:t>
      Жалпы мәжілістерде төраға депутаттар сананың басым көпшілігінің ұсынысымен үзіліс жариялайды. Сессия мәжілістерін өткізу күндерінде қалалық мәслихаттың органдарының отырысын өткізуге жол берілмейді.</w:t>
      </w:r>
      <w:r>
        <w:br/>
      </w:r>
      <w:r>
        <w:rPr>
          <w:rFonts w:ascii="Times New Roman"/>
          <w:b w:val="false"/>
          <w:i w:val="false"/>
          <w:color w:val="000000"/>
          <w:sz w:val="28"/>
        </w:rPr>
        <w:t>
      7. Депутаттарды тіреу сессиясының жұмысына 20 минут қалғанда басталады және оның жұмысы басталған сәтте аяқталады. Сессия жұмысына қатысатын депутаттардың сессиядағы одан арғы өзгерістер сессия хатшылығында тіркеліп, сессияның төрағасын мәлім етіледі.</w:t>
      </w:r>
      <w:r>
        <w:br/>
      </w:r>
      <w:r>
        <w:rPr>
          <w:rFonts w:ascii="Times New Roman"/>
          <w:b w:val="false"/>
          <w:i w:val="false"/>
          <w:color w:val="000000"/>
          <w:sz w:val="28"/>
        </w:rPr>
        <w:t>
      8. Қалалық мәслихаттың депутаты қалалық мәслихаттың сессия мәжілісіне қатысуға міндетті. Қалалық мәслихаттың депутаты дәлелді себеппен сессия мәжілісіне қатысуға ешбір мүмкін еместігі жайында сессия өтуден бір күн бұрын қалалық мәслихаттың хатшысын хабарлар міндетті.</w:t>
      </w:r>
      <w:r>
        <w:br/>
      </w:r>
      <w:r>
        <w:rPr>
          <w:rFonts w:ascii="Times New Roman"/>
          <w:b w:val="false"/>
          <w:i w:val="false"/>
          <w:color w:val="000000"/>
          <w:sz w:val="28"/>
        </w:rPr>
        <w:t>
      9. Жабық сессияларды сессия төрағасының, қалалық мәслихат хатшысының ұсынысымен, егерде қатысып отырған депутаттардың басым көпшілігі яки үштен бірі оны жақтап дауыс берген жағдайда қалалық мәслихаттың шешімі бойынша өткізуге болады.</w:t>
      </w:r>
      <w:r>
        <w:br/>
      </w:r>
      <w:r>
        <w:rPr>
          <w:rFonts w:ascii="Times New Roman"/>
          <w:b w:val="false"/>
          <w:i w:val="false"/>
          <w:color w:val="000000"/>
          <w:sz w:val="28"/>
        </w:rPr>
        <w:t>
      Қалалық мәслихаттың сессиясының жабық мәжiлiстерiнiң мазмұны туралы мағлұматтарды жария етуге болмайды тек депутаттар қалалық мәслихаттағы қызметі үшiн пайдалануы мүмкiн.</w:t>
      </w:r>
      <w:r>
        <w:br/>
      </w:r>
      <w:r>
        <w:rPr>
          <w:rFonts w:ascii="Times New Roman"/>
          <w:b w:val="false"/>
          <w:i w:val="false"/>
          <w:color w:val="000000"/>
          <w:sz w:val="28"/>
        </w:rPr>
        <w:t>
      10. Қалалық мәслихат сессия төрағасының мәслихат қызметiне қатысты мәселелер бойынша хабарламамен таныс болу үшiн қалада орналасқан жергiлiктi атқарушы органдардың басшыларын, ұйымдардың, мекемелердiң және кәсiпорындардың басшылары мен өзге де лауазымды адамдарын қалалық мәслихаттың сессиясына шақыруға құқы бар. Бұл ретте шақырылғандар заң бойынша мiндеттi түрде келулерi тиiс.</w:t>
      </w:r>
      <w:r>
        <w:br/>
      </w:r>
      <w:r>
        <w:rPr>
          <w:rFonts w:ascii="Times New Roman"/>
          <w:b w:val="false"/>
          <w:i w:val="false"/>
          <w:color w:val="000000"/>
          <w:sz w:val="28"/>
        </w:rPr>
        <w:t>
      Хабарлармен таныс болу үшiн адамдардың ешбiр себепсiз басшылардың және лауазымды адамдардың шақырылғандардың қалалық мәслихаттың сессиясына келмей қалуы қалалық мәслихат хатшысының iс үстiндегi заңдылықтарға сәйкес оларды тәртiпшiлiк жауапкершiлiкке тарту туралы тиiстi органдардың алдына мәселе қоюға негiз болып табылады.</w:t>
      </w:r>
      <w:r>
        <w:br/>
      </w:r>
      <w:r>
        <w:rPr>
          <w:rFonts w:ascii="Times New Roman"/>
          <w:b w:val="false"/>
          <w:i w:val="false"/>
          <w:color w:val="000000"/>
          <w:sz w:val="28"/>
        </w:rPr>
        <w:t>
      11. Сессияға шақырылғандардың тiзiмiн қалалық мәслихаттың хатшысы қаралатын мәселелердi және тиiстi тұрақты комиссиялар төрағаларының ұсыныстарын ескерiп, сессия төрағасының келiсiмi бойынша жасайды. Тiзiм бойынша шақырылғандарға қалалық мәслихат сессиясының мәжiлiс залына кiру үшiн рұқсат қағаз болатын арнайы шақыру билеттерi жазылады. Бұқаралық ақпарат құралдарының өкiлдерi қалалық мәслихаттың ашық сессия мәжiлiстерiне редакциялардың тапсырмасы негiзiнде шақырусыз-ақ куәлiктерiн көрсетiп қатысуға құқылы.</w:t>
      </w:r>
      <w:r>
        <w:br/>
      </w:r>
      <w:r>
        <w:rPr>
          <w:rFonts w:ascii="Times New Roman"/>
          <w:b w:val="false"/>
          <w:i w:val="false"/>
          <w:color w:val="000000"/>
          <w:sz w:val="28"/>
        </w:rPr>
        <w:t>
      12. Қалалық мәслихаттың сессиясына шақырылған адамдарға мәжiлiс залында арнайы орындар қалдырылады. Олардың қалалық мәслихаттың қызметiне араласуға құқы жоқ, оның жұмысын мақұлдаудан немесе құптаудан қалыс қалуға, белгiленген тәртiптi сақтауға және төрағалық етушiнiң үкiмiне бағынуға мiндеттi.</w:t>
      </w:r>
      <w:r>
        <w:br/>
      </w:r>
      <w:r>
        <w:rPr>
          <w:rFonts w:ascii="Times New Roman"/>
          <w:b w:val="false"/>
          <w:i w:val="false"/>
          <w:color w:val="000000"/>
          <w:sz w:val="28"/>
        </w:rPr>
        <w:t>
      Қалалық мәслихат сессиясының төрағасының ұсынысы бойынша шақырылғандардың сессияда сөйлеуге және депутаттардың сұрақтарына жауап беруге құқы бар.</w:t>
      </w:r>
      <w:r>
        <w:br/>
      </w:r>
      <w:r>
        <w:rPr>
          <w:rFonts w:ascii="Times New Roman"/>
          <w:b w:val="false"/>
          <w:i w:val="false"/>
          <w:color w:val="000000"/>
          <w:sz w:val="28"/>
        </w:rPr>
        <w:t>
      Осы талаптар сақталмаған сәтте олардың залдан аластатылуы әбден-ақ мүмкiн. Депутаттардың қызметiн қамтамасыз ету мақсатында қалалық мәслихаттың аппаратындағы мемлекеттiк қызметшiлер қалалық мәслихат хатшысы айқындаған тәртiпке сай қалалық мәслихат сессияларының мәжiлiстерiне қатысады. Қалалық мәслихаттың сессиясын өткiзу барысында қолқанат сымтетiктердi және радиосымтетiктерiн, пейджерлердi және басқа да байланыс құралдарын пайдалануға тыйым салынады.</w:t>
      </w:r>
      <w:r>
        <w:br/>
      </w:r>
      <w:r>
        <w:rPr>
          <w:rFonts w:ascii="Times New Roman"/>
          <w:b w:val="false"/>
          <w:i w:val="false"/>
          <w:color w:val="000000"/>
          <w:sz w:val="28"/>
        </w:rPr>
        <w:t>
      13. Қалалық мәслихаттың мәжілісін қалалық мәслихат аппаратының қызметкері хаттамалайды. Сөйлеуші өзінің сөз көшірмесін мәжіліс қалалық мәслихат аппаратының қызметкер хаттамалаушы қызметкеріне береді</w:t>
      </w:r>
      <w:r>
        <w:br/>
      </w:r>
      <w:r>
        <w:rPr>
          <w:rFonts w:ascii="Times New Roman"/>
          <w:b w:val="false"/>
          <w:i w:val="false"/>
          <w:color w:val="000000"/>
          <w:sz w:val="28"/>
        </w:rPr>
        <w:t>
      Қалалық мәслихаттың депутаттары және сессия сөйлеушілері хаттамамен танысуға құқы бар. Сессия хаттамалары сессиядан кейін, күннен арқылы 3 күннен соң басып шығарылады.</w:t>
      </w:r>
      <w:r>
        <w:br/>
      </w:r>
      <w:r>
        <w:rPr>
          <w:rFonts w:ascii="Times New Roman"/>
          <w:b w:val="false"/>
          <w:i w:val="false"/>
          <w:color w:val="000000"/>
          <w:sz w:val="28"/>
        </w:rPr>
        <w:t>
      14. Қалалық мәслихаттың әрбiр сессиясында ашық дауыс берумен, сессия мәжiлiсiне қатысушы депутаттардың басым көпшiлiгi дауысымен, есеп, хатшылық, редакциялық комиссия сайланады.</w:t>
      </w:r>
      <w:r>
        <w:br/>
      </w:r>
      <w:r>
        <w:rPr>
          <w:rFonts w:ascii="Times New Roman"/>
          <w:b w:val="false"/>
          <w:i w:val="false"/>
          <w:color w:val="000000"/>
          <w:sz w:val="28"/>
        </w:rPr>
        <w:t>
      Сессияның осынау жұмысшы органдарының жекелеген құрамы жөнiндегi ұсыныстарды қалалық мәслихаттың ұйымдық-құқықтық қызметiн қамтамасыз ету және депутаттық этика мәселелерi жөнiндегi тұрақты комиссия әзiрлейдi және сессия жұмысының басталар алдындағы тiркеу кезiнде жоба түрiнде депутаттарға таратылады.</w:t>
      </w:r>
      <w:r>
        <w:br/>
      </w:r>
      <w:r>
        <w:rPr>
          <w:rFonts w:ascii="Times New Roman"/>
          <w:b w:val="false"/>
          <w:i w:val="false"/>
          <w:color w:val="000000"/>
          <w:sz w:val="28"/>
        </w:rPr>
        <w:t>
      15. Хатшылық және редакциялық комиссиялар құру туралы шешім қабылданады.</w:t>
      </w:r>
      <w:r>
        <w:br/>
      </w:r>
      <w:r>
        <w:rPr>
          <w:rFonts w:ascii="Times New Roman"/>
          <w:b w:val="false"/>
          <w:i w:val="false"/>
          <w:color w:val="000000"/>
          <w:sz w:val="28"/>
        </w:rPr>
        <w:t>
      Қалалық мәслихаттың сессиясының хатшылығы және редакциялық комиссиялары үш адамнан сайланады.</w:t>
      </w:r>
      <w:r>
        <w:br/>
      </w:r>
      <w:r>
        <w:rPr>
          <w:rFonts w:ascii="Times New Roman"/>
          <w:b w:val="false"/>
          <w:i w:val="false"/>
          <w:color w:val="000000"/>
          <w:sz w:val="28"/>
        </w:rPr>
        <w:t>
      Хатшылығы:</w:t>
      </w:r>
      <w:r>
        <w:br/>
      </w:r>
      <w:r>
        <w:rPr>
          <w:rFonts w:ascii="Times New Roman"/>
          <w:b w:val="false"/>
          <w:i w:val="false"/>
          <w:color w:val="000000"/>
          <w:sz w:val="28"/>
        </w:rPr>
        <w:t>
      1) сөйлегендердiң сөзiн жазып отырады, депутаттардан түсетiн мәселелердi, анықтамаларды, арыздарды, ұсыныстар мен басқа да материалдарды тiркейдi;</w:t>
      </w:r>
      <w:r>
        <w:br/>
      </w:r>
      <w:r>
        <w:rPr>
          <w:rFonts w:ascii="Times New Roman"/>
          <w:b w:val="false"/>
          <w:i w:val="false"/>
          <w:color w:val="000000"/>
          <w:sz w:val="28"/>
        </w:rPr>
        <w:t>
      2) сөйлеуге жазылғандардың тiзiмi туралы және аталған материалдар жайында төрағалық етушiге хабарлайды, сессия мәжiлiсiнiң стенограммалық жазбасын бақылайды, сессияның өтiп жатқан кезiнде депутаттардың төрағалық етушiмен байланысын қамтамасыз етедi.</w:t>
      </w:r>
      <w:r>
        <w:br/>
      </w:r>
      <w:r>
        <w:rPr>
          <w:rFonts w:ascii="Times New Roman"/>
          <w:b w:val="false"/>
          <w:i w:val="false"/>
          <w:color w:val="000000"/>
          <w:sz w:val="28"/>
        </w:rPr>
        <w:t>
      Хатшылық жұмыстарына қала мәслихаты аппаратының қызметкерлері қатысуға болады.</w:t>
      </w:r>
      <w:r>
        <w:br/>
      </w:r>
      <w:r>
        <w:rPr>
          <w:rFonts w:ascii="Times New Roman"/>
          <w:b w:val="false"/>
          <w:i w:val="false"/>
          <w:color w:val="000000"/>
          <w:sz w:val="28"/>
        </w:rPr>
        <w:t>
      Редакциялық комиссиясы;</w:t>
      </w:r>
      <w:r>
        <w:br/>
      </w:r>
      <w:r>
        <w:rPr>
          <w:rFonts w:ascii="Times New Roman"/>
          <w:b w:val="false"/>
          <w:i w:val="false"/>
          <w:color w:val="000000"/>
          <w:sz w:val="28"/>
        </w:rPr>
        <w:t>
      3) қалалық мәслихат шешiмдерiнiң жобалары бойынша депутаттың топтардан, уақытша комиссиялардан, депутаттардан түскен ұсыныстар мен сын-ескертпелердi өңдеп байытады және оларды қабылдау кезiнде қалалық мәслихат шешiмдерiнiң жобаларына қосымша және өзгерiстер түрiнде енгiзуге дауысқа салады.</w:t>
      </w:r>
      <w:r>
        <w:br/>
      </w:r>
      <w:r>
        <w:rPr>
          <w:rFonts w:ascii="Times New Roman"/>
          <w:b w:val="false"/>
          <w:i w:val="false"/>
          <w:color w:val="000000"/>
          <w:sz w:val="28"/>
        </w:rPr>
        <w:t>
      16. Есеп комиссиясы сайланғаны туралы қалалық мәслихат шешім қабылдайды.</w:t>
      </w:r>
      <w:r>
        <w:br/>
      </w:r>
      <w:r>
        <w:rPr>
          <w:rFonts w:ascii="Times New Roman"/>
          <w:b w:val="false"/>
          <w:i w:val="false"/>
          <w:color w:val="000000"/>
          <w:sz w:val="28"/>
        </w:rPr>
        <w:t>
      Есеп комиссиясы өз құрамынан өз төрағасын және комиссия хатшысын сайлайды.</w:t>
      </w:r>
      <w:r>
        <w:br/>
      </w:r>
      <w:r>
        <w:rPr>
          <w:rFonts w:ascii="Times New Roman"/>
          <w:b w:val="false"/>
          <w:i w:val="false"/>
          <w:color w:val="000000"/>
          <w:sz w:val="28"/>
        </w:rPr>
        <w:t>
      Есеп комиссиясы үш адамнан сайланады.</w:t>
      </w:r>
      <w:r>
        <w:br/>
      </w:r>
      <w:r>
        <w:rPr>
          <w:rFonts w:ascii="Times New Roman"/>
          <w:b w:val="false"/>
          <w:i w:val="false"/>
          <w:color w:val="000000"/>
          <w:sz w:val="28"/>
        </w:rPr>
        <w:t>
      17. Сессияның күн тәртiбiн қалалық мәслихаттың ағымдағы жылға жасаған жұмыс жоспарына сәйкес, сондай-ақ тұрақты комиссиялардың және қалалық мәслихат хатшысының ұсыныстары негiзiнде қалалық мәслихат сессиясының төрағасы тиянақтайды, сөйтiп шешiмдердiң жобасы ретiнде алдын ала барлық депутаттарға таратылады.</w:t>
      </w:r>
      <w:r>
        <w:br/>
      </w:r>
      <w:r>
        <w:rPr>
          <w:rFonts w:ascii="Times New Roman"/>
          <w:b w:val="false"/>
          <w:i w:val="false"/>
          <w:color w:val="000000"/>
          <w:sz w:val="28"/>
        </w:rPr>
        <w:t>
      Сессиясының күн тәртiбi бекiтiлгенге дейiн оның мәжiлiсiне қалалық мәслихат енгiзген мәселелер олардың ынтагерлерi берген жазбаша пiкiрi негiзiнде сессия төрағасының немесе қалалық мәслихат хатшысының қарауы бойынша алынып тасталуы мүмкiн.</w:t>
      </w:r>
      <w:r>
        <w:br/>
      </w:r>
      <w:r>
        <w:rPr>
          <w:rFonts w:ascii="Times New Roman"/>
          <w:b w:val="false"/>
          <w:i w:val="false"/>
          <w:color w:val="000000"/>
          <w:sz w:val="28"/>
        </w:rPr>
        <w:t>
      18. Қалалық мәслихаттың сессиясында мәселелердi қараған кезде кандидатураны талқылағанда, дауыс беру рәсiмi мәжiлiстi алып бару тәртiбi бойынша, сондай-ақ сұрау салу, арыздану, жолданымдар бойынша сөз сөйлеудiң төмендегi түрлерi пайдаланылады: баяндама, қосымша баяндама, талқыланған мәселе бойынша қорытынды сөз, хабарлама, жарыссөз.</w:t>
      </w:r>
      <w:r>
        <w:br/>
      </w:r>
      <w:r>
        <w:rPr>
          <w:rFonts w:ascii="Times New Roman"/>
          <w:b w:val="false"/>
          <w:i w:val="false"/>
          <w:color w:val="000000"/>
          <w:sz w:val="28"/>
        </w:rPr>
        <w:t>
      19. Қалалық мәслихаттың депутаты бiр мәселе бойынша екi-ақ рет сөйлей алады.</w:t>
      </w:r>
      <w:r>
        <w:br/>
      </w:r>
      <w:r>
        <w:rPr>
          <w:rFonts w:ascii="Times New Roman"/>
          <w:b w:val="false"/>
          <w:i w:val="false"/>
          <w:color w:val="000000"/>
          <w:sz w:val="28"/>
        </w:rPr>
        <w:t>
      20. Сессияда сөз сөйлеушiлер өзiнiң сөзiн дөрекі түрде құруына немесе заңсыз әрекет жасауға шақыруға болмайды. Ондай жағдайда төрағалық етушi осындай сөздер мен қылықтарды болдырмау жөнiнде ескерту жасауға құқылы. Екi рет ескерту жасалғаннан кейiн сөз сөйлеушiге сөз берiлмейдi. Осы сөз сөйлеушілерге сөзін талқыланған мәселе тағы рет бермейді.</w:t>
      </w:r>
      <w:r>
        <w:br/>
      </w:r>
      <w:r>
        <w:rPr>
          <w:rFonts w:ascii="Times New Roman"/>
          <w:b w:val="false"/>
          <w:i w:val="false"/>
          <w:color w:val="000000"/>
          <w:sz w:val="28"/>
        </w:rPr>
        <w:t>
      21. Баяндама, қосымша баяндамалардың, қорытынды сөзін уақытын, төрағалық етуші баяндамашымен келісу арқылы белгілейді, - баяндама 30 минут мөлшерінде және қосымша баяндамаға 10 минут береді.</w:t>
      </w:r>
      <w:r>
        <w:br/>
      </w:r>
      <w:r>
        <w:rPr>
          <w:rFonts w:ascii="Times New Roman"/>
          <w:b w:val="false"/>
          <w:i w:val="false"/>
          <w:color w:val="000000"/>
          <w:sz w:val="28"/>
        </w:rPr>
        <w:t>
      Жарыссөзге 10 минутқа дейін, жарыссөзге 5 минутқа дейін, кандидатуралар жөнінде отырыстың сұрау кіргізу, сұрақтарға, сұранысқа анықтама мен хабарларға - 3 минутқа дейін.</w:t>
      </w:r>
      <w:r>
        <w:br/>
      </w:r>
      <w:r>
        <w:rPr>
          <w:rFonts w:ascii="Times New Roman"/>
          <w:b w:val="false"/>
          <w:i w:val="false"/>
          <w:color w:val="000000"/>
          <w:sz w:val="28"/>
        </w:rPr>
        <w:t>
      Бір жағдайларға байланысты төрағалық етуші депутаттардың келісумен баяндаманы созуға болады.</w:t>
      </w:r>
      <w:r>
        <w:br/>
      </w:r>
      <w:r>
        <w:rPr>
          <w:rFonts w:ascii="Times New Roman"/>
          <w:b w:val="false"/>
          <w:i w:val="false"/>
          <w:color w:val="000000"/>
          <w:sz w:val="28"/>
        </w:rPr>
        <w:t>
      Сөз беру туралы өтініш сессия төрағасының атына жазбаша түрде секретариатқа беріледі, секретариат оны түскен ретімен тіркеп, сессия төрағасына береді. Сессия төрағасы депутат ауызша өтінгенде де сөз бере алады.</w:t>
      </w:r>
      <w:r>
        <w:br/>
      </w:r>
      <w:r>
        <w:rPr>
          <w:rFonts w:ascii="Times New Roman"/>
          <w:b w:val="false"/>
          <w:i w:val="false"/>
          <w:color w:val="000000"/>
          <w:sz w:val="28"/>
        </w:rPr>
        <w:t>
      Сессияда тек трибунадан ғана сөйлеуге болады</w:t>
      </w:r>
      <w:r>
        <w:br/>
      </w:r>
      <w:r>
        <w:rPr>
          <w:rFonts w:ascii="Times New Roman"/>
          <w:b w:val="false"/>
          <w:i w:val="false"/>
          <w:color w:val="000000"/>
          <w:sz w:val="28"/>
        </w:rPr>
        <w:t>
      Жағдайларға байланысты отырыстың соңында депутаттарға 20 минут қысқаша, екі минут сөйлеуге, өтініш пен хабарландыруға беріледі. Жарыссөз бұған болмайды.</w:t>
      </w:r>
      <w:r>
        <w:br/>
      </w:r>
      <w:r>
        <w:rPr>
          <w:rFonts w:ascii="Times New Roman"/>
          <w:b w:val="false"/>
          <w:i w:val="false"/>
          <w:color w:val="000000"/>
          <w:sz w:val="28"/>
        </w:rPr>
        <w:t>
      22. Төрағалық етуші жарыссөз кезінде түрлі пікірлер айтылуын қамтамасыз етеді.</w:t>
      </w:r>
      <w:r>
        <w:br/>
      </w:r>
      <w:r>
        <w:rPr>
          <w:rFonts w:ascii="Times New Roman"/>
          <w:b w:val="false"/>
          <w:i w:val="false"/>
          <w:color w:val="000000"/>
          <w:sz w:val="28"/>
        </w:rPr>
        <w:t>
      Жарыссөз ашық дауысқа салынып тоқтатылады. Мәселенің бойынша жарыссөздің тоқтатылу туралы төрағалық етуші депутаттарға хабарлайды және кім сөз сұрағысы келгенін сұрайды.</w:t>
      </w:r>
      <w:r>
        <w:br/>
      </w:r>
      <w:r>
        <w:rPr>
          <w:rFonts w:ascii="Times New Roman"/>
          <w:b w:val="false"/>
          <w:i w:val="false"/>
          <w:color w:val="000000"/>
          <w:sz w:val="28"/>
        </w:rPr>
        <w:t>
      Жарыссөзден кейін баяндамашы мен қосымша баяндамашы қорытынды сөз сөйлеуге құқығы бар.</w:t>
      </w:r>
    </w:p>
    <w:bookmarkStart w:name="z7" w:id="4"/>
    <w:p>
      <w:pPr>
        <w:spacing w:after="0"/>
        <w:ind w:left="0"/>
        <w:jc w:val="left"/>
      </w:pPr>
      <w:r>
        <w:rPr>
          <w:rFonts w:ascii="Times New Roman"/>
          <w:b/>
          <w:i w:val="false"/>
          <w:color w:val="000000"/>
        </w:rPr>
        <w:t xml:space="preserve"> 
3-тарау. Қалалық мәслихаттың сессиясында дауыс беру тәртiбi</w:t>
      </w:r>
    </w:p>
    <w:bookmarkEnd w:id="4"/>
    <w:p>
      <w:pPr>
        <w:spacing w:after="0"/>
        <w:ind w:left="0"/>
        <w:jc w:val="both"/>
      </w:pPr>
      <w:r>
        <w:rPr>
          <w:rFonts w:ascii="Times New Roman"/>
          <w:b w:val="false"/>
          <w:i w:val="false"/>
          <w:color w:val="000000"/>
          <w:sz w:val="28"/>
        </w:rPr>
        <w:t>      23. Қалалық мәслихаттың сессиясы ашық және жасырын дауыс беру түрінде өткізіледі. Жасырын дауыс беру кез келген сұрақтар бойынша болуы мүмкін егерде депутаттардың көпшілігі өтінсе, немесе дауыс беру осындай заңмен көзделсе.</w:t>
      </w:r>
      <w:r>
        <w:br/>
      </w:r>
      <w:r>
        <w:rPr>
          <w:rFonts w:ascii="Times New Roman"/>
          <w:b w:val="false"/>
          <w:i w:val="false"/>
          <w:color w:val="000000"/>
          <w:sz w:val="28"/>
        </w:rPr>
        <w:t>
      24. Ашық дауыс беру кезiнде дауыстарды есептеу есеп комиссиясына тапсырылады, оның құрамын сессия белгiлейдi.</w:t>
      </w:r>
      <w:r>
        <w:br/>
      </w:r>
      <w:r>
        <w:rPr>
          <w:rFonts w:ascii="Times New Roman"/>
          <w:b w:val="false"/>
          <w:i w:val="false"/>
          <w:color w:val="000000"/>
          <w:sz w:val="28"/>
        </w:rPr>
        <w:t>
      Ашық дауыс берудiң алдында төрағалық етушi дауысқа салынған ұсыныстардың санын көрсетедi, олардың формулировкасын анықтайды, шешiмдi қабылдау тәртiбiн еске салады.</w:t>
      </w:r>
      <w:r>
        <w:br/>
      </w:r>
      <w:r>
        <w:rPr>
          <w:rFonts w:ascii="Times New Roman"/>
          <w:b w:val="false"/>
          <w:i w:val="false"/>
          <w:color w:val="000000"/>
          <w:sz w:val="28"/>
        </w:rPr>
        <w:t>
      Дауыс беру дауыс берушiлердi есептемей, басым жағдайды ескеру жолымен өткiзiлуi мүмкiн. Ашық дауыс беру кезiнде әрбiр депутат бiр дауысқа ие болады және оны "жақтау" және "қарсы" етiп бередi немесе қалыс қалады.</w:t>
      </w:r>
      <w:r>
        <w:br/>
      </w:r>
      <w:r>
        <w:rPr>
          <w:rFonts w:ascii="Times New Roman"/>
          <w:b w:val="false"/>
          <w:i w:val="false"/>
          <w:color w:val="000000"/>
          <w:sz w:val="28"/>
        </w:rPr>
        <w:t>
      Дауыс беру есептелгеннен кейін төрағалық етуші санын көрсетіп хабарлап, ұсынысты қабылдағаны немесе қабылдап болғанын хабарлайды.</w:t>
      </w:r>
      <w:r>
        <w:br/>
      </w:r>
      <w:r>
        <w:rPr>
          <w:rFonts w:ascii="Times New Roman"/>
          <w:b w:val="false"/>
          <w:i w:val="false"/>
          <w:color w:val="000000"/>
          <w:sz w:val="28"/>
        </w:rPr>
        <w:t>
      25. Жасырын дауыс беру бюллетень бойынша өткізіледі.</w:t>
      </w:r>
      <w:r>
        <w:br/>
      </w:r>
      <w:r>
        <w:rPr>
          <w:rFonts w:ascii="Times New Roman"/>
          <w:b w:val="false"/>
          <w:i w:val="false"/>
          <w:color w:val="000000"/>
          <w:sz w:val="28"/>
        </w:rPr>
        <w:t>
      Есеп комиссиясының байқауымен бюллетень формасы мен саны қарастырылады. Жасырын дауыс беру керекті анықтамаларымен құрастырылған. Бюллетенді сайлау бойынша уақыты мен есеп комиссияның төрағасы хабарлайды.</w:t>
      </w:r>
      <w:r>
        <w:br/>
      </w:r>
      <w:r>
        <w:rPr>
          <w:rFonts w:ascii="Times New Roman"/>
          <w:b w:val="false"/>
          <w:i w:val="false"/>
          <w:color w:val="000000"/>
          <w:sz w:val="28"/>
        </w:rPr>
        <w:t>
      26. Қалалық мәслихаттың хатшысы мен тексеруші комиссияның төрағасы жасырын немесе ашық дауысқа салынып сайланады, тұрғылықты комиссияның төрағасы ашық дауыс берумен мажоритарлық система бойынша сайланады. Кандидаттарға тексеруші комиссияның төрағасына қалалық мәслихаттың тұрғылықты комиссиясының төрағасына сөз беріледі, алдағы бағдарламаларды айтуға құқылары бар.</w:t>
      </w:r>
      <w:r>
        <w:br/>
      </w:r>
      <w:r>
        <w:rPr>
          <w:rFonts w:ascii="Times New Roman"/>
          <w:b w:val="false"/>
          <w:i w:val="false"/>
          <w:color w:val="000000"/>
          <w:sz w:val="28"/>
        </w:rPr>
        <w:t>
      Мәслихат сессиясының төрағасы мәслихаттың алдыңғы сессиясында қалалық мәслихат депутаттарының жалпы санының басым көршілік дауысымен ашық дауысқа салу арқылы сайланады.</w:t>
      </w:r>
      <w:r>
        <w:br/>
      </w:r>
      <w:r>
        <w:rPr>
          <w:rFonts w:ascii="Times New Roman"/>
          <w:b w:val="false"/>
          <w:i w:val="false"/>
          <w:color w:val="000000"/>
          <w:sz w:val="28"/>
        </w:rPr>
        <w:t>
      Қалалық мәслихаттың хатшысы, тексеруші комиссияның төрағасы мен тұрғылықты комиссияның төрағасы сайланды деп саналады, егер де бұларды депутаттардың көпшілігі жақтаса.</w:t>
      </w:r>
      <w:r>
        <w:br/>
      </w:r>
      <w:r>
        <w:rPr>
          <w:rFonts w:ascii="Times New Roman"/>
          <w:b w:val="false"/>
          <w:i w:val="false"/>
          <w:color w:val="000000"/>
          <w:sz w:val="28"/>
        </w:rPr>
        <w:t>
      27. Әрбір қалалық мәслихаттың депутатына бір бюллетень беріледі.</w:t>
      </w:r>
      <w:r>
        <w:br/>
      </w:r>
      <w:r>
        <w:rPr>
          <w:rFonts w:ascii="Times New Roman"/>
          <w:b w:val="false"/>
          <w:i w:val="false"/>
          <w:color w:val="000000"/>
          <w:sz w:val="28"/>
        </w:rPr>
        <w:t>
      Жасырын дауыс салу бюллетені қалалық мәслихаттың депутаты куәлігі көрсетсе ғана беріледі.</w:t>
      </w:r>
      <w:r>
        <w:br/>
      </w:r>
      <w:r>
        <w:rPr>
          <w:rFonts w:ascii="Times New Roman"/>
          <w:b w:val="false"/>
          <w:i w:val="false"/>
          <w:color w:val="000000"/>
          <w:sz w:val="28"/>
        </w:rPr>
        <w:t>
      Бюллетеньді толтыру жасырын дауыс беру кандидаттардың сызу арқылы жүргізіледі бюллетеньде жобалау шешімі бойынша "келісемін" және "қарсымын" сөздері шешім варианттарының жанында, белгіленді.</w:t>
      </w:r>
      <w:r>
        <w:br/>
      </w:r>
      <w:r>
        <w:rPr>
          <w:rFonts w:ascii="Times New Roman"/>
          <w:b w:val="false"/>
          <w:i w:val="false"/>
          <w:color w:val="000000"/>
          <w:sz w:val="28"/>
        </w:rPr>
        <w:t>
      Егерде бюллетеньде екі немесе одан да көп кандидатура сайлауда өшірілмесе әр кандидатураға санау кезінде бір дауыс саналады.</w:t>
      </w:r>
      <w:r>
        <w:br/>
      </w:r>
      <w:r>
        <w:rPr>
          <w:rFonts w:ascii="Times New Roman"/>
          <w:b w:val="false"/>
          <w:i w:val="false"/>
          <w:color w:val="000000"/>
          <w:sz w:val="28"/>
        </w:rPr>
        <w:t>
      Бюллетень белгілі формасы болмаса жарамсыз деп саналады. Бюллетеньде жазылған аты-жөні санау кезінде есепке алынбайды.</w:t>
      </w:r>
      <w:r>
        <w:br/>
      </w:r>
      <w:r>
        <w:rPr>
          <w:rFonts w:ascii="Times New Roman"/>
          <w:b w:val="false"/>
          <w:i w:val="false"/>
          <w:color w:val="000000"/>
          <w:sz w:val="28"/>
        </w:rPr>
        <w:t>
      28. Жасырын дауыс беру қорытындысына есеп комиссиясы хаттама жазады. Есеп комиссиясы өздерінің қолдарын қояды. Есеп комиссияның баяндамасы туралы қалалық мәслихат ашық дауыс беру арқылы шешімін бекітеді.</w:t>
      </w:r>
      <w:r>
        <w:br/>
      </w:r>
      <w:r>
        <w:rPr>
          <w:rFonts w:ascii="Times New Roman"/>
          <w:b w:val="false"/>
          <w:i w:val="false"/>
          <w:color w:val="000000"/>
          <w:sz w:val="28"/>
        </w:rPr>
        <w:t>
      Дауыс беру кезінде қателіктер бойынша қалалық мәслихаттың шешімімен қайта дауыс берілуі мүмкін.</w:t>
      </w:r>
      <w:r>
        <w:br/>
      </w:r>
      <w:r>
        <w:rPr>
          <w:rFonts w:ascii="Times New Roman"/>
          <w:b w:val="false"/>
          <w:i w:val="false"/>
          <w:color w:val="000000"/>
          <w:sz w:val="28"/>
        </w:rPr>
        <w:t>
      29. Депутат дауыс беру кезінде өзінің құқығын жүзеге асыруға міндетті.</w:t>
      </w:r>
      <w:r>
        <w:br/>
      </w:r>
      <w:r>
        <w:rPr>
          <w:rFonts w:ascii="Times New Roman"/>
          <w:b w:val="false"/>
          <w:i w:val="false"/>
          <w:color w:val="000000"/>
          <w:sz w:val="28"/>
        </w:rPr>
        <w:t>
      Дауыс беру кезінде болмаған депутат, соңында дауыс беруге құқығы жоқ.</w:t>
      </w:r>
    </w:p>
    <w:bookmarkStart w:name="z8" w:id="5"/>
    <w:p>
      <w:pPr>
        <w:spacing w:after="0"/>
        <w:ind w:left="0"/>
        <w:jc w:val="left"/>
      </w:pPr>
      <w:r>
        <w:rPr>
          <w:rFonts w:ascii="Times New Roman"/>
          <w:b/>
          <w:i w:val="false"/>
          <w:color w:val="000000"/>
        </w:rPr>
        <w:t xml:space="preserve"> 
4-тарау. Қалалық мәслихат сессиясына мәселелер енгізу және шешiмдер жобасын қарау</w:t>
      </w:r>
    </w:p>
    <w:bookmarkEnd w:id="5"/>
    <w:p>
      <w:pPr>
        <w:spacing w:after="0"/>
        <w:ind w:left="0"/>
        <w:jc w:val="both"/>
      </w:pPr>
      <w:r>
        <w:rPr>
          <w:rFonts w:ascii="Times New Roman"/>
          <w:b w:val="false"/>
          <w:i w:val="false"/>
          <w:color w:val="000000"/>
          <w:sz w:val="28"/>
        </w:rPr>
        <w:t>      30. Сессияда бекітілуге енгізілетін барлық материалдар (шешімдер жобасы, қосымшалар, түсініктеме қағаздар, келісім парақшалар) қалалық мәслихатқа әкімнің ұсынысы бойынша тұрақты комиссияларда алдын ала қарау үшін екі тілде қалалық мәслихаттың хатшысына беріледі.</w:t>
      </w:r>
      <w:r>
        <w:br/>
      </w:r>
      <w:r>
        <w:rPr>
          <w:rFonts w:ascii="Times New Roman"/>
          <w:b w:val="false"/>
          <w:i w:val="false"/>
          <w:color w:val="000000"/>
          <w:sz w:val="28"/>
        </w:rPr>
        <w:t>
      31. Қалалық мәслихаттың аппараты зерттеу барысында немесе оның нәтижелері бойынша жобаны мемлекеттік органға мыңдай негізде кейін қайтаруға құқықты:</w:t>
      </w:r>
      <w:r>
        <w:br/>
      </w:r>
      <w:r>
        <w:rPr>
          <w:rFonts w:ascii="Times New Roman"/>
          <w:b w:val="false"/>
          <w:i w:val="false"/>
          <w:color w:val="000000"/>
          <w:sz w:val="28"/>
        </w:rPr>
        <w:t>
      1) жоғары органдардың құқықты кесімдеріне оның сәйкессіздігі анықталғанда;</w:t>
      </w:r>
      <w:r>
        <w:br/>
      </w:r>
      <w:r>
        <w:rPr>
          <w:rFonts w:ascii="Times New Roman"/>
          <w:b w:val="false"/>
          <w:i w:val="false"/>
          <w:color w:val="000000"/>
          <w:sz w:val="28"/>
        </w:rPr>
        <w:t>
      2) жоба мәтінінің мемлекеттік және орыс тілдерінде түпнұсқаға сай болмауы анықталғанда;</w:t>
      </w:r>
      <w:r>
        <w:br/>
      </w:r>
      <w:r>
        <w:rPr>
          <w:rFonts w:ascii="Times New Roman"/>
          <w:b w:val="false"/>
          <w:i w:val="false"/>
          <w:color w:val="000000"/>
          <w:sz w:val="28"/>
        </w:rPr>
        <w:t>
      3) заңнама және осы Регламенттің талаптарын бұрмалау анықталғанда.</w:t>
      </w:r>
      <w:r>
        <w:br/>
      </w:r>
      <w:r>
        <w:rPr>
          <w:rFonts w:ascii="Times New Roman"/>
          <w:b w:val="false"/>
          <w:i w:val="false"/>
          <w:color w:val="000000"/>
          <w:sz w:val="28"/>
        </w:rPr>
        <w:t>
      32. Қабылданған шешімдердің жобаларын, басқа да актілерді сессияның төрағасы немесе қалалық мәслихаттың хатшысы тұрақты комиссияларға қарауға және ұсыныстар дайындауға жібереді. Бір мезгілде сессияға қосымша баяндама бойынша қорытынды дайындау, қосымша аппаратты тексеру және жинау өткізу жүктелуі мүмкін.</w:t>
      </w:r>
      <w:r>
        <w:br/>
      </w:r>
      <w:r>
        <w:rPr>
          <w:rFonts w:ascii="Times New Roman"/>
          <w:b w:val="false"/>
          <w:i w:val="false"/>
          <w:color w:val="000000"/>
          <w:sz w:val="28"/>
        </w:rPr>
        <w:t>
      33. Сессияның төрағасы, қалалық мәслихаттың хатшысы, тұрақты комиссиясы, жұмыс топтары шешімдердің жобаларын ғылыми сараптауға жіберіп, мемлекеттік органдар мен лауазымды адамдардың пікірлерін сұрайды, дайындалған мәселені және шешімдердің жобаларын еңбек ұжымдары мен азаматтардың жиналыстарында алдын ала талқылай алады.</w:t>
      </w:r>
      <w:r>
        <w:br/>
      </w:r>
      <w:r>
        <w:rPr>
          <w:rFonts w:ascii="Times New Roman"/>
          <w:b w:val="false"/>
          <w:i w:val="false"/>
          <w:color w:val="000000"/>
          <w:sz w:val="28"/>
        </w:rPr>
        <w:t>
      34. Сессияда мәселені қарағанда әдетте баяндама, ал қажет болған жағдайда жетекші комиссияның, жұмыс тобының, уақытша комиссияның қосымша баяндамалары. Тұрақты комиссиялардың, комиссияның және жұмыс топтарының қосымша баяндаманың немесе шешімнің жобасы жөніндегі қорытындыларының қағидаларымен келіспейтін жекелеген мүшелері өз пікірлерін осы мәселе бойынша жалпы жарыссөз басталғанға дейін мазмұндап бере алады.</w:t>
      </w:r>
      <w:r>
        <w:br/>
      </w:r>
      <w:r>
        <w:rPr>
          <w:rFonts w:ascii="Times New Roman"/>
          <w:b w:val="false"/>
          <w:i w:val="false"/>
          <w:color w:val="000000"/>
          <w:sz w:val="28"/>
        </w:rPr>
        <w:t>
      35. Депутаттар және шақырылған адамдар баяндаманы, қосымша баяндаманы және шешімнің жобасы жөнінде тұрақты комиссия қорытындысын талқылайды, шешімнің жобасына түзету ретінде ұсыныстар мен ескертпелер айтуды. бойынша өткізіледі. Жобаны талқылау баптар бойынша өткізіледі. Жобаға түзетулер сессияның хатшылығына ұсынылатын өзгерістер мен қосымшаларды айқын мазмұндай отырып, олардың шешім жобасы мәтінінің қай жерінде екені көрсетіле отырып,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36. Әрбiр мәселенi талқылау аяқталған соң сессия ол бойынша шешiм қабылдайды. Егер бiр мәселе бойынша шешiмдердiң жобалары бiрнешеу болса, олардың әрқайсысы талқыланғанша барлық депутаттарға берiлуi тиiс. Редакциялық комиссия өз пiкiрiн айтады және дәлелдейдi: шешiмдер жобасының қайсысын негiзге алып, қайсысын қабылдамау керек. Дауыс беруге барлық енгiзiлген шешiмдердiң жобалары қойылады, жобалардың бiрiне қатысушы депутаттар көпшiлiгi негiзге алынғаннан кейiн депутаттар оған түзетулер енгiзу процедурасына көшедi.</w:t>
      </w:r>
      <w:r>
        <w:br/>
      </w:r>
      <w:r>
        <w:rPr>
          <w:rFonts w:ascii="Times New Roman"/>
          <w:b w:val="false"/>
          <w:i w:val="false"/>
          <w:color w:val="000000"/>
          <w:sz w:val="28"/>
        </w:rPr>
        <w:t>
      37. Шешiм жобасына түзетулер енгізіліп болғаннан кейін дауыс беру мынадай ретпен жүзеге асырылады:</w:t>
      </w:r>
      <w:r>
        <w:br/>
      </w:r>
      <w:r>
        <w:rPr>
          <w:rFonts w:ascii="Times New Roman"/>
          <w:b w:val="false"/>
          <w:i w:val="false"/>
          <w:color w:val="000000"/>
          <w:sz w:val="28"/>
        </w:rPr>
        <w:t>
      1) ұсынылған (өңделген) жоба негiзге алынады, ол қабылданбаған жағдайда одан әрi дауыс беру тоқтатылады.</w:t>
      </w:r>
      <w:r>
        <w:br/>
      </w:r>
      <w:r>
        <w:rPr>
          <w:rFonts w:ascii="Times New Roman"/>
          <w:b w:val="false"/>
          <w:i w:val="false"/>
          <w:color w:val="000000"/>
          <w:sz w:val="28"/>
        </w:rPr>
        <w:t>
      2) дауыс беруге мiндеттi түрде кезекпен негiзге алынған жобаға кiрмеген барлық түзетулер қойылады, дауыс беру арқылы сайланған депутаттардың көпшiлiгi дауыс бергендерi шешiмге енгiзiледi.</w:t>
      </w:r>
      <w:r>
        <w:br/>
      </w:r>
      <w:r>
        <w:rPr>
          <w:rFonts w:ascii="Times New Roman"/>
          <w:b w:val="false"/>
          <w:i w:val="false"/>
          <w:color w:val="000000"/>
          <w:sz w:val="28"/>
        </w:rPr>
        <w:t>
      Қабылданбаған жобалар, шешiмдер және оларға түзетулер бойынша ағымдағы сессияда қайырадан дауыс беруге жол берiлмейдi</w:t>
      </w:r>
      <w:r>
        <w:br/>
      </w:r>
      <w:r>
        <w:rPr>
          <w:rFonts w:ascii="Times New Roman"/>
          <w:b w:val="false"/>
          <w:i w:val="false"/>
          <w:color w:val="000000"/>
          <w:sz w:val="28"/>
        </w:rPr>
        <w:t>
      38. Бiрiн-бiрi жоятын түзетулер бойынша дауыс берiлер алдында оларды төрағалық етушi оқып бередi. Түзетудi енгiзушi оның мәнi бойынша түсiніктерге немесе дауыс берер алдында оны алып тастауға құқылы. Дауыс беру қабылданатын шешiмнiң әрбiр бабы бойынша жеке өткiзiледi.</w:t>
      </w:r>
    </w:p>
    <w:bookmarkStart w:name="z9" w:id="6"/>
    <w:p>
      <w:pPr>
        <w:spacing w:after="0"/>
        <w:ind w:left="0"/>
        <w:jc w:val="left"/>
      </w:pPr>
      <w:r>
        <w:rPr>
          <w:rFonts w:ascii="Times New Roman"/>
          <w:b/>
          <w:i w:val="false"/>
          <w:color w:val="000000"/>
        </w:rPr>
        <w:t xml:space="preserve"> 
4-бөлім. Қалалық мәслихаттың органдарының жұмысы</w:t>
      </w:r>
      <w:r>
        <w:br/>
      </w:r>
      <w:r>
        <w:rPr>
          <w:rFonts w:ascii="Times New Roman"/>
          <w:b/>
          <w:i w:val="false"/>
          <w:color w:val="000000"/>
        </w:rPr>
        <w:t>
және сайлау тәртібі 5-тарау. Қалалық мәслихаттың тұрақты комиссиялары</w:t>
      </w:r>
    </w:p>
    <w:bookmarkEnd w:id="6"/>
    <w:p>
      <w:pPr>
        <w:spacing w:after="0"/>
        <w:ind w:left="0"/>
        <w:jc w:val="both"/>
      </w:pPr>
      <w:r>
        <w:rPr>
          <w:rFonts w:ascii="Times New Roman"/>
          <w:b w:val="false"/>
          <w:i w:val="false"/>
          <w:color w:val="000000"/>
          <w:sz w:val="28"/>
        </w:rPr>
        <w:t>      39. Қазақстан Республикасының Заңдары және басқада жоғарғы мемлекеттік органдар актілерін жүзеге асыру, мәселелерді алтын ала қарап дайындау үшін, қалалық мәслихат қатысы бар, сондай-ақ мәслихат шешімін өмірге енгізуде, қала мәслихаты депутаттары арасынан тұрақты комиссия құрады.</w:t>
      </w:r>
      <w:r>
        <w:br/>
      </w:r>
      <w:r>
        <w:rPr>
          <w:rFonts w:ascii="Times New Roman"/>
          <w:b w:val="false"/>
          <w:i w:val="false"/>
          <w:color w:val="000000"/>
          <w:sz w:val="28"/>
        </w:rPr>
        <w:t>
      Тұрақты комиссиялар қабылданған шешімдердің орындалуын бақылау мақсатында өз отырыстарында кезекпен қарап қажет болса келесі сессияға мәселе қояды.</w:t>
      </w:r>
      <w:r>
        <w:br/>
      </w:r>
      <w:r>
        <w:rPr>
          <w:rFonts w:ascii="Times New Roman"/>
          <w:b w:val="false"/>
          <w:i w:val="false"/>
          <w:color w:val="000000"/>
          <w:sz w:val="28"/>
        </w:rPr>
        <w:t>
      40. Тұрақты комиссияның төрағасы қажет болған кезде комиссияның бiр жылғы жұмыс жоспарына сәйкес мәжілісін шақырады және егерде комиссия құрамына кiретiн депутаттардың жалпы санының жартысынан астамы қатысса заңды деп есептеледi.</w:t>
      </w:r>
      <w:r>
        <w:br/>
      </w:r>
      <w:r>
        <w:rPr>
          <w:rFonts w:ascii="Times New Roman"/>
          <w:b w:val="false"/>
          <w:i w:val="false"/>
          <w:color w:val="000000"/>
          <w:sz w:val="28"/>
        </w:rPr>
        <w:t>
      Тұрақты комиссияның барлық мәселелер қатысып отырған депутаттар санының көршілігі дауысымен қабылданады. Тұрақты комиссияның мәжiлiсi туралы депутаттарға, сондай-ақ басқа да мәжiлiске қатысушыларға ең кемi екi тәулiк бұрын мәлiм етiледi.</w:t>
      </w:r>
      <w:r>
        <w:br/>
      </w:r>
      <w:r>
        <w:rPr>
          <w:rFonts w:ascii="Times New Roman"/>
          <w:b w:val="false"/>
          <w:i w:val="false"/>
          <w:color w:val="000000"/>
          <w:sz w:val="28"/>
        </w:rPr>
        <w:t>
      Тұрақты комиссияның мәжiлiсiне оның құрамына кiрмейтiн қалалық мәслихаттың депутаттары кеңесшi дауыс құқығымен қатыса алады.</w:t>
      </w:r>
      <w:r>
        <w:br/>
      </w:r>
      <w:r>
        <w:rPr>
          <w:rFonts w:ascii="Times New Roman"/>
          <w:b w:val="false"/>
          <w:i w:val="false"/>
          <w:color w:val="000000"/>
          <w:sz w:val="28"/>
        </w:rPr>
        <w:t>
      Тұрақты комиссияның мәжiлiсiне қатысу үшiн шақырылған тiзiмiн тұрақты комиссияның төрағасы анықтайды.</w:t>
      </w:r>
      <w:r>
        <w:br/>
      </w:r>
      <w:r>
        <w:rPr>
          <w:rFonts w:ascii="Times New Roman"/>
          <w:b w:val="false"/>
          <w:i w:val="false"/>
          <w:color w:val="000000"/>
          <w:sz w:val="28"/>
        </w:rPr>
        <w:t>
      Қалалық мәслихаттың депутаты өзi мүше болған тұрақты комиссияның мәжiлiсiне қатысуға мiндеттi.</w:t>
      </w:r>
      <w:r>
        <w:br/>
      </w:r>
      <w:r>
        <w:rPr>
          <w:rFonts w:ascii="Times New Roman"/>
          <w:b w:val="false"/>
          <w:i w:val="false"/>
          <w:color w:val="000000"/>
          <w:sz w:val="28"/>
        </w:rPr>
        <w:t>
      Тұрақты комиссияның мәжiлiсiне мiнәйi себеппен қатыса алмайтындығы туралы қалалық мәслихаттық депутаты уақтылы тұрақты комиссияның төрағасына хабарлайды.</w:t>
      </w:r>
      <w:r>
        <w:br/>
      </w:r>
      <w:r>
        <w:rPr>
          <w:rFonts w:ascii="Times New Roman"/>
          <w:b w:val="false"/>
          <w:i w:val="false"/>
          <w:color w:val="000000"/>
          <w:sz w:val="28"/>
        </w:rPr>
        <w:t>
      Тұрақты комиссияның мәжiлiсiн тұрақты комиссияның төрағасы өткiзедi. Тұрақты комиссиялардың мәжiлiстерiне хаттама жасалады. Хаттамаларды тұрақты комиссияға бекітілген қалалық мәслихаттың аппарат қызметкері жүргiзедi.</w:t>
      </w:r>
      <w:r>
        <w:br/>
      </w:r>
      <w:r>
        <w:rPr>
          <w:rFonts w:ascii="Times New Roman"/>
          <w:b w:val="false"/>
          <w:i w:val="false"/>
          <w:color w:val="000000"/>
          <w:sz w:val="28"/>
        </w:rPr>
        <w:t>
      Тұрақты комиссияның қаулысына және мәжiлiс хаттамасына оның төрағасы немесе орынбасары қол қояды.</w:t>
      </w:r>
      <w:r>
        <w:br/>
      </w:r>
      <w:r>
        <w:rPr>
          <w:rFonts w:ascii="Times New Roman"/>
          <w:b w:val="false"/>
          <w:i w:val="false"/>
          <w:color w:val="000000"/>
          <w:sz w:val="28"/>
        </w:rPr>
        <w:t>
      Тұрақты комиссиялар бiрлесе мәжiлiс өткiзуге құқылы, бұл ретте мәжiлiс хаттамасына және қабылданған шешiмдерге бiрлескен мәжiлiске қатысушы тұрақты комиссиялардың төрағалары қол қояды.</w:t>
      </w:r>
      <w:r>
        <w:br/>
      </w:r>
      <w:r>
        <w:rPr>
          <w:rFonts w:ascii="Times New Roman"/>
          <w:b w:val="false"/>
          <w:i w:val="false"/>
          <w:color w:val="000000"/>
          <w:sz w:val="28"/>
        </w:rPr>
        <w:t>
      41. Тұрақты комиссиялар өзiнiң құзырындағы мәселелер бойынша тиiстi тұлғалармен белгiленген мерзiмдерде қарау үшiн мiндеттi болып табылатын қаулы қабылдайды.</w:t>
      </w:r>
      <w:r>
        <w:br/>
      </w:r>
      <w:r>
        <w:rPr>
          <w:rFonts w:ascii="Times New Roman"/>
          <w:b w:val="false"/>
          <w:i w:val="false"/>
          <w:color w:val="000000"/>
          <w:sz w:val="28"/>
        </w:rPr>
        <w:t>
      Тұрақты комиссиялардың қаулылары мәжiлiске қатысушы комиссия мүшелерi жалпы санының басым көпшiлiгiмен дауысқа ие болғанда қабылданады.</w:t>
      </w:r>
      <w:r>
        <w:br/>
      </w:r>
      <w:r>
        <w:rPr>
          <w:rFonts w:ascii="Times New Roman"/>
          <w:b w:val="false"/>
          <w:i w:val="false"/>
          <w:color w:val="000000"/>
          <w:sz w:val="28"/>
        </w:rPr>
        <w:t>
      Тұрақты комиссияның төрағасы, егерде комиссия мәжiлiсiнде депутаттардың дауыстары теңдей түссе, шешушi дауыс беру құқымен пайдаланады.</w:t>
      </w:r>
      <w:r>
        <w:br/>
      </w:r>
      <w:r>
        <w:rPr>
          <w:rFonts w:ascii="Times New Roman"/>
          <w:b w:val="false"/>
          <w:i w:val="false"/>
          <w:color w:val="000000"/>
          <w:sz w:val="28"/>
        </w:rPr>
        <w:t>
      42. Тұрақты комиссиялар жергiлiктi бюджеттен қаржыландырылатын қалалық әкiмшiлiктен, орталық атқарушы органдардың аумақтық бөлiмшелерiнен, атқарушы органдардан, қалада жайғасқан кәсiпорындардан, ұйымдар мен мекемелерден олардың құзыретiне жататын мәселелер бойынша қажеттi ақпараттарды сұрап алуға құқылы, жоғарыда аталған органдардың және мемлекеттiк мекемелердiң лауазымды тұлғалары қалалық мәслихаттың тұрақты комиссиясының сұраған мәлiметтерiн мерзiмiнде беруге мiндеттi.</w:t>
      </w:r>
      <w:r>
        <w:br/>
      </w:r>
      <w:r>
        <w:rPr>
          <w:rFonts w:ascii="Times New Roman"/>
          <w:b w:val="false"/>
          <w:i w:val="false"/>
          <w:color w:val="000000"/>
          <w:sz w:val="28"/>
        </w:rPr>
        <w:t>
      Лауазымды тұлғалар тұрақты комиссияларға жалған ақпарат берсе, яки қасақана ақпаратты жасырып қалса, заңға сәйкес жауап бередi.</w:t>
      </w:r>
      <w:r>
        <w:br/>
      </w:r>
      <w:r>
        <w:rPr>
          <w:rFonts w:ascii="Times New Roman"/>
          <w:b w:val="false"/>
          <w:i w:val="false"/>
          <w:color w:val="000000"/>
          <w:sz w:val="28"/>
        </w:rPr>
        <w:t>
      43. Тұрақты комиссиялардың ұсыныстары бойынша аталған органдар мен ұйымдардың басшылары мен өкiлдерi олардың мәжiлiстерiнде қаралатын мәселелер бойынша түсiнiктемелер мен ақпарат табыс етедi.</w:t>
      </w:r>
      <w:r>
        <w:br/>
      </w:r>
      <w:r>
        <w:rPr>
          <w:rFonts w:ascii="Times New Roman"/>
          <w:b w:val="false"/>
          <w:i w:val="false"/>
          <w:color w:val="000000"/>
          <w:sz w:val="28"/>
        </w:rPr>
        <w:t>
      44. Тұрақты комиссиялар қалалық мәслихатқа бағынышты және ең кем дегенде жылына бiр мәрте өз қызметi туралы есеп бередi.</w:t>
      </w:r>
      <w:r>
        <w:br/>
      </w:r>
      <w:r>
        <w:rPr>
          <w:rFonts w:ascii="Times New Roman"/>
          <w:b w:val="false"/>
          <w:i w:val="false"/>
          <w:color w:val="000000"/>
          <w:sz w:val="28"/>
        </w:rPr>
        <w:t>
      Тұрақты комиссиялардың жұмысы туралы есептер сессияда тыңдалады.</w:t>
      </w:r>
    </w:p>
    <w:bookmarkStart w:name="z10" w:id="7"/>
    <w:p>
      <w:pPr>
        <w:spacing w:after="0"/>
        <w:ind w:left="0"/>
        <w:jc w:val="left"/>
      </w:pPr>
      <w:r>
        <w:rPr>
          <w:rFonts w:ascii="Times New Roman"/>
          <w:b/>
          <w:i w:val="false"/>
          <w:color w:val="000000"/>
        </w:rPr>
        <w:t xml:space="preserve"> 
5-тарау. Тұрақты комиссияларда көпшiлiк тыңдаулар</w:t>
      </w:r>
    </w:p>
    <w:bookmarkEnd w:id="7"/>
    <w:p>
      <w:pPr>
        <w:spacing w:after="0"/>
        <w:ind w:left="0"/>
        <w:jc w:val="both"/>
      </w:pPr>
      <w:r>
        <w:rPr>
          <w:rFonts w:ascii="Times New Roman"/>
          <w:b w:val="false"/>
          <w:i w:val="false"/>
          <w:color w:val="000000"/>
          <w:sz w:val="28"/>
        </w:rPr>
        <w:t>      45. Тұрақты комиссиялар өз ынтасы немесе қалалық мәслихаттың шешiмi бойынша көпшiлiк тыңдаулар өткiзедi. Көпшiлiк тыңдау тұрақты комиссиялардың қызметiне жататын аса маңызды және қоғамдық мәнi бар мәселелердi талқылау мақсатында, депутаттардың, атқарушы органдардың, жергiлiктi өзiн-өзi басқару органдарының ұйымдардың, бұқаралық ақпарат құралдары өкiлдерiнiң, азаматтардың қатысуымен бұл комиссиялардың кеңейтiлген мәжiлiстерi формасында өткiзiледi.</w:t>
      </w:r>
      <w:r>
        <w:br/>
      </w:r>
      <w:r>
        <w:rPr>
          <w:rFonts w:ascii="Times New Roman"/>
          <w:b w:val="false"/>
          <w:i w:val="false"/>
          <w:color w:val="000000"/>
          <w:sz w:val="28"/>
        </w:rPr>
        <w:t>
      46. Көпшiлiк тыңдаулардың тақырыбы, уақыты және оларды өткiзудiң орны туралы құлақтандыру ашықтан ашық тыңдаулар басталғанға дейiнгi ең кемi жетi күн iшiнде бұқаралық ақпарат құралдары арқылы берiледi. Көпшiлiк тыңдауларға шақырылған тұлғалардың құрамын бұл тыңдауларды ұйымдастырған тұрақты комиссиялар анықтайды. Қалалық мәслихаттың тұрақты комиссиялары бiрлескен ашықтан ашық тыңдауларды да өткiзе алады. Көпшiлiк тыңдаулар бұқаралық ақпарат құралдары және жұртшылық үшiн ашық. Оларды өткiзудiң есептерi бұқаралық ақпарат құралдарында жарияланады.</w:t>
      </w:r>
      <w:r>
        <w:br/>
      </w:r>
      <w:r>
        <w:rPr>
          <w:rFonts w:ascii="Times New Roman"/>
          <w:b w:val="false"/>
          <w:i w:val="false"/>
          <w:color w:val="000000"/>
          <w:sz w:val="28"/>
        </w:rPr>
        <w:t>
      47. Көпшiлiк тыңдауларды тиiстi тұрақты комиссияның төрағасы жүргiзедi. Көпшiлiк тыңдаулар төрағалық етушiнiң қысқаша кiрiспе сөзiмен басталады. Ол талқылайтын мәселенiң зәрулiгi, оның маңызы, мәжiлiстi өткiзудiң тәртiбi, шақырылған тұлғалардың құрамы туралы хабарлайды. Талқылайтын мәселе бойынша баяндама үшiн 30 минутке дейiн сөз берiледi, содан соң ашықтан ашық тыңдауларға қатысушы депутаттар мен шақырылғандар сөйлейдi.</w:t>
      </w:r>
      <w:r>
        <w:br/>
      </w:r>
      <w:r>
        <w:rPr>
          <w:rFonts w:ascii="Times New Roman"/>
          <w:b w:val="false"/>
          <w:i w:val="false"/>
          <w:color w:val="000000"/>
          <w:sz w:val="28"/>
        </w:rPr>
        <w:t>
      Шақырылған тұлғалар ашықтан ашық тыңдауларда тек төрағалық етушiнiң рұқсатымен сөйлейдi. Сөйлеудiң уақыты - 10 минуттен аспайды. Көпшiлiк тыңдауларда баяндамадан және сөйлегендерден кейiн депутаттар баяндамашыға, тыңдауға арнайы шақырылған лауазымды тұлғаларға, мамандарға, сарапшыларға сауалдар берiп, тиiстi жауаптар алады. Сауалдар ауызша, жазбаша түрiнде берiледi. Шақырылған тұлғалардың ашықтан ашық тыңдаулардың барысында араласуға, оларды езуге, ренiш немесе мақұлдау сыңай танытуға құқы жоқ. Төрағалық етушiнiң шақырылғандар арасынан тәртiп бұзғандарды залдан аластауға құқы бар.</w:t>
      </w:r>
      <w:r>
        <w:br/>
      </w:r>
      <w:r>
        <w:rPr>
          <w:rFonts w:ascii="Times New Roman"/>
          <w:b w:val="false"/>
          <w:i w:val="false"/>
          <w:color w:val="000000"/>
          <w:sz w:val="28"/>
        </w:rPr>
        <w:t>
      48. Көпшiлiк тыңдаулардың қорытындысы бойынша тыңдауға қатысушы депутаттардың көпшiлiгiнiң мақұлдауымен ұсыныстамалар қабылданады. Көпшiлiк тыңдауларда қабылданған ұсыныстамалар қалалық мәслихаттың барлық депутаттарына жеткiзiледi.</w:t>
      </w:r>
      <w:r>
        <w:br/>
      </w:r>
      <w:r>
        <w:rPr>
          <w:rFonts w:ascii="Times New Roman"/>
          <w:b w:val="false"/>
          <w:i w:val="false"/>
          <w:color w:val="000000"/>
          <w:sz w:val="28"/>
        </w:rPr>
        <w:t>
      49. Көпшiлiк тыңдауларға арнайы хаттама жүргізіледі және төрағалық етушi қол қояды.</w:t>
      </w:r>
    </w:p>
    <w:bookmarkStart w:name="z11" w:id="8"/>
    <w:p>
      <w:pPr>
        <w:spacing w:after="0"/>
        <w:ind w:left="0"/>
        <w:jc w:val="left"/>
      </w:pPr>
      <w:r>
        <w:rPr>
          <w:rFonts w:ascii="Times New Roman"/>
          <w:b/>
          <w:i w:val="false"/>
          <w:color w:val="000000"/>
        </w:rPr>
        <w:t xml:space="preserve"> 
6-тарау. Уақытша комиссия</w:t>
      </w:r>
    </w:p>
    <w:bookmarkEnd w:id="8"/>
    <w:p>
      <w:pPr>
        <w:spacing w:after="0"/>
        <w:ind w:left="0"/>
        <w:jc w:val="both"/>
      </w:pPr>
      <w:r>
        <w:rPr>
          <w:rFonts w:ascii="Times New Roman"/>
          <w:b w:val="false"/>
          <w:i w:val="false"/>
          <w:color w:val="000000"/>
          <w:sz w:val="28"/>
        </w:rPr>
        <w:t>      50. Қалалық мәслихат кез-келген сұрақтар бойынша уақытша комиссия құрайды. Қала мәслихаты уақытша комиссияны депутаттар арасынан ашық дауыс беру өткізіп төраға мен комиссия сайлайды. Комиссия мамандарды өзінің жұмысына шақыруы мүмкін.</w:t>
      </w:r>
      <w:r>
        <w:br/>
      </w:r>
      <w:r>
        <w:rPr>
          <w:rFonts w:ascii="Times New Roman"/>
          <w:b w:val="false"/>
          <w:i w:val="false"/>
          <w:color w:val="000000"/>
          <w:sz w:val="28"/>
        </w:rPr>
        <w:t>
      Уақытша комиссияның тәртібі мен қызметін қалалық мәслихат оны құрғаннан бастап қарастырады.</w:t>
      </w:r>
      <w:r>
        <w:br/>
      </w:r>
      <w:r>
        <w:rPr>
          <w:rFonts w:ascii="Times New Roman"/>
          <w:b w:val="false"/>
          <w:i w:val="false"/>
          <w:color w:val="000000"/>
          <w:sz w:val="28"/>
        </w:rPr>
        <w:t>
      Уақытша комиссия берілген жұмысты бітіргеннен кейін қалалық мәслихаттың шешім бойынша қызметін тоқтатады.</w:t>
      </w:r>
      <w:r>
        <w:br/>
      </w:r>
      <w:r>
        <w:rPr>
          <w:rFonts w:ascii="Times New Roman"/>
          <w:b w:val="false"/>
          <w:i w:val="false"/>
          <w:color w:val="000000"/>
          <w:sz w:val="28"/>
        </w:rPr>
        <w:t>
      51. Қалалық мәслихаттың уақытша комиссиялары өздерiнiң шегiндегi мәселелер бойынша қорытындылар қабылдайды, олар баяндамалар, қосымша баяндамалар, шешiмдердiң жобаларын әзiрлеу кезiнде пайдалану үшiн тиiстi тұрақты комиссияларға жолданады.</w:t>
      </w:r>
      <w:r>
        <w:br/>
      </w:r>
      <w:r>
        <w:rPr>
          <w:rFonts w:ascii="Times New Roman"/>
          <w:b w:val="false"/>
          <w:i w:val="false"/>
          <w:color w:val="000000"/>
          <w:sz w:val="28"/>
        </w:rPr>
        <w:t>
      52. Уақытша комиссия жұмысына қатысқаны үшiн ақы төленбейдi.</w:t>
      </w:r>
    </w:p>
    <w:bookmarkStart w:name="z12" w:id="9"/>
    <w:p>
      <w:pPr>
        <w:spacing w:after="0"/>
        <w:ind w:left="0"/>
        <w:jc w:val="left"/>
      </w:pPr>
      <w:r>
        <w:rPr>
          <w:rFonts w:ascii="Times New Roman"/>
          <w:b/>
          <w:i w:val="false"/>
          <w:color w:val="000000"/>
        </w:rPr>
        <w:t xml:space="preserve"> 
7-тарау. Тексеру комиссиясы</w:t>
      </w:r>
    </w:p>
    <w:bookmarkEnd w:id="9"/>
    <w:p>
      <w:pPr>
        <w:spacing w:after="0"/>
        <w:ind w:left="0"/>
        <w:jc w:val="both"/>
      </w:pPr>
      <w:r>
        <w:rPr>
          <w:rFonts w:ascii="Times New Roman"/>
          <w:b w:val="false"/>
          <w:i w:val="false"/>
          <w:color w:val="000000"/>
          <w:sz w:val="28"/>
        </w:rPr>
        <w:t>      53. Жергілікті бюджеттің орындалуына бақылау жасау үшін қалалық мәслихат өкілетті мерзімге тексеру комиссиясын сайлайды. Тексеру комиссиясы мүшелерінің санын мәслихат белгілейді. Процедура сайлауына сәйкес Регламентте белгіленген қалалық мәслихат депутаттардың арасынан тексеру комиссиясының төрағасын сайлайды. "Қазақстан Республикасындағы жергiлiктi мемлекеттiк басқару туралы"»Қазақстан Республикасының Заңына 16 және 20 баптарына сәйкес қалалық мәслихаттың тексеру комиссиясының төрағасы өз міндетін босатылған және босатылмаған негізгі жағдайларда атқарады.</w:t>
      </w:r>
      <w:r>
        <w:br/>
      </w:r>
      <w:r>
        <w:rPr>
          <w:rFonts w:ascii="Times New Roman"/>
          <w:b w:val="false"/>
          <w:i w:val="false"/>
          <w:color w:val="000000"/>
          <w:sz w:val="28"/>
        </w:rPr>
        <w:t>
      Тексеру комиссиясының төрағасы басқа жұмыстан босатылған негізде төрағасы болып сайланған жағдайда, оған тиісті Көкшетау қала әкімінің аппаратының жетекшісі үшін белгіленген мөлшерде жалақы белгіленеді.</w:t>
      </w:r>
    </w:p>
    <w:bookmarkStart w:name="z13" w:id="10"/>
    <w:p>
      <w:pPr>
        <w:spacing w:after="0"/>
        <w:ind w:left="0"/>
        <w:jc w:val="left"/>
      </w:pPr>
      <w:r>
        <w:rPr>
          <w:rFonts w:ascii="Times New Roman"/>
          <w:b/>
          <w:i w:val="false"/>
          <w:color w:val="000000"/>
        </w:rPr>
        <w:t xml:space="preserve"> 
4-Бөлім. Қалалық мәслихат депутаттарының</w:t>
      </w:r>
      <w:r>
        <w:br/>
      </w:r>
      <w:r>
        <w:rPr>
          <w:rFonts w:ascii="Times New Roman"/>
          <w:b/>
          <w:i w:val="false"/>
          <w:color w:val="000000"/>
        </w:rPr>
        <w:t>
өкілеттігін жүзеге асыру туралы 8-тарау. Депутаттық сауалдар (одан әрі-сауалдар)</w:t>
      </w:r>
    </w:p>
    <w:bookmarkEnd w:id="10"/>
    <w:p>
      <w:pPr>
        <w:spacing w:after="0"/>
        <w:ind w:left="0"/>
        <w:jc w:val="both"/>
      </w:pPr>
      <w:r>
        <w:rPr>
          <w:rFonts w:ascii="Times New Roman"/>
          <w:b w:val="false"/>
          <w:i w:val="false"/>
          <w:color w:val="000000"/>
          <w:sz w:val="28"/>
        </w:rPr>
        <w:t>      54. Мәслихат депутаттары қалалық мәслихат құзырына жататын мәселелер бойынша қала аумағына жататын мекеме, ұйым мемлекеттік атқарушы органдар басшылары, қала мәслихаты хатшылығына, мәслихат сессиясының төрағасына ауызша немесе жазбаша сауалдар беруге құқықты.</w:t>
      </w:r>
      <w:r>
        <w:br/>
      </w:r>
      <w:r>
        <w:rPr>
          <w:rFonts w:ascii="Times New Roman"/>
          <w:b w:val="false"/>
          <w:i w:val="false"/>
          <w:color w:val="000000"/>
          <w:sz w:val="28"/>
        </w:rPr>
        <w:t>
      55. Сауалдар мен берілген жауаптар бойынша мәслихат сессиясында шешім қабылданды.</w:t>
      </w:r>
      <w:r>
        <w:br/>
      </w:r>
      <w:r>
        <w:rPr>
          <w:rFonts w:ascii="Times New Roman"/>
          <w:b w:val="false"/>
          <w:i w:val="false"/>
          <w:color w:val="000000"/>
          <w:sz w:val="28"/>
        </w:rPr>
        <w:t>
      56. Сауал жазбаша түрде бiрнеше депутаттың атынан берiлсе, онда олардың аты-жөні мен сайлау округтерiнiң номерi көрсетiлiп, барлық депутаттар қол қоюы тиiс. Қалалық мәслихаттың тұрақты немесе уақытша комиссиясының атынан жасалатын жазбаша сауалға оның төрағасы қол қояды. Тексеру комиссияның атынан сауал беру туралы шешiм комиссияның отырысында қабылданып, хатталады.</w:t>
      </w:r>
      <w:r>
        <w:br/>
      </w:r>
      <w:r>
        <w:rPr>
          <w:rFonts w:ascii="Times New Roman"/>
          <w:b w:val="false"/>
          <w:i w:val="false"/>
          <w:color w:val="000000"/>
          <w:sz w:val="28"/>
        </w:rPr>
        <w:t>
      57. Сессияның басталуына дейiн енгiзiлген сауалдар сессияның төрағасына, қалалық мәслихаттың хатшысына берiледi де мәселе оның отырысында сессияның күн тәртiбiне енгiзудi шешу қойылғанда қаралады. Сауалдардың көшiрмесiн қалалық мәслихаттың хатшысы мерзiмi және жауап беру тәртiбiн көрсете отырып, ол бағытталған органға немесе лауазымды адамға жолдайды. Сессияны өткiзу барысында енгiзiлген сауалдар төрағалық етушiге отырыста берiледi. Сауалдар жауапты оқу және кейiн талқылау үшiн қалалық мәслихат хатшысы мемлекеттiк органның басшысы немесе оның орнындағы адамды сессияға шақырады.</w:t>
      </w:r>
      <w:r>
        <w:br/>
      </w:r>
      <w:r>
        <w:rPr>
          <w:rFonts w:ascii="Times New Roman"/>
          <w:b w:val="false"/>
          <w:i w:val="false"/>
          <w:color w:val="000000"/>
          <w:sz w:val="28"/>
        </w:rPr>
        <w:t>
      58. Мәслихат сауалды қарауды басқа сессияға ауыстыруы мүмкiн. Сессияның күн тәртiбiн бекiткенге дейiн оны енгiзген депутаттар қайтарып ала алады. Күн тәртiбi бекiтiлгеннен кейiн сауалды қараудан алып тастау тек ғана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59. Депутаттық сауал жолданған мемлекеттiк органның басшысы, немесе лауазымды адам, егер сауалда жауап берудiң бұдан ұзақ мерзiмi көрсетiлмесе, осы сессияда оған қалалық мәслихаттың құзырына жататын мәселелер бойынша жауап беруге мiндеттi</w:t>
      </w:r>
      <w:r>
        <w:br/>
      </w:r>
      <w:r>
        <w:rPr>
          <w:rFonts w:ascii="Times New Roman"/>
          <w:b w:val="false"/>
          <w:i w:val="false"/>
          <w:color w:val="000000"/>
          <w:sz w:val="28"/>
        </w:rPr>
        <w:t>
      60. Депутаттық сауал, оған жауап, сауал бойынша қабылданған шешiм ол туралы қысқаша ақпарат қалалық баспасөзде жарияланып, радио немесе телевизия арқылы берiлуi мүмкiн.</w:t>
      </w:r>
    </w:p>
    <w:bookmarkStart w:name="z14" w:id="11"/>
    <w:p>
      <w:pPr>
        <w:spacing w:after="0"/>
        <w:ind w:left="0"/>
        <w:jc w:val="left"/>
      </w:pPr>
      <w:r>
        <w:rPr>
          <w:rFonts w:ascii="Times New Roman"/>
          <w:b/>
          <w:i w:val="false"/>
          <w:color w:val="000000"/>
        </w:rPr>
        <w:t xml:space="preserve"> 
9-тарау. Депутаттық топтар</w:t>
      </w:r>
    </w:p>
    <w:bookmarkEnd w:id="11"/>
    <w:p>
      <w:pPr>
        <w:spacing w:after="0"/>
        <w:ind w:left="0"/>
        <w:jc w:val="both"/>
      </w:pPr>
      <w:r>
        <w:rPr>
          <w:rFonts w:ascii="Times New Roman"/>
          <w:b w:val="false"/>
          <w:i w:val="false"/>
          <w:color w:val="000000"/>
          <w:sz w:val="28"/>
        </w:rPr>
        <w:t>      61. Қалалық мәслихат депутаттары белгiленген заң тәртiбiмен тіркеуден өткен саяси партиялардың депутаттық тобы түрiндегi депутаттар бiрлестiктерiн құруға, құқылы.</w:t>
      </w:r>
      <w:r>
        <w:br/>
      </w:r>
      <w:r>
        <w:rPr>
          <w:rFonts w:ascii="Times New Roman"/>
          <w:b w:val="false"/>
          <w:i w:val="false"/>
          <w:color w:val="000000"/>
          <w:sz w:val="28"/>
        </w:rPr>
        <w:t>
      Депутаттық топ - тиiстi саяси партияның қалалық мәслихаттағы мүддесiн бiлдiру мақсатында құрылатын депутаттар бiрлестiгi. Саяси партияның депутаттық тобы кем дегенде қалалық мәслихаттың бес депутатын бiрiктiруi қажет. Мәслихат хатшысы депутаттық топқа кірмейді. Мәслихат сессиясының төрағасы уақытша міндетін атқару кезінде мүшелігін тоқтатады.</w:t>
      </w:r>
      <w:r>
        <w:br/>
      </w:r>
      <w:r>
        <w:rPr>
          <w:rFonts w:ascii="Times New Roman"/>
          <w:b w:val="false"/>
          <w:i w:val="false"/>
          <w:color w:val="000000"/>
          <w:sz w:val="28"/>
        </w:rPr>
        <w:t>
      62. Саяси партиялардың депутаттық тобын тiркеу қалалық мәслихаттың сессиясында жүзеге асырылады. Депутатты депутаттық топқа енгізілу оның жекелеп арызымен жүзеге асады.</w:t>
      </w:r>
      <w:r>
        <w:br/>
      </w:r>
      <w:r>
        <w:rPr>
          <w:rFonts w:ascii="Times New Roman"/>
          <w:b w:val="false"/>
          <w:i w:val="false"/>
          <w:color w:val="000000"/>
          <w:sz w:val="28"/>
        </w:rPr>
        <w:t>
      Депутаттық топты тiркеу үшiн қалалық мәслихатқа жазбаша хабарлама жiберiледi, онда оның атауы, мақсаты, құрамы және депутаттық топтық атынан сөйлейтiн және оның қалалық мәслихаттың сессиясында, мемлекеттiк органдарда, саяси партияларда және қоғамдық ұйымдарда өкiлi болатын адамдары белгiленедi.</w:t>
      </w:r>
      <w:r>
        <w:br/>
      </w:r>
      <w:r>
        <w:rPr>
          <w:rFonts w:ascii="Times New Roman"/>
          <w:b w:val="false"/>
          <w:i w:val="false"/>
          <w:color w:val="000000"/>
          <w:sz w:val="28"/>
        </w:rPr>
        <w:t>
      Қалалық мәслихат бұқаралық ақпарат құралдарына депутаттық топтық құрамы туралы мәлiметтер бередi.</w:t>
      </w:r>
      <w:r>
        <w:br/>
      </w:r>
      <w:r>
        <w:rPr>
          <w:rFonts w:ascii="Times New Roman"/>
          <w:b w:val="false"/>
          <w:i w:val="false"/>
          <w:color w:val="000000"/>
          <w:sz w:val="28"/>
        </w:rPr>
        <w:t>
      Депутаттық топ өзiнiң шешiмдерi туралы қалалық мәслихат хатшысына ақпарат берiп тұрады.</w:t>
      </w:r>
      <w:r>
        <w:br/>
      </w:r>
      <w:r>
        <w:rPr>
          <w:rFonts w:ascii="Times New Roman"/>
          <w:b w:val="false"/>
          <w:i w:val="false"/>
          <w:color w:val="000000"/>
          <w:sz w:val="28"/>
        </w:rPr>
        <w:t>
      63. Қалалық мәслихаттың депутаттары тiркелу кезiнде депутаттық топтық бiрде бiрiне кiрмеген болса, кейiннен олардың кез келгенiне кiре алады.</w:t>
      </w:r>
      <w:r>
        <w:br/>
      </w:r>
      <w:r>
        <w:rPr>
          <w:rFonts w:ascii="Times New Roman"/>
          <w:b w:val="false"/>
          <w:i w:val="false"/>
          <w:color w:val="000000"/>
          <w:sz w:val="28"/>
        </w:rPr>
        <w:t>
      Депутаттық топ жаңа мүшелердi қабылдағаны немесе депутаттардың олардың құрамынан шыққандығы туралы қалалық мәслихатқа хабарлайды. Депутаттардың депутаттық топтан шыққан жағдайындағы олардың сан құрамы тiркеу кезiндегi мөлшерiнен азайып кетсе, онда депутаттың топ өзiнiң жұмысын тоқтатады.</w:t>
      </w:r>
      <w:r>
        <w:br/>
      </w:r>
      <w:r>
        <w:rPr>
          <w:rFonts w:ascii="Times New Roman"/>
          <w:b w:val="false"/>
          <w:i w:val="false"/>
          <w:color w:val="000000"/>
          <w:sz w:val="28"/>
        </w:rPr>
        <w:t>
      Қалалық мәслихаттың депутаты бiр ғана депутаттық топқа мүше болуы мүмкiн.</w:t>
      </w:r>
      <w:r>
        <w:br/>
      </w:r>
      <w:r>
        <w:rPr>
          <w:rFonts w:ascii="Times New Roman"/>
          <w:b w:val="false"/>
          <w:i w:val="false"/>
          <w:color w:val="000000"/>
          <w:sz w:val="28"/>
        </w:rPr>
        <w:t>
      64. Депутаттық бiрлестiк өкiлдерi топ атынан құқылы:</w:t>
      </w:r>
      <w:r>
        <w:br/>
      </w:r>
      <w:r>
        <w:rPr>
          <w:rFonts w:ascii="Times New Roman"/>
          <w:b w:val="false"/>
          <w:i w:val="false"/>
          <w:color w:val="000000"/>
          <w:sz w:val="28"/>
        </w:rPr>
        <w:t>
      1) қалалық мәслихаттың күн тәртiбi, талқыланатын мәселенiң қаралу тәртiбi және мәнi бойынша ескертпелер мен ұсыныстар енгiзуге;</w:t>
      </w:r>
      <w:r>
        <w:br/>
      </w:r>
      <w:r>
        <w:rPr>
          <w:rFonts w:ascii="Times New Roman"/>
          <w:b w:val="false"/>
          <w:i w:val="false"/>
          <w:color w:val="000000"/>
          <w:sz w:val="28"/>
        </w:rPr>
        <w:t>
      2) қалалық мәслихатқа сайланатын қызмет адамының кандидатуралары бойынша, сондай-ақ қалалық әкiмияттың жеке құрамын келiсу кезiнде, ведомствоаралық сипаттағы мәселелер бойынша консультациялық - кеңесшi органдардың жеке құрамын бекiткенде пiкiрлерiн бiлдiруге;</w:t>
      </w:r>
      <w:r>
        <w:br/>
      </w:r>
      <w:r>
        <w:rPr>
          <w:rFonts w:ascii="Times New Roman"/>
          <w:b w:val="false"/>
          <w:i w:val="false"/>
          <w:color w:val="000000"/>
          <w:sz w:val="28"/>
        </w:rPr>
        <w:t>
      3) қалалық мәслихат шешiмiнiң жобасына, қалалық мәслихат қабылдайтын өзге де актiлерге түзету енгiзуге;</w:t>
      </w:r>
      <w:r>
        <w:br/>
      </w:r>
      <w:r>
        <w:rPr>
          <w:rFonts w:ascii="Times New Roman"/>
          <w:b w:val="false"/>
          <w:i w:val="false"/>
          <w:color w:val="000000"/>
          <w:sz w:val="28"/>
        </w:rPr>
        <w:t>
      4) депутаттық топтың азаматтар өңдеуi бойынша қабылдаған шешiмдерiмен қалалық мәслихат депутаттарын таныстыруға;</w:t>
      </w:r>
      <w:r>
        <w:br/>
      </w:r>
      <w:r>
        <w:rPr>
          <w:rFonts w:ascii="Times New Roman"/>
          <w:b w:val="false"/>
          <w:i w:val="false"/>
          <w:color w:val="000000"/>
          <w:sz w:val="28"/>
        </w:rPr>
        <w:t>
      5) мемлекеттiк органдар мен лауазымды адамдардан депутаттық топтың қызмет жасауы үшiн қажеттi материалдар мен құжаттарды сұрауға;</w:t>
      </w:r>
      <w:r>
        <w:br/>
      </w:r>
      <w:r>
        <w:rPr>
          <w:rFonts w:ascii="Times New Roman"/>
          <w:b w:val="false"/>
          <w:i w:val="false"/>
          <w:color w:val="000000"/>
          <w:sz w:val="28"/>
        </w:rPr>
        <w:t>
      6) жарыссөз тоқтатылған кезде депутаттық топ атынан сөз сөйлеудi талап етуге. Бұл жағдайда төрағалық етушi оларға сөз беруге мiндеттi.</w:t>
      </w:r>
      <w:r>
        <w:br/>
      </w:r>
      <w:r>
        <w:rPr>
          <w:rFonts w:ascii="Times New Roman"/>
          <w:b w:val="false"/>
          <w:i w:val="false"/>
          <w:color w:val="000000"/>
          <w:sz w:val="28"/>
        </w:rPr>
        <w:t>
      65. Депутаттық бiрлестiктердiң iшкi қызметiн олар дербес ұйымдастырады.</w:t>
      </w:r>
      <w:r>
        <w:br/>
      </w:r>
      <w:r>
        <w:rPr>
          <w:rFonts w:ascii="Times New Roman"/>
          <w:b w:val="false"/>
          <w:i w:val="false"/>
          <w:color w:val="000000"/>
          <w:sz w:val="28"/>
        </w:rPr>
        <w:t>
      66. Депутаттық бiрлестiктер қызметiн ұйымдық, құжаттық, ақпараттық-талдау және өзге де қамтамасыз етудi қалалық мәслихат аппараты қалалық мәслихат хатшысы және сессия төрағасы жүзеге асырады.</w:t>
      </w:r>
      <w:r>
        <w:br/>
      </w:r>
      <w:r>
        <w:rPr>
          <w:rFonts w:ascii="Times New Roman"/>
          <w:b w:val="false"/>
          <w:i w:val="false"/>
          <w:color w:val="000000"/>
          <w:sz w:val="28"/>
        </w:rPr>
        <w:t>
      Депутаттық топ мүшелері сөз сөйлеу тоқтағаннан кейінде өз өкілдігінің сөйлеуін сұрануы мүмкін. Ондайда төраға оған сөз беруі керек.</w:t>
      </w:r>
    </w:p>
    <w:bookmarkStart w:name="z15" w:id="12"/>
    <w:p>
      <w:pPr>
        <w:spacing w:after="0"/>
        <w:ind w:left="0"/>
        <w:jc w:val="left"/>
      </w:pPr>
      <w:r>
        <w:rPr>
          <w:rFonts w:ascii="Times New Roman"/>
          <w:b/>
          <w:i w:val="false"/>
          <w:color w:val="000000"/>
        </w:rPr>
        <w:t xml:space="preserve"> 
5-Бөлім. Мәслихат сессиясының төрағасы, қалалық мәслихат хатшысы</w:t>
      </w:r>
    </w:p>
    <w:bookmarkEnd w:id="12"/>
    <w:p>
      <w:pPr>
        <w:spacing w:after="0"/>
        <w:ind w:left="0"/>
        <w:jc w:val="both"/>
      </w:pPr>
      <w:r>
        <w:rPr>
          <w:rFonts w:ascii="Times New Roman"/>
          <w:b w:val="false"/>
          <w:i w:val="false"/>
          <w:color w:val="000000"/>
          <w:sz w:val="28"/>
        </w:rPr>
        <w:t>      67. Мәслихат сессиясының төрағасын оның депутаттары қатарынан мәслихат сайлайды.</w:t>
      </w:r>
      <w:r>
        <w:br/>
      </w:r>
      <w:r>
        <w:rPr>
          <w:rFonts w:ascii="Times New Roman"/>
          <w:b w:val="false"/>
          <w:i w:val="false"/>
          <w:color w:val="000000"/>
          <w:sz w:val="28"/>
        </w:rPr>
        <w:t>
      68. Мәслихат сессиясының төрағасы осы Регламенттің 3 тарау 2 бөлім 26 тармағына сәйкес сайлайды. Мәслихат сессиясының төрағасы мәслихаттың алдыңғы сессиясында сайланады.</w:t>
      </w:r>
      <w:r>
        <w:br/>
      </w:r>
      <w:r>
        <w:rPr>
          <w:rFonts w:ascii="Times New Roman"/>
          <w:b w:val="false"/>
          <w:i w:val="false"/>
          <w:color w:val="000000"/>
          <w:sz w:val="28"/>
        </w:rPr>
        <w:t>
      69. Мәслихат сессиясының төрағасы өз қызметін босалқы емес негізде жүзеге асырады.</w:t>
      </w:r>
      <w:r>
        <w:br/>
      </w:r>
      <w:r>
        <w:rPr>
          <w:rFonts w:ascii="Times New Roman"/>
          <w:b w:val="false"/>
          <w:i w:val="false"/>
          <w:color w:val="000000"/>
          <w:sz w:val="28"/>
        </w:rPr>
        <w:t>
      70. Сессия төрағасы болмаған жағдайда оның өкілеттігін мәслихат хатшысы жүзеге асырады.</w:t>
      </w:r>
      <w:r>
        <w:br/>
      </w:r>
      <w:r>
        <w:rPr>
          <w:rFonts w:ascii="Times New Roman"/>
          <w:b w:val="false"/>
          <w:i w:val="false"/>
          <w:color w:val="000000"/>
          <w:sz w:val="28"/>
        </w:rPr>
        <w:t>
      71. Мәслихаттың хатшысы тұрақты негiзде жұмыс iстейтiн лауазымды адам болып табылады. Мәслихаттың хатшысы мәслихат өкiлеттiгi мерзiмiне сайланады.</w:t>
      </w:r>
      <w:r>
        <w:br/>
      </w:r>
      <w:r>
        <w:rPr>
          <w:rFonts w:ascii="Times New Roman"/>
          <w:b w:val="false"/>
          <w:i w:val="false"/>
          <w:color w:val="000000"/>
          <w:sz w:val="28"/>
        </w:rPr>
        <w:t>
      72. Мәслихат сессиясының төрағасы мен хатшысының өкілеттіктері«"Қазақстан Республикасындағы жергілікті мемлекеттік басқару туралы" Заңмен айқындалады.</w:t>
      </w:r>
    </w:p>
    <w:bookmarkStart w:name="z16" w:id="13"/>
    <w:p>
      <w:pPr>
        <w:spacing w:after="0"/>
        <w:ind w:left="0"/>
        <w:jc w:val="left"/>
      </w:pPr>
      <w:r>
        <w:rPr>
          <w:rFonts w:ascii="Times New Roman"/>
          <w:b/>
          <w:i w:val="false"/>
          <w:color w:val="000000"/>
        </w:rPr>
        <w:t xml:space="preserve"> 
6-Бөлім. Қалалық мәслихаттың депутаттарын оқыту</w:t>
      </w:r>
    </w:p>
    <w:bookmarkEnd w:id="13"/>
    <w:p>
      <w:pPr>
        <w:spacing w:after="0"/>
        <w:ind w:left="0"/>
        <w:jc w:val="both"/>
      </w:pPr>
      <w:r>
        <w:rPr>
          <w:rFonts w:ascii="Times New Roman"/>
          <w:b w:val="false"/>
          <w:i w:val="false"/>
          <w:color w:val="000000"/>
          <w:sz w:val="28"/>
        </w:rPr>
        <w:t>      73. Депутаттардың белсендiлiгiн арттыру, олардың мемлекеттiк құрылыс, құқық, экономика мәселелері бойынша бiлiмдерiн тереңдету және жағадан шыққан заң актiлерiмен шұғыл таныстыру үшiн мәслихат депутаттарға арнап оқу ұйымдастырады.</w:t>
      </w:r>
      <w:r>
        <w:br/>
      </w:r>
      <w:r>
        <w:rPr>
          <w:rFonts w:ascii="Times New Roman"/>
          <w:b w:val="false"/>
          <w:i w:val="false"/>
          <w:color w:val="000000"/>
          <w:sz w:val="28"/>
        </w:rPr>
        <w:t>
      74. Оқу мамандармен жүргiзiлетiн дәрiс, семинар, кеңес ретiнде ұйымдастыру бiлiмiмен тұрақты комиссиялардың төрағаларымен бiрлесiп жасалған оқудың күнтiзбелiк жоспары бойынша өтедi. Оқу жоспары қалалық мәслихаттың хатшысымен бекiтiледi.</w:t>
      </w:r>
    </w:p>
    <w:bookmarkStart w:name="z17" w:id="14"/>
    <w:p>
      <w:pPr>
        <w:spacing w:after="0"/>
        <w:ind w:left="0"/>
        <w:jc w:val="left"/>
      </w:pPr>
      <w:r>
        <w:rPr>
          <w:rFonts w:ascii="Times New Roman"/>
          <w:b/>
          <w:i w:val="false"/>
          <w:color w:val="000000"/>
        </w:rPr>
        <w:t xml:space="preserve"> 
6-1 Бөлім.</w:t>
      </w:r>
      <w:r>
        <w:br/>
      </w:r>
      <w:r>
        <w:rPr>
          <w:rFonts w:ascii="Times New Roman"/>
          <w:b/>
          <w:i w:val="false"/>
          <w:color w:val="000000"/>
        </w:rPr>
        <w:t>
Көкшетау қалалық мәслихатының депутаттарын сайлау бойынша</w:t>
      </w:r>
      <w:r>
        <w:br/>
      </w:r>
      <w:r>
        <w:rPr>
          <w:rFonts w:ascii="Times New Roman"/>
          <w:b/>
          <w:i w:val="false"/>
          <w:color w:val="000000"/>
        </w:rPr>
        <w:t>
учаскелік, округтік және қалалық сайлау комиссияларының</w:t>
      </w:r>
      <w:r>
        <w:br/>
      </w:r>
      <w:r>
        <w:rPr>
          <w:rFonts w:ascii="Times New Roman"/>
          <w:b/>
          <w:i w:val="false"/>
          <w:color w:val="000000"/>
        </w:rPr>
        <w:t xml:space="preserve">
сайлануы мен қалыптастырылуы. </w:t>
      </w:r>
    </w:p>
    <w:bookmarkEnd w:id="14"/>
    <w:p>
      <w:pPr>
        <w:spacing w:after="0"/>
        <w:ind w:left="0"/>
        <w:jc w:val="both"/>
      </w:pPr>
      <w:r>
        <w:rPr>
          <w:rFonts w:ascii="Times New Roman"/>
          <w:b w:val="false"/>
          <w:i w:val="false"/>
          <w:color w:val="ff0000"/>
          <w:sz w:val="28"/>
        </w:rPr>
        <w:t xml:space="preserve">      Ескерту.6-1 бөлімімен толықтырылды - Көкшетау қалалық мәслихатының 2004 жылғы 25 мамырдағы N С-10/5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75. Сайлау комиссияларының жаңа құрамдарының сайлануы мен қалыптастырылуы сайлау комиссияларының өкілеттік мерзімінің аяқталуына дейін екі ай бұрын басталып үш күнге дейін аяқталады.</w:t>
      </w:r>
      <w:r>
        <w:br/>
      </w:r>
      <w:r>
        <w:rPr>
          <w:rFonts w:ascii="Times New Roman"/>
          <w:b w:val="false"/>
          <w:i w:val="false"/>
          <w:color w:val="000000"/>
          <w:sz w:val="28"/>
        </w:rPr>
        <w:t>
      76. Қала мәслихатының хатшысы бұқаралық ақпарат құралдарында сайлау комиссияларының қалыптастыру туралы хабарлама жарық көргенге дейін үш күн бұрын өз өкімімен депутаттар мен аппарат қызметкерлерінен сайлау комиссияларының құрамын қалыптастыру бойынша Жұмыс тобын жасайды.</w:t>
      </w:r>
      <w:r>
        <w:br/>
      </w:r>
      <w:r>
        <w:rPr>
          <w:rFonts w:ascii="Times New Roman"/>
          <w:b w:val="false"/>
          <w:i w:val="false"/>
          <w:color w:val="000000"/>
          <w:sz w:val="28"/>
        </w:rPr>
        <w:t>
      77. Қалалық мәслихаттың Жұмыс тобы саяси партиялардан, басқа да қоғамдық ұйымдардан, олардың құрылымдылық бөлімшелерінен, жоғары тұрған комиссиялардан, қалыптастырылатын сайлау комиссиясының құрамына кандидатуралар туралы ұсыныстарды жинақтау мен өңдеумен айналысады.</w:t>
      </w:r>
      <w:r>
        <w:br/>
      </w:r>
      <w:r>
        <w:rPr>
          <w:rFonts w:ascii="Times New Roman"/>
          <w:b w:val="false"/>
          <w:i w:val="false"/>
          <w:color w:val="000000"/>
          <w:sz w:val="28"/>
        </w:rPr>
        <w:t>
      Қалалық, округтік, учаскелік комиссиялардың құрамдарына тиісті саяси партияның бір ғана өкілі кіре алады.</w:t>
      </w:r>
      <w:r>
        <w:br/>
      </w:r>
      <w:r>
        <w:rPr>
          <w:rFonts w:ascii="Times New Roman"/>
          <w:b w:val="false"/>
          <w:i w:val="false"/>
          <w:color w:val="000000"/>
          <w:sz w:val="28"/>
        </w:rPr>
        <w:t>
      Саяси партияда және олардың құрамдас бөлімшелерінде сайлау комиссиясының құрамына бұл саяси партиясының мүшесі болып табылмайтын кандидатураны ұсынуға құқығы бар.</w:t>
      </w:r>
      <w:r>
        <w:br/>
      </w:r>
      <w:r>
        <w:rPr>
          <w:rFonts w:ascii="Times New Roman"/>
          <w:b w:val="false"/>
          <w:i w:val="false"/>
          <w:color w:val="000000"/>
          <w:sz w:val="28"/>
        </w:rPr>
        <w:t>
      Жұмыс тобына саяси партиялар, басқа да қоғамдық бірлестіктер ұсынатын құжаттардың тізімі:</w:t>
      </w:r>
      <w:r>
        <w:br/>
      </w:r>
      <w:r>
        <w:rPr>
          <w:rFonts w:ascii="Times New Roman"/>
          <w:b w:val="false"/>
          <w:i w:val="false"/>
          <w:color w:val="000000"/>
          <w:sz w:val="28"/>
        </w:rPr>
        <w:t>
      1) Саяси партияның, қоғамдық бірлестіктің, олардың құрамдас бөлімшелердің отырыстарының хаттамасының көшірмесі. Тиісті сайлау комиссиясының құрамына кандидатты ұсыну туралы жоғары тұрған сайлау комиссиясының шешімінің көшірмесі;</w:t>
      </w:r>
      <w:r>
        <w:br/>
      </w:r>
      <w:r>
        <w:rPr>
          <w:rFonts w:ascii="Times New Roman"/>
          <w:b w:val="false"/>
          <w:i w:val="false"/>
          <w:color w:val="000000"/>
          <w:sz w:val="28"/>
        </w:rPr>
        <w:t>
      2) Әділет департаментінде саяси партияның, қоғамдық бірлестіктің, олардың құрамдас бөлімшесінің тіркелуі туралы құжаттық көшірмесі;</w:t>
      </w:r>
      <w:r>
        <w:br/>
      </w:r>
      <w:r>
        <w:rPr>
          <w:rFonts w:ascii="Times New Roman"/>
          <w:b w:val="false"/>
          <w:i w:val="false"/>
          <w:color w:val="000000"/>
          <w:sz w:val="28"/>
        </w:rPr>
        <w:t>
      Сайлау комиссиясының жұмысына өз қалауымен қатысатыны туралы кандидаттың мәслихатқа өтініші және Қазақстан Республикасы Орталық сайлау комиссиясының 2004 жылғы 28 сәуірдегі N 105/126 қаулысымен бекітілген қосымшаға сәйкес кандидат туралы өмірбаяндық мәліметтер.</w:t>
      </w:r>
      <w:r>
        <w:br/>
      </w:r>
      <w:r>
        <w:rPr>
          <w:rFonts w:ascii="Times New Roman"/>
          <w:b w:val="false"/>
          <w:i w:val="false"/>
          <w:color w:val="000000"/>
          <w:sz w:val="28"/>
        </w:rPr>
        <w:t>
      78. Сайлау комиссиясының құрамын дайындауда Жұмыс тобы бірінші кезекте саяси партиялардан түскен ұсыныстарды қарастырады, олардың саны 7-ден аз болса, басқа да қоғамдық бірлестіктерден және жоғары тұрған органдардан түскен кандидатураларды қарастырады.</w:t>
      </w:r>
      <w:r>
        <w:br/>
      </w:r>
      <w:r>
        <w:rPr>
          <w:rFonts w:ascii="Times New Roman"/>
          <w:b w:val="false"/>
          <w:i w:val="false"/>
          <w:color w:val="000000"/>
          <w:sz w:val="28"/>
        </w:rPr>
        <w:t>
      79. Жаңа сайлау комиссияларының құрамына ұсыныстар түсу мерзімі аяқталған соң Жұмыс тобы сайлау комиссияларының мүшелерін сайлау бойынша шешім жобалары мен бюллетеньдерді дайындайды.</w:t>
      </w:r>
      <w:r>
        <w:br/>
      </w:r>
      <w:r>
        <w:rPr>
          <w:rFonts w:ascii="Times New Roman"/>
          <w:b w:val="false"/>
          <w:i w:val="false"/>
          <w:color w:val="000000"/>
          <w:sz w:val="28"/>
        </w:rPr>
        <w:t>
      80. Шешім жобалары мен бюллетеньдер жеке дайындалады:</w:t>
      </w:r>
      <w:r>
        <w:br/>
      </w:r>
      <w:r>
        <w:rPr>
          <w:rFonts w:ascii="Times New Roman"/>
          <w:b w:val="false"/>
          <w:i w:val="false"/>
          <w:color w:val="000000"/>
          <w:sz w:val="28"/>
        </w:rPr>
        <w:t>
      1) Қалалық сайлау комиссия бойынша;</w:t>
      </w:r>
      <w:r>
        <w:br/>
      </w:r>
      <w:r>
        <w:rPr>
          <w:rFonts w:ascii="Times New Roman"/>
          <w:b w:val="false"/>
          <w:i w:val="false"/>
          <w:color w:val="000000"/>
          <w:sz w:val="28"/>
        </w:rPr>
        <w:t>
      2) Көкшетау қалалық мәслихат депутаттарын сайлау бойынша округтік сайлау комиссиялары бойынша;</w:t>
      </w:r>
      <w:r>
        <w:br/>
      </w:r>
      <w:r>
        <w:rPr>
          <w:rFonts w:ascii="Times New Roman"/>
          <w:b w:val="false"/>
          <w:i w:val="false"/>
          <w:color w:val="000000"/>
          <w:sz w:val="28"/>
        </w:rPr>
        <w:t>
      3) Учаскелік сайлау комиссиялары бойынша.</w:t>
      </w:r>
      <w:r>
        <w:br/>
      </w:r>
      <w:r>
        <w:rPr>
          <w:rFonts w:ascii="Times New Roman"/>
          <w:b w:val="false"/>
          <w:i w:val="false"/>
          <w:color w:val="000000"/>
          <w:sz w:val="28"/>
        </w:rPr>
        <w:t>
      81. Саяси партиялар, қоғамдық бірлестіктер және жоғары тұрған сайлау комиссиялар ұсынған барлық кандидатуралар шешім жобалары мен бюллетеньдерге Жұмыс тобының арнайы журналында тіркелу тәртібі бойынша кезекпен кіргізіледі.</w:t>
      </w:r>
      <w:r>
        <w:br/>
      </w:r>
      <w:r>
        <w:rPr>
          <w:rFonts w:ascii="Times New Roman"/>
          <w:b w:val="false"/>
          <w:i w:val="false"/>
          <w:color w:val="000000"/>
          <w:sz w:val="28"/>
        </w:rPr>
        <w:t>
      82. Сессияға қатысып отырған барлық қалалық мәслихат депутаттары сайлау комиссия құрамы туралы бюллетеньдерді алып, өз қолдарымен толтырады. Бюллетеньнің формасы Қазақстан Республикасының Орталық сайлау комиссиясының 2004 жылғы 28 сәуірдегі N 105/126 қаулысымен бекітілді. Сессияда сайланған есеп комиссиясы сайлау қорытындысын шығарады. Сайлау қорытындысын қалалық мәслихат сессиясында Есеп комиссиясы төрағасымен жарияланады. Есеп комиссиясының төрағасы және оның құрамы қалалық мәслихат сессиясында анықталады. Сессияда қатысып отырған депутаттар көп дауыс берген комиссия мүшесі сайланған деп есептеледі.</w:t>
      </w:r>
      <w:r>
        <w:br/>
      </w:r>
      <w:r>
        <w:rPr>
          <w:rFonts w:ascii="Times New Roman"/>
          <w:b w:val="false"/>
          <w:i w:val="false"/>
          <w:color w:val="000000"/>
          <w:sz w:val="28"/>
        </w:rPr>
        <w:t>
      83. Егер де саяси партиялардан түскен ұсыныстардың саны тиісті сайлау комиссия мүшелерінің санына (жеті) тең келсе Жұмыс тобы қалалық мәслихат сессиясына бұл сайлау комиссиясының құрамына дауыс беру ұсыныс жасайды. Ал саяси партиялар түскен ұсыныстар сайлау комиссия мүшелері санынан көп (жетіден) болса, Жұмыс тобы қалалық мәслихат сессиясына рейтингтік дауыс беру өткізуге ұсыныс жасайды.</w:t>
      </w:r>
      <w:r>
        <w:br/>
      </w:r>
      <w:r>
        <w:rPr>
          <w:rFonts w:ascii="Times New Roman"/>
          <w:b w:val="false"/>
          <w:i w:val="false"/>
          <w:color w:val="000000"/>
          <w:sz w:val="28"/>
        </w:rPr>
        <w:t xml:space="preserve">
      Егер де саяси партиялардан түскен ұсыныстар тиісті сайлау комиссия мүшелерінің санынан (жетіден) аз болса, Жұмыс тобы бюллетеньнің бос орындарына басқа да қоғамдық бірлестіктерден түскен кандидатураларды енгізеді, ал ондай кандидатуралар болмаса, жоғары тұрған органдар ұсынған (ұсыныс түскен тәртіптің кезегі бойынша) кандидатуралары енгізеді. Сайлау комиссиясының бос орындарына ұсынылған кандидатуралар саны бос орындардың санына тең болса, онда Жұмыс тобы сессия отырысына осы сайлау комиссия құрамына дауыс беруге ұсыныс жасайды. Егер де бос орындарға ұсынылған кандидаттардың саны бос орындар санынан көп болса, Жұмыс тобы мәслихат сессиясында комиссия құрамына саяси партиялардың өкілдерін сайлауға, ол бос орындарға рейтингтік дауыс беруді өткізуге ұсыныс жасайды. </w:t>
      </w:r>
      <w:r>
        <w:br/>
      </w:r>
      <w:r>
        <w:rPr>
          <w:rFonts w:ascii="Times New Roman"/>
          <w:b w:val="false"/>
          <w:i w:val="false"/>
          <w:color w:val="000000"/>
          <w:sz w:val="28"/>
        </w:rPr>
        <w:t>
      Егер де сайлау комиссиясының құрамы бойынша сайлаудың барысында ұсынылған кандидатуралар саны жетіге тең болып, депутаттар белгілі бір кандидатураға қарсы шықса, ол сол саяси партияның немесе қоғамдық бірлестік өкілі болып табылатын басқа кандидатураға ауыстырылады. Бұл процедураны бір рет қана өткізуге болады.</w:t>
      </w:r>
      <w:r>
        <w:br/>
      </w:r>
      <w:r>
        <w:rPr>
          <w:rFonts w:ascii="Times New Roman"/>
          <w:b w:val="false"/>
          <w:i w:val="false"/>
          <w:color w:val="000000"/>
          <w:sz w:val="28"/>
        </w:rPr>
        <w:t>
      84. Бюллетеньде кандидатуралардың тегі, аты, әкесінің аты қай саяси партиядан ұсынысымен (басқа да қоғамдық бірлестіктердің, жоғары тұрған органның) осы кандидатуралар енгізілгені көрсетіледі. Депутаттар өзі дауыс беретін кандидаттың аты-жөнінің оң жағындағы бос шаршыға (крест, тырнақша) белгі қояды. Депутаттар жеті шаршыға белгі қояды.</w:t>
      </w:r>
      <w:r>
        <w:br/>
      </w:r>
      <w:r>
        <w:rPr>
          <w:rFonts w:ascii="Times New Roman"/>
          <w:b w:val="false"/>
          <w:i w:val="false"/>
          <w:color w:val="000000"/>
          <w:sz w:val="28"/>
        </w:rPr>
        <w:t>
      85. Есеп комиссиясының төрағасы сайлау комиссияның төрағасы, төрағасының орынбасарын мен хатшысын сайлау бойынша ұйымдастыру отырысын жүргізетін сайлау комиссия мүшесі туралы жариялайды.</w:t>
      </w:r>
      <w:r>
        <w:br/>
      </w:r>
      <w:r>
        <w:rPr>
          <w:rFonts w:ascii="Times New Roman"/>
          <w:b w:val="false"/>
          <w:i w:val="false"/>
          <w:color w:val="000000"/>
          <w:sz w:val="28"/>
        </w:rPr>
        <w:t>
      Бұл кандидатураны қалалық мәслихат депутаттардың ең көп дауысын жинауы бойынша есеп комиссиясы анықтайды.Берілген дауыстар саны тең болса, бұл кандидатура бюллетеньдегі орны арқылы анықталады.</w:t>
      </w:r>
      <w:r>
        <w:br/>
      </w:r>
      <w:r>
        <w:rPr>
          <w:rFonts w:ascii="Times New Roman"/>
          <w:b w:val="false"/>
          <w:i w:val="false"/>
          <w:color w:val="000000"/>
          <w:sz w:val="28"/>
        </w:rPr>
        <w:t xml:space="preserve">
      86. Қалалық мәслихатының хатшысы Қазақстан Республикасында Конституциялық Қазақстан Республикасының сайлау туралы </w:t>
      </w:r>
      <w:r>
        <w:rPr>
          <w:rFonts w:ascii="Times New Roman"/>
          <w:b w:val="false"/>
          <w:i w:val="false"/>
          <w:color w:val="000000"/>
          <w:sz w:val="28"/>
        </w:rPr>
        <w:t>Заңының</w:t>
      </w:r>
      <w:r>
        <w:rPr>
          <w:rFonts w:ascii="Times New Roman"/>
          <w:b w:val="false"/>
          <w:i w:val="false"/>
          <w:color w:val="000000"/>
          <w:sz w:val="28"/>
        </w:rPr>
        <w:t xml:space="preserve"> 10 бабына сәйкес бұқаралық ақпарат құралдарында тиісті сайлау комиссия құрамының жарық көруін қамтамасыз етеді.</w:t>
      </w:r>
      <w:r>
        <w:br/>
      </w:r>
      <w:r>
        <w:rPr>
          <w:rFonts w:ascii="Times New Roman"/>
          <w:b w:val="false"/>
          <w:i w:val="false"/>
          <w:color w:val="000000"/>
          <w:sz w:val="28"/>
        </w:rPr>
        <w:t xml:space="preserve">
      87. Қазақстан Республикасы Конституциялық "Қазақстан Республикасында сайлау туралы" </w:t>
      </w:r>
      <w:r>
        <w:rPr>
          <w:rFonts w:ascii="Times New Roman"/>
          <w:b w:val="false"/>
          <w:i w:val="false"/>
          <w:color w:val="000000"/>
          <w:sz w:val="28"/>
        </w:rPr>
        <w:t>Заңында</w:t>
      </w:r>
      <w:r>
        <w:rPr>
          <w:rFonts w:ascii="Times New Roman"/>
          <w:b w:val="false"/>
          <w:i w:val="false"/>
          <w:color w:val="000000"/>
          <w:sz w:val="28"/>
        </w:rPr>
        <w:t xml:space="preserve"> қарастырылған жағдайларды қалалық мәслихат тиісті сайлау комиссиясының мүшесін босату және босатылған орынға басқа мүшені сайлау туралы шешім қабылдайды. Босатылған орынға бұл сайлау комиссияда өкілеттігі жоқ саяси партиялар мен қоғамдық бірлестіктердің ұсыныстары қабылданады.</w:t>
      </w:r>
      <w:r>
        <w:br/>
      </w:r>
      <w:r>
        <w:rPr>
          <w:rFonts w:ascii="Times New Roman"/>
          <w:b w:val="false"/>
          <w:i w:val="false"/>
          <w:color w:val="000000"/>
          <w:sz w:val="28"/>
        </w:rPr>
        <w:t>
      88. Сессияда сайлау комиссияларды сайлағанда қалалық мәслихат Қазақстан Республикасының "Қазақстан Республикасындағы сайлау туралы" Конституциялық Заңына сәйкес оны бір мекеменің жұмысшыларынан сайлануын жібермеуге тиісті. Президенттікке кандидаттар, Парламент, мәслихат депутаттары, жергілікті басқару органдардың сенімді тұлғалары мен мүшелері, кандидаттардың жұбайы мен жақын туыстары және оған бағынатын тұлғалар сайлау комиссиясының мүшелері бола алмайды.</w:t>
      </w:r>
    </w:p>
    <w:bookmarkStart w:name="z18" w:id="15"/>
    <w:p>
      <w:pPr>
        <w:spacing w:after="0"/>
        <w:ind w:left="0"/>
        <w:jc w:val="left"/>
      </w:pPr>
      <w:r>
        <w:rPr>
          <w:rFonts w:ascii="Times New Roman"/>
          <w:b/>
          <w:i w:val="false"/>
          <w:color w:val="000000"/>
        </w:rPr>
        <w:t xml:space="preserve"> 
7-Бөлім. Қалалық мәслихат аппаратының жұмыстарын ұйымдастыру</w:t>
      </w:r>
    </w:p>
    <w:bookmarkEnd w:id="15"/>
    <w:p>
      <w:pPr>
        <w:spacing w:after="0"/>
        <w:ind w:left="0"/>
        <w:jc w:val="both"/>
      </w:pPr>
      <w:r>
        <w:rPr>
          <w:rFonts w:ascii="Times New Roman"/>
          <w:b w:val="false"/>
          <w:i w:val="false"/>
          <w:color w:val="ff0000"/>
          <w:sz w:val="28"/>
        </w:rPr>
        <w:t xml:space="preserve">      Ескерту. 75, 76, 77, 78, 79 тармақтары сәйкесінше 89, 90, 91, 92, 93 тармақтар болып саналады - Көкшетау қалалық мәслихатының 2004 жылғы 25 мамырдағы N С-10/5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89.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25 бабына сәйкес қалалық мәслихаттың және оның органдарының қызметiн ұйымдастыру, құқықтық және материалдық - техникалық қамтамасыз ету, депутаттарға олардың өкiлеттiгiн жүзеге асыру жөнiнде көмек көрсету қала әкiмдігімен құрылатын аппаратқа жүктеледi.</w:t>
      </w:r>
      <w:r>
        <w:br/>
      </w:r>
      <w:r>
        <w:rPr>
          <w:rFonts w:ascii="Times New Roman"/>
          <w:b w:val="false"/>
          <w:i w:val="false"/>
          <w:color w:val="000000"/>
          <w:sz w:val="28"/>
        </w:rPr>
        <w:t xml:space="preserve">
      90. Қалалық мәслихаттың iс жүргiзуi мен мәслихатқа түсетiн хат-хабарлардың өңдеуi аппаратқа жүктеледi және Қазақстан Республикасының "Әкiмшiлiк процедуралар туралы" </w:t>
      </w:r>
      <w:r>
        <w:rPr>
          <w:rFonts w:ascii="Times New Roman"/>
          <w:b w:val="false"/>
          <w:i w:val="false"/>
          <w:color w:val="000000"/>
          <w:sz w:val="28"/>
        </w:rPr>
        <w:t>Заңының</w:t>
      </w:r>
      <w:r>
        <w:rPr>
          <w:rFonts w:ascii="Times New Roman"/>
          <w:b w:val="false"/>
          <w:i w:val="false"/>
          <w:color w:val="000000"/>
          <w:sz w:val="28"/>
        </w:rPr>
        <w:t>, басқа нормативтiк-құқықтық актiлерiнiң талаптарына сәйкес әзiрленетiн және мәслихат хатшысымен бекiтiлетiн тәртiпте iске асырылады.</w:t>
      </w:r>
      <w:r>
        <w:br/>
      </w:r>
      <w:r>
        <w:rPr>
          <w:rFonts w:ascii="Times New Roman"/>
          <w:b w:val="false"/>
          <w:i w:val="false"/>
          <w:color w:val="000000"/>
          <w:sz w:val="28"/>
        </w:rPr>
        <w:t>
      91. Ұйымдастыру бөлiмiнiң қызметi қалалық мәслихатпен бекiтiлетiн аппарат туралы қағидаға сәйкес және "Көкшетау қалалық мәслихаты аппараты"»мемлекеттік мекемесі туралы жағдайға сәйкес, қалалық мәслихат аппараты қызметкерлерінің міндеттері туралы" қалалық мәслихат хатшысы бекіген құжатпен жүргізіледі.</w:t>
      </w:r>
    </w:p>
    <w:bookmarkStart w:name="z19" w:id="16"/>
    <w:p>
      <w:pPr>
        <w:spacing w:after="0"/>
        <w:ind w:left="0"/>
        <w:jc w:val="left"/>
      </w:pPr>
      <w:r>
        <w:rPr>
          <w:rFonts w:ascii="Times New Roman"/>
          <w:b/>
          <w:i w:val="false"/>
          <w:color w:val="000000"/>
        </w:rPr>
        <w:t xml:space="preserve"> 
8-Бөлім. Қорытынды ережелер</w:t>
      </w:r>
    </w:p>
    <w:bookmarkEnd w:id="16"/>
    <w:p>
      <w:pPr>
        <w:spacing w:after="0"/>
        <w:ind w:left="0"/>
        <w:jc w:val="both"/>
      </w:pPr>
      <w:r>
        <w:rPr>
          <w:rFonts w:ascii="Times New Roman"/>
          <w:b w:val="false"/>
          <w:i w:val="false"/>
          <w:color w:val="000000"/>
          <w:sz w:val="28"/>
        </w:rPr>
        <w:t>      92. Қалалық мәслихаттың Регламентi, оған өзгертулер мен қосымшалар депутаттар жалпы санының көпшiлiк дауысымен қабылданады және қалалық мәслихаттың шешiмiмен хатталады.</w:t>
      </w:r>
      <w:r>
        <w:br/>
      </w:r>
      <w:r>
        <w:rPr>
          <w:rFonts w:ascii="Times New Roman"/>
          <w:b w:val="false"/>
          <w:i w:val="false"/>
          <w:color w:val="000000"/>
          <w:sz w:val="28"/>
        </w:rPr>
        <w:t>
      Регламенттiң қарауы және бекiтiлуi, оған өзгертулер енгiзу қалалық мәслихат шешiмiн қабылдау тәртiбiне сәйкес жүргiзiледi.</w:t>
      </w:r>
      <w:r>
        <w:br/>
      </w:r>
      <w:r>
        <w:rPr>
          <w:rFonts w:ascii="Times New Roman"/>
          <w:b w:val="false"/>
          <w:i w:val="false"/>
          <w:color w:val="000000"/>
          <w:sz w:val="28"/>
        </w:rPr>
        <w:t>
      93. Регламент ережелерiн түсiндiрудi және оны сақтауға бақылауды халықтың этика, денсаулық, білім, мәдениет, заңдылық, құқық сақтау, депутаттық өкілеттік мәселелері жөніндегі тұрақты комиссиясы жүзеге асырады. Осы комиссияның төрағасы өзiнiң қалауы немесе сессия төрағасының, қалалық мәслихат хатшысының және депутаттардың ұсынысы бойынша Регламентінiң ережелерiн түсiндiру үшiн кез-келген уақытта сессияда сөз алуға құқы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