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cbf2" w14:textId="34ac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2003 жылғы 29 қазанда Ақмола облысының әділет басқармасында N 2079 бекітілген, Ақмола облысы әкімдігінің 2003 жылғы 8 қыркүйектегі "Бюджетті біріктіру және денсаулық сақтауды басқаруды орталықтандыру туралы" N 9-238 қаулысына қимылды тоқтату мен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2003 жылғы 25 желтоқсандағы N а-1/349 қаулысы. Ақмола облысының Әділет басқармасында 2003 жылғы 30 желтоқсанда N 2187 тіркелді. Күші жойылды - Ақмола облысы әкімдігінің 2004 жылғы 30 желтоқсандағы № А-1/317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әкімдігінің 2004.12.30 № А-1/317 қаулысымен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" Қазақстан Республикасында азаматтар денсаулығын қорғау туралы", " Бюджеттік жүйе туралы 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 </w:t>
      </w:r>
      <w:r>
        <w:rPr>
          <w:rFonts w:ascii="Times New Roman"/>
          <w:b w:val="false"/>
          <w:i w:val="false"/>
          <w:color w:val="000000"/>
          <w:sz w:val="28"/>
        </w:rPr>
        <w:t>жергілікті мемлекеттік басқару туралы",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Денсаулық </w:t>
      </w:r>
      <w:r>
        <w:rPr>
          <w:rFonts w:ascii="Times New Roman"/>
          <w:b w:val="false"/>
          <w:i w:val="false"/>
          <w:color w:val="000000"/>
          <w:sz w:val="28"/>
        </w:rPr>
        <w:t xml:space="preserve">сақтау жүйесі туралы" Заңдарына сәйкес, облыс әкімдігі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Қаулының 1, 2, 3, 5, 6, 7, 8 тармақтарының қимылы және Ақмола облысы әкімдігінің 2003 жылғы 8 қыркүйектегі " Бюджетті біріктіру және денсаулық сақтау басқаруды орталықтандыру туралы " N 9-238 қаулысының 1, 3 қосымшасы тоқтатылсын;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Жоғарыда көрсетілген әкімдік қаулысына келесі өзгертулер 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4 тармақ жаңа редакцияда берілсін: "2004 жылдың 1 қаңтардан 2 қосымшаға сай, мемлекеттік мекемелерге қайта құрылу жолы арқылы мемлекеттік кәсіпорындар қайта құрылсын":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1 қосымшасына сай, 2 қосымша жаңа редакцияда берілсін;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орынбасары Ғ.М.Бекмағамбетовке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Облыс әкімі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 әкімдігінің 2003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25.12. N а-1/349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"2003 жылғы 29 қазанда Ақмола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облысы Әділет басқармасында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2079 бекітілген, Ақмола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облысы әкімдігінің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қыркүйектегі "Бюджетті біріктіру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басқаруды орталықтандыру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туралы" N 9-238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қимылды тоқтату мен өзгертулер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енгізу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1 қосымша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облысы әкімдігінің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қыркүйектегі "Бюджетті біріктіру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басқаруды орталықтандыру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туралы" N 9-238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1 қосымша </w:t>
      </w:r>
    </w:p>
    <w:bookmarkEnd w:id="2"/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мекемелерге өзгеретін медициналық ұйымдар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Ақкөл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Ақкөл аудандық денсаулық сақтау бөлімінің "Ақкөл орталық аудандық ауруханасы"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Ақкөл аудандық денсаулық сақтау бөлімінің "N 1 Ақкөл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Ақкөл аудандық денсаулық сақтау бөлімінің "N 2 Ақкөл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Ақкөл аудандық денсаулық сақтау бөлімінің "Гусарское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Ақкөл аудандық денсаулық сақтау бөлімінің "Искра отбасылық дәрігерлік амбулаториясы"»мемлекеттік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Ақкөл аудандық денсаулық сақтау бөлімінің "Наумовское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Ақкөл аудандық денсаулық сақтау бөлімінің "Новорыбинское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Ақкөл аудандық денсаулық сақтау бөлімінің "Одесское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Ақкөл аудандық денсаулық сақтау бөлімінің "Трудовое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Ақкөл аудандық денсаулық сақтау бөлімінің "Урюпинск отбасылық дәрігерлік амбулаториясы" мемлекеттік мекемесі.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Аршалы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Аршалы аудандық денсаулық сақтау бөлімінің "Аршалы орталық аудандық ауруханасы"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Аршалы аудандық денсаулық сақтау бөлімінің "Ново-Владимирское ауылдық учаскелік ауруханасы"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Аршалы аудандық денсаулық сақтау бөлімінің "Аршалы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Аршалы аудандық денсаулық сақтау бөлімінің "Ижевское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Аршалы аудандық денсаулық сақтау бөлімінің "Константиновское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Аршалы аудандық денсаулық сақтау бөлімінің "Михайловское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Аршалы аудандық денсаулық сақтау бөлімінің "Ново-Александровское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Аршалы аудандық денсаулық сақтау бөлімінің "Ново-Владимирское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Аршалы аудандық денсаулық сақтау бөлімінің "Тургеневское отбасылық дәрігерлік амбулаториясы" мемлекеттік мекемесі.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Астрахан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Астрахан ауданы әкімі аппаратының "Астрахан орталық аудандық ауруханасы"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Астрахан ауданы әкімі аппаратының "Жалтыр ауылдық учаскелік ауруханасы"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Астрахан ауданы әкімі аппаратының "Первомай учаскелік ауруханасы" 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Астрахан ауданы әкімі аппаратының "Астрахан кеңес беру-диагностикалық емханасы"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Астрахан ауданы әкімі аппаратының "Астрахан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Астрахан ауданы әкімі аппаратының "Жалтыр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Астрахан ауданы әкімі аппаратының "Первомай отбасылық дәрігерлік ауруханасы"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Астрахан ауданы әкімі аппаратының "Старый Колутон отбасылық дәрігерлік амбулаториясы" мемлекеттік мекемесі.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Атбасар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Атбасар ауданы әкімі аппараты денсаулық сақтау бөлімнің "Атбасар орталық аудандық ауруханасы"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Атбасар ауданы әкімі аппараты денсаулық сақтау бөлімнің "Атбасар кеңес беру-диагностикалық емханасы"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Атбасар ауданы әкімі аппараты денсаулық сақтау бөлімнің "N 1 Атбасар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Атбасар ауданы әкімі аппараты денсаулық сақтау бөлімнің "N 2 Атбасар 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Атбасар ауданы әкімі аппараты денсаулық сақтау бөлімнің "N 3 Атбасар  отбасылық дәрігерлік амбулаториясы"»мемлекеттік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Атбасар ауданы әкімі аппараты денсаулық сақтау бөлімнің "N 2 Мариновское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Атбасар ауданы әкімі аппараты денсаулық сақтау бөлімнің "Сочинск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Атбасар ауданы әкімі аппараты денсаулық сақтау бөлімнің "Тілекей отбасылық дәрігерлік амбулаториясы" мемлекеттік мекемесі.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Бұланды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Бұланды ауданы әкімі аппаратының "Бұланды орталық аудандық ауруханасы"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Бұланды ауданы әкімі аппаратының "Бұланды аудандық емханасы" 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Бұланды ауданы әкімі аппаратының "Вознесенское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Бұланды ауданы әкімі аппаратының "Ерголка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Бұланды ауданы әкімі аппаратының "Журавлевка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Бұланды ауданы әкімі аппаратының "Капитоновка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Бұланды ауданы әкімі аппаратының "Никольское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Бұланды ауданы әкімі аппаратының "Новобратское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Бұланды ауданы әкімі аппаратының "Отрадное отбасылық дәрігерлік амбулаториясы" мемлекеттік мекемесі.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Егіндікөл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Егіндікөл ауданы әкімі аппаратының денсаулық сақтау бөлімі "Егіндікөл орталық аудандық ауруханасы"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Егіндікөл ауданы әкімі аппаратының денсаулық сақтау бөлімі "Егіндікөл отбасылық дәрігерлік амбулаториясы" мемлекеттік мекемесі.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Еңбекшілдер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Еңбекшілдер ауданы әкімі жанындағы "Еңбекшілдер орталық аудандық ауруханасы"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Еңбекшілдер ауданы әкімі жанындағы "Макинка селолық учаскелік ауруханасы" мемлекеттік мекемесі.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Ерейментау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Ерейментау ауданы әкімі аппаратының денсаулық сақтау бөлімі "Ерейментау орталық аудандық ауруханасы"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Ерейментау ауданы әкімі аппаратының денсаулық сақтау бөлімі "Павлов селолық ауруханасы"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Ерейментау ауданы әкімі аппаратының денсаулық сақтау бөлімі "Сілеті ауылдық ауруханасы" мемлекеттік мекемесі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Ерейментау ауданы әкімі аппаратының денсаулық сақтау бөлімі "Ерейментау клиникалық-диагностикалық емханасы"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Ерейментау ауданы әкімі аппаратының денсаулық сақтау бөлімі "Благодатное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Ерейментау ауданы әкімі аппаратының денсаулық сақтау бөлімі "Звенигородское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Ерейментау ауданы әкімі аппаратының денсаулық сақтау бөлімі "Новомарковское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Ерейментау ауданы әкімі аппаратының денсаулық сақтау бөлімі "Торғай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Ерейментау ауданы әкімі аппаратының денсаулық сақтау бөлімі "Өлеңті отбасылық дәрігерлік амбулаториясы" мемлекеттік мекемесі.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Есіл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Есіл аудандық денсаулық сақтау бөлімінің "Есіл орталық аудандық ауруханасы"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Есіл аудандық денсаулық сақтау бөлімінің "Красногорское ауылдық ауруханасы"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Есіл аудандық денсаулық сақтау бөлімінің "Двуреченское ауылдық учаскелік ауруханасы"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Есіл аудандық денсаулық сақтау бөлімінің "Красивинское ауылдық учаскелік ауруханасы"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Есіл аудандық денсаулық сақтау бөлімінің "Есіл кеңес беру-диагностикалық емханасы"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Есіл аудандық денсаулық сақтау бөлімінің "N 1 Есіл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Есіл аудандық денсаулық сақтау бөлімінің "N 2 Есіл 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Есіл аудандық денсаулық сақтау бөлімінің "Дальнянское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Есіл аудандық денсаулық сақтау бөлімінің "Красногорское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Есіл аудандық денсаулық сақтау бөлімінің "Маяковское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Есіл аудандық денсаулық сақтау бөлімінің "Красивинское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Есіл аудандық денсаулық сақтау бөлімінің "Двуреченское отбасылық дәрігерлік амбулаториясы" мемлекеттік мекемесі.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Жақсы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Жақсы ауданы әкімі аппаратының "Жақсы орталық аудандық ауруханасы" 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Жақсы ауданы әкімі аппаратының "Қима ауылдық учаскелік ауруханасы" 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Жақсы ауданы әкімі аппаратының "Ишимское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Жақсы ауданы әкімі аппаратының "Қайрақты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Жақсы ауданы әкімі аппаратының "Қалмақкөл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Жақсы ауданы әкімі аппаратының "Жақсы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Жақсы ауданы әкімі аппаратының "Қима отбасылық дәрігерлік амбулаториясы" мемлекеттік мекемесі.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Жарқайың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Жарқайың аудандық денсаулық сақтау бөлімінің "Жарқайың  аудандық ауруханасы"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Жарқайың аудандық денсаулық сақтау бөлімінің "Жарқайың кеңес беру-диагностикалық емханасы"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Жарқайың аудандық денсаулық сақтау бөлімінің "Державинск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Жарқайың аудандық денсаулық сақтау бөлімінің "Нахимовское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Жарқайың аудандық денсаулық сақтау бөлімінің "Пятигоорское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Жарқайың аудандық денсаулық сақтау бөлімінің "Тасты-Талды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Жарқайың аудандық денсаулық сақтау бөлімінің "Костычево отбасылық дәрігерлік амбулаториясы" мемлекеттік мекемесі.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Зеренді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Зеренді ауданы әкімі жанындағы денсаулық сақтау бөлімінің "Зеренді орталық аудандық ауруханасы"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Зеренді ауданы әкімі жанындағы денсаулық сақтау бөлімінің "Күсеп учаскелік ауруханасы"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Зеренді ауданы әкімі жанындағы денсаулық сақтау бөлімінің "Шағалалы учаскелік ауруханасы"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Зеренді ауданы әкімі жанындағы денсаулық сақтау бөлімінің Ақкөл "Отбасылық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Зеренді ауданы әкімі жанындағы денсаулық сақтау бөлімінің Бірлестік "Отбасылық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Зеренді ауданы әкімі жанындағы денсаулық сақтау бөлімінің Викторовка "Отбасылық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Зеренді ауданы әкімі жанындағы денсаулық сақтау бөлімінің "Еленовка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Зеренді ауданы әкімі жанындағы денсаулық сақтау бөлімінің Қарабұлақ "Отбасылық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Зеренді ауданы әкімі жанындағы денсаулық сақтау бөлімінің "Подлесное отбасылық дәрігерлік амбулаториясы мемлекеттік мекемесі.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Қорғалжын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Қорғалжын аудандық денсаулық сақтау бөлімінің "Қорғалжын орталық аудандық ауруханасы"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Қорғалжын аудандық денсаулық сақтау бөлімінің "Қарашалғын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Қорғалжын аудандық денсаулық сақтау бөлімінің "Кеңбидайық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Қорғалжын аудандық денсаулық сақтау бөлімінің "Сабынды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Қорғалжын аудандық денсаулық сақтау бөлімінің "Қорғалжын отбасылық дәрігерлік амбулаториясы" мемлекеттік мекемесі.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Сандықтау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"Сандықтау ауданы әкімі аппараты Сандықтау  аудандық ауруханасы"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"Сандықтау ауданы әкімі аппараты Балқашин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"Сандықтау ауданы әкімі аппараты Богородское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"Сандықтау ауданы әкімі аппараты "Веселовское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"Сандықтау ауданы әкімі аппараты "Каменское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"Сандықтау ауданы әкімі аппараты "Лесное отбасылық дәрігерлік амбулаториясы" мемлекеттік мекемесі.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Целиноград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Целиноград ауданы әкімі аппараты денсаулық сақтау бөлімінің "Красноярское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Целиноград ауданы әкімі аппараты денсаулық сақтау бөлімінің "Максимовка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Целиноград ауданы әкімі аппараты денсаулық сақтау бөлімінің "Малиновка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Целиноград ауданы әкімі аппараты денсаулық сақтау бөлімінің "Новоишимское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Целиноград ауданы әкімі аппараты денсаулық сақтау бөлімінің "Қабанбай батыр ауылы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Целиноград ауданы әкімі аппараты денсаулық сақтау бөлімінің "Софиевка отбасылық дәрігерлік амбулаториясы" мемлекеттік мекемесі.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Шортанды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Шортанды ауданы денсаулық сақтау бөлімі "Шортанды орталық аудандық ауруханасы"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Шортанды ауданы денсаулық сақтау бөлімі "Шортанды кеңес беру-диагностикалық емханасы"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Шортанды ауданы денсаулық сақтау бөлімі "Андреевка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Шортанды ауданы денсаулық сақтау бөлімі "Бектау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Шортанды ауданы денсаулық сақтау бөлімі "Дамса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Шортанды ауданы денсаулық сақтау бөлімі "Жолымбет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Шортанды ауданы денсаулық сақтау бөлімі "Новокубанское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Шортанды ауданы денсаулық сақтау бөлімі "Петровка отбасылық дәрігерлік амбулаториясы" мемлекеттік мекемесі.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Щучье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Щучье ауданы  әкімінің денсаулық сақтау бөлімі "Щучье орталық аудандық ауруханасы"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Щучье ауданы  әкімінің денсаулық сақтау бөлімі "N 1 "Бодрость" 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Щучье ауданы  әкімінің денсаулық сақтау бөлімі "N 2 "Болашақ" 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Щучье ауданы  әкімінің денсаулық сақтау бөлімі "N 3 "Денсаулық" 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Щучье ауданы  әкімінің денсаулық сақтау бөлімі "Бурабай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Щучье ауданы  әкімінің денсаулық сақтау бөлімі "Веденовка с.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Щучье ауданы  әкімінің денсаулық сақтау бөлімі "Дорофеевка с.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Щучье ауданы  әкімінің денсаулық сақтау бөлімі "Зеленый бор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Щучье ауданы  әкімінің денсаулық сақтау бөлімі "Златополье с.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Щучье ауданы  әкімінің денсаулық сақтау бөлімі "Қотыркөл с.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Щучье ауданы  әкімінің денсаулық сақтау бөлімі "Кенесары с.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Щучье ауданы  әкімінің денсаулық сақтау бөлімі "Наурызбай отбасылық дәрігерлік амбулаториясы"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Щучье ауданы  әкімінің денсаулық сақтау бөлімі "Ұрымқай с. отбасылық дәрігерлік амбулаториясы" мемлекеттік мекемесі.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