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665e" w14:textId="e176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2003-2006 жылдарға арналған бағдарламасын іске асыру жөніндегі Ақмола облысы әкімінің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2003 жылғы 19 қыркүйектегі N 32 шешімі. Ақмола облысының Әділет басқармасында 2003 жылғы 7 қарашада N 2096 тіркелді. Күші жойылды - Ақмола облысы әкімінің 2009 жылғы 14 қыркүйектегі N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Күші жойылды - Ақмола облысы әкімінің 2009 жылғы 14 қыркүйектегі N 17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2030 жылға дейінгі Даму Стратегиясын жүзеге асыру жөніндегі одан арғы іс-шаралар туралы" 2003 жылғы 15 тамыздағы N 1165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 Үкіметінің 2003 жылғы 5 қыркүйектегі N 903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 орындау мақсатында облыс әкімі 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2003-2006 жылдарға арналған бағдарламасын іске асыру жөніндегі Ақмола облысы әкімінің іс-шаралар жоспары бекітілсін.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Аудандар және Көкшетау мен Степногорск қалаларының әкімдері, облыстық департаменттер мен басқармалардың жетекшілері басшылары (келісім бойынша) Ақмола облысы әкімінің іс-шаралар жоспарын орындау негізінде Қазақстан Республикасы Үкіметінің іс-шаралар жоспарын орындау негізінде Қазақстан Республикасы Үкіметінің 2003-2006 жылдарға арналған бағдарламасын іске асыру барысы жөніндегі аналитикалық ақпараттарды есепті кезеңнен кейінгі айдың 2-сіне дейін тоқсан сайын облыстық экономика және бюджеттік жоспарлау департаментіне ұсынсын. </w:t>
      </w:r>
      <w:r>
        <w:rPr>
          <w:rFonts w:ascii="Times New Roman"/>
          <w:b w:val="false"/>
          <w:i/>
          <w:color w:val="80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2-тармақ өзгертілді - Ақмола облысы әкімінің 2005 жылғы 28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/>
          <w:color w:val="80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облыс әкімінің орынбасары А.Қ.Нұрғалиевке жүктелсін. </w:t>
      </w:r>
      <w:r>
        <w:rPr>
          <w:rFonts w:ascii="Times New Roman"/>
          <w:b w:val="false"/>
          <w:i/>
          <w:color w:val="80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 жаңа редакцияда - Ақмола облысы әкімінің 2005 жылғы 28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 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2003-2006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бағдарламасын іске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әкімінің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жоспары туралы" 2003 жылғы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 шешімімен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Ақмола облысы әкімінің 2005 жылғы 28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Ақмола облысы әкімінің Қазақстан Республикасы үкіметінің бағдарламасын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асыру жөніндегі іс-шараларының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3358"/>
        <w:gridCol w:w="2656"/>
        <w:gridCol w:w="2835"/>
        <w:gridCol w:w="2545"/>
      </w:tblGrid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Р/с№N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(орындау)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Аймақтық саясат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Аймақтық даму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2015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аймақтық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Стратегиясын дайындауға қатысу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 және бюджеттік жоспарлау министрлігіне ұсыныс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мүдделі департаменттері мен басқармалары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Индустриалды-инновациялық саясат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2004-2006 жылдарға арналған индустриалды-инновациялық даму Бағдарламасының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жүзеге асыру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өнеркәсіптік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Электроэнергетика және көмір өнеркәсібі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2006-2016 жылдарға арналған энергожинағы бойынша Бағдарламаны дайындауға қатысу(I кезең - 2006-2008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Энергетика және минералдық ресурстар министрлігі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өнеркәсіптік департаменті басқа департаменттермен бірлесе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Құрылыс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2005-2007 жылдарға арналған тұрғын үй құрылысын дамыту Бағдарламасының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  жүзеге асыру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қалақұрылыс және құрылыс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 2005-2014 жылдарға арналған құрылыс материалдары өнеркәсібін, бұйымдар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конструкцияларды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Бағдарламасының іс-шараларын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өнеркәсіптік департаменті, сәулет, қалақұрылыс және құрылыс департаменті,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жылдары барлық қаржыландыру көздері бойынша 341,1 шаршы метр тұрғын үй енгізу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қалақұрылыс және құрылыс департаменті,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20-жұлдызында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Шағын және орта бизнес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Кәсіпкерлермен 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қадағалау, тіркеу және басқа да мемлекеттік органдарды, қоғамдық бірлестіктерді қатыстыра отырып "Дөңгелек үстелдер"» өткізу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өнеркәсіптік департаменті,облыстық,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әкімдіктер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жылда 1 рет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облыстық бюджетте шағын кәсіпкерлік субъектілеріне қаржылық қолдау көрсетуге қаражат қарастыру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шешімі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департаменті, кәсіпкерлік және өнеркәсіптік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ретке келтіретін заңнамалық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нормативтік-құқықтық кесімдердің жинағын шығару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өнеркәсіптік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білім беру мекемесінің базасында және еңбек рыногының талабына сәйкес жұмыссыздарды кәсіби дайындықтан өткізу,  әсіресе ауыл шаруашылығы және қайта өңдеу кәсіпорындарына, шағын бизнес саласына мамандар дайындау және қайта дайындау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департаменті, еңбекпен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 үйлестіру және әлеуметтік бағдарламалар департаменті, ауыл шаруашылығы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2.3.5.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 2003-2005 жылдарға арналған шағын кәсіпкерлікті дамыту мен қолдаудың Бағдарламасының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өнеркәсіптік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Аграрлық саясат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2003-2005 жылдарға арналған Азық-түлік бағдарламасының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департаменті, аудандар 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2004-2006 жылдарға арналған Селолық аумақтарды дамыту бағдарламасының іс-шараларын жүзеге асыру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департаменті, аудандар 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жылдарға арналған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шаруашылығына қолайлы жерлерді тиімді пайдалану жөніндегі Бағдарламаны дайындау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сессиясында бекіту үшін Бағдарлама жобасы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басқармасы, аудандар 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тоқсаны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Элитті тұқым шаруашылығын және асыл тұқымдандыруды дамыту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I тоқсанда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өндірушілерді ауыл шаруашылығы техникаларымен неғұрлым толық қамтамасыз ету үшін лизингілік құралдардың көлемін көбейту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әкімдері, аудандар 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тоқсанда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несие серіктестіктері арқылы ауыл шаруашылығы тауарларын өндірушілерге несие бөлуді қамтамасыз ету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I тоқсанда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кәсіпорындарын шикізатпен қамтамасыз ету үшін селолық округтер бойынша ауыл шаруашылығы өнімдерін қабылдау жөніндегі дайындау пункттерін ашу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Инфрақұрылымдық саясат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 2005-2007 жылдарға арналған жергілікті автомобиль жолдарын жөндеу, құрылысы,  және дамыту бойынша Бағдарламадағы іс-шаралар 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Сауда саясаты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Сыртқы сауда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Жақын және алыс шет елдермен тауар айналымы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көлемін ұлғайту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бақылау департаменті (келісім бойынша), кәсіпкерлік және өнеркәсіптік департаменті,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бюджеттік жоспарлау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Әлеуметтік саясат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Білім беру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арналған Ақмола облысының білім беру нысандары мен мекемелерінің материалдық-техникалық базасын нығайту және толық жөндеуден өткізу жөнінде Бағдарламадағы іс-шараларды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2006-2010 жылдарға арналған білім беруді дамыту бағдарламасын дайындау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сессиясында бекіту үшін Бағдарлама жобасы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тоқсаны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барлық деңгейінде стандарттарды енгізуді қамтамасыз ету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бұйрықтары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департаменті,аудандық және қалалық білім бөлімдері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6.2. Денсаулық сақтау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арналған Ақмола облысының денсаулық сақтауды реформалайтын және дамытатын Бағдарламасының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учаскелік ауруханаларды, дәрігерлік амбулаторийлерді, фельдшерлік пункттерді қалпына келтіруді жалғастыру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және жасөспірімдерге арналып республикалық бюджеттен бөлінген,  анемия, асқазан-кең ішек жолдары,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пневмония,  бронхит және көк жөтел сырқаттарымен диспансерлік есепте тұрғандарды амбулаторлық емделу жағдайында тегін дәрі-дәрмек құралдарымен қамтамасыз етуге, сондай-ақ, мына сырқаттарымен диспансерлік есепте тұрған азаматтардың амбулаторлық емделу кезінде жеңілдіктер пайдалануына дәрі-дәрмек құралдарын  алуға:  артериалды гипертензия, жүрек тамырлары сырқаты, өкпенің созылмалы сырқаттары, пневмония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желтоқсанынан бастап тоқсан сайын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Еңбекпен қамту және еңбек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бойынша шет елдік жұмыс күшін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енгізу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министрлігіне ұсыныс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тоқсанда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 және мамандарды дайындауды ретке келтіру мақсатында еңбек рыногындағы сұраныс және ұсыныс құрылымындағы өзгерістерді  талдау және жұмыс күшін айырбастау мақсатында аумақтың еңбек рыногының жағдайына талдау жасау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департаменті,аудандар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кәсіпорындарында өндірістік тәжірибені ұйымдастыру және қаржыландыру бойынша Ереже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(жастар санаты үшін мақсатты топтар қатарынан)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тоқсанда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жерлерде қоғамдық жұмыстарды жандандыру, экономикалық тиімділік, аумақтық ерекшелік көріністерін ескере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жұмыстарды ұйымдастыру жүйесін жетілдіру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Халықты әлеуметтік қорғау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кедейшілікті азайту Бағдарламасы шеңберінде тұрмыс жағдайы 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санының азаюын қамтамасыз ету: 2003 жыл - 35501 адамға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 пайызы-4,7-ге дейін; 2004 жыл - 28401 адам, кедейлік пайызы-3,8-ге дейін; 2005 жыл-22721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адам,кедейлік пайызы - 3-ке дейін.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мекемелерде мүгедек балаларды оқыту мәселесін қарастыру, КТЛ, КТМ және оларды еңбекке орналастыру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тоқсанда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және осыған қарастырылған қаражаттар есебінен тұрмысы 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 отбасыларға шағын несие бөлу 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жылдарға арналған мүгедектерді қалпына келтіру аумақтық Бағдарламасының іс-шараларын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6.4.5.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орнын құру мониторингін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қамтуды үйлестіру және әлеуметтік бағдарламалар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Мәдениет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клубтарды және кітапханаларды қалпына келтіру, облыстық филармонияның ғимаратын толық жөндеуден өткізу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Одағының Батыры М.Ғабдуллин атындағы мұражайды жөндеу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өнер мекемелері мен кәсіпорындарының материалдық-техникалық базасын нығайту бойынша шаралар қабылдау (көлік, қойылымдық костюмдер, музыкалық инструменттер,құрал-жабдықтар)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арналған "Мәдени мұра"» аумақтық Бағдарламасының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6.5.5.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арналған жастар саясаты аумақтық Бағдарламасын дайындау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сессиясында бекіту үшін Бағдарлама жобасы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тоқсаны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6.5.6.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облысында 2005-2006 жылдарға арналған тілдерді қолдану мен дамытудың Бағдарламасының іс-шараларын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басқармасы,аудандар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 Спорт және туризм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6.6.1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арналған Ақмола облысында дене тәрбиесі және спортты дамытудың Бағдарламасын дайындау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сессиясында бекіту үшін Бағдарлама жобасы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басқармасы,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         IV тоқсаны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Қазақстан Республикасы Президентінің сыйлығына үшінші халық спорты ойындарына қатысу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 бойынша бұйрық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басқармасы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тоқсаны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облыстық кешенді спартакиадалар-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өткізілуін қамтамасыз ету- қысқы, жазғы, ұлттық, халықтық спорт түрлерінен және мүгедектердің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 қаулысы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басқармасы,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жылдар  </w:t>
            </w:r>
          </w:p>
        </w:tc>
      </w:tr>
      <w:tr>
        <w:trPr>
          <w:trHeight w:val="9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арналған Ақмола облысында туристік саланы дамытудың Бағдарламасын дайындау 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сессиясында бекіту үшін Бағдарлама жобасы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өнеркәсіптік департаменті 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тоқсаны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6.6.5.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Қазақстанның Параолимпиадалық ойындарына қатысу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 бойынша бұйрық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басқармасы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 Демография және көші-қон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Оралман-репатрианттарды қабылдауға және орналастыруға қолайлы жағдай жасау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бойынша комитеттің басқармасы (келісім бойынша),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Қоршаған ортаны қорғау және табиғатты пайдалану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арналған "Қоршаған ортаны қорғау"» аумақтық Бағдарламасын дайындау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сессиясында бекіту үшін Бағдарлама жобасы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табиғи ресурстарды пайдалануды ретке келтіру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арналған "Қоршаған ортаны қорғау"» аумақтық бағдарламасының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табиғи ресурстарды пайдалануды ретке келтіру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жылдарға арналған облыстың тұрғындарын сапалы сумен қамтамасыз етудің "Сапалы су"» аумақтық бағдарламасының іс-шараларын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қалақұрылыс және құрылыс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елді мекендерді сумен қамтамасыз етуді жақсарту, облыс тұрғындарының 90%-ын сапалы ауыз суымен қамтамасыз ету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табиғи ресурстарды пайдалануды ретке келтіру департаменті, сәулет, қалақұрылыс және құрылыс департаменті, мемлекеттік санитарлық-эпидемиологиялық  бақылау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арналған Щучье-Бурабай курорттық аймағын дамытудың Бағдарламасын дайындау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қоршаған ортаны қорғау министрлігіне ұсыныс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табиғи ресурстарды пайдалануды ретке келтіру департаменті, 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әкімі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Қаржылық және салықтық-бюджеттік саясат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Салық саясаты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Акциздерді тартып алуды жетілдіру бойынша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Акцизді өнімдердің заңсыз айналымымен күресті күшейту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әкіміне ақпарат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комитеті (келісім бойынша), аудандар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әкімшіліктендіру процессін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автоматизациялауды жалғастыру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және пайдалану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комитеті (келісім бойынша)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Бюджеттік саясат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жедел мерзімге арналған облыстың әлеуметтік-экономикалық дамуының орта жедел жоспарын дайындауды жыл сайын қамтамасыз ету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шешімі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департаменттер мен басқармалар,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тоқсанда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сатып алулар мәселелері бойынша нормативтік-құқықтық базаларды жетілдіруге қатысу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кесімдердің жобаларына ұсыныстар мен ескертулер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8.2.3.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және 2007 жылдары республикалық бюджетте қарастырылған қосымша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нақтыланған қызметтік жалақы базасының негізінде мемлекеттік қызметшілердің және мемлекеттік мекеме қызметкерлерінің еңбекақыларын ұлғайту жүргізілсін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 және бюджеттік жоспарлау департаментіне ақпарат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 желтоқсаны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Инвестициялық саясат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қаржыландырылатын инвестициялық жобалардың мониторингін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департаменті,экономика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бюджеттік жоспарлау департаменті,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Қауіпсіздікті қамтамасыз ету, құқықтық тәртіпті нығайту және қылмыспен күрес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арналған тұрғындармен құқықтық түсініктеме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жұмыстары, құқықтық мәдениетті қалыптастыру, құқықтық оқыту және тәрбиелеу бойынша аумақтық Бағдарламаның іс-шаралар жоспарын жүзегеасыру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мемлекеттік-құқықтық және кадр қызметі бөлімі,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полициясы учаскелік инспекторлардың рөлін арттыру және материалдық-техникалық қамтамасыз ету бойынша қосымша шаралар қабылдау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 (келісім бойынша),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жылдар- маусым, желтоқсан </w:t>
            </w:r>
          </w:p>
        </w:tc>
      </w:tr>
      <w:tr>
        <w:trPr>
          <w:trHeight w:val="121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9.3. 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арналған құқық бұзушылықтың алдын алу және қылмыспен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күрестің аумақтық Бағдарламасының іс-шаралар 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 (келісім бойынша),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 </w:t>
            </w:r>
          </w:p>
        </w:tc>
      </w:tr>
      <w:tr>
        <w:trPr>
          <w:trHeight w:val="91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2005-2007 жылдарға арналған нашақорлықпен және есірткі бизнесімен күрестің аумақтық Бағдарламасын дайындауға қатысу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министрлігіне ұсыныс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 (келісім бойынша)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    IV тоқсаны </w:t>
            </w:r>
          </w:p>
        </w:tc>
      </w:tr>
      <w:tr>
        <w:trPr>
          <w:trHeight w:val="88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жылдарға арналған Ақмола облысында ұйымдасқан қылмыспен күрес бойынша Бағдарламаның іс-шаралар жоспарын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есеп беру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облысындағы мемлекеттік қызмет істері жөніндегі ҚР агенттігінің аумақтық басқармасы (келісім бойынша), 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жылдар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