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b92e" w14:textId="01db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әкiмдiгiнiң 2002 жылғы 18 ақпандағы N 3-1-227қ "Учаскелiк комиссиялар туралы Ереженi бекiту туралы"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қаласының әкімдігінің 2003 жылғы 11 маусымдағы N 3-1-1048 қаулысы. Астана қаласы Әділет басқармасында 2003 жылғы 11 шілдеде N 280 тіркелді. Күші жойылды - Астана қаласы әкімдігінің 2007 жылғы 26 маусымдағы N 23-541қ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 Ескерту. Қаулының күші жойылды - Астана қаласы әкімдігінің 2007.06.26 N 23-541қ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 әкiмдiгiнiң 2003 жылғы 19 ақпандағы N 3-1-376қ "2000-2002 жылдарға арналған кедейшiлiк пен жұмыссыздыққа қарсы күрес жөнiндегi аймақтық бағдарламасын орындау туралы" қаулысына сәйкес Астана қаласының әкiмдiгi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әкiмдiгінiң 2002 жылғы 18 ақпандағы N 3-1-227қ "Учаскелiк комиссиялар туралы Ереженi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Әдiлет басқармасында 2002 жылғы 25 наурызда N 182 болып тiркелген; 2002 жылғы 4 мамырдағы N 58 "Астана ақшамы"; 2002 жылғы 20 сәуiрдегi N 43 "Вечерняя Астана") мына өзгерiс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алынып тасталсын.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қаулының орындалуын бақылау Астана қаласы әкiмiнiң орынбасары Қ.К. Мұқановқа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Визалар: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