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af22" w14:textId="e75a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жағдайлар зардаптарының алдын алу және жою жөнiндегі қалалық ведомствоаралық комиссияның құрылуы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2003 жылғы 26 мамырдағы N 3-1-830қ қаулысы. Астана қаласы Әділет басқармасында 2003 жылғы 25 маусымда тіркелді. Тіркеу N 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ескертуі: Қызмет бабында пайдалануға арналған нормативтік акт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