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4ad0" w14:textId="3fe4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Азаматтық қорғанысының аумақтық құрылымдарын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2003 жылғы 4 мамырдағы N 3-1-224 қаулысы. Астана қалалық Әділет басқармасында 2003 жылғы 29 мамырда N 270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РҚАО-ның ескертуі: Қызмет бабында пайдалануға арналған нормативтік акт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