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455f" w14:textId="7b34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Астана қаласының шағын кәсіпкерлікті дамыту және қолдау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2003 жылғы 8 сәуірдегі N 219/42-ІІ шешімі. Астана қалалық Әділет басқармасында 2003 жылғы 15 мамырда N 264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Астана қаласы мәслихатының 2003 жылғы 8 сәуiрдегi N 219/42-II "Астана қаласындағы кiшi кәсiпкерлiктi дамыту және қолдау жөнiндегi 2003-2005 жылдарға арналған бағдарлама туралы" шешiмi (Нормативтiк-құқықтық актiлердi мемлекеттiк тiркеу реестрiнде 264 нөмiрмен тiркелген, 2003 жылғы 19 маусымда "Вечерняя Астана"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әкімдігі±ұсынған 2003-2005 жылдарға арналған Астана қаласының шағын кәсіпкерлікті дамыту және қолдау Бағдарламасын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 6-бабын </w:t>
      </w:r>
      <w:r>
        <w:rPr>
          <w:rFonts w:ascii="Times New Roman"/>
          <w:b w:val="false"/>
          <w:i w:val="false"/>
          <w:color w:val="000000"/>
          <w:sz w:val="28"/>
        </w:rPr>
        <w:t>
 басшылыққа ала отырып Астана қаласының мәслихаты былай деп
</w:t>
      </w:r>
      <w:r>
        <w:rPr>
          <w:rFonts w:ascii="Times New Roman"/>
          <w:b/>
          <w:i w:val="false"/>
          <w:color w:val="000000"/>
          <w:sz w:val="28"/>
        </w:rPr>
        <w:t>
</w:t>
      </w:r>
      <w:r>
        <w:rPr>
          <w:rFonts w:ascii="Times New Roman"/>
          <w:b w:val="false"/>
          <w:i w:val="false"/>
          <w:color w:val="000000"/>
          <w:sz w:val="28"/>
        </w:rPr>
        <w:t>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2003-2005 жылдарға арналған Астана қаласының шағын кәсіпкерлікті дамыту және қолдау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және шағын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бизнес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 219/42-ІІ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шағын кәсіпкерлікті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 және қолдау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2003-2005 жылдарға арналған Астана қаласының шағын
</w:t>
      </w:r>
      <w:r>
        <w:br/>
      </w:r>
      <w:r>
        <w:rPr>
          <w:rFonts w:ascii="Times New Roman"/>
          <w:b w:val="false"/>
          <w:i w:val="false"/>
          <w:color w:val="000000"/>
          <w:sz w:val="28"/>
        </w:rPr>
        <w:t>
           кәсіпкерлікті дамыту және қолдау бағдарламасы
</w:t>
      </w:r>
    </w:p>
    <w:p>
      <w:pPr>
        <w:spacing w:after="0"/>
        <w:ind w:left="0"/>
        <w:jc w:val="both"/>
      </w:pPr>
      <w:r>
        <w:rPr>
          <w:rFonts w:ascii="Times New Roman"/>
          <w:b w:val="false"/>
          <w:i w:val="false"/>
          <w:color w:val="000000"/>
          <w:sz w:val="28"/>
        </w:rPr>
        <w:t>
Әзірлеу    "Шағын кәсіпкерлікті мемлекеттік қолдау туралы"
</w:t>
      </w:r>
      <w:r>
        <w:br/>
      </w:r>
      <w:r>
        <w:rPr>
          <w:rFonts w:ascii="Times New Roman"/>
          <w:b w:val="false"/>
          <w:i w:val="false"/>
          <w:color w:val="000000"/>
          <w:sz w:val="28"/>
        </w:rPr>
        <w:t>
негізі     1997 жылғы 19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Астана қаласының Экономика және шағын
</w:t>
      </w:r>
      <w:r>
        <w:br/>
      </w:r>
      <w:r>
        <w:rPr>
          <w:rFonts w:ascii="Times New Roman"/>
          <w:b w:val="false"/>
          <w:i w:val="false"/>
          <w:color w:val="000000"/>
          <w:sz w:val="28"/>
        </w:rPr>
        <w:t>
әзірлеуші  бизнесті дамыту департаменті
</w:t>
      </w:r>
    </w:p>
    <w:p>
      <w:pPr>
        <w:spacing w:after="0"/>
        <w:ind w:left="0"/>
        <w:jc w:val="both"/>
      </w:pPr>
      <w:r>
        <w:rPr>
          <w:rFonts w:ascii="Times New Roman"/>
          <w:b w:val="false"/>
          <w:i w:val="false"/>
          <w:color w:val="000000"/>
          <w:sz w:val="28"/>
        </w:rPr>
        <w:t>
Мақсаты    Жалпы аймақтық өнім (бұдан әрі - ЖАӨ) құрылымында жаңа
</w:t>
      </w:r>
      <w:r>
        <w:br/>
      </w:r>
      <w:r>
        <w:rPr>
          <w:rFonts w:ascii="Times New Roman"/>
          <w:b w:val="false"/>
          <w:i w:val="false"/>
          <w:color w:val="000000"/>
          <w:sz w:val="28"/>
        </w:rPr>
        <w:t>
           технологиялық өндірістерге бағдарланған шағын
</w:t>
      </w:r>
      <w:r>
        <w:br/>
      </w:r>
      <w:r>
        <w:rPr>
          <w:rFonts w:ascii="Times New Roman"/>
          <w:b w:val="false"/>
          <w:i w:val="false"/>
          <w:color w:val="000000"/>
          <w:sz w:val="28"/>
        </w:rPr>
        <w:t>
           кәсіпкерлікті дамыту және қолдаудағы тұрақты әрі орнықты
</w:t>
      </w:r>
      <w:r>
        <w:br/>
      </w:r>
      <w:r>
        <w:rPr>
          <w:rFonts w:ascii="Times New Roman"/>
          <w:b w:val="false"/>
          <w:i w:val="false"/>
          <w:color w:val="000000"/>
          <w:sz w:val="28"/>
        </w:rPr>
        <w:t>
           негіз ретінде шағын кәсіпкерліктің үлесін арттыру
</w:t>
      </w:r>
    </w:p>
    <w:p>
      <w:pPr>
        <w:spacing w:after="0"/>
        <w:ind w:left="0"/>
        <w:jc w:val="both"/>
      </w:pPr>
      <w:r>
        <w:rPr>
          <w:rFonts w:ascii="Times New Roman"/>
          <w:b w:val="false"/>
          <w:i w:val="false"/>
          <w:color w:val="000000"/>
          <w:sz w:val="28"/>
        </w:rPr>
        <w:t>
Міндеттері Шағын бизнесті қаржы-несиелік және инвестициялық қолдауға
</w:t>
      </w:r>
      <w:r>
        <w:br/>
      </w:r>
      <w:r>
        <w:rPr>
          <w:rFonts w:ascii="Times New Roman"/>
          <w:b w:val="false"/>
          <w:i w:val="false"/>
          <w:color w:val="000000"/>
          <w:sz w:val="28"/>
        </w:rPr>
        <w:t>
           қол жеткізу. Өндіріс саласында кәсіпкерлікті қолдау және
</w:t>
      </w:r>
      <w:r>
        <w:br/>
      </w:r>
      <w:r>
        <w:rPr>
          <w:rFonts w:ascii="Times New Roman"/>
          <w:b w:val="false"/>
          <w:i w:val="false"/>
          <w:color w:val="000000"/>
          <w:sz w:val="28"/>
        </w:rPr>
        <w:t>
           дамыту, шағын бизнес өндірістерін әртараптандыру.
</w:t>
      </w:r>
      <w:r>
        <w:br/>
      </w:r>
      <w:r>
        <w:rPr>
          <w:rFonts w:ascii="Times New Roman"/>
          <w:b w:val="false"/>
          <w:i w:val="false"/>
          <w:color w:val="000000"/>
          <w:sz w:val="28"/>
        </w:rPr>
        <w:t>
           Шағын кәсіпкерлікті қолдау инфрақұрылымын одан әрі
</w:t>
      </w:r>
      <w:r>
        <w:br/>
      </w:r>
      <w:r>
        <w:rPr>
          <w:rFonts w:ascii="Times New Roman"/>
          <w:b w:val="false"/>
          <w:i w:val="false"/>
          <w:color w:val="000000"/>
          <w:sz w:val="28"/>
        </w:rPr>
        <w:t>
           дамыту, шағын кәсіпкерлікті ақпараттық қамтамасыз ету
</w:t>
      </w:r>
      <w:r>
        <w:br/>
      </w:r>
      <w:r>
        <w:rPr>
          <w:rFonts w:ascii="Times New Roman"/>
          <w:b w:val="false"/>
          <w:i w:val="false"/>
          <w:color w:val="000000"/>
          <w:sz w:val="28"/>
        </w:rPr>
        <w:t>
           және насихаттау.
</w:t>
      </w:r>
      <w:r>
        <w:br/>
      </w:r>
      <w:r>
        <w:rPr>
          <w:rFonts w:ascii="Times New Roman"/>
          <w:b w:val="false"/>
          <w:i w:val="false"/>
          <w:color w:val="000000"/>
          <w:sz w:val="28"/>
        </w:rPr>
        <w:t>
           Шағын кәсіпкерлікті қоғамдық қолдау жүйесінің қалыптасуын
</w:t>
      </w:r>
      <w:r>
        <w:br/>
      </w:r>
      <w:r>
        <w:rPr>
          <w:rFonts w:ascii="Times New Roman"/>
          <w:b w:val="false"/>
          <w:i w:val="false"/>
          <w:color w:val="000000"/>
          <w:sz w:val="28"/>
        </w:rPr>
        <w:t>
           жеделдету.
</w:t>
      </w:r>
      <w:r>
        <w:br/>
      </w:r>
      <w:r>
        <w:rPr>
          <w:rFonts w:ascii="Times New Roman"/>
          <w:b w:val="false"/>
          <w:i w:val="false"/>
          <w:color w:val="000000"/>
          <w:sz w:val="28"/>
        </w:rPr>
        <w:t>
           Шағын бизнес субъектілерінің құқықтары мен мүдделерін
</w:t>
      </w:r>
      <w:r>
        <w:br/>
      </w:r>
      <w:r>
        <w:rPr>
          <w:rFonts w:ascii="Times New Roman"/>
          <w:b w:val="false"/>
          <w:i w:val="false"/>
          <w:color w:val="000000"/>
          <w:sz w:val="28"/>
        </w:rPr>
        <w:t>
           қорғауды қамтамасыз ету.
</w:t>
      </w:r>
    </w:p>
    <w:p>
      <w:pPr>
        <w:spacing w:after="0"/>
        <w:ind w:left="0"/>
        <w:jc w:val="both"/>
      </w:pPr>
      <w:r>
        <w:rPr>
          <w:rFonts w:ascii="Times New Roman"/>
          <w:b w:val="false"/>
          <w:i w:val="false"/>
          <w:color w:val="000000"/>
          <w:sz w:val="28"/>
        </w:rPr>
        <w:t>
Бағдарла.  Кәсіпкерлік қызметті реттейтін заңнамалық және
</w:t>
      </w:r>
      <w:r>
        <w:br/>
      </w:r>
      <w:r>
        <w:rPr>
          <w:rFonts w:ascii="Times New Roman"/>
          <w:b w:val="false"/>
          <w:i w:val="false"/>
          <w:color w:val="000000"/>
          <w:sz w:val="28"/>
        </w:rPr>
        <w:t>
маны іске  нормативтік базаны жетілдіруге бағытталған шаралар.
</w:t>
      </w:r>
      <w:r>
        <w:br/>
      </w:r>
      <w:r>
        <w:rPr>
          <w:rFonts w:ascii="Times New Roman"/>
          <w:b w:val="false"/>
          <w:i w:val="false"/>
          <w:color w:val="000000"/>
          <w:sz w:val="28"/>
        </w:rPr>
        <w:t>
асырудың   Қаржы-несиелік және инвестициялық саясатты
</w:t>
      </w:r>
      <w:r>
        <w:br/>
      </w:r>
      <w:r>
        <w:rPr>
          <w:rFonts w:ascii="Times New Roman"/>
          <w:b w:val="false"/>
          <w:i w:val="false"/>
          <w:color w:val="000000"/>
          <w:sz w:val="28"/>
        </w:rPr>
        <w:t>
негізгі    экономиканың кәсіпкерлік секторына бөлінетін қаржылық
</w:t>
      </w:r>
      <w:r>
        <w:br/>
      </w:r>
      <w:r>
        <w:rPr>
          <w:rFonts w:ascii="Times New Roman"/>
          <w:b w:val="false"/>
          <w:i w:val="false"/>
          <w:color w:val="000000"/>
          <w:sz w:val="28"/>
        </w:rPr>
        <w:t>
бағыттары  және материалдық ресурстар көлемінің өсуіне және қол
</w:t>
      </w:r>
      <w:r>
        <w:br/>
      </w:r>
      <w:r>
        <w:rPr>
          <w:rFonts w:ascii="Times New Roman"/>
          <w:b w:val="false"/>
          <w:i w:val="false"/>
          <w:color w:val="000000"/>
          <w:sz w:val="28"/>
        </w:rPr>
        <w:t>
және меха. жеткізуге бағдарлау және қаржылық қолдаудың дәстүрлі
</w:t>
      </w:r>
      <w:r>
        <w:br/>
      </w:r>
      <w:r>
        <w:rPr>
          <w:rFonts w:ascii="Times New Roman"/>
          <w:b w:val="false"/>
          <w:i w:val="false"/>
          <w:color w:val="000000"/>
          <w:sz w:val="28"/>
        </w:rPr>
        <w:t>
низмдері   емес құралдарын (лизинг, франчайзинг және тағы басқалар)
</w:t>
      </w:r>
      <w:r>
        <w:br/>
      </w:r>
      <w:r>
        <w:rPr>
          <w:rFonts w:ascii="Times New Roman"/>
          <w:b w:val="false"/>
          <w:i w:val="false"/>
          <w:color w:val="000000"/>
          <w:sz w:val="28"/>
        </w:rPr>
        <w:t>
           енгізу.
</w:t>
      </w:r>
      <w:r>
        <w:br/>
      </w:r>
      <w:r>
        <w:rPr>
          <w:rFonts w:ascii="Times New Roman"/>
          <w:b w:val="false"/>
          <w:i w:val="false"/>
          <w:color w:val="000000"/>
          <w:sz w:val="28"/>
        </w:rPr>
        <w:t>
           Инфрақұрылымды дамыту, шағын және орта ғылымды
</w:t>
      </w:r>
      <w:r>
        <w:br/>
      </w:r>
      <w:r>
        <w:rPr>
          <w:rFonts w:ascii="Times New Roman"/>
          <w:b w:val="false"/>
          <w:i w:val="false"/>
          <w:color w:val="000000"/>
          <w:sz w:val="28"/>
        </w:rPr>
        <w:t>
           қажетсінетін кәсіпорындар құруды және дамытуды
</w:t>
      </w:r>
      <w:r>
        <w:br/>
      </w:r>
      <w:r>
        <w:rPr>
          <w:rFonts w:ascii="Times New Roman"/>
          <w:b w:val="false"/>
          <w:i w:val="false"/>
          <w:color w:val="000000"/>
          <w:sz w:val="28"/>
        </w:rPr>
        <w:t>
           қамтамасыз ететін және инновациялық жобаларды
</w:t>
      </w:r>
      <w:r>
        <w:br/>
      </w:r>
      <w:r>
        <w:rPr>
          <w:rFonts w:ascii="Times New Roman"/>
          <w:b w:val="false"/>
          <w:i w:val="false"/>
          <w:color w:val="000000"/>
          <w:sz w:val="28"/>
        </w:rPr>
        <w:t>
           инвестициялық қолдайтын нақты экономикалық ынталандыру
</w:t>
      </w:r>
      <w:r>
        <w:br/>
      </w:r>
      <w:r>
        <w:rPr>
          <w:rFonts w:ascii="Times New Roman"/>
          <w:b w:val="false"/>
          <w:i w:val="false"/>
          <w:color w:val="000000"/>
          <w:sz w:val="28"/>
        </w:rPr>
        <w:t>
           және механизмдер құру.
</w:t>
      </w:r>
      <w:r>
        <w:br/>
      </w:r>
      <w:r>
        <w:rPr>
          <w:rFonts w:ascii="Times New Roman"/>
          <w:b w:val="false"/>
          <w:i w:val="false"/>
          <w:color w:val="000000"/>
          <w:sz w:val="28"/>
        </w:rPr>
        <w:t>
           Шағын бизнесті ақпараттық қамтамасыз ету және насихаттау,
</w:t>
      </w:r>
      <w:r>
        <w:br/>
      </w:r>
      <w:r>
        <w:rPr>
          <w:rFonts w:ascii="Times New Roman"/>
          <w:b w:val="false"/>
          <w:i w:val="false"/>
          <w:color w:val="000000"/>
          <w:sz w:val="28"/>
        </w:rPr>
        <w:t>
           кәсіпкерлердің қоғамдық бірлестік жүйесінің рөлін
</w:t>
      </w:r>
      <w:r>
        <w:br/>
      </w:r>
      <w:r>
        <w:rPr>
          <w:rFonts w:ascii="Times New Roman"/>
          <w:b w:val="false"/>
          <w:i w:val="false"/>
          <w:color w:val="000000"/>
          <w:sz w:val="28"/>
        </w:rPr>
        <w:t>
           күшейту және құру.
</w:t>
      </w:r>
    </w:p>
    <w:p>
      <w:pPr>
        <w:spacing w:after="0"/>
        <w:ind w:left="0"/>
        <w:jc w:val="both"/>
      </w:pPr>
      <w:r>
        <w:rPr>
          <w:rFonts w:ascii="Times New Roman"/>
          <w:b w:val="false"/>
          <w:i w:val="false"/>
          <w:color w:val="000000"/>
          <w:sz w:val="28"/>
        </w:rPr>
        <w:t>
Қаржылан.  Бөлінген қаражат шегінде жергілікті бюджет қаражаттары,
</w:t>
      </w:r>
      <w:r>
        <w:br/>
      </w:r>
      <w:r>
        <w:rPr>
          <w:rFonts w:ascii="Times New Roman"/>
          <w:b w:val="false"/>
          <w:i w:val="false"/>
          <w:color w:val="000000"/>
          <w:sz w:val="28"/>
        </w:rPr>
        <w:t>
дыру       екінші деңгейдегі банктердің меншікті және тартылған
</w:t>
      </w:r>
      <w:r>
        <w:br/>
      </w:r>
      <w:r>
        <w:rPr>
          <w:rFonts w:ascii="Times New Roman"/>
          <w:b w:val="false"/>
          <w:i w:val="false"/>
          <w:color w:val="000000"/>
          <w:sz w:val="28"/>
        </w:rPr>
        <w:t>
көздері    несие ресурстары, кәсіпкерлерінің және олардың қоғамдық
</w:t>
      </w:r>
      <w:r>
        <w:br/>
      </w:r>
      <w:r>
        <w:rPr>
          <w:rFonts w:ascii="Times New Roman"/>
          <w:b w:val="false"/>
          <w:i w:val="false"/>
          <w:color w:val="000000"/>
          <w:sz w:val="28"/>
        </w:rPr>
        <w:t>
           ұйымдарының қаражаттары және заңнамамен тыйым салынбаған
</w:t>
      </w:r>
      <w:r>
        <w:br/>
      </w:r>
      <w:r>
        <w:rPr>
          <w:rFonts w:ascii="Times New Roman"/>
          <w:b w:val="false"/>
          <w:i w:val="false"/>
          <w:color w:val="000000"/>
          <w:sz w:val="28"/>
        </w:rPr>
        <w:t>
           басқа көздер.
</w:t>
      </w:r>
    </w:p>
    <w:p>
      <w:pPr>
        <w:spacing w:after="0"/>
        <w:ind w:left="0"/>
        <w:jc w:val="both"/>
      </w:pPr>
      <w:r>
        <w:rPr>
          <w:rFonts w:ascii="Times New Roman"/>
          <w:b w:val="false"/>
          <w:i w:val="false"/>
          <w:color w:val="000000"/>
          <w:sz w:val="28"/>
        </w:rPr>
        <w:t>
Күтілетін  Жалпы аймақтық өнім құрылымында шағын және орта
</w:t>
      </w:r>
      <w:r>
        <w:br/>
      </w:r>
      <w:r>
        <w:rPr>
          <w:rFonts w:ascii="Times New Roman"/>
          <w:b w:val="false"/>
          <w:i w:val="false"/>
          <w:color w:val="000000"/>
          <w:sz w:val="28"/>
        </w:rPr>
        <w:t>
нәтижелер  кәсіпкерлік үлесін 45%-ға дейін көбейту.
</w:t>
      </w:r>
      <w:r>
        <w:br/>
      </w:r>
      <w:r>
        <w:rPr>
          <w:rFonts w:ascii="Times New Roman"/>
          <w:b w:val="false"/>
          <w:i w:val="false"/>
          <w:color w:val="000000"/>
          <w:sz w:val="28"/>
        </w:rPr>
        <w:t>
           Жұмыспен қамтылған адам санын 66040 дейін көбейту.
</w:t>
      </w:r>
      <w:r>
        <w:br/>
      </w:r>
      <w:r>
        <w:rPr>
          <w:rFonts w:ascii="Times New Roman"/>
          <w:b w:val="false"/>
          <w:i w:val="false"/>
          <w:color w:val="000000"/>
          <w:sz w:val="28"/>
        </w:rPr>
        <w:t>
           Шағын кәсіпкерлік саласында 15 мың жұмыс орнын құру.
</w:t>
      </w:r>
    </w:p>
    <w:p>
      <w:pPr>
        <w:spacing w:after="0"/>
        <w:ind w:left="0"/>
        <w:jc w:val="both"/>
      </w:pPr>
      <w:r>
        <w:rPr>
          <w:rFonts w:ascii="Times New Roman"/>
          <w:b w:val="false"/>
          <w:i w:val="false"/>
          <w:color w:val="000000"/>
          <w:sz w:val="28"/>
        </w:rPr>
        <w:t>
Іске асыру 2003-2005 жылдар
</w:t>
      </w:r>
      <w:r>
        <w:br/>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жылдарға арналған Астана қаласының шағын кәсіпкерлікті дамыту және қолдау бағдарламасы«"Шағын кәсіпкерлікті мемлекеттік қолдау туралы" 1997 жылғы 19 маусымдағы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"Астананың гүлденуі - Қазақстанның гүлденуі" атты 2005 жылға дейінгі кезеңге арналған Астана қаласын әлеуметтік-экономикалық дамыту бағдарламасының негізінде, сондай-ақ Қазақстан Республикасы Президентінің Қазақстан кәсіпкерлерінің 10 форумында қойылған міндеттерді және 2002-2004 жылдарға арналған Қазақстан Республикасы Үкіметінің 
</w:t>
      </w:r>
      <w:r>
        <w:rPr>
          <w:rFonts w:ascii="Times New Roman"/>
          <w:b w:val="false"/>
          <w:i w:val="false"/>
          <w:color w:val="000000"/>
          <w:sz w:val="28"/>
        </w:rPr>
        <w:t xml:space="preserve"> бағдарламасын </w:t>
      </w:r>
      <w:r>
        <w:rPr>
          <w:rFonts w:ascii="Times New Roman"/>
          <w:b w:val="false"/>
          <w:i w:val="false"/>
          <w:color w:val="000000"/>
          <w:sz w:val="28"/>
        </w:rPr>
        <w:t>
 орындау мақсатында әзірленген.
</w:t>
      </w:r>
      <w:r>
        <w:br/>
      </w:r>
      <w:r>
        <w:rPr>
          <w:rFonts w:ascii="Times New Roman"/>
          <w:b w:val="false"/>
          <w:i w:val="false"/>
          <w:color w:val="000000"/>
          <w:sz w:val="28"/>
        </w:rPr>
        <w:t>
      Шағын және орта бизнес, халықаралық тәжірибеде көрсетілгендей, қазіргі заманғы қоғамның негізгі формациясы болып табылады және жалпы ішкі өнімнің (бұдан әрі - ЖІӨ) негізгі бөлігін құрайды. Қаланың жалпы аймақтық өнімінде шағын кәсіпкерлік үлесі 2002 жылдың нәтижесі бойынша 34,5% құрады, сонымен жалпы аймақтық өнімнің үшінші бөлігі шағын кәсіпкерлік саласында өндіріледі, бұл республика бойынша өте жоғары.
</w:t>
      </w:r>
      <w:r>
        <w:br/>
      </w:r>
      <w:r>
        <w:rPr>
          <w:rFonts w:ascii="Times New Roman"/>
          <w:b w:val="false"/>
          <w:i w:val="false"/>
          <w:color w:val="000000"/>
          <w:sz w:val="28"/>
        </w:rPr>
        <w:t>
      Сондықтан Үкіметтің 2002-2004 жылдарға арналған бағдарламасында негізгі акцент жаңа ғылымды қажетсінетін және жоғары технологиялық өндірістерге бағдарланған шағын және орта бизнес үшін жағдайлар құру есебінен қоғамының орта тобын құруға бағытталған.
</w:t>
      </w:r>
      <w:r>
        <w:br/>
      </w:r>
      <w:r>
        <w:rPr>
          <w:rFonts w:ascii="Times New Roman"/>
          <w:b w:val="false"/>
          <w:i w:val="false"/>
          <w:color w:val="000000"/>
          <w:sz w:val="28"/>
        </w:rPr>
        <w:t>
      Ел басының 2003 жылға арналған Қазақстан халқына жолдауында шағын және орта бизнесті қолдаудың жаңа бағыттары анықталды:
</w:t>
      </w:r>
      <w:r>
        <w:br/>
      </w:r>
      <w:r>
        <w:rPr>
          <w:rFonts w:ascii="Times New Roman"/>
          <w:b w:val="false"/>
          <w:i w:val="false"/>
          <w:color w:val="000000"/>
          <w:sz w:val="28"/>
        </w:rPr>
        <w:t>
      салық ауыртпалығын төмендету;
</w:t>
      </w:r>
      <w:r>
        <w:br/>
      </w:r>
      <w:r>
        <w:rPr>
          <w:rFonts w:ascii="Times New Roman"/>
          <w:b w:val="false"/>
          <w:i w:val="false"/>
          <w:color w:val="000000"/>
          <w:sz w:val="28"/>
        </w:rPr>
        <w:t>
      меншікті және активтерді жариялау;
</w:t>
      </w:r>
      <w:r>
        <w:br/>
      </w:r>
      <w:r>
        <w:rPr>
          <w:rFonts w:ascii="Times New Roman"/>
          <w:b w:val="false"/>
          <w:i w:val="false"/>
          <w:color w:val="000000"/>
          <w:sz w:val="28"/>
        </w:rPr>
        <w:t>
      несиелік ресурстарға қол жеткізуді жеңілдету;
</w:t>
      </w:r>
      <w:r>
        <w:br/>
      </w:r>
      <w:r>
        <w:rPr>
          <w:rFonts w:ascii="Times New Roman"/>
          <w:b w:val="false"/>
          <w:i w:val="false"/>
          <w:color w:val="000000"/>
          <w:sz w:val="28"/>
        </w:rPr>
        <w:t>
      әкімшілік тәртіптерді және рұқсаттарды ықшамдау;
</w:t>
      </w:r>
      <w:r>
        <w:br/>
      </w:r>
      <w:r>
        <w:rPr>
          <w:rFonts w:ascii="Times New Roman"/>
          <w:b w:val="false"/>
          <w:i w:val="false"/>
          <w:color w:val="000000"/>
          <w:sz w:val="28"/>
        </w:rPr>
        <w:t>
      төрешілдік беталдылықтан және бақылау-тексеру органдарынан қорғау;
</w:t>
      </w:r>
      <w:r>
        <w:br/>
      </w:r>
      <w:r>
        <w:rPr>
          <w:rFonts w:ascii="Times New Roman"/>
          <w:b w:val="false"/>
          <w:i w:val="false"/>
          <w:color w:val="000000"/>
          <w:sz w:val="28"/>
        </w:rPr>
        <w:t>
      шағын және орта бизнесті қолдаудың аймақтық орталықтарын құру.
</w:t>
      </w:r>
      <w:r>
        <w:br/>
      </w:r>
      <w:r>
        <w:rPr>
          <w:rFonts w:ascii="Times New Roman"/>
          <w:b w:val="false"/>
          <w:i w:val="false"/>
          <w:color w:val="000000"/>
          <w:sz w:val="28"/>
        </w:rPr>
        <w:t>
      Мемлекеттік қолдаумен қабылданып отырған шаралар негізінде қала тұрғындары әл-ауқатының жоғары үлесін қамтамасыз ететін тиімді экономиканың тұрақты негізін құру үшін Астана қаласының шағын кәсіпкерлігін одан әрі дамыту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Шағын кәсіпкерліктің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бизнестің анықты аймақтық бағыттары бар және өз қызметін сұранысқа, толықтыру мүмкіндіктеріне және нарықтың тауарлары мен көрсетілген қызметтер сұранысына қарай атқарады.
</w:t>
      </w:r>
      <w:r>
        <w:br/>
      </w:r>
      <w:r>
        <w:rPr>
          <w:rFonts w:ascii="Times New Roman"/>
          <w:b w:val="false"/>
          <w:i w:val="false"/>
          <w:color w:val="000000"/>
          <w:sz w:val="28"/>
        </w:rPr>
        <w:t>
      Икемділік, серпінділік және бәсекеге жарамдылық арқасында шағын бизнес жаңа жұмыс орындар құру, импортты алмастыратын өнімдер шығаруға жаңа шағын-технологиялар енгізудің тиімді құралы, салық түсімдерін көбейтудің тұрақты көзі болып табылады.
</w:t>
      </w:r>
      <w:r>
        <w:br/>
      </w:r>
      <w:r>
        <w:rPr>
          <w:rFonts w:ascii="Times New Roman"/>
          <w:b w:val="false"/>
          <w:i w:val="false"/>
          <w:color w:val="000000"/>
          <w:sz w:val="28"/>
        </w:rPr>
        <w:t>
      Жасалынған жұмыстардың және 2001-2002 жылдарға арналған шағын кәсіпкерлікті дамыту және қолдау бағдарламасын іске асырудың нәтижелері бойынша Астана қаласында жұмыс істейтін шағын кәсіпкерлік субъектілер санының, жұмыспен қамтылғандар санының өрлеу қарқыны, өндірілген өнімнің (жұмыстар, қызметтер) көлемі бойынша республикада жетекші орын алып отыр.
</w:t>
      </w:r>
      <w:r>
        <w:br/>
      </w:r>
      <w:r>
        <w:rPr>
          <w:rFonts w:ascii="Times New Roman"/>
          <w:b w:val="false"/>
          <w:i w:val="false"/>
          <w:color w:val="000000"/>
          <w:sz w:val="28"/>
        </w:rPr>
        <w:t>
      2003 жылғы 1 қаңтардағы жағдайы бойынша Астана қаласында     20970 шағын кәсіпкерлік субъектілері тіркелді, 2001 жылмен салыстырғанда өсу 37,3% құрады.
</w:t>
      </w:r>
      <w:r>
        <w:br/>
      </w:r>
      <w:r>
        <w:rPr>
          <w:rFonts w:ascii="Times New Roman"/>
          <w:b w:val="false"/>
          <w:i w:val="false"/>
          <w:color w:val="000000"/>
          <w:sz w:val="28"/>
        </w:rPr>
        <w:t>
      Шағын бизнес субъектілерінің тіркелгендер саны астананың 10 мың тұрғындарына 2000 жылы 276 болса, 2002 жылы 416 бірлік құрады. Есеп беру жылында өткен жылмен салыстырғанда жұмыс істейтін субъектілер саны 23,3%-ға көбейді.
</w:t>
      </w:r>
      <w:r>
        <w:br/>
      </w:r>
      <w:r>
        <w:rPr>
          <w:rFonts w:ascii="Times New Roman"/>
          <w:b w:val="false"/>
          <w:i w:val="false"/>
          <w:color w:val="000000"/>
          <w:sz w:val="28"/>
        </w:rPr>
        <w:t>
      Қалада шағын бизнесті қолдау және дамыту инфрақұрылымы жүйесінің құрылуы жаңа жұмыс орындарын құруға және жұмыспен қамтылғандардың санын көбейтуге мүмкіндік тудырды.
</w:t>
      </w:r>
      <w:r>
        <w:br/>
      </w:r>
      <w:r>
        <w:rPr>
          <w:rFonts w:ascii="Times New Roman"/>
          <w:b w:val="false"/>
          <w:i w:val="false"/>
          <w:color w:val="000000"/>
          <w:sz w:val="28"/>
        </w:rPr>
        <w:t>
      2001-2002 жылдары астананың шағын бизнес саласында 8844 жаңа жұмыс орындары құрылды.
</w:t>
      </w:r>
      <w:r>
        <w:br/>
      </w:r>
      <w:r>
        <w:rPr>
          <w:rFonts w:ascii="Times New Roman"/>
          <w:b w:val="false"/>
          <w:i w:val="false"/>
          <w:color w:val="000000"/>
          <w:sz w:val="28"/>
        </w:rPr>
        <w:t>
      Қаланың экономикалық саласында жұмыс істейтіндердің жалпы санында шағын кәсіпкерлікте қамтылғандар үлесі 2002 жылы 23,3%, 1998 жылы - 18,2% құрады.
</w:t>
      </w:r>
      <w:r>
        <w:br/>
      </w:r>
      <w:r>
        <w:rPr>
          <w:rFonts w:ascii="Times New Roman"/>
          <w:b w:val="false"/>
          <w:i w:val="false"/>
          <w:color w:val="000000"/>
          <w:sz w:val="28"/>
        </w:rPr>
        <w:t>
      Жұмыс істейтіндер саны 2002 жылы 2000 жылмен салыстырғанда 13193 көбейді және 51329 адам құрады.
</w:t>
      </w:r>
      <w:r>
        <w:br/>
      </w:r>
      <w:r>
        <w:rPr>
          <w:rFonts w:ascii="Times New Roman"/>
          <w:b w:val="false"/>
          <w:i w:val="false"/>
          <w:color w:val="000000"/>
          <w:sz w:val="28"/>
        </w:rPr>
        <w:t>
      2003 жылғы 1 қаңтардағы жағдайдың мониторингі бойынша шағын бизнесте қамтылғандар саны Астана қаласының 10 мың тұрғындарына 1018 адам құрады.
</w:t>
      </w:r>
      <w:r>
        <w:br/>
      </w:r>
      <w:r>
        <w:rPr>
          <w:rFonts w:ascii="Times New Roman"/>
          <w:b w:val="false"/>
          <w:i w:val="false"/>
          <w:color w:val="000000"/>
          <w:sz w:val="28"/>
        </w:rPr>
        <w:t>
      2002 жылы өндірілген өнімнің және көрсетілген қызметтің көлемі 52038,7 млн. теңгені құрады, 2001 жылмен салыстырғанда өсу 1,3 есені құрады, ал 2000 жылмен салыстырғанда көлемі 18,2 млрд. теңгеге өсті.
</w:t>
      </w:r>
      <w:r>
        <w:br/>
      </w:r>
      <w:r>
        <w:rPr>
          <w:rFonts w:ascii="Times New Roman"/>
          <w:b w:val="false"/>
          <w:i w:val="false"/>
          <w:color w:val="000000"/>
          <w:sz w:val="28"/>
        </w:rPr>
        <w:t>
      Қаланың жалпы аймақтық өнім құрылымында шағын кәсіпкерлік үлесі 2001 жылы 29,2%-ға және 2002 жылы 34,5%-ға жетті.
</w:t>
      </w:r>
      <w:r>
        <w:br/>
      </w:r>
      <w:r>
        <w:rPr>
          <w:rFonts w:ascii="Times New Roman"/>
          <w:b w:val="false"/>
          <w:i w:val="false"/>
          <w:color w:val="000000"/>
          <w:sz w:val="28"/>
        </w:rPr>
        <w:t>
      Шағын бизнес субъектілерінің қаржы-несиелік ресурстарға қол жеткізу проблемасы шағын кәсіпкерлік секторын дамытуға бөгет болуы басты проблема болып отыр (жоғары несие пайызы, қысқа мерзімдері).
</w:t>
      </w:r>
      <w:r>
        <w:br/>
      </w:r>
      <w:r>
        <w:rPr>
          <w:rFonts w:ascii="Times New Roman"/>
          <w:b w:val="false"/>
          <w:i w:val="false"/>
          <w:color w:val="000000"/>
          <w:sz w:val="28"/>
        </w:rPr>
        <w:t>
      Осыған қарамастан, қалада мониторингтік зерттеулерге сүйенсек, шағын кәсіпкерлікті несиелендіруде оң өзгерістер белгіленіп отыр.
</w:t>
      </w:r>
      <w:r>
        <w:br/>
      </w:r>
      <w:r>
        <w:rPr>
          <w:rFonts w:ascii="Times New Roman"/>
          <w:b w:val="false"/>
          <w:i w:val="false"/>
          <w:color w:val="000000"/>
          <w:sz w:val="28"/>
        </w:rPr>
        <w:t>
      2002 жылы барлық қаржыландыру көздерінен шағын кәсіпкерлік субъектілерімен 2688 бизнес-жобалар бойынша 28360,5 млн. теңге алынды, оның ішінде Астана қаласының екінші деңгейдегі коммерциялық банктерімен меншікті және тартылған қаражаттар (Еуразия Қайта құру мен Жаңғырту Банкі) есебінен 28194,2 млн. теңге сомасына 2637 жобалар несиелендірілді, бұл 2001 жылдан 1,8 есе және 2000 жылдан 7,5 есе көп.
</w:t>
      </w:r>
      <w:r>
        <w:br/>
      </w:r>
      <w:r>
        <w:rPr>
          <w:rFonts w:ascii="Times New Roman"/>
          <w:b w:val="false"/>
          <w:i w:val="false"/>
          <w:color w:val="000000"/>
          <w:sz w:val="28"/>
        </w:rPr>
        <w:t>
      Несиелік ресурстар құрылымы оңды болып өзгерді: жетекші орынды экономиканың нақты секторы алады - өнеркәсіп және құрылыс саласына берілген несиелер жалпы көлемінен 60% астам.
</w:t>
      </w:r>
      <w:r>
        <w:br/>
      </w:r>
      <w:r>
        <w:rPr>
          <w:rFonts w:ascii="Times New Roman"/>
          <w:b w:val="false"/>
          <w:i w:val="false"/>
          <w:color w:val="000000"/>
          <w:sz w:val="28"/>
        </w:rPr>
        <w:t>
      2002 жылы шағын кәсіпкерлік субъектілерінен жергілікті бюджетке 3335,5 млн. теңге салықтар және міндетті төлемдер түсті, өрлеу қарқыны өткен жылға 36,3% құраса, онда 2000 жылға - 71,6% құрады.
</w:t>
      </w:r>
      <w:r>
        <w:br/>
      </w:r>
      <w:r>
        <w:rPr>
          <w:rFonts w:ascii="Times New Roman"/>
          <w:b w:val="false"/>
          <w:i w:val="false"/>
          <w:color w:val="000000"/>
          <w:sz w:val="28"/>
        </w:rPr>
        <w:t>
      Шағын кәсіпкерлік субъектілерінен түскен салықтарының үлес салмағы жалпы салық жиынында 2001 жылы - 5,1%, 2002 жылы - 5,5% құрады.
</w:t>
      </w:r>
      <w:r>
        <w:br/>
      </w:r>
      <w:r>
        <w:rPr>
          <w:rFonts w:ascii="Times New Roman"/>
          <w:b w:val="false"/>
          <w:i w:val="false"/>
          <w:color w:val="000000"/>
          <w:sz w:val="28"/>
        </w:rPr>
        <w:t>
      Шағын кәсіпкерлік субъектілерінің материалдық негізі нығайтылуда. Қазақстан Республикасы Президентінің 1997 жылғы 6 наурыздағы N 3398 
</w:t>
      </w:r>
      <w:r>
        <w:rPr>
          <w:rFonts w:ascii="Times New Roman"/>
          <w:b w:val="false"/>
          <w:i w:val="false"/>
          <w:color w:val="000000"/>
          <w:sz w:val="28"/>
        </w:rPr>
        <w:t xml:space="preserve"> Жарлығы </w:t>
      </w:r>
      <w:r>
        <w:rPr>
          <w:rFonts w:ascii="Times New Roman"/>
          <w:b w:val="false"/>
          <w:i w:val="false"/>
          <w:color w:val="000000"/>
          <w:sz w:val="28"/>
        </w:rPr>
        <w:t>
 жарияланған сәтінен бастап кәсіпкерлерге коммуналдық меншік объектілері табысталды: өтеусіз меншікке 48, сенімгерлік басқаруға 22, жалға 10 және 17 объектілер сатылды.
</w:t>
      </w:r>
      <w:r>
        <w:br/>
      </w:r>
      <w:r>
        <w:rPr>
          <w:rFonts w:ascii="Times New Roman"/>
          <w:b w:val="false"/>
          <w:i w:val="false"/>
          <w:color w:val="000000"/>
          <w:sz w:val="28"/>
        </w:rPr>
        <w:t>
      Шағын кәсіпкерлік субъектілеріне 4490 жер учаскелері жалға берілді және сатылды.
</w:t>
      </w:r>
      <w:r>
        <w:br/>
      </w:r>
      <w:r>
        <w:rPr>
          <w:rFonts w:ascii="Times New Roman"/>
          <w:b w:val="false"/>
          <w:i w:val="false"/>
          <w:color w:val="000000"/>
          <w:sz w:val="28"/>
        </w:rPr>
        <w:t>
      Пәтерлерді және басқа алаңдарды қайта жабдықтауға 1213 рұқсаттар берілді, оның ішінде: дүкендерге - 566, қызметтер көрсету салаларына - 221, қоғамдық тамақтандыруға - 112, дәріханаларға - 93 және басқалар.
</w:t>
      </w:r>
      <w:r>
        <w:br/>
      </w:r>
      <w:r>
        <w:rPr>
          <w:rFonts w:ascii="Times New Roman"/>
          <w:b w:val="false"/>
          <w:i w:val="false"/>
          <w:color w:val="000000"/>
          <w:sz w:val="28"/>
        </w:rPr>
        <w:t>
      Шағын бизнес сервис-орталығымен 2002 жылы 568 адам жұмыспен қамтылды, оның ішінде қала тұрғындары үшін құрылған сервистік көрсетілетін қызметтер нарығының негізінде, жабдықтарды жалға беру арқылы - 246 адам.
</w:t>
      </w:r>
      <w:r>
        <w:br/>
      </w:r>
      <w:r>
        <w:rPr>
          <w:rFonts w:ascii="Times New Roman"/>
          <w:b w:val="false"/>
          <w:i w:val="false"/>
          <w:color w:val="000000"/>
          <w:sz w:val="28"/>
        </w:rPr>
        <w:t>
      2002 жылғы 10 желтоқсанында қызмет функцияларын кеңейтуге және инновациялық қызметке байланысты Сервис-орталығы "Астана қаласының Шағын бизнесті қолдау орталығы"»мемлекеттік коммуналдық кәсіпорыны болып қайта құрылды. 2001-2002 жылдарға арналған Астана қаласының шағын кәсіпкерлікті қолдау бағдарламасының шегінде 2002 жылғы желтоқсанында "Астана-инновация"»бизнес-инкубаторы құрылды және өз жұмысын бастады.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болып жалпы аймақтық өнім  құрылымында шағын кәсіпкерлікті дамыту және қолдаудағы тұрақты әрі орнықты негізі ретінде шағын кәсіпкерліктің үлесін арттыру, шағын кәсіпкерлікті дамыту есебінен "орта топ"»құру үшін бағытталған, негізде жаңа технологиялық өндірістерге бағдарланған жағдайларды жетілдіру болып табылады.
</w:t>
      </w:r>
      <w:r>
        <w:br/>
      </w:r>
      <w:r>
        <w:rPr>
          <w:rFonts w:ascii="Times New Roman"/>
          <w:b w:val="false"/>
          <w:i w:val="false"/>
          <w:color w:val="000000"/>
          <w:sz w:val="28"/>
        </w:rPr>
        <w:t>
      Қойылған мақсатқа жету үшін мынадай міндеттерді шешу болжамданады:
</w:t>
      </w:r>
      <w:r>
        <w:br/>
      </w:r>
      <w:r>
        <w:rPr>
          <w:rFonts w:ascii="Times New Roman"/>
          <w:b w:val="false"/>
          <w:i w:val="false"/>
          <w:color w:val="000000"/>
          <w:sz w:val="28"/>
        </w:rPr>
        <w:t>
      шағын бизнесті қаржы-несиелік және инвестициялық қолдауға қол жеткізу;
</w:t>
      </w:r>
      <w:r>
        <w:br/>
      </w:r>
      <w:r>
        <w:rPr>
          <w:rFonts w:ascii="Times New Roman"/>
          <w:b w:val="false"/>
          <w:i w:val="false"/>
          <w:color w:val="000000"/>
          <w:sz w:val="28"/>
        </w:rPr>
        <w:t>
      өндіріс саласында кәсіпкерлікті қолдау және дамыту, шағын бизнес өндірісін әртараптандыру;
</w:t>
      </w:r>
      <w:r>
        <w:br/>
      </w:r>
      <w:r>
        <w:rPr>
          <w:rFonts w:ascii="Times New Roman"/>
          <w:b w:val="false"/>
          <w:i w:val="false"/>
          <w:color w:val="000000"/>
          <w:sz w:val="28"/>
        </w:rPr>
        <w:t>
      кәсіпкерлікті қолдау инфрақұрылымын дамыту, кеңейту және шағын кәсіпкерлікті ақпараттық қамтамасыз ету және насихаттау;
</w:t>
      </w:r>
      <w:r>
        <w:br/>
      </w:r>
      <w:r>
        <w:rPr>
          <w:rFonts w:ascii="Times New Roman"/>
          <w:b w:val="false"/>
          <w:i w:val="false"/>
          <w:color w:val="000000"/>
          <w:sz w:val="28"/>
        </w:rPr>
        <w:t>
      шағын кәсіпкерлікті қоғамдық қолдау жүйесінің қалыптасуын жеделдету;
</w:t>
      </w:r>
      <w:r>
        <w:br/>
      </w:r>
      <w:r>
        <w:rPr>
          <w:rFonts w:ascii="Times New Roman"/>
          <w:b w:val="false"/>
          <w:i w:val="false"/>
          <w:color w:val="000000"/>
          <w:sz w:val="28"/>
        </w:rPr>
        <w:t>
      шағын бизнес субъектілерінің құқықтары мен мүдделерін қорғауды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механизмдері: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 реттейтін заңнамалық және нормативтік базаны жетілдіруге бағытталған шаралар;
</w:t>
      </w:r>
      <w:r>
        <w:br/>
      </w:r>
      <w:r>
        <w:rPr>
          <w:rFonts w:ascii="Times New Roman"/>
          <w:b w:val="false"/>
          <w:i w:val="false"/>
          <w:color w:val="000000"/>
          <w:sz w:val="28"/>
        </w:rPr>
        <w:t>
      қаржы-несиелік және инвестициялық саясатты экономиканың кәсіпкерлік секторына бөлінетін қаржы және материалдық ресурстар көлемінің өсуіне және қол жеткізуге бағдарлау және қаржылық қолдаудың дәстүрлі емес құралдарын (лизинг, франчайзинг және тағы басқалар) енгізу;
</w:t>
      </w:r>
      <w:r>
        <w:br/>
      </w:r>
      <w:r>
        <w:rPr>
          <w:rFonts w:ascii="Times New Roman"/>
          <w:b w:val="false"/>
          <w:i w:val="false"/>
          <w:color w:val="000000"/>
          <w:sz w:val="28"/>
        </w:rPr>
        <w:t>
      инфрақұрылымды дамыту, шағын және орта ғылымды қажетсінетін кәсіпорындар құру және дамытуды қамтамасыз ететін және инновациялық жобаларды инвестициялық қолдайтын нақты экономикалық ынталандыру және механизмдер құру;
</w:t>
      </w:r>
      <w:r>
        <w:br/>
      </w:r>
      <w:r>
        <w:rPr>
          <w:rFonts w:ascii="Times New Roman"/>
          <w:b w:val="false"/>
          <w:i w:val="false"/>
          <w:color w:val="000000"/>
          <w:sz w:val="28"/>
        </w:rPr>
        <w:t>
      шағын бизнесті ақпараттық қамтамасыз ету және насихаттау, кәсіпкерлердің қоғамдық бірлестік жүйесінің рөлін күшейту және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Заңнамалық және нормативтік-құқықтық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базасын жетілдіру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шағын бизнес субъектілер қызметінің нәтижелерін, елде нақты экономикалық жағдайды талдап жүргізу есебінен шағын кәсіпкерліктің заңнамалық және нормативтік-құқықтық базасын жетілдіру үшін ұсыныстар енгізу жұмыстарын жалғастыру қажет.
</w:t>
      </w:r>
      <w:r>
        <w:br/>
      </w:r>
      <w:r>
        <w:rPr>
          <w:rFonts w:ascii="Times New Roman"/>
          <w:b w:val="false"/>
          <w:i w:val="false"/>
          <w:color w:val="000000"/>
          <w:sz w:val="28"/>
        </w:rPr>
        <w:t>
      Барлық салық тәртіптемесінде шағын кәсіпкерлік субъектілерінің шаруашылық қызметтерін жүзеге асыру мәселелері, шағын кәсіпкерлік қызметін кедендік реттеу бойынша заңнаманы жетілдіру мәселелеріне тұрақты ықылас бөлу керек.
</w:t>
      </w:r>
      <w:r>
        <w:br/>
      </w:r>
      <w:r>
        <w:rPr>
          <w:rFonts w:ascii="Times New Roman"/>
          <w:b w:val="false"/>
          <w:i w:val="false"/>
          <w:color w:val="000000"/>
          <w:sz w:val="28"/>
        </w:rPr>
        <w:t>
      Өндірісті дамытуға жұмсалған инвестицияларды жүзеге асыратын кәсіпкерлердің мәселелері бөлек зерделеуді талап етеді.
</w:t>
      </w:r>
      <w:r>
        <w:br/>
      </w:r>
      <w:r>
        <w:rPr>
          <w:rFonts w:ascii="Times New Roman"/>
          <w:b w:val="false"/>
          <w:i w:val="false"/>
          <w:color w:val="000000"/>
          <w:sz w:val="28"/>
        </w:rPr>
        <w:t>
      Бұл мәселелердің шешілуі кепілдемелер және одан әрі жетілдіру үшін ұсыныстар шығару мақсатымен іс-әрекеттегі заңнаманы зерттеуді талап етеді.
</w:t>
      </w:r>
      <w:r>
        <w:br/>
      </w:r>
      <w:r>
        <w:rPr>
          <w:rFonts w:ascii="Times New Roman"/>
          <w:b w:val="false"/>
          <w:i w:val="false"/>
          <w:color w:val="000000"/>
          <w:sz w:val="28"/>
        </w:rPr>
        <w:t>
      Осы кезеңде іс-әрекеттегі заңнамалық жүйесі тек қана шағын кәсіпкерлік субъектілер санын көбейтуге мүмкіндік тудыруға ғана емес, сонымен қатар, шағын кәсіпкерлік дамуының сапалы негізін қамтамасыз ету үшін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Ақшалай ресурстарға қол жеткізу көлемінің өсуі және қаржы қолдауының дәстүрлі емес құралдарын енгізу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бизнесті қаржы-несиелік және инвестициялық қолдауды қамтамасыз ету мамандырылған институттарды дамытуға және шағын кәсіпкерлік субъектілерінің мақсатты топтарын қаржы-несиелік қамтамасыз етуін белгіленген қолайлы шарттарымен және несиелеу тәртіптемелерімен деңгейлік тәсімді енгізуге болжанды.
</w:t>
      </w:r>
      <w:r>
        <w:br/>
      </w:r>
      <w:r>
        <w:rPr>
          <w:rFonts w:ascii="Times New Roman"/>
          <w:b w:val="false"/>
          <w:i w:val="false"/>
          <w:color w:val="000000"/>
          <w:sz w:val="28"/>
        </w:rPr>
        <w:t>
      Дамуының бастаушы кезеңіндегі немесе несиені қамтамасыз ету бойынша қиындықтары бар кәсіпкерлерді қолдау мақсатында қалада қаланың коммуналдық меншікті кепілдікке салу есебінен бекітілген объектілерінің тізбесі келешектік жобаларды қаржы қаражаттарымен қамтамасыз етуі жоспарланады.
</w:t>
      </w:r>
      <w:r>
        <w:br/>
      </w:r>
      <w:r>
        <w:rPr>
          <w:rFonts w:ascii="Times New Roman"/>
          <w:b w:val="false"/>
          <w:i w:val="false"/>
          <w:color w:val="000000"/>
          <w:sz w:val="28"/>
        </w:rPr>
        <w:t>
      Белгілі тәжірибесі бар және жоғары технологиялық жабдықтарды және қызметтердің жаңа бағыттарын игеру үшін қосымша капиталды қажетсінетін кәсіпкерлер үшін қаржылық қолдаудың жаңа құралдар түрлерінің дамуы көзделінеді (лизинг, франчайзинг және тағы басқалар) Лизингілік құрылымының дамуы және венчурлік құрылымының құрылуы жаңа өндірістер өсіруге және жұмыс істейтіндер дәстүрлі қаржыландыру көздерін тарта алатын кезеңіне дейін қалпына келтіруге мүмкіндік тудырады.
</w:t>
      </w:r>
      <w:r>
        <w:br/>
      </w:r>
      <w:r>
        <w:rPr>
          <w:rFonts w:ascii="Times New Roman"/>
          <w:b w:val="false"/>
          <w:i w:val="false"/>
          <w:color w:val="000000"/>
          <w:sz w:val="28"/>
        </w:rPr>
        <w:t>
      Шағын кәсіпкерлік субъектілерінің несие ресурстарына қол жеткізуін кеңейтуге байланысты мәселелердің шешілуі оның тұрақты өсуін және одан әрі дамуын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 Шағын кәсіпкерлік инфрақұрылымын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кәсіпкерлікті қолдау және дамыту бағдарламасының көпшілік іс-шараларын алдағы кезеңде орындаушысы болып Шағын бизнес сервис орталығының базасында 2002 жылғы желтоқсанында құрылған "Астана қаласының Шағын бизнесті дамыту орталығы" мемлекеттік коммуналдық кәсіпорыны табылады. Мемлекеттік коммуналдық кәсіпорынның құрылу қызметінің және халыққа көрсетілген қызметтері спектрінің жабдықтарды және құрал-саймандарды жалға немесе кейін сатып алуымен жалға беру, жұмыссыздықтың деңгейін төмендетуге және шағын кәсіпкерлік субъектілерінің инновациялық, импортты алмастыратын қызметтер дамытуға бағдарланған шаралар кеңейтуімен анықталынады.
</w:t>
      </w:r>
      <w:r>
        <w:br/>
      </w:r>
      <w:r>
        <w:rPr>
          <w:rFonts w:ascii="Times New Roman"/>
          <w:b w:val="false"/>
          <w:i w:val="false"/>
          <w:color w:val="000000"/>
          <w:sz w:val="28"/>
        </w:rPr>
        <w:t>
      Мемлекеттік коммуналдық кәсіпорынның ұйымдастыру құрылымына: Шағын бизнес сервис орталығы және шағын кәсіпкерлік дамуының жаңа инфрақұрылымы "Астана-инновация" бизнес-инкубаторы кіреді.
</w:t>
      </w:r>
      <w:r>
        <w:br/>
      </w:r>
      <w:r>
        <w:rPr>
          <w:rFonts w:ascii="Times New Roman"/>
          <w:b w:val="false"/>
          <w:i w:val="false"/>
          <w:color w:val="000000"/>
          <w:sz w:val="28"/>
        </w:rPr>
        <w:t>
      Шағын кәсіпкерлік субъектілеріне жалға немесе кейін сатып алуымен жалға беру ұсынатын жабдықтар және құралдар ассортиментінің кеңейтуі көзделінеді, немесе "шағын-лизинг"»нысаны болады.
</w:t>
      </w:r>
      <w:r>
        <w:br/>
      </w:r>
      <w:r>
        <w:rPr>
          <w:rFonts w:ascii="Times New Roman"/>
          <w:b w:val="false"/>
          <w:i w:val="false"/>
          <w:color w:val="000000"/>
          <w:sz w:val="28"/>
        </w:rPr>
        <w:t>
      Сондай-ақ кәсіпорынның жанында орталықтандырылған бухгалтерия, маркетинг және шағын кәсіпкерлер және кәсіпорындар мәселелерін оперативтік шешу үшін бухгалтерлік, маркетингтік және қаржылық ақыл-кеңестер қызметін ашу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 Шағын бизнесті ақпараттық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және насихаттау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бизнестің дамуында және одан әрі аяғына тұруында республикалық және қалалық ауқымында өтіп жатқан жағдайларды және шараларды шағын кәсіпкерлік субъектілеріне хабарлау және шағын және орта кәсіпкерлік саласында жетістіктерді насихаттау ең үлкен маңызды рөл атқарады.
</w:t>
      </w:r>
      <w:r>
        <w:br/>
      </w:r>
      <w:r>
        <w:rPr>
          <w:rFonts w:ascii="Times New Roman"/>
          <w:b w:val="false"/>
          <w:i w:val="false"/>
          <w:color w:val="000000"/>
          <w:sz w:val="28"/>
        </w:rPr>
        <w:t>
      Бағдарлама осы бағытта да шаралар өткізуге бағытталған. Қысқаша айтқанда кәсіпкерлікті одан әрі жандандыру үшін кәсіпкерлердің қоғамдық ұйымдарын, кәсіпкерлердің жұмыс істейтін республикалық қоғамдық ұйымдарының филиалдарын құруға (мысалы  жиһаз, өнеркәсіп кәсіпорындар және тағы басқалар) жәрдемдесу көзделінеді.
</w:t>
      </w:r>
      <w:r>
        <w:br/>
      </w:r>
      <w:r>
        <w:rPr>
          <w:rFonts w:ascii="Times New Roman"/>
          <w:b w:val="false"/>
          <w:i w:val="false"/>
          <w:color w:val="000000"/>
          <w:sz w:val="28"/>
        </w:rPr>
        <w:t>
      Заңнамалық және құқықтық базаны жетілдіру мәселелері жөніндегі ұсыныстар дайындау бойынша "дөңгелек үстелдер", кәсіпкерлермен және олардың қоғамдық бірлестіктерімен бас қосулар өткізу жоспарланады.
</w:t>
      </w:r>
      <w:r>
        <w:br/>
      </w:r>
      <w:r>
        <w:rPr>
          <w:rFonts w:ascii="Times New Roman"/>
          <w:b w:val="false"/>
          <w:i w:val="false"/>
          <w:color w:val="000000"/>
          <w:sz w:val="28"/>
        </w:rPr>
        <w:t>
      Қаланың кәсіпкерлері шағын және орта бизнесті дамыту бойынша оқыту бағдарламаларына қатысуға тартылады.
</w:t>
      </w:r>
      <w:r>
        <w:br/>
      </w:r>
      <w:r>
        <w:rPr>
          <w:rFonts w:ascii="Times New Roman"/>
          <w:b w:val="false"/>
          <w:i w:val="false"/>
          <w:color w:val="000000"/>
          <w:sz w:val="28"/>
        </w:rPr>
        <w:t>
      Инновациялық қызметте озық жетістіктерді тарату, өнімнің жаңа түрлерін құру және жоғары технологиялық өндіріс саласына шағын кәсіпкерлік субъектілерін тарту үшін "Астана-инновация" бизнес-инкубаторында бұқаралық ақпарат құралдары басшыларының қатысуымен тұрақты негізінде баспасөз мәслихаттары өткізіледі.
</w:t>
      </w:r>
      <w:r>
        <w:br/>
      </w:r>
      <w:r>
        <w:rPr>
          <w:rFonts w:ascii="Times New Roman"/>
          <w:b w:val="false"/>
          <w:i w:val="false"/>
          <w:color w:val="000000"/>
          <w:sz w:val="28"/>
        </w:rPr>
        <w:t>
      Ең үздік кәсіпкерлердің жұмыс тәжірибесін таратуы және қорытындылауы "Жылдың Іскер адамы",«"Астананың үздік тауарлары" конкурсы ретінде шаралар өткізу арқылы, бұқаралық ақпараттық құралдарда сөйлеген сөздері және жарияланымдары арқылы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бағдарламаның орындалуы Астана қаласының бюджетінен қаржыландыруды қажет етпейді. Бағдарламаның іс-шаралар жоспарындағы бір тармақта 2003 жылы шағын кәсіпкерлік субъектілерінің келешегі бар жобаларын 40 млн. теңге сомасына қаржыландыруы көзделген. Бұл жағдайда несиенің берілуі астана әкімдігінің жанындағы бизнес-жобаларды қарап және қорытынды беретін Комиссия шешімі хаттамасының негізінде жүргізіледі.
</w:t>
      </w:r>
      <w:r>
        <w:br/>
      </w:r>
      <w:r>
        <w:rPr>
          <w:rFonts w:ascii="Times New Roman"/>
          <w:b w:val="false"/>
          <w:i w:val="false"/>
          <w:color w:val="000000"/>
          <w:sz w:val="28"/>
        </w:rPr>
        <w:t>
      Бағдарламаның іс-шаралар жоспарында қарастырылған кітапшалар, буклеттер шығару және ақпараттық материалдар, сондай-ақ пресс-конференциялар, "дөңгелек үстелдер"»мен семинарлар өткізу жөніндегі тармақтардың орындалуын Астана қаласының Экономика және шағын бизнесті дамыту департаментінің басқаруындағы, 2002 жылғы желтоқсанда құрылған "Астана қаласының Шағын бизнесті қолдау орталығы" мемлекеттік коммуналдық кәсіпорыны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жылдарға арналған Астана қаласының шағын кәсіпкерлікті қолдау және дамыту бағдарламасымен анықталынған негізгі бағыттарының іс жүзінде шешілуі жалпы аймақтық өнім құрылымында шағын кәсіпкерлік үлесін 45%-ға дейін, жұмыспен қамтылған санының 66 040 адамға дейін (немесе экономикалық белсенді халық (ЭБХ) 27%-ға дейін) және шағын кәсіпкерлік субъектілері сандарын 37 475 бірлікке дейін көбейтуі болжаланады. Сонда қосымша 15 мың жаңа жұмыс орындары құрылады (2002 жылдың жиыны бойынша - 51 329 адам).
</w:t>
      </w:r>
      <w:r>
        <w:br/>
      </w:r>
      <w:r>
        <w:rPr>
          <w:rFonts w:ascii="Times New Roman"/>
          <w:b w:val="false"/>
          <w:i w:val="false"/>
          <w:color w:val="000000"/>
          <w:sz w:val="28"/>
        </w:rPr>
        <w:t>
      Оның ішінде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2003 жылы: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аймақтық өнім құрылымында шағын кәсіпкерлік үлесін 37,5%-ға дейін көбейту;
</w:t>
      </w:r>
      <w:r>
        <w:br/>
      </w:r>
      <w:r>
        <w:rPr>
          <w:rFonts w:ascii="Times New Roman"/>
          <w:b w:val="false"/>
          <w:i w:val="false"/>
          <w:color w:val="000000"/>
          <w:sz w:val="28"/>
        </w:rPr>
        <w:t>
      экономикалық белсенді халыққа шағын кәсіпкерлік саласында қамтылғандар үлесін 25%-ға дейін жеткізу;
</w:t>
      </w:r>
      <w:r>
        <w:br/>
      </w:r>
      <w:r>
        <w:rPr>
          <w:rFonts w:ascii="Times New Roman"/>
          <w:b w:val="false"/>
          <w:i w:val="false"/>
          <w:color w:val="000000"/>
          <w:sz w:val="28"/>
        </w:rPr>
        <w:t>
      шағын кәсіпкерлік субъектілер сандарын - 24 990 бірлікке дейін жеткізу;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2004 жылы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аймақтық өнім құрылымында шағын кәсіпкерлік үлесін 41%-ға дейін көбейту;
</w:t>
      </w:r>
      <w:r>
        <w:br/>
      </w:r>
      <w:r>
        <w:rPr>
          <w:rFonts w:ascii="Times New Roman"/>
          <w:b w:val="false"/>
          <w:i w:val="false"/>
          <w:color w:val="000000"/>
          <w:sz w:val="28"/>
        </w:rPr>
        <w:t>
      экономикалық белсенді халыққа шағын кәсіпкерлік саласында қамтылғандар үлесін 26%-ға дейін жеткізу;
</w:t>
      </w:r>
      <w:r>
        <w:br/>
      </w:r>
      <w:r>
        <w:rPr>
          <w:rFonts w:ascii="Times New Roman"/>
          <w:b w:val="false"/>
          <w:i w:val="false"/>
          <w:color w:val="000000"/>
          <w:sz w:val="28"/>
        </w:rPr>
        <w:t>
      шағын кәсіпкерлік субъектілер сандарын 29 980 бірлікке дейін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жылдарға арналған Астана қаласының
</w:t>
      </w:r>
      <w:r>
        <w:br/>
      </w:r>
      <w:r>
        <w:rPr>
          <w:rFonts w:ascii="Times New Roman"/>
          <w:b w:val="false"/>
          <w:i w:val="false"/>
          <w:color w:val="000000"/>
          <w:sz w:val="28"/>
        </w:rPr>
        <w:t>
шағын кәсіпкерлікті қолдау және дамыту  
</w:t>
      </w:r>
      <w:r>
        <w:br/>
      </w:r>
      <w:r>
        <w:rPr>
          <w:rFonts w:ascii="Times New Roman"/>
          <w:b w:val="false"/>
          <w:i w:val="false"/>
          <w:color w:val="000000"/>
          <w:sz w:val="28"/>
        </w:rPr>
        <w:t>
бағдарламасына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жылдарға арналған Астана қаласының шағын кәсіпкерлікті қолдау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Іс-шаралар     Орындаушылар    Орындау мерзімдері
</w:t>
      </w:r>
      <w:r>
        <w:br/>
      </w:r>
      <w:r>
        <w:rPr>
          <w:rFonts w:ascii="Times New Roman"/>
          <w:b w:val="false"/>
          <w:i w:val="false"/>
          <w:color w:val="000000"/>
          <w:sz w:val="28"/>
        </w:rPr>
        <w:t>
 N
</w:t>
      </w:r>
      <w:r>
        <w:br/>
      </w:r>
      <w:r>
        <w:rPr>
          <w:rFonts w:ascii="Times New Roman"/>
          <w:b w:val="false"/>
          <w:i w:val="false"/>
          <w:color w:val="000000"/>
          <w:sz w:val="28"/>
        </w:rPr>
        <w:t>
-----------------------------------------------------------------
</w:t>
      </w:r>
      <w:r>
        <w:br/>
      </w:r>
      <w:r>
        <w:rPr>
          <w:rFonts w:ascii="Times New Roman"/>
          <w:b w:val="false"/>
          <w:i w:val="false"/>
          <w:color w:val="000000"/>
          <w:sz w:val="28"/>
        </w:rPr>
        <w:t>
1              2                  3            4           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 Кәсіпкерлік қызмет саласында заңнамалық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нормативтік-құқықтық базаны жетілдіру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ауыртпалығын  Астана қаласының Экономика     Тұрақты
</w:t>
      </w:r>
      <w:r>
        <w:br/>
      </w:r>
      <w:r>
        <w:rPr>
          <w:rFonts w:ascii="Times New Roman"/>
          <w:b w:val="false"/>
          <w:i w:val="false"/>
          <w:color w:val="000000"/>
          <w:sz w:val="28"/>
        </w:rPr>
        <w:t>
төмендету бойынша      және шағын бизнесті дамыту
</w:t>
      </w:r>
      <w:r>
        <w:br/>
      </w:r>
      <w:r>
        <w:rPr>
          <w:rFonts w:ascii="Times New Roman"/>
          <w:b w:val="false"/>
          <w:i w:val="false"/>
          <w:color w:val="000000"/>
          <w:sz w:val="28"/>
        </w:rPr>
        <w:t>
ұсыныстар дайындау     департаменті Астана қаласы
</w:t>
      </w:r>
      <w:r>
        <w:br/>
      </w:r>
      <w:r>
        <w:rPr>
          <w:rFonts w:ascii="Times New Roman"/>
          <w:b w:val="false"/>
          <w:i w:val="false"/>
          <w:color w:val="000000"/>
          <w:sz w:val="28"/>
        </w:rPr>
        <w:t>
және әрекеттегі заң.   бойынша Салық комитеті Ас.
</w:t>
      </w:r>
      <w:r>
        <w:br/>
      </w:r>
      <w:r>
        <w:rPr>
          <w:rFonts w:ascii="Times New Roman"/>
          <w:b w:val="false"/>
          <w:i w:val="false"/>
          <w:color w:val="000000"/>
          <w:sz w:val="28"/>
        </w:rPr>
        <w:t>
намаға мына облыстар.  тана қаласының Қаржы депар.
</w:t>
      </w:r>
      <w:r>
        <w:br/>
      </w:r>
      <w:r>
        <w:rPr>
          <w:rFonts w:ascii="Times New Roman"/>
          <w:b w:val="false"/>
          <w:i w:val="false"/>
          <w:color w:val="000000"/>
          <w:sz w:val="28"/>
        </w:rPr>
        <w:t>
да өзгерістер енгізу:  таменті Алматы, Сарыарқа
</w:t>
      </w:r>
      <w:r>
        <w:br/>
      </w:r>
      <w:r>
        <w:rPr>
          <w:rFonts w:ascii="Times New Roman"/>
          <w:b w:val="false"/>
          <w:i w:val="false"/>
          <w:color w:val="000000"/>
          <w:sz w:val="28"/>
        </w:rPr>
        <w:t>
инновациялық және      аудандарының әкімдері Ас.
</w:t>
      </w:r>
      <w:r>
        <w:br/>
      </w:r>
      <w:r>
        <w:rPr>
          <w:rFonts w:ascii="Times New Roman"/>
          <w:b w:val="false"/>
          <w:i w:val="false"/>
          <w:color w:val="000000"/>
          <w:sz w:val="28"/>
        </w:rPr>
        <w:t>
жоғары технологиялық   тана қаласының Кәсіпкерлер
</w:t>
      </w:r>
      <w:r>
        <w:br/>
      </w:r>
      <w:r>
        <w:rPr>
          <w:rFonts w:ascii="Times New Roman"/>
          <w:b w:val="false"/>
          <w:i w:val="false"/>
          <w:color w:val="000000"/>
          <w:sz w:val="28"/>
        </w:rPr>
        <w:t>
өндірістерге салық     құқығын қорғау қауымдастығы
</w:t>
      </w:r>
      <w:r>
        <w:br/>
      </w:r>
      <w:r>
        <w:rPr>
          <w:rFonts w:ascii="Times New Roman"/>
          <w:b w:val="false"/>
          <w:i w:val="false"/>
          <w:color w:val="000000"/>
          <w:sz w:val="28"/>
        </w:rPr>
        <w:t>
салу;                  Астана қаласының Сауда-
</w:t>
      </w:r>
      <w:r>
        <w:br/>
      </w:r>
      <w:r>
        <w:rPr>
          <w:rFonts w:ascii="Times New Roman"/>
          <w:b w:val="false"/>
          <w:i w:val="false"/>
          <w:color w:val="000000"/>
          <w:sz w:val="28"/>
        </w:rPr>
        <w:t>
мүлікке және кері      өндірістік палатасы
</w:t>
      </w:r>
      <w:r>
        <w:br/>
      </w:r>
      <w:r>
        <w:rPr>
          <w:rFonts w:ascii="Times New Roman"/>
          <w:b w:val="false"/>
          <w:i w:val="false"/>
          <w:color w:val="000000"/>
          <w:sz w:val="28"/>
        </w:rPr>
        <w:t>
инвестициялық пайдаға
</w:t>
      </w:r>
      <w:r>
        <w:br/>
      </w:r>
      <w:r>
        <w:rPr>
          <w:rFonts w:ascii="Times New Roman"/>
          <w:b w:val="false"/>
          <w:i w:val="false"/>
          <w:color w:val="000000"/>
          <w:sz w:val="28"/>
        </w:rPr>
        <w:t>
салық салу;
</w:t>
      </w:r>
      <w:r>
        <w:br/>
      </w:r>
      <w:r>
        <w:rPr>
          <w:rFonts w:ascii="Times New Roman"/>
          <w:b w:val="false"/>
          <w:i w:val="false"/>
          <w:color w:val="000000"/>
          <w:sz w:val="28"/>
        </w:rPr>
        <w:t>
кәсіпкерлердің
</w:t>
      </w:r>
      <w:r>
        <w:br/>
      </w:r>
      <w:r>
        <w:rPr>
          <w:rFonts w:ascii="Times New Roman"/>
          <w:b w:val="false"/>
          <w:i w:val="false"/>
          <w:color w:val="000000"/>
          <w:sz w:val="28"/>
        </w:rPr>
        <w:t>
құқықтарын қорғау
</w:t>
      </w:r>
      <w:r>
        <w:br/>
      </w:r>
      <w:r>
        <w:rPr>
          <w:rFonts w:ascii="Times New Roman"/>
          <w:b w:val="false"/>
          <w:i w:val="false"/>
          <w:color w:val="000000"/>
          <w:sz w:val="28"/>
        </w:rPr>
        <w:t>
және кәсіпкерлік
</w:t>
      </w:r>
      <w:r>
        <w:br/>
      </w:r>
      <w:r>
        <w:rPr>
          <w:rFonts w:ascii="Times New Roman"/>
          <w:b w:val="false"/>
          <w:i w:val="false"/>
          <w:color w:val="000000"/>
          <w:sz w:val="28"/>
        </w:rPr>
        <w:t>
қызметінің еркіндігі.
</w:t>
      </w:r>
    </w:p>
    <w:p>
      <w:pPr>
        <w:spacing w:after="0"/>
        <w:ind w:left="0"/>
        <w:jc w:val="both"/>
      </w:pPr>
      <w:r>
        <w:rPr>
          <w:rFonts w:ascii="Times New Roman"/>
          <w:b w:val="false"/>
          <w:i w:val="false"/>
          <w:color w:val="000000"/>
          <w:sz w:val="28"/>
        </w:rPr>
        <w:t>
2. Қалалық деңгейде    Астана қаласының прокуратурасы Жыл сайын 
</w:t>
      </w:r>
      <w:r>
        <w:br/>
      </w:r>
      <w:r>
        <w:rPr>
          <w:rFonts w:ascii="Times New Roman"/>
          <w:b w:val="false"/>
          <w:i w:val="false"/>
          <w:color w:val="000000"/>
          <w:sz w:val="28"/>
        </w:rPr>
        <w:t>
"Атқамінер және кәсіп. Астана қаласының Кәсіпкерлер   IV тоқсан
</w:t>
      </w:r>
      <w:r>
        <w:br/>
      </w:r>
      <w:r>
        <w:rPr>
          <w:rFonts w:ascii="Times New Roman"/>
          <w:b w:val="false"/>
          <w:i w:val="false"/>
          <w:color w:val="000000"/>
          <w:sz w:val="28"/>
        </w:rPr>
        <w:t>
кер" акциясын өткізу.  құқығын қорғау қауымдастығы
</w:t>
      </w:r>
      <w:r>
        <w:br/>
      </w: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шағын бизнесті дамыту
</w:t>
      </w:r>
      <w:r>
        <w:br/>
      </w:r>
      <w:r>
        <w:rPr>
          <w:rFonts w:ascii="Times New Roman"/>
          <w:b w:val="false"/>
          <w:i w:val="false"/>
          <w:color w:val="000000"/>
          <w:sz w:val="28"/>
        </w:rPr>
        <w:t>
                       департаменті Қазақстан Респуб.
</w:t>
      </w:r>
      <w:r>
        <w:br/>
      </w:r>
      <w:r>
        <w:rPr>
          <w:rFonts w:ascii="Times New Roman"/>
          <w:b w:val="false"/>
          <w:i w:val="false"/>
          <w:color w:val="000000"/>
          <w:sz w:val="28"/>
        </w:rPr>
        <w:t>
                       ликасы Бас прокуратураның
</w:t>
      </w:r>
      <w:r>
        <w:br/>
      </w:r>
      <w:r>
        <w:rPr>
          <w:rFonts w:ascii="Times New Roman"/>
          <w:b w:val="false"/>
          <w:i w:val="false"/>
          <w:color w:val="000000"/>
          <w:sz w:val="28"/>
        </w:rPr>
        <w:t>
                       Астана қаласы бойынша құқық.
</w:t>
      </w:r>
      <w:r>
        <w:br/>
      </w:r>
      <w:r>
        <w:rPr>
          <w:rFonts w:ascii="Times New Roman"/>
          <w:b w:val="false"/>
          <w:i w:val="false"/>
          <w:color w:val="000000"/>
          <w:sz w:val="28"/>
        </w:rPr>
        <w:t>
                       тық статистика және ақпараттар
</w:t>
      </w:r>
      <w:r>
        <w:br/>
      </w:r>
      <w:r>
        <w:rPr>
          <w:rFonts w:ascii="Times New Roman"/>
          <w:b w:val="false"/>
          <w:i w:val="false"/>
          <w:color w:val="000000"/>
          <w:sz w:val="28"/>
        </w:rPr>
        <w:t>
                       орталығы Астана қаласының Сауда-
</w:t>
      </w:r>
      <w:r>
        <w:br/>
      </w:r>
      <w:r>
        <w:rPr>
          <w:rFonts w:ascii="Times New Roman"/>
          <w:b w:val="false"/>
          <w:i w:val="false"/>
          <w:color w:val="000000"/>
          <w:sz w:val="28"/>
        </w:rPr>
        <w:t>
                       өндірістік палатасы
</w:t>
      </w:r>
    </w:p>
    <w:p>
      <w:pPr>
        <w:spacing w:after="0"/>
        <w:ind w:left="0"/>
        <w:jc w:val="both"/>
      </w:pPr>
      <w:r>
        <w:rPr>
          <w:rFonts w:ascii="Times New Roman"/>
          <w:b w:val="false"/>
          <w:i w:val="false"/>
          <w:color w:val="000000"/>
          <w:sz w:val="28"/>
        </w:rPr>
        <w:t>
3. Шағын кәсіпкерлік   Астана қаласының Экономика    Бағдарламаның
</w:t>
      </w:r>
      <w:r>
        <w:br/>
      </w:r>
      <w:r>
        <w:rPr>
          <w:rFonts w:ascii="Times New Roman"/>
          <w:b w:val="false"/>
          <w:i w:val="false"/>
          <w:color w:val="000000"/>
          <w:sz w:val="28"/>
        </w:rPr>
        <w:t>
субъектілеріне арнап   және шағын бизнесті дамыту    іс-әрекет ету
</w:t>
      </w:r>
      <w:r>
        <w:br/>
      </w:r>
      <w:r>
        <w:rPr>
          <w:rFonts w:ascii="Times New Roman"/>
          <w:b w:val="false"/>
          <w:i w:val="false"/>
          <w:color w:val="000000"/>
          <w:sz w:val="28"/>
        </w:rPr>
        <w:t>
қолданылатын кедендік  департаменті Астана қаласы    кезеңінде
</w:t>
      </w:r>
      <w:r>
        <w:br/>
      </w:r>
      <w:r>
        <w:rPr>
          <w:rFonts w:ascii="Times New Roman"/>
          <w:b w:val="false"/>
          <w:i w:val="false"/>
          <w:color w:val="000000"/>
          <w:sz w:val="28"/>
        </w:rPr>
        <w:t>
ресімдеу тәртіптерін   бойынша Бас кеден басқармасы
</w:t>
      </w:r>
      <w:r>
        <w:br/>
      </w:r>
      <w:r>
        <w:rPr>
          <w:rFonts w:ascii="Times New Roman"/>
          <w:b w:val="false"/>
          <w:i w:val="false"/>
          <w:color w:val="000000"/>
          <w:sz w:val="28"/>
        </w:rPr>
        <w:t>
ықшамдау бойынша ұсы.  Астана қаласының Кәсіпкерлер
</w:t>
      </w:r>
      <w:r>
        <w:br/>
      </w:r>
      <w:r>
        <w:rPr>
          <w:rFonts w:ascii="Times New Roman"/>
          <w:b w:val="false"/>
          <w:i w:val="false"/>
          <w:color w:val="000000"/>
          <w:sz w:val="28"/>
        </w:rPr>
        <w:t>
ныстар дайындау.       құқығын қорғау қауымдастығы
</w:t>
      </w:r>
    </w:p>
    <w:p>
      <w:pPr>
        <w:spacing w:after="0"/>
        <w:ind w:left="0"/>
        <w:jc w:val="both"/>
      </w:pPr>
      <w:r>
        <w:rPr>
          <w:rFonts w:ascii="Times New Roman"/>
          <w:b w:val="false"/>
          <w:i w:val="false"/>
          <w:color w:val="000000"/>
          <w:sz w:val="28"/>
        </w:rPr>
        <w:t>
4. Жаңартпашылық даму  Астана қаласының Экономика    2003 жыл
</w:t>
      </w:r>
      <w:r>
        <w:br/>
      </w:r>
      <w:r>
        <w:rPr>
          <w:rFonts w:ascii="Times New Roman"/>
          <w:b w:val="false"/>
          <w:i w:val="false"/>
          <w:color w:val="000000"/>
          <w:sz w:val="28"/>
        </w:rPr>
        <w:t>
саласындағы қалалық    және шағын бизнесті дамыту    1 тоқсан
</w:t>
      </w:r>
      <w:r>
        <w:br/>
      </w:r>
      <w:r>
        <w:rPr>
          <w:rFonts w:ascii="Times New Roman"/>
          <w:b w:val="false"/>
          <w:i w:val="false"/>
          <w:color w:val="000000"/>
          <w:sz w:val="28"/>
        </w:rPr>
        <w:t>
бағдарламаны дайындау  департаменті«Астана қаласы.
</w:t>
      </w:r>
      <w:r>
        <w:br/>
      </w:r>
      <w:r>
        <w:rPr>
          <w:rFonts w:ascii="Times New Roman"/>
          <w:b w:val="false"/>
          <w:i w:val="false"/>
          <w:color w:val="000000"/>
          <w:sz w:val="28"/>
        </w:rPr>
        <w:t>
және бекіту            ның Шағын бизнесті қолдау
</w:t>
      </w:r>
      <w:r>
        <w:br/>
      </w:r>
      <w:r>
        <w:rPr>
          <w:rFonts w:ascii="Times New Roman"/>
          <w:b w:val="false"/>
          <w:i w:val="false"/>
          <w:color w:val="000000"/>
          <w:sz w:val="28"/>
        </w:rPr>
        <w:t>
                       орталығы»МКК
</w:t>
      </w:r>
    </w:p>
    <w:p>
      <w:pPr>
        <w:spacing w:after="0"/>
        <w:ind w:left="0"/>
        <w:jc w:val="both"/>
      </w:pPr>
      <w:r>
        <w:rPr>
          <w:rFonts w:ascii="Times New Roman"/>
          <w:b w:val="false"/>
          <w:i w:val="false"/>
          <w:color w:val="000000"/>
          <w:sz w:val="28"/>
        </w:rPr>
        <w:t>
</w:t>
      </w:r>
      <w:r>
        <w:rPr>
          <w:rFonts w:ascii="Times New Roman"/>
          <w:b/>
          <w:i w:val="false"/>
          <w:color w:val="000000"/>
          <w:sz w:val="28"/>
        </w:rPr>
        <w:t>
2. Шағын кәсіпкерлікті қолдаудың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қаржы-несиелік және инвестициялық саясаты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5. Шағын кәсіпкерлік   Астана қаласының Экономика    Бағдарламаның
</w:t>
      </w:r>
      <w:r>
        <w:br/>
      </w:r>
      <w:r>
        <w:rPr>
          <w:rFonts w:ascii="Times New Roman"/>
          <w:b w:val="false"/>
          <w:i w:val="false"/>
          <w:color w:val="000000"/>
          <w:sz w:val="28"/>
        </w:rPr>
        <w:t>
субъектілеріне бөліне. және шағын бизнесті дамыту    іс-әрекет ету
</w:t>
      </w:r>
      <w:r>
        <w:br/>
      </w:r>
      <w:r>
        <w:rPr>
          <w:rFonts w:ascii="Times New Roman"/>
          <w:b w:val="false"/>
          <w:i w:val="false"/>
          <w:color w:val="000000"/>
          <w:sz w:val="28"/>
        </w:rPr>
        <w:t>
тін қаржы-несиелік ре. департаменті Екінші деңгей.   кезеңінде
</w:t>
      </w:r>
      <w:r>
        <w:br/>
      </w:r>
      <w:r>
        <w:rPr>
          <w:rFonts w:ascii="Times New Roman"/>
          <w:b w:val="false"/>
          <w:i w:val="false"/>
          <w:color w:val="000000"/>
          <w:sz w:val="28"/>
        </w:rPr>
        <w:t>
сурстарына және қол    дегі банктер
</w:t>
      </w:r>
      <w:r>
        <w:br/>
      </w:r>
      <w:r>
        <w:rPr>
          <w:rFonts w:ascii="Times New Roman"/>
          <w:b w:val="false"/>
          <w:i w:val="false"/>
          <w:color w:val="000000"/>
          <w:sz w:val="28"/>
        </w:rPr>
        <w:t>
жеткізу көлемдерінің
</w:t>
      </w:r>
      <w:r>
        <w:br/>
      </w:r>
      <w:r>
        <w:rPr>
          <w:rFonts w:ascii="Times New Roman"/>
          <w:b w:val="false"/>
          <w:i w:val="false"/>
          <w:color w:val="000000"/>
          <w:sz w:val="28"/>
        </w:rPr>
        <w:t>
өсуіне көмек көрсету.
</w:t>
      </w:r>
    </w:p>
    <w:p>
      <w:pPr>
        <w:spacing w:after="0"/>
        <w:ind w:left="0"/>
        <w:jc w:val="both"/>
      </w:pPr>
      <w:r>
        <w:rPr>
          <w:rFonts w:ascii="Times New Roman"/>
          <w:b w:val="false"/>
          <w:i w:val="false"/>
          <w:color w:val="000000"/>
          <w:sz w:val="28"/>
        </w:rPr>
        <w:t>
6. Қала бюджетінен     Астана қаласының Қаржы депар. 2003-2005
</w:t>
      </w:r>
      <w:r>
        <w:br/>
      </w:r>
      <w:r>
        <w:rPr>
          <w:rFonts w:ascii="Times New Roman"/>
          <w:b w:val="false"/>
          <w:i w:val="false"/>
          <w:color w:val="000000"/>
          <w:sz w:val="28"/>
        </w:rPr>
        <w:t>
шағын кәсіпкерлік      таменті Астана қаласының Эко. жылдар
</w:t>
      </w:r>
      <w:r>
        <w:br/>
      </w:r>
      <w:r>
        <w:rPr>
          <w:rFonts w:ascii="Times New Roman"/>
          <w:b w:val="false"/>
          <w:i w:val="false"/>
          <w:color w:val="000000"/>
          <w:sz w:val="28"/>
        </w:rPr>
        <w:t>
субъектілерінің жоба.  номика және шағын бизнесті
</w:t>
      </w:r>
      <w:r>
        <w:br/>
      </w:r>
      <w:r>
        <w:rPr>
          <w:rFonts w:ascii="Times New Roman"/>
          <w:b w:val="false"/>
          <w:i w:val="false"/>
          <w:color w:val="000000"/>
          <w:sz w:val="28"/>
        </w:rPr>
        <w:t>
ларын жеңілдікпен      дамыту департаменті
</w:t>
      </w:r>
      <w:r>
        <w:br/>
      </w:r>
      <w:r>
        <w:rPr>
          <w:rFonts w:ascii="Times New Roman"/>
          <w:b w:val="false"/>
          <w:i w:val="false"/>
          <w:color w:val="000000"/>
          <w:sz w:val="28"/>
        </w:rPr>
        <w:t>
несиелендіру үшін
</w:t>
      </w:r>
      <w:r>
        <w:br/>
      </w:r>
      <w:r>
        <w:rPr>
          <w:rFonts w:ascii="Times New Roman"/>
          <w:b w:val="false"/>
          <w:i w:val="false"/>
          <w:color w:val="000000"/>
          <w:sz w:val="28"/>
        </w:rPr>
        <w:t>
2003 жылы 40 млн.
</w:t>
      </w:r>
      <w:r>
        <w:br/>
      </w:r>
      <w:r>
        <w:rPr>
          <w:rFonts w:ascii="Times New Roman"/>
          <w:b w:val="false"/>
          <w:i w:val="false"/>
          <w:color w:val="000000"/>
          <w:sz w:val="28"/>
        </w:rPr>
        <w:t>
теңге, ал 2004 және
</w:t>
      </w:r>
      <w:r>
        <w:br/>
      </w:r>
      <w:r>
        <w:rPr>
          <w:rFonts w:ascii="Times New Roman"/>
          <w:b w:val="false"/>
          <w:i w:val="false"/>
          <w:color w:val="000000"/>
          <w:sz w:val="28"/>
        </w:rPr>
        <w:t>
2005 жылдары бюджет.
</w:t>
      </w:r>
      <w:r>
        <w:br/>
      </w:r>
      <w:r>
        <w:rPr>
          <w:rFonts w:ascii="Times New Roman"/>
          <w:b w:val="false"/>
          <w:i w:val="false"/>
          <w:color w:val="000000"/>
          <w:sz w:val="28"/>
        </w:rPr>
        <w:t>
тің мүмкіндігіне
</w:t>
      </w:r>
      <w:r>
        <w:br/>
      </w:r>
      <w:r>
        <w:rPr>
          <w:rFonts w:ascii="Times New Roman"/>
          <w:b w:val="false"/>
          <w:i w:val="false"/>
          <w:color w:val="000000"/>
          <w:sz w:val="28"/>
        </w:rPr>
        <w:t>
қарай қаражаттар бөлу.
</w:t>
      </w:r>
    </w:p>
    <w:p>
      <w:pPr>
        <w:spacing w:after="0"/>
        <w:ind w:left="0"/>
        <w:jc w:val="both"/>
      </w:pPr>
      <w:r>
        <w:rPr>
          <w:rFonts w:ascii="Times New Roman"/>
          <w:b w:val="false"/>
          <w:i w:val="false"/>
          <w:color w:val="000000"/>
          <w:sz w:val="28"/>
        </w:rPr>
        <w:t>
7. Шаруашылық субъек.  Астана қаласының Экономика    2003 жылдың
</w:t>
      </w:r>
      <w:r>
        <w:br/>
      </w:r>
      <w:r>
        <w:rPr>
          <w:rFonts w:ascii="Times New Roman"/>
          <w:b w:val="false"/>
          <w:i w:val="false"/>
          <w:color w:val="000000"/>
          <w:sz w:val="28"/>
        </w:rPr>
        <w:t>
тілерін Астана қаласы  және шағын бизнесті дамыту    1 тоқсаны
</w:t>
      </w:r>
      <w:r>
        <w:br/>
      </w:r>
      <w:r>
        <w:rPr>
          <w:rFonts w:ascii="Times New Roman"/>
          <w:b w:val="false"/>
          <w:i w:val="false"/>
          <w:color w:val="000000"/>
          <w:sz w:val="28"/>
        </w:rPr>
        <w:t>
жергілікті бюджет қара.департаменті«"Астана қаласы.
</w:t>
      </w:r>
      <w:r>
        <w:br/>
      </w:r>
      <w:r>
        <w:rPr>
          <w:rFonts w:ascii="Times New Roman"/>
          <w:b w:val="false"/>
          <w:i w:val="false"/>
          <w:color w:val="000000"/>
          <w:sz w:val="28"/>
        </w:rPr>
        <w:t>
жаттары есебінен несие.ның Шағын бизнесті қолдау
</w:t>
      </w:r>
      <w:r>
        <w:br/>
      </w:r>
      <w:r>
        <w:rPr>
          <w:rFonts w:ascii="Times New Roman"/>
          <w:b w:val="false"/>
          <w:i w:val="false"/>
          <w:color w:val="000000"/>
          <w:sz w:val="28"/>
        </w:rPr>
        <w:t>
лендіру тәртібі туралы орталығы" МКК
</w:t>
      </w:r>
      <w:r>
        <w:br/>
      </w:r>
      <w:r>
        <w:rPr>
          <w:rFonts w:ascii="Times New Roman"/>
          <w:b w:val="false"/>
          <w:i w:val="false"/>
          <w:color w:val="000000"/>
          <w:sz w:val="28"/>
        </w:rPr>
        <w:t>
Ережені әзірлеу және
</w:t>
      </w:r>
      <w:r>
        <w:br/>
      </w:r>
      <w:r>
        <w:rPr>
          <w:rFonts w:ascii="Times New Roman"/>
          <w:b w:val="false"/>
          <w:i w:val="false"/>
          <w:color w:val="000000"/>
          <w:sz w:val="28"/>
        </w:rPr>
        <w:t>
бекіту. 
</w:t>
      </w:r>
    </w:p>
    <w:p>
      <w:pPr>
        <w:spacing w:after="0"/>
        <w:ind w:left="0"/>
        <w:jc w:val="both"/>
      </w:pPr>
      <w:r>
        <w:rPr>
          <w:rFonts w:ascii="Times New Roman"/>
          <w:b w:val="false"/>
          <w:i w:val="false"/>
          <w:color w:val="000000"/>
          <w:sz w:val="28"/>
        </w:rPr>
        <w:t>
8. "2003-2005 жылдарға Астана қаласының Экономика    Жыл сайын
</w:t>
      </w:r>
      <w:r>
        <w:br/>
      </w:r>
      <w:r>
        <w:rPr>
          <w:rFonts w:ascii="Times New Roman"/>
          <w:b w:val="false"/>
          <w:i w:val="false"/>
          <w:color w:val="000000"/>
          <w:sz w:val="28"/>
        </w:rPr>
        <w:t>
арналған Астана қала.  және шағын бизнесті дамыту    1 тоқсан
</w:t>
      </w:r>
      <w:r>
        <w:br/>
      </w:r>
      <w:r>
        <w:rPr>
          <w:rFonts w:ascii="Times New Roman"/>
          <w:b w:val="false"/>
          <w:i w:val="false"/>
          <w:color w:val="000000"/>
          <w:sz w:val="28"/>
        </w:rPr>
        <w:t>
сының шағын кәсіпкер.  департаменті
</w:t>
      </w:r>
      <w:r>
        <w:br/>
      </w:r>
      <w:r>
        <w:rPr>
          <w:rFonts w:ascii="Times New Roman"/>
          <w:b w:val="false"/>
          <w:i w:val="false"/>
          <w:color w:val="000000"/>
          <w:sz w:val="28"/>
        </w:rPr>
        <w:t>
лікті қолдау және да.
</w:t>
      </w:r>
      <w:r>
        <w:br/>
      </w:r>
      <w:r>
        <w:rPr>
          <w:rFonts w:ascii="Times New Roman"/>
          <w:b w:val="false"/>
          <w:i w:val="false"/>
          <w:color w:val="000000"/>
          <w:sz w:val="28"/>
        </w:rPr>
        <w:t>
мыту бағдарламасының"
</w:t>
      </w:r>
      <w:r>
        <w:br/>
      </w:r>
      <w:r>
        <w:rPr>
          <w:rFonts w:ascii="Times New Roman"/>
          <w:b w:val="false"/>
          <w:i w:val="false"/>
          <w:color w:val="000000"/>
          <w:sz w:val="28"/>
        </w:rPr>
        <w:t>
шегінде шағын кәсіп.
</w:t>
      </w:r>
      <w:r>
        <w:br/>
      </w:r>
      <w:r>
        <w:rPr>
          <w:rFonts w:ascii="Times New Roman"/>
          <w:b w:val="false"/>
          <w:i w:val="false"/>
          <w:color w:val="000000"/>
          <w:sz w:val="28"/>
        </w:rPr>
        <w:t>
керлік субъектілерін
</w:t>
      </w:r>
      <w:r>
        <w:br/>
      </w:r>
      <w:r>
        <w:rPr>
          <w:rFonts w:ascii="Times New Roman"/>
          <w:b w:val="false"/>
          <w:i w:val="false"/>
          <w:color w:val="000000"/>
          <w:sz w:val="28"/>
        </w:rPr>
        <w:t>
несиелендіру үшін
</w:t>
      </w:r>
      <w:r>
        <w:br/>
      </w:r>
      <w:r>
        <w:rPr>
          <w:rFonts w:ascii="Times New Roman"/>
          <w:b w:val="false"/>
          <w:i w:val="false"/>
          <w:color w:val="000000"/>
          <w:sz w:val="28"/>
        </w:rPr>
        <w:t>
бюджеттік қаражаттар.
</w:t>
      </w:r>
      <w:r>
        <w:br/>
      </w:r>
      <w:r>
        <w:rPr>
          <w:rFonts w:ascii="Times New Roman"/>
          <w:b w:val="false"/>
          <w:i w:val="false"/>
          <w:color w:val="000000"/>
          <w:sz w:val="28"/>
        </w:rPr>
        <w:t>
ды пайдалану жөніндегі
</w:t>
      </w:r>
      <w:r>
        <w:br/>
      </w:r>
      <w:r>
        <w:rPr>
          <w:rFonts w:ascii="Times New Roman"/>
          <w:b w:val="false"/>
          <w:i w:val="false"/>
          <w:color w:val="000000"/>
          <w:sz w:val="28"/>
        </w:rPr>
        <w:t>
агентін анықтауға тен.
</w:t>
      </w:r>
      <w:r>
        <w:br/>
      </w:r>
      <w:r>
        <w:rPr>
          <w:rFonts w:ascii="Times New Roman"/>
          <w:b w:val="false"/>
          <w:i w:val="false"/>
          <w:color w:val="000000"/>
          <w:sz w:val="28"/>
        </w:rPr>
        <w:t>
дер өткізу.
</w:t>
      </w:r>
    </w:p>
    <w:p>
      <w:pPr>
        <w:spacing w:after="0"/>
        <w:ind w:left="0"/>
        <w:jc w:val="both"/>
      </w:pPr>
      <w:r>
        <w:rPr>
          <w:rFonts w:ascii="Times New Roman"/>
          <w:b w:val="false"/>
          <w:i w:val="false"/>
          <w:color w:val="000000"/>
          <w:sz w:val="28"/>
        </w:rPr>
        <w:t>
9. Бюджет қаражаттары. Астана қаласының Экономика    Бағдарламаның
</w:t>
      </w:r>
      <w:r>
        <w:br/>
      </w:r>
      <w:r>
        <w:rPr>
          <w:rFonts w:ascii="Times New Roman"/>
          <w:b w:val="false"/>
          <w:i w:val="false"/>
          <w:color w:val="000000"/>
          <w:sz w:val="28"/>
        </w:rPr>
        <w:t>
нан несиелендіру және  және шағын бизнесті дамыту    іс-әрекет ету
</w:t>
      </w:r>
      <w:r>
        <w:br/>
      </w:r>
      <w:r>
        <w:rPr>
          <w:rFonts w:ascii="Times New Roman"/>
          <w:b w:val="false"/>
          <w:i w:val="false"/>
          <w:color w:val="000000"/>
          <w:sz w:val="28"/>
        </w:rPr>
        <w:t>
шағын кәсіпкерлік      департаменті«"Астана қаласы.  кезеңінде
</w:t>
      </w:r>
      <w:r>
        <w:br/>
      </w:r>
      <w:r>
        <w:rPr>
          <w:rFonts w:ascii="Times New Roman"/>
          <w:b w:val="false"/>
          <w:i w:val="false"/>
          <w:color w:val="000000"/>
          <w:sz w:val="28"/>
        </w:rPr>
        <w:t>
субъектілерінің жаңа   ның Шағын бизнесті қолдау
</w:t>
      </w:r>
      <w:r>
        <w:br/>
      </w:r>
      <w:r>
        <w:rPr>
          <w:rFonts w:ascii="Times New Roman"/>
          <w:b w:val="false"/>
          <w:i w:val="false"/>
          <w:color w:val="000000"/>
          <w:sz w:val="28"/>
        </w:rPr>
        <w:t>
өндірістер ұйымдасты.  орталығы"»МКК
</w:t>
      </w:r>
      <w:r>
        <w:br/>
      </w:r>
      <w:r>
        <w:rPr>
          <w:rFonts w:ascii="Times New Roman"/>
          <w:b w:val="false"/>
          <w:i w:val="false"/>
          <w:color w:val="000000"/>
          <w:sz w:val="28"/>
        </w:rPr>
        <w:t>
руы үшін қала экономи. Астана қаласының Кәсіпкер.
</w:t>
      </w:r>
      <w:r>
        <w:br/>
      </w:r>
      <w:r>
        <w:rPr>
          <w:rFonts w:ascii="Times New Roman"/>
          <w:b w:val="false"/>
          <w:i w:val="false"/>
          <w:color w:val="000000"/>
          <w:sz w:val="28"/>
        </w:rPr>
        <w:t>
касын дамытудың басым. лер құқығын қорғау қауым.
</w:t>
      </w:r>
      <w:r>
        <w:br/>
      </w:r>
      <w:r>
        <w:rPr>
          <w:rFonts w:ascii="Times New Roman"/>
          <w:b w:val="false"/>
          <w:i w:val="false"/>
          <w:color w:val="000000"/>
          <w:sz w:val="28"/>
        </w:rPr>
        <w:t>
ды бағыттарына сәйкес  дастығы Қарызгер-банк
</w:t>
      </w:r>
      <w:r>
        <w:br/>
      </w:r>
      <w:r>
        <w:rPr>
          <w:rFonts w:ascii="Times New Roman"/>
          <w:b w:val="false"/>
          <w:i w:val="false"/>
          <w:color w:val="000000"/>
          <w:sz w:val="28"/>
        </w:rPr>
        <w:t>
бизнес-жобаларды ірік. 
</w:t>
      </w:r>
      <w:r>
        <w:br/>
      </w:r>
      <w:r>
        <w:rPr>
          <w:rFonts w:ascii="Times New Roman"/>
          <w:b w:val="false"/>
          <w:i w:val="false"/>
          <w:color w:val="000000"/>
          <w:sz w:val="28"/>
        </w:rPr>
        <w:t>
теу. 
</w:t>
      </w:r>
    </w:p>
    <w:p>
      <w:pPr>
        <w:spacing w:after="0"/>
        <w:ind w:left="0"/>
        <w:jc w:val="both"/>
      </w:pPr>
      <w:r>
        <w:rPr>
          <w:rFonts w:ascii="Times New Roman"/>
          <w:b w:val="false"/>
          <w:i w:val="false"/>
          <w:color w:val="000000"/>
          <w:sz w:val="28"/>
        </w:rPr>
        <w:t>
10. Шағын кәсіпкерлік  Астана қаласының Экономика    Тұрақты 
</w:t>
      </w:r>
      <w:r>
        <w:br/>
      </w:r>
      <w:r>
        <w:rPr>
          <w:rFonts w:ascii="Times New Roman"/>
          <w:b w:val="false"/>
          <w:i w:val="false"/>
          <w:color w:val="000000"/>
          <w:sz w:val="28"/>
        </w:rPr>
        <w:t>
субъектілерінің биз.   және шағын бизнесті дамыту
</w:t>
      </w:r>
      <w:r>
        <w:br/>
      </w:r>
      <w:r>
        <w:rPr>
          <w:rFonts w:ascii="Times New Roman"/>
          <w:b w:val="false"/>
          <w:i w:val="false"/>
          <w:color w:val="000000"/>
          <w:sz w:val="28"/>
        </w:rPr>
        <w:t>
нес-жобаларын екінші   департаменті Астана қаласының
</w:t>
      </w:r>
      <w:r>
        <w:br/>
      </w:r>
      <w:r>
        <w:rPr>
          <w:rFonts w:ascii="Times New Roman"/>
          <w:b w:val="false"/>
          <w:i w:val="false"/>
          <w:color w:val="000000"/>
          <w:sz w:val="28"/>
        </w:rPr>
        <w:t>
деңгейдегі банктермен  Кәсіпкерлер құқығын қорғау
</w:t>
      </w:r>
      <w:r>
        <w:br/>
      </w:r>
      <w:r>
        <w:rPr>
          <w:rFonts w:ascii="Times New Roman"/>
          <w:b w:val="false"/>
          <w:i w:val="false"/>
          <w:color w:val="000000"/>
          <w:sz w:val="28"/>
        </w:rPr>
        <w:t>
оларды одан әрі несие. қауымдастығы Астана қаласының
</w:t>
      </w:r>
      <w:r>
        <w:br/>
      </w:r>
      <w:r>
        <w:rPr>
          <w:rFonts w:ascii="Times New Roman"/>
          <w:b w:val="false"/>
          <w:i w:val="false"/>
          <w:color w:val="000000"/>
          <w:sz w:val="28"/>
        </w:rPr>
        <w:t>
лендіру үшін іріктеу.  екінші деңгейдегі банктері
</w:t>
      </w:r>
    </w:p>
    <w:p>
      <w:pPr>
        <w:spacing w:after="0"/>
        <w:ind w:left="0"/>
        <w:jc w:val="both"/>
      </w:pPr>
      <w:r>
        <w:rPr>
          <w:rFonts w:ascii="Times New Roman"/>
          <w:b w:val="false"/>
          <w:i w:val="false"/>
          <w:color w:val="000000"/>
          <w:sz w:val="28"/>
        </w:rPr>
        <w:t>
11. Коммуналдық меншік Астана қаласының Экономика    Тұрақты
</w:t>
      </w:r>
      <w:r>
        <w:br/>
      </w:r>
      <w:r>
        <w:rPr>
          <w:rFonts w:ascii="Times New Roman"/>
          <w:b w:val="false"/>
          <w:i w:val="false"/>
          <w:color w:val="000000"/>
          <w:sz w:val="28"/>
        </w:rPr>
        <w:t>
объектілерін кепілдік. және шағын бизнесті дамыту
</w:t>
      </w:r>
      <w:r>
        <w:br/>
      </w:r>
      <w:r>
        <w:rPr>
          <w:rFonts w:ascii="Times New Roman"/>
          <w:b w:val="false"/>
          <w:i w:val="false"/>
          <w:color w:val="000000"/>
          <w:sz w:val="28"/>
        </w:rPr>
        <w:t>
ке қойып несиелендіру  департаменті«"Астана қаласының
</w:t>
      </w:r>
      <w:r>
        <w:br/>
      </w:r>
      <w:r>
        <w:rPr>
          <w:rFonts w:ascii="Times New Roman"/>
          <w:b w:val="false"/>
          <w:i w:val="false"/>
          <w:color w:val="000000"/>
          <w:sz w:val="28"/>
        </w:rPr>
        <w:t>
үшін шағын кәсіпкерлік Шағын бизнесті қолдау орталығы"
</w:t>
      </w:r>
      <w:r>
        <w:br/>
      </w:r>
      <w:r>
        <w:rPr>
          <w:rFonts w:ascii="Times New Roman"/>
          <w:b w:val="false"/>
          <w:i w:val="false"/>
          <w:color w:val="000000"/>
          <w:sz w:val="28"/>
        </w:rPr>
        <w:t>
субъектілерінің биз.   МКК-ны Астана қаласының Кәсіп.
</w:t>
      </w:r>
      <w:r>
        <w:br/>
      </w:r>
      <w:r>
        <w:rPr>
          <w:rFonts w:ascii="Times New Roman"/>
          <w:b w:val="false"/>
          <w:i w:val="false"/>
          <w:color w:val="000000"/>
          <w:sz w:val="28"/>
        </w:rPr>
        <w:t>
нес-жобаларын іріктеу. керлер құқығын қорғау қауым.
</w:t>
      </w:r>
      <w:r>
        <w:br/>
      </w:r>
      <w:r>
        <w:rPr>
          <w:rFonts w:ascii="Times New Roman"/>
          <w:b w:val="false"/>
          <w:i w:val="false"/>
          <w:color w:val="000000"/>
          <w:sz w:val="28"/>
        </w:rPr>
        <w:t>
                       дастығы
</w:t>
      </w:r>
    </w:p>
    <w:p>
      <w:pPr>
        <w:spacing w:after="0"/>
        <w:ind w:left="0"/>
        <w:jc w:val="both"/>
      </w:pPr>
      <w:r>
        <w:rPr>
          <w:rFonts w:ascii="Times New Roman"/>
          <w:b w:val="false"/>
          <w:i w:val="false"/>
          <w:color w:val="000000"/>
          <w:sz w:val="28"/>
        </w:rPr>
        <w:t>
12. "Астана қаласының  Астана қаласының Экономика    Тұрақты
</w:t>
      </w:r>
      <w:r>
        <w:br/>
      </w:r>
      <w:r>
        <w:rPr>
          <w:rFonts w:ascii="Times New Roman"/>
          <w:b w:val="false"/>
          <w:i w:val="false"/>
          <w:color w:val="000000"/>
          <w:sz w:val="28"/>
        </w:rPr>
        <w:t>
Шағын бизнесті қолдау  және шағын бизнесті дамыту
</w:t>
      </w:r>
      <w:r>
        <w:br/>
      </w:r>
      <w:r>
        <w:rPr>
          <w:rFonts w:ascii="Times New Roman"/>
          <w:b w:val="false"/>
          <w:i w:val="false"/>
          <w:color w:val="000000"/>
          <w:sz w:val="28"/>
        </w:rPr>
        <w:t>
орталығы" мемлекеттік  департаменті Астана қаласының
</w:t>
      </w:r>
      <w:r>
        <w:br/>
      </w:r>
      <w:r>
        <w:rPr>
          <w:rFonts w:ascii="Times New Roman"/>
          <w:b w:val="false"/>
          <w:i w:val="false"/>
          <w:color w:val="000000"/>
          <w:sz w:val="28"/>
        </w:rPr>
        <w:t>
коммуналдық кәсіпорыны Сыртқы экономикалық байланыс.
</w:t>
      </w:r>
      <w:r>
        <w:br/>
      </w:r>
      <w:r>
        <w:rPr>
          <w:rFonts w:ascii="Times New Roman"/>
          <w:b w:val="false"/>
          <w:i w:val="false"/>
          <w:color w:val="000000"/>
          <w:sz w:val="28"/>
        </w:rPr>
        <w:t>
арқылы шағын кәсіпкер. тар комитеті Астана қаласының
</w:t>
      </w:r>
      <w:r>
        <w:br/>
      </w:r>
      <w:r>
        <w:rPr>
          <w:rFonts w:ascii="Times New Roman"/>
          <w:b w:val="false"/>
          <w:i w:val="false"/>
          <w:color w:val="000000"/>
          <w:sz w:val="28"/>
        </w:rPr>
        <w:t>
лік субъектілерінің    Сауда-өндірістік палатасы
</w:t>
      </w:r>
      <w:r>
        <w:br/>
      </w:r>
      <w:r>
        <w:rPr>
          <w:rFonts w:ascii="Times New Roman"/>
          <w:b w:val="false"/>
          <w:i w:val="false"/>
          <w:color w:val="000000"/>
          <w:sz w:val="28"/>
        </w:rPr>
        <w:t>
лизингілік және фран.  Астана қаласының Кәсіпкерлер
</w:t>
      </w:r>
      <w:r>
        <w:br/>
      </w:r>
      <w:r>
        <w:rPr>
          <w:rFonts w:ascii="Times New Roman"/>
          <w:b w:val="false"/>
          <w:i w:val="false"/>
          <w:color w:val="000000"/>
          <w:sz w:val="28"/>
        </w:rPr>
        <w:t>
чайзингілік (кәсіпкер. құқығын қорғау қауымдастығы
</w:t>
      </w:r>
      <w:r>
        <w:br/>
      </w:r>
      <w:r>
        <w:rPr>
          <w:rFonts w:ascii="Times New Roman"/>
          <w:b w:val="false"/>
          <w:i w:val="false"/>
          <w:color w:val="000000"/>
          <w:sz w:val="28"/>
        </w:rPr>
        <w:t>
лік) қызметтеріне әр.  "Астана қаласының Шағын биз.
</w:t>
      </w:r>
      <w:r>
        <w:br/>
      </w:r>
      <w:r>
        <w:rPr>
          <w:rFonts w:ascii="Times New Roman"/>
          <w:b w:val="false"/>
          <w:i w:val="false"/>
          <w:color w:val="000000"/>
          <w:sz w:val="28"/>
        </w:rPr>
        <w:t>
тараптай қолдау көрсе. несті қолдау орталығы"»МКК
</w:t>
      </w:r>
      <w:r>
        <w:br/>
      </w:r>
      <w:r>
        <w:rPr>
          <w:rFonts w:ascii="Times New Roman"/>
          <w:b w:val="false"/>
          <w:i w:val="false"/>
          <w:color w:val="000000"/>
          <w:sz w:val="28"/>
        </w:rPr>
        <w:t>
ту.
</w:t>
      </w:r>
    </w:p>
    <w:p>
      <w:pPr>
        <w:spacing w:after="0"/>
        <w:ind w:left="0"/>
        <w:jc w:val="both"/>
      </w:pPr>
      <w:r>
        <w:rPr>
          <w:rFonts w:ascii="Times New Roman"/>
          <w:b w:val="false"/>
          <w:i w:val="false"/>
          <w:color w:val="000000"/>
          <w:sz w:val="28"/>
        </w:rPr>
        <w:t>
13. Шағын кәсіпкерлік  Астана қаласының Экономика    Тұрақты
</w:t>
      </w:r>
      <w:r>
        <w:br/>
      </w:r>
      <w:r>
        <w:rPr>
          <w:rFonts w:ascii="Times New Roman"/>
          <w:b w:val="false"/>
          <w:i w:val="false"/>
          <w:color w:val="000000"/>
          <w:sz w:val="28"/>
        </w:rPr>
        <w:t>
субъектілерінің жоба.  және шағын бизнесті дамыту
</w:t>
      </w:r>
      <w:r>
        <w:br/>
      </w:r>
      <w:r>
        <w:rPr>
          <w:rFonts w:ascii="Times New Roman"/>
          <w:b w:val="false"/>
          <w:i w:val="false"/>
          <w:color w:val="000000"/>
          <w:sz w:val="28"/>
        </w:rPr>
        <w:t>
ларын несиелендіру     департаменті "Астана қаласы
</w:t>
      </w:r>
      <w:r>
        <w:br/>
      </w:r>
      <w:r>
        <w:rPr>
          <w:rFonts w:ascii="Times New Roman"/>
          <w:b w:val="false"/>
          <w:i w:val="false"/>
          <w:color w:val="000000"/>
          <w:sz w:val="28"/>
        </w:rPr>
        <w:t>
мәселелері бойынша     бойынша Шағын кәсіпкерлікті
</w:t>
      </w:r>
      <w:r>
        <w:br/>
      </w:r>
      <w:r>
        <w:rPr>
          <w:rFonts w:ascii="Times New Roman"/>
          <w:b w:val="false"/>
          <w:i w:val="false"/>
          <w:color w:val="000000"/>
          <w:sz w:val="28"/>
        </w:rPr>
        <w:t>
"Шағын кәсіпкерлікті   қолдау қоры" ЖАҚ-ның филиалы
</w:t>
      </w:r>
      <w:r>
        <w:br/>
      </w:r>
      <w:r>
        <w:rPr>
          <w:rFonts w:ascii="Times New Roman"/>
          <w:b w:val="false"/>
          <w:i w:val="false"/>
          <w:color w:val="000000"/>
          <w:sz w:val="28"/>
        </w:rPr>
        <w:t>
қолдау қоры" ЖАҚ-мен
</w:t>
      </w:r>
      <w:r>
        <w:br/>
      </w:r>
      <w:r>
        <w:rPr>
          <w:rFonts w:ascii="Times New Roman"/>
          <w:b w:val="false"/>
          <w:i w:val="false"/>
          <w:color w:val="000000"/>
          <w:sz w:val="28"/>
        </w:rPr>
        <w:t>
тығыз өзара іс-қимыл
</w:t>
      </w:r>
      <w:r>
        <w:br/>
      </w:r>
      <w:r>
        <w:rPr>
          <w:rFonts w:ascii="Times New Roman"/>
          <w:b w:val="false"/>
          <w:i w:val="false"/>
          <w:color w:val="000000"/>
          <w:sz w:val="28"/>
        </w:rPr>
        <w:t>
жасау туралы.
</w:t>
      </w:r>
    </w:p>
    <w:p>
      <w:pPr>
        <w:spacing w:after="0"/>
        <w:ind w:left="0"/>
        <w:jc w:val="both"/>
      </w:pPr>
      <w:r>
        <w:rPr>
          <w:rFonts w:ascii="Times New Roman"/>
          <w:b w:val="false"/>
          <w:i w:val="false"/>
          <w:color w:val="000000"/>
          <w:sz w:val="28"/>
        </w:rPr>
        <w:t>
14. Қолданыстағы       Астана қаласының Экономика    2003 жылдың
</w:t>
      </w:r>
      <w:r>
        <w:br/>
      </w:r>
      <w:r>
        <w:rPr>
          <w:rFonts w:ascii="Times New Roman"/>
          <w:b w:val="false"/>
          <w:i w:val="false"/>
          <w:color w:val="000000"/>
          <w:sz w:val="28"/>
        </w:rPr>
        <w:t>
несиелік желілер       және шағын бизнесті дамыту    бірінші жарты
</w:t>
      </w:r>
      <w:r>
        <w:br/>
      </w:r>
      <w:r>
        <w:rPr>
          <w:rFonts w:ascii="Times New Roman"/>
          <w:b w:val="false"/>
          <w:i w:val="false"/>
          <w:color w:val="000000"/>
          <w:sz w:val="28"/>
        </w:rPr>
        <w:t>
жөнінде ақпараттар     департаменті Астана қаласының жылдығы
</w:t>
      </w:r>
      <w:r>
        <w:br/>
      </w:r>
      <w:r>
        <w:rPr>
          <w:rFonts w:ascii="Times New Roman"/>
          <w:b w:val="false"/>
          <w:i w:val="false"/>
          <w:color w:val="000000"/>
          <w:sz w:val="28"/>
        </w:rPr>
        <w:t>
жинауға мамандырылған  Кәсіпкерлер құқығын қорғау
</w:t>
      </w:r>
      <w:r>
        <w:br/>
      </w:r>
      <w:r>
        <w:rPr>
          <w:rFonts w:ascii="Times New Roman"/>
          <w:b w:val="false"/>
          <w:i w:val="false"/>
          <w:color w:val="000000"/>
          <w:sz w:val="28"/>
        </w:rPr>
        <w:t>
органды жұмыспен қам.  қауымдастығы Астана қаласының
</w:t>
      </w:r>
      <w:r>
        <w:br/>
      </w:r>
      <w:r>
        <w:rPr>
          <w:rFonts w:ascii="Times New Roman"/>
          <w:b w:val="false"/>
          <w:i w:val="false"/>
          <w:color w:val="000000"/>
          <w:sz w:val="28"/>
        </w:rPr>
        <w:t>
тамасыз ету және кә.   екінші деңгейдегі банктері
</w:t>
      </w:r>
      <w:r>
        <w:br/>
      </w:r>
      <w:r>
        <w:rPr>
          <w:rFonts w:ascii="Times New Roman"/>
          <w:b w:val="false"/>
          <w:i w:val="false"/>
          <w:color w:val="000000"/>
          <w:sz w:val="28"/>
        </w:rPr>
        <w:t>
сіпкерлерге несиелен.
</w:t>
      </w:r>
      <w:r>
        <w:br/>
      </w:r>
      <w:r>
        <w:rPr>
          <w:rFonts w:ascii="Times New Roman"/>
          <w:b w:val="false"/>
          <w:i w:val="false"/>
          <w:color w:val="000000"/>
          <w:sz w:val="28"/>
        </w:rPr>
        <w:t>
діру мәселелері бойын.
</w:t>
      </w:r>
      <w:r>
        <w:br/>
      </w:r>
      <w:r>
        <w:rPr>
          <w:rFonts w:ascii="Times New Roman"/>
          <w:b w:val="false"/>
          <w:i w:val="false"/>
          <w:color w:val="000000"/>
          <w:sz w:val="28"/>
        </w:rPr>
        <w:t>
ша ақыл-кеңес беру.
</w:t>
      </w:r>
    </w:p>
    <w:p>
      <w:pPr>
        <w:spacing w:after="0"/>
        <w:ind w:left="0"/>
        <w:jc w:val="both"/>
      </w:pPr>
      <w:r>
        <w:rPr>
          <w:rFonts w:ascii="Times New Roman"/>
          <w:b w:val="false"/>
          <w:i w:val="false"/>
          <w:color w:val="000000"/>
          <w:sz w:val="28"/>
        </w:rPr>
        <w:t>
15. Шағын кәсіпкер.    Астана қаласының Экономика    Тұрақты
</w:t>
      </w:r>
      <w:r>
        <w:br/>
      </w:r>
      <w:r>
        <w:rPr>
          <w:rFonts w:ascii="Times New Roman"/>
          <w:b w:val="false"/>
          <w:i w:val="false"/>
          <w:color w:val="000000"/>
          <w:sz w:val="28"/>
        </w:rPr>
        <w:t>
лікті қолдау үшін ше.  және шағын бизнесті дамыту
</w:t>
      </w:r>
      <w:r>
        <w:br/>
      </w:r>
      <w:r>
        <w:rPr>
          <w:rFonts w:ascii="Times New Roman"/>
          <w:b w:val="false"/>
          <w:i w:val="false"/>
          <w:color w:val="000000"/>
          <w:sz w:val="28"/>
        </w:rPr>
        <w:t>
тел және отандық ин.   департаменті Астана қаласының
</w:t>
      </w:r>
      <w:r>
        <w:br/>
      </w:r>
      <w:r>
        <w:rPr>
          <w:rFonts w:ascii="Times New Roman"/>
          <w:b w:val="false"/>
          <w:i w:val="false"/>
          <w:color w:val="000000"/>
          <w:sz w:val="28"/>
        </w:rPr>
        <w:t>
вестицияларды тарту    Сыртқы экономикалық байланыс.
</w:t>
      </w:r>
      <w:r>
        <w:br/>
      </w:r>
      <w:r>
        <w:rPr>
          <w:rFonts w:ascii="Times New Roman"/>
          <w:b w:val="false"/>
          <w:i w:val="false"/>
          <w:color w:val="000000"/>
          <w:sz w:val="28"/>
        </w:rPr>
        <w:t>
және әлеуетті инвес.   тар комитеті Астана қаласының
</w:t>
      </w:r>
      <w:r>
        <w:br/>
      </w:r>
      <w:r>
        <w:rPr>
          <w:rFonts w:ascii="Times New Roman"/>
          <w:b w:val="false"/>
          <w:i w:val="false"/>
          <w:color w:val="000000"/>
          <w:sz w:val="28"/>
        </w:rPr>
        <w:t>
торлармен бизнес фо.   Сауда-өндірістік палатасы
</w:t>
      </w:r>
      <w:r>
        <w:br/>
      </w:r>
      <w:r>
        <w:rPr>
          <w:rFonts w:ascii="Times New Roman"/>
          <w:b w:val="false"/>
          <w:i w:val="false"/>
          <w:color w:val="000000"/>
          <w:sz w:val="28"/>
        </w:rPr>
        <w:t>
румдар өткізу.         Астана қаласының Кәсіпкерлер
</w:t>
      </w:r>
      <w:r>
        <w:br/>
      </w:r>
      <w:r>
        <w:rPr>
          <w:rFonts w:ascii="Times New Roman"/>
          <w:b w:val="false"/>
          <w:i w:val="false"/>
          <w:color w:val="000000"/>
          <w:sz w:val="28"/>
        </w:rPr>
        <w:t>
                       құқығын қорғау қауымдастығы
</w:t>
      </w:r>
    </w:p>
    <w:p>
      <w:pPr>
        <w:spacing w:after="0"/>
        <w:ind w:left="0"/>
        <w:jc w:val="both"/>
      </w:pPr>
      <w:r>
        <w:rPr>
          <w:rFonts w:ascii="Times New Roman"/>
          <w:b w:val="false"/>
          <w:i w:val="false"/>
          <w:color w:val="000000"/>
          <w:sz w:val="28"/>
        </w:rPr>
        <w:t>
</w:t>
      </w:r>
      <w:r>
        <w:rPr>
          <w:rFonts w:ascii="Times New Roman"/>
          <w:b/>
          <w:i w:val="false"/>
          <w:color w:val="000000"/>
          <w:sz w:val="28"/>
        </w:rPr>
        <w:t>
3. Шағын кәсіпкерлік инфрақұрылымын дамыту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инновациялық қызметті қолдау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16. Ғылым және жоғары  Астана қаласының Экономика    2003 жылдың
</w:t>
      </w:r>
      <w:r>
        <w:br/>
      </w:r>
      <w:r>
        <w:rPr>
          <w:rFonts w:ascii="Times New Roman"/>
          <w:b w:val="false"/>
          <w:i w:val="false"/>
          <w:color w:val="000000"/>
          <w:sz w:val="28"/>
        </w:rPr>
        <w:t>
технология орталығын   және шағын бизнесті дамыту    1 тоқсаны
</w:t>
      </w:r>
      <w:r>
        <w:br/>
      </w:r>
      <w:r>
        <w:rPr>
          <w:rFonts w:ascii="Times New Roman"/>
          <w:b w:val="false"/>
          <w:i w:val="false"/>
          <w:color w:val="000000"/>
          <w:sz w:val="28"/>
        </w:rPr>
        <w:t>
құру жолымен жоғары    департаменті«"Астана қаласының
</w:t>
      </w:r>
      <w:r>
        <w:br/>
      </w:r>
      <w:r>
        <w:rPr>
          <w:rFonts w:ascii="Times New Roman"/>
          <w:b w:val="false"/>
          <w:i w:val="false"/>
          <w:color w:val="000000"/>
          <w:sz w:val="28"/>
        </w:rPr>
        <w:t>
технологиялық, ғылымды Шағын бизнесті қолдау орталығы"
</w:t>
      </w:r>
      <w:r>
        <w:br/>
      </w:r>
      <w:r>
        <w:rPr>
          <w:rFonts w:ascii="Times New Roman"/>
          <w:b w:val="false"/>
          <w:i w:val="false"/>
          <w:color w:val="000000"/>
          <w:sz w:val="28"/>
        </w:rPr>
        <w:t>
қажетсінетін өндіріс.  МКК Астана қаласының Сауда-
</w:t>
      </w:r>
      <w:r>
        <w:br/>
      </w:r>
      <w:r>
        <w:rPr>
          <w:rFonts w:ascii="Times New Roman"/>
          <w:b w:val="false"/>
          <w:i w:val="false"/>
          <w:color w:val="000000"/>
          <w:sz w:val="28"/>
        </w:rPr>
        <w:t>
терді ұйымдастыруға    өндірістік палатасы Астана
</w:t>
      </w:r>
      <w:r>
        <w:br/>
      </w:r>
      <w:r>
        <w:rPr>
          <w:rFonts w:ascii="Times New Roman"/>
          <w:b w:val="false"/>
          <w:i w:val="false"/>
          <w:color w:val="000000"/>
          <w:sz w:val="28"/>
        </w:rPr>
        <w:t>
бағдарланған 2005 жыл. қаласының Кәсіпкерлер құқығын
</w:t>
      </w:r>
      <w:r>
        <w:br/>
      </w:r>
      <w:r>
        <w:rPr>
          <w:rFonts w:ascii="Times New Roman"/>
          <w:b w:val="false"/>
          <w:i w:val="false"/>
          <w:color w:val="000000"/>
          <w:sz w:val="28"/>
        </w:rPr>
        <w:t>
ға дейінгі Астана қа.  қорғау қауымдастығы
</w:t>
      </w:r>
      <w:r>
        <w:br/>
      </w:r>
      <w:r>
        <w:rPr>
          <w:rFonts w:ascii="Times New Roman"/>
          <w:b w:val="false"/>
          <w:i w:val="false"/>
          <w:color w:val="000000"/>
          <w:sz w:val="28"/>
        </w:rPr>
        <w:t>
ласының техно-парк
</w:t>
      </w:r>
      <w:r>
        <w:br/>
      </w:r>
      <w:r>
        <w:rPr>
          <w:rFonts w:ascii="Times New Roman"/>
          <w:b w:val="false"/>
          <w:i w:val="false"/>
          <w:color w:val="000000"/>
          <w:sz w:val="28"/>
        </w:rPr>
        <w:t>
аймағы жұмысының және
</w:t>
      </w:r>
      <w:r>
        <w:br/>
      </w:r>
      <w:r>
        <w:rPr>
          <w:rFonts w:ascii="Times New Roman"/>
          <w:b w:val="false"/>
          <w:i w:val="false"/>
          <w:color w:val="000000"/>
          <w:sz w:val="28"/>
        </w:rPr>
        <w:t>
одан әрі дамыту жос.
</w:t>
      </w:r>
      <w:r>
        <w:br/>
      </w:r>
      <w:r>
        <w:rPr>
          <w:rFonts w:ascii="Times New Roman"/>
          <w:b w:val="false"/>
          <w:i w:val="false"/>
          <w:color w:val="000000"/>
          <w:sz w:val="28"/>
        </w:rPr>
        <w:t>
парын әзірлеу және
</w:t>
      </w:r>
      <w:r>
        <w:br/>
      </w:r>
      <w:r>
        <w:rPr>
          <w:rFonts w:ascii="Times New Roman"/>
          <w:b w:val="false"/>
          <w:i w:val="false"/>
          <w:color w:val="000000"/>
          <w:sz w:val="28"/>
        </w:rPr>
        <w:t>
бекіту.
</w:t>
      </w:r>
    </w:p>
    <w:p>
      <w:pPr>
        <w:spacing w:after="0"/>
        <w:ind w:left="0"/>
        <w:jc w:val="both"/>
      </w:pPr>
      <w:r>
        <w:rPr>
          <w:rFonts w:ascii="Times New Roman"/>
          <w:b w:val="false"/>
          <w:i w:val="false"/>
          <w:color w:val="000000"/>
          <w:sz w:val="28"/>
        </w:rPr>
        <w:t>
17. 2003-2005 жылдар   "Астана қаласының Шағын бизнес.2003 жылдың
</w:t>
      </w:r>
      <w:r>
        <w:br/>
      </w:r>
      <w:r>
        <w:rPr>
          <w:rFonts w:ascii="Times New Roman"/>
          <w:b w:val="false"/>
          <w:i w:val="false"/>
          <w:color w:val="000000"/>
          <w:sz w:val="28"/>
        </w:rPr>
        <w:t>
кезеңіне арналған "Ас. ті қолдау орталығы" МКК Аста.  1 тоқсаны
</w:t>
      </w:r>
      <w:r>
        <w:br/>
      </w:r>
      <w:r>
        <w:rPr>
          <w:rFonts w:ascii="Times New Roman"/>
          <w:b w:val="false"/>
          <w:i w:val="false"/>
          <w:color w:val="000000"/>
          <w:sz w:val="28"/>
        </w:rPr>
        <w:t>
тана қаласының Шағын   на қаласының Экономика және
</w:t>
      </w:r>
      <w:r>
        <w:br/>
      </w:r>
      <w:r>
        <w:rPr>
          <w:rFonts w:ascii="Times New Roman"/>
          <w:b w:val="false"/>
          <w:i w:val="false"/>
          <w:color w:val="000000"/>
          <w:sz w:val="28"/>
        </w:rPr>
        <w:t>
бизнесті қолдау орта.  шағын бизнесті дамыту депар.
</w:t>
      </w:r>
      <w:r>
        <w:br/>
      </w:r>
      <w:r>
        <w:rPr>
          <w:rFonts w:ascii="Times New Roman"/>
          <w:b w:val="false"/>
          <w:i w:val="false"/>
          <w:color w:val="000000"/>
          <w:sz w:val="28"/>
        </w:rPr>
        <w:t>
лығы" мемлекеттік ком. таменті
</w:t>
      </w:r>
      <w:r>
        <w:br/>
      </w:r>
      <w:r>
        <w:rPr>
          <w:rFonts w:ascii="Times New Roman"/>
          <w:b w:val="false"/>
          <w:i w:val="false"/>
          <w:color w:val="000000"/>
          <w:sz w:val="28"/>
        </w:rPr>
        <w:t>
муналдық кәсіпорынының
</w:t>
      </w:r>
      <w:r>
        <w:br/>
      </w:r>
      <w:r>
        <w:rPr>
          <w:rFonts w:ascii="Times New Roman"/>
          <w:b w:val="false"/>
          <w:i w:val="false"/>
          <w:color w:val="000000"/>
          <w:sz w:val="28"/>
        </w:rPr>
        <w:t>
қызмет салаларын же.
</w:t>
      </w:r>
      <w:r>
        <w:br/>
      </w:r>
      <w:r>
        <w:rPr>
          <w:rFonts w:ascii="Times New Roman"/>
          <w:b w:val="false"/>
          <w:i w:val="false"/>
          <w:color w:val="000000"/>
          <w:sz w:val="28"/>
        </w:rPr>
        <w:t>
тілдіру бойынша ұйым.
</w:t>
      </w:r>
      <w:r>
        <w:br/>
      </w:r>
      <w:r>
        <w:rPr>
          <w:rFonts w:ascii="Times New Roman"/>
          <w:b w:val="false"/>
          <w:i w:val="false"/>
          <w:color w:val="000000"/>
          <w:sz w:val="28"/>
        </w:rPr>
        <w:t>
дастыру іс-шараларын
</w:t>
      </w:r>
      <w:r>
        <w:br/>
      </w:r>
      <w:r>
        <w:rPr>
          <w:rFonts w:ascii="Times New Roman"/>
          <w:b w:val="false"/>
          <w:i w:val="false"/>
          <w:color w:val="000000"/>
          <w:sz w:val="28"/>
        </w:rPr>
        <w:t>
бекіту.
</w:t>
      </w:r>
    </w:p>
    <w:p>
      <w:pPr>
        <w:spacing w:after="0"/>
        <w:ind w:left="0"/>
        <w:jc w:val="both"/>
      </w:pPr>
      <w:r>
        <w:rPr>
          <w:rFonts w:ascii="Times New Roman"/>
          <w:b w:val="false"/>
          <w:i w:val="false"/>
          <w:color w:val="000000"/>
          <w:sz w:val="28"/>
        </w:rPr>
        <w:t>
18. "Астана қаласының  "Астана қаласының Шағын биз.  Тұрақты
</w:t>
      </w:r>
      <w:r>
        <w:br/>
      </w:r>
      <w:r>
        <w:rPr>
          <w:rFonts w:ascii="Times New Roman"/>
          <w:b w:val="false"/>
          <w:i w:val="false"/>
          <w:color w:val="000000"/>
          <w:sz w:val="28"/>
        </w:rPr>
        <w:t>
Шағын бизнесті қолдау  несті қолдау орталығы"»МКК
</w:t>
      </w:r>
      <w:r>
        <w:br/>
      </w:r>
      <w:r>
        <w:rPr>
          <w:rFonts w:ascii="Times New Roman"/>
          <w:b w:val="false"/>
          <w:i w:val="false"/>
          <w:color w:val="000000"/>
          <w:sz w:val="28"/>
        </w:rPr>
        <w:t>
орталығы" мемлекеттік  Астана қаласының Экономика
</w:t>
      </w:r>
      <w:r>
        <w:br/>
      </w:r>
      <w:r>
        <w:rPr>
          <w:rFonts w:ascii="Times New Roman"/>
          <w:b w:val="false"/>
          <w:i w:val="false"/>
          <w:color w:val="000000"/>
          <w:sz w:val="28"/>
        </w:rPr>
        <w:t>
коммуналдық кәсіпоры.  және шағын бизнесті дамыту
</w:t>
      </w:r>
      <w:r>
        <w:br/>
      </w:r>
      <w:r>
        <w:rPr>
          <w:rFonts w:ascii="Times New Roman"/>
          <w:b w:val="false"/>
          <w:i w:val="false"/>
          <w:color w:val="000000"/>
          <w:sz w:val="28"/>
        </w:rPr>
        <w:t>
нында жаңа жұмыс орын. департаменті
</w:t>
      </w:r>
      <w:r>
        <w:br/>
      </w:r>
      <w:r>
        <w:rPr>
          <w:rFonts w:ascii="Times New Roman"/>
          <w:b w:val="false"/>
          <w:i w:val="false"/>
          <w:color w:val="000000"/>
          <w:sz w:val="28"/>
        </w:rPr>
        <w:t>
дар ашу және жұмыссыз
</w:t>
      </w:r>
      <w:r>
        <w:br/>
      </w:r>
      <w:r>
        <w:rPr>
          <w:rFonts w:ascii="Times New Roman"/>
          <w:b w:val="false"/>
          <w:i w:val="false"/>
          <w:color w:val="000000"/>
          <w:sz w:val="28"/>
        </w:rPr>
        <w:t>
тұрғындардың өзін-өзі
</w:t>
      </w:r>
      <w:r>
        <w:br/>
      </w:r>
      <w:r>
        <w:rPr>
          <w:rFonts w:ascii="Times New Roman"/>
          <w:b w:val="false"/>
          <w:i w:val="false"/>
          <w:color w:val="000000"/>
          <w:sz w:val="28"/>
        </w:rPr>
        <w:t>
жұмысқа орналасуына
</w:t>
      </w:r>
      <w:r>
        <w:br/>
      </w:r>
      <w:r>
        <w:rPr>
          <w:rFonts w:ascii="Times New Roman"/>
          <w:b w:val="false"/>
          <w:i w:val="false"/>
          <w:color w:val="000000"/>
          <w:sz w:val="28"/>
        </w:rPr>
        <w:t>
көмек көрсету мақсаты.
</w:t>
      </w:r>
      <w:r>
        <w:br/>
      </w:r>
      <w:r>
        <w:rPr>
          <w:rFonts w:ascii="Times New Roman"/>
          <w:b w:val="false"/>
          <w:i w:val="false"/>
          <w:color w:val="000000"/>
          <w:sz w:val="28"/>
        </w:rPr>
        <w:t>
мен халыққа және қала
</w:t>
      </w:r>
      <w:r>
        <w:br/>
      </w:r>
      <w:r>
        <w:rPr>
          <w:rFonts w:ascii="Times New Roman"/>
          <w:b w:val="false"/>
          <w:i w:val="false"/>
          <w:color w:val="000000"/>
          <w:sz w:val="28"/>
        </w:rPr>
        <w:t>
ұйымдарына көрсетілетін
</w:t>
      </w:r>
      <w:r>
        <w:br/>
      </w:r>
      <w:r>
        <w:rPr>
          <w:rFonts w:ascii="Times New Roman"/>
          <w:b w:val="false"/>
          <w:i w:val="false"/>
          <w:color w:val="000000"/>
          <w:sz w:val="28"/>
        </w:rPr>
        <w:t>
сервистік және тұрмыс.
</w:t>
      </w:r>
      <w:r>
        <w:br/>
      </w:r>
      <w:r>
        <w:rPr>
          <w:rFonts w:ascii="Times New Roman"/>
          <w:b w:val="false"/>
          <w:i w:val="false"/>
          <w:color w:val="000000"/>
          <w:sz w:val="28"/>
        </w:rPr>
        <w:t>
тық қызметтерін кеңейту
</w:t>
      </w:r>
      <w:r>
        <w:br/>
      </w:r>
      <w:r>
        <w:rPr>
          <w:rFonts w:ascii="Times New Roman"/>
          <w:b w:val="false"/>
          <w:i w:val="false"/>
          <w:color w:val="000000"/>
          <w:sz w:val="28"/>
        </w:rPr>
        <w:t>
және жетілдіру.
</w:t>
      </w:r>
    </w:p>
    <w:p>
      <w:pPr>
        <w:spacing w:after="0"/>
        <w:ind w:left="0"/>
        <w:jc w:val="both"/>
      </w:pPr>
      <w:r>
        <w:rPr>
          <w:rFonts w:ascii="Times New Roman"/>
          <w:b w:val="false"/>
          <w:i w:val="false"/>
          <w:color w:val="000000"/>
          <w:sz w:val="28"/>
        </w:rPr>
        <w:t>
19. "Астана қаласының  Сарыарқа, Алматы аудандарының Тұрақты
</w:t>
      </w:r>
      <w:r>
        <w:br/>
      </w:r>
      <w:r>
        <w:rPr>
          <w:rFonts w:ascii="Times New Roman"/>
          <w:b w:val="false"/>
          <w:i w:val="false"/>
          <w:color w:val="000000"/>
          <w:sz w:val="28"/>
        </w:rPr>
        <w:t>
Шағын бизнесті қолдау  әкімдері«"Астана қаласының
</w:t>
      </w:r>
      <w:r>
        <w:br/>
      </w:r>
      <w:r>
        <w:rPr>
          <w:rFonts w:ascii="Times New Roman"/>
          <w:b w:val="false"/>
          <w:i w:val="false"/>
          <w:color w:val="000000"/>
          <w:sz w:val="28"/>
        </w:rPr>
        <w:t>
орталығы" мемлекеттік  Шағын бизнесті қолдау орталығы"
</w:t>
      </w:r>
      <w:r>
        <w:br/>
      </w:r>
      <w:r>
        <w:rPr>
          <w:rFonts w:ascii="Times New Roman"/>
          <w:b w:val="false"/>
          <w:i w:val="false"/>
          <w:color w:val="000000"/>
          <w:sz w:val="28"/>
        </w:rPr>
        <w:t>
коммуналдық кәсіпорыны МКК Астана қаласының Еңбек,
</w:t>
      </w:r>
      <w:r>
        <w:br/>
      </w:r>
      <w:r>
        <w:rPr>
          <w:rFonts w:ascii="Times New Roman"/>
          <w:b w:val="false"/>
          <w:i w:val="false"/>
          <w:color w:val="000000"/>
          <w:sz w:val="28"/>
        </w:rPr>
        <w:t>
арқылы жұмыссыздар     халықты жұмыспен қамту және
</w:t>
      </w:r>
      <w:r>
        <w:br/>
      </w:r>
      <w:r>
        <w:rPr>
          <w:rFonts w:ascii="Times New Roman"/>
          <w:b w:val="false"/>
          <w:i w:val="false"/>
          <w:color w:val="000000"/>
          <w:sz w:val="28"/>
        </w:rPr>
        <w:t>
және бастауыш кәсіпкер.әлеуметтік қорғау департаменті 
</w:t>
      </w:r>
      <w:r>
        <w:br/>
      </w:r>
      <w:r>
        <w:rPr>
          <w:rFonts w:ascii="Times New Roman"/>
          <w:b w:val="false"/>
          <w:i w:val="false"/>
          <w:color w:val="000000"/>
          <w:sz w:val="28"/>
        </w:rPr>
        <w:t>
лер үшін ақыл-кеңес
</w:t>
      </w:r>
      <w:r>
        <w:br/>
      </w:r>
      <w:r>
        <w:rPr>
          <w:rFonts w:ascii="Times New Roman"/>
          <w:b w:val="false"/>
          <w:i w:val="false"/>
          <w:color w:val="000000"/>
          <w:sz w:val="28"/>
        </w:rPr>
        <w:t>
және оқу курстарын
</w:t>
      </w:r>
      <w:r>
        <w:br/>
      </w:r>
      <w:r>
        <w:rPr>
          <w:rFonts w:ascii="Times New Roman"/>
          <w:b w:val="false"/>
          <w:i w:val="false"/>
          <w:color w:val="000000"/>
          <w:sz w:val="28"/>
        </w:rPr>
        <w:t>
ұйымдастыру бойынша
</w:t>
      </w:r>
      <w:r>
        <w:br/>
      </w:r>
      <w:r>
        <w:rPr>
          <w:rFonts w:ascii="Times New Roman"/>
          <w:b w:val="false"/>
          <w:i w:val="false"/>
          <w:color w:val="000000"/>
          <w:sz w:val="28"/>
        </w:rPr>
        <w:t>
жұмыстарды одан әрі
</w:t>
      </w:r>
      <w:r>
        <w:br/>
      </w:r>
      <w:r>
        <w:rPr>
          <w:rFonts w:ascii="Times New Roman"/>
          <w:b w:val="false"/>
          <w:i w:val="false"/>
          <w:color w:val="000000"/>
          <w:sz w:val="28"/>
        </w:rPr>
        <w:t>
жалғастыру.
</w:t>
      </w:r>
    </w:p>
    <w:p>
      <w:pPr>
        <w:spacing w:after="0"/>
        <w:ind w:left="0"/>
        <w:jc w:val="both"/>
      </w:pPr>
      <w:r>
        <w:rPr>
          <w:rFonts w:ascii="Times New Roman"/>
          <w:b w:val="false"/>
          <w:i w:val="false"/>
          <w:color w:val="000000"/>
          <w:sz w:val="28"/>
        </w:rPr>
        <w:t>
20. Шағын кәсіпкерлік  "Астана қаласының Шағын биз.  Бағдарламаның
</w:t>
      </w:r>
      <w:r>
        <w:br/>
      </w:r>
      <w:r>
        <w:rPr>
          <w:rFonts w:ascii="Times New Roman"/>
          <w:b w:val="false"/>
          <w:i w:val="false"/>
          <w:color w:val="000000"/>
          <w:sz w:val="28"/>
        </w:rPr>
        <w:t>
субъектілеріне лизинг. несті қолдау орталығы"»МКК    іс-әрекет ету
</w:t>
      </w:r>
      <w:r>
        <w:br/>
      </w:r>
      <w:r>
        <w:rPr>
          <w:rFonts w:ascii="Times New Roman"/>
          <w:b w:val="false"/>
          <w:i w:val="false"/>
          <w:color w:val="000000"/>
          <w:sz w:val="28"/>
        </w:rPr>
        <w:t>
ке берілетін ассорти.  Астана қаласының Экономика    кезеңінде
</w:t>
      </w:r>
      <w:r>
        <w:br/>
      </w:r>
      <w:r>
        <w:rPr>
          <w:rFonts w:ascii="Times New Roman"/>
          <w:b w:val="false"/>
          <w:i w:val="false"/>
          <w:color w:val="000000"/>
          <w:sz w:val="28"/>
        </w:rPr>
        <w:t>
менттің қазіргі заман. және шағын бизнесті дамыту
</w:t>
      </w:r>
      <w:r>
        <w:br/>
      </w:r>
      <w:r>
        <w:rPr>
          <w:rFonts w:ascii="Times New Roman"/>
          <w:b w:val="false"/>
          <w:i w:val="false"/>
          <w:color w:val="000000"/>
          <w:sz w:val="28"/>
        </w:rPr>
        <w:t>
ғы жабдықтарымен,      департаменті
</w:t>
      </w:r>
      <w:r>
        <w:br/>
      </w:r>
      <w:r>
        <w:rPr>
          <w:rFonts w:ascii="Times New Roman"/>
          <w:b w:val="false"/>
          <w:i w:val="false"/>
          <w:color w:val="000000"/>
          <w:sz w:val="28"/>
        </w:rPr>
        <w:t>
құрал-саймандарымен
</w:t>
      </w:r>
      <w:r>
        <w:br/>
      </w:r>
      <w:r>
        <w:rPr>
          <w:rFonts w:ascii="Times New Roman"/>
          <w:b w:val="false"/>
          <w:i w:val="false"/>
          <w:color w:val="000000"/>
          <w:sz w:val="28"/>
        </w:rPr>
        <w:t>
және шағын-технология.
</w:t>
      </w:r>
      <w:r>
        <w:br/>
      </w:r>
      <w:r>
        <w:rPr>
          <w:rFonts w:ascii="Times New Roman"/>
          <w:b w:val="false"/>
          <w:i w:val="false"/>
          <w:color w:val="000000"/>
          <w:sz w:val="28"/>
        </w:rPr>
        <w:t>
лармен жаңарту және
</w:t>
      </w:r>
      <w:r>
        <w:br/>
      </w:r>
      <w:r>
        <w:rPr>
          <w:rFonts w:ascii="Times New Roman"/>
          <w:b w:val="false"/>
          <w:i w:val="false"/>
          <w:color w:val="000000"/>
          <w:sz w:val="28"/>
        </w:rPr>
        <w:t>
толтыру.
</w:t>
      </w:r>
    </w:p>
    <w:p>
      <w:pPr>
        <w:spacing w:after="0"/>
        <w:ind w:left="0"/>
        <w:jc w:val="both"/>
      </w:pPr>
      <w:r>
        <w:rPr>
          <w:rFonts w:ascii="Times New Roman"/>
          <w:b w:val="false"/>
          <w:i w:val="false"/>
          <w:color w:val="000000"/>
          <w:sz w:val="28"/>
        </w:rPr>
        <w:t>
21. Астана қаласының   "Ұлттық сараптау және сертифи.Бағдарламаның
</w:t>
      </w:r>
      <w:r>
        <w:br/>
      </w:r>
      <w:r>
        <w:rPr>
          <w:rFonts w:ascii="Times New Roman"/>
          <w:b w:val="false"/>
          <w:i w:val="false"/>
          <w:color w:val="000000"/>
          <w:sz w:val="28"/>
        </w:rPr>
        <w:t>
шағын кәсіпкерлік кә.  каттау орталығы" ААҚ-ның Ас.  іс-әрекет ету
</w:t>
      </w:r>
      <w:r>
        <w:br/>
      </w:r>
      <w:r>
        <w:rPr>
          <w:rFonts w:ascii="Times New Roman"/>
          <w:b w:val="false"/>
          <w:i w:val="false"/>
          <w:color w:val="000000"/>
          <w:sz w:val="28"/>
        </w:rPr>
        <w:t>
сіпорындарында ИСО-    тана қаласы бойынша Өндіріс.  кезеңінде
</w:t>
      </w:r>
      <w:r>
        <w:br/>
      </w:r>
      <w:r>
        <w:rPr>
          <w:rFonts w:ascii="Times New Roman"/>
          <w:b w:val="false"/>
          <w:i w:val="false"/>
          <w:color w:val="000000"/>
          <w:sz w:val="28"/>
        </w:rPr>
        <w:t>
9000 жүйесін енгізуге  тік басқармасы 
</w:t>
      </w:r>
      <w:r>
        <w:br/>
      </w:r>
      <w:r>
        <w:rPr>
          <w:rFonts w:ascii="Times New Roman"/>
          <w:b w:val="false"/>
          <w:i w:val="false"/>
          <w:color w:val="000000"/>
          <w:sz w:val="28"/>
        </w:rPr>
        <w:t>
көмек көрсету және     Астана қаласының Сауда-өнді.
</w:t>
      </w:r>
      <w:r>
        <w:br/>
      </w:r>
      <w:r>
        <w:rPr>
          <w:rFonts w:ascii="Times New Roman"/>
          <w:b w:val="false"/>
          <w:i w:val="false"/>
          <w:color w:val="000000"/>
          <w:sz w:val="28"/>
        </w:rPr>
        <w:t>
кең жариялау.          рістік палатасы Астана қала.
</w:t>
      </w:r>
      <w:r>
        <w:br/>
      </w:r>
      <w:r>
        <w:rPr>
          <w:rFonts w:ascii="Times New Roman"/>
          <w:b w:val="false"/>
          <w:i w:val="false"/>
          <w:color w:val="000000"/>
          <w:sz w:val="28"/>
        </w:rPr>
        <w:t>
                       сының Экономика және шағын
</w:t>
      </w:r>
      <w:r>
        <w:br/>
      </w:r>
      <w:r>
        <w:rPr>
          <w:rFonts w:ascii="Times New Roman"/>
          <w:b w:val="false"/>
          <w:i w:val="false"/>
          <w:color w:val="000000"/>
          <w:sz w:val="28"/>
        </w:rPr>
        <w:t>
                       бизнесті дамыту департаменті
</w:t>
      </w:r>
      <w:r>
        <w:br/>
      </w:r>
      <w:r>
        <w:rPr>
          <w:rFonts w:ascii="Times New Roman"/>
          <w:b w:val="false"/>
          <w:i w:val="false"/>
          <w:color w:val="000000"/>
          <w:sz w:val="28"/>
        </w:rPr>
        <w:t>
                       Астана қаласының Кәсіпкерлер
</w:t>
      </w:r>
      <w:r>
        <w:br/>
      </w:r>
      <w:r>
        <w:rPr>
          <w:rFonts w:ascii="Times New Roman"/>
          <w:b w:val="false"/>
          <w:i w:val="false"/>
          <w:color w:val="000000"/>
          <w:sz w:val="28"/>
        </w:rPr>
        <w:t>
                       құқығын қорғау қауымдастығы
</w:t>
      </w:r>
    </w:p>
    <w:p>
      <w:pPr>
        <w:spacing w:after="0"/>
        <w:ind w:left="0"/>
        <w:jc w:val="both"/>
      </w:pPr>
      <w:r>
        <w:rPr>
          <w:rFonts w:ascii="Times New Roman"/>
          <w:b w:val="false"/>
          <w:i w:val="false"/>
          <w:color w:val="000000"/>
          <w:sz w:val="28"/>
        </w:rPr>
        <w:t>
22. Бизнес-инкубатор   Астана қаласының Экономика    2003-2005
</w:t>
      </w:r>
      <w:r>
        <w:br/>
      </w:r>
      <w:r>
        <w:rPr>
          <w:rFonts w:ascii="Times New Roman"/>
          <w:b w:val="false"/>
          <w:i w:val="false"/>
          <w:color w:val="000000"/>
          <w:sz w:val="28"/>
        </w:rPr>
        <w:t>
аумағында жеңілдік     және шағын бизнесті дамыту    жылдар
</w:t>
      </w:r>
      <w:r>
        <w:br/>
      </w:r>
      <w:r>
        <w:rPr>
          <w:rFonts w:ascii="Times New Roman"/>
          <w:b w:val="false"/>
          <w:i w:val="false"/>
          <w:color w:val="000000"/>
          <w:sz w:val="28"/>
        </w:rPr>
        <w:t>
шарттарында шағын кә.  департаменті«"Астана қаласының
</w:t>
      </w:r>
      <w:r>
        <w:br/>
      </w:r>
      <w:r>
        <w:rPr>
          <w:rFonts w:ascii="Times New Roman"/>
          <w:b w:val="false"/>
          <w:i w:val="false"/>
          <w:color w:val="000000"/>
          <w:sz w:val="28"/>
        </w:rPr>
        <w:t>
сіпкерлік ғылыми-тех.  Шағын бизнесті қолдау орта.
</w:t>
      </w:r>
      <w:r>
        <w:br/>
      </w:r>
      <w:r>
        <w:rPr>
          <w:rFonts w:ascii="Times New Roman"/>
          <w:b w:val="false"/>
          <w:i w:val="false"/>
          <w:color w:val="000000"/>
          <w:sz w:val="28"/>
        </w:rPr>
        <w:t>
нологиялық және инно.  лығы" МКК
</w:t>
      </w:r>
      <w:r>
        <w:br/>
      </w:r>
      <w:r>
        <w:rPr>
          <w:rFonts w:ascii="Times New Roman"/>
          <w:b w:val="false"/>
          <w:i w:val="false"/>
          <w:color w:val="000000"/>
          <w:sz w:val="28"/>
        </w:rPr>
        <w:t>
вациялық кәсіпорындар
</w:t>
      </w:r>
      <w:r>
        <w:br/>
      </w:r>
      <w:r>
        <w:rPr>
          <w:rFonts w:ascii="Times New Roman"/>
          <w:b w:val="false"/>
          <w:i w:val="false"/>
          <w:color w:val="000000"/>
          <w:sz w:val="28"/>
        </w:rPr>
        <w:t>
құру үшін өндірістік
</w:t>
      </w:r>
      <w:r>
        <w:br/>
      </w:r>
      <w:r>
        <w:rPr>
          <w:rFonts w:ascii="Times New Roman"/>
          <w:b w:val="false"/>
          <w:i w:val="false"/>
          <w:color w:val="000000"/>
          <w:sz w:val="28"/>
        </w:rPr>
        <w:t>
алаңдар ұсыну.
</w:t>
      </w:r>
    </w:p>
    <w:p>
      <w:pPr>
        <w:spacing w:after="0"/>
        <w:ind w:left="0"/>
        <w:jc w:val="both"/>
      </w:pPr>
      <w:r>
        <w:rPr>
          <w:rFonts w:ascii="Times New Roman"/>
          <w:b w:val="false"/>
          <w:i w:val="false"/>
          <w:color w:val="000000"/>
          <w:sz w:val="28"/>
        </w:rPr>
        <w:t>
23. Тиімсіздік өнді.   Алматы, Сарыарқа аудандарының Бағдарламаның
</w:t>
      </w:r>
      <w:r>
        <w:br/>
      </w:r>
      <w:r>
        <w:rPr>
          <w:rFonts w:ascii="Times New Roman"/>
          <w:b w:val="false"/>
          <w:i w:val="false"/>
          <w:color w:val="000000"/>
          <w:sz w:val="28"/>
        </w:rPr>
        <w:t>
рістерді саралау есе.  әкімдері Астана қаласының Эко.іс-әрекет ету
</w:t>
      </w:r>
      <w:r>
        <w:br/>
      </w:r>
      <w:r>
        <w:rPr>
          <w:rFonts w:ascii="Times New Roman"/>
          <w:b w:val="false"/>
          <w:i w:val="false"/>
          <w:color w:val="000000"/>
          <w:sz w:val="28"/>
        </w:rPr>
        <w:t>
бінен импортты алмас.  номика және шағын бизнесті да.кезеңінде
</w:t>
      </w:r>
      <w:r>
        <w:br/>
      </w:r>
      <w:r>
        <w:rPr>
          <w:rFonts w:ascii="Times New Roman"/>
          <w:b w:val="false"/>
          <w:i w:val="false"/>
          <w:color w:val="000000"/>
          <w:sz w:val="28"/>
        </w:rPr>
        <w:t>
тыратын өнеркәсіптік   мыту департаменті Астана қала.
</w:t>
      </w:r>
      <w:r>
        <w:br/>
      </w:r>
      <w:r>
        <w:rPr>
          <w:rFonts w:ascii="Times New Roman"/>
          <w:b w:val="false"/>
          <w:i w:val="false"/>
          <w:color w:val="000000"/>
          <w:sz w:val="28"/>
        </w:rPr>
        <w:t>
өнімдер шығаруға бағ.  сының Кәсіпкерлер құқығын қор.
</w:t>
      </w:r>
      <w:r>
        <w:br/>
      </w:r>
      <w:r>
        <w:rPr>
          <w:rFonts w:ascii="Times New Roman"/>
          <w:b w:val="false"/>
          <w:i w:val="false"/>
          <w:color w:val="000000"/>
          <w:sz w:val="28"/>
        </w:rPr>
        <w:t>
дарланған аз санды кә. ғау қауымдастығы
</w:t>
      </w:r>
      <w:r>
        <w:br/>
      </w:r>
      <w:r>
        <w:rPr>
          <w:rFonts w:ascii="Times New Roman"/>
          <w:b w:val="false"/>
          <w:i w:val="false"/>
          <w:color w:val="000000"/>
          <w:sz w:val="28"/>
        </w:rPr>
        <w:t>
сіпорындарының санын
</w:t>
      </w:r>
      <w:r>
        <w:br/>
      </w:r>
      <w:r>
        <w:rPr>
          <w:rFonts w:ascii="Times New Roman"/>
          <w:b w:val="false"/>
          <w:i w:val="false"/>
          <w:color w:val="000000"/>
          <w:sz w:val="28"/>
        </w:rPr>
        <w:t>
кеңейтуге жәрдемдесу.
</w:t>
      </w:r>
    </w:p>
    <w:p>
      <w:pPr>
        <w:spacing w:after="0"/>
        <w:ind w:left="0"/>
        <w:jc w:val="both"/>
      </w:pPr>
      <w:r>
        <w:rPr>
          <w:rFonts w:ascii="Times New Roman"/>
          <w:b w:val="false"/>
          <w:i w:val="false"/>
          <w:color w:val="000000"/>
          <w:sz w:val="28"/>
        </w:rPr>
        <w:t>
24. Қазақстан Респуб.  Астана қаласының Жер ресурста.Тұрақты 
</w:t>
      </w:r>
      <w:r>
        <w:br/>
      </w:r>
      <w:r>
        <w:rPr>
          <w:rFonts w:ascii="Times New Roman"/>
          <w:b w:val="false"/>
          <w:i w:val="false"/>
          <w:color w:val="000000"/>
          <w:sz w:val="28"/>
        </w:rPr>
        <w:t>
ликасы Президентінің   рын басқару комитеті Астана
</w:t>
      </w:r>
      <w:r>
        <w:br/>
      </w:r>
      <w:r>
        <w:rPr>
          <w:rFonts w:ascii="Times New Roman"/>
          <w:b w:val="false"/>
          <w:i w:val="false"/>
          <w:color w:val="000000"/>
          <w:sz w:val="28"/>
        </w:rPr>
        <w:t>
1997 жылғы 6 наурызда. қаласының Сәулет және қала
</w:t>
      </w:r>
      <w:r>
        <w:br/>
      </w:r>
      <w:r>
        <w:rPr>
          <w:rFonts w:ascii="Times New Roman"/>
          <w:b w:val="false"/>
          <w:i w:val="false"/>
          <w:color w:val="000000"/>
          <w:sz w:val="28"/>
        </w:rPr>
        <w:t>
ғы N 3398 "Шағын кә.   құрылысы департаменті Астана
</w:t>
      </w:r>
      <w:r>
        <w:br/>
      </w:r>
      <w:r>
        <w:rPr>
          <w:rFonts w:ascii="Times New Roman"/>
          <w:b w:val="false"/>
          <w:i w:val="false"/>
          <w:color w:val="000000"/>
          <w:sz w:val="28"/>
        </w:rPr>
        <w:t>
сіпкерлікті дамыту.    қаласының Коммуналдық меншік
</w:t>
      </w:r>
      <w:r>
        <w:br/>
      </w:r>
      <w:r>
        <w:rPr>
          <w:rFonts w:ascii="Times New Roman"/>
          <w:b w:val="false"/>
          <w:i w:val="false"/>
          <w:color w:val="000000"/>
          <w:sz w:val="28"/>
        </w:rPr>
        <w:t>
дың мемлекеттік қол.   басқармасы
</w:t>
      </w:r>
      <w:r>
        <w:br/>
      </w:r>
      <w:r>
        <w:rPr>
          <w:rFonts w:ascii="Times New Roman"/>
          <w:b w:val="false"/>
          <w:i w:val="false"/>
          <w:color w:val="000000"/>
          <w:sz w:val="28"/>
        </w:rPr>
        <w:t>
дауы жөніндегі шара.
</w:t>
      </w:r>
      <w:r>
        <w:br/>
      </w:r>
      <w:r>
        <w:rPr>
          <w:rFonts w:ascii="Times New Roman"/>
          <w:b w:val="false"/>
          <w:i w:val="false"/>
          <w:color w:val="000000"/>
          <w:sz w:val="28"/>
        </w:rPr>
        <w:t>
лар туралы" Жарлығын
</w:t>
      </w:r>
      <w:r>
        <w:br/>
      </w:r>
      <w:r>
        <w:rPr>
          <w:rFonts w:ascii="Times New Roman"/>
          <w:b w:val="false"/>
          <w:i w:val="false"/>
          <w:color w:val="000000"/>
          <w:sz w:val="28"/>
        </w:rPr>
        <w:t>
іске асыру.
</w:t>
      </w:r>
    </w:p>
    <w:p>
      <w:pPr>
        <w:spacing w:after="0"/>
        <w:ind w:left="0"/>
        <w:jc w:val="both"/>
      </w:pPr>
      <w:r>
        <w:rPr>
          <w:rFonts w:ascii="Times New Roman"/>
          <w:b w:val="false"/>
          <w:i w:val="false"/>
          <w:color w:val="000000"/>
          <w:sz w:val="28"/>
        </w:rPr>
        <w:t>
</w:t>
      </w:r>
      <w:r>
        <w:rPr>
          <w:rFonts w:ascii="Times New Roman"/>
          <w:b/>
          <w:i w:val="false"/>
          <w:color w:val="000000"/>
          <w:sz w:val="28"/>
        </w:rPr>
        <w:t>
4. Шағын кәсіпкерлікті ақпараттық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және насихаттау, кәсіпкерлердің қоғамдық бірлестік жүйесін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және ролін күшейту
</w:t>
      </w:r>
      <w:r>
        <w:rPr>
          <w:rFonts w:ascii="Times New Roman"/>
          <w:b w:val="false"/>
          <w:i w:val="false"/>
          <w:color w:val="000000"/>
          <w:sz w:val="28"/>
        </w:rPr>
        <w:t>
</w:t>
      </w:r>
    </w:p>
    <w:p>
      <w:pPr>
        <w:spacing w:after="0"/>
        <w:ind w:left="0"/>
        <w:jc w:val="both"/>
      </w:pPr>
      <w:r>
        <w:rPr>
          <w:rFonts w:ascii="Times New Roman"/>
          <w:b w:val="false"/>
          <w:i w:val="false"/>
          <w:color w:val="000000"/>
          <w:sz w:val="28"/>
        </w:rPr>
        <w:t>
25. Қала экономикасы.  Алматы, Сарыарқа аудандарының Жыл сайын
</w:t>
      </w:r>
      <w:r>
        <w:br/>
      </w:r>
      <w:r>
        <w:rPr>
          <w:rFonts w:ascii="Times New Roman"/>
          <w:b w:val="false"/>
          <w:i w:val="false"/>
          <w:color w:val="000000"/>
          <w:sz w:val="28"/>
        </w:rPr>
        <w:t>
ның әр түрлі салала.   әкімдері Астана қаласының Эко.IV тоқсан
</w:t>
      </w:r>
      <w:r>
        <w:br/>
      </w:r>
      <w:r>
        <w:rPr>
          <w:rFonts w:ascii="Times New Roman"/>
          <w:b w:val="false"/>
          <w:i w:val="false"/>
          <w:color w:val="000000"/>
          <w:sz w:val="28"/>
        </w:rPr>
        <w:t>
рында жұмыс істейтін   номика және шағын бизнесті
</w:t>
      </w:r>
      <w:r>
        <w:br/>
      </w:r>
      <w:r>
        <w:rPr>
          <w:rFonts w:ascii="Times New Roman"/>
          <w:b w:val="false"/>
          <w:i w:val="false"/>
          <w:color w:val="000000"/>
          <w:sz w:val="28"/>
        </w:rPr>
        <w:t>
кәсіпкерлердің қоғам.  дамыту департаменті Астана
</w:t>
      </w:r>
      <w:r>
        <w:br/>
      </w:r>
      <w:r>
        <w:rPr>
          <w:rFonts w:ascii="Times New Roman"/>
          <w:b w:val="false"/>
          <w:i w:val="false"/>
          <w:color w:val="000000"/>
          <w:sz w:val="28"/>
        </w:rPr>
        <w:t>
дық ұйымдарын құруға   қаласының Кәсіпкерлер құқығын
</w:t>
      </w:r>
      <w:r>
        <w:br/>
      </w:r>
      <w:r>
        <w:rPr>
          <w:rFonts w:ascii="Times New Roman"/>
          <w:b w:val="false"/>
          <w:i w:val="false"/>
          <w:color w:val="000000"/>
          <w:sz w:val="28"/>
        </w:rPr>
        <w:t>
жәрдемдесу.            қорғау қауымдастығы
</w:t>
      </w:r>
    </w:p>
    <w:p>
      <w:pPr>
        <w:spacing w:after="0"/>
        <w:ind w:left="0"/>
        <w:jc w:val="both"/>
      </w:pPr>
      <w:r>
        <w:rPr>
          <w:rFonts w:ascii="Times New Roman"/>
          <w:b w:val="false"/>
          <w:i w:val="false"/>
          <w:color w:val="000000"/>
          <w:sz w:val="28"/>
        </w:rPr>
        <w:t>
26. "Жылдың іскер      Астана қаласының Экономика   Жыл сайын
</w:t>
      </w:r>
      <w:r>
        <w:br/>
      </w:r>
      <w:r>
        <w:rPr>
          <w:rFonts w:ascii="Times New Roman"/>
          <w:b w:val="false"/>
          <w:i w:val="false"/>
          <w:color w:val="000000"/>
          <w:sz w:val="28"/>
        </w:rPr>
        <w:t>
адамы" конкурсын       және шағын бизнесті дамыту   IV тоқсан
</w:t>
      </w:r>
      <w:r>
        <w:br/>
      </w:r>
      <w:r>
        <w:rPr>
          <w:rFonts w:ascii="Times New Roman"/>
          <w:b w:val="false"/>
          <w:i w:val="false"/>
          <w:color w:val="000000"/>
          <w:sz w:val="28"/>
        </w:rPr>
        <w:t>
өткізу.                департаменті Астана қаласының
</w:t>
      </w:r>
      <w:r>
        <w:br/>
      </w:r>
      <w:r>
        <w:rPr>
          <w:rFonts w:ascii="Times New Roman"/>
          <w:b w:val="false"/>
          <w:i w:val="false"/>
          <w:color w:val="000000"/>
          <w:sz w:val="28"/>
        </w:rPr>
        <w:t>
                       Кәсіпкерлер құқығын қорғау
</w:t>
      </w:r>
      <w:r>
        <w:br/>
      </w:r>
      <w:r>
        <w:rPr>
          <w:rFonts w:ascii="Times New Roman"/>
          <w:b w:val="false"/>
          <w:i w:val="false"/>
          <w:color w:val="000000"/>
          <w:sz w:val="28"/>
        </w:rPr>
        <w:t>
                       қауымдастығы Алматы, Сарыарқа
</w:t>
      </w:r>
      <w:r>
        <w:br/>
      </w:r>
      <w:r>
        <w:rPr>
          <w:rFonts w:ascii="Times New Roman"/>
          <w:b w:val="false"/>
          <w:i w:val="false"/>
          <w:color w:val="000000"/>
          <w:sz w:val="28"/>
        </w:rPr>
        <w:t>
                       аудандарының әкімдері
</w:t>
      </w:r>
    </w:p>
    <w:p>
      <w:pPr>
        <w:spacing w:after="0"/>
        <w:ind w:left="0"/>
        <w:jc w:val="both"/>
      </w:pPr>
      <w:r>
        <w:rPr>
          <w:rFonts w:ascii="Times New Roman"/>
          <w:b w:val="false"/>
          <w:i w:val="false"/>
          <w:color w:val="000000"/>
          <w:sz w:val="28"/>
        </w:rPr>
        <w:t>
27. "Астананың ең жақ. "Ұлттық сараптау және серти.  Жыл сайын
</w:t>
      </w:r>
      <w:r>
        <w:br/>
      </w:r>
      <w:r>
        <w:rPr>
          <w:rFonts w:ascii="Times New Roman"/>
          <w:b w:val="false"/>
          <w:i w:val="false"/>
          <w:color w:val="000000"/>
          <w:sz w:val="28"/>
        </w:rPr>
        <w:t>
сы тауарлары" (шағын   фикаттау орталығы"»ААҚ-ның    III тоқсан
</w:t>
      </w:r>
      <w:r>
        <w:br/>
      </w:r>
      <w:r>
        <w:rPr>
          <w:rFonts w:ascii="Times New Roman"/>
          <w:b w:val="false"/>
          <w:i w:val="false"/>
          <w:color w:val="000000"/>
          <w:sz w:val="28"/>
        </w:rPr>
        <w:t>
кәсіпкерлік өнімдері   Астана қаласы бойынша Өнді.
</w:t>
      </w:r>
      <w:r>
        <w:br/>
      </w:r>
      <w:r>
        <w:rPr>
          <w:rFonts w:ascii="Times New Roman"/>
          <w:b w:val="false"/>
          <w:i w:val="false"/>
          <w:color w:val="000000"/>
          <w:sz w:val="28"/>
        </w:rPr>
        <w:t>
бойынша) конкурс-көрме рістік басқармасы Астана
</w:t>
      </w:r>
      <w:r>
        <w:br/>
      </w:r>
      <w:r>
        <w:rPr>
          <w:rFonts w:ascii="Times New Roman"/>
          <w:b w:val="false"/>
          <w:i w:val="false"/>
          <w:color w:val="000000"/>
          <w:sz w:val="28"/>
        </w:rPr>
        <w:t>
өткізу.                қаласының Экономика және
</w:t>
      </w:r>
      <w:r>
        <w:br/>
      </w:r>
      <w:r>
        <w:rPr>
          <w:rFonts w:ascii="Times New Roman"/>
          <w:b w:val="false"/>
          <w:i w:val="false"/>
          <w:color w:val="000000"/>
          <w:sz w:val="28"/>
        </w:rPr>
        <w:t>
                       шағын бизнесті дамыту депар.
</w:t>
      </w:r>
      <w:r>
        <w:br/>
      </w:r>
      <w:r>
        <w:rPr>
          <w:rFonts w:ascii="Times New Roman"/>
          <w:b w:val="false"/>
          <w:i w:val="false"/>
          <w:color w:val="000000"/>
          <w:sz w:val="28"/>
        </w:rPr>
        <w:t>
                       таменті
</w:t>
      </w:r>
    </w:p>
    <w:p>
      <w:pPr>
        <w:spacing w:after="0"/>
        <w:ind w:left="0"/>
        <w:jc w:val="both"/>
      </w:pPr>
      <w:r>
        <w:rPr>
          <w:rFonts w:ascii="Times New Roman"/>
          <w:b w:val="false"/>
          <w:i w:val="false"/>
          <w:color w:val="000000"/>
          <w:sz w:val="28"/>
        </w:rPr>
        <w:t>
28. Қызмет көрсету са. Астана қаласының Сауданы     Жыл сайын
</w:t>
      </w:r>
      <w:r>
        <w:br/>
      </w:r>
      <w:r>
        <w:rPr>
          <w:rFonts w:ascii="Times New Roman"/>
          <w:b w:val="false"/>
          <w:i w:val="false"/>
          <w:color w:val="000000"/>
          <w:sz w:val="28"/>
        </w:rPr>
        <w:t>
ласының кәсіпорында.   ұйымдастыру және базарларда. IV тоқсан
</w:t>
      </w:r>
      <w:r>
        <w:br/>
      </w:r>
      <w:r>
        <w:rPr>
          <w:rFonts w:ascii="Times New Roman"/>
          <w:b w:val="false"/>
          <w:i w:val="false"/>
          <w:color w:val="000000"/>
          <w:sz w:val="28"/>
        </w:rPr>
        <w:t>
рында жұмыс істейтін   ғы бір жолғы талондар беру
</w:t>
      </w:r>
      <w:r>
        <w:br/>
      </w:r>
      <w:r>
        <w:rPr>
          <w:rFonts w:ascii="Times New Roman"/>
          <w:b w:val="false"/>
          <w:i w:val="false"/>
          <w:color w:val="000000"/>
          <w:sz w:val="28"/>
        </w:rPr>
        <w:t>
ең жақсы маман конкур. басқармасы Астана қаласының
</w:t>
      </w:r>
      <w:r>
        <w:br/>
      </w:r>
      <w:r>
        <w:rPr>
          <w:rFonts w:ascii="Times New Roman"/>
          <w:b w:val="false"/>
          <w:i w:val="false"/>
          <w:color w:val="000000"/>
          <w:sz w:val="28"/>
        </w:rPr>
        <w:t>
сын өткізу.            Экономика және шағын бизнесті
</w:t>
      </w:r>
      <w:r>
        <w:br/>
      </w:r>
      <w:r>
        <w:rPr>
          <w:rFonts w:ascii="Times New Roman"/>
          <w:b w:val="false"/>
          <w:i w:val="false"/>
          <w:color w:val="000000"/>
          <w:sz w:val="28"/>
        </w:rPr>
        <w:t>
                       дамыту департаменті Астана
</w:t>
      </w:r>
      <w:r>
        <w:br/>
      </w:r>
      <w:r>
        <w:rPr>
          <w:rFonts w:ascii="Times New Roman"/>
          <w:b w:val="false"/>
          <w:i w:val="false"/>
          <w:color w:val="000000"/>
          <w:sz w:val="28"/>
        </w:rPr>
        <w:t>
                       қаласының Кәсіпкерлер құқығын
</w:t>
      </w:r>
      <w:r>
        <w:br/>
      </w:r>
      <w:r>
        <w:rPr>
          <w:rFonts w:ascii="Times New Roman"/>
          <w:b w:val="false"/>
          <w:i w:val="false"/>
          <w:color w:val="000000"/>
          <w:sz w:val="28"/>
        </w:rPr>
        <w:t>
                       қорғау қауымдастығы
</w:t>
      </w:r>
    </w:p>
    <w:p>
      <w:pPr>
        <w:spacing w:after="0"/>
        <w:ind w:left="0"/>
        <w:jc w:val="both"/>
      </w:pPr>
      <w:r>
        <w:rPr>
          <w:rFonts w:ascii="Times New Roman"/>
          <w:b w:val="false"/>
          <w:i w:val="false"/>
          <w:color w:val="000000"/>
          <w:sz w:val="28"/>
        </w:rPr>
        <w:t>
29. "Шағын және орта   "Ұлттық сараптау және серти. Жылына екі
</w:t>
      </w:r>
      <w:r>
        <w:br/>
      </w:r>
      <w:r>
        <w:rPr>
          <w:rFonts w:ascii="Times New Roman"/>
          <w:b w:val="false"/>
          <w:i w:val="false"/>
          <w:color w:val="000000"/>
          <w:sz w:val="28"/>
        </w:rPr>
        <w:t>
бизнесте сапа менедж.  фикаттау орталығы" ААҚ-ның   рет II және
</w:t>
      </w:r>
      <w:r>
        <w:br/>
      </w:r>
      <w:r>
        <w:rPr>
          <w:rFonts w:ascii="Times New Roman"/>
          <w:b w:val="false"/>
          <w:i w:val="false"/>
          <w:color w:val="000000"/>
          <w:sz w:val="28"/>
        </w:rPr>
        <w:t>
ментінің жүйесі"»семи. Астана қаласы бойынша өнді.  IV тоқсан
</w:t>
      </w:r>
      <w:r>
        <w:br/>
      </w:r>
      <w:r>
        <w:rPr>
          <w:rFonts w:ascii="Times New Roman"/>
          <w:b w:val="false"/>
          <w:i w:val="false"/>
          <w:color w:val="000000"/>
          <w:sz w:val="28"/>
        </w:rPr>
        <w:t>
нарын өткізу.          рістік басқармасы Астана     Бағдарламаның
</w:t>
      </w:r>
      <w:r>
        <w:br/>
      </w:r>
      <w:r>
        <w:rPr>
          <w:rFonts w:ascii="Times New Roman"/>
          <w:b w:val="false"/>
          <w:i w:val="false"/>
          <w:color w:val="000000"/>
          <w:sz w:val="28"/>
        </w:rPr>
        <w:t>
                       қаласының Экономика және     іс-әрекет ету
</w:t>
      </w:r>
      <w:r>
        <w:br/>
      </w:r>
      <w:r>
        <w:rPr>
          <w:rFonts w:ascii="Times New Roman"/>
          <w:b w:val="false"/>
          <w:i w:val="false"/>
          <w:color w:val="000000"/>
          <w:sz w:val="28"/>
        </w:rPr>
        <w:t>
                       шағын бизнесті дамыту депар. кезеңінде
</w:t>
      </w:r>
      <w:r>
        <w:br/>
      </w:r>
      <w:r>
        <w:rPr>
          <w:rFonts w:ascii="Times New Roman"/>
          <w:b w:val="false"/>
          <w:i w:val="false"/>
          <w:color w:val="000000"/>
          <w:sz w:val="28"/>
        </w:rPr>
        <w:t>
                       таменті
</w:t>
      </w:r>
    </w:p>
    <w:p>
      <w:pPr>
        <w:spacing w:after="0"/>
        <w:ind w:left="0"/>
        <w:jc w:val="both"/>
      </w:pPr>
      <w:r>
        <w:rPr>
          <w:rFonts w:ascii="Times New Roman"/>
          <w:b w:val="false"/>
          <w:i w:val="false"/>
          <w:color w:val="000000"/>
          <w:sz w:val="28"/>
        </w:rPr>
        <w:t>
30. Республикалық кә.  Алматы, Сарыарқа аудандары.  Жыл сайын
</w:t>
      </w:r>
      <w:r>
        <w:br/>
      </w:r>
      <w:r>
        <w:rPr>
          <w:rFonts w:ascii="Times New Roman"/>
          <w:b w:val="false"/>
          <w:i w:val="false"/>
          <w:color w:val="000000"/>
          <w:sz w:val="28"/>
        </w:rPr>
        <w:t>
сіпкерлердің форумын   ның әкімдері Астана қаласы.
</w:t>
      </w:r>
      <w:r>
        <w:br/>
      </w:r>
      <w:r>
        <w:rPr>
          <w:rFonts w:ascii="Times New Roman"/>
          <w:b w:val="false"/>
          <w:i w:val="false"/>
          <w:color w:val="000000"/>
          <w:sz w:val="28"/>
        </w:rPr>
        <w:t>
өткізуге ұсыныстар     ның Кәсіпкерлер құқығын қор.
</w:t>
      </w:r>
      <w:r>
        <w:br/>
      </w:r>
      <w:r>
        <w:rPr>
          <w:rFonts w:ascii="Times New Roman"/>
          <w:b w:val="false"/>
          <w:i w:val="false"/>
          <w:color w:val="000000"/>
          <w:sz w:val="28"/>
        </w:rPr>
        <w:t>
дайындау.              ғау қауымдастығы Астана қала.
</w:t>
      </w:r>
      <w:r>
        <w:br/>
      </w:r>
      <w:r>
        <w:rPr>
          <w:rFonts w:ascii="Times New Roman"/>
          <w:b w:val="false"/>
          <w:i w:val="false"/>
          <w:color w:val="000000"/>
          <w:sz w:val="28"/>
        </w:rPr>
        <w:t>
                       сының Экономика және шағын
</w:t>
      </w:r>
      <w:r>
        <w:br/>
      </w:r>
      <w:r>
        <w:rPr>
          <w:rFonts w:ascii="Times New Roman"/>
          <w:b w:val="false"/>
          <w:i w:val="false"/>
          <w:color w:val="000000"/>
          <w:sz w:val="28"/>
        </w:rPr>
        <w:t>
                       бизнесті дамыту департаменті
</w:t>
      </w:r>
      <w:r>
        <w:br/>
      </w:r>
      <w:r>
        <w:rPr>
          <w:rFonts w:ascii="Times New Roman"/>
          <w:b w:val="false"/>
          <w:i w:val="false"/>
          <w:color w:val="000000"/>
          <w:sz w:val="28"/>
        </w:rPr>
        <w:t>
                       Астана қаласының Сауда-өнді.
</w:t>
      </w:r>
      <w:r>
        <w:br/>
      </w:r>
      <w:r>
        <w:rPr>
          <w:rFonts w:ascii="Times New Roman"/>
          <w:b w:val="false"/>
          <w:i w:val="false"/>
          <w:color w:val="000000"/>
          <w:sz w:val="28"/>
        </w:rPr>
        <w:t>
                       рістік палатасы
</w:t>
      </w:r>
    </w:p>
    <w:p>
      <w:pPr>
        <w:spacing w:after="0"/>
        <w:ind w:left="0"/>
        <w:jc w:val="both"/>
      </w:pPr>
      <w:r>
        <w:rPr>
          <w:rFonts w:ascii="Times New Roman"/>
          <w:b w:val="false"/>
          <w:i w:val="false"/>
          <w:color w:val="000000"/>
          <w:sz w:val="28"/>
        </w:rPr>
        <w:t>
31. Шетелдік елшілік.  Астана қаласының Сыртқы эко. Тұрақты
</w:t>
      </w:r>
      <w:r>
        <w:br/>
      </w:r>
      <w:r>
        <w:rPr>
          <w:rFonts w:ascii="Times New Roman"/>
          <w:b w:val="false"/>
          <w:i w:val="false"/>
          <w:color w:val="000000"/>
          <w:sz w:val="28"/>
        </w:rPr>
        <w:t>
тер мен халықаралық    номикалық байланыстар коми.
</w:t>
      </w:r>
      <w:r>
        <w:br/>
      </w:r>
      <w:r>
        <w:rPr>
          <w:rFonts w:ascii="Times New Roman"/>
          <w:b w:val="false"/>
          <w:i w:val="false"/>
          <w:color w:val="000000"/>
          <w:sz w:val="28"/>
        </w:rPr>
        <w:t>
ұйымдармен ұсынатын    теті«"Астана қаласының Шағын
</w:t>
      </w:r>
      <w:r>
        <w:br/>
      </w:r>
      <w:r>
        <w:rPr>
          <w:rFonts w:ascii="Times New Roman"/>
          <w:b w:val="false"/>
          <w:i w:val="false"/>
          <w:color w:val="000000"/>
          <w:sz w:val="28"/>
        </w:rPr>
        <w:t>
шағын және орта биз.   бизнесті қолдау орталығы"»МКК
</w:t>
      </w:r>
      <w:r>
        <w:br/>
      </w:r>
      <w:r>
        <w:rPr>
          <w:rFonts w:ascii="Times New Roman"/>
          <w:b w:val="false"/>
          <w:i w:val="false"/>
          <w:color w:val="000000"/>
          <w:sz w:val="28"/>
        </w:rPr>
        <w:t>
несті дамыту бойынша   Астана қаласының Кәсіпкерлер
</w:t>
      </w:r>
      <w:r>
        <w:br/>
      </w:r>
      <w:r>
        <w:rPr>
          <w:rFonts w:ascii="Times New Roman"/>
          <w:b w:val="false"/>
          <w:i w:val="false"/>
          <w:color w:val="000000"/>
          <w:sz w:val="28"/>
        </w:rPr>
        <w:t>
оқу бағдарламаларына   құқығын қорғау ассоциациясы
</w:t>
      </w:r>
      <w:r>
        <w:br/>
      </w:r>
      <w:r>
        <w:rPr>
          <w:rFonts w:ascii="Times New Roman"/>
          <w:b w:val="false"/>
          <w:i w:val="false"/>
          <w:color w:val="000000"/>
          <w:sz w:val="28"/>
        </w:rPr>
        <w:t>
қала кәсіпкерлерін қа. Астана қаласының Экономика
</w:t>
      </w:r>
      <w:r>
        <w:br/>
      </w:r>
      <w:r>
        <w:rPr>
          <w:rFonts w:ascii="Times New Roman"/>
          <w:b w:val="false"/>
          <w:i w:val="false"/>
          <w:color w:val="000000"/>
          <w:sz w:val="28"/>
        </w:rPr>
        <w:t>
тысуға тарту.          және шағын бизнесті дамыту
</w:t>
      </w:r>
      <w:r>
        <w:br/>
      </w:r>
      <w:r>
        <w:rPr>
          <w:rFonts w:ascii="Times New Roman"/>
          <w:b w:val="false"/>
          <w:i w:val="false"/>
          <w:color w:val="000000"/>
          <w:sz w:val="28"/>
        </w:rPr>
        <w:t>
                       департаменті Астана қаласының
</w:t>
      </w:r>
      <w:r>
        <w:br/>
      </w:r>
      <w:r>
        <w:rPr>
          <w:rFonts w:ascii="Times New Roman"/>
          <w:b w:val="false"/>
          <w:i w:val="false"/>
          <w:color w:val="000000"/>
          <w:sz w:val="28"/>
        </w:rPr>
        <w:t>
                       Сауда-өндірістік палатасы
</w:t>
      </w:r>
    </w:p>
    <w:p>
      <w:pPr>
        <w:spacing w:after="0"/>
        <w:ind w:left="0"/>
        <w:jc w:val="both"/>
      </w:pPr>
      <w:r>
        <w:rPr>
          <w:rFonts w:ascii="Times New Roman"/>
          <w:b w:val="false"/>
          <w:i w:val="false"/>
          <w:color w:val="000000"/>
          <w:sz w:val="28"/>
        </w:rPr>
        <w:t>
32. Бизнес-инкубатор   "Астана қаласының Шағын биз. 2003-2005
</w:t>
      </w:r>
      <w:r>
        <w:br/>
      </w:r>
      <w:r>
        <w:rPr>
          <w:rFonts w:ascii="Times New Roman"/>
          <w:b w:val="false"/>
          <w:i w:val="false"/>
          <w:color w:val="000000"/>
          <w:sz w:val="28"/>
        </w:rPr>
        <w:t>
шегінде дербес бизнес. несті қолдау орталығы"»МКК   жылдар
</w:t>
      </w:r>
      <w:r>
        <w:br/>
      </w:r>
      <w:r>
        <w:rPr>
          <w:rFonts w:ascii="Times New Roman"/>
          <w:b w:val="false"/>
          <w:i w:val="false"/>
          <w:color w:val="000000"/>
          <w:sz w:val="28"/>
        </w:rPr>
        <w:t>
ті құру және одан әрі  Астана қаласының Еңбек, ха.
</w:t>
      </w:r>
      <w:r>
        <w:br/>
      </w:r>
      <w:r>
        <w:rPr>
          <w:rFonts w:ascii="Times New Roman"/>
          <w:b w:val="false"/>
          <w:i w:val="false"/>
          <w:color w:val="000000"/>
          <w:sz w:val="28"/>
        </w:rPr>
        <w:t>
дамыту бойынша жастар. лықты жұмыспен қамту және
</w:t>
      </w:r>
      <w:r>
        <w:br/>
      </w:r>
      <w:r>
        <w:rPr>
          <w:rFonts w:ascii="Times New Roman"/>
          <w:b w:val="false"/>
          <w:i w:val="false"/>
          <w:color w:val="000000"/>
          <w:sz w:val="28"/>
        </w:rPr>
        <w:t>
ды кәсіпкерлік негіз.  әлеуметтік қорғау департа.
</w:t>
      </w:r>
      <w:r>
        <w:br/>
      </w:r>
      <w:r>
        <w:rPr>
          <w:rFonts w:ascii="Times New Roman"/>
          <w:b w:val="false"/>
          <w:i w:val="false"/>
          <w:color w:val="000000"/>
          <w:sz w:val="28"/>
        </w:rPr>
        <w:t>
деріне оқыту және бау. менті
</w:t>
      </w:r>
      <w:r>
        <w:br/>
      </w:r>
      <w:r>
        <w:rPr>
          <w:rFonts w:ascii="Times New Roman"/>
          <w:b w:val="false"/>
          <w:i w:val="false"/>
          <w:color w:val="000000"/>
          <w:sz w:val="28"/>
        </w:rPr>
        <w:t>
лу.
</w:t>
      </w:r>
    </w:p>
    <w:p>
      <w:pPr>
        <w:spacing w:after="0"/>
        <w:ind w:left="0"/>
        <w:jc w:val="both"/>
      </w:pPr>
      <w:r>
        <w:rPr>
          <w:rFonts w:ascii="Times New Roman"/>
          <w:b w:val="false"/>
          <w:i w:val="false"/>
          <w:color w:val="000000"/>
          <w:sz w:val="28"/>
        </w:rPr>
        <w:t>
33. "Дөңгелек үстел"   Астана қаласының Кәсіпкерлер Тұрақты
</w:t>
      </w:r>
      <w:r>
        <w:br/>
      </w:r>
      <w:r>
        <w:rPr>
          <w:rFonts w:ascii="Times New Roman"/>
          <w:b w:val="false"/>
          <w:i w:val="false"/>
          <w:color w:val="000000"/>
          <w:sz w:val="28"/>
        </w:rPr>
        <w:t>
тұрақты жұмысын ұйым.  құқығын қорғау қауымдастығы
</w:t>
      </w:r>
      <w:r>
        <w:br/>
      </w:r>
      <w:r>
        <w:rPr>
          <w:rFonts w:ascii="Times New Roman"/>
          <w:b w:val="false"/>
          <w:i w:val="false"/>
          <w:color w:val="000000"/>
          <w:sz w:val="28"/>
        </w:rPr>
        <w:t>
дастыру және заңнама.  Астана қаласының Экономика
</w:t>
      </w:r>
      <w:r>
        <w:br/>
      </w:r>
      <w:r>
        <w:rPr>
          <w:rFonts w:ascii="Times New Roman"/>
          <w:b w:val="false"/>
          <w:i w:val="false"/>
          <w:color w:val="000000"/>
          <w:sz w:val="28"/>
        </w:rPr>
        <w:t>
лық және құқықтық ба.  және шағын бизнесті дамыту
</w:t>
      </w:r>
      <w:r>
        <w:br/>
      </w:r>
      <w:r>
        <w:rPr>
          <w:rFonts w:ascii="Times New Roman"/>
          <w:b w:val="false"/>
          <w:i w:val="false"/>
          <w:color w:val="000000"/>
          <w:sz w:val="28"/>
        </w:rPr>
        <w:t>
заны түсіндіру және    департаменті Астана қаласы.
</w:t>
      </w:r>
      <w:r>
        <w:br/>
      </w:r>
      <w:r>
        <w:rPr>
          <w:rFonts w:ascii="Times New Roman"/>
          <w:b w:val="false"/>
          <w:i w:val="false"/>
          <w:color w:val="000000"/>
          <w:sz w:val="28"/>
        </w:rPr>
        <w:t>
жетілдіру мәселелер    ның Бас кеден басқармасы
</w:t>
      </w:r>
      <w:r>
        <w:br/>
      </w:r>
      <w:r>
        <w:rPr>
          <w:rFonts w:ascii="Times New Roman"/>
          <w:b w:val="false"/>
          <w:i w:val="false"/>
          <w:color w:val="000000"/>
          <w:sz w:val="28"/>
        </w:rPr>
        <w:t>
бойынша семинарлар     Алматы, Сарыарқа аудандары.
</w:t>
      </w:r>
      <w:r>
        <w:br/>
      </w:r>
      <w:r>
        <w:rPr>
          <w:rFonts w:ascii="Times New Roman"/>
          <w:b w:val="false"/>
          <w:i w:val="false"/>
          <w:color w:val="000000"/>
          <w:sz w:val="28"/>
        </w:rPr>
        <w:t>
өткізу.                ның әкімдері
</w:t>
      </w:r>
    </w:p>
    <w:p>
      <w:pPr>
        <w:spacing w:after="0"/>
        <w:ind w:left="0"/>
        <w:jc w:val="both"/>
      </w:pPr>
      <w:r>
        <w:rPr>
          <w:rFonts w:ascii="Times New Roman"/>
          <w:b w:val="false"/>
          <w:i w:val="false"/>
          <w:color w:val="000000"/>
          <w:sz w:val="28"/>
        </w:rPr>
        <w:t>
34. Астана қаласы әкі. Алматы, Сарыарқа аудандары.  Тоқсан сайын
</w:t>
      </w:r>
      <w:r>
        <w:br/>
      </w:r>
      <w:r>
        <w:rPr>
          <w:rFonts w:ascii="Times New Roman"/>
          <w:b w:val="false"/>
          <w:i w:val="false"/>
          <w:color w:val="000000"/>
          <w:sz w:val="28"/>
        </w:rPr>
        <w:t>
мінің, Алматы, Сары.   ның әкімдері Астана қаласы.  Ай сайын Бағ.
</w:t>
      </w:r>
      <w:r>
        <w:br/>
      </w:r>
      <w:r>
        <w:rPr>
          <w:rFonts w:ascii="Times New Roman"/>
          <w:b w:val="false"/>
          <w:i w:val="false"/>
          <w:color w:val="000000"/>
          <w:sz w:val="28"/>
        </w:rPr>
        <w:t>
арқа аудандары әкімде. ның Экономика және шағын     дарламаның
</w:t>
      </w:r>
      <w:r>
        <w:br/>
      </w:r>
      <w:r>
        <w:rPr>
          <w:rFonts w:ascii="Times New Roman"/>
          <w:b w:val="false"/>
          <w:i w:val="false"/>
          <w:color w:val="000000"/>
          <w:sz w:val="28"/>
        </w:rPr>
        <w:t>
рінің шағын кәсіпкер.  бизнесті дамыту департаменті іс-әрекет ету
</w:t>
      </w:r>
      <w:r>
        <w:br/>
      </w:r>
      <w:r>
        <w:rPr>
          <w:rFonts w:ascii="Times New Roman"/>
          <w:b w:val="false"/>
          <w:i w:val="false"/>
          <w:color w:val="000000"/>
          <w:sz w:val="28"/>
        </w:rPr>
        <w:t>
лікті қолдау және да.  Алматы, Сарыарқа аудандары   кезеңінде
</w:t>
      </w:r>
      <w:r>
        <w:br/>
      </w:r>
      <w:r>
        <w:rPr>
          <w:rFonts w:ascii="Times New Roman"/>
          <w:b w:val="false"/>
          <w:i w:val="false"/>
          <w:color w:val="000000"/>
          <w:sz w:val="28"/>
        </w:rPr>
        <w:t>
мыту проблемаларын     кәсіпкерлерінің кеңестері
</w:t>
      </w:r>
      <w:r>
        <w:br/>
      </w:r>
      <w:r>
        <w:rPr>
          <w:rFonts w:ascii="Times New Roman"/>
          <w:b w:val="false"/>
          <w:i w:val="false"/>
          <w:color w:val="000000"/>
          <w:sz w:val="28"/>
        </w:rPr>
        <w:t>
талқылау үшін кәсіп.
</w:t>
      </w:r>
      <w:r>
        <w:br/>
      </w:r>
      <w:r>
        <w:rPr>
          <w:rFonts w:ascii="Times New Roman"/>
          <w:b w:val="false"/>
          <w:i w:val="false"/>
          <w:color w:val="000000"/>
          <w:sz w:val="28"/>
        </w:rPr>
        <w:t>
керлермен кездесулер
</w:t>
      </w:r>
      <w:r>
        <w:br/>
      </w: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35. Шағын кәсіпкерлік. Астана қаласының Экономика   Тоқсан сайын
</w:t>
      </w:r>
      <w:r>
        <w:br/>
      </w:r>
      <w:r>
        <w:rPr>
          <w:rFonts w:ascii="Times New Roman"/>
          <w:b w:val="false"/>
          <w:i w:val="false"/>
          <w:color w:val="000000"/>
          <w:sz w:val="28"/>
        </w:rPr>
        <w:t>
тің дамуына қолайлы    және шағын бизнесті дамыту   Бағдарламаның
</w:t>
      </w:r>
      <w:r>
        <w:br/>
      </w:r>
      <w:r>
        <w:rPr>
          <w:rFonts w:ascii="Times New Roman"/>
          <w:b w:val="false"/>
          <w:i w:val="false"/>
          <w:color w:val="000000"/>
          <w:sz w:val="28"/>
        </w:rPr>
        <w:t>
жағдайлар құру және    департаменті Астана қаласы.  іс-әрекет ету
</w:t>
      </w:r>
      <w:r>
        <w:br/>
      </w:r>
      <w:r>
        <w:rPr>
          <w:rFonts w:ascii="Times New Roman"/>
          <w:b w:val="false"/>
          <w:i w:val="false"/>
          <w:color w:val="000000"/>
          <w:sz w:val="28"/>
        </w:rPr>
        <w:t>
жасау үшін Астана қа.  ның Кәсіпкерлер құқығын      кезеңінде
</w:t>
      </w:r>
      <w:r>
        <w:br/>
      </w:r>
      <w:r>
        <w:rPr>
          <w:rFonts w:ascii="Times New Roman"/>
          <w:b w:val="false"/>
          <w:i w:val="false"/>
          <w:color w:val="000000"/>
          <w:sz w:val="28"/>
        </w:rPr>
        <w:t>
ласы әкімінің жанын.   қорғау қауымдастығы
</w:t>
      </w:r>
      <w:r>
        <w:br/>
      </w:r>
      <w:r>
        <w:rPr>
          <w:rFonts w:ascii="Times New Roman"/>
          <w:b w:val="false"/>
          <w:i w:val="false"/>
          <w:color w:val="000000"/>
          <w:sz w:val="28"/>
        </w:rPr>
        <w:t>
дағы Шағын кәсіпкер.
</w:t>
      </w:r>
      <w:r>
        <w:br/>
      </w:r>
      <w:r>
        <w:rPr>
          <w:rFonts w:ascii="Times New Roman"/>
          <w:b w:val="false"/>
          <w:i w:val="false"/>
          <w:color w:val="000000"/>
          <w:sz w:val="28"/>
        </w:rPr>
        <w:t>
лікті дамыту комиссия.
</w:t>
      </w:r>
      <w:r>
        <w:br/>
      </w:r>
      <w:r>
        <w:rPr>
          <w:rFonts w:ascii="Times New Roman"/>
          <w:b w:val="false"/>
          <w:i w:val="false"/>
          <w:color w:val="000000"/>
          <w:sz w:val="28"/>
        </w:rPr>
        <w:t>
сының тиімді жұмыс ат.
</w:t>
      </w:r>
      <w:r>
        <w:br/>
      </w:r>
      <w:r>
        <w:rPr>
          <w:rFonts w:ascii="Times New Roman"/>
          <w:b w:val="false"/>
          <w:i w:val="false"/>
          <w:color w:val="000000"/>
          <w:sz w:val="28"/>
        </w:rPr>
        <w:t>
қаруын қамтамасыз ету.
</w:t>
      </w:r>
    </w:p>
    <w:p>
      <w:pPr>
        <w:spacing w:after="0"/>
        <w:ind w:left="0"/>
        <w:jc w:val="both"/>
      </w:pPr>
      <w:r>
        <w:rPr>
          <w:rFonts w:ascii="Times New Roman"/>
          <w:b w:val="false"/>
          <w:i w:val="false"/>
          <w:color w:val="000000"/>
          <w:sz w:val="28"/>
        </w:rPr>
        <w:t>
36. Астана қаласының   Астана қаласының Статистика  Заңды тұлғалар
</w:t>
      </w:r>
      <w:r>
        <w:br/>
      </w:r>
      <w:r>
        <w:rPr>
          <w:rFonts w:ascii="Times New Roman"/>
          <w:b w:val="false"/>
          <w:i w:val="false"/>
          <w:color w:val="000000"/>
          <w:sz w:val="28"/>
        </w:rPr>
        <w:t>
шағын кәсіпкерлікті    басқармасы                   үшін - ай сайын
</w:t>
      </w:r>
      <w:r>
        <w:br/>
      </w:r>
      <w:r>
        <w:rPr>
          <w:rFonts w:ascii="Times New Roman"/>
          <w:b w:val="false"/>
          <w:i w:val="false"/>
          <w:color w:val="000000"/>
          <w:sz w:val="28"/>
        </w:rPr>
        <w:t>
дамыту мониторингін                                 Заңды және жеке
</w:t>
      </w:r>
      <w:r>
        <w:br/>
      </w:r>
      <w:r>
        <w:rPr>
          <w:rFonts w:ascii="Times New Roman"/>
          <w:b w:val="false"/>
          <w:i w:val="false"/>
          <w:color w:val="000000"/>
          <w:sz w:val="28"/>
        </w:rPr>
        <w:t>
жетілдіру бойынша ша.                               тұлғалар үшін -
</w:t>
      </w:r>
      <w:r>
        <w:br/>
      </w:r>
      <w:r>
        <w:rPr>
          <w:rFonts w:ascii="Times New Roman"/>
          <w:b w:val="false"/>
          <w:i w:val="false"/>
          <w:color w:val="000000"/>
          <w:sz w:val="28"/>
        </w:rPr>
        <w:t>
ралар жүргізу және                                  тоқсан сайын
</w:t>
      </w:r>
      <w:r>
        <w:br/>
      </w:r>
      <w:r>
        <w:rPr>
          <w:rFonts w:ascii="Times New Roman"/>
          <w:b w:val="false"/>
          <w:i w:val="false"/>
          <w:color w:val="000000"/>
          <w:sz w:val="28"/>
        </w:rPr>
        <w:t>
статистикалық дерек.
</w:t>
      </w:r>
      <w:r>
        <w:br/>
      </w:r>
      <w:r>
        <w:rPr>
          <w:rFonts w:ascii="Times New Roman"/>
          <w:b w:val="false"/>
          <w:i w:val="false"/>
          <w:color w:val="000000"/>
          <w:sz w:val="28"/>
        </w:rPr>
        <w:t>
тер ұсыну. 
</w:t>
      </w:r>
    </w:p>
    <w:p>
      <w:pPr>
        <w:spacing w:after="0"/>
        <w:ind w:left="0"/>
        <w:jc w:val="both"/>
      </w:pPr>
      <w:r>
        <w:rPr>
          <w:rFonts w:ascii="Times New Roman"/>
          <w:b w:val="false"/>
          <w:i w:val="false"/>
          <w:color w:val="000000"/>
          <w:sz w:val="28"/>
        </w:rPr>
        <w:t>
37. Астана қаласы      Астана қаласының Сауданы     Тұрақты
</w:t>
      </w:r>
      <w:r>
        <w:br/>
      </w:r>
      <w:r>
        <w:rPr>
          <w:rFonts w:ascii="Times New Roman"/>
          <w:b w:val="false"/>
          <w:i w:val="false"/>
          <w:color w:val="000000"/>
          <w:sz w:val="28"/>
        </w:rPr>
        <w:t>
бойынша қызметтер      ұйымдастыру және базарларда
</w:t>
      </w:r>
      <w:r>
        <w:br/>
      </w:r>
      <w:r>
        <w:rPr>
          <w:rFonts w:ascii="Times New Roman"/>
          <w:b w:val="false"/>
          <w:i w:val="false"/>
          <w:color w:val="000000"/>
          <w:sz w:val="28"/>
        </w:rPr>
        <w:t>
нарығы мен тауарлар.   бір жолғы талондар беру
</w:t>
      </w:r>
      <w:r>
        <w:br/>
      </w:r>
      <w:r>
        <w:rPr>
          <w:rFonts w:ascii="Times New Roman"/>
          <w:b w:val="false"/>
          <w:i w:val="false"/>
          <w:color w:val="000000"/>
          <w:sz w:val="28"/>
        </w:rPr>
        <w:t>
дың мониторингін       басқармасы
</w:t>
      </w:r>
      <w:r>
        <w:br/>
      </w: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38. Заңнамалық актіле. Астана қаласының прокурату.  Жыл сайын
</w:t>
      </w:r>
      <w:r>
        <w:br/>
      </w:r>
      <w:r>
        <w:rPr>
          <w:rFonts w:ascii="Times New Roman"/>
          <w:b w:val="false"/>
          <w:i w:val="false"/>
          <w:color w:val="000000"/>
          <w:sz w:val="28"/>
        </w:rPr>
        <w:t>
рін бұзу мәселелері    расы Қазақстан Республикасы  IV тоқсан
</w:t>
      </w:r>
      <w:r>
        <w:br/>
      </w:r>
      <w:r>
        <w:rPr>
          <w:rFonts w:ascii="Times New Roman"/>
          <w:b w:val="false"/>
          <w:i w:val="false"/>
          <w:color w:val="000000"/>
          <w:sz w:val="28"/>
        </w:rPr>
        <w:t>
және шағын кәсіпкер.   Бас прокуратураның Астана
</w:t>
      </w:r>
      <w:r>
        <w:br/>
      </w:r>
      <w:r>
        <w:rPr>
          <w:rFonts w:ascii="Times New Roman"/>
          <w:b w:val="false"/>
          <w:i w:val="false"/>
          <w:color w:val="000000"/>
          <w:sz w:val="28"/>
        </w:rPr>
        <w:t>
лікті қолдау және      қаласы бойынша құқықтық ста.
</w:t>
      </w:r>
      <w:r>
        <w:br/>
      </w:r>
      <w:r>
        <w:rPr>
          <w:rFonts w:ascii="Times New Roman"/>
          <w:b w:val="false"/>
          <w:i w:val="false"/>
          <w:color w:val="000000"/>
          <w:sz w:val="28"/>
        </w:rPr>
        <w:t>
қорғау мәселелері      тистика және ақпарат орталы.
</w:t>
      </w:r>
      <w:r>
        <w:br/>
      </w:r>
      <w:r>
        <w:rPr>
          <w:rFonts w:ascii="Times New Roman"/>
          <w:b w:val="false"/>
          <w:i w:val="false"/>
          <w:color w:val="000000"/>
          <w:sz w:val="28"/>
        </w:rPr>
        <w:t>
бойынша шағын кәсіп.   ғы Астана қаласының Кәсіп.
</w:t>
      </w:r>
      <w:r>
        <w:br/>
      </w:r>
      <w:r>
        <w:rPr>
          <w:rFonts w:ascii="Times New Roman"/>
          <w:b w:val="false"/>
          <w:i w:val="false"/>
          <w:color w:val="000000"/>
          <w:sz w:val="28"/>
        </w:rPr>
        <w:t>
керлік субъектілер     керлер құқығын қорғау қауым.
</w:t>
      </w:r>
      <w:r>
        <w:br/>
      </w:r>
      <w:r>
        <w:rPr>
          <w:rFonts w:ascii="Times New Roman"/>
          <w:b w:val="false"/>
          <w:i w:val="false"/>
          <w:color w:val="000000"/>
          <w:sz w:val="28"/>
        </w:rPr>
        <w:t>
өтініштерінің мони.    дастығы Астана қаласының Эко.
</w:t>
      </w:r>
      <w:r>
        <w:br/>
      </w:r>
      <w:r>
        <w:rPr>
          <w:rFonts w:ascii="Times New Roman"/>
          <w:b w:val="false"/>
          <w:i w:val="false"/>
          <w:color w:val="000000"/>
          <w:sz w:val="28"/>
        </w:rPr>
        <w:t>
торингін жүргізу.      номика және шағын бизнесті
</w:t>
      </w:r>
      <w:r>
        <w:br/>
      </w:r>
      <w:r>
        <w:rPr>
          <w:rFonts w:ascii="Times New Roman"/>
          <w:b w:val="false"/>
          <w:i w:val="false"/>
          <w:color w:val="000000"/>
          <w:sz w:val="28"/>
        </w:rPr>
        <w:t>
                       дамыту департаменті Астана
</w:t>
      </w:r>
      <w:r>
        <w:br/>
      </w:r>
      <w:r>
        <w:rPr>
          <w:rFonts w:ascii="Times New Roman"/>
          <w:b w:val="false"/>
          <w:i w:val="false"/>
          <w:color w:val="000000"/>
          <w:sz w:val="28"/>
        </w:rPr>
        <w:t>
                       қаласының Сауда-өндірістік
</w:t>
      </w:r>
      <w:r>
        <w:br/>
      </w:r>
      <w:r>
        <w:rPr>
          <w:rFonts w:ascii="Times New Roman"/>
          <w:b w:val="false"/>
          <w:i w:val="false"/>
          <w:color w:val="000000"/>
          <w:sz w:val="28"/>
        </w:rPr>
        <w:t>
                       палатасы
</w:t>
      </w:r>
    </w:p>
    <w:p>
      <w:pPr>
        <w:spacing w:after="0"/>
        <w:ind w:left="0"/>
        <w:jc w:val="both"/>
      </w:pPr>
      <w:r>
        <w:rPr>
          <w:rFonts w:ascii="Times New Roman"/>
          <w:b w:val="false"/>
          <w:i w:val="false"/>
          <w:color w:val="000000"/>
          <w:sz w:val="28"/>
        </w:rPr>
        <w:t>
39. Шағын кәсіпкерлік  Астана қаласының Кәсіпкерлер Тұрақты
</w:t>
      </w:r>
      <w:r>
        <w:br/>
      </w:r>
      <w:r>
        <w:rPr>
          <w:rFonts w:ascii="Times New Roman"/>
          <w:b w:val="false"/>
          <w:i w:val="false"/>
          <w:color w:val="000000"/>
          <w:sz w:val="28"/>
        </w:rPr>
        <w:t>
субъектілері арасында  құқығын қорғау қауымдастығы
</w:t>
      </w:r>
      <w:r>
        <w:br/>
      </w:r>
      <w:r>
        <w:rPr>
          <w:rFonts w:ascii="Times New Roman"/>
          <w:b w:val="false"/>
          <w:i w:val="false"/>
          <w:color w:val="000000"/>
          <w:sz w:val="28"/>
        </w:rPr>
        <w:t>
кәсіпкерлердің озық    Астана қаласының Сауда-өнді.
</w:t>
      </w:r>
      <w:r>
        <w:br/>
      </w:r>
      <w:r>
        <w:rPr>
          <w:rFonts w:ascii="Times New Roman"/>
          <w:b w:val="false"/>
          <w:i w:val="false"/>
          <w:color w:val="000000"/>
          <w:sz w:val="28"/>
        </w:rPr>
        <w:t>
жұмыс тәжірибесін тара.рістік палатасы Алматы,
</w:t>
      </w:r>
      <w:r>
        <w:br/>
      </w:r>
      <w:r>
        <w:rPr>
          <w:rFonts w:ascii="Times New Roman"/>
          <w:b w:val="false"/>
          <w:i w:val="false"/>
          <w:color w:val="000000"/>
          <w:sz w:val="28"/>
        </w:rPr>
        <w:t>
ту және енгізу.        Сарыарқа аудандарының әкім.
</w:t>
      </w:r>
      <w:r>
        <w:br/>
      </w:r>
      <w:r>
        <w:rPr>
          <w:rFonts w:ascii="Times New Roman"/>
          <w:b w:val="false"/>
          <w:i w:val="false"/>
          <w:color w:val="000000"/>
          <w:sz w:val="28"/>
        </w:rPr>
        <w:t>
                       дері Астана қаласының Эконо.
</w:t>
      </w:r>
      <w:r>
        <w:br/>
      </w:r>
      <w:r>
        <w:rPr>
          <w:rFonts w:ascii="Times New Roman"/>
          <w:b w:val="false"/>
          <w:i w:val="false"/>
          <w:color w:val="000000"/>
          <w:sz w:val="28"/>
        </w:rPr>
        <w:t>
                       мика және шағын бизнесті
</w:t>
      </w:r>
      <w:r>
        <w:br/>
      </w:r>
      <w:r>
        <w:rPr>
          <w:rFonts w:ascii="Times New Roman"/>
          <w:b w:val="false"/>
          <w:i w:val="false"/>
          <w:color w:val="000000"/>
          <w:sz w:val="28"/>
        </w:rPr>
        <w:t>
                       дамыту департаменті  
</w:t>
      </w:r>
    </w:p>
    <w:p>
      <w:pPr>
        <w:spacing w:after="0"/>
        <w:ind w:left="0"/>
        <w:jc w:val="both"/>
      </w:pPr>
      <w:r>
        <w:rPr>
          <w:rFonts w:ascii="Times New Roman"/>
          <w:b w:val="false"/>
          <w:i w:val="false"/>
          <w:color w:val="000000"/>
          <w:sz w:val="28"/>
        </w:rPr>
        <w:t>
40. Ақпараттық буклет. Алматы, Сарыарқа аудандары.  Бағдарламаның
</w:t>
      </w:r>
      <w:r>
        <w:br/>
      </w:r>
      <w:r>
        <w:rPr>
          <w:rFonts w:ascii="Times New Roman"/>
          <w:b w:val="false"/>
          <w:i w:val="false"/>
          <w:color w:val="000000"/>
          <w:sz w:val="28"/>
        </w:rPr>
        <w:t>
тер, кітапшалар, пла.  ның әкімдері Астана қаласы.  іс-әрекет ету
</w:t>
      </w:r>
      <w:r>
        <w:br/>
      </w:r>
      <w:r>
        <w:rPr>
          <w:rFonts w:ascii="Times New Roman"/>
          <w:b w:val="false"/>
          <w:i w:val="false"/>
          <w:color w:val="000000"/>
          <w:sz w:val="28"/>
        </w:rPr>
        <w:t>
каттар, анықтамалықтар ның Сыртқы жарнама және ре.  кезеңінде
</w:t>
      </w:r>
      <w:r>
        <w:br/>
      </w:r>
      <w:r>
        <w:rPr>
          <w:rFonts w:ascii="Times New Roman"/>
          <w:b w:val="false"/>
          <w:i w:val="false"/>
          <w:color w:val="000000"/>
          <w:sz w:val="28"/>
        </w:rPr>
        <w:t>
шығару және шағын сәу. сімдеу басқармасы Астана
</w:t>
      </w:r>
      <w:r>
        <w:br/>
      </w:r>
      <w:r>
        <w:rPr>
          <w:rFonts w:ascii="Times New Roman"/>
          <w:b w:val="false"/>
          <w:i w:val="false"/>
          <w:color w:val="000000"/>
          <w:sz w:val="28"/>
        </w:rPr>
        <w:t>
леттік нысанды сыртқы  қаласының Кәсіпкерлер құқы.
</w:t>
      </w:r>
      <w:r>
        <w:br/>
      </w:r>
      <w:r>
        <w:rPr>
          <w:rFonts w:ascii="Times New Roman"/>
          <w:b w:val="false"/>
          <w:i w:val="false"/>
          <w:color w:val="000000"/>
          <w:sz w:val="28"/>
        </w:rPr>
        <w:t>
жарнамалар орналастыру.ғын қорғау қауымдастығы
</w:t>
      </w:r>
      <w:r>
        <w:br/>
      </w:r>
      <w:r>
        <w:rPr>
          <w:rFonts w:ascii="Times New Roman"/>
          <w:b w:val="false"/>
          <w:i w:val="false"/>
          <w:color w:val="000000"/>
          <w:sz w:val="28"/>
        </w:rPr>
        <w:t>
                       Астана қаласының Сауда-өнді.
</w:t>
      </w:r>
      <w:r>
        <w:br/>
      </w:r>
      <w:r>
        <w:rPr>
          <w:rFonts w:ascii="Times New Roman"/>
          <w:b w:val="false"/>
          <w:i w:val="false"/>
          <w:color w:val="000000"/>
          <w:sz w:val="28"/>
        </w:rPr>
        <w:t>
                       рістік палатасы "Астана қала.
</w:t>
      </w:r>
      <w:r>
        <w:br/>
      </w:r>
      <w:r>
        <w:rPr>
          <w:rFonts w:ascii="Times New Roman"/>
          <w:b w:val="false"/>
          <w:i w:val="false"/>
          <w:color w:val="000000"/>
          <w:sz w:val="28"/>
        </w:rPr>
        <w:t>
                       сының шағын бизнесті қолдау
</w:t>
      </w:r>
      <w:r>
        <w:br/>
      </w:r>
      <w:r>
        <w:rPr>
          <w:rFonts w:ascii="Times New Roman"/>
          <w:b w:val="false"/>
          <w:i w:val="false"/>
          <w:color w:val="000000"/>
          <w:sz w:val="28"/>
        </w:rPr>
        <w:t>
                       орталығы"»МКК
</w:t>
      </w:r>
    </w:p>
    <w:p>
      <w:pPr>
        <w:spacing w:after="0"/>
        <w:ind w:left="0"/>
        <w:jc w:val="both"/>
      </w:pPr>
      <w:r>
        <w:rPr>
          <w:rFonts w:ascii="Times New Roman"/>
          <w:b w:val="false"/>
          <w:i w:val="false"/>
          <w:color w:val="000000"/>
          <w:sz w:val="28"/>
        </w:rPr>
        <w:t>
41. Шағын кәсіпкерлік  Астана қаласы әкімінің баспа.Тұрақты
</w:t>
      </w:r>
      <w:r>
        <w:br/>
      </w:r>
      <w:r>
        <w:rPr>
          <w:rFonts w:ascii="Times New Roman"/>
          <w:b w:val="false"/>
          <w:i w:val="false"/>
          <w:color w:val="000000"/>
          <w:sz w:val="28"/>
        </w:rPr>
        <w:t>
саласының маңызды мә.  сөз-хатшысы Астана қаласының
</w:t>
      </w:r>
      <w:r>
        <w:br/>
      </w:r>
      <w:r>
        <w:rPr>
          <w:rFonts w:ascii="Times New Roman"/>
          <w:b w:val="false"/>
          <w:i w:val="false"/>
          <w:color w:val="000000"/>
          <w:sz w:val="28"/>
        </w:rPr>
        <w:t>
селелерін және пробле. Кәсіпкерлер құқығын қорғау
</w:t>
      </w:r>
      <w:r>
        <w:br/>
      </w:r>
      <w:r>
        <w:rPr>
          <w:rFonts w:ascii="Times New Roman"/>
          <w:b w:val="false"/>
          <w:i w:val="false"/>
          <w:color w:val="000000"/>
          <w:sz w:val="28"/>
        </w:rPr>
        <w:t>
маларын және оларды    қауымдастығы Алматы, Сарыарқа
</w:t>
      </w:r>
      <w:r>
        <w:br/>
      </w:r>
      <w:r>
        <w:rPr>
          <w:rFonts w:ascii="Times New Roman"/>
          <w:b w:val="false"/>
          <w:i w:val="false"/>
          <w:color w:val="000000"/>
          <w:sz w:val="28"/>
        </w:rPr>
        <w:t>
шешу жолдарын баяндау, аудандарының әкімдері Астана
</w:t>
      </w:r>
      <w:r>
        <w:br/>
      </w:r>
      <w:r>
        <w:rPr>
          <w:rFonts w:ascii="Times New Roman"/>
          <w:b w:val="false"/>
          <w:i w:val="false"/>
          <w:color w:val="000000"/>
          <w:sz w:val="28"/>
        </w:rPr>
        <w:t>
шағын бизнестің инно.  қаласының Экономика және шағын
</w:t>
      </w:r>
      <w:r>
        <w:br/>
      </w:r>
      <w:r>
        <w:rPr>
          <w:rFonts w:ascii="Times New Roman"/>
          <w:b w:val="false"/>
          <w:i w:val="false"/>
          <w:color w:val="000000"/>
          <w:sz w:val="28"/>
        </w:rPr>
        <w:t>
вациялық қызметін на.  бизнесті дамыту департаменті
</w:t>
      </w:r>
      <w:r>
        <w:br/>
      </w:r>
      <w:r>
        <w:rPr>
          <w:rFonts w:ascii="Times New Roman"/>
          <w:b w:val="false"/>
          <w:i w:val="false"/>
          <w:color w:val="000000"/>
          <w:sz w:val="28"/>
        </w:rPr>
        <w:t>
сихаттау бойынша бұқа. Астана қаласының Сауда-өндіріс.
</w:t>
      </w:r>
      <w:r>
        <w:br/>
      </w:r>
      <w:r>
        <w:rPr>
          <w:rFonts w:ascii="Times New Roman"/>
          <w:b w:val="false"/>
          <w:i w:val="false"/>
          <w:color w:val="000000"/>
          <w:sz w:val="28"/>
        </w:rPr>
        <w:t>
ралық ақпарат құралда. тік палатасы«"Астана қаласының
</w:t>
      </w:r>
      <w:r>
        <w:br/>
      </w:r>
      <w:r>
        <w:rPr>
          <w:rFonts w:ascii="Times New Roman"/>
          <w:b w:val="false"/>
          <w:i w:val="false"/>
          <w:color w:val="000000"/>
          <w:sz w:val="28"/>
        </w:rPr>
        <w:t>
рымен өзара іс-қимыл   Шағын бизнесті қолдау
</w:t>
      </w:r>
      <w:r>
        <w:br/>
      </w:r>
      <w:r>
        <w:rPr>
          <w:rFonts w:ascii="Times New Roman"/>
          <w:b w:val="false"/>
          <w:i w:val="false"/>
          <w:color w:val="000000"/>
          <w:sz w:val="28"/>
        </w:rPr>
        <w:t>
ету.                   орталығы"»МКК
</w:t>
      </w:r>
    </w:p>
    <w:p>
      <w:pPr>
        <w:spacing w:after="0"/>
        <w:ind w:left="0"/>
        <w:jc w:val="both"/>
      </w:pPr>
      <w:r>
        <w:rPr>
          <w:rFonts w:ascii="Times New Roman"/>
          <w:b w:val="false"/>
          <w:i w:val="false"/>
          <w:color w:val="000000"/>
          <w:sz w:val="28"/>
        </w:rPr>
        <w:t>
42. Бұқаралық ақпарат  Астана қаласының Экономика   2003 жылы
</w:t>
      </w:r>
      <w:r>
        <w:br/>
      </w:r>
      <w:r>
        <w:rPr>
          <w:rFonts w:ascii="Times New Roman"/>
          <w:b w:val="false"/>
          <w:i w:val="false"/>
          <w:color w:val="000000"/>
          <w:sz w:val="28"/>
        </w:rPr>
        <w:t>
құралдарының редактор. және шағын бизнесті дамыту   тоқсан сайын
</w:t>
      </w:r>
      <w:r>
        <w:br/>
      </w:r>
      <w:r>
        <w:rPr>
          <w:rFonts w:ascii="Times New Roman"/>
          <w:b w:val="false"/>
          <w:i w:val="false"/>
          <w:color w:val="000000"/>
          <w:sz w:val="28"/>
        </w:rPr>
        <w:t>
лары және басшыларының департаменті«"Астана қаласының
</w:t>
      </w:r>
      <w:r>
        <w:br/>
      </w:r>
      <w:r>
        <w:rPr>
          <w:rFonts w:ascii="Times New Roman"/>
          <w:b w:val="false"/>
          <w:i w:val="false"/>
          <w:color w:val="000000"/>
          <w:sz w:val="28"/>
        </w:rPr>
        <w:t>
қатысуымен "Астана-ин. шағын бизнесті қолдау орталығы"
</w:t>
      </w:r>
      <w:r>
        <w:br/>
      </w:r>
      <w:r>
        <w:rPr>
          <w:rFonts w:ascii="Times New Roman"/>
          <w:b w:val="false"/>
          <w:i w:val="false"/>
          <w:color w:val="000000"/>
          <w:sz w:val="28"/>
        </w:rPr>
        <w:t>
новация" бизнес-инкуба.МКК Астана қаласының Кәсіпкер.
</w:t>
      </w:r>
      <w:r>
        <w:br/>
      </w:r>
      <w:r>
        <w:rPr>
          <w:rFonts w:ascii="Times New Roman"/>
          <w:b w:val="false"/>
          <w:i w:val="false"/>
          <w:color w:val="000000"/>
          <w:sz w:val="28"/>
        </w:rPr>
        <w:t>
торының жұмысы және    лер құқығын қорғау қауымдастығы
</w:t>
      </w:r>
      <w:r>
        <w:br/>
      </w:r>
      <w:r>
        <w:rPr>
          <w:rFonts w:ascii="Times New Roman"/>
          <w:b w:val="false"/>
          <w:i w:val="false"/>
          <w:color w:val="000000"/>
          <w:sz w:val="28"/>
        </w:rPr>
        <w:t>
Астана қаласының
</w:t>
      </w:r>
      <w:r>
        <w:br/>
      </w:r>
      <w:r>
        <w:rPr>
          <w:rFonts w:ascii="Times New Roman"/>
          <w:b w:val="false"/>
          <w:i w:val="false"/>
          <w:color w:val="000000"/>
          <w:sz w:val="28"/>
        </w:rPr>
        <w:t>
шағын кәсіпкерлігінің
</w:t>
      </w:r>
      <w:r>
        <w:br/>
      </w:r>
      <w:r>
        <w:rPr>
          <w:rFonts w:ascii="Times New Roman"/>
          <w:b w:val="false"/>
          <w:i w:val="false"/>
          <w:color w:val="000000"/>
          <w:sz w:val="28"/>
        </w:rPr>
        <w:t>
міндеттері туралы бас.
</w:t>
      </w:r>
      <w:r>
        <w:br/>
      </w:r>
      <w:r>
        <w:rPr>
          <w:rFonts w:ascii="Times New Roman"/>
          <w:b w:val="false"/>
          <w:i w:val="false"/>
          <w:color w:val="000000"/>
          <w:sz w:val="28"/>
        </w:rPr>
        <w:t>
пасөз мәслихаттарын
</w:t>
      </w:r>
      <w:r>
        <w:br/>
      </w: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43. Астана қаласында   Алматы, Сарыарқа аудандары.  Жыл сайын
</w:t>
      </w:r>
      <w:r>
        <w:br/>
      </w:r>
      <w:r>
        <w:rPr>
          <w:rFonts w:ascii="Times New Roman"/>
          <w:b w:val="false"/>
          <w:i w:val="false"/>
          <w:color w:val="000000"/>
          <w:sz w:val="28"/>
        </w:rPr>
        <w:t>
шағын бизнес проблема. ның әкімдері Астана қаласы.  I тоқсан
</w:t>
      </w:r>
      <w:r>
        <w:br/>
      </w:r>
      <w:r>
        <w:rPr>
          <w:rFonts w:ascii="Times New Roman"/>
          <w:b w:val="false"/>
          <w:i w:val="false"/>
          <w:color w:val="000000"/>
          <w:sz w:val="28"/>
        </w:rPr>
        <w:t>
ларын зерделеу бойынша ның Кәсіпкерлер құқығын қор.
</w:t>
      </w:r>
      <w:r>
        <w:br/>
      </w:r>
      <w:r>
        <w:rPr>
          <w:rFonts w:ascii="Times New Roman"/>
          <w:b w:val="false"/>
          <w:i w:val="false"/>
          <w:color w:val="000000"/>
          <w:sz w:val="28"/>
        </w:rPr>
        <w:t>
сауалнамалар өткізу.   ғау қауымдастығы "Астана қала.
</w:t>
      </w:r>
      <w:r>
        <w:br/>
      </w:r>
      <w:r>
        <w:rPr>
          <w:rFonts w:ascii="Times New Roman"/>
          <w:b w:val="false"/>
          <w:i w:val="false"/>
          <w:color w:val="000000"/>
          <w:sz w:val="28"/>
        </w:rPr>
        <w:t>
                       сының Шағын бизнесті қолдау
</w:t>
      </w:r>
      <w:r>
        <w:br/>
      </w:r>
      <w:r>
        <w:rPr>
          <w:rFonts w:ascii="Times New Roman"/>
          <w:b w:val="false"/>
          <w:i w:val="false"/>
          <w:color w:val="000000"/>
          <w:sz w:val="28"/>
        </w:rPr>
        <w:t>
                       орталығы"»МКК Астана қаласының
</w:t>
      </w:r>
      <w:r>
        <w:br/>
      </w:r>
      <w:r>
        <w:rPr>
          <w:rFonts w:ascii="Times New Roman"/>
          <w:b w:val="false"/>
          <w:i w:val="false"/>
          <w:color w:val="000000"/>
          <w:sz w:val="28"/>
        </w:rPr>
        <w:t>
                       Экономика және шағын бизнесті
</w:t>
      </w:r>
      <w:r>
        <w:br/>
      </w:r>
      <w:r>
        <w:rPr>
          <w:rFonts w:ascii="Times New Roman"/>
          <w:b w:val="false"/>
          <w:i w:val="false"/>
          <w:color w:val="000000"/>
          <w:sz w:val="28"/>
        </w:rPr>
        <w:t>
                       дамыту департаменті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Р/с         Ескерту
</w:t>
      </w:r>
      <w:r>
        <w:br/>
      </w:r>
      <w:r>
        <w:rPr>
          <w:rFonts w:ascii="Times New Roman"/>
          <w:b w:val="false"/>
          <w:i w:val="false"/>
          <w:color w:val="000000"/>
          <w:sz w:val="28"/>
        </w:rPr>
        <w:t>
 N
</w:t>
      </w:r>
      <w:r>
        <w:br/>
      </w:r>
      <w:r>
        <w:rPr>
          <w:rFonts w:ascii="Times New Roman"/>
          <w:b w:val="false"/>
          <w:i w:val="false"/>
          <w:color w:val="000000"/>
          <w:sz w:val="28"/>
        </w:rPr>
        <w:t>
----------------------------
</w:t>
      </w:r>
      <w:r>
        <w:br/>
      </w:r>
      <w:r>
        <w:rPr>
          <w:rFonts w:ascii="Times New Roman"/>
          <w:b w:val="false"/>
          <w:i w:val="false"/>
          <w:color w:val="000000"/>
          <w:sz w:val="28"/>
        </w:rPr>
        <w:t>
            5
</w:t>
      </w:r>
      <w:r>
        <w:br/>
      </w:r>
      <w:r>
        <w:rPr>
          <w:rFonts w:ascii="Times New Roman"/>
          <w:b w:val="false"/>
          <w:i w:val="false"/>
          <w:color w:val="000000"/>
          <w:sz w:val="28"/>
        </w:rPr>
        <w:t>
----------------------------
</w:t>
      </w:r>
      <w:r>
        <w:br/>
      </w:r>
      <w:r>
        <w:rPr>
          <w:rFonts w:ascii="Times New Roman"/>
          <w:b w:val="false"/>
          <w:i w:val="false"/>
          <w:color w:val="000000"/>
          <w:sz w:val="28"/>
        </w:rPr>
        <w:t>
1.       Бағдарлама
</w:t>
      </w:r>
      <w:r>
        <w:br/>
      </w:r>
      <w:r>
        <w:rPr>
          <w:rFonts w:ascii="Times New Roman"/>
          <w:b w:val="false"/>
          <w:i w:val="false"/>
          <w:color w:val="000000"/>
          <w:sz w:val="28"/>
        </w:rPr>
        <w:t>
         іс-әрекетінің
</w:t>
      </w:r>
      <w:r>
        <w:br/>
      </w:r>
      <w:r>
        <w:rPr>
          <w:rFonts w:ascii="Times New Roman"/>
          <w:b w:val="false"/>
          <w:i w:val="false"/>
          <w:color w:val="000000"/>
          <w:sz w:val="28"/>
        </w:rPr>
        <w:t>
         барысындағы
</w:t>
      </w:r>
      <w:r>
        <w:br/>
      </w:r>
      <w:r>
        <w:rPr>
          <w:rFonts w:ascii="Times New Roman"/>
          <w:b w:val="false"/>
          <w:i w:val="false"/>
          <w:color w:val="000000"/>
          <w:sz w:val="28"/>
        </w:rPr>
        <w:t>
         өзгерістерімен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