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5e96" w14:textId="1915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(Қазақстан Республикасының Әділет министрлігінде 2003 жылғы 20 мамырда N 2286 болып тіркелген)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29 желтоқсандағы N 589 бұйрығы. Қазақстан Республикасы Әділет министрлігінде 2004 жылғы 22 қаңтарда тіркелді. Тіркеу N 2678. Бұйрықтың күші жойылды - Қазақстан Республикасы Кедендік бақылау комитеті төрағасының 2008 жылғы 4 маусымдағы N 164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Кедендік бақылау комитеті төрағасының 2008 жылғы 4 маусымдағы N 164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N 164 бұйрық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кейбір бұйрықтардың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 бабы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 тізімдегі кеден ісі саласындағы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Кедендік бақылау комитеті Ұйымдастырушылық жұмыс және бақылау басқармасы (Т.Б. Нұрбаев) осы бұйрықтың бұқаралық ақпарат құралдарында жариялануын қамтамасыз етсін.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министрлігі Кедендік бақылау комитеті Кадр басқармасы (А.Қ. Омарова) осы бұйрықты Қазақстан Республикасы Әділет министрлігінің және Қазақстан Республикасы Қаржы министрлігі Кедендік бақылау комитетінің жеке құрамының назарына жеткізсін.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бұйрықтың орындалуын қадағалау Қазақстан Республикасы Қаржы министрлігі Кедендік бақылау комитеті Төрағасының орынбасары Е.Ә. Кененбаевқа жүктелсін.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кеден органдарындағы кадр жұмыстарының кейбір мәселелері туралы" Қазақстан Республикасы Кедендік бақылау агенттігі төрағасының 2003 жылғы 14 мамырдағы N 202 бұйрығына өзгерістер енгізу туралы" Қазақстан Республикасы Кедендік бақылау агенттігі төрағасының 2003 жылғы 29 желтоқсандағы N 589 бұйрығы (Нормативтік құқықтық кесімдердің мемлекеттік тіркеу тізілімінде N 2678 болып тіркелген, ҚР Нормативтік құқықтық кесімдерінің бюллетенінде жарияланған, 2004 ж, N 33-36, 979-құжат);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508-бабының </w:t>
      </w:r>
      <w:r>
        <w:rPr>
          <w:rFonts w:ascii="Times New Roman"/>
          <w:b w:val="false"/>
          <w:i w:val="false"/>
          <w:color w:val="000000"/>
          <w:sz w:val="28"/>
        </w:rPr>
        <w:t>
 3-тармағына сәйкес БҰЙЫРАМЫН:
</w:t>
      </w:r>
      <w:r>
        <w:br/>
      </w:r>
      <w:r>
        <w:rPr>
          <w:rFonts w:ascii="Times New Roman"/>
          <w:b w:val="false"/>
          <w:i w:val="false"/>
          <w:color w:val="000000"/>
          <w:sz w:val="28"/>
        </w:rPr>
        <w:t>
      1.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w:t>
      </w:r>
      <w:r>
        <w:rPr>
          <w:rFonts w:ascii="Times New Roman"/>
          <w:b w:val="false"/>
          <w:i w:val="false"/>
          <w:color w:val="000000"/>
          <w:sz w:val="28"/>
        </w:rPr>
        <w:t xml:space="preserve"> бұйрығына </w:t>
      </w:r>
      <w:r>
        <w:rPr>
          <w:rFonts w:ascii="Times New Roman"/>
          <w:b w:val="false"/>
          <w:i w:val="false"/>
          <w:color w:val="000000"/>
          <w:sz w:val="28"/>
        </w:rPr>
        <w:t>
 (бұдан әрі - Бұйрық) (Қазақстан Республикасының Әділет министрлігінде 2003 жылғы 28 қазанда N 2546 болып тіркелген Қазақстан Республикасының Кедендік бақылау агенттігі төрағасының 2003 жылғы 30 қыркүйектегі 
</w:t>
      </w:r>
      <w:r>
        <w:rPr>
          <w:rFonts w:ascii="Times New Roman"/>
          <w:b w:val="false"/>
          <w:i w:val="false"/>
          <w:color w:val="000000"/>
          <w:sz w:val="28"/>
        </w:rPr>
        <w:t xml:space="preserve"> N 453 </w:t>
      </w:r>
      <w:r>
        <w:rPr>
          <w:rFonts w:ascii="Times New Roman"/>
          <w:b w:val="false"/>
          <w:i w:val="false"/>
          <w:color w:val="000000"/>
          <w:sz w:val="28"/>
        </w:rPr>
        <w:t>
; Қазақстан Республикасының Әділет министрлігінде 2003 жылғы 18 желтоқсанда N 2621 болып тіркелген 2003 жылғы 3 желтоқсандағы 
</w:t>
      </w:r>
      <w:r>
        <w:rPr>
          <w:rFonts w:ascii="Times New Roman"/>
          <w:b w:val="false"/>
          <w:i w:val="false"/>
          <w:color w:val="000000"/>
          <w:sz w:val="28"/>
        </w:rPr>
        <w:t xml:space="preserve"> N 541 </w:t>
      </w:r>
      <w:r>
        <w:rPr>
          <w:rFonts w:ascii="Times New Roman"/>
          <w:b w:val="false"/>
          <w:i w:val="false"/>
          <w:color w:val="000000"/>
          <w:sz w:val="28"/>
        </w:rPr>
        <w:t>
 бұйрықтарымен енгізілген өзгерістермен қоса Қазақстан Республикасының Әділет министрлігінде 2003 жылғы 20 мамырда N 2286 болып тіркелген, Ресми газетте 2004 жылғы 18 маусымда N 26 жарияланған) мынадай өзгеріс енгізілсін:
</w:t>
      </w:r>
      <w:r>
        <w:br/>
      </w:r>
      <w:r>
        <w:rPr>
          <w:rFonts w:ascii="Times New Roman"/>
          <w:b w:val="false"/>
          <w:i w:val="false"/>
          <w:color w:val="000000"/>
          <w:sz w:val="28"/>
        </w:rPr>
        <w:t>
      көрсетілген Бұйрықпен бекітілген Қазақстан Республикасы Кедендік бақылау агенттігінің және оның аумақтық бөлімшелерінің лауазымды адамдарын қызметке тағайындау мен қызметтен босату ережесінде:
</w:t>
      </w:r>
      <w:r>
        <w:br/>
      </w:r>
      <w:r>
        <w:rPr>
          <w:rFonts w:ascii="Times New Roman"/>
          <w:b w:val="false"/>
          <w:i w:val="false"/>
          <w:color w:val="000000"/>
          <w:sz w:val="28"/>
        </w:rPr>
        <w:t>
      8-тармақтағы "және инспекторлық құрам" деген сөздер алынып тасталсын.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(Н.Қасымов)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осы бұйрықты Қазақстан Республикасының Кедендік бақылау агенттігі орталық аппаратының және Қазақстан Республикасының аумақтық  кеден органдары құрылымдық бөлімшелерінің назарына жеткізсін және жұмыста басшылыққа алсын.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