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85a9" w14:textId="0c38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2003 жылғы 23 желтоқсандағы N 530 бұйрығы. Қазақстан Республикасының Әділет министрлігінде 2004 жылғы 15 қаңтарда тіркелді. Тіркеу N 2672.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Келесі қосымша бойынша көрсетілген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жариялғанының бірінші күнінен бастап қолданысқа енгізіледі және 2009 жылғы 1 қаңтардаң шығатын қатынастарға жаратылады.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29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жоғалтқан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"Дербес шоттарды жүргізу ережелерін бекіту туралы" Қазақстан Республикасы Қаржы министрлігі Салық комитеті Төрағасының 2003 жылғы 23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бұйрығына нормативтік құқықтық актілердің мемлекеттік тіркеу тізілімінде N 2672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бұйырамын:
</w:t>
      </w:r>
      <w:r>
        <w:br/>
      </w:r>
      <w:r>
        <w:rPr>
          <w:rFonts w:ascii="Times New Roman"/>
          <w:b w:val="false"/>
          <w:i w:val="false"/>
          <w:color w:val="000000"/>
          <w:sz w:val="28"/>
        </w:rPr>
        <w:t>
      1. Қоса беріліп отырған Дербес шоттарды жүргізу ережелері бекітілсін.
</w:t>
      </w:r>
      <w:r>
        <w:br/>
      </w:r>
      <w:r>
        <w:rPr>
          <w:rFonts w:ascii="Times New Roman"/>
          <w:b w:val="false"/>
          <w:i w:val="false"/>
          <w:color w:val="000000"/>
          <w:sz w:val="28"/>
        </w:rPr>
        <w:t>
      2. Қазақстан Республикасы Қаржы министрлігі Салық комитетінің Кірістерді талдау және ағымдағы болжау басқармасы (Алшымбаев Б.Ж.)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Осы бұйрық 2004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2003 жылғы 24 желтоқсан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N___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Статистика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2003 жылғы 24 желтоқсан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N___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2003 жылғы 23 желтоқсан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"Дербес шоттарды жүргізу    
</w:t>
      </w:r>
      <w:r>
        <w:br/>
      </w:r>
      <w:r>
        <w:rPr>
          <w:rFonts w:ascii="Times New Roman"/>
          <w:b w:val="false"/>
          <w:i w:val="false"/>
          <w:color w:val="000000"/>
          <w:sz w:val="28"/>
        </w:rPr>
        <w:t>
ережелерін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шоттарды жүргізу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(бұдан әрі - Салық кодексі) сәйкес әзірленді және салық төлеушілердің, салық агенттерінің дербес шоттарын жүргізу мен салық органдарында салық және бюджетке төленетін басқа да міндетті төлемдерді, сондай-ақ жинақтаушы зейнетақы қорларына міндетті зейнетақы жарналарын және Мемлекеттік әлеуметтік сақтандыру қорына әлеуметтік аударымдар (бұдан әрі - әлеуметтік аударымдар) есепке алу тәртібін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төлеушінің (салық агентінің) дербес шоты салық және бюджетке төленетін басқа да міндетті төлемдер, міндетті зейнетақы жарналарының, әлеуметтік аударымдар есептелген (қосып есептелген, кемітілген) және түскен (қайтарылған, есепке алынған) сомасы, сондай-ақ осы Ережелермен (бұдан әрі - дербес шот) (N 1, N 2, N 3, N 4, 4-1 қосымшалар) бекітілген нысан бойынша өсімақылар мен айыппұлдар сомасының есебі үшін өзімен құжат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төлеушілердің (салық агенттерінің) дербес шоттары ұлттық валютада - теңгемен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түсімдерінің есебі Қазақстан Республикасының Бірыңғай бюджеттік сыныптамасына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және бюджетке төленетін басқа да міндетті төлемдерді республикалық және жергілікті бюджет арасында бөлу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органдары әрбір салық төлеушіге (салық агентіне) бюджет кірісі жіктемесінің, салық органдарында есеп жүргізілетін салық және басқа да міндетті төлемдер, міндетті зейнетақы жарналарының, әлеуметтік аударымдардың тізбесіне (N 5 қосымша) сәйкес міндетті зейнетақы жарналарының және әлеуметтік аударымдарының әрбір коды бойынша дербес шот ашады.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Осы Ережелерде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мен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Ережелермен қолданылатын салық заңының ұғымдары мен терминдері Қазақстан Республикасының салық заңдарында қалай жазылса, сол мәнде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Ережелерде мынадай ұғымдар пайдаланылады:
</w:t>
      </w:r>
      <w:r>
        <w:br/>
      </w:r>
      <w:r>
        <w:rPr>
          <w:rFonts w:ascii="Times New Roman"/>
          <w:b w:val="false"/>
          <w:i w:val="false"/>
          <w:color w:val="000000"/>
          <w:sz w:val="28"/>
        </w:rPr>
        <w:t>
      1) салыстыру актісі салық, бюджетке төленетін басқа да міндетті төлемдер және міндетті зейнетақы жарналарының, әлеуметтік аударымдардың, сондай-ақ салық органы және салық төлеушінің (салық агентінің) дерегі бойынша айқындалған күнге өсімақылар мен айыппұлдардың есептелген (қосып есептелген, кемітілген) сомасы жөніндегі құжат;
</w:t>
      </w:r>
      <w:r>
        <w:br/>
      </w:r>
      <w:r>
        <w:rPr>
          <w:rFonts w:ascii="Times New Roman"/>
          <w:b w:val="false"/>
          <w:i w:val="false"/>
          <w:color w:val="000000"/>
          <w:sz w:val="28"/>
        </w:rPr>
        <w:t>
      2) салық және басқа міндетті төлемдердің коды - Қазақстан Республикасы Yкіметінің 2004 жылғы 24  желтоқсандағы 
</w:t>
      </w:r>
      <w:r>
        <w:rPr>
          <w:rFonts w:ascii="Times New Roman"/>
          <w:b w:val="false"/>
          <w:i w:val="false"/>
          <w:color w:val="000000"/>
          <w:sz w:val="28"/>
        </w:rPr>
        <w:t xml:space="preserve"> N 1362 </w:t>
      </w:r>
      <w:r>
        <w:rPr>
          <w:rFonts w:ascii="Times New Roman"/>
          <w:b w:val="false"/>
          <w:i w:val="false"/>
          <w:color w:val="000000"/>
          <w:sz w:val="28"/>
        </w:rPr>
        <w:t>
 қаулысымен бекітілген Қазақстан Республикасының Бірыңғай бюджеттік сыныптамасы бойынша бюджет кірісінің жіктемесі бойынша төлем белгілеудің сандық белгіленуі;
</w:t>
      </w:r>
      <w:r>
        <w:br/>
      </w:r>
      <w:r>
        <w:rPr>
          <w:rFonts w:ascii="Times New Roman"/>
          <w:b w:val="false"/>
          <w:i w:val="false"/>
          <w:color w:val="000000"/>
          <w:sz w:val="28"/>
        </w:rPr>
        <w:t>
      3) салық төлеушілердің дербес шоттарын есепке алу және (немесе) бақылау бөлімі - салық және бюджетке төленетін басқа да міндетті төлемдер, міндетті зейнетақы жарналарының, әлеуметтік аударымдардың, сондай-ақ дербес шоттардағы өсімақылар мен айыппұлдардың есептелген (қосып есептелген, кемітілген) сомаларын жүргізу дұрыстығына бақылау және түскен (қайтарылған, есепке алынған) сомаларын есепке алу және есептілік жасау функцияларын атқаратын салық органының құрылымдық бөлімшесі (бұдан әрі - есеп бөлімі);
</w:t>
      </w:r>
      <w:r>
        <w:br/>
      </w:r>
      <w:r>
        <w:rPr>
          <w:rFonts w:ascii="Times New Roman"/>
          <w:b w:val="false"/>
          <w:i w:val="false"/>
          <w:color w:val="000000"/>
          <w:sz w:val="28"/>
        </w:rPr>
        <w:t>
      4) жауапты бөлім - салық және бюджетке төленетін басқа да міндетті төлемдер, міндетті зейнетақы жарналарының, әлеуметтік аударымдардың есептелген (қосып есептелген, кемітілген) сомаларын есепке алу және салық міндеттемелері мен міндетті зейнетақы жарналарын, әлеуметтік аударымдарды аударуды салық төлеушінің орындауына салық бақылауының функцияларын атқаратын салық органының құрылымдық бөлімшесі; әкімшіліктендіру және салық берешегін мәжбүрлі өндіріп алу шараларын қолдану;
</w:t>
      </w:r>
      <w:r>
        <w:br/>
      </w:r>
      <w:r>
        <w:rPr>
          <w:rFonts w:ascii="Times New Roman"/>
          <w:b w:val="false"/>
          <w:i w:val="false"/>
          <w:color w:val="000000"/>
          <w:sz w:val="28"/>
        </w:rPr>
        <w:t>
      5) уәкілетті мемлекеттік орган - мемлекет алдындағы салық міндеттемелерінің орындалуына салық бақылауын қамтамасыз ететін Қазақстан Республикасының мемлекеттік органы;
</w:t>
      </w:r>
      <w:r>
        <w:br/>
      </w:r>
      <w:r>
        <w:rPr>
          <w:rFonts w:ascii="Times New Roman"/>
          <w:b w:val="false"/>
          <w:i w:val="false"/>
          <w:color w:val="000000"/>
          <w:sz w:val="28"/>
        </w:rPr>
        <w:t>
      6) қаржы жылы - күнтізбелік жылдың 1 қаңтарынан басталатын және 31 желтоқсанда аяқталатын тұрақты бюджет-есеп кезеңі;
</w:t>
      </w:r>
      <w:r>
        <w:br/>
      </w:r>
      <w:r>
        <w:rPr>
          <w:rFonts w:ascii="Times New Roman"/>
          <w:b w:val="false"/>
          <w:i w:val="false"/>
          <w:color w:val="000000"/>
          <w:sz w:val="28"/>
        </w:rPr>
        <w:t>
      7) айыппұл - міндеттеме орындалмаған немесе орындалуға жатпаған жағдайда борышкердің бюджетке төлеуге міндетті ақшалай сомасын заңдармен айқындау.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Салық және бюджетке төленетін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төлемдер, сондай-ақ міндетті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жарналарының, әлеуметтік аударымдардың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жұмыстарды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атауына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органдарында салық және бюджетке төленетін басқа да міндетті төлемдердің, міндетті зейнетақы жарналарының, әлеуметтік аударымдардың есебі бірыңғай салық ақпараттық жүйесінде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Дербес шоттарда бар ақпаратқа қол жеткізу мүмкіндігі жауапты лауазымды тұлғаға беріледі. Ақпараттық жүйе ақпараттың рұқсат етілмеген мүмкіндіктен қорғалуын және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 органдарындағы салық, бюджетке төленетін басқа да міндетті төлемдер және міндетті зейнетақы жарналарының, әлеуметтік аударымдардың есебі есеп құжаттамасында қағаз немесе электронды тасығыштарда жүргізіледі:
</w:t>
      </w:r>
      <w:r>
        <w:br/>
      </w:r>
      <w:r>
        <w:rPr>
          <w:rFonts w:ascii="Times New Roman"/>
          <w:b w:val="false"/>
          <w:i w:val="false"/>
          <w:color w:val="000000"/>
          <w:sz w:val="28"/>
        </w:rPr>
        <w:t>
      тізілімдерде:
</w:t>
      </w:r>
      <w:r>
        <w:br/>
      </w:r>
      <w:r>
        <w:rPr>
          <w:rFonts w:ascii="Times New Roman"/>
          <w:b w:val="false"/>
          <w:i w:val="false"/>
          <w:color w:val="000000"/>
          <w:sz w:val="28"/>
        </w:rPr>
        <w:t>
      N 25 (N 6 қосымша) нысанның салық және бюджетке төленетін басқа да міндетті төлемдерінің түсімдері мен қайтарымдары;
</w:t>
      </w:r>
      <w:r>
        <w:br/>
      </w:r>
      <w:r>
        <w:rPr>
          <w:rFonts w:ascii="Times New Roman"/>
          <w:b w:val="false"/>
          <w:i w:val="false"/>
          <w:color w:val="000000"/>
          <w:sz w:val="28"/>
        </w:rPr>
        <w:t>
      ЖЗҚ - N 25 нысанының (N 7 қосымша) міндетті зейнетақы жарналары бойынша түсімдері мен қайтарымдары;
</w:t>
      </w:r>
      <w:r>
        <w:br/>
      </w:r>
      <w:r>
        <w:rPr>
          <w:rFonts w:ascii="Times New Roman"/>
          <w:b w:val="false"/>
          <w:i w:val="false"/>
          <w:color w:val="000000"/>
          <w:sz w:val="28"/>
        </w:rPr>
        <w:t>
      ӘСҚ - N 25 нысанының (N 7-1 қосымша) әлеуметтік аударымдар бойынша түсімдері мен қайтарымдары;
</w:t>
      </w:r>
      <w:r>
        <w:br/>
      </w:r>
      <w:r>
        <w:rPr>
          <w:rFonts w:ascii="Times New Roman"/>
          <w:b w:val="false"/>
          <w:i w:val="false"/>
          <w:color w:val="000000"/>
          <w:sz w:val="28"/>
        </w:rPr>
        <w:t>
      төлемдер, кемітулер және түсімдердің жиналған жиынтығының есеп кітабында (N 41 қосымша);
</w:t>
      </w:r>
      <w:r>
        <w:br/>
      </w:r>
      <w:r>
        <w:rPr>
          <w:rFonts w:ascii="Times New Roman"/>
          <w:b w:val="false"/>
          <w:i w:val="false"/>
          <w:color w:val="000000"/>
          <w:sz w:val="28"/>
        </w:rPr>
        <w:t>
      дербес шоттарда (N 1-4-1 қосымшалар);
</w:t>
      </w:r>
      <w:r>
        <w:br/>
      </w:r>
      <w:r>
        <w:rPr>
          <w:rFonts w:ascii="Times New Roman"/>
          <w:b w:val="false"/>
          <w:i w:val="false"/>
          <w:color w:val="000000"/>
          <w:sz w:val="28"/>
        </w:rPr>
        <w:t>
      Қазақстан Республикасының мемлекеттік бюджетіне аударылған /резидент емес төлеген/ жарғылық банктік салымдарда орналастырылған резидент еместерден (заңды және жеке тұлғалардан) табыс салығы сомасының есеп жаршысында (N 21 қосымша);
</w:t>
      </w:r>
      <w:r>
        <w:br/>
      </w:r>
      <w:r>
        <w:rPr>
          <w:rFonts w:ascii="Times New Roman"/>
          <w:b w:val="false"/>
          <w:i w:val="false"/>
          <w:color w:val="000000"/>
          <w:sz w:val="28"/>
        </w:rPr>
        <w:t>
      журналдарда:
</w:t>
      </w:r>
      <w:r>
        <w:br/>
      </w:r>
      <w:r>
        <w:rPr>
          <w:rFonts w:ascii="Times New Roman"/>
          <w:b w:val="false"/>
          <w:i w:val="false"/>
          <w:color w:val="000000"/>
          <w:sz w:val="28"/>
        </w:rPr>
        <w:t>
      қате есептелген, анықталмаған салық және бюджетке төленетін басқа да міндетті төлемдерді тіркеу (N 31 қосымша);
</w:t>
      </w:r>
      <w:r>
        <w:br/>
      </w:r>
      <w:r>
        <w:rPr>
          <w:rFonts w:ascii="Times New Roman"/>
          <w:b w:val="false"/>
          <w:i w:val="false"/>
          <w:color w:val="000000"/>
          <w:sz w:val="28"/>
        </w:rPr>
        <w:t>
      салық және бюджетке төленетін басқа да міндетті төлемдердің артық төленген сомасын есептеу және қайтаруға төлем тапсырмаларын тіркеу (N 29 қосымша);
</w:t>
      </w:r>
      <w:r>
        <w:br/>
      </w:r>
      <w:r>
        <w:rPr>
          <w:rFonts w:ascii="Times New Roman"/>
          <w:b w:val="false"/>
          <w:i w:val="false"/>
          <w:color w:val="000000"/>
          <w:sz w:val="28"/>
        </w:rPr>
        <w:t>
      салық органдарының инкассалық өкімдерін тіркеу (N 35 қосымша);
</w:t>
      </w:r>
      <w:r>
        <w:br/>
      </w:r>
      <w:r>
        <w:rPr>
          <w:rFonts w:ascii="Times New Roman"/>
          <w:b w:val="false"/>
          <w:i w:val="false"/>
          <w:color w:val="000000"/>
          <w:sz w:val="28"/>
        </w:rPr>
        <w:t>
      дебиторлардың шотындағы салық органдарының инкассалық өкімдерін тіркеу (N 36 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өзгертулер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Есеп бөлімінің бастығы және қызметкерлері есептелген (қосып есептелген, кемітілген) сомалар есебінің дұрыс жүргізілуін бақылайды және салық және бюджетке төленетін басқа да міндетті төлемдер, міндетті зейнетақы жарналарының, әлеуметтік аударымдардың есептелген (қосып есептелген, кемітілген), түскен (қайтарылған, есепке алынған) сомасы, сондай-ақ дербес шоттардағы өсімақылар мен айыппұлдар сомасының есебін жүргізудің дұрыстығына және есептілік жасау дұрыстығына жауап береді.
</w:t>
      </w:r>
      <w:r>
        <w:br/>
      </w:r>
      <w:r>
        <w:rPr>
          <w:rFonts w:ascii="Times New Roman"/>
          <w:b w:val="false"/>
          <w:i w:val="false"/>
          <w:color w:val="000000"/>
          <w:sz w:val="28"/>
        </w:rPr>
        <w:t>
      Салық органының басшысы салық және бюджетке төленетін басқа да міндетті төлемдер, міндетті зейнетақы жарналарын есепке алу жөніндегі жұмыстарға бақылауды жүзеге асырады және жасалатын есептерді тексереді, салық және бюджетке төленетін басқа да міндетті төлемдер, міндетті зейнетақы жарналарын есепке қою және жұмыс жағдайына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Дербес шоттардағы барлық жазбалар осы жазбалардың құқыққа сәйкестігін растайтын құжаттар (салық есептілігі, өтініш, төлем құжаттары) негізінде жазба жүргізілген күнді көрсете отырып, хронологиялық тәртіпте уақтылы жүргізіледі. Дербес шоттағы жазбалар дербес шоттың "Есептелді", "Кемітілді", "Төленді", "Қайтарылды" деген бағандары бойынша тиісінше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Дербес шоттың қаржы жылының соңына қарай электронды тасығыштарда мұрағаттауға және уәкілетті мемлекеттік органмен бекітілген белгіленген тәртіпте сақтауға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Мемлекеттік бюджетке төлемдерді қабылдау және есепке жатқызу, салық міндеттемесін орындау бойынша бюджетпен есеп айырысу кезінде артық және қате төленген салық сомасының есебі мен қайтару тәртібі Қазақстан Республикасы Үкіметінің 2005 жылғы 5 ақпандағы N 110 
</w:t>
      </w:r>
      <w:r>
        <w:rPr>
          <w:rFonts w:ascii="Times New Roman"/>
          <w:b w:val="false"/>
          <w:i w:val="false"/>
          <w:color w:val="000000"/>
          <w:sz w:val="28"/>
        </w:rPr>
        <w:t xml:space="preserve"> қаулысымен </w:t>
      </w:r>
      <w:r>
        <w:rPr>
          <w:rFonts w:ascii="Times New Roman"/>
          <w:b w:val="false"/>
          <w:i w:val="false"/>
          <w:color w:val="000000"/>
          <w:sz w:val="28"/>
        </w:rPr>
        <w:t>
 бекітілген Республикалық және жергілікті бюджеттердің атқарылу ережесінде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Салық және бюджетке төленетін басқа да міндетті төлемдер, міндетті зейнетақы жарналарының, әлеуметтік аударымдардың есебі жөніндегі құжаттар және дербес шоттар іс номенклатурасымен айқындалған мерзім ішінде сақталады. Сақтаудың көрсетілген мерзімінің соңына қарай есеп жөніндегі құжаттар салық органының мұрағатына тапсырылады.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Салық және бюджетке төленетін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төлемдер, сондай-ақ міндетті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жарналарын, әлеуметтік аударымдарды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жөніндегі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атауына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Салық және бюджетке төленетін басқа да міндетті төлемдер, міндетті зейнетақы жарналарын, әлеуметтік аударымдарды есепке алу жөніндегі құжаттама іс номенклатурасына сәйкес құжаттардың түрі бойынша топтастырылады және қағаз немесе электронды тасығыштарда жүргізіледі:
</w:t>
      </w:r>
      <w:r>
        <w:br/>
      </w:r>
      <w:r>
        <w:rPr>
          <w:rFonts w:ascii="Times New Roman"/>
          <w:b w:val="false"/>
          <w:i w:val="false"/>
          <w:color w:val="000000"/>
          <w:sz w:val="28"/>
        </w:rPr>
        <w:t>
      1) Салық және бюджетке төленетін басқа да міндетті төлемдер бойынша салық төлеушілердің (салық агенттерінің) салыстыру актілері және дербес шоттардан көшірмелер;
</w:t>
      </w:r>
      <w:r>
        <w:br/>
      </w:r>
      <w:r>
        <w:rPr>
          <w:rFonts w:ascii="Times New Roman"/>
          <w:b w:val="false"/>
          <w:i w:val="false"/>
          <w:color w:val="000000"/>
          <w:sz w:val="28"/>
        </w:rPr>
        <w:t>
      2) Қазынашылық органдары, банктер және банк операцияларының кейбір түрлерін жүзеге асыратын ұйымдардан алынған төлем құжаттары, бюджет кірісі жіктемесінің әрбір коды бойынша жеке;
</w:t>
      </w:r>
      <w:r>
        <w:br/>
      </w:r>
      <w:r>
        <w:rPr>
          <w:rFonts w:ascii="Times New Roman"/>
          <w:b w:val="false"/>
          <w:i w:val="false"/>
          <w:color w:val="000000"/>
          <w:sz w:val="28"/>
        </w:rPr>
        <w:t>
      3) салықтардың, төлемдердің, өсімақылардың артық төленген сомаларын есепке жатқызу жөніндегі құжаттар;
</w:t>
      </w:r>
      <w:r>
        <w:br/>
      </w:r>
      <w:r>
        <w:rPr>
          <w:rFonts w:ascii="Times New Roman"/>
          <w:b w:val="false"/>
          <w:i w:val="false"/>
          <w:color w:val="000000"/>
          <w:sz w:val="28"/>
        </w:rPr>
        <w:t>
      4) салық және бюджетке төленетін басқа да міндетті төлемдердің, өсімақылардың артық төленген сомасын қайтару жөніндегі құжаттар;
</w:t>
      </w:r>
      <w:r>
        <w:br/>
      </w:r>
      <w:r>
        <w:rPr>
          <w:rFonts w:ascii="Times New Roman"/>
          <w:b w:val="false"/>
          <w:i w:val="false"/>
          <w:color w:val="000000"/>
          <w:sz w:val="28"/>
        </w:rPr>
        <w:t>
      5) дербес шоттарды беру және қабылдау туралы құжаттар;
</w:t>
      </w:r>
      <w:r>
        <w:br/>
      </w:r>
      <w:r>
        <w:rPr>
          <w:rFonts w:ascii="Times New Roman"/>
          <w:b w:val="false"/>
          <w:i w:val="false"/>
          <w:color w:val="000000"/>
          <w:sz w:val="28"/>
        </w:rPr>
        <w:t>
      6) салық және бюджетке төленетін басқа да міндетті төлемдерді мәжбүрлеп өндіріп алу жөніндегі құжаттар;
</w:t>
      </w:r>
      <w:r>
        <w:br/>
      </w:r>
      <w:r>
        <w:rPr>
          <w:rFonts w:ascii="Times New Roman"/>
          <w:b w:val="false"/>
          <w:i w:val="false"/>
          <w:color w:val="000000"/>
          <w:sz w:val="28"/>
        </w:rPr>
        <w:t>
      7) салықтарды төлеу бойынша салық міндеттемелерін орындау мерзімдерінің өзгеруі туралы құжаттар;
</w:t>
      </w:r>
      <w:r>
        <w:br/>
      </w:r>
      <w:r>
        <w:rPr>
          <w:rFonts w:ascii="Times New Roman"/>
          <w:b w:val="false"/>
          <w:i w:val="false"/>
          <w:color w:val="000000"/>
          <w:sz w:val="28"/>
        </w:rPr>
        <w:t>
      8) банкроттардың салық берешегі бойынша құжаттары;
</w:t>
      </w:r>
      <w:r>
        <w:br/>
      </w:r>
      <w:r>
        <w:rPr>
          <w:rFonts w:ascii="Times New Roman"/>
          <w:b w:val="false"/>
          <w:i w:val="false"/>
          <w:color w:val="000000"/>
          <w:sz w:val="28"/>
        </w:rPr>
        <w:t>
      9) жеке тұлғалардың салық міндеттемелерінің тоқтауы туралы құжаттары;
</w:t>
      </w:r>
      <w:r>
        <w:br/>
      </w:r>
      <w:r>
        <w:rPr>
          <w:rFonts w:ascii="Times New Roman"/>
          <w:b w:val="false"/>
          <w:i w:val="false"/>
          <w:color w:val="000000"/>
          <w:sz w:val="28"/>
        </w:rPr>
        <w:t>
      10) заңды тұлғалардың салық міндеттемелерінің тоқтауы туралы құжаттары;
</w:t>
      </w:r>
      <w:r>
        <w:br/>
      </w:r>
      <w:r>
        <w:rPr>
          <w:rFonts w:ascii="Times New Roman"/>
          <w:b w:val="false"/>
          <w:i w:val="false"/>
          <w:color w:val="000000"/>
          <w:sz w:val="28"/>
        </w:rPr>
        <w:t>
      11) таратылған заңды тұлғалардың салық міндеттемелерін орындауы жөніндегі құжаттары;
</w:t>
      </w:r>
      <w:r>
        <w:br/>
      </w:r>
      <w:r>
        <w:rPr>
          <w:rFonts w:ascii="Times New Roman"/>
          <w:b w:val="false"/>
          <w:i w:val="false"/>
          <w:color w:val="000000"/>
          <w:sz w:val="28"/>
        </w:rPr>
        <w:t>
      12) қайта ұйымдастырылған заңды тұлғалар бойынша салық міндеттемелерін орындау жөніндегі құжаттар;
</w:t>
      </w:r>
      <w:r>
        <w:br/>
      </w:r>
      <w:r>
        <w:rPr>
          <w:rFonts w:ascii="Times New Roman"/>
          <w:b w:val="false"/>
          <w:i w:val="false"/>
          <w:color w:val="000000"/>
          <w:sz w:val="28"/>
        </w:rPr>
        <w:t>
      13) Қазақстан Республикасының Бірыңғай бюджеттік сыныптамасы бойынша бюджет деңгейлерінің арасында кірістер сыныптамасының түсімдерін бөлуді бекіту туралы бұйрықтар.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Салық берешегін өндіріп алу туралы салық органдарының инкассалық өкімдерінің есебі үшін салық органдарының инкассалық өкімдерін тіркеу журналы (N 35 қосымша)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төлеушінің (салық агентінің) өтініші (N 8 қосымша) бойынша үш күндік мерзімнен кешіктірмей салық міндеттемелерін орындау бойынша бюджетпен есеп айырысу жағдайы туралы оның дербес шотынан көшірме (N 9 қосымша) беріледі.
</w:t>
      </w:r>
      <w:r>
        <w:br/>
      </w:r>
      <w:r>
        <w:rPr>
          <w:rFonts w:ascii="Times New Roman"/>
          <w:b w:val="false"/>
          <w:i w:val="false"/>
          <w:color w:val="000000"/>
          <w:sz w:val="28"/>
        </w:rPr>
        <w:t>
      Салық төлеушінің (салық агентінің) талабы бойынша есеп бөлімінің қызметкері үш күндік мерзімнен кешіктірмей Салық және бюджетке төленетін басқа да міндетті төлемдер, міндетті зейнетақы жарналары және әлеуметтік аударымдар бойынша есептерді салыстыру актісін (N 10 қосымша)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өзгертулер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Салық төлеушінің (салық агентінің) өтініші бойынша үш күндік мерзім ішінде талап еткен орынға көрсету үшін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(N 11 қосымша) беріледі. Бұл ретте салық төлеуші (салық агенті) және оның құрылымдық бөлімшесі өтінішті тапсыру күніне салық есептілігін тапсырмаған жағдайда,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берілмейді.
</w:t>
      </w:r>
      <w:r>
        <w:br/>
      </w:r>
      <w:r>
        <w:rPr>
          <w:rFonts w:ascii="Times New Roman"/>
          <w:b w:val="false"/>
          <w:i w:val="false"/>
          <w:color w:val="000000"/>
          <w:sz w:val="28"/>
        </w:rPr>
        <w:t>
      Құрылымдық бөлімшесі жоқ заңды тұлғаның, жеке кәсіпкер мен жеке тұлғаның өтініші бойынша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үш жұмыс күні ішінде беріледі.
</w:t>
      </w:r>
      <w:r>
        <w:br/>
      </w:r>
      <w:r>
        <w:rPr>
          <w:rFonts w:ascii="Times New Roman"/>
          <w:b w:val="false"/>
          <w:i w:val="false"/>
          <w:color w:val="000000"/>
          <w:sz w:val="28"/>
        </w:rPr>
        <w:t>
      Анықтама салық төлеуші (салық агенті) есепте тұрған салық органы басшысының немесе басшы орынбасарының қолы және мөрімен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министрлігі Салық комитеті Төрағасының 2004 жылғы 25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берілгенге дейін Салық және бюджетке төленетін басқа да міндетті төлемдер, міндетті зейнетақы жарналары және әлеуметтік аударымдар бойынша есептерді салыстыру актісі жасалады.
</w:t>
      </w:r>
      <w:r>
        <w:br/>
      </w:r>
      <w:r>
        <w:rPr>
          <w:rFonts w:ascii="Times New Roman"/>
          <w:b w:val="false"/>
          <w:i w:val="false"/>
          <w:color w:val="000000"/>
          <w:sz w:val="28"/>
        </w:rPr>
        <w:t>
      Жауапты бөлім дербес шоттарда тапсырылған есептер, декларациялар мен салық тексерулері актілері бойынша есептелген сомаларының бар-жоғына тексеру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20-1-тармақпен толықтырылды,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20-2.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w:t>
      </w:r>
      <w:r>
        <w:br/>
      </w:r>
      <w:r>
        <w:rPr>
          <w:rFonts w:ascii="Times New Roman"/>
          <w:b w:val="false"/>
          <w:i w:val="false"/>
          <w:color w:val="000000"/>
          <w:sz w:val="28"/>
        </w:rPr>
        <w:t>
      заңды тұлғалар үшін - орналасқан орны бойынша;
</w:t>
      </w:r>
      <w:r>
        <w:br/>
      </w:r>
      <w:r>
        <w:rPr>
          <w:rFonts w:ascii="Times New Roman"/>
          <w:b w:val="false"/>
          <w:i w:val="false"/>
          <w:color w:val="000000"/>
          <w:sz w:val="28"/>
        </w:rPr>
        <w:t>
      жеке кәсіпкерлер үшін - қызметін жүзеге асыру орны және/немесе тұрғылықты орны бойынша;
</w:t>
      </w:r>
      <w:r>
        <w:br/>
      </w:r>
      <w:r>
        <w:rPr>
          <w:rFonts w:ascii="Times New Roman"/>
          <w:b w:val="false"/>
          <w:i w:val="false"/>
          <w:color w:val="000000"/>
          <w:sz w:val="28"/>
        </w:rPr>
        <w:t>
      жеке тұлғалар үшін - тұрғылықты орны бойынша немесе салық салу объектісінің орны бойынша басқа салық органдарында ашылған дербес шоттардың деректерін есепке ала отырып беріледі.
</w:t>
      </w:r>
      <w:r>
        <w:br/>
      </w:r>
      <w:r>
        <w:rPr>
          <w:rFonts w:ascii="Times New Roman"/>
          <w:b w:val="false"/>
          <w:i w:val="false"/>
          <w:color w:val="000000"/>
          <w:sz w:val="28"/>
        </w:rPr>
        <w:t>
      Құрылымдық бөлімшелері бар заңды тұлғалар бойынша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оның құрылымдық бөлімшелерінің дербес шоттарының жағдайын есепке ала отырып заңды тұлғаның орналасқан орны бойынша жасалады.
</w:t>
      </w:r>
      <w:r>
        <w:br/>
      </w:r>
      <w:r>
        <w:rPr>
          <w:rFonts w:ascii="Times New Roman"/>
          <w:b w:val="false"/>
          <w:i w:val="false"/>
          <w:color w:val="000000"/>
          <w:sz w:val="28"/>
        </w:rPr>
        <w:t>
      Құрылымдық бөлімшенің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тек осы құрылымдық бөлімшенің дербес шоттарының ақпараты көрсетіледі.
</w:t>
      </w:r>
      <w:r>
        <w:br/>
      </w:r>
      <w:r>
        <w:rPr>
          <w:rFonts w:ascii="Times New Roman"/>
          <w:b w:val="false"/>
          <w:i w:val="false"/>
          <w:color w:val="000000"/>
          <w:sz w:val="28"/>
        </w:rPr>
        <w:t>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дербес шоттардың жағдайы туралы ақпарат барлық салық органдарынан жиынтықта көрсетіледі, ал анықтамаға қосымшада әрбір салық органы бойынша көрсетіледі.
</w:t>
      </w:r>
      <w:r>
        <w:br/>
      </w:r>
      <w:r>
        <w:rPr>
          <w:rFonts w:ascii="Times New Roman"/>
          <w:b w:val="false"/>
          <w:i w:val="false"/>
          <w:color w:val="000000"/>
          <w:sz w:val="28"/>
        </w:rPr>
        <w:t>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қосымшалардың саны; барлық салық органдарынан дербес шоттар қашан алынғанының уақыты мен күні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20-2-тармақпен толықтырылды,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20-3. Салық төлеуші (салық агенті) және оның құрылымдық бөлімшелері таратылған жағдайда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салық тексеруі жүргізілгеннен кейін беріледі.
</w:t>
      </w:r>
      <w:r>
        <w:br/>
      </w:r>
      <w:r>
        <w:rPr>
          <w:rFonts w:ascii="Times New Roman"/>
          <w:b w:val="false"/>
          <w:i w:val="false"/>
          <w:color w:val="000000"/>
          <w:sz w:val="28"/>
        </w:rPr>
        <w:t>
      Салық төлеуші (салық агенті) және оның құрылымдық бөлімшелері таратылған жағдайда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анықтамада жалпы берешек сомасында шағымдалған және мерзімінен кешіктірілген сомалар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20-3-тармақпен толықтырылды,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Дербес шоттарды жүргізу және жеке тұлғалардан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жинау және олардың бюджетке түсімдері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жұмыстарын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Дербес шоттарды ашудың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Салық және бюджетке төленетін басқа да міндетті төлемдер, міндетті зейнетақы жарналары, әлеуметтік аударымдар, өсімақылар мен айыппұлдар бойынша салық төлеушілердің (салық агенттерінің) салық міндеттемелерін орындау есебін жүргізу үшін салық органдарында дербес шоттар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Дербес шотты ашу кезінде салық төлеушінің (салық агентінің) тіркеу деректері негіз қызметін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Дербес шоттар заңды тұлға, оның құрылымдық бөлімшелері үшін:
</w:t>
      </w:r>
      <w:r>
        <w:br/>
      </w:r>
      <w:r>
        <w:rPr>
          <w:rFonts w:ascii="Times New Roman"/>
          <w:b w:val="false"/>
          <w:i w:val="false"/>
          <w:color w:val="000000"/>
          <w:sz w:val="28"/>
        </w:rPr>
        <w:t>
      - заңды тұлға, оның құрылымдық бөлімшесінің орналасқан орны бойынша;
</w:t>
      </w:r>
      <w:r>
        <w:br/>
      </w:r>
      <w:r>
        <w:rPr>
          <w:rFonts w:ascii="Times New Roman"/>
          <w:b w:val="false"/>
          <w:i w:val="false"/>
          <w:color w:val="000000"/>
          <w:sz w:val="28"/>
        </w:rPr>
        <w:t>
      - қызметін жүзеге асыратын орны бойынша;
</w:t>
      </w:r>
      <w:r>
        <w:br/>
      </w:r>
      <w:r>
        <w:rPr>
          <w:rFonts w:ascii="Times New Roman"/>
          <w:b w:val="false"/>
          <w:i w:val="false"/>
          <w:color w:val="000000"/>
          <w:sz w:val="28"/>
        </w:rPr>
        <w:t>
      - салық және бюджетке төленетін басқа да міндетті төлемдерді төлеу және салық есептілігін беру орны бойынша мынадай тәртіпте ашылады.
</w:t>
      </w:r>
      <w:r>
        <w:br/>
      </w:r>
      <w:r>
        <w:rPr>
          <w:rFonts w:ascii="Times New Roman"/>
          <w:b w:val="false"/>
          <w:i w:val="false"/>
          <w:color w:val="000000"/>
          <w:sz w:val="28"/>
        </w:rPr>
        <w:t>
      Жеке тұлға үшін дербес шоттар:
</w:t>
      </w:r>
      <w:r>
        <w:br/>
      </w:r>
      <w:r>
        <w:rPr>
          <w:rFonts w:ascii="Times New Roman"/>
          <w:b w:val="false"/>
          <w:i w:val="false"/>
          <w:color w:val="000000"/>
          <w:sz w:val="28"/>
        </w:rPr>
        <w:t>
      - тұрғылықты орны бойынша;
</w:t>
      </w:r>
      <w:r>
        <w:br/>
      </w:r>
      <w:r>
        <w:rPr>
          <w:rFonts w:ascii="Times New Roman"/>
          <w:b w:val="false"/>
          <w:i w:val="false"/>
          <w:color w:val="000000"/>
          <w:sz w:val="28"/>
        </w:rPr>
        <w:t>
      - орналасқан және/немесе салық салу объектісін тіркеу орны бойынша;
</w:t>
      </w:r>
      <w:r>
        <w:br/>
      </w:r>
      <w:r>
        <w:rPr>
          <w:rFonts w:ascii="Times New Roman"/>
          <w:b w:val="false"/>
          <w:i w:val="false"/>
          <w:color w:val="000000"/>
          <w:sz w:val="28"/>
        </w:rPr>
        <w:t>
      - кәсіпкерлік қызметін жүзеге асыратын орны бойынша мынадай тәртіпте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салу объектілері бойынша жеке тұлғалар үшін дербес шоттар салық салу объектілерін есепке алу және (немесе) тіркеуді жүзеге асыратын уәкілетті органдар берген мәліметтер және Салық кодексінде белгіленген тәртіпте салық органдарында мемлекеттік тіркеу немесе тіркеу есебіне қою кезінде резидент емес жеке тұлғалар беретін деректер негізінде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Дербес шоттар мынадай резидент еместерге:
</w:t>
      </w:r>
      <w:r>
        <w:br/>
      </w:r>
      <w:r>
        <w:rPr>
          <w:rFonts w:ascii="Times New Roman"/>
          <w:b w:val="false"/>
          <w:i w:val="false"/>
          <w:color w:val="000000"/>
          <w:sz w:val="28"/>
        </w:rPr>
        <w:t>
      1) тұрақты мекеме арқылы Қазақстан Республикасында жеке кәсіпкерлік қызметін жүзеге асыратын резидент емес жеке тұлғалар - олардың болған орны бойынша салық органдарында;
</w:t>
      </w:r>
      <w:r>
        <w:br/>
      </w:r>
      <w:r>
        <w:rPr>
          <w:rFonts w:ascii="Times New Roman"/>
          <w:b w:val="false"/>
          <w:i w:val="false"/>
          <w:color w:val="000000"/>
          <w:sz w:val="28"/>
        </w:rPr>
        <w:t>
      2) төлем көзінен табыс салығы салынбайтын және дербес есептеу мен төлеуге тиісті Қазақстан Республикасындағы көздерден кіріс алатын резидент емес жеке тұлғалар - олардың болған орны бойынша салық органдарында;
</w:t>
      </w:r>
      <w:r>
        <w:br/>
      </w:r>
      <w:r>
        <w:rPr>
          <w:rFonts w:ascii="Times New Roman"/>
          <w:b w:val="false"/>
          <w:i w:val="false"/>
          <w:color w:val="000000"/>
          <w:sz w:val="28"/>
        </w:rPr>
        <w:t>
      3) тұрақты мекеме арқылы Қазақстан Республикасында қызметін жүзеге асыратын резидент емес заңды тұлғалар - тұрақты мекеменің орналасқан орны бойынша салық органдарында;
</w:t>
      </w:r>
      <w:r>
        <w:br/>
      </w:r>
      <w:r>
        <w:rPr>
          <w:rFonts w:ascii="Times New Roman"/>
          <w:b w:val="false"/>
          <w:i w:val="false"/>
          <w:color w:val="000000"/>
          <w:sz w:val="28"/>
        </w:rPr>
        <w:t>
      4) меншік құқығында немесе Салық кодексінде көзделген өзге де құқықтарда салық салу объектілері Қазақстан Республикасында бар резидент емес болып табылатын заңды және жеке тұлғалар - салық салу объектілерінің орналасқан орны бойынша салық органдарында;
</w:t>
      </w:r>
      <w:r>
        <w:br/>
      </w:r>
      <w:r>
        <w:rPr>
          <w:rFonts w:ascii="Times New Roman"/>
          <w:b w:val="false"/>
          <w:i w:val="false"/>
          <w:color w:val="000000"/>
          <w:sz w:val="28"/>
        </w:rPr>
        <w:t>
      5) тәуелді агенттер арқылы Қазақстан Республикасында қызметін жүзеге асыратын резидент еместер (резидент еместер және қызметі резидент еместердің тұрақты мекемесін құратын резидент еместің атынан келісім-шарт жасау құқығы бөлінген өзге де резидент еместер) - тәуелді агент жеке тұлғалардың тұрғылықты (болған) орны бойынша, тәуелді агент заңды тұлғалардың орналасқан орны бойынша салық органдарында ашылады.
</w:t>
      </w:r>
      <w:r>
        <w:br/>
      </w:r>
      <w:r>
        <w:rPr>
          <w:rFonts w:ascii="Times New Roman"/>
          <w:b w:val="false"/>
          <w:i w:val="false"/>
          <w:color w:val="000000"/>
          <w:sz w:val="28"/>
        </w:rPr>
        <w:t>
      Резидент емес болып табылатын заңды және (немесе) жеке тұлғалар тұрақты мекеме құрмай Қазақстан Республикасында қызметін жүзеге асырған жағдайда, дербес шоттар салық агенттерінің орналасқан орны бойынша салық органдарында салық агенттерінде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Дербес шот бюджет кірісі жіктемесінің коды бойынша осы Ереженің N 5 қосымшасына сәйкес, сондай-ақ салық тексерулерін жүргізу кезінде есептелген міндетті төлемдердің сомалары бойынша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Дербес шоттар: олар салық органына есепке қабылданған сәттен бастап - салық төлеушіні (салық агентін) бастапқы есепке қойған; өткен жылғы дербес шоттан сальдоны көшіре отырып жаңа қаржы жылынан бастап болмаса салық және бюджетке төленетін басқа да міндетті төлемдерді есептеу (қосып есептеу) және төлеу уақытынан бастап - салық төлеушіні (салық агентін) есепке қойған әр жылға ашылады.
</w:t>
      </w:r>
      <w:r>
        <w:br/>
      </w:r>
      <w:r>
        <w:rPr>
          <w:rFonts w:ascii="Times New Roman"/>
          <w:b w:val="false"/>
          <w:i w:val="false"/>
          <w:color w:val="000000"/>
          <w:sz w:val="28"/>
        </w:rPr>
        <w:t>
      Өткен қаржы жылы үшін дербес шоттан көшірілген салық және бюджетке төленетін басқа да міндетті төлемдер, міндетті зейнетақы жарналары, әлеуметтік аударымдар, өсімақылар, айыппұлдар берешек кезінде - (-) белгісімен, қайта төлеу кезінде - (+) белгісімен тиісті "Сальдо" деген бағандарда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27-1. Төлеу мерзімі өзгертілген импортталатын тауарларға қосылған құн салығы бойынша дербес шот төлемнің белгіленген тиісті кодын көрсете отырып импортталатын тауарлар бойынша қосылған құн салығының сомасын бюджетке төлеу сәтінен бастап немесе импортталатын тауарларға қосылған құн салығы бойынша салық міндеттемелерін орындау мерзімі келген салық кезеңі үшін Қосылған құн салығы бойынша декларация салық органына берілген сәттен бастап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27-1-тармақпен толықтырылды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27-2. Дербес шотта мынадай жазбалар жүргізіледі:
</w:t>
      </w:r>
      <w:r>
        <w:br/>
      </w:r>
      <w:r>
        <w:rPr>
          <w:rFonts w:ascii="Times New Roman"/>
          <w:b w:val="false"/>
          <w:i w:val="false"/>
          <w:color w:val="000000"/>
          <w:sz w:val="28"/>
        </w:rPr>
        <w:t>
      "Төлеу мерзімі" 4-бағанда мынадай күндердің бірі көрсетіледі:
</w:t>
      </w:r>
      <w:r>
        <w:br/>
      </w:r>
      <w:r>
        <w:rPr>
          <w:rFonts w:ascii="Times New Roman"/>
          <w:b w:val="false"/>
          <w:i w:val="false"/>
          <w:color w:val="000000"/>
          <w:sz w:val="28"/>
        </w:rPr>
        <w:t>
      1) өндірістік қайта өңдеуге арналған импортталатын тауарлар бойынша қосылған құн салығын өтеу үшін белгіленген төлеу күні;
</w:t>
      </w:r>
      <w:r>
        <w:br/>
      </w:r>
      <w:r>
        <w:rPr>
          <w:rFonts w:ascii="Times New Roman"/>
          <w:b w:val="false"/>
          <w:i w:val="false"/>
          <w:color w:val="000000"/>
          <w:sz w:val="28"/>
        </w:rPr>
        <w:t>
      2) импортталатын су, газ, электроэнергия бойынша қосылған құн салығын өтеу үшін белгіленген төлеу күні;
</w:t>
      </w:r>
      <w:r>
        <w:br/>
      </w:r>
      <w:r>
        <w:rPr>
          <w:rFonts w:ascii="Times New Roman"/>
          <w:b w:val="false"/>
          <w:i w:val="false"/>
          <w:color w:val="000000"/>
          <w:sz w:val="28"/>
        </w:rPr>
        <w:t>
      "Есептелді" 7-бағанда осы Ережеге 17-қосымшаға сәйкес салық міндеттемесін орындау мерзімі өткен соң есептелген, төлеу мерзімі өзгертілген импортталатын тауарлар бойынша қосылған құн салығының сомасы көрсетіледі;
</w:t>
      </w:r>
      <w:r>
        <w:br/>
      </w:r>
      <w:r>
        <w:rPr>
          <w:rFonts w:ascii="Times New Roman"/>
          <w:b w:val="false"/>
          <w:i w:val="false"/>
          <w:color w:val="000000"/>
          <w:sz w:val="28"/>
        </w:rPr>
        <w:t>
      Төлеу мерзімі өзгертілген импортталатын тауарлар бойынша қосылған құн салығының бюджетке төленген сомасы төлемнің белгіленген тиісті коды көрсетіле отырып дербес шоттың "Төленді" 9-бағанында көрсетіледі.
</w:t>
      </w:r>
      <w:r>
        <w:br/>
      </w:r>
      <w:r>
        <w:rPr>
          <w:rFonts w:ascii="Times New Roman"/>
          <w:b w:val="false"/>
          <w:i w:val="false"/>
          <w:color w:val="000000"/>
          <w:sz w:val="28"/>
        </w:rPr>
        <w:t>
      Төлеу мерзімі өзгертілген импортталатын тауарлар бойынша қосылған құн салығының өтелмеген сомасына өсімақы салықты төлеудің өзгертілген мерзімі өткеннен кейінгі бірінші күннен бастап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27-2-тармақпен толықтырылды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Заңды тұлғалардың дербес шоттарында мынадай деректемелер көрсетіледі:
</w:t>
      </w:r>
      <w:r>
        <w:br/>
      </w:r>
      <w:r>
        <w:rPr>
          <w:rFonts w:ascii="Times New Roman"/>
          <w:b w:val="false"/>
          <w:i w:val="false"/>
          <w:color w:val="000000"/>
          <w:sz w:val="28"/>
        </w:rPr>
        <w:t>
      1) толық атауы;
</w:t>
      </w:r>
      <w:r>
        <w:br/>
      </w:r>
      <w:r>
        <w:rPr>
          <w:rFonts w:ascii="Times New Roman"/>
          <w:b w:val="false"/>
          <w:i w:val="false"/>
          <w:color w:val="000000"/>
          <w:sz w:val="28"/>
        </w:rPr>
        <w:t>
      2) СТН;
</w:t>
      </w:r>
      <w:r>
        <w:br/>
      </w:r>
      <w:r>
        <w:rPr>
          <w:rFonts w:ascii="Times New Roman"/>
          <w:b w:val="false"/>
          <w:i w:val="false"/>
          <w:color w:val="000000"/>
          <w:sz w:val="28"/>
        </w:rPr>
        <w:t>
      3) бюджет кірісінің жіктемесі бойынша салық (төлем) коды;
</w:t>
      </w:r>
      <w:r>
        <w:br/>
      </w:r>
      <w:r>
        <w:rPr>
          <w:rFonts w:ascii="Times New Roman"/>
          <w:b w:val="false"/>
          <w:i w:val="false"/>
          <w:color w:val="000000"/>
          <w:sz w:val="28"/>
        </w:rPr>
        <w:t>
      4) КМЖЖ, ЭҚЖЖ коды;
</w:t>
      </w:r>
      <w:r>
        <w:br/>
      </w:r>
      <w:r>
        <w:rPr>
          <w:rFonts w:ascii="Times New Roman"/>
          <w:b w:val="false"/>
          <w:i w:val="false"/>
          <w:color w:val="000000"/>
          <w:sz w:val="28"/>
        </w:rPr>
        <w:t>
      5) салық режимінің түрі;
</w:t>
      </w:r>
      <w:r>
        <w:br/>
      </w:r>
      <w:r>
        <w:rPr>
          <w:rFonts w:ascii="Times New Roman"/>
          <w:b w:val="false"/>
          <w:i w:val="false"/>
          <w:color w:val="000000"/>
          <w:sz w:val="28"/>
        </w:rPr>
        <w:t>
      6) өзіне қосылған құн салығы бойынша есепке қою сериясын, нөмірін және күнін кіргізетін қосылған құн салығы бойынша есепке қою туралы куәліктің деректемелері (ҚҚС бойынша дербес шот ашу кезінде);
</w:t>
      </w:r>
      <w:r>
        <w:br/>
      </w:r>
      <w:r>
        <w:rPr>
          <w:rFonts w:ascii="Times New Roman"/>
          <w:b w:val="false"/>
          <w:i w:val="false"/>
          <w:color w:val="000000"/>
          <w:sz w:val="28"/>
        </w:rPr>
        <w:t>
      7) жер қойнауын пайдалануға келісім-шарттар туралы мәліметтер: келісім-шарттың нөмірі мен күні.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Жеке кәсіпкерді қоса алғанда, жеке тұлғалардың дербес шоттарында мыналар көрсетіледі:
</w:t>
      </w:r>
      <w:r>
        <w:br/>
      </w:r>
      <w:r>
        <w:rPr>
          <w:rFonts w:ascii="Times New Roman"/>
          <w:b w:val="false"/>
          <w:i w:val="false"/>
          <w:color w:val="000000"/>
          <w:sz w:val="28"/>
        </w:rPr>
        <w:t>
      1) СТН;
</w:t>
      </w:r>
      <w:r>
        <w:br/>
      </w:r>
      <w:r>
        <w:rPr>
          <w:rFonts w:ascii="Times New Roman"/>
          <w:b w:val="false"/>
          <w:i w:val="false"/>
          <w:color w:val="000000"/>
          <w:sz w:val="28"/>
        </w:rPr>
        <w:t>
      2) аты-жөні;
</w:t>
      </w:r>
      <w:r>
        <w:br/>
      </w:r>
      <w:r>
        <w:rPr>
          <w:rFonts w:ascii="Times New Roman"/>
          <w:b w:val="false"/>
          <w:i w:val="false"/>
          <w:color w:val="000000"/>
          <w:sz w:val="28"/>
        </w:rPr>
        <w:t>
      3) бюджет кірісінің жіктемесі бойынша салық (төлем) коды;
</w:t>
      </w:r>
      <w:r>
        <w:br/>
      </w:r>
      <w:r>
        <w:rPr>
          <w:rFonts w:ascii="Times New Roman"/>
          <w:b w:val="false"/>
          <w:i w:val="false"/>
          <w:color w:val="000000"/>
          <w:sz w:val="28"/>
        </w:rPr>
        <w:t>
      4) КМЖЖ, ЭҚЖЖ коды;
</w:t>
      </w:r>
      <w:r>
        <w:br/>
      </w:r>
      <w:r>
        <w:rPr>
          <w:rFonts w:ascii="Times New Roman"/>
          <w:b w:val="false"/>
          <w:i w:val="false"/>
          <w:color w:val="000000"/>
          <w:sz w:val="28"/>
        </w:rPr>
        <w:t>
      5) салық режимінің түрі;
</w:t>
      </w:r>
      <w:r>
        <w:br/>
      </w:r>
      <w:r>
        <w:rPr>
          <w:rFonts w:ascii="Times New Roman"/>
          <w:b w:val="false"/>
          <w:i w:val="false"/>
          <w:color w:val="000000"/>
          <w:sz w:val="28"/>
        </w:rPr>
        <w:t>
      6) өзіне қосылған құн салығы бойынша есепке қою сериясын, нөмірін және күнін кіргізетін қосылған құн салығы бойынша есепке қою туралы куәліктің деректемелері (ҚҚС бойынша дербес шот ашу кезінде);
</w:t>
      </w:r>
      <w:r>
        <w:br/>
      </w:r>
      <w:r>
        <w:rPr>
          <w:rFonts w:ascii="Times New Roman"/>
          <w:b w:val="false"/>
          <w:i w:val="false"/>
          <w:color w:val="000000"/>
          <w:sz w:val="28"/>
        </w:rPr>
        <w:t>
      7) жер қойнауын пайдалануға келісім-шарттар туралы мәліметтер: келісім-шарттың нөмірі мен күні.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Дербес шоттарды ашу, жүргізу, беру, жабу кезінде тіркеу деректерінен салық төлеушілер (салық агенттері) туралы қажетті ақпарат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Заңды тұлғалардың филиалдары мен құрылымдық бөлімшелерінің дербес шоттарын ашу кезінде, жоғарыда көрсетілген деректемелерден басқа, қосымша заңды тұлғаның өзінің СТН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Салық және бюджетке төленетін басқа да міндетті төлемдердің жекелеген түрлерін есептеу бойынша міндеттеме уәкілетті органдарға жүктелген жағдайларда, салық төлеушінің (салық агентінің) дербес шоттары уәкілетті органдардан тиісті құжаттарды алу бойынша келесі күннен кешіктірмей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Арнаулы салық режимін қолданатын салық төлеушілердің дербес шоттарында салық төлеушінің өтініші негізінде Салық кодексіне сәйкес арнаулы салық режимдерінің түрлері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Қызметі жалдамалы еңбекті пайдаланбастан біржолғы талон негізінде эпизодтық сипаты бар жеке кәсіпкерлер ретінде тіркелмеген жеке тұлғаларға дербес шоттар ашылмайды. Бір жолғы талон бойынша қызметін жүзеге асыратын жеке тұлғалардан жеке табыс салығы бойынша салық міндеттемесінің есебі Қазақстан Республикасының заңдарына сәйкес біржолғы талондар беру жөніндегі жұмыстарды ұйымдастыратын мемлекеттік органдарға ашық дербес шоттарда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Салық төлеушінің орналасқан орнының өзгеруі, заңды тұлғаны таратып жазу, қайта ұйымдастыруға байланысты дербес шоттарды ашу, жабу, беру; салық төлеушіні банкрот деп тану; соттың жеке тұлғаны хабарсыз жоғалған, қайтыс болған деп тануы, оны өлді деп жариялау туралы сот шешімінің күшіне енуі кезінде - салық органдары:
</w:t>
      </w:r>
      <w:r>
        <w:br/>
      </w:r>
      <w:r>
        <w:rPr>
          <w:rFonts w:ascii="Times New Roman"/>
          <w:b w:val="false"/>
          <w:i w:val="false"/>
          <w:color w:val="000000"/>
          <w:sz w:val="28"/>
        </w:rPr>
        <w:t>
      1) заңды тұлғаларды мемлекеттік тіркеуді, қайта тіркеуді және таратып жазуды жүзеге асыратын;
</w:t>
      </w:r>
      <w:r>
        <w:br/>
      </w:r>
      <w:r>
        <w:rPr>
          <w:rFonts w:ascii="Times New Roman"/>
          <w:b w:val="false"/>
          <w:i w:val="false"/>
          <w:color w:val="000000"/>
          <w:sz w:val="28"/>
        </w:rPr>
        <w:t>
      2) статистика;
</w:t>
      </w:r>
      <w:r>
        <w:br/>
      </w:r>
      <w:r>
        <w:rPr>
          <w:rFonts w:ascii="Times New Roman"/>
          <w:b w:val="false"/>
          <w:i w:val="false"/>
          <w:color w:val="000000"/>
          <w:sz w:val="28"/>
        </w:rPr>
        <w:t>
      3) салық салу объектілерін есепке алу және (немесе) тіркеуді жүзеге асыратын;
</w:t>
      </w:r>
      <w:r>
        <w:br/>
      </w:r>
      <w:r>
        <w:rPr>
          <w:rFonts w:ascii="Times New Roman"/>
          <w:b w:val="false"/>
          <w:i w:val="false"/>
          <w:color w:val="000000"/>
          <w:sz w:val="28"/>
        </w:rPr>
        <w:t>
      4) лицензия, куәлік немесе өзге де рұқсат беруші және тіркеу сипаттағы құжаттарды беретін;
</w:t>
      </w:r>
      <w:r>
        <w:br/>
      </w:r>
      <w:r>
        <w:rPr>
          <w:rFonts w:ascii="Times New Roman"/>
          <w:b w:val="false"/>
          <w:i w:val="false"/>
          <w:color w:val="000000"/>
          <w:sz w:val="28"/>
        </w:rPr>
        <w:t>
      5) Қазақстан Республикасында олардың тұрғылықты орны бойынша жеке тұлғаларды тіркеуді жүзеге асыратын;
</w:t>
      </w:r>
      <w:r>
        <w:br/>
      </w:r>
      <w:r>
        <w:rPr>
          <w:rFonts w:ascii="Times New Roman"/>
          <w:b w:val="false"/>
          <w:i w:val="false"/>
          <w:color w:val="000000"/>
          <w:sz w:val="28"/>
        </w:rPr>
        <w:t>
      6) азаматтық хал актілерді тіркеуді жүзеге асыратын;
</w:t>
      </w:r>
      <w:r>
        <w:br/>
      </w:r>
      <w:r>
        <w:rPr>
          <w:rFonts w:ascii="Times New Roman"/>
          <w:b w:val="false"/>
          <w:i w:val="false"/>
          <w:color w:val="000000"/>
          <w:sz w:val="28"/>
        </w:rPr>
        <w:t>
      7) нотариалдық іс-қимылдарды жасауды жүзеге асыратын;
</w:t>
      </w:r>
      <w:r>
        <w:br/>
      </w:r>
      <w:r>
        <w:rPr>
          <w:rFonts w:ascii="Times New Roman"/>
          <w:b w:val="false"/>
          <w:i w:val="false"/>
          <w:color w:val="000000"/>
          <w:sz w:val="28"/>
        </w:rPr>
        <w:t>
      8) қамқорлық және қамқоршылық;
</w:t>
      </w:r>
      <w:r>
        <w:br/>
      </w:r>
      <w:r>
        <w:rPr>
          <w:rFonts w:ascii="Times New Roman"/>
          <w:b w:val="false"/>
          <w:i w:val="false"/>
          <w:color w:val="000000"/>
          <w:sz w:val="28"/>
        </w:rPr>
        <w:t>
      9) сот органдарымен тиісті уәкілетті органдар берген құжаттарды басшылыққа алады.
</w:t>
      </w:r>
      <w:r>
        <w:br/>
      </w:r>
      <w:r>
        <w:rPr>
          <w:rFonts w:ascii="Times New Roman"/>
          <w:b w:val="false"/>
          <w:i w:val="false"/>
          <w:color w:val="000000"/>
          <w:sz w:val="28"/>
        </w:rPr>
        <w:t>
      Алынған құжаттардың мазмұнына қатысты жауапты бөлім Салық кодексіне сәйкес шешім қабылдайды және есеп бөліміне салық төлеушінің дербес шотындағы тиісті операцияларды жүргізу үшін ақпаратты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Дербес шоттарды жүргізудің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Дербес шоттарда жазбалар тиынға дейін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Салық және бюджетке төленетін басқа да міндетті төлемдерді, міндетті зейнетақы жарналарын, әлеуметтік аударымдарды,  және өсімақыларды есептеу (қосып есептеу), кеміту, түсіру, қайтару, есепке алу, төлеу мерзімін өзгерту бойынша дербес шоттардағы жазбалар Салық және бюджетке төленетін басқа да міндетті төлемдер, міндетті зейнетақы жарналары, әлеуметтік аударымдарды және өсімақыларды сомасын есептеуге (кемітуге) тізілім (N 12 қосымша), төлем құжаттары қоса берілген Қазынашылық органдарының күнделікті тізімдемесі; уәкілетті органдар берген құжаттар; Салықтарды төлеу бойынша салық міндеттемесін орындау мерзімдерін өзгерту жөніндегі Тізілім (N 13 қосымша) негізінде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Дербес шотта әрбір операцияны өткізу кезінде: операция жазбасы жазылған күн, операция мазмұны және (немесе) негізінде жазба жүргізілген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39. Операция жазбасы жазылған әрбір күні салық төлеушінің (салық агентінің) салық және бюджетке төленетін басқа да міндетті төлемдері, міндетті зейнетақы жарналары, әлеуметтік аударымдар есептерінің сальдосы, өсімақы, айыппұлдар сомасы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Дербес шот бойынша ай сайын, тоқсан сайын есепті ай үшін, тоқсан үшін және өспелі жиынтықпен небәрі жыл үшін салық және бюджетке төленетін басқа да міндетті төлемдер, міндетті зейнетақы жарналары, әлеуметтік аударымдар, өсімақылар мен айыппұлдардың есептелген (қосып есептелген), кемітілген, төленген, қайтарылған сомасы бойынша жалпы жиынтық есептеп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Салық және басқа да міндетті төлемдер, міндетті зейнетақы жарналарын, әлеуметтік аударымдарды есептеу (қосып есептеу), кеміту, төлеу, қайтару бойынша барлық жазбалар "Есептелді", "Кемітілді", "Қайтарылды" деген бағандарға бөлінетін "Салық және басқа да міндетті төлемдер бойынша есептер" деген жалпы бағанда жүргізіледі.
</w:t>
      </w:r>
      <w:r>
        <w:br/>
      </w:r>
      <w:r>
        <w:rPr>
          <w:rFonts w:ascii="Times New Roman"/>
          <w:b w:val="false"/>
          <w:i w:val="false"/>
          <w:color w:val="000000"/>
          <w:sz w:val="28"/>
        </w:rPr>
        <w:t>
      Дербес шоттың "Есептер сальдосы (Бересі (-), немесе (Артық төлеу (+)" деген бағаны мынадай арифметикалық әрекет негізінде есептеледі:
</w:t>
      </w:r>
      <w:r>
        <w:br/>
      </w:r>
      <w:r>
        <w:rPr>
          <w:rFonts w:ascii="Times New Roman"/>
          <w:b w:val="false"/>
          <w:i w:val="false"/>
          <w:color w:val="000000"/>
          <w:sz w:val="28"/>
        </w:rPr>
        <w:t>
      Есепті салық кезеңнің басына есептер сальдосы" деген баған алынған "Есептелді" бағаны қосылған "Кемітілді" бағаны қосылған "Төленді" бағаны алынған "Қайтарылды" бағаны қосылған "Өзгертілген салық міндеттемесін орындау мерзімі бойынша салық (төлем) сомасы" деген баған.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Дербес шотта әрбір қаржы жылының бірінші қаңтарындағы жағдай бойынша соңғы бес жыл үшін негізгі салықтың (төлемнің) бересі сомасы көрсетіле отырып, есепті жылдың басына "Бересінің сальдосы (-)" деген бағанға ажырату жүргізіледі.
</w:t>
      </w:r>
      <w:r>
        <w:br/>
      </w:r>
      <w:r>
        <w:rPr>
          <w:rFonts w:ascii="Times New Roman"/>
          <w:b w:val="false"/>
          <w:i w:val="false"/>
          <w:color w:val="000000"/>
          <w:sz w:val="28"/>
        </w:rPr>
        <w:t>
      Дербес шоттардың нысандарында салық және бюджетке төленетін басқа да міндетті төлемдер бойынша ағымдағы жылдың басына бересінің соңғы 5 жылдық тарихын көрсету үшін арнайы жолдар енгізілген.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43. Өсімақыларды есептеу, кеміту, төлеу, қайтару бойынша барлық жазбалар "Өсімақылар есептелді", "Кезең", "Өсімақылар төленді (қайтарылды)" деген бағандарға бөлінетін "Өсімақыларды есептеу бойынша есептер", "Өсімақылар сальдосы" деген жалпы бағанда жүргізіледі.
</w:t>
      </w:r>
      <w:r>
        <w:br/>
      </w:r>
      <w:r>
        <w:rPr>
          <w:rFonts w:ascii="Times New Roman"/>
          <w:b w:val="false"/>
          <w:i w:val="false"/>
          <w:color w:val="000000"/>
          <w:sz w:val="28"/>
        </w:rPr>
        <w:t>
      "Өсімақылар сальдосы (Бересі (-), немесе (Артық төлеу (+)" деген бағаны мынадай арифметикалық әрекет негізінде есептеледі:
</w:t>
      </w:r>
      <w:r>
        <w:br/>
      </w:r>
      <w:r>
        <w:rPr>
          <w:rFonts w:ascii="Times New Roman"/>
          <w:b w:val="false"/>
          <w:i w:val="false"/>
          <w:color w:val="000000"/>
          <w:sz w:val="28"/>
        </w:rPr>
        <w:t>
      Есепті салық кезеңнің басына өсімақылар сальдосы" деген баған алынған "Өсімақы есептелді" бағаны қосылған "Өсімақы кемітілді" бағаны қосылған "Өсімақы төленді" бағаны алынған "Өсімақы қайтарылды" бағаны қосылған "Өзгертілген салық міндеттемесін орындау мерзімі бойынша өсімақы сомасы" деген баған.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Айыппұлдарды есептеу, кеміту, төлеу, қайтару бойынша барлық жазбалар "Айыппұл есептелді", "Айыппұл төленді (қайтарылды)", "Айыппұл сальдосы" деген бағандарға бөлінетін "Айыппұлды есептеу бойынша есептер" деген жалпы бағанда жүргізіледі.
</w:t>
      </w:r>
      <w:r>
        <w:br/>
      </w:r>
      <w:r>
        <w:rPr>
          <w:rFonts w:ascii="Times New Roman"/>
          <w:b w:val="false"/>
          <w:i w:val="false"/>
          <w:color w:val="000000"/>
          <w:sz w:val="28"/>
        </w:rPr>
        <w:t>
      "Айыппұл сальдосы (Бересі (-), немесе (Артық төлеу (+)" деген бағаны мынадай арифметикалық әрекет негізінде есептеледі:
</w:t>
      </w:r>
      <w:r>
        <w:br/>
      </w:r>
      <w:r>
        <w:rPr>
          <w:rFonts w:ascii="Times New Roman"/>
          <w:b w:val="false"/>
          <w:i w:val="false"/>
          <w:color w:val="000000"/>
          <w:sz w:val="28"/>
        </w:rPr>
        <w:t>
      Есепті салық кезеңнің басына айыппұлдар сальдосы" деген баған алынған "Айыппұл есептелді" бағаны қосылған "Айыппұл кемітілді" бағаны қосылған "Айыппұл төленді" бағаны алынған "Айыппұл қайтарылды" бағаны қосылған "Өзгертілген салық міндеттемесін орындау мерзімі бойынша айыппұл сомасы" деген баған.
</w:t>
      </w:r>
      <w:r>
        <w:br/>
      </w:r>
      <w:r>
        <w:rPr>
          <w:rFonts w:ascii="Times New Roman"/>
          <w:b w:val="false"/>
          <w:i w:val="false"/>
          <w:color w:val="000000"/>
          <w:sz w:val="28"/>
        </w:rPr>
        <w:t>
      "Қайтарымдарды шегерумен жылдың басынан бастап барлығы енгізілді" бағаны "Қайтарылды (-)" бағаны бойынша тиісінше қайтарымдар сомасын есепке ала отырып, салық жылының басынан өспелі жиынтықпен салық және бюджетке төленетін басқа да міндетті төлемдерді, міндетті зейнетақы жарналарын, әлеуметтік аударымдарды, өсімақылар мен айыппұлдарды төлеудің жиынтықтау көрсеткіші негізінде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Дербес шоттың "Салық міндеттемесін орындау мерзімінің өзгерісі жөніндегі мәлімет" деген бағанында есеп бөліміне жауапты бөлім беретін Салықтарды төлеу бойынша салық міндеттемесін орындау мерзімдерін өзгерту жөніндегі Тізілім (N 13 қосымша) негізінде салықты (төлемді) және өсімақы өтеу сомасы мен кестесі бөлек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Салық төлеушілердің салық міндеттемесін орындау есебі үшін бюджетке төлеуге саналатын бірнеше арнаулы салық режимдері бойынша және (немесе) жалпы белгіленген режим кезінде (бөлек есепте) салық және бюджетке төленетін төлемдер жекелеген төлем тапсырмалары бойынша жүргізілуі қажет. Бұл ретте, төлем құжатында таңдалған арнаулы салық режиміне тиісті төлемді белгілеудің бірыңғай кодын, Қазақстан Республикасы Ұлттық Банкі Басқармасының 1999 жылғы 15 қарашадағы N 388 қаулысымен (Қазақстан Республикасының Нормативтік құқықтық кесімдерінің мемлекеттік тіркеу тізілімінде N 1011 болып тіркелген) бекітілген Қазақстан Республикасының мемлекеттік жіктеушісін - төлем белгілеудің бірыңғай жіктеушісін қолдану ережесінің 
</w:t>
      </w:r>
      <w:r>
        <w:rPr>
          <w:rFonts w:ascii="Times New Roman"/>
          <w:b w:val="false"/>
          <w:i w:val="false"/>
          <w:color w:val="000000"/>
          <w:sz w:val="28"/>
        </w:rPr>
        <w:t xml:space="preserve"> 2 қосымшасына </w:t>
      </w:r>
      <w:r>
        <w:rPr>
          <w:rFonts w:ascii="Times New Roman"/>
          <w:b w:val="false"/>
          <w:i w:val="false"/>
          <w:color w:val="000000"/>
          <w:sz w:val="28"/>
        </w:rPr>
        <w:t>
 сәйкес дұрыс көрсету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Салық және бюджетке төленетін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міндетті төлемдердің есептелген (қосып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 сомасының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Заңды тұлғалардың және жеке кәсіпкерлердің салық және бюджетке төленетін басқа да міндетті төлемдер бойынша салық міндеттемелерінің жазбасы дербес шоттың "Есептелді", "Кемітілді" бағанында бақылау үшін есеп бөліміне жауапты бөлім берген Салық және бюджетке төленетін басқа да міндетті төлемдер, міндетті зейнетақы жарналары, әлеуметтік аударымдар және өсімақылардың сомасын есептеуге (кемітуге) (N 12 қосымша)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Салық және бюджетке төленетін басқа да міндетті төлемдер, міндетті зейнетақы жарналары, әлеуметтік аударымдар және өсімақылардың сомаларын есептеуге (кемітуге) тізілім салық есептілігі негізінде және қабылдаған күні жауапты бөлім мынадай:
</w:t>
      </w:r>
      <w:r>
        <w:br/>
      </w:r>
      <w:r>
        <w:rPr>
          <w:rFonts w:ascii="Times New Roman"/>
          <w:b w:val="false"/>
          <w:i w:val="false"/>
          <w:color w:val="000000"/>
          <w:sz w:val="28"/>
        </w:rPr>
        <w:t>
      салық және бюджетке төленетін басқа да міндетті төлемдердің әрбір түрі бойынша салық төлеуші (салық агенті) жасауға тиісті салық декларациялары, есептер;
</w:t>
      </w:r>
      <w:r>
        <w:br/>
      </w:r>
      <w:r>
        <w:rPr>
          <w:rFonts w:ascii="Times New Roman"/>
          <w:b w:val="false"/>
          <w:i w:val="false"/>
          <w:color w:val="000000"/>
          <w:sz w:val="28"/>
        </w:rPr>
        <w:t>
      патент негізінде арнаулы салық режимін қолдануға өтініш;
</w:t>
      </w:r>
      <w:r>
        <w:br/>
      </w:r>
      <w:r>
        <w:rPr>
          <w:rFonts w:ascii="Times New Roman"/>
          <w:b w:val="false"/>
          <w:i w:val="false"/>
          <w:color w:val="000000"/>
          <w:sz w:val="28"/>
        </w:rPr>
        <w:t>
      қосарланған салық салудан қашу туралы халықаралық шарттардың ережелерін қолдануға өтініш;
</w:t>
      </w:r>
      <w:r>
        <w:br/>
      </w:r>
      <w:r>
        <w:rPr>
          <w:rFonts w:ascii="Times New Roman"/>
          <w:b w:val="false"/>
          <w:i w:val="false"/>
          <w:color w:val="000000"/>
          <w:sz w:val="28"/>
        </w:rPr>
        <w:t>
      уәкілетті мемлекеттік орган белгілеген нысан бойынша нөлдік ставка бойынша салық салынатын айналым бойынша қосылған құн салығын қайтару туралы салық төлеушінің өтінішін қараудың қорытындылары;
</w:t>
      </w:r>
      <w:r>
        <w:br/>
      </w:r>
      <w:r>
        <w:rPr>
          <w:rFonts w:ascii="Times New Roman"/>
          <w:b w:val="false"/>
          <w:i w:val="false"/>
          <w:color w:val="000000"/>
          <w:sz w:val="28"/>
        </w:rPr>
        <w:t>
      салық тексерулерінің қорытындылары;
</w:t>
      </w:r>
      <w:r>
        <w:br/>
      </w:r>
      <w:r>
        <w:rPr>
          <w:rFonts w:ascii="Times New Roman"/>
          <w:b w:val="false"/>
          <w:i w:val="false"/>
          <w:color w:val="000000"/>
          <w:sz w:val="28"/>
        </w:rPr>
        <w:t>
      камералды бақылау қорытындылары;
</w:t>
      </w:r>
      <w:r>
        <w:br/>
      </w:r>
      <w:r>
        <w:rPr>
          <w:rFonts w:ascii="Times New Roman"/>
          <w:b w:val="false"/>
          <w:i w:val="false"/>
          <w:color w:val="000000"/>
          <w:sz w:val="28"/>
        </w:rPr>
        <w:t>
      уәкілетті органдардан алынған мәліметтер негізінде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48-тармаққа өзгертулер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Салық есептілігі салық төлеушілермен (салық агенттерімен) немесе олардың өкілдерімен салық органдарына Салық кодексімен белгіленген мерзімдерде және тәртіпте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Салық есептілігі "кемітуге" берілген жағдайда дербес шотқа жазба салық есептілігін Салық кодексімен белгіленген төлеу мерзімімен берілген күнмен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Салық және бюджетке төленетін басқа да міндетті төлемдер, міндетті зейнетақы жарналары, әлеуметтік аударымдар және өсімақылардың сомасын есептеуге (кемітуге) тізілімде:
</w:t>
      </w:r>
      <w:r>
        <w:br/>
      </w:r>
      <w:r>
        <w:rPr>
          <w:rFonts w:ascii="Times New Roman"/>
          <w:b w:val="false"/>
          <w:i w:val="false"/>
          <w:color w:val="000000"/>
          <w:sz w:val="28"/>
        </w:rPr>
        <w:t>
      1) "Салық есептілігі бойынша есептеуге (кемітуге)" деген бағандарда - Салық және бюджетке төленетін басқа да міндетті төлемдер бойынша салық төлеушінің (салық агентінің) салық және бюджетке төленетін басқа да міндетті төлемдер, міндетті зейнетақы жарналары, әлеуметтік аударымдар бойынша дербес шотында көрсетілуге тиісті салық есептілігінің нысандарынан деректер тізбесіне (N 17 қосымша) сәйкес есептелетін немесе кемітілетін салық және бюджетке төленетін басқа да міндетті төлемдер, міндетті зейнетақы жарналарының, әлеуметтік аударымдардың сомасы;
</w:t>
      </w:r>
      <w:r>
        <w:br/>
      </w:r>
      <w:r>
        <w:rPr>
          <w:rFonts w:ascii="Times New Roman"/>
          <w:b w:val="false"/>
          <w:i w:val="false"/>
          <w:color w:val="000000"/>
          <w:sz w:val="28"/>
        </w:rPr>
        <w:t>
      2) "Салық тексеруінің қорытындысы бойынша хабарламамен есептеуге (кемітуге)" деген бағандарында - салық тексеруі актісі бойынша хабарламалар негізінде есептеу немесе кемітуге салық және бюджетке төленетін басқа да міндетті төлемдер, өсімақылар, міндетті зейнетақы жарналарының, әлеуметтік аударымдардың сомасы;
</w:t>
      </w:r>
      <w:r>
        <w:br/>
      </w:r>
      <w:r>
        <w:rPr>
          <w:rFonts w:ascii="Times New Roman"/>
          <w:b w:val="false"/>
          <w:i w:val="false"/>
          <w:color w:val="000000"/>
          <w:sz w:val="28"/>
        </w:rPr>
        <w:t>
      3) "Әкімшілік жаза қолдану туралы қаулы бойынша есептеуге" деген бағандарда - қаулылар негізіндегі айыппұлдардың сомасы;
</w:t>
      </w:r>
      <w:r>
        <w:br/>
      </w:r>
      <w:r>
        <w:rPr>
          <w:rFonts w:ascii="Times New Roman"/>
          <w:b w:val="false"/>
          <w:i w:val="false"/>
          <w:color w:val="000000"/>
          <w:sz w:val="28"/>
        </w:rPr>
        <w:t>
      4) өндірістік қайта өңдеуге арналған тауарларды импорттауға, сондай-ақ импортталатын су, газ, электр энергиясына қосылған құн салығы, төлеу мерзімі өзгертілген салық және бюджетке төленетін басқа да міндетті төлемдер бойынша салық төлеушінің (салық агентінің) дербес шотында көрсетілуге жататын Салық есептілігінің нысандарынан деректер тізбесінің негізінде төлеу мерзімінің өзгеруі мерзімінің өтуі бойынша көрсетіледі;
</w:t>
      </w:r>
      <w:r>
        <w:br/>
      </w:r>
      <w:r>
        <w:rPr>
          <w:rFonts w:ascii="Times New Roman"/>
          <w:b w:val="false"/>
          <w:i w:val="false"/>
          <w:color w:val="000000"/>
          <w:sz w:val="28"/>
        </w:rPr>
        <w:t>
      5) оларды төлеу мерзімі;
</w:t>
      </w:r>
      <w:r>
        <w:br/>
      </w:r>
      <w:r>
        <w:rPr>
          <w:rFonts w:ascii="Times New Roman"/>
          <w:b w:val="false"/>
          <w:i w:val="false"/>
          <w:color w:val="000000"/>
          <w:sz w:val="28"/>
        </w:rPr>
        <w:t>
      6) күні, тиісінше құжатты тапсырған және қабылдаған қызметкердің аты-жөні және қолы көрсетілуі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Салық міндеттемелерінің шетелдік валютада орындалуын көздейтін жер қойнауын пайдалануға келісім-шарттардың ережелеріне сәйкес салық төлеуші (салық агенті) шетелдік валютада салық есептілігін заңнамада белгіленген мерзімде, сондай-ақ мерзімінен бұрын табыс еткен жағдайларда және салық есептілігін уақтылы бермеген кезде, салық есептілігі деректерін ұлттық валюта-теңгемен дербес шотқа таратып жазу үшін салық есептілігін берген күнге валюта айырбасының нарықтық бағамы қолданылады.
</w:t>
      </w:r>
      <w:r>
        <w:br/>
      </w:r>
      <w:r>
        <w:rPr>
          <w:rFonts w:ascii="Times New Roman"/>
          <w:b w:val="false"/>
          <w:i w:val="false"/>
          <w:color w:val="000000"/>
          <w:sz w:val="28"/>
        </w:rPr>
        <w:t>
      Жер қойнауын пайдаланушылар салық және бюджетке төленетін басқа да міндетті төлемдерді төлеген кезде, салық міндеттемелерінің шетелдік валютада орындалуын көздейтін жер қойнауын пайдалануға келісім-шарттардың ережелерімен бюджетке төленген салық және басқа да міндетті төлемдер сомасын салық төлеушінің дербес шотына таратып жазу төлем құжаттары мен Қазынашылық органдары есебі бойынша ұлттық валюта-теңгемен жүргізіледі.
</w:t>
      </w:r>
      <w:r>
        <w:br/>
      </w:r>
      <w:r>
        <w:rPr>
          <w:rFonts w:ascii="Times New Roman"/>
          <w:b w:val="false"/>
          <w:i w:val="false"/>
          <w:color w:val="000000"/>
          <w:sz w:val="28"/>
        </w:rPr>
        <w:t>
      Салық есептілігін табыс еткен күнге және төлемдерді қайта айырбастау күніне белгіленген валюта айырбасының бағамын қолдану нәтижесінде дербес шотта туындаған валюта бағамындағы айырма дербес шоттың "Қоса есептелді" немесе "Кемітілді" бағандары бойынша тиісті жазба жүргізу арқылы түзетіледі.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жаңа редакцияда - ҚР Қаржы министрлігінің 2007.11.09.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800000"/>
          <w:sz w:val="28"/>
        </w:rPr>
        <w:t>
</w:t>
      </w:r>
      <w:r>
        <w:rPr>
          <w:rFonts w:ascii="Times New Roman"/>
          <w:b w:val="false"/>
          <w:i/>
          <w:color w:val="800000"/>
          <w:sz w:val="28"/>
        </w:rPr>
        <w:t>
Алынып тасталды - ҚР Қаржы министрлігінің 2007.11.09.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800000"/>
          <w:sz w:val="28"/>
        </w:rPr>
        <w:t>
</w:t>
      </w:r>
      <w:r>
        <w:rPr>
          <w:rFonts w:ascii="Times New Roman"/>
          <w:b w:val="false"/>
          <w:i/>
          <w:color w:val="800000"/>
          <w:sz w:val="28"/>
        </w:rPr>
        <w:t>
Алынып тасталды - ҚР Қаржы министрлігінің 2007.11.09.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Дербес шотта тиісті жазбадан кейін, есеп бөлімінің қызметкері дербес шотта жүргізілген жазба туралы салық және бюджетке төленетін басқа да міндетті төлемдердің, міндетті зейнетақы жарналарының, әлеуметтік аударымдардың және өсімақылардың сомаларын есептеуге (кемітуге) тізілімінде белгі жүргізуге, есеп бөлімі қызметкерінің аты-жөнін көрсетуге, қолы мен күнін қоюға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Салық төлеушінің (салық агентінің) жазбаша өтініші бойынша салық декларациясын беру мерзімдерін ұзартқан жағдайда, уәкілетті мемлекеттік орган үш айдан артық емес кезеңге дербес шотқа салық төлеу мерзімін өзгертпейді.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Салық төлеушімен (салық агентімен) салық есептілігі нөлдік есептеулермен немесе сызықшалармен берілген кезде, дербес шоттағы жазба Салық және бюджетке төленетін басқа да міндетті төлемдердің, міндетті зейнетақы жарналарының, әлеуметтік аударымдардың және өсімақылардың сомаларын есептеуге (кемітуге) тізілім негізінде жүргізіледі, дербес шоттың "Есептелді" және "Кемітілді" бағандарында нөл (0)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Салық төлеуші (салық агенті) салық төлеушінің, салық агентінің дербес шоттарына таратып жазуға жататын тиісті ұяшықтарда көрсеткіштері жоқ салық есептілігін берген кезде Салық және бюджетке төленетін басқа да міндетті төлемдердің, міндетті зейнетақы жарналарының, әлеуметтік аударымдардың және өсімақылардың сомаларын есептеуге (кемітуге) тізілімінің "Есептелді" бағанында нөл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Жеке тұлғалардың дербес шоттарындағы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 салықтар сомасының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Жеке тұлғалардан, соның ішінде резидент емес жеке тұлғалардан мүлік салығы және жер салығы сомасын есептеу уәкілетті органдар берген мәліметтер негізінде, салық органдарында мемлекеттік тіркеуге қою немесе тіркеу есебі кезінде резидент емес жеке тұлғалардың берген деректері негізінде салық органдарымен жүргізіледі.
</w:t>
      </w:r>
      <w:r>
        <w:br/>
      </w:r>
      <w:r>
        <w:rPr>
          <w:rFonts w:ascii="Times New Roman"/>
          <w:b w:val="false"/>
          <w:i w:val="false"/>
          <w:color w:val="000000"/>
          <w:sz w:val="28"/>
        </w:rPr>
        <w:t>
      Осы мәліметтер негізінде салық органының жауапты бөлімі әрбір жеке тұлға салық төлеуші, соның ішінде резидент емес жеке тұлға бойынша мүлік салығы мен жер салығын есептеуді жүргізеді және салық төлеушіге бұдан әрі беру үшін ТҚ-4ЖТ нысанының (N 37 қосымша) хабарламасы екінші жақ бетіне орналастырылып салық органы есептеген Салық және бюджетке төленетін басқа да міндетті төлемдер сомасы туралы хабарлама жазып береді.
</w:t>
      </w:r>
      <w:r>
        <w:br/>
      </w:r>
      <w:r>
        <w:rPr>
          <w:rFonts w:ascii="Times New Roman"/>
          <w:b w:val="false"/>
          <w:i w:val="false"/>
          <w:color w:val="000000"/>
          <w:sz w:val="28"/>
        </w:rPr>
        <w:t>
      Салық органы есептеген Салық және бюджетке төленетін басқа да міндетті төлемдер сомасы туралы хабарлама негізінде Салық және бюджетке төленетін басқа да міндетті төлемдер, дербес шотта көрсетілген соманы жазу үшін және міндетті зейнетақы жарналары, әлеуметтік аударымдарды және өсімақылардың сомасын есептеуге (кемітуге) тізілім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Жергілікті атқарушы органдар салықтарды жинауды жүзеге асырған жағдайда, салық органдары 5-і күнінен кешіктірмей негізінде уәкілетті мемлекеттік орган және Қазақстан Республикасының Қаржы министрлігі белгілеген түбіртектері немесе N 1 ЖТ нысанының түбіртектері бойынша осы салықтарды жинауды жүзеге асыруы мүмкін жеке тұлға салық төлеушілер төлейтін мүлік салығы, көлік салығы және жер салығы жөніндегі Мәліметті жергілікті атқарушы органдар береді (N 40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61. Көрсетілген мәліметтерде мынадай ақпараттар болуы қажет:
</w:t>
      </w:r>
      <w:r>
        <w:br/>
      </w:r>
      <w:r>
        <w:rPr>
          <w:rFonts w:ascii="Times New Roman"/>
          <w:b w:val="false"/>
          <w:i w:val="false"/>
          <w:color w:val="000000"/>
          <w:sz w:val="28"/>
        </w:rPr>
        <w:t>
      1) салық төлеушінің аты-жөні;
</w:t>
      </w:r>
      <w:r>
        <w:br/>
      </w:r>
      <w:r>
        <w:rPr>
          <w:rFonts w:ascii="Times New Roman"/>
          <w:b w:val="false"/>
          <w:i w:val="false"/>
          <w:color w:val="000000"/>
          <w:sz w:val="28"/>
        </w:rPr>
        <w:t>
      2) СТН;
</w:t>
      </w:r>
      <w:r>
        <w:br/>
      </w:r>
      <w:r>
        <w:rPr>
          <w:rFonts w:ascii="Times New Roman"/>
          <w:b w:val="false"/>
          <w:i w:val="false"/>
          <w:color w:val="000000"/>
          <w:sz w:val="28"/>
        </w:rPr>
        <w:t>
      3) тұрғылықты мекен-жайы;
</w:t>
      </w:r>
      <w:r>
        <w:br/>
      </w:r>
      <w:r>
        <w:rPr>
          <w:rFonts w:ascii="Times New Roman"/>
          <w:b w:val="false"/>
          <w:i w:val="false"/>
          <w:color w:val="000000"/>
          <w:sz w:val="28"/>
        </w:rPr>
        <w:t>
      4) өткен жылдар үшін бересі сомасы;
</w:t>
      </w:r>
      <w:r>
        <w:br/>
      </w:r>
      <w:r>
        <w:rPr>
          <w:rFonts w:ascii="Times New Roman"/>
          <w:b w:val="false"/>
          <w:i w:val="false"/>
          <w:color w:val="000000"/>
          <w:sz w:val="28"/>
        </w:rPr>
        <w:t>
      5) ағымдағы жылға төленетін сома:
</w:t>
      </w:r>
      <w:r>
        <w:br/>
      </w:r>
      <w:r>
        <w:rPr>
          <w:rFonts w:ascii="Times New Roman"/>
          <w:b w:val="false"/>
          <w:i w:val="false"/>
          <w:color w:val="000000"/>
          <w:sz w:val="28"/>
        </w:rPr>
        <w:t>
      мүлік салығы;
</w:t>
      </w:r>
      <w:r>
        <w:br/>
      </w:r>
      <w:r>
        <w:rPr>
          <w:rFonts w:ascii="Times New Roman"/>
          <w:b w:val="false"/>
          <w:i w:val="false"/>
          <w:color w:val="000000"/>
          <w:sz w:val="28"/>
        </w:rPr>
        <w:t>
      жер салығы;
</w:t>
      </w:r>
      <w:r>
        <w:br/>
      </w:r>
      <w:r>
        <w:rPr>
          <w:rFonts w:ascii="Times New Roman"/>
          <w:b w:val="false"/>
          <w:i w:val="false"/>
          <w:color w:val="000000"/>
          <w:sz w:val="28"/>
        </w:rPr>
        <w:t>
      6) есептелген өсімақы сомасы;
</w:t>
      </w:r>
      <w:r>
        <w:br/>
      </w:r>
      <w:r>
        <w:rPr>
          <w:rFonts w:ascii="Times New Roman"/>
          <w:b w:val="false"/>
          <w:i w:val="false"/>
          <w:color w:val="000000"/>
          <w:sz w:val="28"/>
        </w:rPr>
        <w:t>
      7) есептелген айыппұл сомасы;
</w:t>
      </w:r>
      <w:r>
        <w:br/>
      </w:r>
      <w:r>
        <w:rPr>
          <w:rFonts w:ascii="Times New Roman"/>
          <w:b w:val="false"/>
          <w:i w:val="false"/>
          <w:color w:val="000000"/>
          <w:sz w:val="28"/>
        </w:rPr>
        <w:t>
      8) жеңілдіктер беру туралы мәлімет, сондай-ақ көлік құралдары салығы бойынша салық органдарының деректері бойынша төлеуге салықтың сомасы анықтамалық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Салықтарды төлеу бойынша салық міндеттемесін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мерзімдерін өзгерту кезіндегі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Осы тараудың ережелері өндірістік қайта өңдеуге арналған тауарларды импорттауға, сондай-ақ импортталатын су, газ, электр энергиясына қосылған құн салығын төлеу мерзімі өзгертілген кезде есепке алуға таралмайды.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Республикалық бюджетке түсетін, сондай-ақ республикалық және жергілікті бюджеттер арасында бөлінетін салықтарды төлеу бойынша салық міндеттемелерін орындау мерзімін өзгерту үшін салық төлеуші уәкілетті мемлекеттік органға негіздемелі өтініш беруге тиіс.
</w:t>
      </w:r>
      <w:r>
        <w:br/>
      </w:r>
      <w:r>
        <w:rPr>
          <w:rFonts w:ascii="Times New Roman"/>
          <w:b w:val="false"/>
          <w:i w:val="false"/>
          <w:color w:val="000000"/>
          <w:sz w:val="28"/>
        </w:rPr>
        <w:t>
      Толық көлемде жергілікті бюджеттерге - салық төлеушінің тіркелген орны бойынша салық органына түсетін салық бойынша.
</w:t>
      </w:r>
      <w:r>
        <w:br/>
      </w:r>
      <w:r>
        <w:rPr>
          <w:rFonts w:ascii="Times New Roman"/>
          <w:b w:val="false"/>
          <w:i w:val="false"/>
          <w:color w:val="000000"/>
          <w:sz w:val="28"/>
        </w:rPr>
        <w:t>
      Салық төлеушінің өтінішін қарағаннан және салықтарды төлеу бойынша салық міндеттемесін орындау мерзімдерін өзгерту туралы шешім шығаруға уәкілетті орган шешім шығарғаннан кейін жауапты бөлім:
</w:t>
      </w:r>
      <w:r>
        <w:br/>
      </w:r>
      <w:r>
        <w:rPr>
          <w:rFonts w:ascii="Times New Roman"/>
          <w:b w:val="false"/>
          <w:i w:val="false"/>
          <w:color w:val="000000"/>
          <w:sz w:val="28"/>
        </w:rPr>
        <w:t>
      1) Салықтарды төлеу бойынша салық міндеттемесін орындаудың өзгерген мерзімдерін тіркеу журналы (N 33 қосымша);
</w:t>
      </w:r>
      <w:r>
        <w:br/>
      </w:r>
      <w:r>
        <w:rPr>
          <w:rFonts w:ascii="Times New Roman"/>
          <w:b w:val="false"/>
          <w:i w:val="false"/>
          <w:color w:val="000000"/>
          <w:sz w:val="28"/>
        </w:rPr>
        <w:t>
      2) Салықтарды төлеу бойынша салық міндеттемесін орындау мерзімдерінің өзгеруі бойынша Тізілім (N 13 қосымша) жүргізеді.
</w:t>
      </w:r>
      <w:r>
        <w:br/>
      </w:r>
      <w:r>
        <w:rPr>
          <w:rFonts w:ascii="Times New Roman"/>
          <w:b w:val="false"/>
          <w:i w:val="false"/>
          <w:color w:val="000000"/>
          <w:sz w:val="28"/>
        </w:rPr>
        <w:t>
      Салықтарды төлеу бойынша салық міндеттемесін орындау мерзімдерін өзгерту бойынша тізілімді дербес шотта көрсетілген салықтар сомасын көрсету үшін салықтарды төлеу бойынша салық міндеттемесін орындау мерзімдерінің өзгеруі туралы шешім қабылданған күні есеп бөліміне жауапты бөлім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Дербес шотта мынадай жазбалар жүргізіледі:
</w:t>
      </w:r>
      <w:r>
        <w:br/>
      </w:r>
      <w:r>
        <w:rPr>
          <w:rFonts w:ascii="Times New Roman"/>
          <w:b w:val="false"/>
          <w:i w:val="false"/>
          <w:color w:val="000000"/>
          <w:sz w:val="28"/>
        </w:rPr>
        <w:t>
      "Төлеу мерзімі" бағанында бекітілген кестеге сәйкес салықты төлеу күні көрсетіледі;
</w:t>
      </w:r>
      <w:r>
        <w:br/>
      </w:r>
      <w:r>
        <w:rPr>
          <w:rFonts w:ascii="Times New Roman"/>
          <w:b w:val="false"/>
          <w:i w:val="false"/>
          <w:color w:val="000000"/>
          <w:sz w:val="28"/>
        </w:rPr>
        <w:t>
      "Салық сомасы" бағанында төлеу мерзімі өзгертілген салықтың жалпы сомасы көрсетіледі;
</w:t>
      </w:r>
      <w:r>
        <w:br/>
      </w:r>
      <w:r>
        <w:rPr>
          <w:rFonts w:ascii="Times New Roman"/>
          <w:b w:val="false"/>
          <w:i w:val="false"/>
          <w:color w:val="000000"/>
          <w:sz w:val="28"/>
        </w:rPr>
        <w:t>
      "Өтеу кестесі" бағанында салықтарды төлеу бойынша салық міндеттемесін орындау мерзімдерін өзгерту бойынша тізілімде көрсетілген салықты төлеу бойынша салық міндеттемесін орындау кестесіне сәйкес төлеу мерзімі өзгертілген салық сомасы көрсетіледі.
</w:t>
      </w:r>
      <w:r>
        <w:br/>
      </w:r>
      <w:r>
        <w:rPr>
          <w:rFonts w:ascii="Times New Roman"/>
          <w:b w:val="false"/>
          <w:i w:val="false"/>
          <w:color w:val="000000"/>
          <w:sz w:val="28"/>
        </w:rPr>
        <w:t>
      "Өтеу кестесі" бағанындағы төлеу мерзімі өзгертілген салық сомасының жиынтығы "Салық сомасы" бағанындағы салықтың жалпы сомасына тең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"Салық және бюджетке төленетін басқа да міндетті төлемдердің және зейнетақы қорларына міндетті зейнетақы жарналары, Мемлекеттік әлеуметтік сақтандыру қорына әлеуметтік аударымдар сомаларының түсімдері мен бересілері туралы" 1H есептегі салықты төлеу бойынша салық міндеттемесін орындаудың өзгертілген мерзімімен салықтың сомасы бересі сомасында көрсетілмейді.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Бекітілген кестеге сәйкес төлеу мерзімі өзгертілген салықтың сомасы бюджетке түскен кезде дербес шоттың "Салық сомасы" деген бағанында дербес шоттың "Төленді" деген бағанында көрсетілетін сома, бірақ "алу" белгісімен көрсетіледі.
</w:t>
      </w:r>
      <w:r>
        <w:br/>
      </w:r>
      <w:r>
        <w:rPr>
          <w:rFonts w:ascii="Times New Roman"/>
          <w:b w:val="false"/>
          <w:i w:val="false"/>
          <w:color w:val="000000"/>
          <w:sz w:val="28"/>
        </w:rPr>
        <w:t>
      Төлеу мерзімдері өзгертілген салықтар сомасын өтеуге қарай, кестеге сәйкес бекітілген төлеу мерзімдері сақталған ретте дербес шоттың "Салық (төлем) сомасы" бюджетке түскен сомаға азайтылатын болады.
</w:t>
      </w:r>
      <w:r>
        <w:br/>
      </w:r>
      <w:r>
        <w:rPr>
          <w:rFonts w:ascii="Times New Roman"/>
          <w:b w:val="false"/>
          <w:i w:val="false"/>
          <w:color w:val="000000"/>
          <w:sz w:val="28"/>
        </w:rPr>
        <w:t>
      Салық төлеуші төлеу мерзімі өзгертілген салық сомасын бекітілген өтеу кестесін сақтай отырып толық өтеген жағдайда, дербес шоттың "Салық (төлем) сомасы" бағанының жиынтығы нөлге тең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Салықтарды төлеу бойынша салық міндеттемесін орындау мерзімдерін өзгерту салық төлеушіні бюджетке салық сомаларын уақтылы төлемегені үшін өсімақы төлеуден босатпайды. Төлеудің өзгертілген мерзімдері бойынша салық сомасына өсімпұл есептеу осы Ережелердің 3-бөлімінде көрсетілген тәртіпте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68. Салық төлеуші шешімде белгіленген мерзім өткенге дейін салықтардың барлық сомасын төлеген немесе салықтарды төлеу бойынша салық міндеттемесін орындау мерзімдерін өзгерту шарттарын бұзған жағдайда, салықтарды төлеу бойынша салық міндеттемесін орындау мерзімдерін өзгерту туралы шешімнің күші мерзімінен бұрын тоқтатылады.
</w:t>
      </w:r>
      <w:r>
        <w:br/>
      </w:r>
      <w:r>
        <w:rPr>
          <w:rFonts w:ascii="Times New Roman"/>
          <w:b w:val="false"/>
          <w:i w:val="false"/>
          <w:color w:val="000000"/>
          <w:sz w:val="28"/>
        </w:rPr>
        <w:t>
      Салықтарды төлеу бойынша салық міндеттемесін орындау мерзімдерін өзгерту шарттарын салық төлеуші бұзған жағдайда, көрсетілген сома "Салық және бюджетке төленетін басқа да міндетті төлемдердің және зейнетақы қорларына міндетті зейнетақы жарналары, әлеуметтік аударымдар сомаларының түсімдері мен бересілері туралы" 1H нысандағы есепте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Дербес шотта "Салық сомасы" бағаны бойынша төлеу мерзімі өзгертілген, бірақ "алу" белгісімен салықтың барлық сомасы жүргізіледі, соның нәтижесінде "Салық сомасы" бағанының жиынтығы нөлге тең болуы тиіс.
</w:t>
      </w:r>
      <w:r>
        <w:br/>
      </w:r>
      <w:r>
        <w:rPr>
          <w:rFonts w:ascii="Times New Roman"/>
          <w:b w:val="false"/>
          <w:i w:val="false"/>
          <w:color w:val="000000"/>
          <w:sz w:val="28"/>
        </w:rPr>
        <w:t>
      N 1 мысал. А. салық төлеуші тіркелген орны бойынша салық органына 2002 жылғы 15 қаңтардан 2002 жылғы 15 ақпанға дейін 60 000 теңге көлемінде әлеуметтік салықты төлеу бойынша салық міндеттемесін орындау мерзімдерін өзгерту туралы өтініммен және өтеу кестесін қосып өтініш берді.
</w:t>
      </w:r>
      <w:r>
        <w:br/>
      </w:r>
      <w:r>
        <w:rPr>
          <w:rFonts w:ascii="Times New Roman"/>
          <w:b w:val="false"/>
          <w:i w:val="false"/>
          <w:color w:val="000000"/>
          <w:sz w:val="28"/>
        </w:rPr>
        <w:t>
      Уәкілетті орган өтінішті қарағаннан және шешім қабылдағаннан кейін өтініш Салықтарды төлеу бойынша салық міндеттемесін орындаудың өзгерген мерзімдерін тіркеу журналына тіркеуге жатады. Уәкілетті органның шешімі негізінде салық органының жауапты бөлімі Салықтарды төлеу бойынша салық міндеттемесін орындау мерзімдерін өзгерту жөніндегі тізілімді толтырады.
</w:t>
      </w:r>
      <w:r>
        <w:br/>
      </w:r>
      <w:r>
        <w:rPr>
          <w:rFonts w:ascii="Times New Roman"/>
          <w:b w:val="false"/>
          <w:i w:val="false"/>
          <w:color w:val="000000"/>
          <w:sz w:val="28"/>
        </w:rPr>
        <w:t>
      Есеп бөлімінің қызметкері дербес шотта мынадай жазба жүргізеді.
</w:t>
      </w:r>
      <w:r>
        <w:br/>
      </w:r>
      <w:r>
        <w:rPr>
          <w:rFonts w:ascii="Times New Roman"/>
          <w:b w:val="false"/>
          <w:i w:val="false"/>
          <w:color w:val="000000"/>
          <w:sz w:val="28"/>
        </w:rPr>
        <w:t>
      (N 39 қосымшаның N 1 мысалы).
</w:t>
      </w:r>
      <w:r>
        <w:br/>
      </w:r>
      <w:r>
        <w:rPr>
          <w:rFonts w:ascii="Times New Roman"/>
          <w:b w:val="false"/>
          <w:i w:val="false"/>
          <w:color w:val="000000"/>
          <w:sz w:val="28"/>
        </w:rPr>
        <w:t>
      Көрсетілген мысалда 60 000 көлеміндегі бересінің сомасы "Салық және бюджетке төленетін басқа да міндетті төлемдердің және зейнетақы қорларына міндетті зейнетақы жарналары, әлеуметтік аударымдар сомаларының түсімдері мен бересілері туралы" 1-Н нысанының есебінде көрсетілмейді.
</w:t>
      </w:r>
      <w:r>
        <w:br/>
      </w:r>
      <w:r>
        <w:rPr>
          <w:rFonts w:ascii="Times New Roman"/>
          <w:b w:val="false"/>
          <w:i w:val="false"/>
          <w:color w:val="000000"/>
          <w:sz w:val="28"/>
        </w:rPr>
        <w:t>
      Төлеу кестесі мен мерзіміне сәйкес А. салық төлеуші 25 қаңтарда әлеуметтік салықты төлеу есебіне 20 000 теңге аударды. Жүргізілген операциялардың нәтижесінде А салық төлеушідегі бересі өтеледі ("Салық есептерінің сальдосы" деген баған нөлге тең). "Салықты төлеу бойынша салық міндеттемелерін орындаудың өзгерген мерзімімен салық сомасы" деген баған нөлге тең.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Өтеу үшін сот шешімі бойынша жарияланған акцияларды мәжбүрлеп шығару жүргізілген акционерлік қоғамдардың салық берешегі сомаларын төлеу бойынша салық міндеттемесінің орындалу мерзімдерін өзгертуді есепке алу үшін, жауапты бөліммен мыналар:
</w:t>
      </w:r>
      <w:r>
        <w:br/>
      </w:r>
      <w:r>
        <w:rPr>
          <w:rFonts w:ascii="Times New Roman"/>
          <w:b w:val="false"/>
          <w:i w:val="false"/>
          <w:color w:val="000000"/>
          <w:sz w:val="28"/>
        </w:rPr>
        <w:t>
      1) Акционерлік қоғамдардың салық берешегінің сомаларын төлеу бойынша салық міндеттемесін орындау мерзімдерін өзгерту бойынша өкімдерді есепке алу журналы (N 34 қосымша);
</w:t>
      </w:r>
      <w:r>
        <w:br/>
      </w:r>
      <w:r>
        <w:rPr>
          <w:rFonts w:ascii="Times New Roman"/>
          <w:b w:val="false"/>
          <w:i w:val="false"/>
          <w:color w:val="000000"/>
          <w:sz w:val="28"/>
        </w:rPr>
        <w:t>
      2)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өзгерту жөніндегі Тізілім (N 20 қосымша) жүргізіледі.
</w:t>
      </w:r>
      <w:r>
        <w:br/>
      </w:r>
      <w:r>
        <w:rPr>
          <w:rFonts w:ascii="Times New Roman"/>
          <w:b w:val="false"/>
          <w:i w:val="false"/>
          <w:color w:val="000000"/>
          <w:sz w:val="28"/>
        </w:rPr>
        <w:t>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өзгерту жөніндегі тізілім, жауапты бөліммен акционерлік қоғамдардың салық берешегі сомаларын төлеу бойынша салық міндеттемесінің орындалу мерзімдерін өзгерту туралы сот шешімі алынған күні есеп бөліміне беріледі.
</w:t>
      </w:r>
      <w:r>
        <w:br/>
      </w:r>
      <w:r>
        <w:rPr>
          <w:rFonts w:ascii="Times New Roman"/>
          <w:b w:val="false"/>
          <w:i w:val="false"/>
          <w:color w:val="000000"/>
          <w:sz w:val="28"/>
        </w:rPr>
        <w:t>
      Акционерлік қоғамның дербес шотында мынадай жазбалар жүргізіледі:
</w:t>
      </w:r>
      <w:r>
        <w:br/>
      </w:r>
      <w:r>
        <w:rPr>
          <w:rFonts w:ascii="Times New Roman"/>
          <w:b w:val="false"/>
          <w:i w:val="false"/>
          <w:color w:val="000000"/>
          <w:sz w:val="28"/>
        </w:rPr>
        <w:t>
      1) "Операциялардың мазмұны" бағанында:
</w:t>
      </w:r>
      <w:r>
        <w:br/>
      </w:r>
      <w:r>
        <w:rPr>
          <w:rFonts w:ascii="Times New Roman"/>
          <w:b w:val="false"/>
          <w:i w:val="false"/>
          <w:color w:val="000000"/>
          <w:sz w:val="28"/>
        </w:rPr>
        <w:t>
      жарияланған акцияларды мәжбүрлеп шығару туралы сот шешімі бойынша төлеу мерзімін өзгерту;
</w:t>
      </w:r>
      <w:r>
        <w:br/>
      </w:r>
      <w:r>
        <w:rPr>
          <w:rFonts w:ascii="Times New Roman"/>
          <w:b w:val="false"/>
          <w:i w:val="false"/>
          <w:color w:val="000000"/>
          <w:sz w:val="28"/>
        </w:rPr>
        <w:t>
      жарияланған акцияларды мәжбүрлеп шығару туралы сот шешімінің күшіне ену күні;
</w:t>
      </w:r>
      <w:r>
        <w:br/>
      </w:r>
      <w:r>
        <w:rPr>
          <w:rFonts w:ascii="Times New Roman"/>
          <w:b w:val="false"/>
          <w:i w:val="false"/>
          <w:color w:val="000000"/>
          <w:sz w:val="28"/>
        </w:rPr>
        <w:t>
      жарияланған акцияларды орналастырудың (сатудың) аяқталу мерзімі көрсетіледі;
</w:t>
      </w:r>
      <w:r>
        <w:br/>
      </w:r>
      <w:r>
        <w:rPr>
          <w:rFonts w:ascii="Times New Roman"/>
          <w:b w:val="false"/>
          <w:i w:val="false"/>
          <w:color w:val="000000"/>
          <w:sz w:val="28"/>
        </w:rPr>
        <w:t>
      2) "Төлеу мерзімі" бағанында жарияланған акцияларды мәжбүрлеп шығару туралы сот шешімінің күшіне ену күні және жарияланған акцияларды орналастырудың (сатудың) аяқталу мерзімі көрсетіледі;
</w:t>
      </w:r>
      <w:r>
        <w:br/>
      </w:r>
      <w:r>
        <w:rPr>
          <w:rFonts w:ascii="Times New Roman"/>
          <w:b w:val="false"/>
          <w:i w:val="false"/>
          <w:color w:val="000000"/>
          <w:sz w:val="28"/>
        </w:rPr>
        <w:t>
      3) "Салық сомасы" бағанында өтеу үшін сот шешімі бойынша жарияланған акцияларды мәжбүрлеп шығару жүргізілген акционерлік қоғам салық берешегінің сомасы көрсетіледі. Есеп бөлімінің қызметкері дербес шотта N 2 мысалда (N 39 қосымша) көрсетілгендей жазба жүргізеді.
</w:t>
      </w:r>
      <w:r>
        <w:br/>
      </w:r>
      <w:r>
        <w:rPr>
          <w:rFonts w:ascii="Times New Roman"/>
          <w:b w:val="false"/>
          <w:i w:val="false"/>
          <w:color w:val="000000"/>
          <w:sz w:val="28"/>
        </w:rPr>
        <w:t>
      Жарияланған акцияларды мәжбүрлеп шығару туралы сот шешімінің күшіне ену күнінен бастап оларды орналастырудың (сатудың) аяқталу күніне дейін (көрсетіліп отырған мысалда - 15 наурыз 2002 ж. бастап 12 маусым 2002 ж. дейін) дербес шотта өсімақы есептелмейді.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Салық тексеруі актісі бойынша салық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бюджетке төленетін басқа да міндетті төлемдер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10-тараудың мәтініне өзгертулер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Салық кодексінде белгіленген мерзімдердегі салық тексеруі қорытындысы бойынша салық төлеушіге (салық агентіне) уәкілетті мемлекеттік орган белгілеген нысан бойынша Салық және бюджетке төленетін басқа да міндетті төлемдер және өсімақылардың есептелген сомасы туралы хабарлама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72. Салық төлеушіге (салық агентіне) хабарлама табыс етілген күннен және салық қызметінің жоғары тұрған (уәкілетті) органының шешімі шығарылған күннен бастап бес жұмыс күні ішінде салық, бюджетке төленетін басқа да міндетті төлемдер және өсімақылардың есептелген сомалары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тізілімде (N 12-1-қосымша)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 (N 12-1-қосымша) салық тексеруі нәтижелері бойынша салық және бюджетке төленетін басқа да міндетті төлемдер мен өсімақылардың есептелген сомасы туралы хабарлама негізіндегі тексеру актісі салық төлеушімен (салық агентімен) келісілгеннен кейін жауапты бөліммен жасалады және есеп бөліміне бақылау үшін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Салық тексеруі нәтижелері бойынша салық және бюджетке төленетін басқа да міндетті төлемдер және өсімақылардың есептелген сомасы туралы хабарлама негізінде жасалған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тізілімде (N 12-1-қосымша):
</w:t>
      </w:r>
      <w:r>
        <w:br/>
      </w:r>
      <w:r>
        <w:rPr>
          <w:rFonts w:ascii="Times New Roman"/>
          <w:b w:val="false"/>
          <w:i w:val="false"/>
          <w:color w:val="000000"/>
          <w:sz w:val="28"/>
        </w:rPr>
        <w:t>
      1) салық төлеушінің (салық агентінің) атауы;
</w:t>
      </w:r>
      <w:r>
        <w:br/>
      </w:r>
      <w:r>
        <w:rPr>
          <w:rFonts w:ascii="Times New Roman"/>
          <w:b w:val="false"/>
          <w:i w:val="false"/>
          <w:color w:val="000000"/>
          <w:sz w:val="28"/>
        </w:rPr>
        <w:t>
      2) СТН (резидент еместің СТН-і болған кезде көрсетіледі);
</w:t>
      </w:r>
      <w:r>
        <w:br/>
      </w:r>
      <w:r>
        <w:rPr>
          <w:rFonts w:ascii="Times New Roman"/>
          <w:b w:val="false"/>
          <w:i w:val="false"/>
          <w:color w:val="000000"/>
          <w:sz w:val="28"/>
        </w:rPr>
        <w:t>
      3) салық режимінің атауы;
</w:t>
      </w:r>
      <w:r>
        <w:br/>
      </w:r>
      <w:r>
        <w:rPr>
          <w:rFonts w:ascii="Times New Roman"/>
          <w:b w:val="false"/>
          <w:i w:val="false"/>
          <w:color w:val="000000"/>
          <w:sz w:val="28"/>
        </w:rPr>
        <w:t>
      4) салықтың (төлемнің) атауы;
</w:t>
      </w:r>
      <w:r>
        <w:br/>
      </w:r>
      <w:r>
        <w:rPr>
          <w:rFonts w:ascii="Times New Roman"/>
          <w:b w:val="false"/>
          <w:i w:val="false"/>
          <w:color w:val="000000"/>
          <w:sz w:val="28"/>
        </w:rPr>
        <w:t>
      5) бюджет кірісі жіктемесінің коды;
</w:t>
      </w:r>
      <w:r>
        <w:br/>
      </w:r>
      <w:r>
        <w:rPr>
          <w:rFonts w:ascii="Times New Roman"/>
          <w:b w:val="false"/>
          <w:i w:val="false"/>
          <w:color w:val="000000"/>
          <w:sz w:val="28"/>
        </w:rPr>
        <w:t>
      6) хабарлама нөмірі және күні;
</w:t>
      </w:r>
      <w:r>
        <w:br/>
      </w:r>
      <w:r>
        <w:rPr>
          <w:rFonts w:ascii="Times New Roman"/>
          <w:b w:val="false"/>
          <w:i w:val="false"/>
          <w:color w:val="000000"/>
          <w:sz w:val="28"/>
        </w:rPr>
        <w:t>
      7) төлеу мерзімі;
</w:t>
      </w:r>
      <w:r>
        <w:br/>
      </w:r>
      <w:r>
        <w:rPr>
          <w:rFonts w:ascii="Times New Roman"/>
          <w:b w:val="false"/>
          <w:i w:val="false"/>
          <w:color w:val="000000"/>
          <w:sz w:val="28"/>
        </w:rPr>
        <w:t>
      8) салық (төлем) және өсімақылардың сомасы көрсетіледі;
</w:t>
      </w:r>
      <w:r>
        <w:br/>
      </w:r>
      <w:r>
        <w:rPr>
          <w:rFonts w:ascii="Times New Roman"/>
          <w:b w:val="false"/>
          <w:i w:val="false"/>
          <w:color w:val="000000"/>
          <w:sz w:val="28"/>
        </w:rPr>
        <w:t>
      9) салық тексеруі нәтижелері бойынша есептелген сомаларды төлеу мерзімі туралы деректер.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 (N 12-1-қосымша) негізінде дербес шоттың "Есептелді" немесе "Кемітілді" деген бағанына тиісінше:
</w:t>
      </w:r>
      <w:r>
        <w:br/>
      </w:r>
      <w:r>
        <w:rPr>
          <w:rFonts w:ascii="Times New Roman"/>
          <w:b w:val="false"/>
          <w:i w:val="false"/>
          <w:color w:val="000000"/>
          <w:sz w:val="28"/>
        </w:rPr>
        <w:t>
      негізгі салықтың (төлемнің) сомасы;
</w:t>
      </w:r>
      <w:r>
        <w:br/>
      </w:r>
      <w:r>
        <w:rPr>
          <w:rFonts w:ascii="Times New Roman"/>
          <w:b w:val="false"/>
          <w:i w:val="false"/>
          <w:color w:val="000000"/>
          <w:sz w:val="28"/>
        </w:rPr>
        <w:t>
      өсімақы сомасы;
</w:t>
      </w:r>
      <w:r>
        <w:br/>
      </w:r>
      <w:r>
        <w:rPr>
          <w:rFonts w:ascii="Times New Roman"/>
          <w:b w:val="false"/>
          <w:i w:val="false"/>
          <w:color w:val="000000"/>
          <w:sz w:val="28"/>
        </w:rPr>
        <w:t>
      хабарлама бойынша айыппұл сомасы таратып жазылады.
</w:t>
      </w:r>
      <w:r>
        <w:br/>
      </w:r>
      <w:r>
        <w:rPr>
          <w:rFonts w:ascii="Times New Roman"/>
          <w:b w:val="false"/>
          <w:i w:val="false"/>
          <w:color w:val="000000"/>
          <w:sz w:val="28"/>
        </w:rPr>
        <w:t>
      Бұл ретте есеп бөлімінің қызметкерлері есептелген (кемітілген) және дербес шоттарға таратылған сомалардың толықтығын және дұрыстығын тексереді.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Салық тексеруі нәтижелері бойынша салық және бюджетке төленетін басқа да міндетті төлемдер мен өсімақылардың есептелген сомасы туралы хабарламаны берген сәттен бастап отыз жұмыс күні ішінде мерзімінде орындалмаған салық міндеттемелерінің орындалуын қамтамасыз ету тәсілдері және салық берешектерін мәжбүрлеп өндіріп алу шаралары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Салық тексеруі актісі бойынша салық төлеушінің шағымы жоқ болған жағдайда отыз күн өтуі бойынша мерзімінде орындалмаған салық міндеттемесін қамтамасыз ету тәсілдері және салық берешегін мәжбүрлеп өндіріп алу шаралары қолданылады. Бұл ретте өсімпұл салық тексеру аяқталған күннен бастап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Егер салық төлеуші салық тексеруі нәтижелері бойынша салық және бюджетке төленетін басқа да міндетті төлемдер және өсімақылардың есептелген сомасы бойынша хабарламаны мерзімінен бұрын орындаса, өсімпұл салық тексеруі нәтижелері бойынша есептелген сомаларды төлеу күнінен бастап салық тексеруі аяқталған күннен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79. Салық кодексінің 
</w:t>
      </w:r>
      <w:r>
        <w:rPr>
          <w:rFonts w:ascii="Times New Roman"/>
          <w:b w:val="false"/>
          <w:i w:val="false"/>
          <w:color w:val="000000"/>
          <w:sz w:val="28"/>
        </w:rPr>
        <w:t xml:space="preserve"> 32-бабының </w:t>
      </w:r>
      <w:r>
        <w:rPr>
          <w:rFonts w:ascii="Times New Roman"/>
          <w:b w:val="false"/>
          <w:i w:val="false"/>
          <w:color w:val="000000"/>
          <w:sz w:val="28"/>
        </w:rPr>
        <w:t>
 3-тармағына сәйкес салық тексерулерінің нәтижелері бойынша салық міндеттемесін орындау мерзімдері салық төлеушінің өтініші бойынша алпыс жұмыс күніне ұзартылуы мүмкін.
</w:t>
      </w:r>
      <w:r>
        <w:br/>
      </w:r>
      <w:r>
        <w:rPr>
          <w:rFonts w:ascii="Times New Roman"/>
          <w:b w:val="false"/>
          <w:i w:val="false"/>
          <w:color w:val="000000"/>
          <w:sz w:val="28"/>
        </w:rPr>
        <w:t>
      Бұл ретте салық және басқа міндетті төлемдердің аталған сомасы бюджетке төлеу мерзімінің ұзартылған әрбір күні үшін айыпақы есептеумен төленуге жатады және осы кезеңнің әрбір он бес жұмыс күні сайын тең үлестермен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80. Салық тексеруінің актісі бойынша салық міндеттемесін орындау мерзімдерін ұзарту кезінде есептелген сомалар салық төлеушінің дербес шотында "Салық міндеттемесін өзгерту бойынша мәліметтер" бағанында көрсетіледі.
</w:t>
      </w:r>
      <w:r>
        <w:br/>
      </w:r>
      <w:r>
        <w:rPr>
          <w:rFonts w:ascii="Times New Roman"/>
          <w:b w:val="false"/>
          <w:i w:val="false"/>
          <w:color w:val="000000"/>
          <w:sz w:val="28"/>
        </w:rPr>
        <w:t>
      Салық тексеруінің қорытындысы бойынша салық міндеттемелерінің сомаларын төлеу мерзімін ұзарту кезінде дербес шотта мынадай операциялар көрсетіледі.
</w:t>
      </w:r>
      <w:r>
        <w:br/>
      </w:r>
      <w:r>
        <w:rPr>
          <w:rFonts w:ascii="Times New Roman"/>
          <w:b w:val="false"/>
          <w:i w:val="false"/>
          <w:color w:val="000000"/>
          <w:sz w:val="28"/>
        </w:rPr>
        <w:t>
      N 3 мысал. Б салық төлеушіні тексеру актісі бойынша 100 000 теңге сомасында есептелген және шағым жасалынбаған әлеуметтік салығы 2002 жылғы 15 қаңтарға төлеу мерзімі көрсетіліп,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 (N 12-1-қосымша) есеп бөліміне берілді (N 39 қосымша, N 3 мысал (1)).
</w:t>
      </w:r>
      <w:r>
        <w:br/>
      </w:r>
      <w:r>
        <w:rPr>
          <w:rFonts w:ascii="Times New Roman"/>
          <w:b w:val="false"/>
          <w:i w:val="false"/>
          <w:color w:val="000000"/>
          <w:sz w:val="28"/>
        </w:rPr>
        <w:t>
      2002 ж. 15 қаңтар төлем мерзімі бойынша "Есептелді" деген бағанында 100 000 теңге сомасында жазба жүргізіледі.
</w:t>
      </w:r>
      <w:r>
        <w:br/>
      </w:r>
      <w:r>
        <w:rPr>
          <w:rFonts w:ascii="Times New Roman"/>
          <w:b w:val="false"/>
          <w:i w:val="false"/>
          <w:color w:val="000000"/>
          <w:sz w:val="28"/>
        </w:rPr>
        <w:t>
      Салық төлеуші Б 2002 жылғы 14 қаңтарда алпыс жұмыс күніне 100 000 теңге мөлшерінде тексеру актісі бойынша әлеуметтік салық төлеу жөніндегі салық міндеттемесін орындау мерзімдерін ұзарту туралы өтінішті тіркеу орны бойынша салық органына береді.
</w:t>
      </w:r>
      <w:r>
        <w:br/>
      </w:r>
      <w:r>
        <w:rPr>
          <w:rFonts w:ascii="Times New Roman"/>
          <w:b w:val="false"/>
          <w:i w:val="false"/>
          <w:color w:val="000000"/>
          <w:sz w:val="28"/>
        </w:rPr>
        <w:t>
      Өтініш Салықтарды төлеу бойынша салық міндеттемесін орындаудың өзгерген мерзімдерін тіркеу журналында тіркеуге жатады.
</w:t>
      </w:r>
      <w:r>
        <w:br/>
      </w:r>
      <w:r>
        <w:rPr>
          <w:rFonts w:ascii="Times New Roman"/>
          <w:b w:val="false"/>
          <w:i w:val="false"/>
          <w:color w:val="000000"/>
          <w:sz w:val="28"/>
        </w:rPr>
        <w:t>
      Салық органының жауапты бөлімі Салықтарды төлеу бойынша салық міндеттемесін орындау мерзімдерін өзгерту жөніндегі тізілімді толтырады (N 13 қосымша). Салық міндеттемесін орындау мерзімдерін өзгерту жөніндегі тізілім негізінде тексеру актісі бойынша есептелген сомаларды өндіріп алу алпыс жұмыс күні өткенге дейін тоқтатыла тұрады. Дербес шотта жазба әрбір он бес жұмыс күні сайын тең үлеспен алпыс жұмыс күніне 100 000 теңге есептелген соманы төлеуді ұзарту мерзімі көрсетілген Салықтарды төлеу бойынша салық міндеттемесін орындау мерзімдерін өзгерту жөніндегі өкім негізінде жүргізіледі (N 39 қосымша, N 3 мысал (1)).
</w:t>
      </w:r>
      <w:r>
        <w:br/>
      </w:r>
      <w:r>
        <w:rPr>
          <w:rFonts w:ascii="Times New Roman"/>
          <w:b w:val="false"/>
          <w:i w:val="false"/>
          <w:color w:val="000000"/>
          <w:sz w:val="28"/>
        </w:rPr>
        <w:t>
      Көрсетілген мысалда өсімақы төлеу мерзімдеріне қарамастан, яғни, 16.01.02 жылдан бастап 100 000 теңге бересінің барлық сомасына есептеледі. 1-Н нысанының есебінде 100 000 теңге мөлшеріндегі бересінің сомасы көрсетілмейді.
</w:t>
      </w:r>
      <w:r>
        <w:br/>
      </w:r>
      <w:r>
        <w:rPr>
          <w:rFonts w:ascii="Times New Roman"/>
          <w:b w:val="false"/>
          <w:i w:val="false"/>
          <w:color w:val="000000"/>
          <w:sz w:val="28"/>
        </w:rPr>
        <w:t>
      Төлеу кестесі мен мерзіміне сәйкес салық төлеуші Б. 4 ақпанда тексеру актісі бойынша 25 000 теңге аударды. Дербес шотта мынадай операциялар жүргізілуі қажет (N 39 қосымша, N 3 мысал (2)).
</w:t>
      </w:r>
      <w:r>
        <w:br/>
      </w:r>
      <w:r>
        <w:rPr>
          <w:rFonts w:ascii="Times New Roman"/>
          <w:b w:val="false"/>
          <w:i w:val="false"/>
          <w:color w:val="000000"/>
          <w:sz w:val="28"/>
        </w:rPr>
        <w:t>
      Жүргізілген операциялардың нәтижесінде Б. салық төлеушідегі бересі өтеледі ("Салық есептерінің сальдосы" деген баған нөлге тең). "Салықты төлеу бойынша салық міндеттемелерін орындаудың өзгерген мерзімімен салық сомасы" деген баған нөлге тең.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80-тармаққа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Егер салық төлеуші салық тексеруі актісіне заңнамада белгіленген мерзімде шағым жасаса (хабарламаны табыс еткен сәттен бастап 30 жұмыс күні ішінде), осы шағым бойынша шешім шығаруға дейін мерзімінде орындалмаған салық міндеттемелерін қамтамасыз ету тәсілдері және салық берешегін мәжбүрлеп өндіріп алу шаралары қолданылмайды. Салық төлеуші шағым жасаған салық тексеруінің актісі бойынша есептелген сомалар салық төлеушінің дербес шотында "Салық міндеттемесін өзгерту бойынша мәліметтер" бағанында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Салық тексеруінің актісі бойынша хабарламаға, хабарламада көрсетілген салық және бюджетке төленетін басқа да міндетті төлемдердің және өсімақының есептелген барлық сомасына емес, тек оның даулы бөлігіне салық төлеушімен шағым берілген жағдайда, дербес шотқа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 (N 12-1-қосымша) деректерінен салық төлеушімен шағым берілмеген соманың бөлігін таратып жазу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83. Салық және бюджетке төленетін басқа да міндетті төлемдер мен өсімақылардың талас тудырмайтын бөлігі, шағым жасауға заңдармен белгіленген мерзімдері біткен соң өндіріп алудың мәжбүрлеу шараларын қолданумен бюджетке өндіріп алуға жатады, бұл ретте өсімақылар салық тексерісін аяқтау (өңдеу) күнінен басталады. Салық және бюджетке төленетін басқа да міндетті төлемдердің және өсімпұлдардың аталған сомалары шағым беруге арналған заңнамаларда белгіленген мерзім өткеннен кейін бюджетке өндіріп алуға жатады, бұл ретте өсімпұл салық тексеруі актісі аяқталған күннен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84. Салық төлеуші шағымын қарау нәтижесі бойынша төмендегі шешімдердің үшеуінің бірі енгізілуі мүмкін:
</w:t>
      </w:r>
      <w:r>
        <w:br/>
      </w:r>
      <w:r>
        <w:rPr>
          <w:rFonts w:ascii="Times New Roman"/>
          <w:b w:val="false"/>
          <w:i w:val="false"/>
          <w:color w:val="000000"/>
          <w:sz w:val="28"/>
        </w:rPr>
        <w:t>
      шағымды қанағаттандырусыз қалдыру;
</w:t>
      </w:r>
      <w:r>
        <w:br/>
      </w:r>
      <w:r>
        <w:rPr>
          <w:rFonts w:ascii="Times New Roman"/>
          <w:b w:val="false"/>
          <w:i w:val="false"/>
          <w:color w:val="000000"/>
          <w:sz w:val="28"/>
        </w:rPr>
        <w:t>
      салық төлеушінің шағымын толық қанағаттандыру;
</w:t>
      </w:r>
      <w:r>
        <w:br/>
      </w:r>
      <w:r>
        <w:rPr>
          <w:rFonts w:ascii="Times New Roman"/>
          <w:b w:val="false"/>
          <w:i w:val="false"/>
          <w:color w:val="000000"/>
          <w:sz w:val="28"/>
        </w:rPr>
        <w:t>
      салық төлеушінің шағымының бір бөлігін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85. Шағымды қараудың қорытындысы бойынша салық төлеушінің шағымын толық немесе бір бөлігінде қанағаттандыру туралы шешім шығарылса, тексеру актісі бойынша дербес шоттарда есептелген сомалар түзетіледі. Салық тексеруін жүргізудің қорытындысы бойынша дербес шоттағы салық және бюджетке төленетін басқа да міндетті төлемдердің сомасына есептелген өсімпұл сомасы азайтылады. Тиісінше жауапты бөлімнің қызметкері есепке алу бөліміне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тізілімді (N 12-1-қосымша) бақылау үшін береді, онда жоғары тұрған салық (уәкілетті) органы немесе сот органының қабылданған шешімінде көрсетілген салық және бюджетке төленетін басқа да міндетті төлемдер және өсімпұлдар сомалары "азайтуға" деп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85-тармаққа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Шағымды қараудың қорытындысы бойынша шағымды қанағаттандырусыз қалдыру туралы шешім шығарылса, жаңа хабарлама қалыптастырылады (салық органдарына шағым берілген ретте) және дербес шотқа есептеу,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 (N 12-1-қосымша) негізінде салық төлеушіге хабарламаны тапсыру күніне жүргізіледі. Бұл ретте салық және бюджетке төленетін басқа да міндетті төлемдердің және өсімпұлдардың есептелген сомаларына міндеттемені ерікті түрде орындау үшін 10 жұмыс күні ішінде өсімпұл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Шағымды қарау нәтижелері бойынша салық қызметі органы немесе сот салық төлеушінің (салық агентінің) шағымын қанағаттандырусыз қалдырса, осы сомалар салық берешегін өндіріп алудың мәжбүрлі шараларын қолдана отырып өндіріп алуға жатады. Дербес шотта салық тексеруі аяқталған күннен кейінгі күннен бастап салық берешегін орындауды кейінге қалдырудың әр күні үшін өсімпұл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88-тармақ алынып тасталды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Шағымды қарау нәтижелері бойынша салық қызметі органы немесе сот салық органының шағым жасалған хабарламасының бір бөлігінің күшін жойса және жаңа шешім шығарса, ол бойынша салық және бюджетке төленетін басқа да міндетті төлемдердің және өсімақылардың есептелген сомалары туралы хабарлама қалыптастырылады. Салық қызметінің жоғары тұрған (уәкілетті) органының немесе сот органының қабылданған шешімінде көрсетілген салық және бюджетке төленетін басқа да міндетті төлемдер сомалары салық төлеушінің дербес шотында көрсетіледі. Салық тексеруі актісі бойынша есептелген сомаларды төлеу мерзімі болып салық тексеруі актісін аяқтау күні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Шағым беру мерзімін қалпына келтіру уәкілетті мемлекеттік органның рұқсатымен болуы мүмкін. Бұл ретте шағым берілген салық және бюджетке төленетін басқа да міндетті төлемдердің сомасын өндіріп алу жүргізілмейді. Аталған сомаларға өсімақы тексеру актісін аяқтау (өңдеу) күнінен бастап есептеледі және оған мәжбүрлеп өндіріп алу шаралары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91. Салық төлеушінің шағымын салық органдарында қарау мерзімін өзгерту (ұзарту, тоқтата тұру) салық төлеушінің хабарламасымен ғана болуы мүмкін, бұл ретте тексеру актісі бойынша салық міндеттемесін өндіріп алу тоқтатыла тұрады, өсімақы есептеу шағым бойынша түпкілікті шешім шығаруға дейін тоқтатыла тұрады (тек заңнамада белгіленген мерзімде шағым берген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92. Сотқа арыз бермеген жағдайда шағымды уәкілетті мемлекеттік органда қарау нәтижелері бойынша осы сомаларға берешекті мәжбүрлеп өндіріп алу шаралары қолданылуы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Салық тексеруі актісі бойынша хабарламаға бірінші саты сотына шағым берілген жағдайда салық тексеруі актісі бойынша салық және бюджетке төленетін басқа да міндетті төлемдердің және өсімақылардың есептелген сомаларын өндіріп алу заңнамада белгіленген мерзімде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Бірінші саты соты шешім шығарғаннан кейін салық төлеуші сот шешіміне 15 күнтізбелік күн ішінде жоғары тұрған сотқа (екінші саты соты) шағымдана алады. Екінші сатыдағы соттың шешімі түпкілікті болып табылады. Екінші сатыдағы сотқа шағым беру мерзімін сақтаған жағдайда шағымды қарау мерзіміне салық тексеруі актісі бойынша салық және бюджетке төленетін басқа да міндетті төлемдердің және өсімақылардың есептелген сомаларын өндіріп алу тоқтатыла тұрады, сонымен бірге өсімпұл есептеу де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Екінші саты соты шешім шығарғаннан кейін шығарылған сот шешімі бойынша есептелген салық және бюджетке төленетін басқа да міндетті төлемдерге салық тексеруі аяқталған күннен бастап өсімпұл есептеу қалпына келтіріледі. Тексеру актісі бойынша салық берешегіне мәжбүрлеп өндіріп алу шаралары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Салық төлеушіге салық тексеруі актілері бойынша шығарылған хабарламаларға, сондай-ақ салық тексеруі актісі бойынша шағымдарды қарау жөніндегі барлық шешімдерге сот органдарына шағым жасау құқығы берілген. Бұл жағдайда өсімпұл есептеу тоқтатыла тұрмайды, өйткені шағым беру мерзімдері бұзылған. Шағымды сотта қарау кезеңінде (шағым беру мерзімі бұзылған) салық төлеушінің дербес шотында өсімпұл есептелетін болады, өндіріп алуды кейінге қалдыру шағымды сотта қарау кезеңіне ғана қоса есептелген салықтар мен айыппұлдардың сомасына сотта шағымды қарау кезеңіне тоқтатыла тұрады. Бұл ретте өсімпұлдарға мәжбүрлеп өндіріп алу шаралары қолданылуы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Жоғары тұрған (уәкілетті) салық органына немесе сотқа шағым берілетін салықтар сомасы салық төлеушінің дербес шотында, тиісінше салыстыра тексеру актісінде көрсетіледі. Бюджетпен есеп айырысудың жай-күйі туралы анықтамада осы сомалар "шағым беру және шағымдалғандар сатысында тұрған салық тексерулерінің нәтижелері бойынша есептелген сомалар" деген белгімен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98. 1-Н есебінде салық тексерулері актілері бойынша кейінге қалдырудан (шағым мен өндіріп алудан) босатылған, мойындалған, алайда салық төлеуші шағым жасамаған салық тексерулері актілері бойынша бересі ғана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Салынған әкімшілік айыппұлдың сомасы салық төлеушіге (салық агентіне) әкімшілік құқық бұзушылық туралы іс бойынша қаулының көшірмесі табыс етілген күннен бастап он жұмыс күні ішінде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тізілімде (N 12-1-қосымша)көрсетілмейді және сәйкесінше салық төлеушінің (салық агентінің) дербес шотында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100. Салық төлеуші (салық агенті) келіскен және әкімшілік құқық бұзушылық туралы іс бойынша қаулыға жоғары тұрған органға (жоғары тұрған лауазымды тұлғаға) немесе сотқа шағым жасамаған жағдайда салынған айыппұлдың сомасы жауапты бөлім қызметкерімен есеп бөліміне берілген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 (N 12-1-қосымша) деректерінен салық төлеушінің (салық агентінің) дербес шотында таратып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Әкімшілік құқық бұзушылық туралы іс бойынша қаулыға шағым жоғары тұрған органға (жоғары тұрған лауазымды тұлғаға) немесе сотқа белгіленген мерзімдерде берілген жағдайда, аталған қаулының орындалуы жоғары тұрған органның (жоғары тұрған лауазымды тұлғаның) жазбаша шешімі шығарылғанға дейін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Егер салынған айыппұлдың сомасы салық төлеушінің (салық агентінің) дербес шотының "Есептелді" бағанында таратып жазылса, ал содан соң салық төлеушімен (салық агентімен) салық қызметінің жоғары тұрған органына (жоғары тұрған лауазымды тұлғаға) немесе сотта шағымдалған жағдайда, жауапты бөлім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тізілімді (N 12-1-қосымша) есеп бөліміне бақылау үшін жібереді, онда аталған соманы "кемітуге" көрсетеді. Сәйкесінше, салық төлеушінің (салық агентінің) дербес шотында аталған сома "Кемітілді" бағанында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 алынып тасталды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Егер жоғары тұрған орган (жоғары тұрған лауазымды тұлға) немесе сот шағымды қарау қорытындылары бойынша әкімшілік құқық бұзушылық туралы іс бойынша қаулының күшін жою жөнінде шешім шығарған жағдайда, салық төлеушінің (салық агентінің) дербес шотында сомалар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105. Егер жоғары тұрған орган (жоғары тұрған лауазымды тұлға) немесе сот шағымды қарау қорытындылары бойынша әкімшілік құқық бұзушылық туралы іс бойынша өзгерістер және жаңа қаулы қабылдау туралы жаңа шешім шығарған жағдайда, жауапты бөлімнің қызметкері салық тексерулері нәтижелері және әкімшілік жаза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және өсімақылардың сомасын есептеуге (кемітуге) тізілімді (N 12-1-қосымша) есеп бөліміне бақылау үшін береді, онда жоғары тұрған органның (жоғары тұрған лауазымды тұлғаның) немесе сотпен қабылданған шешімде аталған салынған әкімшілік айыппұлдың сомасын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105-тармаққа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Салық есептілігіне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енгізу кезіндегі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106. Салық төлеуші (салық агенті) қосымша (өзгертілген) салық декларациясын бір және сол кезеңге берген жағдайда, қуыну мерзімі ішінде жеке табыс салығының болжанған сомасы туралы резидент емес жеке тұлғаның өтініші және (немесе) есебі берген күні дербес шоттың "Есептелді" немесе "Кемітілді" деген бағанында таратылып жазылуға жататын анықталған айырмашылық сомасы ғана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107. Дербес шоттың "Есептелді" деген бағанында таратылып жазылуға жататын салық және басқа да міндетті төлемдер сомасы салық төлеушіні, салық агентін тексеруді бастағанға дейін салық төлеуші анықтаған төлеу мерзімі осы өзгерістер мен толықтыру деректері жататын сол салық кезеңі үшін төлеу мерзімі болып табылады. Бұл ретте, салық төлеуші (салық агенті) анықтаған салық және басқа да міндетті төлемдер сомасы айыппұл есептеместен бюджетке енгізуге жатады, дегенмен дербес шотта төлеу күнін қоса алғанда, төлеу мерзімі күнінен кейінгі күннен бастап әрбір мерзімі өткен күн үшін Қазақстан Республикасының Ұлттық Банкі белгілеген қайта қаржыландырудың 2,5 есе ресми ставкасы көлемінде өсімақы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108. Салық органы құжаттарды қабылдаған күн немесе электронды почта бойынша есептілікті жіберуді жеткізу туралы хабарлама күні салық органында салық есептілігін беру күні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Салық декларациясы, есепке өзгерістер мен толықтырулар енгізуге Салық кодексінде белгіленген салық кезеңі - қуыным мерзімі аяқталғаннан кейін бес жыл ішінде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Салық және бюджетке төленетін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міндетті төлемдер түсімінің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110. Дербес шоттарға салық және бюджетке төленетін басқа да міндетті төлемдердің түскен сомасының есебі Қазынашылық органдары берген төлем құжаттары негізінде жүргізіледі:
</w:t>
      </w:r>
      <w:r>
        <w:br/>
      </w:r>
      <w:r>
        <w:rPr>
          <w:rFonts w:ascii="Times New Roman"/>
          <w:b w:val="false"/>
          <w:i w:val="false"/>
          <w:color w:val="000000"/>
          <w:sz w:val="28"/>
        </w:rPr>
        <w:t>
      1) салық және мемлекеттік бюджетке төленетін басқа да міндетті төлемдер түсімі туралы, соның ішінде республикалық және жергілікті бюджеттерге түсімдер бойынша құжаттар;
</w:t>
      </w:r>
      <w:r>
        <w:br/>
      </w:r>
      <w:r>
        <w:rPr>
          <w:rFonts w:ascii="Times New Roman"/>
          <w:b w:val="false"/>
          <w:i w:val="false"/>
          <w:color w:val="000000"/>
          <w:sz w:val="28"/>
        </w:rPr>
        <w:t>
      2) салық төлеушілердің (салық агенттерінің) төлем тапсырмалары;
</w:t>
      </w:r>
      <w:r>
        <w:br/>
      </w:r>
      <w:r>
        <w:rPr>
          <w:rFonts w:ascii="Times New Roman"/>
          <w:b w:val="false"/>
          <w:i w:val="false"/>
          <w:color w:val="000000"/>
          <w:sz w:val="28"/>
        </w:rPr>
        <w:t>
      3) артық немесе қате есептелген салық және бюджетке төленетін басқа да міндетті төлемдерді қайтару (есепке алу), аударуға салық органдарының төлем тапсырмалары;
</w:t>
      </w:r>
      <w:r>
        <w:br/>
      </w:r>
      <w:r>
        <w:rPr>
          <w:rFonts w:ascii="Times New Roman"/>
          <w:b w:val="false"/>
          <w:i w:val="false"/>
          <w:color w:val="000000"/>
          <w:sz w:val="28"/>
        </w:rPr>
        <w:t>
      4) салық берешегін өндіріп алу туралы салық және кеден органдарының инкассалық өкімдері.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111. Қазынашылық органдары көрсетілген құжаттарды банктер мен банктік операцияларды жүзеге асыратын ұйымдардан алғаннан кейінгі күннен кешіктірмей салық органына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112. Салық төлеушінің (салық агентінің) СТН белгісі бойынша бюджет кірісі жіктемесінің коды бойынша дербес шоттарда салық және бюджетке төленетін басқа да міндетті төлемдердің түскен сомалары бюджетке төлемдер туралы операциялардың мазмұны көрсетіле отырып, автоматты түрде таратылады:
</w:t>
      </w:r>
      <w:r>
        <w:br/>
      </w:r>
      <w:r>
        <w:rPr>
          <w:rFonts w:ascii="Times New Roman"/>
          <w:b w:val="false"/>
          <w:i w:val="false"/>
          <w:color w:val="000000"/>
          <w:sz w:val="28"/>
        </w:rPr>
        <w:t>
      1) жазба жүргізу күні;
</w:t>
      </w:r>
      <w:r>
        <w:br/>
      </w:r>
      <w:r>
        <w:rPr>
          <w:rFonts w:ascii="Times New Roman"/>
          <w:b w:val="false"/>
          <w:i w:val="false"/>
          <w:color w:val="000000"/>
          <w:sz w:val="28"/>
        </w:rPr>
        <w:t>
      2) төлем құжатының нөмірі және күні;
</w:t>
      </w:r>
      <w:r>
        <w:br/>
      </w:r>
      <w:r>
        <w:rPr>
          <w:rFonts w:ascii="Times New Roman"/>
          <w:b w:val="false"/>
          <w:i w:val="false"/>
          <w:color w:val="000000"/>
          <w:sz w:val="28"/>
        </w:rPr>
        <w:t>
      3) салық төлеушінің (салық агентінің, төлемдерді банкомат және өзге де электронды құрылғылар арқылы енгізу күні және жүзеге асыру күні) банктік шотынан салық және басқа да міндетті төлемдерді есептен шығарған күн;
</w:t>
      </w:r>
      <w:r>
        <w:br/>
      </w:r>
      <w:r>
        <w:rPr>
          <w:rFonts w:ascii="Times New Roman"/>
          <w:b w:val="false"/>
          <w:i w:val="false"/>
          <w:color w:val="000000"/>
          <w:sz w:val="28"/>
        </w:rPr>
        <w:t>
      4) салық және бюджетке төленетін басқа да міндетті төлемдерді есептеу күні;
</w:t>
      </w:r>
      <w:r>
        <w:br/>
      </w:r>
      <w:r>
        <w:rPr>
          <w:rFonts w:ascii="Times New Roman"/>
          <w:b w:val="false"/>
          <w:i w:val="false"/>
          <w:color w:val="000000"/>
          <w:sz w:val="28"/>
        </w:rPr>
        <w:t>
      5) салық (төлем), өсімақы, айыппұл сомасы;
</w:t>
      </w:r>
      <w:r>
        <w:br/>
      </w:r>
      <w:r>
        <w:rPr>
          <w:rFonts w:ascii="Times New Roman"/>
          <w:b w:val="false"/>
          <w:i w:val="false"/>
          <w:color w:val="000000"/>
          <w:sz w:val="28"/>
        </w:rPr>
        <w:t>
      6) Салық және бюджетке төленетін басқа да міндетті төлемдер бойынша төлем белгілеу кодының тізбесіне сәйкес Қазақстан Республикасының Ұлттық Банкі бекіткен төлем белгілеудің бірыңғай коды;
</w:t>
      </w:r>
      <w:r>
        <w:br/>
      </w:r>
      <w:r>
        <w:rPr>
          <w:rFonts w:ascii="Times New Roman"/>
          <w:b w:val="false"/>
          <w:i w:val="false"/>
          <w:color w:val="000000"/>
          <w:sz w:val="28"/>
        </w:rPr>
        <w:t>
      7) есепке алу (қайтару) кезінде - есепке алу (қайтару) жүзеге асырылатын бюджет кірісінің жіктемесі бойынша коды және есепке алу жүргізілетін бюджет кірісінің жіктемесі бойынша коды.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Қолма-қол ақшамен төленген салық және бюджетке төленетін басқа да міндетті төлемдердің түскен сомасының есебі Қазынашылық органдармен салыстырылған, уәкілетті органдар берген құжаттар негізінде жүргізіледі:
</w:t>
      </w:r>
      <w:r>
        <w:br/>
      </w:r>
      <w:r>
        <w:rPr>
          <w:rFonts w:ascii="Times New Roman"/>
          <w:b w:val="false"/>
          <w:i w:val="false"/>
          <w:color w:val="000000"/>
          <w:sz w:val="28"/>
        </w:rPr>
        <w:t>
      1) 
</w:t>
      </w:r>
      <w:r>
        <w:rPr>
          <w:rFonts w:ascii="Times New Roman"/>
          <w:b w:val="false"/>
          <w:i w:val="false"/>
          <w:color w:val="000000"/>
          <w:sz w:val="28"/>
        </w:rPr>
        <w:t xml:space="preserve"> алып тасталды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жеке, заңды тұлғалар және жеке кәсіпкерлерге арналған түбіртектердің көшірмелері (N 37, N 38 қосымшалар);
</w:t>
      </w:r>
      <w:r>
        <w:br/>
      </w:r>
      <w:r>
        <w:rPr>
          <w:rFonts w:ascii="Times New Roman"/>
          <w:b w:val="false"/>
          <w:i w:val="false"/>
          <w:color w:val="000000"/>
          <w:sz w:val="28"/>
        </w:rPr>
        <w:t>
      3) банктер мен салымшылардың бұйрықтарын орындау туралы банктік операцияларды жүзеге асыратын ұйымдардың кассаларының хабарламасы;
</w:t>
      </w:r>
      <w:r>
        <w:br/>
      </w:r>
      <w:r>
        <w:rPr>
          <w:rFonts w:ascii="Times New Roman"/>
          <w:b w:val="false"/>
          <w:i w:val="false"/>
          <w:color w:val="000000"/>
          <w:sz w:val="28"/>
        </w:rPr>
        <w:t>
      4) бюджетке төленетін салықтар бойынша аудару және есептеу туралы төлем құжаттарын растайтын жеке тұлға салық төлеушілерден мүлік салығы, көлік құралдары салығы және жер салығына алым үшін N 24 нысанның түбіртегі немесе ЖТ N 1 нысанының түбіртегі;
</w:t>
      </w:r>
      <w:r>
        <w:br/>
      </w:r>
      <w:r>
        <w:rPr>
          <w:rFonts w:ascii="Times New Roman"/>
          <w:b w:val="false"/>
          <w:i w:val="false"/>
          <w:color w:val="000000"/>
          <w:sz w:val="28"/>
        </w:rPr>
        <w:t>
      5) салық және бюджетке төленетін басқа да міндетті төлемдерді төлеуге ақша аудару бойынша салымшылардың бұйрықтарын орындау туралы төлем талабы.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Банктер мен нысандарының түбіртектері бойынша банктік операцияларды жүзеге асыратын ұйымдар арқылы салық және бюджетке төленетін басқа да міндетті төлемдерді төлеу кезінде дербес шоттарға салық және бюджетке түскен басқа да міндетті төлемдер сомасын таратып жазу тізілім, нысандарының түбіртектерін қоса бере отырып, жиынтық төлем тапсырмалары бойынша жүзеге асырылады.
</w:t>
      </w:r>
      <w:r>
        <w:br/>
      </w:r>
      <w:r>
        <w:rPr>
          <w:rFonts w:ascii="Times New Roman"/>
          <w:b w:val="false"/>
          <w:i w:val="false"/>
          <w:color w:val="000000"/>
          <w:sz w:val="28"/>
        </w:rPr>
        <w:t>
      Тізілімде мынадай деректемелер көрсетіледі:
</w:t>
      </w:r>
      <w:r>
        <w:br/>
      </w:r>
      <w:r>
        <w:rPr>
          <w:rFonts w:ascii="Times New Roman"/>
          <w:b w:val="false"/>
          <w:i w:val="false"/>
          <w:color w:val="000000"/>
          <w:sz w:val="28"/>
        </w:rPr>
        <w:t>
      салық төлеушінің (салық агентінің) аты-жөні, СТН;
</w:t>
      </w:r>
      <w:r>
        <w:br/>
      </w:r>
      <w:r>
        <w:rPr>
          <w:rFonts w:ascii="Times New Roman"/>
          <w:b w:val="false"/>
          <w:i w:val="false"/>
          <w:color w:val="000000"/>
          <w:sz w:val="28"/>
        </w:rPr>
        <w:t>
      салық түрі, кірістің бюджет жіктемесі бойынша салық коды;
</w:t>
      </w:r>
      <w:r>
        <w:br/>
      </w:r>
      <w:r>
        <w:rPr>
          <w:rFonts w:ascii="Times New Roman"/>
          <w:b w:val="false"/>
          <w:i w:val="false"/>
          <w:color w:val="000000"/>
          <w:sz w:val="28"/>
        </w:rPr>
        <w:t>
      салық сомасы;
</w:t>
      </w:r>
      <w:r>
        <w:br/>
      </w:r>
      <w:r>
        <w:rPr>
          <w:rFonts w:ascii="Times New Roman"/>
          <w:b w:val="false"/>
          <w:i w:val="false"/>
          <w:color w:val="000000"/>
          <w:sz w:val="28"/>
        </w:rPr>
        <w:t>
      түбіртектің нөмірі;
</w:t>
      </w:r>
      <w:r>
        <w:br/>
      </w:r>
      <w:r>
        <w:rPr>
          <w:rFonts w:ascii="Times New Roman"/>
          <w:b w:val="false"/>
          <w:i w:val="false"/>
          <w:color w:val="000000"/>
          <w:sz w:val="28"/>
        </w:rPr>
        <w:t>
      банк немесе банктік операцияларды жүзеге асыратын ұйымның кассасына салық енгізген күн;
</w:t>
      </w:r>
      <w:r>
        <w:br/>
      </w:r>
      <w:r>
        <w:rPr>
          <w:rFonts w:ascii="Times New Roman"/>
          <w:b w:val="false"/>
          <w:i w:val="false"/>
          <w:color w:val="000000"/>
          <w:sz w:val="28"/>
        </w:rPr>
        <w:t>
      төлем белгілеудің бірыңғай коды.
</w:t>
      </w:r>
      <w:r>
        <w:br/>
      </w:r>
      <w:r>
        <w:rPr>
          <w:rFonts w:ascii="Times New Roman"/>
          <w:b w:val="false"/>
          <w:i w:val="false"/>
          <w:color w:val="000000"/>
          <w:sz w:val="28"/>
        </w:rPr>
        <w:t>
      Көрсетілген құжаттарды алғаннан кейін мынадай деректер бойынша Қазынашылық органының есебімен осы түбіртектердің көшірмелеріне салыстыру жүргізіледі:
</w:t>
      </w:r>
      <w:r>
        <w:br/>
      </w:r>
      <w:r>
        <w:rPr>
          <w:rFonts w:ascii="Times New Roman"/>
          <w:b w:val="false"/>
          <w:i w:val="false"/>
          <w:color w:val="000000"/>
          <w:sz w:val="28"/>
        </w:rPr>
        <w:t>
      бюджет кірісінің жіктемесі бойынша салық немесе басқа да міндетті төлемдер коды;
</w:t>
      </w:r>
      <w:r>
        <w:br/>
      </w:r>
      <w:r>
        <w:rPr>
          <w:rFonts w:ascii="Times New Roman"/>
          <w:b w:val="false"/>
          <w:i w:val="false"/>
          <w:color w:val="000000"/>
          <w:sz w:val="28"/>
        </w:rPr>
        <w:t>
      салық немесе басқа да міндетті төлемдер сомасы;
</w:t>
      </w:r>
      <w:r>
        <w:br/>
      </w:r>
      <w:r>
        <w:rPr>
          <w:rFonts w:ascii="Times New Roman"/>
          <w:b w:val="false"/>
          <w:i w:val="false"/>
          <w:color w:val="000000"/>
          <w:sz w:val="28"/>
        </w:rPr>
        <w:t>
      банк және банктік операцияларды жүзеге асыратын ұйымдарға ақшаны енгізу күні;
</w:t>
      </w:r>
      <w:r>
        <w:br/>
      </w:r>
      <w:r>
        <w:rPr>
          <w:rFonts w:ascii="Times New Roman"/>
          <w:b w:val="false"/>
          <w:i w:val="false"/>
          <w:color w:val="000000"/>
          <w:sz w:val="28"/>
        </w:rPr>
        <w:t>
      салық және бюджетке төленетін басқа да міндетті төлемдердің есептелген күні;
</w:t>
      </w:r>
      <w:r>
        <w:br/>
      </w:r>
      <w:r>
        <w:rPr>
          <w:rFonts w:ascii="Times New Roman"/>
          <w:b w:val="false"/>
          <w:i w:val="false"/>
          <w:color w:val="000000"/>
          <w:sz w:val="28"/>
        </w:rPr>
        <w:t>
      бюджетке есептеудің дұрыстығы.
</w:t>
      </w:r>
      <w:r>
        <w:br/>
      </w:r>
      <w:r>
        <w:rPr>
          <w:rFonts w:ascii="Times New Roman"/>
          <w:b w:val="false"/>
          <w:i w:val="false"/>
          <w:color w:val="000000"/>
          <w:sz w:val="28"/>
        </w:rPr>
        <w:t>
      Көрсетілген салыстырудан кейін есеп бөлімінің қызметкері салық және бюджетке төленетін басқа да міндетті төлемдерді қолма-қол ақшамен төлеген әрбір салық төлеушінің (салық агентінің) дербес шотына түсімдерді таратып жазуды жүзеге асырады. Бұл ретте, дербес шотқа екі күн енгізіледі: түбіртектің көшірмелері бойынша төлем күні және Қазынашылық органының есебі бойынша бюджетке есептеген күн.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Дербес шоттардағы салық және бюджетке төленетін басқа да міндетті төлемдердің бюджетке түсуі туралы жазбалар төлем құжаттарын алған күні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116-тармақ алынып тасталды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Дербес шотта түскен салық және бюджетке төленетін басқа да міндетті төлемдерді таратып жазу кезінде дербес шотқа түскен соманы таратып жазу күні, төлем құжатының нөмірі, күні, атауы міндетті түрде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Салық төлеуші үшін салық міндеттемесін орындау күні:
</w:t>
      </w:r>
      <w:r>
        <w:br/>
      </w:r>
      <w:r>
        <w:rPr>
          <w:rFonts w:ascii="Times New Roman"/>
          <w:b w:val="false"/>
          <w:i w:val="false"/>
          <w:color w:val="000000"/>
          <w:sz w:val="28"/>
        </w:rPr>
        <w:t>
      1) қолма-қол ақшасыз төлемді жүзеге асыру кезінде - алушы-банктің салық және бюджетке төленетін басқа да міндетті төлемдерді төлеуге төлем тапсырмасы акцептін жүзеге асыру күні;
</w:t>
      </w:r>
      <w:r>
        <w:br/>
      </w:r>
      <w:r>
        <w:rPr>
          <w:rFonts w:ascii="Times New Roman"/>
          <w:b w:val="false"/>
          <w:i w:val="false"/>
          <w:color w:val="000000"/>
          <w:sz w:val="28"/>
        </w:rPr>
        <w:t>
      2) бюджетке қолма-қол ақшамен төлеген жағдайда - банк немесе банктік операциялардың жекелеген түрлерін жүзеге асыратын ұйымдар, уәкілетті органдарға салық төлеуші (салық агенті) ақша енгізген күн, төлемдерді банкомат және өзге де электронды құрылғылар арқылы жүзеге асыру күні;
</w:t>
      </w:r>
      <w:r>
        <w:br/>
      </w:r>
      <w:r>
        <w:rPr>
          <w:rFonts w:ascii="Times New Roman"/>
          <w:b w:val="false"/>
          <w:i w:val="false"/>
          <w:color w:val="000000"/>
          <w:sz w:val="28"/>
        </w:rPr>
        <w:t>
      3) есепке жатқызу жүргізу күні;
</w:t>
      </w:r>
      <w:r>
        <w:br/>
      </w:r>
      <w:r>
        <w:rPr>
          <w:rFonts w:ascii="Times New Roman"/>
          <w:b w:val="false"/>
          <w:i w:val="false"/>
          <w:color w:val="000000"/>
          <w:sz w:val="28"/>
        </w:rPr>
        <w:t>
      Бұдан басқа, салық төлеушінің (салық агентінің) дербес шотында барлық жоғарыда көрсетілген салық міндеттемесін орындау жағдайында мемлекеттік бюджеттің кіріс бөлігінің баланс есебінің күнделікті есептермен және Қазынашылық органдарының есептерімен расталатын бюджетке төленетін төлемдерді есептеу күні қосымша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118-тармаққа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119. Қазақстан Республикасының заң актілеріне және жер қойнауын пайдалануға келісім-шарттар ережелеріне сәйкес салық және бюджетке төленетін төлемдерді төлеу дербес шотта шетелдік валютада жүргізілген жағдайда, ұлттық теңгеде шетелдік валюта хатталғаннан кейін Қазынашылық органдар есептермен расталған теңгеде бюджетке түскен сома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120. Есеп бөлімінің қызметкері Қазынашылық органдарынан төлем құжаттарын алған кезде:
</w:t>
      </w:r>
      <w:r>
        <w:br/>
      </w:r>
      <w:r>
        <w:rPr>
          <w:rFonts w:ascii="Times New Roman"/>
          <w:b w:val="false"/>
          <w:i w:val="false"/>
          <w:color w:val="000000"/>
          <w:sz w:val="28"/>
        </w:rPr>
        <w:t>
      1) Қазынашылық органдары құжаттарында көрсетілген соманың төлем құжаттарындағы сомамен сәйкестігін;
</w:t>
      </w:r>
      <w:r>
        <w:br/>
      </w:r>
      <w:r>
        <w:rPr>
          <w:rFonts w:ascii="Times New Roman"/>
          <w:b w:val="false"/>
          <w:i w:val="false"/>
          <w:color w:val="000000"/>
          <w:sz w:val="28"/>
        </w:rPr>
        <w:t>
      2) бюджет кірісі жіктемесінің тиісті кодына салық және басқа да міндетті төлемдерді есептеу және салықтар (төлемдер), өсімақылар және айыппұлдардың төленген сомасын бөлудің дұрыстығын тексеруі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121.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 алынып тасталды - ҚР Қаржы министрлігі Салық комитеті Төрағасының 2004 жылғы 27 қаңтардағы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Төлеудің заттай нысанында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пайдаланушылардың арнайы төлемдерінің есебі&lt;*&gt;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13-тарау (122-128-тармақтар) алынып тасталды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Тұрақты мекемені құруға алып келмейтін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қызметтен резидент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еместің кірісінен табыс салығын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129. Қосарлама салық салуды болдырмау туралы халықаралық шарт ережелеріне сәйкес тұрақты мекемені құруға алып келмейтін Қазақстан Республикасындағы қызметтен резидент еместің кірісінен табыс салығын төлеу егер 
</w:t>
      </w:r>
      <w:r>
        <w:rPr>
          <w:rFonts w:ascii="Times New Roman"/>
          <w:b w:val="false"/>
          <w:i w:val="false"/>
          <w:color w:val="000000"/>
          <w:sz w:val="28"/>
        </w:rPr>
        <w:t xml:space="preserve"> Салық Кодексімен </w:t>
      </w:r>
      <w:r>
        <w:rPr>
          <w:rFonts w:ascii="Times New Roman"/>
          <w:b w:val="false"/>
          <w:i w:val="false"/>
          <w:color w:val="000000"/>
          <w:sz w:val="28"/>
        </w:rPr>
        <w:t>
 өзгеше көзделмесе, шартты банк салымына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130. Табыс салығын төлеудің көрсетілген әдісін таңдау кезінде кірісті алушы - резидент емес, салық агенті және салық агенті айқындаған резидент банк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3-тармағына сәйкес шартты банк салымы туралы шарт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Табыс салығын төлем көзінен төлеу күні шартты банк салымы туралы шарт және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ережелерін қолдану болмаған жағдайларда салық агенті Салық кодексінің 198-бабының 2-тармағына сәйкес төлем көзінен табыс салығын мемлекеттік бюджетке жалпыға бірдей тәртіппен аударады.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132. Салық агенті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4-тармағына сәйкес шартты банк салымы туралы шартқа қол қою күнінен бастап 10 жұмыс күнінің ішінде тіркеу үшін шарт көшірмесін тіркеу орны бойынша салық органына, сондай-ақ шартты банк салымына табыс салығын аударуды растайтын төлем құжатының көшірмесін шартты банк салымына табыс салығын аудару сәтінен бастап 2 жұмыс күнінің ішінде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133.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14-тармағына сәйкес резидент емес пен салық агенті шартты банк салымына орналастырылған табыс салығының сомасына салық органы қандай да бір шешім шығарғанға дейін билік етуге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134. Жауапты бөлімнің қызметкері Шартты банк салымы туралы шарттарды тіркеу журналында (N 19 қосымша) көрсетілген шартты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135. Шартты банк салымы туралы шартты тіркеу кезінде бөлімнің жауапты қызметкері шартты банк салымы туралы шарт жағдайы Қазақстан Республикасының салық заңдарының ережелеріне қайшы келмей ме, соны тексеруі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136. Шартты банк салымы орналастырылған банктер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16-1 тармағына сәйкес есепті тоқсаннан кейінгі айдың 15 күнінен кешіктірмей салық агентін тіркеу орны бойынша салық органына резидент еместерге төленген шартты банк салымдарында орналастырылған әрбір шарт бойынша мемлекеттік бюджетке аударылған резидент еместердің Табыс салығының сомасы туралы есепті, сондай-ақ 101.09 нысаны бойынша есепті тоқсан ішінде ақша қозғалысы болған кезде бөлшек түрінде шартты банк салымы туралы есеп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137. Көрсетілген деректердің негізінде есепке алу бөлімнің жауапты қызметкері мемлекеттік бюджетке аударылған (N 21 қосымша) халықаралық шарттардың ережелерін қолдануға құқығы бар резидент еместерге төленген шартты банк салымында орналастырылған резидент еместерден Табыс салығының сомасын есепке алу ведомосын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138. Резидент еместің пайдасына банкке шартты банк салымына мемлекеттік бюджетке аударылған және (немесе) және резидент еместің кірісінен төлем көзінен ұсталған табыс салығының сомасын есепке алу үшін есепке алу бөлімі N 3 нысан бойынша (N 3 қосымша) салық агентіне дербес шот ашады.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139. Төлем көзінен есептелген және ұсталған табыс салығының сомасы салық агентінің дербес шотындағы жазба Есептеуге (азайтуға) салықтар және бюджетке басқа да міндетті төлемдер сомасы, зейнетақы жарналары, әлеуметтік аударымдар және өсімақылар тізілімінің негізінде "Есептелді" бағанында жүргізіледі (N 12 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139-тармақ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140. Шартты банк салымдарында орналастырылған, халықаралық шарттардың ережелерін қолдануға құқығы бар резиденттерге төленген, мемлекеттік бюджетке аударылған резидент еместерге салынған табыс салығы сомасын есепке алу ведомосінің негізінде шетел валютасында шартты банк салымында табыс салығын орналастыру жағдайында шартты банк салымында орналастыру (қайта есептеу) күніне Қазақстан Республикасы Ұлттық Банкінің ресми бағамы бойынша қайта есептелген ұлттық валютада салық сомасы салық агентінің дербес шотында есептеуге жатады.
</w:t>
      </w:r>
      <w:r>
        <w:br/>
      </w:r>
      <w:r>
        <w:rPr>
          <w:rFonts w:ascii="Times New Roman"/>
          <w:b w:val="false"/>
          <w:i w:val="false"/>
          <w:color w:val="000000"/>
          <w:sz w:val="28"/>
        </w:rPr>
        <w:t>
      Банктер шартты банк салымдарында орналастырылған, резиденттерге төленген, сондай-ақ мемлекеттік бюджетке аударылған резидент еместерге салынған табыс салығының сомалары туралы есепті бергенге дейін табыс салығын шартты банк салымдарына аудару кезінде "Шартты банк салымында орналасқан" дербес шотының 22-бағанына таратып жазу Салық кодексінің 
</w:t>
      </w:r>
      <w:r>
        <w:rPr>
          <w:rFonts w:ascii="Times New Roman"/>
          <w:b w:val="false"/>
          <w:i w:val="false"/>
          <w:color w:val="000000"/>
          <w:sz w:val="28"/>
        </w:rPr>
        <w:t xml:space="preserve"> 198-бабы </w:t>
      </w:r>
      <w:r>
        <w:rPr>
          <w:rFonts w:ascii="Times New Roman"/>
          <w:b w:val="false"/>
          <w:i w:val="false"/>
          <w:color w:val="000000"/>
          <w:sz w:val="28"/>
        </w:rPr>
        <w:t>
 4-тармағының 2) тармақшасына сәйкес салық агенті берген төлем құжаты көшірмесінің негізінде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140-тармаққа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Дербес шоттың "Төлеу мерзімі" бағанында Салық 
</w:t>
      </w:r>
      <w:r>
        <w:rPr>
          <w:rFonts w:ascii="Times New Roman"/>
          <w:b w:val="false"/>
          <w:i w:val="false"/>
          <w:color w:val="000000"/>
          <w:sz w:val="28"/>
        </w:rPr>
        <w:t xml:space="preserve"> Кодексімен </w:t>
      </w:r>
      <w:r>
        <w:rPr>
          <w:rFonts w:ascii="Times New Roman"/>
          <w:b w:val="false"/>
          <w:i w:val="false"/>
          <w:color w:val="000000"/>
          <w:sz w:val="28"/>
        </w:rPr>
        <w:t>
 белгіленген төлем көзінен табыс салығын төлеу мерзімі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142. Дербес шоттың "Шартты банк салымына есептеу күні" бағанында 101.09 нысан бойынша банк есебіне сәйкес резидент еместің пайдасына қазақстандық банкке шартты банк салымына ұсталған салық сомасын салық агентінің есептеу күні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143. Дербес шоттың "Шартты банк салымына есептелді" бағанында шартты банк салымдарында орналастырылған, резиденттерге төленген, сондай-ақ мемлекеттік бюджетке аударылған резидент еместерге салынған табыс салығының сомалары туралы есептің негізінде шартты банк салымында орналастырылған резидент еместің кірісінен табыс салығының сомасы көрсетіледі.
</w:t>
      </w:r>
      <w:r>
        <w:br/>
      </w:r>
      <w:r>
        <w:rPr>
          <w:rFonts w:ascii="Times New Roman"/>
          <w:b w:val="false"/>
          <w:i w:val="false"/>
          <w:color w:val="000000"/>
          <w:sz w:val="28"/>
        </w:rPr>
        <w:t>
      Шартты банк салымында орналастырылған "бағанында салық агенті берген төлем құжаты көшірмесінің негізінде шартты банк салымында орналасқан резидент еместің кірісінен табыс салығының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144. Егер салық агентінің дербес шотында резидент еместің пайдасына шартты банк салымына аудару және табыс салығын есептеу сомасы көрсетілген жағдайда, көрсетілген сома өсімпұл ретінде қаралмайды және 1-Н нысанының есебінде,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анықтамада көрсетілмейді, сондай-ақ шартты банк салымына есептеу күнінен бастап көрсетілген сомаға өсім есептелмейді.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145. Бұрын ұсталған табыс салығын қайтару үшін және шартты банк салымына резидент еместің кірістерінен табыс салығын аудару жағдайында резидент емес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7-тармағына сәйкес салық агентін тіркеу орны бойынша салық органына белгіленген нысан бойынша өтінішті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146. Резидент еместің өтінішін қарағаннан кейін жауапты бөлім өтініш бойынша тиісті шешім қабылдайды және есепке алу бөліміне резидент емеске бағытталған хат және N 2 нысан бойынша резидент еместің өтініш көшірмесінің қосымшасымен резидент емеске төлеуге немесе инкассалық өкім бойынша өндіріп алуға жататын шартты банк салымында орналасқан табыс салығы сомасының тізілімін (N 22 қосымша)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147. Резидент емеске шартты банк салымында орналастырылған табыс салығының сомасын төлеу туралы шешімді жауапты бөлім қабылдау кезінде есепке алу бөлімінің қызметкері тізілімді алудан кейінгі күннен кешіктірмей салық агентінің дербес шотындағы "Азайтылды" бағанында резидент емеске төлеуге жататын табыс салығының сомасын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147-1. Мемлекеттік бюджеттен табыс салығының сомаларын қайтару осы Ережелердің 17-тарауында белгіленген тәртіпте қорытынды мен төлем тапсырмасының, сондай-ақ Қазынашылық органдарына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147-1-тармақпен толықтырылды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148. Шартты банк салымында орналастырылған табыс салығының сомасын бюджетке өндіріп алу туралы шешімді жауапты бөлім қабылдаған кезде тізілімді алғаннан кейінгі келесі күннен кешіктірмей есепке алу бөлімі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11-тармағына сәйкес банкке резидент емеске бағытталған хаттың көшірмесімен қоса шартты банк салымында орналастырылған табыс салығының сомасын өндіріп алуға инкассалық өкімді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149. Шетел валютасында шартты банк салымын ашу жағдайында шартты банк салымында орналастырылған табыс салығының сомасын өндіріп алуға инкассалық өкім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13-тармағына сәйкес инкассалық өкімді қою күніне валюта айырбасының нарықтық бағамы бойынша ұлттық валютада қойылады. Бұл ретте, төлемді тағайындауда инкассалық өкімде шетел валютасындағы табыс салығының сомасы және ұлттық валютада сома есеп айырысуы жүргізілген валюта айырбасының нарықтық бағамы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Бұл ретте, мемлекеттік бюджетке салық органының инкассалық өкімді қою күніне және мемлекеттік бюджетке салықты аудару күніне белгіленген валюта айырбасының нарықтық бағамы арасында туындайтын теріс немесе оң бағамдық айырма және аударылатын табыс салығының төлем сомасын тағайындауды көрсете отырып мемлекеттік бюджетке салықты төлеу (аудару) күніне валюта айырбасының нарықтық бағамы бойынша қайта есептелген ұлттық валютадағы табыс салығының сомасы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151. Есепке алу бөлімінің инкассалық өкімімен бір уақытта банкке мемлекеттік бюджетке оны аударуға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(N 23 қосымша)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152. Банктік сыйақылар мемлекеттік бюджетке орналастырылған табыс салығын аудару (төлеу) күніне валюта айырбастаудың нарықтық бағамы бойынша есептелген ұлттық валютада мемлекеттік бюджетке төлеуге (аударуға)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Банк салық органының инкассалық өкімді алу сәтінен бастап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12-тармағына сәйкес бір операциялық күннен кешіктірмей мемлекеттік бюджетке шартты банк салымында орналастырылған табыс салығының сомасын аударады және екі жұмыс күнінің ішінде салық органына 101.10 нысан бойынша мемлекеттік бюджетке аударуға дейін шартты банк салымына резидент еместердің кірістерінен табыс салығын орналастыру сәтінен есептелген банктік сыйақылар сомалары туралы мәліметті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154. Есептелген банктік сыйақылар сомалары туралы мәліметті банктен алғаннан кейін есепке алу бөлімі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11-тармағына сәйкес мәліметтерді алу сәтінен бастап жұмыс күнінің ішінде банкке мемлекеттік бюджетке банктік сыйақы сомаларын өндіріп алуға инкассалық өкімді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155.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12-тармағына сәйкес банк салық органынан инкассалық өкімді алған күннен кейінгі бір  операциялық күннен кешіктірмей мемлекеттік бюджетке банктік сыйақылар сомасын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156. Қазынашылық органдарынан төлем құжаттарын алудан кейін есепке алу бөлімінің қызметкері келесі күннен кешіктірмей "Төленді" бағанына салық агентінің дербес шотына табыс салығы сомасының және "Өсімақы төленді (қайтарылды)" бағанында банк сыйақыларының сомасы түсімдерін таратуды жүзеге асырады. "Өсімақы есептелді (азайтылды)" бағанында бір уақытта бюджетке аударылған банктік сыйақылар сомасы, 101.10-нысан бойынша салық органына банк жіберген Банктік сыйақы сомалары туралы мәліметтер негізінде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157. Осы Ережелердің 158-159-тармақтарымен белгіленген тәртіпте шетел валютасындағы шартты банк салымында табыс салығын орналастыру және мемлекеттік бюджетке табыс салығын аудару күніне және салық агентінің дербес шотында табыс салығының есептелген сомасы шартты банк салымына оны орналастыру күніне белгіленген валюта айырбастаудың нарықтық бағамының арасындағы бағамдық айырманың туындауы кезінде мемлекеттік бюджетке табыс салығын төлеу (аудару) күніне белгіленген Ұлттық Банктің ресми бағамы бойынша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158. Оң бағамдық айырма туындау кезінде есепке алу бөлімі дербес шоттың "Есептелді" бағанында бағамдық айырманың сомасын таратуды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159. Теріс бағамдық айырма туындау кезінде есепке алу бөлімі дербес шоттың "Азайтылды" бағанында бағамдық айырманың сомасын таратуды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160. Шартты банк салымы туралы шарттың жағдайын бұзған және банктің кінәсі бойынша болған мемлекеттік бюджетке ұсталған табыс салығының сомасын уақтылы емес аудармау кезінде Салық кодексінің 
</w:t>
      </w:r>
      <w:r>
        <w:rPr>
          <w:rFonts w:ascii="Times New Roman"/>
          <w:b w:val="false"/>
          <w:i w:val="false"/>
          <w:color w:val="000000"/>
          <w:sz w:val="28"/>
        </w:rPr>
        <w:t xml:space="preserve"> 198-бабының </w:t>
      </w:r>
      <w:r>
        <w:rPr>
          <w:rFonts w:ascii="Times New Roman"/>
          <w:b w:val="false"/>
          <w:i w:val="false"/>
          <w:color w:val="000000"/>
          <w:sz w:val="28"/>
        </w:rPr>
        <w:t>
 15-тармағына сәйкес банк Қазақстан Республикасының заң актілеріне сәйкес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Қате есептелген, анықталмаған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мен бюджетке төленетін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төлемдерді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161. Аудару кезінде мынадай қателер жіберілген түсімдер қате деп саналады:
</w:t>
      </w:r>
      <w:r>
        <w:br/>
      </w:r>
      <w:r>
        <w:rPr>
          <w:rFonts w:ascii="Times New Roman"/>
          <w:b w:val="false"/>
          <w:i w:val="false"/>
          <w:color w:val="000000"/>
          <w:sz w:val="28"/>
        </w:rPr>
        <w:t>
      1) СТН-і салық төлеушінің (салық агентінің) атауына сәйкес келмесе;
</w:t>
      </w:r>
      <w:r>
        <w:br/>
      </w:r>
      <w:r>
        <w:rPr>
          <w:rFonts w:ascii="Times New Roman"/>
          <w:b w:val="false"/>
          <w:i w:val="false"/>
          <w:color w:val="000000"/>
          <w:sz w:val="28"/>
        </w:rPr>
        <w:t>
      2) Алушы - салық органының СТН-і дұрыс емес көрсетілсе;
</w:t>
      </w:r>
      <w:r>
        <w:br/>
      </w:r>
      <w:r>
        <w:rPr>
          <w:rFonts w:ascii="Times New Roman"/>
          <w:b w:val="false"/>
          <w:i w:val="false"/>
          <w:color w:val="000000"/>
          <w:sz w:val="28"/>
        </w:rPr>
        <w:t>
      3) банк немесе банк операцияларының жекелеген түрлерін жүзеге асыратын ұйым төлем құжатын дұрыс емес ресімдесе;
</w:t>
      </w:r>
      <w:r>
        <w:br/>
      </w:r>
      <w:r>
        <w:rPr>
          <w:rFonts w:ascii="Times New Roman"/>
          <w:b w:val="false"/>
          <w:i w:val="false"/>
          <w:color w:val="000000"/>
          <w:sz w:val="28"/>
        </w:rPr>
        <w:t>
      4) банк немесе банк операцияларының жекелеген түрлерін жүзеге асыратын ұйым салық және басқа да міндетті төлемдерді қате екі рет есептесе;
</w:t>
      </w:r>
      <w:r>
        <w:br/>
      </w:r>
      <w:r>
        <w:rPr>
          <w:rFonts w:ascii="Times New Roman"/>
          <w:b w:val="false"/>
          <w:i w:val="false"/>
          <w:color w:val="000000"/>
          <w:sz w:val="28"/>
        </w:rPr>
        <w:t>
      5) төлемнің мәтіндік мәні төлемнің мәндік кодына және кірістердің бюджеттік сыныптамасының кодына сәйкес келмесе;
</w:t>
      </w:r>
      <w:r>
        <w:br/>
      </w:r>
      <w:r>
        <w:rPr>
          <w:rFonts w:ascii="Times New Roman"/>
          <w:b w:val="false"/>
          <w:i w:val="false"/>
          <w:color w:val="000000"/>
          <w:sz w:val="28"/>
        </w:rPr>
        <w:t>
      6) көрсетілген салық органында салық төлеушінің (салық агентінің) тіркеу деректерінің болмаса;
</w:t>
      </w:r>
      <w:r>
        <w:br/>
      </w:r>
      <w:r>
        <w:rPr>
          <w:rFonts w:ascii="Times New Roman"/>
          <w:b w:val="false"/>
          <w:i w:val="false"/>
          <w:color w:val="000000"/>
          <w:sz w:val="28"/>
        </w:rPr>
        <w:t>
      7) салық төлеуші салықтың осы түрі бойынша немесе басқа міндетті төлем бойынша төлеуші болып табылмайды.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 жаңа редакцияда,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162. Қазынашылық органының дербес шоттарда көрсетілмеген бюджетке салықтарды төлеу тізілімінде өткен қате, анықталмаған түсімдер төлем құжаттары бойынша салық органдарына түсімдерді беруі кезінде Тіркеу журналында қате есептелген, анықталмаған салықтар және бюджетке төленетін басқа да міндетті төлемдер (N 31 қосымша)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163. Есепке алу бөлімінің қызметкері күн сайын қате төлем құжаттарының тиістілігін анықтау бойынша жұмыс жүргізеді, содан кейін дербес шотқа дұрыс таратуды жүргізеді немесе салық төлеуші (салық агенті) тіркелген салық органына қате есептелген салықтар мен басқа да міндетті төлемдерді қайтаруды немесе есепке жатқызуды жүзеге асырады, ол туралы қате есептелген, анықталмаған салықтар мен бюджетке міндетті басқа да төлемдер Тіркеу журналында тиісті жазба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164. Қате түсімдерді қайтару және есепке жатқызу белгіленген тәртіппен Қазынашылық органдары арқылы төлем тапсырмасын және қорытындыны (N 18 қосымша) салық төлеушінің (салық агентінің) өтініші негізінде (қажеттілік кезінде)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165-тармақ алынып тасталды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165-1. Есепке алу мен қате есептелген кеден төлемдер мен салықтарды қайтару кеден төлемдері мен салықтарды төлеу орны бойынша бюджетке кеден төлемдері мен салықтардың және өсімақылардың артық немесе қате төленген сомалары бар екендігі туралы кеден органы берген растау негізінде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165-1-тармақпен толықтырылды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166. Қате есептелген салық және бюджетке төленетін басқа да міндетті төлемдерді есепке жатқызу бір бюджет кірісі сыныптамасының кодынан басқасына және/немесе бір салық органынан басқасына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166-тармақ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167. Қате есептелген салықтар мен бюджетке төленетін басқа да міндетті төлемдерді есепке жатқызу және қайтару салық органдары беретін мынадай құжаттардың негізінде қазынашылық органдары жүргізеді:
</w:t>
      </w:r>
      <w:r>
        <w:br/>
      </w:r>
      <w:r>
        <w:rPr>
          <w:rFonts w:ascii="Times New Roman"/>
          <w:b w:val="false"/>
          <w:i w:val="false"/>
          <w:color w:val="000000"/>
          <w:sz w:val="28"/>
        </w:rPr>
        <w:t>
      1) қорытынды;
</w:t>
      </w:r>
      <w:r>
        <w:br/>
      </w:r>
      <w:r>
        <w:rPr>
          <w:rFonts w:ascii="Times New Roman"/>
          <w:b w:val="false"/>
          <w:i w:val="false"/>
          <w:color w:val="000000"/>
          <w:sz w:val="28"/>
        </w:rPr>
        <w:t>
      2) төлем құжаттары.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168. Анықталмаған болып "Анықталмаған түсімдер" кірістердің тиісті бюджеттік жіктемесінің кодына төлем құжаттарының негізінде Қазынашылық органы есептеген бюджетке төлемдер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169. Үш банк күндерінің ішінде есепке алу бөлімінің қызметкері бюджеттің кіріс жіктемесіне сәйкес салықтар мен бюджетке міндетті басқа да төлемдерді одан кейінгі есептеу үшін келіп түскен салықтар мен бюджетке міндетті басқа да төлемдердің тиістілігін анықтауды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170. Банк операцияларын жүзеге асыратын банктердің немесе ұйымдардың қате қосарлама есептеуі жағдайында бюджеттен салықтар мен басқа да міндетті төлемдерді қайтаруы, егер көрсетілген сомалар сол төлем құжатымен расталса (сол салық кезеңі үшін салықтың (төлемнің) сол түрі бойынша сол сомадан) салық органдары мынадай тәртіппен жүргізеді.
</w:t>
      </w:r>
      <w:r>
        <w:br/>
      </w:r>
      <w:r>
        <w:rPr>
          <w:rFonts w:ascii="Times New Roman"/>
          <w:b w:val="false"/>
          <w:i w:val="false"/>
          <w:color w:val="000000"/>
          <w:sz w:val="28"/>
        </w:rPr>
        <w:t>
      Банк операцияларын жүзеге асыратын банктер мен ұйымдар салық органына мынадай деректемелерді көрсете отырып салықтар мен басқа да міндетті төлемдерді қайтаруға дәлелді негіздемені береді:
</w:t>
      </w:r>
      <w:r>
        <w:br/>
      </w:r>
      <w:r>
        <w:rPr>
          <w:rFonts w:ascii="Times New Roman"/>
          <w:b w:val="false"/>
          <w:i w:val="false"/>
          <w:color w:val="000000"/>
          <w:sz w:val="28"/>
        </w:rPr>
        <w:t>
      1) төлем құжатының нөмірі, күні;
</w:t>
      </w:r>
      <w:r>
        <w:br/>
      </w:r>
      <w:r>
        <w:rPr>
          <w:rFonts w:ascii="Times New Roman"/>
          <w:b w:val="false"/>
          <w:i w:val="false"/>
          <w:color w:val="000000"/>
          <w:sz w:val="28"/>
        </w:rPr>
        <w:t>
      2) салық төлеушінің атауы, СТН-ы;
</w:t>
      </w:r>
      <w:r>
        <w:br/>
      </w:r>
      <w:r>
        <w:rPr>
          <w:rFonts w:ascii="Times New Roman"/>
          <w:b w:val="false"/>
          <w:i w:val="false"/>
          <w:color w:val="000000"/>
          <w:sz w:val="28"/>
        </w:rPr>
        <w:t>
      3) бюджеттің кірістер жіктемесінің коды;
</w:t>
      </w:r>
      <w:r>
        <w:br/>
      </w:r>
      <w:r>
        <w:rPr>
          <w:rFonts w:ascii="Times New Roman"/>
          <w:b w:val="false"/>
          <w:i w:val="false"/>
          <w:color w:val="000000"/>
          <w:sz w:val="28"/>
        </w:rPr>
        <w:t>
      4) бенефициар;
</w:t>
      </w:r>
      <w:r>
        <w:br/>
      </w:r>
      <w:r>
        <w:rPr>
          <w:rFonts w:ascii="Times New Roman"/>
          <w:b w:val="false"/>
          <w:i w:val="false"/>
          <w:color w:val="000000"/>
          <w:sz w:val="28"/>
        </w:rPr>
        <w:t>
      5) бенефициардың СТН-ы, ЖСК, БСК;
</w:t>
      </w:r>
      <w:r>
        <w:br/>
      </w:r>
      <w:r>
        <w:rPr>
          <w:rFonts w:ascii="Times New Roman"/>
          <w:b w:val="false"/>
          <w:i w:val="false"/>
          <w:color w:val="000000"/>
          <w:sz w:val="28"/>
        </w:rPr>
        <w:t>
      6) салық (төлем) сомасы.
</w:t>
      </w:r>
      <w:r>
        <w:br/>
      </w:r>
      <w:r>
        <w:rPr>
          <w:rFonts w:ascii="Times New Roman"/>
          <w:b w:val="false"/>
          <w:i w:val="false"/>
          <w:color w:val="000000"/>
          <w:sz w:val="28"/>
        </w:rPr>
        <w:t>
      Берілген өтініш негізінде банк операцияларын жүзеге асыратын банктердің немесе ұйымдардың шоттарынан да, салық төлеушілердің шоттарынан да салықтар және басқа да міндетті төлемдерді қосарлама есептен шығаруды растау мен нақтылауға салық тексерісі жүргізіледі.
</w:t>
      </w:r>
      <w:r>
        <w:br/>
      </w:r>
      <w:r>
        <w:rPr>
          <w:rFonts w:ascii="Times New Roman"/>
          <w:b w:val="false"/>
          <w:i w:val="false"/>
          <w:color w:val="000000"/>
          <w:sz w:val="28"/>
        </w:rPr>
        <w:t>
      Бюджетке салықтар мен басқа да міндетті төлемдерді қосарлама есептеуді растау жағдайында төлем тапсырмалары мен қорытындылары бойынша салық тексерісінің актілері мен өтініш негізінде банк операцияларын жүзеге асыратын банктер мен ұйымдарға қайтару жүргізу қажет.
</w:t>
      </w:r>
      <w:r>
        <w:br/>
      </w:r>
      <w:r>
        <w:rPr>
          <w:rFonts w:ascii="Times New Roman"/>
          <w:b w:val="false"/>
          <w:i w:val="false"/>
          <w:color w:val="000000"/>
          <w:sz w:val="28"/>
        </w:rPr>
        <w:t>
      Салық төлеушілердің (салық агенттерінің) дербес шоттарындағы бюджеттен көрсетілген соманы қайтару туралы Қазынашылықтың аумақтық органдарынан есеп және төлем құжаттарын алудан кейін "Қайтарылды" бағанында тиісті жазба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170-тармаққа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Салық органдарының инкассалық өкім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өндіріп алынған салық берешегін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171. Инкассалық өкім Инкассалық өкім журналында (N 35 қосымша) қалыптастырылады, тіркеледі және бюджетке салық берешегі бар салық төлеушілердің (салық агенттерінің) банк шоттарына қою үшін банк операцияларының жекелеген түрлерін жүзеге асыратын банктерге немесе ұйымдарға беріледі. Банк операцияларының жекелеген түрлерін жүзеге асыратын банкке немесе ұйымға біреуден астам инкассалық өкімді беру кезінде салық органдары мыналар көрсетілетін инкассалық өкімнің тізілімі жасалады:
</w:t>
      </w:r>
      <w:r>
        <w:br/>
      </w:r>
      <w:r>
        <w:rPr>
          <w:rFonts w:ascii="Times New Roman"/>
          <w:b w:val="false"/>
          <w:i w:val="false"/>
          <w:color w:val="000000"/>
          <w:sz w:val="28"/>
        </w:rPr>
        <w:t>
      1) салық төлеушінің атауы;
</w:t>
      </w:r>
      <w:r>
        <w:br/>
      </w:r>
      <w:r>
        <w:rPr>
          <w:rFonts w:ascii="Times New Roman"/>
          <w:b w:val="false"/>
          <w:i w:val="false"/>
          <w:color w:val="000000"/>
          <w:sz w:val="28"/>
        </w:rPr>
        <w:t>
      2) салық төлеушінің СТН-ы;
</w:t>
      </w:r>
      <w:r>
        <w:br/>
      </w:r>
      <w:r>
        <w:rPr>
          <w:rFonts w:ascii="Times New Roman"/>
          <w:b w:val="false"/>
          <w:i w:val="false"/>
          <w:color w:val="000000"/>
          <w:sz w:val="28"/>
        </w:rPr>
        <w:t>
      3) банк шоты;
</w:t>
      </w:r>
      <w:r>
        <w:br/>
      </w:r>
      <w:r>
        <w:rPr>
          <w:rFonts w:ascii="Times New Roman"/>
          <w:b w:val="false"/>
          <w:i w:val="false"/>
          <w:color w:val="000000"/>
          <w:sz w:val="28"/>
        </w:rPr>
        <w:t>
      4) салық (төлем) сомасы;
</w:t>
      </w:r>
      <w:r>
        <w:br/>
      </w:r>
      <w:r>
        <w:rPr>
          <w:rFonts w:ascii="Times New Roman"/>
          <w:b w:val="false"/>
          <w:i w:val="false"/>
          <w:color w:val="000000"/>
          <w:sz w:val="28"/>
        </w:rPr>
        <w:t>
      5) кірістерді бюджеттік жіктеу коды;
</w:t>
      </w:r>
      <w:r>
        <w:br/>
      </w:r>
      <w:r>
        <w:rPr>
          <w:rFonts w:ascii="Times New Roman"/>
          <w:b w:val="false"/>
          <w:i w:val="false"/>
          <w:color w:val="000000"/>
          <w:sz w:val="28"/>
        </w:rPr>
        <w:t>
      6) инкассалық өкімнің күні мен нөмірі;
</w:t>
      </w:r>
      <w:r>
        <w:br/>
      </w:r>
      <w:r>
        <w:rPr>
          <w:rFonts w:ascii="Times New Roman"/>
          <w:b w:val="false"/>
          <w:i w:val="false"/>
          <w:color w:val="000000"/>
          <w:sz w:val="28"/>
        </w:rPr>
        <w:t>
      7) төлем мәнінің біртұтас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172. Дербес шоттағы салық органының инкассалық өкімі бойынша салық төлеушінің (салық агентінің) берешегін бюджетке толық төлеу кезінде төлем тапсырмалары бойынша таратудың тәртібіне ұқсас деректемелер бойынша таратуды жүргізеді. Инкассалық өкімдерді тіркеу журналында тиісті бағандар бойынша көрсетілген инкассалық өкімнің орындалуы туралы белгі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173. Салық органына инкассалық өкімді жартылай төлеу кезінде жартылай төлем туралы белгімен электрондық төлем тапсырмасы жіберіледі.
</w:t>
      </w:r>
      <w:r>
        <w:br/>
      </w:r>
      <w:r>
        <w:rPr>
          <w:rFonts w:ascii="Times New Roman"/>
          <w:b w:val="false"/>
          <w:i w:val="false"/>
          <w:color w:val="000000"/>
          <w:sz w:val="28"/>
        </w:rPr>
        <w:t>
      Тарату кезінде дербес шоттарда мынадай деректер ескеріледі:
</w:t>
      </w:r>
      <w:r>
        <w:br/>
      </w:r>
      <w:r>
        <w:rPr>
          <w:rFonts w:ascii="Times New Roman"/>
          <w:b w:val="false"/>
          <w:i w:val="false"/>
          <w:color w:val="000000"/>
          <w:sz w:val="28"/>
        </w:rPr>
        <w:t>
      1) инкассалық өкімнің нөмірі;
</w:t>
      </w:r>
      <w:r>
        <w:br/>
      </w:r>
      <w:r>
        <w:rPr>
          <w:rFonts w:ascii="Times New Roman"/>
          <w:b w:val="false"/>
          <w:i w:val="false"/>
          <w:color w:val="000000"/>
          <w:sz w:val="28"/>
        </w:rPr>
        <w:t>
      2) салық төлеушінің (салық агентінің) банк шотынан соманы есептен шығару күні;
</w:t>
      </w:r>
      <w:r>
        <w:br/>
      </w:r>
      <w:r>
        <w:rPr>
          <w:rFonts w:ascii="Times New Roman"/>
          <w:b w:val="false"/>
          <w:i w:val="false"/>
          <w:color w:val="000000"/>
          <w:sz w:val="28"/>
        </w:rPr>
        <w:t>
      3) төленген салық сомасы немесе басқа міндетті төлем;
</w:t>
      </w:r>
      <w:r>
        <w:br/>
      </w:r>
      <w:r>
        <w:rPr>
          <w:rFonts w:ascii="Times New Roman"/>
          <w:b w:val="false"/>
          <w:i w:val="false"/>
          <w:color w:val="000000"/>
          <w:sz w:val="28"/>
        </w:rPr>
        <w:t>
      4) бюджетке есептеу күні.
</w:t>
      </w:r>
      <w:r>
        <w:br/>
      </w:r>
      <w:r>
        <w:rPr>
          <w:rFonts w:ascii="Times New Roman"/>
          <w:b w:val="false"/>
          <w:i w:val="false"/>
          <w:color w:val="000000"/>
          <w:sz w:val="28"/>
        </w:rPr>
        <w:t>
      Инкассалық өкімді тіркеу журналында ақшаны есептен шығару жүргізілген банк шотының нөмірін көрсете отырып осы өкім бойынша қаражатты жартылай есептен шығару туралы белгі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Есепке алу есебі және артық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төленген салықтар мен бюджетке төленетін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міндетті төлемдерді, өсімақыларды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17-тараудың атауына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174. Есепке алуды жүргізу немесе артық төленген салықтар мен бюджетке төленетін басқа да міндетті төлемдердің, өсімақылардың сомасын қайтару үшін төлем орны бойынша салық органына жазбаша өтініш беріледі.
</w:t>
      </w:r>
      <w:r>
        <w:br/>
      </w:r>
      <w:r>
        <w:rPr>
          <w:rFonts w:ascii="Times New Roman"/>
          <w:b w:val="false"/>
          <w:i w:val="false"/>
          <w:color w:val="000000"/>
          <w:sz w:val="28"/>
        </w:rPr>
        <w:t>
      Салық кодексі 
</w:t>
      </w:r>
      <w:r>
        <w:rPr>
          <w:rFonts w:ascii="Times New Roman"/>
          <w:b w:val="false"/>
          <w:i w:val="false"/>
          <w:color w:val="000000"/>
          <w:sz w:val="28"/>
        </w:rPr>
        <w:t xml:space="preserve"> 39-бабының </w:t>
      </w:r>
      <w:r>
        <w:rPr>
          <w:rFonts w:ascii="Times New Roman"/>
          <w:b w:val="false"/>
          <w:i w:val="false"/>
          <w:color w:val="000000"/>
          <w:sz w:val="28"/>
        </w:rPr>
        <w:t>
 3-тармағына сәйкес артық төленген салық және төлемдер сомасы салық және төлемдер төлеушінің өтінішінсіз салықтың осы түрі бойынша өсімақы мен айыппұлдарды өтеу есебіне есепке жатқызылуы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174-тармаққа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174-1. Салық кодексі 
</w:t>
      </w:r>
      <w:r>
        <w:rPr>
          <w:rFonts w:ascii="Times New Roman"/>
          <w:b w:val="false"/>
          <w:i w:val="false"/>
          <w:color w:val="000000"/>
          <w:sz w:val="28"/>
        </w:rPr>
        <w:t xml:space="preserve"> 39-бабының </w:t>
      </w:r>
      <w:r>
        <w:rPr>
          <w:rFonts w:ascii="Times New Roman"/>
          <w:b w:val="false"/>
          <w:i w:val="false"/>
          <w:color w:val="000000"/>
          <w:sz w:val="28"/>
        </w:rPr>
        <w:t>
 2-тармағына сәйкес артық төленген өсімақы сомасы салық төлеушінің өтінішінсіз салық және төлемдердің осы түрі бойынша бересі мен айыппұлдарды өтеу есебіне есепке жатқызылуы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174-1-тармақпен толықтырылды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175. Заңды тұлғаның, жеке кәсіпкер - жеке тұлғаның өтінішінде мынадай мәліметтер көрсетілуі тиіс:
</w:t>
      </w:r>
      <w:r>
        <w:br/>
      </w:r>
      <w:r>
        <w:rPr>
          <w:rFonts w:ascii="Times New Roman"/>
          <w:b w:val="false"/>
          <w:i w:val="false"/>
          <w:color w:val="000000"/>
          <w:sz w:val="28"/>
        </w:rPr>
        <w:t>
      1) өтініш берушінің атауы; жеке кәсіпкердің аты-жөні;
</w:t>
      </w:r>
      <w:r>
        <w:br/>
      </w:r>
      <w:r>
        <w:rPr>
          <w:rFonts w:ascii="Times New Roman"/>
          <w:b w:val="false"/>
          <w:i w:val="false"/>
          <w:color w:val="000000"/>
          <w:sz w:val="28"/>
        </w:rPr>
        <w:t>
      2) СТН (резидент емес болған жағдайда көрсетеді);
</w:t>
      </w:r>
      <w:r>
        <w:br/>
      </w:r>
      <w:r>
        <w:rPr>
          <w:rFonts w:ascii="Times New Roman"/>
          <w:b w:val="false"/>
          <w:i w:val="false"/>
          <w:color w:val="000000"/>
          <w:sz w:val="28"/>
        </w:rPr>
        <w:t>
      3) өтініш берушінің мекен-жайы;
</w:t>
      </w:r>
      <w:r>
        <w:br/>
      </w:r>
      <w:r>
        <w:rPr>
          <w:rFonts w:ascii="Times New Roman"/>
          <w:b w:val="false"/>
          <w:i w:val="false"/>
          <w:color w:val="000000"/>
          <w:sz w:val="28"/>
        </w:rPr>
        <w:t>
      4) салық немесе басқа міндетті төлемнің түрі бойынша құралған артық төленген сома;      
</w:t>
      </w:r>
      <w:r>
        <w:br/>
      </w:r>
      <w:r>
        <w:rPr>
          <w:rFonts w:ascii="Times New Roman"/>
          <w:b w:val="false"/>
          <w:i w:val="false"/>
          <w:color w:val="000000"/>
          <w:sz w:val="28"/>
        </w:rPr>
        <w:t>
      5) қайтаруға немесе есепке алуға жататын сома;
</w:t>
      </w:r>
      <w:r>
        <w:br/>
      </w:r>
      <w:r>
        <w:rPr>
          <w:rFonts w:ascii="Times New Roman"/>
          <w:b w:val="false"/>
          <w:i w:val="false"/>
          <w:color w:val="000000"/>
          <w:sz w:val="28"/>
        </w:rPr>
        <w:t>
      6) артық төленген сома есептелетін салықтың, төлемнің түрі мен коды;
</w:t>
      </w:r>
      <w:r>
        <w:br/>
      </w:r>
      <w:r>
        <w:rPr>
          <w:rFonts w:ascii="Times New Roman"/>
          <w:b w:val="false"/>
          <w:i w:val="false"/>
          <w:color w:val="000000"/>
          <w:sz w:val="28"/>
        </w:rPr>
        <w:t>
      7) банк шотына қайтару жағдайында - салық төлеушінің (салық агентінің) банктік шотының нөмірі және банктік операциялардың жекелеген түрлерін жүзеге асыратын банктің немесе ұйымның атауы, сондай-ақ олардың деректемелері.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175-тармаққа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176. Жеке кәсіпкер болып табылмайтын жеке тұлғаның осыған ұқсас жазбаша өтінішінде мыналар көрсетілуі тиіс:
</w:t>
      </w:r>
      <w:r>
        <w:br/>
      </w:r>
      <w:r>
        <w:rPr>
          <w:rFonts w:ascii="Times New Roman"/>
          <w:b w:val="false"/>
          <w:i w:val="false"/>
          <w:color w:val="000000"/>
          <w:sz w:val="28"/>
        </w:rPr>
        <w:t>
      1) өтініш берушінің тегі, есімі, әкесінің аты;
</w:t>
      </w:r>
      <w:r>
        <w:br/>
      </w:r>
      <w:r>
        <w:rPr>
          <w:rFonts w:ascii="Times New Roman"/>
          <w:b w:val="false"/>
          <w:i w:val="false"/>
          <w:color w:val="000000"/>
          <w:sz w:val="28"/>
        </w:rPr>
        <w:t>
      2) СТН (резидент емес болған жағдайда көрсетеді);
</w:t>
      </w:r>
      <w:r>
        <w:br/>
      </w:r>
      <w:r>
        <w:rPr>
          <w:rFonts w:ascii="Times New Roman"/>
          <w:b w:val="false"/>
          <w:i w:val="false"/>
          <w:color w:val="000000"/>
          <w:sz w:val="28"/>
        </w:rPr>
        <w:t>
      3) өтініш берушінің мекен-жайы;
</w:t>
      </w:r>
      <w:r>
        <w:br/>
      </w:r>
      <w:r>
        <w:rPr>
          <w:rFonts w:ascii="Times New Roman"/>
          <w:b w:val="false"/>
          <w:i w:val="false"/>
          <w:color w:val="000000"/>
          <w:sz w:val="28"/>
        </w:rPr>
        <w:t>
      4) жеке куәлік, төлқұжат немесе оны ауыстыратын құжаттың нөмірі және кім берді;
</w:t>
      </w:r>
      <w:r>
        <w:br/>
      </w:r>
      <w:r>
        <w:rPr>
          <w:rFonts w:ascii="Times New Roman"/>
          <w:b w:val="false"/>
          <w:i w:val="false"/>
          <w:color w:val="000000"/>
          <w:sz w:val="28"/>
        </w:rPr>
        <w:t>
      5) артық төленген сома құралған салық немесе басқа міндетті төлемнің атауы;
</w:t>
      </w:r>
      <w:r>
        <w:br/>
      </w:r>
      <w:r>
        <w:rPr>
          <w:rFonts w:ascii="Times New Roman"/>
          <w:b w:val="false"/>
          <w:i w:val="false"/>
          <w:color w:val="000000"/>
          <w:sz w:val="28"/>
        </w:rPr>
        <w:t>
      6) төлеуге қойылған сома және жеке және заңды тұлғаның төлем хабарламасының нөмірі;
</w:t>
      </w:r>
      <w:r>
        <w:br/>
      </w:r>
      <w:r>
        <w:rPr>
          <w:rFonts w:ascii="Times New Roman"/>
          <w:b w:val="false"/>
          <w:i w:val="false"/>
          <w:color w:val="000000"/>
          <w:sz w:val="28"/>
        </w:rPr>
        <w:t>
      7) нақты енгізілген сома;
</w:t>
      </w:r>
      <w:r>
        <w:br/>
      </w:r>
      <w:r>
        <w:rPr>
          <w:rFonts w:ascii="Times New Roman"/>
          <w:b w:val="false"/>
          <w:i w:val="false"/>
          <w:color w:val="000000"/>
          <w:sz w:val="28"/>
        </w:rPr>
        <w:t>
      8) қайтаруға, есепке алуға жататын сома;
</w:t>
      </w:r>
      <w:r>
        <w:br/>
      </w:r>
      <w:r>
        <w:rPr>
          <w:rFonts w:ascii="Times New Roman"/>
          <w:b w:val="false"/>
          <w:i w:val="false"/>
          <w:color w:val="000000"/>
          <w:sz w:val="28"/>
        </w:rPr>
        <w:t>
      9) артық төленген сома есептелетін салықтың түрі мен коды;
</w:t>
      </w:r>
      <w:r>
        <w:br/>
      </w:r>
      <w:r>
        <w:rPr>
          <w:rFonts w:ascii="Times New Roman"/>
          <w:b w:val="false"/>
          <w:i w:val="false"/>
          <w:color w:val="000000"/>
          <w:sz w:val="28"/>
        </w:rPr>
        <w:t>
      10) банк операцияларының жекелеген түрлерін жүзеге асыратын банктің немесе ұйымның атауы және артық төленген салық сомасын қайтаруды жүргізу қажет жеке тұлғаның банктік шотының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177. Артық төленген салық сомасын немесе басқа да міндетті төлемді, өсімақыны қайтару кезінде салық төлеуші (салық агенті) өтінішке егер, міндеттілік міндетті төлемдердің жекелеген түрлерінің сомасын есептеу бойынша қайтару үшін негіздеме болып табылатын уәкілетті органның құжатын уәкілетті органға жүктеген жағдайда және басқа міндетті төлемді, өсімақыны немесе салықты төлеу туралы төлем құжатының түпнұсқасы немесе көшірмесі қоса берілуі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177-тармаққа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178. Салықтар мен бюджетке төленетін басқа да міндетті төлемдер, өсімақылар туралы төлем құжатының түпнұсқасын немесе көшірмесін жоғалтқан кезде артық төленген салық немесе басқа да міндетті төлем, өсімақы сомасын қайтару салық немесе уәкілетті органдардың құжаттары негізінде артық төленген сома фактісін растау кезінде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178-тармаққа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179. Артық төленген табыс салығының сомасын қайтару кезінде резидент емес - салық төлеуші сома көрсетілетін қосарлама салық салуды болдырмау туралы халықаралық шарт ережелеріне сәйкес Қазақстан Республикасындағы көздерден алынған кірістерден төленген табыс салығының сомасын қайтаруға өтінішті береді, онда мыналар көрсетілуі тиіс:
</w:t>
      </w:r>
      <w:r>
        <w:br/>
      </w:r>
      <w:r>
        <w:rPr>
          <w:rFonts w:ascii="Times New Roman"/>
          <w:b w:val="false"/>
          <w:i w:val="false"/>
          <w:color w:val="000000"/>
          <w:sz w:val="28"/>
        </w:rPr>
        <w:t>
      ұсталған салықтың сомасы;
</w:t>
      </w:r>
      <w:r>
        <w:br/>
      </w:r>
      <w:r>
        <w:rPr>
          <w:rFonts w:ascii="Times New Roman"/>
          <w:b w:val="false"/>
          <w:i w:val="false"/>
          <w:color w:val="000000"/>
          <w:sz w:val="28"/>
        </w:rPr>
        <w:t>
      халықаралық шарт бойынша ұсталуға жататын салық сомасы;
</w:t>
      </w:r>
      <w:r>
        <w:br/>
      </w:r>
      <w:r>
        <w:rPr>
          <w:rFonts w:ascii="Times New Roman"/>
          <w:b w:val="false"/>
          <w:i w:val="false"/>
          <w:color w:val="000000"/>
          <w:sz w:val="28"/>
        </w:rPr>
        <w:t>
      бюджеттен немесе шартты банк салымынан қайтарылуға тиіс салықтың жалпы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180. Кеден төлемдері мен салықтардың, өсімақылардың артық төленген сомасын есепке жатқызу немесе қайтару үшін төлеуші кеден төлемдері мен салықтарды төлеу орны бойынша Бюджетке артық төленген кеден төлемдері мен салықтардың бар екендігін растауды алу үшін өтініш жолдайды.
</w:t>
      </w:r>
      <w:r>
        <w:br/>
      </w:r>
      <w:r>
        <w:rPr>
          <w:rFonts w:ascii="Times New Roman"/>
          <w:b w:val="false"/>
          <w:i w:val="false"/>
          <w:color w:val="000000"/>
          <w:sz w:val="28"/>
        </w:rPr>
        <w:t>
      Салық органынан Бюджетке артық төленген кеден төлемдері мен салықтардың, өсімақылардың бар екендігін растауды алғаннан кейін төлеуші кеден органының тіркелген жері бойынша салық органына Ережелердің 175-тармағында жазылған тәртіпте бюджетке артық төленген кеден төлемдері мен салықтарды есепке жатқызу немесе қайтаруға жазбаша өтініш береді. Өтінішке мына құжаттар қоса беріледі:
</w:t>
      </w:r>
      <w:r>
        <w:br/>
      </w:r>
      <w:r>
        <w:rPr>
          <w:rFonts w:ascii="Times New Roman"/>
          <w:b w:val="false"/>
          <w:i w:val="false"/>
          <w:color w:val="000000"/>
          <w:sz w:val="28"/>
        </w:rPr>
        <w:t>
      1) кеден төлемдері мен салықтарды төлегені туралы төлем құжаттарының көшірмелерін;
</w:t>
      </w:r>
      <w:r>
        <w:br/>
      </w:r>
      <w:r>
        <w:rPr>
          <w:rFonts w:ascii="Times New Roman"/>
          <w:b w:val="false"/>
          <w:i w:val="false"/>
          <w:color w:val="000000"/>
          <w:sz w:val="28"/>
        </w:rPr>
        <w:t>
      2) кеден төлемдері мен салықтарды төлеген орны бойынша кеден органы берген кеден төлемдері мен салықтардың, өсімақылардың артық төленген сомаларының бар екендігі туралы растау.
</w:t>
      </w:r>
      <w:r>
        <w:br/>
      </w:r>
      <w:r>
        <w:rPr>
          <w:rFonts w:ascii="Times New Roman"/>
          <w:b w:val="false"/>
          <w:i w:val="false"/>
          <w:color w:val="000000"/>
          <w:sz w:val="28"/>
        </w:rPr>
        <w:t>
      Кеден органының тіркелген жері бойынша салық органы артық төленген кеден төлемдері мен салықтарды есепке жатқызу немесе қайтаруды жүзеге асыру үшін салық төлеушінің тіркелген жері бойынша салық органына салық және бюджетке төленетін басқа да міндетті төлемдер, өсімақылар бойынша берешектің бар не жоқ екендігі туралы сұрау салады.
</w:t>
      </w:r>
      <w:r>
        <w:br/>
      </w:r>
      <w:r>
        <w:rPr>
          <w:rFonts w:ascii="Times New Roman"/>
          <w:b w:val="false"/>
          <w:i w:val="false"/>
          <w:color w:val="000000"/>
          <w:sz w:val="28"/>
        </w:rPr>
        <w:t>
      Салық және бюджетке төленетін басқа да міндетті төлемдер, өсімақылар бойынша берешек бар болған кезде кеден төлемдері мен салықтардың, өсімақылардың артық төленген сомаларын есепке жатқызу өтініштің негізінде (N 27 қосымша) салық төлеушінің тіркелген жері бойынша салық органында жүргізіледі.
</w:t>
      </w:r>
      <w:r>
        <w:br/>
      </w:r>
      <w:r>
        <w:rPr>
          <w:rFonts w:ascii="Times New Roman"/>
          <w:b w:val="false"/>
          <w:i w:val="false"/>
          <w:color w:val="000000"/>
          <w:sz w:val="28"/>
        </w:rPr>
        <w:t>
      Салық және бюджетке төленетін басқа да міндетті төлемдер, өсімақылар бойынша берешек жоқ болған кезде кеден органының тіркелген жері бойынша салық органы кеден төлемдері мен салықтардың, өсімақылардың артық төленген сомаларын өтініштің негізінде (N 28 қосымша) төлеушінің банктік шотына қайтару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181. Салық төлеушінің, салық агентінің өтінішінде көрсетілген артық төленген салық сомасы N 23 нысан бойынша салыстыра тексеру актісімен (N 10 қосымша)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182. Артық төленген салық сомасы бойынша N 23 нысанның салыстыра тексеру актісі екі данада жасалады, салық төлеуші (салық агенті) мен есепке алу бөлімінің қызметкері және бастығы қол қояды.
</w:t>
      </w:r>
      <w:r>
        <w:br/>
      </w:r>
      <w:r>
        <w:rPr>
          <w:rFonts w:ascii="Times New Roman"/>
          <w:b w:val="false"/>
          <w:i w:val="false"/>
          <w:color w:val="000000"/>
          <w:sz w:val="28"/>
        </w:rPr>
        <w:t>
      Бір данасы салық төлеушіге (салық агентіне) тапсырылады, екінші данасы есепке алу бөлімінде қалдырылады.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182-тармаққа өзгертулер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183. Салық төлеушінің (салық агентінің) жазбаша өтінішін тексеру нәтижесінде бюджетке артық соманы есептеу фактісін растау жағдайында бюджетке артық төленген салық және төлем сомасы Салық кодексінің 
</w:t>
      </w:r>
      <w:r>
        <w:rPr>
          <w:rFonts w:ascii="Times New Roman"/>
          <w:b w:val="false"/>
          <w:i w:val="false"/>
          <w:color w:val="000000"/>
          <w:sz w:val="28"/>
        </w:rPr>
        <w:t xml:space="preserve"> 39-бабының </w:t>
      </w:r>
      <w:r>
        <w:rPr>
          <w:rFonts w:ascii="Times New Roman"/>
          <w:b w:val="false"/>
          <w:i w:val="false"/>
          <w:color w:val="000000"/>
          <w:sz w:val="28"/>
        </w:rPr>
        <w:t>
 3-тармағына сәйкес мынадай тәртіппен салық төлеушінің өтініш берген күнінен бастап он жұмыс күні ішінде салық төлеушінің салық берешегін өтеу есебіне:
</w:t>
      </w:r>
      <w:r>
        <w:br/>
      </w:r>
      <w:r>
        <w:rPr>
          <w:rFonts w:ascii="Times New Roman"/>
          <w:b w:val="false"/>
          <w:i w:val="false"/>
          <w:color w:val="000000"/>
          <w:sz w:val="28"/>
        </w:rPr>
        <w:t>
      1) салық және (немесе) төлемдердің басқа түрлері бойынша бересілерді, өсімақы мен айыппұлдарды өтеу есебіне;
</w:t>
      </w:r>
      <w:r>
        <w:br/>
      </w:r>
      <w:r>
        <w:rPr>
          <w:rFonts w:ascii="Times New Roman"/>
          <w:b w:val="false"/>
          <w:i w:val="false"/>
          <w:color w:val="000000"/>
          <w:sz w:val="28"/>
        </w:rPr>
        <w:t>
      2) салық және (немесе) төлемдердің осы және басқа түрлері бойынша алдағы төлемдер есебіне міндетті түрде есепке алуға жатады.
</w:t>
      </w:r>
      <w:r>
        <w:br/>
      </w:r>
      <w:r>
        <w:rPr>
          <w:rFonts w:ascii="Times New Roman"/>
          <w:b w:val="false"/>
          <w:i w:val="false"/>
          <w:color w:val="000000"/>
          <w:sz w:val="28"/>
        </w:rPr>
        <w:t>
      Бюджеттен есепке жатқызуды көрсетілген тәртібі мынадай төлемдерге қолданылады:
</w:t>
      </w:r>
      <w:r>
        <w:br/>
      </w:r>
      <w:r>
        <w:rPr>
          <w:rFonts w:ascii="Times New Roman"/>
          <w:b w:val="false"/>
          <w:i w:val="false"/>
          <w:color w:val="000000"/>
          <w:sz w:val="28"/>
        </w:rPr>
        <w:t>
      1) жер учаскелерін пайдаланғаны үшін төлемақы;
</w:t>
      </w:r>
      <w:r>
        <w:br/>
      </w:r>
      <w:r>
        <w:rPr>
          <w:rFonts w:ascii="Times New Roman"/>
          <w:b w:val="false"/>
          <w:i w:val="false"/>
          <w:color w:val="000000"/>
          <w:sz w:val="28"/>
        </w:rPr>
        <w:t>
      2) жер үсті көздерінің су ресурстарын пайдаланғаны үшін төлемақы;
</w:t>
      </w:r>
      <w:r>
        <w:br/>
      </w:r>
      <w:r>
        <w:rPr>
          <w:rFonts w:ascii="Times New Roman"/>
          <w:b w:val="false"/>
          <w:i w:val="false"/>
          <w:color w:val="000000"/>
          <w:sz w:val="28"/>
        </w:rPr>
        <w:t>
      3) қоршаған ортаға эмиссия үшін төлемақы;
</w:t>
      </w:r>
      <w:r>
        <w:br/>
      </w:r>
      <w:r>
        <w:rPr>
          <w:rFonts w:ascii="Times New Roman"/>
          <w:b w:val="false"/>
          <w:i w:val="false"/>
          <w:color w:val="000000"/>
          <w:sz w:val="28"/>
        </w:rPr>
        <w:t>
      4) Радиожиілік спектрін пайдаланғаны үшін төлемақы;
</w:t>
      </w:r>
      <w:r>
        <w:br/>
      </w:r>
      <w:r>
        <w:rPr>
          <w:rFonts w:ascii="Times New Roman"/>
          <w:b w:val="false"/>
          <w:i w:val="false"/>
          <w:color w:val="000000"/>
          <w:sz w:val="28"/>
        </w:rPr>
        <w:t>
      5) Қалааралық және (немесе) халықаралық телефон байланысын бергені үшін төлемақы.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183-тармақ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183-1. Бюджетке артық төленген өсімақы сомасы салық төлеушінің өтініші бойынша мынадай тәртіппен салық төлеушінің өтініш берген күнінен бастап он жұмыс күні ішінде:
</w:t>
      </w:r>
      <w:r>
        <w:br/>
      </w:r>
      <w:r>
        <w:rPr>
          <w:rFonts w:ascii="Times New Roman"/>
          <w:b w:val="false"/>
          <w:i w:val="false"/>
          <w:color w:val="000000"/>
          <w:sz w:val="28"/>
        </w:rPr>
        <w:t>
      1) салық және (немесе) төлемдердің басқа түрлері бойынша бересілерді, өсімақы мен айыппұлдарды өтеу есебіне;
</w:t>
      </w:r>
      <w:r>
        <w:br/>
      </w:r>
      <w:r>
        <w:rPr>
          <w:rFonts w:ascii="Times New Roman"/>
          <w:b w:val="false"/>
          <w:i w:val="false"/>
          <w:color w:val="000000"/>
          <w:sz w:val="28"/>
        </w:rPr>
        <w:t>
      2)  салық және (немесе) төлемдердің осы және басқа түрлері бойынша алдағы төлемдер есебіне міндетті түрде есепке алуға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183-1-тармақпен толықтырылды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184. Артық төленген салық немесе төлемақы сомасын есепке алу салықты төлеу орны бойынша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184-тармаққа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185. Бюджетке артық төленген салық сомасы Салық кодексінің 
</w:t>
      </w:r>
      <w:r>
        <w:rPr>
          <w:rFonts w:ascii="Times New Roman"/>
          <w:b w:val="false"/>
          <w:i w:val="false"/>
          <w:color w:val="000000"/>
          <w:sz w:val="28"/>
        </w:rPr>
        <w:t xml:space="preserve"> 39-бабының </w:t>
      </w:r>
      <w:r>
        <w:rPr>
          <w:rFonts w:ascii="Times New Roman"/>
          <w:b w:val="false"/>
          <w:i w:val="false"/>
          <w:color w:val="000000"/>
          <w:sz w:val="28"/>
        </w:rPr>
        <w:t>
 8-тармағына сәйкес басқа салық, төлемақы, өсімақы төлеушінің салық берешегін өтеу есебіне есепке жатқызуға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185-тармаққа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186. Салықтардың басқа түрлері бойынша берешекті өтеу есебіне бюджетке артық төленген салық, төлемақы сомасын аудару үшін есепке алу бөлімінің қызметкері екі данада қорытындыны, сондай-ақ төлем тапсырмасының екі данасын толтырады және Қазынашылық органдарына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186-тармаққа өзгерту енгізілді - ҚР Қаржы министрлігі Салық комитеті төрағасының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187. Төлем тапсырмалары Төлем тапсырмаларын есепке алуды және артық төленген, қате есептелген, анықталмаған салық және бюджетке төленетін басқа да міндетті төлемдер, өсімақы сомаларын қайтаруды және есепке алуды тіркеу журналында (N 29 қосымша) тіркеледі.
</w:t>
      </w:r>
      <w:r>
        <w:br/>
      </w:r>
      <w:r>
        <w:rPr>
          <w:rFonts w:ascii="Times New Roman"/>
          <w:b w:val="false"/>
          <w:i w:val="false"/>
          <w:color w:val="000000"/>
          <w:sz w:val="28"/>
        </w:rPr>
        <w:t>
      Салық органдары Қазынашылық органдарына беретін артық төленген салық және бюджетке төленетін басқа да міндетті төлемдерді есепке алу және қайтаруға арналған қорытындылардың нысандарын толтыру мынадай тәртіппен жүргізіледі:
</w:t>
      </w:r>
      <w:r>
        <w:br/>
      </w:r>
      <w:r>
        <w:rPr>
          <w:rFonts w:ascii="Times New Roman"/>
          <w:b w:val="false"/>
          <w:i w:val="false"/>
          <w:color w:val="000000"/>
          <w:sz w:val="28"/>
        </w:rPr>
        <w:t>
      Оң жақ жоғарғы бұрышында салық органы басшысының қолы қойылады, ал егер ол болмаған ретте - үлгілерде көрсетілген тиісті қолдарға сәйкес келетін оны алмастырушы тұлғаның қолы қойылады.
</w:t>
      </w:r>
      <w:r>
        <w:br/>
      </w:r>
      <w:r>
        <w:rPr>
          <w:rFonts w:ascii="Times New Roman"/>
          <w:b w:val="false"/>
          <w:i w:val="false"/>
          <w:color w:val="000000"/>
          <w:sz w:val="28"/>
        </w:rPr>
        <w:t>
      "Салық органының атауы, СТН" жолында артық төленген салық және бюджетке төленетін басқа да міндетті төлемдерді қайтаруды жүргізген салық органы және оның СТН-і көрсетіледі.
</w:t>
      </w:r>
      <w:r>
        <w:br/>
      </w:r>
      <w:r>
        <w:rPr>
          <w:rFonts w:ascii="Times New Roman"/>
          <w:b w:val="false"/>
          <w:i w:val="false"/>
          <w:color w:val="000000"/>
          <w:sz w:val="28"/>
        </w:rPr>
        <w:t>
      "Салық төлеушінің (салық агентінің) аты-жөні, СТН-і немесе салық төлеуші заңды тұлғаның атауы, СТН-і" жолында артық төленген салық және бюджетке төленетін басқа да міндетті төлемдерді есепке алу және қайтаруға өтініш берген жеке тұлғаның аты-жөні немесе заңды тұлғаның атауы және олардың СТН-і көрсетіледі. Артық төленген салық және бюджетке төленетін басқа да міндетті төлемдердің сомаларын есепке алу және қайтару салық органының қатесін түзетумен байланысты жүргізілетін болса, салық органының атауы және оның СТН-і көрсетіледі.
</w:t>
      </w:r>
      <w:r>
        <w:br/>
      </w:r>
      <w:r>
        <w:rPr>
          <w:rFonts w:ascii="Times New Roman"/>
          <w:b w:val="false"/>
          <w:i w:val="false"/>
          <w:color w:val="000000"/>
          <w:sz w:val="28"/>
        </w:rPr>
        <w:t>
      "Есепке алу/қайтару туралы" жолында мына жазбалардың бірі көрсетіледі: а) бюджетке артық төленген соманы; б) бюджетке қате төленген соманы; в) ҚҚС сомасын бюджеттен қайтару.
</w:t>
      </w:r>
      <w:r>
        <w:br/>
      </w:r>
      <w:r>
        <w:rPr>
          <w:rFonts w:ascii="Times New Roman"/>
          <w:b w:val="false"/>
          <w:i w:val="false"/>
          <w:color w:val="000000"/>
          <w:sz w:val="28"/>
        </w:rPr>
        <w:t>
      "Сомасында" жолында есепке алынуға және қайтарылуға тиісті сома сандармен және жақшаның ішінде жазумен көрсетіледі.
</w:t>
      </w:r>
      <w:r>
        <w:br/>
      </w:r>
      <w:r>
        <w:rPr>
          <w:rFonts w:ascii="Times New Roman"/>
          <w:b w:val="false"/>
          <w:i w:val="false"/>
          <w:color w:val="000000"/>
          <w:sz w:val="28"/>
        </w:rPr>
        <w:t>
      "Берілген материалдарды тексеру кезінде салық төлеушінің дербес шотында 200__"__"________________ күніне бюджетке артық (қате) төленген сома, салық (төлем) бойынша бюджеттен ҚҚС-ты өтеу" жолында артық (қате) есептелген салық және бюджетке төленетін басқа да міндетті төлем немесе бюджеттен ҚҚС-ты қайтару есептелетін (қажеттісін таңдап алу керек) күн көрсетіледі және салық және бюджетке төленетін өзге де міндетті төлемнің толық атауы көрсетіледі.
</w:t>
      </w:r>
      <w:r>
        <w:br/>
      </w:r>
      <w:r>
        <w:rPr>
          <w:rFonts w:ascii="Times New Roman"/>
          <w:b w:val="false"/>
          <w:i w:val="false"/>
          <w:color w:val="000000"/>
          <w:sz w:val="28"/>
        </w:rPr>
        <w:t>
      "Аталған сома шотта қалыптасты" жолында салық (төлем) сомасы есептелген мемлекеттік бюджеттің кіріс шоты және бюджет жіктемесінің коды және салық органының атауы көрсетіледі.
</w:t>
      </w:r>
      <w:r>
        <w:br/>
      </w:r>
      <w:r>
        <w:rPr>
          <w:rFonts w:ascii="Times New Roman"/>
          <w:b w:val="false"/>
          <w:i w:val="false"/>
          <w:color w:val="000000"/>
          <w:sz w:val="28"/>
        </w:rPr>
        <w:t>
      Кеден салықтары мен төлемдерінің артық төленген сомаларын есепке жатқызуды немесе қайтаруды жүргізу кезінде "Кеден төлемдері мен бюджетке төленетін салықтардың артық төленген сомаларының бар екендігі туралы кеден органының растауы" жолында кеден органының атауы, Растауды беру күні мен нөмірі көрсетіледі.
</w:t>
      </w:r>
      <w:r>
        <w:br/>
      </w:r>
      <w:r>
        <w:rPr>
          <w:rFonts w:ascii="Times New Roman"/>
          <w:b w:val="false"/>
          <w:i w:val="false"/>
          <w:color w:val="000000"/>
          <w:sz w:val="28"/>
        </w:rPr>
        <w:t>
      Салықтарды есепке жатқызуды жүзеге асыру кезінде "Аударылуға жатады" жолында салық есептелетін мемлекеттік бюджеттің кіріс шоты және бюджет жіктемесінің коды және БЖК толық атауы, салық органының атауы, СТН көрсетіледі; салық және бюджетке төленетін басқа да міндетті төлемдер, өсімақы сомаларын қайтаруды жүзеге асыру кезінде салық төлеушінің қайтару жүргізілетін банк шоты, СТН, салық төлеушінің атауы көрсетіледі, ал егер құрылымдық бөлімшелердің салық берешегін өтеу есебіне есепке жатқызу жүргізілетін болса СТН-і және құрылымдық бөлімшенің атауы көрсетіледі; артық (қате) төленген сомаларды жеке тұлғаларға қайтаруды жүзеге асыру кезінде банктің ЖСК-ы, банктің атауы, банктің СТН-і, жеке тұлғаның аты-жөні, оның СТН-і және шотының нөмірі көрсетіледі.
</w:t>
      </w:r>
      <w:r>
        <w:br/>
      </w:r>
      <w:r>
        <w:rPr>
          <w:rFonts w:ascii="Times New Roman"/>
          <w:b w:val="false"/>
          <w:i w:val="false"/>
          <w:color w:val="000000"/>
          <w:sz w:val="28"/>
        </w:rPr>
        <w:t>
      "СТК" жолында "Қазақстан Республикасының мемлекеттік жіктеушісін - төлем белгілеудің бірыңғай жіктеушісін қолдану ережесін бекіту туралы" Қазақстан Республикасының Ұлттық Банкі Басқармасының 1999 жылғы 15 қарашадағы N 388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нормативтік құқықтық актілерін мемлекеттік тіркеудің N 1011 тізілімінде тіркелген) Төлем белгілеудің коды кестесіне сәйкес төлем белгілеудің коды және оның толық атауы көрсетіледі:
</w:t>
      </w:r>
      <w:r>
        <w:br/>
      </w:r>
      <w:r>
        <w:rPr>
          <w:rFonts w:ascii="Times New Roman"/>
          <w:b w:val="false"/>
          <w:i w:val="false"/>
          <w:color w:val="000000"/>
          <w:sz w:val="28"/>
        </w:rPr>
        <w:t>
      "_________________________________________________" жолында:
</w:t>
      </w:r>
      <w:r>
        <w:br/>
      </w:r>
      <w:r>
        <w:rPr>
          <w:rFonts w:ascii="Times New Roman"/>
          <w:b w:val="false"/>
          <w:i w:val="false"/>
          <w:color w:val="000000"/>
          <w:sz w:val="28"/>
        </w:rPr>
        <w:t>
       (бенефициар-банктің, Қазынашылық органының атауы)
</w:t>
      </w:r>
      <w:r>
        <w:br/>
      </w:r>
      <w:r>
        <w:rPr>
          <w:rFonts w:ascii="Times New Roman"/>
          <w:b w:val="false"/>
          <w:i w:val="false"/>
          <w:color w:val="000000"/>
          <w:sz w:val="28"/>
        </w:rPr>
        <w:t>
салық және бюджетке төленетін басқа да міндетті төлемдер, өсімақы сомаларын банк шотына қайтарған ретте - салық төлеушіге қызмет көрсететін бенефициар-банктің атауы; салықтар сомаларын салықтардың басқа түрлері бойынша берешекті өтеу есебіне есепке жатқызған ретте - салық органына қызмет көрсететін Қазынашылық органының атауы көрсетіледі.
</w:t>
      </w:r>
      <w:r>
        <w:br/>
      </w:r>
      <w:r>
        <w:rPr>
          <w:rFonts w:ascii="Times New Roman"/>
          <w:b w:val="false"/>
          <w:i w:val="false"/>
          <w:color w:val="000000"/>
          <w:sz w:val="28"/>
        </w:rPr>
        <w:t>
      "БСК, Бек" жолында салық және бюджетке төленетін басқа да міндетті төлемдер, өсімақы сомаларын банктік шотқа қайтару кезінде - салық төлеушіге қызмет көрсететін бенефициар-банктің атауы көрсетіледі, мұндағы бірінші сан салық төлеушінің резиденттік белгісін, ал екіншісі - салық төлеуші экономикасының секторын білдіреді; салықтар сомаларын салықтардың басқа түрлері бойынша берешекті өтеу есебіне есепке жатқызған ретте - салық органына қызмет көрсететін Қазынашылық органының банктік сәйкестендіру коды және Бек коды көрсетіледі, мұнда, бірінші сан салық төлеушінің резиденттік белгісін, ал екіншісі - салық төлеуші экономикасының секторын білдіреді.
</w:t>
      </w:r>
      <w:r>
        <w:br/>
      </w:r>
      <w:r>
        <w:rPr>
          <w:rFonts w:ascii="Times New Roman"/>
          <w:b w:val="false"/>
          <w:i w:val="false"/>
          <w:color w:val="000000"/>
          <w:sz w:val="28"/>
        </w:rPr>
        <w:t>
      Қорытындыға есепке алу бөлімінің бастығы мен қызметкері қол қояды.
</w:t>
      </w:r>
      <w:r>
        <w:br/>
      </w:r>
      <w:r>
        <w:rPr>
          <w:rFonts w:ascii="Times New Roman"/>
          <w:b w:val="false"/>
          <w:i w:val="false"/>
          <w:color w:val="000000"/>
          <w:sz w:val="28"/>
        </w:rPr>
        <w:t>
      Қорытындыны ресімдегеннен кейін төлем тапсырмасы толтырылады. Төлем тапсырмасының барлық деректемелері қорытындыда көрсетілген деректемелерге сәйкес келуі тиіс.
</w:t>
      </w:r>
      <w:r>
        <w:br/>
      </w:r>
      <w:r>
        <w:rPr>
          <w:rFonts w:ascii="Times New Roman"/>
          <w:b w:val="false"/>
          <w:i w:val="false"/>
          <w:color w:val="000000"/>
          <w:sz w:val="28"/>
        </w:rPr>
        <w:t>
      Салық органдары Қазынашылық органдарына беретін артық төленген салық және бюджетке төленетін басқа да міндетті төлемдерді есепке алу және қайтаруды жүргізуге арналған төлем тапсырмасын толтыру мынадай тәртіппен жүргізіледі:
</w:t>
      </w:r>
      <w:r>
        <w:br/>
      </w:r>
      <w:r>
        <w:rPr>
          <w:rFonts w:ascii="Times New Roman"/>
          <w:b w:val="false"/>
          <w:i w:val="false"/>
          <w:color w:val="000000"/>
          <w:sz w:val="28"/>
        </w:rPr>
        <w:t>
      "Күні" жолында төлем тапсырмасын қалыптастыру күні көрсетіледі.
</w:t>
      </w:r>
      <w:r>
        <w:br/>
      </w:r>
      <w:r>
        <w:rPr>
          <w:rFonts w:ascii="Times New Roman"/>
          <w:b w:val="false"/>
          <w:i w:val="false"/>
          <w:color w:val="000000"/>
          <w:sz w:val="28"/>
        </w:rPr>
        <w:t>
      "Ақшаны жіберуші" жолында артық төленген салық және бюджетке төленетін басқа да міндетті төлемдерді есепке алу және қайтаруды жүргізген салық органының атауы көрсетіледі.
</w:t>
      </w:r>
      <w:r>
        <w:br/>
      </w:r>
      <w:r>
        <w:rPr>
          <w:rFonts w:ascii="Times New Roman"/>
          <w:b w:val="false"/>
          <w:i w:val="false"/>
          <w:color w:val="000000"/>
          <w:sz w:val="28"/>
        </w:rPr>
        <w:t>
      "ЖСК" жолында салық және бюджетке төленетін басқа да міндетті төлем есептелген мемлекеттік бюджеттің кіріс шоты көрсетіледі.
</w:t>
      </w:r>
      <w:r>
        <w:br/>
      </w:r>
      <w:r>
        <w:rPr>
          <w:rFonts w:ascii="Times New Roman"/>
          <w:b w:val="false"/>
          <w:i w:val="false"/>
          <w:color w:val="000000"/>
          <w:sz w:val="28"/>
        </w:rPr>
        <w:t>
      "Коды" жолында ақшаны жіберушінің (салық органының) коды көрсетіледі, мұндағы бірінші сан салық органы резиденттік белгісін, ал екіншісі - салық органы экономикасының секторын білдіреді. Салық органының коды - 11.
</w:t>
      </w:r>
      <w:r>
        <w:br/>
      </w:r>
      <w:r>
        <w:rPr>
          <w:rFonts w:ascii="Times New Roman"/>
          <w:b w:val="false"/>
          <w:i w:val="false"/>
          <w:color w:val="000000"/>
          <w:sz w:val="28"/>
        </w:rPr>
        <w:t>
      "СТН" жолында ақшаны жіберуші салық органының СТН-і көрсетіледі.
</w:t>
      </w:r>
      <w:r>
        <w:br/>
      </w:r>
      <w:r>
        <w:rPr>
          <w:rFonts w:ascii="Times New Roman"/>
          <w:b w:val="false"/>
          <w:i w:val="false"/>
          <w:color w:val="000000"/>
          <w:sz w:val="28"/>
        </w:rPr>
        <w:t>
      "БСК" жолында артық төленген салық және бюджетке төленетін басқа да міндетті төлемдерді есепке алу және қайтаруды жүргізген салық органына қызмет көрсететін Қазынашылық органының банктік сәйкестендіру коды көрсетіледі.
</w:t>
      </w:r>
      <w:r>
        <w:br/>
      </w:r>
      <w:r>
        <w:rPr>
          <w:rFonts w:ascii="Times New Roman"/>
          <w:b w:val="false"/>
          <w:i w:val="false"/>
          <w:color w:val="000000"/>
          <w:sz w:val="28"/>
        </w:rPr>
        <w:t>
      "Алушы - банк" жолында артық төленген салық және бюджетке төленетін басқа да міндетті төлемдерді есепке алу және қайтаруды жүргізген салық органына қызмет көрсететін Қазынашылық органының атауы көрсетіледі; артық (қате) төленген сомаларды жеке тұлғаларға қайтаруды жүзеге асырған кезде банктің атауы көрсетіледі.
</w:t>
      </w:r>
      <w:r>
        <w:br/>
      </w:r>
      <w:r>
        <w:rPr>
          <w:rFonts w:ascii="Times New Roman"/>
          <w:b w:val="false"/>
          <w:i w:val="false"/>
          <w:color w:val="000000"/>
          <w:sz w:val="28"/>
        </w:rPr>
        <w:t>
      "Бенефициар" жолында артық төленген салық сомаларын есепке алуды жүргізген кезде оның есебіне салық сомасы есептелетін салық органының атауы көрсетіледі; салық және бюджетке төленетін басқа да міндетті төлемдерді қайтаруды жүргізген кезде артық төленген салық және бюджетке төленетін басқа да міндетті төлемдерді қайтаруды жүргізуге өтініші берген салық төлеушінің атауы көрсетіледі; артық (қате) төленген сомаларды жеке тұлғаларға қайтаруды жүзеге асырған кезде бенефициар банктің ЖСК-ы көрсетіледі.
</w:t>
      </w:r>
      <w:r>
        <w:br/>
      </w:r>
      <w:r>
        <w:rPr>
          <w:rFonts w:ascii="Times New Roman"/>
          <w:b w:val="false"/>
          <w:i w:val="false"/>
          <w:color w:val="000000"/>
          <w:sz w:val="28"/>
        </w:rPr>
        <w:t>
      "ЖСК" жолында салықты есепке алуды жүзеге асыру салық сомасы есепке алынатын мемлекеттік бюджеттің кіріс коды көрсетіледі; артық төленген салық және бюджетке төленетін басқа да міндетті төлемдерді қайтаруды жүзеге асыру кезінде салық төлеушінің қайтару жүргізілетін банктік шоты көрсетіледі.
</w:t>
      </w:r>
      <w:r>
        <w:br/>
      </w:r>
      <w:r>
        <w:rPr>
          <w:rFonts w:ascii="Times New Roman"/>
          <w:b w:val="false"/>
          <w:i w:val="false"/>
          <w:color w:val="000000"/>
          <w:sz w:val="28"/>
        </w:rPr>
        <w:t>
      "Бек" жолында салықтар сомаларын басқа салықтар бойынша берешектерді өтеу есебіне жатқызу кезінде Бек коды көрсетіледі, мұндағы бірінші сан салық органы резиденттік белгісін, ал екіншісі - салық органы экономикасының секторын білдіреді; салық және бюджетке төленетін басқа да міндетті төлемдерді банктік шотқа қайтару кезінде бенефициардың Бек коды көрсетіледі, мұндағы бірінші сан салық төлеушінің резиденттік белгісін, ал екіншісі - салық төлеуші экономикасының секторын білдіреді; артық (қате) төленген сомаларды жеке тұлғаларға қайтаруды жүзеге асырған кезде банктің СТН-і көрсетіледі.
</w:t>
      </w:r>
      <w:r>
        <w:br/>
      </w:r>
      <w:r>
        <w:rPr>
          <w:rFonts w:ascii="Times New Roman"/>
          <w:b w:val="false"/>
          <w:i w:val="false"/>
          <w:color w:val="000000"/>
          <w:sz w:val="28"/>
        </w:rPr>
        <w:t>
      Артық төленген салық сомаларын қайтаруды жүргізу кезінде "СТН" жолында ақшаны алушы салық органының СТН-і көрсетіледі; ал салық және бюджетке төленетін басқа да міндетті төлемдерді қайтару кезінде - ақшаны алушы салық төлеушінің СТН-і көрсетіледі.
</w:t>
      </w:r>
      <w:r>
        <w:br/>
      </w:r>
      <w:r>
        <w:rPr>
          <w:rFonts w:ascii="Times New Roman"/>
          <w:b w:val="false"/>
          <w:i w:val="false"/>
          <w:color w:val="000000"/>
          <w:sz w:val="28"/>
        </w:rPr>
        <w:t>
      "Банк бенефициар" жолында артық төленген салық сомаларын қайтаруды жүргізу кезінде оның есебіне салықтар сомасы есептелетін салық органына қызмет көрсететін Қазынашылық органының атауы көрсетіледі; ал салық және бюджетке төленетін басқа да міндетті төлемдерді банк шотына қайтаруды жүргізу кезінде қайтару жүргізілетін салық төлеушіге (өтініште көрсетілген) қызмет көрсететін банк атауы көрсетіледі.
</w:t>
      </w:r>
      <w:r>
        <w:br/>
      </w:r>
      <w:r>
        <w:rPr>
          <w:rFonts w:ascii="Times New Roman"/>
          <w:b w:val="false"/>
          <w:i w:val="false"/>
          <w:color w:val="000000"/>
          <w:sz w:val="28"/>
        </w:rPr>
        <w:t>
      "БСК" жолында салықтардың сомаларын салықтардың басқа да түрлері бойынша берешекті өтеу есебіне жатқызған кезде - салық органына қызмет көрсететін Қазынашылық органның банктік сәйкестендіру коды; салық және басқа да міндетті төлемдердің сомаларын банк шотына қайтарған кезде салық төлеушіге қызмет көрсететін банк-бенефициардың банктік сәйкестендіру коды көрсетіледі.
</w:t>
      </w:r>
      <w:r>
        <w:br/>
      </w:r>
      <w:r>
        <w:rPr>
          <w:rFonts w:ascii="Times New Roman"/>
          <w:b w:val="false"/>
          <w:i w:val="false"/>
          <w:color w:val="000000"/>
          <w:sz w:val="28"/>
        </w:rPr>
        <w:t>
      "Делдал - банк" жолы мен "БСК" жолы салық және бюджетке төленетін міндетті төлемдердің артық төленген сомаларын есепке жатқызу және қайтару жүргізілген кезде толтырылмайды.
</w:t>
      </w:r>
      <w:r>
        <w:br/>
      </w:r>
      <w:r>
        <w:rPr>
          <w:rFonts w:ascii="Times New Roman"/>
          <w:b w:val="false"/>
          <w:i w:val="false"/>
          <w:color w:val="000000"/>
          <w:sz w:val="28"/>
        </w:rPr>
        <w:t>
      "Сомасы, жазбаша" жолында салықтың басқа да түрлері бойынша берешекті өтеу есебіне есепке жатқызуға немесе банктік шотқа қайтаруға жататын сома жазбаша көрсетіледі, ол "Сомасы" жолында көрсетілген сомаға сәйкес болуы тиіс.
</w:t>
      </w:r>
      <w:r>
        <w:br/>
      </w:r>
      <w:r>
        <w:rPr>
          <w:rFonts w:ascii="Times New Roman"/>
          <w:b w:val="false"/>
          <w:i w:val="false"/>
          <w:color w:val="000000"/>
          <w:sz w:val="28"/>
        </w:rPr>
        <w:t>
      "Тауардың (көрсетілген қызметтің) алынған күні" жолында салық және бюджетке төленетін міндетті төлемдердің артық төленген сомаларын есепке жатқызу және қайтару жүргізілген кезде толтырылмайды.
</w:t>
      </w:r>
      <w:r>
        <w:br/>
      </w:r>
      <w:r>
        <w:rPr>
          <w:rFonts w:ascii="Times New Roman"/>
          <w:b w:val="false"/>
          <w:i w:val="false"/>
          <w:color w:val="000000"/>
          <w:sz w:val="28"/>
        </w:rPr>
        <w:t>
      "Төлем тағайындау" жолында оның негізінде бюджетке артық (қате) төленген сомаларды есепке жатқызу немесе қайтару жүргізілетін немесе бюджеттен ҚҚС-н өтеу жүзеге асырылатын құжаттың атауы, нөмірі мен күні; артық төленген сомаларды есепке жатқызу немесе қайтару жүргізуге өтініш берген салық төлеушінің СТН-і және атауы немесе жеке тұлғаның аты-жөні;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w:t>
      </w:r>
      <w:r>
        <w:br/>
      </w:r>
      <w:r>
        <w:rPr>
          <w:rFonts w:ascii="Times New Roman"/>
          <w:b w:val="false"/>
          <w:i w:val="false"/>
          <w:color w:val="000000"/>
          <w:sz w:val="28"/>
        </w:rPr>
        <w:t>
      "Төлем белгілеудің коды" жолында "Қазақстан Республикасының мемлекеттік жіктеушісін - төлем белгілеудің бірыңғай жіктеушісін қолдану ережесін бекіту туралы" Қазақстан Республикасының Ұлттық Банкі Басқармасының 1999 жылғы 15 қарашадағы N 388 
</w:t>
      </w:r>
      <w:r>
        <w:rPr>
          <w:rFonts w:ascii="Times New Roman"/>
          <w:b w:val="false"/>
          <w:i w:val="false"/>
          <w:color w:val="000000"/>
          <w:sz w:val="28"/>
        </w:rPr>
        <w:t xml:space="preserve"> қаулысымен </w:t>
      </w:r>
      <w:r>
        <w:rPr>
          <w:rFonts w:ascii="Times New Roman"/>
          <w:b w:val="false"/>
          <w:i w:val="false"/>
          <w:color w:val="000000"/>
          <w:sz w:val="28"/>
        </w:rPr>
        <w:t>
 бекітілген Төлем белгілеу кодтарының кестесіне сәйкес төлем белгілеу кодтарының ішінен біреуі көрсетіледі.
</w:t>
      </w:r>
      <w:r>
        <w:br/>
      </w:r>
      <w:r>
        <w:rPr>
          <w:rFonts w:ascii="Times New Roman"/>
          <w:b w:val="false"/>
          <w:i w:val="false"/>
          <w:color w:val="000000"/>
          <w:sz w:val="28"/>
        </w:rPr>
        <w:t>
      "Бюджет жіктеушісінің коды" жолы басқа да салықтар бойынша берешекті өтеу есебіне артық төленген салық сомаларын есепке жатқызу жүргізілген кезде толтырылады және салық сомасы есепке жатқызылатын бюджет жіктеушісінің коды көрсетіледі; салық төлеушінің банктік шотына салық және бюджетке төленетін міндетті төлемдердің артық төленген сомаларын қайтаруды жүзеге асырған кезде толтырылмайды.
</w:t>
      </w:r>
      <w:r>
        <w:br/>
      </w:r>
      <w:r>
        <w:rPr>
          <w:rFonts w:ascii="Times New Roman"/>
          <w:b w:val="false"/>
          <w:i w:val="false"/>
          <w:color w:val="000000"/>
          <w:sz w:val="28"/>
        </w:rPr>
        <w:t>
      "Валюталау күні" жолы салық және бюджетке төленетін міндетті төлемдердің артық төленген сомаларын есепке жатқызу мен қайтару жүргізілген кезде толтырылмайды.
</w:t>
      </w:r>
      <w:r>
        <w:br/>
      </w:r>
      <w:r>
        <w:rPr>
          <w:rFonts w:ascii="Times New Roman"/>
          <w:b w:val="false"/>
          <w:i w:val="false"/>
          <w:color w:val="000000"/>
          <w:sz w:val="28"/>
        </w:rPr>
        <w:t>
      Төлем тапсырмасына салық органының басшысы, ал ол болмаған кезде - қол қоюға құқылы оны алмастырушы тұлға, және есеп бөлімінің бастығы қол қояды және салық салық органының мөрімен куәландырылады.
</w:t>
      </w:r>
      <w:r>
        <w:br/>
      </w:r>
      <w:r>
        <w:rPr>
          <w:rFonts w:ascii="Times New Roman"/>
          <w:b w:val="false"/>
          <w:i w:val="false"/>
          <w:color w:val="000000"/>
          <w:sz w:val="28"/>
        </w:rPr>
        <w:t>
      Төлем тапсырмасының барлық деректемелері қорытынды нысанында көрсетілген деректемелерге сәйкес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187-тармаққа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187-1. Резидент емес салық төлеушілерге артық төленген сомаларды шетел валютасында ашық банк шоттарына қайтару салық органдары аумақтық қазынашылық органдарына беретін қорытындысы, төлем тапсырмасы негізінде ұлттық валютада жүргізіледі. Бұл ретте қорытындыда "Аударуға жатады" деген жолда резидент емес тұлғаның атауы көрсетіледі. Төлем тапсырмасында "Бенефициар" жолында Қазақстан Республикасының Ұлттық Банкі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187-1-тармақпен толықтырылды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188. Әрбір салық төлеушіге (салық агентіне) дербес шоттар жүргізілмейтін салық төлеушілер бюджетке басқа да міндетті төлемдер бойынша салық төлеушілер басқа міндетті төлемдердің артық төленген сомасын растайтын уәкілетті органдардан қосымша құжаттар берілуі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188-тармаққа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189. Салық органына басқа міндетті төлемдерді қайтару үшін дәлелді себептері көрсетілетін көрсетілген соманы қайтаруға уәкілетті органдардың жазбаша шешімі (қорытындысы)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190. Артық төленген салық сомасы берешекті өтеудің белгіленген тәртібін жүргізуден кейін салық төлеушінің (салық агентінің) банк шотына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191. Банк шотына артық төленген салықтар мен басқа да міндетті төлемдер, өсімақы сомасын салық төлеушіге (салық агентіне) қайтару кезінде толтыру және осы Ережелердің 186 және 187 тармақтарында жазылған төлем тапсырмасы мен Қазынашылық органдарына қорытындыны беру тәртібі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192. Салық Кодексінің 
</w:t>
      </w:r>
      <w:r>
        <w:rPr>
          <w:rFonts w:ascii="Times New Roman"/>
          <w:b w:val="false"/>
          <w:i w:val="false"/>
          <w:color w:val="000000"/>
          <w:sz w:val="28"/>
        </w:rPr>
        <w:t xml:space="preserve"> 40-бабының </w:t>
      </w:r>
      <w:r>
        <w:rPr>
          <w:rFonts w:ascii="Times New Roman"/>
          <w:b w:val="false"/>
          <w:i w:val="false"/>
          <w:color w:val="000000"/>
          <w:sz w:val="28"/>
        </w:rPr>
        <w:t>
 2-тармағына сәйкес артық төленген салық және бюджетке төленетін басқа да міндетті төлемдерді, өсімақыларды қайтару қайтару туралы өтінішті беру күнінен бастап он бес жұмыс күні ішінде салықты және басқа да міндетті төлемді төлеу орны бойынша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192-тармаққа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193. Қайтару немесе есепке жатқызу сомасы айлық есептік көрсеткіштің 100 еселенген мөлшерінен асқан жағдайда, жауапты бөлім осы қайтарудың негізділігін растайтын жазбаша қорытындыны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193-тармаққа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194. Дербес шоттардағы жүргізілген есепке алулар мен қайтарулар туралы жазбалар Қазынашылық органдарының есептері, салық органдарының төлем тапсырмалары, сондай-ақ салық органының қорытындысы негізінде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195. Бюджеттен қате төленгендерді қоспағанда, қайтаруға төленген басқа да міндетті төлемдердің мынадай түрлері жатпайды:
</w:t>
      </w:r>
      <w:r>
        <w:br/>
      </w:r>
      <w:r>
        <w:rPr>
          <w:rFonts w:ascii="Times New Roman"/>
          <w:b w:val="false"/>
          <w:i w:val="false"/>
          <w:color w:val="000000"/>
          <w:sz w:val="28"/>
        </w:rPr>
        <w:t>
      1) Қазақстан Республикасының аумағы бойынша автокөлік құралдарының жүріп өткені үшін алым;
</w:t>
      </w:r>
      <w:r>
        <w:br/>
      </w:r>
      <w:r>
        <w:rPr>
          <w:rFonts w:ascii="Times New Roman"/>
          <w:b w:val="false"/>
          <w:i w:val="false"/>
          <w:color w:val="000000"/>
          <w:sz w:val="28"/>
        </w:rPr>
        <w:t>
      2) 
</w:t>
      </w:r>
      <w:r>
        <w:rPr>
          <w:rFonts w:ascii="Times New Roman"/>
          <w:b w:val="false"/>
          <w:i w:val="false"/>
          <w:color w:val="000000"/>
          <w:sz w:val="28"/>
        </w:rPr>
        <w:t xml:space="preserve"> алып тасталды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жануарлар әлемін пайдаланғаны үшін төлем;
</w:t>
      </w:r>
      <w:r>
        <w:br/>
      </w:r>
      <w:r>
        <w:rPr>
          <w:rFonts w:ascii="Times New Roman"/>
          <w:b w:val="false"/>
          <w:i w:val="false"/>
          <w:color w:val="000000"/>
          <w:sz w:val="28"/>
        </w:rPr>
        <w:t>
      4) ормандық пайдаланулар үшін төлем;
</w:t>
      </w:r>
      <w:r>
        <w:br/>
      </w:r>
      <w:r>
        <w:rPr>
          <w:rFonts w:ascii="Times New Roman"/>
          <w:b w:val="false"/>
          <w:i w:val="false"/>
          <w:color w:val="000000"/>
          <w:sz w:val="28"/>
        </w:rPr>
        <w:t>
      5) ерекше қорғалатын табиғи аумақтарды пайдаланғаны үшін төлем;
</w:t>
      </w:r>
      <w:r>
        <w:br/>
      </w:r>
      <w:r>
        <w:rPr>
          <w:rFonts w:ascii="Times New Roman"/>
          <w:b w:val="false"/>
          <w:i w:val="false"/>
          <w:color w:val="000000"/>
          <w:sz w:val="28"/>
        </w:rPr>
        <w:t>
      6) кеме жүретін су жолдарын пайдаланғаны үшін төлем;
</w:t>
      </w:r>
      <w:r>
        <w:br/>
      </w:r>
      <w:r>
        <w:rPr>
          <w:rFonts w:ascii="Times New Roman"/>
          <w:b w:val="false"/>
          <w:i w:val="false"/>
          <w:color w:val="000000"/>
          <w:sz w:val="28"/>
        </w:rPr>
        <w:t>
      7) сыртқы (көзбен көру) жарнамасын орналастыру үшін төлем;
</w:t>
      </w:r>
      <w:r>
        <w:br/>
      </w:r>
      <w:r>
        <w:rPr>
          <w:rFonts w:ascii="Times New Roman"/>
          <w:b w:val="false"/>
          <w:i w:val="false"/>
          <w:color w:val="000000"/>
          <w:sz w:val="28"/>
        </w:rPr>
        <w:t>
      8) консулдық алымдар.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196. Бюджетке төлеу жүргізілген, бірақ тіркеу іс-әрекеттері жүргізілмеген алымдарды бюджеттен қайтару үшін қайтаруға өтінішті қоспағанда төлеу орны бойынша салық органына көрсетілген төлемнің қайтару қажеттілігі туралы шешіммен тиісті тіркеуші орган берген құжат беріледі.
</w:t>
      </w:r>
      <w:r>
        <w:br/>
      </w:r>
      <w:r>
        <w:rPr>
          <w:rFonts w:ascii="Times New Roman"/>
          <w:b w:val="false"/>
          <w:i w:val="false"/>
          <w:color w:val="000000"/>
          <w:sz w:val="28"/>
        </w:rPr>
        <w:t>
      Көрсетілген тәртіп алымдардың мынадай түрлеріне таралады:
</w:t>
      </w:r>
      <w:r>
        <w:br/>
      </w:r>
      <w:r>
        <w:rPr>
          <w:rFonts w:ascii="Times New Roman"/>
          <w:b w:val="false"/>
          <w:i w:val="false"/>
          <w:color w:val="000000"/>
          <w:sz w:val="28"/>
        </w:rPr>
        <w:t>
      1) заңды тұлғаларды мемлекеттік тіркеу және филиалдар мен өкілдіктерді есептік тіркеу үшін алым;
</w:t>
      </w:r>
      <w:r>
        <w:br/>
      </w:r>
      <w:r>
        <w:rPr>
          <w:rFonts w:ascii="Times New Roman"/>
          <w:b w:val="false"/>
          <w:i w:val="false"/>
          <w:color w:val="000000"/>
          <w:sz w:val="28"/>
        </w:rPr>
        <w:t>
      2) жеке кәсіпкерлерді мемлекеттік тіркеу үшін алым;      
</w:t>
      </w:r>
      <w:r>
        <w:br/>
      </w:r>
      <w:r>
        <w:rPr>
          <w:rFonts w:ascii="Times New Roman"/>
          <w:b w:val="false"/>
          <w:i w:val="false"/>
          <w:color w:val="000000"/>
          <w:sz w:val="28"/>
        </w:rPr>
        <w:t>
      3) жылжымайтын мүлікке және олармен мәмілелерге мемлекеттік тіркеу үшін алым;
</w:t>
      </w:r>
      <w:r>
        <w:br/>
      </w:r>
      <w:r>
        <w:rPr>
          <w:rFonts w:ascii="Times New Roman"/>
          <w:b w:val="false"/>
          <w:i w:val="false"/>
          <w:color w:val="000000"/>
          <w:sz w:val="28"/>
        </w:rPr>
        <w:t>
      4) радиоэлектрондық құралдар мен жоғары жиілікті құрылғыларды мемлекеттік тіркеу үшін алым;
</w:t>
      </w:r>
      <w:r>
        <w:br/>
      </w:r>
      <w:r>
        <w:rPr>
          <w:rFonts w:ascii="Times New Roman"/>
          <w:b w:val="false"/>
          <w:i w:val="false"/>
          <w:color w:val="000000"/>
          <w:sz w:val="28"/>
        </w:rPr>
        <w:t>
      5) телевизия және радиотарату ұйымдарының радиожиілік спектрін пайдалануға рұқсат беру үшін алым;      
</w:t>
      </w:r>
      <w:r>
        <w:br/>
      </w:r>
      <w:r>
        <w:rPr>
          <w:rFonts w:ascii="Times New Roman"/>
          <w:b w:val="false"/>
          <w:i w:val="false"/>
          <w:color w:val="000000"/>
          <w:sz w:val="28"/>
        </w:rPr>
        <w:t>
      6) көлік құралдарын мемлекеттік тіркеу үшін алым;
</w:t>
      </w:r>
      <w:r>
        <w:br/>
      </w:r>
      <w:r>
        <w:rPr>
          <w:rFonts w:ascii="Times New Roman"/>
          <w:b w:val="false"/>
          <w:i w:val="false"/>
          <w:color w:val="000000"/>
          <w:sz w:val="28"/>
        </w:rPr>
        <w:t>
      7) дәрілік заттарды мемлекеттік тіркеу үшін алым;
</w:t>
      </w:r>
      <w:r>
        <w:br/>
      </w:r>
      <w:r>
        <w:rPr>
          <w:rFonts w:ascii="Times New Roman"/>
          <w:b w:val="false"/>
          <w:i w:val="false"/>
          <w:color w:val="000000"/>
          <w:sz w:val="28"/>
        </w:rPr>
        <w:t>
      8) қызметтің жекелеген түрлерімен айналысуға құқық үшін лицензиялық алым;
</w:t>
      </w:r>
      <w:r>
        <w:br/>
      </w:r>
      <w:r>
        <w:rPr>
          <w:rFonts w:ascii="Times New Roman"/>
          <w:b w:val="false"/>
          <w:i w:val="false"/>
          <w:color w:val="000000"/>
          <w:sz w:val="28"/>
        </w:rPr>
        <w:t>
      9) Жылжымалы мүлік кепілін және кеменiң немесе жасалып жатқан кеменiң ипотекасын мемлекеттік тіркеу үшін алым;      
</w:t>
      </w:r>
      <w:r>
        <w:br/>
      </w:r>
      <w:r>
        <w:rPr>
          <w:rFonts w:ascii="Times New Roman"/>
          <w:b w:val="false"/>
          <w:i w:val="false"/>
          <w:color w:val="000000"/>
          <w:sz w:val="28"/>
        </w:rPr>
        <w:t>
      10) Аукциондардан алынатын алым.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196-тармақ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197-тармақ алынып тасталды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198. Төлеу орны бойынша салық органына мемлекеттік бажды бюджеттен қайтару үшін мыналар беріледі:
</w:t>
      </w:r>
      <w:r>
        <w:br/>
      </w:r>
      <w:r>
        <w:rPr>
          <w:rFonts w:ascii="Times New Roman"/>
          <w:b w:val="false"/>
          <w:i w:val="false"/>
          <w:color w:val="000000"/>
          <w:sz w:val="28"/>
        </w:rPr>
        <w:t>
      1) қайтаруға өтініш;
</w:t>
      </w:r>
      <w:r>
        <w:br/>
      </w:r>
      <w:r>
        <w:rPr>
          <w:rFonts w:ascii="Times New Roman"/>
          <w:b w:val="false"/>
          <w:i w:val="false"/>
          <w:color w:val="000000"/>
          <w:sz w:val="28"/>
        </w:rPr>
        <w:t>
      2) мемлекеттік бажды қайтару үшін негіздеме болып табылатын тиісті органның құжаты (түпнұсқа немесе расталған көшірме);
</w:t>
      </w:r>
      <w:r>
        <w:br/>
      </w:r>
      <w:r>
        <w:rPr>
          <w:rFonts w:ascii="Times New Roman"/>
          <w:b w:val="false"/>
          <w:i w:val="false"/>
          <w:color w:val="000000"/>
          <w:sz w:val="28"/>
        </w:rPr>
        <w:t>
      3) бюджетке мемлекеттік бажды төлеуді растайтын құжат.
</w:t>
      </w:r>
      <w:r>
        <w:br/>
      </w:r>
      <w:r>
        <w:rPr>
          <w:rFonts w:ascii="Times New Roman"/>
          <w:b w:val="false"/>
          <w:i w:val="false"/>
          <w:color w:val="000000"/>
          <w:sz w:val="28"/>
        </w:rPr>
        <w:t>
      Бұл ретте, көрсетілген құжаттар бюджетке мемлекеттік баж сомасын есептеу күнінен бастап бір жылдық мерзімнің аяқталуына дейін берілуі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198-тармаққа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 Қайтару артық төленген салық және бюджетке төленетін басқа да міндетті төлемдерді, өсімақыларды қайтару мерзімін бұзған кезде қайтару Салық кодексінің 
</w:t>
      </w:r>
      <w:r>
        <w:rPr>
          <w:rFonts w:ascii="Times New Roman"/>
          <w:b w:val="false"/>
          <w:i w:val="false"/>
          <w:color w:val="000000"/>
          <w:sz w:val="28"/>
        </w:rPr>
        <w:t xml:space="preserve"> 39-бабының </w:t>
      </w:r>
      <w:r>
        <w:rPr>
          <w:rFonts w:ascii="Times New Roman"/>
          <w:b w:val="false"/>
          <w:i w:val="false"/>
          <w:color w:val="000000"/>
          <w:sz w:val="28"/>
        </w:rPr>
        <w:t>
 7-тармағына және 
</w:t>
      </w:r>
      <w:r>
        <w:rPr>
          <w:rFonts w:ascii="Times New Roman"/>
          <w:b w:val="false"/>
          <w:i w:val="false"/>
          <w:color w:val="000000"/>
          <w:sz w:val="28"/>
        </w:rPr>
        <w:t xml:space="preserve"> 40-бабының </w:t>
      </w:r>
      <w:r>
        <w:rPr>
          <w:rFonts w:ascii="Times New Roman"/>
          <w:b w:val="false"/>
          <w:i w:val="false"/>
          <w:color w:val="000000"/>
          <w:sz w:val="28"/>
        </w:rPr>
        <w:t>
 3-тармағына сәйкес қайтару мерзімін бұзудың әрбір күні үшін Қазақстан Республикасының Ұлттық Банкі белгілеген қайта қаржыландырудың ресми ставкасының 2,5 еселенген мөлшерінде өсімпұлды есептеумен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199-тармаққа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 Салық кодексінің 
</w:t>
      </w:r>
      <w:r>
        <w:rPr>
          <w:rFonts w:ascii="Times New Roman"/>
          <w:b w:val="false"/>
          <w:i w:val="false"/>
          <w:color w:val="000000"/>
          <w:sz w:val="28"/>
        </w:rPr>
        <w:t xml:space="preserve"> 38-бабының </w:t>
      </w:r>
      <w:r>
        <w:rPr>
          <w:rFonts w:ascii="Times New Roman"/>
          <w:b w:val="false"/>
          <w:i w:val="false"/>
          <w:color w:val="000000"/>
          <w:sz w:val="28"/>
        </w:rPr>
        <w:t>
 2-тармағына сәйкес салық төлеуші салық кезеңінің аяқталуынан кейінгі бес жыл ішінде және (немесе) Салық кодексі 38-бабының 1-1-тармағында көрсетілген салықтар бойынша жер қойнауын пайдалануға келісім-шарттың қолданыс мерзімі аяқталғаннан кейін бес жыл ішінде артық төленген салықтар мен бюджетке төленетін басқа да міндетті төлемдердің, өсімақылардың сомасын қайтару немесе артық төленген салықтар сомасын есепке алуды талап етуге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Оның негізінде бюджеттің кірістерін жіктеу кодтары арасындағы есепке алу жүзеге асырылған төлем құжатын тарату кезінде немесе дербес шоттардағы салық төлеушінің (салық агентінің) банк шотына қайтаруда мынадай операциялар:
</w:t>
      </w:r>
      <w:r>
        <w:br/>
      </w:r>
      <w:r>
        <w:rPr>
          <w:rFonts w:ascii="Times New Roman"/>
          <w:b w:val="false"/>
          <w:i w:val="false"/>
          <w:color w:val="000000"/>
          <w:sz w:val="28"/>
        </w:rPr>
        <w:t>
      1) бюджеттің кірістерінен жіктеудің басқа кодына есепке алу жүргізілген тиісті код бойынша дербес шотта, сондай-ақ салық төлеушінің (салық агентінің) банк шотына қайтару кезінде есепке алу немесе қайтару сомасы "Қайтарылды" бағанында көрсетіледі;
</w:t>
      </w:r>
      <w:r>
        <w:br/>
      </w:r>
      <w:r>
        <w:rPr>
          <w:rFonts w:ascii="Times New Roman"/>
          <w:b w:val="false"/>
          <w:i w:val="false"/>
          <w:color w:val="000000"/>
          <w:sz w:val="28"/>
        </w:rPr>
        <w:t>
      2) сома есепке алынған тиісті код бойынша дербес шотта - "Төленді" бағанында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202. Салық агенті салықты өзінің тіркелген жері бойынша ұстап қалған және төлеген және салық төлеуші салық төлеушінің тіркелген жері бойынша салық органына артық төленген соманы есепке жатқызу немесе қайтаруға өтініш берген жағдайда, салық төлеушінің тіркелген жері бойынша салық органы салықты салық төлеу орны бойынша салық органына есепке жатқызуға немесе қайтаруға өтініштің көшірмелерін және салықты төлегені туралы салық агентінің төлем құжатының көшірмесін қоса бере отырып өтініште көрсетілген соманы бюджетке төлеу фактісін растауға жазбаша түрде сұрау салу жібереді.
</w:t>
      </w:r>
      <w:r>
        <w:br/>
      </w:r>
      <w:r>
        <w:rPr>
          <w:rFonts w:ascii="Times New Roman"/>
          <w:b w:val="false"/>
          <w:i w:val="false"/>
          <w:color w:val="000000"/>
          <w:sz w:val="28"/>
        </w:rPr>
        <w:t>
      Өтініште көрсетілген соманы бюджетке төлеу фактісі расталған кезде салықты төлеу орны бойынша салық органы артық төленген салық сомасын салық төлеушінің тіркелген жері бойынша салық органына бюджет жіктемесінің тиісті кодына аударады.
</w:t>
      </w:r>
      <w:r>
        <w:br/>
      </w:r>
      <w:r>
        <w:rPr>
          <w:rFonts w:ascii="Times New Roman"/>
          <w:b w:val="false"/>
          <w:i w:val="false"/>
          <w:color w:val="000000"/>
          <w:sz w:val="28"/>
        </w:rPr>
        <w:t>
      Қазынашылық органдарынан растаушы құжаттарды алғаннан кейін салық төлеушінің тіркелген жері бойынша салық органына аударылған артық төленген салық сомасы N 25 нысан тізілімінің "Күн үшін қайтарылды" 4-бағанында (N 6 қосымша) көрініс табады. Салық агентінің дербес шотында көрсетілген қайтару сомасы көрініс таппайды.
</w:t>
      </w:r>
      <w:r>
        <w:br/>
      </w:r>
      <w:r>
        <w:rPr>
          <w:rFonts w:ascii="Times New Roman"/>
          <w:b w:val="false"/>
          <w:i w:val="false"/>
          <w:color w:val="000000"/>
          <w:sz w:val="28"/>
        </w:rPr>
        <w:t>
      Бюджетке түскеннен кейін артық төленген салық сомасы N 25 нысан тізілімінің "Күн үшін келіп түсті" 2-бағанында (N 6 қосымша) көрініс табады.
</w:t>
      </w:r>
      <w:r>
        <w:br/>
      </w:r>
      <w:r>
        <w:rPr>
          <w:rFonts w:ascii="Times New Roman"/>
          <w:b w:val="false"/>
          <w:i w:val="false"/>
          <w:color w:val="000000"/>
          <w:sz w:val="28"/>
        </w:rPr>
        <w:t>
      Салық төлеушінің тіркелген жері бойынша салық органы екі данада артық төленген салық сомасын қайтаруға немесе есепке жатқызуға қорытындыны, сондай-ақ екі дана төлем тапсырмасын ресімдейді және Қазынашылық органдарына табыс етеді.
</w:t>
      </w:r>
      <w:r>
        <w:br/>
      </w:r>
      <w:r>
        <w:rPr>
          <w:rFonts w:ascii="Times New Roman"/>
          <w:b w:val="false"/>
          <w:i w:val="false"/>
          <w:color w:val="000000"/>
          <w:sz w:val="28"/>
        </w:rPr>
        <w:t>
      Қазынашылық органдарынан растаушы төлем құжаттарын және ведомостарды алғаннан кейін қайтару немесе есепке жатқызудың аталған сомасы N 25 нысан тізілімінің "Күн үшін қайтарылды" 4-бағанында, сондай-ақ артық төленген салық сомасын есепке жатқызу жүргізілген тиісті код бойынша "Күн үшін келіп түсті" 2-бағанында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202-тармаққа өзгерту енгізілді - ҚР Қаржы министрлігі Салық комитеті төрағасының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Қосылған құн салығын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18-тарау жаңа редакцияда жазылды - ҚР Қаржы министрлігі Салық комитеті Төрағасының 2004 жылғы 27 қаңтардағы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203. Осы тараудың күші салық тексеруі актісімен расталған, нөлдік ставка бойынша салық салынатын айналымдар бойынша бюджеттен қайтарылуға жататын немесе Салық кодексінің 
</w:t>
      </w:r>
      <w:r>
        <w:rPr>
          <w:rFonts w:ascii="Times New Roman"/>
          <w:b w:val="false"/>
          <w:i w:val="false"/>
          <w:color w:val="000000"/>
          <w:sz w:val="28"/>
        </w:rPr>
        <w:t xml:space="preserve"> 252-бабы </w:t>
      </w:r>
      <w:r>
        <w:rPr>
          <w:rFonts w:ascii="Times New Roman"/>
          <w:b w:val="false"/>
          <w:i w:val="false"/>
          <w:color w:val="000000"/>
          <w:sz w:val="28"/>
        </w:rPr>
        <w:t>
 4-тармағында көзделген жағдайда салық тексеруі актісіне салық органының қорытындысы қосылған құн салығының сомасы бар қосылған құн салығын төлеушілерге, жеткізушілер грант қаражаттары есебінен сатып алған тауарлар (қызмет көрсетулер) бойынша төлеген, салық тексеруі актісімен расталған қосылған құн салығының сомасы бар грант алушыларға немесе грант алушы тағайындаған орындаушыларға (бұдан әрі - грант алушы), Салық кодексінің 
</w:t>
      </w:r>
      <w:r>
        <w:rPr>
          <w:rFonts w:ascii="Times New Roman"/>
          <w:b w:val="false"/>
          <w:i w:val="false"/>
          <w:color w:val="000000"/>
          <w:sz w:val="28"/>
        </w:rPr>
        <w:t xml:space="preserve"> 534-бабы </w:t>
      </w:r>
      <w:r>
        <w:rPr>
          <w:rFonts w:ascii="Times New Roman"/>
          <w:b w:val="false"/>
          <w:i w:val="false"/>
          <w:color w:val="000000"/>
          <w:sz w:val="28"/>
        </w:rPr>
        <w:t>
 2-тармағының 4) және/немесе 6) тармақшасына сәйкес жүргізілген, сондай-ақ шетелдік дипломатиялық және оларға теңестірілген өкілдіктердің ресми пайдалануларына, сондай-ақ олармен бірге тұратын отбасы мүшелерін қоса алғанда, осы өкілдіктердің дипломатиялық және әкімшілік-техникалық персоналының жеке пайдалануына арналған (бұдан әрі - өкілдіктердің пайдалануы) тауарлар (қызмет көрсетулер) бойынша жеткізушілер төлеген, салық тексеруі актісімен расталған Салық кодексінің 
</w:t>
      </w:r>
      <w:r>
        <w:rPr>
          <w:rFonts w:ascii="Times New Roman"/>
          <w:b w:val="false"/>
          <w:i w:val="false"/>
          <w:color w:val="000000"/>
          <w:sz w:val="28"/>
        </w:rPr>
        <w:t xml:space="preserve"> 534-бабы </w:t>
      </w:r>
      <w:r>
        <w:rPr>
          <w:rFonts w:ascii="Times New Roman"/>
          <w:b w:val="false"/>
          <w:i w:val="false"/>
          <w:color w:val="000000"/>
          <w:sz w:val="28"/>
        </w:rPr>
        <w:t>
 2-тармағының 4) және/немесе 6) тармақшасына сәйкес жүргізілген, қосылған құн салығы сомасы бар Қазақстан Республикасында тіркелген дипломатиялық және оларға теңестірілген өкілдіктерге (бұдан әрі - өкілдіктер) таралады.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203-тармаққа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204. Қосылған құн салығын төлеушілерге және грант алушыларға қосылған құн салығын қайтару Салық кодексінің 
</w:t>
      </w:r>
      <w:r>
        <w:rPr>
          <w:rFonts w:ascii="Times New Roman"/>
          <w:b w:val="false"/>
          <w:i w:val="false"/>
          <w:color w:val="000000"/>
          <w:sz w:val="28"/>
        </w:rPr>
        <w:t xml:space="preserve"> 252-бабының </w:t>
      </w:r>
      <w:r>
        <w:rPr>
          <w:rFonts w:ascii="Times New Roman"/>
          <w:b w:val="false"/>
          <w:i w:val="false"/>
          <w:color w:val="000000"/>
          <w:sz w:val="28"/>
        </w:rPr>
        <w:t>
 2 және 3 тармақтарына және 
</w:t>
      </w:r>
      <w:r>
        <w:rPr>
          <w:rFonts w:ascii="Times New Roman"/>
          <w:b w:val="false"/>
          <w:i w:val="false"/>
          <w:color w:val="000000"/>
          <w:sz w:val="28"/>
        </w:rPr>
        <w:t xml:space="preserve"> 253-бабының </w:t>
      </w:r>
      <w:r>
        <w:rPr>
          <w:rFonts w:ascii="Times New Roman"/>
          <w:b w:val="false"/>
          <w:i w:val="false"/>
          <w:color w:val="000000"/>
          <w:sz w:val="28"/>
        </w:rPr>
        <w:t>
 2-тармағына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205. Салық тексеруі актісімен расталған қосылған құн салығының сомасын қайтаруды (есепке жатқызуды) салық төлеушінің орналасқан жеріндегі салық органы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206. Салық төлеушінің орналасқан жері бойынша салық берешегі жоқ болған ретте салықтардың түрлері бойынша бар берешегін өтеу есебіне қайтару (есепке жатқызу) былайша жүргізіледі:
</w:t>
      </w:r>
      <w:r>
        <w:br/>
      </w:r>
      <w:r>
        <w:rPr>
          <w:rFonts w:ascii="Times New Roman"/>
          <w:b w:val="false"/>
          <w:i w:val="false"/>
          <w:color w:val="000000"/>
          <w:sz w:val="28"/>
        </w:rPr>
        <w:t>
      салық салынатын объектілердің және салық салумен байланысты объектілердің орналасқан жері және/немесе объектілердің тіркелген жері бойынша;
</w:t>
      </w:r>
      <w:r>
        <w:br/>
      </w:r>
      <w:r>
        <w:rPr>
          <w:rFonts w:ascii="Times New Roman"/>
          <w:b w:val="false"/>
          <w:i w:val="false"/>
          <w:color w:val="000000"/>
          <w:sz w:val="28"/>
        </w:rPr>
        <w:t>
      салық төлеуші қызметін жүзеге асыратын жер бойынша;
</w:t>
      </w:r>
      <w:r>
        <w:br/>
      </w:r>
      <w:r>
        <w:rPr>
          <w:rFonts w:ascii="Times New Roman"/>
          <w:b w:val="false"/>
          <w:i w:val="false"/>
          <w:color w:val="000000"/>
          <w:sz w:val="28"/>
        </w:rPr>
        <w:t>
      олар бойынша салық берешегін өтеу есебіне қайтару (есепке жатқызу) жүргізілетін салық төлеушінің салықтарды құрылымдық бөлімшелерінің орналасқан жері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207. Бюджеттен қайтарылуы тиіс қосылған құн салығының сомасы басқа салық төлеушінің Салық кодексінің 
</w:t>
      </w:r>
      <w:r>
        <w:rPr>
          <w:rFonts w:ascii="Times New Roman"/>
          <w:b w:val="false"/>
          <w:i w:val="false"/>
          <w:color w:val="000000"/>
          <w:sz w:val="28"/>
        </w:rPr>
        <w:t xml:space="preserve"> 252-бабы </w:t>
      </w:r>
      <w:r>
        <w:rPr>
          <w:rFonts w:ascii="Times New Roman"/>
          <w:b w:val="false"/>
          <w:i w:val="false"/>
          <w:color w:val="000000"/>
          <w:sz w:val="28"/>
        </w:rPr>
        <w:t>
 2-тармағының 1) тармақшасында белгіленген жағдайларды қоспағанда салық берешегін өтеу есебіне қайтаруға (есепке жатқызуға)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207-тармаққа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208. Бюджеттен қайтарылуға жататын қосылған құн салығы сомаларының дұрыстығын растау бойынша салық тексеруінің актісіне немесе Салық кодексінің 
</w:t>
      </w:r>
      <w:r>
        <w:rPr>
          <w:rFonts w:ascii="Times New Roman"/>
          <w:b w:val="false"/>
          <w:i w:val="false"/>
          <w:color w:val="000000"/>
          <w:sz w:val="28"/>
        </w:rPr>
        <w:t xml:space="preserve"> 252-бабы </w:t>
      </w:r>
      <w:r>
        <w:rPr>
          <w:rFonts w:ascii="Times New Roman"/>
          <w:b w:val="false"/>
          <w:i w:val="false"/>
          <w:color w:val="000000"/>
          <w:sz w:val="28"/>
        </w:rPr>
        <w:t>
 4-тармағында көзделген жағдайда салық тексеруі актісіне салық органының қорытындысына қол қойылғаннан кейін бір жұмыс күнінің ішінде жауапты бөлім салық тексеруінің актісіне қол қойылған күніне жасалған, салық төлеушінің құрылымдық бөлімшелерінің салық берешегі немесе төлеушінің бас ұйымының қосылған құн салығы есебіне сәйкес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жасайды.
</w:t>
      </w:r>
      <w:r>
        <w:br/>
      </w:r>
      <w:r>
        <w:rPr>
          <w:rFonts w:ascii="Times New Roman"/>
          <w:b w:val="false"/>
          <w:i w:val="false"/>
          <w:color w:val="000000"/>
          <w:sz w:val="28"/>
        </w:rPr>
        <w:t>
      Қосылған құн салығын төлеуші немесе грант алушы салық және бюджетке төленетін басқа да міндетті төлемдер, міндетті зейнетақы жарналары бойынша есептердің салыстыра тексеру актісін салық тексеруінің актісіне қол қойылған күннен бастап бір жұмыс күнінен кешіктірілмейтін күнге жасалған, олар бойынша қосылған құн салығын төлеуші немесе грант алушы дербес төлеуші және құрылымдық бөлімшелер салығын дербес төлеуші болып табылатын осы Ережеге N 10 қосымшаға сәйкес салық органына өзі беруге құқы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208-тармақ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208-1. Егер салық тексеруі актісімен немесе Салық кодексінің 
</w:t>
      </w:r>
      <w:r>
        <w:rPr>
          <w:rFonts w:ascii="Times New Roman"/>
          <w:b w:val="false"/>
          <w:i w:val="false"/>
          <w:color w:val="000000"/>
          <w:sz w:val="28"/>
        </w:rPr>
        <w:t xml:space="preserve"> 252-бабы </w:t>
      </w:r>
      <w:r>
        <w:rPr>
          <w:rFonts w:ascii="Times New Roman"/>
          <w:b w:val="false"/>
          <w:i w:val="false"/>
          <w:color w:val="000000"/>
          <w:sz w:val="28"/>
        </w:rPr>
        <w:t>
 4-тармағында көзделген жағдайда салық тексеруі актісіне салық органының қорытындысымен расталған қосылған құн салығы сомасы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анықтаманың немесе Салық және бюджетке төленетін басқа да міндетті төлемдер, міндетті зейнетақы жарналары бойынша есептердің салыстыра тексеру актісіне сәйкес қосылған құн салығын төлеушінің немесе грант алушының салық берешегінен аспаған жағдай болса, онда қосылған құн салығын қайтару (есепке жатқызу) үшін қосылған құн салығын төлеуші немесе грант алушы салық тексеруі жүргізілгеннен кейін салық органына 332.00 нысан бойынша салық тексеруі актісімен немесе Салық кодексінің 252-бабы 4-тармағында көзделген жағдайда салық тексеруі актісіне салық органының қорытындысымен расталған қосылған құн салығын қайтару туралы өтініш (бұдан әрі - 332.00 нысаны бойынша өтініш) береді.
</w:t>
      </w:r>
      <w:r>
        <w:br/>
      </w:r>
      <w:r>
        <w:rPr>
          <w:rFonts w:ascii="Times New Roman"/>
          <w:b w:val="false"/>
          <w:i w:val="false"/>
          <w:color w:val="000000"/>
          <w:sz w:val="28"/>
        </w:rPr>
        <w:t>
      Бұл ретте салық органы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жасалғаннан кейін немесе Салық және бюджетке төленетін басқа да міндетті төлемдер, міндетті зейнетақы жарналары бойынша есептердің салыстыра тексеру актісі берілгеннен кейін бір жұмыс күнінен кешіктірмей қосылған құн салығын төлеушіге немесе грант алушыға 332.00 нысаны бойынша Өтініш беру қажеттілігі туралы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208-1-тармақ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208-2. Егер салық тексеруі актісімен немесе Салық кодексінің 252-бабы 4-тармағында көзделген жағдайда салық тексеруі актісіне салық органының қорытындысымен расталған қосылған құн салығы сомасы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анықтамаға немесе Салық және бюджетке төленетін басқа да міндетті төлемдер, міндетті зейнетақы жарналары бойынша есептердің салыстыра тексеру актісіне сәйкес қосылған құн салығын төлеушінің немесе грант алушының салық берешегінен асып түскен немесе тең болған жағдайда, салық органы қосылған құн салығын қайтаруды (есепке жатқызуды) бюджеттен қайтаруға ұсынылған қосылған құн салығы сомасының дұрыстығын растау бойынша салық тексеруі актісінің немесе Салық кодексінің 
</w:t>
      </w:r>
      <w:r>
        <w:rPr>
          <w:rFonts w:ascii="Times New Roman"/>
          <w:b w:val="false"/>
          <w:i w:val="false"/>
          <w:color w:val="000000"/>
          <w:sz w:val="28"/>
        </w:rPr>
        <w:t xml:space="preserve"> 252-бабы </w:t>
      </w:r>
      <w:r>
        <w:rPr>
          <w:rFonts w:ascii="Times New Roman"/>
          <w:b w:val="false"/>
          <w:i w:val="false"/>
          <w:color w:val="000000"/>
          <w:sz w:val="28"/>
        </w:rPr>
        <w:t>
 4-тармағында көзделген жағдайда салық тексеруі актісіне салық органының қорытындысының,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анықтаманың немесе Салық және бюджетке төленетін басқа да міндетті төлемдер, міндетті зейнетақы жарналары бойынша есептердің салыстыра тексеру актісінің негізінде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анықтаманы немесе Салық және бюджетке төленетін басқа да міндетті төлемдер, міндетті зейнетақы жарналары бойынша есептердің салыстыра тексеру актісін алған күннен бастап бір жұмыс күнінен кешіктірмей қосылған құн салығын төлеуші немесе грант алушы 332.00 нысан бойынша өтініш берусіз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208-2-тармақ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209. Салық органы қосылған құн салығын қайтаруды (есепке жатқызуды) 332.00 нысан бойынша Өтініштің немесе салық тексеруі актісімен немесе Салық кодексінің 
</w:t>
      </w:r>
      <w:r>
        <w:rPr>
          <w:rFonts w:ascii="Times New Roman"/>
          <w:b w:val="false"/>
          <w:i w:val="false"/>
          <w:color w:val="000000"/>
          <w:sz w:val="28"/>
        </w:rPr>
        <w:t xml:space="preserve"> 252-бабы </w:t>
      </w:r>
      <w:r>
        <w:rPr>
          <w:rFonts w:ascii="Times New Roman"/>
          <w:b w:val="false"/>
          <w:i w:val="false"/>
          <w:color w:val="000000"/>
          <w:sz w:val="28"/>
        </w:rPr>
        <w:t>
 4-тармағында көзделген жағдайда салық тексеруі актісіне салық органының қорытындысымен расталған қосылған құн салығы сомаларының шегінде салық тексеруі актісінің немесе Салық кодексінің 252-бабы 4-тармағында көзделген жағдайда салық тексеруі актісіне салық органының қорытындысының негізінде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209-тармақ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210-211.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210-тармақ алынып тасталды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212. Қосылған құн салығын есепке жатқызуды тауарлардың импорты кезінде төленуге тиісті қосылған құн салығын төлеу есебіне жүргізген кезде 332.00 нысан бойынша Өтінішке тауарлардың импорты кезінде төленуге тиісті қосылған құн салығының сомасы көрсетілген кеден органының растауы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212-1. Салық кодексі 
</w:t>
      </w:r>
      <w:r>
        <w:rPr>
          <w:rFonts w:ascii="Times New Roman"/>
          <w:b w:val="false"/>
          <w:i w:val="false"/>
          <w:color w:val="000000"/>
          <w:sz w:val="28"/>
        </w:rPr>
        <w:t xml:space="preserve"> 251-бабының </w:t>
      </w:r>
      <w:r>
        <w:rPr>
          <w:rFonts w:ascii="Times New Roman"/>
          <w:b w:val="false"/>
          <w:i w:val="false"/>
          <w:color w:val="000000"/>
          <w:sz w:val="28"/>
        </w:rPr>
        <w:t>
 2-тармағына сәйкес нөлдік ставка бойынша салық салынатын айналымдар бойынша қосылған құн салығын қайтару кезінде бюджеттен қайтаруға жататын қосылған құн салығының сомасы қосылған құн салығы бойынша барлық міндеттемелерді есепке ала отырып өтінім беруші қосылған құн салығының сомасын бюджеттен қайтаруға ұсынған және салық тексеруінің актісімен расталған салық кезеңі (кезеңдері) үшін нөлдік ставка бойынша салық салынатын айналымдар бойынша қалыптасқан есептелген салық сомасынан есепке жатқызуға жатқызылатын салық сомасының асып кету есебінен қалыптасқан өтінім берушінің дербес шоты бойынша қосылған құн салығының оң сальдосынан аспауы тиіс.
</w:t>
      </w:r>
      <w:r>
        <w:br/>
      </w:r>
      <w:r>
        <w:rPr>
          <w:rFonts w:ascii="Times New Roman"/>
          <w:b w:val="false"/>
          <w:i w:val="false"/>
          <w:color w:val="000000"/>
          <w:sz w:val="28"/>
        </w:rPr>
        <w:t>
      Салық кодексі 251-бабының 3-тармағына сәйкес нөлдік ставка бойынша салық салынатын айналымдар мақсатында пайдаланылған салық сомасы бөлігінде қосылған құн салығы бойынша барлық міндеттемелерді есепке ала отырып, нөлдік ставка бойынша салық салынатын айналымдар жүзеге асырылған салық кезеңінің соңына қалыптасқан есептелген салық сомасынан есепке жатқызылатын салық сомасының асып кетуі бюджеттен қайтаруға жатады.
</w:t>
      </w:r>
      <w:r>
        <w:br/>
      </w:r>
      <w:r>
        <w:rPr>
          <w:rFonts w:ascii="Times New Roman"/>
          <w:b w:val="false"/>
          <w:i w:val="false"/>
          <w:color w:val="000000"/>
          <w:sz w:val="28"/>
        </w:rPr>
        <w:t>
      Егер нөлдік ставка бойынша салық салынатын айналымдар бойынша бюджеттен қайтаруға жататын қосылған құн салығының асып кету сомасы содан кейінгі салық кезеңдерінде қосылған құн салығы бойынша бюджетке алдағы төлемдердің есебіне есепке жатқызылған жағдайда және салық тексеруінің актісіне қол қойылған және (немесе) салық органы қайтаруға қорытынды жасаған күнге қосылған құн салығын төлеушінің дербес шотында қосылған құн салығының оң сальдосы болмаса, онда нөлдік ставка бойынша салық салынатын айналымдар бойынша бюджеттен қайтаруға жататын қосылған құн салығының сомасы бюджеттен қайтаруға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212-2-тармақпен толықтырылды,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213. Салық органының жауапты бөлімі 208-1-тармақта көрсетілген жағдайда 332.00 нысаны бойынша Өтінішті алған не қосылған құн салығын төлеуші немесе грант алушы жауапты бөлімге Салыстыра тексеру актісін не есепке алу бөлімі Анықтамаларды бергенде, 208-2-тармақта көрсетілген жағдайда немесе өкілдікті салық тексеруінің актісіне қол қойылған күннен бастап бір жұмыс күнінен кешіктірмей екі данада қосылған құн салығын қайтаруға өкімді (бұдан әрі - өкім):
</w:t>
      </w:r>
      <w:r>
        <w:br/>
      </w:r>
      <w:r>
        <w:rPr>
          <w:rFonts w:ascii="Times New Roman"/>
          <w:b w:val="false"/>
          <w:i w:val="false"/>
          <w:color w:val="000000"/>
          <w:sz w:val="28"/>
        </w:rPr>
        <w:t>
      нөлдік ставка бойынша салық салынатын айналымдар бойынша қосылған құн салығын қайтару (есепке жатқызу) кезінде - осы Ереженің N 14 қосымшасына сәйкес нысан бойынша;
</w:t>
      </w:r>
      <w:r>
        <w:br/>
      </w:r>
      <w:r>
        <w:rPr>
          <w:rFonts w:ascii="Times New Roman"/>
          <w:b w:val="false"/>
          <w:i w:val="false"/>
          <w:color w:val="000000"/>
          <w:sz w:val="28"/>
        </w:rPr>
        <w:t>
      грант қаражаттары есебінен сатып алған тауарлар (қызмет көрсетулер) бойынша жеткізушілер төлеген қосылған құн салығын қайтару (есепке жатқызу) кезінде - осы Ереженің N 15 қосымшасына сәйкес нысан бойынша;
</w:t>
      </w:r>
      <w:r>
        <w:br/>
      </w:r>
      <w:r>
        <w:rPr>
          <w:rFonts w:ascii="Times New Roman"/>
          <w:b w:val="false"/>
          <w:i w:val="false"/>
          <w:color w:val="000000"/>
          <w:sz w:val="28"/>
        </w:rPr>
        <w:t>
      өкілдіктердің пайдалануына арнап сатып алынған тауарлар (қызмет көрсетулер) бойынша жеткізушілер төлеген қосылған құн салығын қайтару (есепке жатқызу) кезінде - осы Ереженің N 16 қосымшасына сәйкес нысан бойынша дайындайды.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213-тармақ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214. 332.00 нысан бойынша әрбір Өтініштің және әрбір салық тексеруі актісіне немесе Салық кодексінің 
</w:t>
      </w:r>
      <w:r>
        <w:rPr>
          <w:rFonts w:ascii="Times New Roman"/>
          <w:b w:val="false"/>
          <w:i w:val="false"/>
          <w:color w:val="000000"/>
          <w:sz w:val="28"/>
        </w:rPr>
        <w:t xml:space="preserve"> 252-бабы </w:t>
      </w:r>
      <w:r>
        <w:rPr>
          <w:rFonts w:ascii="Times New Roman"/>
          <w:b w:val="false"/>
          <w:i w:val="false"/>
          <w:color w:val="000000"/>
          <w:sz w:val="28"/>
        </w:rPr>
        <w:t>
 4-тармағында көзделген жағдайда салық тексеруі актісіне салық органының қорытындысына жеке өкім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214-тармақ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215. Өкімді салық органының басшысы немесе оны алмастырушы тұлға оны жауапты бөлім берген күні бекітеді және қосылған құн салығын нақты қайтару (есепке жатқызу) үшін есеп бөліміне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215-1. Өкімнің негізінде Өкімді алғаннан кейін екі жұмыс күнінен кешіктірмей есепке алу бөлімі кірістердің бюджет жіктемесінің әрбір кодына осы Ережелердің N 18 қосымшасына сәйкес екі данада қорытынды (бұдан әрі - қорытынды) және екі данада төлем тапсырмасын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215-1-тармаққа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215-2.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215-2-тармақ алынып тасталды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215-3. Қосылған құн салығын төлеушінің немесе грант алушының салық берешегін өтеу шотына есепке жатқызу жүргізілгеннен кейін қосылған құн салығын төлеушілерге және грант алушыларға банк шотына қосылған құн салығын қайтаруға қорытынды жасалған кезде салық төлеушінің орналасқан жері бойынша салық органы мемлекеттік бюджетке салықтар бойынша салық берешегінің бар немесе жоқтығы туралы салық төлеушіні тіркеу есебінің орны бойынша мынадай салық органдарына:
</w:t>
      </w:r>
      <w:r>
        <w:br/>
      </w:r>
      <w:r>
        <w:rPr>
          <w:rFonts w:ascii="Times New Roman"/>
          <w:b w:val="false"/>
          <w:i w:val="false"/>
          <w:color w:val="000000"/>
          <w:sz w:val="28"/>
        </w:rPr>
        <w:t>
      салық салу объектілері мен салық салуға байланысты объектілердің орналасқан және (немесе) тіркеу орны бойынша;
</w:t>
      </w:r>
      <w:r>
        <w:br/>
      </w:r>
      <w:r>
        <w:rPr>
          <w:rFonts w:ascii="Times New Roman"/>
          <w:b w:val="false"/>
          <w:i w:val="false"/>
          <w:color w:val="000000"/>
          <w:sz w:val="28"/>
        </w:rPr>
        <w:t>
      салық төлеушінің қызметін жүзеге асыру орны бойынша;
</w:t>
      </w:r>
      <w:r>
        <w:br/>
      </w:r>
      <w:r>
        <w:rPr>
          <w:rFonts w:ascii="Times New Roman"/>
          <w:b w:val="false"/>
          <w:i w:val="false"/>
          <w:color w:val="000000"/>
          <w:sz w:val="28"/>
        </w:rPr>
        <w:t>
      салық төлеушінің құрылымдық бөлімшелердің орналасқан орны бойынша;
</w:t>
      </w:r>
      <w:r>
        <w:br/>
      </w:r>
      <w:r>
        <w:rPr>
          <w:rFonts w:ascii="Times New Roman"/>
          <w:b w:val="false"/>
          <w:i w:val="false"/>
          <w:color w:val="000000"/>
          <w:sz w:val="28"/>
        </w:rPr>
        <w:t>
      қосылған құн салығын төлеушінің бас ұйымының тіркеу есебінің орны бойынша тексеру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215-3-тармақ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215-4. Қорытындыны салық органының басшысы немесе оны алмастырушы тұлға оны есепке алу бөлімі берген күні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215-5. Есепке алу бөлімі ресімдеген қорытынды мен төлем тапсырмасы бір жұмыс күнінен кешіктірмей төлем мақсатын көрсете отырып өкімдер деректемелерін қосылған құн салығын қайтаруды (есепке жатқызуды) жүргізу үшін аумақтық қазынашылық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215-6. Қосылған құн салығын қайтаруды (есепке жатқызуды) жүргізгеннен кейін салық органының есепке алу бөлімінің қызметкері өкімнің екінші данасын орындалғаны туралы белгі соғып жауапты бөлімге қайтарады. Өкімнің бірінші данасы есепке алу бөлімінде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215-7. Резидент емес үшін төленуге тиіс қосылған құн салығының есебіне есепке жатқызу жолымен қосылған құн салығын қайтару жүргізілгеннен кейін салық төлеушіге осы Ережеге N 18-1 қосымшаға сәйкес Қосылған құн салығы бойынша жүргізілген есепке жатқызу туралы растау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215-7-тармақпен толықтырылды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Заңды тұлғаны қайта құру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шоттарды есепке алу және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216. Заңды тұлғаны қайта құру туралы заңды тұлғаларды мемлекеттік тіркеуді, қайта тіркеуді және таратуды жүзеге асыратын уәкілетті органдардан заңды тұлғаны қайта құру туралы құжаттарды салық органына беру жағдайында Салық кодексінің 
</w:t>
      </w:r>
      <w:r>
        <w:rPr>
          <w:rFonts w:ascii="Times New Roman"/>
          <w:b w:val="false"/>
          <w:i w:val="false"/>
          <w:color w:val="000000"/>
          <w:sz w:val="28"/>
        </w:rPr>
        <w:t xml:space="preserve"> 35-бабының </w:t>
      </w:r>
      <w:r>
        <w:rPr>
          <w:rFonts w:ascii="Times New Roman"/>
          <w:b w:val="false"/>
          <w:i w:val="false"/>
          <w:color w:val="000000"/>
          <w:sz w:val="28"/>
        </w:rPr>
        <w:t>
 1-тармағына сәйкес салық органы оның құқық мирасқорына (құқық мирасқорларына) қайта құрылған заңды тұлғаның салық міндеттемелерін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217. Берілген құжаттар негізінде салық органы қайта құрылған заңды тұлғаның (олар жоқ болған кезде құқық мирасқорымен) бюджетке төлемдер бойынша салыстыра тексеру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218. Құқық мирасқорына (құқық мирасқорларына) салық міндеттемелерін беруге дейін осы Ережелердің 17-тарауының 183-тармағына сәйкес жазылған тәртіппен қайта құрылған заңды тұлғаның салық берешегін өтеу есебіне бюджетке артық төленген салық сомасын есепке алуды жүргізеді. Есепке алуды жүргізгеннен кейін салыстыра тексеру актісі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219. Бюджетке төлемдер бойынша салыстыра тексеру актілері мен дербес шоттардың көшірмелері қайта құрылған заңды тұлға құқық мирасқорының (құқық мирасқорларының) салықтар мен бюджетке басқа да міндетті төлемдерді төлеу жөніндегі салық міндеттемелерін қабылдайтын салық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220. Көрсетілген құжаттар дербес шоттардың көшірмелері жіберілетін, салықтар мен төлемдер түрлерінің тізбесі келтірілетін ілеспе хатпен жіберіледі, дербес шотпен басылған күн көрсетіледі, басшының қолы, беретін салық органының мөрі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221. Дербес шоттарда "Операцияның және оның негізінде жазба жүргізілетін құжат мәні" бағанында қорытындыны шығарғаннан кейін беретін салық органының дербес шоттарында мынадай мазмұндағы жазба жүргізіледі: (ауданы, қаласы, облысы) ______________ бойынша салық органына дербес шоттардың көшірмелері берілді күні, қолы, салық органының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222. Құқық мирасқорының дербес шотына алынған құжаттардың негізінде қайта құрылған заңды тұлғаның салық міндеттемелерін қабылдайтын салық органы қайта құрылған заңды тұлғаның "сальдосын" ғана енгізеді.
</w:t>
      </w:r>
      <w:r>
        <w:br/>
      </w:r>
      <w:r>
        <w:rPr>
          <w:rFonts w:ascii="Times New Roman"/>
          <w:b w:val="false"/>
          <w:i w:val="false"/>
          <w:color w:val="000000"/>
          <w:sz w:val="28"/>
        </w:rPr>
        <w:t>
      Қайта ұйымдастырылған заңды тұлғаның салық міндеттемелерін қабылдау кезінде салық органы берген салық органын он жұмыс күні ішінде "сальдо" қабылдау туралы хабарландыруға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222-тармаққа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223. Қайта құрылған заңды тұлғада бірнеше құқық мирасқоры болған жағдайда "сальдо" (салық берешегін қоса) Қазақстан Республикасының азаматтық заңына сәйкес қайта құрылған заңды тұлғада құқық мирасқорының қатысу үлесі бойынша қайта құрылған заңды тұлға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224. Салық кодексінің 
</w:t>
      </w:r>
      <w:r>
        <w:rPr>
          <w:rFonts w:ascii="Times New Roman"/>
          <w:b w:val="false"/>
          <w:i w:val="false"/>
          <w:color w:val="000000"/>
          <w:sz w:val="28"/>
        </w:rPr>
        <w:t xml:space="preserve"> 35-бабының </w:t>
      </w:r>
      <w:r>
        <w:rPr>
          <w:rFonts w:ascii="Times New Roman"/>
          <w:b w:val="false"/>
          <w:i w:val="false"/>
          <w:color w:val="000000"/>
          <w:sz w:val="28"/>
        </w:rPr>
        <w:t>
 3-тармағына сәйкес заңды тұлғаны қайта құру құқық мирасқорының (құқық мирасқорларының) салықтар мен бюджетке төленетін басқа да міндетті төлемдерін бюджетке төлеу жөніндегі оның салық міндеттемелерінің орындау мерзімдерін өзгертуге негіз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Салық төлеушінің (салық агентінің)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асыру орны немесе орнының өзгеруі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дербес шоттарды есепке алу және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225. Заңды тұлғаның, филиалдың және өкілдіктің орналасқан жері өзгерген кезде бір салық органынан басқа салық органына салық төлеушінің (салық агентінің) дербес шоттарын беру статистика саласындағы уәкілетті органдар беретін хабарлама негізінде жүргізіледі.
</w:t>
      </w:r>
      <w:r>
        <w:br/>
      </w:r>
      <w:r>
        <w:rPr>
          <w:rFonts w:ascii="Times New Roman"/>
          <w:b w:val="false"/>
          <w:i w:val="false"/>
          <w:color w:val="000000"/>
          <w:sz w:val="28"/>
        </w:rPr>
        <w:t>
      Салық төлеушінің (салық агентінің) қызметін жүзеге асыру орны, тұрақты мекеме құрмай Қазақстан Республикасында қызметін жүзеге асыратын резидент емес - заңды тұлғаның орналасқан жері және жеке тұлғаның тұрғылықты орны өзгерген кезде бір салық органынан басқа салық органына салық төлеушінің (салық агентінің) дербес шоттарын беру тіркеу есебінен шығару туралы берілген өтініш негізінде жүргізіледі.
</w:t>
      </w:r>
      <w:r>
        <w:br/>
      </w:r>
      <w:r>
        <w:rPr>
          <w:rFonts w:ascii="Times New Roman"/>
          <w:b w:val="false"/>
          <w:i w:val="false"/>
          <w:color w:val="000000"/>
          <w:sz w:val="28"/>
        </w:rPr>
        <w:t>
      Бұл ретте салық органының жауапты бөлімі есеп бөліміне мыналар көрсетілетін тізімді береді:
</w:t>
      </w:r>
      <w:r>
        <w:br/>
      </w:r>
      <w:r>
        <w:rPr>
          <w:rFonts w:ascii="Times New Roman"/>
          <w:b w:val="false"/>
          <w:i w:val="false"/>
          <w:color w:val="000000"/>
          <w:sz w:val="28"/>
        </w:rPr>
        <w:t>
      1) салық төлеушінің (салық агентінің) толық атауы;
</w:t>
      </w:r>
      <w:r>
        <w:br/>
      </w:r>
      <w:r>
        <w:rPr>
          <w:rFonts w:ascii="Times New Roman"/>
          <w:b w:val="false"/>
          <w:i w:val="false"/>
          <w:color w:val="000000"/>
          <w:sz w:val="28"/>
        </w:rPr>
        <w:t>
      2) СТН-і;
</w:t>
      </w:r>
      <w:r>
        <w:br/>
      </w:r>
      <w:r>
        <w:rPr>
          <w:rFonts w:ascii="Times New Roman"/>
          <w:b w:val="false"/>
          <w:i w:val="false"/>
          <w:color w:val="000000"/>
          <w:sz w:val="28"/>
        </w:rPr>
        <w:t>
      3) есептен шығару күні;
</w:t>
      </w:r>
      <w:r>
        <w:br/>
      </w:r>
      <w:r>
        <w:rPr>
          <w:rFonts w:ascii="Times New Roman"/>
          <w:b w:val="false"/>
          <w:i w:val="false"/>
          <w:color w:val="000000"/>
          <w:sz w:val="28"/>
        </w:rPr>
        <w:t>
      4) салық төлеуші (салық агенті) көшетін салық органының атауы.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225-тармақ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226. Тіркеу есебінен босату туралы берілген өтініш негізінде салық төлеушінің (салық агентінің) бұрынғы орналасқан жері бойынша салық органы өтініш берген күннен бастап он жұмыс күні ішінде есептен шығару күніне дейін ағымдағы жылдың басынан бастап кезең үшін міндетті төлем мен салықтың әрбір түрі бойынша салыстыра тексеру актісі жасайды.
</w:t>
      </w:r>
      <w:r>
        <w:br/>
      </w:r>
      <w:r>
        <w:rPr>
          <w:rFonts w:ascii="Times New Roman"/>
          <w:b w:val="false"/>
          <w:i w:val="false"/>
          <w:color w:val="000000"/>
          <w:sz w:val="28"/>
        </w:rPr>
        <w:t>
      Егер салық төлеуші тіркеу есебінен босату туралы берілген өтініш берген күннен бастап он жұмыс күні ішінде салыстыра тексеру актісін жасау үшін салық органына келмеген жағдайда, онда дербес шоттарды бір салық органынан басқасына беру салыстыра тексеру актісін жасамай-ақ жүргізіледі.
</w:t>
      </w:r>
      <w:r>
        <w:br/>
      </w:r>
      <w:r>
        <w:rPr>
          <w:rFonts w:ascii="Times New Roman"/>
          <w:b w:val="false"/>
          <w:i w:val="false"/>
          <w:color w:val="000000"/>
          <w:sz w:val="28"/>
        </w:rPr>
        <w:t>
      Егер орналасқан жерін өзгерту мемлекеттік статистика органы салық органына беретін хабарлама негізінде жүргізілетін салық төлеуші салыстыру актісін толтыру үшін салық органына келмеген жағдай болса, онда бір салық органынан басқа салық органына дербес шоттарды беру салыстыру актісі жасалмай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226-тармаққа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227. Басқа салық органына көрсетілген дербес шоттарды беруге дейін егер, Салық 
</w:t>
      </w:r>
      <w:r>
        <w:rPr>
          <w:rFonts w:ascii="Times New Roman"/>
          <w:b w:val="false"/>
          <w:i w:val="false"/>
          <w:color w:val="000000"/>
          <w:sz w:val="28"/>
        </w:rPr>
        <w:t xml:space="preserve"> Кодексімен </w:t>
      </w:r>
      <w:r>
        <w:rPr>
          <w:rFonts w:ascii="Times New Roman"/>
          <w:b w:val="false"/>
          <w:i w:val="false"/>
          <w:color w:val="000000"/>
          <w:sz w:val="28"/>
        </w:rPr>
        <w:t>
 белгіленген және осы Ережелердің 17-тарауының 183-тармағымен белгіленген тәртіппен талап ескіру мерзімі аяқталмаған жағдайда салық және төлем берешегін өтеу есебіне бюджетке артық төленген салық және төлем сомасын салық және төлем төлеушінің өтініші бойынша есепке алу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227-тармаққа өзгертулер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228. Есепке алуды өткізгеннен кейін артық төленген салық немесе басқа міндетті төлем сомасы оның өтініші бойынша салық төлеушінің банк шотына аударуға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229. Осы Ережелердің 17-тарауының 183-тармағында жазылған тәртіппен есепке алуды жүргізгеннен кейін банк шотына артық төленген салық немесе басқа міндетті төлем сомасын қайтару туралы өтінішті салық төлеушінің бермеуі жағдайында артық төленген салық немесе басқа да міндетті төлем сомасы Қазынашылық органы арқылы аударусыз дербес шоттардың көшірмелері бойынша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229-тармаққа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230. Салық төлеушінің (салық агентінің) банк шотына артық төленген салық немесе басқа міндетті төлем сомасын есепке алуды, қайтаруды жүргізуден кейін дербес шоттарда тиісті бағандар бойынша қорытындысы келтіріледі.
</w:t>
      </w:r>
      <w:r>
        <w:br/>
      </w:r>
      <w:r>
        <w:rPr>
          <w:rFonts w:ascii="Times New Roman"/>
          <w:b w:val="false"/>
          <w:i w:val="false"/>
          <w:color w:val="000000"/>
          <w:sz w:val="28"/>
        </w:rPr>
        <w:t>
      Беретін салық органының дербес шоттарында күнін, есепке алу бөлімі бастығының аты-жөнін көрсете отырып "Дербес шот ашылды, дербес шоттар көшірмелері _____________ (облысы, қаласы) __________ (ауданы, қаласы) бойынша салық органына жіберілді" жазбасы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230-тармаққа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231. Дербес шоттардың берілетін көшірмелері соңғы бес жыл үшін, сондай-ақ ағымдағы жылдың басынан бастап оларды жабу күніне дейінгі кезең үшін басылады және жаңадан орналасқан жер бойынша, салық төлеушінің қызметін жүзеге асыру орны бойынша салық органына жібереді. Дербес шоттардың берілетін көшірмелерінде есепке алу бөлімі бастығының және қызметкерінің аты-жөні көрсетіледі, басшының қолымен және беруші салық органының мөрімен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232. Салық төлеушінің артық төленген салық сомасын есепке алуды, қайтаруды, аударуды жүргізгеннен кейін салыстыра тексеру актісі үш данада жасалады, бірінші дана салық органында қалады, екіншісі - салық төлеушіге тапсырылады, үшінші данасы - салық төлеушінің қызметін жүзеге асыру орны, орналасқан жаңа орны бойынша салық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233. Салық органына жіберілген ілеспе хатта қоса берілген салыстыра тексеру актілерінің тізімі және берілетін дербес шоттар көшірмелерінің тізілімі көрсетіледі. Дербес шоттар қағаз тасығыштарда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234. Ағымдағы жыл дербес шоттарының көшірмелерін беру күнінен бастап соңғы бес жылдағы дербес шоттар басқа салық органына берілмейді және белгіленген тәртіппен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235. Салыстыра тексеру актілері мен ілеспе хаттың екінші данасы номенклатура бойынша тиісті іс папкасына тігіледі.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236. Салық төлеуші салыстыра тексеруді жүргізгеннен кейін және өтінішті бергеннен кейін он күн ішінде салық төлеушінің (салық агентінің) ісі, барлық құжаттар салық төлеушінің (салық агентінің) қызметті жүзеге асыру орны, жаңа орналасқан орны бойынша салық органына берілуі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236-тармақ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237. Құжаттарды алу кезінде салық төлеушінің қызметті жүзеге асыру орны, жаңа орналасқан орны бойынша салық органы көрсетілген құжаттарды алу туралы беретін салық органына он жұмыс күні ішінде хабарлауға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237-тармаққа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238. Салық төлеушінің (салық агентінің) қызметті жүзеге асыру орны, жаңа орналасқан орны бойынша салық органы дербес шоттарды жүргізудің бұрынғы орны бойынша салық органынан алынған кіретін "сальдоны" ескере отырып жаңа дербес шоттарды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238-1. Салық органы Салық 
</w:t>
      </w:r>
      <w:r>
        <w:rPr>
          <w:rFonts w:ascii="Times New Roman"/>
          <w:b w:val="false"/>
          <w:i w:val="false"/>
          <w:color w:val="000000"/>
          <w:sz w:val="28"/>
        </w:rPr>
        <w:t xml:space="preserve"> кодексімен </w:t>
      </w:r>
      <w:r>
        <w:rPr>
          <w:rFonts w:ascii="Times New Roman"/>
          <w:b w:val="false"/>
          <w:i w:val="false"/>
          <w:color w:val="000000"/>
          <w:sz w:val="28"/>
        </w:rPr>
        <w:t>
 белгіленген тәртіпте салық міндеттемелері бойынша салық берешегі болған кезде салық төлеушінің жаңа орналасқан жері, қызметті жүзеге асыру орны (салық агентінің) бойынша инкассалық өкім шығарады және бұрынғы орны бойынша салық органына инкассалық өкім шығарылғаны туралы хабарлайды.
</w:t>
      </w:r>
      <w:r>
        <w:br/>
      </w:r>
      <w:r>
        <w:rPr>
          <w:rFonts w:ascii="Times New Roman"/>
          <w:b w:val="false"/>
          <w:i w:val="false"/>
          <w:color w:val="000000"/>
          <w:sz w:val="28"/>
        </w:rPr>
        <w:t>
      Салық төлеушінің бұрынғы орналасқан жері бойынша салық органы хабарландыруды алған кезде бұрын шығарылған инкассалық өкімді кері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238-1-тармақпен толықтырылды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239-тармақ алынып тасталды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240. Артық төленген салық немесе басқа міндетті төлем сомасы Қазынашылықтың органдары арқылы өткізусіз ағымдағы жылдың дербес шоттар көшірмелері бойынша басқа салық органына берілген және оның банк шотына салық төлеуші (салық агенті) қайтармаған жағдай туындау кезінде артық төленген салық немесе басқа міндетті төлем сомасы мынадай тәртіппен төлеу орны бойынша қайтарылады:
</w:t>
      </w:r>
      <w:r>
        <w:br/>
      </w:r>
      <w:r>
        <w:rPr>
          <w:rFonts w:ascii="Times New Roman"/>
          <w:b w:val="false"/>
          <w:i w:val="false"/>
          <w:color w:val="000000"/>
          <w:sz w:val="28"/>
        </w:rPr>
        <w:t>
      1) дербес шоттардың көшірмелері бойынша қызметті жүзеге асыру орны, жаңа орналасқан орны бойынша салық органында бюджетке артық төлеу фактісі белгіленеді. Өткен кезеңдер үшін бюджетке артық төлеу фактісін растаудың қажеттілігі жағдайында дербес шоттарды жүргізудің бұрынғы орны бойынша салық органына сұрау салу жүргізіледі;
</w:t>
      </w:r>
      <w:r>
        <w:br/>
      </w:r>
      <w:r>
        <w:rPr>
          <w:rFonts w:ascii="Times New Roman"/>
          <w:b w:val="false"/>
          <w:i w:val="false"/>
          <w:color w:val="000000"/>
          <w:sz w:val="28"/>
        </w:rPr>
        <w:t>
      2) ілеспе хатпен бірге артық төленген соманы қайтаруға салық төлеушінің (салық агентінің) өтініш көшірмесін (өтініш салық төлеушінің ісінде қалады) бюджетке артық төлеу фактісін растау жағдайында көрсетілген салық немесе басқа міндетті төлем сомасын бюджетке бұрын төлеу жүргізілген салық төлеушінің (салық агентінің) бұрынғы орналасқан орны бойынша салық органына жіберіледі;
</w:t>
      </w:r>
      <w:r>
        <w:br/>
      </w:r>
      <w:r>
        <w:rPr>
          <w:rFonts w:ascii="Times New Roman"/>
          <w:b w:val="false"/>
          <w:i w:val="false"/>
          <w:color w:val="000000"/>
          <w:sz w:val="28"/>
        </w:rPr>
        <w:t>
      3) салық төлеушінің (салық агентінің) өтініш көшірмесі мен алынған хат негізінде салық төлеушінің (салық агентінің) бұрынғы орналасқан жері бойынша салық органы салық төлеуші (салық агенті) кеткен салық органының мекен-жайына көрсетілген салық немесе басқа міндетті төлем сомасын аударуға қорытындының екі данасын ресімдейді және Қазынашылық органдарына көрсетілген салық төлеуші (салық агенті) кеткен салық органының мекен-жайына артық төленген салық және немесе басқа да міндетті төлем сомасын аударуға төлем тапсырмасын береді;
</w:t>
      </w:r>
      <w:r>
        <w:br/>
      </w:r>
      <w:r>
        <w:rPr>
          <w:rFonts w:ascii="Times New Roman"/>
          <w:b w:val="false"/>
          <w:i w:val="false"/>
          <w:color w:val="000000"/>
          <w:sz w:val="28"/>
        </w:rPr>
        <w:t>
      4) Қазынашылық органдарының есептері, салық органының төлем тапсырмалары, сондай-ақ қорытынды негізінде қызметті жүзеге асыру орны, жаңа орналасқан орны бойынша салық органының шотына көрсетілген соманың түсуінен кейін салық органы көрсетілген соманы 25 нысан Салықтар және бюджетке төленетін басқа да міндетті төлемдер түсімдері мен қайтаруларының тізілімінде (N 6 қосымша) ("Күн үшін түсті" бағаны) ғана көрсетіледі. Салық төлеуші (салық агенті) кеткен салық органы да көрсетілген соманы аударғаннан кейін 25 нысан Салықтар және бюджетке төленетін басқа да міндетті төлемдер түсімдері мен қайтаруларының тізілімінде ("Күн үшін төленді) қайтарылды" бағаны) ғана оны көрсетеді;
</w:t>
      </w:r>
      <w:r>
        <w:br/>
      </w:r>
      <w:r>
        <w:rPr>
          <w:rFonts w:ascii="Times New Roman"/>
          <w:b w:val="false"/>
          <w:i w:val="false"/>
          <w:color w:val="000000"/>
          <w:sz w:val="28"/>
        </w:rPr>
        <w:t>
      5) көрсетілген соманы есептеу күнінен бастап келесі күннен кешіктірмей салық төлеушінің жаңа орналасқан орны бойынша салық органы осы Ережелердің 17-тарауының 183-тармағында жазылған тәртіппен артық төленген салық сомасын есепке алуды жүргізеді, одан кейін Қазынашылық органдарына екі данада қорытындыны және салық төлеушінің (салық агентінің) банк шотына артық төленген салық және басқа да міндетті төлем сомасын қайтаруға төлем тапсырмасының екі данасын береді;
</w:t>
      </w:r>
      <w:r>
        <w:br/>
      </w:r>
      <w:r>
        <w:rPr>
          <w:rFonts w:ascii="Times New Roman"/>
          <w:b w:val="false"/>
          <w:i w:val="false"/>
          <w:color w:val="000000"/>
          <w:sz w:val="28"/>
        </w:rPr>
        <w:t>
      6) көрсетілген сома артық төленген салық немесе бюджетке міндетті басқа да міндетті төлемдер сомасын салық төлеушінің (салық агентінің) банк шотына қайтару туралы Қазынашылық органдарынан төлем құжаттарын алғаннан кейін "Қайтарылды" бағаны бойынша салық төлеушінің (салық агентінің) дербес шотында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240-тармаққа өзгертулер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Таратылатын заңды тұлғаның немесе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кәсіпкердің салық міндеттемелерінің орындалуын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21-тараудың атауы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241. Жауапты бөлім есепке алу бөліміне таратылатын заңды тұлғалардың, жеке кәсіпкерлердің тізімін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242. Таратылатын заңды тұлғада құрылымдық бөлімшелер болған кезде деректемелерін көрсете отырып (атауы, СТН, орналасқан жері, банк шоттарының деректемелері) олардың тізбесі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243. Заңды тұлғаны, жеке кәсіпкерді тарату туралы шешімді қабылдау күніне барлық бюджеттің кірістерін жіктеу кодтары бойынша үш данада салықтар және бюджетке төленетін басқа да міндетті төлемдер бойынша салыстыра тексеру актісі жасалады.
</w:t>
      </w:r>
      <w:r>
        <w:br/>
      </w:r>
      <w:r>
        <w:rPr>
          <w:rFonts w:ascii="Times New Roman"/>
          <w:b w:val="false"/>
          <w:i w:val="false"/>
          <w:color w:val="000000"/>
          <w:sz w:val="28"/>
        </w:rPr>
        <w:t>
      Құрылымдық бөлімшесі бар заңды тұлғаны тарату кезінде осы және басқа салық органдарында тіркеу есебінде бар заңды тұлға мен оның құрылымдық бөлімшелері бойынша салыстыра тексеру актісі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243-тармақ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244. Таратылатын заңды тұлғада құрылымдық бөлімшелер болған жағдайда бюджеттің кірістерін жіктеу кодтары және барлық құрылымдық бөлімшелер бойынша үш данада салықтар және бюджетке төленетін басқа да міндетті төлемдер бойынша салыстыра тексеру актісі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245. Салыстыра тексеру актісінің бір данасы заңды тұлғаға тапсырылады, екінші данасы салық органында қалдырылады. Таратылатын заңды тұлғада салық берешегі болған кезде таратылатын заңды тұлғаның құрылтайшыларына (қатысушыларына) жіберілетін салыстыра тексеру актісінің үшінші данасы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246. Заңды тұлға немесе жеке кәсіпкер туралы мәліметке "Таратылатын заңды тұлға" немесе "Таратылатын жеке кәсіпкер" белгісі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246-тармақ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247. Тарату кезеңінде салық міндеттемелері туындаған жағдайда орындау Салық Кодексімен белгіленген мерзімде және тәртіппен олардың туындауына қарай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248. Таратылатын заңды тұлғаның салық берешегі салық кодексінің 
</w:t>
      </w:r>
      <w:r>
        <w:rPr>
          <w:rFonts w:ascii="Times New Roman"/>
          <w:b w:val="false"/>
          <w:i w:val="false"/>
          <w:color w:val="000000"/>
          <w:sz w:val="28"/>
        </w:rPr>
        <w:t xml:space="preserve"> 34-бабының </w:t>
      </w:r>
      <w:r>
        <w:rPr>
          <w:rFonts w:ascii="Times New Roman"/>
          <w:b w:val="false"/>
          <w:i w:val="false"/>
          <w:color w:val="000000"/>
          <w:sz w:val="28"/>
        </w:rPr>
        <w:t>
 1-тармағына сәйкес көрсетілген заңды тұлғаның, оның ішінде Қазақстан Республикасының заң актілерімен белгіленген кезектілік тәртібімен оның мүлкі сатудан алынған ақшасы есебінен өтеледі. Бұл ретте, таратылатын заңды тұлғаның құрылымдық бөлімшелерінің салық берешегі өтеледі.
</w:t>
      </w:r>
      <w:r>
        <w:br/>
      </w:r>
      <w:r>
        <w:rPr>
          <w:rFonts w:ascii="Times New Roman"/>
          <w:b w:val="false"/>
          <w:i w:val="false"/>
          <w:color w:val="000000"/>
          <w:sz w:val="28"/>
        </w:rPr>
        <w:t>
      Егер таратылатын заңды тұлғаның мүлкі салық берешегін толық көлемде өтеу үшін жеткіліксіз болса, салық берешегінің қалған бөлігін Қазақстан Республикасының заң актілерімен белгіленген жағдайларда Салық кодексінің 
</w:t>
      </w:r>
      <w:r>
        <w:rPr>
          <w:rFonts w:ascii="Times New Roman"/>
          <w:b w:val="false"/>
          <w:i w:val="false"/>
          <w:color w:val="000000"/>
          <w:sz w:val="28"/>
        </w:rPr>
        <w:t xml:space="preserve"> 34-бабының </w:t>
      </w:r>
      <w:r>
        <w:rPr>
          <w:rFonts w:ascii="Times New Roman"/>
          <w:b w:val="false"/>
          <w:i w:val="false"/>
          <w:color w:val="000000"/>
          <w:sz w:val="28"/>
        </w:rPr>
        <w:t>
 2-тармағына сәйкес таратылатын заңды тұлғаның құрылтайшылары (қатысушылары)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249. Егер таратылатын заңды тұлғаның немесе жеке кәсіпкердің артық төленген салықтар және бюджетке төленетін басқа да міндетті төлемдер және өсімақылар сомасы болса, онда көрсетілген сома осы Ережелердің 17-тарауындағы 183-тармақпен белгіленген тәртіппен таратылатын заңды тұлғаның немесе жеке кәсіпкердің салық берешегін өтеу есебіне есепке алуға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249-тармақ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250. Таратылатын заңды тұлғада немесе жеке кәсіпкерде салық берешегі болмаған жағдайда артық төленген салықтар және бюджетке төленетін басқа да міндетті төлемдер мен өсімақылар сомасы салық тексерісін жүргізгеннен кейін осы заңды тұлғаға қайтарылады.
</w:t>
      </w:r>
      <w:r>
        <w:br/>
      </w:r>
      <w:r>
        <w:rPr>
          <w:rFonts w:ascii="Times New Roman"/>
          <w:b w:val="false"/>
          <w:i w:val="false"/>
          <w:color w:val="000000"/>
          <w:sz w:val="28"/>
        </w:rPr>
        <w:t>
      Артық аударылған салықтар, басқа да міндетті төлемдер мен өсімақылар сомасын қайтаруға өтініш болмаған кезде жауапты бөлім заңды тұлғаның немесе жеке кәсіпкердің дербес шотында есептеуге жататын артық төлеу сомасы, ал салық берешегі Мемлекеттік тіркелімнен алып тастау сәтінде азайтуға жататын артық төлеу көрсетілетін "Салық және бюджетке төленетін басқа да міндетті төлемдер, міндетті зейнетақы жарналары, өсімақылар мен айыппұлдардың сомасын есептеуге (кемітуге) тізілім" жасайды.
</w:t>
      </w:r>
      <w:r>
        <w:br/>
      </w:r>
      <w:r>
        <w:rPr>
          <w:rFonts w:ascii="Times New Roman"/>
          <w:b w:val="false"/>
          <w:i w:val="false"/>
          <w:color w:val="000000"/>
          <w:sz w:val="28"/>
        </w:rPr>
        <w:t>
      Дербес шоттарда көрсетілген операциялар жүргізілгеннен кейін дербес шоттың жабылуы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250-тармақ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251. Құрылымдық бөлімшені таратқан жағдайда заңды тұлға құрылымдық бөлімшенің тіркемелік есепке алу орны бойынша салық органына мынадай құжаттарды:
</w:t>
      </w:r>
      <w:r>
        <w:br/>
      </w:r>
      <w:r>
        <w:rPr>
          <w:rFonts w:ascii="Times New Roman"/>
          <w:b w:val="false"/>
          <w:i w:val="false"/>
          <w:color w:val="000000"/>
          <w:sz w:val="28"/>
        </w:rPr>
        <w:t>
      1) құрылымдық бөлімшені тарату сәтінде дербес шоттарда қалыптасқан, таратылған құрылымдық бөлімшенің сальдосын заңды тұлғаға беру туралы жазбаша өтініш;
</w:t>
      </w:r>
      <w:r>
        <w:br/>
      </w:r>
      <w:r>
        <w:rPr>
          <w:rFonts w:ascii="Times New Roman"/>
          <w:b w:val="false"/>
          <w:i w:val="false"/>
          <w:color w:val="000000"/>
          <w:sz w:val="28"/>
        </w:rPr>
        <w:t>
      2) құрылымдық бөлімшені тарату туралы заңды тұлғаның шешімі;
</w:t>
      </w:r>
      <w:r>
        <w:br/>
      </w:r>
      <w:r>
        <w:rPr>
          <w:rFonts w:ascii="Times New Roman"/>
          <w:b w:val="false"/>
          <w:i w:val="false"/>
          <w:color w:val="000000"/>
          <w:sz w:val="28"/>
        </w:rPr>
        <w:t>
      3) филиалды (өкілдікті) есептен шығару туралы тіркеуші орган бұйрығының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252. Осы Ережелердің 251-тармағында аталған құжаттарды алғаннан кейін тіркемелік есепке алу орны бойынша салық органы таратылған құрылымдық бөлімшенің дербес шоттарының сальдосын заңды тұлғаға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253. Осы Ережелердің 251-тармағында аталған құжаттар және дербес шоттардың көшірмелері ілеспе хатпен таратылған құрылымдық бөлімшенің дербес шоттарының сальдосын қабылдайтын салық органына жіберіледі, онда аталған құжаттарды беруді жүзеге асырып отырған салық органы басшысының қолы мен мөрі қойылған, дербес шоттар басылып шығарылған күнді көрсетумен салық және төленетін міндетті төлемдердің тізбесі келтірілген дербес шоттардың көшірмелері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254. Беруші салық органының дербес шоттарында дербес шоттың "Операцияның мазмұны және соның негізінде жазба жүргізілетін құжат" 2-бағанын қорытындылағаннан кейін мынадай мазмұндағы: "Дербес шоттардың көшірмелері ______________ (ауданы, қаласы, облысы) бойынша салық органына берілді", күні, есеп бөлімі бастығы мен қызметкерінің қолдары, салық органының мөрі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255. Салық органы алынған құжаттардың негізінде заңды тұлғаның дербес шотына таратылған құрылымдық бөлімшенің "сальдосын" енгізеді.
</w:t>
      </w:r>
      <w:r>
        <w:br/>
      </w:r>
      <w:r>
        <w:rPr>
          <w:rFonts w:ascii="Times New Roman"/>
          <w:b w:val="false"/>
          <w:i w:val="false"/>
          <w:color w:val="000000"/>
          <w:sz w:val="28"/>
        </w:rPr>
        <w:t>
      Таратылған заңды тұлғаның немесе жеке кәсіпкердің дербес шоттарында "Дербес шот жабық" жазбасы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255-тармақ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Банкрот деп танылған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кәсіпкерлердің және оңалту рәсімін өтетін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тұлғалардың салық міндеттемелерін орындауын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22-тараудың атауы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256. Жауапты бөлім есепке алу бөліміне оларға сот органдарының шешімдерімен деректемелерін көрсете отырып (атауы, СТН, орналасқан орны, банк шоттарының деректемелері, сот шешімінің күні мен нөмірі) оңалту және банкроттық рәсімі қолданылған заңды тұлғалар мен олардың құрылымдық бөлімшелерінің, жеке кәсіпкерлер тізбесін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257. Сот шешімін қабылдау күніне бюджеттің кірістерін жіктеудің барлық кодтары бойынша, сондай-ақ міндетті зейнетақы жарналары және әлеуметтік аударымдар бойынша салықтар және бюджетке төленетін басқа да міндетті төлемдер бойынша салыстыра тексеру актісі жасалады.
</w:t>
      </w:r>
      <w:r>
        <w:br/>
      </w:r>
      <w:r>
        <w:rPr>
          <w:rFonts w:ascii="Times New Roman"/>
          <w:b w:val="false"/>
          <w:i w:val="false"/>
          <w:color w:val="000000"/>
          <w:sz w:val="28"/>
        </w:rPr>
        <w:t>
      Егер заңды тұлға бірнеше салық органдарында есепте тұрса, сот шешімін қабылдау күніне заңды тұлғаның және оның құрылымдық бөлімшелерінің осы және басқа салық органдарында ашық дербес шоттарының жай-күйін ескере отырып, заңды тұлғаның орналасқан жері бойынша Салық және бюджетке төленетін басқа да міндетті төлемдер, міндетті зейнетақы жарналары және әлеуметтік аударымдары бойынша есептердің салыстыра тексеру актісі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257-тармаққа өзгерту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258. Заңды тұлға немесе жеке кәсіпкер туралы мәліметке "банкрот деп жарияланды", "оңалту рәсімін өтуде" белгісі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258-тармаққа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259. Салық міндеттемелерін тарату кезеңінде туындау жағдайында Салық Кодексімен белгіленген мерзімде және тәртіппен олардың туындау шарасы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260. Заңды тұлғаны немесе жеке кәсіпкерді банкрот деп тану туралы құжаттарды уәкілетті органдардан алудан, заңды тұлғаларды Мемлекеттік тіркелімнен алып тастаудан кейін барлық қажетті құжаттар негізінде заңды тұлғаны немесе жеке кәсіпкерді банкрот деп тану туралы сот шешімінің күніне азайтуға есептен шығарылған салықтар мен бюджетке басқа да міндетті төлемдердің сомасы көрсетілетін салықтар және бюджетке төленетін басқа да міндетті төлемдерді, міндетті зейнетақы жарналарын, әлеуметтік аударымдарды және өсімақыларды есептеуге (азайтуға) Тізілімді, ал есептелуге жататын тиесілі артық төлеудің сомасын Мемлекеттік тіркелімнен алып тастау сәтінде толтырады.
</w:t>
      </w:r>
      <w:r>
        <w:br/>
      </w:r>
      <w:r>
        <w:rPr>
          <w:rFonts w:ascii="Times New Roman"/>
          <w:b w:val="false"/>
          <w:i w:val="false"/>
          <w:color w:val="000000"/>
          <w:sz w:val="28"/>
        </w:rPr>
        <w:t>
      Дербес шотта көрсетілген операцияларды жүргізгеннен кейін күнін, жауапты қызметкердің аты-жөнін көрсете отырып дербес шотты жабуды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260-тармаққа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Сот хабарсыз кеткен деп таныған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тұлғаның салық міндеттемелерін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261. Жеке тұлғаны хабарсыз кеткен деп соттың тануы туралы шешімді қойғанға дейін салық органы сот органдарының сұрау салулары бойынша сотқа салық міндеттемелерін орындау жөніндегі бюджетпен есеп айырысу жағдайы туралы оның дербес шотынан Көшірмені (N 9 қосымша)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262. Жауапты бөлімнің сұрау салуы негізінде хабарсыз кеткен жеке тұлғаның салық міндеттемелерін орындау бойынша бюджетпен есеп айырысулар жағдайы туралы дербес шоттан көшірмені үш данада есепке алу бөлімінің қызметкері ғана жасайды. Бірінші данасы ілеспе затпен бірге сотқа беріледі, екінші данасы жауапты бөлімге беріледі, үшінші данасы есепке алу бөлімінде қалдырылады.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262-тармаққа өзгертулер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263. Соттың хабарсыз кеткен жеке тұлғаны тануынан кейін есепке алу бөліміне жауапты бөлім мыналар көрсетілетін соттың шешімін қабылдау күнінен бастап келесі күннен кешіктірмейтін мерзімде мәліметтерді береді:
</w:t>
      </w:r>
      <w:r>
        <w:br/>
      </w:r>
      <w:r>
        <w:rPr>
          <w:rFonts w:ascii="Times New Roman"/>
          <w:b w:val="false"/>
          <w:i w:val="false"/>
          <w:color w:val="000000"/>
          <w:sz w:val="28"/>
        </w:rPr>
        <w:t>
      1) аты-жөні;
</w:t>
      </w:r>
      <w:r>
        <w:br/>
      </w:r>
      <w:r>
        <w:rPr>
          <w:rFonts w:ascii="Times New Roman"/>
          <w:b w:val="false"/>
          <w:i w:val="false"/>
          <w:color w:val="000000"/>
          <w:sz w:val="28"/>
        </w:rPr>
        <w:t>
      2) СТН;
</w:t>
      </w:r>
      <w:r>
        <w:br/>
      </w:r>
      <w:r>
        <w:rPr>
          <w:rFonts w:ascii="Times New Roman"/>
          <w:b w:val="false"/>
          <w:i w:val="false"/>
          <w:color w:val="000000"/>
          <w:sz w:val="28"/>
        </w:rPr>
        <w:t>
      3) сот шешімінің күні мен нөмірі;
</w:t>
      </w:r>
      <w:r>
        <w:br/>
      </w:r>
      <w:r>
        <w:rPr>
          <w:rFonts w:ascii="Times New Roman"/>
          <w:b w:val="false"/>
          <w:i w:val="false"/>
          <w:color w:val="000000"/>
          <w:sz w:val="28"/>
        </w:rPr>
        <w:t>
      4) хабарсыз кеткен жеке тұлғаның мүлкін басқаруға қамқоршылыққа уәкілеттенген және хабарсыз кеткен жеке тұлғаның салық міндеттемесін орындауға міндетті тұлға;
</w:t>
      </w:r>
      <w:r>
        <w:br/>
      </w:r>
      <w:r>
        <w:rPr>
          <w:rFonts w:ascii="Times New Roman"/>
          <w:b w:val="false"/>
          <w:i w:val="false"/>
          <w:color w:val="000000"/>
          <w:sz w:val="28"/>
        </w:rPr>
        <w:t>
      5) белгіленген тәртіппен хабарсыз кеткен деп танылған жеке тұлғаның мүлкі жетіспеушілігі кезінде салық органының дербес шотынан көшірме бойынша есептен шығаруға жататын сома мен салықтар мен басқа да міндетті төлемдер түрлері.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264. Салықтар және басқа да міндетті төлемдер бойынша берешегі бар дербес шоттарда соттың шешімді шығару күніне есеп айырысулардың сальдосы шығарылады және дербес шот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265. Салық берешегі болған жағдайда есеп айырысулар сальдосы хабарсыз кеткен жеке тұлғаның салық міндеттемесін орындауға міндетті және қамқоршылыққа уәкілеттенген орган тұлғаға ашылған дербес шотқа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266. Салық органы Салық 
</w:t>
      </w:r>
      <w:r>
        <w:rPr>
          <w:rFonts w:ascii="Times New Roman"/>
          <w:b w:val="false"/>
          <w:i w:val="false"/>
          <w:color w:val="000000"/>
          <w:sz w:val="28"/>
        </w:rPr>
        <w:t xml:space="preserve"> Кодексіне </w:t>
      </w:r>
      <w:r>
        <w:rPr>
          <w:rFonts w:ascii="Times New Roman"/>
          <w:b w:val="false"/>
          <w:i w:val="false"/>
          <w:color w:val="000000"/>
          <w:sz w:val="28"/>
        </w:rPr>
        <w:t>
 белгіленген тәртіппен хабарсыз кеткен деп танылған жеке тұлғаның салық берешегін өтеу үшін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267. Хабарсыз кеткен жеке тұлғаның салық міндеттемесін орындауға міндетті және қамқоршылыққа уәкілеттенген орган тұлғаға үш жұмыс күнінің ішінде салық органы есептеген салықтар және бюджетке төленетін басқа да міндетті төлемдер сомасы туралы хабарлама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268. Салық берешегін өтеу үшін мүліктің жетіспеушілігі кезінде хабарсыз кеткен деп танылған жеке тұлғаның дербес шотында мүліктің жетіспеушілігі туралы соттың шешімді қою күнінен бастап салықтар және басқа да міндетті төлемдер бойынша берешек сот шешіміне сәйкес есептен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269. Берешекті есептен шығару "Азайтылды" дербес шотының бағанында көрсетілген салық және басқа да міндетті төлемдер сомасын өткізу жолымен жүргізіледі, "Операциялардың мәні" бағанында сот шешімінің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270. Салық органының бұрын есептен шығарылған салық берешегінің іс-әрекеті хабарсыз кеткен жеке тұлғаны тану туралы сот шешімін жою кезінде берешектің осы сомасын "Есептелді" дербес шотының бағанына жазу жолымен салық міндеттемесі жөніндегі қуыным мерзімінің белгіленген мерзіміне қарамастан жаңғыртылады.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Қайтыс болған жеке тұлғаның салық берешегі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артық төлеулерін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24-тараудың атауы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271. Жеке тұлғаның қайтыс болуы туралы жауапты бөлімнен ақпаратты алудан кейін есепке алу бөлімінің қызметкері жауапты бөлімге қайтыс болу күніне салық міндеттемелерінің орындалуы жөніндегі бюджетпен есеп айырысулар жағдайы туралы қайтыс болған жеке тұлғаның дербес шотынан көшірмені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272. Жауапты бөлім қайтыс болған жеке тұлғаның салық берешегін өтеу үшін шаралар қабылдайды және есепке алу бөліміне мұрагерлерді айқындау жөніндегі ақпаратты; салықтар және басқа да міндетті төлемдер бойынша міндеттемелерді мұрагерлердің орындауына берілген соманы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273. Есепке алу бөлімінің қызметкері қайтыс болу күніне қайтыс болған жеке тұлғаға дербес шот ашады және салықтар және басқа да міндетті төлемдер бойынша берешек немесе артық төлеу болған кезде қайтыс болу күніне қайтыс болған жеке тұлғаның есеп айырысулар сальдосына көшірілетін мұрагерлердің жаңа дербес шотын ашады.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273-тармаққа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274. Қайтыс болу күніне салықтар және басқа да міндетті төлемдерді төлеу жөніндегі қайтыс болған жеке тұлғаның салық міндеттемелерін орындау мұрагерге (мұрагерлерге)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275. Мұрагерге үш жұмыс күнінің ішінде салық органы есептеген салықтар және бюджетке төленетін басқа да міндетті төлемдер сомасы туралы хабарлама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276. Мұрагер жоқ болған жағдайда оның қайтыс болу күніне жеке тұлғаның салықтар және басқа да міндетті төлемдер бойынша берешегі Салық кодексінің 
</w:t>
      </w:r>
      <w:r>
        <w:rPr>
          <w:rFonts w:ascii="Times New Roman"/>
          <w:b w:val="false"/>
          <w:i w:val="false"/>
          <w:color w:val="000000"/>
          <w:sz w:val="28"/>
        </w:rPr>
        <w:t xml:space="preserve"> 36-бабының </w:t>
      </w:r>
      <w:r>
        <w:rPr>
          <w:rFonts w:ascii="Times New Roman"/>
          <w:b w:val="false"/>
          <w:i w:val="false"/>
          <w:color w:val="000000"/>
          <w:sz w:val="28"/>
        </w:rPr>
        <w:t>
 2-тармағына сәйкес өтелді деп саналады.
</w:t>
      </w:r>
      <w:r>
        <w:br/>
      </w:r>
      <w:r>
        <w:rPr>
          <w:rFonts w:ascii="Times New Roman"/>
          <w:b w:val="false"/>
          <w:i w:val="false"/>
          <w:color w:val="000000"/>
          <w:sz w:val="28"/>
        </w:rPr>
        <w:t>
      Берешекті есептен шығару "Азайтылды" немесе дербес шоттың "Есептелді" бағанында дербес шотының бағанында көрсетілген салық және басқа да міндетті төлемдер сомасын өткізу жолымен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Жинақтаушы зейнетақы қорларына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зейнетақы жарналарын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277. Қазақстан Республикасының Еңбек және халықты әлеуметтік қорғау министрлігінің уәкілетті органы (бұдан әрі - ҚР ЕХӘҚМ уәкілетті органы) күн сайын мемлекеттік уәкілетті органға "Облыстар қимасында ЗТЖМО зейнетақы жарналарының түсімдері туралы есепті" (ЗТЖМО 1-МЗЖ нысаны); "Аудандар қимасында облыс (қала) бойынша ЗТЖМО зейнетақы жарналарының түсімдері туралы есепті" (ЗТЖМО 2-МЗЖ нысаны) оған қоса электрондық төлем құжаттарын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278. Мемлекеттік уәкілетті органмен ҚР ЕХӘҚМ уәкілетті органымен табыс етілген электрондық төлем құжаттарының негізінде міндетті зейнетақы жарналарын қабылдау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279. Электрондық төлем құжаттарын қабылдау нәтижелері бойынша республика бойынша, оның ішінде аймақтар бойынша жалпы сомада қабылданған электрондық төлем құжаттары мен ЗТЖМО 1-МЗЖ нысаны деректеріне салыстырып тексеру жүргізіледі. Бұл ретте "10" және "19" төлемнің мақсатты кодтары бойынша ЗТЖМО 1-МЗЖ нысанындағы міндетті зейнетақы жарналары сомаларының жиынтығы аталған ЗТЖМО 1-МЗЖ нысанына қоса берілген төлем құжаттары бойынша сомалардың жиынтығына сәйкес, ал "32" төлемнің мақсатты коды бойынша соманың жиынтығы аталған ЗТЖМО 1-МЗЖ нысанына қоса берілген төлем құжаттары бойынша сомалардың жиынтығына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280. Салыстырып тексеру нәтижелері бойынша Міндетті зейнетақы жарналарының түсулері мен қайтарулары бойынша айырмашылықтар хаттамасы (бұдан әрі - Хаттама) қалыптастырылады (N 53 қосымша).
</w:t>
      </w:r>
      <w:r>
        <w:br/>
      </w:r>
      <w:r>
        <w:rPr>
          <w:rFonts w:ascii="Times New Roman"/>
          <w:b w:val="false"/>
          <w:i w:val="false"/>
          <w:color w:val="000000"/>
          <w:sz w:val="28"/>
        </w:rPr>
        <w:t>
      Міндетті зейнетақы жарналарының түсулері мен қайтарулар бойынша анықталған ауытқулар бойынша Хаттаманы мемлекеттік уәкілетті орган ауытқудың себебін анықтау мен жою үшін ҚР ЕХӘҚМ уәкілетті органына жібереді.
</w:t>
      </w:r>
      <w:r>
        <w:br/>
      </w:r>
      <w:r>
        <w:rPr>
          <w:rFonts w:ascii="Times New Roman"/>
          <w:b w:val="false"/>
          <w:i w:val="false"/>
          <w:color w:val="000000"/>
          <w:sz w:val="28"/>
        </w:rPr>
        <w:t>
      ҚР ЕХӘҚМ уәкілетті органы Хаттаманың негізінде көрсетілген күн үшін ЗТЖМО 1-МЗЖ нысанының есебін және оған төлем құжаттарын қайта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281. Мемлекеттік уәкілетті орган күн сайын республика бойынша әрбір күн үшін төлем құжаттарының негізінде міндетті зейнетақы жарналарының түсулері мен қайтаруларының бірыңғай дерекқорын қалыптастырады, онда төлем құжаттарының барлық деректемелері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282. Мемлекеттік уәкілетті орган төлем құжатында көрсетілген СТН негізінде міндетті зейнетақы жарналарын төлеушінің орналасқан орны бойынша салық төлеушінің тіркемелік деректеріне сәйкес республиканың салық комитеттері бойынша төлем құжаттарын бөлуді жүргізеді. Салық комитеттері бойынша міндетті зейнетақы жарналарының сомаларын бөлу нәтижелері бойынша "Облыстар қимасында міндетті зейнетақы жарналарының түсімдері туралы есеп" (ҚР 1-МЗЖ нысаны)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283. Мемлекеттік уәкілетті орган осы Ережелердің 282-тармағына сәйкес қалыптастырылған ҚР 1-МЗЖ нысанының есебі мен төлем құжаттарын, күнделікті аумақтық салық комитеттеріне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284. Салық органдары төлем құжаттарын, міндетті зейнетақы жарналарын қабылдаудың автоматты немесе қол режимінде қабылдайды. Төлем құжаттарын қабылдаудың автоматты режимін таңдаған кезде төлеушінің СТН бойынша дербес шоттарға таратып жазу автоматты түрде жүргізіледі. Қол режимін таңдаған кезде төлем құжаттары "хаттауға жататын" мәртебеге ие болады және ары қарай өңдеуді қажет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285. Салық органдарында міндетті зейнетақы жарналарын есепке алу ҚР ЕХӘҚМ уәкілетті органынан келіп түскен және қайтарылған сомалар бойынша алынған төлем құжаттарының; салық төлеушілер тапсырған салық есептілігі; есептелген (кемітілген) сомалар бойынша - салық тексерулері нәтижелерінің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286. Салық органдарымен әрбір күн міндетті зейнетақы жарналарының түсімдері мен қайтарымдарының жалпы сомаларын есепке алуды жүргізу N 25-ЖЗҚ нысанының міндетті зейнетақы жарналарының түсулері мен қайтарулары тізілімде (N 7 қосымша)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287. Міндетті зейнетақы жарналарын төлеушілерге дербес шот N 4 нысаны бойынша (N 4 қосымша) ашылады:
</w:t>
      </w:r>
      <w:r>
        <w:br/>
      </w:r>
      <w:r>
        <w:rPr>
          <w:rFonts w:ascii="Times New Roman"/>
          <w:b w:val="false"/>
          <w:i w:val="false"/>
          <w:color w:val="000000"/>
          <w:sz w:val="28"/>
        </w:rPr>
        <w:t>
      1) заңды тұлға, олардың құрылымдық бөлiмшелердi - тұрған орны бойынша;
</w:t>
      </w:r>
      <w:r>
        <w:br/>
      </w:r>
      <w:r>
        <w:rPr>
          <w:rFonts w:ascii="Times New Roman"/>
          <w:b w:val="false"/>
          <w:i w:val="false"/>
          <w:color w:val="000000"/>
          <w:sz w:val="28"/>
        </w:rPr>
        <w:t>
      2) жеке кәсiпкерлер, адвокаттар мен жеке нотариустар - өзінің тұрған (тұратын) орны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288. Дербес шоттарды ашқан, жүргізген және жапқан кезде; мiндеттi зейнетақы жарналарын, өсiмпұлдар мен айыппұлдардың есептелген, есептеген, аударылған және түскен сомаларының есебін жүргізген кезде осы Ережелердің 2-бөлімінде мазмұндалған тәртіп сақталады және осы тарауда мазмұндалған жекеленген мәселелер бойынша ерекшеліктер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289. Дербес шотта міндетті зейнетақы жарналарының келіп түскен қате аударылған қайтарылған сомаларының есебі Міндетті зейнетақы жарналарының түсімдері және қайтарымдары тізілімі мен оған қоса берілген төлем құжаттарының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289-1. Міндетті зейнетақы жарналары бойынша берешектерді бұрынғы қызметкердің жинақ шотына немесе карт-шотына аударған кезде зейнетақымен қамтамасыз ету туралы заңнамада белгіленген жағдайларда салық агенті өсімақы сомалары есепке алынбаған жоғарыда көрсетілген міндетті зейнетақы жарналарының сомасы ұсталған кезең үшін қосымша Жеке табыс салығы бойынша есеп береді.
</w:t>
      </w:r>
      <w:r>
        <w:br/>
      </w:r>
      <w:r>
        <w:rPr>
          <w:rFonts w:ascii="Times New Roman"/>
          <w:b w:val="false"/>
          <w:i w:val="false"/>
          <w:color w:val="000000"/>
          <w:sz w:val="28"/>
        </w:rPr>
        <w:t>
      Есепке бұрынғы қызметкерге акцепт жүргізілгені туралы банктің белгісімен бірге, міндетті зейнетақы жарналары мен өсімақы сомаларын аудару фактісін растайтын төлем құжатының көшірмесі қоса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289-1-тармақпен толықтырылды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290. Дербес шоттарда операцияларды жазу тиісті бағандар бойынша құжаттардың негізінде жүргізіледі:
</w:t>
      </w:r>
      <w:r>
        <w:br/>
      </w:r>
      <w:r>
        <w:rPr>
          <w:rFonts w:ascii="Times New Roman"/>
          <w:b w:val="false"/>
          <w:i w:val="false"/>
          <w:color w:val="000000"/>
          <w:sz w:val="28"/>
        </w:rPr>
        <w:t>
      "Жазу күні" бағанында - операцияларды жазу күні көрсетіледі;
</w:t>
      </w:r>
      <w:r>
        <w:br/>
      </w:r>
      <w:r>
        <w:rPr>
          <w:rFonts w:ascii="Times New Roman"/>
          <w:b w:val="false"/>
          <w:i w:val="false"/>
          <w:color w:val="000000"/>
          <w:sz w:val="28"/>
        </w:rPr>
        <w:t>
      "Операцияның мазмұны" бағанында - мiндеттi зейнетақы жарналарын, өсiмпұлдар мен айыппұлдардың есептелген, есептеген, аударылған және түскен сомаларының есебін жүргізгенде операцияларды жазу күні көрсетіледі;
</w:t>
      </w:r>
      <w:r>
        <w:br/>
      </w:r>
      <w:r>
        <w:rPr>
          <w:rFonts w:ascii="Times New Roman"/>
          <w:b w:val="false"/>
          <w:i w:val="false"/>
          <w:color w:val="000000"/>
          <w:sz w:val="28"/>
        </w:rPr>
        <w:t>
      "Төлеу мерзімі" бағанында - төлеушінің салық есептілігін табыс еткен негізінде немесе салық тексеруін жүргізудің қорытындысы бойынша төлеу мерзімі заңға сәйкес төлеу мерзімі;
</w:t>
      </w:r>
      <w:r>
        <w:br/>
      </w:r>
      <w:r>
        <w:rPr>
          <w:rFonts w:ascii="Times New Roman"/>
          <w:b w:val="false"/>
          <w:i w:val="false"/>
          <w:color w:val="000000"/>
          <w:sz w:val="28"/>
        </w:rPr>
        <w:t>
      "Банк шоты есебінен шығару" бағанында - төлем құжатында көрсетілген күн;
</w:t>
      </w:r>
      <w:r>
        <w:br/>
      </w:r>
      <w:r>
        <w:rPr>
          <w:rFonts w:ascii="Times New Roman"/>
          <w:b w:val="false"/>
          <w:i w:val="false"/>
          <w:color w:val="000000"/>
          <w:sz w:val="28"/>
        </w:rPr>
        <w:t>
      "Есептеу күні" бағанында - Міндетті зейнетақы жарналарының түсулері мен қайтаруларының тізілімі бойынша күні;
</w:t>
      </w:r>
      <w:r>
        <w:br/>
      </w:r>
      <w:r>
        <w:rPr>
          <w:rFonts w:ascii="Times New Roman"/>
          <w:b w:val="false"/>
          <w:i w:val="false"/>
          <w:color w:val="000000"/>
          <w:sz w:val="28"/>
        </w:rPr>
        <w:t>
      "Есептелді" бағанында - төлеушінің салық есептілігінің және (немесе) салық тексеруі нәтижесінің негізінде мiндеттi зейнетақы жарналарының есептелген және қайта есептелген сомасы;
</w:t>
      </w:r>
      <w:r>
        <w:br/>
      </w: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
</w:t>
      </w:r>
      <w:r>
        <w:br/>
      </w:r>
      <w:r>
        <w:rPr>
          <w:rFonts w:ascii="Times New Roman"/>
          <w:b w:val="false"/>
          <w:i w:val="false"/>
          <w:color w:val="000000"/>
          <w:sz w:val="28"/>
        </w:rPr>
        <w:t>
      "Төленді" бағанында - міндетті зейнетақы жарналары түсімдері мен қайтарулары және оларға төлем құжаттары Тізілімінің негізінде түсімдер сомалары;
</w:t>
      </w:r>
      <w:r>
        <w:br/>
      </w:r>
      <w:r>
        <w:rPr>
          <w:rFonts w:ascii="Times New Roman"/>
          <w:b w:val="false"/>
          <w:i w:val="false"/>
          <w:color w:val="000000"/>
          <w:sz w:val="28"/>
        </w:rPr>
        <w:t>
      "Қайтарылды" бағанында - міндетті зейнетақы жарналары түсімдері мен қайтарулары және оларға төлем құжаттары Тізілімінің негізінде қате аударылған сомаларды қайтару сомасы;
</w:t>
      </w:r>
      <w:r>
        <w:br/>
      </w: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
</w:t>
      </w:r>
      <w:r>
        <w:br/>
      </w: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
</w:t>
      </w:r>
      <w:r>
        <w:br/>
      </w:r>
      <w:r>
        <w:rPr>
          <w:rFonts w:ascii="Times New Roman"/>
          <w:b w:val="false"/>
          <w:i w:val="false"/>
          <w:color w:val="000000"/>
          <w:sz w:val="28"/>
        </w:rPr>
        <w:t>
      "Өсімақы" бағанында - табыстың нақты төленуі шартында төлеушілердің жинақтаушы зейнетақы қорларына уақтылы аудармаған міндетті зейнетақы жарналары сомасына есептелген өсімақы сомалары;
</w:t>
      </w:r>
      <w:r>
        <w:br/>
      </w:r>
      <w:r>
        <w:rPr>
          <w:rFonts w:ascii="Times New Roman"/>
          <w:b w:val="false"/>
          <w:i w:val="false"/>
          <w:color w:val="000000"/>
          <w:sz w:val="28"/>
        </w:rPr>
        <w:t>
      "Кезең ішінде" бағанында - өсімақыны есептеу немесе азайту жүргізілген кезең;
</w:t>
      </w:r>
      <w:r>
        <w:br/>
      </w:r>
      <w:r>
        <w:rPr>
          <w:rFonts w:ascii="Times New Roman"/>
          <w:b w:val="false"/>
          <w:i w:val="false"/>
          <w:color w:val="000000"/>
          <w:sz w:val="28"/>
        </w:rPr>
        <w:t>
      "Өсімақы төленді" бағанында міндетті зейнетақы жарналары түсімдері мен қайтарулары және оларға төлем құжаттары Тізілімінің негізінде өсімақы сомалары;
</w:t>
      </w:r>
      <w:r>
        <w:br/>
      </w:r>
      <w:r>
        <w:rPr>
          <w:rFonts w:ascii="Times New Roman"/>
          <w:b w:val="false"/>
          <w:i w:val="false"/>
          <w:color w:val="000000"/>
          <w:sz w:val="28"/>
        </w:rPr>
        <w:t>
      "Өсімақы сальдосы" есептелген және төленген өсімақылар арасындағы айырма;
</w:t>
      </w:r>
      <w:r>
        <w:br/>
      </w:r>
      <w:r>
        <w:rPr>
          <w:rFonts w:ascii="Times New Roman"/>
          <w:b w:val="false"/>
          <w:i w:val="false"/>
          <w:color w:val="000000"/>
          <w:sz w:val="28"/>
        </w:rPr>
        <w:t>
      "Қайтаруларды шегере отырып жыл басынан енгізілді" бағанында - ҚР 1-МЗЖ нысанының есебіне және төлем құжаттарына сәйкес қайтарылған міндетті зейнетақы жарналарын шегергендегі түскен сомалар.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291. Төлеушімен төлем құжаттарында төлемнің мақсатты коды қате, төлемнің мақсатына сәйкес келмейтін көрсетілген кезде, соның салдарынан негізгі төлем мен өсімақы сомаларына төлемдерді дұрыс емес бөлу болғанда, төлеушімен дербес шотты жүргізу орны бойынша салық органына өтініш табыс етіледі. Табыс етілген өтініш негізінде төлеушімен салыстыру актісі жасалады, қате төленген сома расталған жағдайда дербес шотта тиісті қосымша бухгалтерлік хаттаулар жүргізіледі. Төлеушінің дербес шотында аталған аударым өтініш салық органына табыс етілген күннен бастап үш жұмыс күнінен кешіктірілмей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292. Төлем құжаттарын алған кезде салық органы мынадай:
</w:t>
      </w:r>
      <w:r>
        <w:br/>
      </w:r>
      <w:r>
        <w:rPr>
          <w:rFonts w:ascii="Times New Roman"/>
          <w:b w:val="false"/>
          <w:i w:val="false"/>
          <w:color w:val="000000"/>
          <w:sz w:val="28"/>
        </w:rPr>
        <w:t>
      1) төлеушінің СТН-ы дұрыс көрсетілмеуі;
</w:t>
      </w:r>
      <w:r>
        <w:br/>
      </w:r>
      <w:r>
        <w:rPr>
          <w:rFonts w:ascii="Times New Roman"/>
          <w:b w:val="false"/>
          <w:i w:val="false"/>
          <w:color w:val="000000"/>
          <w:sz w:val="28"/>
        </w:rPr>
        <w:t>
      2) басқа салық органында есепте тұратын төлеушінің төлем құжатын алуы;
</w:t>
      </w:r>
      <w:r>
        <w:br/>
      </w:r>
      <w:r>
        <w:rPr>
          <w:rFonts w:ascii="Times New Roman"/>
          <w:b w:val="false"/>
          <w:i w:val="false"/>
          <w:color w:val="000000"/>
          <w:sz w:val="28"/>
        </w:rPr>
        <w:t>
      3) СТН-нің төлеушінің атауына сәйкес келмеуі;
</w:t>
      </w:r>
      <w:r>
        <w:br/>
      </w:r>
      <w:r>
        <w:rPr>
          <w:rFonts w:ascii="Times New Roman"/>
          <w:b w:val="false"/>
          <w:i w:val="false"/>
          <w:color w:val="000000"/>
          <w:sz w:val="28"/>
        </w:rPr>
        <w:t>
      4) жіберуші - банк немесе банк операцияларын жүзеге асыратын ұйымның төлем тапсырмасын дұрыс ресімдемеуі себептерден төлеушіні анықтай алмаса, онда көрсетілген төлем құжаттары бойынша міндетті зейнетақы жарналарының сомалары олардың кімге тиісті екендігі анықталғанша дербес шотқа таратып жазылмайды.
</w:t>
      </w:r>
      <w:r>
        <w:br/>
      </w:r>
      <w:r>
        <w:rPr>
          <w:rFonts w:ascii="Times New Roman"/>
          <w:b w:val="false"/>
          <w:i w:val="false"/>
          <w:color w:val="000000"/>
          <w:sz w:val="28"/>
        </w:rPr>
        <w:t>
      Жоғарыда аталған төлемдердің негізінде барлық салық органының қолы жететін және төлем құжатының атауы бойынша және басқа деректемелері бойынша міндетті зейнетақы жарналарының тиесілігін анықтау үшін шаралар қолдануды талап ететін "Анықталмаған төлемдер" мәртебесіндегі ақпарат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293. Салық органымен салық төлеушінің тіркеу деректері бойынша төлем құжатының тиесілігі анықталған жағдайда салық органы "Анықталмаған төлемдер" ақпаратында төлеушінің СТН түзету жүргізеді. Төлеушінің түзетілген СТН салық төлеушінің тіркемелік деректерімен салыстырылады және алшақтықтар болмаған кезде міндетті зейнетақы жарналарының сомасы дербес шотқа таратып жазылады. Бұл ретте "Анықталмаған төлемдер" ақпаратында мынадай қосымша жазба жүргізіледі:
</w:t>
      </w:r>
      <w:r>
        <w:br/>
      </w:r>
      <w:r>
        <w:rPr>
          <w:rFonts w:ascii="Times New Roman"/>
          <w:b w:val="false"/>
          <w:i w:val="false"/>
          <w:color w:val="000000"/>
          <w:sz w:val="28"/>
        </w:rPr>
        <w:t>
      түзетілген СТН;
</w:t>
      </w:r>
      <w:r>
        <w:br/>
      </w:r>
      <w:r>
        <w:rPr>
          <w:rFonts w:ascii="Times New Roman"/>
          <w:b w:val="false"/>
          <w:i w:val="false"/>
          <w:color w:val="000000"/>
          <w:sz w:val="28"/>
        </w:rPr>
        <w:t>
      дербес шотқа хаттама күні;
</w:t>
      </w:r>
      <w:r>
        <w:br/>
      </w:r>
      <w:r>
        <w:rPr>
          <w:rFonts w:ascii="Times New Roman"/>
          <w:b w:val="false"/>
          <w:i w:val="false"/>
          <w:color w:val="000000"/>
          <w:sz w:val="28"/>
        </w:rPr>
        <w:t>
      міндетті зейнетақы жарналарын дербес шотына таратып жазу жүргізілген салық органының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294. Түзетілген СТН ескере отырып бір төлем құжаты бойынша төлеушінің дербес шотына таратып жазудан кейін, басқа салық органдарынан осы төлем құжатына ақпарат келіп түсетін жағдайлар пайда болғанда, салық органдары сұрау салу бойынша төлем құжатының тиесілігін анықтайды. Төлем құжатының тиесілігі анықталғаннан кейін, келіп түскен сұрау салу бойынша басқа салық комитетіне тиесілігін мойындаған салық комитеті аталған төлемнен бас тартады. Ал дербес шотта "Төленді" бағаны бойынша "алу" белгісімен тиісті жазба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295. Басқа салық органында есепте тұрған төлеушілер бойынша төлем құжаттарын алған кезде, салық органы бұл туралы қажетті деректемелерді көрсетумен мемлекеттік уәкілетті органға хабарлайды және төлем құжаттарын төлеуші есепте тұрған салық комитетіне мақсаты бойынша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296. ЗТЖМО 1-МЗЖ нысанының есебінде республика бойынша қате СТН-лі міндетті зейнетақы жарналарының түсімдері туралы ақпарат бар. Қате СТН-лі міндетті зейнетақы жарналарының түсімдері туралы ақпаратқа төлем құжаттары қоса беріледі. Қате СТН-лі төлем құжаттары төлеушінің орналасқан жері бойынша СТН белгісі бойынша мемлекеттік уәкілетті органның ақпараттық жүйесінде өңделеді. Таратып жазылмаған төлем құжаттары "Анықталмаған төлемдер" мәртебесіне ие болады. "Анықталмаған төлемдер" мәртебесіндегі төлем құжаттары бар ақпарат ЗТЖМО 1-МЗЖ нысанының есебі төлем құжаттарының деректемелері және төлем құжаттарын өңдеу нәтижелері бойынша қалыптасады. Төлем құжаттарының тиесілігін анықтау бойынша жұмыс күнделікті мынадай тәртіппен жүргізілуі тиіс:
</w:t>
      </w:r>
      <w:r>
        <w:br/>
      </w:r>
      <w:r>
        <w:rPr>
          <w:rFonts w:ascii="Times New Roman"/>
          <w:b w:val="false"/>
          <w:i w:val="false"/>
          <w:color w:val="000000"/>
          <w:sz w:val="28"/>
        </w:rPr>
        <w:t>
      1) төлем құжатының деректерінен жіберушінің атауы, мәтіндік мақсаты және басқа белгілері бойынша төлеушіні анықтау;
</w:t>
      </w:r>
      <w:r>
        <w:br/>
      </w:r>
      <w:r>
        <w:rPr>
          <w:rFonts w:ascii="Times New Roman"/>
          <w:b w:val="false"/>
          <w:i w:val="false"/>
          <w:color w:val="000000"/>
          <w:sz w:val="28"/>
        </w:rPr>
        <w:t>
      2) міндетті зейнетақы жарналарының тиесілігін анықтаған жағдайда аталған сомалар төлеушілердің дербес шоттарына таратып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297. Зейнетақы жарналарының қате есептелген сомасын қайтару зейнетақы заңымен белгіленген тәртіпте жинақтаушы зейнетақы қорлары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298. Міндетті зейнетақы жарналарын уақтылы төлемегені үшін дербес шоттарда бұрын өсімақы есептелген ЗТЖМО ҚР 1-МЖЖ нысанының қосымша (нақтыланған) есебі және оған өткен кезең үшін төлем құжаттарын уәкілетті мемлекеттік органнан салық органы алған жағдайда салық төлеушінің дербес шотындағы көрсетілген өсімақы сомасы түзетіледі. Дербес шоттағы осы операция ҚР 1-МЖЖ есебін алу күніне жүргізіледі, ал "Төлемдерді есептеу күні" бағанында міндетті зейнетақы қорларына міндетті зейнетақы жарналарын есептеу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299. Анықталмаған міндетті зейнетақы жарналардың кімге тиесілі екендігі, сондай-ақ қате СТН-мен төлем тапсырмасы анықталған жағдайда салық төлеушінің дербес шоттарында бұрын есептелген өсімақы түзетіледі, бірақ міндетті зейнетақы жарналарын жинақтаушы зейнетақы қорларына уақтылы төленген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300. ҚР МТСЗН уәкілетті органынан және салық төлеушінің осы дербес шоттардан алынған құжаттар негізінде салық органдарында және уәкілетті мемлекеттік органдарда:
</w:t>
      </w:r>
      <w:r>
        <w:br/>
      </w:r>
      <w:r>
        <w:rPr>
          <w:rFonts w:ascii="Times New Roman"/>
          <w:b w:val="false"/>
          <w:i w:val="false"/>
          <w:color w:val="000000"/>
          <w:sz w:val="28"/>
        </w:rPr>
        <w:t>
      Жыл басынан бастап күн, ай үшін жинақтаушы зейнетақы қорларына міндетті зейнетақы жарналарының түсу сомасы туралы есеп (N 50 қосымша);
</w:t>
      </w:r>
      <w:r>
        <w:br/>
      </w:r>
      <w:r>
        <w:rPr>
          <w:rFonts w:ascii="Times New Roman"/>
          <w:b w:val="false"/>
          <w:i w:val="false"/>
          <w:color w:val="000000"/>
          <w:sz w:val="28"/>
        </w:rPr>
        <w:t>
      Айлар бойынша ай сайын немесе кез-келген есептік күнге жинақтаушы зейнетақы қорларына міндетті зейнетақы жарналары сомасының түсу динамикасын (N 51 қосымша);
</w:t>
      </w:r>
      <w:r>
        <w:br/>
      </w:r>
      <w:r>
        <w:rPr>
          <w:rFonts w:ascii="Times New Roman"/>
          <w:b w:val="false"/>
          <w:i w:val="false"/>
          <w:color w:val="000000"/>
          <w:sz w:val="28"/>
        </w:rPr>
        <w:t>
      Айлар бойынша ай сайын немесе кез-келген есептік күнге жинақтаушы зейнетақы қорларына міндетті зейнетақы жарналары берешек сомасының динамикасын (N 52 қосымша)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Дербес шоттардағы қорытындыны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301. Ай, тоқсан, жылдың аяқталуы бойынша дербес шотта ақша есептелген (есептелген), кемітілген, төленген, қайтарылған салық және бюджетке төленетін басқа да міндетті төлемдер, өсімақы және айыппұлдар сомасы бойынша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302. Операцияның жазбасының әрбір күніне салық, бюджетке төленетін басқа да міндетті төлемдер, міндетті зейнетақылық жарналар, әлеуметтік аударымдар сомалары; өсімақы сомасы; айыппұл сомасы бойынша "Бересі (-), Артық төлеу (+) есеп айырысуының сальдосы"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302-тармаққа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303. "Бересі (-), Артық төлеу (+) есеп айырысуының сальдосы", "Өсімақы сальдосы", "Айыппұл сальдосы" бағаналары бойынша қорытындыны шығару кезінде қорытынды соманы есептеу жүргізілмейді, ал қорытынды қатарда соңғы операцияны жазу кезінде енгізілген бересі (-) немесе артық төлеу (+) сомасы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304. Дербес шоттардағы қорытынды шығарғаннан кейін айдың соңына, тоқсанның соңына, жылдың соңына сәйкес есеп сальдосының дұрыс есептелуін тексеру мынадай тәртіпте: "Бересі (-), Артық төлеу (+) есепті кезең басындағы сальдосы" минус "Айға (жылға) есептелді" плюс "Айға (жылға) кемітілді" плюс "Айға (жылға) төленді" минус "Айға (жылға) қайтарылды" деп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305. СТН бойынша бюджеттің кірістерін әр жіктеу коды бойынша салық және басқа да міндетті төлемдер сомасының дербес шоттардан іріктеме, дербес шоттың барлық бағандары бойынша: ақпарат күнге, өспелі қорытындымен айға, тоқсанға және жыл басынан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Дербес шоттарды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306. Салық және бюджетке төленетін басқа да міндетті төлемдер, міндетті зейнетақылық жарналар, әлеуметтік аударымдар есебін енгізудің тәртібін сақталуына бақылау мақсатында есеп бөлімінің қызметкері дербес шоттардағы операциялардың дұрыс көрсетілуіне бақылау тоқсанына бір реттен сирек емес жүргізеді.
</w:t>
      </w:r>
      <w:r>
        <w:br/>
      </w:r>
      <w:r>
        <w:rPr>
          <w:rFonts w:ascii="Times New Roman"/>
          <w:b w:val="false"/>
          <w:i w:val="false"/>
          <w:color w:val="000000"/>
          <w:sz w:val="28"/>
        </w:rPr>
        <w:t>
      Дербес шоттарды тексеру кезінде:
</w:t>
      </w:r>
      <w:r>
        <w:br/>
      </w:r>
      <w:r>
        <w:rPr>
          <w:rFonts w:ascii="Times New Roman"/>
          <w:b w:val="false"/>
          <w:i w:val="false"/>
          <w:color w:val="000000"/>
          <w:sz w:val="28"/>
        </w:rPr>
        <w:t>
      1) Жауапты бөлім берген Салық және бюджетке төленетін басқа да міндетті төлемдер, міндетті зейнетақы жарналары, әлеуметтік аударымдар және өсімақылар сомасын есептеуге және азайтуға тізілім негізінде есептелген және азайтылған салық және бюджетке төленетін басқа да міндетті төлемдер сомасын төлеу мерзімдері бойынша дербес шотта уақтылығы, дұрыстығы, толықтығы жазылады (12-қосымша);
</w:t>
      </w:r>
      <w:r>
        <w:br/>
      </w:r>
      <w:r>
        <w:rPr>
          <w:rFonts w:ascii="Times New Roman"/>
          <w:b w:val="false"/>
          <w:i w:val="false"/>
          <w:color w:val="000000"/>
          <w:sz w:val="28"/>
        </w:rPr>
        <w:t>
      2) Қазынашылық органдарының құжаттары мен бастапқы төлем құжаттарының негізінде дербес шоттарға түскен, қайтарылған салық және басқа да міндетті төлемдер сомасы жазбасының уақтылылығы, дұрыстығы, толықтылығы;
</w:t>
      </w:r>
      <w:r>
        <w:br/>
      </w:r>
      <w:r>
        <w:rPr>
          <w:rFonts w:ascii="Times New Roman"/>
          <w:b w:val="false"/>
          <w:i w:val="false"/>
          <w:color w:val="000000"/>
          <w:sz w:val="28"/>
        </w:rPr>
        <w:t>
      3) Салық төлеушінің (салық агентінің) бюджетпенен (бересі немесе артық төлеу) есеп айырысуының сальдосын шығарылуының дұрыстығы;
</w:t>
      </w:r>
      <w:r>
        <w:br/>
      </w:r>
      <w:r>
        <w:rPr>
          <w:rFonts w:ascii="Times New Roman"/>
          <w:b w:val="false"/>
          <w:i w:val="false"/>
          <w:color w:val="000000"/>
          <w:sz w:val="28"/>
        </w:rPr>
        <w:t>
      4) Салық есептілігіне толықтырулар мен өзгертулер енгізу нәтижесінде салық және бюджетке төленетін басқа да міндетті төлемдер бойынша бұрын ұсынылған декларациялар мен есеп айырысумен салыстыру бойынша айырмашылықтардың дербес шоттарға үлестірілуінің дұрыстығы;
</w:t>
      </w:r>
      <w:r>
        <w:br/>
      </w:r>
      <w:r>
        <w:rPr>
          <w:rFonts w:ascii="Times New Roman"/>
          <w:b w:val="false"/>
          <w:i w:val="false"/>
          <w:color w:val="000000"/>
          <w:sz w:val="28"/>
        </w:rPr>
        <w:t>
      5) Дербес шоттардың барлық бағандары бойынша қорытынды шығарудың дұрыстығы;
</w:t>
      </w:r>
      <w:r>
        <w:br/>
      </w:r>
      <w:r>
        <w:rPr>
          <w:rFonts w:ascii="Times New Roman"/>
          <w:b w:val="false"/>
          <w:i w:val="false"/>
          <w:color w:val="000000"/>
          <w:sz w:val="28"/>
        </w:rPr>
        <w:t>
      6) өсімақы есептелуінің дұрыстығы;
</w:t>
      </w:r>
      <w:r>
        <w:br/>
      </w:r>
      <w:r>
        <w:rPr>
          <w:rFonts w:ascii="Times New Roman"/>
          <w:b w:val="false"/>
          <w:i w:val="false"/>
          <w:color w:val="000000"/>
          <w:sz w:val="28"/>
        </w:rPr>
        <w:t>
      7) салық және басқа да міндетті төлемдердің төлену мерзімі көрсетілуінің дұрыстығы;
</w:t>
      </w:r>
      <w:r>
        <w:br/>
      </w:r>
      <w:r>
        <w:rPr>
          <w:rFonts w:ascii="Times New Roman"/>
          <w:b w:val="false"/>
          <w:i w:val="false"/>
          <w:color w:val="000000"/>
          <w:sz w:val="28"/>
        </w:rPr>
        <w:t>
      8) салық және басқа да міндетті төлемдердің банк шотынан шығарылуы мен бюджетке есепке алыну күнінің көрсетілуінің дұрыстығы тексерілуі қажет.
</w:t>
      </w:r>
      <w:r>
        <w:br/>
      </w:r>
      <w:r>
        <w:rPr>
          <w:rFonts w:ascii="Times New Roman"/>
          <w:b w:val="false"/>
          <w:i w:val="false"/>
          <w:color w:val="000000"/>
          <w:sz w:val="28"/>
        </w:rPr>
        <w:t>
      Дербес шоттарды қоса барлығы тексеруге жатады.
</w:t>
      </w:r>
      <w:r>
        <w:br/>
      </w:r>
      <w:r>
        <w:rPr>
          <w:rFonts w:ascii="Times New Roman"/>
          <w:b w:val="false"/>
          <w:i w:val="false"/>
          <w:color w:val="000000"/>
          <w:sz w:val="28"/>
        </w:rPr>
        <w:t>
      Есеп бөлімінің қызметкері дербес шоттарда көрсетілген жыл басынан бюджетке түскен салық және басқа да міндетті төлемдер сомасын N 25 нысандағы салық және бюджетке төленетін басқа да міндетті төлемдердің түсімі мен қайтарылуының Тізілімі және есеп күніндегі бюджеттің кірістерін жіктеуінің сәйкес кодтары бойынша Қазынашылық органдарының деректерімен сәйкестігін тексеруі қажет.
</w:t>
      </w:r>
      <w:r>
        <w:br/>
      </w:r>
      <w:r>
        <w:rPr>
          <w:rFonts w:ascii="Times New Roman"/>
          <w:b w:val="false"/>
          <w:i w:val="false"/>
          <w:color w:val="000000"/>
          <w:sz w:val="28"/>
        </w:rPr>
        <w:t>
      Бұл үшін бюджеттің кірісін жіктеудің сәйкес кодтары бойынша "жыл басынан қайтаруды шегерістен барлық түскені" бағанасы бойынша дербес шоттардың қорытынды деректерінен салық және басқа да міндетті төлемдер сомасының қорытынды есебі жүргізіледі. Есептелген қорытынды бақылау күніндегі "жыл басынан қайтаруды шегерістен барлық түскені" бағанасының N 25 нысандағы салық және бюджетке төленетін басқа да міндетті төлемдердің түсімі мен қайтарылуының Тізілімі бойынша сомасымен салыстырылып тексеріледі.
</w:t>
      </w:r>
      <w:r>
        <w:br/>
      </w:r>
      <w:r>
        <w:rPr>
          <w:rFonts w:ascii="Times New Roman"/>
          <w:b w:val="false"/>
          <w:i w:val="false"/>
          <w:color w:val="000000"/>
          <w:sz w:val="28"/>
        </w:rPr>
        <w:t>
      Төлем кірістері бойынша қорытынды жазбалардың дұрыстығын тексеру нысан бойынша (N 1 нысан, N 39 қосымша) кірістің бюджеттік жіктелуінің сәйкес коды бойынша салық және бюджетке төленетін басқа да міндетті төлемдер түсімі сомасын салыстыру жолымен жүргізіледі.
</w:t>
      </w:r>
      <w:r>
        <w:br/>
      </w:r>
      <w:r>
        <w:rPr>
          <w:rFonts w:ascii="Times New Roman"/>
          <w:b w:val="false"/>
          <w:i w:val="false"/>
          <w:color w:val="000000"/>
          <w:sz w:val="28"/>
        </w:rPr>
        <w:t>
      Есеп күніндегі дербес шоттардың қорытынды сомасы және N 25 нысандағы салық және бюджетке төленетін басқа да міндетті төлемдердің қайтарылуы мен түсімдері тізілімінің деректерінде алшақтықтар болған жағдайда есеп бөлімінің қызметкері бұл алшақтықтардың себебін бастапқы төлем құжаттарын тексеру арқылы белгілеуге және сәйкес түзетулер енгізуге міндетті.
</w:t>
      </w:r>
      <w:r>
        <w:br/>
      </w:r>
      <w:r>
        <w:rPr>
          <w:rFonts w:ascii="Times New Roman"/>
          <w:b w:val="false"/>
          <w:i w:val="false"/>
          <w:color w:val="000000"/>
          <w:sz w:val="28"/>
        </w:rPr>
        <w:t>
      Дербес шоттарды тексеруден кейін дербес шоттарда "Тексерілді, күні, қолтаңба" жазбасы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306-тармаққа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307. Жарты жылдықта бір рет салық органының басшысы немесе есеп бөлімінің бастығы ақша есептеу (есептеу, кеміту) туралы салық есептілігінің деректерін уақтылы, толық және дұрыс таратылуына, сондай-ақ түсімдер (қайтару, есепке алу) туралы банк құжаттары мен дербес шоттарға және жиынтық қорытынды кітабындағы басқа жазбаларға іріктеп тексеруді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308. Жылдың қорытындысы бойынша салық төлеушілер (салық агенттері) салық органдармен салық және басқа да міндетті төлемдер бойынша бюджетпен есеп айырысуды салыстырып тексеру жүргізіледі. Салыстырып тексерудің нәтижесі бойынша 23 нысан бойынша салық және бюджетке төленетін басқа да міндетті төлемдер, міндетті зейнетақылық жарналар, әлеуметтік аударымдар бойынша есеп айырысудың салыстырып тексеру актісі жасалады (N 10 қосымша).
</w:t>
      </w:r>
      <w:r>
        <w:br/>
      </w:r>
      <w:r>
        <w:rPr>
          <w:rFonts w:ascii="Times New Roman"/>
          <w:b w:val="false"/>
          <w:i w:val="false"/>
          <w:color w:val="000000"/>
          <w:sz w:val="28"/>
        </w:rPr>
        <w:t>
      23-нысан бойынша салық және бюджетке төленетін басқа да міндетті төлемдер, міндетті зейнетақылық жарналар, әлеуметтік аударымдар бойынша есеп айырысудың салыстырып тексеру актісіндегі есеп айырысу жағдайының нәтижелері үйлеспеген жағдайда салық органы мен салық төлеушінің деректері арасындағы есеп айырысу сальдосы бойынша алшақтықтар себебін көрсету қажет.
</w:t>
      </w:r>
      <w:r>
        <w:br/>
      </w:r>
      <w:r>
        <w:rPr>
          <w:rFonts w:ascii="Times New Roman"/>
          <w:b w:val="false"/>
          <w:i w:val="false"/>
          <w:color w:val="000000"/>
          <w:sz w:val="28"/>
        </w:rPr>
        <w:t>
      Салыстырып тексеру акті 2 данада жасалады, бір жағынан есеп бөлімінің бастығы және қызметкері, екінші жақтан салық төлеуші қол қояды.
</w:t>
      </w:r>
      <w:r>
        <w:br/>
      </w:r>
      <w:r>
        <w:rPr>
          <w:rFonts w:ascii="Times New Roman"/>
          <w:b w:val="false"/>
          <w:i w:val="false"/>
          <w:color w:val="000000"/>
          <w:sz w:val="28"/>
        </w:rPr>
        <w:t>
      Салыстырып тексерудің бір данасы салық төлеушіге (салық агентіне) беріледі, екінші данасы салық органында қалдырылады.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308-тармаққа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Қаржы жылының аяқталуына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шоттардың жабылуы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309. Қаржы жылының аяқталуына дербес шоттарда барлық операциялардың жазбасынан кейін желтоқсан айының соңғы күнінде:
</w:t>
      </w:r>
      <w:r>
        <w:br/>
      </w:r>
      <w:r>
        <w:rPr>
          <w:rFonts w:ascii="Times New Roman"/>
          <w:b w:val="false"/>
          <w:i w:val="false"/>
          <w:color w:val="000000"/>
          <w:sz w:val="28"/>
        </w:rPr>
        <w:t>
      салық және бюджетке төленетін басқа да міндетті төлемдер, міндетті зейнетақы жарналары, әлеуметтік аударымдар, өсімақы және айыппұлдардың есептелген, кемітілген, төленген және қайтарылған сомалары;
</w:t>
      </w:r>
      <w:r>
        <w:br/>
      </w:r>
      <w:r>
        <w:rPr>
          <w:rFonts w:ascii="Times New Roman"/>
          <w:b w:val="false"/>
          <w:i w:val="false"/>
          <w:color w:val="000000"/>
          <w:sz w:val="28"/>
        </w:rPr>
        <w:t>
      салықты төлеу бойынша салық міндеттерін орындаудың өзгертілген мерзімімен салық сомасының жыл қорытындысы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310. "Есеп айырысу сальдосы" бағаны бойынша жыл қорытындысын шығару кезінде қорытынды сомасының есебі жүргізілмейді, ал қорытынды қатарда желтоқсан айына 31-күнін қоса соңғы операциялардың жазбалары кезіндегі бересі мен артық төлеу сомасы (егер осындайлар орын алса)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311. Қаржы жылының соңына және дербес шоттардың жабылуы бойынша қорытынды деректер шығарылғаннан кейін салық және бюджетке төленетін басқа да міндетті төлемдер, міндетті зейнетақы жарналары, әлеуметтік аударымдар, өсімақы мен айыппұлдар бойынша есеп айырысу сальдосы (бересі немесе артық төлеу) келесі жылға дербес шоттарға ауыстырылады.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312. Қаржы жылының аяқталуы бойынша дербес шот жабылады.
</w:t>
      </w:r>
      <w:r>
        <w:br/>
      </w:r>
      <w:r>
        <w:rPr>
          <w:rFonts w:ascii="Times New Roman"/>
          <w:b w:val="false"/>
          <w:i w:val="false"/>
          <w:color w:val="000000"/>
          <w:sz w:val="28"/>
        </w:rPr>
        <w:t>
      Дербес шоттар бойынша есептер сальдосы (берешек немесе артық төлеу) бар болған жағдайда сальдо жаңа қаржы жылына ашылған дербес шотқа көшіріледі.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312-тармақ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313. Қаржы жылы ақталуы бойынша дербес шоттар жабылғаннан кейін кез-келген операциялардың жазбасы дербес шоттарда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Салық және басқа да міндетті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түсімі мен қайтарылуының тізілімін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314. Бюджетке түсетін және бюджеттен қайтарылған салық және басқа да міндетті төлемдердің жиынтық есебі үшін салық органдары N 25 нысандағы салық және бюджетке түсетін басқа да төлемдердің түсімі мен қайтарылуының Тізілімін (бұдан әрі - N 25 н тізілімі) жүргізеді (N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315. N 25 нысандағы Тізілім бюджеттің кірісін жіктеу коды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316. Міндетті зейнетақы жарналары бойынша ЖЗҚ N 25 нысандағы міндетті зейнетақы жарналары бойынша түсімдер мен қайтарылымдардың Тізілімі жүргізіледі (N 7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317. Қазақстан Республикасының Ұлттық қорынан бюджет шығасысының өтемақысын төлеу түрінде түсетін салық және бюджетке түсетін басқа да міндетті төлемдер Қазынашылық органдарының төлем құжаттары негізінде бюджет кірісін жіктеудің сәйкес коды бойынша N 25 нысандағы тізілімде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318. N 25 нысандағы тізіліміндегі жазбалар күн сайын күннің жалпы қорытындыларымен осы күні нақты есептелген және қайтарылған сомалар туралы Қазынашылық органдарының құжаттары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319. N 25 нысандағы тізілім деректері негізінде салық төлеушінің дербес шоттары бойынша түсімдер туралы деректермен бюджетке түскен салық және төлемдердің сомасын салыстырып тексеру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Есептеулер, кемітулер және түсімдердің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қорытынды есебі кітабының жүргізілуі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320. Жеке тұлғалардан жер салығы, жеке тұлғалардан мүлік салығы бойынша есептеулер, кемітулер, түсімдер, шегерімдер және қайтарулардың жиынтық қорытындысы есебі жергілікті атқарушы органдар, жекелеген телім бойынша N 26 нысандағы (бұдан әрі - N 26 н. кітап) (N 41 қосымша) есептеулер, кемітулер және түсімдердің жиынтық қорытынды есебінің кітабында жүргізіледі.
</w:t>
      </w:r>
      <w:r>
        <w:br/>
      </w:r>
      <w:r>
        <w:rPr>
          <w:rFonts w:ascii="Times New Roman"/>
          <w:b w:val="false"/>
          <w:i w:val="false"/>
          <w:color w:val="000000"/>
          <w:sz w:val="28"/>
        </w:rPr>
        <w:t>
      N 26 н. Кітапта есептеулер, кемітулер, түсімдер, есепке алулар және қайтарылымдардың күндізгі қорытындысы әрбір төлем бойынша бөлек жазылады. Түсімдер бойынша қорытынды деректер Қазақстан Республикасы Мемлекеттік кіріс министрлігінің 2002 жылғы 5 тамыздағы N 665 бұйрығымен бекітілген Қатаң есептілік бланкілерін жеткізу, сақтау, есепке алу және беру ережелеріне сәйкес осы күнге телім бойынша жергілікті атқарушы органдар мен бөлімнің жауапты қызметкерлерімен ұсынылған есептіліктің қорытынды сомаларына сәйкес келуі керек.
</w:t>
      </w:r>
      <w:r>
        <w:br/>
      </w:r>
      <w:r>
        <w:rPr>
          <w:rFonts w:ascii="Times New Roman"/>
          <w:b w:val="false"/>
          <w:i w:val="false"/>
          <w:color w:val="000000"/>
          <w:sz w:val="28"/>
        </w:rPr>
        <w:t>
      Салықтың әрбір түріне N 26 н. жеке кітап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320-тармаққа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Жеке тұлғалардан салық жинау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бюджетке түсімдері бойынша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органдардың жұмыстарын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321. Салық органдары банк операцияларының жекелеген түрлерін жүзеге асыратын банктер мен ұйымдар арқылы бюджет кірісіне салықтарды қабылдау мен қабылданған сомаларды беру бойынша жергілікті атқарушы органдардың жұмысына бақылауды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322. Жергілікті атқарушы органдар салық төлеушілер заңды тұлғалардың N 1 ЖТ нысанының түбіртегі бойынша төленетін мүлік, көлік құралдары және жер салығын жинауды жүзеге асыра алады.
</w:t>
      </w:r>
      <w:r>
        <w:br/>
      </w:r>
      <w:r>
        <w:rPr>
          <w:rFonts w:ascii="Times New Roman"/>
          <w:b w:val="false"/>
          <w:i w:val="false"/>
          <w:color w:val="000000"/>
          <w:sz w:val="28"/>
        </w:rPr>
        <w:t>
      N 1 ЖТ нысанындағы түбіртек қатаң есептілік құжаты болып табылады және Қазақстан Республикасының Қаржы министрлігі мен уәкілетті мемлекеттік орган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323. Бақылау:
</w:t>
      </w:r>
      <w:r>
        <w:br/>
      </w:r>
      <w:r>
        <w:rPr>
          <w:rFonts w:ascii="Times New Roman"/>
          <w:b w:val="false"/>
          <w:i w:val="false"/>
          <w:color w:val="000000"/>
          <w:sz w:val="28"/>
        </w:rPr>
        <w:t>
      1) бюджет кірісінің жіктемесінің кодына сәйкес жергілікті атқарушы органдардың салық төлеушілерден алған салық сомасына (N 24 нысан түбіртегі бір жолғы талон бланктері бойынша), сондай-ақ Қазынашылық органдарының төлем сомаларына қатысты берілген салық сомасына тексерулер;
</w:t>
      </w:r>
      <w:r>
        <w:br/>
      </w:r>
      <w:r>
        <w:rPr>
          <w:rFonts w:ascii="Times New Roman"/>
          <w:b w:val="false"/>
          <w:i w:val="false"/>
          <w:color w:val="000000"/>
          <w:sz w:val="28"/>
        </w:rPr>
        <w:t>
      2) қатаң есептілік бланктарын беру және есептеу, сақтау, жеткізу Ережелеріне сәйкес жергілікті атқарушы органдар есебі мен N 1 ЖТ нысандағы, N 24 нысандағы түбіртектер бір жолғы талон түбіртектері көшірмесін салыстырып тексеру арқылы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323-тармаққа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324. Жекелеген банктік операцияларды, түбіртектерді сақтауды жүзеге асыратын банктер мен ұйымдар арқылы бюджет кірісіне қабылданған салық сомаларын беру, салықты қабылдау бойынша жұмыс жағдайын тексеру материалдарын салық органдары жергілікті атқарушы органдардың кассаларына мерзімдік тексеруді өткізу кезінде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325. Жергілікті атқарушы органдардың кассаларына мерзімдік тексеру жылына бір реттен кем емес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326. Жергілікті атқарушы органдардың кассасына әрбір кезекті тексеруді өткізу кезінде тексеруді өткізуші салық органының қызметкері тексерудің нәтижелері туралы анықтамада мынадай мәселелерді:
</w:t>
      </w:r>
      <w:r>
        <w:br/>
      </w:r>
      <w:r>
        <w:rPr>
          <w:rFonts w:ascii="Times New Roman"/>
          <w:b w:val="false"/>
          <w:i w:val="false"/>
          <w:color w:val="000000"/>
          <w:sz w:val="28"/>
        </w:rPr>
        <w:t>
      1) өткен тексерулер өткізу барысында анықталған бұзушылықтар, кемшіліктер және ескертулерді жою және оларды жою бойынша қабылданған шаралар;
</w:t>
      </w:r>
      <w:r>
        <w:br/>
      </w:r>
      <w:r>
        <w:rPr>
          <w:rFonts w:ascii="Times New Roman"/>
          <w:b w:val="false"/>
          <w:i w:val="false"/>
          <w:color w:val="000000"/>
          <w:sz w:val="28"/>
        </w:rPr>
        <w:t>
      2) салықтың төленгені фактін растайтын түбіртектің және бір жолғы талон бланкілерінің жеке тұлғаға беру, сақтау, есептеу тәртібі, түбіртектің және бір жолғы талон бланкілерінің дұрыс толтырылуы;
</w:t>
      </w:r>
      <w:r>
        <w:br/>
      </w:r>
      <w:r>
        <w:rPr>
          <w:rFonts w:ascii="Times New Roman"/>
          <w:b w:val="false"/>
          <w:i w:val="false"/>
          <w:color w:val="000000"/>
          <w:sz w:val="28"/>
        </w:rPr>
        <w:t>
      3) жекелеген банк операцияларын жүргізетін банктер мен ұйымдарға салық сомасын толық және уақтылы берілуі, ал елді мекенде банк болмаған жағдайда олардың жергілікті бюджетке беру мерзімінің сақталуы;
</w:t>
      </w:r>
      <w:r>
        <w:br/>
      </w:r>
      <w:r>
        <w:rPr>
          <w:rFonts w:ascii="Times New Roman"/>
          <w:b w:val="false"/>
          <w:i w:val="false"/>
          <w:color w:val="000000"/>
          <w:sz w:val="28"/>
        </w:rPr>
        <w:t>
      4) түбіртекті, бір жолғы талон бланкілерді қолдану туралы есептіліктің, сондай-ақ банкке (жергілікті бюджетке) салық сомасының енгізілу есептілігінің дәлдігі және уақтылы ұсынылуы.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326-тармаққа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327. Тексерулер аралығы кезінде N 24 н. және N 1 ЖТ түбіртектері, бір жолғы талон бланкілері жоғалған (жетпеушілік) немесе ұрланған жағдайда түбіртектің жоғалғаны (жетпеушілігі) немесе ұрланғаны туралы факт қашан және қайда анықталғаны көрсетілген акт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327-тармаққа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328. Актіні жергілікті атқарушы органның жауапты қызметкері жасайды және оның жетекшісі растайды. Актінің бір данасы сол күні-ақ ілеспе хатпен бірге аумақтық салық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329. N 1 ЖТ нысандағы түбіртектер, бір жолғы талон бланкілері бойынша қабылданған салық сомасы бюджетке аударылған салық сомасына сәйкес келмеген жағдайда, сондай-ақ қабылданған салық сомасы бюджетке толық емес аударылғанда жергілікті атқарушы органдар кассаларын тексеру материалдары құқық қорғаушы органдарға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329-тармаққа өзгерту енгізілді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Дербес шоттардағы өсімақы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және айыппұлдарды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Дербес шоттардағы өсімақы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330. Дербес шоттардағы өсімақы салық міндеттерін белгіленген мерзімдерде атқармағаны үшін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331. Салық кодексінің 
</w:t>
      </w:r>
      <w:r>
        <w:rPr>
          <w:rFonts w:ascii="Times New Roman"/>
          <w:b w:val="false"/>
          <w:i w:val="false"/>
          <w:color w:val="000000"/>
          <w:sz w:val="28"/>
        </w:rPr>
        <w:t xml:space="preserve"> 46-бабының </w:t>
      </w:r>
      <w:r>
        <w:rPr>
          <w:rFonts w:ascii="Times New Roman"/>
          <w:b w:val="false"/>
          <w:i w:val="false"/>
          <w:color w:val="000000"/>
          <w:sz w:val="28"/>
        </w:rPr>
        <w:t>
 3-тармағына сәйкес өсімақы салық міндетін атқарудың әрбір кешіктірілген күні үшін салықты және бюджетке төленетін басқа да міндетті төлемдерді төлеу мерзімі күнінен кейін және төлеу күнін қоса Қазақстан Республикасының Ұлттық Банкі белгілеген қайта қаржыландырудың 2,5 есе ресми ставкасы мөлшерінде есептеледі. Міндетті зейнетақы жарналарын жинақтаушы зейнетақы қорларына және әлеуметтік аударымдарды уақтылы аудармағаны үшін өсімақы әрбір кешіктірілген күнге міндетті зейнетақы жарналарын төлеу күні мерзімінен бастап, төлеу күнін қоса Қазақстан Республикасының Ұлттық Банкі белгілеген қайта қаржыландырудың 2,5 есе ресми ставкасы мөлшерінде әрбір мерзімі өткен күнге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332. Салық кодексінің 
</w:t>
      </w:r>
      <w:r>
        <w:rPr>
          <w:rFonts w:ascii="Times New Roman"/>
          <w:b w:val="false"/>
          <w:i w:val="false"/>
          <w:color w:val="000000"/>
          <w:sz w:val="28"/>
        </w:rPr>
        <w:t xml:space="preserve"> 46-бабының </w:t>
      </w:r>
      <w:r>
        <w:rPr>
          <w:rFonts w:ascii="Times New Roman"/>
          <w:b w:val="false"/>
          <w:i w:val="false"/>
          <w:color w:val="000000"/>
          <w:sz w:val="28"/>
        </w:rPr>
        <w:t>
 2-тармағына сәйкес өсімақы сомасы салық міндеттерін күштеп атқару шараларын, сондай-ақ салық заңын бұзғаны үшін өзге де жауапкершілік шараларын қолданғанына қарамастан есептеледі және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333. Дербес шоттарда өсімақы есептеу:
</w:t>
      </w:r>
      <w:r>
        <w:br/>
      </w:r>
      <w:r>
        <w:rPr>
          <w:rFonts w:ascii="Times New Roman"/>
          <w:b w:val="false"/>
          <w:i w:val="false"/>
          <w:color w:val="000000"/>
          <w:sz w:val="28"/>
        </w:rPr>
        <w:t>
      1) мерзімі өткен бересі қалдығын өзгертетін әрбір есеп операцияларынан кейін;
</w:t>
      </w:r>
      <w:r>
        <w:br/>
      </w:r>
      <w:r>
        <w:rPr>
          <w:rFonts w:ascii="Times New Roman"/>
          <w:b w:val="false"/>
          <w:i w:val="false"/>
          <w:color w:val="000000"/>
          <w:sz w:val="28"/>
        </w:rPr>
        <w:t>
      2) әрбір айдың соңында төлеу мерзімі аяқталған күннен кейінгі уақыттан бастап немесе соңғы өсімақы есептеу күнінен бастап;
</w:t>
      </w:r>
      <w:r>
        <w:br/>
      </w:r>
      <w:r>
        <w:rPr>
          <w:rFonts w:ascii="Times New Roman"/>
          <w:b w:val="false"/>
          <w:i w:val="false"/>
          <w:color w:val="000000"/>
          <w:sz w:val="28"/>
        </w:rPr>
        <w:t>
      3) салыстырып тексеру актілерін беру кезінде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334. Есептелген өсімақы сомасы дербес шоттың "Өсімақы сомасы" бағанасында көрсетіледі, ал "Кезең үшін" бағанасында уақыттың қай кезеңіне өсімақы есептелгені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335. Дербес шоттың "Өсімақы төленді (қайтарылды)" бағанасында негізгі төлем төлеуге төленген немесе қайтарылған (есептелген) өсімақы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336. Негізгі төлем төлеуіне бұрын аударылған немесе есептелген өсімақы сомасының кемуі "Өсімақы сомасы" бағанасында "-" белгісімен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337. "Өсімақы сальдосы" бағанасында өсімақы сомасының төленбеген қалдығы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338. Салық Кодексінің 
</w:t>
      </w:r>
      <w:r>
        <w:rPr>
          <w:rFonts w:ascii="Times New Roman"/>
          <w:b w:val="false"/>
          <w:i w:val="false"/>
          <w:color w:val="000000"/>
          <w:sz w:val="28"/>
        </w:rPr>
        <w:t xml:space="preserve"> 41-бабының </w:t>
      </w:r>
      <w:r>
        <w:rPr>
          <w:rFonts w:ascii="Times New Roman"/>
          <w:b w:val="false"/>
          <w:i w:val="false"/>
          <w:color w:val="000000"/>
          <w:sz w:val="28"/>
        </w:rPr>
        <w:t>
 3-тармағына сәйкес салық төлеу бойынша салық міндеттерін атқару мерзімінің өзгертілуі салық төлеушіні бюджетке салықты уақтылы төлемегені үшін өсімақыны төлеуден босатпайды, осыған байланысты дербес шотта өсімақыны есептеу үшін салықты төлеу мерзімі Салық Кодексінде белгіленген жағдайларды қоспағанда, бұрынғысынша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339. Салық 
</w:t>
      </w:r>
      <w:r>
        <w:rPr>
          <w:rFonts w:ascii="Times New Roman"/>
          <w:b w:val="false"/>
          <w:i w:val="false"/>
          <w:color w:val="000000"/>
          <w:sz w:val="28"/>
        </w:rPr>
        <w:t xml:space="preserve"> Кодексіне </w:t>
      </w:r>
      <w:r>
        <w:rPr>
          <w:rFonts w:ascii="Times New Roman"/>
          <w:b w:val="false"/>
          <w:i w:val="false"/>
          <w:color w:val="000000"/>
          <w:sz w:val="28"/>
        </w:rPr>
        <w:t>
 сәйкес импортталатын тауарлар су, газ, электроэнергия болса және өндірістік өңдеуге арналған импортталатын тауарлардың құнының салық төлеу мерзімінің өзгертілуі кеден органының кеден жүк декларациясын қабылдаған күннен бастап үш айдан аспайтын мерзімге өсімақы есептелмей жүргізіледі. Салық Кодексінің 
</w:t>
      </w:r>
      <w:r>
        <w:rPr>
          <w:rFonts w:ascii="Times New Roman"/>
          <w:b w:val="false"/>
          <w:i w:val="false"/>
          <w:color w:val="000000"/>
          <w:sz w:val="28"/>
        </w:rPr>
        <w:t xml:space="preserve"> 249-бабының </w:t>
      </w:r>
      <w:r>
        <w:rPr>
          <w:rFonts w:ascii="Times New Roman"/>
          <w:b w:val="false"/>
          <w:i w:val="false"/>
          <w:color w:val="000000"/>
          <w:sz w:val="28"/>
        </w:rPr>
        <w:t>
 6-тармағына сәйкес өтелмеген қарыз сомасына өсімақы көрсетілген үш айлық кезең өткеннен кейінгі бірінші күннен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340. Салық жылы аяқталған соң дербес шотты жабу кезінде "Өсімақы сальдосы" қаржы жылының соңғы күніне есептелетін сомадағы жаңа дербес шоттарға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341. Салық Кодексінің 
</w:t>
      </w:r>
      <w:r>
        <w:rPr>
          <w:rFonts w:ascii="Times New Roman"/>
          <w:b w:val="false"/>
          <w:i w:val="false"/>
          <w:color w:val="000000"/>
          <w:sz w:val="28"/>
        </w:rPr>
        <w:t xml:space="preserve"> 46-бабының </w:t>
      </w:r>
      <w:r>
        <w:rPr>
          <w:rFonts w:ascii="Times New Roman"/>
          <w:b w:val="false"/>
          <w:i w:val="false"/>
          <w:color w:val="000000"/>
          <w:sz w:val="28"/>
        </w:rPr>
        <w:t>
 4-тармағына сәйкес өсімақы банк операцияларының жекелеген түрлерін жүзеге асыратын банктер мен ұйымдарға салық сомалары мен басқа да міндетті төлемдер, айыппұлдарды банк шотынан шығару кезегін сақтамағаны үшін, сондай-ақ салықтар мен басқа да міндетті төлемдер сомасын салық төлеушінің банк шотынан шығарылған аударуын кідірткені үшін, аударылған банк сыйақыларымен бірге шартты банк салымында орналасқан табыс салығының ұсталған сомасын уақтылы аудармағаны үшін Қазақстан Республикасының мемлекеттік бюджетіне Қазақстан Республикасының Ұлттық Банкі белгілеген қайта қаржыландырудың 2,5 есе мөлшердегі ресми ставкасы әрбір кешіктірілген күнге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 Дербес шоттардағы өсімақыны есептеу кезінде: 
</w:t>
      </w:r>
      <w:r>
        <w:br/>
      </w:r>
      <w:r>
        <w:rPr>
          <w:rFonts w:ascii="Times New Roman"/>
          <w:b w:val="false"/>
          <w:i w:val="false"/>
          <w:color w:val="000000"/>
          <w:sz w:val="28"/>
        </w:rPr>
        <w:t>
      1) салық және басқа да міндетті төлемдерді төлеуге банк шотынан ақшаны шығару күні;
</w:t>
      </w:r>
      <w:r>
        <w:br/>
      </w:r>
      <w:r>
        <w:rPr>
          <w:rFonts w:ascii="Times New Roman"/>
          <w:b w:val="false"/>
          <w:i w:val="false"/>
          <w:color w:val="000000"/>
          <w:sz w:val="28"/>
        </w:rPr>
        <w:t>
      2) банкке немесе уәкілетті органға салық және басқа да міндетті төлемдерді төлеуге қолма қол ақша енгізу күні;
</w:t>
      </w:r>
      <w:r>
        <w:br/>
      </w:r>
      <w:r>
        <w:rPr>
          <w:rFonts w:ascii="Times New Roman"/>
          <w:b w:val="false"/>
          <w:i w:val="false"/>
          <w:color w:val="000000"/>
          <w:sz w:val="28"/>
        </w:rPr>
        <w:t>
      3) банкоматтар және өзге де электронды құрылғылар арқылы төлемді жүзеге асыру күні;
</w:t>
      </w:r>
      <w:r>
        <w:br/>
      </w:r>
      <w:r>
        <w:rPr>
          <w:rFonts w:ascii="Times New Roman"/>
          <w:b w:val="false"/>
          <w:i w:val="false"/>
          <w:color w:val="000000"/>
          <w:sz w:val="28"/>
        </w:rPr>
        <w:t>
      4) ақшаны бюджетке аудару күні;
</w:t>
      </w:r>
      <w:r>
        <w:br/>
      </w:r>
      <w:r>
        <w:rPr>
          <w:rFonts w:ascii="Times New Roman"/>
          <w:b w:val="false"/>
          <w:i w:val="false"/>
          <w:color w:val="000000"/>
          <w:sz w:val="28"/>
        </w:rPr>
        <w:t>
      5) табыс салығының шартты банк салымына аудару күні ескеріледі.
</w:t>
      </w:r>
      <w:r>
        <w:br/>
      </w:r>
      <w:r>
        <w:rPr>
          <w:rFonts w:ascii="Times New Roman"/>
          <w:b w:val="false"/>
          <w:i w:val="false"/>
          <w:color w:val="000000"/>
          <w:sz w:val="28"/>
        </w:rPr>
        <w:t>
      Дербес шоттағы өсімақыны төлеу кезінде салық және басқа да міндетті төлемдерді төлеуге ақшаны шығарылу күні салық төлеушінің (салық агентінің) банк шоттарынан қабылданады; банкке немесе уәкілетті органға салық және басқа да міндетті төлемдерді төлеуге қолма қол ақша енгізу күні және банкоматтар және өзге де электронды құрылғылар арқылы төлемді жүзеге асыру күні.
</w:t>
      </w:r>
      <w:r>
        <w:br/>
      </w:r>
      <w:r>
        <w:rPr>
          <w:rFonts w:ascii="Times New Roman"/>
          <w:b w:val="false"/>
          <w:i w:val="false"/>
          <w:color w:val="000000"/>
          <w:sz w:val="28"/>
        </w:rPr>
        <w:t>
      Банктер мен банк операцияларының жекелеген түрлерін жүзеге асыратын ұйымдар салық төлеушілерден (салық агентінен) салық төлеушінің банк шоттарынан шығарылған ақшаны салық және бюджетке төленетін басқа міндетті төлемдерді, міндетті зейнетақы жарналары мен әлеуметтік аударымдарды төлеуге кідірткені үшін өсімақы алынбайды.
</w:t>
      </w:r>
      <w:r>
        <w:br/>
      </w:r>
      <w:r>
        <w:rPr>
          <w:rFonts w:ascii="Times New Roman"/>
          <w:b w:val="false"/>
          <w:i w:val="false"/>
          <w:color w:val="000000"/>
          <w:sz w:val="28"/>
        </w:rPr>
        <w:t>
      Өсімақы есептеу кезінде салықтар мен төлемдердің басқа түрлеріне есепке жатқызу қорытындылары бойынша келіп түскен салық және басқа төлемдер бойынша дербес шотта қорытынды күні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342-тармақ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343. Салық тексерулері нәтижесінде банк операцияларының жекелеген түрлерін жүзеге асыратын банктер мен ұйымдарға есептелген өсімақы дербес шоттарда есеп бөлімшесіне жауапты салық органының бөлімі ұсынған салық сомасы мен Салық тексерулері нәтижелері және әкімшілік жаза қолдану туралы қаулылар (N 12-1 қосымша) бойынша салық және бюджетке төленетін басқа да міндетті төлемдер, міндетті зейнетақы жарналарының, әлеуметтік аударымдардың, өсімақылардың және айыппұлдардың есептелген (кемітілген) сомалары туралы тізілім негізінде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343-тармаққа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344. Банк операцияларының жекелеген түрлерін жүзеге асыратын банктер мен ұйымдарға есептелген және төленген өсімақы сомасына салық тексерулері нәтижесінде бюджет кірістерін сыныптау кодтарына сәйкес дербес шоттар ашылады.
</w:t>
      </w:r>
      <w:r>
        <w:br/>
      </w:r>
      <w:r>
        <w:rPr>
          <w:rFonts w:ascii="Times New Roman"/>
          <w:b w:val="false"/>
          <w:i w:val="false"/>
          <w:color w:val="000000"/>
          <w:sz w:val="28"/>
        </w:rPr>
        <w:t>
      "Операцияның мазмұны" бағанасында "Тексеру акті бойынша есептелді" тиісті жазба жүргізіледі.
</w:t>
      </w:r>
      <w:r>
        <w:br/>
      </w:r>
      <w:r>
        <w:rPr>
          <w:rFonts w:ascii="Times New Roman"/>
          <w:b w:val="false"/>
          <w:i w:val="false"/>
          <w:color w:val="000000"/>
          <w:sz w:val="28"/>
        </w:rPr>
        <w:t>
      Дербес шоттың "Есептелген өсімақы" бағанасында бюджетке төленетін басқа да міндетті төлемдер, міндетті зейнетақы жарналары,  әлеуметтік аударымдар және өсімақылар есептеудің (кемітудің) Тізілімінде көрсетілген өсімақы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344-тармаққа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345. Салық Кодексінің 
</w:t>
      </w:r>
      <w:r>
        <w:rPr>
          <w:rFonts w:ascii="Times New Roman"/>
          <w:b w:val="false"/>
          <w:i w:val="false"/>
          <w:color w:val="000000"/>
          <w:sz w:val="28"/>
        </w:rPr>
        <w:t xml:space="preserve"> 46-бабының </w:t>
      </w:r>
      <w:r>
        <w:rPr>
          <w:rFonts w:ascii="Times New Roman"/>
          <w:b w:val="false"/>
          <w:i w:val="false"/>
          <w:color w:val="000000"/>
          <w:sz w:val="28"/>
        </w:rPr>
        <w:t>
 5-тармағына сәйкес салық және бюджетке төленетін басқа да міндетті төлемдер бойынша құрылған бересі сомасына сот шешімімен борышқорды банкрот деп тану қабылданған мезетінен кейін өсімақы есептеу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346.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басқа да міндетті төлемдер бойынша бересі сомасына өсімақы есептелмейді.
</w:t>
      </w:r>
      <w:r>
        <w:br/>
      </w:r>
      <w:r>
        <w:rPr>
          <w:rFonts w:ascii="Times New Roman"/>
          <w:b w:val="false"/>
          <w:i w:val="false"/>
          <w:color w:val="000000"/>
          <w:sz w:val="28"/>
        </w:rPr>
        <w:t>
      Тізімде:
</w:t>
      </w:r>
      <w:r>
        <w:br/>
      </w:r>
      <w:r>
        <w:rPr>
          <w:rFonts w:ascii="Times New Roman"/>
          <w:b w:val="false"/>
          <w:i w:val="false"/>
          <w:color w:val="000000"/>
          <w:sz w:val="28"/>
        </w:rPr>
        <w:t>
      1) Салық төлеушінің атауы - таратылатын банктің кредиторы;
</w:t>
      </w:r>
      <w:r>
        <w:br/>
      </w:r>
      <w:r>
        <w:rPr>
          <w:rFonts w:ascii="Times New Roman"/>
          <w:b w:val="false"/>
          <w:i w:val="false"/>
          <w:color w:val="000000"/>
          <w:sz w:val="28"/>
        </w:rPr>
        <w:t>
      2) СТН;
</w:t>
      </w:r>
      <w:r>
        <w:br/>
      </w:r>
      <w:r>
        <w:rPr>
          <w:rFonts w:ascii="Times New Roman"/>
          <w:b w:val="false"/>
          <w:i w:val="false"/>
          <w:color w:val="000000"/>
          <w:sz w:val="28"/>
        </w:rPr>
        <w:t>
      3) өсімақы есептелмейтін бересі сомасы;
</w:t>
      </w:r>
      <w:r>
        <w:br/>
      </w:r>
      <w:r>
        <w:rPr>
          <w:rFonts w:ascii="Times New Roman"/>
          <w:b w:val="false"/>
          <w:i w:val="false"/>
          <w:color w:val="000000"/>
          <w:sz w:val="28"/>
        </w:rPr>
        <w:t>
      4) банкті мәжбүрлеп жою туралы шешімнің күшіне ену күні көрсетілуі тиіс. Есеп бөлімі қызметкері көрсеткен күннен бастап дербес шоттағы өсімақы есептеу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347. Сот шешімі бойынша бюджетке төленетін салық және басқа да міндетті төлемдерді өтеу үшін акциялардың қосымша эмиссиясы жүргізілетін бересі сомасына өсімақы есептелмейді. Дербес шоттардағы өсімақы есептеуді тоқтату үшін жауапты бөлім есеп бөліміне көрсетілген салық төлеушілердің тізімін ұсынады.
</w:t>
      </w:r>
      <w:r>
        <w:br/>
      </w:r>
      <w:r>
        <w:rPr>
          <w:rFonts w:ascii="Times New Roman"/>
          <w:b w:val="false"/>
          <w:i w:val="false"/>
          <w:color w:val="000000"/>
          <w:sz w:val="28"/>
        </w:rPr>
        <w:t>
      Тізімде:
</w:t>
      </w:r>
      <w:r>
        <w:br/>
      </w:r>
      <w:r>
        <w:rPr>
          <w:rFonts w:ascii="Times New Roman"/>
          <w:b w:val="false"/>
          <w:i w:val="false"/>
          <w:color w:val="000000"/>
          <w:sz w:val="28"/>
        </w:rPr>
        <w:t>
      1) Салық төлеушінің атауы;
</w:t>
      </w:r>
      <w:r>
        <w:br/>
      </w:r>
      <w:r>
        <w:rPr>
          <w:rFonts w:ascii="Times New Roman"/>
          <w:b w:val="false"/>
          <w:i w:val="false"/>
          <w:color w:val="000000"/>
          <w:sz w:val="28"/>
        </w:rPr>
        <w:t>
      2) СТН;
</w:t>
      </w:r>
      <w:r>
        <w:br/>
      </w:r>
      <w:r>
        <w:rPr>
          <w:rFonts w:ascii="Times New Roman"/>
          <w:b w:val="false"/>
          <w:i w:val="false"/>
          <w:color w:val="000000"/>
          <w:sz w:val="28"/>
        </w:rPr>
        <w:t>
      3) өсімақы есептелмейтін бересі сомасы;
</w:t>
      </w:r>
      <w:r>
        <w:br/>
      </w:r>
      <w:r>
        <w:rPr>
          <w:rFonts w:ascii="Times New Roman"/>
          <w:b w:val="false"/>
          <w:i w:val="false"/>
          <w:color w:val="000000"/>
          <w:sz w:val="28"/>
        </w:rPr>
        <w:t>
      4) жарияланған акцияларды мәжбүрлі түрде шығару туралы сот шешімінің күшіне ену күні;
</w:t>
      </w:r>
      <w:r>
        <w:br/>
      </w:r>
      <w:r>
        <w:rPr>
          <w:rFonts w:ascii="Times New Roman"/>
          <w:b w:val="false"/>
          <w:i w:val="false"/>
          <w:color w:val="000000"/>
          <w:sz w:val="28"/>
        </w:rPr>
        <w:t>
      5) мәжбүрлі түрде шығарылған жарияланған акцияларды орналастырылудың аяқталу күні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348. Жеке тұлғаға бересі сомасына жауапты бөлім есеп бөліміне ұсынған тізімдер негізінде оның із-түссіз жоқ деп тану туралы соттың шешімі күшіне енгеннен бастап жеке тұлғаның бересіне өсімақы есептелмейді.
</w:t>
      </w:r>
      <w:r>
        <w:br/>
      </w:r>
      <w:r>
        <w:rPr>
          <w:rFonts w:ascii="Times New Roman"/>
          <w:b w:val="false"/>
          <w:i w:val="false"/>
          <w:color w:val="000000"/>
          <w:sz w:val="28"/>
        </w:rPr>
        <w:t>
      Тізімде:
</w:t>
      </w:r>
      <w:r>
        <w:br/>
      </w:r>
      <w:r>
        <w:rPr>
          <w:rFonts w:ascii="Times New Roman"/>
          <w:b w:val="false"/>
          <w:i w:val="false"/>
          <w:color w:val="000000"/>
          <w:sz w:val="28"/>
        </w:rPr>
        <w:t>
      1) жеке тұлғаның аты, әкесінің аты, фамилиясы;
</w:t>
      </w:r>
      <w:r>
        <w:br/>
      </w:r>
      <w:r>
        <w:rPr>
          <w:rFonts w:ascii="Times New Roman"/>
          <w:b w:val="false"/>
          <w:i w:val="false"/>
          <w:color w:val="000000"/>
          <w:sz w:val="28"/>
        </w:rPr>
        <w:t>
      2) СТН;
</w:t>
      </w:r>
      <w:r>
        <w:br/>
      </w:r>
      <w:r>
        <w:rPr>
          <w:rFonts w:ascii="Times New Roman"/>
          <w:b w:val="false"/>
          <w:i w:val="false"/>
          <w:color w:val="000000"/>
          <w:sz w:val="28"/>
        </w:rPr>
        <w:t>
      3) өсімақы төленбейтін бересі сомасы;
</w:t>
      </w:r>
      <w:r>
        <w:br/>
      </w:r>
      <w:r>
        <w:rPr>
          <w:rFonts w:ascii="Times New Roman"/>
          <w:b w:val="false"/>
          <w:i w:val="false"/>
          <w:color w:val="000000"/>
          <w:sz w:val="28"/>
        </w:rPr>
        <w:t>
      4) жеке тұлғаны із-түссіз жоқ деп тану туралы сот шешімінің күшіне енген күні;
</w:t>
      </w:r>
      <w:r>
        <w:br/>
      </w:r>
      <w:r>
        <w:rPr>
          <w:rFonts w:ascii="Times New Roman"/>
          <w:b w:val="false"/>
          <w:i w:val="false"/>
          <w:color w:val="000000"/>
          <w:sz w:val="28"/>
        </w:rPr>
        <w:t>
      5) жеке тұлғаны із-түссіз жоқ деп тану туралы сот шешімі күшін жойған күні көрсетілуі тиіс.
</w:t>
      </w:r>
      <w:r>
        <w:br/>
      </w:r>
      <w:r>
        <w:rPr>
          <w:rFonts w:ascii="Times New Roman"/>
          <w:b w:val="false"/>
          <w:i w:val="false"/>
          <w:color w:val="000000"/>
          <w:sz w:val="28"/>
        </w:rPr>
        <w:t>
      Жеке тұлғаны із-түссіз жоқ деп тану туралы сот шешімі күшін жойған жағдайда өсімақы аталған шешім күшін жойған күннен бастап өсімақы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349. Жауапты бөлімнің есеп бөліміне ұсынған тізімдеріне жауап бөлімінің жұмысшысы, бастығы қол қояды және салық органының жетекшісі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350. Салық органының жұмысшысының кінәсінен негізсіз өсімақы төлеуге әкелген дербес шотта салық немесе басқа да міндетті төлемдер сомасы қате немесе дұрыс емес көрсетілсе, жауапты бөлімнің есеп бөліміне қателікті тапқан күні ұсынған қосымша тізілім негізінде сәйкес жазбалар жүргізіледі, ал заңсыз есептелген салық, төлем және өсімақы сомасы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351. Салық төлеушінің дербес шотында есепке жатқызуды жүргізу мерзімі бұзылған жағдайда, Салық кодексінің 46-бабының 9-тармағына сәйкес артық төленген салық сомасын растау кезінде салық төлеушінің есепке жатқызу туралы өтінішінде көрсетілген артық төленген салық сомасына пропорционал сомада бересі сомасына өсімпұл есептелмейді. Бұл ретте өсімпұл артық төленген салық сомасын есепке жатқызуды жүргізу үшін Салық кодексінде белгіленген мерзім басталған күннен бастап есептелмейді.
</w:t>
      </w:r>
      <w:r>
        <w:br/>
      </w:r>
      <w:r>
        <w:rPr>
          <w:rFonts w:ascii="Times New Roman"/>
          <w:b w:val="false"/>
          <w:i w:val="false"/>
          <w:color w:val="000000"/>
          <w:sz w:val="28"/>
        </w:rPr>
        <w:t>
      Мысал. Салық органына 2003 жылдың 24 қаңтарында 50 000 теңге сомасында жер салығының бересісін өтеу есебіне әлеуметтік салықтың артық төленген сомасын есепке жатқызуды жүргізуге өтініш тапсырылды. Әлеуметтік салықтың артық төленген сомасын тексергеннен және растағаннан кейін салық органы Қазынашылық органдарына 2003 жылғы 13 ақпанда қорытындыны және әлеуметтік салықтың бюджет жіктеуішінің кодынан жер салығының бюджет жіктеушінің кодына аударуға төлем тапсырмасы жіберілді.
</w:t>
      </w:r>
      <w:r>
        <w:br/>
      </w:r>
      <w:r>
        <w:rPr>
          <w:rFonts w:ascii="Times New Roman"/>
          <w:b w:val="false"/>
          <w:i w:val="false"/>
          <w:color w:val="000000"/>
          <w:sz w:val="28"/>
        </w:rPr>
        <w:t>
      Салық органы Қазынашылық органынан 2003 жылдың 14 ақпанында 2003 жылдың 13 ақпанында әлеуметтік салықтың бюджет жіктеуішінің кодынан жер салығының бюджет жіктеушінің кодына 50 000 теңге аударылғаны туралы төлем құжатын алады. Есепке жатқызуды жүргізудің 5 жұмыс күні деп белгіленген мерзімінің бұзылуына байланысты салық төлеушінің дербес шотында 2003 жылдың 7 ақпанынан бастап жер салығының 50 000 теңге бересі сомасына өсімпұл есептелмейді. Аталған мысалда жер салығының 50 000 теңге бересі сомасына салық төлеушінің дербес шотында өсімпұл қоса алғанда 2003 жылдың 6 ақпанындағы төлеу мерзімінен кейінгі күннен бастап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352. Қосымша салық және есеп декларациясы бойынша соманы уақтылы төлемеген жағдайда дербес шоттағы өсімақыны есептеу белгіленген төлеу мерзімінен кейінгі күннен бастап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353. Салық 
</w:t>
      </w:r>
      <w:r>
        <w:rPr>
          <w:rFonts w:ascii="Times New Roman"/>
          <w:b w:val="false"/>
          <w:i w:val="false"/>
          <w:color w:val="000000"/>
          <w:sz w:val="28"/>
        </w:rPr>
        <w:t xml:space="preserve"> Кодексімен </w:t>
      </w:r>
      <w:r>
        <w:rPr>
          <w:rFonts w:ascii="Times New Roman"/>
          <w:b w:val="false"/>
          <w:i w:val="false"/>
          <w:color w:val="000000"/>
          <w:sz w:val="28"/>
        </w:rPr>
        <w:t>
 белгіленген салық декларациясын ұсыну мерзіміне дейін ұсынылған декларация негізінде салық декларациясын ұсынуды үш айдан аспайтын мерзімге ұзартқан жағдайда дербес шоттағы салық төлеу мерзімі өзгертілмейді. Осыған байланысты, салық декларациясын ұсыну мерзімі ұзартылған жағдайда дербес шоттағы өсімақы жалпыға бірдей белгіленген тәртіпте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354. Жауапты бөлімнің Мерзімінде орындалмаған салық міндеттерінің атқарылуын қамтамасыз ету бойынша қабылданатын шаралар туралы хабарламаларды" толтыру кезінде есеп бөлімінің жұмысшысы есептелген өсімақы сомасын хабарламада көрсету үшін өсімақы сомасымен дербес шоттан көшірме салық төлеушіге (салық агентіне) хабарлау (тапсыру) күнінде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355. Өсімақыға және басқа да айыппұл санкцияларына өсімақы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356. Өсімақы есеп айырысуы мынадай формулада жүргізіледі:
</w:t>
      </w:r>
      <w:r>
        <w:br/>
      </w:r>
      <w:r>
        <w:rPr>
          <w:rFonts w:ascii="Times New Roman"/>
          <w:b w:val="false"/>
          <w:i w:val="false"/>
          <w:color w:val="000000"/>
          <w:sz w:val="28"/>
        </w:rPr>
        <w:t>
      П = (H * P/ 100 * 2,5 * Д)/ 365, мұнда:
</w:t>
      </w:r>
      <w:r>
        <w:br/>
      </w:r>
      <w:r>
        <w:rPr>
          <w:rFonts w:ascii="Times New Roman"/>
          <w:b w:val="false"/>
          <w:i w:val="false"/>
          <w:color w:val="000000"/>
          <w:sz w:val="28"/>
        </w:rPr>
        <w:t>
      П - есептелген өсімақы сомасы;
</w:t>
      </w:r>
      <w:r>
        <w:br/>
      </w:r>
      <w:r>
        <w:rPr>
          <w:rFonts w:ascii="Times New Roman"/>
          <w:b w:val="false"/>
          <w:i w:val="false"/>
          <w:color w:val="000000"/>
          <w:sz w:val="28"/>
        </w:rPr>
        <w:t>
      Н - бересі сомасы;
</w:t>
      </w:r>
      <w:r>
        <w:br/>
      </w:r>
      <w:r>
        <w:rPr>
          <w:rFonts w:ascii="Times New Roman"/>
          <w:b w:val="false"/>
          <w:i w:val="false"/>
          <w:color w:val="000000"/>
          <w:sz w:val="28"/>
        </w:rPr>
        <w:t>
      Р - қайта қаржыландыру ставкасы;
</w:t>
      </w:r>
      <w:r>
        <w:br/>
      </w:r>
      <w:r>
        <w:rPr>
          <w:rFonts w:ascii="Times New Roman"/>
          <w:b w:val="false"/>
          <w:i w:val="false"/>
          <w:color w:val="000000"/>
          <w:sz w:val="28"/>
        </w:rPr>
        <w:t>
      Д - мерзімі өткен күндер саны.
</w:t>
      </w:r>
      <w:r>
        <w:br/>
      </w:r>
      <w:r>
        <w:rPr>
          <w:rFonts w:ascii="Times New Roman"/>
          <w:b w:val="false"/>
          <w:i w:val="false"/>
          <w:color w:val="000000"/>
          <w:sz w:val="28"/>
        </w:rPr>
        <w:t>
      Өсімақы есеп айырысуының үлгісі:
</w:t>
      </w:r>
      <w:r>
        <w:br/>
      </w:r>
      <w:r>
        <w:rPr>
          <w:rFonts w:ascii="Times New Roman"/>
          <w:b w:val="false"/>
          <w:i w:val="false"/>
          <w:color w:val="000000"/>
          <w:sz w:val="28"/>
        </w:rPr>
        <w:t>
      А заңды тұлға мүлкіне дербес шотында 20.05.01. кезекті төлеу мерзіміне 16000 сомадағы ағымдағы төлемдер есептеуі жүргізілді.
</w:t>
      </w:r>
      <w:r>
        <w:br/>
      </w:r>
      <w:r>
        <w:rPr>
          <w:rFonts w:ascii="Times New Roman"/>
          <w:b w:val="false"/>
          <w:i w:val="false"/>
          <w:color w:val="000000"/>
          <w:sz w:val="28"/>
        </w:rPr>
        <w:t>
      Заңды тұлға:
</w:t>
      </w:r>
      <w:r>
        <w:br/>
      </w:r>
      <w:r>
        <w:rPr>
          <w:rFonts w:ascii="Times New Roman"/>
          <w:b w:val="false"/>
          <w:i w:val="false"/>
          <w:color w:val="000000"/>
          <w:sz w:val="28"/>
        </w:rPr>
        <w:t>
      1) 01.06.01ж. 5000 теңге сомасында;
</w:t>
      </w:r>
      <w:r>
        <w:br/>
      </w:r>
      <w:r>
        <w:rPr>
          <w:rFonts w:ascii="Times New Roman"/>
          <w:b w:val="false"/>
          <w:i w:val="false"/>
          <w:color w:val="000000"/>
          <w:sz w:val="28"/>
        </w:rPr>
        <w:t>
      2) 06.07.01ж. 11000 теңге сомасындағы берешек қалдығын төледі.
</w:t>
      </w:r>
      <w:r>
        <w:br/>
      </w:r>
      <w:r>
        <w:rPr>
          <w:rFonts w:ascii="Times New Roman"/>
          <w:b w:val="false"/>
          <w:i w:val="false"/>
          <w:color w:val="000000"/>
          <w:sz w:val="28"/>
        </w:rPr>
        <w:t>
      Салықты төлеу мерзімінің демалыс күнге дәл келуіне байланысты төлеу мерзімі келесі жұмыс күніне ауыстырылады (2001 жылғы 21-мамыр). Өсімақыны есептеу төлеу мерзімі күнінен кейінгі күннен жүргізіледі.
</w:t>
      </w:r>
      <w:r>
        <w:br/>
      </w:r>
      <w:r>
        <w:rPr>
          <w:rFonts w:ascii="Times New Roman"/>
          <w:b w:val="false"/>
          <w:i w:val="false"/>
          <w:color w:val="000000"/>
          <w:sz w:val="28"/>
        </w:rPr>
        <w:t>
      Өсімақыны төлеу кезіндегі Қазақстан Республикасының Ұлттық Банкі белгілеген қайта қаржыландырудың ресми ставкасы:
</w:t>
      </w:r>
      <w:r>
        <w:br/>
      </w:r>
      <w:r>
        <w:rPr>
          <w:rFonts w:ascii="Times New Roman"/>
          <w:b w:val="false"/>
          <w:i w:val="false"/>
          <w:color w:val="000000"/>
          <w:sz w:val="28"/>
        </w:rPr>
        <w:t>
      1) 2001 жылдың 22-мамырынан 2001 жылдың 1-маусымы аралығы - 12,5%,
</w:t>
      </w:r>
      <w:r>
        <w:br/>
      </w:r>
      <w:r>
        <w:rPr>
          <w:rFonts w:ascii="Times New Roman"/>
          <w:b w:val="false"/>
          <w:i w:val="false"/>
          <w:color w:val="000000"/>
          <w:sz w:val="28"/>
        </w:rPr>
        <w:t>
      2) 2001 жылдың 2-маусымынан 2001 жылдың 3-маусымы аралығы - 12,5 %,
</w:t>
      </w:r>
      <w:r>
        <w:br/>
      </w:r>
      <w:r>
        <w:rPr>
          <w:rFonts w:ascii="Times New Roman"/>
          <w:b w:val="false"/>
          <w:i w:val="false"/>
          <w:color w:val="000000"/>
          <w:sz w:val="28"/>
        </w:rPr>
        <w:t>
      3) 2001 жылдың 4-маусымынан 2001 жылдың 6-шілдесі аралығы - 12%.
</w:t>
      </w:r>
      <w:r>
        <w:br/>
      </w:r>
      <w:r>
        <w:rPr>
          <w:rFonts w:ascii="Times New Roman"/>
          <w:b w:val="false"/>
          <w:i w:val="false"/>
          <w:color w:val="000000"/>
          <w:sz w:val="28"/>
        </w:rPr>
        <w:t>
      Қаржылаудың қолданыстағы ставкасы бойынша әрбір мерзімі өткен күнге бересі сомасына өсімақы есептеледі: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Өсімақыны есептеу     Мерзімі өткен    Бересі    Қайта
</w:t>
      </w:r>
      <w:r>
        <w:br/>
      </w:r>
      <w:r>
        <w:rPr>
          <w:rFonts w:ascii="Times New Roman"/>
          <w:b w:val="false"/>
          <w:i w:val="false"/>
          <w:color w:val="000000"/>
          <w:sz w:val="28"/>
        </w:rPr>
        <w:t>
             кезеңі              күн саны      сомасы    қаржы.
</w:t>
      </w:r>
      <w:r>
        <w:br/>
      </w:r>
      <w:r>
        <w:rPr>
          <w:rFonts w:ascii="Times New Roman"/>
          <w:b w:val="false"/>
          <w:i w:val="false"/>
          <w:color w:val="000000"/>
          <w:sz w:val="28"/>
        </w:rPr>
        <w:t>
                                                         ландыру
</w:t>
      </w:r>
      <w:r>
        <w:br/>
      </w:r>
      <w:r>
        <w:rPr>
          <w:rFonts w:ascii="Times New Roman"/>
          <w:b w:val="false"/>
          <w:i w:val="false"/>
          <w:color w:val="000000"/>
          <w:sz w:val="28"/>
        </w:rPr>
        <w:t>
                                                         ставкасы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22.05.2001 жылдан
</w:t>
      </w:r>
      <w:r>
        <w:br/>
      </w:r>
      <w:r>
        <w:rPr>
          <w:rFonts w:ascii="Times New Roman"/>
          <w:b w:val="false"/>
          <w:i w:val="false"/>
          <w:color w:val="000000"/>
          <w:sz w:val="28"/>
        </w:rPr>
        <w:t>
        01.06.2001 жылға
</w:t>
      </w:r>
      <w:r>
        <w:br/>
      </w:r>
      <w:r>
        <w:rPr>
          <w:rFonts w:ascii="Times New Roman"/>
          <w:b w:val="false"/>
          <w:i w:val="false"/>
          <w:color w:val="000000"/>
          <w:sz w:val="28"/>
        </w:rPr>
        <w:t>
        дейін                    11 күн         16000     12,5%
</w:t>
      </w:r>
    </w:p>
    <w:p>
      <w:pPr>
        <w:spacing w:after="0"/>
        <w:ind w:left="0"/>
        <w:jc w:val="both"/>
      </w:pPr>
      <w:r>
        <w:rPr>
          <w:rFonts w:ascii="Times New Roman"/>
          <w:b w:val="false"/>
          <w:i w:val="false"/>
          <w:color w:val="000000"/>
          <w:sz w:val="28"/>
        </w:rPr>
        <w:t>
     2  02.06.2001 жылдан
</w:t>
      </w:r>
      <w:r>
        <w:br/>
      </w:r>
      <w:r>
        <w:rPr>
          <w:rFonts w:ascii="Times New Roman"/>
          <w:b w:val="false"/>
          <w:i w:val="false"/>
          <w:color w:val="000000"/>
          <w:sz w:val="28"/>
        </w:rPr>
        <w:t>
        03.06.2001 жылға
</w:t>
      </w:r>
      <w:r>
        <w:br/>
      </w:r>
      <w:r>
        <w:rPr>
          <w:rFonts w:ascii="Times New Roman"/>
          <w:b w:val="false"/>
          <w:i w:val="false"/>
          <w:color w:val="000000"/>
          <w:sz w:val="28"/>
        </w:rPr>
        <w:t>
        дейін                    2 күн          11000     12,5%
</w:t>
      </w:r>
    </w:p>
    <w:p>
      <w:pPr>
        <w:spacing w:after="0"/>
        <w:ind w:left="0"/>
        <w:jc w:val="both"/>
      </w:pPr>
      <w:r>
        <w:rPr>
          <w:rFonts w:ascii="Times New Roman"/>
          <w:b w:val="false"/>
          <w:i w:val="false"/>
          <w:color w:val="000000"/>
          <w:sz w:val="28"/>
        </w:rPr>
        <w:t>
     3  04.06.2001 жылдан
</w:t>
      </w:r>
      <w:r>
        <w:br/>
      </w:r>
      <w:r>
        <w:rPr>
          <w:rFonts w:ascii="Times New Roman"/>
          <w:b w:val="false"/>
          <w:i w:val="false"/>
          <w:color w:val="000000"/>
          <w:sz w:val="28"/>
        </w:rPr>
        <w:t>
        06.07.2001 жылға
</w:t>
      </w:r>
      <w:r>
        <w:br/>
      </w:r>
      <w:r>
        <w:rPr>
          <w:rFonts w:ascii="Times New Roman"/>
          <w:b w:val="false"/>
          <w:i w:val="false"/>
          <w:color w:val="000000"/>
          <w:sz w:val="28"/>
        </w:rPr>
        <w:t>
        дейін                    33 күн         11000     12%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 22.05. 2001 жылдан 01.06. 2001 жылғы кезеңге өсімақы есебі (16 000 * 12,5/100 * 1,5 * 11) / 365 = 90,41 теңге.
</w:t>
      </w:r>
      <w:r>
        <w:br/>
      </w:r>
      <w:r>
        <w:rPr>
          <w:rFonts w:ascii="Times New Roman"/>
          <w:b w:val="false"/>
          <w:i w:val="false"/>
          <w:color w:val="000000"/>
          <w:sz w:val="28"/>
        </w:rPr>
        <w:t>
      2) 02.06.2001 жылдан 03.06.2001 жылғы кезеңге өсімақы есебі (11 000 * 12/100 * 1,5 * 2,5) / 365 = 11,30 теңге.
</w:t>
      </w:r>
      <w:r>
        <w:br/>
      </w:r>
      <w:r>
        <w:rPr>
          <w:rFonts w:ascii="Times New Roman"/>
          <w:b w:val="false"/>
          <w:i w:val="false"/>
          <w:color w:val="000000"/>
          <w:sz w:val="28"/>
        </w:rPr>
        <w:t>
      3) 04.06. 2001 жылдан 06.07. 2001 жылғы кезеңге өсімақы есебі (11 000 * 12/100 * 1,5 * 33) / 365 = 179,01 теңге.
</w:t>
      </w:r>
      <w:r>
        <w:br/>
      </w:r>
      <w:r>
        <w:rPr>
          <w:rFonts w:ascii="Times New Roman"/>
          <w:b w:val="false"/>
          <w:i w:val="false"/>
          <w:color w:val="000000"/>
          <w:sz w:val="28"/>
        </w:rPr>
        <w:t>
      4) Барлығы 22.05.2001 жылдан 06.07.2001 жылғы кезеңге А заңды тұлға 90,41 + 11,30 + 179,01 = 280,72 көлемдегі өсімақыны бюджетке төлеуге тиісті.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356-тармаққа өзгертулер енгізілді - ҚР Қаржы министрлігі Салық комитеті төрағасының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357. Бюджеттен өтелуге тиісті, нөлдік ставка бойынша қосылған құн салығын қайтару туралы салық органына өтініш беру күніне салықтардың басқа түрлері бойынша бересі болған жағдайда, дербес шоттарда бересінің аталған сомасына жалпыға бірдей белгіленген тәртіппен өсімпұл есептеу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358. Есептелген өсімақы сомасы бюджет кірісінің жіктемесімен бекітілген салықтар мен басқа да міндетті төлемдердің тиісті кодтарына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Айыппұлдарды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359. Салықтық және әкімшілік құқық бұзушылықтар үшін әкімшілік айыппұлдарды есепке алу осы Ережелерге N 44 қосымшаға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359-тармаққа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360. Дербес шотқа айыппұл сомасын есептеу үшін жауапты бөлім салық және бюджетке төленетін басқа да міндетті төлемдер, міндетті зейнеткерлік жарналар, әлеуметтік аударымдар және өсімақылар сомасын есептеуге (төмендетуге) Тізілімді есеп бөліміне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360-тармаққа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361. Салық және бюджетке төленетін басқа да міндетті төлемдер, міндетті зейнеткерлік жарналар, әлеуметтік аударымдар және өсімақылар сомасын есептеуге (төмендетуге) Тізілім бюджетке төленетін айыппұл мерзімі, сомасы көрсетілген үстеме әкімшілік жаза туралы қаулыға сәйкес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361-тармаққа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362. Айыппұлдар сомасын есептеу туралы жазба бұзушылықтар жіберілген салық түрі мен басқа да міндетті төлемнің "Айыппұл (төмендетілді) төленді" бағанасында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Салық және бюджетке төленетін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міндетті төлемдер бойынша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"Салық және бюджетке төленетін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төлемдердің және жинақтаушы зейнетақы қорларына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зейнетақы жарналары сомасының түсімдері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бересілері туралы" 1H нысаны бойынша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363. Салық органдары ай сайын бірінші күнінде "Салық және бюджетке төленетін басқа да міндетті төлемдердің және жинақтаушы зейнетақы қорларына міндетті зейнетақы жарналары сомасының түсімдері және бересілері туралы" 1H нысаны бойынша (бұдан әрі - 1H нысаны есептілігі) кеңейтілген есептілік жасайды (N 45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364. 1H нысаны есептілігі қаржы жылы басталғаннан өспелі қорытындымен кірісті бюджеттік жіктеме коды бойынша қорытындыны жасай отырып үш санатта жасалады:
</w:t>
      </w:r>
      <w:r>
        <w:br/>
      </w:r>
      <w:r>
        <w:rPr>
          <w:rFonts w:ascii="Times New Roman"/>
          <w:b w:val="false"/>
          <w:i w:val="false"/>
          <w:color w:val="000000"/>
          <w:sz w:val="28"/>
        </w:rPr>
        <w:t>
      1) салық түсімдері (бірінші санат);
</w:t>
      </w:r>
      <w:r>
        <w:br/>
      </w:r>
      <w:r>
        <w:rPr>
          <w:rFonts w:ascii="Times New Roman"/>
          <w:b w:val="false"/>
          <w:i w:val="false"/>
          <w:color w:val="000000"/>
          <w:sz w:val="28"/>
        </w:rPr>
        <w:t>
      2) салықтық емес түсімдер (екінші санат);
</w:t>
      </w:r>
      <w:r>
        <w:br/>
      </w:r>
      <w:r>
        <w:rPr>
          <w:rFonts w:ascii="Times New Roman"/>
          <w:b w:val="false"/>
          <w:i w:val="false"/>
          <w:color w:val="000000"/>
          <w:sz w:val="28"/>
        </w:rPr>
        <w:t>
      3) салық және салық емес жиыны;
</w:t>
      </w:r>
      <w:r>
        <w:br/>
      </w:r>
      <w:r>
        <w:rPr>
          <w:rFonts w:ascii="Times New Roman"/>
          <w:b w:val="false"/>
          <w:i w:val="false"/>
          <w:color w:val="000000"/>
          <w:sz w:val="28"/>
        </w:rPr>
        <w:t>
      4) капиталмен операциялардан кірістер (үшінші санат);
</w:t>
      </w:r>
      <w:r>
        <w:br/>
      </w:r>
      <w:r>
        <w:rPr>
          <w:rFonts w:ascii="Times New Roman"/>
          <w:b w:val="false"/>
          <w:i w:val="false"/>
          <w:color w:val="000000"/>
          <w:sz w:val="28"/>
        </w:rPr>
        <w:t>
      5) кірістер жиыны.
</w:t>
      </w:r>
    </w:p>
    <w:p>
      <w:pPr>
        <w:spacing w:after="0"/>
        <w:ind w:left="0"/>
        <w:jc w:val="both"/>
      </w:pPr>
      <w:r>
        <w:rPr>
          <w:rFonts w:ascii="Times New Roman"/>
          <w:b w:val="false"/>
          <w:i w:val="false"/>
          <w:color w:val="000000"/>
          <w:sz w:val="28"/>
        </w:rPr>
        <w:t>
</w:t>
      </w:r>
      <w:r>
        <w:rPr>
          <w:rFonts w:ascii="Times New Roman"/>
          <w:b w:val="false"/>
          <w:i w:val="false"/>
          <w:color w:val="000000"/>
          <w:sz w:val="28"/>
        </w:rPr>
        <w:t>
      365. Есептілік күніне 1H нысаны есептілігін жасау кезінде есептеменің сәйкес бағаналары бойынша:
</w:t>
      </w:r>
      <w:r>
        <w:br/>
      </w:r>
      <w:r>
        <w:rPr>
          <w:rFonts w:ascii="Times New Roman"/>
          <w:b w:val="false"/>
          <w:i w:val="false"/>
          <w:color w:val="000000"/>
          <w:sz w:val="28"/>
        </w:rPr>
        <w:t>
      1) "Жоспар" - Қазақстан Республикасының Қаржы министрлігі хабарлаған бекітілген болжамды көрсеткіш;
</w:t>
      </w:r>
      <w:r>
        <w:br/>
      </w:r>
      <w:r>
        <w:rPr>
          <w:rFonts w:ascii="Times New Roman"/>
          <w:b w:val="false"/>
          <w:i w:val="false"/>
          <w:color w:val="000000"/>
          <w:sz w:val="28"/>
        </w:rPr>
        <w:t>
      2) "Нақты түсімдер" - Қазынашылық органдары деректері бойынша жыл басынан бастап мемлекеттік бюджетке түсімдер;
</w:t>
      </w:r>
      <w:r>
        <w:br/>
      </w:r>
      <w:r>
        <w:rPr>
          <w:rFonts w:ascii="Times New Roman"/>
          <w:b w:val="false"/>
          <w:i w:val="false"/>
          <w:color w:val="000000"/>
          <w:sz w:val="28"/>
        </w:rPr>
        <w:t>
      3) "Республикалық бюджетке нақты түсімдер" - Қазынашылық органдарының ведомстволары негізінде жыл басынан бастап республикалық бюджетке түсімдер;
</w:t>
      </w:r>
      <w:r>
        <w:br/>
      </w:r>
      <w:r>
        <w:rPr>
          <w:rFonts w:ascii="Times New Roman"/>
          <w:b w:val="false"/>
          <w:i w:val="false"/>
          <w:color w:val="000000"/>
          <w:sz w:val="28"/>
        </w:rPr>
        <w:t>
      4) "Жергілікті бюджетке нақты түсімдер" - Қазынашылық органдарының ведомстволары негізінде жыл басынан бастап жергілікті бюджетке түсімдер;
</w:t>
      </w:r>
      <w:r>
        <w:br/>
      </w:r>
      <w:r>
        <w:rPr>
          <w:rFonts w:ascii="Times New Roman"/>
          <w:b w:val="false"/>
          <w:i w:val="false"/>
          <w:color w:val="000000"/>
          <w:sz w:val="28"/>
        </w:rPr>
        <w:t>
      5) "Қазақстан Республикасының Ұлттық Қорымен барлық түсімдер" - Қазынашылық органдарының ведомстволары негізінде Қазақстан Республикасының Ұлттық Қорымен плюс мемлекеттік бюджетке түсімдер;
</w:t>
      </w:r>
      <w:r>
        <w:br/>
      </w:r>
      <w:r>
        <w:rPr>
          <w:rFonts w:ascii="Times New Roman"/>
          <w:b w:val="false"/>
          <w:i w:val="false"/>
          <w:color w:val="000000"/>
          <w:sz w:val="28"/>
        </w:rPr>
        <w:t>
      6) "оның ішінде Қазақстан Республикасының Ұлттық Қорына түсетін түсімдер" - жыл басынан Қазынашылық органдарының деректері бойынша Қазақстан Республикасының Ұлттық Қорына түсетін түсімдер;
</w:t>
      </w:r>
      <w:r>
        <w:br/>
      </w:r>
      <w:r>
        <w:rPr>
          <w:rFonts w:ascii="Times New Roman"/>
          <w:b w:val="false"/>
          <w:i w:val="false"/>
          <w:color w:val="000000"/>
          <w:sz w:val="28"/>
        </w:rPr>
        <w:t>
      7) "орындалу %" - сәйкес мемлекеттік, республикалық, жергілікті бюджетке кірістер бойынша есеп күніне болжамалы көрсеткіштің орындалу проценті;
</w:t>
      </w:r>
      <w:r>
        <w:br/>
      </w:r>
      <w:r>
        <w:rPr>
          <w:rFonts w:ascii="Times New Roman"/>
          <w:b w:val="false"/>
          <w:i w:val="false"/>
          <w:color w:val="000000"/>
          <w:sz w:val="28"/>
        </w:rPr>
        <w:t>
      8) "Бересі-1" - есеп күніне көрсетілген бағанаға:
</w:t>
      </w:r>
      <w:r>
        <w:br/>
      </w: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салық төлеушілерге құқық қорғау органдары мен прокуратура органдары (бұдан әрі - құқық қорғау органдары) қаулыларының негізінде жүргізілген салық тексерулерінің нәтижелері бойынша есептелген салық және бюджетке төленетін басқа да міндетті төлемдердің сомаларын қоспағанда, дербес шоттар бойынша (өсімақы мен айыппұлсыз) есептелген және мерзімінде төленбеген салық және бюджетке төленетін басқа да міндетті төлемдер;
</w:t>
      </w:r>
      <w:r>
        <w:br/>
      </w:r>
      <w:r>
        <w:rPr>
          <w:rFonts w:ascii="Times New Roman"/>
          <w:b w:val="false"/>
          <w:i w:val="false"/>
          <w:color w:val="000000"/>
          <w:sz w:val="28"/>
        </w:rPr>
        <w:t>
      оңалту рәсімі басталған кезден бастап қалыптасқан бересі сомасы;
</w:t>
      </w:r>
      <w:r>
        <w:br/>
      </w: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кіреді.
</w:t>
      </w:r>
      <w:r>
        <w:br/>
      </w:r>
      <w:r>
        <w:rPr>
          <w:rFonts w:ascii="Times New Roman"/>
          <w:b w:val="false"/>
          <w:i w:val="false"/>
          <w:color w:val="000000"/>
          <w:sz w:val="28"/>
        </w:rPr>
        <w:t>
      "Бересі-2" - есеп күніне көрсетілген бағанаға:
</w:t>
      </w:r>
      <w:r>
        <w:br/>
      </w: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салық төлеушілерге құқық қорғау органдары қаулыларының (құзыреті шегінде өзге де талаптардың) негізінде жүргізілген салық тексерулерінің нәтижелері бойынша дербес шоттар бойынша (өсімақы мен айыппұлсыз) есептелген және мерзімінде төленбеген салық және бюджетке төленетін басқа да міндетті төлемдер кіреді.
</w:t>
      </w:r>
      <w:r>
        <w:br/>
      </w:r>
      <w:r>
        <w:rPr>
          <w:rFonts w:ascii="Times New Roman"/>
          <w:b w:val="false"/>
          <w:i w:val="false"/>
          <w:color w:val="000000"/>
          <w:sz w:val="28"/>
        </w:rPr>
        <w:t>
      1H нысаны есептемесінің "Бересі-1" және "Бересі-2" бағандарында:
</w:t>
      </w:r>
      <w:r>
        <w:br/>
      </w:r>
      <w:r>
        <w:rPr>
          <w:rFonts w:ascii="Times New Roman"/>
          <w:b w:val="false"/>
          <w:i w:val="false"/>
          <w:color w:val="000000"/>
          <w:sz w:val="28"/>
        </w:rPr>
        <w:t>
      салықты төлеу бойынша салық міндеттемесін орындаудың өзгертілген мерзімімен салық сомасы;
</w:t>
      </w:r>
      <w:r>
        <w:br/>
      </w:r>
      <w:r>
        <w:rPr>
          <w:rFonts w:ascii="Times New Roman"/>
          <w:b w:val="false"/>
          <w:i w:val="false"/>
          <w:color w:val="000000"/>
          <w:sz w:val="28"/>
        </w:rPr>
        <w:t>
      Оңалту жоспарына сәйкес банкрот деп жарияланған (салық төлеушіні банкрот деп тану туралы сот шешімінің негізінде) салық төлеушілердің бересі;
</w:t>
      </w:r>
      <w:r>
        <w:br/>
      </w:r>
      <w:r>
        <w:rPr>
          <w:rFonts w:ascii="Times New Roman"/>
          <w:b w:val="false"/>
          <w:i w:val="false"/>
          <w:color w:val="000000"/>
          <w:sz w:val="28"/>
        </w:rPr>
        <w:t>
      оңалту рәсімін жүргізу сәтіне қалыптасқан бересі сомасы көрсетілмейді.
</w:t>
      </w:r>
      <w:r>
        <w:br/>
      </w:r>
      <w:r>
        <w:rPr>
          <w:rFonts w:ascii="Times New Roman"/>
          <w:b w:val="false"/>
          <w:i w:val="false"/>
          <w:color w:val="000000"/>
          <w:sz w:val="28"/>
        </w:rPr>
        <w:t>
      Бересінің бар екендігі туралы мәліметтерді:
</w:t>
      </w:r>
      <w:r>
        <w:br/>
      </w:r>
      <w:r>
        <w:rPr>
          <w:rFonts w:ascii="Times New Roman"/>
          <w:b w:val="false"/>
          <w:i w:val="false"/>
          <w:color w:val="000000"/>
          <w:sz w:val="28"/>
        </w:rPr>
        <w:t>
      айдың 1-күнінде әр айдың үшінші күнінен кешіктірместен, салық төлеушілердің (салық агенттерінің) дербес шоттары негізінде аудандық (қалалық) салық комитеттері, ауданаралық салық комитеттері, арнайы экономикалық аймақтардың салық комитеттері;
</w:t>
      </w:r>
      <w:r>
        <w:br/>
      </w:r>
      <w:r>
        <w:rPr>
          <w:rFonts w:ascii="Times New Roman"/>
          <w:b w:val="false"/>
          <w:i w:val="false"/>
          <w:color w:val="000000"/>
          <w:sz w:val="28"/>
        </w:rPr>
        <w:t>
      төменгі тұрған салық органдарынан алынған есептеме, сондай-ақ көрсетілген салық органдарында тікелей жүргізілетін салық төлеушілердің (салық агентінің) дербес шоттары негізінде облыстар, Астана және Алматы қалалары бойынша салық комитеттері жасайды.
</w:t>
      </w:r>
      <w:r>
        <w:br/>
      </w:r>
      <w:r>
        <w:rPr>
          <w:rFonts w:ascii="Times New Roman"/>
          <w:b w:val="false"/>
          <w:i w:val="false"/>
          <w:color w:val="000000"/>
          <w:sz w:val="28"/>
        </w:rPr>
        <w:t>
      Бересі туралы мәлімет есепті күнге әрбір салық және басқа да міндетті төлемдердің коды бойынша жасалады;
</w:t>
      </w:r>
      <w:r>
        <w:br/>
      </w:r>
      <w:r>
        <w:rPr>
          <w:rFonts w:ascii="Times New Roman"/>
          <w:b w:val="false"/>
          <w:i w:val="false"/>
          <w:color w:val="000000"/>
          <w:sz w:val="28"/>
        </w:rPr>
        <w:t>
      9) "Нөлдік ставка бойынша салық салынатын айналымдар бойынша ҚҚС сомасын өтеу" - нөлдік ставка бойынша салық салынатын айналымдар бойынша, 300.00-нысаны декларациясының 300.00.027 жолының деректеріне сәйкес өткен кезеңдерге қайтарылмаған сомаларды ескере отырып бюджетте қайтарылатын ҚҚС сомасы;
</w:t>
      </w:r>
      <w:r>
        <w:br/>
      </w:r>
      <w:r>
        <w:rPr>
          <w:rFonts w:ascii="Times New Roman"/>
          <w:b w:val="false"/>
          <w:i w:val="false"/>
          <w:color w:val="000000"/>
          <w:sz w:val="28"/>
        </w:rPr>
        <w:t>
      9-1) ҚҚС өтеу сомасы, барлығы - ағымдағы жылдың басынан өтелген ҚҚС сомасы;
</w:t>
      </w:r>
      <w:r>
        <w:br/>
      </w:r>
      <w:r>
        <w:rPr>
          <w:rFonts w:ascii="Times New Roman"/>
          <w:b w:val="false"/>
          <w:i w:val="false"/>
          <w:color w:val="000000"/>
          <w:sz w:val="28"/>
        </w:rPr>
        <w:t>
      10) "Нөлдік ставка бойынша салық салынатын айналымдар бойынша ҚҚС сомасы" - ағымдағы жылдың басынан өтелген нөлдік ставка бойынша салық салынатын айналымдар бойынша ҚҚС сомасы (салықтардың аталған және басқа да түрлері бойынша салық берешектерін өтеу есебіне есептелген, және (немесе) салық төлеушінің банктік шотына қайтарылған сомалар);
</w:t>
      </w:r>
      <w:r>
        <w:br/>
      </w:r>
      <w:r>
        <w:rPr>
          <w:rFonts w:ascii="Times New Roman"/>
          <w:b w:val="false"/>
          <w:i w:val="false"/>
          <w:color w:val="000000"/>
          <w:sz w:val="28"/>
        </w:rPr>
        <w:t>
      10-1) "Грант қаражатының есебінен сатып алынған тауарлар (жұмыстар, қызмет көрсетулер) бойынша төленген ҚҚС-н өтеу сомасы" - грант қаражатының есебінен сатып алынған тауарлар (жұмыстар, қызмет көрсетулер) бойынша төленген ҚҚС-ның өтелген сомасы;
</w:t>
      </w:r>
      <w:r>
        <w:br/>
      </w:r>
      <w:r>
        <w:rPr>
          <w:rFonts w:ascii="Times New Roman"/>
          <w:b w:val="false"/>
          <w:i w:val="false"/>
          <w:color w:val="000000"/>
          <w:sz w:val="28"/>
        </w:rPr>
        <w:t>
      10-2) "Қазақстан Республикасында тіркелген дипломатиялық және соларға теңестірілген өкілдіктерге ҚҚС өтеу сомасы" - Қазақстан Республикасында тіркелген дипломатиялық және соларға теңестірілген өкілдіктерге ҚҚС-ның өтелген сомасы;
</w:t>
      </w:r>
      <w:r>
        <w:br/>
      </w:r>
      <w:r>
        <w:rPr>
          <w:rFonts w:ascii="Times New Roman"/>
          <w:b w:val="false"/>
          <w:i w:val="false"/>
          <w:color w:val="000000"/>
          <w:sz w:val="28"/>
        </w:rPr>
        <w:t>
      10-3) "Келісім-шарт бойынша ҚҚС өтеу сомасы" - келісім-шарт бойынша өтелген ҚҚС сомасы.
</w:t>
      </w:r>
      <w:r>
        <w:br/>
      </w:r>
      <w:r>
        <w:rPr>
          <w:rFonts w:ascii="Times New Roman"/>
          <w:b w:val="false"/>
          <w:i w:val="false"/>
          <w:color w:val="000000"/>
          <w:sz w:val="28"/>
        </w:rPr>
        <w:t>
      11) "Төленген өсімақының сомасы" - өсімақыны өтеу шотына ағымдағы жыл басынан түскен түсімдер;
</w:t>
      </w:r>
      <w:r>
        <w:br/>
      </w:r>
      <w:r>
        <w:rPr>
          <w:rFonts w:ascii="Times New Roman"/>
          <w:b w:val="false"/>
          <w:i w:val="false"/>
          <w:color w:val="000000"/>
          <w:sz w:val="28"/>
        </w:rPr>
        <w:t>
      12) "Төленген айыппұл сомасы" - айыппұлды өтеу шотына ағымдағы жыл басынан түскен түсімдер;
</w:t>
      </w:r>
      <w:r>
        <w:br/>
      </w:r>
      <w:r>
        <w:rPr>
          <w:rFonts w:ascii="Times New Roman"/>
          <w:b w:val="false"/>
          <w:i w:val="false"/>
          <w:color w:val="000000"/>
          <w:sz w:val="28"/>
        </w:rPr>
        <w:t>
      13) "Артық төлеу"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артық төлеулерін, бес жылдан артық саналған артық төлеулерді қоспағанда, есепті күндегі іс жүзінде дербес шотта құралған салық және басқа да міндетті төлемдердің түрлері бойынша артық төлеу, Салық төлеушілердің мемлекеттік тізілімінен шартты шығарып тасталған салық төлеушілердің дербес шоттарында бар артық төлеу сомасы;
</w:t>
      </w:r>
      <w:r>
        <w:br/>
      </w:r>
      <w:r>
        <w:rPr>
          <w:rFonts w:ascii="Times New Roman"/>
          <w:b w:val="false"/>
          <w:i w:val="false"/>
          <w:color w:val="000000"/>
          <w:sz w:val="28"/>
        </w:rPr>
        <w:t>
      14) "Жинақтаушы зейнетақы қоры 10%" 901101 жолында мыналар толтырылады: "Нақты түсімдер" бағаны - ҚР ЕХӘҚМ уәкілетті органының деректері бойынша міндетті зейнетақы жарналардың түсімдері,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
</w:t>
      </w:r>
      <w:r>
        <w:br/>
      </w:r>
      <w:r>
        <w:rPr>
          <w:rFonts w:ascii="Times New Roman"/>
          <w:b w:val="false"/>
          <w:i w:val="false"/>
          <w:color w:val="000000"/>
          <w:sz w:val="28"/>
        </w:rPr>
        <w:t>
      15) "Иелігіндегі мүлікті шектеу" 906101 қатары бойынша - қалдық құны бойынша өткен жылдар қалдығының өспелі жиынын есепке ала отырып, өткізілген және қайтарып алынған шегерімнен салық берешегінің есебіне иелігіндегі мүлікті шектеу сомасы;
</w:t>
      </w:r>
      <w:r>
        <w:br/>
      </w:r>
      <w:r>
        <w:rPr>
          <w:rFonts w:ascii="Times New Roman"/>
          <w:b w:val="false"/>
          <w:i w:val="false"/>
          <w:color w:val="000000"/>
          <w:sz w:val="28"/>
        </w:rPr>
        <w:t>
      16) "Иелігіндегі мүлікті шектеу жүзеге асырылды" 908101 қатары бойынша - ағымдағы жыл басынан бастап салық берешегі есебіне салық төлеушінің иелігіндегі мүлікті өткізуден бюджетке есептелген сома.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365-тармаққа өзгертулер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366. 1H нысаны есептілігін салық органдары бекітілген нысан бойынша бірыңғай бағдарламалық қамтамасыз етуді қолдана отырып қалыптастырады және уәкілетті мемлекеттік органдарға электронды почтамен жіберіледі.
</w:t>
      </w:r>
      <w:r>
        <w:br/>
      </w:r>
      <w:r>
        <w:rPr>
          <w:rFonts w:ascii="Times New Roman"/>
          <w:b w:val="false"/>
          <w:i w:val="false"/>
          <w:color w:val="000000"/>
          <w:sz w:val="28"/>
        </w:rPr>
        <w:t>
      1H нысан есебі жоғарғы салық органдарына мынадай мерзімдерде береді (ай күні):
</w:t>
      </w:r>
      <w:r>
        <w:br/>
      </w:r>
      <w:r>
        <w:rPr>
          <w:rFonts w:ascii="Times New Roman"/>
          <w:b w:val="false"/>
          <w:i w:val="false"/>
          <w:color w:val="000000"/>
          <w:sz w:val="28"/>
        </w:rPr>
        <w:t>
      Аудан және қалалар бойынша салық комитеттері айдың 3-ші күні;
</w:t>
      </w:r>
      <w:r>
        <w:br/>
      </w:r>
      <w:r>
        <w:rPr>
          <w:rFonts w:ascii="Times New Roman"/>
          <w:b w:val="false"/>
          <w:i w:val="false"/>
          <w:color w:val="000000"/>
          <w:sz w:val="28"/>
        </w:rPr>
        <w:t>
      Облыстар және Алматы мен Астана қалалары бойынша салық комитеттері және аймақаралық салық комитеттері айдың 5-ші күні;
</w:t>
      </w:r>
      <w:r>
        <w:br/>
      </w:r>
      <w:r>
        <w:rPr>
          <w:rFonts w:ascii="Times New Roman"/>
          <w:b w:val="false"/>
          <w:i w:val="false"/>
          <w:color w:val="000000"/>
          <w:sz w:val="28"/>
        </w:rPr>
        <w:t>
      Уәкілетті мемлекеттік орган айдың 6-шы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367. Қаржы жылының соңында салық органдары Қазынашылық органдары ведомстволарының негізінде қорытынды айналымды ескере отырып 1H нысан есебін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Уәкілетті мемлекеттік орган бекіткен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 бойынша салық және бюджетке төленетін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міндетті төлемдер бойынша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368. Салық төлеушілердің (салық агенттерінің) дербес шоттары негізінде уәкілетті мемлекеттік орган бекіткен нысандар бойынша есептілік жасалады:
</w:t>
      </w:r>
      <w:r>
        <w:br/>
      </w:r>
      <w:r>
        <w:rPr>
          <w:rFonts w:ascii="Times New Roman"/>
          <w:b w:val="false"/>
          <w:i w:val="false"/>
          <w:color w:val="000000"/>
          <w:sz w:val="28"/>
        </w:rPr>
        <w:t>
      1) "Салық және бюджетке төленетін басқа да міндетті төлемдер бойынша берешек жағдайы туралы" есептілік (бұдан әрі - КЗ н. есептілігі) (N 49 қосымша);
</w:t>
      </w:r>
      <w:r>
        <w:br/>
      </w:r>
      <w:r>
        <w:rPr>
          <w:rFonts w:ascii="Times New Roman"/>
          <w:b w:val="false"/>
          <w:i w:val="false"/>
          <w:color w:val="000000"/>
          <w:sz w:val="28"/>
        </w:rPr>
        <w:t>
      2) "Кәсіпорын түрлері, шағын кәсіпкерлік және заңды тұлғалар бойынша экономикалық қызмет бөлігінде салық және бюджетке төленетін басқа да міндетті төлемдер сомасы жайлы" есептеме (бұдан әрі - ЭҚЖЖ-1 н. есептемесі) (N 46 қосымша);
</w:t>
      </w:r>
      <w:r>
        <w:br/>
      </w:r>
      <w:r>
        <w:rPr>
          <w:rFonts w:ascii="Times New Roman"/>
          <w:b w:val="false"/>
          <w:i w:val="false"/>
          <w:color w:val="000000"/>
          <w:sz w:val="28"/>
        </w:rPr>
        <w:t>
      3) "Салық және бюджетке төленетін басқа да міндетті төлемдер түрлері бойынша экономикалық қызмет бөлігінде салық және бюджетке төленетін басқа да міндетті төлемдер сомасы жайлы" есептеме (бұдан әрі - ЭҚЖЖ-2 н. есептемесі) (N 47 қосымша);
</w:t>
      </w:r>
      <w:r>
        <w:br/>
      </w:r>
      <w:r>
        <w:rPr>
          <w:rFonts w:ascii="Times New Roman"/>
          <w:b w:val="false"/>
          <w:i w:val="false"/>
          <w:color w:val="000000"/>
          <w:sz w:val="28"/>
        </w:rPr>
        <w:t>
      4) "Есеп айына қалыптасқан бересі өзгерісінің факторы" есептемесі (бұдан әрі - ФН н. есептемесі) (N 48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369. КЗ н. есебін жасау үшін салық төлеушінің (салық агентінің) дербес шотында мына белгілердің бірі көрсетіледі:
</w:t>
      </w:r>
      <w:r>
        <w:br/>
      </w:r>
      <w:r>
        <w:rPr>
          <w:rFonts w:ascii="Times New Roman"/>
          <w:b w:val="false"/>
          <w:i w:val="false"/>
          <w:color w:val="000000"/>
          <w:sz w:val="28"/>
        </w:rPr>
        <w:t>
      1) бюджет алдында салық берешегі жоқ әрекетсіз салық төлеушілер;
</w:t>
      </w:r>
      <w:r>
        <w:br/>
      </w:r>
      <w:r>
        <w:rPr>
          <w:rFonts w:ascii="Times New Roman"/>
          <w:b w:val="false"/>
          <w:i w:val="false"/>
          <w:color w:val="000000"/>
          <w:sz w:val="28"/>
        </w:rPr>
        <w:t>
      2) салық берешегі бар салық әрекетсіз салық төлеушілер;
</w:t>
      </w:r>
      <w:r>
        <w:br/>
      </w:r>
      <w:r>
        <w:rPr>
          <w:rFonts w:ascii="Times New Roman"/>
          <w:b w:val="false"/>
          <w:i w:val="false"/>
          <w:color w:val="000000"/>
          <w:sz w:val="28"/>
        </w:rPr>
        <w:t>
      3) бюджет алдында салық берешегі жоқ, жоқ салық төлеушілер;
</w:t>
      </w:r>
      <w:r>
        <w:br/>
      </w:r>
      <w:r>
        <w:rPr>
          <w:rFonts w:ascii="Times New Roman"/>
          <w:b w:val="false"/>
          <w:i w:val="false"/>
          <w:color w:val="000000"/>
          <w:sz w:val="28"/>
        </w:rPr>
        <w:t>
      4) 1 жылдан астам салық берешегі бар жоқ салық төлеушілер;
</w:t>
      </w:r>
      <w:r>
        <w:br/>
      </w:r>
      <w:r>
        <w:rPr>
          <w:rFonts w:ascii="Times New Roman"/>
          <w:b w:val="false"/>
          <w:i w:val="false"/>
          <w:color w:val="000000"/>
          <w:sz w:val="28"/>
        </w:rPr>
        <w:t>
      5) 6 айдан астам салық берешегі бар жоқ салық төлеушілер;
</w:t>
      </w:r>
      <w:r>
        <w:br/>
      </w:r>
      <w:r>
        <w:rPr>
          <w:rFonts w:ascii="Times New Roman"/>
          <w:b w:val="false"/>
          <w:i w:val="false"/>
          <w:color w:val="000000"/>
          <w:sz w:val="28"/>
        </w:rPr>
        <w:t>
      6) оларға Салық кодексіне сәйкес салық берешегін мәжбүрлеп өндіріп алудың барлық тәсілдері мен шаралары қолданылған, 3 айдың ішінде салық міндеттемелерін орындамаған төлем қабілеттілігі жоқ салық төлеушілер;
</w:t>
      </w:r>
      <w:r>
        <w:br/>
      </w:r>
      <w:r>
        <w:rPr>
          <w:rFonts w:ascii="Times New Roman"/>
          <w:b w:val="false"/>
          <w:i w:val="false"/>
          <w:color w:val="000000"/>
          <w:sz w:val="28"/>
        </w:rPr>
        <w:t>
      7) жылу шығару және тарату бойынша қызмет көрсететін жергілікті атқарушы органдардың шешімдерімен құрылған коммуналдық мемлекеттік кәсіпорындар;
</w:t>
      </w:r>
      <w:r>
        <w:br/>
      </w:r>
      <w:r>
        <w:rPr>
          <w:rFonts w:ascii="Times New Roman"/>
          <w:b w:val="false"/>
          <w:i w:val="false"/>
          <w:color w:val="000000"/>
          <w:sz w:val="28"/>
        </w:rPr>
        <w:t>
      8) сумен жабдықтау және кәріз бойынша қызмет көрсететін жергілікті атқарушы органдардың шешімдерімен құрылған коммуналдық мемлекеттік кәсіпорындар;
</w:t>
      </w:r>
      <w:r>
        <w:br/>
      </w:r>
      <w:r>
        <w:rPr>
          <w:rFonts w:ascii="Times New Roman"/>
          <w:b w:val="false"/>
          <w:i w:val="false"/>
          <w:color w:val="000000"/>
          <w:sz w:val="28"/>
        </w:rPr>
        <w:t>
      9) электрмен жабдықтау бойынша қызмет көрсететін жергілікті атқарушы органдардың шешімдерімен құрылған коммуналдық мемлекеттік кәсіпорындар;
</w:t>
      </w:r>
      <w:r>
        <w:br/>
      </w:r>
      <w:r>
        <w:rPr>
          <w:rFonts w:ascii="Times New Roman"/>
          <w:b w:val="false"/>
          <w:i w:val="false"/>
          <w:color w:val="000000"/>
          <w:sz w:val="28"/>
        </w:rPr>
        <w:t>
      10) электрмен жабдықтау бойынша қызмет көрсететін республикалық меншік кәсіпорындары;
</w:t>
      </w:r>
      <w:r>
        <w:br/>
      </w:r>
      <w:r>
        <w:rPr>
          <w:rFonts w:ascii="Times New Roman"/>
          <w:b w:val="false"/>
          <w:i w:val="false"/>
          <w:color w:val="000000"/>
          <w:sz w:val="28"/>
        </w:rPr>
        <w:t>
      11) электрмен жабдықтаумен айналысатын мемлекеттік емес кәсіпорындар (ТЭК-тер мен Рэс-тер);
</w:t>
      </w:r>
      <w:r>
        <w:br/>
      </w:r>
      <w:r>
        <w:rPr>
          <w:rFonts w:ascii="Times New Roman"/>
          <w:b w:val="false"/>
          <w:i w:val="false"/>
          <w:color w:val="000000"/>
          <w:sz w:val="28"/>
        </w:rPr>
        <w:t>
      12) ауылшаруашылығы өнімдерін өндірушілер;
</w:t>
      </w:r>
      <w:r>
        <w:br/>
      </w:r>
      <w:r>
        <w:rPr>
          <w:rFonts w:ascii="Times New Roman"/>
          <w:b w:val="false"/>
          <w:i w:val="false"/>
          <w:color w:val="000000"/>
          <w:sz w:val="28"/>
        </w:rPr>
        <w:t>
      13) жергілікті бюджеттерден қаржыландырылатын мемлекеттік мекемелер;
</w:t>
      </w:r>
      <w:r>
        <w:br/>
      </w:r>
      <w:r>
        <w:rPr>
          <w:rFonts w:ascii="Times New Roman"/>
          <w:b w:val="false"/>
          <w:i w:val="false"/>
          <w:color w:val="000000"/>
          <w:sz w:val="28"/>
        </w:rPr>
        <w:t>
      14) республикалық бюджеттерден қаржыландырылатын мемлекеттік мекемелер;
</w:t>
      </w:r>
      <w:r>
        <w:br/>
      </w:r>
      <w:r>
        <w:rPr>
          <w:rFonts w:ascii="Times New Roman"/>
          <w:b w:val="false"/>
          <w:i w:val="false"/>
          <w:color w:val="000000"/>
          <w:sz w:val="28"/>
        </w:rPr>
        <w:t>
      15) 150 АЕК-тен төмен берешегі бар салық төлеушілер (жоқ салық борышкердің берешегін қоспағанда);
</w:t>
      </w:r>
      <w:r>
        <w:br/>
      </w:r>
      <w:r>
        <w:rPr>
          <w:rFonts w:ascii="Times New Roman"/>
          <w:b w:val="false"/>
          <w:i w:val="false"/>
          <w:color w:val="000000"/>
          <w:sz w:val="28"/>
        </w:rPr>
        <w:t>
      16) жоқ салық төлеушінің берешегі (активтері жоқ);
</w:t>
      </w:r>
      <w:r>
        <w:br/>
      </w:r>
      <w:r>
        <w:rPr>
          <w:rFonts w:ascii="Times New Roman"/>
          <w:b w:val="false"/>
          <w:i w:val="false"/>
          <w:color w:val="000000"/>
          <w:sz w:val="28"/>
        </w:rPr>
        <w:t>
      17) әрекетсіз салық төлеушінің берешегі (активтері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370. КЗ н. есептемесін облыстар, Алматы мен Астана қалалары бойынша салық комитеттері және аймақаралық салық комитеттері электронды почтамен бекітілген форматта тоқсан сайын есепті тоқсаннан кейінгі айдың 15-күні мерзімінде уәкілетті мемлекеттік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371. Салық төлеушінің (салық агентінің) дербес берешек белгісі салық төлеушінің тіркеу деректерінен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372. Ерте енгізілген белгілерді қарап шығу және өткен кезеңдер үшін есептемені қалыптастыру мүмкіндігін қамтамасыз ететін, әрбір есеп күніне сәйкес берешектің енгізілген белгілерінің сақталуы ақпараттық жүйеде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373. КЗ н. есептемесінде салық және бюджетке төленетін басқа да міндетті төлемдер берешегінің жалпы сомасы барлық жоғарыда көрсетілген белгілеріне қарай:
</w:t>
      </w:r>
      <w:r>
        <w:br/>
      </w:r>
      <w:r>
        <w:rPr>
          <w:rFonts w:ascii="Times New Roman"/>
          <w:b w:val="false"/>
          <w:i w:val="false"/>
          <w:color w:val="000000"/>
          <w:sz w:val="28"/>
        </w:rPr>
        <w:t>
      бересі;
</w:t>
      </w:r>
      <w:r>
        <w:br/>
      </w:r>
      <w:r>
        <w:rPr>
          <w:rFonts w:ascii="Times New Roman"/>
          <w:b w:val="false"/>
          <w:i w:val="false"/>
          <w:color w:val="000000"/>
          <w:sz w:val="28"/>
        </w:rPr>
        <w:t>
      өсімақылар;
</w:t>
      </w:r>
      <w:r>
        <w:br/>
      </w:r>
      <w:r>
        <w:rPr>
          <w:rFonts w:ascii="Times New Roman"/>
          <w:b w:val="false"/>
          <w:i w:val="false"/>
          <w:color w:val="000000"/>
          <w:sz w:val="28"/>
        </w:rPr>
        <w:t>
      айыппұлдар сомасына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374. Есеп күнінде КЗ н. есептемесінде көрсетілген бересі сомасы бюджет кірісінің жіктемесі коды бойынша F1-H нысаны есебінің бересі сомасына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375. Бюджет кірісі жіктемесінің коды негізінде және салық төлеушінің (салық агентінің) дербес шоттарына енгізілген ЭҚЖЖ (Экономикалық қызметтің жалпы жіктеуіші) белгілері негізінде арнайы салық режимі бөлігінде кәсіпорын түрлері, шағын кәсіпкерлік және заңды тұлғалар субъектілері бойынша ЭҚЖЖ-1 н., ЭҚЖЖ-2 н. есептіліктері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376. Мемлекеттік уәкілетті органға ЭҚЖЖ белгілері статистика органдарымен тоқсан сайын есепті тоқсаннан кейінгі айдың 5-күні мерзімінде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377. Статистика органдары ЭҚЖЖ белгілерімен қоса мемлекеттік уәкілетті органға жұмыс істейтіндердің санына байланысты кәсіпорындар түрлері қимасында заңды тұлғалар бойынша мәліметтер береді:
</w:t>
      </w:r>
      <w:r>
        <w:br/>
      </w:r>
      <w:r>
        <w:rPr>
          <w:rFonts w:ascii="Times New Roman"/>
          <w:b w:val="false"/>
          <w:i w:val="false"/>
          <w:color w:val="000000"/>
          <w:sz w:val="28"/>
        </w:rPr>
        <w:t>
      ірі (250 адамнан астам);
</w:t>
      </w:r>
      <w:r>
        <w:br/>
      </w:r>
      <w:r>
        <w:rPr>
          <w:rFonts w:ascii="Times New Roman"/>
          <w:b w:val="false"/>
          <w:i w:val="false"/>
          <w:color w:val="000000"/>
          <w:sz w:val="28"/>
        </w:rPr>
        <w:t>
      орташа (50-ден 250-ге дейінгі адам);
</w:t>
      </w:r>
      <w:r>
        <w:br/>
      </w:r>
      <w:r>
        <w:rPr>
          <w:rFonts w:ascii="Times New Roman"/>
          <w:b w:val="false"/>
          <w:i w:val="false"/>
          <w:color w:val="000000"/>
          <w:sz w:val="28"/>
        </w:rPr>
        <w:t>
      шағын (50-ге дейінгі адам);
</w:t>
      </w:r>
      <w:r>
        <w:br/>
      </w:r>
      <w:r>
        <w:rPr>
          <w:rFonts w:ascii="Times New Roman"/>
          <w:b w:val="false"/>
          <w:i w:val="false"/>
          <w:color w:val="000000"/>
          <w:sz w:val="28"/>
        </w:rPr>
        <w:t>
      шағын кәсіпкерлік субъектілері (активтерінің жалпы құны жылына алпыс еселік айлық есепті көрсеткіштен аспайтын және саны 50 адамнан аспайтын).
</w:t>
      </w:r>
    </w:p>
    <w:p>
      <w:pPr>
        <w:spacing w:after="0"/>
        <w:ind w:left="0"/>
        <w:jc w:val="both"/>
      </w:pPr>
      <w:r>
        <w:rPr>
          <w:rFonts w:ascii="Times New Roman"/>
          <w:b w:val="false"/>
          <w:i w:val="false"/>
          <w:color w:val="000000"/>
          <w:sz w:val="28"/>
        </w:rPr>
        <w:t>
</w:t>
      </w:r>
      <w:r>
        <w:rPr>
          <w:rFonts w:ascii="Times New Roman"/>
          <w:b w:val="false"/>
          <w:i w:val="false"/>
          <w:color w:val="000000"/>
          <w:sz w:val="28"/>
        </w:rPr>
        <w:t>
      378. Салық төлеушінің (салық агентінің) дербес шотына ЭҚЖЖ белгілері, кәсіпорындар түрі, арнайы салық режимдерінің түрлері салық төлеушінің тіркеу деректерінен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379. ЭҚЖЖ-1 н., ЭҚЖЖ-2 н. есептері бойынша шығу нысандары дербес шоттың барлық бағандары ("Есептелді", "Кемітілді", "Төленді", "Қайтарылды", "Бересі", "Артық төлеу", "Өсімақы бойынша есеп айырысу", "Айыппұлдар бойынша есеп айырысу") бойынша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380. ЭҚЖЖ-1 н., ЭҚЖЖ-2 н. есептері жыл басынан өспелі жиынтықпен әр айдың бірінші күніне жасалады және облыстар мен Астана, Алматы қалалары бойынша салық комитеттерімен және аймақаралық салық комитеттерімен есептіден кейінгі айдың 15 күні мерзімінде бекітілген формат бойынша мемлекеттік уәкілетті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381. Ерте енгізілген белгілерді қарап шығу және өткен кезеңдер үшін есептемені қалыптастыру мүмкіндігін қамтамасыз ететін, әрбір есеп күніне сәйкес, ЭҚЖЖ енгізілген белгілері, кәсіпорындар түрлері, арнайы салық режимдерінің түрлерінің сақталуы ақпараттық жүйеде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382. Есеп күніне ЭҚЖЖ-1 н., ЭҚЖЖ-2 н. есептіліктерінде көрсетілген түсімдер, бересі сомасы бюджет кірістері жіктемесінің сәйкес кодтары бойынша F1-H нысаны есебінің бересі сомасына сәйкес келуі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383. ФН н. есептемесі есеп және өткен күнге бересі бар салық төлеушінің (салық агентінің) дербес шоттарының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384. ФН н. есептемесін жасау үшін салық төлеушінің (салық агентінің) дербес шотында ай сайын:
</w:t>
      </w:r>
      <w:r>
        <w:br/>
      </w:r>
      <w:r>
        <w:rPr>
          <w:rFonts w:ascii="Times New Roman"/>
          <w:b w:val="false"/>
          <w:i w:val="false"/>
          <w:color w:val="000000"/>
          <w:sz w:val="28"/>
        </w:rPr>
        <w:t>
      оңалту рәсімдерін енгізу;
</w:t>
      </w:r>
      <w:r>
        <w:br/>
      </w:r>
      <w:r>
        <w:rPr>
          <w:rFonts w:ascii="Times New Roman"/>
          <w:b w:val="false"/>
          <w:i w:val="false"/>
          <w:color w:val="000000"/>
          <w:sz w:val="28"/>
        </w:rPr>
        <w:t>
      оңалту рәсімдерін аяқтау күндері көрсетілген белгілер енгізіледі.
</w:t>
      </w:r>
      <w:r>
        <w:br/>
      </w:r>
      <w:r>
        <w:rPr>
          <w:rFonts w:ascii="Times New Roman"/>
          <w:b w:val="false"/>
          <w:i w:val="false"/>
          <w:color w:val="000000"/>
          <w:sz w:val="28"/>
        </w:rPr>
        <w:t>
      Көрсетілген белгілер салық төлеушінің белгісін алу үшін ай сайын есептен кейінгі айдың 3-күні мерзімінде жауап бөлімінің есеп бөліміне беретін Тізілім негізінде дербес шоттарға енгізіледі (N 39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385. ФН н. есептемесінде сәйкес бағаналарда:
</w:t>
      </w:r>
      <w:r>
        <w:br/>
      </w:r>
      <w:r>
        <w:rPr>
          <w:rFonts w:ascii="Times New Roman"/>
          <w:b w:val="false"/>
          <w:i w:val="false"/>
          <w:color w:val="000000"/>
          <w:sz w:val="28"/>
        </w:rPr>
        <w:t>
      Салықтың (төлемнің) атауы - бюджет классификациясы коды бойынша;
</w:t>
      </w:r>
      <w:r>
        <w:br/>
      </w:r>
      <w:r>
        <w:rPr>
          <w:rFonts w:ascii="Times New Roman"/>
          <w:b w:val="false"/>
          <w:i w:val="false"/>
          <w:color w:val="000000"/>
          <w:sz w:val="28"/>
        </w:rPr>
        <w:t>
      Есеп күніндегі бересі сомасы - дербес шоттардан;
</w:t>
      </w:r>
      <w:r>
        <w:br/>
      </w:r>
      <w:r>
        <w:rPr>
          <w:rFonts w:ascii="Times New Roman"/>
          <w:b w:val="false"/>
          <w:i w:val="false"/>
          <w:color w:val="000000"/>
          <w:sz w:val="28"/>
        </w:rPr>
        <w:t>
      Бұрынғы күнге бересі сомасы - дербес шоттардан;
</w:t>
      </w:r>
      <w:r>
        <w:br/>
      </w:r>
      <w:r>
        <w:rPr>
          <w:rFonts w:ascii="Times New Roman"/>
          <w:b w:val="false"/>
          <w:i w:val="false"/>
          <w:color w:val="000000"/>
          <w:sz w:val="28"/>
        </w:rPr>
        <w:t>
      өсу (+) немесе кему (-) - есеп күніндегі және бұрынғы күндегі бересі сомасы арасындағы айырмашылық көрсетіледі.
</w:t>
      </w:r>
      <w:r>
        <w:br/>
      </w:r>
      <w:r>
        <w:rPr>
          <w:rFonts w:ascii="Times New Roman"/>
          <w:b w:val="false"/>
          <w:i w:val="false"/>
          <w:color w:val="000000"/>
          <w:sz w:val="28"/>
        </w:rPr>
        <w:t>
      ФН н. есептемесінде мынадай факторлар әсер еткен:
</w:t>
      </w:r>
      <w:r>
        <w:br/>
      </w:r>
      <w:r>
        <w:rPr>
          <w:rFonts w:ascii="Times New Roman"/>
          <w:b w:val="false"/>
          <w:i w:val="false"/>
          <w:color w:val="000000"/>
          <w:sz w:val="28"/>
        </w:rPr>
        <w:t>
      есеп күніндегі артық төлеу сомасы - дербес шоттардан;
</w:t>
      </w:r>
      <w:r>
        <w:br/>
      </w:r>
      <w:r>
        <w:rPr>
          <w:rFonts w:ascii="Times New Roman"/>
          <w:b w:val="false"/>
          <w:i w:val="false"/>
          <w:color w:val="000000"/>
          <w:sz w:val="28"/>
        </w:rPr>
        <w:t>
      бұрынғы күнге артық төлеу сомасы - дербес шоттардан;
</w:t>
      </w:r>
      <w:r>
        <w:br/>
      </w:r>
      <w:r>
        <w:rPr>
          <w:rFonts w:ascii="Times New Roman"/>
          <w:b w:val="false"/>
          <w:i w:val="false"/>
          <w:color w:val="000000"/>
          <w:sz w:val="28"/>
        </w:rPr>
        <w:t>
      есепті айға декларация және есеп айырысу бойынша есептеу (азайту);
</w:t>
      </w:r>
      <w:r>
        <w:br/>
      </w:r>
      <w:r>
        <w:rPr>
          <w:rFonts w:ascii="Times New Roman"/>
          <w:b w:val="false"/>
          <w:i w:val="false"/>
          <w:color w:val="000000"/>
          <w:sz w:val="28"/>
        </w:rPr>
        <w:t>
      есепті айға тексеру акті бойынша есептеу (азайту);
</w:t>
      </w:r>
      <w:r>
        <w:br/>
      </w:r>
      <w:r>
        <w:rPr>
          <w:rFonts w:ascii="Times New Roman"/>
          <w:b w:val="false"/>
          <w:i w:val="false"/>
          <w:color w:val="000000"/>
          <w:sz w:val="28"/>
        </w:rPr>
        <w:t>
      салық міндеттерін атқару кезіндегі бересі;
</w:t>
      </w:r>
      <w:r>
        <w:br/>
      </w:r>
      <w:r>
        <w:rPr>
          <w:rFonts w:ascii="Times New Roman"/>
          <w:b w:val="false"/>
          <w:i w:val="false"/>
          <w:color w:val="000000"/>
          <w:sz w:val="28"/>
        </w:rPr>
        <w:t>
      салық міндеттерін атқару мерзімі аяқталғаннан кейінгі қалыптасқан бересі;
</w:t>
      </w:r>
      <w:r>
        <w:br/>
      </w:r>
      <w:r>
        <w:rPr>
          <w:rFonts w:ascii="Times New Roman"/>
          <w:b w:val="false"/>
          <w:i w:val="false"/>
          <w:color w:val="000000"/>
          <w:sz w:val="28"/>
        </w:rPr>
        <w:t>
      салық төлеушіні банкрот деп жариялау нәтижесіндегі бересі;
</w:t>
      </w:r>
      <w:r>
        <w:br/>
      </w:r>
      <w:r>
        <w:rPr>
          <w:rFonts w:ascii="Times New Roman"/>
          <w:b w:val="false"/>
          <w:i w:val="false"/>
          <w:color w:val="000000"/>
          <w:sz w:val="28"/>
        </w:rPr>
        <w:t>
      оңалту рәсімдерін енгізу кезеңінде қалыптасқан бересі;
</w:t>
      </w:r>
      <w:r>
        <w:br/>
      </w:r>
      <w:r>
        <w:rPr>
          <w:rFonts w:ascii="Times New Roman"/>
          <w:b w:val="false"/>
          <w:i w:val="false"/>
          <w:color w:val="000000"/>
          <w:sz w:val="28"/>
        </w:rPr>
        <w:t>
      салық төлеушінің салық және басқа да міндетті төлемдер бойынша салық міндеттерін бір салық органынан екіншісіне беруіне байланысты қалыптасқан бересі (көбейтуге немесе кемуге);
</w:t>
      </w:r>
      <w:r>
        <w:br/>
      </w:r>
      <w:r>
        <w:rPr>
          <w:rFonts w:ascii="Times New Roman"/>
          <w:b w:val="false"/>
          <w:i w:val="false"/>
          <w:color w:val="000000"/>
          <w:sz w:val="28"/>
        </w:rPr>
        <w:t>
      төленді - есепті кезеңге бересісі бар салық төлеушілердің дербес шоттары бойынша;
</w:t>
      </w:r>
      <w:r>
        <w:br/>
      </w:r>
      <w:r>
        <w:rPr>
          <w:rFonts w:ascii="Times New Roman"/>
          <w:b w:val="false"/>
          <w:i w:val="false"/>
          <w:color w:val="000000"/>
          <w:sz w:val="28"/>
        </w:rPr>
        <w:t>
      қайтарылды - есепті кезеңге бересісі бар салық төлеушілердің дербес шоттары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386. ФН н. есептемесі есептен кейінгі әр айдың бірінші күнінде жасалады және Астана, Алматы қалалары мен облыстары бойынша салық органдары есептен кейінгі айдың 6-күні мерзімінде бекітілген пішімде уәкілетті мемлекеттік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387. Ерте енгізілген белгілерді қарап шығу және өткен кезеңдер үшін есептемені қалыптастыру мүмкіндігін қамтамасыз ететін, әрбір есеп күніне сәйкес бересінің енгізілген белгілерінің сақталуы ақпараттық жүйеде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388. Есептеме күніндегі ФН н. есептемесінде көрсетілген бересі сомасы бюджет кірісі жіктемесінің сәйкес коды бойынша F1-H нысаны есебінің бересі сомасына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389. Дербес шоттардан ақша есептеу (есептеу, кеміту), түсу (қайтару) ақпараттарын қалыптастырған кезде дербес шоттар салық төлеушінің тіркеу деректеріндегі белгілері бойынша топтастырылады.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390. Салық және бюджетке төленетін басқа да міндетті төлемдер бойынша бересі, түсімдерді талдау мақсатында мемлекеттік уәкілетті орган салық органдарында Қазынашылық органдарынан алынған құжаттар; дербес шоттардың деректерінен F1-H есептемесінің деректеріне сәйкес келуі тиіс аналитикалық есептілік қалыптасады.
</w:t>
      </w:r>
      <w:r>
        <w:br/>
      </w:r>
      <w:r>
        <w:rPr>
          <w:rFonts w:ascii="Times New Roman"/>
          <w:b w:val="false"/>
          <w:i w:val="false"/>
          <w:color w:val="000000"/>
          <w:sz w:val="28"/>
        </w:rPr>
        <w:t>
      Есептілік күн, ай, тоқсан, жыл бұрын қалыптасады; тұтас алғанда, республика, аймақ бөлігі, аймақ бойынша; өткен кезеңдермен салыстырғанда өспелі қорытындысымен; бюджетке төленетін төлемдер санаттарымен салыстырғанда, салық және басқа да міндетті төлемдер түрлері бойынша, уәкілетті мемлекеттік органдардың құзыретіне кіретін салықтық немесе салықтық емес түсімдер бойынша, және салыстырудың басқа параметрлері негізгі нысандар бойынша:
</w:t>
      </w:r>
      <w:r>
        <w:br/>
      </w:r>
      <w:r>
        <w:rPr>
          <w:rFonts w:ascii="Times New Roman"/>
          <w:b w:val="false"/>
          <w:i w:val="false"/>
          <w:color w:val="000000"/>
          <w:sz w:val="28"/>
        </w:rPr>
        <w:t>
      1) аймақтар қимасында мемлекеттік кірістер (N 54-а, N 54-б, N 54-в қосымшалар);
</w:t>
      </w:r>
      <w:r>
        <w:br/>
      </w:r>
      <w:r>
        <w:rPr>
          <w:rFonts w:ascii="Times New Roman"/>
          <w:b w:val="false"/>
          <w:i w:val="false"/>
          <w:color w:val="000000"/>
          <w:sz w:val="28"/>
        </w:rPr>
        <w:t>
      2) жылдық болжаумен салық және бюджетке төленетін басқа да міндетті төлемдер қимасында мемлекеттік кірістердің түсімі (N 55-а, N 55-б қосымшалар);
</w:t>
      </w:r>
      <w:r>
        <w:br/>
      </w:r>
      <w:r>
        <w:rPr>
          <w:rFonts w:ascii="Times New Roman"/>
          <w:b w:val="false"/>
          <w:i w:val="false"/>
          <w:color w:val="000000"/>
          <w:sz w:val="28"/>
        </w:rPr>
        <w:t>
      3) салық және бюджетке төленетін басқа да міндетті төлемдердің түрлері бойынша бересілер туралы аналитикалық кесте (N 56 қосымша);
</w:t>
      </w:r>
      <w:r>
        <w:br/>
      </w:r>
      <w:r>
        <w:rPr>
          <w:rFonts w:ascii="Times New Roman"/>
          <w:b w:val="false"/>
          <w:i w:val="false"/>
          <w:color w:val="000000"/>
          <w:sz w:val="28"/>
        </w:rPr>
        <w:t>
      4) аймақтар қимасында кедендік салықтар мен төлемдер (N 57 қосымша);
</w:t>
      </w:r>
      <w:r>
        <w:br/>
      </w:r>
      <w:r>
        <w:rPr>
          <w:rFonts w:ascii="Times New Roman"/>
          <w:b w:val="false"/>
          <w:i w:val="false"/>
          <w:color w:val="000000"/>
          <w:sz w:val="28"/>
        </w:rPr>
        <w:t>
      5) аймақтар қимасында уәкілетті мемлекеттік органның құзыретіне кіретін салықтық (салықтық емес) түсімдер (N 58 қосымша);
</w:t>
      </w:r>
      <w:r>
        <w:br/>
      </w:r>
      <w:r>
        <w:rPr>
          <w:rFonts w:ascii="Times New Roman"/>
          <w:b w:val="false"/>
          <w:i w:val="false"/>
          <w:color w:val="000000"/>
          <w:sz w:val="28"/>
        </w:rPr>
        <w:t>
      6) бюджет кірістері жіктемесінің кодтары бойынша шикізат секторы кәсіпорындарынан салық және бюджетке төленетін басқа да міндетті төлемдердің түсімі (N 59-а, N 59-б қосымшалар);
</w:t>
      </w:r>
      <w:r>
        <w:br/>
      </w:r>
      <w:r>
        <w:rPr>
          <w:rFonts w:ascii="Times New Roman"/>
          <w:b w:val="false"/>
          <w:i w:val="false"/>
          <w:color w:val="000000"/>
          <w:sz w:val="28"/>
        </w:rPr>
        <w:t>
      7) Бюджеттің кіріс жіктемесі кодтары бойынша шикізат секторының кәсіпорындарынан салық және бюджетке төленетін басқа төлемдердің түсімдері (N 60-а, N 60-б қосымшалар);
</w:t>
      </w:r>
      <w:r>
        <w:br/>
      </w:r>
      <w:r>
        <w:rPr>
          <w:rFonts w:ascii="Times New Roman"/>
          <w:b w:val="false"/>
          <w:i w:val="false"/>
          <w:color w:val="000000"/>
          <w:sz w:val="28"/>
        </w:rPr>
        <w:t>
      8) аймақтар қимасында барлық мемлекеттік кірістер бойынша бересі (N 61 қосымша).
</w:t>
      </w:r>
      <w:r>
        <w:br/>
      </w:r>
      <w:r>
        <w:rPr>
          <w:rFonts w:ascii="Times New Roman"/>
          <w:b w:val="false"/>
          <w:i w:val="false"/>
          <w:color w:val="000000"/>
          <w:sz w:val="28"/>
        </w:rPr>
        <w:t>
      Есептілік нысандары қолданатын параметрлеріне байланысты өзгеруі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Салық және бюджетке төленетін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міндетті төлемдер туралы есептілікті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Қазынашылық органдармен салыстырып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391. Ай сайын, есепті тоқсаннан кейінгі айдың бірінші күнінің жағдайы бойынша, салық органдары бюджеттің кірістерін әр жіктеу коды бойынша салық және бюджетке төленетін басқа да міндетті төлемдердің есепті айға түсімдер мен қайтарылған сомасы бойынша Қазынашылық органдарымен салыстырып тексеруді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392. Салыстырып тексеру N 25 н. тізілім және мемлекеттік бюджеттің кассалық орындалуы бойынша Қазынашылық органының айлық есептілігі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393. Аталған салыстырып тексеру Қазынашылық органдарынан мемлекеттік бюджеттің кассалық орындалуы бойынша айлық есептілікті алған күннен бастап екі күн мерзімде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394. Деректерді салыстыруда анықталған алшақтылықтар бюджеттің кірістерін тиісті жіктеу кодына қате есептелген сомаларды аудару жолымен түзетілуі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395. Қазынашылық органымен жыл қорытындысы бойынша тексеру нәтижесі бюджеттің кірістерін әр жіктеу коды бойынша салық және бюджетке төленетін басқа да міндетті төлемдердің, түскен сомалары туралы Қазынашылық органымен тексеру актісімен ресімделеді (N 43-қосымша).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шоттарды жүргізу ережелеріне қосымшалардың 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Тізілімге өзгерту енгізілді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                Атауы                               |Нысан
</w:t>
      </w:r>
      <w:r>
        <w:br/>
      </w:r>
      <w:r>
        <w:rPr>
          <w:rFonts w:ascii="Times New Roman"/>
          <w:b w:val="false"/>
          <w:i w:val="false"/>
          <w:color w:val="000000"/>
          <w:sz w:val="28"/>
        </w:rPr>
        <w:t>
N   |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Дербес шот (негізгі)                                 1 н.
</w:t>
      </w:r>
      <w:r>
        <w:br/>
      </w:r>
      <w:r>
        <w:rPr>
          <w:rFonts w:ascii="Times New Roman"/>
          <w:b w:val="false"/>
          <w:i w:val="false"/>
          <w:color w:val="000000"/>
          <w:sz w:val="28"/>
        </w:rPr>
        <w:t>
2    Жеке кәсіпкерлерге, жеке тұлғаларға арналған дербес
</w:t>
      </w:r>
      <w:r>
        <w:br/>
      </w:r>
      <w:r>
        <w:rPr>
          <w:rFonts w:ascii="Times New Roman"/>
          <w:b w:val="false"/>
          <w:i w:val="false"/>
          <w:color w:val="000000"/>
          <w:sz w:val="28"/>
        </w:rPr>
        <w:t>
     шот                                                  2 н.
</w:t>
      </w:r>
      <w:r>
        <w:br/>
      </w:r>
      <w:r>
        <w:rPr>
          <w:rFonts w:ascii="Times New Roman"/>
          <w:b w:val="false"/>
          <w:i w:val="false"/>
          <w:color w:val="000000"/>
          <w:sz w:val="28"/>
        </w:rPr>
        <w:t>
3    Тұрақты мекеме құруға әкелмейтін Қазақстан
</w:t>
      </w:r>
      <w:r>
        <w:br/>
      </w:r>
      <w:r>
        <w:rPr>
          <w:rFonts w:ascii="Times New Roman"/>
          <w:b w:val="false"/>
          <w:i w:val="false"/>
          <w:color w:val="000000"/>
          <w:sz w:val="28"/>
        </w:rPr>
        <w:t>
     Республикасындағы қызметтен резидент еместің
</w:t>
      </w:r>
      <w:r>
        <w:br/>
      </w:r>
      <w:r>
        <w:rPr>
          <w:rFonts w:ascii="Times New Roman"/>
          <w:b w:val="false"/>
          <w:i w:val="false"/>
          <w:color w:val="000000"/>
          <w:sz w:val="28"/>
        </w:rPr>
        <w:t>
     кірісіне табыс салығы бойынша дербес шот             3 н.
</w:t>
      </w:r>
      <w:r>
        <w:br/>
      </w:r>
      <w:r>
        <w:rPr>
          <w:rFonts w:ascii="Times New Roman"/>
          <w:b w:val="false"/>
          <w:i w:val="false"/>
          <w:color w:val="000000"/>
          <w:sz w:val="28"/>
        </w:rPr>
        <w:t>
4    Жинақтаушы зейнетақы қорына міндетті зейнетақы
</w:t>
      </w:r>
      <w:r>
        <w:br/>
      </w:r>
      <w:r>
        <w:rPr>
          <w:rFonts w:ascii="Times New Roman"/>
          <w:b w:val="false"/>
          <w:i w:val="false"/>
          <w:color w:val="000000"/>
          <w:sz w:val="28"/>
        </w:rPr>
        <w:t>
     жарналары бойынша дербес шот                         4 н.
</w:t>
      </w:r>
      <w:r>
        <w:br/>
      </w:r>
      <w:r>
        <w:rPr>
          <w:rFonts w:ascii="Times New Roman"/>
          <w:b w:val="false"/>
          <w:i w:val="false"/>
          <w:color w:val="000000"/>
          <w:sz w:val="28"/>
        </w:rPr>
        <w:t>
4-1  Әлеуметтік аударымдар бойынша дербес шот      
</w:t>
      </w:r>
      <w:r>
        <w:br/>
      </w:r>
      <w:r>
        <w:rPr>
          <w:rFonts w:ascii="Times New Roman"/>
          <w:b w:val="false"/>
          <w:i w:val="false"/>
          <w:color w:val="000000"/>
          <w:sz w:val="28"/>
        </w:rPr>
        <w:t>
5    Салық органдарында есеп жүргізілетін салық және
</w:t>
      </w:r>
      <w:r>
        <w:br/>
      </w:r>
      <w:r>
        <w:rPr>
          <w:rFonts w:ascii="Times New Roman"/>
          <w:b w:val="false"/>
          <w:i w:val="false"/>
          <w:color w:val="000000"/>
          <w:sz w:val="28"/>
        </w:rPr>
        <w:t>
     бюджетке төленетін басқа да міндетті төлемдер,
</w:t>
      </w:r>
      <w:r>
        <w:br/>
      </w:r>
      <w:r>
        <w:rPr>
          <w:rFonts w:ascii="Times New Roman"/>
          <w:b w:val="false"/>
          <w:i w:val="false"/>
          <w:color w:val="000000"/>
          <w:sz w:val="28"/>
        </w:rPr>
        <w:t>
     міндетті зейнетақы жарналарының тізбесі
</w:t>
      </w:r>
      <w:r>
        <w:br/>
      </w:r>
      <w:r>
        <w:rPr>
          <w:rFonts w:ascii="Times New Roman"/>
          <w:b w:val="false"/>
          <w:i w:val="false"/>
          <w:color w:val="000000"/>
          <w:sz w:val="28"/>
        </w:rPr>
        <w:t>
6    Салық және бюджетке төленетін басқа да міндетті
</w:t>
      </w:r>
      <w:r>
        <w:br/>
      </w:r>
      <w:r>
        <w:rPr>
          <w:rFonts w:ascii="Times New Roman"/>
          <w:b w:val="false"/>
          <w:i w:val="false"/>
          <w:color w:val="000000"/>
          <w:sz w:val="28"/>
        </w:rPr>
        <w:t>
     төлемдерінің түсімдер мен қайтарымдар тізілімі       25 н.
</w:t>
      </w:r>
      <w:r>
        <w:br/>
      </w:r>
      <w:r>
        <w:rPr>
          <w:rFonts w:ascii="Times New Roman"/>
          <w:b w:val="false"/>
          <w:i w:val="false"/>
          <w:color w:val="000000"/>
          <w:sz w:val="28"/>
        </w:rPr>
        <w:t>
7    Міндетті зейнетақы жарналары бойынша түсімдер мен
</w:t>
      </w:r>
      <w:r>
        <w:br/>
      </w:r>
      <w:r>
        <w:rPr>
          <w:rFonts w:ascii="Times New Roman"/>
          <w:b w:val="false"/>
          <w:i w:val="false"/>
          <w:color w:val="000000"/>
          <w:sz w:val="28"/>
        </w:rPr>
        <w:t>
     қайтарулар тізілімі                                  25 н.-ЖЗҚ
</w:t>
      </w:r>
      <w:r>
        <w:br/>
      </w:r>
      <w:r>
        <w:rPr>
          <w:rFonts w:ascii="Times New Roman"/>
          <w:b w:val="false"/>
          <w:i w:val="false"/>
          <w:color w:val="000000"/>
          <w:sz w:val="28"/>
        </w:rPr>
        <w:t>
7-1  Әлеуметтік аударымдар бойынша түсімдер мен
</w:t>
      </w:r>
      <w:r>
        <w:br/>
      </w:r>
      <w:r>
        <w:rPr>
          <w:rFonts w:ascii="Times New Roman"/>
          <w:b w:val="false"/>
          <w:i w:val="false"/>
          <w:color w:val="000000"/>
          <w:sz w:val="28"/>
        </w:rPr>
        <w:t>
     қайтарулар тізілімі                                 N 25-ӘСҚ-н
</w:t>
      </w:r>
      <w:r>
        <w:br/>
      </w:r>
      <w:r>
        <w:rPr>
          <w:rFonts w:ascii="Times New Roman"/>
          <w:b w:val="false"/>
          <w:i w:val="false"/>
          <w:color w:val="000000"/>
          <w:sz w:val="28"/>
        </w:rPr>
        <w:t>
8    Салық міндеттемелерін орындау бойынша есептердің
</w:t>
      </w:r>
      <w:r>
        <w:br/>
      </w:r>
      <w:r>
        <w:rPr>
          <w:rFonts w:ascii="Times New Roman"/>
          <w:b w:val="false"/>
          <w:i w:val="false"/>
          <w:color w:val="000000"/>
          <w:sz w:val="28"/>
        </w:rPr>
        <w:t>
     жағдайы туралы дербес шотынан үзінді көшірмені
</w:t>
      </w:r>
      <w:r>
        <w:br/>
      </w:r>
      <w:r>
        <w:rPr>
          <w:rFonts w:ascii="Times New Roman"/>
          <w:b w:val="false"/>
          <w:i w:val="false"/>
          <w:color w:val="000000"/>
          <w:sz w:val="28"/>
        </w:rPr>
        <w:t>
     алуына өтініш
</w:t>
      </w:r>
      <w:r>
        <w:br/>
      </w:r>
      <w:r>
        <w:rPr>
          <w:rFonts w:ascii="Times New Roman"/>
          <w:b w:val="false"/>
          <w:i w:val="false"/>
          <w:color w:val="000000"/>
          <w:sz w:val="28"/>
        </w:rPr>
        <w:t>
8-1  Қазақстан Республикасы бойынша салық төлеушінің
</w:t>
      </w:r>
      <w:r>
        <w:br/>
      </w:r>
      <w:r>
        <w:rPr>
          <w:rFonts w:ascii="Times New Roman"/>
          <w:b w:val="false"/>
          <w:i w:val="false"/>
          <w:color w:val="000000"/>
          <w:sz w:val="28"/>
        </w:rPr>
        <w:t>
     салық берешегі мен міндетті зейнетақы жарналары
</w:t>
      </w:r>
      <w:r>
        <w:br/>
      </w:r>
      <w:r>
        <w:rPr>
          <w:rFonts w:ascii="Times New Roman"/>
          <w:b w:val="false"/>
          <w:i w:val="false"/>
          <w:color w:val="000000"/>
          <w:sz w:val="28"/>
        </w:rPr>
        <w:t>
     және әлеуметтік аударымдар бойынша берешегі жоқ
</w:t>
      </w:r>
      <w:r>
        <w:br/>
      </w:r>
      <w:r>
        <w:rPr>
          <w:rFonts w:ascii="Times New Roman"/>
          <w:b w:val="false"/>
          <w:i w:val="false"/>
          <w:color w:val="000000"/>
          <w:sz w:val="28"/>
        </w:rPr>
        <w:t>
    (бар) екендігі туралы анықтама беруге өтініш      
</w:t>
      </w:r>
      <w:r>
        <w:br/>
      </w:r>
      <w:r>
        <w:rPr>
          <w:rFonts w:ascii="Times New Roman"/>
          <w:b w:val="false"/>
          <w:i w:val="false"/>
          <w:color w:val="000000"/>
          <w:sz w:val="28"/>
        </w:rPr>
        <w:t>
9    Салық міндеттемелерін орындау бойынша бюджетпен есеп
</w:t>
      </w:r>
      <w:r>
        <w:br/>
      </w:r>
      <w:r>
        <w:rPr>
          <w:rFonts w:ascii="Times New Roman"/>
          <w:b w:val="false"/>
          <w:i w:val="false"/>
          <w:color w:val="000000"/>
          <w:sz w:val="28"/>
        </w:rPr>
        <w:t>
     айырысулар жағдайы туралы дербес шоттан көшірме
</w:t>
      </w:r>
      <w:r>
        <w:br/>
      </w:r>
      <w:r>
        <w:rPr>
          <w:rFonts w:ascii="Times New Roman"/>
          <w:b w:val="false"/>
          <w:i w:val="false"/>
          <w:color w:val="000000"/>
          <w:sz w:val="28"/>
        </w:rPr>
        <w:t>
10   Салық және бюджетке төленетін басқа да міндетті
</w:t>
      </w:r>
      <w:r>
        <w:br/>
      </w:r>
      <w:r>
        <w:rPr>
          <w:rFonts w:ascii="Times New Roman"/>
          <w:b w:val="false"/>
          <w:i w:val="false"/>
          <w:color w:val="000000"/>
          <w:sz w:val="28"/>
        </w:rPr>
        <w:t>
     төлемдер, міндетті зейнетақы жарналары бойынша
</w:t>
      </w:r>
      <w:r>
        <w:br/>
      </w:r>
      <w:r>
        <w:rPr>
          <w:rFonts w:ascii="Times New Roman"/>
          <w:b w:val="false"/>
          <w:i w:val="false"/>
          <w:color w:val="000000"/>
          <w:sz w:val="28"/>
        </w:rPr>
        <w:t>
     есеп-айырысуларды салыстыра тексеру актісі           23 н.
</w:t>
      </w:r>
      <w:r>
        <w:br/>
      </w:r>
      <w:r>
        <w:rPr>
          <w:rFonts w:ascii="Times New Roman"/>
          <w:b w:val="false"/>
          <w:i w:val="false"/>
          <w:color w:val="000000"/>
          <w:sz w:val="28"/>
        </w:rPr>
        <w:t>
11   Салық және бюджетке басқа да міндетті төлемдер,
</w:t>
      </w:r>
      <w:r>
        <w:br/>
      </w:r>
      <w:r>
        <w:rPr>
          <w:rFonts w:ascii="Times New Roman"/>
          <w:b w:val="false"/>
          <w:i w:val="false"/>
          <w:color w:val="000000"/>
          <w:sz w:val="28"/>
        </w:rPr>
        <w:t>
     жинақтаушы зейнетақы қорларына міндетті зейнетақы
</w:t>
      </w:r>
      <w:r>
        <w:br/>
      </w:r>
      <w:r>
        <w:rPr>
          <w:rFonts w:ascii="Times New Roman"/>
          <w:b w:val="false"/>
          <w:i w:val="false"/>
          <w:color w:val="000000"/>
          <w:sz w:val="28"/>
        </w:rPr>
        <w:t>
     жарналары бойынша салық төлеушінің (салық агентінің)
</w:t>
      </w:r>
      <w:r>
        <w:br/>
      </w:r>
      <w:r>
        <w:rPr>
          <w:rFonts w:ascii="Times New Roman"/>
          <w:b w:val="false"/>
          <w:i w:val="false"/>
          <w:color w:val="000000"/>
          <w:sz w:val="28"/>
        </w:rPr>
        <w:t>
     есеп-айырысулар жағдайы туралы анықтама
</w:t>
      </w:r>
      <w:r>
        <w:br/>
      </w:r>
      <w:r>
        <w:rPr>
          <w:rFonts w:ascii="Times New Roman"/>
          <w:b w:val="false"/>
          <w:i w:val="false"/>
          <w:color w:val="000000"/>
          <w:sz w:val="28"/>
        </w:rPr>
        <w:t>
12   Салық және бюджетке төленетін басқа да міндетті
</w:t>
      </w:r>
      <w:r>
        <w:br/>
      </w:r>
      <w:r>
        <w:rPr>
          <w:rFonts w:ascii="Times New Roman"/>
          <w:b w:val="false"/>
          <w:i w:val="false"/>
          <w:color w:val="000000"/>
          <w:sz w:val="28"/>
        </w:rPr>
        <w:t>
     төлемдер, міндетті зейнетақы жарналары, өсімдер мен
</w:t>
      </w:r>
      <w:r>
        <w:br/>
      </w:r>
      <w:r>
        <w:rPr>
          <w:rFonts w:ascii="Times New Roman"/>
          <w:b w:val="false"/>
          <w:i w:val="false"/>
          <w:color w:val="000000"/>
          <w:sz w:val="28"/>
        </w:rPr>
        <w:t>
     айыппұлдар сомасын есептеуге (азайтуға) тізілім
</w:t>
      </w:r>
      <w:r>
        <w:br/>
      </w:r>
      <w:r>
        <w:rPr>
          <w:rFonts w:ascii="Times New Roman"/>
          <w:b w:val="false"/>
          <w:i w:val="false"/>
          <w:color w:val="000000"/>
          <w:sz w:val="28"/>
        </w:rPr>
        <w:t>
12-1 Салық тексерулері нәтижелері және әкімшілік жаза
</w:t>
      </w:r>
      <w:r>
        <w:br/>
      </w:r>
      <w:r>
        <w:rPr>
          <w:rFonts w:ascii="Times New Roman"/>
          <w:b w:val="false"/>
          <w:i w:val="false"/>
          <w:color w:val="000000"/>
          <w:sz w:val="28"/>
        </w:rPr>
        <w:t>
     қолдану туралы қаулылар бойынша бюджетке төленетін
</w:t>
      </w:r>
      <w:r>
        <w:br/>
      </w:r>
      <w:r>
        <w:rPr>
          <w:rFonts w:ascii="Times New Roman"/>
          <w:b w:val="false"/>
          <w:i w:val="false"/>
          <w:color w:val="000000"/>
          <w:sz w:val="28"/>
        </w:rPr>
        <w:t>
     басқа да міндетті төлемдерді, міндетті зейнетақы
</w:t>
      </w:r>
      <w:r>
        <w:br/>
      </w:r>
      <w:r>
        <w:rPr>
          <w:rFonts w:ascii="Times New Roman"/>
          <w:b w:val="false"/>
          <w:i w:val="false"/>
          <w:color w:val="000000"/>
          <w:sz w:val="28"/>
        </w:rPr>
        <w:t>
     жарналарын, әлеуметтік аударымдарды, өсімақылар
</w:t>
      </w:r>
      <w:r>
        <w:br/>
      </w:r>
      <w:r>
        <w:rPr>
          <w:rFonts w:ascii="Times New Roman"/>
          <w:b w:val="false"/>
          <w:i w:val="false"/>
          <w:color w:val="000000"/>
          <w:sz w:val="28"/>
        </w:rPr>
        <w:t>
     және айыппұлдар есептеуге (кемітуге) тізілім      
</w:t>
      </w:r>
      <w:r>
        <w:br/>
      </w:r>
      <w:r>
        <w:rPr>
          <w:rFonts w:ascii="Times New Roman"/>
          <w:b w:val="false"/>
          <w:i w:val="false"/>
          <w:color w:val="000000"/>
          <w:sz w:val="28"/>
        </w:rPr>
        <w:t>
13   Салықтарды төлеу жөніндегі салық міндеттемелерін
</w:t>
      </w:r>
      <w:r>
        <w:br/>
      </w:r>
      <w:r>
        <w:rPr>
          <w:rFonts w:ascii="Times New Roman"/>
          <w:b w:val="false"/>
          <w:i w:val="false"/>
          <w:color w:val="000000"/>
          <w:sz w:val="28"/>
        </w:rPr>
        <w:t>
     орындау мерзімдерін өзгерту бойынша тізілім
</w:t>
      </w:r>
      <w:r>
        <w:br/>
      </w:r>
      <w:r>
        <w:rPr>
          <w:rFonts w:ascii="Times New Roman"/>
          <w:b w:val="false"/>
          <w:i w:val="false"/>
          <w:color w:val="000000"/>
          <w:sz w:val="28"/>
        </w:rPr>
        <w:t>
14   Нөлдік ставкасы бойынша салынатын айналым бойынша
</w:t>
      </w:r>
      <w:r>
        <w:br/>
      </w:r>
      <w:r>
        <w:rPr>
          <w:rFonts w:ascii="Times New Roman"/>
          <w:b w:val="false"/>
          <w:i w:val="false"/>
          <w:color w:val="000000"/>
          <w:sz w:val="28"/>
        </w:rPr>
        <w:t>
     қосымша құнға салық сомасын қайтаруға өкім           1 н.
</w:t>
      </w:r>
      <w:r>
        <w:br/>
      </w:r>
      <w:r>
        <w:rPr>
          <w:rFonts w:ascii="Times New Roman"/>
          <w:b w:val="false"/>
          <w:i w:val="false"/>
          <w:color w:val="000000"/>
          <w:sz w:val="28"/>
        </w:rPr>
        <w:t>
15   Грант қаражатының есебі арқылы сатып алынатын
</w:t>
      </w:r>
      <w:r>
        <w:br/>
      </w:r>
      <w:r>
        <w:rPr>
          <w:rFonts w:ascii="Times New Roman"/>
          <w:b w:val="false"/>
          <w:i w:val="false"/>
          <w:color w:val="000000"/>
          <w:sz w:val="28"/>
        </w:rPr>
        <w:t>
     тауарлар (жұмыстар, қызмет көрсету) бойынша
</w:t>
      </w:r>
      <w:r>
        <w:br/>
      </w:r>
      <w:r>
        <w:rPr>
          <w:rFonts w:ascii="Times New Roman"/>
          <w:b w:val="false"/>
          <w:i w:val="false"/>
          <w:color w:val="000000"/>
          <w:sz w:val="28"/>
        </w:rPr>
        <w:t>
     төленген қосымша құнға салық сомасын қайтаруға өкім  2 н.
</w:t>
      </w:r>
      <w:r>
        <w:br/>
      </w:r>
      <w:r>
        <w:rPr>
          <w:rFonts w:ascii="Times New Roman"/>
          <w:b w:val="false"/>
          <w:i w:val="false"/>
          <w:color w:val="000000"/>
          <w:sz w:val="28"/>
        </w:rPr>
        <w:t>
16   Қазақстан Республикасында тіркелген дипломатиялық
</w:t>
      </w:r>
      <w:r>
        <w:br/>
      </w:r>
      <w:r>
        <w:rPr>
          <w:rFonts w:ascii="Times New Roman"/>
          <w:b w:val="false"/>
          <w:i w:val="false"/>
          <w:color w:val="000000"/>
          <w:sz w:val="28"/>
        </w:rPr>
        <w:t>
     және соларға теңестірілген өкілдіктерге қосымша
</w:t>
      </w:r>
      <w:r>
        <w:br/>
      </w:r>
      <w:r>
        <w:rPr>
          <w:rFonts w:ascii="Times New Roman"/>
          <w:b w:val="false"/>
          <w:i w:val="false"/>
          <w:color w:val="000000"/>
          <w:sz w:val="28"/>
        </w:rPr>
        <w:t>
     құнға салық сомасын қайтаруға өкім                   3 н.
</w:t>
      </w:r>
      <w:r>
        <w:br/>
      </w:r>
      <w:r>
        <w:rPr>
          <w:rFonts w:ascii="Times New Roman"/>
          <w:b w:val="false"/>
          <w:i w:val="false"/>
          <w:color w:val="000000"/>
          <w:sz w:val="28"/>
        </w:rPr>
        <w:t>
17   Салық және басқа да бюджетке төленетін басқа да
</w:t>
      </w:r>
      <w:r>
        <w:br/>
      </w:r>
      <w:r>
        <w:rPr>
          <w:rFonts w:ascii="Times New Roman"/>
          <w:b w:val="false"/>
          <w:i w:val="false"/>
          <w:color w:val="000000"/>
          <w:sz w:val="28"/>
        </w:rPr>
        <w:t>
     міндетті төлемдері, міндетті зейнетақы салымдары
</w:t>
      </w:r>
      <w:r>
        <w:br/>
      </w:r>
      <w:r>
        <w:rPr>
          <w:rFonts w:ascii="Times New Roman"/>
          <w:b w:val="false"/>
          <w:i w:val="false"/>
          <w:color w:val="000000"/>
          <w:sz w:val="28"/>
        </w:rPr>
        <w:t>
     бойынша салық төлеушінің (салық агентінің) дербес
</w:t>
      </w:r>
      <w:r>
        <w:br/>
      </w:r>
      <w:r>
        <w:rPr>
          <w:rFonts w:ascii="Times New Roman"/>
          <w:b w:val="false"/>
          <w:i w:val="false"/>
          <w:color w:val="000000"/>
          <w:sz w:val="28"/>
        </w:rPr>
        <w:t>
     шотында көрсетуге жататын салық есептемесінің
</w:t>
      </w:r>
      <w:r>
        <w:br/>
      </w:r>
      <w:r>
        <w:rPr>
          <w:rFonts w:ascii="Times New Roman"/>
          <w:b w:val="false"/>
          <w:i w:val="false"/>
          <w:color w:val="000000"/>
          <w:sz w:val="28"/>
        </w:rPr>
        <w:t>
     нысандарынан деректер тізілімі
</w:t>
      </w:r>
      <w:r>
        <w:br/>
      </w:r>
      <w:r>
        <w:rPr>
          <w:rFonts w:ascii="Times New Roman"/>
          <w:b w:val="false"/>
          <w:i w:val="false"/>
          <w:color w:val="000000"/>
          <w:sz w:val="28"/>
        </w:rPr>
        <w:t>
18   Қорытынды
</w:t>
      </w:r>
      <w:r>
        <w:br/>
      </w:r>
      <w:r>
        <w:rPr>
          <w:rFonts w:ascii="Times New Roman"/>
          <w:b w:val="false"/>
          <w:i w:val="false"/>
          <w:color w:val="000000"/>
          <w:sz w:val="28"/>
        </w:rPr>
        <w:t>
19   Шартты банк салымы туралы шарттарды тіркеу журналы
</w:t>
      </w:r>
      <w:r>
        <w:br/>
      </w:r>
      <w:r>
        <w:rPr>
          <w:rFonts w:ascii="Times New Roman"/>
          <w:b w:val="false"/>
          <w:i w:val="false"/>
          <w:color w:val="000000"/>
          <w:sz w:val="28"/>
        </w:rPr>
        <w:t>
20   Акционерлік қоғамның бересінің сомаларын төлеу
</w:t>
      </w:r>
      <w:r>
        <w:br/>
      </w:r>
      <w:r>
        <w:rPr>
          <w:rFonts w:ascii="Times New Roman"/>
          <w:b w:val="false"/>
          <w:i w:val="false"/>
          <w:color w:val="000000"/>
          <w:sz w:val="28"/>
        </w:rPr>
        <w:t>
     бойынша салық міндеттемелерін орындау мерзімдерін
</w:t>
      </w:r>
      <w:r>
        <w:br/>
      </w:r>
      <w:r>
        <w:rPr>
          <w:rFonts w:ascii="Times New Roman"/>
          <w:b w:val="false"/>
          <w:i w:val="false"/>
          <w:color w:val="000000"/>
          <w:sz w:val="28"/>
        </w:rPr>
        <w:t>
     өзгерту жөніндегі тізілім
</w:t>
      </w:r>
      <w:r>
        <w:br/>
      </w:r>
      <w:r>
        <w:rPr>
          <w:rFonts w:ascii="Times New Roman"/>
          <w:b w:val="false"/>
          <w:i w:val="false"/>
          <w:color w:val="000000"/>
          <w:sz w:val="28"/>
        </w:rPr>
        <w:t>
21   Қазақстан Республикасының мемлекеттік бюджетіне
</w:t>
      </w:r>
      <w:r>
        <w:br/>
      </w:r>
      <w:r>
        <w:rPr>
          <w:rFonts w:ascii="Times New Roman"/>
          <w:b w:val="false"/>
          <w:i w:val="false"/>
          <w:color w:val="000000"/>
          <w:sz w:val="28"/>
        </w:rPr>
        <w:t>
     аударылған шартты банк салымдарында орналастырылған
</w:t>
      </w:r>
      <w:r>
        <w:br/>
      </w:r>
      <w:r>
        <w:rPr>
          <w:rFonts w:ascii="Times New Roman"/>
          <w:b w:val="false"/>
          <w:i w:val="false"/>
          <w:color w:val="000000"/>
          <w:sz w:val="28"/>
        </w:rPr>
        <w:t>
     (резидент еместерге төленген) резидент еместерден
</w:t>
      </w:r>
      <w:r>
        <w:br/>
      </w:r>
      <w:r>
        <w:rPr>
          <w:rFonts w:ascii="Times New Roman"/>
          <w:b w:val="false"/>
          <w:i w:val="false"/>
          <w:color w:val="000000"/>
          <w:sz w:val="28"/>
        </w:rPr>
        <w:t>
     (заңды және жеке тұлғалардан) табыс салығы сомасын      
</w:t>
      </w:r>
      <w:r>
        <w:br/>
      </w:r>
      <w:r>
        <w:rPr>
          <w:rFonts w:ascii="Times New Roman"/>
          <w:b w:val="false"/>
          <w:i w:val="false"/>
          <w:color w:val="000000"/>
          <w:sz w:val="28"/>
        </w:rPr>
        <w:t>
     есепке алу ведомосты                                 198.03 н.
</w:t>
      </w:r>
      <w:r>
        <w:br/>
      </w:r>
      <w:r>
        <w:rPr>
          <w:rFonts w:ascii="Times New Roman"/>
          <w:b w:val="false"/>
          <w:i w:val="false"/>
          <w:color w:val="000000"/>
          <w:sz w:val="28"/>
        </w:rPr>
        <w:t>
22   Инкассалық өкім бойынша өндіріп алуға немесе
</w:t>
      </w:r>
      <w:r>
        <w:br/>
      </w:r>
      <w:r>
        <w:rPr>
          <w:rFonts w:ascii="Times New Roman"/>
          <w:b w:val="false"/>
          <w:i w:val="false"/>
          <w:color w:val="000000"/>
          <w:sz w:val="28"/>
        </w:rPr>
        <w:t>
     резидент емеске төлеуге жататын шартты банк
</w:t>
      </w:r>
      <w:r>
        <w:br/>
      </w:r>
      <w:r>
        <w:rPr>
          <w:rFonts w:ascii="Times New Roman"/>
          <w:b w:val="false"/>
          <w:i w:val="false"/>
          <w:color w:val="000000"/>
          <w:sz w:val="28"/>
        </w:rPr>
        <w:t>
     салымында орналастырылған табыс салығы сомасының
</w:t>
      </w:r>
      <w:r>
        <w:br/>
      </w:r>
      <w:r>
        <w:rPr>
          <w:rFonts w:ascii="Times New Roman"/>
          <w:b w:val="false"/>
          <w:i w:val="false"/>
          <w:color w:val="000000"/>
          <w:sz w:val="28"/>
        </w:rPr>
        <w:t>
     тізілімі
</w:t>
      </w:r>
      <w:r>
        <w:br/>
      </w:r>
      <w:r>
        <w:rPr>
          <w:rFonts w:ascii="Times New Roman"/>
          <w:b w:val="false"/>
          <w:i w:val="false"/>
          <w:color w:val="000000"/>
          <w:sz w:val="28"/>
        </w:rPr>
        <w:t>
23   Мемлекеттік бюджетке оны аударуға дейін шартты банк
</w:t>
      </w:r>
      <w:r>
        <w:br/>
      </w:r>
      <w:r>
        <w:rPr>
          <w:rFonts w:ascii="Times New Roman"/>
          <w:b w:val="false"/>
          <w:i w:val="false"/>
          <w:color w:val="000000"/>
          <w:sz w:val="28"/>
        </w:rPr>
        <w:t>
     салымына резидент еместердің кірісінен табыс
</w:t>
      </w:r>
      <w:r>
        <w:br/>
      </w:r>
      <w:r>
        <w:rPr>
          <w:rFonts w:ascii="Times New Roman"/>
          <w:b w:val="false"/>
          <w:i w:val="false"/>
          <w:color w:val="000000"/>
          <w:sz w:val="28"/>
        </w:rPr>
        <w:t>
     салығын орналастыру сәтінен бастап есептелген банк
</w:t>
      </w:r>
      <w:r>
        <w:br/>
      </w:r>
      <w:r>
        <w:rPr>
          <w:rFonts w:ascii="Times New Roman"/>
          <w:b w:val="false"/>
          <w:i w:val="false"/>
          <w:color w:val="000000"/>
          <w:sz w:val="28"/>
        </w:rPr>
        <w:t>
     сыйақыларының сомасы туралы сұрау салу               198.04 н.
</w:t>
      </w:r>
      <w:r>
        <w:br/>
      </w:r>
      <w:r>
        <w:rPr>
          <w:rFonts w:ascii="Times New Roman"/>
          <w:b w:val="false"/>
          <w:i w:val="false"/>
          <w:color w:val="000000"/>
          <w:sz w:val="28"/>
        </w:rPr>
        <w:t>
24   Инкассалық өкімдердің тізілімдері
</w:t>
      </w:r>
      <w:r>
        <w:br/>
      </w:r>
      <w:r>
        <w:rPr>
          <w:rFonts w:ascii="Times New Roman"/>
          <w:b w:val="false"/>
          <w:i w:val="false"/>
          <w:color w:val="000000"/>
          <w:sz w:val="28"/>
        </w:rPr>
        <w:t>
25   Заңды тұлғалар мен жеке кәсіпкерлердің салықтар
</w:t>
      </w:r>
      <w:r>
        <w:br/>
      </w:r>
      <w:r>
        <w:rPr>
          <w:rFonts w:ascii="Times New Roman"/>
          <w:b w:val="false"/>
          <w:i w:val="false"/>
          <w:color w:val="000000"/>
          <w:sz w:val="28"/>
        </w:rPr>
        <w:t>
     және бюджетке төленетін басқа да міндетті төлемдері
</w:t>
      </w:r>
      <w:r>
        <w:br/>
      </w:r>
      <w:r>
        <w:rPr>
          <w:rFonts w:ascii="Times New Roman"/>
          <w:b w:val="false"/>
          <w:i w:val="false"/>
          <w:color w:val="000000"/>
          <w:sz w:val="28"/>
        </w:rPr>
        <w:t>
     бойынша берешек және асыра төлеу сомасы туралы
</w:t>
      </w:r>
      <w:r>
        <w:br/>
      </w:r>
      <w:r>
        <w:rPr>
          <w:rFonts w:ascii="Times New Roman"/>
          <w:b w:val="false"/>
          <w:i w:val="false"/>
          <w:color w:val="000000"/>
          <w:sz w:val="28"/>
        </w:rPr>
        <w:t>
     мәліметтер
</w:t>
      </w:r>
      <w:r>
        <w:br/>
      </w:r>
      <w:r>
        <w:rPr>
          <w:rFonts w:ascii="Times New Roman"/>
          <w:b w:val="false"/>
          <w:i w:val="false"/>
          <w:color w:val="000000"/>
          <w:sz w:val="28"/>
        </w:rPr>
        <w:t>
26   Жеке тұлғалардың салық және бюджетке төленетін басқа
</w:t>
      </w:r>
      <w:r>
        <w:br/>
      </w:r>
      <w:r>
        <w:rPr>
          <w:rFonts w:ascii="Times New Roman"/>
          <w:b w:val="false"/>
          <w:i w:val="false"/>
          <w:color w:val="000000"/>
          <w:sz w:val="28"/>
        </w:rPr>
        <w:t>
     да міндетті төлемдер бойынша берешек пен асыра төлеу
</w:t>
      </w:r>
      <w:r>
        <w:br/>
      </w:r>
      <w:r>
        <w:rPr>
          <w:rFonts w:ascii="Times New Roman"/>
          <w:b w:val="false"/>
          <w:i w:val="false"/>
          <w:color w:val="000000"/>
          <w:sz w:val="28"/>
        </w:rPr>
        <w:t>
     сомасы туралы мәлімет
</w:t>
      </w:r>
      <w:r>
        <w:br/>
      </w:r>
      <w:r>
        <w:rPr>
          <w:rFonts w:ascii="Times New Roman"/>
          <w:b w:val="false"/>
          <w:i w:val="false"/>
          <w:color w:val="000000"/>
          <w:sz w:val="28"/>
        </w:rPr>
        <w:t>
27   Салықтардың артық төленген сомасын есепке жатқызуға
</w:t>
      </w:r>
      <w:r>
        <w:br/>
      </w:r>
      <w:r>
        <w:rPr>
          <w:rFonts w:ascii="Times New Roman"/>
          <w:b w:val="false"/>
          <w:i w:val="false"/>
          <w:color w:val="000000"/>
          <w:sz w:val="28"/>
        </w:rPr>
        <w:t>
     өтініш
</w:t>
      </w:r>
      <w:r>
        <w:br/>
      </w:r>
      <w:r>
        <w:rPr>
          <w:rFonts w:ascii="Times New Roman"/>
          <w:b w:val="false"/>
          <w:i w:val="false"/>
          <w:color w:val="000000"/>
          <w:sz w:val="28"/>
        </w:rPr>
        <w:t>
28   Салық және бюджетке төленетін басқа да міндетті
</w:t>
      </w:r>
      <w:r>
        <w:br/>
      </w:r>
      <w:r>
        <w:rPr>
          <w:rFonts w:ascii="Times New Roman"/>
          <w:b w:val="false"/>
          <w:i w:val="false"/>
          <w:color w:val="000000"/>
          <w:sz w:val="28"/>
        </w:rPr>
        <w:t>
     төлемдердің артық төленген сомаларын қайтаруға
</w:t>
      </w:r>
      <w:r>
        <w:br/>
      </w:r>
      <w:r>
        <w:rPr>
          <w:rFonts w:ascii="Times New Roman"/>
          <w:b w:val="false"/>
          <w:i w:val="false"/>
          <w:color w:val="000000"/>
          <w:sz w:val="28"/>
        </w:rPr>
        <w:t>
     өтініш
</w:t>
      </w:r>
      <w:r>
        <w:br/>
      </w:r>
      <w:r>
        <w:rPr>
          <w:rFonts w:ascii="Times New Roman"/>
          <w:b w:val="false"/>
          <w:i w:val="false"/>
          <w:color w:val="000000"/>
          <w:sz w:val="28"/>
        </w:rPr>
        <w:t>
29   Артық төленген салық және бюджетке міндетті басқа
</w:t>
      </w:r>
      <w:r>
        <w:br/>
      </w:r>
      <w:r>
        <w:rPr>
          <w:rFonts w:ascii="Times New Roman"/>
          <w:b w:val="false"/>
          <w:i w:val="false"/>
          <w:color w:val="000000"/>
          <w:sz w:val="28"/>
        </w:rPr>
        <w:t>
     да төлемдерді есепке алуға және қайтаруға төлем
</w:t>
      </w:r>
      <w:r>
        <w:br/>
      </w:r>
      <w:r>
        <w:rPr>
          <w:rFonts w:ascii="Times New Roman"/>
          <w:b w:val="false"/>
          <w:i w:val="false"/>
          <w:color w:val="000000"/>
          <w:sz w:val="28"/>
        </w:rPr>
        <w:t>
     тапсырмаларын тіркеу журналы
</w:t>
      </w:r>
      <w:r>
        <w:br/>
      </w:r>
      <w:r>
        <w:rPr>
          <w:rFonts w:ascii="Times New Roman"/>
          <w:b w:val="false"/>
          <w:i w:val="false"/>
          <w:color w:val="000000"/>
          <w:sz w:val="28"/>
        </w:rPr>
        <w:t>
30   Артық төленген салық және бюджетке басқа да міндетті
</w:t>
      </w:r>
      <w:r>
        <w:br/>
      </w:r>
      <w:r>
        <w:rPr>
          <w:rFonts w:ascii="Times New Roman"/>
          <w:b w:val="false"/>
          <w:i w:val="false"/>
          <w:color w:val="000000"/>
          <w:sz w:val="28"/>
        </w:rPr>
        <w:t>
     төлемдерді есепке жатқызуға және қайтаруға берілген
</w:t>
      </w:r>
      <w:r>
        <w:br/>
      </w:r>
      <w:r>
        <w:rPr>
          <w:rFonts w:ascii="Times New Roman"/>
          <w:b w:val="false"/>
          <w:i w:val="false"/>
          <w:color w:val="000000"/>
          <w:sz w:val="28"/>
        </w:rPr>
        <w:t>
     өтініштерді есепке алу журналы
</w:t>
      </w:r>
      <w:r>
        <w:br/>
      </w:r>
      <w:r>
        <w:rPr>
          <w:rFonts w:ascii="Times New Roman"/>
          <w:b w:val="false"/>
          <w:i w:val="false"/>
          <w:color w:val="000000"/>
          <w:sz w:val="28"/>
        </w:rPr>
        <w:t>
31   Қате есептелген, анықталмаған салық және бюджетке
</w:t>
      </w:r>
      <w:r>
        <w:br/>
      </w:r>
      <w:r>
        <w:rPr>
          <w:rFonts w:ascii="Times New Roman"/>
          <w:b w:val="false"/>
          <w:i w:val="false"/>
          <w:color w:val="000000"/>
          <w:sz w:val="28"/>
        </w:rPr>
        <w:t>
     төленетін басқа да міндетті төлемдерді
</w:t>
      </w:r>
      <w:r>
        <w:br/>
      </w:r>
      <w:r>
        <w:rPr>
          <w:rFonts w:ascii="Times New Roman"/>
          <w:b w:val="false"/>
          <w:i w:val="false"/>
          <w:color w:val="000000"/>
          <w:sz w:val="28"/>
        </w:rPr>
        <w:t>
     тіркеу журналы
</w:t>
      </w:r>
      <w:r>
        <w:br/>
      </w:r>
      <w:r>
        <w:rPr>
          <w:rFonts w:ascii="Times New Roman"/>
          <w:b w:val="false"/>
          <w:i w:val="false"/>
          <w:color w:val="000000"/>
          <w:sz w:val="28"/>
        </w:rPr>
        <w:t>
32   Зейнетақы төлемдері үшін түбіртек пен хабарлама
</w:t>
      </w:r>
      <w:r>
        <w:br/>
      </w:r>
      <w:r>
        <w:rPr>
          <w:rFonts w:ascii="Times New Roman"/>
          <w:b w:val="false"/>
          <w:i w:val="false"/>
          <w:color w:val="000000"/>
          <w:sz w:val="28"/>
        </w:rPr>
        <w:t>
33   Салықтарды төлеу бойынша салық міндеттемесін
</w:t>
      </w:r>
      <w:r>
        <w:br/>
      </w:r>
      <w:r>
        <w:rPr>
          <w:rFonts w:ascii="Times New Roman"/>
          <w:b w:val="false"/>
          <w:i w:val="false"/>
          <w:color w:val="000000"/>
          <w:sz w:val="28"/>
        </w:rPr>
        <w:t>
     орындау мерзімдерін өзгертуді тіркеу журналы
</w:t>
      </w:r>
      <w:r>
        <w:br/>
      </w:r>
      <w:r>
        <w:rPr>
          <w:rFonts w:ascii="Times New Roman"/>
          <w:b w:val="false"/>
          <w:i w:val="false"/>
          <w:color w:val="000000"/>
          <w:sz w:val="28"/>
        </w:rPr>
        <w:t>
34   Акционерлік қоғамдардың бересінің сомаларын төлеу
</w:t>
      </w:r>
      <w:r>
        <w:br/>
      </w:r>
      <w:r>
        <w:rPr>
          <w:rFonts w:ascii="Times New Roman"/>
          <w:b w:val="false"/>
          <w:i w:val="false"/>
          <w:color w:val="000000"/>
          <w:sz w:val="28"/>
        </w:rPr>
        <w:t>
     бойынша салық міндеттемесін орындау мерзімдерін
</w:t>
      </w:r>
      <w:r>
        <w:br/>
      </w:r>
      <w:r>
        <w:rPr>
          <w:rFonts w:ascii="Times New Roman"/>
          <w:b w:val="false"/>
          <w:i w:val="false"/>
          <w:color w:val="000000"/>
          <w:sz w:val="28"/>
        </w:rPr>
        <w:t>
     өзгерту бойынша тіркеу журналы
</w:t>
      </w:r>
      <w:r>
        <w:br/>
      </w:r>
      <w:r>
        <w:rPr>
          <w:rFonts w:ascii="Times New Roman"/>
          <w:b w:val="false"/>
          <w:i w:val="false"/>
          <w:color w:val="000000"/>
          <w:sz w:val="28"/>
        </w:rPr>
        <w:t>
35   Салық органдарының инкассалық өкімдерін тіркеу
</w:t>
      </w:r>
      <w:r>
        <w:br/>
      </w:r>
      <w:r>
        <w:rPr>
          <w:rFonts w:ascii="Times New Roman"/>
          <w:b w:val="false"/>
          <w:i w:val="false"/>
          <w:color w:val="000000"/>
          <w:sz w:val="28"/>
        </w:rPr>
        <w:t>
     журналы
</w:t>
      </w:r>
      <w:r>
        <w:br/>
      </w:r>
      <w:r>
        <w:rPr>
          <w:rFonts w:ascii="Times New Roman"/>
          <w:b w:val="false"/>
          <w:i w:val="false"/>
          <w:color w:val="000000"/>
          <w:sz w:val="28"/>
        </w:rPr>
        <w:t>
36   Дебиторлардың шоттарына салық органдарының
</w:t>
      </w:r>
      <w:r>
        <w:br/>
      </w:r>
      <w:r>
        <w:rPr>
          <w:rFonts w:ascii="Times New Roman"/>
          <w:b w:val="false"/>
          <w:i w:val="false"/>
          <w:color w:val="000000"/>
          <w:sz w:val="28"/>
        </w:rPr>
        <w:t>
     өкімдерін тіркеу журналы
</w:t>
      </w:r>
      <w:r>
        <w:br/>
      </w:r>
      <w:r>
        <w:rPr>
          <w:rFonts w:ascii="Times New Roman"/>
          <w:b w:val="false"/>
          <w:i w:val="false"/>
          <w:color w:val="000000"/>
          <w:sz w:val="28"/>
        </w:rPr>
        <w:t>
37   Жеке тұлғалар үшін түбіртек пен хабарлама, жеке
</w:t>
      </w:r>
      <w:r>
        <w:br/>
      </w:r>
      <w:r>
        <w:rPr>
          <w:rFonts w:ascii="Times New Roman"/>
          <w:b w:val="false"/>
          <w:i w:val="false"/>
          <w:color w:val="000000"/>
          <w:sz w:val="28"/>
        </w:rPr>
        <w:t>
     кәсіпкерлер үшін түбіртек пен хабарлама
</w:t>
      </w:r>
      <w:r>
        <w:br/>
      </w:r>
      <w:r>
        <w:rPr>
          <w:rFonts w:ascii="Times New Roman"/>
          <w:b w:val="false"/>
          <w:i w:val="false"/>
          <w:color w:val="000000"/>
          <w:sz w:val="28"/>
        </w:rPr>
        <w:t>
38   Заңды тұлғалар үшін түбіртек пен хабарлама,
</w:t>
      </w:r>
      <w:r>
        <w:br/>
      </w:r>
      <w:r>
        <w:rPr>
          <w:rFonts w:ascii="Times New Roman"/>
          <w:b w:val="false"/>
          <w:i w:val="false"/>
          <w:color w:val="000000"/>
          <w:sz w:val="28"/>
        </w:rPr>
        <w:t>
     зейнетақы төлемдері үшін түбіртек пен хабарлама
</w:t>
      </w:r>
      <w:r>
        <w:br/>
      </w:r>
      <w:r>
        <w:rPr>
          <w:rFonts w:ascii="Times New Roman"/>
          <w:b w:val="false"/>
          <w:i w:val="false"/>
          <w:color w:val="000000"/>
          <w:sz w:val="28"/>
        </w:rPr>
        <w:t>
39   Салық төлеушілердің белгілерін беру үшін тізілімі
</w:t>
      </w:r>
      <w:r>
        <w:br/>
      </w:r>
      <w:r>
        <w:rPr>
          <w:rFonts w:ascii="Times New Roman"/>
          <w:b w:val="false"/>
          <w:i w:val="false"/>
          <w:color w:val="000000"/>
          <w:sz w:val="28"/>
        </w:rPr>
        <w:t>
40   Салық төлеуші - жеке тұлғалар төлейтін мүлік, көлік
</w:t>
      </w:r>
      <w:r>
        <w:br/>
      </w:r>
      <w:r>
        <w:rPr>
          <w:rFonts w:ascii="Times New Roman"/>
          <w:b w:val="false"/>
          <w:i w:val="false"/>
          <w:color w:val="000000"/>
          <w:sz w:val="28"/>
        </w:rPr>
        <w:t>
     құралдарына салықтар және жер салығы бойынша
</w:t>
      </w:r>
      <w:r>
        <w:br/>
      </w:r>
      <w:r>
        <w:rPr>
          <w:rFonts w:ascii="Times New Roman"/>
          <w:b w:val="false"/>
          <w:i w:val="false"/>
          <w:color w:val="000000"/>
          <w:sz w:val="28"/>
        </w:rPr>
        <w:t>
     мәлімет
</w:t>
      </w:r>
      <w:r>
        <w:br/>
      </w:r>
      <w:r>
        <w:rPr>
          <w:rFonts w:ascii="Times New Roman"/>
          <w:b w:val="false"/>
          <w:i w:val="false"/>
          <w:color w:val="000000"/>
          <w:sz w:val="28"/>
        </w:rPr>
        <w:t>
41   Есептеулердің, азаюлардың және түсімдердің
</w:t>
      </w:r>
      <w:r>
        <w:br/>
      </w:r>
      <w:r>
        <w:rPr>
          <w:rFonts w:ascii="Times New Roman"/>
          <w:b w:val="false"/>
          <w:i w:val="false"/>
          <w:color w:val="000000"/>
          <w:sz w:val="28"/>
        </w:rPr>
        <w:t>
     жиынтық қорытындысын есепке алу кітабы               26 н.
</w:t>
      </w:r>
      <w:r>
        <w:br/>
      </w:r>
      <w:r>
        <w:rPr>
          <w:rFonts w:ascii="Times New Roman"/>
          <w:b w:val="false"/>
          <w:i w:val="false"/>
          <w:color w:val="000000"/>
          <w:sz w:val="28"/>
        </w:rPr>
        <w:t>
42  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   Келіп түскен салық және бюджетке төленетін басқа да
</w:t>
      </w:r>
      <w:r>
        <w:br/>
      </w:r>
      <w:r>
        <w:rPr>
          <w:rFonts w:ascii="Times New Roman"/>
          <w:b w:val="false"/>
          <w:i w:val="false"/>
          <w:color w:val="000000"/>
          <w:sz w:val="28"/>
        </w:rPr>
        <w:t>
     міндетті төлемдер бойынша Қазынашылық органдарымен
</w:t>
      </w:r>
      <w:r>
        <w:br/>
      </w:r>
      <w:r>
        <w:rPr>
          <w:rFonts w:ascii="Times New Roman"/>
          <w:b w:val="false"/>
          <w:i w:val="false"/>
          <w:color w:val="000000"/>
          <w:sz w:val="28"/>
        </w:rPr>
        <w:t>
     салыстыра тексеру акті
</w:t>
      </w:r>
      <w:r>
        <w:br/>
      </w:r>
      <w:r>
        <w:rPr>
          <w:rFonts w:ascii="Times New Roman"/>
          <w:b w:val="false"/>
          <w:i w:val="false"/>
          <w:color w:val="000000"/>
          <w:sz w:val="28"/>
        </w:rPr>
        <w:t>
44   Хаттама салық органдарында жасалатын салық құқық
</w:t>
      </w:r>
      <w:r>
        <w:br/>
      </w:r>
      <w:r>
        <w:rPr>
          <w:rFonts w:ascii="Times New Roman"/>
          <w:b w:val="false"/>
          <w:i w:val="false"/>
          <w:color w:val="000000"/>
          <w:sz w:val="28"/>
        </w:rPr>
        <w:t>
     бұзушылықтары мен әкімшілік құқық бұзушылықтары үшін
</w:t>
      </w:r>
      <w:r>
        <w:br/>
      </w:r>
      <w:r>
        <w:rPr>
          <w:rFonts w:ascii="Times New Roman"/>
          <w:b w:val="false"/>
          <w:i w:val="false"/>
          <w:color w:val="000000"/>
          <w:sz w:val="28"/>
        </w:rPr>
        <w:t>
     Бірыңғай бюджет жіктемесі кодына әкімшілік
</w:t>
      </w:r>
      <w:r>
        <w:br/>
      </w:r>
      <w:r>
        <w:rPr>
          <w:rFonts w:ascii="Times New Roman"/>
          <w:b w:val="false"/>
          <w:i w:val="false"/>
          <w:color w:val="000000"/>
          <w:sz w:val="28"/>
        </w:rPr>
        <w:t>
     айыппұлдар есептеудің тәртібі
</w:t>
      </w:r>
      <w:r>
        <w:br/>
      </w:r>
      <w:r>
        <w:rPr>
          <w:rFonts w:ascii="Times New Roman"/>
          <w:b w:val="false"/>
          <w:i w:val="false"/>
          <w:color w:val="000000"/>
          <w:sz w:val="28"/>
        </w:rPr>
        <w:t>
45   Салықтар, бюджетке төленетін басқа да міндетті
</w:t>
      </w:r>
      <w:r>
        <w:br/>
      </w:r>
      <w:r>
        <w:rPr>
          <w:rFonts w:ascii="Times New Roman"/>
          <w:b w:val="false"/>
          <w:i w:val="false"/>
          <w:color w:val="000000"/>
          <w:sz w:val="28"/>
        </w:rPr>
        <w:t>
     төлемдер және жинақтаушы зейнетақы қорларына
</w:t>
      </w:r>
      <w:r>
        <w:br/>
      </w:r>
      <w:r>
        <w:rPr>
          <w:rFonts w:ascii="Times New Roman"/>
          <w:b w:val="false"/>
          <w:i w:val="false"/>
          <w:color w:val="000000"/>
          <w:sz w:val="28"/>
        </w:rPr>
        <w:t>
     міндетті зейнетақы жарналары сомаларының
</w:t>
      </w:r>
      <w:r>
        <w:br/>
      </w:r>
      <w:r>
        <w:rPr>
          <w:rFonts w:ascii="Times New Roman"/>
          <w:b w:val="false"/>
          <w:i w:val="false"/>
          <w:color w:val="000000"/>
          <w:sz w:val="28"/>
        </w:rPr>
        <w:t>
     түсімдері мен бересілері туралы есеп                 Ғ1-Н н.
</w:t>
      </w:r>
      <w:r>
        <w:br/>
      </w:r>
      <w:r>
        <w:rPr>
          <w:rFonts w:ascii="Times New Roman"/>
          <w:b w:val="false"/>
          <w:i w:val="false"/>
          <w:color w:val="000000"/>
          <w:sz w:val="28"/>
        </w:rPr>
        <w:t>
46   Кәсіпорындар, шағын кәсіпкерлік субъектілер және
</w:t>
      </w:r>
      <w:r>
        <w:br/>
      </w:r>
      <w:r>
        <w:rPr>
          <w:rFonts w:ascii="Times New Roman"/>
          <w:b w:val="false"/>
          <w:i w:val="false"/>
          <w:color w:val="000000"/>
          <w:sz w:val="28"/>
        </w:rPr>
        <w:t>
     жеке тұлғалар түрлері бойынша экономикалық
</w:t>
      </w:r>
      <w:r>
        <w:br/>
      </w:r>
      <w:r>
        <w:rPr>
          <w:rFonts w:ascii="Times New Roman"/>
          <w:b w:val="false"/>
          <w:i w:val="false"/>
          <w:color w:val="000000"/>
          <w:sz w:val="28"/>
        </w:rPr>
        <w:t>
     қызметтің түрлері бөлігінде салық және бюджетке
</w:t>
      </w:r>
      <w:r>
        <w:br/>
      </w:r>
      <w:r>
        <w:rPr>
          <w:rFonts w:ascii="Times New Roman"/>
          <w:b w:val="false"/>
          <w:i w:val="false"/>
          <w:color w:val="000000"/>
          <w:sz w:val="28"/>
        </w:rPr>
        <w:t>
     төленетін басқа да міндетті төлемдер сомасы туралы
</w:t>
      </w:r>
      <w:r>
        <w:br/>
      </w:r>
      <w:r>
        <w:rPr>
          <w:rFonts w:ascii="Times New Roman"/>
          <w:b w:val="false"/>
          <w:i w:val="false"/>
          <w:color w:val="000000"/>
          <w:sz w:val="28"/>
        </w:rPr>
        <w:t>
     есеп                                                 ЭҚЖЖ-1-н.
</w:t>
      </w:r>
      <w:r>
        <w:br/>
      </w:r>
      <w:r>
        <w:rPr>
          <w:rFonts w:ascii="Times New Roman"/>
          <w:b w:val="false"/>
          <w:i w:val="false"/>
          <w:color w:val="000000"/>
          <w:sz w:val="28"/>
        </w:rPr>
        <w:t>
47   Салық және бюджетке төленетін басқа да міндетті
</w:t>
      </w:r>
      <w:r>
        <w:br/>
      </w:r>
      <w:r>
        <w:rPr>
          <w:rFonts w:ascii="Times New Roman"/>
          <w:b w:val="false"/>
          <w:i w:val="false"/>
          <w:color w:val="000000"/>
          <w:sz w:val="28"/>
        </w:rPr>
        <w:t>
     төлемдер түрлері бойынша экономикалық қызмет түрлері
</w:t>
      </w:r>
      <w:r>
        <w:br/>
      </w:r>
      <w:r>
        <w:rPr>
          <w:rFonts w:ascii="Times New Roman"/>
          <w:b w:val="false"/>
          <w:i w:val="false"/>
          <w:color w:val="000000"/>
          <w:sz w:val="28"/>
        </w:rPr>
        <w:t>
     бөлігінде салық және бюджетке төленетін басқа да
</w:t>
      </w:r>
      <w:r>
        <w:br/>
      </w:r>
      <w:r>
        <w:rPr>
          <w:rFonts w:ascii="Times New Roman"/>
          <w:b w:val="false"/>
          <w:i w:val="false"/>
          <w:color w:val="000000"/>
          <w:sz w:val="28"/>
        </w:rPr>
        <w:t>
     міндетті төлемдер сомасы туралы есеп                 ЭҚЖЖ-2-н.
</w:t>
      </w:r>
      <w:r>
        <w:br/>
      </w:r>
      <w:r>
        <w:rPr>
          <w:rFonts w:ascii="Times New Roman"/>
          <w:b w:val="false"/>
          <w:i w:val="false"/>
          <w:color w:val="000000"/>
          <w:sz w:val="28"/>
        </w:rPr>
        <w:t>
48   "Есепті ай үшін пайда болған бересінің өзгеру
</w:t>
      </w:r>
      <w:r>
        <w:br/>
      </w:r>
      <w:r>
        <w:rPr>
          <w:rFonts w:ascii="Times New Roman"/>
          <w:b w:val="false"/>
          <w:i w:val="false"/>
          <w:color w:val="000000"/>
          <w:sz w:val="28"/>
        </w:rPr>
        <w:t>
     факторы" есебі                                       БФ н.
</w:t>
      </w:r>
      <w:r>
        <w:br/>
      </w:r>
      <w:r>
        <w:rPr>
          <w:rFonts w:ascii="Times New Roman"/>
          <w:b w:val="false"/>
          <w:i w:val="false"/>
          <w:color w:val="000000"/>
          <w:sz w:val="28"/>
        </w:rPr>
        <w:t>
49   Салық және бюджетке төленетін басқа да міндетті
</w:t>
      </w:r>
      <w:r>
        <w:br/>
      </w:r>
      <w:r>
        <w:rPr>
          <w:rFonts w:ascii="Times New Roman"/>
          <w:b w:val="false"/>
          <w:i w:val="false"/>
          <w:color w:val="000000"/>
          <w:sz w:val="28"/>
        </w:rPr>
        <w:t>
     төлемдер бойынша берешектің жайы туралы есеп         БЖ н.
</w:t>
      </w:r>
      <w:r>
        <w:br/>
      </w:r>
      <w:r>
        <w:rPr>
          <w:rFonts w:ascii="Times New Roman"/>
          <w:b w:val="false"/>
          <w:i w:val="false"/>
          <w:color w:val="000000"/>
          <w:sz w:val="28"/>
        </w:rPr>
        <w:t>
50   Жинақтаушы зейнетақы қорларына міндетті зейнетақы
</w:t>
      </w:r>
      <w:r>
        <w:br/>
      </w:r>
      <w:r>
        <w:rPr>
          <w:rFonts w:ascii="Times New Roman"/>
          <w:b w:val="false"/>
          <w:i w:val="false"/>
          <w:color w:val="000000"/>
          <w:sz w:val="28"/>
        </w:rPr>
        <w:t>
     жарналарының түсу сомасы туралы есеп
</w:t>
      </w:r>
      <w:r>
        <w:br/>
      </w:r>
      <w:r>
        <w:rPr>
          <w:rFonts w:ascii="Times New Roman"/>
          <w:b w:val="false"/>
          <w:i w:val="false"/>
          <w:color w:val="000000"/>
          <w:sz w:val="28"/>
        </w:rPr>
        <w:t>
51   Айлармен жинақтаушы зейнетақы қорларына міндетті
</w:t>
      </w:r>
      <w:r>
        <w:br/>
      </w:r>
      <w:r>
        <w:rPr>
          <w:rFonts w:ascii="Times New Roman"/>
          <w:b w:val="false"/>
          <w:i w:val="false"/>
          <w:color w:val="000000"/>
          <w:sz w:val="28"/>
        </w:rPr>
        <w:t>
     зейнетақы жарналары сомасының түсу динамикасы
</w:t>
      </w:r>
      <w:r>
        <w:br/>
      </w:r>
      <w:r>
        <w:rPr>
          <w:rFonts w:ascii="Times New Roman"/>
          <w:b w:val="false"/>
          <w:i w:val="false"/>
          <w:color w:val="000000"/>
          <w:sz w:val="28"/>
        </w:rPr>
        <w:t>
52   Айлармен жинақтаушы зейнетақы қорларына міндетті
</w:t>
      </w:r>
      <w:r>
        <w:br/>
      </w:r>
      <w:r>
        <w:rPr>
          <w:rFonts w:ascii="Times New Roman"/>
          <w:b w:val="false"/>
          <w:i w:val="false"/>
          <w:color w:val="000000"/>
          <w:sz w:val="28"/>
        </w:rPr>
        <w:t>
     зейнетақы жарналары берешек сомасының динамикасы
</w:t>
      </w:r>
      <w:r>
        <w:br/>
      </w:r>
      <w:r>
        <w:rPr>
          <w:rFonts w:ascii="Times New Roman"/>
          <w:b w:val="false"/>
          <w:i w:val="false"/>
          <w:color w:val="000000"/>
          <w:sz w:val="28"/>
        </w:rPr>
        <w:t>
53   Міндетті зейнетақы жарналарының түсімдері мен
</w:t>
      </w:r>
      <w:r>
        <w:br/>
      </w:r>
      <w:r>
        <w:rPr>
          <w:rFonts w:ascii="Times New Roman"/>
          <w:b w:val="false"/>
          <w:i w:val="false"/>
          <w:color w:val="000000"/>
          <w:sz w:val="28"/>
        </w:rPr>
        <w:t>
     қайтарымдары бойынша алшақтықтар хаттамасы
</w:t>
      </w:r>
      <w:r>
        <w:br/>
      </w:r>
      <w:r>
        <w:rPr>
          <w:rFonts w:ascii="Times New Roman"/>
          <w:b w:val="false"/>
          <w:i w:val="false"/>
          <w:color w:val="000000"/>
          <w:sz w:val="28"/>
        </w:rPr>
        <w:t>
54-а "Жылдың (айдың) басынан бастап аймақтар бөлігінде
</w:t>
      </w:r>
      <w:r>
        <w:br/>
      </w:r>
      <w:r>
        <w:rPr>
          <w:rFonts w:ascii="Times New Roman"/>
          <w:b w:val="false"/>
          <w:i w:val="false"/>
          <w:color w:val="000000"/>
          <w:sz w:val="28"/>
        </w:rPr>
        <w:t>
     мемлекеттік кірістер" есептің нысаны
</w:t>
      </w:r>
      <w:r>
        <w:br/>
      </w:r>
      <w:r>
        <w:rPr>
          <w:rFonts w:ascii="Times New Roman"/>
          <w:b w:val="false"/>
          <w:i w:val="false"/>
          <w:color w:val="000000"/>
          <w:sz w:val="28"/>
        </w:rPr>
        <w:t>
54-б "Жылдың (айдың) басынан бастап аймақтар бөлігінде
</w:t>
      </w:r>
      <w:r>
        <w:br/>
      </w:r>
      <w:r>
        <w:rPr>
          <w:rFonts w:ascii="Times New Roman"/>
          <w:b w:val="false"/>
          <w:i w:val="false"/>
          <w:color w:val="000000"/>
          <w:sz w:val="28"/>
        </w:rPr>
        <w:t>
     мемлекеттік кірістер" есептің нысаны
</w:t>
      </w:r>
      <w:r>
        <w:br/>
      </w:r>
      <w:r>
        <w:rPr>
          <w:rFonts w:ascii="Times New Roman"/>
          <w:b w:val="false"/>
          <w:i w:val="false"/>
          <w:color w:val="000000"/>
          <w:sz w:val="28"/>
        </w:rPr>
        <w:t>
54-в "Жылдың (айдың) басынан бастап аймақтар бөлігінде
</w:t>
      </w:r>
      <w:r>
        <w:br/>
      </w:r>
      <w:r>
        <w:rPr>
          <w:rFonts w:ascii="Times New Roman"/>
          <w:b w:val="false"/>
          <w:i w:val="false"/>
          <w:color w:val="000000"/>
          <w:sz w:val="28"/>
        </w:rPr>
        <w:t>
     мемлекеттік кірістер" есептің нысаны
</w:t>
      </w:r>
      <w:r>
        <w:br/>
      </w:r>
      <w:r>
        <w:rPr>
          <w:rFonts w:ascii="Times New Roman"/>
          <w:b w:val="false"/>
          <w:i w:val="false"/>
          <w:color w:val="000000"/>
          <w:sz w:val="28"/>
        </w:rPr>
        <w:t>
55-а "Жылдың (айдың) басынан бастап салық және басқа
</w:t>
      </w:r>
      <w:r>
        <w:br/>
      </w:r>
      <w:r>
        <w:rPr>
          <w:rFonts w:ascii="Times New Roman"/>
          <w:b w:val="false"/>
          <w:i w:val="false"/>
          <w:color w:val="000000"/>
          <w:sz w:val="28"/>
        </w:rPr>
        <w:t>
     да міндетті төлемдер бөлігінде мемлекеттік
</w:t>
      </w:r>
      <w:r>
        <w:br/>
      </w:r>
      <w:r>
        <w:rPr>
          <w:rFonts w:ascii="Times New Roman"/>
          <w:b w:val="false"/>
          <w:i w:val="false"/>
          <w:color w:val="000000"/>
          <w:sz w:val="28"/>
        </w:rPr>
        <w:t>
     кірістердің түсімі" есептің нысаны
</w:t>
      </w:r>
      <w:r>
        <w:br/>
      </w:r>
      <w:r>
        <w:rPr>
          <w:rFonts w:ascii="Times New Roman"/>
          <w:b w:val="false"/>
          <w:i w:val="false"/>
          <w:color w:val="000000"/>
          <w:sz w:val="28"/>
        </w:rPr>
        <w:t>
55-б "Жылдық болжаммен жылдың (айдың) басынан бастап
</w:t>
      </w:r>
      <w:r>
        <w:br/>
      </w:r>
      <w:r>
        <w:rPr>
          <w:rFonts w:ascii="Times New Roman"/>
          <w:b w:val="false"/>
          <w:i w:val="false"/>
          <w:color w:val="000000"/>
          <w:sz w:val="28"/>
        </w:rPr>
        <w:t>
     салық және басқа да міндетті төлемдер бөлігінде
</w:t>
      </w:r>
      <w:r>
        <w:br/>
      </w:r>
      <w:r>
        <w:rPr>
          <w:rFonts w:ascii="Times New Roman"/>
          <w:b w:val="false"/>
          <w:i w:val="false"/>
          <w:color w:val="000000"/>
          <w:sz w:val="28"/>
        </w:rPr>
        <w:t>
     мемлекеттік кірістердің түсімі" есептің нысаны
</w:t>
      </w:r>
      <w:r>
        <w:br/>
      </w:r>
      <w:r>
        <w:rPr>
          <w:rFonts w:ascii="Times New Roman"/>
          <w:b w:val="false"/>
          <w:i w:val="false"/>
          <w:color w:val="000000"/>
          <w:sz w:val="28"/>
        </w:rPr>
        <w:t>
56   "Жылдың (айдың) басынан бастап жылдық болжаммен
</w:t>
      </w:r>
      <w:r>
        <w:br/>
      </w:r>
      <w:r>
        <w:rPr>
          <w:rFonts w:ascii="Times New Roman"/>
          <w:b w:val="false"/>
          <w:i w:val="false"/>
          <w:color w:val="000000"/>
          <w:sz w:val="28"/>
        </w:rPr>
        <w:t>
     салық және бюджетке төленетін басқа да міндетті
</w:t>
      </w:r>
      <w:r>
        <w:br/>
      </w:r>
      <w:r>
        <w:rPr>
          <w:rFonts w:ascii="Times New Roman"/>
          <w:b w:val="false"/>
          <w:i w:val="false"/>
          <w:color w:val="000000"/>
          <w:sz w:val="28"/>
        </w:rPr>
        <w:t>
     төлемдер бөлігінде мемлекеттік кірістердің түсімі"
</w:t>
      </w:r>
      <w:r>
        <w:br/>
      </w:r>
      <w:r>
        <w:rPr>
          <w:rFonts w:ascii="Times New Roman"/>
          <w:b w:val="false"/>
          <w:i w:val="false"/>
          <w:color w:val="000000"/>
          <w:sz w:val="28"/>
        </w:rPr>
        <w:t>
     есептің нысаны
</w:t>
      </w:r>
      <w:r>
        <w:br/>
      </w:r>
      <w:r>
        <w:rPr>
          <w:rFonts w:ascii="Times New Roman"/>
          <w:b w:val="false"/>
          <w:i w:val="false"/>
          <w:color w:val="000000"/>
          <w:sz w:val="28"/>
        </w:rPr>
        <w:t>
57   "Салық және бюджетке төленетін басқа да міндетті
</w:t>
      </w:r>
      <w:r>
        <w:br/>
      </w:r>
      <w:r>
        <w:rPr>
          <w:rFonts w:ascii="Times New Roman"/>
          <w:b w:val="false"/>
          <w:i w:val="false"/>
          <w:color w:val="000000"/>
          <w:sz w:val="28"/>
        </w:rPr>
        <w:t>
     төлемдердің негізгі түрлері бойынша бересінің болуы
</w:t>
      </w:r>
      <w:r>
        <w:br/>
      </w:r>
      <w:r>
        <w:rPr>
          <w:rFonts w:ascii="Times New Roman"/>
          <w:b w:val="false"/>
          <w:i w:val="false"/>
          <w:color w:val="000000"/>
          <w:sz w:val="28"/>
        </w:rPr>
        <w:t>
     туралы талдау кестесі" есептің нысаны
</w:t>
      </w:r>
      <w:r>
        <w:br/>
      </w:r>
      <w:r>
        <w:rPr>
          <w:rFonts w:ascii="Times New Roman"/>
          <w:b w:val="false"/>
          <w:i w:val="false"/>
          <w:color w:val="000000"/>
          <w:sz w:val="28"/>
        </w:rPr>
        <w:t>
58   "Жыл (ай) басынан бастап аймақтар бөлшегіндегі
</w:t>
      </w:r>
      <w:r>
        <w:br/>
      </w:r>
      <w:r>
        <w:rPr>
          <w:rFonts w:ascii="Times New Roman"/>
          <w:b w:val="false"/>
          <w:i w:val="false"/>
          <w:color w:val="000000"/>
          <w:sz w:val="28"/>
        </w:rPr>
        <w:t>
     кеден төлемдері мен салықтар" есептің нысаны
</w:t>
      </w:r>
      <w:r>
        <w:br/>
      </w:r>
      <w:r>
        <w:rPr>
          <w:rFonts w:ascii="Times New Roman"/>
          <w:b w:val="false"/>
          <w:i w:val="false"/>
          <w:color w:val="000000"/>
          <w:sz w:val="28"/>
        </w:rPr>
        <w:t>
59-а "Жыл басынан аймақтар бөлшегінде ҚР ҚМ СК құзыретіне
</w:t>
      </w:r>
      <w:r>
        <w:br/>
      </w:r>
      <w:r>
        <w:rPr>
          <w:rFonts w:ascii="Times New Roman"/>
          <w:b w:val="false"/>
          <w:i w:val="false"/>
          <w:color w:val="000000"/>
          <w:sz w:val="28"/>
        </w:rPr>
        <w:t>
     кіретін салық түсімдері" есептің нысаны
</w:t>
      </w:r>
      <w:r>
        <w:br/>
      </w:r>
      <w:r>
        <w:rPr>
          <w:rFonts w:ascii="Times New Roman"/>
          <w:b w:val="false"/>
          <w:i w:val="false"/>
          <w:color w:val="000000"/>
          <w:sz w:val="28"/>
        </w:rPr>
        <w:t>
59-б "Жыл басынан аймақтар бөлшегінде ҚР ҚМ СК құзыретіне
</w:t>
      </w:r>
      <w:r>
        <w:br/>
      </w:r>
      <w:r>
        <w:rPr>
          <w:rFonts w:ascii="Times New Roman"/>
          <w:b w:val="false"/>
          <w:i w:val="false"/>
          <w:color w:val="000000"/>
          <w:sz w:val="28"/>
        </w:rPr>
        <w:t>
     кіретін салық түсімдері" есептің нысаны
</w:t>
      </w:r>
      <w:r>
        <w:br/>
      </w:r>
      <w:r>
        <w:rPr>
          <w:rFonts w:ascii="Times New Roman"/>
          <w:b w:val="false"/>
          <w:i w:val="false"/>
          <w:color w:val="000000"/>
          <w:sz w:val="28"/>
        </w:rPr>
        <w:t>
60-а "Жыл басынан бастап аймақтар бөлшегінде бюджеттің
</w:t>
      </w:r>
      <w:r>
        <w:br/>
      </w:r>
      <w:r>
        <w:rPr>
          <w:rFonts w:ascii="Times New Roman"/>
          <w:b w:val="false"/>
          <w:i w:val="false"/>
          <w:color w:val="000000"/>
          <w:sz w:val="28"/>
        </w:rPr>
        <w:t>
     кірістерін жіктеу кодтары бойынша шикізат саласының
</w:t>
      </w:r>
      <w:r>
        <w:br/>
      </w:r>
      <w:r>
        <w:rPr>
          <w:rFonts w:ascii="Times New Roman"/>
          <w:b w:val="false"/>
          <w:i w:val="false"/>
          <w:color w:val="000000"/>
          <w:sz w:val="28"/>
        </w:rPr>
        <w:t>
     кәсіпорындарынан салықтардың және бюджетке
</w:t>
      </w:r>
      <w:r>
        <w:br/>
      </w:r>
      <w:r>
        <w:rPr>
          <w:rFonts w:ascii="Times New Roman"/>
          <w:b w:val="false"/>
          <w:i w:val="false"/>
          <w:color w:val="000000"/>
          <w:sz w:val="28"/>
        </w:rPr>
        <w:t>
     төленетін басқа да міндетті төлемдердің түсуі"
</w:t>
      </w:r>
      <w:r>
        <w:br/>
      </w:r>
      <w:r>
        <w:rPr>
          <w:rFonts w:ascii="Times New Roman"/>
          <w:b w:val="false"/>
          <w:i w:val="false"/>
          <w:color w:val="000000"/>
          <w:sz w:val="28"/>
        </w:rPr>
        <w:t>
     есептің нысаны
</w:t>
      </w:r>
      <w:r>
        <w:br/>
      </w:r>
      <w:r>
        <w:rPr>
          <w:rFonts w:ascii="Times New Roman"/>
          <w:b w:val="false"/>
          <w:i w:val="false"/>
          <w:color w:val="000000"/>
          <w:sz w:val="28"/>
        </w:rPr>
        <w:t>
60-б "Жыл басынан бастап төлемдер түрінің бөлшегінде
</w:t>
      </w:r>
      <w:r>
        <w:br/>
      </w:r>
      <w:r>
        <w:rPr>
          <w:rFonts w:ascii="Times New Roman"/>
          <w:b w:val="false"/>
          <w:i w:val="false"/>
          <w:color w:val="000000"/>
          <w:sz w:val="28"/>
        </w:rPr>
        <w:t>
     шикізат саласы кәсіпорындарынан салық және бюджетке
</w:t>
      </w:r>
      <w:r>
        <w:br/>
      </w:r>
      <w:r>
        <w:rPr>
          <w:rFonts w:ascii="Times New Roman"/>
          <w:b w:val="false"/>
          <w:i w:val="false"/>
          <w:color w:val="000000"/>
          <w:sz w:val="28"/>
        </w:rPr>
        <w:t>
     төленетін басқа да міндетті төлемдердің түсуі"
</w:t>
      </w:r>
      <w:r>
        <w:br/>
      </w:r>
      <w:r>
        <w:rPr>
          <w:rFonts w:ascii="Times New Roman"/>
          <w:b w:val="false"/>
          <w:i w:val="false"/>
          <w:color w:val="000000"/>
          <w:sz w:val="28"/>
        </w:rPr>
        <w:t>
     есептің нысаны
</w:t>
      </w:r>
      <w:r>
        <w:br/>
      </w:r>
      <w:r>
        <w:rPr>
          <w:rFonts w:ascii="Times New Roman"/>
          <w:b w:val="false"/>
          <w:i w:val="false"/>
          <w:color w:val="000000"/>
          <w:sz w:val="28"/>
        </w:rPr>
        <w:t>
61   "Аймақтар бөлшегінде мемлекеттік кірістердің барлық
</w:t>
      </w:r>
      <w:r>
        <w:br/>
      </w:r>
      <w:r>
        <w:rPr>
          <w:rFonts w:ascii="Times New Roman"/>
          <w:b w:val="false"/>
          <w:i w:val="false"/>
          <w:color w:val="000000"/>
          <w:sz w:val="28"/>
        </w:rPr>
        <w:t>
     түрлері бойынша бересі" есептің нысаны
</w:t>
      </w:r>
      <w:r>
        <w:br/>
      </w:r>
      <w:r>
        <w:rPr>
          <w:rFonts w:ascii="Times New Roman"/>
          <w:b w:val="false"/>
          <w:i w:val="false"/>
          <w:color w:val="000000"/>
          <w:sz w:val="28"/>
        </w:rPr>
        <w:t>
62   Салық және бюджетке төленетін басқа да міндетті
</w:t>
      </w:r>
      <w:r>
        <w:br/>
      </w:r>
      <w:r>
        <w:rPr>
          <w:rFonts w:ascii="Times New Roman"/>
          <w:b w:val="false"/>
          <w:i w:val="false"/>
          <w:color w:val="000000"/>
          <w:sz w:val="28"/>
        </w:rPr>
        <w:t>
     төлемдердің түсімі (ҚР Ұлттық қорына түсімдерсіз)
</w:t>
      </w:r>
      <w:r>
        <w:br/>
      </w:r>
      <w:r>
        <w:rPr>
          <w:rFonts w:ascii="Times New Roman"/>
          <w:b w:val="false"/>
          <w:i w:val="false"/>
          <w:color w:val="000000"/>
          <w:sz w:val="28"/>
        </w:rPr>
        <w:t>
     туралы күнделікті есеп
</w:t>
      </w:r>
      <w:r>
        <w:br/>
      </w:r>
      <w:r>
        <w:rPr>
          <w:rFonts w:ascii="Times New Roman"/>
          <w:b w:val="false"/>
          <w:i w:val="false"/>
          <w:color w:val="000000"/>
          <w:sz w:val="28"/>
        </w:rPr>
        <w:t>
63   Кәсіпорындар, ұйымдар және азаматтардан салық және
</w:t>
      </w:r>
      <w:r>
        <w:br/>
      </w:r>
      <w:r>
        <w:rPr>
          <w:rFonts w:ascii="Times New Roman"/>
          <w:b w:val="false"/>
          <w:i w:val="false"/>
          <w:color w:val="000000"/>
          <w:sz w:val="28"/>
        </w:rPr>
        <w:t>
     бюджетке төленетін төлемдер түсімдерінің сомалары
</w:t>
      </w:r>
      <w:r>
        <w:br/>
      </w:r>
      <w:r>
        <w:rPr>
          <w:rFonts w:ascii="Times New Roman"/>
          <w:b w:val="false"/>
          <w:i w:val="false"/>
          <w:color w:val="000000"/>
          <w:sz w:val="28"/>
        </w:rPr>
        <w:t>
     туралы есеп
</w:t>
      </w:r>
      <w:r>
        <w:br/>
      </w:r>
      <w:r>
        <w:rPr>
          <w:rFonts w:ascii="Times New Roman"/>
          <w:b w:val="false"/>
          <w:i w:val="false"/>
          <w:color w:val="000000"/>
          <w:sz w:val="28"/>
        </w:rPr>
        <w:t>
64   Салық және бюджетке төленетін басқа да міндетті
</w:t>
      </w:r>
      <w:r>
        <w:br/>
      </w:r>
      <w:r>
        <w:rPr>
          <w:rFonts w:ascii="Times New Roman"/>
          <w:b w:val="false"/>
          <w:i w:val="false"/>
          <w:color w:val="000000"/>
          <w:sz w:val="28"/>
        </w:rPr>
        <w:t>
     төлемдердің түсімі туралы күнделікті есеп
</w:t>
      </w:r>
      <w:r>
        <w:br/>
      </w:r>
      <w:r>
        <w:rPr>
          <w:rFonts w:ascii="Times New Roman"/>
          <w:b w:val="false"/>
          <w:i w:val="false"/>
          <w:color w:val="000000"/>
          <w:sz w:val="28"/>
        </w:rPr>
        <w:t>
65   Республика бойынша жалпы мемлекеттік кірістер
</w:t>
      </w:r>
      <w:r>
        <w:br/>
      </w:r>
      <w:r>
        <w:rPr>
          <w:rFonts w:ascii="Times New Roman"/>
          <w:b w:val="false"/>
          <w:i w:val="false"/>
          <w:color w:val="000000"/>
          <w:sz w:val="28"/>
        </w:rPr>
        <w:t>
     бойынша бересінің сомалары туралы салыстырмалы
</w:t>
      </w:r>
      <w:r>
        <w:br/>
      </w:r>
      <w:r>
        <w:rPr>
          <w:rFonts w:ascii="Times New Roman"/>
          <w:b w:val="false"/>
          <w:i w:val="false"/>
          <w:color w:val="000000"/>
          <w:sz w:val="28"/>
        </w:rPr>
        <w:t>
     кесте
</w:t>
      </w:r>
      <w:r>
        <w:br/>
      </w:r>
      <w:r>
        <w:rPr>
          <w:rFonts w:ascii="Times New Roman"/>
          <w:b w:val="false"/>
          <w:i w:val="false"/>
          <w:color w:val="000000"/>
          <w:sz w:val="28"/>
        </w:rPr>
        <w:t>
66   __.___.20__ж. жағдай бойынша облыстар, қалалар,
</w:t>
      </w:r>
      <w:r>
        <w:br/>
      </w:r>
      <w:r>
        <w:rPr>
          <w:rFonts w:ascii="Times New Roman"/>
          <w:b w:val="false"/>
          <w:i w:val="false"/>
          <w:color w:val="000000"/>
          <w:sz w:val="28"/>
        </w:rPr>
        <w:t>
     аудандар бойынша жалпы салыстырмалы кесте (жылдың
</w:t>
      </w:r>
      <w:r>
        <w:br/>
      </w:r>
      <w:r>
        <w:rPr>
          <w:rFonts w:ascii="Times New Roman"/>
          <w:b w:val="false"/>
          <w:i w:val="false"/>
          <w:color w:val="000000"/>
          <w:sz w:val="28"/>
        </w:rPr>
        <w:t>
     басынан, айдың басынан)
</w:t>
      </w:r>
      <w:r>
        <w:br/>
      </w:r>
      <w:r>
        <w:rPr>
          <w:rFonts w:ascii="Times New Roman"/>
          <w:b w:val="false"/>
          <w:i w:val="false"/>
          <w:color w:val="000000"/>
          <w:sz w:val="28"/>
        </w:rPr>
        <w:t>
67   Толық орындалмауға жол берілген салық және түсімдер
</w:t>
      </w:r>
      <w:r>
        <w:br/>
      </w:r>
      <w:r>
        <w:rPr>
          <w:rFonts w:ascii="Times New Roman"/>
          <w:b w:val="false"/>
          <w:i w:val="false"/>
          <w:color w:val="000000"/>
          <w:sz w:val="28"/>
        </w:rPr>
        <w:t>
     туралы ақпарат
</w:t>
      </w:r>
      <w:r>
        <w:br/>
      </w:r>
      <w:r>
        <w:rPr>
          <w:rFonts w:ascii="Times New Roman"/>
          <w:b w:val="false"/>
          <w:i w:val="false"/>
          <w:color w:val="000000"/>
          <w:sz w:val="28"/>
        </w:rPr>
        <w:t>
68   01/__/20__ж. бересі бойынша салыстармалы кесте
</w:t>
      </w:r>
      <w:r>
        <w:br/>
      </w:r>
      <w:r>
        <w:rPr>
          <w:rFonts w:ascii="Times New Roman"/>
          <w:b w:val="false"/>
          <w:i w:val="false"/>
          <w:color w:val="000000"/>
          <w:sz w:val="28"/>
        </w:rPr>
        <w:t>
69   20__ ж. үшін салық және бюджетке төленетін басқа
</w:t>
      </w:r>
      <w:r>
        <w:br/>
      </w:r>
      <w:r>
        <w:rPr>
          <w:rFonts w:ascii="Times New Roman"/>
          <w:b w:val="false"/>
          <w:i w:val="false"/>
          <w:color w:val="000000"/>
          <w:sz w:val="28"/>
        </w:rPr>
        <w:t>
     да міндетті төлемдер бойынша бересінің динамикасы
</w:t>
      </w:r>
      <w:r>
        <w:br/>
      </w:r>
      <w:r>
        <w:rPr>
          <w:rFonts w:ascii="Times New Roman"/>
          <w:b w:val="false"/>
          <w:i w:val="false"/>
          <w:color w:val="000000"/>
          <w:sz w:val="28"/>
        </w:rPr>
        <w:t>
70   20__ ж. үшін міндетті 10%-тік зейнетақы жарналары
</w:t>
      </w:r>
      <w:r>
        <w:br/>
      </w:r>
      <w:r>
        <w:rPr>
          <w:rFonts w:ascii="Times New Roman"/>
          <w:b w:val="false"/>
          <w:i w:val="false"/>
          <w:color w:val="000000"/>
          <w:sz w:val="28"/>
        </w:rPr>
        <w:t>
     бойынша бересінің динамикасы
</w:t>
      </w:r>
      <w:r>
        <w:br/>
      </w:r>
      <w:r>
        <w:rPr>
          <w:rFonts w:ascii="Times New Roman"/>
          <w:b w:val="false"/>
          <w:i w:val="false"/>
          <w:color w:val="000000"/>
          <w:sz w:val="28"/>
        </w:rPr>
        <w:t>
71   20__ ж. үшін салық және бюджетке төленетін басқа да
</w:t>
      </w:r>
      <w:r>
        <w:br/>
      </w:r>
      <w:r>
        <w:rPr>
          <w:rFonts w:ascii="Times New Roman"/>
          <w:b w:val="false"/>
          <w:i w:val="false"/>
          <w:color w:val="000000"/>
          <w:sz w:val="28"/>
        </w:rPr>
        <w:t>
     міндетті төлемдер бойынша түсімдердің динамикасы
</w:t>
      </w:r>
      <w:r>
        <w:br/>
      </w:r>
      <w:r>
        <w:rPr>
          <w:rFonts w:ascii="Times New Roman"/>
          <w:b w:val="false"/>
          <w:i w:val="false"/>
          <w:color w:val="000000"/>
          <w:sz w:val="28"/>
        </w:rPr>
        <w:t>
72   20__ ж. үшін міндетті 10%-тік зейнетақы жарналары
</w:t>
      </w:r>
      <w:r>
        <w:br/>
      </w:r>
      <w:r>
        <w:rPr>
          <w:rFonts w:ascii="Times New Roman"/>
          <w:b w:val="false"/>
          <w:i w:val="false"/>
          <w:color w:val="000000"/>
          <w:sz w:val="28"/>
        </w:rPr>
        <w:t>
     бойынша түсімдердің динамикасы
</w:t>
      </w:r>
      <w:r>
        <w:br/>
      </w:r>
      <w:r>
        <w:rPr>
          <w:rFonts w:ascii="Times New Roman"/>
          <w:b w:val="false"/>
          <w:i w:val="false"/>
          <w:color w:val="000000"/>
          <w:sz w:val="28"/>
        </w:rPr>
        <w:t>
73   Орташа күндік түсімдер кестесі (айдың басынан)
</w:t>
      </w:r>
      <w:r>
        <w:br/>
      </w:r>
      <w:r>
        <w:rPr>
          <w:rFonts w:ascii="Times New Roman"/>
          <w:b w:val="false"/>
          <w:i w:val="false"/>
          <w:color w:val="000000"/>
          <w:sz w:val="28"/>
        </w:rPr>
        <w:t>
74   ___.___._____ж. үшін ( _____жұм. күнд.нің саны)
</w:t>
      </w:r>
      <w:r>
        <w:br/>
      </w:r>
      <w:r>
        <w:rPr>
          <w:rFonts w:ascii="Times New Roman"/>
          <w:b w:val="false"/>
          <w:i w:val="false"/>
          <w:color w:val="000000"/>
          <w:sz w:val="28"/>
        </w:rPr>
        <w:t>
     және __.__._____ж. үшін ( ____жұм. күн.нің саны.)
</w:t>
      </w:r>
      <w:r>
        <w:br/>
      </w:r>
      <w:r>
        <w:rPr>
          <w:rFonts w:ascii="Times New Roman"/>
          <w:b w:val="false"/>
          <w:i w:val="false"/>
          <w:color w:val="000000"/>
          <w:sz w:val="28"/>
        </w:rPr>
        <w:t>
     (айдың басынан) орташа күндік түсімдердің кестесі
</w:t>
      </w:r>
      <w:r>
        <w:br/>
      </w:r>
      <w:r>
        <w:rPr>
          <w:rFonts w:ascii="Times New Roman"/>
          <w:b w:val="false"/>
          <w:i w:val="false"/>
          <w:color w:val="000000"/>
          <w:sz w:val="28"/>
        </w:rPr>
        <w:t>
75   Орташа күндік түсімдердің салыстырмалы кестесі
</w:t>
      </w:r>
      <w:r>
        <w:br/>
      </w:r>
      <w:r>
        <w:rPr>
          <w:rFonts w:ascii="Times New Roman"/>
          <w:b w:val="false"/>
          <w:i w:val="false"/>
          <w:color w:val="000000"/>
          <w:sz w:val="28"/>
        </w:rPr>
        <w:t>
76   Кедендік төлемдер мен салықтар бойынша орташа
</w:t>
      </w:r>
      <w:r>
        <w:br/>
      </w:r>
      <w:r>
        <w:rPr>
          <w:rFonts w:ascii="Times New Roman"/>
          <w:b w:val="false"/>
          <w:i w:val="false"/>
          <w:color w:val="000000"/>
          <w:sz w:val="28"/>
        </w:rPr>
        <w:t>
     күндік түсімдер
</w:t>
      </w:r>
      <w:r>
        <w:br/>
      </w:r>
      <w:r>
        <w:rPr>
          <w:rFonts w:ascii="Times New Roman"/>
          <w:b w:val="false"/>
          <w:i w:val="false"/>
          <w:color w:val="000000"/>
          <w:sz w:val="28"/>
        </w:rPr>
        <w:t>
77   20______ж. ____________ ай үшін қайтарымдарды
</w:t>
      </w:r>
      <w:r>
        <w:br/>
      </w:r>
      <w:r>
        <w:rPr>
          <w:rFonts w:ascii="Times New Roman"/>
          <w:b w:val="false"/>
          <w:i w:val="false"/>
          <w:color w:val="000000"/>
          <w:sz w:val="28"/>
        </w:rPr>
        <w:t>
     ескере отырып міндетті зейнетақы жарналары бойынша
</w:t>
      </w:r>
      <w:r>
        <w:br/>
      </w:r>
      <w:r>
        <w:rPr>
          <w:rFonts w:ascii="Times New Roman"/>
          <w:b w:val="false"/>
          <w:i w:val="false"/>
          <w:color w:val="000000"/>
          <w:sz w:val="28"/>
        </w:rPr>
        <w:t>
     түсімдер
</w:t>
      </w:r>
      <w:r>
        <w:br/>
      </w:r>
      <w:r>
        <w:rPr>
          <w:rFonts w:ascii="Times New Roman"/>
          <w:b w:val="false"/>
          <w:i w:val="false"/>
          <w:color w:val="000000"/>
          <w:sz w:val="28"/>
        </w:rPr>
        <w:t>
78   20__ж. үшін қайтарымдарды шегере отырып міндетті
</w:t>
      </w:r>
      <w:r>
        <w:br/>
      </w:r>
      <w:r>
        <w:rPr>
          <w:rFonts w:ascii="Times New Roman"/>
          <w:b w:val="false"/>
          <w:i w:val="false"/>
          <w:color w:val="000000"/>
          <w:sz w:val="28"/>
        </w:rPr>
        <w:t>
     зейнетақы жарналары бойынша түсімдер
</w:t>
      </w:r>
      <w:r>
        <w:br/>
      </w:r>
      <w:r>
        <w:rPr>
          <w:rFonts w:ascii="Times New Roman"/>
          <w:b w:val="false"/>
          <w:i w:val="false"/>
          <w:color w:val="000000"/>
          <w:sz w:val="28"/>
        </w:rPr>
        <w:t>
79   ЗТЖМО-ның деректері бойынша 20__ ж. үшін айлар
</w:t>
      </w:r>
      <w:r>
        <w:br/>
      </w:r>
      <w:r>
        <w:rPr>
          <w:rFonts w:ascii="Times New Roman"/>
          <w:b w:val="false"/>
          <w:i w:val="false"/>
          <w:color w:val="000000"/>
          <w:sz w:val="28"/>
        </w:rPr>
        <w:t>
     бойынша міндетті зейнетақы жарналары қайтарылды.
</w:t>
      </w:r>
      <w:r>
        <w:br/>
      </w:r>
      <w:r>
        <w:rPr>
          <w:rFonts w:ascii="Times New Roman"/>
          <w:b w:val="false"/>
          <w:i w:val="false"/>
          <w:color w:val="000000"/>
          <w:sz w:val="28"/>
        </w:rPr>
        <w:t>
80   20__ ж. __________айы үшін міндетті зейнетақы
</w:t>
      </w:r>
      <w:r>
        <w:br/>
      </w:r>
      <w:r>
        <w:rPr>
          <w:rFonts w:ascii="Times New Roman"/>
          <w:b w:val="false"/>
          <w:i w:val="false"/>
          <w:color w:val="000000"/>
          <w:sz w:val="28"/>
        </w:rPr>
        <w:t>
     жарналарының түсімдері, қайтарымдары, аударымдары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1-қосымша, N 1-нысан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__________________________________бойынша
</w:t>
      </w:r>
      <w:r>
        <w:br/>
      </w:r>
      <w:r>
        <w:rPr>
          <w:rFonts w:ascii="Times New Roman"/>
          <w:b w:val="false"/>
          <w:i w:val="false"/>
          <w:color w:val="000000"/>
          <w:sz w:val="28"/>
        </w:rPr>
        <w:t>
       (салықтың (төлемнің) атауы мен коды)
</w:t>
      </w:r>
      <w:r>
        <w:br/>
      </w:r>
      <w:r>
        <w:rPr>
          <w:rFonts w:ascii="Times New Roman"/>
          <w:b w:val="false"/>
          <w:i w:val="false"/>
          <w:color w:val="000000"/>
          <w:sz w:val="28"/>
        </w:rPr>
        <w:t>
</w:t>
      </w:r>
      <w:r>
        <w:rPr>
          <w:rFonts w:ascii="Times New Roman"/>
          <w:b/>
          <w:i w:val="false"/>
          <w:color w:val="000000"/>
          <w:sz w:val="28"/>
        </w:rPr>
        <w:t>
                     ДЕРБЕС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(салық агентінің) атауы ________
</w:t>
      </w:r>
      <w:r>
        <w:br/>
      </w:r>
      <w:r>
        <w:rPr>
          <w:rFonts w:ascii="Times New Roman"/>
          <w:b w:val="false"/>
          <w:i w:val="false"/>
          <w:color w:val="000000"/>
          <w:sz w:val="28"/>
        </w:rPr>
        <w:t>
СТН ________  Заңды тұлғаның СТН-ы _______________
</w:t>
      </w:r>
      <w:r>
        <w:br/>
      </w:r>
      <w:r>
        <w:rPr>
          <w:rFonts w:ascii="Times New Roman"/>
          <w:b w:val="false"/>
          <w:i w:val="false"/>
          <w:color w:val="000000"/>
          <w:sz w:val="28"/>
        </w:rPr>
        <w:t>
КМЖЖ коды ________
</w:t>
      </w:r>
      <w:r>
        <w:br/>
      </w:r>
      <w:r>
        <w:rPr>
          <w:rFonts w:ascii="Times New Roman"/>
          <w:b w:val="false"/>
          <w:i w:val="false"/>
          <w:color w:val="000000"/>
          <w:sz w:val="28"/>
        </w:rPr>
        <w:t>
ЭҚЖЖ коды ________
</w:t>
      </w:r>
      <w:r>
        <w:br/>
      </w:r>
      <w:r>
        <w:rPr>
          <w:rFonts w:ascii="Times New Roman"/>
          <w:b w:val="false"/>
          <w:i w:val="false"/>
          <w:color w:val="000000"/>
          <w:sz w:val="28"/>
        </w:rPr>
        <w:t>
Салық режимінің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693"/>
      </w:tblGrid>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белгіленген тәртіп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Оңайлатылған декларация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қожалықтары үшін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түрлеріне арналған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 заңды тұлғаларға арналған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бойынша қызмет
</w:t>
            </w:r>
          </w:p>
        </w:tc>
      </w:tr>
    </w:tbl>
    <w:p>
      <w:pPr>
        <w:spacing w:after="0"/>
        <w:ind w:left="0"/>
        <w:jc w:val="both"/>
      </w:pPr>
      <w:r>
        <w:rPr>
          <w:rFonts w:ascii="Times New Roman"/>
          <w:b w:val="false"/>
          <w:i w:val="false"/>
          <w:color w:val="000000"/>
          <w:sz w:val="28"/>
        </w:rPr>
        <w:t>
Жер қойнауын пайдалануға келісім-шарт туралы мәлімет:
</w:t>
      </w:r>
      <w:r>
        <w:br/>
      </w:r>
      <w:r>
        <w:rPr>
          <w:rFonts w:ascii="Times New Roman"/>
          <w:b w:val="false"/>
          <w:i w:val="false"/>
          <w:color w:val="000000"/>
          <w:sz w:val="28"/>
        </w:rPr>
        <w:t>
келісім-шарт нөмірі_______ келісім-шарт күні
</w:t>
      </w:r>
      <w:r>
        <w:br/>
      </w:r>
      <w:r>
        <w:rPr>
          <w:rFonts w:ascii="Times New Roman"/>
          <w:b w:val="false"/>
          <w:i w:val="false"/>
          <w:color w:val="000000"/>
          <w:sz w:val="28"/>
        </w:rPr>
        <w:t>
ҚҚС төлеуші ретінде есепке қою туралы куәлік нөмірі ______
</w:t>
      </w:r>
      <w:r>
        <w:br/>
      </w:r>
      <w:r>
        <w:rPr>
          <w:rFonts w:ascii="Times New Roman"/>
          <w:b w:val="false"/>
          <w:i w:val="false"/>
          <w:color w:val="000000"/>
          <w:sz w:val="28"/>
        </w:rPr>
        <w:t>
ҚҚС төлеуші есебінен шығару күні: _________________________
</w:t>
      </w:r>
    </w:p>
    <w:p>
      <w:pPr>
        <w:spacing w:after="0"/>
        <w:ind w:left="0"/>
        <w:jc w:val="both"/>
      </w:pPr>
      <w:r>
        <w:rPr>
          <w:rFonts w:ascii="Times New Roman"/>
          <w:b w:val="false"/>
          <w:i w:val="false"/>
          <w:color w:val="000000"/>
          <w:sz w:val="28"/>
        </w:rPr>
        <w:t>
                                    Есепті жыл басындағы
</w:t>
      </w:r>
      <w:r>
        <w:br/>
      </w:r>
      <w:r>
        <w:rPr>
          <w:rFonts w:ascii="Times New Roman"/>
          <w:b w:val="false"/>
          <w:i w:val="false"/>
          <w:color w:val="000000"/>
          <w:sz w:val="28"/>
        </w:rPr>
        <w:t>
                                    бересі сальдосы,
</w:t>
      </w:r>
      <w:r>
        <w:br/>
      </w:r>
      <w:r>
        <w:rPr>
          <w:rFonts w:ascii="Times New Roman"/>
          <w:b w:val="false"/>
          <w:i w:val="false"/>
          <w:color w:val="000000"/>
          <w:sz w:val="28"/>
        </w:rPr>
        <w:t>
                                    оның ішінде жыл бойынша:
</w:t>
      </w:r>
      <w:r>
        <w:br/>
      </w:r>
      <w:r>
        <w:rPr>
          <w:rFonts w:ascii="Times New Roman"/>
          <w:b w:val="false"/>
          <w:i w:val="false"/>
          <w:color w:val="000000"/>
          <w:sz w:val="28"/>
        </w:rPr>
        <w:t>
                                    _______________________
</w:t>
      </w:r>
      <w:r>
        <w:br/>
      </w:r>
      <w:r>
        <w:rPr>
          <w:rFonts w:ascii="Times New Roman"/>
          <w:b w:val="false"/>
          <w:i w:val="false"/>
          <w:color w:val="000000"/>
          <w:sz w:val="28"/>
        </w:rPr>
        <w:t>
                                     Есепті күнге    сома
</w:t>
      </w:r>
      <w:r>
        <w:br/>
      </w:r>
      <w:r>
        <w:rPr>
          <w:rFonts w:ascii="Times New Roman"/>
          <w:b w:val="false"/>
          <w:i w:val="false"/>
          <w:color w:val="000000"/>
          <w:sz w:val="28"/>
        </w:rPr>
        <w:t>
                                    _______________________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913"/>
        <w:gridCol w:w="2133"/>
        <w:gridCol w:w="1713"/>
        <w:gridCol w:w="1893"/>
        <w:gridCol w:w="1893"/>
      </w:tblGrid>
      <w:tr>
        <w:trPr>
          <w:trHeight w:val="630"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күнтіз-
</w:t>
            </w:r>
            <w:r>
              <w:br/>
            </w:r>
            <w:r>
              <w:rPr>
                <w:rFonts w:ascii="Times New Roman"/>
                <w:b w:val="false"/>
                <w:i w:val="false"/>
                <w:color w:val="000000"/>
                <w:sz w:val="20"/>
              </w:rPr>
              <w:t>
белік күннің
</w:t>
            </w:r>
            <w:r>
              <w:br/>
            </w:r>
            <w:r>
              <w:rPr>
                <w:rFonts w:ascii="Times New Roman"/>
                <w:b w:val="false"/>
                <w:i w:val="false"/>
                <w:color w:val="000000"/>
                <w:sz w:val="20"/>
              </w:rPr>
              <w:t>
күні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
</w:t>
            </w:r>
            <w:r>
              <w:br/>
            </w:r>
            <w:r>
              <w:rPr>
                <w:rFonts w:ascii="Times New Roman"/>
                <w:b w:val="false"/>
                <w:i w:val="false"/>
                <w:color w:val="000000"/>
                <w:sz w:val="20"/>
              </w:rPr>
              <w:t>
яны жаз-
</w:t>
            </w:r>
            <w:r>
              <w:br/>
            </w:r>
            <w:r>
              <w:rPr>
                <w:rFonts w:ascii="Times New Roman"/>
                <w:b w:val="false"/>
                <w:i w:val="false"/>
                <w:color w:val="000000"/>
                <w:sz w:val="20"/>
              </w:rPr>
              <w:t>
ған (ен-
</w:t>
            </w:r>
            <w:r>
              <w:br/>
            </w:r>
            <w:r>
              <w:rPr>
                <w:rFonts w:ascii="Times New Roman"/>
                <w:b w:val="false"/>
                <w:i w:val="false"/>
                <w:color w:val="000000"/>
                <w:sz w:val="20"/>
              </w:rPr>
              <w:t>
гізген)
</w:t>
            </w:r>
            <w:r>
              <w:br/>
            </w:r>
            <w:r>
              <w:rPr>
                <w:rFonts w:ascii="Times New Roman"/>
                <w:b w:val="false"/>
                <w:i w:val="false"/>
                <w:color w:val="000000"/>
                <w:sz w:val="20"/>
              </w:rPr>
              <w:t>
күн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ның маз-
</w:t>
            </w:r>
            <w:r>
              <w:br/>
            </w:r>
            <w:r>
              <w:rPr>
                <w:rFonts w:ascii="Times New Roman"/>
                <w:b w:val="false"/>
                <w:i w:val="false"/>
                <w:color w:val="000000"/>
                <w:sz w:val="20"/>
              </w:rPr>
              <w:t>
мұны және
</w:t>
            </w:r>
            <w:r>
              <w:br/>
            </w:r>
            <w:r>
              <w:rPr>
                <w:rFonts w:ascii="Times New Roman"/>
                <w:b w:val="false"/>
                <w:i w:val="false"/>
                <w:color w:val="000000"/>
                <w:sz w:val="20"/>
              </w:rPr>
              <w:t>
оның
</w:t>
            </w:r>
            <w:r>
              <w:br/>
            </w:r>
            <w:r>
              <w:rPr>
                <w:rFonts w:ascii="Times New Roman"/>
                <w:b w:val="false"/>
                <w:i w:val="false"/>
                <w:color w:val="000000"/>
                <w:sz w:val="20"/>
              </w:rPr>
              <w:t>
негізінде
</w:t>
            </w:r>
            <w:r>
              <w:br/>
            </w:r>
            <w:r>
              <w:rPr>
                <w:rFonts w:ascii="Times New Roman"/>
                <w:b w:val="false"/>
                <w:i w:val="false"/>
                <w:color w:val="000000"/>
                <w:sz w:val="20"/>
              </w:rPr>
              <w:t>
жазба
</w:t>
            </w:r>
            <w:r>
              <w:br/>
            </w:r>
            <w:r>
              <w:rPr>
                <w:rFonts w:ascii="Times New Roman"/>
                <w:b w:val="false"/>
                <w:i w:val="false"/>
                <w:color w:val="000000"/>
                <w:sz w:val="20"/>
              </w:rPr>
              <w:t>
(енгізу)
</w:t>
            </w:r>
            <w:r>
              <w:br/>
            </w:r>
            <w:r>
              <w:rPr>
                <w:rFonts w:ascii="Times New Roman"/>
                <w:b w:val="false"/>
                <w:i w:val="false"/>
                <w:color w:val="000000"/>
                <w:sz w:val="20"/>
              </w:rPr>
              <w:t>
жүргізі-
</w:t>
            </w:r>
            <w:r>
              <w:br/>
            </w:r>
            <w:r>
              <w:rPr>
                <w:rFonts w:ascii="Times New Roman"/>
                <w:b w:val="false"/>
                <w:i w:val="false"/>
                <w:color w:val="000000"/>
                <w:sz w:val="20"/>
              </w:rPr>
              <w:t>
летін
</w:t>
            </w:r>
            <w:r>
              <w:br/>
            </w:r>
            <w:r>
              <w:rPr>
                <w:rFonts w:ascii="Times New Roman"/>
                <w:b w:val="false"/>
                <w:i w:val="false"/>
                <w:color w:val="000000"/>
                <w:sz w:val="20"/>
              </w:rPr>
              <w:t>
құжат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мерзімі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w:t>
            </w:r>
            <w:r>
              <w:br/>
            </w:r>
            <w:r>
              <w:rPr>
                <w:rFonts w:ascii="Times New Roman"/>
                <w:b w:val="false"/>
                <w:i w:val="false"/>
                <w:color w:val="000000"/>
                <w:sz w:val="20"/>
              </w:rPr>
              <w:t>
шоттан
</w:t>
            </w:r>
            <w:r>
              <w:br/>
            </w:r>
            <w:r>
              <w:rPr>
                <w:rFonts w:ascii="Times New Roman"/>
                <w:b w:val="false"/>
                <w:i w:val="false"/>
                <w:color w:val="000000"/>
                <w:sz w:val="20"/>
              </w:rPr>
              <w:t>
есептен
</w:t>
            </w:r>
            <w:r>
              <w:br/>
            </w:r>
            <w:r>
              <w:rPr>
                <w:rFonts w:ascii="Times New Roman"/>
                <w:b w:val="false"/>
                <w:i w:val="false"/>
                <w:color w:val="000000"/>
                <w:sz w:val="20"/>
              </w:rPr>
              <w:t>
шығарған
</w:t>
            </w:r>
            <w:r>
              <w:br/>
            </w:r>
            <w:r>
              <w:rPr>
                <w:rFonts w:ascii="Times New Roman"/>
                <w:b w:val="false"/>
                <w:i w:val="false"/>
                <w:color w:val="000000"/>
                <w:sz w:val="20"/>
              </w:rPr>
              <w:t>
немесе
</w:t>
            </w:r>
            <w:r>
              <w:br/>
            </w:r>
            <w:r>
              <w:rPr>
                <w:rFonts w:ascii="Times New Roman"/>
                <w:b w:val="false"/>
                <w:i w:val="false"/>
                <w:color w:val="000000"/>
                <w:sz w:val="20"/>
              </w:rPr>
              <w:t>
ақшалай
</w:t>
            </w:r>
            <w:r>
              <w:br/>
            </w:r>
            <w:r>
              <w:rPr>
                <w:rFonts w:ascii="Times New Roman"/>
                <w:b w:val="false"/>
                <w:i w:val="false"/>
                <w:color w:val="000000"/>
                <w:sz w:val="20"/>
              </w:rPr>
              <w:t>
енгізген
</w:t>
            </w:r>
            <w:r>
              <w:br/>
            </w:r>
            <w:r>
              <w:rPr>
                <w:rFonts w:ascii="Times New Roman"/>
                <w:b w:val="false"/>
                <w:i w:val="false"/>
                <w:color w:val="000000"/>
                <w:sz w:val="20"/>
              </w:rPr>
              <w:t>
күні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w:t>
            </w:r>
            <w:r>
              <w:br/>
            </w:r>
            <w:r>
              <w:rPr>
                <w:rFonts w:ascii="Times New Roman"/>
                <w:b w:val="false"/>
                <w:i w:val="false"/>
                <w:color w:val="000000"/>
                <w:sz w:val="20"/>
              </w:rPr>
              <w:t>
төлем-
</w:t>
            </w:r>
            <w:r>
              <w:br/>
            </w:r>
            <w:r>
              <w:rPr>
                <w:rFonts w:ascii="Times New Roman"/>
                <w:b w:val="false"/>
                <w:i w:val="false"/>
                <w:color w:val="000000"/>
                <w:sz w:val="20"/>
              </w:rPr>
              <w:t>
дерді
</w:t>
            </w:r>
            <w:r>
              <w:br/>
            </w:r>
            <w:r>
              <w:rPr>
                <w:rFonts w:ascii="Times New Roman"/>
                <w:b w:val="false"/>
                <w:i w:val="false"/>
                <w:color w:val="000000"/>
                <w:sz w:val="20"/>
              </w:rPr>
              <w:t>
есептеу
</w:t>
            </w:r>
            <w:r>
              <w:br/>
            </w:r>
            <w:r>
              <w:rPr>
                <w:rFonts w:ascii="Times New Roman"/>
                <w:b w:val="false"/>
                <w:i w:val="false"/>
                <w:color w:val="000000"/>
                <w:sz w:val="20"/>
              </w:rPr>
              <w:t>
күні
</w:t>
            </w:r>
          </w:p>
        </w:tc>
      </w:tr>
      <w:tr>
        <w:trPr>
          <w:trHeight w:val="270"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89"/>
        <w:gridCol w:w="1650"/>
        <w:gridCol w:w="1713"/>
        <w:gridCol w:w="2410"/>
        <w:gridCol w:w="2294"/>
        <w:gridCol w:w="1694"/>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басқа да міндетті төлемдер бойынша есептер
</w:t>
            </w:r>
          </w:p>
        </w:tc>
      </w:tr>
      <w:tr>
        <w:trPr>
          <w:trHeight w:val="465" w:hRule="atLeast"/>
        </w:trPr>
        <w:tc>
          <w:tcPr>
            <w:tcW w:w="16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1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азайтылды
</w:t>
            </w:r>
          </w:p>
        </w:tc>
        <w:tc>
          <w:tcPr>
            <w:tcW w:w="16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өзгерту жөніндегі мәліметтер
</w:t>
            </w:r>
          </w:p>
        </w:tc>
        <w:tc>
          <w:tcPr>
            <w:tcW w:w="16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есептер сальдосы (бересі -, асыра төлеу +)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(төлем) сомасы
</w:t>
            </w:r>
          </w:p>
        </w:tc>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(төлем) өтеу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32"/>
        <w:gridCol w:w="2534"/>
        <w:gridCol w:w="2769"/>
        <w:gridCol w:w="2945"/>
        <w:gridCol w:w="1769"/>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бойынша есептер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есептелді
</w:t>
            </w:r>
            <w:r>
              <w:br/>
            </w:r>
            <w:r>
              <w:rPr>
                <w:rFonts w:ascii="Times New Roman"/>
                <w:b w:val="false"/>
                <w:i w:val="false"/>
                <w:color w:val="000000"/>
                <w:sz w:val="20"/>
              </w:rPr>
              <w:t>
(кемітілді) (+, -)
</w:t>
            </w:r>
          </w:p>
        </w:tc>
        <w:tc>
          <w:tcPr>
            <w:tcW w:w="25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төленді (қайтарылды)
</w:t>
            </w:r>
            <w:r>
              <w:br/>
            </w: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өзгерту жөніндегі мәліметтер
</w:t>
            </w:r>
          </w:p>
        </w:tc>
        <w:tc>
          <w:tcPr>
            <w:tcW w:w="17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сальдосы
</w:t>
            </w:r>
            <w:r>
              <w:br/>
            </w:r>
            <w:r>
              <w:rPr>
                <w:rFonts w:ascii="Times New Roman"/>
                <w:b w:val="false"/>
                <w:i w:val="false"/>
                <w:color w:val="000000"/>
                <w:sz w:val="20"/>
              </w:rPr>
              <w:t>
(+, -)
</w:t>
            </w:r>
          </w:p>
        </w:tc>
      </w:tr>
      <w:tr>
        <w:trPr>
          <w:trHeight w:val="1365" w:hRule="atLeast"/>
        </w:trPr>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сомасы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сомасы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Өсімақыны өтеу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201"/>
        <w:gridCol w:w="2082"/>
        <w:gridCol w:w="2297"/>
        <w:gridCol w:w="1788"/>
        <w:gridCol w:w="1395"/>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бойынша есептер
</w:t>
            </w:r>
          </w:p>
        </w:tc>
        <w:tc>
          <w:tcPr>
            <w:tcW w:w="13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Қайтарымдарды
</w:t>
            </w:r>
            <w:r>
              <w:br/>
            </w:r>
            <w:r>
              <w:rPr>
                <w:rFonts w:ascii="Times New Roman"/>
                <w:b w:val="false"/>
                <w:i w:val="false"/>
                <w:color w:val="000000"/>
                <w:sz w:val="20"/>
              </w:rPr>
              <w:t>
шегере
</w:t>
            </w:r>
            <w:r>
              <w:br/>
            </w:r>
            <w:r>
              <w:rPr>
                <w:rFonts w:ascii="Times New Roman"/>
                <w:b w:val="false"/>
                <w:i w:val="false"/>
                <w:color w:val="000000"/>
                <w:sz w:val="20"/>
              </w:rPr>
              <w:t>
отырып жыл
</w:t>
            </w:r>
            <w:r>
              <w:br/>
            </w:r>
            <w:r>
              <w:rPr>
                <w:rFonts w:ascii="Times New Roman"/>
                <w:b w:val="false"/>
                <w:i w:val="false"/>
                <w:color w:val="000000"/>
                <w:sz w:val="20"/>
              </w:rPr>
              <w:t>
басынан
</w:t>
            </w:r>
            <w:r>
              <w:br/>
            </w:r>
            <w:r>
              <w:rPr>
                <w:rFonts w:ascii="Times New Roman"/>
                <w:b w:val="false"/>
                <w:i w:val="false"/>
                <w:color w:val="000000"/>
                <w:sz w:val="20"/>
              </w:rPr>
              <w:t>
енгізілді
</w:t>
            </w:r>
          </w:p>
        </w:tc>
      </w:tr>
      <w:tr>
        <w:trPr>
          <w:trHeight w:val="405" w:hRule="atLeast"/>
        </w:trPr>
        <w:tc>
          <w:tcPr>
            <w:tcW w:w="23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есептелді
</w:t>
            </w:r>
            <w:r>
              <w:br/>
            </w:r>
            <w:r>
              <w:rPr>
                <w:rFonts w:ascii="Times New Roman"/>
                <w:b w:val="false"/>
                <w:i w:val="false"/>
                <w:color w:val="000000"/>
                <w:sz w:val="20"/>
              </w:rPr>
              <w:t>
(кемітілді)
</w:t>
            </w:r>
            <w:r>
              <w:br/>
            </w:r>
            <w:r>
              <w:rPr>
                <w:rFonts w:ascii="Times New Roman"/>
                <w:b w:val="false"/>
                <w:i w:val="false"/>
                <w:color w:val="000000"/>
                <w:sz w:val="20"/>
              </w:rPr>
              <w:t>
(+, -)
</w:t>
            </w:r>
          </w:p>
        </w:tc>
        <w:tc>
          <w:tcPr>
            <w:tcW w:w="32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төленді (қайтарылды)
</w:t>
            </w:r>
            <w:r>
              <w:br/>
            </w: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өзгерту жөніндегі мәліметтер
</w:t>
            </w:r>
          </w:p>
        </w:tc>
        <w:tc>
          <w:tcPr>
            <w:tcW w:w="1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сальдосы
</w:t>
            </w:r>
            <w:r>
              <w:br/>
            </w:r>
            <w:r>
              <w:rPr>
                <w:rFonts w:ascii="Times New Roman"/>
                <w:b w:val="false"/>
                <w:i w:val="false"/>
                <w:color w:val="000000"/>
                <w:sz w:val="20"/>
              </w:rPr>
              <w:t>
(+, -)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сомасы
</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ды өтеу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Ескерту: КМЖЖ, ЭҚЖЖ коды, салық режимінің түрі жеке 
</w:t>
      </w:r>
      <w:r>
        <w:br/>
      </w:r>
      <w:r>
        <w:rPr>
          <w:rFonts w:ascii="Times New Roman"/>
          <w:b w:val="false"/>
          <w:i w:val="false"/>
          <w:color w:val="000000"/>
          <w:sz w:val="28"/>
        </w:rPr>
        <w:t>
кәсіпкерлер үшін толтырылады
</w:t>
      </w:r>
      <w:r>
        <w:br/>
      </w:r>
      <w:r>
        <w:rPr>
          <w:rFonts w:ascii="Times New Roman"/>
          <w:b w:val="false"/>
          <w:i w:val="false"/>
          <w:color w:val="000000"/>
          <w:sz w:val="28"/>
        </w:rPr>
        <w:t>
      * - бұл бағанда қосылған құн салығы бойынша оң сальдо
</w:t>
      </w:r>
      <w:r>
        <w:br/>
      </w:r>
      <w:r>
        <w:rPr>
          <w:rFonts w:ascii="Times New Roman"/>
          <w:b w:val="false"/>
          <w:i w:val="false"/>
          <w:color w:val="000000"/>
          <w:sz w:val="28"/>
        </w:rPr>
        <w:t>
және/немесе артық төленген сома ретінде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2-қосымша, N 2-нысан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___________________(салық (төлем) атауы мен коды) бойынша
</w:t>
      </w:r>
      <w:r>
        <w:br/>
      </w:r>
      <w:r>
        <w:rPr>
          <w:rFonts w:ascii="Times New Roman"/>
          <w:b w:val="false"/>
          <w:i w:val="false"/>
          <w:color w:val="000000"/>
          <w:sz w:val="28"/>
        </w:rPr>
        <w:t>
</w:t>
      </w:r>
      <w:r>
        <w:rPr>
          <w:rFonts w:ascii="Times New Roman"/>
          <w:b/>
          <w:i w:val="false"/>
          <w:color w:val="000000"/>
          <w:sz w:val="28"/>
        </w:rPr>
        <w:t>
   ЖЕКЕ КӘСІПКЕРЛЕР, ЖЕКЕ ТҰЛҒАЛАРҒА АРНАЛҒАН ДЕРБЕС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
</w:t>
      </w:r>
      <w:r>
        <w:br/>
      </w:r>
      <w:r>
        <w:rPr>
          <w:rFonts w:ascii="Times New Roman"/>
          <w:b w:val="false"/>
          <w:i w:val="false"/>
          <w:color w:val="000000"/>
          <w:sz w:val="28"/>
        </w:rPr>
        <w:t>
аты-жөні__________
</w:t>
      </w:r>
      <w:r>
        <w:br/>
      </w:r>
      <w:r>
        <w:rPr>
          <w:rFonts w:ascii="Times New Roman"/>
          <w:b w:val="false"/>
          <w:i w:val="false"/>
          <w:color w:val="000000"/>
          <w:sz w:val="28"/>
        </w:rPr>
        <w:t>
КМЖЖ коды ________
</w:t>
      </w:r>
      <w:r>
        <w:br/>
      </w:r>
      <w:r>
        <w:rPr>
          <w:rFonts w:ascii="Times New Roman"/>
          <w:b w:val="false"/>
          <w:i w:val="false"/>
          <w:color w:val="000000"/>
          <w:sz w:val="28"/>
        </w:rPr>
        <w:t>
ЭҚЖЖ коды ________
</w:t>
      </w:r>
      <w:r>
        <w:br/>
      </w:r>
      <w:r>
        <w:rPr>
          <w:rFonts w:ascii="Times New Roman"/>
          <w:b w:val="false"/>
          <w:i w:val="false"/>
          <w:color w:val="000000"/>
          <w:sz w:val="28"/>
        </w:rPr>
        <w:t>
Салық режимінің түрі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693"/>
      </w:tblGrid>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белгіленген тәртіп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Оңайлатылған декларация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қожалықтары үшін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түрлеріне арналған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 заңды тұлғаларға арналған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бойынша қызмет
</w:t>
            </w:r>
          </w:p>
        </w:tc>
      </w:tr>
    </w:tbl>
    <w:p>
      <w:pPr>
        <w:spacing w:after="0"/>
        <w:ind w:left="0"/>
        <w:jc w:val="both"/>
      </w:pPr>
      <w:r>
        <w:rPr>
          <w:rFonts w:ascii="Times New Roman"/>
          <w:b w:val="false"/>
          <w:i w:val="false"/>
          <w:color w:val="000000"/>
          <w:sz w:val="28"/>
        </w:rPr>
        <w:t>
Жер қойнауын пайдалануға келісім-шарт туралы мәлімет:
</w:t>
      </w:r>
      <w:r>
        <w:br/>
      </w:r>
      <w:r>
        <w:rPr>
          <w:rFonts w:ascii="Times New Roman"/>
          <w:b w:val="false"/>
          <w:i w:val="false"/>
          <w:color w:val="000000"/>
          <w:sz w:val="28"/>
        </w:rPr>
        <w:t>
келісім-шарт нөмірі_______ келісім-шарт күні
</w:t>
      </w:r>
      <w:r>
        <w:br/>
      </w:r>
      <w:r>
        <w:rPr>
          <w:rFonts w:ascii="Times New Roman"/>
          <w:b w:val="false"/>
          <w:i w:val="false"/>
          <w:color w:val="000000"/>
          <w:sz w:val="28"/>
        </w:rPr>
        <w:t>
ҚҚС төлеуші ретінде есепке қою туралы куәлік нөмірі ______
</w:t>
      </w:r>
      <w:r>
        <w:br/>
      </w:r>
      <w:r>
        <w:rPr>
          <w:rFonts w:ascii="Times New Roman"/>
          <w:b w:val="false"/>
          <w:i w:val="false"/>
          <w:color w:val="000000"/>
          <w:sz w:val="28"/>
        </w:rPr>
        <w:t>
ҚҚС төлеуші есебінен шығару күні: _________________________
</w:t>
      </w:r>
    </w:p>
    <w:p>
      <w:pPr>
        <w:spacing w:after="0"/>
        <w:ind w:left="0"/>
        <w:jc w:val="both"/>
      </w:pPr>
      <w:r>
        <w:rPr>
          <w:rFonts w:ascii="Times New Roman"/>
          <w:b w:val="false"/>
          <w:i w:val="false"/>
          <w:color w:val="000000"/>
          <w:sz w:val="28"/>
        </w:rPr>
        <w:t>
                                    Есепті жыл басындағы
</w:t>
      </w:r>
      <w:r>
        <w:br/>
      </w:r>
      <w:r>
        <w:rPr>
          <w:rFonts w:ascii="Times New Roman"/>
          <w:b w:val="false"/>
          <w:i w:val="false"/>
          <w:color w:val="000000"/>
          <w:sz w:val="28"/>
        </w:rPr>
        <w:t>
                                    бересі сальдосы,
</w:t>
      </w:r>
      <w:r>
        <w:br/>
      </w:r>
      <w:r>
        <w:rPr>
          <w:rFonts w:ascii="Times New Roman"/>
          <w:b w:val="false"/>
          <w:i w:val="false"/>
          <w:color w:val="000000"/>
          <w:sz w:val="28"/>
        </w:rPr>
        <w:t>
                                    оның ішінде жыл бойынша:
</w:t>
      </w:r>
      <w:r>
        <w:br/>
      </w:r>
      <w:r>
        <w:rPr>
          <w:rFonts w:ascii="Times New Roman"/>
          <w:b w:val="false"/>
          <w:i w:val="false"/>
          <w:color w:val="000000"/>
          <w:sz w:val="28"/>
        </w:rPr>
        <w:t>
                                    _______________________
</w:t>
      </w:r>
      <w:r>
        <w:br/>
      </w:r>
      <w:r>
        <w:rPr>
          <w:rFonts w:ascii="Times New Roman"/>
          <w:b w:val="false"/>
          <w:i w:val="false"/>
          <w:color w:val="000000"/>
          <w:sz w:val="28"/>
        </w:rPr>
        <w:t>
                                     Есепті күнге    сома
</w:t>
      </w:r>
      <w:r>
        <w:br/>
      </w:r>
      <w:r>
        <w:rPr>
          <w:rFonts w:ascii="Times New Roman"/>
          <w:b w:val="false"/>
          <w:i w:val="false"/>
          <w:color w:val="000000"/>
          <w:sz w:val="28"/>
        </w:rPr>
        <w:t>
                                    _______________________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913"/>
        <w:gridCol w:w="2133"/>
        <w:gridCol w:w="1713"/>
        <w:gridCol w:w="1893"/>
        <w:gridCol w:w="1893"/>
      </w:tblGrid>
      <w:tr>
        <w:trPr>
          <w:trHeight w:val="630"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күнтіз-
</w:t>
            </w:r>
            <w:r>
              <w:br/>
            </w:r>
            <w:r>
              <w:rPr>
                <w:rFonts w:ascii="Times New Roman"/>
                <w:b w:val="false"/>
                <w:i w:val="false"/>
                <w:color w:val="000000"/>
                <w:sz w:val="20"/>
              </w:rPr>
              <w:t>
белік күннің
</w:t>
            </w:r>
            <w:r>
              <w:br/>
            </w:r>
            <w:r>
              <w:rPr>
                <w:rFonts w:ascii="Times New Roman"/>
                <w:b w:val="false"/>
                <w:i w:val="false"/>
                <w:color w:val="000000"/>
                <w:sz w:val="20"/>
              </w:rPr>
              <w:t>
күні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
</w:t>
            </w:r>
            <w:r>
              <w:br/>
            </w:r>
            <w:r>
              <w:rPr>
                <w:rFonts w:ascii="Times New Roman"/>
                <w:b w:val="false"/>
                <w:i w:val="false"/>
                <w:color w:val="000000"/>
                <w:sz w:val="20"/>
              </w:rPr>
              <w:t>
яны жаз-
</w:t>
            </w:r>
            <w:r>
              <w:br/>
            </w:r>
            <w:r>
              <w:rPr>
                <w:rFonts w:ascii="Times New Roman"/>
                <w:b w:val="false"/>
                <w:i w:val="false"/>
                <w:color w:val="000000"/>
                <w:sz w:val="20"/>
              </w:rPr>
              <w:t>
ған (ен-
</w:t>
            </w:r>
            <w:r>
              <w:br/>
            </w:r>
            <w:r>
              <w:rPr>
                <w:rFonts w:ascii="Times New Roman"/>
                <w:b w:val="false"/>
                <w:i w:val="false"/>
                <w:color w:val="000000"/>
                <w:sz w:val="20"/>
              </w:rPr>
              <w:t>
гізген)
</w:t>
            </w:r>
            <w:r>
              <w:br/>
            </w:r>
            <w:r>
              <w:rPr>
                <w:rFonts w:ascii="Times New Roman"/>
                <w:b w:val="false"/>
                <w:i w:val="false"/>
                <w:color w:val="000000"/>
                <w:sz w:val="20"/>
              </w:rPr>
              <w:t>
күн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ның маз-
</w:t>
            </w:r>
            <w:r>
              <w:br/>
            </w:r>
            <w:r>
              <w:rPr>
                <w:rFonts w:ascii="Times New Roman"/>
                <w:b w:val="false"/>
                <w:i w:val="false"/>
                <w:color w:val="000000"/>
                <w:sz w:val="20"/>
              </w:rPr>
              <w:t>
мұны және
</w:t>
            </w:r>
            <w:r>
              <w:br/>
            </w:r>
            <w:r>
              <w:rPr>
                <w:rFonts w:ascii="Times New Roman"/>
                <w:b w:val="false"/>
                <w:i w:val="false"/>
                <w:color w:val="000000"/>
                <w:sz w:val="20"/>
              </w:rPr>
              <w:t>
оның
</w:t>
            </w:r>
            <w:r>
              <w:br/>
            </w:r>
            <w:r>
              <w:rPr>
                <w:rFonts w:ascii="Times New Roman"/>
                <w:b w:val="false"/>
                <w:i w:val="false"/>
                <w:color w:val="000000"/>
                <w:sz w:val="20"/>
              </w:rPr>
              <w:t>
негізінде
</w:t>
            </w:r>
            <w:r>
              <w:br/>
            </w:r>
            <w:r>
              <w:rPr>
                <w:rFonts w:ascii="Times New Roman"/>
                <w:b w:val="false"/>
                <w:i w:val="false"/>
                <w:color w:val="000000"/>
                <w:sz w:val="20"/>
              </w:rPr>
              <w:t>
жазба
</w:t>
            </w:r>
            <w:r>
              <w:br/>
            </w:r>
            <w:r>
              <w:rPr>
                <w:rFonts w:ascii="Times New Roman"/>
                <w:b w:val="false"/>
                <w:i w:val="false"/>
                <w:color w:val="000000"/>
                <w:sz w:val="20"/>
              </w:rPr>
              <w:t>
(енгізу)
</w:t>
            </w:r>
            <w:r>
              <w:br/>
            </w:r>
            <w:r>
              <w:rPr>
                <w:rFonts w:ascii="Times New Roman"/>
                <w:b w:val="false"/>
                <w:i w:val="false"/>
                <w:color w:val="000000"/>
                <w:sz w:val="20"/>
              </w:rPr>
              <w:t>
жүргізі-
</w:t>
            </w:r>
            <w:r>
              <w:br/>
            </w:r>
            <w:r>
              <w:rPr>
                <w:rFonts w:ascii="Times New Roman"/>
                <w:b w:val="false"/>
                <w:i w:val="false"/>
                <w:color w:val="000000"/>
                <w:sz w:val="20"/>
              </w:rPr>
              <w:t>
летін
</w:t>
            </w:r>
            <w:r>
              <w:br/>
            </w:r>
            <w:r>
              <w:rPr>
                <w:rFonts w:ascii="Times New Roman"/>
                <w:b w:val="false"/>
                <w:i w:val="false"/>
                <w:color w:val="000000"/>
                <w:sz w:val="20"/>
              </w:rPr>
              <w:t>
құжат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мерзімі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w:t>
            </w:r>
            <w:r>
              <w:br/>
            </w:r>
            <w:r>
              <w:rPr>
                <w:rFonts w:ascii="Times New Roman"/>
                <w:b w:val="false"/>
                <w:i w:val="false"/>
                <w:color w:val="000000"/>
                <w:sz w:val="20"/>
              </w:rPr>
              <w:t>
шоттан
</w:t>
            </w:r>
            <w:r>
              <w:br/>
            </w:r>
            <w:r>
              <w:rPr>
                <w:rFonts w:ascii="Times New Roman"/>
                <w:b w:val="false"/>
                <w:i w:val="false"/>
                <w:color w:val="000000"/>
                <w:sz w:val="20"/>
              </w:rPr>
              <w:t>
есептен
</w:t>
            </w:r>
            <w:r>
              <w:br/>
            </w:r>
            <w:r>
              <w:rPr>
                <w:rFonts w:ascii="Times New Roman"/>
                <w:b w:val="false"/>
                <w:i w:val="false"/>
                <w:color w:val="000000"/>
                <w:sz w:val="20"/>
              </w:rPr>
              <w:t>
шығарған
</w:t>
            </w:r>
            <w:r>
              <w:br/>
            </w:r>
            <w:r>
              <w:rPr>
                <w:rFonts w:ascii="Times New Roman"/>
                <w:b w:val="false"/>
                <w:i w:val="false"/>
                <w:color w:val="000000"/>
                <w:sz w:val="20"/>
              </w:rPr>
              <w:t>
немесе
</w:t>
            </w:r>
            <w:r>
              <w:br/>
            </w:r>
            <w:r>
              <w:rPr>
                <w:rFonts w:ascii="Times New Roman"/>
                <w:b w:val="false"/>
                <w:i w:val="false"/>
                <w:color w:val="000000"/>
                <w:sz w:val="20"/>
              </w:rPr>
              <w:t>
ақшалай
</w:t>
            </w:r>
            <w:r>
              <w:br/>
            </w:r>
            <w:r>
              <w:rPr>
                <w:rFonts w:ascii="Times New Roman"/>
                <w:b w:val="false"/>
                <w:i w:val="false"/>
                <w:color w:val="000000"/>
                <w:sz w:val="20"/>
              </w:rPr>
              <w:t>
енгізген
</w:t>
            </w:r>
            <w:r>
              <w:br/>
            </w:r>
            <w:r>
              <w:rPr>
                <w:rFonts w:ascii="Times New Roman"/>
                <w:b w:val="false"/>
                <w:i w:val="false"/>
                <w:color w:val="000000"/>
                <w:sz w:val="20"/>
              </w:rPr>
              <w:t>
күні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w:t>
            </w:r>
            <w:r>
              <w:br/>
            </w:r>
            <w:r>
              <w:rPr>
                <w:rFonts w:ascii="Times New Roman"/>
                <w:b w:val="false"/>
                <w:i w:val="false"/>
                <w:color w:val="000000"/>
                <w:sz w:val="20"/>
              </w:rPr>
              <w:t>
төлем-
</w:t>
            </w:r>
            <w:r>
              <w:br/>
            </w:r>
            <w:r>
              <w:rPr>
                <w:rFonts w:ascii="Times New Roman"/>
                <w:b w:val="false"/>
                <w:i w:val="false"/>
                <w:color w:val="000000"/>
                <w:sz w:val="20"/>
              </w:rPr>
              <w:t>
дерді
</w:t>
            </w:r>
            <w:r>
              <w:br/>
            </w:r>
            <w:r>
              <w:rPr>
                <w:rFonts w:ascii="Times New Roman"/>
                <w:b w:val="false"/>
                <w:i w:val="false"/>
                <w:color w:val="000000"/>
                <w:sz w:val="20"/>
              </w:rPr>
              <w:t>
есептеу
</w:t>
            </w:r>
            <w:r>
              <w:br/>
            </w:r>
            <w:r>
              <w:rPr>
                <w:rFonts w:ascii="Times New Roman"/>
                <w:b w:val="false"/>
                <w:i w:val="false"/>
                <w:color w:val="000000"/>
                <w:sz w:val="20"/>
              </w:rPr>
              <w:t>
күні
</w:t>
            </w:r>
          </w:p>
        </w:tc>
      </w:tr>
      <w:tr>
        <w:trPr>
          <w:trHeight w:val="270"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708"/>
        <w:gridCol w:w="1689"/>
        <w:gridCol w:w="1732"/>
        <w:gridCol w:w="2411"/>
        <w:gridCol w:w="2294"/>
        <w:gridCol w:w="1577"/>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басқа да міндетті төлемдер бойынша есептер
</w:t>
            </w:r>
          </w:p>
        </w:tc>
      </w:tr>
      <w:tr>
        <w:trPr>
          <w:trHeight w:val="465" w:hRule="atLeast"/>
        </w:trPr>
        <w:tc>
          <w:tcPr>
            <w:tcW w:w="16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17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азайтылды
</w:t>
            </w:r>
          </w:p>
        </w:tc>
        <w:tc>
          <w:tcPr>
            <w:tcW w:w="1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c>
          <w:tcPr>
            <w:tcW w:w="17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өзгерту жөніндегі мәліметтер
</w:t>
            </w:r>
          </w:p>
        </w:tc>
        <w:tc>
          <w:tcPr>
            <w:tcW w:w="15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есептер сальдосы (бересі -, асыра төлеу +)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(төлем) сомасы
</w:t>
            </w:r>
          </w:p>
        </w:tc>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(төлем) өтеу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32"/>
        <w:gridCol w:w="2534"/>
        <w:gridCol w:w="2769"/>
        <w:gridCol w:w="2945"/>
        <w:gridCol w:w="1769"/>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бойынша есептер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есептелді
</w:t>
            </w:r>
            <w:r>
              <w:br/>
            </w:r>
            <w:r>
              <w:rPr>
                <w:rFonts w:ascii="Times New Roman"/>
                <w:b w:val="false"/>
                <w:i w:val="false"/>
                <w:color w:val="000000"/>
                <w:sz w:val="20"/>
              </w:rPr>
              <w:t>
(кемітілді) (+, -)
</w:t>
            </w:r>
          </w:p>
        </w:tc>
        <w:tc>
          <w:tcPr>
            <w:tcW w:w="25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төленді (қайтарылды)
</w:t>
            </w:r>
            <w:r>
              <w:br/>
            </w: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өзгерту жөніндегі мәліметтер
</w:t>
            </w:r>
          </w:p>
        </w:tc>
        <w:tc>
          <w:tcPr>
            <w:tcW w:w="17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сальдосы
</w:t>
            </w:r>
            <w:r>
              <w:br/>
            </w:r>
            <w:r>
              <w:rPr>
                <w:rFonts w:ascii="Times New Roman"/>
                <w:b w:val="false"/>
                <w:i w:val="false"/>
                <w:color w:val="000000"/>
                <w:sz w:val="20"/>
              </w:rPr>
              <w:t>
(+, -)
</w:t>
            </w:r>
          </w:p>
        </w:tc>
      </w:tr>
      <w:tr>
        <w:trPr>
          <w:trHeight w:val="1365" w:hRule="atLeast"/>
        </w:trPr>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сомасы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сомасы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Өсімақыны өтеу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553"/>
        <w:gridCol w:w="2239"/>
        <w:gridCol w:w="2396"/>
        <w:gridCol w:w="1769"/>
        <w:gridCol w:w="1807"/>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бойынша есептер
</w:t>
            </w:r>
          </w:p>
        </w:tc>
        <w:tc>
          <w:tcPr>
            <w:tcW w:w="1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Қайтарымдарды
</w:t>
            </w:r>
            <w:r>
              <w:br/>
            </w:r>
            <w:r>
              <w:rPr>
                <w:rFonts w:ascii="Times New Roman"/>
                <w:b w:val="false"/>
                <w:i w:val="false"/>
                <w:color w:val="000000"/>
                <w:sz w:val="20"/>
              </w:rPr>
              <w:t>
шегере
</w:t>
            </w:r>
            <w:r>
              <w:br/>
            </w:r>
            <w:r>
              <w:rPr>
                <w:rFonts w:ascii="Times New Roman"/>
                <w:b w:val="false"/>
                <w:i w:val="false"/>
                <w:color w:val="000000"/>
                <w:sz w:val="20"/>
              </w:rPr>
              <w:t>
отырып жыл
</w:t>
            </w:r>
            <w:r>
              <w:br/>
            </w:r>
            <w:r>
              <w:rPr>
                <w:rFonts w:ascii="Times New Roman"/>
                <w:b w:val="false"/>
                <w:i w:val="false"/>
                <w:color w:val="000000"/>
                <w:sz w:val="20"/>
              </w:rPr>
              <w:t>
басынан
</w:t>
            </w:r>
            <w:r>
              <w:br/>
            </w:r>
            <w:r>
              <w:rPr>
                <w:rFonts w:ascii="Times New Roman"/>
                <w:b w:val="false"/>
                <w:i w:val="false"/>
                <w:color w:val="000000"/>
                <w:sz w:val="20"/>
              </w:rPr>
              <w:t>
енгізілді
</w:t>
            </w:r>
          </w:p>
        </w:tc>
      </w:tr>
      <w:tr>
        <w:trPr>
          <w:trHeight w:val="405" w:hRule="atLeast"/>
        </w:trPr>
        <w:tc>
          <w:tcPr>
            <w:tcW w:w="23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есептелді
</w:t>
            </w:r>
            <w:r>
              <w:br/>
            </w:r>
            <w:r>
              <w:rPr>
                <w:rFonts w:ascii="Times New Roman"/>
                <w:b w:val="false"/>
                <w:i w:val="false"/>
                <w:color w:val="000000"/>
                <w:sz w:val="20"/>
              </w:rPr>
              <w:t>
(кемітілді)
</w:t>
            </w:r>
            <w:r>
              <w:br/>
            </w:r>
            <w:r>
              <w:rPr>
                <w:rFonts w:ascii="Times New Roman"/>
                <w:b w:val="false"/>
                <w:i w:val="false"/>
                <w:color w:val="000000"/>
                <w:sz w:val="20"/>
              </w:rPr>
              <w:t>
(+, -)
</w:t>
            </w:r>
          </w:p>
        </w:tc>
        <w:tc>
          <w:tcPr>
            <w:tcW w:w="2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төленді (қайтарылды)
</w:t>
            </w:r>
            <w:r>
              <w:br/>
            </w: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өзгерту жөніндегі мәліметтер
</w:t>
            </w:r>
          </w:p>
        </w:tc>
        <w:tc>
          <w:tcPr>
            <w:tcW w:w="17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сальдосы
</w:t>
            </w:r>
            <w:r>
              <w:br/>
            </w:r>
            <w:r>
              <w:rPr>
                <w:rFonts w:ascii="Times New Roman"/>
                <w:b w:val="false"/>
                <w:i w:val="false"/>
                <w:color w:val="000000"/>
                <w:sz w:val="20"/>
              </w:rPr>
              <w:t>
(+, -)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сомасы
</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айыппұлды өтеу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Ескерту: КМЖЖ, ЭҚЖЖ коды, салық режимінің түрі жеке
</w:t>
      </w:r>
      <w:r>
        <w:br/>
      </w:r>
      <w:r>
        <w:rPr>
          <w:rFonts w:ascii="Times New Roman"/>
          <w:b w:val="false"/>
          <w:i w:val="false"/>
          <w:color w:val="000000"/>
          <w:sz w:val="28"/>
        </w:rPr>
        <w:t>
кәсіпкерлер үшін толтырылады
</w:t>
      </w:r>
      <w:r>
        <w:br/>
      </w:r>
      <w:r>
        <w:rPr>
          <w:rFonts w:ascii="Times New Roman"/>
          <w:b w:val="false"/>
          <w:i w:val="false"/>
          <w:color w:val="000000"/>
          <w:sz w:val="28"/>
        </w:rPr>
        <w:t>
      * - бұл бағанда қосылған құн салығы бойынша оң сальдо
</w:t>
      </w:r>
      <w:r>
        <w:br/>
      </w:r>
      <w:r>
        <w:rPr>
          <w:rFonts w:ascii="Times New Roman"/>
          <w:b w:val="false"/>
          <w:i w:val="false"/>
          <w:color w:val="000000"/>
          <w:sz w:val="28"/>
        </w:rPr>
        <w:t>
және/немесе артық төленген сома ретінде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3-қосымша, N 3-нысан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мекеме құруға әкелмейтін Қазақстан
</w:t>
      </w:r>
      <w:r>
        <w:br/>
      </w:r>
      <w:r>
        <w:rPr>
          <w:rFonts w:ascii="Times New Roman"/>
          <w:b w:val="false"/>
          <w:i w:val="false"/>
          <w:color w:val="000000"/>
          <w:sz w:val="28"/>
        </w:rPr>
        <w:t>
  Республикасындағы қызметтен резидент еместің кірісінен табыс
</w:t>
      </w:r>
      <w:r>
        <w:br/>
      </w:r>
      <w:r>
        <w:rPr>
          <w:rFonts w:ascii="Times New Roman"/>
          <w:b w:val="false"/>
          <w:i w:val="false"/>
          <w:color w:val="000000"/>
          <w:sz w:val="28"/>
        </w:rPr>
        <w:t>
                            салығы бойынша
</w:t>
      </w:r>
      <w:r>
        <w:br/>
      </w:r>
      <w:r>
        <w:rPr>
          <w:rFonts w:ascii="Times New Roman"/>
          <w:b w:val="false"/>
          <w:i w:val="false"/>
          <w:color w:val="000000"/>
          <w:sz w:val="28"/>
        </w:rPr>
        <w:t>
</w:t>
      </w:r>
      <w:r>
        <w:rPr>
          <w:rFonts w:ascii="Times New Roman"/>
          <w:b/>
          <w:i w:val="false"/>
          <w:color w:val="000000"/>
          <w:sz w:val="28"/>
        </w:rPr>
        <w:t>
                           ДЕРБЕС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агентінің атауы________________
</w:t>
      </w:r>
      <w:r>
        <w:br/>
      </w:r>
      <w:r>
        <w:rPr>
          <w:rFonts w:ascii="Times New Roman"/>
          <w:b w:val="false"/>
          <w:i w:val="false"/>
          <w:color w:val="000000"/>
          <w:sz w:val="28"/>
        </w:rPr>
        <w:t>
СТН ________      
</w:t>
      </w:r>
      <w:r>
        <w:br/>
      </w:r>
      <w:r>
        <w:rPr>
          <w:rFonts w:ascii="Times New Roman"/>
          <w:b w:val="false"/>
          <w:i w:val="false"/>
          <w:color w:val="000000"/>
          <w:sz w:val="28"/>
        </w:rPr>
        <w:t>
аты-жөні__________
</w:t>
      </w:r>
      <w:r>
        <w:br/>
      </w:r>
      <w:r>
        <w:rPr>
          <w:rFonts w:ascii="Times New Roman"/>
          <w:b w:val="false"/>
          <w:i w:val="false"/>
          <w:color w:val="000000"/>
          <w:sz w:val="28"/>
        </w:rPr>
        <w:t>
КМЖЖ коды ________
</w:t>
      </w:r>
      <w:r>
        <w:br/>
      </w:r>
      <w:r>
        <w:rPr>
          <w:rFonts w:ascii="Times New Roman"/>
          <w:b w:val="false"/>
          <w:i w:val="false"/>
          <w:color w:val="000000"/>
          <w:sz w:val="28"/>
        </w:rPr>
        <w:t>
ЭҚЖЖ коды ________
</w:t>
      </w:r>
      <w:r>
        <w:br/>
      </w:r>
      <w:r>
        <w:rPr>
          <w:rFonts w:ascii="Times New Roman"/>
          <w:b w:val="false"/>
          <w:i w:val="false"/>
          <w:color w:val="000000"/>
          <w:sz w:val="28"/>
        </w:rPr>
        <w:t>
Шартты банк салымының нөмірі ________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573"/>
        <w:gridCol w:w="1193"/>
        <w:gridCol w:w="1253"/>
        <w:gridCol w:w="1793"/>
        <w:gridCol w:w="1793"/>
        <w:gridCol w:w="1573"/>
        <w:gridCol w:w="1573"/>
      </w:tblGrid>
      <w:tr>
        <w:trPr>
          <w:trHeight w:val="27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күн-
</w:t>
            </w:r>
            <w:r>
              <w:br/>
            </w:r>
            <w:r>
              <w:rPr>
                <w:rFonts w:ascii="Times New Roman"/>
                <w:b w:val="false"/>
                <w:i w:val="false"/>
                <w:color w:val="000000"/>
                <w:sz w:val="20"/>
              </w:rPr>
              <w:t>
тіз-
</w:t>
            </w:r>
            <w:r>
              <w:br/>
            </w:r>
            <w:r>
              <w:rPr>
                <w:rFonts w:ascii="Times New Roman"/>
                <w:b w:val="false"/>
                <w:i w:val="false"/>
                <w:color w:val="000000"/>
                <w:sz w:val="20"/>
              </w:rPr>
              <w:t>
белік күн-
</w:t>
            </w:r>
            <w:r>
              <w:br/>
            </w:r>
            <w:r>
              <w:rPr>
                <w:rFonts w:ascii="Times New Roman"/>
                <w:b w:val="false"/>
                <w:i w:val="false"/>
                <w:color w:val="000000"/>
                <w:sz w:val="20"/>
              </w:rPr>
              <w:t>
нің
</w:t>
            </w:r>
            <w:r>
              <w:br/>
            </w:r>
            <w:r>
              <w:rPr>
                <w:rFonts w:ascii="Times New Roman"/>
                <w:b w:val="false"/>
                <w:i w:val="false"/>
                <w:color w:val="000000"/>
                <w:sz w:val="20"/>
              </w:rPr>
              <w:t>
күні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
</w:t>
            </w:r>
            <w:r>
              <w:br/>
            </w:r>
            <w:r>
              <w:rPr>
                <w:rFonts w:ascii="Times New Roman"/>
                <w:b w:val="false"/>
                <w:i w:val="false"/>
                <w:color w:val="000000"/>
                <w:sz w:val="20"/>
              </w:rPr>
              <w:t>
жазған (енгіз-
</w:t>
            </w:r>
            <w:r>
              <w:br/>
            </w:r>
            <w:r>
              <w:rPr>
                <w:rFonts w:ascii="Times New Roman"/>
                <w:b w:val="false"/>
                <w:i w:val="false"/>
                <w:color w:val="000000"/>
                <w:sz w:val="20"/>
              </w:rPr>
              <w:t>
ген)
</w:t>
            </w:r>
            <w:r>
              <w:br/>
            </w:r>
            <w:r>
              <w:rPr>
                <w:rFonts w:ascii="Times New Roman"/>
                <w:b w:val="false"/>
                <w:i w:val="false"/>
                <w:color w:val="000000"/>
                <w:sz w:val="20"/>
              </w:rPr>
              <w:t>
күн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ның маз-
</w:t>
            </w:r>
            <w:r>
              <w:br/>
            </w:r>
            <w:r>
              <w:rPr>
                <w:rFonts w:ascii="Times New Roman"/>
                <w:b w:val="false"/>
                <w:i w:val="false"/>
                <w:color w:val="000000"/>
                <w:sz w:val="20"/>
              </w:rPr>
              <w:t>
мұны және оның не-
</w:t>
            </w:r>
            <w:r>
              <w:br/>
            </w:r>
            <w:r>
              <w:rPr>
                <w:rFonts w:ascii="Times New Roman"/>
                <w:b w:val="false"/>
                <w:i w:val="false"/>
                <w:color w:val="000000"/>
                <w:sz w:val="20"/>
              </w:rPr>
              <w:t>
гі-
</w:t>
            </w:r>
            <w:r>
              <w:br/>
            </w:r>
            <w:r>
              <w:rPr>
                <w:rFonts w:ascii="Times New Roman"/>
                <w:b w:val="false"/>
                <w:i w:val="false"/>
                <w:color w:val="000000"/>
                <w:sz w:val="20"/>
              </w:rPr>
              <w:t>
зінде жазба (ен-
</w:t>
            </w:r>
            <w:r>
              <w:br/>
            </w:r>
            <w:r>
              <w:rPr>
                <w:rFonts w:ascii="Times New Roman"/>
                <w:b w:val="false"/>
                <w:i w:val="false"/>
                <w:color w:val="000000"/>
                <w:sz w:val="20"/>
              </w:rPr>
              <w:t>
гізу) жүр-
</w:t>
            </w:r>
            <w:r>
              <w:br/>
            </w:r>
            <w:r>
              <w:rPr>
                <w:rFonts w:ascii="Times New Roman"/>
                <w:b w:val="false"/>
                <w:i w:val="false"/>
                <w:color w:val="000000"/>
                <w:sz w:val="20"/>
              </w:rPr>
              <w:t>
гізі-
</w:t>
            </w:r>
            <w:r>
              <w:br/>
            </w:r>
            <w:r>
              <w:rPr>
                <w:rFonts w:ascii="Times New Roman"/>
                <w:b w:val="false"/>
                <w:i w:val="false"/>
                <w:color w:val="000000"/>
                <w:sz w:val="20"/>
              </w:rPr>
              <w:t>
ле-
</w:t>
            </w:r>
            <w:r>
              <w:br/>
            </w:r>
            <w:r>
              <w:rPr>
                <w:rFonts w:ascii="Times New Roman"/>
                <w:b w:val="false"/>
                <w:i w:val="false"/>
                <w:color w:val="000000"/>
                <w:sz w:val="20"/>
              </w:rPr>
              <w:t>
тін
</w:t>
            </w:r>
            <w:r>
              <w:br/>
            </w:r>
            <w:r>
              <w:rPr>
                <w:rFonts w:ascii="Times New Roman"/>
                <w:b w:val="false"/>
                <w:i w:val="false"/>
                <w:color w:val="000000"/>
                <w:sz w:val="20"/>
              </w:rPr>
              <w:t>
құжат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w:t>
            </w:r>
            <w:r>
              <w:br/>
            </w:r>
            <w:r>
              <w:rPr>
                <w:rFonts w:ascii="Times New Roman"/>
                <w:b w:val="false"/>
                <w:i w:val="false"/>
                <w:color w:val="000000"/>
                <w:sz w:val="20"/>
              </w:rPr>
              <w:t>
банк
</w:t>
            </w:r>
            <w:r>
              <w:br/>
            </w:r>
            <w:r>
              <w:rPr>
                <w:rFonts w:ascii="Times New Roman"/>
                <w:b w:val="false"/>
                <w:i w:val="false"/>
                <w:color w:val="000000"/>
                <w:sz w:val="20"/>
              </w:rPr>
              <w:t>
салы-
</w:t>
            </w:r>
            <w:r>
              <w:br/>
            </w:r>
            <w:r>
              <w:rPr>
                <w:rFonts w:ascii="Times New Roman"/>
                <w:b w:val="false"/>
                <w:i w:val="false"/>
                <w:color w:val="000000"/>
                <w:sz w:val="20"/>
              </w:rPr>
              <w:t>
мына
</w:t>
            </w:r>
            <w:r>
              <w:br/>
            </w:r>
            <w:r>
              <w:rPr>
                <w:rFonts w:ascii="Times New Roman"/>
                <w:b w:val="false"/>
                <w:i w:val="false"/>
                <w:color w:val="000000"/>
                <w:sz w:val="20"/>
              </w:rPr>
              <w:t>
салықты
</w:t>
            </w:r>
            <w:r>
              <w:br/>
            </w:r>
            <w:r>
              <w:rPr>
                <w:rFonts w:ascii="Times New Roman"/>
                <w:b w:val="false"/>
                <w:i w:val="false"/>
                <w:color w:val="000000"/>
                <w:sz w:val="20"/>
              </w:rPr>
              <w:t>
есептеу
</w:t>
            </w:r>
            <w:r>
              <w:br/>
            </w:r>
            <w:r>
              <w:rPr>
                <w:rFonts w:ascii="Times New Roman"/>
                <w:b w:val="false"/>
                <w:i w:val="false"/>
                <w:color w:val="000000"/>
                <w:sz w:val="20"/>
              </w:rPr>
              <w:t>
күні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w:t>
            </w:r>
            <w:r>
              <w:br/>
            </w:r>
            <w:r>
              <w:rPr>
                <w:rFonts w:ascii="Times New Roman"/>
                <w:b w:val="false"/>
                <w:i w:val="false"/>
                <w:color w:val="000000"/>
                <w:sz w:val="20"/>
              </w:rPr>
              <w:t>
шоттан
</w:t>
            </w:r>
            <w:r>
              <w:br/>
            </w:r>
            <w:r>
              <w:rPr>
                <w:rFonts w:ascii="Times New Roman"/>
                <w:b w:val="false"/>
                <w:i w:val="false"/>
                <w:color w:val="000000"/>
                <w:sz w:val="20"/>
              </w:rPr>
              <w:t>
шығару
</w:t>
            </w:r>
            <w:r>
              <w:br/>
            </w:r>
            <w:r>
              <w:rPr>
                <w:rFonts w:ascii="Times New Roman"/>
                <w:b w:val="false"/>
                <w:i w:val="false"/>
                <w:color w:val="000000"/>
                <w:sz w:val="20"/>
              </w:rPr>
              <w:t>
күні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w:t>
            </w:r>
            <w:r>
              <w:br/>
            </w:r>
            <w:r>
              <w:rPr>
                <w:rFonts w:ascii="Times New Roman"/>
                <w:b w:val="false"/>
                <w:i w:val="false"/>
                <w:color w:val="000000"/>
                <w:sz w:val="20"/>
              </w:rPr>
              <w:t>
бюд-
</w:t>
            </w:r>
            <w:r>
              <w:br/>
            </w:r>
            <w:r>
              <w:rPr>
                <w:rFonts w:ascii="Times New Roman"/>
                <w:b w:val="false"/>
                <w:i w:val="false"/>
                <w:color w:val="000000"/>
                <w:sz w:val="20"/>
              </w:rPr>
              <w:t>
жетке
</w:t>
            </w:r>
            <w:r>
              <w:br/>
            </w:r>
            <w:r>
              <w:rPr>
                <w:rFonts w:ascii="Times New Roman"/>
                <w:b w:val="false"/>
                <w:i w:val="false"/>
                <w:color w:val="000000"/>
                <w:sz w:val="20"/>
              </w:rPr>
              <w:t>
есеп-
</w:t>
            </w:r>
            <w:r>
              <w:br/>
            </w:r>
            <w:r>
              <w:rPr>
                <w:rFonts w:ascii="Times New Roman"/>
                <w:b w:val="false"/>
                <w:i w:val="false"/>
                <w:color w:val="000000"/>
                <w:sz w:val="20"/>
              </w:rPr>
              <w:t>
теу
</w:t>
            </w:r>
            <w:r>
              <w:br/>
            </w:r>
            <w:r>
              <w:rPr>
                <w:rFonts w:ascii="Times New Roman"/>
                <w:b w:val="false"/>
                <w:i w:val="false"/>
                <w:color w:val="000000"/>
                <w:sz w:val="20"/>
              </w:rPr>
              <w:t>
күні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жетке
</w:t>
            </w:r>
            <w:r>
              <w:br/>
            </w:r>
            <w:r>
              <w:rPr>
                <w:rFonts w:ascii="Times New Roman"/>
                <w:b w:val="false"/>
                <w:i w:val="false"/>
                <w:color w:val="000000"/>
                <w:sz w:val="20"/>
              </w:rPr>
              <w:t>
салық
</w:t>
            </w:r>
            <w:r>
              <w:br/>
            </w:r>
            <w:r>
              <w:rPr>
                <w:rFonts w:ascii="Times New Roman"/>
                <w:b w:val="false"/>
                <w:i w:val="false"/>
                <w:color w:val="000000"/>
                <w:sz w:val="20"/>
              </w:rPr>
              <w:t>
төлем-
</w:t>
            </w:r>
            <w:r>
              <w:br/>
            </w:r>
            <w:r>
              <w:rPr>
                <w:rFonts w:ascii="Times New Roman"/>
                <w:b w:val="false"/>
                <w:i w:val="false"/>
                <w:color w:val="000000"/>
                <w:sz w:val="20"/>
              </w:rPr>
              <w:t>
дерін
</w:t>
            </w:r>
            <w:r>
              <w:br/>
            </w:r>
            <w:r>
              <w:rPr>
                <w:rFonts w:ascii="Times New Roman"/>
                <w:b w:val="false"/>
                <w:i w:val="false"/>
                <w:color w:val="000000"/>
                <w:sz w:val="20"/>
              </w:rPr>
              <w:t>
есептеу
</w:t>
            </w:r>
            <w:r>
              <w:br/>
            </w:r>
            <w:r>
              <w:rPr>
                <w:rFonts w:ascii="Times New Roman"/>
                <w:b w:val="false"/>
                <w:i w:val="false"/>
                <w:color w:val="000000"/>
                <w:sz w:val="20"/>
              </w:rPr>
              <w:t>
күні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13"/>
        <w:gridCol w:w="1273"/>
        <w:gridCol w:w="1813"/>
        <w:gridCol w:w="31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бойынша есептер
</w:t>
            </w:r>
          </w:p>
        </w:tc>
      </w:tr>
      <w:tr>
        <w:trPr>
          <w:trHeight w:val="12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кемі-
</w:t>
            </w:r>
            <w:r>
              <w:br/>
            </w:r>
            <w:r>
              <w:rPr>
                <w:rFonts w:ascii="Times New Roman"/>
                <w:b w:val="false"/>
                <w:i w:val="false"/>
                <w:color w:val="000000"/>
                <w:sz w:val="20"/>
              </w:rPr>
              <w:t>
тілді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ленді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w:t>
            </w:r>
            <w:r>
              <w:br/>
            </w:r>
            <w:r>
              <w:rPr>
                <w:rFonts w:ascii="Times New Roman"/>
                <w:b w:val="false"/>
                <w:i w:val="false"/>
                <w:color w:val="000000"/>
                <w:sz w:val="20"/>
              </w:rPr>
              <w:t>
рылды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есептер
</w:t>
            </w:r>
            <w:r>
              <w:br/>
            </w:r>
            <w:r>
              <w:rPr>
                <w:rFonts w:ascii="Times New Roman"/>
                <w:b w:val="false"/>
                <w:i w:val="false"/>
                <w:color w:val="000000"/>
                <w:sz w:val="20"/>
              </w:rPr>
              <w:t>
сальдосы
</w:t>
            </w:r>
            <w:r>
              <w:br/>
            </w:r>
            <w:r>
              <w:rPr>
                <w:rFonts w:ascii="Times New Roman"/>
                <w:b w:val="false"/>
                <w:i w:val="false"/>
                <w:color w:val="000000"/>
                <w:sz w:val="20"/>
              </w:rPr>
              <w:t>
(бересі -,
</w:t>
            </w:r>
            <w:r>
              <w:br/>
            </w:r>
            <w:r>
              <w:rPr>
                <w:rFonts w:ascii="Times New Roman"/>
                <w:b w:val="false"/>
                <w:i w:val="false"/>
                <w:color w:val="000000"/>
                <w:sz w:val="20"/>
              </w:rPr>
              <w:t>
артық төлеу +)
</w:t>
            </w:r>
          </w:p>
        </w:tc>
      </w:tr>
      <w:tr>
        <w:trPr>
          <w:trHeight w:val="37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1293"/>
        <w:gridCol w:w="1293"/>
        <w:gridCol w:w="1413"/>
        <w:gridCol w:w="1453"/>
        <w:gridCol w:w="1413"/>
        <w:gridCol w:w="1173"/>
        <w:gridCol w:w="1173"/>
        <w:gridCol w:w="10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бойынша
</w:t>
            </w:r>
            <w:r>
              <w:br/>
            </w:r>
            <w:r>
              <w:rPr>
                <w:rFonts w:ascii="Times New Roman"/>
                <w:b w:val="false"/>
                <w:i w:val="false"/>
                <w:color w:val="000000"/>
                <w:sz w:val="20"/>
              </w:rPr>
              <w:t>
есептер (банктік
</w:t>
            </w:r>
            <w:r>
              <w:br/>
            </w:r>
            <w:r>
              <w:rPr>
                <w:rFonts w:ascii="Times New Roman"/>
                <w:b w:val="false"/>
                <w:i w:val="false"/>
                <w:color w:val="000000"/>
                <w:sz w:val="20"/>
              </w:rPr>
              <w:t>
сыйақылар бойынша)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бойынша
</w:t>
            </w:r>
            <w:r>
              <w:br/>
            </w:r>
            <w:r>
              <w:rPr>
                <w:rFonts w:ascii="Times New Roman"/>
                <w:b w:val="false"/>
                <w:i w:val="false"/>
                <w:color w:val="000000"/>
                <w:sz w:val="20"/>
              </w:rPr>
              <w:t>
есептер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
</w:t>
            </w:r>
            <w:r>
              <w:br/>
            </w:r>
            <w:r>
              <w:rPr>
                <w:rFonts w:ascii="Times New Roman"/>
                <w:b w:val="false"/>
                <w:i w:val="false"/>
                <w:color w:val="000000"/>
                <w:sz w:val="20"/>
              </w:rPr>
              <w:t>
та-
</w:t>
            </w:r>
            <w:r>
              <w:br/>
            </w:r>
            <w:r>
              <w:rPr>
                <w:rFonts w:ascii="Times New Roman"/>
                <w:b w:val="false"/>
                <w:i w:val="false"/>
                <w:color w:val="000000"/>
                <w:sz w:val="20"/>
              </w:rPr>
              <w:t>
рым-
</w:t>
            </w:r>
            <w:r>
              <w:br/>
            </w:r>
            <w:r>
              <w:rPr>
                <w:rFonts w:ascii="Times New Roman"/>
                <w:b w:val="false"/>
                <w:i w:val="false"/>
                <w:color w:val="000000"/>
                <w:sz w:val="20"/>
              </w:rPr>
              <w:t>
дар-
</w:t>
            </w:r>
            <w:r>
              <w:br/>
            </w:r>
            <w:r>
              <w:rPr>
                <w:rFonts w:ascii="Times New Roman"/>
                <w:b w:val="false"/>
                <w:i w:val="false"/>
                <w:color w:val="000000"/>
                <w:sz w:val="20"/>
              </w:rPr>
              <w:t>
ды
</w:t>
            </w:r>
            <w:r>
              <w:br/>
            </w:r>
            <w:r>
              <w:rPr>
                <w:rFonts w:ascii="Times New Roman"/>
                <w:b w:val="false"/>
                <w:i w:val="false"/>
                <w:color w:val="000000"/>
                <w:sz w:val="20"/>
              </w:rPr>
              <w:t>
ше-
</w:t>
            </w:r>
            <w:r>
              <w:br/>
            </w:r>
            <w:r>
              <w:rPr>
                <w:rFonts w:ascii="Times New Roman"/>
                <w:b w:val="false"/>
                <w:i w:val="false"/>
                <w:color w:val="000000"/>
                <w:sz w:val="20"/>
              </w:rPr>
              <w:t>
ге-
</w:t>
            </w:r>
            <w:r>
              <w:br/>
            </w:r>
            <w:r>
              <w:rPr>
                <w:rFonts w:ascii="Times New Roman"/>
                <w:b w:val="false"/>
                <w:i w:val="false"/>
                <w:color w:val="000000"/>
                <w:sz w:val="20"/>
              </w:rPr>
              <w:t>
ре
</w:t>
            </w:r>
            <w:r>
              <w:br/>
            </w:r>
            <w:r>
              <w:rPr>
                <w:rFonts w:ascii="Times New Roman"/>
                <w:b w:val="false"/>
                <w:i w:val="false"/>
                <w:color w:val="000000"/>
                <w:sz w:val="20"/>
              </w:rPr>
              <w:t>
оты-
</w:t>
            </w:r>
            <w:r>
              <w:br/>
            </w:r>
            <w:r>
              <w:rPr>
                <w:rFonts w:ascii="Times New Roman"/>
                <w:b w:val="false"/>
                <w:i w:val="false"/>
                <w:color w:val="000000"/>
                <w:sz w:val="20"/>
              </w:rPr>
              <w:t>
рып
</w:t>
            </w:r>
            <w:r>
              <w:br/>
            </w:r>
            <w:r>
              <w:rPr>
                <w:rFonts w:ascii="Times New Roman"/>
                <w:b w:val="false"/>
                <w:i w:val="false"/>
                <w:color w:val="000000"/>
                <w:sz w:val="20"/>
              </w:rPr>
              <w:t>
жыл-
</w:t>
            </w:r>
            <w:r>
              <w:br/>
            </w:r>
            <w:r>
              <w:rPr>
                <w:rFonts w:ascii="Times New Roman"/>
                <w:b w:val="false"/>
                <w:i w:val="false"/>
                <w:color w:val="000000"/>
                <w:sz w:val="20"/>
              </w:rPr>
              <w:t>
дың
</w:t>
            </w:r>
            <w:r>
              <w:br/>
            </w:r>
            <w:r>
              <w:rPr>
                <w:rFonts w:ascii="Times New Roman"/>
                <w:b w:val="false"/>
                <w:i w:val="false"/>
                <w:color w:val="000000"/>
                <w:sz w:val="20"/>
              </w:rPr>
              <w:t>
ба-
</w:t>
            </w:r>
            <w:r>
              <w:br/>
            </w:r>
            <w:r>
              <w:rPr>
                <w:rFonts w:ascii="Times New Roman"/>
                <w:b w:val="false"/>
                <w:i w:val="false"/>
                <w:color w:val="000000"/>
                <w:sz w:val="20"/>
              </w:rPr>
              <w:t>
сы-
</w:t>
            </w:r>
            <w:r>
              <w:br/>
            </w:r>
            <w:r>
              <w:rPr>
                <w:rFonts w:ascii="Times New Roman"/>
                <w:b w:val="false"/>
                <w:i w:val="false"/>
                <w:color w:val="000000"/>
                <w:sz w:val="20"/>
              </w:rPr>
              <w:t>
нан
</w:t>
            </w:r>
            <w:r>
              <w:br/>
            </w:r>
            <w:r>
              <w:rPr>
                <w:rFonts w:ascii="Times New Roman"/>
                <w:b w:val="false"/>
                <w:i w:val="false"/>
                <w:color w:val="000000"/>
                <w:sz w:val="20"/>
              </w:rPr>
              <w:t>
ен-
</w:t>
            </w:r>
            <w:r>
              <w:br/>
            </w:r>
            <w:r>
              <w:rPr>
                <w:rFonts w:ascii="Times New Roman"/>
                <w:b w:val="false"/>
                <w:i w:val="false"/>
                <w:color w:val="000000"/>
                <w:sz w:val="20"/>
              </w:rPr>
              <w:t>
гі-
</w:t>
            </w:r>
            <w:r>
              <w:br/>
            </w:r>
            <w:r>
              <w:rPr>
                <w:rFonts w:ascii="Times New Roman"/>
                <w:b w:val="false"/>
                <w:i w:val="false"/>
                <w:color w:val="000000"/>
                <w:sz w:val="20"/>
              </w:rPr>
              <w:t>
зіл-
</w:t>
            </w:r>
            <w:r>
              <w:br/>
            </w:r>
            <w:r>
              <w:rPr>
                <w:rFonts w:ascii="Times New Roman"/>
                <w:b w:val="false"/>
                <w:i w:val="false"/>
                <w:color w:val="000000"/>
                <w:sz w:val="20"/>
              </w:rPr>
              <w:t>
ді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r>
              <w:br/>
            </w:r>
            <w:r>
              <w:rPr>
                <w:rFonts w:ascii="Times New Roman"/>
                <w:b w:val="false"/>
                <w:i w:val="false"/>
                <w:color w:val="000000"/>
                <w:sz w:val="20"/>
              </w:rPr>
              <w:t>
тты
</w:t>
            </w:r>
            <w:r>
              <w:br/>
            </w:r>
            <w:r>
              <w:rPr>
                <w:rFonts w:ascii="Times New Roman"/>
                <w:b w:val="false"/>
                <w:i w:val="false"/>
                <w:color w:val="000000"/>
                <w:sz w:val="20"/>
              </w:rPr>
              <w:t>
ба-
</w:t>
            </w:r>
            <w:r>
              <w:br/>
            </w:r>
            <w:r>
              <w:rPr>
                <w:rFonts w:ascii="Times New Roman"/>
                <w:b w:val="false"/>
                <w:i w:val="false"/>
                <w:color w:val="000000"/>
                <w:sz w:val="20"/>
              </w:rPr>
              <w:t>
нк
</w:t>
            </w:r>
            <w:r>
              <w:br/>
            </w:r>
            <w:r>
              <w:rPr>
                <w:rFonts w:ascii="Times New Roman"/>
                <w:b w:val="false"/>
                <w:i w:val="false"/>
                <w:color w:val="000000"/>
                <w:sz w:val="20"/>
              </w:rPr>
              <w:t>
са-
</w:t>
            </w:r>
            <w:r>
              <w:br/>
            </w:r>
            <w:r>
              <w:rPr>
                <w:rFonts w:ascii="Times New Roman"/>
                <w:b w:val="false"/>
                <w:i w:val="false"/>
                <w:color w:val="000000"/>
                <w:sz w:val="20"/>
              </w:rPr>
              <w:t>
лы-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ес-
</w:t>
            </w:r>
            <w:r>
              <w:br/>
            </w:r>
            <w:r>
              <w:rPr>
                <w:rFonts w:ascii="Times New Roman"/>
                <w:b w:val="false"/>
                <w:i w:val="false"/>
                <w:color w:val="000000"/>
                <w:sz w:val="20"/>
              </w:rPr>
              <w:t>
еп-
</w:t>
            </w:r>
            <w:r>
              <w:br/>
            </w:r>
            <w:r>
              <w:rPr>
                <w:rFonts w:ascii="Times New Roman"/>
                <w:b w:val="false"/>
                <w:i w:val="false"/>
                <w:color w:val="000000"/>
                <w:sz w:val="20"/>
              </w:rPr>
              <w:t>
те-
</w:t>
            </w:r>
            <w:r>
              <w:br/>
            </w:r>
            <w:r>
              <w:rPr>
                <w:rFonts w:ascii="Times New Roman"/>
                <w:b w:val="false"/>
                <w:i w:val="false"/>
                <w:color w:val="000000"/>
                <w:sz w:val="20"/>
              </w:rPr>
              <w:t>
лді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
</w:t>
            </w:r>
            <w:r>
              <w:br/>
            </w:r>
            <w:r>
              <w:rPr>
                <w:rFonts w:ascii="Times New Roman"/>
                <w:b w:val="false"/>
                <w:i w:val="false"/>
                <w:color w:val="000000"/>
                <w:sz w:val="20"/>
              </w:rPr>
              <w:t>
рт-
</w:t>
            </w:r>
            <w:r>
              <w:br/>
            </w:r>
            <w:r>
              <w:rPr>
                <w:rFonts w:ascii="Times New Roman"/>
                <w:b w:val="false"/>
                <w:i w:val="false"/>
                <w:color w:val="000000"/>
                <w:sz w:val="20"/>
              </w:rPr>
              <w:t>
ты
</w:t>
            </w:r>
            <w:r>
              <w:br/>
            </w:r>
            <w:r>
              <w:rPr>
                <w:rFonts w:ascii="Times New Roman"/>
                <w:b w:val="false"/>
                <w:i w:val="false"/>
                <w:color w:val="000000"/>
                <w:sz w:val="20"/>
              </w:rPr>
              <w:t>
ба-
</w:t>
            </w:r>
            <w:r>
              <w:br/>
            </w:r>
            <w:r>
              <w:rPr>
                <w:rFonts w:ascii="Times New Roman"/>
                <w:b w:val="false"/>
                <w:i w:val="false"/>
                <w:color w:val="000000"/>
                <w:sz w:val="20"/>
              </w:rPr>
              <w:t>
нк
</w:t>
            </w:r>
            <w:r>
              <w:br/>
            </w:r>
            <w:r>
              <w:rPr>
                <w:rFonts w:ascii="Times New Roman"/>
                <w:b w:val="false"/>
                <w:i w:val="false"/>
                <w:color w:val="000000"/>
                <w:sz w:val="20"/>
              </w:rPr>
              <w:t>
са-
</w:t>
            </w:r>
            <w:r>
              <w:br/>
            </w:r>
            <w:r>
              <w:rPr>
                <w:rFonts w:ascii="Times New Roman"/>
                <w:b w:val="false"/>
                <w:i w:val="false"/>
                <w:color w:val="000000"/>
                <w:sz w:val="20"/>
              </w:rPr>
              <w:t>
лы-
</w:t>
            </w:r>
            <w:r>
              <w:br/>
            </w:r>
            <w:r>
              <w:rPr>
                <w:rFonts w:ascii="Times New Roman"/>
                <w:b w:val="false"/>
                <w:i w:val="false"/>
                <w:color w:val="000000"/>
                <w:sz w:val="20"/>
              </w:rPr>
              <w:t>
мын-
</w:t>
            </w:r>
            <w:r>
              <w:br/>
            </w:r>
            <w:r>
              <w:rPr>
                <w:rFonts w:ascii="Times New Roman"/>
                <w:b w:val="false"/>
                <w:i w:val="false"/>
                <w:color w:val="000000"/>
                <w:sz w:val="20"/>
              </w:rPr>
              <w:t>
да
</w:t>
            </w:r>
            <w:r>
              <w:br/>
            </w:r>
            <w:r>
              <w:rPr>
                <w:rFonts w:ascii="Times New Roman"/>
                <w:b w:val="false"/>
                <w:i w:val="false"/>
                <w:color w:val="000000"/>
                <w:sz w:val="20"/>
              </w:rPr>
              <w:t>
ор-
</w:t>
            </w:r>
            <w:r>
              <w:br/>
            </w:r>
            <w:r>
              <w:rPr>
                <w:rFonts w:ascii="Times New Roman"/>
                <w:b w:val="false"/>
                <w:i w:val="false"/>
                <w:color w:val="000000"/>
                <w:sz w:val="20"/>
              </w:rPr>
              <w:t>
на-
</w:t>
            </w:r>
            <w:r>
              <w:br/>
            </w:r>
            <w:r>
              <w:rPr>
                <w:rFonts w:ascii="Times New Roman"/>
                <w:b w:val="false"/>
                <w:i w:val="false"/>
                <w:color w:val="000000"/>
                <w:sz w:val="20"/>
              </w:rPr>
              <w:t>
лас-
</w:t>
            </w:r>
            <w:r>
              <w:br/>
            </w:r>
            <w:r>
              <w:rPr>
                <w:rFonts w:ascii="Times New Roman"/>
                <w:b w:val="false"/>
                <w:i w:val="false"/>
                <w:color w:val="000000"/>
                <w:sz w:val="20"/>
              </w:rPr>
              <w:t>
қан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есептелді
</w:t>
            </w:r>
            <w:r>
              <w:br/>
            </w:r>
            <w:r>
              <w:rPr>
                <w:rFonts w:ascii="Times New Roman"/>
                <w:b w:val="false"/>
                <w:i w:val="false"/>
                <w:color w:val="000000"/>
                <w:sz w:val="20"/>
              </w:rPr>
              <w:t>
(кемі-
</w:t>
            </w:r>
            <w:r>
              <w:br/>
            </w:r>
            <w:r>
              <w:rPr>
                <w:rFonts w:ascii="Times New Roman"/>
                <w:b w:val="false"/>
                <w:i w:val="false"/>
                <w:color w:val="000000"/>
                <w:sz w:val="20"/>
              </w:rPr>
              <w:t>
тілді)
</w:t>
            </w:r>
            <w:r>
              <w:br/>
            </w:r>
            <w:r>
              <w:rPr>
                <w:rFonts w:ascii="Times New Roman"/>
                <w:b w:val="false"/>
                <w:i w:val="false"/>
                <w:color w:val="000000"/>
                <w:sz w:val="20"/>
              </w:rPr>
              <w:t>
(+,-)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r>
              <w:br/>
            </w: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ді
</w:t>
            </w:r>
            <w:r>
              <w:br/>
            </w:r>
            <w:r>
              <w:rPr>
                <w:rFonts w:ascii="Times New Roman"/>
                <w:b w:val="false"/>
                <w:i w:val="false"/>
                <w:color w:val="000000"/>
                <w:sz w:val="20"/>
              </w:rPr>
              <w:t>
(қай-
</w:t>
            </w:r>
            <w:r>
              <w:br/>
            </w:r>
            <w:r>
              <w:rPr>
                <w:rFonts w:ascii="Times New Roman"/>
                <w:b w:val="false"/>
                <w:i w:val="false"/>
                <w:color w:val="000000"/>
                <w:sz w:val="20"/>
              </w:rPr>
              <w:t>
та-
</w:t>
            </w:r>
            <w:r>
              <w:br/>
            </w:r>
            <w:r>
              <w:rPr>
                <w:rFonts w:ascii="Times New Roman"/>
                <w:b w:val="false"/>
                <w:i w:val="false"/>
                <w:color w:val="000000"/>
                <w:sz w:val="20"/>
              </w:rPr>
              <w:t>
рыл-
</w:t>
            </w:r>
            <w:r>
              <w:br/>
            </w:r>
            <w:r>
              <w:rPr>
                <w:rFonts w:ascii="Times New Roman"/>
                <w:b w:val="false"/>
                <w:i w:val="false"/>
                <w:color w:val="000000"/>
                <w:sz w:val="20"/>
              </w:rPr>
              <w:t>
ды)
</w:t>
            </w:r>
            <w:r>
              <w:br/>
            </w:r>
            <w:r>
              <w:rPr>
                <w:rFonts w:ascii="Times New Roman"/>
                <w:b w:val="false"/>
                <w:i w:val="false"/>
                <w:color w:val="000000"/>
                <w:sz w:val="20"/>
              </w:rPr>
              <w:t>
(+,
</w:t>
            </w:r>
            <w:r>
              <w:br/>
            </w:r>
            <w:r>
              <w:rPr>
                <w:rFonts w:ascii="Times New Roman"/>
                <w:b w:val="false"/>
                <w:i w:val="false"/>
                <w:color w:val="000000"/>
                <w:sz w:val="20"/>
              </w:rPr>
              <w:t>
-)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r>
              <w:br/>
            </w:r>
            <w:r>
              <w:rPr>
                <w:rFonts w:ascii="Times New Roman"/>
                <w:b w:val="false"/>
                <w:i w:val="false"/>
                <w:color w:val="000000"/>
                <w:sz w:val="20"/>
              </w:rPr>
              <w:t>
са-
</w:t>
            </w:r>
            <w:r>
              <w:br/>
            </w:r>
            <w:r>
              <w:rPr>
                <w:rFonts w:ascii="Times New Roman"/>
                <w:b w:val="false"/>
                <w:i w:val="false"/>
                <w:color w:val="000000"/>
                <w:sz w:val="20"/>
              </w:rPr>
              <w:t>
ль-
</w:t>
            </w:r>
            <w:r>
              <w:br/>
            </w:r>
            <w:r>
              <w:rPr>
                <w:rFonts w:ascii="Times New Roman"/>
                <w:b w:val="false"/>
                <w:i w:val="false"/>
                <w:color w:val="000000"/>
                <w:sz w:val="20"/>
              </w:rPr>
              <w:t>
до-
</w:t>
            </w:r>
            <w:r>
              <w:br/>
            </w:r>
            <w:r>
              <w:rPr>
                <w:rFonts w:ascii="Times New Roman"/>
                <w:b w:val="false"/>
                <w:i w:val="false"/>
                <w:color w:val="000000"/>
                <w:sz w:val="20"/>
              </w:rPr>
              <w:t>
сы
</w:t>
            </w:r>
            <w:r>
              <w:br/>
            </w:r>
            <w:r>
              <w:rPr>
                <w:rFonts w:ascii="Times New Roman"/>
                <w:b w:val="false"/>
                <w:i w:val="false"/>
                <w:color w:val="000000"/>
                <w:sz w:val="20"/>
              </w:rPr>
              <w:t>
(+,
</w:t>
            </w:r>
            <w:r>
              <w:br/>
            </w:r>
            <w:r>
              <w:rPr>
                <w:rFonts w:ascii="Times New Roman"/>
                <w:b w:val="false"/>
                <w:i w:val="false"/>
                <w:color w:val="000000"/>
                <w:sz w:val="20"/>
              </w:rPr>
              <w:t>
-)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r>
              <w:br/>
            </w:r>
            <w:r>
              <w:rPr>
                <w:rFonts w:ascii="Times New Roman"/>
                <w:b w:val="false"/>
                <w:i w:val="false"/>
                <w:color w:val="000000"/>
                <w:sz w:val="20"/>
              </w:rPr>
              <w:t>
ес-
</w:t>
            </w:r>
            <w:r>
              <w:br/>
            </w:r>
            <w:r>
              <w:rPr>
                <w:rFonts w:ascii="Times New Roman"/>
                <w:b w:val="false"/>
                <w:i w:val="false"/>
                <w:color w:val="000000"/>
                <w:sz w:val="20"/>
              </w:rPr>
              <w:t>
еп-
</w:t>
            </w:r>
            <w:r>
              <w:br/>
            </w:r>
            <w:r>
              <w:rPr>
                <w:rFonts w:ascii="Times New Roman"/>
                <w:b w:val="false"/>
                <w:i w:val="false"/>
                <w:color w:val="000000"/>
                <w:sz w:val="20"/>
              </w:rPr>
              <w:t>
тел-
</w:t>
            </w:r>
            <w:r>
              <w:br/>
            </w:r>
            <w:r>
              <w:rPr>
                <w:rFonts w:ascii="Times New Roman"/>
                <w:b w:val="false"/>
                <w:i w:val="false"/>
                <w:color w:val="000000"/>
                <w:sz w:val="20"/>
              </w:rPr>
              <w:t>
ді
</w:t>
            </w:r>
            <w:r>
              <w:br/>
            </w:r>
            <w:r>
              <w:rPr>
                <w:rFonts w:ascii="Times New Roman"/>
                <w:b w:val="false"/>
                <w:i w:val="false"/>
                <w:color w:val="000000"/>
                <w:sz w:val="20"/>
              </w:rPr>
              <w:t>
(ке-
</w:t>
            </w:r>
            <w:r>
              <w:br/>
            </w:r>
            <w:r>
              <w:rPr>
                <w:rFonts w:ascii="Times New Roman"/>
                <w:b w:val="false"/>
                <w:i w:val="false"/>
                <w:color w:val="000000"/>
                <w:sz w:val="20"/>
              </w:rPr>
              <w:t>
мі-
</w:t>
            </w:r>
            <w:r>
              <w:br/>
            </w:r>
            <w:r>
              <w:rPr>
                <w:rFonts w:ascii="Times New Roman"/>
                <w:b w:val="false"/>
                <w:i w:val="false"/>
                <w:color w:val="000000"/>
                <w:sz w:val="20"/>
              </w:rPr>
              <w:t>
тіл-
</w:t>
            </w:r>
            <w:r>
              <w:br/>
            </w:r>
            <w:r>
              <w:rPr>
                <w:rFonts w:ascii="Times New Roman"/>
                <w:b w:val="false"/>
                <w:i w:val="false"/>
                <w:color w:val="000000"/>
                <w:sz w:val="20"/>
              </w:rPr>
              <w:t>
ді)
</w:t>
            </w:r>
            <w:r>
              <w:br/>
            </w:r>
            <w:r>
              <w:rPr>
                <w:rFonts w:ascii="Times New Roman"/>
                <w:b w:val="false"/>
                <w:i w:val="false"/>
                <w:color w:val="000000"/>
                <w:sz w:val="20"/>
              </w:rPr>
              <w:t>
(+,-)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r>
              <w:br/>
            </w:r>
            <w:r>
              <w:rPr>
                <w:rFonts w:ascii="Times New Roman"/>
                <w:b w:val="false"/>
                <w:i w:val="false"/>
                <w:color w:val="000000"/>
                <w:sz w:val="20"/>
              </w:rPr>
              <w:t>
тө-
</w:t>
            </w:r>
            <w:r>
              <w:br/>
            </w:r>
            <w:r>
              <w:rPr>
                <w:rFonts w:ascii="Times New Roman"/>
                <w:b w:val="false"/>
                <w:i w:val="false"/>
                <w:color w:val="000000"/>
                <w:sz w:val="20"/>
              </w:rPr>
              <w:t>
лен-
</w:t>
            </w:r>
            <w:r>
              <w:br/>
            </w:r>
            <w:r>
              <w:rPr>
                <w:rFonts w:ascii="Times New Roman"/>
                <w:b w:val="false"/>
                <w:i w:val="false"/>
                <w:color w:val="000000"/>
                <w:sz w:val="20"/>
              </w:rPr>
              <w:t>
ді
</w:t>
            </w:r>
            <w:r>
              <w:br/>
            </w:r>
            <w:r>
              <w:rPr>
                <w:rFonts w:ascii="Times New Roman"/>
                <w:b w:val="false"/>
                <w:i w:val="false"/>
                <w:color w:val="000000"/>
                <w:sz w:val="20"/>
              </w:rPr>
              <w:t>
(қай-
</w:t>
            </w:r>
            <w:r>
              <w:br/>
            </w:r>
            <w:r>
              <w:rPr>
                <w:rFonts w:ascii="Times New Roman"/>
                <w:b w:val="false"/>
                <w:i w:val="false"/>
                <w:color w:val="000000"/>
                <w:sz w:val="20"/>
              </w:rPr>
              <w:t>
та-
</w:t>
            </w:r>
            <w:r>
              <w:br/>
            </w:r>
            <w:r>
              <w:rPr>
                <w:rFonts w:ascii="Times New Roman"/>
                <w:b w:val="false"/>
                <w:i w:val="false"/>
                <w:color w:val="000000"/>
                <w:sz w:val="20"/>
              </w:rPr>
              <w:t>
рыл-
</w:t>
            </w:r>
            <w:r>
              <w:br/>
            </w:r>
            <w:r>
              <w:rPr>
                <w:rFonts w:ascii="Times New Roman"/>
                <w:b w:val="false"/>
                <w:i w:val="false"/>
                <w:color w:val="000000"/>
                <w:sz w:val="20"/>
              </w:rPr>
              <w:t>
ды)
</w:t>
            </w:r>
            <w:r>
              <w:br/>
            </w:r>
            <w:r>
              <w:rPr>
                <w:rFonts w:ascii="Times New Roman"/>
                <w:b w:val="false"/>
                <w:i w:val="false"/>
                <w:color w:val="000000"/>
                <w:sz w:val="20"/>
              </w:rPr>
              <w:t>
(+,-)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r>
              <w:br/>
            </w:r>
            <w:r>
              <w:rPr>
                <w:rFonts w:ascii="Times New Roman"/>
                <w:b w:val="false"/>
                <w:i w:val="false"/>
                <w:color w:val="000000"/>
                <w:sz w:val="20"/>
              </w:rPr>
              <w:t>
са-
</w:t>
            </w:r>
            <w:r>
              <w:br/>
            </w:r>
            <w:r>
              <w:rPr>
                <w:rFonts w:ascii="Times New Roman"/>
                <w:b w:val="false"/>
                <w:i w:val="false"/>
                <w:color w:val="000000"/>
                <w:sz w:val="20"/>
              </w:rPr>
              <w:t>
ль-
</w:t>
            </w:r>
            <w:r>
              <w:br/>
            </w:r>
            <w:r>
              <w:rPr>
                <w:rFonts w:ascii="Times New Roman"/>
                <w:b w:val="false"/>
                <w:i w:val="false"/>
                <w:color w:val="000000"/>
                <w:sz w:val="20"/>
              </w:rPr>
              <w:t>
до-
</w:t>
            </w:r>
            <w:r>
              <w:br/>
            </w:r>
            <w:r>
              <w:rPr>
                <w:rFonts w:ascii="Times New Roman"/>
                <w:b w:val="false"/>
                <w:i w:val="false"/>
                <w:color w:val="000000"/>
                <w:sz w:val="20"/>
              </w:rPr>
              <w:t>
сы
</w:t>
            </w:r>
            <w:r>
              <w:br/>
            </w:r>
            <w:r>
              <w:rPr>
                <w:rFonts w:ascii="Times New Roman"/>
                <w:b w:val="false"/>
                <w:i w:val="false"/>
                <w:color w:val="000000"/>
                <w:sz w:val="20"/>
              </w:rPr>
              <w:t>
(+,-)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38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
</w:t>
            </w:r>
            <w:r>
              <w:br/>
            </w:r>
            <w:r>
              <w:rPr>
                <w:rFonts w:ascii="Times New Roman"/>
                <w:b w:val="false"/>
                <w:i w:val="false"/>
                <w:color w:val="000000"/>
                <w:sz w:val="20"/>
              </w:rPr>
              <w:t>
зең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4-қосымша, N 4-нысан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ДЕРБЕС ШОТ
</w:t>
      </w:r>
      <w:r>
        <w:rPr>
          <w:rFonts w:ascii="Times New Roman"/>
          <w:b w:val="false"/>
          <w:i w:val="false"/>
          <w:color w:val="000000"/>
          <w:sz w:val="28"/>
        </w:rPr>
        <w:t>
</w:t>
      </w:r>
      <w:r>
        <w:br/>
      </w:r>
      <w:r>
        <w:rPr>
          <w:rFonts w:ascii="Times New Roman"/>
          <w:b w:val="false"/>
          <w:i w:val="false"/>
          <w:color w:val="000000"/>
          <w:sz w:val="28"/>
        </w:rPr>
        <w:t>
              міндетті зейнетақы жарналары бойынша
</w:t>
      </w:r>
    </w:p>
    <w:p>
      <w:pPr>
        <w:spacing w:after="0"/>
        <w:ind w:left="0"/>
        <w:jc w:val="both"/>
      </w:pPr>
      <w:r>
        <w:rPr>
          <w:rFonts w:ascii="Times New Roman"/>
          <w:b w:val="false"/>
          <w:i w:val="false"/>
          <w:color w:val="000000"/>
          <w:sz w:val="28"/>
        </w:rPr>
        <w:t>
Төлеушінің (салық агентінің) атауы ________
</w:t>
      </w:r>
      <w:r>
        <w:br/>
      </w:r>
      <w:r>
        <w:rPr>
          <w:rFonts w:ascii="Times New Roman"/>
          <w:b w:val="false"/>
          <w:i w:val="false"/>
          <w:color w:val="000000"/>
          <w:sz w:val="28"/>
        </w:rPr>
        <w:t>
СТН ________  Заңды тұлғаның СТН-ы _______________
</w:t>
      </w:r>
      <w:r>
        <w:br/>
      </w:r>
      <w:r>
        <w:rPr>
          <w:rFonts w:ascii="Times New Roman"/>
          <w:b w:val="false"/>
          <w:i w:val="false"/>
          <w:color w:val="000000"/>
          <w:sz w:val="28"/>
        </w:rPr>
        <w:t>
КМЖЖ коды ________
</w:t>
      </w:r>
      <w:r>
        <w:br/>
      </w:r>
      <w:r>
        <w:rPr>
          <w:rFonts w:ascii="Times New Roman"/>
          <w:b w:val="false"/>
          <w:i w:val="false"/>
          <w:color w:val="000000"/>
          <w:sz w:val="28"/>
        </w:rPr>
        <w:t>
ЭҚЖЖ коды ________
</w:t>
      </w:r>
      <w:r>
        <w:br/>
      </w:r>
      <w:r>
        <w:rPr>
          <w:rFonts w:ascii="Times New Roman"/>
          <w:b w:val="false"/>
          <w:i w:val="false"/>
          <w:color w:val="000000"/>
          <w:sz w:val="28"/>
        </w:rPr>
        <w:t>
Салық режимінің түрі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693"/>
      </w:tblGrid>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белгіленген тәртіп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Оңайлатылған декларация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қожалықтары үшін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 заңды тұлғаларға арналған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қызметтің жекелеген түрлеріне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бойынша қызмет
</w:t>
            </w:r>
          </w:p>
        </w:tc>
      </w:tr>
    </w:tbl>
    <w:p>
      <w:pPr>
        <w:spacing w:after="0"/>
        <w:ind w:left="0"/>
        <w:jc w:val="both"/>
      </w:pPr>
      <w:r>
        <w:rPr>
          <w:rFonts w:ascii="Times New Roman"/>
          <w:b w:val="false"/>
          <w:i w:val="false"/>
          <w:color w:val="000000"/>
          <w:sz w:val="28"/>
        </w:rPr>
        <w:t>
Жер қойнауын пайдалануға келісім-шарт туралы мәлімет:
</w:t>
      </w:r>
      <w:r>
        <w:br/>
      </w:r>
      <w:r>
        <w:rPr>
          <w:rFonts w:ascii="Times New Roman"/>
          <w:b w:val="false"/>
          <w:i w:val="false"/>
          <w:color w:val="000000"/>
          <w:sz w:val="28"/>
        </w:rPr>
        <w:t>
келісім-шарт нөмірі ____ келісім-шарт күні
</w:t>
      </w:r>
    </w:p>
    <w:p>
      <w:pPr>
        <w:spacing w:after="0"/>
        <w:ind w:left="0"/>
        <w:jc w:val="both"/>
      </w:pPr>
      <w:r>
        <w:rPr>
          <w:rFonts w:ascii="Times New Roman"/>
          <w:b w:val="false"/>
          <w:i w:val="false"/>
          <w:color w:val="000000"/>
          <w:sz w:val="28"/>
        </w:rPr>
        <w:t>
                                    Есепті жыл басындағы
</w:t>
      </w:r>
      <w:r>
        <w:br/>
      </w:r>
      <w:r>
        <w:rPr>
          <w:rFonts w:ascii="Times New Roman"/>
          <w:b w:val="false"/>
          <w:i w:val="false"/>
          <w:color w:val="000000"/>
          <w:sz w:val="28"/>
        </w:rPr>
        <w:t>
                                    бересі сальдосы,
</w:t>
      </w:r>
      <w:r>
        <w:br/>
      </w:r>
      <w:r>
        <w:rPr>
          <w:rFonts w:ascii="Times New Roman"/>
          <w:b w:val="false"/>
          <w:i w:val="false"/>
          <w:color w:val="000000"/>
          <w:sz w:val="28"/>
        </w:rPr>
        <w:t>
                                    оның ішінде жыл бойынша:
</w:t>
      </w:r>
      <w:r>
        <w:br/>
      </w:r>
      <w:r>
        <w:rPr>
          <w:rFonts w:ascii="Times New Roman"/>
          <w:b w:val="false"/>
          <w:i w:val="false"/>
          <w:color w:val="000000"/>
          <w:sz w:val="28"/>
        </w:rPr>
        <w:t>
                                    _______________________
</w:t>
      </w:r>
      <w:r>
        <w:br/>
      </w:r>
      <w:r>
        <w:rPr>
          <w:rFonts w:ascii="Times New Roman"/>
          <w:b w:val="false"/>
          <w:i w:val="false"/>
          <w:color w:val="000000"/>
          <w:sz w:val="28"/>
        </w:rPr>
        <w:t>
                                     Есепті күнге    сомасы
</w:t>
      </w:r>
      <w:r>
        <w:br/>
      </w:r>
      <w:r>
        <w:rPr>
          <w:rFonts w:ascii="Times New Roman"/>
          <w:b w:val="false"/>
          <w:i w:val="false"/>
          <w:color w:val="000000"/>
          <w:sz w:val="28"/>
        </w:rPr>
        <w:t>
                                    _______________________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93"/>
        <w:gridCol w:w="3153"/>
        <w:gridCol w:w="1233"/>
        <w:gridCol w:w="1993"/>
        <w:gridCol w:w="1573"/>
      </w:tblGrid>
      <w:tr>
        <w:trPr>
          <w:trHeight w:val="27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күнтізбелік күннің күні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
</w:t>
            </w:r>
            <w:r>
              <w:br/>
            </w:r>
            <w:r>
              <w:rPr>
                <w:rFonts w:ascii="Times New Roman"/>
                <w:b w:val="false"/>
                <w:i w:val="false"/>
                <w:color w:val="000000"/>
                <w:sz w:val="20"/>
              </w:rPr>
              <w:t>
жазған (енгізген)
</w:t>
            </w:r>
            <w:r>
              <w:br/>
            </w:r>
            <w:r>
              <w:rPr>
                <w:rFonts w:ascii="Times New Roman"/>
                <w:b w:val="false"/>
                <w:i w:val="false"/>
                <w:color w:val="000000"/>
                <w:sz w:val="20"/>
              </w:rPr>
              <w:t>
күн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Операцияның
</w:t>
            </w:r>
            <w:r>
              <w:br/>
            </w:r>
            <w:r>
              <w:rPr>
                <w:rFonts w:ascii="Times New Roman"/>
                <w:b w:val="false"/>
                <w:i w:val="false"/>
                <w:color w:val="000000"/>
                <w:sz w:val="20"/>
              </w:rPr>
              <w:t>
мазмұны және оның негізінде жазба (енгізу) жүргізілетін құжат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w:t>
            </w:r>
            <w:r>
              <w:br/>
            </w:r>
            <w:r>
              <w:rPr>
                <w:rFonts w:ascii="Times New Roman"/>
                <w:b w:val="false"/>
                <w:i w:val="false"/>
                <w:color w:val="000000"/>
                <w:sz w:val="20"/>
              </w:rPr>
              <w:t>
шоттан
</w:t>
            </w:r>
            <w:r>
              <w:br/>
            </w:r>
            <w:r>
              <w:rPr>
                <w:rFonts w:ascii="Times New Roman"/>
                <w:b w:val="false"/>
                <w:i w:val="false"/>
                <w:color w:val="000000"/>
                <w:sz w:val="20"/>
              </w:rPr>
              <w:t>
есептен
</w:t>
            </w:r>
            <w:r>
              <w:br/>
            </w:r>
            <w:r>
              <w:rPr>
                <w:rFonts w:ascii="Times New Roman"/>
                <w:b w:val="false"/>
                <w:i w:val="false"/>
                <w:color w:val="000000"/>
                <w:sz w:val="20"/>
              </w:rPr>
              <w:t>
шығарған немесе
</w:t>
            </w:r>
            <w:r>
              <w:br/>
            </w:r>
            <w:r>
              <w:rPr>
                <w:rFonts w:ascii="Times New Roman"/>
                <w:b w:val="false"/>
                <w:i w:val="false"/>
                <w:color w:val="000000"/>
                <w:sz w:val="20"/>
              </w:rPr>
              <w:t>
қолмақол
</w:t>
            </w:r>
            <w:r>
              <w:br/>
            </w:r>
            <w:r>
              <w:rPr>
                <w:rFonts w:ascii="Times New Roman"/>
                <w:b w:val="false"/>
                <w:i w:val="false"/>
                <w:color w:val="000000"/>
                <w:sz w:val="20"/>
              </w:rPr>
              <w:t>
ақшалай
</w:t>
            </w:r>
            <w:r>
              <w:br/>
            </w:r>
            <w:r>
              <w:rPr>
                <w:rFonts w:ascii="Times New Roman"/>
                <w:b w:val="false"/>
                <w:i w:val="false"/>
                <w:color w:val="000000"/>
                <w:sz w:val="20"/>
              </w:rPr>
              <w:t>
енгізген
</w:t>
            </w:r>
            <w:r>
              <w:br/>
            </w:r>
            <w:r>
              <w:rPr>
                <w:rFonts w:ascii="Times New Roman"/>
                <w:b w:val="false"/>
                <w:i w:val="false"/>
                <w:color w:val="000000"/>
                <w:sz w:val="20"/>
              </w:rPr>
              <w:t>
күні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Төлемдерді
</w:t>
            </w:r>
            <w:r>
              <w:br/>
            </w:r>
            <w:r>
              <w:rPr>
                <w:rFonts w:ascii="Times New Roman"/>
                <w:b w:val="false"/>
                <w:i w:val="false"/>
                <w:color w:val="000000"/>
                <w:sz w:val="20"/>
              </w:rPr>
              <w:t>
есептеу күні
</w:t>
            </w:r>
          </w:p>
        </w:tc>
      </w:tr>
      <w:tr>
        <w:trPr>
          <w:trHeight w:val="27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421"/>
        <w:gridCol w:w="2202"/>
        <w:gridCol w:w="1865"/>
        <w:gridCol w:w="427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 төлемдері бойынша есептер
</w:t>
            </w:r>
          </w:p>
        </w:tc>
      </w:tr>
      <w:tr>
        <w:trPr>
          <w:trHeight w:val="210" w:hRule="atLeast"/>
        </w:trPr>
        <w:tc>
          <w:tcPr>
            <w:tcW w:w="2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азайтылды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c>
          <w:tcPr>
            <w:tcW w:w="1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қайтарылды
</w:t>
            </w:r>
          </w:p>
        </w:tc>
        <w:tc>
          <w:tcPr>
            <w:tcW w:w="4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есептер сальдосы
</w:t>
            </w:r>
            <w:r>
              <w:br/>
            </w:r>
            <w:r>
              <w:rPr>
                <w:rFonts w:ascii="Times New Roman"/>
                <w:b w:val="false"/>
                <w:i w:val="false"/>
                <w:color w:val="000000"/>
                <w:sz w:val="20"/>
              </w:rPr>
              <w:t>
(бересі -, асыра төлеу +)
</w:t>
            </w:r>
          </w:p>
        </w:tc>
      </w:tr>
      <w:tr>
        <w:trPr>
          <w:trHeight w:val="270" w:hRule="atLeast"/>
        </w:trPr>
        <w:tc>
          <w:tcPr>
            <w:tcW w:w="2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13"/>
        <w:gridCol w:w="1673"/>
        <w:gridCol w:w="2033"/>
        <w:gridCol w:w="41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бойынша есептер
</w:t>
            </w:r>
          </w:p>
        </w:tc>
        <w:tc>
          <w:tcPr>
            <w:tcW w:w="4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Қайтарымдарды шегере отырып жыл басынан енгізілді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есептелді
</w:t>
            </w:r>
            <w:r>
              <w:br/>
            </w:r>
            <w:r>
              <w:rPr>
                <w:rFonts w:ascii="Times New Roman"/>
                <w:b w:val="false"/>
                <w:i w:val="false"/>
                <w:color w:val="000000"/>
                <w:sz w:val="20"/>
              </w:rPr>
              <w:t>
(кемітілді)(+, -)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төленді
</w:t>
            </w:r>
            <w:r>
              <w:br/>
            </w:r>
            <w:r>
              <w:rPr>
                <w:rFonts w:ascii="Times New Roman"/>
                <w:b w:val="false"/>
                <w:i w:val="false"/>
                <w:color w:val="000000"/>
                <w:sz w:val="20"/>
              </w:rPr>
              <w:t>
(қайта-
</w:t>
            </w:r>
            <w:r>
              <w:br/>
            </w:r>
            <w:r>
              <w:rPr>
                <w:rFonts w:ascii="Times New Roman"/>
                <w:b w:val="false"/>
                <w:i w:val="false"/>
                <w:color w:val="000000"/>
                <w:sz w:val="20"/>
              </w:rPr>
              <w:t>
рылды)
</w:t>
            </w:r>
            <w:r>
              <w:br/>
            </w:r>
            <w:r>
              <w:rPr>
                <w:rFonts w:ascii="Times New Roman"/>
                <w:b w:val="false"/>
                <w:i w:val="false"/>
                <w:color w:val="000000"/>
                <w:sz w:val="20"/>
              </w:rPr>
              <w:t>
(+, -)
</w:t>
            </w:r>
          </w:p>
        </w:tc>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сальдосы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56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сомасы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333"/>
        <w:gridCol w:w="2873"/>
        <w:gridCol w:w="28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
</w:t>
            </w:r>
          </w:p>
        </w:tc>
      </w:tr>
      <w:tr>
        <w:trPr>
          <w:trHeight w:val="45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Салықтың (төлемнің) сомасы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(төлемді) өтеу кестесі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сомасы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айыппұлды өтеу кестесі
</w:t>
            </w:r>
          </w:p>
        </w:tc>
      </w:tr>
      <w:tr>
        <w:trPr>
          <w:trHeight w:val="45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4-1-қосымша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аударымдар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ДЕРБЕС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(агент) атауы ________
</w:t>
      </w:r>
      <w:r>
        <w:br/>
      </w:r>
      <w:r>
        <w:rPr>
          <w:rFonts w:ascii="Times New Roman"/>
          <w:b w:val="false"/>
          <w:i w:val="false"/>
          <w:color w:val="000000"/>
          <w:sz w:val="28"/>
        </w:rPr>
        <w:t>
СТН-і ________  Салық төлеушінің СТН-і _______________
</w:t>
      </w:r>
      <w:r>
        <w:br/>
      </w:r>
      <w:r>
        <w:rPr>
          <w:rFonts w:ascii="Times New Roman"/>
          <w:b w:val="false"/>
          <w:i w:val="false"/>
          <w:color w:val="000000"/>
          <w:sz w:val="28"/>
        </w:rPr>
        <w:t>
КМЖЖ коды ________
</w:t>
      </w:r>
      <w:r>
        <w:br/>
      </w:r>
      <w:r>
        <w:rPr>
          <w:rFonts w:ascii="Times New Roman"/>
          <w:b w:val="false"/>
          <w:i w:val="false"/>
          <w:color w:val="000000"/>
          <w:sz w:val="28"/>
        </w:rPr>
        <w:t>
ЭҚЖЖ коды ________
</w:t>
      </w:r>
      <w:r>
        <w:br/>
      </w:r>
      <w:r>
        <w:rPr>
          <w:rFonts w:ascii="Times New Roman"/>
          <w:b w:val="false"/>
          <w:i w:val="false"/>
          <w:color w:val="000000"/>
          <w:sz w:val="28"/>
        </w:rPr>
        <w:t>
Салық режимінің түрі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693"/>
      </w:tblGrid>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белгіленген тәртіп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негізінде арнаулы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Оңайлатылған декларация негізінде арнаулы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қожалықтары үшін арнаулы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 заңды тұлғаларға арналған арнаулы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қызметтің жекелеген түрлеріне арнаулы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 негізінде арнайы салық режимі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бойынша қызмет
</w:t>
            </w:r>
          </w:p>
        </w:tc>
      </w:tr>
    </w:tbl>
    <w:p>
      <w:pPr>
        <w:spacing w:after="0"/>
        <w:ind w:left="0"/>
        <w:jc w:val="both"/>
      </w:pPr>
      <w:r>
        <w:rPr>
          <w:rFonts w:ascii="Times New Roman"/>
          <w:b w:val="false"/>
          <w:i w:val="false"/>
          <w:color w:val="000000"/>
          <w:sz w:val="28"/>
        </w:rPr>
        <w:t>
Жер қойнауын пайдалануға келісім-шарт туралы мәлімет:
</w:t>
      </w:r>
      <w:r>
        <w:br/>
      </w:r>
      <w:r>
        <w:rPr>
          <w:rFonts w:ascii="Times New Roman"/>
          <w:b w:val="false"/>
          <w:i w:val="false"/>
          <w:color w:val="000000"/>
          <w:sz w:val="28"/>
        </w:rPr>
        <w:t>
келісім-шарт нөмірі ____ келісім-шарт күні
</w:t>
      </w:r>
    </w:p>
    <w:p>
      <w:pPr>
        <w:spacing w:after="0"/>
        <w:ind w:left="0"/>
        <w:jc w:val="both"/>
      </w:pPr>
      <w:r>
        <w:rPr>
          <w:rFonts w:ascii="Times New Roman"/>
          <w:b w:val="false"/>
          <w:i w:val="false"/>
          <w:color w:val="000000"/>
          <w:sz w:val="28"/>
        </w:rPr>
        <w:t>
                                    Есепті жыл басындағы
</w:t>
      </w:r>
      <w:r>
        <w:br/>
      </w:r>
      <w:r>
        <w:rPr>
          <w:rFonts w:ascii="Times New Roman"/>
          <w:b w:val="false"/>
          <w:i w:val="false"/>
          <w:color w:val="000000"/>
          <w:sz w:val="28"/>
        </w:rPr>
        <w:t>
                                    бересі сальдосы,
</w:t>
      </w:r>
      <w:r>
        <w:br/>
      </w:r>
      <w:r>
        <w:rPr>
          <w:rFonts w:ascii="Times New Roman"/>
          <w:b w:val="false"/>
          <w:i w:val="false"/>
          <w:color w:val="000000"/>
          <w:sz w:val="28"/>
        </w:rPr>
        <w:t>
                                    оның ішінде жыл бойынша:
</w:t>
      </w:r>
      <w:r>
        <w:br/>
      </w:r>
      <w:r>
        <w:rPr>
          <w:rFonts w:ascii="Times New Roman"/>
          <w:b w:val="false"/>
          <w:i w:val="false"/>
          <w:color w:val="000000"/>
          <w:sz w:val="28"/>
        </w:rPr>
        <w:t>
                                    _______________________
</w:t>
      </w:r>
      <w:r>
        <w:br/>
      </w:r>
      <w:r>
        <w:rPr>
          <w:rFonts w:ascii="Times New Roman"/>
          <w:b w:val="false"/>
          <w:i w:val="false"/>
          <w:color w:val="000000"/>
          <w:sz w:val="28"/>
        </w:rPr>
        <w:t>
                                     Есепті күнге    сомасы
</w:t>
      </w:r>
      <w:r>
        <w:br/>
      </w:r>
      <w:r>
        <w:rPr>
          <w:rFonts w:ascii="Times New Roman"/>
          <w:b w:val="false"/>
          <w:i w:val="false"/>
          <w:color w:val="000000"/>
          <w:sz w:val="28"/>
        </w:rPr>
        <w:t>
                                    _______________________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01.01 ___ ж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93"/>
        <w:gridCol w:w="3153"/>
        <w:gridCol w:w="1233"/>
        <w:gridCol w:w="1993"/>
        <w:gridCol w:w="1573"/>
      </w:tblGrid>
      <w:tr>
        <w:trPr>
          <w:trHeight w:val="27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күнтізбелік күннің күні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
</w:t>
            </w:r>
            <w:r>
              <w:br/>
            </w:r>
            <w:r>
              <w:rPr>
                <w:rFonts w:ascii="Times New Roman"/>
                <w:b w:val="false"/>
                <w:i w:val="false"/>
                <w:color w:val="000000"/>
                <w:sz w:val="20"/>
              </w:rPr>
              <w:t>
жазған (енгізген)
</w:t>
            </w:r>
            <w:r>
              <w:br/>
            </w:r>
            <w:r>
              <w:rPr>
                <w:rFonts w:ascii="Times New Roman"/>
                <w:b w:val="false"/>
                <w:i w:val="false"/>
                <w:color w:val="000000"/>
                <w:sz w:val="20"/>
              </w:rPr>
              <w:t>
күн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Операцияның
</w:t>
            </w:r>
            <w:r>
              <w:br/>
            </w:r>
            <w:r>
              <w:rPr>
                <w:rFonts w:ascii="Times New Roman"/>
                <w:b w:val="false"/>
                <w:i w:val="false"/>
                <w:color w:val="000000"/>
                <w:sz w:val="20"/>
              </w:rPr>
              <w:t>
мазмұны және оның негізінде жазба (енгізу) жүргізілетін құжат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w:t>
            </w:r>
            <w:r>
              <w:br/>
            </w:r>
            <w:r>
              <w:rPr>
                <w:rFonts w:ascii="Times New Roman"/>
                <w:b w:val="false"/>
                <w:i w:val="false"/>
                <w:color w:val="000000"/>
                <w:sz w:val="20"/>
              </w:rPr>
              <w:t>
шоттан
</w:t>
            </w:r>
            <w:r>
              <w:br/>
            </w:r>
            <w:r>
              <w:rPr>
                <w:rFonts w:ascii="Times New Roman"/>
                <w:b w:val="false"/>
                <w:i w:val="false"/>
                <w:color w:val="000000"/>
                <w:sz w:val="20"/>
              </w:rPr>
              <w:t>
есептен
</w:t>
            </w:r>
            <w:r>
              <w:br/>
            </w:r>
            <w:r>
              <w:rPr>
                <w:rFonts w:ascii="Times New Roman"/>
                <w:b w:val="false"/>
                <w:i w:val="false"/>
                <w:color w:val="000000"/>
                <w:sz w:val="20"/>
              </w:rPr>
              <w:t>
шығарған немесе
</w:t>
            </w:r>
            <w:r>
              <w:br/>
            </w:r>
            <w:r>
              <w:rPr>
                <w:rFonts w:ascii="Times New Roman"/>
                <w:b w:val="false"/>
                <w:i w:val="false"/>
                <w:color w:val="000000"/>
                <w:sz w:val="20"/>
              </w:rPr>
              <w:t>
қолма-қол
</w:t>
            </w:r>
            <w:r>
              <w:br/>
            </w:r>
            <w:r>
              <w:rPr>
                <w:rFonts w:ascii="Times New Roman"/>
                <w:b w:val="false"/>
                <w:i w:val="false"/>
                <w:color w:val="000000"/>
                <w:sz w:val="20"/>
              </w:rPr>
              <w:t>
ақшалай
</w:t>
            </w:r>
            <w:r>
              <w:br/>
            </w:r>
            <w:r>
              <w:rPr>
                <w:rFonts w:ascii="Times New Roman"/>
                <w:b w:val="false"/>
                <w:i w:val="false"/>
                <w:color w:val="000000"/>
                <w:sz w:val="20"/>
              </w:rPr>
              <w:t>
енгізген
</w:t>
            </w:r>
            <w:r>
              <w:br/>
            </w:r>
            <w:r>
              <w:rPr>
                <w:rFonts w:ascii="Times New Roman"/>
                <w:b w:val="false"/>
                <w:i w:val="false"/>
                <w:color w:val="000000"/>
                <w:sz w:val="20"/>
              </w:rPr>
              <w:t>
күні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Төлемдерді
</w:t>
            </w:r>
            <w:r>
              <w:br/>
            </w:r>
            <w:r>
              <w:rPr>
                <w:rFonts w:ascii="Times New Roman"/>
                <w:b w:val="false"/>
                <w:i w:val="false"/>
                <w:color w:val="000000"/>
                <w:sz w:val="20"/>
              </w:rPr>
              <w:t>
есептеу күні
</w:t>
            </w:r>
          </w:p>
        </w:tc>
      </w:tr>
      <w:tr>
        <w:trPr>
          <w:trHeight w:val="27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133"/>
        <w:gridCol w:w="2033"/>
        <w:gridCol w:w="2033"/>
        <w:gridCol w:w="42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аударымдар бойынша есептер
</w:t>
            </w:r>
          </w:p>
        </w:tc>
      </w:tr>
      <w:tr>
        <w:trPr>
          <w:trHeight w:val="21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азайтылды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қайтарылды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есептер сальдосы
</w:t>
            </w:r>
            <w:r>
              <w:br/>
            </w:r>
            <w:r>
              <w:rPr>
                <w:rFonts w:ascii="Times New Roman"/>
                <w:b w:val="false"/>
                <w:i w:val="false"/>
                <w:color w:val="000000"/>
                <w:sz w:val="20"/>
              </w:rPr>
              <w:t>
(бересі -, асыра төлеу +)
</w:t>
            </w:r>
          </w:p>
        </w:tc>
      </w:tr>
      <w:tr>
        <w:trPr>
          <w:trHeight w:val="27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13"/>
        <w:gridCol w:w="1673"/>
        <w:gridCol w:w="2033"/>
        <w:gridCol w:w="41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бойынша есептер
</w:t>
            </w:r>
          </w:p>
        </w:tc>
        <w:tc>
          <w:tcPr>
            <w:tcW w:w="4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Қайтарымдарды шегере отырып жыл басынан енгізілді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есептелді
</w:t>
            </w:r>
            <w:r>
              <w:br/>
            </w:r>
            <w:r>
              <w:rPr>
                <w:rFonts w:ascii="Times New Roman"/>
                <w:b w:val="false"/>
                <w:i w:val="false"/>
                <w:color w:val="000000"/>
                <w:sz w:val="20"/>
              </w:rPr>
              <w:t>
(кемітілді)(+, -)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төленді
</w:t>
            </w:r>
            <w:r>
              <w:br/>
            </w:r>
            <w:r>
              <w:rPr>
                <w:rFonts w:ascii="Times New Roman"/>
                <w:b w:val="false"/>
                <w:i w:val="false"/>
                <w:color w:val="000000"/>
                <w:sz w:val="20"/>
              </w:rPr>
              <w:t>
(қайта-
</w:t>
            </w:r>
            <w:r>
              <w:br/>
            </w:r>
            <w:r>
              <w:rPr>
                <w:rFonts w:ascii="Times New Roman"/>
                <w:b w:val="false"/>
                <w:i w:val="false"/>
                <w:color w:val="000000"/>
                <w:sz w:val="20"/>
              </w:rPr>
              <w:t>
рылды)
</w:t>
            </w:r>
            <w:r>
              <w:br/>
            </w:r>
            <w:r>
              <w:rPr>
                <w:rFonts w:ascii="Times New Roman"/>
                <w:b w:val="false"/>
                <w:i w:val="false"/>
                <w:color w:val="000000"/>
                <w:sz w:val="20"/>
              </w:rPr>
              <w:t>
(+, -)
</w:t>
            </w:r>
          </w:p>
        </w:tc>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сальдосы
</w:t>
            </w:r>
            <w:r>
              <w:br/>
            </w:r>
            <w:r>
              <w:rPr>
                <w:rFonts w:ascii="Times New Roman"/>
                <w:b w:val="false"/>
                <w:i w:val="false"/>
                <w:color w:val="000000"/>
                <w:sz w:val="20"/>
              </w:rPr>
              <w:t>
(+, -)
</w:t>
            </w:r>
          </w:p>
        </w:tc>
        <w:tc>
          <w:tcPr>
            <w:tcW w:w="0" w:type="auto"/>
            <w:vMerge/>
            <w:tcBorders>
              <w:top w:val="nil"/>
              <w:left w:val="single" w:color="cfcfcf" w:sz="5"/>
              <w:bottom w:val="single" w:color="cfcfcf" w:sz="5"/>
              <w:right w:val="single" w:color="cfcfcf" w:sz="5"/>
            </w:tcBorders>
          </w:tcPr>
          <w:p/>
        </w:tc>
      </w:tr>
      <w:tr>
        <w:trPr>
          <w:trHeight w:val="156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сомасы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w:t>
            </w:r>
            <w:r>
              <w:br/>
            </w:r>
            <w:r>
              <w:rPr>
                <w:rFonts w:ascii="Times New Roman"/>
                <w:b w:val="false"/>
                <w:i w:val="false"/>
                <w:color w:val="000000"/>
                <w:sz w:val="20"/>
              </w:rPr>
              <w:t>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333"/>
        <w:gridCol w:w="2873"/>
        <w:gridCol w:w="28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
</w:t>
            </w:r>
          </w:p>
        </w:tc>
      </w:tr>
      <w:tr>
        <w:trPr>
          <w:trHeight w:val="45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Салықтың (төлемнің) сомасы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(төлемді) өтеу кестесі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сомасы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айыппұлды өтеу кестесі
</w:t>
            </w:r>
          </w:p>
        </w:tc>
      </w:tr>
      <w:tr>
        <w:trPr>
          <w:trHeight w:val="45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бекітілген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Салық органдарында есеп жүргізілетін салық және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төленетін басқа да міндетті төлемдер, міндетті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жарналарының, әлеуметтік аударымдардың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53"/>
        <w:gridCol w:w="1293"/>
        <w:gridCol w:w="1153"/>
        <w:gridCol w:w="3573"/>
        <w:gridCol w:w="3293"/>
      </w:tblGrid>
      <w:tr>
        <w:trPr>
          <w:trHeight w:val="106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w:t>
            </w:r>
            <w:r>
              <w:br/>
            </w:r>
            <w:r>
              <w:rPr>
                <w:rFonts w:ascii="Times New Roman"/>
                <w:b w:val="false"/>
                <w:i w:val="false"/>
                <w:color w:val="000000"/>
                <w:sz w:val="20"/>
              </w:rPr>
              <w:t>
сынып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шелік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(төлем)
</w:t>
            </w:r>
            <w:r>
              <w:br/>
            </w:r>
            <w:r>
              <w:rPr>
                <w:rFonts w:ascii="Times New Roman"/>
                <w:b w:val="false"/>
                <w:i w:val="false"/>
                <w:color w:val="000000"/>
                <w:sz w:val="20"/>
              </w:rPr>
              <w:t>
атауы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жүргізілетін
</w:t>
            </w:r>
            <w:r>
              <w:br/>
            </w:r>
            <w:r>
              <w:rPr>
                <w:rFonts w:ascii="Times New Roman"/>
                <w:b w:val="false"/>
                <w:i w:val="false"/>
                <w:color w:val="000000"/>
                <w:sz w:val="20"/>
              </w:rPr>
              <w:t>
Нысандар
</w:t>
            </w:r>
            <w:r>
              <w:br/>
            </w:r>
            <w:r>
              <w:rPr>
                <w:rFonts w:ascii="Times New Roman"/>
                <w:b w:val="false"/>
                <w:i w:val="false"/>
                <w:color w:val="000000"/>
                <w:sz w:val="20"/>
              </w:rPr>
              <w:t>
атауы
</w:t>
            </w:r>
          </w:p>
        </w:tc>
      </w:tr>
      <w:tr>
        <w:trPr>
          <w:trHeight w:val="2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дербес шот н.
</w:t>
            </w:r>
            <w:r>
              <w:br/>
            </w:r>
            <w:r>
              <w:rPr>
                <w:rFonts w:ascii="Times New Roman"/>
                <w:b w:val="false"/>
                <w:i w:val="false"/>
                <w:color w:val="000000"/>
                <w:sz w:val="20"/>
              </w:rPr>
              <w:t>
N 1,3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Жеке табыс салығы
</w:t>
            </w:r>
            <w:r>
              <w:rPr>
                <w:rFonts w:ascii="Times New Roman"/>
                <w:b w:val="false"/>
                <w:i w:val="false"/>
                <w:color w:val="000000"/>
                <w:sz w:val="20"/>
              </w:rPr>
              <w:t>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w:t>
            </w:r>
            <w:r>
              <w:br/>
            </w:r>
            <w:r>
              <w:rPr>
                <w:rFonts w:ascii="Times New Roman"/>
                <w:b w:val="false"/>
                <w:i w:val="false"/>
                <w:color w:val="000000"/>
                <w:sz w:val="20"/>
              </w:rPr>
              <w:t>
жеке табыс
</w:t>
            </w:r>
            <w:r>
              <w:br/>
            </w:r>
            <w:r>
              <w:rPr>
                <w:rFonts w:ascii="Times New Roman"/>
                <w:b w:val="false"/>
                <w:i w:val="false"/>
                <w:color w:val="000000"/>
                <w:sz w:val="20"/>
              </w:rPr>
              <w:t>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3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w:t>
            </w:r>
            <w:r>
              <w:br/>
            </w:r>
            <w:r>
              <w:rPr>
                <w:rFonts w:ascii="Times New Roman"/>
                <w:b w:val="false"/>
                <w:i w:val="false"/>
                <w:color w:val="000000"/>
                <w:sz w:val="20"/>
              </w:rPr>
              <w:t>
табыс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2.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
</w:t>
            </w:r>
            <w:r>
              <w:br/>
            </w:r>
            <w:r>
              <w:rPr>
                <w:rFonts w:ascii="Times New Roman"/>
                <w:b w:val="false"/>
                <w:i w:val="false"/>
                <w:color w:val="000000"/>
                <w:sz w:val="20"/>
              </w:rPr>
              <w:t>
бойынша қызметін жүзеге асыратын жеке тұлғалардың жеке табыс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51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Мүлік салығы
</w:t>
            </w:r>
            <w:r>
              <w:rPr>
                <w:rFonts w:ascii="Times New Roman"/>
                <w:b w:val="false"/>
                <w:i w:val="false"/>
                <w:color w:val="000000"/>
                <w:sz w:val="20"/>
              </w:rPr>
              <w:t>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r>
              <w:br/>
            </w:r>
            <w:r>
              <w:rPr>
                <w:rFonts w:ascii="Times New Roman"/>
                <w:b w:val="false"/>
                <w:i w:val="false"/>
                <w:color w:val="000000"/>
                <w:sz w:val="20"/>
              </w:rPr>
              <w:t>
мен жеке кәсіпкерлердің
</w:t>
            </w:r>
            <w:r>
              <w:br/>
            </w:r>
            <w:r>
              <w:rPr>
                <w:rFonts w:ascii="Times New Roman"/>
                <w:b w:val="false"/>
                <w:i w:val="false"/>
                <w:color w:val="000000"/>
                <w:sz w:val="20"/>
              </w:rPr>
              <w:t>
мүлкіне
</w:t>
            </w:r>
            <w:r>
              <w:br/>
            </w:r>
            <w:r>
              <w:rPr>
                <w:rFonts w:ascii="Times New Roman"/>
                <w:b w:val="false"/>
                <w:i w:val="false"/>
                <w:color w:val="000000"/>
                <w:sz w:val="20"/>
              </w:rPr>
              <w:t>
салынатын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7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мүлкіне салынатын
</w:t>
            </w:r>
            <w:r>
              <w:br/>
            </w:r>
            <w:r>
              <w:rPr>
                <w:rFonts w:ascii="Times New Roman"/>
                <w:b w:val="false"/>
                <w:i w:val="false"/>
                <w:color w:val="000000"/>
                <w:sz w:val="20"/>
              </w:rPr>
              <w:t>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2. н   дербес шот және N 26. н  кітап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және N 26. н  кітап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құралдарына салынатын салық
</w:t>
            </w:r>
            <w:r>
              <w:rPr>
                <w:rFonts w:ascii="Times New Roman"/>
                <w:b w:val="false"/>
                <w:i w:val="false"/>
                <w:color w:val="000000"/>
                <w:sz w:val="20"/>
              </w:rPr>
              <w:t>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w:t>
            </w:r>
            <w:r>
              <w:br/>
            </w:r>
            <w:r>
              <w:rPr>
                <w:rFonts w:ascii="Times New Roman"/>
                <w:b w:val="false"/>
                <w:i w:val="false"/>
                <w:color w:val="000000"/>
                <w:sz w:val="20"/>
              </w:rPr>
              <w:t>
көлік құралдарына
</w:t>
            </w:r>
            <w:r>
              <w:br/>
            </w:r>
            <w:r>
              <w:rPr>
                <w:rFonts w:ascii="Times New Roman"/>
                <w:b w:val="false"/>
                <w:i w:val="false"/>
                <w:color w:val="000000"/>
                <w:sz w:val="20"/>
              </w:rPr>
              <w:t>
салынатын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көлік құралдарына
</w:t>
            </w:r>
            <w:r>
              <w:br/>
            </w:r>
            <w:r>
              <w:rPr>
                <w:rFonts w:ascii="Times New Roman"/>
                <w:b w:val="false"/>
                <w:i w:val="false"/>
                <w:color w:val="000000"/>
                <w:sz w:val="20"/>
              </w:rPr>
              <w:t>
салынатын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 жұмыстар және қызметтердің ішкі салығы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Қосылған құн салығы
</w:t>
            </w:r>
            <w:r>
              <w:rPr>
                <w:rFonts w:ascii="Times New Roman"/>
                <w:b w:val="false"/>
                <w:i w:val="false"/>
                <w:color w:val="000000"/>
                <w:sz w:val="20"/>
              </w:rPr>
              <w:t>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аумағында өндірілген тауарларға,
</w:t>
            </w:r>
            <w:r>
              <w:br/>
            </w:r>
            <w:r>
              <w:rPr>
                <w:rFonts w:ascii="Times New Roman"/>
                <w:b w:val="false"/>
                <w:i w:val="false"/>
                <w:color w:val="000000"/>
                <w:sz w:val="20"/>
              </w:rPr>
              <w:t>
орындалған
</w:t>
            </w:r>
            <w:r>
              <w:br/>
            </w:r>
            <w:r>
              <w:rPr>
                <w:rFonts w:ascii="Times New Roman"/>
                <w:b w:val="false"/>
                <w:i w:val="false"/>
                <w:color w:val="000000"/>
                <w:sz w:val="20"/>
              </w:rPr>
              <w:t>
жұмыстар мен
</w:t>
            </w:r>
            <w:r>
              <w:br/>
            </w:r>
            <w:r>
              <w:rPr>
                <w:rFonts w:ascii="Times New Roman"/>
                <w:b w:val="false"/>
                <w:i w:val="false"/>
                <w:color w:val="000000"/>
                <w:sz w:val="20"/>
              </w:rPr>
              <w:t>
көрсетілген
</w:t>
            </w:r>
            <w:r>
              <w:br/>
            </w:r>
            <w:r>
              <w:rPr>
                <w:rFonts w:ascii="Times New Roman"/>
                <w:b w:val="false"/>
                <w:i w:val="false"/>
                <w:color w:val="000000"/>
                <w:sz w:val="20"/>
              </w:rPr>
              <w:t>
қызметтерге
</w:t>
            </w:r>
            <w:r>
              <w:br/>
            </w:r>
            <w:r>
              <w:rPr>
                <w:rFonts w:ascii="Times New Roman"/>
                <w:b w:val="false"/>
                <w:i w:val="false"/>
                <w:color w:val="000000"/>
                <w:sz w:val="20"/>
              </w:rPr>
              <w:t>
қосылған құн
</w:t>
            </w:r>
            <w:r>
              <w:br/>
            </w:r>
            <w:r>
              <w:rPr>
                <w:rFonts w:ascii="Times New Roman"/>
                <w:b w:val="false"/>
                <w:i w:val="false"/>
                <w:color w:val="000000"/>
                <w:sz w:val="20"/>
              </w:rPr>
              <w:t>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6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шығатын және импортталатын тауарларға қосылған құн салығынан басқа, Қазақстан Республикасының аумағына импортталатын тауарларға салынатын қосылған құн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Тізілім н.
</w:t>
            </w:r>
            <w:r>
              <w:br/>
            </w:r>
            <w:r>
              <w:rPr>
                <w:rFonts w:ascii="Times New Roman"/>
                <w:b w:val="false"/>
                <w:i w:val="false"/>
                <w:color w:val="000000"/>
                <w:sz w:val="20"/>
              </w:rPr>
              <w:t>
N 25, дербес шот N№1, 2 (төлеу мерзімі өзгерген
</w:t>
            </w:r>
            <w:r>
              <w:br/>
            </w:r>
            <w:r>
              <w:rPr>
                <w:rFonts w:ascii="Times New Roman"/>
                <w:b w:val="false"/>
                <w:i w:val="false"/>
                <w:color w:val="000000"/>
                <w:sz w:val="20"/>
              </w:rPr>
              <w:t>
кезде)
</w:t>
            </w:r>
          </w:p>
        </w:tc>
      </w:tr>
      <w:tr>
        <w:trPr>
          <w:trHeight w:val="6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белгілеген тізім бойынша шикізат секторы ұйымдарымен өндірілген тауарларға, орындалған жұмыстар мен көрсетілген қызметтерге салынатын қосылған құн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еместерге салынатын қосылған құн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шығатын және импортталатын тауарларға қосылған құн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шығатын және импортталатын тауарларға қосылған құн салығын қоспағанда, Қазақстанға импортталатын тауарлардың кедендік құнына тәуелсіз сараптама жүргізу нәтижесінде қоса есептелген қосылған құнға салынатын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шығатын және импортталатын тауарлардың кедендік құнына тәуелсіз сараптама жүргізу нәтижесінде қоса есептелген қосылған құнға салынатын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7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және өзге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ресурстарды пайдаланғаны үшін түсім
</w:t>
            </w:r>
            <w:r>
              <w:rPr>
                <w:rFonts w:ascii="Times New Roman"/>
                <w:b w:val="false"/>
                <w:i w:val="false"/>
                <w:color w:val="000000"/>
                <w:sz w:val="20"/>
              </w:rPr>
              <w:t>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байланыстарын беру үшін төлем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пайдаға салық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5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су ресурстарын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дербес
</w:t>
            </w:r>
            <w:r>
              <w:br/>
            </w:r>
            <w:r>
              <w:rPr>
                <w:rFonts w:ascii="Times New Roman"/>
                <w:b w:val="false"/>
                <w:i w:val="false"/>
                <w:color w:val="000000"/>
                <w:sz w:val="20"/>
              </w:rPr>
              <w:t>
шот
</w:t>
            </w:r>
          </w:p>
        </w:tc>
      </w:tr>
      <w:tr>
        <w:trPr>
          <w:trHeight w:val="48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конденсатын қоса алғанда, экспортталатын
</w:t>
            </w:r>
            <w:r>
              <w:br/>
            </w:r>
            <w:r>
              <w:rPr>
                <w:rFonts w:ascii="Times New Roman"/>
                <w:b w:val="false"/>
                <w:i w:val="false"/>
                <w:color w:val="000000"/>
                <w:sz w:val="20"/>
              </w:rPr>
              <w:t>
шикі мұнайға
</w:t>
            </w:r>
            <w:r>
              <w:br/>
            </w:r>
            <w:r>
              <w:rPr>
                <w:rFonts w:ascii="Times New Roman"/>
                <w:b w:val="false"/>
                <w:i w:val="false"/>
                <w:color w:val="000000"/>
                <w:sz w:val="20"/>
              </w:rPr>
              <w:t>
рента салығы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№1. н дербес
</w:t>
            </w:r>
            <w:r>
              <w:br/>
            </w:r>
            <w:r>
              <w:rPr>
                <w:rFonts w:ascii="Times New Roman"/>
                <w:b w:val="false"/>
                <w:i w:val="false"/>
                <w:color w:val="000000"/>
                <w:sz w:val="20"/>
              </w:rPr>
              <w:t>
шот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Жасалған келісім-шарттар бойынша өнім бөлу бойынша Қазақстан Республикасының үлесі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Радиожиілік спектрін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жүзетін су жолдарын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дербес
</w:t>
            </w:r>
            <w:r>
              <w:br/>
            </w:r>
            <w:r>
              <w:rPr>
                <w:rFonts w:ascii="Times New Roman"/>
                <w:b w:val="false"/>
                <w:i w:val="false"/>
                <w:color w:val="000000"/>
                <w:sz w:val="20"/>
              </w:rPr>
              <w:t>
шот
</w:t>
            </w:r>
          </w:p>
        </w:tc>
      </w:tr>
      <w:tr>
        <w:trPr>
          <w:trHeight w:val="46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ерекше қорғалатын аумақтарды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ерекше қорғалатын аумақтарды
</w:t>
            </w:r>
            <w:r>
              <w:br/>
            </w:r>
            <w:r>
              <w:rPr>
                <w:rFonts w:ascii="Times New Roman"/>
                <w:b w:val="false"/>
                <w:i w:val="false"/>
                <w:color w:val="000000"/>
                <w:sz w:val="20"/>
              </w:rPr>
              <w:t>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пайдаланғаны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саласы ұйымдарына  үстеме пайда салығы (Қазақстан Республикасының Үкіметі белгілеген тізім бойынша заңды тұлғалар)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саласы ұйымдарынан бонустар (Қазақстан Республикасының Үкіметі белгілеген тізім бойынша заңды тұлғалар)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саласы ұйымдарынан роялти (Қазақстан Республикасының Үкіметі белгілеген тізім бойынша заңды тұлғалар)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саласы ұйымдарымен жасалған келісім-шарттар бойынша өнім бөлу бойынша  Қазақстан Республикасының үлесі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Үкіметі
</w:t>
            </w:r>
            <w:r>
              <w:br/>
            </w:r>
            <w:r>
              <w:rPr>
                <w:rFonts w:ascii="Times New Roman"/>
                <w:b w:val="false"/>
                <w:i w:val="false"/>
                <w:color w:val="000000"/>
                <w:sz w:val="20"/>
              </w:rPr>
              <w:t>
белгілеген тізім бойынша заңды тұлғалар)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бөлу туралы келісім-шарт бойынша қызметін жүзеге асыратын жер қойнауын пайдаланушының қосымша төлемі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н
</w:t>
            </w:r>
            <w:r>
              <w:br/>
            </w:r>
            <w:r>
              <w:rPr>
                <w:rFonts w:ascii="Times New Roman"/>
                <w:b w:val="false"/>
                <w:i w:val="false"/>
                <w:color w:val="000000"/>
                <w:sz w:val="20"/>
              </w:rPr>
              <w:t>
дербес шот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 және кәсіби қызметті жүргізгені үшін алым
</w:t>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кәсіпкерлерді мемлекеттік тіркегені
</w:t>
            </w:r>
            <w:r>
              <w:br/>
            </w:r>
            <w:r>
              <w:rPr>
                <w:rFonts w:ascii="Times New Roman"/>
                <w:b w:val="false"/>
                <w:i w:val="false"/>
                <w:color w:val="000000"/>
                <w:sz w:val="20"/>
              </w:rPr>
              <w:t>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w:t>
            </w:r>
            <w:r>
              <w:br/>
            </w:r>
            <w:r>
              <w:rPr>
                <w:rFonts w:ascii="Times New Roman"/>
                <w:b w:val="false"/>
                <w:i w:val="false"/>
                <w:color w:val="000000"/>
                <w:sz w:val="20"/>
              </w:rPr>
              <w:t>
Тізілімі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w:t>
            </w:r>
            <w:r>
              <w:br/>
            </w:r>
            <w:r>
              <w:rPr>
                <w:rFonts w:ascii="Times New Roman"/>
                <w:b w:val="false"/>
                <w:i w:val="false"/>
                <w:color w:val="000000"/>
                <w:sz w:val="20"/>
              </w:rPr>
              <w:t>
Тізілімі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  және филиалдармен
</w:t>
            </w:r>
            <w:r>
              <w:br/>
            </w:r>
            <w:r>
              <w:rPr>
                <w:rFonts w:ascii="Times New Roman"/>
                <w:b w:val="false"/>
                <w:i w:val="false"/>
                <w:color w:val="000000"/>
                <w:sz w:val="20"/>
              </w:rPr>
              <w:t>
өкілдіктерді есептік тіркеу  мемлекеттік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w:t>
            </w:r>
            <w:r>
              <w:br/>
            </w:r>
            <w:r>
              <w:rPr>
                <w:rFonts w:ascii="Times New Roman"/>
                <w:b w:val="false"/>
                <w:i w:val="false"/>
                <w:color w:val="000000"/>
                <w:sz w:val="20"/>
              </w:rPr>
              <w:t>
Тізілімі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Аукциондардан алынатын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мүлік кепілін мемлекеттік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мемлекеттік ақылы автокөлік жолдарымен жүру үшін алымнан басқа, автокөлік құралдарының Қазақстан Республикасының аумағы арқылы жүру алымы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мемлекеттік ақылы автокөлік жолдарымен жүру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Радиоэлектрондық құралдарды және жиілігі жоғары құрылғыларды мемлекеттік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Телевизия және радио хабарларын тарату ұйымдарына
</w:t>
            </w:r>
            <w:r>
              <w:br/>
            </w:r>
            <w:r>
              <w:rPr>
                <w:rFonts w:ascii="Times New Roman"/>
                <w:b w:val="false"/>
                <w:i w:val="false"/>
                <w:color w:val="000000"/>
                <w:sz w:val="20"/>
              </w:rPr>
              <w:t>
радиожиілік спектрін пайдалануға рұқсат бергені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 мемлекеттік
</w:t>
            </w:r>
            <w:r>
              <w:br/>
            </w:r>
            <w:r>
              <w:rPr>
                <w:rFonts w:ascii="Times New Roman"/>
                <w:b w:val="false"/>
                <w:i w:val="false"/>
                <w:color w:val="000000"/>
                <w:sz w:val="20"/>
              </w:rPr>
              <w:t>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 құралдарын мемлекеттік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құқықтарды және олармен жасалған мәмілелерді мемлекеттік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жалпыға ортақ пайдаланылатын автомобиль жолдарының бөлінген белдеуінде сыртқы (көрнекі) жарнаманы орналастырғаны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Сабақтас құқық шығармаларын және объектілерін
</w:t>
            </w:r>
            <w:r>
              <w:br/>
            </w:r>
            <w:r>
              <w:rPr>
                <w:rFonts w:ascii="Times New Roman"/>
                <w:b w:val="false"/>
                <w:i w:val="false"/>
                <w:color w:val="000000"/>
                <w:sz w:val="20"/>
              </w:rPr>
              <w:t>
пайдалануға авторлық құқық және сабақтас құқық, лицензиялық  келісім объектілерін мемлекеттік тіркегені үшін алым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салығы және сыртқы операциялар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төлемдері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Әкелінетін тауарларға жеке тұлғалардан кеден бажының бірыңғай ставкасын қолдана отырып алынатын кеден баждарын қоспағанда әкелінетін тауарларға кеден баждары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Әкетілетін тауарларға кеден баждары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Әкелінетін тауарлардың кедендік құнына тәуелсіз сараптама жүргізу
</w:t>
            </w:r>
            <w:r>
              <w:br/>
            </w:r>
            <w:r>
              <w:rPr>
                <w:rFonts w:ascii="Times New Roman"/>
                <w:b w:val="false"/>
                <w:i w:val="false"/>
                <w:color w:val="000000"/>
                <w:sz w:val="20"/>
              </w:rPr>
              <w:t>
нәтижесінде қоса есептелген кеден баждары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бажының бірыңғай ставкасын енгізу
</w:t>
            </w:r>
            <w:r>
              <w:br/>
            </w:r>
            <w:r>
              <w:rPr>
                <w:rFonts w:ascii="Times New Roman"/>
                <w:b w:val="false"/>
                <w:i w:val="false"/>
                <w:color w:val="000000"/>
                <w:sz w:val="20"/>
              </w:rPr>
              <w:t>
нәтижесінде
</w:t>
            </w:r>
            <w:r>
              <w:br/>
            </w:r>
            <w:r>
              <w:rPr>
                <w:rFonts w:ascii="Times New Roman"/>
                <w:b w:val="false"/>
                <w:i w:val="false"/>
                <w:color w:val="000000"/>
                <w:sz w:val="20"/>
              </w:rPr>
              <w:t>
жеке тұлғалардан алынатын,
</w:t>
            </w:r>
            <w:r>
              <w:br/>
            </w:r>
            <w:r>
              <w:rPr>
                <w:rFonts w:ascii="Times New Roman"/>
                <w:b w:val="false"/>
                <w:i w:val="false"/>
                <w:color w:val="000000"/>
                <w:sz w:val="20"/>
              </w:rPr>
              <w:t>
әкелінетін тауарларға кеден баждары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Қазақстан Республикасының кеден аумағына оңайлатылған тәртіппен әкелінетін тауарларға жиынтық кедендік төлем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және сыртқы операцияларға өзге де салықтар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мен кедендік
</w:t>
            </w:r>
            <w:r>
              <w:br/>
            </w:r>
            <w:r>
              <w:rPr>
                <w:rFonts w:ascii="Times New Roman"/>
                <w:b w:val="false"/>
                <w:i w:val="false"/>
                <w:color w:val="000000"/>
                <w:sz w:val="20"/>
              </w:rPr>
              <w:t>
рәсімдерді жүзеге асырудан түскен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тауар өндірушілерді қорғау шарасы ретінде алынатын баждар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Әкелінетін тауарлардың кедендік құнына тәуелсіз сараптама жүргізу
</w:t>
            </w:r>
            <w:r>
              <w:br/>
            </w:r>
            <w:r>
              <w:rPr>
                <w:rFonts w:ascii="Times New Roman"/>
                <w:b w:val="false"/>
                <w:i w:val="false"/>
                <w:color w:val="000000"/>
                <w:sz w:val="20"/>
              </w:rPr>
              <w:t>
нәтижесінде қоса есептелген кедендік бақылау мен кеден рәсімдерін жүзеге асырудан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Әкелінетін тауарлардың кедендік құнына тәуелсіз сараптама жүргізу
</w:t>
            </w:r>
            <w:r>
              <w:br/>
            </w:r>
            <w:r>
              <w:rPr>
                <w:rFonts w:ascii="Times New Roman"/>
                <w:b w:val="false"/>
                <w:i w:val="false"/>
                <w:color w:val="000000"/>
                <w:sz w:val="20"/>
              </w:rPr>
              <w:t>
нәтижесінде қоса есептелген, отандық тауар өндірушілерді қорғау шаралары ретінде алынатын
</w:t>
            </w:r>
            <w:r>
              <w:br/>
            </w:r>
            <w:r>
              <w:rPr>
                <w:rFonts w:ascii="Times New Roman"/>
                <w:b w:val="false"/>
                <w:i w:val="false"/>
                <w:color w:val="000000"/>
                <w:sz w:val="20"/>
              </w:rPr>
              <w:t>
баждардан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 де салықтар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бюджетке өзге де салық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өзге де салық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w:t>
            </w:r>
            <w:r>
              <w:br/>
            </w:r>
            <w:r>
              <w:rPr>
                <w:rFonts w:ascii="Times New Roman"/>
                <w:b w:val="false"/>
                <w:i w:val="false"/>
                <w:color w:val="000000"/>
                <w:sz w:val="20"/>
              </w:rPr>
              <w:t>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кірістер
</w:t>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кәсіпорындар таза кірісінің бір бөлігінен түсімдер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мемлекеттік кәсіпорындар таза кірісінің бір бөлігінің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 таза кірісінің бір бөлігінің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Ұлттық Банкі таза кірісінің бір бөлігінен түсімдері
</w:t>
            </w:r>
            <w:r>
              <w:rPr>
                <w:rFonts w:ascii="Times New Roman"/>
                <w:b w:val="false"/>
                <w:i w:val="false"/>
                <w:color w:val="000000"/>
                <w:sz w:val="20"/>
              </w:rPr>
              <w:t>
</w:t>
            </w:r>
          </w:p>
        </w:tc>
      </w:tr>
      <w:tr>
        <w:trPr>
          <w:trHeight w:val="5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 таза кірісінің бір бөлігінен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r>
              <w:br/>
            </w:r>
            <w:r>
              <w:rPr>
                <w:rFonts w:ascii="Times New Roman"/>
                <w:b w:val="false"/>
                <w:i w:val="false"/>
                <w:color w:val="000000"/>
                <w:sz w:val="20"/>
              </w:rPr>
              <w:t>
N 25 және N 1. н. дербес шоты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меншігіндегі акциялардың мемлекеттік пакетіне дивидендтер 
</w:t>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меншігіндегі
</w:t>
            </w:r>
            <w:r>
              <w:br/>
            </w:r>
            <w:r>
              <w:rPr>
                <w:rFonts w:ascii="Times New Roman"/>
                <w:b w:val="false"/>
                <w:i w:val="false"/>
                <w:color w:val="000000"/>
                <w:sz w:val="20"/>
              </w:rPr>
              <w:t>
акциялардың мемлекеттік пакетіне дивидендтер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меншіктегі заңды тұлғаларға қатысу үлесіне кірістер
</w:t>
            </w:r>
            <w:r>
              <w:rPr>
                <w:rFonts w:ascii="Times New Roman"/>
                <w:b w:val="false"/>
                <w:i w:val="false"/>
                <w:color w:val="000000"/>
                <w:sz w:val="20"/>
              </w:rPr>
              <w:t>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меншігіндегі заңды тұлғаларға қатысу үлесіне
</w:t>
            </w:r>
            <w:r>
              <w:br/>
            </w:r>
            <w:r>
              <w:rPr>
                <w:rFonts w:ascii="Times New Roman"/>
                <w:b w:val="false"/>
                <w:i w:val="false"/>
                <w:color w:val="000000"/>
                <w:sz w:val="20"/>
              </w:rPr>
              <w:t>
кірістер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5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меншігіндегі мүлікті жалға беруден түсетін кірістер
</w:t>
            </w:r>
            <w:r>
              <w:rPr>
                <w:rFonts w:ascii="Times New Roman"/>
                <w:b w:val="false"/>
                <w:i w:val="false"/>
                <w:color w:val="000000"/>
                <w:sz w:val="20"/>
              </w:rPr>
              <w:t>
</w:t>
            </w:r>
          </w:p>
        </w:tc>
      </w:tr>
      <w:tr>
        <w:trPr>
          <w:trHeight w:val="5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5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полигондарды пайдаланғаны үшін жалдау төлемақыларынан түскен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5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w:t>
            </w:r>
            <w:r>
              <w:br/>
            </w:r>
            <w:r>
              <w:rPr>
                <w:rFonts w:ascii="Times New Roman"/>
                <w:b w:val="false"/>
                <w:i w:val="false"/>
                <w:color w:val="000000"/>
                <w:sz w:val="20"/>
              </w:rPr>
              <w:t>
кешенін пайдаланғаны үшін жалдау төлемақыларынан түскен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5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жалдаудан түскен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5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(мүдделер)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өзге де кірістер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жалдау құқығын сатқаны үшін төлемақы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туралы ақпараттың
</w:t>
            </w:r>
            <w:r>
              <w:br/>
            </w:r>
            <w:r>
              <w:rPr>
                <w:rFonts w:ascii="Times New Roman"/>
                <w:b w:val="false"/>
                <w:i w:val="false"/>
                <w:color w:val="000000"/>
                <w:sz w:val="20"/>
              </w:rPr>
              <w:t>
пайдалануға берілгені үшін ақы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және әскери техниканы сатудан түсетін кірістер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 (мүдделер)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51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мекемелердің тауарларды (жұмыстарды, қызметтер көрсетуді) өткізуінен түсетін түсімдер
</w:t>
            </w:r>
            <w:r>
              <w:rPr>
                <w:rFonts w:ascii="Times New Roman"/>
                <w:b w:val="false"/>
                <w:i w:val="false"/>
                <w:color w:val="000000"/>
                <w:sz w:val="20"/>
              </w:rPr>
              <w:t>
</w:t>
            </w:r>
          </w:p>
        </w:tc>
      </w:tr>
      <w:tr>
        <w:trPr>
          <w:trHeight w:val="5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мекемелердің тауарларды (жұмыстарды, қызметтер көрсетуді) өткізуінен түсетін түсімдер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 көрсетуді) өткізуінен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w:t>
            </w:r>
            <w:r>
              <w:br/>
            </w:r>
            <w:r>
              <w:rPr>
                <w:rFonts w:ascii="Times New Roman"/>
                <w:b w:val="false"/>
                <w:i w:val="false"/>
                <w:color w:val="000000"/>
                <w:sz w:val="20"/>
              </w:rPr>
              <w:t>
мемлекеттік мекемелер көрсететін қызметтерді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мемлекеттік органдар, олардың аумақтық бөлімшелері салатын әкімшілік айыппұлдар, өсімпұлдар, санкциялар, өндіріп алулар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4-2.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Казино, тотализаторлар және ойын бизнесі қызметінен алынған кірістерді қоспағанда, оған қатысты лицензиялық тәртіп белгіленген лицензиясыз қызметтен түскен кірістерді алудан түсім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Атқарушылық санкция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Оған қатысты лицензиялық тәртіп белгіленген казиноның, тотализаторлардың және ойын бизнесінің лицензиясыз қызметінен түскен алып қойылған кірістер түсімі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кәсіпкерлердің мемлекеттік тіркеусіз қызметінен алынған кірістердің түсуі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w:t>
            </w:r>
            <w:r>
              <w:br/>
            </w:r>
            <w:r>
              <w:rPr>
                <w:rFonts w:ascii="Times New Roman"/>
                <w:b w:val="false"/>
                <w:i w:val="false"/>
                <w:color w:val="000000"/>
                <w:sz w:val="20"/>
              </w:rPr>
              <w:t>
қарсы заңдарды
</w:t>
            </w:r>
            <w:r>
              <w:br/>
            </w:r>
            <w:r>
              <w:rPr>
                <w:rFonts w:ascii="Times New Roman"/>
                <w:b w:val="false"/>
                <w:i w:val="false"/>
                <w:color w:val="000000"/>
                <w:sz w:val="20"/>
              </w:rPr>
              <w:t>
бұзу нәтижесінде алынған кірістер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w:t>
            </w:r>
            <w:r>
              <w:br/>
            </w:r>
            <w:r>
              <w:rPr>
                <w:rFonts w:ascii="Times New Roman"/>
                <w:b w:val="false"/>
                <w:i w:val="false"/>
                <w:color w:val="000000"/>
                <w:sz w:val="20"/>
              </w:rPr>
              <w:t>
пайдаланушылардан келтірілген зиянның орнын толтыру туралы талаптар бойынша алынған қаражат, аңшылықтың және балық аулаудың тәркіленген құралдарын, заңсыз олжаланған өнімдерді сатудан түскен қаражат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8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бостандығынан айыруға сотталғандардың тамақтың, заттай мүліктің және коммуналдық-
</w:t>
            </w:r>
            <w:r>
              <w:br/>
            </w:r>
            <w:r>
              <w:rPr>
                <w:rFonts w:ascii="Times New Roman"/>
                <w:b w:val="false"/>
                <w:i w:val="false"/>
                <w:color w:val="000000"/>
                <w:sz w:val="20"/>
              </w:rPr>
              <w:t>
тұрмыстық емдеу-алдын алу қызметтерінің құнын, мемлекетке, түзеу мекемесіне келтірілген залалды, қашып кетуге жол бермеуге байланысты қосымша шығындарды өтеуі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6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6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салатын басқа да айыппұлдар, өсімпұлдар, санкциялар, өндіріп алулар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салатын басқа да айыппұлдар, өсімпұлдар, санкциялар, өндіріп алулар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2. н. дербес шот
</w:t>
            </w:r>
          </w:p>
        </w:tc>
      </w:tr>
      <w:tr>
        <w:trPr>
          <w:trHeight w:val="6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операциялардың жеке түрлерін жүзеге асыратын банктер мен ұйымдардан, салық заңнамасында белгіленген міндеттемелерді орындамағаны үшін ұсталатын айыппұлдар сомасынан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№1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Гранттар      
</w:t>
            </w: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Техникалық көмек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көмек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 салықтық емес түсімдер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 салықтық емес түсімдер
</w:t>
            </w:r>
            <w:r>
              <w:rPr>
                <w:rFonts w:ascii="Times New Roman"/>
                <w:b w:val="false"/>
                <w:i w:val="false"/>
                <w:color w:val="000000"/>
                <w:sz w:val="20"/>
              </w:rPr>
              <w:t>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Анықталмаған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және үстеме баждарды бөлу кезіндегі Қазақстан Республикасының үлесі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49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қорынан республикалық бюджеттің шығындарын өтеу түрінде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түсуі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3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қаражаттардың қайтарылуы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бюджетке түсетін салыққа жатпайтын басқа да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басқа да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Мүлікті жарияланғаны үшін алым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және N 1, 3. н. дербес шот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мекемелерге бекітілген мемлекеттік мүлікті сату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материалдық резервтегі тауарларды сату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материалдық резервтегі тауарларды сату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резервтерден алынған тауарлар
</w:t>
            </w:r>
            <w:r>
              <w:br/>
            </w:r>
            <w:r>
              <w:rPr>
                <w:rFonts w:ascii="Times New Roman"/>
                <w:b w:val="false"/>
                <w:i w:val="false"/>
                <w:color w:val="000000"/>
                <w:sz w:val="20"/>
              </w:rPr>
              <w:t>
үшін берешекті
</w:t>
            </w:r>
            <w:r>
              <w:br/>
            </w:r>
            <w:r>
              <w:rPr>
                <w:rFonts w:ascii="Times New Roman"/>
                <w:b w:val="false"/>
                <w:i w:val="false"/>
                <w:color w:val="000000"/>
                <w:sz w:val="20"/>
              </w:rPr>
              <w:t>
өтеуден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Нормативтен тыс қорларды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ресурстардан астық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сату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Материалдық емес активтерді сату
</w:t>
            </w:r>
            <w:r>
              <w:rPr>
                <w:rFonts w:ascii="Times New Roman"/>
                <w:b w:val="false"/>
                <w:i w:val="false"/>
                <w:color w:val="000000"/>
                <w:sz w:val="20"/>
              </w:rPr>
              <w:t>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активтерді сату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 Тізілімі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25-ЖЗҚ н.
</w:t>
            </w:r>
            <w:r>
              <w:br/>
            </w:r>
            <w:r>
              <w:rPr>
                <w:rFonts w:ascii="Times New Roman"/>
                <w:b w:val="false"/>
                <w:i w:val="false"/>
                <w:color w:val="000000"/>
                <w:sz w:val="20"/>
              </w:rPr>
              <w:t>
Тізілімі және N 4 н. дербес шот 
</w:t>
            </w:r>
          </w:p>
        </w:tc>
      </w:tr>
      <w:tr>
        <w:trPr>
          <w:trHeight w:val="49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аударымдар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25-ЖЗҚ н. Тізілімі және N 4-1 н. дербес шот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Ескерту:
</w:t>
      </w:r>
      <w:r>
        <w:rPr>
          <w:rFonts w:ascii="Times New Roman"/>
          <w:b w:val="false"/>
          <w:i w:val="false"/>
          <w:color w:val="000000"/>
          <w:sz w:val="28"/>
        </w:rPr>
        <w:t>
</w:t>
      </w:r>
      <w:r>
        <w:br/>
      </w:r>
      <w:r>
        <w:rPr>
          <w:rFonts w:ascii="Times New Roman"/>
          <w:b w:val="false"/>
          <w:i w:val="false"/>
          <w:color w:val="000000"/>
          <w:sz w:val="28"/>
        </w:rPr>
        <w:t>
      1. Міндетті төлемдер бойынша салық тексеруін жүргізген кезде
</w:t>
      </w:r>
      <w:r>
        <w:br/>
      </w:r>
      <w:r>
        <w:rPr>
          <w:rFonts w:ascii="Times New Roman"/>
          <w:b w:val="false"/>
          <w:i w:val="false"/>
          <w:color w:val="000000"/>
          <w:sz w:val="28"/>
        </w:rPr>
        <w:t>
есептелген, тек қана N 25 нысандағы тізілім жүргізілетін міндетті
</w:t>
      </w:r>
      <w:r>
        <w:br/>
      </w:r>
      <w:r>
        <w:rPr>
          <w:rFonts w:ascii="Times New Roman"/>
          <w:b w:val="false"/>
          <w:i w:val="false"/>
          <w:color w:val="000000"/>
          <w:sz w:val="28"/>
        </w:rPr>
        <w:t>
төлемдер сомасына дербес шот ашу қажет.
</w:t>
      </w:r>
      <w:r>
        <w:br/>
      </w:r>
      <w:r>
        <w:rPr>
          <w:rFonts w:ascii="Times New Roman"/>
          <w:b w:val="false"/>
          <w:i w:val="false"/>
          <w:color w:val="000000"/>
          <w:sz w:val="28"/>
        </w:rPr>
        <w:t>
      2. Салық органдарында есеп жүргізілетін салық және бюджетке
</w:t>
      </w:r>
      <w:r>
        <w:br/>
      </w:r>
      <w:r>
        <w:rPr>
          <w:rFonts w:ascii="Times New Roman"/>
          <w:b w:val="false"/>
          <w:i w:val="false"/>
          <w:color w:val="000000"/>
          <w:sz w:val="28"/>
        </w:rPr>
        <w:t>
төленетін басқа да міндетті төлемдер тізбесі жыл сайын Қазақстан
</w:t>
      </w:r>
      <w:r>
        <w:br/>
      </w:r>
      <w:r>
        <w:rPr>
          <w:rFonts w:ascii="Times New Roman"/>
          <w:b w:val="false"/>
          <w:i w:val="false"/>
          <w:color w:val="000000"/>
          <w:sz w:val="28"/>
        </w:rPr>
        <w:t>
Республикасының Экономика және бюджеттік жоспарлау министрлігі
</w:t>
      </w:r>
      <w:r>
        <w:br/>
      </w:r>
      <w:r>
        <w:rPr>
          <w:rFonts w:ascii="Times New Roman"/>
          <w:b w:val="false"/>
          <w:i w:val="false"/>
          <w:color w:val="000000"/>
          <w:sz w:val="28"/>
        </w:rPr>
        <w:t>
бекітетін бюджет кірісін жіктеуге тәуелділікте өзгеріп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6 қосымша
</w:t>
      </w:r>
      <w:r>
        <w:br/>
      </w:r>
      <w:r>
        <w:rPr>
          <w:rFonts w:ascii="Times New Roman"/>
          <w:b w:val="false"/>
          <w:i w:val="false"/>
          <w:color w:val="000000"/>
          <w:sz w:val="28"/>
        </w:rPr>
        <w:t>
                                               N 25 нысан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200__ жыл үшін кірістерді жіктеу коды
</w:t>
      </w:r>
      <w:r>
        <w:br/>
      </w:r>
      <w:r>
        <w:rPr>
          <w:rFonts w:ascii="Times New Roman"/>
          <w:b w:val="false"/>
          <w:i w:val="false"/>
          <w:color w:val="000000"/>
          <w:sz w:val="28"/>
        </w:rPr>
        <w:t>
         бойынша бюджетке _________ түсімдер мен қайтарымдар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34"/>
        <w:gridCol w:w="995"/>
        <w:gridCol w:w="937"/>
        <w:gridCol w:w="1073"/>
        <w:gridCol w:w="1385"/>
        <w:gridCol w:w="1385"/>
        <w:gridCol w:w="1210"/>
        <w:gridCol w:w="1347"/>
        <w:gridCol w:w="1038"/>
        <w:gridCol w:w="1545"/>
      </w:tblGrid>
      <w:tr>
        <w:trPr>
          <w:trHeight w:val="255" w:hRule="atLeast"/>
        </w:trPr>
        <w:tc>
          <w:tcPr>
            <w:tcW w:w="11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күн-
</w:t>
            </w:r>
            <w:r>
              <w:br/>
            </w:r>
            <w:r>
              <w:rPr>
                <w:rFonts w:ascii="Times New Roman"/>
                <w:b w:val="false"/>
                <w:i w:val="false"/>
                <w:color w:val="000000"/>
                <w:sz w:val="20"/>
              </w:rPr>
              <w:t>
тіз-
</w:t>
            </w:r>
            <w:r>
              <w:br/>
            </w:r>
            <w:r>
              <w:rPr>
                <w:rFonts w:ascii="Times New Roman"/>
                <w:b w:val="false"/>
                <w:i w:val="false"/>
                <w:color w:val="000000"/>
                <w:sz w:val="20"/>
              </w:rPr>
              <w:t>
бе-
</w:t>
            </w:r>
            <w:r>
              <w:br/>
            </w:r>
            <w:r>
              <w:rPr>
                <w:rFonts w:ascii="Times New Roman"/>
                <w:b w:val="false"/>
                <w:i w:val="false"/>
                <w:color w:val="000000"/>
                <w:sz w:val="20"/>
              </w:rPr>
              <w:t>
лік күн-
</w:t>
            </w:r>
            <w:r>
              <w:br/>
            </w:r>
            <w:r>
              <w:rPr>
                <w:rFonts w:ascii="Times New Roman"/>
                <w:b w:val="false"/>
                <w:i w:val="false"/>
                <w:color w:val="000000"/>
                <w:sz w:val="20"/>
              </w:rPr>
              <w:t>
нің
</w:t>
            </w:r>
            <w:r>
              <w:br/>
            </w:r>
            <w:r>
              <w:rPr>
                <w:rFonts w:ascii="Times New Roman"/>
                <w:b w:val="false"/>
                <w:i w:val="false"/>
                <w:color w:val="000000"/>
                <w:sz w:val="20"/>
              </w:rPr>
              <w:t>
да-
</w:t>
            </w:r>
            <w:r>
              <w:br/>
            </w:r>
            <w:r>
              <w:rPr>
                <w:rFonts w:ascii="Times New Roman"/>
                <w:b w:val="false"/>
                <w:i w:val="false"/>
                <w:color w:val="000000"/>
                <w:sz w:val="20"/>
              </w:rPr>
              <w:t>
тасы
</w:t>
            </w:r>
          </w:p>
        </w:tc>
        <w:tc>
          <w:tcPr>
            <w:tcW w:w="10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ке со-
</w:t>
            </w:r>
            <w:r>
              <w:br/>
            </w:r>
            <w:r>
              <w:rPr>
                <w:rFonts w:ascii="Times New Roman"/>
                <w:b w:val="false"/>
                <w:i w:val="false"/>
                <w:color w:val="000000"/>
                <w:sz w:val="20"/>
              </w:rPr>
              <w:t>
ма-
</w:t>
            </w:r>
            <w:r>
              <w:br/>
            </w:r>
            <w:r>
              <w:rPr>
                <w:rFonts w:ascii="Times New Roman"/>
                <w:b w:val="false"/>
                <w:i w:val="false"/>
                <w:color w:val="000000"/>
                <w:sz w:val="20"/>
              </w:rPr>
              <w:t>
ны есе-
</w:t>
            </w:r>
            <w:r>
              <w:br/>
            </w:r>
            <w:r>
              <w:rPr>
                <w:rFonts w:ascii="Times New Roman"/>
                <w:b w:val="false"/>
                <w:i w:val="false"/>
                <w:color w:val="000000"/>
                <w:sz w:val="20"/>
              </w:rPr>
              <w:t>
птеу не-
</w:t>
            </w:r>
            <w:r>
              <w:br/>
            </w:r>
            <w:r>
              <w:rPr>
                <w:rFonts w:ascii="Times New Roman"/>
                <w:b w:val="false"/>
                <w:i w:val="false"/>
                <w:color w:val="000000"/>
                <w:sz w:val="20"/>
              </w:rPr>
              <w:t>
месе бюд-
</w:t>
            </w:r>
            <w:r>
              <w:br/>
            </w:r>
            <w:r>
              <w:rPr>
                <w:rFonts w:ascii="Times New Roman"/>
                <w:b w:val="false"/>
                <w:i w:val="false"/>
                <w:color w:val="000000"/>
                <w:sz w:val="20"/>
              </w:rPr>
              <w:t>
жет-
</w:t>
            </w:r>
            <w:r>
              <w:br/>
            </w:r>
            <w:r>
              <w:rPr>
                <w:rFonts w:ascii="Times New Roman"/>
                <w:b w:val="false"/>
                <w:i w:val="false"/>
                <w:color w:val="000000"/>
                <w:sz w:val="20"/>
              </w:rPr>
              <w:t>
тен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күні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үшін
</w:t>
            </w:r>
            <w:r>
              <w:br/>
            </w:r>
            <w:r>
              <w:rPr>
                <w:rFonts w:ascii="Times New Roman"/>
                <w:b w:val="false"/>
                <w:i w:val="false"/>
                <w:color w:val="000000"/>
                <w:sz w:val="20"/>
              </w:rPr>
              <w:t>
келіп
</w:t>
            </w:r>
            <w:r>
              <w:br/>
            </w:r>
            <w:r>
              <w:rPr>
                <w:rFonts w:ascii="Times New Roman"/>
                <w:b w:val="false"/>
                <w:i w:val="false"/>
                <w:color w:val="000000"/>
                <w:sz w:val="20"/>
              </w:rPr>
              <w:t>
түсті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үшін қай-
</w:t>
            </w:r>
            <w:r>
              <w:br/>
            </w:r>
            <w:r>
              <w:rPr>
                <w:rFonts w:ascii="Times New Roman"/>
                <w:b w:val="false"/>
                <w:i w:val="false"/>
                <w:color w:val="000000"/>
                <w:sz w:val="20"/>
              </w:rPr>
              <w:t>
та-
</w:t>
            </w:r>
            <w:r>
              <w:br/>
            </w:r>
            <w:r>
              <w:rPr>
                <w:rFonts w:ascii="Times New Roman"/>
                <w:b w:val="false"/>
                <w:i w:val="false"/>
                <w:color w:val="000000"/>
                <w:sz w:val="20"/>
              </w:rPr>
              <w:t>
рыл-
</w:t>
            </w:r>
            <w:r>
              <w:br/>
            </w:r>
            <w:r>
              <w:rPr>
                <w:rFonts w:ascii="Times New Roman"/>
                <w:b w:val="false"/>
                <w:i w:val="false"/>
                <w:color w:val="000000"/>
                <w:sz w:val="20"/>
              </w:rPr>
              <w:t>
ды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Қайтарымдардың шегерімімен келіп
</w:t>
            </w:r>
            <w:r>
              <w:br/>
            </w:r>
            <w:r>
              <w:rPr>
                <w:rFonts w:ascii="Times New Roman"/>
                <w:b w:val="false"/>
                <w:i w:val="false"/>
                <w:color w:val="000000"/>
                <w:sz w:val="20"/>
              </w:rPr>
              <w:t>
түскендердің барлығы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
</w:t>
            </w:r>
            <w:r>
              <w:br/>
            </w:r>
            <w:r>
              <w:rPr>
                <w:rFonts w:ascii="Times New Roman"/>
                <w:b w:val="false"/>
                <w:i w:val="false"/>
                <w:color w:val="000000"/>
                <w:sz w:val="20"/>
              </w:rPr>
              <w:t>
ғы
</w:t>
            </w:r>
          </w:p>
        </w:tc>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ның
</w:t>
            </w:r>
            <w:r>
              <w:br/>
            </w:r>
            <w:r>
              <w:rPr>
                <w:rFonts w:ascii="Times New Roman"/>
                <w:b w:val="false"/>
                <w:i w:val="false"/>
                <w:color w:val="000000"/>
                <w:sz w:val="20"/>
              </w:rPr>
              <w:t>
іші-
</w:t>
            </w:r>
            <w:r>
              <w:br/>
            </w:r>
            <w:r>
              <w:rPr>
                <w:rFonts w:ascii="Times New Roman"/>
                <w:b w:val="false"/>
                <w:i w:val="false"/>
                <w:color w:val="000000"/>
                <w:sz w:val="20"/>
              </w:rPr>
              <w:t>
нде
</w:t>
            </w:r>
            <w:r>
              <w:br/>
            </w:r>
            <w:r>
              <w:rPr>
                <w:rFonts w:ascii="Times New Roman"/>
                <w:b w:val="false"/>
                <w:i w:val="false"/>
                <w:color w:val="000000"/>
                <w:sz w:val="20"/>
              </w:rPr>
              <w:t>
Ұлт-
</w:t>
            </w:r>
            <w:r>
              <w:br/>
            </w:r>
            <w:r>
              <w:rPr>
                <w:rFonts w:ascii="Times New Roman"/>
                <w:b w:val="false"/>
                <w:i w:val="false"/>
                <w:color w:val="000000"/>
                <w:sz w:val="20"/>
              </w:rPr>
              <w:t>
тық
</w:t>
            </w:r>
            <w:r>
              <w:br/>
            </w:r>
            <w:r>
              <w:rPr>
                <w:rFonts w:ascii="Times New Roman"/>
                <w:b w:val="false"/>
                <w:i w:val="false"/>
                <w:color w:val="000000"/>
                <w:sz w:val="20"/>
              </w:rPr>
              <w:t>
қор-
</w:t>
            </w:r>
            <w:r>
              <w:br/>
            </w:r>
            <w:r>
              <w:rPr>
                <w:rFonts w:ascii="Times New Roman"/>
                <w:b w:val="false"/>
                <w:i w:val="false"/>
                <w:color w:val="000000"/>
                <w:sz w:val="20"/>
              </w:rPr>
              <w:t>
дан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басынан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басынан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
</w:t>
            </w:r>
            <w:r>
              <w:br/>
            </w:r>
            <w:r>
              <w:rPr>
                <w:rFonts w:ascii="Times New Roman"/>
                <w:b w:val="false"/>
                <w:i w:val="false"/>
                <w:color w:val="000000"/>
                <w:sz w:val="20"/>
              </w:rPr>
              <w:t>
ғы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Ұлт-
</w:t>
            </w:r>
            <w:r>
              <w:br/>
            </w:r>
            <w:r>
              <w:rPr>
                <w:rFonts w:ascii="Times New Roman"/>
                <w:b w:val="false"/>
                <w:i w:val="false"/>
                <w:color w:val="000000"/>
                <w:sz w:val="20"/>
              </w:rPr>
              <w:t>
тық
</w:t>
            </w:r>
            <w:r>
              <w:br/>
            </w:r>
            <w:r>
              <w:rPr>
                <w:rFonts w:ascii="Times New Roman"/>
                <w:b w:val="false"/>
                <w:i w:val="false"/>
                <w:color w:val="000000"/>
                <w:sz w:val="20"/>
              </w:rPr>
              <w:t>
қор-
</w:t>
            </w:r>
            <w:r>
              <w:br/>
            </w:r>
            <w:r>
              <w:rPr>
                <w:rFonts w:ascii="Times New Roman"/>
                <w:b w:val="false"/>
                <w:i w:val="false"/>
                <w:color w:val="000000"/>
                <w:sz w:val="20"/>
              </w:rPr>
              <w:t>
дан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Ұлт-
</w:t>
            </w:r>
            <w:r>
              <w:br/>
            </w:r>
            <w:r>
              <w:rPr>
                <w:rFonts w:ascii="Times New Roman"/>
                <w:b w:val="false"/>
                <w:i w:val="false"/>
                <w:color w:val="000000"/>
                <w:sz w:val="20"/>
              </w:rPr>
              <w:t>
тық
</w:t>
            </w:r>
            <w:r>
              <w:br/>
            </w:r>
            <w:r>
              <w:rPr>
                <w:rFonts w:ascii="Times New Roman"/>
                <w:b w:val="false"/>
                <w:i w:val="false"/>
                <w:color w:val="000000"/>
                <w:sz w:val="20"/>
              </w:rPr>
              <w:t>
қор-
</w:t>
            </w:r>
            <w:r>
              <w:br/>
            </w:r>
            <w:r>
              <w:rPr>
                <w:rFonts w:ascii="Times New Roman"/>
                <w:b w:val="false"/>
                <w:i w:val="false"/>
                <w:color w:val="000000"/>
                <w:sz w:val="20"/>
              </w:rPr>
              <w:t>
дан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Ұлттық
</w:t>
            </w:r>
            <w:r>
              <w:br/>
            </w:r>
            <w:r>
              <w:rPr>
                <w:rFonts w:ascii="Times New Roman"/>
                <w:b w:val="false"/>
                <w:i w:val="false"/>
                <w:color w:val="000000"/>
                <w:sz w:val="20"/>
              </w:rPr>
              <w:t>
қордан
</w:t>
            </w:r>
          </w:p>
        </w:tc>
      </w:tr>
      <w:tr>
        <w:trPr>
          <w:trHeight w:val="585" w:hRule="atLeast"/>
        </w:trPr>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7 қосымша
</w:t>
      </w:r>
      <w:r>
        <w:br/>
      </w:r>
      <w:r>
        <w:rPr>
          <w:rFonts w:ascii="Times New Roman"/>
          <w:b w:val="false"/>
          <w:i w:val="false"/>
          <w:color w:val="000000"/>
          <w:sz w:val="28"/>
        </w:rPr>
        <w:t>
                                               N 25-ЖЗҚ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200__ жыл үшін міндетті зейнетақы жарналары
</w:t>
      </w:r>
      <w:r>
        <w:br/>
      </w:r>
      <w:r>
        <w:rPr>
          <w:rFonts w:ascii="Times New Roman"/>
          <w:b w:val="false"/>
          <w:i w:val="false"/>
          <w:color w:val="000000"/>
          <w:sz w:val="28"/>
        </w:rPr>
        <w:t>
                     бойынша түсімдер мен қайтарулар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133"/>
        <w:gridCol w:w="1913"/>
        <w:gridCol w:w="1093"/>
        <w:gridCol w:w="1093"/>
        <w:gridCol w:w="1333"/>
        <w:gridCol w:w="1333"/>
        <w:gridCol w:w="1333"/>
      </w:tblGrid>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күнтіз-
</w:t>
            </w:r>
            <w:r>
              <w:br/>
            </w:r>
            <w:r>
              <w:rPr>
                <w:rFonts w:ascii="Times New Roman"/>
                <w:b w:val="false"/>
                <w:i w:val="false"/>
                <w:color w:val="000000"/>
                <w:sz w:val="20"/>
              </w:rPr>
              <w:t>
белік
</w:t>
            </w:r>
            <w:r>
              <w:br/>
            </w:r>
            <w:r>
              <w:rPr>
                <w:rFonts w:ascii="Times New Roman"/>
                <w:b w:val="false"/>
                <w:i w:val="false"/>
                <w:color w:val="000000"/>
                <w:sz w:val="20"/>
              </w:rPr>
              <w:t>
күннің
</w:t>
            </w:r>
            <w:r>
              <w:br/>
            </w:r>
            <w:r>
              <w:rPr>
                <w:rFonts w:ascii="Times New Roman"/>
                <w:b w:val="false"/>
                <w:i w:val="false"/>
                <w:color w:val="000000"/>
                <w:sz w:val="20"/>
              </w:rPr>
              <w:t>
датасы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Жазба
</w:t>
            </w:r>
            <w:r>
              <w:br/>
            </w:r>
            <w:r>
              <w:rPr>
                <w:rFonts w:ascii="Times New Roman"/>
                <w:b w:val="false"/>
                <w:i w:val="false"/>
                <w:color w:val="000000"/>
                <w:sz w:val="20"/>
              </w:rPr>
              <w:t>
күні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Соманы
</w:t>
            </w:r>
            <w:r>
              <w:br/>
            </w:r>
            <w:r>
              <w:rPr>
                <w:rFonts w:ascii="Times New Roman"/>
                <w:b w:val="false"/>
                <w:i w:val="false"/>
                <w:color w:val="000000"/>
                <w:sz w:val="20"/>
              </w:rPr>
              <w:t>
есептеу
</w:t>
            </w:r>
            <w:r>
              <w:br/>
            </w:r>
            <w:r>
              <w:rPr>
                <w:rFonts w:ascii="Times New Roman"/>
                <w:b w:val="false"/>
                <w:i w:val="false"/>
                <w:color w:val="000000"/>
                <w:sz w:val="20"/>
              </w:rPr>
              <w:t>
немесе
</w:t>
            </w:r>
            <w:r>
              <w:br/>
            </w:r>
            <w:r>
              <w:rPr>
                <w:rFonts w:ascii="Times New Roman"/>
                <w:b w:val="false"/>
                <w:i w:val="false"/>
                <w:color w:val="000000"/>
                <w:sz w:val="20"/>
              </w:rPr>
              <w:t>
қайтару
</w:t>
            </w:r>
            <w:r>
              <w:br/>
            </w:r>
            <w:r>
              <w:rPr>
                <w:rFonts w:ascii="Times New Roman"/>
                <w:b w:val="false"/>
                <w:i w:val="false"/>
                <w:color w:val="000000"/>
                <w:sz w:val="20"/>
              </w:rPr>
              <w:t>
күні -
</w:t>
            </w:r>
            <w:r>
              <w:br/>
            </w: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немесе
</w:t>
            </w:r>
            <w:r>
              <w:br/>
            </w:r>
            <w:r>
              <w:rPr>
                <w:rFonts w:ascii="Times New Roman"/>
                <w:b w:val="false"/>
                <w:i w:val="false"/>
                <w:color w:val="000000"/>
                <w:sz w:val="20"/>
              </w:rPr>
              <w:t>
қайта-
</w:t>
            </w:r>
            <w:r>
              <w:br/>
            </w:r>
            <w:r>
              <w:rPr>
                <w:rFonts w:ascii="Times New Roman"/>
                <w:b w:val="false"/>
                <w:i w:val="false"/>
                <w:color w:val="000000"/>
                <w:sz w:val="20"/>
              </w:rPr>
              <w:t>
рылған
</w:t>
            </w:r>
            <w:r>
              <w:br/>
            </w:r>
            <w:r>
              <w:rPr>
                <w:rFonts w:ascii="Times New Roman"/>
                <w:b w:val="false"/>
                <w:i w:val="false"/>
                <w:color w:val="000000"/>
                <w:sz w:val="20"/>
              </w:rPr>
              <w:t>
сома
</w:t>
            </w:r>
            <w:r>
              <w:br/>
            </w:r>
            <w:r>
              <w:rPr>
                <w:rFonts w:ascii="Times New Roman"/>
                <w:b w:val="false"/>
                <w:i w:val="false"/>
                <w:color w:val="000000"/>
                <w:sz w:val="20"/>
              </w:rPr>
              <w:t>
туралы
</w:t>
            </w:r>
            <w:r>
              <w:br/>
            </w: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орган
</w:t>
            </w:r>
            <w:r>
              <w:br/>
            </w:r>
            <w:r>
              <w:rPr>
                <w:rFonts w:ascii="Times New Roman"/>
                <w:b w:val="false"/>
                <w:i w:val="false"/>
                <w:color w:val="000000"/>
                <w:sz w:val="20"/>
              </w:rPr>
              <w:t>
тізілі-
</w:t>
            </w:r>
            <w:r>
              <w:br/>
            </w:r>
            <w:r>
              <w:rPr>
                <w:rFonts w:ascii="Times New Roman"/>
                <w:b w:val="false"/>
                <w:i w:val="false"/>
                <w:color w:val="000000"/>
                <w:sz w:val="20"/>
              </w:rPr>
              <w:t>
мінің
</w:t>
            </w:r>
            <w:r>
              <w:br/>
            </w:r>
            <w:r>
              <w:rPr>
                <w:rFonts w:ascii="Times New Roman"/>
                <w:b w:val="false"/>
                <w:i w:val="false"/>
                <w:color w:val="000000"/>
                <w:sz w:val="20"/>
              </w:rPr>
              <w:t>
күні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үшін ке-
</w:t>
            </w:r>
            <w:r>
              <w:br/>
            </w:r>
            <w:r>
              <w:rPr>
                <w:rFonts w:ascii="Times New Roman"/>
                <w:b w:val="false"/>
                <w:i w:val="false"/>
                <w:color w:val="000000"/>
                <w:sz w:val="20"/>
              </w:rPr>
              <w:t>
ліп
</w:t>
            </w:r>
            <w:r>
              <w:br/>
            </w:r>
            <w:r>
              <w:rPr>
                <w:rFonts w:ascii="Times New Roman"/>
                <w:b w:val="false"/>
                <w:i w:val="false"/>
                <w:color w:val="000000"/>
                <w:sz w:val="20"/>
              </w:rPr>
              <w:t>
түс-
</w:t>
            </w:r>
            <w:r>
              <w:br/>
            </w:r>
            <w:r>
              <w:rPr>
                <w:rFonts w:ascii="Times New Roman"/>
                <w:b w:val="false"/>
                <w:i w:val="false"/>
                <w:color w:val="000000"/>
                <w:sz w:val="20"/>
              </w:rPr>
              <w:t>
ті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үшін
</w:t>
            </w:r>
            <w:r>
              <w:br/>
            </w:r>
            <w:r>
              <w:rPr>
                <w:rFonts w:ascii="Times New Roman"/>
                <w:b w:val="false"/>
                <w:i w:val="false"/>
                <w:color w:val="000000"/>
                <w:sz w:val="20"/>
              </w:rPr>
              <w:t>
қай-
</w:t>
            </w:r>
            <w:r>
              <w:br/>
            </w:r>
            <w:r>
              <w:rPr>
                <w:rFonts w:ascii="Times New Roman"/>
                <w:b w:val="false"/>
                <w:i w:val="false"/>
                <w:color w:val="000000"/>
                <w:sz w:val="20"/>
              </w:rPr>
              <w:t>
та-
</w:t>
            </w:r>
            <w:r>
              <w:br/>
            </w:r>
            <w:r>
              <w:rPr>
                <w:rFonts w:ascii="Times New Roman"/>
                <w:b w:val="false"/>
                <w:i w:val="false"/>
                <w:color w:val="000000"/>
                <w:sz w:val="20"/>
              </w:rPr>
              <w:t>
рыл-
</w:t>
            </w:r>
            <w:r>
              <w:br/>
            </w:r>
            <w:r>
              <w:rPr>
                <w:rFonts w:ascii="Times New Roman"/>
                <w:b w:val="false"/>
                <w:i w:val="false"/>
                <w:color w:val="000000"/>
                <w:sz w:val="20"/>
              </w:rPr>
              <w:t>
ды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лар-
</w:t>
            </w:r>
            <w:r>
              <w:br/>
            </w:r>
            <w:r>
              <w:rPr>
                <w:rFonts w:ascii="Times New Roman"/>
                <w:b w:val="false"/>
                <w:i w:val="false"/>
                <w:color w:val="000000"/>
                <w:sz w:val="20"/>
              </w:rPr>
              <w:t>
дың шеге-
</w:t>
            </w:r>
            <w:r>
              <w:br/>
            </w:r>
            <w:r>
              <w:rPr>
                <w:rFonts w:ascii="Times New Roman"/>
                <w:b w:val="false"/>
                <w:i w:val="false"/>
                <w:color w:val="000000"/>
                <w:sz w:val="20"/>
              </w:rPr>
              <w:t>
рімі-
</w:t>
            </w:r>
            <w:r>
              <w:br/>
            </w:r>
            <w:r>
              <w:rPr>
                <w:rFonts w:ascii="Times New Roman"/>
                <w:b w:val="false"/>
                <w:i w:val="false"/>
                <w:color w:val="000000"/>
                <w:sz w:val="20"/>
              </w:rPr>
              <w:t>
мен
</w:t>
            </w:r>
            <w:r>
              <w:br/>
            </w:r>
            <w:r>
              <w:rPr>
                <w:rFonts w:ascii="Times New Roman"/>
                <w:b w:val="false"/>
                <w:i w:val="false"/>
                <w:color w:val="000000"/>
                <w:sz w:val="20"/>
              </w:rPr>
              <w:t>
келіп түс-
</w:t>
            </w:r>
            <w:r>
              <w:br/>
            </w:r>
            <w:r>
              <w:rPr>
                <w:rFonts w:ascii="Times New Roman"/>
                <w:b w:val="false"/>
                <w:i w:val="false"/>
                <w:color w:val="000000"/>
                <w:sz w:val="20"/>
              </w:rPr>
              <w:t>
кен-
</w:t>
            </w:r>
            <w:r>
              <w:br/>
            </w:r>
            <w:r>
              <w:rPr>
                <w:rFonts w:ascii="Times New Roman"/>
                <w:b w:val="false"/>
                <w:i w:val="false"/>
                <w:color w:val="000000"/>
                <w:sz w:val="20"/>
              </w:rPr>
              <w:t>
дер-
</w:t>
            </w:r>
            <w:r>
              <w:br/>
            </w:r>
            <w:r>
              <w:rPr>
                <w:rFonts w:ascii="Times New Roman"/>
                <w:b w:val="false"/>
                <w:i w:val="false"/>
                <w:color w:val="000000"/>
                <w:sz w:val="20"/>
              </w:rPr>
              <w:t>
дің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
</w:t>
            </w:r>
            <w:r>
              <w:br/>
            </w:r>
            <w:r>
              <w:rPr>
                <w:rFonts w:ascii="Times New Roman"/>
                <w:b w:val="false"/>
                <w:i w:val="false"/>
                <w:color w:val="000000"/>
                <w:sz w:val="20"/>
              </w:rPr>
              <w:t>
сан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лар-
</w:t>
            </w:r>
            <w:r>
              <w:br/>
            </w:r>
            <w:r>
              <w:rPr>
                <w:rFonts w:ascii="Times New Roman"/>
                <w:b w:val="false"/>
                <w:i w:val="false"/>
                <w:color w:val="000000"/>
                <w:sz w:val="20"/>
              </w:rPr>
              <w:t>
дың
</w:t>
            </w:r>
            <w:r>
              <w:br/>
            </w:r>
            <w:r>
              <w:rPr>
                <w:rFonts w:ascii="Times New Roman"/>
                <w:b w:val="false"/>
                <w:i w:val="false"/>
                <w:color w:val="000000"/>
                <w:sz w:val="20"/>
              </w:rPr>
              <w:t>
шеге-
</w:t>
            </w:r>
            <w:r>
              <w:br/>
            </w:r>
            <w:r>
              <w:rPr>
                <w:rFonts w:ascii="Times New Roman"/>
                <w:b w:val="false"/>
                <w:i w:val="false"/>
                <w:color w:val="000000"/>
                <w:sz w:val="20"/>
              </w:rPr>
              <w:t>
рімі-
</w:t>
            </w:r>
            <w:r>
              <w:br/>
            </w:r>
            <w:r>
              <w:rPr>
                <w:rFonts w:ascii="Times New Roman"/>
                <w:b w:val="false"/>
                <w:i w:val="false"/>
                <w:color w:val="000000"/>
                <w:sz w:val="20"/>
              </w:rPr>
              <w:t>
мен
</w:t>
            </w:r>
            <w:r>
              <w:br/>
            </w:r>
            <w:r>
              <w:rPr>
                <w:rFonts w:ascii="Times New Roman"/>
                <w:b w:val="false"/>
                <w:i w:val="false"/>
                <w:color w:val="000000"/>
                <w:sz w:val="20"/>
              </w:rPr>
              <w:t>
келіп
</w:t>
            </w:r>
            <w:r>
              <w:br/>
            </w:r>
            <w:r>
              <w:rPr>
                <w:rFonts w:ascii="Times New Roman"/>
                <w:b w:val="false"/>
                <w:i w:val="false"/>
                <w:color w:val="000000"/>
                <w:sz w:val="20"/>
              </w:rPr>
              <w:t>
түс-
</w:t>
            </w:r>
            <w:r>
              <w:br/>
            </w:r>
            <w:r>
              <w:rPr>
                <w:rFonts w:ascii="Times New Roman"/>
                <w:b w:val="false"/>
                <w:i w:val="false"/>
                <w:color w:val="000000"/>
                <w:sz w:val="20"/>
              </w:rPr>
              <w:t>
кен-
</w:t>
            </w:r>
            <w:r>
              <w:br/>
            </w:r>
            <w:r>
              <w:rPr>
                <w:rFonts w:ascii="Times New Roman"/>
                <w:b w:val="false"/>
                <w:i w:val="false"/>
                <w:color w:val="000000"/>
                <w:sz w:val="20"/>
              </w:rPr>
              <w:t>
дер-
</w:t>
            </w:r>
            <w:r>
              <w:br/>
            </w:r>
            <w:r>
              <w:rPr>
                <w:rFonts w:ascii="Times New Roman"/>
                <w:b w:val="false"/>
                <w:i w:val="false"/>
                <w:color w:val="000000"/>
                <w:sz w:val="20"/>
              </w:rPr>
              <w:t>
дің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
</w:t>
            </w:r>
            <w:r>
              <w:br/>
            </w:r>
            <w:r>
              <w:rPr>
                <w:rFonts w:ascii="Times New Roman"/>
                <w:b w:val="false"/>
                <w:i w:val="false"/>
                <w:color w:val="000000"/>
                <w:sz w:val="20"/>
              </w:rPr>
              <w:t>
нан бас-
</w:t>
            </w:r>
            <w:r>
              <w:br/>
            </w:r>
            <w:r>
              <w:rPr>
                <w:rFonts w:ascii="Times New Roman"/>
                <w:b w:val="false"/>
                <w:i w:val="false"/>
                <w:color w:val="000000"/>
                <w:sz w:val="20"/>
              </w:rPr>
              <w:t>
тап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лар-
</w:t>
            </w:r>
            <w:r>
              <w:br/>
            </w:r>
            <w:r>
              <w:rPr>
                <w:rFonts w:ascii="Times New Roman"/>
                <w:b w:val="false"/>
                <w:i w:val="false"/>
                <w:color w:val="000000"/>
                <w:sz w:val="20"/>
              </w:rPr>
              <w:t>
дың шеге-
</w:t>
            </w:r>
            <w:r>
              <w:br/>
            </w:r>
            <w:r>
              <w:rPr>
                <w:rFonts w:ascii="Times New Roman"/>
                <w:b w:val="false"/>
                <w:i w:val="false"/>
                <w:color w:val="000000"/>
                <w:sz w:val="20"/>
              </w:rPr>
              <w:t>
рімі-
</w:t>
            </w:r>
            <w:r>
              <w:br/>
            </w:r>
            <w:r>
              <w:rPr>
                <w:rFonts w:ascii="Times New Roman"/>
                <w:b w:val="false"/>
                <w:i w:val="false"/>
                <w:color w:val="000000"/>
                <w:sz w:val="20"/>
              </w:rPr>
              <w:t>
мен
</w:t>
            </w:r>
            <w:r>
              <w:br/>
            </w:r>
            <w:r>
              <w:rPr>
                <w:rFonts w:ascii="Times New Roman"/>
                <w:b w:val="false"/>
                <w:i w:val="false"/>
                <w:color w:val="000000"/>
                <w:sz w:val="20"/>
              </w:rPr>
              <w:t>
келіп түс-
</w:t>
            </w:r>
            <w:r>
              <w:br/>
            </w:r>
            <w:r>
              <w:rPr>
                <w:rFonts w:ascii="Times New Roman"/>
                <w:b w:val="false"/>
                <w:i w:val="false"/>
                <w:color w:val="000000"/>
                <w:sz w:val="20"/>
              </w:rPr>
              <w:t>
кен-
</w:t>
            </w:r>
            <w:r>
              <w:br/>
            </w:r>
            <w:r>
              <w:rPr>
                <w:rFonts w:ascii="Times New Roman"/>
                <w:b w:val="false"/>
                <w:i w:val="false"/>
                <w:color w:val="000000"/>
                <w:sz w:val="20"/>
              </w:rPr>
              <w:t>
дер-
</w:t>
            </w:r>
            <w:r>
              <w:br/>
            </w:r>
            <w:r>
              <w:rPr>
                <w:rFonts w:ascii="Times New Roman"/>
                <w:b w:val="false"/>
                <w:i w:val="false"/>
                <w:color w:val="000000"/>
                <w:sz w:val="20"/>
              </w:rPr>
              <w:t>
дің
</w:t>
            </w:r>
            <w:r>
              <w:br/>
            </w:r>
            <w:r>
              <w:rPr>
                <w:rFonts w:ascii="Times New Roman"/>
                <w:b w:val="false"/>
                <w:i w:val="false"/>
                <w:color w:val="000000"/>
                <w:sz w:val="20"/>
              </w:rPr>
              <w:t>
бар-
</w:t>
            </w:r>
            <w:r>
              <w:br/>
            </w:r>
            <w:r>
              <w:rPr>
                <w:rFonts w:ascii="Times New Roman"/>
                <w:b w:val="false"/>
                <w:i w:val="false"/>
                <w:color w:val="000000"/>
                <w:sz w:val="20"/>
              </w:rPr>
              <w:t>
лығы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7-1 қосымша, N 25-ӘАҚ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7-1-қосымшамен толықтырылды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200__ жыл үшін әлеуметтік аударымдар
</w:t>
      </w:r>
      <w:r>
        <w:br/>
      </w:r>
      <w:r>
        <w:rPr>
          <w:rFonts w:ascii="Times New Roman"/>
          <w:b w:val="false"/>
          <w:i w:val="false"/>
          <w:color w:val="000000"/>
          <w:sz w:val="28"/>
        </w:rPr>
        <w:t>
                 бойынша түсімдер мен қайтарулар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133"/>
        <w:gridCol w:w="1913"/>
        <w:gridCol w:w="1093"/>
        <w:gridCol w:w="1093"/>
        <w:gridCol w:w="1333"/>
        <w:gridCol w:w="1333"/>
        <w:gridCol w:w="1333"/>
      </w:tblGrid>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күнтіз-
</w:t>
            </w:r>
            <w:r>
              <w:br/>
            </w:r>
            <w:r>
              <w:rPr>
                <w:rFonts w:ascii="Times New Roman"/>
                <w:b w:val="false"/>
                <w:i w:val="false"/>
                <w:color w:val="000000"/>
                <w:sz w:val="20"/>
              </w:rPr>
              <w:t>
белік
</w:t>
            </w:r>
            <w:r>
              <w:br/>
            </w:r>
            <w:r>
              <w:rPr>
                <w:rFonts w:ascii="Times New Roman"/>
                <w:b w:val="false"/>
                <w:i w:val="false"/>
                <w:color w:val="000000"/>
                <w:sz w:val="20"/>
              </w:rPr>
              <w:t>
күннің
</w:t>
            </w:r>
            <w:r>
              <w:br/>
            </w:r>
            <w:r>
              <w:rPr>
                <w:rFonts w:ascii="Times New Roman"/>
                <w:b w:val="false"/>
                <w:i w:val="false"/>
                <w:color w:val="000000"/>
                <w:sz w:val="20"/>
              </w:rPr>
              <w:t>
датасы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Жазба
</w:t>
            </w:r>
            <w:r>
              <w:br/>
            </w:r>
            <w:r>
              <w:rPr>
                <w:rFonts w:ascii="Times New Roman"/>
                <w:b w:val="false"/>
                <w:i w:val="false"/>
                <w:color w:val="000000"/>
                <w:sz w:val="20"/>
              </w:rPr>
              <w:t>
күні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Соманы
</w:t>
            </w:r>
            <w:r>
              <w:br/>
            </w:r>
            <w:r>
              <w:rPr>
                <w:rFonts w:ascii="Times New Roman"/>
                <w:b w:val="false"/>
                <w:i w:val="false"/>
                <w:color w:val="000000"/>
                <w:sz w:val="20"/>
              </w:rPr>
              <w:t>
есептеу
</w:t>
            </w:r>
            <w:r>
              <w:br/>
            </w:r>
            <w:r>
              <w:rPr>
                <w:rFonts w:ascii="Times New Roman"/>
                <w:b w:val="false"/>
                <w:i w:val="false"/>
                <w:color w:val="000000"/>
                <w:sz w:val="20"/>
              </w:rPr>
              <w:t>
немесе
</w:t>
            </w:r>
            <w:r>
              <w:br/>
            </w:r>
            <w:r>
              <w:rPr>
                <w:rFonts w:ascii="Times New Roman"/>
                <w:b w:val="false"/>
                <w:i w:val="false"/>
                <w:color w:val="000000"/>
                <w:sz w:val="20"/>
              </w:rPr>
              <w:t>
қайтару
</w:t>
            </w:r>
            <w:r>
              <w:br/>
            </w:r>
            <w:r>
              <w:rPr>
                <w:rFonts w:ascii="Times New Roman"/>
                <w:b w:val="false"/>
                <w:i w:val="false"/>
                <w:color w:val="000000"/>
                <w:sz w:val="20"/>
              </w:rPr>
              <w:t>
күні -
</w:t>
            </w:r>
            <w:r>
              <w:br/>
            </w: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немесе
</w:t>
            </w:r>
            <w:r>
              <w:br/>
            </w:r>
            <w:r>
              <w:rPr>
                <w:rFonts w:ascii="Times New Roman"/>
                <w:b w:val="false"/>
                <w:i w:val="false"/>
                <w:color w:val="000000"/>
                <w:sz w:val="20"/>
              </w:rPr>
              <w:t>
қайта-
</w:t>
            </w:r>
            <w:r>
              <w:br/>
            </w:r>
            <w:r>
              <w:rPr>
                <w:rFonts w:ascii="Times New Roman"/>
                <w:b w:val="false"/>
                <w:i w:val="false"/>
                <w:color w:val="000000"/>
                <w:sz w:val="20"/>
              </w:rPr>
              <w:t>
рылған
</w:t>
            </w:r>
            <w:r>
              <w:br/>
            </w:r>
            <w:r>
              <w:rPr>
                <w:rFonts w:ascii="Times New Roman"/>
                <w:b w:val="false"/>
                <w:i w:val="false"/>
                <w:color w:val="000000"/>
                <w:sz w:val="20"/>
              </w:rPr>
              <w:t>
сома
</w:t>
            </w:r>
            <w:r>
              <w:br/>
            </w:r>
            <w:r>
              <w:rPr>
                <w:rFonts w:ascii="Times New Roman"/>
                <w:b w:val="false"/>
                <w:i w:val="false"/>
                <w:color w:val="000000"/>
                <w:sz w:val="20"/>
              </w:rPr>
              <w:t>
туралы
</w:t>
            </w:r>
            <w:r>
              <w:br/>
            </w: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орган
</w:t>
            </w:r>
            <w:r>
              <w:br/>
            </w:r>
            <w:r>
              <w:rPr>
                <w:rFonts w:ascii="Times New Roman"/>
                <w:b w:val="false"/>
                <w:i w:val="false"/>
                <w:color w:val="000000"/>
                <w:sz w:val="20"/>
              </w:rPr>
              <w:t>
тізілі-
</w:t>
            </w:r>
            <w:r>
              <w:br/>
            </w:r>
            <w:r>
              <w:rPr>
                <w:rFonts w:ascii="Times New Roman"/>
                <w:b w:val="false"/>
                <w:i w:val="false"/>
                <w:color w:val="000000"/>
                <w:sz w:val="20"/>
              </w:rPr>
              <w:t>
мінің
</w:t>
            </w:r>
            <w:r>
              <w:br/>
            </w:r>
            <w:r>
              <w:rPr>
                <w:rFonts w:ascii="Times New Roman"/>
                <w:b w:val="false"/>
                <w:i w:val="false"/>
                <w:color w:val="000000"/>
                <w:sz w:val="20"/>
              </w:rPr>
              <w:t>
күні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үшін ке-
</w:t>
            </w:r>
            <w:r>
              <w:br/>
            </w:r>
            <w:r>
              <w:rPr>
                <w:rFonts w:ascii="Times New Roman"/>
                <w:b w:val="false"/>
                <w:i w:val="false"/>
                <w:color w:val="000000"/>
                <w:sz w:val="20"/>
              </w:rPr>
              <w:t>
ліп
</w:t>
            </w:r>
            <w:r>
              <w:br/>
            </w:r>
            <w:r>
              <w:rPr>
                <w:rFonts w:ascii="Times New Roman"/>
                <w:b w:val="false"/>
                <w:i w:val="false"/>
                <w:color w:val="000000"/>
                <w:sz w:val="20"/>
              </w:rPr>
              <w:t>
түс-
</w:t>
            </w:r>
            <w:r>
              <w:br/>
            </w:r>
            <w:r>
              <w:rPr>
                <w:rFonts w:ascii="Times New Roman"/>
                <w:b w:val="false"/>
                <w:i w:val="false"/>
                <w:color w:val="000000"/>
                <w:sz w:val="20"/>
              </w:rPr>
              <w:t>
ті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үшін
</w:t>
            </w:r>
            <w:r>
              <w:br/>
            </w:r>
            <w:r>
              <w:rPr>
                <w:rFonts w:ascii="Times New Roman"/>
                <w:b w:val="false"/>
                <w:i w:val="false"/>
                <w:color w:val="000000"/>
                <w:sz w:val="20"/>
              </w:rPr>
              <w:t>
қай-
</w:t>
            </w:r>
            <w:r>
              <w:br/>
            </w:r>
            <w:r>
              <w:rPr>
                <w:rFonts w:ascii="Times New Roman"/>
                <w:b w:val="false"/>
                <w:i w:val="false"/>
                <w:color w:val="000000"/>
                <w:sz w:val="20"/>
              </w:rPr>
              <w:t>
та-
</w:t>
            </w:r>
            <w:r>
              <w:br/>
            </w:r>
            <w:r>
              <w:rPr>
                <w:rFonts w:ascii="Times New Roman"/>
                <w:b w:val="false"/>
                <w:i w:val="false"/>
                <w:color w:val="000000"/>
                <w:sz w:val="20"/>
              </w:rPr>
              <w:t>
рыл-
</w:t>
            </w:r>
            <w:r>
              <w:br/>
            </w:r>
            <w:r>
              <w:rPr>
                <w:rFonts w:ascii="Times New Roman"/>
                <w:b w:val="false"/>
                <w:i w:val="false"/>
                <w:color w:val="000000"/>
                <w:sz w:val="20"/>
              </w:rPr>
              <w:t>
ды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лар-
</w:t>
            </w:r>
            <w:r>
              <w:br/>
            </w:r>
            <w:r>
              <w:rPr>
                <w:rFonts w:ascii="Times New Roman"/>
                <w:b w:val="false"/>
                <w:i w:val="false"/>
                <w:color w:val="000000"/>
                <w:sz w:val="20"/>
              </w:rPr>
              <w:t>
дың шеге-
</w:t>
            </w:r>
            <w:r>
              <w:br/>
            </w:r>
            <w:r>
              <w:rPr>
                <w:rFonts w:ascii="Times New Roman"/>
                <w:b w:val="false"/>
                <w:i w:val="false"/>
                <w:color w:val="000000"/>
                <w:sz w:val="20"/>
              </w:rPr>
              <w:t>
рімі-
</w:t>
            </w:r>
            <w:r>
              <w:br/>
            </w:r>
            <w:r>
              <w:rPr>
                <w:rFonts w:ascii="Times New Roman"/>
                <w:b w:val="false"/>
                <w:i w:val="false"/>
                <w:color w:val="000000"/>
                <w:sz w:val="20"/>
              </w:rPr>
              <w:t>
мен
</w:t>
            </w:r>
            <w:r>
              <w:br/>
            </w:r>
            <w:r>
              <w:rPr>
                <w:rFonts w:ascii="Times New Roman"/>
                <w:b w:val="false"/>
                <w:i w:val="false"/>
                <w:color w:val="000000"/>
                <w:sz w:val="20"/>
              </w:rPr>
              <w:t>
келіп түс-
</w:t>
            </w:r>
            <w:r>
              <w:br/>
            </w:r>
            <w:r>
              <w:rPr>
                <w:rFonts w:ascii="Times New Roman"/>
                <w:b w:val="false"/>
                <w:i w:val="false"/>
                <w:color w:val="000000"/>
                <w:sz w:val="20"/>
              </w:rPr>
              <w:t>
кен-
</w:t>
            </w:r>
            <w:r>
              <w:br/>
            </w:r>
            <w:r>
              <w:rPr>
                <w:rFonts w:ascii="Times New Roman"/>
                <w:b w:val="false"/>
                <w:i w:val="false"/>
                <w:color w:val="000000"/>
                <w:sz w:val="20"/>
              </w:rPr>
              <w:t>
дер-
</w:t>
            </w:r>
            <w:r>
              <w:br/>
            </w:r>
            <w:r>
              <w:rPr>
                <w:rFonts w:ascii="Times New Roman"/>
                <w:b w:val="false"/>
                <w:i w:val="false"/>
                <w:color w:val="000000"/>
                <w:sz w:val="20"/>
              </w:rPr>
              <w:t>
дің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
</w:t>
            </w:r>
            <w:r>
              <w:br/>
            </w:r>
            <w:r>
              <w:rPr>
                <w:rFonts w:ascii="Times New Roman"/>
                <w:b w:val="false"/>
                <w:i w:val="false"/>
                <w:color w:val="000000"/>
                <w:sz w:val="20"/>
              </w:rPr>
              <w:t>
сан
</w:t>
            </w:r>
            <w:r>
              <w:br/>
            </w:r>
            <w:r>
              <w:rPr>
                <w:rFonts w:ascii="Times New Roman"/>
                <w:b w:val="false"/>
                <w:i w:val="false"/>
                <w:color w:val="000000"/>
                <w:sz w:val="20"/>
              </w:rPr>
              <w:t>
басы-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лар-
</w:t>
            </w:r>
            <w:r>
              <w:br/>
            </w:r>
            <w:r>
              <w:rPr>
                <w:rFonts w:ascii="Times New Roman"/>
                <w:b w:val="false"/>
                <w:i w:val="false"/>
                <w:color w:val="000000"/>
                <w:sz w:val="20"/>
              </w:rPr>
              <w:t>
дың
</w:t>
            </w:r>
            <w:r>
              <w:br/>
            </w:r>
            <w:r>
              <w:rPr>
                <w:rFonts w:ascii="Times New Roman"/>
                <w:b w:val="false"/>
                <w:i w:val="false"/>
                <w:color w:val="000000"/>
                <w:sz w:val="20"/>
              </w:rPr>
              <w:t>
шеге-
</w:t>
            </w:r>
            <w:r>
              <w:br/>
            </w:r>
            <w:r>
              <w:rPr>
                <w:rFonts w:ascii="Times New Roman"/>
                <w:b w:val="false"/>
                <w:i w:val="false"/>
                <w:color w:val="000000"/>
                <w:sz w:val="20"/>
              </w:rPr>
              <w:t>
рімі-
</w:t>
            </w:r>
            <w:r>
              <w:br/>
            </w:r>
            <w:r>
              <w:rPr>
                <w:rFonts w:ascii="Times New Roman"/>
                <w:b w:val="false"/>
                <w:i w:val="false"/>
                <w:color w:val="000000"/>
                <w:sz w:val="20"/>
              </w:rPr>
              <w:t>
мен
</w:t>
            </w:r>
            <w:r>
              <w:br/>
            </w:r>
            <w:r>
              <w:rPr>
                <w:rFonts w:ascii="Times New Roman"/>
                <w:b w:val="false"/>
                <w:i w:val="false"/>
                <w:color w:val="000000"/>
                <w:sz w:val="20"/>
              </w:rPr>
              <w:t>
келіп
</w:t>
            </w:r>
            <w:r>
              <w:br/>
            </w:r>
            <w:r>
              <w:rPr>
                <w:rFonts w:ascii="Times New Roman"/>
                <w:b w:val="false"/>
                <w:i w:val="false"/>
                <w:color w:val="000000"/>
                <w:sz w:val="20"/>
              </w:rPr>
              <w:t>
түс-
</w:t>
            </w:r>
            <w:r>
              <w:br/>
            </w:r>
            <w:r>
              <w:rPr>
                <w:rFonts w:ascii="Times New Roman"/>
                <w:b w:val="false"/>
                <w:i w:val="false"/>
                <w:color w:val="000000"/>
                <w:sz w:val="20"/>
              </w:rPr>
              <w:t>
кен-
</w:t>
            </w:r>
            <w:r>
              <w:br/>
            </w:r>
            <w:r>
              <w:rPr>
                <w:rFonts w:ascii="Times New Roman"/>
                <w:b w:val="false"/>
                <w:i w:val="false"/>
                <w:color w:val="000000"/>
                <w:sz w:val="20"/>
              </w:rPr>
              <w:t>
дер-
</w:t>
            </w:r>
            <w:r>
              <w:br/>
            </w:r>
            <w:r>
              <w:rPr>
                <w:rFonts w:ascii="Times New Roman"/>
                <w:b w:val="false"/>
                <w:i w:val="false"/>
                <w:color w:val="000000"/>
                <w:sz w:val="20"/>
              </w:rPr>
              <w:t>
дің
</w:t>
            </w:r>
            <w:r>
              <w:br/>
            </w: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
</w:t>
            </w:r>
            <w:r>
              <w:br/>
            </w:r>
            <w:r>
              <w:rPr>
                <w:rFonts w:ascii="Times New Roman"/>
                <w:b w:val="false"/>
                <w:i w:val="false"/>
                <w:color w:val="000000"/>
                <w:sz w:val="20"/>
              </w:rPr>
              <w:t>
нан бас-
</w:t>
            </w:r>
            <w:r>
              <w:br/>
            </w:r>
            <w:r>
              <w:rPr>
                <w:rFonts w:ascii="Times New Roman"/>
                <w:b w:val="false"/>
                <w:i w:val="false"/>
                <w:color w:val="000000"/>
                <w:sz w:val="20"/>
              </w:rPr>
              <w:t>
тап
</w:t>
            </w:r>
            <w:r>
              <w:br/>
            </w:r>
            <w:r>
              <w:rPr>
                <w:rFonts w:ascii="Times New Roman"/>
                <w:b w:val="false"/>
                <w:i w:val="false"/>
                <w:color w:val="000000"/>
                <w:sz w:val="20"/>
              </w:rPr>
              <w:t>
қай-
</w:t>
            </w:r>
            <w:r>
              <w:br/>
            </w:r>
            <w:r>
              <w:rPr>
                <w:rFonts w:ascii="Times New Roman"/>
                <w:b w:val="false"/>
                <w:i w:val="false"/>
                <w:color w:val="000000"/>
                <w:sz w:val="20"/>
              </w:rPr>
              <w:t>
тару-
</w:t>
            </w:r>
            <w:r>
              <w:br/>
            </w:r>
            <w:r>
              <w:rPr>
                <w:rFonts w:ascii="Times New Roman"/>
                <w:b w:val="false"/>
                <w:i w:val="false"/>
                <w:color w:val="000000"/>
                <w:sz w:val="20"/>
              </w:rPr>
              <w:t>
лар-
</w:t>
            </w:r>
            <w:r>
              <w:br/>
            </w:r>
            <w:r>
              <w:rPr>
                <w:rFonts w:ascii="Times New Roman"/>
                <w:b w:val="false"/>
                <w:i w:val="false"/>
                <w:color w:val="000000"/>
                <w:sz w:val="20"/>
              </w:rPr>
              <w:t>
дың шеге-
</w:t>
            </w:r>
            <w:r>
              <w:br/>
            </w:r>
            <w:r>
              <w:rPr>
                <w:rFonts w:ascii="Times New Roman"/>
                <w:b w:val="false"/>
                <w:i w:val="false"/>
                <w:color w:val="000000"/>
                <w:sz w:val="20"/>
              </w:rPr>
              <w:t>
рімі-
</w:t>
            </w:r>
            <w:r>
              <w:br/>
            </w:r>
            <w:r>
              <w:rPr>
                <w:rFonts w:ascii="Times New Roman"/>
                <w:b w:val="false"/>
                <w:i w:val="false"/>
                <w:color w:val="000000"/>
                <w:sz w:val="20"/>
              </w:rPr>
              <w:t>
мен
</w:t>
            </w:r>
            <w:r>
              <w:br/>
            </w:r>
            <w:r>
              <w:rPr>
                <w:rFonts w:ascii="Times New Roman"/>
                <w:b w:val="false"/>
                <w:i w:val="false"/>
                <w:color w:val="000000"/>
                <w:sz w:val="20"/>
              </w:rPr>
              <w:t>
келіп түс-
</w:t>
            </w:r>
            <w:r>
              <w:br/>
            </w:r>
            <w:r>
              <w:rPr>
                <w:rFonts w:ascii="Times New Roman"/>
                <w:b w:val="false"/>
                <w:i w:val="false"/>
                <w:color w:val="000000"/>
                <w:sz w:val="20"/>
              </w:rPr>
              <w:t>
кен-
</w:t>
            </w:r>
            <w:r>
              <w:br/>
            </w:r>
            <w:r>
              <w:rPr>
                <w:rFonts w:ascii="Times New Roman"/>
                <w:b w:val="false"/>
                <w:i w:val="false"/>
                <w:color w:val="000000"/>
                <w:sz w:val="20"/>
              </w:rPr>
              <w:t>
дер-
</w:t>
            </w:r>
            <w:r>
              <w:br/>
            </w:r>
            <w:r>
              <w:rPr>
                <w:rFonts w:ascii="Times New Roman"/>
                <w:b w:val="false"/>
                <w:i w:val="false"/>
                <w:color w:val="000000"/>
                <w:sz w:val="20"/>
              </w:rPr>
              <w:t>
дің
</w:t>
            </w:r>
            <w:r>
              <w:br/>
            </w:r>
            <w:r>
              <w:rPr>
                <w:rFonts w:ascii="Times New Roman"/>
                <w:b w:val="false"/>
                <w:i w:val="false"/>
                <w:color w:val="000000"/>
                <w:sz w:val="20"/>
              </w:rPr>
              <w:t>
бар-
</w:t>
            </w:r>
            <w:r>
              <w:br/>
            </w:r>
            <w:r>
              <w:rPr>
                <w:rFonts w:ascii="Times New Roman"/>
                <w:b w:val="false"/>
                <w:i w:val="false"/>
                <w:color w:val="000000"/>
                <w:sz w:val="20"/>
              </w:rPr>
              <w:t>
лығы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8-қосымша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
</w:t>
      </w:r>
      <w:r>
        <w:rPr>
          <w:rFonts w:ascii="Times New Roman"/>
          <w:b w:val="false"/>
          <w:i w:val="false"/>
          <w:color w:val="000000"/>
          <w:sz w:val="28"/>
        </w:rPr>
        <w:t>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Салық міндеттемелерін орындау бойынша есептердің жағдайы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дербес шотынан үзінді көшірмені алуына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(салық төлеушінің (салық агентінің) атауы/аты-жөні)
</w:t>
      </w:r>
      <w:r>
        <w:br/>
      </w:r>
      <w:r>
        <w:rPr>
          <w:rFonts w:ascii="Times New Roman"/>
          <w:b w:val="false"/>
          <w:i w:val="false"/>
          <w:color w:val="000000"/>
          <w:sz w:val="28"/>
        </w:rPr>
        <w:t>
СТН______________________ Қазақстан Республикасы Салық Кодексінің
</w:t>
      </w:r>
      <w:r>
        <w:br/>
      </w:r>
      <w:r>
        <w:rPr>
          <w:rFonts w:ascii="Times New Roman"/>
          <w:b w:val="false"/>
          <w:i w:val="false"/>
          <w:color w:val="000000"/>
          <w:sz w:val="28"/>
        </w:rPr>
        <w:t>
11, 17 бабына сәйкес, 200__жылғы ________ 200__жылғы
</w:t>
      </w:r>
      <w:r>
        <w:br/>
      </w:r>
      <w:r>
        <w:rPr>
          <w:rFonts w:ascii="Times New Roman"/>
          <w:b w:val="false"/>
          <w:i w:val="false"/>
          <w:color w:val="000000"/>
          <w:sz w:val="28"/>
        </w:rPr>
        <w:t>
_________дейінгі кезең үшін салық міндеттерін орындау бойынша
</w:t>
      </w:r>
      <w:r>
        <w:br/>
      </w:r>
      <w:r>
        <w:rPr>
          <w:rFonts w:ascii="Times New Roman"/>
          <w:b w:val="false"/>
          <w:i w:val="false"/>
          <w:color w:val="000000"/>
          <w:sz w:val="28"/>
        </w:rPr>
        <w:t>
бюджетпен есептесу жағдайы туралы дербес шотынан
</w:t>
      </w:r>
      <w:r>
        <w:br/>
      </w:r>
      <w:r>
        <w:rPr>
          <w:rFonts w:ascii="Times New Roman"/>
          <w:b w:val="false"/>
          <w:i w:val="false"/>
          <w:color w:val="000000"/>
          <w:sz w:val="28"/>
        </w:rPr>
        <w:t>
__
</w:t>
      </w:r>
      <w:r>
        <w:br/>
      </w:r>
      <w:r>
        <w:rPr>
          <w:rFonts w:ascii="Times New Roman"/>
          <w:b w:val="false"/>
          <w:i w:val="false"/>
          <w:color w:val="000000"/>
          <w:sz w:val="28"/>
        </w:rPr>
        <w:t>
|__| барлық салық және бюджетке төленетін басқа да міндетті төлемдер
</w:t>
      </w:r>
      <w:r>
        <w:br/>
      </w:r>
      <w:r>
        <w:rPr>
          <w:rFonts w:ascii="Times New Roman"/>
          <w:b w:val="false"/>
          <w:i w:val="false"/>
          <w:color w:val="000000"/>
          <w:sz w:val="28"/>
        </w:rPr>
        <w:t>
__
</w:t>
      </w:r>
      <w:r>
        <w:br/>
      </w:r>
      <w:r>
        <w:rPr>
          <w:rFonts w:ascii="Times New Roman"/>
          <w:b w:val="false"/>
          <w:i w:val="false"/>
          <w:color w:val="000000"/>
          <w:sz w:val="28"/>
        </w:rPr>
        <w:t>
|__| мынадай салық және бюджетке төленетін басқа да міндетті
</w:t>
      </w:r>
      <w:r>
        <w:br/>
      </w:r>
      <w:r>
        <w:rPr>
          <w:rFonts w:ascii="Times New Roman"/>
          <w:b w:val="false"/>
          <w:i w:val="false"/>
          <w:color w:val="000000"/>
          <w:sz w:val="28"/>
        </w:rPr>
        <w:t>
     төлемдер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093"/>
        <w:gridCol w:w="3893"/>
      </w:tblGrid>
      <w:tr>
        <w:trPr>
          <w:trHeight w:val="52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Д/ш N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жіктеменің
</w:t>
            </w:r>
            <w:r>
              <w:br/>
            </w:r>
            <w:r>
              <w:rPr>
                <w:rFonts w:ascii="Times New Roman"/>
                <w:b w:val="false"/>
                <w:i w:val="false"/>
                <w:color w:val="000000"/>
                <w:sz w:val="20"/>
              </w:rPr>
              <w:t>
коды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Салықтың атауы (төлемнің)
</w:t>
            </w:r>
          </w:p>
        </w:tc>
      </w:tr>
      <w:tr>
        <w:trPr>
          <w:trHeight w:val="34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көшірме үзіндіні беруге өтінемін.
</w:t>
      </w:r>
    </w:p>
    <w:p>
      <w:pPr>
        <w:spacing w:after="0"/>
        <w:ind w:left="0"/>
        <w:jc w:val="both"/>
      </w:pPr>
      <w:r>
        <w:rPr>
          <w:rFonts w:ascii="Times New Roman"/>
          <w:b w:val="false"/>
          <w:i w:val="false"/>
          <w:color w:val="000000"/>
          <w:sz w:val="28"/>
        </w:rPr>
        <w:t>
      Басшысы: ________________________________________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Салық органына өтінішті беру күні: 200__жылғы "___ "____
</w:t>
      </w:r>
    </w:p>
    <w:p>
      <w:pPr>
        <w:spacing w:after="0"/>
        <w:ind w:left="0"/>
        <w:jc w:val="both"/>
      </w:pPr>
      <w:r>
        <w:rPr>
          <w:rFonts w:ascii="Times New Roman"/>
          <w:b w:val="false"/>
          <w:i w:val="false"/>
          <w:color w:val="000000"/>
          <w:sz w:val="28"/>
        </w:rPr>
        <w:t>
</w:t>
      </w:r>
      <w:r>
        <w:rPr>
          <w:rFonts w:ascii="Times New Roman"/>
          <w:b w:val="false"/>
          <w:i w:val="false"/>
          <w:color w:val="000000"/>
          <w:sz w:val="28"/>
        </w:rPr>
        <w:t>
                                                      N 8-1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8-1-қосымшамен толықтырылды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
</w:t>
      </w:r>
      <w:r>
        <w:rPr>
          <w:rFonts w:ascii="Times New Roman"/>
          <w:b w:val="false"/>
          <w:i w:val="false"/>
          <w:color w:val="000000"/>
          <w:sz w:val="28"/>
        </w:rPr>
        <w:t>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Қазақстан Республикасы бойынша салық төлеушінің салық
</w:t>
      </w:r>
      <w:r>
        <w:br/>
      </w:r>
      <w:r>
        <w:rPr>
          <w:rFonts w:ascii="Times New Roman"/>
          <w:b w:val="false"/>
          <w:i w:val="false"/>
          <w:color w:val="000000"/>
          <w:sz w:val="28"/>
        </w:rPr>
        <w:t>
      берешегінің, жинақтаушы зейнетақы қорына міндетті зейнетақы
</w:t>
      </w:r>
      <w:r>
        <w:br/>
      </w:r>
      <w:r>
        <w:rPr>
          <w:rFonts w:ascii="Times New Roman"/>
          <w:b w:val="false"/>
          <w:i w:val="false"/>
          <w:color w:val="000000"/>
          <w:sz w:val="28"/>
        </w:rPr>
        <w:t>
      жарнасы және әлеуметтік аударымдар бойынша берешегінің (бар
</w:t>
      </w:r>
      <w:r>
        <w:br/>
      </w:r>
      <w:r>
        <w:rPr>
          <w:rFonts w:ascii="Times New Roman"/>
          <w:b w:val="false"/>
          <w:i w:val="false"/>
          <w:color w:val="000000"/>
          <w:sz w:val="28"/>
        </w:rPr>
        <w:t>
             екендігі) жоқ екендігі туралы анықтама беруге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 Салық комитетінің 
</w:t>
      </w:r>
      <w:r>
        <w:br/>
      </w:r>
      <w:r>
        <w:rPr>
          <w:rFonts w:ascii="Times New Roman"/>
          <w:b w:val="false"/>
          <w:i w:val="false"/>
          <w:color w:val="000000"/>
          <w:sz w:val="28"/>
        </w:rPr>
        <w:t>
23.12.03ж. N№530 бұйрығымен бекітілген Дербес шоттарды жүргізу
</w:t>
      </w:r>
      <w:r>
        <w:br/>
      </w:r>
      <w:r>
        <w:rPr>
          <w:rFonts w:ascii="Times New Roman"/>
          <w:b w:val="false"/>
          <w:i w:val="false"/>
          <w:color w:val="000000"/>
          <w:sz w:val="28"/>
        </w:rPr>
        <w:t>
ережелерінің 20-тармағына сәйкес
</w:t>
      </w:r>
      <w:r>
        <w:br/>
      </w:r>
      <w:r>
        <w:rPr>
          <w:rFonts w:ascii="Times New Roman"/>
          <w:b w:val="false"/>
          <w:i w:val="false"/>
          <w:color w:val="000000"/>
          <w:sz w:val="28"/>
        </w:rPr>
        <w:t>
_______________________________________________ СТН ________________
</w:t>
      </w:r>
      <w:r>
        <w:br/>
      </w:r>
      <w:r>
        <w:rPr>
          <w:rFonts w:ascii="Times New Roman"/>
          <w:b w:val="false"/>
          <w:i w:val="false"/>
          <w:color w:val="000000"/>
          <w:sz w:val="28"/>
        </w:rPr>
        <w:t>
(салық төлеушінің (салық агентінің) атауы,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(мекен-жайы)
</w:t>
      </w:r>
      <w:r>
        <w:br/>
      </w:r>
      <w:r>
        <w:rPr>
          <w:rFonts w:ascii="Times New Roman"/>
          <w:b w:val="false"/>
          <w:i w:val="false"/>
          <w:color w:val="000000"/>
          <w:sz w:val="28"/>
        </w:rPr>
        <w:t>
________________________________________________________мақсатында
</w:t>
      </w:r>
      <w:r>
        <w:br/>
      </w:r>
      <w:r>
        <w:rPr>
          <w:rFonts w:ascii="Times New Roman"/>
          <w:b w:val="false"/>
          <w:i w:val="false"/>
          <w:color w:val="000000"/>
          <w:sz w:val="28"/>
        </w:rPr>
        <w:t>
     (кредит ресімдеу, тендерге қатысу, және с.с.)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 талап еткен салық органының атауы)
</w:t>
      </w:r>
      <w:r>
        <w:br/>
      </w:r>
      <w:r>
        <w:rPr>
          <w:rFonts w:ascii="Times New Roman"/>
          <w:b w:val="false"/>
          <w:i w:val="false"/>
          <w:color w:val="000000"/>
          <w:sz w:val="28"/>
        </w:rPr>
        <w:t>
көрсету үшін салық төлеушінің салық берешегінің, жинақтаушы
</w:t>
      </w:r>
      <w:r>
        <w:br/>
      </w:r>
      <w:r>
        <w:rPr>
          <w:rFonts w:ascii="Times New Roman"/>
          <w:b w:val="false"/>
          <w:i w:val="false"/>
          <w:color w:val="000000"/>
          <w:sz w:val="28"/>
        </w:rPr>
        <w:t>
зейнетақы қорына міндетті зейнетақы жарнасы мен әлеуметтік
</w:t>
      </w:r>
      <w:r>
        <w:br/>
      </w:r>
      <w:r>
        <w:rPr>
          <w:rFonts w:ascii="Times New Roman"/>
          <w:b w:val="false"/>
          <w:i w:val="false"/>
          <w:color w:val="000000"/>
          <w:sz w:val="28"/>
        </w:rPr>
        <w:t>
аударымдар бойынша берешегінің (барлығы) жоқтығы туралы анықтама
</w:t>
      </w:r>
      <w:r>
        <w:br/>
      </w:r>
      <w:r>
        <w:rPr>
          <w:rFonts w:ascii="Times New Roman"/>
          <w:b w:val="false"/>
          <w:i w:val="false"/>
          <w:color w:val="000000"/>
          <w:sz w:val="28"/>
        </w:rPr>
        <w:t>
беруді өтінемін
</w:t>
      </w:r>
    </w:p>
    <w:p>
      <w:pPr>
        <w:spacing w:after="0"/>
        <w:ind w:left="0"/>
        <w:jc w:val="both"/>
      </w:pPr>
      <w:r>
        <w:rPr>
          <w:rFonts w:ascii="Times New Roman"/>
          <w:b w:val="false"/>
          <w:i w:val="false"/>
          <w:color w:val="000000"/>
          <w:sz w:val="28"/>
        </w:rPr>
        <w:t>
      М.О.  _____________________________________________
</w:t>
      </w:r>
      <w:r>
        <w:br/>
      </w:r>
      <w:r>
        <w:rPr>
          <w:rFonts w:ascii="Times New Roman"/>
          <w:b w:val="false"/>
          <w:i w:val="false"/>
          <w:color w:val="000000"/>
          <w:sz w:val="28"/>
        </w:rPr>
        <w:t>
         (басшының, салық төлеушінің немесе салық агентінің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Салық органында өтінішті қабылдау күні "___ "__________200__ж.
</w:t>
      </w:r>
    </w:p>
    <w:p>
      <w:pPr>
        <w:spacing w:after="0"/>
        <w:ind w:left="0"/>
        <w:jc w:val="both"/>
      </w:pPr>
      <w:r>
        <w:rPr>
          <w:rFonts w:ascii="Times New Roman"/>
          <w:b w:val="false"/>
          <w:i w:val="false"/>
          <w:color w:val="000000"/>
          <w:sz w:val="28"/>
        </w:rPr>
        <w:t>
      Кіріс нөмірі_________________
</w:t>
      </w:r>
    </w:p>
    <w:p>
      <w:pPr>
        <w:spacing w:after="0"/>
        <w:ind w:left="0"/>
        <w:jc w:val="both"/>
      </w:pPr>
      <w:r>
        <w:rPr>
          <w:rFonts w:ascii="Times New Roman"/>
          <w:b w:val="false"/>
          <w:i w:val="false"/>
          <w:color w:val="000000"/>
          <w:sz w:val="28"/>
        </w:rPr>
        <w:t>
      * - өтінішті тапсырған салық органының атауы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N 9-қосымша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Салық міндеттемелерін орындау бойынша бюджетпен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айырысулар жағдайы туралы дербес шоттан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КӨШІРМЕ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Көшірме күні:______________
</w:t>
      </w:r>
      <w:r>
        <w:br/>
      </w:r>
      <w:r>
        <w:rPr>
          <w:rFonts w:ascii="Times New Roman"/>
          <w:b w:val="false"/>
          <w:i w:val="false"/>
          <w:color w:val="000000"/>
          <w:sz w:val="28"/>
        </w:rPr>
        <w:t>
Бұрынғы көшірме күні:___________________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Қазақстан Республикасы Салық Кодексінің 11, 17-баптарына, Сіздің
</w:t>
      </w:r>
      <w:r>
        <w:br/>
      </w:r>
      <w:r>
        <w:rPr>
          <w:rFonts w:ascii="Times New Roman"/>
          <w:b w:val="false"/>
          <w:i w:val="false"/>
          <w:color w:val="000000"/>
          <w:sz w:val="28"/>
        </w:rPr>
        <w:t>
200__ ж.  өтінішіңізге сәйкес
</w:t>
      </w:r>
      <w:r>
        <w:br/>
      </w:r>
      <w:r>
        <w:rPr>
          <w:rFonts w:ascii="Times New Roman"/>
          <w:b w:val="false"/>
          <w:i w:val="false"/>
          <w:color w:val="000000"/>
          <w:sz w:val="28"/>
        </w:rPr>
        <w:t>
200__ ж. - 200__ ж. кезеңі үшін салық міндеттемесінің орындалуы
</w:t>
      </w:r>
      <w:r>
        <w:br/>
      </w:r>
      <w:r>
        <w:rPr>
          <w:rFonts w:ascii="Times New Roman"/>
          <w:b w:val="false"/>
          <w:i w:val="false"/>
          <w:color w:val="000000"/>
          <w:sz w:val="28"/>
        </w:rPr>
        <w:t>
бойынша бюджетпен есеп айырысудың
</w:t>
      </w:r>
      <w:r>
        <w:br/>
      </w:r>
      <w:r>
        <w:rPr>
          <w:rFonts w:ascii="Times New Roman"/>
          <w:b w:val="false"/>
          <w:i w:val="false"/>
          <w:color w:val="000000"/>
          <w:sz w:val="28"/>
        </w:rPr>
        <w:t>
жағдайы туралы ____________________ СТН __________________
</w:t>
      </w:r>
      <w:r>
        <w:br/>
      </w:r>
      <w:r>
        <w:rPr>
          <w:rFonts w:ascii="Times New Roman"/>
          <w:b w:val="false"/>
          <w:i w:val="false"/>
          <w:color w:val="000000"/>
          <w:sz w:val="28"/>
        </w:rPr>
        <w:t>
____________________________ Сізге хабарлайды
</w:t>
      </w:r>
      <w:r>
        <w:br/>
      </w:r>
      <w:r>
        <w:rPr>
          <w:rFonts w:ascii="Times New Roman"/>
          <w:b w:val="false"/>
          <w:i w:val="false"/>
          <w:color w:val="000000"/>
          <w:sz w:val="28"/>
        </w:rPr>
        <w:t>
(салық төлеушінің (салық агентінің)
</w:t>
      </w:r>
      <w:r>
        <w:br/>
      </w:r>
      <w:r>
        <w:rPr>
          <w:rFonts w:ascii="Times New Roman"/>
          <w:b w:val="false"/>
          <w:i w:val="false"/>
          <w:color w:val="000000"/>
          <w:sz w:val="28"/>
        </w:rPr>
        <w:t>
атауы/аты-жөні)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164"/>
        <w:gridCol w:w="1143"/>
        <w:gridCol w:w="1144"/>
        <w:gridCol w:w="1460"/>
        <w:gridCol w:w="1460"/>
        <w:gridCol w:w="1460"/>
        <w:gridCol w:w="1461"/>
        <w:gridCol w:w="1263"/>
        <w:gridCol w:w="1205"/>
      </w:tblGrid>
      <w:tr>
        <w:trPr>
          <w:trHeight w:val="795" w:hRule="atLeast"/>
        </w:trPr>
        <w:tc>
          <w:tcPr>
            <w:tcW w:w="13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тың
</w:t>
            </w:r>
            <w:r>
              <w:br/>
            </w:r>
            <w:r>
              <w:rPr>
                <w:rFonts w:ascii="Times New Roman"/>
                <w:b w:val="false"/>
                <w:i w:val="false"/>
                <w:color w:val="000000"/>
                <w:sz w:val="20"/>
              </w:rPr>
              <w:t>
(төлем
</w:t>
            </w:r>
            <w:r>
              <w:br/>
            </w:r>
            <w:r>
              <w:rPr>
                <w:rFonts w:ascii="Times New Roman"/>
                <w:b w:val="false"/>
                <w:i w:val="false"/>
                <w:color w:val="000000"/>
                <w:sz w:val="20"/>
              </w:rPr>
              <w:t>
нің)
</w:t>
            </w:r>
            <w:r>
              <w:br/>
            </w:r>
            <w:r>
              <w:rPr>
                <w:rFonts w:ascii="Times New Roman"/>
                <w:b w:val="false"/>
                <w:i w:val="false"/>
                <w:color w:val="000000"/>
                <w:sz w:val="20"/>
              </w:rPr>
              <w:t>
атауы
</w:t>
            </w:r>
            <w:r>
              <w:br/>
            </w:r>
            <w:r>
              <w:rPr>
                <w:rFonts w:ascii="Times New Roman"/>
                <w:b w:val="false"/>
                <w:i w:val="false"/>
                <w:color w:val="000000"/>
                <w:sz w:val="20"/>
              </w:rPr>
              <w:t>
мен
</w:t>
            </w:r>
            <w:r>
              <w:br/>
            </w:r>
            <w:r>
              <w:rPr>
                <w:rFonts w:ascii="Times New Roman"/>
                <w:b w:val="false"/>
                <w:i w:val="false"/>
                <w:color w:val="000000"/>
                <w:sz w:val="20"/>
              </w:rPr>
              <w:t>
коды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басына
</w:t>
            </w:r>
            <w:r>
              <w:br/>
            </w:r>
            <w:r>
              <w:rPr>
                <w:rFonts w:ascii="Times New Roman"/>
                <w:b w:val="false"/>
                <w:i w:val="false"/>
                <w:color w:val="000000"/>
                <w:sz w:val="20"/>
              </w:rPr>
              <w:t>
сальдо
</w:t>
            </w:r>
            <w:r>
              <w:br/>
            </w:r>
            <w:r>
              <w:rPr>
                <w:rFonts w:ascii="Times New Roman"/>
                <w:b w:val="false"/>
                <w:i w:val="false"/>
                <w:color w:val="000000"/>
                <w:sz w:val="20"/>
              </w:rPr>
              <w:t>
(бересі -,
</w:t>
            </w:r>
            <w:r>
              <w:br/>
            </w:r>
            <w:r>
              <w:rPr>
                <w:rFonts w:ascii="Times New Roman"/>
                <w:b w:val="false"/>
                <w:i w:val="false"/>
                <w:color w:val="000000"/>
                <w:sz w:val="20"/>
              </w:rPr>
              <w:t>
артық төлеу
</w:t>
            </w:r>
            <w:r>
              <w:br/>
            </w:r>
            <w:r>
              <w:rPr>
                <w:rFonts w:ascii="Times New Roman"/>
                <w:b w:val="false"/>
                <w:i w:val="false"/>
                <w:color w:val="000000"/>
                <w:sz w:val="20"/>
              </w:rPr>
              <w:t>
(асып
</w:t>
            </w:r>
            <w:r>
              <w:br/>
            </w:r>
            <w:r>
              <w:rPr>
                <w:rFonts w:ascii="Times New Roman"/>
                <w:b w:val="false"/>
                <w:i w:val="false"/>
                <w:color w:val="000000"/>
                <w:sz w:val="20"/>
              </w:rPr>
              <w:t>
түсу**)+)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Қабылданған сальдо
</w:t>
            </w:r>
            <w:r>
              <w:br/>
            </w:r>
            <w:r>
              <w:rPr>
                <w:rFonts w:ascii="Times New Roman"/>
                <w:b w:val="false"/>
                <w:i w:val="false"/>
                <w:color w:val="000000"/>
                <w:sz w:val="20"/>
              </w:rPr>
              <w:t>
(бересі -, артық
</w:t>
            </w:r>
            <w:r>
              <w:br/>
            </w:r>
            <w:r>
              <w:rPr>
                <w:rFonts w:ascii="Times New Roman"/>
                <w:b w:val="false"/>
                <w:i w:val="false"/>
                <w:color w:val="000000"/>
                <w:sz w:val="20"/>
              </w:rPr>
              <w:t>
төлеу (асып түсу**)+)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телді
</w:t>
            </w:r>
          </w:p>
        </w:tc>
      </w:tr>
      <w:tr>
        <w:trPr>
          <w:trHeight w:val="1620" w:hRule="atLeast"/>
        </w:trPr>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p>
        </w:tc>
      </w:tr>
      <w:tr>
        <w:trPr>
          <w:trHeight w:val="25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93"/>
        <w:gridCol w:w="973"/>
        <w:gridCol w:w="1093"/>
        <w:gridCol w:w="1213"/>
        <w:gridCol w:w="1213"/>
        <w:gridCol w:w="1073"/>
        <w:gridCol w:w="1133"/>
        <w:gridCol w:w="1093"/>
        <w:gridCol w:w="1533"/>
        <w:gridCol w:w="1633"/>
      </w:tblGrid>
      <w:tr>
        <w:trPr>
          <w:trHeight w:val="79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Азайтылды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w:t>
            </w:r>
            <w:r>
              <w:br/>
            </w:r>
            <w:r>
              <w:rPr>
                <w:rFonts w:ascii="Times New Roman"/>
                <w:b w:val="false"/>
                <w:i w:val="false"/>
                <w:color w:val="000000"/>
                <w:sz w:val="20"/>
              </w:rPr>
              <w:t>
сальдо
</w:t>
            </w:r>
            <w:r>
              <w:br/>
            </w:r>
            <w:r>
              <w:rPr>
                <w:rFonts w:ascii="Times New Roman"/>
                <w:b w:val="false"/>
                <w:i w:val="false"/>
                <w:color w:val="000000"/>
                <w:sz w:val="20"/>
              </w:rPr>
              <w:t>
(бересі -,
</w:t>
            </w:r>
            <w:r>
              <w:br/>
            </w:r>
            <w:r>
              <w:rPr>
                <w:rFonts w:ascii="Times New Roman"/>
                <w:b w:val="false"/>
                <w:i w:val="false"/>
                <w:color w:val="000000"/>
                <w:sz w:val="20"/>
              </w:rPr>
              <w:t>
артық
</w:t>
            </w:r>
            <w:r>
              <w:br/>
            </w:r>
            <w:r>
              <w:rPr>
                <w:rFonts w:ascii="Times New Roman"/>
                <w:b w:val="false"/>
                <w:i w:val="false"/>
                <w:color w:val="000000"/>
                <w:sz w:val="20"/>
              </w:rPr>
              <w:t>
төлеу (асып
</w:t>
            </w:r>
            <w:r>
              <w:br/>
            </w:r>
            <w:r>
              <w:rPr>
                <w:rFonts w:ascii="Times New Roman"/>
                <w:b w:val="false"/>
                <w:i w:val="false"/>
                <w:color w:val="000000"/>
                <w:sz w:val="20"/>
              </w:rPr>
              <w:t>
түсу**)+)
</w:t>
            </w:r>
          </w:p>
        </w:tc>
      </w:tr>
      <w:tr>
        <w:trPr>
          <w:trHeight w:val="162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(тө-
</w:t>
            </w:r>
            <w:r>
              <w:br/>
            </w:r>
            <w:r>
              <w:rPr>
                <w:rFonts w:ascii="Times New Roman"/>
                <w:b w:val="false"/>
                <w:i w:val="false"/>
                <w:color w:val="000000"/>
                <w:sz w:val="20"/>
              </w:rPr>
              <w:t>
лем)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(тө-
</w:t>
            </w:r>
            <w:r>
              <w:br/>
            </w:r>
            <w:r>
              <w:rPr>
                <w:rFonts w:ascii="Times New Roman"/>
                <w:b w:val="false"/>
                <w:i w:val="false"/>
                <w:color w:val="000000"/>
                <w:sz w:val="20"/>
              </w:rPr>
              <w:t>
лем)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(тө-
</w:t>
            </w:r>
            <w:r>
              <w:br/>
            </w:r>
            <w:r>
              <w:rPr>
                <w:rFonts w:ascii="Times New Roman"/>
                <w:b w:val="false"/>
                <w:i w:val="false"/>
                <w:color w:val="000000"/>
                <w:sz w:val="20"/>
              </w:rPr>
              <w:t>
лем)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
</w:t>
            </w:r>
            <w:r>
              <w:br/>
            </w:r>
            <w:r>
              <w:rPr>
                <w:rFonts w:ascii="Times New Roman"/>
                <w:b w:val="false"/>
                <w:i w:val="false"/>
                <w:color w:val="000000"/>
                <w:sz w:val="20"/>
              </w:rPr>
              <w:t>
қы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
</w:t>
            </w:r>
          </w:p>
        </w:tc>
      </w:tr>
      <w:tr>
        <w:trPr>
          <w:trHeight w:val="25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5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33"/>
        <w:gridCol w:w="1333"/>
        <w:gridCol w:w="1333"/>
        <w:gridCol w:w="1233"/>
        <w:gridCol w:w="1233"/>
        <w:gridCol w:w="1233"/>
        <w:gridCol w:w="1993"/>
        <w:gridCol w:w="1973"/>
      </w:tblGrid>
      <w:tr>
        <w:trPr>
          <w:trHeight w:val="277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
</w:t>
            </w:r>
            <w:r>
              <w:br/>
            </w:r>
            <w:r>
              <w:rPr>
                <w:rFonts w:ascii="Times New Roman"/>
                <w:b w:val="false"/>
                <w:i w:val="false"/>
                <w:color w:val="000000"/>
                <w:sz w:val="20"/>
              </w:rPr>
              <w:t>
ген
</w:t>
            </w:r>
            <w:r>
              <w:br/>
            </w: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(бере
</w:t>
            </w:r>
            <w:r>
              <w:br/>
            </w:r>
            <w:r>
              <w:rPr>
                <w:rFonts w:ascii="Times New Roman"/>
                <w:b w:val="false"/>
                <w:i w:val="false"/>
                <w:color w:val="000000"/>
                <w:sz w:val="20"/>
              </w:rPr>
              <w:t>
сі -,
</w:t>
            </w:r>
            <w:r>
              <w:br/>
            </w:r>
            <w:r>
              <w:rPr>
                <w:rFonts w:ascii="Times New Roman"/>
                <w:b w:val="false"/>
                <w:i w:val="false"/>
                <w:color w:val="000000"/>
                <w:sz w:val="20"/>
              </w:rPr>
              <w:t>
артық
</w:t>
            </w:r>
            <w:r>
              <w:br/>
            </w:r>
            <w:r>
              <w:rPr>
                <w:rFonts w:ascii="Times New Roman"/>
                <w:b w:val="false"/>
                <w:i w:val="false"/>
                <w:color w:val="000000"/>
                <w:sz w:val="20"/>
              </w:rPr>
              <w:t>
төлеу
</w:t>
            </w:r>
            <w:r>
              <w:br/>
            </w:r>
            <w:r>
              <w:rPr>
                <w:rFonts w:ascii="Times New Roman"/>
                <w:b w:val="false"/>
                <w:i w:val="false"/>
                <w:color w:val="000000"/>
                <w:sz w:val="20"/>
              </w:rPr>
              <w:t>
(асып
</w:t>
            </w:r>
            <w:r>
              <w:br/>
            </w:r>
            <w:r>
              <w:rPr>
                <w:rFonts w:ascii="Times New Roman"/>
                <w:b w:val="false"/>
                <w:i w:val="false"/>
                <w:color w:val="000000"/>
                <w:sz w:val="20"/>
              </w:rPr>
              <w:t>
түсу*
</w:t>
            </w:r>
            <w:r>
              <w:br/>
            </w: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Есептен
</w:t>
            </w:r>
            <w:r>
              <w:br/>
            </w:r>
            <w:r>
              <w:rPr>
                <w:rFonts w:ascii="Times New Roman"/>
                <w:b w:val="false"/>
                <w:i w:val="false"/>
                <w:color w:val="000000"/>
                <w:sz w:val="20"/>
              </w:rPr>
              <w:t>
шығарылған
</w:t>
            </w:r>
            <w:r>
              <w:br/>
            </w:r>
            <w:r>
              <w:rPr>
                <w:rFonts w:ascii="Times New Roman"/>
                <w:b w:val="false"/>
                <w:i w:val="false"/>
                <w:color w:val="000000"/>
                <w:sz w:val="20"/>
              </w:rPr>
              <w:t>
сальдо (бересі
</w:t>
            </w:r>
            <w:r>
              <w:br/>
            </w:r>
            <w:r>
              <w:rPr>
                <w:rFonts w:ascii="Times New Roman"/>
                <w:b w:val="false"/>
                <w:i w:val="false"/>
                <w:color w:val="000000"/>
                <w:sz w:val="20"/>
              </w:rPr>
              <w:t>
-, артық төлеу
</w:t>
            </w:r>
            <w:r>
              <w:br/>
            </w:r>
            <w:r>
              <w:rPr>
                <w:rFonts w:ascii="Times New Roman"/>
                <w:b w:val="false"/>
                <w:i w:val="false"/>
                <w:color w:val="000000"/>
                <w:sz w:val="20"/>
              </w:rPr>
              <w:t>
(асып
</w:t>
            </w:r>
            <w:r>
              <w:br/>
            </w:r>
            <w:r>
              <w:rPr>
                <w:rFonts w:ascii="Times New Roman"/>
                <w:b w:val="false"/>
                <w:i w:val="false"/>
                <w:color w:val="000000"/>
                <w:sz w:val="20"/>
              </w:rPr>
              <w:t>
түсу**)+)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Кезеңнің
</w:t>
            </w:r>
            <w:r>
              <w:br/>
            </w:r>
            <w:r>
              <w:rPr>
                <w:rFonts w:ascii="Times New Roman"/>
                <w:b w:val="false"/>
                <w:i w:val="false"/>
                <w:color w:val="000000"/>
                <w:sz w:val="20"/>
              </w:rPr>
              <w:t>
соңына сальдо
</w:t>
            </w:r>
            <w:r>
              <w:br/>
            </w:r>
            <w:r>
              <w:rPr>
                <w:rFonts w:ascii="Times New Roman"/>
                <w:b w:val="false"/>
                <w:i w:val="false"/>
                <w:color w:val="000000"/>
                <w:sz w:val="20"/>
              </w:rPr>
              <w:t>
(бересі -,
</w:t>
            </w:r>
            <w:r>
              <w:br/>
            </w:r>
            <w:r>
              <w:rPr>
                <w:rFonts w:ascii="Times New Roman"/>
                <w:b w:val="false"/>
                <w:i w:val="false"/>
                <w:color w:val="000000"/>
                <w:sz w:val="20"/>
              </w:rPr>
              <w:t>
артық төлеу
</w:t>
            </w:r>
            <w:r>
              <w:br/>
            </w:r>
            <w:r>
              <w:rPr>
                <w:rFonts w:ascii="Times New Roman"/>
                <w:b w:val="false"/>
                <w:i w:val="false"/>
                <w:color w:val="000000"/>
                <w:sz w:val="20"/>
              </w:rPr>
              <w:t>
(асып
</w:t>
            </w:r>
            <w:r>
              <w:br/>
            </w:r>
            <w:r>
              <w:rPr>
                <w:rFonts w:ascii="Times New Roman"/>
                <w:b w:val="false"/>
                <w:i w:val="false"/>
                <w:color w:val="000000"/>
                <w:sz w:val="20"/>
              </w:rPr>
              <w:t>
түсу**) +)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Анықтама:
</w:t>
            </w:r>
            <w:r>
              <w:rPr>
                <w:rFonts w:ascii="Times New Roman"/>
                <w:b w:val="false"/>
                <w:i w:val="false"/>
                <w:color w:val="000000"/>
                <w:sz w:val="20"/>
              </w:rPr>
              <w:t>
</w:t>
            </w:r>
            <w:r>
              <w:br/>
            </w:r>
            <w:r>
              <w:rPr>
                <w:rFonts w:ascii="Times New Roman"/>
                <w:b w:val="false"/>
                <w:i w:val="false"/>
                <w:color w:val="000000"/>
                <w:sz w:val="20"/>
              </w:rPr>
              <w:t>
салық
</w:t>
            </w:r>
            <w:r>
              <w:br/>
            </w:r>
            <w:r>
              <w:rPr>
                <w:rFonts w:ascii="Times New Roman"/>
                <w:b w:val="false"/>
                <w:i w:val="false"/>
                <w:color w:val="000000"/>
                <w:sz w:val="20"/>
              </w:rPr>
              <w:t>
міндет-
</w:t>
            </w:r>
            <w:r>
              <w:br/>
            </w:r>
            <w:r>
              <w:rPr>
                <w:rFonts w:ascii="Times New Roman"/>
                <w:b w:val="false"/>
                <w:i w:val="false"/>
                <w:color w:val="000000"/>
                <w:sz w:val="20"/>
              </w:rPr>
              <w:t>
теме-
</w:t>
            </w:r>
            <w:r>
              <w:br/>
            </w:r>
            <w:r>
              <w:rPr>
                <w:rFonts w:ascii="Times New Roman"/>
                <w:b w:val="false"/>
                <w:i w:val="false"/>
                <w:color w:val="000000"/>
                <w:sz w:val="20"/>
              </w:rPr>
              <w:t>
лерін
</w:t>
            </w:r>
            <w:r>
              <w:br/>
            </w:r>
            <w:r>
              <w:rPr>
                <w:rFonts w:ascii="Times New Roman"/>
                <w:b w:val="false"/>
                <w:i w:val="false"/>
                <w:color w:val="000000"/>
                <w:sz w:val="20"/>
              </w:rPr>
              <w:t>
орын-
</w:t>
            </w:r>
            <w:r>
              <w:br/>
            </w:r>
            <w:r>
              <w:rPr>
                <w:rFonts w:ascii="Times New Roman"/>
                <w:b w:val="false"/>
                <w:i w:val="false"/>
                <w:color w:val="000000"/>
                <w:sz w:val="20"/>
              </w:rPr>
              <w:t>
даудың
</w:t>
            </w:r>
            <w:r>
              <w:br/>
            </w:r>
            <w:r>
              <w:rPr>
                <w:rFonts w:ascii="Times New Roman"/>
                <w:b w:val="false"/>
                <w:i w:val="false"/>
                <w:color w:val="000000"/>
                <w:sz w:val="20"/>
              </w:rPr>
              <w:t>
өзгер-
</w:t>
            </w:r>
            <w:r>
              <w:br/>
            </w:r>
            <w:r>
              <w:rPr>
                <w:rFonts w:ascii="Times New Roman"/>
                <w:b w:val="false"/>
                <w:i w:val="false"/>
                <w:color w:val="000000"/>
                <w:sz w:val="20"/>
              </w:rPr>
              <w:t>
тілген
</w:t>
            </w:r>
            <w:r>
              <w:br/>
            </w:r>
            <w:r>
              <w:rPr>
                <w:rFonts w:ascii="Times New Roman"/>
                <w:b w:val="false"/>
                <w:i w:val="false"/>
                <w:color w:val="000000"/>
                <w:sz w:val="20"/>
              </w:rPr>
              <w:t>
мерзі-
</w:t>
            </w:r>
            <w:r>
              <w:br/>
            </w:r>
            <w:r>
              <w:rPr>
                <w:rFonts w:ascii="Times New Roman"/>
                <w:b w:val="false"/>
                <w:i w:val="false"/>
                <w:color w:val="000000"/>
                <w:sz w:val="20"/>
              </w:rPr>
              <w:t>
мімен
</w:t>
            </w:r>
            <w:r>
              <w:br/>
            </w:r>
            <w:r>
              <w:rPr>
                <w:rFonts w:ascii="Times New Roman"/>
                <w:b w:val="false"/>
                <w:i w:val="false"/>
                <w:color w:val="000000"/>
                <w:sz w:val="20"/>
              </w:rPr>
              <w:t>
салық
</w:t>
            </w:r>
            <w:r>
              <w:br/>
            </w:r>
            <w:r>
              <w:rPr>
                <w:rFonts w:ascii="Times New Roman"/>
                <w:b w:val="false"/>
                <w:i w:val="false"/>
                <w:color w:val="000000"/>
                <w:sz w:val="20"/>
              </w:rPr>
              <w:t>
сомасы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Анықтама
</w:t>
            </w:r>
            <w:r>
              <w:rPr>
                <w:rFonts w:ascii="Times New Roman"/>
                <w:b w:val="false"/>
                <w:i w:val="false"/>
                <w:color w:val="000000"/>
                <w:sz w:val="20"/>
              </w:rPr>
              <w:t>
:
</w:t>
            </w:r>
            <w:r>
              <w:br/>
            </w:r>
            <w:r>
              <w:rPr>
                <w:rFonts w:ascii="Times New Roman"/>
                <w:b w:val="false"/>
                <w:i w:val="false"/>
                <w:color w:val="000000"/>
                <w:sz w:val="20"/>
              </w:rPr>
              <w:t>
шағымдану
</w:t>
            </w:r>
            <w:r>
              <w:br/>
            </w:r>
            <w:r>
              <w:rPr>
                <w:rFonts w:ascii="Times New Roman"/>
                <w:b w:val="false"/>
                <w:i w:val="false"/>
                <w:color w:val="000000"/>
                <w:sz w:val="20"/>
              </w:rPr>
              <w:t>
сатысында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салық
</w:t>
            </w:r>
            <w:r>
              <w:br/>
            </w:r>
            <w:r>
              <w:rPr>
                <w:rFonts w:ascii="Times New Roman"/>
                <w:b w:val="false"/>
                <w:i w:val="false"/>
                <w:color w:val="000000"/>
                <w:sz w:val="20"/>
              </w:rPr>
              <w:t>
тексе-
</w:t>
            </w:r>
            <w:r>
              <w:br/>
            </w:r>
            <w:r>
              <w:rPr>
                <w:rFonts w:ascii="Times New Roman"/>
                <w:b w:val="false"/>
                <w:i w:val="false"/>
                <w:color w:val="000000"/>
                <w:sz w:val="20"/>
              </w:rPr>
              <w:t>
руінің
</w:t>
            </w:r>
            <w:r>
              <w:br/>
            </w:r>
            <w:r>
              <w:rPr>
                <w:rFonts w:ascii="Times New Roman"/>
                <w:b w:val="false"/>
                <w:i w:val="false"/>
                <w:color w:val="000000"/>
                <w:sz w:val="20"/>
              </w:rPr>
              <w:t>
актісі
</w:t>
            </w:r>
            <w:r>
              <w:br/>
            </w:r>
            <w:r>
              <w:rPr>
                <w:rFonts w:ascii="Times New Roman"/>
                <w:b w:val="false"/>
                <w:i w:val="false"/>
                <w:color w:val="000000"/>
                <w:sz w:val="20"/>
              </w:rPr>
              <w:t>
бойынша
</w:t>
            </w:r>
            <w:r>
              <w:br/>
            </w:r>
            <w:r>
              <w:rPr>
                <w:rFonts w:ascii="Times New Roman"/>
                <w:b w:val="false"/>
                <w:i w:val="false"/>
                <w:color w:val="000000"/>
                <w:sz w:val="20"/>
              </w:rPr>
              <w:t>
есептелген
</w:t>
            </w:r>
            <w:r>
              <w:br/>
            </w:r>
            <w:r>
              <w:rPr>
                <w:rFonts w:ascii="Times New Roman"/>
                <w:b w:val="false"/>
                <w:i w:val="false"/>
                <w:color w:val="000000"/>
                <w:sz w:val="20"/>
              </w:rPr>
              <w:t>
сома
</w:t>
            </w:r>
          </w:p>
        </w:tc>
      </w:tr>
      <w:tr>
        <w:trPr>
          <w:trHeight w:val="277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бөлімінің бастығы: ________________   ______________
</w:t>
      </w:r>
      <w:r>
        <w:br/>
      </w:r>
      <w:r>
        <w:rPr>
          <w:rFonts w:ascii="Times New Roman"/>
          <w:b w:val="false"/>
          <w:i w:val="false"/>
          <w:color w:val="000000"/>
          <w:sz w:val="28"/>
        </w:rPr>
        <w:t>
                                    (қолы)         (аты-жөні)
</w:t>
      </w:r>
      <w:r>
        <w:br/>
      </w:r>
      <w:r>
        <w:rPr>
          <w:rFonts w:ascii="Times New Roman"/>
          <w:b w:val="false"/>
          <w:i w:val="false"/>
          <w:color w:val="000000"/>
          <w:sz w:val="28"/>
        </w:rPr>
        <w:t>
Есепке алу бөлімінің қызметкері: ________________   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Ескерту: * - салық төлеушінің (салық агентінің) өтінішінде 
</w:t>
      </w:r>
      <w:r>
        <w:br/>
      </w:r>
      <w:r>
        <w:rPr>
          <w:rFonts w:ascii="Times New Roman"/>
          <w:b w:val="false"/>
          <w:i w:val="false"/>
          <w:color w:val="000000"/>
          <w:sz w:val="28"/>
        </w:rPr>
        <w:t>
көрсетілген кезең
</w:t>
      </w:r>
      <w:r>
        <w:br/>
      </w:r>
      <w:r>
        <w:rPr>
          <w:rFonts w:ascii="Times New Roman"/>
          <w:b w:val="false"/>
          <w:i w:val="false"/>
          <w:color w:val="000000"/>
          <w:sz w:val="28"/>
        </w:rPr>
        <w:t>
** қосылған құн салығы бойынша көрсетілген бағандағы оң сальдо
</w:t>
      </w:r>
      <w:r>
        <w:br/>
      </w:r>
      <w:r>
        <w:rPr>
          <w:rFonts w:ascii="Times New Roman"/>
          <w:b w:val="false"/>
          <w:i w:val="false"/>
          <w:color w:val="000000"/>
          <w:sz w:val="28"/>
        </w:rPr>
        <w:t>
асып түсу және/немесе артық төленген сома ретінде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10-қосымша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комитетінің СТН-і ____________________
</w:t>
      </w:r>
      <w:r>
        <w:br/>
      </w:r>
      <w:r>
        <w:rPr>
          <w:rFonts w:ascii="Times New Roman"/>
          <w:b w:val="false"/>
          <w:i w:val="false"/>
          <w:color w:val="000000"/>
          <w:sz w:val="28"/>
        </w:rPr>
        <w:t>
Салық төлеушінің (салық агентінің) СТН-і ________
</w:t>
      </w:r>
    </w:p>
    <w:p>
      <w:pPr>
        <w:spacing w:after="0"/>
        <w:ind w:left="0"/>
        <w:jc w:val="both"/>
      </w:pPr>
      <w:r>
        <w:rPr>
          <w:rFonts w:ascii="Times New Roman"/>
          <w:b w:val="false"/>
          <w:i w:val="false"/>
          <w:color w:val="000000"/>
          <w:sz w:val="28"/>
        </w:rPr>
        <w:t>
</w:t>
      </w:r>
      <w:r>
        <w:rPr>
          <w:rFonts w:ascii="Times New Roman"/>
          <w:b/>
          <w:i w:val="false"/>
          <w:color w:val="000000"/>
          <w:sz w:val="28"/>
        </w:rPr>
        <w:t>
             200_ж. "___ "___________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және бюджетке төленетін басқа да міндетті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зейнетақы жарналары және әлеуметтік аударымдар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есеп айырысулардың салыстыра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салық комитеті және салық төлеуші
</w:t>
      </w:r>
      <w:r>
        <w:br/>
      </w:r>
      <w:r>
        <w:rPr>
          <w:rFonts w:ascii="Times New Roman"/>
          <w:b w:val="false"/>
          <w:i w:val="false"/>
          <w:color w:val="000000"/>
          <w:sz w:val="28"/>
        </w:rPr>
        <w:t>
үшін салықтар және бюджетке төленетін
</w:t>
      </w:r>
      <w:r>
        <w:br/>
      </w:r>
      <w:r>
        <w:rPr>
          <w:rFonts w:ascii="Times New Roman"/>
          <w:b w:val="false"/>
          <w:i w:val="false"/>
          <w:color w:val="000000"/>
          <w:sz w:val="28"/>
        </w:rPr>
        <w:t>
басқа да міндетті төлемдер бойынша
</w:t>
      </w:r>
      <w:r>
        <w:br/>
      </w:r>
      <w:r>
        <w:rPr>
          <w:rFonts w:ascii="Times New Roman"/>
          <w:b w:val="false"/>
          <w:i w:val="false"/>
          <w:color w:val="000000"/>
          <w:sz w:val="28"/>
        </w:rPr>
        <w:t>
_______________________  200__ ж. "__"_____ - "__"_____ кезеңі үшін
</w:t>
      </w:r>
      <w:r>
        <w:br/>
      </w:r>
      <w:r>
        <w:rPr>
          <w:rFonts w:ascii="Times New Roman"/>
          <w:b w:val="false"/>
          <w:i w:val="false"/>
          <w:color w:val="000000"/>
          <w:sz w:val="28"/>
        </w:rPr>
        <w:t>
есеп-айырысуларды салыстыра тексеруді жүргізді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13"/>
        <w:gridCol w:w="1213"/>
        <w:gridCol w:w="1313"/>
        <w:gridCol w:w="1173"/>
        <w:gridCol w:w="1073"/>
        <w:gridCol w:w="1133"/>
        <w:gridCol w:w="1113"/>
        <w:gridCol w:w="973"/>
        <w:gridCol w:w="893"/>
        <w:gridCol w:w="933"/>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
</w:t>
            </w:r>
            <w:r>
              <w:br/>
            </w:r>
            <w:r>
              <w:rPr>
                <w:rFonts w:ascii="Times New Roman"/>
                <w:b w:val="false"/>
                <w:i w:val="false"/>
                <w:color w:val="000000"/>
                <w:sz w:val="20"/>
              </w:rPr>
              <w:t>
зең
</w:t>
            </w:r>
            <w:r>
              <w:br/>
            </w:r>
            <w:r>
              <w:rPr>
                <w:rFonts w:ascii="Times New Roman"/>
                <w:b w:val="false"/>
                <w:i w:val="false"/>
                <w:color w:val="000000"/>
                <w:sz w:val="20"/>
              </w:rPr>
              <w:t>
ба-
</w:t>
            </w:r>
            <w:r>
              <w:br/>
            </w:r>
            <w:r>
              <w:rPr>
                <w:rFonts w:ascii="Times New Roman"/>
                <w:b w:val="false"/>
                <w:i w:val="false"/>
                <w:color w:val="000000"/>
                <w:sz w:val="20"/>
              </w:rPr>
              <w:t>
сына
</w:t>
            </w:r>
            <w:r>
              <w:br/>
            </w:r>
            <w:r>
              <w:rPr>
                <w:rFonts w:ascii="Times New Roman"/>
                <w:b w:val="false"/>
                <w:i w:val="false"/>
                <w:color w:val="000000"/>
                <w:sz w:val="20"/>
              </w:rPr>
              <w:t>
са-
</w:t>
            </w:r>
            <w:r>
              <w:br/>
            </w:r>
            <w:r>
              <w:rPr>
                <w:rFonts w:ascii="Times New Roman"/>
                <w:b w:val="false"/>
                <w:i w:val="false"/>
                <w:color w:val="000000"/>
                <w:sz w:val="20"/>
              </w:rPr>
              <w:t>
льдо
</w:t>
            </w:r>
            <w:r>
              <w:br/>
            </w:r>
            <w:r>
              <w:rPr>
                <w:rFonts w:ascii="Times New Roman"/>
                <w:b w:val="false"/>
                <w:i w:val="false"/>
                <w:color w:val="000000"/>
                <w:sz w:val="20"/>
              </w:rPr>
              <w:t>
(бе-
</w:t>
            </w:r>
            <w:r>
              <w:br/>
            </w:r>
            <w:r>
              <w:rPr>
                <w:rFonts w:ascii="Times New Roman"/>
                <w:b w:val="false"/>
                <w:i w:val="false"/>
                <w:color w:val="000000"/>
                <w:sz w:val="20"/>
              </w:rPr>
              <w:t>
ре-
</w:t>
            </w:r>
            <w:r>
              <w:br/>
            </w:r>
            <w:r>
              <w:rPr>
                <w:rFonts w:ascii="Times New Roman"/>
                <w:b w:val="false"/>
                <w:i w:val="false"/>
                <w:color w:val="000000"/>
                <w:sz w:val="20"/>
              </w:rPr>
              <w:t>
сі -,
</w:t>
            </w:r>
            <w:r>
              <w:br/>
            </w:r>
            <w:r>
              <w:rPr>
                <w:rFonts w:ascii="Times New Roman"/>
                <w:b w:val="false"/>
                <w:i w:val="false"/>
                <w:color w:val="000000"/>
                <w:sz w:val="20"/>
              </w:rPr>
              <w:t>
асы-
</w:t>
            </w:r>
            <w:r>
              <w:br/>
            </w:r>
            <w:r>
              <w:rPr>
                <w:rFonts w:ascii="Times New Roman"/>
                <w:b w:val="false"/>
                <w:i w:val="false"/>
                <w:color w:val="000000"/>
                <w:sz w:val="20"/>
              </w:rPr>
              <w:t>
ра
</w:t>
            </w:r>
            <w:r>
              <w:br/>
            </w:r>
            <w:r>
              <w:rPr>
                <w:rFonts w:ascii="Times New Roman"/>
                <w:b w:val="false"/>
                <w:i w:val="false"/>
                <w:color w:val="000000"/>
                <w:sz w:val="20"/>
              </w:rPr>
              <w:t>
тө-
</w:t>
            </w:r>
            <w:r>
              <w:br/>
            </w:r>
            <w:r>
              <w:rPr>
                <w:rFonts w:ascii="Times New Roman"/>
                <w:b w:val="false"/>
                <w:i w:val="false"/>
                <w:color w:val="000000"/>
                <w:sz w:val="20"/>
              </w:rPr>
              <w:t>
леу
</w:t>
            </w:r>
            <w:r>
              <w:br/>
            </w:r>
            <w:r>
              <w:rPr>
                <w:rFonts w:ascii="Times New Roman"/>
                <w:b w:val="false"/>
                <w:i w:val="false"/>
                <w:color w:val="000000"/>
                <w:sz w:val="20"/>
              </w:rPr>
              <w:t>
(а-
</w:t>
            </w:r>
            <w:r>
              <w:br/>
            </w:r>
            <w:r>
              <w:rPr>
                <w:rFonts w:ascii="Times New Roman"/>
                <w:b w:val="false"/>
                <w:i w:val="false"/>
                <w:color w:val="000000"/>
                <w:sz w:val="20"/>
              </w:rPr>
              <w:t>
сып
</w:t>
            </w:r>
            <w:r>
              <w:br/>
            </w:r>
            <w:r>
              <w:rPr>
                <w:rFonts w:ascii="Times New Roman"/>
                <w:b w:val="false"/>
                <w:i w:val="false"/>
                <w:color w:val="000000"/>
                <w:sz w:val="20"/>
              </w:rPr>
              <w:t>
түсу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сальдо
</w:t>
            </w:r>
            <w:r>
              <w:br/>
            </w:r>
            <w:r>
              <w:rPr>
                <w:rFonts w:ascii="Times New Roman"/>
                <w:b w:val="false"/>
                <w:i w:val="false"/>
                <w:color w:val="000000"/>
                <w:sz w:val="20"/>
              </w:rPr>
              <w:t>
(бересі
</w:t>
            </w:r>
            <w:r>
              <w:br/>
            </w:r>
            <w:r>
              <w:rPr>
                <w:rFonts w:ascii="Times New Roman"/>
                <w:b w:val="false"/>
                <w:i w:val="false"/>
                <w:color w:val="000000"/>
                <w:sz w:val="20"/>
              </w:rPr>
              <w:t>
-, асыра
</w:t>
            </w:r>
            <w:r>
              <w:br/>
            </w:r>
            <w:r>
              <w:rPr>
                <w:rFonts w:ascii="Times New Roman"/>
                <w:b w:val="false"/>
                <w:i w:val="false"/>
                <w:color w:val="000000"/>
                <w:sz w:val="20"/>
              </w:rPr>
              <w:t>
төлеу
</w:t>
            </w:r>
            <w:r>
              <w:br/>
            </w:r>
            <w:r>
              <w:rPr>
                <w:rFonts w:ascii="Times New Roman"/>
                <w:b w:val="false"/>
                <w:i w:val="false"/>
                <w:color w:val="000000"/>
                <w:sz w:val="20"/>
              </w:rPr>
              <w:t>
(асып
</w:t>
            </w:r>
            <w:r>
              <w:br/>
            </w:r>
            <w:r>
              <w:rPr>
                <w:rFonts w:ascii="Times New Roman"/>
                <w:b w:val="false"/>
                <w:i w:val="false"/>
                <w:color w:val="000000"/>
                <w:sz w:val="20"/>
              </w:rPr>
              <w:t>
түсу*)+)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еп-
</w:t>
            </w:r>
            <w:r>
              <w:br/>
            </w:r>
            <w:r>
              <w:rPr>
                <w:rFonts w:ascii="Times New Roman"/>
                <w:b w:val="false"/>
                <w:i w:val="false"/>
                <w:color w:val="000000"/>
                <w:sz w:val="20"/>
              </w:rPr>
              <w:t>
тел-
</w:t>
            </w:r>
            <w:r>
              <w:br/>
            </w:r>
            <w:r>
              <w:rPr>
                <w:rFonts w:ascii="Times New Roman"/>
                <w:b w:val="false"/>
                <w:i w:val="false"/>
                <w:color w:val="000000"/>
                <w:sz w:val="20"/>
              </w:rPr>
              <w:t>
ді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w:t>
            </w:r>
            <w:r>
              <w:br/>
            </w:r>
            <w:r>
              <w:rPr>
                <w:rFonts w:ascii="Times New Roman"/>
                <w:b w:val="false"/>
                <w:i w:val="false"/>
                <w:color w:val="000000"/>
                <w:sz w:val="20"/>
              </w:rPr>
              <w:t>
ай-
</w:t>
            </w:r>
            <w:r>
              <w:br/>
            </w:r>
            <w:r>
              <w:rPr>
                <w:rFonts w:ascii="Times New Roman"/>
                <w:b w:val="false"/>
                <w:i w:val="false"/>
                <w:color w:val="000000"/>
                <w:sz w:val="20"/>
              </w:rPr>
              <w:t>
тыл-
</w:t>
            </w:r>
            <w:r>
              <w:br/>
            </w:r>
            <w:r>
              <w:rPr>
                <w:rFonts w:ascii="Times New Roman"/>
                <w:b w:val="false"/>
                <w:i w:val="false"/>
                <w:color w:val="000000"/>
                <w:sz w:val="20"/>
              </w:rPr>
              <w:t>
ды
</w:t>
            </w: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
</w:t>
            </w:r>
            <w:r>
              <w:br/>
            </w:r>
            <w:r>
              <w:rPr>
                <w:rFonts w:ascii="Times New Roman"/>
                <w:b w:val="false"/>
                <w:i w:val="false"/>
                <w:color w:val="000000"/>
                <w:sz w:val="20"/>
              </w:rPr>
              <w:t>
нді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
</w:t>
            </w:r>
            <w:r>
              <w:br/>
            </w:r>
            <w:r>
              <w:rPr>
                <w:rFonts w:ascii="Times New Roman"/>
                <w:b w:val="false"/>
                <w:i w:val="false"/>
                <w:color w:val="000000"/>
                <w:sz w:val="20"/>
              </w:rPr>
              <w:t>
та-
</w:t>
            </w:r>
            <w:r>
              <w:br/>
            </w:r>
            <w:r>
              <w:rPr>
                <w:rFonts w:ascii="Times New Roman"/>
                <w:b w:val="false"/>
                <w:i w:val="false"/>
                <w:color w:val="000000"/>
                <w:sz w:val="20"/>
              </w:rPr>
              <w:t>
рыл-
</w:t>
            </w:r>
            <w:r>
              <w:br/>
            </w:r>
            <w:r>
              <w:rPr>
                <w:rFonts w:ascii="Times New Roman"/>
                <w:b w:val="false"/>
                <w:i w:val="false"/>
                <w:color w:val="000000"/>
                <w:sz w:val="20"/>
              </w:rPr>
              <w:t>
ды
</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был-
</w:t>
            </w:r>
            <w:r>
              <w:br/>
            </w:r>
            <w:r>
              <w:rPr>
                <w:rFonts w:ascii="Times New Roman"/>
                <w:b w:val="false"/>
                <w:i w:val="false"/>
                <w:color w:val="000000"/>
                <w:sz w:val="20"/>
              </w:rPr>
              <w:t>
дау
</w:t>
            </w:r>
            <w:r>
              <w:br/>
            </w:r>
            <w:r>
              <w:rPr>
                <w:rFonts w:ascii="Times New Roman"/>
                <w:b w:val="false"/>
                <w:i w:val="false"/>
                <w:color w:val="000000"/>
                <w:sz w:val="20"/>
              </w:rPr>
              <w:t>
күні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тың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нің)
</w:t>
            </w:r>
            <w:r>
              <w:br/>
            </w:r>
            <w:r>
              <w:rPr>
                <w:rFonts w:ascii="Times New Roman"/>
                <w:b w:val="false"/>
                <w:i w:val="false"/>
                <w:color w:val="000000"/>
                <w:sz w:val="20"/>
              </w:rPr>
              <w:t>
ата-
</w:t>
            </w:r>
            <w:r>
              <w:br/>
            </w:r>
            <w:r>
              <w:rPr>
                <w:rFonts w:ascii="Times New Roman"/>
                <w:b w:val="false"/>
                <w:i w:val="false"/>
                <w:color w:val="000000"/>
                <w:sz w:val="20"/>
              </w:rPr>
              <w:t>
уы
</w:t>
            </w:r>
            <w:r>
              <w:br/>
            </w:r>
            <w:r>
              <w:rPr>
                <w:rFonts w:ascii="Times New Roman"/>
                <w:b w:val="false"/>
                <w:i w:val="false"/>
                <w:color w:val="000000"/>
                <w:sz w:val="20"/>
              </w:rPr>
              <w:t>
мен
</w:t>
            </w:r>
            <w:r>
              <w:br/>
            </w:r>
            <w:r>
              <w:rPr>
                <w:rFonts w:ascii="Times New Roman"/>
                <w:b w:val="false"/>
                <w:i w:val="false"/>
                <w:color w:val="000000"/>
                <w:sz w:val="20"/>
              </w:rPr>
              <w:t>
коды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комите-
</w:t>
            </w:r>
            <w:r>
              <w:br/>
            </w:r>
            <w:r>
              <w:rPr>
                <w:rFonts w:ascii="Times New Roman"/>
                <w:b w:val="false"/>
                <w:i w:val="false"/>
                <w:color w:val="000000"/>
                <w:sz w:val="20"/>
              </w:rPr>
              <w:t>
тінің
</w:t>
            </w:r>
            <w:r>
              <w:br/>
            </w:r>
            <w:r>
              <w:rPr>
                <w:rFonts w:ascii="Times New Roman"/>
                <w:b w:val="false"/>
                <w:i w:val="false"/>
                <w:color w:val="000000"/>
                <w:sz w:val="20"/>
              </w:rPr>
              <w:t>
дерек-
</w:t>
            </w:r>
            <w:r>
              <w:br/>
            </w:r>
            <w:r>
              <w:rPr>
                <w:rFonts w:ascii="Times New Roman"/>
                <w:b w:val="false"/>
                <w:i w:val="false"/>
                <w:color w:val="000000"/>
                <w:sz w:val="20"/>
              </w:rPr>
              <w:t>
тері
</w:t>
            </w:r>
            <w:r>
              <w:br/>
            </w:r>
            <w:r>
              <w:rPr>
                <w:rFonts w:ascii="Times New Roman"/>
                <w:b w:val="false"/>
                <w:i w:val="false"/>
                <w:color w:val="000000"/>
                <w:sz w:val="20"/>
              </w:rPr>
              <w:t>
бойынша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төлеу-
</w:t>
            </w:r>
            <w:r>
              <w:br/>
            </w:r>
            <w:r>
              <w:rPr>
                <w:rFonts w:ascii="Times New Roman"/>
                <w:b w:val="false"/>
                <w:i w:val="false"/>
                <w:color w:val="000000"/>
                <w:sz w:val="20"/>
              </w:rPr>
              <w:t>
шінің
</w:t>
            </w:r>
            <w:r>
              <w:br/>
            </w:r>
            <w:r>
              <w:rPr>
                <w:rFonts w:ascii="Times New Roman"/>
                <w:b w:val="false"/>
                <w:i w:val="false"/>
                <w:color w:val="000000"/>
                <w:sz w:val="20"/>
              </w:rPr>
              <w:t>
дерек-
</w:t>
            </w:r>
            <w:r>
              <w:br/>
            </w:r>
            <w:r>
              <w:rPr>
                <w:rFonts w:ascii="Times New Roman"/>
                <w:b w:val="false"/>
                <w:i w:val="false"/>
                <w:color w:val="000000"/>
                <w:sz w:val="20"/>
              </w:rPr>
              <w:t>
тері
</w:t>
            </w:r>
            <w:r>
              <w:br/>
            </w:r>
            <w:r>
              <w:rPr>
                <w:rFonts w:ascii="Times New Roman"/>
                <w:b w:val="false"/>
                <w:i w:val="false"/>
                <w:color w:val="000000"/>
                <w:sz w:val="20"/>
              </w:rPr>
              <w:t>
бойынша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
</w:t>
            </w:r>
            <w:r>
              <w:br/>
            </w:r>
            <w:r>
              <w:rPr>
                <w:rFonts w:ascii="Times New Roman"/>
                <w:b w:val="false"/>
                <w:i w:val="false"/>
                <w:color w:val="000000"/>
                <w:sz w:val="20"/>
              </w:rPr>
              <w:t>
машылық
</w:t>
            </w:r>
            <w:r>
              <w:br/>
            </w: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берешек жиыны: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бюджетке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төленетін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міндетті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төлемдер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артық төлеу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жиыны: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3"/>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
</w:t>
            </w:r>
            <w:r>
              <w:br/>
            </w:r>
            <w:r>
              <w:rPr>
                <w:rFonts w:ascii="Times New Roman"/>
                <w:b w:val="false"/>
                <w:i w:val="false"/>
                <w:color w:val="000000"/>
                <w:sz w:val="20"/>
              </w:rPr>
              <w:t>
детті зей-
</w:t>
            </w:r>
            <w:r>
              <w:br/>
            </w:r>
            <w:r>
              <w:rPr>
                <w:rFonts w:ascii="Times New Roman"/>
                <w:b w:val="false"/>
                <w:i w:val="false"/>
                <w:color w:val="000000"/>
                <w:sz w:val="20"/>
              </w:rPr>
              <w:t>
нет-
</w:t>
            </w:r>
            <w:r>
              <w:br/>
            </w:r>
            <w:r>
              <w:rPr>
                <w:rFonts w:ascii="Times New Roman"/>
                <w:b w:val="false"/>
                <w:i w:val="false"/>
                <w:color w:val="000000"/>
                <w:sz w:val="20"/>
              </w:rPr>
              <w:t>
ақы
</w:t>
            </w:r>
            <w:r>
              <w:br/>
            </w:r>
            <w:r>
              <w:rPr>
                <w:rFonts w:ascii="Times New Roman"/>
                <w:b w:val="false"/>
                <w:i w:val="false"/>
                <w:color w:val="000000"/>
                <w:sz w:val="20"/>
              </w:rPr>
              <w:t>
жар-
</w:t>
            </w:r>
            <w:r>
              <w:br/>
            </w:r>
            <w:r>
              <w:rPr>
                <w:rFonts w:ascii="Times New Roman"/>
                <w:b w:val="false"/>
                <w:i w:val="false"/>
                <w:color w:val="000000"/>
                <w:sz w:val="20"/>
              </w:rPr>
              <w:t>
на-
</w:t>
            </w:r>
            <w:r>
              <w:br/>
            </w:r>
            <w:r>
              <w:rPr>
                <w:rFonts w:ascii="Times New Roman"/>
                <w:b w:val="false"/>
                <w:i w:val="false"/>
                <w:color w:val="000000"/>
                <w:sz w:val="20"/>
              </w:rPr>
              <w:t>
лары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ко-
</w:t>
            </w:r>
            <w:r>
              <w:br/>
            </w:r>
            <w:r>
              <w:rPr>
                <w:rFonts w:ascii="Times New Roman"/>
                <w:b w:val="false"/>
                <w:i w:val="false"/>
                <w:color w:val="000000"/>
                <w:sz w:val="20"/>
              </w:rPr>
              <w:t>
ми-
</w:t>
            </w:r>
            <w:r>
              <w:br/>
            </w:r>
            <w:r>
              <w:rPr>
                <w:rFonts w:ascii="Times New Roman"/>
                <w:b w:val="false"/>
                <w:i w:val="false"/>
                <w:color w:val="000000"/>
                <w:sz w:val="20"/>
              </w:rPr>
              <w:t>
те-
</w:t>
            </w:r>
            <w:r>
              <w:br/>
            </w:r>
            <w:r>
              <w:rPr>
                <w:rFonts w:ascii="Times New Roman"/>
                <w:b w:val="false"/>
                <w:i w:val="false"/>
                <w:color w:val="000000"/>
                <w:sz w:val="20"/>
              </w:rPr>
              <w:t>
ті-
</w:t>
            </w:r>
            <w:r>
              <w:br/>
            </w:r>
            <w:r>
              <w:rPr>
                <w:rFonts w:ascii="Times New Roman"/>
                <w:b w:val="false"/>
                <w:i w:val="false"/>
                <w:color w:val="000000"/>
                <w:sz w:val="20"/>
              </w:rPr>
              <w:t>
нің
</w:t>
            </w:r>
            <w:r>
              <w:br/>
            </w:r>
            <w:r>
              <w:rPr>
                <w:rFonts w:ascii="Times New Roman"/>
                <w:b w:val="false"/>
                <w:i w:val="false"/>
                <w:color w:val="000000"/>
                <w:sz w:val="20"/>
              </w:rPr>
              <w:t>
де-
</w:t>
            </w:r>
            <w:r>
              <w:br/>
            </w:r>
            <w:r>
              <w:rPr>
                <w:rFonts w:ascii="Times New Roman"/>
                <w:b w:val="false"/>
                <w:i w:val="false"/>
                <w:color w:val="000000"/>
                <w:sz w:val="20"/>
              </w:rPr>
              <w:t>
рек-
</w:t>
            </w:r>
            <w:r>
              <w:br/>
            </w:r>
            <w:r>
              <w:rPr>
                <w:rFonts w:ascii="Times New Roman"/>
                <w:b w:val="false"/>
                <w:i w:val="false"/>
                <w:color w:val="000000"/>
                <w:sz w:val="20"/>
              </w:rPr>
              <w:t>
те-
</w:t>
            </w:r>
            <w:r>
              <w:br/>
            </w:r>
            <w:r>
              <w:rPr>
                <w:rFonts w:ascii="Times New Roman"/>
                <w:b w:val="false"/>
                <w:i w:val="false"/>
                <w:color w:val="000000"/>
                <w:sz w:val="20"/>
              </w:rPr>
              <w:t>
рі
</w:t>
            </w:r>
            <w:r>
              <w:br/>
            </w:r>
            <w:r>
              <w:rPr>
                <w:rFonts w:ascii="Times New Roman"/>
                <w:b w:val="false"/>
                <w:i w:val="false"/>
                <w:color w:val="000000"/>
                <w:sz w:val="20"/>
              </w:rPr>
              <w:t>
бо-
</w:t>
            </w:r>
            <w:r>
              <w:br/>
            </w:r>
            <w:r>
              <w:rPr>
                <w:rFonts w:ascii="Times New Roman"/>
                <w:b w:val="false"/>
                <w:i w:val="false"/>
                <w:color w:val="000000"/>
                <w:sz w:val="20"/>
              </w:rPr>
              <w:t>
йы-
</w:t>
            </w:r>
            <w:r>
              <w:br/>
            </w:r>
            <w:r>
              <w:rPr>
                <w:rFonts w:ascii="Times New Roman"/>
                <w:b w:val="false"/>
                <w:i w:val="false"/>
                <w:color w:val="000000"/>
                <w:sz w:val="20"/>
              </w:rPr>
              <w:t>
нша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шек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леу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леу-
</w:t>
            </w:r>
            <w:r>
              <w:br/>
            </w:r>
            <w:r>
              <w:rPr>
                <w:rFonts w:ascii="Times New Roman"/>
                <w:b w:val="false"/>
                <w:i w:val="false"/>
                <w:color w:val="000000"/>
                <w:sz w:val="20"/>
              </w:rPr>
              <w:t>
ші-
</w:t>
            </w:r>
            <w:r>
              <w:br/>
            </w:r>
            <w:r>
              <w:rPr>
                <w:rFonts w:ascii="Times New Roman"/>
                <w:b w:val="false"/>
                <w:i w:val="false"/>
                <w:color w:val="000000"/>
                <w:sz w:val="20"/>
              </w:rPr>
              <w:t>
нің
</w:t>
            </w:r>
            <w:r>
              <w:br/>
            </w:r>
            <w:r>
              <w:rPr>
                <w:rFonts w:ascii="Times New Roman"/>
                <w:b w:val="false"/>
                <w:i w:val="false"/>
                <w:color w:val="000000"/>
                <w:sz w:val="20"/>
              </w:rPr>
              <w:t>
де-
</w:t>
            </w:r>
            <w:r>
              <w:br/>
            </w:r>
            <w:r>
              <w:rPr>
                <w:rFonts w:ascii="Times New Roman"/>
                <w:b w:val="false"/>
                <w:i w:val="false"/>
                <w:color w:val="000000"/>
                <w:sz w:val="20"/>
              </w:rPr>
              <w:t>
рек-
</w:t>
            </w:r>
            <w:r>
              <w:br/>
            </w:r>
            <w:r>
              <w:rPr>
                <w:rFonts w:ascii="Times New Roman"/>
                <w:b w:val="false"/>
                <w:i w:val="false"/>
                <w:color w:val="000000"/>
                <w:sz w:val="20"/>
              </w:rPr>
              <w:t>
тері
</w:t>
            </w:r>
            <w:r>
              <w:br/>
            </w:r>
            <w:r>
              <w:rPr>
                <w:rFonts w:ascii="Times New Roman"/>
                <w:b w:val="false"/>
                <w:i w:val="false"/>
                <w:color w:val="000000"/>
                <w:sz w:val="20"/>
              </w:rPr>
              <w:t>
бой-
</w:t>
            </w:r>
            <w:r>
              <w:br/>
            </w:r>
            <w:r>
              <w:rPr>
                <w:rFonts w:ascii="Times New Roman"/>
                <w:b w:val="false"/>
                <w:i w:val="false"/>
                <w:color w:val="000000"/>
                <w:sz w:val="20"/>
              </w:rPr>
              <w:t>
ын-
</w:t>
            </w:r>
            <w:r>
              <w:br/>
            </w:r>
            <w:r>
              <w:rPr>
                <w:rFonts w:ascii="Times New Roman"/>
                <w:b w:val="false"/>
                <w:i w:val="false"/>
                <w:color w:val="000000"/>
                <w:sz w:val="20"/>
              </w:rPr>
              <w:t>
ша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шек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леу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
</w:t>
            </w:r>
            <w:r>
              <w:br/>
            </w:r>
            <w:r>
              <w:rPr>
                <w:rFonts w:ascii="Times New Roman"/>
                <w:b w:val="false"/>
                <w:i w:val="false"/>
                <w:color w:val="000000"/>
                <w:sz w:val="20"/>
              </w:rPr>
              <w:t>
машы-
</w:t>
            </w:r>
            <w:r>
              <w:br/>
            </w:r>
            <w:r>
              <w:rPr>
                <w:rFonts w:ascii="Times New Roman"/>
                <w:b w:val="false"/>
                <w:i w:val="false"/>
                <w:color w:val="000000"/>
                <w:sz w:val="20"/>
              </w:rPr>
              <w:t>
лық (+,-)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шек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леу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
</w:t>
            </w:r>
            <w:r>
              <w:br/>
            </w:r>
            <w:r>
              <w:rPr>
                <w:rFonts w:ascii="Times New Roman"/>
                <w:b w:val="false"/>
                <w:i w:val="false"/>
                <w:color w:val="000000"/>
                <w:sz w:val="20"/>
              </w:rPr>
              <w:t>
тік
</w:t>
            </w:r>
            <w:r>
              <w:br/>
            </w:r>
            <w:r>
              <w:rPr>
                <w:rFonts w:ascii="Times New Roman"/>
                <w:b w:val="false"/>
                <w:i w:val="false"/>
                <w:color w:val="000000"/>
                <w:sz w:val="20"/>
              </w:rPr>
              <w:t>
ауда-
</w:t>
            </w:r>
            <w:r>
              <w:br/>
            </w:r>
            <w:r>
              <w:rPr>
                <w:rFonts w:ascii="Times New Roman"/>
                <w:b w:val="false"/>
                <w:i w:val="false"/>
                <w:color w:val="000000"/>
                <w:sz w:val="20"/>
              </w:rPr>
              <w:t>
рым-
</w:t>
            </w:r>
            <w:r>
              <w:br/>
            </w:r>
            <w:r>
              <w:rPr>
                <w:rFonts w:ascii="Times New Roman"/>
                <w:b w:val="false"/>
                <w:i w:val="false"/>
                <w:color w:val="000000"/>
                <w:sz w:val="20"/>
              </w:rPr>
              <w:t>
дар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ко-
</w:t>
            </w:r>
            <w:r>
              <w:br/>
            </w:r>
            <w:r>
              <w:rPr>
                <w:rFonts w:ascii="Times New Roman"/>
                <w:b w:val="false"/>
                <w:i w:val="false"/>
                <w:color w:val="000000"/>
                <w:sz w:val="20"/>
              </w:rPr>
              <w:t>
ми-
</w:t>
            </w:r>
            <w:r>
              <w:br/>
            </w:r>
            <w:r>
              <w:rPr>
                <w:rFonts w:ascii="Times New Roman"/>
                <w:b w:val="false"/>
                <w:i w:val="false"/>
                <w:color w:val="000000"/>
                <w:sz w:val="20"/>
              </w:rPr>
              <w:t>
те-
</w:t>
            </w:r>
            <w:r>
              <w:br/>
            </w:r>
            <w:r>
              <w:rPr>
                <w:rFonts w:ascii="Times New Roman"/>
                <w:b w:val="false"/>
                <w:i w:val="false"/>
                <w:color w:val="000000"/>
                <w:sz w:val="20"/>
              </w:rPr>
              <w:t>
ті-
</w:t>
            </w:r>
            <w:r>
              <w:br/>
            </w:r>
            <w:r>
              <w:rPr>
                <w:rFonts w:ascii="Times New Roman"/>
                <w:b w:val="false"/>
                <w:i w:val="false"/>
                <w:color w:val="000000"/>
                <w:sz w:val="20"/>
              </w:rPr>
              <w:t>
нің
</w:t>
            </w:r>
            <w:r>
              <w:br/>
            </w:r>
            <w:r>
              <w:rPr>
                <w:rFonts w:ascii="Times New Roman"/>
                <w:b w:val="false"/>
                <w:i w:val="false"/>
                <w:color w:val="000000"/>
                <w:sz w:val="20"/>
              </w:rPr>
              <w:t>
де-
</w:t>
            </w:r>
            <w:r>
              <w:br/>
            </w:r>
            <w:r>
              <w:rPr>
                <w:rFonts w:ascii="Times New Roman"/>
                <w:b w:val="false"/>
                <w:i w:val="false"/>
                <w:color w:val="000000"/>
                <w:sz w:val="20"/>
              </w:rPr>
              <w:t>
рек-
</w:t>
            </w:r>
            <w:r>
              <w:br/>
            </w:r>
            <w:r>
              <w:rPr>
                <w:rFonts w:ascii="Times New Roman"/>
                <w:b w:val="false"/>
                <w:i w:val="false"/>
                <w:color w:val="000000"/>
                <w:sz w:val="20"/>
              </w:rPr>
              <w:t>
тері бой-
</w:t>
            </w:r>
            <w:r>
              <w:br/>
            </w:r>
            <w:r>
              <w:rPr>
                <w:rFonts w:ascii="Times New Roman"/>
                <w:b w:val="false"/>
                <w:i w:val="false"/>
                <w:color w:val="000000"/>
                <w:sz w:val="20"/>
              </w:rPr>
              <w:t>
ынша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шек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леу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леу-
</w:t>
            </w:r>
            <w:r>
              <w:br/>
            </w:r>
            <w:r>
              <w:rPr>
                <w:rFonts w:ascii="Times New Roman"/>
                <w:b w:val="false"/>
                <w:i w:val="false"/>
                <w:color w:val="000000"/>
                <w:sz w:val="20"/>
              </w:rPr>
              <w:t>
ші-
</w:t>
            </w:r>
            <w:r>
              <w:br/>
            </w:r>
            <w:r>
              <w:rPr>
                <w:rFonts w:ascii="Times New Roman"/>
                <w:b w:val="false"/>
                <w:i w:val="false"/>
                <w:color w:val="000000"/>
                <w:sz w:val="20"/>
              </w:rPr>
              <w:t>
нің
</w:t>
            </w:r>
            <w:r>
              <w:br/>
            </w:r>
            <w:r>
              <w:rPr>
                <w:rFonts w:ascii="Times New Roman"/>
                <w:b w:val="false"/>
                <w:i w:val="false"/>
                <w:color w:val="000000"/>
                <w:sz w:val="20"/>
              </w:rPr>
              <w:t>
де-
</w:t>
            </w:r>
            <w:r>
              <w:br/>
            </w:r>
            <w:r>
              <w:rPr>
                <w:rFonts w:ascii="Times New Roman"/>
                <w:b w:val="false"/>
                <w:i w:val="false"/>
                <w:color w:val="000000"/>
                <w:sz w:val="20"/>
              </w:rPr>
              <w:t>
рек-
</w:t>
            </w:r>
            <w:r>
              <w:br/>
            </w:r>
            <w:r>
              <w:rPr>
                <w:rFonts w:ascii="Times New Roman"/>
                <w:b w:val="false"/>
                <w:i w:val="false"/>
                <w:color w:val="000000"/>
                <w:sz w:val="20"/>
              </w:rPr>
              <w:t>
тері
</w:t>
            </w:r>
            <w:r>
              <w:br/>
            </w:r>
            <w:r>
              <w:rPr>
                <w:rFonts w:ascii="Times New Roman"/>
                <w:b w:val="false"/>
                <w:i w:val="false"/>
                <w:color w:val="000000"/>
                <w:sz w:val="20"/>
              </w:rPr>
              <w:t>
бой-
</w:t>
            </w:r>
            <w:r>
              <w:br/>
            </w:r>
            <w:r>
              <w:rPr>
                <w:rFonts w:ascii="Times New Roman"/>
                <w:b w:val="false"/>
                <w:i w:val="false"/>
                <w:color w:val="000000"/>
                <w:sz w:val="20"/>
              </w:rPr>
              <w:t>
ынша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шек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леу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
</w:t>
            </w:r>
            <w:r>
              <w:br/>
            </w:r>
            <w:r>
              <w:rPr>
                <w:rFonts w:ascii="Times New Roman"/>
                <w:b w:val="false"/>
                <w:i w:val="false"/>
                <w:color w:val="000000"/>
                <w:sz w:val="20"/>
              </w:rPr>
              <w:t>
рма-
</w:t>
            </w:r>
            <w:r>
              <w:br/>
            </w:r>
            <w:r>
              <w:rPr>
                <w:rFonts w:ascii="Times New Roman"/>
                <w:b w:val="false"/>
                <w:i w:val="false"/>
                <w:color w:val="000000"/>
                <w:sz w:val="20"/>
              </w:rPr>
              <w:t>
шы-
</w:t>
            </w:r>
            <w:r>
              <w:br/>
            </w:r>
            <w:r>
              <w:rPr>
                <w:rFonts w:ascii="Times New Roman"/>
                <w:b w:val="false"/>
                <w:i w:val="false"/>
                <w:color w:val="000000"/>
                <w:sz w:val="20"/>
              </w:rPr>
              <w:t>
лық
</w:t>
            </w:r>
            <w:r>
              <w:br/>
            </w:r>
            <w:r>
              <w:rPr>
                <w:rFonts w:ascii="Times New Roman"/>
                <w:b w:val="false"/>
                <w:i w:val="false"/>
                <w:color w:val="000000"/>
                <w:sz w:val="20"/>
              </w:rPr>
              <w:t>
(+,
</w:t>
            </w:r>
            <w:r>
              <w:br/>
            </w:r>
            <w:r>
              <w:rPr>
                <w:rFonts w:ascii="Times New Roman"/>
                <w:b w:val="false"/>
                <w:i w:val="false"/>
                <w:color w:val="000000"/>
                <w:sz w:val="20"/>
              </w:rPr>
              <w:t>
-)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шек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тө-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леу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213"/>
        <w:gridCol w:w="1153"/>
        <w:gridCol w:w="1693"/>
        <w:gridCol w:w="1673"/>
        <w:gridCol w:w="3433"/>
      </w:tblGrid>
      <w:tr>
        <w:trPr>
          <w:trHeight w:val="12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Есептен
</w:t>
            </w:r>
            <w:r>
              <w:br/>
            </w:r>
            <w:r>
              <w:rPr>
                <w:rFonts w:ascii="Times New Roman"/>
                <w:b w:val="false"/>
                <w:i w:val="false"/>
                <w:color w:val="000000"/>
                <w:sz w:val="20"/>
              </w:rPr>
              <w:t>
шығарыл-
</w:t>
            </w:r>
            <w:r>
              <w:br/>
            </w:r>
            <w:r>
              <w:rPr>
                <w:rFonts w:ascii="Times New Roman"/>
                <w:b w:val="false"/>
                <w:i w:val="false"/>
                <w:color w:val="000000"/>
                <w:sz w:val="20"/>
              </w:rPr>
              <w:t>
ған
</w:t>
            </w:r>
            <w:r>
              <w:br/>
            </w:r>
            <w:r>
              <w:rPr>
                <w:rFonts w:ascii="Times New Roman"/>
                <w:b w:val="false"/>
                <w:i w:val="false"/>
                <w:color w:val="000000"/>
                <w:sz w:val="20"/>
              </w:rPr>
              <w:t>
сальдо
</w:t>
            </w:r>
            <w:r>
              <w:br/>
            </w:r>
            <w:r>
              <w:rPr>
                <w:rFonts w:ascii="Times New Roman"/>
                <w:b w:val="false"/>
                <w:i w:val="false"/>
                <w:color w:val="000000"/>
                <w:sz w:val="20"/>
              </w:rPr>
              <w:t>
(бересі
</w:t>
            </w:r>
            <w:r>
              <w:br/>
            </w:r>
            <w:r>
              <w:rPr>
                <w:rFonts w:ascii="Times New Roman"/>
                <w:b w:val="false"/>
                <w:i w:val="false"/>
                <w:color w:val="000000"/>
                <w:sz w:val="20"/>
              </w:rPr>
              <w:t>
-, асыра
</w:t>
            </w:r>
            <w:r>
              <w:br/>
            </w:r>
            <w:r>
              <w:rPr>
                <w:rFonts w:ascii="Times New Roman"/>
                <w:b w:val="false"/>
                <w:i w:val="false"/>
                <w:color w:val="000000"/>
                <w:sz w:val="20"/>
              </w:rPr>
              <w:t>
төлеу
</w:t>
            </w:r>
            <w:r>
              <w:br/>
            </w:r>
            <w:r>
              <w:rPr>
                <w:rFonts w:ascii="Times New Roman"/>
                <w:b w:val="false"/>
                <w:i w:val="false"/>
                <w:color w:val="000000"/>
                <w:sz w:val="20"/>
              </w:rPr>
              <w:t>
(асып
</w:t>
            </w:r>
            <w:r>
              <w:br/>
            </w:r>
            <w:r>
              <w:rPr>
                <w:rFonts w:ascii="Times New Roman"/>
                <w:b w:val="false"/>
                <w:i w:val="false"/>
                <w:color w:val="000000"/>
                <w:sz w:val="20"/>
              </w:rPr>
              <w:t>
түсу*)+)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w:t>
            </w:r>
            <w:r>
              <w:br/>
            </w:r>
            <w:r>
              <w:rPr>
                <w:rFonts w:ascii="Times New Roman"/>
                <w:b w:val="false"/>
                <w:i w:val="false"/>
                <w:color w:val="000000"/>
                <w:sz w:val="20"/>
              </w:rPr>
              <w:t>
сальдо
</w:t>
            </w:r>
            <w:r>
              <w:br/>
            </w:r>
            <w:r>
              <w:rPr>
                <w:rFonts w:ascii="Times New Roman"/>
                <w:b w:val="false"/>
                <w:i w:val="false"/>
                <w:color w:val="000000"/>
                <w:sz w:val="20"/>
              </w:rPr>
              <w:t>
(бересі
</w:t>
            </w:r>
            <w:r>
              <w:br/>
            </w:r>
            <w:r>
              <w:rPr>
                <w:rFonts w:ascii="Times New Roman"/>
                <w:b w:val="false"/>
                <w:i w:val="false"/>
                <w:color w:val="000000"/>
                <w:sz w:val="20"/>
              </w:rPr>
              <w:t>
-,
</w:t>
            </w:r>
            <w:r>
              <w:br/>
            </w:r>
            <w:r>
              <w:rPr>
                <w:rFonts w:ascii="Times New Roman"/>
                <w:b w:val="false"/>
                <w:i w:val="false"/>
                <w:color w:val="000000"/>
                <w:sz w:val="20"/>
              </w:rPr>
              <w:t>
асыра
</w:t>
            </w:r>
            <w:r>
              <w:br/>
            </w:r>
            <w:r>
              <w:rPr>
                <w:rFonts w:ascii="Times New Roman"/>
                <w:b w:val="false"/>
                <w:i w:val="false"/>
                <w:color w:val="000000"/>
                <w:sz w:val="20"/>
              </w:rPr>
              <w:t>
төлеу
</w:t>
            </w:r>
            <w:r>
              <w:br/>
            </w:r>
            <w:r>
              <w:rPr>
                <w:rFonts w:ascii="Times New Roman"/>
                <w:b w:val="false"/>
                <w:i w:val="false"/>
                <w:color w:val="000000"/>
                <w:sz w:val="20"/>
              </w:rPr>
              <w:t>
(асып
</w:t>
            </w:r>
            <w:r>
              <w:br/>
            </w:r>
            <w:r>
              <w:rPr>
                <w:rFonts w:ascii="Times New Roman"/>
                <w:b w:val="false"/>
                <w:i w:val="false"/>
                <w:color w:val="000000"/>
                <w:sz w:val="20"/>
              </w:rPr>
              <w:t>
түсу*)+)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w:t>
            </w:r>
            <w:r>
              <w:br/>
            </w:r>
            <w:r>
              <w:rPr>
                <w:rFonts w:ascii="Times New Roman"/>
                <w:b w:val="false"/>
                <w:i w:val="false"/>
                <w:color w:val="000000"/>
                <w:sz w:val="20"/>
              </w:rPr>
              <w:t>
нің
</w:t>
            </w:r>
            <w:r>
              <w:br/>
            </w:r>
            <w:r>
              <w:rPr>
                <w:rFonts w:ascii="Times New Roman"/>
                <w:b w:val="false"/>
                <w:i w:val="false"/>
                <w:color w:val="000000"/>
                <w:sz w:val="20"/>
              </w:rPr>
              <w:t>
соңына
</w:t>
            </w:r>
            <w:r>
              <w:br/>
            </w:r>
            <w:r>
              <w:rPr>
                <w:rFonts w:ascii="Times New Roman"/>
                <w:b w:val="false"/>
                <w:i w:val="false"/>
                <w:color w:val="000000"/>
                <w:sz w:val="20"/>
              </w:rPr>
              <w:t>
сальдо
</w:t>
            </w:r>
            <w:r>
              <w:br/>
            </w:r>
            <w:r>
              <w:rPr>
                <w:rFonts w:ascii="Times New Roman"/>
                <w:b w:val="false"/>
                <w:i w:val="false"/>
                <w:color w:val="000000"/>
                <w:sz w:val="20"/>
              </w:rPr>
              <w:t>
(бересі
</w:t>
            </w:r>
            <w:r>
              <w:br/>
            </w:r>
            <w:r>
              <w:rPr>
                <w:rFonts w:ascii="Times New Roman"/>
                <w:b w:val="false"/>
                <w:i w:val="false"/>
                <w:color w:val="000000"/>
                <w:sz w:val="20"/>
              </w:rPr>
              <w:t>
-,
</w:t>
            </w:r>
            <w:r>
              <w:br/>
            </w:r>
            <w:r>
              <w:rPr>
                <w:rFonts w:ascii="Times New Roman"/>
                <w:b w:val="false"/>
                <w:i w:val="false"/>
                <w:color w:val="000000"/>
                <w:sz w:val="20"/>
              </w:rPr>
              <w:t>
асыра
</w:t>
            </w:r>
            <w:r>
              <w:br/>
            </w:r>
            <w:r>
              <w:rPr>
                <w:rFonts w:ascii="Times New Roman"/>
                <w:b w:val="false"/>
                <w:i w:val="false"/>
                <w:color w:val="000000"/>
                <w:sz w:val="20"/>
              </w:rPr>
              <w:t>
төлеу
</w:t>
            </w:r>
            <w:r>
              <w:br/>
            </w:r>
            <w:r>
              <w:rPr>
                <w:rFonts w:ascii="Times New Roman"/>
                <w:b w:val="false"/>
                <w:i w:val="false"/>
                <w:color w:val="000000"/>
                <w:sz w:val="20"/>
              </w:rPr>
              <w:t>
(асып
</w:t>
            </w:r>
            <w:r>
              <w:br/>
            </w:r>
            <w:r>
              <w:rPr>
                <w:rFonts w:ascii="Times New Roman"/>
                <w:b w:val="false"/>
                <w:i w:val="false"/>
                <w:color w:val="000000"/>
                <w:sz w:val="20"/>
              </w:rPr>
              <w:t>
түсу*)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12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
</w:t>
            </w:r>
            <w:r>
              <w:br/>
            </w:r>
            <w:r>
              <w:rPr>
                <w:rFonts w:ascii="Times New Roman"/>
                <w:b w:val="false"/>
                <w:i w:val="false"/>
                <w:color w:val="000000"/>
                <w:sz w:val="20"/>
              </w:rPr>
              <w:t>
ғару
</w:t>
            </w:r>
            <w:r>
              <w:br/>
            </w:r>
            <w:r>
              <w:rPr>
                <w:rFonts w:ascii="Times New Roman"/>
                <w:b w:val="false"/>
                <w:i w:val="false"/>
                <w:color w:val="000000"/>
                <w:sz w:val="20"/>
              </w:rPr>
              <w:t>
күні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беру
</w:t>
            </w:r>
            <w:r>
              <w:br/>
            </w:r>
            <w:r>
              <w:rPr>
                <w:rFonts w:ascii="Times New Roman"/>
                <w:b w:val="false"/>
                <w:i w:val="false"/>
                <w:color w:val="000000"/>
                <w:sz w:val="20"/>
              </w:rPr>
              <w:t>
күні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міндет-
</w:t>
            </w:r>
            <w:r>
              <w:br/>
            </w:r>
            <w:r>
              <w:rPr>
                <w:rFonts w:ascii="Times New Roman"/>
                <w:b w:val="false"/>
                <w:i w:val="false"/>
                <w:color w:val="000000"/>
                <w:sz w:val="20"/>
              </w:rPr>
              <w:t>
теме-
</w:t>
            </w:r>
            <w:r>
              <w:br/>
            </w:r>
            <w:r>
              <w:rPr>
                <w:rFonts w:ascii="Times New Roman"/>
                <w:b w:val="false"/>
                <w:i w:val="false"/>
                <w:color w:val="000000"/>
                <w:sz w:val="20"/>
              </w:rPr>
              <w:t>
сін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өзгер-
</w:t>
            </w:r>
            <w:r>
              <w:br/>
            </w:r>
            <w:r>
              <w:rPr>
                <w:rFonts w:ascii="Times New Roman"/>
                <w:b w:val="false"/>
                <w:i w:val="false"/>
                <w:color w:val="000000"/>
                <w:sz w:val="20"/>
              </w:rPr>
              <w:t>
тіл-
</w:t>
            </w:r>
            <w:r>
              <w:br/>
            </w:r>
            <w:r>
              <w:rPr>
                <w:rFonts w:ascii="Times New Roman"/>
                <w:b w:val="false"/>
                <w:i w:val="false"/>
                <w:color w:val="000000"/>
                <w:sz w:val="20"/>
              </w:rPr>
              <w:t>
ген
</w:t>
            </w:r>
            <w:r>
              <w:br/>
            </w:r>
            <w:r>
              <w:rPr>
                <w:rFonts w:ascii="Times New Roman"/>
                <w:b w:val="false"/>
                <w:i w:val="false"/>
                <w:color w:val="000000"/>
                <w:sz w:val="20"/>
              </w:rPr>
              <w:t>
салық
</w:t>
            </w:r>
            <w:r>
              <w:br/>
            </w:r>
            <w:r>
              <w:rPr>
                <w:rFonts w:ascii="Times New Roman"/>
                <w:b w:val="false"/>
                <w:i w:val="false"/>
                <w:color w:val="000000"/>
                <w:sz w:val="20"/>
              </w:rPr>
              <w:t>
сомасы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шағымдану
</w:t>
            </w:r>
            <w:r>
              <w:br/>
            </w:r>
            <w:r>
              <w:rPr>
                <w:rFonts w:ascii="Times New Roman"/>
                <w:b w:val="false"/>
                <w:i w:val="false"/>
                <w:color w:val="000000"/>
                <w:sz w:val="20"/>
              </w:rPr>
              <w:t>
сатысында болып
</w:t>
            </w:r>
            <w:r>
              <w:br/>
            </w:r>
            <w:r>
              <w:rPr>
                <w:rFonts w:ascii="Times New Roman"/>
                <w:b w:val="false"/>
                <w:i w:val="false"/>
                <w:color w:val="000000"/>
                <w:sz w:val="20"/>
              </w:rPr>
              <w:t>
табылатын салық
</w:t>
            </w:r>
            <w:r>
              <w:br/>
            </w:r>
            <w:r>
              <w:rPr>
                <w:rFonts w:ascii="Times New Roman"/>
                <w:b w:val="false"/>
                <w:i w:val="false"/>
                <w:color w:val="000000"/>
                <w:sz w:val="20"/>
              </w:rPr>
              <w:t>
тексеруінің
</w:t>
            </w:r>
            <w:r>
              <w:br/>
            </w:r>
            <w:r>
              <w:rPr>
                <w:rFonts w:ascii="Times New Roman"/>
                <w:b w:val="false"/>
                <w:i w:val="false"/>
                <w:color w:val="000000"/>
                <w:sz w:val="20"/>
              </w:rPr>
              <w:t>
актісі бойынша
</w:t>
            </w:r>
            <w:r>
              <w:br/>
            </w:r>
            <w:r>
              <w:rPr>
                <w:rFonts w:ascii="Times New Roman"/>
                <w:b w:val="false"/>
                <w:i w:val="false"/>
                <w:color w:val="000000"/>
                <w:sz w:val="20"/>
              </w:rPr>
              <w:t>
есептелген сома
</w:t>
            </w:r>
          </w:p>
        </w:tc>
      </w:tr>
    </w:tbl>
    <w:p>
      <w:pPr>
        <w:spacing w:after="0"/>
        <w:ind w:left="0"/>
        <w:jc w:val="both"/>
      </w:pPr>
      <w:r>
        <w:rPr>
          <w:rFonts w:ascii="Times New Roman"/>
          <w:b w:val="false"/>
          <w:i w:val="false"/>
          <w:color w:val="000000"/>
          <w:sz w:val="28"/>
        </w:rPr>
        <w:t>
* - қосылған құн салығы бойынша көрсетілген бағандағы оң сальдо
</w:t>
      </w:r>
      <w:r>
        <w:br/>
      </w:r>
      <w:r>
        <w:rPr>
          <w:rFonts w:ascii="Times New Roman"/>
          <w:b w:val="false"/>
          <w:i w:val="false"/>
          <w:color w:val="000000"/>
          <w:sz w:val="28"/>
        </w:rPr>
        <w:t>
асып түсу және/немесе артық төленген сома ретінде қарастырылады.
</w:t>
      </w:r>
    </w:p>
    <w:p>
      <w:pPr>
        <w:spacing w:after="0"/>
        <w:ind w:left="0"/>
        <w:jc w:val="both"/>
      </w:pPr>
      <w:r>
        <w:rPr>
          <w:rFonts w:ascii="Times New Roman"/>
          <w:b w:val="false"/>
          <w:i w:val="false"/>
          <w:color w:val="000000"/>
          <w:sz w:val="28"/>
        </w:rPr>
        <w:t>
Салыстыра тексеру актісін жасау күні 200__ ж. "____ "__________
</w:t>
      </w:r>
    </w:p>
    <w:p>
      <w:pPr>
        <w:spacing w:after="0"/>
        <w:ind w:left="0"/>
        <w:jc w:val="both"/>
      </w:pPr>
      <w:r>
        <w:rPr>
          <w:rFonts w:ascii="Times New Roman"/>
          <w:b w:val="false"/>
          <w:i w:val="false"/>
          <w:color w:val="000000"/>
          <w:sz w:val="28"/>
        </w:rPr>
        <w:t>
Салық органында салыстыра тексеру актісін тіркеу күні
</w:t>
      </w:r>
      <w:r>
        <w:br/>
      </w:r>
      <w:r>
        <w:rPr>
          <w:rFonts w:ascii="Times New Roman"/>
          <w:b w:val="false"/>
          <w:i w:val="false"/>
          <w:color w:val="000000"/>
          <w:sz w:val="28"/>
        </w:rPr>
        <w:t>
мен нөмірі 200__ ж. "___"________ №____
</w:t>
      </w:r>
    </w:p>
    <w:p>
      <w:pPr>
        <w:spacing w:after="0"/>
        <w:ind w:left="0"/>
        <w:jc w:val="both"/>
      </w:pPr>
      <w:r>
        <w:rPr>
          <w:rFonts w:ascii="Times New Roman"/>
          <w:b w:val="false"/>
          <w:i w:val="false"/>
          <w:color w:val="000000"/>
          <w:sz w:val="28"/>
        </w:rPr>
        <w:t>
      Бөлім бастығы: __________________
</w:t>
      </w:r>
      <w:r>
        <w:br/>
      </w:r>
      <w:r>
        <w:rPr>
          <w:rFonts w:ascii="Times New Roman"/>
          <w:b w:val="false"/>
          <w:i w:val="false"/>
          <w:color w:val="000000"/>
          <w:sz w:val="28"/>
        </w:rPr>
        <w:t>
                          (қолы)
</w:t>
      </w:r>
      <w:r>
        <w:br/>
      </w:r>
      <w:r>
        <w:rPr>
          <w:rFonts w:ascii="Times New Roman"/>
          <w:b w:val="false"/>
          <w:i w:val="false"/>
          <w:color w:val="000000"/>
          <w:sz w:val="28"/>
        </w:rPr>
        <w:t>
      Салық төлеуші:___________________
</w:t>
      </w:r>
      <w:r>
        <w:br/>
      </w:r>
      <w:r>
        <w:rPr>
          <w:rFonts w:ascii="Times New Roman"/>
          <w:b w:val="false"/>
          <w:i w:val="false"/>
          <w:color w:val="000000"/>
          <w:sz w:val="28"/>
        </w:rPr>
        <w:t>
                           (қолы)
</w:t>
      </w:r>
      <w:r>
        <w:br/>
      </w:r>
      <w:r>
        <w:rPr>
          <w:rFonts w:ascii="Times New Roman"/>
          <w:b w:val="false"/>
          <w:i w:val="false"/>
          <w:color w:val="000000"/>
          <w:sz w:val="28"/>
        </w:rPr>
        <w:t>
      Бөлім қызметкері: 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11-қосымша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берген салық органының CTH-i,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 "___"____________жағдай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бойынша салық төлеушiнiң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берешегі, жинақтаушы зейнетақы қорына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жарнасы мен әлеуметтiк аударымдар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берешегінің (бар екендігі) жоқ екендiгi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w:t>
      </w:r>
      <w:r>
        <w:br/>
      </w:r>
      <w:r>
        <w:rPr>
          <w:rFonts w:ascii="Times New Roman"/>
          <w:b w:val="false"/>
          <w:i w:val="false"/>
          <w:color w:val="000000"/>
          <w:sz w:val="28"/>
        </w:rPr>
        <w:t>
(Салық төлеушінің СТН-i, Аты-жөнi немесе атауы)
</w:t>
      </w:r>
      <w:r>
        <w:br/>
      </w:r>
      <w:r>
        <w:rPr>
          <w:rFonts w:ascii="Times New Roman"/>
          <w:b w:val="false"/>
          <w:i w:val="false"/>
          <w:color w:val="000000"/>
          <w:sz w:val="28"/>
        </w:rPr>
        <w:t>
_________________________________________берiлдi
</w:t>
      </w:r>
      <w:r>
        <w:br/>
      </w:r>
      <w:r>
        <w:rPr>
          <w:rFonts w:ascii="Times New Roman"/>
          <w:b w:val="false"/>
          <w:i w:val="false"/>
          <w:color w:val="000000"/>
          <w:sz w:val="28"/>
        </w:rPr>
        <w:t>
200__ж."__"_____________жағдай бойынша салық төлеушiнiң
</w:t>
      </w:r>
      <w:r>
        <w:br/>
      </w:r>
      <w:r>
        <w:rPr>
          <w:rFonts w:ascii="Times New Roman"/>
          <w:b w:val="false"/>
          <w:i w:val="false"/>
          <w:color w:val="000000"/>
          <w:sz w:val="28"/>
        </w:rPr>
        <w:t>
_______теңге сомада салық берешегі, мiндетті зейнетақы жарналары
</w:t>
      </w:r>
      <w:r>
        <w:br/>
      </w:r>
      <w:r>
        <w:rPr>
          <w:rFonts w:ascii="Times New Roman"/>
          <w:b w:val="false"/>
          <w:i w:val="false"/>
          <w:color w:val="000000"/>
          <w:sz w:val="28"/>
        </w:rPr>
        <w:t>
және әлеуметтік аударымдар бойынша берешегi бар*,
</w:t>
      </w:r>
      <w:r>
        <w:br/>
      </w:r>
      <w:r>
        <w:rPr>
          <w:rFonts w:ascii="Times New Roman"/>
          <w:b w:val="false"/>
          <w:i w:val="false"/>
          <w:color w:val="000000"/>
          <w:sz w:val="28"/>
        </w:rPr>
        <w:t>
_______теңге сомада салық берешегі, мiндетті зейнетақы жарналары
</w:t>
      </w:r>
      <w:r>
        <w:br/>
      </w:r>
      <w:r>
        <w:rPr>
          <w:rFonts w:ascii="Times New Roman"/>
          <w:b w:val="false"/>
          <w:i w:val="false"/>
          <w:color w:val="000000"/>
          <w:sz w:val="28"/>
        </w:rPr>
        <w:t>
және әлеуметтік аударымдар бойынша берешегі жоқ*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413"/>
        <w:gridCol w:w="1293"/>
        <w:gridCol w:w="1413"/>
        <w:gridCol w:w="1093"/>
        <w:gridCol w:w="1293"/>
        <w:gridCol w:w="1333"/>
        <w:gridCol w:w="1453"/>
      </w:tblGrid>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w:t>
            </w:r>
            <w:r>
              <w:br/>
            </w:r>
            <w:r>
              <w:rPr>
                <w:rFonts w:ascii="Times New Roman"/>
                <w:b w:val="false"/>
                <w:i w:val="false"/>
                <w:color w:val="000000"/>
                <w:sz w:val="20"/>
              </w:rPr>
              <w:t>
бюджетке
</w:t>
            </w:r>
            <w:r>
              <w:br/>
            </w:r>
            <w:r>
              <w:rPr>
                <w:rFonts w:ascii="Times New Roman"/>
                <w:b w:val="false"/>
                <w:i w:val="false"/>
                <w:color w:val="000000"/>
                <w:sz w:val="20"/>
              </w:rPr>
              <w:t>
төленетiн
</w:t>
            </w:r>
            <w:r>
              <w:br/>
            </w:r>
            <w:r>
              <w:rPr>
                <w:rFonts w:ascii="Times New Roman"/>
                <w:b w:val="false"/>
                <w:i w:val="false"/>
                <w:color w:val="000000"/>
                <w:sz w:val="20"/>
              </w:rPr>
              <w:t>
басқа да
</w:t>
            </w:r>
            <w:r>
              <w:br/>
            </w:r>
            <w:r>
              <w:rPr>
                <w:rFonts w:ascii="Times New Roman"/>
                <w:b w:val="false"/>
                <w:i w:val="false"/>
                <w:color w:val="000000"/>
                <w:sz w:val="20"/>
              </w:rPr>
              <w:t>
мiндетті
</w:t>
            </w:r>
            <w:r>
              <w:br/>
            </w:r>
            <w:r>
              <w:rPr>
                <w:rFonts w:ascii="Times New Roman"/>
                <w:b w:val="false"/>
                <w:i w:val="false"/>
                <w:color w:val="000000"/>
                <w:sz w:val="20"/>
              </w:rPr>
              <w:t>
төлемдердiң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және
</w:t>
            </w:r>
            <w:r>
              <w:br/>
            </w:r>
            <w:r>
              <w:rPr>
                <w:rFonts w:ascii="Times New Roman"/>
                <w:b w:val="false"/>
                <w:i w:val="false"/>
                <w:color w:val="000000"/>
                <w:sz w:val="20"/>
              </w:rPr>
              <w:t>
бюджетке
</w:t>
            </w:r>
            <w:r>
              <w:br/>
            </w:r>
            <w:r>
              <w:rPr>
                <w:rFonts w:ascii="Times New Roman"/>
                <w:b w:val="false"/>
                <w:i w:val="false"/>
                <w:color w:val="000000"/>
                <w:sz w:val="20"/>
              </w:rPr>
              <w:t>
төленетiн
</w:t>
            </w:r>
            <w:r>
              <w:br/>
            </w:r>
            <w:r>
              <w:rPr>
                <w:rFonts w:ascii="Times New Roman"/>
                <w:b w:val="false"/>
                <w:i w:val="false"/>
                <w:color w:val="000000"/>
                <w:sz w:val="20"/>
              </w:rPr>
              <w:t>
басқа да
</w:t>
            </w:r>
            <w:r>
              <w:br/>
            </w:r>
            <w:r>
              <w:rPr>
                <w:rFonts w:ascii="Times New Roman"/>
                <w:b w:val="false"/>
                <w:i w:val="false"/>
                <w:color w:val="000000"/>
                <w:sz w:val="20"/>
              </w:rPr>
              <w:t>
мiндетті
</w:t>
            </w:r>
            <w:r>
              <w:br/>
            </w:r>
            <w:r>
              <w:rPr>
                <w:rFonts w:ascii="Times New Roman"/>
                <w:b w:val="false"/>
                <w:i w:val="false"/>
                <w:color w:val="000000"/>
                <w:sz w:val="20"/>
              </w:rPr>
              <w:t>
төлемдер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Өсiмақы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берешек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r>
              <w:br/>
            </w:r>
            <w:r>
              <w:rPr>
                <w:rFonts w:ascii="Times New Roman"/>
                <w:b w:val="false"/>
                <w:i w:val="false"/>
                <w:color w:val="000000"/>
                <w:sz w:val="20"/>
              </w:rPr>
              <w:t>
(асып
</w:t>
            </w:r>
            <w:r>
              <w:br/>
            </w:r>
            <w:r>
              <w:rPr>
                <w:rFonts w:ascii="Times New Roman"/>
                <w:b w:val="false"/>
                <w:i w:val="false"/>
                <w:color w:val="000000"/>
                <w:sz w:val="20"/>
              </w:rPr>
              <w:t>
түсу*)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
</w:t>
            </w:r>
            <w:r>
              <w:br/>
            </w:r>
            <w:r>
              <w:rPr>
                <w:rFonts w:ascii="Times New Roman"/>
                <w:b w:val="false"/>
                <w:i w:val="false"/>
                <w:color w:val="000000"/>
                <w:sz w:val="20"/>
              </w:rPr>
              <w:t>
шек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
</w:t>
            </w:r>
            <w:r>
              <w:br/>
            </w:r>
            <w:r>
              <w:rPr>
                <w:rFonts w:ascii="Times New Roman"/>
                <w:b w:val="false"/>
                <w:i w:val="false"/>
                <w:color w:val="000000"/>
                <w:sz w:val="20"/>
              </w:rPr>
              <w:t>
шек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қосылған құн салығы бойынша көрсетілген бағандағы оң сальдо
</w:t>
      </w:r>
      <w:r>
        <w:br/>
      </w:r>
      <w:r>
        <w:rPr>
          <w:rFonts w:ascii="Times New Roman"/>
          <w:b w:val="false"/>
          <w:i w:val="false"/>
          <w:color w:val="000000"/>
          <w:sz w:val="28"/>
        </w:rPr>
        <w:t>
асып түсу және/немесе артық төленген сома peтінде қарастырылады.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1633"/>
        <w:gridCol w:w="1893"/>
      </w:tblGrid>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Салық берешегiнiң барлығы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Соның iшiнде 3 айдан аса
</w:t>
            </w:r>
            <w:r>
              <w:br/>
            </w:r>
            <w:r>
              <w:rPr>
                <w:rFonts w:ascii="Times New Roman"/>
                <w:b w:val="false"/>
                <w:i w:val="false"/>
                <w:color w:val="000000"/>
                <w:sz w:val="20"/>
              </w:rPr>
              <w:t>
есептелген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Міндетті зейнетақы жарналары
</w:t>
            </w:r>
            <w:r>
              <w:br/>
            </w:r>
            <w:r>
              <w:rPr>
                <w:rFonts w:ascii="Times New Roman"/>
                <w:b w:val="false"/>
                <w:i w:val="false"/>
                <w:color w:val="000000"/>
                <w:sz w:val="20"/>
              </w:rPr>
              <w:t>
бойынша артық төлеу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Соның iшiнде 3 айдан аса есептелген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Әлеуметтiк аударымдар бойынша берешек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Соның iшiнде 3 айдан аса есептелген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Ескерту. Берешектерінің жалпы
</w:t>
            </w:r>
            <w:r>
              <w:br/>
            </w:r>
            <w:r>
              <w:rPr>
                <w:rFonts w:ascii="Times New Roman"/>
                <w:b w:val="false"/>
                <w:i w:val="false"/>
                <w:color w:val="000000"/>
                <w:sz w:val="20"/>
              </w:rPr>
              <w:t>
сомасы көрсетiлмеген (жою жағдайын қоспағанда):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шағымдалу сатысында болып табылатын және шағымдалған салық тексеруі нәтижелері бойынша есептелген сомалар;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төлеу мерзiмi өзгерген сомалар;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Оңтайландыру рәсiмi қолданылған сомалар.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r>
    </w:tbl>
    <w:p>
      <w:pPr>
        <w:spacing w:after="0"/>
        <w:ind w:left="0"/>
        <w:jc w:val="both"/>
      </w:pPr>
      <w:r>
        <w:rPr>
          <w:rFonts w:ascii="Times New Roman"/>
          <w:b w:val="false"/>
          <w:i w:val="false"/>
          <w:color w:val="000000"/>
          <w:sz w:val="28"/>
        </w:rPr>
        <w:t>
Анықтама________________________________________ берiлдi
</w:t>
      </w:r>
      <w:r>
        <w:br/>
      </w:r>
      <w:r>
        <w:rPr>
          <w:rFonts w:ascii="Times New Roman"/>
          <w:b w:val="false"/>
          <w:i w:val="false"/>
          <w:color w:val="000000"/>
          <w:sz w:val="28"/>
        </w:rPr>
        <w:t>
               (талап еткен жер)
</w:t>
      </w:r>
    </w:p>
    <w:p>
      <w:pPr>
        <w:spacing w:after="0"/>
        <w:ind w:left="0"/>
        <w:jc w:val="both"/>
      </w:pPr>
      <w:r>
        <w:rPr>
          <w:rFonts w:ascii="Times New Roman"/>
          <w:b w:val="false"/>
          <w:i w:val="false"/>
          <w:color w:val="000000"/>
          <w:sz w:val="28"/>
        </w:rPr>
        <w:t>
20__ж. "__"_________________
</w:t>
      </w:r>
      <w:r>
        <w:br/>
      </w:r>
      <w:r>
        <w:rPr>
          <w:rFonts w:ascii="Times New Roman"/>
          <w:b w:val="false"/>
          <w:i w:val="false"/>
          <w:color w:val="000000"/>
          <w:sz w:val="28"/>
        </w:rPr>
        <w:t>
            (берген күнi)
</w:t>
      </w:r>
    </w:p>
    <w:p>
      <w:pPr>
        <w:spacing w:after="0"/>
        <w:ind w:left="0"/>
        <w:jc w:val="both"/>
      </w:pPr>
      <w:r>
        <w:rPr>
          <w:rFonts w:ascii="Times New Roman"/>
          <w:b w:val="false"/>
          <w:i w:val="false"/>
          <w:color w:val="000000"/>
          <w:sz w:val="28"/>
        </w:rPr>
        <w:t>
Салық органының басшысы _____________     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Бөлiм бастығы _____________     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 анықтамада_______салық комитеттерiнiң ақпараттары көрсетілген
</w:t>
      </w:r>
      <w:r>
        <w:br/>
      </w:r>
      <w:r>
        <w:rPr>
          <w:rFonts w:ascii="Times New Roman"/>
          <w:b w:val="false"/>
          <w:i w:val="false"/>
          <w:color w:val="000000"/>
          <w:sz w:val="28"/>
        </w:rPr>
        <w:t>
- анықтаманың қосымшасыз күшi жоқ
</w:t>
      </w:r>
    </w:p>
    <w:p>
      <w:pPr>
        <w:spacing w:after="0"/>
        <w:ind w:left="0"/>
        <w:jc w:val="both"/>
      </w:pPr>
      <w:r>
        <w:rPr>
          <w:rFonts w:ascii="Times New Roman"/>
          <w:b w:val="false"/>
          <w:i w:val="false"/>
          <w:color w:val="000000"/>
          <w:sz w:val="28"/>
        </w:rPr>
        <w:t>
(Анықтама берген салық органының атауы, СТН-)
</w:t>
      </w:r>
    </w:p>
    <w:p>
      <w:pPr>
        <w:spacing w:after="0"/>
        <w:ind w:left="0"/>
        <w:jc w:val="both"/>
      </w:pPr>
      <w:r>
        <w:rPr>
          <w:rFonts w:ascii="Times New Roman"/>
          <w:b w:val="false"/>
          <w:i w:val="false"/>
          <w:color w:val="000000"/>
          <w:sz w:val="28"/>
        </w:rPr>
        <w:t>
</w:t>
      </w:r>
      <w:r>
        <w:rPr>
          <w:rFonts w:ascii="Times New Roman"/>
          <w:b/>
          <w:i w:val="false"/>
          <w:color w:val="000000"/>
          <w:sz w:val="28"/>
        </w:rPr>
        <w:t>
            200__ ж. "___"____________жағдай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Мiндеттi зейнетақы жарналары мен әлеуметтiк аударымдар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салық төлеушiнiң салық берешегi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жоқ (бар) екендiгi туралы анықтамаға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төлеушiнiң атауы немесе CTН-i__________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949"/>
        <w:gridCol w:w="1021"/>
        <w:gridCol w:w="2287"/>
        <w:gridCol w:w="1420"/>
        <w:gridCol w:w="1735"/>
        <w:gridCol w:w="1140"/>
        <w:gridCol w:w="1021"/>
      </w:tblGrid>
      <w:tr>
        <w:trPr>
          <w:trHeight w:val="2775"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төлеушiнiң немесе оның құрылымдық бөлiмшесінiң CTH-i
</w:t>
            </w:r>
          </w:p>
        </w:tc>
        <w:tc>
          <w:tcPr>
            <w:tcW w:w="19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төлеушiнiң немесе оның құрылымдық бөлiмшесінiң атауы
</w:t>
            </w:r>
          </w:p>
        </w:tc>
        <w:tc>
          <w:tcPr>
            <w:tcW w:w="10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БЖК
</w:t>
            </w:r>
          </w:p>
        </w:tc>
        <w:tc>
          <w:tcPr>
            <w:tcW w:w="22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төлемнiң, жарнаның, аударымның сомалары (+, -)
</w:t>
            </w:r>
          </w:p>
        </w:tc>
        <w:tc>
          <w:tcPr>
            <w:tcW w:w="14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Өсiмақы
</w:t>
            </w:r>
            <w:r>
              <w:br/>
            </w:r>
            <w:r>
              <w:rPr>
                <w:rFonts w:ascii="Times New Roman"/>
                <w:b w:val="false"/>
                <w:i w:val="false"/>
                <w:color w:val="000000"/>
                <w:sz w:val="20"/>
              </w:rPr>
              <w:t>
сомасы (+, -)
</w:t>
            </w:r>
          </w:p>
        </w:tc>
        <w:tc>
          <w:tcPr>
            <w:tcW w:w="173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сомасы
</w:t>
            </w:r>
            <w:r>
              <w:br/>
            </w: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берешек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CК коды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СК атауы
</w:t>
            </w:r>
          </w:p>
        </w:tc>
      </w:tr>
      <w:tr>
        <w:trPr>
          <w:trHeight w:val="450"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бересi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бересi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CК коды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СК атауы
</w:t>
            </w:r>
          </w:p>
        </w:tc>
      </w:tr>
      <w:tr>
        <w:trPr>
          <w:trHeight w:val="450"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бересi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бересi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CК коды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СК атауы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берешегінiң барлығы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да мiндеттi төлем бойынша артық төлеулердiң барлығы: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Мiндеттi зейнетақы жарналары бойынша берешек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Мiндеттi зейнетақы жарналары бойынша артық төлеу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аударымдар бойынша берешек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аударымдар бойынша артық төлеу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12-қосымша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атауы, СТН-і_______________________________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басқа да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міндетті зейнетақы жарналары, өсімдер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айыппұлдар сомасын есептеуге (азайтуға)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N___ТІЗІЛІМ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1033"/>
        <w:gridCol w:w="973"/>
        <w:gridCol w:w="1173"/>
        <w:gridCol w:w="1013"/>
        <w:gridCol w:w="1073"/>
        <w:gridCol w:w="1213"/>
        <w:gridCol w:w="1293"/>
        <w:gridCol w:w="973"/>
        <w:gridCol w:w="973"/>
        <w:gridCol w:w="973"/>
      </w:tblGrid>
      <w:tr>
        <w:trPr>
          <w:trHeight w:val="870" w:hRule="atLeast"/>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леу-
</w:t>
            </w:r>
            <w:r>
              <w:br/>
            </w:r>
            <w:r>
              <w:rPr>
                <w:rFonts w:ascii="Times New Roman"/>
                <w:b w:val="false"/>
                <w:i w:val="false"/>
                <w:color w:val="000000"/>
                <w:sz w:val="20"/>
              </w:rPr>
              <w:t>
ші-
</w:t>
            </w:r>
            <w:r>
              <w:br/>
            </w:r>
            <w:r>
              <w:rPr>
                <w:rFonts w:ascii="Times New Roman"/>
                <w:b w:val="false"/>
                <w:i w:val="false"/>
                <w:color w:val="000000"/>
                <w:sz w:val="20"/>
              </w:rPr>
              <w:t>
нің
</w:t>
            </w:r>
            <w:r>
              <w:br/>
            </w: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аген-
</w:t>
            </w:r>
            <w:r>
              <w:br/>
            </w:r>
            <w:r>
              <w:rPr>
                <w:rFonts w:ascii="Times New Roman"/>
                <w:b w:val="false"/>
                <w:i w:val="false"/>
                <w:color w:val="000000"/>
                <w:sz w:val="20"/>
              </w:rPr>
              <w:t>
ті-
</w:t>
            </w:r>
            <w:r>
              <w:br/>
            </w:r>
            <w:r>
              <w:rPr>
                <w:rFonts w:ascii="Times New Roman"/>
                <w:b w:val="false"/>
                <w:i w:val="false"/>
                <w:color w:val="000000"/>
                <w:sz w:val="20"/>
              </w:rPr>
              <w:t>
нің)
</w:t>
            </w:r>
            <w:r>
              <w:br/>
            </w:r>
            <w:r>
              <w:rPr>
                <w:rFonts w:ascii="Times New Roman"/>
                <w:b w:val="false"/>
                <w:i w:val="false"/>
                <w:color w:val="000000"/>
                <w:sz w:val="20"/>
              </w:rPr>
              <w:t>
ата-
</w:t>
            </w:r>
            <w:r>
              <w:br/>
            </w:r>
            <w:r>
              <w:rPr>
                <w:rFonts w:ascii="Times New Roman"/>
                <w:b w:val="false"/>
                <w:i w:val="false"/>
                <w:color w:val="000000"/>
                <w:sz w:val="20"/>
              </w:rPr>
              <w:t>
уы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ре-
</w:t>
            </w:r>
            <w:r>
              <w:br/>
            </w:r>
            <w:r>
              <w:rPr>
                <w:rFonts w:ascii="Times New Roman"/>
                <w:b w:val="false"/>
                <w:i w:val="false"/>
                <w:color w:val="000000"/>
                <w:sz w:val="20"/>
              </w:rPr>
              <w:t>
жи-
</w:t>
            </w:r>
            <w:r>
              <w:br/>
            </w:r>
            <w:r>
              <w:rPr>
                <w:rFonts w:ascii="Times New Roman"/>
                <w:b w:val="false"/>
                <w:i w:val="false"/>
                <w:color w:val="000000"/>
                <w:sz w:val="20"/>
              </w:rPr>
              <w:t>
мі-
</w:t>
            </w:r>
            <w:r>
              <w:br/>
            </w:r>
            <w:r>
              <w:rPr>
                <w:rFonts w:ascii="Times New Roman"/>
                <w:b w:val="false"/>
                <w:i w:val="false"/>
                <w:color w:val="000000"/>
                <w:sz w:val="20"/>
              </w:rPr>
              <w:t>
нің
</w:t>
            </w:r>
            <w:r>
              <w:br/>
            </w:r>
            <w:r>
              <w:rPr>
                <w:rFonts w:ascii="Times New Roman"/>
                <w:b w:val="false"/>
                <w:i w:val="false"/>
                <w:color w:val="000000"/>
                <w:sz w:val="20"/>
              </w:rPr>
              <w:t>
тү-
</w:t>
            </w:r>
            <w:r>
              <w:br/>
            </w:r>
            <w:r>
              <w:rPr>
                <w:rFonts w:ascii="Times New Roman"/>
                <w:b w:val="false"/>
                <w:i w:val="false"/>
                <w:color w:val="000000"/>
                <w:sz w:val="20"/>
              </w:rPr>
              <w:t>
рі*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түрі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r>
              <w:br/>
            </w:r>
            <w:r>
              <w:rPr>
                <w:rFonts w:ascii="Times New Roman"/>
                <w:b w:val="false"/>
                <w:i w:val="false"/>
                <w:color w:val="000000"/>
                <w:sz w:val="20"/>
              </w:rPr>
              <w:t>
лю-
</w:t>
            </w:r>
            <w:r>
              <w:br/>
            </w:r>
            <w:r>
              <w:rPr>
                <w:rFonts w:ascii="Times New Roman"/>
                <w:b w:val="false"/>
                <w:i w:val="false"/>
                <w:color w:val="000000"/>
                <w:sz w:val="20"/>
              </w:rPr>
              <w:t>
та
</w:t>
            </w:r>
            <w:r>
              <w:br/>
            </w:r>
            <w:r>
              <w:rPr>
                <w:rFonts w:ascii="Times New Roman"/>
                <w:b w:val="false"/>
                <w:i w:val="false"/>
                <w:color w:val="000000"/>
                <w:sz w:val="20"/>
              </w:rPr>
              <w:t>
ко-
</w:t>
            </w:r>
            <w:r>
              <w:br/>
            </w:r>
            <w:r>
              <w:rPr>
                <w:rFonts w:ascii="Times New Roman"/>
                <w:b w:val="false"/>
                <w:i w:val="false"/>
                <w:color w:val="000000"/>
                <w:sz w:val="20"/>
              </w:rPr>
              <w:t>
ды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r>
              <w:br/>
            </w:r>
            <w:r>
              <w:rPr>
                <w:rFonts w:ascii="Times New Roman"/>
                <w:b w:val="false"/>
                <w:i w:val="false"/>
                <w:color w:val="000000"/>
                <w:sz w:val="20"/>
              </w:rPr>
              <w:t>
лю-
</w:t>
            </w:r>
            <w:r>
              <w:br/>
            </w:r>
            <w:r>
              <w:rPr>
                <w:rFonts w:ascii="Times New Roman"/>
                <w:b w:val="false"/>
                <w:i w:val="false"/>
                <w:color w:val="000000"/>
                <w:sz w:val="20"/>
              </w:rPr>
              <w:t>
та
</w:t>
            </w:r>
            <w:r>
              <w:br/>
            </w:r>
            <w:r>
              <w:rPr>
                <w:rFonts w:ascii="Times New Roman"/>
                <w:b w:val="false"/>
                <w:i w:val="false"/>
                <w:color w:val="000000"/>
                <w:sz w:val="20"/>
              </w:rPr>
              <w:t>
ба-
</w:t>
            </w:r>
            <w:r>
              <w:br/>
            </w:r>
            <w:r>
              <w:rPr>
                <w:rFonts w:ascii="Times New Roman"/>
                <w:b w:val="false"/>
                <w:i w:val="false"/>
                <w:color w:val="000000"/>
                <w:sz w:val="20"/>
              </w:rPr>
              <w:t>
ға-
</w:t>
            </w:r>
            <w:r>
              <w:br/>
            </w:r>
            <w:r>
              <w:rPr>
                <w:rFonts w:ascii="Times New Roman"/>
                <w:b w:val="false"/>
                <w:i w:val="false"/>
                <w:color w:val="000000"/>
                <w:sz w:val="20"/>
              </w:rPr>
              <w:t>
мы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тің
</w:t>
            </w:r>
            <w:r>
              <w:br/>
            </w:r>
            <w:r>
              <w:rPr>
                <w:rFonts w:ascii="Times New Roman"/>
                <w:b w:val="false"/>
                <w:i w:val="false"/>
                <w:color w:val="000000"/>
                <w:sz w:val="20"/>
              </w:rPr>
              <w:t>
кі-
</w:t>
            </w:r>
            <w:r>
              <w:br/>
            </w:r>
            <w:r>
              <w:rPr>
                <w:rFonts w:ascii="Times New Roman"/>
                <w:b w:val="false"/>
                <w:i w:val="false"/>
                <w:color w:val="000000"/>
                <w:sz w:val="20"/>
              </w:rPr>
              <w:t>
ріс-
</w:t>
            </w:r>
            <w:r>
              <w:br/>
            </w:r>
            <w:r>
              <w:rPr>
                <w:rFonts w:ascii="Times New Roman"/>
                <w:b w:val="false"/>
                <w:i w:val="false"/>
                <w:color w:val="000000"/>
                <w:sz w:val="20"/>
              </w:rPr>
              <w:t>
те-
</w:t>
            </w:r>
            <w:r>
              <w:br/>
            </w:r>
            <w:r>
              <w:rPr>
                <w:rFonts w:ascii="Times New Roman"/>
                <w:b w:val="false"/>
                <w:i w:val="false"/>
                <w:color w:val="000000"/>
                <w:sz w:val="20"/>
              </w:rPr>
              <w:t>
рін жік-
</w:t>
            </w:r>
            <w:r>
              <w:br/>
            </w:r>
            <w:r>
              <w:rPr>
                <w:rFonts w:ascii="Times New Roman"/>
                <w:b w:val="false"/>
                <w:i w:val="false"/>
                <w:color w:val="000000"/>
                <w:sz w:val="20"/>
              </w:rPr>
              <w:t>
теу
</w:t>
            </w:r>
            <w:r>
              <w:br/>
            </w:r>
            <w:r>
              <w:rPr>
                <w:rFonts w:ascii="Times New Roman"/>
                <w:b w:val="false"/>
                <w:i w:val="false"/>
                <w:color w:val="000000"/>
                <w:sz w:val="20"/>
              </w:rPr>
              <w:t>
коды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есептемесi
</w:t>
            </w:r>
            <w:r>
              <w:br/>
            </w:r>
            <w:r>
              <w:rPr>
                <w:rFonts w:ascii="Times New Roman"/>
                <w:b w:val="false"/>
                <w:i w:val="false"/>
                <w:color w:val="000000"/>
                <w:sz w:val="20"/>
              </w:rPr>
              <w:t>
(+, -) бойынша
</w:t>
            </w:r>
            <w:r>
              <w:br/>
            </w:r>
            <w:r>
              <w:rPr>
                <w:rFonts w:ascii="Times New Roman"/>
                <w:b w:val="false"/>
                <w:i w:val="false"/>
                <w:color w:val="000000"/>
                <w:sz w:val="20"/>
              </w:rPr>
              <w:t>
есептеуге
</w:t>
            </w:r>
            <w:r>
              <w:br/>
            </w:r>
            <w:r>
              <w:rPr>
                <w:rFonts w:ascii="Times New Roman"/>
                <w:b w:val="false"/>
                <w:i w:val="false"/>
                <w:color w:val="000000"/>
                <w:sz w:val="20"/>
              </w:rPr>
              <w:t>
(азайтуға)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есептілігінің
</w:t>
            </w:r>
            <w:r>
              <w:br/>
            </w:r>
            <w:r>
              <w:rPr>
                <w:rFonts w:ascii="Times New Roman"/>
                <w:b w:val="false"/>
                <w:i w:val="false"/>
                <w:color w:val="000000"/>
                <w:sz w:val="20"/>
              </w:rPr>
              <w:t>
құжаты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
</w:t>
            </w:r>
            <w:r>
              <w:br/>
            </w:r>
            <w:r>
              <w:rPr>
                <w:rFonts w:ascii="Times New Roman"/>
                <w:b w:val="false"/>
                <w:i w:val="false"/>
                <w:color w:val="000000"/>
                <w:sz w:val="20"/>
              </w:rPr>
              <w:t>
пат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коды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нө-
</w:t>
            </w:r>
            <w:r>
              <w:br/>
            </w:r>
            <w:r>
              <w:rPr>
                <w:rFonts w:ascii="Times New Roman"/>
                <w:b w:val="false"/>
                <w:i w:val="false"/>
                <w:color w:val="000000"/>
                <w:sz w:val="20"/>
              </w:rPr>
              <w:t>
мірі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быс
</w:t>
            </w:r>
            <w:r>
              <w:br/>
            </w:r>
            <w:r>
              <w:rPr>
                <w:rFonts w:ascii="Times New Roman"/>
                <w:b w:val="false"/>
                <w:i w:val="false"/>
                <w:color w:val="000000"/>
                <w:sz w:val="20"/>
              </w:rPr>
              <w:t>
ету
</w:t>
            </w:r>
            <w:r>
              <w:br/>
            </w:r>
            <w:r>
              <w:rPr>
                <w:rFonts w:ascii="Times New Roman"/>
                <w:b w:val="false"/>
                <w:i w:val="false"/>
                <w:color w:val="000000"/>
                <w:sz w:val="20"/>
              </w:rPr>
              <w:t>
күні
</w:t>
            </w:r>
          </w:p>
        </w:tc>
      </w:tr>
      <w:tr>
        <w:trPr>
          <w:trHeight w:val="2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668"/>
        <w:gridCol w:w="1988"/>
        <w:gridCol w:w="3421"/>
        <w:gridCol w:w="3839"/>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есептемесi (+, -) бойынша
</w:t>
            </w:r>
            <w:r>
              <w:br/>
            </w:r>
            <w:r>
              <w:rPr>
                <w:rFonts w:ascii="Times New Roman"/>
                <w:b w:val="false"/>
                <w:i w:val="false"/>
                <w:color w:val="000000"/>
                <w:sz w:val="20"/>
              </w:rPr>
              <w:t>
есептеуге (азайтуға)
</w:t>
            </w:r>
          </w:p>
        </w:tc>
      </w:tr>
      <w:tr>
        <w:trPr>
          <w:trHeight w:val="750" w:hRule="atLeast"/>
        </w:trPr>
        <w:tc>
          <w:tcPr>
            <w:tcW w:w="21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есептілік түрі**
</w:t>
            </w:r>
          </w:p>
        </w:tc>
        <w:tc>
          <w:tcPr>
            <w:tcW w:w="16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СЕЭН
</w:t>
            </w:r>
            <w:r>
              <w:br/>
            </w:r>
            <w:r>
              <w:rPr>
                <w:rFonts w:ascii="Times New Roman"/>
                <w:b w:val="false"/>
                <w:i w:val="false"/>
                <w:color w:val="000000"/>
                <w:sz w:val="20"/>
              </w:rPr>
              <w:t>
нұсқасы
</w:t>
            </w:r>
          </w:p>
        </w:tc>
        <w:tc>
          <w:tcPr>
            <w:tcW w:w="1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тапсыру тәсілі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келісім-шарты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нөмірі
</w:t>
            </w:r>
          </w:p>
        </w:tc>
        <w:tc>
          <w:tcPr>
            <w:tcW w:w="3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r>
      <w:tr>
        <w:trPr>
          <w:trHeight w:val="255" w:hRule="atLeast"/>
        </w:trPr>
        <w:tc>
          <w:tcPr>
            <w:tcW w:w="2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255" w:hRule="atLeast"/>
        </w:trPr>
        <w:tc>
          <w:tcPr>
            <w:tcW w:w="2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13"/>
        <w:gridCol w:w="2693"/>
        <w:gridCol w:w="2693"/>
        <w:gridCol w:w="2133"/>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есептемесi (+, -) бойынша
</w:t>
            </w:r>
            <w:r>
              <w:br/>
            </w:r>
            <w:r>
              <w:rPr>
                <w:rFonts w:ascii="Times New Roman"/>
                <w:b w:val="false"/>
                <w:i w:val="false"/>
                <w:color w:val="000000"/>
                <w:sz w:val="20"/>
              </w:rPr>
              <w:t>
есептеуге (азайтуға)
</w:t>
            </w:r>
          </w:p>
        </w:tc>
      </w:tr>
      <w:tr>
        <w:trPr>
          <w:trHeight w:val="75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мерзімі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(төлем) сомасы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сомасы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есептеуге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азайтуға
</w:t>
            </w:r>
          </w:p>
        </w:tc>
        <w:tc>
          <w:tcPr>
            <w:tcW w:w="0" w:type="auto"/>
            <w:vMerge/>
            <w:tcBorders>
              <w:top w:val="nil"/>
              <w:left w:val="single" w:color="cfcfcf" w:sz="5"/>
              <w:bottom w:val="single" w:color="cfcfcf" w:sz="5"/>
              <w:right w:val="single" w:color="cfcfcf" w:sz="5"/>
            </w:tcBorders>
          </w:tcP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 200__ ж. "____ "________________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Тізілімді қабылдадым:
</w:t>
      </w:r>
      <w:r>
        <w:br/>
      </w:r>
      <w:r>
        <w:rPr>
          <w:rFonts w:ascii="Times New Roman"/>
          <w:b w:val="false"/>
          <w:i w:val="false"/>
          <w:color w:val="000000"/>
          <w:sz w:val="28"/>
        </w:rPr>
        <w:t>
_______________________ 200__ ж. "____ "________________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Жеке шотта таратуды жүргіздім:
</w:t>
      </w:r>
      <w:r>
        <w:br/>
      </w:r>
      <w:r>
        <w:rPr>
          <w:rFonts w:ascii="Times New Roman"/>
          <w:b w:val="false"/>
          <w:i w:val="false"/>
          <w:color w:val="000000"/>
          <w:sz w:val="28"/>
        </w:rPr>
        <w:t>
_______________________ 200__ ж. "____ "________________
</w:t>
      </w:r>
      <w:r>
        <w:br/>
      </w:r>
      <w:r>
        <w:rPr>
          <w:rFonts w:ascii="Times New Roman"/>
          <w:b w:val="false"/>
          <w:i w:val="false"/>
          <w:color w:val="000000"/>
          <w:sz w:val="28"/>
        </w:rPr>
        <w:t>
(есепке алу бөлімі қызметкерінің             (күні)
</w:t>
      </w:r>
      <w:r>
        <w:br/>
      </w:r>
      <w:r>
        <w:rPr>
          <w:rFonts w:ascii="Times New Roman"/>
          <w:b w:val="false"/>
          <w:i w:val="false"/>
          <w:color w:val="000000"/>
          <w:sz w:val="28"/>
        </w:rPr>
        <w:t>
аты-жөні, лауазымы, қолы)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 арнаулы салық режимінде бюджетпен есеп-айырысуларды жүзеге
</w:t>
      </w:r>
      <w:r>
        <w:br/>
      </w:r>
      <w:r>
        <w:rPr>
          <w:rFonts w:ascii="Times New Roman"/>
          <w:b w:val="false"/>
          <w:i w:val="false"/>
          <w:color w:val="000000"/>
          <w:sz w:val="28"/>
        </w:rPr>
        <w:t>
асыру кезінде арнаулы салық режимінің нақты түрі көрсетіледі
</w:t>
      </w:r>
      <w:r>
        <w:br/>
      </w:r>
      <w:r>
        <w:rPr>
          <w:rFonts w:ascii="Times New Roman"/>
          <w:b w:val="false"/>
          <w:i w:val="false"/>
          <w:color w:val="000000"/>
          <w:sz w:val="28"/>
        </w:rPr>
        <w:t>
** - декларация (бастапқы, кезекті, қосымша хабарлама бойынша
</w:t>
      </w:r>
      <w:r>
        <w:br/>
      </w:r>
      <w:r>
        <w:rPr>
          <w:rFonts w:ascii="Times New Roman"/>
          <w:b w:val="false"/>
          <w:i w:val="false"/>
          <w:color w:val="000000"/>
          <w:sz w:val="28"/>
        </w:rPr>
        <w:t>
қосымша, салық міндеттемелері өзгергенде немесе тарату) түрі
</w:t>
      </w:r>
      <w:r>
        <w:br/>
      </w:r>
      <w:r>
        <w:rPr>
          <w:rFonts w:ascii="Times New Roman"/>
          <w:b w:val="false"/>
          <w:i w:val="false"/>
          <w:color w:val="000000"/>
          <w:sz w:val="28"/>
        </w:rPr>
        <w:t>
көрсетіледі
</w:t>
      </w:r>
      <w:r>
        <w:br/>
      </w:r>
      <w:r>
        <w:rPr>
          <w:rFonts w:ascii="Times New Roman"/>
          <w:b w:val="false"/>
          <w:i w:val="false"/>
          <w:color w:val="000000"/>
          <w:sz w:val="28"/>
        </w:rPr>
        <w:t>
*** - Сол кезең үшін есептілікті табыс ету үшін пайдаланылған СЕЭН
</w:t>
      </w:r>
      <w:r>
        <w:br/>
      </w:r>
      <w:r>
        <w:rPr>
          <w:rFonts w:ascii="Times New Roman"/>
          <w:b w:val="false"/>
          <w:i w:val="false"/>
          <w:color w:val="000000"/>
          <w:sz w:val="28"/>
        </w:rPr>
        <w:t>
нұсқасы көрсетіледі
</w:t>
      </w:r>
      <w:r>
        <w:br/>
      </w:r>
      <w:r>
        <w:rPr>
          <w:rFonts w:ascii="Times New Roman"/>
          <w:b w:val="false"/>
          <w:i w:val="false"/>
          <w:color w:val="000000"/>
          <w:sz w:val="28"/>
        </w:rPr>
        <w:t>
**** - жеткізу тәсілі көрсетіледі (СГДС, салық төлеуші терминалы,
</w:t>
      </w:r>
      <w:r>
        <w:br/>
      </w:r>
      <w:r>
        <w:rPr>
          <w:rFonts w:ascii="Times New Roman"/>
          <w:b w:val="false"/>
          <w:i w:val="false"/>
          <w:color w:val="000000"/>
          <w:sz w:val="28"/>
        </w:rPr>
        <w:t>
қағаз (магнитті) тасығыш)
</w:t>
      </w:r>
    </w:p>
    <w:p>
      <w:pPr>
        <w:spacing w:after="0"/>
        <w:ind w:left="0"/>
        <w:jc w:val="both"/>
      </w:pPr>
      <w:r>
        <w:rPr>
          <w:rFonts w:ascii="Times New Roman"/>
          <w:b w:val="false"/>
          <w:i w:val="false"/>
          <w:color w:val="000000"/>
          <w:sz w:val="28"/>
        </w:rPr>
        <w:t>
</w:t>
      </w:r>
      <w:r>
        <w:rPr>
          <w:rFonts w:ascii="Times New Roman"/>
          <w:b w:val="false"/>
          <w:i w:val="false"/>
          <w:color w:val="000000"/>
          <w:sz w:val="28"/>
        </w:rPr>
        <w:t>
                                                  N 12-1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12-1-қосымшамен толықтырылды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атауы, СТН-і________________________
</w:t>
      </w:r>
    </w:p>
    <w:p>
      <w:pPr>
        <w:spacing w:after="0"/>
        <w:ind w:left="0"/>
        <w:jc w:val="both"/>
      </w:pPr>
      <w:r>
        <w:rPr>
          <w:rFonts w:ascii="Times New Roman"/>
          <w:b w:val="false"/>
          <w:i w:val="false"/>
          <w:color w:val="000000"/>
          <w:sz w:val="28"/>
        </w:rPr>
        <w:t>
       Салық және бюджетке төленетін басқа да міндетті төлемдер,
</w:t>
      </w:r>
      <w:r>
        <w:br/>
      </w:r>
      <w:r>
        <w:rPr>
          <w:rFonts w:ascii="Times New Roman"/>
          <w:b w:val="false"/>
          <w:i w:val="false"/>
          <w:color w:val="000000"/>
          <w:sz w:val="28"/>
        </w:rPr>
        <w:t>
        міндетті зейнетақы жарналары, әлеуметтік аударымдар,
</w:t>
      </w:r>
      <w:r>
        <w:br/>
      </w:r>
      <w:r>
        <w:rPr>
          <w:rFonts w:ascii="Times New Roman"/>
          <w:b w:val="false"/>
          <w:i w:val="false"/>
          <w:color w:val="000000"/>
          <w:sz w:val="28"/>
        </w:rPr>
        <w:t>
өсімақылар мен айыппұлдар сомаларын есептеуге (азайтуға) міндетті
</w:t>
      </w:r>
      <w:r>
        <w:br/>
      </w:r>
      <w:r>
        <w:rPr>
          <w:rFonts w:ascii="Times New Roman"/>
          <w:b w:val="false"/>
          <w:i w:val="false"/>
          <w:color w:val="000000"/>
          <w:sz w:val="28"/>
        </w:rPr>
        <w:t>
     төлемдер, міндетті зейнетақы жарналары, әлеуметтік аударымдар,
</w:t>
      </w:r>
      <w:r>
        <w:br/>
      </w:r>
      <w:r>
        <w:rPr>
          <w:rFonts w:ascii="Times New Roman"/>
          <w:b w:val="false"/>
          <w:i w:val="false"/>
          <w:color w:val="000000"/>
          <w:sz w:val="28"/>
        </w:rPr>
        <w:t>
       өсімақылар мен айыппұлдар сомаларын есептеуге (азайтуға)
</w:t>
      </w:r>
      <w:r>
        <w:br/>
      </w:r>
      <w:r>
        <w:rPr>
          <w:rFonts w:ascii="Times New Roman"/>
          <w:b w:val="false"/>
          <w:i w:val="false"/>
          <w:color w:val="000000"/>
          <w:sz w:val="28"/>
        </w:rPr>
        <w:t>
</w:t>
      </w:r>
      <w:r>
        <w:rPr>
          <w:rFonts w:ascii="Times New Roman"/>
          <w:b/>
          <w:i w:val="false"/>
          <w:color w:val="000000"/>
          <w:sz w:val="28"/>
        </w:rPr>
        <w:t>
                         N___ТІЗІЛІМ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33"/>
        <w:gridCol w:w="933"/>
        <w:gridCol w:w="1153"/>
        <w:gridCol w:w="1093"/>
        <w:gridCol w:w="1133"/>
        <w:gridCol w:w="1213"/>
        <w:gridCol w:w="1113"/>
        <w:gridCol w:w="1173"/>
        <w:gridCol w:w="1393"/>
      </w:tblGrid>
      <w:tr>
        <w:trPr>
          <w:trHeight w:val="2475"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тө-
</w:t>
            </w:r>
            <w:r>
              <w:br/>
            </w:r>
            <w:r>
              <w:rPr>
                <w:rFonts w:ascii="Times New Roman"/>
                <w:b w:val="false"/>
                <w:i w:val="false"/>
                <w:color w:val="000000"/>
                <w:sz w:val="20"/>
              </w:rPr>
              <w:t>
леу-
</w:t>
            </w:r>
            <w:r>
              <w:br/>
            </w:r>
            <w:r>
              <w:rPr>
                <w:rFonts w:ascii="Times New Roman"/>
                <w:b w:val="false"/>
                <w:i w:val="false"/>
                <w:color w:val="000000"/>
                <w:sz w:val="20"/>
              </w:rPr>
              <w:t>
ші-
</w:t>
            </w:r>
            <w:r>
              <w:br/>
            </w:r>
            <w:r>
              <w:rPr>
                <w:rFonts w:ascii="Times New Roman"/>
                <w:b w:val="false"/>
                <w:i w:val="false"/>
                <w:color w:val="000000"/>
                <w:sz w:val="20"/>
              </w:rPr>
              <w:t>
нің
</w:t>
            </w:r>
            <w:r>
              <w:br/>
            </w:r>
            <w:r>
              <w:rPr>
                <w:rFonts w:ascii="Times New Roman"/>
                <w:b w:val="false"/>
                <w:i w:val="false"/>
                <w:color w:val="000000"/>
                <w:sz w:val="20"/>
              </w:rPr>
              <w:t>
(са-
</w:t>
            </w:r>
            <w:r>
              <w:br/>
            </w:r>
            <w:r>
              <w:rPr>
                <w:rFonts w:ascii="Times New Roman"/>
                <w:b w:val="false"/>
                <w:i w:val="false"/>
                <w:color w:val="000000"/>
                <w:sz w:val="20"/>
              </w:rPr>
              <w:t>
лық аге-
</w:t>
            </w:r>
            <w:r>
              <w:br/>
            </w:r>
            <w:r>
              <w:rPr>
                <w:rFonts w:ascii="Times New Roman"/>
                <w:b w:val="false"/>
                <w:i w:val="false"/>
                <w:color w:val="000000"/>
                <w:sz w:val="20"/>
              </w:rPr>
              <w:t>
нті-
</w:t>
            </w:r>
            <w:r>
              <w:br/>
            </w:r>
            <w:r>
              <w:rPr>
                <w:rFonts w:ascii="Times New Roman"/>
                <w:b w:val="false"/>
                <w:i w:val="false"/>
                <w:color w:val="000000"/>
                <w:sz w:val="20"/>
              </w:rPr>
              <w:t>
нің)
</w:t>
            </w:r>
            <w:r>
              <w:br/>
            </w:r>
            <w:r>
              <w:rPr>
                <w:rFonts w:ascii="Times New Roman"/>
                <w:b w:val="false"/>
                <w:i w:val="false"/>
                <w:color w:val="000000"/>
                <w:sz w:val="20"/>
              </w:rPr>
              <w:t>
ата-
</w:t>
            </w:r>
            <w:r>
              <w:br/>
            </w:r>
            <w:r>
              <w:rPr>
                <w:rFonts w:ascii="Times New Roman"/>
                <w:b w:val="false"/>
                <w:i w:val="false"/>
                <w:color w:val="000000"/>
                <w:sz w:val="20"/>
              </w:rPr>
              <w:t>
уы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ре-
</w:t>
            </w:r>
            <w:r>
              <w:br/>
            </w:r>
            <w:r>
              <w:rPr>
                <w:rFonts w:ascii="Times New Roman"/>
                <w:b w:val="false"/>
                <w:i w:val="false"/>
                <w:color w:val="000000"/>
                <w:sz w:val="20"/>
              </w:rPr>
              <w:t>
жи-
</w:t>
            </w:r>
            <w:r>
              <w:br/>
            </w:r>
            <w:r>
              <w:rPr>
                <w:rFonts w:ascii="Times New Roman"/>
                <w:b w:val="false"/>
                <w:i w:val="false"/>
                <w:color w:val="000000"/>
                <w:sz w:val="20"/>
              </w:rPr>
              <w:t>
мі-
</w:t>
            </w:r>
            <w:r>
              <w:br/>
            </w:r>
            <w:r>
              <w:rPr>
                <w:rFonts w:ascii="Times New Roman"/>
                <w:b w:val="false"/>
                <w:i w:val="false"/>
                <w:color w:val="000000"/>
                <w:sz w:val="20"/>
              </w:rPr>
              <w:t>
нің тү-
</w:t>
            </w:r>
            <w:r>
              <w:br/>
            </w:r>
            <w:r>
              <w:rPr>
                <w:rFonts w:ascii="Times New Roman"/>
                <w:b w:val="false"/>
                <w:i w:val="false"/>
                <w:color w:val="000000"/>
                <w:sz w:val="20"/>
              </w:rPr>
              <w:t>
рі*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ат-
</w:t>
            </w:r>
            <w:r>
              <w:br/>
            </w:r>
            <w:r>
              <w:rPr>
                <w:rFonts w:ascii="Times New Roman"/>
                <w:b w:val="false"/>
                <w:i w:val="false"/>
                <w:color w:val="000000"/>
                <w:sz w:val="20"/>
              </w:rPr>
              <w:t>
ауы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тің
</w:t>
            </w:r>
            <w:r>
              <w:br/>
            </w:r>
            <w:r>
              <w:rPr>
                <w:rFonts w:ascii="Times New Roman"/>
                <w:b w:val="false"/>
                <w:i w:val="false"/>
                <w:color w:val="000000"/>
                <w:sz w:val="20"/>
              </w:rPr>
              <w:t>
кі-
</w:t>
            </w:r>
            <w:r>
              <w:br/>
            </w:r>
            <w:r>
              <w:rPr>
                <w:rFonts w:ascii="Times New Roman"/>
                <w:b w:val="false"/>
                <w:i w:val="false"/>
                <w:color w:val="000000"/>
                <w:sz w:val="20"/>
              </w:rPr>
              <w:t>
ріс-
</w:t>
            </w:r>
            <w:r>
              <w:br/>
            </w:r>
            <w:r>
              <w:rPr>
                <w:rFonts w:ascii="Times New Roman"/>
                <w:b w:val="false"/>
                <w:i w:val="false"/>
                <w:color w:val="000000"/>
                <w:sz w:val="20"/>
              </w:rPr>
              <w:t>
те-
</w:t>
            </w:r>
            <w:r>
              <w:br/>
            </w:r>
            <w:r>
              <w:rPr>
                <w:rFonts w:ascii="Times New Roman"/>
                <w:b w:val="false"/>
                <w:i w:val="false"/>
                <w:color w:val="000000"/>
                <w:sz w:val="20"/>
              </w:rPr>
              <w:t>
рін
</w:t>
            </w:r>
            <w:r>
              <w:br/>
            </w:r>
            <w:r>
              <w:rPr>
                <w:rFonts w:ascii="Times New Roman"/>
                <w:b w:val="false"/>
                <w:i w:val="false"/>
                <w:color w:val="000000"/>
                <w:sz w:val="20"/>
              </w:rPr>
              <w:t>
жік-
</w:t>
            </w:r>
            <w:r>
              <w:br/>
            </w:r>
            <w:r>
              <w:rPr>
                <w:rFonts w:ascii="Times New Roman"/>
                <w:b w:val="false"/>
                <w:i w:val="false"/>
                <w:color w:val="000000"/>
                <w:sz w:val="20"/>
              </w:rPr>
              <w:t>
теу
</w:t>
            </w:r>
            <w:r>
              <w:br/>
            </w:r>
            <w:r>
              <w:rPr>
                <w:rFonts w:ascii="Times New Roman"/>
                <w:b w:val="false"/>
                <w:i w:val="false"/>
                <w:color w:val="000000"/>
                <w:sz w:val="20"/>
              </w:rPr>
              <w:t>
ко-
</w:t>
            </w:r>
            <w:r>
              <w:br/>
            </w:r>
            <w:r>
              <w:rPr>
                <w:rFonts w:ascii="Times New Roman"/>
                <w:b w:val="false"/>
                <w:i w:val="false"/>
                <w:color w:val="000000"/>
                <w:sz w:val="20"/>
              </w:rPr>
              <w:t>
ды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тексерулерінің
</w:t>
            </w:r>
            <w:r>
              <w:br/>
            </w:r>
            <w:r>
              <w:rPr>
                <w:rFonts w:ascii="Times New Roman"/>
                <w:b w:val="false"/>
                <w:i w:val="false"/>
                <w:color w:val="000000"/>
                <w:sz w:val="20"/>
              </w:rPr>
              <w:t>
нәтижелері туралы
</w:t>
            </w:r>
            <w:r>
              <w:br/>
            </w:r>
            <w:r>
              <w:rPr>
                <w:rFonts w:ascii="Times New Roman"/>
                <w:b w:val="false"/>
                <w:i w:val="false"/>
                <w:color w:val="000000"/>
                <w:sz w:val="20"/>
              </w:rPr>
              <w:t>
хабарландыру бойынша,
</w:t>
            </w:r>
            <w:r>
              <w:br/>
            </w:r>
            <w:r>
              <w:rPr>
                <w:rFonts w:ascii="Times New Roman"/>
                <w:b w:val="false"/>
                <w:i w:val="false"/>
                <w:color w:val="000000"/>
                <w:sz w:val="20"/>
              </w:rPr>
              <w:t>
шағымды қарау
</w:t>
            </w:r>
            <w:r>
              <w:br/>
            </w:r>
            <w:r>
              <w:rPr>
                <w:rFonts w:ascii="Times New Roman"/>
                <w:b w:val="false"/>
                <w:i w:val="false"/>
                <w:color w:val="000000"/>
                <w:sz w:val="20"/>
              </w:rPr>
              <w:t>
нәтижелері бойынша
</w:t>
            </w:r>
            <w:r>
              <w:br/>
            </w:r>
            <w:r>
              <w:rPr>
                <w:rFonts w:ascii="Times New Roman"/>
                <w:b w:val="false"/>
                <w:i w:val="false"/>
                <w:color w:val="000000"/>
                <w:sz w:val="20"/>
              </w:rPr>
              <w:t>
хабарландыру бойынша,
</w:t>
            </w:r>
            <w:r>
              <w:br/>
            </w:r>
            <w:r>
              <w:rPr>
                <w:rFonts w:ascii="Times New Roman"/>
                <w:b w:val="false"/>
                <w:i w:val="false"/>
                <w:color w:val="000000"/>
                <w:sz w:val="20"/>
              </w:rPr>
              <w:t>
салық тексеруіне шағым
</w:t>
            </w:r>
            <w:r>
              <w:br/>
            </w:r>
            <w:r>
              <w:rPr>
                <w:rFonts w:ascii="Times New Roman"/>
                <w:b w:val="false"/>
                <w:i w:val="false"/>
                <w:color w:val="000000"/>
                <w:sz w:val="20"/>
              </w:rPr>
              <w:t>
бойынша сот шешімі
</w:t>
            </w:r>
            <w:r>
              <w:br/>
            </w:r>
            <w:r>
              <w:rPr>
                <w:rFonts w:ascii="Times New Roman"/>
                <w:b w:val="false"/>
                <w:i w:val="false"/>
                <w:color w:val="000000"/>
                <w:sz w:val="20"/>
              </w:rPr>
              <w:t>
бойынша есептеуге
</w:t>
            </w:r>
            <w:r>
              <w:br/>
            </w:r>
            <w:r>
              <w:rPr>
                <w:rFonts w:ascii="Times New Roman"/>
                <w:b w:val="false"/>
                <w:i w:val="false"/>
                <w:color w:val="000000"/>
                <w:sz w:val="20"/>
              </w:rPr>
              <w:t>
(азайтуға) (+, -)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
</w:t>
            </w:r>
            <w:r>
              <w:br/>
            </w:r>
            <w:r>
              <w:rPr>
                <w:rFonts w:ascii="Times New Roman"/>
                <w:b w:val="false"/>
                <w:i w:val="false"/>
                <w:color w:val="000000"/>
                <w:sz w:val="20"/>
              </w:rPr>
              <w:t>
бар-
</w:t>
            </w:r>
            <w:r>
              <w:br/>
            </w:r>
            <w:r>
              <w:rPr>
                <w:rFonts w:ascii="Times New Roman"/>
                <w:b w:val="false"/>
                <w:i w:val="false"/>
                <w:color w:val="000000"/>
                <w:sz w:val="20"/>
              </w:rPr>
              <w:t>
лан-
</w:t>
            </w:r>
            <w:r>
              <w:br/>
            </w:r>
            <w:r>
              <w:rPr>
                <w:rFonts w:ascii="Times New Roman"/>
                <w:b w:val="false"/>
                <w:i w:val="false"/>
                <w:color w:val="000000"/>
                <w:sz w:val="20"/>
              </w:rPr>
              <w:t>
дыру-
</w:t>
            </w:r>
            <w:r>
              <w:br/>
            </w:r>
            <w:r>
              <w:rPr>
                <w:rFonts w:ascii="Times New Roman"/>
                <w:b w:val="false"/>
                <w:i w:val="false"/>
                <w:color w:val="000000"/>
                <w:sz w:val="20"/>
              </w:rPr>
              <w:t>
дың/
</w:t>
            </w:r>
            <w:r>
              <w:br/>
            </w:r>
            <w:r>
              <w:rPr>
                <w:rFonts w:ascii="Times New Roman"/>
                <w:b w:val="false"/>
                <w:i w:val="false"/>
                <w:color w:val="000000"/>
                <w:sz w:val="20"/>
              </w:rPr>
              <w:t>
шеші-
</w:t>
            </w:r>
            <w:r>
              <w:br/>
            </w:r>
            <w:r>
              <w:rPr>
                <w:rFonts w:ascii="Times New Roman"/>
                <w:b w:val="false"/>
                <w:i w:val="false"/>
                <w:color w:val="000000"/>
                <w:sz w:val="20"/>
              </w:rPr>
              <w:t>
мнің
</w:t>
            </w:r>
            <w:r>
              <w:br/>
            </w:r>
            <w:r>
              <w:rPr>
                <w:rFonts w:ascii="Times New Roman"/>
                <w:b w:val="false"/>
                <w:i w:val="false"/>
                <w:color w:val="000000"/>
                <w:sz w:val="20"/>
              </w:rPr>
              <w:t>
N
</w:t>
            </w:r>
            <w:r>
              <w:br/>
            </w:r>
            <w:r>
              <w:rPr>
                <w:rFonts w:ascii="Times New Roman"/>
                <w:b w:val="false"/>
                <w:i w:val="false"/>
                <w:color w:val="000000"/>
                <w:sz w:val="20"/>
              </w:rPr>
              <w:t>
мен
</w:t>
            </w:r>
            <w:r>
              <w:br/>
            </w:r>
            <w:r>
              <w:rPr>
                <w:rFonts w:ascii="Times New Roman"/>
                <w:b w:val="false"/>
                <w:i w:val="false"/>
                <w:color w:val="000000"/>
                <w:sz w:val="20"/>
              </w:rPr>
              <w:t>
күні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со-
</w:t>
            </w:r>
            <w:r>
              <w:br/>
            </w:r>
            <w:r>
              <w:rPr>
                <w:rFonts w:ascii="Times New Roman"/>
                <w:b w:val="false"/>
                <w:i w:val="false"/>
                <w:color w:val="000000"/>
                <w:sz w:val="20"/>
              </w:rPr>
              <w:t>
масы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r>
              <w:br/>
            </w:r>
            <w:r>
              <w:rPr>
                <w:rFonts w:ascii="Times New Roman"/>
                <w:b w:val="false"/>
                <w:i w:val="false"/>
                <w:color w:val="000000"/>
                <w:sz w:val="20"/>
              </w:rPr>
              <w:t>
сома-
</w:t>
            </w:r>
            <w:r>
              <w:br/>
            </w:r>
            <w:r>
              <w:rPr>
                <w:rFonts w:ascii="Times New Roman"/>
                <w:b w:val="false"/>
                <w:i w:val="false"/>
                <w:color w:val="000000"/>
                <w:sz w:val="20"/>
              </w:rPr>
              <w:t>
сы
</w:t>
            </w:r>
          </w:p>
        </w:tc>
      </w:tr>
      <w:tr>
        <w:trPr>
          <w:trHeight w:val="2475" w:hRule="atLeast"/>
        </w:trPr>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
</w:t>
            </w:r>
            <w:r>
              <w:br/>
            </w:r>
            <w:r>
              <w:rPr>
                <w:rFonts w:ascii="Times New Roman"/>
                <w:b w:val="false"/>
                <w:i w:val="false"/>
                <w:color w:val="000000"/>
                <w:sz w:val="20"/>
              </w:rPr>
              <w:t>
ғы: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gridCol w:w="1153"/>
        <w:gridCol w:w="1153"/>
        <w:gridCol w:w="1153"/>
        <w:gridCol w:w="1153"/>
        <w:gridCol w:w="1153"/>
        <w:gridCol w:w="1153"/>
        <w:gridCol w:w="1153"/>
      </w:tblGrid>
      <w:tr>
        <w:trPr>
          <w:trHeight w:val="24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w:t>
            </w:r>
            <w:r>
              <w:br/>
            </w:r>
            <w:r>
              <w:rPr>
                <w:rFonts w:ascii="Times New Roman"/>
                <w:b w:val="false"/>
                <w:i w:val="false"/>
                <w:color w:val="000000"/>
                <w:sz w:val="20"/>
              </w:rPr>
              <w:t>
жаза қолдану
</w:t>
            </w:r>
            <w:r>
              <w:br/>
            </w:r>
            <w:r>
              <w:rPr>
                <w:rFonts w:ascii="Times New Roman"/>
                <w:b w:val="false"/>
                <w:i w:val="false"/>
                <w:color w:val="000000"/>
                <w:sz w:val="20"/>
              </w:rPr>
              <w:t>
туралы қаулы
</w:t>
            </w:r>
            <w:r>
              <w:br/>
            </w:r>
            <w:r>
              <w:rPr>
                <w:rFonts w:ascii="Times New Roman"/>
                <w:b w:val="false"/>
                <w:i w:val="false"/>
                <w:color w:val="000000"/>
                <w:sz w:val="20"/>
              </w:rPr>
              <w:t>
бойынша,
</w:t>
            </w:r>
            <w:r>
              <w:br/>
            </w:r>
            <w:r>
              <w:rPr>
                <w:rFonts w:ascii="Times New Roman"/>
                <w:b w:val="false"/>
                <w:i w:val="false"/>
                <w:color w:val="000000"/>
                <w:sz w:val="20"/>
              </w:rPr>
              <w:t>
әкімшілік
</w:t>
            </w:r>
            <w:r>
              <w:br/>
            </w:r>
            <w:r>
              <w:rPr>
                <w:rFonts w:ascii="Times New Roman"/>
                <w:b w:val="false"/>
                <w:i w:val="false"/>
                <w:color w:val="000000"/>
                <w:sz w:val="20"/>
              </w:rPr>
              <w:t>
жаза қолдану
</w:t>
            </w:r>
            <w:r>
              <w:br/>
            </w:r>
            <w:r>
              <w:rPr>
                <w:rFonts w:ascii="Times New Roman"/>
                <w:b w:val="false"/>
                <w:i w:val="false"/>
                <w:color w:val="000000"/>
                <w:sz w:val="20"/>
              </w:rPr>
              <w:t>
туралы
</w:t>
            </w:r>
            <w:r>
              <w:br/>
            </w:r>
            <w:r>
              <w:rPr>
                <w:rFonts w:ascii="Times New Roman"/>
                <w:b w:val="false"/>
                <w:i w:val="false"/>
                <w:color w:val="000000"/>
                <w:sz w:val="20"/>
              </w:rPr>
              <w:t>
қаулыға
</w:t>
            </w:r>
            <w:r>
              <w:br/>
            </w:r>
            <w:r>
              <w:rPr>
                <w:rFonts w:ascii="Times New Roman"/>
                <w:b w:val="false"/>
                <w:i w:val="false"/>
                <w:color w:val="000000"/>
                <w:sz w:val="20"/>
              </w:rPr>
              <w:t>
шағым
</w:t>
            </w:r>
            <w:r>
              <w:br/>
            </w:r>
            <w:r>
              <w:rPr>
                <w:rFonts w:ascii="Times New Roman"/>
                <w:b w:val="false"/>
                <w:i w:val="false"/>
                <w:color w:val="000000"/>
                <w:sz w:val="20"/>
              </w:rPr>
              <w:t>
бойынша сот
</w:t>
            </w:r>
            <w:r>
              <w:br/>
            </w:r>
            <w:r>
              <w:rPr>
                <w:rFonts w:ascii="Times New Roman"/>
                <w:b w:val="false"/>
                <w:i w:val="false"/>
                <w:color w:val="000000"/>
                <w:sz w:val="20"/>
              </w:rPr>
              <w:t>
шешімі
</w:t>
            </w:r>
            <w:r>
              <w:br/>
            </w:r>
            <w:r>
              <w:rPr>
                <w:rFonts w:ascii="Times New Roman"/>
                <w:b w:val="false"/>
                <w:i w:val="false"/>
                <w:color w:val="000000"/>
                <w:sz w:val="20"/>
              </w:rPr>
              <w:t>
бойынша
</w:t>
            </w:r>
            <w:r>
              <w:br/>
            </w:r>
            <w:r>
              <w:rPr>
                <w:rFonts w:ascii="Times New Roman"/>
                <w:b w:val="false"/>
                <w:i w:val="false"/>
                <w:color w:val="000000"/>
                <w:sz w:val="20"/>
              </w:rPr>
              <w:t>
есептеуге
</w:t>
            </w:r>
            <w:r>
              <w:br/>
            </w:r>
            <w:r>
              <w:rPr>
                <w:rFonts w:ascii="Times New Roman"/>
                <w:b w:val="false"/>
                <w:i w:val="false"/>
                <w:color w:val="000000"/>
                <w:sz w:val="20"/>
              </w:rPr>
              <w:t>
(азайтуға)
</w:t>
            </w:r>
            <w:r>
              <w:br/>
            </w:r>
            <w:r>
              <w:rPr>
                <w:rFonts w:ascii="Times New Roman"/>
                <w:b w:val="false"/>
                <w:i w:val="false"/>
                <w:color w:val="000000"/>
                <w:sz w:val="20"/>
              </w:rPr>
              <w:t>
(+, -)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Шағымдалуы
</w:t>
            </w:r>
            <w:r>
              <w:br/>
            </w:r>
            <w:r>
              <w:rPr>
                <w:rFonts w:ascii="Times New Roman"/>
                <w:b w:val="false"/>
                <w:i w:val="false"/>
                <w:color w:val="000000"/>
                <w:sz w:val="20"/>
              </w:rPr>
              <w:t>
күтілетін салық
</w:t>
            </w:r>
            <w:r>
              <w:br/>
            </w:r>
            <w:r>
              <w:rPr>
                <w:rFonts w:ascii="Times New Roman"/>
                <w:b w:val="false"/>
                <w:i w:val="false"/>
                <w:color w:val="000000"/>
                <w:sz w:val="20"/>
              </w:rPr>
              <w:t>
тексерулері
</w:t>
            </w:r>
            <w:r>
              <w:br/>
            </w:r>
            <w:r>
              <w:rPr>
                <w:rFonts w:ascii="Times New Roman"/>
                <w:b w:val="false"/>
                <w:i w:val="false"/>
                <w:color w:val="000000"/>
                <w:sz w:val="20"/>
              </w:rPr>
              <w:t>
нәтижелері
</w:t>
            </w:r>
            <w:r>
              <w:br/>
            </w:r>
            <w:r>
              <w:rPr>
                <w:rFonts w:ascii="Times New Roman"/>
                <w:b w:val="false"/>
                <w:i w:val="false"/>
                <w:color w:val="000000"/>
                <w:sz w:val="20"/>
              </w:rPr>
              <w:t>
(өндіріп алуды
</w:t>
            </w:r>
            <w:r>
              <w:br/>
            </w:r>
            <w:r>
              <w:rPr>
                <w:rFonts w:ascii="Times New Roman"/>
                <w:b w:val="false"/>
                <w:i w:val="false"/>
                <w:color w:val="000000"/>
                <w:sz w:val="20"/>
              </w:rPr>
              <w:t>
кейінге қалдыру)
</w:t>
            </w:r>
            <w:r>
              <w:br/>
            </w:r>
            <w:r>
              <w:rPr>
                <w:rFonts w:ascii="Times New Roman"/>
                <w:b w:val="false"/>
                <w:i w:val="false"/>
                <w:color w:val="000000"/>
                <w:sz w:val="20"/>
              </w:rPr>
              <w:t>
бойынша сомалар)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Шағымдану
</w:t>
            </w:r>
            <w:r>
              <w:br/>
            </w:r>
            <w:r>
              <w:rPr>
                <w:rFonts w:ascii="Times New Roman"/>
                <w:b w:val="false"/>
                <w:i w:val="false"/>
                <w:color w:val="000000"/>
                <w:sz w:val="20"/>
              </w:rPr>
              <w:t>
сатысында болып
</w:t>
            </w:r>
            <w:r>
              <w:br/>
            </w:r>
            <w:r>
              <w:rPr>
                <w:rFonts w:ascii="Times New Roman"/>
                <w:b w:val="false"/>
                <w:i w:val="false"/>
                <w:color w:val="000000"/>
                <w:sz w:val="20"/>
              </w:rPr>
              <w:t>
табылатын салық
</w:t>
            </w:r>
            <w:r>
              <w:br/>
            </w:r>
            <w:r>
              <w:rPr>
                <w:rFonts w:ascii="Times New Roman"/>
                <w:b w:val="false"/>
                <w:i w:val="false"/>
                <w:color w:val="000000"/>
                <w:sz w:val="20"/>
              </w:rPr>
              <w:t>
тексерулерінің
</w:t>
            </w:r>
            <w:r>
              <w:br/>
            </w:r>
            <w:r>
              <w:rPr>
                <w:rFonts w:ascii="Times New Roman"/>
                <w:b w:val="false"/>
                <w:i w:val="false"/>
                <w:color w:val="000000"/>
                <w:sz w:val="20"/>
              </w:rPr>
              <w:t>
нәтижелері
</w:t>
            </w:r>
            <w:r>
              <w:br/>
            </w:r>
            <w:r>
              <w:rPr>
                <w:rFonts w:ascii="Times New Roman"/>
                <w:b w:val="false"/>
                <w:i w:val="false"/>
                <w:color w:val="000000"/>
                <w:sz w:val="20"/>
              </w:rPr>
              <w:t>
бойынша сомалары
</w:t>
            </w:r>
            <w:r>
              <w:br/>
            </w:r>
            <w:r>
              <w:rPr>
                <w:rFonts w:ascii="Times New Roman"/>
                <w:b w:val="false"/>
                <w:i w:val="false"/>
                <w:color w:val="000000"/>
                <w:sz w:val="20"/>
              </w:rPr>
              <w:t>
(шағымдануды
</w:t>
            </w:r>
            <w:r>
              <w:br/>
            </w:r>
            <w:r>
              <w:rPr>
                <w:rFonts w:ascii="Times New Roman"/>
                <w:b w:val="false"/>
                <w:i w:val="false"/>
                <w:color w:val="000000"/>
                <w:sz w:val="20"/>
              </w:rPr>
              <w:t>
кейінге қалдыру)
</w:t>
            </w:r>
          </w:p>
        </w:tc>
      </w:tr>
      <w:tr>
        <w:trPr>
          <w:trHeight w:val="3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
</w:t>
            </w:r>
            <w:r>
              <w:br/>
            </w:r>
            <w:r>
              <w:rPr>
                <w:rFonts w:ascii="Times New Roman"/>
                <w:b w:val="false"/>
                <w:i w:val="false"/>
                <w:color w:val="000000"/>
                <w:sz w:val="20"/>
              </w:rPr>
              <w:t>
лы/
</w:t>
            </w:r>
            <w:r>
              <w:br/>
            </w:r>
            <w:r>
              <w:rPr>
                <w:rFonts w:ascii="Times New Roman"/>
                <w:b w:val="false"/>
                <w:i w:val="false"/>
                <w:color w:val="000000"/>
                <w:sz w:val="20"/>
              </w:rPr>
              <w:t>
ше-
</w:t>
            </w:r>
            <w:r>
              <w:br/>
            </w:r>
            <w:r>
              <w:rPr>
                <w:rFonts w:ascii="Times New Roman"/>
                <w:b w:val="false"/>
                <w:i w:val="false"/>
                <w:color w:val="000000"/>
                <w:sz w:val="20"/>
              </w:rPr>
              <w:t>
шім-
</w:t>
            </w:r>
            <w:r>
              <w:br/>
            </w:r>
            <w:r>
              <w:rPr>
                <w:rFonts w:ascii="Times New Roman"/>
                <w:b w:val="false"/>
                <w:i w:val="false"/>
                <w:color w:val="000000"/>
                <w:sz w:val="20"/>
              </w:rPr>
              <w:t>
нің
</w:t>
            </w:r>
            <w:r>
              <w:br/>
            </w:r>
            <w:r>
              <w:rPr>
                <w:rFonts w:ascii="Times New Roman"/>
                <w:b w:val="false"/>
                <w:i w:val="false"/>
                <w:color w:val="000000"/>
                <w:sz w:val="20"/>
              </w:rPr>
              <w:t>
N
</w:t>
            </w:r>
            <w:r>
              <w:br/>
            </w:r>
            <w:r>
              <w:rPr>
                <w:rFonts w:ascii="Times New Roman"/>
                <w:b w:val="false"/>
                <w:i w:val="false"/>
                <w:color w:val="000000"/>
                <w:sz w:val="20"/>
              </w:rPr>
              <w:t>
мен
</w:t>
            </w:r>
            <w:r>
              <w:br/>
            </w:r>
            <w:r>
              <w:rPr>
                <w:rFonts w:ascii="Times New Roman"/>
                <w:b w:val="false"/>
                <w:i w:val="false"/>
                <w:color w:val="000000"/>
                <w:sz w:val="20"/>
              </w:rPr>
              <w:t>
күні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лем мер-
</w:t>
            </w:r>
            <w:r>
              <w:br/>
            </w:r>
            <w:r>
              <w:rPr>
                <w:rFonts w:ascii="Times New Roman"/>
                <w:b w:val="false"/>
                <w:i w:val="false"/>
                <w:color w:val="000000"/>
                <w:sz w:val="20"/>
              </w:rPr>
              <w:t>
зі-
</w:t>
            </w:r>
            <w:r>
              <w:br/>
            </w:r>
            <w:r>
              <w:rPr>
                <w:rFonts w:ascii="Times New Roman"/>
                <w:b w:val="false"/>
                <w:i w:val="false"/>
                <w:color w:val="000000"/>
                <w:sz w:val="20"/>
              </w:rPr>
              <w:t>
мі
</w:t>
            </w:r>
            <w:r>
              <w:br/>
            </w: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
</w:t>
            </w:r>
            <w:r>
              <w:br/>
            </w:r>
            <w:r>
              <w:rPr>
                <w:rFonts w:ascii="Times New Roman"/>
                <w:b w:val="false"/>
                <w:i w:val="false"/>
                <w:color w:val="000000"/>
                <w:sz w:val="20"/>
              </w:rPr>
              <w:t>
жат-
</w:t>
            </w:r>
            <w:r>
              <w:br/>
            </w:r>
            <w:r>
              <w:rPr>
                <w:rFonts w:ascii="Times New Roman"/>
                <w:b w:val="false"/>
                <w:i w:val="false"/>
                <w:color w:val="000000"/>
                <w:sz w:val="20"/>
              </w:rPr>
              <w:t>
тың N
</w:t>
            </w:r>
            <w:r>
              <w:br/>
            </w:r>
            <w:r>
              <w:rPr>
                <w:rFonts w:ascii="Times New Roman"/>
                <w:b w:val="false"/>
                <w:i w:val="false"/>
                <w:color w:val="000000"/>
                <w:sz w:val="20"/>
              </w:rPr>
              <w:t>
мен
</w:t>
            </w:r>
            <w:r>
              <w:br/>
            </w:r>
            <w:r>
              <w:rPr>
                <w:rFonts w:ascii="Times New Roman"/>
                <w:b w:val="false"/>
                <w:i w:val="false"/>
                <w:color w:val="000000"/>
                <w:sz w:val="20"/>
              </w:rPr>
              <w:t>
кү-
</w:t>
            </w:r>
            <w:r>
              <w:br/>
            </w:r>
            <w:r>
              <w:rPr>
                <w:rFonts w:ascii="Times New Roman"/>
                <w:b w:val="false"/>
                <w:i w:val="false"/>
                <w:color w:val="000000"/>
                <w:sz w:val="20"/>
              </w:rPr>
              <w:t>
ні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мер-
</w:t>
            </w:r>
            <w:r>
              <w:br/>
            </w:r>
            <w:r>
              <w:rPr>
                <w:rFonts w:ascii="Times New Roman"/>
                <w:b w:val="false"/>
                <w:i w:val="false"/>
                <w:color w:val="000000"/>
                <w:sz w:val="20"/>
              </w:rPr>
              <w:t>
зі-
</w:t>
            </w:r>
            <w:r>
              <w:br/>
            </w:r>
            <w:r>
              <w:rPr>
                <w:rFonts w:ascii="Times New Roman"/>
                <w:b w:val="false"/>
                <w:i w:val="false"/>
                <w:color w:val="000000"/>
                <w:sz w:val="20"/>
              </w:rPr>
              <w:t>
мі
</w:t>
            </w:r>
            <w:r>
              <w:br/>
            </w: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
</w:t>
            </w:r>
            <w:r>
              <w:br/>
            </w:r>
            <w:r>
              <w:rPr>
                <w:rFonts w:ascii="Times New Roman"/>
                <w:b w:val="false"/>
                <w:i w:val="false"/>
                <w:color w:val="000000"/>
                <w:sz w:val="20"/>
              </w:rPr>
              <w:t>
ін-
</w:t>
            </w:r>
            <w:r>
              <w:br/>
            </w:r>
            <w:r>
              <w:rPr>
                <w:rFonts w:ascii="Times New Roman"/>
                <w:b w:val="false"/>
                <w:i w:val="false"/>
                <w:color w:val="000000"/>
                <w:sz w:val="20"/>
              </w:rPr>
              <w:t>
ге
</w:t>
            </w:r>
            <w:r>
              <w:br/>
            </w:r>
            <w:r>
              <w:rPr>
                <w:rFonts w:ascii="Times New Roman"/>
                <w:b w:val="false"/>
                <w:i w:val="false"/>
                <w:color w:val="000000"/>
                <w:sz w:val="20"/>
              </w:rPr>
              <w:t>
қал-
</w:t>
            </w:r>
            <w:r>
              <w:br/>
            </w:r>
            <w:r>
              <w:rPr>
                <w:rFonts w:ascii="Times New Roman"/>
                <w:b w:val="false"/>
                <w:i w:val="false"/>
                <w:color w:val="000000"/>
                <w:sz w:val="20"/>
              </w:rPr>
              <w:t>
ды-
</w:t>
            </w:r>
            <w:r>
              <w:br/>
            </w:r>
            <w:r>
              <w:rPr>
                <w:rFonts w:ascii="Times New Roman"/>
                <w:b w:val="false"/>
                <w:i w:val="false"/>
                <w:color w:val="000000"/>
                <w:sz w:val="20"/>
              </w:rPr>
              <w:t>
ру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ші
</w:t>
            </w:r>
            <w:r>
              <w:br/>
            </w:r>
            <w:r>
              <w:rPr>
                <w:rFonts w:ascii="Times New Roman"/>
                <w:b w:val="false"/>
                <w:i w:val="false"/>
                <w:color w:val="000000"/>
                <w:sz w:val="20"/>
              </w:rPr>
              <w:t>
жо-
</w:t>
            </w:r>
            <w:r>
              <w:br/>
            </w:r>
            <w:r>
              <w:rPr>
                <w:rFonts w:ascii="Times New Roman"/>
                <w:b w:val="false"/>
                <w:i w:val="false"/>
                <w:color w:val="000000"/>
                <w:sz w:val="20"/>
              </w:rPr>
              <w:t>
йыл-
</w:t>
            </w:r>
            <w:r>
              <w:br/>
            </w:r>
            <w:r>
              <w:rPr>
                <w:rFonts w:ascii="Times New Roman"/>
                <w:b w:val="false"/>
                <w:i w:val="false"/>
                <w:color w:val="000000"/>
                <w:sz w:val="20"/>
              </w:rPr>
              <w:t>
ған
</w:t>
            </w:r>
            <w:r>
              <w:br/>
            </w:r>
            <w:r>
              <w:rPr>
                <w:rFonts w:ascii="Times New Roman"/>
                <w:b w:val="false"/>
                <w:i w:val="false"/>
                <w:color w:val="000000"/>
                <w:sz w:val="20"/>
              </w:rPr>
              <w:t>
ке-
</w:t>
            </w:r>
            <w:r>
              <w:br/>
            </w:r>
            <w:r>
              <w:rPr>
                <w:rFonts w:ascii="Times New Roman"/>
                <w:b w:val="false"/>
                <w:i w:val="false"/>
                <w:color w:val="000000"/>
                <w:sz w:val="20"/>
              </w:rPr>
              <w:t>
йін-
</w:t>
            </w:r>
            <w:r>
              <w:br/>
            </w:r>
            <w:r>
              <w:rPr>
                <w:rFonts w:ascii="Times New Roman"/>
                <w:b w:val="false"/>
                <w:i w:val="false"/>
                <w:color w:val="000000"/>
                <w:sz w:val="20"/>
              </w:rPr>
              <w:t>
ге
</w:t>
            </w:r>
            <w:r>
              <w:br/>
            </w:r>
            <w:r>
              <w:rPr>
                <w:rFonts w:ascii="Times New Roman"/>
                <w:b w:val="false"/>
                <w:i w:val="false"/>
                <w:color w:val="000000"/>
                <w:sz w:val="20"/>
              </w:rPr>
              <w:t>
қал-
</w:t>
            </w:r>
            <w:r>
              <w:br/>
            </w:r>
            <w:r>
              <w:rPr>
                <w:rFonts w:ascii="Times New Roman"/>
                <w:b w:val="false"/>
                <w:i w:val="false"/>
                <w:color w:val="000000"/>
                <w:sz w:val="20"/>
              </w:rPr>
              <w:t>
ды-
</w:t>
            </w:r>
            <w:r>
              <w:br/>
            </w:r>
            <w:r>
              <w:rPr>
                <w:rFonts w:ascii="Times New Roman"/>
                <w:b w:val="false"/>
                <w:i w:val="false"/>
                <w:color w:val="000000"/>
                <w:sz w:val="20"/>
              </w:rPr>
              <w:t>
ру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
</w:t>
            </w:r>
            <w:r>
              <w:br/>
            </w:r>
            <w:r>
              <w:rPr>
                <w:rFonts w:ascii="Times New Roman"/>
                <w:b w:val="false"/>
                <w:i w:val="false"/>
                <w:color w:val="000000"/>
                <w:sz w:val="20"/>
              </w:rPr>
              <w:t>
жат-
</w:t>
            </w:r>
            <w:r>
              <w:br/>
            </w:r>
            <w:r>
              <w:rPr>
                <w:rFonts w:ascii="Times New Roman"/>
                <w:b w:val="false"/>
                <w:i w:val="false"/>
                <w:color w:val="000000"/>
                <w:sz w:val="20"/>
              </w:rPr>
              <w:t>
тың
</w:t>
            </w:r>
            <w:r>
              <w:br/>
            </w:r>
            <w:r>
              <w:rPr>
                <w:rFonts w:ascii="Times New Roman"/>
                <w:b w:val="false"/>
                <w:i w:val="false"/>
                <w:color w:val="000000"/>
                <w:sz w:val="20"/>
              </w:rPr>
              <w:t>
N
</w:t>
            </w:r>
            <w:r>
              <w:br/>
            </w:r>
            <w:r>
              <w:rPr>
                <w:rFonts w:ascii="Times New Roman"/>
                <w:b w:val="false"/>
                <w:i w:val="false"/>
                <w:color w:val="000000"/>
                <w:sz w:val="20"/>
              </w:rPr>
              <w:t>
мен
</w:t>
            </w:r>
            <w:r>
              <w:br/>
            </w:r>
            <w:r>
              <w:rPr>
                <w:rFonts w:ascii="Times New Roman"/>
                <w:b w:val="false"/>
                <w:i w:val="false"/>
                <w:color w:val="000000"/>
                <w:sz w:val="20"/>
              </w:rPr>
              <w:t>
кү-
</w:t>
            </w:r>
            <w:r>
              <w:br/>
            </w:r>
            <w:r>
              <w:rPr>
                <w:rFonts w:ascii="Times New Roman"/>
                <w:b w:val="false"/>
                <w:i w:val="false"/>
                <w:color w:val="000000"/>
                <w:sz w:val="20"/>
              </w:rPr>
              <w:t>
ні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
</w:t>
            </w:r>
            <w:r>
              <w:br/>
            </w:r>
            <w:r>
              <w:rPr>
                <w:rFonts w:ascii="Times New Roman"/>
                <w:b w:val="false"/>
                <w:i w:val="false"/>
                <w:color w:val="000000"/>
                <w:sz w:val="20"/>
              </w:rPr>
              <w:t>
лем мер-
</w:t>
            </w:r>
            <w:r>
              <w:br/>
            </w:r>
            <w:r>
              <w:rPr>
                <w:rFonts w:ascii="Times New Roman"/>
                <w:b w:val="false"/>
                <w:i w:val="false"/>
                <w:color w:val="000000"/>
                <w:sz w:val="20"/>
              </w:rPr>
              <w:t>
зі-
</w:t>
            </w:r>
            <w:r>
              <w:br/>
            </w:r>
            <w:r>
              <w:rPr>
                <w:rFonts w:ascii="Times New Roman"/>
                <w:b w:val="false"/>
                <w:i w:val="false"/>
                <w:color w:val="000000"/>
                <w:sz w:val="20"/>
              </w:rPr>
              <w:t>
мі
</w:t>
            </w:r>
            <w:r>
              <w:br/>
            </w: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
</w:t>
            </w:r>
            <w:r>
              <w:br/>
            </w:r>
            <w:r>
              <w:rPr>
                <w:rFonts w:ascii="Times New Roman"/>
                <w:b w:val="false"/>
                <w:i w:val="false"/>
                <w:color w:val="000000"/>
                <w:sz w:val="20"/>
              </w:rPr>
              <w:t>
ін-
</w:t>
            </w:r>
            <w:r>
              <w:br/>
            </w:r>
            <w:r>
              <w:rPr>
                <w:rFonts w:ascii="Times New Roman"/>
                <w:b w:val="false"/>
                <w:i w:val="false"/>
                <w:color w:val="000000"/>
                <w:sz w:val="20"/>
              </w:rPr>
              <w:t>
ге
</w:t>
            </w:r>
            <w:r>
              <w:br/>
            </w:r>
            <w:r>
              <w:rPr>
                <w:rFonts w:ascii="Times New Roman"/>
                <w:b w:val="false"/>
                <w:i w:val="false"/>
                <w:color w:val="000000"/>
                <w:sz w:val="20"/>
              </w:rPr>
              <w:t>
қал-
</w:t>
            </w:r>
            <w:r>
              <w:br/>
            </w:r>
            <w:r>
              <w:rPr>
                <w:rFonts w:ascii="Times New Roman"/>
                <w:b w:val="false"/>
                <w:i w:val="false"/>
                <w:color w:val="000000"/>
                <w:sz w:val="20"/>
              </w:rPr>
              <w:t>
ды-
</w:t>
            </w:r>
            <w:r>
              <w:br/>
            </w:r>
            <w:r>
              <w:rPr>
                <w:rFonts w:ascii="Times New Roman"/>
                <w:b w:val="false"/>
                <w:i w:val="false"/>
                <w:color w:val="000000"/>
                <w:sz w:val="20"/>
              </w:rPr>
              <w:t>
ру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ші
</w:t>
            </w:r>
            <w:r>
              <w:br/>
            </w:r>
            <w:r>
              <w:rPr>
                <w:rFonts w:ascii="Times New Roman"/>
                <w:b w:val="false"/>
                <w:i w:val="false"/>
                <w:color w:val="000000"/>
                <w:sz w:val="20"/>
              </w:rPr>
              <w:t>
жой-
</w:t>
            </w:r>
            <w:r>
              <w:br/>
            </w:r>
            <w:r>
              <w:rPr>
                <w:rFonts w:ascii="Times New Roman"/>
                <w:b w:val="false"/>
                <w:i w:val="false"/>
                <w:color w:val="000000"/>
                <w:sz w:val="20"/>
              </w:rPr>
              <w:t>
ыл-
</w:t>
            </w:r>
            <w:r>
              <w:br/>
            </w:r>
            <w:r>
              <w:rPr>
                <w:rFonts w:ascii="Times New Roman"/>
                <w:b w:val="false"/>
                <w:i w:val="false"/>
                <w:color w:val="000000"/>
                <w:sz w:val="20"/>
              </w:rPr>
              <w:t>
ған
</w:t>
            </w:r>
            <w:r>
              <w:br/>
            </w:r>
            <w:r>
              <w:rPr>
                <w:rFonts w:ascii="Times New Roman"/>
                <w:b w:val="false"/>
                <w:i w:val="false"/>
                <w:color w:val="000000"/>
                <w:sz w:val="20"/>
              </w:rPr>
              <w:t>
ке-
</w:t>
            </w:r>
            <w:r>
              <w:br/>
            </w:r>
            <w:r>
              <w:rPr>
                <w:rFonts w:ascii="Times New Roman"/>
                <w:b w:val="false"/>
                <w:i w:val="false"/>
                <w:color w:val="000000"/>
                <w:sz w:val="20"/>
              </w:rPr>
              <w:t>
йін-
</w:t>
            </w:r>
            <w:r>
              <w:br/>
            </w:r>
            <w:r>
              <w:rPr>
                <w:rFonts w:ascii="Times New Roman"/>
                <w:b w:val="false"/>
                <w:i w:val="false"/>
                <w:color w:val="000000"/>
                <w:sz w:val="20"/>
              </w:rPr>
              <w:t>
ге
</w:t>
            </w:r>
            <w:r>
              <w:br/>
            </w:r>
            <w:r>
              <w:rPr>
                <w:rFonts w:ascii="Times New Roman"/>
                <w:b w:val="false"/>
                <w:i w:val="false"/>
                <w:color w:val="000000"/>
                <w:sz w:val="20"/>
              </w:rPr>
              <w:t>
қал-
</w:t>
            </w:r>
            <w:r>
              <w:br/>
            </w:r>
            <w:r>
              <w:rPr>
                <w:rFonts w:ascii="Times New Roman"/>
                <w:b w:val="false"/>
                <w:i w:val="false"/>
                <w:color w:val="000000"/>
                <w:sz w:val="20"/>
              </w:rPr>
              <w:t>
ды-
</w:t>
            </w:r>
            <w:r>
              <w:br/>
            </w:r>
            <w:r>
              <w:rPr>
                <w:rFonts w:ascii="Times New Roman"/>
                <w:b w:val="false"/>
                <w:i w:val="false"/>
                <w:color w:val="000000"/>
                <w:sz w:val="20"/>
              </w:rPr>
              <w:t>
ру
</w:t>
            </w:r>
            <w:r>
              <w:br/>
            </w:r>
            <w:r>
              <w:rPr>
                <w:rFonts w:ascii="Times New Roman"/>
                <w:b w:val="false"/>
                <w:i w:val="false"/>
                <w:color w:val="000000"/>
                <w:sz w:val="20"/>
              </w:rPr>
              <w:t>
со-
</w:t>
            </w:r>
            <w:r>
              <w:br/>
            </w:r>
            <w:r>
              <w:rPr>
                <w:rFonts w:ascii="Times New Roman"/>
                <w:b w:val="false"/>
                <w:i w:val="false"/>
                <w:color w:val="000000"/>
                <w:sz w:val="20"/>
              </w:rPr>
              <w:t>
масы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Тізілімді тапсырды: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Тізілімді қабылдады: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Жеке шотта таратуды жүргізді: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 арнаулы салық режимінде бюджетпен есеп-айырысуларды жүзеге асыру
</w:t>
      </w:r>
      <w:r>
        <w:br/>
      </w:r>
      <w:r>
        <w:rPr>
          <w:rFonts w:ascii="Times New Roman"/>
          <w:b w:val="false"/>
          <w:i w:val="false"/>
          <w:color w:val="000000"/>
          <w:sz w:val="28"/>
        </w:rPr>
        <w:t>
кезінде арнаулы салық режимінің нақты түрі көрсетіледі
</w:t>
      </w:r>
      <w:r>
        <w:br/>
      </w:r>
      <w:r>
        <w:rPr>
          <w:rFonts w:ascii="Times New Roman"/>
          <w:b w:val="false"/>
          <w:i w:val="false"/>
          <w:color w:val="000000"/>
          <w:sz w:val="28"/>
        </w:rPr>
        <w:t>
** - салық тексеруінің аяқталған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N 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(салық төлеушінің атауы мен СТН-і)
</w:t>
      </w:r>
      <w:r>
        <w:br/>
      </w:r>
      <w:r>
        <w:rPr>
          <w:rFonts w:ascii="Times New Roman"/>
          <w:b w:val="false"/>
          <w:i w:val="false"/>
          <w:color w:val="000000"/>
          <w:sz w:val="28"/>
        </w:rPr>
        <w:t>
бойынша төлеу жөніндегі салық міндеттемелерін орындау
</w:t>
      </w:r>
      <w:r>
        <w:br/>
      </w:r>
      <w:r>
        <w:rPr>
          <w:rFonts w:ascii="Times New Roman"/>
          <w:b w:val="false"/>
          <w:i w:val="false"/>
          <w:color w:val="000000"/>
          <w:sz w:val="28"/>
        </w:rPr>
        <w:t>
               мерзімдерін өзгерту бойынша
</w:t>
      </w:r>
      <w:r>
        <w:br/>
      </w:r>
      <w:r>
        <w:rPr>
          <w:rFonts w:ascii="Times New Roman"/>
          <w:b w:val="false"/>
          <w:i w:val="false"/>
          <w:color w:val="000000"/>
          <w:sz w:val="28"/>
        </w:rPr>
        <w:t>
</w:t>
      </w:r>
      <w:r>
        <w:rPr>
          <w:rFonts w:ascii="Times New Roman"/>
          <w:b/>
          <w:i w:val="false"/>
          <w:color w:val="000000"/>
          <w:sz w:val="28"/>
        </w:rPr>
        <w:t>
                      Тізілім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73"/>
        <w:gridCol w:w="1313"/>
        <w:gridCol w:w="1553"/>
        <w:gridCol w:w="1113"/>
        <w:gridCol w:w="2153"/>
        <w:gridCol w:w="2193"/>
      </w:tblGrid>
      <w:tr>
        <w:trPr>
          <w:trHeight w:val="55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
</w:t>
            </w:r>
            <w:r>
              <w:br/>
            </w:r>
            <w:r>
              <w:rPr>
                <w:rFonts w:ascii="Times New Roman"/>
                <w:b w:val="false"/>
                <w:i w:val="false"/>
                <w:color w:val="000000"/>
                <w:sz w:val="20"/>
              </w:rPr>
              <w:t>
ба
</w:t>
            </w:r>
            <w:r>
              <w:br/>
            </w:r>
            <w:r>
              <w:rPr>
                <w:rFonts w:ascii="Times New Roman"/>
                <w:b w:val="false"/>
                <w:i w:val="false"/>
                <w:color w:val="000000"/>
                <w:sz w:val="20"/>
              </w:rPr>
              <w:t>
түрі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БЖК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мер-
</w:t>
            </w:r>
            <w:r>
              <w:br/>
            </w:r>
            <w:r>
              <w:rPr>
                <w:rFonts w:ascii="Times New Roman"/>
                <w:b w:val="false"/>
                <w:i w:val="false"/>
                <w:color w:val="000000"/>
                <w:sz w:val="20"/>
              </w:rPr>
              <w:t>
зімі
</w:t>
            </w:r>
            <w:r>
              <w:br/>
            </w:r>
            <w:r>
              <w:rPr>
                <w:rFonts w:ascii="Times New Roman"/>
                <w:b w:val="false"/>
                <w:i w:val="false"/>
                <w:color w:val="000000"/>
                <w:sz w:val="20"/>
              </w:rPr>
              <w:t>
өзге-
</w:t>
            </w:r>
            <w:r>
              <w:br/>
            </w:r>
            <w:r>
              <w:rPr>
                <w:rFonts w:ascii="Times New Roman"/>
                <w:b w:val="false"/>
                <w:i w:val="false"/>
                <w:color w:val="000000"/>
                <w:sz w:val="20"/>
              </w:rPr>
              <w:t>
ртіл-
</w:t>
            </w:r>
            <w:r>
              <w:br/>
            </w:r>
            <w:r>
              <w:rPr>
                <w:rFonts w:ascii="Times New Roman"/>
                <w:b w:val="false"/>
                <w:i w:val="false"/>
                <w:color w:val="000000"/>
                <w:sz w:val="20"/>
              </w:rPr>
              <w:t>
ген
</w:t>
            </w:r>
            <w:r>
              <w:br/>
            </w:r>
            <w:r>
              <w:rPr>
                <w:rFonts w:ascii="Times New Roman"/>
                <w:b w:val="false"/>
                <w:i w:val="false"/>
                <w:color w:val="000000"/>
                <w:sz w:val="20"/>
              </w:rPr>
              <w:t>
салық
</w:t>
            </w:r>
            <w:r>
              <w:br/>
            </w:r>
            <w:r>
              <w:rPr>
                <w:rFonts w:ascii="Times New Roman"/>
                <w:b w:val="false"/>
                <w:i w:val="false"/>
                <w:color w:val="000000"/>
                <w:sz w:val="20"/>
              </w:rPr>
              <w:t>
мін-
</w:t>
            </w:r>
            <w:r>
              <w:br/>
            </w:r>
            <w:r>
              <w:rPr>
                <w:rFonts w:ascii="Times New Roman"/>
                <w:b w:val="false"/>
                <w:i w:val="false"/>
                <w:color w:val="000000"/>
                <w:sz w:val="20"/>
              </w:rPr>
              <w:t>
дет-
</w:t>
            </w:r>
            <w:r>
              <w:br/>
            </w:r>
            <w:r>
              <w:rPr>
                <w:rFonts w:ascii="Times New Roman"/>
                <w:b w:val="false"/>
                <w:i w:val="false"/>
                <w:color w:val="000000"/>
                <w:sz w:val="20"/>
              </w:rPr>
              <w:t>
теме-
</w:t>
            </w:r>
            <w:r>
              <w:br/>
            </w:r>
            <w:r>
              <w:rPr>
                <w:rFonts w:ascii="Times New Roman"/>
                <w:b w:val="false"/>
                <w:i w:val="false"/>
                <w:color w:val="000000"/>
                <w:sz w:val="20"/>
              </w:rPr>
              <w:t>
сінің
</w:t>
            </w:r>
            <w:r>
              <w:br/>
            </w:r>
            <w:r>
              <w:rPr>
                <w:rFonts w:ascii="Times New Roman"/>
                <w:b w:val="false"/>
                <w:i w:val="false"/>
                <w:color w:val="000000"/>
                <w:sz w:val="20"/>
              </w:rPr>
              <w:t>
түрі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режи-
</w:t>
            </w:r>
            <w:r>
              <w:br/>
            </w:r>
            <w:r>
              <w:rPr>
                <w:rFonts w:ascii="Times New Roman"/>
                <w:b w:val="false"/>
                <w:i w:val="false"/>
                <w:color w:val="000000"/>
                <w:sz w:val="20"/>
              </w:rPr>
              <w:t>
мінің
</w:t>
            </w:r>
            <w:r>
              <w:br/>
            </w:r>
            <w:r>
              <w:rPr>
                <w:rFonts w:ascii="Times New Roman"/>
                <w:b w:val="false"/>
                <w:i w:val="false"/>
                <w:color w:val="000000"/>
                <w:sz w:val="20"/>
              </w:rPr>
              <w:t>
түрі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
</w:t>
            </w:r>
            <w:r>
              <w:br/>
            </w:r>
            <w:r>
              <w:rPr>
                <w:rFonts w:ascii="Times New Roman"/>
                <w:b w:val="false"/>
                <w:i w:val="false"/>
                <w:color w:val="000000"/>
                <w:sz w:val="20"/>
              </w:rPr>
              <w:t>
інге
</w:t>
            </w:r>
            <w:r>
              <w:br/>
            </w:r>
            <w:r>
              <w:rPr>
                <w:rFonts w:ascii="Times New Roman"/>
                <w:b w:val="false"/>
                <w:i w:val="false"/>
                <w:color w:val="000000"/>
                <w:sz w:val="20"/>
              </w:rPr>
              <w:t>
қал-
</w:t>
            </w:r>
            <w:r>
              <w:br/>
            </w:r>
            <w:r>
              <w:rPr>
                <w:rFonts w:ascii="Times New Roman"/>
                <w:b w:val="false"/>
                <w:i w:val="false"/>
                <w:color w:val="000000"/>
                <w:sz w:val="20"/>
              </w:rPr>
              <w:t>
ды-
</w:t>
            </w:r>
            <w:r>
              <w:br/>
            </w:r>
            <w:r>
              <w:rPr>
                <w:rFonts w:ascii="Times New Roman"/>
                <w:b w:val="false"/>
                <w:i w:val="false"/>
                <w:color w:val="000000"/>
                <w:sz w:val="20"/>
              </w:rPr>
              <w:t>
руды
</w:t>
            </w:r>
            <w:r>
              <w:br/>
            </w:r>
            <w:r>
              <w:rPr>
                <w:rFonts w:ascii="Times New Roman"/>
                <w:b w:val="false"/>
                <w:i w:val="false"/>
                <w:color w:val="000000"/>
                <w:sz w:val="20"/>
              </w:rPr>
              <w:t>
беру
</w:t>
            </w:r>
            <w:r>
              <w:br/>
            </w:r>
            <w:r>
              <w:rPr>
                <w:rFonts w:ascii="Times New Roman"/>
                <w:b w:val="false"/>
                <w:i w:val="false"/>
                <w:color w:val="000000"/>
                <w:sz w:val="20"/>
              </w:rPr>
              <w:t>
не-
</w:t>
            </w:r>
            <w:r>
              <w:br/>
            </w:r>
            <w:r>
              <w:rPr>
                <w:rFonts w:ascii="Times New Roman"/>
                <w:b w:val="false"/>
                <w:i w:val="false"/>
                <w:color w:val="000000"/>
                <w:sz w:val="20"/>
              </w:rPr>
              <w:t>
гіз-
</w:t>
            </w:r>
            <w:r>
              <w:br/>
            </w:r>
            <w:r>
              <w:rPr>
                <w:rFonts w:ascii="Times New Roman"/>
                <w:b w:val="false"/>
                <w:i w:val="false"/>
                <w:color w:val="000000"/>
                <w:sz w:val="20"/>
              </w:rPr>
              <w:t>
де-
</w:t>
            </w:r>
            <w:r>
              <w:br/>
            </w:r>
            <w:r>
              <w:rPr>
                <w:rFonts w:ascii="Times New Roman"/>
                <w:b w:val="false"/>
                <w:i w:val="false"/>
                <w:color w:val="000000"/>
                <w:sz w:val="20"/>
              </w:rPr>
              <w:t>
месі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негізінде
</w:t>
            </w:r>
            <w:r>
              <w:br/>
            </w:r>
            <w:r>
              <w:rPr>
                <w:rFonts w:ascii="Times New Roman"/>
                <w:b w:val="false"/>
                <w:i w:val="false"/>
                <w:color w:val="000000"/>
                <w:sz w:val="20"/>
              </w:rPr>
              <w:t>
төлеу
</w:t>
            </w:r>
            <w:r>
              <w:br/>
            </w:r>
            <w:r>
              <w:rPr>
                <w:rFonts w:ascii="Times New Roman"/>
                <w:b w:val="false"/>
                <w:i w:val="false"/>
                <w:color w:val="000000"/>
                <w:sz w:val="20"/>
              </w:rPr>
              <w:t>
бойынша
</w:t>
            </w:r>
            <w:r>
              <w:br/>
            </w:r>
            <w:r>
              <w:rPr>
                <w:rFonts w:ascii="Times New Roman"/>
                <w:b w:val="false"/>
                <w:i w:val="false"/>
                <w:color w:val="000000"/>
                <w:sz w:val="20"/>
              </w:rPr>
              <w:t>
салық
</w:t>
            </w:r>
            <w:r>
              <w:br/>
            </w:r>
            <w:r>
              <w:rPr>
                <w:rFonts w:ascii="Times New Roman"/>
                <w:b w:val="false"/>
                <w:i w:val="false"/>
                <w:color w:val="000000"/>
                <w:sz w:val="20"/>
              </w:rPr>
              <w:t>
міндет-
</w:t>
            </w:r>
            <w:r>
              <w:br/>
            </w:r>
            <w:r>
              <w:rPr>
                <w:rFonts w:ascii="Times New Roman"/>
                <w:b w:val="false"/>
                <w:i w:val="false"/>
                <w:color w:val="000000"/>
                <w:sz w:val="20"/>
              </w:rPr>
              <w:t>
темелерін
</w:t>
            </w:r>
            <w:r>
              <w:br/>
            </w:r>
            <w:r>
              <w:rPr>
                <w:rFonts w:ascii="Times New Roman"/>
                <w:b w:val="false"/>
                <w:i w:val="false"/>
                <w:color w:val="000000"/>
                <w:sz w:val="20"/>
              </w:rPr>
              <w:t>
орындау мерзім-
</w:t>
            </w:r>
            <w:r>
              <w:br/>
            </w:r>
            <w:r>
              <w:rPr>
                <w:rFonts w:ascii="Times New Roman"/>
                <w:b w:val="false"/>
                <w:i w:val="false"/>
                <w:color w:val="000000"/>
                <w:sz w:val="20"/>
              </w:rPr>
              <w:t>
дері
</w:t>
            </w:r>
            <w:r>
              <w:br/>
            </w:r>
            <w:r>
              <w:rPr>
                <w:rFonts w:ascii="Times New Roman"/>
                <w:b w:val="false"/>
                <w:i w:val="false"/>
                <w:color w:val="000000"/>
                <w:sz w:val="20"/>
              </w:rPr>
              <w:t>
өзгер-
</w:t>
            </w:r>
            <w:r>
              <w:br/>
            </w:r>
            <w:r>
              <w:rPr>
                <w:rFonts w:ascii="Times New Roman"/>
                <w:b w:val="false"/>
                <w:i w:val="false"/>
                <w:color w:val="000000"/>
                <w:sz w:val="20"/>
              </w:rPr>
              <w:t>
тілген
</w:t>
            </w:r>
            <w:r>
              <w:br/>
            </w:r>
            <w:r>
              <w:rPr>
                <w:rFonts w:ascii="Times New Roman"/>
                <w:b w:val="false"/>
                <w:i w:val="false"/>
                <w:color w:val="000000"/>
                <w:sz w:val="20"/>
              </w:rPr>
              <w:t>
құжат-
</w:t>
            </w:r>
            <w:r>
              <w:br/>
            </w:r>
            <w:r>
              <w:rPr>
                <w:rFonts w:ascii="Times New Roman"/>
                <w:b w:val="false"/>
                <w:i w:val="false"/>
                <w:color w:val="000000"/>
                <w:sz w:val="20"/>
              </w:rPr>
              <w:t>
тардың
</w:t>
            </w:r>
            <w:r>
              <w:br/>
            </w:r>
            <w:r>
              <w:rPr>
                <w:rFonts w:ascii="Times New Roman"/>
                <w:b w:val="false"/>
                <w:i w:val="false"/>
                <w:color w:val="000000"/>
                <w:sz w:val="20"/>
              </w:rPr>
              <w:t>
күні
</w:t>
            </w:r>
            <w:r>
              <w:br/>
            </w:r>
            <w:r>
              <w:rPr>
                <w:rFonts w:ascii="Times New Roman"/>
                <w:b w:val="false"/>
                <w:i w:val="false"/>
                <w:color w:val="000000"/>
                <w:sz w:val="20"/>
              </w:rPr>
              <w:t>
мен N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бойынша
</w:t>
            </w:r>
            <w:r>
              <w:br/>
            </w:r>
            <w:r>
              <w:rPr>
                <w:rFonts w:ascii="Times New Roman"/>
                <w:b w:val="false"/>
                <w:i w:val="false"/>
                <w:color w:val="000000"/>
                <w:sz w:val="20"/>
              </w:rPr>
              <w:t>
салық
</w:t>
            </w:r>
            <w:r>
              <w:br/>
            </w:r>
            <w:r>
              <w:rPr>
                <w:rFonts w:ascii="Times New Roman"/>
                <w:b w:val="false"/>
                <w:i w:val="false"/>
                <w:color w:val="000000"/>
                <w:sz w:val="20"/>
              </w:rPr>
              <w:t>
міндет-
</w:t>
            </w:r>
            <w:r>
              <w:br/>
            </w:r>
            <w:r>
              <w:rPr>
                <w:rFonts w:ascii="Times New Roman"/>
                <w:b w:val="false"/>
                <w:i w:val="false"/>
                <w:color w:val="000000"/>
                <w:sz w:val="20"/>
              </w:rPr>
              <w:t>
темесін
</w:t>
            </w:r>
            <w:r>
              <w:br/>
            </w:r>
            <w:r>
              <w:rPr>
                <w:rFonts w:ascii="Times New Roman"/>
                <w:b w:val="false"/>
                <w:i w:val="false"/>
                <w:color w:val="000000"/>
                <w:sz w:val="20"/>
              </w:rPr>
              <w:t>
орын-
</w:t>
            </w:r>
            <w:r>
              <w:br/>
            </w:r>
            <w:r>
              <w:rPr>
                <w:rFonts w:ascii="Times New Roman"/>
                <w:b w:val="false"/>
                <w:i w:val="false"/>
                <w:color w:val="000000"/>
                <w:sz w:val="20"/>
              </w:rPr>
              <w:t>
дауды
</w:t>
            </w:r>
            <w:r>
              <w:br/>
            </w:r>
            <w:r>
              <w:rPr>
                <w:rFonts w:ascii="Times New Roman"/>
                <w:b w:val="false"/>
                <w:i w:val="false"/>
                <w:color w:val="000000"/>
                <w:sz w:val="20"/>
              </w:rPr>
              <w:t>
өзгерту
</w:t>
            </w:r>
            <w:r>
              <w:br/>
            </w:r>
            <w:r>
              <w:rPr>
                <w:rFonts w:ascii="Times New Roman"/>
                <w:b w:val="false"/>
                <w:i w:val="false"/>
                <w:color w:val="000000"/>
                <w:sz w:val="20"/>
              </w:rPr>
              <w:t>
мерзімі
</w:t>
            </w:r>
            <w:r>
              <w:br/>
            </w:r>
            <w:r>
              <w:rPr>
                <w:rFonts w:ascii="Times New Roman"/>
                <w:b w:val="false"/>
                <w:i w:val="false"/>
                <w:color w:val="000000"/>
                <w:sz w:val="20"/>
              </w:rPr>
              <w:t>
(___ -__)
</w:t>
            </w:r>
          </w:p>
        </w:tc>
      </w:tr>
      <w:tr>
        <w:trPr>
          <w:trHeight w:val="30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53"/>
        <w:gridCol w:w="1233"/>
        <w:gridCol w:w="1553"/>
        <w:gridCol w:w="1473"/>
        <w:gridCol w:w="2413"/>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міндеттемесінің
</w:t>
            </w:r>
            <w:r>
              <w:br/>
            </w:r>
            <w:r>
              <w:rPr>
                <w:rFonts w:ascii="Times New Roman"/>
                <w:b w:val="false"/>
                <w:i w:val="false"/>
                <w:color w:val="000000"/>
                <w:sz w:val="20"/>
              </w:rPr>
              <w:t>
өзгертілген
</w:t>
            </w:r>
            <w:r>
              <w:br/>
            </w:r>
            <w:r>
              <w:rPr>
                <w:rFonts w:ascii="Times New Roman"/>
                <w:b w:val="false"/>
                <w:i w:val="false"/>
                <w:color w:val="000000"/>
                <w:sz w:val="20"/>
              </w:rPr>
              <w:t>
орындау
</w:t>
            </w:r>
            <w:r>
              <w:br/>
            </w:r>
            <w:r>
              <w:rPr>
                <w:rFonts w:ascii="Times New Roman"/>
                <w:b w:val="false"/>
                <w:i w:val="false"/>
                <w:color w:val="000000"/>
                <w:sz w:val="20"/>
              </w:rPr>
              <w:t>
мерзіммен жалпы
</w:t>
            </w:r>
            <w:r>
              <w:br/>
            </w:r>
            <w:r>
              <w:rPr>
                <w:rFonts w:ascii="Times New Roman"/>
                <w:b w:val="false"/>
                <w:i w:val="false"/>
                <w:color w:val="000000"/>
                <w:sz w:val="20"/>
              </w:rPr>
              <w:t>
сома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кестесі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r>
              <w:br/>
            </w:r>
            <w:r>
              <w:rPr>
                <w:rFonts w:ascii="Times New Roman"/>
                <w:b w:val="false"/>
                <w:i w:val="false"/>
                <w:color w:val="000000"/>
                <w:sz w:val="20"/>
              </w:rPr>
              <w:t>
ларды
</w:t>
            </w:r>
            <w:r>
              <w:br/>
            </w:r>
            <w:r>
              <w:rPr>
                <w:rFonts w:ascii="Times New Roman"/>
                <w:b w:val="false"/>
                <w:i w:val="false"/>
                <w:color w:val="000000"/>
                <w:sz w:val="20"/>
              </w:rPr>
              <w:t>
есептеу
</w:t>
            </w:r>
            <w:r>
              <w:br/>
            </w:r>
            <w:r>
              <w:rPr>
                <w:rFonts w:ascii="Times New Roman"/>
                <w:b w:val="false"/>
                <w:i w:val="false"/>
                <w:color w:val="000000"/>
                <w:sz w:val="20"/>
              </w:rPr>
              <w:t>
шарты 
</w:t>
            </w:r>
          </w:p>
        </w:tc>
      </w:tr>
      <w:tr>
        <w:trPr>
          <w:trHeight w:val="555"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(төлем)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(теңге)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Тізілімді тапсырдым:
</w:t>
      </w:r>
    </w:p>
    <w:p>
      <w:pPr>
        <w:spacing w:after="0"/>
        <w:ind w:left="0"/>
        <w:jc w:val="both"/>
      </w:pPr>
      <w:r>
        <w:rPr>
          <w:rFonts w:ascii="Times New Roman"/>
          <w:b w:val="false"/>
          <w:i w:val="false"/>
          <w:color w:val="000000"/>
          <w:sz w:val="28"/>
        </w:rPr>
        <w:t>
Жауапты бөлімнің бастығы: _____________   ________________
</w:t>
      </w:r>
      <w:r>
        <w:br/>
      </w:r>
      <w:r>
        <w:rPr>
          <w:rFonts w:ascii="Times New Roman"/>
          <w:b w:val="false"/>
          <w:i w:val="false"/>
          <w:color w:val="000000"/>
          <w:sz w:val="28"/>
        </w:rPr>
        <w:t>
                               (қолы)        (аты-жөні)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Тізілімді қабылдадым: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"Бекітемін"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
</w:t>
      </w:r>
    </w:p>
    <w:p>
      <w:pPr>
        <w:spacing w:after="0"/>
        <w:ind w:left="0"/>
        <w:jc w:val="both"/>
      </w:pPr>
      <w:r>
        <w:rPr>
          <w:rFonts w:ascii="Times New Roman"/>
          <w:b w:val="false"/>
          <w:i w:val="false"/>
          <w:color w:val="000000"/>
          <w:sz w:val="28"/>
        </w:rPr>
        <w:t>
        Нөлдік ставка бойынша салық салынатын айналым бойынша
</w:t>
      </w:r>
      <w:r>
        <w:br/>
      </w:r>
      <w:r>
        <w:rPr>
          <w:rFonts w:ascii="Times New Roman"/>
          <w:b w:val="false"/>
          <w:i w:val="false"/>
          <w:color w:val="000000"/>
          <w:sz w:val="28"/>
        </w:rPr>
        <w:t>
                  қосылған құн салығы сомасын қайтаруға
</w:t>
      </w:r>
      <w:r>
        <w:br/>
      </w:r>
      <w:r>
        <w:rPr>
          <w:rFonts w:ascii="Times New Roman"/>
          <w:b w:val="false"/>
          <w:i w:val="false"/>
          <w:color w:val="000000"/>
          <w:sz w:val="28"/>
        </w:rPr>
        <w:t>
</w:t>
      </w:r>
      <w:r>
        <w:rPr>
          <w:rFonts w:ascii="Times New Roman"/>
          <w:b/>
          <w:i w:val="false"/>
          <w:color w:val="000000"/>
          <w:sz w:val="28"/>
        </w:rPr>
        <w:t>
                              ӨКІМ
</w:t>
      </w:r>
      <w:r>
        <w:rPr>
          <w:rFonts w:ascii="Times New Roman"/>
          <w:b w:val="false"/>
          <w:i w:val="false"/>
          <w:color w:val="000000"/>
          <w:sz w:val="28"/>
        </w:rPr>
        <w:t>
</w:t>
      </w:r>
      <w:r>
        <w:br/>
      </w:r>
      <w:r>
        <w:rPr>
          <w:rFonts w:ascii="Times New Roman"/>
          <w:b w:val="false"/>
          <w:i w:val="false"/>
          <w:color w:val="000000"/>
          <w:sz w:val="28"/>
        </w:rPr>
        <w:t>
                    200__ж. "____"____________ N___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ҚҚС төлеушінің атауы
</w:t>
      </w:r>
      <w:r>
        <w:br/>
      </w:r>
      <w:r>
        <w:rPr>
          <w:rFonts w:ascii="Times New Roman"/>
          <w:b w:val="false"/>
          <w:i w:val="false"/>
          <w:color w:val="000000"/>
          <w:sz w:val="28"/>
        </w:rPr>
        <w:t>
ҚҚС бойынша есепке қою туралы куәліктің сериясы мен нөмірі
</w:t>
      </w:r>
      <w:r>
        <w:br/>
      </w:r>
      <w:r>
        <w:rPr>
          <w:rFonts w:ascii="Times New Roman"/>
          <w:b w:val="false"/>
          <w:i w:val="false"/>
          <w:color w:val="000000"/>
          <w:sz w:val="28"/>
        </w:rPr>
        <w:t>
302.00 нысаны бойынша қайтаруға ұсынылған ҚҚС сомасы
</w:t>
      </w:r>
      <w:r>
        <w:br/>
      </w:r>
      <w:r>
        <w:rPr>
          <w:rFonts w:ascii="Times New Roman"/>
          <w:b w:val="false"/>
          <w:i w:val="false"/>
          <w:color w:val="000000"/>
          <w:sz w:val="28"/>
        </w:rPr>
        <w:t>
Салық тексеруі актісіне сәйкес қайтаруға жататын ҚҚС сомасы
</w:t>
      </w:r>
      <w:r>
        <w:br/>
      </w:r>
      <w:r>
        <w:rPr>
          <w:rFonts w:ascii="Times New Roman"/>
          <w:b w:val="false"/>
          <w:i w:val="false"/>
          <w:color w:val="000000"/>
          <w:sz w:val="28"/>
        </w:rPr>
        <w:t>
Өкімді толтыру күніне дербес шот көшірмесі бойынша ҚҚС сальдосы
</w:t>
      </w:r>
      <w:r>
        <w:br/>
      </w:r>
      <w:r>
        <w:rPr>
          <w:rFonts w:ascii="Times New Roman"/>
          <w:b w:val="false"/>
          <w:i w:val="false"/>
          <w:color w:val="000000"/>
          <w:sz w:val="28"/>
        </w:rPr>
        <w:t>
332.00 нысаны бойынша Өтініштің кіріс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13"/>
        <w:gridCol w:w="1333"/>
        <w:gridCol w:w="1413"/>
        <w:gridCol w:w="1313"/>
        <w:gridCol w:w="1493"/>
        <w:gridCol w:w="1493"/>
        <w:gridCol w:w="1493"/>
      </w:tblGrid>
      <w:tr>
        <w:trPr>
          <w:trHeight w:val="9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Д/ш
</w:t>
            </w:r>
            <w:r>
              <w:br/>
            </w:r>
            <w:r>
              <w:rPr>
                <w:rFonts w:ascii="Times New Roman"/>
                <w:b w:val="false"/>
                <w:i w:val="false"/>
                <w:color w:val="000000"/>
                <w:sz w:val="20"/>
              </w:rPr>
              <w:t>
Р/с№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ны-
</w:t>
            </w:r>
            <w:r>
              <w:br/>
            </w:r>
            <w:r>
              <w:rPr>
                <w:rFonts w:ascii="Times New Roman"/>
                <w:b w:val="false"/>
                <w:i w:val="false"/>
                <w:color w:val="000000"/>
                <w:sz w:val="20"/>
              </w:rPr>
              <w:t>
ның
</w:t>
            </w:r>
            <w:r>
              <w:br/>
            </w:r>
            <w:r>
              <w:rPr>
                <w:rFonts w:ascii="Times New Roman"/>
                <w:b w:val="false"/>
                <w:i w:val="false"/>
                <w:color w:val="000000"/>
                <w:sz w:val="20"/>
              </w:rPr>
              <w:t>
ко-
</w:t>
            </w:r>
            <w:r>
              <w:br/>
            </w:r>
            <w:r>
              <w:rPr>
                <w:rFonts w:ascii="Times New Roman"/>
                <w:b w:val="false"/>
                <w:i w:val="false"/>
                <w:color w:val="000000"/>
                <w:sz w:val="20"/>
              </w:rPr>
              <w:t>
ды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
</w:t>
            </w:r>
            <w:r>
              <w:br/>
            </w:r>
            <w:r>
              <w:rPr>
                <w:rFonts w:ascii="Times New Roman"/>
                <w:b w:val="false"/>
                <w:i w:val="false"/>
                <w:color w:val="000000"/>
                <w:sz w:val="20"/>
              </w:rPr>
              <w:t>
лым-
</w:t>
            </w:r>
            <w:r>
              <w:br/>
            </w:r>
            <w:r>
              <w:rPr>
                <w:rFonts w:ascii="Times New Roman"/>
                <w:b w:val="false"/>
                <w:i w:val="false"/>
                <w:color w:val="000000"/>
                <w:sz w:val="20"/>
              </w:rPr>
              <w:t>
дық
</w:t>
            </w:r>
            <w:r>
              <w:br/>
            </w:r>
            <w:r>
              <w:rPr>
                <w:rFonts w:ascii="Times New Roman"/>
                <w:b w:val="false"/>
                <w:i w:val="false"/>
                <w:color w:val="000000"/>
                <w:sz w:val="20"/>
              </w:rPr>
              <w:t>
бө-
</w:t>
            </w:r>
            <w:r>
              <w:br/>
            </w:r>
            <w:r>
              <w:rPr>
                <w:rFonts w:ascii="Times New Roman"/>
                <w:b w:val="false"/>
                <w:i w:val="false"/>
                <w:color w:val="000000"/>
                <w:sz w:val="20"/>
              </w:rPr>
              <w:t>
лім-
</w:t>
            </w:r>
            <w:r>
              <w:br/>
            </w:r>
            <w:r>
              <w:rPr>
                <w:rFonts w:ascii="Times New Roman"/>
                <w:b w:val="false"/>
                <w:i w:val="false"/>
                <w:color w:val="000000"/>
                <w:sz w:val="20"/>
              </w:rPr>
              <w:t>
ше-
</w:t>
            </w:r>
            <w:r>
              <w:br/>
            </w:r>
            <w:r>
              <w:rPr>
                <w:rFonts w:ascii="Times New Roman"/>
                <w:b w:val="false"/>
                <w:i w:val="false"/>
                <w:color w:val="000000"/>
                <w:sz w:val="20"/>
              </w:rPr>
              <w:t>
нің
</w:t>
            </w:r>
            <w:r>
              <w:br/>
            </w:r>
            <w:r>
              <w:rPr>
                <w:rFonts w:ascii="Times New Roman"/>
                <w:b w:val="false"/>
                <w:i w:val="false"/>
                <w:color w:val="000000"/>
                <w:sz w:val="20"/>
              </w:rPr>
              <w:t>
ата-
</w:t>
            </w:r>
            <w:r>
              <w:br/>
            </w:r>
            <w:r>
              <w:rPr>
                <w:rFonts w:ascii="Times New Roman"/>
                <w:b w:val="false"/>
                <w:i w:val="false"/>
                <w:color w:val="000000"/>
                <w:sz w:val="20"/>
              </w:rPr>
              <w:t>
уы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
</w:t>
            </w:r>
            <w:r>
              <w:br/>
            </w:r>
            <w:r>
              <w:rPr>
                <w:rFonts w:ascii="Times New Roman"/>
                <w:b w:val="false"/>
                <w:i w:val="false"/>
                <w:color w:val="000000"/>
                <w:sz w:val="20"/>
              </w:rPr>
              <w:t>
лым-
</w:t>
            </w:r>
            <w:r>
              <w:br/>
            </w:r>
            <w:r>
              <w:rPr>
                <w:rFonts w:ascii="Times New Roman"/>
                <w:b w:val="false"/>
                <w:i w:val="false"/>
                <w:color w:val="000000"/>
                <w:sz w:val="20"/>
              </w:rPr>
              <w:t>
дық
</w:t>
            </w:r>
            <w:r>
              <w:br/>
            </w:r>
            <w:r>
              <w:rPr>
                <w:rFonts w:ascii="Times New Roman"/>
                <w:b w:val="false"/>
                <w:i w:val="false"/>
                <w:color w:val="000000"/>
                <w:sz w:val="20"/>
              </w:rPr>
              <w:t>
бө-
</w:t>
            </w:r>
            <w:r>
              <w:br/>
            </w:r>
            <w:r>
              <w:rPr>
                <w:rFonts w:ascii="Times New Roman"/>
                <w:b w:val="false"/>
                <w:i w:val="false"/>
                <w:color w:val="000000"/>
                <w:sz w:val="20"/>
              </w:rPr>
              <w:t>
лім-
</w:t>
            </w:r>
            <w:r>
              <w:br/>
            </w:r>
            <w:r>
              <w:rPr>
                <w:rFonts w:ascii="Times New Roman"/>
                <w:b w:val="false"/>
                <w:i w:val="false"/>
                <w:color w:val="000000"/>
                <w:sz w:val="20"/>
              </w:rPr>
              <w:t>
ше-
</w:t>
            </w:r>
            <w:r>
              <w:br/>
            </w:r>
            <w:r>
              <w:rPr>
                <w:rFonts w:ascii="Times New Roman"/>
                <w:b w:val="false"/>
                <w:i w:val="false"/>
                <w:color w:val="000000"/>
                <w:sz w:val="20"/>
              </w:rPr>
              <w:t>
нің
</w:t>
            </w:r>
            <w:r>
              <w:br/>
            </w:r>
            <w:r>
              <w:rPr>
                <w:rFonts w:ascii="Times New Roman"/>
                <w:b w:val="false"/>
                <w:i w:val="false"/>
                <w:color w:val="000000"/>
                <w:sz w:val="20"/>
              </w:rPr>
              <w:t>
СТН-і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кі-
</w:t>
            </w:r>
            <w:r>
              <w:br/>
            </w:r>
            <w:r>
              <w:rPr>
                <w:rFonts w:ascii="Times New Roman"/>
                <w:b w:val="false"/>
                <w:i w:val="false"/>
                <w:color w:val="000000"/>
                <w:sz w:val="20"/>
              </w:rPr>
              <w:t>
ріс-
</w:t>
            </w:r>
            <w:r>
              <w:br/>
            </w:r>
            <w:r>
              <w:rPr>
                <w:rFonts w:ascii="Times New Roman"/>
                <w:b w:val="false"/>
                <w:i w:val="false"/>
                <w:color w:val="000000"/>
                <w:sz w:val="20"/>
              </w:rPr>
              <w:t>
те-
</w:t>
            </w:r>
            <w:r>
              <w:br/>
            </w:r>
            <w:r>
              <w:rPr>
                <w:rFonts w:ascii="Times New Roman"/>
                <w:b w:val="false"/>
                <w:i w:val="false"/>
                <w:color w:val="000000"/>
                <w:sz w:val="20"/>
              </w:rPr>
              <w:t>
рін
</w:t>
            </w:r>
            <w:r>
              <w:br/>
            </w:r>
            <w:r>
              <w:rPr>
                <w:rFonts w:ascii="Times New Roman"/>
                <w:b w:val="false"/>
                <w:i w:val="false"/>
                <w:color w:val="000000"/>
                <w:sz w:val="20"/>
              </w:rPr>
              <w:t>
жік-
</w:t>
            </w:r>
            <w:r>
              <w:br/>
            </w:r>
            <w:r>
              <w:rPr>
                <w:rFonts w:ascii="Times New Roman"/>
                <w:b w:val="false"/>
                <w:i w:val="false"/>
                <w:color w:val="000000"/>
                <w:sz w:val="20"/>
              </w:rPr>
              <w:t>
теу
</w:t>
            </w:r>
            <w:r>
              <w:br/>
            </w:r>
            <w:r>
              <w:rPr>
                <w:rFonts w:ascii="Times New Roman"/>
                <w:b w:val="false"/>
                <w:i w:val="false"/>
                <w:color w:val="000000"/>
                <w:sz w:val="20"/>
              </w:rPr>
              <w:t>
коды
</w:t>
            </w:r>
            <w:r>
              <w:br/>
            </w:r>
            <w:r>
              <w:rPr>
                <w:rFonts w:ascii="Times New Roman"/>
                <w:b w:val="false"/>
                <w:i w:val="false"/>
                <w:color w:val="000000"/>
                <w:sz w:val="20"/>
              </w:rPr>
              <w:t>
(БЖК)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есепке жатқызуға
</w:t>
            </w:r>
            <w:r>
              <w:br/>
            </w:r>
            <w:r>
              <w:rPr>
                <w:rFonts w:ascii="Times New Roman"/>
                <w:b w:val="false"/>
                <w:i w:val="false"/>
                <w:color w:val="000000"/>
                <w:sz w:val="20"/>
              </w:rPr>
              <w:t>
(қайтаруға)
</w:t>
            </w:r>
            <w:r>
              <w:br/>
            </w:r>
            <w:r>
              <w:rPr>
                <w:rFonts w:ascii="Times New Roman"/>
                <w:b w:val="false"/>
                <w:i w:val="false"/>
                <w:color w:val="000000"/>
                <w:sz w:val="20"/>
              </w:rPr>
              <w:t>
жататын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w:t>
            </w:r>
            <w:r>
              <w:br/>
            </w:r>
            <w:r>
              <w:rPr>
                <w:rFonts w:ascii="Times New Roman"/>
                <w:b w:val="false"/>
                <w:i w:val="false"/>
                <w:color w:val="000000"/>
                <w:sz w:val="20"/>
              </w:rPr>
              <w:t>
құн салығы
</w:t>
            </w:r>
            <w:r>
              <w:br/>
            </w:r>
            <w:r>
              <w:rPr>
                <w:rFonts w:ascii="Times New Roman"/>
                <w:b w:val="false"/>
                <w:i w:val="false"/>
                <w:color w:val="000000"/>
                <w:sz w:val="20"/>
              </w:rPr>
              <w:t>
мен басқа да
</w:t>
            </w:r>
            <w:r>
              <w:br/>
            </w:r>
            <w:r>
              <w:rPr>
                <w:rFonts w:ascii="Times New Roman"/>
                <w:b w:val="false"/>
                <w:i w:val="false"/>
                <w:color w:val="000000"/>
                <w:sz w:val="20"/>
              </w:rPr>
              <w:t>
салық түрлері
</w:t>
            </w:r>
            <w:r>
              <w:br/>
            </w:r>
            <w:r>
              <w:rPr>
                <w:rFonts w:ascii="Times New Roman"/>
                <w:b w:val="false"/>
                <w:i w:val="false"/>
                <w:color w:val="000000"/>
                <w:sz w:val="20"/>
              </w:rPr>
              <w:t>
бойынша салық
</w:t>
            </w:r>
            <w:r>
              <w:br/>
            </w:r>
            <w:r>
              <w:rPr>
                <w:rFonts w:ascii="Times New Roman"/>
                <w:b w:val="false"/>
                <w:i w:val="false"/>
                <w:color w:val="000000"/>
                <w:sz w:val="20"/>
              </w:rPr>
              <w:t>
берешегін
</w:t>
            </w:r>
            <w:r>
              <w:br/>
            </w:r>
            <w:r>
              <w:rPr>
                <w:rFonts w:ascii="Times New Roman"/>
                <w:b w:val="false"/>
                <w:i w:val="false"/>
                <w:color w:val="000000"/>
                <w:sz w:val="20"/>
              </w:rPr>
              <w:t>
өтеу есебіне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пұл
</w:t>
            </w:r>
            <w:r>
              <w:br/>
            </w:r>
            <w:r>
              <w:rPr>
                <w:rFonts w:ascii="Times New Roman"/>
                <w:b w:val="false"/>
                <w:i w:val="false"/>
                <w:color w:val="000000"/>
                <w:sz w:val="20"/>
              </w:rPr>
              <w:t>
сома-
</w:t>
            </w:r>
            <w:r>
              <w:br/>
            </w:r>
            <w:r>
              <w:rPr>
                <w:rFonts w:ascii="Times New Roman"/>
                <w:b w:val="false"/>
                <w:i w:val="false"/>
                <w:color w:val="000000"/>
                <w:sz w:val="20"/>
              </w:rPr>
              <w:t>
сы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r>
              <w:br/>
            </w:r>
            <w:r>
              <w:rPr>
                <w:rFonts w:ascii="Times New Roman"/>
                <w:b w:val="false"/>
                <w:i w:val="false"/>
                <w:color w:val="000000"/>
                <w:sz w:val="20"/>
              </w:rPr>
              <w:t>
сома-
</w:t>
            </w:r>
            <w:r>
              <w:br/>
            </w:r>
            <w:r>
              <w:rPr>
                <w:rFonts w:ascii="Times New Roman"/>
                <w:b w:val="false"/>
                <w:i w:val="false"/>
                <w:color w:val="000000"/>
                <w:sz w:val="20"/>
              </w:rPr>
              <w:t>
сы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со-
</w:t>
            </w:r>
            <w:r>
              <w:br/>
            </w:r>
            <w:r>
              <w:rPr>
                <w:rFonts w:ascii="Times New Roman"/>
                <w:b w:val="false"/>
                <w:i w:val="false"/>
                <w:color w:val="000000"/>
                <w:sz w:val="20"/>
              </w:rPr>
              <w:t>
масы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493"/>
        <w:gridCol w:w="1933"/>
        <w:gridCol w:w="1593"/>
        <w:gridCol w:w="1793"/>
        <w:gridCol w:w="1913"/>
      </w:tblGrid>
      <w:tr>
        <w:trPr>
          <w:trHeight w:val="63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есепке жатқызуға
</w:t>
            </w:r>
            <w:r>
              <w:br/>
            </w:r>
            <w:r>
              <w:rPr>
                <w:rFonts w:ascii="Times New Roman"/>
                <w:b w:val="false"/>
                <w:i w:val="false"/>
                <w:color w:val="000000"/>
                <w:sz w:val="20"/>
              </w:rPr>
              <w:t>
(қайтаруға)
</w:t>
            </w:r>
            <w:r>
              <w:br/>
            </w:r>
            <w:r>
              <w:rPr>
                <w:rFonts w:ascii="Times New Roman"/>
                <w:b w:val="false"/>
                <w:i w:val="false"/>
                <w:color w:val="000000"/>
                <w:sz w:val="20"/>
              </w:rPr>
              <w:t>
жататын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төлеушілердің
</w:t>
            </w:r>
            <w:r>
              <w:br/>
            </w:r>
            <w:r>
              <w:rPr>
                <w:rFonts w:ascii="Times New Roman"/>
                <w:b w:val="false"/>
                <w:i w:val="false"/>
                <w:color w:val="000000"/>
                <w:sz w:val="20"/>
              </w:rPr>
              <w:t>
банктік шотына
</w:t>
            </w:r>
            <w:r>
              <w:br/>
            </w:r>
            <w:r>
              <w:rPr>
                <w:rFonts w:ascii="Times New Roman"/>
                <w:b w:val="false"/>
                <w:i w:val="false"/>
                <w:color w:val="000000"/>
                <w:sz w:val="20"/>
              </w:rPr>
              <w:t>
аудару үшін
</w:t>
            </w:r>
            <w:r>
              <w:br/>
            </w:r>
            <w:r>
              <w:rPr>
                <w:rFonts w:ascii="Times New Roman"/>
                <w:b w:val="false"/>
                <w:i w:val="false"/>
                <w:color w:val="000000"/>
                <w:sz w:val="20"/>
              </w:rPr>
              <w:t>
реквизиттер
</w:t>
            </w:r>
          </w:p>
        </w:tc>
      </w:tr>
      <w:tr>
        <w:trPr>
          <w:trHeight w:val="9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лардың
</w:t>
            </w:r>
            <w:r>
              <w:br/>
            </w:r>
            <w:r>
              <w:rPr>
                <w:rFonts w:ascii="Times New Roman"/>
                <w:b w:val="false"/>
                <w:i w:val="false"/>
                <w:color w:val="000000"/>
                <w:sz w:val="20"/>
              </w:rPr>
              <w:t>
импор-
</w:t>
            </w:r>
            <w:r>
              <w:br/>
            </w:r>
            <w:r>
              <w:rPr>
                <w:rFonts w:ascii="Times New Roman"/>
                <w:b w:val="false"/>
                <w:i w:val="false"/>
                <w:color w:val="000000"/>
                <w:sz w:val="20"/>
              </w:rPr>
              <w:t>
ты ке-
</w:t>
            </w:r>
            <w:r>
              <w:br/>
            </w:r>
            <w:r>
              <w:rPr>
                <w:rFonts w:ascii="Times New Roman"/>
                <w:b w:val="false"/>
                <w:i w:val="false"/>
                <w:color w:val="000000"/>
                <w:sz w:val="20"/>
              </w:rPr>
              <w:t>
зінде
</w:t>
            </w:r>
            <w:r>
              <w:br/>
            </w:r>
            <w:r>
              <w:rPr>
                <w:rFonts w:ascii="Times New Roman"/>
                <w:b w:val="false"/>
                <w:i w:val="false"/>
                <w:color w:val="000000"/>
                <w:sz w:val="20"/>
              </w:rPr>
              <w:t>
тө-
</w:t>
            </w:r>
            <w:r>
              <w:br/>
            </w:r>
            <w:r>
              <w:rPr>
                <w:rFonts w:ascii="Times New Roman"/>
                <w:b w:val="false"/>
                <w:i w:val="false"/>
                <w:color w:val="000000"/>
                <w:sz w:val="20"/>
              </w:rPr>
              <w:t>
леуге
</w:t>
            </w:r>
            <w:r>
              <w:br/>
            </w:r>
            <w:r>
              <w:rPr>
                <w:rFonts w:ascii="Times New Roman"/>
                <w:b w:val="false"/>
                <w:i w:val="false"/>
                <w:color w:val="000000"/>
                <w:sz w:val="20"/>
              </w:rPr>
              <w:t>
жататын
</w:t>
            </w:r>
            <w:r>
              <w:br/>
            </w:r>
            <w:r>
              <w:rPr>
                <w:rFonts w:ascii="Times New Roman"/>
                <w:b w:val="false"/>
                <w:i w:val="false"/>
                <w:color w:val="000000"/>
                <w:sz w:val="20"/>
              </w:rPr>
              <w:t>
ҚҚС
</w:t>
            </w:r>
            <w:r>
              <w:br/>
            </w:r>
            <w:r>
              <w:rPr>
                <w:rFonts w:ascii="Times New Roman"/>
                <w:b w:val="false"/>
                <w:i w:val="false"/>
                <w:color w:val="000000"/>
                <w:sz w:val="20"/>
              </w:rPr>
              <w:t>
есе-
</w:t>
            </w:r>
            <w:r>
              <w:br/>
            </w:r>
            <w:r>
              <w:rPr>
                <w:rFonts w:ascii="Times New Roman"/>
                <w:b w:val="false"/>
                <w:i w:val="false"/>
                <w:color w:val="000000"/>
                <w:sz w:val="20"/>
              </w:rPr>
              <w:t>
біне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
</w:t>
            </w:r>
            <w:r>
              <w:br/>
            </w:r>
            <w:r>
              <w:rPr>
                <w:rFonts w:ascii="Times New Roman"/>
                <w:b w:val="false"/>
                <w:i w:val="false"/>
                <w:color w:val="000000"/>
                <w:sz w:val="20"/>
              </w:rPr>
              <w:t>
кел-
</w:t>
            </w:r>
            <w:r>
              <w:br/>
            </w:r>
            <w:r>
              <w:rPr>
                <w:rFonts w:ascii="Times New Roman"/>
                <w:b w:val="false"/>
                <w:i w:val="false"/>
                <w:color w:val="000000"/>
                <w:sz w:val="20"/>
              </w:rPr>
              <w:t>
ме-
</w:t>
            </w:r>
            <w:r>
              <w:br/>
            </w:r>
            <w:r>
              <w:rPr>
                <w:rFonts w:ascii="Times New Roman"/>
                <w:b w:val="false"/>
                <w:i w:val="false"/>
                <w:color w:val="000000"/>
                <w:sz w:val="20"/>
              </w:rPr>
              <w:t>
ген
</w:t>
            </w:r>
            <w:r>
              <w:br/>
            </w: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емес
</w:t>
            </w:r>
            <w:r>
              <w:br/>
            </w:r>
            <w:r>
              <w:rPr>
                <w:rFonts w:ascii="Times New Roman"/>
                <w:b w:val="false"/>
                <w:i w:val="false"/>
                <w:color w:val="000000"/>
                <w:sz w:val="20"/>
              </w:rPr>
              <w:t>
үшін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ге
</w:t>
            </w:r>
            <w:r>
              <w:br/>
            </w:r>
            <w:r>
              <w:rPr>
                <w:rFonts w:ascii="Times New Roman"/>
                <w:b w:val="false"/>
                <w:i w:val="false"/>
                <w:color w:val="000000"/>
                <w:sz w:val="20"/>
              </w:rPr>
              <w:t>
жа-
</w:t>
            </w:r>
            <w:r>
              <w:br/>
            </w:r>
            <w:r>
              <w:rPr>
                <w:rFonts w:ascii="Times New Roman"/>
                <w:b w:val="false"/>
                <w:i w:val="false"/>
                <w:color w:val="000000"/>
                <w:sz w:val="20"/>
              </w:rPr>
              <w:t>
та-
</w:t>
            </w:r>
            <w:r>
              <w:br/>
            </w:r>
            <w:r>
              <w:rPr>
                <w:rFonts w:ascii="Times New Roman"/>
                <w:b w:val="false"/>
                <w:i w:val="false"/>
                <w:color w:val="000000"/>
                <w:sz w:val="20"/>
              </w:rPr>
              <w:t>
тын
</w:t>
            </w:r>
            <w:r>
              <w:br/>
            </w:r>
            <w:r>
              <w:rPr>
                <w:rFonts w:ascii="Times New Roman"/>
                <w:b w:val="false"/>
                <w:i w:val="false"/>
                <w:color w:val="000000"/>
                <w:sz w:val="20"/>
              </w:rPr>
              <w:t>
ҚҚС
</w:t>
            </w:r>
            <w:r>
              <w:br/>
            </w:r>
            <w:r>
              <w:rPr>
                <w:rFonts w:ascii="Times New Roman"/>
                <w:b w:val="false"/>
                <w:i w:val="false"/>
                <w:color w:val="000000"/>
                <w:sz w:val="20"/>
              </w:rPr>
              <w:t>
шо-
</w:t>
            </w:r>
            <w:r>
              <w:br/>
            </w:r>
            <w:r>
              <w:rPr>
                <w:rFonts w:ascii="Times New Roman"/>
                <w:b w:val="false"/>
                <w:i w:val="false"/>
                <w:color w:val="000000"/>
                <w:sz w:val="20"/>
              </w:rPr>
              <w:t>
тына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
</w:t>
            </w:r>
            <w:r>
              <w:br/>
            </w:r>
            <w:r>
              <w:rPr>
                <w:rFonts w:ascii="Times New Roman"/>
                <w:b w:val="false"/>
                <w:i w:val="false"/>
                <w:color w:val="000000"/>
                <w:sz w:val="20"/>
              </w:rPr>
              <w:t>
нің
</w:t>
            </w:r>
            <w:r>
              <w:br/>
            </w:r>
            <w:r>
              <w:rPr>
                <w:rFonts w:ascii="Times New Roman"/>
                <w:b w:val="false"/>
                <w:i w:val="false"/>
                <w:color w:val="000000"/>
                <w:sz w:val="20"/>
              </w:rPr>
              <w:t>
банктік
</w:t>
            </w:r>
            <w:r>
              <w:br/>
            </w:r>
            <w:r>
              <w:rPr>
                <w:rFonts w:ascii="Times New Roman"/>
                <w:b w:val="false"/>
                <w:i w:val="false"/>
                <w:color w:val="000000"/>
                <w:sz w:val="20"/>
              </w:rPr>
              <w:t>
шотына
</w:t>
            </w:r>
            <w:r>
              <w:br/>
            </w:r>
            <w:r>
              <w:rPr>
                <w:rFonts w:ascii="Times New Roman"/>
                <w:b w:val="false"/>
                <w:i w:val="false"/>
                <w:color w:val="000000"/>
                <w:sz w:val="20"/>
              </w:rPr>
              <w:t>
ақшаны
</w:t>
            </w:r>
            <w:r>
              <w:br/>
            </w:r>
            <w:r>
              <w:rPr>
                <w:rFonts w:ascii="Times New Roman"/>
                <w:b w:val="false"/>
                <w:i w:val="false"/>
                <w:color w:val="000000"/>
                <w:sz w:val="20"/>
              </w:rPr>
              <w:t>
аудару
</w:t>
            </w:r>
            <w:r>
              <w:br/>
            </w:r>
            <w:r>
              <w:rPr>
                <w:rFonts w:ascii="Times New Roman"/>
                <w:b w:val="false"/>
                <w:i w:val="false"/>
                <w:color w:val="000000"/>
                <w:sz w:val="20"/>
              </w:rPr>
              <w:t>
түрінде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r>
              <w:br/>
            </w:r>
            <w:r>
              <w:rPr>
                <w:rFonts w:ascii="Times New Roman"/>
                <w:b w:val="false"/>
                <w:i w:val="false"/>
                <w:color w:val="000000"/>
                <w:sz w:val="20"/>
              </w:rPr>
              <w:t>
фициар
</w:t>
            </w:r>
            <w:r>
              <w:br/>
            </w: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тік
</w:t>
            </w:r>
            <w:r>
              <w:br/>
            </w:r>
            <w:r>
              <w:rPr>
                <w:rFonts w:ascii="Times New Roman"/>
                <w:b w:val="false"/>
                <w:i w:val="false"/>
                <w:color w:val="000000"/>
                <w:sz w:val="20"/>
              </w:rPr>
              <w:t>
сәйкес-
</w:t>
            </w:r>
            <w:r>
              <w:br/>
            </w:r>
            <w:r>
              <w:rPr>
                <w:rFonts w:ascii="Times New Roman"/>
                <w:b w:val="false"/>
                <w:i w:val="false"/>
                <w:color w:val="000000"/>
                <w:sz w:val="20"/>
              </w:rPr>
              <w:t>
тендіру
</w:t>
            </w:r>
            <w:r>
              <w:br/>
            </w:r>
            <w:r>
              <w:rPr>
                <w:rFonts w:ascii="Times New Roman"/>
                <w:b w:val="false"/>
                <w:i w:val="false"/>
                <w:color w:val="000000"/>
                <w:sz w:val="20"/>
              </w:rPr>
              <w:t>
коды
</w:t>
            </w:r>
            <w:r>
              <w:br/>
            </w:r>
            <w:r>
              <w:rPr>
                <w:rFonts w:ascii="Times New Roman"/>
                <w:b w:val="false"/>
                <w:i w:val="false"/>
                <w:color w:val="000000"/>
                <w:sz w:val="20"/>
              </w:rPr>
              <w:t>
(БСК)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сәйкес-
</w:t>
            </w:r>
            <w:r>
              <w:br/>
            </w:r>
            <w:r>
              <w:rPr>
                <w:rFonts w:ascii="Times New Roman"/>
                <w:b w:val="false"/>
                <w:i w:val="false"/>
                <w:color w:val="000000"/>
                <w:sz w:val="20"/>
              </w:rPr>
              <w:t>
тенді-
</w:t>
            </w:r>
            <w:r>
              <w:br/>
            </w:r>
            <w:r>
              <w:rPr>
                <w:rFonts w:ascii="Times New Roman"/>
                <w:b w:val="false"/>
                <w:i w:val="false"/>
                <w:color w:val="000000"/>
                <w:sz w:val="20"/>
              </w:rPr>
              <w:t>
ру
</w:t>
            </w:r>
            <w:r>
              <w:br/>
            </w:r>
            <w:r>
              <w:rPr>
                <w:rFonts w:ascii="Times New Roman"/>
                <w:b w:val="false"/>
                <w:i w:val="false"/>
                <w:color w:val="000000"/>
                <w:sz w:val="20"/>
              </w:rPr>
              <w:t>
коды
</w:t>
            </w:r>
            <w:r>
              <w:br/>
            </w:r>
            <w:r>
              <w:rPr>
                <w:rFonts w:ascii="Times New Roman"/>
                <w:b w:val="false"/>
                <w:i w:val="false"/>
                <w:color w:val="000000"/>
                <w:sz w:val="20"/>
              </w:rPr>
              <w:t>
(ЖСК)
</w:t>
            </w:r>
          </w:p>
        </w:tc>
      </w:tr>
      <w:tr>
        <w:trPr>
          <w:trHeight w:val="39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1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Өкімді тапсырды:
</w:t>
      </w:r>
    </w:p>
    <w:p>
      <w:pPr>
        <w:spacing w:after="0"/>
        <w:ind w:left="0"/>
        <w:jc w:val="both"/>
      </w:pPr>
      <w:r>
        <w:rPr>
          <w:rFonts w:ascii="Times New Roman"/>
          <w:b w:val="false"/>
          <w:i w:val="false"/>
          <w:color w:val="000000"/>
          <w:sz w:val="28"/>
        </w:rPr>
        <w:t>
Жауапты бөлімнің бастығы:  _______________    ________________
</w:t>
      </w:r>
      <w:r>
        <w:br/>
      </w:r>
      <w:r>
        <w:rPr>
          <w:rFonts w:ascii="Times New Roman"/>
          <w:b w:val="false"/>
          <w:i w:val="false"/>
          <w:color w:val="000000"/>
          <w:sz w:val="28"/>
        </w:rPr>
        <w:t>
                                (қолы)           (аты-жөні)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Өкімді қабылдады: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(Есеп бөлімі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 Ескерту. Қайтаруға жататын ҚҚС сомасы әр БЖК бойынша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"Бекітемін"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
</w:t>
      </w:r>
    </w:p>
    <w:p>
      <w:pPr>
        <w:spacing w:after="0"/>
        <w:ind w:left="0"/>
        <w:jc w:val="both"/>
      </w:pPr>
      <w:r>
        <w:rPr>
          <w:rFonts w:ascii="Times New Roman"/>
          <w:b w:val="false"/>
          <w:i w:val="false"/>
          <w:color w:val="000000"/>
          <w:sz w:val="28"/>
        </w:rPr>
        <w:t>
          Грант қаражаты есебінен сатып алынған тауарлар
</w:t>
      </w:r>
      <w:r>
        <w:br/>
      </w:r>
      <w:r>
        <w:rPr>
          <w:rFonts w:ascii="Times New Roman"/>
          <w:b w:val="false"/>
          <w:i w:val="false"/>
          <w:color w:val="000000"/>
          <w:sz w:val="28"/>
        </w:rPr>
        <w:t>
         (жұмыстар, қызметтер) бойынша төленген қосылған
</w:t>
      </w:r>
      <w:r>
        <w:br/>
      </w:r>
      <w:r>
        <w:rPr>
          <w:rFonts w:ascii="Times New Roman"/>
          <w:b w:val="false"/>
          <w:i w:val="false"/>
          <w:color w:val="000000"/>
          <w:sz w:val="28"/>
        </w:rPr>
        <w:t>
                        құн салығын қайтаруға
</w:t>
      </w:r>
      <w:r>
        <w:br/>
      </w:r>
      <w:r>
        <w:rPr>
          <w:rFonts w:ascii="Times New Roman"/>
          <w:b w:val="false"/>
          <w:i w:val="false"/>
          <w:color w:val="000000"/>
          <w:sz w:val="28"/>
        </w:rPr>
        <w:t>
</w:t>
      </w:r>
      <w:r>
        <w:rPr>
          <w:rFonts w:ascii="Times New Roman"/>
          <w:b/>
          <w:i w:val="false"/>
          <w:color w:val="000000"/>
          <w:sz w:val="28"/>
        </w:rPr>
        <w:t>
                              ӨКІМ
</w:t>
      </w:r>
      <w:r>
        <w:rPr>
          <w:rFonts w:ascii="Times New Roman"/>
          <w:b w:val="false"/>
          <w:i w:val="false"/>
          <w:color w:val="000000"/>
          <w:sz w:val="28"/>
        </w:rPr>
        <w:t>
</w:t>
      </w:r>
      <w:r>
        <w:br/>
      </w:r>
      <w:r>
        <w:rPr>
          <w:rFonts w:ascii="Times New Roman"/>
          <w:b w:val="false"/>
          <w:i w:val="false"/>
          <w:color w:val="000000"/>
          <w:sz w:val="28"/>
        </w:rPr>
        <w:t>
                         200__ж. "____ "____________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Грант алушының атауы
</w:t>
      </w:r>
      <w:r>
        <w:br/>
      </w:r>
      <w:r>
        <w:rPr>
          <w:rFonts w:ascii="Times New Roman"/>
          <w:b w:val="false"/>
          <w:i w:val="false"/>
          <w:color w:val="000000"/>
          <w:sz w:val="28"/>
        </w:rPr>
        <w:t>
322.00 нысаны бойынша Өтініштің кіріс нөмірі____күні________
</w:t>
      </w:r>
      <w:r>
        <w:br/>
      </w:r>
      <w:r>
        <w:rPr>
          <w:rFonts w:ascii="Times New Roman"/>
          <w:b w:val="false"/>
          <w:i w:val="false"/>
          <w:color w:val="000000"/>
          <w:sz w:val="28"/>
        </w:rPr>
        <w:t>
322.00 нысаны бойынша өтініш бойынша қайтаруға ұсынылған ҚҚС сомасы
</w:t>
      </w:r>
      <w:r>
        <w:br/>
      </w:r>
      <w:r>
        <w:rPr>
          <w:rFonts w:ascii="Times New Roman"/>
          <w:b w:val="false"/>
          <w:i w:val="false"/>
          <w:color w:val="000000"/>
          <w:sz w:val="28"/>
        </w:rPr>
        <w:t>
Салық тексеру актісіне сәйкес қайтарылуға тиіс ҚҚС сомасы
</w:t>
      </w:r>
      <w:r>
        <w:br/>
      </w:r>
      <w:r>
        <w:rPr>
          <w:rFonts w:ascii="Times New Roman"/>
          <w:b w:val="false"/>
          <w:i w:val="false"/>
          <w:color w:val="000000"/>
          <w:sz w:val="28"/>
        </w:rPr>
        <w:t>
322.00 нысаны бойынша Өтініштің кіріс нөмірі______күні____________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30"/>
        <w:gridCol w:w="1164"/>
        <w:gridCol w:w="1047"/>
        <w:gridCol w:w="1047"/>
        <w:gridCol w:w="1259"/>
        <w:gridCol w:w="989"/>
        <w:gridCol w:w="970"/>
        <w:gridCol w:w="1182"/>
        <w:gridCol w:w="1245"/>
        <w:gridCol w:w="1206"/>
        <w:gridCol w:w="1206"/>
      </w:tblGrid>
      <w:tr>
        <w:trPr>
          <w:trHeight w:val="255" w:hRule="atLeast"/>
        </w:trPr>
        <w:tc>
          <w:tcPr>
            <w:tcW w:w="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ны-
</w:t>
            </w:r>
            <w:r>
              <w:br/>
            </w:r>
            <w:r>
              <w:rPr>
                <w:rFonts w:ascii="Times New Roman"/>
                <w:b w:val="false"/>
                <w:i w:val="false"/>
                <w:color w:val="000000"/>
                <w:sz w:val="20"/>
              </w:rPr>
              <w:t>
ның ко-
</w:t>
            </w:r>
            <w:r>
              <w:br/>
            </w:r>
            <w:r>
              <w:rPr>
                <w:rFonts w:ascii="Times New Roman"/>
                <w:b w:val="false"/>
                <w:i w:val="false"/>
                <w:color w:val="000000"/>
                <w:sz w:val="20"/>
              </w:rPr>
              <w:t>
ды
</w:t>
            </w:r>
          </w:p>
        </w:tc>
        <w:tc>
          <w:tcPr>
            <w:tcW w:w="11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кі-
</w:t>
            </w:r>
            <w:r>
              <w:br/>
            </w:r>
            <w:r>
              <w:rPr>
                <w:rFonts w:ascii="Times New Roman"/>
                <w:b w:val="false"/>
                <w:i w:val="false"/>
                <w:color w:val="000000"/>
                <w:sz w:val="20"/>
              </w:rPr>
              <w:t>
ріс-
</w:t>
            </w:r>
            <w:r>
              <w:br/>
            </w:r>
            <w:r>
              <w:rPr>
                <w:rFonts w:ascii="Times New Roman"/>
                <w:b w:val="false"/>
                <w:i w:val="false"/>
                <w:color w:val="000000"/>
                <w:sz w:val="20"/>
              </w:rPr>
              <w:t>
те-
</w:t>
            </w:r>
            <w:r>
              <w:br/>
            </w:r>
            <w:r>
              <w:rPr>
                <w:rFonts w:ascii="Times New Roman"/>
                <w:b w:val="false"/>
                <w:i w:val="false"/>
                <w:color w:val="000000"/>
                <w:sz w:val="20"/>
              </w:rPr>
              <w:t>
рі
</w:t>
            </w:r>
            <w:r>
              <w:br/>
            </w:r>
            <w:r>
              <w:rPr>
                <w:rFonts w:ascii="Times New Roman"/>
                <w:b w:val="false"/>
                <w:i w:val="false"/>
                <w:color w:val="000000"/>
                <w:sz w:val="20"/>
              </w:rPr>
              <w:t>
жік-
</w:t>
            </w:r>
            <w:r>
              <w:br/>
            </w:r>
            <w:r>
              <w:rPr>
                <w:rFonts w:ascii="Times New Roman"/>
                <w:b w:val="false"/>
                <w:i w:val="false"/>
                <w:color w:val="000000"/>
                <w:sz w:val="20"/>
              </w:rPr>
              <w:t>
те-
</w:t>
            </w:r>
            <w:r>
              <w:br/>
            </w:r>
            <w:r>
              <w:rPr>
                <w:rFonts w:ascii="Times New Roman"/>
                <w:b w:val="false"/>
                <w:i w:val="false"/>
                <w:color w:val="000000"/>
                <w:sz w:val="20"/>
              </w:rPr>
              <w:t>
ме-
</w:t>
            </w:r>
            <w:r>
              <w:br/>
            </w:r>
            <w:r>
              <w:rPr>
                <w:rFonts w:ascii="Times New Roman"/>
                <w:b w:val="false"/>
                <w:i w:val="false"/>
                <w:color w:val="000000"/>
                <w:sz w:val="20"/>
              </w:rPr>
              <w:t>
сі-
</w:t>
            </w:r>
            <w:r>
              <w:br/>
            </w:r>
            <w:r>
              <w:rPr>
                <w:rFonts w:ascii="Times New Roman"/>
                <w:b w:val="false"/>
                <w:i w:val="false"/>
                <w:color w:val="000000"/>
                <w:sz w:val="20"/>
              </w:rPr>
              <w:t>
нің
</w:t>
            </w:r>
            <w:r>
              <w:br/>
            </w:r>
            <w:r>
              <w:rPr>
                <w:rFonts w:ascii="Times New Roman"/>
                <w:b w:val="false"/>
                <w:i w:val="false"/>
                <w:color w:val="000000"/>
                <w:sz w:val="20"/>
              </w:rPr>
              <w:t>
ко-
</w:t>
            </w:r>
            <w:r>
              <w:br/>
            </w:r>
            <w:r>
              <w:rPr>
                <w:rFonts w:ascii="Times New Roman"/>
                <w:b w:val="false"/>
                <w:i w:val="false"/>
                <w:color w:val="000000"/>
                <w:sz w:val="20"/>
              </w:rPr>
              <w:t>
ды-
</w:t>
            </w:r>
            <w:r>
              <w:br/>
            </w:r>
            <w:r>
              <w:rPr>
                <w:rFonts w:ascii="Times New Roman"/>
                <w:b w:val="false"/>
                <w:i w:val="false"/>
                <w:color w:val="000000"/>
                <w:sz w:val="20"/>
              </w:rPr>
              <w:t>
на
</w:t>
            </w:r>
            <w:r>
              <w:br/>
            </w:r>
            <w:r>
              <w:rPr>
                <w:rFonts w:ascii="Times New Roman"/>
                <w:b w:val="false"/>
                <w:i w:val="false"/>
                <w:color w:val="000000"/>
                <w:sz w:val="20"/>
              </w:rPr>
              <w:t>
(БЖК)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есепке жатқызуға
</w:t>
            </w:r>
            <w:r>
              <w:br/>
            </w:r>
            <w:r>
              <w:rPr>
                <w:rFonts w:ascii="Times New Roman"/>
                <w:b w:val="false"/>
                <w:i w:val="false"/>
                <w:color w:val="000000"/>
                <w:sz w:val="20"/>
              </w:rPr>
              <w:t>
(қайтаруға)
</w:t>
            </w:r>
            <w:r>
              <w:br/>
            </w:r>
            <w:r>
              <w:rPr>
                <w:rFonts w:ascii="Times New Roman"/>
                <w:b w:val="false"/>
                <w:i w:val="false"/>
                <w:color w:val="000000"/>
                <w:sz w:val="20"/>
              </w:rPr>
              <w:t>
жататын *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алушы
</w:t>
            </w:r>
            <w:r>
              <w:br/>
            </w:r>
            <w:r>
              <w:rPr>
                <w:rFonts w:ascii="Times New Roman"/>
                <w:b w:val="false"/>
                <w:i w:val="false"/>
                <w:color w:val="000000"/>
                <w:sz w:val="20"/>
              </w:rPr>
              <w:t>
банк шотына
</w:t>
            </w:r>
            <w:r>
              <w:br/>
            </w:r>
            <w:r>
              <w:rPr>
                <w:rFonts w:ascii="Times New Roman"/>
                <w:b w:val="false"/>
                <w:i w:val="false"/>
                <w:color w:val="000000"/>
                <w:sz w:val="20"/>
              </w:rPr>
              <w:t>
аударуға
</w:t>
            </w:r>
            <w:r>
              <w:br/>
            </w:r>
            <w:r>
              <w:rPr>
                <w:rFonts w:ascii="Times New Roman"/>
                <w:b w:val="false"/>
                <w:i w:val="false"/>
                <w:color w:val="000000"/>
                <w:sz w:val="20"/>
              </w:rPr>
              <w:t>
арналған банк
</w:t>
            </w:r>
            <w:r>
              <w:br/>
            </w:r>
            <w:r>
              <w:rPr>
                <w:rFonts w:ascii="Times New Roman"/>
                <w:b w:val="false"/>
                <w:i w:val="false"/>
                <w:color w:val="000000"/>
                <w:sz w:val="20"/>
              </w:rPr>
              <w:t>
реквизиттері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w:t>
            </w:r>
            <w:r>
              <w:br/>
            </w:r>
            <w:r>
              <w:rPr>
                <w:rFonts w:ascii="Times New Roman"/>
                <w:b w:val="false"/>
                <w:i w:val="false"/>
                <w:color w:val="000000"/>
                <w:sz w:val="20"/>
              </w:rPr>
              <w:t>
құн салығы
</w:t>
            </w:r>
            <w:r>
              <w:br/>
            </w:r>
            <w:r>
              <w:rPr>
                <w:rFonts w:ascii="Times New Roman"/>
                <w:b w:val="false"/>
                <w:i w:val="false"/>
                <w:color w:val="000000"/>
                <w:sz w:val="20"/>
              </w:rPr>
              <w:t>
және
</w:t>
            </w:r>
            <w:r>
              <w:br/>
            </w:r>
            <w:r>
              <w:rPr>
                <w:rFonts w:ascii="Times New Roman"/>
                <w:b w:val="false"/>
                <w:i w:val="false"/>
                <w:color w:val="000000"/>
                <w:sz w:val="20"/>
              </w:rPr>
              <w:t>
салықтардың
</w:t>
            </w:r>
            <w:r>
              <w:br/>
            </w:r>
            <w:r>
              <w:rPr>
                <w:rFonts w:ascii="Times New Roman"/>
                <w:b w:val="false"/>
                <w:i w:val="false"/>
                <w:color w:val="000000"/>
                <w:sz w:val="20"/>
              </w:rPr>
              <w:t>
басқа да
</w:t>
            </w:r>
            <w:r>
              <w:br/>
            </w:r>
            <w:r>
              <w:rPr>
                <w:rFonts w:ascii="Times New Roman"/>
                <w:b w:val="false"/>
                <w:i w:val="false"/>
                <w:color w:val="000000"/>
                <w:sz w:val="20"/>
              </w:rPr>
              <w:t>
түрлері
</w:t>
            </w:r>
            <w:r>
              <w:br/>
            </w:r>
            <w:r>
              <w:rPr>
                <w:rFonts w:ascii="Times New Roman"/>
                <w:b w:val="false"/>
                <w:i w:val="false"/>
                <w:color w:val="000000"/>
                <w:sz w:val="20"/>
              </w:rPr>
              <w:t>
бойынша
</w:t>
            </w:r>
            <w:r>
              <w:br/>
            </w:r>
            <w:r>
              <w:rPr>
                <w:rFonts w:ascii="Times New Roman"/>
                <w:b w:val="false"/>
                <w:i w:val="false"/>
                <w:color w:val="000000"/>
                <w:sz w:val="20"/>
              </w:rPr>
              <w:t>
салық
</w:t>
            </w:r>
            <w:r>
              <w:br/>
            </w:r>
            <w:r>
              <w:rPr>
                <w:rFonts w:ascii="Times New Roman"/>
                <w:b w:val="false"/>
                <w:i w:val="false"/>
                <w:color w:val="000000"/>
                <w:sz w:val="20"/>
              </w:rPr>
              <w:t>
берешегін
</w:t>
            </w:r>
            <w:r>
              <w:br/>
            </w:r>
            <w:r>
              <w:rPr>
                <w:rFonts w:ascii="Times New Roman"/>
                <w:b w:val="false"/>
                <w:i w:val="false"/>
                <w:color w:val="000000"/>
                <w:sz w:val="20"/>
              </w:rPr>
              <w:t>
өтеу
</w:t>
            </w:r>
            <w:r>
              <w:br/>
            </w:r>
            <w:r>
              <w:rPr>
                <w:rFonts w:ascii="Times New Roman"/>
                <w:b w:val="false"/>
                <w:i w:val="false"/>
                <w:color w:val="000000"/>
                <w:sz w:val="20"/>
              </w:rPr>
              <w:t>
есебіне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уар-
</w:t>
            </w:r>
            <w:r>
              <w:br/>
            </w:r>
            <w:r>
              <w:rPr>
                <w:rFonts w:ascii="Times New Roman"/>
                <w:b w:val="false"/>
                <w:i w:val="false"/>
                <w:color w:val="000000"/>
                <w:sz w:val="20"/>
              </w:rPr>
              <w:t>
лар им-
</w:t>
            </w:r>
            <w:r>
              <w:br/>
            </w:r>
            <w:r>
              <w:rPr>
                <w:rFonts w:ascii="Times New Roman"/>
                <w:b w:val="false"/>
                <w:i w:val="false"/>
                <w:color w:val="000000"/>
                <w:sz w:val="20"/>
              </w:rPr>
              <w:t>
пор-
</w:t>
            </w:r>
            <w:r>
              <w:br/>
            </w:r>
            <w:r>
              <w:rPr>
                <w:rFonts w:ascii="Times New Roman"/>
                <w:b w:val="false"/>
                <w:i w:val="false"/>
                <w:color w:val="000000"/>
                <w:sz w:val="20"/>
              </w:rPr>
              <w:t>
ты ке-
</w:t>
            </w:r>
            <w:r>
              <w:br/>
            </w:r>
            <w:r>
              <w:rPr>
                <w:rFonts w:ascii="Times New Roman"/>
                <w:b w:val="false"/>
                <w:i w:val="false"/>
                <w:color w:val="000000"/>
                <w:sz w:val="20"/>
              </w:rPr>
              <w:t>
зін-
</w:t>
            </w:r>
            <w:r>
              <w:br/>
            </w:r>
            <w:r>
              <w:rPr>
                <w:rFonts w:ascii="Times New Roman"/>
                <w:b w:val="false"/>
                <w:i w:val="false"/>
                <w:color w:val="000000"/>
                <w:sz w:val="20"/>
              </w:rPr>
              <w:t>
де тө-
</w:t>
            </w:r>
            <w:r>
              <w:br/>
            </w:r>
            <w:r>
              <w:rPr>
                <w:rFonts w:ascii="Times New Roman"/>
                <w:b w:val="false"/>
                <w:i w:val="false"/>
                <w:color w:val="000000"/>
                <w:sz w:val="20"/>
              </w:rPr>
              <w:t>
ле-
</w:t>
            </w:r>
            <w:r>
              <w:br/>
            </w:r>
            <w:r>
              <w:rPr>
                <w:rFonts w:ascii="Times New Roman"/>
                <w:b w:val="false"/>
                <w:i w:val="false"/>
                <w:color w:val="000000"/>
                <w:sz w:val="20"/>
              </w:rPr>
              <w:t>
ну-
</w:t>
            </w:r>
            <w:r>
              <w:br/>
            </w:r>
            <w:r>
              <w:rPr>
                <w:rFonts w:ascii="Times New Roman"/>
                <w:b w:val="false"/>
                <w:i w:val="false"/>
                <w:color w:val="000000"/>
                <w:sz w:val="20"/>
              </w:rPr>
              <w:t>
ге жа-
</w:t>
            </w:r>
            <w:r>
              <w:br/>
            </w:r>
            <w:r>
              <w:rPr>
                <w:rFonts w:ascii="Times New Roman"/>
                <w:b w:val="false"/>
                <w:i w:val="false"/>
                <w:color w:val="000000"/>
                <w:sz w:val="20"/>
              </w:rPr>
              <w:t>
та-
</w:t>
            </w:r>
            <w:r>
              <w:br/>
            </w:r>
            <w:r>
              <w:rPr>
                <w:rFonts w:ascii="Times New Roman"/>
                <w:b w:val="false"/>
                <w:i w:val="false"/>
                <w:color w:val="000000"/>
                <w:sz w:val="20"/>
              </w:rPr>
              <w:t>
тын
</w:t>
            </w:r>
            <w:r>
              <w:br/>
            </w:r>
            <w:r>
              <w:rPr>
                <w:rFonts w:ascii="Times New Roman"/>
                <w:b w:val="false"/>
                <w:i w:val="false"/>
                <w:color w:val="000000"/>
                <w:sz w:val="20"/>
              </w:rPr>
              <w:t>
ҚҚС
</w:t>
            </w:r>
            <w:r>
              <w:br/>
            </w:r>
            <w:r>
              <w:rPr>
                <w:rFonts w:ascii="Times New Roman"/>
                <w:b w:val="false"/>
                <w:i w:val="false"/>
                <w:color w:val="000000"/>
                <w:sz w:val="20"/>
              </w:rPr>
              <w:t>
есе-
</w:t>
            </w:r>
            <w:r>
              <w:br/>
            </w:r>
            <w:r>
              <w:rPr>
                <w:rFonts w:ascii="Times New Roman"/>
                <w:b w:val="false"/>
                <w:i w:val="false"/>
                <w:color w:val="000000"/>
                <w:sz w:val="20"/>
              </w:rPr>
              <w:t>
бі-
</w:t>
            </w:r>
            <w:r>
              <w:br/>
            </w:r>
            <w:r>
              <w:rPr>
                <w:rFonts w:ascii="Times New Roman"/>
                <w:b w:val="false"/>
                <w:i w:val="false"/>
                <w:color w:val="000000"/>
                <w:sz w:val="20"/>
              </w:rPr>
              <w:t>
не
</w:t>
            </w:r>
          </w:p>
        </w:tc>
        <w:tc>
          <w:tcPr>
            <w:tcW w:w="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
</w:t>
            </w:r>
            <w:r>
              <w:br/>
            </w:r>
            <w:r>
              <w:rPr>
                <w:rFonts w:ascii="Times New Roman"/>
                <w:b w:val="false"/>
                <w:i w:val="false"/>
                <w:color w:val="000000"/>
                <w:sz w:val="20"/>
              </w:rPr>
              <w:t>
кел-
</w:t>
            </w:r>
            <w:r>
              <w:br/>
            </w:r>
            <w:r>
              <w:rPr>
                <w:rFonts w:ascii="Times New Roman"/>
                <w:b w:val="false"/>
                <w:i w:val="false"/>
                <w:color w:val="000000"/>
                <w:sz w:val="20"/>
              </w:rPr>
              <w:t>
ме-
</w:t>
            </w:r>
            <w:r>
              <w:br/>
            </w:r>
            <w:r>
              <w:rPr>
                <w:rFonts w:ascii="Times New Roman"/>
                <w:b w:val="false"/>
                <w:i w:val="false"/>
                <w:color w:val="000000"/>
                <w:sz w:val="20"/>
              </w:rPr>
              <w:t>
ген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үшін тө-
</w:t>
            </w:r>
            <w:r>
              <w:br/>
            </w:r>
            <w:r>
              <w:rPr>
                <w:rFonts w:ascii="Times New Roman"/>
                <w:b w:val="false"/>
                <w:i w:val="false"/>
                <w:color w:val="000000"/>
                <w:sz w:val="20"/>
              </w:rPr>
              <w:t>
ле-
</w:t>
            </w:r>
            <w:r>
              <w:br/>
            </w:r>
            <w:r>
              <w:rPr>
                <w:rFonts w:ascii="Times New Roman"/>
                <w:b w:val="false"/>
                <w:i w:val="false"/>
                <w:color w:val="000000"/>
                <w:sz w:val="20"/>
              </w:rPr>
              <w:t>
ну-
</w:t>
            </w:r>
            <w:r>
              <w:br/>
            </w:r>
            <w:r>
              <w:rPr>
                <w:rFonts w:ascii="Times New Roman"/>
                <w:b w:val="false"/>
                <w:i w:val="false"/>
                <w:color w:val="000000"/>
                <w:sz w:val="20"/>
              </w:rPr>
              <w:t>
ге жа-
</w:t>
            </w:r>
            <w:r>
              <w:br/>
            </w:r>
            <w:r>
              <w:rPr>
                <w:rFonts w:ascii="Times New Roman"/>
                <w:b w:val="false"/>
                <w:i w:val="false"/>
                <w:color w:val="000000"/>
                <w:sz w:val="20"/>
              </w:rPr>
              <w:t>
та-
</w:t>
            </w:r>
            <w:r>
              <w:br/>
            </w:r>
            <w:r>
              <w:rPr>
                <w:rFonts w:ascii="Times New Roman"/>
                <w:b w:val="false"/>
                <w:i w:val="false"/>
                <w:color w:val="000000"/>
                <w:sz w:val="20"/>
              </w:rPr>
              <w:t>
тын ҚҚС есе-
</w:t>
            </w:r>
            <w:r>
              <w:br/>
            </w:r>
            <w:r>
              <w:rPr>
                <w:rFonts w:ascii="Times New Roman"/>
                <w:b w:val="false"/>
                <w:i w:val="false"/>
                <w:color w:val="000000"/>
                <w:sz w:val="20"/>
              </w:rPr>
              <w:t>
бі-
</w:t>
            </w:r>
            <w:r>
              <w:br/>
            </w:r>
            <w:r>
              <w:rPr>
                <w:rFonts w:ascii="Times New Roman"/>
                <w:b w:val="false"/>
                <w:i w:val="false"/>
                <w:color w:val="000000"/>
                <w:sz w:val="20"/>
              </w:rPr>
              <w:t>
не
</w:t>
            </w:r>
          </w:p>
        </w:tc>
        <w:tc>
          <w:tcPr>
            <w:tcW w:w="11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w:t>
            </w:r>
            <w:r>
              <w:br/>
            </w:r>
            <w:r>
              <w:rPr>
                <w:rFonts w:ascii="Times New Roman"/>
                <w:b w:val="false"/>
                <w:i w:val="false"/>
                <w:color w:val="000000"/>
                <w:sz w:val="20"/>
              </w:rPr>
              <w:t>
алу-
</w:t>
            </w:r>
            <w:r>
              <w:br/>
            </w:r>
            <w:r>
              <w:rPr>
                <w:rFonts w:ascii="Times New Roman"/>
                <w:b w:val="false"/>
                <w:i w:val="false"/>
                <w:color w:val="000000"/>
                <w:sz w:val="20"/>
              </w:rPr>
              <w:t>
шы-
</w:t>
            </w:r>
            <w:r>
              <w:br/>
            </w:r>
            <w:r>
              <w:rPr>
                <w:rFonts w:ascii="Times New Roman"/>
                <w:b w:val="false"/>
                <w:i w:val="false"/>
                <w:color w:val="000000"/>
                <w:sz w:val="20"/>
              </w:rPr>
              <w:t>
ның
</w:t>
            </w:r>
            <w:r>
              <w:br/>
            </w:r>
            <w:r>
              <w:rPr>
                <w:rFonts w:ascii="Times New Roman"/>
                <w:b w:val="false"/>
                <w:i w:val="false"/>
                <w:color w:val="000000"/>
                <w:sz w:val="20"/>
              </w:rPr>
              <w:t>
банк шо-
</w:t>
            </w:r>
            <w:r>
              <w:br/>
            </w:r>
            <w:r>
              <w:rPr>
                <w:rFonts w:ascii="Times New Roman"/>
                <w:b w:val="false"/>
                <w:i w:val="false"/>
                <w:color w:val="000000"/>
                <w:sz w:val="20"/>
              </w:rPr>
              <w:t>
тына ау-
</w:t>
            </w:r>
            <w:r>
              <w:br/>
            </w:r>
            <w:r>
              <w:rPr>
                <w:rFonts w:ascii="Times New Roman"/>
                <w:b w:val="false"/>
                <w:i w:val="false"/>
                <w:color w:val="000000"/>
                <w:sz w:val="20"/>
              </w:rPr>
              <w:t>
да-
</w:t>
            </w:r>
            <w:r>
              <w:br/>
            </w:r>
            <w:r>
              <w:rPr>
                <w:rFonts w:ascii="Times New Roman"/>
                <w:b w:val="false"/>
                <w:i w:val="false"/>
                <w:color w:val="000000"/>
                <w:sz w:val="20"/>
              </w:rPr>
              <w:t>
рым-
</w:t>
            </w:r>
            <w:r>
              <w:br/>
            </w:r>
            <w:r>
              <w:rPr>
                <w:rFonts w:ascii="Times New Roman"/>
                <w:b w:val="false"/>
                <w:i w:val="false"/>
                <w:color w:val="000000"/>
                <w:sz w:val="20"/>
              </w:rPr>
              <w:t>
дар
</w:t>
            </w:r>
            <w:r>
              <w:br/>
            </w:r>
            <w:r>
              <w:rPr>
                <w:rFonts w:ascii="Times New Roman"/>
                <w:b w:val="false"/>
                <w:i w:val="false"/>
                <w:color w:val="000000"/>
                <w:sz w:val="20"/>
              </w:rPr>
              <w:t>
тү-
</w:t>
            </w:r>
            <w:r>
              <w:br/>
            </w:r>
            <w:r>
              <w:rPr>
                <w:rFonts w:ascii="Times New Roman"/>
                <w:b w:val="false"/>
                <w:i w:val="false"/>
                <w:color w:val="000000"/>
                <w:sz w:val="20"/>
              </w:rPr>
              <w:t>
рін-
</w:t>
            </w:r>
            <w:r>
              <w:br/>
            </w:r>
            <w:r>
              <w:rPr>
                <w:rFonts w:ascii="Times New Roman"/>
                <w:b w:val="false"/>
                <w:i w:val="false"/>
                <w:color w:val="000000"/>
                <w:sz w:val="20"/>
              </w:rPr>
              <w:t>
де
</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
</w:t>
            </w:r>
            <w:r>
              <w:br/>
            </w:r>
            <w:r>
              <w:rPr>
                <w:rFonts w:ascii="Times New Roman"/>
                <w:b w:val="false"/>
                <w:i w:val="false"/>
                <w:color w:val="000000"/>
                <w:sz w:val="20"/>
              </w:rPr>
              <w:t>
сім-
</w:t>
            </w:r>
            <w:r>
              <w:br/>
            </w:r>
            <w:r>
              <w:rPr>
                <w:rFonts w:ascii="Times New Roman"/>
                <w:b w:val="false"/>
                <w:i w:val="false"/>
                <w:color w:val="000000"/>
                <w:sz w:val="20"/>
              </w:rPr>
              <w:t>
пұл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r>
              <w:br/>
            </w: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r>
              <w:br/>
            </w:r>
            <w:r>
              <w:rPr>
                <w:rFonts w:ascii="Times New Roman"/>
                <w:b w:val="false"/>
                <w:i w:val="false"/>
                <w:color w:val="000000"/>
                <w:sz w:val="20"/>
              </w:rPr>
              <w:t>
фици-
</w:t>
            </w:r>
            <w:r>
              <w:br/>
            </w:r>
            <w:r>
              <w:rPr>
                <w:rFonts w:ascii="Times New Roman"/>
                <w:b w:val="false"/>
                <w:i w:val="false"/>
                <w:color w:val="000000"/>
                <w:sz w:val="20"/>
              </w:rPr>
              <w:t>
ар
</w:t>
            </w:r>
            <w:r>
              <w:br/>
            </w: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ата-
</w:t>
            </w:r>
            <w:r>
              <w:br/>
            </w:r>
            <w:r>
              <w:rPr>
                <w:rFonts w:ascii="Times New Roman"/>
                <w:b w:val="false"/>
                <w:i w:val="false"/>
                <w:color w:val="000000"/>
                <w:sz w:val="20"/>
              </w:rPr>
              <w:t>
уы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тік
</w:t>
            </w:r>
            <w:r>
              <w:br/>
            </w:r>
            <w:r>
              <w:rPr>
                <w:rFonts w:ascii="Times New Roman"/>
                <w:b w:val="false"/>
                <w:i w:val="false"/>
                <w:color w:val="000000"/>
                <w:sz w:val="20"/>
              </w:rPr>
              <w:t>
сәй-
</w:t>
            </w:r>
            <w:r>
              <w:br/>
            </w:r>
            <w:r>
              <w:rPr>
                <w:rFonts w:ascii="Times New Roman"/>
                <w:b w:val="false"/>
                <w:i w:val="false"/>
                <w:color w:val="000000"/>
                <w:sz w:val="20"/>
              </w:rPr>
              <w:t>
кес-
</w:t>
            </w:r>
            <w:r>
              <w:br/>
            </w:r>
            <w:r>
              <w:rPr>
                <w:rFonts w:ascii="Times New Roman"/>
                <w:b w:val="false"/>
                <w:i w:val="false"/>
                <w:color w:val="000000"/>
                <w:sz w:val="20"/>
              </w:rPr>
              <w:t>
тен-
</w:t>
            </w:r>
            <w:r>
              <w:br/>
            </w:r>
            <w:r>
              <w:rPr>
                <w:rFonts w:ascii="Times New Roman"/>
                <w:b w:val="false"/>
                <w:i w:val="false"/>
                <w:color w:val="000000"/>
                <w:sz w:val="20"/>
              </w:rPr>
              <w:t>
діру
</w:t>
            </w:r>
            <w:r>
              <w:br/>
            </w:r>
            <w:r>
              <w:rPr>
                <w:rFonts w:ascii="Times New Roman"/>
                <w:b w:val="false"/>
                <w:i w:val="false"/>
                <w:color w:val="000000"/>
                <w:sz w:val="20"/>
              </w:rPr>
              <w:t>
коды
</w:t>
            </w:r>
            <w:r>
              <w:br/>
            </w:r>
            <w:r>
              <w:rPr>
                <w:rFonts w:ascii="Times New Roman"/>
                <w:b w:val="false"/>
                <w:i w:val="false"/>
                <w:color w:val="000000"/>
                <w:sz w:val="20"/>
              </w:rPr>
              <w:t>
(БСК)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
</w:t>
            </w:r>
            <w:r>
              <w:br/>
            </w:r>
            <w:r>
              <w:rPr>
                <w:rFonts w:ascii="Times New Roman"/>
                <w:b w:val="false"/>
                <w:i w:val="false"/>
                <w:color w:val="000000"/>
                <w:sz w:val="20"/>
              </w:rPr>
              <w:t>
ке
</w:t>
            </w:r>
            <w:r>
              <w:br/>
            </w:r>
            <w:r>
              <w:rPr>
                <w:rFonts w:ascii="Times New Roman"/>
                <w:b w:val="false"/>
                <w:i w:val="false"/>
                <w:color w:val="000000"/>
                <w:sz w:val="20"/>
              </w:rPr>
              <w:t>
сәй-
</w:t>
            </w:r>
            <w:r>
              <w:br/>
            </w:r>
            <w:r>
              <w:rPr>
                <w:rFonts w:ascii="Times New Roman"/>
                <w:b w:val="false"/>
                <w:i w:val="false"/>
                <w:color w:val="000000"/>
                <w:sz w:val="20"/>
              </w:rPr>
              <w:t>
кес-
</w:t>
            </w:r>
            <w:r>
              <w:br/>
            </w:r>
            <w:r>
              <w:rPr>
                <w:rFonts w:ascii="Times New Roman"/>
                <w:b w:val="false"/>
                <w:i w:val="false"/>
                <w:color w:val="000000"/>
                <w:sz w:val="20"/>
              </w:rPr>
              <w:t>
тен-
</w:t>
            </w:r>
            <w:r>
              <w:br/>
            </w:r>
            <w:r>
              <w:rPr>
                <w:rFonts w:ascii="Times New Roman"/>
                <w:b w:val="false"/>
                <w:i w:val="false"/>
                <w:color w:val="000000"/>
                <w:sz w:val="20"/>
              </w:rPr>
              <w:t>
ді-
</w:t>
            </w:r>
            <w:r>
              <w:br/>
            </w:r>
            <w:r>
              <w:rPr>
                <w:rFonts w:ascii="Times New Roman"/>
                <w:b w:val="false"/>
                <w:i w:val="false"/>
                <w:color w:val="000000"/>
                <w:sz w:val="20"/>
              </w:rPr>
              <w:t>
ру
</w:t>
            </w:r>
            <w:r>
              <w:br/>
            </w:r>
            <w:r>
              <w:rPr>
                <w:rFonts w:ascii="Times New Roman"/>
                <w:b w:val="false"/>
                <w:i w:val="false"/>
                <w:color w:val="000000"/>
                <w:sz w:val="20"/>
              </w:rPr>
              <w:t>
ко-
</w:t>
            </w:r>
            <w:r>
              <w:br/>
            </w:r>
            <w:r>
              <w:rPr>
                <w:rFonts w:ascii="Times New Roman"/>
                <w:b w:val="false"/>
                <w:i w:val="false"/>
                <w:color w:val="000000"/>
                <w:sz w:val="20"/>
              </w:rPr>
              <w:t>
ды
</w:t>
            </w:r>
            <w:r>
              <w:br/>
            </w:r>
            <w:r>
              <w:rPr>
                <w:rFonts w:ascii="Times New Roman"/>
                <w:b w:val="false"/>
                <w:i w:val="false"/>
                <w:color w:val="000000"/>
                <w:sz w:val="20"/>
              </w:rPr>
              <w:t>
(ЖСК)
</w:t>
            </w:r>
          </w:p>
        </w:tc>
      </w:tr>
      <w:tr>
        <w:trPr>
          <w:trHeight w:val="255" w:hRule="atLeast"/>
        </w:trPr>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55" w:hRule="atLeast"/>
        </w:trPr>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Өкімді тапсырды:
</w:t>
      </w:r>
    </w:p>
    <w:p>
      <w:pPr>
        <w:spacing w:after="0"/>
        <w:ind w:left="0"/>
        <w:jc w:val="both"/>
      </w:pPr>
      <w:r>
        <w:rPr>
          <w:rFonts w:ascii="Times New Roman"/>
          <w:b w:val="false"/>
          <w:i w:val="false"/>
          <w:color w:val="000000"/>
          <w:sz w:val="28"/>
        </w:rPr>
        <w:t>
Жауапты бөлімнің бастығы:  _______________    ________________
</w:t>
      </w:r>
      <w:r>
        <w:br/>
      </w:r>
      <w:r>
        <w:rPr>
          <w:rFonts w:ascii="Times New Roman"/>
          <w:b w:val="false"/>
          <w:i w:val="false"/>
          <w:color w:val="000000"/>
          <w:sz w:val="28"/>
        </w:rPr>
        <w:t>
                                (қолы)           (аты-жөні)
</w:t>
      </w:r>
      <w:r>
        <w:br/>
      </w:r>
      <w:r>
        <w:rPr>
          <w:rFonts w:ascii="Times New Roman"/>
          <w:b w:val="false"/>
          <w:i w:val="false"/>
          <w:color w:val="000000"/>
          <w:sz w:val="28"/>
        </w:rPr>
        <w:t>
______________________________   200__ж."____ "_______
</w:t>
      </w:r>
      <w:r>
        <w:br/>
      </w:r>
      <w:r>
        <w:rPr>
          <w:rFonts w:ascii="Times New Roman"/>
          <w:b w:val="false"/>
          <w:i w:val="false"/>
          <w:color w:val="000000"/>
          <w:sz w:val="28"/>
        </w:rPr>
        <w:t>
(жауапты бөлім қызметкерінің                   (күні)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Өкімді қабылдады:
</w:t>
      </w:r>
      <w:r>
        <w:br/>
      </w:r>
      <w:r>
        <w:rPr>
          <w:rFonts w:ascii="Times New Roman"/>
          <w:b w:val="false"/>
          <w:i w:val="false"/>
          <w:color w:val="000000"/>
          <w:sz w:val="28"/>
        </w:rPr>
        <w:t>
______________________________   200__ж."____ "_______
</w:t>
      </w:r>
      <w:r>
        <w:br/>
      </w:r>
      <w:r>
        <w:rPr>
          <w:rFonts w:ascii="Times New Roman"/>
          <w:b w:val="false"/>
          <w:i w:val="false"/>
          <w:color w:val="000000"/>
          <w:sz w:val="28"/>
        </w:rPr>
        <w:t>
(Есеп бөлімі қызметкерінің                      (күні)
</w:t>
      </w:r>
      <w:r>
        <w:br/>
      </w:r>
      <w:r>
        <w:rPr>
          <w:rFonts w:ascii="Times New Roman"/>
          <w:b w:val="false"/>
          <w:i w:val="false"/>
          <w:color w:val="000000"/>
          <w:sz w:val="28"/>
        </w:rPr>
        <w:t>
аты-жөні және қолы)
</w:t>
      </w:r>
    </w:p>
    <w:p>
      <w:pPr>
        <w:spacing w:after="0"/>
        <w:ind w:left="0"/>
        <w:jc w:val="both"/>
      </w:pPr>
      <w:r>
        <w:rPr>
          <w:rFonts w:ascii="Times New Roman"/>
          <w:b w:val="false"/>
          <w:i w:val="false"/>
          <w:color w:val="000000"/>
          <w:sz w:val="28"/>
        </w:rPr>
        <w:t>
* Ескерту. Қайтаруға (есепке жатқызуға) тиіс ҚҚС сомасы әр БЖК-на
</w:t>
      </w:r>
      <w:r>
        <w:br/>
      </w:r>
      <w:r>
        <w:rPr>
          <w:rFonts w:ascii="Times New Roman"/>
          <w:b w:val="false"/>
          <w:i w:val="false"/>
          <w:color w:val="000000"/>
          <w:sz w:val="28"/>
        </w:rPr>
        <w:t>
жол бойынша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
</w:t>
      </w:r>
      <w:r>
        <w:br/>
      </w:r>
      <w:r>
        <w:rPr>
          <w:rFonts w:ascii="Times New Roman"/>
          <w:b w:val="false"/>
          <w:i w:val="false"/>
          <w:color w:val="000000"/>
          <w:sz w:val="28"/>
        </w:rPr>
        <w:t>
    Салық органының атауы                                         
</w:t>
      </w:r>
      <w:r>
        <w:br/>
      </w: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"Бекітемін"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
</w:t>
      </w:r>
    </w:p>
    <w:p>
      <w:pPr>
        <w:spacing w:after="0"/>
        <w:ind w:left="0"/>
        <w:jc w:val="both"/>
      </w:pPr>
      <w:r>
        <w:rPr>
          <w:rFonts w:ascii="Times New Roman"/>
          <w:b w:val="false"/>
          <w:i w:val="false"/>
          <w:color w:val="000000"/>
          <w:sz w:val="28"/>
        </w:rPr>
        <w:t>
      Қазақстан Республикасында тіркелген дипломатиялық және
</w:t>
      </w:r>
      <w:r>
        <w:br/>
      </w:r>
      <w:r>
        <w:rPr>
          <w:rFonts w:ascii="Times New Roman"/>
          <w:b w:val="false"/>
          <w:i w:val="false"/>
          <w:color w:val="000000"/>
          <w:sz w:val="28"/>
        </w:rPr>
        <w:t>
  соларға теңестірілген өкілдіктерге қосылған құн салығы сомасын
</w:t>
      </w:r>
      <w:r>
        <w:br/>
      </w:r>
      <w:r>
        <w:rPr>
          <w:rFonts w:ascii="Times New Roman"/>
          <w:b w:val="false"/>
          <w:i w:val="false"/>
          <w:color w:val="000000"/>
          <w:sz w:val="28"/>
        </w:rPr>
        <w:t>
                                    қайтаруға
</w:t>
      </w:r>
      <w:r>
        <w:br/>
      </w:r>
      <w:r>
        <w:rPr>
          <w:rFonts w:ascii="Times New Roman"/>
          <w:b w:val="false"/>
          <w:i w:val="false"/>
          <w:color w:val="000000"/>
          <w:sz w:val="28"/>
        </w:rPr>
        <w:t>
</w:t>
      </w:r>
      <w:r>
        <w:rPr>
          <w:rFonts w:ascii="Times New Roman"/>
          <w:b/>
          <w:i w:val="false"/>
          <w:color w:val="000000"/>
          <w:sz w:val="28"/>
        </w:rPr>
        <w:t>
                             ӨКІМ
</w:t>
      </w:r>
      <w:r>
        <w:rPr>
          <w:rFonts w:ascii="Times New Roman"/>
          <w:b w:val="false"/>
          <w:i w:val="false"/>
          <w:color w:val="000000"/>
          <w:sz w:val="28"/>
        </w:rPr>
        <w:t>
</w:t>
      </w:r>
      <w:r>
        <w:br/>
      </w:r>
      <w:r>
        <w:rPr>
          <w:rFonts w:ascii="Times New Roman"/>
          <w:b w:val="false"/>
          <w:i w:val="false"/>
          <w:color w:val="000000"/>
          <w:sz w:val="28"/>
        </w:rPr>
        <w:t>
                 200__ж. ________________ "____ "№____
</w:t>
      </w:r>
    </w:p>
    <w:p>
      <w:pPr>
        <w:spacing w:after="0"/>
        <w:ind w:left="0"/>
        <w:jc w:val="both"/>
      </w:pPr>
      <w:r>
        <w:rPr>
          <w:rFonts w:ascii="Times New Roman"/>
          <w:b w:val="false"/>
          <w:i w:val="false"/>
          <w:color w:val="000000"/>
          <w:sz w:val="28"/>
        </w:rPr>
        <w:t>
СТН
</w:t>
      </w:r>
      <w:r>
        <w:br/>
      </w:r>
      <w:r>
        <w:rPr>
          <w:rFonts w:ascii="Times New Roman"/>
          <w:b w:val="false"/>
          <w:i w:val="false"/>
          <w:color w:val="000000"/>
          <w:sz w:val="28"/>
        </w:rPr>
        <w:t>
Өкілдіктің атауы
</w:t>
      </w:r>
      <w:r>
        <w:br/>
      </w:r>
      <w:r>
        <w:rPr>
          <w:rFonts w:ascii="Times New Roman"/>
          <w:b w:val="false"/>
          <w:i w:val="false"/>
          <w:color w:val="000000"/>
          <w:sz w:val="28"/>
        </w:rPr>
        <w:t>
Жиынтық ведомості (тізілім) негізінде қайтаруға ұсынылған
</w:t>
      </w:r>
      <w:r>
        <w:br/>
      </w:r>
      <w:r>
        <w:rPr>
          <w:rFonts w:ascii="Times New Roman"/>
          <w:b w:val="false"/>
          <w:i w:val="false"/>
          <w:color w:val="000000"/>
          <w:sz w:val="28"/>
        </w:rPr>
        <w:t>
ҚҚС сомасы   
</w:t>
      </w:r>
      <w:r>
        <w:br/>
      </w:r>
      <w:r>
        <w:rPr>
          <w:rFonts w:ascii="Times New Roman"/>
          <w:b w:val="false"/>
          <w:i w:val="false"/>
          <w:color w:val="000000"/>
          <w:sz w:val="28"/>
        </w:rPr>
        <w:t>
Салық тексеру актісімен расталған және бюджеттен қайтаруға
</w:t>
      </w:r>
      <w:r>
        <w:br/>
      </w:r>
      <w:r>
        <w:rPr>
          <w:rFonts w:ascii="Times New Roman"/>
          <w:b w:val="false"/>
          <w:i w:val="false"/>
          <w:color w:val="000000"/>
          <w:sz w:val="28"/>
        </w:rPr>
        <w:t>
жататын ҚҚС сомасы
</w:t>
      </w:r>
      <w:r>
        <w:br/>
      </w:r>
      <w:r>
        <w:rPr>
          <w:rFonts w:ascii="Times New Roman"/>
          <w:b w:val="false"/>
          <w:i w:val="false"/>
          <w:color w:val="000000"/>
          <w:sz w:val="28"/>
        </w:rPr>
        <w:t>
337.00 нысаны бойынша Тізілімнің кіріс нөмірі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513"/>
        <w:gridCol w:w="1673"/>
        <w:gridCol w:w="1673"/>
        <w:gridCol w:w="1673"/>
        <w:gridCol w:w="2373"/>
      </w:tblGrid>
      <w:tr>
        <w:trPr>
          <w:trHeight w:val="495" w:hRule="atLeast"/>
        </w:trPr>
        <w:tc>
          <w:tcPr>
            <w:tcW w:w="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
</w:t>
            </w:r>
            <w:r>
              <w:br/>
            </w:r>
            <w:r>
              <w:rPr>
                <w:rFonts w:ascii="Times New Roman"/>
                <w:b w:val="false"/>
                <w:i w:val="false"/>
                <w:color w:val="000000"/>
                <w:sz w:val="20"/>
              </w:rPr>
              <w:t>
дік
</w:t>
            </w:r>
            <w:r>
              <w:br/>
            </w:r>
            <w:r>
              <w:rPr>
                <w:rFonts w:ascii="Times New Roman"/>
                <w:b w:val="false"/>
                <w:i w:val="false"/>
                <w:color w:val="000000"/>
                <w:sz w:val="20"/>
              </w:rPr>
              <w:t>
қыз-
</w:t>
            </w:r>
            <w:r>
              <w:br/>
            </w:r>
            <w:r>
              <w:rPr>
                <w:rFonts w:ascii="Times New Roman"/>
                <w:b w:val="false"/>
                <w:i w:val="false"/>
                <w:color w:val="000000"/>
                <w:sz w:val="20"/>
              </w:rPr>
              <w:t>
метке-
</w:t>
            </w:r>
            <w:r>
              <w:br/>
            </w:r>
            <w:r>
              <w:rPr>
                <w:rFonts w:ascii="Times New Roman"/>
                <w:b w:val="false"/>
                <w:i w:val="false"/>
                <w:color w:val="000000"/>
                <w:sz w:val="20"/>
              </w:rPr>
              <w:t>
рінің
</w:t>
            </w:r>
            <w:r>
              <w:br/>
            </w:r>
            <w:r>
              <w:rPr>
                <w:rFonts w:ascii="Times New Roman"/>
                <w:b w:val="false"/>
                <w:i w:val="false"/>
                <w:color w:val="000000"/>
                <w:sz w:val="20"/>
              </w:rPr>
              <w:t>
(жұ-
</w:t>
            </w:r>
            <w:r>
              <w:br/>
            </w:r>
            <w:r>
              <w:rPr>
                <w:rFonts w:ascii="Times New Roman"/>
                <w:b w:val="false"/>
                <w:i w:val="false"/>
                <w:color w:val="000000"/>
                <w:sz w:val="20"/>
              </w:rPr>
              <w:t>
мысшы-
</w:t>
            </w:r>
            <w:r>
              <w:br/>
            </w:r>
            <w:r>
              <w:rPr>
                <w:rFonts w:ascii="Times New Roman"/>
                <w:b w:val="false"/>
                <w:i w:val="false"/>
                <w:color w:val="000000"/>
                <w:sz w:val="20"/>
              </w:rPr>
              <w:t>
сының)
</w:t>
            </w:r>
            <w:r>
              <w:br/>
            </w:r>
            <w:r>
              <w:rPr>
                <w:rFonts w:ascii="Times New Roman"/>
                <w:b w:val="false"/>
                <w:i w:val="false"/>
                <w:color w:val="000000"/>
                <w:sz w:val="20"/>
              </w:rPr>
              <w:t>
СТН-і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Өкілдіктердің банктік шотына аудару
</w:t>
            </w:r>
            <w:r>
              <w:br/>
            </w:r>
            <w:r>
              <w:rPr>
                <w:rFonts w:ascii="Times New Roman"/>
                <w:b w:val="false"/>
                <w:i w:val="false"/>
                <w:color w:val="000000"/>
                <w:sz w:val="20"/>
              </w:rPr>
              <w:t>
үшін банктік реквизиттер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r>
              <w:br/>
            </w:r>
            <w:r>
              <w:rPr>
                <w:rFonts w:ascii="Times New Roman"/>
                <w:b w:val="false"/>
                <w:i w:val="false"/>
                <w:color w:val="000000"/>
                <w:sz w:val="20"/>
              </w:rPr>
              <w:t>
фициар
</w:t>
            </w:r>
            <w:r>
              <w:br/>
            </w: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w:t>
            </w:r>
            <w:r>
              <w:br/>
            </w:r>
            <w:r>
              <w:rPr>
                <w:rFonts w:ascii="Times New Roman"/>
                <w:b w:val="false"/>
                <w:i w:val="false"/>
                <w:color w:val="000000"/>
                <w:sz w:val="20"/>
              </w:rPr>
              <w:t>
сәйкес-тендіру
</w:t>
            </w:r>
            <w:r>
              <w:br/>
            </w:r>
            <w:r>
              <w:rPr>
                <w:rFonts w:ascii="Times New Roman"/>
                <w:b w:val="false"/>
                <w:i w:val="false"/>
                <w:color w:val="000000"/>
                <w:sz w:val="20"/>
              </w:rPr>
              <w:t>
коды
</w:t>
            </w:r>
            <w:r>
              <w:br/>
            </w:r>
            <w:r>
              <w:rPr>
                <w:rFonts w:ascii="Times New Roman"/>
                <w:b w:val="false"/>
                <w:i w:val="false"/>
                <w:color w:val="000000"/>
                <w:sz w:val="20"/>
              </w:rPr>
              <w:t>
(БСК)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сәйкес-тендіру
</w:t>
            </w:r>
            <w:r>
              <w:br/>
            </w:r>
            <w:r>
              <w:rPr>
                <w:rFonts w:ascii="Times New Roman"/>
                <w:b w:val="false"/>
                <w:i w:val="false"/>
                <w:color w:val="000000"/>
                <w:sz w:val="20"/>
              </w:rPr>
              <w:t>
коды
</w:t>
            </w:r>
            <w:r>
              <w:br/>
            </w:r>
            <w:r>
              <w:rPr>
                <w:rFonts w:ascii="Times New Roman"/>
                <w:b w:val="false"/>
                <w:i w:val="false"/>
                <w:color w:val="000000"/>
                <w:sz w:val="20"/>
              </w:rPr>
              <w:t>
(ЖСК)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w:t>
            </w:r>
            <w:r>
              <w:br/>
            </w:r>
            <w:r>
              <w:rPr>
                <w:rFonts w:ascii="Times New Roman"/>
                <w:b w:val="false"/>
                <w:i w:val="false"/>
                <w:color w:val="000000"/>
                <w:sz w:val="20"/>
              </w:rPr>
              <w:t>
кердің
</w:t>
            </w:r>
            <w:r>
              <w:br/>
            </w:r>
            <w:r>
              <w:rPr>
                <w:rFonts w:ascii="Times New Roman"/>
                <w:b w:val="false"/>
                <w:i w:val="false"/>
                <w:color w:val="000000"/>
                <w:sz w:val="20"/>
              </w:rPr>
              <w:t>
дербес
</w:t>
            </w:r>
            <w:r>
              <w:br/>
            </w:r>
            <w:r>
              <w:rPr>
                <w:rFonts w:ascii="Times New Roman"/>
                <w:b w:val="false"/>
                <w:i w:val="false"/>
                <w:color w:val="000000"/>
                <w:sz w:val="20"/>
              </w:rPr>
              <w:t>
шотының
</w:t>
            </w:r>
            <w:r>
              <w:br/>
            </w:r>
            <w:r>
              <w:rPr>
                <w:rFonts w:ascii="Times New Roman"/>
                <w:b w:val="false"/>
                <w:i w:val="false"/>
                <w:color w:val="000000"/>
                <w:sz w:val="20"/>
              </w:rPr>
              <w:t>
нөмірі
</w:t>
            </w:r>
            <w:r>
              <w:br/>
            </w:r>
            <w:r>
              <w:rPr>
                <w:rFonts w:ascii="Times New Roman"/>
                <w:b w:val="false"/>
                <w:i w:val="false"/>
                <w:color w:val="000000"/>
                <w:sz w:val="20"/>
              </w:rPr>
              <w:t>
немесе
</w:t>
            </w:r>
            <w:r>
              <w:br/>
            </w:r>
            <w:r>
              <w:rPr>
                <w:rFonts w:ascii="Times New Roman"/>
                <w:b w:val="false"/>
                <w:i w:val="false"/>
                <w:color w:val="000000"/>
                <w:sz w:val="20"/>
              </w:rPr>
              <w:t>
дебеттік
</w:t>
            </w:r>
            <w:r>
              <w:br/>
            </w:r>
            <w:r>
              <w:rPr>
                <w:rFonts w:ascii="Times New Roman"/>
                <w:b w:val="false"/>
                <w:i w:val="false"/>
                <w:color w:val="000000"/>
                <w:sz w:val="20"/>
              </w:rPr>
              <w:t>
карточка-
</w:t>
            </w:r>
            <w:r>
              <w:br/>
            </w:r>
            <w:r>
              <w:rPr>
                <w:rFonts w:ascii="Times New Roman"/>
                <w:b w:val="false"/>
                <w:i w:val="false"/>
                <w:color w:val="000000"/>
                <w:sz w:val="20"/>
              </w:rPr>
              <w:t>
сының
</w:t>
            </w:r>
            <w:r>
              <w:br/>
            </w:r>
            <w:r>
              <w:rPr>
                <w:rFonts w:ascii="Times New Roman"/>
                <w:b w:val="false"/>
                <w:i w:val="false"/>
                <w:color w:val="000000"/>
                <w:sz w:val="20"/>
              </w:rPr>
              <w:t>
нөмірі
</w:t>
            </w:r>
          </w:p>
        </w:tc>
      </w:tr>
      <w:tr>
        <w:trPr>
          <w:trHeight w:val="2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Өкімді тапсырды:
</w:t>
      </w:r>
    </w:p>
    <w:p>
      <w:pPr>
        <w:spacing w:after="0"/>
        <w:ind w:left="0"/>
        <w:jc w:val="both"/>
      </w:pPr>
      <w:r>
        <w:rPr>
          <w:rFonts w:ascii="Times New Roman"/>
          <w:b w:val="false"/>
          <w:i w:val="false"/>
          <w:color w:val="000000"/>
          <w:sz w:val="28"/>
        </w:rPr>
        <w:t>
Жауапты бөлімнің бастығы:  _______________    ________________
</w:t>
      </w:r>
      <w:r>
        <w:br/>
      </w:r>
      <w:r>
        <w:rPr>
          <w:rFonts w:ascii="Times New Roman"/>
          <w:b w:val="false"/>
          <w:i w:val="false"/>
          <w:color w:val="000000"/>
          <w:sz w:val="28"/>
        </w:rPr>
        <w:t>
                                (қолы)           (аты-жөні)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(жауапты бөлім қызметкерінің
</w:t>
      </w:r>
      <w:r>
        <w:br/>
      </w:r>
      <w:r>
        <w:rPr>
          <w:rFonts w:ascii="Times New Roman"/>
          <w:b w:val="false"/>
          <w:i w:val="false"/>
          <w:color w:val="000000"/>
          <w:sz w:val="28"/>
        </w:rPr>
        <w:t>
аты-жөні, қызметі және қолы)
</w:t>
      </w:r>
    </w:p>
    <w:p>
      <w:pPr>
        <w:spacing w:after="0"/>
        <w:ind w:left="0"/>
        <w:jc w:val="both"/>
      </w:pPr>
      <w:r>
        <w:rPr>
          <w:rFonts w:ascii="Times New Roman"/>
          <w:b w:val="false"/>
          <w:i w:val="false"/>
          <w:color w:val="000000"/>
          <w:sz w:val="28"/>
        </w:rPr>
        <w:t>
Өкімді қабылдады:
</w:t>
      </w:r>
      <w:r>
        <w:br/>
      </w:r>
      <w:r>
        <w:rPr>
          <w:rFonts w:ascii="Times New Roman"/>
          <w:b w:val="false"/>
          <w:i w:val="false"/>
          <w:color w:val="000000"/>
          <w:sz w:val="28"/>
        </w:rPr>
        <w:t>
______________________________   "____ "_______200__ж.
</w:t>
      </w:r>
      <w:r>
        <w:br/>
      </w:r>
      <w:r>
        <w:rPr>
          <w:rFonts w:ascii="Times New Roman"/>
          <w:b w:val="false"/>
          <w:i w:val="false"/>
          <w:color w:val="000000"/>
          <w:sz w:val="28"/>
        </w:rPr>
        <w:t>
(Есеп бөлімі қызметкерінің
</w:t>
      </w:r>
      <w:r>
        <w:br/>
      </w:r>
      <w:r>
        <w:rPr>
          <w:rFonts w:ascii="Times New Roman"/>
          <w:b w:val="false"/>
          <w:i w:val="false"/>
          <w:color w:val="000000"/>
          <w:sz w:val="28"/>
        </w:rPr>
        <w:t>
аты-жөні, қызметі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17 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басқа да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міндетті зейнетақы жарналары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аударымдар бойынша салық төлеушінің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агентінің) дербес шотында көрініс табуы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есептілігі нысандарынан деректер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322"/>
        <w:gridCol w:w="1322"/>
        <w:gridCol w:w="1322"/>
        <w:gridCol w:w="1322"/>
        <w:gridCol w:w="1007"/>
        <w:gridCol w:w="553"/>
        <w:gridCol w:w="280"/>
        <w:gridCol w:w="1216"/>
        <w:gridCol w:w="669"/>
        <w:gridCol w:w="1455"/>
        <w:gridCol w:w="1"/>
        <w:gridCol w:w="1990"/>
      </w:tblGrid>
      <w:tr>
        <w:trPr>
          <w:trHeight w:val="450" w:hRule="atLeast"/>
        </w:trPr>
        <w:tc>
          <w:tcPr>
            <w:tcW w:w="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
</w:t>
            </w:r>
            <w:r>
              <w:br/>
            </w:r>
            <w:r>
              <w:rPr>
                <w:rFonts w:ascii="Times New Roman"/>
                <w:b w:val="false"/>
                <w:i w:val="false"/>
                <w:color w:val="000000"/>
                <w:sz w:val="20"/>
              </w:rPr>
              <w:t>
ат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
</w:t>
            </w:r>
            <w:r>
              <w:br/>
            </w:r>
            <w:r>
              <w:rPr>
                <w:rFonts w:ascii="Times New Roman"/>
                <w:b w:val="false"/>
                <w:i w:val="false"/>
                <w:color w:val="000000"/>
                <w:sz w:val="20"/>
              </w:rPr>
              <w:t>
ып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
</w:t>
            </w:r>
            <w:r>
              <w:br/>
            </w:r>
            <w:r>
              <w:rPr>
                <w:rFonts w:ascii="Times New Roman"/>
                <w:b w:val="false"/>
                <w:i w:val="false"/>
                <w:color w:val="000000"/>
                <w:sz w:val="20"/>
              </w:rPr>
              <w:t>
ғын
</w:t>
            </w:r>
            <w:r>
              <w:br/>
            </w:r>
            <w:r>
              <w:rPr>
                <w:rFonts w:ascii="Times New Roman"/>
                <w:b w:val="false"/>
                <w:i w:val="false"/>
                <w:color w:val="000000"/>
                <w:sz w:val="20"/>
              </w:rPr>
              <w:t>
сын
</w:t>
            </w:r>
            <w:r>
              <w:br/>
            </w:r>
            <w:r>
              <w:rPr>
                <w:rFonts w:ascii="Times New Roman"/>
                <w:b w:val="false"/>
                <w:i w:val="false"/>
                <w:color w:val="000000"/>
                <w:sz w:val="20"/>
              </w:rPr>
              <w:t>
ып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циф
</w:t>
            </w:r>
            <w:r>
              <w:br/>
            </w:r>
            <w:r>
              <w:rPr>
                <w:rFonts w:ascii="Times New Roman"/>
                <w:b w:val="false"/>
                <w:i w:val="false"/>
                <w:color w:val="000000"/>
                <w:sz w:val="20"/>
              </w:rPr>
              <w:t>
ика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есепті.
</w:t>
            </w:r>
            <w:r>
              <w:br/>
            </w:r>
            <w:r>
              <w:rPr>
                <w:rFonts w:ascii="Times New Roman"/>
                <w:b w:val="false"/>
                <w:i w:val="false"/>
                <w:color w:val="000000"/>
                <w:sz w:val="20"/>
              </w:rPr>
              <w:t>
лігінің
</w:t>
            </w:r>
            <w:r>
              <w:br/>
            </w:r>
            <w:r>
              <w:rPr>
                <w:rFonts w:ascii="Times New Roman"/>
                <w:b w:val="false"/>
                <w:i w:val="false"/>
                <w:color w:val="000000"/>
                <w:sz w:val="20"/>
              </w:rPr>
              <w:t>
нысаны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есепті.
</w:t>
            </w:r>
            <w:r>
              <w:br/>
            </w:r>
            <w:r>
              <w:rPr>
                <w:rFonts w:ascii="Times New Roman"/>
                <w:b w:val="false"/>
                <w:i w:val="false"/>
                <w:color w:val="000000"/>
                <w:sz w:val="20"/>
              </w:rPr>
              <w:t>
лігі
</w:t>
            </w:r>
            <w:r>
              <w:br/>
            </w:r>
            <w:r>
              <w:rPr>
                <w:rFonts w:ascii="Times New Roman"/>
                <w:b w:val="false"/>
                <w:i w:val="false"/>
                <w:color w:val="000000"/>
                <w:sz w:val="20"/>
              </w:rPr>
              <w:t>
ныса.
</w:t>
            </w:r>
            <w:r>
              <w:br/>
            </w:r>
            <w:r>
              <w:rPr>
                <w:rFonts w:ascii="Times New Roman"/>
                <w:b w:val="false"/>
                <w:i w:val="false"/>
                <w:color w:val="000000"/>
                <w:sz w:val="20"/>
              </w:rPr>
              <w:t>
нының
</w:t>
            </w:r>
            <w:r>
              <w:br/>
            </w:r>
            <w:r>
              <w:rPr>
                <w:rFonts w:ascii="Times New Roman"/>
                <w:b w:val="false"/>
                <w:i w:val="false"/>
                <w:color w:val="000000"/>
                <w:sz w:val="20"/>
              </w:rPr>
              <w:t>
нөмірі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шілер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төлеу.
</w:t>
            </w:r>
            <w:r>
              <w:br/>
            </w:r>
            <w:r>
              <w:rPr>
                <w:rFonts w:ascii="Times New Roman"/>
                <w:b w:val="false"/>
                <w:i w:val="false"/>
                <w:color w:val="000000"/>
                <w:sz w:val="20"/>
              </w:rPr>
              <w:t>
шінің,
</w:t>
            </w:r>
            <w:r>
              <w:br/>
            </w:r>
            <w:r>
              <w:rPr>
                <w:rFonts w:ascii="Times New Roman"/>
                <w:b w:val="false"/>
                <w:i w:val="false"/>
                <w:color w:val="000000"/>
                <w:sz w:val="20"/>
              </w:rPr>
              <w:t>
салық
</w:t>
            </w:r>
            <w:r>
              <w:br/>
            </w:r>
            <w:r>
              <w:rPr>
                <w:rFonts w:ascii="Times New Roman"/>
                <w:b w:val="false"/>
                <w:i w:val="false"/>
                <w:color w:val="000000"/>
                <w:sz w:val="20"/>
              </w:rPr>
              <w:t>
агентінің
</w:t>
            </w:r>
            <w:r>
              <w:br/>
            </w:r>
            <w:r>
              <w:rPr>
                <w:rFonts w:ascii="Times New Roman"/>
                <w:b w:val="false"/>
                <w:i w:val="false"/>
                <w:color w:val="000000"/>
                <w:sz w:val="20"/>
              </w:rPr>
              <w:t>
дербес
</w:t>
            </w:r>
            <w:r>
              <w:br/>
            </w:r>
            <w:r>
              <w:rPr>
                <w:rFonts w:ascii="Times New Roman"/>
                <w:b w:val="false"/>
                <w:i w:val="false"/>
                <w:color w:val="000000"/>
                <w:sz w:val="20"/>
              </w:rPr>
              <w:t>
шотына
</w:t>
            </w:r>
            <w:r>
              <w:br/>
            </w:r>
            <w:r>
              <w:rPr>
                <w:rFonts w:ascii="Times New Roman"/>
                <w:b w:val="false"/>
                <w:i w:val="false"/>
                <w:color w:val="000000"/>
                <w:sz w:val="20"/>
              </w:rPr>
              <w:t>
сомасы
</w:t>
            </w:r>
            <w:r>
              <w:br/>
            </w:r>
            <w:r>
              <w:rPr>
                <w:rFonts w:ascii="Times New Roman"/>
                <w:b w:val="false"/>
                <w:i w:val="false"/>
                <w:color w:val="000000"/>
                <w:sz w:val="20"/>
              </w:rPr>
              <w:t>
есептеуге
</w:t>
            </w:r>
            <w:r>
              <w:br/>
            </w:r>
            <w:r>
              <w:rPr>
                <w:rFonts w:ascii="Times New Roman"/>
                <w:b w:val="false"/>
                <w:i w:val="false"/>
                <w:color w:val="000000"/>
                <w:sz w:val="20"/>
              </w:rPr>
              <w:t>
(азаюға)
</w:t>
            </w:r>
            <w:r>
              <w:br/>
            </w:r>
            <w:r>
              <w:rPr>
                <w:rFonts w:ascii="Times New Roman"/>
                <w:b w:val="false"/>
                <w:i w:val="false"/>
                <w:color w:val="000000"/>
                <w:sz w:val="20"/>
              </w:rPr>
              <w:t>
ауысатын
</w:t>
            </w:r>
            <w:r>
              <w:br/>
            </w:r>
            <w:r>
              <w:rPr>
                <w:rFonts w:ascii="Times New Roman"/>
                <w:b w:val="false"/>
                <w:i w:val="false"/>
                <w:color w:val="000000"/>
                <w:sz w:val="20"/>
              </w:rPr>
              <w:t>
жолдың
</w:t>
            </w:r>
            <w:r>
              <w:br/>
            </w:r>
            <w:r>
              <w:rPr>
                <w:rFonts w:ascii="Times New Roman"/>
                <w:b w:val="false"/>
                <w:i w:val="false"/>
                <w:color w:val="000000"/>
                <w:sz w:val="20"/>
              </w:rPr>
              <w:t>
нөмірі
</w:t>
            </w:r>
          </w:p>
        </w:tc>
      </w:tr>
      <w:tr>
        <w:trPr>
          <w:trHeight w:val="975" w:hRule="atLeast"/>
        </w:trPr>
        <w:tc>
          <w:tcPr>
            <w:tcW w:w="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Корпорациялық табыс салығы
</w:t>
            </w:r>
            <w:r>
              <w:rPr>
                <w:rFonts w:ascii="Times New Roman"/>
                <w:b w:val="false"/>
                <w:i w:val="false"/>
                <w:color w:val="000000"/>
                <w:sz w:val="20"/>
              </w:rPr>
              <w:t>
</w:t>
            </w:r>
          </w:p>
        </w:tc>
      </w:tr>
      <w:tr>
        <w:trPr>
          <w:trHeight w:val="97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
</w:t>
            </w:r>
            <w:r>
              <w:br/>
            </w:r>
            <w:r>
              <w:rPr>
                <w:rFonts w:ascii="Times New Roman"/>
                <w:b w:val="false"/>
                <w:i w:val="false"/>
                <w:color w:val="000000"/>
                <w:sz w:val="20"/>
              </w:rPr>
              <w:t>
ациялық
</w:t>
            </w:r>
            <w:r>
              <w:br/>
            </w:r>
            <w:r>
              <w:rPr>
                <w:rFonts w:ascii="Times New Roman"/>
                <w:b w:val="false"/>
                <w:i w:val="false"/>
                <w:color w:val="000000"/>
                <w:sz w:val="20"/>
              </w:rPr>
              <w:t>
табыс
</w:t>
            </w:r>
            <w:r>
              <w:br/>
            </w:r>
            <w:r>
              <w:rPr>
                <w:rFonts w:ascii="Times New Roman"/>
                <w:b w:val="false"/>
                <w:i w:val="false"/>
                <w:color w:val="000000"/>
                <w:sz w:val="20"/>
              </w:rPr>
              <w:t>
салығы
</w:t>
            </w:r>
            <w:r>
              <w:br/>
            </w: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r>
              <w:br/>
            </w:r>
            <w:r>
              <w:rPr>
                <w:rFonts w:ascii="Times New Roman"/>
                <w:b w:val="false"/>
                <w:i w:val="false"/>
                <w:color w:val="000000"/>
                <w:sz w:val="20"/>
              </w:rPr>
              <w:t>
бойынша
</w:t>
            </w:r>
            <w:r>
              <w:br/>
            </w:r>
            <w:r>
              <w:rPr>
                <w:rFonts w:ascii="Times New Roman"/>
                <w:b w:val="false"/>
                <w:i w:val="false"/>
                <w:color w:val="000000"/>
                <w:sz w:val="20"/>
              </w:rPr>
              <w:t>
декла.
</w:t>
            </w:r>
            <w:r>
              <w:br/>
            </w:r>
            <w:r>
              <w:rPr>
                <w:rFonts w:ascii="Times New Roman"/>
                <w:b w:val="false"/>
                <w:i w:val="false"/>
                <w:color w:val="000000"/>
                <w:sz w:val="20"/>
              </w:rPr>
              <w:t>
рация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ҰБ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мекеме.
</w:t>
            </w:r>
            <w:r>
              <w:br/>
            </w:r>
            <w:r>
              <w:rPr>
                <w:rFonts w:ascii="Times New Roman"/>
                <w:b w:val="false"/>
                <w:i w:val="false"/>
                <w:color w:val="000000"/>
                <w:sz w:val="20"/>
              </w:rPr>
              <w:t>
лерді, екінші деңгей.
</w:t>
            </w:r>
            <w:r>
              <w:br/>
            </w:r>
            <w:r>
              <w:rPr>
                <w:rFonts w:ascii="Times New Roman"/>
                <w:b w:val="false"/>
                <w:i w:val="false"/>
                <w:color w:val="000000"/>
                <w:sz w:val="20"/>
              </w:rPr>
              <w:t>
дегі
</w:t>
            </w:r>
            <w:r>
              <w:br/>
            </w:r>
            <w:r>
              <w:rPr>
                <w:rFonts w:ascii="Times New Roman"/>
                <w:b w:val="false"/>
                <w:i w:val="false"/>
                <w:color w:val="000000"/>
                <w:sz w:val="20"/>
              </w:rPr>
              <w:t>
банктер.
</w:t>
            </w:r>
            <w:r>
              <w:br/>
            </w:r>
            <w:r>
              <w:rPr>
                <w:rFonts w:ascii="Times New Roman"/>
                <w:b w:val="false"/>
                <w:i w:val="false"/>
                <w:color w:val="000000"/>
                <w:sz w:val="20"/>
              </w:rPr>
              <w:t>
ді және
</w:t>
            </w:r>
            <w:r>
              <w:br/>
            </w:r>
            <w:r>
              <w:rPr>
                <w:rFonts w:ascii="Times New Roman"/>
                <w:b w:val="false"/>
                <w:i w:val="false"/>
                <w:color w:val="000000"/>
                <w:sz w:val="20"/>
              </w:rPr>
              <w:t>
банк
</w:t>
            </w:r>
            <w:r>
              <w:br/>
            </w:r>
            <w:r>
              <w:rPr>
                <w:rFonts w:ascii="Times New Roman"/>
                <w:b w:val="false"/>
                <w:i w:val="false"/>
                <w:color w:val="000000"/>
                <w:sz w:val="20"/>
              </w:rPr>
              <w:t>
опера.
</w:t>
            </w:r>
            <w:r>
              <w:br/>
            </w:r>
            <w:r>
              <w:rPr>
                <w:rFonts w:ascii="Times New Roman"/>
                <w:b w:val="false"/>
                <w:i w:val="false"/>
                <w:color w:val="000000"/>
                <w:sz w:val="20"/>
              </w:rPr>
              <w:t>
цияла.
</w:t>
            </w:r>
            <w:r>
              <w:br/>
            </w:r>
            <w:r>
              <w:rPr>
                <w:rFonts w:ascii="Times New Roman"/>
                <w:b w:val="false"/>
                <w:i w:val="false"/>
                <w:color w:val="000000"/>
                <w:sz w:val="20"/>
              </w:rPr>
              <w:t>
рының
</w:t>
            </w:r>
            <w:r>
              <w:br/>
            </w:r>
            <w:r>
              <w:rPr>
                <w:rFonts w:ascii="Times New Roman"/>
                <w:b w:val="false"/>
                <w:i w:val="false"/>
                <w:color w:val="000000"/>
                <w:sz w:val="20"/>
              </w:rPr>
              <w:t>
жекеле.
</w:t>
            </w:r>
            <w:r>
              <w:br/>
            </w:r>
            <w:r>
              <w:rPr>
                <w:rFonts w:ascii="Times New Roman"/>
                <w:b w:val="false"/>
                <w:i w:val="false"/>
                <w:color w:val="000000"/>
                <w:sz w:val="20"/>
              </w:rPr>
              <w:t>
ген түрлерін
</w:t>
            </w:r>
            <w:r>
              <w:br/>
            </w:r>
            <w:r>
              <w:rPr>
                <w:rFonts w:ascii="Times New Roman"/>
                <w:b w:val="false"/>
                <w:i w:val="false"/>
                <w:color w:val="000000"/>
                <w:sz w:val="20"/>
              </w:rPr>
              <w:t>
жүзеге
</w:t>
            </w:r>
            <w:r>
              <w:br/>
            </w:r>
            <w:r>
              <w:rPr>
                <w:rFonts w:ascii="Times New Roman"/>
                <w:b w:val="false"/>
                <w:i w:val="false"/>
                <w:color w:val="000000"/>
                <w:sz w:val="20"/>
              </w:rPr>
              <w:t>
асыратын
</w:t>
            </w:r>
            <w:r>
              <w:br/>
            </w:r>
            <w:r>
              <w:rPr>
                <w:rFonts w:ascii="Times New Roman"/>
                <w:b w:val="false"/>
                <w:i w:val="false"/>
                <w:color w:val="000000"/>
                <w:sz w:val="20"/>
              </w:rPr>
              <w:t>
ұйымдар.
</w:t>
            </w:r>
            <w:r>
              <w:br/>
            </w:r>
            <w:r>
              <w:rPr>
                <w:rFonts w:ascii="Times New Roman"/>
                <w:b w:val="false"/>
                <w:i w:val="false"/>
                <w:color w:val="000000"/>
                <w:sz w:val="20"/>
              </w:rPr>
              <w:t>
ды,
</w:t>
            </w:r>
            <w:r>
              <w:br/>
            </w:r>
            <w:r>
              <w:rPr>
                <w:rFonts w:ascii="Times New Roman"/>
                <w:b w:val="false"/>
                <w:i w:val="false"/>
                <w:color w:val="000000"/>
                <w:sz w:val="20"/>
              </w:rPr>
              <w:t>
сақтан.
</w:t>
            </w:r>
            <w:r>
              <w:br/>
            </w:r>
            <w:r>
              <w:rPr>
                <w:rFonts w:ascii="Times New Roman"/>
                <w:b w:val="false"/>
                <w:i w:val="false"/>
                <w:color w:val="000000"/>
                <w:sz w:val="20"/>
              </w:rPr>
              <w:t>
дыру
</w:t>
            </w:r>
            <w:r>
              <w:br/>
            </w:r>
            <w:r>
              <w:rPr>
                <w:rFonts w:ascii="Times New Roman"/>
                <w:b w:val="false"/>
                <w:i w:val="false"/>
                <w:color w:val="000000"/>
                <w:sz w:val="20"/>
              </w:rPr>
              <w:t>
(қайта
</w:t>
            </w:r>
            <w:r>
              <w:br/>
            </w:r>
            <w:r>
              <w:rPr>
                <w:rFonts w:ascii="Times New Roman"/>
                <w:b w:val="false"/>
                <w:i w:val="false"/>
                <w:color w:val="000000"/>
                <w:sz w:val="20"/>
              </w:rPr>
              <w:t>
сақтан.
</w:t>
            </w:r>
            <w:r>
              <w:br/>
            </w:r>
            <w:r>
              <w:rPr>
                <w:rFonts w:ascii="Times New Roman"/>
                <w:b w:val="false"/>
                <w:i w:val="false"/>
                <w:color w:val="000000"/>
                <w:sz w:val="20"/>
              </w:rPr>
              <w:t>
дыру)
</w:t>
            </w:r>
            <w:r>
              <w:br/>
            </w:r>
            <w:r>
              <w:rPr>
                <w:rFonts w:ascii="Times New Roman"/>
                <w:b w:val="false"/>
                <w:i w:val="false"/>
                <w:color w:val="000000"/>
                <w:sz w:val="20"/>
              </w:rPr>
              <w:t>
ұйымда.
</w:t>
            </w:r>
            <w:r>
              <w:br/>
            </w:r>
            <w:r>
              <w:rPr>
                <w:rFonts w:ascii="Times New Roman"/>
                <w:b w:val="false"/>
                <w:i w:val="false"/>
                <w:color w:val="000000"/>
                <w:sz w:val="20"/>
              </w:rPr>
              <w:t>
рын (115-119
</w:t>
            </w:r>
            <w:r>
              <w:br/>
            </w:r>
            <w:r>
              <w:rPr>
                <w:rFonts w:ascii="Times New Roman"/>
                <w:b w:val="false"/>
                <w:i w:val="false"/>
                <w:color w:val="000000"/>
                <w:sz w:val="20"/>
              </w:rPr>
              <w:t>
баптар)
</w:t>
            </w:r>
            <w:r>
              <w:br/>
            </w:r>
            <w:r>
              <w:rPr>
                <w:rFonts w:ascii="Times New Roman"/>
                <w:b w:val="false"/>
                <w:i w:val="false"/>
                <w:color w:val="000000"/>
                <w:sz w:val="20"/>
              </w:rPr>
              <w:t>
және
</w:t>
            </w:r>
            <w:r>
              <w:br/>
            </w:r>
            <w:r>
              <w:rPr>
                <w:rFonts w:ascii="Times New Roman"/>
                <w:b w:val="false"/>
                <w:i w:val="false"/>
                <w:color w:val="000000"/>
                <w:sz w:val="20"/>
              </w:rPr>
              <w:t>
әлеумет.
</w:t>
            </w:r>
            <w:r>
              <w:br/>
            </w:r>
            <w:r>
              <w:rPr>
                <w:rFonts w:ascii="Times New Roman"/>
                <w:b w:val="false"/>
                <w:i w:val="false"/>
                <w:color w:val="000000"/>
                <w:sz w:val="20"/>
              </w:rPr>
              <w:t>
тік
</w:t>
            </w:r>
            <w:r>
              <w:br/>
            </w:r>
            <w:r>
              <w:rPr>
                <w:rFonts w:ascii="Times New Roman"/>
                <w:b w:val="false"/>
                <w:i w:val="false"/>
                <w:color w:val="000000"/>
                <w:sz w:val="20"/>
              </w:rPr>
              <w:t>
салада
</w:t>
            </w:r>
            <w:r>
              <w:br/>
            </w:r>
            <w:r>
              <w:rPr>
                <w:rFonts w:ascii="Times New Roman"/>
                <w:b w:val="false"/>
                <w:i w:val="false"/>
                <w:color w:val="000000"/>
                <w:sz w:val="20"/>
              </w:rPr>
              <w:t>
(120,
</w:t>
            </w:r>
            <w:r>
              <w:br/>
            </w:r>
            <w:r>
              <w:rPr>
                <w:rFonts w:ascii="Times New Roman"/>
                <w:b w:val="false"/>
                <w:i w:val="false"/>
                <w:color w:val="000000"/>
                <w:sz w:val="20"/>
              </w:rPr>
              <w:t>
121-бап.
</w:t>
            </w:r>
            <w:r>
              <w:br/>
            </w:r>
            <w:r>
              <w:rPr>
                <w:rFonts w:ascii="Times New Roman"/>
                <w:b w:val="false"/>
                <w:i w:val="false"/>
                <w:color w:val="000000"/>
                <w:sz w:val="20"/>
              </w:rPr>
              <w:t>
тар)
</w:t>
            </w:r>
            <w:r>
              <w:br/>
            </w:r>
            <w:r>
              <w:rPr>
                <w:rFonts w:ascii="Times New Roman"/>
                <w:b w:val="false"/>
                <w:i w:val="false"/>
                <w:color w:val="000000"/>
                <w:sz w:val="20"/>
              </w:rPr>
              <w:t>
қызметін
</w:t>
            </w:r>
            <w:r>
              <w:br/>
            </w:r>
            <w:r>
              <w:rPr>
                <w:rFonts w:ascii="Times New Roman"/>
                <w:b w:val="false"/>
                <w:i w:val="false"/>
                <w:color w:val="000000"/>
                <w:sz w:val="20"/>
              </w:rPr>
              <w:t>
жүзеге
</w:t>
            </w:r>
            <w:r>
              <w:br/>
            </w:r>
            <w:r>
              <w:rPr>
                <w:rFonts w:ascii="Times New Roman"/>
                <w:b w:val="false"/>
                <w:i w:val="false"/>
                <w:color w:val="000000"/>
                <w:sz w:val="20"/>
              </w:rPr>
              <w:t>
асыратын
</w:t>
            </w:r>
            <w:r>
              <w:br/>
            </w:r>
            <w:r>
              <w:rPr>
                <w:rFonts w:ascii="Times New Roman"/>
                <w:b w:val="false"/>
                <w:i w:val="false"/>
                <w:color w:val="000000"/>
                <w:sz w:val="20"/>
              </w:rPr>
              <w:t>
ұйымдар.
</w:t>
            </w:r>
            <w:r>
              <w:br/>
            </w:r>
            <w:r>
              <w:rPr>
                <w:rFonts w:ascii="Times New Roman"/>
                <w:b w:val="false"/>
                <w:i w:val="false"/>
                <w:color w:val="000000"/>
                <w:sz w:val="20"/>
              </w:rPr>
              <w:t>
ды
</w:t>
            </w:r>
            <w:r>
              <w:br/>
            </w:r>
            <w:r>
              <w:rPr>
                <w:rFonts w:ascii="Times New Roman"/>
                <w:b w:val="false"/>
                <w:i w:val="false"/>
                <w:color w:val="000000"/>
                <w:sz w:val="20"/>
              </w:rPr>
              <w:t>
сон.
</w:t>
            </w:r>
            <w:r>
              <w:br/>
            </w:r>
            <w:r>
              <w:rPr>
                <w:rFonts w:ascii="Times New Roman"/>
                <w:b w:val="false"/>
                <w:i w:val="false"/>
                <w:color w:val="000000"/>
                <w:sz w:val="20"/>
              </w:rPr>
              <w:t>
дай-ақ
</w:t>
            </w:r>
            <w:r>
              <w:br/>
            </w:r>
            <w:r>
              <w:rPr>
                <w:rFonts w:ascii="Times New Roman"/>
                <w:b w:val="false"/>
                <w:i w:val="false"/>
                <w:color w:val="000000"/>
                <w:sz w:val="20"/>
              </w:rPr>
              <w:t>
өзге де
</w:t>
            </w:r>
            <w:r>
              <w:br/>
            </w:r>
            <w:r>
              <w:rPr>
                <w:rFonts w:ascii="Times New Roman"/>
                <w:b w:val="false"/>
                <w:i w:val="false"/>
                <w:color w:val="000000"/>
                <w:sz w:val="20"/>
              </w:rPr>
              <w:t>
кірістер
</w:t>
            </w:r>
            <w:r>
              <w:br/>
            </w:r>
            <w:r>
              <w:rPr>
                <w:rFonts w:ascii="Times New Roman"/>
                <w:b w:val="false"/>
                <w:i w:val="false"/>
                <w:color w:val="000000"/>
                <w:sz w:val="20"/>
              </w:rPr>
              <w:t>
алған
</w:t>
            </w:r>
            <w:r>
              <w:br/>
            </w:r>
            <w:r>
              <w:rPr>
                <w:rFonts w:ascii="Times New Roman"/>
                <w:b w:val="false"/>
                <w:i w:val="false"/>
                <w:color w:val="000000"/>
                <w:sz w:val="20"/>
              </w:rPr>
              <w:t>
коммер.
</w:t>
            </w:r>
            <w:r>
              <w:br/>
            </w:r>
            <w:r>
              <w:rPr>
                <w:rFonts w:ascii="Times New Roman"/>
                <w:b w:val="false"/>
                <w:i w:val="false"/>
                <w:color w:val="000000"/>
                <w:sz w:val="20"/>
              </w:rPr>
              <w:t>
циялық
</w:t>
            </w:r>
            <w:r>
              <w:br/>
            </w:r>
            <w:r>
              <w:rPr>
                <w:rFonts w:ascii="Times New Roman"/>
                <w:b w:val="false"/>
                <w:i w:val="false"/>
                <w:color w:val="000000"/>
                <w:sz w:val="20"/>
              </w:rPr>
              <w:t>
емес
</w:t>
            </w:r>
            <w:r>
              <w:br/>
            </w:r>
            <w:r>
              <w:rPr>
                <w:rFonts w:ascii="Times New Roman"/>
                <w:b w:val="false"/>
                <w:i w:val="false"/>
                <w:color w:val="000000"/>
                <w:sz w:val="20"/>
              </w:rPr>
              <w:t>
ұйымдар.
</w:t>
            </w:r>
            <w:r>
              <w:br/>
            </w:r>
            <w:r>
              <w:rPr>
                <w:rFonts w:ascii="Times New Roman"/>
                <w:b w:val="false"/>
                <w:i w:val="false"/>
                <w:color w:val="000000"/>
                <w:sz w:val="20"/>
              </w:rPr>
              <w:t>
ды
</w:t>
            </w:r>
            <w:r>
              <w:br/>
            </w:r>
            <w:r>
              <w:rPr>
                <w:rFonts w:ascii="Times New Roman"/>
                <w:b w:val="false"/>
                <w:i w:val="false"/>
                <w:color w:val="000000"/>
                <w:sz w:val="20"/>
              </w:rPr>
              <w:t>
қоспа.
</w:t>
            </w:r>
            <w:r>
              <w:br/>
            </w:r>
            <w:r>
              <w:rPr>
                <w:rFonts w:ascii="Times New Roman"/>
                <w:b w:val="false"/>
                <w:i w:val="false"/>
                <w:color w:val="000000"/>
                <w:sz w:val="20"/>
              </w:rPr>
              <w:t>
ғанда,
</w:t>
            </w:r>
            <w:r>
              <w:br/>
            </w:r>
            <w:r>
              <w:rPr>
                <w:rFonts w:ascii="Times New Roman"/>
                <w:b w:val="false"/>
                <w:i w:val="false"/>
                <w:color w:val="000000"/>
                <w:sz w:val="20"/>
              </w:rPr>
              <w:t>
резидент
</w:t>
            </w:r>
            <w:r>
              <w:br/>
            </w:r>
            <w:r>
              <w:rPr>
                <w:rFonts w:ascii="Times New Roman"/>
                <w:b w:val="false"/>
                <w:i w:val="false"/>
                <w:color w:val="000000"/>
                <w:sz w:val="20"/>
              </w:rPr>
              <w:t>
заңды
</w:t>
            </w:r>
            <w:r>
              <w:br/>
            </w:r>
            <w:r>
              <w:rPr>
                <w:rFonts w:ascii="Times New Roman"/>
                <w:b w:val="false"/>
                <w:i w:val="false"/>
                <w:color w:val="000000"/>
                <w:sz w:val="20"/>
              </w:rPr>
              <w:t>
тұлғалар, ҚР-да
</w:t>
            </w:r>
            <w:r>
              <w:br/>
            </w:r>
            <w:r>
              <w:rPr>
                <w:rFonts w:ascii="Times New Roman"/>
                <w:b w:val="false"/>
                <w:i w:val="false"/>
                <w:color w:val="000000"/>
                <w:sz w:val="20"/>
              </w:rPr>
              <w:t>
қызметін
</w:t>
            </w:r>
            <w:r>
              <w:br/>
            </w:r>
            <w:r>
              <w:rPr>
                <w:rFonts w:ascii="Times New Roman"/>
                <w:b w:val="false"/>
                <w:i w:val="false"/>
                <w:color w:val="000000"/>
                <w:sz w:val="20"/>
              </w:rPr>
              <w:t>
жүзеге
</w:t>
            </w:r>
            <w:r>
              <w:br/>
            </w:r>
            <w:r>
              <w:rPr>
                <w:rFonts w:ascii="Times New Roman"/>
                <w:b w:val="false"/>
                <w:i w:val="false"/>
                <w:color w:val="000000"/>
                <w:sz w:val="20"/>
              </w:rPr>
              <w:t>
тұрақты
</w:t>
            </w:r>
            <w:r>
              <w:br/>
            </w:r>
            <w:r>
              <w:rPr>
                <w:rFonts w:ascii="Times New Roman"/>
                <w:b w:val="false"/>
                <w:i w:val="false"/>
                <w:color w:val="000000"/>
                <w:sz w:val="20"/>
              </w:rPr>
              <w:t>
мекеме
</w:t>
            </w:r>
            <w:r>
              <w:br/>
            </w:r>
            <w:r>
              <w:rPr>
                <w:rFonts w:ascii="Times New Roman"/>
                <w:b w:val="false"/>
                <w:i w:val="false"/>
                <w:color w:val="000000"/>
                <w:sz w:val="20"/>
              </w:rPr>
              <w:t>
арқылы
</w:t>
            </w:r>
            <w:r>
              <w:br/>
            </w:r>
            <w:r>
              <w:rPr>
                <w:rFonts w:ascii="Times New Roman"/>
                <w:b w:val="false"/>
                <w:i w:val="false"/>
                <w:color w:val="000000"/>
                <w:sz w:val="20"/>
              </w:rPr>
              <w:t>
жүзеге
</w:t>
            </w:r>
            <w:r>
              <w:br/>
            </w:r>
            <w:r>
              <w:rPr>
                <w:rFonts w:ascii="Times New Roman"/>
                <w:b w:val="false"/>
                <w:i w:val="false"/>
                <w:color w:val="000000"/>
                <w:sz w:val="20"/>
              </w:rPr>
              <w:t>
асыратын
</w:t>
            </w:r>
            <w:r>
              <w:br/>
            </w:r>
            <w:r>
              <w:rPr>
                <w:rFonts w:ascii="Times New Roman"/>
                <w:b w:val="false"/>
                <w:i w:val="false"/>
                <w:color w:val="000000"/>
                <w:sz w:val="20"/>
              </w:rPr>
              <w:t>
резидент
</w:t>
            </w:r>
            <w:r>
              <w:br/>
            </w:r>
            <w:r>
              <w:rPr>
                <w:rFonts w:ascii="Times New Roman"/>
                <w:b w:val="false"/>
                <w:i w:val="false"/>
                <w:color w:val="000000"/>
                <w:sz w:val="20"/>
              </w:rPr>
              <w:t>
емес
</w:t>
            </w:r>
            <w:r>
              <w:br/>
            </w:r>
            <w:r>
              <w:rPr>
                <w:rFonts w:ascii="Times New Roman"/>
                <w:b w:val="false"/>
                <w:i w:val="false"/>
                <w:color w:val="000000"/>
                <w:sz w:val="20"/>
              </w:rPr>
              <w:t>
заңды
</w:t>
            </w:r>
            <w:r>
              <w:br/>
            </w:r>
            <w:r>
              <w:rPr>
                <w:rFonts w:ascii="Times New Roman"/>
                <w:b w:val="false"/>
                <w:i w:val="false"/>
                <w:color w:val="000000"/>
                <w:sz w:val="20"/>
              </w:rPr>
              <w:t>
тұлғалар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100.00.048
</w:t>
            </w:r>
            <w:r>
              <w:br/>
            </w:r>
            <w:r>
              <w:rPr>
                <w:rFonts w:ascii="Times New Roman"/>
                <w:b w:val="false"/>
                <w:i w:val="false"/>
                <w:color w:val="000000"/>
                <w:sz w:val="20"/>
              </w:rPr>
              <w:t>
алу
</w:t>
            </w:r>
            <w:r>
              <w:br/>
            </w:r>
            <w:r>
              <w:rPr>
                <w:rFonts w:ascii="Times New Roman"/>
                <w:b w:val="false"/>
                <w:i w:val="false"/>
                <w:color w:val="000000"/>
                <w:sz w:val="20"/>
              </w:rPr>
              <w:t>
101.01.004
</w:t>
            </w:r>
            <w:r>
              <w:br/>
            </w:r>
            <w:r>
              <w:rPr>
                <w:rFonts w:ascii="Times New Roman"/>
                <w:b w:val="false"/>
                <w:i w:val="false"/>
                <w:color w:val="000000"/>
                <w:sz w:val="20"/>
              </w:rPr>
              <w:t>
алу
</w:t>
            </w:r>
            <w:r>
              <w:br/>
            </w:r>
            <w:r>
              <w:rPr>
                <w:rFonts w:ascii="Times New Roman"/>
                <w:b w:val="false"/>
                <w:i w:val="false"/>
                <w:color w:val="000000"/>
                <w:sz w:val="20"/>
              </w:rPr>
              <w:t>
101.02.005
</w:t>
            </w:r>
          </w:p>
          <w:p>
            <w:pPr>
              <w:spacing w:after="20"/>
              <w:ind w:left="20"/>
              <w:jc w:val="both"/>
            </w:pPr>
            <w:r>
              <w:rPr>
                <w:rFonts w:ascii="Times New Roman"/>
                <w:b w:val="false"/>
                <w:i w:val="false"/>
                <w:color w:val="000000"/>
                <w:sz w:val="20"/>
              </w:rPr>
              <w:t>
б) салық
</w:t>
            </w:r>
            <w:r>
              <w:br/>
            </w:r>
            <w:r>
              <w:rPr>
                <w:rFonts w:ascii="Times New Roman"/>
                <w:b w:val="false"/>
                <w:i w:val="false"/>
                <w:color w:val="000000"/>
                <w:sz w:val="20"/>
              </w:rPr>
              <w:t>
салынатын
</w:t>
            </w:r>
            <w:r>
              <w:br/>
            </w:r>
            <w:r>
              <w:rPr>
                <w:rFonts w:ascii="Times New Roman"/>
                <w:b w:val="false"/>
                <w:i w:val="false"/>
                <w:color w:val="000000"/>
                <w:sz w:val="20"/>
              </w:rPr>
              <w:t>
табысы жоқ
</w:t>
            </w:r>
            <w:r>
              <w:br/>
            </w:r>
            <w:r>
              <w:rPr>
                <w:rFonts w:ascii="Times New Roman"/>
                <w:b w:val="false"/>
                <w:i w:val="false"/>
                <w:color w:val="000000"/>
                <w:sz w:val="20"/>
              </w:rPr>
              <w:t>
немесе
</w:t>
            </w:r>
            <w:r>
              <w:br/>
            </w:r>
            <w:r>
              <w:rPr>
                <w:rFonts w:ascii="Times New Roman"/>
                <w:b w:val="false"/>
                <w:i w:val="false"/>
                <w:color w:val="000000"/>
                <w:sz w:val="20"/>
              </w:rPr>
              <w:t>
бұрынғы
</w:t>
            </w:r>
            <w:r>
              <w:br/>
            </w:r>
            <w:r>
              <w:rPr>
                <w:rFonts w:ascii="Times New Roman"/>
                <w:b w:val="false"/>
                <w:i w:val="false"/>
                <w:color w:val="000000"/>
                <w:sz w:val="20"/>
              </w:rPr>
              <w:t>
салық
</w:t>
            </w:r>
            <w:r>
              <w:br/>
            </w:r>
            <w:r>
              <w:rPr>
                <w:rFonts w:ascii="Times New Roman"/>
                <w:b w:val="false"/>
                <w:i w:val="false"/>
                <w:color w:val="000000"/>
                <w:sz w:val="20"/>
              </w:rPr>
              <w:t>
кезеңінің
</w:t>
            </w:r>
            <w:r>
              <w:br/>
            </w:r>
            <w:r>
              <w:rPr>
                <w:rFonts w:ascii="Times New Roman"/>
                <w:b w:val="false"/>
                <w:i w:val="false"/>
                <w:color w:val="000000"/>
                <w:sz w:val="20"/>
              </w:rPr>
              <w:t>
қорытындысы
</w:t>
            </w:r>
            <w:r>
              <w:br/>
            </w:r>
            <w:r>
              <w:rPr>
                <w:rFonts w:ascii="Times New Roman"/>
                <w:b w:val="false"/>
                <w:i w:val="false"/>
                <w:color w:val="000000"/>
                <w:sz w:val="20"/>
              </w:rPr>
              <w:t>
бойынша
</w:t>
            </w:r>
            <w:r>
              <w:br/>
            </w:r>
            <w:r>
              <w:rPr>
                <w:rFonts w:ascii="Times New Roman"/>
                <w:b w:val="false"/>
                <w:i w:val="false"/>
                <w:color w:val="000000"/>
                <w:sz w:val="20"/>
              </w:rPr>
              <w:t>
залал
</w:t>
            </w:r>
            <w:r>
              <w:br/>
            </w:r>
            <w:r>
              <w:rPr>
                <w:rFonts w:ascii="Times New Roman"/>
                <w:b w:val="false"/>
                <w:i w:val="false"/>
                <w:color w:val="000000"/>
                <w:sz w:val="20"/>
              </w:rPr>
              <w:t>
шеккен
</w:t>
            </w:r>
            <w:r>
              <w:br/>
            </w:r>
            <w:r>
              <w:rPr>
                <w:rFonts w:ascii="Times New Roman"/>
                <w:b w:val="false"/>
                <w:i w:val="false"/>
                <w:color w:val="000000"/>
                <w:sz w:val="20"/>
              </w:rPr>
              <w:t>
кәсіпорын.
</w:t>
            </w:r>
            <w:r>
              <w:br/>
            </w:r>
            <w:r>
              <w:rPr>
                <w:rFonts w:ascii="Times New Roman"/>
                <w:b w:val="false"/>
                <w:i w:val="false"/>
                <w:color w:val="000000"/>
                <w:sz w:val="20"/>
              </w:rPr>
              <w:t>
дар
</w:t>
            </w:r>
            <w:r>
              <w:br/>
            </w:r>
            <w:r>
              <w:rPr>
                <w:rFonts w:ascii="Times New Roman"/>
                <w:b w:val="false"/>
                <w:i w:val="false"/>
                <w:color w:val="000000"/>
                <w:sz w:val="20"/>
              </w:rPr>
              <w:t>
бойынша:
</w:t>
            </w:r>
            <w:r>
              <w:br/>
            </w:r>
            <w:r>
              <w:rPr>
                <w:rFonts w:ascii="Times New Roman"/>
                <w:b w:val="false"/>
                <w:i w:val="false"/>
                <w:color w:val="000000"/>
                <w:sz w:val="20"/>
              </w:rPr>
              <w:t>
100.00.048
</w:t>
            </w:r>
            <w:r>
              <w:br/>
            </w:r>
            <w:r>
              <w:rPr>
                <w:rFonts w:ascii="Times New Roman"/>
                <w:b w:val="false"/>
                <w:i w:val="false"/>
                <w:color w:val="000000"/>
                <w:sz w:val="20"/>
              </w:rPr>
              <w:t>
алу
</w:t>
            </w:r>
            <w:r>
              <w:br/>
            </w:r>
            <w:r>
              <w:rPr>
                <w:rFonts w:ascii="Times New Roman"/>
                <w:b w:val="false"/>
                <w:i w:val="false"/>
                <w:color w:val="000000"/>
                <w:sz w:val="20"/>
              </w:rPr>
              <w:t>
101.01.004
</w:t>
            </w:r>
            <w:r>
              <w:br/>
            </w:r>
            <w:r>
              <w:rPr>
                <w:rFonts w:ascii="Times New Roman"/>
                <w:b w:val="false"/>
                <w:i w:val="false"/>
                <w:color w:val="000000"/>
                <w:sz w:val="20"/>
              </w:rPr>
              <w:t>
алу
</w:t>
            </w:r>
            <w:r>
              <w:br/>
            </w:r>
            <w:r>
              <w:rPr>
                <w:rFonts w:ascii="Times New Roman"/>
                <w:b w:val="false"/>
                <w:i w:val="false"/>
                <w:color w:val="000000"/>
                <w:sz w:val="20"/>
              </w:rPr>
              <w:t>
101.03.003
</w:t>
            </w:r>
          </w:p>
          <w:p>
            <w:pPr>
              <w:spacing w:after="20"/>
              <w:ind w:left="20"/>
              <w:jc w:val="both"/>
            </w:pPr>
            <w:r>
              <w:rPr>
                <w:rFonts w:ascii="Times New Roman"/>
                <w:b w:val="false"/>
                <w:i w:val="false"/>
                <w:color w:val="000000"/>
                <w:sz w:val="20"/>
              </w:rPr>
              <w:t>
в) қайта
</w:t>
            </w:r>
            <w:r>
              <w:br/>
            </w:r>
            <w:r>
              <w:rPr>
                <w:rFonts w:ascii="Times New Roman"/>
                <w:b w:val="false"/>
                <w:i w:val="false"/>
                <w:color w:val="000000"/>
                <w:sz w:val="20"/>
              </w:rPr>
              <w:t>
құрылғандар
</w:t>
            </w:r>
            <w:r>
              <w:br/>
            </w:r>
            <w:r>
              <w:rPr>
                <w:rFonts w:ascii="Times New Roman"/>
                <w:b w:val="false"/>
                <w:i w:val="false"/>
                <w:color w:val="000000"/>
                <w:sz w:val="20"/>
              </w:rPr>
              <w:t>
бойынша:
</w:t>
            </w:r>
            <w:r>
              <w:br/>
            </w:r>
            <w:r>
              <w:rPr>
                <w:rFonts w:ascii="Times New Roman"/>
                <w:b w:val="false"/>
                <w:i w:val="false"/>
                <w:color w:val="000000"/>
                <w:sz w:val="20"/>
              </w:rPr>
              <w:t>
100.00.048
</w:t>
            </w:r>
            <w:r>
              <w:br/>
            </w:r>
            <w:r>
              <w:rPr>
                <w:rFonts w:ascii="Times New Roman"/>
                <w:b w:val="false"/>
                <w:i w:val="false"/>
                <w:color w:val="000000"/>
                <w:sz w:val="20"/>
              </w:rPr>
              <w:t>
алу
</w:t>
            </w:r>
            <w:r>
              <w:br/>
            </w:r>
            <w:r>
              <w:rPr>
                <w:rFonts w:ascii="Times New Roman"/>
                <w:b w:val="false"/>
                <w:i w:val="false"/>
                <w:color w:val="000000"/>
                <w:sz w:val="20"/>
              </w:rPr>
              <w:t>
101.04.001
</w:t>
            </w:r>
          </w:p>
        </w:tc>
      </w:tr>
      <w:tr>
        <w:trPr>
          <w:trHeight w:val="135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r>
              <w:br/>
            </w:r>
            <w:r>
              <w:rPr>
                <w:rFonts w:ascii="Times New Roman"/>
                <w:b w:val="false"/>
                <w:i w:val="false"/>
                <w:color w:val="000000"/>
                <w:sz w:val="20"/>
              </w:rPr>
              <w:t>
бойын.
</w:t>
            </w:r>
            <w:r>
              <w:br/>
            </w:r>
            <w:r>
              <w:rPr>
                <w:rFonts w:ascii="Times New Roman"/>
                <w:b w:val="false"/>
                <w:i w:val="false"/>
                <w:color w:val="000000"/>
                <w:sz w:val="20"/>
              </w:rPr>
              <w:t>
ша
</w:t>
            </w:r>
            <w:r>
              <w:br/>
            </w:r>
            <w:r>
              <w:rPr>
                <w:rFonts w:ascii="Times New Roman"/>
                <w:b w:val="false"/>
                <w:i w:val="false"/>
                <w:color w:val="000000"/>
                <w:sz w:val="20"/>
              </w:rPr>
              <w:t>
декла.
</w:t>
            </w:r>
            <w:r>
              <w:br/>
            </w:r>
            <w:r>
              <w:rPr>
                <w:rFonts w:ascii="Times New Roman"/>
                <w:b w:val="false"/>
                <w:i w:val="false"/>
                <w:color w:val="000000"/>
                <w:sz w:val="20"/>
              </w:rPr>
              <w:t>
рация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пайдаланушылар - резидент заңды тұлғалар, сондай-ақ ҚР-да қызметін тұрақты мекеме арқылы жүзеге асыратын резидент емес заңды тұлғалар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160.00.051
</w:t>
            </w:r>
            <w:r>
              <w:br/>
            </w:r>
            <w:r>
              <w:rPr>
                <w:rFonts w:ascii="Times New Roman"/>
                <w:b w:val="false"/>
                <w:i w:val="false"/>
                <w:color w:val="000000"/>
                <w:sz w:val="20"/>
              </w:rPr>
              <w:t>
алу
</w:t>
            </w:r>
            <w:r>
              <w:br/>
            </w:r>
            <w:r>
              <w:rPr>
                <w:rFonts w:ascii="Times New Roman"/>
                <w:b w:val="false"/>
                <w:i w:val="false"/>
                <w:color w:val="000000"/>
                <w:sz w:val="20"/>
              </w:rPr>
              <w:t>
101.01.004
</w:t>
            </w:r>
            <w:r>
              <w:br/>
            </w:r>
            <w:r>
              <w:rPr>
                <w:rFonts w:ascii="Times New Roman"/>
                <w:b w:val="false"/>
                <w:i w:val="false"/>
                <w:color w:val="000000"/>
                <w:sz w:val="20"/>
              </w:rPr>
              <w:t>
алу
</w:t>
            </w:r>
            <w:r>
              <w:br/>
            </w:r>
            <w:r>
              <w:rPr>
                <w:rFonts w:ascii="Times New Roman"/>
                <w:b w:val="false"/>
                <w:i w:val="false"/>
                <w:color w:val="000000"/>
                <w:sz w:val="20"/>
              </w:rPr>
              <w:t>
101.02.005
</w:t>
            </w:r>
          </w:p>
          <w:p>
            <w:pPr>
              <w:spacing w:after="20"/>
              <w:ind w:left="20"/>
              <w:jc w:val="both"/>
            </w:pPr>
            <w:r>
              <w:rPr>
                <w:rFonts w:ascii="Times New Roman"/>
                <w:b w:val="false"/>
                <w:i w:val="false"/>
                <w:color w:val="000000"/>
                <w:sz w:val="20"/>
              </w:rPr>
              <w:t>
б) салық салынатын табысы жоқ немесе бұрынғы салық кезеңінің қорытындысы бойынша залал шеккен кәсіпорын.
</w:t>
            </w:r>
            <w:r>
              <w:br/>
            </w:r>
            <w:r>
              <w:rPr>
                <w:rFonts w:ascii="Times New Roman"/>
                <w:b w:val="false"/>
                <w:i w:val="false"/>
                <w:color w:val="000000"/>
                <w:sz w:val="20"/>
              </w:rPr>
              <w:t>
дар
</w:t>
            </w:r>
            <w:r>
              <w:br/>
            </w:r>
            <w:r>
              <w:rPr>
                <w:rFonts w:ascii="Times New Roman"/>
                <w:b w:val="false"/>
                <w:i w:val="false"/>
                <w:color w:val="000000"/>
                <w:sz w:val="20"/>
              </w:rPr>
              <w:t>
бойынша: 160.00.051 алу 101.04.001
</w:t>
            </w:r>
          </w:p>
          <w:p>
            <w:pPr>
              <w:spacing w:after="20"/>
              <w:ind w:left="20"/>
              <w:jc w:val="both"/>
            </w:pPr>
            <w:r>
              <w:rPr>
                <w:rFonts w:ascii="Times New Roman"/>
                <w:b w:val="false"/>
                <w:i w:val="false"/>
                <w:color w:val="000000"/>
                <w:sz w:val="20"/>
              </w:rPr>
              <w:t>
в) қайта құрылғандар бойынша:
</w:t>
            </w:r>
            <w:r>
              <w:br/>
            </w:r>
            <w:r>
              <w:rPr>
                <w:rFonts w:ascii="Times New Roman"/>
                <w:b w:val="false"/>
                <w:i w:val="false"/>
                <w:color w:val="000000"/>
                <w:sz w:val="20"/>
              </w:rPr>
              <w:t>
160.00.051 алу 101.04.001
</w:t>
            </w:r>
          </w:p>
        </w:tc>
      </w:tr>
      <w:tr>
        <w:trPr>
          <w:trHeight w:val="537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бойынша аванстық төлемдер сомаларының есебі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r>
              <w:br/>
            </w:r>
            <w:r>
              <w:rPr>
                <w:rFonts w:ascii="Times New Roman"/>
                <w:b w:val="false"/>
                <w:i w:val="false"/>
                <w:color w:val="000000"/>
                <w:sz w:val="20"/>
              </w:rPr>
              <w:t>
110.00
</w:t>
            </w:r>
            <w:r>
              <w:br/>
            </w:r>
            <w:r>
              <w:rPr>
                <w:rFonts w:ascii="Times New Roman"/>
                <w:b w:val="false"/>
                <w:i w:val="false"/>
                <w:color w:val="000000"/>
                <w:sz w:val="20"/>
              </w:rPr>
              <w:t>
және
</w:t>
            </w:r>
            <w:r>
              <w:br/>
            </w:r>
            <w:r>
              <w:rPr>
                <w:rFonts w:ascii="Times New Roman"/>
                <w:b w:val="false"/>
                <w:i w:val="false"/>
                <w:color w:val="000000"/>
                <w:sz w:val="20"/>
              </w:rPr>
              <w:t>
120.00
</w:t>
            </w:r>
            <w:r>
              <w:br/>
            </w:r>
            <w:r>
              <w:rPr>
                <w:rFonts w:ascii="Times New Roman"/>
                <w:b w:val="false"/>
                <w:i w:val="false"/>
                <w:color w:val="000000"/>
                <w:sz w:val="20"/>
              </w:rPr>
              <w:t>
нысан.
</w:t>
            </w:r>
            <w:r>
              <w:br/>
            </w:r>
            <w:r>
              <w:rPr>
                <w:rFonts w:ascii="Times New Roman"/>
                <w:b w:val="false"/>
                <w:i w:val="false"/>
                <w:color w:val="000000"/>
                <w:sz w:val="20"/>
              </w:rPr>
              <w:t>
дарын
</w:t>
            </w:r>
            <w:r>
              <w:br/>
            </w:r>
            <w:r>
              <w:rPr>
                <w:rFonts w:ascii="Times New Roman"/>
                <w:b w:val="false"/>
                <w:i w:val="false"/>
                <w:color w:val="000000"/>
                <w:sz w:val="20"/>
              </w:rPr>
              <w:t>
беретін
</w:t>
            </w:r>
            <w:r>
              <w:br/>
            </w: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лардың
</w:t>
            </w:r>
            <w:r>
              <w:br/>
            </w:r>
            <w:r>
              <w:rPr>
                <w:rFonts w:ascii="Times New Roman"/>
                <w:b w:val="false"/>
                <w:i w:val="false"/>
                <w:color w:val="000000"/>
                <w:sz w:val="20"/>
              </w:rPr>
              <w:t>
корпор.
</w:t>
            </w:r>
            <w:r>
              <w:br/>
            </w:r>
            <w:r>
              <w:rPr>
                <w:rFonts w:ascii="Times New Roman"/>
                <w:b w:val="false"/>
                <w:i w:val="false"/>
                <w:color w:val="000000"/>
                <w:sz w:val="20"/>
              </w:rPr>
              <w:t>
ациялық
</w:t>
            </w:r>
            <w:r>
              <w:br/>
            </w:r>
            <w:r>
              <w:rPr>
                <w:rFonts w:ascii="Times New Roman"/>
                <w:b w:val="false"/>
                <w:i w:val="false"/>
                <w:color w:val="000000"/>
                <w:sz w:val="20"/>
              </w:rPr>
              <w:t>
табыс
</w:t>
            </w:r>
            <w:r>
              <w:br/>
            </w:r>
            <w:r>
              <w:rPr>
                <w:rFonts w:ascii="Times New Roman"/>
                <w:b w:val="false"/>
                <w:i w:val="false"/>
                <w:color w:val="000000"/>
                <w:sz w:val="20"/>
              </w:rPr>
              <w:t>
салығына
</w:t>
            </w:r>
            <w:r>
              <w:br/>
            </w:r>
            <w:r>
              <w:rPr>
                <w:rFonts w:ascii="Times New Roman"/>
                <w:b w:val="false"/>
                <w:i w:val="false"/>
                <w:color w:val="000000"/>
                <w:sz w:val="20"/>
              </w:rPr>
              <w:t>
есептеу
</w:t>
            </w:r>
            <w:r>
              <w:br/>
            </w:r>
            <w:r>
              <w:rPr>
                <w:rFonts w:ascii="Times New Roman"/>
                <w:b w:val="false"/>
                <w:i w:val="false"/>
                <w:color w:val="000000"/>
                <w:sz w:val="20"/>
              </w:rPr>
              <w:t>
үшін
</w:t>
            </w:r>
            <w:r>
              <w:br/>
            </w:r>
            <w:r>
              <w:rPr>
                <w:rFonts w:ascii="Times New Roman"/>
                <w:b w:val="false"/>
                <w:i w:val="false"/>
                <w:color w:val="000000"/>
                <w:sz w:val="20"/>
              </w:rPr>
              <w:t>
(өзге
</w:t>
            </w:r>
            <w:r>
              <w:br/>
            </w:r>
            <w:r>
              <w:rPr>
                <w:rFonts w:ascii="Times New Roman"/>
                <w:b w:val="false"/>
                <w:i w:val="false"/>
                <w:color w:val="000000"/>
                <w:sz w:val="20"/>
              </w:rPr>
              <w:t>
кірістер
</w:t>
            </w:r>
            <w:r>
              <w:br/>
            </w:r>
            <w:r>
              <w:rPr>
                <w:rFonts w:ascii="Times New Roman"/>
                <w:b w:val="false"/>
                <w:i w:val="false"/>
                <w:color w:val="000000"/>
                <w:sz w:val="20"/>
              </w:rPr>
              <w:t>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101.01.004 (А-F)
</w:t>
            </w:r>
          </w:p>
        </w:tc>
      </w:tr>
      <w:tr>
        <w:trPr>
          <w:trHeight w:val="408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бойынша болжанған аванстық төлемдер сомаларының есебі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101.02.007 (айлардың саны) және 101.02.006 (айлар саны) есебімен 101.02.008 (ай үшін сома)
</w:t>
            </w:r>
          </w:p>
        </w:tc>
      </w:tr>
      <w:tr>
        <w:trPr>
          <w:trHeight w:val="342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тапсырғаннан кейін КТС бойынша болжанған аванстық төлемдер сомаларының есебі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101.03.006 және 101.03.004 ескере отырып 101.03.005
</w:t>
            </w:r>
          </w:p>
        </w:tc>
      </w:tr>
      <w:tr>
        <w:trPr>
          <w:trHeight w:val="348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бойынша болжанған аванстық төлемдер сомаларының есебі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101.04.004 және 101.04.002 ескере отырып 101.04.003
</w:t>
            </w:r>
          </w:p>
        </w:tc>
      </w:tr>
      <w:tr>
        <w:trPr>
          <w:trHeight w:val="282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Резиденттердің төлем көзінен ұсталған корпорациялық табыс салығы сомаларының есебі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101.05.002 А,В,С
</w:t>
            </w:r>
          </w:p>
        </w:tc>
      </w:tr>
      <w:tr>
        <w:trPr>
          <w:trHeight w:val="306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еместердің төлем көзінен ұсталған корпорациялық табыс салығы сомаларының есебі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101.06.003 А,В,С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101.06.004 А,В,С
</w:t>
            </w:r>
          </w:p>
        </w:tc>
      </w:tr>
      <w:tr>
        <w:trPr>
          <w:trHeight w:val="34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w:t>
            </w:r>
            <w:r>
              <w:br/>
            </w:r>
            <w:r>
              <w:rPr>
                <w:rFonts w:ascii="Times New Roman"/>
                <w:b w:val="false"/>
                <w:i w:val="false"/>
                <w:color w:val="000000"/>
                <w:sz w:val="20"/>
              </w:rPr>
              <w:t>
салымына орналастырылған, резидент еместерге төленген, мемлекеттік бюджетке аударылған, резидент еместердің табыс салығының сомалары туралы есеп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 және банктік операциялардың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және D бағандарын ескере отырып 101.09 есебіне қосымша нысанның Н бағанының (салымды (табыс салығын енгізу күні)) және L бағанының (шартты банк салымына орналастырылған табыс салығы сомасы) тиісті жолдарынан
</w:t>
            </w:r>
          </w:p>
        </w:tc>
      </w:tr>
      <w:tr>
        <w:trPr>
          <w:trHeight w:val="627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салымына орналастырған, резидент  еместерге төленген, мемлекеттік бюджетке аударылған, резидент еместердің табыс салығының  сомалары туралы есеп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 және банктік операциялардың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101.10.011 В
</w:t>
            </w:r>
          </w:p>
        </w:tc>
      </w:tr>
      <w:tr>
        <w:trPr>
          <w:trHeight w:val="75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 және банктік операциялардың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110.00.047 алу 101.01.004 алу 101.02.005
</w:t>
            </w:r>
          </w:p>
          <w:p>
            <w:pPr>
              <w:spacing w:after="20"/>
              <w:ind w:left="20"/>
              <w:jc w:val="both"/>
            </w:pPr>
            <w:r>
              <w:rPr>
                <w:rFonts w:ascii="Times New Roman"/>
                <w:b w:val="false"/>
                <w:i w:val="false"/>
                <w:color w:val="000000"/>
                <w:sz w:val="20"/>
              </w:rPr>
              <w:t>
б) залал шеккен кәсіпорындар бойынша: 110.00.047 алу 101.01.004 алу 101.03.003
</w:t>
            </w:r>
          </w:p>
          <w:p>
            <w:pPr>
              <w:spacing w:after="20"/>
              <w:ind w:left="20"/>
              <w:jc w:val="both"/>
            </w:pPr>
            <w:r>
              <w:rPr>
                <w:rFonts w:ascii="Times New Roman"/>
                <w:b w:val="false"/>
                <w:i w:val="false"/>
                <w:color w:val="000000"/>
                <w:sz w:val="20"/>
              </w:rPr>
              <w:t>
в) жаңадан құрылғандар бойынша: 110.00.048 алу 101.04.001
</w:t>
            </w:r>
          </w:p>
        </w:tc>
      </w:tr>
      <w:tr>
        <w:trPr>
          <w:trHeight w:val="159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декларация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ұйымдары (115-119-баптар)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(120.00.014 алу 121.00.024 (барлық айлар үшін) алу 101.01.004 алу 101.02.005
</w:t>
            </w:r>
          </w:p>
          <w:p>
            <w:pPr>
              <w:spacing w:after="20"/>
              <w:ind w:left="20"/>
              <w:jc w:val="both"/>
            </w:pPr>
            <w:r>
              <w:rPr>
                <w:rFonts w:ascii="Times New Roman"/>
                <w:b w:val="false"/>
                <w:i w:val="false"/>
                <w:color w:val="000000"/>
                <w:sz w:val="20"/>
              </w:rPr>
              <w:t>
б) негізгі емес қызметтен залал шеккен ұйымдар бойынша: 120.00.014 алу 121.00.024 (барлық айлар үшін) алу 101.01.004 алу 101.03.003
</w:t>
            </w:r>
          </w:p>
          <w:p>
            <w:pPr>
              <w:spacing w:after="20"/>
              <w:ind w:left="20"/>
              <w:jc w:val="both"/>
            </w:pPr>
            <w:r>
              <w:rPr>
                <w:rFonts w:ascii="Times New Roman"/>
                <w:b w:val="false"/>
                <w:i w:val="false"/>
                <w:color w:val="000000"/>
                <w:sz w:val="20"/>
              </w:rPr>
              <w:t>
в) жаңадан құрылғандар бойынша 120.00.014 алу 121.00.024 (барлық айлар үшін) алу 101.04.001
</w:t>
            </w:r>
          </w:p>
        </w:tc>
      </w:tr>
      <w:tr>
        <w:trPr>
          <w:trHeight w:val="14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айдың қорытындысы бойынша сақтандыру  сыйақылары  түрінде табыстар бойынша КТС бойынша  есебі(115-б. 1-т.)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ұйымдары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121.00.024
</w:t>
            </w:r>
          </w:p>
        </w:tc>
      </w:tr>
      <w:tr>
        <w:trPr>
          <w:trHeight w:val="2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Жеке табыс салығы
</w:t>
            </w:r>
            <w:r>
              <w:rPr>
                <w:rFonts w:ascii="Times New Roman"/>
                <w:b w:val="false"/>
                <w:i w:val="false"/>
                <w:color w:val="000000"/>
                <w:sz w:val="20"/>
              </w:rPr>
              <w:t>
</w:t>
            </w:r>
          </w:p>
        </w:tc>
      </w:tr>
      <w:tr>
        <w:trPr>
          <w:trHeight w:val="2085" w:hRule="atLeast"/>
        </w:trPr>
        <w:tc>
          <w:tcPr>
            <w:tcW w:w="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кірістерден жеке табыс салығы (ЖТС)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аударымдар
</w:t>
            </w:r>
            <w:r>
              <w:br/>
            </w:r>
            <w:r>
              <w:rPr>
                <w:rFonts w:ascii="Times New Roman"/>
                <w:b w:val="false"/>
                <w:i w:val="false"/>
                <w:color w:val="000000"/>
                <w:sz w:val="20"/>
              </w:rPr>
              <w:t>
(ӘА)
</w:t>
            </w:r>
          </w:p>
          <w:p>
            <w:pPr>
              <w:spacing w:after="20"/>
              <w:ind w:left="20"/>
              <w:jc w:val="both"/>
            </w:pPr>
            <w:r>
              <w:rPr>
                <w:rFonts w:ascii="Times New Roman"/>
                <w:b w:val="false"/>
                <w:i w:val="false"/>
                <w:color w:val="000000"/>
                <w:sz w:val="20"/>
              </w:rPr>
              <w:t>
Міндетті зейнетақы жарналары
</w:t>
            </w:r>
            <w:r>
              <w:br/>
            </w:r>
            <w:r>
              <w:rPr>
                <w:rFonts w:ascii="Times New Roman"/>
                <w:b w:val="false"/>
                <w:i w:val="false"/>
                <w:color w:val="000000"/>
                <w:sz w:val="20"/>
              </w:rPr>
              <w:t>
(МЗЖ)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бойынша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салық режимін қолданатын ауыл шаруашылық өнімдерін өндіруші заңды тұлғаларды және шаруа (фермер) қожалықтарын қоспағанда салық агенттері
</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кірістерден жеке табыс салығы(ЖТС)
</w:t>
            </w:r>
            <w:r>
              <w:br/>
            </w:r>
            <w:r>
              <w:rPr>
                <w:rFonts w:ascii="Times New Roman"/>
                <w:b w:val="false"/>
                <w:i w:val="false"/>
                <w:color w:val="000000"/>
                <w:sz w:val="20"/>
              </w:rPr>
              <w:t>
</w:t>
            </w:r>
            <w:r>
              <w:br/>
            </w:r>
            <w:r>
              <w:rPr>
                <w:rFonts w:ascii="Times New Roman"/>
                <w:b w:val="false"/>
                <w:i w:val="false"/>
                <w:color w:val="000000"/>
                <w:sz w:val="20"/>
              </w:rPr>
              <w:t>
Әлеуметтік аударымдар
</w:t>
            </w:r>
            <w:r>
              <w:br/>
            </w:r>
            <w:r>
              <w:rPr>
                <w:rFonts w:ascii="Times New Roman"/>
                <w:b w:val="false"/>
                <w:i w:val="false"/>
                <w:color w:val="000000"/>
                <w:sz w:val="20"/>
              </w:rPr>
              <w:t>
(ӘА)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Міндетті зейнетақы жарналары (МЗЖ)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Оңайлатылған декларация негізінде арнаулы салық режимін қолданатын салық агенттері
</w:t>
            </w:r>
          </w:p>
        </w:tc>
      </w:tr>
      <w:tr>
        <w:trPr>
          <w:trHeight w:val="312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кірістерден ЖТС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резидент еместерден алынатын жеке табыс салығы сомасының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r>
      <w:tr>
        <w:trPr>
          <w:trHeight w:val="199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ЖТС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ЖТС бойынша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201.02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сыйақылар, ұтыстар түріндегі кірістер бойынша салық агенттері (Кодекстің 145-б, 2, 3т.)
</w:t>
            </w:r>
          </w:p>
        </w:tc>
      </w:tr>
      <w:tr>
        <w:trPr>
          <w:trHeight w:val="264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w:t>
            </w:r>
            <w:r>
              <w:br/>
            </w:r>
            <w:r>
              <w:rPr>
                <w:rFonts w:ascii="Times New Roman"/>
                <w:b w:val="false"/>
                <w:i w:val="false"/>
                <w:color w:val="000000"/>
                <w:sz w:val="20"/>
              </w:rPr>
              <w:t>
МЗЖ
</w:t>
            </w:r>
            <w:r>
              <w:br/>
            </w:r>
            <w:r>
              <w:rPr>
                <w:rFonts w:ascii="Times New Roman"/>
                <w:b w:val="false"/>
                <w:i w:val="false"/>
                <w:color w:val="000000"/>
                <w:sz w:val="20"/>
              </w:rPr>
              <w:t>
ӘА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бойынша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201.03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Кодекстің 145-б, 1-т. белгіленген ставкалар бойынша арнаулы салық режимін қолданатын ауыл шаруашылығы өнімдерін өндіруші
</w:t>
            </w:r>
            <w:r>
              <w:br/>
            </w:r>
            <w:r>
              <w:rPr>
                <w:rFonts w:ascii="Times New Roman"/>
                <w:b w:val="false"/>
                <w:i w:val="false"/>
                <w:color w:val="000000"/>
                <w:sz w:val="20"/>
              </w:rPr>
              <w:t>
заңды тұлғалар - салық агенттері   
</w:t>
            </w:r>
          </w:p>
        </w:tc>
      </w:tr>
      <w:tr>
        <w:trPr>
          <w:trHeight w:val="31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МЗЖ
</w:t>
            </w:r>
            <w:r>
              <w:br/>
            </w:r>
            <w:r>
              <w:rPr>
                <w:rFonts w:ascii="Times New Roman"/>
                <w:b w:val="false"/>
                <w:i w:val="false"/>
                <w:color w:val="000000"/>
                <w:sz w:val="20"/>
              </w:rPr>
              <w:t>
ӘА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ұсталған (үстеме есептелген) және аударылған міндетті зейнетақы жарналарының сомалары, есептелген әлеуметтік аударымдардың сомалары бойынша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
</w:t>
            </w:r>
          </w:p>
        </w:tc>
        <w:tc>
          <w:tcPr>
            <w:tcW w:w="1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(бір жолғы талон негізінде, оңайлатылған декларация негізінде арнаулы салық режимін қолданатындардан және жекелеген кәсіпкерлік қызметтерден басқа арнаулы салық режимдерін қолданатындарды қоспағанда), адвокаттар және жеке нотариустар
</w:t>
            </w:r>
            <w:r>
              <w:br/>
            </w:r>
            <w:r>
              <w:rPr>
                <w:rFonts w:ascii="Times New Roman"/>
                <w:b w:val="false"/>
                <w:i w:val="false"/>
                <w:color w:val="000000"/>
                <w:sz w:val="20"/>
              </w:rPr>
              <w:t>
2. Бір жолғы талон негізінде арнаулы салық режимін қолданатын жеке тұлғалар
</w:t>
            </w:r>
          </w:p>
        </w:tc>
      </w:tr>
      <w:tr>
        <w:trPr>
          <w:trHeight w:val="181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r>
      <w:tr>
        <w:trPr>
          <w:trHeight w:val="31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r>
      <w:tr>
        <w:trPr>
          <w:trHeight w:val="285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азаматтары мен азаматтығы жоқ тұлғалардың табыстарынан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191-б. 1-т. айқындалған, кіріс алатын, төлем көздерінен жеке табыс салығы салынбайтын резидент емес жеке тұлғалар
</w:t>
            </w:r>
          </w:p>
        </w:tc>
      </w:tr>
      <w:tr>
        <w:trPr>
          <w:trHeight w:val="456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 жеке тұлғалар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Резидент  - жеке
</w:t>
            </w:r>
            <w:r>
              <w:br/>
            </w:r>
            <w:r>
              <w:rPr>
                <w:rFonts w:ascii="Times New Roman"/>
                <w:b w:val="false"/>
                <w:i w:val="false"/>
                <w:color w:val="000000"/>
                <w:sz w:val="20"/>
              </w:rPr>
              <w:t>
тұлғалар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Адвокаттар мен жеке нотариустар
</w:t>
            </w:r>
          </w:p>
        </w:tc>
      </w:tr>
      <w:tr>
        <w:trPr>
          <w:trHeight w:val="363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жемқорлықпен күрес туралы" және "Сайлаулар туралы" заңнамалық актілерге сәйкес декларация тапсыру міндеті жүктелген тұлғалар
</w:t>
            </w:r>
          </w:p>
        </w:tc>
      </w:tr>
      <w:tr>
        <w:trPr>
          <w:trHeight w:val="435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белгіленген тәртіпте салықтарды есептеу мен төлеуді жүзеге асыратын жеке кәсіпкерлер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резидент емес жеке кәсіп.
</w:t>
            </w:r>
            <w:r>
              <w:br/>
            </w:r>
            <w:r>
              <w:rPr>
                <w:rFonts w:ascii="Times New Roman"/>
                <w:b w:val="false"/>
                <w:i w:val="false"/>
                <w:color w:val="000000"/>
                <w:sz w:val="20"/>
              </w:rPr>
              <w:t>
керлер
</w:t>
            </w:r>
          </w:p>
        </w:tc>
      </w:tr>
      <w:tr>
        <w:trPr>
          <w:trHeight w:val="256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тапсырғанға дейін төлеуге жататын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r>
      <w:tr>
        <w:trPr>
          <w:trHeight w:val="256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тапсырғаннан кейін төлеуге жататын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r>
      <w:tr>
        <w:trPr>
          <w:trHeight w:val="256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тапсырғанға дейін төлеуге жататын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r>
      <w:tr>
        <w:trPr>
          <w:trHeight w:val="258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құрыл.
</w:t>
            </w:r>
            <w:r>
              <w:br/>
            </w:r>
            <w:r>
              <w:rPr>
                <w:rFonts w:ascii="Times New Roman"/>
                <w:b w:val="false"/>
                <w:i w:val="false"/>
                <w:color w:val="000000"/>
                <w:sz w:val="20"/>
              </w:rPr>
              <w:t>
ған
</w:t>
            </w:r>
            <w:r>
              <w:br/>
            </w:r>
            <w:r>
              <w:rPr>
                <w:rFonts w:ascii="Times New Roman"/>
                <w:b w:val="false"/>
                <w:i w:val="false"/>
                <w:color w:val="000000"/>
                <w:sz w:val="20"/>
              </w:rPr>
              <w:t>
салық
</w:t>
            </w:r>
            <w:r>
              <w:br/>
            </w:r>
            <w:r>
              <w:rPr>
                <w:rFonts w:ascii="Times New Roman"/>
                <w:b w:val="false"/>
                <w:i w:val="false"/>
                <w:color w:val="000000"/>
                <w:sz w:val="20"/>
              </w:rPr>
              <w:t>
бойынша
</w:t>
            </w:r>
            <w:r>
              <w:br/>
            </w:r>
            <w:r>
              <w:rPr>
                <w:rFonts w:ascii="Times New Roman"/>
                <w:b w:val="false"/>
                <w:i w:val="false"/>
                <w:color w:val="000000"/>
                <w:sz w:val="20"/>
              </w:rPr>
              <w:t>
аванс.
</w:t>
            </w:r>
            <w:r>
              <w:br/>
            </w:r>
            <w:r>
              <w:rPr>
                <w:rFonts w:ascii="Times New Roman"/>
                <w:b w:val="false"/>
                <w:i w:val="false"/>
                <w:color w:val="000000"/>
                <w:sz w:val="20"/>
              </w:rPr>
              <w:t>
тық төлем.
</w:t>
            </w:r>
            <w:r>
              <w:br/>
            </w:r>
            <w:r>
              <w:rPr>
                <w:rFonts w:ascii="Times New Roman"/>
                <w:b w:val="false"/>
                <w:i w:val="false"/>
                <w:color w:val="000000"/>
                <w:sz w:val="20"/>
              </w:rPr>
              <w:t>
дер
</w:t>
            </w:r>
            <w:r>
              <w:br/>
            </w:r>
            <w:r>
              <w:rPr>
                <w:rFonts w:ascii="Times New Roman"/>
                <w:b w:val="false"/>
                <w:i w:val="false"/>
                <w:color w:val="000000"/>
                <w:sz w:val="20"/>
              </w:rPr>
              <w:t>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r>
      <w:tr>
        <w:trPr>
          <w:trHeight w:val="3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салық
</w:t>
            </w:r>
            <w:r>
              <w:rPr>
                <w:rFonts w:ascii="Times New Roman"/>
                <w:b w:val="false"/>
                <w:i w:val="false"/>
                <w:color w:val="000000"/>
                <w:sz w:val="20"/>
              </w:rPr>
              <w:t>
</w:t>
            </w:r>
          </w:p>
        </w:tc>
      </w:tr>
      <w:tr>
        <w:trPr>
          <w:trHeight w:val="2130" w:hRule="atLeast"/>
        </w:trPr>
        <w:tc>
          <w:tcPr>
            <w:tcW w:w="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салық бойынша
</w:t>
            </w:r>
            <w:r>
              <w:br/>
            </w:r>
            <w:r>
              <w:rPr>
                <w:rFonts w:ascii="Times New Roman"/>
                <w:b w:val="false"/>
                <w:i w:val="false"/>
                <w:color w:val="000000"/>
                <w:sz w:val="20"/>
              </w:rPr>
              <w:t>
деклар
</w:t>
            </w:r>
            <w:r>
              <w:br/>
            </w:r>
            <w:r>
              <w:rPr>
                <w:rFonts w:ascii="Times New Roman"/>
                <w:b w:val="false"/>
                <w:i w:val="false"/>
                <w:color w:val="000000"/>
                <w:sz w:val="20"/>
              </w:rPr>
              <w:t>
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 және 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ұйымдарды қоспағанда Қазақстан Республикасының резидент заңды тұлғалары, сондай-ақ Салық кодексінің 177-бабына сәйкес Қазақстан Респбуликасында тұрақты мекеме арқылы қызметін жүзеге асыратын резидент еместер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 үшін төлеуге жататын әлеуметтік салық сомаларының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бөлімшелері бар заңды тұлғалар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Филиал/өкілдік бойынша әлеуметтік салық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бөлімшелері бар заңды тұлғалар
</w:t>
            </w:r>
          </w:p>
        </w:tc>
      </w:tr>
      <w:tr>
        <w:trPr>
          <w:trHeight w:val="171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 мекеме
</w:t>
            </w:r>
          </w:p>
        </w:tc>
      </w:tr>
      <w:tr>
        <w:trPr>
          <w:trHeight w:val="159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Бюджетпен бір реттік талон негізінде есеп айырысатындарды қоспағанда жеке кәсіпкерлер; жеке нотариустар, адвокаттар
</w:t>
            </w:r>
          </w:p>
        </w:tc>
      </w:tr>
      <w:tr>
        <w:trPr>
          <w:trHeight w:val="157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
</w:t>
            </w:r>
          </w:p>
        </w:tc>
      </w:tr>
      <w:tr>
        <w:trPr>
          <w:trHeight w:val="171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 пайдаланушылардың аударымдарының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Заңдарда белгіленген тәртіпте ҚР-мен жасалған келісім-шарттар бойынша жұмыс жасайтын заңды тұлғалар
</w:t>
            </w:r>
          </w:p>
        </w:tc>
      </w:tr>
      <w:tr>
        <w:trPr>
          <w:trHeight w:val="429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қамтуға жәрдемдесу, міндетті медициналық сақтандыру, мемлекеттік әлеуметтік сақтандыру, зейнетақы төлеу мемлекеттік орталығы қорларына аударымдар қорының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Заңдарда белгіленген тәртіпте ҚР-мен жасалған келісім-шарттар бойынша жұмыс жасайтын заңды тұлғалар
</w:t>
            </w:r>
          </w:p>
        </w:tc>
      </w:tr>
      <w:tr>
        <w:trPr>
          <w:trHeight w:val="3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салықтар
</w:t>
            </w:r>
            <w:r>
              <w:rPr>
                <w:rFonts w:ascii="Times New Roman"/>
                <w:b w:val="false"/>
                <w:i w:val="false"/>
                <w:color w:val="000000"/>
                <w:sz w:val="20"/>
              </w:rPr>
              <w:t>
</w:t>
            </w:r>
          </w:p>
        </w:tc>
      </w:tr>
      <w:tr>
        <w:trPr>
          <w:trHeight w:val="276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көлік құралдарына салық және мүлікке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w:t>
            </w:r>
            <w:r>
              <w:br/>
            </w:r>
            <w:r>
              <w:rPr>
                <w:rFonts w:ascii="Times New Roman"/>
                <w:b w:val="false"/>
                <w:i w:val="false"/>
                <w:color w:val="000000"/>
                <w:sz w:val="20"/>
              </w:rPr>
              <w:t>
лік)
</w:t>
            </w:r>
            <w:r>
              <w:br/>
            </w:r>
            <w:r>
              <w:rPr>
                <w:rFonts w:ascii="Times New Roman"/>
                <w:b w:val="false"/>
                <w:i w:val="false"/>
                <w:color w:val="000000"/>
                <w:sz w:val="20"/>
              </w:rPr>
              <w:t>
қожалық.
</w:t>
            </w:r>
            <w:r>
              <w:br/>
            </w:r>
            <w:r>
              <w:rPr>
                <w:rFonts w:ascii="Times New Roman"/>
                <w:b w:val="false"/>
                <w:i w:val="false"/>
                <w:color w:val="000000"/>
                <w:sz w:val="20"/>
              </w:rPr>
              <w:t>
тары үшін арнаулы салық режимі таралатын қызметінде пайдаланатын жер учаскелері бойынша бірыңғай жер салығын төлейтін мемлекеттік мекемелерді, салық салу салық режимінің екінші үлгісі бойынша жүзеге асырылатын жер қойнауын пайдаланушыларды, қылмыстық жазаларды орындау саласындағы уәкілетті органның түзеу мекемелерін, діни бірлестіктерді қоспағанда меншік, шаруашылық жүргізу және бастапқы ақысыз жер пайдалану құқығындағы салық салу объектілері бар заңды тұлғалар
</w:t>
            </w:r>
          </w:p>
        </w:tc>
      </w:tr>
      <w:tr>
        <w:trPr>
          <w:trHeight w:val="17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салығы бойынша ағымдағы төлемдер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
</w:t>
            </w:r>
          </w:p>
        </w:tc>
        <w:tc>
          <w:tcPr>
            <w:tcW w:w="0" w:type="auto"/>
            <w:vMerge/>
            <w:tcBorders>
              <w:top w:val="nil"/>
              <w:left w:val="single" w:color="cfcfcf" w:sz="5"/>
              <w:bottom w:val="single" w:color="cfcfcf" w:sz="5"/>
              <w:right w:val="single" w:color="cfcfcf" w:sz="5"/>
            </w:tcBorders>
          </w:tcPr>
          <w:p/>
        </w:tc>
      </w:tr>
      <w:tr>
        <w:trPr>
          <w:trHeight w:val="276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салығы бойынша ағымдағы төлемдер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
</w:t>
            </w:r>
          </w:p>
        </w:tc>
        <w:tc>
          <w:tcPr>
            <w:tcW w:w="0" w:type="auto"/>
            <w:vMerge/>
            <w:tcBorders>
              <w:top w:val="nil"/>
              <w:left w:val="single" w:color="cfcfcf" w:sz="5"/>
              <w:bottom w:val="single" w:color="cfcfcf" w:sz="5"/>
              <w:right w:val="single" w:color="cfcfcf" w:sz="5"/>
            </w:tcBorders>
          </w:tcPr>
          <w:p/>
        </w:tc>
      </w:tr>
      <w:tr>
        <w:trPr>
          <w:trHeight w:val="62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көлік құралдарына салық және мүлікке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 сондай-ақ ҚР Үкіметімен белгіленген нормативті тұтыну шегінде салық салынатын объектілер бойынша бірыңғай жер салығын төлеушілерді, салық салу Салық кодексінің 283-бабында айқындалған салық режимінің екінші үлгісі бойынша жүзеге асырылатын жер қойнауын пайдаланушыларды, қылмыстық жазаларды орындау  аясындағы уәкілетті органның түзеу мекемелерінің мемлекеттік кәсіпорындарын қоспағанда, ҚР аумағында меншік, шаруашылық жүргізу және жедел басқару құқығындағы салық салу объектілері бар заңды тұлғалар, ҚР аумағында меншік құқығында салық салу объектілері бар жеке кәсіпкерлер
</w:t>
            </w:r>
          </w:p>
        </w:tc>
      </w:tr>
      <w:tr>
        <w:trPr>
          <w:trHeight w:val="62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бойынша ағымдағы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0" w:type="auto"/>
            <w:vMerge/>
            <w:tcBorders>
              <w:top w:val="nil"/>
              <w:left w:val="single" w:color="cfcfcf" w:sz="5"/>
              <w:bottom w:val="single" w:color="cfcfcf" w:sz="5"/>
              <w:right w:val="single" w:color="cfcfcf" w:sz="5"/>
            </w:tcBorders>
          </w:tcPr>
          <w:p/>
        </w:tc>
      </w:tr>
      <w:tr>
        <w:trPr>
          <w:trHeight w:val="41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көлік құралдарына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көлік құралдарына салық және мүлік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салық режимін қолданатын ауыл шаруашылық өнімдерін өндіруші - заңды тұлғаларды қоспағанда меншік құқығында салық салу объектісі бар  резидент - заңды тұлғалар, резидент емес - заңды тұлғалар
</w:t>
            </w:r>
          </w:p>
        </w:tc>
      </w:tr>
      <w:tr>
        <w:trPr>
          <w:trHeight w:val="418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көлік құралдарына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құралдарына салық бойынша ағымдағы төлемдер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
</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Қосылған құн салығы
</w:t>
            </w:r>
            <w:r>
              <w:rPr>
                <w:rFonts w:ascii="Times New Roman"/>
                <w:b w:val="false"/>
                <w:i w:val="false"/>
                <w:color w:val="000000"/>
                <w:sz w:val="20"/>
              </w:rPr>
              <w:t>
</w:t>
            </w:r>
          </w:p>
        </w:tc>
      </w:tr>
      <w:tr>
        <w:trPr>
          <w:trHeight w:val="28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тауарларға, орындалған жұмыстарға және көрсетілген қызметтерге қосылған құн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есепке тұрған тұлғалар
</w:t>
            </w:r>
          </w:p>
        </w:tc>
      </w:tr>
      <w:tr>
        <w:trPr>
          <w:trHeight w:val="28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декларацияға N2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300.02
</w:t>
            </w:r>
          </w:p>
        </w:tc>
        <w:tc>
          <w:tcPr>
            <w:tcW w:w="0" w:type="auto"/>
            <w:vMerge/>
            <w:tcBorders>
              <w:top w:val="nil"/>
              <w:left w:val="single" w:color="cfcfcf" w:sz="5"/>
              <w:bottom w:val="single" w:color="cfcfcf" w:sz="5"/>
              <w:right w:val="single" w:color="cfcfcf" w:sz="5"/>
            </w:tcBorders>
          </w:tcPr>
          <w:p/>
        </w:tc>
      </w:tr>
      <w:tr>
        <w:trPr>
          <w:trHeight w:val="2865" w:hRule="atLeast"/>
        </w:trPr>
        <w:tc>
          <w:tcPr>
            <w:tcW w:w="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
</w:t>
            </w:r>
            <w:r>
              <w:br/>
            </w:r>
            <w:r>
              <w:rPr>
                <w:rFonts w:ascii="Times New Roman"/>
                <w:b w:val="false"/>
                <w:i w:val="false"/>
                <w:color w:val="000000"/>
                <w:sz w:val="20"/>
              </w:rPr>
              <w:t>
ғына
</w:t>
            </w:r>
            <w:r>
              <w:br/>
            </w:r>
            <w:r>
              <w:rPr>
                <w:rFonts w:ascii="Times New Roman"/>
                <w:b w:val="false"/>
                <w:i w:val="false"/>
                <w:color w:val="000000"/>
                <w:sz w:val="20"/>
              </w:rPr>
              <w:t>
импорт
</w:t>
            </w:r>
            <w:r>
              <w:br/>
            </w:r>
            <w:r>
              <w:rPr>
                <w:rFonts w:ascii="Times New Roman"/>
                <w:b w:val="false"/>
                <w:i w:val="false"/>
                <w:color w:val="000000"/>
                <w:sz w:val="20"/>
              </w:rPr>
              <w:t>
тала.
</w:t>
            </w:r>
            <w:r>
              <w:br/>
            </w:r>
            <w:r>
              <w:rPr>
                <w:rFonts w:ascii="Times New Roman"/>
                <w:b w:val="false"/>
                <w:i w:val="false"/>
                <w:color w:val="000000"/>
                <w:sz w:val="20"/>
              </w:rPr>
              <w:t>
тын тауарларға қосыл.
</w:t>
            </w:r>
            <w:r>
              <w:br/>
            </w:r>
            <w:r>
              <w:rPr>
                <w:rFonts w:ascii="Times New Roman"/>
                <w:b w:val="false"/>
                <w:i w:val="false"/>
                <w:color w:val="000000"/>
                <w:sz w:val="20"/>
              </w:rPr>
              <w:t>
ған құн салығы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
</w:t>
            </w:r>
            <w:r>
              <w:br/>
            </w:r>
            <w:r>
              <w:rPr>
                <w:rFonts w:ascii="Times New Roman"/>
                <w:b w:val="false"/>
                <w:i w:val="false"/>
                <w:color w:val="000000"/>
                <w:sz w:val="20"/>
              </w:rPr>
              <w:t>
ған құн салығы бойын.
</w:t>
            </w:r>
            <w:r>
              <w:br/>
            </w:r>
            <w:r>
              <w:rPr>
                <w:rFonts w:ascii="Times New Roman"/>
                <w:b w:val="false"/>
                <w:i w:val="false"/>
                <w:color w:val="000000"/>
                <w:sz w:val="20"/>
              </w:rPr>
              <w:t>
ша декларацияға N7 қосымша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
</w:t>
            </w:r>
            <w:r>
              <w:br/>
            </w:r>
            <w:r>
              <w:rPr>
                <w:rFonts w:ascii="Times New Roman"/>
                <w:b w:val="false"/>
                <w:i w:val="false"/>
                <w:color w:val="000000"/>
                <w:sz w:val="20"/>
              </w:rPr>
              <w:t>
300.07.001, 300.07.002 жолдарына қосымша нысандар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есепке тұрған, және тауарлар импортын жүзеге асыратын тұлғалар
</w:t>
            </w:r>
          </w:p>
        </w:tc>
      </w:tr>
      <w:tr>
        <w:trPr>
          <w:trHeight w:val="2865"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 аумағынан шығатын және импортталатын тауарларға қосылған құн салығы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6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емес
</w:t>
            </w:r>
            <w:r>
              <w:br/>
            </w:r>
            <w:r>
              <w:rPr>
                <w:rFonts w:ascii="Times New Roman"/>
                <w:b w:val="false"/>
                <w:i w:val="false"/>
                <w:color w:val="000000"/>
                <w:sz w:val="20"/>
              </w:rPr>
              <w:t>
үшін қосыл.
</w:t>
            </w:r>
            <w:r>
              <w:br/>
            </w:r>
            <w:r>
              <w:rPr>
                <w:rFonts w:ascii="Times New Roman"/>
                <w:b w:val="false"/>
                <w:i w:val="false"/>
                <w:color w:val="000000"/>
                <w:sz w:val="20"/>
              </w:rPr>
              <w:t>
ған құн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
</w:t>
            </w:r>
            <w:r>
              <w:br/>
            </w:r>
            <w:r>
              <w:rPr>
                <w:rFonts w:ascii="Times New Roman"/>
                <w:b w:val="false"/>
                <w:i w:val="false"/>
                <w:color w:val="000000"/>
                <w:sz w:val="20"/>
              </w:rPr>
              <w:t>
ған құн салығы бойын.
</w:t>
            </w:r>
            <w:r>
              <w:br/>
            </w:r>
            <w:r>
              <w:rPr>
                <w:rFonts w:ascii="Times New Roman"/>
                <w:b w:val="false"/>
                <w:i w:val="false"/>
                <w:color w:val="000000"/>
                <w:sz w:val="20"/>
              </w:rPr>
              <w:t>
ша деклар
</w:t>
            </w:r>
            <w:r>
              <w:br/>
            </w:r>
            <w:r>
              <w:rPr>
                <w:rFonts w:ascii="Times New Roman"/>
                <w:b w:val="false"/>
                <w:i w:val="false"/>
                <w:color w:val="000000"/>
                <w:sz w:val="20"/>
              </w:rPr>
              <w:t>
ацияға
</w:t>
            </w:r>
            <w:r>
              <w:br/>
            </w:r>
            <w:r>
              <w:rPr>
                <w:rFonts w:ascii="Times New Roman"/>
                <w:b w:val="false"/>
                <w:i w:val="false"/>
                <w:color w:val="000000"/>
                <w:sz w:val="20"/>
              </w:rPr>
              <w:t>
N 11
</w:t>
            </w:r>
            <w:r>
              <w:br/>
            </w:r>
            <w:r>
              <w:rPr>
                <w:rFonts w:ascii="Times New Roman"/>
                <w:b w:val="false"/>
                <w:i w:val="false"/>
                <w:color w:val="000000"/>
                <w:sz w:val="20"/>
              </w:rPr>
              <w:t>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есепке тұрған тұлғалар
</w:t>
            </w:r>
          </w:p>
        </w:tc>
      </w:tr>
      <w:tr>
        <w:trPr>
          <w:trHeight w:val="31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Акциздер
</w:t>
            </w:r>
            <w:r>
              <w:rPr>
                <w:rFonts w:ascii="Times New Roman"/>
                <w:b w:val="false"/>
                <w:i w:val="false"/>
                <w:color w:val="000000"/>
                <w:sz w:val="20"/>
              </w:rPr>
              <w:t>
</w:t>
            </w:r>
          </w:p>
        </w:tc>
      </w:tr>
      <w:tr>
        <w:trPr>
          <w:trHeight w:val="48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аумағында акцизделетін тауарларды өндіретін, бензинді (авиациялықты қоспағанда) және дизель отынын ҚР аумағына көтерме, бөлшек саудада өткізетін, конкурстік массаны, тәркіленген, иесі жоқ акцизделетін тауарларды, сондай-ақ мұрагерлік құқығы бойынша мемлекетке өткен және ҚР аумағында мемлекет меншігіне өтеусіз берілген акцизделетін тауарларды (егер акциз бұрын төленбесе) өткізуін іске асыратын заңды және жеке тұлғалар
</w:t>
            </w:r>
          </w:p>
        </w:tc>
      </w:tr>
      <w:tr>
        <w:trPr>
          <w:trHeight w:val="39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01, 02, 03, 04, 05,  07, 08,18, 37,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алкоголь өнімдерінің барлық түрлері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N7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400.07.001 нысанына қосымша нысан 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r>
      <w:tr>
        <w:trPr>
          <w:trHeight w:val="387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спирттің барлық түрлері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 үшін акциз есебіне N 1 және N 3 қосымшалар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
</w:t>
            </w:r>
            <w:r>
              <w:br/>
            </w:r>
            <w:r>
              <w:rPr>
                <w:rFonts w:ascii="Times New Roman"/>
                <w:b w:val="false"/>
                <w:i w:val="false"/>
                <w:color w:val="000000"/>
                <w:sz w:val="20"/>
              </w:rPr>
              <w:t>
421.03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Аталған өнімді өндіретін құрылымдық бөлімше үшін
</w:t>
            </w:r>
          </w:p>
        </w:tc>
      </w:tr>
      <w:tr>
        <w:trPr>
          <w:trHeight w:val="1149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02, 03, 04, 05, 07, 08, 18, 37,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алкоголь өнімінің барлық түрлері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 үшін акциз есебіне N2 және N3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421.02
</w:t>
            </w:r>
            <w:r>
              <w:br/>
            </w:r>
            <w:r>
              <w:rPr>
                <w:rFonts w:ascii="Times New Roman"/>
                <w:b w:val="false"/>
                <w:i w:val="false"/>
                <w:color w:val="000000"/>
                <w:sz w:val="20"/>
              </w:rPr>
              <w:t>
421.03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аума.
</w:t>
            </w:r>
            <w:r>
              <w:br/>
            </w:r>
            <w:r>
              <w:rPr>
                <w:rFonts w:ascii="Times New Roman"/>
                <w:b w:val="false"/>
                <w:i w:val="false"/>
                <w:color w:val="000000"/>
                <w:sz w:val="20"/>
              </w:rPr>
              <w:t>
ғында өндіріл.
</w:t>
            </w:r>
            <w:r>
              <w:br/>
            </w:r>
            <w:r>
              <w:rPr>
                <w:rFonts w:ascii="Times New Roman"/>
                <w:b w:val="false"/>
                <w:i w:val="false"/>
                <w:color w:val="000000"/>
                <w:sz w:val="20"/>
              </w:rPr>
              <w:t>
ген фильтрлі сигареталар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
</w:t>
            </w:r>
            <w:r>
              <w:br/>
            </w:r>
            <w:r>
              <w:rPr>
                <w:rFonts w:ascii="Times New Roman"/>
                <w:b w:val="false"/>
                <w:i w:val="false"/>
                <w:color w:val="000000"/>
                <w:sz w:val="20"/>
              </w:rPr>
              <w:t>
рацияға N 3 қосымша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r>
      <w:tr>
        <w:trPr>
          <w:trHeight w:val="108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аума.
</w:t>
            </w:r>
            <w:r>
              <w:br/>
            </w:r>
            <w:r>
              <w:rPr>
                <w:rFonts w:ascii="Times New Roman"/>
                <w:b w:val="false"/>
                <w:i w:val="false"/>
                <w:color w:val="000000"/>
                <w:sz w:val="20"/>
              </w:rPr>
              <w:t>
ғында өндіріл.
</w:t>
            </w:r>
            <w:r>
              <w:br/>
            </w:r>
            <w:r>
              <w:rPr>
                <w:rFonts w:ascii="Times New Roman"/>
                <w:b w:val="false"/>
                <w:i w:val="false"/>
                <w:color w:val="000000"/>
                <w:sz w:val="20"/>
              </w:rPr>
              <w:t>
ген фильтр.
</w:t>
            </w:r>
            <w:r>
              <w:br/>
            </w:r>
            <w:r>
              <w:rPr>
                <w:rFonts w:ascii="Times New Roman"/>
                <w:b w:val="false"/>
                <w:i w:val="false"/>
                <w:color w:val="000000"/>
                <w:sz w:val="20"/>
              </w:rPr>
              <w:t>
сіз темекі және құра.
</w:t>
            </w:r>
            <w:r>
              <w:br/>
            </w:r>
            <w:r>
              <w:rPr>
                <w:rFonts w:ascii="Times New Roman"/>
                <w:b w:val="false"/>
                <w:i w:val="false"/>
                <w:color w:val="000000"/>
                <w:sz w:val="20"/>
              </w:rPr>
              <w:t>
мында темекі.
</w:t>
            </w:r>
            <w:r>
              <w:br/>
            </w:r>
            <w:r>
              <w:rPr>
                <w:rFonts w:ascii="Times New Roman"/>
                <w:b w:val="false"/>
                <w:i w:val="false"/>
                <w:color w:val="000000"/>
                <w:sz w:val="20"/>
              </w:rPr>
              <w:t>
лер,  папи.
</w:t>
            </w:r>
            <w:r>
              <w:br/>
            </w:r>
            <w:r>
              <w:rPr>
                <w:rFonts w:ascii="Times New Roman"/>
                <w:b w:val="false"/>
                <w:i w:val="false"/>
                <w:color w:val="000000"/>
                <w:sz w:val="20"/>
              </w:rPr>
              <w:t>
ростар, сигарлар, сигарил.
</w:t>
            </w:r>
            <w:r>
              <w:br/>
            </w:r>
            <w:r>
              <w:rPr>
                <w:rFonts w:ascii="Times New Roman"/>
                <w:b w:val="false"/>
                <w:i w:val="false"/>
                <w:color w:val="000000"/>
                <w:sz w:val="20"/>
              </w:rPr>
              <w:t>
лар, темекі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1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аумағын.
</w:t>
            </w:r>
            <w:r>
              <w:br/>
            </w:r>
            <w:r>
              <w:rPr>
                <w:rFonts w:ascii="Times New Roman"/>
                <w:b w:val="false"/>
                <w:i w:val="false"/>
                <w:color w:val="000000"/>
                <w:sz w:val="20"/>
              </w:rPr>
              <w:t>
да өнді.
</w:t>
            </w:r>
            <w:r>
              <w:br/>
            </w:r>
            <w:r>
              <w:rPr>
                <w:rFonts w:ascii="Times New Roman"/>
                <w:b w:val="false"/>
                <w:i w:val="false"/>
                <w:color w:val="000000"/>
                <w:sz w:val="20"/>
              </w:rPr>
              <w:t>
рілген шикі мұнай, газ конден.
</w:t>
            </w:r>
            <w:r>
              <w:br/>
            </w:r>
            <w:r>
              <w:rPr>
                <w:rFonts w:ascii="Times New Roman"/>
                <w:b w:val="false"/>
                <w:i w:val="false"/>
                <w:color w:val="000000"/>
                <w:sz w:val="20"/>
              </w:rPr>
              <w:t>
саты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
</w:t>
            </w:r>
            <w:r>
              <w:br/>
            </w:r>
            <w:r>
              <w:rPr>
                <w:rFonts w:ascii="Times New Roman"/>
                <w:b w:val="false"/>
                <w:i w:val="false"/>
                <w:color w:val="000000"/>
                <w:sz w:val="20"/>
              </w:rPr>
              <w:t>
рацияға N4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400.04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r>
      <w:tr>
        <w:trPr>
          <w:trHeight w:val="451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Өндіруші көтерме бөлшектеп сататын және заңды және жеке тұлғалармен көтерме және бөлшектеп сататын өз өндірісінің бензині (авиациялықты қоспағанда), дизель отыны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N5 және N7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 немесе 400.07.001 жолына қосымша нысан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r>
      <w:tr>
        <w:trPr>
          <w:trHeight w:val="367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Өндіруші көтерме бөлшектеп сататын және заңды және жеке тұлғалармен көтерме және бөлшектеп сататын өз өндірісінің бензині (авиациялықты қоспағанда), дизель отыны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 үшін акциз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Аталған өнімді өндіретін құрылымдық бөлімше үшін
</w:t>
            </w:r>
          </w:p>
        </w:tc>
      </w:tr>
      <w:tr>
        <w:trPr>
          <w:trHeight w:val="21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Лотереяны ұйымдастыру және өткізу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Лотереяны ұйымдастыру және өткізу бойынша қызметті жүзеге асыратын заңды тұлғалар
</w:t>
            </w:r>
          </w:p>
        </w:tc>
      </w:tr>
      <w:tr>
        <w:trPr>
          <w:trHeight w:val="600" w:hRule="atLeast"/>
        </w:trPr>
        <w:tc>
          <w:tcPr>
            <w:tcW w:w="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автомобильдер (арнайы мүгедектерге) арналған қолмен басқарылатын автомобильдерден басқа)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N9 қосымша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400.09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400.09
</w:t>
            </w: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 ұйым үшін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Бас ұйым үшін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N9 қосымша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N9 қосымша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қойнауын пайдалану
</w:t>
            </w:r>
            <w:r>
              <w:rPr>
                <w:rFonts w:ascii="Times New Roman"/>
                <w:b w:val="false"/>
                <w:i w:val="false"/>
                <w:color w:val="000000"/>
                <w:sz w:val="20"/>
              </w:rPr>
              <w:t>
</w:t>
            </w:r>
          </w:p>
        </w:tc>
      </w:tr>
      <w:tr>
        <w:trPr>
          <w:trHeight w:val="36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пайдаға салық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пайдаға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келісім-шарттармен пайдалы қазбалардың өзге түрлерін өндіру көзделмейтін шартта, өндіру өнімді бөлуге, кең таралған пайдалы қазбаларды және жер асты суларын өндіруге, сондай-ақ барлауға және өндіруге байланысты емес жер асты құрылыстарын салуға және пайдалануға арналған келісім-шарт бойынша қызметін жүзеге асыратындарды қоспағанда, жер қойнауын пайдаланушылар
</w:t>
            </w:r>
          </w:p>
        </w:tc>
      </w:tr>
      <w:tr>
        <w:trPr>
          <w:trHeight w:val="24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қойылатын бонус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r>
      <w:tr>
        <w:trPr>
          <w:trHeight w:val="45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табу бонусы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r>
      <w:tr>
        <w:trPr>
          <w:trHeight w:val="2400" w:hRule="atLeast"/>
        </w:trPr>
        <w:tc>
          <w:tcPr>
            <w:tcW w:w="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бонусы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
</w:t>
            </w:r>
          </w:p>
        </w:tc>
        <w:tc>
          <w:tcPr>
            <w:tcW w:w="1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шартында салықтың осы түрін төлеу белгіленген заңды тұлғалар
</w:t>
            </w:r>
          </w:p>
        </w:tc>
      </w:tr>
      <w:tr>
        <w:trPr>
          <w:trHeight w:val="391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r>
      <w:tr>
        <w:trPr>
          <w:trHeight w:val="237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шығыстар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шығыстар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пайдалануға келісім-шарттарында осы салық түрін төлеу көзделмейтін заңды тұлғалар
</w:t>
            </w:r>
          </w:p>
        </w:tc>
      </w:tr>
      <w:tr>
        <w:trPr>
          <w:trHeight w:val="21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Экспортталатын шикі мұнайға, газ конденсатына рента салығы бойынша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Экспортталатын шикі мұнайға, газ конденсатына рента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бөлу туралы келісім-шарт жасасқан жер қойнауын пайдаланушыларды қоспағанда, шикі мұнай, газ конденсатын экспортқа өткізетін жеке және заңды тұлғалар
</w:t>
            </w:r>
          </w:p>
        </w:tc>
      </w:tr>
      <w:tr>
        <w:trPr>
          <w:trHeight w:val="237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Жасасқан келісім-шарт бойынша өнімдерді бөлу бойынша Қазақстан Республикасының үлесі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Жасасқан келісім-шарт бойынша өнімдерді бөлу бойынша Қазақстан Республикасының үлесі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белгілеген тізбе бойынша заңды тұлғалардан басқа
</w:t>
            </w:r>
          </w:p>
        </w:tc>
      </w:tr>
      <w:tr>
        <w:trPr>
          <w:trHeight w:val="70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бөлу туралы келісім-шарт бойынша қызметін жүзеге асыратын жер қойнауын пайдаланушылардың қосымша төлемдері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бөлу туралы келісім-шарт бойынша қызметін жүзеге асыратын жер қойнауын пайдаланушылардың қосымша төлемдер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Өнімді бөлу туралы келісім-шарт жасасқан жер қойнауын пайдаланушылар
</w:t>
            </w:r>
            <w:r>
              <w:br/>
            </w:r>
            <w:r>
              <w:rPr>
                <w:rFonts w:ascii="Times New Roman"/>
                <w:b w:val="false"/>
                <w:i w:val="false"/>
                <w:color w:val="000000"/>
                <w:sz w:val="20"/>
              </w:rPr>
              <w:t>
төлеуші.
</w:t>
            </w:r>
            <w:r>
              <w:br/>
            </w:r>
            <w:r>
              <w:rPr>
                <w:rFonts w:ascii="Times New Roman"/>
                <w:b w:val="false"/>
                <w:i w:val="false"/>
                <w:color w:val="000000"/>
                <w:sz w:val="20"/>
              </w:rPr>
              <w:t>
лер болып
</w:t>
            </w:r>
            <w:r>
              <w:br/>
            </w:r>
            <w:r>
              <w:rPr>
                <w:rFonts w:ascii="Times New Roman"/>
                <w:b w:val="false"/>
                <w:i w:val="false"/>
                <w:color w:val="000000"/>
                <w:sz w:val="20"/>
              </w:rPr>
              <w:t>
табылады
</w:t>
            </w:r>
            <w:r>
              <w:br/>
            </w:r>
            <w:r>
              <w:rPr>
                <w:rFonts w:ascii="Times New Roman"/>
                <w:b w:val="false"/>
                <w:i w:val="false"/>
                <w:color w:val="000000"/>
                <w:sz w:val="20"/>
              </w:rPr>
              <w:t>
</w:t>
            </w:r>
          </w:p>
        </w:tc>
      </w:tr>
      <w:tr>
        <w:trPr>
          <w:trHeight w:val="48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Бюджетке төленетін басқа да міндетті төлемдер
</w:t>
            </w:r>
            <w:r>
              <w:rPr>
                <w:rFonts w:ascii="Times New Roman"/>
                <w:b w:val="false"/>
                <w:i w:val="false"/>
                <w:color w:val="000000"/>
                <w:sz w:val="20"/>
              </w:rPr>
              <w:t>
</w:t>
            </w:r>
          </w:p>
        </w:tc>
      </w:tr>
      <w:tr>
        <w:trPr>
          <w:trHeight w:val="235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байланысын бергені үшін төлем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байланысын бергені үшін төлемнің ағымдағы төлемдері сомаларының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 актілерінде белгіленген тәртіпте құқыққа ие  болған қалааралық және (немесе) халықаралық телефон байланысының операторлары болып табылатын заңды және жеке тұлғалар
</w:t>
            </w:r>
          </w:p>
        </w:tc>
      </w:tr>
      <w:tr>
        <w:trPr>
          <w:trHeight w:val="5520" w:hRule="atLeast"/>
        </w:trPr>
        <w:tc>
          <w:tcPr>
            <w:tcW w:w="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қабатының  көздерінен су ресурстарын пайдаланғаны үшін төлем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төлемдер сомаларының есебі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қожалығы мен ауылшаруашылық өнімдерін өндіруші заңды тұлғаларға арналған арнаулы салық режимін қолданатын салық төлеушілерден (Салық кодексі 458-бабының 4-тармағы) басқа құрылыстарды пайдалана  отырып, жердің
</w:t>
            </w:r>
            <w:r>
              <w:br/>
            </w:r>
            <w:r>
              <w:rPr>
                <w:rFonts w:ascii="Times New Roman"/>
                <w:b w:val="false"/>
                <w:i w:val="false"/>
                <w:color w:val="000000"/>
                <w:sz w:val="20"/>
              </w:rPr>
              <w:t>
үстіңгі
</w:t>
            </w:r>
            <w:r>
              <w:br/>
            </w:r>
            <w:r>
              <w:rPr>
                <w:rFonts w:ascii="Times New Roman"/>
                <w:b w:val="false"/>
                <w:i w:val="false"/>
                <w:color w:val="000000"/>
                <w:sz w:val="20"/>
              </w:rPr>
              <w:t>
қабаты.
</w:t>
            </w:r>
            <w:r>
              <w:br/>
            </w:r>
            <w:r>
              <w:rPr>
                <w:rFonts w:ascii="Times New Roman"/>
                <w:b w:val="false"/>
                <w:i w:val="false"/>
                <w:color w:val="000000"/>
                <w:sz w:val="20"/>
              </w:rPr>
              <w:t>
ның көздерінен су ресурстарын пайдаланатын жеке және заңды тұлғалар (Салық кодексінің 452-бабы)
</w:t>
            </w:r>
          </w:p>
        </w:tc>
      </w:tr>
      <w:tr>
        <w:trPr>
          <w:trHeight w:val="5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қожалығы мен ауылшаруашылық өнімдерін өндіруші заңды тұлғаларға арналған  арнаулы салық режимін қолданатын салық төлеушілер (Салық кодексі 458-бабының 4-тармаға)
</w:t>
            </w:r>
          </w:p>
        </w:tc>
      </w:tr>
      <w:tr>
        <w:trPr>
          <w:trHeight w:val="5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9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жиілік спектрін пайдаланғаны үшін төлем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жиілік спектрін пайдаланғаны үшін  ағымдағы төлем сомаларының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жиілік спектрін пайдалану құқығын заң актілерінде белгіленген тәртіпте алған заңды және жеке тұлғалар
</w:t>
            </w:r>
          </w:p>
        </w:tc>
      </w:tr>
      <w:tr>
        <w:trPr>
          <w:trHeight w:val="199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телімдерін пайдаланғаны үшін төлем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телімдерін пайдаланғаны үшін төлемнің ағымдағы төлем сомаларының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қожалығы мен ауылшаруашылық өнімдерін өндіруші заңды тұлғаларға арналған арнаулы салық режимін қолданатын салық төлеушілерден (Салық кодексі 450-бабының 1-тармағы) басқа жер телімін уақытша
</w:t>
            </w:r>
            <w:r>
              <w:br/>
            </w:r>
            <w:r>
              <w:rPr>
                <w:rFonts w:ascii="Times New Roman"/>
                <w:b w:val="false"/>
                <w:i w:val="false"/>
                <w:color w:val="000000"/>
                <w:sz w:val="20"/>
              </w:rPr>
              <w:t>
өтелетін
</w:t>
            </w:r>
            <w:r>
              <w:br/>
            </w:r>
            <w:r>
              <w:rPr>
                <w:rFonts w:ascii="Times New Roman"/>
                <w:b w:val="false"/>
                <w:i w:val="false"/>
                <w:color w:val="000000"/>
                <w:sz w:val="20"/>
              </w:rPr>
              <w:t>
жер пайдалануға  алған жеке және заңды тұлғалар
</w:t>
            </w:r>
          </w:p>
        </w:tc>
      </w:tr>
      <w:tr>
        <w:trPr>
          <w:trHeight w:val="1200" w:hRule="atLeast"/>
        </w:trPr>
        <w:tc>
          <w:tcPr>
            <w:tcW w:w="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төлемақы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w:t>
            </w:r>
            <w:r>
              <w:br/>
            </w:r>
            <w:r>
              <w:rPr>
                <w:rFonts w:ascii="Times New Roman"/>
                <w:b w:val="false"/>
                <w:i w:val="false"/>
                <w:color w:val="000000"/>
                <w:sz w:val="20"/>
              </w:rPr>
              <w:t>
ағымдағы
</w:t>
            </w:r>
            <w:r>
              <w:br/>
            </w:r>
            <w:r>
              <w:rPr>
                <w:rFonts w:ascii="Times New Roman"/>
                <w:b w:val="false"/>
                <w:i w:val="false"/>
                <w:color w:val="000000"/>
                <w:sz w:val="20"/>
              </w:rPr>
              <w:t>
төлем сомалары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қожалығы  мен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лық өнімдерін өндіруші заңды тұлғаларға арналған арнаулы салық режимін қолданатын салық төлеушілер (Салық кодексі 465-бабының 4-тармағы) мен шағым көлемді төлемдері бар ұйымдардан (100 АЕК дейінгі жылдық жиынтық көлемде)(Салық кодек.
</w:t>
            </w:r>
            <w:r>
              <w:br/>
            </w:r>
            <w:r>
              <w:rPr>
                <w:rFonts w:ascii="Times New Roman"/>
                <w:b w:val="false"/>
                <w:i w:val="false"/>
                <w:color w:val="000000"/>
                <w:sz w:val="20"/>
              </w:rPr>
              <w:t>
сінің 465-б. 4-т.) басқа арнайы табиғат.
</w:t>
            </w:r>
            <w:r>
              <w:br/>
            </w:r>
            <w:r>
              <w:rPr>
                <w:rFonts w:ascii="Times New Roman"/>
                <w:b w:val="false"/>
                <w:i w:val="false"/>
                <w:color w:val="000000"/>
                <w:sz w:val="20"/>
              </w:rPr>
              <w:t>
ты пайда.
</w:t>
            </w:r>
            <w:r>
              <w:br/>
            </w:r>
            <w:r>
              <w:rPr>
                <w:rFonts w:ascii="Times New Roman"/>
                <w:b w:val="false"/>
                <w:i w:val="false"/>
                <w:color w:val="000000"/>
                <w:sz w:val="20"/>
              </w:rPr>
              <w:t>
лану тәрті,
</w:t>
            </w:r>
            <w:r>
              <w:br/>
            </w:r>
            <w:r>
              <w:rPr>
                <w:rFonts w:ascii="Times New Roman"/>
                <w:b w:val="false"/>
                <w:i w:val="false"/>
                <w:color w:val="000000"/>
                <w:sz w:val="20"/>
              </w:rPr>
              <w:t>
бінде Қазақстан Республикасының аумағында қызметін жүзеге асыратын заңды  және жеке тұлғалар (Салық кодексінің 460-б.)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дерінің көлемі аз ұйым
</w:t>
            </w:r>
            <w:r>
              <w:br/>
            </w:r>
            <w:r>
              <w:rPr>
                <w:rFonts w:ascii="Times New Roman"/>
                <w:b w:val="false"/>
                <w:i w:val="false"/>
                <w:color w:val="000000"/>
                <w:sz w:val="20"/>
              </w:rPr>
              <w:t>
жылдық жиынтық көлемде 100 АЕК дейін)
</w:t>
            </w:r>
            <w:r>
              <w:br/>
            </w:r>
            <w:r>
              <w:rPr>
                <w:rFonts w:ascii="Times New Roman"/>
                <w:b w:val="false"/>
                <w:i w:val="false"/>
                <w:color w:val="000000"/>
                <w:sz w:val="20"/>
              </w:rPr>
              <w:t>
(Салық кодек.
</w:t>
            </w:r>
            <w:r>
              <w:br/>
            </w:r>
            <w:r>
              <w:rPr>
                <w:rFonts w:ascii="Times New Roman"/>
                <w:b w:val="false"/>
                <w:i w:val="false"/>
                <w:color w:val="000000"/>
                <w:sz w:val="20"/>
              </w:rPr>
              <w:t>
сінің 465-б. 2-1 т.)
</w:t>
            </w:r>
          </w:p>
        </w:tc>
      </w:tr>
      <w:tr>
        <w:trPr>
          <w:trHeight w:val="5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(фермерлік) қожалықтарына және ауыл шаруашылығы өнімдерін өндіруші заңды тұлғаларға арналған арнаулы салық режимдерін қолданатын салық төлеушілер (Салық кодексінің 465-б.4-т.)
</w:t>
            </w:r>
          </w:p>
        </w:tc>
      </w:tr>
      <w:tr>
        <w:trPr>
          <w:trHeight w:val="313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Аукциондардан алым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Аукциондардан алым бойынша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 сатуға мүліктерін (соның ішінде мүліктік құқықтарын) шығарған жеке және заңды тұлғалар (Салық кодексінің 427-б.)
</w:t>
            </w:r>
          </w:p>
        </w:tc>
      </w:tr>
      <w:tr>
        <w:trPr>
          <w:trHeight w:val="256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9
</w:t>
            </w:r>
            <w:r>
              <w:br/>
            </w:r>
            <w:r>
              <w:rPr>
                <w:rFonts w:ascii="Times New Roman"/>
                <w:b w:val="false"/>
                <w:i w:val="false"/>
                <w:color w:val="000000"/>
                <w:sz w:val="20"/>
              </w:rPr>
              <w:t>
9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02
</w:t>
            </w:r>
            <w:r>
              <w:br/>
            </w: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w:t>
            </w:r>
            <w:r>
              <w:br/>
            </w:r>
            <w:r>
              <w:rPr>
                <w:rFonts w:ascii="Times New Roman"/>
                <w:b w:val="false"/>
                <w:i w:val="false"/>
                <w:color w:val="000000"/>
                <w:sz w:val="20"/>
              </w:rPr>
              <w:t>
КТС Әлеуметтік салық
</w:t>
            </w:r>
            <w:r>
              <w:br/>
            </w:r>
            <w:r>
              <w:rPr>
                <w:rFonts w:ascii="Times New Roman"/>
                <w:b w:val="false"/>
                <w:i w:val="false"/>
                <w:color w:val="000000"/>
                <w:sz w:val="20"/>
              </w:rPr>
              <w:t>
ӘА
</w:t>
            </w:r>
            <w:r>
              <w:br/>
            </w:r>
            <w:r>
              <w:rPr>
                <w:rFonts w:ascii="Times New Roman"/>
                <w:b w:val="false"/>
                <w:i w:val="false"/>
                <w:color w:val="000000"/>
                <w:sz w:val="20"/>
              </w:rPr>
              <w:t>
МЗЖ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бизнес субъектілері үшін оңайлатылған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371-б., 376-б. 2-т. белгіленген шарттарға сай келетін жеке кәсіпкерлер мен заңды тұлғалар
</w:t>
            </w:r>
          </w:p>
        </w:tc>
      </w:tr>
      <w:tr>
        <w:trPr>
          <w:trHeight w:val="184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9
</w:t>
            </w:r>
            <w:r>
              <w:br/>
            </w: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02
</w:t>
            </w:r>
            <w:r>
              <w:br/>
            </w: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Әлеумет.
</w:t>
            </w:r>
            <w:r>
              <w:br/>
            </w:r>
            <w:r>
              <w:rPr>
                <w:rFonts w:ascii="Times New Roman"/>
                <w:b w:val="false"/>
                <w:i w:val="false"/>
                <w:color w:val="000000"/>
                <w:sz w:val="20"/>
              </w:rPr>
              <w:t>
тік салық
</w:t>
            </w:r>
            <w:r>
              <w:br/>
            </w:r>
            <w:r>
              <w:rPr>
                <w:rFonts w:ascii="Times New Roman"/>
                <w:b w:val="false"/>
                <w:i w:val="false"/>
                <w:color w:val="000000"/>
                <w:sz w:val="20"/>
              </w:rPr>
              <w:t>
ӘА
</w:t>
            </w:r>
            <w:r>
              <w:br/>
            </w:r>
            <w:r>
              <w:rPr>
                <w:rFonts w:ascii="Times New Roman"/>
                <w:b w:val="false"/>
                <w:i w:val="false"/>
                <w:color w:val="000000"/>
                <w:sz w:val="20"/>
              </w:rPr>
              <w:t>
МЗЖ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кәсіпкерлерге арналған патентті алуға өтініш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371-бабымен, 376-бабының 2-тармағымен белгіленген шарттарына сәйкес жеке кәсіпкерлер
</w:t>
            </w:r>
          </w:p>
        </w:tc>
      </w:tr>
      <w:tr>
        <w:trPr>
          <w:trHeight w:val="142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9
</w:t>
            </w:r>
            <w:r>
              <w:br/>
            </w: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02
</w:t>
            </w:r>
            <w:r>
              <w:br/>
            </w: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 01
</w:t>
            </w:r>
            <w:r>
              <w:br/>
            </w:r>
            <w:r>
              <w:rPr>
                <w:rFonts w:ascii="Times New Roman"/>
                <w:b w:val="false"/>
                <w:i w:val="false"/>
                <w:color w:val="000000"/>
                <w:sz w:val="20"/>
              </w:rPr>
              <w:t>
</w:t>
            </w:r>
            <w:r>
              <w:br/>
            </w:r>
            <w:r>
              <w:rPr>
                <w:rFonts w:ascii="Times New Roman"/>
                <w:b w:val="false"/>
                <w:i w:val="false"/>
                <w:color w:val="000000"/>
                <w:sz w:val="20"/>
              </w:rPr>
              <w:t>
01 01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r>
              <w:br/>
            </w:r>
            <w:r>
              <w:rPr>
                <w:rFonts w:ascii="Times New Roman"/>
                <w:b w:val="false"/>
                <w:i w:val="false"/>
                <w:color w:val="000000"/>
                <w:sz w:val="20"/>
              </w:rPr>
              <w:t>
ЖТС
</w:t>
            </w:r>
            <w:r>
              <w:br/>
            </w:r>
            <w:r>
              <w:rPr>
                <w:rFonts w:ascii="Times New Roman"/>
                <w:b w:val="false"/>
                <w:i w:val="false"/>
                <w:color w:val="000000"/>
                <w:sz w:val="20"/>
              </w:rPr>
              <w:t>
Әлеуметтік салық
</w:t>
            </w:r>
            <w:r>
              <w:br/>
            </w:r>
            <w:r>
              <w:rPr>
                <w:rFonts w:ascii="Times New Roman"/>
                <w:b w:val="false"/>
                <w:i w:val="false"/>
                <w:color w:val="000000"/>
                <w:sz w:val="20"/>
              </w:rPr>
              <w:t>
ӘА
</w:t>
            </w:r>
            <w:r>
              <w:br/>
            </w:r>
            <w:r>
              <w:rPr>
                <w:rFonts w:ascii="Times New Roman"/>
                <w:b w:val="false"/>
                <w:i w:val="false"/>
                <w:color w:val="000000"/>
                <w:sz w:val="20"/>
              </w:rPr>
              <w:t>
МЗЖ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салығын төлеушілерге арналған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салығын төлеуші
</w:t>
            </w:r>
          </w:p>
        </w:tc>
      </w:tr>
      <w:tr>
        <w:trPr>
          <w:trHeight w:val="114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салығын төлеуші
</w:t>
            </w:r>
          </w:p>
        </w:tc>
      </w:tr>
      <w:tr>
        <w:trPr>
          <w:trHeight w:val="21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заңды тұлғалар үшін патент құнының есебі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заңды тұлға.
</w:t>
            </w:r>
            <w:r>
              <w:br/>
            </w:r>
            <w:r>
              <w:rPr>
                <w:rFonts w:ascii="Times New Roman"/>
                <w:b w:val="false"/>
                <w:i w:val="false"/>
                <w:color w:val="000000"/>
                <w:sz w:val="20"/>
              </w:rPr>
              <w:t>
ларға
</w:t>
            </w:r>
            <w:r>
              <w:br/>
            </w:r>
            <w:r>
              <w:rPr>
                <w:rFonts w:ascii="Times New Roman"/>
                <w:b w:val="false"/>
                <w:i w:val="false"/>
                <w:color w:val="000000"/>
                <w:sz w:val="20"/>
              </w:rPr>
              <w:t>
арналған
</w:t>
            </w:r>
            <w:r>
              <w:br/>
            </w:r>
            <w:r>
              <w:rPr>
                <w:rFonts w:ascii="Times New Roman"/>
                <w:b w:val="false"/>
                <w:i w:val="false"/>
                <w:color w:val="000000"/>
                <w:sz w:val="20"/>
              </w:rPr>
              <w:t>
арнайы
</w:t>
            </w:r>
            <w:r>
              <w:br/>
            </w:r>
            <w:r>
              <w:rPr>
                <w:rFonts w:ascii="Times New Roman"/>
                <w:b w:val="false"/>
                <w:i w:val="false"/>
                <w:color w:val="000000"/>
                <w:sz w:val="20"/>
              </w:rPr>
              <w:t>
салық режим.
</w:t>
            </w:r>
            <w:r>
              <w:br/>
            </w:r>
            <w:r>
              <w:rPr>
                <w:rFonts w:ascii="Times New Roman"/>
                <w:b w:val="false"/>
                <w:i w:val="false"/>
                <w:color w:val="000000"/>
                <w:sz w:val="20"/>
              </w:rPr>
              <w:t>
дерін
</w:t>
            </w:r>
            <w:r>
              <w:br/>
            </w:r>
            <w:r>
              <w:rPr>
                <w:rFonts w:ascii="Times New Roman"/>
                <w:b w:val="false"/>
                <w:i w:val="false"/>
                <w:color w:val="000000"/>
                <w:sz w:val="20"/>
              </w:rPr>
              <w:t>
қолдану.
</w:t>
            </w:r>
            <w:r>
              <w:br/>
            </w:r>
            <w:r>
              <w:rPr>
                <w:rFonts w:ascii="Times New Roman"/>
                <w:b w:val="false"/>
                <w:i w:val="false"/>
                <w:color w:val="000000"/>
                <w:sz w:val="20"/>
              </w:rPr>
              <w:t>
шы салық
</w:t>
            </w:r>
            <w:r>
              <w:br/>
            </w:r>
            <w:r>
              <w:rPr>
                <w:rFonts w:ascii="Times New Roman"/>
                <w:b w:val="false"/>
                <w:i w:val="false"/>
                <w:color w:val="000000"/>
                <w:sz w:val="20"/>
              </w:rPr>
              <w:t>
төлеу.
</w:t>
            </w:r>
            <w:r>
              <w:br/>
            </w:r>
            <w:r>
              <w:rPr>
                <w:rFonts w:ascii="Times New Roman"/>
                <w:b w:val="false"/>
                <w:i w:val="false"/>
                <w:color w:val="000000"/>
                <w:sz w:val="20"/>
              </w:rPr>
              <w:t>
шілер
</w:t>
            </w:r>
          </w:p>
        </w:tc>
      </w:tr>
      <w:tr>
        <w:trPr>
          <w:trHeight w:val="81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06
</w:t>
            </w:r>
            <w:r>
              <w:br/>
            </w:r>
            <w:r>
              <w:rPr>
                <w:rFonts w:ascii="Times New Roman"/>
                <w:b w:val="false"/>
                <w:i w:val="false"/>
                <w:color w:val="000000"/>
                <w:sz w:val="20"/>
              </w:rPr>
              <w:t>
</w:t>
            </w:r>
            <w:r>
              <w:br/>
            </w:r>
            <w:r>
              <w:rPr>
                <w:rFonts w:ascii="Times New Roman"/>
                <w:b w:val="false"/>
                <w:i w:val="false"/>
                <w:color w:val="000000"/>
                <w:sz w:val="20"/>
              </w:rPr>
              <w:t>
07  
</w:t>
            </w:r>
            <w:r>
              <w:br/>
            </w:r>
            <w:r>
              <w:rPr>
                <w:rFonts w:ascii="Times New Roman"/>
                <w:b w:val="false"/>
                <w:i w:val="false"/>
                <w:color w:val="000000"/>
                <w:sz w:val="20"/>
              </w:rPr>
              <w:t>
</w:t>
            </w:r>
            <w:r>
              <w:br/>
            </w:r>
            <w:r>
              <w:rPr>
                <w:rFonts w:ascii="Times New Roman"/>
                <w:b w:val="false"/>
                <w:i w:val="false"/>
                <w:color w:val="000000"/>
                <w:sz w:val="20"/>
              </w:rPr>
              <w:t>
08 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Мүлік салығы
</w:t>
            </w:r>
            <w:r>
              <w:br/>
            </w:r>
            <w:r>
              <w:rPr>
                <w:rFonts w:ascii="Times New Roman"/>
                <w:b w:val="false"/>
                <w:i w:val="false"/>
                <w:color w:val="000000"/>
                <w:sz w:val="20"/>
              </w:rPr>
              <w:t>
Көлік құралдарына салық
</w:t>
            </w:r>
            <w:r>
              <w:br/>
            </w:r>
            <w:r>
              <w:rPr>
                <w:rFonts w:ascii="Times New Roman"/>
                <w:b w:val="false"/>
                <w:i w:val="false"/>
                <w:color w:val="000000"/>
                <w:sz w:val="20"/>
              </w:rPr>
              <w:t>
Әлеуметтік салық
</w:t>
            </w:r>
            <w:r>
              <w:br/>
            </w:r>
            <w:r>
              <w:rPr>
                <w:rFonts w:ascii="Times New Roman"/>
                <w:b w:val="false"/>
                <w:i w:val="false"/>
                <w:color w:val="000000"/>
                <w:sz w:val="20"/>
              </w:rPr>
              <w:t>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Жер телімін пайдалануға төлем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заңды тұлға.
</w:t>
            </w:r>
            <w:r>
              <w:br/>
            </w:r>
            <w:r>
              <w:rPr>
                <w:rFonts w:ascii="Times New Roman"/>
                <w:b w:val="false"/>
                <w:i w:val="false"/>
                <w:color w:val="000000"/>
                <w:sz w:val="20"/>
              </w:rPr>
              <w:t>
ларға арналған патент құнының есебіне 11-қосымша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48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құнының өзгертілген есебін беру кезінде ауыл шаруашылығы өнімдерін өндіруші заңды тұлға.
</w:t>
            </w:r>
            <w:r>
              <w:br/>
            </w:r>
            <w:r>
              <w:rPr>
                <w:rFonts w:ascii="Times New Roman"/>
                <w:b w:val="false"/>
                <w:i w:val="false"/>
                <w:color w:val="000000"/>
                <w:sz w:val="20"/>
              </w:rPr>
              <w:t>
ларға арналған патент құнының есебіне 12 Қосымша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75"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r>
              <w:br/>
            </w:r>
            <w:r>
              <w:rPr>
                <w:rFonts w:ascii="Times New Roman"/>
                <w:b w:val="false"/>
                <w:i w:val="false"/>
                <w:color w:val="000000"/>
                <w:sz w:val="20"/>
              </w:rPr>
              <w:t>
01
</w:t>
            </w:r>
            <w:r>
              <w:br/>
            </w: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бизнесіне акциз
</w:t>
            </w:r>
            <w:r>
              <w:br/>
            </w:r>
            <w:r>
              <w:rPr>
                <w:rFonts w:ascii="Times New Roman"/>
                <w:b w:val="false"/>
                <w:i w:val="false"/>
                <w:color w:val="000000"/>
                <w:sz w:val="20"/>
              </w:rPr>
              <w:t>
ҚҚС
</w:t>
            </w:r>
            <w:r>
              <w:br/>
            </w:r>
            <w:r>
              <w:rPr>
                <w:rFonts w:ascii="Times New Roman"/>
                <w:b w:val="false"/>
                <w:i w:val="false"/>
                <w:color w:val="000000"/>
                <w:sz w:val="20"/>
              </w:rPr>
              <w:t>
КТС
</w:t>
            </w:r>
            <w:r>
              <w:br/>
            </w:r>
            <w:r>
              <w:rPr>
                <w:rFonts w:ascii="Times New Roman"/>
                <w:b w:val="false"/>
                <w:i w:val="false"/>
                <w:color w:val="000000"/>
                <w:sz w:val="20"/>
              </w:rPr>
              <w:t>
ЖТС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жиынтықталған салық және акциз бойынша бірыңғай оңайлатылған декларация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кәсіпкерлік қызмет түрлеріне арналған арнаулы салық режимін қолданатын салық төлеушілер
</w:t>
            </w:r>
          </w:p>
        </w:tc>
      </w:tr>
      <w:tr>
        <w:trPr>
          <w:trHeight w:val="1200" w:hRule="atLeast"/>
        </w:trPr>
        <w:tc>
          <w:tcPr>
            <w:tcW w:w="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міндетті төлемдер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28.12.2001 жылғы N 1793 бұйрыққа сәйкес уәкілетті органнан алынған мәліметтер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жеке тұлғалар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208"/>
        <w:gridCol w:w="2275"/>
        <w:gridCol w:w="3541"/>
        <w:gridCol w:w="1665"/>
        <w:gridCol w:w="2685"/>
      </w:tblGrid>
      <w:tr>
        <w:trPr>
          <w:trHeight w:val="172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w:t>
            </w:r>
            <w:r>
              <w:br/>
            </w:r>
            <w:r>
              <w:rPr>
                <w:rFonts w:ascii="Times New Roman"/>
                <w:b w:val="false"/>
                <w:i w:val="false"/>
                <w:color w:val="000000"/>
                <w:sz w:val="20"/>
              </w:rPr>
              <w:t>
мерзімі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w:t>
            </w:r>
            <w:r>
              <w:br/>
            </w:r>
            <w:r>
              <w:rPr>
                <w:rFonts w:ascii="Times New Roman"/>
                <w:b w:val="false"/>
                <w:i w:val="false"/>
                <w:color w:val="000000"/>
                <w:sz w:val="20"/>
              </w:rPr>
              <w:t>
декларациясын
</w:t>
            </w:r>
            <w:r>
              <w:br/>
            </w:r>
            <w:r>
              <w:rPr>
                <w:rFonts w:ascii="Times New Roman"/>
                <w:b w:val="false"/>
                <w:i w:val="false"/>
                <w:color w:val="000000"/>
                <w:sz w:val="20"/>
              </w:rPr>
              <w:t>
табыс еткен
</w:t>
            </w:r>
            <w:r>
              <w:br/>
            </w:r>
            <w:r>
              <w:rPr>
                <w:rFonts w:ascii="Times New Roman"/>
                <w:b w:val="false"/>
                <w:i w:val="false"/>
                <w:color w:val="000000"/>
                <w:sz w:val="20"/>
              </w:rPr>
              <w:t>
кездегі төлем
</w:t>
            </w:r>
            <w:r>
              <w:br/>
            </w:r>
            <w:r>
              <w:rPr>
                <w:rFonts w:ascii="Times New Roman"/>
                <w:b w:val="false"/>
                <w:i w:val="false"/>
                <w:color w:val="000000"/>
                <w:sz w:val="20"/>
              </w:rPr>
              <w:t>
мерзімі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есептілігін
</w:t>
            </w:r>
            <w:r>
              <w:br/>
            </w:r>
            <w:r>
              <w:rPr>
                <w:rFonts w:ascii="Times New Roman"/>
                <w:b w:val="false"/>
                <w:i w:val="false"/>
                <w:color w:val="000000"/>
                <w:sz w:val="20"/>
              </w:rPr>
              <w:t>
беру орны және
</w:t>
            </w:r>
            <w:r>
              <w:br/>
            </w:r>
            <w:r>
              <w:rPr>
                <w:rFonts w:ascii="Times New Roman"/>
                <w:b w:val="false"/>
                <w:i w:val="false"/>
                <w:color w:val="000000"/>
                <w:sz w:val="20"/>
              </w:rPr>
              <w:t>
төлеу орны
</w:t>
            </w:r>
          </w:p>
        </w:tc>
      </w:tr>
      <w:tr>
        <w:trPr>
          <w:trHeight w:val="33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6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емес
</w:t>
            </w:r>
            <w:r>
              <w:br/>
            </w:r>
            <w:r>
              <w:rPr>
                <w:rFonts w:ascii="Times New Roman"/>
                <w:b w:val="false"/>
                <w:i w:val="false"/>
                <w:color w:val="000000"/>
                <w:sz w:val="20"/>
              </w:rPr>
              <w:t>
ұяшығын
</w:t>
            </w:r>
            <w:r>
              <w:br/>
            </w:r>
            <w:r>
              <w:rPr>
                <w:rFonts w:ascii="Times New Roman"/>
                <w:b w:val="false"/>
                <w:i w:val="false"/>
                <w:color w:val="000000"/>
                <w:sz w:val="20"/>
              </w:rPr>
              <w:t>
толтырған
</w:t>
            </w:r>
            <w:r>
              <w:br/>
            </w:r>
            <w:r>
              <w:rPr>
                <w:rFonts w:ascii="Times New Roman"/>
                <w:b w:val="false"/>
                <w:i w:val="false"/>
                <w:color w:val="000000"/>
                <w:sz w:val="20"/>
              </w:rPr>
              <w:t>
кезде
</w:t>
            </w:r>
            <w:r>
              <w:br/>
            </w:r>
            <w:r>
              <w:rPr>
                <w:rFonts w:ascii="Times New Roman"/>
                <w:b w:val="false"/>
                <w:i w:val="false"/>
                <w:color w:val="000000"/>
                <w:sz w:val="20"/>
              </w:rPr>
              <w:t>
қоса
</w:t>
            </w:r>
            <w:r>
              <w:br/>
            </w:r>
            <w:r>
              <w:rPr>
                <w:rFonts w:ascii="Times New Roman"/>
                <w:b w:val="false"/>
                <w:i w:val="false"/>
                <w:color w:val="000000"/>
                <w:sz w:val="20"/>
              </w:rPr>
              <w:t>
есептеуді
</w:t>
            </w:r>
            <w:r>
              <w:br/>
            </w:r>
            <w:r>
              <w:rPr>
                <w:rFonts w:ascii="Times New Roman"/>
                <w:b w:val="false"/>
                <w:i w:val="false"/>
                <w:color w:val="000000"/>
                <w:sz w:val="20"/>
              </w:rPr>
              <w:t>
және
</w:t>
            </w:r>
            <w:r>
              <w:br/>
            </w:r>
            <w:r>
              <w:rPr>
                <w:rFonts w:ascii="Times New Roman"/>
                <w:b w:val="false"/>
                <w:i w:val="false"/>
                <w:color w:val="000000"/>
                <w:sz w:val="20"/>
              </w:rPr>
              <w:t>
төлеуді
</w:t>
            </w:r>
            <w:r>
              <w:br/>
            </w:r>
            <w:r>
              <w:rPr>
                <w:rFonts w:ascii="Times New Roman"/>
                <w:b w:val="false"/>
                <w:i w:val="false"/>
                <w:color w:val="000000"/>
                <w:sz w:val="20"/>
              </w:rPr>
              <w:t>
101102
</w:t>
            </w:r>
            <w:r>
              <w:br/>
            </w:r>
            <w:r>
              <w:rPr>
                <w:rFonts w:ascii="Times New Roman"/>
                <w:b w:val="false"/>
                <w:i w:val="false"/>
                <w:color w:val="000000"/>
                <w:sz w:val="20"/>
              </w:rPr>
              <w:t>
БЖК-да, салық төлеушінің шикізат өндірушілер тізбесіне тиістілігі жағдайында 101105 БЖК-да, ал қалған жағдайларда
</w:t>
            </w:r>
            <w:r>
              <w:br/>
            </w:r>
            <w:r>
              <w:rPr>
                <w:rFonts w:ascii="Times New Roman"/>
                <w:b w:val="false"/>
                <w:i w:val="false"/>
                <w:color w:val="000000"/>
                <w:sz w:val="20"/>
              </w:rPr>
              <w:t>
101101 БЖК-да көрсетіңіз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есептілігін
</w:t>
            </w:r>
            <w:r>
              <w:br/>
            </w:r>
            <w:r>
              <w:rPr>
                <w:rFonts w:ascii="Times New Roman"/>
                <w:b w:val="false"/>
                <w:i w:val="false"/>
                <w:color w:val="000000"/>
                <w:sz w:val="20"/>
              </w:rPr>
              <w:t>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орналасқан жері бойынша
</w:t>
            </w:r>
          </w:p>
        </w:tc>
      </w:tr>
      <w:tr>
        <w:trPr>
          <w:trHeight w:val="135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қоса есептеуді және төлеуді 101102 БЖК-да, салық төлеушінің шикізат өндірушілер тізбесіне тиістілігі жағдайында 101105 БЖК-да, ал қалған жағдайларда 101101 БЖК-да көрсетіңіз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есептілігін
</w:t>
            </w:r>
            <w:r>
              <w:br/>
            </w:r>
            <w:r>
              <w:rPr>
                <w:rFonts w:ascii="Times New Roman"/>
                <w:b w:val="false"/>
                <w:i w:val="false"/>
                <w:color w:val="000000"/>
                <w:sz w:val="20"/>
              </w:rPr>
              <w:t>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тұрақты мекемесі  орналасқан  орны бойынша болған жағдайда
</w:t>
            </w:r>
          </w:p>
        </w:tc>
      </w:tr>
      <w:tr>
        <w:trPr>
          <w:trHeight w:val="537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декларация табыс ету мерзімі + 3 айға ұзартылса, қаңтар - наурызға, Резидент емес ұяшығын толтырған кезде - қоса есептеуді және төлеуді 101102 БЖК-да, салық төлеушінің шикізат өндірушілер тізбесіне тиістілігі жағдайында
</w:t>
            </w:r>
            <w:r>
              <w:br/>
            </w:r>
            <w:r>
              <w:rPr>
                <w:rFonts w:ascii="Times New Roman"/>
                <w:b w:val="false"/>
                <w:i w:val="false"/>
                <w:color w:val="000000"/>
                <w:sz w:val="20"/>
              </w:rPr>
              <w:t>
101105 БЖК-да, ал қалған жағдайларда 101101 БЖК-да көрсетіңіз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408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 қоса есептеуді және төлеуді 101102 БЖК-да, салық төлеушінің шикізат өндірушілер тізбесіне тиістілігі жағдайында 101105 БЖК-да, ал қалған жағдайларда 101101 БЖК-да көрсетіңіз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342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 қоса есептеуді және төлеуді 101102 БЖК-да, салық төлеушінің шикізат өндірушілер тізбесіне тиістілігі жағдайында 101105 БЖК-да, ал қалған жағдайларда 101101 БЖК-да көрсетіңіз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348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 қоса есептеуді және төлеуді 101102 БЖК-ға, салық төлеушінің шикізат өндірушілер тізбесіне тиістілігі жағдайында 101105 БЖК-ға, ал қалған жағдайларда 101101 БЖК-ға жүргізіледі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282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 шикізат өндірушілер тізбесіне тиісті болған жағдайда  қоса есептеуді және төлеуді 101106 БЖК-на, ал қалған жағдайларда 101103 БЖК-на жүргізілсін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жүзеге асырылған ай аяқталғаннан кейін бес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есептілігін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ұсталған жер бойынша
</w:t>
            </w:r>
          </w:p>
        </w:tc>
      </w:tr>
      <w:tr>
        <w:trPr>
          <w:trHeight w:val="306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 шикізат өндірушілер тізбесіне тиісті болған жағдайда  қоса есептеуді және төлеуді 101107 БЖК-на, ал қалған жағдайларда 101104 БЖК-на жүргізілсін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төлеу жүргізілген айдан кейінгі айдың жиырма жұмыс күнінен кейін есептелген  және төленген табыс сомалары бойынша
</w:t>
            </w:r>
          </w:p>
          <w:p>
            <w:pPr>
              <w:spacing w:after="20"/>
              <w:ind w:left="20"/>
              <w:jc w:val="both"/>
            </w:pPr>
            <w:r>
              <w:rPr>
                <w:rFonts w:ascii="Times New Roman"/>
                <w:b w:val="false"/>
                <w:i w:val="false"/>
                <w:color w:val="000000"/>
                <w:sz w:val="20"/>
              </w:rPr>
              <w:t>
Алдыңғы салық кезеңі үшін декларацияны табыс ету үшін белгіленген мерзімнен кейін 10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есептілігін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343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бюджетіне аударылған шартты банк салымдарында орналасқан /резидент еместерге төленген/ резидент еместерден (заңды және жеке тұлғалардан) табыс салығы сомасын есепке алу Ведомосты жасалады (N 21 қосымша) Дербес шоттарды жүргізу ережелері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салық органының инкассалық өкімін алған күннен кейінгі бір операциялық күннен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289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салық органының инкассалық өкімін алған күннен кейінгі бір операция.
</w:t>
            </w:r>
            <w:r>
              <w:br/>
            </w:r>
            <w:r>
              <w:rPr>
                <w:rFonts w:ascii="Times New Roman"/>
                <w:b w:val="false"/>
                <w:i w:val="false"/>
                <w:color w:val="000000"/>
                <w:sz w:val="20"/>
              </w:rPr>
              <w:t>
лық күннен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75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w:t>
            </w:r>
          </w:p>
        </w:tc>
      </w:tr>
      <w:tr>
        <w:trPr>
          <w:trHeight w:val="15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орналасқан жері бойынша
</w:t>
            </w:r>
          </w:p>
        </w:tc>
      </w:tr>
      <w:tr>
        <w:trPr>
          <w:trHeight w:val="148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15-күнінен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болған жағдайда - тұрақты мекеменің орналасқан жері бойынша
</w:t>
            </w:r>
          </w:p>
        </w:tc>
      </w:tr>
      <w:tr>
        <w:trPr>
          <w:trHeight w:val="28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
</w:t>
            </w:r>
            <w:r>
              <w:br/>
            </w:r>
            <w:r>
              <w:rPr>
                <w:rFonts w:ascii="Times New Roman"/>
                <w:b w:val="false"/>
                <w:i w:val="false"/>
                <w:color w:val="000000"/>
                <w:sz w:val="20"/>
              </w:rPr>
              <w:t>
тік аударым.
</w:t>
            </w:r>
            <w:r>
              <w:br/>
            </w:r>
            <w:r>
              <w:rPr>
                <w:rFonts w:ascii="Times New Roman"/>
                <w:b w:val="false"/>
                <w:i w:val="false"/>
                <w:color w:val="000000"/>
                <w:sz w:val="20"/>
              </w:rPr>
              <w:t>
дарды есептеу
</w:t>
            </w:r>
            <w:r>
              <w:br/>
            </w:r>
            <w:r>
              <w:rPr>
                <w:rFonts w:ascii="Times New Roman"/>
                <w:b w:val="false"/>
                <w:i w:val="false"/>
                <w:color w:val="000000"/>
                <w:sz w:val="20"/>
              </w:rPr>
              <w:t>
ережесін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Үкіметі.
</w:t>
            </w:r>
            <w:r>
              <w:br/>
            </w:r>
            <w:r>
              <w:rPr>
                <w:rFonts w:ascii="Times New Roman"/>
                <w:b w:val="false"/>
                <w:i w:val="false"/>
                <w:color w:val="000000"/>
                <w:sz w:val="20"/>
              </w:rPr>
              <w:t>
нің
</w:t>
            </w:r>
            <w:r>
              <w:br/>
            </w:r>
            <w:r>
              <w:rPr>
                <w:rFonts w:ascii="Times New Roman"/>
                <w:b w:val="false"/>
                <w:i w:val="false"/>
                <w:color w:val="000000"/>
                <w:sz w:val="20"/>
              </w:rPr>
              <w:t>
2004
</w:t>
            </w:r>
            <w:r>
              <w:br/>
            </w:r>
            <w:r>
              <w:rPr>
                <w:rFonts w:ascii="Times New Roman"/>
                <w:b w:val="false"/>
                <w:i w:val="false"/>
                <w:color w:val="000000"/>
                <w:sz w:val="20"/>
              </w:rPr>
              <w:t>
жылғы 21
</w:t>
            </w:r>
            <w:r>
              <w:br/>
            </w:r>
            <w:r>
              <w:rPr>
                <w:rFonts w:ascii="Times New Roman"/>
                <w:b w:val="false"/>
                <w:i w:val="false"/>
                <w:color w:val="000000"/>
                <w:sz w:val="20"/>
              </w:rPr>
              <w:t>
маусымдағы N 683
</w:t>
            </w:r>
            <w:r>
              <w:br/>
            </w:r>
            <w:r>
              <w:rPr>
                <w:rFonts w:ascii="Times New Roman"/>
                <w:b w:val="false"/>
                <w:i w:val="false"/>
                <w:color w:val="000000"/>
                <w:sz w:val="20"/>
              </w:rPr>
              <w:t>
қаулысына сәйкес
</w:t>
            </w:r>
          </w:p>
          <w:p>
            <w:pPr>
              <w:spacing w:after="20"/>
              <w:ind w:left="20"/>
              <w:jc w:val="both"/>
            </w:pPr>
            <w:r>
              <w:rPr>
                <w:rFonts w:ascii="Times New Roman"/>
                <w:b w:val="false"/>
                <w:i w:val="false"/>
                <w:color w:val="000000"/>
                <w:sz w:val="20"/>
              </w:rPr>
              <w:t>
"Міндетті
</w:t>
            </w:r>
            <w:r>
              <w:br/>
            </w:r>
            <w:r>
              <w:rPr>
                <w:rFonts w:ascii="Times New Roman"/>
                <w:b w:val="false"/>
                <w:i w:val="false"/>
                <w:color w:val="000000"/>
                <w:sz w:val="20"/>
              </w:rPr>
              <w:t>
зейнетақы
</w:t>
            </w:r>
            <w:r>
              <w:br/>
            </w:r>
            <w:r>
              <w:rPr>
                <w:rFonts w:ascii="Times New Roman"/>
                <w:b w:val="false"/>
                <w:i w:val="false"/>
                <w:color w:val="000000"/>
                <w:sz w:val="20"/>
              </w:rPr>
              <w:t>
жарнала.
</w:t>
            </w:r>
            <w:r>
              <w:br/>
            </w:r>
            <w:r>
              <w:rPr>
                <w:rFonts w:ascii="Times New Roman"/>
                <w:b w:val="false"/>
                <w:i w:val="false"/>
                <w:color w:val="000000"/>
                <w:sz w:val="20"/>
              </w:rPr>
              <w:t>
рын есеп.
</w:t>
            </w:r>
            <w:r>
              <w:br/>
            </w:r>
            <w:r>
              <w:rPr>
                <w:rFonts w:ascii="Times New Roman"/>
                <w:b w:val="false"/>
                <w:i w:val="false"/>
                <w:color w:val="000000"/>
                <w:sz w:val="20"/>
              </w:rPr>
              <w:t>
теудің,
</w:t>
            </w:r>
            <w:r>
              <w:br/>
            </w:r>
            <w:r>
              <w:rPr>
                <w:rFonts w:ascii="Times New Roman"/>
                <w:b w:val="false"/>
                <w:i w:val="false"/>
                <w:color w:val="000000"/>
                <w:sz w:val="20"/>
              </w:rPr>
              <w:t>
ұстап
</w:t>
            </w:r>
            <w:r>
              <w:br/>
            </w:r>
            <w:r>
              <w:rPr>
                <w:rFonts w:ascii="Times New Roman"/>
                <w:b w:val="false"/>
                <w:i w:val="false"/>
                <w:color w:val="000000"/>
                <w:sz w:val="20"/>
              </w:rPr>
              <w:t>
қалудың
</w:t>
            </w:r>
            <w:r>
              <w:br/>
            </w:r>
            <w:r>
              <w:rPr>
                <w:rFonts w:ascii="Times New Roman"/>
                <w:b w:val="false"/>
                <w:i w:val="false"/>
                <w:color w:val="000000"/>
                <w:sz w:val="20"/>
              </w:rPr>
              <w:t>
(қоса есептеу.
</w:t>
            </w:r>
            <w:r>
              <w:br/>
            </w:r>
            <w:r>
              <w:rPr>
                <w:rFonts w:ascii="Times New Roman"/>
                <w:b w:val="false"/>
                <w:i w:val="false"/>
                <w:color w:val="000000"/>
                <w:sz w:val="20"/>
              </w:rPr>
              <w:t>
дiң) және
</w:t>
            </w:r>
            <w:r>
              <w:br/>
            </w:r>
            <w:r>
              <w:rPr>
                <w:rFonts w:ascii="Times New Roman"/>
                <w:b w:val="false"/>
                <w:i w:val="false"/>
                <w:color w:val="000000"/>
                <w:sz w:val="20"/>
              </w:rPr>
              <w:t>
жинақтау.
</w:t>
            </w:r>
            <w:r>
              <w:br/>
            </w:r>
            <w:r>
              <w:rPr>
                <w:rFonts w:ascii="Times New Roman"/>
                <w:b w:val="false"/>
                <w:i w:val="false"/>
                <w:color w:val="000000"/>
                <w:sz w:val="20"/>
              </w:rPr>
              <w:t>
шы зейнет
</w:t>
            </w:r>
            <w:r>
              <w:br/>
            </w:r>
            <w:r>
              <w:rPr>
                <w:rFonts w:ascii="Times New Roman"/>
                <w:b w:val="false"/>
                <w:i w:val="false"/>
                <w:color w:val="000000"/>
                <w:sz w:val="20"/>
              </w:rPr>
              <w:t>
ақы
</w:t>
            </w:r>
            <w:r>
              <w:br/>
            </w:r>
            <w:r>
              <w:rPr>
                <w:rFonts w:ascii="Times New Roman"/>
                <w:b w:val="false"/>
                <w:i w:val="false"/>
                <w:color w:val="000000"/>
                <w:sz w:val="20"/>
              </w:rPr>
              <w:t>
қорларына
</w:t>
            </w:r>
            <w:r>
              <w:br/>
            </w:r>
            <w:r>
              <w:rPr>
                <w:rFonts w:ascii="Times New Roman"/>
                <w:b w:val="false"/>
                <w:i w:val="false"/>
                <w:color w:val="000000"/>
                <w:sz w:val="20"/>
              </w:rPr>
              <w:t>
аударудың
</w:t>
            </w:r>
            <w:r>
              <w:br/>
            </w:r>
            <w:r>
              <w:rPr>
                <w:rFonts w:ascii="Times New Roman"/>
                <w:b w:val="false"/>
                <w:i w:val="false"/>
                <w:color w:val="000000"/>
                <w:sz w:val="20"/>
              </w:rPr>
              <w:t>
ережесін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15.03.99 ж. N 245 қаулысына сәйкес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айынан кейінгі айдың 20-на дейін
</w:t>
            </w:r>
          </w:p>
          <w:p>
            <w:pPr>
              <w:spacing w:after="20"/>
              <w:ind w:left="20"/>
              <w:jc w:val="both"/>
            </w:pPr>
            <w:r>
              <w:rPr>
                <w:rFonts w:ascii="Times New Roman"/>
                <w:b w:val="false"/>
                <w:i w:val="false"/>
                <w:color w:val="000000"/>
                <w:sz w:val="20"/>
              </w:rPr>
              <w:t>
Есептіден  кейінгі айдың 15-күнінен кешіктірмей
</w:t>
            </w:r>
          </w:p>
          <w:p>
            <w:pPr>
              <w:spacing w:after="20"/>
              <w:ind w:left="20"/>
              <w:jc w:val="both"/>
            </w:pPr>
            <w:r>
              <w:rPr>
                <w:rFonts w:ascii="Times New Roman"/>
                <w:b w:val="false"/>
                <w:i w:val="false"/>
                <w:color w:val="000000"/>
                <w:sz w:val="20"/>
              </w:rPr>
              <w:t>
Есептіден  кейінгі айдың 15-күнінен кешіктірмей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(құрылымдық бөлімшелердің) орналасқан орны бойынша
</w:t>
            </w:r>
          </w:p>
        </w:tc>
      </w:tr>
      <w:tr>
        <w:trPr>
          <w:trHeight w:val="1575" w:hRule="atLeast"/>
        </w:trPr>
        <w:tc>
          <w:tcPr>
            <w:tcW w:w="0" w:type="auto"/>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9-жолда 04 белгіленсе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тоқсаннан кейінгі айдың 25 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2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төлеу жүргізілген айдан кейінгі айдың 15  дейін жұмыс күнінен кейін төленген табыс сомалары бойынша.
</w:t>
            </w:r>
          </w:p>
          <w:p>
            <w:pPr>
              <w:spacing w:after="20"/>
              <w:ind w:left="20"/>
              <w:jc w:val="both"/>
            </w:pPr>
            <w:r>
              <w:rPr>
                <w:rFonts w:ascii="Times New Roman"/>
                <w:b w:val="false"/>
                <w:i w:val="false"/>
                <w:color w:val="000000"/>
                <w:sz w:val="20"/>
              </w:rPr>
              <w:t>
Шегерімге жатқызу кезінде есептелген, бірақ төленбеген кірістердің сомалары бойынша - алдыңғы салық кезеңі үшін декларацияны табыс ету үшін белгіленген мерзімнен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21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айынан кейінгі айдың 20-на дейін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(құрылымдық бөлімшелердің) тіркеу орны бойынша
</w:t>
            </w:r>
          </w:p>
        </w:tc>
      </w:tr>
      <w:tr>
        <w:trPr>
          <w:trHeight w:val="208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қаңтардан бастап 1 қазанға дейінгі кезең үшін
</w:t>
            </w:r>
          </w:p>
          <w:p>
            <w:pPr>
              <w:spacing w:after="20"/>
              <w:ind w:left="20"/>
              <w:jc w:val="both"/>
            </w:pPr>
            <w:r>
              <w:rPr>
                <w:rFonts w:ascii="Times New Roman"/>
                <w:b w:val="false"/>
                <w:i w:val="false"/>
                <w:color w:val="000000"/>
                <w:sz w:val="20"/>
              </w:rPr>
              <w:t>
Есептіден кейін 1 қазаннан 31 желтоқсан аралық кезең үшін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25 қазанынан кешіктірмей
</w:t>
            </w:r>
          </w:p>
          <w:p>
            <w:pPr>
              <w:spacing w:after="20"/>
              <w:ind w:left="20"/>
              <w:jc w:val="both"/>
            </w:pPr>
            <w:r>
              <w:rPr>
                <w:rFonts w:ascii="Times New Roman"/>
                <w:b w:val="false"/>
                <w:i w:val="false"/>
                <w:color w:val="000000"/>
                <w:sz w:val="20"/>
              </w:rPr>
              <w:t>
Ағымдағы салық кезеңінің 25 қазанынан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313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мерзімі бір реттік талон алынған 30 күннен кейінгі 15 жұмыс күнінен кешіктірмей 201.04.002F және (немесе) G және (немесе) Н жолдары толтырылған жағдайда.  Бұл жолдарды "Бір жолғы талон негізінде арнаулы салық режимін қолданатын жеке тұлғалар" 6F торкөзін белгілеген тұлғалар толтырады.
</w:t>
            </w:r>
          </w:p>
        </w:tc>
        <w:tc>
          <w:tcPr>
            <w:tcW w:w="2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Есептіден кейінгі айдың 15 күнінен кешіктірмей
</w:t>
            </w:r>
            <w:r>
              <w:br/>
            </w:r>
            <w:r>
              <w:rPr>
                <w:rFonts w:ascii="Times New Roman"/>
                <w:b w:val="false"/>
                <w:i w:val="false"/>
                <w:color w:val="000000"/>
                <w:sz w:val="20"/>
              </w:rPr>
              <w:t>
2. Төлем мерзімі бір реттік талон алынған 30 күннен кейінгі 15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Төлеушінің (салымшының) орналасқан (тұрғылықты) жері бойынша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Төлеушінің (салымшының) орналасқан (тұрғылықты) жері бойынша
</w:t>
            </w:r>
          </w:p>
        </w:tc>
      </w:tr>
      <w:tr>
        <w:trPr>
          <w:trHeight w:val="30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201.05.003 жолында көрсетілген кезең ішінде ағымдағы айдың 20-нан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30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0" w:type="auto"/>
            <w:vMerge/>
            <w:tcBorders>
              <w:top w:val="nil"/>
              <w:left w:val="single" w:color="cfcfcf" w:sz="5"/>
              <w:bottom w:val="single" w:color="cfcfcf" w:sz="5"/>
              <w:right w:val="single" w:color="cfcfcf" w:sz="5"/>
            </w:tcBorders>
          </w:tcPr>
          <w:p/>
        </w:tc>
      </w:tr>
      <w:tr>
        <w:trPr>
          <w:trHeight w:val="234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201.07.005-тармақта көрсетілген кезең ішінде айдың 20-нан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кодексінің 192-б.)
</w:t>
            </w:r>
          </w:p>
        </w:tc>
      </w:tr>
      <w:tr>
        <w:trPr>
          <w:trHeight w:val="255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мерзімінен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есебінің орны бойынша
</w:t>
            </w:r>
          </w:p>
        </w:tc>
      </w:tr>
      <w:tr>
        <w:trPr>
          <w:trHeight w:val="26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мерзімінен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6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белгіленген мерзімінен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56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декларация табыс ету мерзімі +3 ұзартылған болса, қаңтар - наурыз үшін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60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48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1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3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3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(құрылымдық бөлімшенің) орналасқан жері бойынша
</w:t>
            </w:r>
          </w:p>
        </w:tc>
      </w:tr>
      <w:tr>
        <w:trPr>
          <w:trHeight w:val="17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5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57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7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15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8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15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тапсыру мерзімінен кейін он жұмыс күннен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3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6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белгілеген мерзімінен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
</w:t>
            </w:r>
            <w:r>
              <w:br/>
            </w:r>
            <w:r>
              <w:rPr>
                <w:rFonts w:ascii="Times New Roman"/>
                <w:b w:val="false"/>
                <w:i w:val="false"/>
                <w:color w:val="000000"/>
                <w:sz w:val="20"/>
              </w:rPr>
              <w:t>
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орналасқан жері бойынша
</w:t>
            </w:r>
          </w:p>
        </w:tc>
      </w:tr>
      <w:tr>
        <w:trPr>
          <w:trHeight w:val="133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 20 мамыр, 20 тамыз, 20 қараша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орналасқан жері бойынша
</w:t>
            </w:r>
          </w:p>
        </w:tc>
      </w:tr>
      <w:tr>
        <w:trPr>
          <w:trHeight w:val="12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 20 мамыр, 20 тамыз, 20 қараша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орналасқан жері бойынша
</w:t>
            </w:r>
          </w:p>
        </w:tc>
      </w:tr>
      <w:tr>
        <w:trPr>
          <w:trHeight w:val="29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Декларацияны тапсыру үшін белгілеген мерзімінен кейін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орналасқан жері бойынша
</w:t>
            </w:r>
          </w:p>
        </w:tc>
      </w:tr>
      <w:tr>
        <w:trPr>
          <w:trHeight w:val="18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 20 мамыр, 20 тамыз, 20 қараша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орналасқан жері бойынша
</w:t>
            </w:r>
          </w:p>
        </w:tc>
      </w:tr>
      <w:tr>
        <w:trPr>
          <w:trHeight w:val="322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 үшін декларацияны тапсырған мерзім басталмай  тұрып он жұмыс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тіркеу орны бойынша
</w:t>
            </w:r>
          </w:p>
        </w:tc>
      </w:tr>
      <w:tr>
        <w:trPr>
          <w:trHeight w:val="421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кезеңінің 1 шілдесіне дейін меншік, шаруашылық жүргізу немесе жедел басқаруда болған көлік құралдары бойынша салық кезеңінің 5 шілдесінен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объектілерінің тіркеу орны
</w:t>
            </w:r>
            <w:r>
              <w:br/>
            </w:r>
            <w:r>
              <w:rPr>
                <w:rFonts w:ascii="Times New Roman"/>
                <w:b w:val="false"/>
                <w:i w:val="false"/>
                <w:color w:val="000000"/>
                <w:sz w:val="20"/>
              </w:rPr>
              <w:t>
бойынша
</w:t>
            </w:r>
          </w:p>
        </w:tc>
      </w:tr>
      <w:tr>
        <w:trPr>
          <w:trHeight w:val="3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3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20-шы күнінен кешіктірмей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214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Егер үш айдың әр қайсысына нөлдік ставка бойынша салық салынатын сату бойынша айналым жалпы салық салынатын сату бойынша айналымның 70%-дан кем емес пайызды құраса, онда дербес шотта азайтуға 300.00.023 бетте көрсетілген сома көрсетіледі.
</w:t>
            </w:r>
            <w:r>
              <w:br/>
            </w:r>
            <w:r>
              <w:rPr>
                <w:rFonts w:ascii="Times New Roman"/>
                <w:b w:val="false"/>
                <w:i w:val="false"/>
                <w:color w:val="000000"/>
                <w:sz w:val="20"/>
              </w:rPr>
              <w:t>
</w:t>
            </w:r>
            <w:r>
              <w:br/>
            </w:r>
            <w:r>
              <w:rPr>
                <w:rFonts w:ascii="Times New Roman"/>
                <w:b w:val="false"/>
                <w:i w:val="false"/>
                <w:color w:val="000000"/>
                <w:sz w:val="20"/>
              </w:rPr>
              <w:t>
2. Егер нөлдік ставка бойынша салық салынатын айналым 70%-дан кем болған жағдайда дербес шотта азайтуға 300.02.014 бетте көрсетілген сома көрсетіледі (есеп қалыптастыру үшін)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20-шы күнінен кешіктірмей
</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286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300.07.001, 300.07.002 жолдарына қосымша нысандарындағы Д бағанында көрсетілген күн
</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283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20-шы күнінен кешіктірмей
</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31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тіркеу орны бойынша (орналасқан орны бойынша)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p>
            <w:pPr>
              <w:spacing w:after="20"/>
              <w:ind w:left="20"/>
              <w:jc w:val="both"/>
            </w:pPr>
            <w:r>
              <w:rPr>
                <w:rFonts w:ascii="Times New Roman"/>
                <w:b w:val="false"/>
                <w:i w:val="false"/>
                <w:color w:val="000000"/>
                <w:sz w:val="20"/>
              </w:rPr>
              <w:t>
Есептіден кейінгі айдың 3 күніне
</w:t>
            </w:r>
          </w:p>
          <w:p>
            <w:pPr>
              <w:spacing w:after="20"/>
              <w:ind w:left="20"/>
              <w:jc w:val="both"/>
            </w:pPr>
            <w:r>
              <w:rPr>
                <w:rFonts w:ascii="Times New Roman"/>
                <w:b w:val="false"/>
                <w:i w:val="false"/>
                <w:color w:val="000000"/>
                <w:sz w:val="20"/>
              </w:rPr>
              <w:t>
Есепке алу
</w:t>
            </w:r>
            <w:r>
              <w:br/>
            </w:r>
            <w:r>
              <w:rPr>
                <w:rFonts w:ascii="Times New Roman"/>
                <w:b w:val="false"/>
                <w:i w:val="false"/>
                <w:color w:val="000000"/>
                <w:sz w:val="20"/>
              </w:rPr>
              <w:t>
-бақылау
</w:t>
            </w:r>
            <w:r>
              <w:br/>
            </w:r>
            <w:r>
              <w:rPr>
                <w:rFonts w:ascii="Times New Roman"/>
                <w:b w:val="false"/>
                <w:i w:val="false"/>
                <w:color w:val="000000"/>
                <w:sz w:val="20"/>
              </w:rPr>
              <w:t>
маркаларын алғанға
</w:t>
            </w:r>
            <w:r>
              <w:br/>
            </w:r>
            <w:r>
              <w:rPr>
                <w:rFonts w:ascii="Times New Roman"/>
                <w:b w:val="false"/>
                <w:i w:val="false"/>
                <w:color w:val="000000"/>
                <w:sz w:val="20"/>
              </w:rPr>
              <w:t>
дейін не
</w:t>
            </w:r>
            <w:r>
              <w:br/>
            </w:r>
            <w:r>
              <w:rPr>
                <w:rFonts w:ascii="Times New Roman"/>
                <w:b w:val="false"/>
                <w:i w:val="false"/>
                <w:color w:val="000000"/>
                <w:sz w:val="20"/>
              </w:rPr>
              <w:t>
алған күн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құрылымдық бөлімшелер өндіретін болса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13-не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бөлімшенің тіркеу орны бойынша (орналасқан орны бойынша)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құрылымдық бөлімшелер өндіретін болса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бөлімшенің тіркеу орны бойынша (орналасқан орны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алу-бақылау маркаларын алғанға дейін не алған күн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фильтрсіз
</w:t>
            </w:r>
            <w:r>
              <w:br/>
            </w:r>
            <w:r>
              <w:rPr>
                <w:rFonts w:ascii="Times New Roman"/>
                <w:b w:val="false"/>
                <w:i w:val="false"/>
                <w:color w:val="000000"/>
                <w:sz w:val="20"/>
              </w:rPr>
              <w:t>
сигаре.
</w:t>
            </w:r>
            <w:r>
              <w:br/>
            </w:r>
            <w:r>
              <w:rPr>
                <w:rFonts w:ascii="Times New Roman"/>
                <w:b w:val="false"/>
                <w:i w:val="false"/>
                <w:color w:val="000000"/>
                <w:sz w:val="20"/>
              </w:rPr>
              <w:t>
талар, 
</w:t>
            </w:r>
            <w:r>
              <w:br/>
            </w:r>
            <w:r>
              <w:rPr>
                <w:rFonts w:ascii="Times New Roman"/>
                <w:b w:val="false"/>
                <w:i w:val="false"/>
                <w:color w:val="000000"/>
                <w:sz w:val="20"/>
              </w:rPr>
              <w:t>
папиростар,
</w:t>
            </w:r>
            <w:r>
              <w:br/>
            </w:r>
            <w:r>
              <w:rPr>
                <w:rFonts w:ascii="Times New Roman"/>
                <w:b w:val="false"/>
                <w:i w:val="false"/>
                <w:color w:val="000000"/>
                <w:sz w:val="20"/>
              </w:rPr>
              <w:t>
сигаралар,
</w:t>
            </w:r>
            <w:r>
              <w:br/>
            </w:r>
            <w:r>
              <w:rPr>
                <w:rFonts w:ascii="Times New Roman"/>
                <w:b w:val="false"/>
                <w:i w:val="false"/>
                <w:color w:val="000000"/>
                <w:sz w:val="20"/>
              </w:rPr>
              <w:t>
сигарил.
</w:t>
            </w:r>
            <w:r>
              <w:br/>
            </w:r>
            <w:r>
              <w:rPr>
                <w:rFonts w:ascii="Times New Roman"/>
                <w:b w:val="false"/>
                <w:i w:val="false"/>
                <w:color w:val="000000"/>
                <w:sz w:val="20"/>
              </w:rPr>
              <w:t>
лалар,
</w:t>
            </w:r>
            <w:r>
              <w:br/>
            </w:r>
            <w:r>
              <w:rPr>
                <w:rFonts w:ascii="Times New Roman"/>
                <w:b w:val="false"/>
                <w:i w:val="false"/>
                <w:color w:val="000000"/>
                <w:sz w:val="20"/>
              </w:rPr>
              <w:t>
шайнайтын,
</w:t>
            </w:r>
            <w:r>
              <w:br/>
            </w:r>
            <w:r>
              <w:rPr>
                <w:rFonts w:ascii="Times New Roman"/>
                <w:b w:val="false"/>
                <w:i w:val="false"/>
                <w:color w:val="000000"/>
                <w:sz w:val="20"/>
              </w:rPr>
              <w:t>
иіскейтін
</w:t>
            </w:r>
            <w:r>
              <w:br/>
            </w:r>
            <w:r>
              <w:rPr>
                <w:rFonts w:ascii="Times New Roman"/>
                <w:b w:val="false"/>
                <w:i w:val="false"/>
                <w:color w:val="000000"/>
                <w:sz w:val="20"/>
              </w:rPr>
              <w:t>
темекі
</w:t>
            </w:r>
            <w:r>
              <w:br/>
            </w:r>
            <w:r>
              <w:rPr>
                <w:rFonts w:ascii="Times New Roman"/>
                <w:b w:val="false"/>
                <w:i w:val="false"/>
                <w:color w:val="000000"/>
                <w:sz w:val="20"/>
              </w:rPr>
              <w:t>
болған
</w:t>
            </w:r>
            <w:r>
              <w:br/>
            </w:r>
            <w:r>
              <w:rPr>
                <w:rFonts w:ascii="Times New Roman"/>
                <w:b w:val="false"/>
                <w:i w:val="false"/>
                <w:color w:val="000000"/>
                <w:sz w:val="20"/>
              </w:rPr>
              <w:t>
жағдайда)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құрылымдық бөлімшесі болмаған жағдайда таратып жазу 400.05 нысанынан жүзеге асырылады. Ұйымның құрылымдық бөлімшесі бар болған жағдайда таратып жазу 400.07.001 жолына қосымша нысаннан жүзеге асырылады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бөлімшенің тіркеу орны бойынша (орналасқан орны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 билеттерін сатуға тіркелгенге дейін немесе сол күнге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136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p>
            <w:pPr>
              <w:spacing w:after="20"/>
              <w:ind w:left="20"/>
              <w:jc w:val="both"/>
            </w:pPr>
            <w:r>
              <w:rPr>
                <w:rFonts w:ascii="Times New Roman"/>
                <w:b w:val="false"/>
                <w:i w:val="false"/>
                <w:color w:val="000000"/>
                <w:sz w:val="20"/>
              </w:rPr>
              <w:t>
Есепті салық кезеңінің 23 күніне
</w:t>
            </w:r>
          </w:p>
          <w:p>
            <w:pPr>
              <w:spacing w:after="20"/>
              <w:ind w:left="20"/>
              <w:jc w:val="both"/>
            </w:pPr>
            <w:r>
              <w:rPr>
                <w:rFonts w:ascii="Times New Roman"/>
                <w:b w:val="false"/>
                <w:i w:val="false"/>
                <w:color w:val="000000"/>
                <w:sz w:val="20"/>
              </w:rPr>
              <w:t>
Есептіден кейінгі айдың 3 күніне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31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105322 БЖК ал қалған жағдайларда 105302 БЖК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жылдың 15 сәуірінен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24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105325 БЖК ал қалған жағдайларда 105305 БЖК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Келісім-шартпен, бірақ келісім-шарттың күшіне енген күннен бастап отыз күнтізбелік күннен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45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105325 БЖК ал қалған жағдайларда 105305 БЖК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уәкілетті органның кен орындарында алынатын пайдалы қазбалардың қорларын өлшеу көлемінің бірлігін  бекіту күнінен бастап 90 күнтізбелік күннен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2400" w:hRule="atLeast"/>
        </w:trPr>
        <w:tc>
          <w:tcPr>
            <w:tcW w:w="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105325 БЖК ал қалған жағдайларда 105305 БЖК
</w:t>
            </w:r>
          </w:p>
        </w:tc>
        <w:tc>
          <w:tcPr>
            <w:tcW w:w="2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келісім-шартпен белгіленген өндіру деңгейіне жеткен айдан кейінгі айдың 20 күнінен кешіктірмей
</w:t>
            </w:r>
          </w:p>
        </w:tc>
        <w:tc>
          <w:tcPr>
            <w:tcW w:w="3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Келісім-шартпен белгіленеді
</w:t>
            </w:r>
          </w:p>
        </w:tc>
        <w:tc>
          <w:tcPr>
            <w:tcW w:w="2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391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105326 БЖК ал қалған жағдайларда 105306 БЖК.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егер өткен тоқсан үшін орташа айлық төлемдер мың АЕК аз болған жағдайда, салық кезеңі тоқсан болып табылады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237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105326 БЖК ал қалған жағдайларда 105306 БЖК.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әрбір келісім-шарт бойынша келісім шартпен белгіленеді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Келісім-шартпен белгіленеді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21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237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105328 БЖК ал қалған жағдайларда 105308 БЖК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196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беру мерзімі басталғаннан кейін 15 күннен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48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2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наурыздан кешіктірмей
</w:t>
            </w:r>
          </w:p>
          <w:p>
            <w:pPr>
              <w:spacing w:after="20"/>
              <w:ind w:left="20"/>
              <w:jc w:val="both"/>
            </w:pPr>
            <w:r>
              <w:rPr>
                <w:rFonts w:ascii="Times New Roman"/>
                <w:b w:val="false"/>
                <w:i w:val="false"/>
                <w:color w:val="000000"/>
                <w:sz w:val="20"/>
              </w:rPr>
              <w:t>
20 маусымнан кешіктірмей
</w:t>
            </w:r>
          </w:p>
          <w:p>
            <w:pPr>
              <w:spacing w:after="20"/>
              <w:ind w:left="20"/>
              <w:jc w:val="both"/>
            </w:pPr>
            <w:r>
              <w:rPr>
                <w:rFonts w:ascii="Times New Roman"/>
                <w:b w:val="false"/>
                <w:i w:val="false"/>
                <w:color w:val="000000"/>
                <w:sz w:val="20"/>
              </w:rPr>
              <w:t>
20 қыркүйектен кешіктірмей
</w:t>
            </w:r>
          </w:p>
          <w:p>
            <w:pPr>
              <w:spacing w:after="20"/>
              <w:ind w:left="20"/>
              <w:jc w:val="both"/>
            </w:pPr>
            <w:r>
              <w:rPr>
                <w:rFonts w:ascii="Times New Roman"/>
                <w:b w:val="false"/>
                <w:i w:val="false"/>
                <w:color w:val="000000"/>
                <w:sz w:val="20"/>
              </w:rPr>
              <w:t>
20 желтоқсаннан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(бас кәсіпорынның тіркеу орны бойынша)
</w:t>
            </w:r>
          </w:p>
        </w:tc>
      </w:tr>
      <w:tr>
        <w:trPr>
          <w:trHeight w:val="135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су пайдалану орны бойынша (салық салу объектісі орналасқан жер бойынша)
</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1 қаңтардан 1 қазанына дейінгі кезең үүшін есептелген сомалар
</w:t>
            </w:r>
            <w:r>
              <w:br/>
            </w:r>
            <w:r>
              <w:rPr>
                <w:rFonts w:ascii="Times New Roman"/>
                <w:b w:val="false"/>
                <w:i w:val="false"/>
                <w:color w:val="000000"/>
                <w:sz w:val="20"/>
              </w:rPr>
              <w:t>
ағымдағы
</w:t>
            </w:r>
            <w:r>
              <w:br/>
            </w:r>
            <w:r>
              <w:rPr>
                <w:rFonts w:ascii="Times New Roman"/>
                <w:b w:val="false"/>
                <w:i w:val="false"/>
                <w:color w:val="000000"/>
                <w:sz w:val="20"/>
              </w:rPr>
              <w:t>
салық
</w:t>
            </w:r>
            <w:r>
              <w:br/>
            </w:r>
            <w:r>
              <w:rPr>
                <w:rFonts w:ascii="Times New Roman"/>
                <w:b w:val="false"/>
                <w:i w:val="false"/>
                <w:color w:val="000000"/>
                <w:sz w:val="20"/>
              </w:rPr>
              <w:t>
кезеңінің  25 қазанынан
</w:t>
            </w:r>
            <w:r>
              <w:br/>
            </w:r>
            <w:r>
              <w:rPr>
                <w:rFonts w:ascii="Times New Roman"/>
                <w:b w:val="false"/>
                <w:i w:val="false"/>
                <w:color w:val="000000"/>
                <w:sz w:val="20"/>
              </w:rPr>
              <w:t>
кешіктір.
</w:t>
            </w:r>
            <w:r>
              <w:br/>
            </w:r>
            <w:r>
              <w:rPr>
                <w:rFonts w:ascii="Times New Roman"/>
                <w:b w:val="false"/>
                <w:i w:val="false"/>
                <w:color w:val="000000"/>
                <w:sz w:val="20"/>
              </w:rPr>
              <w:t>
мей
</w:t>
            </w:r>
            <w:r>
              <w:br/>
            </w:r>
            <w:r>
              <w:rPr>
                <w:rFonts w:ascii="Times New Roman"/>
                <w:b w:val="false"/>
                <w:i w:val="false"/>
                <w:color w:val="000000"/>
                <w:sz w:val="20"/>
              </w:rPr>
              <w:t>
төленеді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қазаннан
</w:t>
            </w:r>
            <w:r>
              <w:br/>
            </w:r>
            <w:r>
              <w:rPr>
                <w:rFonts w:ascii="Times New Roman"/>
                <w:b w:val="false"/>
                <w:i w:val="false"/>
                <w:color w:val="000000"/>
                <w:sz w:val="20"/>
              </w:rPr>
              <w:t>
31 желтоқсанға
</w:t>
            </w:r>
            <w:r>
              <w:br/>
            </w:r>
            <w:r>
              <w:rPr>
                <w:rFonts w:ascii="Times New Roman"/>
                <w:b w:val="false"/>
                <w:i w:val="false"/>
                <w:color w:val="000000"/>
                <w:sz w:val="20"/>
              </w:rPr>
              <w:t>
дейінгі
</w:t>
            </w:r>
            <w:r>
              <w:br/>
            </w:r>
            <w:r>
              <w:rPr>
                <w:rFonts w:ascii="Times New Roman"/>
                <w:b w:val="false"/>
                <w:i w:val="false"/>
                <w:color w:val="000000"/>
                <w:sz w:val="20"/>
              </w:rPr>
              <w:t>
кезең үшін
</w:t>
            </w:r>
            <w:r>
              <w:br/>
            </w:r>
            <w:r>
              <w:rPr>
                <w:rFonts w:ascii="Times New Roman"/>
                <w:b w:val="false"/>
                <w:i w:val="false"/>
                <w:color w:val="000000"/>
                <w:sz w:val="20"/>
              </w:rPr>
              <w:t>
есептелген сомалар
</w:t>
            </w:r>
            <w:r>
              <w:br/>
            </w:r>
            <w:r>
              <w:rPr>
                <w:rFonts w:ascii="Times New Roman"/>
                <w:b w:val="false"/>
                <w:i w:val="false"/>
                <w:color w:val="000000"/>
                <w:sz w:val="20"/>
              </w:rPr>
              <w:t>
есептіден
</w:t>
            </w:r>
            <w:r>
              <w:br/>
            </w:r>
            <w:r>
              <w:rPr>
                <w:rFonts w:ascii="Times New Roman"/>
                <w:b w:val="false"/>
                <w:i w:val="false"/>
                <w:color w:val="000000"/>
                <w:sz w:val="20"/>
              </w:rPr>
              <w:t>
кейінгі
</w:t>
            </w:r>
            <w:r>
              <w:br/>
            </w:r>
            <w:r>
              <w:rPr>
                <w:rFonts w:ascii="Times New Roman"/>
                <w:b w:val="false"/>
                <w:i w:val="false"/>
                <w:color w:val="000000"/>
                <w:sz w:val="20"/>
              </w:rPr>
              <w:t>
салық
</w:t>
            </w:r>
            <w:r>
              <w:br/>
            </w:r>
            <w:r>
              <w:rPr>
                <w:rFonts w:ascii="Times New Roman"/>
                <w:b w:val="false"/>
                <w:i w:val="false"/>
                <w:color w:val="000000"/>
                <w:sz w:val="20"/>
              </w:rPr>
              <w:t>
кезеңінің
</w:t>
            </w:r>
            <w:r>
              <w:br/>
            </w:r>
            <w:r>
              <w:rPr>
                <w:rFonts w:ascii="Times New Roman"/>
                <w:b w:val="false"/>
                <w:i w:val="false"/>
                <w:color w:val="000000"/>
                <w:sz w:val="20"/>
              </w:rPr>
              <w:t>
25-нен
</w:t>
            </w:r>
            <w:r>
              <w:br/>
            </w:r>
            <w:r>
              <w:rPr>
                <w:rFonts w:ascii="Times New Roman"/>
                <w:b w:val="false"/>
                <w:i w:val="false"/>
                <w:color w:val="000000"/>
                <w:sz w:val="20"/>
              </w:rPr>
              <w:t>
кешіктір.
</w:t>
            </w:r>
            <w:r>
              <w:br/>
            </w:r>
            <w:r>
              <w:rPr>
                <w:rFonts w:ascii="Times New Roman"/>
                <w:b w:val="false"/>
                <w:i w:val="false"/>
                <w:color w:val="000000"/>
                <w:sz w:val="20"/>
              </w:rPr>
              <w:t>
мей
</w:t>
            </w:r>
            <w:r>
              <w:br/>
            </w:r>
            <w:r>
              <w:rPr>
                <w:rFonts w:ascii="Times New Roman"/>
                <w:b w:val="false"/>
                <w:i w:val="false"/>
                <w:color w:val="000000"/>
                <w:sz w:val="20"/>
              </w:rPr>
              <w:t>
төленеді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8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наурыздан кешіктірмей
</w:t>
            </w:r>
            <w:r>
              <w:br/>
            </w:r>
            <w:r>
              <w:rPr>
                <w:rFonts w:ascii="Times New Roman"/>
                <w:b w:val="false"/>
                <w:i w:val="false"/>
                <w:color w:val="000000"/>
                <w:sz w:val="20"/>
              </w:rPr>
              <w:t>
20 маусымнан  кешіктірмей
</w:t>
            </w:r>
            <w:r>
              <w:br/>
            </w:r>
            <w:r>
              <w:rPr>
                <w:rFonts w:ascii="Times New Roman"/>
                <w:b w:val="false"/>
                <w:i w:val="false"/>
                <w:color w:val="000000"/>
                <w:sz w:val="20"/>
              </w:rPr>
              <w:t>
20 қыркүйектен кешіктірмей
</w:t>
            </w:r>
            <w:r>
              <w:br/>
            </w:r>
            <w:r>
              <w:rPr>
                <w:rFonts w:ascii="Times New Roman"/>
                <w:b w:val="false"/>
                <w:i w:val="false"/>
                <w:color w:val="000000"/>
                <w:sz w:val="20"/>
              </w:rPr>
              <w:t>
20 желтоқсаннан кешіктірмей
</w:t>
            </w:r>
            <w:r>
              <w:br/>
            </w:r>
            <w:r>
              <w:rPr>
                <w:rFonts w:ascii="Times New Roman"/>
                <w:b w:val="false"/>
                <w:i w:val="false"/>
                <w:color w:val="000000"/>
                <w:sz w:val="20"/>
              </w:rPr>
              <w:t>
20 ақпаннан кешіктірмей
</w:t>
            </w:r>
            <w:r>
              <w:br/>
            </w:r>
            <w:r>
              <w:rPr>
                <w:rFonts w:ascii="Times New Roman"/>
                <w:b w:val="false"/>
                <w:i w:val="false"/>
                <w:color w:val="000000"/>
                <w:sz w:val="20"/>
              </w:rPr>
              <w:t>
20 мамырдан кешіктірмей
</w:t>
            </w:r>
            <w:r>
              <w:br/>
            </w:r>
            <w:r>
              <w:rPr>
                <w:rFonts w:ascii="Times New Roman"/>
                <w:b w:val="false"/>
                <w:i w:val="false"/>
                <w:color w:val="000000"/>
                <w:sz w:val="20"/>
              </w:rPr>
              <w:t>
20 тамыздан кешіктірмей 
</w:t>
            </w:r>
            <w:r>
              <w:br/>
            </w:r>
            <w:r>
              <w:rPr>
                <w:rFonts w:ascii="Times New Roman"/>
                <w:b w:val="false"/>
                <w:i w:val="false"/>
                <w:color w:val="000000"/>
                <w:sz w:val="20"/>
              </w:rPr>
              <w:t>
20 қарашадан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
</w:t>
            </w:r>
            <w:r>
              <w:br/>
            </w:r>
            <w:r>
              <w:rPr>
                <w:rFonts w:ascii="Times New Roman"/>
                <w:b w:val="false"/>
                <w:i w:val="false"/>
                <w:color w:val="000000"/>
                <w:sz w:val="20"/>
              </w:rPr>
              <w:t>
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су пайдалану орны бойынша (салық салу объектісі орналасқан жер бойынша)
</w:t>
            </w:r>
          </w:p>
        </w:tc>
      </w:tr>
      <w:tr>
        <w:trPr>
          <w:trHeight w:val="2280"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
</w:t>
            </w:r>
            <w:r>
              <w:br/>
            </w:r>
            <w:r>
              <w:rPr>
                <w:rFonts w:ascii="Times New Roman"/>
                <w:b w:val="false"/>
                <w:i w:val="false"/>
                <w:color w:val="000000"/>
                <w:sz w:val="20"/>
              </w:rPr>
              <w:t>
белік жыл, ай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(салық салу объектісінің орналасқан жері бойынша)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желтоқ.
</w:t>
            </w:r>
            <w:r>
              <w:br/>
            </w:r>
            <w:r>
              <w:rPr>
                <w:rFonts w:ascii="Times New Roman"/>
                <w:b w:val="false"/>
                <w:i w:val="false"/>
                <w:color w:val="000000"/>
                <w:sz w:val="20"/>
              </w:rPr>
              <w:t>
саннан кешіктір.
</w:t>
            </w:r>
            <w:r>
              <w:br/>
            </w:r>
            <w:r>
              <w:rPr>
                <w:rFonts w:ascii="Times New Roman"/>
                <w:b w:val="false"/>
                <w:i w:val="false"/>
                <w:color w:val="000000"/>
                <w:sz w:val="20"/>
              </w:rPr>
              <w:t>
мей
</w:t>
            </w:r>
            <w:r>
              <w:br/>
            </w:r>
            <w:r>
              <w:rPr>
                <w:rFonts w:ascii="Times New Roman"/>
                <w:b w:val="false"/>
                <w:i w:val="false"/>
                <w:color w:val="000000"/>
                <w:sz w:val="20"/>
              </w:rPr>
              <w:t>
20 қаңтар.
</w:t>
            </w:r>
            <w:r>
              <w:br/>
            </w:r>
            <w:r>
              <w:rPr>
                <w:rFonts w:ascii="Times New Roman"/>
                <w:b w:val="false"/>
                <w:i w:val="false"/>
                <w:color w:val="000000"/>
                <w:sz w:val="20"/>
              </w:rPr>
              <w:t>
дан кешік.
</w:t>
            </w:r>
            <w:r>
              <w:br/>
            </w:r>
            <w:r>
              <w:rPr>
                <w:rFonts w:ascii="Times New Roman"/>
                <w:b w:val="false"/>
                <w:i w:val="false"/>
                <w:color w:val="000000"/>
                <w:sz w:val="20"/>
              </w:rPr>
              <w:t>
тірмей
</w:t>
            </w:r>
          </w:p>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кодексінің
</w:t>
            </w:r>
            <w:r>
              <w:br/>
            </w:r>
            <w:r>
              <w:rPr>
                <w:rFonts w:ascii="Times New Roman"/>
                <w:b w:val="false"/>
                <w:i w:val="false"/>
                <w:color w:val="000000"/>
                <w:sz w:val="20"/>
              </w:rPr>
              <w:t>
450-б. 5-т.)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қолданыс
</w:t>
            </w:r>
            <w:r>
              <w:br/>
            </w:r>
            <w:r>
              <w:rPr>
                <w:rFonts w:ascii="Times New Roman"/>
                <w:b w:val="false"/>
                <w:i w:val="false"/>
                <w:color w:val="000000"/>
                <w:sz w:val="20"/>
              </w:rPr>
              <w:t>
мерзімінің
</w:t>
            </w:r>
            <w:r>
              <w:br/>
            </w:r>
            <w:r>
              <w:rPr>
                <w:rFonts w:ascii="Times New Roman"/>
                <w:b w:val="false"/>
                <w:i w:val="false"/>
                <w:color w:val="000000"/>
                <w:sz w:val="20"/>
              </w:rPr>
              <w:t>
аяқталған
</w:t>
            </w:r>
            <w:r>
              <w:br/>
            </w:r>
            <w:r>
              <w:rPr>
                <w:rFonts w:ascii="Times New Roman"/>
                <w:b w:val="false"/>
                <w:i w:val="false"/>
                <w:color w:val="000000"/>
                <w:sz w:val="20"/>
              </w:rPr>
              <w:t>
(бұзылған) 
</w:t>
            </w:r>
            <w:r>
              <w:br/>
            </w:r>
            <w:r>
              <w:rPr>
                <w:rFonts w:ascii="Times New Roman"/>
                <w:b w:val="false"/>
                <w:i w:val="false"/>
                <w:color w:val="000000"/>
                <w:sz w:val="20"/>
              </w:rPr>
              <w:t>
күнінен бастап
</w:t>
            </w:r>
            <w:r>
              <w:br/>
            </w:r>
            <w:r>
              <w:rPr>
                <w:rFonts w:ascii="Times New Roman"/>
                <w:b w:val="false"/>
                <w:i w:val="false"/>
                <w:color w:val="000000"/>
                <w:sz w:val="20"/>
              </w:rPr>
              <w:t>
15 күннен
</w:t>
            </w:r>
            <w:r>
              <w:br/>
            </w:r>
            <w:r>
              <w:rPr>
                <w:rFonts w:ascii="Times New Roman"/>
                <w:b w:val="false"/>
                <w:i w:val="false"/>
                <w:color w:val="000000"/>
                <w:sz w:val="20"/>
              </w:rPr>
              <w:t>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тоқсаннан
</w:t>
            </w:r>
            <w:r>
              <w:br/>
            </w:r>
            <w:r>
              <w:rPr>
                <w:rFonts w:ascii="Times New Roman"/>
                <w:b w:val="false"/>
                <w:i w:val="false"/>
                <w:color w:val="000000"/>
                <w:sz w:val="20"/>
              </w:rPr>
              <w:t>
кейінгі
</w:t>
            </w:r>
            <w:r>
              <w:br/>
            </w:r>
            <w:r>
              <w:rPr>
                <w:rFonts w:ascii="Times New Roman"/>
                <w:b w:val="false"/>
                <w:i w:val="false"/>
                <w:color w:val="000000"/>
                <w:sz w:val="20"/>
              </w:rPr>
              <w:t>
айдың 20
</w:t>
            </w:r>
            <w:r>
              <w:br/>
            </w:r>
            <w:r>
              <w:rPr>
                <w:rFonts w:ascii="Times New Roman"/>
                <w:b w:val="false"/>
                <w:i w:val="false"/>
                <w:color w:val="000000"/>
                <w:sz w:val="20"/>
              </w:rPr>
              <w:t>
қазанынан кешіктірмей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салық
</w:t>
            </w:r>
            <w:r>
              <w:br/>
            </w:r>
            <w:r>
              <w:rPr>
                <w:rFonts w:ascii="Times New Roman"/>
                <w:b w:val="false"/>
                <w:i w:val="false"/>
                <w:color w:val="000000"/>
                <w:sz w:val="20"/>
              </w:rPr>
              <w:t>
есептілігін
</w:t>
            </w:r>
            <w:r>
              <w:br/>
            </w:r>
            <w:r>
              <w:rPr>
                <w:rFonts w:ascii="Times New Roman"/>
                <w:b w:val="false"/>
                <w:i w:val="false"/>
                <w:color w:val="000000"/>
                <w:sz w:val="20"/>
              </w:rPr>
              <w:t>
тапсыру
</w:t>
            </w:r>
            <w:r>
              <w:br/>
            </w:r>
            <w:r>
              <w:rPr>
                <w:rFonts w:ascii="Times New Roman"/>
                <w:b w:val="false"/>
                <w:i w:val="false"/>
                <w:color w:val="000000"/>
                <w:sz w:val="20"/>
              </w:rPr>
              <w:t>
мерзімінен
</w:t>
            </w:r>
            <w:r>
              <w:br/>
            </w:r>
            <w:r>
              <w:rPr>
                <w:rFonts w:ascii="Times New Roman"/>
                <w:b w:val="false"/>
                <w:i w:val="false"/>
                <w:color w:val="000000"/>
                <w:sz w:val="20"/>
              </w:rPr>
              <w:t>
кейін он жұмыс
</w:t>
            </w:r>
            <w:r>
              <w:br/>
            </w:r>
            <w:r>
              <w:rPr>
                <w:rFonts w:ascii="Times New Roman"/>
                <w:b w:val="false"/>
                <w:i w:val="false"/>
                <w:color w:val="000000"/>
                <w:sz w:val="20"/>
              </w:rPr>
              <w:t>
күнінен
</w:t>
            </w:r>
            <w:r>
              <w:br/>
            </w:r>
            <w:r>
              <w:rPr>
                <w:rFonts w:ascii="Times New Roman"/>
                <w:b w:val="false"/>
                <w:i w:val="false"/>
                <w:color w:val="000000"/>
                <w:sz w:val="20"/>
              </w:rPr>
              <w:t>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 көздерінің орналасқан жері бойынша, жылжымалы көздер
</w:t>
            </w:r>
            <w:r>
              <w:br/>
            </w:r>
            <w:r>
              <w:rPr>
                <w:rFonts w:ascii="Times New Roman"/>
                <w:b w:val="false"/>
                <w:i w:val="false"/>
                <w:color w:val="000000"/>
                <w:sz w:val="20"/>
              </w:rPr>
              <w:t>
(объектілер)
</w:t>
            </w:r>
            <w:r>
              <w:br/>
            </w:r>
            <w:r>
              <w:rPr>
                <w:rFonts w:ascii="Times New Roman"/>
                <w:b w:val="false"/>
                <w:i w:val="false"/>
                <w:color w:val="000000"/>
                <w:sz w:val="20"/>
              </w:rPr>
              <w:t>
бойынша -
</w:t>
            </w:r>
            <w:r>
              <w:br/>
            </w:r>
            <w:r>
              <w:rPr>
                <w:rFonts w:ascii="Times New Roman"/>
                <w:b w:val="false"/>
                <w:i w:val="false"/>
                <w:color w:val="000000"/>
                <w:sz w:val="20"/>
              </w:rPr>
              <w:t>
олардың
</w:t>
            </w:r>
            <w:r>
              <w:br/>
            </w:r>
            <w:r>
              <w:rPr>
                <w:rFonts w:ascii="Times New Roman"/>
                <w:b w:val="false"/>
                <w:i w:val="false"/>
                <w:color w:val="000000"/>
                <w:sz w:val="20"/>
              </w:rPr>
              <w:t>
уәкілетті
</w:t>
            </w:r>
            <w:r>
              <w:br/>
            </w:r>
            <w:r>
              <w:rPr>
                <w:rFonts w:ascii="Times New Roman"/>
                <w:b w:val="false"/>
                <w:i w:val="false"/>
                <w:color w:val="000000"/>
                <w:sz w:val="20"/>
              </w:rPr>
              <w:t>
органда
</w:t>
            </w:r>
            <w:r>
              <w:br/>
            </w:r>
            <w:r>
              <w:rPr>
                <w:rFonts w:ascii="Times New Roman"/>
                <w:b w:val="false"/>
                <w:i w:val="false"/>
                <w:color w:val="000000"/>
                <w:sz w:val="20"/>
              </w:rPr>
              <w:t>
мемлекеттік
</w:t>
            </w:r>
            <w:r>
              <w:br/>
            </w:r>
            <w:r>
              <w:rPr>
                <w:rFonts w:ascii="Times New Roman"/>
                <w:b w:val="false"/>
                <w:i w:val="false"/>
                <w:color w:val="000000"/>
                <w:sz w:val="20"/>
              </w:rPr>
              <w:t>
тіркелген
</w:t>
            </w:r>
            <w:r>
              <w:br/>
            </w:r>
            <w:r>
              <w:rPr>
                <w:rFonts w:ascii="Times New Roman"/>
                <w:b w:val="false"/>
                <w:i w:val="false"/>
                <w:color w:val="000000"/>
                <w:sz w:val="20"/>
              </w:rPr>
              <w:t>
жері бойынша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20 наурызынан кешіктірмей
</w:t>
            </w: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25 қазанынан кешіктірмей
</w:t>
            </w:r>
          </w:p>
          <w:p>
            <w:pPr>
              <w:spacing w:after="20"/>
              <w:ind w:left="20"/>
              <w:jc w:val="both"/>
            </w:pPr>
            <w:r>
              <w:rPr>
                <w:rFonts w:ascii="Times New Roman"/>
                <w:b w:val="false"/>
                <w:i w:val="false"/>
                <w:color w:val="000000"/>
                <w:sz w:val="20"/>
              </w:rPr>
              <w:t>
Ағымдағы салық кезеңінің
</w:t>
            </w:r>
            <w:r>
              <w:br/>
            </w:r>
            <w:r>
              <w:rPr>
                <w:rFonts w:ascii="Times New Roman"/>
                <w:b w:val="false"/>
                <w:i w:val="false"/>
                <w:color w:val="000000"/>
                <w:sz w:val="20"/>
              </w:rPr>
              <w:t>
1 қаңтарынан 1 қазанына
</w:t>
            </w:r>
            <w:r>
              <w:br/>
            </w:r>
            <w:r>
              <w:rPr>
                <w:rFonts w:ascii="Times New Roman"/>
                <w:b w:val="false"/>
                <w:i w:val="false"/>
                <w:color w:val="000000"/>
                <w:sz w:val="20"/>
              </w:rPr>
              <w:t>
дейінгі кезең үшін есептелгенсомалар төленеді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w:t>
            </w:r>
            <w:r>
              <w:br/>
            </w:r>
            <w:r>
              <w:rPr>
                <w:rFonts w:ascii="Times New Roman"/>
                <w:b w:val="false"/>
                <w:i w:val="false"/>
                <w:color w:val="000000"/>
                <w:sz w:val="20"/>
              </w:rPr>
              <w:t>
кейінгі
</w:t>
            </w:r>
            <w:r>
              <w:br/>
            </w:r>
            <w:r>
              <w:rPr>
                <w:rFonts w:ascii="Times New Roman"/>
                <w:b w:val="false"/>
                <w:i w:val="false"/>
                <w:color w:val="000000"/>
                <w:sz w:val="20"/>
              </w:rPr>
              <w:t>
салық кезеңінің
</w:t>
            </w:r>
            <w:r>
              <w:br/>
            </w:r>
            <w:r>
              <w:rPr>
                <w:rFonts w:ascii="Times New Roman"/>
                <w:b w:val="false"/>
                <w:i w:val="false"/>
                <w:color w:val="000000"/>
                <w:sz w:val="20"/>
              </w:rPr>
              <w:t>
25 наурызынан
</w:t>
            </w:r>
            <w:r>
              <w:br/>
            </w:r>
            <w:r>
              <w:rPr>
                <w:rFonts w:ascii="Times New Roman"/>
                <w:b w:val="false"/>
                <w:i w:val="false"/>
                <w:color w:val="000000"/>
                <w:sz w:val="20"/>
              </w:rPr>
              <w:t>
кешіктір.
</w:t>
            </w:r>
            <w:r>
              <w:br/>
            </w:r>
            <w:r>
              <w:rPr>
                <w:rFonts w:ascii="Times New Roman"/>
                <w:b w:val="false"/>
                <w:i w:val="false"/>
                <w:color w:val="000000"/>
                <w:sz w:val="20"/>
              </w:rPr>
              <w:t>
мей 1
</w:t>
            </w:r>
            <w:r>
              <w:br/>
            </w:r>
            <w:r>
              <w:rPr>
                <w:rFonts w:ascii="Times New Roman"/>
                <w:b w:val="false"/>
                <w:i w:val="false"/>
                <w:color w:val="000000"/>
                <w:sz w:val="20"/>
              </w:rPr>
              <w:t>
қазаннан
</w:t>
            </w:r>
            <w:r>
              <w:br/>
            </w:r>
            <w:r>
              <w:rPr>
                <w:rFonts w:ascii="Times New Roman"/>
                <w:b w:val="false"/>
                <w:i w:val="false"/>
                <w:color w:val="000000"/>
                <w:sz w:val="20"/>
              </w:rPr>
              <w:t>
31 желтоқ.
</w:t>
            </w:r>
            <w:r>
              <w:br/>
            </w:r>
            <w:r>
              <w:rPr>
                <w:rFonts w:ascii="Times New Roman"/>
                <w:b w:val="false"/>
                <w:i w:val="false"/>
                <w:color w:val="000000"/>
                <w:sz w:val="20"/>
              </w:rPr>
              <w:t>
сан аралық
</w:t>
            </w:r>
            <w:r>
              <w:br/>
            </w:r>
            <w:r>
              <w:rPr>
                <w:rFonts w:ascii="Times New Roman"/>
                <w:b w:val="false"/>
                <w:i w:val="false"/>
                <w:color w:val="000000"/>
                <w:sz w:val="20"/>
              </w:rPr>
              <w:t>
кезеңі үшін
</w:t>
            </w:r>
            <w:r>
              <w:br/>
            </w:r>
            <w:r>
              <w:rPr>
                <w:rFonts w:ascii="Times New Roman"/>
                <w:b w:val="false"/>
                <w:i w:val="false"/>
                <w:color w:val="000000"/>
                <w:sz w:val="20"/>
              </w:rPr>
              <w:t>
есептелген
</w:t>
            </w:r>
            <w:r>
              <w:br/>
            </w:r>
            <w:r>
              <w:rPr>
                <w:rFonts w:ascii="Times New Roman"/>
                <w:b w:val="false"/>
                <w:i w:val="false"/>
                <w:color w:val="000000"/>
                <w:sz w:val="20"/>
              </w:rPr>
              <w:t>
сома
</w:t>
            </w:r>
            <w:r>
              <w:br/>
            </w:r>
            <w:r>
              <w:rPr>
                <w:rFonts w:ascii="Times New Roman"/>
                <w:b w:val="false"/>
                <w:i w:val="false"/>
                <w:color w:val="000000"/>
                <w:sz w:val="20"/>
              </w:rPr>
              <w:t>
төленеді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Аукциондар(аукцион) өткізген есепті айдан кейінгі айдың 20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салық
</w:t>
            </w:r>
            <w:r>
              <w:br/>
            </w:r>
            <w:r>
              <w:rPr>
                <w:rFonts w:ascii="Times New Roman"/>
                <w:b w:val="false"/>
                <w:i w:val="false"/>
                <w:color w:val="000000"/>
                <w:sz w:val="20"/>
              </w:rPr>
              <w:t>
есептілігін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(салық төлеуші ретінде тіркелген  орны бойынша)
</w:t>
            </w:r>
          </w:p>
        </w:tc>
      </w:tr>
      <w:tr>
        <w:trPr>
          <w:trHeight w:val="256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айдың 25 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салық
</w:t>
            </w:r>
            <w:r>
              <w:br/>
            </w:r>
            <w:r>
              <w:rPr>
                <w:rFonts w:ascii="Times New Roman"/>
                <w:b w:val="false"/>
                <w:i w:val="false"/>
                <w:color w:val="000000"/>
                <w:sz w:val="20"/>
              </w:rPr>
              <w:t>
есептілігін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жүзеге асыру орны бойынша
</w:t>
            </w:r>
            <w:r>
              <w:br/>
            </w:r>
            <w:r>
              <w:rPr>
                <w:rFonts w:ascii="Times New Roman"/>
                <w:b w:val="false"/>
                <w:i w:val="false"/>
                <w:color w:val="000000"/>
                <w:sz w:val="20"/>
              </w:rPr>
              <w:t>
тұрғылықты жері бойынша
</w:t>
            </w:r>
          </w:p>
        </w:tc>
      </w:tr>
      <w:tr>
        <w:trPr>
          <w:trHeight w:val="145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бергенге дейін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
</w:t>
            </w:r>
            <w:r>
              <w:br/>
            </w:r>
            <w:r>
              <w:rPr>
                <w:rFonts w:ascii="Times New Roman"/>
                <w:b w:val="false"/>
                <w:i w:val="false"/>
                <w:color w:val="000000"/>
                <w:sz w:val="20"/>
              </w:rPr>
              <w:t>
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w:t>
            </w:r>
            <w:r>
              <w:br/>
            </w:r>
            <w:r>
              <w:rPr>
                <w:rFonts w:ascii="Times New Roman"/>
                <w:b w:val="false"/>
                <w:i w:val="false"/>
                <w:color w:val="000000"/>
                <w:sz w:val="20"/>
              </w:rPr>
              <w:t>
жүзеге асыру
</w:t>
            </w:r>
            <w:r>
              <w:br/>
            </w:r>
            <w:r>
              <w:rPr>
                <w:rFonts w:ascii="Times New Roman"/>
                <w:b w:val="false"/>
                <w:i w:val="false"/>
                <w:color w:val="000000"/>
                <w:sz w:val="20"/>
              </w:rPr>
              <w:t>
орны бойынша
</w:t>
            </w:r>
            <w:r>
              <w:br/>
            </w:r>
            <w:r>
              <w:rPr>
                <w:rFonts w:ascii="Times New Roman"/>
                <w:b w:val="false"/>
                <w:i w:val="false"/>
                <w:color w:val="000000"/>
                <w:sz w:val="20"/>
              </w:rPr>
              <w:t>
тұрғылықты жері бойынша
</w:t>
            </w:r>
          </w:p>
        </w:tc>
      </w:tr>
      <w:tr>
        <w:trPr>
          <w:trHeight w:val="1425"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есепті салық кезеңінен кейінгі
</w:t>
            </w:r>
            <w:r>
              <w:br/>
            </w:r>
            <w:r>
              <w:rPr>
                <w:rFonts w:ascii="Times New Roman"/>
                <w:b w:val="false"/>
                <w:i w:val="false"/>
                <w:color w:val="000000"/>
                <w:sz w:val="20"/>
              </w:rPr>
              <w:t>
салық кезеңінің  25 наурызынан
</w:t>
            </w:r>
            <w:r>
              <w:br/>
            </w:r>
            <w:r>
              <w:rPr>
                <w:rFonts w:ascii="Times New Roman"/>
                <w:b w:val="false"/>
                <w:i w:val="false"/>
                <w:color w:val="000000"/>
                <w:sz w:val="20"/>
              </w:rPr>
              <w:t>
кешіктірмей.
</w:t>
            </w:r>
          </w:p>
          <w:p>
            <w:pPr>
              <w:spacing w:after="20"/>
              <w:ind w:left="20"/>
              <w:jc w:val="both"/>
            </w:pPr>
            <w:r>
              <w:rPr>
                <w:rFonts w:ascii="Times New Roman"/>
                <w:b w:val="false"/>
                <w:i w:val="false"/>
                <w:color w:val="000000"/>
                <w:sz w:val="20"/>
              </w:rPr>
              <w:t>
Ағымдағы салық кезеңінің 1 қаңтарынан  1 қазанына
</w:t>
            </w:r>
            <w:r>
              <w:br/>
            </w:r>
            <w:r>
              <w:rPr>
                <w:rFonts w:ascii="Times New Roman"/>
                <w:b w:val="false"/>
                <w:i w:val="false"/>
                <w:color w:val="000000"/>
                <w:sz w:val="20"/>
              </w:rPr>
              <w:t>
дейінгі кезең үшін есептелген сомалар бойынша;
</w:t>
            </w:r>
            <w:r>
              <w:br/>
            </w:r>
            <w:r>
              <w:rPr>
                <w:rFonts w:ascii="Times New Roman"/>
                <w:b w:val="false"/>
                <w:i w:val="false"/>
                <w:color w:val="000000"/>
                <w:sz w:val="20"/>
              </w:rPr>
              <w:t>
</w:t>
            </w:r>
            <w:r>
              <w:br/>
            </w:r>
            <w:r>
              <w:rPr>
                <w:rFonts w:ascii="Times New Roman"/>
                <w:b w:val="false"/>
                <w:i w:val="false"/>
                <w:color w:val="000000"/>
                <w:sz w:val="20"/>
              </w:rPr>
              <w:t>
Есептіден кейінгі
</w:t>
            </w:r>
            <w:r>
              <w:br/>
            </w:r>
            <w:r>
              <w:rPr>
                <w:rFonts w:ascii="Times New Roman"/>
                <w:b w:val="false"/>
                <w:i w:val="false"/>
                <w:color w:val="000000"/>
                <w:sz w:val="20"/>
              </w:rPr>
              <w:t>
салық кезеңінің 25 наурызынан кешіктірмей,
</w:t>
            </w:r>
            <w:r>
              <w:br/>
            </w:r>
            <w:r>
              <w:rPr>
                <w:rFonts w:ascii="Times New Roman"/>
                <w:b w:val="false"/>
                <w:i w:val="false"/>
                <w:color w:val="000000"/>
                <w:sz w:val="20"/>
              </w:rPr>
              <w:t>
1 қазаннан
</w:t>
            </w:r>
            <w:r>
              <w:br/>
            </w:r>
            <w:r>
              <w:rPr>
                <w:rFonts w:ascii="Times New Roman"/>
                <w:b w:val="false"/>
                <w:i w:val="false"/>
                <w:color w:val="000000"/>
                <w:sz w:val="20"/>
              </w:rPr>
              <w:t>
бастап 31
</w:t>
            </w:r>
            <w:r>
              <w:br/>
            </w:r>
            <w:r>
              <w:rPr>
                <w:rFonts w:ascii="Times New Roman"/>
                <w:b w:val="false"/>
                <w:i w:val="false"/>
                <w:color w:val="000000"/>
                <w:sz w:val="20"/>
              </w:rPr>
              <w:t>
желтоқсанға
</w:t>
            </w:r>
            <w:r>
              <w:br/>
            </w:r>
            <w:r>
              <w:rPr>
                <w:rFonts w:ascii="Times New Roman"/>
                <w:b w:val="false"/>
                <w:i w:val="false"/>
                <w:color w:val="000000"/>
                <w:sz w:val="20"/>
              </w:rPr>
              <w:t>
дейінгі кезең үшін есептелген сомалар бойынша.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салық
</w:t>
            </w:r>
            <w:r>
              <w:br/>
            </w:r>
            <w:r>
              <w:rPr>
                <w:rFonts w:ascii="Times New Roman"/>
                <w:b w:val="false"/>
                <w:i w:val="false"/>
                <w:color w:val="000000"/>
                <w:sz w:val="20"/>
              </w:rPr>
              <w:t>
есептілігін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w:t>
            </w:r>
            <w:r>
              <w:br/>
            </w:r>
            <w:r>
              <w:rPr>
                <w:rFonts w:ascii="Times New Roman"/>
                <w:b w:val="false"/>
                <w:i w:val="false"/>
                <w:color w:val="000000"/>
                <w:sz w:val="20"/>
              </w:rPr>
              <w:t>
</w:t>
            </w:r>
          </w:p>
        </w:tc>
      </w:tr>
      <w:tr>
        <w:trPr>
          <w:trHeight w:val="114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20 қазанынан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w:t>
            </w:r>
          </w:p>
        </w:tc>
      </w:tr>
      <w:tr>
        <w:trPr>
          <w:trHeight w:val="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90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мамыр - 931.11-нысанның А бағанының жолында көрсетілген салық төлемдерінің сомасы,
</w:t>
            </w:r>
            <w:r>
              <w:br/>
            </w:r>
            <w:r>
              <w:rPr>
                <w:rFonts w:ascii="Times New Roman"/>
                <w:b w:val="false"/>
                <w:i w:val="false"/>
                <w:color w:val="000000"/>
                <w:sz w:val="20"/>
              </w:rPr>
              <w:t>
20 қазан - 931.11-нысанның В бағанының жолында көрсетілген салық төлемдерінің сомасы, келесі салық кезеңінің 20 наурызы ( патент құнының
</w:t>
            </w:r>
            <w:r>
              <w:br/>
            </w:r>
            <w:r>
              <w:rPr>
                <w:rFonts w:ascii="Times New Roman"/>
                <w:b w:val="false"/>
                <w:i w:val="false"/>
                <w:color w:val="000000"/>
                <w:sz w:val="20"/>
              </w:rPr>
              <w:t>
өзгерген есебін табыс етпеген жағдайда) - 931.11-нысанның С бағанының жолында көрсетілген салық төлемдерінің сомасы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салық
</w:t>
            </w:r>
            <w:r>
              <w:br/>
            </w:r>
            <w:r>
              <w:rPr>
                <w:rFonts w:ascii="Times New Roman"/>
                <w:b w:val="false"/>
                <w:i w:val="false"/>
                <w:color w:val="000000"/>
                <w:sz w:val="20"/>
              </w:rPr>
              <w:t>
есептілігін тапсыру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w:t>
            </w:r>
          </w:p>
        </w:tc>
      </w:tr>
      <w:tr>
        <w:trPr>
          <w:trHeight w:val="648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салық кезеңінің 20 наурызы мерзімі бойынша патент құнының өзгертілген есебін берген жағдайда  - 931.12-нысанының С бағанының жолдарында көрсетілген салық сомаларының төлемі жүргізіледі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7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2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түрлеріне арнаулы салық режимі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20-күнінен кешіктірмей
</w:t>
            </w:r>
          </w:p>
        </w:tc>
        <w:tc>
          <w:tcPr>
            <w:tcW w:w="3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салық
</w:t>
            </w:r>
            <w:r>
              <w:br/>
            </w:r>
            <w:r>
              <w:rPr>
                <w:rFonts w:ascii="Times New Roman"/>
                <w:b w:val="false"/>
                <w:i w:val="false"/>
                <w:color w:val="000000"/>
                <w:sz w:val="20"/>
              </w:rPr>
              <w:t>
есептілігін мерзімінен кейін он жұмыс күнінен кешіктірмей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2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объектілердің орналасқан жері бойынша
</w:t>
            </w:r>
          </w:p>
        </w:tc>
      </w:tr>
      <w:tr>
        <w:trPr>
          <w:trHeight w:val="1215" w:hRule="atLeast"/>
        </w:trPr>
        <w:tc>
          <w:tcPr>
            <w:tcW w:w="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2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Жануарлар әлемін пайдаланғаны үшін төлем (105311 БЖК*)
</w:t>
            </w:r>
          </w:p>
          <w:p>
            <w:pPr>
              <w:spacing w:after="20"/>
              <w:ind w:left="20"/>
              <w:jc w:val="both"/>
            </w:pPr>
            <w:r>
              <w:rPr>
                <w:rFonts w:ascii="Times New Roman"/>
                <w:b w:val="false"/>
                <w:i w:val="false"/>
                <w:color w:val="000000"/>
                <w:sz w:val="20"/>
              </w:rPr>
              <w:t>
2. орманды
</w:t>
            </w:r>
            <w:r>
              <w:br/>
            </w:r>
            <w:r>
              <w:rPr>
                <w:rFonts w:ascii="Times New Roman"/>
                <w:b w:val="false"/>
                <w:i w:val="false"/>
                <w:color w:val="000000"/>
                <w:sz w:val="20"/>
              </w:rPr>
              <w:t>
пайдалан.
</w:t>
            </w:r>
            <w:r>
              <w:br/>
            </w:r>
            <w:r>
              <w:rPr>
                <w:rFonts w:ascii="Times New Roman"/>
                <w:b w:val="false"/>
                <w:i w:val="false"/>
                <w:color w:val="000000"/>
                <w:sz w:val="20"/>
              </w:rPr>
              <w:t>
ғаны үшін
</w:t>
            </w:r>
            <w:r>
              <w:br/>
            </w:r>
            <w:r>
              <w:rPr>
                <w:rFonts w:ascii="Times New Roman"/>
                <w:b w:val="false"/>
                <w:i w:val="false"/>
                <w:color w:val="000000"/>
                <w:sz w:val="20"/>
              </w:rPr>
              <w:t>
төлем (105304 БЖК*) 
</w:t>
            </w:r>
          </w:p>
          <w:p>
            <w:pPr>
              <w:spacing w:after="20"/>
              <w:ind w:left="20"/>
              <w:jc w:val="both"/>
            </w:pPr>
            <w:r>
              <w:rPr>
                <w:rFonts w:ascii="Times New Roman"/>
                <w:b w:val="false"/>
                <w:i w:val="false"/>
                <w:color w:val="000000"/>
                <w:sz w:val="20"/>
              </w:rPr>
              <w:t>
3. ерекше қорғалатын табиғи аумақтарды пайдаланғаны үшін төлем (105313, 105314 БЖК*) 
</w:t>
            </w:r>
          </w:p>
          <w:p>
            <w:pPr>
              <w:spacing w:after="20"/>
              <w:ind w:left="20"/>
              <w:jc w:val="both"/>
            </w:pPr>
            <w:r>
              <w:rPr>
                <w:rFonts w:ascii="Times New Roman"/>
                <w:b w:val="false"/>
                <w:i w:val="false"/>
                <w:color w:val="000000"/>
                <w:sz w:val="20"/>
              </w:rPr>
              <w:t>
4. Сыртқы көрнекі жарнама орналас.
</w:t>
            </w:r>
            <w:r>
              <w:br/>
            </w:r>
            <w:r>
              <w:rPr>
                <w:rFonts w:ascii="Times New Roman"/>
                <w:b w:val="false"/>
                <w:i w:val="false"/>
                <w:color w:val="000000"/>
                <w:sz w:val="20"/>
              </w:rPr>
              <w:t>
тырғаны үшін төлем (БЖК* 105419, 105420)
</w:t>
            </w:r>
          </w:p>
          <w:p>
            <w:pPr>
              <w:spacing w:after="20"/>
              <w:ind w:left="20"/>
              <w:jc w:val="both"/>
            </w:pPr>
            <w:r>
              <w:rPr>
                <w:rFonts w:ascii="Times New Roman"/>
                <w:b w:val="false"/>
                <w:i w:val="false"/>
                <w:color w:val="000000"/>
                <w:sz w:val="20"/>
              </w:rPr>
              <w:t>
5. Кеме қатынайтын су жолдарын пайдаланғаны үшін төлем (БЖК* 105310)
</w:t>
            </w: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Үкіметімен белгіленеді
</w:t>
            </w:r>
          </w:p>
        </w:tc>
        <w:tc>
          <w:tcPr>
            <w:tcW w:w="35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органда рұқсат алғанға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келесі айдың 20 күнінен кешіктірмей;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келесі айдың 20 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БЖК* - Кірістерді бірыңғай бюджеттік жіктеу коды
</w:t>
      </w:r>
      <w:r>
        <w:br/>
      </w:r>
      <w:r>
        <w:rPr>
          <w:rFonts w:ascii="Times New Roman"/>
          <w:b w:val="false"/>
          <w:i w:val="false"/>
          <w:color w:val="000000"/>
          <w:sz w:val="28"/>
        </w:rPr>
        <w:t>
      ** Бірыңғай жер салығының есебі қолданудың бірінші жылында
</w:t>
      </w:r>
      <w:r>
        <w:br/>
      </w:r>
      <w:r>
        <w:rPr>
          <w:rFonts w:ascii="Times New Roman"/>
          <w:b w:val="false"/>
          <w:i w:val="false"/>
          <w:color w:val="000000"/>
          <w:sz w:val="28"/>
        </w:rPr>
        <w:t>
ұсынылады (Осы арнайы режимді қолданатын барлық салық төлеушілер
</w:t>
      </w:r>
      <w:r>
        <w:br/>
      </w:r>
      <w:r>
        <w:rPr>
          <w:rFonts w:ascii="Times New Roman"/>
          <w:b w:val="false"/>
          <w:i w:val="false"/>
          <w:color w:val="000000"/>
          <w:sz w:val="28"/>
        </w:rPr>
        <w:t>
үшін, 2002 жыл режим қолданудың бірінші жылы болып табылады,
</w:t>
      </w:r>
      <w:r>
        <w:br/>
      </w:r>
      <w:r>
        <w:rPr>
          <w:rFonts w:ascii="Times New Roman"/>
          <w:b w:val="false"/>
          <w:i w:val="false"/>
          <w:color w:val="000000"/>
          <w:sz w:val="28"/>
        </w:rPr>
        <w:t>
өйткені Салық кодексі енгізілгенге дейін бірыңғай жер салығы салық
</w:t>
      </w:r>
      <w:r>
        <w:br/>
      </w:r>
      <w:r>
        <w:rPr>
          <w:rFonts w:ascii="Times New Roman"/>
          <w:b w:val="false"/>
          <w:i w:val="false"/>
          <w:color w:val="000000"/>
          <w:sz w:val="28"/>
        </w:rPr>
        <w:t>
түрі ретінде жүргізілді). Салық кодексінің 382-б. 2-т. 4-тармақшасына сәйкес келесі салық кезеңдерінде ағымдағы
</w:t>
      </w:r>
      <w:r>
        <w:br/>
      </w:r>
      <w:r>
        <w:rPr>
          <w:rFonts w:ascii="Times New Roman"/>
          <w:b w:val="false"/>
          <w:i w:val="false"/>
          <w:color w:val="000000"/>
          <w:sz w:val="28"/>
        </w:rPr>
        <w:t>
төлемдердің есебі тек оның деректері өзгергенде ғана табыс етіледі
</w:t>
      </w:r>
      <w:r>
        <w:br/>
      </w:r>
      <w:r>
        <w:rPr>
          <w:rFonts w:ascii="Times New Roman"/>
          <w:b w:val="false"/>
          <w:i w:val="false"/>
          <w:color w:val="000000"/>
          <w:sz w:val="28"/>
        </w:rPr>
        <w:t>
салықты есептеу үшін базаны өзгерту кезінде және т.б.). Бірыңғай
</w:t>
      </w:r>
      <w:r>
        <w:br/>
      </w:r>
      <w:r>
        <w:rPr>
          <w:rFonts w:ascii="Times New Roman"/>
          <w:b w:val="false"/>
          <w:i w:val="false"/>
          <w:color w:val="000000"/>
          <w:sz w:val="28"/>
        </w:rPr>
        <w:t>
жер салығы үшін өзгертілмейтін салық базасына байланысты есеп
</w:t>
      </w:r>
      <w:r>
        <w:br/>
      </w:r>
      <w:r>
        <w:rPr>
          <w:rFonts w:ascii="Times New Roman"/>
          <w:b w:val="false"/>
          <w:i w:val="false"/>
          <w:color w:val="000000"/>
          <w:sz w:val="28"/>
        </w:rPr>
        <w:t>
берілмеген жағдайда, ағымдағы төлем мөлшері алдыңғы салық кезеңі
</w:t>
      </w:r>
      <w:r>
        <w:br/>
      </w:r>
      <w:r>
        <w:rPr>
          <w:rFonts w:ascii="Times New Roman"/>
          <w:b w:val="false"/>
          <w:i w:val="false"/>
          <w:color w:val="000000"/>
          <w:sz w:val="28"/>
        </w:rPr>
        <w:t>
үшін бірыңғай жер салығы бойынша декларацияда есептелген жалпы
</w:t>
      </w:r>
      <w:r>
        <w:br/>
      </w:r>
      <w:r>
        <w:rPr>
          <w:rFonts w:ascii="Times New Roman"/>
          <w:b w:val="false"/>
          <w:i w:val="false"/>
          <w:color w:val="000000"/>
          <w:sz w:val="28"/>
        </w:rPr>
        <w:t>
салық сомасының 1/2 бөлігі ретінде айқындалады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бекітілген
</w:t>
      </w:r>
      <w:r>
        <w:br/>
      </w:r>
      <w:r>
        <w:rPr>
          <w:rFonts w:ascii="Times New Roman"/>
          <w:b w:val="false"/>
          <w:i w:val="false"/>
          <w:color w:val="000000"/>
          <w:sz w:val="28"/>
        </w:rPr>
        <w:t>
                                      Дербес шоттарды жүргізу
</w:t>
      </w:r>
      <w:r>
        <w:br/>
      </w:r>
      <w:r>
        <w:rPr>
          <w:rFonts w:ascii="Times New Roman"/>
          <w:b w:val="false"/>
          <w:i w:val="false"/>
          <w:color w:val="000000"/>
          <w:sz w:val="28"/>
        </w:rPr>
        <w:t>
                                     ережелеріне  N 18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 жаңа редакцияда - ҚР Қаржы министрлігі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200___ж
</w:t>
      </w:r>
      <w:r>
        <w:rPr>
          <w:rFonts w:ascii="Times New Roman"/>
          <w:b/>
          <w:i w:val="false"/>
          <w:color w:val="000000"/>
          <w:sz w:val="28"/>
        </w:rPr>
        <w:t>
.
</w:t>
      </w:r>
      <w:r>
        <w:rPr>
          <w:rFonts w:ascii="Times New Roman"/>
          <w:b w:val="false"/>
          <w:i w:val="false"/>
          <w:color w:val="000000"/>
          <w:sz w:val="28"/>
        </w:rPr>
        <w:t>
 "___"»
</w:t>
      </w:r>
      <w:r>
        <w:rPr>
          <w:rFonts w:ascii="Times New Roman"/>
          <w:b/>
          <w:i w:val="false"/>
          <w:color w:val="000000"/>
          <w:sz w:val="28"/>
        </w:rPr>
        <w:t>
_______                                    
</w:t>
      </w:r>
      <w:r>
        <w:rPr>
          <w:rFonts w:ascii="Times New Roman"/>
          <w:b w:val="false"/>
          <w:i w:val="false"/>
          <w:color w:val="000000"/>
          <w:sz w:val="28"/>
        </w:rPr>
        <w:t>
                                                      "Бекітемін"
</w:t>
      </w:r>
      <w:r>
        <w:br/>
      </w:r>
      <w:r>
        <w:rPr>
          <w:rFonts w:ascii="Times New Roman"/>
          <w:b w:val="false"/>
          <w:i w:val="false"/>
          <w:color w:val="000000"/>
          <w:sz w:val="28"/>
        </w:rPr>
        <w:t>
Қазынашылық органына
</w:t>
      </w:r>
      <w:r>
        <w:br/>
      </w:r>
      <w:r>
        <w:rPr>
          <w:rFonts w:ascii="Times New Roman"/>
          <w:b w:val="false"/>
          <w:i w:val="false"/>
          <w:color w:val="000000"/>
          <w:sz w:val="28"/>
        </w:rPr>
        <w:t>
келіп түсті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Салық органының басшысы
</w:t>
      </w:r>
      <w:r>
        <w:br/>
      </w:r>
      <w:r>
        <w:rPr>
          <w:rFonts w:ascii="Times New Roman"/>
          <w:b w:val="false"/>
          <w:i w:val="false"/>
          <w:color w:val="000000"/>
          <w:sz w:val="28"/>
        </w:rPr>
        <w:t>
                                        (аты-жөні, қолы, мөрі)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200___ж
</w:t>
      </w:r>
      <w:r>
        <w:rPr>
          <w:rFonts w:ascii="Times New Roman"/>
          <w:b/>
          <w:i w:val="false"/>
          <w:color w:val="000000"/>
          <w:sz w:val="28"/>
        </w:rPr>
        <w:t>
.
</w:t>
      </w:r>
      <w:r>
        <w:rPr>
          <w:rFonts w:ascii="Times New Roman"/>
          <w:b w:val="false"/>
          <w:i w:val="false"/>
          <w:color w:val="000000"/>
          <w:sz w:val="28"/>
        </w:rPr>
        <w:t>
 "___"»
</w:t>
      </w:r>
      <w:r>
        <w:rPr>
          <w:rFonts w:ascii="Times New Roman"/>
          <w:b/>
          <w:i w:val="false"/>
          <w:color w:val="000000"/>
          <w:sz w:val="28"/>
        </w:rPr>
        <w:t>
_______                  _____________________
</w:t>
      </w:r>
      <w:r>
        <w:rPr>
          <w:rFonts w:ascii="Times New Roman"/>
          <w:b w:val="false"/>
          <w:i w:val="false"/>
          <w:color w:val="000000"/>
          <w:sz w:val="28"/>
        </w:rPr>
        <w:t>
</w:t>
      </w:r>
      <w:r>
        <w:br/>
      </w:r>
      <w:r>
        <w:rPr>
          <w:rFonts w:ascii="Times New Roman"/>
          <w:b w:val="false"/>
          <w:i w:val="false"/>
          <w:color w:val="000000"/>
          <w:sz w:val="28"/>
        </w:rPr>
        <w:t>
           (жасау күні)                        (жасау орны)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(СТН салық комитетінің атауы)
</w:t>
      </w:r>
      <w:r>
        <w:br/>
      </w:r>
      <w:r>
        <w:rPr>
          <w:rFonts w:ascii="Times New Roman"/>
          <w:b w:val="false"/>
          <w:i w:val="false"/>
          <w:color w:val="000000"/>
          <w:sz w:val="28"/>
        </w:rPr>
        <w:t>
есепке жатқызу/қайтару туралы_____________________________________
</w:t>
      </w:r>
      <w:r>
        <w:br/>
      </w:r>
      <w:r>
        <w:rPr>
          <w:rFonts w:ascii="Times New Roman"/>
          <w:b w:val="false"/>
          <w:i w:val="false"/>
          <w:color w:val="000000"/>
          <w:sz w:val="28"/>
        </w:rPr>
        <w:t>
                                     (СТН, салық төлеушінің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агентінің) аты-жөні)
</w:t>
      </w:r>
    </w:p>
    <w:p>
      <w:pPr>
        <w:spacing w:after="0"/>
        <w:ind w:left="0"/>
        <w:jc w:val="both"/>
      </w:pPr>
      <w:r>
        <w:rPr>
          <w:rFonts w:ascii="Times New Roman"/>
          <w:b w:val="false"/>
          <w:i w:val="false"/>
          <w:color w:val="000000"/>
          <w:sz w:val="28"/>
        </w:rPr>
        <w:t>
өтініш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__________________________________________________теңге сомасында
</w:t>
      </w:r>
      <w:r>
        <w:br/>
      </w:r>
      <w:r>
        <w:rPr>
          <w:rFonts w:ascii="Times New Roman"/>
          <w:b w:val="false"/>
          <w:i w:val="false"/>
          <w:color w:val="000000"/>
          <w:sz w:val="28"/>
        </w:rPr>
        <w:t>
              (сандармен және жазбаша)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ҚҚС-ты бюджеттен өтеу, бюджетке артық (қате) төленген сома
</w:t>
      </w:r>
      <w:r>
        <w:rPr>
          <w:rFonts w:ascii="Times New Roman"/>
          <w:b w:val="false"/>
          <w:i w:val="false"/>
          <w:color w:val="000000"/>
          <w:sz w:val="28"/>
        </w:rPr>
        <w:t>
</w:t>
      </w:r>
      <w:r>
        <w:br/>
      </w:r>
      <w:r>
        <w:rPr>
          <w:rFonts w:ascii="Times New Roman"/>
          <w:b w:val="false"/>
          <w:i w:val="false"/>
          <w:color w:val="000000"/>
          <w:sz w:val="28"/>
        </w:rPr>
        <w:t>
                       (керегін сызыңыз)
</w:t>
      </w:r>
    </w:p>
    <w:p>
      <w:pPr>
        <w:spacing w:after="0"/>
        <w:ind w:left="0"/>
        <w:jc w:val="both"/>
      </w:pPr>
      <w:r>
        <w:rPr>
          <w:rFonts w:ascii="Times New Roman"/>
          <w:b w:val="false"/>
          <w:i w:val="false"/>
          <w:color w:val="000000"/>
          <w:sz w:val="28"/>
        </w:rPr>
        <w:t>
Берілген материалдар тексерісімен_________________________________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нәтижесінде құралған _____________________________________________
</w:t>
      </w:r>
      <w:r>
        <w:br/>
      </w:r>
      <w:r>
        <w:rPr>
          <w:rFonts w:ascii="Times New Roman"/>
          <w:b w:val="false"/>
          <w:i w:val="false"/>
          <w:color w:val="000000"/>
          <w:sz w:val="28"/>
        </w:rPr>
        <w:t>
салық (төлем) бойынша 200___ ж. "___"»________________ салық
</w:t>
      </w:r>
      <w:r>
        <w:br/>
      </w:r>
      <w:r>
        <w:rPr>
          <w:rFonts w:ascii="Times New Roman"/>
          <w:b w:val="false"/>
          <w:i w:val="false"/>
          <w:color w:val="000000"/>
          <w:sz w:val="28"/>
        </w:rPr>
        <w:t>
төлеушінің жеке шоты бойынша ҚҚС-ты бюджеттен өтеу, бюджетке артық
</w:t>
      </w:r>
      <w:r>
        <w:br/>
      </w:r>
      <w:r>
        <w:rPr>
          <w:rFonts w:ascii="Times New Roman"/>
          <w:b w:val="false"/>
          <w:i w:val="false"/>
          <w:color w:val="000000"/>
          <w:sz w:val="28"/>
        </w:rPr>
        <w:t>
(қате) төленген сома бар
</w:t>
      </w:r>
      <w:r>
        <w:br/>
      </w:r>
      <w:r>
        <w:rPr>
          <w:rFonts w:ascii="Times New Roman"/>
          <w:b w:val="false"/>
          <w:i w:val="false"/>
          <w:color w:val="000000"/>
          <w:sz w:val="28"/>
        </w:rPr>
        <w:t>
</w:t>
      </w:r>
      <w:r>
        <w:br/>
      </w:r>
      <w:r>
        <w:rPr>
          <w:rFonts w:ascii="Times New Roman"/>
          <w:b w:val="false"/>
          <w:i w:val="false"/>
          <w:color w:val="000000"/>
          <w:sz w:val="28"/>
        </w:rPr>
        <w:t>
Көрсетілген сома ______________________
</w:t>
      </w:r>
      <w:r>
        <w:br/>
      </w:r>
      <w:r>
        <w:rPr>
          <w:rFonts w:ascii="Times New Roman"/>
          <w:b w:val="false"/>
          <w:i w:val="false"/>
          <w:color w:val="000000"/>
          <w:sz w:val="28"/>
        </w:rPr>
        <w:t>
           (БЖК, салық (төлем) коды)  200__ж. "___"»__________
</w:t>
      </w:r>
      <w:r>
        <w:br/>
      </w:r>
      <w:r>
        <w:rPr>
          <w:rFonts w:ascii="Times New Roman"/>
          <w:b w:val="false"/>
          <w:i w:val="false"/>
          <w:color w:val="000000"/>
          <w:sz w:val="28"/>
        </w:rPr>
        <w:t>
шотына есептелді немесе қалыптасты _______________________
</w:t>
      </w:r>
      <w:r>
        <w:br/>
      </w:r>
      <w:r>
        <w:rPr>
          <w:rFonts w:ascii="Times New Roman"/>
          <w:b w:val="false"/>
          <w:i w:val="false"/>
          <w:color w:val="000000"/>
          <w:sz w:val="28"/>
        </w:rPr>
        <w:t>
Бюджетке артық төленген кеден төлемдері мен салықтарының бар
</w:t>
      </w:r>
      <w:r>
        <w:br/>
      </w:r>
      <w:r>
        <w:rPr>
          <w:rFonts w:ascii="Times New Roman"/>
          <w:b w:val="false"/>
          <w:i w:val="false"/>
          <w:color w:val="000000"/>
          <w:sz w:val="28"/>
        </w:rPr>
        <w:t>
екендігін кеден органының растауы  _______________________________
</w:t>
      </w:r>
      <w:r>
        <w:br/>
      </w:r>
      <w:r>
        <w:rPr>
          <w:rFonts w:ascii="Times New Roman"/>
          <w:b w:val="false"/>
          <w:i w:val="false"/>
          <w:color w:val="000000"/>
          <w:sz w:val="28"/>
        </w:rPr>
        <w:t>
                                      (күні, нөмірі, кім берді)
</w:t>
      </w:r>
      <w:r>
        <w:br/>
      </w:r>
      <w:r>
        <w:rPr>
          <w:rFonts w:ascii="Times New Roman"/>
          <w:b w:val="false"/>
          <w:i w:val="false"/>
          <w:color w:val="000000"/>
          <w:sz w:val="28"/>
        </w:rPr>
        <w:t>
аударуға жатады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(бенефициар банк, СТН, БЖК, салық (төлем) коды, оның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(құрылымдық бөлімнің СТН-і, атауы, жеке тұлғаның аты-жөні, жеке
</w:t>
      </w:r>
      <w:r>
        <w:br/>
      </w:r>
      <w:r>
        <w:rPr>
          <w:rFonts w:ascii="Times New Roman"/>
          <w:b w:val="false"/>
          <w:i w:val="false"/>
          <w:color w:val="000000"/>
          <w:sz w:val="28"/>
        </w:rPr>
        <w:t>
тұлғаның СТН-і, шот нөмірі)*
</w:t>
      </w:r>
      <w:r>
        <w:br/>
      </w:r>
      <w:r>
        <w:rPr>
          <w:rFonts w:ascii="Times New Roman"/>
          <w:b w:val="false"/>
          <w:i w:val="false"/>
          <w:color w:val="000000"/>
          <w:sz w:val="28"/>
        </w:rPr>
        <w:t>
операция түрі ____________________________________________________
</w:t>
      </w:r>
    </w:p>
    <w:p>
      <w:pPr>
        <w:spacing w:after="0"/>
        <w:ind w:left="0"/>
        <w:jc w:val="both"/>
      </w:pPr>
      <w:r>
        <w:rPr>
          <w:rFonts w:ascii="Times New Roman"/>
          <w:b w:val="false"/>
          <w:i w:val="false"/>
          <w:color w:val="000000"/>
          <w:sz w:val="28"/>
        </w:rPr>
        <w:t>
БЖК, Кбе______________________________
</w:t>
      </w:r>
    </w:p>
    <w:p>
      <w:pPr>
        <w:spacing w:after="0"/>
        <w:ind w:left="0"/>
        <w:jc w:val="both"/>
      </w:pPr>
      <w:r>
        <w:rPr>
          <w:rFonts w:ascii="Times New Roman"/>
          <w:b w:val="false"/>
          <w:i w:val="false"/>
          <w:color w:val="000000"/>
          <w:sz w:val="28"/>
        </w:rPr>
        <w:t>
Бөлім бастығы ____________________        Аты-жөні________________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Бөлім қызметкері __________________       Аты-жөні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 - құрылымдық бөлімшеге немесе жеке тұлғаға есепке жатқызу
</w:t>
      </w:r>
      <w:r>
        <w:br/>
      </w:r>
      <w:r>
        <w:rPr>
          <w:rFonts w:ascii="Times New Roman"/>
          <w:b w:val="false"/>
          <w:i w:val="false"/>
          <w:color w:val="000000"/>
          <w:sz w:val="28"/>
        </w:rPr>
        <w:t>
жүргізілген жағдайда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18-1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18-1-қосымшамен толықтырылды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Қосылған құн салығы бойынша есепке жатқызу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 туралы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200___ж
</w:t>
      </w:r>
      <w:r>
        <w:rPr>
          <w:rFonts w:ascii="Times New Roman"/>
          <w:b/>
          <w:i w:val="false"/>
          <w:color w:val="000000"/>
          <w:sz w:val="28"/>
        </w:rPr>
        <w:t>
.
</w:t>
      </w:r>
      <w:r>
        <w:rPr>
          <w:rFonts w:ascii="Times New Roman"/>
          <w:b w:val="false"/>
          <w:i w:val="false"/>
          <w:color w:val="000000"/>
          <w:sz w:val="28"/>
        </w:rPr>
        <w:t>
 "___"»
</w:t>
      </w:r>
      <w:r>
        <w:rPr>
          <w:rFonts w:ascii="Times New Roman"/>
          <w:b/>
          <w:i w:val="false"/>
          <w:color w:val="000000"/>
          <w:sz w:val="28"/>
        </w:rPr>
        <w:t>
_______                  _____________________
</w:t>
      </w:r>
      <w:r>
        <w:rPr>
          <w:rFonts w:ascii="Times New Roman"/>
          <w:b w:val="false"/>
          <w:i w:val="false"/>
          <w:color w:val="000000"/>
          <w:sz w:val="28"/>
        </w:rPr>
        <w:t>
</w:t>
      </w:r>
      <w:r>
        <w:br/>
      </w:r>
      <w:r>
        <w:rPr>
          <w:rFonts w:ascii="Times New Roman"/>
          <w:b w:val="false"/>
          <w:i w:val="false"/>
          <w:color w:val="000000"/>
          <w:sz w:val="28"/>
        </w:rPr>
        <w:t>
           (жасау күні)                   (салық органының коды)
</w:t>
      </w:r>
    </w:p>
    <w:p>
      <w:pPr>
        <w:spacing w:after="0"/>
        <w:ind w:left="0"/>
        <w:jc w:val="both"/>
      </w:pPr>
      <w:r>
        <w:rPr>
          <w:rFonts w:ascii="Times New Roman"/>
          <w:b w:val="false"/>
          <w:i w:val="false"/>
          <w:color w:val="000000"/>
          <w:sz w:val="28"/>
        </w:rPr>
        <w:t>
______________________________________________бойынша салық органы
</w:t>
      </w:r>
      <w:r>
        <w:br/>
      </w:r>
      <w:r>
        <w:rPr>
          <w:rFonts w:ascii="Times New Roman"/>
          <w:b w:val="false"/>
          <w:i w:val="false"/>
          <w:color w:val="000000"/>
          <w:sz w:val="28"/>
        </w:rPr>
        <w:t>
         (салық органының органы)
</w:t>
      </w:r>
      <w:r>
        <w:br/>
      </w:r>
      <w:r>
        <w:rPr>
          <w:rFonts w:ascii="Times New Roman"/>
          <w:b w:val="false"/>
          <w:i w:val="false"/>
          <w:color w:val="000000"/>
          <w:sz w:val="28"/>
        </w:rPr>
        <w:t>
Салық және бюджетке төленетін басқа да міндетті төлемдер туралы"
</w:t>
      </w:r>
      <w:r>
        <w:br/>
      </w:r>
      <w:r>
        <w:rPr>
          <w:rFonts w:ascii="Times New Roman"/>
          <w:b w:val="false"/>
          <w:i w:val="false"/>
          <w:color w:val="000000"/>
          <w:sz w:val="28"/>
        </w:rPr>
        <w:t>
Қазақстан Республикасы Кодексінің 
</w:t>
      </w:r>
      <w:r>
        <w:rPr>
          <w:rFonts w:ascii="Times New Roman"/>
          <w:b w:val="false"/>
          <w:i w:val="false"/>
          <w:color w:val="000000"/>
          <w:sz w:val="28"/>
        </w:rPr>
        <w:t xml:space="preserve"> 221-бабы </w:t>
      </w:r>
      <w:r>
        <w:rPr>
          <w:rFonts w:ascii="Times New Roman"/>
          <w:b w:val="false"/>
          <w:i w:val="false"/>
          <w:color w:val="000000"/>
          <w:sz w:val="28"/>
        </w:rPr>
        <w:t>
 5-тармағына сәйкес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төлеушінің (салық агенті) атауы, СТН-і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немесе жеке тұлғаның СТН-і, аты-жөні
</w:t>
      </w:r>
    </w:p>
    <w:p>
      <w:pPr>
        <w:spacing w:after="0"/>
        <w:ind w:left="0"/>
        <w:jc w:val="both"/>
      </w:pPr>
      <w:r>
        <w:rPr>
          <w:rFonts w:ascii="Times New Roman"/>
          <w:b w:val="false"/>
          <w:i w:val="false"/>
          <w:color w:val="000000"/>
          <w:sz w:val="28"/>
        </w:rPr>
        <w:t>
Сіздің ____________________________________ өтінішіңіздің негізінде,
</w:t>
      </w:r>
      <w:r>
        <w:br/>
      </w:r>
      <w:r>
        <w:rPr>
          <w:rFonts w:ascii="Times New Roman"/>
          <w:b w:val="false"/>
          <w:i w:val="false"/>
          <w:color w:val="000000"/>
          <w:sz w:val="28"/>
        </w:rPr>
        <w:t>
                (өтініш N, күні)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w:t>
      </w:r>
      <w:r>
        <w:br/>
      </w:r>
      <w:r>
        <w:rPr>
          <w:rFonts w:ascii="Times New Roman"/>
          <w:b w:val="false"/>
          <w:i w:val="false"/>
          <w:color w:val="000000"/>
          <w:sz w:val="28"/>
        </w:rPr>
        <w:t>
Қазақстан Республикасы Кодексінің 252-бабы 2-тармағының 3)
</w:t>
      </w:r>
      <w:r>
        <w:br/>
      </w:r>
      <w:r>
        <w:rPr>
          <w:rFonts w:ascii="Times New Roman"/>
          <w:b w:val="false"/>
          <w:i w:val="false"/>
          <w:color w:val="000000"/>
          <w:sz w:val="28"/>
        </w:rPr>
        <w:t>
тармақшасына сәйкес _______________
</w:t>
      </w:r>
      <w:r>
        <w:br/>
      </w:r>
      <w:r>
        <w:rPr>
          <w:rFonts w:ascii="Times New Roman"/>
          <w:b w:val="false"/>
          <w:i w:val="false"/>
          <w:color w:val="000000"/>
          <w:sz w:val="28"/>
        </w:rPr>
        <w:t>
                         (күні)
</w:t>
      </w:r>
      <w:r>
        <w:br/>
      </w:r>
      <w:r>
        <w:rPr>
          <w:rFonts w:ascii="Times New Roman"/>
          <w:b w:val="false"/>
          <w:i w:val="false"/>
          <w:color w:val="000000"/>
          <w:sz w:val="28"/>
        </w:rPr>
        <w:t>
Салық кодексінің 221-бабына сәйкес төленуге жататын, қосылған құн
</w:t>
      </w:r>
      <w:r>
        <w:br/>
      </w:r>
      <w:r>
        <w:rPr>
          <w:rFonts w:ascii="Times New Roman"/>
          <w:b w:val="false"/>
          <w:i w:val="false"/>
          <w:color w:val="000000"/>
          <w:sz w:val="28"/>
        </w:rPr>
        <w:t>
салығының шотына есептеу жолымен нөлдік ставка бойынша салық
</w:t>
      </w:r>
      <w:r>
        <w:br/>
      </w:r>
      <w:r>
        <w:rPr>
          <w:rFonts w:ascii="Times New Roman"/>
          <w:b w:val="false"/>
          <w:i w:val="false"/>
          <w:color w:val="000000"/>
          <w:sz w:val="28"/>
        </w:rPr>
        <w:t>
салынатын айналымдар бойынша
</w:t>
      </w:r>
      <w:r>
        <w:br/>
      </w:r>
      <w:r>
        <w:rPr>
          <w:rFonts w:ascii="Times New Roman"/>
          <w:b w:val="false"/>
          <w:i w:val="false"/>
          <w:color w:val="000000"/>
          <w:sz w:val="28"/>
        </w:rPr>
        <w:t>
______________(________________)_________________ теңге сомасында
</w:t>
      </w:r>
      <w:r>
        <w:br/>
      </w:r>
      <w:r>
        <w:rPr>
          <w:rFonts w:ascii="Times New Roman"/>
          <w:b w:val="false"/>
          <w:i w:val="false"/>
          <w:color w:val="000000"/>
          <w:sz w:val="28"/>
        </w:rPr>
        <w:t>
                   (жазбаша)
</w:t>
      </w:r>
      <w:r>
        <w:br/>
      </w:r>
      <w:r>
        <w:rPr>
          <w:rFonts w:ascii="Times New Roman"/>
          <w:b w:val="false"/>
          <w:i w:val="false"/>
          <w:color w:val="000000"/>
          <w:sz w:val="28"/>
        </w:rPr>
        <w:t>
қосылған құн салығын қайтару жүргізілді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Салық комитетінің Төрағасы ______________      Аты-жөні__________
</w:t>
      </w:r>
      <w:r>
        <w:br/>
      </w:r>
      <w:r>
        <w:rPr>
          <w:rFonts w:ascii="Times New Roman"/>
          <w:b w:val="false"/>
          <w:i w:val="false"/>
          <w:color w:val="000000"/>
          <w:sz w:val="28"/>
        </w:rPr>
        <w:t>
                               (қолы)
</w:t>
      </w:r>
      <w:r>
        <w:br/>
      </w:r>
      <w:r>
        <w:rPr>
          <w:rFonts w:ascii="Times New Roman"/>
          <w:b w:val="false"/>
          <w:i w:val="false"/>
          <w:color w:val="000000"/>
          <w:sz w:val="28"/>
        </w:rPr>
        <w:t>
Есепке алу бөлімінің бастығы _____________     Аты-жөні 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19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бойынша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Шартты банк салымдары туралы шарттарды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391"/>
        <w:gridCol w:w="937"/>
        <w:gridCol w:w="938"/>
        <w:gridCol w:w="1184"/>
        <w:gridCol w:w="1108"/>
        <w:gridCol w:w="1601"/>
        <w:gridCol w:w="1600"/>
        <w:gridCol w:w="1168"/>
        <w:gridCol w:w="1154"/>
        <w:gridCol w:w="1513"/>
      </w:tblGrid>
      <w:tr>
        <w:trPr>
          <w:trHeight w:val="315" w:hRule="atLeast"/>
        </w:trPr>
        <w:tc>
          <w:tcPr>
            <w:tcW w:w="4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3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орга-
</w:t>
            </w:r>
            <w:r>
              <w:br/>
            </w:r>
            <w:r>
              <w:rPr>
                <w:rFonts w:ascii="Times New Roman"/>
                <w:b w:val="false"/>
                <w:i w:val="false"/>
                <w:color w:val="000000"/>
                <w:sz w:val="20"/>
              </w:rPr>
              <w:t>
нында
</w:t>
            </w:r>
            <w:r>
              <w:br/>
            </w:r>
            <w:r>
              <w:rPr>
                <w:rFonts w:ascii="Times New Roman"/>
                <w:b w:val="false"/>
                <w:i w:val="false"/>
                <w:color w:val="000000"/>
                <w:sz w:val="20"/>
              </w:rPr>
              <w:t>
шартты
</w:t>
            </w:r>
            <w:r>
              <w:br/>
            </w:r>
            <w:r>
              <w:rPr>
                <w:rFonts w:ascii="Times New Roman"/>
                <w:b w:val="false"/>
                <w:i w:val="false"/>
                <w:color w:val="000000"/>
                <w:sz w:val="20"/>
              </w:rPr>
              <w:t>
тіркеу
</w:t>
            </w:r>
            <w:r>
              <w:br/>
            </w:r>
            <w:r>
              <w:rPr>
                <w:rFonts w:ascii="Times New Roman"/>
                <w:b w:val="false"/>
                <w:i w:val="false"/>
                <w:color w:val="000000"/>
                <w:sz w:val="20"/>
              </w:rPr>
              <w:t>
күні
</w:t>
            </w:r>
          </w:p>
        </w:tc>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
</w:t>
            </w:r>
            <w:r>
              <w:br/>
            </w:r>
            <w:r>
              <w:rPr>
                <w:rFonts w:ascii="Times New Roman"/>
                <w:b w:val="false"/>
                <w:i w:val="false"/>
                <w:color w:val="000000"/>
                <w:sz w:val="20"/>
              </w:rPr>
              <w:t>
рт-
</w:t>
            </w:r>
            <w:r>
              <w:br/>
            </w:r>
            <w:r>
              <w:rPr>
                <w:rFonts w:ascii="Times New Roman"/>
                <w:b w:val="false"/>
                <w:i w:val="false"/>
                <w:color w:val="000000"/>
                <w:sz w:val="20"/>
              </w:rPr>
              <w:t>
тың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нө-
</w:t>
            </w:r>
            <w:r>
              <w:br/>
            </w:r>
            <w:r>
              <w:rPr>
                <w:rFonts w:ascii="Times New Roman"/>
                <w:b w:val="false"/>
                <w:i w:val="false"/>
                <w:color w:val="000000"/>
                <w:sz w:val="20"/>
              </w:rPr>
              <w:t>
мірі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
</w:t>
            </w:r>
            <w:r>
              <w:br/>
            </w:r>
            <w:r>
              <w:rPr>
                <w:rFonts w:ascii="Times New Roman"/>
                <w:b w:val="false"/>
                <w:i w:val="false"/>
                <w:color w:val="000000"/>
                <w:sz w:val="20"/>
              </w:rPr>
              <w:t>
рт-
</w:t>
            </w:r>
            <w:r>
              <w:br/>
            </w:r>
            <w:r>
              <w:rPr>
                <w:rFonts w:ascii="Times New Roman"/>
                <w:b w:val="false"/>
                <w:i w:val="false"/>
                <w:color w:val="000000"/>
                <w:sz w:val="20"/>
              </w:rPr>
              <w:t>
ты
</w:t>
            </w:r>
            <w:r>
              <w:br/>
            </w:r>
            <w:r>
              <w:rPr>
                <w:rFonts w:ascii="Times New Roman"/>
                <w:b w:val="false"/>
                <w:i w:val="false"/>
                <w:color w:val="000000"/>
                <w:sz w:val="20"/>
              </w:rPr>
              <w:t>
жа-
</w:t>
            </w:r>
            <w:r>
              <w:br/>
            </w:r>
            <w:r>
              <w:rPr>
                <w:rFonts w:ascii="Times New Roman"/>
                <w:b w:val="false"/>
                <w:i w:val="false"/>
                <w:color w:val="000000"/>
                <w:sz w:val="20"/>
              </w:rPr>
              <w:t>
сау
</w:t>
            </w:r>
            <w:r>
              <w:br/>
            </w:r>
            <w:r>
              <w:rPr>
                <w:rFonts w:ascii="Times New Roman"/>
                <w:b w:val="false"/>
                <w:i w:val="false"/>
                <w:color w:val="000000"/>
                <w:sz w:val="20"/>
              </w:rPr>
              <w:t>
күні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Шартқа қатысушылар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тапсы-
</w:t>
            </w:r>
            <w:r>
              <w:br/>
            </w:r>
            <w:r>
              <w:rPr>
                <w:rFonts w:ascii="Times New Roman"/>
                <w:b w:val="false"/>
                <w:i w:val="false"/>
                <w:color w:val="000000"/>
                <w:sz w:val="20"/>
              </w:rPr>
              <w:t>
рысының
</w:t>
            </w:r>
            <w:r>
              <w:br/>
            </w:r>
            <w:r>
              <w:rPr>
                <w:rFonts w:ascii="Times New Roman"/>
                <w:b w:val="false"/>
                <w:i w:val="false"/>
                <w:color w:val="000000"/>
                <w:sz w:val="20"/>
              </w:rPr>
              <w:t>
күні
</w:t>
            </w:r>
            <w:r>
              <w:br/>
            </w:r>
            <w:r>
              <w:rPr>
                <w:rFonts w:ascii="Times New Roman"/>
                <w:b w:val="false"/>
                <w:i w:val="false"/>
                <w:color w:val="000000"/>
                <w:sz w:val="20"/>
              </w:rPr>
              <w:t>
мен N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
</w:t>
            </w:r>
            <w:r>
              <w:br/>
            </w:r>
            <w:r>
              <w:rPr>
                <w:rFonts w:ascii="Times New Roman"/>
                <w:b w:val="false"/>
                <w:i w:val="false"/>
                <w:color w:val="000000"/>
                <w:sz w:val="20"/>
              </w:rPr>
              <w:t>
резидент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емес
</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әкесі-
</w:t>
            </w:r>
            <w:r>
              <w:br/>
            </w:r>
            <w:r>
              <w:rPr>
                <w:rFonts w:ascii="Times New Roman"/>
                <w:b w:val="false"/>
                <w:i w:val="false"/>
                <w:color w:val="000000"/>
                <w:sz w:val="20"/>
              </w:rPr>
              <w:t>
нің
</w:t>
            </w:r>
            <w:r>
              <w:br/>
            </w:r>
            <w:r>
              <w:rPr>
                <w:rFonts w:ascii="Times New Roman"/>
                <w:b w:val="false"/>
                <w:i w:val="false"/>
                <w:color w:val="000000"/>
                <w:sz w:val="20"/>
              </w:rPr>
              <w:t>
аты)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СТН-і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(те-
</w:t>
            </w:r>
            <w:r>
              <w:br/>
            </w:r>
            <w:r>
              <w:rPr>
                <w:rFonts w:ascii="Times New Roman"/>
                <w:b w:val="false"/>
                <w:i w:val="false"/>
                <w:color w:val="000000"/>
                <w:sz w:val="20"/>
              </w:rPr>
              <w:t>
гі,
</w:t>
            </w:r>
            <w:r>
              <w:br/>
            </w:r>
            <w:r>
              <w:rPr>
                <w:rFonts w:ascii="Times New Roman"/>
                <w:b w:val="false"/>
                <w:i w:val="false"/>
                <w:color w:val="000000"/>
                <w:sz w:val="20"/>
              </w:rPr>
              <w:t>
аты,
</w:t>
            </w:r>
            <w:r>
              <w:br/>
            </w:r>
            <w:r>
              <w:rPr>
                <w:rFonts w:ascii="Times New Roman"/>
                <w:b w:val="false"/>
                <w:i w:val="false"/>
                <w:color w:val="000000"/>
                <w:sz w:val="20"/>
              </w:rPr>
              <w:t>
әке-
</w:t>
            </w:r>
            <w:r>
              <w:br/>
            </w:r>
            <w:r>
              <w:rPr>
                <w:rFonts w:ascii="Times New Roman"/>
                <w:b w:val="false"/>
                <w:i w:val="false"/>
                <w:color w:val="000000"/>
                <w:sz w:val="20"/>
              </w:rPr>
              <w:t>
сінің
</w:t>
            </w:r>
            <w:r>
              <w:br/>
            </w:r>
            <w:r>
              <w:rPr>
                <w:rFonts w:ascii="Times New Roman"/>
                <w:b w:val="false"/>
                <w:i w:val="false"/>
                <w:color w:val="000000"/>
                <w:sz w:val="20"/>
              </w:rPr>
              <w:t>
аты)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СТН-і
</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00" w:hRule="atLeast"/>
        </w:trPr>
        <w:tc>
          <w:tcPr>
            <w:tcW w:w="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053"/>
        <w:gridCol w:w="1693"/>
        <w:gridCol w:w="1453"/>
        <w:gridCol w:w="2173"/>
      </w:tblGrid>
      <w:tr>
        <w:trPr/>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цепт
</w:t>
            </w:r>
            <w:r>
              <w:br/>
            </w:r>
            <w:r>
              <w:rPr>
                <w:rFonts w:ascii="Times New Roman"/>
                <w:b w:val="false"/>
                <w:i w:val="false"/>
                <w:color w:val="000000"/>
                <w:sz w:val="20"/>
              </w:rPr>
              <w:t>
күні 
</w:t>
            </w: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
</w:t>
            </w:r>
            <w:r>
              <w:br/>
            </w:r>
            <w:r>
              <w:rPr>
                <w:rFonts w:ascii="Times New Roman"/>
                <w:b w:val="false"/>
                <w:i w:val="false"/>
                <w:color w:val="000000"/>
                <w:sz w:val="20"/>
              </w:rPr>
              <w:t>
тау
</w:t>
            </w:r>
            <w:r>
              <w:br/>
            </w:r>
            <w:r>
              <w:rPr>
                <w:rFonts w:ascii="Times New Roman"/>
                <w:b w:val="false"/>
                <w:i w:val="false"/>
                <w:color w:val="000000"/>
                <w:sz w:val="20"/>
              </w:rPr>
              <w:t>
шотының
</w:t>
            </w:r>
            <w:r>
              <w:br/>
            </w:r>
            <w:r>
              <w:rPr>
                <w:rFonts w:ascii="Times New Roman"/>
                <w:b w:val="false"/>
                <w:i w:val="false"/>
                <w:color w:val="000000"/>
                <w:sz w:val="20"/>
              </w:rPr>
              <w:t>
(банк
</w:t>
            </w:r>
            <w:r>
              <w:br/>
            </w:r>
            <w:r>
              <w:rPr>
                <w:rFonts w:ascii="Times New Roman"/>
                <w:b w:val="false"/>
                <w:i w:val="false"/>
                <w:color w:val="000000"/>
                <w:sz w:val="20"/>
              </w:rPr>
              <w:t>
салымы-
</w:t>
            </w:r>
            <w:r>
              <w:br/>
            </w:r>
            <w:r>
              <w:rPr>
                <w:rFonts w:ascii="Times New Roman"/>
                <w:b w:val="false"/>
                <w:i w:val="false"/>
                <w:color w:val="000000"/>
                <w:sz w:val="20"/>
              </w:rPr>
              <w:t>
ның)
</w:t>
            </w:r>
            <w:r>
              <w:br/>
            </w:r>
            <w:r>
              <w:rPr>
                <w:rFonts w:ascii="Times New Roman"/>
                <w:b w:val="false"/>
                <w:i w:val="false"/>
                <w:color w:val="000000"/>
                <w:sz w:val="20"/>
              </w:rPr>
              <w:t>
нөмірі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емес-
</w:t>
            </w:r>
            <w:r>
              <w:br/>
            </w:r>
            <w:r>
              <w:rPr>
                <w:rFonts w:ascii="Times New Roman"/>
                <w:b w:val="false"/>
                <w:i w:val="false"/>
                <w:color w:val="000000"/>
                <w:sz w:val="20"/>
              </w:rPr>
              <w:t>
тің
</w:t>
            </w:r>
            <w:r>
              <w:br/>
            </w:r>
            <w:r>
              <w:rPr>
                <w:rFonts w:ascii="Times New Roman"/>
                <w:b w:val="false"/>
                <w:i w:val="false"/>
                <w:color w:val="000000"/>
                <w:sz w:val="20"/>
              </w:rPr>
              <w:t>
өті-
</w:t>
            </w:r>
            <w:r>
              <w:br/>
            </w:r>
            <w:r>
              <w:rPr>
                <w:rFonts w:ascii="Times New Roman"/>
                <w:b w:val="false"/>
                <w:i w:val="false"/>
                <w:color w:val="000000"/>
                <w:sz w:val="20"/>
              </w:rPr>
              <w:t>
ніші
</w:t>
            </w:r>
            <w:r>
              <w:br/>
            </w:r>
            <w:r>
              <w:rPr>
                <w:rFonts w:ascii="Times New Roman"/>
                <w:b w:val="false"/>
                <w:i w:val="false"/>
                <w:color w:val="000000"/>
                <w:sz w:val="20"/>
              </w:rPr>
              <w:t>
бойын-
</w:t>
            </w:r>
            <w:r>
              <w:br/>
            </w:r>
            <w:r>
              <w:rPr>
                <w:rFonts w:ascii="Times New Roman"/>
                <w:b w:val="false"/>
                <w:i w:val="false"/>
                <w:color w:val="000000"/>
                <w:sz w:val="20"/>
              </w:rPr>
              <w:t>
ша
</w:t>
            </w:r>
            <w:r>
              <w:br/>
            </w:r>
            <w:r>
              <w:rPr>
                <w:rFonts w:ascii="Times New Roman"/>
                <w:b w:val="false"/>
                <w:i w:val="false"/>
                <w:color w:val="000000"/>
                <w:sz w:val="20"/>
              </w:rPr>
              <w:t>
салық
</w:t>
            </w:r>
            <w:r>
              <w:br/>
            </w:r>
            <w:r>
              <w:rPr>
                <w:rFonts w:ascii="Times New Roman"/>
                <w:b w:val="false"/>
                <w:i w:val="false"/>
                <w:color w:val="000000"/>
                <w:sz w:val="20"/>
              </w:rPr>
              <w:t>
орга-
</w:t>
            </w:r>
            <w:r>
              <w:br/>
            </w:r>
            <w:r>
              <w:rPr>
                <w:rFonts w:ascii="Times New Roman"/>
                <w:b w:val="false"/>
                <w:i w:val="false"/>
                <w:color w:val="000000"/>
                <w:sz w:val="20"/>
              </w:rPr>
              <w:t>
нының
</w:t>
            </w:r>
            <w:r>
              <w:br/>
            </w:r>
            <w:r>
              <w:rPr>
                <w:rFonts w:ascii="Times New Roman"/>
                <w:b w:val="false"/>
                <w:i w:val="false"/>
                <w:color w:val="000000"/>
                <w:sz w:val="20"/>
              </w:rPr>
              <w:t>
шешімі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Өтініші
</w:t>
            </w:r>
            <w:r>
              <w:br/>
            </w:r>
            <w:r>
              <w:rPr>
                <w:rFonts w:ascii="Times New Roman"/>
                <w:b w:val="false"/>
                <w:i w:val="false"/>
                <w:color w:val="000000"/>
                <w:sz w:val="20"/>
              </w:rPr>
              <w:t>
бойынша
</w:t>
            </w:r>
            <w:r>
              <w:br/>
            </w:r>
            <w:r>
              <w:rPr>
                <w:rFonts w:ascii="Times New Roman"/>
                <w:b w:val="false"/>
                <w:i w:val="false"/>
                <w:color w:val="000000"/>
                <w:sz w:val="20"/>
              </w:rPr>
              <w:t>
салық
</w:t>
            </w:r>
            <w:r>
              <w:br/>
            </w:r>
            <w:r>
              <w:rPr>
                <w:rFonts w:ascii="Times New Roman"/>
                <w:b w:val="false"/>
                <w:i w:val="false"/>
                <w:color w:val="000000"/>
                <w:sz w:val="20"/>
              </w:rPr>
              <w:t>
органының
</w:t>
            </w:r>
            <w:r>
              <w:br/>
            </w:r>
            <w:r>
              <w:rPr>
                <w:rFonts w:ascii="Times New Roman"/>
                <w:b w:val="false"/>
                <w:i w:val="false"/>
                <w:color w:val="000000"/>
                <w:sz w:val="20"/>
              </w:rPr>
              <w:t>
шешімі N
</w:t>
            </w:r>
            <w:r>
              <w:br/>
            </w:r>
            <w:r>
              <w:rPr>
                <w:rFonts w:ascii="Times New Roman"/>
                <w:b w:val="false"/>
                <w:i w:val="false"/>
                <w:color w:val="000000"/>
                <w:sz w:val="20"/>
              </w:rPr>
              <w:t>
мен күні
</w:t>
            </w:r>
          </w:p>
        </w:tc>
      </w:tr>
      <w:tr>
        <w:trPr/>
      </w:tr>
      <w:tr>
        <w:trPr>
          <w:trHeight w:val="390" w:hRule="atLeast"/>
        </w:trPr>
      </w:tr>
      <w:tr>
        <w:trPr>
          <w:trHeight w:val="30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0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20 қосымша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Акционерлік қоғамның бересінің сомаларын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салық міндеттемелерін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мерзімдерін өзгерту жөнінде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тізілім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Р/с|Жаз.|АҚ  |СТН|Салық|Бюд.|Соттың шешімі күніне|Сот   |Акция.
</w:t>
      </w:r>
      <w:r>
        <w:br/>
      </w:r>
      <w:r>
        <w:rPr>
          <w:rFonts w:ascii="Times New Roman"/>
          <w:b w:val="false"/>
          <w:i w:val="false"/>
          <w:color w:val="000000"/>
          <w:sz w:val="28"/>
        </w:rPr>
        <w:t>
N |ба  |ата.|   |және |жет.|бересінің сомасы    |шеші. |ларды
</w:t>
      </w:r>
      <w:r>
        <w:br/>
      </w:r>
      <w:r>
        <w:rPr>
          <w:rFonts w:ascii="Times New Roman"/>
          <w:b w:val="false"/>
          <w:i w:val="false"/>
          <w:color w:val="000000"/>
          <w:sz w:val="28"/>
        </w:rPr>
        <w:t>
   |күні|уы  |   |бюд. |тің |____________________|мінің |орналас.
</w:t>
      </w:r>
      <w:r>
        <w:br/>
      </w:r>
      <w:r>
        <w:rPr>
          <w:rFonts w:ascii="Times New Roman"/>
          <w:b w:val="false"/>
          <w:i w:val="false"/>
          <w:color w:val="000000"/>
          <w:sz w:val="28"/>
        </w:rPr>
        <w:t>
   |    |    |   |жетке|кі. |Ақша.|Салық |Оның   |күшіне|тырудың
</w:t>
      </w:r>
      <w:r>
        <w:br/>
      </w:r>
      <w:r>
        <w:rPr>
          <w:rFonts w:ascii="Times New Roman"/>
          <w:b w:val="false"/>
          <w:i w:val="false"/>
          <w:color w:val="000000"/>
          <w:sz w:val="28"/>
        </w:rPr>
        <w:t>
   |    |    |   |төле.|ріс.|ның  |төлеу.|ішінде |ену   |(сатудың)
</w:t>
      </w:r>
      <w:r>
        <w:br/>
      </w:r>
      <w:r>
        <w:rPr>
          <w:rFonts w:ascii="Times New Roman"/>
          <w:b w:val="false"/>
          <w:i w:val="false"/>
          <w:color w:val="000000"/>
          <w:sz w:val="28"/>
        </w:rPr>
        <w:t>
   |    |    |   |нетін|тері|қо.  |шінің |салық  |күні  |аяқталу
</w:t>
      </w:r>
      <w:r>
        <w:br/>
      </w:r>
      <w:r>
        <w:rPr>
          <w:rFonts w:ascii="Times New Roman"/>
          <w:b w:val="false"/>
          <w:i w:val="false"/>
          <w:color w:val="000000"/>
          <w:sz w:val="28"/>
        </w:rPr>
        <w:t>
   |    |    |   |басқа|жік.|сымша|дербес|мін.   |      |мерзімі
</w:t>
      </w:r>
      <w:r>
        <w:br/>
      </w:r>
      <w:r>
        <w:rPr>
          <w:rFonts w:ascii="Times New Roman"/>
          <w:b w:val="false"/>
          <w:i w:val="false"/>
          <w:color w:val="000000"/>
          <w:sz w:val="28"/>
        </w:rPr>
        <w:t>
   |    |    |   |мін. |те. |эмис.|шоты  |детте. |      |
</w:t>
      </w:r>
      <w:r>
        <w:br/>
      </w:r>
      <w:r>
        <w:rPr>
          <w:rFonts w:ascii="Times New Roman"/>
          <w:b w:val="false"/>
          <w:i w:val="false"/>
          <w:color w:val="000000"/>
          <w:sz w:val="28"/>
        </w:rPr>
        <w:t>
   |    |    |   |детті|уі. |сия. |бо.   |месі.  |      |
</w:t>
      </w:r>
      <w:r>
        <w:br/>
      </w:r>
      <w:r>
        <w:rPr>
          <w:rFonts w:ascii="Times New Roman"/>
          <w:b w:val="false"/>
          <w:i w:val="false"/>
          <w:color w:val="000000"/>
          <w:sz w:val="28"/>
        </w:rPr>
        <w:t>
   |    |    |   |тө.  |ші. |сын  |йынша |нің    |      |
</w:t>
      </w:r>
      <w:r>
        <w:br/>
      </w:r>
      <w:r>
        <w:rPr>
          <w:rFonts w:ascii="Times New Roman"/>
          <w:b w:val="false"/>
          <w:i w:val="false"/>
          <w:color w:val="000000"/>
          <w:sz w:val="28"/>
        </w:rPr>
        <w:t>
   |    |    |   |лем. |нің |шы.  |бар.  |орын.  |      |
</w:t>
      </w:r>
      <w:r>
        <w:br/>
      </w:r>
      <w:r>
        <w:rPr>
          <w:rFonts w:ascii="Times New Roman"/>
          <w:b w:val="false"/>
          <w:i w:val="false"/>
          <w:color w:val="000000"/>
          <w:sz w:val="28"/>
        </w:rPr>
        <w:t>
   |    |    |   |дер. |коды|ғару |лығы  |далу   |      |
</w:t>
      </w:r>
      <w:r>
        <w:br/>
      </w:r>
      <w:r>
        <w:rPr>
          <w:rFonts w:ascii="Times New Roman"/>
          <w:b w:val="false"/>
          <w:i w:val="false"/>
          <w:color w:val="000000"/>
          <w:sz w:val="28"/>
        </w:rPr>
        <w:t>
   |    |    |   |дің  |    |ту.  |      |мер.   |      |
</w:t>
      </w:r>
      <w:r>
        <w:br/>
      </w:r>
      <w:r>
        <w:rPr>
          <w:rFonts w:ascii="Times New Roman"/>
          <w:b w:val="false"/>
          <w:i w:val="false"/>
          <w:color w:val="000000"/>
          <w:sz w:val="28"/>
        </w:rPr>
        <w:t>
   |    |    |   |түрі |    |ралы |      |зімі   |      |
</w:t>
      </w:r>
      <w:r>
        <w:br/>
      </w:r>
      <w:r>
        <w:rPr>
          <w:rFonts w:ascii="Times New Roman"/>
          <w:b w:val="false"/>
          <w:i w:val="false"/>
          <w:color w:val="000000"/>
          <w:sz w:val="28"/>
        </w:rPr>
        <w:t>
   |    |    |   |     |    |сот  |      |ұзар.  |      |
</w:t>
      </w:r>
      <w:r>
        <w:br/>
      </w:r>
      <w:r>
        <w:rPr>
          <w:rFonts w:ascii="Times New Roman"/>
          <w:b w:val="false"/>
          <w:i w:val="false"/>
          <w:color w:val="000000"/>
          <w:sz w:val="28"/>
        </w:rPr>
        <w:t>
   |    |    |   |     |    |шеші.|      |тыла.  |      |
</w:t>
      </w:r>
      <w:r>
        <w:br/>
      </w:r>
      <w:r>
        <w:rPr>
          <w:rFonts w:ascii="Times New Roman"/>
          <w:b w:val="false"/>
          <w:i w:val="false"/>
          <w:color w:val="000000"/>
          <w:sz w:val="28"/>
        </w:rPr>
        <w:t>
   |    |    |   |     |    |мінің|      |тын    |      |
</w:t>
      </w:r>
      <w:r>
        <w:br/>
      </w:r>
      <w:r>
        <w:rPr>
          <w:rFonts w:ascii="Times New Roman"/>
          <w:b w:val="false"/>
          <w:i w:val="false"/>
          <w:color w:val="000000"/>
          <w:sz w:val="28"/>
        </w:rPr>
        <w:t>
   |    |    |   |     |    |күні |      |бере.  |      |
</w:t>
      </w:r>
      <w:r>
        <w:br/>
      </w:r>
      <w:r>
        <w:rPr>
          <w:rFonts w:ascii="Times New Roman"/>
          <w:b w:val="false"/>
          <w:i w:val="false"/>
          <w:color w:val="000000"/>
          <w:sz w:val="28"/>
        </w:rPr>
        <w:t>
   |    |    |   |     |    |және |      |сінің  |      |
</w:t>
      </w:r>
      <w:r>
        <w:br/>
      </w:r>
      <w:r>
        <w:rPr>
          <w:rFonts w:ascii="Times New Roman"/>
          <w:b w:val="false"/>
          <w:i w:val="false"/>
          <w:color w:val="000000"/>
          <w:sz w:val="28"/>
        </w:rPr>
        <w:t>
   |    |    |   |     |    |N    |      |сомасы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Тізілімді тапсырдым:
</w:t>
      </w:r>
    </w:p>
    <w:p>
      <w:pPr>
        <w:spacing w:after="0"/>
        <w:ind w:left="0"/>
        <w:jc w:val="both"/>
      </w:pPr>
      <w:r>
        <w:rPr>
          <w:rFonts w:ascii="Times New Roman"/>
          <w:b w:val="false"/>
          <w:i w:val="false"/>
          <w:color w:val="000000"/>
          <w:sz w:val="28"/>
        </w:rPr>
        <w:t>
      Жауапты бөлімнің бастығы: ________________ 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___________________________________        200_ж. "____"_______
</w:t>
      </w:r>
      <w:r>
        <w:br/>
      </w:r>
      <w:r>
        <w:rPr>
          <w:rFonts w:ascii="Times New Roman"/>
          <w:b w:val="false"/>
          <w:i w:val="false"/>
          <w:color w:val="000000"/>
          <w:sz w:val="28"/>
        </w:rPr>
        <w:t>
     (жауапты бөлім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Тізілімді қабылдадым:
</w:t>
      </w:r>
      <w:r>
        <w:br/>
      </w:r>
      <w:r>
        <w:rPr>
          <w:rFonts w:ascii="Times New Roman"/>
          <w:b w:val="false"/>
          <w:i w:val="false"/>
          <w:color w:val="000000"/>
          <w:sz w:val="28"/>
        </w:rPr>
        <w:t>
  ___________________________________        200_ж. "____"_______
</w:t>
      </w:r>
      <w:r>
        <w:br/>
      </w:r>
      <w:r>
        <w:rPr>
          <w:rFonts w:ascii="Times New Roman"/>
          <w:b w:val="false"/>
          <w:i w:val="false"/>
          <w:color w:val="000000"/>
          <w:sz w:val="28"/>
        </w:rPr>
        <w:t>
     (жауапты бөлім қызметкерінің
</w:t>
      </w:r>
      <w:r>
        <w:br/>
      </w:r>
      <w:r>
        <w:rPr>
          <w:rFonts w:ascii="Times New Roman"/>
          <w:b w:val="false"/>
          <w:i w:val="false"/>
          <w:color w:val="000000"/>
          <w:sz w:val="28"/>
        </w:rPr>
        <w:t>
     аты-жөні, лауазымы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____________________________ бойынша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мемлекеттік бюджетіне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аударылған шартты банк салымдарында орналастырылған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(резидент еместерге төленген) резидент еместерден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және жеке тұлғалардан табыс салығы сомасын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ведомосты)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13"/>
        <w:gridCol w:w="733"/>
        <w:gridCol w:w="973"/>
        <w:gridCol w:w="1213"/>
        <w:gridCol w:w="1653"/>
        <w:gridCol w:w="2253"/>
        <w:gridCol w:w="1693"/>
        <w:gridCol w:w="1293"/>
      </w:tblGrid>
      <w:tr>
        <w:trPr>
          <w:trHeight w:val="390" w:hRule="atLeast"/>
        </w:trPr>
        <w:tc>
          <w:tcPr>
            <w:tcW w:w="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СТН-
</w:t>
            </w:r>
            <w:r>
              <w:br/>
            </w:r>
            <w:r>
              <w:rPr>
                <w:rFonts w:ascii="Times New Roman"/>
                <w:b w:val="false"/>
                <w:i w:val="false"/>
                <w:color w:val="000000"/>
                <w:sz w:val="20"/>
              </w:rPr>
              <w:t>
і
</w:t>
            </w:r>
          </w:p>
        </w:tc>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w:t>
            </w:r>
            <w:r>
              <w:br/>
            </w:r>
            <w:r>
              <w:rPr>
                <w:rFonts w:ascii="Times New Roman"/>
                <w:b w:val="false"/>
                <w:i w:val="false"/>
                <w:color w:val="000000"/>
                <w:sz w:val="20"/>
              </w:rPr>
              <w:t>
нк
</w:t>
            </w:r>
            <w:r>
              <w:br/>
            </w:r>
            <w:r>
              <w:rPr>
                <w:rFonts w:ascii="Times New Roman"/>
                <w:b w:val="false"/>
                <w:i w:val="false"/>
                <w:color w:val="000000"/>
                <w:sz w:val="20"/>
              </w:rPr>
              <w:t>
ат-
</w:t>
            </w:r>
            <w:r>
              <w:br/>
            </w:r>
            <w:r>
              <w:rPr>
                <w:rFonts w:ascii="Times New Roman"/>
                <w:b w:val="false"/>
                <w:i w:val="false"/>
                <w:color w:val="000000"/>
                <w:sz w:val="20"/>
              </w:rPr>
              <w:t>
ауы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
</w:t>
            </w:r>
            <w:r>
              <w:br/>
            </w:r>
            <w:r>
              <w:rPr>
                <w:rFonts w:ascii="Times New Roman"/>
                <w:b w:val="false"/>
                <w:i w:val="false"/>
                <w:color w:val="000000"/>
                <w:sz w:val="20"/>
              </w:rPr>
              <w:t>
рт-
</w:t>
            </w:r>
            <w:r>
              <w:br/>
            </w:r>
            <w:r>
              <w:rPr>
                <w:rFonts w:ascii="Times New Roman"/>
                <w:b w:val="false"/>
                <w:i w:val="false"/>
                <w:color w:val="000000"/>
                <w:sz w:val="20"/>
              </w:rPr>
              <w:t>
тың
</w:t>
            </w:r>
            <w:r>
              <w:br/>
            </w:r>
            <w:r>
              <w:rPr>
                <w:rFonts w:ascii="Times New Roman"/>
                <w:b w:val="false"/>
                <w:i w:val="false"/>
                <w:color w:val="000000"/>
                <w:sz w:val="20"/>
              </w:rPr>
              <w:t>
тір-
</w:t>
            </w:r>
            <w:r>
              <w:br/>
            </w:r>
            <w:r>
              <w:rPr>
                <w:rFonts w:ascii="Times New Roman"/>
                <w:b w:val="false"/>
                <w:i w:val="false"/>
                <w:color w:val="000000"/>
                <w:sz w:val="20"/>
              </w:rPr>
              <w:t>
кеу
</w:t>
            </w:r>
            <w:r>
              <w:br/>
            </w:r>
            <w:r>
              <w:rPr>
                <w:rFonts w:ascii="Times New Roman"/>
                <w:b w:val="false"/>
                <w:i w:val="false"/>
                <w:color w:val="000000"/>
                <w:sz w:val="20"/>
              </w:rPr>
              <w:t>
нө-
</w:t>
            </w:r>
            <w:r>
              <w:br/>
            </w:r>
            <w:r>
              <w:rPr>
                <w:rFonts w:ascii="Times New Roman"/>
                <w:b w:val="false"/>
                <w:i w:val="false"/>
                <w:color w:val="000000"/>
                <w:sz w:val="20"/>
              </w:rPr>
              <w:t>
мірі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агенті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w:t>
            </w:r>
            <w:r>
              <w:br/>
            </w:r>
            <w:r>
              <w:rPr>
                <w:rFonts w:ascii="Times New Roman"/>
                <w:b w:val="false"/>
                <w:i w:val="false"/>
                <w:color w:val="000000"/>
                <w:sz w:val="20"/>
              </w:rPr>
              <w:t>
ты
</w:t>
            </w:r>
            <w:r>
              <w:br/>
            </w:r>
            <w:r>
              <w:rPr>
                <w:rFonts w:ascii="Times New Roman"/>
                <w:b w:val="false"/>
                <w:i w:val="false"/>
                <w:color w:val="000000"/>
                <w:sz w:val="20"/>
              </w:rPr>
              <w:t>
банк
</w:t>
            </w:r>
            <w:r>
              <w:br/>
            </w:r>
            <w:r>
              <w:rPr>
                <w:rFonts w:ascii="Times New Roman"/>
                <w:b w:val="false"/>
                <w:i w:val="false"/>
                <w:color w:val="000000"/>
                <w:sz w:val="20"/>
              </w:rPr>
              <w:t>
са-
</w:t>
            </w:r>
            <w:r>
              <w:br/>
            </w:r>
            <w:r>
              <w:rPr>
                <w:rFonts w:ascii="Times New Roman"/>
                <w:b w:val="false"/>
                <w:i w:val="false"/>
                <w:color w:val="000000"/>
                <w:sz w:val="20"/>
              </w:rPr>
              <w:t>
лымы-
</w:t>
            </w:r>
            <w:r>
              <w:br/>
            </w:r>
            <w:r>
              <w:rPr>
                <w:rFonts w:ascii="Times New Roman"/>
                <w:b w:val="false"/>
                <w:i w:val="false"/>
                <w:color w:val="000000"/>
                <w:sz w:val="20"/>
              </w:rPr>
              <w:t>
ның
</w:t>
            </w:r>
            <w:r>
              <w:br/>
            </w:r>
            <w:r>
              <w:rPr>
                <w:rFonts w:ascii="Times New Roman"/>
                <w:b w:val="false"/>
                <w:i w:val="false"/>
                <w:color w:val="000000"/>
                <w:sz w:val="20"/>
              </w:rPr>
              <w:t>
нөмі-
</w:t>
            </w:r>
            <w:r>
              <w:br/>
            </w:r>
            <w:r>
              <w:rPr>
                <w:rFonts w:ascii="Times New Roman"/>
                <w:b w:val="false"/>
                <w:i w:val="false"/>
                <w:color w:val="000000"/>
                <w:sz w:val="20"/>
              </w:rPr>
              <w:t>
рі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денттік
</w:t>
            </w:r>
            <w:r>
              <w:br/>
            </w:r>
            <w:r>
              <w:rPr>
                <w:rFonts w:ascii="Times New Roman"/>
                <w:b w:val="false"/>
                <w:i w:val="false"/>
                <w:color w:val="000000"/>
                <w:sz w:val="20"/>
              </w:rPr>
              <w:t>
елін-
</w:t>
            </w:r>
            <w:r>
              <w:br/>
            </w:r>
            <w:r>
              <w:rPr>
                <w:rFonts w:ascii="Times New Roman"/>
                <w:b w:val="false"/>
                <w:i w:val="false"/>
                <w:color w:val="000000"/>
                <w:sz w:val="20"/>
              </w:rPr>
              <w:t>
дегі
</w:t>
            </w:r>
            <w:r>
              <w:br/>
            </w:r>
            <w:r>
              <w:rPr>
                <w:rFonts w:ascii="Times New Roman"/>
                <w:b w:val="false"/>
                <w:i w:val="false"/>
                <w:color w:val="000000"/>
                <w:sz w:val="20"/>
              </w:rPr>
              <w:t>
салық
</w:t>
            </w:r>
            <w:r>
              <w:br/>
            </w:r>
            <w:r>
              <w:rPr>
                <w:rFonts w:ascii="Times New Roman"/>
                <w:b w:val="false"/>
                <w:i w:val="false"/>
                <w:color w:val="000000"/>
                <w:sz w:val="20"/>
              </w:rPr>
              <w:t>
тіркеу
</w:t>
            </w:r>
            <w:r>
              <w:br/>
            </w:r>
            <w:r>
              <w:rPr>
                <w:rFonts w:ascii="Times New Roman"/>
                <w:b w:val="false"/>
                <w:i w:val="false"/>
                <w:color w:val="000000"/>
                <w:sz w:val="20"/>
              </w:rPr>
              <w:t>
нөмірі
</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053"/>
        <w:gridCol w:w="1253"/>
        <w:gridCol w:w="2293"/>
        <w:gridCol w:w="2253"/>
        <w:gridCol w:w="175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салымы
</w:t>
            </w:r>
          </w:p>
        </w:tc>
      </w:tr>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салымды
</w:t>
            </w:r>
            <w:r>
              <w:br/>
            </w:r>
            <w:r>
              <w:rPr>
                <w:rFonts w:ascii="Times New Roman"/>
                <w:b w:val="false"/>
                <w:i w:val="false"/>
                <w:color w:val="000000"/>
                <w:sz w:val="20"/>
              </w:rPr>
              <w:t>
(табыс
</w:t>
            </w:r>
            <w:r>
              <w:br/>
            </w:r>
            <w:r>
              <w:rPr>
                <w:rFonts w:ascii="Times New Roman"/>
                <w:b w:val="false"/>
                <w:i w:val="false"/>
                <w:color w:val="000000"/>
                <w:sz w:val="20"/>
              </w:rPr>
              <w:t>
салы-
</w:t>
            </w:r>
            <w:r>
              <w:br/>
            </w:r>
            <w:r>
              <w:rPr>
                <w:rFonts w:ascii="Times New Roman"/>
                <w:b w:val="false"/>
                <w:i w:val="false"/>
                <w:color w:val="000000"/>
                <w:sz w:val="20"/>
              </w:rPr>
              <w:t>
ғын)
</w:t>
            </w:r>
            <w:r>
              <w:br/>
            </w:r>
            <w:r>
              <w:rPr>
                <w:rFonts w:ascii="Times New Roman"/>
                <w:b w:val="false"/>
                <w:i w:val="false"/>
                <w:color w:val="000000"/>
                <w:sz w:val="20"/>
              </w:rPr>
              <w:t>
енгізу
</w:t>
            </w:r>
            <w:r>
              <w:br/>
            </w:r>
            <w:r>
              <w:rPr>
                <w:rFonts w:ascii="Times New Roman"/>
                <w:b w:val="false"/>
                <w:i w:val="false"/>
                <w:color w:val="000000"/>
                <w:sz w:val="20"/>
              </w:rPr>
              <w:t>
күні
</w:t>
            </w:r>
          </w:p>
        </w:tc>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r>
              <w:br/>
            </w:r>
            <w:r>
              <w:rPr>
                <w:rFonts w:ascii="Times New Roman"/>
                <w:b w:val="false"/>
                <w:i w:val="false"/>
                <w:color w:val="000000"/>
                <w:sz w:val="20"/>
              </w:rPr>
              <w:t>
люта
</w:t>
            </w:r>
            <w:r>
              <w:br/>
            </w:r>
            <w:r>
              <w:rPr>
                <w:rFonts w:ascii="Times New Roman"/>
                <w:b w:val="false"/>
                <w:i w:val="false"/>
                <w:color w:val="000000"/>
                <w:sz w:val="20"/>
              </w:rPr>
              <w:t>
ата-
</w:t>
            </w:r>
            <w:r>
              <w:br/>
            </w:r>
            <w:r>
              <w:rPr>
                <w:rFonts w:ascii="Times New Roman"/>
                <w:b w:val="false"/>
                <w:i w:val="false"/>
                <w:color w:val="000000"/>
                <w:sz w:val="20"/>
              </w:rPr>
              <w:t>
уы
</w:t>
            </w:r>
          </w:p>
        </w:tc>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енгі-
</w:t>
            </w:r>
            <w:r>
              <w:br/>
            </w:r>
            <w:r>
              <w:rPr>
                <w:rFonts w:ascii="Times New Roman"/>
                <w:b w:val="false"/>
                <w:i w:val="false"/>
                <w:color w:val="000000"/>
                <w:sz w:val="20"/>
              </w:rPr>
              <w:t>
зу
</w:t>
            </w:r>
            <w:r>
              <w:br/>
            </w:r>
            <w:r>
              <w:rPr>
                <w:rFonts w:ascii="Times New Roman"/>
                <w:b w:val="false"/>
                <w:i w:val="false"/>
                <w:color w:val="000000"/>
                <w:sz w:val="20"/>
              </w:rPr>
              <w:t>
күні-
</w:t>
            </w:r>
            <w:r>
              <w:br/>
            </w:r>
            <w:r>
              <w:rPr>
                <w:rFonts w:ascii="Times New Roman"/>
                <w:b w:val="false"/>
                <w:i w:val="false"/>
                <w:color w:val="000000"/>
                <w:sz w:val="20"/>
              </w:rPr>
              <w:t>
не валю-
</w:t>
            </w:r>
            <w:r>
              <w:br/>
            </w:r>
            <w:r>
              <w:rPr>
                <w:rFonts w:ascii="Times New Roman"/>
                <w:b w:val="false"/>
                <w:i w:val="false"/>
                <w:color w:val="000000"/>
                <w:sz w:val="20"/>
              </w:rPr>
              <w:t>
та баға-
</w:t>
            </w:r>
            <w:r>
              <w:br/>
            </w:r>
            <w:r>
              <w:rPr>
                <w:rFonts w:ascii="Times New Roman"/>
                <w:b w:val="false"/>
                <w:i w:val="false"/>
                <w:color w:val="000000"/>
                <w:sz w:val="20"/>
              </w:rPr>
              <w:t>
мы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салымның (табыс
</w:t>
            </w:r>
            <w:r>
              <w:br/>
            </w:r>
            <w:r>
              <w:rPr>
                <w:rFonts w:ascii="Times New Roman"/>
                <w:b w:val="false"/>
                <w:i w:val="false"/>
                <w:color w:val="000000"/>
                <w:sz w:val="20"/>
              </w:rPr>
              <w:t>
салығының) сомасы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
</w:t>
            </w:r>
            <w:r>
              <w:br/>
            </w:r>
            <w:r>
              <w:rPr>
                <w:rFonts w:ascii="Times New Roman"/>
                <w:b w:val="false"/>
                <w:i w:val="false"/>
                <w:color w:val="000000"/>
                <w:sz w:val="20"/>
              </w:rPr>
              <w:t>
тыру
</w:t>
            </w:r>
            <w:r>
              <w:br/>
            </w:r>
            <w:r>
              <w:rPr>
                <w:rFonts w:ascii="Times New Roman"/>
                <w:b w:val="false"/>
                <w:i w:val="false"/>
                <w:color w:val="000000"/>
                <w:sz w:val="20"/>
              </w:rPr>
              <w:t>
валюта-
</w:t>
            </w:r>
            <w:r>
              <w:br/>
            </w:r>
            <w:r>
              <w:rPr>
                <w:rFonts w:ascii="Times New Roman"/>
                <w:b w:val="false"/>
                <w:i w:val="false"/>
                <w:color w:val="000000"/>
                <w:sz w:val="20"/>
              </w:rPr>
              <w:t>
сындағы
</w:t>
            </w:r>
            <w:r>
              <w:br/>
            </w:r>
            <w:r>
              <w:rPr>
                <w:rFonts w:ascii="Times New Roman"/>
                <w:b w:val="false"/>
                <w:i w:val="false"/>
                <w:color w:val="000000"/>
                <w:sz w:val="20"/>
              </w:rPr>
              <w:t>
банк
</w:t>
            </w:r>
            <w:r>
              <w:br/>
            </w:r>
            <w:r>
              <w:rPr>
                <w:rFonts w:ascii="Times New Roman"/>
                <w:b w:val="false"/>
                <w:i w:val="false"/>
                <w:color w:val="000000"/>
                <w:sz w:val="20"/>
              </w:rPr>
              <w:t>
сыйақы-
</w:t>
            </w:r>
            <w:r>
              <w:br/>
            </w:r>
            <w:r>
              <w:rPr>
                <w:rFonts w:ascii="Times New Roman"/>
                <w:b w:val="false"/>
                <w:i w:val="false"/>
                <w:color w:val="000000"/>
                <w:sz w:val="20"/>
              </w:rPr>
              <w:t>
ларының
</w:t>
            </w:r>
            <w:r>
              <w:br/>
            </w:r>
            <w:r>
              <w:rPr>
                <w:rFonts w:ascii="Times New Roman"/>
                <w:b w:val="false"/>
                <w:i w:val="false"/>
                <w:color w:val="000000"/>
                <w:sz w:val="20"/>
              </w:rPr>
              <w:t>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
</w:t>
            </w:r>
            <w:r>
              <w:br/>
            </w:r>
            <w:r>
              <w:rPr>
                <w:rFonts w:ascii="Times New Roman"/>
                <w:b w:val="false"/>
                <w:i w:val="false"/>
                <w:color w:val="000000"/>
                <w:sz w:val="20"/>
              </w:rPr>
              <w:t>
тыру валюта-
</w:t>
            </w:r>
            <w:r>
              <w:br/>
            </w:r>
            <w:r>
              <w:rPr>
                <w:rFonts w:ascii="Times New Roman"/>
                <w:b w:val="false"/>
                <w:i w:val="false"/>
                <w:color w:val="000000"/>
                <w:sz w:val="20"/>
              </w:rPr>
              <w:t>
сында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валю-
</w:t>
            </w:r>
            <w:r>
              <w:br/>
            </w:r>
            <w:r>
              <w:rPr>
                <w:rFonts w:ascii="Times New Roman"/>
                <w:b w:val="false"/>
                <w:i w:val="false"/>
                <w:color w:val="000000"/>
                <w:sz w:val="20"/>
              </w:rPr>
              <w:t>
тада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2133"/>
        <w:gridCol w:w="2133"/>
        <w:gridCol w:w="1653"/>
        <w:gridCol w:w="165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салымынан төлем
</w:t>
            </w:r>
          </w:p>
        </w:tc>
      </w:tr>
      <w:tr>
        <w:trPr>
          <w:trHeight w:val="450" w:hRule="atLeast"/>
        </w:trPr>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ты/
</w:t>
            </w:r>
            <w:r>
              <w:br/>
            </w:r>
            <w:r>
              <w:rPr>
                <w:rFonts w:ascii="Times New Roman"/>
                <w:b w:val="false"/>
                <w:i w:val="false"/>
                <w:color w:val="000000"/>
                <w:sz w:val="20"/>
              </w:rPr>
              <w:t>
банк
</w:t>
            </w:r>
            <w:r>
              <w:br/>
            </w:r>
            <w:r>
              <w:rPr>
                <w:rFonts w:ascii="Times New Roman"/>
                <w:b w:val="false"/>
                <w:i w:val="false"/>
                <w:color w:val="000000"/>
                <w:sz w:val="20"/>
              </w:rPr>
              <w:t>
сый-
</w:t>
            </w:r>
            <w:r>
              <w:br/>
            </w:r>
            <w:r>
              <w:rPr>
                <w:rFonts w:ascii="Times New Roman"/>
                <w:b w:val="false"/>
                <w:i w:val="false"/>
                <w:color w:val="000000"/>
                <w:sz w:val="20"/>
              </w:rPr>
              <w:t>
ақысын
</w:t>
            </w:r>
            <w:r>
              <w:br/>
            </w:r>
            <w:r>
              <w:rPr>
                <w:rFonts w:ascii="Times New Roman"/>
                <w:b w:val="false"/>
                <w:i w:val="false"/>
                <w:color w:val="000000"/>
                <w:sz w:val="20"/>
              </w:rPr>
              <w:t>
аудару
</w:t>
            </w:r>
            <w:r>
              <w:br/>
            </w:r>
            <w:r>
              <w:rPr>
                <w:rFonts w:ascii="Times New Roman"/>
                <w:b w:val="false"/>
                <w:i w:val="false"/>
                <w:color w:val="000000"/>
                <w:sz w:val="20"/>
              </w:rPr>
              <w:t>
күні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ты
</w:t>
            </w:r>
            <w:r>
              <w:br/>
            </w:r>
            <w:r>
              <w:rPr>
                <w:rFonts w:ascii="Times New Roman"/>
                <w:b w:val="false"/>
                <w:i w:val="false"/>
                <w:color w:val="000000"/>
                <w:sz w:val="20"/>
              </w:rPr>
              <w:t>
аудару
</w:t>
            </w:r>
            <w:r>
              <w:br/>
            </w:r>
            <w:r>
              <w:rPr>
                <w:rFonts w:ascii="Times New Roman"/>
                <w:b w:val="false"/>
                <w:i w:val="false"/>
                <w:color w:val="000000"/>
                <w:sz w:val="20"/>
              </w:rPr>
              <w:t>
күніне
</w:t>
            </w:r>
            <w:r>
              <w:br/>
            </w:r>
            <w:r>
              <w:rPr>
                <w:rFonts w:ascii="Times New Roman"/>
                <w:b w:val="false"/>
                <w:i w:val="false"/>
                <w:color w:val="000000"/>
                <w:sz w:val="20"/>
              </w:rPr>
              <w:t>
валюта
</w:t>
            </w:r>
            <w:r>
              <w:br/>
            </w:r>
            <w:r>
              <w:rPr>
                <w:rFonts w:ascii="Times New Roman"/>
                <w:b w:val="false"/>
                <w:i w:val="false"/>
                <w:color w:val="000000"/>
                <w:sz w:val="20"/>
              </w:rPr>
              <w:t>
бағамы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мемлекеттік
</w:t>
            </w:r>
            <w:r>
              <w:br/>
            </w:r>
            <w:r>
              <w:rPr>
                <w:rFonts w:ascii="Times New Roman"/>
                <w:b w:val="false"/>
                <w:i w:val="false"/>
                <w:color w:val="000000"/>
                <w:sz w:val="20"/>
              </w:rPr>
              <w:t>
бюджетіне ұлттық
</w:t>
            </w:r>
            <w:r>
              <w:br/>
            </w:r>
            <w:r>
              <w:rPr>
                <w:rFonts w:ascii="Times New Roman"/>
                <w:b w:val="false"/>
                <w:i w:val="false"/>
                <w:color w:val="000000"/>
                <w:sz w:val="20"/>
              </w:rPr>
              <w:t>
валютада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еместерге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сомасы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сыйақыла-
</w:t>
            </w:r>
            <w:r>
              <w:br/>
            </w:r>
            <w:r>
              <w:rPr>
                <w:rFonts w:ascii="Times New Roman"/>
                <w:b w:val="false"/>
                <w:i w:val="false"/>
                <w:color w:val="000000"/>
                <w:sz w:val="20"/>
              </w:rPr>
              <w:t>
рының
</w:t>
            </w:r>
            <w:r>
              <w:br/>
            </w:r>
            <w:r>
              <w:rPr>
                <w:rFonts w:ascii="Times New Roman"/>
                <w:b w:val="false"/>
                <w:i w:val="false"/>
                <w:color w:val="000000"/>
                <w:sz w:val="20"/>
              </w:rPr>
              <w:t>
сомасы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сомасы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сыйақы-
</w:t>
            </w:r>
            <w:r>
              <w:br/>
            </w:r>
            <w:r>
              <w:rPr>
                <w:rFonts w:ascii="Times New Roman"/>
                <w:b w:val="false"/>
                <w:i w:val="false"/>
                <w:color w:val="000000"/>
                <w:sz w:val="20"/>
              </w:rPr>
              <w:t>
ларының
</w:t>
            </w:r>
            <w:r>
              <w:br/>
            </w:r>
            <w:r>
              <w:rPr>
                <w:rFonts w:ascii="Times New Roman"/>
                <w:b w:val="false"/>
                <w:i w:val="false"/>
                <w:color w:val="000000"/>
                <w:sz w:val="20"/>
              </w:rPr>
              <w:t>
сомасы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(жауапты бөлімнің атауы)
</w:t>
      </w:r>
    </w:p>
    <w:p>
      <w:pPr>
        <w:spacing w:after="0"/>
        <w:ind w:left="0"/>
        <w:jc w:val="both"/>
      </w:pPr>
      <w:r>
        <w:rPr>
          <w:rFonts w:ascii="Times New Roman"/>
          <w:b w:val="false"/>
          <w:i w:val="false"/>
          <w:color w:val="000000"/>
          <w:sz w:val="28"/>
        </w:rPr>
        <w:t>
           Шартты банк салымында орналасқан инкассалық
</w:t>
      </w:r>
      <w:r>
        <w:br/>
      </w:r>
      <w:r>
        <w:rPr>
          <w:rFonts w:ascii="Times New Roman"/>
          <w:b w:val="false"/>
          <w:i w:val="false"/>
          <w:color w:val="000000"/>
          <w:sz w:val="28"/>
        </w:rPr>
        <w:t>
     өкімдер бойынша өндіріп алуға немесе резидент емеске
</w:t>
      </w:r>
      <w:r>
        <w:br/>
      </w:r>
      <w:r>
        <w:rPr>
          <w:rFonts w:ascii="Times New Roman"/>
          <w:b w:val="false"/>
          <w:i w:val="false"/>
          <w:color w:val="000000"/>
          <w:sz w:val="28"/>
        </w:rPr>
        <w:t>
          төлеуге жататын табыс салығы сомасының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633"/>
        <w:gridCol w:w="973"/>
        <w:gridCol w:w="1933"/>
        <w:gridCol w:w="1453"/>
        <w:gridCol w:w="973"/>
        <w:gridCol w:w="973"/>
        <w:gridCol w:w="1213"/>
        <w:gridCol w:w="1213"/>
      </w:tblGrid>
      <w:tr>
        <w:trPr>
          <w:trHeight w:val="204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агенті-
</w:t>
            </w:r>
            <w:r>
              <w:br/>
            </w:r>
            <w:r>
              <w:rPr>
                <w:rFonts w:ascii="Times New Roman"/>
                <w:b w:val="false"/>
                <w:i w:val="false"/>
                <w:color w:val="000000"/>
                <w:sz w:val="20"/>
              </w:rPr>
              <w:t>
нің
</w:t>
            </w:r>
            <w:r>
              <w:br/>
            </w: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аге-
</w:t>
            </w:r>
            <w:r>
              <w:br/>
            </w:r>
            <w:r>
              <w:rPr>
                <w:rFonts w:ascii="Times New Roman"/>
                <w:b w:val="false"/>
                <w:i w:val="false"/>
                <w:color w:val="000000"/>
                <w:sz w:val="20"/>
              </w:rPr>
              <w:t>
нті-
</w:t>
            </w:r>
            <w:r>
              <w:br/>
            </w:r>
            <w:r>
              <w:rPr>
                <w:rFonts w:ascii="Times New Roman"/>
                <w:b w:val="false"/>
                <w:i w:val="false"/>
                <w:color w:val="000000"/>
                <w:sz w:val="20"/>
              </w:rPr>
              <w:t>
нің
</w:t>
            </w:r>
            <w:r>
              <w:br/>
            </w:r>
            <w:r>
              <w:rPr>
                <w:rFonts w:ascii="Times New Roman"/>
                <w:b w:val="false"/>
                <w:i w:val="false"/>
                <w:color w:val="000000"/>
                <w:sz w:val="20"/>
              </w:rPr>
              <w:t>
СТН-
</w:t>
            </w:r>
            <w:r>
              <w:br/>
            </w:r>
            <w:r>
              <w:rPr>
                <w:rFonts w:ascii="Times New Roman"/>
                <w:b w:val="false"/>
                <w:i w:val="false"/>
                <w:color w:val="000000"/>
                <w:sz w:val="20"/>
              </w:rPr>
              <w:t>
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еместің
</w:t>
            </w:r>
            <w:r>
              <w:br/>
            </w: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тік
</w:t>
            </w:r>
            <w:r>
              <w:br/>
            </w:r>
            <w:r>
              <w:rPr>
                <w:rFonts w:ascii="Times New Roman"/>
                <w:b w:val="false"/>
                <w:i w:val="false"/>
                <w:color w:val="000000"/>
                <w:sz w:val="20"/>
              </w:rPr>
              <w:t>
елін-
</w:t>
            </w:r>
            <w:r>
              <w:br/>
            </w:r>
            <w:r>
              <w:rPr>
                <w:rFonts w:ascii="Times New Roman"/>
                <w:b w:val="false"/>
                <w:i w:val="false"/>
                <w:color w:val="000000"/>
                <w:sz w:val="20"/>
              </w:rPr>
              <w:t>
дегі
</w:t>
            </w:r>
            <w:r>
              <w:br/>
            </w:r>
            <w:r>
              <w:rPr>
                <w:rFonts w:ascii="Times New Roman"/>
                <w:b w:val="false"/>
                <w:i w:val="false"/>
                <w:color w:val="000000"/>
                <w:sz w:val="20"/>
              </w:rPr>
              <w:t>
салық
</w:t>
            </w:r>
            <w:r>
              <w:br/>
            </w:r>
            <w:r>
              <w:rPr>
                <w:rFonts w:ascii="Times New Roman"/>
                <w:b w:val="false"/>
                <w:i w:val="false"/>
                <w:color w:val="000000"/>
                <w:sz w:val="20"/>
              </w:rPr>
              <w:t>
тіркеу
</w:t>
            </w:r>
            <w:r>
              <w:br/>
            </w:r>
            <w:r>
              <w:rPr>
                <w:rFonts w:ascii="Times New Roman"/>
                <w:b w:val="false"/>
                <w:i w:val="false"/>
                <w:color w:val="000000"/>
                <w:sz w:val="20"/>
              </w:rPr>
              <w:t>
нөмірі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ата-
</w:t>
            </w:r>
            <w:r>
              <w:br/>
            </w:r>
            <w:r>
              <w:rPr>
                <w:rFonts w:ascii="Times New Roman"/>
                <w:b w:val="false"/>
                <w:i w:val="false"/>
                <w:color w:val="000000"/>
                <w:sz w:val="20"/>
              </w:rPr>
              <w:t>
уы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БЖК
</w:t>
            </w:r>
            <w:r>
              <w:br/>
            </w:r>
            <w:r>
              <w:rPr>
                <w:rFonts w:ascii="Times New Roman"/>
                <w:b w:val="false"/>
                <w:i w:val="false"/>
                <w:color w:val="000000"/>
                <w:sz w:val="20"/>
              </w:rPr>
              <w:t>
(ба-
</w:t>
            </w:r>
            <w:r>
              <w:br/>
            </w:r>
            <w:r>
              <w:rPr>
                <w:rFonts w:ascii="Times New Roman"/>
                <w:b w:val="false"/>
                <w:i w:val="false"/>
                <w:color w:val="000000"/>
                <w:sz w:val="20"/>
              </w:rPr>
              <w:t>
нк-
</w:t>
            </w:r>
            <w:r>
              <w:br/>
            </w:r>
            <w:r>
              <w:rPr>
                <w:rFonts w:ascii="Times New Roman"/>
                <w:b w:val="false"/>
                <w:i w:val="false"/>
                <w:color w:val="000000"/>
                <w:sz w:val="20"/>
              </w:rPr>
              <w:t>
тік
</w:t>
            </w:r>
            <w:r>
              <w:br/>
            </w:r>
            <w:r>
              <w:rPr>
                <w:rFonts w:ascii="Times New Roman"/>
                <w:b w:val="false"/>
                <w:i w:val="false"/>
                <w:color w:val="000000"/>
                <w:sz w:val="20"/>
              </w:rPr>
              <w:t>
сәй-
</w:t>
            </w:r>
            <w:r>
              <w:br/>
            </w:r>
            <w:r>
              <w:rPr>
                <w:rFonts w:ascii="Times New Roman"/>
                <w:b w:val="false"/>
                <w:i w:val="false"/>
                <w:color w:val="000000"/>
                <w:sz w:val="20"/>
              </w:rPr>
              <w:t>
кес-
</w:t>
            </w:r>
            <w:r>
              <w:br/>
            </w:r>
            <w:r>
              <w:rPr>
                <w:rFonts w:ascii="Times New Roman"/>
                <w:b w:val="false"/>
                <w:i w:val="false"/>
                <w:color w:val="000000"/>
                <w:sz w:val="20"/>
              </w:rPr>
              <w:t>
тен-
</w:t>
            </w:r>
            <w:r>
              <w:br/>
            </w:r>
            <w:r>
              <w:rPr>
                <w:rFonts w:ascii="Times New Roman"/>
                <w:b w:val="false"/>
                <w:i w:val="false"/>
                <w:color w:val="000000"/>
                <w:sz w:val="20"/>
              </w:rPr>
              <w:t>
діру
</w:t>
            </w:r>
            <w:r>
              <w:br/>
            </w:r>
            <w:r>
              <w:rPr>
                <w:rFonts w:ascii="Times New Roman"/>
                <w:b w:val="false"/>
                <w:i w:val="false"/>
                <w:color w:val="000000"/>
                <w:sz w:val="20"/>
              </w:rPr>
              <w:t>
ко-
</w:t>
            </w:r>
            <w:r>
              <w:br/>
            </w:r>
            <w:r>
              <w:rPr>
                <w:rFonts w:ascii="Times New Roman"/>
                <w:b w:val="false"/>
                <w:i w:val="false"/>
                <w:color w:val="000000"/>
                <w:sz w:val="20"/>
              </w:rPr>
              <w:t>
ды)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w:t>
            </w:r>
            <w:r>
              <w:br/>
            </w:r>
            <w:r>
              <w:rPr>
                <w:rFonts w:ascii="Times New Roman"/>
                <w:b w:val="false"/>
                <w:i w:val="false"/>
                <w:color w:val="000000"/>
                <w:sz w:val="20"/>
              </w:rPr>
              <w:t>
ты
</w:t>
            </w:r>
            <w:r>
              <w:br/>
            </w:r>
            <w:r>
              <w:rPr>
                <w:rFonts w:ascii="Times New Roman"/>
                <w:b w:val="false"/>
                <w:i w:val="false"/>
                <w:color w:val="000000"/>
                <w:sz w:val="20"/>
              </w:rPr>
              <w:t>
банк
</w:t>
            </w:r>
            <w:r>
              <w:br/>
            </w:r>
            <w:r>
              <w:rPr>
                <w:rFonts w:ascii="Times New Roman"/>
                <w:b w:val="false"/>
                <w:i w:val="false"/>
                <w:color w:val="000000"/>
                <w:sz w:val="20"/>
              </w:rPr>
              <w:t>
са-
</w:t>
            </w:r>
            <w:r>
              <w:br/>
            </w:r>
            <w:r>
              <w:rPr>
                <w:rFonts w:ascii="Times New Roman"/>
                <w:b w:val="false"/>
                <w:i w:val="false"/>
                <w:color w:val="000000"/>
                <w:sz w:val="20"/>
              </w:rPr>
              <w:t>
лымы-
</w:t>
            </w:r>
            <w:r>
              <w:br/>
            </w:r>
            <w:r>
              <w:rPr>
                <w:rFonts w:ascii="Times New Roman"/>
                <w:b w:val="false"/>
                <w:i w:val="false"/>
                <w:color w:val="000000"/>
                <w:sz w:val="20"/>
              </w:rPr>
              <w:t>
ның
</w:t>
            </w:r>
            <w:r>
              <w:br/>
            </w:r>
            <w:r>
              <w:rPr>
                <w:rFonts w:ascii="Times New Roman"/>
                <w:b w:val="false"/>
                <w:i w:val="false"/>
                <w:color w:val="000000"/>
                <w:sz w:val="20"/>
              </w:rPr>
              <w:t>
нөмі-
</w:t>
            </w:r>
            <w:r>
              <w:br/>
            </w:r>
            <w:r>
              <w:rPr>
                <w:rFonts w:ascii="Times New Roman"/>
                <w:b w:val="false"/>
                <w:i w:val="false"/>
                <w:color w:val="000000"/>
                <w:sz w:val="20"/>
              </w:rPr>
              <w:t>
рі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орга-
</w:t>
            </w:r>
            <w:r>
              <w:br/>
            </w:r>
            <w:r>
              <w:rPr>
                <w:rFonts w:ascii="Times New Roman"/>
                <w:b w:val="false"/>
                <w:i w:val="false"/>
                <w:color w:val="000000"/>
                <w:sz w:val="20"/>
              </w:rPr>
              <w:t>
ны
</w:t>
            </w:r>
            <w:r>
              <w:br/>
            </w:r>
            <w:r>
              <w:rPr>
                <w:rFonts w:ascii="Times New Roman"/>
                <w:b w:val="false"/>
                <w:i w:val="false"/>
                <w:color w:val="000000"/>
                <w:sz w:val="20"/>
              </w:rPr>
              <w:t>
шеші-
</w:t>
            </w:r>
            <w:r>
              <w:br/>
            </w:r>
            <w:r>
              <w:rPr>
                <w:rFonts w:ascii="Times New Roman"/>
                <w:b w:val="false"/>
                <w:i w:val="false"/>
                <w:color w:val="000000"/>
                <w:sz w:val="20"/>
              </w:rPr>
              <w:t>
мінің
</w:t>
            </w:r>
            <w:r>
              <w:br/>
            </w:r>
            <w:r>
              <w:rPr>
                <w:rFonts w:ascii="Times New Roman"/>
                <w:b w:val="false"/>
                <w:i w:val="false"/>
                <w:color w:val="000000"/>
                <w:sz w:val="20"/>
              </w:rPr>
              <w:t>
күні
</w:t>
            </w:r>
            <w:r>
              <w:br/>
            </w:r>
            <w:r>
              <w:rPr>
                <w:rFonts w:ascii="Times New Roman"/>
                <w:b w:val="false"/>
                <w:i w:val="false"/>
                <w:color w:val="000000"/>
                <w:sz w:val="20"/>
              </w:rPr>
              <w:t>
мен
</w:t>
            </w:r>
            <w:r>
              <w:br/>
            </w:r>
            <w:r>
              <w:rPr>
                <w:rFonts w:ascii="Times New Roman"/>
                <w:b w:val="false"/>
                <w:i w:val="false"/>
                <w:color w:val="000000"/>
                <w:sz w:val="20"/>
              </w:rPr>
              <w:t>
нөмі-
</w:t>
            </w:r>
            <w:r>
              <w:br/>
            </w:r>
            <w:r>
              <w:rPr>
                <w:rFonts w:ascii="Times New Roman"/>
                <w:b w:val="false"/>
                <w:i w:val="false"/>
                <w:color w:val="000000"/>
                <w:sz w:val="20"/>
              </w:rPr>
              <w:t>
рі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13"/>
        <w:gridCol w:w="973"/>
        <w:gridCol w:w="1453"/>
        <w:gridCol w:w="1693"/>
      </w:tblGrid>
      <w:tr>
        <w:trPr>
          <w:trHeight w:val="204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w:t>
            </w:r>
            <w:r>
              <w:br/>
            </w:r>
            <w:r>
              <w:rPr>
                <w:rFonts w:ascii="Times New Roman"/>
                <w:b w:val="false"/>
                <w:i w:val="false"/>
                <w:color w:val="000000"/>
                <w:sz w:val="20"/>
              </w:rPr>
              <w:t>
салығы
</w:t>
            </w:r>
            <w:r>
              <w:br/>
            </w:r>
            <w:r>
              <w:rPr>
                <w:rFonts w:ascii="Times New Roman"/>
                <w:b w:val="false"/>
                <w:i w:val="false"/>
                <w:color w:val="000000"/>
                <w:sz w:val="20"/>
              </w:rPr>
              <w:t>
сомасы,
</w:t>
            </w:r>
            <w:r>
              <w:br/>
            </w:r>
            <w:r>
              <w:rPr>
                <w:rFonts w:ascii="Times New Roman"/>
                <w:b w:val="false"/>
                <w:i w:val="false"/>
                <w:color w:val="000000"/>
                <w:sz w:val="20"/>
              </w:rPr>
              <w:t>
орналас-
</w:t>
            </w:r>
            <w:r>
              <w:br/>
            </w:r>
            <w:r>
              <w:rPr>
                <w:rFonts w:ascii="Times New Roman"/>
                <w:b w:val="false"/>
                <w:i w:val="false"/>
                <w:color w:val="000000"/>
                <w:sz w:val="20"/>
              </w:rPr>
              <w:t>
тыру
</w:t>
            </w:r>
            <w:r>
              <w:br/>
            </w:r>
            <w:r>
              <w:rPr>
                <w:rFonts w:ascii="Times New Roman"/>
                <w:b w:val="false"/>
                <w:i w:val="false"/>
                <w:color w:val="000000"/>
                <w:sz w:val="20"/>
              </w:rPr>
              <w:t>
валюта-
</w:t>
            </w:r>
            <w:r>
              <w:br/>
            </w:r>
            <w:r>
              <w:rPr>
                <w:rFonts w:ascii="Times New Roman"/>
                <w:b w:val="false"/>
                <w:i w:val="false"/>
                <w:color w:val="000000"/>
                <w:sz w:val="20"/>
              </w:rPr>
              <w:t>
сында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
</w:t>
            </w:r>
            <w:r>
              <w:br/>
            </w:r>
            <w:r>
              <w:rPr>
                <w:rFonts w:ascii="Times New Roman"/>
                <w:b w:val="false"/>
                <w:i w:val="false"/>
                <w:color w:val="000000"/>
                <w:sz w:val="20"/>
              </w:rPr>
              <w:t>
атауы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r>
              <w:br/>
            </w:r>
            <w:r>
              <w:rPr>
                <w:rFonts w:ascii="Times New Roman"/>
                <w:b w:val="false"/>
                <w:i w:val="false"/>
                <w:color w:val="000000"/>
                <w:sz w:val="20"/>
              </w:rPr>
              <w:t>
люта
</w:t>
            </w:r>
            <w:r>
              <w:br/>
            </w:r>
            <w:r>
              <w:rPr>
                <w:rFonts w:ascii="Times New Roman"/>
                <w:b w:val="false"/>
                <w:i w:val="false"/>
                <w:color w:val="000000"/>
                <w:sz w:val="20"/>
              </w:rPr>
              <w:t>
кур-
</w:t>
            </w:r>
            <w:r>
              <w:br/>
            </w:r>
            <w:r>
              <w:rPr>
                <w:rFonts w:ascii="Times New Roman"/>
                <w:b w:val="false"/>
                <w:i w:val="false"/>
                <w:color w:val="000000"/>
                <w:sz w:val="20"/>
              </w:rPr>
              <w:t>
сы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жетке
</w:t>
            </w:r>
            <w:r>
              <w:br/>
            </w:r>
            <w:r>
              <w:rPr>
                <w:rFonts w:ascii="Times New Roman"/>
                <w:b w:val="false"/>
                <w:i w:val="false"/>
                <w:color w:val="000000"/>
                <w:sz w:val="20"/>
              </w:rPr>
              <w:t>
өнді-
</w:t>
            </w:r>
            <w:r>
              <w:br/>
            </w:r>
            <w:r>
              <w:rPr>
                <w:rFonts w:ascii="Times New Roman"/>
                <w:b w:val="false"/>
                <w:i w:val="false"/>
                <w:color w:val="000000"/>
                <w:sz w:val="20"/>
              </w:rPr>
              <w:t>
ріліп
</w:t>
            </w:r>
            <w:r>
              <w:br/>
            </w:r>
            <w:r>
              <w:rPr>
                <w:rFonts w:ascii="Times New Roman"/>
                <w:b w:val="false"/>
                <w:i w:val="false"/>
                <w:color w:val="000000"/>
                <w:sz w:val="20"/>
              </w:rPr>
              <w:t>
алуға
</w:t>
            </w:r>
            <w:r>
              <w:br/>
            </w:r>
            <w:r>
              <w:rPr>
                <w:rFonts w:ascii="Times New Roman"/>
                <w:b w:val="false"/>
                <w:i w:val="false"/>
                <w:color w:val="000000"/>
                <w:sz w:val="20"/>
              </w:rPr>
              <w:t>
жата-
</w:t>
            </w:r>
            <w:r>
              <w:br/>
            </w:r>
            <w:r>
              <w:rPr>
                <w:rFonts w:ascii="Times New Roman"/>
                <w:b w:val="false"/>
                <w:i w:val="false"/>
                <w:color w:val="000000"/>
                <w:sz w:val="20"/>
              </w:rPr>
              <w:t>
тын
</w:t>
            </w:r>
            <w:r>
              <w:br/>
            </w:r>
            <w:r>
              <w:rPr>
                <w:rFonts w:ascii="Times New Roman"/>
                <w:b w:val="false"/>
                <w:i w:val="false"/>
                <w:color w:val="000000"/>
                <w:sz w:val="20"/>
              </w:rPr>
              <w:t>
табыс
</w:t>
            </w:r>
            <w:r>
              <w:br/>
            </w:r>
            <w:r>
              <w:rPr>
                <w:rFonts w:ascii="Times New Roman"/>
                <w:b w:val="false"/>
                <w:i w:val="false"/>
                <w:color w:val="000000"/>
                <w:sz w:val="20"/>
              </w:rPr>
              <w:t>
салығы
</w:t>
            </w:r>
            <w:r>
              <w:br/>
            </w:r>
            <w:r>
              <w:rPr>
                <w:rFonts w:ascii="Times New Roman"/>
                <w:b w:val="false"/>
                <w:i w:val="false"/>
                <w:color w:val="000000"/>
                <w:sz w:val="20"/>
              </w:rPr>
              <w:t>
сомасы
</w:t>
            </w:r>
            <w:r>
              <w:br/>
            </w:r>
            <w:r>
              <w:rPr>
                <w:rFonts w:ascii="Times New Roman"/>
                <w:b w:val="false"/>
                <w:i w:val="false"/>
                <w:color w:val="000000"/>
                <w:sz w:val="20"/>
              </w:rPr>
              <w:t>
(тең-
</w:t>
            </w:r>
            <w:r>
              <w:br/>
            </w:r>
            <w:r>
              <w:rPr>
                <w:rFonts w:ascii="Times New Roman"/>
                <w:b w:val="false"/>
                <w:i w:val="false"/>
                <w:color w:val="000000"/>
                <w:sz w:val="20"/>
              </w:rPr>
              <w:t>
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емеске
</w:t>
            </w:r>
            <w:r>
              <w:br/>
            </w:r>
            <w:r>
              <w:rPr>
                <w:rFonts w:ascii="Times New Roman"/>
                <w:b w:val="false"/>
                <w:i w:val="false"/>
                <w:color w:val="000000"/>
                <w:sz w:val="20"/>
              </w:rPr>
              <w:t>
төлену-
</w:t>
            </w:r>
            <w:r>
              <w:br/>
            </w:r>
            <w:r>
              <w:rPr>
                <w:rFonts w:ascii="Times New Roman"/>
                <w:b w:val="false"/>
                <w:i w:val="false"/>
                <w:color w:val="000000"/>
                <w:sz w:val="20"/>
              </w:rPr>
              <w:t>
ге
</w:t>
            </w:r>
            <w:r>
              <w:br/>
            </w:r>
            <w:r>
              <w:rPr>
                <w:rFonts w:ascii="Times New Roman"/>
                <w:b w:val="false"/>
                <w:i w:val="false"/>
                <w:color w:val="000000"/>
                <w:sz w:val="20"/>
              </w:rPr>
              <w:t>
жататын
</w:t>
            </w:r>
            <w:r>
              <w:br/>
            </w:r>
            <w:r>
              <w:rPr>
                <w:rFonts w:ascii="Times New Roman"/>
                <w:b w:val="false"/>
                <w:i w:val="false"/>
                <w:color w:val="000000"/>
                <w:sz w:val="20"/>
              </w:rPr>
              <w:t>
табыс
</w:t>
            </w:r>
            <w:r>
              <w:br/>
            </w:r>
            <w:r>
              <w:rPr>
                <w:rFonts w:ascii="Times New Roman"/>
                <w:b w:val="false"/>
                <w:i w:val="false"/>
                <w:color w:val="000000"/>
                <w:sz w:val="20"/>
              </w:rPr>
              <w:t>
салығы
</w:t>
            </w:r>
            <w:r>
              <w:br/>
            </w:r>
            <w:r>
              <w:rPr>
                <w:rFonts w:ascii="Times New Roman"/>
                <w:b w:val="false"/>
                <w:i w:val="false"/>
                <w:color w:val="000000"/>
                <w:sz w:val="20"/>
              </w:rPr>
              <w:t>
сомасы
</w:t>
            </w:r>
            <w:r>
              <w:br/>
            </w:r>
            <w:r>
              <w:rPr>
                <w:rFonts w:ascii="Times New Roman"/>
                <w:b w:val="false"/>
                <w:i w:val="false"/>
                <w:color w:val="000000"/>
                <w:sz w:val="20"/>
              </w:rPr>
              <w:t>
(теңге)
</w:t>
            </w:r>
          </w:p>
        </w:tc>
      </w:tr>
      <w:tr>
        <w:trPr>
          <w:trHeight w:val="25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5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
</w:t>
      </w:r>
    </w:p>
    <w:p>
      <w:pPr>
        <w:spacing w:after="0"/>
        <w:ind w:left="0"/>
        <w:jc w:val="both"/>
      </w:pPr>
      <w:r>
        <w:rPr>
          <w:rFonts w:ascii="Times New Roman"/>
          <w:b w:val="false"/>
          <w:i w:val="false"/>
          <w:color w:val="000000"/>
          <w:sz w:val="28"/>
        </w:rPr>
        <w:t>
Жауапты бөлім қызметкері: __________   ______________  ________
</w:t>
      </w:r>
      <w:r>
        <w:br/>
      </w:r>
      <w:r>
        <w:rPr>
          <w:rFonts w:ascii="Times New Roman"/>
          <w:b w:val="false"/>
          <w:i w:val="false"/>
          <w:color w:val="000000"/>
          <w:sz w:val="28"/>
        </w:rPr>
        <w:t>
                            (қолы)       (аты-жөні)      (күні)
</w:t>
      </w:r>
    </w:p>
    <w:p>
      <w:pPr>
        <w:spacing w:after="0"/>
        <w:ind w:left="0"/>
        <w:jc w:val="both"/>
      </w:pPr>
      <w:r>
        <w:rPr>
          <w:rFonts w:ascii="Times New Roman"/>
          <w:b w:val="false"/>
          <w:i w:val="false"/>
          <w:color w:val="000000"/>
          <w:sz w:val="28"/>
        </w:rPr>
        <w:t>
Қабылдады:
</w:t>
      </w:r>
    </w:p>
    <w:p>
      <w:pPr>
        <w:spacing w:after="0"/>
        <w:ind w:left="0"/>
        <w:jc w:val="both"/>
      </w:pPr>
      <w:r>
        <w:rPr>
          <w:rFonts w:ascii="Times New Roman"/>
          <w:b w:val="false"/>
          <w:i w:val="false"/>
          <w:color w:val="000000"/>
          <w:sz w:val="28"/>
        </w:rPr>
        <w:t>
Есепке алу бөлімінің
</w:t>
      </w:r>
      <w:r>
        <w:br/>
      </w:r>
      <w:r>
        <w:rPr>
          <w:rFonts w:ascii="Times New Roman"/>
          <w:b w:val="false"/>
          <w:i w:val="false"/>
          <w:color w:val="000000"/>
          <w:sz w:val="28"/>
        </w:rPr>
        <w:t>
қызметкері:               __________   ______________  ________
</w:t>
      </w:r>
      <w:r>
        <w:br/>
      </w:r>
      <w:r>
        <w:rPr>
          <w:rFonts w:ascii="Times New Roman"/>
          <w:b w:val="false"/>
          <w:i w:val="false"/>
          <w:color w:val="000000"/>
          <w:sz w:val="28"/>
        </w:rPr>
        <w:t>
                            (қолы)       (аты-жөні)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N 23-қосымша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(банк атауы)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бюджетке оны аударуға дейін шартты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салымына резидент еместердің кірісінен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табыс салығын орналастыру сәтінен бастап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есептелген банк сыйақыларының сомасы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СҰРАУ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 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 қала, аудан)
</w:t>
      </w:r>
    </w:p>
    <w:p>
      <w:pPr>
        <w:spacing w:after="0"/>
        <w:ind w:left="0"/>
        <w:jc w:val="both"/>
      </w:pPr>
      <w:r>
        <w:rPr>
          <w:rFonts w:ascii="Times New Roman"/>
          <w:b w:val="false"/>
          <w:i w:val="false"/>
          <w:color w:val="000000"/>
          <w:sz w:val="28"/>
        </w:rPr>
        <w:t>
бойынша Салық органы төменде көрсетілген деректерге сәйкес мемлекеттік бюджетке аудару сәтіне дейін шартты банк салымында (банк шотында) резидент еместердің кірістерінен табыс салығын орналастыру сәтінен бастап есептелген банк сыйақыларының сомасы туралы хабарлауды сұрайды.
</w:t>
      </w:r>
      <w:r>
        <w:br/>
      </w:r>
      <w:r>
        <w:rPr>
          <w:rFonts w:ascii="Times New Roman"/>
          <w:b w:val="false"/>
          <w:i w:val="false"/>
          <w:color w:val="000000"/>
          <w:sz w:val="28"/>
        </w:rPr>
        <w:t>
1) Салық агентінің атауы (аты-жөні _________________________
</w:t>
      </w:r>
      <w:r>
        <w:br/>
      </w:r>
      <w:r>
        <w:rPr>
          <w:rFonts w:ascii="Times New Roman"/>
          <w:b w:val="false"/>
          <w:i w:val="false"/>
          <w:color w:val="000000"/>
          <w:sz w:val="28"/>
        </w:rPr>
        <w:t>
2) Салық агентінің СТН-і ___________________________________
</w:t>
      </w:r>
      <w:r>
        <w:br/>
      </w:r>
      <w:r>
        <w:rPr>
          <w:rFonts w:ascii="Times New Roman"/>
          <w:b w:val="false"/>
          <w:i w:val="false"/>
          <w:color w:val="000000"/>
          <w:sz w:val="28"/>
        </w:rPr>
        <w:t>
3) Резидент еместің атауы (аты-жөні) _______________________
</w:t>
      </w:r>
      <w:r>
        <w:br/>
      </w:r>
      <w:r>
        <w:rPr>
          <w:rFonts w:ascii="Times New Roman"/>
          <w:b w:val="false"/>
          <w:i w:val="false"/>
          <w:color w:val="000000"/>
          <w:sz w:val="28"/>
        </w:rPr>
        <w:t>
4) Резидент еместің СТН-і __________________________________
</w:t>
      </w:r>
      <w:r>
        <w:br/>
      </w:r>
      <w:r>
        <w:rPr>
          <w:rFonts w:ascii="Times New Roman"/>
          <w:b w:val="false"/>
          <w:i w:val="false"/>
          <w:color w:val="000000"/>
          <w:sz w:val="28"/>
        </w:rPr>
        <w:t>
5) Шартты банк салымы (банк шоты) туралы шарт нөмірі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6) Шартты банк салымының (банк шотының) нөмірі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7) Шартты банк салымында (банк шотында) орналастырылған резидент еместің кірісінен табыс салығының сомасы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Салық органының басшысы: ________ 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Есепке алу бөлімінің бастығы: ________ 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N 24-қосымша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24-қосымша жаңа редакцияда - ҚР Қаржы министрлігі Салық комитеті төрағасының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Инкассалық өкімдердің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(СТН, салық комитетінің атауы, коды) 
</w:t>
      </w:r>
    </w:p>
    <w:p>
      <w:pPr>
        <w:spacing w:after="0"/>
        <w:ind w:left="0"/>
        <w:jc w:val="both"/>
      </w:pPr>
      <w:r>
        <w:rPr>
          <w:rFonts w:ascii="Times New Roman"/>
          <w:b w:val="false"/>
          <w:i w:val="false"/>
          <w:color w:val="000000"/>
          <w:sz w:val="28"/>
        </w:rPr>
        <w:t>
     "_____" ______________ ж.    Инкассалық өкімдердің саны_____________
</w:t>
      </w:r>
      <w:r>
        <w:br/>
      </w:r>
      <w:r>
        <w:rPr>
          <w:rFonts w:ascii="Times New Roman"/>
          <w:b w:val="false"/>
          <w:i w:val="false"/>
          <w:color w:val="000000"/>
          <w:sz w:val="28"/>
        </w:rPr>
        <w:t>
        (көшірме күні)       Жалпы сомасы___________________________
</w:t>
      </w:r>
      <w:r>
        <w:br/>
      </w:r>
      <w:r>
        <w:rPr>
          <w:rFonts w:ascii="Times New Roman"/>
          <w:b w:val="false"/>
          <w:i w:val="false"/>
          <w:color w:val="000000"/>
          <w:sz w:val="28"/>
        </w:rPr>
        <w:t>
</w:t>
      </w:r>
      <w:r>
        <w:br/>
      </w:r>
      <w:r>
        <w:rPr>
          <w:rFonts w:ascii="Times New Roman"/>
          <w:b w:val="false"/>
          <w:i w:val="false"/>
          <w:color w:val="000000"/>
          <w:sz w:val="28"/>
        </w:rPr>
        <w:t>
Ақша жіберушінің банкі ______________  __________________ қаласында
</w:t>
      </w:r>
      <w:r>
        <w:br/>
      </w:r>
      <w:r>
        <w:rPr>
          <w:rFonts w:ascii="Times New Roman"/>
          <w:b w:val="false"/>
          <w:i w:val="false"/>
          <w:color w:val="000000"/>
          <w:sz w:val="28"/>
        </w:rPr>
        <w:t>
</w:t>
      </w:r>
      <w:r>
        <w:br/>
      </w:r>
      <w:r>
        <w:rPr>
          <w:rFonts w:ascii="Times New Roman"/>
          <w:b w:val="false"/>
          <w:i w:val="false"/>
          <w:color w:val="000000"/>
          <w:sz w:val="28"/>
        </w:rPr>
        <w:t>
БСК 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13"/>
        <w:gridCol w:w="2613"/>
        <w:gridCol w:w="833"/>
        <w:gridCol w:w="2413"/>
        <w:gridCol w:w="833"/>
        <w:gridCol w:w="1293"/>
        <w:gridCol w:w="107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Инкассалық өкімдердің N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атауы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БЖК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Банкпен қабылданды
</w:t>
      </w:r>
      <w:r>
        <w:br/>
      </w:r>
      <w:r>
        <w:rPr>
          <w:rFonts w:ascii="Times New Roman"/>
          <w:b w:val="false"/>
          <w:i w:val="false"/>
          <w:color w:val="000000"/>
          <w:sz w:val="28"/>
        </w:rPr>
        <w:t>
"____" _________ 200__ж.      Қабылдау уақыты 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(Жауап орындаушылар қолдары)
</w:t>
      </w:r>
      <w:r>
        <w:br/>
      </w:r>
      <w:r>
        <w:rPr>
          <w:rFonts w:ascii="Times New Roman"/>
          <w:b w:val="false"/>
          <w:i w:val="false"/>
          <w:color w:val="000000"/>
          <w:sz w:val="28"/>
        </w:rPr>
        <w:t>
</w:t>
      </w:r>
      <w:r>
        <w:br/>
      </w:r>
      <w:r>
        <w:rPr>
          <w:rFonts w:ascii="Times New Roman"/>
          <w:b w:val="false"/>
          <w:i w:val="false"/>
          <w:color w:val="000000"/>
          <w:sz w:val="28"/>
        </w:rPr>
        <w:t>
                                    Мөртабан орны 
</w:t>
      </w:r>
      <w:r>
        <w:br/>
      </w:r>
      <w:r>
        <w:rPr>
          <w:rFonts w:ascii="Times New Roman"/>
          <w:b w:val="false"/>
          <w:i w:val="false"/>
          <w:color w:val="000000"/>
          <w:sz w:val="28"/>
        </w:rPr>
        <w:t>
        басшының аты-жөні
</w:t>
      </w:r>
      <w:r>
        <w:br/>
      </w:r>
      <w:r>
        <w:rPr>
          <w:rFonts w:ascii="Times New Roman"/>
          <w:b w:val="false"/>
          <w:i w:val="false"/>
          <w:color w:val="000000"/>
          <w:sz w:val="28"/>
        </w:rPr>
        <w:t>
М.О.       қолы                     _______________
</w:t>
      </w:r>
      <w:r>
        <w:br/>
      </w:r>
      <w:r>
        <w:rPr>
          <w:rFonts w:ascii="Times New Roman"/>
          <w:b w:val="false"/>
          <w:i w:val="false"/>
          <w:color w:val="000000"/>
          <w:sz w:val="28"/>
        </w:rPr>
        <w:t>
</w:t>
      </w:r>
      <w:r>
        <w:br/>
      </w:r>
      <w:r>
        <w:rPr>
          <w:rFonts w:ascii="Times New Roman"/>
          <w:b w:val="false"/>
          <w:i w:val="false"/>
          <w:color w:val="000000"/>
          <w:sz w:val="28"/>
        </w:rPr>
        <w:t>
          Бөлім бастығының аты-жөні
</w:t>
      </w:r>
      <w:r>
        <w:br/>
      </w:r>
      <w:r>
        <w:rPr>
          <w:rFonts w:ascii="Times New Roman"/>
          <w:b w:val="false"/>
          <w:i w:val="false"/>
          <w:color w:val="000000"/>
          <w:sz w:val="28"/>
        </w:rPr>
        <w:t>
          қолы                      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зейнетақы жарналары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инкассалық өкімдердің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(СТН, салық комитетінің атауы, коды) 
</w:t>
      </w:r>
    </w:p>
    <w:p>
      <w:pPr>
        <w:spacing w:after="0"/>
        <w:ind w:left="0"/>
        <w:jc w:val="both"/>
      </w:pPr>
      <w:r>
        <w:rPr>
          <w:rFonts w:ascii="Times New Roman"/>
          <w:b w:val="false"/>
          <w:i w:val="false"/>
          <w:color w:val="000000"/>
          <w:sz w:val="28"/>
        </w:rPr>
        <w:t>
     "_____" ______________ ж.    Инкассалық өкімдердің саны_____________
</w:t>
      </w:r>
      <w:r>
        <w:br/>
      </w:r>
      <w:r>
        <w:rPr>
          <w:rFonts w:ascii="Times New Roman"/>
          <w:b w:val="false"/>
          <w:i w:val="false"/>
          <w:color w:val="000000"/>
          <w:sz w:val="28"/>
        </w:rPr>
        <w:t>
        (көшірме күні)       Жалпы сомасы___________________________
</w:t>
      </w:r>
      <w:r>
        <w:br/>
      </w:r>
      <w:r>
        <w:rPr>
          <w:rFonts w:ascii="Times New Roman"/>
          <w:b w:val="false"/>
          <w:i w:val="false"/>
          <w:color w:val="000000"/>
          <w:sz w:val="28"/>
        </w:rPr>
        <w:t>
</w:t>
      </w:r>
      <w:r>
        <w:br/>
      </w:r>
      <w:r>
        <w:rPr>
          <w:rFonts w:ascii="Times New Roman"/>
          <w:b w:val="false"/>
          <w:i w:val="false"/>
          <w:color w:val="000000"/>
          <w:sz w:val="28"/>
        </w:rPr>
        <w:t>
Ақша жіберушінің банкі ______________  __________________ қаласында
</w:t>
      </w:r>
      <w:r>
        <w:br/>
      </w:r>
      <w:r>
        <w:rPr>
          <w:rFonts w:ascii="Times New Roman"/>
          <w:b w:val="false"/>
          <w:i w:val="false"/>
          <w:color w:val="000000"/>
          <w:sz w:val="28"/>
        </w:rPr>
        <w:t>
</w:t>
      </w:r>
      <w:r>
        <w:br/>
      </w:r>
      <w:r>
        <w:rPr>
          <w:rFonts w:ascii="Times New Roman"/>
          <w:b w:val="false"/>
          <w:i w:val="false"/>
          <w:color w:val="000000"/>
          <w:sz w:val="28"/>
        </w:rPr>
        <w:t>
БСК 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3"/>
        <w:gridCol w:w="2193"/>
        <w:gridCol w:w="793"/>
        <w:gridCol w:w="1753"/>
        <w:gridCol w:w="753"/>
        <w:gridCol w:w="1413"/>
        <w:gridCol w:w="235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Инкассалық өкімдердің N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Агенттің атауы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атауы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Банкпен қабылданды
</w:t>
      </w:r>
      <w:r>
        <w:br/>
      </w:r>
      <w:r>
        <w:rPr>
          <w:rFonts w:ascii="Times New Roman"/>
          <w:b w:val="false"/>
          <w:i w:val="false"/>
          <w:color w:val="000000"/>
          <w:sz w:val="28"/>
        </w:rPr>
        <w:t>
"____" _________ 200__ж.      Қабылдау уақыты 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(Жауап орындаушылар қолдары)
</w:t>
      </w:r>
      <w:r>
        <w:br/>
      </w:r>
      <w:r>
        <w:rPr>
          <w:rFonts w:ascii="Times New Roman"/>
          <w:b w:val="false"/>
          <w:i w:val="false"/>
          <w:color w:val="000000"/>
          <w:sz w:val="28"/>
        </w:rPr>
        <w:t>
</w:t>
      </w:r>
      <w:r>
        <w:br/>
      </w:r>
      <w:r>
        <w:rPr>
          <w:rFonts w:ascii="Times New Roman"/>
          <w:b w:val="false"/>
          <w:i w:val="false"/>
          <w:color w:val="000000"/>
          <w:sz w:val="28"/>
        </w:rPr>
        <w:t>
                                    Мөртабан орны 
</w:t>
      </w:r>
      <w:r>
        <w:br/>
      </w:r>
      <w:r>
        <w:rPr>
          <w:rFonts w:ascii="Times New Roman"/>
          <w:b w:val="false"/>
          <w:i w:val="false"/>
          <w:color w:val="000000"/>
          <w:sz w:val="28"/>
        </w:rPr>
        <w:t>
</w:t>
      </w:r>
      <w:r>
        <w:br/>
      </w:r>
      <w:r>
        <w:rPr>
          <w:rFonts w:ascii="Times New Roman"/>
          <w:b w:val="false"/>
          <w:i w:val="false"/>
          <w:color w:val="000000"/>
          <w:sz w:val="28"/>
        </w:rPr>
        <w:t>
         Салық органы басшының аты-жөні
</w:t>
      </w:r>
      <w:r>
        <w:br/>
      </w:r>
      <w:r>
        <w:rPr>
          <w:rFonts w:ascii="Times New Roman"/>
          <w:b w:val="false"/>
          <w:i w:val="false"/>
          <w:color w:val="000000"/>
          <w:sz w:val="28"/>
        </w:rPr>
        <w:t>
М.О.        қолы                         _______________
</w:t>
      </w:r>
      <w:r>
        <w:br/>
      </w:r>
      <w:r>
        <w:rPr>
          <w:rFonts w:ascii="Times New Roman"/>
          <w:b w:val="false"/>
          <w:i w:val="false"/>
          <w:color w:val="000000"/>
          <w:sz w:val="28"/>
        </w:rPr>
        <w:t>
</w:t>
      </w:r>
      <w:r>
        <w:br/>
      </w:r>
      <w:r>
        <w:rPr>
          <w:rFonts w:ascii="Times New Roman"/>
          <w:b w:val="false"/>
          <w:i w:val="false"/>
          <w:color w:val="000000"/>
          <w:sz w:val="28"/>
        </w:rPr>
        <w:t>
          Бөлім бастығының аты-жөні
</w:t>
      </w:r>
      <w:r>
        <w:br/>
      </w:r>
      <w:r>
        <w:rPr>
          <w:rFonts w:ascii="Times New Roman"/>
          <w:b w:val="false"/>
          <w:i w:val="false"/>
          <w:color w:val="000000"/>
          <w:sz w:val="28"/>
        </w:rPr>
        <w:t>
           қолы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25-қосымша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200_ ж. "___" __________ жағдай бойынша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басқа да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бойынша берешектер мен артық төлеулер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(асып түсу*) сомасы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653"/>
        <w:gridCol w:w="853"/>
        <w:gridCol w:w="1173"/>
        <w:gridCol w:w="933"/>
        <w:gridCol w:w="1413"/>
        <w:gridCol w:w="1053"/>
        <w:gridCol w:w="1053"/>
        <w:gridCol w:w="1053"/>
        <w:gridCol w:w="1233"/>
        <w:gridCol w:w="1513"/>
      </w:tblGrid>
      <w:tr>
        <w:trPr>
          <w:trHeight w:val="450" w:hRule="atLeast"/>
        </w:trPr>
        <w:tc>
          <w:tcPr>
            <w:tcW w:w="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төлеу-
</w:t>
            </w:r>
            <w:r>
              <w:br/>
            </w:r>
            <w:r>
              <w:rPr>
                <w:rFonts w:ascii="Times New Roman"/>
                <w:b w:val="false"/>
                <w:i w:val="false"/>
                <w:color w:val="000000"/>
                <w:sz w:val="20"/>
              </w:rPr>
              <w:t>
шінің
</w:t>
            </w:r>
            <w:r>
              <w:br/>
            </w:r>
            <w:r>
              <w:rPr>
                <w:rFonts w:ascii="Times New Roman"/>
                <w:b w:val="false"/>
                <w:i w:val="false"/>
                <w:color w:val="000000"/>
                <w:sz w:val="20"/>
              </w:rPr>
              <w:t>
(салық
</w:t>
            </w:r>
            <w:r>
              <w:br/>
            </w:r>
            <w:r>
              <w:rPr>
                <w:rFonts w:ascii="Times New Roman"/>
                <w:b w:val="false"/>
                <w:i w:val="false"/>
                <w:color w:val="000000"/>
                <w:sz w:val="20"/>
              </w:rPr>
              <w:t>
агенті)
</w:t>
            </w:r>
            <w:r>
              <w:br/>
            </w: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орга-
</w:t>
            </w:r>
            <w:r>
              <w:br/>
            </w:r>
            <w:r>
              <w:rPr>
                <w:rFonts w:ascii="Times New Roman"/>
                <w:b w:val="false"/>
                <w:i w:val="false"/>
                <w:color w:val="000000"/>
                <w:sz w:val="20"/>
              </w:rPr>
              <w:t>
нының
</w:t>
            </w:r>
            <w:r>
              <w:br/>
            </w:r>
            <w:r>
              <w:rPr>
                <w:rFonts w:ascii="Times New Roman"/>
                <w:b w:val="false"/>
                <w:i w:val="false"/>
                <w:color w:val="000000"/>
                <w:sz w:val="20"/>
              </w:rPr>
              <w:t>
коды
</w:t>
            </w:r>
          </w:p>
        </w:tc>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түрі
</w:t>
            </w: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жеттің
</w:t>
            </w:r>
            <w:r>
              <w:br/>
            </w:r>
            <w:r>
              <w:rPr>
                <w:rFonts w:ascii="Times New Roman"/>
                <w:b w:val="false"/>
                <w:i w:val="false"/>
                <w:color w:val="000000"/>
                <w:sz w:val="20"/>
              </w:rPr>
              <w:t>
кіріс-
</w:t>
            </w:r>
            <w:r>
              <w:br/>
            </w:r>
            <w:r>
              <w:rPr>
                <w:rFonts w:ascii="Times New Roman"/>
                <w:b w:val="false"/>
                <w:i w:val="false"/>
                <w:color w:val="000000"/>
                <w:sz w:val="20"/>
              </w:rPr>
              <w:t>
терін
</w:t>
            </w:r>
            <w:r>
              <w:br/>
            </w:r>
            <w:r>
              <w:rPr>
                <w:rFonts w:ascii="Times New Roman"/>
                <w:b w:val="false"/>
                <w:i w:val="false"/>
                <w:color w:val="000000"/>
                <w:sz w:val="20"/>
              </w:rPr>
              <w:t>
жіктеу
</w:t>
            </w:r>
            <w:r>
              <w:br/>
            </w:r>
            <w:r>
              <w:rPr>
                <w:rFonts w:ascii="Times New Roman"/>
                <w:b w:val="false"/>
                <w:i w:val="false"/>
                <w:color w:val="000000"/>
                <w:sz w:val="20"/>
              </w:rPr>
              <w:t>
коды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Берешек сомасы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r>
              <w:br/>
            </w:r>
            <w:r>
              <w:rPr>
                <w:rFonts w:ascii="Times New Roman"/>
                <w:b w:val="false"/>
                <w:i w:val="false"/>
                <w:color w:val="000000"/>
                <w:sz w:val="20"/>
              </w:rPr>
              <w:t>
сомасы
</w:t>
            </w:r>
            <w:r>
              <w:br/>
            </w:r>
            <w:r>
              <w:rPr>
                <w:rFonts w:ascii="Times New Roman"/>
                <w:b w:val="false"/>
                <w:i w:val="false"/>
                <w:color w:val="000000"/>
                <w:sz w:val="20"/>
              </w:rPr>
              <w:t>
(асып
</w:t>
            </w:r>
            <w:r>
              <w:br/>
            </w:r>
            <w:r>
              <w:rPr>
                <w:rFonts w:ascii="Times New Roman"/>
                <w:b w:val="false"/>
                <w:i w:val="false"/>
                <w:color w:val="000000"/>
                <w:sz w:val="20"/>
              </w:rPr>
              <w:t>
түсу*)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0" w:type="auto"/>
            <w:vMerge/>
            <w:tcBorders>
              <w:top w:val="nil"/>
              <w:left w:val="single" w:color="cfcfcf" w:sz="5"/>
              <w:bottom w:val="single" w:color="cfcfcf" w:sz="5"/>
              <w:right w:val="single" w:color="cfcfcf" w:sz="5"/>
            </w:tcBorders>
          </w:tcP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Бөлім бастығы: ______   __________   жасау күні 200_ж."__" 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Ескерту:* - қосылған құн салығы бойынша көрсетілген бағандағы оң
</w:t>
      </w:r>
      <w:r>
        <w:br/>
      </w:r>
      <w:r>
        <w:rPr>
          <w:rFonts w:ascii="Times New Roman"/>
          <w:b w:val="false"/>
          <w:i w:val="false"/>
          <w:color w:val="000000"/>
          <w:sz w:val="28"/>
        </w:rPr>
        <w:t>
сальдо асып түсу және/немесе артық төленген сома ретінде
</w:t>
      </w:r>
      <w:r>
        <w:br/>
      </w:r>
      <w:r>
        <w:rPr>
          <w:rFonts w:ascii="Times New Roman"/>
          <w:b w:val="false"/>
          <w:i w:val="false"/>
          <w:color w:val="000000"/>
          <w:sz w:val="28"/>
        </w:rPr>
        <w:t>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200_ ж. "___" __________ жағдай бойынша
</w:t>
      </w:r>
      <w:r>
        <w:br/>
      </w:r>
      <w:r>
        <w:rPr>
          <w:rFonts w:ascii="Times New Roman"/>
          <w:b w:val="false"/>
          <w:i w:val="false"/>
          <w:color w:val="000000"/>
          <w:sz w:val="28"/>
        </w:rPr>
        <w:t>
</w:t>
      </w:r>
      <w:r>
        <w:rPr>
          <w:rFonts w:ascii="Times New Roman"/>
          <w:b/>
          <w:i w:val="false"/>
          <w:color w:val="000000"/>
          <w:sz w:val="28"/>
        </w:rPr>
        <w:t>
   жеке тұлғалардың салық және бюджетке төленетін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төлемдер бойынша берешектері мен артық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төлеулерінің сомасы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241"/>
        <w:gridCol w:w="728"/>
        <w:gridCol w:w="1205"/>
        <w:gridCol w:w="966"/>
        <w:gridCol w:w="1282"/>
        <w:gridCol w:w="1440"/>
        <w:gridCol w:w="1441"/>
        <w:gridCol w:w="1441"/>
        <w:gridCol w:w="1442"/>
        <w:gridCol w:w="1442"/>
      </w:tblGrid>
      <w:tr>
        <w:trPr>
          <w:trHeight w:val="450" w:hRule="atLeast"/>
        </w:trPr>
        <w:tc>
          <w:tcPr>
            <w:tcW w:w="4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2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
</w:t>
            </w:r>
            <w:r>
              <w:br/>
            </w:r>
            <w:r>
              <w:rPr>
                <w:rFonts w:ascii="Times New Roman"/>
                <w:b w:val="false"/>
                <w:i w:val="false"/>
                <w:color w:val="000000"/>
                <w:sz w:val="20"/>
              </w:rPr>
              <w:t>
леу-
</w:t>
            </w:r>
            <w:r>
              <w:br/>
            </w:r>
            <w:r>
              <w:rPr>
                <w:rFonts w:ascii="Times New Roman"/>
                <w:b w:val="false"/>
                <w:i w:val="false"/>
                <w:color w:val="000000"/>
                <w:sz w:val="20"/>
              </w:rPr>
              <w:t>
шінің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7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2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Мекен-жай
</w:t>
            </w:r>
            <w:r>
              <w:br/>
            </w:r>
            <w:r>
              <w:rPr>
                <w:rFonts w:ascii="Times New Roman"/>
                <w:b w:val="false"/>
                <w:i w:val="false"/>
                <w:color w:val="000000"/>
                <w:sz w:val="20"/>
              </w:rPr>
              <w:t>
(кө-
</w:t>
            </w:r>
            <w:r>
              <w:br/>
            </w:r>
            <w:r>
              <w:rPr>
                <w:rFonts w:ascii="Times New Roman"/>
                <w:b w:val="false"/>
                <w:i w:val="false"/>
                <w:color w:val="000000"/>
                <w:sz w:val="20"/>
              </w:rPr>
              <w:t>
ше, үйдің
</w:t>
            </w:r>
            <w:r>
              <w:br/>
            </w:r>
            <w:r>
              <w:rPr>
                <w:rFonts w:ascii="Times New Roman"/>
                <w:b w:val="false"/>
                <w:i w:val="false"/>
                <w:color w:val="000000"/>
                <w:sz w:val="20"/>
              </w:rPr>
              <w:t>
және
</w:t>
            </w:r>
            <w:r>
              <w:br/>
            </w:r>
            <w:r>
              <w:rPr>
                <w:rFonts w:ascii="Times New Roman"/>
                <w:b w:val="false"/>
                <w:i w:val="false"/>
                <w:color w:val="000000"/>
                <w:sz w:val="20"/>
              </w:rPr>
              <w:t>
пәтер-дің
</w:t>
            </w:r>
            <w:r>
              <w:br/>
            </w:r>
            <w:r>
              <w:rPr>
                <w:rFonts w:ascii="Times New Roman"/>
                <w:b w:val="false"/>
                <w:i w:val="false"/>
                <w:color w:val="000000"/>
                <w:sz w:val="20"/>
              </w:rPr>
              <w:t>
N)
</w:t>
            </w:r>
          </w:p>
        </w:tc>
        <w:tc>
          <w:tcPr>
            <w:tcW w:w="9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түрі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тің
</w:t>
            </w:r>
            <w:r>
              <w:br/>
            </w:r>
            <w:r>
              <w:rPr>
                <w:rFonts w:ascii="Times New Roman"/>
                <w:b w:val="false"/>
                <w:i w:val="false"/>
                <w:color w:val="000000"/>
                <w:sz w:val="20"/>
              </w:rPr>
              <w:t>
кі-
</w:t>
            </w:r>
            <w:r>
              <w:br/>
            </w:r>
            <w:r>
              <w:rPr>
                <w:rFonts w:ascii="Times New Roman"/>
                <w:b w:val="false"/>
                <w:i w:val="false"/>
                <w:color w:val="000000"/>
                <w:sz w:val="20"/>
              </w:rPr>
              <w:t>
ріс-
</w:t>
            </w:r>
            <w:r>
              <w:br/>
            </w:r>
            <w:r>
              <w:rPr>
                <w:rFonts w:ascii="Times New Roman"/>
                <w:b w:val="false"/>
                <w:i w:val="false"/>
                <w:color w:val="000000"/>
                <w:sz w:val="20"/>
              </w:rPr>
              <w:t>
терін
</w:t>
            </w:r>
            <w:r>
              <w:br/>
            </w:r>
            <w:r>
              <w:rPr>
                <w:rFonts w:ascii="Times New Roman"/>
                <w:b w:val="false"/>
                <w:i w:val="false"/>
                <w:color w:val="000000"/>
                <w:sz w:val="20"/>
              </w:rPr>
              <w:t>
жік-
</w:t>
            </w:r>
            <w:r>
              <w:br/>
            </w:r>
            <w:r>
              <w:rPr>
                <w:rFonts w:ascii="Times New Roman"/>
                <w:b w:val="false"/>
                <w:i w:val="false"/>
                <w:color w:val="000000"/>
                <w:sz w:val="20"/>
              </w:rPr>
              <w:t>
теу
</w:t>
            </w:r>
            <w:r>
              <w:br/>
            </w:r>
            <w:r>
              <w:rPr>
                <w:rFonts w:ascii="Times New Roman"/>
                <w:b w:val="false"/>
                <w:i w:val="false"/>
                <w:color w:val="000000"/>
                <w:sz w:val="20"/>
              </w:rPr>
              <w:t>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Берешек сомасы
</w:t>
            </w:r>
          </w:p>
        </w:tc>
        <w:tc>
          <w:tcPr>
            <w:tcW w:w="14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w:t>
            </w:r>
            <w:r>
              <w:br/>
            </w:r>
            <w:r>
              <w:rPr>
                <w:rFonts w:ascii="Times New Roman"/>
                <w:b w:val="false"/>
                <w:i w:val="false"/>
                <w:color w:val="000000"/>
                <w:sz w:val="20"/>
              </w:rPr>
              <w:t>
төлеу
</w:t>
            </w:r>
            <w:r>
              <w:br/>
            </w:r>
            <w:r>
              <w:rPr>
                <w:rFonts w:ascii="Times New Roman"/>
                <w:b w:val="false"/>
                <w:i w:val="false"/>
                <w:color w:val="000000"/>
                <w:sz w:val="20"/>
              </w:rPr>
              <w:t>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
</w:t>
            </w:r>
            <w:r>
              <w:br/>
            </w:r>
            <w:r>
              <w:rPr>
                <w:rFonts w:ascii="Times New Roman"/>
                <w:b w:val="false"/>
                <w:i w:val="false"/>
                <w:color w:val="000000"/>
                <w:sz w:val="20"/>
              </w:rPr>
              <w:t>
лем)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0" w:type="auto"/>
            <w:vMerge/>
            <w:tcBorders>
              <w:top w:val="nil"/>
              <w:left w:val="single" w:color="cfcfcf" w:sz="5"/>
              <w:bottom w:val="single" w:color="cfcfcf" w:sz="5"/>
              <w:right w:val="single" w:color="cfcfcf" w:sz="5"/>
            </w:tcBorders>
          </w:tcPr>
          <w:p/>
        </w:tc>
      </w:tr>
      <w:tr>
        <w:trPr>
          <w:trHeight w:val="450" w:hRule="atLeast"/>
        </w:trPr>
        <w:tc>
          <w:tcPr>
            <w:tcW w:w="4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Бөлім бастығы: ______   __________   жасау күні 200_ж."__" 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N 27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Артық (қате) төленген салық сомаларын есепке жатқызуға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СТН-і  ____________________
</w:t>
      </w:r>
      <w:r>
        <w:br/>
      </w:r>
      <w:r>
        <w:rPr>
          <w:rFonts w:ascii="Times New Roman"/>
          <w:b w:val="false"/>
          <w:i w:val="false"/>
          <w:color w:val="000000"/>
          <w:sz w:val="28"/>
        </w:rPr>
        <w:t>
(салық төлеушінің (салық агентінің)
</w:t>
      </w:r>
      <w:r>
        <w:br/>
      </w:r>
      <w:r>
        <w:rPr>
          <w:rFonts w:ascii="Times New Roman"/>
          <w:b w:val="false"/>
          <w:i w:val="false"/>
          <w:color w:val="000000"/>
          <w:sz w:val="28"/>
        </w:rPr>
        <w:t>
атауы/аты-жөні)
</w:t>
      </w:r>
      <w:r>
        <w:br/>
      </w:r>
      <w:r>
        <w:rPr>
          <w:rFonts w:ascii="Times New Roman"/>
          <w:b w:val="false"/>
          <w:i w:val="false"/>
          <w:color w:val="000000"/>
          <w:sz w:val="28"/>
        </w:rPr>
        <w:t>
_______________________
</w:t>
      </w:r>
      <w:r>
        <w:br/>
      </w:r>
      <w:r>
        <w:rPr>
          <w:rFonts w:ascii="Times New Roman"/>
          <w:b w:val="false"/>
          <w:i w:val="false"/>
          <w:color w:val="000000"/>
          <w:sz w:val="28"/>
        </w:rPr>
        <w:t>
     (мекен-жайы )
</w:t>
      </w:r>
    </w:p>
    <w:p>
      <w:pPr>
        <w:spacing w:after="0"/>
        <w:ind w:left="0"/>
        <w:jc w:val="both"/>
      </w:pPr>
      <w:r>
        <w:rPr>
          <w:rFonts w:ascii="Times New Roman"/>
          <w:b w:val="false"/>
          <w:i w:val="false"/>
          <w:color w:val="000000"/>
          <w:sz w:val="28"/>
        </w:rPr>
        <w:t>
      "Салық және бюджетке төленетін басқа да міндетті төлемдер
</w:t>
      </w:r>
      <w:r>
        <w:br/>
      </w:r>
      <w:r>
        <w:rPr>
          <w:rFonts w:ascii="Times New Roman"/>
          <w:b w:val="false"/>
          <w:i w:val="false"/>
          <w:color w:val="000000"/>
          <w:sz w:val="28"/>
        </w:rPr>
        <w:t>
туралы" Қазақстан Республикасы Кодексінің 39-б. сәйкес мынадай
</w:t>
      </w:r>
      <w:r>
        <w:br/>
      </w:r>
      <w:r>
        <w:rPr>
          <w:rFonts w:ascii="Times New Roman"/>
          <w:b w:val="false"/>
          <w:i w:val="false"/>
          <w:color w:val="000000"/>
          <w:sz w:val="28"/>
        </w:rPr>
        <w:t>
салық түрлеріне есепке жатқызу жүргізуді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53"/>
        <w:gridCol w:w="1693"/>
        <w:gridCol w:w="1213"/>
        <w:gridCol w:w="973"/>
        <w:gridCol w:w="1213"/>
        <w:gridCol w:w="1913"/>
        <w:gridCol w:w="1913"/>
      </w:tblGrid>
      <w:tr>
        <w:trPr>
          <w:trHeight w:val="525" w:hRule="atLeast"/>
        </w:trPr>
        <w:tc>
          <w:tcPr>
            <w:tcW w:w="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Есепке
</w:t>
            </w:r>
            <w:r>
              <w:br/>
            </w:r>
            <w:r>
              <w:rPr>
                <w:rFonts w:ascii="Times New Roman"/>
                <w:b w:val="false"/>
                <w:i w:val="false"/>
                <w:color w:val="000000"/>
                <w:sz w:val="20"/>
              </w:rPr>
              <w:t>
жатқызу
</w:t>
            </w:r>
            <w:r>
              <w:br/>
            </w:r>
            <w:r>
              <w:rPr>
                <w:rFonts w:ascii="Times New Roman"/>
                <w:b w:val="false"/>
                <w:i w:val="false"/>
                <w:color w:val="000000"/>
                <w:sz w:val="20"/>
              </w:rPr>
              <w:t>
жүргізі-
</w:t>
            </w:r>
            <w:r>
              <w:br/>
            </w:r>
            <w:r>
              <w:rPr>
                <w:rFonts w:ascii="Times New Roman"/>
                <w:b w:val="false"/>
                <w:i w:val="false"/>
                <w:color w:val="000000"/>
                <w:sz w:val="20"/>
              </w:rPr>
              <w:t>
летін БЖК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Оған
</w:t>
            </w:r>
            <w:r>
              <w:br/>
            </w:r>
            <w:r>
              <w:rPr>
                <w:rFonts w:ascii="Times New Roman"/>
                <w:b w:val="false"/>
                <w:i w:val="false"/>
                <w:color w:val="000000"/>
                <w:sz w:val="20"/>
              </w:rPr>
              <w:t>
есепке
</w:t>
            </w:r>
            <w:r>
              <w:br/>
            </w:r>
            <w:r>
              <w:rPr>
                <w:rFonts w:ascii="Times New Roman"/>
                <w:b w:val="false"/>
                <w:i w:val="false"/>
                <w:color w:val="000000"/>
                <w:sz w:val="20"/>
              </w:rPr>
              <w:t>
жатқызу
</w:t>
            </w:r>
            <w:r>
              <w:br/>
            </w:r>
            <w:r>
              <w:rPr>
                <w:rFonts w:ascii="Times New Roman"/>
                <w:b w:val="false"/>
                <w:i w:val="false"/>
                <w:color w:val="000000"/>
                <w:sz w:val="20"/>
              </w:rPr>
              <w:t>
жүргі-
</w:t>
            </w:r>
            <w:r>
              <w:br/>
            </w:r>
            <w:r>
              <w:rPr>
                <w:rFonts w:ascii="Times New Roman"/>
                <w:b w:val="false"/>
                <w:i w:val="false"/>
                <w:color w:val="000000"/>
                <w:sz w:val="20"/>
              </w:rPr>
              <w:t>
зілетін
</w:t>
            </w:r>
            <w:r>
              <w:br/>
            </w:r>
            <w:r>
              <w:rPr>
                <w:rFonts w:ascii="Times New Roman"/>
                <w:b w:val="false"/>
                <w:i w:val="false"/>
                <w:color w:val="000000"/>
                <w:sz w:val="20"/>
              </w:rPr>
              <w:t>
БЖК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сома-
</w:t>
            </w:r>
            <w:r>
              <w:br/>
            </w:r>
            <w:r>
              <w:rPr>
                <w:rFonts w:ascii="Times New Roman"/>
                <w:b w:val="false"/>
                <w:i w:val="false"/>
                <w:color w:val="000000"/>
                <w:sz w:val="20"/>
              </w:rPr>
              <w:t>
сы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
</w:t>
            </w:r>
            <w:r>
              <w:br/>
            </w:r>
            <w:r>
              <w:rPr>
                <w:rFonts w:ascii="Times New Roman"/>
                <w:b w:val="false"/>
                <w:i w:val="false"/>
                <w:color w:val="000000"/>
                <w:sz w:val="20"/>
              </w:rPr>
              <w:t>
мақы
</w:t>
            </w:r>
            <w:r>
              <w:br/>
            </w:r>
            <w:r>
              <w:rPr>
                <w:rFonts w:ascii="Times New Roman"/>
                <w:b w:val="false"/>
                <w:i w:val="false"/>
                <w:color w:val="000000"/>
                <w:sz w:val="20"/>
              </w:rPr>
              <w:t>
со-
</w:t>
            </w:r>
            <w:r>
              <w:br/>
            </w:r>
            <w:r>
              <w:rPr>
                <w:rFonts w:ascii="Times New Roman"/>
                <w:b w:val="false"/>
                <w:i w:val="false"/>
                <w:color w:val="000000"/>
                <w:sz w:val="20"/>
              </w:rPr>
              <w:t>
масы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r>
              <w:br/>
            </w:r>
            <w:r>
              <w:rPr>
                <w:rFonts w:ascii="Times New Roman"/>
                <w:b w:val="false"/>
                <w:i w:val="false"/>
                <w:color w:val="000000"/>
                <w:sz w:val="20"/>
              </w:rPr>
              <w:t>
сома-
</w:t>
            </w:r>
            <w:r>
              <w:br/>
            </w:r>
            <w:r>
              <w:rPr>
                <w:rFonts w:ascii="Times New Roman"/>
                <w:b w:val="false"/>
                <w:i w:val="false"/>
                <w:color w:val="000000"/>
                <w:sz w:val="20"/>
              </w:rPr>
              <w:t>
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___________________________________________________________
</w:t>
      </w:r>
      <w:r>
        <w:br/>
      </w:r>
      <w:r>
        <w:rPr>
          <w:rFonts w:ascii="Times New Roman"/>
          <w:b w:val="false"/>
          <w:i w:val="false"/>
          <w:color w:val="000000"/>
          <w:sz w:val="28"/>
        </w:rPr>
        <w:t>
   (басшының, салық төлеушінің немесе салық агентінің аты-жөні)
</w:t>
      </w:r>
    </w:p>
    <w:p>
      <w:pPr>
        <w:spacing w:after="0"/>
        <w:ind w:left="0"/>
        <w:jc w:val="both"/>
      </w:pPr>
      <w:r>
        <w:rPr>
          <w:rFonts w:ascii="Times New Roman"/>
          <w:b w:val="false"/>
          <w:i w:val="false"/>
          <w:color w:val="000000"/>
          <w:sz w:val="28"/>
        </w:rPr>
        <w:t>
Өтінішті салық органында қабылдау күні: "___" __________200__ж.
</w:t>
      </w:r>
    </w:p>
    <w:p>
      <w:pPr>
        <w:spacing w:after="0"/>
        <w:ind w:left="0"/>
        <w:jc w:val="both"/>
      </w:pPr>
      <w:r>
        <w:rPr>
          <w:rFonts w:ascii="Times New Roman"/>
          <w:b w:val="false"/>
          <w:i w:val="false"/>
          <w:color w:val="000000"/>
          <w:sz w:val="28"/>
        </w:rPr>
        <w:t>
Кіріс нөмірі __________________
</w:t>
      </w:r>
    </w:p>
    <w:p>
      <w:pPr>
        <w:spacing w:after="0"/>
        <w:ind w:left="0"/>
        <w:jc w:val="both"/>
      </w:pPr>
      <w:r>
        <w:rPr>
          <w:rFonts w:ascii="Times New Roman"/>
          <w:b w:val="false"/>
          <w:i w:val="false"/>
          <w:color w:val="000000"/>
          <w:sz w:val="28"/>
        </w:rPr>
        <w:t>
* есепке жатқызу жүргізілетін салық органының СТН-і мен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N 28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Салық және бюджетке төленетін басқа да міндетті
</w:t>
      </w:r>
      <w:r>
        <w:br/>
      </w:r>
      <w:r>
        <w:rPr>
          <w:rFonts w:ascii="Times New Roman"/>
          <w:b w:val="false"/>
          <w:i w:val="false"/>
          <w:color w:val="000000"/>
          <w:sz w:val="28"/>
        </w:rPr>
        <w:t>
            төлемдердің артық төленген сомаларын қайтаруға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(салық төлеушінің (салық агентінің) атауы/аты-жөні)
</w:t>
      </w:r>
    </w:p>
    <w:p>
      <w:pPr>
        <w:spacing w:after="0"/>
        <w:ind w:left="0"/>
        <w:jc w:val="both"/>
      </w:pPr>
      <w:r>
        <w:rPr>
          <w:rFonts w:ascii="Times New Roman"/>
          <w:b w:val="false"/>
          <w:i w:val="false"/>
          <w:color w:val="000000"/>
          <w:sz w:val="28"/>
        </w:rPr>
        <w:t>
СТН______________________ ________________________________
</w:t>
      </w:r>
      <w:r>
        <w:br/>
      </w: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Қазақстан Республикасы Салық Кодексінің 
</w:t>
      </w:r>
      <w:r>
        <w:rPr>
          <w:rFonts w:ascii="Times New Roman"/>
          <w:b w:val="false"/>
          <w:i w:val="false"/>
          <w:color w:val="000000"/>
          <w:sz w:val="28"/>
        </w:rPr>
        <w:t xml:space="preserve"> 40-бабына </w:t>
      </w:r>
      <w:r>
        <w:rPr>
          <w:rFonts w:ascii="Times New Roman"/>
          <w:b w:val="false"/>
          <w:i w:val="false"/>
          <w:color w:val="000000"/>
          <w:sz w:val="28"/>
        </w:rPr>
        <w:t>
 сәйкес, салық
</w:t>
      </w:r>
      <w:r>
        <w:br/>
      </w:r>
      <w:r>
        <w:rPr>
          <w:rFonts w:ascii="Times New Roman"/>
          <w:b w:val="false"/>
          <w:i w:val="false"/>
          <w:color w:val="000000"/>
          <w:sz w:val="28"/>
        </w:rPr>
        <w:t>
және басқа да міндетті төлемдердің артық төленген сомаларын
</w:t>
      </w:r>
      <w:r>
        <w:br/>
      </w:r>
      <w:r>
        <w:rPr>
          <w:rFonts w:ascii="Times New Roman"/>
          <w:b w:val="false"/>
          <w:i w:val="false"/>
          <w:color w:val="000000"/>
          <w:sz w:val="28"/>
        </w:rPr>
        <w:t>
қайтаруды жүргізуді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613"/>
        <w:gridCol w:w="2133"/>
        <w:gridCol w:w="1893"/>
        <w:gridCol w:w="1653"/>
        <w:gridCol w:w="1653"/>
      </w:tblGrid>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Д/ш N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артық
</w:t>
            </w:r>
            <w:r>
              <w:br/>
            </w:r>
            <w:r>
              <w:rPr>
                <w:rFonts w:ascii="Times New Roman"/>
                <w:b w:val="false"/>
                <w:i w:val="false"/>
                <w:color w:val="000000"/>
                <w:sz w:val="20"/>
              </w:rPr>
              <w:t>
төленген
</w:t>
            </w:r>
            <w:r>
              <w:br/>
            </w:r>
            <w:r>
              <w:rPr>
                <w:rFonts w:ascii="Times New Roman"/>
                <w:b w:val="false"/>
                <w:i w:val="false"/>
                <w:color w:val="000000"/>
                <w:sz w:val="20"/>
              </w:rPr>
              <w:t>
салық және
</w:t>
            </w:r>
            <w:r>
              <w:br/>
            </w:r>
            <w:r>
              <w:rPr>
                <w:rFonts w:ascii="Times New Roman"/>
                <w:b w:val="false"/>
                <w:i w:val="false"/>
                <w:color w:val="000000"/>
                <w:sz w:val="20"/>
              </w:rPr>
              <w:t>
бюджетке
</w:t>
            </w:r>
            <w:r>
              <w:br/>
            </w:r>
            <w:r>
              <w:rPr>
                <w:rFonts w:ascii="Times New Roman"/>
                <w:b w:val="false"/>
                <w:i w:val="false"/>
                <w:color w:val="000000"/>
                <w:sz w:val="20"/>
              </w:rPr>
              <w:t>
басқа да
</w:t>
            </w:r>
            <w:r>
              <w:br/>
            </w:r>
            <w:r>
              <w:rPr>
                <w:rFonts w:ascii="Times New Roman"/>
                <w:b w:val="false"/>
                <w:i w:val="false"/>
                <w:color w:val="000000"/>
                <w:sz w:val="20"/>
              </w:rPr>
              <w:t>
міндетті
</w:t>
            </w:r>
            <w:r>
              <w:br/>
            </w:r>
            <w:r>
              <w:rPr>
                <w:rFonts w:ascii="Times New Roman"/>
                <w:b w:val="false"/>
                <w:i w:val="false"/>
                <w:color w:val="000000"/>
                <w:sz w:val="20"/>
              </w:rPr>
              <w:t>
төлемнің
</w:t>
            </w:r>
            <w:r>
              <w:br/>
            </w:r>
            <w:r>
              <w:rPr>
                <w:rFonts w:ascii="Times New Roman"/>
                <w:b w:val="false"/>
                <w:i w:val="false"/>
                <w:color w:val="000000"/>
                <w:sz w:val="20"/>
              </w:rPr>
              <w:t>
атауы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жіктеме-
</w:t>
            </w:r>
            <w:r>
              <w:br/>
            </w:r>
            <w:r>
              <w:rPr>
                <w:rFonts w:ascii="Times New Roman"/>
                <w:b w:val="false"/>
                <w:i w:val="false"/>
                <w:color w:val="000000"/>
                <w:sz w:val="20"/>
              </w:rPr>
              <w:t>
сінің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Салықтың
</w:t>
            </w:r>
            <w:r>
              <w:br/>
            </w:r>
            <w:r>
              <w:rPr>
                <w:rFonts w:ascii="Times New Roman"/>
                <w:b w:val="false"/>
                <w:i w:val="false"/>
                <w:color w:val="000000"/>
                <w:sz w:val="20"/>
              </w:rPr>
              <w:t>
(төлем-
</w:t>
            </w:r>
            <w:r>
              <w:br/>
            </w:r>
            <w:r>
              <w:rPr>
                <w:rFonts w:ascii="Times New Roman"/>
                <w:b w:val="false"/>
                <w:i w:val="false"/>
                <w:color w:val="000000"/>
                <w:sz w:val="20"/>
              </w:rPr>
              <w:t>
нің)
</w:t>
            </w:r>
            <w:r>
              <w:br/>
            </w:r>
            <w:r>
              <w:rPr>
                <w:rFonts w:ascii="Times New Roman"/>
                <w:b w:val="false"/>
                <w:i w:val="false"/>
                <w:color w:val="000000"/>
                <w:sz w:val="20"/>
              </w:rPr>
              <w:t>
сомасы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ақының
</w:t>
            </w:r>
            <w:r>
              <w:br/>
            </w:r>
            <w:r>
              <w:rPr>
                <w:rFonts w:ascii="Times New Roman"/>
                <w:b w:val="false"/>
                <w:i w:val="false"/>
                <w:color w:val="000000"/>
                <w:sz w:val="20"/>
              </w:rPr>
              <w:t>
сомасы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пұлдың
</w:t>
            </w:r>
            <w:r>
              <w:br/>
            </w:r>
            <w:r>
              <w:rPr>
                <w:rFonts w:ascii="Times New Roman"/>
                <w:b w:val="false"/>
                <w:i w:val="false"/>
                <w:color w:val="000000"/>
                <w:sz w:val="20"/>
              </w:rPr>
              <w:t>
сомасы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сомада______________________________________ теңге
</w:t>
      </w:r>
      <w:r>
        <w:br/>
      </w:r>
      <w:r>
        <w:rPr>
          <w:rFonts w:ascii="Times New Roman"/>
          <w:b w:val="false"/>
          <w:i w:val="false"/>
          <w:color w:val="000000"/>
          <w:sz w:val="28"/>
        </w:rPr>
        <w:t>
                        (сомасы жазбаша)
</w:t>
      </w:r>
    </w:p>
    <w:p>
      <w:pPr>
        <w:spacing w:after="0"/>
        <w:ind w:left="0"/>
        <w:jc w:val="both"/>
      </w:pPr>
      <w:r>
        <w:rPr>
          <w:rFonts w:ascii="Times New Roman"/>
          <w:b w:val="false"/>
          <w:i w:val="false"/>
          <w:color w:val="000000"/>
          <w:sz w:val="28"/>
        </w:rPr>
        <w:t>
банк шотына ___________
</w:t>
      </w:r>
      <w:r>
        <w:br/>
      </w:r>
      <w:r>
        <w:rPr>
          <w:rFonts w:ascii="Times New Roman"/>
          <w:b w:val="false"/>
          <w:i w:val="false"/>
          <w:color w:val="000000"/>
          <w:sz w:val="28"/>
        </w:rPr>
        <w:t>
               (ЖСК)
</w:t>
      </w:r>
    </w:p>
    <w:p>
      <w:pPr>
        <w:spacing w:after="0"/>
        <w:ind w:left="0"/>
        <w:jc w:val="both"/>
      </w:pPr>
      <w:r>
        <w:rPr>
          <w:rFonts w:ascii="Times New Roman"/>
          <w:b w:val="false"/>
          <w:i w:val="false"/>
          <w:color w:val="000000"/>
          <w:sz w:val="28"/>
        </w:rPr>
        <w:t>
Банк атауы _________________
</w:t>
      </w:r>
      <w:r>
        <w:br/>
      </w:r>
      <w:r>
        <w:rPr>
          <w:rFonts w:ascii="Times New Roman"/>
          <w:b w:val="false"/>
          <w:i w:val="false"/>
          <w:color w:val="000000"/>
          <w:sz w:val="28"/>
        </w:rPr>
        <w:t>
БЖК 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(шот нөмірі (жеке, жинақтау, шот картасы)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куәлік нөмірі, берілген күні, кім берді)
</w:t>
      </w:r>
    </w:p>
    <w:p>
      <w:pPr>
        <w:spacing w:after="0"/>
        <w:ind w:left="0"/>
        <w:jc w:val="both"/>
      </w:pPr>
      <w:r>
        <w:rPr>
          <w:rFonts w:ascii="Times New Roman"/>
          <w:b w:val="false"/>
          <w:i w:val="false"/>
          <w:color w:val="000000"/>
          <w:sz w:val="28"/>
        </w:rPr>
        <w:t>
М.О.  _______________________________________
</w:t>
      </w:r>
      <w:r>
        <w:br/>
      </w:r>
      <w:r>
        <w:rPr>
          <w:rFonts w:ascii="Times New Roman"/>
          <w:b w:val="false"/>
          <w:i w:val="false"/>
          <w:color w:val="000000"/>
          <w:sz w:val="28"/>
        </w:rPr>
        <w:t>
       (басшының, салық төлеушінің немесе
</w:t>
      </w:r>
      <w:r>
        <w:br/>
      </w:r>
      <w:r>
        <w:rPr>
          <w:rFonts w:ascii="Times New Roman"/>
          <w:b w:val="false"/>
          <w:i w:val="false"/>
          <w:color w:val="000000"/>
          <w:sz w:val="28"/>
        </w:rPr>
        <w:t>
       салық агентінің аты-жөні, қолы)
</w:t>
      </w:r>
    </w:p>
    <w:p>
      <w:pPr>
        <w:spacing w:after="0"/>
        <w:ind w:left="0"/>
        <w:jc w:val="both"/>
      </w:pPr>
      <w:r>
        <w:rPr>
          <w:rFonts w:ascii="Times New Roman"/>
          <w:b w:val="false"/>
          <w:i w:val="false"/>
          <w:color w:val="000000"/>
          <w:sz w:val="28"/>
        </w:rPr>
        <w:t>
Салық органында өтінішті қабылдау күні: 200__ж. "___" __________
</w:t>
      </w:r>
    </w:p>
    <w:p>
      <w:pPr>
        <w:spacing w:after="0"/>
        <w:ind w:left="0"/>
        <w:jc w:val="both"/>
      </w:pPr>
      <w:r>
        <w:rPr>
          <w:rFonts w:ascii="Times New Roman"/>
          <w:b w:val="false"/>
          <w:i w:val="false"/>
          <w:color w:val="000000"/>
          <w:sz w:val="28"/>
        </w:rPr>
        <w:t>
Кіріс нөмірі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29-қосымша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Артық төленген салық және бюджетке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төлемдерді есепке алуға және қайтаруға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 тапсырмаларын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Төлем | Төлем |Есепке алу|Бюджеттің| Бюджеттің  |сомасында
</w:t>
      </w:r>
      <w:r>
        <w:br/>
      </w:r>
      <w:r>
        <w:rPr>
          <w:rFonts w:ascii="Times New Roman"/>
          <w:b w:val="false"/>
          <w:i w:val="false"/>
          <w:color w:val="000000"/>
          <w:sz w:val="28"/>
        </w:rPr>
        <w:t>
N |тапсыр.|тапсыр.|(қайтару) |кірістер |кiрістерінен|
</w:t>
      </w:r>
      <w:r>
        <w:br/>
      </w:r>
      <w:r>
        <w:rPr>
          <w:rFonts w:ascii="Times New Roman"/>
          <w:b w:val="false"/>
          <w:i w:val="false"/>
          <w:color w:val="000000"/>
          <w:sz w:val="28"/>
        </w:rPr>
        <w:t>
   |масының|масының|жүргізіле.|жіктеме. |    жіктеу  |
</w:t>
      </w:r>
      <w:r>
        <w:br/>
      </w:r>
      <w:r>
        <w:rPr>
          <w:rFonts w:ascii="Times New Roman"/>
          <w:b w:val="false"/>
          <w:i w:val="false"/>
          <w:color w:val="000000"/>
          <w:sz w:val="28"/>
        </w:rPr>
        <w:t>
   |көшірме| күні  |тін салық |  сінің  |кодына артық|
</w:t>
      </w:r>
      <w:r>
        <w:br/>
      </w:r>
      <w:r>
        <w:rPr>
          <w:rFonts w:ascii="Times New Roman"/>
          <w:b w:val="false"/>
          <w:i w:val="false"/>
          <w:color w:val="000000"/>
          <w:sz w:val="28"/>
        </w:rPr>
        <w:t>
   | күні  |       |төлеушінің| кодынан |  төленген  |
</w:t>
      </w:r>
      <w:r>
        <w:br/>
      </w:r>
      <w:r>
        <w:rPr>
          <w:rFonts w:ascii="Times New Roman"/>
          <w:b w:val="false"/>
          <w:i w:val="false"/>
          <w:color w:val="000000"/>
          <w:sz w:val="28"/>
        </w:rPr>
        <w:t>
   |       |       |  (салық  | есепке  |  есептелді |
</w:t>
      </w:r>
      <w:r>
        <w:br/>
      </w:r>
      <w:r>
        <w:rPr>
          <w:rFonts w:ascii="Times New Roman"/>
          <w:b w:val="false"/>
          <w:i w:val="false"/>
          <w:color w:val="000000"/>
          <w:sz w:val="28"/>
        </w:rPr>
        <w:t>
   |       |       |агентінің)|  алуға  |            |
</w:t>
      </w:r>
      <w:r>
        <w:br/>
      </w:r>
      <w:r>
        <w:rPr>
          <w:rFonts w:ascii="Times New Roman"/>
          <w:b w:val="false"/>
          <w:i w:val="false"/>
          <w:color w:val="000000"/>
          <w:sz w:val="28"/>
        </w:rPr>
        <w:t>
   |       |       |   атауы  |  жатады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 |Салық төлеушіге (салық агентіне) қайтару жүргізілді|Қазына.
</w:t>
      </w:r>
      <w:r>
        <w:br/>
      </w:r>
      <w:r>
        <w:rPr>
          <w:rFonts w:ascii="Times New Roman"/>
          <w:b w:val="false"/>
          <w:i w:val="false"/>
          <w:color w:val="000000"/>
          <w:sz w:val="28"/>
        </w:rPr>
        <w:t>
ауда.|___________________________________________________|шылық
</w:t>
      </w:r>
      <w:r>
        <w:br/>
      </w:r>
      <w:r>
        <w:rPr>
          <w:rFonts w:ascii="Times New Roman"/>
          <w:b w:val="false"/>
          <w:i w:val="false"/>
          <w:color w:val="000000"/>
          <w:sz w:val="28"/>
        </w:rPr>
        <w:t>
рыла.|банк-бенефи.|жеке сәйкес.|сома|   оның негізінде   |органда.
</w:t>
      </w:r>
      <w:r>
        <w:br/>
      </w:r>
      <w:r>
        <w:rPr>
          <w:rFonts w:ascii="Times New Roman"/>
          <w:b w:val="false"/>
          <w:i w:val="false"/>
          <w:color w:val="000000"/>
          <w:sz w:val="28"/>
        </w:rPr>
        <w:t>
тын  |  циардың   |тендіру коды|    |қайтару жүргізілген |рының
</w:t>
      </w:r>
      <w:r>
        <w:br/>
      </w:r>
      <w:r>
        <w:rPr>
          <w:rFonts w:ascii="Times New Roman"/>
          <w:b w:val="false"/>
          <w:i w:val="false"/>
          <w:color w:val="000000"/>
          <w:sz w:val="28"/>
        </w:rPr>
        <w:t>
салық| атауы және |   (ЖСК)    |    |   уәкілетті орган  |орындау
</w:t>
      </w:r>
      <w:r>
        <w:br/>
      </w:r>
      <w:r>
        <w:rPr>
          <w:rFonts w:ascii="Times New Roman"/>
          <w:b w:val="false"/>
          <w:i w:val="false"/>
          <w:color w:val="000000"/>
          <w:sz w:val="28"/>
        </w:rPr>
        <w:t>
коми.|банктік сәй.|            |    |шешімінің N мен күні|күні
</w:t>
      </w:r>
      <w:r>
        <w:br/>
      </w:r>
      <w:r>
        <w:rPr>
          <w:rFonts w:ascii="Times New Roman"/>
          <w:b w:val="false"/>
          <w:i w:val="false"/>
          <w:color w:val="000000"/>
          <w:sz w:val="28"/>
        </w:rPr>
        <w:t>
теті.| кестендіру |            |    |                    |
</w:t>
      </w:r>
      <w:r>
        <w:br/>
      </w:r>
      <w:r>
        <w:rPr>
          <w:rFonts w:ascii="Times New Roman"/>
          <w:b w:val="false"/>
          <w:i w:val="false"/>
          <w:color w:val="000000"/>
          <w:sz w:val="28"/>
        </w:rPr>
        <w:t>
нің  |коды (БСК)  |            |    |                    |
</w:t>
      </w:r>
      <w:r>
        <w:br/>
      </w:r>
      <w:r>
        <w:rPr>
          <w:rFonts w:ascii="Times New Roman"/>
          <w:b w:val="false"/>
          <w:i w:val="false"/>
          <w:color w:val="000000"/>
          <w:sz w:val="28"/>
        </w:rPr>
        <w:t>
атауы|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30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тіркелген дипломатиялық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оларға теңестірілген өкілдіктердің грант қаражаты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алынған тауарлар (жұмыстар, қызметтер)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төленген артық төленген салық және бюджетке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міндетті төлемдерді, нөлдік ставка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салынатын айналымдар бойынша бюджеттен қайтарылуға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тиіс қосылған құн салығын есепке жатқызуға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қайтаруға берілген өтініштерді есепке алу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513"/>
        <w:gridCol w:w="1413"/>
        <w:gridCol w:w="1733"/>
        <w:gridCol w:w="1253"/>
        <w:gridCol w:w="1253"/>
        <w:gridCol w:w="1453"/>
        <w:gridCol w:w="1433"/>
        <w:gridCol w:w="1453"/>
      </w:tblGrid>
      <w:tr>
        <w:trPr>
          <w:trHeight w:val="450" w:hRule="atLeast"/>
        </w:trPr>
        <w:tc>
          <w:tcPr>
            <w:tcW w:w="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Өтінішті тіркеу
</w:t>
            </w:r>
            <w:r>
              <w:br/>
            </w:r>
            <w:r>
              <w:rPr>
                <w:rFonts w:ascii="Times New Roman"/>
                <w:b w:val="false"/>
                <w:i w:val="false"/>
                <w:color w:val="000000"/>
                <w:sz w:val="20"/>
              </w:rPr>
              <w:t>
деректері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
</w:t>
            </w:r>
            <w:r>
              <w:br/>
            </w:r>
            <w:r>
              <w:rPr>
                <w:rFonts w:ascii="Times New Roman"/>
                <w:b w:val="false"/>
                <w:i w:val="false"/>
                <w:color w:val="000000"/>
                <w:sz w:val="20"/>
              </w:rPr>
              <w:t>
ған
</w:t>
            </w:r>
            <w:r>
              <w:br/>
            </w:r>
            <w:r>
              <w:rPr>
                <w:rFonts w:ascii="Times New Roman"/>
                <w:b w:val="false"/>
                <w:i w:val="false"/>
                <w:color w:val="000000"/>
                <w:sz w:val="20"/>
              </w:rPr>
              <w:t>
құн
</w:t>
            </w:r>
            <w:r>
              <w:br/>
            </w:r>
            <w:r>
              <w:rPr>
                <w:rFonts w:ascii="Times New Roman"/>
                <w:b w:val="false"/>
                <w:i w:val="false"/>
                <w:color w:val="000000"/>
                <w:sz w:val="20"/>
              </w:rPr>
              <w:t>
салығын
</w:t>
            </w:r>
            <w:r>
              <w:br/>
            </w:r>
            <w:r>
              <w:rPr>
                <w:rFonts w:ascii="Times New Roman"/>
                <w:b w:val="false"/>
                <w:i w:val="false"/>
                <w:color w:val="000000"/>
                <w:sz w:val="20"/>
              </w:rPr>
              <w:t>
қайтару
</w:t>
            </w:r>
            <w:r>
              <w:br/>
            </w:r>
            <w:r>
              <w:rPr>
                <w:rFonts w:ascii="Times New Roman"/>
                <w:b w:val="false"/>
                <w:i w:val="false"/>
                <w:color w:val="000000"/>
                <w:sz w:val="20"/>
              </w:rPr>
              <w:t>
жүргі-
</w:t>
            </w:r>
            <w:r>
              <w:br/>
            </w:r>
            <w:r>
              <w:rPr>
                <w:rFonts w:ascii="Times New Roman"/>
                <w:b w:val="false"/>
                <w:i w:val="false"/>
                <w:color w:val="000000"/>
                <w:sz w:val="20"/>
              </w:rPr>
              <w:t>
зуге
</w:t>
            </w:r>
            <w:r>
              <w:br/>
            </w:r>
            <w:r>
              <w:rPr>
                <w:rFonts w:ascii="Times New Roman"/>
                <w:b w:val="false"/>
                <w:i w:val="false"/>
                <w:color w:val="000000"/>
                <w:sz w:val="20"/>
              </w:rPr>
              <w:t>
өтініш
</w:t>
            </w:r>
            <w:r>
              <w:br/>
            </w:r>
            <w:r>
              <w:rPr>
                <w:rFonts w:ascii="Times New Roman"/>
                <w:b w:val="false"/>
                <w:i w:val="false"/>
                <w:color w:val="000000"/>
                <w:sz w:val="20"/>
              </w:rPr>
              <w:t>
нысаны-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төлеушінің
</w:t>
            </w:r>
            <w:r>
              <w:br/>
            </w:r>
            <w:r>
              <w:rPr>
                <w:rFonts w:ascii="Times New Roman"/>
                <w:b w:val="false"/>
                <w:i w:val="false"/>
                <w:color w:val="000000"/>
                <w:sz w:val="20"/>
              </w:rPr>
              <w:t>
деректе-
</w:t>
            </w:r>
            <w:r>
              <w:br/>
            </w:r>
            <w:r>
              <w:rPr>
                <w:rFonts w:ascii="Times New Roman"/>
                <w:b w:val="false"/>
                <w:i w:val="false"/>
                <w:color w:val="000000"/>
                <w:sz w:val="20"/>
              </w:rPr>
              <w:t>
мелері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(қате)
</w:t>
            </w:r>
            <w:r>
              <w:br/>
            </w:r>
            <w:r>
              <w:rPr>
                <w:rFonts w:ascii="Times New Roman"/>
                <w:b w:val="false"/>
                <w:i w:val="false"/>
                <w:color w:val="000000"/>
                <w:sz w:val="20"/>
              </w:rPr>
              <w:t>
төленген және
</w:t>
            </w:r>
            <w:r>
              <w:br/>
            </w:r>
            <w:r>
              <w:rPr>
                <w:rFonts w:ascii="Times New Roman"/>
                <w:b w:val="false"/>
                <w:i w:val="false"/>
                <w:color w:val="000000"/>
                <w:sz w:val="20"/>
              </w:rPr>
              <w:t>
қайтарымға (есепке жатқызуға) ұсынылған салық және бюджетке төленетін басқа да міндетті төлемдер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орга-
</w:t>
            </w:r>
            <w:r>
              <w:br/>
            </w:r>
            <w:r>
              <w:rPr>
                <w:rFonts w:ascii="Times New Roman"/>
                <w:b w:val="false"/>
                <w:i w:val="false"/>
                <w:color w:val="000000"/>
                <w:sz w:val="20"/>
              </w:rPr>
              <w:t>
нында
</w:t>
            </w:r>
            <w:r>
              <w:br/>
            </w:r>
            <w:r>
              <w:rPr>
                <w:rFonts w:ascii="Times New Roman"/>
                <w:b w:val="false"/>
                <w:i w:val="false"/>
                <w:color w:val="000000"/>
                <w:sz w:val="20"/>
              </w:rPr>
              <w:t>
өті-
</w:t>
            </w:r>
            <w:r>
              <w:br/>
            </w:r>
            <w:r>
              <w:rPr>
                <w:rFonts w:ascii="Times New Roman"/>
                <w:b w:val="false"/>
                <w:i w:val="false"/>
                <w:color w:val="000000"/>
                <w:sz w:val="20"/>
              </w:rPr>
              <w:t>
нішті
</w:t>
            </w:r>
            <w:r>
              <w:br/>
            </w:r>
            <w:r>
              <w:rPr>
                <w:rFonts w:ascii="Times New Roman"/>
                <w:b w:val="false"/>
                <w:i w:val="false"/>
                <w:color w:val="000000"/>
                <w:sz w:val="20"/>
              </w:rPr>
              <w:t>
қабыл-
</w:t>
            </w:r>
            <w:r>
              <w:br/>
            </w:r>
            <w:r>
              <w:rPr>
                <w:rFonts w:ascii="Times New Roman"/>
                <w:b w:val="false"/>
                <w:i w:val="false"/>
                <w:color w:val="000000"/>
                <w:sz w:val="20"/>
              </w:rPr>
              <w:t>
дау
</w:t>
            </w:r>
            <w:r>
              <w:br/>
            </w:r>
            <w:r>
              <w:rPr>
                <w:rFonts w:ascii="Times New Roman"/>
                <w:b w:val="false"/>
                <w:i w:val="false"/>
                <w:color w:val="000000"/>
                <w:sz w:val="20"/>
              </w:rPr>
              <w:t>
күні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w:t>
            </w:r>
            <w:r>
              <w:br/>
            </w:r>
            <w:r>
              <w:rPr>
                <w:rFonts w:ascii="Times New Roman"/>
                <w:b w:val="false"/>
                <w:i w:val="false"/>
                <w:color w:val="000000"/>
                <w:sz w:val="20"/>
              </w:rPr>
              <w:t>
нөмірі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БЖК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45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953"/>
        <w:gridCol w:w="1513"/>
        <w:gridCol w:w="1513"/>
        <w:gridCol w:w="1513"/>
        <w:gridCol w:w="2373"/>
      </w:tblGrid>
      <w:tr>
        <w:trPr>
          <w:trHeight w:val="450"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тен
</w:t>
            </w:r>
            <w:r>
              <w:br/>
            </w:r>
            <w:r>
              <w:rPr>
                <w:rFonts w:ascii="Times New Roman"/>
                <w:b w:val="false"/>
                <w:i w:val="false"/>
                <w:color w:val="000000"/>
                <w:sz w:val="20"/>
              </w:rPr>
              <w:t>
қайта-
</w:t>
            </w:r>
            <w:r>
              <w:br/>
            </w:r>
            <w:r>
              <w:rPr>
                <w:rFonts w:ascii="Times New Roman"/>
                <w:b w:val="false"/>
                <w:i w:val="false"/>
                <w:color w:val="000000"/>
                <w:sz w:val="20"/>
              </w:rPr>
              <w:t>
руға жата-
</w:t>
            </w:r>
            <w:r>
              <w:br/>
            </w:r>
            <w:r>
              <w:rPr>
                <w:rFonts w:ascii="Times New Roman"/>
                <w:b w:val="false"/>
                <w:i w:val="false"/>
                <w:color w:val="000000"/>
                <w:sz w:val="20"/>
              </w:rPr>
              <w:t>
тын
</w:t>
            </w:r>
            <w:r>
              <w:br/>
            </w:r>
            <w:r>
              <w:rPr>
                <w:rFonts w:ascii="Times New Roman"/>
                <w:b w:val="false"/>
                <w:i w:val="false"/>
                <w:color w:val="000000"/>
                <w:sz w:val="20"/>
              </w:rPr>
              <w:t>
қосыл-
</w:t>
            </w:r>
            <w:r>
              <w:br/>
            </w:r>
            <w:r>
              <w:rPr>
                <w:rFonts w:ascii="Times New Roman"/>
                <w:b w:val="false"/>
                <w:i w:val="false"/>
                <w:color w:val="000000"/>
                <w:sz w:val="20"/>
              </w:rPr>
              <w:t>
ған
</w:t>
            </w:r>
            <w:r>
              <w:br/>
            </w:r>
            <w:r>
              <w:rPr>
                <w:rFonts w:ascii="Times New Roman"/>
                <w:b w:val="false"/>
                <w:i w:val="false"/>
                <w:color w:val="000000"/>
                <w:sz w:val="20"/>
              </w:rPr>
              <w:t>
құн
</w:t>
            </w:r>
            <w:r>
              <w:br/>
            </w:r>
            <w:r>
              <w:rPr>
                <w:rFonts w:ascii="Times New Roman"/>
                <w:b w:val="false"/>
                <w:i w:val="false"/>
                <w:color w:val="000000"/>
                <w:sz w:val="20"/>
              </w:rPr>
              <w:t>
салығы
</w:t>
            </w:r>
            <w:r>
              <w:br/>
            </w:r>
            <w:r>
              <w:rPr>
                <w:rFonts w:ascii="Times New Roman"/>
                <w:b w:val="false"/>
                <w:i w:val="false"/>
                <w:color w:val="000000"/>
                <w:sz w:val="20"/>
              </w:rPr>
              <w:t>
сомасы
</w:t>
            </w:r>
          </w:p>
        </w:tc>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w:t>
            </w:r>
            <w:r>
              <w:br/>
            </w:r>
            <w:r>
              <w:rPr>
                <w:rFonts w:ascii="Times New Roman"/>
                <w:b w:val="false"/>
                <w:i w:val="false"/>
                <w:color w:val="000000"/>
                <w:sz w:val="20"/>
              </w:rPr>
              <w:t>
құн
</w:t>
            </w:r>
            <w:r>
              <w:br/>
            </w:r>
            <w:r>
              <w:rPr>
                <w:rFonts w:ascii="Times New Roman"/>
                <w:b w:val="false"/>
                <w:i w:val="false"/>
                <w:color w:val="000000"/>
                <w:sz w:val="20"/>
              </w:rPr>
              <w:t>
салығын
</w:t>
            </w:r>
            <w:r>
              <w:br/>
            </w:r>
            <w:r>
              <w:rPr>
                <w:rFonts w:ascii="Times New Roman"/>
                <w:b w:val="false"/>
                <w:i w:val="false"/>
                <w:color w:val="000000"/>
                <w:sz w:val="20"/>
              </w:rPr>
              <w:t>
қайтару-
</w:t>
            </w:r>
            <w:r>
              <w:br/>
            </w:r>
            <w:r>
              <w:rPr>
                <w:rFonts w:ascii="Times New Roman"/>
                <w:b w:val="false"/>
                <w:i w:val="false"/>
                <w:color w:val="000000"/>
                <w:sz w:val="20"/>
              </w:rPr>
              <w:t>
ға
</w:t>
            </w:r>
            <w:r>
              <w:br/>
            </w:r>
            <w:r>
              <w:rPr>
                <w:rFonts w:ascii="Times New Roman"/>
                <w:b w:val="false"/>
                <w:i w:val="false"/>
                <w:color w:val="000000"/>
                <w:sz w:val="20"/>
              </w:rPr>
              <w:t>
өкімнің
</w:t>
            </w:r>
            <w:r>
              <w:br/>
            </w:r>
            <w:r>
              <w:rPr>
                <w:rFonts w:ascii="Times New Roman"/>
                <w:b w:val="false"/>
                <w:i w:val="false"/>
                <w:color w:val="000000"/>
                <w:sz w:val="20"/>
              </w:rPr>
              <w:t>
күні мен нөмірі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Қайтарудың негізділігін растауға бөлім ұсынған шешім туралы мәлімет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w:t>
            </w:r>
            <w:r>
              <w:br/>
            </w:r>
            <w:r>
              <w:rPr>
                <w:rFonts w:ascii="Times New Roman"/>
                <w:b w:val="false"/>
                <w:i w:val="false"/>
                <w:color w:val="000000"/>
                <w:sz w:val="20"/>
              </w:rPr>
              <w:t>
жатқызуды
</w:t>
            </w:r>
            <w:r>
              <w:br/>
            </w:r>
            <w:r>
              <w:rPr>
                <w:rFonts w:ascii="Times New Roman"/>
                <w:b w:val="false"/>
                <w:i w:val="false"/>
                <w:color w:val="000000"/>
                <w:sz w:val="20"/>
              </w:rPr>
              <w:t>
(қайтару-
</w:t>
            </w:r>
            <w:r>
              <w:br/>
            </w:r>
            <w:r>
              <w:rPr>
                <w:rFonts w:ascii="Times New Roman"/>
                <w:b w:val="false"/>
                <w:i w:val="false"/>
                <w:color w:val="000000"/>
                <w:sz w:val="20"/>
              </w:rPr>
              <w:t>
ды) жүзеге
</w:t>
            </w:r>
            <w:r>
              <w:br/>
            </w:r>
            <w:r>
              <w:rPr>
                <w:rFonts w:ascii="Times New Roman"/>
                <w:b w:val="false"/>
                <w:i w:val="false"/>
                <w:color w:val="000000"/>
                <w:sz w:val="20"/>
              </w:rPr>
              <w:t>
асыру үшін есеп бөлімі жазылып берілген төлем
</w:t>
            </w:r>
            <w:r>
              <w:br/>
            </w:r>
            <w:r>
              <w:rPr>
                <w:rFonts w:ascii="Times New Roman"/>
                <w:b w:val="false"/>
                <w:i w:val="false"/>
                <w:color w:val="000000"/>
                <w:sz w:val="20"/>
              </w:rPr>
              <w:t>
тапсырма-
</w:t>
            </w:r>
            <w:r>
              <w:br/>
            </w:r>
            <w:r>
              <w:rPr>
                <w:rFonts w:ascii="Times New Roman"/>
                <w:b w:val="false"/>
                <w:i w:val="false"/>
                <w:color w:val="000000"/>
                <w:sz w:val="20"/>
              </w:rPr>
              <w:t>
сының күні және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талған
</w:t>
            </w:r>
            <w:r>
              <w:br/>
            </w:r>
            <w:r>
              <w:rPr>
                <w:rFonts w:ascii="Times New Roman"/>
                <w:b w:val="false"/>
                <w:i w:val="false"/>
                <w:color w:val="000000"/>
                <w:sz w:val="20"/>
              </w:rPr>
              <w:t>
сома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r>
              <w:br/>
            </w:r>
            <w:r>
              <w:rPr>
                <w:rFonts w:ascii="Times New Roman"/>
                <w:b w:val="false"/>
                <w:i w:val="false"/>
                <w:color w:val="000000"/>
                <w:sz w:val="20"/>
              </w:rPr>
              <w:t>
деме
</w:t>
            </w: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53"/>
        <w:gridCol w:w="1133"/>
        <w:gridCol w:w="1213"/>
        <w:gridCol w:w="1213"/>
        <w:gridCol w:w="1113"/>
        <w:gridCol w:w="1193"/>
        <w:gridCol w:w="1213"/>
        <w:gridCol w:w="1213"/>
        <w:gridCol w:w="1213"/>
        <w:gridCol w:w="973"/>
      </w:tblGrid>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Жүргізілген есепке жатқызу мен
</w:t>
            </w:r>
            <w:r>
              <w:br/>
            </w:r>
            <w:r>
              <w:rPr>
                <w:rFonts w:ascii="Times New Roman"/>
                <w:b w:val="false"/>
                <w:i w:val="false"/>
                <w:color w:val="000000"/>
                <w:sz w:val="20"/>
              </w:rPr>
              <w:t>
                  қайтару туралы мәлімет
</w:t>
            </w:r>
          </w:p>
        </w:tc>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тік
</w:t>
            </w:r>
            <w:r>
              <w:br/>
            </w:r>
            <w:r>
              <w:rPr>
                <w:rFonts w:ascii="Times New Roman"/>
                <w:b w:val="false"/>
                <w:i w:val="false"/>
                <w:color w:val="000000"/>
                <w:sz w:val="20"/>
              </w:rPr>
              <w:t>
жік-
</w:t>
            </w:r>
            <w:r>
              <w:br/>
            </w:r>
            <w:r>
              <w:rPr>
                <w:rFonts w:ascii="Times New Roman"/>
                <w:b w:val="false"/>
                <w:i w:val="false"/>
                <w:color w:val="000000"/>
                <w:sz w:val="20"/>
              </w:rPr>
              <w:t>
теу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орга-
</w:t>
            </w:r>
            <w:r>
              <w:br/>
            </w:r>
            <w:r>
              <w:rPr>
                <w:rFonts w:ascii="Times New Roman"/>
                <w:b w:val="false"/>
                <w:i w:val="false"/>
                <w:color w:val="000000"/>
                <w:sz w:val="20"/>
              </w:rPr>
              <w:t>
нының
</w:t>
            </w:r>
            <w:r>
              <w:br/>
            </w:r>
            <w:r>
              <w:rPr>
                <w:rFonts w:ascii="Times New Roman"/>
                <w:b w:val="false"/>
                <w:i w:val="false"/>
                <w:color w:val="000000"/>
                <w:sz w:val="20"/>
              </w:rPr>
              <w:t>
коды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берешегін өтеу есебіне (сома)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бөлімшелердің салық берешегін өтеу есебіне (сома)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шоты-
</w:t>
            </w:r>
            <w:r>
              <w:br/>
            </w:r>
            <w:r>
              <w:rPr>
                <w:rFonts w:ascii="Times New Roman"/>
                <w:b w:val="false"/>
                <w:i w:val="false"/>
                <w:color w:val="000000"/>
                <w:sz w:val="20"/>
              </w:rPr>
              <w:t>
на  
</w:t>
            </w:r>
          </w:p>
        </w:tc>
        <w:tc>
          <w:tcPr>
            <w:tcW w:w="0" w:type="auto"/>
            <w:vMerge/>
            <w:tcBorders>
              <w:top w:val="nil"/>
              <w:left w:val="single" w:color="cfcfcf" w:sz="5"/>
              <w:bottom w:val="single" w:color="cfcfcf" w:sz="5"/>
              <w:right w:val="single" w:color="cfcfcf" w:sz="5"/>
            </w:tcBorders>
          </w:tcP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пұл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пұл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
</w:t>
            </w:r>
            <w:r>
              <w:br/>
            </w:r>
            <w:r>
              <w:rPr>
                <w:rFonts w:ascii="Times New Roman"/>
                <w:b w:val="false"/>
                <w:i w:val="false"/>
                <w:color w:val="000000"/>
                <w:sz w:val="20"/>
              </w:rPr>
              <w:t>
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соның ішінде егер қайтару сомасы АЕК мөлшерінен 100 есе асып
</w:t>
      </w:r>
      <w:r>
        <w:br/>
      </w:r>
      <w:r>
        <w:rPr>
          <w:rFonts w:ascii="Times New Roman"/>
          <w:b w:val="false"/>
          <w:i w:val="false"/>
          <w:color w:val="000000"/>
          <w:sz w:val="28"/>
        </w:rPr>
        <w:t>
түскен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N 31-қосымша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Қате есептелген, анықталмаған салық және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төленетін міндетті басқа да төлемдер түсімдерін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Бюджетке есептелді        |Қате есептеу
</w:t>
      </w:r>
      <w:r>
        <w:br/>
      </w:r>
      <w:r>
        <w:rPr>
          <w:rFonts w:ascii="Times New Roman"/>
          <w:b w:val="false"/>
          <w:i w:val="false"/>
          <w:color w:val="000000"/>
          <w:sz w:val="28"/>
        </w:rPr>
        <w:t>
N |_______________________________________|(анықталмаған)
</w:t>
      </w:r>
      <w:r>
        <w:br/>
      </w:r>
      <w:r>
        <w:rPr>
          <w:rFonts w:ascii="Times New Roman"/>
          <w:b w:val="false"/>
          <w:i w:val="false"/>
          <w:color w:val="000000"/>
          <w:sz w:val="28"/>
        </w:rPr>
        <w:t>
   |Қазына.|бюд.  |құжат|сома|салық |салық |себебі
</w:t>
      </w:r>
      <w:r>
        <w:br/>
      </w:r>
      <w:r>
        <w:rPr>
          <w:rFonts w:ascii="Times New Roman"/>
          <w:b w:val="false"/>
          <w:i w:val="false"/>
          <w:color w:val="000000"/>
          <w:sz w:val="28"/>
        </w:rPr>
        <w:t>
   |шылық. |жеттің|N мен|    |төлеу.|төлеу.|
</w:t>
      </w:r>
      <w:r>
        <w:br/>
      </w:r>
      <w:r>
        <w:rPr>
          <w:rFonts w:ascii="Times New Roman"/>
          <w:b w:val="false"/>
          <w:i w:val="false"/>
          <w:color w:val="000000"/>
          <w:sz w:val="28"/>
        </w:rPr>
        <w:t>
   |тың    |кіріс.|күні |    |шінің |шінің |
</w:t>
      </w:r>
      <w:r>
        <w:br/>
      </w:r>
      <w:r>
        <w:rPr>
          <w:rFonts w:ascii="Times New Roman"/>
          <w:b w:val="false"/>
          <w:i w:val="false"/>
          <w:color w:val="000000"/>
          <w:sz w:val="28"/>
        </w:rPr>
        <w:t>
   |көшірме|тер   |     |    |(салық|(салық|
</w:t>
      </w:r>
      <w:r>
        <w:br/>
      </w:r>
      <w:r>
        <w:rPr>
          <w:rFonts w:ascii="Times New Roman"/>
          <w:b w:val="false"/>
          <w:i w:val="false"/>
          <w:color w:val="000000"/>
          <w:sz w:val="28"/>
        </w:rPr>
        <w:t>
   | күні  |жікте.|     |    |аген. |аген. |
</w:t>
      </w:r>
      <w:r>
        <w:br/>
      </w:r>
      <w:r>
        <w:rPr>
          <w:rFonts w:ascii="Times New Roman"/>
          <w:b w:val="false"/>
          <w:i w:val="false"/>
          <w:color w:val="000000"/>
          <w:sz w:val="28"/>
        </w:rPr>
        <w:t>
   |       |месі. |     |    |тінің)|тінің)|
</w:t>
      </w:r>
      <w:r>
        <w:br/>
      </w:r>
      <w:r>
        <w:rPr>
          <w:rFonts w:ascii="Times New Roman"/>
          <w:b w:val="false"/>
          <w:i w:val="false"/>
          <w:color w:val="000000"/>
          <w:sz w:val="28"/>
        </w:rPr>
        <w:t>
   |       |нің   |     |    | атауы|атауы |
</w:t>
      </w:r>
      <w:r>
        <w:br/>
      </w:r>
      <w:r>
        <w:rPr>
          <w:rFonts w:ascii="Times New Roman"/>
          <w:b w:val="false"/>
          <w:i w:val="false"/>
          <w:color w:val="000000"/>
          <w:sz w:val="28"/>
        </w:rPr>
        <w:t>
   |       |коды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Есепке алу қажет          |   Қате есептелген
</w:t>
      </w:r>
      <w:r>
        <w:br/>
      </w:r>
      <w:r>
        <w:rPr>
          <w:rFonts w:ascii="Times New Roman"/>
          <w:b w:val="false"/>
          <w:i w:val="false"/>
          <w:color w:val="000000"/>
          <w:sz w:val="28"/>
        </w:rPr>
        <w:t>
                                     | (анықталмаған) сома
</w:t>
      </w:r>
      <w:r>
        <w:br/>
      </w:r>
      <w:r>
        <w:rPr>
          <w:rFonts w:ascii="Times New Roman"/>
          <w:b w:val="false"/>
          <w:i w:val="false"/>
          <w:color w:val="000000"/>
          <w:sz w:val="28"/>
        </w:rPr>
        <w:t>
                                     |       есептелді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бюджеттің|салық|салық төлеуші.| сома | қате есептелген |  сома
</w:t>
      </w:r>
      <w:r>
        <w:br/>
      </w:r>
      <w:r>
        <w:rPr>
          <w:rFonts w:ascii="Times New Roman"/>
          <w:b w:val="false"/>
          <w:i w:val="false"/>
          <w:color w:val="000000"/>
          <w:sz w:val="28"/>
        </w:rPr>
        <w:t>
кірістер |орга.|  нің (салық  |      | (анықталмаған)  |
</w:t>
      </w:r>
      <w:r>
        <w:br/>
      </w:r>
      <w:r>
        <w:rPr>
          <w:rFonts w:ascii="Times New Roman"/>
          <w:b w:val="false"/>
          <w:i w:val="false"/>
          <w:color w:val="000000"/>
          <w:sz w:val="28"/>
        </w:rPr>
        <w:t>
жіктеме. |нының|  агентінің)  |      |    есепке алу   |
</w:t>
      </w:r>
      <w:r>
        <w:br/>
      </w:r>
      <w:r>
        <w:rPr>
          <w:rFonts w:ascii="Times New Roman"/>
          <w:b w:val="false"/>
          <w:i w:val="false"/>
          <w:color w:val="000000"/>
          <w:sz w:val="28"/>
        </w:rPr>
        <w:t>
  сінің  |СТН-ы|     СТН-ы    |      | сомасына төлем  |
</w:t>
      </w:r>
      <w:r>
        <w:br/>
      </w:r>
      <w:r>
        <w:rPr>
          <w:rFonts w:ascii="Times New Roman"/>
          <w:b w:val="false"/>
          <w:i w:val="false"/>
          <w:color w:val="000000"/>
          <w:sz w:val="28"/>
        </w:rPr>
        <w:t>
   коды  |     |              |      | құжатының N мен |
</w:t>
      </w:r>
      <w:r>
        <w:br/>
      </w:r>
      <w:r>
        <w:rPr>
          <w:rFonts w:ascii="Times New Roman"/>
          <w:b w:val="false"/>
          <w:i w:val="false"/>
          <w:color w:val="000000"/>
          <w:sz w:val="28"/>
        </w:rPr>
        <w:t>
         |     |              |      |       күні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32 қосымша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ТҮБIРТЕК (зейнетақы төлемдері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 РНН 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Бенефициар ________________ РНН __________ ЖБК ________
</w:t>
      </w:r>
      <w:r>
        <w:br/>
      </w:r>
      <w:r>
        <w:rPr>
          <w:rFonts w:ascii="Times New Roman"/>
          <w:b w:val="false"/>
          <w:i w:val="false"/>
          <w:color w:val="000000"/>
          <w:sz w:val="28"/>
        </w:rPr>
        <w:t>
                (зейнетақы қорының атауы)
</w:t>
      </w:r>
      <w:r>
        <w:br/>
      </w:r>
      <w:r>
        <w:rPr>
          <w:rFonts w:ascii="Times New Roman"/>
          <w:b w:val="false"/>
          <w:i w:val="false"/>
          <w:color w:val="000000"/>
          <w:sz w:val="28"/>
        </w:rPr>
        <w:t>
         Бенефициар банкі _________________________ББК__________
</w:t>
      </w:r>
      <w:r>
        <w:br/>
      </w:r>
      <w:r>
        <w:rPr>
          <w:rFonts w:ascii="Times New Roman"/>
          <w:b w:val="false"/>
          <w:i w:val="false"/>
          <w:color w:val="000000"/>
          <w:sz w:val="28"/>
        </w:rPr>
        <w:t>
         Делдал банк Мемлекеттік зейнетақыларды төлеу жөніндегі
</w:t>
      </w:r>
      <w:r>
        <w:br/>
      </w:r>
      <w:r>
        <w:rPr>
          <w:rFonts w:ascii="Times New Roman"/>
          <w:b w:val="false"/>
          <w:i w:val="false"/>
          <w:color w:val="000000"/>
          <w:sz w:val="28"/>
        </w:rPr>
        <w:t>
         орталық РНН ____________ ЖБК_________
</w:t>
      </w:r>
      <w:r>
        <w:br/>
      </w:r>
      <w:r>
        <w:rPr>
          <w:rFonts w:ascii="Times New Roman"/>
          <w:b w:val="false"/>
          <w:i w:val="false"/>
          <w:color w:val="000000"/>
          <w:sz w:val="28"/>
        </w:rPr>
        <w:t>
         Қазақстан Республикасы Ұлттық Банкінің Бас
</w:t>
      </w:r>
      <w:r>
        <w:br/>
      </w:r>
      <w:r>
        <w:rPr>
          <w:rFonts w:ascii="Times New Roman"/>
          <w:b w:val="false"/>
          <w:i w:val="false"/>
          <w:color w:val="000000"/>
          <w:sz w:val="28"/>
        </w:rPr>
        <w:t>
         Алматы филиалы ББК_____________________________________
</w:t>
      </w:r>
    </w:p>
    <w:p>
      <w:pPr>
        <w:spacing w:after="0"/>
        <w:ind w:left="0"/>
        <w:jc w:val="both"/>
      </w:pPr>
      <w:r>
        <w:rPr>
          <w:rFonts w:ascii="Times New Roman"/>
          <w:b w:val="false"/>
          <w:i w:val="false"/>
          <w:color w:val="000000"/>
          <w:sz w:val="28"/>
        </w:rPr>
        <w:t>
         Төлем атауы                  Кезеңі    ТБК        Сомасы
</w:t>
      </w:r>
      <w:r>
        <w:br/>
      </w:r>
      <w:r>
        <w:rPr>
          <w:rFonts w:ascii="Times New Roman"/>
          <w:b w:val="false"/>
          <w:i w:val="false"/>
          <w:color w:val="000000"/>
          <w:sz w:val="28"/>
        </w:rPr>
        <w:t>
         Міндетті зейнетақы жарналары           010 
</w:t>
      </w:r>
      <w:r>
        <w:br/>
      </w:r>
      <w:r>
        <w:rPr>
          <w:rFonts w:ascii="Times New Roman"/>
          <w:b w:val="false"/>
          <w:i w:val="false"/>
          <w:color w:val="000000"/>
          <w:sz w:val="28"/>
        </w:rPr>
        <w:t>
         Ерікті зейнетақы жарналары             013
</w:t>
      </w:r>
      <w:r>
        <w:br/>
      </w:r>
      <w:r>
        <w:rPr>
          <w:rFonts w:ascii="Times New Roman"/>
          <w:b w:val="false"/>
          <w:i w:val="false"/>
          <w:color w:val="000000"/>
          <w:sz w:val="28"/>
        </w:rPr>
        <w:t>
         Өсімпұл                                019
</w:t>
      </w:r>
    </w:p>
    <w:p>
      <w:pPr>
        <w:spacing w:after="0"/>
        <w:ind w:left="0"/>
        <w:jc w:val="both"/>
      </w:pPr>
      <w:r>
        <w:rPr>
          <w:rFonts w:ascii="Times New Roman"/>
          <w:b w:val="false"/>
          <w:i w:val="false"/>
          <w:color w:val="000000"/>
          <w:sz w:val="28"/>
        </w:rPr>
        <w:t>
         Барлығы (сомасы жазумен):               Күні___________
</w:t>
      </w:r>
    </w:p>
    <w:p>
      <w:pPr>
        <w:spacing w:after="0"/>
        <w:ind w:left="0"/>
        <w:jc w:val="both"/>
      </w:pPr>
      <w:r>
        <w:rPr>
          <w:rFonts w:ascii="Times New Roman"/>
          <w:b w:val="false"/>
          <w:i w:val="false"/>
          <w:color w:val="000000"/>
          <w:sz w:val="28"/>
        </w:rPr>
        <w:t>
         Ақша жіберушінің аты-жөні _____________________________
</w:t>
      </w:r>
      <w:r>
        <w:br/>
      </w:r>
      <w:r>
        <w:rPr>
          <w:rFonts w:ascii="Times New Roman"/>
          <w:b w:val="false"/>
          <w:i w:val="false"/>
          <w:color w:val="000000"/>
          <w:sz w:val="28"/>
        </w:rPr>
        <w:t>
Кассир:  Қолы _______________        
</w:t>
      </w:r>
      <w:r>
        <w:br/>
      </w:r>
      <w:r>
        <w:rPr>
          <w:rFonts w:ascii="Times New Roman"/>
          <w:b w:val="false"/>
          <w:i w:val="false"/>
          <w:color w:val="000000"/>
          <w:sz w:val="28"/>
        </w:rPr>
        <w:t>
                                     Мөр орны (егер мөр бар болса)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Әлеуметтік|Аты-жөні| Аты-жөні (әлеуметтік |Туған|РНН |Сомасы
</w:t>
      </w:r>
      <w:r>
        <w:br/>
      </w:r>
      <w:r>
        <w:rPr>
          <w:rFonts w:ascii="Times New Roman"/>
          <w:b w:val="false"/>
          <w:i w:val="false"/>
          <w:color w:val="000000"/>
          <w:sz w:val="28"/>
        </w:rPr>
        <w:t>
   |  жеке код |        |  жеке код алу үшін   |күні |    |
</w:t>
      </w:r>
      <w:r>
        <w:br/>
      </w:r>
      <w:r>
        <w:rPr>
          <w:rFonts w:ascii="Times New Roman"/>
          <w:b w:val="false"/>
          <w:i w:val="false"/>
          <w:color w:val="000000"/>
          <w:sz w:val="28"/>
        </w:rPr>
        <w:t>
   |           |        |тіркеу карточкасындағы|     |    |
</w:t>
      </w:r>
      <w:r>
        <w:br/>
      </w:r>
      <w:r>
        <w:rPr>
          <w:rFonts w:ascii="Times New Roman"/>
          <w:b w:val="false"/>
          <w:i w:val="false"/>
          <w:color w:val="000000"/>
          <w:sz w:val="28"/>
        </w:rPr>
        <w:t>
   |           |        | (өзгертілген болса   |     |    |
</w:t>
      </w:r>
      <w:r>
        <w:br/>
      </w:r>
      <w:r>
        <w:rPr>
          <w:rFonts w:ascii="Times New Roman"/>
          <w:b w:val="false"/>
          <w:i w:val="false"/>
          <w:color w:val="000000"/>
          <w:sz w:val="28"/>
        </w:rPr>
        <w:t>
   |           |        |     көрсетілсін)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 _______________
</w:t>
      </w:r>
      <w:r>
        <w:br/>
      </w:r>
      <w:r>
        <w:rPr>
          <w:rFonts w:ascii="Times New Roman"/>
          <w:b w:val="false"/>
          <w:i w:val="false"/>
          <w:color w:val="000000"/>
          <w:sz w:val="28"/>
        </w:rPr>
        <w:t>
Ақша жіберушінің аты-жөні ____________________________
</w:t>
      </w:r>
      <w:r>
        <w:br/>
      </w:r>
      <w:r>
        <w:rPr>
          <w:rFonts w:ascii="Times New Roman"/>
          <w:b w:val="false"/>
          <w:i w:val="false"/>
          <w:color w:val="000000"/>
          <w:sz w:val="28"/>
        </w:rPr>
        <w:t>
Қолы 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ХАБАРЛАМА (зейнетақы төлемдері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 РНН 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Бенефициар ________________ РНН __________ ЖБК ________
</w:t>
      </w:r>
      <w:r>
        <w:br/>
      </w:r>
      <w:r>
        <w:rPr>
          <w:rFonts w:ascii="Times New Roman"/>
          <w:b w:val="false"/>
          <w:i w:val="false"/>
          <w:color w:val="000000"/>
          <w:sz w:val="28"/>
        </w:rPr>
        <w:t>
                (зейнетақы қорының атауы)
</w:t>
      </w:r>
      <w:r>
        <w:br/>
      </w:r>
      <w:r>
        <w:rPr>
          <w:rFonts w:ascii="Times New Roman"/>
          <w:b w:val="false"/>
          <w:i w:val="false"/>
          <w:color w:val="000000"/>
          <w:sz w:val="28"/>
        </w:rPr>
        <w:t>
         Бенефициардің банкі ______________________ББК__________
</w:t>
      </w:r>
      <w:r>
        <w:br/>
      </w:r>
      <w:r>
        <w:rPr>
          <w:rFonts w:ascii="Times New Roman"/>
          <w:b w:val="false"/>
          <w:i w:val="false"/>
          <w:color w:val="000000"/>
          <w:sz w:val="28"/>
        </w:rPr>
        <w:t>
         Делдал банк Мемлекеттік зейнетақыларды төлеу жөніндегі
</w:t>
      </w:r>
      <w:r>
        <w:br/>
      </w:r>
      <w:r>
        <w:rPr>
          <w:rFonts w:ascii="Times New Roman"/>
          <w:b w:val="false"/>
          <w:i w:val="false"/>
          <w:color w:val="000000"/>
          <w:sz w:val="28"/>
        </w:rPr>
        <w:t>
         орталық РНН ____________ ЖБК_________
</w:t>
      </w:r>
      <w:r>
        <w:br/>
      </w:r>
      <w:r>
        <w:rPr>
          <w:rFonts w:ascii="Times New Roman"/>
          <w:b w:val="false"/>
          <w:i w:val="false"/>
          <w:color w:val="000000"/>
          <w:sz w:val="28"/>
        </w:rPr>
        <w:t>
         Қазақстан Республикасы Ұлттық Банкінің Бас
</w:t>
      </w:r>
      <w:r>
        <w:br/>
      </w:r>
      <w:r>
        <w:rPr>
          <w:rFonts w:ascii="Times New Roman"/>
          <w:b w:val="false"/>
          <w:i w:val="false"/>
          <w:color w:val="000000"/>
          <w:sz w:val="28"/>
        </w:rPr>
        <w:t>
         Алматы филиалы ББК_____________________________________
</w:t>
      </w:r>
    </w:p>
    <w:p>
      <w:pPr>
        <w:spacing w:after="0"/>
        <w:ind w:left="0"/>
        <w:jc w:val="both"/>
      </w:pPr>
      <w:r>
        <w:rPr>
          <w:rFonts w:ascii="Times New Roman"/>
          <w:b w:val="false"/>
          <w:i w:val="false"/>
          <w:color w:val="000000"/>
          <w:sz w:val="28"/>
        </w:rPr>
        <w:t>
         Төлем атауы                  Кезеңі    ТБК        Сомасы
</w:t>
      </w:r>
      <w:r>
        <w:br/>
      </w:r>
      <w:r>
        <w:rPr>
          <w:rFonts w:ascii="Times New Roman"/>
          <w:b w:val="false"/>
          <w:i w:val="false"/>
          <w:color w:val="000000"/>
          <w:sz w:val="28"/>
        </w:rPr>
        <w:t>
         Міндетті зейнетақы жарналары           010 
</w:t>
      </w:r>
      <w:r>
        <w:br/>
      </w:r>
      <w:r>
        <w:rPr>
          <w:rFonts w:ascii="Times New Roman"/>
          <w:b w:val="false"/>
          <w:i w:val="false"/>
          <w:color w:val="000000"/>
          <w:sz w:val="28"/>
        </w:rPr>
        <w:t>
         Ерікті зейнетақы жарналары             013
</w:t>
      </w:r>
      <w:r>
        <w:br/>
      </w:r>
      <w:r>
        <w:rPr>
          <w:rFonts w:ascii="Times New Roman"/>
          <w:b w:val="false"/>
          <w:i w:val="false"/>
          <w:color w:val="000000"/>
          <w:sz w:val="28"/>
        </w:rPr>
        <w:t>
         Өсімпұл                                019
</w:t>
      </w:r>
    </w:p>
    <w:p>
      <w:pPr>
        <w:spacing w:after="0"/>
        <w:ind w:left="0"/>
        <w:jc w:val="both"/>
      </w:pPr>
      <w:r>
        <w:rPr>
          <w:rFonts w:ascii="Times New Roman"/>
          <w:b w:val="false"/>
          <w:i w:val="false"/>
          <w:color w:val="000000"/>
          <w:sz w:val="28"/>
        </w:rPr>
        <w:t>
         Барлығы (сомасы жазумен):               Күні___________
</w:t>
      </w:r>
    </w:p>
    <w:p>
      <w:pPr>
        <w:spacing w:after="0"/>
        <w:ind w:left="0"/>
        <w:jc w:val="both"/>
      </w:pPr>
      <w:r>
        <w:rPr>
          <w:rFonts w:ascii="Times New Roman"/>
          <w:b w:val="false"/>
          <w:i w:val="false"/>
          <w:color w:val="000000"/>
          <w:sz w:val="28"/>
        </w:rPr>
        <w:t>
         Ақша жіберушінің аты-жөні _____________________________
</w:t>
      </w:r>
      <w:r>
        <w:br/>
      </w:r>
      <w:r>
        <w:rPr>
          <w:rFonts w:ascii="Times New Roman"/>
          <w:b w:val="false"/>
          <w:i w:val="false"/>
          <w:color w:val="000000"/>
          <w:sz w:val="28"/>
        </w:rPr>
        <w:t>
Кассир:  Қолы _______________        
</w:t>
      </w:r>
      <w:r>
        <w:br/>
      </w:r>
      <w:r>
        <w:rPr>
          <w:rFonts w:ascii="Times New Roman"/>
          <w:b w:val="false"/>
          <w:i w:val="false"/>
          <w:color w:val="000000"/>
          <w:sz w:val="28"/>
        </w:rPr>
        <w:t>
                                     Мөр орны (егер мөр бар болса)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Әлеуметтік|Аты-жөні| Аты-жөні (әлеуметтік |Туған|РНН |Сомасы
</w:t>
      </w:r>
      <w:r>
        <w:br/>
      </w:r>
      <w:r>
        <w:rPr>
          <w:rFonts w:ascii="Times New Roman"/>
          <w:b w:val="false"/>
          <w:i w:val="false"/>
          <w:color w:val="000000"/>
          <w:sz w:val="28"/>
        </w:rPr>
        <w:t>
   |  жеке код |        |  жеке код алу үшін   |күні |    |
</w:t>
      </w:r>
      <w:r>
        <w:br/>
      </w:r>
      <w:r>
        <w:rPr>
          <w:rFonts w:ascii="Times New Roman"/>
          <w:b w:val="false"/>
          <w:i w:val="false"/>
          <w:color w:val="000000"/>
          <w:sz w:val="28"/>
        </w:rPr>
        <w:t>
   |           |        |тіркеу карточкасындағы|     |    |
</w:t>
      </w:r>
      <w:r>
        <w:br/>
      </w:r>
      <w:r>
        <w:rPr>
          <w:rFonts w:ascii="Times New Roman"/>
          <w:b w:val="false"/>
          <w:i w:val="false"/>
          <w:color w:val="000000"/>
          <w:sz w:val="28"/>
        </w:rPr>
        <w:t>
   |           |        | (өзгертілген болса   |     |    |
</w:t>
      </w:r>
      <w:r>
        <w:br/>
      </w:r>
      <w:r>
        <w:rPr>
          <w:rFonts w:ascii="Times New Roman"/>
          <w:b w:val="false"/>
          <w:i w:val="false"/>
          <w:color w:val="000000"/>
          <w:sz w:val="28"/>
        </w:rPr>
        <w:t>
   |           |        |     көрсетілсін)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 _______________
</w:t>
      </w:r>
      <w:r>
        <w:br/>
      </w:r>
      <w:r>
        <w:rPr>
          <w:rFonts w:ascii="Times New Roman"/>
          <w:b w:val="false"/>
          <w:i w:val="false"/>
          <w:color w:val="000000"/>
          <w:sz w:val="28"/>
        </w:rPr>
        <w:t>
Ақша жіберушінің аты-жөні ____________________________
</w:t>
      </w:r>
      <w:r>
        <w:br/>
      </w:r>
      <w:r>
        <w:rPr>
          <w:rFonts w:ascii="Times New Roman"/>
          <w:b w:val="false"/>
          <w:i w:val="false"/>
          <w:color w:val="000000"/>
          <w:sz w:val="28"/>
        </w:rPr>
        <w:t>
Қолы 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33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200_ ж. үшін салықтарды төлеу бойынша салық
</w:t>
      </w:r>
      <w:r>
        <w:br/>
      </w:r>
      <w:r>
        <w:rPr>
          <w:rFonts w:ascii="Times New Roman"/>
          <w:b w:val="false"/>
          <w:i w:val="false"/>
          <w:color w:val="000000"/>
          <w:sz w:val="28"/>
        </w:rPr>
        <w:t>
    міндеттемелерін орындау мерзімдерін өзгертуді тіркеу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13"/>
        <w:gridCol w:w="813"/>
        <w:gridCol w:w="613"/>
        <w:gridCol w:w="893"/>
        <w:gridCol w:w="1093"/>
        <w:gridCol w:w="1593"/>
        <w:gridCol w:w="1693"/>
        <w:gridCol w:w="1273"/>
        <w:gridCol w:w="1273"/>
        <w:gridCol w:w="1933"/>
      </w:tblGrid>
      <w:tr>
        <w:trPr>
          <w:trHeight w:val="1380" w:hRule="atLeast"/>
        </w:trPr>
        <w:tc>
          <w:tcPr>
            <w:tcW w:w="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
</w:t>
            </w:r>
            <w:r>
              <w:br/>
            </w:r>
            <w:r>
              <w:rPr>
                <w:rFonts w:ascii="Times New Roman"/>
                <w:b w:val="false"/>
                <w:i w:val="false"/>
                <w:color w:val="000000"/>
                <w:sz w:val="20"/>
              </w:rPr>
              <w:t>
ба
</w:t>
            </w:r>
            <w:r>
              <w:br/>
            </w:r>
            <w:r>
              <w:rPr>
                <w:rFonts w:ascii="Times New Roman"/>
                <w:b w:val="false"/>
                <w:i w:val="false"/>
                <w:color w:val="000000"/>
                <w:sz w:val="20"/>
              </w:rPr>
              <w:t>
күні
</w:t>
            </w:r>
          </w:p>
        </w:tc>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тө-
</w:t>
            </w:r>
            <w:r>
              <w:br/>
            </w:r>
            <w:r>
              <w:rPr>
                <w:rFonts w:ascii="Times New Roman"/>
                <w:b w:val="false"/>
                <w:i w:val="false"/>
                <w:color w:val="000000"/>
                <w:sz w:val="20"/>
              </w:rPr>
              <w:t>
ле-
</w:t>
            </w:r>
            <w:r>
              <w:br/>
            </w:r>
            <w:r>
              <w:rPr>
                <w:rFonts w:ascii="Times New Roman"/>
                <w:b w:val="false"/>
                <w:i w:val="false"/>
                <w:color w:val="000000"/>
                <w:sz w:val="20"/>
              </w:rPr>
              <w:t>
у-
</w:t>
            </w:r>
            <w:r>
              <w:br/>
            </w:r>
            <w:r>
              <w:rPr>
                <w:rFonts w:ascii="Times New Roman"/>
                <w:b w:val="false"/>
                <w:i w:val="false"/>
                <w:color w:val="000000"/>
                <w:sz w:val="20"/>
              </w:rPr>
              <w:t>
ші-
</w:t>
            </w:r>
            <w:r>
              <w:br/>
            </w:r>
            <w:r>
              <w:rPr>
                <w:rFonts w:ascii="Times New Roman"/>
                <w:b w:val="false"/>
                <w:i w:val="false"/>
                <w:color w:val="000000"/>
                <w:sz w:val="20"/>
              </w:rPr>
              <w:t>
нің а-
</w:t>
            </w:r>
            <w:r>
              <w:br/>
            </w:r>
            <w:r>
              <w:rPr>
                <w:rFonts w:ascii="Times New Roman"/>
                <w:b w:val="false"/>
                <w:i w:val="false"/>
                <w:color w:val="000000"/>
                <w:sz w:val="20"/>
              </w:rPr>
              <w:t>
та-
</w:t>
            </w:r>
            <w:r>
              <w:br/>
            </w:r>
            <w:r>
              <w:rPr>
                <w:rFonts w:ascii="Times New Roman"/>
                <w:b w:val="false"/>
                <w:i w:val="false"/>
                <w:color w:val="000000"/>
                <w:sz w:val="20"/>
              </w:rPr>
              <w:t>
уы
</w:t>
            </w:r>
          </w:p>
        </w:tc>
        <w:tc>
          <w:tcPr>
            <w:tcW w:w="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Н
</w:t>
            </w: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лық
</w:t>
            </w:r>
            <w:r>
              <w:br/>
            </w:r>
            <w:r>
              <w:rPr>
                <w:rFonts w:ascii="Times New Roman"/>
                <w:b w:val="false"/>
                <w:i w:val="false"/>
                <w:color w:val="000000"/>
                <w:sz w:val="20"/>
              </w:rPr>
              <w:t>
тү-
</w:t>
            </w:r>
            <w:r>
              <w:br/>
            </w:r>
            <w:r>
              <w:rPr>
                <w:rFonts w:ascii="Times New Roman"/>
                <w:b w:val="false"/>
                <w:i w:val="false"/>
                <w:color w:val="000000"/>
                <w:sz w:val="20"/>
              </w:rPr>
              <w:t>
рі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тің кі-
</w:t>
            </w:r>
            <w:r>
              <w:br/>
            </w:r>
            <w:r>
              <w:rPr>
                <w:rFonts w:ascii="Times New Roman"/>
                <w:b w:val="false"/>
                <w:i w:val="false"/>
                <w:color w:val="000000"/>
                <w:sz w:val="20"/>
              </w:rPr>
              <w:t>
ріс-
</w:t>
            </w:r>
            <w:r>
              <w:br/>
            </w:r>
            <w:r>
              <w:rPr>
                <w:rFonts w:ascii="Times New Roman"/>
                <w:b w:val="false"/>
                <w:i w:val="false"/>
                <w:color w:val="000000"/>
                <w:sz w:val="20"/>
              </w:rPr>
              <w:t>
тер
</w:t>
            </w:r>
            <w:r>
              <w:br/>
            </w:r>
            <w:r>
              <w:rPr>
                <w:rFonts w:ascii="Times New Roman"/>
                <w:b w:val="false"/>
                <w:i w:val="false"/>
                <w:color w:val="000000"/>
                <w:sz w:val="20"/>
              </w:rPr>
              <w:t>
жік-
</w:t>
            </w:r>
            <w:r>
              <w:br/>
            </w:r>
            <w:r>
              <w:rPr>
                <w:rFonts w:ascii="Times New Roman"/>
                <w:b w:val="false"/>
                <w:i w:val="false"/>
                <w:color w:val="000000"/>
                <w:sz w:val="20"/>
              </w:rPr>
              <w:t>
теу-
</w:t>
            </w:r>
            <w:r>
              <w:br/>
            </w:r>
            <w:r>
              <w:rPr>
                <w:rFonts w:ascii="Times New Roman"/>
                <w:b w:val="false"/>
                <w:i w:val="false"/>
                <w:color w:val="000000"/>
                <w:sz w:val="20"/>
              </w:rPr>
              <w:t>
іші-
</w:t>
            </w:r>
            <w:r>
              <w:br/>
            </w:r>
            <w:r>
              <w:rPr>
                <w:rFonts w:ascii="Times New Roman"/>
                <w:b w:val="false"/>
                <w:i w:val="false"/>
                <w:color w:val="000000"/>
                <w:sz w:val="20"/>
              </w:rPr>
              <w:t>
нің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негізінде
</w:t>
            </w:r>
            <w:r>
              <w:br/>
            </w:r>
            <w:r>
              <w:rPr>
                <w:rFonts w:ascii="Times New Roman"/>
                <w:b w:val="false"/>
                <w:i w:val="false"/>
                <w:color w:val="000000"/>
                <w:sz w:val="20"/>
              </w:rPr>
              <w:t>
салық төлеу
</w:t>
            </w:r>
            <w:r>
              <w:br/>
            </w:r>
            <w:r>
              <w:rPr>
                <w:rFonts w:ascii="Times New Roman"/>
                <w:b w:val="false"/>
                <w:i w:val="false"/>
                <w:color w:val="000000"/>
                <w:sz w:val="20"/>
              </w:rPr>
              <w:t>
бойынша салық
</w:t>
            </w:r>
            <w:r>
              <w:br/>
            </w:r>
            <w:r>
              <w:rPr>
                <w:rFonts w:ascii="Times New Roman"/>
                <w:b w:val="false"/>
                <w:i w:val="false"/>
                <w:color w:val="000000"/>
                <w:sz w:val="20"/>
              </w:rPr>
              <w:t>
міндеттемеле-
</w:t>
            </w:r>
            <w:r>
              <w:br/>
            </w:r>
            <w:r>
              <w:rPr>
                <w:rFonts w:ascii="Times New Roman"/>
                <w:b w:val="false"/>
                <w:i w:val="false"/>
                <w:color w:val="000000"/>
                <w:sz w:val="20"/>
              </w:rPr>
              <w:t>
рін орындау
</w:t>
            </w:r>
            <w:r>
              <w:br/>
            </w:r>
            <w:r>
              <w:rPr>
                <w:rFonts w:ascii="Times New Roman"/>
                <w:b w:val="false"/>
                <w:i w:val="false"/>
                <w:color w:val="000000"/>
                <w:sz w:val="20"/>
              </w:rPr>
              <w:t>
мерзімдері
</w:t>
            </w:r>
            <w:r>
              <w:br/>
            </w:r>
            <w:r>
              <w:rPr>
                <w:rFonts w:ascii="Times New Roman"/>
                <w:b w:val="false"/>
                <w:i w:val="false"/>
                <w:color w:val="000000"/>
                <w:sz w:val="20"/>
              </w:rPr>
              <w:t>
өзгерген
</w:t>
            </w:r>
            <w:r>
              <w:br/>
            </w:r>
            <w:r>
              <w:rPr>
                <w:rFonts w:ascii="Times New Roman"/>
                <w:b w:val="false"/>
                <w:i w:val="false"/>
                <w:color w:val="000000"/>
                <w:sz w:val="20"/>
              </w:rPr>
              <w:t>
құжаттың күні
</w:t>
            </w:r>
            <w:r>
              <w:br/>
            </w:r>
            <w:r>
              <w:rPr>
                <w:rFonts w:ascii="Times New Roman"/>
                <w:b w:val="false"/>
                <w:i w:val="false"/>
                <w:color w:val="000000"/>
                <w:sz w:val="20"/>
              </w:rPr>
              <w:t>
мен N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міндеттеме-
</w:t>
            </w:r>
            <w:r>
              <w:br/>
            </w:r>
            <w:r>
              <w:rPr>
                <w:rFonts w:ascii="Times New Roman"/>
                <w:b w:val="false"/>
                <w:i w:val="false"/>
                <w:color w:val="000000"/>
                <w:sz w:val="20"/>
              </w:rPr>
              <w:t>
сін орындау
</w:t>
            </w:r>
            <w:r>
              <w:br/>
            </w:r>
            <w:r>
              <w:rPr>
                <w:rFonts w:ascii="Times New Roman"/>
                <w:b w:val="false"/>
                <w:i w:val="false"/>
                <w:color w:val="000000"/>
                <w:sz w:val="20"/>
              </w:rPr>
              <w:t>
мерзімінің
</w:t>
            </w:r>
            <w:r>
              <w:br/>
            </w:r>
            <w:r>
              <w:rPr>
                <w:rFonts w:ascii="Times New Roman"/>
                <w:b w:val="false"/>
                <w:i w:val="false"/>
                <w:color w:val="000000"/>
                <w:sz w:val="20"/>
              </w:rPr>
              <w:t>
өзгеруімен
</w:t>
            </w:r>
            <w:r>
              <w:br/>
            </w:r>
            <w:r>
              <w:rPr>
                <w:rFonts w:ascii="Times New Roman"/>
                <w:b w:val="false"/>
                <w:i w:val="false"/>
                <w:color w:val="000000"/>
                <w:sz w:val="20"/>
              </w:rPr>
              <w:t>
жалпы сома
</w:t>
            </w:r>
            <w:r>
              <w:br/>
            </w:r>
            <w:r>
              <w:rPr>
                <w:rFonts w:ascii="Times New Roman"/>
                <w:b w:val="false"/>
                <w:i w:val="false"/>
                <w:color w:val="000000"/>
                <w:sz w:val="20"/>
              </w:rPr>
              <w:t>
(теңге)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міндетте-
</w:t>
            </w:r>
            <w:r>
              <w:br/>
            </w:r>
            <w:r>
              <w:rPr>
                <w:rFonts w:ascii="Times New Roman"/>
                <w:b w:val="false"/>
                <w:i w:val="false"/>
                <w:color w:val="000000"/>
                <w:sz w:val="20"/>
              </w:rPr>
              <w:t>
месін
</w:t>
            </w:r>
            <w:r>
              <w:br/>
            </w:r>
            <w:r>
              <w:rPr>
                <w:rFonts w:ascii="Times New Roman"/>
                <w:b w:val="false"/>
                <w:i w:val="false"/>
                <w:color w:val="000000"/>
                <w:sz w:val="20"/>
              </w:rPr>
              <w:t>
орындау
</w:t>
            </w:r>
            <w:r>
              <w:br/>
            </w:r>
            <w:r>
              <w:rPr>
                <w:rFonts w:ascii="Times New Roman"/>
                <w:b w:val="false"/>
                <w:i w:val="false"/>
                <w:color w:val="000000"/>
                <w:sz w:val="20"/>
              </w:rPr>
              <w:t>
мерзімін
</w:t>
            </w:r>
            <w:r>
              <w:br/>
            </w:r>
            <w:r>
              <w:rPr>
                <w:rFonts w:ascii="Times New Roman"/>
                <w:b w:val="false"/>
                <w:i w:val="false"/>
                <w:color w:val="000000"/>
                <w:sz w:val="20"/>
              </w:rPr>
              <w:t>
өзгерту
</w:t>
            </w:r>
            <w:r>
              <w:br/>
            </w:r>
            <w:r>
              <w:rPr>
                <w:rFonts w:ascii="Times New Roman"/>
                <w:b w:val="false"/>
                <w:i w:val="false"/>
                <w:color w:val="000000"/>
                <w:sz w:val="20"/>
              </w:rPr>
              <w:t>
туралы
</w:t>
            </w:r>
            <w:r>
              <w:br/>
            </w:r>
            <w:r>
              <w:rPr>
                <w:rFonts w:ascii="Times New Roman"/>
                <w:b w:val="false"/>
                <w:i w:val="false"/>
                <w:color w:val="000000"/>
                <w:sz w:val="20"/>
              </w:rPr>
              <w:t>
шешімнің
</w:t>
            </w:r>
            <w:r>
              <w:br/>
            </w:r>
            <w:r>
              <w:rPr>
                <w:rFonts w:ascii="Times New Roman"/>
                <w:b w:val="false"/>
                <w:i w:val="false"/>
                <w:color w:val="000000"/>
                <w:sz w:val="20"/>
              </w:rPr>
              <w:t>
қолданысы
</w:t>
            </w:r>
            <w:r>
              <w:br/>
            </w:r>
            <w:r>
              <w:rPr>
                <w:rFonts w:ascii="Times New Roman"/>
                <w:b w:val="false"/>
                <w:i w:val="false"/>
                <w:color w:val="000000"/>
                <w:sz w:val="20"/>
              </w:rPr>
              <w:t>
(__-__)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мен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атқа-
</w:t>
            </w:r>
            <w:r>
              <w:br/>
            </w:r>
            <w:r>
              <w:rPr>
                <w:rFonts w:ascii="Times New Roman"/>
                <w:b w:val="false"/>
                <w:i w:val="false"/>
                <w:color w:val="000000"/>
                <w:sz w:val="20"/>
              </w:rPr>
              <w:t>
рушы
</w:t>
            </w:r>
            <w:r>
              <w:br/>
            </w:r>
            <w:r>
              <w:rPr>
                <w:rFonts w:ascii="Times New Roman"/>
                <w:b w:val="false"/>
                <w:i w:val="false"/>
                <w:color w:val="000000"/>
                <w:sz w:val="20"/>
              </w:rPr>
              <w:t>
орган-
</w:t>
            </w:r>
            <w:r>
              <w:br/>
            </w:r>
            <w:r>
              <w:rPr>
                <w:rFonts w:ascii="Times New Roman"/>
                <w:b w:val="false"/>
                <w:i w:val="false"/>
                <w:color w:val="000000"/>
                <w:sz w:val="20"/>
              </w:rPr>
              <w:t>
дар мен
</w:t>
            </w:r>
            <w:r>
              <w:br/>
            </w:r>
            <w:r>
              <w:rPr>
                <w:rFonts w:ascii="Times New Roman"/>
                <w:b w:val="false"/>
                <w:i w:val="false"/>
                <w:color w:val="000000"/>
                <w:sz w:val="20"/>
              </w:rPr>
              <w:t>
келі-
</w:t>
            </w:r>
            <w:r>
              <w:br/>
            </w:r>
            <w:r>
              <w:rPr>
                <w:rFonts w:ascii="Times New Roman"/>
                <w:b w:val="false"/>
                <w:i w:val="false"/>
                <w:color w:val="000000"/>
                <w:sz w:val="20"/>
              </w:rPr>
              <w:t>
сімі
</w:t>
            </w:r>
            <w:r>
              <w:br/>
            </w:r>
            <w:r>
              <w:rPr>
                <w:rFonts w:ascii="Times New Roman"/>
                <w:b w:val="false"/>
                <w:i w:val="false"/>
                <w:color w:val="000000"/>
                <w:sz w:val="20"/>
              </w:rPr>
              <w:t>
бойынша
</w:t>
            </w:r>
            <w:r>
              <w:br/>
            </w:r>
            <w:r>
              <w:rPr>
                <w:rFonts w:ascii="Times New Roman"/>
                <w:b w:val="false"/>
                <w:i w:val="false"/>
                <w:color w:val="000000"/>
                <w:sz w:val="20"/>
              </w:rPr>
              <w:t>
салық
</w:t>
            </w:r>
            <w:r>
              <w:br/>
            </w:r>
            <w:r>
              <w:rPr>
                <w:rFonts w:ascii="Times New Roman"/>
                <w:b w:val="false"/>
                <w:i w:val="false"/>
                <w:color w:val="000000"/>
                <w:sz w:val="20"/>
              </w:rPr>
              <w:t>
орган-
</w:t>
            </w:r>
            <w:r>
              <w:br/>
            </w:r>
            <w:r>
              <w:rPr>
                <w:rFonts w:ascii="Times New Roman"/>
                <w:b w:val="false"/>
                <w:i w:val="false"/>
                <w:color w:val="000000"/>
                <w:sz w:val="20"/>
              </w:rPr>
              <w:t>
дары-
</w:t>
            </w:r>
            <w:r>
              <w:br/>
            </w:r>
            <w:r>
              <w:rPr>
                <w:rFonts w:ascii="Times New Roman"/>
                <w:b w:val="false"/>
                <w:i w:val="false"/>
                <w:color w:val="000000"/>
                <w:sz w:val="20"/>
              </w:rPr>
              <w:t>
мен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сома-
</w:t>
            </w:r>
            <w:r>
              <w:br/>
            </w:r>
            <w:r>
              <w:rPr>
                <w:rFonts w:ascii="Times New Roman"/>
                <w:b w:val="false"/>
                <w:i w:val="false"/>
                <w:color w:val="000000"/>
                <w:sz w:val="20"/>
              </w:rPr>
              <w:t>
сы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 сома-
</w:t>
            </w:r>
            <w:r>
              <w:br/>
            </w:r>
            <w:r>
              <w:rPr>
                <w:rFonts w:ascii="Times New Roman"/>
                <w:b w:val="false"/>
                <w:i w:val="false"/>
                <w:color w:val="000000"/>
                <w:sz w:val="20"/>
              </w:rPr>
              <w:t>
сы
</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93"/>
        <w:gridCol w:w="1413"/>
        <w:gridCol w:w="1453"/>
      </w:tblGrid>
      <w:tr>
        <w:trPr>
          <w:trHeight w:val="138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кестесі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
</w:t>
            </w:r>
            <w:r>
              <w:br/>
            </w:r>
            <w:r>
              <w:rPr>
                <w:rFonts w:ascii="Times New Roman"/>
                <w:b w:val="false"/>
                <w:i w:val="false"/>
                <w:color w:val="000000"/>
                <w:sz w:val="20"/>
              </w:rPr>
              <w:t>
ту
</w:t>
            </w:r>
          </w:p>
        </w:tc>
      </w:tr>
      <w:tr>
        <w:trPr>
          <w:trHeight w:val="13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ні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сомасы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ақы сома-
</w:t>
            </w:r>
            <w:r>
              <w:br/>
            </w:r>
            <w:r>
              <w:rPr>
                <w:rFonts w:ascii="Times New Roman"/>
                <w:b w:val="false"/>
                <w:i w:val="false"/>
                <w:color w:val="000000"/>
                <w:sz w:val="20"/>
              </w:rPr>
              <w:t>
сы
</w:t>
            </w:r>
          </w:p>
        </w:tc>
        <w:tc>
          <w:tcPr>
            <w:tcW w:w="0" w:type="auto"/>
            <w:vMerge/>
            <w:tcBorders>
              <w:top w:val="nil"/>
              <w:left w:val="single" w:color="cfcfcf" w:sz="5"/>
              <w:bottom w:val="single" w:color="cfcfcf" w:sz="5"/>
              <w:right w:val="single" w:color="cfcfcf" w:sz="5"/>
            </w:tcBorders>
          </w:tcP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34-қосымша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200__ж. үшін Акционерлік қоғамдардың (АҚ) бересінің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сомаларын төлеу бойынша салық міндеттемесін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мерзімдерін өзгерту бойынша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Р/с|Жазба күні| АҚ-ң  |СТН-і| Салық және  |Бюджеттің|Өкімнің N
</w:t>
      </w:r>
      <w:r>
        <w:br/>
      </w:r>
      <w:r>
        <w:rPr>
          <w:rFonts w:ascii="Times New Roman"/>
          <w:b w:val="false"/>
          <w:i w:val="false"/>
          <w:color w:val="000000"/>
          <w:sz w:val="28"/>
        </w:rPr>
        <w:t>
N |          | атауы |     | бюджетке    |кірістер |және күні
</w:t>
      </w:r>
      <w:r>
        <w:br/>
      </w:r>
      <w:r>
        <w:rPr>
          <w:rFonts w:ascii="Times New Roman"/>
          <w:b w:val="false"/>
          <w:i w:val="false"/>
          <w:color w:val="000000"/>
          <w:sz w:val="28"/>
        </w:rPr>
        <w:t>
   |          |       |     | төленетін   |жіктеуі. |
</w:t>
      </w:r>
      <w:r>
        <w:br/>
      </w:r>
      <w:r>
        <w:rPr>
          <w:rFonts w:ascii="Times New Roman"/>
          <w:b w:val="false"/>
          <w:i w:val="false"/>
          <w:color w:val="000000"/>
          <w:sz w:val="28"/>
        </w:rPr>
        <w:t>
   |          |       |     | басқа да    |  шінің  |
</w:t>
      </w:r>
      <w:r>
        <w:br/>
      </w:r>
      <w:r>
        <w:rPr>
          <w:rFonts w:ascii="Times New Roman"/>
          <w:b w:val="false"/>
          <w:i w:val="false"/>
          <w:color w:val="000000"/>
          <w:sz w:val="28"/>
        </w:rPr>
        <w:t>
   |          |       |     | міндетті    |  коды   |
</w:t>
      </w:r>
      <w:r>
        <w:br/>
      </w:r>
      <w:r>
        <w:rPr>
          <w:rFonts w:ascii="Times New Roman"/>
          <w:b w:val="false"/>
          <w:i w:val="false"/>
          <w:color w:val="000000"/>
          <w:sz w:val="28"/>
        </w:rPr>
        <w:t>
   |          |       |     | төлемдердің |         |
</w:t>
      </w:r>
      <w:r>
        <w:br/>
      </w:r>
      <w:r>
        <w:rPr>
          <w:rFonts w:ascii="Times New Roman"/>
          <w:b w:val="false"/>
          <w:i w:val="false"/>
          <w:color w:val="000000"/>
          <w:sz w:val="28"/>
        </w:rPr>
        <w:t>
   |          |       |     |    түрі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Соттың шешімі күніне  |Сот   |Акцияларды |     Сот шешімін
</w:t>
      </w:r>
      <w:r>
        <w:br/>
      </w:r>
      <w:r>
        <w:rPr>
          <w:rFonts w:ascii="Times New Roman"/>
          <w:b w:val="false"/>
          <w:i w:val="false"/>
          <w:color w:val="000000"/>
          <w:sz w:val="28"/>
        </w:rPr>
        <w:t>
  бересінің сомасы      |шеші. |орналасты. |орындаудың нәтижелері
</w:t>
      </w:r>
      <w:r>
        <w:br/>
      </w:r>
      <w:r>
        <w:rPr>
          <w:rFonts w:ascii="Times New Roman"/>
          <w:b w:val="false"/>
          <w:i w:val="false"/>
          <w:color w:val="000000"/>
          <w:sz w:val="28"/>
        </w:rPr>
        <w:t>
________________________|мінің |   рудың   |______________________
</w:t>
      </w:r>
      <w:r>
        <w:br/>
      </w:r>
      <w:r>
        <w:rPr>
          <w:rFonts w:ascii="Times New Roman"/>
          <w:b w:val="false"/>
          <w:i w:val="false"/>
          <w:color w:val="000000"/>
          <w:sz w:val="28"/>
        </w:rPr>
        <w:t>
Ақшаның |Салық  |Оның   |күшіне|(сатудың)  |  Күні  |Бересіні
</w:t>
      </w:r>
      <w:r>
        <w:br/>
      </w:r>
      <w:r>
        <w:rPr>
          <w:rFonts w:ascii="Times New Roman"/>
          <w:b w:val="false"/>
          <w:i w:val="false"/>
          <w:color w:val="000000"/>
          <w:sz w:val="28"/>
        </w:rPr>
        <w:t>
қосымша |төлеу. |ішінде |  ену |  аяқталу  |        |өтеу сомасы
</w:t>
      </w:r>
      <w:r>
        <w:br/>
      </w:r>
      <w:r>
        <w:rPr>
          <w:rFonts w:ascii="Times New Roman"/>
          <w:b w:val="false"/>
          <w:i w:val="false"/>
          <w:color w:val="000000"/>
          <w:sz w:val="28"/>
        </w:rPr>
        <w:t>
эмиссия.|шінің  |салық  | күні |   мерзімі |        |
</w:t>
      </w:r>
      <w:r>
        <w:br/>
      </w:r>
      <w:r>
        <w:rPr>
          <w:rFonts w:ascii="Times New Roman"/>
          <w:b w:val="false"/>
          <w:i w:val="false"/>
          <w:color w:val="000000"/>
          <w:sz w:val="28"/>
        </w:rPr>
        <w:t>
  сын   |дербес |міндет.|      |           |        |
</w:t>
      </w:r>
      <w:r>
        <w:br/>
      </w:r>
      <w:r>
        <w:rPr>
          <w:rFonts w:ascii="Times New Roman"/>
          <w:b w:val="false"/>
          <w:i w:val="false"/>
          <w:color w:val="000000"/>
          <w:sz w:val="28"/>
        </w:rPr>
        <w:t>
шығару |шоты   |теме.  |      |           |        |
</w:t>
      </w:r>
      <w:r>
        <w:br/>
      </w:r>
      <w:r>
        <w:rPr>
          <w:rFonts w:ascii="Times New Roman"/>
          <w:b w:val="false"/>
          <w:i w:val="false"/>
          <w:color w:val="000000"/>
          <w:sz w:val="28"/>
        </w:rPr>
        <w:t>
туралы |бойынша|сінің  |      |           |        |
</w:t>
      </w:r>
      <w:r>
        <w:br/>
      </w:r>
      <w:r>
        <w:rPr>
          <w:rFonts w:ascii="Times New Roman"/>
          <w:b w:val="false"/>
          <w:i w:val="false"/>
          <w:color w:val="000000"/>
          <w:sz w:val="28"/>
        </w:rPr>
        <w:t>
   сот  |барлығы|орын.  |      |           |        |
</w:t>
      </w:r>
      <w:r>
        <w:br/>
      </w:r>
      <w:r>
        <w:rPr>
          <w:rFonts w:ascii="Times New Roman"/>
          <w:b w:val="false"/>
          <w:i w:val="false"/>
          <w:color w:val="000000"/>
          <w:sz w:val="28"/>
        </w:rPr>
        <w:t>
шеші.  |       |далу   |      |           |        |
</w:t>
      </w:r>
      <w:r>
        <w:br/>
      </w:r>
      <w:r>
        <w:rPr>
          <w:rFonts w:ascii="Times New Roman"/>
          <w:b w:val="false"/>
          <w:i w:val="false"/>
          <w:color w:val="000000"/>
          <w:sz w:val="28"/>
        </w:rPr>
        <w:t>
мінің  |       |мерзімі|      |           |        |
</w:t>
      </w:r>
      <w:r>
        <w:br/>
      </w:r>
      <w:r>
        <w:rPr>
          <w:rFonts w:ascii="Times New Roman"/>
          <w:b w:val="false"/>
          <w:i w:val="false"/>
          <w:color w:val="000000"/>
          <w:sz w:val="28"/>
        </w:rPr>
        <w:t>
  күні  |       |ұзарты.|      |           |        |
</w:t>
      </w:r>
      <w:r>
        <w:br/>
      </w:r>
      <w:r>
        <w:rPr>
          <w:rFonts w:ascii="Times New Roman"/>
          <w:b w:val="false"/>
          <w:i w:val="false"/>
          <w:color w:val="000000"/>
          <w:sz w:val="28"/>
        </w:rPr>
        <w:t>
және N |       |латын  |      |           |        |
</w:t>
      </w:r>
      <w:r>
        <w:br/>
      </w:r>
      <w:r>
        <w:rPr>
          <w:rFonts w:ascii="Times New Roman"/>
          <w:b w:val="false"/>
          <w:i w:val="false"/>
          <w:color w:val="000000"/>
          <w:sz w:val="28"/>
        </w:rPr>
        <w:t>
        |       |бере.  |      |           |        |
</w:t>
      </w:r>
      <w:r>
        <w:br/>
      </w:r>
      <w:r>
        <w:rPr>
          <w:rFonts w:ascii="Times New Roman"/>
          <w:b w:val="false"/>
          <w:i w:val="false"/>
          <w:color w:val="000000"/>
          <w:sz w:val="28"/>
        </w:rPr>
        <w:t>
        |       |сінің  |      |           |        |
</w:t>
      </w:r>
      <w:r>
        <w:br/>
      </w:r>
      <w:r>
        <w:rPr>
          <w:rFonts w:ascii="Times New Roman"/>
          <w:b w:val="false"/>
          <w:i w:val="false"/>
          <w:color w:val="000000"/>
          <w:sz w:val="28"/>
        </w:rPr>
        <w:t>
        |       |сомасы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35-қосымша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 арналған салық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инкассалық өкімдерін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Р/с|Инкас.|Банк опера. |Оның  |Салық |Салық |қызмет|     Жеке
</w:t>
      </w:r>
      <w:r>
        <w:br/>
      </w:r>
      <w:r>
        <w:rPr>
          <w:rFonts w:ascii="Times New Roman"/>
          <w:b w:val="false"/>
          <w:i w:val="false"/>
          <w:color w:val="000000"/>
          <w:sz w:val="28"/>
        </w:rPr>
        <w:t>
N |салық |цияларының  |негі. |төлеу.|төлеу.|көрсе.| сәйкестендіру
</w:t>
      </w:r>
      <w:r>
        <w:br/>
      </w:r>
      <w:r>
        <w:rPr>
          <w:rFonts w:ascii="Times New Roman"/>
          <w:b w:val="false"/>
          <w:i w:val="false"/>
          <w:color w:val="000000"/>
          <w:sz w:val="28"/>
        </w:rPr>
        <w:t>
   |иелік |жекелеген   |зінде |шінің |шінің |тетін |   коды (ЖСК)
</w:t>
      </w:r>
      <w:r>
        <w:br/>
      </w:r>
      <w:r>
        <w:rPr>
          <w:rFonts w:ascii="Times New Roman"/>
          <w:b w:val="false"/>
          <w:i w:val="false"/>
          <w:color w:val="000000"/>
          <w:sz w:val="28"/>
        </w:rPr>
        <w:t>
   |етудің| түрлерін   |инкас.|(салық|(салық|банк. |______________
</w:t>
      </w:r>
      <w:r>
        <w:br/>
      </w:r>
      <w:r>
        <w:rPr>
          <w:rFonts w:ascii="Times New Roman"/>
          <w:b w:val="false"/>
          <w:i w:val="false"/>
          <w:color w:val="000000"/>
          <w:sz w:val="28"/>
        </w:rPr>
        <w:t>
   |көшір.|  жүзеге    |салық |аген. |аген. |тің   |ұлттық  |шетел
</w:t>
      </w:r>
      <w:r>
        <w:br/>
      </w:r>
      <w:r>
        <w:rPr>
          <w:rFonts w:ascii="Times New Roman"/>
          <w:b w:val="false"/>
          <w:i w:val="false"/>
          <w:color w:val="000000"/>
          <w:sz w:val="28"/>
        </w:rPr>
        <w:t>
   |  ме  |асыратын    |иелік |тінің)|тінің)|атауы,|валютада|валю.
</w:t>
      </w:r>
      <w:r>
        <w:br/>
      </w:r>
      <w:r>
        <w:rPr>
          <w:rFonts w:ascii="Times New Roman"/>
          <w:b w:val="false"/>
          <w:i w:val="false"/>
          <w:color w:val="000000"/>
          <w:sz w:val="28"/>
        </w:rPr>
        <w:t>
   | күні |банктер мен |ету   |атауы |СТН-ы |банк. |(теңге) |та.
</w:t>
      </w:r>
      <w:r>
        <w:br/>
      </w:r>
      <w:r>
        <w:rPr>
          <w:rFonts w:ascii="Times New Roman"/>
          <w:b w:val="false"/>
          <w:i w:val="false"/>
          <w:color w:val="000000"/>
          <w:sz w:val="28"/>
        </w:rPr>
        <w:t>
   |      |ұйымдардың  |қойы. |      |      |тік   |        |сында
</w:t>
      </w:r>
      <w:r>
        <w:br/>
      </w:r>
      <w:r>
        <w:rPr>
          <w:rFonts w:ascii="Times New Roman"/>
          <w:b w:val="false"/>
          <w:i w:val="false"/>
          <w:color w:val="000000"/>
          <w:sz w:val="28"/>
        </w:rPr>
        <w:t>
   |      |мекемелеріне|латын |      |      |сәй.  |        |
</w:t>
      </w:r>
      <w:r>
        <w:br/>
      </w:r>
      <w:r>
        <w:rPr>
          <w:rFonts w:ascii="Times New Roman"/>
          <w:b w:val="false"/>
          <w:i w:val="false"/>
          <w:color w:val="000000"/>
          <w:sz w:val="28"/>
        </w:rPr>
        <w:t>
   |      |инкассалық  |жүгіну|      |      |кес.  |        |
</w:t>
      </w:r>
      <w:r>
        <w:br/>
      </w:r>
      <w:r>
        <w:rPr>
          <w:rFonts w:ascii="Times New Roman"/>
          <w:b w:val="false"/>
          <w:i w:val="false"/>
          <w:color w:val="000000"/>
          <w:sz w:val="28"/>
        </w:rPr>
        <w:t>
   |      |иелік етуді |туралы|      |      |тен.  |        |
</w:t>
      </w:r>
      <w:r>
        <w:br/>
      </w:r>
      <w:r>
        <w:rPr>
          <w:rFonts w:ascii="Times New Roman"/>
          <w:b w:val="false"/>
          <w:i w:val="false"/>
          <w:color w:val="000000"/>
          <w:sz w:val="28"/>
        </w:rPr>
        <w:t>
   |      |  беру күні |хабар.|      |      |діру  |        |
</w:t>
      </w:r>
      <w:r>
        <w:br/>
      </w:r>
      <w:r>
        <w:rPr>
          <w:rFonts w:ascii="Times New Roman"/>
          <w:b w:val="false"/>
          <w:i w:val="false"/>
          <w:color w:val="000000"/>
          <w:sz w:val="28"/>
        </w:rPr>
        <w:t>
   |      |            |лама. |      |      |коды  |        |
</w:t>
      </w:r>
      <w:r>
        <w:br/>
      </w:r>
      <w:r>
        <w:rPr>
          <w:rFonts w:ascii="Times New Roman"/>
          <w:b w:val="false"/>
          <w:i w:val="false"/>
          <w:color w:val="000000"/>
          <w:sz w:val="28"/>
        </w:rPr>
        <w:t>
   |      |            |ның N |      |      |(БСК) |        |
</w:t>
      </w:r>
      <w:r>
        <w:br/>
      </w:r>
      <w:r>
        <w:rPr>
          <w:rFonts w:ascii="Times New Roman"/>
          <w:b w:val="false"/>
          <w:i w:val="false"/>
          <w:color w:val="000000"/>
          <w:sz w:val="28"/>
        </w:rPr>
        <w:t>
   |      |            |  мен |      |      |      |        |
</w:t>
      </w:r>
      <w:r>
        <w:br/>
      </w:r>
      <w:r>
        <w:rPr>
          <w:rFonts w:ascii="Times New Roman"/>
          <w:b w:val="false"/>
          <w:i w:val="false"/>
          <w:color w:val="000000"/>
          <w:sz w:val="28"/>
        </w:rPr>
        <w:t>
   |      |            |  күні|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 |Бюд.|     Берешек сомасы     |Орын.  |Кері   |Қайта. |Ескерту
</w:t>
      </w:r>
      <w:r>
        <w:br/>
      </w:r>
      <w:r>
        <w:rPr>
          <w:rFonts w:ascii="Times New Roman"/>
          <w:b w:val="false"/>
          <w:i w:val="false"/>
          <w:color w:val="000000"/>
          <w:sz w:val="28"/>
        </w:rPr>
        <w:t>
лық |жет.|________________________|далды  |қайта. |рылды  |
</w:t>
      </w:r>
      <w:r>
        <w:br/>
      </w:r>
      <w:r>
        <w:rPr>
          <w:rFonts w:ascii="Times New Roman"/>
          <w:b w:val="false"/>
          <w:i w:val="false"/>
          <w:color w:val="000000"/>
          <w:sz w:val="28"/>
        </w:rPr>
        <w:t>
(тө.|тің |Бар.|  оның ішінде |ке. |_______|рылды  |_______|
</w:t>
      </w:r>
      <w:r>
        <w:br/>
      </w:r>
      <w:r>
        <w:rPr>
          <w:rFonts w:ascii="Times New Roman"/>
          <w:b w:val="false"/>
          <w:i w:val="false"/>
          <w:color w:val="000000"/>
          <w:sz w:val="28"/>
        </w:rPr>
        <w:t>
лем)|кі. |лығы|______________|зең |Күн|Со.|_______|Күн|Со.|
</w:t>
      </w:r>
      <w:r>
        <w:br/>
      </w:r>
      <w:r>
        <w:rPr>
          <w:rFonts w:ascii="Times New Roman"/>
          <w:b w:val="false"/>
          <w:i w:val="false"/>
          <w:color w:val="000000"/>
          <w:sz w:val="28"/>
        </w:rPr>
        <w:t>
түрі|ріс.|    |бе.|өсім|айып.|үшін|   |ма |Күн|Со.|   |ма |
</w:t>
      </w:r>
      <w:r>
        <w:br/>
      </w:r>
      <w:r>
        <w:rPr>
          <w:rFonts w:ascii="Times New Roman"/>
          <w:b w:val="false"/>
          <w:i w:val="false"/>
          <w:color w:val="000000"/>
          <w:sz w:val="28"/>
        </w:rPr>
        <w:t>
    |те. |    |ре.|    |пұл  |    |   |   |   |ма |   |   |
</w:t>
      </w:r>
      <w:r>
        <w:br/>
      </w:r>
      <w:r>
        <w:rPr>
          <w:rFonts w:ascii="Times New Roman"/>
          <w:b w:val="false"/>
          <w:i w:val="false"/>
          <w:color w:val="000000"/>
          <w:sz w:val="28"/>
        </w:rPr>
        <w:t>
    |рін |    |сі |    |     |    |   |   |   |   |   |   |
</w:t>
      </w:r>
      <w:r>
        <w:br/>
      </w:r>
      <w:r>
        <w:rPr>
          <w:rFonts w:ascii="Times New Roman"/>
          <w:b w:val="false"/>
          <w:i w:val="false"/>
          <w:color w:val="000000"/>
          <w:sz w:val="28"/>
        </w:rPr>
        <w:t>
    |жік.|    |   |    |     |    |   |   |   |   |   |   |
</w:t>
      </w:r>
      <w:r>
        <w:br/>
      </w:r>
      <w:r>
        <w:rPr>
          <w:rFonts w:ascii="Times New Roman"/>
          <w:b w:val="false"/>
          <w:i w:val="false"/>
          <w:color w:val="000000"/>
          <w:sz w:val="28"/>
        </w:rPr>
        <w:t>
    |теу |    |   |    |     |    |   |   |   |   |   |   |
</w:t>
      </w:r>
      <w:r>
        <w:br/>
      </w:r>
      <w:r>
        <w:rPr>
          <w:rFonts w:ascii="Times New Roman"/>
          <w:b w:val="false"/>
          <w:i w:val="false"/>
          <w:color w:val="000000"/>
          <w:sz w:val="28"/>
        </w:rPr>
        <w:t>
    |коды|    |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10    11   12  13   14   15    16   17  18  19  20  21  22   23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Олар бойынша қаражатты есептен шығару жүргізілген
</w:t>
      </w:r>
      <w:r>
        <w:br/>
      </w:r>
      <w:r>
        <w:rPr>
          <w:rFonts w:ascii="Times New Roman"/>
          <w:b w:val="false"/>
          <w:i w:val="false"/>
          <w:color w:val="000000"/>
          <w:sz w:val="28"/>
        </w:rPr>
        <w:t>
инкассалық иелік етулерді алу кезінде 17-18-бағандарды инкассалық
</w:t>
      </w:r>
      <w:r>
        <w:br/>
      </w:r>
      <w:r>
        <w:rPr>
          <w:rFonts w:ascii="Times New Roman"/>
          <w:b w:val="false"/>
          <w:i w:val="false"/>
          <w:color w:val="000000"/>
          <w:sz w:val="28"/>
        </w:rPr>
        <w:t>
иелік етудің орындалуы туралы белгі қойылады.
</w:t>
      </w:r>
      <w:r>
        <w:br/>
      </w:r>
      <w:r>
        <w:rPr>
          <w:rFonts w:ascii="Times New Roman"/>
          <w:b w:val="false"/>
          <w:i w:val="false"/>
          <w:color w:val="000000"/>
          <w:sz w:val="28"/>
        </w:rPr>
        <w:t>
      2. Қойылған инкассалық иелік етулерді салық органдарының кері
</w:t>
      </w:r>
      <w:r>
        <w:br/>
      </w:r>
      <w:r>
        <w:rPr>
          <w:rFonts w:ascii="Times New Roman"/>
          <w:b w:val="false"/>
          <w:i w:val="false"/>
          <w:color w:val="000000"/>
          <w:sz w:val="28"/>
        </w:rPr>
        <w:t>
қайтарып алуы кезінде 19-20-бағандарда кері қайтарып алу туралы
</w:t>
      </w:r>
      <w:r>
        <w:br/>
      </w:r>
      <w:r>
        <w:rPr>
          <w:rFonts w:ascii="Times New Roman"/>
          <w:b w:val="false"/>
          <w:i w:val="false"/>
          <w:color w:val="000000"/>
          <w:sz w:val="28"/>
        </w:rPr>
        <w:t>
белгі қойылады, "Ескерту" бағанында кері қайтарып алу себебі
</w:t>
      </w:r>
      <w:r>
        <w:br/>
      </w:r>
      <w:r>
        <w:rPr>
          <w:rFonts w:ascii="Times New Roman"/>
          <w:b w:val="false"/>
          <w:i w:val="false"/>
          <w:color w:val="000000"/>
          <w:sz w:val="28"/>
        </w:rPr>
        <w:t>
көрсетіледі.
</w:t>
      </w:r>
      <w:r>
        <w:br/>
      </w:r>
      <w:r>
        <w:rPr>
          <w:rFonts w:ascii="Times New Roman"/>
          <w:b w:val="false"/>
          <w:i w:val="false"/>
          <w:color w:val="000000"/>
          <w:sz w:val="28"/>
        </w:rPr>
        <w:t>
      3. Банктердің инкассалық иелік етулерді қайтаруы кезінде
</w:t>
      </w:r>
      <w:r>
        <w:br/>
      </w:r>
      <w:r>
        <w:rPr>
          <w:rFonts w:ascii="Times New Roman"/>
          <w:b w:val="false"/>
          <w:i w:val="false"/>
          <w:color w:val="000000"/>
          <w:sz w:val="28"/>
        </w:rPr>
        <w:t>
салық органдары 21-22-бағандарында белгі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N 36-қосымша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 дебиторлардың шоттарына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органдарының өкімдерін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Р/с|Оның негізінде|Операциялардың |Инкас.| Салық төлеуші  |Деби.
</w:t>
      </w:r>
      <w:r>
        <w:br/>
      </w:r>
      <w:r>
        <w:rPr>
          <w:rFonts w:ascii="Times New Roman"/>
          <w:b w:val="false"/>
          <w:i w:val="false"/>
          <w:color w:val="000000"/>
          <w:sz w:val="28"/>
        </w:rPr>
        <w:t>
N | инкассалық   |  жекелеген    |салық |  мен дебитор   |тордың
</w:t>
      </w:r>
      <w:r>
        <w:br/>
      </w:r>
      <w:r>
        <w:rPr>
          <w:rFonts w:ascii="Times New Roman"/>
          <w:b w:val="false"/>
          <w:i w:val="false"/>
          <w:color w:val="000000"/>
          <w:sz w:val="28"/>
        </w:rPr>
        <w:t>
   |  иелік ету   |түрлерін жүзеге|иелік |арасындағы өзара|атауы
</w:t>
      </w:r>
      <w:r>
        <w:br/>
      </w:r>
      <w:r>
        <w:rPr>
          <w:rFonts w:ascii="Times New Roman"/>
          <w:b w:val="false"/>
          <w:i w:val="false"/>
          <w:color w:val="000000"/>
          <w:sz w:val="28"/>
        </w:rPr>
        <w:t>
   |  қойылатын   |    асыратын   |етудің|есеп алмасудың  |
</w:t>
      </w:r>
      <w:r>
        <w:br/>
      </w:r>
      <w:r>
        <w:rPr>
          <w:rFonts w:ascii="Times New Roman"/>
          <w:b w:val="false"/>
          <w:i w:val="false"/>
          <w:color w:val="000000"/>
          <w:sz w:val="28"/>
        </w:rPr>
        <w:t>
   |өндіріп алуға | банктер мен   |көшір.|    салыстыра   |
</w:t>
      </w:r>
      <w:r>
        <w:br/>
      </w:r>
      <w:r>
        <w:rPr>
          <w:rFonts w:ascii="Times New Roman"/>
          <w:b w:val="false"/>
          <w:i w:val="false"/>
          <w:color w:val="000000"/>
          <w:sz w:val="28"/>
        </w:rPr>
        <w:t>
   |жүгіну туралы |    ұйымдар    |ме    |  тексеру актісі|
</w:t>
      </w:r>
      <w:r>
        <w:br/>
      </w:r>
      <w:r>
        <w:rPr>
          <w:rFonts w:ascii="Times New Roman"/>
          <w:b w:val="false"/>
          <w:i w:val="false"/>
          <w:color w:val="000000"/>
          <w:sz w:val="28"/>
        </w:rPr>
        <w:t>
   |хабарламаның  |  мекемесіне   | күні |________________|
</w:t>
      </w:r>
      <w:r>
        <w:br/>
      </w:r>
      <w:r>
        <w:rPr>
          <w:rFonts w:ascii="Times New Roman"/>
          <w:b w:val="false"/>
          <w:i w:val="false"/>
          <w:color w:val="000000"/>
          <w:sz w:val="28"/>
        </w:rPr>
        <w:t>
   |  N мен күні  |   инкассалық  |      |N, күн |  Сома  |
</w:t>
      </w:r>
      <w:r>
        <w:br/>
      </w:r>
      <w:r>
        <w:rPr>
          <w:rFonts w:ascii="Times New Roman"/>
          <w:b w:val="false"/>
          <w:i w:val="false"/>
          <w:color w:val="000000"/>
          <w:sz w:val="28"/>
        </w:rPr>
        <w:t>
   |              |   иелік етуді |      |       |        |
</w:t>
      </w:r>
      <w:r>
        <w:br/>
      </w:r>
      <w:r>
        <w:rPr>
          <w:rFonts w:ascii="Times New Roman"/>
          <w:b w:val="false"/>
          <w:i w:val="false"/>
          <w:color w:val="000000"/>
          <w:sz w:val="28"/>
        </w:rPr>
        <w:t>
   |              |   беру күні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Деби.|Қызмет|Жеке сәйкес.|Кім үшін  |Салық |Салық  |Бюджеттің
</w:t>
      </w:r>
      <w:r>
        <w:br/>
      </w:r>
      <w:r>
        <w:rPr>
          <w:rFonts w:ascii="Times New Roman"/>
          <w:b w:val="false"/>
          <w:i w:val="false"/>
          <w:color w:val="000000"/>
          <w:sz w:val="28"/>
        </w:rPr>
        <w:t>
тор. |көрсе.|тендіру коды|иелік ету |төлеу.|(төлем)|кірістерін
</w:t>
      </w:r>
      <w:r>
        <w:br/>
      </w:r>
      <w:r>
        <w:rPr>
          <w:rFonts w:ascii="Times New Roman"/>
          <w:b w:val="false"/>
          <w:i w:val="false"/>
          <w:color w:val="000000"/>
          <w:sz w:val="28"/>
        </w:rPr>
        <w:t>
дың  |тетін |   (ЖСК)    |қойылған  |шінің |  түрі |жіктеу коды
</w:t>
      </w:r>
      <w:r>
        <w:br/>
      </w:r>
      <w:r>
        <w:rPr>
          <w:rFonts w:ascii="Times New Roman"/>
          <w:b w:val="false"/>
          <w:i w:val="false"/>
          <w:color w:val="000000"/>
          <w:sz w:val="28"/>
        </w:rPr>
        <w:t>
СТН-ы|деби. |____________|салық     |СТН-ы |       |
</w:t>
      </w:r>
      <w:r>
        <w:br/>
      </w:r>
      <w:r>
        <w:rPr>
          <w:rFonts w:ascii="Times New Roman"/>
          <w:b w:val="false"/>
          <w:i w:val="false"/>
          <w:color w:val="000000"/>
          <w:sz w:val="28"/>
        </w:rPr>
        <w:t>
     |тор   |ұлт. |шетел |төлеушінің|      |       |
</w:t>
      </w:r>
      <w:r>
        <w:br/>
      </w:r>
      <w:r>
        <w:rPr>
          <w:rFonts w:ascii="Times New Roman"/>
          <w:b w:val="false"/>
          <w:i w:val="false"/>
          <w:color w:val="000000"/>
          <w:sz w:val="28"/>
        </w:rPr>
        <w:t>
     |банк. |тық  |валю. |  (салық  |      |       |
</w:t>
      </w:r>
      <w:r>
        <w:br/>
      </w:r>
      <w:r>
        <w:rPr>
          <w:rFonts w:ascii="Times New Roman"/>
          <w:b w:val="false"/>
          <w:i w:val="false"/>
          <w:color w:val="000000"/>
          <w:sz w:val="28"/>
        </w:rPr>
        <w:t>
     |тің   |валю.|та.   |агентінің)|      |       |
</w:t>
      </w:r>
      <w:r>
        <w:br/>
      </w:r>
      <w:r>
        <w:rPr>
          <w:rFonts w:ascii="Times New Roman"/>
          <w:b w:val="false"/>
          <w:i w:val="false"/>
          <w:color w:val="000000"/>
          <w:sz w:val="28"/>
        </w:rPr>
        <w:t>
     |атауы,|тада |сында |  атауы   |      |       |
</w:t>
      </w:r>
      <w:r>
        <w:br/>
      </w:r>
      <w:r>
        <w:rPr>
          <w:rFonts w:ascii="Times New Roman"/>
          <w:b w:val="false"/>
          <w:i w:val="false"/>
          <w:color w:val="000000"/>
          <w:sz w:val="28"/>
        </w:rPr>
        <w:t>
     |банк. |(тең.|      |          |      |       |
</w:t>
      </w:r>
      <w:r>
        <w:br/>
      </w:r>
      <w:r>
        <w:rPr>
          <w:rFonts w:ascii="Times New Roman"/>
          <w:b w:val="false"/>
          <w:i w:val="false"/>
          <w:color w:val="000000"/>
          <w:sz w:val="28"/>
        </w:rPr>
        <w:t>
     |тік   |ге)  |      |          |      |       |
</w:t>
      </w:r>
      <w:r>
        <w:br/>
      </w:r>
      <w:r>
        <w:rPr>
          <w:rFonts w:ascii="Times New Roman"/>
          <w:b w:val="false"/>
          <w:i w:val="false"/>
          <w:color w:val="000000"/>
          <w:sz w:val="28"/>
        </w:rPr>
        <w:t>
     |сәй.  |     |      |          |      |       |
</w:t>
      </w:r>
      <w:r>
        <w:br/>
      </w:r>
      <w:r>
        <w:rPr>
          <w:rFonts w:ascii="Times New Roman"/>
          <w:b w:val="false"/>
          <w:i w:val="false"/>
          <w:color w:val="000000"/>
          <w:sz w:val="28"/>
        </w:rPr>
        <w:t>
     |кес.  |     |      |          |      |       |
</w:t>
      </w:r>
      <w:r>
        <w:br/>
      </w:r>
      <w:r>
        <w:rPr>
          <w:rFonts w:ascii="Times New Roman"/>
          <w:b w:val="false"/>
          <w:i w:val="false"/>
          <w:color w:val="000000"/>
          <w:sz w:val="28"/>
        </w:rPr>
        <w:t>
     |тен.  |     |      |          |      |       |
</w:t>
      </w:r>
      <w:r>
        <w:br/>
      </w:r>
      <w:r>
        <w:rPr>
          <w:rFonts w:ascii="Times New Roman"/>
          <w:b w:val="false"/>
          <w:i w:val="false"/>
          <w:color w:val="000000"/>
          <w:sz w:val="28"/>
        </w:rPr>
        <w:t>
     |діру  |     |      |          |      |       |
</w:t>
      </w:r>
      <w:r>
        <w:br/>
      </w:r>
      <w:r>
        <w:rPr>
          <w:rFonts w:ascii="Times New Roman"/>
          <w:b w:val="false"/>
          <w:i w:val="false"/>
          <w:color w:val="000000"/>
          <w:sz w:val="28"/>
        </w:rPr>
        <w:t>
     |коды  |     |      |          |      |       |
</w:t>
      </w:r>
      <w:r>
        <w:br/>
      </w:r>
      <w:r>
        <w:rPr>
          <w:rFonts w:ascii="Times New Roman"/>
          <w:b w:val="false"/>
          <w:i w:val="false"/>
          <w:color w:val="000000"/>
          <w:sz w:val="28"/>
        </w:rPr>
        <w:t>
     |(БСК)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11       12       13      14         15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Берешек сомасы     |Орындалды|Кері қай.|Қайтарылды|Ескерту
</w:t>
      </w:r>
      <w:r>
        <w:br/>
      </w:r>
      <w:r>
        <w:rPr>
          <w:rFonts w:ascii="Times New Roman"/>
          <w:b w:val="false"/>
          <w:i w:val="false"/>
          <w:color w:val="000000"/>
          <w:sz w:val="28"/>
        </w:rPr>
        <w:t>
__________________________|         |тарылды  |          |
</w:t>
      </w:r>
      <w:r>
        <w:br/>
      </w:r>
      <w:r>
        <w:rPr>
          <w:rFonts w:ascii="Times New Roman"/>
          <w:b w:val="false"/>
          <w:i w:val="false"/>
          <w:color w:val="000000"/>
          <w:sz w:val="28"/>
        </w:rPr>
        <w:t>
Бар.|  оның ішінде |кезең |_________|_________|__________|
</w:t>
      </w:r>
      <w:r>
        <w:br/>
      </w:r>
      <w:r>
        <w:rPr>
          <w:rFonts w:ascii="Times New Roman"/>
          <w:b w:val="false"/>
          <w:i w:val="false"/>
          <w:color w:val="000000"/>
          <w:sz w:val="28"/>
        </w:rPr>
        <w:t>
лығы|______________| үшін | Күн|Сома| Күн|Сома| Күн|Сома |
</w:t>
      </w:r>
      <w:r>
        <w:br/>
      </w:r>
      <w:r>
        <w:rPr>
          <w:rFonts w:ascii="Times New Roman"/>
          <w:b w:val="false"/>
          <w:i w:val="false"/>
          <w:color w:val="000000"/>
          <w:sz w:val="28"/>
        </w:rPr>
        <w:t>
    |бе.|өсім|айып.|      |    |    |    |    |    |     |
</w:t>
      </w:r>
      <w:r>
        <w:br/>
      </w:r>
      <w:r>
        <w:rPr>
          <w:rFonts w:ascii="Times New Roman"/>
          <w:b w:val="false"/>
          <w:i w:val="false"/>
          <w:color w:val="000000"/>
          <w:sz w:val="28"/>
        </w:rPr>
        <w:t>
    |ре.|    |пұл  |      |    |    |    |    |    |     |
</w:t>
      </w:r>
      <w:r>
        <w:br/>
      </w:r>
      <w:r>
        <w:rPr>
          <w:rFonts w:ascii="Times New Roman"/>
          <w:b w:val="false"/>
          <w:i w:val="false"/>
          <w:color w:val="000000"/>
          <w:sz w:val="28"/>
        </w:rPr>
        <w:t>
    |сі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16  17    18   19     20   21   22   23   24    25   26    27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Олар бойынша қаражатты есептен шығару жүргізілген
</w:t>
      </w:r>
      <w:r>
        <w:br/>
      </w:r>
      <w:r>
        <w:rPr>
          <w:rFonts w:ascii="Times New Roman"/>
          <w:b w:val="false"/>
          <w:i w:val="false"/>
          <w:color w:val="000000"/>
          <w:sz w:val="28"/>
        </w:rPr>
        <w:t>
инкассалық иелік етулерді алу кезінде 21-22-бағандарда инкассалық
</w:t>
      </w:r>
      <w:r>
        <w:br/>
      </w:r>
      <w:r>
        <w:rPr>
          <w:rFonts w:ascii="Times New Roman"/>
          <w:b w:val="false"/>
          <w:i w:val="false"/>
          <w:color w:val="000000"/>
          <w:sz w:val="28"/>
        </w:rPr>
        <w:t>
иелік етудің орындалуы туралы белгі қойылады.
</w:t>
      </w:r>
      <w:r>
        <w:br/>
      </w:r>
      <w:r>
        <w:rPr>
          <w:rFonts w:ascii="Times New Roman"/>
          <w:b w:val="false"/>
          <w:i w:val="false"/>
          <w:color w:val="000000"/>
          <w:sz w:val="28"/>
        </w:rPr>
        <w:t>
      2. Қойылған инкассалық иелік етулерді салық органдарының
</w:t>
      </w:r>
      <w:r>
        <w:br/>
      </w:r>
      <w:r>
        <w:rPr>
          <w:rFonts w:ascii="Times New Roman"/>
          <w:b w:val="false"/>
          <w:i w:val="false"/>
          <w:color w:val="000000"/>
          <w:sz w:val="28"/>
        </w:rPr>
        <w:t>
кері қайтарып алуы кезінде 23-24-бағандарда кері қайтарып алу
</w:t>
      </w:r>
      <w:r>
        <w:br/>
      </w:r>
      <w:r>
        <w:rPr>
          <w:rFonts w:ascii="Times New Roman"/>
          <w:b w:val="false"/>
          <w:i w:val="false"/>
          <w:color w:val="000000"/>
          <w:sz w:val="28"/>
        </w:rPr>
        <w:t>
туралы белгі қойылады.
</w:t>
      </w:r>
      <w:r>
        <w:br/>
      </w:r>
      <w:r>
        <w:rPr>
          <w:rFonts w:ascii="Times New Roman"/>
          <w:b w:val="false"/>
          <w:i w:val="false"/>
          <w:color w:val="000000"/>
          <w:sz w:val="28"/>
        </w:rPr>
        <w:t>
      3. Банктердің инкассалық иелік етулерді қайтаруы кезінде
</w:t>
      </w:r>
      <w:r>
        <w:br/>
      </w:r>
      <w:r>
        <w:rPr>
          <w:rFonts w:ascii="Times New Roman"/>
          <w:b w:val="false"/>
          <w:i w:val="false"/>
          <w:color w:val="000000"/>
          <w:sz w:val="28"/>
        </w:rPr>
        <w:t>
салық органдары 25-26-бағандарында белгі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N 37 қосымша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ТҮБIРТЕК (жеке тұлғалар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_________________________________________
</w:t>
      </w:r>
      <w:r>
        <w:br/>
      </w:r>
      <w:r>
        <w:rPr>
          <w:rFonts w:ascii="Times New Roman"/>
          <w:b w:val="false"/>
          <w:i w:val="false"/>
          <w:color w:val="000000"/>
          <w:sz w:val="28"/>
        </w:rPr>
        <w:t>
                         (салық төлеушінің аты-жөні)
</w:t>
      </w:r>
      <w:r>
        <w:br/>
      </w:r>
      <w:r>
        <w:rPr>
          <w:rFonts w:ascii="Times New Roman"/>
          <w:b w:val="false"/>
          <w:i w:val="false"/>
          <w:color w:val="000000"/>
          <w:sz w:val="28"/>
        </w:rPr>
        <w:t>
         РНН ___________________________________________________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(салық төлеушінің мекен-жайы мен телефоны)
</w:t>
      </w:r>
    </w:p>
    <w:p>
      <w:pPr>
        <w:spacing w:after="0"/>
        <w:ind w:left="0"/>
        <w:jc w:val="both"/>
      </w:pPr>
      <w:r>
        <w:rPr>
          <w:rFonts w:ascii="Times New Roman"/>
          <w:b w:val="false"/>
          <w:i w:val="false"/>
          <w:color w:val="000000"/>
          <w:sz w:val="28"/>
        </w:rPr>
        <w:t>
         Бенефициар _________________________ РНН_______________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Бенефициар банкі ________________________ ББК _________
</w:t>
      </w:r>
      <w:r>
        <w:br/>
      </w:r>
      <w:r>
        <w:rPr>
          <w:rFonts w:ascii="Times New Roman"/>
          <w:b w:val="false"/>
          <w:i w:val="false"/>
          <w:color w:val="000000"/>
          <w:sz w:val="28"/>
        </w:rPr>
        <w:t>
                   (Қазынашылықтың аумақтық органдары)
</w:t>
      </w:r>
    </w:p>
    <w:p>
      <w:pPr>
        <w:spacing w:after="0"/>
        <w:ind w:left="0"/>
        <w:jc w:val="both"/>
      </w:pPr>
      <w:r>
        <w:rPr>
          <w:rFonts w:ascii="Times New Roman"/>
          <w:b w:val="false"/>
          <w:i w:val="false"/>
          <w:color w:val="000000"/>
          <w:sz w:val="28"/>
        </w:rPr>
        <w:t>
         Төлемнің атауы                КБК     ТБК       Сомасы
</w:t>
      </w:r>
    </w:p>
    <w:p>
      <w:pPr>
        <w:spacing w:after="0"/>
        <w:ind w:left="0"/>
        <w:jc w:val="both"/>
      </w:pPr>
      <w:r>
        <w:rPr>
          <w:rFonts w:ascii="Times New Roman"/>
          <w:b w:val="false"/>
          <w:i w:val="false"/>
          <w:color w:val="000000"/>
          <w:sz w:val="28"/>
        </w:rPr>
        <w:t>
         Жеке тұлғалар мүлкіне салық   104102
</w:t>
      </w:r>
    </w:p>
    <w:p>
      <w:pPr>
        <w:spacing w:after="0"/>
        <w:ind w:left="0"/>
        <w:jc w:val="both"/>
      </w:pPr>
      <w:r>
        <w:rPr>
          <w:rFonts w:ascii="Times New Roman"/>
          <w:b w:val="false"/>
          <w:i w:val="false"/>
          <w:color w:val="000000"/>
          <w:sz w:val="28"/>
        </w:rPr>
        <w:t>
         Жер салығы                    104302
</w:t>
      </w:r>
    </w:p>
    <w:p>
      <w:pPr>
        <w:spacing w:after="0"/>
        <w:ind w:left="0"/>
        <w:jc w:val="both"/>
      </w:pPr>
      <w:r>
        <w:rPr>
          <w:rFonts w:ascii="Times New Roman"/>
          <w:b w:val="false"/>
          <w:i w:val="false"/>
          <w:color w:val="000000"/>
          <w:sz w:val="28"/>
        </w:rPr>
        <w:t>
         Жеке тұлғалардан көлік
</w:t>
      </w:r>
      <w:r>
        <w:br/>
      </w:r>
      <w:r>
        <w:rPr>
          <w:rFonts w:ascii="Times New Roman"/>
          <w:b w:val="false"/>
          <w:i w:val="false"/>
          <w:color w:val="000000"/>
          <w:sz w:val="28"/>
        </w:rPr>
        <w:t>
         құралдарына салық             104402
</w:t>
      </w:r>
    </w:p>
    <w:p>
      <w:pPr>
        <w:spacing w:after="0"/>
        <w:ind w:left="0"/>
        <w:jc w:val="both"/>
      </w:pPr>
      <w:r>
        <w:rPr>
          <w:rFonts w:ascii="Times New Roman"/>
          <w:b w:val="false"/>
          <w:i w:val="false"/>
          <w:color w:val="000000"/>
          <w:sz w:val="28"/>
        </w:rPr>
        <w:t>
         Барлығы (сомасы жазумен)
</w:t>
      </w:r>
    </w:p>
    <w:p>
      <w:pPr>
        <w:spacing w:after="0"/>
        <w:ind w:left="0"/>
        <w:jc w:val="both"/>
      </w:pPr>
      <w:r>
        <w:rPr>
          <w:rFonts w:ascii="Times New Roman"/>
          <w:b w:val="false"/>
          <w:i w:val="false"/>
          <w:color w:val="000000"/>
          <w:sz w:val="28"/>
        </w:rPr>
        <w:t>
Кассир:  Ақша жіберушінің қолы ________________ Күні 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ХАБАРЛАМА (жеке тұлғалар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_________________________________________
</w:t>
      </w:r>
      <w:r>
        <w:br/>
      </w:r>
      <w:r>
        <w:rPr>
          <w:rFonts w:ascii="Times New Roman"/>
          <w:b w:val="false"/>
          <w:i w:val="false"/>
          <w:color w:val="000000"/>
          <w:sz w:val="28"/>
        </w:rPr>
        <w:t>
                         (салық төлеушінің аты-жөні)
</w:t>
      </w:r>
      <w:r>
        <w:br/>
      </w:r>
      <w:r>
        <w:rPr>
          <w:rFonts w:ascii="Times New Roman"/>
          <w:b w:val="false"/>
          <w:i w:val="false"/>
          <w:color w:val="000000"/>
          <w:sz w:val="28"/>
        </w:rPr>
        <w:t>
         РНН ___________________________________________________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(салық төлеушінің мекен-жайы мен телефоны)
</w:t>
      </w:r>
    </w:p>
    <w:p>
      <w:pPr>
        <w:spacing w:after="0"/>
        <w:ind w:left="0"/>
        <w:jc w:val="both"/>
      </w:pPr>
      <w:r>
        <w:rPr>
          <w:rFonts w:ascii="Times New Roman"/>
          <w:b w:val="false"/>
          <w:i w:val="false"/>
          <w:color w:val="000000"/>
          <w:sz w:val="28"/>
        </w:rPr>
        <w:t>
         Бенефициар _________________________ РНН_______________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Бенефициар банкі ________________________ ББК _________
</w:t>
      </w:r>
      <w:r>
        <w:br/>
      </w:r>
      <w:r>
        <w:rPr>
          <w:rFonts w:ascii="Times New Roman"/>
          <w:b w:val="false"/>
          <w:i w:val="false"/>
          <w:color w:val="000000"/>
          <w:sz w:val="28"/>
        </w:rPr>
        <w:t>
                   (Қазынашылықтың аумақтық органдары)
</w:t>
      </w:r>
    </w:p>
    <w:p>
      <w:pPr>
        <w:spacing w:after="0"/>
        <w:ind w:left="0"/>
        <w:jc w:val="both"/>
      </w:pPr>
      <w:r>
        <w:rPr>
          <w:rFonts w:ascii="Times New Roman"/>
          <w:b w:val="false"/>
          <w:i w:val="false"/>
          <w:color w:val="000000"/>
          <w:sz w:val="28"/>
        </w:rPr>
        <w:t>
         Төлемнің атауы                КБК     ТБК       Сомасы
</w:t>
      </w:r>
    </w:p>
    <w:p>
      <w:pPr>
        <w:spacing w:after="0"/>
        <w:ind w:left="0"/>
        <w:jc w:val="both"/>
      </w:pPr>
      <w:r>
        <w:rPr>
          <w:rFonts w:ascii="Times New Roman"/>
          <w:b w:val="false"/>
          <w:i w:val="false"/>
          <w:color w:val="000000"/>
          <w:sz w:val="28"/>
        </w:rPr>
        <w:t>
         Жеке тұлғалар мүлкіне салық   104102
</w:t>
      </w:r>
    </w:p>
    <w:p>
      <w:pPr>
        <w:spacing w:after="0"/>
        <w:ind w:left="0"/>
        <w:jc w:val="both"/>
      </w:pPr>
      <w:r>
        <w:rPr>
          <w:rFonts w:ascii="Times New Roman"/>
          <w:b w:val="false"/>
          <w:i w:val="false"/>
          <w:color w:val="000000"/>
          <w:sz w:val="28"/>
        </w:rPr>
        <w:t>
         Жер салығы                    104302
</w:t>
      </w:r>
    </w:p>
    <w:p>
      <w:pPr>
        <w:spacing w:after="0"/>
        <w:ind w:left="0"/>
        <w:jc w:val="both"/>
      </w:pPr>
      <w:r>
        <w:rPr>
          <w:rFonts w:ascii="Times New Roman"/>
          <w:b w:val="false"/>
          <w:i w:val="false"/>
          <w:color w:val="000000"/>
          <w:sz w:val="28"/>
        </w:rPr>
        <w:t>
         Жеке тұлғалардан көлік
</w:t>
      </w:r>
      <w:r>
        <w:br/>
      </w:r>
      <w:r>
        <w:rPr>
          <w:rFonts w:ascii="Times New Roman"/>
          <w:b w:val="false"/>
          <w:i w:val="false"/>
          <w:color w:val="000000"/>
          <w:sz w:val="28"/>
        </w:rPr>
        <w:t>
         құралдарына салық             104402
</w:t>
      </w:r>
    </w:p>
    <w:p>
      <w:pPr>
        <w:spacing w:after="0"/>
        <w:ind w:left="0"/>
        <w:jc w:val="both"/>
      </w:pPr>
      <w:r>
        <w:rPr>
          <w:rFonts w:ascii="Times New Roman"/>
          <w:b w:val="false"/>
          <w:i w:val="false"/>
          <w:color w:val="000000"/>
          <w:sz w:val="28"/>
        </w:rPr>
        <w:t>
         Барлығы (сомасы жазумен)
</w:t>
      </w:r>
    </w:p>
    <w:p>
      <w:pPr>
        <w:spacing w:after="0"/>
        <w:ind w:left="0"/>
        <w:jc w:val="both"/>
      </w:pPr>
      <w:r>
        <w:rPr>
          <w:rFonts w:ascii="Times New Roman"/>
          <w:b w:val="false"/>
          <w:i w:val="false"/>
          <w:color w:val="000000"/>
          <w:sz w:val="28"/>
        </w:rPr>
        <w:t>
Кассир:  Ақша жіберушінің қолы ________________ Күні 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ТҮБIРТЕК (жеке кәсіпкерлер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_________________________________________
</w:t>
      </w:r>
      <w:r>
        <w:br/>
      </w:r>
      <w:r>
        <w:rPr>
          <w:rFonts w:ascii="Times New Roman"/>
          <w:b w:val="false"/>
          <w:i w:val="false"/>
          <w:color w:val="000000"/>
          <w:sz w:val="28"/>
        </w:rPr>
        <w:t>
                        (салық төлеушінің аты-жөні немесе атауы)
</w:t>
      </w:r>
      <w:r>
        <w:br/>
      </w:r>
      <w:r>
        <w:rPr>
          <w:rFonts w:ascii="Times New Roman"/>
          <w:b w:val="false"/>
          <w:i w:val="false"/>
          <w:color w:val="000000"/>
          <w:sz w:val="28"/>
        </w:rPr>
        <w:t>
         РНН ___________________________________________________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(салық төлеушінің мекен-жайы мен телефоны)
</w:t>
      </w:r>
    </w:p>
    <w:p>
      <w:pPr>
        <w:spacing w:after="0"/>
        <w:ind w:left="0"/>
        <w:jc w:val="both"/>
      </w:pPr>
      <w:r>
        <w:rPr>
          <w:rFonts w:ascii="Times New Roman"/>
          <w:b w:val="false"/>
          <w:i w:val="false"/>
          <w:color w:val="000000"/>
          <w:sz w:val="28"/>
        </w:rPr>
        <w:t>
         Бенефициар _________________________ РНН_______________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Бенефициар банкі ________________________ ББК _________
</w:t>
      </w:r>
      <w:r>
        <w:br/>
      </w:r>
      <w:r>
        <w:rPr>
          <w:rFonts w:ascii="Times New Roman"/>
          <w:b w:val="false"/>
          <w:i w:val="false"/>
          <w:color w:val="000000"/>
          <w:sz w:val="28"/>
        </w:rPr>
        <w:t>
                   (Қазынашылықтың аумақтық органдары)
</w:t>
      </w:r>
    </w:p>
    <w:p>
      <w:pPr>
        <w:spacing w:after="0"/>
        <w:ind w:left="0"/>
        <w:jc w:val="both"/>
      </w:pPr>
      <w:r>
        <w:rPr>
          <w:rFonts w:ascii="Times New Roman"/>
          <w:b w:val="false"/>
          <w:i w:val="false"/>
          <w:color w:val="000000"/>
          <w:sz w:val="28"/>
        </w:rPr>
        <w:t>
         Төлемнің атауы                КБК     ТБК       Сомасы
</w:t>
      </w:r>
    </w:p>
    <w:p>
      <w:pPr>
        <w:spacing w:after="0"/>
        <w:ind w:left="0"/>
        <w:jc w:val="both"/>
      </w:pPr>
      <w:r>
        <w:rPr>
          <w:rFonts w:ascii="Times New Roman"/>
          <w:b w:val="false"/>
          <w:i w:val="false"/>
          <w:color w:val="000000"/>
          <w:sz w:val="28"/>
        </w:rPr>
        <w:t>
         Жеке табыс салығы             101202
</w:t>
      </w:r>
    </w:p>
    <w:p>
      <w:pPr>
        <w:spacing w:after="0"/>
        <w:ind w:left="0"/>
        <w:jc w:val="both"/>
      </w:pPr>
      <w:r>
        <w:rPr>
          <w:rFonts w:ascii="Times New Roman"/>
          <w:b w:val="false"/>
          <w:i w:val="false"/>
          <w:color w:val="000000"/>
          <w:sz w:val="28"/>
        </w:rPr>
        <w:t>
         Қосымша құн салығы            105101
</w:t>
      </w:r>
    </w:p>
    <w:p>
      <w:pPr>
        <w:spacing w:after="0"/>
        <w:ind w:left="0"/>
        <w:jc w:val="both"/>
      </w:pPr>
      <w:r>
        <w:rPr>
          <w:rFonts w:ascii="Times New Roman"/>
          <w:b w:val="false"/>
          <w:i w:val="false"/>
          <w:color w:val="000000"/>
          <w:sz w:val="28"/>
        </w:rPr>
        <w:t>
         Әлеуметтік салық              103101
</w:t>
      </w:r>
    </w:p>
    <w:p>
      <w:pPr>
        <w:spacing w:after="0"/>
        <w:ind w:left="0"/>
        <w:jc w:val="both"/>
      </w:pPr>
      <w:r>
        <w:rPr>
          <w:rFonts w:ascii="Times New Roman"/>
          <w:b w:val="false"/>
          <w:i w:val="false"/>
          <w:color w:val="000000"/>
          <w:sz w:val="28"/>
        </w:rPr>
        <w:t>
         Төлем көзінен ұсталған
</w:t>
      </w:r>
      <w:r>
        <w:br/>
      </w:r>
      <w:r>
        <w:rPr>
          <w:rFonts w:ascii="Times New Roman"/>
          <w:b w:val="false"/>
          <w:i w:val="false"/>
          <w:color w:val="000000"/>
          <w:sz w:val="28"/>
        </w:rPr>
        <w:t>
         жеке табыс салығы             101201
</w:t>
      </w:r>
    </w:p>
    <w:p>
      <w:pPr>
        <w:spacing w:after="0"/>
        <w:ind w:left="0"/>
        <w:jc w:val="both"/>
      </w:pPr>
      <w:r>
        <w:rPr>
          <w:rFonts w:ascii="Times New Roman"/>
          <w:b w:val="false"/>
          <w:i w:val="false"/>
          <w:color w:val="000000"/>
          <w:sz w:val="28"/>
        </w:rPr>
        <w:t>
         Барлығы (сомасы жазумен)
</w:t>
      </w:r>
    </w:p>
    <w:p>
      <w:pPr>
        <w:spacing w:after="0"/>
        <w:ind w:left="0"/>
        <w:jc w:val="both"/>
      </w:pPr>
      <w:r>
        <w:rPr>
          <w:rFonts w:ascii="Times New Roman"/>
          <w:b w:val="false"/>
          <w:i w:val="false"/>
          <w:color w:val="000000"/>
          <w:sz w:val="28"/>
        </w:rPr>
        <w:t>
Кассир:  Ақша жіберушінің қолы ________________ Күні 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ХАБАРЛАМА (жеке кәсіпкерлер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_________________________________________
</w:t>
      </w:r>
      <w:r>
        <w:br/>
      </w:r>
      <w:r>
        <w:rPr>
          <w:rFonts w:ascii="Times New Roman"/>
          <w:b w:val="false"/>
          <w:i w:val="false"/>
          <w:color w:val="000000"/>
          <w:sz w:val="28"/>
        </w:rPr>
        <w:t>
                        (салық төлеушінің аты-жөні немесе атауы)
</w:t>
      </w:r>
      <w:r>
        <w:br/>
      </w:r>
      <w:r>
        <w:rPr>
          <w:rFonts w:ascii="Times New Roman"/>
          <w:b w:val="false"/>
          <w:i w:val="false"/>
          <w:color w:val="000000"/>
          <w:sz w:val="28"/>
        </w:rPr>
        <w:t>
         РНН ___________________________________________________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(салық төлеушінің мекен-жайы мен телефоны)
</w:t>
      </w:r>
    </w:p>
    <w:p>
      <w:pPr>
        <w:spacing w:after="0"/>
        <w:ind w:left="0"/>
        <w:jc w:val="both"/>
      </w:pPr>
      <w:r>
        <w:rPr>
          <w:rFonts w:ascii="Times New Roman"/>
          <w:b w:val="false"/>
          <w:i w:val="false"/>
          <w:color w:val="000000"/>
          <w:sz w:val="28"/>
        </w:rPr>
        <w:t>
         Бенефициар _________________________ РНН_______________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Бенефициар банкі ________________________ ББК _________
</w:t>
      </w:r>
      <w:r>
        <w:br/>
      </w:r>
      <w:r>
        <w:rPr>
          <w:rFonts w:ascii="Times New Roman"/>
          <w:b w:val="false"/>
          <w:i w:val="false"/>
          <w:color w:val="000000"/>
          <w:sz w:val="28"/>
        </w:rPr>
        <w:t>
                   (Қазынашылықтың аумақтық органдары)
</w:t>
      </w:r>
    </w:p>
    <w:p>
      <w:pPr>
        <w:spacing w:after="0"/>
        <w:ind w:left="0"/>
        <w:jc w:val="both"/>
      </w:pPr>
      <w:r>
        <w:rPr>
          <w:rFonts w:ascii="Times New Roman"/>
          <w:b w:val="false"/>
          <w:i w:val="false"/>
          <w:color w:val="000000"/>
          <w:sz w:val="28"/>
        </w:rPr>
        <w:t>
         Төлемнің атауы                КБК     ТБК       Сомасы
</w:t>
      </w:r>
    </w:p>
    <w:p>
      <w:pPr>
        <w:spacing w:after="0"/>
        <w:ind w:left="0"/>
        <w:jc w:val="both"/>
      </w:pPr>
      <w:r>
        <w:rPr>
          <w:rFonts w:ascii="Times New Roman"/>
          <w:b w:val="false"/>
          <w:i w:val="false"/>
          <w:color w:val="000000"/>
          <w:sz w:val="28"/>
        </w:rPr>
        <w:t>
         Жеке табыс салығы             101202
</w:t>
      </w:r>
    </w:p>
    <w:p>
      <w:pPr>
        <w:spacing w:after="0"/>
        <w:ind w:left="0"/>
        <w:jc w:val="both"/>
      </w:pPr>
      <w:r>
        <w:rPr>
          <w:rFonts w:ascii="Times New Roman"/>
          <w:b w:val="false"/>
          <w:i w:val="false"/>
          <w:color w:val="000000"/>
          <w:sz w:val="28"/>
        </w:rPr>
        <w:t>
         Қосымша құн салығы            105101
</w:t>
      </w:r>
    </w:p>
    <w:p>
      <w:pPr>
        <w:spacing w:after="0"/>
        <w:ind w:left="0"/>
        <w:jc w:val="both"/>
      </w:pPr>
      <w:r>
        <w:rPr>
          <w:rFonts w:ascii="Times New Roman"/>
          <w:b w:val="false"/>
          <w:i w:val="false"/>
          <w:color w:val="000000"/>
          <w:sz w:val="28"/>
        </w:rPr>
        <w:t>
         Әлеуметтік салық              103101
</w:t>
      </w:r>
    </w:p>
    <w:p>
      <w:pPr>
        <w:spacing w:after="0"/>
        <w:ind w:left="0"/>
        <w:jc w:val="both"/>
      </w:pPr>
      <w:r>
        <w:rPr>
          <w:rFonts w:ascii="Times New Roman"/>
          <w:b w:val="false"/>
          <w:i w:val="false"/>
          <w:color w:val="000000"/>
          <w:sz w:val="28"/>
        </w:rPr>
        <w:t>
         Төлем көзінен ұсталған
</w:t>
      </w:r>
      <w:r>
        <w:br/>
      </w:r>
      <w:r>
        <w:rPr>
          <w:rFonts w:ascii="Times New Roman"/>
          <w:b w:val="false"/>
          <w:i w:val="false"/>
          <w:color w:val="000000"/>
          <w:sz w:val="28"/>
        </w:rPr>
        <w:t>
         жеке табыс салығы             101201
</w:t>
      </w:r>
    </w:p>
    <w:p>
      <w:pPr>
        <w:spacing w:after="0"/>
        <w:ind w:left="0"/>
        <w:jc w:val="both"/>
      </w:pPr>
      <w:r>
        <w:rPr>
          <w:rFonts w:ascii="Times New Roman"/>
          <w:b w:val="false"/>
          <w:i w:val="false"/>
          <w:color w:val="000000"/>
          <w:sz w:val="28"/>
        </w:rPr>
        <w:t>
         Барлығы (сомасы жазумен)
</w:t>
      </w:r>
    </w:p>
    <w:p>
      <w:pPr>
        <w:spacing w:after="0"/>
        <w:ind w:left="0"/>
        <w:jc w:val="both"/>
      </w:pPr>
      <w:r>
        <w:rPr>
          <w:rFonts w:ascii="Times New Roman"/>
          <w:b w:val="false"/>
          <w:i w:val="false"/>
          <w:color w:val="000000"/>
          <w:sz w:val="28"/>
        </w:rPr>
        <w:t>
Кассир:  Ақша жіберушінің қолы ________________ Күні 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38 қосымша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ТҮБIРТЕК (заңды тұлғалар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_________________________________________
</w:t>
      </w:r>
      <w:r>
        <w:br/>
      </w:r>
      <w:r>
        <w:rPr>
          <w:rFonts w:ascii="Times New Roman"/>
          <w:b w:val="false"/>
          <w:i w:val="false"/>
          <w:color w:val="000000"/>
          <w:sz w:val="28"/>
        </w:rPr>
        <w:t>
                        (заңды тұлғаның атауы немесе филиалдың,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өкілдіктің заңды тұлғаның құрылымдық бөлімшесінің атауы)
</w:t>
      </w:r>
      <w:r>
        <w:br/>
      </w:r>
      <w:r>
        <w:rPr>
          <w:rFonts w:ascii="Times New Roman"/>
          <w:b w:val="false"/>
          <w:i w:val="false"/>
          <w:color w:val="000000"/>
          <w:sz w:val="28"/>
        </w:rPr>
        <w:t>
         РНН ___________________________________________________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Бенефициар _________________________ РНН_______________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Бенефициар банкі ________________________ ББК _________
</w:t>
      </w:r>
      <w:r>
        <w:br/>
      </w:r>
      <w:r>
        <w:rPr>
          <w:rFonts w:ascii="Times New Roman"/>
          <w:b w:val="false"/>
          <w:i w:val="false"/>
          <w:color w:val="000000"/>
          <w:sz w:val="28"/>
        </w:rPr>
        <w:t>
                   (Қазынашылықтың аумақтық органдары)
</w:t>
      </w:r>
    </w:p>
    <w:p>
      <w:pPr>
        <w:spacing w:after="0"/>
        <w:ind w:left="0"/>
        <w:jc w:val="both"/>
      </w:pPr>
      <w:r>
        <w:rPr>
          <w:rFonts w:ascii="Times New Roman"/>
          <w:b w:val="false"/>
          <w:i w:val="false"/>
          <w:color w:val="000000"/>
          <w:sz w:val="28"/>
        </w:rPr>
        <w:t>
         Төлемнің атауы                КБК     ТБК       Сомасы
</w:t>
      </w:r>
    </w:p>
    <w:p>
      <w:pPr>
        <w:spacing w:after="0"/>
        <w:ind w:left="0"/>
        <w:jc w:val="both"/>
      </w:pPr>
      <w:r>
        <w:rPr>
          <w:rFonts w:ascii="Times New Roman"/>
          <w:b w:val="false"/>
          <w:i w:val="false"/>
          <w:color w:val="000000"/>
          <w:sz w:val="28"/>
        </w:rPr>
        <w:t>
         Корпоративтік табыс салығы
</w:t>
      </w:r>
    </w:p>
    <w:p>
      <w:pPr>
        <w:spacing w:after="0"/>
        <w:ind w:left="0"/>
        <w:jc w:val="both"/>
      </w:pPr>
      <w:r>
        <w:rPr>
          <w:rFonts w:ascii="Times New Roman"/>
          <w:b w:val="false"/>
          <w:i w:val="false"/>
          <w:color w:val="000000"/>
          <w:sz w:val="28"/>
        </w:rPr>
        <w:t>
         Акциздер
</w:t>
      </w:r>
    </w:p>
    <w:p>
      <w:pPr>
        <w:spacing w:after="0"/>
        <w:ind w:left="0"/>
        <w:jc w:val="both"/>
      </w:pPr>
      <w:r>
        <w:rPr>
          <w:rFonts w:ascii="Times New Roman"/>
          <w:b w:val="false"/>
          <w:i w:val="false"/>
          <w:color w:val="000000"/>
          <w:sz w:val="28"/>
        </w:rPr>
        <w:t>
         ҚҚС
</w:t>
      </w:r>
    </w:p>
    <w:p>
      <w:pPr>
        <w:spacing w:after="0"/>
        <w:ind w:left="0"/>
        <w:jc w:val="both"/>
      </w:pPr>
      <w:r>
        <w:rPr>
          <w:rFonts w:ascii="Times New Roman"/>
          <w:b w:val="false"/>
          <w:i w:val="false"/>
          <w:color w:val="000000"/>
          <w:sz w:val="28"/>
        </w:rPr>
        <w:t>
         Әлеуметтік салық
</w:t>
      </w:r>
    </w:p>
    <w:p>
      <w:pPr>
        <w:spacing w:after="0"/>
        <w:ind w:left="0"/>
        <w:jc w:val="both"/>
      </w:pPr>
      <w:r>
        <w:rPr>
          <w:rFonts w:ascii="Times New Roman"/>
          <w:b w:val="false"/>
          <w:i w:val="false"/>
          <w:color w:val="000000"/>
          <w:sz w:val="28"/>
        </w:rPr>
        <w:t>
Кассир:  Барлығы (сомасы жазумен)              Күні ___________
</w:t>
      </w:r>
    </w:p>
    <w:p>
      <w:pPr>
        <w:spacing w:after="0"/>
        <w:ind w:left="0"/>
        <w:jc w:val="both"/>
      </w:pPr>
      <w:r>
        <w:rPr>
          <w:rFonts w:ascii="Times New Roman"/>
          <w:b w:val="false"/>
          <w:i w:val="false"/>
          <w:color w:val="000000"/>
          <w:sz w:val="28"/>
        </w:rPr>
        <w:t>
         Басшының                      Бас бухгалтердің
</w:t>
      </w:r>
      <w:r>
        <w:br/>
      </w:r>
      <w:r>
        <w:rPr>
          <w:rFonts w:ascii="Times New Roman"/>
          <w:b w:val="false"/>
          <w:i w:val="false"/>
          <w:color w:val="000000"/>
          <w:sz w:val="28"/>
        </w:rPr>
        <w:t>
         Aты-жөні _________________    аты-жөні ________________
</w:t>
      </w:r>
      <w:r>
        <w:br/>
      </w:r>
      <w:r>
        <w:rPr>
          <w:rFonts w:ascii="Times New Roman"/>
          <w:b w:val="false"/>
          <w:i w:val="false"/>
          <w:color w:val="000000"/>
          <w:sz w:val="28"/>
        </w:rPr>
        <w:t>
         Қолы _______________          Қолы________________ 
</w:t>
      </w:r>
      <w:r>
        <w:br/>
      </w:r>
      <w:r>
        <w:rPr>
          <w:rFonts w:ascii="Times New Roman"/>
          <w:b w:val="false"/>
          <w:i w:val="false"/>
          <w:color w:val="000000"/>
          <w:sz w:val="28"/>
        </w:rPr>
        <w:t>
                              Мөр орны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ХАБАРЛАМА (заңды тұлғалар үшін)         Резидент     __
</w:t>
      </w:r>
      <w:r>
        <w:br/>
      </w:r>
      <w:r>
        <w:rPr>
          <w:rFonts w:ascii="Times New Roman"/>
          <w:b w:val="false"/>
          <w:i w:val="false"/>
          <w:color w:val="000000"/>
          <w:sz w:val="28"/>
        </w:rPr>
        <w:t>
                                                 Резидент емес__
</w:t>
      </w:r>
      <w:r>
        <w:br/>
      </w:r>
      <w:r>
        <w:rPr>
          <w:rFonts w:ascii="Times New Roman"/>
          <w:b w:val="false"/>
          <w:i w:val="false"/>
          <w:color w:val="000000"/>
          <w:sz w:val="28"/>
        </w:rPr>
        <w:t>
         Ақша жіберуші _________________________________________
</w:t>
      </w:r>
      <w:r>
        <w:br/>
      </w:r>
      <w:r>
        <w:rPr>
          <w:rFonts w:ascii="Times New Roman"/>
          <w:b w:val="false"/>
          <w:i w:val="false"/>
          <w:color w:val="000000"/>
          <w:sz w:val="28"/>
        </w:rPr>
        <w:t>
                        (заңды тұлғаның атауы немесе филиалдың,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өкілдіктің заңды тұлғаның құрылымдық бөлімшесінің атауы)
</w:t>
      </w:r>
      <w:r>
        <w:br/>
      </w:r>
      <w:r>
        <w:rPr>
          <w:rFonts w:ascii="Times New Roman"/>
          <w:b w:val="false"/>
          <w:i w:val="false"/>
          <w:color w:val="000000"/>
          <w:sz w:val="28"/>
        </w:rPr>
        <w:t>
         РНН ___________________________________________________
</w:t>
      </w:r>
      <w:r>
        <w:br/>
      </w:r>
      <w:r>
        <w:rPr>
          <w:rFonts w:ascii="Times New Roman"/>
          <w:b w:val="false"/>
          <w:i w:val="false"/>
          <w:color w:val="000000"/>
          <w:sz w:val="28"/>
        </w:rPr>
        <w:t>
         Ақша жіберушінің мекен-жайы мен телефоны ______________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Бенефициар _________________________ РНН_______________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Бенефициар банкі ________________________ ББК _________
</w:t>
      </w:r>
      <w:r>
        <w:br/>
      </w:r>
      <w:r>
        <w:rPr>
          <w:rFonts w:ascii="Times New Roman"/>
          <w:b w:val="false"/>
          <w:i w:val="false"/>
          <w:color w:val="000000"/>
          <w:sz w:val="28"/>
        </w:rPr>
        <w:t>
                   (Қазынашылықтың аумақтық органдары)
</w:t>
      </w:r>
    </w:p>
    <w:p>
      <w:pPr>
        <w:spacing w:after="0"/>
        <w:ind w:left="0"/>
        <w:jc w:val="both"/>
      </w:pPr>
      <w:r>
        <w:rPr>
          <w:rFonts w:ascii="Times New Roman"/>
          <w:b w:val="false"/>
          <w:i w:val="false"/>
          <w:color w:val="000000"/>
          <w:sz w:val="28"/>
        </w:rPr>
        <w:t>
         Төлемнің атауы                КБК     ТБК       Сомасы
</w:t>
      </w:r>
    </w:p>
    <w:p>
      <w:pPr>
        <w:spacing w:after="0"/>
        <w:ind w:left="0"/>
        <w:jc w:val="both"/>
      </w:pPr>
      <w:r>
        <w:rPr>
          <w:rFonts w:ascii="Times New Roman"/>
          <w:b w:val="false"/>
          <w:i w:val="false"/>
          <w:color w:val="000000"/>
          <w:sz w:val="28"/>
        </w:rPr>
        <w:t>
         Корпоративтік табыс салығы
</w:t>
      </w:r>
    </w:p>
    <w:p>
      <w:pPr>
        <w:spacing w:after="0"/>
        <w:ind w:left="0"/>
        <w:jc w:val="both"/>
      </w:pPr>
      <w:r>
        <w:rPr>
          <w:rFonts w:ascii="Times New Roman"/>
          <w:b w:val="false"/>
          <w:i w:val="false"/>
          <w:color w:val="000000"/>
          <w:sz w:val="28"/>
        </w:rPr>
        <w:t>
         Акциздер
</w:t>
      </w:r>
    </w:p>
    <w:p>
      <w:pPr>
        <w:spacing w:after="0"/>
        <w:ind w:left="0"/>
        <w:jc w:val="both"/>
      </w:pPr>
      <w:r>
        <w:rPr>
          <w:rFonts w:ascii="Times New Roman"/>
          <w:b w:val="false"/>
          <w:i w:val="false"/>
          <w:color w:val="000000"/>
          <w:sz w:val="28"/>
        </w:rPr>
        <w:t>
         ҚҚС
</w:t>
      </w:r>
    </w:p>
    <w:p>
      <w:pPr>
        <w:spacing w:after="0"/>
        <w:ind w:left="0"/>
        <w:jc w:val="both"/>
      </w:pPr>
      <w:r>
        <w:rPr>
          <w:rFonts w:ascii="Times New Roman"/>
          <w:b w:val="false"/>
          <w:i w:val="false"/>
          <w:color w:val="000000"/>
          <w:sz w:val="28"/>
        </w:rPr>
        <w:t>
         Әлеуметтік салық
</w:t>
      </w:r>
    </w:p>
    <w:p>
      <w:pPr>
        <w:spacing w:after="0"/>
        <w:ind w:left="0"/>
        <w:jc w:val="both"/>
      </w:pPr>
      <w:r>
        <w:rPr>
          <w:rFonts w:ascii="Times New Roman"/>
          <w:b w:val="false"/>
          <w:i w:val="false"/>
          <w:color w:val="000000"/>
          <w:sz w:val="28"/>
        </w:rPr>
        <w:t>
Кассир:  Барлығы (сомасы жазумен)              Күні ___________
</w:t>
      </w:r>
    </w:p>
    <w:p>
      <w:pPr>
        <w:spacing w:after="0"/>
        <w:ind w:left="0"/>
        <w:jc w:val="both"/>
      </w:pPr>
      <w:r>
        <w:rPr>
          <w:rFonts w:ascii="Times New Roman"/>
          <w:b w:val="false"/>
          <w:i w:val="false"/>
          <w:color w:val="000000"/>
          <w:sz w:val="28"/>
        </w:rPr>
        <w:t>
         Басшының                      Бас бухгалтердің
</w:t>
      </w:r>
      <w:r>
        <w:br/>
      </w:r>
      <w:r>
        <w:rPr>
          <w:rFonts w:ascii="Times New Roman"/>
          <w:b w:val="false"/>
          <w:i w:val="false"/>
          <w:color w:val="000000"/>
          <w:sz w:val="28"/>
        </w:rPr>
        <w:t>
         аты-жөні _________________    аты-жөні ________________
</w:t>
      </w:r>
      <w:r>
        <w:br/>
      </w:r>
      <w:r>
        <w:rPr>
          <w:rFonts w:ascii="Times New Roman"/>
          <w:b w:val="false"/>
          <w:i w:val="false"/>
          <w:color w:val="000000"/>
          <w:sz w:val="28"/>
        </w:rPr>
        <w:t>
         қолы _______________          қолы________________ 
</w:t>
      </w:r>
      <w:r>
        <w:br/>
      </w:r>
      <w:r>
        <w:rPr>
          <w:rFonts w:ascii="Times New Roman"/>
          <w:b w:val="false"/>
          <w:i w:val="false"/>
          <w:color w:val="000000"/>
          <w:sz w:val="28"/>
        </w:rPr>
        <w:t>
                              Мөр орны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39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39-қосымшаға өзгеріс енгізілді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Мысалдар мен нысандар кестелері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N 1 мысал (69-тармаққа)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   | Опера.   | Төлеу   |Тө.  |Есептердің| Салықты төлеу
</w:t>
      </w:r>
      <w:r>
        <w:br/>
      </w:r>
      <w:r>
        <w:rPr>
          <w:rFonts w:ascii="Times New Roman"/>
          <w:b w:val="false"/>
          <w:i w:val="false"/>
          <w:color w:val="000000"/>
          <w:sz w:val="28"/>
        </w:rPr>
        <w:t>
жазылған   | цияның   | мерзімі |лен. | сальдосы | бойынша салық
</w:t>
      </w:r>
      <w:r>
        <w:br/>
      </w:r>
      <w:r>
        <w:rPr>
          <w:rFonts w:ascii="Times New Roman"/>
          <w:b w:val="false"/>
          <w:i w:val="false"/>
          <w:color w:val="000000"/>
          <w:sz w:val="28"/>
        </w:rPr>
        <w:t>
    күн     | мазмұны  |         |ді   |(бересі   | міндеттемесін
</w:t>
      </w:r>
      <w:r>
        <w:br/>
      </w:r>
      <w:r>
        <w:rPr>
          <w:rFonts w:ascii="Times New Roman"/>
          <w:b w:val="false"/>
          <w:i w:val="false"/>
          <w:color w:val="000000"/>
          <w:sz w:val="28"/>
        </w:rPr>
        <w:t>
            |          |         |     |(-), артық|орындау мерзімі.
</w:t>
      </w:r>
      <w:r>
        <w:br/>
      </w:r>
      <w:r>
        <w:rPr>
          <w:rFonts w:ascii="Times New Roman"/>
          <w:b w:val="false"/>
          <w:i w:val="false"/>
          <w:color w:val="000000"/>
          <w:sz w:val="28"/>
        </w:rPr>
        <w:t>
            |          |         |     |төлеу (Осы|  нің өзгеруі
</w:t>
      </w:r>
      <w:r>
        <w:br/>
      </w:r>
      <w:r>
        <w:rPr>
          <w:rFonts w:ascii="Times New Roman"/>
          <w:b w:val="false"/>
          <w:i w:val="false"/>
          <w:color w:val="000000"/>
          <w:sz w:val="28"/>
        </w:rPr>
        <w:t>
            |          |         |     |бұйрықтың |туралы мәлімет
</w:t>
      </w:r>
      <w:r>
        <w:br/>
      </w:r>
      <w:r>
        <w:rPr>
          <w:rFonts w:ascii="Times New Roman"/>
          <w:b w:val="false"/>
          <w:i w:val="false"/>
          <w:color w:val="000000"/>
          <w:sz w:val="28"/>
        </w:rPr>
        <w:t>
            |          |         |     |орындалуын|_______________
</w:t>
      </w:r>
      <w:r>
        <w:br/>
      </w:r>
      <w:r>
        <w:rPr>
          <w:rFonts w:ascii="Times New Roman"/>
          <w:b w:val="false"/>
          <w:i w:val="false"/>
          <w:color w:val="000000"/>
          <w:sz w:val="28"/>
        </w:rPr>
        <w:t>
            |          |         |     |бақылау)) |Салық  |Өтеу
</w:t>
      </w:r>
      <w:r>
        <w:br/>
      </w:r>
      <w:r>
        <w:rPr>
          <w:rFonts w:ascii="Times New Roman"/>
          <w:b w:val="false"/>
          <w:i w:val="false"/>
          <w:color w:val="000000"/>
          <w:sz w:val="28"/>
        </w:rPr>
        <w:t>
            |          |         |     |          |сомасы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10.01.02 ж.  Төлеу                                60000
</w:t>
      </w:r>
      <w:r>
        <w:br/>
      </w:r>
      <w:r>
        <w:rPr>
          <w:rFonts w:ascii="Times New Roman"/>
          <w:b w:val="false"/>
          <w:i w:val="false"/>
          <w:color w:val="000000"/>
          <w:sz w:val="28"/>
        </w:rPr>
        <w:t>
             мерзімінің
</w:t>
      </w:r>
      <w:r>
        <w:br/>
      </w:r>
      <w:r>
        <w:rPr>
          <w:rFonts w:ascii="Times New Roman"/>
          <w:b w:val="false"/>
          <w:i w:val="false"/>
          <w:color w:val="000000"/>
          <w:sz w:val="28"/>
        </w:rPr>
        <w:t>
             өзгеруі
</w:t>
      </w:r>
      <w:r>
        <w:br/>
      </w:r>
      <w:r>
        <w:rPr>
          <w:rFonts w:ascii="Times New Roman"/>
          <w:b w:val="false"/>
          <w:i w:val="false"/>
          <w:color w:val="000000"/>
          <w:sz w:val="28"/>
        </w:rPr>
        <w:t>
10.01.02 ж.             25.01.02 ж.                        20 000
</w:t>
      </w:r>
      <w:r>
        <w:br/>
      </w:r>
      <w:r>
        <w:rPr>
          <w:rFonts w:ascii="Times New Roman"/>
          <w:b w:val="false"/>
          <w:i w:val="false"/>
          <w:color w:val="000000"/>
          <w:sz w:val="28"/>
        </w:rPr>
        <w:t>
10.01.02 ж.             5.02.02 ж.                         20 000
</w:t>
      </w:r>
      <w:r>
        <w:br/>
      </w:r>
      <w:r>
        <w:rPr>
          <w:rFonts w:ascii="Times New Roman"/>
          <w:b w:val="false"/>
          <w:i w:val="false"/>
          <w:color w:val="000000"/>
          <w:sz w:val="28"/>
        </w:rPr>
        <w:t>
10.01.02 ж.             15.02.02 ж.                        20 000
</w:t>
      </w:r>
      <w:r>
        <w:br/>
      </w:r>
      <w:r>
        <w:rPr>
          <w:rFonts w:ascii="Times New Roman"/>
          <w:b w:val="false"/>
          <w:i w:val="false"/>
          <w:color w:val="000000"/>
          <w:sz w:val="28"/>
        </w:rPr>
        <w:t>
15.01.02 ж.                             - 60 000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Дербес шотта мынадай операцияны жүргізу қажет: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25.01.02 ж.  Төлем                20000  -40 000    -20 000 
</w:t>
      </w:r>
      <w:r>
        <w:br/>
      </w:r>
      <w:r>
        <w:rPr>
          <w:rFonts w:ascii="Times New Roman"/>
          <w:b w:val="false"/>
          <w:i w:val="false"/>
          <w:color w:val="000000"/>
          <w:sz w:val="28"/>
        </w:rPr>
        <w:t>
             тапсыр.
</w:t>
      </w:r>
      <w:r>
        <w:br/>
      </w:r>
      <w:r>
        <w:rPr>
          <w:rFonts w:ascii="Times New Roman"/>
          <w:b w:val="false"/>
          <w:i w:val="false"/>
          <w:color w:val="000000"/>
          <w:sz w:val="28"/>
        </w:rPr>
        <w:t>
             масының
</w:t>
      </w:r>
      <w:r>
        <w:br/>
      </w:r>
      <w:r>
        <w:rPr>
          <w:rFonts w:ascii="Times New Roman"/>
          <w:b w:val="false"/>
          <w:i w:val="false"/>
          <w:color w:val="000000"/>
          <w:sz w:val="28"/>
        </w:rPr>
        <w:t>
             N және т.б.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Берешектің өтелуіне қарай: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4.02.02 ж.   Төлем                20000 -20 000    -20 000 
</w:t>
      </w:r>
      <w:r>
        <w:br/>
      </w:r>
      <w:r>
        <w:rPr>
          <w:rFonts w:ascii="Times New Roman"/>
          <w:b w:val="false"/>
          <w:i w:val="false"/>
          <w:color w:val="000000"/>
          <w:sz w:val="28"/>
        </w:rPr>
        <w:t>
             тапсыр.
</w:t>
      </w:r>
      <w:r>
        <w:br/>
      </w:r>
      <w:r>
        <w:rPr>
          <w:rFonts w:ascii="Times New Roman"/>
          <w:b w:val="false"/>
          <w:i w:val="false"/>
          <w:color w:val="000000"/>
          <w:sz w:val="28"/>
        </w:rPr>
        <w:t>
             масының N
</w:t>
      </w:r>
      <w:r>
        <w:br/>
      </w:r>
      <w:r>
        <w:rPr>
          <w:rFonts w:ascii="Times New Roman"/>
          <w:b w:val="false"/>
          <w:i w:val="false"/>
          <w:color w:val="000000"/>
          <w:sz w:val="28"/>
        </w:rPr>
        <w:t>
             және т.б.
</w:t>
      </w:r>
      <w:r>
        <w:br/>
      </w:r>
      <w:r>
        <w:rPr>
          <w:rFonts w:ascii="Times New Roman"/>
          <w:b w:val="false"/>
          <w:i w:val="false"/>
          <w:color w:val="000000"/>
          <w:sz w:val="28"/>
        </w:rPr>
        <w:t>
15.02.02 ж.  Төлем                20000    0       -20 000
</w:t>
      </w:r>
      <w:r>
        <w:br/>
      </w:r>
      <w:r>
        <w:rPr>
          <w:rFonts w:ascii="Times New Roman"/>
          <w:b w:val="false"/>
          <w:i w:val="false"/>
          <w:color w:val="000000"/>
          <w:sz w:val="28"/>
        </w:rPr>
        <w:t>
             тапсыр.
</w:t>
      </w:r>
      <w:r>
        <w:br/>
      </w:r>
      <w:r>
        <w:rPr>
          <w:rFonts w:ascii="Times New Roman"/>
          <w:b w:val="false"/>
          <w:i w:val="false"/>
          <w:color w:val="000000"/>
          <w:sz w:val="28"/>
        </w:rPr>
        <w:t>
             масының N
</w:t>
      </w:r>
      <w:r>
        <w:br/>
      </w:r>
      <w:r>
        <w:rPr>
          <w:rFonts w:ascii="Times New Roman"/>
          <w:b w:val="false"/>
          <w:i w:val="false"/>
          <w:color w:val="000000"/>
          <w:sz w:val="28"/>
        </w:rPr>
        <w:t>
             және т.б.
</w:t>
      </w:r>
      <w:r>
        <w:br/>
      </w:r>
      <w:r>
        <w:rPr>
          <w:rFonts w:ascii="Times New Roman"/>
          <w:b w:val="false"/>
          <w:i w:val="false"/>
          <w:color w:val="000000"/>
          <w:sz w:val="28"/>
        </w:rPr>
        <w:t>
15.02.02 ж.  Жиынтығы             60 000   0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2 мысал (70-тармаққа)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   | Опера.   | Төлеу   |Тө.  |Есептердің| Салықты төлеу
</w:t>
      </w:r>
      <w:r>
        <w:br/>
      </w:r>
      <w:r>
        <w:rPr>
          <w:rFonts w:ascii="Times New Roman"/>
          <w:b w:val="false"/>
          <w:i w:val="false"/>
          <w:color w:val="000000"/>
          <w:sz w:val="28"/>
        </w:rPr>
        <w:t>
жазылған   | цияның   | мерзімі |лен. | сальдосы | бойынша салық
</w:t>
      </w:r>
      <w:r>
        <w:br/>
      </w:r>
      <w:r>
        <w:rPr>
          <w:rFonts w:ascii="Times New Roman"/>
          <w:b w:val="false"/>
          <w:i w:val="false"/>
          <w:color w:val="000000"/>
          <w:sz w:val="28"/>
        </w:rPr>
        <w:t>
    күн     | мазмұны  |         |ді   |(бересі   | міндеттемесін
</w:t>
      </w:r>
      <w:r>
        <w:br/>
      </w:r>
      <w:r>
        <w:rPr>
          <w:rFonts w:ascii="Times New Roman"/>
          <w:b w:val="false"/>
          <w:i w:val="false"/>
          <w:color w:val="000000"/>
          <w:sz w:val="28"/>
        </w:rPr>
        <w:t>
            |          |         |     |(-), артық|орындау мерзімі.
</w:t>
      </w:r>
      <w:r>
        <w:br/>
      </w:r>
      <w:r>
        <w:rPr>
          <w:rFonts w:ascii="Times New Roman"/>
          <w:b w:val="false"/>
          <w:i w:val="false"/>
          <w:color w:val="000000"/>
          <w:sz w:val="28"/>
        </w:rPr>
        <w:t>
            |          |         |     |төлеу (+))|  нің өзгеруі
</w:t>
      </w:r>
      <w:r>
        <w:br/>
      </w:r>
      <w:r>
        <w:rPr>
          <w:rFonts w:ascii="Times New Roman"/>
          <w:b w:val="false"/>
          <w:i w:val="false"/>
          <w:color w:val="000000"/>
          <w:sz w:val="28"/>
        </w:rPr>
        <w:t>
            |          |         |     |          |туралы мәлімет
</w:t>
      </w:r>
      <w:r>
        <w:br/>
      </w:r>
      <w:r>
        <w:rPr>
          <w:rFonts w:ascii="Times New Roman"/>
          <w:b w:val="false"/>
          <w:i w:val="false"/>
          <w:color w:val="000000"/>
          <w:sz w:val="28"/>
        </w:rPr>
        <w:t>
            |          |         |     |          |_______________
</w:t>
      </w:r>
      <w:r>
        <w:br/>
      </w:r>
      <w:r>
        <w:rPr>
          <w:rFonts w:ascii="Times New Roman"/>
          <w:b w:val="false"/>
          <w:i w:val="false"/>
          <w:color w:val="000000"/>
          <w:sz w:val="28"/>
        </w:rPr>
        <w:t>
            |          |         |     |          |Салық  |Өтеу
</w:t>
      </w:r>
      <w:r>
        <w:br/>
      </w:r>
      <w:r>
        <w:rPr>
          <w:rFonts w:ascii="Times New Roman"/>
          <w:b w:val="false"/>
          <w:i w:val="false"/>
          <w:color w:val="000000"/>
          <w:sz w:val="28"/>
        </w:rPr>
        <w:t>
            |          |         |     |          |сомасы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20.01.03 ж.  Сот шешімі                 -120 000 
</w:t>
      </w:r>
      <w:r>
        <w:br/>
      </w:r>
      <w:r>
        <w:rPr>
          <w:rFonts w:ascii="Times New Roman"/>
          <w:b w:val="false"/>
          <w:i w:val="false"/>
          <w:color w:val="000000"/>
          <w:sz w:val="28"/>
        </w:rPr>
        <w:t>
             қабылдағанға
</w:t>
      </w:r>
      <w:r>
        <w:br/>
      </w:r>
      <w:r>
        <w:rPr>
          <w:rFonts w:ascii="Times New Roman"/>
          <w:b w:val="false"/>
          <w:i w:val="false"/>
          <w:color w:val="000000"/>
          <w:sz w:val="28"/>
        </w:rPr>
        <w:t>
             дейінгі
</w:t>
      </w:r>
      <w:r>
        <w:br/>
      </w:r>
      <w:r>
        <w:rPr>
          <w:rFonts w:ascii="Times New Roman"/>
          <w:b w:val="false"/>
          <w:i w:val="false"/>
          <w:color w:val="000000"/>
          <w:sz w:val="28"/>
        </w:rPr>
        <w:t>
             бересінің
</w:t>
      </w:r>
      <w:r>
        <w:br/>
      </w:r>
      <w:r>
        <w:rPr>
          <w:rFonts w:ascii="Times New Roman"/>
          <w:b w:val="false"/>
          <w:i w:val="false"/>
          <w:color w:val="000000"/>
          <w:sz w:val="28"/>
        </w:rPr>
        <w:t>
             сальдосы
</w:t>
      </w:r>
      <w:r>
        <w:br/>
      </w:r>
      <w:r>
        <w:rPr>
          <w:rFonts w:ascii="Times New Roman"/>
          <w:b w:val="false"/>
          <w:i w:val="false"/>
          <w:color w:val="000000"/>
          <w:sz w:val="28"/>
        </w:rPr>
        <w:t>
20.01.03 ж.  Төлеу                                 100 000
</w:t>
      </w:r>
      <w:r>
        <w:br/>
      </w:r>
      <w:r>
        <w:rPr>
          <w:rFonts w:ascii="Times New Roman"/>
          <w:b w:val="false"/>
          <w:i w:val="false"/>
          <w:color w:val="000000"/>
          <w:sz w:val="28"/>
        </w:rPr>
        <w:t>
             мерзімінің
</w:t>
      </w:r>
      <w:r>
        <w:br/>
      </w:r>
      <w:r>
        <w:rPr>
          <w:rFonts w:ascii="Times New Roman"/>
          <w:b w:val="false"/>
          <w:i w:val="false"/>
          <w:color w:val="000000"/>
          <w:sz w:val="28"/>
        </w:rPr>
        <w:t>
             өзгеруі
</w:t>
      </w:r>
      <w:r>
        <w:br/>
      </w:r>
      <w:r>
        <w:rPr>
          <w:rFonts w:ascii="Times New Roman"/>
          <w:b w:val="false"/>
          <w:i w:val="false"/>
          <w:color w:val="000000"/>
          <w:sz w:val="28"/>
        </w:rPr>
        <w:t>
20.01.03 ж.  Сот        15.01.03ж.      -100 000
</w:t>
      </w:r>
      <w:r>
        <w:br/>
      </w:r>
      <w:r>
        <w:rPr>
          <w:rFonts w:ascii="Times New Roman"/>
          <w:b w:val="false"/>
          <w:i w:val="false"/>
          <w:color w:val="000000"/>
          <w:sz w:val="28"/>
        </w:rPr>
        <w:t>
             шешімінің
</w:t>
      </w:r>
      <w:r>
        <w:br/>
      </w:r>
      <w:r>
        <w:rPr>
          <w:rFonts w:ascii="Times New Roman"/>
          <w:b w:val="false"/>
          <w:i w:val="false"/>
          <w:color w:val="000000"/>
          <w:sz w:val="28"/>
        </w:rPr>
        <w:t>
             күшіне
</w:t>
      </w:r>
      <w:r>
        <w:br/>
      </w:r>
      <w:r>
        <w:rPr>
          <w:rFonts w:ascii="Times New Roman"/>
          <w:b w:val="false"/>
          <w:i w:val="false"/>
          <w:color w:val="000000"/>
          <w:sz w:val="28"/>
        </w:rPr>
        <w:t>
             ену күні
</w:t>
      </w:r>
      <w:r>
        <w:br/>
      </w:r>
      <w:r>
        <w:rPr>
          <w:rFonts w:ascii="Times New Roman"/>
          <w:b w:val="false"/>
          <w:i w:val="false"/>
          <w:color w:val="000000"/>
          <w:sz w:val="28"/>
        </w:rPr>
        <w:t>
20.01.03 ж.  Акцияларды 12.06.03ж.                         100 000
</w:t>
      </w:r>
      <w:r>
        <w:br/>
      </w:r>
      <w:r>
        <w:rPr>
          <w:rFonts w:ascii="Times New Roman"/>
          <w:b w:val="false"/>
          <w:i w:val="false"/>
          <w:color w:val="000000"/>
          <w:sz w:val="28"/>
        </w:rPr>
        <w:t>
             орналас.
</w:t>
      </w:r>
      <w:r>
        <w:br/>
      </w:r>
      <w:r>
        <w:rPr>
          <w:rFonts w:ascii="Times New Roman"/>
          <w:b w:val="false"/>
          <w:i w:val="false"/>
          <w:color w:val="000000"/>
          <w:sz w:val="28"/>
        </w:rPr>
        <w:t>
             тырудың
</w:t>
      </w:r>
      <w:r>
        <w:br/>
      </w:r>
      <w:r>
        <w:rPr>
          <w:rFonts w:ascii="Times New Roman"/>
          <w:b w:val="false"/>
          <w:i w:val="false"/>
          <w:color w:val="000000"/>
          <w:sz w:val="28"/>
        </w:rPr>
        <w:t>
             (сатудың)
</w:t>
      </w:r>
      <w:r>
        <w:br/>
      </w:r>
      <w:r>
        <w:rPr>
          <w:rFonts w:ascii="Times New Roman"/>
          <w:b w:val="false"/>
          <w:i w:val="false"/>
          <w:color w:val="000000"/>
          <w:sz w:val="28"/>
        </w:rPr>
        <w:t>
             аяқталу
</w:t>
      </w:r>
      <w:r>
        <w:br/>
      </w:r>
      <w:r>
        <w:rPr>
          <w:rFonts w:ascii="Times New Roman"/>
          <w:b w:val="false"/>
          <w:i w:val="false"/>
          <w:color w:val="000000"/>
          <w:sz w:val="28"/>
        </w:rPr>
        <w:t>
             мерзімі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3 мысал (80-тармаққа)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  |Опера.|  Төлеу    |Есеп. | Тө. |Есеп.  | Салықты төлеу
</w:t>
      </w:r>
      <w:r>
        <w:br/>
      </w:r>
      <w:r>
        <w:rPr>
          <w:rFonts w:ascii="Times New Roman"/>
          <w:b w:val="false"/>
          <w:i w:val="false"/>
          <w:color w:val="000000"/>
          <w:sz w:val="28"/>
        </w:rPr>
        <w:t>
жазылған  |цияның|  мерзімі  |телді | лен.|тердің | бойынша салық
</w:t>
      </w:r>
      <w:r>
        <w:br/>
      </w:r>
      <w:r>
        <w:rPr>
          <w:rFonts w:ascii="Times New Roman"/>
          <w:b w:val="false"/>
          <w:i w:val="false"/>
          <w:color w:val="000000"/>
          <w:sz w:val="28"/>
        </w:rPr>
        <w:t>
    күн    |маз.  |           |      | ді  |саль.  | міндеттемесін
</w:t>
      </w:r>
      <w:r>
        <w:br/>
      </w:r>
      <w:r>
        <w:rPr>
          <w:rFonts w:ascii="Times New Roman"/>
          <w:b w:val="false"/>
          <w:i w:val="false"/>
          <w:color w:val="000000"/>
          <w:sz w:val="28"/>
        </w:rPr>
        <w:t>
           |мұны  |           |      |     |досы   |орындау мерзімі.
</w:t>
      </w:r>
      <w:r>
        <w:br/>
      </w:r>
      <w:r>
        <w:rPr>
          <w:rFonts w:ascii="Times New Roman"/>
          <w:b w:val="false"/>
          <w:i w:val="false"/>
          <w:color w:val="000000"/>
          <w:sz w:val="28"/>
        </w:rPr>
        <w:t>
           |      |           |      |     |(бере. |  нің өзгеруі
</w:t>
      </w:r>
      <w:r>
        <w:br/>
      </w:r>
      <w:r>
        <w:rPr>
          <w:rFonts w:ascii="Times New Roman"/>
          <w:b w:val="false"/>
          <w:i w:val="false"/>
          <w:color w:val="000000"/>
          <w:sz w:val="28"/>
        </w:rPr>
        <w:t>
           |      |           |      |     |сі(-), |туралы мәлімет
</w:t>
      </w:r>
      <w:r>
        <w:br/>
      </w:r>
      <w:r>
        <w:rPr>
          <w:rFonts w:ascii="Times New Roman"/>
          <w:b w:val="false"/>
          <w:i w:val="false"/>
          <w:color w:val="000000"/>
          <w:sz w:val="28"/>
        </w:rPr>
        <w:t>
           |      |           |      |     |артық  |______________
</w:t>
      </w:r>
      <w:r>
        <w:br/>
      </w:r>
      <w:r>
        <w:rPr>
          <w:rFonts w:ascii="Times New Roman"/>
          <w:b w:val="false"/>
          <w:i w:val="false"/>
          <w:color w:val="000000"/>
          <w:sz w:val="28"/>
        </w:rPr>
        <w:t>
           |      |           |      |     |төлеу  |Салық  |Өтеу
</w:t>
      </w:r>
      <w:r>
        <w:br/>
      </w:r>
      <w:r>
        <w:rPr>
          <w:rFonts w:ascii="Times New Roman"/>
          <w:b w:val="false"/>
          <w:i w:val="false"/>
          <w:color w:val="000000"/>
          <w:sz w:val="28"/>
        </w:rPr>
        <w:t>
           |      |           |      |     | (+))  |сомасы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6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14.01.02 ж. Тек.   15.01.02ж. 100000       -100000 
</w:t>
      </w:r>
      <w:r>
        <w:br/>
      </w:r>
      <w:r>
        <w:rPr>
          <w:rFonts w:ascii="Times New Roman"/>
          <w:b w:val="false"/>
          <w:i w:val="false"/>
          <w:color w:val="000000"/>
          <w:sz w:val="28"/>
        </w:rPr>
        <w:t>
            серу
</w:t>
      </w:r>
      <w:r>
        <w:br/>
      </w:r>
      <w:r>
        <w:rPr>
          <w:rFonts w:ascii="Times New Roman"/>
          <w:b w:val="false"/>
          <w:i w:val="false"/>
          <w:color w:val="000000"/>
          <w:sz w:val="28"/>
        </w:rPr>
        <w:t>
            актісі
</w:t>
      </w:r>
      <w:r>
        <w:br/>
      </w:r>
      <w:r>
        <w:rPr>
          <w:rFonts w:ascii="Times New Roman"/>
          <w:b w:val="false"/>
          <w:i w:val="false"/>
          <w:color w:val="000000"/>
          <w:sz w:val="28"/>
        </w:rPr>
        <w:t>
            бо.
</w:t>
      </w:r>
      <w:r>
        <w:br/>
      </w:r>
      <w:r>
        <w:rPr>
          <w:rFonts w:ascii="Times New Roman"/>
          <w:b w:val="false"/>
          <w:i w:val="false"/>
          <w:color w:val="000000"/>
          <w:sz w:val="28"/>
        </w:rPr>
        <w:t>
            йынша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3 мысал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6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14.01.02 ж. Төлеу                           -10000  100000 
</w:t>
      </w:r>
      <w:r>
        <w:br/>
      </w:r>
      <w:r>
        <w:rPr>
          <w:rFonts w:ascii="Times New Roman"/>
          <w:b w:val="false"/>
          <w:i w:val="false"/>
          <w:color w:val="000000"/>
          <w:sz w:val="28"/>
        </w:rPr>
        <w:t>
            мерзі.
</w:t>
      </w:r>
      <w:r>
        <w:br/>
      </w:r>
      <w:r>
        <w:rPr>
          <w:rFonts w:ascii="Times New Roman"/>
          <w:b w:val="false"/>
          <w:i w:val="false"/>
          <w:color w:val="000000"/>
          <w:sz w:val="28"/>
        </w:rPr>
        <w:t>
            мінің
</w:t>
      </w:r>
      <w:r>
        <w:br/>
      </w:r>
      <w:r>
        <w:rPr>
          <w:rFonts w:ascii="Times New Roman"/>
          <w:b w:val="false"/>
          <w:i w:val="false"/>
          <w:color w:val="000000"/>
          <w:sz w:val="28"/>
        </w:rPr>
        <w:t>
            өзге.
</w:t>
      </w:r>
      <w:r>
        <w:br/>
      </w:r>
      <w:r>
        <w:rPr>
          <w:rFonts w:ascii="Times New Roman"/>
          <w:b w:val="false"/>
          <w:i w:val="false"/>
          <w:color w:val="000000"/>
          <w:sz w:val="28"/>
        </w:rPr>
        <w:t>
            руі
</w:t>
      </w:r>
      <w:r>
        <w:br/>
      </w:r>
      <w:r>
        <w:rPr>
          <w:rFonts w:ascii="Times New Roman"/>
          <w:b w:val="false"/>
          <w:i w:val="false"/>
          <w:color w:val="000000"/>
          <w:sz w:val="28"/>
        </w:rPr>
        <w:t>
14.01.02 ж.        04.02.02 ж.                              25 000
</w:t>
      </w:r>
      <w:r>
        <w:br/>
      </w:r>
      <w:r>
        <w:rPr>
          <w:rFonts w:ascii="Times New Roman"/>
          <w:b w:val="false"/>
          <w:i w:val="false"/>
          <w:color w:val="000000"/>
          <w:sz w:val="28"/>
        </w:rPr>
        <w:t>
14.01.02 ж.        25.02.02 ж.                              25 000
</w:t>
      </w:r>
      <w:r>
        <w:br/>
      </w:r>
      <w:r>
        <w:rPr>
          <w:rFonts w:ascii="Times New Roman"/>
          <w:b w:val="false"/>
          <w:i w:val="false"/>
          <w:color w:val="000000"/>
          <w:sz w:val="28"/>
        </w:rPr>
        <w:t>
14.01.02 ж.        19.03.02 ж.                              25 000
</w:t>
      </w:r>
      <w:r>
        <w:br/>
      </w:r>
      <w:r>
        <w:rPr>
          <w:rFonts w:ascii="Times New Roman"/>
          <w:b w:val="false"/>
          <w:i w:val="false"/>
          <w:color w:val="000000"/>
          <w:sz w:val="28"/>
        </w:rPr>
        <w:t>
14.01.02 ж.        10.04.02 ж.                              25 000
</w:t>
      </w:r>
      <w:r>
        <w:br/>
      </w:r>
      <w:r>
        <w:rPr>
          <w:rFonts w:ascii="Times New Roman"/>
          <w:b w:val="false"/>
          <w:i w:val="false"/>
          <w:color w:val="000000"/>
          <w:sz w:val="28"/>
        </w:rPr>
        <w:t>
14.01.02 ж.                                 -100000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3 мысал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6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04.02.02 ж. Төлем                     25000 -75000  -25000
</w:t>
      </w:r>
      <w:r>
        <w:br/>
      </w:r>
      <w:r>
        <w:rPr>
          <w:rFonts w:ascii="Times New Roman"/>
          <w:b w:val="false"/>
          <w:i w:val="false"/>
          <w:color w:val="000000"/>
          <w:sz w:val="28"/>
        </w:rPr>
        <w:t>
            тап.
</w:t>
      </w:r>
      <w:r>
        <w:br/>
      </w:r>
      <w:r>
        <w:rPr>
          <w:rFonts w:ascii="Times New Roman"/>
          <w:b w:val="false"/>
          <w:i w:val="false"/>
          <w:color w:val="000000"/>
          <w:sz w:val="28"/>
        </w:rPr>
        <w:t>
            сырма.
</w:t>
      </w:r>
      <w:r>
        <w:br/>
      </w:r>
      <w:r>
        <w:rPr>
          <w:rFonts w:ascii="Times New Roman"/>
          <w:b w:val="false"/>
          <w:i w:val="false"/>
          <w:color w:val="000000"/>
          <w:sz w:val="28"/>
        </w:rPr>
        <w:t>
            сының
</w:t>
      </w:r>
      <w:r>
        <w:br/>
      </w:r>
      <w:r>
        <w:rPr>
          <w:rFonts w:ascii="Times New Roman"/>
          <w:b w:val="false"/>
          <w:i w:val="false"/>
          <w:color w:val="000000"/>
          <w:sz w:val="28"/>
        </w:rPr>
        <w:t>
            N және
</w:t>
      </w:r>
      <w:r>
        <w:br/>
      </w:r>
      <w:r>
        <w:rPr>
          <w:rFonts w:ascii="Times New Roman"/>
          <w:b w:val="false"/>
          <w:i w:val="false"/>
          <w:color w:val="000000"/>
          <w:sz w:val="28"/>
        </w:rPr>
        <w:t>
            т.б.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Берешектің өтелуіне қарай: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6     8     10       19     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25.02.02 ж. Төлем                     25000 -50000  -25000 
</w:t>
      </w:r>
      <w:r>
        <w:br/>
      </w:r>
      <w:r>
        <w:rPr>
          <w:rFonts w:ascii="Times New Roman"/>
          <w:b w:val="false"/>
          <w:i w:val="false"/>
          <w:color w:val="000000"/>
          <w:sz w:val="28"/>
        </w:rPr>
        <w:t>
            тап.
</w:t>
      </w:r>
      <w:r>
        <w:br/>
      </w:r>
      <w:r>
        <w:rPr>
          <w:rFonts w:ascii="Times New Roman"/>
          <w:b w:val="false"/>
          <w:i w:val="false"/>
          <w:color w:val="000000"/>
          <w:sz w:val="28"/>
        </w:rPr>
        <w:t>
            сырма.
</w:t>
      </w:r>
      <w:r>
        <w:br/>
      </w:r>
      <w:r>
        <w:rPr>
          <w:rFonts w:ascii="Times New Roman"/>
          <w:b w:val="false"/>
          <w:i w:val="false"/>
          <w:color w:val="000000"/>
          <w:sz w:val="28"/>
        </w:rPr>
        <w:t>
            сының
</w:t>
      </w:r>
      <w:r>
        <w:br/>
      </w:r>
      <w:r>
        <w:rPr>
          <w:rFonts w:ascii="Times New Roman"/>
          <w:b w:val="false"/>
          <w:i w:val="false"/>
          <w:color w:val="000000"/>
          <w:sz w:val="28"/>
        </w:rPr>
        <w:t>
            N және
</w:t>
      </w:r>
      <w:r>
        <w:br/>
      </w:r>
      <w:r>
        <w:rPr>
          <w:rFonts w:ascii="Times New Roman"/>
          <w:b w:val="false"/>
          <w:i w:val="false"/>
          <w:color w:val="000000"/>
          <w:sz w:val="28"/>
        </w:rPr>
        <w:t>
            т.б.
</w:t>
      </w:r>
      <w:r>
        <w:br/>
      </w:r>
      <w:r>
        <w:rPr>
          <w:rFonts w:ascii="Times New Roman"/>
          <w:b w:val="false"/>
          <w:i w:val="false"/>
          <w:color w:val="000000"/>
          <w:sz w:val="28"/>
        </w:rPr>
        <w:t>
19.03.02 ж. Төлем                     25000 -25000  -25000 
</w:t>
      </w:r>
      <w:r>
        <w:br/>
      </w:r>
      <w:r>
        <w:rPr>
          <w:rFonts w:ascii="Times New Roman"/>
          <w:b w:val="false"/>
          <w:i w:val="false"/>
          <w:color w:val="000000"/>
          <w:sz w:val="28"/>
        </w:rPr>
        <w:t>
            тап.
</w:t>
      </w:r>
      <w:r>
        <w:br/>
      </w:r>
      <w:r>
        <w:rPr>
          <w:rFonts w:ascii="Times New Roman"/>
          <w:b w:val="false"/>
          <w:i w:val="false"/>
          <w:color w:val="000000"/>
          <w:sz w:val="28"/>
        </w:rPr>
        <w:t>
            сырма.
</w:t>
      </w:r>
      <w:r>
        <w:br/>
      </w:r>
      <w:r>
        <w:rPr>
          <w:rFonts w:ascii="Times New Roman"/>
          <w:b w:val="false"/>
          <w:i w:val="false"/>
          <w:color w:val="000000"/>
          <w:sz w:val="28"/>
        </w:rPr>
        <w:t>
            сының
</w:t>
      </w:r>
      <w:r>
        <w:br/>
      </w:r>
      <w:r>
        <w:rPr>
          <w:rFonts w:ascii="Times New Roman"/>
          <w:b w:val="false"/>
          <w:i w:val="false"/>
          <w:color w:val="000000"/>
          <w:sz w:val="28"/>
        </w:rPr>
        <w:t>
            N және
</w:t>
      </w:r>
      <w:r>
        <w:br/>
      </w:r>
      <w:r>
        <w:rPr>
          <w:rFonts w:ascii="Times New Roman"/>
          <w:b w:val="false"/>
          <w:i w:val="false"/>
          <w:color w:val="000000"/>
          <w:sz w:val="28"/>
        </w:rPr>
        <w:t>
            т.б.
</w:t>
      </w:r>
      <w:r>
        <w:br/>
      </w:r>
      <w:r>
        <w:rPr>
          <w:rFonts w:ascii="Times New Roman"/>
          <w:b w:val="false"/>
          <w:i w:val="false"/>
          <w:color w:val="000000"/>
          <w:sz w:val="28"/>
        </w:rPr>
        <w:t>
10.04.02 ж. Төлем                     25000   0     -25 000 
</w:t>
      </w:r>
      <w:r>
        <w:br/>
      </w:r>
      <w:r>
        <w:rPr>
          <w:rFonts w:ascii="Times New Roman"/>
          <w:b w:val="false"/>
          <w:i w:val="false"/>
          <w:color w:val="000000"/>
          <w:sz w:val="28"/>
        </w:rPr>
        <w:t>
            тап.
</w:t>
      </w:r>
      <w:r>
        <w:br/>
      </w:r>
      <w:r>
        <w:rPr>
          <w:rFonts w:ascii="Times New Roman"/>
          <w:b w:val="false"/>
          <w:i w:val="false"/>
          <w:color w:val="000000"/>
          <w:sz w:val="28"/>
        </w:rPr>
        <w:t>
            сырма.
</w:t>
      </w:r>
      <w:r>
        <w:br/>
      </w:r>
      <w:r>
        <w:rPr>
          <w:rFonts w:ascii="Times New Roman"/>
          <w:b w:val="false"/>
          <w:i w:val="false"/>
          <w:color w:val="000000"/>
          <w:sz w:val="28"/>
        </w:rPr>
        <w:t>
            сының
</w:t>
      </w:r>
      <w:r>
        <w:br/>
      </w:r>
      <w:r>
        <w:rPr>
          <w:rFonts w:ascii="Times New Roman"/>
          <w:b w:val="false"/>
          <w:i w:val="false"/>
          <w:color w:val="000000"/>
          <w:sz w:val="28"/>
        </w:rPr>
        <w:t>
            N және
</w:t>
      </w:r>
      <w:r>
        <w:br/>
      </w:r>
      <w:r>
        <w:rPr>
          <w:rFonts w:ascii="Times New Roman"/>
          <w:b w:val="false"/>
          <w:i w:val="false"/>
          <w:color w:val="000000"/>
          <w:sz w:val="28"/>
        </w:rPr>
        <w:t>
            т.б.
</w:t>
      </w:r>
      <w:r>
        <w:br/>
      </w:r>
      <w:r>
        <w:rPr>
          <w:rFonts w:ascii="Times New Roman"/>
          <w:b w:val="false"/>
          <w:i w:val="false"/>
          <w:color w:val="000000"/>
          <w:sz w:val="28"/>
        </w:rPr>
        <w:t>
15.02.02 ж. Жиынтығы                  100000  0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1 нысан (298-нысанға)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және басқа|          Айға түскен түсімдер сомасы
</w:t>
      </w:r>
      <w:r>
        <w:br/>
      </w:r>
      <w:r>
        <w:rPr>
          <w:rFonts w:ascii="Times New Roman"/>
          <w:b w:val="false"/>
          <w:i w:val="false"/>
          <w:color w:val="000000"/>
          <w:sz w:val="28"/>
        </w:rPr>
        <w:t>
  да міндетті   |_________________________________________________
</w:t>
      </w:r>
      <w:r>
        <w:br/>
      </w:r>
      <w:r>
        <w:rPr>
          <w:rFonts w:ascii="Times New Roman"/>
          <w:b w:val="false"/>
          <w:i w:val="false"/>
          <w:color w:val="000000"/>
          <w:sz w:val="28"/>
        </w:rPr>
        <w:t>
  төлемдердің   |Дербес шоттар    |Қазынашылық|N 25 ны.|Дербес
</w:t>
      </w:r>
      <w:r>
        <w:br/>
      </w:r>
      <w:r>
        <w:rPr>
          <w:rFonts w:ascii="Times New Roman"/>
          <w:b w:val="false"/>
          <w:i w:val="false"/>
          <w:color w:val="000000"/>
          <w:sz w:val="28"/>
        </w:rPr>
        <w:t>
     атауы      |деректері бойынша|органының  |сандағы |шоттарға
</w:t>
      </w:r>
      <w:r>
        <w:br/>
      </w:r>
      <w:r>
        <w:rPr>
          <w:rFonts w:ascii="Times New Roman"/>
          <w:b w:val="false"/>
          <w:i w:val="false"/>
          <w:color w:val="000000"/>
          <w:sz w:val="28"/>
        </w:rPr>
        <w:t>
                |                 | көшірмесі |тізілім |таратыл.
</w:t>
      </w:r>
      <w:r>
        <w:br/>
      </w:r>
      <w:r>
        <w:rPr>
          <w:rFonts w:ascii="Times New Roman"/>
          <w:b w:val="false"/>
          <w:i w:val="false"/>
          <w:color w:val="000000"/>
          <w:sz w:val="28"/>
        </w:rPr>
        <w:t>
                |                 |  бойынша  |бойынша |маған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40 қосымша  
</w:t>
      </w:r>
    </w:p>
    <w:p>
      <w:pPr>
        <w:spacing w:after="0"/>
        <w:ind w:left="0"/>
        <w:jc w:val="both"/>
      </w:pPr>
      <w:r>
        <w:rPr>
          <w:rFonts w:ascii="Times New Roman"/>
          <w:b w:val="false"/>
          <w:i w:val="false"/>
          <w:color w:val="000000"/>
          <w:sz w:val="28"/>
        </w:rPr>
        <w:t>
__________________________         Кімге беріледі:
</w:t>
      </w:r>
      <w:r>
        <w:br/>
      </w:r>
      <w:r>
        <w:rPr>
          <w:rFonts w:ascii="Times New Roman"/>
          <w:b w:val="false"/>
          <w:i w:val="false"/>
          <w:color w:val="000000"/>
          <w:sz w:val="28"/>
        </w:rPr>
        <w:t>
(облысы, қаласы, ауданы)           ___________________
</w:t>
      </w:r>
      <w:r>
        <w:br/>
      </w:r>
      <w:r>
        <w:rPr>
          <w:rFonts w:ascii="Times New Roman"/>
          <w:b w:val="false"/>
          <w:i w:val="false"/>
          <w:color w:val="000000"/>
          <w:sz w:val="28"/>
        </w:rPr>
        <w:t>
                                   Жергілікті атқарушы орган атауы
</w:t>
      </w:r>
      <w:r>
        <w:br/>
      </w:r>
      <w:r>
        <w:rPr>
          <w:rFonts w:ascii="Times New Roman"/>
          <w:b w:val="false"/>
          <w:i w:val="false"/>
          <w:color w:val="000000"/>
          <w:sz w:val="28"/>
        </w:rPr>
        <w:t>
___________________ бойынша
</w:t>
      </w:r>
      <w:r>
        <w:br/>
      </w:r>
      <w:r>
        <w:rPr>
          <w:rFonts w:ascii="Times New Roman"/>
          <w:b w:val="false"/>
          <w:i w:val="false"/>
          <w:color w:val="000000"/>
          <w:sz w:val="28"/>
        </w:rPr>
        <w:t>
Салық органының коды _ _ _ _       СТН_ _ _ _ _ _ _ _ _ _ _ _
</w:t>
      </w:r>
      <w:r>
        <w:br/>
      </w:r>
      <w:r>
        <w:rPr>
          <w:rFonts w:ascii="Times New Roman"/>
          <w:b w:val="false"/>
          <w:i w:val="false"/>
          <w:color w:val="000000"/>
          <w:sz w:val="28"/>
        </w:rPr>
        <w:t>
                                   Заңды мекен-жайы_______________
</w:t>
      </w:r>
    </w:p>
    <w:p>
      <w:pPr>
        <w:spacing w:after="0"/>
        <w:ind w:left="0"/>
        <w:jc w:val="both"/>
      </w:pPr>
      <w:r>
        <w:rPr>
          <w:rFonts w:ascii="Times New Roman"/>
          <w:b w:val="false"/>
          <w:i w:val="false"/>
          <w:color w:val="000000"/>
          <w:sz w:val="28"/>
        </w:rPr>
        <w:t>
200__ж. "__"_____ жағдай бойынша ________________________________
</w:t>
      </w:r>
      <w:r>
        <w:br/>
      </w:r>
      <w:r>
        <w:rPr>
          <w:rFonts w:ascii="Times New Roman"/>
          <w:b w:val="false"/>
          <w:i w:val="false"/>
          <w:color w:val="000000"/>
          <w:sz w:val="28"/>
        </w:rPr>
        <w:t>
                               (қала, аудан, поселок, село (ауыл))
</w:t>
      </w:r>
    </w:p>
    <w:p>
      <w:pPr>
        <w:spacing w:after="0"/>
        <w:ind w:left="0"/>
        <w:jc w:val="both"/>
      </w:pPr>
      <w:r>
        <w:rPr>
          <w:rFonts w:ascii="Times New Roman"/>
          <w:b w:val="false"/>
          <w:i w:val="false"/>
          <w:color w:val="000000"/>
          <w:sz w:val="28"/>
        </w:rPr>
        <w:t>
бойынша салық төлеуші - жеке тұлғалар төлейтін мүлік, көлік
</w:t>
      </w:r>
      <w:r>
        <w:br/>
      </w:r>
      <w:r>
        <w:rPr>
          <w:rFonts w:ascii="Times New Roman"/>
          <w:b w:val="false"/>
          <w:i w:val="false"/>
          <w:color w:val="000000"/>
          <w:sz w:val="28"/>
        </w:rPr>
        <w:t>
құралдарына салықтар және жер салығы бойынша мәлімет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Р/с|Салық |СТН|Тұрғы.|              Жер салығы
</w:t>
      </w:r>
      <w:r>
        <w:br/>
      </w:r>
      <w:r>
        <w:rPr>
          <w:rFonts w:ascii="Times New Roman"/>
          <w:b w:val="false"/>
          <w:i w:val="false"/>
          <w:color w:val="000000"/>
          <w:sz w:val="28"/>
        </w:rPr>
        <w:t>
N |төлеу.|   |лықты |____________________________________________
</w:t>
      </w:r>
      <w:r>
        <w:br/>
      </w:r>
      <w:r>
        <w:rPr>
          <w:rFonts w:ascii="Times New Roman"/>
          <w:b w:val="false"/>
          <w:i w:val="false"/>
          <w:color w:val="000000"/>
          <w:sz w:val="28"/>
        </w:rPr>
        <w:t>
   |шінің |   |жері. |Ағымдағы|  Өткен   |  өсім  |  айыппұлдар
</w:t>
      </w:r>
      <w:r>
        <w:br/>
      </w:r>
      <w:r>
        <w:rPr>
          <w:rFonts w:ascii="Times New Roman"/>
          <w:b w:val="false"/>
          <w:i w:val="false"/>
          <w:color w:val="000000"/>
          <w:sz w:val="28"/>
        </w:rPr>
        <w:t>
   |аты-  |   |нің   |жыл үшін| жылдардың|        |
</w:t>
      </w:r>
      <w:r>
        <w:br/>
      </w:r>
      <w:r>
        <w:rPr>
          <w:rFonts w:ascii="Times New Roman"/>
          <w:b w:val="false"/>
          <w:i w:val="false"/>
          <w:color w:val="000000"/>
          <w:sz w:val="28"/>
        </w:rPr>
        <w:t>
   |жөні  |   |мекен-|төлеуге |  бересісі|        |
</w:t>
      </w:r>
      <w:r>
        <w:br/>
      </w:r>
      <w:r>
        <w:rPr>
          <w:rFonts w:ascii="Times New Roman"/>
          <w:b w:val="false"/>
          <w:i w:val="false"/>
          <w:color w:val="000000"/>
          <w:sz w:val="28"/>
        </w:rPr>
        <w:t>
   |      |   |жайы  |  салық |          |        |
</w:t>
      </w:r>
      <w:r>
        <w:br/>
      </w:r>
      <w:r>
        <w:rPr>
          <w:rFonts w:ascii="Times New Roman"/>
          <w:b w:val="false"/>
          <w:i w:val="false"/>
          <w:color w:val="000000"/>
          <w:sz w:val="28"/>
        </w:rPr>
        <w:t>
   |      |   |      | сомасы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х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Мүлік салығы          |     Көлік құралдарына салық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Ағымдағы|  Өткен   |өсім|айып. |СК деректері| Өткен   |өсім|айып.
</w:t>
      </w:r>
      <w:r>
        <w:br/>
      </w:r>
      <w:r>
        <w:rPr>
          <w:rFonts w:ascii="Times New Roman"/>
          <w:b w:val="false"/>
          <w:i w:val="false"/>
          <w:color w:val="000000"/>
          <w:sz w:val="28"/>
        </w:rPr>
        <w:t>
жыл үшін| жылдардың|    |пұлдар|бойынша     |жылдардың|    |пұлдар
</w:t>
      </w:r>
      <w:r>
        <w:br/>
      </w:r>
      <w:r>
        <w:rPr>
          <w:rFonts w:ascii="Times New Roman"/>
          <w:b w:val="false"/>
          <w:i w:val="false"/>
          <w:color w:val="000000"/>
          <w:sz w:val="28"/>
        </w:rPr>
        <w:t>
төлеуге |  бересісі|    |      |ағымдағы жыл| бересісі|    |      
</w:t>
      </w:r>
      <w:r>
        <w:br/>
      </w:r>
      <w:r>
        <w:rPr>
          <w:rFonts w:ascii="Times New Roman"/>
          <w:b w:val="false"/>
          <w:i w:val="false"/>
          <w:color w:val="000000"/>
          <w:sz w:val="28"/>
        </w:rPr>
        <w:t>
  салық |          |    |      |үшін төлеуге|         |    |
</w:t>
      </w:r>
      <w:r>
        <w:br/>
      </w:r>
      <w:r>
        <w:rPr>
          <w:rFonts w:ascii="Times New Roman"/>
          <w:b w:val="false"/>
          <w:i w:val="false"/>
          <w:color w:val="000000"/>
          <w:sz w:val="28"/>
        </w:rPr>
        <w:t>
сомасы |          |    |      |салық сомасы|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Салық органы                   Жергілікті атқарушы орган
</w:t>
      </w:r>
      <w:r>
        <w:br/>
      </w:r>
      <w:r>
        <w:rPr>
          <w:rFonts w:ascii="Times New Roman"/>
          <w:b w:val="false"/>
          <w:i w:val="false"/>
          <w:color w:val="000000"/>
          <w:sz w:val="28"/>
        </w:rPr>
        <w:t>
__________________   __________   _____________________   ________
</w:t>
      </w:r>
      <w:r>
        <w:br/>
      </w:r>
      <w:r>
        <w:rPr>
          <w:rFonts w:ascii="Times New Roman"/>
          <w:b w:val="false"/>
          <w:i w:val="false"/>
          <w:color w:val="000000"/>
          <w:sz w:val="28"/>
        </w:rPr>
        <w:t>
(Мәліметті жасаған    (қолы)      (Мәліметті қабылдаған    (қолы)
</w:t>
      </w:r>
      <w:r>
        <w:br/>
      </w:r>
      <w:r>
        <w:rPr>
          <w:rFonts w:ascii="Times New Roman"/>
          <w:b w:val="false"/>
          <w:i w:val="false"/>
          <w:color w:val="000000"/>
          <w:sz w:val="28"/>
        </w:rPr>
        <w:t>
лауазымды тұлғаның                лауазымды тұлғаның
</w:t>
      </w:r>
      <w:r>
        <w:br/>
      </w:r>
      <w:r>
        <w:rPr>
          <w:rFonts w:ascii="Times New Roman"/>
          <w:b w:val="false"/>
          <w:i w:val="false"/>
          <w:color w:val="000000"/>
          <w:sz w:val="28"/>
        </w:rPr>
        <w:t>
аты-жөні)                         аты-жөні)
</w:t>
      </w:r>
    </w:p>
    <w:p>
      <w:pPr>
        <w:spacing w:after="0"/>
        <w:ind w:left="0"/>
        <w:jc w:val="both"/>
      </w:pPr>
      <w:r>
        <w:rPr>
          <w:rFonts w:ascii="Times New Roman"/>
          <w:b w:val="false"/>
          <w:i w:val="false"/>
          <w:color w:val="000000"/>
          <w:sz w:val="28"/>
        </w:rPr>
        <w:t>
__________________________________________    _________________
</w:t>
      </w:r>
      <w:r>
        <w:br/>
      </w:r>
      <w:r>
        <w:rPr>
          <w:rFonts w:ascii="Times New Roman"/>
          <w:b w:val="false"/>
          <w:i w:val="false"/>
          <w:color w:val="000000"/>
          <w:sz w:val="28"/>
        </w:rPr>
        <w:t>
  (Салық органы басшысының аты-жөні)                 (қолы)
</w:t>
      </w:r>
    </w:p>
    <w:p>
      <w:pPr>
        <w:spacing w:after="0"/>
        <w:ind w:left="0"/>
        <w:jc w:val="both"/>
      </w:pPr>
      <w:r>
        <w:rPr>
          <w:rFonts w:ascii="Times New Roman"/>
          <w:b w:val="false"/>
          <w:i w:val="false"/>
          <w:color w:val="000000"/>
          <w:sz w:val="28"/>
        </w:rPr>
        <w:t>
Жасау күні 200__ж. "___" __________
</w:t>
      </w:r>
    </w:p>
    <w:p>
      <w:pPr>
        <w:spacing w:after="0"/>
        <w:ind w:left="0"/>
        <w:jc w:val="both"/>
      </w:pPr>
      <w:r>
        <w:rPr>
          <w:rFonts w:ascii="Times New Roman"/>
          <w:b w:val="false"/>
          <w:i w:val="false"/>
          <w:color w:val="000000"/>
          <w:sz w:val="28"/>
        </w:rPr>
        <w:t>
      Мәліметтерді қабылдау күні 200__ж. "___" _________________
</w:t>
      </w:r>
    </w:p>
    <w:p>
      <w:pPr>
        <w:spacing w:after="0"/>
        <w:ind w:left="0"/>
        <w:jc w:val="both"/>
      </w:pPr>
      <w:r>
        <w:rPr>
          <w:rFonts w:ascii="Times New Roman"/>
          <w:b w:val="false"/>
          <w:i w:val="false"/>
          <w:color w:val="000000"/>
          <w:sz w:val="28"/>
        </w:rPr>
        <w:t>
      Мөртаңба
</w:t>
      </w:r>
      <w:r>
        <w:br/>
      </w:r>
      <w:r>
        <w:rPr>
          <w:rFonts w:ascii="Times New Roman"/>
          <w:b w:val="false"/>
          <w:i w:val="false"/>
          <w:color w:val="000000"/>
          <w:sz w:val="28"/>
        </w:rPr>
        <w:t>
      орны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5, 9 және 13-бағандарында салықтарды төлеу мерзімінің
</w:t>
      </w:r>
      <w:r>
        <w:br/>
      </w:r>
      <w:r>
        <w:rPr>
          <w:rFonts w:ascii="Times New Roman"/>
          <w:b w:val="false"/>
          <w:i w:val="false"/>
          <w:color w:val="000000"/>
          <w:sz w:val="28"/>
        </w:rPr>
        <w:t>
аяқталуы бойынша ағымдаы жыл үшін бересі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N 41-қосымша  
</w:t>
      </w:r>
      <w:r>
        <w:br/>
      </w:r>
      <w:r>
        <w:rPr>
          <w:rFonts w:ascii="Times New Roman"/>
          <w:b w:val="false"/>
          <w:i w:val="false"/>
          <w:color w:val="000000"/>
          <w:sz w:val="28"/>
        </w:rPr>
        <w:t>
                                                     N 26 нысан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(жергілікті атқарушы органнның атауы)
</w:t>
      </w:r>
    </w:p>
    <w:p>
      <w:pPr>
        <w:spacing w:after="0"/>
        <w:ind w:left="0"/>
        <w:jc w:val="both"/>
      </w:pPr>
      <w:r>
        <w:rPr>
          <w:rFonts w:ascii="Times New Roman"/>
          <w:b w:val="false"/>
          <w:i w:val="false"/>
          <w:color w:val="000000"/>
          <w:sz w:val="28"/>
        </w:rPr>
        <w:t>
       ______________ 
</w:t>
      </w:r>
      <w:r>
        <w:rPr>
          <w:rFonts w:ascii="Times New Roman"/>
          <w:b/>
          <w:i w:val="false"/>
          <w:color w:val="000000"/>
          <w:sz w:val="28"/>
        </w:rPr>
        <w:t>
бойынша есептеулердің, азаюлардың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(салықтың атауы мен коды)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түсімдердің жиынтық қорытындысын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Жазба|Салық.|Салық.|Келіп |Асыра|Қайтарымдардың|Төлеуге |Қайтарыл.
</w:t>
      </w:r>
      <w:r>
        <w:br/>
      </w:r>
      <w:r>
        <w:rPr>
          <w:rFonts w:ascii="Times New Roman"/>
          <w:b w:val="false"/>
          <w:i w:val="false"/>
          <w:color w:val="000000"/>
          <w:sz w:val="28"/>
        </w:rPr>
        <w:t>
күні |тар   |тар   |түс.  |төлеу|шегерімімен   |қалды.  |маған
</w:t>
      </w:r>
      <w:r>
        <w:br/>
      </w:r>
      <w:r>
        <w:rPr>
          <w:rFonts w:ascii="Times New Roman"/>
          <w:b w:val="false"/>
          <w:i w:val="false"/>
          <w:color w:val="000000"/>
          <w:sz w:val="28"/>
        </w:rPr>
        <w:t>
     |есеп. |азай. |кеннің|қай. |таза түсімдер.|рылады  |асыра
</w:t>
      </w:r>
      <w:r>
        <w:br/>
      </w:r>
      <w:r>
        <w:rPr>
          <w:rFonts w:ascii="Times New Roman"/>
          <w:b w:val="false"/>
          <w:i w:val="false"/>
          <w:color w:val="000000"/>
          <w:sz w:val="28"/>
        </w:rPr>
        <w:t>
     |телді |тылды |бар.  |та.  |дің сомасы    |        |төлеу
</w:t>
      </w:r>
      <w:r>
        <w:br/>
      </w:r>
      <w:r>
        <w:rPr>
          <w:rFonts w:ascii="Times New Roman"/>
          <w:b w:val="false"/>
          <w:i w:val="false"/>
          <w:color w:val="000000"/>
          <w:sz w:val="28"/>
        </w:rPr>
        <w:t>
     |      |      |лығы  |рылды|(4-бағ-6-бағ) |        |сомасы
</w:t>
      </w:r>
      <w:r>
        <w:br/>
      </w:r>
      <w:r>
        <w:rPr>
          <w:rFonts w:ascii="Times New Roman"/>
          <w:b w:val="false"/>
          <w:i w:val="false"/>
          <w:color w:val="000000"/>
          <w:sz w:val="28"/>
        </w:rPr>
        <w:t>
     |      |      |(оның |     |              |        |
</w:t>
      </w:r>
      <w:r>
        <w:br/>
      </w:r>
      <w:r>
        <w:rPr>
          <w:rFonts w:ascii="Times New Roman"/>
          <w:b w:val="false"/>
          <w:i w:val="false"/>
          <w:color w:val="000000"/>
          <w:sz w:val="28"/>
        </w:rPr>
        <w:t>
     |      |      |ішін. |     |              |        |
</w:t>
      </w:r>
      <w:r>
        <w:br/>
      </w:r>
      <w:r>
        <w:rPr>
          <w:rFonts w:ascii="Times New Roman"/>
          <w:b w:val="false"/>
          <w:i w:val="false"/>
          <w:color w:val="000000"/>
          <w:sz w:val="28"/>
        </w:rPr>
        <w:t>
     |      |      |де,   |     |              |        |
</w:t>
      </w:r>
      <w:r>
        <w:br/>
      </w:r>
      <w:r>
        <w:rPr>
          <w:rFonts w:ascii="Times New Roman"/>
          <w:b w:val="false"/>
          <w:i w:val="false"/>
          <w:color w:val="000000"/>
          <w:sz w:val="28"/>
        </w:rPr>
        <w:t>
     |      |      |басқа |     |              |        |
</w:t>
      </w:r>
      <w:r>
        <w:br/>
      </w:r>
      <w:r>
        <w:rPr>
          <w:rFonts w:ascii="Times New Roman"/>
          <w:b w:val="false"/>
          <w:i w:val="false"/>
          <w:color w:val="000000"/>
          <w:sz w:val="28"/>
        </w:rPr>
        <w:t>
     |      |      |төлем.|     |              |        |
</w:t>
      </w:r>
      <w:r>
        <w:br/>
      </w:r>
      <w:r>
        <w:rPr>
          <w:rFonts w:ascii="Times New Roman"/>
          <w:b w:val="false"/>
          <w:i w:val="false"/>
          <w:color w:val="000000"/>
          <w:sz w:val="28"/>
        </w:rPr>
        <w:t>
     |      |      |дер.  |     |              |        |
</w:t>
      </w:r>
      <w:r>
        <w:br/>
      </w:r>
      <w:r>
        <w:rPr>
          <w:rFonts w:ascii="Times New Roman"/>
          <w:b w:val="false"/>
          <w:i w:val="false"/>
          <w:color w:val="000000"/>
          <w:sz w:val="28"/>
        </w:rPr>
        <w:t>
     |      |      |ден   |     |              |        |
</w:t>
      </w:r>
      <w:r>
        <w:br/>
      </w:r>
      <w:r>
        <w:rPr>
          <w:rFonts w:ascii="Times New Roman"/>
          <w:b w:val="false"/>
          <w:i w:val="false"/>
          <w:color w:val="000000"/>
          <w:sz w:val="28"/>
        </w:rPr>
        <w:t>
     |      |      |есеп. |     |              |        |
</w:t>
      </w:r>
      <w:r>
        <w:br/>
      </w:r>
      <w:r>
        <w:rPr>
          <w:rFonts w:ascii="Times New Roman"/>
          <w:b w:val="false"/>
          <w:i w:val="false"/>
          <w:color w:val="000000"/>
          <w:sz w:val="28"/>
        </w:rPr>
        <w:t>
     |      |      |телді)|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42-қосымша алып тасталды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43-қосымша
</w:t>
      </w:r>
    </w:p>
    <w:p>
      <w:pPr>
        <w:spacing w:after="0"/>
        <w:ind w:left="0"/>
        <w:jc w:val="both"/>
      </w:pPr>
      <w:r>
        <w:rPr>
          <w:rFonts w:ascii="Times New Roman"/>
          <w:b w:val="false"/>
          <w:i w:val="false"/>
          <w:color w:val="000000"/>
          <w:sz w:val="28"/>
        </w:rPr>
        <w:t>
           _________________________________ бойынша
</w:t>
      </w:r>
      <w:r>
        <w:br/>
      </w:r>
      <w:r>
        <w:rPr>
          <w:rFonts w:ascii="Times New Roman"/>
          <w:b w:val="false"/>
          <w:i w:val="false"/>
          <w:color w:val="000000"/>
          <w:sz w:val="28"/>
        </w:rPr>
        <w:t>
            (салық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 жағдай бойынша келіп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түкен салық және бюджетке төленетін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төлемдер бойынша Қазынашылық органдарымен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САЛЫСТЫРА ТЕКСЕРУ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Бюджеттің |  Салық  |Салық органының|Қазынашылық | Ауытқу |Ауытқу
</w:t>
      </w:r>
      <w:r>
        <w:br/>
      </w:r>
      <w:r>
        <w:rPr>
          <w:rFonts w:ascii="Times New Roman"/>
          <w:b w:val="false"/>
          <w:i w:val="false"/>
          <w:color w:val="000000"/>
          <w:sz w:val="28"/>
        </w:rPr>
        <w:t>
кірістерін| (төлем) |   деректері   |органдарының|        |себебі
</w:t>
      </w:r>
      <w:r>
        <w:br/>
      </w:r>
      <w:r>
        <w:rPr>
          <w:rFonts w:ascii="Times New Roman"/>
          <w:b w:val="false"/>
          <w:i w:val="false"/>
          <w:color w:val="000000"/>
          <w:sz w:val="28"/>
        </w:rPr>
        <w:t>
  жіктеу  |  атауы  |    бойынша    |  деректері |        |
</w:t>
      </w:r>
      <w:r>
        <w:br/>
      </w:r>
      <w:r>
        <w:rPr>
          <w:rFonts w:ascii="Times New Roman"/>
          <w:b w:val="false"/>
          <w:i w:val="false"/>
          <w:color w:val="000000"/>
          <w:sz w:val="28"/>
        </w:rPr>
        <w:t>
   коды   |         |               |  бойынша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Салыстыра тексеру актісін жасау күні:      200__ж. "___" _________
</w:t>
      </w:r>
    </w:p>
    <w:p>
      <w:pPr>
        <w:spacing w:after="0"/>
        <w:ind w:left="0"/>
        <w:jc w:val="both"/>
      </w:pPr>
      <w:r>
        <w:rPr>
          <w:rFonts w:ascii="Times New Roman"/>
          <w:b w:val="false"/>
          <w:i w:val="false"/>
          <w:color w:val="000000"/>
          <w:sz w:val="28"/>
        </w:rPr>
        <w:t>
Салық органының басшысы:                   Қазынашылық органының
</w:t>
      </w:r>
      <w:r>
        <w:br/>
      </w:r>
      <w:r>
        <w:rPr>
          <w:rFonts w:ascii="Times New Roman"/>
          <w:b w:val="false"/>
          <w:i w:val="false"/>
          <w:color w:val="000000"/>
          <w:sz w:val="28"/>
        </w:rPr>
        <w:t>
                                           басшысы:
</w:t>
      </w:r>
      <w:r>
        <w:br/>
      </w:r>
      <w:r>
        <w:rPr>
          <w:rFonts w:ascii="Times New Roman"/>
          <w:b w:val="false"/>
          <w:i w:val="false"/>
          <w:color w:val="000000"/>
          <w:sz w:val="28"/>
        </w:rPr>
        <w:t>
________________________                   _______________________
</w:t>
      </w:r>
      <w:r>
        <w:br/>
      </w:r>
      <w:r>
        <w:rPr>
          <w:rFonts w:ascii="Times New Roman"/>
          <w:b w:val="false"/>
          <w:i w:val="false"/>
          <w:color w:val="000000"/>
          <w:sz w:val="28"/>
        </w:rPr>
        <w:t>
        (аты-жөні)                                (аты-жөні)
</w:t>
      </w:r>
    </w:p>
    <w:p>
      <w:pPr>
        <w:spacing w:after="0"/>
        <w:ind w:left="0"/>
        <w:jc w:val="both"/>
      </w:pPr>
      <w:r>
        <w:rPr>
          <w:rFonts w:ascii="Times New Roman"/>
          <w:b w:val="false"/>
          <w:i w:val="false"/>
          <w:color w:val="000000"/>
          <w:sz w:val="28"/>
        </w:rPr>
        <w:t>
Есепке алу бөлімінің бастығы:              Бөлім бастығы:
</w:t>
      </w:r>
      <w:r>
        <w:br/>
      </w:r>
      <w:r>
        <w:rPr>
          <w:rFonts w:ascii="Times New Roman"/>
          <w:b w:val="false"/>
          <w:i w:val="false"/>
          <w:color w:val="000000"/>
          <w:sz w:val="28"/>
        </w:rPr>
        <w:t>
____________________________               ________________________
</w:t>
      </w:r>
      <w:r>
        <w:br/>
      </w:r>
      <w:r>
        <w:rPr>
          <w:rFonts w:ascii="Times New Roman"/>
          <w:b w:val="false"/>
          <w:i w:val="false"/>
          <w:color w:val="000000"/>
          <w:sz w:val="28"/>
        </w:rPr>
        <w:t>
   (аты-жөні және қолы)                      (аты-жөні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бекітілген
</w:t>
      </w:r>
      <w:r>
        <w:br/>
      </w:r>
      <w:r>
        <w:rPr>
          <w:rFonts w:ascii="Times New Roman"/>
          <w:b w:val="false"/>
          <w:i w:val="false"/>
          <w:color w:val="000000"/>
          <w:sz w:val="28"/>
        </w:rPr>
        <w:t>
                                      Дербес шоттарды жүргізу
</w:t>
      </w:r>
      <w:r>
        <w:br/>
      </w:r>
      <w:r>
        <w:rPr>
          <w:rFonts w:ascii="Times New Roman"/>
          <w:b w:val="false"/>
          <w:i w:val="false"/>
          <w:color w:val="000000"/>
          <w:sz w:val="28"/>
        </w:rPr>
        <w:t>
                                     ережелеріне N 44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Хаттама салық органдарында жасалатын салық 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бұзушылықтары мен әкімшілік құқық бұзушылықтары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Бірыңғай бюджет жіктемесі кодына әкімшілік айыппұлдар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есептеудің тәртібі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566"/>
        <w:gridCol w:w="2152"/>
        <w:gridCol w:w="2566"/>
        <w:gridCol w:w="2312"/>
        <w:gridCol w:w="1652"/>
      </w:tblGrid>
      <w:tr>
        <w:trPr>
          <w:trHeight w:val="171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
</w:t>
            </w:r>
            <w:r>
              <w:br/>
            </w:r>
            <w:r>
              <w:rPr>
                <w:rFonts w:ascii="Times New Roman"/>
                <w:b w:val="false"/>
                <w:i w:val="false"/>
                <w:color w:val="000000"/>
                <w:sz w:val="20"/>
              </w:rPr>
              <w:t>
тың
</w:t>
            </w:r>
            <w:r>
              <w:br/>
            </w:r>
            <w:r>
              <w:rPr>
                <w:rFonts w:ascii="Times New Roman"/>
                <w:b w:val="false"/>
                <w:i w:val="false"/>
                <w:color w:val="000000"/>
                <w:sz w:val="20"/>
              </w:rPr>
              <w:t>
N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құқық
</w:t>
            </w:r>
            <w:r>
              <w:br/>
            </w:r>
            <w:r>
              <w:rPr>
                <w:rFonts w:ascii="Times New Roman"/>
                <w:b w:val="false"/>
                <w:i w:val="false"/>
                <w:color w:val="000000"/>
                <w:sz w:val="20"/>
              </w:rPr>
              <w:t>
бұзушылықтарының түрлері
</w:t>
            </w:r>
            <w:r>
              <w:br/>
            </w:r>
            <w:r>
              <w:rPr>
                <w:rFonts w:ascii="Times New Roman"/>
                <w:b w:val="false"/>
                <w:i w:val="false"/>
                <w:color w:val="000000"/>
                <w:sz w:val="20"/>
              </w:rPr>
              <w:t>
мен сипаты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Төлеуші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көлемі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жіктемесінің
</w:t>
            </w:r>
            <w:r>
              <w:br/>
            </w:r>
            <w:r>
              <w:rPr>
                <w:rFonts w:ascii="Times New Roman"/>
                <w:b w:val="false"/>
                <w:i w:val="false"/>
                <w:color w:val="000000"/>
                <w:sz w:val="20"/>
              </w:rPr>
              <w:t>
кодына
</w:t>
            </w:r>
            <w:r>
              <w:br/>
            </w:r>
            <w:r>
              <w:rPr>
                <w:rFonts w:ascii="Times New Roman"/>
                <w:b w:val="false"/>
                <w:i w:val="false"/>
                <w:color w:val="000000"/>
                <w:sz w:val="20"/>
              </w:rPr>
              <w:t>
бюджетке
</w:t>
            </w:r>
            <w:r>
              <w:br/>
            </w:r>
            <w:r>
              <w:rPr>
                <w:rFonts w:ascii="Times New Roman"/>
                <w:b w:val="false"/>
                <w:i w:val="false"/>
                <w:color w:val="000000"/>
                <w:sz w:val="20"/>
              </w:rPr>
              <w:t>
есептеу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Істі
</w:t>
            </w:r>
            <w:r>
              <w:br/>
            </w:r>
            <w:r>
              <w:rPr>
                <w:rFonts w:ascii="Times New Roman"/>
                <w:b w:val="false"/>
                <w:i w:val="false"/>
                <w:color w:val="000000"/>
                <w:sz w:val="20"/>
              </w:rPr>
              <w:t>
қарауға
</w:t>
            </w:r>
            <w:r>
              <w:br/>
            </w:r>
            <w:r>
              <w:rPr>
                <w:rFonts w:ascii="Times New Roman"/>
                <w:b w:val="false"/>
                <w:i w:val="false"/>
                <w:color w:val="000000"/>
                <w:sz w:val="20"/>
              </w:rPr>
              <w:t>
уәкілетті
</w:t>
            </w:r>
            <w:r>
              <w:br/>
            </w:r>
            <w:r>
              <w:rPr>
                <w:rFonts w:ascii="Times New Roman"/>
                <w:b w:val="false"/>
                <w:i w:val="false"/>
                <w:color w:val="000000"/>
                <w:sz w:val="20"/>
              </w:rPr>
              <w:t>
органдар
</w:t>
            </w:r>
            <w:r>
              <w:br/>
            </w:r>
            <w:r>
              <w:rPr>
                <w:rFonts w:ascii="Times New Roman"/>
                <w:b w:val="false"/>
                <w:i w:val="false"/>
                <w:color w:val="000000"/>
                <w:sz w:val="20"/>
              </w:rPr>
              <w:t>
(ӘҚК
</w:t>
            </w:r>
            <w:r>
              <w:br/>
            </w:r>
            <w:r>
              <w:rPr>
                <w:rFonts w:ascii="Times New Roman"/>
                <w:b w:val="false"/>
                <w:i w:val="false"/>
                <w:color w:val="000000"/>
                <w:sz w:val="20"/>
              </w:rPr>
              <w:t>
541,
</w:t>
            </w:r>
            <w:r>
              <w:br/>
            </w:r>
            <w:r>
              <w:rPr>
                <w:rFonts w:ascii="Times New Roman"/>
                <w:b w:val="false"/>
                <w:i w:val="false"/>
                <w:color w:val="000000"/>
                <w:sz w:val="20"/>
              </w:rPr>
              <w:t>
570-
</w:t>
            </w:r>
            <w:r>
              <w:br/>
            </w:r>
            <w:r>
              <w:rPr>
                <w:rFonts w:ascii="Times New Roman"/>
                <w:b w:val="false"/>
                <w:i w:val="false"/>
                <w:color w:val="000000"/>
                <w:sz w:val="20"/>
              </w:rPr>
              <w:t>
баптарына
</w:t>
            </w:r>
            <w:r>
              <w:br/>
            </w:r>
            <w:r>
              <w:rPr>
                <w:rFonts w:ascii="Times New Roman"/>
                <w:b w:val="false"/>
                <w:i w:val="false"/>
                <w:color w:val="000000"/>
                <w:sz w:val="20"/>
              </w:rPr>
              <w:t>
сәйкес)
</w:t>
            </w: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Зейнетақымен қамсыздандыру туралы Қазақстан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Республикасының заңнамаларын бұзушылықтар
</w:t>
            </w:r>
            <w:r>
              <w:rPr>
                <w:rFonts w:ascii="Times New Roman"/>
                <w:b w:val="false"/>
                <w:i w:val="false"/>
                <w:color w:val="000000"/>
                <w:sz w:val="20"/>
              </w:rPr>
              <w:t>
</w:t>
            </w:r>
          </w:p>
        </w:tc>
      </w:tr>
      <w:tr>
        <w:trPr>
          <w:trHeight w:val="28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пайда-
</w:t>
            </w:r>
            <w:r>
              <w:br/>
            </w:r>
            <w:r>
              <w:rPr>
                <w:rFonts w:ascii="Times New Roman"/>
                <w:b w:val="false"/>
                <w:i w:val="false"/>
                <w:color w:val="000000"/>
                <w:sz w:val="20"/>
              </w:rPr>
              <w:t>
сына міндетті
</w:t>
            </w:r>
            <w:r>
              <w:br/>
            </w:r>
            <w:r>
              <w:rPr>
                <w:rFonts w:ascii="Times New Roman"/>
                <w:b w:val="false"/>
                <w:i w:val="false"/>
                <w:color w:val="000000"/>
                <w:sz w:val="20"/>
              </w:rPr>
              <w:t>
зейнетақы жар-
</w:t>
            </w:r>
            <w:r>
              <w:br/>
            </w:r>
            <w:r>
              <w:rPr>
                <w:rFonts w:ascii="Times New Roman"/>
                <w:b w:val="false"/>
                <w:i w:val="false"/>
                <w:color w:val="000000"/>
                <w:sz w:val="20"/>
              </w:rPr>
              <w:t>
налары бойынша
</w:t>
            </w:r>
            <w:r>
              <w:br/>
            </w:r>
            <w:r>
              <w:rPr>
                <w:rFonts w:ascii="Times New Roman"/>
                <w:b w:val="false"/>
                <w:i w:val="false"/>
                <w:color w:val="000000"/>
                <w:sz w:val="20"/>
              </w:rPr>
              <w:t>
берешек өндірі-
</w:t>
            </w:r>
            <w:r>
              <w:br/>
            </w:r>
            <w:r>
              <w:rPr>
                <w:rFonts w:ascii="Times New Roman"/>
                <w:b w:val="false"/>
                <w:i w:val="false"/>
                <w:color w:val="000000"/>
                <w:sz w:val="20"/>
              </w:rPr>
              <w:t>
ліп алынатын
</w:t>
            </w:r>
            <w:r>
              <w:br/>
            </w:r>
            <w:r>
              <w:rPr>
                <w:rFonts w:ascii="Times New Roman"/>
                <w:b w:val="false"/>
                <w:i w:val="false"/>
                <w:color w:val="000000"/>
                <w:sz w:val="20"/>
              </w:rPr>
              <w:t>
жинақтаушы зейнетақы қоры-
</w:t>
            </w:r>
            <w:r>
              <w:br/>
            </w:r>
            <w:r>
              <w:rPr>
                <w:rFonts w:ascii="Times New Roman"/>
                <w:b w:val="false"/>
                <w:i w:val="false"/>
                <w:color w:val="000000"/>
                <w:sz w:val="20"/>
              </w:rPr>
              <w:t>
ның салымшылары
</w:t>
            </w:r>
            <w:r>
              <w:br/>
            </w:r>
            <w:r>
              <w:rPr>
                <w:rFonts w:ascii="Times New Roman"/>
                <w:b w:val="false"/>
                <w:i w:val="false"/>
                <w:color w:val="000000"/>
                <w:sz w:val="20"/>
              </w:rPr>
              <w:t>
тізімін салық
</w:t>
            </w:r>
            <w:r>
              <w:br/>
            </w:r>
            <w:r>
              <w:rPr>
                <w:rFonts w:ascii="Times New Roman"/>
                <w:b w:val="false"/>
                <w:i w:val="false"/>
                <w:color w:val="000000"/>
                <w:sz w:val="20"/>
              </w:rPr>
              <w:t>
органына
</w:t>
            </w:r>
            <w:r>
              <w:br/>
            </w:r>
            <w:r>
              <w:rPr>
                <w:rFonts w:ascii="Times New Roman"/>
                <w:b w:val="false"/>
                <w:i w:val="false"/>
                <w:color w:val="000000"/>
                <w:sz w:val="20"/>
              </w:rPr>
              <w:t>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w:t>
            </w:r>
            <w:r>
              <w:br/>
            </w:r>
            <w:r>
              <w:rPr>
                <w:rFonts w:ascii="Times New Roman"/>
                <w:b w:val="false"/>
                <w:i w:val="false"/>
                <w:color w:val="000000"/>
                <w:sz w:val="20"/>
              </w:rPr>
              <w:t>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органдарына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кәсіпкерлер,
</w:t>
            </w:r>
            <w:r>
              <w:br/>
            </w:r>
            <w:r>
              <w:rPr>
                <w:rFonts w:ascii="Times New Roman"/>
                <w:b w:val="false"/>
                <w:i w:val="false"/>
                <w:color w:val="000000"/>
                <w:sz w:val="20"/>
              </w:rPr>
              <w:t>
жеке
</w:t>
            </w:r>
            <w:r>
              <w:br/>
            </w:r>
            <w:r>
              <w:rPr>
                <w:rFonts w:ascii="Times New Roman"/>
                <w:b w:val="false"/>
                <w:i w:val="false"/>
                <w:color w:val="000000"/>
                <w:sz w:val="20"/>
              </w:rPr>
              <w:t>
нотариустар,
</w:t>
            </w:r>
            <w:r>
              <w:br/>
            </w:r>
            <w:r>
              <w:rPr>
                <w:rFonts w:ascii="Times New Roman"/>
                <w:b w:val="false"/>
                <w:i w:val="false"/>
                <w:color w:val="000000"/>
                <w:sz w:val="20"/>
              </w:rPr>
              <w:t>
адвокаттар
</w:t>
            </w:r>
            <w:r>
              <w:br/>
            </w:r>
            <w:r>
              <w:rPr>
                <w:rFonts w:ascii="Times New Roman"/>
                <w:b w:val="false"/>
                <w:i w:val="false"/>
                <w:color w:val="000000"/>
                <w:sz w:val="20"/>
              </w:rPr>
              <w:t>
мен лауазымды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w:t>
            </w:r>
            <w:r>
              <w:br/>
            </w:r>
            <w:r>
              <w:rPr>
                <w:rFonts w:ascii="Times New Roman"/>
                <w:b w:val="false"/>
                <w:i w:val="false"/>
                <w:color w:val="000000"/>
                <w:sz w:val="20"/>
              </w:rPr>
              <w:t>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r>
              <w:br/>
            </w:r>
            <w:r>
              <w:rPr>
                <w:rFonts w:ascii="Times New Roman"/>
                <w:b w:val="false"/>
                <w:i w:val="false"/>
                <w:color w:val="000000"/>
                <w:sz w:val="20"/>
              </w:rPr>
              <w:t>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w:t>
            </w:r>
            <w:r>
              <w:br/>
            </w:r>
            <w:r>
              <w:rPr>
                <w:rFonts w:ascii="Times New Roman"/>
                <w:b w:val="false"/>
                <w:i w:val="false"/>
                <w:color w:val="000000"/>
                <w:sz w:val="20"/>
              </w:rPr>
              <w:t>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w:t>
            </w:r>
            <w:r>
              <w:br/>
            </w:r>
            <w:r>
              <w:rPr>
                <w:rFonts w:ascii="Times New Roman"/>
                <w:b w:val="false"/>
                <w:i w:val="false"/>
                <w:color w:val="000000"/>
                <w:sz w:val="20"/>
              </w:rPr>
              <w:t>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жинақтаушы
</w:t>
            </w:r>
            <w:r>
              <w:br/>
            </w:r>
            <w:r>
              <w:rPr>
                <w:rFonts w:ascii="Times New Roman"/>
                <w:b w:val="false"/>
                <w:i w:val="false"/>
                <w:color w:val="000000"/>
                <w:sz w:val="20"/>
              </w:rPr>
              <w:t>
зейнетақы қор-
</w:t>
            </w:r>
            <w:r>
              <w:br/>
            </w:r>
            <w:r>
              <w:rPr>
                <w:rFonts w:ascii="Times New Roman"/>
                <w:b w:val="false"/>
                <w:i w:val="false"/>
                <w:color w:val="000000"/>
                <w:sz w:val="20"/>
              </w:rPr>
              <w:t>
лары бойынша
</w:t>
            </w:r>
            <w:r>
              <w:br/>
            </w:r>
            <w:r>
              <w:rPr>
                <w:rFonts w:ascii="Times New Roman"/>
                <w:b w:val="false"/>
                <w:i w:val="false"/>
                <w:color w:val="000000"/>
                <w:sz w:val="20"/>
              </w:rPr>
              <w:t>
жалпы берешек
</w:t>
            </w:r>
            <w:r>
              <w:br/>
            </w:r>
            <w:r>
              <w:rPr>
                <w:rFonts w:ascii="Times New Roman"/>
                <w:b w:val="false"/>
                <w:i w:val="false"/>
                <w:color w:val="000000"/>
                <w:sz w:val="20"/>
              </w:rPr>
              <w:t>
сомасының
</w:t>
            </w:r>
            <w:r>
              <w:br/>
            </w:r>
            <w:r>
              <w:rPr>
                <w:rFonts w:ascii="Times New Roman"/>
                <w:b w:val="false"/>
                <w:i w:val="false"/>
                <w:color w:val="000000"/>
                <w:sz w:val="20"/>
              </w:rPr>
              <w:t>
көрсетілуімен
</w:t>
            </w:r>
            <w:r>
              <w:br/>
            </w:r>
            <w:r>
              <w:rPr>
                <w:rFonts w:ascii="Times New Roman"/>
                <w:b w:val="false"/>
                <w:i w:val="false"/>
                <w:color w:val="000000"/>
                <w:sz w:val="20"/>
              </w:rPr>
              <w:t>
жинақтаушы
</w:t>
            </w:r>
            <w:r>
              <w:br/>
            </w:r>
            <w:r>
              <w:rPr>
                <w:rFonts w:ascii="Times New Roman"/>
                <w:b w:val="false"/>
                <w:i w:val="false"/>
                <w:color w:val="000000"/>
                <w:sz w:val="20"/>
              </w:rPr>
              <w:t>
зейнетақы
</w:t>
            </w:r>
            <w:r>
              <w:br/>
            </w:r>
            <w:r>
              <w:rPr>
                <w:rFonts w:ascii="Times New Roman"/>
                <w:b w:val="false"/>
                <w:i w:val="false"/>
                <w:color w:val="000000"/>
                <w:sz w:val="20"/>
              </w:rPr>
              <w:t>
қорларының
</w:t>
            </w:r>
            <w:r>
              <w:br/>
            </w:r>
            <w:r>
              <w:rPr>
                <w:rFonts w:ascii="Times New Roman"/>
                <w:b w:val="false"/>
                <w:i w:val="false"/>
                <w:color w:val="000000"/>
                <w:sz w:val="20"/>
              </w:rPr>
              <w:t>
тізімін салық
</w:t>
            </w:r>
            <w:r>
              <w:br/>
            </w:r>
            <w:r>
              <w:rPr>
                <w:rFonts w:ascii="Times New Roman"/>
                <w:b w:val="false"/>
                <w:i w:val="false"/>
                <w:color w:val="000000"/>
                <w:sz w:val="20"/>
              </w:rPr>
              <w:t>
органына
</w:t>
            </w:r>
            <w:r>
              <w:br/>
            </w:r>
            <w:r>
              <w:rPr>
                <w:rFonts w:ascii="Times New Roman"/>
                <w:b w:val="false"/>
                <w:i w:val="false"/>
                <w:color w:val="000000"/>
                <w:sz w:val="20"/>
              </w:rPr>
              <w:t>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w:t>
            </w:r>
            <w:r>
              <w:br/>
            </w:r>
            <w:r>
              <w:rPr>
                <w:rFonts w:ascii="Times New Roman"/>
                <w:b w:val="false"/>
                <w:i w:val="false"/>
                <w:color w:val="000000"/>
                <w:sz w:val="20"/>
              </w:rPr>
              <w:t>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w:t>
            </w:r>
            <w:r>
              <w:br/>
            </w:r>
            <w:r>
              <w:rPr>
                <w:rFonts w:ascii="Times New Roman"/>
                <w:b w:val="false"/>
                <w:i w:val="false"/>
                <w:color w:val="000000"/>
                <w:sz w:val="20"/>
              </w:rPr>
              <w:t>
кодына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Зейнетақымен
</w:t>
            </w:r>
            <w:r>
              <w:br/>
            </w:r>
            <w:r>
              <w:rPr>
                <w:rFonts w:ascii="Times New Roman"/>
                <w:b w:val="false"/>
                <w:i w:val="false"/>
                <w:color w:val="000000"/>
                <w:sz w:val="20"/>
              </w:rPr>
              <w:t>
қамсыздандыру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заңнамасымен
</w:t>
            </w:r>
            <w:r>
              <w:br/>
            </w:r>
            <w:r>
              <w:rPr>
                <w:rFonts w:ascii="Times New Roman"/>
                <w:b w:val="false"/>
                <w:i w:val="false"/>
                <w:color w:val="000000"/>
                <w:sz w:val="20"/>
              </w:rPr>
              <w:t>
белгіленген
</w:t>
            </w:r>
            <w:r>
              <w:br/>
            </w:r>
            <w:r>
              <w:rPr>
                <w:rFonts w:ascii="Times New Roman"/>
                <w:b w:val="false"/>
                <w:i w:val="false"/>
                <w:color w:val="000000"/>
                <w:sz w:val="20"/>
              </w:rPr>
              <w:t>
мерзімде
</w:t>
            </w:r>
            <w:r>
              <w:br/>
            </w:r>
            <w:r>
              <w:rPr>
                <w:rFonts w:ascii="Times New Roman"/>
                <w:b w:val="false"/>
                <w:i w:val="false"/>
                <w:color w:val="000000"/>
                <w:sz w:val="20"/>
              </w:rPr>
              <w:t>
есептелген,
</w:t>
            </w:r>
            <w:r>
              <w:br/>
            </w:r>
            <w:r>
              <w:rPr>
                <w:rFonts w:ascii="Times New Roman"/>
                <w:b w:val="false"/>
                <w:i w:val="false"/>
                <w:color w:val="000000"/>
                <w:sz w:val="20"/>
              </w:rPr>
              <w:t>
ұсталған (қосып
</w:t>
            </w:r>
            <w:r>
              <w:br/>
            </w:r>
            <w:r>
              <w:rPr>
                <w:rFonts w:ascii="Times New Roman"/>
                <w:b w:val="false"/>
                <w:i w:val="false"/>
                <w:color w:val="000000"/>
                <w:sz w:val="20"/>
              </w:rPr>
              <w:t>
есептелген)
</w:t>
            </w:r>
            <w:r>
              <w:br/>
            </w:r>
            <w:r>
              <w:rPr>
                <w:rFonts w:ascii="Times New Roman"/>
                <w:b w:val="false"/>
                <w:i w:val="false"/>
                <w:color w:val="000000"/>
                <w:sz w:val="20"/>
              </w:rPr>
              <w:t>
және аударылған
</w:t>
            </w:r>
            <w:r>
              <w:br/>
            </w:r>
            <w:r>
              <w:rPr>
                <w:rFonts w:ascii="Times New Roman"/>
                <w:b w:val="false"/>
                <w:i w:val="false"/>
                <w:color w:val="000000"/>
                <w:sz w:val="20"/>
              </w:rPr>
              <w:t>
міндетті зейнетақы жарналарының есептерін
</w:t>
            </w:r>
            <w:r>
              <w:br/>
            </w:r>
            <w:r>
              <w:rPr>
                <w:rFonts w:ascii="Times New Roman"/>
                <w:b w:val="false"/>
                <w:i w:val="false"/>
                <w:color w:val="000000"/>
                <w:sz w:val="20"/>
              </w:rPr>
              <w:t>
салық органына
</w:t>
            </w:r>
            <w:r>
              <w:br/>
            </w:r>
            <w:r>
              <w:rPr>
                <w:rFonts w:ascii="Times New Roman"/>
                <w:b w:val="false"/>
                <w:i w:val="false"/>
                <w:color w:val="000000"/>
                <w:sz w:val="20"/>
              </w:rPr>
              <w:t>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заңнамасымен
</w:t>
            </w:r>
            <w:r>
              <w:br/>
            </w:r>
            <w:r>
              <w:rPr>
                <w:rFonts w:ascii="Times New Roman"/>
                <w:b w:val="false"/>
                <w:i w:val="false"/>
                <w:color w:val="000000"/>
                <w:sz w:val="20"/>
              </w:rPr>
              <w:t>
белгіленген
</w:t>
            </w:r>
            <w:r>
              <w:br/>
            </w:r>
            <w:r>
              <w:rPr>
                <w:rFonts w:ascii="Times New Roman"/>
                <w:b w:val="false"/>
                <w:i w:val="false"/>
                <w:color w:val="000000"/>
                <w:sz w:val="20"/>
              </w:rPr>
              <w:t>
тәртіпке сәйкес
</w:t>
            </w:r>
            <w:r>
              <w:br/>
            </w:r>
            <w:r>
              <w:rPr>
                <w:rFonts w:ascii="Times New Roman"/>
                <w:b w:val="false"/>
                <w:i w:val="false"/>
                <w:color w:val="000000"/>
                <w:sz w:val="20"/>
              </w:rPr>
              <w:t>
әр қызметкер
</w:t>
            </w:r>
            <w:r>
              <w:br/>
            </w:r>
            <w:r>
              <w:rPr>
                <w:rFonts w:ascii="Times New Roman"/>
                <w:b w:val="false"/>
                <w:i w:val="false"/>
                <w:color w:val="000000"/>
                <w:sz w:val="20"/>
              </w:rPr>
              <w:t>
бойынша
</w:t>
            </w:r>
            <w:r>
              <w:br/>
            </w:r>
            <w:r>
              <w:rPr>
                <w:rFonts w:ascii="Times New Roman"/>
                <w:b w:val="false"/>
                <w:i w:val="false"/>
                <w:color w:val="000000"/>
                <w:sz w:val="20"/>
              </w:rPr>
              <w:t>
есептелген,
</w:t>
            </w:r>
            <w:r>
              <w:br/>
            </w:r>
            <w:r>
              <w:rPr>
                <w:rFonts w:ascii="Times New Roman"/>
                <w:b w:val="false"/>
                <w:i w:val="false"/>
                <w:color w:val="000000"/>
                <w:sz w:val="20"/>
              </w:rPr>
              <w:t>
ұсталған (қосып
</w:t>
            </w:r>
            <w:r>
              <w:br/>
            </w:r>
            <w:r>
              <w:rPr>
                <w:rFonts w:ascii="Times New Roman"/>
                <w:b w:val="false"/>
                <w:i w:val="false"/>
                <w:color w:val="000000"/>
                <w:sz w:val="20"/>
              </w:rPr>
              <w:t>
есептелген)
</w:t>
            </w:r>
            <w:r>
              <w:br/>
            </w:r>
            <w:r>
              <w:rPr>
                <w:rFonts w:ascii="Times New Roman"/>
                <w:b w:val="false"/>
                <w:i w:val="false"/>
                <w:color w:val="000000"/>
                <w:sz w:val="20"/>
              </w:rPr>
              <w:t>
және аударылған
</w:t>
            </w:r>
            <w:r>
              <w:br/>
            </w:r>
            <w:r>
              <w:rPr>
                <w:rFonts w:ascii="Times New Roman"/>
                <w:b w:val="false"/>
                <w:i w:val="false"/>
                <w:color w:val="000000"/>
                <w:sz w:val="20"/>
              </w:rPr>
              <w:t>
міндетті зей-
</w:t>
            </w:r>
            <w:r>
              <w:br/>
            </w:r>
            <w:r>
              <w:rPr>
                <w:rFonts w:ascii="Times New Roman"/>
                <w:b w:val="false"/>
                <w:i w:val="false"/>
                <w:color w:val="000000"/>
                <w:sz w:val="20"/>
              </w:rPr>
              <w:t>
нетақы жарнала-
</w:t>
            </w:r>
            <w:r>
              <w:br/>
            </w:r>
            <w:r>
              <w:rPr>
                <w:rFonts w:ascii="Times New Roman"/>
                <w:b w:val="false"/>
                <w:i w:val="false"/>
                <w:color w:val="000000"/>
                <w:sz w:val="20"/>
              </w:rPr>
              <w:t>
рының бастапқы
</w:t>
            </w:r>
            <w:r>
              <w:br/>
            </w:r>
            <w:r>
              <w:rPr>
                <w:rFonts w:ascii="Times New Roman"/>
                <w:b w:val="false"/>
                <w:i w:val="false"/>
                <w:color w:val="000000"/>
                <w:sz w:val="20"/>
              </w:rPr>
              <w:t>
есебін
</w:t>
            </w:r>
            <w:r>
              <w:br/>
            </w:r>
            <w:r>
              <w:rPr>
                <w:rFonts w:ascii="Times New Roman"/>
                <w:b w:val="false"/>
                <w:i w:val="false"/>
                <w:color w:val="000000"/>
                <w:sz w:val="20"/>
              </w:rPr>
              <w:t>
жүргізбеуі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Зейнетақымен
</w:t>
            </w:r>
            <w:r>
              <w:br/>
            </w:r>
            <w:r>
              <w:rPr>
                <w:rFonts w:ascii="Times New Roman"/>
                <w:b w:val="false"/>
                <w:i w:val="false"/>
                <w:color w:val="000000"/>
                <w:sz w:val="20"/>
              </w:rPr>
              <w:t>
қамсыздандыру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заңнамасымен
</w:t>
            </w:r>
            <w:r>
              <w:br/>
            </w:r>
            <w:r>
              <w:rPr>
                <w:rFonts w:ascii="Times New Roman"/>
                <w:b w:val="false"/>
                <w:i w:val="false"/>
                <w:color w:val="000000"/>
                <w:sz w:val="20"/>
              </w:rPr>
              <w:t>
белгіленген
</w:t>
            </w:r>
            <w:r>
              <w:br/>
            </w:r>
            <w:r>
              <w:rPr>
                <w:rFonts w:ascii="Times New Roman"/>
                <w:b w:val="false"/>
                <w:i w:val="false"/>
                <w:color w:val="000000"/>
                <w:sz w:val="20"/>
              </w:rPr>
              <w:t>
мерзімде салым-
</w:t>
            </w:r>
            <w:r>
              <w:br/>
            </w:r>
            <w:r>
              <w:rPr>
                <w:rFonts w:ascii="Times New Roman"/>
                <w:b w:val="false"/>
                <w:i w:val="false"/>
                <w:color w:val="000000"/>
                <w:sz w:val="20"/>
              </w:rPr>
              <w:t>
шыларға есеп-
</w:t>
            </w:r>
            <w:r>
              <w:br/>
            </w:r>
            <w:r>
              <w:rPr>
                <w:rFonts w:ascii="Times New Roman"/>
                <w:b w:val="false"/>
                <w:i w:val="false"/>
                <w:color w:val="000000"/>
                <w:sz w:val="20"/>
              </w:rPr>
              <w:t>
телген, ұстал-
</w:t>
            </w:r>
            <w:r>
              <w:br/>
            </w:r>
            <w:r>
              <w:rPr>
                <w:rFonts w:ascii="Times New Roman"/>
                <w:b w:val="false"/>
                <w:i w:val="false"/>
                <w:color w:val="000000"/>
                <w:sz w:val="20"/>
              </w:rPr>
              <w:t>
ған (қосып
</w:t>
            </w:r>
            <w:r>
              <w:br/>
            </w:r>
            <w:r>
              <w:rPr>
                <w:rFonts w:ascii="Times New Roman"/>
                <w:b w:val="false"/>
                <w:i w:val="false"/>
                <w:color w:val="000000"/>
                <w:sz w:val="20"/>
              </w:rPr>
              <w:t>
есептелген) және аударылған
</w:t>
            </w:r>
            <w:r>
              <w:br/>
            </w:r>
            <w:r>
              <w:rPr>
                <w:rFonts w:ascii="Times New Roman"/>
                <w:b w:val="false"/>
                <w:i w:val="false"/>
                <w:color w:val="000000"/>
                <w:sz w:val="20"/>
              </w:rPr>
              <w:t>
міндетті зейнетақы жарналары туралы мәліметтерді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қорына міндетті зейнетақы жарналарын уақтылы және (немесе) толық есептемеу, ұстамау (қосып есептемеу) және (немесе) төлемеу (аудармау)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жаза қолданғаннан кейінгі жылдың ішінде қайталап
</w:t>
            </w:r>
            <w:r>
              <w:br/>
            </w:r>
            <w:r>
              <w:rPr>
                <w:rFonts w:ascii="Times New Roman"/>
                <w:b w:val="false"/>
                <w:i w:val="false"/>
                <w:color w:val="000000"/>
                <w:sz w:val="20"/>
              </w:rPr>
              <w:t>
жасалған осы баптың 3-бөлігінде көзделген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Міндетті әлеуметтік сақтандыру туралы Қазақстан Республикасының заңнамасын бұзу 
</w:t>
            </w:r>
            <w:r>
              <w:rPr>
                <w:rFonts w:ascii="Times New Roman"/>
                <w:b w:val="false"/>
                <w:i w:val="false"/>
                <w:color w:val="000000"/>
                <w:sz w:val="20"/>
              </w:rPr>
              <w:t>
</w:t>
            </w:r>
          </w:p>
        </w:tc>
      </w:tr>
      <w:tr>
        <w:trPr>
          <w:trHeight w:val="127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кәсіпкердің, жеке нотариустың, адвокаттың, заңды тұлғаның немесе оның лауазымды тұлғаларының Мемлекеттік әлеуметтік сақтандыру қорына әлеуметтік аударымдар бойынша міндеттерді орындамауы немесе тиісінше орындамауы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жеке нотариустар, адвокаттар мен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аударылмаған (уақтылы аударылмаған) әлеуметтік аударымдардан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аударылмаған (уақтылы аударылмаған) әлеуметтік аударым-
</w:t>
            </w:r>
            <w:r>
              <w:br/>
            </w:r>
            <w:r>
              <w:rPr>
                <w:rFonts w:ascii="Times New Roman"/>
                <w:b w:val="false"/>
                <w:i w:val="false"/>
                <w:color w:val="000000"/>
                <w:sz w:val="20"/>
              </w:rPr>
              <w:t>
дардан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Жалған кәсіпкерлік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Банкроттық кезіндегі заңсыз іс-әрекеттер
</w:t>
            </w:r>
            <w:r>
              <w:rPr>
                <w:rFonts w:ascii="Times New Roman"/>
                <w:b w:val="false"/>
                <w:i w:val="false"/>
                <w:color w:val="000000"/>
                <w:sz w:val="20"/>
              </w:rPr>
              <w:t>
</w:t>
            </w:r>
          </w:p>
        </w:tc>
      </w:tr>
      <w:tr>
        <w:trPr>
          <w:trHeight w:val="219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немесе мүліктік міндеттемесін, мүлік, оның мөлшері, орналасқан орны
</w:t>
            </w:r>
            <w:r>
              <w:br/>
            </w:r>
            <w:r>
              <w:rPr>
                <w:rFonts w:ascii="Times New Roman"/>
                <w:b w:val="false"/>
                <w:i w:val="false"/>
                <w:color w:val="000000"/>
                <w:sz w:val="20"/>
              </w:rPr>
              <w:t>
туралы мәліметі
</w:t>
            </w:r>
            <w:r>
              <w:br/>
            </w:r>
            <w:r>
              <w:rPr>
                <w:rFonts w:ascii="Times New Roman"/>
                <w:b w:val="false"/>
                <w:i w:val="false"/>
                <w:color w:val="000000"/>
                <w:sz w:val="20"/>
              </w:rPr>
              <w:t>
болмаса мүлік, мүлікті басқаның иелігіне беру, мүлікті аластату немесе жою туралы басқалай ақпараттарды жасыру, ал жасыру, жою,  егер бұл әрекеттер банкроттық кезінде немесе банкротқа әкелетін жағдайда экономикалық
</w:t>
            </w:r>
            <w:r>
              <w:br/>
            </w:r>
            <w:r>
              <w:rPr>
                <w:rFonts w:ascii="Times New Roman"/>
                <w:b w:val="false"/>
                <w:i w:val="false"/>
                <w:color w:val="000000"/>
                <w:sz w:val="20"/>
              </w:rPr>
              <w:t>
қызметте көрі-
</w:t>
            </w:r>
            <w:r>
              <w:br/>
            </w:r>
            <w:r>
              <w:rPr>
                <w:rFonts w:ascii="Times New Roman"/>
                <w:b w:val="false"/>
                <w:i w:val="false"/>
                <w:color w:val="000000"/>
                <w:sz w:val="20"/>
              </w:rPr>
              <w:t>
ніс табатын бухгалтерлік және егер бұл
</w:t>
            </w:r>
            <w:r>
              <w:br/>
            </w:r>
            <w:r>
              <w:rPr>
                <w:rFonts w:ascii="Times New Roman"/>
                <w:b w:val="false"/>
                <w:i w:val="false"/>
                <w:color w:val="000000"/>
                <w:sz w:val="20"/>
              </w:rPr>
              <w:t>
әрекеттерде қылмыстық жаза қолданылатын
</w:t>
            </w:r>
            <w:r>
              <w:br/>
            </w:r>
            <w:r>
              <w:rPr>
                <w:rFonts w:ascii="Times New Roman"/>
                <w:b w:val="false"/>
                <w:i w:val="false"/>
                <w:color w:val="000000"/>
                <w:sz w:val="20"/>
              </w:rPr>
              <w:t>
әрекет белгі.
</w:t>
            </w:r>
            <w:r>
              <w:br/>
            </w:r>
            <w:r>
              <w:rPr>
                <w:rFonts w:ascii="Times New Roman"/>
                <w:b w:val="false"/>
                <w:i w:val="false"/>
                <w:color w:val="000000"/>
                <w:sz w:val="20"/>
              </w:rPr>
              <w:t>
леріне тең болса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немесе борышкер
</w:t>
            </w:r>
            <w:r>
              <w:br/>
            </w:r>
            <w:r>
              <w:rPr>
                <w:rFonts w:ascii="Times New Roman"/>
                <w:b w:val="false"/>
                <w:i w:val="false"/>
                <w:color w:val="000000"/>
                <w:sz w:val="20"/>
              </w:rPr>
              <w:t>
ұйым немесе
</w:t>
            </w:r>
            <w:r>
              <w:br/>
            </w:r>
            <w:r>
              <w:rPr>
                <w:rFonts w:ascii="Times New Roman"/>
                <w:b w:val="false"/>
                <w:i w:val="false"/>
                <w:color w:val="000000"/>
                <w:sz w:val="20"/>
              </w:rPr>
              <w:t>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тұлғалардың, борышкер-ұйымның меншіктенушісінің немесе өзінің нақты жағдайы (банкроттық) туралы білетін
</w:t>
            </w:r>
            <w:r>
              <w:br/>
            </w:r>
            <w:r>
              <w:rPr>
                <w:rFonts w:ascii="Times New Roman"/>
                <w:b w:val="false"/>
                <w:i w:val="false"/>
                <w:color w:val="000000"/>
                <w:sz w:val="20"/>
              </w:rPr>
              <w:t>
жеке кәсіпкердің жекелеген кредиторлардың мүліктік талаптарын
</w:t>
            </w:r>
            <w:r>
              <w:br/>
            </w:r>
            <w:r>
              <w:rPr>
                <w:rFonts w:ascii="Times New Roman"/>
                <w:b w:val="false"/>
                <w:i w:val="false"/>
                <w:color w:val="000000"/>
                <w:sz w:val="20"/>
              </w:rPr>
              <w:t>
заңсыз қанағаттандыруы, басқа
</w:t>
            </w:r>
            <w:r>
              <w:br/>
            </w:r>
            <w:r>
              <w:rPr>
                <w:rFonts w:ascii="Times New Roman"/>
                <w:b w:val="false"/>
                <w:i w:val="false"/>
                <w:color w:val="000000"/>
                <w:sz w:val="20"/>
              </w:rPr>
              <w:t>
кредитке көрінеу залал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немесе борышкер
</w:t>
            </w:r>
            <w:r>
              <w:br/>
            </w:r>
            <w:r>
              <w:rPr>
                <w:rFonts w:ascii="Times New Roman"/>
                <w:b w:val="false"/>
                <w:i w:val="false"/>
                <w:color w:val="000000"/>
                <w:sz w:val="20"/>
              </w:rPr>
              <w:t>
ұйым немесе
</w:t>
            </w:r>
            <w:r>
              <w:br/>
            </w:r>
            <w:r>
              <w:rPr>
                <w:rFonts w:ascii="Times New Roman"/>
                <w:b w:val="false"/>
                <w:i w:val="false"/>
                <w:color w:val="000000"/>
                <w:sz w:val="20"/>
              </w:rPr>
              <w:t>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500-1000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Қасақана банкроттық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500-750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Жалған банкроттық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200-550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8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Этил спирті немесе алкоголь өнімдерінің айналымы ережелерін бұзу, ал белгіленген стандартқа сәйкес келмейтін этил спирті немесе алкоголь өнімдерінің өндірісіне тең 
</w:t>
            </w:r>
            <w:r>
              <w:rPr>
                <w:rFonts w:ascii="Times New Roman"/>
                <w:b w:val="false"/>
                <w:i w:val="false"/>
                <w:color w:val="000000"/>
                <w:sz w:val="20"/>
              </w:rPr>
              <w:t>
</w:t>
            </w: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спирті немесе алкоголь өнімдерінің айналымы ережелерін бұзу, ал белгіленген стандартқа сәйкес келмейтін этил спирті немесе алкоголь өнімдерінің өндірісіне тең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500-700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w:t>
            </w:r>
            <w:r>
              <w:br/>
            </w:r>
            <w:r>
              <w:rPr>
                <w:rFonts w:ascii="Times New Roman"/>
                <w:b w:val="false"/>
                <w:i w:val="false"/>
                <w:color w:val="000000"/>
                <w:sz w:val="20"/>
              </w:rPr>
              <w:t>
бірінші бөлігінде
</w:t>
            </w:r>
            <w:r>
              <w:br/>
            </w:r>
            <w:r>
              <w:rPr>
                <w:rFonts w:ascii="Times New Roman"/>
                <w:b w:val="false"/>
                <w:i w:val="false"/>
                <w:color w:val="000000"/>
                <w:sz w:val="20"/>
              </w:rPr>
              <w:t>
көзделген
</w:t>
            </w:r>
            <w:r>
              <w:br/>
            </w:r>
            <w:r>
              <w:rPr>
                <w:rFonts w:ascii="Times New Roman"/>
                <w:b w:val="false"/>
                <w:i w:val="false"/>
                <w:color w:val="000000"/>
                <w:sz w:val="20"/>
              </w:rPr>
              <w:t>
әкімшілік жаза
</w:t>
            </w:r>
            <w:r>
              <w:br/>
            </w:r>
            <w:r>
              <w:rPr>
                <w:rFonts w:ascii="Times New Roman"/>
                <w:b w:val="false"/>
                <w:i w:val="false"/>
                <w:color w:val="000000"/>
                <w:sz w:val="20"/>
              </w:rPr>
              <w:t>
қолданғаннан
</w:t>
            </w:r>
            <w:r>
              <w:br/>
            </w:r>
            <w:r>
              <w:rPr>
                <w:rFonts w:ascii="Times New Roman"/>
                <w:b w:val="false"/>
                <w:i w:val="false"/>
                <w:color w:val="000000"/>
                <w:sz w:val="20"/>
              </w:rPr>
              <w:t>
кейін жыл ішінде
</w:t>
            </w:r>
            <w:r>
              <w:br/>
            </w:r>
            <w:r>
              <w:rPr>
                <w:rFonts w:ascii="Times New Roman"/>
                <w:b w:val="false"/>
                <w:i w:val="false"/>
                <w:color w:val="000000"/>
                <w:sz w:val="20"/>
              </w:rPr>
              <w:t>
қайталап жасалған
</w:t>
            </w:r>
            <w:r>
              <w:br/>
            </w:r>
            <w:r>
              <w:rPr>
                <w:rFonts w:ascii="Times New Roman"/>
                <w:b w:val="false"/>
                <w:i w:val="false"/>
                <w:color w:val="000000"/>
                <w:sz w:val="20"/>
              </w:rPr>
              <w:t>
сол іс-әрекеттер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 субъек.
</w:t>
            </w:r>
            <w:r>
              <w:br/>
            </w:r>
            <w:r>
              <w:rPr>
                <w:rFonts w:ascii="Times New Roman"/>
                <w:b w:val="false"/>
                <w:i w:val="false"/>
                <w:color w:val="000000"/>
                <w:sz w:val="20"/>
              </w:rPr>
              <w:t>
тілері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заңды
</w:t>
            </w:r>
            <w:r>
              <w:br/>
            </w:r>
            <w:r>
              <w:rPr>
                <w:rFonts w:ascii="Times New Roman"/>
                <w:b w:val="false"/>
                <w:i w:val="false"/>
                <w:color w:val="000000"/>
                <w:sz w:val="20"/>
              </w:rPr>
              <w:t>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300-400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
</w:t>
            </w:r>
            <w:r>
              <w:br/>
            </w:r>
            <w:r>
              <w:rPr>
                <w:rFonts w:ascii="Times New Roman"/>
                <w:b w:val="false"/>
                <w:i w:val="false"/>
                <w:color w:val="000000"/>
                <w:sz w:val="20"/>
              </w:rPr>
              <w:t>
керлік
</w:t>
            </w:r>
            <w:r>
              <w:br/>
            </w:r>
            <w:r>
              <w:rPr>
                <w:rFonts w:ascii="Times New Roman"/>
                <w:b w:val="false"/>
                <w:i w:val="false"/>
                <w:color w:val="000000"/>
                <w:sz w:val="20"/>
              </w:rPr>
              <w:t>
субъектісі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900-1000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Микрокредиттік ұйымдардың микрокредиттік ұйымдар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туралы заңнама талаптарын бұзу
</w:t>
            </w:r>
            <w:r>
              <w:rPr>
                <w:rFonts w:ascii="Times New Roman"/>
                <w:b w:val="false"/>
                <w:i w:val="false"/>
                <w:color w:val="000000"/>
                <w:sz w:val="20"/>
              </w:rPr>
              <w:t>
</w:t>
            </w:r>
          </w:p>
        </w:tc>
      </w:tr>
      <w:tr>
        <w:trPr>
          <w:trHeight w:val="9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Микрокредиттік ұйымдардың микрокредиттік ұйымдар туралы заңнамаға сәйкес тыйым салынған не олардың құқық қабілеттілігі шегінен тыс операциялар мен мәмілелерді жүзеге асыруы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адамдарға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70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
</w:t>
            </w:r>
            <w:r>
              <w:br/>
            </w:r>
            <w:r>
              <w:rPr>
                <w:rFonts w:ascii="Times New Roman"/>
                <w:b w:val="false"/>
                <w:i w:val="false"/>
                <w:color w:val="000000"/>
                <w:sz w:val="20"/>
              </w:rPr>
              <w:t>
лік субъектілері болып табылатын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сомасының 0,1%  дейінгі не операциялар бойынша алынған кіріс сомасының 30%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сомасының 0,1%  дейінгі не операциялар бойынша алынған кіріс сомасының 50%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Микрокредиттік ұйымның бұқаралық
</w:t>
            </w:r>
            <w:r>
              <w:br/>
            </w:r>
            <w:r>
              <w:rPr>
                <w:rFonts w:ascii="Times New Roman"/>
                <w:b w:val="false"/>
                <w:i w:val="false"/>
                <w:color w:val="000000"/>
                <w:sz w:val="20"/>
              </w:rPr>
              <w:t>
ақпарат құралдарында жарияланған күні шындыққа сәйкес келмейтін жарнаманы хабарлауы немесе жариялауы, егер бұл іс-әрекет.
</w:t>
            </w:r>
            <w:r>
              <w:br/>
            </w:r>
            <w:r>
              <w:rPr>
                <w:rFonts w:ascii="Times New Roman"/>
                <w:b w:val="false"/>
                <w:i w:val="false"/>
                <w:color w:val="000000"/>
                <w:sz w:val="20"/>
              </w:rPr>
              <w:t>
терде қылмыстық жаза қолданы.
</w:t>
            </w:r>
            <w:r>
              <w:br/>
            </w:r>
            <w:r>
              <w:rPr>
                <w:rFonts w:ascii="Times New Roman"/>
                <w:b w:val="false"/>
                <w:i w:val="false"/>
                <w:color w:val="000000"/>
                <w:sz w:val="20"/>
              </w:rPr>
              <w:t>
латын әрекет белгілері болмаса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немесе орта кәсіпкерлік субъектілері болып табылатын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100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200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органында салық есебіне қою мерзімін бұзу
</w:t>
            </w:r>
            <w:r>
              <w:rPr>
                <w:rFonts w:ascii="Times New Roman"/>
                <w:b w:val="false"/>
                <w:i w:val="false"/>
                <w:color w:val="000000"/>
                <w:sz w:val="20"/>
              </w:rPr>
              <w:t>
</w:t>
            </w: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екінші бөлігінде көзделген жағдайлардан басқа, салық органына тіркеу есебіне қою туралы өтінішті берудің ҚР заңнама актілерінде белгіленген мерзімін бұзу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немесе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органында тоқсан күннен артық тіркеу есебіне қою туралы өтінішті берудің ҚР заңнама актілерінде белгіленген мерзімін бұзу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немесе орта кәсіпкерліктің субъектілері болып табылатын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салығын төлеуші
</w:t>
            </w:r>
            <w:r>
              <w:br/>
            </w:r>
            <w:r>
              <w:rPr>
                <w:rFonts w:ascii="Times New Roman"/>
                <w:b w:val="false"/>
                <w:i w:val="false"/>
                <w:color w:val="000000"/>
                <w:sz w:val="20"/>
              </w:rPr>
              <w:t>
ретінде есепке қою туралы салық органына өтініш берудің ҚР заңнама актілерінде белгіленген мерзімін салық төлеушінің бұзуы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r>
              <w:br/>
            </w:r>
            <w:r>
              <w:rPr>
                <w:rFonts w:ascii="Times New Roman"/>
                <w:b w:val="false"/>
                <w:i w:val="false"/>
                <w:color w:val="000000"/>
                <w:sz w:val="20"/>
              </w:rPr>
              <w:t>
жеке
</w:t>
            </w:r>
            <w:r>
              <w:br/>
            </w:r>
            <w:r>
              <w:rPr>
                <w:rFonts w:ascii="Times New Roman"/>
                <w:b w:val="false"/>
                <w:i w:val="false"/>
                <w:color w:val="000000"/>
                <w:sz w:val="20"/>
              </w:rPr>
              <w:t>
кәсіпкер
</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немесе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ай үшін есепке қойылмаған салық салынатын айналымдар сомасынан 30 %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ай үшін есепке қойылмаған салық салынатын айналымдар сомасынан 50 %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заңнамасымен белгіленген кәсіпкерлік қызметтің жекелеген түрлерін жүзеге
</w:t>
            </w:r>
            <w:r>
              <w:br/>
            </w:r>
            <w:r>
              <w:rPr>
                <w:rFonts w:ascii="Times New Roman"/>
                <w:b w:val="false"/>
                <w:i w:val="false"/>
                <w:color w:val="000000"/>
                <w:sz w:val="20"/>
              </w:rPr>
              <w:t>
асырудың басында тіркеу есебінің орны бойынша салық органдарында тіркеудің ҚР салық заңнамасында белгіленген мерзімін салық төлеушінің бұзуы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б.5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жаза қолданғаннан кейінгі жылдың ішінде қайталап жасалған осы баптың төртінші бөлігінде көзделген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және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Арнаулы салық режимін қолдану кезінде қызметті заңсыз жүзеге асыру
</w:t>
            </w:r>
            <w:r>
              <w:rPr>
                <w:rFonts w:ascii="Times New Roman"/>
                <w:b w:val="false"/>
                <w:i w:val="false"/>
                <w:color w:val="000000"/>
                <w:sz w:val="20"/>
              </w:rPr>
              <w:t>
</w:t>
            </w:r>
          </w:p>
        </w:tc>
      </w:tr>
      <w:tr>
        <w:trPr>
          <w:trHeight w:val="76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салық режимін қолдану кезінде осы режим үшін Қазақстан Республикасының заң актілерінде көзделген шарттарды бұза отырып, қызметін жүзеге асыру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жаза қолданылғаннан кейін бір жыл ішінде қайта жасалған, осы баптың бірінші бөлігінде көзделген әрекеттер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w:t>
            </w:r>
            <w:r>
              <w:br/>
            </w:r>
            <w:r>
              <w:rPr>
                <w:rFonts w:ascii="Times New Roman"/>
                <w:b w:val="false"/>
                <w:i w:val="false"/>
                <w:color w:val="000000"/>
                <w:sz w:val="20"/>
              </w:rPr>
              <w:t>
лердің кезекті
</w:t>
            </w:r>
            <w:r>
              <w:br/>
            </w:r>
            <w:r>
              <w:rPr>
                <w:rFonts w:ascii="Times New Roman"/>
                <w:b w:val="false"/>
                <w:i w:val="false"/>
                <w:color w:val="000000"/>
                <w:sz w:val="20"/>
              </w:rPr>
              <w:t>
патент алуға
</w:t>
            </w:r>
            <w:r>
              <w:br/>
            </w:r>
            <w:r>
              <w:rPr>
                <w:rFonts w:ascii="Times New Roman"/>
                <w:b w:val="false"/>
                <w:i w:val="false"/>
                <w:color w:val="000000"/>
                <w:sz w:val="20"/>
              </w:rPr>
              <w:t>
өтінішті беру
</w:t>
            </w:r>
            <w:r>
              <w:br/>
            </w:r>
            <w:r>
              <w:rPr>
                <w:rFonts w:ascii="Times New Roman"/>
                <w:b w:val="false"/>
                <w:i w:val="false"/>
                <w:color w:val="000000"/>
                <w:sz w:val="20"/>
              </w:rPr>
              <w:t>
мерзімін бұзуы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күнтіз.
</w:t>
            </w:r>
            <w:r>
              <w:br/>
            </w:r>
            <w:r>
              <w:rPr>
                <w:rFonts w:ascii="Times New Roman"/>
                <w:b w:val="false"/>
                <w:i w:val="false"/>
                <w:color w:val="000000"/>
                <w:sz w:val="20"/>
              </w:rPr>
              <w:t>
белік күнге
</w:t>
            </w:r>
            <w:r>
              <w:br/>
            </w:r>
            <w:r>
              <w:rPr>
                <w:rFonts w:ascii="Times New Roman"/>
                <w:b w:val="false"/>
                <w:i w:val="false"/>
                <w:color w:val="000000"/>
                <w:sz w:val="20"/>
              </w:rPr>
              <w:t>
дейін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отыз күнтіз.
</w:t>
            </w:r>
            <w:r>
              <w:br/>
            </w:r>
            <w:r>
              <w:rPr>
                <w:rFonts w:ascii="Times New Roman"/>
                <w:b w:val="false"/>
                <w:i w:val="false"/>
                <w:color w:val="000000"/>
                <w:sz w:val="20"/>
              </w:rPr>
              <w:t>
белік
</w:t>
            </w:r>
            <w:r>
              <w:br/>
            </w:r>
            <w:r>
              <w:rPr>
                <w:rFonts w:ascii="Times New Roman"/>
                <w:b w:val="false"/>
                <w:i w:val="false"/>
                <w:color w:val="000000"/>
                <w:sz w:val="20"/>
              </w:rPr>
              <w:t>
күннен
</w:t>
            </w:r>
            <w:r>
              <w:br/>
            </w:r>
            <w:r>
              <w:rPr>
                <w:rFonts w:ascii="Times New Roman"/>
                <w:b w:val="false"/>
                <w:i w:val="false"/>
                <w:color w:val="000000"/>
                <w:sz w:val="20"/>
              </w:rPr>
              <w:t>
астам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б.5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негізінде арнаулы салық режимін қолдану кезінде кәсіпкерлік қызметті уақытша тоқтата тұру туралы өтініштің қолданысы кезеңінде жеке кәсіпкердің кәсіпкерлік қызметті жүзеге асыруы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б.6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бесінші бөлігінде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2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есептілігін, сондай-ақ салық төлеушіге мониторинг өткізу үшін қажетті құжаттарды бермеу
</w:t>
            </w:r>
            <w:r>
              <w:rPr>
                <w:rFonts w:ascii="Times New Roman"/>
                <w:b w:val="false"/>
                <w:i w:val="false"/>
                <w:color w:val="000000"/>
                <w:sz w:val="20"/>
              </w:rPr>
              <w:t>
</w:t>
            </w: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екінші бөлігінде көзделген жағдайлардан басқа, ҚР
</w:t>
            </w:r>
            <w:r>
              <w:br/>
            </w:r>
            <w:r>
              <w:rPr>
                <w:rFonts w:ascii="Times New Roman"/>
                <w:b w:val="false"/>
                <w:i w:val="false"/>
                <w:color w:val="000000"/>
                <w:sz w:val="20"/>
              </w:rPr>
              <w:t>
заңнама актілерінде белгіленген мерзімде салық есептемесін салық органына
</w:t>
            </w:r>
            <w:r>
              <w:br/>
            </w:r>
            <w:r>
              <w:rPr>
                <w:rFonts w:ascii="Times New Roman"/>
                <w:b w:val="false"/>
                <w:i w:val="false"/>
                <w:color w:val="000000"/>
                <w:sz w:val="20"/>
              </w:rPr>
              <w:t>
салық төлеушілердің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заңнама актілерінде белгіленген осындай есеп берудің мерзімінен тоқсан күн өтуі бойынша салық органына салық есептемесін салық төлеушінің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салық және
</w:t>
            </w:r>
            <w:r>
              <w:br/>
            </w:r>
            <w:r>
              <w:rPr>
                <w:rFonts w:ascii="Times New Roman"/>
                <w:b w:val="false"/>
                <w:i w:val="false"/>
                <w:color w:val="000000"/>
                <w:sz w:val="20"/>
              </w:rPr>
              <w:t>
бюджетке
</w:t>
            </w:r>
            <w:r>
              <w:br/>
            </w:r>
            <w:r>
              <w:rPr>
                <w:rFonts w:ascii="Times New Roman"/>
                <w:b w:val="false"/>
                <w:i w:val="false"/>
                <w:color w:val="000000"/>
                <w:sz w:val="20"/>
              </w:rPr>
              <w:t>
төленетін
</w:t>
            </w:r>
            <w:r>
              <w:br/>
            </w:r>
            <w:r>
              <w:rPr>
                <w:rFonts w:ascii="Times New Roman"/>
                <w:b w:val="false"/>
                <w:i w:val="false"/>
                <w:color w:val="000000"/>
                <w:sz w:val="20"/>
              </w:rPr>
              <w:t>
басқа да
</w:t>
            </w:r>
            <w:r>
              <w:br/>
            </w:r>
            <w:r>
              <w:rPr>
                <w:rFonts w:ascii="Times New Roman"/>
                <w:b w:val="false"/>
                <w:i w:val="false"/>
                <w:color w:val="000000"/>
                <w:sz w:val="20"/>
              </w:rPr>
              <w:t>
міндетті
</w:t>
            </w:r>
            <w:r>
              <w:br/>
            </w:r>
            <w:r>
              <w:rPr>
                <w:rFonts w:ascii="Times New Roman"/>
                <w:b w:val="false"/>
                <w:i w:val="false"/>
                <w:color w:val="000000"/>
                <w:sz w:val="20"/>
              </w:rPr>
              <w:t>
төлемдер.
</w:t>
            </w:r>
            <w:r>
              <w:br/>
            </w:r>
            <w:r>
              <w:rPr>
                <w:rFonts w:ascii="Times New Roman"/>
                <w:b w:val="false"/>
                <w:i w:val="false"/>
                <w:color w:val="000000"/>
                <w:sz w:val="20"/>
              </w:rPr>
              <w:t>
дің тиісті
</w:t>
            </w:r>
            <w:r>
              <w:br/>
            </w:r>
            <w:r>
              <w:rPr>
                <w:rFonts w:ascii="Times New Roman"/>
                <w:b w:val="false"/>
                <w:i w:val="false"/>
                <w:color w:val="000000"/>
                <w:sz w:val="20"/>
              </w:rPr>
              <w:t>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
</w:t>
            </w:r>
            <w:r>
              <w:br/>
            </w:r>
            <w:r>
              <w:rPr>
                <w:rFonts w:ascii="Times New Roman"/>
                <w:b w:val="false"/>
                <w:i w:val="false"/>
                <w:color w:val="000000"/>
                <w:sz w:val="20"/>
              </w:rPr>
              <w:t>
тар жібер.
</w:t>
            </w:r>
            <w:r>
              <w:br/>
            </w:r>
            <w:r>
              <w:rPr>
                <w:rFonts w:ascii="Times New Roman"/>
                <w:b w:val="false"/>
                <w:i w:val="false"/>
                <w:color w:val="000000"/>
                <w:sz w:val="20"/>
              </w:rPr>
              <w:t>
ілген салық және
</w:t>
            </w:r>
            <w:r>
              <w:br/>
            </w:r>
            <w:r>
              <w:rPr>
                <w:rFonts w:ascii="Times New Roman"/>
                <w:b w:val="false"/>
                <w:i w:val="false"/>
                <w:color w:val="000000"/>
                <w:sz w:val="20"/>
              </w:rPr>
              <w:t>
бюджетке
</w:t>
            </w:r>
            <w:r>
              <w:br/>
            </w:r>
            <w:r>
              <w:rPr>
                <w:rFonts w:ascii="Times New Roman"/>
                <w:b w:val="false"/>
                <w:i w:val="false"/>
                <w:color w:val="000000"/>
                <w:sz w:val="20"/>
              </w:rPr>
              <w:t>
төленетін
</w:t>
            </w:r>
            <w:r>
              <w:br/>
            </w:r>
            <w:r>
              <w:rPr>
                <w:rFonts w:ascii="Times New Roman"/>
                <w:b w:val="false"/>
                <w:i w:val="false"/>
                <w:color w:val="000000"/>
                <w:sz w:val="20"/>
              </w:rPr>
              <w:t>
басқа да
</w:t>
            </w:r>
            <w:r>
              <w:br/>
            </w:r>
            <w:r>
              <w:rPr>
                <w:rFonts w:ascii="Times New Roman"/>
                <w:b w:val="false"/>
                <w:i w:val="false"/>
                <w:color w:val="000000"/>
                <w:sz w:val="20"/>
              </w:rPr>
              <w:t>
міндетті
</w:t>
            </w:r>
            <w:r>
              <w:br/>
            </w:r>
            <w:r>
              <w:rPr>
                <w:rFonts w:ascii="Times New Roman"/>
                <w:b w:val="false"/>
                <w:i w:val="false"/>
                <w:color w:val="000000"/>
                <w:sz w:val="20"/>
              </w:rPr>
              <w:t>
төлемдер.
</w:t>
            </w:r>
            <w:r>
              <w:br/>
            </w:r>
            <w:r>
              <w:rPr>
                <w:rFonts w:ascii="Times New Roman"/>
                <w:b w:val="false"/>
                <w:i w:val="false"/>
                <w:color w:val="000000"/>
                <w:sz w:val="20"/>
              </w:rPr>
              <w:t>
дің тиісті
</w:t>
            </w:r>
            <w:r>
              <w:br/>
            </w:r>
            <w:r>
              <w:rPr>
                <w:rFonts w:ascii="Times New Roman"/>
                <w:b w:val="false"/>
                <w:i w:val="false"/>
                <w:color w:val="000000"/>
                <w:sz w:val="20"/>
              </w:rPr>
              <w:t>
кодына
</w:t>
            </w:r>
          </w:p>
        </w:tc>
        <w:tc>
          <w:tcPr>
            <w:tcW w:w="0" w:type="auto"/>
            <w:vMerge/>
            <w:tcBorders>
              <w:top w:val="nil"/>
              <w:left w:val="single" w:color="cfcfcf" w:sz="5"/>
              <w:bottom w:val="single" w:color="cfcfcf" w:sz="5"/>
              <w:right w:val="single" w:color="cfcfcf" w:sz="5"/>
            </w:tcBorders>
          </w:tcPr>
          <w:p/>
        </w:tc>
      </w:tr>
      <w:tr>
        <w:trPr>
          <w:trHeight w:val="156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
</w:t>
            </w:r>
            <w:r>
              <w:br/>
            </w:r>
            <w:r>
              <w:rPr>
                <w:rFonts w:ascii="Times New Roman"/>
                <w:b w:val="false"/>
                <w:i w:val="false"/>
                <w:color w:val="000000"/>
                <w:sz w:val="20"/>
              </w:rPr>
              <w:t>
лердің мониторингін өткізу үшін қажетті құжаттар.
</w:t>
            </w:r>
            <w:r>
              <w:br/>
            </w:r>
            <w:r>
              <w:rPr>
                <w:rFonts w:ascii="Times New Roman"/>
                <w:b w:val="false"/>
                <w:i w:val="false"/>
                <w:color w:val="000000"/>
                <w:sz w:val="20"/>
              </w:rPr>
              <w:t>
ды (соның ішінде электронды түрде),
</w:t>
            </w:r>
            <w:r>
              <w:br/>
            </w:r>
            <w:r>
              <w:rPr>
                <w:rFonts w:ascii="Times New Roman"/>
                <w:b w:val="false"/>
                <w:i w:val="false"/>
                <w:color w:val="000000"/>
                <w:sz w:val="20"/>
              </w:rPr>
              <w:t>
сондай-ақ салық
</w:t>
            </w:r>
            <w:r>
              <w:br/>
            </w:r>
            <w:r>
              <w:rPr>
                <w:rFonts w:ascii="Times New Roman"/>
                <w:b w:val="false"/>
                <w:i w:val="false"/>
                <w:color w:val="000000"/>
                <w:sz w:val="20"/>
              </w:rPr>
              <w:t>
есептемесін
</w:t>
            </w:r>
            <w:r>
              <w:br/>
            </w:r>
            <w:r>
              <w:rPr>
                <w:rFonts w:ascii="Times New Roman"/>
                <w:b w:val="false"/>
                <w:i w:val="false"/>
                <w:color w:val="000000"/>
                <w:sz w:val="20"/>
              </w:rPr>
              <w:t>
салық төлеушінің
</w:t>
            </w:r>
            <w:r>
              <w:br/>
            </w:r>
            <w:r>
              <w:rPr>
                <w:rFonts w:ascii="Times New Roman"/>
                <w:b w:val="false"/>
                <w:i w:val="false"/>
                <w:color w:val="000000"/>
                <w:sz w:val="20"/>
              </w:rPr>
              <w:t>
бермеуі болмаса
</w:t>
            </w:r>
            <w:r>
              <w:br/>
            </w:r>
            <w:r>
              <w:rPr>
                <w:rFonts w:ascii="Times New Roman"/>
                <w:b w:val="false"/>
                <w:i w:val="false"/>
                <w:color w:val="000000"/>
                <w:sz w:val="20"/>
              </w:rPr>
              <w:t>
беруден бас
</w:t>
            </w:r>
            <w:r>
              <w:br/>
            </w:r>
            <w:r>
              <w:rPr>
                <w:rFonts w:ascii="Times New Roman"/>
                <w:b w:val="false"/>
                <w:i w:val="false"/>
                <w:color w:val="000000"/>
                <w:sz w:val="20"/>
              </w:rPr>
              <w:t>
тартуы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үшінші бөлігінде көзделген
</w:t>
            </w:r>
            <w:r>
              <w:br/>
            </w:r>
            <w:r>
              <w:rPr>
                <w:rFonts w:ascii="Times New Roman"/>
                <w:b w:val="false"/>
                <w:i w:val="false"/>
                <w:color w:val="000000"/>
                <w:sz w:val="20"/>
              </w:rPr>
              <w:t>
әкімшілік жаза қолданылғаннан кейінгі жылдың ішінде қайталап
</w:t>
            </w:r>
            <w:r>
              <w:br/>
            </w:r>
            <w:r>
              <w:rPr>
                <w:rFonts w:ascii="Times New Roman"/>
                <w:b w:val="false"/>
                <w:i w:val="false"/>
                <w:color w:val="000000"/>
                <w:sz w:val="20"/>
              </w:rPr>
              <w:t>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объектілерін жасыру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жасырылған салық салына
</w:t>
            </w:r>
            <w:r>
              <w:br/>
            </w:r>
            <w:r>
              <w:rPr>
                <w:rFonts w:ascii="Times New Roman"/>
                <w:b w:val="false"/>
                <w:i w:val="false"/>
                <w:color w:val="000000"/>
                <w:sz w:val="20"/>
              </w:rPr>
              <w:t>
тын объекті бойынша төленуге тиісті салық және басқа да
</w:t>
            </w:r>
            <w:r>
              <w:br/>
            </w:r>
            <w:r>
              <w:rPr>
                <w:rFonts w:ascii="Times New Roman"/>
                <w:b w:val="false"/>
                <w:i w:val="false"/>
                <w:color w:val="000000"/>
                <w:sz w:val="20"/>
              </w:rPr>
              <w:t>
міндетті төлемдер сомаларынан 150%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және заңды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жасырылған салық салынатын объекті бойынша төленуге тиісті салық және басқа да
</w:t>
            </w:r>
            <w:r>
              <w:br/>
            </w:r>
            <w:r>
              <w:rPr>
                <w:rFonts w:ascii="Times New Roman"/>
                <w:b w:val="false"/>
                <w:i w:val="false"/>
                <w:color w:val="000000"/>
                <w:sz w:val="20"/>
              </w:rPr>
              <w:t>
міндетті төлемдер сомаларынан 200%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 шығыс және салық салу объектілері есебінің ережелерін бұзу
</w:t>
            </w:r>
            <w:r>
              <w:rPr>
                <w:rFonts w:ascii="Times New Roman"/>
                <w:b w:val="false"/>
                <w:i w:val="false"/>
                <w:color w:val="000000"/>
                <w:sz w:val="20"/>
              </w:rPr>
              <w:t>
</w:t>
            </w:r>
          </w:p>
        </w:tc>
      </w:tr>
      <w:tr>
        <w:trPr>
          <w:trHeight w:val="118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үшінші бөлігінде көзделген жағдайлардан басқа, кіріс, шығыс және салық салу объектілері есебінің салық төлеушіде болмауы
</w:t>
            </w:r>
            <w:r>
              <w:br/>
            </w:r>
            <w:r>
              <w:rPr>
                <w:rFonts w:ascii="Times New Roman"/>
                <w:b w:val="false"/>
                <w:i w:val="false"/>
                <w:color w:val="000000"/>
                <w:sz w:val="20"/>
              </w:rPr>
              <w:t>
немесе оны ҚР
</w:t>
            </w:r>
            <w:r>
              <w:br/>
            </w:r>
            <w:r>
              <w:rPr>
                <w:rFonts w:ascii="Times New Roman"/>
                <w:b w:val="false"/>
                <w:i w:val="false"/>
                <w:color w:val="000000"/>
                <w:sz w:val="20"/>
              </w:rPr>
              <w:t>
заңнамасында
</w:t>
            </w:r>
            <w:r>
              <w:br/>
            </w:r>
            <w:r>
              <w:rPr>
                <w:rFonts w:ascii="Times New Roman"/>
                <w:b w:val="false"/>
                <w:i w:val="false"/>
                <w:color w:val="000000"/>
                <w:sz w:val="20"/>
              </w:rPr>
              <w:t>
белгіленген
</w:t>
            </w:r>
            <w:r>
              <w:br/>
            </w:r>
            <w:r>
              <w:rPr>
                <w:rFonts w:ascii="Times New Roman"/>
                <w:b w:val="false"/>
                <w:i w:val="false"/>
                <w:color w:val="000000"/>
                <w:sz w:val="20"/>
              </w:rPr>
              <w:t>
тәртіпті бұза
</w:t>
            </w:r>
            <w:r>
              <w:br/>
            </w:r>
            <w:r>
              <w:rPr>
                <w:rFonts w:ascii="Times New Roman"/>
                <w:b w:val="false"/>
                <w:i w:val="false"/>
                <w:color w:val="000000"/>
                <w:sz w:val="20"/>
              </w:rPr>
              <w:t>
отырып енгізу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және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алынбаған тауарлардың құнынан 5%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алынбаған тауарлардың құнынан 10%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w:t>
            </w:r>
            <w:r>
              <w:br/>
            </w:r>
            <w:r>
              <w:rPr>
                <w:rFonts w:ascii="Times New Roman"/>
                <w:b w:val="false"/>
                <w:i w:val="false"/>
                <w:color w:val="000000"/>
                <w:sz w:val="20"/>
              </w:rPr>
              <w:t>
көзделген
</w:t>
            </w:r>
            <w:r>
              <w:br/>
            </w:r>
            <w:r>
              <w:rPr>
                <w:rFonts w:ascii="Times New Roman"/>
                <w:b w:val="false"/>
                <w:i w:val="false"/>
                <w:color w:val="000000"/>
                <w:sz w:val="20"/>
              </w:rPr>
              <w:t>
әкімшілік жаза
</w:t>
            </w:r>
            <w:r>
              <w:br/>
            </w:r>
            <w:r>
              <w:rPr>
                <w:rFonts w:ascii="Times New Roman"/>
                <w:b w:val="false"/>
                <w:i w:val="false"/>
                <w:color w:val="000000"/>
                <w:sz w:val="20"/>
              </w:rPr>
              <w:t>
қолданылғаннан
</w:t>
            </w:r>
            <w:r>
              <w:br/>
            </w:r>
            <w:r>
              <w:rPr>
                <w:rFonts w:ascii="Times New Roman"/>
                <w:b w:val="false"/>
                <w:i w:val="false"/>
                <w:color w:val="000000"/>
                <w:sz w:val="20"/>
              </w:rPr>
              <w:t>
кейінгі жылдың
</w:t>
            </w:r>
            <w:r>
              <w:br/>
            </w:r>
            <w:r>
              <w:rPr>
                <w:rFonts w:ascii="Times New Roman"/>
                <w:b w:val="false"/>
                <w:i w:val="false"/>
                <w:color w:val="000000"/>
                <w:sz w:val="20"/>
              </w:rPr>
              <w:t>
ішінде қайталап
</w:t>
            </w:r>
            <w:r>
              <w:br/>
            </w:r>
            <w:r>
              <w:rPr>
                <w:rFonts w:ascii="Times New Roman"/>
                <w:b w:val="false"/>
                <w:i w:val="false"/>
                <w:color w:val="000000"/>
                <w:sz w:val="20"/>
              </w:rPr>
              <w:t>
жасалған сол
</w:t>
            </w:r>
            <w:r>
              <w:br/>
            </w:r>
            <w:r>
              <w:rPr>
                <w:rFonts w:ascii="Times New Roman"/>
                <w:b w:val="false"/>
                <w:i w:val="false"/>
                <w:color w:val="000000"/>
                <w:sz w:val="20"/>
              </w:rPr>
              <w:t>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w:t>
            </w:r>
            <w:r>
              <w:br/>
            </w:r>
            <w:r>
              <w:rPr>
                <w:rFonts w:ascii="Times New Roman"/>
                <w:b w:val="false"/>
                <w:i w:val="false"/>
                <w:color w:val="000000"/>
                <w:sz w:val="20"/>
              </w:rPr>
              <w:t>
тұлғалар
</w:t>
            </w:r>
            <w:r>
              <w:br/>
            </w:r>
            <w:r>
              <w:rPr>
                <w:rFonts w:ascii="Times New Roman"/>
                <w:b w:val="false"/>
                <w:i w:val="false"/>
                <w:color w:val="000000"/>
                <w:sz w:val="20"/>
              </w:rPr>
              <w:t>
және жеке
</w:t>
            </w:r>
            <w:r>
              <w:br/>
            </w:r>
            <w:r>
              <w:rPr>
                <w:rFonts w:ascii="Times New Roman"/>
                <w:b w:val="false"/>
                <w:i w:val="false"/>
                <w:color w:val="000000"/>
                <w:sz w:val="20"/>
              </w:rPr>
              <w:t>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алынбаған тауарлардың құнынан 10%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алынбаған тауарлардың құнынан 20%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құжаттама-
</w:t>
            </w:r>
            <w:r>
              <w:br/>
            </w:r>
            <w:r>
              <w:rPr>
                <w:rFonts w:ascii="Times New Roman"/>
                <w:b w:val="false"/>
                <w:i w:val="false"/>
                <w:color w:val="000000"/>
                <w:sz w:val="20"/>
              </w:rPr>
              <w:t>
сында тауарларды (жұмыстарды,
</w:t>
            </w:r>
            <w:r>
              <w:br/>
            </w:r>
            <w:r>
              <w:rPr>
                <w:rFonts w:ascii="Times New Roman"/>
                <w:b w:val="false"/>
                <w:i w:val="false"/>
                <w:color w:val="000000"/>
                <w:sz w:val="20"/>
              </w:rPr>
              <w:t>
қызмет көрсетулерді)
</w:t>
            </w:r>
            <w:r>
              <w:br/>
            </w:r>
            <w:r>
              <w:rPr>
                <w:rFonts w:ascii="Times New Roman"/>
                <w:b w:val="false"/>
                <w:i w:val="false"/>
                <w:color w:val="000000"/>
                <w:sz w:val="20"/>
              </w:rPr>
              <w:t>
есепке алу және өткізу бойынша операциялардың көрсетілмеуі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жеке кәсіпкерлер және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Есепке алынбаған тауарлардың құнынан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алынбаған тауарлардың құнынан 10%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да міндетті төлемдердің есептелген (қоса есептелген) сомаларын төлеуден жалтару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w:t>
            </w:r>
            <w:r>
              <w:br/>
            </w:r>
            <w:r>
              <w:rPr>
                <w:rFonts w:ascii="Times New Roman"/>
                <w:b w:val="false"/>
                <w:i w:val="false"/>
                <w:color w:val="000000"/>
                <w:sz w:val="20"/>
              </w:rPr>
              <w:t>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ұйым
</w:t>
            </w:r>
            <w:r>
              <w:br/>
            </w:r>
            <w:r>
              <w:rPr>
                <w:rFonts w:ascii="Times New Roman"/>
                <w:b w:val="false"/>
                <w:i w:val="false"/>
                <w:color w:val="000000"/>
                <w:sz w:val="20"/>
              </w:rPr>
              <w:t>
немесе жеке кәсіпкер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Жүргізілген есептер сомаларынан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Жүргізілген есептер сомаларынан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және бюджетке төленетін басқа да міндетті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төлемдер сомаларын төмендету 
</w:t>
            </w:r>
            <w:r>
              <w:rPr>
                <w:rFonts w:ascii="Times New Roman"/>
                <w:b w:val="false"/>
                <w:i w:val="false"/>
                <w:color w:val="000000"/>
                <w:sz w:val="20"/>
              </w:rPr>
              <w:t>
</w:t>
            </w: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да міндетті төлемдер сомаларын төмендету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және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да
</w:t>
            </w:r>
            <w:r>
              <w:br/>
            </w:r>
            <w:r>
              <w:rPr>
                <w:rFonts w:ascii="Times New Roman"/>
                <w:b w:val="false"/>
                <w:i w:val="false"/>
                <w:color w:val="000000"/>
                <w:sz w:val="20"/>
              </w:rPr>
              <w:t>
мінд. төлемдердің қоса есептелген сомасынан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да
</w:t>
            </w:r>
            <w:r>
              <w:br/>
            </w:r>
            <w:r>
              <w:rPr>
                <w:rFonts w:ascii="Times New Roman"/>
                <w:b w:val="false"/>
                <w:i w:val="false"/>
                <w:color w:val="000000"/>
                <w:sz w:val="20"/>
              </w:rPr>
              <w:t>
мінд. төлемдердің қоса есептелген сомасынан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454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салығын немесе жеке табыс салығын салудың мақсаттары үшін декларацияда залал сомасының өсуі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w:t>
            </w:r>
            <w:r>
              <w:br/>
            </w:r>
            <w:r>
              <w:rPr>
                <w:rFonts w:ascii="Times New Roman"/>
                <w:b w:val="false"/>
                <w:i w:val="false"/>
                <w:color w:val="000000"/>
                <w:sz w:val="20"/>
              </w:rPr>
              <w:t>
табылатын  жеке кәсіпкерлер және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Декларацияда көтеріңкі залал
</w:t>
            </w:r>
            <w:r>
              <w:br/>
            </w:r>
            <w:r>
              <w:rPr>
                <w:rFonts w:ascii="Times New Roman"/>
                <w:b w:val="false"/>
                <w:i w:val="false"/>
                <w:color w:val="000000"/>
                <w:sz w:val="20"/>
              </w:rPr>
              <w:t>
сомасынан есептелген корпорациялық табыс салығы немесе жеке табыс салығының
</w:t>
            </w:r>
            <w:r>
              <w:br/>
            </w:r>
            <w:r>
              <w:rPr>
                <w:rFonts w:ascii="Times New Roman"/>
                <w:b w:val="false"/>
                <w:i w:val="false"/>
                <w:color w:val="000000"/>
                <w:sz w:val="20"/>
              </w:rPr>
              <w:t>
сомасынан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4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Декларацияда көтеріңкі залал
</w:t>
            </w:r>
            <w:r>
              <w:br/>
            </w:r>
            <w:r>
              <w:rPr>
                <w:rFonts w:ascii="Times New Roman"/>
                <w:b w:val="false"/>
                <w:i w:val="false"/>
                <w:color w:val="000000"/>
                <w:sz w:val="20"/>
              </w:rPr>
              <w:t>
сомасынан есептелген корпорациялық табыс салығы 10%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төлеушілер.
</w:t>
            </w:r>
            <w:r>
              <w:br/>
            </w:r>
            <w:r>
              <w:rPr>
                <w:rFonts w:ascii="Times New Roman"/>
                <w:b w:val="false"/>
                <w:i w:val="false"/>
                <w:color w:val="000000"/>
                <w:sz w:val="20"/>
              </w:rPr>
              <w:t>
дің бюджетке
</w:t>
            </w:r>
            <w:r>
              <w:br/>
            </w:r>
            <w:r>
              <w:rPr>
                <w:rFonts w:ascii="Times New Roman"/>
                <w:b w:val="false"/>
                <w:i w:val="false"/>
                <w:color w:val="000000"/>
                <w:sz w:val="20"/>
              </w:rPr>
              <w:t>
төленетін
</w:t>
            </w:r>
            <w:r>
              <w:br/>
            </w:r>
            <w:r>
              <w:rPr>
                <w:rFonts w:ascii="Times New Roman"/>
                <w:b w:val="false"/>
                <w:i w:val="false"/>
                <w:color w:val="000000"/>
                <w:sz w:val="20"/>
              </w:rPr>
              <w:t>
ағымдағы
</w:t>
            </w:r>
            <w:r>
              <w:br/>
            </w:r>
            <w:r>
              <w:rPr>
                <w:rFonts w:ascii="Times New Roman"/>
                <w:b w:val="false"/>
                <w:i w:val="false"/>
                <w:color w:val="000000"/>
                <w:sz w:val="20"/>
              </w:rPr>
              <w:t>
төлемдердің
</w:t>
            </w:r>
            <w:r>
              <w:br/>
            </w:r>
            <w:r>
              <w:rPr>
                <w:rFonts w:ascii="Times New Roman"/>
                <w:b w:val="false"/>
                <w:i w:val="false"/>
                <w:color w:val="000000"/>
                <w:sz w:val="20"/>
              </w:rPr>
              <w:t>
сомасын кемітуі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не коммерциялық емес ұйымдардың субъектілері болып табылатын жеке кәсіпкерлер және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төлемдердің кемітілген сомасынан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
</w:t>
            </w:r>
            <w:r>
              <w:br/>
            </w:r>
            <w:r>
              <w:rPr>
                <w:rFonts w:ascii="Times New Roman"/>
                <w:b w:val="false"/>
                <w:i w:val="false"/>
                <w:color w:val="000000"/>
                <w:sz w:val="20"/>
              </w:rPr>
              <w:t>
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төлемдердің кемітілген сомасынан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
</w:t>
            </w:r>
            <w:r>
              <w:br/>
            </w:r>
            <w:r>
              <w:rPr>
                <w:rFonts w:ascii="Times New Roman"/>
                <w:b w:val="false"/>
                <w:i w:val="false"/>
                <w:color w:val="000000"/>
                <w:sz w:val="20"/>
              </w:rPr>
              <w:t>
ген тиісті
</w:t>
            </w:r>
            <w:r>
              <w:br/>
            </w:r>
            <w:r>
              <w:rPr>
                <w:rFonts w:ascii="Times New Roman"/>
                <w:b w:val="false"/>
                <w:i w:val="false"/>
                <w:color w:val="000000"/>
                <w:sz w:val="20"/>
              </w:rPr>
              <w:t>
салық және
</w:t>
            </w:r>
            <w:r>
              <w:br/>
            </w:r>
            <w:r>
              <w:rPr>
                <w:rFonts w:ascii="Times New Roman"/>
                <w:b w:val="false"/>
                <w:i w:val="false"/>
                <w:color w:val="000000"/>
                <w:sz w:val="20"/>
              </w:rPr>
              <w:t>
бюджетке төленетін басқа да
</w:t>
            </w:r>
            <w:r>
              <w:br/>
            </w:r>
            <w:r>
              <w:rPr>
                <w:rFonts w:ascii="Times New Roman"/>
                <w:b w:val="false"/>
                <w:i w:val="false"/>
                <w:color w:val="000000"/>
                <w:sz w:val="20"/>
              </w:rPr>
              <w:t>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05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 ішінде он проценттен артық көлемде төленген аванстық төлем-
</w:t>
            </w:r>
            <w:r>
              <w:br/>
            </w:r>
            <w:r>
              <w:rPr>
                <w:rFonts w:ascii="Times New Roman"/>
                <w:b w:val="false"/>
                <w:i w:val="false"/>
                <w:color w:val="000000"/>
                <w:sz w:val="20"/>
              </w:rPr>
              <w:t>
дер сомасынан салық кезеңі үшін нақты есептелген корпорациялық табыс салығы немесе жеке табыс салығы сомасының асып түсуі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w:t>
            </w:r>
            <w:r>
              <w:br/>
            </w:r>
            <w:r>
              <w:rPr>
                <w:rFonts w:ascii="Times New Roman"/>
                <w:b w:val="false"/>
                <w:i w:val="false"/>
                <w:color w:val="000000"/>
                <w:sz w:val="20"/>
              </w:rPr>
              <w:t>
заңды
</w:t>
            </w:r>
            <w:r>
              <w:br/>
            </w:r>
            <w:r>
              <w:rPr>
                <w:rFonts w:ascii="Times New Roman"/>
                <w:b w:val="false"/>
                <w:i w:val="false"/>
                <w:color w:val="000000"/>
                <w:sz w:val="20"/>
              </w:rPr>
              <w:t>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нақты салықтың артуынан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w:t>
            </w:r>
            <w:r>
              <w:br/>
            </w:r>
            <w:r>
              <w:rPr>
                <w:rFonts w:ascii="Times New Roman"/>
                <w:b w:val="false"/>
                <w:i w:val="false"/>
                <w:color w:val="000000"/>
                <w:sz w:val="20"/>
              </w:rPr>
              <w:t>
міндетті төлемдер кодына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28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б.6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Бюджетпен патент негізінде есеп айырысатын ауыл шаруашылығы өнімдерін өндіруші заңды тұлғаның патент құнына енетін салықтар сомасын төмендетуі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құнын есептеу кезінде азайтуды ескерусіз төмендетілген салықтар сомасына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64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агентінің және өзге де уәкілетті органдардың (ұйымдардың) салық және бюджетке төленетін басқа да міндетті төлемдерді ұстау және (немесе) аудару бойынша міндеттемелерді орындамауы
</w:t>
            </w:r>
            <w:r>
              <w:rPr>
                <w:rFonts w:ascii="Times New Roman"/>
                <w:b w:val="false"/>
                <w:i w:val="false"/>
                <w:color w:val="000000"/>
                <w:sz w:val="20"/>
              </w:rPr>
              <w:t>
</w:t>
            </w:r>
          </w:p>
        </w:tc>
      </w:tr>
      <w:tr>
        <w:trPr>
          <w:trHeight w:val="127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заңнама-
</w:t>
            </w:r>
            <w:r>
              <w:br/>
            </w:r>
            <w:r>
              <w:rPr>
                <w:rFonts w:ascii="Times New Roman"/>
                <w:b w:val="false"/>
                <w:i w:val="false"/>
                <w:color w:val="000000"/>
                <w:sz w:val="20"/>
              </w:rPr>
              <w:t>
сына сәйкес бюджетке ұстауға және аударуға жататын салық және бюджетке төленетін басқа
</w:t>
            </w:r>
            <w:r>
              <w:br/>
            </w:r>
            <w:r>
              <w:rPr>
                <w:rFonts w:ascii="Times New Roman"/>
                <w:b w:val="false"/>
                <w:i w:val="false"/>
                <w:color w:val="000000"/>
                <w:sz w:val="20"/>
              </w:rPr>
              <w:t>
да міндетті
</w:t>
            </w:r>
            <w:r>
              <w:br/>
            </w:r>
            <w:r>
              <w:rPr>
                <w:rFonts w:ascii="Times New Roman"/>
                <w:b w:val="false"/>
                <w:i w:val="false"/>
                <w:color w:val="000000"/>
                <w:sz w:val="20"/>
              </w:rPr>
              <w:t>
төлемдердің сомасын салық агенттерінің және өзге де уәкілетті органдардың (ұйымдардың) ұстамауы немесе толық ұстамау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жеке кәсіпкерлер және  шағын не орта кәсіпкерліктің не коммерциялық емес ұйымдардың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w:t>
            </w:r>
            <w:r>
              <w:br/>
            </w:r>
            <w:r>
              <w:rPr>
                <w:rFonts w:ascii="Times New Roman"/>
                <w:b w:val="false"/>
                <w:i w:val="false"/>
                <w:color w:val="000000"/>
                <w:sz w:val="20"/>
              </w:rPr>
              <w:t>
басқа да
</w:t>
            </w:r>
            <w:r>
              <w:br/>
            </w:r>
            <w:r>
              <w:rPr>
                <w:rFonts w:ascii="Times New Roman"/>
                <w:b w:val="false"/>
                <w:i w:val="false"/>
                <w:color w:val="000000"/>
                <w:sz w:val="20"/>
              </w:rPr>
              <w:t>
міндетті төлемд. ұсталынбаған сомасынан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w:t>
            </w:r>
            <w:r>
              <w:br/>
            </w:r>
            <w:r>
              <w:rPr>
                <w:rFonts w:ascii="Times New Roman"/>
                <w:b w:val="false"/>
                <w:i w:val="false"/>
                <w:color w:val="000000"/>
                <w:sz w:val="20"/>
              </w:rPr>
              <w:t>
бюджетке төленетін басқа да
</w:t>
            </w:r>
            <w:r>
              <w:br/>
            </w:r>
            <w:r>
              <w:rPr>
                <w:rFonts w:ascii="Times New Roman"/>
                <w:b w:val="false"/>
                <w:i w:val="false"/>
                <w:color w:val="000000"/>
                <w:sz w:val="20"/>
              </w:rPr>
              <w:t>
міндетті төлемдер кодына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субъектісі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cалық және бюджетке төленетін
</w:t>
            </w:r>
            <w:r>
              <w:br/>
            </w:r>
            <w:r>
              <w:rPr>
                <w:rFonts w:ascii="Times New Roman"/>
                <w:b w:val="false"/>
                <w:i w:val="false"/>
                <w:color w:val="000000"/>
                <w:sz w:val="20"/>
              </w:rPr>
              <w:t>
басқа да
</w:t>
            </w:r>
            <w:r>
              <w:br/>
            </w:r>
            <w:r>
              <w:rPr>
                <w:rFonts w:ascii="Times New Roman"/>
                <w:b w:val="false"/>
                <w:i w:val="false"/>
                <w:color w:val="000000"/>
                <w:sz w:val="20"/>
              </w:rPr>
              <w:t>
міндетті төлемдердің ұсталынбаған сомасынан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7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заңнамасына сәйкес бюджетке ұстауға және аударуға жататын салық және бюджетке төленетін басқа да міндетті төлемдердің  сомасын салық агенттерінің
</w:t>
            </w:r>
            <w:r>
              <w:br/>
            </w:r>
            <w:r>
              <w:rPr>
                <w:rFonts w:ascii="Times New Roman"/>
                <w:b w:val="false"/>
                <w:i w:val="false"/>
                <w:color w:val="000000"/>
                <w:sz w:val="20"/>
              </w:rPr>
              <w:t>
және өзге де уәкілетті органдардың (ұйымдардың) аудармауы немесе толық аудармауы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жеке кәсіпкерлер және  шағын не орта кәсіпкерліктің немесе коммерциялық емес ұйымдардың субъектісі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да
</w:t>
            </w:r>
            <w:r>
              <w:br/>
            </w:r>
            <w:r>
              <w:rPr>
                <w:rFonts w:ascii="Times New Roman"/>
                <w:b w:val="false"/>
                <w:i w:val="false"/>
                <w:color w:val="000000"/>
                <w:sz w:val="20"/>
              </w:rPr>
              <w:t>
міндетті төлемд. аударылмаған сомасынан 30%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w:t>
            </w:r>
            <w:r>
              <w:br/>
            </w:r>
            <w:r>
              <w:rPr>
                <w:rFonts w:ascii="Times New Roman"/>
                <w:b w:val="false"/>
                <w:i w:val="false"/>
                <w:color w:val="000000"/>
                <w:sz w:val="20"/>
              </w:rPr>
              <w:t>
бюджетке төленетін басқа да
</w:t>
            </w:r>
            <w:r>
              <w:br/>
            </w:r>
            <w:r>
              <w:rPr>
                <w:rFonts w:ascii="Times New Roman"/>
                <w:b w:val="false"/>
                <w:i w:val="false"/>
                <w:color w:val="000000"/>
                <w:sz w:val="20"/>
              </w:rPr>
              <w:t>
міндетті төлемдер кодына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cалық және бюджетке төленетін басқа да
</w:t>
            </w:r>
            <w:r>
              <w:br/>
            </w:r>
            <w:r>
              <w:rPr>
                <w:rFonts w:ascii="Times New Roman"/>
                <w:b w:val="false"/>
                <w:i w:val="false"/>
                <w:color w:val="000000"/>
                <w:sz w:val="20"/>
              </w:rPr>
              <w:t>
міндетті төлемдердің  аударылмағансомасынан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Жалған шот-фактураның көшірмесі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w:t>
            </w:r>
            <w:r>
              <w:br/>
            </w:r>
            <w:r>
              <w:rPr>
                <w:rFonts w:ascii="Times New Roman"/>
                <w:b w:val="false"/>
                <w:i w:val="false"/>
                <w:color w:val="000000"/>
                <w:sz w:val="20"/>
              </w:rPr>
              <w:t>
бюджетке
</w:t>
            </w:r>
            <w:r>
              <w:br/>
            </w:r>
            <w:r>
              <w:rPr>
                <w:rFonts w:ascii="Times New Roman"/>
                <w:b w:val="false"/>
                <w:i w:val="false"/>
                <w:color w:val="000000"/>
                <w:sz w:val="20"/>
              </w:rPr>
              <w:t>
төленетін
</w:t>
            </w:r>
            <w:r>
              <w:br/>
            </w:r>
            <w:r>
              <w:rPr>
                <w:rFonts w:ascii="Times New Roman"/>
                <w:b w:val="false"/>
                <w:i w:val="false"/>
                <w:color w:val="000000"/>
                <w:sz w:val="20"/>
              </w:rPr>
              <w:t>
басқа да
</w:t>
            </w:r>
            <w:r>
              <w:br/>
            </w:r>
            <w:r>
              <w:rPr>
                <w:rFonts w:ascii="Times New Roman"/>
                <w:b w:val="false"/>
                <w:i w:val="false"/>
                <w:color w:val="000000"/>
                <w:sz w:val="20"/>
              </w:rPr>
              <w:t>
міндетті
</w:t>
            </w:r>
            <w:r>
              <w:br/>
            </w:r>
            <w:r>
              <w:rPr>
                <w:rFonts w:ascii="Times New Roman"/>
                <w:b w:val="false"/>
                <w:i w:val="false"/>
                <w:color w:val="000000"/>
                <w:sz w:val="20"/>
              </w:rPr>
              <w:t>
төлемдер кодына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Шот-фактураға қосылған ҚҚС сомасынан 125%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w:t>
            </w:r>
            <w:r>
              <w:br/>
            </w:r>
            <w:r>
              <w:rPr>
                <w:rFonts w:ascii="Times New Roman"/>
                <w:b w:val="false"/>
                <w:i w:val="false"/>
                <w:color w:val="000000"/>
                <w:sz w:val="20"/>
              </w:rPr>
              <w:t>
бюджетке төленетін басқа да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Шот-фактураға қосылған ҚҚС сомасынан 125%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құқық бұзушылықтар жіберілген тиісті салық және
</w:t>
            </w:r>
            <w:r>
              <w:br/>
            </w:r>
            <w:r>
              <w:rPr>
                <w:rFonts w:ascii="Times New Roman"/>
                <w:b w:val="false"/>
                <w:i w:val="false"/>
                <w:color w:val="000000"/>
                <w:sz w:val="20"/>
              </w:rPr>
              <w:t>
бюджетке төленетін басқа да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 аумағына жіберу тәртібін бұзу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тұлғалары
</w:t>
            </w:r>
            <w:r>
              <w:br/>
            </w:r>
            <w:r>
              <w:rPr>
                <w:rFonts w:ascii="Times New Roman"/>
                <w:b w:val="false"/>
                <w:i w:val="false"/>
                <w:color w:val="000000"/>
                <w:sz w:val="20"/>
              </w:rPr>
              <w:t>
базар әкімшілігі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0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 әкімшілігінің лауазымды тұлғалары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Акцизделетін тауарларды және мұнай өнімдерін әкелу, тасымалдау, өндіру, декларациялау, сақтау мен өткізу
</w:t>
            </w:r>
            <w:r>
              <w:br/>
            </w:r>
            <w:r>
              <w:rPr>
                <w:rFonts w:ascii="Times New Roman"/>
                <w:b w:val="false"/>
                <w:i w:val="false"/>
                <w:color w:val="000000"/>
                <w:sz w:val="20"/>
              </w:rPr>
              <w:t>
ережелерін,
</w:t>
            </w:r>
            <w:r>
              <w:br/>
            </w:r>
            <w:r>
              <w:rPr>
                <w:rFonts w:ascii="Times New Roman"/>
                <w:b w:val="false"/>
                <w:i w:val="false"/>
                <w:color w:val="000000"/>
                <w:sz w:val="20"/>
              </w:rPr>
              <w:t>
сондай-ақ мұнай
</w:t>
            </w:r>
            <w:r>
              <w:br/>
            </w:r>
            <w:r>
              <w:rPr>
                <w:rFonts w:ascii="Times New Roman"/>
                <w:b w:val="false"/>
                <w:i w:val="false"/>
                <w:color w:val="000000"/>
                <w:sz w:val="20"/>
              </w:rPr>
              <w:t>
өнімдеріне ілеспе
</w:t>
            </w:r>
            <w:r>
              <w:br/>
            </w:r>
            <w:r>
              <w:rPr>
                <w:rFonts w:ascii="Times New Roman"/>
                <w:b w:val="false"/>
                <w:i w:val="false"/>
                <w:color w:val="000000"/>
                <w:sz w:val="20"/>
              </w:rPr>
              <w:t>
жүк құжаттарын ресімдеу  ережелерін бұзу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акцизделетін тауарларды тәркілей отырып 50-100-ге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акцизделетін тауарларды тәркілей отырып 100-200-ге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жылдың ішінде қайталап
</w:t>
            </w:r>
            <w:r>
              <w:br/>
            </w:r>
            <w:r>
              <w:rPr>
                <w:rFonts w:ascii="Times New Roman"/>
                <w:b w:val="false"/>
                <w:i w:val="false"/>
                <w:color w:val="000000"/>
                <w:sz w:val="20"/>
              </w:rPr>
              <w:t>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акцизделетін тауарларды тәркілей отырып 250-350-ге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акцизделетін тауарларды тәркілей отырып 500-1000-ге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Таңбалау тәртібі мен ережелерін бұзу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таңбалау тәртібі мен ережелерін бұза отырып,
</w:t>
            </w:r>
            <w:r>
              <w:br/>
            </w:r>
            <w:r>
              <w:rPr>
                <w:rFonts w:ascii="Times New Roman"/>
                <w:b w:val="false"/>
                <w:i w:val="false"/>
                <w:color w:val="000000"/>
                <w:sz w:val="20"/>
              </w:rPr>
              <w:t>
таңбаланған
</w:t>
            </w:r>
            <w:r>
              <w:br/>
            </w:r>
            <w:r>
              <w:rPr>
                <w:rFonts w:ascii="Times New Roman"/>
                <w:b w:val="false"/>
                <w:i w:val="false"/>
                <w:color w:val="000000"/>
                <w:sz w:val="20"/>
              </w:rPr>
              <w:t>
тауарларды
</w:t>
            </w:r>
            <w:r>
              <w:br/>
            </w:r>
            <w:r>
              <w:rPr>
                <w:rFonts w:ascii="Times New Roman"/>
                <w:b w:val="false"/>
                <w:i w:val="false"/>
                <w:color w:val="000000"/>
                <w:sz w:val="20"/>
              </w:rPr>
              <w:t>
тәркілеу мен 100-300
</w:t>
            </w:r>
            <w:r>
              <w:br/>
            </w:r>
            <w:r>
              <w:rPr>
                <w:rFonts w:ascii="Times New Roman"/>
                <w:b w:val="false"/>
                <w:i w:val="false"/>
                <w:color w:val="000000"/>
                <w:sz w:val="20"/>
              </w:rPr>
              <w:t>
-ге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таңбалау тәртібі мен ережелерін бұза отырып,
</w:t>
            </w:r>
            <w:r>
              <w:br/>
            </w:r>
            <w:r>
              <w:rPr>
                <w:rFonts w:ascii="Times New Roman"/>
                <w:b w:val="false"/>
                <w:i w:val="false"/>
                <w:color w:val="000000"/>
                <w:sz w:val="20"/>
              </w:rPr>
              <w:t>
таңбаланған тауарларды тәркілеу мен 300-500
</w:t>
            </w:r>
            <w:r>
              <w:br/>
            </w:r>
            <w:r>
              <w:rPr>
                <w:rFonts w:ascii="Times New Roman"/>
                <w:b w:val="false"/>
                <w:i w:val="false"/>
                <w:color w:val="000000"/>
                <w:sz w:val="20"/>
              </w:rPr>
              <w:t>
-ге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Фискальды жады бар бақылау-касса машиналарын қолдану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тәртібін бұзу
</w:t>
            </w:r>
            <w:r>
              <w:rPr>
                <w:rFonts w:ascii="Times New Roman"/>
                <w:b w:val="false"/>
                <w:i w:val="false"/>
                <w:color w:val="000000"/>
                <w:sz w:val="20"/>
              </w:rPr>
              <w:t>
</w:t>
            </w:r>
          </w:p>
        </w:tc>
      </w:tr>
      <w:tr>
        <w:trPr>
          <w:trHeight w:val="178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Фискальдық жады бар бақылау-
</w:t>
            </w:r>
            <w:r>
              <w:br/>
            </w:r>
            <w:r>
              <w:rPr>
                <w:rFonts w:ascii="Times New Roman"/>
                <w:b w:val="false"/>
                <w:i w:val="false"/>
                <w:color w:val="000000"/>
                <w:sz w:val="20"/>
              </w:rPr>
              <w:t>
касса машиналарын
</w:t>
            </w:r>
            <w:r>
              <w:br/>
            </w:r>
            <w:r>
              <w:rPr>
                <w:rFonts w:ascii="Times New Roman"/>
                <w:b w:val="false"/>
                <w:i w:val="false"/>
                <w:color w:val="000000"/>
                <w:sz w:val="20"/>
              </w:rPr>
              <w:t>
қолданбастан тауарларды сату
</w:t>
            </w:r>
            <w:r>
              <w:br/>
            </w:r>
            <w:r>
              <w:rPr>
                <w:rFonts w:ascii="Times New Roman"/>
                <w:b w:val="false"/>
                <w:i w:val="false"/>
                <w:color w:val="000000"/>
                <w:sz w:val="20"/>
              </w:rPr>
              <w:t>
немесе қызмет
</w:t>
            </w:r>
            <w:r>
              <w:br/>
            </w:r>
            <w:r>
              <w:rPr>
                <w:rFonts w:ascii="Times New Roman"/>
                <w:b w:val="false"/>
                <w:i w:val="false"/>
                <w:color w:val="000000"/>
                <w:sz w:val="20"/>
              </w:rPr>
              <w:t>
көрсету арқылы
</w:t>
            </w:r>
            <w:r>
              <w:br/>
            </w:r>
            <w:r>
              <w:rPr>
                <w:rFonts w:ascii="Times New Roman"/>
                <w:b w:val="false"/>
                <w:i w:val="false"/>
                <w:color w:val="000000"/>
                <w:sz w:val="20"/>
              </w:rPr>
              <w:t>
болмаса бұзылған,
</w:t>
            </w:r>
            <w:r>
              <w:br/>
            </w:r>
            <w:r>
              <w:rPr>
                <w:rFonts w:ascii="Times New Roman"/>
                <w:b w:val="false"/>
                <w:i w:val="false"/>
                <w:color w:val="000000"/>
                <w:sz w:val="20"/>
              </w:rPr>
              <w:t>
салық органда.
</w:t>
            </w:r>
            <w:r>
              <w:br/>
            </w:r>
            <w:r>
              <w:rPr>
                <w:rFonts w:ascii="Times New Roman"/>
                <w:b w:val="false"/>
                <w:i w:val="false"/>
                <w:color w:val="000000"/>
                <w:sz w:val="20"/>
              </w:rPr>
              <w:t>
рында тіркелмеген
</w:t>
            </w:r>
            <w:r>
              <w:br/>
            </w:r>
            <w:r>
              <w:rPr>
                <w:rFonts w:ascii="Times New Roman"/>
                <w:b w:val="false"/>
                <w:i w:val="false"/>
                <w:color w:val="000000"/>
                <w:sz w:val="20"/>
              </w:rPr>
              <w:t>
машиналарды қолданумен не фискальды режимде емес фискальды
</w:t>
            </w:r>
            <w:r>
              <w:br/>
            </w:r>
            <w:r>
              <w:rPr>
                <w:rFonts w:ascii="Times New Roman"/>
                <w:b w:val="false"/>
                <w:i w:val="false"/>
                <w:color w:val="000000"/>
                <w:sz w:val="20"/>
              </w:rPr>
              <w:t>
жады бар бақылау-касса машиналарын қолданумен фискальды
</w:t>
            </w:r>
            <w:r>
              <w:br/>
            </w:r>
            <w:r>
              <w:rPr>
                <w:rFonts w:ascii="Times New Roman"/>
                <w:b w:val="false"/>
                <w:i w:val="false"/>
                <w:color w:val="000000"/>
                <w:sz w:val="20"/>
              </w:rPr>
              <w:t>
жады бар бақылау-касса машиналарын қолданудың тәртібін бұзу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w:t>
            </w:r>
            <w:r>
              <w:br/>
            </w: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0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фискальды жады бар бақылау-касса машиналарын қолдану кезінде сатып алушыға чек бермеуі болмаса тауарға
</w:t>
            </w:r>
            <w:r>
              <w:br/>
            </w:r>
            <w:r>
              <w:rPr>
                <w:rFonts w:ascii="Times New Roman"/>
                <w:b w:val="false"/>
                <w:i w:val="false"/>
                <w:color w:val="000000"/>
                <w:sz w:val="20"/>
              </w:rPr>
              <w:t>
(жұмысқа, қызмет
</w:t>
            </w:r>
            <w:r>
              <w:br/>
            </w:r>
            <w:r>
              <w:rPr>
                <w:rFonts w:ascii="Times New Roman"/>
                <w:b w:val="false"/>
                <w:i w:val="false"/>
                <w:color w:val="000000"/>
                <w:sz w:val="20"/>
              </w:rPr>
              <w:t>
көрсетуге) төленгеннен аз немесе көп сомаға чек беру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w:t>
            </w:r>
            <w:r>
              <w:br/>
            </w:r>
            <w:r>
              <w:rPr>
                <w:rFonts w:ascii="Times New Roman"/>
                <w:b w:val="false"/>
                <w:i w:val="false"/>
                <w:color w:val="000000"/>
                <w:sz w:val="20"/>
              </w:rPr>
              <w:t>
және
</w:t>
            </w:r>
            <w:r>
              <w:br/>
            </w: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0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w:t>
            </w:r>
            <w:r>
              <w:br/>
            </w:r>
            <w:r>
              <w:rPr>
                <w:rFonts w:ascii="Times New Roman"/>
                <w:b w:val="false"/>
                <w:i w:val="false"/>
                <w:color w:val="000000"/>
                <w:sz w:val="20"/>
              </w:rPr>
              <w:t>
және
</w:t>
            </w:r>
            <w:r>
              <w:br/>
            </w: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0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 және банктік операциялардың жекелеген түрлерін, қор биржаларын жүзеге асыратын
</w:t>
            </w:r>
            <w:r>
              <w:br/>
            </w:r>
            <w:r>
              <w:rPr>
                <w:rFonts w:ascii="Times New Roman"/>
                <w:b w:val="false"/>
                <w:i w:val="false"/>
                <w:color w:val="000000"/>
                <w:sz w:val="20"/>
              </w:rPr>
              <w:t>
басқа да ұйымдардың лауазымды тұлғаларының салық заңнамасында көзделген міндеттемелерді орындамауы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 ішінде қайталап
</w:t>
            </w:r>
            <w:r>
              <w:br/>
            </w:r>
            <w:r>
              <w:rPr>
                <w:rFonts w:ascii="Times New Roman"/>
                <w:b w:val="false"/>
                <w:i w:val="false"/>
                <w:color w:val="000000"/>
                <w:sz w:val="20"/>
              </w:rPr>
              <w:t>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31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Банктер және банктік операциялардың жекелеген түрлерін жүзеге асыратын ұйымдардың салық заңнамасында белгіленген міндеттемелерді орындамауы 
</w:t>
            </w:r>
            <w:r>
              <w:rPr>
                <w:rFonts w:ascii="Times New Roman"/>
                <w:b w:val="false"/>
                <w:i w:val="false"/>
                <w:color w:val="000000"/>
                <w:sz w:val="20"/>
              </w:rPr>
              <w:t>
</w:t>
            </w:r>
          </w:p>
        </w:tc>
      </w:tr>
      <w:tr>
        <w:trPr>
          <w:trHeight w:val="127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 мен банктік операциялардың жекелеген түрлерін жүзеге
</w:t>
            </w:r>
            <w:r>
              <w:br/>
            </w:r>
            <w:r>
              <w:rPr>
                <w:rFonts w:ascii="Times New Roman"/>
                <w:b w:val="false"/>
                <w:i w:val="false"/>
                <w:color w:val="000000"/>
                <w:sz w:val="20"/>
              </w:rPr>
              <w:t>
асыратын ұйымдардың салық заңнамасында белгіленген міндеттемелерді орындамауы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
</w:t>
            </w:r>
            <w:r>
              <w:br/>
            </w:r>
            <w:r>
              <w:rPr>
                <w:rFonts w:ascii="Times New Roman"/>
                <w:b w:val="false"/>
                <w:i w:val="false"/>
                <w:color w:val="000000"/>
                <w:sz w:val="20"/>
              </w:rPr>
              <w:t>
шілердің банк шоттарынан жүзеге асырылған шығыс операцияларының сомасына 5%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78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 мен банктік операциялардың жекелеген түр-
</w:t>
            </w:r>
            <w:r>
              <w:br/>
            </w:r>
            <w:r>
              <w:rPr>
                <w:rFonts w:ascii="Times New Roman"/>
                <w:b w:val="false"/>
                <w:i w:val="false"/>
                <w:color w:val="000000"/>
                <w:sz w:val="20"/>
              </w:rPr>
              <w:t>
лерін жүзеге асыратын ұйымдардың шартты банктік салымдар туралы
</w:t>
            </w:r>
            <w:r>
              <w:br/>
            </w:r>
            <w:r>
              <w:rPr>
                <w:rFonts w:ascii="Times New Roman"/>
                <w:b w:val="false"/>
                <w:i w:val="false"/>
                <w:color w:val="000000"/>
                <w:sz w:val="20"/>
              </w:rPr>
              <w:t>
шарт бойынша орналастырылған салық және бюджетке төле-
</w:t>
            </w:r>
            <w:r>
              <w:br/>
            </w:r>
            <w:r>
              <w:rPr>
                <w:rFonts w:ascii="Times New Roman"/>
                <w:b w:val="false"/>
                <w:i w:val="false"/>
                <w:color w:val="000000"/>
                <w:sz w:val="20"/>
              </w:rPr>
              <w:t>
нетін басқа да міндетті төлем-
</w:t>
            </w:r>
            <w:r>
              <w:br/>
            </w:r>
            <w:r>
              <w:rPr>
                <w:rFonts w:ascii="Times New Roman"/>
                <w:b w:val="false"/>
                <w:i w:val="false"/>
                <w:color w:val="000000"/>
                <w:sz w:val="20"/>
              </w:rPr>
              <w:t>
дер сомасын аудармау немесе
</w:t>
            </w:r>
            <w:r>
              <w:br/>
            </w:r>
            <w:r>
              <w:rPr>
                <w:rFonts w:ascii="Times New Roman"/>
                <w:b w:val="false"/>
                <w:i w:val="false"/>
                <w:color w:val="000000"/>
                <w:sz w:val="20"/>
              </w:rPr>
              <w:t>
уақытылы аудармау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салымда орналас-
</w:t>
            </w:r>
            <w:r>
              <w:br/>
            </w:r>
            <w:r>
              <w:rPr>
                <w:rFonts w:ascii="Times New Roman"/>
                <w:b w:val="false"/>
                <w:i w:val="false"/>
                <w:color w:val="000000"/>
                <w:sz w:val="20"/>
              </w:rPr>
              <w:t>
тырылған салық және бюджетке төленетін басқа да
</w:t>
            </w:r>
            <w:r>
              <w:br/>
            </w:r>
            <w:r>
              <w:rPr>
                <w:rFonts w:ascii="Times New Roman"/>
                <w:b w:val="false"/>
                <w:i w:val="false"/>
                <w:color w:val="000000"/>
                <w:sz w:val="20"/>
              </w:rPr>
              <w:t>
міндетті төлемдерді аудармау немесе уақтылы аудармау сомасынан 50%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операциялар туралы қасақана
</w:t>
            </w:r>
            <w:r>
              <w:br/>
            </w:r>
            <w:r>
              <w:rPr>
                <w:rFonts w:ascii="Times New Roman"/>
                <w:b w:val="false"/>
                <w:i w:val="false"/>
                <w:color w:val="000000"/>
                <w:sz w:val="20"/>
              </w:rPr>
              <w:t>
жалған мәліметтер
</w:t>
            </w:r>
            <w:r>
              <w:br/>
            </w:r>
            <w:r>
              <w:rPr>
                <w:rFonts w:ascii="Times New Roman"/>
                <w:b w:val="false"/>
                <w:i w:val="false"/>
                <w:color w:val="000000"/>
                <w:sz w:val="20"/>
              </w:rPr>
              <w:t>
беру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органдары қызметі мен олардың лауазымды тұлғаларының заңды талаптарын орындамау
</w:t>
            </w:r>
            <w:r>
              <w:rPr>
                <w:rFonts w:ascii="Times New Roman"/>
                <w:b w:val="false"/>
                <w:i w:val="false"/>
                <w:color w:val="000000"/>
                <w:sz w:val="20"/>
              </w:rPr>
              <w:t>
</w:t>
            </w: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 қызметі мен олардың лауазымды
</w:t>
            </w:r>
            <w:r>
              <w:br/>
            </w:r>
            <w:r>
              <w:rPr>
                <w:rFonts w:ascii="Times New Roman"/>
                <w:b w:val="false"/>
                <w:i w:val="false"/>
                <w:color w:val="000000"/>
                <w:sz w:val="20"/>
              </w:rPr>
              <w:t>
тұлғаларының
</w:t>
            </w:r>
            <w:r>
              <w:br/>
            </w:r>
            <w:r>
              <w:rPr>
                <w:rFonts w:ascii="Times New Roman"/>
                <w:b w:val="false"/>
                <w:i w:val="false"/>
                <w:color w:val="000000"/>
                <w:sz w:val="20"/>
              </w:rPr>
              <w:t>
заңды талаптарын
</w:t>
            </w:r>
            <w:r>
              <w:br/>
            </w:r>
            <w:r>
              <w:rPr>
                <w:rFonts w:ascii="Times New Roman"/>
                <w:b w:val="false"/>
                <w:i w:val="false"/>
                <w:color w:val="000000"/>
                <w:sz w:val="20"/>
              </w:rPr>
              <w:t>
орындамау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 ішінде қайталап
</w:t>
            </w:r>
            <w:r>
              <w:br/>
            </w:r>
            <w:r>
              <w:rPr>
                <w:rFonts w:ascii="Times New Roman"/>
                <w:b w:val="false"/>
                <w:i w:val="false"/>
                <w:color w:val="000000"/>
                <w:sz w:val="20"/>
              </w:rPr>
              <w:t>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қызметі үшін салық төлеуші пайдаланатын аумаққа немесе үй-жайға (тұрғын
</w:t>
            </w:r>
            <w:r>
              <w:br/>
            </w:r>
            <w:r>
              <w:rPr>
                <w:rFonts w:ascii="Times New Roman"/>
                <w:b w:val="false"/>
                <w:i w:val="false"/>
                <w:color w:val="000000"/>
                <w:sz w:val="20"/>
              </w:rPr>
              <w:t>
үй-жайлардан басқа) салық тексеруін жүргізген салық
</w:t>
            </w:r>
            <w:r>
              <w:br/>
            </w:r>
            <w:r>
              <w:rPr>
                <w:rFonts w:ascii="Times New Roman"/>
                <w:b w:val="false"/>
                <w:i w:val="false"/>
                <w:color w:val="000000"/>
                <w:sz w:val="20"/>
              </w:rPr>
              <w:t>
қызметі органы лауазымды тұлғасының мүмкіндігіне заңсыз кедергі жасау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және лауазымды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w:t>
            </w:r>
            <w:r>
              <w:br/>
            </w:r>
            <w:r>
              <w:rPr>
                <w:rFonts w:ascii="Times New Roman"/>
                <w:b w:val="false"/>
                <w:i w:val="false"/>
                <w:color w:val="000000"/>
                <w:sz w:val="20"/>
              </w:rPr>
              <w:t>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және жеке кәсіпкерлер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w:t>
            </w:r>
            <w:r>
              <w:br/>
            </w:r>
            <w:r>
              <w:rPr>
                <w:rFonts w:ascii="Times New Roman"/>
                <w:b w:val="false"/>
                <w:i w:val="false"/>
                <w:color w:val="000000"/>
                <w:sz w:val="20"/>
              </w:rPr>
              <w:t>
айыппұл кодына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357-1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Тиісті тіркеусіз немесе лицензиясыз, біліктілік аттестатының (куәліктің) арнайы рұқсатынсыз кәсіпкерлік немесе өзге қызметпен айналысу, сондай-ақ әрекеттерді (операцияларды) жүзеге асыру
</w:t>
            </w:r>
            <w:r>
              <w:rPr>
                <w:rFonts w:ascii="Times New Roman"/>
                <w:b w:val="false"/>
                <w:i w:val="false"/>
                <w:color w:val="000000"/>
                <w:sz w:val="20"/>
              </w:rPr>
              <w:t>
</w:t>
            </w:r>
          </w:p>
        </w:tc>
      </w:tr>
      <w:tr>
        <w:trPr>
          <w:trHeight w:val="76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тіркеусіз немесе лицензиясыз,
</w:t>
            </w:r>
            <w:r>
              <w:br/>
            </w:r>
            <w:r>
              <w:rPr>
                <w:rFonts w:ascii="Times New Roman"/>
                <w:b w:val="false"/>
                <w:i w:val="false"/>
                <w:color w:val="000000"/>
                <w:sz w:val="20"/>
              </w:rPr>
              <w:t>
біліктілік аттестатының (куәліктің) арнайы рұқсатынсыз кәсіпкерлік немесе өзге қызметпен айналысу, сондай-ақ әрекеттерді (операцияларды) жүзеге асыру, егер жасалған әрекеттерде қылмыстық жазаланатын әрекет белгiлерi болмаса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шағын не орта кәсіпкерліктің субъектілері болып табылатын жеке кәсіпкерлер және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АЕК
</w:t>
            </w:r>
          </w:p>
        </w:tc>
        <w:tc>
          <w:tcPr>
            <w:tcW w:w="23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тұлғалар, шағын не орта кәсіпкерліктің субъектілері болып табылатын жеке кәсіпкерлер және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дейінгі АЕК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300-700 дейінгі АЕК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Лицензиялау ережелері мен нормаларын бұзу
</w:t>
            </w:r>
            <w:r>
              <w:rPr>
                <w:rFonts w:ascii="Times New Roman"/>
                <w:b w:val="false"/>
                <w:i w:val="false"/>
                <w:color w:val="000000"/>
                <w:sz w:val="20"/>
              </w:rPr>
              <w:t>
</w:t>
            </w:r>
          </w:p>
        </w:tc>
      </w:tr>
      <w:tr>
        <w:trPr>
          <w:trHeight w:val="9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Заңмен белгіленген лицензиялау ережелері мен нормаларын бұзу, оның ішінде лицензияланатын қызмет түрлеріне қойылатын біліктілік талаптарына сәйкеспеу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органдарына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жеке кәсіпкерлер мен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Лицензияның қолданысын тоқтата тұру мерзімінің өтуі бойынша әкімшілік
</w:t>
            </w:r>
            <w:r>
              <w:br/>
            </w:r>
            <w:r>
              <w:rPr>
                <w:rFonts w:ascii="Times New Roman"/>
                <w:b w:val="false"/>
                <w:i w:val="false"/>
                <w:color w:val="000000"/>
                <w:sz w:val="20"/>
              </w:rPr>
              <w:t>
жауаптылыққа тартуға әкеп соқтырған лицензия ережелері мен
</w:t>
            </w:r>
            <w:r>
              <w:br/>
            </w:r>
            <w:r>
              <w:rPr>
                <w:rFonts w:ascii="Times New Roman"/>
                <w:b w:val="false"/>
                <w:i w:val="false"/>
                <w:color w:val="000000"/>
                <w:sz w:val="20"/>
              </w:rPr>
              <w:t>
нормаларын бұзушылықтарды жоймау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не орта кәсіпкерліктің субъектілері болып табылатын жеке кәсіпкерлер мен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кәсіпкерліктің субъектілері болып табылатын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атқарушы органдардың және өзге уәкілетті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органдардың салық заңнамасымен белгіленген міндеттерін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орындамауы 
</w:t>
            </w:r>
            <w:r>
              <w:rPr>
                <w:rFonts w:ascii="Times New Roman"/>
                <w:b w:val="false"/>
                <w:i w:val="false"/>
                <w:color w:val="000000"/>
                <w:sz w:val="20"/>
              </w:rPr>
              <w:t>
</w:t>
            </w:r>
          </w:p>
        </w:tc>
      </w:tr>
      <w:tr>
        <w:trPr>
          <w:trHeight w:val="127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заңнамасына сәйкес осы бөлікте көрсетілген органдармен бюджетке аударылуға тиіс салық және бюджетке төленетін міндетті төлемдер сомасын жергілікті атқарушы органдармен немесе уәкілетті органдармен аударылмауы, уақтылы немесе толық аударылмауы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1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органдарына ұсынуға салық заңнамасымен айқындалған мәліметтерді  жергілікті атқарушы органдар мен уәкілетті органдардың бермеуі, уақтылы, дұрыс немесе толық бермеуі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3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немесе уәкілетті органдардың біржолғы талондар бермеу және (немесе) белгіленген құнынан төмен беруі, ал біржолғы талон беру бойынша жұмыстарды ұйымдастыруға көрсетілетін салық заңнамаларының талаптарын сақтамаумен тең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
</w:t>
            </w:r>
          </w:p>
        </w:tc>
      </w:tr>
      <w:tr>
        <w:trPr>
          <w:trHeight w:val="73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екінші және үшінші бөліктерінде көзделген әкімшілік жаза қолданылғаннан кейінгі жылдың ішінде қайталап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
</w:t>
            </w:r>
          </w:p>
        </w:tc>
      </w:tr>
      <w:tr>
        <w:trPr>
          <w:trHeight w:val="54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құпияларын құрайтын мәліметтерді жариялау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63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Мемлекетке уәкілетті органдардың (ұйымдардың) салық және бюджетке төленетін басқа да міндетті төлемдерді өндіріп алмастан, осындай төлемді растайтын құжаттарды алмауға тең айқындалған іс-әрекеттерді жүзеге асыру
</w:t>
            </w:r>
            <w:r>
              <w:rPr>
                <w:rFonts w:ascii="Times New Roman"/>
                <w:b w:val="false"/>
                <w:i w:val="false"/>
                <w:color w:val="000000"/>
                <w:sz w:val="20"/>
              </w:rPr>
              <w:t>
</w:t>
            </w:r>
          </w:p>
        </w:tc>
      </w:tr>
      <w:tr>
        <w:trPr>
          <w:trHeight w:val="102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Мемлекетпен уәкілеттен.
</w:t>
            </w:r>
            <w:r>
              <w:br/>
            </w:r>
            <w:r>
              <w:rPr>
                <w:rFonts w:ascii="Times New Roman"/>
                <w:b w:val="false"/>
                <w:i w:val="false"/>
                <w:color w:val="000000"/>
                <w:sz w:val="20"/>
              </w:rPr>
              <w:t>
дірілген
</w:t>
            </w:r>
            <w:r>
              <w:br/>
            </w:r>
            <w:r>
              <w:rPr>
                <w:rFonts w:ascii="Times New Roman"/>
                <w:b w:val="false"/>
                <w:i w:val="false"/>
                <w:color w:val="000000"/>
                <w:sz w:val="20"/>
              </w:rPr>
              <w:t>
органдардың (ұйымдардың) салық және бюджетке төленетін міндетті
</w:t>
            </w:r>
            <w:r>
              <w:br/>
            </w:r>
            <w:r>
              <w:rPr>
                <w:rFonts w:ascii="Times New Roman"/>
                <w:b w:val="false"/>
                <w:i w:val="false"/>
                <w:color w:val="000000"/>
                <w:sz w:val="20"/>
              </w:rPr>
              <w:t>
төлемдерді өндіріп алмастан Қазақстан Республикасының заңнамасымен көзделген заңды мәні бар әрекеттерді жүзеге асыруы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153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Мемлекетпен уәкілеттендірілген органдардың (ұйымдардың) растайтын құжатты алуы заңнама актілерімен көзделген жағдайларда,  салық және бюджетке төле-
</w:t>
            </w:r>
            <w:r>
              <w:br/>
            </w:r>
            <w:r>
              <w:rPr>
                <w:rFonts w:ascii="Times New Roman"/>
                <w:b w:val="false"/>
                <w:i w:val="false"/>
                <w:color w:val="000000"/>
                <w:sz w:val="20"/>
              </w:rPr>
              <w:t>
нетін міндетті төлемдерді растайтын құжатты алмас-
</w:t>
            </w:r>
            <w:r>
              <w:br/>
            </w:r>
            <w:r>
              <w:rPr>
                <w:rFonts w:ascii="Times New Roman"/>
                <w:b w:val="false"/>
                <w:i w:val="false"/>
                <w:color w:val="000000"/>
                <w:sz w:val="20"/>
              </w:rPr>
              <w:t>
тан, Қазақстан Республикасының заңнамасымен көзделген заңды мәні бар әрекеттерді жүзеге асыруы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екінші бөлігінде көзделген әкімшілік жаза қолданылғаннан кейінгі жылдың ішінде қайталап
</w:t>
            </w:r>
            <w:r>
              <w:br/>
            </w:r>
            <w:r>
              <w:rPr>
                <w:rFonts w:ascii="Times New Roman"/>
                <w:b w:val="false"/>
                <w:i w:val="false"/>
                <w:color w:val="000000"/>
                <w:sz w:val="20"/>
              </w:rPr>
              <w:t>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орган-
</w:t>
            </w:r>
            <w:r>
              <w:br/>
            </w:r>
            <w:r>
              <w:rPr>
                <w:rFonts w:ascii="Times New Roman"/>
                <w:b w:val="false"/>
                <w:i w:val="false"/>
                <w:color w:val="000000"/>
                <w:sz w:val="20"/>
              </w:rPr>
              <w:t>
дарына
</w:t>
            </w: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есебіне қоюдан бас тарту немесе салық есебіне қоюдың мерзімін бұзу
</w:t>
            </w:r>
            <w:r>
              <w:rPr>
                <w:rFonts w:ascii="Times New Roman"/>
                <w:b w:val="false"/>
                <w:i w:val="false"/>
                <w:color w:val="000000"/>
                <w:sz w:val="20"/>
              </w:rPr>
              <w:t>
</w:t>
            </w:r>
          </w:p>
        </w:tc>
      </w:tr>
      <w:tr>
        <w:trPr>
          <w:trHeight w:val="153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салығын төлеуші
</w:t>
            </w:r>
            <w:r>
              <w:br/>
            </w:r>
            <w:r>
              <w:rPr>
                <w:rFonts w:ascii="Times New Roman"/>
                <w:b w:val="false"/>
                <w:i w:val="false"/>
                <w:color w:val="000000"/>
                <w:sz w:val="20"/>
              </w:rPr>
              <w:t>
ретінде салық төлеушіні тіркеу есебіне немесе салық төлеушіні есепке қоюдан бас тарту ал салық заңнамасымен белгіленген мұндай тіркеу (есеп) мерзімін
</w:t>
            </w:r>
            <w:r>
              <w:br/>
            </w:r>
            <w:r>
              <w:rPr>
                <w:rFonts w:ascii="Times New Roman"/>
                <w:b w:val="false"/>
                <w:i w:val="false"/>
                <w:color w:val="000000"/>
                <w:sz w:val="20"/>
              </w:rPr>
              <w:t>
салық органының
</w:t>
            </w:r>
            <w:r>
              <w:br/>
            </w:r>
            <w:r>
              <w:rPr>
                <w:rFonts w:ascii="Times New Roman"/>
                <w:b w:val="false"/>
                <w:i w:val="false"/>
                <w:color w:val="000000"/>
                <w:sz w:val="20"/>
              </w:rPr>
              <w:t>
лауазымды тұлғасының бұзуымен тең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
</w:t>
            </w:r>
            <w:r>
              <w:br/>
            </w:r>
            <w:r>
              <w:rPr>
                <w:rFonts w:ascii="Times New Roman"/>
                <w:b w:val="false"/>
                <w:i w:val="false"/>
                <w:color w:val="000000"/>
                <w:sz w:val="20"/>
              </w:rPr>
              <w:t>
дарына
</w:t>
            </w: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екінші  бөлігінде
</w:t>
            </w:r>
            <w:r>
              <w:br/>
            </w:r>
            <w:r>
              <w:rPr>
                <w:rFonts w:ascii="Times New Roman"/>
                <w:b w:val="false"/>
                <w:i w:val="false"/>
                <w:color w:val="000000"/>
                <w:sz w:val="20"/>
              </w:rPr>
              <w:t>
көзделген әкімшілік жаза қолданылғаннан кейінгі жылдың ішінде қайталап
</w:t>
            </w:r>
            <w:r>
              <w:br/>
            </w:r>
            <w:r>
              <w:rPr>
                <w:rFonts w:ascii="Times New Roman"/>
                <w:b w:val="false"/>
                <w:i w:val="false"/>
                <w:color w:val="000000"/>
                <w:sz w:val="20"/>
              </w:rPr>
              <w:t>
жасалған сол әрекет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АЕК дейін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54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бiрлестiктер туралы заңдарды бұзу
</w:t>
            </w:r>
            <w:r>
              <w:rPr>
                <w:rFonts w:ascii="Times New Roman"/>
                <w:b w:val="false"/>
                <w:i w:val="false"/>
                <w:color w:val="000000"/>
                <w:sz w:val="20"/>
              </w:rPr>
              <w:t>
</w:t>
            </w:r>
          </w:p>
        </w:tc>
      </w:tr>
      <w:tr>
        <w:trPr>
          <w:trHeight w:val="76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б.5
</w:t>
            </w:r>
          </w:p>
        </w:tc>
        <w:tc>
          <w:tcPr>
            <w:tcW w:w="35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заңды тұлғалардың және халықаралық ұйымдардың, шет ел қатысатын заңды тұлғалардың,
</w:t>
            </w:r>
            <w:r>
              <w:br/>
            </w:r>
            <w:r>
              <w:rPr>
                <w:rFonts w:ascii="Times New Roman"/>
                <w:b w:val="false"/>
                <w:i w:val="false"/>
                <w:color w:val="000000"/>
                <w:sz w:val="20"/>
              </w:rPr>
              <w:t>
мемлекеттік органдар мен ұйымдардың, дiни бiрлестіктердiң, қайырымдылық ұйымдарының саяси партияларды
</w:t>
            </w:r>
            <w:r>
              <w:br/>
            </w:r>
            <w:r>
              <w:rPr>
                <w:rFonts w:ascii="Times New Roman"/>
                <w:b w:val="false"/>
                <w:i w:val="false"/>
                <w:color w:val="000000"/>
                <w:sz w:val="20"/>
              </w:rPr>
              <w:t>
қаржыландыруы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адамдарға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қайырымдылықтар тәркілене
</w:t>
            </w:r>
            <w:r>
              <w:br/>
            </w:r>
            <w:r>
              <w:rPr>
                <w:rFonts w:ascii="Times New Roman"/>
                <w:b w:val="false"/>
                <w:i w:val="false"/>
                <w:color w:val="000000"/>
                <w:sz w:val="20"/>
              </w:rPr>
              <w:t>
отырып 400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қайырымдылықтар тәркілене отырып 2000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б.6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Шетелдiктердің және азаматтығы жоқ адамдардың саяси партияларды
</w:t>
            </w:r>
            <w:r>
              <w:br/>
            </w:r>
            <w:r>
              <w:rPr>
                <w:rFonts w:ascii="Times New Roman"/>
                <w:b w:val="false"/>
                <w:i w:val="false"/>
                <w:color w:val="000000"/>
                <w:sz w:val="20"/>
              </w:rPr>
              <w:t>
қаржыландыруы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заңды тұлғаларға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қайырымдылықтар тәркілене және Қазақстан Республикасының шегінен
</w:t>
            </w:r>
            <w:r>
              <w:br/>
            </w:r>
            <w:r>
              <w:rPr>
                <w:rFonts w:ascii="Times New Roman"/>
                <w:b w:val="false"/>
                <w:i w:val="false"/>
                <w:color w:val="000000"/>
                <w:sz w:val="20"/>
              </w:rPr>
              <w:t>
әкімшілік жолмен шығарып жібере отырып 200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б.8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партиялардың қаржылық қызметi туралы жылдық есептіктi Қазақстан Республикасының заңнамасында белгiленген мерзiм мен көлемде жарияламау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адамдарға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партияның қызметiн алты айға дейінгі мерзiмге тоқтата отырып 100-ден 200 дейiнгi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б.9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партияның, оның құрылымдық бөлiмшелерiнің (филиалдары мен өкiлдiктерiнiң) Қазақстан Республикасының заңдарында көзделген жағдайларда қызметтi қайта тiркеусiз жүзеге асыруы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адамдарға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партияның қызметiне тыйым сала  отырып 100-ден 200 дейiнгi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532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бақылауының шараларын бұзу
</w:t>
            </w:r>
            <w:r>
              <w:rPr>
                <w:rFonts w:ascii="Times New Roman"/>
                <w:b w:val="false"/>
                <w:i w:val="false"/>
                <w:color w:val="000000"/>
                <w:sz w:val="20"/>
              </w:rPr>
              <w:t>
</w:t>
            </w:r>
          </w:p>
        </w:tc>
      </w:tr>
      <w:tr>
        <w:trPr>
          <w:trHeight w:val="153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 не мемлекеттік немесе оған теңестірілген функцияларды орындауға байланысты қызметке үміт-
</w:t>
            </w:r>
            <w:r>
              <w:br/>
            </w:r>
            <w:r>
              <w:rPr>
                <w:rFonts w:ascii="Times New Roman"/>
                <w:b w:val="false"/>
                <w:i w:val="false"/>
                <w:color w:val="000000"/>
                <w:sz w:val="20"/>
              </w:rPr>
              <w:t>
керлер болып
</w:t>
            </w:r>
            <w:r>
              <w:br/>
            </w:r>
            <w:r>
              <w:rPr>
                <w:rFonts w:ascii="Times New Roman"/>
                <w:b w:val="false"/>
                <w:i w:val="false"/>
                <w:color w:val="000000"/>
                <w:sz w:val="20"/>
              </w:rPr>
              <w:t>
табылатын тұлғалардың кіріс және сыбайлас жемқорлыққа қарсы күрес туралы заңнама-
</w:t>
            </w:r>
            <w:r>
              <w:br/>
            </w:r>
            <w:r>
              <w:rPr>
                <w:rFonts w:ascii="Times New Roman"/>
                <w:b w:val="false"/>
                <w:i w:val="false"/>
                <w:color w:val="000000"/>
                <w:sz w:val="20"/>
              </w:rPr>
              <w:t>
да көзделген басқа да мәліметтер туралы декларацияны бермеуі немесе толық емес, сенімсіз беруі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153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қызметпен айналысатын, сондай-ақ жағымсыз уәж бойынша мемлекеттік қызметтен босатылған тұлғалардың жыл сайын мемл.қызметтен босатылғаннан кейін үш жыл ішінде кіріс және сыбайлас жемқорлыққа қарсы күрес туралы заңнамада көзделген басқа да мәліметтер туралы декларацияны бермеуі немесе толық емес, сенімсіз беруі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57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баптың бірінші, екінші бөліктерінде көзделген әрекеттерді бірнеше рет жасау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76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533
</w:t>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функцияларды орындауға уәкілетті жеке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тұлғаларға немесе оларға теңестірілген тұлғаларға заңсыз материалдық сыйақылар беру
</w:t>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25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534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 тұлғаларға заңсыз материалдық сыйақылар беру
</w:t>
            </w:r>
            <w:r>
              <w:rPr>
                <w:rFonts w:ascii="Times New Roman"/>
                <w:b w:val="false"/>
                <w:i w:val="false"/>
                <w:color w:val="000000"/>
                <w:sz w:val="20"/>
              </w:rPr>
              <w:t>
</w:t>
            </w:r>
          </w:p>
        </w:tc>
      </w:tr>
      <w:tr>
        <w:trPr>
          <w:trHeight w:val="127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мемлекеттік функцияларды орындауға уәкілетті тұлғалардың немесе оларға теңестірілген тұлғалардың заңсыз материалдық сыйақылар, сыйлықтар, жеңілдіктер не егер әрекетте қылмыстық жазалау әреке-
</w:t>
            </w:r>
            <w:r>
              <w:br/>
            </w:r>
            <w:r>
              <w:rPr>
                <w:rFonts w:ascii="Times New Roman"/>
                <w:b w:val="false"/>
                <w:i w:val="false"/>
                <w:color w:val="000000"/>
                <w:sz w:val="20"/>
              </w:rPr>
              <w:t>
тінің белгісі болмаса, қызмет
</w:t>
            </w:r>
            <w:r>
              <w:br/>
            </w:r>
            <w:r>
              <w:rPr>
                <w:rFonts w:ascii="Times New Roman"/>
                <w:b w:val="false"/>
                <w:i w:val="false"/>
                <w:color w:val="000000"/>
                <w:sz w:val="20"/>
              </w:rPr>
              <w:t>
көрсетулер беруі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r>
        <w:trPr>
          <w:trHeight w:val="795"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3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кәсіпкерлік қызметті жүзеге асыру және мемлекеттік органдар мен жергілікті өзін-өзі басқару органдарынан заңсыз кірістер
</w:t>
            </w:r>
            <w:r>
              <w:br/>
            </w:r>
            <w:r>
              <w:rPr>
                <w:rFonts w:ascii="Times New Roman"/>
                <w:b w:val="false"/>
                <w:i w:val="false"/>
                <w:color w:val="000000"/>
                <w:sz w:val="20"/>
              </w:rPr>
              <w:t>
алу
</w:t>
            </w: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
</w:t>
            </w:r>
          </w:p>
        </w:tc>
        <w:tc>
          <w:tcPr>
            <w:tcW w:w="2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дейінгі АЕК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 айыппұл кодына
</w:t>
            </w:r>
            <w:r>
              <w:br/>
            </w:r>
            <w:r>
              <w:rPr>
                <w:rFonts w:ascii="Times New Roman"/>
                <w:b w:val="false"/>
                <w:i w:val="false"/>
                <w:color w:val="000000"/>
                <w:sz w:val="20"/>
              </w:rPr>
              <w:t>
"204101"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органдарына
</w:t>
            </w:r>
          </w:p>
        </w:tc>
      </w:tr>
    </w:tbl>
    <w:p>
      <w:pPr>
        <w:spacing w:after="0"/>
        <w:ind w:left="0"/>
        <w:jc w:val="both"/>
      </w:pPr>
      <w:r>
        <w:rPr>
          <w:rFonts w:ascii="Times New Roman"/>
          <w:b w:val="false"/>
          <w:i w:val="false"/>
          <w:color w:val="000000"/>
          <w:sz w:val="28"/>
        </w:rPr>
        <w:t>
      "204101" коды - Орталық мемлекеттік органдардан, олардың
</w:t>
      </w:r>
      <w:r>
        <w:br/>
      </w:r>
      <w:r>
        <w:rPr>
          <w:rFonts w:ascii="Times New Roman"/>
          <w:b w:val="false"/>
          <w:i w:val="false"/>
          <w:color w:val="000000"/>
          <w:sz w:val="28"/>
        </w:rPr>
        <w:t>
аумақтық бөлімшелері салатын әкімшілік айыппұлдар, өсімақылар,
</w:t>
      </w:r>
      <w:r>
        <w:br/>
      </w:r>
      <w:r>
        <w:rPr>
          <w:rFonts w:ascii="Times New Roman"/>
          <w:b w:val="false"/>
          <w:i w:val="false"/>
          <w:color w:val="000000"/>
          <w:sz w:val="28"/>
        </w:rPr>
        <w:t>
санкциялар өндіріп алулар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N 45 қосымша
</w:t>
      </w:r>
      <w:r>
        <w:br/>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Салық комитеті Төрағасының
</w:t>
      </w:r>
      <w:r>
        <w:br/>
      </w:r>
      <w:r>
        <w:rPr>
          <w:rFonts w:ascii="Times New Roman"/>
          <w:b w:val="false"/>
          <w:i w:val="false"/>
          <w:color w:val="000000"/>
          <w:sz w:val="28"/>
        </w:rPr>
        <w:t>
                                2003 жылғы 23 желтоқсандағы N 530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45-қосымша жаңа редакцияда - ҚР Қаржы министрлігі Салық комитеті төрағасының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 жағдай бойынша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бюджетке төленетін басқа да міндетті төлемдер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жинақтаушы зейнетақы қорларына міндетті зейнетақы жарналары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сомаларының түсімдері мен бересілері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Жылдың басында
</w:t>
      </w:r>
      <w:r>
        <w:rPr>
          <w:rFonts w:ascii="Times New Roman"/>
          <w:b w:val="false"/>
          <w:i w:val="false"/>
          <w:color w:val="000000"/>
          <w:sz w:val="28"/>
        </w:rPr>
        <w:t>
</w:t>
      </w:r>
      <w:r>
        <w:br/>
      </w:r>
      <w:r>
        <w:rPr>
          <w:rFonts w:ascii="Times New Roman"/>
          <w:b w:val="false"/>
          <w:i w:val="false"/>
          <w:color w:val="000000"/>
          <w:sz w:val="28"/>
        </w:rPr>
        <w:t>
__
</w:t>
      </w:r>
      <w:r>
        <w:rPr>
          <w:rFonts w:ascii="Times New Roman"/>
          <w:b w:val="false"/>
          <w:i/>
          <w:color w:val="000000"/>
          <w:sz w:val="28"/>
        </w:rPr>
        <w:t>
|__|
</w:t>
      </w:r>
      <w:r>
        <w:rPr>
          <w:rFonts w:ascii="Times New Roman"/>
          <w:b w:val="false"/>
          <w:i w:val="false"/>
          <w:color w:val="000000"/>
          <w:sz w:val="28"/>
        </w:rPr>
        <w:t>
____ жылға жоспар
</w:t>
      </w:r>
      <w:r>
        <w:br/>
      </w:r>
      <w:r>
        <w:rPr>
          <w:rFonts w:ascii="Times New Roman"/>
          <w:b w:val="false"/>
          <w:i w:val="false"/>
          <w:color w:val="000000"/>
          <w:sz w:val="28"/>
        </w:rPr>
        <w:t>
__
</w:t>
      </w:r>
      <w:r>
        <w:rPr>
          <w:rFonts w:ascii="Times New Roman"/>
          <w:b w:val="false"/>
          <w:i/>
          <w:color w:val="000000"/>
          <w:sz w:val="28"/>
        </w:rPr>
        <w:t>
|__|
</w:t>
      </w:r>
      <w:r>
        <w:rPr>
          <w:rFonts w:ascii="Times New Roman"/>
          <w:b w:val="false"/>
          <w:i w:val="false"/>
          <w:color w:val="000000"/>
          <w:sz w:val="28"/>
        </w:rPr>
        <w:t>
____ жылға факт
</w:t>
      </w:r>
      <w:r>
        <w:br/>
      </w:r>
      <w:r>
        <w:rPr>
          <w:rFonts w:ascii="Times New Roman"/>
          <w:b w:val="false"/>
          <w:i w:val="false"/>
          <w:color w:val="000000"/>
          <w:sz w:val="28"/>
        </w:rPr>
        <w:t>
Ерекшелік бойынша
</w:t>
      </w:r>
      <w:r>
        <w:br/>
      </w:r>
      <w:r>
        <w:rPr>
          <w:rFonts w:ascii="Times New Roman"/>
          <w:b w:val="false"/>
          <w:i w:val="false"/>
          <w:color w:val="000000"/>
          <w:sz w:val="28"/>
        </w:rPr>
        <w:t>
Республика (облыс, аудан)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5462"/>
        <w:gridCol w:w="2937"/>
        <w:gridCol w:w="1705"/>
        <w:gridCol w:w="1646"/>
      </w:tblGrid>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Салықтың (төлемнің) атауы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салықтық емес бойынша жиынтығы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10 %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Иелігіндегі шектелген мүлік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Иелігінде шектелген мүлік өткізілді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33"/>
        <w:gridCol w:w="1393"/>
        <w:gridCol w:w="1493"/>
        <w:gridCol w:w="1933"/>
        <w:gridCol w:w="1533"/>
        <w:gridCol w:w="167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Бересі-1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Бересі-2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53"/>
        <w:gridCol w:w="2053"/>
        <w:gridCol w:w="2373"/>
        <w:gridCol w:w="2093"/>
        <w:gridCol w:w="2173"/>
      </w:tblGrid>
      <w:tr>
        <w:trPr>
          <w:trHeight w:val="450" w:hRule="atLeast"/>
        </w:trPr>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Нөлдік ставка бойынша салық салынатын айналым бойынша қосылған құн салығының өтелуге сомасы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салығының өтелуге сомасының барлығы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Нөлдік ставка бойынша салық салынатын айналым бойынша қосылған құн салығын өтеу сомасы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қаражатының есебінен сатып алынатын тауарлар (жұмыстар, қызметкөрсетулер) бойынша төленген ҚҚС-н өтеу сомасы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тіркелген дипломатиялық және соларға теңестірілген өкілдіктерге қосылған құн салығын өтеу сомасы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шарттар бойынша қосылған құн салығының өтелуге сомасы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2072"/>
        <w:gridCol w:w="4451"/>
        <w:gridCol w:w="2093"/>
        <w:gridCol w:w="2193"/>
      </w:tblGrid>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өсімақы сомасы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айыппұл сомасы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төлеу (асып түсу*)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қормен барлығы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Ұлттық қор
</w:t>
            </w:r>
          </w:p>
        </w:tc>
      </w:tr>
      <w:tr>
        <w:trPr>
          <w:trHeight w:val="435"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 көрсетілген бағандар ғана толтырылады
</w:t>
      </w:r>
      <w:r>
        <w:br/>
      </w:r>
      <w:r>
        <w:rPr>
          <w:rFonts w:ascii="Times New Roman"/>
          <w:b w:val="false"/>
          <w:i w:val="false"/>
          <w:color w:val="000000"/>
          <w:sz w:val="28"/>
        </w:rPr>
        <w:t>
      * - қосылған құн салығы бойынша көрсетілген бағандағы оң сальдо асып түсу және/немесе артық төленген сома ретінде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46 қосымша
</w:t>
      </w:r>
      <w:r>
        <w:br/>
      </w:r>
      <w:r>
        <w:rPr>
          <w:rFonts w:ascii="Times New Roman"/>
          <w:b w:val="false"/>
          <w:i w:val="false"/>
          <w:color w:val="000000"/>
          <w:sz w:val="28"/>
        </w:rPr>
        <w:t>
                                                      ЭҚЖЖ-1-нысан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____________жағдай бойынша кәсіпорындар,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кәсіпкерлік субъектілер және жеке тұлғалар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түрлері бойынша экономикалық қызметтің түрлері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бөлігінде салық және бюджетке төленетін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төлемдер сомасы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Саланың атауы           |Кі.  |Заң.|       Соның ішінде
</w:t>
      </w:r>
      <w:r>
        <w:br/>
      </w:r>
      <w:r>
        <w:rPr>
          <w:rFonts w:ascii="Times New Roman"/>
          <w:b w:val="false"/>
          <w:i w:val="false"/>
          <w:color w:val="000000"/>
          <w:sz w:val="28"/>
        </w:rPr>
        <w:t>
                                |ріс. |ды  |______________________
</w:t>
      </w:r>
      <w:r>
        <w:br/>
      </w:r>
      <w:r>
        <w:rPr>
          <w:rFonts w:ascii="Times New Roman"/>
          <w:b w:val="false"/>
          <w:i w:val="false"/>
          <w:color w:val="000000"/>
          <w:sz w:val="28"/>
        </w:rPr>
        <w:t>
                                |тер  |тұл.|        Ірілер
</w:t>
      </w:r>
      <w:r>
        <w:br/>
      </w:r>
      <w:r>
        <w:rPr>
          <w:rFonts w:ascii="Times New Roman"/>
          <w:b w:val="false"/>
          <w:i w:val="false"/>
          <w:color w:val="000000"/>
          <w:sz w:val="28"/>
        </w:rPr>
        <w:t>
                                |жиын.|ға. |______________________
</w:t>
      </w:r>
      <w:r>
        <w:br/>
      </w:r>
      <w:r>
        <w:rPr>
          <w:rFonts w:ascii="Times New Roman"/>
          <w:b w:val="false"/>
          <w:i w:val="false"/>
          <w:color w:val="000000"/>
          <w:sz w:val="28"/>
        </w:rPr>
        <w:t>
                                |тығы |лар |Ірі |   соның ішінде
</w:t>
      </w:r>
      <w:r>
        <w:br/>
      </w:r>
      <w:r>
        <w:rPr>
          <w:rFonts w:ascii="Times New Roman"/>
          <w:b w:val="false"/>
          <w:i w:val="false"/>
          <w:color w:val="000000"/>
          <w:sz w:val="28"/>
        </w:rPr>
        <w:t>
                                |     |бо. |бо. |_________________
</w:t>
      </w:r>
      <w:r>
        <w:br/>
      </w:r>
      <w:r>
        <w:rPr>
          <w:rFonts w:ascii="Times New Roman"/>
          <w:b w:val="false"/>
          <w:i w:val="false"/>
          <w:color w:val="000000"/>
          <w:sz w:val="28"/>
        </w:rPr>
        <w:t>
                                |     |йын.|йын.|Жал.|Арнайы салық
</w:t>
      </w:r>
      <w:r>
        <w:br/>
      </w:r>
      <w:r>
        <w:rPr>
          <w:rFonts w:ascii="Times New Roman"/>
          <w:b w:val="false"/>
          <w:i w:val="false"/>
          <w:color w:val="000000"/>
          <w:sz w:val="28"/>
        </w:rPr>
        <w:t>
                                |     |ша  |ша  |пы  |  режимдері
</w:t>
      </w:r>
      <w:r>
        <w:br/>
      </w:r>
      <w:r>
        <w:rPr>
          <w:rFonts w:ascii="Times New Roman"/>
          <w:b w:val="false"/>
          <w:i w:val="false"/>
          <w:color w:val="000000"/>
          <w:sz w:val="28"/>
        </w:rPr>
        <w:t>
                                |     |бар.|бар.|бел.|____________
</w:t>
      </w:r>
      <w:r>
        <w:br/>
      </w:r>
      <w:r>
        <w:rPr>
          <w:rFonts w:ascii="Times New Roman"/>
          <w:b w:val="false"/>
          <w:i w:val="false"/>
          <w:color w:val="000000"/>
          <w:sz w:val="28"/>
        </w:rPr>
        <w:t>
                                |     |лығы|лығы|гі. |А/ш  |Кәсіп.
</w:t>
      </w:r>
      <w:r>
        <w:br/>
      </w:r>
      <w:r>
        <w:rPr>
          <w:rFonts w:ascii="Times New Roman"/>
          <w:b w:val="false"/>
          <w:i w:val="false"/>
          <w:color w:val="000000"/>
          <w:sz w:val="28"/>
        </w:rPr>
        <w:t>
                                |     |    |    |лен.|өнім.|керлік
</w:t>
      </w:r>
      <w:r>
        <w:br/>
      </w:r>
      <w:r>
        <w:rPr>
          <w:rFonts w:ascii="Times New Roman"/>
          <w:b w:val="false"/>
          <w:i w:val="false"/>
          <w:color w:val="000000"/>
          <w:sz w:val="28"/>
        </w:rPr>
        <w:t>
                                |     |    |    |ген |де.  |қыз.
</w:t>
      </w:r>
      <w:r>
        <w:br/>
      </w:r>
      <w:r>
        <w:rPr>
          <w:rFonts w:ascii="Times New Roman"/>
          <w:b w:val="false"/>
          <w:i w:val="false"/>
          <w:color w:val="000000"/>
          <w:sz w:val="28"/>
        </w:rPr>
        <w:t>
                                |     |    |    |тәр.|рінің|меттің
</w:t>
      </w:r>
      <w:r>
        <w:br/>
      </w:r>
      <w:r>
        <w:rPr>
          <w:rFonts w:ascii="Times New Roman"/>
          <w:b w:val="false"/>
          <w:i w:val="false"/>
          <w:color w:val="000000"/>
          <w:sz w:val="28"/>
        </w:rPr>
        <w:t>
                                |     |    |    |тіп |өнді.|жеке.
</w:t>
      </w:r>
      <w:r>
        <w:br/>
      </w:r>
      <w:r>
        <w:rPr>
          <w:rFonts w:ascii="Times New Roman"/>
          <w:b w:val="false"/>
          <w:i w:val="false"/>
          <w:color w:val="000000"/>
          <w:sz w:val="28"/>
        </w:rPr>
        <w:t>
                                |     |    |    |    |рісі |леген
</w:t>
      </w:r>
      <w:r>
        <w:br/>
      </w:r>
      <w:r>
        <w:rPr>
          <w:rFonts w:ascii="Times New Roman"/>
          <w:b w:val="false"/>
          <w:i w:val="false"/>
          <w:color w:val="000000"/>
          <w:sz w:val="28"/>
        </w:rPr>
        <w:t>
                                |     |    |    |    |үшін |түр.
</w:t>
      </w:r>
      <w:r>
        <w:br/>
      </w:r>
      <w:r>
        <w:rPr>
          <w:rFonts w:ascii="Times New Roman"/>
          <w:b w:val="false"/>
          <w:i w:val="false"/>
          <w:color w:val="000000"/>
          <w:sz w:val="28"/>
        </w:rPr>
        <w:t>
                                |     |    |    |    |     |лері
</w:t>
      </w:r>
      <w:r>
        <w:br/>
      </w:r>
      <w:r>
        <w:rPr>
          <w:rFonts w:ascii="Times New Roman"/>
          <w:b w:val="false"/>
          <w:i w:val="false"/>
          <w:color w:val="000000"/>
          <w:sz w:val="28"/>
        </w:rPr>
        <w:t>
                                |     |    |    |    |     |үшін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Ауыл шаруашылығы, аң аулау,
</w:t>
      </w:r>
      <w:r>
        <w:br/>
      </w:r>
      <w:r>
        <w:rPr>
          <w:rFonts w:ascii="Times New Roman"/>
          <w:b w:val="false"/>
          <w:i w:val="false"/>
          <w:color w:val="000000"/>
          <w:sz w:val="28"/>
        </w:rPr>
        <w:t>
орман шаруашылығы
</w:t>
      </w:r>
      <w:r>
        <w:br/>
      </w:r>
      <w:r>
        <w:rPr>
          <w:rFonts w:ascii="Times New Roman"/>
          <w:b w:val="false"/>
          <w:i w:val="false"/>
          <w:color w:val="000000"/>
          <w:sz w:val="28"/>
        </w:rPr>
        <w:t>
  Ауыл шаруашылығы, аң аулау
</w:t>
      </w:r>
      <w:r>
        <w:br/>
      </w:r>
      <w:r>
        <w:rPr>
          <w:rFonts w:ascii="Times New Roman"/>
          <w:b w:val="false"/>
          <w:i w:val="false"/>
          <w:color w:val="000000"/>
          <w:sz w:val="28"/>
        </w:rPr>
        <w:t>
  және осыған байланысты
</w:t>
      </w:r>
      <w:r>
        <w:br/>
      </w:r>
      <w:r>
        <w:rPr>
          <w:rFonts w:ascii="Times New Roman"/>
          <w:b w:val="false"/>
          <w:i w:val="false"/>
          <w:color w:val="000000"/>
          <w:sz w:val="28"/>
        </w:rPr>
        <w:t>
  қызмет көрсетулер
</w:t>
      </w:r>
      <w:r>
        <w:br/>
      </w:r>
      <w:r>
        <w:rPr>
          <w:rFonts w:ascii="Times New Roman"/>
          <w:b w:val="false"/>
          <w:i w:val="false"/>
          <w:color w:val="000000"/>
          <w:sz w:val="28"/>
        </w:rPr>
        <w:t>
    Өсімдік шаруашылығы
</w:t>
      </w:r>
      <w:r>
        <w:br/>
      </w:r>
      <w:r>
        <w:rPr>
          <w:rFonts w:ascii="Times New Roman"/>
          <w:b w:val="false"/>
          <w:i w:val="false"/>
          <w:color w:val="000000"/>
          <w:sz w:val="28"/>
        </w:rPr>
        <w:t>
    Мал шаруашылығы
</w:t>
      </w:r>
      <w:r>
        <w:br/>
      </w:r>
      <w:r>
        <w:rPr>
          <w:rFonts w:ascii="Times New Roman"/>
          <w:b w:val="false"/>
          <w:i w:val="false"/>
          <w:color w:val="000000"/>
          <w:sz w:val="28"/>
        </w:rPr>
        <w:t>
    Мал шаруашылығымен
</w:t>
      </w:r>
      <w:r>
        <w:br/>
      </w:r>
      <w:r>
        <w:rPr>
          <w:rFonts w:ascii="Times New Roman"/>
          <w:b w:val="false"/>
          <w:i w:val="false"/>
          <w:color w:val="000000"/>
          <w:sz w:val="28"/>
        </w:rPr>
        <w:t>
    ұштастырылған өсімдік
</w:t>
      </w:r>
      <w:r>
        <w:br/>
      </w:r>
      <w:r>
        <w:rPr>
          <w:rFonts w:ascii="Times New Roman"/>
          <w:b w:val="false"/>
          <w:i w:val="false"/>
          <w:color w:val="000000"/>
          <w:sz w:val="28"/>
        </w:rPr>
        <w:t>
    шаруашылығы
</w:t>
      </w:r>
      <w:r>
        <w:br/>
      </w:r>
      <w:r>
        <w:rPr>
          <w:rFonts w:ascii="Times New Roman"/>
          <w:b w:val="false"/>
          <w:i w:val="false"/>
          <w:color w:val="000000"/>
          <w:sz w:val="28"/>
        </w:rPr>
        <w:t>
    Ветеринарлық қызмет
</w:t>
      </w:r>
      <w:r>
        <w:br/>
      </w:r>
      <w:r>
        <w:rPr>
          <w:rFonts w:ascii="Times New Roman"/>
          <w:b w:val="false"/>
          <w:i w:val="false"/>
          <w:color w:val="000000"/>
          <w:sz w:val="28"/>
        </w:rPr>
        <w:t>
    көрсетулерден басқа,
</w:t>
      </w:r>
      <w:r>
        <w:br/>
      </w:r>
      <w:r>
        <w:rPr>
          <w:rFonts w:ascii="Times New Roman"/>
          <w:b w:val="false"/>
          <w:i w:val="false"/>
          <w:color w:val="000000"/>
          <w:sz w:val="28"/>
        </w:rPr>
        <w:t>
    өсімдік шаруашылығы және
</w:t>
      </w:r>
      <w:r>
        <w:br/>
      </w:r>
      <w:r>
        <w:rPr>
          <w:rFonts w:ascii="Times New Roman"/>
          <w:b w:val="false"/>
          <w:i w:val="false"/>
          <w:color w:val="000000"/>
          <w:sz w:val="28"/>
        </w:rPr>
        <w:t>
    жалған мал шаруашылығы
</w:t>
      </w:r>
      <w:r>
        <w:br/>
      </w:r>
      <w:r>
        <w:rPr>
          <w:rFonts w:ascii="Times New Roman"/>
          <w:b w:val="false"/>
          <w:i w:val="false"/>
          <w:color w:val="000000"/>
          <w:sz w:val="28"/>
        </w:rPr>
        <w:t>
    саласында қызмет көрсету
</w:t>
      </w:r>
      <w:r>
        <w:br/>
      </w:r>
      <w:r>
        <w:rPr>
          <w:rFonts w:ascii="Times New Roman"/>
          <w:b w:val="false"/>
          <w:i w:val="false"/>
          <w:color w:val="000000"/>
          <w:sz w:val="28"/>
        </w:rPr>
        <w:t>
  Орман шаруашылығы және
</w:t>
      </w:r>
      <w:r>
        <w:br/>
      </w:r>
      <w:r>
        <w:rPr>
          <w:rFonts w:ascii="Times New Roman"/>
          <w:b w:val="false"/>
          <w:i w:val="false"/>
          <w:color w:val="000000"/>
          <w:sz w:val="28"/>
        </w:rPr>
        <w:t>
  осы салада қызмет көрсету
</w:t>
      </w:r>
      <w:r>
        <w:br/>
      </w:r>
      <w:r>
        <w:rPr>
          <w:rFonts w:ascii="Times New Roman"/>
          <w:b w:val="false"/>
          <w:i w:val="false"/>
          <w:color w:val="000000"/>
          <w:sz w:val="28"/>
        </w:rPr>
        <w:t>
Балық шаруашылығы, су
</w:t>
      </w:r>
      <w:r>
        <w:br/>
      </w:r>
      <w:r>
        <w:rPr>
          <w:rFonts w:ascii="Times New Roman"/>
          <w:b w:val="false"/>
          <w:i w:val="false"/>
          <w:color w:val="000000"/>
          <w:sz w:val="28"/>
        </w:rPr>
        <w:t>
шаруашылығы
</w:t>
      </w:r>
      <w:r>
        <w:br/>
      </w:r>
      <w:r>
        <w:rPr>
          <w:rFonts w:ascii="Times New Roman"/>
          <w:b w:val="false"/>
          <w:i w:val="false"/>
          <w:color w:val="000000"/>
          <w:sz w:val="28"/>
        </w:rPr>
        <w:t>
Кен өндіру өнеркәсібі
</w:t>
      </w:r>
      <w:r>
        <w:br/>
      </w:r>
      <w:r>
        <w:rPr>
          <w:rFonts w:ascii="Times New Roman"/>
          <w:b w:val="false"/>
          <w:i w:val="false"/>
          <w:color w:val="000000"/>
          <w:sz w:val="28"/>
        </w:rPr>
        <w:t>
Отын-энергетикалық пайдалы
</w:t>
      </w:r>
      <w:r>
        <w:br/>
      </w:r>
      <w:r>
        <w:rPr>
          <w:rFonts w:ascii="Times New Roman"/>
          <w:b w:val="false"/>
          <w:i w:val="false"/>
          <w:color w:val="000000"/>
          <w:sz w:val="28"/>
        </w:rPr>
        <w:t>
қазбалар өндіру
</w:t>
      </w:r>
      <w:r>
        <w:br/>
      </w:r>
      <w:r>
        <w:rPr>
          <w:rFonts w:ascii="Times New Roman"/>
          <w:b w:val="false"/>
          <w:i w:val="false"/>
          <w:color w:val="000000"/>
          <w:sz w:val="28"/>
        </w:rPr>
        <w:t>
  Көмір және лигнит және
</w:t>
      </w:r>
      <w:r>
        <w:br/>
      </w:r>
      <w:r>
        <w:rPr>
          <w:rFonts w:ascii="Times New Roman"/>
          <w:b w:val="false"/>
          <w:i w:val="false"/>
          <w:color w:val="000000"/>
          <w:sz w:val="28"/>
        </w:rPr>
        <w:t>
  шымтезек өндіру
</w:t>
      </w:r>
      <w:r>
        <w:br/>
      </w:r>
      <w:r>
        <w:rPr>
          <w:rFonts w:ascii="Times New Roman"/>
          <w:b w:val="false"/>
          <w:i w:val="false"/>
          <w:color w:val="000000"/>
          <w:sz w:val="28"/>
        </w:rPr>
        <w:t>
  Шикі мұнай және табиғи
</w:t>
      </w:r>
      <w:r>
        <w:br/>
      </w:r>
      <w:r>
        <w:rPr>
          <w:rFonts w:ascii="Times New Roman"/>
          <w:b w:val="false"/>
          <w:i w:val="false"/>
          <w:color w:val="000000"/>
          <w:sz w:val="28"/>
        </w:rPr>
        <w:t>
  газ өндіру; осы салаларда
</w:t>
      </w:r>
      <w:r>
        <w:br/>
      </w:r>
      <w:r>
        <w:rPr>
          <w:rFonts w:ascii="Times New Roman"/>
          <w:b w:val="false"/>
          <w:i w:val="false"/>
          <w:color w:val="000000"/>
          <w:sz w:val="28"/>
        </w:rPr>
        <w:t>
  қызмет көрсету
</w:t>
      </w:r>
      <w:r>
        <w:br/>
      </w:r>
      <w:r>
        <w:rPr>
          <w:rFonts w:ascii="Times New Roman"/>
          <w:b w:val="false"/>
          <w:i w:val="false"/>
          <w:color w:val="000000"/>
          <w:sz w:val="28"/>
        </w:rPr>
        <w:t>
    Шикі мұнай және табиғи
</w:t>
      </w:r>
      <w:r>
        <w:br/>
      </w:r>
      <w:r>
        <w:rPr>
          <w:rFonts w:ascii="Times New Roman"/>
          <w:b w:val="false"/>
          <w:i w:val="false"/>
          <w:color w:val="000000"/>
          <w:sz w:val="28"/>
        </w:rPr>
        <w:t>
    газ өндіру
</w:t>
      </w:r>
      <w:r>
        <w:br/>
      </w:r>
      <w:r>
        <w:rPr>
          <w:rFonts w:ascii="Times New Roman"/>
          <w:b w:val="false"/>
          <w:i w:val="false"/>
          <w:color w:val="000000"/>
          <w:sz w:val="28"/>
        </w:rPr>
        <w:t>
      Шикі мұнай және табиғи
</w:t>
      </w:r>
      <w:r>
        <w:br/>
      </w:r>
      <w:r>
        <w:rPr>
          <w:rFonts w:ascii="Times New Roman"/>
          <w:b w:val="false"/>
          <w:i w:val="false"/>
          <w:color w:val="000000"/>
          <w:sz w:val="28"/>
        </w:rPr>
        <w:t>
      газ өндіру
</w:t>
      </w:r>
      <w:r>
        <w:br/>
      </w:r>
      <w:r>
        <w:rPr>
          <w:rFonts w:ascii="Times New Roman"/>
          <w:b w:val="false"/>
          <w:i w:val="false"/>
          <w:color w:val="000000"/>
          <w:sz w:val="28"/>
        </w:rPr>
        <w:t>
        Шикі мұнай мен леспе
</w:t>
      </w:r>
      <w:r>
        <w:br/>
      </w:r>
      <w:r>
        <w:rPr>
          <w:rFonts w:ascii="Times New Roman"/>
          <w:b w:val="false"/>
          <w:i w:val="false"/>
          <w:color w:val="000000"/>
          <w:sz w:val="28"/>
        </w:rPr>
        <w:t>
        газ өндіру
</w:t>
      </w:r>
      <w:r>
        <w:br/>
      </w:r>
      <w:r>
        <w:rPr>
          <w:rFonts w:ascii="Times New Roman"/>
          <w:b w:val="false"/>
          <w:i w:val="false"/>
          <w:color w:val="000000"/>
          <w:sz w:val="28"/>
        </w:rPr>
        <w:t>
        Табиғи (жанғыш) газ
</w:t>
      </w:r>
      <w:r>
        <w:br/>
      </w:r>
      <w:r>
        <w:rPr>
          <w:rFonts w:ascii="Times New Roman"/>
          <w:b w:val="false"/>
          <w:i w:val="false"/>
          <w:color w:val="000000"/>
          <w:sz w:val="28"/>
        </w:rPr>
        <w:t>
        өндіру
</w:t>
      </w:r>
      <w:r>
        <w:br/>
      </w:r>
      <w:r>
        <w:rPr>
          <w:rFonts w:ascii="Times New Roman"/>
          <w:b w:val="false"/>
          <w:i w:val="false"/>
          <w:color w:val="000000"/>
          <w:sz w:val="28"/>
        </w:rPr>
        <w:t>
    Мұнай және газ өндіру
</w:t>
      </w:r>
      <w:r>
        <w:br/>
      </w:r>
      <w:r>
        <w:rPr>
          <w:rFonts w:ascii="Times New Roman"/>
          <w:b w:val="false"/>
          <w:i w:val="false"/>
          <w:color w:val="000000"/>
          <w:sz w:val="28"/>
        </w:rPr>
        <w:t>
    бойынша қызмет көрсету
</w:t>
      </w:r>
      <w:r>
        <w:br/>
      </w:r>
      <w:r>
        <w:rPr>
          <w:rFonts w:ascii="Times New Roman"/>
          <w:b w:val="false"/>
          <w:i w:val="false"/>
          <w:color w:val="000000"/>
          <w:sz w:val="28"/>
        </w:rPr>
        <w:t>
  Уран және тори кенін өндіру
</w:t>
      </w:r>
      <w:r>
        <w:br/>
      </w:r>
      <w:r>
        <w:rPr>
          <w:rFonts w:ascii="Times New Roman"/>
          <w:b w:val="false"/>
          <w:i w:val="false"/>
          <w:color w:val="000000"/>
          <w:sz w:val="28"/>
        </w:rPr>
        <w:t>
Отын-энергетикалық пайдалы
</w:t>
      </w:r>
      <w:r>
        <w:br/>
      </w:r>
      <w:r>
        <w:rPr>
          <w:rFonts w:ascii="Times New Roman"/>
          <w:b w:val="false"/>
          <w:i w:val="false"/>
          <w:color w:val="000000"/>
          <w:sz w:val="28"/>
        </w:rPr>
        <w:t>
қазбаларды өндіруден басқа,
</w:t>
      </w:r>
      <w:r>
        <w:br/>
      </w:r>
      <w:r>
        <w:rPr>
          <w:rFonts w:ascii="Times New Roman"/>
          <w:b w:val="false"/>
          <w:i w:val="false"/>
          <w:color w:val="000000"/>
          <w:sz w:val="28"/>
        </w:rPr>
        <w:t>
кен өндіруші өнеркәсіп
</w:t>
      </w:r>
      <w:r>
        <w:br/>
      </w:r>
      <w:r>
        <w:rPr>
          <w:rFonts w:ascii="Times New Roman"/>
          <w:b w:val="false"/>
          <w:i w:val="false"/>
          <w:color w:val="000000"/>
          <w:sz w:val="28"/>
        </w:rPr>
        <w:t>
  Металл кендерін өндіру
</w:t>
      </w:r>
      <w:r>
        <w:br/>
      </w:r>
      <w:r>
        <w:rPr>
          <w:rFonts w:ascii="Times New Roman"/>
          <w:b w:val="false"/>
          <w:i w:val="false"/>
          <w:color w:val="000000"/>
          <w:sz w:val="28"/>
        </w:rPr>
        <w:t>
    Темір кендерін өндіру
</w:t>
      </w:r>
      <w:r>
        <w:br/>
      </w:r>
      <w:r>
        <w:rPr>
          <w:rFonts w:ascii="Times New Roman"/>
          <w:b w:val="false"/>
          <w:i w:val="false"/>
          <w:color w:val="000000"/>
          <w:sz w:val="28"/>
        </w:rPr>
        <w:t>
    Уран және тори кенінен
</w:t>
      </w:r>
      <w:r>
        <w:br/>
      </w:r>
      <w:r>
        <w:rPr>
          <w:rFonts w:ascii="Times New Roman"/>
          <w:b w:val="false"/>
          <w:i w:val="false"/>
          <w:color w:val="000000"/>
          <w:sz w:val="28"/>
        </w:rPr>
        <w:t>
    басқа, түсті металдар
</w:t>
      </w:r>
      <w:r>
        <w:br/>
      </w:r>
      <w:r>
        <w:rPr>
          <w:rFonts w:ascii="Times New Roman"/>
          <w:b w:val="false"/>
          <w:i w:val="false"/>
          <w:color w:val="000000"/>
          <w:sz w:val="28"/>
        </w:rPr>
        <w:t>
    кенін өндіру
</w:t>
      </w:r>
      <w:r>
        <w:br/>
      </w:r>
      <w:r>
        <w:rPr>
          <w:rFonts w:ascii="Times New Roman"/>
          <w:b w:val="false"/>
          <w:i w:val="false"/>
          <w:color w:val="000000"/>
          <w:sz w:val="28"/>
        </w:rPr>
        <w:t>
  Кен өндіруші өнеркәсіптің
</w:t>
      </w:r>
      <w:r>
        <w:br/>
      </w:r>
      <w:r>
        <w:rPr>
          <w:rFonts w:ascii="Times New Roman"/>
          <w:b w:val="false"/>
          <w:i w:val="false"/>
          <w:color w:val="000000"/>
          <w:sz w:val="28"/>
        </w:rPr>
        <w:t>
  өзге де салалары
</w:t>
      </w:r>
      <w:r>
        <w:br/>
      </w:r>
      <w:r>
        <w:rPr>
          <w:rFonts w:ascii="Times New Roman"/>
          <w:b w:val="false"/>
          <w:i w:val="false"/>
          <w:color w:val="000000"/>
          <w:sz w:val="28"/>
        </w:rPr>
        <w:t>
    Тас карьерларды дайындау
</w:t>
      </w:r>
      <w:r>
        <w:br/>
      </w:r>
      <w:r>
        <w:rPr>
          <w:rFonts w:ascii="Times New Roman"/>
          <w:b w:val="false"/>
          <w:i w:val="false"/>
          <w:color w:val="000000"/>
          <w:sz w:val="28"/>
        </w:rPr>
        <w:t>
    Құм мен балшықты өндіру
</w:t>
      </w:r>
      <w:r>
        <w:br/>
      </w:r>
      <w:r>
        <w:rPr>
          <w:rFonts w:ascii="Times New Roman"/>
          <w:b w:val="false"/>
          <w:i w:val="false"/>
          <w:color w:val="000000"/>
          <w:sz w:val="28"/>
        </w:rPr>
        <w:t>
    Химиялық өнеркәсіп үшін
</w:t>
      </w:r>
      <w:r>
        <w:br/>
      </w:r>
      <w:r>
        <w:rPr>
          <w:rFonts w:ascii="Times New Roman"/>
          <w:b w:val="false"/>
          <w:i w:val="false"/>
          <w:color w:val="000000"/>
          <w:sz w:val="28"/>
        </w:rPr>
        <w:t>
    минералды шикізаттар
</w:t>
      </w:r>
      <w:r>
        <w:br/>
      </w:r>
      <w:r>
        <w:rPr>
          <w:rFonts w:ascii="Times New Roman"/>
          <w:b w:val="false"/>
          <w:i w:val="false"/>
          <w:color w:val="000000"/>
          <w:sz w:val="28"/>
        </w:rPr>
        <w:t>
    өндіру және тыңайтқыштар
</w:t>
      </w:r>
      <w:r>
        <w:br/>
      </w:r>
      <w:r>
        <w:rPr>
          <w:rFonts w:ascii="Times New Roman"/>
          <w:b w:val="false"/>
          <w:i w:val="false"/>
          <w:color w:val="000000"/>
          <w:sz w:val="28"/>
        </w:rPr>
        <w:t>
    өндірісі
</w:t>
      </w:r>
      <w:r>
        <w:br/>
      </w:r>
      <w:r>
        <w:rPr>
          <w:rFonts w:ascii="Times New Roman"/>
          <w:b w:val="false"/>
          <w:i w:val="false"/>
          <w:color w:val="000000"/>
          <w:sz w:val="28"/>
        </w:rPr>
        <w:t>
    Тұз өндіру және өндірісі
</w:t>
      </w:r>
      <w:r>
        <w:br/>
      </w:r>
      <w:r>
        <w:rPr>
          <w:rFonts w:ascii="Times New Roman"/>
          <w:b w:val="false"/>
          <w:i w:val="false"/>
          <w:color w:val="000000"/>
          <w:sz w:val="28"/>
        </w:rPr>
        <w:t>
    Басқа да топтастыруларды
</w:t>
      </w:r>
      <w:r>
        <w:br/>
      </w:r>
      <w:r>
        <w:rPr>
          <w:rFonts w:ascii="Times New Roman"/>
          <w:b w:val="false"/>
          <w:i w:val="false"/>
          <w:color w:val="000000"/>
          <w:sz w:val="28"/>
        </w:rPr>
        <w:t>
    қоспағанда, кен өндіруші
</w:t>
      </w:r>
      <w:r>
        <w:br/>
      </w:r>
      <w:r>
        <w:rPr>
          <w:rFonts w:ascii="Times New Roman"/>
          <w:b w:val="false"/>
          <w:i w:val="false"/>
          <w:color w:val="000000"/>
          <w:sz w:val="28"/>
        </w:rPr>
        <w:t>
    өнеркәсіптің өзге де
</w:t>
      </w:r>
      <w:r>
        <w:br/>
      </w:r>
      <w:r>
        <w:rPr>
          <w:rFonts w:ascii="Times New Roman"/>
          <w:b w:val="false"/>
          <w:i w:val="false"/>
          <w:color w:val="000000"/>
          <w:sz w:val="28"/>
        </w:rPr>
        <w:t>
    салалары
</w:t>
      </w:r>
      <w:r>
        <w:br/>
      </w:r>
      <w:r>
        <w:rPr>
          <w:rFonts w:ascii="Times New Roman"/>
          <w:b w:val="false"/>
          <w:i w:val="false"/>
          <w:color w:val="000000"/>
          <w:sz w:val="28"/>
        </w:rPr>
        <w:t>
Өңдеуші өнеркәсіп
</w:t>
      </w:r>
      <w:r>
        <w:br/>
      </w:r>
      <w:r>
        <w:rPr>
          <w:rFonts w:ascii="Times New Roman"/>
          <w:b w:val="false"/>
          <w:i w:val="false"/>
          <w:color w:val="000000"/>
          <w:sz w:val="28"/>
        </w:rPr>
        <w:t>
Сусындар мен темекіні қоса
</w:t>
      </w:r>
      <w:r>
        <w:br/>
      </w:r>
      <w:r>
        <w:rPr>
          <w:rFonts w:ascii="Times New Roman"/>
          <w:b w:val="false"/>
          <w:i w:val="false"/>
          <w:color w:val="000000"/>
          <w:sz w:val="28"/>
        </w:rPr>
        <w:t>
алғанда, тамақ
</w:t>
      </w:r>
      <w:r>
        <w:br/>
      </w:r>
      <w:r>
        <w:rPr>
          <w:rFonts w:ascii="Times New Roman"/>
          <w:b w:val="false"/>
          <w:i w:val="false"/>
          <w:color w:val="000000"/>
          <w:sz w:val="28"/>
        </w:rPr>
        <w:t>
өнімдерінің өндірісі
</w:t>
      </w:r>
      <w:r>
        <w:br/>
      </w:r>
      <w:r>
        <w:rPr>
          <w:rFonts w:ascii="Times New Roman"/>
          <w:b w:val="false"/>
          <w:i w:val="false"/>
          <w:color w:val="000000"/>
          <w:sz w:val="28"/>
        </w:rPr>
        <w:t>
  Сусындарды қоса алғанда,
</w:t>
      </w:r>
      <w:r>
        <w:br/>
      </w:r>
      <w:r>
        <w:rPr>
          <w:rFonts w:ascii="Times New Roman"/>
          <w:b w:val="false"/>
          <w:i w:val="false"/>
          <w:color w:val="000000"/>
          <w:sz w:val="28"/>
        </w:rPr>
        <w:t>
  тамақ өнімдерінің өндірісі
</w:t>
      </w:r>
      <w:r>
        <w:br/>
      </w:r>
      <w:r>
        <w:rPr>
          <w:rFonts w:ascii="Times New Roman"/>
          <w:b w:val="false"/>
          <w:i w:val="false"/>
          <w:color w:val="000000"/>
          <w:sz w:val="28"/>
        </w:rPr>
        <w:t>
    Ет және ет өнімдерінің
</w:t>
      </w:r>
      <w:r>
        <w:br/>
      </w:r>
      <w:r>
        <w:rPr>
          <w:rFonts w:ascii="Times New Roman"/>
          <w:b w:val="false"/>
          <w:i w:val="false"/>
          <w:color w:val="000000"/>
          <w:sz w:val="28"/>
        </w:rPr>
        <w:t>
    өндірісі
</w:t>
      </w:r>
      <w:r>
        <w:br/>
      </w:r>
      <w:r>
        <w:rPr>
          <w:rFonts w:ascii="Times New Roman"/>
          <w:b w:val="false"/>
          <w:i w:val="false"/>
          <w:color w:val="000000"/>
          <w:sz w:val="28"/>
        </w:rPr>
        <w:t>
    Балық және балық
</w:t>
      </w:r>
      <w:r>
        <w:br/>
      </w:r>
      <w:r>
        <w:rPr>
          <w:rFonts w:ascii="Times New Roman"/>
          <w:b w:val="false"/>
          <w:i w:val="false"/>
          <w:color w:val="000000"/>
          <w:sz w:val="28"/>
        </w:rPr>
        <w:t>
    өнімдерін өңдеу және
</w:t>
      </w:r>
      <w:r>
        <w:br/>
      </w:r>
      <w:r>
        <w:rPr>
          <w:rFonts w:ascii="Times New Roman"/>
          <w:b w:val="false"/>
          <w:i w:val="false"/>
          <w:color w:val="000000"/>
          <w:sz w:val="28"/>
        </w:rPr>
        <w:t>
    консервілеу
</w:t>
      </w:r>
      <w:r>
        <w:br/>
      </w:r>
      <w:r>
        <w:rPr>
          <w:rFonts w:ascii="Times New Roman"/>
          <w:b w:val="false"/>
          <w:i w:val="false"/>
          <w:color w:val="000000"/>
          <w:sz w:val="28"/>
        </w:rPr>
        <w:t>
    Жемістер мен көкөністерді
</w:t>
      </w:r>
      <w:r>
        <w:br/>
      </w:r>
      <w:r>
        <w:rPr>
          <w:rFonts w:ascii="Times New Roman"/>
          <w:b w:val="false"/>
          <w:i w:val="false"/>
          <w:color w:val="000000"/>
          <w:sz w:val="28"/>
        </w:rPr>
        <w:t>
    өңдеу және консервілеу
</w:t>
      </w:r>
      <w:r>
        <w:br/>
      </w:r>
      <w:r>
        <w:rPr>
          <w:rFonts w:ascii="Times New Roman"/>
          <w:b w:val="false"/>
          <w:i w:val="false"/>
          <w:color w:val="000000"/>
          <w:sz w:val="28"/>
        </w:rPr>
        <w:t>
    Өсімдік және мал майлары
</w:t>
      </w:r>
      <w:r>
        <w:br/>
      </w:r>
      <w:r>
        <w:rPr>
          <w:rFonts w:ascii="Times New Roman"/>
          <w:b w:val="false"/>
          <w:i w:val="false"/>
          <w:color w:val="000000"/>
          <w:sz w:val="28"/>
        </w:rPr>
        <w:t>
    және майлар өндірісі
</w:t>
      </w:r>
      <w:r>
        <w:br/>
      </w:r>
      <w:r>
        <w:rPr>
          <w:rFonts w:ascii="Times New Roman"/>
          <w:b w:val="false"/>
          <w:i w:val="false"/>
          <w:color w:val="000000"/>
          <w:sz w:val="28"/>
        </w:rPr>
        <w:t>
    Сүт өнімдерінің өндірісі
</w:t>
      </w:r>
      <w:r>
        <w:br/>
      </w:r>
      <w:r>
        <w:rPr>
          <w:rFonts w:ascii="Times New Roman"/>
          <w:b w:val="false"/>
          <w:i w:val="false"/>
          <w:color w:val="000000"/>
          <w:sz w:val="28"/>
        </w:rPr>
        <w:t>
    Ұн-жарма өндіру
</w:t>
      </w:r>
      <w:r>
        <w:br/>
      </w:r>
      <w:r>
        <w:rPr>
          <w:rFonts w:ascii="Times New Roman"/>
          <w:b w:val="false"/>
          <w:i w:val="false"/>
          <w:color w:val="000000"/>
          <w:sz w:val="28"/>
        </w:rPr>
        <w:t>
    өнеркәсібі өнімдерінің,
</w:t>
      </w:r>
      <w:r>
        <w:br/>
      </w:r>
      <w:r>
        <w:rPr>
          <w:rFonts w:ascii="Times New Roman"/>
          <w:b w:val="false"/>
          <w:i w:val="false"/>
          <w:color w:val="000000"/>
          <w:sz w:val="28"/>
        </w:rPr>
        <w:t>
    крахмал және крахмал
</w:t>
      </w:r>
      <w:r>
        <w:br/>
      </w:r>
      <w:r>
        <w:rPr>
          <w:rFonts w:ascii="Times New Roman"/>
          <w:b w:val="false"/>
          <w:i w:val="false"/>
          <w:color w:val="000000"/>
          <w:sz w:val="28"/>
        </w:rPr>
        <w:t>
    өнімдерінің өндірісі
</w:t>
      </w:r>
      <w:r>
        <w:br/>
      </w:r>
      <w:r>
        <w:rPr>
          <w:rFonts w:ascii="Times New Roman"/>
          <w:b w:val="false"/>
          <w:i w:val="false"/>
          <w:color w:val="000000"/>
          <w:sz w:val="28"/>
        </w:rPr>
        <w:t>
    Малдар үшін дайын
</w:t>
      </w:r>
      <w:r>
        <w:br/>
      </w:r>
      <w:r>
        <w:rPr>
          <w:rFonts w:ascii="Times New Roman"/>
          <w:b w:val="false"/>
          <w:i w:val="false"/>
          <w:color w:val="000000"/>
          <w:sz w:val="28"/>
        </w:rPr>
        <w:t>
    жем-шөп өндірісі
</w:t>
      </w:r>
      <w:r>
        <w:br/>
      </w:r>
      <w:r>
        <w:rPr>
          <w:rFonts w:ascii="Times New Roman"/>
          <w:b w:val="false"/>
          <w:i w:val="false"/>
          <w:color w:val="000000"/>
          <w:sz w:val="28"/>
        </w:rPr>
        <w:t>
    Өзге де тамақ
</w:t>
      </w:r>
      <w:r>
        <w:br/>
      </w:r>
      <w:r>
        <w:rPr>
          <w:rFonts w:ascii="Times New Roman"/>
          <w:b w:val="false"/>
          <w:i w:val="false"/>
          <w:color w:val="000000"/>
          <w:sz w:val="28"/>
        </w:rPr>
        <w:t>
    өнімдерінің өндірісі
</w:t>
      </w:r>
      <w:r>
        <w:br/>
      </w:r>
      <w:r>
        <w:rPr>
          <w:rFonts w:ascii="Times New Roman"/>
          <w:b w:val="false"/>
          <w:i w:val="false"/>
          <w:color w:val="000000"/>
          <w:sz w:val="28"/>
        </w:rPr>
        <w:t>
    Сусындар өндірісі
</w:t>
      </w:r>
      <w:r>
        <w:br/>
      </w:r>
      <w:r>
        <w:rPr>
          <w:rFonts w:ascii="Times New Roman"/>
          <w:b w:val="false"/>
          <w:i w:val="false"/>
          <w:color w:val="000000"/>
          <w:sz w:val="28"/>
        </w:rPr>
        <w:t>
      Дистиллирленген
</w:t>
      </w:r>
      <w:r>
        <w:br/>
      </w:r>
      <w:r>
        <w:rPr>
          <w:rFonts w:ascii="Times New Roman"/>
          <w:b w:val="false"/>
          <w:i w:val="false"/>
          <w:color w:val="000000"/>
          <w:sz w:val="28"/>
        </w:rPr>
        <w:t>
      алкогольдік сусындар
</w:t>
      </w:r>
      <w:r>
        <w:br/>
      </w:r>
      <w:r>
        <w:rPr>
          <w:rFonts w:ascii="Times New Roman"/>
          <w:b w:val="false"/>
          <w:i w:val="false"/>
          <w:color w:val="000000"/>
          <w:sz w:val="28"/>
        </w:rPr>
        <w:t>
      өндірісі
</w:t>
      </w:r>
      <w:r>
        <w:br/>
      </w:r>
      <w:r>
        <w:rPr>
          <w:rFonts w:ascii="Times New Roman"/>
          <w:b w:val="false"/>
          <w:i w:val="false"/>
          <w:color w:val="000000"/>
          <w:sz w:val="28"/>
        </w:rPr>
        <w:t>
      Ашытатын
</w:t>
      </w:r>
      <w:r>
        <w:br/>
      </w:r>
      <w:r>
        <w:rPr>
          <w:rFonts w:ascii="Times New Roman"/>
          <w:b w:val="false"/>
          <w:i w:val="false"/>
          <w:color w:val="000000"/>
          <w:sz w:val="28"/>
        </w:rPr>
        <w:t>
      материалдардан этил
</w:t>
      </w:r>
      <w:r>
        <w:br/>
      </w:r>
      <w:r>
        <w:rPr>
          <w:rFonts w:ascii="Times New Roman"/>
          <w:b w:val="false"/>
          <w:i w:val="false"/>
          <w:color w:val="000000"/>
          <w:sz w:val="28"/>
        </w:rPr>
        <w:t>
      спиртінің өндірісі
</w:t>
      </w:r>
      <w:r>
        <w:br/>
      </w:r>
      <w:r>
        <w:rPr>
          <w:rFonts w:ascii="Times New Roman"/>
          <w:b w:val="false"/>
          <w:i w:val="false"/>
          <w:color w:val="000000"/>
          <w:sz w:val="28"/>
        </w:rPr>
        <w:t>
      Шарап өндірісі
</w:t>
      </w:r>
      <w:r>
        <w:br/>
      </w:r>
      <w:r>
        <w:rPr>
          <w:rFonts w:ascii="Times New Roman"/>
          <w:b w:val="false"/>
          <w:i w:val="false"/>
          <w:color w:val="000000"/>
          <w:sz w:val="28"/>
        </w:rPr>
        <w:t>
      Сидра мен өзге де
</w:t>
      </w:r>
      <w:r>
        <w:br/>
      </w:r>
      <w:r>
        <w:rPr>
          <w:rFonts w:ascii="Times New Roman"/>
          <w:b w:val="false"/>
          <w:i w:val="false"/>
          <w:color w:val="000000"/>
          <w:sz w:val="28"/>
        </w:rPr>
        <w:t>
      жеміс-жидекті
</w:t>
      </w:r>
      <w:r>
        <w:br/>
      </w:r>
      <w:r>
        <w:rPr>
          <w:rFonts w:ascii="Times New Roman"/>
          <w:b w:val="false"/>
          <w:i w:val="false"/>
          <w:color w:val="000000"/>
          <w:sz w:val="28"/>
        </w:rPr>
        <w:t>
      шараптардың өндірісі
</w:t>
      </w:r>
      <w:r>
        <w:br/>
      </w:r>
      <w:r>
        <w:rPr>
          <w:rFonts w:ascii="Times New Roman"/>
          <w:b w:val="false"/>
          <w:i w:val="false"/>
          <w:color w:val="000000"/>
          <w:sz w:val="28"/>
        </w:rPr>
        <w:t>
      Ашытатын материалдардан
</w:t>
      </w:r>
      <w:r>
        <w:br/>
      </w:r>
      <w:r>
        <w:rPr>
          <w:rFonts w:ascii="Times New Roman"/>
          <w:b w:val="false"/>
          <w:i w:val="false"/>
          <w:color w:val="000000"/>
          <w:sz w:val="28"/>
        </w:rPr>
        <w:t>
      өзге де дистиллирленбеген
</w:t>
      </w:r>
      <w:r>
        <w:br/>
      </w:r>
      <w:r>
        <w:rPr>
          <w:rFonts w:ascii="Times New Roman"/>
          <w:b w:val="false"/>
          <w:i w:val="false"/>
          <w:color w:val="000000"/>
          <w:sz w:val="28"/>
        </w:rPr>
        <w:t>
      сусындар өндірісі
</w:t>
      </w:r>
      <w:r>
        <w:br/>
      </w:r>
      <w:r>
        <w:rPr>
          <w:rFonts w:ascii="Times New Roman"/>
          <w:b w:val="false"/>
          <w:i w:val="false"/>
          <w:color w:val="000000"/>
          <w:sz w:val="28"/>
        </w:rPr>
        <w:t>
      Сыра өндірісі
</w:t>
      </w:r>
      <w:r>
        <w:br/>
      </w:r>
      <w:r>
        <w:rPr>
          <w:rFonts w:ascii="Times New Roman"/>
          <w:b w:val="false"/>
          <w:i w:val="false"/>
          <w:color w:val="000000"/>
          <w:sz w:val="28"/>
        </w:rPr>
        <w:t>
      Уыт өндірісі
</w:t>
      </w:r>
      <w:r>
        <w:br/>
      </w:r>
      <w:r>
        <w:rPr>
          <w:rFonts w:ascii="Times New Roman"/>
          <w:b w:val="false"/>
          <w:i w:val="false"/>
          <w:color w:val="000000"/>
          <w:sz w:val="28"/>
        </w:rPr>
        <w:t>
      Минералды сулар және
</w:t>
      </w:r>
      <w:r>
        <w:br/>
      </w:r>
      <w:r>
        <w:rPr>
          <w:rFonts w:ascii="Times New Roman"/>
          <w:b w:val="false"/>
          <w:i w:val="false"/>
          <w:color w:val="000000"/>
          <w:sz w:val="28"/>
        </w:rPr>
        <w:t>
      басқа да алкогольсіз
</w:t>
      </w:r>
      <w:r>
        <w:br/>
      </w:r>
      <w:r>
        <w:rPr>
          <w:rFonts w:ascii="Times New Roman"/>
          <w:b w:val="false"/>
          <w:i w:val="false"/>
          <w:color w:val="000000"/>
          <w:sz w:val="28"/>
        </w:rPr>
        <w:t>
      сусындар өндірісі
</w:t>
      </w:r>
      <w:r>
        <w:br/>
      </w:r>
      <w:r>
        <w:rPr>
          <w:rFonts w:ascii="Times New Roman"/>
          <w:b w:val="false"/>
          <w:i w:val="false"/>
          <w:color w:val="000000"/>
          <w:sz w:val="28"/>
        </w:rPr>
        <w:t>
  Темекі өнімдерінің өндірісі
</w:t>
      </w:r>
      <w:r>
        <w:br/>
      </w:r>
      <w:r>
        <w:rPr>
          <w:rFonts w:ascii="Times New Roman"/>
          <w:b w:val="false"/>
          <w:i w:val="false"/>
          <w:color w:val="000000"/>
          <w:sz w:val="28"/>
        </w:rPr>
        <w:t>
    Темекі өнімдерінің өндірісі
</w:t>
      </w:r>
      <w:r>
        <w:br/>
      </w:r>
      <w:r>
        <w:rPr>
          <w:rFonts w:ascii="Times New Roman"/>
          <w:b w:val="false"/>
          <w:i w:val="false"/>
          <w:color w:val="000000"/>
          <w:sz w:val="28"/>
        </w:rPr>
        <w:t>
      Темекі өнімдерінің
</w:t>
      </w:r>
      <w:r>
        <w:br/>
      </w:r>
      <w:r>
        <w:rPr>
          <w:rFonts w:ascii="Times New Roman"/>
          <w:b w:val="false"/>
          <w:i w:val="false"/>
          <w:color w:val="000000"/>
          <w:sz w:val="28"/>
        </w:rPr>
        <w:t>
      өндірісі
</w:t>
      </w:r>
      <w:r>
        <w:br/>
      </w:r>
      <w:r>
        <w:rPr>
          <w:rFonts w:ascii="Times New Roman"/>
          <w:b w:val="false"/>
          <w:i w:val="false"/>
          <w:color w:val="000000"/>
          <w:sz w:val="28"/>
        </w:rPr>
        <w:t>
Тоқыма және тігін өнеркәсібі
</w:t>
      </w:r>
      <w:r>
        <w:br/>
      </w:r>
      <w:r>
        <w:rPr>
          <w:rFonts w:ascii="Times New Roman"/>
          <w:b w:val="false"/>
          <w:i w:val="false"/>
          <w:color w:val="000000"/>
          <w:sz w:val="28"/>
        </w:rPr>
        <w:t>
Тері, теріден жасалған
</w:t>
      </w:r>
      <w:r>
        <w:br/>
      </w:r>
      <w:r>
        <w:rPr>
          <w:rFonts w:ascii="Times New Roman"/>
          <w:b w:val="false"/>
          <w:i w:val="false"/>
          <w:color w:val="000000"/>
          <w:sz w:val="28"/>
        </w:rPr>
        <w:t>
бұйымдар өндірісі және
</w:t>
      </w:r>
      <w:r>
        <w:br/>
      </w:r>
      <w:r>
        <w:rPr>
          <w:rFonts w:ascii="Times New Roman"/>
          <w:b w:val="false"/>
          <w:i w:val="false"/>
          <w:color w:val="000000"/>
          <w:sz w:val="28"/>
        </w:rPr>
        <w:t>
аяқ-киім өндірісі
</w:t>
      </w:r>
      <w:r>
        <w:br/>
      </w:r>
      <w:r>
        <w:rPr>
          <w:rFonts w:ascii="Times New Roman"/>
          <w:b w:val="false"/>
          <w:i w:val="false"/>
          <w:color w:val="000000"/>
          <w:sz w:val="28"/>
        </w:rPr>
        <w:t>
  Тері, теріден жасалған
</w:t>
      </w:r>
      <w:r>
        <w:br/>
      </w:r>
      <w:r>
        <w:rPr>
          <w:rFonts w:ascii="Times New Roman"/>
          <w:b w:val="false"/>
          <w:i w:val="false"/>
          <w:color w:val="000000"/>
          <w:sz w:val="28"/>
        </w:rPr>
        <w:t>
  бұйымдар өндірісі және
</w:t>
      </w:r>
      <w:r>
        <w:br/>
      </w:r>
      <w:r>
        <w:rPr>
          <w:rFonts w:ascii="Times New Roman"/>
          <w:b w:val="false"/>
          <w:i w:val="false"/>
          <w:color w:val="000000"/>
          <w:sz w:val="28"/>
        </w:rPr>
        <w:t>
  аяқ-киім өндірісі
</w:t>
      </w:r>
      <w:r>
        <w:br/>
      </w:r>
      <w:r>
        <w:rPr>
          <w:rFonts w:ascii="Times New Roman"/>
          <w:b w:val="false"/>
          <w:i w:val="false"/>
          <w:color w:val="000000"/>
          <w:sz w:val="28"/>
        </w:rPr>
        <w:t>
Сүректерді өңдеу және
</w:t>
      </w:r>
      <w:r>
        <w:br/>
      </w:r>
      <w:r>
        <w:rPr>
          <w:rFonts w:ascii="Times New Roman"/>
          <w:b w:val="false"/>
          <w:i w:val="false"/>
          <w:color w:val="000000"/>
          <w:sz w:val="28"/>
        </w:rPr>
        <w:t>
ағаштан жасалған
</w:t>
      </w:r>
      <w:r>
        <w:br/>
      </w:r>
      <w:r>
        <w:rPr>
          <w:rFonts w:ascii="Times New Roman"/>
          <w:b w:val="false"/>
          <w:i w:val="false"/>
          <w:color w:val="000000"/>
          <w:sz w:val="28"/>
        </w:rPr>
        <w:t>
бұйымдардың өндірісі
</w:t>
      </w:r>
      <w:r>
        <w:br/>
      </w:r>
      <w:r>
        <w:rPr>
          <w:rFonts w:ascii="Times New Roman"/>
          <w:b w:val="false"/>
          <w:i w:val="false"/>
          <w:color w:val="000000"/>
          <w:sz w:val="28"/>
        </w:rPr>
        <w:t>
  Сүректерді өңдеу және
</w:t>
      </w:r>
      <w:r>
        <w:br/>
      </w:r>
      <w:r>
        <w:rPr>
          <w:rFonts w:ascii="Times New Roman"/>
          <w:b w:val="false"/>
          <w:i w:val="false"/>
          <w:color w:val="000000"/>
          <w:sz w:val="28"/>
        </w:rPr>
        <w:t>
  жиһаздан басқа, ағаш
</w:t>
      </w:r>
      <w:r>
        <w:br/>
      </w:r>
      <w:r>
        <w:rPr>
          <w:rFonts w:ascii="Times New Roman"/>
          <w:b w:val="false"/>
          <w:i w:val="false"/>
          <w:color w:val="000000"/>
          <w:sz w:val="28"/>
        </w:rPr>
        <w:t>
  және тоздан жасалған
</w:t>
      </w:r>
      <w:r>
        <w:br/>
      </w:r>
      <w:r>
        <w:rPr>
          <w:rFonts w:ascii="Times New Roman"/>
          <w:b w:val="false"/>
          <w:i w:val="false"/>
          <w:color w:val="000000"/>
          <w:sz w:val="28"/>
        </w:rPr>
        <w:t>
  бұйымдар өндірісі
</w:t>
      </w:r>
      <w:r>
        <w:br/>
      </w:r>
      <w:r>
        <w:rPr>
          <w:rFonts w:ascii="Times New Roman"/>
          <w:b w:val="false"/>
          <w:i w:val="false"/>
          <w:color w:val="000000"/>
          <w:sz w:val="28"/>
        </w:rPr>
        <w:t>
Целлюлозды-қағаз
</w:t>
      </w:r>
      <w:r>
        <w:br/>
      </w:r>
      <w:r>
        <w:rPr>
          <w:rFonts w:ascii="Times New Roman"/>
          <w:b w:val="false"/>
          <w:i w:val="false"/>
          <w:color w:val="000000"/>
          <w:sz w:val="28"/>
        </w:rPr>
        <w:t>
өнеркәсібі; баспа ісі
</w:t>
      </w:r>
      <w:r>
        <w:br/>
      </w:r>
      <w:r>
        <w:rPr>
          <w:rFonts w:ascii="Times New Roman"/>
          <w:b w:val="false"/>
          <w:i w:val="false"/>
          <w:color w:val="000000"/>
          <w:sz w:val="28"/>
        </w:rPr>
        <w:t>
Кокс, мұнай өнімдері
</w:t>
      </w:r>
      <w:r>
        <w:br/>
      </w:r>
      <w:r>
        <w:rPr>
          <w:rFonts w:ascii="Times New Roman"/>
          <w:b w:val="false"/>
          <w:i w:val="false"/>
          <w:color w:val="000000"/>
          <w:sz w:val="28"/>
        </w:rPr>
        <w:t>
және ядролық
</w:t>
      </w:r>
      <w:r>
        <w:br/>
      </w:r>
      <w:r>
        <w:rPr>
          <w:rFonts w:ascii="Times New Roman"/>
          <w:b w:val="false"/>
          <w:i w:val="false"/>
          <w:color w:val="000000"/>
          <w:sz w:val="28"/>
        </w:rPr>
        <w:t>
материалдардың өндірісі
</w:t>
      </w:r>
      <w:r>
        <w:br/>
      </w:r>
      <w:r>
        <w:rPr>
          <w:rFonts w:ascii="Times New Roman"/>
          <w:b w:val="false"/>
          <w:i w:val="false"/>
          <w:color w:val="000000"/>
          <w:sz w:val="28"/>
        </w:rPr>
        <w:t>
  Кокс, мұнай өнімдері
</w:t>
      </w:r>
      <w:r>
        <w:br/>
      </w:r>
      <w:r>
        <w:rPr>
          <w:rFonts w:ascii="Times New Roman"/>
          <w:b w:val="false"/>
          <w:i w:val="false"/>
          <w:color w:val="000000"/>
          <w:sz w:val="28"/>
        </w:rPr>
        <w:t>
  және ядролық
</w:t>
      </w:r>
      <w:r>
        <w:br/>
      </w:r>
      <w:r>
        <w:rPr>
          <w:rFonts w:ascii="Times New Roman"/>
          <w:b w:val="false"/>
          <w:i w:val="false"/>
          <w:color w:val="000000"/>
          <w:sz w:val="28"/>
        </w:rPr>
        <w:t>
  материалдардың өндірісі
</w:t>
      </w:r>
      <w:r>
        <w:br/>
      </w:r>
      <w:r>
        <w:rPr>
          <w:rFonts w:ascii="Times New Roman"/>
          <w:b w:val="false"/>
          <w:i w:val="false"/>
          <w:color w:val="000000"/>
          <w:sz w:val="28"/>
        </w:rPr>
        <w:t>
    Кокс өндірісі
</w:t>
      </w:r>
      <w:r>
        <w:br/>
      </w:r>
      <w:r>
        <w:rPr>
          <w:rFonts w:ascii="Times New Roman"/>
          <w:b w:val="false"/>
          <w:i w:val="false"/>
          <w:color w:val="000000"/>
          <w:sz w:val="28"/>
        </w:rPr>
        <w:t>
    Мұнай өнімдерінің өндірісі
</w:t>
      </w:r>
      <w:r>
        <w:br/>
      </w:r>
      <w:r>
        <w:rPr>
          <w:rFonts w:ascii="Times New Roman"/>
          <w:b w:val="false"/>
          <w:i w:val="false"/>
          <w:color w:val="000000"/>
          <w:sz w:val="28"/>
        </w:rPr>
        <w:t>
    Ядролық материалдардың
</w:t>
      </w:r>
      <w:r>
        <w:br/>
      </w:r>
      <w:r>
        <w:rPr>
          <w:rFonts w:ascii="Times New Roman"/>
          <w:b w:val="false"/>
          <w:i w:val="false"/>
          <w:color w:val="000000"/>
          <w:sz w:val="28"/>
        </w:rPr>
        <w:t>
    өндірісі
</w:t>
      </w:r>
      <w:r>
        <w:br/>
      </w:r>
      <w:r>
        <w:rPr>
          <w:rFonts w:ascii="Times New Roman"/>
          <w:b w:val="false"/>
          <w:i w:val="false"/>
          <w:color w:val="000000"/>
          <w:sz w:val="28"/>
        </w:rPr>
        <w:t>
Химия өнеркәсібі
</w:t>
      </w:r>
      <w:r>
        <w:br/>
      </w:r>
      <w:r>
        <w:rPr>
          <w:rFonts w:ascii="Times New Roman"/>
          <w:b w:val="false"/>
          <w:i w:val="false"/>
          <w:color w:val="000000"/>
          <w:sz w:val="28"/>
        </w:rPr>
        <w:t>
  Химия өнеркәсібі
</w:t>
      </w:r>
      <w:r>
        <w:br/>
      </w:r>
      <w:r>
        <w:rPr>
          <w:rFonts w:ascii="Times New Roman"/>
          <w:b w:val="false"/>
          <w:i w:val="false"/>
          <w:color w:val="000000"/>
          <w:sz w:val="28"/>
        </w:rPr>
        <w:t>
Резина және пластмасса
</w:t>
      </w:r>
      <w:r>
        <w:br/>
      </w:r>
      <w:r>
        <w:rPr>
          <w:rFonts w:ascii="Times New Roman"/>
          <w:b w:val="false"/>
          <w:i w:val="false"/>
          <w:color w:val="000000"/>
          <w:sz w:val="28"/>
        </w:rPr>
        <w:t>
өнімдерінің өндірісі
</w:t>
      </w:r>
      <w:r>
        <w:br/>
      </w:r>
      <w:r>
        <w:rPr>
          <w:rFonts w:ascii="Times New Roman"/>
          <w:b w:val="false"/>
          <w:i w:val="false"/>
          <w:color w:val="000000"/>
          <w:sz w:val="28"/>
        </w:rPr>
        <w:t>
  Резина және пластмасса
</w:t>
      </w:r>
      <w:r>
        <w:br/>
      </w:r>
      <w:r>
        <w:rPr>
          <w:rFonts w:ascii="Times New Roman"/>
          <w:b w:val="false"/>
          <w:i w:val="false"/>
          <w:color w:val="000000"/>
          <w:sz w:val="28"/>
        </w:rPr>
        <w:t>
  өнімдерінің өндірісі
</w:t>
      </w:r>
      <w:r>
        <w:br/>
      </w:r>
      <w:r>
        <w:rPr>
          <w:rFonts w:ascii="Times New Roman"/>
          <w:b w:val="false"/>
          <w:i w:val="false"/>
          <w:color w:val="000000"/>
          <w:sz w:val="28"/>
        </w:rPr>
        <w:t>
Өзге де металл емес
</w:t>
      </w:r>
      <w:r>
        <w:br/>
      </w:r>
      <w:r>
        <w:rPr>
          <w:rFonts w:ascii="Times New Roman"/>
          <w:b w:val="false"/>
          <w:i w:val="false"/>
          <w:color w:val="000000"/>
          <w:sz w:val="28"/>
        </w:rPr>
        <w:t>
минералды өнімдердің
</w:t>
      </w:r>
      <w:r>
        <w:br/>
      </w:r>
      <w:r>
        <w:rPr>
          <w:rFonts w:ascii="Times New Roman"/>
          <w:b w:val="false"/>
          <w:i w:val="false"/>
          <w:color w:val="000000"/>
          <w:sz w:val="28"/>
        </w:rPr>
        <w:t>
өндірісі
</w:t>
      </w:r>
      <w:r>
        <w:br/>
      </w:r>
      <w:r>
        <w:rPr>
          <w:rFonts w:ascii="Times New Roman"/>
          <w:b w:val="false"/>
          <w:i w:val="false"/>
          <w:color w:val="000000"/>
          <w:sz w:val="28"/>
        </w:rPr>
        <w:t>
  Өзге де металл емес
</w:t>
      </w:r>
      <w:r>
        <w:br/>
      </w:r>
      <w:r>
        <w:rPr>
          <w:rFonts w:ascii="Times New Roman"/>
          <w:b w:val="false"/>
          <w:i w:val="false"/>
          <w:color w:val="000000"/>
          <w:sz w:val="28"/>
        </w:rPr>
        <w:t>
  минералды өнімдердің
</w:t>
      </w:r>
      <w:r>
        <w:br/>
      </w:r>
      <w:r>
        <w:rPr>
          <w:rFonts w:ascii="Times New Roman"/>
          <w:b w:val="false"/>
          <w:i w:val="false"/>
          <w:color w:val="000000"/>
          <w:sz w:val="28"/>
        </w:rPr>
        <w:t>
  өндірісі
</w:t>
      </w:r>
      <w:r>
        <w:br/>
      </w:r>
      <w:r>
        <w:rPr>
          <w:rFonts w:ascii="Times New Roman"/>
          <w:b w:val="false"/>
          <w:i w:val="false"/>
          <w:color w:val="000000"/>
          <w:sz w:val="28"/>
        </w:rPr>
        <w:t>
Металлургиялық
</w:t>
      </w:r>
      <w:r>
        <w:br/>
      </w:r>
      <w:r>
        <w:rPr>
          <w:rFonts w:ascii="Times New Roman"/>
          <w:b w:val="false"/>
          <w:i w:val="false"/>
          <w:color w:val="000000"/>
          <w:sz w:val="28"/>
        </w:rPr>
        <w:t>
өнеркәсіп және дайын
</w:t>
      </w:r>
      <w:r>
        <w:br/>
      </w:r>
      <w:r>
        <w:rPr>
          <w:rFonts w:ascii="Times New Roman"/>
          <w:b w:val="false"/>
          <w:i w:val="false"/>
          <w:color w:val="000000"/>
          <w:sz w:val="28"/>
        </w:rPr>
        <w:t>
металл бұйымдарының
</w:t>
      </w:r>
      <w:r>
        <w:br/>
      </w:r>
      <w:r>
        <w:rPr>
          <w:rFonts w:ascii="Times New Roman"/>
          <w:b w:val="false"/>
          <w:i w:val="false"/>
          <w:color w:val="000000"/>
          <w:sz w:val="28"/>
        </w:rPr>
        <w:t>
өндірісі
</w:t>
      </w:r>
      <w:r>
        <w:br/>
      </w:r>
      <w:r>
        <w:rPr>
          <w:rFonts w:ascii="Times New Roman"/>
          <w:b w:val="false"/>
          <w:i w:val="false"/>
          <w:color w:val="000000"/>
          <w:sz w:val="28"/>
        </w:rPr>
        <w:t>
  Металлургия өнеркәсібі
</w:t>
      </w:r>
      <w:r>
        <w:br/>
      </w:r>
      <w:r>
        <w:rPr>
          <w:rFonts w:ascii="Times New Roman"/>
          <w:b w:val="false"/>
          <w:i w:val="false"/>
          <w:color w:val="000000"/>
          <w:sz w:val="28"/>
        </w:rPr>
        <w:t>
    Шойын, болат және
</w:t>
      </w:r>
      <w:r>
        <w:br/>
      </w:r>
      <w:r>
        <w:rPr>
          <w:rFonts w:ascii="Times New Roman"/>
          <w:b w:val="false"/>
          <w:i w:val="false"/>
          <w:color w:val="000000"/>
          <w:sz w:val="28"/>
        </w:rPr>
        <w:t>
    феррақорытпалардың
</w:t>
      </w:r>
      <w:r>
        <w:br/>
      </w:r>
      <w:r>
        <w:rPr>
          <w:rFonts w:ascii="Times New Roman"/>
          <w:b w:val="false"/>
          <w:i w:val="false"/>
          <w:color w:val="000000"/>
          <w:sz w:val="28"/>
        </w:rPr>
        <w:t>
    өндірісі
</w:t>
      </w:r>
      <w:r>
        <w:br/>
      </w:r>
      <w:r>
        <w:rPr>
          <w:rFonts w:ascii="Times New Roman"/>
          <w:b w:val="false"/>
          <w:i w:val="false"/>
          <w:color w:val="000000"/>
          <w:sz w:val="28"/>
        </w:rPr>
        <w:t>
    Құбырлар өндірісі
</w:t>
      </w:r>
      <w:r>
        <w:br/>
      </w:r>
      <w:r>
        <w:rPr>
          <w:rFonts w:ascii="Times New Roman"/>
          <w:b w:val="false"/>
          <w:i w:val="false"/>
          <w:color w:val="000000"/>
          <w:sz w:val="28"/>
        </w:rPr>
        <w:t>
    Шойын мен болатты
</w:t>
      </w:r>
      <w:r>
        <w:br/>
      </w:r>
      <w:r>
        <w:rPr>
          <w:rFonts w:ascii="Times New Roman"/>
          <w:b w:val="false"/>
          <w:i w:val="false"/>
          <w:color w:val="000000"/>
          <w:sz w:val="28"/>
        </w:rPr>
        <w:t>
    басқалай бастапқы
</w:t>
      </w:r>
      <w:r>
        <w:br/>
      </w:r>
      <w:r>
        <w:rPr>
          <w:rFonts w:ascii="Times New Roman"/>
          <w:b w:val="false"/>
          <w:i w:val="false"/>
          <w:color w:val="000000"/>
          <w:sz w:val="28"/>
        </w:rPr>
        <w:t>
    өңдеу және
</w:t>
      </w:r>
      <w:r>
        <w:br/>
      </w:r>
      <w:r>
        <w:rPr>
          <w:rFonts w:ascii="Times New Roman"/>
          <w:b w:val="false"/>
          <w:i w:val="false"/>
          <w:color w:val="000000"/>
          <w:sz w:val="28"/>
        </w:rPr>
        <w:t>
    ферроқорытпалар
</w:t>
      </w:r>
      <w:r>
        <w:br/>
      </w:r>
      <w:r>
        <w:rPr>
          <w:rFonts w:ascii="Times New Roman"/>
          <w:b w:val="false"/>
          <w:i w:val="false"/>
          <w:color w:val="000000"/>
          <w:sz w:val="28"/>
        </w:rPr>
        <w:t>
    өндірісі
</w:t>
      </w:r>
      <w:r>
        <w:br/>
      </w:r>
      <w:r>
        <w:rPr>
          <w:rFonts w:ascii="Times New Roman"/>
          <w:b w:val="false"/>
          <w:i w:val="false"/>
          <w:color w:val="000000"/>
          <w:sz w:val="28"/>
        </w:rPr>
        <w:t>
    Түсті металлдардың
</w:t>
      </w:r>
      <w:r>
        <w:br/>
      </w:r>
      <w:r>
        <w:rPr>
          <w:rFonts w:ascii="Times New Roman"/>
          <w:b w:val="false"/>
          <w:i w:val="false"/>
          <w:color w:val="000000"/>
          <w:sz w:val="28"/>
        </w:rPr>
        <w:t>
    өндірісі
</w:t>
      </w:r>
      <w:r>
        <w:br/>
      </w:r>
      <w:r>
        <w:rPr>
          <w:rFonts w:ascii="Times New Roman"/>
          <w:b w:val="false"/>
          <w:i w:val="false"/>
          <w:color w:val="000000"/>
          <w:sz w:val="28"/>
        </w:rPr>
        <w:t>
      Асыл (бағалы)
</w:t>
      </w:r>
      <w:r>
        <w:br/>
      </w:r>
      <w:r>
        <w:rPr>
          <w:rFonts w:ascii="Times New Roman"/>
          <w:b w:val="false"/>
          <w:i w:val="false"/>
          <w:color w:val="000000"/>
          <w:sz w:val="28"/>
        </w:rPr>
        <w:t>
      металдар өндірісі
</w:t>
      </w:r>
      <w:r>
        <w:br/>
      </w:r>
      <w:r>
        <w:rPr>
          <w:rFonts w:ascii="Times New Roman"/>
          <w:b w:val="false"/>
          <w:i w:val="false"/>
          <w:color w:val="000000"/>
          <w:sz w:val="28"/>
        </w:rPr>
        <w:t>
      Алюминий өндірісі
</w:t>
      </w:r>
      <w:r>
        <w:br/>
      </w:r>
      <w:r>
        <w:rPr>
          <w:rFonts w:ascii="Times New Roman"/>
          <w:b w:val="false"/>
          <w:i w:val="false"/>
          <w:color w:val="000000"/>
          <w:sz w:val="28"/>
        </w:rPr>
        <w:t>
      Қорғасын, мырыш
</w:t>
      </w:r>
      <w:r>
        <w:br/>
      </w:r>
      <w:r>
        <w:rPr>
          <w:rFonts w:ascii="Times New Roman"/>
          <w:b w:val="false"/>
          <w:i w:val="false"/>
          <w:color w:val="000000"/>
          <w:sz w:val="28"/>
        </w:rPr>
        <w:t>
      және қалайы өндірісі
</w:t>
      </w:r>
      <w:r>
        <w:br/>
      </w:r>
      <w:r>
        <w:rPr>
          <w:rFonts w:ascii="Times New Roman"/>
          <w:b w:val="false"/>
          <w:i w:val="false"/>
          <w:color w:val="000000"/>
          <w:sz w:val="28"/>
        </w:rPr>
        <w:t>
      Мыс өндірісі
</w:t>
      </w:r>
      <w:r>
        <w:br/>
      </w:r>
      <w:r>
        <w:rPr>
          <w:rFonts w:ascii="Times New Roman"/>
          <w:b w:val="false"/>
          <w:i w:val="false"/>
          <w:color w:val="000000"/>
          <w:sz w:val="28"/>
        </w:rPr>
        <w:t>
      Өзге де түсті
</w:t>
      </w:r>
      <w:r>
        <w:br/>
      </w:r>
      <w:r>
        <w:rPr>
          <w:rFonts w:ascii="Times New Roman"/>
          <w:b w:val="false"/>
          <w:i w:val="false"/>
          <w:color w:val="000000"/>
          <w:sz w:val="28"/>
        </w:rPr>
        <w:t>
      металдар өндірісі
</w:t>
      </w:r>
      <w:r>
        <w:br/>
      </w:r>
      <w:r>
        <w:rPr>
          <w:rFonts w:ascii="Times New Roman"/>
          <w:b w:val="false"/>
          <w:i w:val="false"/>
          <w:color w:val="000000"/>
          <w:sz w:val="28"/>
        </w:rPr>
        <w:t>
    Металдарды құю
</w:t>
      </w:r>
      <w:r>
        <w:br/>
      </w:r>
      <w:r>
        <w:rPr>
          <w:rFonts w:ascii="Times New Roman"/>
          <w:b w:val="false"/>
          <w:i w:val="false"/>
          <w:color w:val="000000"/>
          <w:sz w:val="28"/>
        </w:rPr>
        <w:t>
  Дайын металл бұйымдарының
</w:t>
      </w:r>
      <w:r>
        <w:br/>
      </w:r>
      <w:r>
        <w:rPr>
          <w:rFonts w:ascii="Times New Roman"/>
          <w:b w:val="false"/>
          <w:i w:val="false"/>
          <w:color w:val="000000"/>
          <w:sz w:val="28"/>
        </w:rPr>
        <w:t>
  өндірісі
</w:t>
      </w:r>
      <w:r>
        <w:br/>
      </w:r>
      <w:r>
        <w:rPr>
          <w:rFonts w:ascii="Times New Roman"/>
          <w:b w:val="false"/>
          <w:i w:val="false"/>
          <w:color w:val="000000"/>
          <w:sz w:val="28"/>
        </w:rPr>
        <w:t>
Машина және жабдықтар
</w:t>
      </w:r>
      <w:r>
        <w:br/>
      </w:r>
      <w:r>
        <w:rPr>
          <w:rFonts w:ascii="Times New Roman"/>
          <w:b w:val="false"/>
          <w:i w:val="false"/>
          <w:color w:val="000000"/>
          <w:sz w:val="28"/>
        </w:rPr>
        <w:t>
өндірісі
</w:t>
      </w:r>
      <w:r>
        <w:br/>
      </w:r>
      <w:r>
        <w:rPr>
          <w:rFonts w:ascii="Times New Roman"/>
          <w:b w:val="false"/>
          <w:i w:val="false"/>
          <w:color w:val="000000"/>
          <w:sz w:val="28"/>
        </w:rPr>
        <w:t>
  Машина және жабдықтар
</w:t>
      </w:r>
      <w:r>
        <w:br/>
      </w:r>
      <w:r>
        <w:rPr>
          <w:rFonts w:ascii="Times New Roman"/>
          <w:b w:val="false"/>
          <w:i w:val="false"/>
          <w:color w:val="000000"/>
          <w:sz w:val="28"/>
        </w:rPr>
        <w:t>
  өндірісі
</w:t>
      </w:r>
      <w:r>
        <w:br/>
      </w:r>
      <w:r>
        <w:rPr>
          <w:rFonts w:ascii="Times New Roman"/>
          <w:b w:val="false"/>
          <w:i w:val="false"/>
          <w:color w:val="000000"/>
          <w:sz w:val="28"/>
        </w:rPr>
        <w:t>
Электр жабдықтары мен
</w:t>
      </w:r>
      <w:r>
        <w:br/>
      </w:r>
      <w:r>
        <w:rPr>
          <w:rFonts w:ascii="Times New Roman"/>
          <w:b w:val="false"/>
          <w:i w:val="false"/>
          <w:color w:val="000000"/>
          <w:sz w:val="28"/>
        </w:rPr>
        <w:t>
электронды және оптикалық
</w:t>
      </w:r>
      <w:r>
        <w:br/>
      </w:r>
      <w:r>
        <w:rPr>
          <w:rFonts w:ascii="Times New Roman"/>
          <w:b w:val="false"/>
          <w:i w:val="false"/>
          <w:color w:val="000000"/>
          <w:sz w:val="28"/>
        </w:rPr>
        <w:t>
жабдықтардың өндірісі
</w:t>
      </w:r>
      <w:r>
        <w:br/>
      </w:r>
      <w:r>
        <w:rPr>
          <w:rFonts w:ascii="Times New Roman"/>
          <w:b w:val="false"/>
          <w:i w:val="false"/>
          <w:color w:val="000000"/>
          <w:sz w:val="28"/>
        </w:rPr>
        <w:t>
Көлік құралдары және
</w:t>
      </w:r>
      <w:r>
        <w:br/>
      </w:r>
      <w:r>
        <w:rPr>
          <w:rFonts w:ascii="Times New Roman"/>
          <w:b w:val="false"/>
          <w:i w:val="false"/>
          <w:color w:val="000000"/>
          <w:sz w:val="28"/>
        </w:rPr>
        <w:t>
жабдықтары өндірісі
</w:t>
      </w:r>
      <w:r>
        <w:br/>
      </w:r>
      <w:r>
        <w:rPr>
          <w:rFonts w:ascii="Times New Roman"/>
          <w:b w:val="false"/>
          <w:i w:val="false"/>
          <w:color w:val="000000"/>
          <w:sz w:val="28"/>
        </w:rPr>
        <w:t>
Өнеркәсіптің өзгелей
</w:t>
      </w:r>
      <w:r>
        <w:br/>
      </w:r>
      <w:r>
        <w:rPr>
          <w:rFonts w:ascii="Times New Roman"/>
          <w:b w:val="false"/>
          <w:i w:val="false"/>
          <w:color w:val="000000"/>
          <w:sz w:val="28"/>
        </w:rPr>
        <w:t>
салалары
</w:t>
      </w:r>
      <w:r>
        <w:br/>
      </w:r>
      <w:r>
        <w:rPr>
          <w:rFonts w:ascii="Times New Roman"/>
          <w:b w:val="false"/>
          <w:i w:val="false"/>
          <w:color w:val="000000"/>
          <w:sz w:val="28"/>
        </w:rPr>
        <w:t>
  Жиһаз және басқа да
</w:t>
      </w:r>
      <w:r>
        <w:br/>
      </w:r>
      <w:r>
        <w:rPr>
          <w:rFonts w:ascii="Times New Roman"/>
          <w:b w:val="false"/>
          <w:i w:val="false"/>
          <w:color w:val="000000"/>
          <w:sz w:val="28"/>
        </w:rPr>
        <w:t>
  топтастыруларға
</w:t>
      </w:r>
      <w:r>
        <w:br/>
      </w:r>
      <w:r>
        <w:rPr>
          <w:rFonts w:ascii="Times New Roman"/>
          <w:b w:val="false"/>
          <w:i w:val="false"/>
          <w:color w:val="000000"/>
          <w:sz w:val="28"/>
        </w:rPr>
        <w:t>
  енгізілмеген
</w:t>
      </w:r>
      <w:r>
        <w:br/>
      </w:r>
      <w:r>
        <w:rPr>
          <w:rFonts w:ascii="Times New Roman"/>
          <w:b w:val="false"/>
          <w:i w:val="false"/>
          <w:color w:val="000000"/>
          <w:sz w:val="28"/>
        </w:rPr>
        <w:t>
  өнімдердің өндірісі
</w:t>
      </w:r>
      <w:r>
        <w:br/>
      </w:r>
      <w:r>
        <w:rPr>
          <w:rFonts w:ascii="Times New Roman"/>
          <w:b w:val="false"/>
          <w:i w:val="false"/>
          <w:color w:val="000000"/>
          <w:sz w:val="28"/>
        </w:rPr>
        <w:t>
  Қайталама шикізаттарды
</w:t>
      </w:r>
      <w:r>
        <w:br/>
      </w:r>
      <w:r>
        <w:rPr>
          <w:rFonts w:ascii="Times New Roman"/>
          <w:b w:val="false"/>
          <w:i w:val="false"/>
          <w:color w:val="000000"/>
          <w:sz w:val="28"/>
        </w:rPr>
        <w:t>
  өңдеу
</w:t>
      </w:r>
      <w:r>
        <w:br/>
      </w:r>
      <w:r>
        <w:rPr>
          <w:rFonts w:ascii="Times New Roman"/>
          <w:b w:val="false"/>
          <w:i w:val="false"/>
          <w:color w:val="000000"/>
          <w:sz w:val="28"/>
        </w:rPr>
        <w:t>
Электр энергиясы, газ
</w:t>
      </w:r>
      <w:r>
        <w:br/>
      </w:r>
      <w:r>
        <w:rPr>
          <w:rFonts w:ascii="Times New Roman"/>
          <w:b w:val="false"/>
          <w:i w:val="false"/>
          <w:color w:val="000000"/>
          <w:sz w:val="28"/>
        </w:rPr>
        <w:t>
және су өндірісі және
</w:t>
      </w:r>
      <w:r>
        <w:br/>
      </w:r>
      <w:r>
        <w:rPr>
          <w:rFonts w:ascii="Times New Roman"/>
          <w:b w:val="false"/>
          <w:i w:val="false"/>
          <w:color w:val="000000"/>
          <w:sz w:val="28"/>
        </w:rPr>
        <w:t>
тарату
</w:t>
      </w:r>
      <w:r>
        <w:br/>
      </w:r>
      <w:r>
        <w:rPr>
          <w:rFonts w:ascii="Times New Roman"/>
          <w:b w:val="false"/>
          <w:i w:val="false"/>
          <w:color w:val="000000"/>
          <w:sz w:val="28"/>
        </w:rPr>
        <w:t>
  Электр энергиясы, газ,
</w:t>
      </w:r>
      <w:r>
        <w:br/>
      </w:r>
      <w:r>
        <w:rPr>
          <w:rFonts w:ascii="Times New Roman"/>
          <w:b w:val="false"/>
          <w:i w:val="false"/>
          <w:color w:val="000000"/>
          <w:sz w:val="28"/>
        </w:rPr>
        <w:t>
  бу және ыстық су өндірісі
</w:t>
      </w:r>
      <w:r>
        <w:br/>
      </w:r>
      <w:r>
        <w:rPr>
          <w:rFonts w:ascii="Times New Roman"/>
          <w:b w:val="false"/>
          <w:i w:val="false"/>
          <w:color w:val="000000"/>
          <w:sz w:val="28"/>
        </w:rPr>
        <w:t>
    Электр энергиясын
</w:t>
      </w:r>
      <w:r>
        <w:br/>
      </w:r>
      <w:r>
        <w:rPr>
          <w:rFonts w:ascii="Times New Roman"/>
          <w:b w:val="false"/>
          <w:i w:val="false"/>
          <w:color w:val="000000"/>
          <w:sz w:val="28"/>
        </w:rPr>
        <w:t>
    өндіру және тарату
</w:t>
      </w:r>
      <w:r>
        <w:br/>
      </w:r>
      <w:r>
        <w:rPr>
          <w:rFonts w:ascii="Times New Roman"/>
          <w:b w:val="false"/>
          <w:i w:val="false"/>
          <w:color w:val="000000"/>
          <w:sz w:val="28"/>
        </w:rPr>
        <w:t>
    Газ үлгісіндегі отынды
</w:t>
      </w:r>
      <w:r>
        <w:br/>
      </w:r>
      <w:r>
        <w:rPr>
          <w:rFonts w:ascii="Times New Roman"/>
          <w:b w:val="false"/>
          <w:i w:val="false"/>
          <w:color w:val="000000"/>
          <w:sz w:val="28"/>
        </w:rPr>
        <w:t>
    өндіру және тарату
</w:t>
      </w:r>
      <w:r>
        <w:br/>
      </w:r>
      <w:r>
        <w:rPr>
          <w:rFonts w:ascii="Times New Roman"/>
          <w:b w:val="false"/>
          <w:i w:val="false"/>
          <w:color w:val="000000"/>
          <w:sz w:val="28"/>
        </w:rPr>
        <w:t>
    Бу және ыстық сумен
</w:t>
      </w:r>
      <w:r>
        <w:br/>
      </w:r>
      <w:r>
        <w:rPr>
          <w:rFonts w:ascii="Times New Roman"/>
          <w:b w:val="false"/>
          <w:i w:val="false"/>
          <w:color w:val="000000"/>
          <w:sz w:val="28"/>
        </w:rPr>
        <w:t>
    жабдықтау
</w:t>
      </w:r>
      <w:r>
        <w:br/>
      </w:r>
      <w:r>
        <w:rPr>
          <w:rFonts w:ascii="Times New Roman"/>
          <w:b w:val="false"/>
          <w:i w:val="false"/>
          <w:color w:val="000000"/>
          <w:sz w:val="28"/>
        </w:rPr>
        <w:t>
  Жинау, тазалау және
</w:t>
      </w:r>
      <w:r>
        <w:br/>
      </w:r>
      <w:r>
        <w:rPr>
          <w:rFonts w:ascii="Times New Roman"/>
          <w:b w:val="false"/>
          <w:i w:val="false"/>
          <w:color w:val="000000"/>
          <w:sz w:val="28"/>
        </w:rPr>
        <w:t>
  суды тазарту
</w:t>
      </w:r>
      <w:r>
        <w:br/>
      </w:r>
      <w:r>
        <w:rPr>
          <w:rFonts w:ascii="Times New Roman"/>
          <w:b w:val="false"/>
          <w:i w:val="false"/>
          <w:color w:val="000000"/>
          <w:sz w:val="28"/>
        </w:rPr>
        <w:t>
Құрылыс
</w:t>
      </w:r>
      <w:r>
        <w:br/>
      </w:r>
      <w:r>
        <w:rPr>
          <w:rFonts w:ascii="Times New Roman"/>
          <w:b w:val="false"/>
          <w:i w:val="false"/>
          <w:color w:val="000000"/>
          <w:sz w:val="28"/>
        </w:rPr>
        <w:t>
  Құрылыс
</w:t>
      </w:r>
      <w:r>
        <w:br/>
      </w:r>
      <w:r>
        <w:rPr>
          <w:rFonts w:ascii="Times New Roman"/>
          <w:b w:val="false"/>
          <w:i w:val="false"/>
          <w:color w:val="000000"/>
          <w:sz w:val="28"/>
        </w:rPr>
        <w:t>
    Құрылыс учаскелерін
</w:t>
      </w:r>
      <w:r>
        <w:br/>
      </w:r>
      <w:r>
        <w:rPr>
          <w:rFonts w:ascii="Times New Roman"/>
          <w:b w:val="false"/>
          <w:i w:val="false"/>
          <w:color w:val="000000"/>
          <w:sz w:val="28"/>
        </w:rPr>
        <w:t>
    дайындау
</w:t>
      </w:r>
      <w:r>
        <w:br/>
      </w:r>
      <w:r>
        <w:rPr>
          <w:rFonts w:ascii="Times New Roman"/>
          <w:b w:val="false"/>
          <w:i w:val="false"/>
          <w:color w:val="000000"/>
          <w:sz w:val="28"/>
        </w:rPr>
        <w:t>
    Тұрғын үй және
</w:t>
      </w:r>
      <w:r>
        <w:br/>
      </w:r>
      <w:r>
        <w:rPr>
          <w:rFonts w:ascii="Times New Roman"/>
          <w:b w:val="false"/>
          <w:i w:val="false"/>
          <w:color w:val="000000"/>
          <w:sz w:val="28"/>
        </w:rPr>
        <w:t>
    ғимарат құрылысы
</w:t>
      </w:r>
      <w:r>
        <w:br/>
      </w:r>
      <w:r>
        <w:rPr>
          <w:rFonts w:ascii="Times New Roman"/>
          <w:b w:val="false"/>
          <w:i w:val="false"/>
          <w:color w:val="000000"/>
          <w:sz w:val="28"/>
        </w:rPr>
        <w:t>
    Тұрғын үй және
</w:t>
      </w:r>
      <w:r>
        <w:br/>
      </w:r>
      <w:r>
        <w:rPr>
          <w:rFonts w:ascii="Times New Roman"/>
          <w:b w:val="false"/>
          <w:i w:val="false"/>
          <w:color w:val="000000"/>
          <w:sz w:val="28"/>
        </w:rPr>
        <w:t>
    ғимараттың инженерлік
</w:t>
      </w:r>
      <w:r>
        <w:br/>
      </w:r>
      <w:r>
        <w:rPr>
          <w:rFonts w:ascii="Times New Roman"/>
          <w:b w:val="false"/>
          <w:i w:val="false"/>
          <w:color w:val="000000"/>
          <w:sz w:val="28"/>
        </w:rPr>
        <w:t>
    жабдықтарын орнату
</w:t>
      </w:r>
      <w:r>
        <w:br/>
      </w:r>
      <w:r>
        <w:rPr>
          <w:rFonts w:ascii="Times New Roman"/>
          <w:b w:val="false"/>
          <w:i w:val="false"/>
          <w:color w:val="000000"/>
          <w:sz w:val="28"/>
        </w:rPr>
        <w:t>
    Әрлеу жұмыстары
</w:t>
      </w:r>
      <w:r>
        <w:br/>
      </w:r>
      <w:r>
        <w:rPr>
          <w:rFonts w:ascii="Times New Roman"/>
          <w:b w:val="false"/>
          <w:i w:val="false"/>
          <w:color w:val="000000"/>
          <w:sz w:val="28"/>
        </w:rPr>
        <w:t>
    Оператормен құрылыс
</w:t>
      </w:r>
      <w:r>
        <w:br/>
      </w:r>
      <w:r>
        <w:rPr>
          <w:rFonts w:ascii="Times New Roman"/>
          <w:b w:val="false"/>
          <w:i w:val="false"/>
          <w:color w:val="000000"/>
          <w:sz w:val="28"/>
        </w:rPr>
        <w:t>
    жабдықтарын жалдау
</w:t>
      </w:r>
      <w:r>
        <w:br/>
      </w:r>
      <w:r>
        <w:rPr>
          <w:rFonts w:ascii="Times New Roman"/>
          <w:b w:val="false"/>
          <w:i w:val="false"/>
          <w:color w:val="000000"/>
          <w:sz w:val="28"/>
        </w:rPr>
        <w:t>
Сауда; автомобильдерді,
</w:t>
      </w:r>
      <w:r>
        <w:br/>
      </w:r>
      <w:r>
        <w:rPr>
          <w:rFonts w:ascii="Times New Roman"/>
          <w:b w:val="false"/>
          <w:i w:val="false"/>
          <w:color w:val="000000"/>
          <w:sz w:val="28"/>
        </w:rPr>
        <w:t>
тұрмыстық бұйымдарды және
</w:t>
      </w:r>
      <w:r>
        <w:br/>
      </w:r>
      <w:r>
        <w:rPr>
          <w:rFonts w:ascii="Times New Roman"/>
          <w:b w:val="false"/>
          <w:i w:val="false"/>
          <w:color w:val="000000"/>
          <w:sz w:val="28"/>
        </w:rPr>
        <w:t>
жеке пайдалануға арналған
</w:t>
      </w:r>
      <w:r>
        <w:br/>
      </w:r>
      <w:r>
        <w:rPr>
          <w:rFonts w:ascii="Times New Roman"/>
          <w:b w:val="false"/>
          <w:i w:val="false"/>
          <w:color w:val="000000"/>
          <w:sz w:val="28"/>
        </w:rPr>
        <w:t>
заттарды жөндеу
</w:t>
      </w:r>
      <w:r>
        <w:br/>
      </w:r>
      <w:r>
        <w:rPr>
          <w:rFonts w:ascii="Times New Roman"/>
          <w:b w:val="false"/>
          <w:i w:val="false"/>
          <w:color w:val="000000"/>
          <w:sz w:val="28"/>
        </w:rPr>
        <w:t>
  Автомобильдер және
</w:t>
      </w:r>
      <w:r>
        <w:br/>
      </w:r>
      <w:r>
        <w:rPr>
          <w:rFonts w:ascii="Times New Roman"/>
          <w:b w:val="false"/>
          <w:i w:val="false"/>
          <w:color w:val="000000"/>
          <w:sz w:val="28"/>
        </w:rPr>
        <w:t>
  мотоциклдер саудасы,
</w:t>
      </w:r>
      <w:r>
        <w:br/>
      </w:r>
      <w:r>
        <w:rPr>
          <w:rFonts w:ascii="Times New Roman"/>
          <w:b w:val="false"/>
          <w:i w:val="false"/>
          <w:color w:val="000000"/>
          <w:sz w:val="28"/>
        </w:rPr>
        <w:t>
  олардың техникалық
</w:t>
      </w:r>
      <w:r>
        <w:br/>
      </w:r>
      <w:r>
        <w:rPr>
          <w:rFonts w:ascii="Times New Roman"/>
          <w:b w:val="false"/>
          <w:i w:val="false"/>
          <w:color w:val="000000"/>
          <w:sz w:val="28"/>
        </w:rPr>
        <w:t>
  қызмет көрсетуі және
</w:t>
      </w:r>
      <w:r>
        <w:br/>
      </w:r>
      <w:r>
        <w:rPr>
          <w:rFonts w:ascii="Times New Roman"/>
          <w:b w:val="false"/>
          <w:i w:val="false"/>
          <w:color w:val="000000"/>
          <w:sz w:val="28"/>
        </w:rPr>
        <w:t>
  жөндеу
</w:t>
      </w:r>
      <w:r>
        <w:br/>
      </w:r>
      <w:r>
        <w:rPr>
          <w:rFonts w:ascii="Times New Roman"/>
          <w:b w:val="false"/>
          <w:i w:val="false"/>
          <w:color w:val="000000"/>
          <w:sz w:val="28"/>
        </w:rPr>
        <w:t>
  Автомобиль және
</w:t>
      </w:r>
      <w:r>
        <w:br/>
      </w:r>
      <w:r>
        <w:rPr>
          <w:rFonts w:ascii="Times New Roman"/>
          <w:b w:val="false"/>
          <w:i w:val="false"/>
          <w:color w:val="000000"/>
          <w:sz w:val="28"/>
        </w:rPr>
        <w:t>
  мотоциклдер саудасынан
</w:t>
      </w:r>
      <w:r>
        <w:br/>
      </w:r>
      <w:r>
        <w:rPr>
          <w:rFonts w:ascii="Times New Roman"/>
          <w:b w:val="false"/>
          <w:i w:val="false"/>
          <w:color w:val="000000"/>
          <w:sz w:val="28"/>
        </w:rPr>
        <w:t>
  басқа, агенттер арқылы
</w:t>
      </w:r>
      <w:r>
        <w:br/>
      </w:r>
      <w:r>
        <w:rPr>
          <w:rFonts w:ascii="Times New Roman"/>
          <w:b w:val="false"/>
          <w:i w:val="false"/>
          <w:color w:val="000000"/>
          <w:sz w:val="28"/>
        </w:rPr>
        <w:t>
  көтерме сауда және сауда
</w:t>
      </w:r>
      <w:r>
        <w:br/>
      </w:r>
      <w:r>
        <w:rPr>
          <w:rFonts w:ascii="Times New Roman"/>
          <w:b w:val="false"/>
          <w:i w:val="false"/>
          <w:color w:val="000000"/>
          <w:sz w:val="28"/>
        </w:rPr>
        <w:t>
    Агенттер арқылы
</w:t>
      </w:r>
      <w:r>
        <w:br/>
      </w:r>
      <w:r>
        <w:rPr>
          <w:rFonts w:ascii="Times New Roman"/>
          <w:b w:val="false"/>
          <w:i w:val="false"/>
          <w:color w:val="000000"/>
          <w:sz w:val="28"/>
        </w:rPr>
        <w:t>
    көтерме сауда (сыйақы
</w:t>
      </w:r>
      <w:r>
        <w:br/>
      </w:r>
      <w:r>
        <w:rPr>
          <w:rFonts w:ascii="Times New Roman"/>
          <w:b w:val="false"/>
          <w:i w:val="false"/>
          <w:color w:val="000000"/>
          <w:sz w:val="28"/>
        </w:rPr>
        <w:t>
    үшін немесе шарт
</w:t>
      </w:r>
      <w:r>
        <w:br/>
      </w:r>
      <w:r>
        <w:rPr>
          <w:rFonts w:ascii="Times New Roman"/>
          <w:b w:val="false"/>
          <w:i w:val="false"/>
          <w:color w:val="000000"/>
          <w:sz w:val="28"/>
        </w:rPr>
        <w:t>
    негізінде)
</w:t>
      </w:r>
      <w:r>
        <w:br/>
      </w:r>
      <w:r>
        <w:rPr>
          <w:rFonts w:ascii="Times New Roman"/>
          <w:b w:val="false"/>
          <w:i w:val="false"/>
          <w:color w:val="000000"/>
          <w:sz w:val="28"/>
        </w:rPr>
        <w:t>
    Ауыл шаруашылығы
</w:t>
      </w:r>
      <w:r>
        <w:br/>
      </w:r>
      <w:r>
        <w:rPr>
          <w:rFonts w:ascii="Times New Roman"/>
          <w:b w:val="false"/>
          <w:i w:val="false"/>
          <w:color w:val="000000"/>
          <w:sz w:val="28"/>
        </w:rPr>
        <w:t>
    шикізаттары және тірі
</w:t>
      </w:r>
      <w:r>
        <w:br/>
      </w:r>
      <w:r>
        <w:rPr>
          <w:rFonts w:ascii="Times New Roman"/>
          <w:b w:val="false"/>
          <w:i w:val="false"/>
          <w:color w:val="000000"/>
          <w:sz w:val="28"/>
        </w:rPr>
        <w:t>
    малдармен көтерме сауда
</w:t>
      </w:r>
      <w:r>
        <w:br/>
      </w:r>
      <w:r>
        <w:rPr>
          <w:rFonts w:ascii="Times New Roman"/>
          <w:b w:val="false"/>
          <w:i w:val="false"/>
          <w:color w:val="000000"/>
          <w:sz w:val="28"/>
        </w:rPr>
        <w:t>
    Сусындарды қоса алғанда,
</w:t>
      </w:r>
      <w:r>
        <w:br/>
      </w:r>
      <w:r>
        <w:rPr>
          <w:rFonts w:ascii="Times New Roman"/>
          <w:b w:val="false"/>
          <w:i w:val="false"/>
          <w:color w:val="000000"/>
          <w:sz w:val="28"/>
        </w:rPr>
        <w:t>
    тамақ өнімдерінің және
</w:t>
      </w:r>
      <w:r>
        <w:br/>
      </w:r>
      <w:r>
        <w:rPr>
          <w:rFonts w:ascii="Times New Roman"/>
          <w:b w:val="false"/>
          <w:i w:val="false"/>
          <w:color w:val="000000"/>
          <w:sz w:val="28"/>
        </w:rPr>
        <w:t>
    темекі өнімдерінің
</w:t>
      </w:r>
      <w:r>
        <w:br/>
      </w:r>
      <w:r>
        <w:rPr>
          <w:rFonts w:ascii="Times New Roman"/>
          <w:b w:val="false"/>
          <w:i w:val="false"/>
          <w:color w:val="000000"/>
          <w:sz w:val="28"/>
        </w:rPr>
        <w:t>
    көтерме саудасы
</w:t>
      </w:r>
      <w:r>
        <w:br/>
      </w:r>
      <w:r>
        <w:rPr>
          <w:rFonts w:ascii="Times New Roman"/>
          <w:b w:val="false"/>
          <w:i w:val="false"/>
          <w:color w:val="000000"/>
          <w:sz w:val="28"/>
        </w:rPr>
        <w:t>
    Тұтыну мәніндегі
</w:t>
      </w:r>
      <w:r>
        <w:br/>
      </w:r>
      <w:r>
        <w:rPr>
          <w:rFonts w:ascii="Times New Roman"/>
          <w:b w:val="false"/>
          <w:i w:val="false"/>
          <w:color w:val="000000"/>
          <w:sz w:val="28"/>
        </w:rPr>
        <w:t>
    азық-түліктік емес
</w:t>
      </w:r>
      <w:r>
        <w:br/>
      </w:r>
      <w:r>
        <w:rPr>
          <w:rFonts w:ascii="Times New Roman"/>
          <w:b w:val="false"/>
          <w:i w:val="false"/>
          <w:color w:val="000000"/>
          <w:sz w:val="28"/>
        </w:rPr>
        <w:t>
    тауарлардың көтерме
</w:t>
      </w:r>
      <w:r>
        <w:br/>
      </w:r>
      <w:r>
        <w:rPr>
          <w:rFonts w:ascii="Times New Roman"/>
          <w:b w:val="false"/>
          <w:i w:val="false"/>
          <w:color w:val="000000"/>
          <w:sz w:val="28"/>
        </w:rPr>
        <w:t>
    саудасы
</w:t>
      </w:r>
      <w:r>
        <w:br/>
      </w:r>
      <w:r>
        <w:rPr>
          <w:rFonts w:ascii="Times New Roman"/>
          <w:b w:val="false"/>
          <w:i w:val="false"/>
          <w:color w:val="000000"/>
          <w:sz w:val="28"/>
        </w:rPr>
        <w:t>
    Ауыл шаруашылық емес
</w:t>
      </w:r>
      <w:r>
        <w:br/>
      </w:r>
      <w:r>
        <w:rPr>
          <w:rFonts w:ascii="Times New Roman"/>
          <w:b w:val="false"/>
          <w:i w:val="false"/>
          <w:color w:val="000000"/>
          <w:sz w:val="28"/>
        </w:rPr>
        <w:t>
    аралық өнімдердің
</w:t>
      </w:r>
      <w:r>
        <w:br/>
      </w:r>
      <w:r>
        <w:rPr>
          <w:rFonts w:ascii="Times New Roman"/>
          <w:b w:val="false"/>
          <w:i w:val="false"/>
          <w:color w:val="000000"/>
          <w:sz w:val="28"/>
        </w:rPr>
        <w:t>
    көтерме саудасы
</w:t>
      </w:r>
      <w:r>
        <w:br/>
      </w:r>
      <w:r>
        <w:rPr>
          <w:rFonts w:ascii="Times New Roman"/>
          <w:b w:val="false"/>
          <w:i w:val="false"/>
          <w:color w:val="000000"/>
          <w:sz w:val="28"/>
        </w:rPr>
        <w:t>
    Машиналар және
</w:t>
      </w:r>
      <w:r>
        <w:br/>
      </w:r>
      <w:r>
        <w:rPr>
          <w:rFonts w:ascii="Times New Roman"/>
          <w:b w:val="false"/>
          <w:i w:val="false"/>
          <w:color w:val="000000"/>
          <w:sz w:val="28"/>
        </w:rPr>
        <w:t>
    жабдықтармен көтерме
</w:t>
      </w:r>
      <w:r>
        <w:br/>
      </w:r>
      <w:r>
        <w:rPr>
          <w:rFonts w:ascii="Times New Roman"/>
          <w:b w:val="false"/>
          <w:i w:val="false"/>
          <w:color w:val="000000"/>
          <w:sz w:val="28"/>
        </w:rPr>
        <w:t>
    сауда
</w:t>
      </w:r>
      <w:r>
        <w:br/>
      </w:r>
      <w:r>
        <w:rPr>
          <w:rFonts w:ascii="Times New Roman"/>
          <w:b w:val="false"/>
          <w:i w:val="false"/>
          <w:color w:val="000000"/>
          <w:sz w:val="28"/>
        </w:rPr>
        <w:t>
    Өзгелей көтерме сауда
</w:t>
      </w:r>
      <w:r>
        <w:br/>
      </w:r>
      <w:r>
        <w:rPr>
          <w:rFonts w:ascii="Times New Roman"/>
          <w:b w:val="false"/>
          <w:i w:val="false"/>
          <w:color w:val="000000"/>
          <w:sz w:val="28"/>
        </w:rPr>
        <w:t>
  Автомобильдер мен
</w:t>
      </w:r>
      <w:r>
        <w:br/>
      </w:r>
      <w:r>
        <w:rPr>
          <w:rFonts w:ascii="Times New Roman"/>
          <w:b w:val="false"/>
          <w:i w:val="false"/>
          <w:color w:val="000000"/>
          <w:sz w:val="28"/>
        </w:rPr>
        <w:t>
  мотоциклдер саудасынан
</w:t>
      </w:r>
      <w:r>
        <w:br/>
      </w:r>
      <w:r>
        <w:rPr>
          <w:rFonts w:ascii="Times New Roman"/>
          <w:b w:val="false"/>
          <w:i w:val="false"/>
          <w:color w:val="000000"/>
          <w:sz w:val="28"/>
        </w:rPr>
        <w:t>
  басқа, бөлшек сауда;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пайдалануға
</w:t>
      </w:r>
      <w:r>
        <w:br/>
      </w:r>
      <w:r>
        <w:rPr>
          <w:rFonts w:ascii="Times New Roman"/>
          <w:b w:val="false"/>
          <w:i w:val="false"/>
          <w:color w:val="000000"/>
          <w:sz w:val="28"/>
        </w:rPr>
        <w:t>
  арналған заттарды жөндеу
</w:t>
      </w:r>
      <w:r>
        <w:br/>
      </w:r>
      <w:r>
        <w:rPr>
          <w:rFonts w:ascii="Times New Roman"/>
          <w:b w:val="false"/>
          <w:i w:val="false"/>
          <w:color w:val="000000"/>
          <w:sz w:val="28"/>
        </w:rPr>
        <w:t>
    Мамандандырылмаған
</w:t>
      </w:r>
      <w:r>
        <w:br/>
      </w:r>
      <w:r>
        <w:rPr>
          <w:rFonts w:ascii="Times New Roman"/>
          <w:b w:val="false"/>
          <w:i w:val="false"/>
          <w:color w:val="000000"/>
          <w:sz w:val="28"/>
        </w:rPr>
        <w:t>
    дүкендердегі бөлшек сауда
</w:t>
      </w:r>
      <w:r>
        <w:br/>
      </w:r>
      <w:r>
        <w:rPr>
          <w:rFonts w:ascii="Times New Roman"/>
          <w:b w:val="false"/>
          <w:i w:val="false"/>
          <w:color w:val="000000"/>
          <w:sz w:val="28"/>
        </w:rPr>
        <w:t>
    Сусындарды қоспағанда,
</w:t>
      </w:r>
      <w:r>
        <w:br/>
      </w:r>
      <w:r>
        <w:rPr>
          <w:rFonts w:ascii="Times New Roman"/>
          <w:b w:val="false"/>
          <w:i w:val="false"/>
          <w:color w:val="000000"/>
          <w:sz w:val="28"/>
        </w:rPr>
        <w:t>
    тамақ өнімдерінің және
</w:t>
      </w:r>
      <w:r>
        <w:br/>
      </w:r>
      <w:r>
        <w:rPr>
          <w:rFonts w:ascii="Times New Roman"/>
          <w:b w:val="false"/>
          <w:i w:val="false"/>
          <w:color w:val="000000"/>
          <w:sz w:val="28"/>
        </w:rPr>
        <w:t>
    темекі өнімдерінің
</w:t>
      </w:r>
      <w:r>
        <w:br/>
      </w:r>
      <w:r>
        <w:rPr>
          <w:rFonts w:ascii="Times New Roman"/>
          <w:b w:val="false"/>
          <w:i w:val="false"/>
          <w:color w:val="000000"/>
          <w:sz w:val="28"/>
        </w:rPr>
        <w:t>
    мамандандырылған
</w:t>
      </w:r>
      <w:r>
        <w:br/>
      </w:r>
      <w:r>
        <w:rPr>
          <w:rFonts w:ascii="Times New Roman"/>
          <w:b w:val="false"/>
          <w:i w:val="false"/>
          <w:color w:val="000000"/>
          <w:sz w:val="28"/>
        </w:rPr>
        <w:t>
    дүкендердегі бөлшек
</w:t>
      </w:r>
      <w:r>
        <w:br/>
      </w:r>
      <w:r>
        <w:rPr>
          <w:rFonts w:ascii="Times New Roman"/>
          <w:b w:val="false"/>
          <w:i w:val="false"/>
          <w:color w:val="000000"/>
          <w:sz w:val="28"/>
        </w:rPr>
        <w:t>
    саудасы
</w:t>
      </w:r>
      <w:r>
        <w:br/>
      </w:r>
      <w:r>
        <w:rPr>
          <w:rFonts w:ascii="Times New Roman"/>
          <w:b w:val="false"/>
          <w:i w:val="false"/>
          <w:color w:val="000000"/>
          <w:sz w:val="28"/>
        </w:rPr>
        <w:t>
    Фармацевтикалық және
</w:t>
      </w:r>
      <w:r>
        <w:br/>
      </w:r>
      <w:r>
        <w:rPr>
          <w:rFonts w:ascii="Times New Roman"/>
          <w:b w:val="false"/>
          <w:i w:val="false"/>
          <w:color w:val="000000"/>
          <w:sz w:val="28"/>
        </w:rPr>
        <w:t>
    медициналық тауарлармен,
</w:t>
      </w:r>
      <w:r>
        <w:br/>
      </w:r>
      <w:r>
        <w:rPr>
          <w:rFonts w:ascii="Times New Roman"/>
          <w:b w:val="false"/>
          <w:i w:val="false"/>
          <w:color w:val="000000"/>
          <w:sz w:val="28"/>
        </w:rPr>
        <w:t>
    косметикалық және
</w:t>
      </w:r>
      <w:r>
        <w:br/>
      </w:r>
      <w:r>
        <w:rPr>
          <w:rFonts w:ascii="Times New Roman"/>
          <w:b w:val="false"/>
          <w:i w:val="false"/>
          <w:color w:val="000000"/>
          <w:sz w:val="28"/>
        </w:rPr>
        <w:t>
    парфюмериялық
</w:t>
      </w:r>
      <w:r>
        <w:br/>
      </w:r>
      <w:r>
        <w:rPr>
          <w:rFonts w:ascii="Times New Roman"/>
          <w:b w:val="false"/>
          <w:i w:val="false"/>
          <w:color w:val="000000"/>
          <w:sz w:val="28"/>
        </w:rPr>
        <w:t>
    тауарлармен бөлшек сауда
</w:t>
      </w:r>
      <w:r>
        <w:br/>
      </w:r>
      <w:r>
        <w:rPr>
          <w:rFonts w:ascii="Times New Roman"/>
          <w:b w:val="false"/>
          <w:i w:val="false"/>
          <w:color w:val="000000"/>
          <w:sz w:val="28"/>
        </w:rPr>
        <w:t>
    Мамандандырылған
</w:t>
      </w:r>
      <w:r>
        <w:br/>
      </w:r>
      <w:r>
        <w:rPr>
          <w:rFonts w:ascii="Times New Roman"/>
          <w:b w:val="false"/>
          <w:i w:val="false"/>
          <w:color w:val="000000"/>
          <w:sz w:val="28"/>
        </w:rPr>
        <w:t>
    дүкендердегі өзгелей
</w:t>
      </w:r>
      <w:r>
        <w:br/>
      </w:r>
      <w:r>
        <w:rPr>
          <w:rFonts w:ascii="Times New Roman"/>
          <w:b w:val="false"/>
          <w:i w:val="false"/>
          <w:color w:val="000000"/>
          <w:sz w:val="28"/>
        </w:rPr>
        <w:t>
    бөлшек сауда
</w:t>
      </w:r>
      <w:r>
        <w:br/>
      </w:r>
      <w:r>
        <w:rPr>
          <w:rFonts w:ascii="Times New Roman"/>
          <w:b w:val="false"/>
          <w:i w:val="false"/>
          <w:color w:val="000000"/>
          <w:sz w:val="28"/>
        </w:rPr>
        <w:t>
    Дүкендерде ұсталатын
</w:t>
      </w:r>
      <w:r>
        <w:br/>
      </w:r>
      <w:r>
        <w:rPr>
          <w:rFonts w:ascii="Times New Roman"/>
          <w:b w:val="false"/>
          <w:i w:val="false"/>
          <w:color w:val="000000"/>
          <w:sz w:val="28"/>
        </w:rPr>
        <w:t>
    тауарлармен бөлшек сауда
</w:t>
      </w:r>
      <w:r>
        <w:br/>
      </w:r>
      <w:r>
        <w:rPr>
          <w:rFonts w:ascii="Times New Roman"/>
          <w:b w:val="false"/>
          <w:i w:val="false"/>
          <w:color w:val="000000"/>
          <w:sz w:val="28"/>
        </w:rPr>
        <w:t>
    Дүкендердегі емес
</w:t>
      </w:r>
      <w:r>
        <w:br/>
      </w:r>
      <w:r>
        <w:rPr>
          <w:rFonts w:ascii="Times New Roman"/>
          <w:b w:val="false"/>
          <w:i w:val="false"/>
          <w:color w:val="000000"/>
          <w:sz w:val="28"/>
        </w:rPr>
        <w:t>
    бөлшек сауда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пайдалануға
</w:t>
      </w:r>
      <w:r>
        <w:br/>
      </w:r>
      <w:r>
        <w:rPr>
          <w:rFonts w:ascii="Times New Roman"/>
          <w:b w:val="false"/>
          <w:i w:val="false"/>
          <w:color w:val="000000"/>
          <w:sz w:val="28"/>
        </w:rPr>
        <w:t>
    арналған заттарды жөндеу
</w:t>
      </w:r>
      <w:r>
        <w:br/>
      </w:r>
      <w:r>
        <w:rPr>
          <w:rFonts w:ascii="Times New Roman"/>
          <w:b w:val="false"/>
          <w:i w:val="false"/>
          <w:color w:val="000000"/>
          <w:sz w:val="28"/>
        </w:rPr>
        <w:t>
Қонақ үйлер мен мейрамханалар
</w:t>
      </w:r>
      <w:r>
        <w:br/>
      </w:r>
      <w:r>
        <w:rPr>
          <w:rFonts w:ascii="Times New Roman"/>
          <w:b w:val="false"/>
          <w:i w:val="false"/>
          <w:color w:val="000000"/>
          <w:sz w:val="28"/>
        </w:rPr>
        <w:t>
  Қонақ үйлер мен
</w:t>
      </w:r>
      <w:r>
        <w:br/>
      </w:r>
      <w:r>
        <w:rPr>
          <w:rFonts w:ascii="Times New Roman"/>
          <w:b w:val="false"/>
          <w:i w:val="false"/>
          <w:color w:val="000000"/>
          <w:sz w:val="28"/>
        </w:rPr>
        <w:t>
  мейрамханаларда қызмет
</w:t>
      </w:r>
      <w:r>
        <w:br/>
      </w:r>
      <w:r>
        <w:rPr>
          <w:rFonts w:ascii="Times New Roman"/>
          <w:b w:val="false"/>
          <w:i w:val="false"/>
          <w:color w:val="000000"/>
          <w:sz w:val="28"/>
        </w:rPr>
        <w:t>
  көрсету
</w:t>
      </w:r>
      <w:r>
        <w:br/>
      </w:r>
      <w:r>
        <w:rPr>
          <w:rFonts w:ascii="Times New Roman"/>
          <w:b w:val="false"/>
          <w:i w:val="false"/>
          <w:color w:val="000000"/>
          <w:sz w:val="28"/>
        </w:rPr>
        <w:t>
        Қонақ үйлер қызмет
</w:t>
      </w:r>
      <w:r>
        <w:br/>
      </w:r>
      <w:r>
        <w:rPr>
          <w:rFonts w:ascii="Times New Roman"/>
          <w:b w:val="false"/>
          <w:i w:val="false"/>
          <w:color w:val="000000"/>
          <w:sz w:val="28"/>
        </w:rPr>
        <w:t>
        көрсету
</w:t>
      </w:r>
      <w:r>
        <w:br/>
      </w:r>
      <w:r>
        <w:rPr>
          <w:rFonts w:ascii="Times New Roman"/>
          <w:b w:val="false"/>
          <w:i w:val="false"/>
          <w:color w:val="000000"/>
          <w:sz w:val="28"/>
        </w:rPr>
        <w:t>
        Аз мерзімге тұруға
</w:t>
      </w:r>
      <w:r>
        <w:br/>
      </w:r>
      <w:r>
        <w:rPr>
          <w:rFonts w:ascii="Times New Roman"/>
          <w:b w:val="false"/>
          <w:i w:val="false"/>
          <w:color w:val="000000"/>
          <w:sz w:val="28"/>
        </w:rPr>
        <w:t>
        арналған өзгелей
</w:t>
      </w:r>
      <w:r>
        <w:br/>
      </w:r>
      <w:r>
        <w:rPr>
          <w:rFonts w:ascii="Times New Roman"/>
          <w:b w:val="false"/>
          <w:i w:val="false"/>
          <w:color w:val="000000"/>
          <w:sz w:val="28"/>
        </w:rPr>
        <w:t>
        орындарға қызмет
</w:t>
      </w:r>
      <w:r>
        <w:br/>
      </w:r>
      <w:r>
        <w:rPr>
          <w:rFonts w:ascii="Times New Roman"/>
          <w:b w:val="false"/>
          <w:i w:val="false"/>
          <w:color w:val="000000"/>
          <w:sz w:val="28"/>
        </w:rPr>
        <w:t>
        көрсету
</w:t>
      </w:r>
      <w:r>
        <w:br/>
      </w:r>
      <w:r>
        <w:rPr>
          <w:rFonts w:ascii="Times New Roman"/>
          <w:b w:val="false"/>
          <w:i w:val="false"/>
          <w:color w:val="000000"/>
          <w:sz w:val="28"/>
        </w:rPr>
        <w:t>
        Мейрамханаларда
</w:t>
      </w:r>
      <w:r>
        <w:br/>
      </w:r>
      <w:r>
        <w:rPr>
          <w:rFonts w:ascii="Times New Roman"/>
          <w:b w:val="false"/>
          <w:i w:val="false"/>
          <w:color w:val="000000"/>
          <w:sz w:val="28"/>
        </w:rPr>
        <w:t>
        қызмет көрсету
</w:t>
      </w:r>
      <w:r>
        <w:br/>
      </w:r>
      <w:r>
        <w:rPr>
          <w:rFonts w:ascii="Times New Roman"/>
          <w:b w:val="false"/>
          <w:i w:val="false"/>
          <w:color w:val="000000"/>
          <w:sz w:val="28"/>
        </w:rPr>
        <w:t>
        Барларда қызмет көрсету
</w:t>
      </w:r>
      <w:r>
        <w:br/>
      </w:r>
      <w:r>
        <w:rPr>
          <w:rFonts w:ascii="Times New Roman"/>
          <w:b w:val="false"/>
          <w:i w:val="false"/>
          <w:color w:val="000000"/>
          <w:sz w:val="28"/>
        </w:rPr>
        <w:t>
        Асханалық
</w:t>
      </w:r>
      <w:r>
        <w:br/>
      </w:r>
      <w:r>
        <w:rPr>
          <w:rFonts w:ascii="Times New Roman"/>
          <w:b w:val="false"/>
          <w:i w:val="false"/>
          <w:color w:val="000000"/>
          <w:sz w:val="28"/>
        </w:rPr>
        <w:t>
        кәсіпорындардың қызмет
</w:t>
      </w:r>
      <w:r>
        <w:br/>
      </w:r>
      <w:r>
        <w:rPr>
          <w:rFonts w:ascii="Times New Roman"/>
          <w:b w:val="false"/>
          <w:i w:val="false"/>
          <w:color w:val="000000"/>
          <w:sz w:val="28"/>
        </w:rPr>
        <w:t>
        көрсетуі және дайын
</w:t>
      </w:r>
      <w:r>
        <w:br/>
      </w:r>
      <w:r>
        <w:rPr>
          <w:rFonts w:ascii="Times New Roman"/>
          <w:b w:val="false"/>
          <w:i w:val="false"/>
          <w:color w:val="000000"/>
          <w:sz w:val="28"/>
        </w:rPr>
        <w:t>
        тамақ жеткізу
</w:t>
      </w:r>
      <w:r>
        <w:br/>
      </w:r>
      <w:r>
        <w:rPr>
          <w:rFonts w:ascii="Times New Roman"/>
          <w:b w:val="false"/>
          <w:i w:val="false"/>
          <w:color w:val="000000"/>
          <w:sz w:val="28"/>
        </w:rPr>
        <w:t>
Көлік және байланыс
</w:t>
      </w:r>
      <w:r>
        <w:br/>
      </w:r>
      <w:r>
        <w:rPr>
          <w:rFonts w:ascii="Times New Roman"/>
          <w:b w:val="false"/>
          <w:i w:val="false"/>
          <w:color w:val="000000"/>
          <w:sz w:val="28"/>
        </w:rPr>
        <w:t>
  Құрлықтағы көлік қызметі
</w:t>
      </w:r>
      <w:r>
        <w:br/>
      </w:r>
      <w:r>
        <w:rPr>
          <w:rFonts w:ascii="Times New Roman"/>
          <w:b w:val="false"/>
          <w:i w:val="false"/>
          <w:color w:val="000000"/>
          <w:sz w:val="28"/>
        </w:rPr>
        <w:t>
    Теміржол көлігінің қызметі
</w:t>
      </w:r>
      <w:r>
        <w:br/>
      </w:r>
      <w:r>
        <w:rPr>
          <w:rFonts w:ascii="Times New Roman"/>
          <w:b w:val="false"/>
          <w:i w:val="false"/>
          <w:color w:val="000000"/>
          <w:sz w:val="28"/>
        </w:rPr>
        <w:t>
    Өзгелей құрлықтағы
</w:t>
      </w:r>
      <w:r>
        <w:br/>
      </w:r>
      <w:r>
        <w:rPr>
          <w:rFonts w:ascii="Times New Roman"/>
          <w:b w:val="false"/>
          <w:i w:val="false"/>
          <w:color w:val="000000"/>
          <w:sz w:val="28"/>
        </w:rPr>
        <w:t>
    көліктің қызметі
</w:t>
      </w:r>
      <w:r>
        <w:br/>
      </w:r>
      <w:r>
        <w:rPr>
          <w:rFonts w:ascii="Times New Roman"/>
          <w:b w:val="false"/>
          <w:i w:val="false"/>
          <w:color w:val="000000"/>
          <w:sz w:val="28"/>
        </w:rPr>
        <w:t>
    Құбыр өткізгіші
</w:t>
      </w:r>
      <w:r>
        <w:br/>
      </w:r>
      <w:r>
        <w:rPr>
          <w:rFonts w:ascii="Times New Roman"/>
          <w:b w:val="false"/>
          <w:i w:val="false"/>
          <w:color w:val="000000"/>
          <w:sz w:val="28"/>
        </w:rPr>
        <w:t>
    бойынша тасымалдау
</w:t>
      </w:r>
      <w:r>
        <w:br/>
      </w:r>
      <w:r>
        <w:rPr>
          <w:rFonts w:ascii="Times New Roman"/>
          <w:b w:val="false"/>
          <w:i w:val="false"/>
          <w:color w:val="000000"/>
          <w:sz w:val="28"/>
        </w:rPr>
        <w:t>
  Су көлігі қызметі
</w:t>
      </w:r>
      <w:r>
        <w:br/>
      </w:r>
      <w:r>
        <w:rPr>
          <w:rFonts w:ascii="Times New Roman"/>
          <w:b w:val="false"/>
          <w:i w:val="false"/>
          <w:color w:val="000000"/>
          <w:sz w:val="28"/>
        </w:rPr>
        <w:t>
  Әуе көлігі қызметі
</w:t>
      </w:r>
      <w:r>
        <w:br/>
      </w:r>
      <w:r>
        <w:rPr>
          <w:rFonts w:ascii="Times New Roman"/>
          <w:b w:val="false"/>
          <w:i w:val="false"/>
          <w:color w:val="000000"/>
          <w:sz w:val="28"/>
        </w:rPr>
        <w:t>
  Көмекші және қосымша
</w:t>
      </w:r>
      <w:r>
        <w:br/>
      </w:r>
      <w:r>
        <w:rPr>
          <w:rFonts w:ascii="Times New Roman"/>
          <w:b w:val="false"/>
          <w:i w:val="false"/>
          <w:color w:val="000000"/>
          <w:sz w:val="28"/>
        </w:rPr>
        <w:t>
  көлік қызметі
</w:t>
      </w:r>
      <w:r>
        <w:br/>
      </w:r>
      <w:r>
        <w:rPr>
          <w:rFonts w:ascii="Times New Roman"/>
          <w:b w:val="false"/>
          <w:i w:val="false"/>
          <w:color w:val="000000"/>
          <w:sz w:val="28"/>
        </w:rPr>
        <w:t>
    Жүктерді көлікпен
</w:t>
      </w:r>
      <w:r>
        <w:br/>
      </w:r>
      <w:r>
        <w:rPr>
          <w:rFonts w:ascii="Times New Roman"/>
          <w:b w:val="false"/>
          <w:i w:val="false"/>
          <w:color w:val="000000"/>
          <w:sz w:val="28"/>
        </w:rPr>
        <w:t>
    өңдеу және сақтау
</w:t>
      </w:r>
      <w:r>
        <w:br/>
      </w:r>
      <w:r>
        <w:rPr>
          <w:rFonts w:ascii="Times New Roman"/>
          <w:b w:val="false"/>
          <w:i w:val="false"/>
          <w:color w:val="000000"/>
          <w:sz w:val="28"/>
        </w:rPr>
        <w:t>
    Өзге де көмекші
</w:t>
      </w:r>
      <w:r>
        <w:br/>
      </w:r>
      <w:r>
        <w:rPr>
          <w:rFonts w:ascii="Times New Roman"/>
          <w:b w:val="false"/>
          <w:i w:val="false"/>
          <w:color w:val="000000"/>
          <w:sz w:val="28"/>
        </w:rPr>
        <w:t>
    көлік қызметі
</w:t>
      </w:r>
      <w:r>
        <w:br/>
      </w:r>
      <w:r>
        <w:rPr>
          <w:rFonts w:ascii="Times New Roman"/>
          <w:b w:val="false"/>
          <w:i w:val="false"/>
          <w:color w:val="000000"/>
          <w:sz w:val="28"/>
        </w:rPr>
        <w:t>
    Туристік агенттіктер
</w:t>
      </w:r>
      <w:r>
        <w:br/>
      </w:r>
      <w:r>
        <w:rPr>
          <w:rFonts w:ascii="Times New Roman"/>
          <w:b w:val="false"/>
          <w:i w:val="false"/>
          <w:color w:val="000000"/>
          <w:sz w:val="28"/>
        </w:rPr>
        <w:t>
    қызметі
</w:t>
      </w:r>
      <w:r>
        <w:br/>
      </w:r>
      <w:r>
        <w:rPr>
          <w:rFonts w:ascii="Times New Roman"/>
          <w:b w:val="false"/>
          <w:i w:val="false"/>
          <w:color w:val="000000"/>
          <w:sz w:val="28"/>
        </w:rPr>
        <w:t>
    Жүктерді тасымалдауды
</w:t>
      </w:r>
      <w:r>
        <w:br/>
      </w:r>
      <w:r>
        <w:rPr>
          <w:rFonts w:ascii="Times New Roman"/>
          <w:b w:val="false"/>
          <w:i w:val="false"/>
          <w:color w:val="000000"/>
          <w:sz w:val="28"/>
        </w:rPr>
        <w:t>
    ұйымдастыру
</w:t>
      </w:r>
      <w:r>
        <w:br/>
      </w:r>
      <w:r>
        <w:rPr>
          <w:rFonts w:ascii="Times New Roman"/>
          <w:b w:val="false"/>
          <w:i w:val="false"/>
          <w:color w:val="000000"/>
          <w:sz w:val="28"/>
        </w:rPr>
        <w:t>
  Байланыс
</w:t>
      </w:r>
      <w:r>
        <w:br/>
      </w:r>
      <w:r>
        <w:rPr>
          <w:rFonts w:ascii="Times New Roman"/>
          <w:b w:val="false"/>
          <w:i w:val="false"/>
          <w:color w:val="000000"/>
          <w:sz w:val="28"/>
        </w:rPr>
        <w:t>
    Почта және курьерлік қызмет
</w:t>
      </w:r>
      <w:r>
        <w:br/>
      </w:r>
      <w:r>
        <w:rPr>
          <w:rFonts w:ascii="Times New Roman"/>
          <w:b w:val="false"/>
          <w:i w:val="false"/>
          <w:color w:val="000000"/>
          <w:sz w:val="28"/>
        </w:rPr>
        <w:t>
    Электр байланысы
</w:t>
      </w:r>
      <w:r>
        <w:br/>
      </w:r>
      <w:r>
        <w:rPr>
          <w:rFonts w:ascii="Times New Roman"/>
          <w:b w:val="false"/>
          <w:i w:val="false"/>
          <w:color w:val="000000"/>
          <w:sz w:val="28"/>
        </w:rPr>
        <w:t>
Қаржы қызметі
</w:t>
      </w:r>
      <w:r>
        <w:br/>
      </w:r>
      <w:r>
        <w:rPr>
          <w:rFonts w:ascii="Times New Roman"/>
          <w:b w:val="false"/>
          <w:i w:val="false"/>
          <w:color w:val="000000"/>
          <w:sz w:val="28"/>
        </w:rPr>
        <w:t>
  Қаржылық делдалдық
</w:t>
      </w:r>
      <w:r>
        <w:br/>
      </w:r>
      <w:r>
        <w:rPr>
          <w:rFonts w:ascii="Times New Roman"/>
          <w:b w:val="false"/>
          <w:i w:val="false"/>
          <w:color w:val="000000"/>
          <w:sz w:val="28"/>
        </w:rPr>
        <w:t>
    Ақшалай делдалдық
</w:t>
      </w:r>
      <w:r>
        <w:br/>
      </w:r>
      <w:r>
        <w:rPr>
          <w:rFonts w:ascii="Times New Roman"/>
          <w:b w:val="false"/>
          <w:i w:val="false"/>
          <w:color w:val="000000"/>
          <w:sz w:val="28"/>
        </w:rPr>
        <w:t>
      Орталық банктің қызметі
</w:t>
      </w:r>
      <w:r>
        <w:br/>
      </w:r>
      <w:r>
        <w:rPr>
          <w:rFonts w:ascii="Times New Roman"/>
          <w:b w:val="false"/>
          <w:i w:val="false"/>
          <w:color w:val="000000"/>
          <w:sz w:val="28"/>
        </w:rPr>
        <w:t>
      Өзгелей ақшалай делдалдық
</w:t>
      </w:r>
      <w:r>
        <w:br/>
      </w:r>
      <w:r>
        <w:rPr>
          <w:rFonts w:ascii="Times New Roman"/>
          <w:b w:val="false"/>
          <w:i w:val="false"/>
          <w:color w:val="000000"/>
          <w:sz w:val="28"/>
        </w:rPr>
        <w:t>
    Өзгелей қаржылық делдалдық
</w:t>
      </w:r>
      <w:r>
        <w:br/>
      </w:r>
      <w:r>
        <w:rPr>
          <w:rFonts w:ascii="Times New Roman"/>
          <w:b w:val="false"/>
          <w:i w:val="false"/>
          <w:color w:val="000000"/>
          <w:sz w:val="28"/>
        </w:rPr>
        <w:t>
      Қаржы лизингі
</w:t>
      </w:r>
      <w:r>
        <w:br/>
      </w:r>
      <w:r>
        <w:rPr>
          <w:rFonts w:ascii="Times New Roman"/>
          <w:b w:val="false"/>
          <w:i w:val="false"/>
          <w:color w:val="000000"/>
          <w:sz w:val="28"/>
        </w:rPr>
        <w:t>
      Кредит беру
</w:t>
      </w:r>
      <w:r>
        <w:br/>
      </w:r>
      <w:r>
        <w:rPr>
          <w:rFonts w:ascii="Times New Roman"/>
          <w:b w:val="false"/>
          <w:i w:val="false"/>
          <w:color w:val="000000"/>
          <w:sz w:val="28"/>
        </w:rPr>
        <w:t>
      Басқа да топтастыруларға
</w:t>
      </w:r>
      <w:r>
        <w:br/>
      </w:r>
      <w:r>
        <w:rPr>
          <w:rFonts w:ascii="Times New Roman"/>
          <w:b w:val="false"/>
          <w:i w:val="false"/>
          <w:color w:val="000000"/>
          <w:sz w:val="28"/>
        </w:rPr>
        <w:t>
      қосылмаған, өзгелей
</w:t>
      </w:r>
      <w:r>
        <w:br/>
      </w:r>
      <w:r>
        <w:rPr>
          <w:rFonts w:ascii="Times New Roman"/>
          <w:b w:val="false"/>
          <w:i w:val="false"/>
          <w:color w:val="000000"/>
          <w:sz w:val="28"/>
        </w:rPr>
        <w:t>
      қаржылық делдалдық
</w:t>
      </w:r>
      <w:r>
        <w:br/>
      </w:r>
      <w:r>
        <w:rPr>
          <w:rFonts w:ascii="Times New Roman"/>
          <w:b w:val="false"/>
          <w:i w:val="false"/>
          <w:color w:val="000000"/>
          <w:sz w:val="28"/>
        </w:rPr>
        <w:t>
  Сақтандыру
</w:t>
      </w:r>
      <w:r>
        <w:br/>
      </w:r>
      <w:r>
        <w:rPr>
          <w:rFonts w:ascii="Times New Roman"/>
          <w:b w:val="false"/>
          <w:i w:val="false"/>
          <w:color w:val="000000"/>
          <w:sz w:val="28"/>
        </w:rPr>
        <w:t>
    Сақтандыру
</w:t>
      </w:r>
      <w:r>
        <w:br/>
      </w:r>
      <w:r>
        <w:rPr>
          <w:rFonts w:ascii="Times New Roman"/>
          <w:b w:val="false"/>
          <w:i w:val="false"/>
          <w:color w:val="000000"/>
          <w:sz w:val="28"/>
        </w:rPr>
        <w:t>
  Қаржылық делдалдық және
</w:t>
      </w:r>
      <w:r>
        <w:br/>
      </w:r>
      <w:r>
        <w:rPr>
          <w:rFonts w:ascii="Times New Roman"/>
          <w:b w:val="false"/>
          <w:i w:val="false"/>
          <w:color w:val="000000"/>
          <w:sz w:val="28"/>
        </w:rPr>
        <w:t>
  сақтандыру саласындағы
</w:t>
      </w:r>
      <w:r>
        <w:br/>
      </w:r>
      <w:r>
        <w:rPr>
          <w:rFonts w:ascii="Times New Roman"/>
          <w:b w:val="false"/>
          <w:i w:val="false"/>
          <w:color w:val="000000"/>
          <w:sz w:val="28"/>
        </w:rPr>
        <w:t>
  көмекші қызмет
</w:t>
      </w:r>
      <w:r>
        <w:br/>
      </w:r>
      <w:r>
        <w:rPr>
          <w:rFonts w:ascii="Times New Roman"/>
          <w:b w:val="false"/>
          <w:i w:val="false"/>
          <w:color w:val="000000"/>
          <w:sz w:val="28"/>
        </w:rPr>
        <w:t>
Жылжымайтын мүлікпен
</w:t>
      </w:r>
      <w:r>
        <w:br/>
      </w:r>
      <w:r>
        <w:rPr>
          <w:rFonts w:ascii="Times New Roman"/>
          <w:b w:val="false"/>
          <w:i w:val="false"/>
          <w:color w:val="000000"/>
          <w:sz w:val="28"/>
        </w:rPr>
        <w:t>
операциялар, жалдау және
</w:t>
      </w:r>
      <w:r>
        <w:br/>
      </w:r>
      <w:r>
        <w:rPr>
          <w:rFonts w:ascii="Times New Roman"/>
          <w:b w:val="false"/>
          <w:i w:val="false"/>
          <w:color w:val="000000"/>
          <w:sz w:val="28"/>
        </w:rPr>
        <w:t>
тұтынушыларға қызмет
</w:t>
      </w:r>
      <w:r>
        <w:br/>
      </w:r>
      <w:r>
        <w:rPr>
          <w:rFonts w:ascii="Times New Roman"/>
          <w:b w:val="false"/>
          <w:i w:val="false"/>
          <w:color w:val="000000"/>
          <w:sz w:val="28"/>
        </w:rPr>
        <w:t>
көрсету
</w:t>
      </w:r>
      <w:r>
        <w:br/>
      </w:r>
      <w:r>
        <w:rPr>
          <w:rFonts w:ascii="Times New Roman"/>
          <w:b w:val="false"/>
          <w:i w:val="false"/>
          <w:color w:val="000000"/>
          <w:sz w:val="28"/>
        </w:rPr>
        <w:t>
  Жылжымайтын мүлікпен
</w:t>
      </w:r>
      <w:r>
        <w:br/>
      </w:r>
      <w:r>
        <w:rPr>
          <w:rFonts w:ascii="Times New Roman"/>
          <w:b w:val="false"/>
          <w:i w:val="false"/>
          <w:color w:val="000000"/>
          <w:sz w:val="28"/>
        </w:rPr>
        <w:t>
  операциялар
</w:t>
      </w:r>
      <w:r>
        <w:br/>
      </w:r>
      <w:r>
        <w:rPr>
          <w:rFonts w:ascii="Times New Roman"/>
          <w:b w:val="false"/>
          <w:i w:val="false"/>
          <w:color w:val="000000"/>
          <w:sz w:val="28"/>
        </w:rPr>
        <w:t>
  Машиналар мен операторсыз
</w:t>
      </w:r>
      <w:r>
        <w:br/>
      </w:r>
      <w:r>
        <w:rPr>
          <w:rFonts w:ascii="Times New Roman"/>
          <w:b w:val="false"/>
          <w:i w:val="false"/>
          <w:color w:val="000000"/>
          <w:sz w:val="28"/>
        </w:rPr>
        <w:t>
  машиналарды жалдау және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пайдалануға
</w:t>
      </w:r>
      <w:r>
        <w:br/>
      </w:r>
      <w:r>
        <w:rPr>
          <w:rFonts w:ascii="Times New Roman"/>
          <w:b w:val="false"/>
          <w:i w:val="false"/>
          <w:color w:val="000000"/>
          <w:sz w:val="28"/>
        </w:rPr>
        <w:t>
  арналған заттарды
</w:t>
      </w:r>
      <w:r>
        <w:br/>
      </w:r>
      <w:r>
        <w:rPr>
          <w:rFonts w:ascii="Times New Roman"/>
          <w:b w:val="false"/>
          <w:i w:val="false"/>
          <w:color w:val="000000"/>
          <w:sz w:val="28"/>
        </w:rPr>
        <w:t>
  прокаттау
</w:t>
      </w:r>
      <w:r>
        <w:br/>
      </w:r>
      <w:r>
        <w:rPr>
          <w:rFonts w:ascii="Times New Roman"/>
          <w:b w:val="false"/>
          <w:i w:val="false"/>
          <w:color w:val="000000"/>
          <w:sz w:val="28"/>
        </w:rPr>
        <w:t>
  Есептеу техникасына
</w:t>
      </w:r>
      <w:r>
        <w:br/>
      </w:r>
      <w:r>
        <w:rPr>
          <w:rFonts w:ascii="Times New Roman"/>
          <w:b w:val="false"/>
          <w:i w:val="false"/>
          <w:color w:val="000000"/>
          <w:sz w:val="28"/>
        </w:rPr>
        <w:t>
  байланысты қызмет
</w:t>
      </w:r>
      <w:r>
        <w:br/>
      </w:r>
      <w:r>
        <w:rPr>
          <w:rFonts w:ascii="Times New Roman"/>
          <w:b w:val="false"/>
          <w:i w:val="false"/>
          <w:color w:val="000000"/>
          <w:sz w:val="28"/>
        </w:rPr>
        <w:t>
  Зерттеу және дайындау
</w:t>
      </w:r>
      <w:r>
        <w:br/>
      </w:r>
      <w:r>
        <w:rPr>
          <w:rFonts w:ascii="Times New Roman"/>
          <w:b w:val="false"/>
          <w:i w:val="false"/>
          <w:color w:val="000000"/>
          <w:sz w:val="28"/>
        </w:rPr>
        <w:t>
  Тұтынушыларға өзге де
</w:t>
      </w:r>
      <w:r>
        <w:br/>
      </w:r>
      <w:r>
        <w:rPr>
          <w:rFonts w:ascii="Times New Roman"/>
          <w:b w:val="false"/>
          <w:i w:val="false"/>
          <w:color w:val="000000"/>
          <w:sz w:val="28"/>
        </w:rPr>
        <w:t>
  қызмет көрсету
</w:t>
      </w:r>
      <w:r>
        <w:br/>
      </w:r>
      <w:r>
        <w:rPr>
          <w:rFonts w:ascii="Times New Roman"/>
          <w:b w:val="false"/>
          <w:i w:val="false"/>
          <w:color w:val="000000"/>
          <w:sz w:val="28"/>
        </w:rPr>
        <w:t>
  түрлерін беру
</w:t>
      </w:r>
      <w:r>
        <w:br/>
      </w:r>
      <w:r>
        <w:rPr>
          <w:rFonts w:ascii="Times New Roman"/>
          <w:b w:val="false"/>
          <w:i w:val="false"/>
          <w:color w:val="000000"/>
          <w:sz w:val="28"/>
        </w:rPr>
        <w:t>
    Құқық, бухгалтерлік
</w:t>
      </w:r>
      <w:r>
        <w:br/>
      </w:r>
      <w:r>
        <w:rPr>
          <w:rFonts w:ascii="Times New Roman"/>
          <w:b w:val="false"/>
          <w:i w:val="false"/>
          <w:color w:val="000000"/>
          <w:sz w:val="28"/>
        </w:rPr>
        <w:t>
    есеп және аудит
</w:t>
      </w:r>
      <w:r>
        <w:br/>
      </w:r>
      <w:r>
        <w:rPr>
          <w:rFonts w:ascii="Times New Roman"/>
          <w:b w:val="false"/>
          <w:i w:val="false"/>
          <w:color w:val="000000"/>
          <w:sz w:val="28"/>
        </w:rPr>
        <w:t>
    саласындағы қызмет;
</w:t>
      </w:r>
      <w:r>
        <w:br/>
      </w:r>
      <w:r>
        <w:rPr>
          <w:rFonts w:ascii="Times New Roman"/>
          <w:b w:val="false"/>
          <w:i w:val="false"/>
          <w:color w:val="000000"/>
          <w:sz w:val="28"/>
        </w:rPr>
        <w:t>
    коммерциялық қызмет
</w:t>
      </w:r>
      <w:r>
        <w:br/>
      </w:r>
      <w:r>
        <w:rPr>
          <w:rFonts w:ascii="Times New Roman"/>
          <w:b w:val="false"/>
          <w:i w:val="false"/>
          <w:color w:val="000000"/>
          <w:sz w:val="28"/>
        </w:rPr>
        <w:t>
    және басқару мәселесі
</w:t>
      </w:r>
      <w:r>
        <w:br/>
      </w:r>
      <w:r>
        <w:rPr>
          <w:rFonts w:ascii="Times New Roman"/>
          <w:b w:val="false"/>
          <w:i w:val="false"/>
          <w:color w:val="000000"/>
          <w:sz w:val="28"/>
        </w:rPr>
        <w:t>
    бойынша кеңес беру
</w:t>
      </w:r>
      <w:r>
        <w:br/>
      </w:r>
      <w:r>
        <w:rPr>
          <w:rFonts w:ascii="Times New Roman"/>
          <w:b w:val="false"/>
          <w:i w:val="false"/>
          <w:color w:val="000000"/>
          <w:sz w:val="28"/>
        </w:rPr>
        <w:t>
    Архитектура,
</w:t>
      </w:r>
      <w:r>
        <w:br/>
      </w:r>
      <w:r>
        <w:rPr>
          <w:rFonts w:ascii="Times New Roman"/>
          <w:b w:val="false"/>
          <w:i w:val="false"/>
          <w:color w:val="000000"/>
          <w:sz w:val="28"/>
        </w:rPr>
        <w:t>
    инженерлік іздестіру
</w:t>
      </w:r>
      <w:r>
        <w:br/>
      </w:r>
      <w:r>
        <w:rPr>
          <w:rFonts w:ascii="Times New Roman"/>
          <w:b w:val="false"/>
          <w:i w:val="false"/>
          <w:color w:val="000000"/>
          <w:sz w:val="28"/>
        </w:rPr>
        <w:t>
    саласындағы қызмет
</w:t>
      </w:r>
      <w:r>
        <w:br/>
      </w:r>
      <w:r>
        <w:rPr>
          <w:rFonts w:ascii="Times New Roman"/>
          <w:b w:val="false"/>
          <w:i w:val="false"/>
          <w:color w:val="000000"/>
          <w:sz w:val="28"/>
        </w:rPr>
        <w:t>
    және осы салада
</w:t>
      </w:r>
      <w:r>
        <w:br/>
      </w:r>
      <w:r>
        <w:rPr>
          <w:rFonts w:ascii="Times New Roman"/>
          <w:b w:val="false"/>
          <w:i w:val="false"/>
          <w:color w:val="000000"/>
          <w:sz w:val="28"/>
        </w:rPr>
        <w:t>
    техникалық кеңестер
</w:t>
      </w:r>
      <w:r>
        <w:br/>
      </w:r>
      <w:r>
        <w:rPr>
          <w:rFonts w:ascii="Times New Roman"/>
          <w:b w:val="false"/>
          <w:i w:val="false"/>
          <w:color w:val="000000"/>
          <w:sz w:val="28"/>
        </w:rPr>
        <w:t>
    беру
</w:t>
      </w:r>
      <w:r>
        <w:br/>
      </w:r>
      <w:r>
        <w:rPr>
          <w:rFonts w:ascii="Times New Roman"/>
          <w:b w:val="false"/>
          <w:i w:val="false"/>
          <w:color w:val="000000"/>
          <w:sz w:val="28"/>
        </w:rPr>
        <w:t>
    Техникалық сынау және
</w:t>
      </w:r>
      <w:r>
        <w:br/>
      </w:r>
      <w:r>
        <w:rPr>
          <w:rFonts w:ascii="Times New Roman"/>
          <w:b w:val="false"/>
          <w:i w:val="false"/>
          <w:color w:val="000000"/>
          <w:sz w:val="28"/>
        </w:rPr>
        <w:t>
    зерттеу
</w:t>
      </w:r>
      <w:r>
        <w:br/>
      </w:r>
      <w:r>
        <w:rPr>
          <w:rFonts w:ascii="Times New Roman"/>
          <w:b w:val="false"/>
          <w:i w:val="false"/>
          <w:color w:val="000000"/>
          <w:sz w:val="28"/>
        </w:rPr>
        <w:t>
    Жарнама
</w:t>
      </w:r>
      <w:r>
        <w:br/>
      </w:r>
      <w:r>
        <w:rPr>
          <w:rFonts w:ascii="Times New Roman"/>
          <w:b w:val="false"/>
          <w:i w:val="false"/>
          <w:color w:val="000000"/>
          <w:sz w:val="28"/>
        </w:rPr>
        <w:t>
    Жалдамалы еңбек күші
</w:t>
      </w:r>
      <w:r>
        <w:br/>
      </w:r>
      <w:r>
        <w:rPr>
          <w:rFonts w:ascii="Times New Roman"/>
          <w:b w:val="false"/>
          <w:i w:val="false"/>
          <w:color w:val="000000"/>
          <w:sz w:val="28"/>
        </w:rPr>
        <w:t>
    және қызметкер таңдау
</w:t>
      </w:r>
      <w:r>
        <w:br/>
      </w:r>
      <w:r>
        <w:rPr>
          <w:rFonts w:ascii="Times New Roman"/>
          <w:b w:val="false"/>
          <w:i w:val="false"/>
          <w:color w:val="000000"/>
          <w:sz w:val="28"/>
        </w:rPr>
        <w:t>
    Тергеу жүргізу және
</w:t>
      </w:r>
      <w:r>
        <w:br/>
      </w:r>
      <w:r>
        <w:rPr>
          <w:rFonts w:ascii="Times New Roman"/>
          <w:b w:val="false"/>
          <w:i w:val="false"/>
          <w:color w:val="000000"/>
          <w:sz w:val="28"/>
        </w:rPr>
        <w:t>
    қауіпсіздікті сақтау
</w:t>
      </w:r>
      <w:r>
        <w:br/>
      </w:r>
      <w:r>
        <w:rPr>
          <w:rFonts w:ascii="Times New Roman"/>
          <w:b w:val="false"/>
          <w:i w:val="false"/>
          <w:color w:val="000000"/>
          <w:sz w:val="28"/>
        </w:rPr>
        <w:t>
    Өндірістік және
</w:t>
      </w:r>
      <w:r>
        <w:br/>
      </w:r>
      <w:r>
        <w:rPr>
          <w:rFonts w:ascii="Times New Roman"/>
          <w:b w:val="false"/>
          <w:i w:val="false"/>
          <w:color w:val="000000"/>
          <w:sz w:val="28"/>
        </w:rPr>
        <w:t>
    тұрғын үй жайларды,
</w:t>
      </w:r>
      <w:r>
        <w:br/>
      </w:r>
      <w:r>
        <w:rPr>
          <w:rFonts w:ascii="Times New Roman"/>
          <w:b w:val="false"/>
          <w:i w:val="false"/>
          <w:color w:val="000000"/>
          <w:sz w:val="28"/>
        </w:rPr>
        <w:t>
    жабдықтар мен көлік
</w:t>
      </w:r>
      <w:r>
        <w:br/>
      </w:r>
      <w:r>
        <w:rPr>
          <w:rFonts w:ascii="Times New Roman"/>
          <w:b w:val="false"/>
          <w:i w:val="false"/>
          <w:color w:val="000000"/>
          <w:sz w:val="28"/>
        </w:rPr>
        <w:t>
    құралдарын тазарту
</w:t>
      </w:r>
      <w:r>
        <w:br/>
      </w:r>
      <w:r>
        <w:rPr>
          <w:rFonts w:ascii="Times New Roman"/>
          <w:b w:val="false"/>
          <w:i w:val="false"/>
          <w:color w:val="000000"/>
          <w:sz w:val="28"/>
        </w:rPr>
        <w:t>
    мен жинау
</w:t>
      </w:r>
      <w:r>
        <w:br/>
      </w:r>
      <w:r>
        <w:rPr>
          <w:rFonts w:ascii="Times New Roman"/>
          <w:b w:val="false"/>
          <w:i w:val="false"/>
          <w:color w:val="000000"/>
          <w:sz w:val="28"/>
        </w:rPr>
        <w:t>
    Тұтынушыларға әртүрлі
</w:t>
      </w:r>
      <w:r>
        <w:br/>
      </w:r>
      <w:r>
        <w:rPr>
          <w:rFonts w:ascii="Times New Roman"/>
          <w:b w:val="false"/>
          <w:i w:val="false"/>
          <w:color w:val="000000"/>
          <w:sz w:val="28"/>
        </w:rPr>
        <w:t>
    қызмет көрсетулердің
</w:t>
      </w:r>
      <w:r>
        <w:br/>
      </w:r>
      <w:r>
        <w:rPr>
          <w:rFonts w:ascii="Times New Roman"/>
          <w:b w:val="false"/>
          <w:i w:val="false"/>
          <w:color w:val="000000"/>
          <w:sz w:val="28"/>
        </w:rPr>
        <w:t>
    түрлерін беру
</w:t>
      </w:r>
      <w:r>
        <w:br/>
      </w:r>
      <w:r>
        <w:rPr>
          <w:rFonts w:ascii="Times New Roman"/>
          <w:b w:val="false"/>
          <w:i w:val="false"/>
          <w:color w:val="000000"/>
          <w:sz w:val="28"/>
        </w:rPr>
        <w:t>
Мемлекеттік басқару
</w:t>
      </w:r>
      <w:r>
        <w:br/>
      </w:r>
      <w:r>
        <w:rPr>
          <w:rFonts w:ascii="Times New Roman"/>
          <w:b w:val="false"/>
          <w:i w:val="false"/>
          <w:color w:val="000000"/>
          <w:sz w:val="28"/>
        </w:rPr>
        <w:t>
  Мемлекеттік басқару
</w:t>
      </w:r>
      <w:r>
        <w:br/>
      </w:r>
      <w:r>
        <w:rPr>
          <w:rFonts w:ascii="Times New Roman"/>
          <w:b w:val="false"/>
          <w:i w:val="false"/>
          <w:color w:val="000000"/>
          <w:sz w:val="28"/>
        </w:rPr>
        <w:t>
    Жалпы сипаттағы
</w:t>
      </w:r>
      <w:r>
        <w:br/>
      </w:r>
      <w:r>
        <w:rPr>
          <w:rFonts w:ascii="Times New Roman"/>
          <w:b w:val="false"/>
          <w:i w:val="false"/>
          <w:color w:val="000000"/>
          <w:sz w:val="28"/>
        </w:rPr>
        <w:t>
    мемлекеттік басқару,
</w:t>
      </w:r>
      <w:r>
        <w:br/>
      </w:r>
      <w:r>
        <w:rPr>
          <w:rFonts w:ascii="Times New Roman"/>
          <w:b w:val="false"/>
          <w:i w:val="false"/>
          <w:color w:val="000000"/>
          <w:sz w:val="28"/>
        </w:rPr>
        <w:t>
    әлеуметтік-экономикалық
</w:t>
      </w:r>
      <w:r>
        <w:br/>
      </w:r>
      <w:r>
        <w:rPr>
          <w:rFonts w:ascii="Times New Roman"/>
          <w:b w:val="false"/>
          <w:i w:val="false"/>
          <w:color w:val="000000"/>
          <w:sz w:val="28"/>
        </w:rPr>
        <w:t>
    басқару
</w:t>
      </w:r>
      <w:r>
        <w:br/>
      </w:r>
      <w:r>
        <w:rPr>
          <w:rFonts w:ascii="Times New Roman"/>
          <w:b w:val="false"/>
          <w:i w:val="false"/>
          <w:color w:val="000000"/>
          <w:sz w:val="28"/>
        </w:rPr>
        <w:t>
    Қоғамға толықтай
</w:t>
      </w:r>
      <w:r>
        <w:br/>
      </w:r>
      <w:r>
        <w:rPr>
          <w:rFonts w:ascii="Times New Roman"/>
          <w:b w:val="false"/>
          <w:i w:val="false"/>
          <w:color w:val="000000"/>
          <w:sz w:val="28"/>
        </w:rPr>
        <w:t>
    мемлекет қызмет
</w:t>
      </w:r>
      <w:r>
        <w:br/>
      </w:r>
      <w:r>
        <w:rPr>
          <w:rFonts w:ascii="Times New Roman"/>
          <w:b w:val="false"/>
          <w:i w:val="false"/>
          <w:color w:val="000000"/>
          <w:sz w:val="28"/>
        </w:rPr>
        <w:t>
    көрсету
</w:t>
      </w:r>
      <w:r>
        <w:br/>
      </w:r>
      <w:r>
        <w:rPr>
          <w:rFonts w:ascii="Times New Roman"/>
          <w:b w:val="false"/>
          <w:i w:val="false"/>
          <w:color w:val="000000"/>
          <w:sz w:val="28"/>
        </w:rPr>
        <w:t>
    Міндетті әлеуметтік
</w:t>
      </w:r>
      <w:r>
        <w:br/>
      </w:r>
      <w:r>
        <w:rPr>
          <w:rFonts w:ascii="Times New Roman"/>
          <w:b w:val="false"/>
          <w:i w:val="false"/>
          <w:color w:val="000000"/>
          <w:sz w:val="28"/>
        </w:rPr>
        <w:t>
    сақтандыру саласындағы
</w:t>
      </w:r>
      <w:r>
        <w:br/>
      </w:r>
      <w:r>
        <w:rPr>
          <w:rFonts w:ascii="Times New Roman"/>
          <w:b w:val="false"/>
          <w:i w:val="false"/>
          <w:color w:val="000000"/>
          <w:sz w:val="28"/>
        </w:rPr>
        <w:t>
    қызмет
</w:t>
      </w:r>
      <w:r>
        <w:br/>
      </w:r>
      <w:r>
        <w:rPr>
          <w:rFonts w:ascii="Times New Roman"/>
          <w:b w:val="false"/>
          <w:i w:val="false"/>
          <w:color w:val="000000"/>
          <w:sz w:val="28"/>
        </w:rPr>
        <w:t>
      Міндетті әлеуметтік
</w:t>
      </w:r>
      <w:r>
        <w:br/>
      </w:r>
      <w:r>
        <w:rPr>
          <w:rFonts w:ascii="Times New Roman"/>
          <w:b w:val="false"/>
          <w:i w:val="false"/>
          <w:color w:val="000000"/>
          <w:sz w:val="28"/>
        </w:rPr>
        <w:t>
      сақтандыру саласындағы
</w:t>
      </w:r>
      <w:r>
        <w:br/>
      </w:r>
      <w:r>
        <w:rPr>
          <w:rFonts w:ascii="Times New Roman"/>
          <w:b w:val="false"/>
          <w:i w:val="false"/>
          <w:color w:val="000000"/>
          <w:sz w:val="28"/>
        </w:rPr>
        <w:t>
      қызмет
</w:t>
      </w:r>
      <w:r>
        <w:br/>
      </w:r>
      <w:r>
        <w:rPr>
          <w:rFonts w:ascii="Times New Roman"/>
          <w:b w:val="false"/>
          <w:i w:val="false"/>
          <w:color w:val="000000"/>
          <w:sz w:val="28"/>
        </w:rPr>
        <w:t>
Білім
</w:t>
      </w:r>
      <w:r>
        <w:br/>
      </w:r>
      <w:r>
        <w:rPr>
          <w:rFonts w:ascii="Times New Roman"/>
          <w:b w:val="false"/>
          <w:i w:val="false"/>
          <w:color w:val="000000"/>
          <w:sz w:val="28"/>
        </w:rPr>
        <w:t>
  Білім
</w:t>
      </w:r>
      <w:r>
        <w:br/>
      </w:r>
      <w:r>
        <w:rPr>
          <w:rFonts w:ascii="Times New Roman"/>
          <w:b w:val="false"/>
          <w:i w:val="false"/>
          <w:color w:val="000000"/>
          <w:sz w:val="28"/>
        </w:rPr>
        <w:t>
Денсаулық сақтау және
</w:t>
      </w:r>
      <w:r>
        <w:br/>
      </w:r>
      <w:r>
        <w:rPr>
          <w:rFonts w:ascii="Times New Roman"/>
          <w:b w:val="false"/>
          <w:i w:val="false"/>
          <w:color w:val="000000"/>
          <w:sz w:val="28"/>
        </w:rPr>
        <w:t>
әлеуметтік қызметтер
</w:t>
      </w:r>
      <w:r>
        <w:br/>
      </w:r>
      <w:r>
        <w:rPr>
          <w:rFonts w:ascii="Times New Roman"/>
          <w:b w:val="false"/>
          <w:i w:val="false"/>
          <w:color w:val="000000"/>
          <w:sz w:val="28"/>
        </w:rPr>
        <w:t>
көрсету
</w:t>
      </w:r>
      <w:r>
        <w:br/>
      </w:r>
      <w:r>
        <w:rPr>
          <w:rFonts w:ascii="Times New Roman"/>
          <w:b w:val="false"/>
          <w:i w:val="false"/>
          <w:color w:val="000000"/>
          <w:sz w:val="28"/>
        </w:rPr>
        <w:t>
  Денсаулық сақтау және
</w:t>
      </w:r>
      <w:r>
        <w:br/>
      </w:r>
      <w:r>
        <w:rPr>
          <w:rFonts w:ascii="Times New Roman"/>
          <w:b w:val="false"/>
          <w:i w:val="false"/>
          <w:color w:val="000000"/>
          <w:sz w:val="28"/>
        </w:rPr>
        <w:t>
  әлеуметтік қызметтер
</w:t>
      </w:r>
      <w:r>
        <w:br/>
      </w:r>
      <w:r>
        <w:rPr>
          <w:rFonts w:ascii="Times New Roman"/>
          <w:b w:val="false"/>
          <w:i w:val="false"/>
          <w:color w:val="000000"/>
          <w:sz w:val="28"/>
        </w:rPr>
        <w:t>
  көрсету
</w:t>
      </w:r>
      <w:r>
        <w:br/>
      </w:r>
      <w:r>
        <w:rPr>
          <w:rFonts w:ascii="Times New Roman"/>
          <w:b w:val="false"/>
          <w:i w:val="false"/>
          <w:color w:val="000000"/>
          <w:sz w:val="28"/>
        </w:rPr>
        <w:t>
Коммуналдық, әлеуметтік
</w:t>
      </w:r>
      <w:r>
        <w:br/>
      </w:r>
      <w:r>
        <w:rPr>
          <w:rFonts w:ascii="Times New Roman"/>
          <w:b w:val="false"/>
          <w:i w:val="false"/>
          <w:color w:val="000000"/>
          <w:sz w:val="28"/>
        </w:rPr>
        <w:t>
және дербес қызметтер
</w:t>
      </w:r>
      <w:r>
        <w:br/>
      </w:r>
      <w:r>
        <w:rPr>
          <w:rFonts w:ascii="Times New Roman"/>
          <w:b w:val="false"/>
          <w:i w:val="false"/>
          <w:color w:val="000000"/>
          <w:sz w:val="28"/>
        </w:rPr>
        <w:t>
көрсету
</w:t>
      </w:r>
      <w:r>
        <w:br/>
      </w:r>
      <w:r>
        <w:rPr>
          <w:rFonts w:ascii="Times New Roman"/>
          <w:b w:val="false"/>
          <w:i w:val="false"/>
          <w:color w:val="000000"/>
          <w:sz w:val="28"/>
        </w:rPr>
        <w:t>
  Сарқынды су,
</w:t>
      </w:r>
      <w:r>
        <w:br/>
      </w:r>
      <w:r>
        <w:rPr>
          <w:rFonts w:ascii="Times New Roman"/>
          <w:b w:val="false"/>
          <w:i w:val="false"/>
          <w:color w:val="000000"/>
          <w:sz w:val="28"/>
        </w:rPr>
        <w:t>
  қалдықтарды және
</w:t>
      </w:r>
      <w:r>
        <w:br/>
      </w:r>
      <w:r>
        <w:rPr>
          <w:rFonts w:ascii="Times New Roman"/>
          <w:b w:val="false"/>
          <w:i w:val="false"/>
          <w:color w:val="000000"/>
          <w:sz w:val="28"/>
        </w:rPr>
        <w:t>
  ұқсас қызметті алып
</w:t>
      </w:r>
      <w:r>
        <w:br/>
      </w:r>
      <w:r>
        <w:rPr>
          <w:rFonts w:ascii="Times New Roman"/>
          <w:b w:val="false"/>
          <w:i w:val="false"/>
          <w:color w:val="000000"/>
          <w:sz w:val="28"/>
        </w:rPr>
        <w:t>
  тастау
</w:t>
      </w:r>
      <w:r>
        <w:br/>
      </w:r>
      <w:r>
        <w:rPr>
          <w:rFonts w:ascii="Times New Roman"/>
          <w:b w:val="false"/>
          <w:i w:val="false"/>
          <w:color w:val="000000"/>
          <w:sz w:val="28"/>
        </w:rPr>
        <w:t>
  Қоғамдық
</w:t>
      </w:r>
      <w:r>
        <w:br/>
      </w:r>
      <w:r>
        <w:rPr>
          <w:rFonts w:ascii="Times New Roman"/>
          <w:b w:val="false"/>
          <w:i w:val="false"/>
          <w:color w:val="000000"/>
          <w:sz w:val="28"/>
        </w:rPr>
        <w:t>
  бірлестіктердің қызметі
</w:t>
      </w:r>
      <w:r>
        <w:br/>
      </w:r>
      <w:r>
        <w:rPr>
          <w:rFonts w:ascii="Times New Roman"/>
          <w:b w:val="false"/>
          <w:i w:val="false"/>
          <w:color w:val="000000"/>
          <w:sz w:val="28"/>
        </w:rPr>
        <w:t>
  Демалыс және көңіл
</w:t>
      </w:r>
      <w:r>
        <w:br/>
      </w:r>
      <w:r>
        <w:rPr>
          <w:rFonts w:ascii="Times New Roman"/>
          <w:b w:val="false"/>
          <w:i w:val="false"/>
          <w:color w:val="000000"/>
          <w:sz w:val="28"/>
        </w:rPr>
        <w:t>
  көтеру, мәдениет пен
</w:t>
      </w:r>
      <w:r>
        <w:br/>
      </w:r>
      <w:r>
        <w:rPr>
          <w:rFonts w:ascii="Times New Roman"/>
          <w:b w:val="false"/>
          <w:i w:val="false"/>
          <w:color w:val="000000"/>
          <w:sz w:val="28"/>
        </w:rPr>
        <w:t>
  спорт бойынша ұйымдар
</w:t>
      </w:r>
      <w:r>
        <w:br/>
      </w:r>
      <w:r>
        <w:rPr>
          <w:rFonts w:ascii="Times New Roman"/>
          <w:b w:val="false"/>
          <w:i w:val="false"/>
          <w:color w:val="000000"/>
          <w:sz w:val="28"/>
        </w:rPr>
        <w:t>
  қызметі
</w:t>
      </w:r>
      <w:r>
        <w:br/>
      </w:r>
      <w:r>
        <w:rPr>
          <w:rFonts w:ascii="Times New Roman"/>
          <w:b w:val="false"/>
          <w:i w:val="false"/>
          <w:color w:val="000000"/>
          <w:sz w:val="28"/>
        </w:rPr>
        <w:t>
  Жеке қызметтер көрсету
</w:t>
      </w:r>
      <w:r>
        <w:br/>
      </w:r>
      <w:r>
        <w:rPr>
          <w:rFonts w:ascii="Times New Roman"/>
          <w:b w:val="false"/>
          <w:i w:val="false"/>
          <w:color w:val="000000"/>
          <w:sz w:val="28"/>
        </w:rPr>
        <w:t>
Үй шаруашылығын жүргізу
</w:t>
      </w:r>
      <w:r>
        <w:br/>
      </w:r>
      <w:r>
        <w:rPr>
          <w:rFonts w:ascii="Times New Roman"/>
          <w:b w:val="false"/>
          <w:i w:val="false"/>
          <w:color w:val="000000"/>
          <w:sz w:val="28"/>
        </w:rPr>
        <w:t>
бойынша қызмет көрсетулер
</w:t>
      </w:r>
      <w:r>
        <w:br/>
      </w:r>
      <w:r>
        <w:rPr>
          <w:rFonts w:ascii="Times New Roman"/>
          <w:b w:val="false"/>
          <w:i w:val="false"/>
          <w:color w:val="000000"/>
          <w:sz w:val="28"/>
        </w:rPr>
        <w:t>
  Үй шаруашылығын жүргізу
</w:t>
      </w:r>
      <w:r>
        <w:br/>
      </w:r>
      <w:r>
        <w:rPr>
          <w:rFonts w:ascii="Times New Roman"/>
          <w:b w:val="false"/>
          <w:i w:val="false"/>
          <w:color w:val="000000"/>
          <w:sz w:val="28"/>
        </w:rPr>
        <w:t>
  бойынша қызмет
</w:t>
      </w:r>
      <w:r>
        <w:br/>
      </w:r>
      <w:r>
        <w:rPr>
          <w:rFonts w:ascii="Times New Roman"/>
          <w:b w:val="false"/>
          <w:i w:val="false"/>
          <w:color w:val="000000"/>
          <w:sz w:val="28"/>
        </w:rPr>
        <w:t>
  көрсетулер
</w:t>
      </w:r>
      <w:r>
        <w:br/>
      </w:r>
      <w:r>
        <w:rPr>
          <w:rFonts w:ascii="Times New Roman"/>
          <w:b w:val="false"/>
          <w:i w:val="false"/>
          <w:color w:val="000000"/>
          <w:sz w:val="28"/>
        </w:rPr>
        <w:t>
Аумақтан тысқары
</w:t>
      </w:r>
      <w:r>
        <w:br/>
      </w:r>
      <w:r>
        <w:rPr>
          <w:rFonts w:ascii="Times New Roman"/>
          <w:b w:val="false"/>
          <w:i w:val="false"/>
          <w:color w:val="000000"/>
          <w:sz w:val="28"/>
        </w:rPr>
        <w:t>
ұйымдардың қызметі
</w:t>
      </w:r>
      <w:r>
        <w:br/>
      </w:r>
      <w:r>
        <w:rPr>
          <w:rFonts w:ascii="Times New Roman"/>
          <w:b w:val="false"/>
          <w:i w:val="false"/>
          <w:color w:val="000000"/>
          <w:sz w:val="28"/>
        </w:rPr>
        <w:t>
  Аумақтан тысқары
</w:t>
      </w:r>
      <w:r>
        <w:br/>
      </w:r>
      <w:r>
        <w:rPr>
          <w:rFonts w:ascii="Times New Roman"/>
          <w:b w:val="false"/>
          <w:i w:val="false"/>
          <w:color w:val="000000"/>
          <w:sz w:val="28"/>
        </w:rPr>
        <w:t>
  ұйымдардың қызметі
</w:t>
      </w:r>
      <w:r>
        <w:br/>
      </w:r>
      <w:r>
        <w:rPr>
          <w:rFonts w:ascii="Times New Roman"/>
          <w:b w:val="false"/>
          <w:i w:val="false"/>
          <w:color w:val="000000"/>
          <w:sz w:val="28"/>
        </w:rPr>
        <w:t>
Жеке тұлғалар және
</w:t>
      </w:r>
      <w:r>
        <w:br/>
      </w:r>
      <w:r>
        <w:rPr>
          <w:rFonts w:ascii="Times New Roman"/>
          <w:b w:val="false"/>
          <w:i w:val="false"/>
          <w:color w:val="000000"/>
          <w:sz w:val="28"/>
        </w:rPr>
        <w:t>
өзге де заңды тұлғалар
</w:t>
      </w:r>
      <w:r>
        <w:br/>
      </w:r>
      <w:r>
        <w:rPr>
          <w:rFonts w:ascii="Times New Roman"/>
          <w:b w:val="false"/>
          <w:i w:val="false"/>
          <w:color w:val="000000"/>
          <w:sz w:val="28"/>
        </w:rPr>
        <w:t>
Азамат жеке тұлғалар
</w:t>
      </w:r>
      <w:r>
        <w:br/>
      </w:r>
      <w:r>
        <w:rPr>
          <w:rFonts w:ascii="Times New Roman"/>
          <w:b w:val="false"/>
          <w:i w:val="false"/>
          <w:color w:val="000000"/>
          <w:sz w:val="28"/>
        </w:rPr>
        <w:t>
Республика бойынша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Орта        |           Шағын            |Шағын кәсіпкер.
</w:t>
      </w:r>
      <w:r>
        <w:br/>
      </w:r>
      <w:r>
        <w:rPr>
          <w:rFonts w:ascii="Times New Roman"/>
          <w:b w:val="false"/>
          <w:i w:val="false"/>
          <w:color w:val="000000"/>
          <w:sz w:val="28"/>
        </w:rPr>
        <w:t>
______________________|____________________________|ліктің
</w:t>
      </w:r>
      <w:r>
        <w:br/>
      </w:r>
      <w:r>
        <w:rPr>
          <w:rFonts w:ascii="Times New Roman"/>
          <w:b w:val="false"/>
          <w:i w:val="false"/>
          <w:color w:val="000000"/>
          <w:sz w:val="28"/>
        </w:rPr>
        <w:t>
Ор. |   соның ішінде  |Ша. |   соның ішінде        |субъектілері
</w:t>
      </w:r>
      <w:r>
        <w:br/>
      </w:r>
      <w:r>
        <w:rPr>
          <w:rFonts w:ascii="Times New Roman"/>
          <w:b w:val="false"/>
          <w:i w:val="false"/>
          <w:color w:val="000000"/>
          <w:sz w:val="28"/>
        </w:rPr>
        <w:t>
таша|_________________|ғын |_______________________|______________
</w:t>
      </w:r>
      <w:r>
        <w:br/>
      </w:r>
      <w:r>
        <w:rPr>
          <w:rFonts w:ascii="Times New Roman"/>
          <w:b w:val="false"/>
          <w:i w:val="false"/>
          <w:color w:val="000000"/>
          <w:sz w:val="28"/>
        </w:rPr>
        <w:t>
бо. |Жал.|Арнайы салық|бо. |Жал.|Арнайы салық      |Шағын|соның
</w:t>
      </w:r>
      <w:r>
        <w:br/>
      </w:r>
      <w:r>
        <w:rPr>
          <w:rFonts w:ascii="Times New Roman"/>
          <w:b w:val="false"/>
          <w:i w:val="false"/>
          <w:color w:val="000000"/>
          <w:sz w:val="28"/>
        </w:rPr>
        <w:t>
йын.|пы  |режимдері   |йын.|пы  |режимдері         |кә.  |ішінде
</w:t>
      </w:r>
      <w:r>
        <w:br/>
      </w:r>
      <w:r>
        <w:rPr>
          <w:rFonts w:ascii="Times New Roman"/>
          <w:b w:val="false"/>
          <w:i w:val="false"/>
          <w:color w:val="000000"/>
          <w:sz w:val="28"/>
        </w:rPr>
        <w:t>
ша  |бел.|____________|ша  |бел.|__________________|сіп. |________
</w:t>
      </w:r>
      <w:r>
        <w:br/>
      </w:r>
      <w:r>
        <w:rPr>
          <w:rFonts w:ascii="Times New Roman"/>
          <w:b w:val="false"/>
          <w:i w:val="false"/>
          <w:color w:val="000000"/>
          <w:sz w:val="28"/>
        </w:rPr>
        <w:t>
бар.|гі. |А/ш  |Кәсіп.|бар.|гі. |А/ш  |Кәсіп.|Оңай.|кер. |Жал.|
</w:t>
      </w:r>
      <w:r>
        <w:br/>
      </w:r>
      <w:r>
        <w:rPr>
          <w:rFonts w:ascii="Times New Roman"/>
          <w:b w:val="false"/>
          <w:i w:val="false"/>
          <w:color w:val="000000"/>
          <w:sz w:val="28"/>
        </w:rPr>
        <w:t>
лығы|лен.|өнім.|керлік|лығы|лен.|өнім.|керлік|ла.  |лік. |пы  |
</w:t>
      </w:r>
      <w:r>
        <w:br/>
      </w:r>
      <w:r>
        <w:rPr>
          <w:rFonts w:ascii="Times New Roman"/>
          <w:b w:val="false"/>
          <w:i w:val="false"/>
          <w:color w:val="000000"/>
          <w:sz w:val="28"/>
        </w:rPr>
        <w:t>
    |ген |дері.|қыз.  |    |ген |дері.|қыз.  |тыл. |тің  |бел.|
</w:t>
      </w:r>
      <w:r>
        <w:br/>
      </w:r>
      <w:r>
        <w:rPr>
          <w:rFonts w:ascii="Times New Roman"/>
          <w:b w:val="false"/>
          <w:i w:val="false"/>
          <w:color w:val="000000"/>
          <w:sz w:val="28"/>
        </w:rPr>
        <w:t>
    |тәр.|нің  |меттің|    |тәр.|нің  |меттің|ған  |су.  |гі. |
</w:t>
      </w:r>
      <w:r>
        <w:br/>
      </w:r>
      <w:r>
        <w:rPr>
          <w:rFonts w:ascii="Times New Roman"/>
          <w:b w:val="false"/>
          <w:i w:val="false"/>
          <w:color w:val="000000"/>
          <w:sz w:val="28"/>
        </w:rPr>
        <w:t>
    |тіп |өнді.|жеке. |    |тіп |өнді.|жеке. |дек. |бъек.|лен.|
</w:t>
      </w:r>
      <w:r>
        <w:br/>
      </w:r>
      <w:r>
        <w:rPr>
          <w:rFonts w:ascii="Times New Roman"/>
          <w:b w:val="false"/>
          <w:i w:val="false"/>
          <w:color w:val="000000"/>
          <w:sz w:val="28"/>
        </w:rPr>
        <w:t>
    |    |рісі |леген |    |    |рісі |леген |лара.|ті.  |ген |
</w:t>
      </w:r>
      <w:r>
        <w:br/>
      </w:r>
      <w:r>
        <w:rPr>
          <w:rFonts w:ascii="Times New Roman"/>
          <w:b w:val="false"/>
          <w:i w:val="false"/>
          <w:color w:val="000000"/>
          <w:sz w:val="28"/>
        </w:rPr>
        <w:t>
    |    |үшін |түр.  |    |    |үшін |түр.  |ция  |лері |тәр.|
</w:t>
      </w:r>
      <w:r>
        <w:br/>
      </w:r>
      <w:r>
        <w:rPr>
          <w:rFonts w:ascii="Times New Roman"/>
          <w:b w:val="false"/>
          <w:i w:val="false"/>
          <w:color w:val="000000"/>
          <w:sz w:val="28"/>
        </w:rPr>
        <w:t>
    |    |     |лері  |    |    |     |лері  |     |бо.  |тіп |
</w:t>
      </w:r>
      <w:r>
        <w:br/>
      </w:r>
      <w:r>
        <w:rPr>
          <w:rFonts w:ascii="Times New Roman"/>
          <w:b w:val="false"/>
          <w:i w:val="false"/>
          <w:color w:val="000000"/>
          <w:sz w:val="28"/>
        </w:rPr>
        <w:t>
    |    |     |үшін  |    |    |     |үшін  |     |йынша|    |
</w:t>
      </w:r>
      <w:r>
        <w:br/>
      </w:r>
      <w:r>
        <w:rPr>
          <w:rFonts w:ascii="Times New Roman"/>
          <w:b w:val="false"/>
          <w:i w:val="false"/>
          <w:color w:val="000000"/>
          <w:sz w:val="28"/>
        </w:rPr>
        <w:t>
    |    |     |      |    |    |     |      |     |бар. |    |
</w:t>
      </w:r>
      <w:r>
        <w:br/>
      </w:r>
      <w:r>
        <w:rPr>
          <w:rFonts w:ascii="Times New Roman"/>
          <w:b w:val="false"/>
          <w:i w:val="false"/>
          <w:color w:val="000000"/>
          <w:sz w:val="28"/>
        </w:rPr>
        <w:t>
    |    |     |      |    |    |     |      |     |лығы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cоның ішінде    |   Жеке   |               Соның ішінде
</w:t>
      </w:r>
      <w:r>
        <w:br/>
      </w:r>
      <w:r>
        <w:rPr>
          <w:rFonts w:ascii="Times New Roman"/>
          <w:b w:val="false"/>
          <w:i w:val="false"/>
          <w:color w:val="000000"/>
          <w:sz w:val="28"/>
        </w:rPr>
        <w:t>
___________________| кәсіпкер |___________________________________
</w:t>
      </w:r>
      <w:r>
        <w:br/>
      </w:r>
      <w:r>
        <w:rPr>
          <w:rFonts w:ascii="Times New Roman"/>
          <w:b w:val="false"/>
          <w:i w:val="false"/>
          <w:color w:val="000000"/>
          <w:sz w:val="28"/>
        </w:rPr>
        <w:t>
Шағын кә.         |   жеке   |   Шаруа (фермер) қожалықтары
</w:t>
      </w:r>
      <w:r>
        <w:br/>
      </w:r>
      <w:r>
        <w:rPr>
          <w:rFonts w:ascii="Times New Roman"/>
          <w:b w:val="false"/>
          <w:i w:val="false"/>
          <w:color w:val="000000"/>
          <w:sz w:val="28"/>
        </w:rPr>
        <w:t>
сіпкерліктің       |  тұлға   |___________________________________
</w:t>
      </w:r>
      <w:r>
        <w:br/>
      </w:r>
      <w:r>
        <w:rPr>
          <w:rFonts w:ascii="Times New Roman"/>
          <w:b w:val="false"/>
          <w:i w:val="false"/>
          <w:color w:val="000000"/>
          <w:sz w:val="28"/>
        </w:rPr>
        <w:t>
субъектілері       | бойынша  |Барлығы|   соның ішінде
</w:t>
      </w:r>
      <w:r>
        <w:br/>
      </w:r>
      <w:r>
        <w:rPr>
          <w:rFonts w:ascii="Times New Roman"/>
          <w:b w:val="false"/>
          <w:i w:val="false"/>
          <w:color w:val="000000"/>
          <w:sz w:val="28"/>
        </w:rPr>
        <w:t>
___________________| барлығы  |       |___________________________
</w:t>
      </w:r>
      <w:r>
        <w:br/>
      </w:r>
      <w:r>
        <w:rPr>
          <w:rFonts w:ascii="Times New Roman"/>
          <w:b w:val="false"/>
          <w:i w:val="false"/>
          <w:color w:val="000000"/>
          <w:sz w:val="28"/>
        </w:rPr>
        <w:t>
соның ішінде       |          |       |Жал.|Бірыңғай   
</w:t>
      </w:r>
      <w:r>
        <w:br/>
      </w:r>
      <w:r>
        <w:rPr>
          <w:rFonts w:ascii="Times New Roman"/>
          <w:b w:val="false"/>
          <w:i w:val="false"/>
          <w:color w:val="000000"/>
          <w:sz w:val="28"/>
        </w:rPr>
        <w:t>
___________________|          |       |пы  |жер
</w:t>
      </w:r>
      <w:r>
        <w:br/>
      </w:r>
      <w:r>
        <w:rPr>
          <w:rFonts w:ascii="Times New Roman"/>
          <w:b w:val="false"/>
          <w:i w:val="false"/>
          <w:color w:val="000000"/>
          <w:sz w:val="28"/>
        </w:rPr>
        <w:t>
  Арнайы салық     |          |       |бел.|салығы
</w:t>
      </w:r>
      <w:r>
        <w:br/>
      </w:r>
      <w:r>
        <w:rPr>
          <w:rFonts w:ascii="Times New Roman"/>
          <w:b w:val="false"/>
          <w:i w:val="false"/>
          <w:color w:val="000000"/>
          <w:sz w:val="28"/>
        </w:rPr>
        <w:t>
   режимдері       |          |       |гі. |негізінде
</w:t>
      </w:r>
      <w:r>
        <w:br/>
      </w:r>
      <w:r>
        <w:rPr>
          <w:rFonts w:ascii="Times New Roman"/>
          <w:b w:val="false"/>
          <w:i w:val="false"/>
          <w:color w:val="000000"/>
          <w:sz w:val="28"/>
        </w:rPr>
        <w:t>
___________________|          |       |лен.|арнайы
</w:t>
      </w:r>
      <w:r>
        <w:br/>
      </w:r>
      <w:r>
        <w:rPr>
          <w:rFonts w:ascii="Times New Roman"/>
          <w:b w:val="false"/>
          <w:i w:val="false"/>
          <w:color w:val="000000"/>
          <w:sz w:val="28"/>
        </w:rPr>
        <w:t>
А/ш  |Кәсіп.|Оңай. |          |       |ген |салық
</w:t>
      </w:r>
      <w:r>
        <w:br/>
      </w:r>
      <w:r>
        <w:rPr>
          <w:rFonts w:ascii="Times New Roman"/>
          <w:b w:val="false"/>
          <w:i w:val="false"/>
          <w:color w:val="000000"/>
          <w:sz w:val="28"/>
        </w:rPr>
        <w:t>
өнім.|керлік|латыл.|          |       |тәр.|режимі
</w:t>
      </w:r>
      <w:r>
        <w:br/>
      </w:r>
      <w:r>
        <w:rPr>
          <w:rFonts w:ascii="Times New Roman"/>
          <w:b w:val="false"/>
          <w:i w:val="false"/>
          <w:color w:val="000000"/>
          <w:sz w:val="28"/>
        </w:rPr>
        <w:t>
дері.|қыз.  |ған   |          |       |тіп |
</w:t>
      </w:r>
      <w:r>
        <w:br/>
      </w:r>
      <w:r>
        <w:rPr>
          <w:rFonts w:ascii="Times New Roman"/>
          <w:b w:val="false"/>
          <w:i w:val="false"/>
          <w:color w:val="000000"/>
          <w:sz w:val="28"/>
        </w:rPr>
        <w:t>
нің  |меттің|декла.|          |       |    |
</w:t>
      </w:r>
      <w:r>
        <w:br/>
      </w:r>
      <w:r>
        <w:rPr>
          <w:rFonts w:ascii="Times New Roman"/>
          <w:b w:val="false"/>
          <w:i w:val="false"/>
          <w:color w:val="000000"/>
          <w:sz w:val="28"/>
        </w:rPr>
        <w:t>
өнді.|жеке. |рация |          |       |    |
</w:t>
      </w:r>
      <w:r>
        <w:br/>
      </w:r>
      <w:r>
        <w:rPr>
          <w:rFonts w:ascii="Times New Roman"/>
          <w:b w:val="false"/>
          <w:i w:val="false"/>
          <w:color w:val="000000"/>
          <w:sz w:val="28"/>
        </w:rPr>
        <w:t>
рісі |леген |      |          |       |    |
</w:t>
      </w:r>
      <w:r>
        <w:br/>
      </w:r>
      <w:r>
        <w:rPr>
          <w:rFonts w:ascii="Times New Roman"/>
          <w:b w:val="false"/>
          <w:i w:val="false"/>
          <w:color w:val="000000"/>
          <w:sz w:val="28"/>
        </w:rPr>
        <w:t>
үшін |түр.  |      |          |       |    |
</w:t>
      </w:r>
      <w:r>
        <w:br/>
      </w:r>
      <w:r>
        <w:rPr>
          <w:rFonts w:ascii="Times New Roman"/>
          <w:b w:val="false"/>
          <w:i w:val="false"/>
          <w:color w:val="000000"/>
          <w:sz w:val="28"/>
        </w:rPr>
        <w:t>
     |лері  |      |          |       |    |
</w:t>
      </w:r>
      <w:r>
        <w:br/>
      </w:r>
      <w:r>
        <w:rPr>
          <w:rFonts w:ascii="Times New Roman"/>
          <w:b w:val="false"/>
          <w:i w:val="false"/>
          <w:color w:val="000000"/>
          <w:sz w:val="28"/>
        </w:rPr>
        <w:t>
     |үшін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Жеке кәсіпкерлер (шаруа (фермер)|Біржолғы| Басқалар
</w:t>
      </w:r>
      <w:r>
        <w:br/>
      </w:r>
      <w:r>
        <w:rPr>
          <w:rFonts w:ascii="Times New Roman"/>
          <w:b w:val="false"/>
          <w:i w:val="false"/>
          <w:color w:val="000000"/>
          <w:sz w:val="28"/>
        </w:rPr>
        <w:t>
   қожалықтарын есептемегенде)  |талондар|
</w:t>
      </w:r>
      <w:r>
        <w:br/>
      </w:r>
      <w:r>
        <w:rPr>
          <w:rFonts w:ascii="Times New Roman"/>
          <w:b w:val="false"/>
          <w:i w:val="false"/>
          <w:color w:val="000000"/>
          <w:sz w:val="28"/>
        </w:rPr>
        <w:t>
________________________________|        |
</w:t>
      </w:r>
      <w:r>
        <w:br/>
      </w:r>
      <w:r>
        <w:rPr>
          <w:rFonts w:ascii="Times New Roman"/>
          <w:b w:val="false"/>
          <w:i w:val="false"/>
          <w:color w:val="000000"/>
          <w:sz w:val="28"/>
        </w:rPr>
        <w:t>
Бар.|        соның ішінде       |        |
</w:t>
      </w:r>
      <w:r>
        <w:br/>
      </w:r>
      <w:r>
        <w:rPr>
          <w:rFonts w:ascii="Times New Roman"/>
          <w:b w:val="false"/>
          <w:i w:val="false"/>
          <w:color w:val="000000"/>
          <w:sz w:val="28"/>
        </w:rPr>
        <w:t>
лығы|___________________________|        |
</w:t>
      </w:r>
      <w:r>
        <w:br/>
      </w:r>
      <w:r>
        <w:rPr>
          <w:rFonts w:ascii="Times New Roman"/>
          <w:b w:val="false"/>
          <w:i w:val="false"/>
          <w:color w:val="000000"/>
          <w:sz w:val="28"/>
        </w:rPr>
        <w:t>
    |Жал.|Арнайы салық режимдері|        |
</w:t>
      </w:r>
      <w:r>
        <w:br/>
      </w:r>
      <w:r>
        <w:rPr>
          <w:rFonts w:ascii="Times New Roman"/>
          <w:b w:val="false"/>
          <w:i w:val="false"/>
          <w:color w:val="000000"/>
          <w:sz w:val="28"/>
        </w:rPr>
        <w:t>
    |пы  |______________________|        |
</w:t>
      </w:r>
      <w:r>
        <w:br/>
      </w:r>
      <w:r>
        <w:rPr>
          <w:rFonts w:ascii="Times New Roman"/>
          <w:b w:val="false"/>
          <w:i w:val="false"/>
          <w:color w:val="000000"/>
          <w:sz w:val="28"/>
        </w:rPr>
        <w:t>
    |бел.|Төлем|Оңай.|Кәсіп.    |        |
</w:t>
      </w:r>
      <w:r>
        <w:br/>
      </w:r>
      <w:r>
        <w:rPr>
          <w:rFonts w:ascii="Times New Roman"/>
          <w:b w:val="false"/>
          <w:i w:val="false"/>
          <w:color w:val="000000"/>
          <w:sz w:val="28"/>
        </w:rPr>
        <w:t>
    |гі. |негі.|ла.  |керлік    |        |
</w:t>
      </w:r>
      <w:r>
        <w:br/>
      </w:r>
      <w:r>
        <w:rPr>
          <w:rFonts w:ascii="Times New Roman"/>
          <w:b w:val="false"/>
          <w:i w:val="false"/>
          <w:color w:val="000000"/>
          <w:sz w:val="28"/>
        </w:rPr>
        <w:t>
    |лен.|зінде|тыл. |қызметтік |        |
</w:t>
      </w:r>
      <w:r>
        <w:br/>
      </w:r>
      <w:r>
        <w:rPr>
          <w:rFonts w:ascii="Times New Roman"/>
          <w:b w:val="false"/>
          <w:i w:val="false"/>
          <w:color w:val="000000"/>
          <w:sz w:val="28"/>
        </w:rPr>
        <w:t>
    |ген |     |ған  |жекелеген |        |
</w:t>
      </w:r>
      <w:r>
        <w:br/>
      </w:r>
      <w:r>
        <w:rPr>
          <w:rFonts w:ascii="Times New Roman"/>
          <w:b w:val="false"/>
          <w:i w:val="false"/>
          <w:color w:val="000000"/>
          <w:sz w:val="28"/>
        </w:rPr>
        <w:t>
    |тәр.|     |дек. |түрлері   |        |
</w:t>
      </w:r>
      <w:r>
        <w:br/>
      </w:r>
      <w:r>
        <w:rPr>
          <w:rFonts w:ascii="Times New Roman"/>
          <w:b w:val="false"/>
          <w:i w:val="false"/>
          <w:color w:val="000000"/>
          <w:sz w:val="28"/>
        </w:rPr>
        <w:t>
    |тіп |     |лара.|бойынша   |        |
</w:t>
      </w:r>
      <w:r>
        <w:br/>
      </w:r>
      <w:r>
        <w:rPr>
          <w:rFonts w:ascii="Times New Roman"/>
          <w:b w:val="false"/>
          <w:i w:val="false"/>
          <w:color w:val="000000"/>
          <w:sz w:val="28"/>
        </w:rPr>
        <w:t>
    |    |     |ция  |          |        |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47 қосымша   
</w:t>
      </w:r>
      <w:r>
        <w:br/>
      </w:r>
      <w:r>
        <w:rPr>
          <w:rFonts w:ascii="Times New Roman"/>
          <w:b w:val="false"/>
          <w:i w:val="false"/>
          <w:color w:val="000000"/>
          <w:sz w:val="28"/>
        </w:rPr>
        <w:t>
                                                      ЭҚЖЖ-2-нысан 
</w:t>
      </w:r>
    </w:p>
    <w:p>
      <w:pPr>
        <w:spacing w:after="0"/>
        <w:ind w:left="0"/>
        <w:jc w:val="both"/>
      </w:pPr>
      <w:r>
        <w:rPr>
          <w:rFonts w:ascii="Times New Roman"/>
          <w:b w:val="false"/>
          <w:i w:val="false"/>
          <w:color w:val="000000"/>
          <w:sz w:val="28"/>
        </w:rPr>
        <w:t>
</w:t>
      </w:r>
      <w:r>
        <w:rPr>
          <w:rFonts w:ascii="Times New Roman"/>
          <w:b/>
          <w:i w:val="false"/>
          <w:color w:val="000000"/>
          <w:sz w:val="28"/>
        </w:rPr>
        <w:t>
    200__ жылғы"__"___________ жағдай бойынша салық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бюджетке төленетін басқа да міндетті төлемдер түрлері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экономикалық қызмет түрлері бөлігінде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бюджетке төленетін басқа да міндетті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Сек.|       Саланың атауы       |МКМ   |Барлығы |   соның ішінде
</w:t>
      </w:r>
      <w:r>
        <w:br/>
      </w:r>
      <w:r>
        <w:rPr>
          <w:rFonts w:ascii="Times New Roman"/>
          <w:b w:val="false"/>
          <w:i w:val="false"/>
          <w:color w:val="000000"/>
          <w:sz w:val="28"/>
        </w:rPr>
        <w:t>
ция |                           |құзы. |(кеден. |_________________
</w:t>
      </w:r>
      <w:r>
        <w:br/>
      </w:r>
      <w:r>
        <w:rPr>
          <w:rFonts w:ascii="Times New Roman"/>
          <w:b w:val="false"/>
          <w:i w:val="false"/>
          <w:color w:val="000000"/>
          <w:sz w:val="28"/>
        </w:rPr>
        <w:t>
    |                           |ретін.|дік     |Корпо.|Әлеу.
</w:t>
      </w:r>
      <w:r>
        <w:br/>
      </w:r>
      <w:r>
        <w:rPr>
          <w:rFonts w:ascii="Times New Roman"/>
          <w:b w:val="false"/>
          <w:i w:val="false"/>
          <w:color w:val="000000"/>
          <w:sz w:val="28"/>
        </w:rPr>
        <w:t>
    |                           |дегі  |төлемдер|рат.  |меттік
</w:t>
      </w:r>
      <w:r>
        <w:br/>
      </w:r>
      <w:r>
        <w:rPr>
          <w:rFonts w:ascii="Times New Roman"/>
          <w:b w:val="false"/>
          <w:i w:val="false"/>
          <w:color w:val="000000"/>
          <w:sz w:val="28"/>
        </w:rPr>
        <w:t>
    |                           |кіріс.| мен    |циялық|салық
</w:t>
      </w:r>
      <w:r>
        <w:br/>
      </w:r>
      <w:r>
        <w:rPr>
          <w:rFonts w:ascii="Times New Roman"/>
          <w:b w:val="false"/>
          <w:i w:val="false"/>
          <w:color w:val="000000"/>
          <w:sz w:val="28"/>
        </w:rPr>
        <w:t>
    |                           |тің   |салық.  |табыс |
</w:t>
      </w:r>
      <w:r>
        <w:br/>
      </w:r>
      <w:r>
        <w:rPr>
          <w:rFonts w:ascii="Times New Roman"/>
          <w:b w:val="false"/>
          <w:i w:val="false"/>
          <w:color w:val="000000"/>
          <w:sz w:val="28"/>
        </w:rPr>
        <w:t>
    |                           |бар.  |тарсыз) |салығы|
</w:t>
      </w:r>
      <w:r>
        <w:br/>
      </w:r>
      <w:r>
        <w:rPr>
          <w:rFonts w:ascii="Times New Roman"/>
          <w:b w:val="false"/>
          <w:i w:val="false"/>
          <w:color w:val="000000"/>
          <w:sz w:val="28"/>
        </w:rPr>
        <w:t>
    |                           |лығы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Ауыл шаруашылығы, аң аулау,
</w:t>
      </w:r>
      <w:r>
        <w:br/>
      </w:r>
      <w:r>
        <w:rPr>
          <w:rFonts w:ascii="Times New Roman"/>
          <w:b w:val="false"/>
          <w:i w:val="false"/>
          <w:color w:val="000000"/>
          <w:sz w:val="28"/>
        </w:rPr>
        <w:t>
    орман шаруашылығы
</w:t>
      </w:r>
      <w:r>
        <w:br/>
      </w:r>
      <w:r>
        <w:rPr>
          <w:rFonts w:ascii="Times New Roman"/>
          <w:b w:val="false"/>
          <w:i w:val="false"/>
          <w:color w:val="000000"/>
          <w:sz w:val="28"/>
        </w:rPr>
        <w:t>
      Ауыл шаруашылығы, аң
</w:t>
      </w:r>
      <w:r>
        <w:br/>
      </w:r>
      <w:r>
        <w:rPr>
          <w:rFonts w:ascii="Times New Roman"/>
          <w:b w:val="false"/>
          <w:i w:val="false"/>
          <w:color w:val="000000"/>
          <w:sz w:val="28"/>
        </w:rPr>
        <w:t>
      аулау және осыған
</w:t>
      </w:r>
      <w:r>
        <w:br/>
      </w:r>
      <w:r>
        <w:rPr>
          <w:rFonts w:ascii="Times New Roman"/>
          <w:b w:val="false"/>
          <w:i w:val="false"/>
          <w:color w:val="000000"/>
          <w:sz w:val="28"/>
        </w:rPr>
        <w:t>
      байланысты қызмет
</w:t>
      </w:r>
      <w:r>
        <w:br/>
      </w:r>
      <w:r>
        <w:rPr>
          <w:rFonts w:ascii="Times New Roman"/>
          <w:b w:val="false"/>
          <w:i w:val="false"/>
          <w:color w:val="000000"/>
          <w:sz w:val="28"/>
        </w:rPr>
        <w:t>
      көрсетулер
</w:t>
      </w:r>
      <w:r>
        <w:br/>
      </w:r>
      <w:r>
        <w:rPr>
          <w:rFonts w:ascii="Times New Roman"/>
          <w:b w:val="false"/>
          <w:i w:val="false"/>
          <w:color w:val="000000"/>
          <w:sz w:val="28"/>
        </w:rPr>
        <w:t>
        Өсімдік шаруашылығы
</w:t>
      </w:r>
      <w:r>
        <w:br/>
      </w:r>
      <w:r>
        <w:rPr>
          <w:rFonts w:ascii="Times New Roman"/>
          <w:b w:val="false"/>
          <w:i w:val="false"/>
          <w:color w:val="000000"/>
          <w:sz w:val="28"/>
        </w:rPr>
        <w:t>
        Мал шаруашылығы
</w:t>
      </w:r>
      <w:r>
        <w:br/>
      </w:r>
      <w:r>
        <w:rPr>
          <w:rFonts w:ascii="Times New Roman"/>
          <w:b w:val="false"/>
          <w:i w:val="false"/>
          <w:color w:val="000000"/>
          <w:sz w:val="28"/>
        </w:rPr>
        <w:t>
        Мал шаруашылығымен
</w:t>
      </w:r>
      <w:r>
        <w:br/>
      </w:r>
      <w:r>
        <w:rPr>
          <w:rFonts w:ascii="Times New Roman"/>
          <w:b w:val="false"/>
          <w:i w:val="false"/>
          <w:color w:val="000000"/>
          <w:sz w:val="28"/>
        </w:rPr>
        <w:t>
        ұштастырылған өсімдік
</w:t>
      </w:r>
      <w:r>
        <w:br/>
      </w:r>
      <w:r>
        <w:rPr>
          <w:rFonts w:ascii="Times New Roman"/>
          <w:b w:val="false"/>
          <w:i w:val="false"/>
          <w:color w:val="000000"/>
          <w:sz w:val="28"/>
        </w:rPr>
        <w:t>
        шаруашылығы
</w:t>
      </w:r>
      <w:r>
        <w:br/>
      </w:r>
      <w:r>
        <w:rPr>
          <w:rFonts w:ascii="Times New Roman"/>
          <w:b w:val="false"/>
          <w:i w:val="false"/>
          <w:color w:val="000000"/>
          <w:sz w:val="28"/>
        </w:rPr>
        <w:t>
        Ветеринарлық қызмет
</w:t>
      </w:r>
      <w:r>
        <w:br/>
      </w:r>
      <w:r>
        <w:rPr>
          <w:rFonts w:ascii="Times New Roman"/>
          <w:b w:val="false"/>
          <w:i w:val="false"/>
          <w:color w:val="000000"/>
          <w:sz w:val="28"/>
        </w:rPr>
        <w:t>
        көрсетулерден басқа,
</w:t>
      </w:r>
      <w:r>
        <w:br/>
      </w:r>
      <w:r>
        <w:rPr>
          <w:rFonts w:ascii="Times New Roman"/>
          <w:b w:val="false"/>
          <w:i w:val="false"/>
          <w:color w:val="000000"/>
          <w:sz w:val="28"/>
        </w:rPr>
        <w:t>
        өсімдік шаруашылығы
</w:t>
      </w:r>
      <w:r>
        <w:br/>
      </w:r>
      <w:r>
        <w:rPr>
          <w:rFonts w:ascii="Times New Roman"/>
          <w:b w:val="false"/>
          <w:i w:val="false"/>
          <w:color w:val="000000"/>
          <w:sz w:val="28"/>
        </w:rPr>
        <w:t>
        және жалған мал
</w:t>
      </w:r>
      <w:r>
        <w:br/>
      </w:r>
      <w:r>
        <w:rPr>
          <w:rFonts w:ascii="Times New Roman"/>
          <w:b w:val="false"/>
          <w:i w:val="false"/>
          <w:color w:val="000000"/>
          <w:sz w:val="28"/>
        </w:rPr>
        <w:t>
        шаруашылығы саласында
</w:t>
      </w:r>
      <w:r>
        <w:br/>
      </w:r>
      <w:r>
        <w:rPr>
          <w:rFonts w:ascii="Times New Roman"/>
          <w:b w:val="false"/>
          <w:i w:val="false"/>
          <w:color w:val="000000"/>
          <w:sz w:val="28"/>
        </w:rPr>
        <w:t>
        қызмет көрсету
</w:t>
      </w:r>
      <w:r>
        <w:br/>
      </w:r>
      <w:r>
        <w:rPr>
          <w:rFonts w:ascii="Times New Roman"/>
          <w:b w:val="false"/>
          <w:i w:val="false"/>
          <w:color w:val="000000"/>
          <w:sz w:val="28"/>
        </w:rPr>
        <w:t>
      Орман шаруашылығы және
</w:t>
      </w:r>
      <w:r>
        <w:br/>
      </w:r>
      <w:r>
        <w:rPr>
          <w:rFonts w:ascii="Times New Roman"/>
          <w:b w:val="false"/>
          <w:i w:val="false"/>
          <w:color w:val="000000"/>
          <w:sz w:val="28"/>
        </w:rPr>
        <w:t>
      осы салада қызмет көрсету
</w:t>
      </w:r>
      <w:r>
        <w:br/>
      </w:r>
      <w:r>
        <w:rPr>
          <w:rFonts w:ascii="Times New Roman"/>
          <w:b w:val="false"/>
          <w:i w:val="false"/>
          <w:color w:val="000000"/>
          <w:sz w:val="28"/>
        </w:rPr>
        <w:t>
В   Балық шаруашылығы, су
</w:t>
      </w:r>
      <w:r>
        <w:br/>
      </w:r>
      <w:r>
        <w:rPr>
          <w:rFonts w:ascii="Times New Roman"/>
          <w:b w:val="false"/>
          <w:i w:val="false"/>
          <w:color w:val="000000"/>
          <w:sz w:val="28"/>
        </w:rPr>
        <w:t>
    шаруашылығы
</w:t>
      </w:r>
      <w:r>
        <w:br/>
      </w:r>
      <w:r>
        <w:rPr>
          <w:rFonts w:ascii="Times New Roman"/>
          <w:b w:val="false"/>
          <w:i w:val="false"/>
          <w:color w:val="000000"/>
          <w:sz w:val="28"/>
        </w:rPr>
        <w:t>
С   Кен өндіру өнеркәсібі
</w:t>
      </w:r>
      <w:r>
        <w:br/>
      </w:r>
      <w:r>
        <w:rPr>
          <w:rFonts w:ascii="Times New Roman"/>
          <w:b w:val="false"/>
          <w:i w:val="false"/>
          <w:color w:val="000000"/>
          <w:sz w:val="28"/>
        </w:rPr>
        <w:t>
     Отын-энергетикалық
</w:t>
      </w:r>
      <w:r>
        <w:br/>
      </w:r>
      <w:r>
        <w:rPr>
          <w:rFonts w:ascii="Times New Roman"/>
          <w:b w:val="false"/>
          <w:i w:val="false"/>
          <w:color w:val="000000"/>
          <w:sz w:val="28"/>
        </w:rPr>
        <w:t>
     пайдалы қазбалар өндіру
</w:t>
      </w:r>
      <w:r>
        <w:br/>
      </w:r>
      <w:r>
        <w:rPr>
          <w:rFonts w:ascii="Times New Roman"/>
          <w:b w:val="false"/>
          <w:i w:val="false"/>
          <w:color w:val="000000"/>
          <w:sz w:val="28"/>
        </w:rPr>
        <w:t>
      Көмір және лигнит және
</w:t>
      </w:r>
      <w:r>
        <w:br/>
      </w:r>
      <w:r>
        <w:rPr>
          <w:rFonts w:ascii="Times New Roman"/>
          <w:b w:val="false"/>
          <w:i w:val="false"/>
          <w:color w:val="000000"/>
          <w:sz w:val="28"/>
        </w:rPr>
        <w:t>
      шымтезек өндіру
</w:t>
      </w:r>
      <w:r>
        <w:br/>
      </w:r>
      <w:r>
        <w:rPr>
          <w:rFonts w:ascii="Times New Roman"/>
          <w:b w:val="false"/>
          <w:i w:val="false"/>
          <w:color w:val="000000"/>
          <w:sz w:val="28"/>
        </w:rPr>
        <w:t>
      Шикі мұнай және табиғи
</w:t>
      </w:r>
      <w:r>
        <w:br/>
      </w:r>
      <w:r>
        <w:rPr>
          <w:rFonts w:ascii="Times New Roman"/>
          <w:b w:val="false"/>
          <w:i w:val="false"/>
          <w:color w:val="000000"/>
          <w:sz w:val="28"/>
        </w:rPr>
        <w:t>
      газ өндіру; осы салаларда
</w:t>
      </w:r>
      <w:r>
        <w:br/>
      </w:r>
      <w:r>
        <w:rPr>
          <w:rFonts w:ascii="Times New Roman"/>
          <w:b w:val="false"/>
          <w:i w:val="false"/>
          <w:color w:val="000000"/>
          <w:sz w:val="28"/>
        </w:rPr>
        <w:t>
      қызмет көрсету
</w:t>
      </w:r>
      <w:r>
        <w:br/>
      </w:r>
      <w:r>
        <w:rPr>
          <w:rFonts w:ascii="Times New Roman"/>
          <w:b w:val="false"/>
          <w:i w:val="false"/>
          <w:color w:val="000000"/>
          <w:sz w:val="28"/>
        </w:rPr>
        <w:t>
        Шикі мұнай және
</w:t>
      </w:r>
      <w:r>
        <w:br/>
      </w:r>
      <w:r>
        <w:rPr>
          <w:rFonts w:ascii="Times New Roman"/>
          <w:b w:val="false"/>
          <w:i w:val="false"/>
          <w:color w:val="000000"/>
          <w:sz w:val="28"/>
        </w:rPr>
        <w:t>
        табиғи газ өндіру
</w:t>
      </w:r>
      <w:r>
        <w:br/>
      </w:r>
      <w:r>
        <w:rPr>
          <w:rFonts w:ascii="Times New Roman"/>
          <w:b w:val="false"/>
          <w:i w:val="false"/>
          <w:color w:val="000000"/>
          <w:sz w:val="28"/>
        </w:rPr>
        <w:t>
          Шикі мұнай және
</w:t>
      </w:r>
      <w:r>
        <w:br/>
      </w:r>
      <w:r>
        <w:rPr>
          <w:rFonts w:ascii="Times New Roman"/>
          <w:b w:val="false"/>
          <w:i w:val="false"/>
          <w:color w:val="000000"/>
          <w:sz w:val="28"/>
        </w:rPr>
        <w:t>
          табиғи газ өндіру
</w:t>
      </w:r>
      <w:r>
        <w:br/>
      </w:r>
      <w:r>
        <w:rPr>
          <w:rFonts w:ascii="Times New Roman"/>
          <w:b w:val="false"/>
          <w:i w:val="false"/>
          <w:color w:val="000000"/>
          <w:sz w:val="28"/>
        </w:rPr>
        <w:t>
            Шикі мұнай мен леспе
</w:t>
      </w:r>
      <w:r>
        <w:br/>
      </w:r>
      <w:r>
        <w:rPr>
          <w:rFonts w:ascii="Times New Roman"/>
          <w:b w:val="false"/>
          <w:i w:val="false"/>
          <w:color w:val="000000"/>
          <w:sz w:val="28"/>
        </w:rPr>
        <w:t>
            газ өндіру
</w:t>
      </w:r>
      <w:r>
        <w:br/>
      </w:r>
      <w:r>
        <w:rPr>
          <w:rFonts w:ascii="Times New Roman"/>
          <w:b w:val="false"/>
          <w:i w:val="false"/>
          <w:color w:val="000000"/>
          <w:sz w:val="28"/>
        </w:rPr>
        <w:t>
            Табиғи (жанғыш) газ
</w:t>
      </w:r>
      <w:r>
        <w:br/>
      </w:r>
      <w:r>
        <w:rPr>
          <w:rFonts w:ascii="Times New Roman"/>
          <w:b w:val="false"/>
          <w:i w:val="false"/>
          <w:color w:val="000000"/>
          <w:sz w:val="28"/>
        </w:rPr>
        <w:t>
            өндіру
</w:t>
      </w:r>
      <w:r>
        <w:br/>
      </w:r>
      <w:r>
        <w:rPr>
          <w:rFonts w:ascii="Times New Roman"/>
          <w:b w:val="false"/>
          <w:i w:val="false"/>
          <w:color w:val="000000"/>
          <w:sz w:val="28"/>
        </w:rPr>
        <w:t>
        Мұнай және газ өндіру
</w:t>
      </w:r>
      <w:r>
        <w:br/>
      </w:r>
      <w:r>
        <w:rPr>
          <w:rFonts w:ascii="Times New Roman"/>
          <w:b w:val="false"/>
          <w:i w:val="false"/>
          <w:color w:val="000000"/>
          <w:sz w:val="28"/>
        </w:rPr>
        <w:t>
        бойынша қызмет көрсету
</w:t>
      </w:r>
      <w:r>
        <w:br/>
      </w:r>
      <w:r>
        <w:rPr>
          <w:rFonts w:ascii="Times New Roman"/>
          <w:b w:val="false"/>
          <w:i w:val="false"/>
          <w:color w:val="000000"/>
          <w:sz w:val="28"/>
        </w:rPr>
        <w:t>
      Уран және тори кенін өндіру
</w:t>
      </w:r>
      <w:r>
        <w:br/>
      </w:r>
      <w:r>
        <w:rPr>
          <w:rFonts w:ascii="Times New Roman"/>
          <w:b w:val="false"/>
          <w:i w:val="false"/>
          <w:color w:val="000000"/>
          <w:sz w:val="28"/>
        </w:rPr>
        <w:t>
     Отын-энергетикалық пайдалы
</w:t>
      </w:r>
      <w:r>
        <w:br/>
      </w:r>
      <w:r>
        <w:rPr>
          <w:rFonts w:ascii="Times New Roman"/>
          <w:b w:val="false"/>
          <w:i w:val="false"/>
          <w:color w:val="000000"/>
          <w:sz w:val="28"/>
        </w:rPr>
        <w:t>
     қазбаларды өндіруден басқа,
</w:t>
      </w:r>
      <w:r>
        <w:br/>
      </w:r>
      <w:r>
        <w:rPr>
          <w:rFonts w:ascii="Times New Roman"/>
          <w:b w:val="false"/>
          <w:i w:val="false"/>
          <w:color w:val="000000"/>
          <w:sz w:val="28"/>
        </w:rPr>
        <w:t>
     кен өндіруші өнеркәсіп
</w:t>
      </w:r>
      <w:r>
        <w:br/>
      </w:r>
      <w:r>
        <w:rPr>
          <w:rFonts w:ascii="Times New Roman"/>
          <w:b w:val="false"/>
          <w:i w:val="false"/>
          <w:color w:val="000000"/>
          <w:sz w:val="28"/>
        </w:rPr>
        <w:t>
      Металл кендерін өндіру
</w:t>
      </w:r>
      <w:r>
        <w:br/>
      </w:r>
      <w:r>
        <w:rPr>
          <w:rFonts w:ascii="Times New Roman"/>
          <w:b w:val="false"/>
          <w:i w:val="false"/>
          <w:color w:val="000000"/>
          <w:sz w:val="28"/>
        </w:rPr>
        <w:t>
        Темір кендерін өндіру
</w:t>
      </w:r>
      <w:r>
        <w:br/>
      </w:r>
      <w:r>
        <w:rPr>
          <w:rFonts w:ascii="Times New Roman"/>
          <w:b w:val="false"/>
          <w:i w:val="false"/>
          <w:color w:val="000000"/>
          <w:sz w:val="28"/>
        </w:rPr>
        <w:t>
        Уран және тори кенінен
</w:t>
      </w:r>
      <w:r>
        <w:br/>
      </w:r>
      <w:r>
        <w:rPr>
          <w:rFonts w:ascii="Times New Roman"/>
          <w:b w:val="false"/>
          <w:i w:val="false"/>
          <w:color w:val="000000"/>
          <w:sz w:val="28"/>
        </w:rPr>
        <w:t>
        басқа, түсті металдар
</w:t>
      </w:r>
      <w:r>
        <w:br/>
      </w:r>
      <w:r>
        <w:rPr>
          <w:rFonts w:ascii="Times New Roman"/>
          <w:b w:val="false"/>
          <w:i w:val="false"/>
          <w:color w:val="000000"/>
          <w:sz w:val="28"/>
        </w:rPr>
        <w:t>
        кенін өндіру
</w:t>
      </w:r>
      <w:r>
        <w:br/>
      </w:r>
      <w:r>
        <w:rPr>
          <w:rFonts w:ascii="Times New Roman"/>
          <w:b w:val="false"/>
          <w:i w:val="false"/>
          <w:color w:val="000000"/>
          <w:sz w:val="28"/>
        </w:rPr>
        <w:t>
      Кен өндіруші өнеркәсіптің
</w:t>
      </w:r>
      <w:r>
        <w:br/>
      </w:r>
      <w:r>
        <w:rPr>
          <w:rFonts w:ascii="Times New Roman"/>
          <w:b w:val="false"/>
          <w:i w:val="false"/>
          <w:color w:val="000000"/>
          <w:sz w:val="28"/>
        </w:rPr>
        <w:t>
      өзге де салалары
</w:t>
      </w:r>
      <w:r>
        <w:br/>
      </w:r>
      <w:r>
        <w:rPr>
          <w:rFonts w:ascii="Times New Roman"/>
          <w:b w:val="false"/>
          <w:i w:val="false"/>
          <w:color w:val="000000"/>
          <w:sz w:val="28"/>
        </w:rPr>
        <w:t>
        Тас карьерларды дайындау
</w:t>
      </w:r>
      <w:r>
        <w:br/>
      </w:r>
      <w:r>
        <w:rPr>
          <w:rFonts w:ascii="Times New Roman"/>
          <w:b w:val="false"/>
          <w:i w:val="false"/>
          <w:color w:val="000000"/>
          <w:sz w:val="28"/>
        </w:rPr>
        <w:t>
        Құм мен балшықты өндіру
</w:t>
      </w:r>
      <w:r>
        <w:br/>
      </w:r>
      <w:r>
        <w:rPr>
          <w:rFonts w:ascii="Times New Roman"/>
          <w:b w:val="false"/>
          <w:i w:val="false"/>
          <w:color w:val="000000"/>
          <w:sz w:val="28"/>
        </w:rPr>
        <w:t>
        Химиялық өнеркәсіп үшін
</w:t>
      </w:r>
      <w:r>
        <w:br/>
      </w:r>
      <w:r>
        <w:rPr>
          <w:rFonts w:ascii="Times New Roman"/>
          <w:b w:val="false"/>
          <w:i w:val="false"/>
          <w:color w:val="000000"/>
          <w:sz w:val="28"/>
        </w:rPr>
        <w:t>
        минералды шикізаттар
</w:t>
      </w:r>
      <w:r>
        <w:br/>
      </w:r>
      <w:r>
        <w:rPr>
          <w:rFonts w:ascii="Times New Roman"/>
          <w:b w:val="false"/>
          <w:i w:val="false"/>
          <w:color w:val="000000"/>
          <w:sz w:val="28"/>
        </w:rPr>
        <w:t>
        өндіру және тыңайтқыштар
</w:t>
      </w:r>
      <w:r>
        <w:br/>
      </w:r>
      <w:r>
        <w:rPr>
          <w:rFonts w:ascii="Times New Roman"/>
          <w:b w:val="false"/>
          <w:i w:val="false"/>
          <w:color w:val="000000"/>
          <w:sz w:val="28"/>
        </w:rPr>
        <w:t>
        өндірісі
</w:t>
      </w:r>
      <w:r>
        <w:br/>
      </w:r>
      <w:r>
        <w:rPr>
          <w:rFonts w:ascii="Times New Roman"/>
          <w:b w:val="false"/>
          <w:i w:val="false"/>
          <w:color w:val="000000"/>
          <w:sz w:val="28"/>
        </w:rPr>
        <w:t>
        Тұз өндіру және өндірісі
</w:t>
      </w:r>
      <w:r>
        <w:br/>
      </w:r>
      <w:r>
        <w:rPr>
          <w:rFonts w:ascii="Times New Roman"/>
          <w:b w:val="false"/>
          <w:i w:val="false"/>
          <w:color w:val="000000"/>
          <w:sz w:val="28"/>
        </w:rPr>
        <w:t>
        Басқа да топтастыруларды
</w:t>
      </w:r>
      <w:r>
        <w:br/>
      </w:r>
      <w:r>
        <w:rPr>
          <w:rFonts w:ascii="Times New Roman"/>
          <w:b w:val="false"/>
          <w:i w:val="false"/>
          <w:color w:val="000000"/>
          <w:sz w:val="28"/>
        </w:rPr>
        <w:t>
        қоспағанда, кен өндіруші
</w:t>
      </w:r>
      <w:r>
        <w:br/>
      </w:r>
      <w:r>
        <w:rPr>
          <w:rFonts w:ascii="Times New Roman"/>
          <w:b w:val="false"/>
          <w:i w:val="false"/>
          <w:color w:val="000000"/>
          <w:sz w:val="28"/>
        </w:rPr>
        <w:t>
        өнеркәсіптің өзге де
</w:t>
      </w:r>
      <w:r>
        <w:br/>
      </w:r>
      <w:r>
        <w:rPr>
          <w:rFonts w:ascii="Times New Roman"/>
          <w:b w:val="false"/>
          <w:i w:val="false"/>
          <w:color w:val="000000"/>
          <w:sz w:val="28"/>
        </w:rPr>
        <w:t>
        салалары
</w:t>
      </w:r>
      <w:r>
        <w:br/>
      </w:r>
      <w:r>
        <w:rPr>
          <w:rFonts w:ascii="Times New Roman"/>
          <w:b w:val="false"/>
          <w:i w:val="false"/>
          <w:color w:val="000000"/>
          <w:sz w:val="28"/>
        </w:rPr>
        <w:t>
D   Өңдеуші өнеркәсіп
</w:t>
      </w:r>
      <w:r>
        <w:br/>
      </w:r>
      <w:r>
        <w:rPr>
          <w:rFonts w:ascii="Times New Roman"/>
          <w:b w:val="false"/>
          <w:i w:val="false"/>
          <w:color w:val="000000"/>
          <w:sz w:val="28"/>
        </w:rPr>
        <w:t>
     Сусындар мен темекіні қоса
</w:t>
      </w:r>
      <w:r>
        <w:br/>
      </w:r>
      <w:r>
        <w:rPr>
          <w:rFonts w:ascii="Times New Roman"/>
          <w:b w:val="false"/>
          <w:i w:val="false"/>
          <w:color w:val="000000"/>
          <w:sz w:val="28"/>
        </w:rPr>
        <w:t>
     алғанда, тамақ өнімдерінің
</w:t>
      </w:r>
      <w:r>
        <w:br/>
      </w:r>
      <w:r>
        <w:rPr>
          <w:rFonts w:ascii="Times New Roman"/>
          <w:b w:val="false"/>
          <w:i w:val="false"/>
          <w:color w:val="000000"/>
          <w:sz w:val="28"/>
        </w:rPr>
        <w:t>
     өндірісі
</w:t>
      </w:r>
      <w:r>
        <w:br/>
      </w:r>
      <w:r>
        <w:rPr>
          <w:rFonts w:ascii="Times New Roman"/>
          <w:b w:val="false"/>
          <w:i w:val="false"/>
          <w:color w:val="000000"/>
          <w:sz w:val="28"/>
        </w:rPr>
        <w:t>
      Сусындарды қоса алғанда,
</w:t>
      </w:r>
      <w:r>
        <w:br/>
      </w:r>
      <w:r>
        <w:rPr>
          <w:rFonts w:ascii="Times New Roman"/>
          <w:b w:val="false"/>
          <w:i w:val="false"/>
          <w:color w:val="000000"/>
          <w:sz w:val="28"/>
        </w:rPr>
        <w:t>
      тамақ өнімдерінің өндірісі
</w:t>
      </w:r>
      <w:r>
        <w:br/>
      </w:r>
      <w:r>
        <w:rPr>
          <w:rFonts w:ascii="Times New Roman"/>
          <w:b w:val="false"/>
          <w:i w:val="false"/>
          <w:color w:val="000000"/>
          <w:sz w:val="28"/>
        </w:rPr>
        <w:t>
        Ет және ет өнімдерінің
</w:t>
      </w:r>
      <w:r>
        <w:br/>
      </w:r>
      <w:r>
        <w:rPr>
          <w:rFonts w:ascii="Times New Roman"/>
          <w:b w:val="false"/>
          <w:i w:val="false"/>
          <w:color w:val="000000"/>
          <w:sz w:val="28"/>
        </w:rPr>
        <w:t>
        өндірісі
</w:t>
      </w:r>
      <w:r>
        <w:br/>
      </w:r>
      <w:r>
        <w:rPr>
          <w:rFonts w:ascii="Times New Roman"/>
          <w:b w:val="false"/>
          <w:i w:val="false"/>
          <w:color w:val="000000"/>
          <w:sz w:val="28"/>
        </w:rPr>
        <w:t>
        Балық және балық
</w:t>
      </w:r>
      <w:r>
        <w:br/>
      </w:r>
      <w:r>
        <w:rPr>
          <w:rFonts w:ascii="Times New Roman"/>
          <w:b w:val="false"/>
          <w:i w:val="false"/>
          <w:color w:val="000000"/>
          <w:sz w:val="28"/>
        </w:rPr>
        <w:t>
        өнімдерін өңдеу және
</w:t>
      </w:r>
      <w:r>
        <w:br/>
      </w:r>
      <w:r>
        <w:rPr>
          <w:rFonts w:ascii="Times New Roman"/>
          <w:b w:val="false"/>
          <w:i w:val="false"/>
          <w:color w:val="000000"/>
          <w:sz w:val="28"/>
        </w:rPr>
        <w:t>
        консервілеу
</w:t>
      </w:r>
      <w:r>
        <w:br/>
      </w:r>
      <w:r>
        <w:rPr>
          <w:rFonts w:ascii="Times New Roman"/>
          <w:b w:val="false"/>
          <w:i w:val="false"/>
          <w:color w:val="000000"/>
          <w:sz w:val="28"/>
        </w:rPr>
        <w:t>
        Жемістер мен көкөністерді
</w:t>
      </w:r>
      <w:r>
        <w:br/>
      </w:r>
      <w:r>
        <w:rPr>
          <w:rFonts w:ascii="Times New Roman"/>
          <w:b w:val="false"/>
          <w:i w:val="false"/>
          <w:color w:val="000000"/>
          <w:sz w:val="28"/>
        </w:rPr>
        <w:t>
        өңдеу және консервілеу
</w:t>
      </w:r>
      <w:r>
        <w:br/>
      </w:r>
      <w:r>
        <w:rPr>
          <w:rFonts w:ascii="Times New Roman"/>
          <w:b w:val="false"/>
          <w:i w:val="false"/>
          <w:color w:val="000000"/>
          <w:sz w:val="28"/>
        </w:rPr>
        <w:t>
        Өсімдік және мал майлары
</w:t>
      </w:r>
      <w:r>
        <w:br/>
      </w:r>
      <w:r>
        <w:rPr>
          <w:rFonts w:ascii="Times New Roman"/>
          <w:b w:val="false"/>
          <w:i w:val="false"/>
          <w:color w:val="000000"/>
          <w:sz w:val="28"/>
        </w:rPr>
        <w:t>
        және майлар өндірісі
</w:t>
      </w:r>
      <w:r>
        <w:br/>
      </w:r>
      <w:r>
        <w:rPr>
          <w:rFonts w:ascii="Times New Roman"/>
          <w:b w:val="false"/>
          <w:i w:val="false"/>
          <w:color w:val="000000"/>
          <w:sz w:val="28"/>
        </w:rPr>
        <w:t>
        Сүт өнімдерінің өндірісі
</w:t>
      </w:r>
      <w:r>
        <w:br/>
      </w:r>
      <w:r>
        <w:rPr>
          <w:rFonts w:ascii="Times New Roman"/>
          <w:b w:val="false"/>
          <w:i w:val="false"/>
          <w:color w:val="000000"/>
          <w:sz w:val="28"/>
        </w:rPr>
        <w:t>
        Ұн-жарма өндіру
</w:t>
      </w:r>
      <w:r>
        <w:br/>
      </w:r>
      <w:r>
        <w:rPr>
          <w:rFonts w:ascii="Times New Roman"/>
          <w:b w:val="false"/>
          <w:i w:val="false"/>
          <w:color w:val="000000"/>
          <w:sz w:val="28"/>
        </w:rPr>
        <w:t>
        өнеркәсібі өнімдерінің,
</w:t>
      </w:r>
      <w:r>
        <w:br/>
      </w:r>
      <w:r>
        <w:rPr>
          <w:rFonts w:ascii="Times New Roman"/>
          <w:b w:val="false"/>
          <w:i w:val="false"/>
          <w:color w:val="000000"/>
          <w:sz w:val="28"/>
        </w:rPr>
        <w:t>
        крахмал және крахмал
</w:t>
      </w:r>
      <w:r>
        <w:br/>
      </w:r>
      <w:r>
        <w:rPr>
          <w:rFonts w:ascii="Times New Roman"/>
          <w:b w:val="false"/>
          <w:i w:val="false"/>
          <w:color w:val="000000"/>
          <w:sz w:val="28"/>
        </w:rPr>
        <w:t>
        өнімдерінің өндірісі
</w:t>
      </w:r>
      <w:r>
        <w:br/>
      </w:r>
      <w:r>
        <w:rPr>
          <w:rFonts w:ascii="Times New Roman"/>
          <w:b w:val="false"/>
          <w:i w:val="false"/>
          <w:color w:val="000000"/>
          <w:sz w:val="28"/>
        </w:rPr>
        <w:t>
        Малдар үшін дайын
</w:t>
      </w:r>
      <w:r>
        <w:br/>
      </w:r>
      <w:r>
        <w:rPr>
          <w:rFonts w:ascii="Times New Roman"/>
          <w:b w:val="false"/>
          <w:i w:val="false"/>
          <w:color w:val="000000"/>
          <w:sz w:val="28"/>
        </w:rPr>
        <w:t>
        жем-шөп өндірісі
</w:t>
      </w:r>
      <w:r>
        <w:br/>
      </w:r>
      <w:r>
        <w:rPr>
          <w:rFonts w:ascii="Times New Roman"/>
          <w:b w:val="false"/>
          <w:i w:val="false"/>
          <w:color w:val="000000"/>
          <w:sz w:val="28"/>
        </w:rPr>
        <w:t>
        Өзге де тамақ
</w:t>
      </w:r>
      <w:r>
        <w:br/>
      </w:r>
      <w:r>
        <w:rPr>
          <w:rFonts w:ascii="Times New Roman"/>
          <w:b w:val="false"/>
          <w:i w:val="false"/>
          <w:color w:val="000000"/>
          <w:sz w:val="28"/>
        </w:rPr>
        <w:t>
        өнімдерінің өндірісі
</w:t>
      </w:r>
      <w:r>
        <w:br/>
      </w:r>
      <w:r>
        <w:rPr>
          <w:rFonts w:ascii="Times New Roman"/>
          <w:b w:val="false"/>
          <w:i w:val="false"/>
          <w:color w:val="000000"/>
          <w:sz w:val="28"/>
        </w:rPr>
        <w:t>
        Сусындар өндірісі
</w:t>
      </w:r>
      <w:r>
        <w:br/>
      </w:r>
      <w:r>
        <w:rPr>
          <w:rFonts w:ascii="Times New Roman"/>
          <w:b w:val="false"/>
          <w:i w:val="false"/>
          <w:color w:val="000000"/>
          <w:sz w:val="28"/>
        </w:rPr>
        <w:t>
          Дистиллирленген
</w:t>
      </w:r>
      <w:r>
        <w:br/>
      </w:r>
      <w:r>
        <w:rPr>
          <w:rFonts w:ascii="Times New Roman"/>
          <w:b w:val="false"/>
          <w:i w:val="false"/>
          <w:color w:val="000000"/>
          <w:sz w:val="28"/>
        </w:rPr>
        <w:t>
          алкогольдік сусындар
</w:t>
      </w:r>
      <w:r>
        <w:br/>
      </w:r>
      <w:r>
        <w:rPr>
          <w:rFonts w:ascii="Times New Roman"/>
          <w:b w:val="false"/>
          <w:i w:val="false"/>
          <w:color w:val="000000"/>
          <w:sz w:val="28"/>
        </w:rPr>
        <w:t>
          өндірісі
</w:t>
      </w:r>
      <w:r>
        <w:br/>
      </w:r>
      <w:r>
        <w:rPr>
          <w:rFonts w:ascii="Times New Roman"/>
          <w:b w:val="false"/>
          <w:i w:val="false"/>
          <w:color w:val="000000"/>
          <w:sz w:val="28"/>
        </w:rPr>
        <w:t>
          Ашытатын материалдардан
</w:t>
      </w:r>
      <w:r>
        <w:br/>
      </w:r>
      <w:r>
        <w:rPr>
          <w:rFonts w:ascii="Times New Roman"/>
          <w:b w:val="false"/>
          <w:i w:val="false"/>
          <w:color w:val="000000"/>
          <w:sz w:val="28"/>
        </w:rPr>
        <w:t>
          этил спиртінің өндірісі
</w:t>
      </w:r>
      <w:r>
        <w:br/>
      </w:r>
      <w:r>
        <w:rPr>
          <w:rFonts w:ascii="Times New Roman"/>
          <w:b w:val="false"/>
          <w:i w:val="false"/>
          <w:color w:val="000000"/>
          <w:sz w:val="28"/>
        </w:rPr>
        <w:t>
          Шарап өндірісі
</w:t>
      </w:r>
      <w:r>
        <w:br/>
      </w:r>
      <w:r>
        <w:rPr>
          <w:rFonts w:ascii="Times New Roman"/>
          <w:b w:val="false"/>
          <w:i w:val="false"/>
          <w:color w:val="000000"/>
          <w:sz w:val="28"/>
        </w:rPr>
        <w:t>
          Сидра мен өзге де
</w:t>
      </w:r>
      <w:r>
        <w:br/>
      </w:r>
      <w:r>
        <w:rPr>
          <w:rFonts w:ascii="Times New Roman"/>
          <w:b w:val="false"/>
          <w:i w:val="false"/>
          <w:color w:val="000000"/>
          <w:sz w:val="28"/>
        </w:rPr>
        <w:t>
          жеміс-жидекті
</w:t>
      </w:r>
      <w:r>
        <w:br/>
      </w:r>
      <w:r>
        <w:rPr>
          <w:rFonts w:ascii="Times New Roman"/>
          <w:b w:val="false"/>
          <w:i w:val="false"/>
          <w:color w:val="000000"/>
          <w:sz w:val="28"/>
        </w:rPr>
        <w:t>
          шараптардың өндірісі
</w:t>
      </w:r>
      <w:r>
        <w:br/>
      </w:r>
      <w:r>
        <w:rPr>
          <w:rFonts w:ascii="Times New Roman"/>
          <w:b w:val="false"/>
          <w:i w:val="false"/>
          <w:color w:val="000000"/>
          <w:sz w:val="28"/>
        </w:rPr>
        <w:t>
          Ашытатын материалдардан
</w:t>
      </w:r>
      <w:r>
        <w:br/>
      </w:r>
      <w:r>
        <w:rPr>
          <w:rFonts w:ascii="Times New Roman"/>
          <w:b w:val="false"/>
          <w:i w:val="false"/>
          <w:color w:val="000000"/>
          <w:sz w:val="28"/>
        </w:rPr>
        <w:t>
          өзге де дистиллирленбеген
</w:t>
      </w:r>
      <w:r>
        <w:br/>
      </w:r>
      <w:r>
        <w:rPr>
          <w:rFonts w:ascii="Times New Roman"/>
          <w:b w:val="false"/>
          <w:i w:val="false"/>
          <w:color w:val="000000"/>
          <w:sz w:val="28"/>
        </w:rPr>
        <w:t>
          сусындар өндірісі
</w:t>
      </w:r>
      <w:r>
        <w:br/>
      </w:r>
      <w:r>
        <w:rPr>
          <w:rFonts w:ascii="Times New Roman"/>
          <w:b w:val="false"/>
          <w:i w:val="false"/>
          <w:color w:val="000000"/>
          <w:sz w:val="28"/>
        </w:rPr>
        <w:t>
          Сыра өндірісі
</w:t>
      </w:r>
      <w:r>
        <w:br/>
      </w:r>
      <w:r>
        <w:rPr>
          <w:rFonts w:ascii="Times New Roman"/>
          <w:b w:val="false"/>
          <w:i w:val="false"/>
          <w:color w:val="000000"/>
          <w:sz w:val="28"/>
        </w:rPr>
        <w:t>
          Уыт өндірісі
</w:t>
      </w:r>
      <w:r>
        <w:br/>
      </w:r>
      <w:r>
        <w:rPr>
          <w:rFonts w:ascii="Times New Roman"/>
          <w:b w:val="false"/>
          <w:i w:val="false"/>
          <w:color w:val="000000"/>
          <w:sz w:val="28"/>
        </w:rPr>
        <w:t>
          Минералды сулар және
</w:t>
      </w:r>
      <w:r>
        <w:br/>
      </w:r>
      <w:r>
        <w:rPr>
          <w:rFonts w:ascii="Times New Roman"/>
          <w:b w:val="false"/>
          <w:i w:val="false"/>
          <w:color w:val="000000"/>
          <w:sz w:val="28"/>
        </w:rPr>
        <w:t>
          басқа да алкогольсіз
</w:t>
      </w:r>
      <w:r>
        <w:br/>
      </w:r>
      <w:r>
        <w:rPr>
          <w:rFonts w:ascii="Times New Roman"/>
          <w:b w:val="false"/>
          <w:i w:val="false"/>
          <w:color w:val="000000"/>
          <w:sz w:val="28"/>
        </w:rPr>
        <w:t>
          сусындар өндірісі
</w:t>
      </w:r>
      <w:r>
        <w:br/>
      </w:r>
      <w:r>
        <w:rPr>
          <w:rFonts w:ascii="Times New Roman"/>
          <w:b w:val="false"/>
          <w:i w:val="false"/>
          <w:color w:val="000000"/>
          <w:sz w:val="28"/>
        </w:rPr>
        <w:t>
      Темекі өнімдерінің өндірісі
</w:t>
      </w:r>
      <w:r>
        <w:br/>
      </w:r>
      <w:r>
        <w:rPr>
          <w:rFonts w:ascii="Times New Roman"/>
          <w:b w:val="false"/>
          <w:i w:val="false"/>
          <w:color w:val="000000"/>
          <w:sz w:val="28"/>
        </w:rPr>
        <w:t>
        Темекі өнімдерінің өндірісі
</w:t>
      </w:r>
      <w:r>
        <w:br/>
      </w:r>
      <w:r>
        <w:rPr>
          <w:rFonts w:ascii="Times New Roman"/>
          <w:b w:val="false"/>
          <w:i w:val="false"/>
          <w:color w:val="000000"/>
          <w:sz w:val="28"/>
        </w:rPr>
        <w:t>
          Темекі өнімдерінің өндірісі
</w:t>
      </w:r>
      <w:r>
        <w:br/>
      </w:r>
      <w:r>
        <w:rPr>
          <w:rFonts w:ascii="Times New Roman"/>
          <w:b w:val="false"/>
          <w:i w:val="false"/>
          <w:color w:val="000000"/>
          <w:sz w:val="28"/>
        </w:rPr>
        <w:t>
     Тоқыма және тігін өнеркәсібі
</w:t>
      </w:r>
      <w:r>
        <w:br/>
      </w:r>
      <w:r>
        <w:rPr>
          <w:rFonts w:ascii="Times New Roman"/>
          <w:b w:val="false"/>
          <w:i w:val="false"/>
          <w:color w:val="000000"/>
          <w:sz w:val="28"/>
        </w:rPr>
        <w:t>
     Тері, теріден жасалған бұйымдар
</w:t>
      </w:r>
      <w:r>
        <w:br/>
      </w:r>
      <w:r>
        <w:rPr>
          <w:rFonts w:ascii="Times New Roman"/>
          <w:b w:val="false"/>
          <w:i w:val="false"/>
          <w:color w:val="000000"/>
          <w:sz w:val="28"/>
        </w:rPr>
        <w:t>
     өндірісі және аяқ-киім өндірісі
</w:t>
      </w:r>
      <w:r>
        <w:br/>
      </w:r>
      <w:r>
        <w:rPr>
          <w:rFonts w:ascii="Times New Roman"/>
          <w:b w:val="false"/>
          <w:i w:val="false"/>
          <w:color w:val="000000"/>
          <w:sz w:val="28"/>
        </w:rPr>
        <w:t>
      Тері, теріден жасалған
</w:t>
      </w:r>
      <w:r>
        <w:br/>
      </w:r>
      <w:r>
        <w:rPr>
          <w:rFonts w:ascii="Times New Roman"/>
          <w:b w:val="false"/>
          <w:i w:val="false"/>
          <w:color w:val="000000"/>
          <w:sz w:val="28"/>
        </w:rPr>
        <w:t>
      бұйымдар өндірісі және
</w:t>
      </w:r>
      <w:r>
        <w:br/>
      </w:r>
      <w:r>
        <w:rPr>
          <w:rFonts w:ascii="Times New Roman"/>
          <w:b w:val="false"/>
          <w:i w:val="false"/>
          <w:color w:val="000000"/>
          <w:sz w:val="28"/>
        </w:rPr>
        <w:t>
      аяқ-киім өндірісі
</w:t>
      </w:r>
      <w:r>
        <w:br/>
      </w:r>
      <w:r>
        <w:rPr>
          <w:rFonts w:ascii="Times New Roman"/>
          <w:b w:val="false"/>
          <w:i w:val="false"/>
          <w:color w:val="000000"/>
          <w:sz w:val="28"/>
        </w:rPr>
        <w:t>
     Сүректерді өңдеу және
</w:t>
      </w:r>
      <w:r>
        <w:br/>
      </w:r>
      <w:r>
        <w:rPr>
          <w:rFonts w:ascii="Times New Roman"/>
          <w:b w:val="false"/>
          <w:i w:val="false"/>
          <w:color w:val="000000"/>
          <w:sz w:val="28"/>
        </w:rPr>
        <w:t>
     ағаштан жасалған
</w:t>
      </w:r>
      <w:r>
        <w:br/>
      </w:r>
      <w:r>
        <w:rPr>
          <w:rFonts w:ascii="Times New Roman"/>
          <w:b w:val="false"/>
          <w:i w:val="false"/>
          <w:color w:val="000000"/>
          <w:sz w:val="28"/>
        </w:rPr>
        <w:t>
     бұйымдардың өндірісі
</w:t>
      </w:r>
      <w:r>
        <w:br/>
      </w:r>
      <w:r>
        <w:rPr>
          <w:rFonts w:ascii="Times New Roman"/>
          <w:b w:val="false"/>
          <w:i w:val="false"/>
          <w:color w:val="000000"/>
          <w:sz w:val="28"/>
        </w:rPr>
        <w:t>
      Сүректерді өңдеу және
</w:t>
      </w:r>
      <w:r>
        <w:br/>
      </w:r>
      <w:r>
        <w:rPr>
          <w:rFonts w:ascii="Times New Roman"/>
          <w:b w:val="false"/>
          <w:i w:val="false"/>
          <w:color w:val="000000"/>
          <w:sz w:val="28"/>
        </w:rPr>
        <w:t>
      жиһаздан басқа, ағаш және
</w:t>
      </w:r>
      <w:r>
        <w:br/>
      </w:r>
      <w:r>
        <w:rPr>
          <w:rFonts w:ascii="Times New Roman"/>
          <w:b w:val="false"/>
          <w:i w:val="false"/>
          <w:color w:val="000000"/>
          <w:sz w:val="28"/>
        </w:rPr>
        <w:t>
      тоздан жасалған бұйымдар
</w:t>
      </w:r>
      <w:r>
        <w:br/>
      </w:r>
      <w:r>
        <w:rPr>
          <w:rFonts w:ascii="Times New Roman"/>
          <w:b w:val="false"/>
          <w:i w:val="false"/>
          <w:color w:val="000000"/>
          <w:sz w:val="28"/>
        </w:rPr>
        <w:t>
      өндірісі
</w:t>
      </w:r>
      <w:r>
        <w:br/>
      </w:r>
      <w:r>
        <w:rPr>
          <w:rFonts w:ascii="Times New Roman"/>
          <w:b w:val="false"/>
          <w:i w:val="false"/>
          <w:color w:val="000000"/>
          <w:sz w:val="28"/>
        </w:rPr>
        <w:t>
     Целлюлозды-қағаз өнеркәсібі;
</w:t>
      </w:r>
      <w:r>
        <w:br/>
      </w:r>
      <w:r>
        <w:rPr>
          <w:rFonts w:ascii="Times New Roman"/>
          <w:b w:val="false"/>
          <w:i w:val="false"/>
          <w:color w:val="000000"/>
          <w:sz w:val="28"/>
        </w:rPr>
        <w:t>
     баспа ісі
</w:t>
      </w:r>
      <w:r>
        <w:br/>
      </w:r>
      <w:r>
        <w:rPr>
          <w:rFonts w:ascii="Times New Roman"/>
          <w:b w:val="false"/>
          <w:i w:val="false"/>
          <w:color w:val="000000"/>
          <w:sz w:val="28"/>
        </w:rPr>
        <w:t>
     Кокс, мұнай өнімдері және
</w:t>
      </w:r>
      <w:r>
        <w:br/>
      </w:r>
      <w:r>
        <w:rPr>
          <w:rFonts w:ascii="Times New Roman"/>
          <w:b w:val="false"/>
          <w:i w:val="false"/>
          <w:color w:val="000000"/>
          <w:sz w:val="28"/>
        </w:rPr>
        <w:t>
     ядролық материалдардың
</w:t>
      </w:r>
      <w:r>
        <w:br/>
      </w:r>
      <w:r>
        <w:rPr>
          <w:rFonts w:ascii="Times New Roman"/>
          <w:b w:val="false"/>
          <w:i w:val="false"/>
          <w:color w:val="000000"/>
          <w:sz w:val="28"/>
        </w:rPr>
        <w:t>
     өндірісі
</w:t>
      </w:r>
      <w:r>
        <w:br/>
      </w:r>
      <w:r>
        <w:rPr>
          <w:rFonts w:ascii="Times New Roman"/>
          <w:b w:val="false"/>
          <w:i w:val="false"/>
          <w:color w:val="000000"/>
          <w:sz w:val="28"/>
        </w:rPr>
        <w:t>
      Кокс, мұнай өнімдері
</w:t>
      </w:r>
      <w:r>
        <w:br/>
      </w:r>
      <w:r>
        <w:rPr>
          <w:rFonts w:ascii="Times New Roman"/>
          <w:b w:val="false"/>
          <w:i w:val="false"/>
          <w:color w:val="000000"/>
          <w:sz w:val="28"/>
        </w:rPr>
        <w:t>
      және ядролық
</w:t>
      </w:r>
      <w:r>
        <w:br/>
      </w:r>
      <w:r>
        <w:rPr>
          <w:rFonts w:ascii="Times New Roman"/>
          <w:b w:val="false"/>
          <w:i w:val="false"/>
          <w:color w:val="000000"/>
          <w:sz w:val="28"/>
        </w:rPr>
        <w:t>
      материалдардың өндірісі
</w:t>
      </w:r>
      <w:r>
        <w:br/>
      </w:r>
      <w:r>
        <w:rPr>
          <w:rFonts w:ascii="Times New Roman"/>
          <w:b w:val="false"/>
          <w:i w:val="false"/>
          <w:color w:val="000000"/>
          <w:sz w:val="28"/>
        </w:rPr>
        <w:t>
        Кокс өндірісі
</w:t>
      </w:r>
      <w:r>
        <w:br/>
      </w:r>
      <w:r>
        <w:rPr>
          <w:rFonts w:ascii="Times New Roman"/>
          <w:b w:val="false"/>
          <w:i w:val="false"/>
          <w:color w:val="000000"/>
          <w:sz w:val="28"/>
        </w:rPr>
        <w:t>
        Мұнай өнімдерінің
</w:t>
      </w:r>
      <w:r>
        <w:br/>
      </w:r>
      <w:r>
        <w:rPr>
          <w:rFonts w:ascii="Times New Roman"/>
          <w:b w:val="false"/>
          <w:i w:val="false"/>
          <w:color w:val="000000"/>
          <w:sz w:val="28"/>
        </w:rPr>
        <w:t>
        өндірісі
</w:t>
      </w:r>
      <w:r>
        <w:br/>
      </w:r>
      <w:r>
        <w:rPr>
          <w:rFonts w:ascii="Times New Roman"/>
          <w:b w:val="false"/>
          <w:i w:val="false"/>
          <w:color w:val="000000"/>
          <w:sz w:val="28"/>
        </w:rPr>
        <w:t>
        Ядролық материалдардың
</w:t>
      </w:r>
      <w:r>
        <w:br/>
      </w:r>
      <w:r>
        <w:rPr>
          <w:rFonts w:ascii="Times New Roman"/>
          <w:b w:val="false"/>
          <w:i w:val="false"/>
          <w:color w:val="000000"/>
          <w:sz w:val="28"/>
        </w:rPr>
        <w:t>
        өндірісі
</w:t>
      </w:r>
      <w:r>
        <w:br/>
      </w:r>
      <w:r>
        <w:rPr>
          <w:rFonts w:ascii="Times New Roman"/>
          <w:b w:val="false"/>
          <w:i w:val="false"/>
          <w:color w:val="000000"/>
          <w:sz w:val="28"/>
        </w:rPr>
        <w:t>
     Химия өнеркәсібі
</w:t>
      </w:r>
      <w:r>
        <w:br/>
      </w:r>
      <w:r>
        <w:rPr>
          <w:rFonts w:ascii="Times New Roman"/>
          <w:b w:val="false"/>
          <w:i w:val="false"/>
          <w:color w:val="000000"/>
          <w:sz w:val="28"/>
        </w:rPr>
        <w:t>
      Химия өнеркәсібі
</w:t>
      </w:r>
      <w:r>
        <w:br/>
      </w:r>
      <w:r>
        <w:rPr>
          <w:rFonts w:ascii="Times New Roman"/>
          <w:b w:val="false"/>
          <w:i w:val="false"/>
          <w:color w:val="000000"/>
          <w:sz w:val="28"/>
        </w:rPr>
        <w:t>
     Резина және пластмасса
</w:t>
      </w:r>
      <w:r>
        <w:br/>
      </w:r>
      <w:r>
        <w:rPr>
          <w:rFonts w:ascii="Times New Roman"/>
          <w:b w:val="false"/>
          <w:i w:val="false"/>
          <w:color w:val="000000"/>
          <w:sz w:val="28"/>
        </w:rPr>
        <w:t>
     өнімдерінің өндірісі
</w:t>
      </w:r>
      <w:r>
        <w:br/>
      </w:r>
      <w:r>
        <w:rPr>
          <w:rFonts w:ascii="Times New Roman"/>
          <w:b w:val="false"/>
          <w:i w:val="false"/>
          <w:color w:val="000000"/>
          <w:sz w:val="28"/>
        </w:rPr>
        <w:t>
      Резина және пластмасса
</w:t>
      </w:r>
      <w:r>
        <w:br/>
      </w:r>
      <w:r>
        <w:rPr>
          <w:rFonts w:ascii="Times New Roman"/>
          <w:b w:val="false"/>
          <w:i w:val="false"/>
          <w:color w:val="000000"/>
          <w:sz w:val="28"/>
        </w:rPr>
        <w:t>
      өнімдерінің өндірісі
</w:t>
      </w:r>
      <w:r>
        <w:br/>
      </w:r>
      <w:r>
        <w:rPr>
          <w:rFonts w:ascii="Times New Roman"/>
          <w:b w:val="false"/>
          <w:i w:val="false"/>
          <w:color w:val="000000"/>
          <w:sz w:val="28"/>
        </w:rPr>
        <w:t>
     Өзге де металл емес
</w:t>
      </w:r>
      <w:r>
        <w:br/>
      </w:r>
      <w:r>
        <w:rPr>
          <w:rFonts w:ascii="Times New Roman"/>
          <w:b w:val="false"/>
          <w:i w:val="false"/>
          <w:color w:val="000000"/>
          <w:sz w:val="28"/>
        </w:rPr>
        <w:t>
     минералды өнімдердің
</w:t>
      </w:r>
      <w:r>
        <w:br/>
      </w:r>
      <w:r>
        <w:rPr>
          <w:rFonts w:ascii="Times New Roman"/>
          <w:b w:val="false"/>
          <w:i w:val="false"/>
          <w:color w:val="000000"/>
          <w:sz w:val="28"/>
        </w:rPr>
        <w:t>
     өндірісі
</w:t>
      </w:r>
      <w:r>
        <w:br/>
      </w:r>
      <w:r>
        <w:rPr>
          <w:rFonts w:ascii="Times New Roman"/>
          <w:b w:val="false"/>
          <w:i w:val="false"/>
          <w:color w:val="000000"/>
          <w:sz w:val="28"/>
        </w:rPr>
        <w:t>
      Өзге де металл емес
</w:t>
      </w:r>
      <w:r>
        <w:br/>
      </w:r>
      <w:r>
        <w:rPr>
          <w:rFonts w:ascii="Times New Roman"/>
          <w:b w:val="false"/>
          <w:i w:val="false"/>
          <w:color w:val="000000"/>
          <w:sz w:val="28"/>
        </w:rPr>
        <w:t>
      минералды өнімдердің
</w:t>
      </w:r>
      <w:r>
        <w:br/>
      </w:r>
      <w:r>
        <w:rPr>
          <w:rFonts w:ascii="Times New Roman"/>
          <w:b w:val="false"/>
          <w:i w:val="false"/>
          <w:color w:val="000000"/>
          <w:sz w:val="28"/>
        </w:rPr>
        <w:t>
      өндірісі
</w:t>
      </w:r>
      <w:r>
        <w:br/>
      </w:r>
      <w:r>
        <w:rPr>
          <w:rFonts w:ascii="Times New Roman"/>
          <w:b w:val="false"/>
          <w:i w:val="false"/>
          <w:color w:val="000000"/>
          <w:sz w:val="28"/>
        </w:rPr>
        <w:t>
     Металлургиялық өнеркәсіп
</w:t>
      </w:r>
      <w:r>
        <w:br/>
      </w:r>
      <w:r>
        <w:rPr>
          <w:rFonts w:ascii="Times New Roman"/>
          <w:b w:val="false"/>
          <w:i w:val="false"/>
          <w:color w:val="000000"/>
          <w:sz w:val="28"/>
        </w:rPr>
        <w:t>
     және дайын металл
</w:t>
      </w:r>
      <w:r>
        <w:br/>
      </w:r>
      <w:r>
        <w:rPr>
          <w:rFonts w:ascii="Times New Roman"/>
          <w:b w:val="false"/>
          <w:i w:val="false"/>
          <w:color w:val="000000"/>
          <w:sz w:val="28"/>
        </w:rPr>
        <w:t>
     бұйымдарының өндірісі
</w:t>
      </w:r>
      <w:r>
        <w:br/>
      </w:r>
      <w:r>
        <w:rPr>
          <w:rFonts w:ascii="Times New Roman"/>
          <w:b w:val="false"/>
          <w:i w:val="false"/>
          <w:color w:val="000000"/>
          <w:sz w:val="28"/>
        </w:rPr>
        <w:t>
      Металлургия өнеркәсібі
</w:t>
      </w:r>
      <w:r>
        <w:br/>
      </w:r>
      <w:r>
        <w:rPr>
          <w:rFonts w:ascii="Times New Roman"/>
          <w:b w:val="false"/>
          <w:i w:val="false"/>
          <w:color w:val="000000"/>
          <w:sz w:val="28"/>
        </w:rPr>
        <w:t>
        Шойын, болат және
</w:t>
      </w:r>
      <w:r>
        <w:br/>
      </w:r>
      <w:r>
        <w:rPr>
          <w:rFonts w:ascii="Times New Roman"/>
          <w:b w:val="false"/>
          <w:i w:val="false"/>
          <w:color w:val="000000"/>
          <w:sz w:val="28"/>
        </w:rPr>
        <w:t>
        феррақорытпалардың
</w:t>
      </w:r>
      <w:r>
        <w:br/>
      </w:r>
      <w:r>
        <w:rPr>
          <w:rFonts w:ascii="Times New Roman"/>
          <w:b w:val="false"/>
          <w:i w:val="false"/>
          <w:color w:val="000000"/>
          <w:sz w:val="28"/>
        </w:rPr>
        <w:t>
        өндірісі
</w:t>
      </w:r>
      <w:r>
        <w:br/>
      </w:r>
      <w:r>
        <w:rPr>
          <w:rFonts w:ascii="Times New Roman"/>
          <w:b w:val="false"/>
          <w:i w:val="false"/>
          <w:color w:val="000000"/>
          <w:sz w:val="28"/>
        </w:rPr>
        <w:t>
        Құбырлар өндірісі
</w:t>
      </w:r>
      <w:r>
        <w:br/>
      </w:r>
      <w:r>
        <w:rPr>
          <w:rFonts w:ascii="Times New Roman"/>
          <w:b w:val="false"/>
          <w:i w:val="false"/>
          <w:color w:val="000000"/>
          <w:sz w:val="28"/>
        </w:rPr>
        <w:t>
        Шойын мен болатты
</w:t>
      </w:r>
      <w:r>
        <w:br/>
      </w:r>
      <w:r>
        <w:rPr>
          <w:rFonts w:ascii="Times New Roman"/>
          <w:b w:val="false"/>
          <w:i w:val="false"/>
          <w:color w:val="000000"/>
          <w:sz w:val="28"/>
        </w:rPr>
        <w:t>
        басқалай бастапқы
</w:t>
      </w:r>
      <w:r>
        <w:br/>
      </w:r>
      <w:r>
        <w:rPr>
          <w:rFonts w:ascii="Times New Roman"/>
          <w:b w:val="false"/>
          <w:i w:val="false"/>
          <w:color w:val="000000"/>
          <w:sz w:val="28"/>
        </w:rPr>
        <w:t>
        өңдеу және
</w:t>
      </w:r>
      <w:r>
        <w:br/>
      </w:r>
      <w:r>
        <w:rPr>
          <w:rFonts w:ascii="Times New Roman"/>
          <w:b w:val="false"/>
          <w:i w:val="false"/>
          <w:color w:val="000000"/>
          <w:sz w:val="28"/>
        </w:rPr>
        <w:t>
        ферроқорытпалар өндірісі
</w:t>
      </w:r>
      <w:r>
        <w:br/>
      </w:r>
      <w:r>
        <w:rPr>
          <w:rFonts w:ascii="Times New Roman"/>
          <w:b w:val="false"/>
          <w:i w:val="false"/>
          <w:color w:val="000000"/>
          <w:sz w:val="28"/>
        </w:rPr>
        <w:t>
        Түсті металлдардың
</w:t>
      </w:r>
      <w:r>
        <w:br/>
      </w:r>
      <w:r>
        <w:rPr>
          <w:rFonts w:ascii="Times New Roman"/>
          <w:b w:val="false"/>
          <w:i w:val="false"/>
          <w:color w:val="000000"/>
          <w:sz w:val="28"/>
        </w:rPr>
        <w:t>
        өндірісі
</w:t>
      </w:r>
      <w:r>
        <w:br/>
      </w:r>
      <w:r>
        <w:rPr>
          <w:rFonts w:ascii="Times New Roman"/>
          <w:b w:val="false"/>
          <w:i w:val="false"/>
          <w:color w:val="000000"/>
          <w:sz w:val="28"/>
        </w:rPr>
        <w:t>
          Асыл (бағалы)
</w:t>
      </w:r>
      <w:r>
        <w:br/>
      </w:r>
      <w:r>
        <w:rPr>
          <w:rFonts w:ascii="Times New Roman"/>
          <w:b w:val="false"/>
          <w:i w:val="false"/>
          <w:color w:val="000000"/>
          <w:sz w:val="28"/>
        </w:rPr>
        <w:t>
          металдар өндірісі
</w:t>
      </w:r>
      <w:r>
        <w:br/>
      </w:r>
      <w:r>
        <w:rPr>
          <w:rFonts w:ascii="Times New Roman"/>
          <w:b w:val="false"/>
          <w:i w:val="false"/>
          <w:color w:val="000000"/>
          <w:sz w:val="28"/>
        </w:rPr>
        <w:t>
          Алюминий өндірісі
</w:t>
      </w:r>
      <w:r>
        <w:br/>
      </w:r>
      <w:r>
        <w:rPr>
          <w:rFonts w:ascii="Times New Roman"/>
          <w:b w:val="false"/>
          <w:i w:val="false"/>
          <w:color w:val="000000"/>
          <w:sz w:val="28"/>
        </w:rPr>
        <w:t>
          Қорғасын, мырыш және
</w:t>
      </w:r>
      <w:r>
        <w:br/>
      </w:r>
      <w:r>
        <w:rPr>
          <w:rFonts w:ascii="Times New Roman"/>
          <w:b w:val="false"/>
          <w:i w:val="false"/>
          <w:color w:val="000000"/>
          <w:sz w:val="28"/>
        </w:rPr>
        <w:t>
          қалайы өндірісі
</w:t>
      </w:r>
      <w:r>
        <w:br/>
      </w:r>
      <w:r>
        <w:rPr>
          <w:rFonts w:ascii="Times New Roman"/>
          <w:b w:val="false"/>
          <w:i w:val="false"/>
          <w:color w:val="000000"/>
          <w:sz w:val="28"/>
        </w:rPr>
        <w:t>
          Мыс өндірісі
</w:t>
      </w:r>
      <w:r>
        <w:br/>
      </w:r>
      <w:r>
        <w:rPr>
          <w:rFonts w:ascii="Times New Roman"/>
          <w:b w:val="false"/>
          <w:i w:val="false"/>
          <w:color w:val="000000"/>
          <w:sz w:val="28"/>
        </w:rPr>
        <w:t>
          Өзге де түсті
</w:t>
      </w:r>
      <w:r>
        <w:br/>
      </w:r>
      <w:r>
        <w:rPr>
          <w:rFonts w:ascii="Times New Roman"/>
          <w:b w:val="false"/>
          <w:i w:val="false"/>
          <w:color w:val="000000"/>
          <w:sz w:val="28"/>
        </w:rPr>
        <w:t>
          металдар өндірісі
</w:t>
      </w:r>
      <w:r>
        <w:br/>
      </w:r>
      <w:r>
        <w:rPr>
          <w:rFonts w:ascii="Times New Roman"/>
          <w:b w:val="false"/>
          <w:i w:val="false"/>
          <w:color w:val="000000"/>
          <w:sz w:val="28"/>
        </w:rPr>
        <w:t>
        Металдарды құю
</w:t>
      </w:r>
      <w:r>
        <w:br/>
      </w:r>
      <w:r>
        <w:rPr>
          <w:rFonts w:ascii="Times New Roman"/>
          <w:b w:val="false"/>
          <w:i w:val="false"/>
          <w:color w:val="000000"/>
          <w:sz w:val="28"/>
        </w:rPr>
        <w:t>
      Дайын металл
</w:t>
      </w:r>
      <w:r>
        <w:br/>
      </w:r>
      <w:r>
        <w:rPr>
          <w:rFonts w:ascii="Times New Roman"/>
          <w:b w:val="false"/>
          <w:i w:val="false"/>
          <w:color w:val="000000"/>
          <w:sz w:val="28"/>
        </w:rPr>
        <w:t>
      бұйымдарының өндірісі
</w:t>
      </w:r>
      <w:r>
        <w:br/>
      </w:r>
      <w:r>
        <w:rPr>
          <w:rFonts w:ascii="Times New Roman"/>
          <w:b w:val="false"/>
          <w:i w:val="false"/>
          <w:color w:val="000000"/>
          <w:sz w:val="28"/>
        </w:rPr>
        <w:t>
     Машина және жабдықтар
</w:t>
      </w:r>
      <w:r>
        <w:br/>
      </w:r>
      <w:r>
        <w:rPr>
          <w:rFonts w:ascii="Times New Roman"/>
          <w:b w:val="false"/>
          <w:i w:val="false"/>
          <w:color w:val="000000"/>
          <w:sz w:val="28"/>
        </w:rPr>
        <w:t>
     өндірісі
</w:t>
      </w:r>
      <w:r>
        <w:br/>
      </w:r>
      <w:r>
        <w:rPr>
          <w:rFonts w:ascii="Times New Roman"/>
          <w:b w:val="false"/>
          <w:i w:val="false"/>
          <w:color w:val="000000"/>
          <w:sz w:val="28"/>
        </w:rPr>
        <w:t>
      Машина және жабдықтар
</w:t>
      </w:r>
      <w:r>
        <w:br/>
      </w:r>
      <w:r>
        <w:rPr>
          <w:rFonts w:ascii="Times New Roman"/>
          <w:b w:val="false"/>
          <w:i w:val="false"/>
          <w:color w:val="000000"/>
          <w:sz w:val="28"/>
        </w:rPr>
        <w:t>
      өндірісі
</w:t>
      </w:r>
      <w:r>
        <w:br/>
      </w:r>
      <w:r>
        <w:rPr>
          <w:rFonts w:ascii="Times New Roman"/>
          <w:b w:val="false"/>
          <w:i w:val="false"/>
          <w:color w:val="000000"/>
          <w:sz w:val="28"/>
        </w:rPr>
        <w:t>
     Электр жабдықтары мен
</w:t>
      </w:r>
      <w:r>
        <w:br/>
      </w:r>
      <w:r>
        <w:rPr>
          <w:rFonts w:ascii="Times New Roman"/>
          <w:b w:val="false"/>
          <w:i w:val="false"/>
          <w:color w:val="000000"/>
          <w:sz w:val="28"/>
        </w:rPr>
        <w:t>
     электронды және
</w:t>
      </w:r>
      <w:r>
        <w:br/>
      </w:r>
      <w:r>
        <w:rPr>
          <w:rFonts w:ascii="Times New Roman"/>
          <w:b w:val="false"/>
          <w:i w:val="false"/>
          <w:color w:val="000000"/>
          <w:sz w:val="28"/>
        </w:rPr>
        <w:t>
     оптикалық жабдықтардың
</w:t>
      </w:r>
      <w:r>
        <w:br/>
      </w:r>
      <w:r>
        <w:rPr>
          <w:rFonts w:ascii="Times New Roman"/>
          <w:b w:val="false"/>
          <w:i w:val="false"/>
          <w:color w:val="000000"/>
          <w:sz w:val="28"/>
        </w:rPr>
        <w:t>
     өндірісі
</w:t>
      </w:r>
      <w:r>
        <w:br/>
      </w:r>
      <w:r>
        <w:rPr>
          <w:rFonts w:ascii="Times New Roman"/>
          <w:b w:val="false"/>
          <w:i w:val="false"/>
          <w:color w:val="000000"/>
          <w:sz w:val="28"/>
        </w:rPr>
        <w:t>
     Көлік құралдары және
</w:t>
      </w:r>
      <w:r>
        <w:br/>
      </w:r>
      <w:r>
        <w:rPr>
          <w:rFonts w:ascii="Times New Roman"/>
          <w:b w:val="false"/>
          <w:i w:val="false"/>
          <w:color w:val="000000"/>
          <w:sz w:val="28"/>
        </w:rPr>
        <w:t>
     жабдықтары өндірісі
</w:t>
      </w:r>
      <w:r>
        <w:br/>
      </w:r>
      <w:r>
        <w:rPr>
          <w:rFonts w:ascii="Times New Roman"/>
          <w:b w:val="false"/>
          <w:i w:val="false"/>
          <w:color w:val="000000"/>
          <w:sz w:val="28"/>
        </w:rPr>
        <w:t>
     Өнеркәсіптің өзгелей
</w:t>
      </w:r>
      <w:r>
        <w:br/>
      </w:r>
      <w:r>
        <w:rPr>
          <w:rFonts w:ascii="Times New Roman"/>
          <w:b w:val="false"/>
          <w:i w:val="false"/>
          <w:color w:val="000000"/>
          <w:sz w:val="28"/>
        </w:rPr>
        <w:t>
     салалары
</w:t>
      </w:r>
      <w:r>
        <w:br/>
      </w:r>
      <w:r>
        <w:rPr>
          <w:rFonts w:ascii="Times New Roman"/>
          <w:b w:val="false"/>
          <w:i w:val="false"/>
          <w:color w:val="000000"/>
          <w:sz w:val="28"/>
        </w:rPr>
        <w:t>
      Жиһаз және басқа да
</w:t>
      </w:r>
      <w:r>
        <w:br/>
      </w:r>
      <w:r>
        <w:rPr>
          <w:rFonts w:ascii="Times New Roman"/>
          <w:b w:val="false"/>
          <w:i w:val="false"/>
          <w:color w:val="000000"/>
          <w:sz w:val="28"/>
        </w:rPr>
        <w:t>
      топтастыруларға
</w:t>
      </w:r>
      <w:r>
        <w:br/>
      </w:r>
      <w:r>
        <w:rPr>
          <w:rFonts w:ascii="Times New Roman"/>
          <w:b w:val="false"/>
          <w:i w:val="false"/>
          <w:color w:val="000000"/>
          <w:sz w:val="28"/>
        </w:rPr>
        <w:t>
      енгізілмеген
</w:t>
      </w:r>
      <w:r>
        <w:br/>
      </w:r>
      <w:r>
        <w:rPr>
          <w:rFonts w:ascii="Times New Roman"/>
          <w:b w:val="false"/>
          <w:i w:val="false"/>
          <w:color w:val="000000"/>
          <w:sz w:val="28"/>
        </w:rPr>
        <w:t>
      өнімдердің өндірісі
</w:t>
      </w:r>
      <w:r>
        <w:br/>
      </w:r>
      <w:r>
        <w:rPr>
          <w:rFonts w:ascii="Times New Roman"/>
          <w:b w:val="false"/>
          <w:i w:val="false"/>
          <w:color w:val="000000"/>
          <w:sz w:val="28"/>
        </w:rPr>
        <w:t>
      Қайталама шикізаттарды
</w:t>
      </w:r>
      <w:r>
        <w:br/>
      </w:r>
      <w:r>
        <w:rPr>
          <w:rFonts w:ascii="Times New Roman"/>
          <w:b w:val="false"/>
          <w:i w:val="false"/>
          <w:color w:val="000000"/>
          <w:sz w:val="28"/>
        </w:rPr>
        <w:t>
      өңдеу
</w:t>
      </w:r>
      <w:r>
        <w:br/>
      </w:r>
      <w:r>
        <w:rPr>
          <w:rFonts w:ascii="Times New Roman"/>
          <w:b w:val="false"/>
          <w:i w:val="false"/>
          <w:color w:val="000000"/>
          <w:sz w:val="28"/>
        </w:rPr>
        <w:t>
Е   Электр энергиясы, газ
</w:t>
      </w:r>
      <w:r>
        <w:br/>
      </w:r>
      <w:r>
        <w:rPr>
          <w:rFonts w:ascii="Times New Roman"/>
          <w:b w:val="false"/>
          <w:i w:val="false"/>
          <w:color w:val="000000"/>
          <w:sz w:val="28"/>
        </w:rPr>
        <w:t>
    және су өндірісі және тарату
</w:t>
      </w:r>
      <w:r>
        <w:br/>
      </w:r>
      <w:r>
        <w:rPr>
          <w:rFonts w:ascii="Times New Roman"/>
          <w:b w:val="false"/>
          <w:i w:val="false"/>
          <w:color w:val="000000"/>
          <w:sz w:val="28"/>
        </w:rPr>
        <w:t>
      Электр энергиясы, газ,
</w:t>
      </w:r>
      <w:r>
        <w:br/>
      </w:r>
      <w:r>
        <w:rPr>
          <w:rFonts w:ascii="Times New Roman"/>
          <w:b w:val="false"/>
          <w:i w:val="false"/>
          <w:color w:val="000000"/>
          <w:sz w:val="28"/>
        </w:rPr>
        <w:t>
      бу және ыстық су өндірісі
</w:t>
      </w:r>
      <w:r>
        <w:br/>
      </w:r>
      <w:r>
        <w:rPr>
          <w:rFonts w:ascii="Times New Roman"/>
          <w:b w:val="false"/>
          <w:i w:val="false"/>
          <w:color w:val="000000"/>
          <w:sz w:val="28"/>
        </w:rPr>
        <w:t>
        Электр энергиясын
</w:t>
      </w:r>
      <w:r>
        <w:br/>
      </w:r>
      <w:r>
        <w:rPr>
          <w:rFonts w:ascii="Times New Roman"/>
          <w:b w:val="false"/>
          <w:i w:val="false"/>
          <w:color w:val="000000"/>
          <w:sz w:val="28"/>
        </w:rPr>
        <w:t>
        өндіру және тарату
</w:t>
      </w:r>
      <w:r>
        <w:br/>
      </w:r>
      <w:r>
        <w:rPr>
          <w:rFonts w:ascii="Times New Roman"/>
          <w:b w:val="false"/>
          <w:i w:val="false"/>
          <w:color w:val="000000"/>
          <w:sz w:val="28"/>
        </w:rPr>
        <w:t>
        Газ үлгісіндегі отынды
</w:t>
      </w:r>
      <w:r>
        <w:br/>
      </w:r>
      <w:r>
        <w:rPr>
          <w:rFonts w:ascii="Times New Roman"/>
          <w:b w:val="false"/>
          <w:i w:val="false"/>
          <w:color w:val="000000"/>
          <w:sz w:val="28"/>
        </w:rPr>
        <w:t>
        өндіру және тарату
</w:t>
      </w:r>
      <w:r>
        <w:br/>
      </w:r>
      <w:r>
        <w:rPr>
          <w:rFonts w:ascii="Times New Roman"/>
          <w:b w:val="false"/>
          <w:i w:val="false"/>
          <w:color w:val="000000"/>
          <w:sz w:val="28"/>
        </w:rPr>
        <w:t>
        Бу және ыстық сумен
</w:t>
      </w:r>
      <w:r>
        <w:br/>
      </w:r>
      <w:r>
        <w:rPr>
          <w:rFonts w:ascii="Times New Roman"/>
          <w:b w:val="false"/>
          <w:i w:val="false"/>
          <w:color w:val="000000"/>
          <w:sz w:val="28"/>
        </w:rPr>
        <w:t>
        жабдықтау
</w:t>
      </w:r>
      <w:r>
        <w:br/>
      </w:r>
      <w:r>
        <w:rPr>
          <w:rFonts w:ascii="Times New Roman"/>
          <w:b w:val="false"/>
          <w:i w:val="false"/>
          <w:color w:val="000000"/>
          <w:sz w:val="28"/>
        </w:rPr>
        <w:t>
      Жинау, тазалау және
</w:t>
      </w:r>
      <w:r>
        <w:br/>
      </w:r>
      <w:r>
        <w:rPr>
          <w:rFonts w:ascii="Times New Roman"/>
          <w:b w:val="false"/>
          <w:i w:val="false"/>
          <w:color w:val="000000"/>
          <w:sz w:val="28"/>
        </w:rPr>
        <w:t>
      суды тазарту
</w:t>
      </w:r>
      <w:r>
        <w:br/>
      </w:r>
      <w:r>
        <w:rPr>
          <w:rFonts w:ascii="Times New Roman"/>
          <w:b w:val="false"/>
          <w:i w:val="false"/>
          <w:color w:val="000000"/>
          <w:sz w:val="28"/>
        </w:rPr>
        <w:t>
F   Құрылыс
</w:t>
      </w:r>
      <w:r>
        <w:br/>
      </w:r>
      <w:r>
        <w:rPr>
          <w:rFonts w:ascii="Times New Roman"/>
          <w:b w:val="false"/>
          <w:i w:val="false"/>
          <w:color w:val="000000"/>
          <w:sz w:val="28"/>
        </w:rPr>
        <w:t>
      Құрылыс
</w:t>
      </w:r>
      <w:r>
        <w:br/>
      </w:r>
      <w:r>
        <w:rPr>
          <w:rFonts w:ascii="Times New Roman"/>
          <w:b w:val="false"/>
          <w:i w:val="false"/>
          <w:color w:val="000000"/>
          <w:sz w:val="28"/>
        </w:rPr>
        <w:t>
        Құрылыс учаскелерін
</w:t>
      </w:r>
      <w:r>
        <w:br/>
      </w:r>
      <w:r>
        <w:rPr>
          <w:rFonts w:ascii="Times New Roman"/>
          <w:b w:val="false"/>
          <w:i w:val="false"/>
          <w:color w:val="000000"/>
          <w:sz w:val="28"/>
        </w:rPr>
        <w:t>
        дайындау
</w:t>
      </w:r>
      <w:r>
        <w:br/>
      </w:r>
      <w:r>
        <w:rPr>
          <w:rFonts w:ascii="Times New Roman"/>
          <w:b w:val="false"/>
          <w:i w:val="false"/>
          <w:color w:val="000000"/>
          <w:sz w:val="28"/>
        </w:rPr>
        <w:t>
        Тұрғын үй және
</w:t>
      </w:r>
      <w:r>
        <w:br/>
      </w:r>
      <w:r>
        <w:rPr>
          <w:rFonts w:ascii="Times New Roman"/>
          <w:b w:val="false"/>
          <w:i w:val="false"/>
          <w:color w:val="000000"/>
          <w:sz w:val="28"/>
        </w:rPr>
        <w:t>
        ғимарат құрылысы
</w:t>
      </w:r>
      <w:r>
        <w:br/>
      </w:r>
      <w:r>
        <w:rPr>
          <w:rFonts w:ascii="Times New Roman"/>
          <w:b w:val="false"/>
          <w:i w:val="false"/>
          <w:color w:val="000000"/>
          <w:sz w:val="28"/>
        </w:rPr>
        <w:t>
        Тұрғын үй және
</w:t>
      </w:r>
      <w:r>
        <w:br/>
      </w:r>
      <w:r>
        <w:rPr>
          <w:rFonts w:ascii="Times New Roman"/>
          <w:b w:val="false"/>
          <w:i w:val="false"/>
          <w:color w:val="000000"/>
          <w:sz w:val="28"/>
        </w:rPr>
        <w:t>
        ғимараттың инженерлік
</w:t>
      </w:r>
      <w:r>
        <w:br/>
      </w:r>
      <w:r>
        <w:rPr>
          <w:rFonts w:ascii="Times New Roman"/>
          <w:b w:val="false"/>
          <w:i w:val="false"/>
          <w:color w:val="000000"/>
          <w:sz w:val="28"/>
        </w:rPr>
        <w:t>
        жабдықтарын орнату
</w:t>
      </w:r>
      <w:r>
        <w:br/>
      </w:r>
      <w:r>
        <w:rPr>
          <w:rFonts w:ascii="Times New Roman"/>
          <w:b w:val="false"/>
          <w:i w:val="false"/>
          <w:color w:val="000000"/>
          <w:sz w:val="28"/>
        </w:rPr>
        <w:t>
        Әрлеу жұмыстары
</w:t>
      </w:r>
      <w:r>
        <w:br/>
      </w:r>
      <w:r>
        <w:rPr>
          <w:rFonts w:ascii="Times New Roman"/>
          <w:b w:val="false"/>
          <w:i w:val="false"/>
          <w:color w:val="000000"/>
          <w:sz w:val="28"/>
        </w:rPr>
        <w:t>
        Оператормен құрылыс
</w:t>
      </w:r>
      <w:r>
        <w:br/>
      </w:r>
      <w:r>
        <w:rPr>
          <w:rFonts w:ascii="Times New Roman"/>
          <w:b w:val="false"/>
          <w:i w:val="false"/>
          <w:color w:val="000000"/>
          <w:sz w:val="28"/>
        </w:rPr>
        <w:t>
        жабдықтарын жалдау
</w:t>
      </w:r>
      <w:r>
        <w:br/>
      </w:r>
      <w:r>
        <w:rPr>
          <w:rFonts w:ascii="Times New Roman"/>
          <w:b w:val="false"/>
          <w:i w:val="false"/>
          <w:color w:val="000000"/>
          <w:sz w:val="28"/>
        </w:rPr>
        <w:t>
G   Сауда; автомобильдерді,
</w:t>
      </w:r>
      <w:r>
        <w:br/>
      </w:r>
      <w:r>
        <w:rPr>
          <w:rFonts w:ascii="Times New Roman"/>
          <w:b w:val="false"/>
          <w:i w:val="false"/>
          <w:color w:val="000000"/>
          <w:sz w:val="28"/>
        </w:rPr>
        <w:t>
    тұрмыстық бұйымдарды және
</w:t>
      </w:r>
      <w:r>
        <w:br/>
      </w:r>
      <w:r>
        <w:rPr>
          <w:rFonts w:ascii="Times New Roman"/>
          <w:b w:val="false"/>
          <w:i w:val="false"/>
          <w:color w:val="000000"/>
          <w:sz w:val="28"/>
        </w:rPr>
        <w:t>
    жеке пайдалануға арналған
</w:t>
      </w:r>
      <w:r>
        <w:br/>
      </w:r>
      <w:r>
        <w:rPr>
          <w:rFonts w:ascii="Times New Roman"/>
          <w:b w:val="false"/>
          <w:i w:val="false"/>
          <w:color w:val="000000"/>
          <w:sz w:val="28"/>
        </w:rPr>
        <w:t>
    заттарды жөндеу
</w:t>
      </w:r>
      <w:r>
        <w:br/>
      </w:r>
      <w:r>
        <w:rPr>
          <w:rFonts w:ascii="Times New Roman"/>
          <w:b w:val="false"/>
          <w:i w:val="false"/>
          <w:color w:val="000000"/>
          <w:sz w:val="28"/>
        </w:rPr>
        <w:t>
      Автомобильдер және
</w:t>
      </w:r>
      <w:r>
        <w:br/>
      </w:r>
      <w:r>
        <w:rPr>
          <w:rFonts w:ascii="Times New Roman"/>
          <w:b w:val="false"/>
          <w:i w:val="false"/>
          <w:color w:val="000000"/>
          <w:sz w:val="28"/>
        </w:rPr>
        <w:t>
      мотоциклдер саудасы,
</w:t>
      </w:r>
      <w:r>
        <w:br/>
      </w:r>
      <w:r>
        <w:rPr>
          <w:rFonts w:ascii="Times New Roman"/>
          <w:b w:val="false"/>
          <w:i w:val="false"/>
          <w:color w:val="000000"/>
          <w:sz w:val="28"/>
        </w:rPr>
        <w:t>
      олардың техникалық
</w:t>
      </w:r>
      <w:r>
        <w:br/>
      </w:r>
      <w:r>
        <w:rPr>
          <w:rFonts w:ascii="Times New Roman"/>
          <w:b w:val="false"/>
          <w:i w:val="false"/>
          <w:color w:val="000000"/>
          <w:sz w:val="28"/>
        </w:rPr>
        <w:t>
      қызмет көрсетуі және
</w:t>
      </w:r>
      <w:r>
        <w:br/>
      </w:r>
      <w:r>
        <w:rPr>
          <w:rFonts w:ascii="Times New Roman"/>
          <w:b w:val="false"/>
          <w:i w:val="false"/>
          <w:color w:val="000000"/>
          <w:sz w:val="28"/>
        </w:rPr>
        <w:t>
      жөндеу
</w:t>
      </w:r>
      <w:r>
        <w:br/>
      </w:r>
      <w:r>
        <w:rPr>
          <w:rFonts w:ascii="Times New Roman"/>
          <w:b w:val="false"/>
          <w:i w:val="false"/>
          <w:color w:val="000000"/>
          <w:sz w:val="28"/>
        </w:rPr>
        <w:t>
      Автомобиль және
</w:t>
      </w:r>
      <w:r>
        <w:br/>
      </w:r>
      <w:r>
        <w:rPr>
          <w:rFonts w:ascii="Times New Roman"/>
          <w:b w:val="false"/>
          <w:i w:val="false"/>
          <w:color w:val="000000"/>
          <w:sz w:val="28"/>
        </w:rPr>
        <w:t>
      мотоциклдер саудасынан
</w:t>
      </w:r>
      <w:r>
        <w:br/>
      </w:r>
      <w:r>
        <w:rPr>
          <w:rFonts w:ascii="Times New Roman"/>
          <w:b w:val="false"/>
          <w:i w:val="false"/>
          <w:color w:val="000000"/>
          <w:sz w:val="28"/>
        </w:rPr>
        <w:t>
      басқа, агенттер арқылы
</w:t>
      </w:r>
      <w:r>
        <w:br/>
      </w:r>
      <w:r>
        <w:rPr>
          <w:rFonts w:ascii="Times New Roman"/>
          <w:b w:val="false"/>
          <w:i w:val="false"/>
          <w:color w:val="000000"/>
          <w:sz w:val="28"/>
        </w:rPr>
        <w:t>
      көтерме сауда және сауда
</w:t>
      </w:r>
      <w:r>
        <w:br/>
      </w:r>
      <w:r>
        <w:rPr>
          <w:rFonts w:ascii="Times New Roman"/>
          <w:b w:val="false"/>
          <w:i w:val="false"/>
          <w:color w:val="000000"/>
          <w:sz w:val="28"/>
        </w:rPr>
        <w:t>
        Агенттер арқылы көтерме
</w:t>
      </w:r>
      <w:r>
        <w:br/>
      </w:r>
      <w:r>
        <w:rPr>
          <w:rFonts w:ascii="Times New Roman"/>
          <w:b w:val="false"/>
          <w:i w:val="false"/>
          <w:color w:val="000000"/>
          <w:sz w:val="28"/>
        </w:rPr>
        <w:t>
        сауда (сыйақы үшін
</w:t>
      </w:r>
      <w:r>
        <w:br/>
      </w:r>
      <w:r>
        <w:rPr>
          <w:rFonts w:ascii="Times New Roman"/>
          <w:b w:val="false"/>
          <w:i w:val="false"/>
          <w:color w:val="000000"/>
          <w:sz w:val="28"/>
        </w:rPr>
        <w:t>
        немесе шарт негізінде)
</w:t>
      </w:r>
      <w:r>
        <w:br/>
      </w:r>
      <w:r>
        <w:rPr>
          <w:rFonts w:ascii="Times New Roman"/>
          <w:b w:val="false"/>
          <w:i w:val="false"/>
          <w:color w:val="000000"/>
          <w:sz w:val="28"/>
        </w:rPr>
        <w:t>
        Ауыл шаруашылығы
</w:t>
      </w:r>
      <w:r>
        <w:br/>
      </w:r>
      <w:r>
        <w:rPr>
          <w:rFonts w:ascii="Times New Roman"/>
          <w:b w:val="false"/>
          <w:i w:val="false"/>
          <w:color w:val="000000"/>
          <w:sz w:val="28"/>
        </w:rPr>
        <w:t>
        шикізаттары және тірі
</w:t>
      </w:r>
      <w:r>
        <w:br/>
      </w:r>
      <w:r>
        <w:rPr>
          <w:rFonts w:ascii="Times New Roman"/>
          <w:b w:val="false"/>
          <w:i w:val="false"/>
          <w:color w:val="000000"/>
          <w:sz w:val="28"/>
        </w:rPr>
        <w:t>
        малдармен көтерме сауда
</w:t>
      </w:r>
      <w:r>
        <w:br/>
      </w:r>
      <w:r>
        <w:rPr>
          <w:rFonts w:ascii="Times New Roman"/>
          <w:b w:val="false"/>
          <w:i w:val="false"/>
          <w:color w:val="000000"/>
          <w:sz w:val="28"/>
        </w:rPr>
        <w:t>
        Сусындарды қоса алғанда,
</w:t>
      </w:r>
      <w:r>
        <w:br/>
      </w:r>
      <w:r>
        <w:rPr>
          <w:rFonts w:ascii="Times New Roman"/>
          <w:b w:val="false"/>
          <w:i w:val="false"/>
          <w:color w:val="000000"/>
          <w:sz w:val="28"/>
        </w:rPr>
        <w:t>
        тамақ өнімдерінің және
</w:t>
      </w:r>
      <w:r>
        <w:br/>
      </w:r>
      <w:r>
        <w:rPr>
          <w:rFonts w:ascii="Times New Roman"/>
          <w:b w:val="false"/>
          <w:i w:val="false"/>
          <w:color w:val="000000"/>
          <w:sz w:val="28"/>
        </w:rPr>
        <w:t>
        темекі өнімдерінің
</w:t>
      </w:r>
      <w:r>
        <w:br/>
      </w:r>
      <w:r>
        <w:rPr>
          <w:rFonts w:ascii="Times New Roman"/>
          <w:b w:val="false"/>
          <w:i w:val="false"/>
          <w:color w:val="000000"/>
          <w:sz w:val="28"/>
        </w:rPr>
        <w:t>
        көтерме саудасы
</w:t>
      </w:r>
      <w:r>
        <w:br/>
      </w:r>
      <w:r>
        <w:rPr>
          <w:rFonts w:ascii="Times New Roman"/>
          <w:b w:val="false"/>
          <w:i w:val="false"/>
          <w:color w:val="000000"/>
          <w:sz w:val="28"/>
        </w:rPr>
        <w:t>
        Тұтыну мәніндегі
</w:t>
      </w:r>
      <w:r>
        <w:br/>
      </w:r>
      <w:r>
        <w:rPr>
          <w:rFonts w:ascii="Times New Roman"/>
          <w:b w:val="false"/>
          <w:i w:val="false"/>
          <w:color w:val="000000"/>
          <w:sz w:val="28"/>
        </w:rPr>
        <w:t>
        азық-түліктік емес
</w:t>
      </w:r>
      <w:r>
        <w:br/>
      </w:r>
      <w:r>
        <w:rPr>
          <w:rFonts w:ascii="Times New Roman"/>
          <w:b w:val="false"/>
          <w:i w:val="false"/>
          <w:color w:val="000000"/>
          <w:sz w:val="28"/>
        </w:rPr>
        <w:t>
        тауарлардың көтерме
</w:t>
      </w:r>
      <w:r>
        <w:br/>
      </w:r>
      <w:r>
        <w:rPr>
          <w:rFonts w:ascii="Times New Roman"/>
          <w:b w:val="false"/>
          <w:i w:val="false"/>
          <w:color w:val="000000"/>
          <w:sz w:val="28"/>
        </w:rPr>
        <w:t>
        саудасы
</w:t>
      </w:r>
      <w:r>
        <w:br/>
      </w:r>
      <w:r>
        <w:rPr>
          <w:rFonts w:ascii="Times New Roman"/>
          <w:b w:val="false"/>
          <w:i w:val="false"/>
          <w:color w:val="000000"/>
          <w:sz w:val="28"/>
        </w:rPr>
        <w:t>
        Ауыл шаруашылық емес
</w:t>
      </w:r>
      <w:r>
        <w:br/>
      </w:r>
      <w:r>
        <w:rPr>
          <w:rFonts w:ascii="Times New Roman"/>
          <w:b w:val="false"/>
          <w:i w:val="false"/>
          <w:color w:val="000000"/>
          <w:sz w:val="28"/>
        </w:rPr>
        <w:t>
        аралық өнімдердің
</w:t>
      </w:r>
      <w:r>
        <w:br/>
      </w:r>
      <w:r>
        <w:rPr>
          <w:rFonts w:ascii="Times New Roman"/>
          <w:b w:val="false"/>
          <w:i w:val="false"/>
          <w:color w:val="000000"/>
          <w:sz w:val="28"/>
        </w:rPr>
        <w:t>
        көтерме саудасы
</w:t>
      </w:r>
      <w:r>
        <w:br/>
      </w:r>
      <w:r>
        <w:rPr>
          <w:rFonts w:ascii="Times New Roman"/>
          <w:b w:val="false"/>
          <w:i w:val="false"/>
          <w:color w:val="000000"/>
          <w:sz w:val="28"/>
        </w:rPr>
        <w:t>
        Машиналар және
</w:t>
      </w:r>
      <w:r>
        <w:br/>
      </w:r>
      <w:r>
        <w:rPr>
          <w:rFonts w:ascii="Times New Roman"/>
          <w:b w:val="false"/>
          <w:i w:val="false"/>
          <w:color w:val="000000"/>
          <w:sz w:val="28"/>
        </w:rPr>
        <w:t>
        жабдықтармен көтерме
</w:t>
      </w:r>
      <w:r>
        <w:br/>
      </w:r>
      <w:r>
        <w:rPr>
          <w:rFonts w:ascii="Times New Roman"/>
          <w:b w:val="false"/>
          <w:i w:val="false"/>
          <w:color w:val="000000"/>
          <w:sz w:val="28"/>
        </w:rPr>
        <w:t>
        сауда
</w:t>
      </w:r>
      <w:r>
        <w:br/>
      </w:r>
      <w:r>
        <w:rPr>
          <w:rFonts w:ascii="Times New Roman"/>
          <w:b w:val="false"/>
          <w:i w:val="false"/>
          <w:color w:val="000000"/>
          <w:sz w:val="28"/>
        </w:rPr>
        <w:t>
        Өзгелей көтерме сауда
</w:t>
      </w:r>
      <w:r>
        <w:br/>
      </w:r>
      <w:r>
        <w:rPr>
          <w:rFonts w:ascii="Times New Roman"/>
          <w:b w:val="false"/>
          <w:i w:val="false"/>
          <w:color w:val="000000"/>
          <w:sz w:val="28"/>
        </w:rPr>
        <w:t>
      Автомобильдер мен
</w:t>
      </w:r>
      <w:r>
        <w:br/>
      </w:r>
      <w:r>
        <w:rPr>
          <w:rFonts w:ascii="Times New Roman"/>
          <w:b w:val="false"/>
          <w:i w:val="false"/>
          <w:color w:val="000000"/>
          <w:sz w:val="28"/>
        </w:rPr>
        <w:t>
      мотоциклдер саудасынан
</w:t>
      </w:r>
      <w:r>
        <w:br/>
      </w:r>
      <w:r>
        <w:rPr>
          <w:rFonts w:ascii="Times New Roman"/>
          <w:b w:val="false"/>
          <w:i w:val="false"/>
          <w:color w:val="000000"/>
          <w:sz w:val="28"/>
        </w:rPr>
        <w:t>
      басқа, бөлшек сауда;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пайдалануға арналған
</w:t>
      </w:r>
      <w:r>
        <w:br/>
      </w:r>
      <w:r>
        <w:rPr>
          <w:rFonts w:ascii="Times New Roman"/>
          <w:b w:val="false"/>
          <w:i w:val="false"/>
          <w:color w:val="000000"/>
          <w:sz w:val="28"/>
        </w:rPr>
        <w:t>
      заттарды жөндеу
</w:t>
      </w:r>
      <w:r>
        <w:br/>
      </w:r>
      <w:r>
        <w:rPr>
          <w:rFonts w:ascii="Times New Roman"/>
          <w:b w:val="false"/>
          <w:i w:val="false"/>
          <w:color w:val="000000"/>
          <w:sz w:val="28"/>
        </w:rPr>
        <w:t>
        Мамандандырылмаған
</w:t>
      </w:r>
      <w:r>
        <w:br/>
      </w:r>
      <w:r>
        <w:rPr>
          <w:rFonts w:ascii="Times New Roman"/>
          <w:b w:val="false"/>
          <w:i w:val="false"/>
          <w:color w:val="000000"/>
          <w:sz w:val="28"/>
        </w:rPr>
        <w:t>
        дүкендердегі бөлшек
</w:t>
      </w:r>
      <w:r>
        <w:br/>
      </w:r>
      <w:r>
        <w:rPr>
          <w:rFonts w:ascii="Times New Roman"/>
          <w:b w:val="false"/>
          <w:i w:val="false"/>
          <w:color w:val="000000"/>
          <w:sz w:val="28"/>
        </w:rPr>
        <w:t>
        сауда
</w:t>
      </w:r>
      <w:r>
        <w:br/>
      </w:r>
      <w:r>
        <w:rPr>
          <w:rFonts w:ascii="Times New Roman"/>
          <w:b w:val="false"/>
          <w:i w:val="false"/>
          <w:color w:val="000000"/>
          <w:sz w:val="28"/>
        </w:rPr>
        <w:t>
        Сусындарды қоспағанда,
</w:t>
      </w:r>
      <w:r>
        <w:br/>
      </w:r>
      <w:r>
        <w:rPr>
          <w:rFonts w:ascii="Times New Roman"/>
          <w:b w:val="false"/>
          <w:i w:val="false"/>
          <w:color w:val="000000"/>
          <w:sz w:val="28"/>
        </w:rPr>
        <w:t>
        тамақ өнімдерінің және
</w:t>
      </w:r>
      <w:r>
        <w:br/>
      </w:r>
      <w:r>
        <w:rPr>
          <w:rFonts w:ascii="Times New Roman"/>
          <w:b w:val="false"/>
          <w:i w:val="false"/>
          <w:color w:val="000000"/>
          <w:sz w:val="28"/>
        </w:rPr>
        <w:t>
        темекі өнімдерінің
</w:t>
      </w:r>
      <w:r>
        <w:br/>
      </w:r>
      <w:r>
        <w:rPr>
          <w:rFonts w:ascii="Times New Roman"/>
          <w:b w:val="false"/>
          <w:i w:val="false"/>
          <w:color w:val="000000"/>
          <w:sz w:val="28"/>
        </w:rPr>
        <w:t>
        мамандандырылған
</w:t>
      </w:r>
      <w:r>
        <w:br/>
      </w:r>
      <w:r>
        <w:rPr>
          <w:rFonts w:ascii="Times New Roman"/>
          <w:b w:val="false"/>
          <w:i w:val="false"/>
          <w:color w:val="000000"/>
          <w:sz w:val="28"/>
        </w:rPr>
        <w:t>
        дүкендердегі бөлшек
</w:t>
      </w:r>
      <w:r>
        <w:br/>
      </w:r>
      <w:r>
        <w:rPr>
          <w:rFonts w:ascii="Times New Roman"/>
          <w:b w:val="false"/>
          <w:i w:val="false"/>
          <w:color w:val="000000"/>
          <w:sz w:val="28"/>
        </w:rPr>
        <w:t>
        саудасы
</w:t>
      </w:r>
      <w:r>
        <w:br/>
      </w:r>
      <w:r>
        <w:rPr>
          <w:rFonts w:ascii="Times New Roman"/>
          <w:b w:val="false"/>
          <w:i w:val="false"/>
          <w:color w:val="000000"/>
          <w:sz w:val="28"/>
        </w:rPr>
        <w:t>
        Фармацевтикалық және
</w:t>
      </w:r>
      <w:r>
        <w:br/>
      </w:r>
      <w:r>
        <w:rPr>
          <w:rFonts w:ascii="Times New Roman"/>
          <w:b w:val="false"/>
          <w:i w:val="false"/>
          <w:color w:val="000000"/>
          <w:sz w:val="28"/>
        </w:rPr>
        <w:t>
        медициналық тауарлармен,
</w:t>
      </w:r>
      <w:r>
        <w:br/>
      </w:r>
      <w:r>
        <w:rPr>
          <w:rFonts w:ascii="Times New Roman"/>
          <w:b w:val="false"/>
          <w:i w:val="false"/>
          <w:color w:val="000000"/>
          <w:sz w:val="28"/>
        </w:rPr>
        <w:t>
        косметикалық және
</w:t>
      </w:r>
      <w:r>
        <w:br/>
      </w:r>
      <w:r>
        <w:rPr>
          <w:rFonts w:ascii="Times New Roman"/>
          <w:b w:val="false"/>
          <w:i w:val="false"/>
          <w:color w:val="000000"/>
          <w:sz w:val="28"/>
        </w:rPr>
        <w:t>
        парфюмериялық
</w:t>
      </w:r>
      <w:r>
        <w:br/>
      </w:r>
      <w:r>
        <w:rPr>
          <w:rFonts w:ascii="Times New Roman"/>
          <w:b w:val="false"/>
          <w:i w:val="false"/>
          <w:color w:val="000000"/>
          <w:sz w:val="28"/>
        </w:rPr>
        <w:t>
        тауарлармен бөлшек сауда
</w:t>
      </w:r>
      <w:r>
        <w:br/>
      </w:r>
      <w:r>
        <w:rPr>
          <w:rFonts w:ascii="Times New Roman"/>
          <w:b w:val="false"/>
          <w:i w:val="false"/>
          <w:color w:val="000000"/>
          <w:sz w:val="28"/>
        </w:rPr>
        <w:t>
        Мамандандырылған
</w:t>
      </w:r>
      <w:r>
        <w:br/>
      </w:r>
      <w:r>
        <w:rPr>
          <w:rFonts w:ascii="Times New Roman"/>
          <w:b w:val="false"/>
          <w:i w:val="false"/>
          <w:color w:val="000000"/>
          <w:sz w:val="28"/>
        </w:rPr>
        <w:t>
        дүкендердегі өзгелей
</w:t>
      </w:r>
      <w:r>
        <w:br/>
      </w:r>
      <w:r>
        <w:rPr>
          <w:rFonts w:ascii="Times New Roman"/>
          <w:b w:val="false"/>
          <w:i w:val="false"/>
          <w:color w:val="000000"/>
          <w:sz w:val="28"/>
        </w:rPr>
        <w:t>
        бөлшек сауда
</w:t>
      </w:r>
      <w:r>
        <w:br/>
      </w:r>
      <w:r>
        <w:rPr>
          <w:rFonts w:ascii="Times New Roman"/>
          <w:b w:val="false"/>
          <w:i w:val="false"/>
          <w:color w:val="000000"/>
          <w:sz w:val="28"/>
        </w:rPr>
        <w:t>
        Дүкендерде ұсталатын
</w:t>
      </w:r>
      <w:r>
        <w:br/>
      </w:r>
      <w:r>
        <w:rPr>
          <w:rFonts w:ascii="Times New Roman"/>
          <w:b w:val="false"/>
          <w:i w:val="false"/>
          <w:color w:val="000000"/>
          <w:sz w:val="28"/>
        </w:rPr>
        <w:t>
        тауарлармен бөлшек сауда
</w:t>
      </w:r>
      <w:r>
        <w:br/>
      </w:r>
      <w:r>
        <w:rPr>
          <w:rFonts w:ascii="Times New Roman"/>
          <w:b w:val="false"/>
          <w:i w:val="false"/>
          <w:color w:val="000000"/>
          <w:sz w:val="28"/>
        </w:rPr>
        <w:t>
        Дүкендердегі емес
</w:t>
      </w:r>
      <w:r>
        <w:br/>
      </w:r>
      <w:r>
        <w:rPr>
          <w:rFonts w:ascii="Times New Roman"/>
          <w:b w:val="false"/>
          <w:i w:val="false"/>
          <w:color w:val="000000"/>
          <w:sz w:val="28"/>
        </w:rPr>
        <w:t>
        бөлшек сауда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пайдалануға арналған
</w:t>
      </w:r>
      <w:r>
        <w:br/>
      </w:r>
      <w:r>
        <w:rPr>
          <w:rFonts w:ascii="Times New Roman"/>
          <w:b w:val="false"/>
          <w:i w:val="false"/>
          <w:color w:val="000000"/>
          <w:sz w:val="28"/>
        </w:rPr>
        <w:t>
        заттарды жөндеу
</w:t>
      </w:r>
      <w:r>
        <w:br/>
      </w:r>
      <w:r>
        <w:rPr>
          <w:rFonts w:ascii="Times New Roman"/>
          <w:b w:val="false"/>
          <w:i w:val="false"/>
          <w:color w:val="000000"/>
          <w:sz w:val="28"/>
        </w:rPr>
        <w:t>
Н   Қонақ үйлер мен мейрамханалар
</w:t>
      </w:r>
      <w:r>
        <w:br/>
      </w:r>
      <w:r>
        <w:rPr>
          <w:rFonts w:ascii="Times New Roman"/>
          <w:b w:val="false"/>
          <w:i w:val="false"/>
          <w:color w:val="000000"/>
          <w:sz w:val="28"/>
        </w:rPr>
        <w:t>
      Қонақ үйлер мен
</w:t>
      </w:r>
      <w:r>
        <w:br/>
      </w:r>
      <w:r>
        <w:rPr>
          <w:rFonts w:ascii="Times New Roman"/>
          <w:b w:val="false"/>
          <w:i w:val="false"/>
          <w:color w:val="000000"/>
          <w:sz w:val="28"/>
        </w:rPr>
        <w:t>
      мейрамханаларда қызмет
</w:t>
      </w:r>
      <w:r>
        <w:br/>
      </w:r>
      <w:r>
        <w:rPr>
          <w:rFonts w:ascii="Times New Roman"/>
          <w:b w:val="false"/>
          <w:i w:val="false"/>
          <w:color w:val="000000"/>
          <w:sz w:val="28"/>
        </w:rPr>
        <w:t>
      көрсету
</w:t>
      </w:r>
      <w:r>
        <w:br/>
      </w:r>
      <w:r>
        <w:rPr>
          <w:rFonts w:ascii="Times New Roman"/>
          <w:b w:val="false"/>
          <w:i w:val="false"/>
          <w:color w:val="000000"/>
          <w:sz w:val="28"/>
        </w:rPr>
        <w:t>
            Қонақ үйлер қызмет
</w:t>
      </w:r>
      <w:r>
        <w:br/>
      </w:r>
      <w:r>
        <w:rPr>
          <w:rFonts w:ascii="Times New Roman"/>
          <w:b w:val="false"/>
          <w:i w:val="false"/>
          <w:color w:val="000000"/>
          <w:sz w:val="28"/>
        </w:rPr>
        <w:t>
            көрсету
</w:t>
      </w:r>
      <w:r>
        <w:br/>
      </w:r>
      <w:r>
        <w:rPr>
          <w:rFonts w:ascii="Times New Roman"/>
          <w:b w:val="false"/>
          <w:i w:val="false"/>
          <w:color w:val="000000"/>
          <w:sz w:val="28"/>
        </w:rPr>
        <w:t>
            Аз мерзімге тұруға
</w:t>
      </w:r>
      <w:r>
        <w:br/>
      </w:r>
      <w:r>
        <w:rPr>
          <w:rFonts w:ascii="Times New Roman"/>
          <w:b w:val="false"/>
          <w:i w:val="false"/>
          <w:color w:val="000000"/>
          <w:sz w:val="28"/>
        </w:rPr>
        <w:t>
            арналған өзгелей
</w:t>
      </w:r>
      <w:r>
        <w:br/>
      </w:r>
      <w:r>
        <w:rPr>
          <w:rFonts w:ascii="Times New Roman"/>
          <w:b w:val="false"/>
          <w:i w:val="false"/>
          <w:color w:val="000000"/>
          <w:sz w:val="28"/>
        </w:rPr>
        <w:t>
            орындарға қызмет
</w:t>
      </w:r>
      <w:r>
        <w:br/>
      </w:r>
      <w:r>
        <w:rPr>
          <w:rFonts w:ascii="Times New Roman"/>
          <w:b w:val="false"/>
          <w:i w:val="false"/>
          <w:color w:val="000000"/>
          <w:sz w:val="28"/>
        </w:rPr>
        <w:t>
            көрсету
</w:t>
      </w:r>
      <w:r>
        <w:br/>
      </w:r>
      <w:r>
        <w:rPr>
          <w:rFonts w:ascii="Times New Roman"/>
          <w:b w:val="false"/>
          <w:i w:val="false"/>
          <w:color w:val="000000"/>
          <w:sz w:val="28"/>
        </w:rPr>
        <w:t>
            Мейрамханаларда
</w:t>
      </w:r>
      <w:r>
        <w:br/>
      </w:r>
      <w:r>
        <w:rPr>
          <w:rFonts w:ascii="Times New Roman"/>
          <w:b w:val="false"/>
          <w:i w:val="false"/>
          <w:color w:val="000000"/>
          <w:sz w:val="28"/>
        </w:rPr>
        <w:t>
            қызмет көрсету
</w:t>
      </w:r>
      <w:r>
        <w:br/>
      </w:r>
      <w:r>
        <w:rPr>
          <w:rFonts w:ascii="Times New Roman"/>
          <w:b w:val="false"/>
          <w:i w:val="false"/>
          <w:color w:val="000000"/>
          <w:sz w:val="28"/>
        </w:rPr>
        <w:t>
            Барларда қызмет
</w:t>
      </w:r>
      <w:r>
        <w:br/>
      </w:r>
      <w:r>
        <w:rPr>
          <w:rFonts w:ascii="Times New Roman"/>
          <w:b w:val="false"/>
          <w:i w:val="false"/>
          <w:color w:val="000000"/>
          <w:sz w:val="28"/>
        </w:rPr>
        <w:t>
            көрсету
</w:t>
      </w:r>
      <w:r>
        <w:br/>
      </w:r>
      <w:r>
        <w:rPr>
          <w:rFonts w:ascii="Times New Roman"/>
          <w:b w:val="false"/>
          <w:i w:val="false"/>
          <w:color w:val="000000"/>
          <w:sz w:val="28"/>
        </w:rPr>
        <w:t>
            Асханалық
</w:t>
      </w:r>
      <w:r>
        <w:br/>
      </w:r>
      <w:r>
        <w:rPr>
          <w:rFonts w:ascii="Times New Roman"/>
          <w:b w:val="false"/>
          <w:i w:val="false"/>
          <w:color w:val="000000"/>
          <w:sz w:val="28"/>
        </w:rPr>
        <w:t>
            кәсіпорындардың
</w:t>
      </w:r>
      <w:r>
        <w:br/>
      </w:r>
      <w:r>
        <w:rPr>
          <w:rFonts w:ascii="Times New Roman"/>
          <w:b w:val="false"/>
          <w:i w:val="false"/>
          <w:color w:val="000000"/>
          <w:sz w:val="28"/>
        </w:rPr>
        <w:t>
            қызмет көрсетуі
</w:t>
      </w:r>
      <w:r>
        <w:br/>
      </w:r>
      <w:r>
        <w:rPr>
          <w:rFonts w:ascii="Times New Roman"/>
          <w:b w:val="false"/>
          <w:i w:val="false"/>
          <w:color w:val="000000"/>
          <w:sz w:val="28"/>
        </w:rPr>
        <w:t>
            және дайын тамақ
</w:t>
      </w:r>
      <w:r>
        <w:br/>
      </w:r>
      <w:r>
        <w:rPr>
          <w:rFonts w:ascii="Times New Roman"/>
          <w:b w:val="false"/>
          <w:i w:val="false"/>
          <w:color w:val="000000"/>
          <w:sz w:val="28"/>
        </w:rPr>
        <w:t>
            жеткізу
</w:t>
      </w:r>
      <w:r>
        <w:br/>
      </w:r>
      <w:r>
        <w:rPr>
          <w:rFonts w:ascii="Times New Roman"/>
          <w:b w:val="false"/>
          <w:i w:val="false"/>
          <w:color w:val="000000"/>
          <w:sz w:val="28"/>
        </w:rPr>
        <w:t>
I   Көлік және байланыс
</w:t>
      </w:r>
      <w:r>
        <w:br/>
      </w:r>
      <w:r>
        <w:rPr>
          <w:rFonts w:ascii="Times New Roman"/>
          <w:b w:val="false"/>
          <w:i w:val="false"/>
          <w:color w:val="000000"/>
          <w:sz w:val="28"/>
        </w:rPr>
        <w:t>
      Құрлықтағы көлік қызметі
</w:t>
      </w:r>
      <w:r>
        <w:br/>
      </w:r>
      <w:r>
        <w:rPr>
          <w:rFonts w:ascii="Times New Roman"/>
          <w:b w:val="false"/>
          <w:i w:val="false"/>
          <w:color w:val="000000"/>
          <w:sz w:val="28"/>
        </w:rPr>
        <w:t>
        Теміржол көлігінің
</w:t>
      </w:r>
      <w:r>
        <w:br/>
      </w:r>
      <w:r>
        <w:rPr>
          <w:rFonts w:ascii="Times New Roman"/>
          <w:b w:val="false"/>
          <w:i w:val="false"/>
          <w:color w:val="000000"/>
          <w:sz w:val="28"/>
        </w:rPr>
        <w:t>
        қызметі
</w:t>
      </w:r>
      <w:r>
        <w:br/>
      </w:r>
      <w:r>
        <w:rPr>
          <w:rFonts w:ascii="Times New Roman"/>
          <w:b w:val="false"/>
          <w:i w:val="false"/>
          <w:color w:val="000000"/>
          <w:sz w:val="28"/>
        </w:rPr>
        <w:t>
        Өзгелей құрлықтағы
</w:t>
      </w:r>
      <w:r>
        <w:br/>
      </w:r>
      <w:r>
        <w:rPr>
          <w:rFonts w:ascii="Times New Roman"/>
          <w:b w:val="false"/>
          <w:i w:val="false"/>
          <w:color w:val="000000"/>
          <w:sz w:val="28"/>
        </w:rPr>
        <w:t>
        көліктің қызметі
</w:t>
      </w:r>
      <w:r>
        <w:br/>
      </w:r>
      <w:r>
        <w:rPr>
          <w:rFonts w:ascii="Times New Roman"/>
          <w:b w:val="false"/>
          <w:i w:val="false"/>
          <w:color w:val="000000"/>
          <w:sz w:val="28"/>
        </w:rPr>
        <w:t>
        Құбыр өткізгіші
</w:t>
      </w:r>
      <w:r>
        <w:br/>
      </w:r>
      <w:r>
        <w:rPr>
          <w:rFonts w:ascii="Times New Roman"/>
          <w:b w:val="false"/>
          <w:i w:val="false"/>
          <w:color w:val="000000"/>
          <w:sz w:val="28"/>
        </w:rPr>
        <w:t>
        бойынша тасымалдау
</w:t>
      </w:r>
      <w:r>
        <w:br/>
      </w:r>
      <w:r>
        <w:rPr>
          <w:rFonts w:ascii="Times New Roman"/>
          <w:b w:val="false"/>
          <w:i w:val="false"/>
          <w:color w:val="000000"/>
          <w:sz w:val="28"/>
        </w:rPr>
        <w:t>
      Су көлігі қызметі
</w:t>
      </w:r>
      <w:r>
        <w:br/>
      </w:r>
      <w:r>
        <w:rPr>
          <w:rFonts w:ascii="Times New Roman"/>
          <w:b w:val="false"/>
          <w:i w:val="false"/>
          <w:color w:val="000000"/>
          <w:sz w:val="28"/>
        </w:rPr>
        <w:t>
      Әуе көлігі қызметі
</w:t>
      </w:r>
      <w:r>
        <w:br/>
      </w:r>
      <w:r>
        <w:rPr>
          <w:rFonts w:ascii="Times New Roman"/>
          <w:b w:val="false"/>
          <w:i w:val="false"/>
          <w:color w:val="000000"/>
          <w:sz w:val="28"/>
        </w:rPr>
        <w:t>
      Көмекші және қосымша
</w:t>
      </w:r>
      <w:r>
        <w:br/>
      </w:r>
      <w:r>
        <w:rPr>
          <w:rFonts w:ascii="Times New Roman"/>
          <w:b w:val="false"/>
          <w:i w:val="false"/>
          <w:color w:val="000000"/>
          <w:sz w:val="28"/>
        </w:rPr>
        <w:t>
      көлік қызметі
</w:t>
      </w:r>
      <w:r>
        <w:br/>
      </w:r>
      <w:r>
        <w:rPr>
          <w:rFonts w:ascii="Times New Roman"/>
          <w:b w:val="false"/>
          <w:i w:val="false"/>
          <w:color w:val="000000"/>
          <w:sz w:val="28"/>
        </w:rPr>
        <w:t>
        Жүктерді көлікпен
</w:t>
      </w:r>
      <w:r>
        <w:br/>
      </w:r>
      <w:r>
        <w:rPr>
          <w:rFonts w:ascii="Times New Roman"/>
          <w:b w:val="false"/>
          <w:i w:val="false"/>
          <w:color w:val="000000"/>
          <w:sz w:val="28"/>
        </w:rPr>
        <w:t>
        өңдеу және сақтау
</w:t>
      </w:r>
      <w:r>
        <w:br/>
      </w:r>
      <w:r>
        <w:rPr>
          <w:rFonts w:ascii="Times New Roman"/>
          <w:b w:val="false"/>
          <w:i w:val="false"/>
          <w:color w:val="000000"/>
          <w:sz w:val="28"/>
        </w:rPr>
        <w:t>
        Өзге де көмекші
</w:t>
      </w:r>
      <w:r>
        <w:br/>
      </w:r>
      <w:r>
        <w:rPr>
          <w:rFonts w:ascii="Times New Roman"/>
          <w:b w:val="false"/>
          <w:i w:val="false"/>
          <w:color w:val="000000"/>
          <w:sz w:val="28"/>
        </w:rPr>
        <w:t>
        көлік қызметі
</w:t>
      </w:r>
      <w:r>
        <w:br/>
      </w:r>
      <w:r>
        <w:rPr>
          <w:rFonts w:ascii="Times New Roman"/>
          <w:b w:val="false"/>
          <w:i w:val="false"/>
          <w:color w:val="000000"/>
          <w:sz w:val="28"/>
        </w:rPr>
        <w:t>
        Туристік агенттіктер
</w:t>
      </w:r>
      <w:r>
        <w:br/>
      </w:r>
      <w:r>
        <w:rPr>
          <w:rFonts w:ascii="Times New Roman"/>
          <w:b w:val="false"/>
          <w:i w:val="false"/>
          <w:color w:val="000000"/>
          <w:sz w:val="28"/>
        </w:rPr>
        <w:t>
        қызметі
</w:t>
      </w:r>
      <w:r>
        <w:br/>
      </w:r>
      <w:r>
        <w:rPr>
          <w:rFonts w:ascii="Times New Roman"/>
          <w:b w:val="false"/>
          <w:i w:val="false"/>
          <w:color w:val="000000"/>
          <w:sz w:val="28"/>
        </w:rPr>
        <w:t>
        Жүктерді тасымалдауды
</w:t>
      </w:r>
      <w:r>
        <w:br/>
      </w:r>
      <w:r>
        <w:rPr>
          <w:rFonts w:ascii="Times New Roman"/>
          <w:b w:val="false"/>
          <w:i w:val="false"/>
          <w:color w:val="000000"/>
          <w:sz w:val="28"/>
        </w:rPr>
        <w:t>
        ұйымдастыру
</w:t>
      </w:r>
      <w:r>
        <w:br/>
      </w:r>
      <w:r>
        <w:rPr>
          <w:rFonts w:ascii="Times New Roman"/>
          <w:b w:val="false"/>
          <w:i w:val="false"/>
          <w:color w:val="000000"/>
          <w:sz w:val="28"/>
        </w:rPr>
        <w:t>
      Байланыс
</w:t>
      </w:r>
      <w:r>
        <w:br/>
      </w:r>
      <w:r>
        <w:rPr>
          <w:rFonts w:ascii="Times New Roman"/>
          <w:b w:val="false"/>
          <w:i w:val="false"/>
          <w:color w:val="000000"/>
          <w:sz w:val="28"/>
        </w:rPr>
        <w:t>
        Почта және курьерлік
</w:t>
      </w:r>
      <w:r>
        <w:br/>
      </w:r>
      <w:r>
        <w:rPr>
          <w:rFonts w:ascii="Times New Roman"/>
          <w:b w:val="false"/>
          <w:i w:val="false"/>
          <w:color w:val="000000"/>
          <w:sz w:val="28"/>
        </w:rPr>
        <w:t>
        қызмет
</w:t>
      </w:r>
      <w:r>
        <w:br/>
      </w:r>
      <w:r>
        <w:rPr>
          <w:rFonts w:ascii="Times New Roman"/>
          <w:b w:val="false"/>
          <w:i w:val="false"/>
          <w:color w:val="000000"/>
          <w:sz w:val="28"/>
        </w:rPr>
        <w:t>
        Электр байланысы
</w:t>
      </w:r>
      <w:r>
        <w:br/>
      </w:r>
      <w:r>
        <w:rPr>
          <w:rFonts w:ascii="Times New Roman"/>
          <w:b w:val="false"/>
          <w:i w:val="false"/>
          <w:color w:val="000000"/>
          <w:sz w:val="28"/>
        </w:rPr>
        <w:t>
J   Қаржы қызметі
</w:t>
      </w:r>
      <w:r>
        <w:br/>
      </w:r>
      <w:r>
        <w:rPr>
          <w:rFonts w:ascii="Times New Roman"/>
          <w:b w:val="false"/>
          <w:i w:val="false"/>
          <w:color w:val="000000"/>
          <w:sz w:val="28"/>
        </w:rPr>
        <w:t>
      Қаржылық делдалдық
</w:t>
      </w:r>
      <w:r>
        <w:br/>
      </w:r>
      <w:r>
        <w:rPr>
          <w:rFonts w:ascii="Times New Roman"/>
          <w:b w:val="false"/>
          <w:i w:val="false"/>
          <w:color w:val="000000"/>
          <w:sz w:val="28"/>
        </w:rPr>
        <w:t>
        Ақшалай делдалдық
</w:t>
      </w:r>
      <w:r>
        <w:br/>
      </w:r>
      <w:r>
        <w:rPr>
          <w:rFonts w:ascii="Times New Roman"/>
          <w:b w:val="false"/>
          <w:i w:val="false"/>
          <w:color w:val="000000"/>
          <w:sz w:val="28"/>
        </w:rPr>
        <w:t>
          Орталық банктің
</w:t>
      </w:r>
      <w:r>
        <w:br/>
      </w:r>
      <w:r>
        <w:rPr>
          <w:rFonts w:ascii="Times New Roman"/>
          <w:b w:val="false"/>
          <w:i w:val="false"/>
          <w:color w:val="000000"/>
          <w:sz w:val="28"/>
        </w:rPr>
        <w:t>
          қызметі
</w:t>
      </w:r>
      <w:r>
        <w:br/>
      </w:r>
      <w:r>
        <w:rPr>
          <w:rFonts w:ascii="Times New Roman"/>
          <w:b w:val="false"/>
          <w:i w:val="false"/>
          <w:color w:val="000000"/>
          <w:sz w:val="28"/>
        </w:rPr>
        <w:t>
          Өзгелей ақшалай
</w:t>
      </w:r>
      <w:r>
        <w:br/>
      </w:r>
      <w:r>
        <w:rPr>
          <w:rFonts w:ascii="Times New Roman"/>
          <w:b w:val="false"/>
          <w:i w:val="false"/>
          <w:color w:val="000000"/>
          <w:sz w:val="28"/>
        </w:rPr>
        <w:t>
          делдалдық
</w:t>
      </w:r>
      <w:r>
        <w:br/>
      </w:r>
      <w:r>
        <w:rPr>
          <w:rFonts w:ascii="Times New Roman"/>
          <w:b w:val="false"/>
          <w:i w:val="false"/>
          <w:color w:val="000000"/>
          <w:sz w:val="28"/>
        </w:rPr>
        <w:t>
        Өзгелей қаржылық
</w:t>
      </w:r>
      <w:r>
        <w:br/>
      </w:r>
      <w:r>
        <w:rPr>
          <w:rFonts w:ascii="Times New Roman"/>
          <w:b w:val="false"/>
          <w:i w:val="false"/>
          <w:color w:val="000000"/>
          <w:sz w:val="28"/>
        </w:rPr>
        <w:t>
        делдалдық
</w:t>
      </w:r>
      <w:r>
        <w:br/>
      </w:r>
      <w:r>
        <w:rPr>
          <w:rFonts w:ascii="Times New Roman"/>
          <w:b w:val="false"/>
          <w:i w:val="false"/>
          <w:color w:val="000000"/>
          <w:sz w:val="28"/>
        </w:rPr>
        <w:t>
          Қаржы лизингі
</w:t>
      </w:r>
      <w:r>
        <w:br/>
      </w:r>
      <w:r>
        <w:rPr>
          <w:rFonts w:ascii="Times New Roman"/>
          <w:b w:val="false"/>
          <w:i w:val="false"/>
          <w:color w:val="000000"/>
          <w:sz w:val="28"/>
        </w:rPr>
        <w:t>
          Кредит беру
</w:t>
      </w:r>
      <w:r>
        <w:br/>
      </w:r>
      <w:r>
        <w:rPr>
          <w:rFonts w:ascii="Times New Roman"/>
          <w:b w:val="false"/>
          <w:i w:val="false"/>
          <w:color w:val="000000"/>
          <w:sz w:val="28"/>
        </w:rPr>
        <w:t>
          Басқа да
</w:t>
      </w:r>
      <w:r>
        <w:br/>
      </w:r>
      <w:r>
        <w:rPr>
          <w:rFonts w:ascii="Times New Roman"/>
          <w:b w:val="false"/>
          <w:i w:val="false"/>
          <w:color w:val="000000"/>
          <w:sz w:val="28"/>
        </w:rPr>
        <w:t>
          топтастыруларға
</w:t>
      </w:r>
      <w:r>
        <w:br/>
      </w:r>
      <w:r>
        <w:rPr>
          <w:rFonts w:ascii="Times New Roman"/>
          <w:b w:val="false"/>
          <w:i w:val="false"/>
          <w:color w:val="000000"/>
          <w:sz w:val="28"/>
        </w:rPr>
        <w:t>
          қосылмаған,
</w:t>
      </w:r>
      <w:r>
        <w:br/>
      </w:r>
      <w:r>
        <w:rPr>
          <w:rFonts w:ascii="Times New Roman"/>
          <w:b w:val="false"/>
          <w:i w:val="false"/>
          <w:color w:val="000000"/>
          <w:sz w:val="28"/>
        </w:rPr>
        <w:t>
          өзгелей қаржылық
</w:t>
      </w:r>
      <w:r>
        <w:br/>
      </w:r>
      <w:r>
        <w:rPr>
          <w:rFonts w:ascii="Times New Roman"/>
          <w:b w:val="false"/>
          <w:i w:val="false"/>
          <w:color w:val="000000"/>
          <w:sz w:val="28"/>
        </w:rPr>
        <w:t>
          делдалдық
</w:t>
      </w:r>
      <w:r>
        <w:br/>
      </w:r>
      <w:r>
        <w:rPr>
          <w:rFonts w:ascii="Times New Roman"/>
          <w:b w:val="false"/>
          <w:i w:val="false"/>
          <w:color w:val="000000"/>
          <w:sz w:val="28"/>
        </w:rPr>
        <w:t>
      Сақтандыру
</w:t>
      </w:r>
      <w:r>
        <w:br/>
      </w:r>
      <w:r>
        <w:rPr>
          <w:rFonts w:ascii="Times New Roman"/>
          <w:b w:val="false"/>
          <w:i w:val="false"/>
          <w:color w:val="000000"/>
          <w:sz w:val="28"/>
        </w:rPr>
        <w:t>
        Сақтандыру
</w:t>
      </w:r>
      <w:r>
        <w:br/>
      </w:r>
      <w:r>
        <w:rPr>
          <w:rFonts w:ascii="Times New Roman"/>
          <w:b w:val="false"/>
          <w:i w:val="false"/>
          <w:color w:val="000000"/>
          <w:sz w:val="28"/>
        </w:rPr>
        <w:t>
      Қаржылық делдалдық және
</w:t>
      </w:r>
      <w:r>
        <w:br/>
      </w:r>
      <w:r>
        <w:rPr>
          <w:rFonts w:ascii="Times New Roman"/>
          <w:b w:val="false"/>
          <w:i w:val="false"/>
          <w:color w:val="000000"/>
          <w:sz w:val="28"/>
        </w:rPr>
        <w:t>
      сақтандыру саласындағы
</w:t>
      </w:r>
      <w:r>
        <w:br/>
      </w:r>
      <w:r>
        <w:rPr>
          <w:rFonts w:ascii="Times New Roman"/>
          <w:b w:val="false"/>
          <w:i w:val="false"/>
          <w:color w:val="000000"/>
          <w:sz w:val="28"/>
        </w:rPr>
        <w:t>
      көмекші қызмет
</w:t>
      </w:r>
      <w:r>
        <w:br/>
      </w:r>
      <w:r>
        <w:rPr>
          <w:rFonts w:ascii="Times New Roman"/>
          <w:b w:val="false"/>
          <w:i w:val="false"/>
          <w:color w:val="000000"/>
          <w:sz w:val="28"/>
        </w:rPr>
        <w:t>
K   Жылжымайтын мүлікпен
</w:t>
      </w:r>
      <w:r>
        <w:br/>
      </w:r>
      <w:r>
        <w:rPr>
          <w:rFonts w:ascii="Times New Roman"/>
          <w:b w:val="false"/>
          <w:i w:val="false"/>
          <w:color w:val="000000"/>
          <w:sz w:val="28"/>
        </w:rPr>
        <w:t>
    операциялар, жалдау және
</w:t>
      </w:r>
      <w:r>
        <w:br/>
      </w:r>
      <w:r>
        <w:rPr>
          <w:rFonts w:ascii="Times New Roman"/>
          <w:b w:val="false"/>
          <w:i w:val="false"/>
          <w:color w:val="000000"/>
          <w:sz w:val="28"/>
        </w:rPr>
        <w:t>
    тұтынушыларға қызмет көрсету
</w:t>
      </w:r>
      <w:r>
        <w:br/>
      </w:r>
      <w:r>
        <w:rPr>
          <w:rFonts w:ascii="Times New Roman"/>
          <w:b w:val="false"/>
          <w:i w:val="false"/>
          <w:color w:val="000000"/>
          <w:sz w:val="28"/>
        </w:rPr>
        <w:t>
      Жылжымайтын мүлікпен
</w:t>
      </w:r>
      <w:r>
        <w:br/>
      </w:r>
      <w:r>
        <w:rPr>
          <w:rFonts w:ascii="Times New Roman"/>
          <w:b w:val="false"/>
          <w:i w:val="false"/>
          <w:color w:val="000000"/>
          <w:sz w:val="28"/>
        </w:rPr>
        <w:t>
      операциялар
</w:t>
      </w:r>
      <w:r>
        <w:br/>
      </w:r>
      <w:r>
        <w:rPr>
          <w:rFonts w:ascii="Times New Roman"/>
          <w:b w:val="false"/>
          <w:i w:val="false"/>
          <w:color w:val="000000"/>
          <w:sz w:val="28"/>
        </w:rPr>
        <w:t>
      Машиналар мен операторсыз
</w:t>
      </w:r>
      <w:r>
        <w:br/>
      </w:r>
      <w:r>
        <w:rPr>
          <w:rFonts w:ascii="Times New Roman"/>
          <w:b w:val="false"/>
          <w:i w:val="false"/>
          <w:color w:val="000000"/>
          <w:sz w:val="28"/>
        </w:rPr>
        <w:t>
      машиналарды жалдау және
</w:t>
      </w:r>
      <w:r>
        <w:br/>
      </w:r>
      <w:r>
        <w:rPr>
          <w:rFonts w:ascii="Times New Roman"/>
          <w:b w:val="false"/>
          <w:i w:val="false"/>
          <w:color w:val="000000"/>
          <w:sz w:val="28"/>
        </w:rPr>
        <w:t>
      тұрмыстық бұйымдар мен
</w:t>
      </w:r>
      <w:r>
        <w:br/>
      </w:r>
      <w:r>
        <w:rPr>
          <w:rFonts w:ascii="Times New Roman"/>
          <w:b w:val="false"/>
          <w:i w:val="false"/>
          <w:color w:val="000000"/>
          <w:sz w:val="28"/>
        </w:rPr>
        <w:t>
      жеке пайдалануға арналған
</w:t>
      </w:r>
      <w:r>
        <w:br/>
      </w:r>
      <w:r>
        <w:rPr>
          <w:rFonts w:ascii="Times New Roman"/>
          <w:b w:val="false"/>
          <w:i w:val="false"/>
          <w:color w:val="000000"/>
          <w:sz w:val="28"/>
        </w:rPr>
        <w:t>
      заттарды прокаттау
</w:t>
      </w:r>
      <w:r>
        <w:br/>
      </w:r>
      <w:r>
        <w:rPr>
          <w:rFonts w:ascii="Times New Roman"/>
          <w:b w:val="false"/>
          <w:i w:val="false"/>
          <w:color w:val="000000"/>
          <w:sz w:val="28"/>
        </w:rPr>
        <w:t>
      Есептеу техникасына
</w:t>
      </w:r>
      <w:r>
        <w:br/>
      </w:r>
      <w:r>
        <w:rPr>
          <w:rFonts w:ascii="Times New Roman"/>
          <w:b w:val="false"/>
          <w:i w:val="false"/>
          <w:color w:val="000000"/>
          <w:sz w:val="28"/>
        </w:rPr>
        <w:t>
      байланысты қызмет
</w:t>
      </w:r>
      <w:r>
        <w:br/>
      </w:r>
      <w:r>
        <w:rPr>
          <w:rFonts w:ascii="Times New Roman"/>
          <w:b w:val="false"/>
          <w:i w:val="false"/>
          <w:color w:val="000000"/>
          <w:sz w:val="28"/>
        </w:rPr>
        <w:t>
      Зерттеу және дайындау
</w:t>
      </w:r>
      <w:r>
        <w:br/>
      </w:r>
      <w:r>
        <w:rPr>
          <w:rFonts w:ascii="Times New Roman"/>
          <w:b w:val="false"/>
          <w:i w:val="false"/>
          <w:color w:val="000000"/>
          <w:sz w:val="28"/>
        </w:rPr>
        <w:t>
      Тұтынушыларға өзге де
</w:t>
      </w:r>
      <w:r>
        <w:br/>
      </w:r>
      <w:r>
        <w:rPr>
          <w:rFonts w:ascii="Times New Roman"/>
          <w:b w:val="false"/>
          <w:i w:val="false"/>
          <w:color w:val="000000"/>
          <w:sz w:val="28"/>
        </w:rPr>
        <w:t>
      қызмет көрсету
</w:t>
      </w:r>
      <w:r>
        <w:br/>
      </w:r>
      <w:r>
        <w:rPr>
          <w:rFonts w:ascii="Times New Roman"/>
          <w:b w:val="false"/>
          <w:i w:val="false"/>
          <w:color w:val="000000"/>
          <w:sz w:val="28"/>
        </w:rPr>
        <w:t>
      түрлерін беру
</w:t>
      </w:r>
      <w:r>
        <w:br/>
      </w:r>
      <w:r>
        <w:rPr>
          <w:rFonts w:ascii="Times New Roman"/>
          <w:b w:val="false"/>
          <w:i w:val="false"/>
          <w:color w:val="000000"/>
          <w:sz w:val="28"/>
        </w:rPr>
        <w:t>
        Құқық, бухгалтерлік
</w:t>
      </w:r>
      <w:r>
        <w:br/>
      </w:r>
      <w:r>
        <w:rPr>
          <w:rFonts w:ascii="Times New Roman"/>
          <w:b w:val="false"/>
          <w:i w:val="false"/>
          <w:color w:val="000000"/>
          <w:sz w:val="28"/>
        </w:rPr>
        <w:t>
        есеп және аудит
</w:t>
      </w:r>
      <w:r>
        <w:br/>
      </w:r>
      <w:r>
        <w:rPr>
          <w:rFonts w:ascii="Times New Roman"/>
          <w:b w:val="false"/>
          <w:i w:val="false"/>
          <w:color w:val="000000"/>
          <w:sz w:val="28"/>
        </w:rPr>
        <w:t>
        саласындағы қызмет;
</w:t>
      </w:r>
      <w:r>
        <w:br/>
      </w:r>
      <w:r>
        <w:rPr>
          <w:rFonts w:ascii="Times New Roman"/>
          <w:b w:val="false"/>
          <w:i w:val="false"/>
          <w:color w:val="000000"/>
          <w:sz w:val="28"/>
        </w:rPr>
        <w:t>
        коммерциялық қызмет
</w:t>
      </w:r>
      <w:r>
        <w:br/>
      </w:r>
      <w:r>
        <w:rPr>
          <w:rFonts w:ascii="Times New Roman"/>
          <w:b w:val="false"/>
          <w:i w:val="false"/>
          <w:color w:val="000000"/>
          <w:sz w:val="28"/>
        </w:rPr>
        <w:t>
        және басқару мәселесі
</w:t>
      </w:r>
      <w:r>
        <w:br/>
      </w:r>
      <w:r>
        <w:rPr>
          <w:rFonts w:ascii="Times New Roman"/>
          <w:b w:val="false"/>
          <w:i w:val="false"/>
          <w:color w:val="000000"/>
          <w:sz w:val="28"/>
        </w:rPr>
        <w:t>
        бойынша кеңес беру
</w:t>
      </w:r>
      <w:r>
        <w:br/>
      </w:r>
      <w:r>
        <w:rPr>
          <w:rFonts w:ascii="Times New Roman"/>
          <w:b w:val="false"/>
          <w:i w:val="false"/>
          <w:color w:val="000000"/>
          <w:sz w:val="28"/>
        </w:rPr>
        <w:t>
        Архитектура, инженерлік
</w:t>
      </w:r>
      <w:r>
        <w:br/>
      </w:r>
      <w:r>
        <w:rPr>
          <w:rFonts w:ascii="Times New Roman"/>
          <w:b w:val="false"/>
          <w:i w:val="false"/>
          <w:color w:val="000000"/>
          <w:sz w:val="28"/>
        </w:rPr>
        <w:t>
        іздестіру саласындағы
</w:t>
      </w:r>
      <w:r>
        <w:br/>
      </w:r>
      <w:r>
        <w:rPr>
          <w:rFonts w:ascii="Times New Roman"/>
          <w:b w:val="false"/>
          <w:i w:val="false"/>
          <w:color w:val="000000"/>
          <w:sz w:val="28"/>
        </w:rPr>
        <w:t>
        қызмет және осы салада
</w:t>
      </w:r>
      <w:r>
        <w:br/>
      </w:r>
      <w:r>
        <w:rPr>
          <w:rFonts w:ascii="Times New Roman"/>
          <w:b w:val="false"/>
          <w:i w:val="false"/>
          <w:color w:val="000000"/>
          <w:sz w:val="28"/>
        </w:rPr>
        <w:t>
        техникалық кеңестер беру
</w:t>
      </w:r>
      <w:r>
        <w:br/>
      </w:r>
      <w:r>
        <w:rPr>
          <w:rFonts w:ascii="Times New Roman"/>
          <w:b w:val="false"/>
          <w:i w:val="false"/>
          <w:color w:val="000000"/>
          <w:sz w:val="28"/>
        </w:rPr>
        <w:t>
        Техникалық сынау
</w:t>
      </w:r>
      <w:r>
        <w:br/>
      </w:r>
      <w:r>
        <w:rPr>
          <w:rFonts w:ascii="Times New Roman"/>
          <w:b w:val="false"/>
          <w:i w:val="false"/>
          <w:color w:val="000000"/>
          <w:sz w:val="28"/>
        </w:rPr>
        <w:t>
        және зерттеу
</w:t>
      </w:r>
      <w:r>
        <w:br/>
      </w:r>
      <w:r>
        <w:rPr>
          <w:rFonts w:ascii="Times New Roman"/>
          <w:b w:val="false"/>
          <w:i w:val="false"/>
          <w:color w:val="000000"/>
          <w:sz w:val="28"/>
        </w:rPr>
        <w:t>
        Жарнама
</w:t>
      </w:r>
      <w:r>
        <w:br/>
      </w:r>
      <w:r>
        <w:rPr>
          <w:rFonts w:ascii="Times New Roman"/>
          <w:b w:val="false"/>
          <w:i w:val="false"/>
          <w:color w:val="000000"/>
          <w:sz w:val="28"/>
        </w:rPr>
        <w:t>
        Жалдамалы еңбек күші
</w:t>
      </w:r>
      <w:r>
        <w:br/>
      </w:r>
      <w:r>
        <w:rPr>
          <w:rFonts w:ascii="Times New Roman"/>
          <w:b w:val="false"/>
          <w:i w:val="false"/>
          <w:color w:val="000000"/>
          <w:sz w:val="28"/>
        </w:rPr>
        <w:t>
        және қызметкер таңдау
</w:t>
      </w:r>
      <w:r>
        <w:br/>
      </w:r>
      <w:r>
        <w:rPr>
          <w:rFonts w:ascii="Times New Roman"/>
          <w:b w:val="false"/>
          <w:i w:val="false"/>
          <w:color w:val="000000"/>
          <w:sz w:val="28"/>
        </w:rPr>
        <w:t>
        Тергеу жүргізу және
</w:t>
      </w:r>
      <w:r>
        <w:br/>
      </w:r>
      <w:r>
        <w:rPr>
          <w:rFonts w:ascii="Times New Roman"/>
          <w:b w:val="false"/>
          <w:i w:val="false"/>
          <w:color w:val="000000"/>
          <w:sz w:val="28"/>
        </w:rPr>
        <w:t>
        қауіпсіздікті сақтау
</w:t>
      </w:r>
      <w:r>
        <w:br/>
      </w:r>
      <w:r>
        <w:rPr>
          <w:rFonts w:ascii="Times New Roman"/>
          <w:b w:val="false"/>
          <w:i w:val="false"/>
          <w:color w:val="000000"/>
          <w:sz w:val="28"/>
        </w:rPr>
        <w:t>
        Өндірістік және тұрғын
</w:t>
      </w:r>
      <w:r>
        <w:br/>
      </w:r>
      <w:r>
        <w:rPr>
          <w:rFonts w:ascii="Times New Roman"/>
          <w:b w:val="false"/>
          <w:i w:val="false"/>
          <w:color w:val="000000"/>
          <w:sz w:val="28"/>
        </w:rPr>
        <w:t>
        үй жайларды, жабдықтар
</w:t>
      </w:r>
      <w:r>
        <w:br/>
      </w:r>
      <w:r>
        <w:rPr>
          <w:rFonts w:ascii="Times New Roman"/>
          <w:b w:val="false"/>
          <w:i w:val="false"/>
          <w:color w:val="000000"/>
          <w:sz w:val="28"/>
        </w:rPr>
        <w:t>
        мен көлік құралдарын
</w:t>
      </w:r>
      <w:r>
        <w:br/>
      </w:r>
      <w:r>
        <w:rPr>
          <w:rFonts w:ascii="Times New Roman"/>
          <w:b w:val="false"/>
          <w:i w:val="false"/>
          <w:color w:val="000000"/>
          <w:sz w:val="28"/>
        </w:rPr>
        <w:t>
        тазарту мен жинау
</w:t>
      </w:r>
      <w:r>
        <w:br/>
      </w:r>
      <w:r>
        <w:rPr>
          <w:rFonts w:ascii="Times New Roman"/>
          <w:b w:val="false"/>
          <w:i w:val="false"/>
          <w:color w:val="000000"/>
          <w:sz w:val="28"/>
        </w:rPr>
        <w:t>
        Тұтынушыларға әртүрлі
</w:t>
      </w:r>
      <w:r>
        <w:br/>
      </w:r>
      <w:r>
        <w:rPr>
          <w:rFonts w:ascii="Times New Roman"/>
          <w:b w:val="false"/>
          <w:i w:val="false"/>
          <w:color w:val="000000"/>
          <w:sz w:val="28"/>
        </w:rPr>
        <w:t>
        қызмет көрсетулердің
</w:t>
      </w:r>
      <w:r>
        <w:br/>
      </w:r>
      <w:r>
        <w:rPr>
          <w:rFonts w:ascii="Times New Roman"/>
          <w:b w:val="false"/>
          <w:i w:val="false"/>
          <w:color w:val="000000"/>
          <w:sz w:val="28"/>
        </w:rPr>
        <w:t>
        түрлерін беру
</w:t>
      </w:r>
      <w:r>
        <w:br/>
      </w:r>
      <w:r>
        <w:rPr>
          <w:rFonts w:ascii="Times New Roman"/>
          <w:b w:val="false"/>
          <w:i w:val="false"/>
          <w:color w:val="000000"/>
          <w:sz w:val="28"/>
        </w:rPr>
        <w:t>
L   Мемлекеттік басқару
</w:t>
      </w:r>
      <w:r>
        <w:br/>
      </w:r>
      <w:r>
        <w:rPr>
          <w:rFonts w:ascii="Times New Roman"/>
          <w:b w:val="false"/>
          <w:i w:val="false"/>
          <w:color w:val="000000"/>
          <w:sz w:val="28"/>
        </w:rPr>
        <w:t>
      Мемлекеттік басқару
</w:t>
      </w:r>
      <w:r>
        <w:br/>
      </w:r>
      <w:r>
        <w:rPr>
          <w:rFonts w:ascii="Times New Roman"/>
          <w:b w:val="false"/>
          <w:i w:val="false"/>
          <w:color w:val="000000"/>
          <w:sz w:val="28"/>
        </w:rPr>
        <w:t>
        Жалпы сипаттағы
</w:t>
      </w:r>
      <w:r>
        <w:br/>
      </w:r>
      <w:r>
        <w:rPr>
          <w:rFonts w:ascii="Times New Roman"/>
          <w:b w:val="false"/>
          <w:i w:val="false"/>
          <w:color w:val="000000"/>
          <w:sz w:val="28"/>
        </w:rPr>
        <w:t>
        мемлекеттік басқару,
</w:t>
      </w:r>
      <w:r>
        <w:br/>
      </w:r>
      <w:r>
        <w:rPr>
          <w:rFonts w:ascii="Times New Roman"/>
          <w:b w:val="false"/>
          <w:i w:val="false"/>
          <w:color w:val="000000"/>
          <w:sz w:val="28"/>
        </w:rPr>
        <w:t>
        әлеуметтік-экономикалық
</w:t>
      </w:r>
      <w:r>
        <w:br/>
      </w:r>
      <w:r>
        <w:rPr>
          <w:rFonts w:ascii="Times New Roman"/>
          <w:b w:val="false"/>
          <w:i w:val="false"/>
          <w:color w:val="000000"/>
          <w:sz w:val="28"/>
        </w:rPr>
        <w:t>
        басқару
</w:t>
      </w:r>
      <w:r>
        <w:br/>
      </w:r>
      <w:r>
        <w:rPr>
          <w:rFonts w:ascii="Times New Roman"/>
          <w:b w:val="false"/>
          <w:i w:val="false"/>
          <w:color w:val="000000"/>
          <w:sz w:val="28"/>
        </w:rPr>
        <w:t>
        Қоғамға толықтай
</w:t>
      </w:r>
      <w:r>
        <w:br/>
      </w:r>
      <w:r>
        <w:rPr>
          <w:rFonts w:ascii="Times New Roman"/>
          <w:b w:val="false"/>
          <w:i w:val="false"/>
          <w:color w:val="000000"/>
          <w:sz w:val="28"/>
        </w:rPr>
        <w:t>
        мемлекет қызмет көрсету
</w:t>
      </w:r>
      <w:r>
        <w:br/>
      </w:r>
      <w:r>
        <w:rPr>
          <w:rFonts w:ascii="Times New Roman"/>
          <w:b w:val="false"/>
          <w:i w:val="false"/>
          <w:color w:val="000000"/>
          <w:sz w:val="28"/>
        </w:rPr>
        <w:t>
        Міндетті әлеуметтік
</w:t>
      </w:r>
      <w:r>
        <w:br/>
      </w:r>
      <w:r>
        <w:rPr>
          <w:rFonts w:ascii="Times New Roman"/>
          <w:b w:val="false"/>
          <w:i w:val="false"/>
          <w:color w:val="000000"/>
          <w:sz w:val="28"/>
        </w:rPr>
        <w:t>
        сақтандыру саласындағы
</w:t>
      </w:r>
      <w:r>
        <w:br/>
      </w:r>
      <w:r>
        <w:rPr>
          <w:rFonts w:ascii="Times New Roman"/>
          <w:b w:val="false"/>
          <w:i w:val="false"/>
          <w:color w:val="000000"/>
          <w:sz w:val="28"/>
        </w:rPr>
        <w:t>
        қызмет
</w:t>
      </w:r>
      <w:r>
        <w:br/>
      </w:r>
      <w:r>
        <w:rPr>
          <w:rFonts w:ascii="Times New Roman"/>
          <w:b w:val="false"/>
          <w:i w:val="false"/>
          <w:color w:val="000000"/>
          <w:sz w:val="28"/>
        </w:rPr>
        <w:t>
          Міндетті әлеуметтік
</w:t>
      </w:r>
      <w:r>
        <w:br/>
      </w:r>
      <w:r>
        <w:rPr>
          <w:rFonts w:ascii="Times New Roman"/>
          <w:b w:val="false"/>
          <w:i w:val="false"/>
          <w:color w:val="000000"/>
          <w:sz w:val="28"/>
        </w:rPr>
        <w:t>
          сақтандыру саласындағы
</w:t>
      </w:r>
      <w:r>
        <w:br/>
      </w:r>
      <w:r>
        <w:rPr>
          <w:rFonts w:ascii="Times New Roman"/>
          <w:b w:val="false"/>
          <w:i w:val="false"/>
          <w:color w:val="000000"/>
          <w:sz w:val="28"/>
        </w:rPr>
        <w:t>
          қызмет
</w:t>
      </w:r>
      <w:r>
        <w:br/>
      </w:r>
      <w:r>
        <w:rPr>
          <w:rFonts w:ascii="Times New Roman"/>
          <w:b w:val="false"/>
          <w:i w:val="false"/>
          <w:color w:val="000000"/>
          <w:sz w:val="28"/>
        </w:rPr>
        <w:t>
М   Білім
</w:t>
      </w:r>
      <w:r>
        <w:br/>
      </w:r>
      <w:r>
        <w:rPr>
          <w:rFonts w:ascii="Times New Roman"/>
          <w:b w:val="false"/>
          <w:i w:val="false"/>
          <w:color w:val="000000"/>
          <w:sz w:val="28"/>
        </w:rPr>
        <w:t>
      Білім
</w:t>
      </w:r>
      <w:r>
        <w:br/>
      </w:r>
      <w:r>
        <w:rPr>
          <w:rFonts w:ascii="Times New Roman"/>
          <w:b w:val="false"/>
          <w:i w:val="false"/>
          <w:color w:val="000000"/>
          <w:sz w:val="28"/>
        </w:rPr>
        <w:t>
N   Денсаулық сақтау және
</w:t>
      </w:r>
      <w:r>
        <w:br/>
      </w:r>
      <w:r>
        <w:rPr>
          <w:rFonts w:ascii="Times New Roman"/>
          <w:b w:val="false"/>
          <w:i w:val="false"/>
          <w:color w:val="000000"/>
          <w:sz w:val="28"/>
        </w:rPr>
        <w:t>
    әлеуметтік қызметтер көрсету
</w:t>
      </w:r>
      <w:r>
        <w:br/>
      </w:r>
      <w:r>
        <w:rPr>
          <w:rFonts w:ascii="Times New Roman"/>
          <w:b w:val="false"/>
          <w:i w:val="false"/>
          <w:color w:val="000000"/>
          <w:sz w:val="28"/>
        </w:rPr>
        <w:t>
      Денсаулық сақтау және
</w:t>
      </w:r>
      <w:r>
        <w:br/>
      </w:r>
      <w:r>
        <w:rPr>
          <w:rFonts w:ascii="Times New Roman"/>
          <w:b w:val="false"/>
          <w:i w:val="false"/>
          <w:color w:val="000000"/>
          <w:sz w:val="28"/>
        </w:rPr>
        <w:t>
      әлеуметтік қызметтер
</w:t>
      </w:r>
      <w:r>
        <w:br/>
      </w:r>
      <w:r>
        <w:rPr>
          <w:rFonts w:ascii="Times New Roman"/>
          <w:b w:val="false"/>
          <w:i w:val="false"/>
          <w:color w:val="000000"/>
          <w:sz w:val="28"/>
        </w:rPr>
        <w:t>
      көрсету
</w:t>
      </w:r>
      <w:r>
        <w:br/>
      </w:r>
      <w:r>
        <w:rPr>
          <w:rFonts w:ascii="Times New Roman"/>
          <w:b w:val="false"/>
          <w:i w:val="false"/>
          <w:color w:val="000000"/>
          <w:sz w:val="28"/>
        </w:rPr>
        <w:t>
О   Коммуналдық, әлеуметтік
</w:t>
      </w:r>
      <w:r>
        <w:br/>
      </w:r>
      <w:r>
        <w:rPr>
          <w:rFonts w:ascii="Times New Roman"/>
          <w:b w:val="false"/>
          <w:i w:val="false"/>
          <w:color w:val="000000"/>
          <w:sz w:val="28"/>
        </w:rPr>
        <w:t>
    және дербес қызметтер
</w:t>
      </w:r>
      <w:r>
        <w:br/>
      </w:r>
      <w:r>
        <w:rPr>
          <w:rFonts w:ascii="Times New Roman"/>
          <w:b w:val="false"/>
          <w:i w:val="false"/>
          <w:color w:val="000000"/>
          <w:sz w:val="28"/>
        </w:rPr>
        <w:t>
    көрсету
</w:t>
      </w:r>
      <w:r>
        <w:br/>
      </w:r>
      <w:r>
        <w:rPr>
          <w:rFonts w:ascii="Times New Roman"/>
          <w:b w:val="false"/>
          <w:i w:val="false"/>
          <w:color w:val="000000"/>
          <w:sz w:val="28"/>
        </w:rPr>
        <w:t>
      Сарқынды су,
</w:t>
      </w:r>
      <w:r>
        <w:br/>
      </w:r>
      <w:r>
        <w:rPr>
          <w:rFonts w:ascii="Times New Roman"/>
          <w:b w:val="false"/>
          <w:i w:val="false"/>
          <w:color w:val="000000"/>
          <w:sz w:val="28"/>
        </w:rPr>
        <w:t>
      қалдықтарды және ұқсас
</w:t>
      </w:r>
      <w:r>
        <w:br/>
      </w:r>
      <w:r>
        <w:rPr>
          <w:rFonts w:ascii="Times New Roman"/>
          <w:b w:val="false"/>
          <w:i w:val="false"/>
          <w:color w:val="000000"/>
          <w:sz w:val="28"/>
        </w:rPr>
        <w:t>
      қызметті алып тастау
</w:t>
      </w:r>
      <w:r>
        <w:br/>
      </w:r>
      <w:r>
        <w:rPr>
          <w:rFonts w:ascii="Times New Roman"/>
          <w:b w:val="false"/>
          <w:i w:val="false"/>
          <w:color w:val="000000"/>
          <w:sz w:val="28"/>
        </w:rPr>
        <w:t>
      Қоғамдық бірлестіктердің
</w:t>
      </w:r>
      <w:r>
        <w:br/>
      </w:r>
      <w:r>
        <w:rPr>
          <w:rFonts w:ascii="Times New Roman"/>
          <w:b w:val="false"/>
          <w:i w:val="false"/>
          <w:color w:val="000000"/>
          <w:sz w:val="28"/>
        </w:rPr>
        <w:t>
      қызметі
</w:t>
      </w:r>
      <w:r>
        <w:br/>
      </w:r>
      <w:r>
        <w:rPr>
          <w:rFonts w:ascii="Times New Roman"/>
          <w:b w:val="false"/>
          <w:i w:val="false"/>
          <w:color w:val="000000"/>
          <w:sz w:val="28"/>
        </w:rPr>
        <w:t>
      Демалыс және көңіл көтеру,
</w:t>
      </w:r>
      <w:r>
        <w:br/>
      </w:r>
      <w:r>
        <w:rPr>
          <w:rFonts w:ascii="Times New Roman"/>
          <w:b w:val="false"/>
          <w:i w:val="false"/>
          <w:color w:val="000000"/>
          <w:sz w:val="28"/>
        </w:rPr>
        <w:t>
      мәдениет пен спорт
</w:t>
      </w:r>
      <w:r>
        <w:br/>
      </w:r>
      <w:r>
        <w:rPr>
          <w:rFonts w:ascii="Times New Roman"/>
          <w:b w:val="false"/>
          <w:i w:val="false"/>
          <w:color w:val="000000"/>
          <w:sz w:val="28"/>
        </w:rPr>
        <w:t>
      бойынша ұйымдар қызметі
</w:t>
      </w:r>
      <w:r>
        <w:br/>
      </w:r>
      <w:r>
        <w:rPr>
          <w:rFonts w:ascii="Times New Roman"/>
          <w:b w:val="false"/>
          <w:i w:val="false"/>
          <w:color w:val="000000"/>
          <w:sz w:val="28"/>
        </w:rPr>
        <w:t>
      Жеке қызметтер көрсету
</w:t>
      </w:r>
      <w:r>
        <w:br/>
      </w:r>
      <w:r>
        <w:rPr>
          <w:rFonts w:ascii="Times New Roman"/>
          <w:b w:val="false"/>
          <w:i w:val="false"/>
          <w:color w:val="000000"/>
          <w:sz w:val="28"/>
        </w:rPr>
        <w:t>
Р   Үй шаруашылығын жүргізу
</w:t>
      </w:r>
      <w:r>
        <w:br/>
      </w:r>
      <w:r>
        <w:rPr>
          <w:rFonts w:ascii="Times New Roman"/>
          <w:b w:val="false"/>
          <w:i w:val="false"/>
          <w:color w:val="000000"/>
          <w:sz w:val="28"/>
        </w:rPr>
        <w:t>
    бойынша қызмет көрсетулер
</w:t>
      </w:r>
      <w:r>
        <w:br/>
      </w:r>
      <w:r>
        <w:rPr>
          <w:rFonts w:ascii="Times New Roman"/>
          <w:b w:val="false"/>
          <w:i w:val="false"/>
          <w:color w:val="000000"/>
          <w:sz w:val="28"/>
        </w:rPr>
        <w:t>
      Үй шаруашылығын жүргізу
</w:t>
      </w:r>
      <w:r>
        <w:br/>
      </w:r>
      <w:r>
        <w:rPr>
          <w:rFonts w:ascii="Times New Roman"/>
          <w:b w:val="false"/>
          <w:i w:val="false"/>
          <w:color w:val="000000"/>
          <w:sz w:val="28"/>
        </w:rPr>
        <w:t>
      бойынша қызмет көрсетулер
</w:t>
      </w:r>
      <w:r>
        <w:br/>
      </w:r>
      <w:r>
        <w:rPr>
          <w:rFonts w:ascii="Times New Roman"/>
          <w:b w:val="false"/>
          <w:i w:val="false"/>
          <w:color w:val="000000"/>
          <w:sz w:val="28"/>
        </w:rPr>
        <w:t>
Q   Аумақтан тысқары
</w:t>
      </w:r>
      <w:r>
        <w:br/>
      </w:r>
      <w:r>
        <w:rPr>
          <w:rFonts w:ascii="Times New Roman"/>
          <w:b w:val="false"/>
          <w:i w:val="false"/>
          <w:color w:val="000000"/>
          <w:sz w:val="28"/>
        </w:rPr>
        <w:t>
    ұйымдардың қызметі
</w:t>
      </w:r>
      <w:r>
        <w:br/>
      </w:r>
      <w:r>
        <w:rPr>
          <w:rFonts w:ascii="Times New Roman"/>
          <w:b w:val="false"/>
          <w:i w:val="false"/>
          <w:color w:val="000000"/>
          <w:sz w:val="28"/>
        </w:rPr>
        <w:t>
      Аумақтан тысқары
</w:t>
      </w:r>
      <w:r>
        <w:br/>
      </w:r>
      <w:r>
        <w:rPr>
          <w:rFonts w:ascii="Times New Roman"/>
          <w:b w:val="false"/>
          <w:i w:val="false"/>
          <w:color w:val="000000"/>
          <w:sz w:val="28"/>
        </w:rPr>
        <w:t>
      ұйымдардың қызметі
</w:t>
      </w:r>
      <w:r>
        <w:br/>
      </w:r>
      <w:r>
        <w:rPr>
          <w:rFonts w:ascii="Times New Roman"/>
          <w:b w:val="false"/>
          <w:i w:val="false"/>
          <w:color w:val="000000"/>
          <w:sz w:val="28"/>
        </w:rPr>
        <w:t>
X   Жеке тұлғалар және
</w:t>
      </w:r>
      <w:r>
        <w:br/>
      </w:r>
      <w:r>
        <w:rPr>
          <w:rFonts w:ascii="Times New Roman"/>
          <w:b w:val="false"/>
          <w:i w:val="false"/>
          <w:color w:val="000000"/>
          <w:sz w:val="28"/>
        </w:rPr>
        <w:t>
    өзге де заңды тұлғалар
</w:t>
      </w:r>
      <w:r>
        <w:br/>
      </w:r>
      <w:r>
        <w:rPr>
          <w:rFonts w:ascii="Times New Roman"/>
          <w:b w:val="false"/>
          <w:i w:val="false"/>
          <w:color w:val="000000"/>
          <w:sz w:val="28"/>
        </w:rPr>
        <w:t>
Y   Азамат жеке тұлғалар
</w:t>
      </w:r>
      <w:r>
        <w:br/>
      </w:r>
      <w:r>
        <w:rPr>
          <w:rFonts w:ascii="Times New Roman"/>
          <w:b w:val="false"/>
          <w:i w:val="false"/>
          <w:color w:val="000000"/>
          <w:sz w:val="28"/>
        </w:rPr>
        <w:t>
    Республика бойынша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Ішкі |Кедендік|Төлем |Заңды |Роялти|Алко.|Жеке  |Жер|Мұнай |Төлем
</w:t>
      </w:r>
      <w:r>
        <w:br/>
      </w:r>
      <w:r>
        <w:rPr>
          <w:rFonts w:ascii="Times New Roman"/>
          <w:b w:val="false"/>
          <w:i w:val="false"/>
          <w:color w:val="000000"/>
          <w:sz w:val="28"/>
        </w:rPr>
        <w:t>
өнді.|төлемдер|көзі. |тұлға.|      |голь.|тұлға.|са.|өңдеу |көзі.
</w:t>
      </w:r>
      <w:r>
        <w:br/>
      </w:r>
      <w:r>
        <w:rPr>
          <w:rFonts w:ascii="Times New Roman"/>
          <w:b w:val="false"/>
          <w:i w:val="false"/>
          <w:color w:val="000000"/>
          <w:sz w:val="28"/>
        </w:rPr>
        <w:t>
ріс  |және    |нен   |лардың|      |дік  |лардан|лы.|зауыт.|нен
</w:t>
      </w:r>
      <w:r>
        <w:br/>
      </w:r>
      <w:r>
        <w:rPr>
          <w:rFonts w:ascii="Times New Roman"/>
          <w:b w:val="false"/>
          <w:i w:val="false"/>
          <w:color w:val="000000"/>
          <w:sz w:val="28"/>
        </w:rPr>
        <w:t>
та.  |салықтар|ұста. |мүл.  |      |өнім.|көлік |ғы |тары. |салық
</w:t>
      </w:r>
      <w:r>
        <w:br/>
      </w:r>
      <w:r>
        <w:rPr>
          <w:rFonts w:ascii="Times New Roman"/>
          <w:b w:val="false"/>
          <w:i w:val="false"/>
          <w:color w:val="000000"/>
          <w:sz w:val="28"/>
        </w:rPr>
        <w:t>
уар. |        |латын |кіне  |      |дерге|құрал.|   |нан   |салын.
</w:t>
      </w:r>
      <w:r>
        <w:br/>
      </w:r>
      <w:r>
        <w:rPr>
          <w:rFonts w:ascii="Times New Roman"/>
          <w:b w:val="false"/>
          <w:i w:val="false"/>
          <w:color w:val="000000"/>
          <w:sz w:val="28"/>
        </w:rPr>
        <w:t>
лары.|        |кіріс.|салық |      |ак.  |дары  |   |өткі. |байтын
</w:t>
      </w:r>
      <w:r>
        <w:br/>
      </w:r>
      <w:r>
        <w:rPr>
          <w:rFonts w:ascii="Times New Roman"/>
          <w:b w:val="false"/>
          <w:i w:val="false"/>
          <w:color w:val="000000"/>
          <w:sz w:val="28"/>
        </w:rPr>
        <w:t>
на   |        |тен   |      |      |циз. |салығы|   |зіле. |кіріс.
</w:t>
      </w:r>
      <w:r>
        <w:br/>
      </w:r>
      <w:r>
        <w:rPr>
          <w:rFonts w:ascii="Times New Roman"/>
          <w:b w:val="false"/>
          <w:i w:val="false"/>
          <w:color w:val="000000"/>
          <w:sz w:val="28"/>
        </w:rPr>
        <w:t>
ҚҚС  |        |жеке  |      |      |дер  |      |   |тін   |тен
</w:t>
      </w:r>
      <w:r>
        <w:br/>
      </w:r>
      <w:r>
        <w:rPr>
          <w:rFonts w:ascii="Times New Roman"/>
          <w:b w:val="false"/>
          <w:i w:val="false"/>
          <w:color w:val="000000"/>
          <w:sz w:val="28"/>
        </w:rPr>
        <w:t>
     |        |табыс |      |      |     |      |   |бензин|жеке
</w:t>
      </w:r>
      <w:r>
        <w:br/>
      </w:r>
      <w:r>
        <w:rPr>
          <w:rFonts w:ascii="Times New Roman"/>
          <w:b w:val="false"/>
          <w:i w:val="false"/>
          <w:color w:val="000000"/>
          <w:sz w:val="28"/>
        </w:rPr>
        <w:t>
     |        |салығы|      |      |     |      |   |және  |табыс
</w:t>
      </w:r>
      <w:r>
        <w:br/>
      </w:r>
      <w:r>
        <w:rPr>
          <w:rFonts w:ascii="Times New Roman"/>
          <w:b w:val="false"/>
          <w:i w:val="false"/>
          <w:color w:val="000000"/>
          <w:sz w:val="28"/>
        </w:rPr>
        <w:t>
     |        |      |      |      |     |      |   |дизель|салығы
</w:t>
      </w:r>
      <w:r>
        <w:br/>
      </w:r>
      <w:r>
        <w:rPr>
          <w:rFonts w:ascii="Times New Roman"/>
          <w:b w:val="false"/>
          <w:i w:val="false"/>
          <w:color w:val="000000"/>
          <w:sz w:val="28"/>
        </w:rPr>
        <w:t>
     |        |      |      |      |     |      |   |оты.  |
</w:t>
      </w:r>
      <w:r>
        <w:br/>
      </w:r>
      <w:r>
        <w:rPr>
          <w:rFonts w:ascii="Times New Roman"/>
          <w:b w:val="false"/>
          <w:i w:val="false"/>
          <w:color w:val="000000"/>
          <w:sz w:val="28"/>
        </w:rPr>
        <w:t>
     |        |      |      |      |     |      |   |нына  |
</w:t>
      </w:r>
      <w:r>
        <w:br/>
      </w:r>
      <w:r>
        <w:rPr>
          <w:rFonts w:ascii="Times New Roman"/>
          <w:b w:val="false"/>
          <w:i w:val="false"/>
          <w:color w:val="000000"/>
          <w:sz w:val="28"/>
        </w:rPr>
        <w:t>
     |        |      |      |      |     |      |   |акциз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7      8      9       10    11    13    14   15    16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Қорша.|Заңды |Біржолғы|Жер   |Мемл.  |Темекі|Жасалған|Газ
</w:t>
      </w:r>
      <w:r>
        <w:br/>
      </w:r>
      <w:r>
        <w:rPr>
          <w:rFonts w:ascii="Times New Roman"/>
          <w:b w:val="false"/>
          <w:i w:val="false"/>
          <w:color w:val="000000"/>
          <w:sz w:val="28"/>
        </w:rPr>
        <w:t>
ған   |тұлға.|талондар|учас. |меке.  |өнім. |келісім-|конденсатын
</w:t>
      </w:r>
      <w:r>
        <w:br/>
      </w:r>
      <w:r>
        <w:rPr>
          <w:rFonts w:ascii="Times New Roman"/>
          <w:b w:val="false"/>
          <w:i w:val="false"/>
          <w:color w:val="000000"/>
          <w:sz w:val="28"/>
        </w:rPr>
        <w:t>
ортаны|лардан|бойынша |келе. |мелер  |деріне|шарт    |қоса алғанда,
</w:t>
      </w:r>
      <w:r>
        <w:br/>
      </w:r>
      <w:r>
        <w:rPr>
          <w:rFonts w:ascii="Times New Roman"/>
          <w:b w:val="false"/>
          <w:i w:val="false"/>
          <w:color w:val="000000"/>
          <w:sz w:val="28"/>
        </w:rPr>
        <w:t>
ласта.|көлік |қызметін|рін   |өндіріп|акциз |бойынша |шикі мұнайға
</w:t>
      </w:r>
      <w:r>
        <w:br/>
      </w:r>
      <w:r>
        <w:rPr>
          <w:rFonts w:ascii="Times New Roman"/>
          <w:b w:val="false"/>
          <w:i w:val="false"/>
          <w:color w:val="000000"/>
          <w:sz w:val="28"/>
        </w:rPr>
        <w:t>
ғаны  |құрал.|жүзеге  |пайда.|алатын |      |өнімді  |акциз
</w:t>
      </w:r>
      <w:r>
        <w:br/>
      </w:r>
      <w:r>
        <w:rPr>
          <w:rFonts w:ascii="Times New Roman"/>
          <w:b w:val="false"/>
          <w:i w:val="false"/>
          <w:color w:val="000000"/>
          <w:sz w:val="28"/>
        </w:rPr>
        <w:t>
үшін  |дары  |асыратын|лан.  |әкім.  |      |бөлу    |
</w:t>
      </w:r>
      <w:r>
        <w:br/>
      </w:r>
      <w:r>
        <w:rPr>
          <w:rFonts w:ascii="Times New Roman"/>
          <w:b w:val="false"/>
          <w:i w:val="false"/>
          <w:color w:val="000000"/>
          <w:sz w:val="28"/>
        </w:rPr>
        <w:t>
төлем |салығы|жеке    |ғаны  |шілік  |      |бойынша |
</w:t>
      </w:r>
      <w:r>
        <w:br/>
      </w:r>
      <w:r>
        <w:rPr>
          <w:rFonts w:ascii="Times New Roman"/>
          <w:b w:val="false"/>
          <w:i w:val="false"/>
          <w:color w:val="000000"/>
          <w:sz w:val="28"/>
        </w:rPr>
        <w:t>
      |      |тұлға.  |үшін  |айып.  |      |ҚР үлесі|
</w:t>
      </w:r>
      <w:r>
        <w:br/>
      </w:r>
      <w:r>
        <w:rPr>
          <w:rFonts w:ascii="Times New Roman"/>
          <w:b w:val="false"/>
          <w:i w:val="false"/>
          <w:color w:val="000000"/>
          <w:sz w:val="28"/>
        </w:rPr>
        <w:t>
      |      |лардан  |төлем |пұлдар |      |        |
</w:t>
      </w:r>
      <w:r>
        <w:br/>
      </w:r>
      <w:r>
        <w:rPr>
          <w:rFonts w:ascii="Times New Roman"/>
          <w:b w:val="false"/>
          <w:i w:val="false"/>
          <w:color w:val="000000"/>
          <w:sz w:val="28"/>
        </w:rPr>
        <w:t>
      |      |   жеке |      |және   |      |        |
</w:t>
      </w:r>
      <w:r>
        <w:br/>
      </w:r>
      <w:r>
        <w:rPr>
          <w:rFonts w:ascii="Times New Roman"/>
          <w:b w:val="false"/>
          <w:i w:val="false"/>
          <w:color w:val="000000"/>
          <w:sz w:val="28"/>
        </w:rPr>
        <w:t>
      |      |табыс   |      |санк.  |      |        |
</w:t>
      </w:r>
      <w:r>
        <w:br/>
      </w:r>
      <w:r>
        <w:rPr>
          <w:rFonts w:ascii="Times New Roman"/>
          <w:b w:val="false"/>
          <w:i w:val="false"/>
          <w:color w:val="000000"/>
          <w:sz w:val="28"/>
        </w:rPr>
        <w:t>
      |      |салығы  |      |циялар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      18     19      20     21      22      23       24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соның ішінде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Ойын  |Бонустар|Жеке  |ҚР радио|Суға |Бөлшек саудада
</w:t>
      </w:r>
      <w:r>
        <w:br/>
      </w:r>
      <w:r>
        <w:rPr>
          <w:rFonts w:ascii="Times New Roman"/>
          <w:b w:val="false"/>
          <w:i w:val="false"/>
          <w:color w:val="000000"/>
          <w:sz w:val="28"/>
        </w:rPr>
        <w:t>
бизне.|        |тұлға.|жиілік  |төлем|өткізілетін
</w:t>
      </w:r>
      <w:r>
        <w:br/>
      </w:r>
      <w:r>
        <w:rPr>
          <w:rFonts w:ascii="Times New Roman"/>
          <w:b w:val="false"/>
          <w:i w:val="false"/>
          <w:color w:val="000000"/>
          <w:sz w:val="28"/>
        </w:rPr>
        <w:t>
сіне  |        |лардың|ресурсын|     |бензин және
</w:t>
      </w:r>
      <w:r>
        <w:br/>
      </w:r>
      <w:r>
        <w:rPr>
          <w:rFonts w:ascii="Times New Roman"/>
          <w:b w:val="false"/>
          <w:i w:val="false"/>
          <w:color w:val="000000"/>
          <w:sz w:val="28"/>
        </w:rPr>
        <w:t>
акциз |        |мүлкі.|пайда.  |     |дизель отынына
</w:t>
      </w:r>
      <w:r>
        <w:br/>
      </w:r>
      <w:r>
        <w:rPr>
          <w:rFonts w:ascii="Times New Roman"/>
          <w:b w:val="false"/>
          <w:i w:val="false"/>
          <w:color w:val="000000"/>
          <w:sz w:val="28"/>
        </w:rPr>
        <w:t>
      |        |не    |ланғаны |     |акциз
</w:t>
      </w:r>
      <w:r>
        <w:br/>
      </w:r>
      <w:r>
        <w:rPr>
          <w:rFonts w:ascii="Times New Roman"/>
          <w:b w:val="false"/>
          <w:i w:val="false"/>
          <w:color w:val="000000"/>
          <w:sz w:val="28"/>
        </w:rPr>
        <w:t>
      |        |салық |үшін    |     |
</w:t>
      </w:r>
      <w:r>
        <w:br/>
      </w:r>
      <w:r>
        <w:rPr>
          <w:rFonts w:ascii="Times New Roman"/>
          <w:b w:val="false"/>
          <w:i w:val="false"/>
          <w:color w:val="000000"/>
          <w:sz w:val="28"/>
        </w:rPr>
        <w:t>
      |        |      |төлемақы|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25     26      27     28       29    30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48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 _________ жағдай бойынша есепті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 үшін пайда болған бересінің өзгеру факторы"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Салықтың |Есепті|Өткен |Бересінің|Есепті ай үшін бересінің өсу
</w:t>
      </w:r>
      <w:r>
        <w:br/>
      </w:r>
      <w:r>
        <w:rPr>
          <w:rFonts w:ascii="Times New Roman"/>
          <w:b w:val="false"/>
          <w:i w:val="false"/>
          <w:color w:val="000000"/>
          <w:sz w:val="28"/>
        </w:rPr>
        <w:t>
(төлемнің)|күнге |күнге |өсуі (+) |немесе кему құрылымы (мың теңге)
</w:t>
      </w:r>
      <w:r>
        <w:br/>
      </w:r>
      <w:r>
        <w:rPr>
          <w:rFonts w:ascii="Times New Roman"/>
          <w:b w:val="false"/>
          <w:i w:val="false"/>
          <w:color w:val="000000"/>
          <w:sz w:val="28"/>
        </w:rPr>
        <w:t>
   атауы  |бере. |бере. |немесе   |_______________________________
</w:t>
      </w:r>
      <w:r>
        <w:br/>
      </w:r>
      <w:r>
        <w:rPr>
          <w:rFonts w:ascii="Times New Roman"/>
          <w:b w:val="false"/>
          <w:i w:val="false"/>
          <w:color w:val="000000"/>
          <w:sz w:val="28"/>
        </w:rPr>
        <w:t>
          |сінің |сінің |кемуі (-)|Есепті күнге|Өткен күнге артық
</w:t>
      </w:r>
      <w:r>
        <w:br/>
      </w:r>
      <w:r>
        <w:rPr>
          <w:rFonts w:ascii="Times New Roman"/>
          <w:b w:val="false"/>
          <w:i w:val="false"/>
          <w:color w:val="000000"/>
          <w:sz w:val="28"/>
        </w:rPr>
        <w:t>
          |сомасы|сомасы|(2-баған-|артық төлеу |төлеу сомасы
</w:t>
      </w:r>
      <w:r>
        <w:br/>
      </w:r>
      <w:r>
        <w:rPr>
          <w:rFonts w:ascii="Times New Roman"/>
          <w:b w:val="false"/>
          <w:i w:val="false"/>
          <w:color w:val="000000"/>
          <w:sz w:val="28"/>
        </w:rPr>
        <w:t>
          |      |      |3-баған) |сомасы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Кірістер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4-баған = 5-баған - 6-баған + 7-баған + 10-баған 
</w:t>
      </w:r>
      <w:r>
        <w:br/>
      </w:r>
      <w:r>
        <w:rPr>
          <w:rFonts w:ascii="Times New Roman"/>
          <w:b w:val="false"/>
          <w:i w:val="false"/>
          <w:color w:val="000000"/>
          <w:sz w:val="28"/>
        </w:rPr>
        <w:t>
- 13-баған + 14-баған - 15-баған - 16-баған + 17-баған + 18-баған
</w:t>
      </w:r>
      <w:r>
        <w:br/>
      </w:r>
      <w:r>
        <w:rPr>
          <w:rFonts w:ascii="Times New Roman"/>
          <w:b w:val="false"/>
          <w:i w:val="false"/>
          <w:color w:val="000000"/>
          <w:sz w:val="28"/>
        </w:rPr>
        <w:t>
- 21-баған + 22-баған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 ай үшін бересінің өсу немесе кему құрылымы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Декларациялар және|   Тексеру актісі  |Салық  |Салық  |Салық
</w:t>
      </w:r>
      <w:r>
        <w:br/>
      </w:r>
      <w:r>
        <w:rPr>
          <w:rFonts w:ascii="Times New Roman"/>
          <w:b w:val="false"/>
          <w:i w:val="false"/>
          <w:color w:val="000000"/>
          <w:sz w:val="28"/>
        </w:rPr>
        <w:t>
  есептер бойынша |      бойынша      |міндет.|міндет.|төлеушіні
</w:t>
      </w:r>
      <w:r>
        <w:br/>
      </w:r>
      <w:r>
        <w:rPr>
          <w:rFonts w:ascii="Times New Roman"/>
          <w:b w:val="false"/>
          <w:i w:val="false"/>
          <w:color w:val="000000"/>
          <w:sz w:val="28"/>
        </w:rPr>
        <w:t>
    есептелді     |     есептелді     |темеле.|темесін|банкрот
</w:t>
      </w:r>
      <w:r>
        <w:br/>
      </w:r>
      <w:r>
        <w:rPr>
          <w:rFonts w:ascii="Times New Roman"/>
          <w:b w:val="false"/>
          <w:i w:val="false"/>
          <w:color w:val="000000"/>
          <w:sz w:val="28"/>
        </w:rPr>
        <w:t>
__________________|___________________|рінің  |орындау|деп
</w:t>
      </w:r>
      <w:r>
        <w:br/>
      </w:r>
      <w:r>
        <w:rPr>
          <w:rFonts w:ascii="Times New Roman"/>
          <w:b w:val="false"/>
          <w:i w:val="false"/>
          <w:color w:val="000000"/>
          <w:sz w:val="28"/>
        </w:rPr>
        <w:t>
есеп. |есеп.|кемі.|есеп.  |есеп.|кемі.|мерзім.|мерзі. |жариялау
</w:t>
      </w:r>
      <w:r>
        <w:br/>
      </w:r>
      <w:r>
        <w:rPr>
          <w:rFonts w:ascii="Times New Roman"/>
          <w:b w:val="false"/>
          <w:i w:val="false"/>
          <w:color w:val="000000"/>
          <w:sz w:val="28"/>
        </w:rPr>
        <w:t>
теуге |теуге|туге |теуге  |теуге|туге |дерін  |мін    |қорытын.
</w:t>
      </w:r>
      <w:r>
        <w:br/>
      </w:r>
      <w:r>
        <w:rPr>
          <w:rFonts w:ascii="Times New Roman"/>
          <w:b w:val="false"/>
          <w:i w:val="false"/>
          <w:color w:val="000000"/>
          <w:sz w:val="28"/>
        </w:rPr>
        <w:t>
(+),  |     |     |(+),   |     |     |өзгерту|өзгерту|дысындағы
</w:t>
      </w:r>
      <w:r>
        <w:br/>
      </w:r>
      <w:r>
        <w:rPr>
          <w:rFonts w:ascii="Times New Roman"/>
          <w:b w:val="false"/>
          <w:i w:val="false"/>
          <w:color w:val="000000"/>
          <w:sz w:val="28"/>
        </w:rPr>
        <w:t>
кемі. |     |     |кемі.  |     |     |кезін. |аяқтал.|бересі
</w:t>
      </w:r>
      <w:r>
        <w:br/>
      </w:r>
      <w:r>
        <w:rPr>
          <w:rFonts w:ascii="Times New Roman"/>
          <w:b w:val="false"/>
          <w:i w:val="false"/>
          <w:color w:val="000000"/>
          <w:sz w:val="28"/>
        </w:rPr>
        <w:t>
туге  |     |     |туге   |     |     |дегі   |ғаннан |
</w:t>
      </w:r>
      <w:r>
        <w:br/>
      </w:r>
      <w:r>
        <w:rPr>
          <w:rFonts w:ascii="Times New Roman"/>
          <w:b w:val="false"/>
          <w:i w:val="false"/>
          <w:color w:val="000000"/>
          <w:sz w:val="28"/>
        </w:rPr>
        <w:t>
(-)   |     |     |(-)    |     |     |бересі |кейін  |
</w:t>
      </w:r>
      <w:r>
        <w:br/>
      </w:r>
      <w:r>
        <w:rPr>
          <w:rFonts w:ascii="Times New Roman"/>
          <w:b w:val="false"/>
          <w:i w:val="false"/>
          <w:color w:val="000000"/>
          <w:sz w:val="28"/>
        </w:rPr>
        <w:t>
бар.  |     |     |барлығы|     |     |       |пайда  |
</w:t>
      </w:r>
      <w:r>
        <w:br/>
      </w:r>
      <w:r>
        <w:rPr>
          <w:rFonts w:ascii="Times New Roman"/>
          <w:b w:val="false"/>
          <w:i w:val="false"/>
          <w:color w:val="000000"/>
          <w:sz w:val="28"/>
        </w:rPr>
        <w:t>
лығы  |     |     |(11-ба.|     |     |       |болған |
</w:t>
      </w:r>
      <w:r>
        <w:br/>
      </w:r>
      <w:r>
        <w:rPr>
          <w:rFonts w:ascii="Times New Roman"/>
          <w:b w:val="false"/>
          <w:i w:val="false"/>
          <w:color w:val="000000"/>
          <w:sz w:val="28"/>
        </w:rPr>
        <w:t>
(8-ба.|     |     |ған -  |     |     |       |бересі |
</w:t>
      </w:r>
      <w:r>
        <w:br/>
      </w:r>
      <w:r>
        <w:rPr>
          <w:rFonts w:ascii="Times New Roman"/>
          <w:b w:val="false"/>
          <w:i w:val="false"/>
          <w:color w:val="000000"/>
          <w:sz w:val="28"/>
        </w:rPr>
        <w:t>
ған - |     |     |12-бағ)|     |     |       |       |
</w:t>
      </w:r>
      <w:r>
        <w:br/>
      </w:r>
      <w:r>
        <w:rPr>
          <w:rFonts w:ascii="Times New Roman"/>
          <w:b w:val="false"/>
          <w:i w:val="false"/>
          <w:color w:val="000000"/>
          <w:sz w:val="28"/>
        </w:rPr>
        <w:t>
9-ба. |     |     |       |     |     |       |       |
</w:t>
      </w:r>
      <w:r>
        <w:br/>
      </w:r>
      <w:r>
        <w:rPr>
          <w:rFonts w:ascii="Times New Roman"/>
          <w:b w:val="false"/>
          <w:i w:val="false"/>
          <w:color w:val="000000"/>
          <w:sz w:val="28"/>
        </w:rPr>
        <w:t>
ған)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12   13        14       15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 ай үшін бересінің өсу немесе кему құрылымы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Оңалту |Оңалту |   Салық төлеушінің |   Төленді |  Қайтарылды
</w:t>
      </w:r>
      <w:r>
        <w:br/>
      </w:r>
      <w:r>
        <w:rPr>
          <w:rFonts w:ascii="Times New Roman"/>
          <w:b w:val="false"/>
          <w:i w:val="false"/>
          <w:color w:val="000000"/>
          <w:sz w:val="28"/>
        </w:rPr>
        <w:t>
рәсімін|рәсімі |   міндеттемесін бір|           |
</w:t>
      </w:r>
      <w:r>
        <w:br/>
      </w:r>
      <w:r>
        <w:rPr>
          <w:rFonts w:ascii="Times New Roman"/>
          <w:b w:val="false"/>
          <w:i w:val="false"/>
          <w:color w:val="000000"/>
          <w:sz w:val="28"/>
        </w:rPr>
        <w:t>
енгізу |аяқтал.|   салық органынан  |           |
</w:t>
      </w:r>
      <w:r>
        <w:br/>
      </w:r>
      <w:r>
        <w:rPr>
          <w:rFonts w:ascii="Times New Roman"/>
          <w:b w:val="false"/>
          <w:i w:val="false"/>
          <w:color w:val="000000"/>
          <w:sz w:val="28"/>
        </w:rPr>
        <w:t>
сәтінде|ғаннан |   басқаға беруге   |           |
</w:t>
      </w:r>
      <w:r>
        <w:br/>
      </w:r>
      <w:r>
        <w:rPr>
          <w:rFonts w:ascii="Times New Roman"/>
          <w:b w:val="false"/>
          <w:i w:val="false"/>
          <w:color w:val="000000"/>
          <w:sz w:val="28"/>
        </w:rPr>
        <w:t>
пайда |кейін  |   байланысты пайда |           |
</w:t>
      </w:r>
      <w:r>
        <w:br/>
      </w:r>
      <w:r>
        <w:rPr>
          <w:rFonts w:ascii="Times New Roman"/>
          <w:b w:val="false"/>
          <w:i w:val="false"/>
          <w:color w:val="000000"/>
          <w:sz w:val="28"/>
        </w:rPr>
        <w:t>
болған |қалпына|   болған бересі    |           |
</w:t>
      </w:r>
      <w:r>
        <w:br/>
      </w:r>
      <w:r>
        <w:rPr>
          <w:rFonts w:ascii="Times New Roman"/>
          <w:b w:val="false"/>
          <w:i w:val="false"/>
          <w:color w:val="000000"/>
          <w:sz w:val="28"/>
        </w:rPr>
        <w:t>
бересі |келген |____________________|           |
</w:t>
      </w:r>
      <w:r>
        <w:br/>
      </w:r>
      <w:r>
        <w:rPr>
          <w:rFonts w:ascii="Times New Roman"/>
          <w:b w:val="false"/>
          <w:i w:val="false"/>
          <w:color w:val="000000"/>
          <w:sz w:val="28"/>
        </w:rPr>
        <w:t>
       |бересі |барлығы|өсуге|кемуге|           |
</w:t>
      </w:r>
      <w:r>
        <w:br/>
      </w:r>
      <w:r>
        <w:rPr>
          <w:rFonts w:ascii="Times New Roman"/>
          <w:b w:val="false"/>
          <w:i w:val="false"/>
          <w:color w:val="000000"/>
          <w:sz w:val="28"/>
        </w:rPr>
        <w:t>
       |       |(+),   |     |      |           |
</w:t>
      </w:r>
      <w:r>
        <w:br/>
      </w:r>
      <w:r>
        <w:rPr>
          <w:rFonts w:ascii="Times New Roman"/>
          <w:b w:val="false"/>
          <w:i w:val="false"/>
          <w:color w:val="000000"/>
          <w:sz w:val="28"/>
        </w:rPr>
        <w:t>
       |       |( -)   |     |      |           |
</w:t>
      </w:r>
      <w:r>
        <w:br/>
      </w:r>
      <w:r>
        <w:rPr>
          <w:rFonts w:ascii="Times New Roman"/>
          <w:b w:val="false"/>
          <w:i w:val="false"/>
          <w:color w:val="000000"/>
          <w:sz w:val="28"/>
        </w:rPr>
        <w:t>
       |       |(19-ба.|     |      |           |
</w:t>
      </w:r>
      <w:r>
        <w:br/>
      </w:r>
      <w:r>
        <w:rPr>
          <w:rFonts w:ascii="Times New Roman"/>
          <w:b w:val="false"/>
          <w:i w:val="false"/>
          <w:color w:val="000000"/>
          <w:sz w:val="28"/>
        </w:rPr>
        <w:t>
       |       |ған-20-|     |      |           |
</w:t>
      </w:r>
      <w:r>
        <w:br/>
      </w:r>
      <w:r>
        <w:rPr>
          <w:rFonts w:ascii="Times New Roman"/>
          <w:b w:val="false"/>
          <w:i w:val="false"/>
          <w:color w:val="000000"/>
          <w:sz w:val="28"/>
        </w:rPr>
        <w:t>
       |       |баған)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16       17     18     19     20        21            22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49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облысы бойынша 01_____ 200__ ж.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берешегі жағдайы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573"/>
        <w:gridCol w:w="913"/>
        <w:gridCol w:w="973"/>
        <w:gridCol w:w="693"/>
        <w:gridCol w:w="693"/>
        <w:gridCol w:w="693"/>
        <w:gridCol w:w="573"/>
        <w:gridCol w:w="893"/>
        <w:gridCol w:w="933"/>
        <w:gridCol w:w="933"/>
        <w:gridCol w:w="933"/>
        <w:gridCol w:w="933"/>
        <w:gridCol w:w="573"/>
      </w:tblGrid>
      <w:tr>
        <w:trPr>
          <w:trHeight w:val="255" w:hRule="atLeast"/>
        </w:trPr>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
</w:t>
            </w:r>
            <w:r>
              <w:br/>
            </w:r>
            <w:r>
              <w:rPr>
                <w:rFonts w:ascii="Times New Roman"/>
                <w:b w:val="false"/>
                <w:i w:val="false"/>
                <w:color w:val="000000"/>
                <w:sz w:val="20"/>
              </w:rPr>
              <w:t>
ре-
</w:t>
            </w:r>
            <w:r>
              <w:br/>
            </w:r>
            <w:r>
              <w:rPr>
                <w:rFonts w:ascii="Times New Roman"/>
                <w:b w:val="false"/>
                <w:i w:val="false"/>
                <w:color w:val="000000"/>
                <w:sz w:val="20"/>
              </w:rPr>
              <w:t>
сі-
</w:t>
            </w:r>
            <w:r>
              <w:br/>
            </w:r>
            <w:r>
              <w:rPr>
                <w:rFonts w:ascii="Times New Roman"/>
                <w:b w:val="false"/>
                <w:i w:val="false"/>
                <w:color w:val="000000"/>
                <w:sz w:val="20"/>
              </w:rPr>
              <w:t>
лер са-
</w:t>
            </w:r>
            <w:r>
              <w:br/>
            </w:r>
            <w:r>
              <w:rPr>
                <w:rFonts w:ascii="Times New Roman"/>
                <w:b w:val="false"/>
                <w:i w:val="false"/>
                <w:color w:val="000000"/>
                <w:sz w:val="20"/>
              </w:rPr>
              <w:t>
ны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
</w:t>
            </w:r>
            <w:r>
              <w:br/>
            </w:r>
            <w:r>
              <w:rPr>
                <w:rFonts w:ascii="Times New Roman"/>
                <w:b w:val="false"/>
                <w:i w:val="false"/>
                <w:color w:val="000000"/>
                <w:sz w:val="20"/>
              </w:rPr>
              <w:t>
ре-
</w:t>
            </w:r>
            <w:r>
              <w:br/>
            </w:r>
            <w:r>
              <w:rPr>
                <w:rFonts w:ascii="Times New Roman"/>
                <w:b w:val="false"/>
                <w:i w:val="false"/>
                <w:color w:val="000000"/>
                <w:sz w:val="20"/>
              </w:rPr>
              <w:t>
шек со-
</w:t>
            </w:r>
            <w:r>
              <w:br/>
            </w:r>
            <w:r>
              <w:rPr>
                <w:rFonts w:ascii="Times New Roman"/>
                <w:b w:val="false"/>
                <w:i w:val="false"/>
                <w:color w:val="000000"/>
                <w:sz w:val="20"/>
              </w:rPr>
              <w:t>
ма-
</w:t>
            </w:r>
            <w:r>
              <w:br/>
            </w:r>
            <w:r>
              <w:rPr>
                <w:rFonts w:ascii="Times New Roman"/>
                <w:b w:val="false"/>
                <w:i w:val="false"/>
                <w:color w:val="000000"/>
                <w:sz w:val="20"/>
              </w:rPr>
              <w:t>
сы, бар-
</w:t>
            </w:r>
            <w:r>
              <w:br/>
            </w:r>
            <w:r>
              <w:rPr>
                <w:rFonts w:ascii="Times New Roman"/>
                <w:b w:val="false"/>
                <w:i w:val="false"/>
                <w:color w:val="000000"/>
                <w:sz w:val="20"/>
              </w:rPr>
              <w:t>
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салық берешегі
</w:t>
            </w:r>
          </w:p>
        </w:tc>
        <w:tc>
          <w:tcPr>
            <w:tcW w:w="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w:t>
            </w:r>
            <w:r>
              <w:br/>
            </w:r>
            <w:r>
              <w:rPr>
                <w:rFonts w:ascii="Times New Roman"/>
                <w:b w:val="false"/>
                <w:i w:val="false"/>
                <w:color w:val="000000"/>
                <w:sz w:val="20"/>
              </w:rPr>
              <w:t>
қарыз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өсімақы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
</w:t>
            </w:r>
            <w:r>
              <w:br/>
            </w:r>
            <w:r>
              <w:rPr>
                <w:rFonts w:ascii="Times New Roman"/>
                <w:b w:val="false"/>
                <w:i w:val="false"/>
                <w:color w:val="000000"/>
                <w:sz w:val="20"/>
              </w:rPr>
              <w:t>
ре-
</w:t>
            </w:r>
            <w:r>
              <w:br/>
            </w:r>
            <w:r>
              <w:rPr>
                <w:rFonts w:ascii="Times New Roman"/>
                <w:b w:val="false"/>
                <w:i w:val="false"/>
                <w:color w:val="000000"/>
                <w:sz w:val="20"/>
              </w:rPr>
              <w:t>
сі-
</w:t>
            </w:r>
            <w:r>
              <w:br/>
            </w:r>
            <w:r>
              <w:rPr>
                <w:rFonts w:ascii="Times New Roman"/>
                <w:b w:val="false"/>
                <w:i w:val="false"/>
                <w:color w:val="000000"/>
                <w:sz w:val="20"/>
              </w:rPr>
              <w:t>
лер са-
</w:t>
            </w:r>
            <w:r>
              <w:br/>
            </w:r>
            <w:r>
              <w:rPr>
                <w:rFonts w:ascii="Times New Roman"/>
                <w:b w:val="false"/>
                <w:i w:val="false"/>
                <w:color w:val="000000"/>
                <w:sz w:val="20"/>
              </w:rPr>
              <w:t>
ны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
</w:t>
            </w:r>
            <w:r>
              <w:br/>
            </w:r>
            <w:r>
              <w:rPr>
                <w:rFonts w:ascii="Times New Roman"/>
                <w:b w:val="false"/>
                <w:i w:val="false"/>
                <w:color w:val="000000"/>
                <w:sz w:val="20"/>
              </w:rPr>
              <w:t>
ре-
</w:t>
            </w:r>
            <w:r>
              <w:br/>
            </w:r>
            <w:r>
              <w:rPr>
                <w:rFonts w:ascii="Times New Roman"/>
                <w:b w:val="false"/>
                <w:i w:val="false"/>
                <w:color w:val="000000"/>
                <w:sz w:val="20"/>
              </w:rPr>
              <w:t>
шек со-
</w:t>
            </w:r>
            <w:r>
              <w:br/>
            </w:r>
            <w:r>
              <w:rPr>
                <w:rFonts w:ascii="Times New Roman"/>
                <w:b w:val="false"/>
                <w:i w:val="false"/>
                <w:color w:val="000000"/>
                <w:sz w:val="20"/>
              </w:rPr>
              <w:t>
масы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
</w:t>
            </w:r>
            <w:r>
              <w:br/>
            </w:r>
            <w:r>
              <w:rPr>
                <w:rFonts w:ascii="Times New Roman"/>
                <w:b w:val="false"/>
                <w:i w:val="false"/>
                <w:color w:val="000000"/>
                <w:sz w:val="20"/>
              </w:rPr>
              <w:t>
гі қа-
</w:t>
            </w:r>
            <w:r>
              <w:br/>
            </w:r>
            <w:r>
              <w:rPr>
                <w:rFonts w:ascii="Times New Roman"/>
                <w:b w:val="false"/>
                <w:i w:val="false"/>
                <w:color w:val="000000"/>
                <w:sz w:val="20"/>
              </w:rPr>
              <w:t>
рыз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
</w:t>
            </w:r>
            <w:r>
              <w:br/>
            </w:r>
            <w:r>
              <w:rPr>
                <w:rFonts w:ascii="Times New Roman"/>
                <w:b w:val="false"/>
                <w:i w:val="false"/>
                <w:color w:val="000000"/>
                <w:sz w:val="20"/>
              </w:rPr>
              <w:t>
ім-
</w:t>
            </w:r>
            <w:r>
              <w:br/>
            </w:r>
            <w:r>
              <w:rPr>
                <w:rFonts w:ascii="Times New Roman"/>
                <w:b w:val="false"/>
                <w:i w:val="false"/>
                <w:color w:val="000000"/>
                <w:sz w:val="20"/>
              </w:rPr>
              <w:t>
ақы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ып-
</w:t>
            </w:r>
            <w:r>
              <w:br/>
            </w:r>
            <w:r>
              <w:rPr>
                <w:rFonts w:ascii="Times New Roman"/>
                <w:b w:val="false"/>
                <w:i w:val="false"/>
                <w:color w:val="000000"/>
                <w:sz w:val="20"/>
              </w:rPr>
              <w:t>
пұл
</w:t>
            </w:r>
          </w:p>
        </w:tc>
        <w:tc>
          <w:tcPr>
            <w:tcW w:w="0" w:type="auto"/>
            <w:vMerge/>
            <w:tcBorders>
              <w:top w:val="nil"/>
              <w:left w:val="single" w:color="cfcfcf" w:sz="5"/>
              <w:bottom w:val="single" w:color="cfcfcf" w:sz="5"/>
              <w:right w:val="single" w:color="cfcfcf" w:sz="5"/>
            </w:tcBorders>
          </w:tcPr>
          <w:p/>
        </w:tc>
      </w:tr>
      <w:tr>
        <w:trPr>
          <w:trHeight w:val="46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w:t>
            </w:r>
            <w:r>
              <w:br/>
            </w:r>
            <w:r>
              <w:rPr>
                <w:rFonts w:ascii="Times New Roman"/>
                <w:b w:val="false"/>
                <w:i w:val="false"/>
                <w:color w:val="000000"/>
                <w:sz w:val="20"/>
              </w:rPr>
              <w:t>
берешектер-
</w:t>
            </w:r>
            <w:r>
              <w:br/>
            </w:r>
            <w:r>
              <w:rPr>
                <w:rFonts w:ascii="Times New Roman"/>
                <w:b w:val="false"/>
                <w:i w:val="false"/>
                <w:color w:val="000000"/>
                <w:sz w:val="20"/>
              </w:rPr>
              <w:t>
дің
</w:t>
            </w:r>
            <w:r>
              <w:br/>
            </w:r>
            <w:r>
              <w:rPr>
                <w:rFonts w:ascii="Times New Roman"/>
                <w:b w:val="false"/>
                <w:i w:val="false"/>
                <w:color w:val="000000"/>
                <w:sz w:val="20"/>
              </w:rPr>
              <w:t>
барлығы: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бағанынан
</w:t>
            </w:r>
            <w:r>
              <w:br/>
            </w:r>
            <w:r>
              <w:rPr>
                <w:rFonts w:ascii="Times New Roman"/>
                <w:b w:val="false"/>
                <w:i w:val="false"/>
                <w:color w:val="000000"/>
                <w:sz w:val="20"/>
              </w:rPr>
              <w:t>
ағымдағы
</w:t>
            </w:r>
            <w:r>
              <w:br/>
            </w:r>
            <w:r>
              <w:rPr>
                <w:rFonts w:ascii="Times New Roman"/>
                <w:b w:val="false"/>
                <w:i w:val="false"/>
                <w:color w:val="000000"/>
                <w:sz w:val="20"/>
              </w:rPr>
              <w:t>
жыл
</w:t>
            </w:r>
            <w:r>
              <w:br/>
            </w:r>
            <w:r>
              <w:rPr>
                <w:rFonts w:ascii="Times New Roman"/>
                <w:b w:val="false"/>
                <w:i w:val="false"/>
                <w:color w:val="000000"/>
                <w:sz w:val="20"/>
              </w:rPr>
              <w:t>
берешегі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 органдарының шешімдерімен құрылған коммуналдық мем. кәсіпорын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тарату және шығару бойынша қызмет көрсететін кәсіпорын-
</w:t>
            </w:r>
            <w:r>
              <w:br/>
            </w:r>
            <w:r>
              <w:rPr>
                <w:rFonts w:ascii="Times New Roman"/>
                <w:b w:val="false"/>
                <w:i w:val="false"/>
                <w:color w:val="000000"/>
                <w:sz w:val="20"/>
              </w:rPr>
              <w:t>
дар;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кәріз бойынша қызмет көрсететін кәсіпорын-
</w:t>
            </w:r>
            <w:r>
              <w:br/>
            </w:r>
            <w:r>
              <w:rPr>
                <w:rFonts w:ascii="Times New Roman"/>
                <w:b w:val="false"/>
                <w:i w:val="false"/>
                <w:color w:val="000000"/>
                <w:sz w:val="20"/>
              </w:rPr>
              <w:t>
дар;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электрмен жабдықтау бойынша қызмет көрсететін кәсіпорындар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кәсіпорындар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меншік кәсіпорын-
</w:t>
            </w:r>
            <w:r>
              <w:br/>
            </w:r>
            <w:r>
              <w:rPr>
                <w:rFonts w:ascii="Times New Roman"/>
                <w:b w:val="false"/>
                <w:i w:val="false"/>
                <w:color w:val="000000"/>
                <w:sz w:val="20"/>
              </w:rPr>
              <w:t>
дары: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электрмен жабдықтау бойынша қызметтер көрсететін
</w:t>
            </w:r>
            <w:r>
              <w:br/>
            </w:r>
            <w:r>
              <w:rPr>
                <w:rFonts w:ascii="Times New Roman"/>
                <w:b w:val="false"/>
                <w:i w:val="false"/>
                <w:color w:val="000000"/>
                <w:sz w:val="20"/>
              </w:rPr>
              <w:t>
кәсіпорындар (ТЭК-тер мен Рэс-тер);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кәсіпорындар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электрмен
</w:t>
            </w:r>
            <w:r>
              <w:br/>
            </w:r>
            <w:r>
              <w:rPr>
                <w:rFonts w:ascii="Times New Roman"/>
                <w:b w:val="false"/>
                <w:i w:val="false"/>
                <w:color w:val="000000"/>
                <w:sz w:val="20"/>
              </w:rPr>
              <w:t>
жабдықтаумен
</w:t>
            </w:r>
            <w:r>
              <w:br/>
            </w:r>
            <w:r>
              <w:rPr>
                <w:rFonts w:ascii="Times New Roman"/>
                <w:b w:val="false"/>
                <w:i w:val="false"/>
                <w:color w:val="000000"/>
                <w:sz w:val="20"/>
              </w:rPr>
              <w:t>
айналысатын
</w:t>
            </w:r>
            <w:r>
              <w:br/>
            </w:r>
            <w:r>
              <w:rPr>
                <w:rFonts w:ascii="Times New Roman"/>
                <w:b w:val="false"/>
                <w:i w:val="false"/>
                <w:color w:val="000000"/>
                <w:sz w:val="20"/>
              </w:rPr>
              <w:t>
мемлекеттік
</w:t>
            </w:r>
            <w:r>
              <w:br/>
            </w:r>
            <w:r>
              <w:rPr>
                <w:rFonts w:ascii="Times New Roman"/>
                <w:b w:val="false"/>
                <w:i w:val="false"/>
                <w:color w:val="000000"/>
                <w:sz w:val="20"/>
              </w:rPr>
              <w:t>
емес
</w:t>
            </w:r>
            <w:r>
              <w:br/>
            </w:r>
            <w:r>
              <w:rPr>
                <w:rFonts w:ascii="Times New Roman"/>
                <w:b w:val="false"/>
                <w:i w:val="false"/>
                <w:color w:val="000000"/>
                <w:sz w:val="20"/>
              </w:rPr>
              <w:t>
кәсіпорындар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шаруашылығы
</w:t>
            </w:r>
            <w:r>
              <w:br/>
            </w:r>
            <w:r>
              <w:rPr>
                <w:rFonts w:ascii="Times New Roman"/>
                <w:b w:val="false"/>
                <w:i w:val="false"/>
                <w:color w:val="000000"/>
                <w:sz w:val="20"/>
              </w:rPr>
              <w:t>
өнімдерін
</w:t>
            </w:r>
            <w:r>
              <w:br/>
            </w:r>
            <w:r>
              <w:rPr>
                <w:rFonts w:ascii="Times New Roman"/>
                <w:b w:val="false"/>
                <w:i w:val="false"/>
                <w:color w:val="000000"/>
                <w:sz w:val="20"/>
              </w:rPr>
              <w:t>
өндірушілер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бюджеттерден қаржыланды-
</w:t>
            </w:r>
            <w:r>
              <w:br/>
            </w:r>
            <w:r>
              <w:rPr>
                <w:rFonts w:ascii="Times New Roman"/>
                <w:b w:val="false"/>
                <w:i w:val="false"/>
                <w:color w:val="000000"/>
                <w:sz w:val="20"/>
              </w:rPr>
              <w:t>
рылатын мемлекеттік мекемелер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бюджеттен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жоғарыда аталғандар санатының бірде-біреуіне кірмеген салық төлеушілер берешегі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салық төлеушінің берешегі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активтері жоқтары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Әрекетсіз салық төлеушінің берешегі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активтері жоқтары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АЕК-тен төмен берешегі бар салық төлеушілер 18-беттен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         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Орындаушы    _______________         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Телефон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50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жылғы_____________ арналған жинақтаушы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қорларына міндетті зейнетақы жарналарының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түсу сомасы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Ауданның атауы | ҚР ЕХӘҚМ уәкілетті органның деректері
</w:t>
      </w:r>
      <w:r>
        <w:br/>
      </w:r>
      <w:r>
        <w:rPr>
          <w:rFonts w:ascii="Times New Roman"/>
          <w:b w:val="false"/>
          <w:i w:val="false"/>
          <w:color w:val="000000"/>
          <w:sz w:val="28"/>
        </w:rPr>
        <w:t>
               |             бойынша нақты түсім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|200_ж.__.__ үшін|Айдың басынан |  Жылдың басынан
</w:t>
      </w:r>
      <w:r>
        <w:br/>
      </w:r>
      <w:r>
        <w:rPr>
          <w:rFonts w:ascii="Times New Roman"/>
          <w:b w:val="false"/>
          <w:i w:val="false"/>
          <w:color w:val="000000"/>
          <w:sz w:val="28"/>
        </w:rPr>
        <w:t>
               |________________|    бастап    |      бастап
</w:t>
      </w:r>
      <w:r>
        <w:br/>
      </w:r>
      <w:r>
        <w:rPr>
          <w:rFonts w:ascii="Times New Roman"/>
          <w:b w:val="false"/>
          <w:i w:val="false"/>
          <w:color w:val="000000"/>
          <w:sz w:val="28"/>
        </w:rPr>
        <w:t>
               |мін.|мін.|Өсіма.|______________|__________________
</w:t>
      </w:r>
      <w:r>
        <w:br/>
      </w:r>
      <w:r>
        <w:rPr>
          <w:rFonts w:ascii="Times New Roman"/>
          <w:b w:val="false"/>
          <w:i w:val="false"/>
          <w:color w:val="000000"/>
          <w:sz w:val="28"/>
        </w:rPr>
        <w:t>
               |дет.|дет.|қылар |мін.|мін.|Өсі.|мін.|мін.  |Өсіма.
</w:t>
      </w:r>
      <w:r>
        <w:br/>
      </w:r>
      <w:r>
        <w:rPr>
          <w:rFonts w:ascii="Times New Roman"/>
          <w:b w:val="false"/>
          <w:i w:val="false"/>
          <w:color w:val="000000"/>
          <w:sz w:val="28"/>
        </w:rPr>
        <w:t>
               |ті  |ті  |есебі.|дет.|дет.|ма. |дет.|детті |қылар
</w:t>
      </w:r>
      <w:r>
        <w:br/>
      </w:r>
      <w:r>
        <w:rPr>
          <w:rFonts w:ascii="Times New Roman"/>
          <w:b w:val="false"/>
          <w:i w:val="false"/>
          <w:color w:val="000000"/>
          <w:sz w:val="28"/>
        </w:rPr>
        <w:t>
               |зей.|зей.|мен   |ті  |ті  |қы. |ті  |зейне.|есе.
</w:t>
      </w:r>
      <w:r>
        <w:br/>
      </w:r>
      <w:r>
        <w:rPr>
          <w:rFonts w:ascii="Times New Roman"/>
          <w:b w:val="false"/>
          <w:i w:val="false"/>
          <w:color w:val="000000"/>
          <w:sz w:val="28"/>
        </w:rPr>
        <w:t>
               |не. |не. |мін.  |зей.|зей.|лар |зей.|тақы  |бімен
</w:t>
      </w:r>
      <w:r>
        <w:br/>
      </w:r>
      <w:r>
        <w:rPr>
          <w:rFonts w:ascii="Times New Roman"/>
          <w:b w:val="false"/>
          <w:i w:val="false"/>
          <w:color w:val="000000"/>
          <w:sz w:val="28"/>
        </w:rPr>
        <w:t>
               |тақы|тақы|детті |не. |не. |есе.|не. |жарна.|мін.
</w:t>
      </w:r>
      <w:r>
        <w:br/>
      </w:r>
      <w:r>
        <w:rPr>
          <w:rFonts w:ascii="Times New Roman"/>
          <w:b w:val="false"/>
          <w:i w:val="false"/>
          <w:color w:val="000000"/>
          <w:sz w:val="28"/>
        </w:rPr>
        <w:t>
               |жар.|жар.|зейне.|тақы|тақы|бі. |тақы|лары  |детті
</w:t>
      </w:r>
      <w:r>
        <w:br/>
      </w:r>
      <w:r>
        <w:rPr>
          <w:rFonts w:ascii="Times New Roman"/>
          <w:b w:val="false"/>
          <w:i w:val="false"/>
          <w:color w:val="000000"/>
          <w:sz w:val="28"/>
        </w:rPr>
        <w:t>
               |на. |на. |тақы  |жар.|жар.|мен |жар.|бо.   |зейне.
</w:t>
      </w:r>
      <w:r>
        <w:br/>
      </w:r>
      <w:r>
        <w:rPr>
          <w:rFonts w:ascii="Times New Roman"/>
          <w:b w:val="false"/>
          <w:i w:val="false"/>
          <w:color w:val="000000"/>
          <w:sz w:val="28"/>
        </w:rPr>
        <w:t>
               |лары|лары|жарна.|на. |на. |мін.|на. |йынша |тақы
</w:t>
      </w:r>
      <w:r>
        <w:br/>
      </w:r>
      <w:r>
        <w:rPr>
          <w:rFonts w:ascii="Times New Roman"/>
          <w:b w:val="false"/>
          <w:i w:val="false"/>
          <w:color w:val="000000"/>
          <w:sz w:val="28"/>
        </w:rPr>
        <w:t>
               |    |бо. |лары. |лары|лары|дет.|лары|өсіма.|жарна.
</w:t>
      </w:r>
      <w:r>
        <w:br/>
      </w:r>
      <w:r>
        <w:rPr>
          <w:rFonts w:ascii="Times New Roman"/>
          <w:b w:val="false"/>
          <w:i w:val="false"/>
          <w:color w:val="000000"/>
          <w:sz w:val="28"/>
        </w:rPr>
        <w:t>
               |    |йын.|ның   |    |бо. |ті  |    |қылар |ларының
</w:t>
      </w:r>
      <w:r>
        <w:br/>
      </w:r>
      <w:r>
        <w:rPr>
          <w:rFonts w:ascii="Times New Roman"/>
          <w:b w:val="false"/>
          <w:i w:val="false"/>
          <w:color w:val="000000"/>
          <w:sz w:val="28"/>
        </w:rPr>
        <w:t>
               |    |ша  |бар.  |    |йын.|зей.|    |      |барлығы
</w:t>
      </w:r>
      <w:r>
        <w:br/>
      </w:r>
      <w:r>
        <w:rPr>
          <w:rFonts w:ascii="Times New Roman"/>
          <w:b w:val="false"/>
          <w:i w:val="false"/>
          <w:color w:val="000000"/>
          <w:sz w:val="28"/>
        </w:rPr>
        <w:t>
               |    |өсі.|лығы  |    |ша  |не. |    |      |
</w:t>
      </w:r>
      <w:r>
        <w:br/>
      </w:r>
      <w:r>
        <w:rPr>
          <w:rFonts w:ascii="Times New Roman"/>
          <w:b w:val="false"/>
          <w:i w:val="false"/>
          <w:color w:val="000000"/>
          <w:sz w:val="28"/>
        </w:rPr>
        <w:t>
               |    |ма. |      |    |өсі.|тақы|    |      |
</w:t>
      </w:r>
      <w:r>
        <w:br/>
      </w:r>
      <w:r>
        <w:rPr>
          <w:rFonts w:ascii="Times New Roman"/>
          <w:b w:val="false"/>
          <w:i w:val="false"/>
          <w:color w:val="000000"/>
          <w:sz w:val="28"/>
        </w:rPr>
        <w:t>
               |    |қы. |      |    |ма. |жар.|    |      |
</w:t>
      </w:r>
      <w:r>
        <w:br/>
      </w:r>
      <w:r>
        <w:rPr>
          <w:rFonts w:ascii="Times New Roman"/>
          <w:b w:val="false"/>
          <w:i w:val="false"/>
          <w:color w:val="000000"/>
          <w:sz w:val="28"/>
        </w:rPr>
        <w:t>
               |    |лар |      |    |қы. |на. |    |      |
</w:t>
      </w:r>
      <w:r>
        <w:br/>
      </w:r>
      <w:r>
        <w:rPr>
          <w:rFonts w:ascii="Times New Roman"/>
          <w:b w:val="false"/>
          <w:i w:val="false"/>
          <w:color w:val="000000"/>
          <w:sz w:val="28"/>
        </w:rPr>
        <w:t>
               |    |    |      |    |лар |ла. |    |      |
</w:t>
      </w:r>
      <w:r>
        <w:br/>
      </w:r>
      <w:r>
        <w:rPr>
          <w:rFonts w:ascii="Times New Roman"/>
          <w:b w:val="false"/>
          <w:i w:val="false"/>
          <w:color w:val="000000"/>
          <w:sz w:val="28"/>
        </w:rPr>
        <w:t>
               |    |    |      |    |    |ры. |    |      |
</w:t>
      </w:r>
      <w:r>
        <w:br/>
      </w:r>
      <w:r>
        <w:rPr>
          <w:rFonts w:ascii="Times New Roman"/>
          <w:b w:val="false"/>
          <w:i w:val="false"/>
          <w:color w:val="000000"/>
          <w:sz w:val="28"/>
        </w:rPr>
        <w:t>
               |    |    |      |    |    |ның |    |      |
</w:t>
      </w:r>
      <w:r>
        <w:br/>
      </w:r>
      <w:r>
        <w:rPr>
          <w:rFonts w:ascii="Times New Roman"/>
          <w:b w:val="false"/>
          <w:i w:val="false"/>
          <w:color w:val="000000"/>
          <w:sz w:val="28"/>
        </w:rPr>
        <w:t>
               |    |    |      |    |    |бар.|    |      |
</w:t>
      </w:r>
      <w:r>
        <w:br/>
      </w:r>
      <w:r>
        <w:rPr>
          <w:rFonts w:ascii="Times New Roman"/>
          <w:b w:val="false"/>
          <w:i w:val="false"/>
          <w:color w:val="000000"/>
          <w:sz w:val="28"/>
        </w:rPr>
        <w:t>
               |    |    |      |    |    |лығы|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 бойынша
</w:t>
      </w:r>
      <w:r>
        <w:br/>
      </w:r>
      <w:r>
        <w:rPr>
          <w:rFonts w:ascii="Times New Roman"/>
          <w:b w:val="false"/>
          <w:i w:val="false"/>
          <w:color w:val="000000"/>
          <w:sz w:val="28"/>
        </w:rPr>
        <w:t>
барлығы:
</w:t>
      </w:r>
      <w:r>
        <w:br/>
      </w:r>
      <w:r>
        <w:rPr>
          <w:rFonts w:ascii="Times New Roman"/>
          <w:b w:val="false"/>
          <w:i w:val="false"/>
          <w:color w:val="000000"/>
          <w:sz w:val="28"/>
        </w:rPr>
        <w:t>
Қате СТН
</w:t>
      </w:r>
      <w:r>
        <w:br/>
      </w:r>
      <w:r>
        <w:rPr>
          <w:rFonts w:ascii="Times New Roman"/>
          <w:b w:val="false"/>
          <w:i w:val="false"/>
          <w:color w:val="000000"/>
          <w:sz w:val="28"/>
        </w:rPr>
        <w:t>
бойынша сома:
</w:t>
      </w:r>
      <w:r>
        <w:br/>
      </w:r>
      <w:r>
        <w:rPr>
          <w:rFonts w:ascii="Times New Roman"/>
          <w:b w:val="false"/>
          <w:i w:val="false"/>
          <w:color w:val="000000"/>
          <w:sz w:val="28"/>
        </w:rPr>
        <w:t>
Қате СТН
</w:t>
      </w:r>
      <w:r>
        <w:br/>
      </w:r>
      <w:r>
        <w:rPr>
          <w:rFonts w:ascii="Times New Roman"/>
          <w:b w:val="false"/>
          <w:i w:val="false"/>
          <w:color w:val="000000"/>
          <w:sz w:val="28"/>
        </w:rPr>
        <w:t>
есебімен облыс
</w:t>
      </w:r>
      <w:r>
        <w:br/>
      </w:r>
      <w:r>
        <w:rPr>
          <w:rFonts w:ascii="Times New Roman"/>
          <w:b w:val="false"/>
          <w:i w:val="false"/>
          <w:color w:val="000000"/>
          <w:sz w:val="28"/>
        </w:rPr>
        <w:t>
бойынша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Қате СТН бойынша |Басқа да аумақтық салық    |Міндетті зейнетақы
</w:t>
      </w:r>
      <w:r>
        <w:br/>
      </w:r>
      <w:r>
        <w:rPr>
          <w:rFonts w:ascii="Times New Roman"/>
          <w:b w:val="false"/>
          <w:i w:val="false"/>
          <w:color w:val="000000"/>
          <w:sz w:val="28"/>
        </w:rPr>
        <w:t>
түсімдер сомасын |органдарынан алынған (+)   |жарналарының
</w:t>
      </w:r>
      <w:r>
        <w:br/>
      </w:r>
      <w:r>
        <w:rPr>
          <w:rFonts w:ascii="Times New Roman"/>
          <w:b w:val="false"/>
          <w:i w:val="false"/>
          <w:color w:val="000000"/>
          <w:sz w:val="28"/>
        </w:rPr>
        <w:t>
    анықтау      |(түзетпе жасалған (-)) сома|сомасы түсімдерінің
</w:t>
      </w:r>
      <w:r>
        <w:br/>
      </w:r>
      <w:r>
        <w:rPr>
          <w:rFonts w:ascii="Times New Roman"/>
          <w:b w:val="false"/>
          <w:i w:val="false"/>
          <w:color w:val="000000"/>
          <w:sz w:val="28"/>
        </w:rPr>
        <w:t>
_________________|___________________________|жиынтығы
</w:t>
      </w:r>
      <w:r>
        <w:br/>
      </w:r>
      <w:r>
        <w:rPr>
          <w:rFonts w:ascii="Times New Roman"/>
          <w:b w:val="false"/>
          <w:i w:val="false"/>
          <w:color w:val="000000"/>
          <w:sz w:val="28"/>
        </w:rPr>
        <w:t>
мін.|мін. |Өсіма.|мін.  |міндетті  |Өсіма.   |(10-баған + 13-баған
</w:t>
      </w:r>
      <w:r>
        <w:br/>
      </w:r>
      <w:r>
        <w:rPr>
          <w:rFonts w:ascii="Times New Roman"/>
          <w:b w:val="false"/>
          <w:i w:val="false"/>
          <w:color w:val="000000"/>
          <w:sz w:val="28"/>
        </w:rPr>
        <w:t>
дет.|детті|қылар |детті |зейнетақы |қылар    |+ 16-баған)
</w:t>
      </w:r>
      <w:r>
        <w:br/>
      </w:r>
      <w:r>
        <w:rPr>
          <w:rFonts w:ascii="Times New Roman"/>
          <w:b w:val="false"/>
          <w:i w:val="false"/>
          <w:color w:val="000000"/>
          <w:sz w:val="28"/>
        </w:rPr>
        <w:t>
ті  |зей. |есебі.|зейне.|жарналары |есебімен |
</w:t>
      </w:r>
      <w:r>
        <w:br/>
      </w:r>
      <w:r>
        <w:rPr>
          <w:rFonts w:ascii="Times New Roman"/>
          <w:b w:val="false"/>
          <w:i w:val="false"/>
          <w:color w:val="000000"/>
          <w:sz w:val="28"/>
        </w:rPr>
        <w:t>
зей.|нета.|мен   |тақы  |бойынша   |міндетті |
</w:t>
      </w:r>
      <w:r>
        <w:br/>
      </w:r>
      <w:r>
        <w:rPr>
          <w:rFonts w:ascii="Times New Roman"/>
          <w:b w:val="false"/>
          <w:i w:val="false"/>
          <w:color w:val="000000"/>
          <w:sz w:val="28"/>
        </w:rPr>
        <w:t>
не. |қы   |мін.  |жар.  |өсімақылар|зейнетақы|
</w:t>
      </w:r>
      <w:r>
        <w:br/>
      </w:r>
      <w:r>
        <w:rPr>
          <w:rFonts w:ascii="Times New Roman"/>
          <w:b w:val="false"/>
          <w:i w:val="false"/>
          <w:color w:val="000000"/>
          <w:sz w:val="28"/>
        </w:rPr>
        <w:t>
тақы|жар. |детті |налары|          |жарнала. |
</w:t>
      </w:r>
      <w:r>
        <w:br/>
      </w:r>
      <w:r>
        <w:rPr>
          <w:rFonts w:ascii="Times New Roman"/>
          <w:b w:val="false"/>
          <w:i w:val="false"/>
          <w:color w:val="000000"/>
          <w:sz w:val="28"/>
        </w:rPr>
        <w:t>
жар.|нала.|зейне.|      |          |рының    |
</w:t>
      </w:r>
      <w:r>
        <w:br/>
      </w:r>
      <w:r>
        <w:rPr>
          <w:rFonts w:ascii="Times New Roman"/>
          <w:b w:val="false"/>
          <w:i w:val="false"/>
          <w:color w:val="000000"/>
          <w:sz w:val="28"/>
        </w:rPr>
        <w:t>
на. |ры   |тақы  |      |          |барлығы  |
</w:t>
      </w:r>
      <w:r>
        <w:br/>
      </w:r>
      <w:r>
        <w:rPr>
          <w:rFonts w:ascii="Times New Roman"/>
          <w:b w:val="false"/>
          <w:i w:val="false"/>
          <w:color w:val="000000"/>
          <w:sz w:val="28"/>
        </w:rPr>
        <w:t>
лары|бо.  |жарна.|      |          |         |
</w:t>
      </w:r>
      <w:r>
        <w:br/>
      </w:r>
      <w:r>
        <w:rPr>
          <w:rFonts w:ascii="Times New Roman"/>
          <w:b w:val="false"/>
          <w:i w:val="false"/>
          <w:color w:val="000000"/>
          <w:sz w:val="28"/>
        </w:rPr>
        <w:t>
    |йынша|лары. |      |          |         |
</w:t>
      </w:r>
      <w:r>
        <w:br/>
      </w:r>
      <w:r>
        <w:rPr>
          <w:rFonts w:ascii="Times New Roman"/>
          <w:b w:val="false"/>
          <w:i w:val="false"/>
          <w:color w:val="000000"/>
          <w:sz w:val="28"/>
        </w:rPr>
        <w:t>
    |өсі. |ның   |      |          |         |
</w:t>
      </w:r>
      <w:r>
        <w:br/>
      </w:r>
      <w:r>
        <w:rPr>
          <w:rFonts w:ascii="Times New Roman"/>
          <w:b w:val="false"/>
          <w:i w:val="false"/>
          <w:color w:val="000000"/>
          <w:sz w:val="28"/>
        </w:rPr>
        <w:t>
    |мақы.|бар.  |      |          |         |
</w:t>
      </w:r>
      <w:r>
        <w:br/>
      </w:r>
      <w:r>
        <w:rPr>
          <w:rFonts w:ascii="Times New Roman"/>
          <w:b w:val="false"/>
          <w:i w:val="false"/>
          <w:color w:val="000000"/>
          <w:sz w:val="28"/>
        </w:rPr>
        <w:t>
    |лар  |лығы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11   12     13     14       15         16            17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ЗТМО деректері бойынша|Басқа да |Қайтарым. |Қайта.|Қайтарымдар
</w:t>
      </w:r>
      <w:r>
        <w:br/>
      </w:r>
      <w:r>
        <w:rPr>
          <w:rFonts w:ascii="Times New Roman"/>
          <w:b w:val="false"/>
          <w:i w:val="false"/>
          <w:color w:val="000000"/>
          <w:sz w:val="28"/>
        </w:rPr>
        <w:t>
жинақтаушы зейнетақы  |аумақтық |дардың    |ланған|есебімен
</w:t>
      </w:r>
      <w:r>
        <w:br/>
      </w:r>
      <w:r>
        <w:rPr>
          <w:rFonts w:ascii="Times New Roman"/>
          <w:b w:val="false"/>
          <w:i w:val="false"/>
          <w:color w:val="000000"/>
          <w:sz w:val="28"/>
        </w:rPr>
        <w:t>
қорларынан қайтарымдар|салық    |жиынтығы  |сома  |түсімдердің және
</w:t>
      </w:r>
      <w:r>
        <w:br/>
      </w:r>
      <w:r>
        <w:rPr>
          <w:rFonts w:ascii="Times New Roman"/>
          <w:b w:val="false"/>
          <w:i w:val="false"/>
          <w:color w:val="000000"/>
          <w:sz w:val="28"/>
        </w:rPr>
        <w:t>
______________________|органда. |(20-баған |      |қайталанған
</w:t>
      </w:r>
      <w:r>
        <w:br/>
      </w:r>
      <w:r>
        <w:rPr>
          <w:rFonts w:ascii="Times New Roman"/>
          <w:b w:val="false"/>
          <w:i w:val="false"/>
          <w:color w:val="000000"/>
          <w:sz w:val="28"/>
        </w:rPr>
        <w:t>
200_ж.|Айдың  |Жылдың |рынан (+)|+21-баған)|      |соманың жиынтығы
</w:t>
      </w:r>
      <w:r>
        <w:br/>
      </w:r>
      <w:r>
        <w:rPr>
          <w:rFonts w:ascii="Times New Roman"/>
          <w:b w:val="false"/>
          <w:i w:val="false"/>
          <w:color w:val="000000"/>
          <w:sz w:val="28"/>
        </w:rPr>
        <w:t>
__.__ |басынан|басынан|(түзетпе |          |      |(17-баған -
</w:t>
      </w:r>
      <w:r>
        <w:br/>
      </w:r>
      <w:r>
        <w:rPr>
          <w:rFonts w:ascii="Times New Roman"/>
          <w:b w:val="false"/>
          <w:i w:val="false"/>
          <w:color w:val="000000"/>
          <w:sz w:val="28"/>
        </w:rPr>
        <w:t>
үшін  |бастап |бастап |жасалған |          |      |22-баған -
</w:t>
      </w:r>
      <w:r>
        <w:br/>
      </w:r>
      <w:r>
        <w:rPr>
          <w:rFonts w:ascii="Times New Roman"/>
          <w:b w:val="false"/>
          <w:i w:val="false"/>
          <w:color w:val="000000"/>
          <w:sz w:val="28"/>
        </w:rPr>
        <w:t>
      |       |       |(-)) қай.|          |      |23-баған)
</w:t>
      </w:r>
      <w:r>
        <w:br/>
      </w:r>
      <w:r>
        <w:rPr>
          <w:rFonts w:ascii="Times New Roman"/>
          <w:b w:val="false"/>
          <w:i w:val="false"/>
          <w:color w:val="000000"/>
          <w:sz w:val="28"/>
        </w:rPr>
        <w:t>
      |       |       |тарымдар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18      19      20      21        22        23       24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200__жылғы _____________ жағдай бойынша жинақтаушы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қорларына міндетті зейнетақы жарналары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сомасының түсу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Ауданның атауы|     қаңтар     |     ақпан      | және т.б.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|Міндетті|соның  |Міндетті|соның  |Міндетті |соның
</w:t>
      </w:r>
      <w:r>
        <w:br/>
      </w:r>
      <w:r>
        <w:rPr>
          <w:rFonts w:ascii="Times New Roman"/>
          <w:b w:val="false"/>
          <w:i w:val="false"/>
          <w:color w:val="000000"/>
          <w:sz w:val="28"/>
        </w:rPr>
        <w:t>
              |зейне.  |ішінде,|зейне.  |ішінде,|зейнетақы|ішінде,
</w:t>
      </w:r>
      <w:r>
        <w:br/>
      </w:r>
      <w:r>
        <w:rPr>
          <w:rFonts w:ascii="Times New Roman"/>
          <w:b w:val="false"/>
          <w:i w:val="false"/>
          <w:color w:val="000000"/>
          <w:sz w:val="28"/>
        </w:rPr>
        <w:t>
              |тақы    |жүргі. |тақы    |жүргі. |жарнала. |жүргі.
</w:t>
      </w:r>
      <w:r>
        <w:br/>
      </w:r>
      <w:r>
        <w:rPr>
          <w:rFonts w:ascii="Times New Roman"/>
          <w:b w:val="false"/>
          <w:i w:val="false"/>
          <w:color w:val="000000"/>
          <w:sz w:val="28"/>
        </w:rPr>
        <w:t>
              |жарна.  |зілген |жарна.  |зілген |рының    |зілген
</w:t>
      </w:r>
      <w:r>
        <w:br/>
      </w:r>
      <w:r>
        <w:rPr>
          <w:rFonts w:ascii="Times New Roman"/>
          <w:b w:val="false"/>
          <w:i w:val="false"/>
          <w:color w:val="000000"/>
          <w:sz w:val="28"/>
        </w:rPr>
        <w:t>
              |ларының |қайта. |ларының |қайта. |барлық   |қайта.
</w:t>
      </w:r>
      <w:r>
        <w:br/>
      </w:r>
      <w:r>
        <w:rPr>
          <w:rFonts w:ascii="Times New Roman"/>
          <w:b w:val="false"/>
          <w:i w:val="false"/>
          <w:color w:val="000000"/>
          <w:sz w:val="28"/>
        </w:rPr>
        <w:t>
              |барлық  |рымдар.|барлық  |рымдар.|түскені  |рымдар.
</w:t>
      </w:r>
      <w:r>
        <w:br/>
      </w:r>
      <w:r>
        <w:rPr>
          <w:rFonts w:ascii="Times New Roman"/>
          <w:b w:val="false"/>
          <w:i w:val="false"/>
          <w:color w:val="000000"/>
          <w:sz w:val="28"/>
        </w:rPr>
        <w:t>
              |түскені |дың    |түскені |дың    |         |дың
</w:t>
      </w:r>
      <w:r>
        <w:br/>
      </w:r>
      <w:r>
        <w:rPr>
          <w:rFonts w:ascii="Times New Roman"/>
          <w:b w:val="false"/>
          <w:i w:val="false"/>
          <w:color w:val="000000"/>
          <w:sz w:val="28"/>
        </w:rPr>
        <w:t>
              |        |сомасы |        |сомасы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 бойынша
</w:t>
      </w:r>
      <w:r>
        <w:br/>
      </w:r>
      <w:r>
        <w:rPr>
          <w:rFonts w:ascii="Times New Roman"/>
          <w:b w:val="false"/>
          <w:i w:val="false"/>
          <w:color w:val="000000"/>
          <w:sz w:val="28"/>
        </w:rPr>
        <w:t>
барлығы:
</w:t>
      </w:r>
      <w:r>
        <w:br/>
      </w:r>
      <w:r>
        <w:rPr>
          <w:rFonts w:ascii="Times New Roman"/>
          <w:b w:val="false"/>
          <w:i w:val="false"/>
          <w:color w:val="000000"/>
          <w:sz w:val="28"/>
        </w:rPr>
        <w:t>
Қате СТН
</w:t>
      </w:r>
      <w:r>
        <w:br/>
      </w:r>
      <w:r>
        <w:rPr>
          <w:rFonts w:ascii="Times New Roman"/>
          <w:b w:val="false"/>
          <w:i w:val="false"/>
          <w:color w:val="000000"/>
          <w:sz w:val="28"/>
        </w:rPr>
        <w:t>
бойынша сома:
</w:t>
      </w:r>
      <w:r>
        <w:br/>
      </w:r>
      <w:r>
        <w:rPr>
          <w:rFonts w:ascii="Times New Roman"/>
          <w:b w:val="false"/>
          <w:i w:val="false"/>
          <w:color w:val="000000"/>
          <w:sz w:val="28"/>
        </w:rPr>
        <w:t>
Қате СТН
</w:t>
      </w:r>
      <w:r>
        <w:br/>
      </w:r>
      <w:r>
        <w:rPr>
          <w:rFonts w:ascii="Times New Roman"/>
          <w:b w:val="false"/>
          <w:i w:val="false"/>
          <w:color w:val="000000"/>
          <w:sz w:val="28"/>
        </w:rPr>
        <w:t>
есебімен облыс
</w:t>
      </w:r>
      <w:r>
        <w:br/>
      </w:r>
      <w:r>
        <w:rPr>
          <w:rFonts w:ascii="Times New Roman"/>
          <w:b w:val="false"/>
          <w:i w:val="false"/>
          <w:color w:val="000000"/>
          <w:sz w:val="28"/>
        </w:rPr>
        <w:t>
бойынша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
</w:t>
      </w:r>
      <w:r>
        <w:br/>
      </w:r>
      <w:r>
        <w:rPr>
          <w:rFonts w:ascii="Times New Roman"/>
          <w:b w:val="false"/>
          <w:i w:val="false"/>
          <w:color w:val="000000"/>
          <w:sz w:val="28"/>
        </w:rPr>
        <w:t>
Жыл басынан бастап жиынтығы
</w:t>
      </w:r>
      <w:r>
        <w:br/>
      </w:r>
      <w:r>
        <w:rPr>
          <w:rFonts w:ascii="Times New Roman"/>
          <w:b w:val="false"/>
          <w:i w:val="false"/>
          <w:color w:val="000000"/>
          <w:sz w:val="28"/>
        </w:rPr>
        <w:t>
_____________________________________
</w:t>
      </w:r>
      <w:r>
        <w:br/>
      </w:r>
      <w:r>
        <w:rPr>
          <w:rFonts w:ascii="Times New Roman"/>
          <w:b w:val="false"/>
          <w:i w:val="false"/>
          <w:color w:val="000000"/>
          <w:sz w:val="28"/>
        </w:rPr>
        <w:t>
Міндетті зейнетақы|соның ішінде,
</w:t>
      </w:r>
      <w:r>
        <w:br/>
      </w:r>
      <w:r>
        <w:rPr>
          <w:rFonts w:ascii="Times New Roman"/>
          <w:b w:val="false"/>
          <w:i w:val="false"/>
          <w:color w:val="000000"/>
          <w:sz w:val="28"/>
        </w:rPr>
        <w:t>
жарналарының      |жүргізілген
</w:t>
      </w:r>
      <w:r>
        <w:br/>
      </w:r>
      <w:r>
        <w:rPr>
          <w:rFonts w:ascii="Times New Roman"/>
          <w:b w:val="false"/>
          <w:i w:val="false"/>
          <w:color w:val="000000"/>
          <w:sz w:val="28"/>
        </w:rPr>
        <w:t>
барлық түскені    |қайтарымдардың
</w:t>
      </w:r>
      <w:r>
        <w:br/>
      </w:r>
      <w:r>
        <w:rPr>
          <w:rFonts w:ascii="Times New Roman"/>
          <w:b w:val="false"/>
          <w:i w:val="false"/>
          <w:color w:val="000000"/>
          <w:sz w:val="28"/>
        </w:rPr>
        <w:t>
                  |сомасы
</w:t>
      </w:r>
      <w:r>
        <w:br/>
      </w:r>
      <w:r>
        <w:rPr>
          <w:rFonts w:ascii="Times New Roman"/>
          <w:b w:val="false"/>
          <w:i w:val="false"/>
          <w:color w:val="000000"/>
          <w:sz w:val="28"/>
        </w:rPr>
        <w:t>
_____________________________________
</w:t>
      </w:r>
      <w:r>
        <w:br/>
      </w:r>
      <w:r>
        <w:rPr>
          <w:rFonts w:ascii="Times New Roman"/>
          <w:b w:val="false"/>
          <w:i w:val="false"/>
          <w:color w:val="000000"/>
          <w:sz w:val="28"/>
        </w:rPr>
        <w:t>
        8                  9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200__жылғы "__"__________ жағдай бойынша айлармен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жинақтаушы зейнетақы қорларына міндетті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 берешек сомасының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Ауданның атауы |             қаңтар          |      ақпан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|Бе. |         соның ішінде:  |Бе. |соның ішінде:
</w:t>
      </w:r>
      <w:r>
        <w:br/>
      </w:r>
      <w:r>
        <w:rPr>
          <w:rFonts w:ascii="Times New Roman"/>
          <w:b w:val="false"/>
          <w:i w:val="false"/>
          <w:color w:val="000000"/>
          <w:sz w:val="28"/>
        </w:rPr>
        <w:t>
               |ре. |________________________|ре. |_______________
</w:t>
      </w:r>
      <w:r>
        <w:br/>
      </w:r>
      <w:r>
        <w:rPr>
          <w:rFonts w:ascii="Times New Roman"/>
          <w:b w:val="false"/>
          <w:i w:val="false"/>
          <w:color w:val="000000"/>
          <w:sz w:val="28"/>
        </w:rPr>
        <w:t>
               |шек.|міндетті|міндетті |айып.|шек.|мін.|мін. |айып.
</w:t>
      </w:r>
      <w:r>
        <w:br/>
      </w:r>
      <w:r>
        <w:rPr>
          <w:rFonts w:ascii="Times New Roman"/>
          <w:b w:val="false"/>
          <w:i w:val="false"/>
          <w:color w:val="000000"/>
          <w:sz w:val="28"/>
        </w:rPr>
        <w:t>
               |тің |зейне.  |зейнетақы|пұл. |тің |дет.|детті|пұл.
</w:t>
      </w:r>
      <w:r>
        <w:br/>
      </w:r>
      <w:r>
        <w:rPr>
          <w:rFonts w:ascii="Times New Roman"/>
          <w:b w:val="false"/>
          <w:i w:val="false"/>
          <w:color w:val="000000"/>
          <w:sz w:val="28"/>
        </w:rPr>
        <w:t>
               |бар.|тақы    |жарналары|дар  |бар.|ті  |зей. |дар
</w:t>
      </w:r>
      <w:r>
        <w:br/>
      </w:r>
      <w:r>
        <w:rPr>
          <w:rFonts w:ascii="Times New Roman"/>
          <w:b w:val="false"/>
          <w:i w:val="false"/>
          <w:color w:val="000000"/>
          <w:sz w:val="28"/>
        </w:rPr>
        <w:t>
               |лығы|жарна.  |бойынша  |     |лығы|зей.|не.  |
</w:t>
      </w:r>
      <w:r>
        <w:br/>
      </w:r>
      <w:r>
        <w:rPr>
          <w:rFonts w:ascii="Times New Roman"/>
          <w:b w:val="false"/>
          <w:i w:val="false"/>
          <w:color w:val="000000"/>
          <w:sz w:val="28"/>
        </w:rPr>
        <w:t>
               |    |лары    |өсімақы  |     |    |не. |тақы |
</w:t>
      </w:r>
      <w:r>
        <w:br/>
      </w:r>
      <w:r>
        <w:rPr>
          <w:rFonts w:ascii="Times New Roman"/>
          <w:b w:val="false"/>
          <w:i w:val="false"/>
          <w:color w:val="000000"/>
          <w:sz w:val="28"/>
        </w:rPr>
        <w:t>
               |    |        |         |     |    |тақы|жар. |
</w:t>
      </w:r>
      <w:r>
        <w:br/>
      </w:r>
      <w:r>
        <w:rPr>
          <w:rFonts w:ascii="Times New Roman"/>
          <w:b w:val="false"/>
          <w:i w:val="false"/>
          <w:color w:val="000000"/>
          <w:sz w:val="28"/>
        </w:rPr>
        <w:t>
               |    |        |         |     |    |жар.|на.  |
</w:t>
      </w:r>
      <w:r>
        <w:br/>
      </w:r>
      <w:r>
        <w:rPr>
          <w:rFonts w:ascii="Times New Roman"/>
          <w:b w:val="false"/>
          <w:i w:val="false"/>
          <w:color w:val="000000"/>
          <w:sz w:val="28"/>
        </w:rPr>
        <w:t>
               |    |        |         |     |    |на. |лары |
</w:t>
      </w:r>
      <w:r>
        <w:br/>
      </w:r>
      <w:r>
        <w:rPr>
          <w:rFonts w:ascii="Times New Roman"/>
          <w:b w:val="false"/>
          <w:i w:val="false"/>
          <w:color w:val="000000"/>
          <w:sz w:val="28"/>
        </w:rPr>
        <w:t>
               |    |        |         |     |    |лары|бо.  |
</w:t>
      </w:r>
      <w:r>
        <w:br/>
      </w:r>
      <w:r>
        <w:rPr>
          <w:rFonts w:ascii="Times New Roman"/>
          <w:b w:val="false"/>
          <w:i w:val="false"/>
          <w:color w:val="000000"/>
          <w:sz w:val="28"/>
        </w:rPr>
        <w:t>
               |    |        |         |     |    |    |йынша|
</w:t>
      </w:r>
      <w:r>
        <w:br/>
      </w:r>
      <w:r>
        <w:rPr>
          <w:rFonts w:ascii="Times New Roman"/>
          <w:b w:val="false"/>
          <w:i w:val="false"/>
          <w:color w:val="000000"/>
          <w:sz w:val="28"/>
        </w:rPr>
        <w:t>
               |    |        |         |     |    |    |өсі. |
</w:t>
      </w:r>
      <w:r>
        <w:br/>
      </w:r>
      <w:r>
        <w:rPr>
          <w:rFonts w:ascii="Times New Roman"/>
          <w:b w:val="false"/>
          <w:i w:val="false"/>
          <w:color w:val="000000"/>
          <w:sz w:val="28"/>
        </w:rPr>
        <w:t>
               |    |        |         |     |    |    |мақы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және ай бойынша т.б.  | Жыл басынан бастап жиынтығы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Бере.|   соның ішінде:     |Бере.  |         соның ішінде:
</w:t>
      </w:r>
      <w:r>
        <w:br/>
      </w:r>
      <w:r>
        <w:rPr>
          <w:rFonts w:ascii="Times New Roman"/>
          <w:b w:val="false"/>
          <w:i w:val="false"/>
          <w:color w:val="000000"/>
          <w:sz w:val="28"/>
        </w:rPr>
        <w:t>
шек. |_____________________|шектің |______________________________
</w:t>
      </w:r>
      <w:r>
        <w:br/>
      </w:r>
      <w:r>
        <w:rPr>
          <w:rFonts w:ascii="Times New Roman"/>
          <w:b w:val="false"/>
          <w:i w:val="false"/>
          <w:color w:val="000000"/>
          <w:sz w:val="28"/>
        </w:rPr>
        <w:t>
тің  |мін.  |міндетті|айып.|барлығы|міндетті|міндетті |айыппұлдар
</w:t>
      </w:r>
      <w:r>
        <w:br/>
      </w:r>
      <w:r>
        <w:rPr>
          <w:rFonts w:ascii="Times New Roman"/>
          <w:b w:val="false"/>
          <w:i w:val="false"/>
          <w:color w:val="000000"/>
          <w:sz w:val="28"/>
        </w:rPr>
        <w:t>
бар. |детті |зейне.  |пұл. |       |зейне.  |зейнетақы|
</w:t>
      </w:r>
      <w:r>
        <w:br/>
      </w:r>
      <w:r>
        <w:rPr>
          <w:rFonts w:ascii="Times New Roman"/>
          <w:b w:val="false"/>
          <w:i w:val="false"/>
          <w:color w:val="000000"/>
          <w:sz w:val="28"/>
        </w:rPr>
        <w:t>
лығы |зей.  |тақы    |дар  |       |тақы    |жарналары|
</w:t>
      </w:r>
      <w:r>
        <w:br/>
      </w:r>
      <w:r>
        <w:rPr>
          <w:rFonts w:ascii="Times New Roman"/>
          <w:b w:val="false"/>
          <w:i w:val="false"/>
          <w:color w:val="000000"/>
          <w:sz w:val="28"/>
        </w:rPr>
        <w:t>
     |нетақы|жарна.  |     |       |жарна.  |бойынша  |
</w:t>
      </w:r>
      <w:r>
        <w:br/>
      </w:r>
      <w:r>
        <w:rPr>
          <w:rFonts w:ascii="Times New Roman"/>
          <w:b w:val="false"/>
          <w:i w:val="false"/>
          <w:color w:val="000000"/>
          <w:sz w:val="28"/>
        </w:rPr>
        <w:t>
     |жарна.|лары    |     |       |лары    |өсімақы  |
</w:t>
      </w:r>
      <w:r>
        <w:br/>
      </w:r>
      <w:r>
        <w:rPr>
          <w:rFonts w:ascii="Times New Roman"/>
          <w:b w:val="false"/>
          <w:i w:val="false"/>
          <w:color w:val="000000"/>
          <w:sz w:val="28"/>
        </w:rPr>
        <w:t>
     |лары  |бойынша |     |       |        |         |
</w:t>
      </w:r>
      <w:r>
        <w:br/>
      </w:r>
      <w:r>
        <w:rPr>
          <w:rFonts w:ascii="Times New Roman"/>
          <w:b w:val="false"/>
          <w:i w:val="false"/>
          <w:color w:val="000000"/>
          <w:sz w:val="28"/>
        </w:rPr>
        <w:t>
     |      |өсімақы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11     12      13     14        15      16        17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53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"___"_____________ арналған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жарналарының түсімдері мен қайтарымдары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алшақтықтар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Облыстың |Тізілім| Төлем   |Ауытқу|Тізілім|Төлем құжаттары|Ауытқу
</w:t>
      </w:r>
      <w:r>
        <w:br/>
      </w:r>
      <w:r>
        <w:rPr>
          <w:rFonts w:ascii="Times New Roman"/>
          <w:b w:val="false"/>
          <w:i w:val="false"/>
          <w:color w:val="000000"/>
          <w:sz w:val="28"/>
        </w:rPr>
        <w:t>
(қаланың)|бойынша|құжаттары|      |бойынша|бойынша        |
</w:t>
      </w:r>
      <w:r>
        <w:br/>
      </w:r>
      <w:r>
        <w:rPr>
          <w:rFonts w:ascii="Times New Roman"/>
          <w:b w:val="false"/>
          <w:i w:val="false"/>
          <w:color w:val="000000"/>
          <w:sz w:val="28"/>
        </w:rPr>
        <w:t>
  атауы  |түсім. |бойынша  |      |қайта. |қайтарымдар    |
</w:t>
      </w:r>
      <w:r>
        <w:br/>
      </w:r>
      <w:r>
        <w:rPr>
          <w:rFonts w:ascii="Times New Roman"/>
          <w:b w:val="false"/>
          <w:i w:val="false"/>
          <w:color w:val="000000"/>
          <w:sz w:val="28"/>
        </w:rPr>
        <w:t>
         |дердің |түсімдер |      |рымдар |сомасы         |
</w:t>
      </w:r>
      <w:r>
        <w:br/>
      </w:r>
      <w:r>
        <w:rPr>
          <w:rFonts w:ascii="Times New Roman"/>
          <w:b w:val="false"/>
          <w:i w:val="false"/>
          <w:color w:val="000000"/>
          <w:sz w:val="28"/>
        </w:rPr>
        <w:t>
         |сомасы |сомасы   |      |сомасы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Республика
</w:t>
      </w:r>
      <w:r>
        <w:br/>
      </w:r>
      <w:r>
        <w:rPr>
          <w:rFonts w:ascii="Times New Roman"/>
          <w:b w:val="false"/>
          <w:i w:val="false"/>
          <w:color w:val="000000"/>
          <w:sz w:val="28"/>
        </w:rPr>
        <w:t>
бойынша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Хаттама жасау күні 200__ж.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54-а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 ____________ жағдай бойынша жылдың (айдың)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басынан бастап аймақтар бөлігінде мемлекеттік кірістер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жылдың жұмыс күнінің саны -
</w:t>
      </w:r>
      <w:r>
        <w:br/>
      </w:r>
      <w:r>
        <w:rPr>
          <w:rFonts w:ascii="Times New Roman"/>
          <w:b w:val="false"/>
          <w:i w:val="false"/>
          <w:color w:val="000000"/>
          <w:sz w:val="28"/>
        </w:rPr>
        <w:t>
      Жылдың жалпы жұмыс күнінен процент -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|Мемлекеттік бюджет|Республикалық бюджет|Жергілікті бюджет
</w:t>
      </w:r>
      <w:r>
        <w:br/>
      </w:r>
      <w:r>
        <w:rPr>
          <w:rFonts w:ascii="Times New Roman"/>
          <w:b w:val="false"/>
          <w:i w:val="false"/>
          <w:color w:val="000000"/>
          <w:sz w:val="28"/>
        </w:rPr>
        <w:t>
органы.|__________________|____________________|__________________
</w:t>
      </w:r>
      <w:r>
        <w:br/>
      </w:r>
      <w:r>
        <w:rPr>
          <w:rFonts w:ascii="Times New Roman"/>
          <w:b w:val="false"/>
          <w:i w:val="false"/>
          <w:color w:val="000000"/>
          <w:sz w:val="28"/>
        </w:rPr>
        <w:t>
  ның  |Жос.|Фак.|Ауыт.|% |Жос.|Фак.|    %     |Жос.|Фак.|    %
</w:t>
      </w:r>
      <w:r>
        <w:br/>
      </w:r>
      <w:r>
        <w:rPr>
          <w:rFonts w:ascii="Times New Roman"/>
          <w:b w:val="false"/>
          <w:i w:val="false"/>
          <w:color w:val="000000"/>
          <w:sz w:val="28"/>
        </w:rPr>
        <w:t>
атауы |пар |ті  |қу   |  |пар |ті  |          |пар |ті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Аймақтар бөлігінде ҚР ҚМ СК-нің құзыретіне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кіретін кіріс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|Мемлекеттік бюджет|Республикалық бюджет|Жергілікті бюджет
</w:t>
      </w:r>
      <w:r>
        <w:br/>
      </w:r>
      <w:r>
        <w:rPr>
          <w:rFonts w:ascii="Times New Roman"/>
          <w:b w:val="false"/>
          <w:i w:val="false"/>
          <w:color w:val="000000"/>
          <w:sz w:val="28"/>
        </w:rPr>
        <w:t>
органы.|__________________|____________________|__________________
</w:t>
      </w:r>
      <w:r>
        <w:br/>
      </w:r>
      <w:r>
        <w:rPr>
          <w:rFonts w:ascii="Times New Roman"/>
          <w:b w:val="false"/>
          <w:i w:val="false"/>
          <w:color w:val="000000"/>
          <w:sz w:val="28"/>
        </w:rPr>
        <w:t>
  ның  |Жос.|Фак.|Ауыт.|% |Жос.|Фак.|    %     |Жос.|Фак.|    %
</w:t>
      </w:r>
      <w:r>
        <w:br/>
      </w:r>
      <w:r>
        <w:rPr>
          <w:rFonts w:ascii="Times New Roman"/>
          <w:b w:val="false"/>
          <w:i w:val="false"/>
          <w:color w:val="000000"/>
          <w:sz w:val="28"/>
        </w:rPr>
        <w:t>
атауы |пар |ті  |қу   |  |пар |ті  |          |пар |ті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54б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 ____________ жағдай бойынша жылдың (айдың)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басынан бастап аймақтар бөлігінде мемлекеттік кірістер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Салық|Мемлекеттік бюджет|Жос.|жос. |Есепті |Есепті |Есепті |Өткен
</w:t>
      </w:r>
      <w:r>
        <w:br/>
      </w:r>
      <w:r>
        <w:rPr>
          <w:rFonts w:ascii="Times New Roman"/>
          <w:b w:val="false"/>
          <w:i w:val="false"/>
          <w:color w:val="000000"/>
          <w:sz w:val="28"/>
        </w:rPr>
        <w:t>
орга.|__________________|пар |парға|күнге  |күнге  |күнге  |жылдың
</w:t>
      </w:r>
      <w:r>
        <w:br/>
      </w:r>
      <w:r>
        <w:rPr>
          <w:rFonts w:ascii="Times New Roman"/>
          <w:b w:val="false"/>
          <w:i w:val="false"/>
          <w:color w:val="000000"/>
          <w:sz w:val="28"/>
        </w:rPr>
        <w:t>
нының|Жос.|Фак.|Ауыт.|% |    |фак. |жылдың |жылдың |жылдың |(айдың)
</w:t>
      </w:r>
      <w:r>
        <w:br/>
      </w:r>
      <w:r>
        <w:rPr>
          <w:rFonts w:ascii="Times New Roman"/>
          <w:b w:val="false"/>
          <w:i w:val="false"/>
          <w:color w:val="000000"/>
          <w:sz w:val="28"/>
        </w:rPr>
        <w:t>
атауы|пар |ті  |қу   |  |    |тіні |(айдың)|(айдың)|(айдың)|факті.
</w:t>
      </w:r>
      <w:r>
        <w:br/>
      </w:r>
      <w:r>
        <w:rPr>
          <w:rFonts w:ascii="Times New Roman"/>
          <w:b w:val="false"/>
          <w:i w:val="false"/>
          <w:color w:val="000000"/>
          <w:sz w:val="28"/>
        </w:rPr>
        <w:t>
     |    |    |     |  |    |орын.|басынан|басынан|басынан|сіне
</w:t>
      </w:r>
      <w:r>
        <w:br/>
      </w:r>
      <w:r>
        <w:rPr>
          <w:rFonts w:ascii="Times New Roman"/>
          <w:b w:val="false"/>
          <w:i w:val="false"/>
          <w:color w:val="000000"/>
          <w:sz w:val="28"/>
        </w:rPr>
        <w:t>
     |    |    |     |  |    |дау %|бастап |бастап |бастап |барлық
</w:t>
      </w:r>
      <w:r>
        <w:br/>
      </w:r>
      <w:r>
        <w:rPr>
          <w:rFonts w:ascii="Times New Roman"/>
          <w:b w:val="false"/>
          <w:i w:val="false"/>
          <w:color w:val="000000"/>
          <w:sz w:val="28"/>
        </w:rPr>
        <w:t>
     |    |    |     |  |    |     |Ұлттық |барлы. |өткен  |факті.
</w:t>
      </w:r>
      <w:r>
        <w:br/>
      </w:r>
      <w:r>
        <w:rPr>
          <w:rFonts w:ascii="Times New Roman"/>
          <w:b w:val="false"/>
          <w:i w:val="false"/>
          <w:color w:val="000000"/>
          <w:sz w:val="28"/>
        </w:rPr>
        <w:t>
     |    |    |     |  |    |     |қордың |ғының  |жылдың |нің
</w:t>
      </w:r>
      <w:r>
        <w:br/>
      </w:r>
      <w:r>
        <w:rPr>
          <w:rFonts w:ascii="Times New Roman"/>
          <w:b w:val="false"/>
          <w:i w:val="false"/>
          <w:color w:val="000000"/>
          <w:sz w:val="28"/>
        </w:rPr>
        <w:t>
     |    |    |     |  |    |     |фактісі|фактісі|фактісі|өсуі
</w:t>
      </w:r>
      <w:r>
        <w:br/>
      </w:r>
      <w:r>
        <w:rPr>
          <w:rFonts w:ascii="Times New Roman"/>
          <w:b w:val="false"/>
          <w:i w:val="false"/>
          <w:color w:val="000000"/>
          <w:sz w:val="28"/>
        </w:rPr>
        <w:t>
     |    |    |     |  |    |     |       |(Мемл. |(МБ+ҰҚ)|(Мемл.
</w:t>
      </w:r>
      <w:r>
        <w:br/>
      </w:r>
      <w:r>
        <w:rPr>
          <w:rFonts w:ascii="Times New Roman"/>
          <w:b w:val="false"/>
          <w:i w:val="false"/>
          <w:color w:val="000000"/>
          <w:sz w:val="28"/>
        </w:rPr>
        <w:t>
     |    |    |     |  |    |     |       |бюджет+|       |бюджет
</w:t>
      </w:r>
      <w:r>
        <w:br/>
      </w:r>
      <w:r>
        <w:rPr>
          <w:rFonts w:ascii="Times New Roman"/>
          <w:b w:val="false"/>
          <w:i w:val="false"/>
          <w:color w:val="000000"/>
          <w:sz w:val="28"/>
        </w:rPr>
        <w:t>
     |    |    |     |  |    |     |       |Ұлттық |       |+ҰҚ) %
</w:t>
      </w:r>
      <w:r>
        <w:br/>
      </w:r>
      <w:r>
        <w:rPr>
          <w:rFonts w:ascii="Times New Roman"/>
          <w:b w:val="false"/>
          <w:i w:val="false"/>
          <w:color w:val="000000"/>
          <w:sz w:val="28"/>
        </w:rPr>
        <w:t>
     |    |    |     |  |    |     |       |қор)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200__жылғы __________ жағдай бойынша жылдың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(айдың) басынан бастап аймақтар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ҚМ СК-нің құзыретіне кіретін кіріс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Салық|Мемлекеттік бюджет|Жос.|жос. |Есепті |Есепті |Есепті |Өткен
</w:t>
      </w:r>
      <w:r>
        <w:br/>
      </w:r>
      <w:r>
        <w:rPr>
          <w:rFonts w:ascii="Times New Roman"/>
          <w:b w:val="false"/>
          <w:i w:val="false"/>
          <w:color w:val="000000"/>
          <w:sz w:val="28"/>
        </w:rPr>
        <w:t>
орга.|__________________|пар |парға|күнге  |күнге  |күнге  |жылдың
</w:t>
      </w:r>
      <w:r>
        <w:br/>
      </w:r>
      <w:r>
        <w:rPr>
          <w:rFonts w:ascii="Times New Roman"/>
          <w:b w:val="false"/>
          <w:i w:val="false"/>
          <w:color w:val="000000"/>
          <w:sz w:val="28"/>
        </w:rPr>
        <w:t>
нының|Жос.|Фак.|Ауыт.|% |    |фак. |жылдың |жылдың |жылдың |(айдың)
</w:t>
      </w:r>
      <w:r>
        <w:br/>
      </w:r>
      <w:r>
        <w:rPr>
          <w:rFonts w:ascii="Times New Roman"/>
          <w:b w:val="false"/>
          <w:i w:val="false"/>
          <w:color w:val="000000"/>
          <w:sz w:val="28"/>
        </w:rPr>
        <w:t>
атауы|пар |ті  |қу   |  |    |тіні |(айдың)|(айдың)|(айдың)|факті.
</w:t>
      </w:r>
      <w:r>
        <w:br/>
      </w:r>
      <w:r>
        <w:rPr>
          <w:rFonts w:ascii="Times New Roman"/>
          <w:b w:val="false"/>
          <w:i w:val="false"/>
          <w:color w:val="000000"/>
          <w:sz w:val="28"/>
        </w:rPr>
        <w:t>
     |    |    |     |  |    |орын.|басынан|басынан|басынан|сіне
</w:t>
      </w:r>
      <w:r>
        <w:br/>
      </w:r>
      <w:r>
        <w:rPr>
          <w:rFonts w:ascii="Times New Roman"/>
          <w:b w:val="false"/>
          <w:i w:val="false"/>
          <w:color w:val="000000"/>
          <w:sz w:val="28"/>
        </w:rPr>
        <w:t>
     |    |    |     |  |    |дау %|бастап |бастап |бастап |барлық
</w:t>
      </w:r>
      <w:r>
        <w:br/>
      </w:r>
      <w:r>
        <w:rPr>
          <w:rFonts w:ascii="Times New Roman"/>
          <w:b w:val="false"/>
          <w:i w:val="false"/>
          <w:color w:val="000000"/>
          <w:sz w:val="28"/>
        </w:rPr>
        <w:t>
     |    |    |     |  |    |     |Ұлттық |барлы. |өткен  |факті.
</w:t>
      </w:r>
      <w:r>
        <w:br/>
      </w:r>
      <w:r>
        <w:rPr>
          <w:rFonts w:ascii="Times New Roman"/>
          <w:b w:val="false"/>
          <w:i w:val="false"/>
          <w:color w:val="000000"/>
          <w:sz w:val="28"/>
        </w:rPr>
        <w:t>
     |    |    |     |  |    |     |қордың |ғының  |жылдың |нің
</w:t>
      </w:r>
      <w:r>
        <w:br/>
      </w:r>
      <w:r>
        <w:rPr>
          <w:rFonts w:ascii="Times New Roman"/>
          <w:b w:val="false"/>
          <w:i w:val="false"/>
          <w:color w:val="000000"/>
          <w:sz w:val="28"/>
        </w:rPr>
        <w:t>
     |    |    |     |  |    |     |фактісі|фактісі|фактісі|өсуі
</w:t>
      </w:r>
      <w:r>
        <w:br/>
      </w:r>
      <w:r>
        <w:rPr>
          <w:rFonts w:ascii="Times New Roman"/>
          <w:b w:val="false"/>
          <w:i w:val="false"/>
          <w:color w:val="000000"/>
          <w:sz w:val="28"/>
        </w:rPr>
        <w:t>
     |    |    |     |  |    |     |       |(Мемл. |(МБ+ҰҚ)|(Мемл.
</w:t>
      </w:r>
      <w:r>
        <w:br/>
      </w:r>
      <w:r>
        <w:rPr>
          <w:rFonts w:ascii="Times New Roman"/>
          <w:b w:val="false"/>
          <w:i w:val="false"/>
          <w:color w:val="000000"/>
          <w:sz w:val="28"/>
        </w:rPr>
        <w:t>
     |    |    |     |  |    |     |       |бюджет+|       |бюджет
</w:t>
      </w:r>
      <w:r>
        <w:br/>
      </w:r>
      <w:r>
        <w:rPr>
          <w:rFonts w:ascii="Times New Roman"/>
          <w:b w:val="false"/>
          <w:i w:val="false"/>
          <w:color w:val="000000"/>
          <w:sz w:val="28"/>
        </w:rPr>
        <w:t>
     |    |    |     |  |    |     |       |Ұлттық |       |+ҰҚ) %
</w:t>
      </w:r>
      <w:r>
        <w:br/>
      </w:r>
      <w:r>
        <w:rPr>
          <w:rFonts w:ascii="Times New Roman"/>
          <w:b w:val="false"/>
          <w:i w:val="false"/>
          <w:color w:val="000000"/>
          <w:sz w:val="28"/>
        </w:rPr>
        <w:t>
     |    |    |     |  |    |     |       |қор)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54-в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 ____________ жағдай бойынша айдың басынан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бастап аймақтар бөлігінде мемлекеттік кіріс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|Мемлекеттік бюджет|    Респ. бюджет    |Жергілікті бюджет
</w:t>
      </w:r>
      <w:r>
        <w:br/>
      </w:r>
      <w:r>
        <w:rPr>
          <w:rFonts w:ascii="Times New Roman"/>
          <w:b w:val="false"/>
          <w:i w:val="false"/>
          <w:color w:val="000000"/>
          <w:sz w:val="28"/>
        </w:rPr>
        <w:t>
органы.|__________________|____________________|__________________
</w:t>
      </w:r>
      <w:r>
        <w:br/>
      </w:r>
      <w:r>
        <w:rPr>
          <w:rFonts w:ascii="Times New Roman"/>
          <w:b w:val="false"/>
          <w:i w:val="false"/>
          <w:color w:val="000000"/>
          <w:sz w:val="28"/>
        </w:rPr>
        <w:t>
  ның  |Жос.|Фак.|Ауыт.|% | Жоспар |Факті | %  |Жоспар | Факті| %
</w:t>
      </w:r>
      <w:r>
        <w:br/>
      </w:r>
      <w:r>
        <w:rPr>
          <w:rFonts w:ascii="Times New Roman"/>
          <w:b w:val="false"/>
          <w:i w:val="false"/>
          <w:color w:val="000000"/>
          <w:sz w:val="28"/>
        </w:rPr>
        <w:t>
атауы |пар |ті  |қу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Ағымдағы айдың |   Өткен айдың    |Өсу
</w:t>
      </w:r>
      <w:r>
        <w:br/>
      </w:r>
      <w:r>
        <w:rPr>
          <w:rFonts w:ascii="Times New Roman"/>
          <w:b w:val="false"/>
          <w:i w:val="false"/>
          <w:color w:val="000000"/>
          <w:sz w:val="28"/>
        </w:rPr>
        <w:t>
есепті кезеңі  |ұқсас кезеңі үшін |қарқыны
</w:t>
      </w:r>
      <w:r>
        <w:br/>
      </w:r>
      <w:r>
        <w:rPr>
          <w:rFonts w:ascii="Times New Roman"/>
          <w:b w:val="false"/>
          <w:i w:val="false"/>
          <w:color w:val="000000"/>
          <w:sz w:val="28"/>
        </w:rPr>
        <w:t>
үшін орта      |орта күндік түсім | %
</w:t>
      </w:r>
      <w:r>
        <w:br/>
      </w:r>
      <w:r>
        <w:rPr>
          <w:rFonts w:ascii="Times New Roman"/>
          <w:b w:val="false"/>
          <w:i w:val="false"/>
          <w:color w:val="000000"/>
          <w:sz w:val="28"/>
        </w:rPr>
        <w:t>
күндік түсім   |(МБ+ҰҚ фактісі)   |
</w:t>
      </w:r>
      <w:r>
        <w:br/>
      </w:r>
      <w:r>
        <w:rPr>
          <w:rFonts w:ascii="Times New Roman"/>
          <w:b w:val="false"/>
          <w:i w:val="false"/>
          <w:color w:val="000000"/>
          <w:sz w:val="28"/>
        </w:rPr>
        <w:t>
(МБ+ҰҚ фактісі)|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200__жылғы __________ жағдай бойынша айдың басынан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бастап аймақтар бөлігінде ҚР ҚМ СК-нің құзыретіне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кіретін кіріс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|Мемлекеттік бюджет|    Респ. бюджет    |Жергілікті бюджет
</w:t>
      </w:r>
      <w:r>
        <w:br/>
      </w:r>
      <w:r>
        <w:rPr>
          <w:rFonts w:ascii="Times New Roman"/>
          <w:b w:val="false"/>
          <w:i w:val="false"/>
          <w:color w:val="000000"/>
          <w:sz w:val="28"/>
        </w:rPr>
        <w:t>
органы.|__________________|____________________|__________________
</w:t>
      </w:r>
      <w:r>
        <w:br/>
      </w:r>
      <w:r>
        <w:rPr>
          <w:rFonts w:ascii="Times New Roman"/>
          <w:b w:val="false"/>
          <w:i w:val="false"/>
          <w:color w:val="000000"/>
          <w:sz w:val="28"/>
        </w:rPr>
        <w:t>
  ның  |Жос.|Фак.|Ауыт.|% | Жоспар |Факті | %  |Жоспар | Факті| %
</w:t>
      </w:r>
      <w:r>
        <w:br/>
      </w:r>
      <w:r>
        <w:rPr>
          <w:rFonts w:ascii="Times New Roman"/>
          <w:b w:val="false"/>
          <w:i w:val="false"/>
          <w:color w:val="000000"/>
          <w:sz w:val="28"/>
        </w:rPr>
        <w:t>
атауы |пар |ті  |қу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Ағымдағы айдың |   Өткен айдың    |Өсу
</w:t>
      </w:r>
      <w:r>
        <w:br/>
      </w:r>
      <w:r>
        <w:rPr>
          <w:rFonts w:ascii="Times New Roman"/>
          <w:b w:val="false"/>
          <w:i w:val="false"/>
          <w:color w:val="000000"/>
          <w:sz w:val="28"/>
        </w:rPr>
        <w:t>
есепті кезеңі  |ұқсас кезеңі үшін |қарқыны
</w:t>
      </w:r>
      <w:r>
        <w:br/>
      </w:r>
      <w:r>
        <w:rPr>
          <w:rFonts w:ascii="Times New Roman"/>
          <w:b w:val="false"/>
          <w:i w:val="false"/>
          <w:color w:val="000000"/>
          <w:sz w:val="28"/>
        </w:rPr>
        <w:t>
үшін орта      |орта күндік түсім | %
</w:t>
      </w:r>
      <w:r>
        <w:br/>
      </w:r>
      <w:r>
        <w:rPr>
          <w:rFonts w:ascii="Times New Roman"/>
          <w:b w:val="false"/>
          <w:i w:val="false"/>
          <w:color w:val="000000"/>
          <w:sz w:val="28"/>
        </w:rPr>
        <w:t>
күндік түсім   |(МБ+ҰҚ фактісі)   |
</w:t>
      </w:r>
      <w:r>
        <w:br/>
      </w:r>
      <w:r>
        <w:rPr>
          <w:rFonts w:ascii="Times New Roman"/>
          <w:b w:val="false"/>
          <w:i w:val="false"/>
          <w:color w:val="000000"/>
          <w:sz w:val="28"/>
        </w:rPr>
        <w:t>
(МБ+ҰҚ фактісі)|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55-а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 __жылғы _____________жағдай бойынша жылдың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(айдың) басынан бастап салық және бюджетке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міндетті төлемдер бөлігінде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кірістердің түсімі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 атауы       |Есепті |Есепті |Ауыт.|орын.|Өткен  |Өткен
</w:t>
      </w:r>
      <w:r>
        <w:br/>
      </w:r>
      <w:r>
        <w:rPr>
          <w:rFonts w:ascii="Times New Roman"/>
          <w:b w:val="false"/>
          <w:i w:val="false"/>
          <w:color w:val="000000"/>
          <w:sz w:val="28"/>
        </w:rPr>
        <w:t>
                        | жыл   |жыл    |қу   |дау %|жылдың |жылға
</w:t>
      </w:r>
      <w:r>
        <w:br/>
      </w:r>
      <w:r>
        <w:rPr>
          <w:rFonts w:ascii="Times New Roman"/>
          <w:b w:val="false"/>
          <w:i w:val="false"/>
          <w:color w:val="000000"/>
          <w:sz w:val="28"/>
        </w:rPr>
        <w:t>
                        | (ай)  |(ай)   |     |     |(айдың)|(айға)
</w:t>
      </w:r>
      <w:r>
        <w:br/>
      </w:r>
      <w:r>
        <w:rPr>
          <w:rFonts w:ascii="Times New Roman"/>
          <w:b w:val="false"/>
          <w:i w:val="false"/>
          <w:color w:val="000000"/>
          <w:sz w:val="28"/>
        </w:rPr>
        <w:t>
                        |үшін   |үшін   |     |     |ұқсас  |ағым.
</w:t>
      </w:r>
      <w:r>
        <w:br/>
      </w:r>
      <w:r>
        <w:rPr>
          <w:rFonts w:ascii="Times New Roman"/>
          <w:b w:val="false"/>
          <w:i w:val="false"/>
          <w:color w:val="000000"/>
          <w:sz w:val="28"/>
        </w:rPr>
        <w:t>
                        |жоспар |факті  |     |     |кезеңі |дағы
</w:t>
      </w:r>
      <w:r>
        <w:br/>
      </w:r>
      <w:r>
        <w:rPr>
          <w:rFonts w:ascii="Times New Roman"/>
          <w:b w:val="false"/>
          <w:i w:val="false"/>
          <w:color w:val="000000"/>
          <w:sz w:val="28"/>
        </w:rPr>
        <w:t>
                        |(мемл. |(мемл. |     |     |үшін   |жыл.
</w:t>
      </w:r>
      <w:r>
        <w:br/>
      </w:r>
      <w:r>
        <w:rPr>
          <w:rFonts w:ascii="Times New Roman"/>
          <w:b w:val="false"/>
          <w:i w:val="false"/>
          <w:color w:val="000000"/>
          <w:sz w:val="28"/>
        </w:rPr>
        <w:t>
                        |бюджет)|бюджет)|     |     |факті  |дың
</w:t>
      </w:r>
      <w:r>
        <w:br/>
      </w:r>
      <w:r>
        <w:rPr>
          <w:rFonts w:ascii="Times New Roman"/>
          <w:b w:val="false"/>
          <w:i w:val="false"/>
          <w:color w:val="000000"/>
          <w:sz w:val="28"/>
        </w:rPr>
        <w:t>
                        |       |       |     |     |(мемл. |өсу %
</w:t>
      </w:r>
      <w:r>
        <w:br/>
      </w:r>
      <w:r>
        <w:rPr>
          <w:rFonts w:ascii="Times New Roman"/>
          <w:b w:val="false"/>
          <w:i w:val="false"/>
          <w:color w:val="000000"/>
          <w:sz w:val="28"/>
        </w:rPr>
        <w:t>
                        |       |       |     |     |бюджет)|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түсімдері
</w:t>
      </w:r>
      <w:r>
        <w:br/>
      </w:r>
      <w:r>
        <w:rPr>
          <w:rFonts w:ascii="Times New Roman"/>
          <w:b w:val="false"/>
          <w:i w:val="false"/>
          <w:color w:val="000000"/>
          <w:sz w:val="28"/>
        </w:rPr>
        <w:t>
Заңды тұлғалардан
</w:t>
      </w:r>
      <w:r>
        <w:br/>
      </w:r>
      <w:r>
        <w:rPr>
          <w:rFonts w:ascii="Times New Roman"/>
          <w:b w:val="false"/>
          <w:i w:val="false"/>
          <w:color w:val="000000"/>
          <w:sz w:val="28"/>
        </w:rPr>
        <w:t>
корпорациялық табыс
</w:t>
      </w:r>
      <w:r>
        <w:br/>
      </w:r>
      <w:r>
        <w:rPr>
          <w:rFonts w:ascii="Times New Roman"/>
          <w:b w:val="false"/>
          <w:i w:val="false"/>
          <w:color w:val="000000"/>
          <w:sz w:val="28"/>
        </w:rPr>
        <w:t>
салығы
</w:t>
      </w:r>
      <w:r>
        <w:br/>
      </w:r>
      <w:r>
        <w:rPr>
          <w:rFonts w:ascii="Times New Roman"/>
          <w:b w:val="false"/>
          <w:i w:val="false"/>
          <w:color w:val="000000"/>
          <w:sz w:val="28"/>
        </w:rPr>
        <w:t>
Төлем көзінен салық
</w:t>
      </w:r>
      <w:r>
        <w:br/>
      </w:r>
      <w:r>
        <w:rPr>
          <w:rFonts w:ascii="Times New Roman"/>
          <w:b w:val="false"/>
          <w:i w:val="false"/>
          <w:color w:val="000000"/>
          <w:sz w:val="28"/>
        </w:rPr>
        <w:t>
салынатын жеке табыс
</w:t>
      </w:r>
      <w:r>
        <w:br/>
      </w:r>
      <w:r>
        <w:rPr>
          <w:rFonts w:ascii="Times New Roman"/>
          <w:b w:val="false"/>
          <w:i w:val="false"/>
          <w:color w:val="000000"/>
          <w:sz w:val="28"/>
        </w:rPr>
        <w:t>
салығы
</w:t>
      </w:r>
      <w:r>
        <w:br/>
      </w:r>
      <w:r>
        <w:rPr>
          <w:rFonts w:ascii="Times New Roman"/>
          <w:b w:val="false"/>
          <w:i w:val="false"/>
          <w:color w:val="000000"/>
          <w:sz w:val="28"/>
        </w:rPr>
        <w:t>
Біржолғы талон бойынша
</w:t>
      </w:r>
      <w:r>
        <w:br/>
      </w:r>
      <w:r>
        <w:rPr>
          <w:rFonts w:ascii="Times New Roman"/>
          <w:b w:val="false"/>
          <w:i w:val="false"/>
          <w:color w:val="000000"/>
          <w:sz w:val="28"/>
        </w:rPr>
        <w:t>
қызметін жүзеге асыратын
</w:t>
      </w:r>
      <w:r>
        <w:br/>
      </w:r>
      <w:r>
        <w:rPr>
          <w:rFonts w:ascii="Times New Roman"/>
          <w:b w:val="false"/>
          <w:i w:val="false"/>
          <w:color w:val="000000"/>
          <w:sz w:val="28"/>
        </w:rPr>
        <w:t>
жеке тұлғалардан және
</w:t>
      </w:r>
      <w:r>
        <w:br/>
      </w:r>
      <w:r>
        <w:rPr>
          <w:rFonts w:ascii="Times New Roman"/>
          <w:b w:val="false"/>
          <w:i w:val="false"/>
          <w:color w:val="000000"/>
          <w:sz w:val="28"/>
        </w:rPr>
        <w:t>
төлем көзінен салық
</w:t>
      </w:r>
      <w:r>
        <w:br/>
      </w:r>
      <w:r>
        <w:rPr>
          <w:rFonts w:ascii="Times New Roman"/>
          <w:b w:val="false"/>
          <w:i w:val="false"/>
          <w:color w:val="000000"/>
          <w:sz w:val="28"/>
        </w:rPr>
        <w:t>
салынбайтын кірістен
</w:t>
      </w:r>
      <w:r>
        <w:br/>
      </w:r>
      <w:r>
        <w:rPr>
          <w:rFonts w:ascii="Times New Roman"/>
          <w:b w:val="false"/>
          <w:i w:val="false"/>
          <w:color w:val="000000"/>
          <w:sz w:val="28"/>
        </w:rPr>
        <w:t>
жеке табыс салығы
</w:t>
      </w:r>
      <w:r>
        <w:br/>
      </w:r>
      <w:r>
        <w:rPr>
          <w:rFonts w:ascii="Times New Roman"/>
          <w:b w:val="false"/>
          <w:i w:val="false"/>
          <w:color w:val="000000"/>
          <w:sz w:val="28"/>
        </w:rPr>
        <w:t>
Әлеуметтік салық
</w:t>
      </w:r>
      <w:r>
        <w:br/>
      </w:r>
      <w:r>
        <w:rPr>
          <w:rFonts w:ascii="Times New Roman"/>
          <w:b w:val="false"/>
          <w:i w:val="false"/>
          <w:color w:val="000000"/>
          <w:sz w:val="28"/>
        </w:rPr>
        <w:t>
Заңды тұлғалар мен жеке
</w:t>
      </w:r>
      <w:r>
        <w:br/>
      </w:r>
      <w:r>
        <w:rPr>
          <w:rFonts w:ascii="Times New Roman"/>
          <w:b w:val="false"/>
          <w:i w:val="false"/>
          <w:color w:val="000000"/>
          <w:sz w:val="28"/>
        </w:rPr>
        <w:t>
кәсіпкерлердің мүлкіне
</w:t>
      </w:r>
      <w:r>
        <w:br/>
      </w:r>
      <w:r>
        <w:rPr>
          <w:rFonts w:ascii="Times New Roman"/>
          <w:b w:val="false"/>
          <w:i w:val="false"/>
          <w:color w:val="000000"/>
          <w:sz w:val="28"/>
        </w:rPr>
        <w:t>
салық
</w:t>
      </w:r>
      <w:r>
        <w:br/>
      </w:r>
      <w:r>
        <w:rPr>
          <w:rFonts w:ascii="Times New Roman"/>
          <w:b w:val="false"/>
          <w:i w:val="false"/>
          <w:color w:val="000000"/>
          <w:sz w:val="28"/>
        </w:rPr>
        <w:t>
Жеке тұлғалардың
</w:t>
      </w:r>
      <w:r>
        <w:br/>
      </w:r>
      <w:r>
        <w:rPr>
          <w:rFonts w:ascii="Times New Roman"/>
          <w:b w:val="false"/>
          <w:i w:val="false"/>
          <w:color w:val="000000"/>
          <w:sz w:val="28"/>
        </w:rPr>
        <w:t>
мүлкіне салық
</w:t>
      </w:r>
      <w:r>
        <w:br/>
      </w:r>
      <w:r>
        <w:rPr>
          <w:rFonts w:ascii="Times New Roman"/>
          <w:b w:val="false"/>
          <w:i w:val="false"/>
          <w:color w:val="000000"/>
          <w:sz w:val="28"/>
        </w:rPr>
        <w:t>
Бағалы қағаздардың
</w:t>
      </w:r>
      <w:r>
        <w:br/>
      </w:r>
      <w:r>
        <w:rPr>
          <w:rFonts w:ascii="Times New Roman"/>
          <w:b w:val="false"/>
          <w:i w:val="false"/>
          <w:color w:val="000000"/>
          <w:sz w:val="28"/>
        </w:rPr>
        <w:t>
миссияларын тіркеуге
</w:t>
      </w:r>
      <w:r>
        <w:br/>
      </w:r>
      <w:r>
        <w:rPr>
          <w:rFonts w:ascii="Times New Roman"/>
          <w:b w:val="false"/>
          <w:i w:val="false"/>
          <w:color w:val="000000"/>
          <w:sz w:val="28"/>
        </w:rPr>
        <w:t>
алым
</w:t>
      </w:r>
      <w:r>
        <w:br/>
      </w:r>
      <w:r>
        <w:rPr>
          <w:rFonts w:ascii="Times New Roman"/>
          <w:b w:val="false"/>
          <w:i w:val="false"/>
          <w:color w:val="000000"/>
          <w:sz w:val="28"/>
        </w:rPr>
        <w:t>
Жер салығы
</w:t>
      </w:r>
      <w:r>
        <w:br/>
      </w:r>
      <w:r>
        <w:rPr>
          <w:rFonts w:ascii="Times New Roman"/>
          <w:b w:val="false"/>
          <w:i w:val="false"/>
          <w:color w:val="000000"/>
          <w:sz w:val="28"/>
        </w:rPr>
        <w:t>
Заңды тұлғалардан
</w:t>
      </w:r>
      <w:r>
        <w:br/>
      </w:r>
      <w:r>
        <w:rPr>
          <w:rFonts w:ascii="Times New Roman"/>
          <w:b w:val="false"/>
          <w:i w:val="false"/>
          <w:color w:val="000000"/>
          <w:sz w:val="28"/>
        </w:rPr>
        <w:t>
көлік құралдары салығы
</w:t>
      </w:r>
      <w:r>
        <w:br/>
      </w:r>
      <w:r>
        <w:rPr>
          <w:rFonts w:ascii="Times New Roman"/>
          <w:b w:val="false"/>
          <w:i w:val="false"/>
          <w:color w:val="000000"/>
          <w:sz w:val="28"/>
        </w:rPr>
        <w:t>
Жеке тұлғалардан көлік
</w:t>
      </w:r>
      <w:r>
        <w:br/>
      </w:r>
      <w:r>
        <w:rPr>
          <w:rFonts w:ascii="Times New Roman"/>
          <w:b w:val="false"/>
          <w:i w:val="false"/>
          <w:color w:val="000000"/>
          <w:sz w:val="28"/>
        </w:rPr>
        <w:t>
құралдары салығы
</w:t>
      </w:r>
      <w:r>
        <w:br/>
      </w:r>
      <w:r>
        <w:rPr>
          <w:rFonts w:ascii="Times New Roman"/>
          <w:b w:val="false"/>
          <w:i w:val="false"/>
          <w:color w:val="000000"/>
          <w:sz w:val="28"/>
        </w:rPr>
        <w:t>
ҚҚС-барлығы
</w:t>
      </w:r>
      <w:r>
        <w:br/>
      </w:r>
      <w:r>
        <w:rPr>
          <w:rFonts w:ascii="Times New Roman"/>
          <w:b w:val="false"/>
          <w:i w:val="false"/>
          <w:color w:val="000000"/>
          <w:sz w:val="28"/>
        </w:rPr>
        <w:t>
Ішкі өндіріс
</w:t>
      </w:r>
      <w:r>
        <w:br/>
      </w:r>
      <w:r>
        <w:rPr>
          <w:rFonts w:ascii="Times New Roman"/>
          <w:b w:val="false"/>
          <w:i w:val="false"/>
          <w:color w:val="000000"/>
          <w:sz w:val="28"/>
        </w:rPr>
        <w:t>
тауарларына ҚҚС
</w:t>
      </w:r>
      <w:r>
        <w:br/>
      </w:r>
      <w:r>
        <w:rPr>
          <w:rFonts w:ascii="Times New Roman"/>
          <w:b w:val="false"/>
          <w:i w:val="false"/>
          <w:color w:val="000000"/>
          <w:sz w:val="28"/>
        </w:rPr>
        <w:t>
Импортталатын
</w:t>
      </w:r>
      <w:r>
        <w:br/>
      </w:r>
      <w:r>
        <w:rPr>
          <w:rFonts w:ascii="Times New Roman"/>
          <w:b w:val="false"/>
          <w:i w:val="false"/>
          <w:color w:val="000000"/>
          <w:sz w:val="28"/>
        </w:rPr>
        <w:t>
тауарларға ҚҚС
</w:t>
      </w:r>
      <w:r>
        <w:br/>
      </w:r>
      <w:r>
        <w:rPr>
          <w:rFonts w:ascii="Times New Roman"/>
          <w:b w:val="false"/>
          <w:i w:val="false"/>
          <w:color w:val="000000"/>
          <w:sz w:val="28"/>
        </w:rPr>
        <w:t>
Акциздер - барлығы
</w:t>
      </w:r>
      <w:r>
        <w:br/>
      </w:r>
      <w:r>
        <w:rPr>
          <w:rFonts w:ascii="Times New Roman"/>
          <w:b w:val="false"/>
          <w:i w:val="false"/>
          <w:color w:val="000000"/>
          <w:sz w:val="28"/>
        </w:rPr>
        <w:t>
Ішкі өндіріс
</w:t>
      </w:r>
      <w:r>
        <w:br/>
      </w:r>
      <w:r>
        <w:rPr>
          <w:rFonts w:ascii="Times New Roman"/>
          <w:b w:val="false"/>
          <w:i w:val="false"/>
          <w:color w:val="000000"/>
          <w:sz w:val="28"/>
        </w:rPr>
        <w:t>
тауарларына акциздер
</w:t>
      </w:r>
      <w:r>
        <w:br/>
      </w:r>
      <w:r>
        <w:rPr>
          <w:rFonts w:ascii="Times New Roman"/>
          <w:b w:val="false"/>
          <w:i w:val="false"/>
          <w:color w:val="000000"/>
          <w:sz w:val="28"/>
        </w:rPr>
        <w:t>
Импортталатын
</w:t>
      </w:r>
      <w:r>
        <w:br/>
      </w:r>
      <w:r>
        <w:rPr>
          <w:rFonts w:ascii="Times New Roman"/>
          <w:b w:val="false"/>
          <w:i w:val="false"/>
          <w:color w:val="000000"/>
          <w:sz w:val="28"/>
        </w:rPr>
        <w:t>
тауарларға акциздер
</w:t>
      </w:r>
      <w:r>
        <w:br/>
      </w:r>
      <w:r>
        <w:rPr>
          <w:rFonts w:ascii="Times New Roman"/>
          <w:b w:val="false"/>
          <w:i w:val="false"/>
          <w:color w:val="000000"/>
          <w:sz w:val="28"/>
        </w:rPr>
        <w:t>
Бонустар
</w:t>
      </w:r>
      <w:r>
        <w:br/>
      </w:r>
      <w:r>
        <w:rPr>
          <w:rFonts w:ascii="Times New Roman"/>
          <w:b w:val="false"/>
          <w:i w:val="false"/>
          <w:color w:val="000000"/>
          <w:sz w:val="28"/>
        </w:rPr>
        <w:t>
Су үшін төлемақы
</w:t>
      </w:r>
      <w:r>
        <w:br/>
      </w:r>
      <w:r>
        <w:rPr>
          <w:rFonts w:ascii="Times New Roman"/>
          <w:b w:val="false"/>
          <w:i w:val="false"/>
          <w:color w:val="000000"/>
          <w:sz w:val="28"/>
        </w:rPr>
        <w:t>
Орманды пайдаланғаны
</w:t>
      </w:r>
      <w:r>
        <w:br/>
      </w:r>
      <w:r>
        <w:rPr>
          <w:rFonts w:ascii="Times New Roman"/>
          <w:b w:val="false"/>
          <w:i w:val="false"/>
          <w:color w:val="000000"/>
          <w:sz w:val="28"/>
        </w:rPr>
        <w:t>
үшін төлемақы
</w:t>
      </w:r>
      <w:r>
        <w:br/>
      </w:r>
      <w:r>
        <w:rPr>
          <w:rFonts w:ascii="Times New Roman"/>
          <w:b w:val="false"/>
          <w:i w:val="false"/>
          <w:color w:val="000000"/>
          <w:sz w:val="28"/>
        </w:rPr>
        <w:t>
Роялти
</w:t>
      </w:r>
      <w:r>
        <w:br/>
      </w:r>
      <w:r>
        <w:rPr>
          <w:rFonts w:ascii="Times New Roman"/>
          <w:b w:val="false"/>
          <w:i w:val="false"/>
          <w:color w:val="000000"/>
          <w:sz w:val="28"/>
        </w:rPr>
        <w:t>
Өнімді бөлу бойынша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үлесі
</w:t>
      </w:r>
      <w:r>
        <w:br/>
      </w:r>
      <w:r>
        <w:rPr>
          <w:rFonts w:ascii="Times New Roman"/>
          <w:b w:val="false"/>
          <w:i w:val="false"/>
          <w:color w:val="000000"/>
          <w:sz w:val="28"/>
        </w:rPr>
        <w:t>
Радиожиілік спектрін
</w:t>
      </w:r>
      <w:r>
        <w:br/>
      </w:r>
      <w:r>
        <w:rPr>
          <w:rFonts w:ascii="Times New Roman"/>
          <w:b w:val="false"/>
          <w:i w:val="false"/>
          <w:color w:val="000000"/>
          <w:sz w:val="28"/>
        </w:rPr>
        <w:t>
пайдаланғаны үшін төлемақы
</w:t>
      </w:r>
      <w:r>
        <w:br/>
      </w:r>
      <w:r>
        <w:rPr>
          <w:rFonts w:ascii="Times New Roman"/>
          <w:b w:val="false"/>
          <w:i w:val="false"/>
          <w:color w:val="000000"/>
          <w:sz w:val="28"/>
        </w:rPr>
        <w:t>
Жеке кәсіпкерлерді
</w:t>
      </w:r>
      <w:r>
        <w:br/>
      </w:r>
      <w:r>
        <w:rPr>
          <w:rFonts w:ascii="Times New Roman"/>
          <w:b w:val="false"/>
          <w:i w:val="false"/>
          <w:color w:val="000000"/>
          <w:sz w:val="28"/>
        </w:rPr>
        <w:t>
мемлекеттік тіркегені
</w:t>
      </w:r>
      <w:r>
        <w:br/>
      </w:r>
      <w:r>
        <w:rPr>
          <w:rFonts w:ascii="Times New Roman"/>
          <w:b w:val="false"/>
          <w:i w:val="false"/>
          <w:color w:val="000000"/>
          <w:sz w:val="28"/>
        </w:rPr>
        <w:t>
үшін алым
</w:t>
      </w:r>
      <w:r>
        <w:br/>
      </w:r>
      <w:r>
        <w:rPr>
          <w:rFonts w:ascii="Times New Roman"/>
          <w:b w:val="false"/>
          <w:i w:val="false"/>
          <w:color w:val="000000"/>
          <w:sz w:val="28"/>
        </w:rPr>
        <w:t>
Қызметтің жекелеген
</w:t>
      </w:r>
      <w:r>
        <w:br/>
      </w:r>
      <w:r>
        <w:rPr>
          <w:rFonts w:ascii="Times New Roman"/>
          <w:b w:val="false"/>
          <w:i w:val="false"/>
          <w:color w:val="000000"/>
          <w:sz w:val="28"/>
        </w:rPr>
        <w:t>
түрлерімен айналысу
</w:t>
      </w:r>
      <w:r>
        <w:br/>
      </w:r>
      <w:r>
        <w:rPr>
          <w:rFonts w:ascii="Times New Roman"/>
          <w:b w:val="false"/>
          <w:i w:val="false"/>
          <w:color w:val="000000"/>
          <w:sz w:val="28"/>
        </w:rPr>
        <w:t>
құқығына лицензиялық алым
</w:t>
      </w:r>
      <w:r>
        <w:br/>
      </w:r>
      <w:r>
        <w:rPr>
          <w:rFonts w:ascii="Times New Roman"/>
          <w:b w:val="false"/>
          <w:i w:val="false"/>
          <w:color w:val="000000"/>
          <w:sz w:val="28"/>
        </w:rPr>
        <w:t>
Заңды тұлғаларды
</w:t>
      </w:r>
      <w:r>
        <w:br/>
      </w:r>
      <w:r>
        <w:rPr>
          <w:rFonts w:ascii="Times New Roman"/>
          <w:b w:val="false"/>
          <w:i w:val="false"/>
          <w:color w:val="000000"/>
          <w:sz w:val="28"/>
        </w:rPr>
        <w:t>
мемлекеттік тіркегені
</w:t>
      </w:r>
      <w:r>
        <w:br/>
      </w:r>
      <w:r>
        <w:rPr>
          <w:rFonts w:ascii="Times New Roman"/>
          <w:b w:val="false"/>
          <w:i w:val="false"/>
          <w:color w:val="000000"/>
          <w:sz w:val="28"/>
        </w:rPr>
        <w:t>
үшін алым
</w:t>
      </w:r>
      <w:r>
        <w:br/>
      </w:r>
      <w:r>
        <w:rPr>
          <w:rFonts w:ascii="Times New Roman"/>
          <w:b w:val="false"/>
          <w:i w:val="false"/>
          <w:color w:val="000000"/>
          <w:sz w:val="28"/>
        </w:rPr>
        <w:t>
Аукциондардан алым
</w:t>
      </w:r>
      <w:r>
        <w:br/>
      </w:r>
      <w:r>
        <w:rPr>
          <w:rFonts w:ascii="Times New Roman"/>
          <w:b w:val="false"/>
          <w:i w:val="false"/>
          <w:color w:val="000000"/>
          <w:sz w:val="28"/>
        </w:rPr>
        <w:t>
Жер учаскелерін
</w:t>
      </w:r>
      <w:r>
        <w:br/>
      </w:r>
      <w:r>
        <w:rPr>
          <w:rFonts w:ascii="Times New Roman"/>
          <w:b w:val="false"/>
          <w:i w:val="false"/>
          <w:color w:val="000000"/>
          <w:sz w:val="28"/>
        </w:rPr>
        <w:t>
пайдаланғаны үшін төлемақы
</w:t>
      </w:r>
      <w:r>
        <w:br/>
      </w:r>
      <w:r>
        <w:rPr>
          <w:rFonts w:ascii="Times New Roman"/>
          <w:b w:val="false"/>
          <w:i w:val="false"/>
          <w:color w:val="000000"/>
          <w:sz w:val="28"/>
        </w:rPr>
        <w:t>
Автокөлік құралдарының
</w:t>
      </w:r>
      <w:r>
        <w:br/>
      </w:r>
      <w:r>
        <w:rPr>
          <w:rFonts w:ascii="Times New Roman"/>
          <w:b w:val="false"/>
          <w:i w:val="false"/>
          <w:color w:val="000000"/>
          <w:sz w:val="28"/>
        </w:rPr>
        <w:t>
жүргені үшін алым
</w:t>
      </w:r>
      <w:r>
        <w:br/>
      </w:r>
      <w:r>
        <w:rPr>
          <w:rFonts w:ascii="Times New Roman"/>
          <w:b w:val="false"/>
          <w:i w:val="false"/>
          <w:color w:val="000000"/>
          <w:sz w:val="28"/>
        </w:rPr>
        <w:t>
Қоршаған ортаны
</w:t>
      </w:r>
      <w:r>
        <w:br/>
      </w:r>
      <w:r>
        <w:rPr>
          <w:rFonts w:ascii="Times New Roman"/>
          <w:b w:val="false"/>
          <w:i w:val="false"/>
          <w:color w:val="000000"/>
          <w:sz w:val="28"/>
        </w:rPr>
        <w:t>
ластағаны үшін төлемақы
</w:t>
      </w:r>
      <w:r>
        <w:br/>
      </w:r>
      <w:r>
        <w:rPr>
          <w:rFonts w:ascii="Times New Roman"/>
          <w:b w:val="false"/>
          <w:i w:val="false"/>
          <w:color w:val="000000"/>
          <w:sz w:val="28"/>
        </w:rPr>
        <w:t>
Мемлекеттік баж,
</w:t>
      </w:r>
      <w:r>
        <w:br/>
      </w:r>
      <w:r>
        <w:rPr>
          <w:rFonts w:ascii="Times New Roman"/>
          <w:b w:val="false"/>
          <w:i w:val="false"/>
          <w:color w:val="000000"/>
          <w:sz w:val="28"/>
        </w:rPr>
        <w:t>
консулдық алымдар
</w:t>
      </w:r>
      <w:r>
        <w:br/>
      </w:r>
      <w:r>
        <w:rPr>
          <w:rFonts w:ascii="Times New Roman"/>
          <w:b w:val="false"/>
          <w:i w:val="false"/>
          <w:color w:val="000000"/>
          <w:sz w:val="28"/>
        </w:rPr>
        <w:t>
Импорттық кеден баждары
</w:t>
      </w:r>
      <w:r>
        <w:br/>
      </w:r>
      <w:r>
        <w:rPr>
          <w:rFonts w:ascii="Times New Roman"/>
          <w:b w:val="false"/>
          <w:i w:val="false"/>
          <w:color w:val="000000"/>
          <w:sz w:val="28"/>
        </w:rPr>
        <w:t>
Кеден бақылауы және рәсімі
</w:t>
      </w:r>
      <w:r>
        <w:br/>
      </w:r>
      <w:r>
        <w:rPr>
          <w:rFonts w:ascii="Times New Roman"/>
          <w:b w:val="false"/>
          <w:i w:val="false"/>
          <w:color w:val="000000"/>
          <w:sz w:val="28"/>
        </w:rPr>
        <w:t>
Әртүрлі салық түсімдері
</w:t>
      </w:r>
      <w:r>
        <w:br/>
      </w:r>
      <w:r>
        <w:rPr>
          <w:rFonts w:ascii="Times New Roman"/>
          <w:b w:val="false"/>
          <w:i w:val="false"/>
          <w:color w:val="000000"/>
          <w:sz w:val="28"/>
        </w:rPr>
        <w:t>
Әртүрлі салық түсімдері
</w:t>
      </w:r>
      <w:r>
        <w:br/>
      </w:r>
      <w:r>
        <w:rPr>
          <w:rFonts w:ascii="Times New Roman"/>
          <w:b w:val="false"/>
          <w:i w:val="false"/>
          <w:color w:val="000000"/>
          <w:sz w:val="28"/>
        </w:rPr>
        <w:t>
Салықтық емес түсімдер
</w:t>
      </w:r>
      <w:r>
        <w:br/>
      </w:r>
      <w:r>
        <w:rPr>
          <w:rFonts w:ascii="Times New Roman"/>
          <w:b w:val="false"/>
          <w:i w:val="false"/>
          <w:color w:val="000000"/>
          <w:sz w:val="28"/>
        </w:rPr>
        <w:t>
Республикалық және
</w:t>
      </w:r>
      <w:r>
        <w:br/>
      </w:r>
      <w:r>
        <w:rPr>
          <w:rFonts w:ascii="Times New Roman"/>
          <w:b w:val="false"/>
          <w:i w:val="false"/>
          <w:color w:val="000000"/>
          <w:sz w:val="28"/>
        </w:rPr>
        <w:t>
коммуналдық меншік болып
</w:t>
      </w:r>
      <w:r>
        <w:br/>
      </w:r>
      <w:r>
        <w:rPr>
          <w:rFonts w:ascii="Times New Roman"/>
          <w:b w:val="false"/>
          <w:i w:val="false"/>
          <w:color w:val="000000"/>
          <w:sz w:val="28"/>
        </w:rPr>
        <w:t>
табылатын акция
</w:t>
      </w:r>
      <w:r>
        <w:br/>
      </w:r>
      <w:r>
        <w:rPr>
          <w:rFonts w:ascii="Times New Roman"/>
          <w:b w:val="false"/>
          <w:i w:val="false"/>
          <w:color w:val="000000"/>
          <w:sz w:val="28"/>
        </w:rPr>
        <w:t>
пакеттеріне дивидендтен
</w:t>
      </w:r>
      <w:r>
        <w:br/>
      </w:r>
      <w:r>
        <w:rPr>
          <w:rFonts w:ascii="Times New Roman"/>
          <w:b w:val="false"/>
          <w:i w:val="false"/>
          <w:color w:val="000000"/>
          <w:sz w:val="28"/>
        </w:rPr>
        <w:t>
түсім
</w:t>
      </w:r>
      <w:r>
        <w:br/>
      </w:r>
      <w:r>
        <w:rPr>
          <w:rFonts w:ascii="Times New Roman"/>
          <w:b w:val="false"/>
          <w:i w:val="false"/>
          <w:color w:val="000000"/>
          <w:sz w:val="28"/>
        </w:rPr>
        <w:t>
Республикалық
</w:t>
      </w:r>
      <w:r>
        <w:br/>
      </w:r>
      <w:r>
        <w:rPr>
          <w:rFonts w:ascii="Times New Roman"/>
          <w:b w:val="false"/>
          <w:i w:val="false"/>
          <w:color w:val="000000"/>
          <w:sz w:val="28"/>
        </w:rPr>
        <w:t>
мемлекеттік
</w:t>
      </w:r>
      <w:r>
        <w:br/>
      </w:r>
      <w:r>
        <w:rPr>
          <w:rFonts w:ascii="Times New Roman"/>
          <w:b w:val="false"/>
          <w:i w:val="false"/>
          <w:color w:val="000000"/>
          <w:sz w:val="28"/>
        </w:rPr>
        <w:t>
кәсіпорындарының
</w:t>
      </w:r>
      <w:r>
        <w:br/>
      </w:r>
      <w:r>
        <w:rPr>
          <w:rFonts w:ascii="Times New Roman"/>
          <w:b w:val="false"/>
          <w:i w:val="false"/>
          <w:color w:val="000000"/>
          <w:sz w:val="28"/>
        </w:rPr>
        <w:t>
пайдасының үлесі
</w:t>
      </w:r>
      <w:r>
        <w:br/>
      </w:r>
      <w:r>
        <w:rPr>
          <w:rFonts w:ascii="Times New Roman"/>
          <w:b w:val="false"/>
          <w:i w:val="false"/>
          <w:color w:val="000000"/>
          <w:sz w:val="28"/>
        </w:rPr>
        <w:t>
Жер қойнауы туралы
</w:t>
      </w:r>
      <w:r>
        <w:br/>
      </w:r>
      <w:r>
        <w:rPr>
          <w:rFonts w:ascii="Times New Roman"/>
          <w:b w:val="false"/>
          <w:i w:val="false"/>
          <w:color w:val="000000"/>
          <w:sz w:val="28"/>
        </w:rPr>
        <w:t>
ақпаратты пайдалануға
</w:t>
      </w:r>
      <w:r>
        <w:br/>
      </w:r>
      <w:r>
        <w:rPr>
          <w:rFonts w:ascii="Times New Roman"/>
          <w:b w:val="false"/>
          <w:i w:val="false"/>
          <w:color w:val="000000"/>
          <w:sz w:val="28"/>
        </w:rPr>
        <w:t>
бергені үшін төлемақы
</w:t>
      </w:r>
      <w:r>
        <w:br/>
      </w:r>
      <w:r>
        <w:rPr>
          <w:rFonts w:ascii="Times New Roman"/>
          <w:b w:val="false"/>
          <w:i w:val="false"/>
          <w:color w:val="000000"/>
          <w:sz w:val="28"/>
        </w:rPr>
        <w:t>
Мемл.мүлікті жалға
</w:t>
      </w:r>
      <w:r>
        <w:br/>
      </w:r>
      <w:r>
        <w:rPr>
          <w:rFonts w:ascii="Times New Roman"/>
          <w:b w:val="false"/>
          <w:i w:val="false"/>
          <w:color w:val="000000"/>
          <w:sz w:val="28"/>
        </w:rPr>
        <w:t>
беруден мемл.мекемелердің
</w:t>
      </w:r>
      <w:r>
        <w:br/>
      </w:r>
      <w:r>
        <w:rPr>
          <w:rFonts w:ascii="Times New Roman"/>
          <w:b w:val="false"/>
          <w:i w:val="false"/>
          <w:color w:val="000000"/>
          <w:sz w:val="28"/>
        </w:rPr>
        <w:t>
мүлкін сатудан түскен түсім
</w:t>
      </w:r>
      <w:r>
        <w:br/>
      </w:r>
      <w:r>
        <w:rPr>
          <w:rFonts w:ascii="Times New Roman"/>
          <w:b w:val="false"/>
          <w:i w:val="false"/>
          <w:color w:val="000000"/>
          <w:sz w:val="28"/>
        </w:rPr>
        <w:t>
Қоршаған ортаны қорғау
</w:t>
      </w:r>
      <w:r>
        <w:br/>
      </w:r>
      <w:r>
        <w:rPr>
          <w:rFonts w:ascii="Times New Roman"/>
          <w:b w:val="false"/>
          <w:i w:val="false"/>
          <w:color w:val="000000"/>
          <w:sz w:val="28"/>
        </w:rPr>
        <w:t>
туралы заңдарды бұзғаны
</w:t>
      </w:r>
      <w:r>
        <w:br/>
      </w:r>
      <w:r>
        <w:rPr>
          <w:rFonts w:ascii="Times New Roman"/>
          <w:b w:val="false"/>
          <w:i w:val="false"/>
          <w:color w:val="000000"/>
          <w:sz w:val="28"/>
        </w:rPr>
        <w:t>
үшін төлемақы
</w:t>
      </w:r>
      <w:r>
        <w:br/>
      </w:r>
      <w:r>
        <w:rPr>
          <w:rFonts w:ascii="Times New Roman"/>
          <w:b w:val="false"/>
          <w:i w:val="false"/>
          <w:color w:val="000000"/>
          <w:sz w:val="28"/>
        </w:rPr>
        <w:t>
Тәркіленген мүлікті
</w:t>
      </w:r>
      <w:r>
        <w:br/>
      </w:r>
      <w:r>
        <w:rPr>
          <w:rFonts w:ascii="Times New Roman"/>
          <w:b w:val="false"/>
          <w:i w:val="false"/>
          <w:color w:val="000000"/>
          <w:sz w:val="28"/>
        </w:rPr>
        <w:t>
өткізуден түскен түсім
</w:t>
      </w:r>
      <w:r>
        <w:br/>
      </w:r>
      <w:r>
        <w:rPr>
          <w:rFonts w:ascii="Times New Roman"/>
          <w:b w:val="false"/>
          <w:i w:val="false"/>
          <w:color w:val="000000"/>
          <w:sz w:val="28"/>
        </w:rPr>
        <w:t>
Әртүрлі салықтық
</w:t>
      </w:r>
      <w:r>
        <w:br/>
      </w:r>
      <w:r>
        <w:rPr>
          <w:rFonts w:ascii="Times New Roman"/>
          <w:b w:val="false"/>
          <w:i w:val="false"/>
          <w:color w:val="000000"/>
          <w:sz w:val="28"/>
        </w:rPr>
        <w:t>
емес түсімдер
</w:t>
      </w:r>
      <w:r>
        <w:br/>
      </w:r>
      <w:r>
        <w:rPr>
          <w:rFonts w:ascii="Times New Roman"/>
          <w:b w:val="false"/>
          <w:i w:val="false"/>
          <w:color w:val="000000"/>
          <w:sz w:val="28"/>
        </w:rPr>
        <w:t>
соның ішінде,
</w:t>
      </w:r>
      <w:r>
        <w:br/>
      </w:r>
      <w:r>
        <w:rPr>
          <w:rFonts w:ascii="Times New Roman"/>
          <w:b w:val="false"/>
          <w:i w:val="false"/>
          <w:color w:val="000000"/>
          <w:sz w:val="28"/>
        </w:rPr>
        <w:t>
Байқоңырды жалға беру
</w:t>
      </w:r>
      <w:r>
        <w:br/>
      </w:r>
      <w:r>
        <w:rPr>
          <w:rFonts w:ascii="Times New Roman"/>
          <w:b w:val="false"/>
          <w:i w:val="false"/>
          <w:color w:val="000000"/>
          <w:sz w:val="28"/>
        </w:rPr>
        <w:t>
Салықтық емес
</w:t>
      </w:r>
      <w:r>
        <w:br/>
      </w:r>
      <w:r>
        <w:rPr>
          <w:rFonts w:ascii="Times New Roman"/>
          <w:b w:val="false"/>
          <w:i w:val="false"/>
          <w:color w:val="000000"/>
          <w:sz w:val="28"/>
        </w:rPr>
        <w:t>
түсімдер бойынша Жиынтығы
</w:t>
      </w:r>
      <w:r>
        <w:br/>
      </w:r>
      <w:r>
        <w:rPr>
          <w:rFonts w:ascii="Times New Roman"/>
          <w:b w:val="false"/>
          <w:i w:val="false"/>
          <w:color w:val="000000"/>
          <w:sz w:val="28"/>
        </w:rPr>
        <w:t>
Салық және салықтық емес
</w:t>
      </w:r>
      <w:r>
        <w:br/>
      </w:r>
      <w:r>
        <w:rPr>
          <w:rFonts w:ascii="Times New Roman"/>
          <w:b w:val="false"/>
          <w:i w:val="false"/>
          <w:color w:val="000000"/>
          <w:sz w:val="28"/>
        </w:rPr>
        <w:t>
түсімдер бойынша жиынтық
</w:t>
      </w:r>
      <w:r>
        <w:br/>
      </w:r>
      <w:r>
        <w:rPr>
          <w:rFonts w:ascii="Times New Roman"/>
          <w:b w:val="false"/>
          <w:i w:val="false"/>
          <w:color w:val="000000"/>
          <w:sz w:val="28"/>
        </w:rPr>
        <w:t>
Байқоңырды жалға беруді
</w:t>
      </w:r>
      <w:r>
        <w:br/>
      </w:r>
      <w:r>
        <w:rPr>
          <w:rFonts w:ascii="Times New Roman"/>
          <w:b w:val="false"/>
          <w:i w:val="false"/>
          <w:color w:val="000000"/>
          <w:sz w:val="28"/>
        </w:rPr>
        <w:t>
қоспағанда, салық және
</w:t>
      </w:r>
      <w:r>
        <w:br/>
      </w:r>
      <w:r>
        <w:rPr>
          <w:rFonts w:ascii="Times New Roman"/>
          <w:b w:val="false"/>
          <w:i w:val="false"/>
          <w:color w:val="000000"/>
          <w:sz w:val="28"/>
        </w:rPr>
        <w:t>
салықтық емес түсімдер
</w:t>
      </w:r>
      <w:r>
        <w:br/>
      </w:r>
      <w:r>
        <w:rPr>
          <w:rFonts w:ascii="Times New Roman"/>
          <w:b w:val="false"/>
          <w:i w:val="false"/>
          <w:color w:val="000000"/>
          <w:sz w:val="28"/>
        </w:rPr>
        <w:t>
бойынша жиынтығы
</w:t>
      </w:r>
      <w:r>
        <w:br/>
      </w:r>
      <w:r>
        <w:rPr>
          <w:rFonts w:ascii="Times New Roman"/>
          <w:b w:val="false"/>
          <w:i w:val="false"/>
          <w:color w:val="000000"/>
          <w:sz w:val="28"/>
        </w:rPr>
        <w:t>
Байқоңырды жалға беруді
</w:t>
      </w:r>
      <w:r>
        <w:br/>
      </w:r>
      <w:r>
        <w:rPr>
          <w:rFonts w:ascii="Times New Roman"/>
          <w:b w:val="false"/>
          <w:i w:val="false"/>
          <w:color w:val="000000"/>
          <w:sz w:val="28"/>
        </w:rPr>
        <w:t>
және есептерді
</w:t>
      </w:r>
      <w:r>
        <w:br/>
      </w:r>
      <w:r>
        <w:rPr>
          <w:rFonts w:ascii="Times New Roman"/>
          <w:b w:val="false"/>
          <w:i w:val="false"/>
          <w:color w:val="000000"/>
          <w:sz w:val="28"/>
        </w:rPr>
        <w:t>
қоспағанда, салық және
</w:t>
      </w:r>
      <w:r>
        <w:br/>
      </w:r>
      <w:r>
        <w:rPr>
          <w:rFonts w:ascii="Times New Roman"/>
          <w:b w:val="false"/>
          <w:i w:val="false"/>
          <w:color w:val="000000"/>
          <w:sz w:val="28"/>
        </w:rPr>
        <w:t>
салықтық емес түсімдер
</w:t>
      </w:r>
      <w:r>
        <w:br/>
      </w:r>
      <w:r>
        <w:rPr>
          <w:rFonts w:ascii="Times New Roman"/>
          <w:b w:val="false"/>
          <w:i w:val="false"/>
          <w:color w:val="000000"/>
          <w:sz w:val="28"/>
        </w:rPr>
        <w:t>
бойынша Жиынтығы
</w:t>
      </w:r>
      <w:r>
        <w:br/>
      </w:r>
      <w:r>
        <w:rPr>
          <w:rFonts w:ascii="Times New Roman"/>
          <w:b w:val="false"/>
          <w:i w:val="false"/>
          <w:color w:val="000000"/>
          <w:sz w:val="28"/>
        </w:rPr>
        <w:t>
ҚР ҚМ СК-нің
</w:t>
      </w:r>
      <w:r>
        <w:br/>
      </w:r>
      <w:r>
        <w:rPr>
          <w:rFonts w:ascii="Times New Roman"/>
          <w:b w:val="false"/>
          <w:i w:val="false"/>
          <w:color w:val="000000"/>
          <w:sz w:val="28"/>
        </w:rPr>
        <w:t>
құзыретіне кіретін
</w:t>
      </w:r>
      <w:r>
        <w:br/>
      </w:r>
      <w:r>
        <w:rPr>
          <w:rFonts w:ascii="Times New Roman"/>
          <w:b w:val="false"/>
          <w:i w:val="false"/>
          <w:color w:val="000000"/>
          <w:sz w:val="28"/>
        </w:rPr>
        <w:t>
кірістер бойынша жиынтық
</w:t>
      </w:r>
      <w:r>
        <w:br/>
      </w:r>
      <w:r>
        <w:rPr>
          <w:rFonts w:ascii="Times New Roman"/>
          <w:b w:val="false"/>
          <w:i w:val="false"/>
          <w:color w:val="000000"/>
          <w:sz w:val="28"/>
        </w:rPr>
        <w:t>
Негізгі капиталды сату
</w:t>
      </w:r>
      <w:r>
        <w:br/>
      </w:r>
      <w:r>
        <w:rPr>
          <w:rFonts w:ascii="Times New Roman"/>
          <w:b w:val="false"/>
          <w:i w:val="false"/>
          <w:color w:val="000000"/>
          <w:sz w:val="28"/>
        </w:rPr>
        <w:t>
Нормадан тыс қорларды
</w:t>
      </w:r>
      <w:r>
        <w:br/>
      </w:r>
      <w:r>
        <w:rPr>
          <w:rFonts w:ascii="Times New Roman"/>
          <w:b w:val="false"/>
          <w:i w:val="false"/>
          <w:color w:val="000000"/>
          <w:sz w:val="28"/>
        </w:rPr>
        <w:t>
өткізу және мемл.ресурстардан
</w:t>
      </w:r>
      <w:r>
        <w:br/>
      </w:r>
      <w:r>
        <w:rPr>
          <w:rFonts w:ascii="Times New Roman"/>
          <w:b w:val="false"/>
          <w:i w:val="false"/>
          <w:color w:val="000000"/>
          <w:sz w:val="28"/>
        </w:rPr>
        <w:t>
астықты өткізуден түскен
</w:t>
      </w:r>
      <w:r>
        <w:br/>
      </w:r>
      <w:r>
        <w:rPr>
          <w:rFonts w:ascii="Times New Roman"/>
          <w:b w:val="false"/>
          <w:i w:val="false"/>
          <w:color w:val="000000"/>
          <w:sz w:val="28"/>
        </w:rPr>
        <w:t>
түсім
</w:t>
      </w:r>
      <w:r>
        <w:br/>
      </w:r>
      <w:r>
        <w:rPr>
          <w:rFonts w:ascii="Times New Roman"/>
          <w:b w:val="false"/>
          <w:i w:val="false"/>
          <w:color w:val="000000"/>
          <w:sz w:val="28"/>
        </w:rPr>
        <w:t>
Жерді және материалдық
</w:t>
      </w:r>
      <w:r>
        <w:br/>
      </w:r>
      <w:r>
        <w:rPr>
          <w:rFonts w:ascii="Times New Roman"/>
          <w:b w:val="false"/>
          <w:i w:val="false"/>
          <w:color w:val="000000"/>
          <w:sz w:val="28"/>
        </w:rPr>
        <w:t>
емес активтерді сатудан
</w:t>
      </w:r>
      <w:r>
        <w:br/>
      </w:r>
      <w:r>
        <w:rPr>
          <w:rFonts w:ascii="Times New Roman"/>
          <w:b w:val="false"/>
          <w:i w:val="false"/>
          <w:color w:val="000000"/>
          <w:sz w:val="28"/>
        </w:rPr>
        <w:t>
түскен түсім
</w:t>
      </w:r>
      <w:r>
        <w:br/>
      </w:r>
      <w:r>
        <w:rPr>
          <w:rFonts w:ascii="Times New Roman"/>
          <w:b w:val="false"/>
          <w:i w:val="false"/>
          <w:color w:val="000000"/>
          <w:sz w:val="28"/>
        </w:rPr>
        <w:t>
Капиталмен операциялардан
</w:t>
      </w:r>
      <w:r>
        <w:br/>
      </w:r>
      <w:r>
        <w:rPr>
          <w:rFonts w:ascii="Times New Roman"/>
          <w:b w:val="false"/>
          <w:i w:val="false"/>
          <w:color w:val="000000"/>
          <w:sz w:val="28"/>
        </w:rPr>
        <w:t>
түскен әртүрлі кірістер
</w:t>
      </w:r>
      <w:r>
        <w:br/>
      </w:r>
      <w:r>
        <w:rPr>
          <w:rFonts w:ascii="Times New Roman"/>
          <w:b w:val="false"/>
          <w:i w:val="false"/>
          <w:color w:val="000000"/>
          <w:sz w:val="28"/>
        </w:rPr>
        <w:t>
Капиталмен операциялардан
</w:t>
      </w:r>
      <w:r>
        <w:br/>
      </w:r>
      <w:r>
        <w:rPr>
          <w:rFonts w:ascii="Times New Roman"/>
          <w:b w:val="false"/>
          <w:i w:val="false"/>
          <w:color w:val="000000"/>
          <w:sz w:val="28"/>
        </w:rPr>
        <w:t>
түскен кірістер
</w:t>
      </w:r>
      <w:r>
        <w:br/>
      </w:r>
      <w:r>
        <w:rPr>
          <w:rFonts w:ascii="Times New Roman"/>
          <w:b w:val="false"/>
          <w:i w:val="false"/>
          <w:color w:val="000000"/>
          <w:sz w:val="28"/>
        </w:rPr>
        <w:t>
бойынша Жиынтығы
</w:t>
      </w:r>
      <w:r>
        <w:br/>
      </w:r>
      <w:r>
        <w:rPr>
          <w:rFonts w:ascii="Times New Roman"/>
          <w:b w:val="false"/>
          <w:i w:val="false"/>
          <w:color w:val="000000"/>
          <w:sz w:val="28"/>
        </w:rPr>
        <w:t>
Мемлекеттік
</w:t>
      </w:r>
      <w:r>
        <w:br/>
      </w:r>
      <w:r>
        <w:rPr>
          <w:rFonts w:ascii="Times New Roman"/>
          <w:b w:val="false"/>
          <w:i w:val="false"/>
          <w:color w:val="000000"/>
          <w:sz w:val="28"/>
        </w:rPr>
        <w:t>
кірістердің Барлығы
</w:t>
      </w:r>
      <w:r>
        <w:br/>
      </w:r>
      <w:r>
        <w:rPr>
          <w:rFonts w:ascii="Times New Roman"/>
          <w:b w:val="false"/>
          <w:i w:val="false"/>
          <w:color w:val="000000"/>
          <w:sz w:val="28"/>
        </w:rPr>
        <w:t>
Қару-жарақтарды сату
</w:t>
      </w:r>
      <w:r>
        <w:br/>
      </w:r>
      <w:r>
        <w:rPr>
          <w:rFonts w:ascii="Times New Roman"/>
          <w:b w:val="false"/>
          <w:i w:val="false"/>
          <w:color w:val="000000"/>
          <w:sz w:val="28"/>
        </w:rPr>
        <w:t>
есептер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Факті  |орындау %|Факті       |орындау %|Жылдың |Өткен  |Есепті
</w:t>
      </w:r>
      <w:r>
        <w:br/>
      </w:r>
      <w:r>
        <w:rPr>
          <w:rFonts w:ascii="Times New Roman"/>
          <w:b w:val="false"/>
          <w:i w:val="false"/>
          <w:color w:val="000000"/>
          <w:sz w:val="28"/>
        </w:rPr>
        <w:t>
(рес.  |         |(жергілікті |         |басына |күнге  |күнге
</w:t>
      </w:r>
      <w:r>
        <w:br/>
      </w:r>
      <w:r>
        <w:rPr>
          <w:rFonts w:ascii="Times New Roman"/>
          <w:b w:val="false"/>
          <w:i w:val="false"/>
          <w:color w:val="000000"/>
          <w:sz w:val="28"/>
        </w:rPr>
        <w:t>
бюджет)|         |бюджет)     |         |бересі |бересі |бересі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20__ жылғы_____________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салықтар мен төлемдердің түсімі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 атауы       |Есепті |Есепті |Ауыт.|орын.|Өткен  |Өткен
</w:t>
      </w:r>
      <w:r>
        <w:br/>
      </w:r>
      <w:r>
        <w:rPr>
          <w:rFonts w:ascii="Times New Roman"/>
          <w:b w:val="false"/>
          <w:i w:val="false"/>
          <w:color w:val="000000"/>
          <w:sz w:val="28"/>
        </w:rPr>
        <w:t>
                        | жыл   |жыл    |қу   |дау %|жылдың |жылға
</w:t>
      </w:r>
      <w:r>
        <w:br/>
      </w:r>
      <w:r>
        <w:rPr>
          <w:rFonts w:ascii="Times New Roman"/>
          <w:b w:val="false"/>
          <w:i w:val="false"/>
          <w:color w:val="000000"/>
          <w:sz w:val="28"/>
        </w:rPr>
        <w:t>
                        | (ай)  |(ай)   |     |     |(айдың)|(айға)
</w:t>
      </w:r>
      <w:r>
        <w:br/>
      </w:r>
      <w:r>
        <w:rPr>
          <w:rFonts w:ascii="Times New Roman"/>
          <w:b w:val="false"/>
          <w:i w:val="false"/>
          <w:color w:val="000000"/>
          <w:sz w:val="28"/>
        </w:rPr>
        <w:t>
                        |үшін   |үшін   |     |     |ұқсас  |ағым.
</w:t>
      </w:r>
      <w:r>
        <w:br/>
      </w:r>
      <w:r>
        <w:rPr>
          <w:rFonts w:ascii="Times New Roman"/>
          <w:b w:val="false"/>
          <w:i w:val="false"/>
          <w:color w:val="000000"/>
          <w:sz w:val="28"/>
        </w:rPr>
        <w:t>
                        |жоспар |факті  |     |     |кезеңі |дағы
</w:t>
      </w:r>
      <w:r>
        <w:br/>
      </w:r>
      <w:r>
        <w:rPr>
          <w:rFonts w:ascii="Times New Roman"/>
          <w:b w:val="false"/>
          <w:i w:val="false"/>
          <w:color w:val="000000"/>
          <w:sz w:val="28"/>
        </w:rPr>
        <w:t>
                        |(мемл. |(мемл. |     |     |үшін   |жыл.
</w:t>
      </w:r>
      <w:r>
        <w:br/>
      </w:r>
      <w:r>
        <w:rPr>
          <w:rFonts w:ascii="Times New Roman"/>
          <w:b w:val="false"/>
          <w:i w:val="false"/>
          <w:color w:val="000000"/>
          <w:sz w:val="28"/>
        </w:rPr>
        <w:t>
                        |бюджет)|бюджет)|     |     |факті  |дың
</w:t>
      </w:r>
      <w:r>
        <w:br/>
      </w:r>
      <w:r>
        <w:rPr>
          <w:rFonts w:ascii="Times New Roman"/>
          <w:b w:val="false"/>
          <w:i w:val="false"/>
          <w:color w:val="000000"/>
          <w:sz w:val="28"/>
        </w:rPr>
        <w:t>
                        |       |       |     |     |(мемл. |өсу %
</w:t>
      </w:r>
      <w:r>
        <w:br/>
      </w:r>
      <w:r>
        <w:rPr>
          <w:rFonts w:ascii="Times New Roman"/>
          <w:b w:val="false"/>
          <w:i w:val="false"/>
          <w:color w:val="000000"/>
          <w:sz w:val="28"/>
        </w:rPr>
        <w:t>
                        |       |       |     |     |бюджет)|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Импортталатын
</w:t>
      </w:r>
      <w:r>
        <w:br/>
      </w:r>
      <w:r>
        <w:rPr>
          <w:rFonts w:ascii="Times New Roman"/>
          <w:b w:val="false"/>
          <w:i w:val="false"/>
          <w:color w:val="000000"/>
          <w:sz w:val="28"/>
        </w:rPr>
        <w:t>
тауарларға ҚҚС
</w:t>
      </w:r>
      <w:r>
        <w:br/>
      </w:r>
      <w:r>
        <w:rPr>
          <w:rFonts w:ascii="Times New Roman"/>
          <w:b w:val="false"/>
          <w:i w:val="false"/>
          <w:color w:val="000000"/>
          <w:sz w:val="28"/>
        </w:rPr>
        <w:t>
Импортталатын
</w:t>
      </w:r>
      <w:r>
        <w:br/>
      </w:r>
      <w:r>
        <w:rPr>
          <w:rFonts w:ascii="Times New Roman"/>
          <w:b w:val="false"/>
          <w:i w:val="false"/>
          <w:color w:val="000000"/>
          <w:sz w:val="28"/>
        </w:rPr>
        <w:t>
тауарларға акциздер
</w:t>
      </w:r>
      <w:r>
        <w:br/>
      </w:r>
      <w:r>
        <w:rPr>
          <w:rFonts w:ascii="Times New Roman"/>
          <w:b w:val="false"/>
          <w:i w:val="false"/>
          <w:color w:val="000000"/>
          <w:sz w:val="28"/>
        </w:rPr>
        <w:t>
Импорттық кеден бажы
</w:t>
      </w:r>
      <w:r>
        <w:br/>
      </w:r>
      <w:r>
        <w:rPr>
          <w:rFonts w:ascii="Times New Roman"/>
          <w:b w:val="false"/>
          <w:i w:val="false"/>
          <w:color w:val="000000"/>
          <w:sz w:val="28"/>
        </w:rPr>
        <w:t>
Кеден бақылауы және рәсімі
</w:t>
      </w:r>
      <w:r>
        <w:br/>
      </w:r>
      <w:r>
        <w:rPr>
          <w:rFonts w:ascii="Times New Roman"/>
          <w:b w:val="false"/>
          <w:i w:val="false"/>
          <w:color w:val="000000"/>
          <w:sz w:val="28"/>
        </w:rPr>
        <w:t>
Экспорт кеден бажы
</w:t>
      </w:r>
      <w:r>
        <w:br/>
      </w:r>
      <w:r>
        <w:rPr>
          <w:rFonts w:ascii="Times New Roman"/>
          <w:b w:val="false"/>
          <w:i w:val="false"/>
          <w:color w:val="000000"/>
          <w:sz w:val="28"/>
        </w:rPr>
        <w:t>
N40 қосымша
</w:t>
      </w:r>
      <w:r>
        <w:br/>
      </w:r>
      <w:r>
        <w:rPr>
          <w:rFonts w:ascii="Times New Roman"/>
          <w:b w:val="false"/>
          <w:i w:val="false"/>
          <w:color w:val="000000"/>
          <w:sz w:val="28"/>
        </w:rPr>
        <w:t>
Кедендік баждар
</w:t>
      </w:r>
      <w:r>
        <w:br/>
      </w:r>
      <w:r>
        <w:rPr>
          <w:rFonts w:ascii="Times New Roman"/>
          <w:b w:val="false"/>
          <w:i w:val="false"/>
          <w:color w:val="000000"/>
          <w:sz w:val="28"/>
        </w:rPr>
        <w:t>
бойынша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Факті  |орындау %|Факті       |орындау %|Жылдың |Өткен  |Есепті
</w:t>
      </w:r>
      <w:r>
        <w:br/>
      </w:r>
      <w:r>
        <w:rPr>
          <w:rFonts w:ascii="Times New Roman"/>
          <w:b w:val="false"/>
          <w:i w:val="false"/>
          <w:color w:val="000000"/>
          <w:sz w:val="28"/>
        </w:rPr>
        <w:t>
(рес.  |         |(жергілікті |         |басына |күнге  |күнге
</w:t>
      </w:r>
      <w:r>
        <w:br/>
      </w:r>
      <w:r>
        <w:rPr>
          <w:rFonts w:ascii="Times New Roman"/>
          <w:b w:val="false"/>
          <w:i w:val="false"/>
          <w:color w:val="000000"/>
          <w:sz w:val="28"/>
        </w:rPr>
        <w:t>
бюджет)|         |бюджет)     |         |бересі |бересі |бересі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20___ жылғы ______________ жағдай бойынша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өндірістің жекелеген тауарлар түрлеріне акциздер түсімі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 атауы       |Есепті |Есепті |Ауыт.|орын.|Өткен  |Өткен
</w:t>
      </w:r>
      <w:r>
        <w:br/>
      </w:r>
      <w:r>
        <w:rPr>
          <w:rFonts w:ascii="Times New Roman"/>
          <w:b w:val="false"/>
          <w:i w:val="false"/>
          <w:color w:val="000000"/>
          <w:sz w:val="28"/>
        </w:rPr>
        <w:t>
                        | жыл   |жыл    |қу   |дау %|жылдың |жылға
</w:t>
      </w:r>
      <w:r>
        <w:br/>
      </w:r>
      <w:r>
        <w:rPr>
          <w:rFonts w:ascii="Times New Roman"/>
          <w:b w:val="false"/>
          <w:i w:val="false"/>
          <w:color w:val="000000"/>
          <w:sz w:val="28"/>
        </w:rPr>
        <w:t>
                        | (ай)  |(ай)   |     |     |(айдың)|(айға)
</w:t>
      </w:r>
      <w:r>
        <w:br/>
      </w:r>
      <w:r>
        <w:rPr>
          <w:rFonts w:ascii="Times New Roman"/>
          <w:b w:val="false"/>
          <w:i w:val="false"/>
          <w:color w:val="000000"/>
          <w:sz w:val="28"/>
        </w:rPr>
        <w:t>
                        |үшін   |үшін   |     |     |ұқсас  |ағым.
</w:t>
      </w:r>
      <w:r>
        <w:br/>
      </w:r>
      <w:r>
        <w:rPr>
          <w:rFonts w:ascii="Times New Roman"/>
          <w:b w:val="false"/>
          <w:i w:val="false"/>
          <w:color w:val="000000"/>
          <w:sz w:val="28"/>
        </w:rPr>
        <w:t>
                        |жоспар |факті  |     |     |кезеңі |дағы
</w:t>
      </w:r>
      <w:r>
        <w:br/>
      </w:r>
      <w:r>
        <w:rPr>
          <w:rFonts w:ascii="Times New Roman"/>
          <w:b w:val="false"/>
          <w:i w:val="false"/>
          <w:color w:val="000000"/>
          <w:sz w:val="28"/>
        </w:rPr>
        <w:t>
                        |(мемл. |(мемл. |     |     |үшін   |жыл.
</w:t>
      </w:r>
      <w:r>
        <w:br/>
      </w:r>
      <w:r>
        <w:rPr>
          <w:rFonts w:ascii="Times New Roman"/>
          <w:b w:val="false"/>
          <w:i w:val="false"/>
          <w:color w:val="000000"/>
          <w:sz w:val="28"/>
        </w:rPr>
        <w:t>
                        |бюджет)|бюджет)|     |     |факті  |дың
</w:t>
      </w:r>
      <w:r>
        <w:br/>
      </w:r>
      <w:r>
        <w:rPr>
          <w:rFonts w:ascii="Times New Roman"/>
          <w:b w:val="false"/>
          <w:i w:val="false"/>
          <w:color w:val="000000"/>
          <w:sz w:val="28"/>
        </w:rPr>
        <w:t>
                        |       |       |     |     |(мемл. |өсу %
</w:t>
      </w:r>
      <w:r>
        <w:br/>
      </w:r>
      <w:r>
        <w:rPr>
          <w:rFonts w:ascii="Times New Roman"/>
          <w:b w:val="false"/>
          <w:i w:val="false"/>
          <w:color w:val="000000"/>
          <w:sz w:val="28"/>
        </w:rPr>
        <w:t>
                        |       |       |     |     |бюджет)|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Спирт
</w:t>
      </w:r>
      <w:r>
        <w:br/>
      </w:r>
      <w:r>
        <w:rPr>
          <w:rFonts w:ascii="Times New Roman"/>
          <w:b w:val="false"/>
          <w:i w:val="false"/>
          <w:color w:val="000000"/>
          <w:sz w:val="28"/>
        </w:rPr>
        <w:t>
Арақ
</w:t>
      </w:r>
      <w:r>
        <w:br/>
      </w:r>
      <w:r>
        <w:rPr>
          <w:rFonts w:ascii="Times New Roman"/>
          <w:b w:val="false"/>
          <w:i w:val="false"/>
          <w:color w:val="000000"/>
          <w:sz w:val="28"/>
        </w:rPr>
        <w:t>
Ликер-арақ өнімдері
</w:t>
      </w:r>
      <w:r>
        <w:br/>
      </w:r>
      <w:r>
        <w:rPr>
          <w:rFonts w:ascii="Times New Roman"/>
          <w:b w:val="false"/>
          <w:i w:val="false"/>
          <w:color w:val="000000"/>
          <w:sz w:val="28"/>
        </w:rPr>
        <w:t>
Шараптар
</w:t>
      </w:r>
      <w:r>
        <w:br/>
      </w:r>
      <w:r>
        <w:rPr>
          <w:rFonts w:ascii="Times New Roman"/>
          <w:b w:val="false"/>
          <w:i w:val="false"/>
          <w:color w:val="000000"/>
          <w:sz w:val="28"/>
        </w:rPr>
        <w:t>
Коньяктар
</w:t>
      </w:r>
      <w:r>
        <w:br/>
      </w:r>
      <w:r>
        <w:rPr>
          <w:rFonts w:ascii="Times New Roman"/>
          <w:b w:val="false"/>
          <w:i w:val="false"/>
          <w:color w:val="000000"/>
          <w:sz w:val="28"/>
        </w:rPr>
        <w:t>
Шампан шараптары
</w:t>
      </w:r>
      <w:r>
        <w:br/>
      </w:r>
      <w:r>
        <w:rPr>
          <w:rFonts w:ascii="Times New Roman"/>
          <w:b w:val="false"/>
          <w:i w:val="false"/>
          <w:color w:val="000000"/>
          <w:sz w:val="28"/>
        </w:rPr>
        <w:t>
Сыра
</w:t>
      </w:r>
      <w:r>
        <w:br/>
      </w:r>
      <w:r>
        <w:rPr>
          <w:rFonts w:ascii="Times New Roman"/>
          <w:b w:val="false"/>
          <w:i w:val="false"/>
          <w:color w:val="000000"/>
          <w:sz w:val="28"/>
        </w:rPr>
        <w:t>
Күшейтілген сусындар,
</w:t>
      </w:r>
      <w:r>
        <w:br/>
      </w:r>
      <w:r>
        <w:rPr>
          <w:rFonts w:ascii="Times New Roman"/>
          <w:b w:val="false"/>
          <w:i w:val="false"/>
          <w:color w:val="000000"/>
          <w:sz w:val="28"/>
        </w:rPr>
        <w:t>
күшейтілген шырындар
</w:t>
      </w:r>
      <w:r>
        <w:br/>
      </w:r>
      <w:r>
        <w:rPr>
          <w:rFonts w:ascii="Times New Roman"/>
          <w:b w:val="false"/>
          <w:i w:val="false"/>
          <w:color w:val="000000"/>
          <w:sz w:val="28"/>
        </w:rPr>
        <w:t>
мен бальзамдар
</w:t>
      </w:r>
      <w:r>
        <w:br/>
      </w:r>
      <w:r>
        <w:rPr>
          <w:rFonts w:ascii="Times New Roman"/>
          <w:b w:val="false"/>
          <w:i w:val="false"/>
          <w:color w:val="000000"/>
          <w:sz w:val="28"/>
        </w:rPr>
        <w:t>
Шарап материалдары
</w:t>
      </w:r>
      <w:r>
        <w:br/>
      </w:r>
      <w:r>
        <w:rPr>
          <w:rFonts w:ascii="Times New Roman"/>
          <w:b w:val="false"/>
          <w:i w:val="false"/>
          <w:color w:val="000000"/>
          <w:sz w:val="28"/>
        </w:rPr>
        <w:t>
Темекі өнімдері,
</w:t>
      </w:r>
      <w:r>
        <w:br/>
      </w:r>
      <w:r>
        <w:rPr>
          <w:rFonts w:ascii="Times New Roman"/>
          <w:b w:val="false"/>
          <w:i w:val="false"/>
          <w:color w:val="000000"/>
          <w:sz w:val="28"/>
        </w:rPr>
        <w:t>
құрамында темекі бар
</w:t>
      </w:r>
      <w:r>
        <w:br/>
      </w:r>
      <w:r>
        <w:rPr>
          <w:rFonts w:ascii="Times New Roman"/>
          <w:b w:val="false"/>
          <w:i w:val="false"/>
          <w:color w:val="000000"/>
          <w:sz w:val="28"/>
        </w:rPr>
        <w:t>
басқа да өнімдер
</w:t>
      </w:r>
      <w:r>
        <w:br/>
      </w:r>
      <w:r>
        <w:rPr>
          <w:rFonts w:ascii="Times New Roman"/>
          <w:b w:val="false"/>
          <w:i w:val="false"/>
          <w:color w:val="000000"/>
          <w:sz w:val="28"/>
        </w:rPr>
        <w:t>
Бензин (авиациялық
</w:t>
      </w:r>
      <w:r>
        <w:br/>
      </w:r>
      <w:r>
        <w:rPr>
          <w:rFonts w:ascii="Times New Roman"/>
          <w:b w:val="false"/>
          <w:i w:val="false"/>
          <w:color w:val="000000"/>
          <w:sz w:val="28"/>
        </w:rPr>
        <w:t>
бензинді қоспағанда)
</w:t>
      </w:r>
      <w:r>
        <w:br/>
      </w:r>
      <w:r>
        <w:rPr>
          <w:rFonts w:ascii="Times New Roman"/>
          <w:b w:val="false"/>
          <w:i w:val="false"/>
          <w:color w:val="000000"/>
          <w:sz w:val="28"/>
        </w:rPr>
        <w:t>
Дизель отыны
</w:t>
      </w:r>
      <w:r>
        <w:br/>
      </w:r>
      <w:r>
        <w:rPr>
          <w:rFonts w:ascii="Times New Roman"/>
          <w:b w:val="false"/>
          <w:i w:val="false"/>
          <w:color w:val="000000"/>
          <w:sz w:val="28"/>
        </w:rPr>
        <w:t>
Ішкі өндірістің
</w:t>
      </w:r>
      <w:r>
        <w:br/>
      </w:r>
      <w:r>
        <w:rPr>
          <w:rFonts w:ascii="Times New Roman"/>
          <w:b w:val="false"/>
          <w:i w:val="false"/>
          <w:color w:val="000000"/>
          <w:sz w:val="28"/>
        </w:rPr>
        <w:t>
тауарларына акциздер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Факті  |орындау %|Факті       |орындау %|Жылдың |Өткен  |Есепті
</w:t>
      </w:r>
      <w:r>
        <w:br/>
      </w:r>
      <w:r>
        <w:rPr>
          <w:rFonts w:ascii="Times New Roman"/>
          <w:b w:val="false"/>
          <w:i w:val="false"/>
          <w:color w:val="000000"/>
          <w:sz w:val="28"/>
        </w:rPr>
        <w:t>
(рес.  |         |(жергілікті |         |басына |күнге  |күнге
</w:t>
      </w:r>
      <w:r>
        <w:br/>
      </w:r>
      <w:r>
        <w:rPr>
          <w:rFonts w:ascii="Times New Roman"/>
          <w:b w:val="false"/>
          <w:i w:val="false"/>
          <w:color w:val="000000"/>
          <w:sz w:val="28"/>
        </w:rPr>
        <w:t>
бюджет)|         |бюджет)     |         |бересі |бересі |бересі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55-б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 _______________жағдай бойынша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болжаммен жылдың (айдың) басынан бастап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басқа да міндетті төлемдер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кірістердің түсімі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Төлемнің атауы       |Есепті |Eсепті |Ауытқу|Орын.|Жылдық
</w:t>
      </w:r>
      <w:r>
        <w:br/>
      </w:r>
      <w:r>
        <w:rPr>
          <w:rFonts w:ascii="Times New Roman"/>
          <w:b w:val="false"/>
          <w:i w:val="false"/>
          <w:color w:val="000000"/>
          <w:sz w:val="28"/>
        </w:rPr>
        <w:t>
                             |күнге  |күнге  |      |дау %|жоспар
</w:t>
      </w:r>
      <w:r>
        <w:br/>
      </w:r>
      <w:r>
        <w:rPr>
          <w:rFonts w:ascii="Times New Roman"/>
          <w:b w:val="false"/>
          <w:i w:val="false"/>
          <w:color w:val="000000"/>
          <w:sz w:val="28"/>
        </w:rPr>
        <w:t>
                             |жылдың |жылдың |      |     |
</w:t>
      </w:r>
      <w:r>
        <w:br/>
      </w:r>
      <w:r>
        <w:rPr>
          <w:rFonts w:ascii="Times New Roman"/>
          <w:b w:val="false"/>
          <w:i w:val="false"/>
          <w:color w:val="000000"/>
          <w:sz w:val="28"/>
        </w:rPr>
        <w:t>
                             |басынан|басынан|      |     |
</w:t>
      </w:r>
      <w:r>
        <w:br/>
      </w:r>
      <w:r>
        <w:rPr>
          <w:rFonts w:ascii="Times New Roman"/>
          <w:b w:val="false"/>
          <w:i w:val="false"/>
          <w:color w:val="000000"/>
          <w:sz w:val="28"/>
        </w:rPr>
        <w:t>
                             |бастап |бастап |      |     |
</w:t>
      </w:r>
      <w:r>
        <w:br/>
      </w:r>
      <w:r>
        <w:rPr>
          <w:rFonts w:ascii="Times New Roman"/>
          <w:b w:val="false"/>
          <w:i w:val="false"/>
          <w:color w:val="000000"/>
          <w:sz w:val="28"/>
        </w:rPr>
        <w:t>
                             |МБ     |МБ     |      |     |
</w:t>
      </w:r>
      <w:r>
        <w:br/>
      </w:r>
      <w:r>
        <w:rPr>
          <w:rFonts w:ascii="Times New Roman"/>
          <w:b w:val="false"/>
          <w:i w:val="false"/>
          <w:color w:val="000000"/>
          <w:sz w:val="28"/>
        </w:rPr>
        <w:t>
                             |жоспары|факті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ҚР ҚМ СК-нің құзыретіне
</w:t>
      </w:r>
      <w:r>
        <w:br/>
      </w:r>
      <w:r>
        <w:rPr>
          <w:rFonts w:ascii="Times New Roman"/>
          <w:b w:val="false"/>
          <w:i w:val="false"/>
          <w:color w:val="000000"/>
          <w:sz w:val="28"/>
        </w:rPr>
        <w:t>
кіретін кірістер
</w:t>
      </w:r>
      <w:r>
        <w:br/>
      </w:r>
      <w:r>
        <w:rPr>
          <w:rFonts w:ascii="Times New Roman"/>
          <w:b w:val="false"/>
          <w:i w:val="false"/>
          <w:color w:val="000000"/>
          <w:sz w:val="28"/>
        </w:rPr>
        <w:t>
Салық түсімдері
</w:t>
      </w:r>
      <w:r>
        <w:br/>
      </w:r>
      <w:r>
        <w:rPr>
          <w:rFonts w:ascii="Times New Roman"/>
          <w:b w:val="false"/>
          <w:i w:val="false"/>
          <w:color w:val="000000"/>
          <w:sz w:val="28"/>
        </w:rPr>
        <w:t>
Корпорациялық табыс салығы
</w:t>
      </w:r>
      <w:r>
        <w:br/>
      </w:r>
      <w:r>
        <w:rPr>
          <w:rFonts w:ascii="Times New Roman"/>
          <w:b w:val="false"/>
          <w:i w:val="false"/>
          <w:color w:val="000000"/>
          <w:sz w:val="28"/>
        </w:rPr>
        <w:t>
Жеке табыс салығы
</w:t>
      </w:r>
      <w:r>
        <w:br/>
      </w:r>
      <w:r>
        <w:rPr>
          <w:rFonts w:ascii="Times New Roman"/>
          <w:b w:val="false"/>
          <w:i w:val="false"/>
          <w:color w:val="000000"/>
          <w:sz w:val="28"/>
        </w:rPr>
        <w:t>
Әлеуметтік салық
</w:t>
      </w:r>
      <w:r>
        <w:br/>
      </w:r>
      <w:r>
        <w:rPr>
          <w:rFonts w:ascii="Times New Roman"/>
          <w:b w:val="false"/>
          <w:i w:val="false"/>
          <w:color w:val="000000"/>
          <w:sz w:val="28"/>
        </w:rPr>
        <w:t>
Заңды тұлғалардың мүлкіне
</w:t>
      </w:r>
      <w:r>
        <w:br/>
      </w:r>
      <w:r>
        <w:rPr>
          <w:rFonts w:ascii="Times New Roman"/>
          <w:b w:val="false"/>
          <w:i w:val="false"/>
          <w:color w:val="000000"/>
          <w:sz w:val="28"/>
        </w:rPr>
        <w:t>
салық
</w:t>
      </w:r>
      <w:r>
        <w:br/>
      </w:r>
      <w:r>
        <w:rPr>
          <w:rFonts w:ascii="Times New Roman"/>
          <w:b w:val="false"/>
          <w:i w:val="false"/>
          <w:color w:val="000000"/>
          <w:sz w:val="28"/>
        </w:rPr>
        <w:t>
Жеке тұлғалардың мүлкіне
</w:t>
      </w:r>
      <w:r>
        <w:br/>
      </w:r>
      <w:r>
        <w:rPr>
          <w:rFonts w:ascii="Times New Roman"/>
          <w:b w:val="false"/>
          <w:i w:val="false"/>
          <w:color w:val="000000"/>
          <w:sz w:val="28"/>
        </w:rPr>
        <w:t>
салық
</w:t>
      </w:r>
      <w:r>
        <w:br/>
      </w:r>
      <w:r>
        <w:rPr>
          <w:rFonts w:ascii="Times New Roman"/>
          <w:b w:val="false"/>
          <w:i w:val="false"/>
          <w:color w:val="000000"/>
          <w:sz w:val="28"/>
        </w:rPr>
        <w:t>
Жер салығы
</w:t>
      </w:r>
      <w:r>
        <w:br/>
      </w:r>
      <w:r>
        <w:rPr>
          <w:rFonts w:ascii="Times New Roman"/>
          <w:b w:val="false"/>
          <w:i w:val="false"/>
          <w:color w:val="000000"/>
          <w:sz w:val="28"/>
        </w:rPr>
        <w:t>
Көлік құралдары салығы
</w:t>
      </w:r>
      <w:r>
        <w:br/>
      </w:r>
      <w:r>
        <w:rPr>
          <w:rFonts w:ascii="Times New Roman"/>
          <w:b w:val="false"/>
          <w:i w:val="false"/>
          <w:color w:val="000000"/>
          <w:sz w:val="28"/>
        </w:rPr>
        <w:t>
Ішкі өндірістің
</w:t>
      </w:r>
      <w:r>
        <w:br/>
      </w:r>
      <w:r>
        <w:rPr>
          <w:rFonts w:ascii="Times New Roman"/>
          <w:b w:val="false"/>
          <w:i w:val="false"/>
          <w:color w:val="000000"/>
          <w:sz w:val="28"/>
        </w:rPr>
        <w:t>
тауарларына ҚҚС
</w:t>
      </w:r>
      <w:r>
        <w:br/>
      </w:r>
      <w:r>
        <w:rPr>
          <w:rFonts w:ascii="Times New Roman"/>
          <w:b w:val="false"/>
          <w:i w:val="false"/>
          <w:color w:val="000000"/>
          <w:sz w:val="28"/>
        </w:rPr>
        <w:t>
Ішкі өндірістің
</w:t>
      </w:r>
      <w:r>
        <w:br/>
      </w:r>
      <w:r>
        <w:rPr>
          <w:rFonts w:ascii="Times New Roman"/>
          <w:b w:val="false"/>
          <w:i w:val="false"/>
          <w:color w:val="000000"/>
          <w:sz w:val="28"/>
        </w:rPr>
        <w:t>
тауарларына акциздер
</w:t>
      </w:r>
      <w:r>
        <w:br/>
      </w:r>
      <w:r>
        <w:rPr>
          <w:rFonts w:ascii="Times New Roman"/>
          <w:b w:val="false"/>
          <w:i w:val="false"/>
          <w:color w:val="000000"/>
          <w:sz w:val="28"/>
        </w:rPr>
        <w:t>
соның ішінде:
</w:t>
      </w:r>
      <w:r>
        <w:br/>
      </w:r>
      <w:r>
        <w:rPr>
          <w:rFonts w:ascii="Times New Roman"/>
          <w:b w:val="false"/>
          <w:i w:val="false"/>
          <w:color w:val="000000"/>
          <w:sz w:val="28"/>
        </w:rPr>
        <w:t>
  Алкоголь өніміне акциз
</w:t>
      </w:r>
      <w:r>
        <w:br/>
      </w:r>
      <w:r>
        <w:rPr>
          <w:rFonts w:ascii="Times New Roman"/>
          <w:b w:val="false"/>
          <w:i w:val="false"/>
          <w:color w:val="000000"/>
          <w:sz w:val="28"/>
        </w:rPr>
        <w:t>
  Бензин ж/е дизель отынына акциз
</w:t>
      </w:r>
      <w:r>
        <w:br/>
      </w:r>
      <w:r>
        <w:rPr>
          <w:rFonts w:ascii="Times New Roman"/>
          <w:b w:val="false"/>
          <w:i w:val="false"/>
          <w:color w:val="000000"/>
          <w:sz w:val="28"/>
        </w:rPr>
        <w:t>
Кедендік төлемдер мен
</w:t>
      </w:r>
      <w:r>
        <w:br/>
      </w:r>
      <w:r>
        <w:rPr>
          <w:rFonts w:ascii="Times New Roman"/>
          <w:b w:val="false"/>
          <w:i w:val="false"/>
          <w:color w:val="000000"/>
          <w:sz w:val="28"/>
        </w:rPr>
        <w:t>
салықтар, барлығы
</w:t>
      </w:r>
      <w:r>
        <w:br/>
      </w:r>
      <w:r>
        <w:rPr>
          <w:rFonts w:ascii="Times New Roman"/>
          <w:b w:val="false"/>
          <w:i w:val="false"/>
          <w:color w:val="000000"/>
          <w:sz w:val="28"/>
        </w:rPr>
        <w:t>
соның ішінде:
</w:t>
      </w:r>
      <w:r>
        <w:br/>
      </w:r>
      <w:r>
        <w:rPr>
          <w:rFonts w:ascii="Times New Roman"/>
          <w:b w:val="false"/>
          <w:i w:val="false"/>
          <w:color w:val="000000"/>
          <w:sz w:val="28"/>
        </w:rPr>
        <w:t>
   1) импортталатын тауарларға
</w:t>
      </w:r>
      <w:r>
        <w:br/>
      </w:r>
      <w:r>
        <w:rPr>
          <w:rFonts w:ascii="Times New Roman"/>
          <w:b w:val="false"/>
          <w:i w:val="false"/>
          <w:color w:val="000000"/>
          <w:sz w:val="28"/>
        </w:rPr>
        <w:t>
   ҚҚС, барлығы
</w:t>
      </w:r>
      <w:r>
        <w:br/>
      </w:r>
      <w:r>
        <w:rPr>
          <w:rFonts w:ascii="Times New Roman"/>
          <w:b w:val="false"/>
          <w:i w:val="false"/>
          <w:color w:val="000000"/>
          <w:sz w:val="28"/>
        </w:rPr>
        <w:t>
соның ішінде:
</w:t>
      </w:r>
      <w:r>
        <w:br/>
      </w:r>
      <w:r>
        <w:rPr>
          <w:rFonts w:ascii="Times New Roman"/>
          <w:b w:val="false"/>
          <w:i w:val="false"/>
          <w:color w:val="000000"/>
          <w:sz w:val="28"/>
        </w:rPr>
        <w:t>
  а) РФ-мен өндірілетін
</w:t>
      </w:r>
      <w:r>
        <w:br/>
      </w:r>
      <w:r>
        <w:rPr>
          <w:rFonts w:ascii="Times New Roman"/>
          <w:b w:val="false"/>
          <w:i w:val="false"/>
          <w:color w:val="000000"/>
          <w:sz w:val="28"/>
        </w:rPr>
        <w:t>
  және импортталатын
</w:t>
      </w:r>
      <w:r>
        <w:br/>
      </w:r>
      <w:r>
        <w:rPr>
          <w:rFonts w:ascii="Times New Roman"/>
          <w:b w:val="false"/>
          <w:i w:val="false"/>
          <w:color w:val="000000"/>
          <w:sz w:val="28"/>
        </w:rPr>
        <w:t>
  тауарларға ҚҚС-сыз,
</w:t>
      </w:r>
      <w:r>
        <w:br/>
      </w:r>
      <w:r>
        <w:rPr>
          <w:rFonts w:ascii="Times New Roman"/>
          <w:b w:val="false"/>
          <w:i w:val="false"/>
          <w:color w:val="000000"/>
          <w:sz w:val="28"/>
        </w:rPr>
        <w:t>
  импортталатын
</w:t>
      </w:r>
      <w:r>
        <w:br/>
      </w:r>
      <w:r>
        <w:rPr>
          <w:rFonts w:ascii="Times New Roman"/>
          <w:b w:val="false"/>
          <w:i w:val="false"/>
          <w:color w:val="000000"/>
          <w:sz w:val="28"/>
        </w:rPr>
        <w:t>
  тауарларға ҚҚС
</w:t>
      </w:r>
      <w:r>
        <w:br/>
      </w:r>
      <w:r>
        <w:rPr>
          <w:rFonts w:ascii="Times New Roman"/>
          <w:b w:val="false"/>
          <w:i w:val="false"/>
          <w:color w:val="000000"/>
          <w:sz w:val="28"/>
        </w:rPr>
        <w:t>
  б) РФ-мен өндірілетін
</w:t>
      </w:r>
      <w:r>
        <w:br/>
      </w:r>
      <w:r>
        <w:rPr>
          <w:rFonts w:ascii="Times New Roman"/>
          <w:b w:val="false"/>
          <w:i w:val="false"/>
          <w:color w:val="000000"/>
          <w:sz w:val="28"/>
        </w:rPr>
        <w:t>
  және импортталатын
</w:t>
      </w:r>
      <w:r>
        <w:br/>
      </w:r>
      <w:r>
        <w:rPr>
          <w:rFonts w:ascii="Times New Roman"/>
          <w:b w:val="false"/>
          <w:i w:val="false"/>
          <w:color w:val="000000"/>
          <w:sz w:val="28"/>
        </w:rPr>
        <w:t>
  импортталатын
</w:t>
      </w:r>
      <w:r>
        <w:br/>
      </w:r>
      <w:r>
        <w:rPr>
          <w:rFonts w:ascii="Times New Roman"/>
          <w:b w:val="false"/>
          <w:i w:val="false"/>
          <w:color w:val="000000"/>
          <w:sz w:val="28"/>
        </w:rPr>
        <w:t>
  тауарларға ҚҚС
</w:t>
      </w:r>
      <w:r>
        <w:br/>
      </w:r>
      <w:r>
        <w:rPr>
          <w:rFonts w:ascii="Times New Roman"/>
          <w:b w:val="false"/>
          <w:i w:val="false"/>
          <w:color w:val="000000"/>
          <w:sz w:val="28"/>
        </w:rPr>
        <w:t>
   2) Импортталатын
</w:t>
      </w:r>
      <w:r>
        <w:br/>
      </w:r>
      <w:r>
        <w:rPr>
          <w:rFonts w:ascii="Times New Roman"/>
          <w:b w:val="false"/>
          <w:i w:val="false"/>
          <w:color w:val="000000"/>
          <w:sz w:val="28"/>
        </w:rPr>
        <w:t>
   тауарларға акциз
</w:t>
      </w:r>
      <w:r>
        <w:br/>
      </w:r>
      <w:r>
        <w:rPr>
          <w:rFonts w:ascii="Times New Roman"/>
          <w:b w:val="false"/>
          <w:i w:val="false"/>
          <w:color w:val="000000"/>
          <w:sz w:val="28"/>
        </w:rPr>
        <w:t>
   3) Импорттық кеден баждары
</w:t>
      </w:r>
      <w:r>
        <w:br/>
      </w:r>
      <w:r>
        <w:rPr>
          <w:rFonts w:ascii="Times New Roman"/>
          <w:b w:val="false"/>
          <w:i w:val="false"/>
          <w:color w:val="000000"/>
          <w:sz w:val="28"/>
        </w:rPr>
        <w:t>
   4) Кедендік бақылау және
</w:t>
      </w:r>
      <w:r>
        <w:br/>
      </w:r>
      <w:r>
        <w:rPr>
          <w:rFonts w:ascii="Times New Roman"/>
          <w:b w:val="false"/>
          <w:i w:val="false"/>
          <w:color w:val="000000"/>
          <w:sz w:val="28"/>
        </w:rPr>
        <w:t>
   рәсімі
</w:t>
      </w:r>
      <w:r>
        <w:br/>
      </w:r>
      <w:r>
        <w:rPr>
          <w:rFonts w:ascii="Times New Roman"/>
          <w:b w:val="false"/>
          <w:i w:val="false"/>
          <w:color w:val="000000"/>
          <w:sz w:val="28"/>
        </w:rPr>
        <w:t>
   5) Экспорт кеден бажы
</w:t>
      </w:r>
      <w:r>
        <w:br/>
      </w:r>
      <w:r>
        <w:rPr>
          <w:rFonts w:ascii="Times New Roman"/>
          <w:b w:val="false"/>
          <w:i w:val="false"/>
          <w:color w:val="000000"/>
          <w:sz w:val="28"/>
        </w:rPr>
        <w:t>
   6) Қорғау шаралары ретінде
</w:t>
      </w:r>
      <w:r>
        <w:br/>
      </w:r>
      <w:r>
        <w:rPr>
          <w:rFonts w:ascii="Times New Roman"/>
          <w:b w:val="false"/>
          <w:i w:val="false"/>
          <w:color w:val="000000"/>
          <w:sz w:val="28"/>
        </w:rPr>
        <w:t>
   өндіріліп алынатын баж-ры
</w:t>
      </w:r>
      <w:r>
        <w:br/>
      </w:r>
      <w:r>
        <w:rPr>
          <w:rFonts w:ascii="Times New Roman"/>
          <w:b w:val="false"/>
          <w:i w:val="false"/>
          <w:color w:val="000000"/>
          <w:sz w:val="28"/>
        </w:rPr>
        <w:t>
Бонустар, роялти, жасалған
</w:t>
      </w:r>
      <w:r>
        <w:br/>
      </w:r>
      <w:r>
        <w:rPr>
          <w:rFonts w:ascii="Times New Roman"/>
          <w:b w:val="false"/>
          <w:i w:val="false"/>
          <w:color w:val="000000"/>
          <w:sz w:val="28"/>
        </w:rPr>
        <w:t>
келісім-шарт бойынша өнімді
</w:t>
      </w:r>
      <w:r>
        <w:br/>
      </w:r>
      <w:r>
        <w:rPr>
          <w:rFonts w:ascii="Times New Roman"/>
          <w:b w:val="false"/>
          <w:i w:val="false"/>
          <w:color w:val="000000"/>
          <w:sz w:val="28"/>
        </w:rPr>
        <w:t>
бөлу бойынша ҚР үлесі
</w:t>
      </w:r>
      <w:r>
        <w:br/>
      </w:r>
      <w:r>
        <w:rPr>
          <w:rFonts w:ascii="Times New Roman"/>
          <w:b w:val="false"/>
          <w:i w:val="false"/>
          <w:color w:val="000000"/>
          <w:sz w:val="28"/>
        </w:rPr>
        <w:t>
Мемлекеттік баж, консулдық
</w:t>
      </w:r>
      <w:r>
        <w:br/>
      </w:r>
      <w:r>
        <w:rPr>
          <w:rFonts w:ascii="Times New Roman"/>
          <w:b w:val="false"/>
          <w:i w:val="false"/>
          <w:color w:val="000000"/>
          <w:sz w:val="28"/>
        </w:rPr>
        <w:t>
алымдар
</w:t>
      </w:r>
      <w:r>
        <w:br/>
      </w:r>
      <w:r>
        <w:rPr>
          <w:rFonts w:ascii="Times New Roman"/>
          <w:b w:val="false"/>
          <w:i w:val="false"/>
          <w:color w:val="000000"/>
          <w:sz w:val="28"/>
        </w:rPr>
        <w:t>
Жер учаскелерін пайдаланғаны
</w:t>
      </w:r>
      <w:r>
        <w:br/>
      </w:r>
      <w:r>
        <w:rPr>
          <w:rFonts w:ascii="Times New Roman"/>
          <w:b w:val="false"/>
          <w:i w:val="false"/>
          <w:color w:val="000000"/>
          <w:sz w:val="28"/>
        </w:rPr>
        <w:t>
үшін төлемақы
</w:t>
      </w:r>
      <w:r>
        <w:br/>
      </w:r>
      <w:r>
        <w:rPr>
          <w:rFonts w:ascii="Times New Roman"/>
          <w:b w:val="false"/>
          <w:i w:val="false"/>
          <w:color w:val="000000"/>
          <w:sz w:val="28"/>
        </w:rPr>
        <w:t>
Қоршаған ортаны ластағаны
</w:t>
      </w:r>
      <w:r>
        <w:br/>
      </w:r>
      <w:r>
        <w:rPr>
          <w:rFonts w:ascii="Times New Roman"/>
          <w:b w:val="false"/>
          <w:i w:val="false"/>
          <w:color w:val="000000"/>
          <w:sz w:val="28"/>
        </w:rPr>
        <w:t>
үшін төлемақы
</w:t>
      </w:r>
      <w:r>
        <w:br/>
      </w:r>
      <w:r>
        <w:rPr>
          <w:rFonts w:ascii="Times New Roman"/>
          <w:b w:val="false"/>
          <w:i w:val="false"/>
          <w:color w:val="000000"/>
          <w:sz w:val="28"/>
        </w:rPr>
        <w:t>
Су және орманды
</w:t>
      </w:r>
      <w:r>
        <w:br/>
      </w:r>
      <w:r>
        <w:rPr>
          <w:rFonts w:ascii="Times New Roman"/>
          <w:b w:val="false"/>
          <w:i w:val="false"/>
          <w:color w:val="000000"/>
          <w:sz w:val="28"/>
        </w:rPr>
        <w:t>
пайдаланғаны үшін төлемақы
</w:t>
      </w:r>
      <w:r>
        <w:br/>
      </w:r>
      <w:r>
        <w:rPr>
          <w:rFonts w:ascii="Times New Roman"/>
          <w:b w:val="false"/>
          <w:i w:val="false"/>
          <w:color w:val="000000"/>
          <w:sz w:val="28"/>
        </w:rPr>
        <w:t>
Әртүрлі салық түсімдері
</w:t>
      </w:r>
      <w:r>
        <w:br/>
      </w:r>
      <w:r>
        <w:rPr>
          <w:rFonts w:ascii="Times New Roman"/>
          <w:b w:val="false"/>
          <w:i w:val="false"/>
          <w:color w:val="000000"/>
          <w:sz w:val="28"/>
        </w:rPr>
        <w:t>
Салық түсімдері
</w:t>
      </w:r>
      <w:r>
        <w:br/>
      </w:r>
      <w:r>
        <w:rPr>
          <w:rFonts w:ascii="Times New Roman"/>
          <w:b w:val="false"/>
          <w:i w:val="false"/>
          <w:color w:val="000000"/>
          <w:sz w:val="28"/>
        </w:rPr>
        <w:t>
бойынша Жиынтық
</w:t>
      </w:r>
      <w:r>
        <w:br/>
      </w:r>
      <w:r>
        <w:rPr>
          <w:rFonts w:ascii="Times New Roman"/>
          <w:b w:val="false"/>
          <w:i w:val="false"/>
          <w:color w:val="000000"/>
          <w:sz w:val="28"/>
        </w:rPr>
        <w:t>
Салықтық емес түсімдер
</w:t>
      </w:r>
      <w:r>
        <w:br/>
      </w:r>
      <w:r>
        <w:rPr>
          <w:rFonts w:ascii="Times New Roman"/>
          <w:b w:val="false"/>
          <w:i w:val="false"/>
          <w:color w:val="000000"/>
          <w:sz w:val="28"/>
        </w:rPr>
        <w:t>
Дивидендтерден акциялардың
</w:t>
      </w:r>
      <w:r>
        <w:br/>
      </w:r>
      <w:r>
        <w:rPr>
          <w:rFonts w:ascii="Times New Roman"/>
          <w:b w:val="false"/>
          <w:i w:val="false"/>
          <w:color w:val="000000"/>
          <w:sz w:val="28"/>
        </w:rPr>
        <w:t>
мемл.пакетіне кірістер
</w:t>
      </w:r>
      <w:r>
        <w:br/>
      </w:r>
      <w:r>
        <w:rPr>
          <w:rFonts w:ascii="Times New Roman"/>
          <w:b w:val="false"/>
          <w:i w:val="false"/>
          <w:color w:val="000000"/>
          <w:sz w:val="28"/>
        </w:rPr>
        <w:t>
Мемл.мекемелерден өндіріліп
</w:t>
      </w:r>
      <w:r>
        <w:br/>
      </w:r>
      <w:r>
        <w:rPr>
          <w:rFonts w:ascii="Times New Roman"/>
          <w:b w:val="false"/>
          <w:i w:val="false"/>
          <w:color w:val="000000"/>
          <w:sz w:val="28"/>
        </w:rPr>
        <w:t>
алынатын әкімшілік айыппұлдар
</w:t>
      </w:r>
      <w:r>
        <w:br/>
      </w:r>
      <w:r>
        <w:rPr>
          <w:rFonts w:ascii="Times New Roman"/>
          <w:b w:val="false"/>
          <w:i w:val="false"/>
          <w:color w:val="000000"/>
          <w:sz w:val="28"/>
        </w:rPr>
        <w:t>
мен санкциялар
</w:t>
      </w:r>
      <w:r>
        <w:br/>
      </w:r>
      <w:r>
        <w:rPr>
          <w:rFonts w:ascii="Times New Roman"/>
          <w:b w:val="false"/>
          <w:i w:val="false"/>
          <w:color w:val="000000"/>
          <w:sz w:val="28"/>
        </w:rPr>
        <w:t>
Шикізат секторы ұйымдары
</w:t>
      </w:r>
      <w:r>
        <w:br/>
      </w:r>
      <w:r>
        <w:rPr>
          <w:rFonts w:ascii="Times New Roman"/>
          <w:b w:val="false"/>
          <w:i w:val="false"/>
          <w:color w:val="000000"/>
          <w:sz w:val="28"/>
        </w:rPr>
        <w:t>
бойынша респ-лық және
</w:t>
      </w:r>
      <w:r>
        <w:br/>
      </w:r>
      <w:r>
        <w:rPr>
          <w:rFonts w:ascii="Times New Roman"/>
          <w:b w:val="false"/>
          <w:i w:val="false"/>
          <w:color w:val="000000"/>
          <w:sz w:val="28"/>
        </w:rPr>
        <w:t>
жергілікті бюджеттен шығынды
</w:t>
      </w:r>
      <w:r>
        <w:br/>
      </w:r>
      <w:r>
        <w:rPr>
          <w:rFonts w:ascii="Times New Roman"/>
          <w:b w:val="false"/>
          <w:i w:val="false"/>
          <w:color w:val="000000"/>
          <w:sz w:val="28"/>
        </w:rPr>
        <w:t>
өтемақылау Ұлттық қорынан
</w:t>
      </w:r>
      <w:r>
        <w:br/>
      </w:r>
      <w:r>
        <w:rPr>
          <w:rFonts w:ascii="Times New Roman"/>
          <w:b w:val="false"/>
          <w:i w:val="false"/>
          <w:color w:val="000000"/>
          <w:sz w:val="28"/>
        </w:rPr>
        <w:t>
түскен түсім
</w:t>
      </w:r>
      <w:r>
        <w:br/>
      </w:r>
      <w:r>
        <w:rPr>
          <w:rFonts w:ascii="Times New Roman"/>
          <w:b w:val="false"/>
          <w:i w:val="false"/>
          <w:color w:val="000000"/>
          <w:sz w:val="28"/>
        </w:rPr>
        <w:t>
Әртүрлі салықтық емес түсімдер
</w:t>
      </w:r>
      <w:r>
        <w:br/>
      </w:r>
      <w:r>
        <w:rPr>
          <w:rFonts w:ascii="Times New Roman"/>
          <w:b w:val="false"/>
          <w:i w:val="false"/>
          <w:color w:val="000000"/>
          <w:sz w:val="28"/>
        </w:rPr>
        <w:t>
Салықтық емес түсімдер
</w:t>
      </w:r>
      <w:r>
        <w:br/>
      </w:r>
      <w:r>
        <w:rPr>
          <w:rFonts w:ascii="Times New Roman"/>
          <w:b w:val="false"/>
          <w:i w:val="false"/>
          <w:color w:val="000000"/>
          <w:sz w:val="28"/>
        </w:rPr>
        <w:t>
бойынша Жиынтық
</w:t>
      </w:r>
      <w:r>
        <w:br/>
      </w:r>
      <w:r>
        <w:rPr>
          <w:rFonts w:ascii="Times New Roman"/>
          <w:b w:val="false"/>
          <w:i w:val="false"/>
          <w:color w:val="000000"/>
          <w:sz w:val="28"/>
        </w:rPr>
        <w:t>
ҚР ҚМ СК-нің құзыретіне
</w:t>
      </w:r>
      <w:r>
        <w:br/>
      </w:r>
      <w:r>
        <w:rPr>
          <w:rFonts w:ascii="Times New Roman"/>
          <w:b w:val="false"/>
          <w:i w:val="false"/>
          <w:color w:val="000000"/>
          <w:sz w:val="28"/>
        </w:rPr>
        <w:t>
кіретін кірістер
</w:t>
      </w:r>
      <w:r>
        <w:br/>
      </w:r>
      <w:r>
        <w:rPr>
          <w:rFonts w:ascii="Times New Roman"/>
          <w:b w:val="false"/>
          <w:i w:val="false"/>
          <w:color w:val="000000"/>
          <w:sz w:val="28"/>
        </w:rPr>
        <w:t>
бойынша Жиынтық
</w:t>
      </w:r>
    </w:p>
    <w:p>
      <w:pPr>
        <w:spacing w:after="0"/>
        <w:ind w:left="0"/>
        <w:jc w:val="both"/>
      </w:pPr>
      <w:r>
        <w:rPr>
          <w:rFonts w:ascii="Times New Roman"/>
          <w:b w:val="false"/>
          <w:i w:val="false"/>
          <w:color w:val="000000"/>
          <w:sz w:val="28"/>
        </w:rPr>
        <w:t>
Ұлттық қордан шығысты
</w:t>
      </w:r>
      <w:r>
        <w:br/>
      </w:r>
      <w:r>
        <w:rPr>
          <w:rFonts w:ascii="Times New Roman"/>
          <w:b w:val="false"/>
          <w:i w:val="false"/>
          <w:color w:val="000000"/>
          <w:sz w:val="28"/>
        </w:rPr>
        <w:t>
өтемақылауды қоспағанда,
</w:t>
      </w:r>
      <w:r>
        <w:br/>
      </w:r>
      <w:r>
        <w:rPr>
          <w:rFonts w:ascii="Times New Roman"/>
          <w:b w:val="false"/>
          <w:i w:val="false"/>
          <w:color w:val="000000"/>
          <w:sz w:val="28"/>
        </w:rPr>
        <w:t>
Мемлбюджет және
</w:t>
      </w:r>
      <w:r>
        <w:br/>
      </w:r>
      <w:r>
        <w:rPr>
          <w:rFonts w:ascii="Times New Roman"/>
          <w:b w:val="false"/>
          <w:i w:val="false"/>
          <w:color w:val="000000"/>
          <w:sz w:val="28"/>
        </w:rPr>
        <w:t>
Ұлттық қор жиынтығы
</w:t>
      </w:r>
    </w:p>
    <w:p>
      <w:pPr>
        <w:spacing w:after="0"/>
        <w:ind w:left="0"/>
        <w:jc w:val="both"/>
      </w:pPr>
      <w:r>
        <w:rPr>
          <w:rFonts w:ascii="Times New Roman"/>
          <w:b w:val="false"/>
          <w:i w:val="false"/>
          <w:color w:val="000000"/>
          <w:sz w:val="28"/>
        </w:rPr>
        <w:t>
ҚР ҚМ СК-нің құзыретіне
</w:t>
      </w:r>
      <w:r>
        <w:br/>
      </w:r>
      <w:r>
        <w:rPr>
          <w:rFonts w:ascii="Times New Roman"/>
          <w:b w:val="false"/>
          <w:i w:val="false"/>
          <w:color w:val="000000"/>
          <w:sz w:val="28"/>
        </w:rPr>
        <w:t>
кірмейтін кірістер
</w:t>
      </w:r>
      <w:r>
        <w:br/>
      </w:r>
      <w:r>
        <w:rPr>
          <w:rFonts w:ascii="Times New Roman"/>
          <w:b w:val="false"/>
          <w:i w:val="false"/>
          <w:color w:val="000000"/>
          <w:sz w:val="28"/>
        </w:rPr>
        <w:t>
Есептер
</w:t>
      </w:r>
      <w:r>
        <w:br/>
      </w:r>
      <w:r>
        <w:rPr>
          <w:rFonts w:ascii="Times New Roman"/>
          <w:b w:val="false"/>
          <w:i w:val="false"/>
          <w:color w:val="000000"/>
          <w:sz w:val="28"/>
        </w:rPr>
        <w:t>
Мемл.мекемелерге тиісті
</w:t>
      </w:r>
      <w:r>
        <w:br/>
      </w:r>
      <w:r>
        <w:rPr>
          <w:rFonts w:ascii="Times New Roman"/>
          <w:b w:val="false"/>
          <w:i w:val="false"/>
          <w:color w:val="000000"/>
          <w:sz w:val="28"/>
        </w:rPr>
        <w:t>
мүлікті сатудан,
</w:t>
      </w:r>
      <w:r>
        <w:br/>
      </w:r>
      <w:r>
        <w:rPr>
          <w:rFonts w:ascii="Times New Roman"/>
          <w:b w:val="false"/>
          <w:i w:val="false"/>
          <w:color w:val="000000"/>
          <w:sz w:val="28"/>
        </w:rPr>
        <w:t>
мемл.мүлікті жалға
</w:t>
      </w:r>
      <w:r>
        <w:br/>
      </w:r>
      <w:r>
        <w:rPr>
          <w:rFonts w:ascii="Times New Roman"/>
          <w:b w:val="false"/>
          <w:i w:val="false"/>
          <w:color w:val="000000"/>
          <w:sz w:val="28"/>
        </w:rPr>
        <w:t>
беруден түскен түсімдер
</w:t>
      </w:r>
      <w:r>
        <w:br/>
      </w:r>
      <w:r>
        <w:rPr>
          <w:rFonts w:ascii="Times New Roman"/>
          <w:b w:val="false"/>
          <w:i w:val="false"/>
          <w:color w:val="000000"/>
          <w:sz w:val="28"/>
        </w:rPr>
        <w:t>
Байқоңыр мен әскери
</w:t>
      </w:r>
      <w:r>
        <w:br/>
      </w:r>
      <w:r>
        <w:rPr>
          <w:rFonts w:ascii="Times New Roman"/>
          <w:b w:val="false"/>
          <w:i w:val="false"/>
          <w:color w:val="000000"/>
          <w:sz w:val="28"/>
        </w:rPr>
        <w:t>
полигонда жалға беру,
</w:t>
      </w:r>
      <w:r>
        <w:br/>
      </w:r>
      <w:r>
        <w:rPr>
          <w:rFonts w:ascii="Times New Roman"/>
          <w:b w:val="false"/>
          <w:i w:val="false"/>
          <w:color w:val="000000"/>
          <w:sz w:val="28"/>
        </w:rPr>
        <w:t>
қару-жарақтарды сату
</w:t>
      </w:r>
      <w:r>
        <w:br/>
      </w:r>
      <w:r>
        <w:rPr>
          <w:rFonts w:ascii="Times New Roman"/>
          <w:b w:val="false"/>
          <w:i w:val="false"/>
          <w:color w:val="000000"/>
          <w:sz w:val="28"/>
        </w:rPr>
        <w:t>
Капиталмен операциялардан
</w:t>
      </w:r>
      <w:r>
        <w:br/>
      </w:r>
      <w:r>
        <w:rPr>
          <w:rFonts w:ascii="Times New Roman"/>
          <w:b w:val="false"/>
          <w:i w:val="false"/>
          <w:color w:val="000000"/>
          <w:sz w:val="28"/>
        </w:rPr>
        <w:t>
түскен кірістер
</w:t>
      </w:r>
      <w:r>
        <w:br/>
      </w:r>
      <w:r>
        <w:rPr>
          <w:rFonts w:ascii="Times New Roman"/>
          <w:b w:val="false"/>
          <w:i w:val="false"/>
          <w:color w:val="000000"/>
          <w:sz w:val="28"/>
        </w:rPr>
        <w:t>
Негізгі капиталды сатудан
</w:t>
      </w:r>
      <w:r>
        <w:br/>
      </w:r>
      <w:r>
        <w:rPr>
          <w:rFonts w:ascii="Times New Roman"/>
          <w:b w:val="false"/>
          <w:i w:val="false"/>
          <w:color w:val="000000"/>
          <w:sz w:val="28"/>
        </w:rPr>
        <w:t>
түскен түсімдер
</w:t>
      </w:r>
      <w:r>
        <w:br/>
      </w:r>
      <w:r>
        <w:rPr>
          <w:rFonts w:ascii="Times New Roman"/>
          <w:b w:val="false"/>
          <w:i w:val="false"/>
          <w:color w:val="000000"/>
          <w:sz w:val="28"/>
        </w:rPr>
        <w:t>
Мемл.қордан тауарларды
</w:t>
      </w:r>
      <w:r>
        <w:br/>
      </w:r>
      <w:r>
        <w:rPr>
          <w:rFonts w:ascii="Times New Roman"/>
          <w:b w:val="false"/>
          <w:i w:val="false"/>
          <w:color w:val="000000"/>
          <w:sz w:val="28"/>
        </w:rPr>
        <w:t>
сатудан түскен түсімдер
</w:t>
      </w:r>
      <w:r>
        <w:br/>
      </w:r>
      <w:r>
        <w:rPr>
          <w:rFonts w:ascii="Times New Roman"/>
          <w:b w:val="false"/>
          <w:i w:val="false"/>
          <w:color w:val="000000"/>
          <w:sz w:val="28"/>
        </w:rPr>
        <w:t>
Жер және материалдық емес
</w:t>
      </w:r>
      <w:r>
        <w:br/>
      </w:r>
      <w:r>
        <w:rPr>
          <w:rFonts w:ascii="Times New Roman"/>
          <w:b w:val="false"/>
          <w:i w:val="false"/>
          <w:color w:val="000000"/>
          <w:sz w:val="28"/>
        </w:rPr>
        <w:t>
активтерді сатудан
</w:t>
      </w:r>
      <w:r>
        <w:br/>
      </w:r>
      <w:r>
        <w:rPr>
          <w:rFonts w:ascii="Times New Roman"/>
          <w:b w:val="false"/>
          <w:i w:val="false"/>
          <w:color w:val="000000"/>
          <w:sz w:val="28"/>
        </w:rPr>
        <w:t>
түскен түсімдер
</w:t>
      </w:r>
      <w:r>
        <w:br/>
      </w:r>
      <w:r>
        <w:rPr>
          <w:rFonts w:ascii="Times New Roman"/>
          <w:b w:val="false"/>
          <w:i w:val="false"/>
          <w:color w:val="000000"/>
          <w:sz w:val="28"/>
        </w:rPr>
        <w:t>
Капиталмен операциялардан
</w:t>
      </w:r>
      <w:r>
        <w:br/>
      </w:r>
      <w:r>
        <w:rPr>
          <w:rFonts w:ascii="Times New Roman"/>
          <w:b w:val="false"/>
          <w:i w:val="false"/>
          <w:color w:val="000000"/>
          <w:sz w:val="28"/>
        </w:rPr>
        <w:t>
түскен кірістер бойынша жиынтық
</w:t>
      </w:r>
      <w:r>
        <w:br/>
      </w:r>
      <w:r>
        <w:rPr>
          <w:rFonts w:ascii="Times New Roman"/>
          <w:b w:val="false"/>
          <w:i w:val="false"/>
          <w:color w:val="000000"/>
          <w:sz w:val="28"/>
        </w:rPr>
        <w:t>
ҚР ҚМ СК-нің құзыретіне
</w:t>
      </w:r>
      <w:r>
        <w:br/>
      </w:r>
      <w:r>
        <w:rPr>
          <w:rFonts w:ascii="Times New Roman"/>
          <w:b w:val="false"/>
          <w:i w:val="false"/>
          <w:color w:val="000000"/>
          <w:sz w:val="28"/>
        </w:rPr>
        <w:t>
кірмейтін кірістер
</w:t>
      </w:r>
      <w:r>
        <w:br/>
      </w:r>
      <w:r>
        <w:rPr>
          <w:rFonts w:ascii="Times New Roman"/>
          <w:b w:val="false"/>
          <w:i w:val="false"/>
          <w:color w:val="000000"/>
          <w:sz w:val="28"/>
        </w:rPr>
        <w:t>
бойынша Жиынтық
</w:t>
      </w:r>
      <w:r>
        <w:br/>
      </w:r>
      <w:r>
        <w:rPr>
          <w:rFonts w:ascii="Times New Roman"/>
          <w:b w:val="false"/>
          <w:i w:val="false"/>
          <w:color w:val="000000"/>
          <w:sz w:val="28"/>
        </w:rPr>
        <w:t>
Мемлекеттік кірістің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Жылдық  |Есепті |Фактінің|Есепті |Өткен жылдың
</w:t>
      </w:r>
      <w:r>
        <w:br/>
      </w:r>
      <w:r>
        <w:rPr>
          <w:rFonts w:ascii="Times New Roman"/>
          <w:b w:val="false"/>
          <w:i w:val="false"/>
          <w:color w:val="000000"/>
          <w:sz w:val="28"/>
        </w:rPr>
        <w:t>
жоспарға|күнге  |барлығы |күнге  |фактісіне 
</w:t>
      </w:r>
      <w:r>
        <w:br/>
      </w:r>
      <w:r>
        <w:rPr>
          <w:rFonts w:ascii="Times New Roman"/>
          <w:b w:val="false"/>
          <w:i w:val="false"/>
          <w:color w:val="000000"/>
          <w:sz w:val="28"/>
        </w:rPr>
        <w:t>
орындау |жылдың |(Мемл.  |жыл    |фактінің өсу %
</w:t>
      </w:r>
      <w:r>
        <w:br/>
      </w:r>
      <w:r>
        <w:rPr>
          <w:rFonts w:ascii="Times New Roman"/>
          <w:b w:val="false"/>
          <w:i w:val="false"/>
          <w:color w:val="000000"/>
          <w:sz w:val="28"/>
        </w:rPr>
        <w:t>
фактісі.|басынан|бюджет +|басынан|
</w:t>
      </w:r>
      <w:r>
        <w:br/>
      </w:r>
      <w:r>
        <w:rPr>
          <w:rFonts w:ascii="Times New Roman"/>
          <w:b w:val="false"/>
          <w:i w:val="false"/>
          <w:color w:val="000000"/>
          <w:sz w:val="28"/>
        </w:rPr>
        <w:t>
нің %   |бастап |Ұлттық  |бастап |
</w:t>
      </w:r>
      <w:r>
        <w:br/>
      </w:r>
      <w:r>
        <w:rPr>
          <w:rFonts w:ascii="Times New Roman"/>
          <w:b w:val="false"/>
          <w:i w:val="false"/>
          <w:color w:val="000000"/>
          <w:sz w:val="28"/>
        </w:rPr>
        <w:t>
        |Ұлттық |қор)    |өткен  |
</w:t>
      </w:r>
      <w:r>
        <w:br/>
      </w:r>
      <w:r>
        <w:rPr>
          <w:rFonts w:ascii="Times New Roman"/>
          <w:b w:val="false"/>
          <w:i w:val="false"/>
          <w:color w:val="000000"/>
          <w:sz w:val="28"/>
        </w:rPr>
        <w:t>
        |қор    |        |жылдың |
</w:t>
      </w:r>
      <w:r>
        <w:br/>
      </w:r>
      <w:r>
        <w:rPr>
          <w:rFonts w:ascii="Times New Roman"/>
          <w:b w:val="false"/>
          <w:i w:val="false"/>
          <w:color w:val="000000"/>
          <w:sz w:val="28"/>
        </w:rPr>
        <w:t>
        |фактісі|        |фактісі|
</w:t>
      </w:r>
      <w:r>
        <w:br/>
      </w:r>
      <w:r>
        <w:rPr>
          <w:rFonts w:ascii="Times New Roman"/>
          <w:b w:val="false"/>
          <w:i w:val="false"/>
          <w:color w:val="000000"/>
          <w:sz w:val="28"/>
        </w:rPr>
        <w:t>
        |       |        |(МБ+ҰҚ)|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56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200__ж._____________жағдай бойынша жылдың басынан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бастап жылдық болжаммен салық және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төленетін басқа да міндетті төлемдер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кірістердің түсімі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жылдың жұмыс күнінің саны -
</w:t>
      </w:r>
      <w:r>
        <w:br/>
      </w:r>
      <w:r>
        <w:rPr>
          <w:rFonts w:ascii="Times New Roman"/>
          <w:b w:val="false"/>
          <w:i w:val="false"/>
          <w:color w:val="000000"/>
          <w:sz w:val="28"/>
        </w:rPr>
        <w:t>
      Жылдың жұмыс күнінің жалпы санынан % -
</w:t>
      </w:r>
    </w:p>
    <w:p>
      <w:pPr>
        <w:spacing w:after="0"/>
        <w:ind w:left="0"/>
        <w:jc w:val="both"/>
      </w:pPr>
      <w:r>
        <w:rPr>
          <w:rFonts w:ascii="Times New Roman"/>
          <w:b w:val="false"/>
          <w:i w:val="false"/>
          <w:color w:val="000000"/>
          <w:sz w:val="28"/>
        </w:rPr>
        <w:t>
(жылдық болжаммен)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Төлемнің атауы        |Ағымдағы|Жылдың|Ауытқу|Орындау %
</w:t>
      </w:r>
      <w:r>
        <w:br/>
      </w:r>
      <w:r>
        <w:rPr>
          <w:rFonts w:ascii="Times New Roman"/>
          <w:b w:val="false"/>
          <w:i w:val="false"/>
          <w:color w:val="000000"/>
          <w:sz w:val="28"/>
        </w:rPr>
        <w:t>
                                 |жылға   |басын.|      |
</w:t>
      </w:r>
      <w:r>
        <w:br/>
      </w:r>
      <w:r>
        <w:rPr>
          <w:rFonts w:ascii="Times New Roman"/>
          <w:b w:val="false"/>
          <w:i w:val="false"/>
          <w:color w:val="000000"/>
          <w:sz w:val="28"/>
        </w:rPr>
        <w:t>
                                 |толықтай|дағы  |      |
</w:t>
      </w:r>
      <w:r>
        <w:br/>
      </w:r>
      <w:r>
        <w:rPr>
          <w:rFonts w:ascii="Times New Roman"/>
          <w:b w:val="false"/>
          <w:i w:val="false"/>
          <w:color w:val="000000"/>
          <w:sz w:val="28"/>
        </w:rPr>
        <w:t>
                                 |жоспар  |факті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ҚР ҚМ СК-нің құзыретіне кіретін
</w:t>
      </w:r>
      <w:r>
        <w:br/>
      </w:r>
      <w:r>
        <w:rPr>
          <w:rFonts w:ascii="Times New Roman"/>
          <w:b w:val="false"/>
          <w:i w:val="false"/>
          <w:color w:val="000000"/>
          <w:sz w:val="28"/>
        </w:rPr>
        <w:t>
кірістер
</w:t>
      </w:r>
      <w:r>
        <w:br/>
      </w:r>
      <w:r>
        <w:rPr>
          <w:rFonts w:ascii="Times New Roman"/>
          <w:b w:val="false"/>
          <w:i w:val="false"/>
          <w:color w:val="000000"/>
          <w:sz w:val="28"/>
        </w:rPr>
        <w:t>
Салық түсімдері
</w:t>
      </w:r>
      <w:r>
        <w:br/>
      </w:r>
      <w:r>
        <w:rPr>
          <w:rFonts w:ascii="Times New Roman"/>
          <w:b w:val="false"/>
          <w:i w:val="false"/>
          <w:color w:val="000000"/>
          <w:sz w:val="28"/>
        </w:rPr>
        <w:t>
Корпорациялық табыс салығы
</w:t>
      </w:r>
      <w:r>
        <w:br/>
      </w:r>
      <w:r>
        <w:rPr>
          <w:rFonts w:ascii="Times New Roman"/>
          <w:b w:val="false"/>
          <w:i w:val="false"/>
          <w:color w:val="000000"/>
          <w:sz w:val="28"/>
        </w:rPr>
        <w:t>
Жеке табыс салығы
</w:t>
      </w:r>
      <w:r>
        <w:br/>
      </w:r>
      <w:r>
        <w:rPr>
          <w:rFonts w:ascii="Times New Roman"/>
          <w:b w:val="false"/>
          <w:i w:val="false"/>
          <w:color w:val="000000"/>
          <w:sz w:val="28"/>
        </w:rPr>
        <w:t>
Әлеуметтік салық
</w:t>
      </w:r>
      <w:r>
        <w:br/>
      </w:r>
      <w:r>
        <w:rPr>
          <w:rFonts w:ascii="Times New Roman"/>
          <w:b w:val="false"/>
          <w:i w:val="false"/>
          <w:color w:val="000000"/>
          <w:sz w:val="28"/>
        </w:rPr>
        <w:t>
Заңды тұлғалардың мүлкіне салық
</w:t>
      </w:r>
      <w:r>
        <w:br/>
      </w:r>
      <w:r>
        <w:rPr>
          <w:rFonts w:ascii="Times New Roman"/>
          <w:b w:val="false"/>
          <w:i w:val="false"/>
          <w:color w:val="000000"/>
          <w:sz w:val="28"/>
        </w:rPr>
        <w:t>
Жеке тұлғалардың мүлкіне салық
</w:t>
      </w:r>
      <w:r>
        <w:br/>
      </w:r>
      <w:r>
        <w:rPr>
          <w:rFonts w:ascii="Times New Roman"/>
          <w:b w:val="false"/>
          <w:i w:val="false"/>
          <w:color w:val="000000"/>
          <w:sz w:val="28"/>
        </w:rPr>
        <w:t>
Жер салығы
</w:t>
      </w:r>
      <w:r>
        <w:br/>
      </w:r>
      <w:r>
        <w:rPr>
          <w:rFonts w:ascii="Times New Roman"/>
          <w:b w:val="false"/>
          <w:i w:val="false"/>
          <w:color w:val="000000"/>
          <w:sz w:val="28"/>
        </w:rPr>
        <w:t>
Көлік құралдары салығы
</w:t>
      </w:r>
      <w:r>
        <w:br/>
      </w:r>
      <w:r>
        <w:rPr>
          <w:rFonts w:ascii="Times New Roman"/>
          <w:b w:val="false"/>
          <w:i w:val="false"/>
          <w:color w:val="000000"/>
          <w:sz w:val="28"/>
        </w:rPr>
        <w:t>
Ішкі өндірістің тауарларына ҚҚС
</w:t>
      </w:r>
      <w:r>
        <w:br/>
      </w:r>
      <w:r>
        <w:rPr>
          <w:rFonts w:ascii="Times New Roman"/>
          <w:b w:val="false"/>
          <w:i w:val="false"/>
          <w:color w:val="000000"/>
          <w:sz w:val="28"/>
        </w:rPr>
        <w:t>
Ішкі өндірістің тауарларына акциздер
</w:t>
      </w:r>
      <w:r>
        <w:br/>
      </w:r>
      <w:r>
        <w:rPr>
          <w:rFonts w:ascii="Times New Roman"/>
          <w:b w:val="false"/>
          <w:i w:val="false"/>
          <w:color w:val="000000"/>
          <w:sz w:val="28"/>
        </w:rPr>
        <w:t>
соның ішінде:
</w:t>
      </w:r>
      <w:r>
        <w:br/>
      </w:r>
      <w:r>
        <w:rPr>
          <w:rFonts w:ascii="Times New Roman"/>
          <w:b w:val="false"/>
          <w:i w:val="false"/>
          <w:color w:val="000000"/>
          <w:sz w:val="28"/>
        </w:rPr>
        <w:t>
  Алкоголь өніміне акциз
</w:t>
      </w:r>
      <w:r>
        <w:br/>
      </w:r>
      <w:r>
        <w:rPr>
          <w:rFonts w:ascii="Times New Roman"/>
          <w:b w:val="false"/>
          <w:i w:val="false"/>
          <w:color w:val="000000"/>
          <w:sz w:val="28"/>
        </w:rPr>
        <w:t>
  Бензин ж/е дизель отынына акциз
</w:t>
      </w:r>
      <w:r>
        <w:br/>
      </w:r>
      <w:r>
        <w:rPr>
          <w:rFonts w:ascii="Times New Roman"/>
          <w:b w:val="false"/>
          <w:i w:val="false"/>
          <w:color w:val="000000"/>
          <w:sz w:val="28"/>
        </w:rPr>
        <w:t>
Кедендік төлемдер мен салықтар,
</w:t>
      </w:r>
      <w:r>
        <w:br/>
      </w:r>
      <w:r>
        <w:rPr>
          <w:rFonts w:ascii="Times New Roman"/>
          <w:b w:val="false"/>
          <w:i w:val="false"/>
          <w:color w:val="000000"/>
          <w:sz w:val="28"/>
        </w:rPr>
        <w:t>
барлығы
</w:t>
      </w:r>
      <w:r>
        <w:br/>
      </w:r>
      <w:r>
        <w:rPr>
          <w:rFonts w:ascii="Times New Roman"/>
          <w:b w:val="false"/>
          <w:i w:val="false"/>
          <w:color w:val="000000"/>
          <w:sz w:val="28"/>
        </w:rPr>
        <w:t>
соның ішінде:
</w:t>
      </w:r>
      <w:r>
        <w:br/>
      </w:r>
      <w:r>
        <w:rPr>
          <w:rFonts w:ascii="Times New Roman"/>
          <w:b w:val="false"/>
          <w:i w:val="false"/>
          <w:color w:val="000000"/>
          <w:sz w:val="28"/>
        </w:rPr>
        <w:t>
   1) импортталатын тауарларға
</w:t>
      </w:r>
      <w:r>
        <w:br/>
      </w:r>
      <w:r>
        <w:rPr>
          <w:rFonts w:ascii="Times New Roman"/>
          <w:b w:val="false"/>
          <w:i w:val="false"/>
          <w:color w:val="000000"/>
          <w:sz w:val="28"/>
        </w:rPr>
        <w:t>
   ҚҚС, барлығы
</w:t>
      </w:r>
      <w:r>
        <w:br/>
      </w:r>
      <w:r>
        <w:rPr>
          <w:rFonts w:ascii="Times New Roman"/>
          <w:b w:val="false"/>
          <w:i w:val="false"/>
          <w:color w:val="000000"/>
          <w:sz w:val="28"/>
        </w:rPr>
        <w:t>
соның ішінде:
</w:t>
      </w:r>
      <w:r>
        <w:br/>
      </w:r>
      <w:r>
        <w:rPr>
          <w:rFonts w:ascii="Times New Roman"/>
          <w:b w:val="false"/>
          <w:i w:val="false"/>
          <w:color w:val="000000"/>
          <w:sz w:val="28"/>
        </w:rPr>
        <w:t>
  а) РФ-мен өндірілетін және
</w:t>
      </w:r>
      <w:r>
        <w:br/>
      </w:r>
      <w:r>
        <w:rPr>
          <w:rFonts w:ascii="Times New Roman"/>
          <w:b w:val="false"/>
          <w:i w:val="false"/>
          <w:color w:val="000000"/>
          <w:sz w:val="28"/>
        </w:rPr>
        <w:t>
  импортталатын тауарларға
</w:t>
      </w:r>
      <w:r>
        <w:br/>
      </w:r>
      <w:r>
        <w:rPr>
          <w:rFonts w:ascii="Times New Roman"/>
          <w:b w:val="false"/>
          <w:i w:val="false"/>
          <w:color w:val="000000"/>
          <w:sz w:val="28"/>
        </w:rPr>
        <w:t>
  ҚҚС-сыз, импортталатын
</w:t>
      </w:r>
      <w:r>
        <w:br/>
      </w:r>
      <w:r>
        <w:rPr>
          <w:rFonts w:ascii="Times New Roman"/>
          <w:b w:val="false"/>
          <w:i w:val="false"/>
          <w:color w:val="000000"/>
          <w:sz w:val="28"/>
        </w:rPr>
        <w:t>
  тауарларға ҚҚС
</w:t>
      </w:r>
      <w:r>
        <w:br/>
      </w:r>
      <w:r>
        <w:rPr>
          <w:rFonts w:ascii="Times New Roman"/>
          <w:b w:val="false"/>
          <w:i w:val="false"/>
          <w:color w:val="000000"/>
          <w:sz w:val="28"/>
        </w:rPr>
        <w:t>
  б) РФ-мен өндірілетін және
</w:t>
      </w:r>
      <w:r>
        <w:br/>
      </w:r>
      <w:r>
        <w:rPr>
          <w:rFonts w:ascii="Times New Roman"/>
          <w:b w:val="false"/>
          <w:i w:val="false"/>
          <w:color w:val="000000"/>
          <w:sz w:val="28"/>
        </w:rPr>
        <w:t>
  импортталатын тауарларға ҚҚС
</w:t>
      </w:r>
      <w:r>
        <w:br/>
      </w:r>
      <w:r>
        <w:rPr>
          <w:rFonts w:ascii="Times New Roman"/>
          <w:b w:val="false"/>
          <w:i w:val="false"/>
          <w:color w:val="000000"/>
          <w:sz w:val="28"/>
        </w:rPr>
        <w:t>
   2) Импортталатын
</w:t>
      </w:r>
      <w:r>
        <w:br/>
      </w:r>
      <w:r>
        <w:rPr>
          <w:rFonts w:ascii="Times New Roman"/>
          <w:b w:val="false"/>
          <w:i w:val="false"/>
          <w:color w:val="000000"/>
          <w:sz w:val="28"/>
        </w:rPr>
        <w:t>
   тауарларға акциз
</w:t>
      </w:r>
      <w:r>
        <w:br/>
      </w:r>
      <w:r>
        <w:rPr>
          <w:rFonts w:ascii="Times New Roman"/>
          <w:b w:val="false"/>
          <w:i w:val="false"/>
          <w:color w:val="000000"/>
          <w:sz w:val="28"/>
        </w:rPr>
        <w:t>
   3) Импорттық кеден баждары
</w:t>
      </w:r>
      <w:r>
        <w:br/>
      </w:r>
      <w:r>
        <w:rPr>
          <w:rFonts w:ascii="Times New Roman"/>
          <w:b w:val="false"/>
          <w:i w:val="false"/>
          <w:color w:val="000000"/>
          <w:sz w:val="28"/>
        </w:rPr>
        <w:t>
   4) Кедендік бақылау
</w:t>
      </w:r>
      <w:r>
        <w:br/>
      </w:r>
      <w:r>
        <w:rPr>
          <w:rFonts w:ascii="Times New Roman"/>
          <w:b w:val="false"/>
          <w:i w:val="false"/>
          <w:color w:val="000000"/>
          <w:sz w:val="28"/>
        </w:rPr>
        <w:t>
   және рәсімі
</w:t>
      </w:r>
      <w:r>
        <w:br/>
      </w:r>
      <w:r>
        <w:rPr>
          <w:rFonts w:ascii="Times New Roman"/>
          <w:b w:val="false"/>
          <w:i w:val="false"/>
          <w:color w:val="000000"/>
          <w:sz w:val="28"/>
        </w:rPr>
        <w:t>
   5) Экспорт кеден бажы
</w:t>
      </w:r>
      <w:r>
        <w:br/>
      </w:r>
      <w:r>
        <w:rPr>
          <w:rFonts w:ascii="Times New Roman"/>
          <w:b w:val="false"/>
          <w:i w:val="false"/>
          <w:color w:val="000000"/>
          <w:sz w:val="28"/>
        </w:rPr>
        <w:t>
   6) Қорғау шаралары ретінде
</w:t>
      </w:r>
      <w:r>
        <w:br/>
      </w:r>
      <w:r>
        <w:rPr>
          <w:rFonts w:ascii="Times New Roman"/>
          <w:b w:val="false"/>
          <w:i w:val="false"/>
          <w:color w:val="000000"/>
          <w:sz w:val="28"/>
        </w:rPr>
        <w:t>
   өндіріліп алынатын баж-ры
</w:t>
      </w:r>
      <w:r>
        <w:br/>
      </w:r>
      <w:r>
        <w:rPr>
          <w:rFonts w:ascii="Times New Roman"/>
          <w:b w:val="false"/>
          <w:i w:val="false"/>
          <w:color w:val="000000"/>
          <w:sz w:val="28"/>
        </w:rPr>
        <w:t>
Бонустар, роялти, жасалған
</w:t>
      </w:r>
      <w:r>
        <w:br/>
      </w:r>
      <w:r>
        <w:rPr>
          <w:rFonts w:ascii="Times New Roman"/>
          <w:b w:val="false"/>
          <w:i w:val="false"/>
          <w:color w:val="000000"/>
          <w:sz w:val="28"/>
        </w:rPr>
        <w:t>
келісім-шарт бойынша өнімді
</w:t>
      </w:r>
      <w:r>
        <w:br/>
      </w:r>
      <w:r>
        <w:rPr>
          <w:rFonts w:ascii="Times New Roman"/>
          <w:b w:val="false"/>
          <w:i w:val="false"/>
          <w:color w:val="000000"/>
          <w:sz w:val="28"/>
        </w:rPr>
        <w:t>
бөлу бойынша ҚР үлесі
</w:t>
      </w:r>
      <w:r>
        <w:br/>
      </w:r>
      <w:r>
        <w:rPr>
          <w:rFonts w:ascii="Times New Roman"/>
          <w:b w:val="false"/>
          <w:i w:val="false"/>
          <w:color w:val="000000"/>
          <w:sz w:val="28"/>
        </w:rPr>
        <w:t>
Мемлекеттік баж, консулдық алымдар
</w:t>
      </w:r>
      <w:r>
        <w:br/>
      </w:r>
      <w:r>
        <w:rPr>
          <w:rFonts w:ascii="Times New Roman"/>
          <w:b w:val="false"/>
          <w:i w:val="false"/>
          <w:color w:val="000000"/>
          <w:sz w:val="28"/>
        </w:rPr>
        <w:t>
Жер учаскелерін пайдаланғаны
</w:t>
      </w:r>
      <w:r>
        <w:br/>
      </w:r>
      <w:r>
        <w:rPr>
          <w:rFonts w:ascii="Times New Roman"/>
          <w:b w:val="false"/>
          <w:i w:val="false"/>
          <w:color w:val="000000"/>
          <w:sz w:val="28"/>
        </w:rPr>
        <w:t>
үшін төлемақы
</w:t>
      </w:r>
      <w:r>
        <w:br/>
      </w:r>
      <w:r>
        <w:rPr>
          <w:rFonts w:ascii="Times New Roman"/>
          <w:b w:val="false"/>
          <w:i w:val="false"/>
          <w:color w:val="000000"/>
          <w:sz w:val="28"/>
        </w:rPr>
        <w:t>
Қоршаған ортаны ластағаны
</w:t>
      </w:r>
      <w:r>
        <w:br/>
      </w:r>
      <w:r>
        <w:rPr>
          <w:rFonts w:ascii="Times New Roman"/>
          <w:b w:val="false"/>
          <w:i w:val="false"/>
          <w:color w:val="000000"/>
          <w:sz w:val="28"/>
        </w:rPr>
        <w:t>
үшін төлемақы
</w:t>
      </w:r>
      <w:r>
        <w:br/>
      </w:r>
      <w:r>
        <w:rPr>
          <w:rFonts w:ascii="Times New Roman"/>
          <w:b w:val="false"/>
          <w:i w:val="false"/>
          <w:color w:val="000000"/>
          <w:sz w:val="28"/>
        </w:rPr>
        <w:t>
Су және орманды пайдаланғаны
</w:t>
      </w:r>
      <w:r>
        <w:br/>
      </w:r>
      <w:r>
        <w:rPr>
          <w:rFonts w:ascii="Times New Roman"/>
          <w:b w:val="false"/>
          <w:i w:val="false"/>
          <w:color w:val="000000"/>
          <w:sz w:val="28"/>
        </w:rPr>
        <w:t>
үшін төлемақы
</w:t>
      </w:r>
      <w:r>
        <w:br/>
      </w:r>
      <w:r>
        <w:rPr>
          <w:rFonts w:ascii="Times New Roman"/>
          <w:b w:val="false"/>
          <w:i w:val="false"/>
          <w:color w:val="000000"/>
          <w:sz w:val="28"/>
        </w:rPr>
        <w:t>
Әртүрлі салық түсімдері
</w:t>
      </w:r>
      <w:r>
        <w:br/>
      </w:r>
      <w:r>
        <w:rPr>
          <w:rFonts w:ascii="Times New Roman"/>
          <w:b w:val="false"/>
          <w:i w:val="false"/>
          <w:color w:val="000000"/>
          <w:sz w:val="28"/>
        </w:rPr>
        <w:t>
Салық түсімдері бойынша Жиынтық
</w:t>
      </w:r>
    </w:p>
    <w:p>
      <w:pPr>
        <w:spacing w:after="0"/>
        <w:ind w:left="0"/>
        <w:jc w:val="both"/>
      </w:pPr>
      <w:r>
        <w:rPr>
          <w:rFonts w:ascii="Times New Roman"/>
          <w:b w:val="false"/>
          <w:i w:val="false"/>
          <w:color w:val="000000"/>
          <w:sz w:val="28"/>
        </w:rPr>
        <w:t>
Салықтық емес түсімдер
</w:t>
      </w:r>
      <w:r>
        <w:br/>
      </w:r>
      <w:r>
        <w:rPr>
          <w:rFonts w:ascii="Times New Roman"/>
          <w:b w:val="false"/>
          <w:i w:val="false"/>
          <w:color w:val="000000"/>
          <w:sz w:val="28"/>
        </w:rPr>
        <w:t>
Дивидендтерден акциялардың
</w:t>
      </w:r>
      <w:r>
        <w:br/>
      </w:r>
      <w:r>
        <w:rPr>
          <w:rFonts w:ascii="Times New Roman"/>
          <w:b w:val="false"/>
          <w:i w:val="false"/>
          <w:color w:val="000000"/>
          <w:sz w:val="28"/>
        </w:rPr>
        <w:t>
мемл.пакетіне кірістер
</w:t>
      </w:r>
      <w:r>
        <w:br/>
      </w:r>
      <w:r>
        <w:rPr>
          <w:rFonts w:ascii="Times New Roman"/>
          <w:b w:val="false"/>
          <w:i w:val="false"/>
          <w:color w:val="000000"/>
          <w:sz w:val="28"/>
        </w:rPr>
        <w:t>
Мемл.мекемелерден өндіріліп
</w:t>
      </w:r>
      <w:r>
        <w:br/>
      </w:r>
      <w:r>
        <w:rPr>
          <w:rFonts w:ascii="Times New Roman"/>
          <w:b w:val="false"/>
          <w:i w:val="false"/>
          <w:color w:val="000000"/>
          <w:sz w:val="28"/>
        </w:rPr>
        <w:t>
алынатын әкімшілік
</w:t>
      </w:r>
      <w:r>
        <w:br/>
      </w:r>
      <w:r>
        <w:rPr>
          <w:rFonts w:ascii="Times New Roman"/>
          <w:b w:val="false"/>
          <w:i w:val="false"/>
          <w:color w:val="000000"/>
          <w:sz w:val="28"/>
        </w:rPr>
        <w:t>
айыппұлдар мен санкциялар
</w:t>
      </w:r>
      <w:r>
        <w:br/>
      </w:r>
      <w:r>
        <w:rPr>
          <w:rFonts w:ascii="Times New Roman"/>
          <w:b w:val="false"/>
          <w:i w:val="false"/>
          <w:color w:val="000000"/>
          <w:sz w:val="28"/>
        </w:rPr>
        <w:t>
Шикізат секторы ұйымдары
</w:t>
      </w:r>
      <w:r>
        <w:br/>
      </w:r>
      <w:r>
        <w:rPr>
          <w:rFonts w:ascii="Times New Roman"/>
          <w:b w:val="false"/>
          <w:i w:val="false"/>
          <w:color w:val="000000"/>
          <w:sz w:val="28"/>
        </w:rPr>
        <w:t>
бойынша респ-лық және
</w:t>
      </w:r>
      <w:r>
        <w:br/>
      </w:r>
      <w:r>
        <w:rPr>
          <w:rFonts w:ascii="Times New Roman"/>
          <w:b w:val="false"/>
          <w:i w:val="false"/>
          <w:color w:val="000000"/>
          <w:sz w:val="28"/>
        </w:rPr>
        <w:t>
жергілікті бюджеттен шығынды
</w:t>
      </w:r>
      <w:r>
        <w:br/>
      </w:r>
      <w:r>
        <w:rPr>
          <w:rFonts w:ascii="Times New Roman"/>
          <w:b w:val="false"/>
          <w:i w:val="false"/>
          <w:color w:val="000000"/>
          <w:sz w:val="28"/>
        </w:rPr>
        <w:t>
өтемақылау Ұлттық
</w:t>
      </w:r>
      <w:r>
        <w:br/>
      </w:r>
      <w:r>
        <w:rPr>
          <w:rFonts w:ascii="Times New Roman"/>
          <w:b w:val="false"/>
          <w:i w:val="false"/>
          <w:color w:val="000000"/>
          <w:sz w:val="28"/>
        </w:rPr>
        <w:t>
қорынан түскен түсім
</w:t>
      </w:r>
      <w:r>
        <w:br/>
      </w:r>
      <w:r>
        <w:rPr>
          <w:rFonts w:ascii="Times New Roman"/>
          <w:b w:val="false"/>
          <w:i w:val="false"/>
          <w:color w:val="000000"/>
          <w:sz w:val="28"/>
        </w:rPr>
        <w:t>
Әртүрлі салықтық емес түсімдер
</w:t>
      </w:r>
      <w:r>
        <w:br/>
      </w:r>
      <w:r>
        <w:rPr>
          <w:rFonts w:ascii="Times New Roman"/>
          <w:b w:val="false"/>
          <w:i w:val="false"/>
          <w:color w:val="000000"/>
          <w:sz w:val="28"/>
        </w:rPr>
        <w:t>
Салықтық емес түсімдер
</w:t>
      </w:r>
      <w:r>
        <w:br/>
      </w:r>
      <w:r>
        <w:rPr>
          <w:rFonts w:ascii="Times New Roman"/>
          <w:b w:val="false"/>
          <w:i w:val="false"/>
          <w:color w:val="000000"/>
          <w:sz w:val="28"/>
        </w:rPr>
        <w:t>
бойынша Жиынтық
</w:t>
      </w:r>
      <w:r>
        <w:br/>
      </w:r>
      <w:r>
        <w:rPr>
          <w:rFonts w:ascii="Times New Roman"/>
          <w:b w:val="false"/>
          <w:i w:val="false"/>
          <w:color w:val="000000"/>
          <w:sz w:val="28"/>
        </w:rPr>
        <w:t>
ҚР ҚМ СК-нің құзыретіне
</w:t>
      </w:r>
      <w:r>
        <w:br/>
      </w:r>
      <w:r>
        <w:rPr>
          <w:rFonts w:ascii="Times New Roman"/>
          <w:b w:val="false"/>
          <w:i w:val="false"/>
          <w:color w:val="000000"/>
          <w:sz w:val="28"/>
        </w:rPr>
        <w:t>
кіретін кірістер бойынша Жиынтық
</w:t>
      </w:r>
    </w:p>
    <w:p>
      <w:pPr>
        <w:spacing w:after="0"/>
        <w:ind w:left="0"/>
        <w:jc w:val="both"/>
      </w:pPr>
      <w:r>
        <w:rPr>
          <w:rFonts w:ascii="Times New Roman"/>
          <w:b w:val="false"/>
          <w:i w:val="false"/>
          <w:color w:val="000000"/>
          <w:sz w:val="28"/>
        </w:rPr>
        <w:t>
ҚР ҚМ СК-нің құзыретіне
</w:t>
      </w:r>
      <w:r>
        <w:br/>
      </w:r>
      <w:r>
        <w:rPr>
          <w:rFonts w:ascii="Times New Roman"/>
          <w:b w:val="false"/>
          <w:i w:val="false"/>
          <w:color w:val="000000"/>
          <w:sz w:val="28"/>
        </w:rPr>
        <w:t>
кірмейтін кірістер
</w:t>
      </w:r>
      <w:r>
        <w:br/>
      </w:r>
      <w:r>
        <w:rPr>
          <w:rFonts w:ascii="Times New Roman"/>
          <w:b w:val="false"/>
          <w:i w:val="false"/>
          <w:color w:val="000000"/>
          <w:sz w:val="28"/>
        </w:rPr>
        <w:t>
Есептер
</w:t>
      </w:r>
      <w:r>
        <w:br/>
      </w:r>
      <w:r>
        <w:rPr>
          <w:rFonts w:ascii="Times New Roman"/>
          <w:b w:val="false"/>
          <w:i w:val="false"/>
          <w:color w:val="000000"/>
          <w:sz w:val="28"/>
        </w:rPr>
        <w:t>
Мемл.мекемелерге тиісті
</w:t>
      </w:r>
      <w:r>
        <w:br/>
      </w:r>
      <w:r>
        <w:rPr>
          <w:rFonts w:ascii="Times New Roman"/>
          <w:b w:val="false"/>
          <w:i w:val="false"/>
          <w:color w:val="000000"/>
          <w:sz w:val="28"/>
        </w:rPr>
        <w:t>
мүлікті сатудан, мемл.мүлікті
</w:t>
      </w:r>
      <w:r>
        <w:br/>
      </w:r>
      <w:r>
        <w:rPr>
          <w:rFonts w:ascii="Times New Roman"/>
          <w:b w:val="false"/>
          <w:i w:val="false"/>
          <w:color w:val="000000"/>
          <w:sz w:val="28"/>
        </w:rPr>
        <w:t>
жалға беруден түскен түсімдер
</w:t>
      </w:r>
      <w:r>
        <w:br/>
      </w:r>
      <w:r>
        <w:rPr>
          <w:rFonts w:ascii="Times New Roman"/>
          <w:b w:val="false"/>
          <w:i w:val="false"/>
          <w:color w:val="000000"/>
          <w:sz w:val="28"/>
        </w:rPr>
        <w:t>
Байқоңыр мен әскери
</w:t>
      </w:r>
      <w:r>
        <w:br/>
      </w:r>
      <w:r>
        <w:rPr>
          <w:rFonts w:ascii="Times New Roman"/>
          <w:b w:val="false"/>
          <w:i w:val="false"/>
          <w:color w:val="000000"/>
          <w:sz w:val="28"/>
        </w:rPr>
        <w:t>
полигонда жалға беру,
</w:t>
      </w:r>
      <w:r>
        <w:br/>
      </w:r>
      <w:r>
        <w:rPr>
          <w:rFonts w:ascii="Times New Roman"/>
          <w:b w:val="false"/>
          <w:i w:val="false"/>
          <w:color w:val="000000"/>
          <w:sz w:val="28"/>
        </w:rPr>
        <w:t>
қару-жарақтарды сату
</w:t>
      </w:r>
      <w:r>
        <w:br/>
      </w:r>
      <w:r>
        <w:rPr>
          <w:rFonts w:ascii="Times New Roman"/>
          <w:b w:val="false"/>
          <w:i w:val="false"/>
          <w:color w:val="000000"/>
          <w:sz w:val="28"/>
        </w:rPr>
        <w:t>
Капиталмен операциялардан
</w:t>
      </w:r>
      <w:r>
        <w:br/>
      </w:r>
      <w:r>
        <w:rPr>
          <w:rFonts w:ascii="Times New Roman"/>
          <w:b w:val="false"/>
          <w:i w:val="false"/>
          <w:color w:val="000000"/>
          <w:sz w:val="28"/>
        </w:rPr>
        <w:t>
түскен кірістер
</w:t>
      </w:r>
      <w:r>
        <w:br/>
      </w:r>
      <w:r>
        <w:rPr>
          <w:rFonts w:ascii="Times New Roman"/>
          <w:b w:val="false"/>
          <w:i w:val="false"/>
          <w:color w:val="000000"/>
          <w:sz w:val="28"/>
        </w:rPr>
        <w:t>
Негізгі капиталды сатудан
</w:t>
      </w:r>
      <w:r>
        <w:br/>
      </w:r>
      <w:r>
        <w:rPr>
          <w:rFonts w:ascii="Times New Roman"/>
          <w:b w:val="false"/>
          <w:i w:val="false"/>
          <w:color w:val="000000"/>
          <w:sz w:val="28"/>
        </w:rPr>
        <w:t>
түскен түсімдер
</w:t>
      </w:r>
      <w:r>
        <w:br/>
      </w:r>
      <w:r>
        <w:rPr>
          <w:rFonts w:ascii="Times New Roman"/>
          <w:b w:val="false"/>
          <w:i w:val="false"/>
          <w:color w:val="000000"/>
          <w:sz w:val="28"/>
        </w:rPr>
        <w:t>
Мемл.қордан тауарларды
</w:t>
      </w:r>
      <w:r>
        <w:br/>
      </w:r>
      <w:r>
        <w:rPr>
          <w:rFonts w:ascii="Times New Roman"/>
          <w:b w:val="false"/>
          <w:i w:val="false"/>
          <w:color w:val="000000"/>
          <w:sz w:val="28"/>
        </w:rPr>
        <w:t>
сатудан түскен түсімдер
</w:t>
      </w:r>
      <w:r>
        <w:br/>
      </w:r>
      <w:r>
        <w:rPr>
          <w:rFonts w:ascii="Times New Roman"/>
          <w:b w:val="false"/>
          <w:i w:val="false"/>
          <w:color w:val="000000"/>
          <w:sz w:val="28"/>
        </w:rPr>
        <w:t>
Жер және материалдық емес
</w:t>
      </w:r>
      <w:r>
        <w:br/>
      </w:r>
      <w:r>
        <w:rPr>
          <w:rFonts w:ascii="Times New Roman"/>
          <w:b w:val="false"/>
          <w:i w:val="false"/>
          <w:color w:val="000000"/>
          <w:sz w:val="28"/>
        </w:rPr>
        <w:t>
активтерді сатудан түскен түсімдер
</w:t>
      </w:r>
      <w:r>
        <w:br/>
      </w:r>
      <w:r>
        <w:rPr>
          <w:rFonts w:ascii="Times New Roman"/>
          <w:b w:val="false"/>
          <w:i w:val="false"/>
          <w:color w:val="000000"/>
          <w:sz w:val="28"/>
        </w:rPr>
        <w:t>
Капиталмен операциялардан түскен
</w:t>
      </w:r>
      <w:r>
        <w:br/>
      </w:r>
      <w:r>
        <w:rPr>
          <w:rFonts w:ascii="Times New Roman"/>
          <w:b w:val="false"/>
          <w:i w:val="false"/>
          <w:color w:val="000000"/>
          <w:sz w:val="28"/>
        </w:rPr>
        <w:t>
кірістер бойынша жиынтық
</w:t>
      </w:r>
      <w:r>
        <w:br/>
      </w:r>
      <w:r>
        <w:rPr>
          <w:rFonts w:ascii="Times New Roman"/>
          <w:b w:val="false"/>
          <w:i w:val="false"/>
          <w:color w:val="000000"/>
          <w:sz w:val="28"/>
        </w:rPr>
        <w:t>
ҚР ҚМ СК-нің құзыретіне кірмейтін
</w:t>
      </w:r>
      <w:r>
        <w:br/>
      </w:r>
      <w:r>
        <w:rPr>
          <w:rFonts w:ascii="Times New Roman"/>
          <w:b w:val="false"/>
          <w:i w:val="false"/>
          <w:color w:val="000000"/>
          <w:sz w:val="28"/>
        </w:rPr>
        <w:t>
кірістер бойынша Жиынтық
</w:t>
      </w:r>
    </w:p>
    <w:p>
      <w:pPr>
        <w:spacing w:after="0"/>
        <w:ind w:left="0"/>
        <w:jc w:val="both"/>
      </w:pPr>
      <w:r>
        <w:rPr>
          <w:rFonts w:ascii="Times New Roman"/>
          <w:b w:val="false"/>
          <w:i w:val="false"/>
          <w:color w:val="000000"/>
          <w:sz w:val="28"/>
        </w:rPr>
        <w:t>
Мемлекеттік кірістің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Жоспар |Факті       |Орындау %|Жоспар     |Факті      |Орындау %
</w:t>
      </w:r>
      <w:r>
        <w:br/>
      </w:r>
      <w:r>
        <w:rPr>
          <w:rFonts w:ascii="Times New Roman"/>
          <w:b w:val="false"/>
          <w:i w:val="false"/>
          <w:color w:val="000000"/>
          <w:sz w:val="28"/>
        </w:rPr>
        <w:t>
(респ. |(респ.бджет)|         |(жергілікті|(жергілікті|
</w:t>
      </w:r>
      <w:r>
        <w:br/>
      </w:r>
      <w:r>
        <w:rPr>
          <w:rFonts w:ascii="Times New Roman"/>
          <w:b w:val="false"/>
          <w:i w:val="false"/>
          <w:color w:val="000000"/>
          <w:sz w:val="28"/>
        </w:rPr>
        <w:t>
бюджет)|            |         |бюджет)    |бюджет)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57 қосымша  
</w:t>
      </w:r>
    </w:p>
    <w:p>
      <w:pPr>
        <w:spacing w:after="0"/>
        <w:ind w:left="0"/>
        <w:jc w:val="both"/>
      </w:pPr>
      <w:r>
        <w:rPr>
          <w:rFonts w:ascii="Times New Roman"/>
          <w:b w:val="false"/>
          <w:i w:val="false"/>
          <w:color w:val="000000"/>
          <w:sz w:val="28"/>
        </w:rPr>
        <w:t>
        С
</w:t>
      </w:r>
      <w:r>
        <w:rPr>
          <w:rFonts w:ascii="Times New Roman"/>
          <w:b/>
          <w:i w:val="false"/>
          <w:color w:val="000000"/>
          <w:sz w:val="28"/>
        </w:rPr>
        <w:t>
алық және бюджетке төленетін басқа да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төлемдердің негізгі түрлері бойынша бересінің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болуы туралы талдау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органының |     Ішкі өндіріс тауарларына ҚҚС
</w:t>
      </w:r>
      <w:r>
        <w:br/>
      </w:r>
      <w:r>
        <w:rPr>
          <w:rFonts w:ascii="Times New Roman"/>
          <w:b w:val="false"/>
          <w:i w:val="false"/>
          <w:color w:val="000000"/>
          <w:sz w:val="28"/>
        </w:rPr>
        <w:t>
      атауы      |________________________________________________
</w:t>
      </w:r>
      <w:r>
        <w:br/>
      </w:r>
      <w:r>
        <w:rPr>
          <w:rFonts w:ascii="Times New Roman"/>
          <w:b w:val="false"/>
          <w:i w:val="false"/>
          <w:color w:val="000000"/>
          <w:sz w:val="28"/>
        </w:rPr>
        <w:t>
                 | Жылдың  |Өткен |Есепті|Жылдың басымен|Өткен
</w:t>
      </w:r>
      <w:r>
        <w:br/>
      </w:r>
      <w:r>
        <w:rPr>
          <w:rFonts w:ascii="Times New Roman"/>
          <w:b w:val="false"/>
          <w:i w:val="false"/>
          <w:color w:val="000000"/>
          <w:sz w:val="28"/>
        </w:rPr>
        <w:t>
                 |басындағы|күнге |күнге |салыстырғанда |күнмен
</w:t>
      </w:r>
      <w:r>
        <w:br/>
      </w:r>
      <w:r>
        <w:rPr>
          <w:rFonts w:ascii="Times New Roman"/>
          <w:b w:val="false"/>
          <w:i w:val="false"/>
          <w:color w:val="000000"/>
          <w:sz w:val="28"/>
        </w:rPr>
        <w:t>
                 |  бересі |бересі|бересі|есепті күнге  |салыс.
</w:t>
      </w:r>
      <w:r>
        <w:br/>
      </w:r>
      <w:r>
        <w:rPr>
          <w:rFonts w:ascii="Times New Roman"/>
          <w:b w:val="false"/>
          <w:i w:val="false"/>
          <w:color w:val="000000"/>
          <w:sz w:val="28"/>
        </w:rPr>
        <w:t>
                 |         |      |      |   өзгеріс    |тырғанда
</w:t>
      </w:r>
      <w:r>
        <w:br/>
      </w:r>
      <w:r>
        <w:rPr>
          <w:rFonts w:ascii="Times New Roman"/>
          <w:b w:val="false"/>
          <w:i w:val="false"/>
          <w:color w:val="000000"/>
          <w:sz w:val="28"/>
        </w:rPr>
        <w:t>
                 |         |      |      |              |есепті
</w:t>
      </w:r>
      <w:r>
        <w:br/>
      </w:r>
      <w:r>
        <w:rPr>
          <w:rFonts w:ascii="Times New Roman"/>
          <w:b w:val="false"/>
          <w:i w:val="false"/>
          <w:color w:val="000000"/>
          <w:sz w:val="28"/>
        </w:rPr>
        <w:t>
                 |         |      |      |              |күнге
</w:t>
      </w:r>
      <w:r>
        <w:br/>
      </w:r>
      <w:r>
        <w:rPr>
          <w:rFonts w:ascii="Times New Roman"/>
          <w:b w:val="false"/>
          <w:i w:val="false"/>
          <w:color w:val="000000"/>
          <w:sz w:val="28"/>
        </w:rPr>
        <w:t>
                 |         |      |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Импортталатын тауарларға ҚҚС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тұлғалардан корпорациялық табыс салығы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 көзінен салық салынатын кірістерден жеке табыс салығы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         18      19           20              21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органының |     Біржолғы талондар бойынша қызметті жүзеге
</w:t>
      </w:r>
      <w:r>
        <w:br/>
      </w:r>
      <w:r>
        <w:rPr>
          <w:rFonts w:ascii="Times New Roman"/>
          <w:b w:val="false"/>
          <w:i w:val="false"/>
          <w:color w:val="000000"/>
          <w:sz w:val="28"/>
        </w:rPr>
        <w:t>
      атауы      |асыратын жеке тұлғалардан және төлем көзінен
</w:t>
      </w:r>
      <w:r>
        <w:br/>
      </w:r>
      <w:r>
        <w:rPr>
          <w:rFonts w:ascii="Times New Roman"/>
          <w:b w:val="false"/>
          <w:i w:val="false"/>
          <w:color w:val="000000"/>
          <w:sz w:val="28"/>
        </w:rPr>
        <w:t>
                 |салық салынбайтын кірістерден жеке табыс салығы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Жылдың  |Өткен |Есепті|Жылдың басымен|Өткен
</w:t>
      </w:r>
      <w:r>
        <w:br/>
      </w:r>
      <w:r>
        <w:rPr>
          <w:rFonts w:ascii="Times New Roman"/>
          <w:b w:val="false"/>
          <w:i w:val="false"/>
          <w:color w:val="000000"/>
          <w:sz w:val="28"/>
        </w:rPr>
        <w:t>
                 |басындағы|күнге |күнге |салыстырғанда |күнмен
</w:t>
      </w:r>
      <w:r>
        <w:br/>
      </w:r>
      <w:r>
        <w:rPr>
          <w:rFonts w:ascii="Times New Roman"/>
          <w:b w:val="false"/>
          <w:i w:val="false"/>
          <w:color w:val="000000"/>
          <w:sz w:val="28"/>
        </w:rPr>
        <w:t>
                 |  бересі |бересі|бересі|есепті күнге  |салыс.
</w:t>
      </w:r>
      <w:r>
        <w:br/>
      </w:r>
      <w:r>
        <w:rPr>
          <w:rFonts w:ascii="Times New Roman"/>
          <w:b w:val="false"/>
          <w:i w:val="false"/>
          <w:color w:val="000000"/>
          <w:sz w:val="28"/>
        </w:rPr>
        <w:t>
                 |         |      |      |   өзгеріс    |тырғанда
</w:t>
      </w:r>
      <w:r>
        <w:br/>
      </w:r>
      <w:r>
        <w:rPr>
          <w:rFonts w:ascii="Times New Roman"/>
          <w:b w:val="false"/>
          <w:i w:val="false"/>
          <w:color w:val="000000"/>
          <w:sz w:val="28"/>
        </w:rPr>
        <w:t>
                 |         |      |      |              |есепті
</w:t>
      </w:r>
      <w:r>
        <w:br/>
      </w:r>
      <w:r>
        <w:rPr>
          <w:rFonts w:ascii="Times New Roman"/>
          <w:b w:val="false"/>
          <w:i w:val="false"/>
          <w:color w:val="000000"/>
          <w:sz w:val="28"/>
        </w:rPr>
        <w:t>
                 |         |      |      |              |күнге
</w:t>
      </w:r>
      <w:r>
        <w:br/>
      </w:r>
      <w:r>
        <w:rPr>
          <w:rFonts w:ascii="Times New Roman"/>
          <w:b w:val="false"/>
          <w:i w:val="false"/>
          <w:color w:val="000000"/>
          <w:sz w:val="28"/>
        </w:rPr>
        <w:t>
                 |         |      |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22            23      24     25         26         27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Ішкі өндіріс тауарларына акциздер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28         29      30           31              32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Импортталатын тауарларға акциздер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33         34        35           36             37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Әлеуметтік салық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38         39       40         41                42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органының |Республикадық және коммуналдық меншік болып
</w:t>
      </w:r>
      <w:r>
        <w:br/>
      </w:r>
      <w:r>
        <w:rPr>
          <w:rFonts w:ascii="Times New Roman"/>
          <w:b w:val="false"/>
          <w:i w:val="false"/>
          <w:color w:val="000000"/>
          <w:sz w:val="28"/>
        </w:rPr>
        <w:t>
      атауы      |табылатын акция пакеттеріне дивидендтің түсімі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Жылдың  |Өткен |Есепті|Жылдың басымен|Өткен
</w:t>
      </w:r>
      <w:r>
        <w:br/>
      </w:r>
      <w:r>
        <w:rPr>
          <w:rFonts w:ascii="Times New Roman"/>
          <w:b w:val="false"/>
          <w:i w:val="false"/>
          <w:color w:val="000000"/>
          <w:sz w:val="28"/>
        </w:rPr>
        <w:t>
                 |басындағы|күнге |күнге |салыстырғанда |күнмен
</w:t>
      </w:r>
      <w:r>
        <w:br/>
      </w:r>
      <w:r>
        <w:rPr>
          <w:rFonts w:ascii="Times New Roman"/>
          <w:b w:val="false"/>
          <w:i w:val="false"/>
          <w:color w:val="000000"/>
          <w:sz w:val="28"/>
        </w:rPr>
        <w:t>
                 |  бересі |бересі|бересі|есепті күнге  |салыс.
</w:t>
      </w:r>
      <w:r>
        <w:br/>
      </w:r>
      <w:r>
        <w:rPr>
          <w:rFonts w:ascii="Times New Roman"/>
          <w:b w:val="false"/>
          <w:i w:val="false"/>
          <w:color w:val="000000"/>
          <w:sz w:val="28"/>
        </w:rPr>
        <w:t>
                 |         |      |      |   өзгеріс    |тырғанда
</w:t>
      </w:r>
      <w:r>
        <w:br/>
      </w:r>
      <w:r>
        <w:rPr>
          <w:rFonts w:ascii="Times New Roman"/>
          <w:b w:val="false"/>
          <w:i w:val="false"/>
          <w:color w:val="000000"/>
          <w:sz w:val="28"/>
        </w:rPr>
        <w:t>
                 |         |      |      |              |есепті
</w:t>
      </w:r>
      <w:r>
        <w:br/>
      </w:r>
      <w:r>
        <w:rPr>
          <w:rFonts w:ascii="Times New Roman"/>
          <w:b w:val="false"/>
          <w:i w:val="false"/>
          <w:color w:val="000000"/>
          <w:sz w:val="28"/>
        </w:rPr>
        <w:t>
                 |         |      |      |              |күнге
</w:t>
      </w:r>
      <w:r>
        <w:br/>
      </w:r>
      <w:r>
        <w:rPr>
          <w:rFonts w:ascii="Times New Roman"/>
          <w:b w:val="false"/>
          <w:i w:val="false"/>
          <w:color w:val="000000"/>
          <w:sz w:val="28"/>
        </w:rPr>
        <w:t>
                 |         |      |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43           44       45     46        47           48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Жер учаскелерін пайдаланғаны үшін төлем ақы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49         50      51           52              53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баж, консулдық алымдар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54         55      56           57              58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Қоршаған ортаны ластанғаны үшін төлемақы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 Өткен  |Есепті  | Жылдың басымен | Өткен күнмен
</w:t>
      </w:r>
      <w:r>
        <w:br/>
      </w:r>
      <w:r>
        <w:rPr>
          <w:rFonts w:ascii="Times New Roman"/>
          <w:b w:val="false"/>
          <w:i w:val="false"/>
          <w:color w:val="000000"/>
          <w:sz w:val="28"/>
        </w:rPr>
        <w:t>
   басындағы | күнге  |күнге   | салыстырғанда  | салыстырғанда
</w:t>
      </w:r>
      <w:r>
        <w:br/>
      </w:r>
      <w:r>
        <w:rPr>
          <w:rFonts w:ascii="Times New Roman"/>
          <w:b w:val="false"/>
          <w:i w:val="false"/>
          <w:color w:val="000000"/>
          <w:sz w:val="28"/>
        </w:rPr>
        <w:t>
   бересі    | бересі |бересі  | есепті күнге   | есепті күнге
</w:t>
      </w:r>
      <w:r>
        <w:br/>
      </w:r>
      <w:r>
        <w:rPr>
          <w:rFonts w:ascii="Times New Roman"/>
          <w:b w:val="false"/>
          <w:i w:val="false"/>
          <w:color w:val="000000"/>
          <w:sz w:val="28"/>
        </w:rPr>
        <w:t>
             |        |        |    өзгеріс     |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59         60      61           62              63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58-қосымша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 _________ жағдай бойынша жыл (ай) басынан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бастап аймақтар бөлшегіндегі кеден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төлемдері мен салықтар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Ай басынан жұмыс күндерінің саны -
</w:t>
      </w:r>
      <w:r>
        <w:br/>
      </w:r>
      <w:r>
        <w:rPr>
          <w:rFonts w:ascii="Times New Roman"/>
          <w:b w:val="false"/>
          <w:i w:val="false"/>
          <w:color w:val="000000"/>
          <w:sz w:val="28"/>
        </w:rPr>
        <w:t>
      Ай соңына дейін қалған күндер саны -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органының |Жоспар|Факт|Ауытқу|%|Өткен жыл|Бұрынғыдан
</w:t>
      </w:r>
      <w:r>
        <w:br/>
      </w:r>
      <w:r>
        <w:rPr>
          <w:rFonts w:ascii="Times New Roman"/>
          <w:b w:val="false"/>
          <w:i w:val="false"/>
          <w:color w:val="000000"/>
          <w:sz w:val="28"/>
        </w:rPr>
        <w:t>
      атауы      |      |    |      | |үшін факт|ағымдағы
</w:t>
      </w:r>
      <w:r>
        <w:br/>
      </w:r>
      <w:r>
        <w:rPr>
          <w:rFonts w:ascii="Times New Roman"/>
          <w:b w:val="false"/>
          <w:i w:val="false"/>
          <w:color w:val="000000"/>
          <w:sz w:val="28"/>
        </w:rPr>
        <w:t>
                 |      |    |      | |         |жылдың ауытқуы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Бұрынғыға|Ағымдағы айдың |Бұрынғы айдың  |Ауыт.|Өсу |Жылдық|жылдық
</w:t>
      </w:r>
      <w:r>
        <w:br/>
      </w:r>
      <w:r>
        <w:rPr>
          <w:rFonts w:ascii="Times New Roman"/>
          <w:b w:val="false"/>
          <w:i w:val="false"/>
          <w:color w:val="000000"/>
          <w:sz w:val="28"/>
        </w:rPr>
        <w:t>
ағымдағы |есепті кезеңі  |ұқсас кезеңі   |қу   |қар.|жоспар|жос.
</w:t>
      </w:r>
      <w:r>
        <w:br/>
      </w:r>
      <w:r>
        <w:rPr>
          <w:rFonts w:ascii="Times New Roman"/>
          <w:b w:val="false"/>
          <w:i w:val="false"/>
          <w:color w:val="000000"/>
          <w:sz w:val="28"/>
        </w:rPr>
        <w:t>
жылдың   |үшін орташа    |үшін орташа    |     |қыны|      |парға
</w:t>
      </w:r>
      <w:r>
        <w:br/>
      </w:r>
      <w:r>
        <w:rPr>
          <w:rFonts w:ascii="Times New Roman"/>
          <w:b w:val="false"/>
          <w:i w:val="false"/>
          <w:color w:val="000000"/>
          <w:sz w:val="28"/>
        </w:rPr>
        <w:t>
өсу %    |күндік түсімдер|күндік түсімдер|     |%   |      |орын.
</w:t>
      </w:r>
      <w:r>
        <w:br/>
      </w:r>
      <w:r>
        <w:rPr>
          <w:rFonts w:ascii="Times New Roman"/>
          <w:b w:val="false"/>
          <w:i w:val="false"/>
          <w:color w:val="000000"/>
          <w:sz w:val="28"/>
        </w:rPr>
        <w:t>
         |(факт МБ+ҰҚ)   |(факт МБ+ҰҚ)   |     |    |      |далу
</w:t>
      </w:r>
      <w:r>
        <w:br/>
      </w:r>
      <w:r>
        <w:rPr>
          <w:rFonts w:ascii="Times New Roman"/>
          <w:b w:val="false"/>
          <w:i w:val="false"/>
          <w:color w:val="000000"/>
          <w:sz w:val="28"/>
        </w:rPr>
        <w:t>
         |               |               |     |    |      |факті.
</w:t>
      </w:r>
      <w:r>
        <w:br/>
      </w:r>
      <w:r>
        <w:rPr>
          <w:rFonts w:ascii="Times New Roman"/>
          <w:b w:val="false"/>
          <w:i w:val="false"/>
          <w:color w:val="000000"/>
          <w:sz w:val="28"/>
        </w:rPr>
        <w:t>
         |               |               |     |    |      |нің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59-а-қосымша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59-а-қосымша жаңа редакцияда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м.а. 2005 жылғы 29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 _________ жағдай бойынша жылдың басынан бастап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ҚМ СК құзыретіне кіретін аймақтар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салықтық түсімдер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73"/>
        <w:gridCol w:w="673"/>
        <w:gridCol w:w="673"/>
        <w:gridCol w:w="673"/>
        <w:gridCol w:w="1213"/>
        <w:gridCol w:w="1213"/>
        <w:gridCol w:w="673"/>
        <w:gridCol w:w="673"/>
        <w:gridCol w:w="673"/>
        <w:gridCol w:w="673"/>
        <w:gridCol w:w="673"/>
        <w:gridCol w:w="673"/>
        <w:gridCol w:w="973"/>
        <w:gridCol w:w="1213"/>
      </w:tblGrid>
      <w:tr>
        <w:trPr>
          <w:trHeight w:val="270" w:hRule="atLeast"/>
        </w:trPr>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
</w:t>
            </w:r>
            <w:r>
              <w:br/>
            </w:r>
            <w:r>
              <w:rPr>
                <w:rFonts w:ascii="Times New Roman"/>
                <w:b w:val="false"/>
                <w:i w:val="false"/>
                <w:color w:val="000000"/>
                <w:sz w:val="20"/>
              </w:rPr>
              <w:t>
ны-
</w:t>
            </w:r>
            <w:r>
              <w:br/>
            </w:r>
            <w:r>
              <w:rPr>
                <w:rFonts w:ascii="Times New Roman"/>
                <w:b w:val="false"/>
                <w:i w:val="false"/>
                <w:color w:val="000000"/>
                <w:sz w:val="20"/>
              </w:rPr>
              <w:t>
ның 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бюджет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
</w:t>
            </w:r>
            <w:r>
              <w:br/>
            </w:r>
            <w:r>
              <w:rPr>
                <w:rFonts w:ascii="Times New Roman"/>
                <w:b w:val="false"/>
                <w:i w:val="false"/>
                <w:color w:val="000000"/>
                <w:sz w:val="20"/>
              </w:rPr>
              <w:t>
дың фак-
</w:t>
            </w:r>
            <w:r>
              <w:br/>
            </w:r>
            <w:r>
              <w:rPr>
                <w:rFonts w:ascii="Times New Roman"/>
                <w:b w:val="false"/>
                <w:i w:val="false"/>
                <w:color w:val="000000"/>
                <w:sz w:val="20"/>
              </w:rPr>
              <w:t>
ті-
</w:t>
            </w:r>
            <w:r>
              <w:br/>
            </w:r>
            <w:r>
              <w:rPr>
                <w:rFonts w:ascii="Times New Roman"/>
                <w:b w:val="false"/>
                <w:i w:val="false"/>
                <w:color w:val="000000"/>
                <w:sz w:val="20"/>
              </w:rPr>
              <w:t>
сі-
</w:t>
            </w:r>
            <w:r>
              <w:br/>
            </w:r>
            <w:r>
              <w:rPr>
                <w:rFonts w:ascii="Times New Roman"/>
                <w:b w:val="false"/>
                <w:i w:val="false"/>
                <w:color w:val="000000"/>
                <w:sz w:val="20"/>
              </w:rPr>
              <w:t>
не
</w:t>
            </w:r>
            <w:r>
              <w:br/>
            </w:r>
            <w:r>
              <w:rPr>
                <w:rFonts w:ascii="Times New Roman"/>
                <w:b w:val="false"/>
                <w:i w:val="false"/>
                <w:color w:val="000000"/>
                <w:sz w:val="20"/>
              </w:rPr>
              <w:t>
жыл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жыл-
</w:t>
            </w:r>
            <w:r>
              <w:br/>
            </w:r>
            <w:r>
              <w:rPr>
                <w:rFonts w:ascii="Times New Roman"/>
                <w:b w:val="false"/>
                <w:i w:val="false"/>
                <w:color w:val="000000"/>
                <w:sz w:val="20"/>
              </w:rPr>
              <w:t>
дан ал-
</w:t>
            </w:r>
            <w:r>
              <w:br/>
            </w:r>
            <w:r>
              <w:rPr>
                <w:rFonts w:ascii="Times New Roman"/>
                <w:b w:val="false"/>
                <w:i w:val="false"/>
                <w:color w:val="000000"/>
                <w:sz w:val="20"/>
              </w:rPr>
              <w:t>
дың-
</w:t>
            </w:r>
            <w:r>
              <w:br/>
            </w:r>
            <w:r>
              <w:rPr>
                <w:rFonts w:ascii="Times New Roman"/>
                <w:b w:val="false"/>
                <w:i w:val="false"/>
                <w:color w:val="000000"/>
                <w:sz w:val="20"/>
              </w:rPr>
              <w:t>
ғы жыл-
</w:t>
            </w:r>
            <w:r>
              <w:br/>
            </w:r>
            <w:r>
              <w:rPr>
                <w:rFonts w:ascii="Times New Roman"/>
                <w:b w:val="false"/>
                <w:i w:val="false"/>
                <w:color w:val="000000"/>
                <w:sz w:val="20"/>
              </w:rPr>
              <w:t>
ға өсу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дық жос-
</w:t>
            </w:r>
            <w:r>
              <w:br/>
            </w:r>
            <w:r>
              <w:rPr>
                <w:rFonts w:ascii="Times New Roman"/>
                <w:b w:val="false"/>
                <w:i w:val="false"/>
                <w:color w:val="000000"/>
                <w:sz w:val="20"/>
              </w:rPr>
              <w:t>
пар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дық жос-
</w:t>
            </w:r>
            <w:r>
              <w:br/>
            </w:r>
            <w:r>
              <w:rPr>
                <w:rFonts w:ascii="Times New Roman"/>
                <w:b w:val="false"/>
                <w:i w:val="false"/>
                <w:color w:val="000000"/>
                <w:sz w:val="20"/>
              </w:rPr>
              <w:t>
пар-
</w:t>
            </w:r>
            <w:r>
              <w:br/>
            </w:r>
            <w:r>
              <w:rPr>
                <w:rFonts w:ascii="Times New Roman"/>
                <w:b w:val="false"/>
                <w:i w:val="false"/>
                <w:color w:val="000000"/>
                <w:sz w:val="20"/>
              </w:rPr>
              <w:t>
ға орын-
</w:t>
            </w:r>
            <w:r>
              <w:br/>
            </w:r>
            <w:r>
              <w:rPr>
                <w:rFonts w:ascii="Times New Roman"/>
                <w:b w:val="false"/>
                <w:i w:val="false"/>
                <w:color w:val="000000"/>
                <w:sz w:val="20"/>
              </w:rPr>
              <w:t>
дау % фак-
</w:t>
            </w:r>
            <w:r>
              <w:br/>
            </w:r>
            <w:r>
              <w:rPr>
                <w:rFonts w:ascii="Times New Roman"/>
                <w:b w:val="false"/>
                <w:i w:val="false"/>
                <w:color w:val="000000"/>
                <w:sz w:val="20"/>
              </w:rPr>
              <w:t>
тісі
</w:t>
            </w:r>
          </w:p>
        </w:tc>
      </w:tr>
      <w:tr>
        <w:trPr>
          <w:trHeight w:val="5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у
</w:t>
            </w:r>
            <w:r>
              <w:br/>
            </w:r>
            <w:r>
              <w:rPr>
                <w:rFonts w:ascii="Times New Roman"/>
                <w:b w:val="false"/>
                <w:i w:val="false"/>
                <w:color w:val="000000"/>
                <w:sz w:val="20"/>
              </w:rPr>
              <w:t>
ы
</w:t>
            </w:r>
            <w:r>
              <w:br/>
            </w:r>
            <w:r>
              <w:rPr>
                <w:rFonts w:ascii="Times New Roman"/>
                <w:b w:val="false"/>
                <w:i w:val="false"/>
                <w:color w:val="000000"/>
                <w:sz w:val="20"/>
              </w:rPr>
              <w:t>
т
</w:t>
            </w:r>
            <w:r>
              <w:br/>
            </w:r>
            <w:r>
              <w:rPr>
                <w:rFonts w:ascii="Times New Roman"/>
                <w:b w:val="false"/>
                <w:i w:val="false"/>
                <w:color w:val="000000"/>
                <w:sz w:val="20"/>
              </w:rPr>
              <w:t>
қ
</w:t>
            </w:r>
            <w:r>
              <w:br/>
            </w:r>
            <w:r>
              <w:rPr>
                <w:rFonts w:ascii="Times New Roman"/>
                <w:b w:val="false"/>
                <w:i w:val="false"/>
                <w:color w:val="000000"/>
                <w:sz w:val="20"/>
              </w:rPr>
              <w:t>
у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200__ж. _________ жағдай бойынша жылдың басынан бастап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ҚМ СК құзыретіне кіретін аймақтар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салықтық емес түсімдер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73"/>
        <w:gridCol w:w="673"/>
        <w:gridCol w:w="673"/>
        <w:gridCol w:w="673"/>
        <w:gridCol w:w="1213"/>
        <w:gridCol w:w="1213"/>
        <w:gridCol w:w="673"/>
        <w:gridCol w:w="673"/>
        <w:gridCol w:w="673"/>
        <w:gridCol w:w="673"/>
        <w:gridCol w:w="673"/>
        <w:gridCol w:w="673"/>
        <w:gridCol w:w="973"/>
        <w:gridCol w:w="1213"/>
      </w:tblGrid>
      <w:tr>
        <w:trPr>
          <w:trHeight w:val="345" w:hRule="atLeast"/>
        </w:trPr>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
</w:t>
            </w:r>
            <w:r>
              <w:br/>
            </w:r>
            <w:r>
              <w:rPr>
                <w:rFonts w:ascii="Times New Roman"/>
                <w:b w:val="false"/>
                <w:i w:val="false"/>
                <w:color w:val="000000"/>
                <w:sz w:val="20"/>
              </w:rPr>
              <w:t>
ны-
</w:t>
            </w:r>
            <w:r>
              <w:br/>
            </w:r>
            <w:r>
              <w:rPr>
                <w:rFonts w:ascii="Times New Roman"/>
                <w:b w:val="false"/>
                <w:i w:val="false"/>
                <w:color w:val="000000"/>
                <w:sz w:val="20"/>
              </w:rPr>
              <w:t>
ның 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
</w:t>
            </w:r>
            <w:r>
              <w:br/>
            </w:r>
            <w:r>
              <w:rPr>
                <w:rFonts w:ascii="Times New Roman"/>
                <w:b w:val="false"/>
                <w:i w:val="false"/>
                <w:color w:val="000000"/>
                <w:sz w:val="20"/>
              </w:rPr>
              <w:t>
дың фак-
</w:t>
            </w:r>
            <w:r>
              <w:br/>
            </w:r>
            <w:r>
              <w:rPr>
                <w:rFonts w:ascii="Times New Roman"/>
                <w:b w:val="false"/>
                <w:i w:val="false"/>
                <w:color w:val="000000"/>
                <w:sz w:val="20"/>
              </w:rPr>
              <w:t>
ті-
</w:t>
            </w:r>
            <w:r>
              <w:br/>
            </w:r>
            <w:r>
              <w:rPr>
                <w:rFonts w:ascii="Times New Roman"/>
                <w:b w:val="false"/>
                <w:i w:val="false"/>
                <w:color w:val="000000"/>
                <w:sz w:val="20"/>
              </w:rPr>
              <w:t>
сіне
</w:t>
            </w:r>
            <w:r>
              <w:br/>
            </w:r>
            <w:r>
              <w:rPr>
                <w:rFonts w:ascii="Times New Roman"/>
                <w:b w:val="false"/>
                <w:i w:val="false"/>
                <w:color w:val="000000"/>
                <w:sz w:val="20"/>
              </w:rPr>
              <w:t>
жыл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жыл-
</w:t>
            </w:r>
            <w:r>
              <w:br/>
            </w:r>
            <w:r>
              <w:rPr>
                <w:rFonts w:ascii="Times New Roman"/>
                <w:b w:val="false"/>
                <w:i w:val="false"/>
                <w:color w:val="000000"/>
                <w:sz w:val="20"/>
              </w:rPr>
              <w:t>
дан ал-
</w:t>
            </w:r>
            <w:r>
              <w:br/>
            </w:r>
            <w:r>
              <w:rPr>
                <w:rFonts w:ascii="Times New Roman"/>
                <w:b w:val="false"/>
                <w:i w:val="false"/>
                <w:color w:val="000000"/>
                <w:sz w:val="20"/>
              </w:rPr>
              <w:t>
дың-
</w:t>
            </w:r>
            <w:r>
              <w:br/>
            </w:r>
            <w:r>
              <w:rPr>
                <w:rFonts w:ascii="Times New Roman"/>
                <w:b w:val="false"/>
                <w:i w:val="false"/>
                <w:color w:val="000000"/>
                <w:sz w:val="20"/>
              </w:rPr>
              <w:t>
ғы жыл-
</w:t>
            </w:r>
            <w:r>
              <w:br/>
            </w:r>
            <w:r>
              <w:rPr>
                <w:rFonts w:ascii="Times New Roman"/>
                <w:b w:val="false"/>
                <w:i w:val="false"/>
                <w:color w:val="000000"/>
                <w:sz w:val="20"/>
              </w:rPr>
              <w:t>
ға өсу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дық жос-
</w:t>
            </w:r>
            <w:r>
              <w:br/>
            </w:r>
            <w:r>
              <w:rPr>
                <w:rFonts w:ascii="Times New Roman"/>
                <w:b w:val="false"/>
                <w:i w:val="false"/>
                <w:color w:val="000000"/>
                <w:sz w:val="20"/>
              </w:rPr>
              <w:t>
пар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дық жос-
</w:t>
            </w:r>
            <w:r>
              <w:br/>
            </w:r>
            <w:r>
              <w:rPr>
                <w:rFonts w:ascii="Times New Roman"/>
                <w:b w:val="false"/>
                <w:i w:val="false"/>
                <w:color w:val="000000"/>
                <w:sz w:val="20"/>
              </w:rPr>
              <w:t>
пар-
</w:t>
            </w:r>
            <w:r>
              <w:br/>
            </w:r>
            <w:r>
              <w:rPr>
                <w:rFonts w:ascii="Times New Roman"/>
                <w:b w:val="false"/>
                <w:i w:val="false"/>
                <w:color w:val="000000"/>
                <w:sz w:val="20"/>
              </w:rPr>
              <w:t>
ға орын-
</w:t>
            </w:r>
            <w:r>
              <w:br/>
            </w:r>
            <w:r>
              <w:rPr>
                <w:rFonts w:ascii="Times New Roman"/>
                <w:b w:val="false"/>
                <w:i w:val="false"/>
                <w:color w:val="000000"/>
                <w:sz w:val="20"/>
              </w:rPr>
              <w:t>
дау % фак-
</w:t>
            </w:r>
            <w:r>
              <w:br/>
            </w:r>
            <w:r>
              <w:rPr>
                <w:rFonts w:ascii="Times New Roman"/>
                <w:b w:val="false"/>
                <w:i w:val="false"/>
                <w:color w:val="000000"/>
                <w:sz w:val="20"/>
              </w:rPr>
              <w:t>
тісі
</w:t>
            </w:r>
          </w:p>
        </w:tc>
      </w:tr>
      <w:tr>
        <w:trPr>
          <w:trHeight w:val="135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у
</w:t>
            </w:r>
            <w:r>
              <w:br/>
            </w:r>
            <w:r>
              <w:rPr>
                <w:rFonts w:ascii="Times New Roman"/>
                <w:b w:val="false"/>
                <w:i w:val="false"/>
                <w:color w:val="000000"/>
                <w:sz w:val="20"/>
              </w:rPr>
              <w:t>
ы
</w:t>
            </w:r>
            <w:r>
              <w:br/>
            </w:r>
            <w:r>
              <w:rPr>
                <w:rFonts w:ascii="Times New Roman"/>
                <w:b w:val="false"/>
                <w:i w:val="false"/>
                <w:color w:val="000000"/>
                <w:sz w:val="20"/>
              </w:rPr>
              <w:t>
т
</w:t>
            </w:r>
            <w:r>
              <w:br/>
            </w:r>
            <w:r>
              <w:rPr>
                <w:rFonts w:ascii="Times New Roman"/>
                <w:b w:val="false"/>
                <w:i w:val="false"/>
                <w:color w:val="000000"/>
                <w:sz w:val="20"/>
              </w:rPr>
              <w:t>
қ
</w:t>
            </w:r>
            <w:r>
              <w:br/>
            </w:r>
            <w:r>
              <w:rPr>
                <w:rFonts w:ascii="Times New Roman"/>
                <w:b w:val="false"/>
                <w:i w:val="false"/>
                <w:color w:val="000000"/>
                <w:sz w:val="20"/>
              </w:rPr>
              <w:t>
у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59б қосымша 
</w:t>
      </w:r>
      <w:r>
        <w:br/>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Салық комитеті
</w:t>
      </w:r>
      <w:r>
        <w:br/>
      </w:r>
      <w:r>
        <w:rPr>
          <w:rFonts w:ascii="Times New Roman"/>
          <w:b w:val="false"/>
          <w:i w:val="false"/>
          <w:color w:val="000000"/>
          <w:sz w:val="28"/>
        </w:rPr>
        <w:t>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59-б-қосымша жаңа редакцияда - ҚР Қаржы министрлігі Салық комитеті төрағасының м.а. 2005 жылғы 29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200_ж. _________ жағдай бойынша айдың басынан бастап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ҚМ СК құзыретіне кіретін аймақтар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салықтық түсімдер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93"/>
        <w:gridCol w:w="693"/>
        <w:gridCol w:w="693"/>
        <w:gridCol w:w="693"/>
        <w:gridCol w:w="733"/>
        <w:gridCol w:w="733"/>
        <w:gridCol w:w="733"/>
        <w:gridCol w:w="693"/>
        <w:gridCol w:w="693"/>
        <w:gridCol w:w="653"/>
        <w:gridCol w:w="1513"/>
        <w:gridCol w:w="1273"/>
        <w:gridCol w:w="1413"/>
      </w:tblGrid>
      <w:tr>
        <w:trPr>
          <w:trHeight w:val="270" w:hRule="atLeast"/>
        </w:trPr>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
</w:t>
            </w:r>
            <w:r>
              <w:br/>
            </w:r>
            <w:r>
              <w:rPr>
                <w:rFonts w:ascii="Times New Roman"/>
                <w:b w:val="false"/>
                <w:i w:val="false"/>
                <w:color w:val="000000"/>
                <w:sz w:val="20"/>
              </w:rPr>
              <w:t>
ны-
</w:t>
            </w:r>
            <w:r>
              <w:br/>
            </w:r>
            <w:r>
              <w:rPr>
                <w:rFonts w:ascii="Times New Roman"/>
                <w:b w:val="false"/>
                <w:i w:val="false"/>
                <w:color w:val="000000"/>
                <w:sz w:val="20"/>
              </w:rPr>
              <w:t>
ның 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бюджет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айдың
</w:t>
            </w:r>
            <w:r>
              <w:br/>
            </w:r>
            <w:r>
              <w:rPr>
                <w:rFonts w:ascii="Times New Roman"/>
                <w:b w:val="false"/>
                <w:i w:val="false"/>
                <w:color w:val="000000"/>
                <w:sz w:val="20"/>
              </w:rPr>
              <w:t>
есепті
</w:t>
            </w:r>
            <w:r>
              <w:br/>
            </w:r>
            <w:r>
              <w:rPr>
                <w:rFonts w:ascii="Times New Roman"/>
                <w:b w:val="false"/>
                <w:i w:val="false"/>
                <w:color w:val="000000"/>
                <w:sz w:val="20"/>
              </w:rPr>
              <w:t>
кезе-
</w:t>
            </w:r>
            <w:r>
              <w:br/>
            </w:r>
            <w:r>
              <w:rPr>
                <w:rFonts w:ascii="Times New Roman"/>
                <w:b w:val="false"/>
                <w:i w:val="false"/>
                <w:color w:val="000000"/>
                <w:sz w:val="20"/>
              </w:rPr>
              <w:t>
ңіне
</w:t>
            </w:r>
            <w:r>
              <w:br/>
            </w:r>
            <w:r>
              <w:rPr>
                <w:rFonts w:ascii="Times New Roman"/>
                <w:b w:val="false"/>
                <w:i w:val="false"/>
                <w:color w:val="000000"/>
                <w:sz w:val="20"/>
              </w:rPr>
              <w:t>
орта
</w:t>
            </w:r>
            <w:r>
              <w:br/>
            </w:r>
            <w:r>
              <w:rPr>
                <w:rFonts w:ascii="Times New Roman"/>
                <w:b w:val="false"/>
                <w:i w:val="false"/>
                <w:color w:val="000000"/>
                <w:sz w:val="20"/>
              </w:rPr>
              <w:t>
күн-
</w:t>
            </w:r>
            <w:r>
              <w:br/>
            </w:r>
            <w:r>
              <w:rPr>
                <w:rFonts w:ascii="Times New Roman"/>
                <w:b w:val="false"/>
                <w:i w:val="false"/>
                <w:color w:val="000000"/>
                <w:sz w:val="20"/>
              </w:rPr>
              <w:t>
дік
</w:t>
            </w:r>
            <w:r>
              <w:br/>
            </w:r>
            <w:r>
              <w:rPr>
                <w:rFonts w:ascii="Times New Roman"/>
                <w:b w:val="false"/>
                <w:i w:val="false"/>
                <w:color w:val="000000"/>
                <w:sz w:val="20"/>
              </w:rPr>
              <w:t>
түсім
</w:t>
            </w:r>
            <w:r>
              <w:br/>
            </w:r>
            <w:r>
              <w:rPr>
                <w:rFonts w:ascii="Times New Roman"/>
                <w:b w:val="false"/>
                <w:i w:val="false"/>
                <w:color w:val="000000"/>
                <w:sz w:val="20"/>
              </w:rPr>
              <w:t>
(МБ+ҰҚ
</w:t>
            </w:r>
            <w:r>
              <w:br/>
            </w:r>
            <w:r>
              <w:rPr>
                <w:rFonts w:ascii="Times New Roman"/>
                <w:b w:val="false"/>
                <w:i w:val="false"/>
                <w:color w:val="000000"/>
                <w:sz w:val="20"/>
              </w:rPr>
              <w:t>
фак-
</w:t>
            </w:r>
            <w:r>
              <w:br/>
            </w:r>
            <w:r>
              <w:rPr>
                <w:rFonts w:ascii="Times New Roman"/>
                <w:b w:val="false"/>
                <w:i w:val="false"/>
                <w:color w:val="000000"/>
                <w:sz w:val="20"/>
              </w:rPr>
              <w:t>
тісі)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айдың
</w:t>
            </w:r>
            <w:r>
              <w:br/>
            </w:r>
            <w:r>
              <w:rPr>
                <w:rFonts w:ascii="Times New Roman"/>
                <w:b w:val="false"/>
                <w:i w:val="false"/>
                <w:color w:val="000000"/>
                <w:sz w:val="20"/>
              </w:rPr>
              <w:t>
ұқсас
</w:t>
            </w:r>
            <w:r>
              <w:br/>
            </w:r>
            <w:r>
              <w:rPr>
                <w:rFonts w:ascii="Times New Roman"/>
                <w:b w:val="false"/>
                <w:i w:val="false"/>
                <w:color w:val="000000"/>
                <w:sz w:val="20"/>
              </w:rPr>
              <w:t>
кезе-
</w:t>
            </w:r>
            <w:r>
              <w:br/>
            </w:r>
            <w:r>
              <w:rPr>
                <w:rFonts w:ascii="Times New Roman"/>
                <w:b w:val="false"/>
                <w:i w:val="false"/>
                <w:color w:val="000000"/>
                <w:sz w:val="20"/>
              </w:rPr>
              <w:t>
ңі
</w:t>
            </w:r>
            <w:r>
              <w:br/>
            </w:r>
            <w:r>
              <w:rPr>
                <w:rFonts w:ascii="Times New Roman"/>
                <w:b w:val="false"/>
                <w:i w:val="false"/>
                <w:color w:val="000000"/>
                <w:sz w:val="20"/>
              </w:rPr>
              <w:t>
үшін
</w:t>
            </w:r>
            <w:r>
              <w:br/>
            </w:r>
            <w:r>
              <w:rPr>
                <w:rFonts w:ascii="Times New Roman"/>
                <w:b w:val="false"/>
                <w:i w:val="false"/>
                <w:color w:val="000000"/>
                <w:sz w:val="20"/>
              </w:rPr>
              <w:t>
орта
</w:t>
            </w:r>
            <w:r>
              <w:br/>
            </w:r>
            <w:r>
              <w:rPr>
                <w:rFonts w:ascii="Times New Roman"/>
                <w:b w:val="false"/>
                <w:i w:val="false"/>
                <w:color w:val="000000"/>
                <w:sz w:val="20"/>
              </w:rPr>
              <w:t>
күн-
</w:t>
            </w:r>
            <w:r>
              <w:br/>
            </w:r>
            <w:r>
              <w:rPr>
                <w:rFonts w:ascii="Times New Roman"/>
                <w:b w:val="false"/>
                <w:i w:val="false"/>
                <w:color w:val="000000"/>
                <w:sz w:val="20"/>
              </w:rPr>
              <w:t>
дік
</w:t>
            </w:r>
            <w:r>
              <w:br/>
            </w:r>
            <w:r>
              <w:rPr>
                <w:rFonts w:ascii="Times New Roman"/>
                <w:b w:val="false"/>
                <w:i w:val="false"/>
                <w:color w:val="000000"/>
                <w:sz w:val="20"/>
              </w:rPr>
              <w:t>
түсім
</w:t>
            </w:r>
            <w:r>
              <w:br/>
            </w:r>
            <w:r>
              <w:rPr>
                <w:rFonts w:ascii="Times New Roman"/>
                <w:b w:val="false"/>
                <w:i w:val="false"/>
                <w:color w:val="000000"/>
                <w:sz w:val="20"/>
              </w:rPr>
              <w:t>
(МБ+
</w:t>
            </w:r>
            <w:r>
              <w:br/>
            </w:r>
            <w:r>
              <w:rPr>
                <w:rFonts w:ascii="Times New Roman"/>
                <w:b w:val="false"/>
                <w:i w:val="false"/>
                <w:color w:val="000000"/>
                <w:sz w:val="20"/>
              </w:rPr>
              <w:t>
ҰҚ
</w:t>
            </w:r>
            <w:r>
              <w:br/>
            </w:r>
            <w:r>
              <w:rPr>
                <w:rFonts w:ascii="Times New Roman"/>
                <w:b w:val="false"/>
                <w:i w:val="false"/>
                <w:color w:val="000000"/>
                <w:sz w:val="20"/>
              </w:rPr>
              <w:t>
фак-
</w:t>
            </w:r>
            <w:r>
              <w:br/>
            </w:r>
            <w:r>
              <w:rPr>
                <w:rFonts w:ascii="Times New Roman"/>
                <w:b w:val="false"/>
                <w:i w:val="false"/>
                <w:color w:val="000000"/>
                <w:sz w:val="20"/>
              </w:rPr>
              <w:t>
тісі)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Өсу
</w:t>
            </w:r>
            <w:r>
              <w:br/>
            </w:r>
            <w:r>
              <w:rPr>
                <w:rFonts w:ascii="Times New Roman"/>
                <w:b w:val="false"/>
                <w:i w:val="false"/>
                <w:color w:val="000000"/>
                <w:sz w:val="20"/>
              </w:rPr>
              <w:t>
қар-
</w:t>
            </w:r>
            <w:r>
              <w:br/>
            </w:r>
            <w:r>
              <w:rPr>
                <w:rFonts w:ascii="Times New Roman"/>
                <w:b w:val="false"/>
                <w:i w:val="false"/>
                <w:color w:val="000000"/>
                <w:sz w:val="20"/>
              </w:rPr>
              <w:t>
қыны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28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у
</w:t>
            </w:r>
            <w:r>
              <w:br/>
            </w:r>
            <w:r>
              <w:rPr>
                <w:rFonts w:ascii="Times New Roman"/>
                <w:b w:val="false"/>
                <w:i w:val="false"/>
                <w:color w:val="000000"/>
                <w:sz w:val="20"/>
              </w:rPr>
              <w:t>
ы
</w:t>
            </w:r>
            <w:r>
              <w:br/>
            </w:r>
            <w:r>
              <w:rPr>
                <w:rFonts w:ascii="Times New Roman"/>
                <w:b w:val="false"/>
                <w:i w:val="false"/>
                <w:color w:val="000000"/>
                <w:sz w:val="20"/>
              </w:rPr>
              <w:t>
т
</w:t>
            </w:r>
            <w:r>
              <w:br/>
            </w:r>
            <w:r>
              <w:rPr>
                <w:rFonts w:ascii="Times New Roman"/>
                <w:b w:val="false"/>
                <w:i w:val="false"/>
                <w:color w:val="000000"/>
                <w:sz w:val="20"/>
              </w:rPr>
              <w:t>
қ
</w:t>
            </w:r>
            <w:r>
              <w:br/>
            </w:r>
            <w:r>
              <w:rPr>
                <w:rFonts w:ascii="Times New Roman"/>
                <w:b w:val="false"/>
                <w:i w:val="false"/>
                <w:color w:val="000000"/>
                <w:sz w:val="20"/>
              </w:rPr>
              <w:t>
у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200_ж. _________ жағдай бойынша айдың басынан бастап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ҚМ СК құзыретіне кіретін аймақтар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салықтық емес түсімдер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93"/>
        <w:gridCol w:w="693"/>
        <w:gridCol w:w="693"/>
        <w:gridCol w:w="693"/>
        <w:gridCol w:w="753"/>
        <w:gridCol w:w="753"/>
        <w:gridCol w:w="653"/>
        <w:gridCol w:w="693"/>
        <w:gridCol w:w="693"/>
        <w:gridCol w:w="673"/>
        <w:gridCol w:w="1553"/>
        <w:gridCol w:w="1253"/>
        <w:gridCol w:w="1373"/>
      </w:tblGrid>
      <w:tr>
        <w:trPr>
          <w:trHeight w:val="285" w:hRule="atLeast"/>
        </w:trPr>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орга-
</w:t>
            </w:r>
            <w:r>
              <w:br/>
            </w:r>
            <w:r>
              <w:rPr>
                <w:rFonts w:ascii="Times New Roman"/>
                <w:b w:val="false"/>
                <w:i w:val="false"/>
                <w:color w:val="000000"/>
                <w:sz w:val="20"/>
              </w:rPr>
              <w:t>
ны-
</w:t>
            </w:r>
            <w:r>
              <w:br/>
            </w:r>
            <w:r>
              <w:rPr>
                <w:rFonts w:ascii="Times New Roman"/>
                <w:b w:val="false"/>
                <w:i w:val="false"/>
                <w:color w:val="000000"/>
                <w:sz w:val="20"/>
              </w:rPr>
              <w:t>
ның 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бюджет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r>
              <w:br/>
            </w:r>
            <w:r>
              <w:rPr>
                <w:rFonts w:ascii="Times New Roman"/>
                <w:b w:val="false"/>
                <w:i w:val="false"/>
                <w:color w:val="000000"/>
                <w:sz w:val="20"/>
              </w:rPr>
              <w:t>
дағы
</w:t>
            </w:r>
            <w:r>
              <w:br/>
            </w:r>
            <w:r>
              <w:rPr>
                <w:rFonts w:ascii="Times New Roman"/>
                <w:b w:val="false"/>
                <w:i w:val="false"/>
                <w:color w:val="000000"/>
                <w:sz w:val="20"/>
              </w:rPr>
              <w:t>
айдың
</w:t>
            </w:r>
            <w:r>
              <w:br/>
            </w:r>
            <w:r>
              <w:rPr>
                <w:rFonts w:ascii="Times New Roman"/>
                <w:b w:val="false"/>
                <w:i w:val="false"/>
                <w:color w:val="000000"/>
                <w:sz w:val="20"/>
              </w:rPr>
              <w:t>
есепті кезе-
</w:t>
            </w:r>
            <w:r>
              <w:br/>
            </w:r>
            <w:r>
              <w:rPr>
                <w:rFonts w:ascii="Times New Roman"/>
                <w:b w:val="false"/>
                <w:i w:val="false"/>
                <w:color w:val="000000"/>
                <w:sz w:val="20"/>
              </w:rPr>
              <w:t>
ңіне
</w:t>
            </w:r>
            <w:r>
              <w:br/>
            </w:r>
            <w:r>
              <w:rPr>
                <w:rFonts w:ascii="Times New Roman"/>
                <w:b w:val="false"/>
                <w:i w:val="false"/>
                <w:color w:val="000000"/>
                <w:sz w:val="20"/>
              </w:rPr>
              <w:t>
орта
</w:t>
            </w:r>
            <w:r>
              <w:br/>
            </w:r>
            <w:r>
              <w:rPr>
                <w:rFonts w:ascii="Times New Roman"/>
                <w:b w:val="false"/>
                <w:i w:val="false"/>
                <w:color w:val="000000"/>
                <w:sz w:val="20"/>
              </w:rPr>
              <w:t>
күндік
</w:t>
            </w:r>
            <w:r>
              <w:br/>
            </w:r>
            <w:r>
              <w:rPr>
                <w:rFonts w:ascii="Times New Roman"/>
                <w:b w:val="false"/>
                <w:i w:val="false"/>
                <w:color w:val="000000"/>
                <w:sz w:val="20"/>
              </w:rPr>
              <w:t>
түсім
</w:t>
            </w:r>
            <w:r>
              <w:br/>
            </w:r>
            <w:r>
              <w:rPr>
                <w:rFonts w:ascii="Times New Roman"/>
                <w:b w:val="false"/>
                <w:i w:val="false"/>
                <w:color w:val="000000"/>
                <w:sz w:val="20"/>
              </w:rPr>
              <w:t>
(МБ+
</w:t>
            </w:r>
            <w:r>
              <w:br/>
            </w:r>
            <w:r>
              <w:rPr>
                <w:rFonts w:ascii="Times New Roman"/>
                <w:b w:val="false"/>
                <w:i w:val="false"/>
                <w:color w:val="000000"/>
                <w:sz w:val="20"/>
              </w:rPr>
              <w:t>
ҰҚ
</w:t>
            </w:r>
            <w:r>
              <w:br/>
            </w:r>
            <w:r>
              <w:rPr>
                <w:rFonts w:ascii="Times New Roman"/>
                <w:b w:val="false"/>
                <w:i w:val="false"/>
                <w:color w:val="000000"/>
                <w:sz w:val="20"/>
              </w:rPr>
              <w:t>
фак-
</w:t>
            </w:r>
            <w:r>
              <w:br/>
            </w:r>
            <w:r>
              <w:rPr>
                <w:rFonts w:ascii="Times New Roman"/>
                <w:b w:val="false"/>
                <w:i w:val="false"/>
                <w:color w:val="000000"/>
                <w:sz w:val="20"/>
              </w:rPr>
              <w:t>
тісі)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айдың
</w:t>
            </w:r>
            <w:r>
              <w:br/>
            </w:r>
            <w:r>
              <w:rPr>
                <w:rFonts w:ascii="Times New Roman"/>
                <w:b w:val="false"/>
                <w:i w:val="false"/>
                <w:color w:val="000000"/>
                <w:sz w:val="20"/>
              </w:rPr>
              <w:t>
ұқсас
</w:t>
            </w:r>
            <w:r>
              <w:br/>
            </w:r>
            <w:r>
              <w:rPr>
                <w:rFonts w:ascii="Times New Roman"/>
                <w:b w:val="false"/>
                <w:i w:val="false"/>
                <w:color w:val="000000"/>
                <w:sz w:val="20"/>
              </w:rPr>
              <w:t>
кезе-
</w:t>
            </w:r>
            <w:r>
              <w:br/>
            </w:r>
            <w:r>
              <w:rPr>
                <w:rFonts w:ascii="Times New Roman"/>
                <w:b w:val="false"/>
                <w:i w:val="false"/>
                <w:color w:val="000000"/>
                <w:sz w:val="20"/>
              </w:rPr>
              <w:t>
ңі
</w:t>
            </w:r>
            <w:r>
              <w:br/>
            </w:r>
            <w:r>
              <w:rPr>
                <w:rFonts w:ascii="Times New Roman"/>
                <w:b w:val="false"/>
                <w:i w:val="false"/>
                <w:color w:val="000000"/>
                <w:sz w:val="20"/>
              </w:rPr>
              <w:t>
үшін
</w:t>
            </w:r>
            <w:r>
              <w:br/>
            </w:r>
            <w:r>
              <w:rPr>
                <w:rFonts w:ascii="Times New Roman"/>
                <w:b w:val="false"/>
                <w:i w:val="false"/>
                <w:color w:val="000000"/>
                <w:sz w:val="20"/>
              </w:rPr>
              <w:t>
орта
</w:t>
            </w:r>
            <w:r>
              <w:br/>
            </w:r>
            <w:r>
              <w:rPr>
                <w:rFonts w:ascii="Times New Roman"/>
                <w:b w:val="false"/>
                <w:i w:val="false"/>
                <w:color w:val="000000"/>
                <w:sz w:val="20"/>
              </w:rPr>
              <w:t>
күн-
</w:t>
            </w:r>
            <w:r>
              <w:br/>
            </w:r>
            <w:r>
              <w:rPr>
                <w:rFonts w:ascii="Times New Roman"/>
                <w:b w:val="false"/>
                <w:i w:val="false"/>
                <w:color w:val="000000"/>
                <w:sz w:val="20"/>
              </w:rPr>
              <w:t>
дік
</w:t>
            </w:r>
            <w:r>
              <w:br/>
            </w:r>
            <w:r>
              <w:rPr>
                <w:rFonts w:ascii="Times New Roman"/>
                <w:b w:val="false"/>
                <w:i w:val="false"/>
                <w:color w:val="000000"/>
                <w:sz w:val="20"/>
              </w:rPr>
              <w:t>
түсім
</w:t>
            </w:r>
            <w:r>
              <w:br/>
            </w:r>
            <w:r>
              <w:rPr>
                <w:rFonts w:ascii="Times New Roman"/>
                <w:b w:val="false"/>
                <w:i w:val="false"/>
                <w:color w:val="000000"/>
                <w:sz w:val="20"/>
              </w:rPr>
              <w:t>
(МБ+
</w:t>
            </w:r>
            <w:r>
              <w:br/>
            </w:r>
            <w:r>
              <w:rPr>
                <w:rFonts w:ascii="Times New Roman"/>
                <w:b w:val="false"/>
                <w:i w:val="false"/>
                <w:color w:val="000000"/>
                <w:sz w:val="20"/>
              </w:rPr>
              <w:t>
ҰҚ
</w:t>
            </w:r>
            <w:r>
              <w:br/>
            </w:r>
            <w:r>
              <w:rPr>
                <w:rFonts w:ascii="Times New Roman"/>
                <w:b w:val="false"/>
                <w:i w:val="false"/>
                <w:color w:val="000000"/>
                <w:sz w:val="20"/>
              </w:rPr>
              <w:t>
фак-
</w:t>
            </w:r>
            <w:r>
              <w:br/>
            </w:r>
            <w:r>
              <w:rPr>
                <w:rFonts w:ascii="Times New Roman"/>
                <w:b w:val="false"/>
                <w:i w:val="false"/>
                <w:color w:val="000000"/>
                <w:sz w:val="20"/>
              </w:rPr>
              <w:t>
тісі)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Өсу
</w:t>
            </w:r>
            <w:r>
              <w:br/>
            </w:r>
            <w:r>
              <w:rPr>
                <w:rFonts w:ascii="Times New Roman"/>
                <w:b w:val="false"/>
                <w:i w:val="false"/>
                <w:color w:val="000000"/>
                <w:sz w:val="20"/>
              </w:rPr>
              <w:t>
қар-
</w:t>
            </w:r>
            <w:r>
              <w:br/>
            </w:r>
            <w:r>
              <w:rPr>
                <w:rFonts w:ascii="Times New Roman"/>
                <w:b w:val="false"/>
                <w:i w:val="false"/>
                <w:color w:val="000000"/>
                <w:sz w:val="20"/>
              </w:rPr>
              <w:t>
қыны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9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у
</w:t>
            </w:r>
            <w:r>
              <w:br/>
            </w:r>
            <w:r>
              <w:rPr>
                <w:rFonts w:ascii="Times New Roman"/>
                <w:b w:val="false"/>
                <w:i w:val="false"/>
                <w:color w:val="000000"/>
                <w:sz w:val="20"/>
              </w:rPr>
              <w:t>
ы
</w:t>
            </w:r>
            <w:r>
              <w:br/>
            </w:r>
            <w:r>
              <w:rPr>
                <w:rFonts w:ascii="Times New Roman"/>
                <w:b w:val="false"/>
                <w:i w:val="false"/>
                <w:color w:val="000000"/>
                <w:sz w:val="20"/>
              </w:rPr>
              <w:t>
т
</w:t>
            </w:r>
            <w:r>
              <w:br/>
            </w:r>
            <w:r>
              <w:rPr>
                <w:rFonts w:ascii="Times New Roman"/>
                <w:b w:val="false"/>
                <w:i w:val="false"/>
                <w:color w:val="000000"/>
                <w:sz w:val="20"/>
              </w:rPr>
              <w:t>
қ
</w:t>
            </w:r>
            <w:r>
              <w:br/>
            </w:r>
            <w:r>
              <w:rPr>
                <w:rFonts w:ascii="Times New Roman"/>
                <w:b w:val="false"/>
                <w:i w:val="false"/>
                <w:color w:val="000000"/>
                <w:sz w:val="20"/>
              </w:rPr>
              <w:t>
у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r>
              <w:br/>
            </w:r>
            <w:r>
              <w:rPr>
                <w:rFonts w:ascii="Times New Roman"/>
                <w:b w:val="false"/>
                <w:i w:val="false"/>
                <w:color w:val="000000"/>
                <w:sz w:val="20"/>
              </w:rPr>
              <w:t>
о
</w:t>
            </w:r>
            <w:r>
              <w:br/>
            </w: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а
</w:t>
            </w:r>
            <w:r>
              <w:br/>
            </w:r>
            <w:r>
              <w:rPr>
                <w:rFonts w:ascii="Times New Roman"/>
                <w:b w:val="false"/>
                <w:i w:val="false"/>
                <w:color w:val="000000"/>
                <w:sz w:val="20"/>
              </w:rPr>
              <w:t>
р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r>
              <w:br/>
            </w:r>
            <w:r>
              <w:rPr>
                <w:rFonts w:ascii="Times New Roman"/>
                <w:b w:val="false"/>
                <w:i w:val="false"/>
                <w:color w:val="000000"/>
                <w:sz w:val="20"/>
              </w:rPr>
              <w:t>
ны: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60-а-қосымша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 ________ жағдай бойынша жыл басынан бастап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аймақтар бөлшегінде бюджеттің кірістерін жіктеу кодтары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шикізат саласының кәсіпорындарынан салықтардың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бюджетке төленетін басқа да міндетті төлемдердің түсуі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 Шикізат саласы кәсіпорындарының кодтары бойынша
</w:t>
      </w:r>
      <w:r>
        <w:br/>
      </w:r>
      <w:r>
        <w:rPr>
          <w:rFonts w:ascii="Times New Roman"/>
          <w:b w:val="false"/>
          <w:i w:val="false"/>
          <w:color w:val="000000"/>
          <w:sz w:val="28"/>
        </w:rPr>
        <w:t>
органының |              мемлекеттік бюджет
</w:t>
      </w:r>
      <w:r>
        <w:br/>
      </w:r>
      <w:r>
        <w:rPr>
          <w:rFonts w:ascii="Times New Roman"/>
          <w:b w:val="false"/>
          <w:i w:val="false"/>
          <w:color w:val="000000"/>
          <w:sz w:val="28"/>
        </w:rPr>
        <w:t>
    атауы  |______________________________________________________
</w:t>
      </w:r>
      <w:r>
        <w:br/>
      </w:r>
      <w:r>
        <w:rPr>
          <w:rFonts w:ascii="Times New Roman"/>
          <w:b w:val="false"/>
          <w:i w:val="false"/>
          <w:color w:val="000000"/>
          <w:sz w:val="28"/>
        </w:rPr>
        <w:t>
           |Жоспар | Есепті күнге жыл басынан |  Ауытқу  | %
</w:t>
      </w:r>
      <w:r>
        <w:br/>
      </w:r>
      <w:r>
        <w:rPr>
          <w:rFonts w:ascii="Times New Roman"/>
          <w:b w:val="false"/>
          <w:i w:val="false"/>
          <w:color w:val="000000"/>
          <w:sz w:val="28"/>
        </w:rPr>
        <w:t>
           |       |       бастап факті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 күнге жыл|Факт барлығы| Жылдық жоспар | Ауытқу | % 
</w:t>
      </w:r>
      <w:r>
        <w:br/>
      </w:r>
      <w:r>
        <w:rPr>
          <w:rFonts w:ascii="Times New Roman"/>
          <w:b w:val="false"/>
          <w:i w:val="false"/>
          <w:color w:val="000000"/>
          <w:sz w:val="28"/>
        </w:rPr>
        <w:t>
басынан бастап  |(Мемлекеттік|               |        |
</w:t>
      </w:r>
      <w:r>
        <w:br/>
      </w:r>
      <w:r>
        <w:rPr>
          <w:rFonts w:ascii="Times New Roman"/>
          <w:b w:val="false"/>
          <w:i w:val="false"/>
          <w:color w:val="000000"/>
          <w:sz w:val="28"/>
        </w:rPr>
        <w:t>
Ұлттық қордың  |бюджет +    |               |        |
</w:t>
      </w:r>
      <w:r>
        <w:br/>
      </w:r>
      <w:r>
        <w:rPr>
          <w:rFonts w:ascii="Times New Roman"/>
          <w:b w:val="false"/>
          <w:i w:val="false"/>
          <w:color w:val="000000"/>
          <w:sz w:val="28"/>
        </w:rPr>
        <w:t>
  фактісі       |Ұлттық қор)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60б-қосымша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 ______ жағдай бойынша жыл басынан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бастап төлемдер түрінің бөлшегінде шикізат саласы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кәсіпорындарынан салық және бюджетке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міндетті төлемдердің түсуі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 атауы    |         жыл басынан бастап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|Жос. |Есепті     |Ауыт.|орын. |Есепті   |Факт
</w:t>
      </w:r>
      <w:r>
        <w:br/>
      </w:r>
      <w:r>
        <w:rPr>
          <w:rFonts w:ascii="Times New Roman"/>
          <w:b w:val="false"/>
          <w:i w:val="false"/>
          <w:color w:val="000000"/>
          <w:sz w:val="28"/>
        </w:rPr>
        <w:t>
                 |пар  |күнге жыл  |қу   |далу %|күнге жыл|барлығы
</w:t>
      </w:r>
      <w:r>
        <w:br/>
      </w:r>
      <w:r>
        <w:rPr>
          <w:rFonts w:ascii="Times New Roman"/>
          <w:b w:val="false"/>
          <w:i w:val="false"/>
          <w:color w:val="000000"/>
          <w:sz w:val="28"/>
        </w:rPr>
        <w:t>
                 |(мем.| басынан   |     |      |басынан  |(Мембюд.
</w:t>
      </w:r>
      <w:r>
        <w:br/>
      </w:r>
      <w:r>
        <w:rPr>
          <w:rFonts w:ascii="Times New Roman"/>
          <w:b w:val="false"/>
          <w:i w:val="false"/>
          <w:color w:val="000000"/>
          <w:sz w:val="28"/>
        </w:rPr>
        <w:t>
                 |бюд. |  бастап   |     |      |бастап   |жет +
</w:t>
      </w:r>
      <w:r>
        <w:br/>
      </w:r>
      <w:r>
        <w:rPr>
          <w:rFonts w:ascii="Times New Roman"/>
          <w:b w:val="false"/>
          <w:i w:val="false"/>
          <w:color w:val="000000"/>
          <w:sz w:val="28"/>
        </w:rPr>
        <w:t>
                 |жет) |факт       |     |      |Ұлттық   |Ұлттық
</w:t>
      </w:r>
      <w:r>
        <w:br/>
      </w:r>
      <w:r>
        <w:rPr>
          <w:rFonts w:ascii="Times New Roman"/>
          <w:b w:val="false"/>
          <w:i w:val="false"/>
          <w:color w:val="000000"/>
          <w:sz w:val="28"/>
        </w:rPr>
        <w:t>
                 |     |(мембюджет)|     |      |қордың   |қор)
</w:t>
      </w:r>
      <w:r>
        <w:br/>
      </w:r>
      <w:r>
        <w:rPr>
          <w:rFonts w:ascii="Times New Roman"/>
          <w:b w:val="false"/>
          <w:i w:val="false"/>
          <w:color w:val="000000"/>
          <w:sz w:val="28"/>
        </w:rPr>
        <w:t>
                 |     |           |     |      |факті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түсімдері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 -
</w:t>
      </w:r>
      <w:r>
        <w:br/>
      </w:r>
      <w:r>
        <w:rPr>
          <w:rFonts w:ascii="Times New Roman"/>
          <w:b w:val="false"/>
          <w:i w:val="false"/>
          <w:color w:val="000000"/>
          <w:sz w:val="28"/>
        </w:rPr>
        <w:t>
заңды тұлғалардан
</w:t>
      </w:r>
      <w:r>
        <w:br/>
      </w:r>
      <w:r>
        <w:rPr>
          <w:rFonts w:ascii="Times New Roman"/>
          <w:b w:val="false"/>
          <w:i w:val="false"/>
          <w:color w:val="000000"/>
          <w:sz w:val="28"/>
        </w:rPr>
        <w:t>
корпорациялық
</w:t>
      </w:r>
      <w:r>
        <w:br/>
      </w:r>
      <w:r>
        <w:rPr>
          <w:rFonts w:ascii="Times New Roman"/>
          <w:b w:val="false"/>
          <w:i w:val="false"/>
          <w:color w:val="000000"/>
          <w:sz w:val="28"/>
        </w:rPr>
        <w:t>
табыс салығы
</w:t>
      </w:r>
      <w:r>
        <w:br/>
      </w:r>
      <w:r>
        <w:rPr>
          <w:rFonts w:ascii="Times New Roman"/>
          <w:b w:val="false"/>
          <w:i w:val="false"/>
          <w:color w:val="000000"/>
          <w:sz w:val="28"/>
        </w:rPr>
        <w:t>
Шикізат саласы
</w:t>
      </w:r>
      <w:r>
        <w:br/>
      </w:r>
      <w:r>
        <w:rPr>
          <w:rFonts w:ascii="Times New Roman"/>
          <w:b w:val="false"/>
          <w:i w:val="false"/>
          <w:color w:val="000000"/>
          <w:sz w:val="28"/>
        </w:rPr>
        <w:t>
органдарының төлем
</w:t>
      </w:r>
      <w:r>
        <w:br/>
      </w:r>
      <w:r>
        <w:rPr>
          <w:rFonts w:ascii="Times New Roman"/>
          <w:b w:val="false"/>
          <w:i w:val="false"/>
          <w:color w:val="000000"/>
          <w:sz w:val="28"/>
        </w:rPr>
        <w:t>
көзінен ұсталатын
</w:t>
      </w:r>
      <w:r>
        <w:br/>
      </w:r>
      <w:r>
        <w:rPr>
          <w:rFonts w:ascii="Times New Roman"/>
          <w:b w:val="false"/>
          <w:i w:val="false"/>
          <w:color w:val="000000"/>
          <w:sz w:val="28"/>
        </w:rPr>
        <w:t>
резидент - заңды
</w:t>
      </w:r>
      <w:r>
        <w:br/>
      </w:r>
      <w:r>
        <w:rPr>
          <w:rFonts w:ascii="Times New Roman"/>
          <w:b w:val="false"/>
          <w:i w:val="false"/>
          <w:color w:val="000000"/>
          <w:sz w:val="28"/>
        </w:rPr>
        <w:t>
тұлғалардан
</w:t>
      </w:r>
      <w:r>
        <w:br/>
      </w:r>
      <w:r>
        <w:rPr>
          <w:rFonts w:ascii="Times New Roman"/>
          <w:b w:val="false"/>
          <w:i w:val="false"/>
          <w:color w:val="000000"/>
          <w:sz w:val="28"/>
        </w:rPr>
        <w:t>
корпорациялық
</w:t>
      </w:r>
      <w:r>
        <w:br/>
      </w:r>
      <w:r>
        <w:rPr>
          <w:rFonts w:ascii="Times New Roman"/>
          <w:b w:val="false"/>
          <w:i w:val="false"/>
          <w:color w:val="000000"/>
          <w:sz w:val="28"/>
        </w:rPr>
        <w:t>
табыс салығы
</w:t>
      </w:r>
      <w:r>
        <w:br/>
      </w:r>
      <w:r>
        <w:rPr>
          <w:rFonts w:ascii="Times New Roman"/>
          <w:b w:val="false"/>
          <w:i w:val="false"/>
          <w:color w:val="000000"/>
          <w:sz w:val="28"/>
        </w:rPr>
        <w:t>
Шикізат саласы
</w:t>
      </w:r>
      <w:r>
        <w:br/>
      </w:r>
      <w:r>
        <w:rPr>
          <w:rFonts w:ascii="Times New Roman"/>
          <w:b w:val="false"/>
          <w:i w:val="false"/>
          <w:color w:val="000000"/>
          <w:sz w:val="28"/>
        </w:rPr>
        <w:t>
органдарының төлем
</w:t>
      </w:r>
      <w:r>
        <w:br/>
      </w:r>
      <w:r>
        <w:rPr>
          <w:rFonts w:ascii="Times New Roman"/>
          <w:b w:val="false"/>
          <w:i w:val="false"/>
          <w:color w:val="000000"/>
          <w:sz w:val="28"/>
        </w:rPr>
        <w:t>
көзінен ұсталатын
</w:t>
      </w:r>
      <w:r>
        <w:br/>
      </w:r>
      <w:r>
        <w:rPr>
          <w:rFonts w:ascii="Times New Roman"/>
          <w:b w:val="false"/>
          <w:i w:val="false"/>
          <w:color w:val="000000"/>
          <w:sz w:val="28"/>
        </w:rPr>
        <w:t>
резидент емес -
</w:t>
      </w:r>
      <w:r>
        <w:br/>
      </w:r>
      <w:r>
        <w:rPr>
          <w:rFonts w:ascii="Times New Roman"/>
          <w:b w:val="false"/>
          <w:i w:val="false"/>
          <w:color w:val="000000"/>
          <w:sz w:val="28"/>
        </w:rPr>
        <w:t>
заңды тұлғалардан
</w:t>
      </w:r>
      <w:r>
        <w:br/>
      </w:r>
      <w:r>
        <w:rPr>
          <w:rFonts w:ascii="Times New Roman"/>
          <w:b w:val="false"/>
          <w:i w:val="false"/>
          <w:color w:val="000000"/>
          <w:sz w:val="28"/>
        </w:rPr>
        <w:t>
корпорациялық
</w:t>
      </w:r>
      <w:r>
        <w:br/>
      </w:r>
      <w:r>
        <w:rPr>
          <w:rFonts w:ascii="Times New Roman"/>
          <w:b w:val="false"/>
          <w:i w:val="false"/>
          <w:color w:val="000000"/>
          <w:sz w:val="28"/>
        </w:rPr>
        <w:t>
табыс салығы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ұйымдарының ішкі
</w:t>
      </w:r>
      <w:r>
        <w:br/>
      </w:r>
      <w:r>
        <w:rPr>
          <w:rFonts w:ascii="Times New Roman"/>
          <w:b w:val="false"/>
          <w:i w:val="false"/>
          <w:color w:val="000000"/>
          <w:sz w:val="28"/>
        </w:rPr>
        <w:t>
өндіріс
</w:t>
      </w:r>
      <w:r>
        <w:br/>
      </w:r>
      <w:r>
        <w:rPr>
          <w:rFonts w:ascii="Times New Roman"/>
          <w:b w:val="false"/>
          <w:i w:val="false"/>
          <w:color w:val="000000"/>
          <w:sz w:val="28"/>
        </w:rPr>
        <w:t>
тауарларына ҚҚС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ұйымдарынан үстеме
</w:t>
      </w:r>
      <w:r>
        <w:br/>
      </w:r>
      <w:r>
        <w:rPr>
          <w:rFonts w:ascii="Times New Roman"/>
          <w:b w:val="false"/>
          <w:i w:val="false"/>
          <w:color w:val="000000"/>
          <w:sz w:val="28"/>
        </w:rPr>
        <w:t>
пайдаға салық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ұйымдарынан бонустар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ұйымдарынан роялти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ұйымдарынан жасалған
</w:t>
      </w:r>
      <w:r>
        <w:br/>
      </w:r>
      <w:r>
        <w:rPr>
          <w:rFonts w:ascii="Times New Roman"/>
          <w:b w:val="false"/>
          <w:i w:val="false"/>
          <w:color w:val="000000"/>
          <w:sz w:val="28"/>
        </w:rPr>
        <w:t>
келісім-шарттар
</w:t>
      </w:r>
      <w:r>
        <w:br/>
      </w:r>
      <w:r>
        <w:rPr>
          <w:rFonts w:ascii="Times New Roman"/>
          <w:b w:val="false"/>
          <w:i w:val="false"/>
          <w:color w:val="000000"/>
          <w:sz w:val="28"/>
        </w:rPr>
        <w:t>
бойынша өнімді бөлу
</w:t>
      </w:r>
      <w:r>
        <w:br/>
      </w:r>
      <w:r>
        <w:rPr>
          <w:rFonts w:ascii="Times New Roman"/>
          <w:b w:val="false"/>
          <w:i w:val="false"/>
          <w:color w:val="000000"/>
          <w:sz w:val="28"/>
        </w:rPr>
        <w:t>
бойынша ҚР үлесі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ұйымдарынан салық
</w:t>
      </w:r>
      <w:r>
        <w:br/>
      </w:r>
      <w:r>
        <w:rPr>
          <w:rFonts w:ascii="Times New Roman"/>
          <w:b w:val="false"/>
          <w:i w:val="false"/>
          <w:color w:val="000000"/>
          <w:sz w:val="28"/>
        </w:rPr>
        <w:t>
түсімдері бойынша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Салықтық емес түсімдер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 - заңды
</w:t>
      </w:r>
      <w:r>
        <w:br/>
      </w:r>
      <w:r>
        <w:rPr>
          <w:rFonts w:ascii="Times New Roman"/>
          <w:b w:val="false"/>
          <w:i w:val="false"/>
          <w:color w:val="000000"/>
          <w:sz w:val="28"/>
        </w:rPr>
        <w:t>
тұлғалардың
</w:t>
      </w:r>
      <w:r>
        <w:br/>
      </w:r>
      <w:r>
        <w:rPr>
          <w:rFonts w:ascii="Times New Roman"/>
          <w:b w:val="false"/>
          <w:i w:val="false"/>
          <w:color w:val="000000"/>
          <w:sz w:val="28"/>
        </w:rPr>
        <w:t>
корпорациялық табыс
</w:t>
      </w:r>
      <w:r>
        <w:br/>
      </w:r>
      <w:r>
        <w:rPr>
          <w:rFonts w:ascii="Times New Roman"/>
          <w:b w:val="false"/>
          <w:i w:val="false"/>
          <w:color w:val="000000"/>
          <w:sz w:val="28"/>
        </w:rPr>
        <w:t>
салығы бойынша РБ өтеу
</w:t>
      </w:r>
      <w:r>
        <w:br/>
      </w:r>
      <w:r>
        <w:rPr>
          <w:rFonts w:ascii="Times New Roman"/>
          <w:b w:val="false"/>
          <w:i w:val="false"/>
          <w:color w:val="000000"/>
          <w:sz w:val="28"/>
        </w:rPr>
        <w:t>
шығындарының Ұлттық
</w:t>
      </w:r>
      <w:r>
        <w:br/>
      </w:r>
      <w:r>
        <w:rPr>
          <w:rFonts w:ascii="Times New Roman"/>
          <w:b w:val="false"/>
          <w:i w:val="false"/>
          <w:color w:val="000000"/>
          <w:sz w:val="28"/>
        </w:rPr>
        <w:t>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кәсіпорындарының төлем
</w:t>
      </w:r>
      <w:r>
        <w:br/>
      </w:r>
      <w:r>
        <w:rPr>
          <w:rFonts w:ascii="Times New Roman"/>
          <w:b w:val="false"/>
          <w:i w:val="false"/>
          <w:color w:val="000000"/>
          <w:sz w:val="28"/>
        </w:rPr>
        <w:t>
көзінен ұсталатын
</w:t>
      </w:r>
      <w:r>
        <w:br/>
      </w:r>
      <w:r>
        <w:rPr>
          <w:rFonts w:ascii="Times New Roman"/>
          <w:b w:val="false"/>
          <w:i w:val="false"/>
          <w:color w:val="000000"/>
          <w:sz w:val="28"/>
        </w:rPr>
        <w:t>
резиденттер - заңды
</w:t>
      </w:r>
      <w:r>
        <w:br/>
      </w:r>
      <w:r>
        <w:rPr>
          <w:rFonts w:ascii="Times New Roman"/>
          <w:b w:val="false"/>
          <w:i w:val="false"/>
          <w:color w:val="000000"/>
          <w:sz w:val="28"/>
        </w:rPr>
        <w:t>
тұлғалардың корпорациялық
</w:t>
      </w:r>
      <w:r>
        <w:br/>
      </w:r>
      <w:r>
        <w:rPr>
          <w:rFonts w:ascii="Times New Roman"/>
          <w:b w:val="false"/>
          <w:i w:val="false"/>
          <w:color w:val="000000"/>
          <w:sz w:val="28"/>
        </w:rPr>
        <w:t>
табыс салығы бойынша РБ
</w:t>
      </w:r>
      <w:r>
        <w:br/>
      </w:r>
      <w:r>
        <w:rPr>
          <w:rFonts w:ascii="Times New Roman"/>
          <w:b w:val="false"/>
          <w:i w:val="false"/>
          <w:color w:val="000000"/>
          <w:sz w:val="28"/>
        </w:rPr>
        <w:t>
өтеу шығындарының
</w:t>
      </w:r>
      <w:r>
        <w:br/>
      </w:r>
      <w:r>
        <w:rPr>
          <w:rFonts w:ascii="Times New Roman"/>
          <w:b w:val="false"/>
          <w:i w:val="false"/>
          <w:color w:val="000000"/>
          <w:sz w:val="28"/>
        </w:rPr>
        <w:t>
Ұлттық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кәсіпорындарының төлем
</w:t>
      </w:r>
      <w:r>
        <w:br/>
      </w:r>
      <w:r>
        <w:rPr>
          <w:rFonts w:ascii="Times New Roman"/>
          <w:b w:val="false"/>
          <w:i w:val="false"/>
          <w:color w:val="000000"/>
          <w:sz w:val="28"/>
        </w:rPr>
        <w:t>
көзінен ұсталатын
</w:t>
      </w:r>
      <w:r>
        <w:br/>
      </w:r>
      <w:r>
        <w:rPr>
          <w:rFonts w:ascii="Times New Roman"/>
          <w:b w:val="false"/>
          <w:i w:val="false"/>
          <w:color w:val="000000"/>
          <w:sz w:val="28"/>
        </w:rPr>
        <w:t>
резидент еместер - заңды
</w:t>
      </w:r>
      <w:r>
        <w:br/>
      </w:r>
      <w:r>
        <w:rPr>
          <w:rFonts w:ascii="Times New Roman"/>
          <w:b w:val="false"/>
          <w:i w:val="false"/>
          <w:color w:val="000000"/>
          <w:sz w:val="28"/>
        </w:rPr>
        <w:t>
тұлғалардың корпорациялық
</w:t>
      </w:r>
      <w:r>
        <w:br/>
      </w:r>
      <w:r>
        <w:rPr>
          <w:rFonts w:ascii="Times New Roman"/>
          <w:b w:val="false"/>
          <w:i w:val="false"/>
          <w:color w:val="000000"/>
          <w:sz w:val="28"/>
        </w:rPr>
        <w:t>
табыс салығы бойынша
</w:t>
      </w:r>
      <w:r>
        <w:br/>
      </w:r>
      <w:r>
        <w:rPr>
          <w:rFonts w:ascii="Times New Roman"/>
          <w:b w:val="false"/>
          <w:i w:val="false"/>
          <w:color w:val="000000"/>
          <w:sz w:val="28"/>
        </w:rPr>
        <w:t>
РБ өтеу шығындарының
</w:t>
      </w:r>
      <w:r>
        <w:br/>
      </w:r>
      <w:r>
        <w:rPr>
          <w:rFonts w:ascii="Times New Roman"/>
          <w:b w:val="false"/>
          <w:i w:val="false"/>
          <w:color w:val="000000"/>
          <w:sz w:val="28"/>
        </w:rPr>
        <w:t>
Ұлттық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 ҚҚС бойынша
</w:t>
      </w:r>
      <w:r>
        <w:br/>
      </w:r>
      <w:r>
        <w:rPr>
          <w:rFonts w:ascii="Times New Roman"/>
          <w:b w:val="false"/>
          <w:i w:val="false"/>
          <w:color w:val="000000"/>
          <w:sz w:val="28"/>
        </w:rPr>
        <w:t>
РБ өтеу шығындарының
</w:t>
      </w:r>
      <w:r>
        <w:br/>
      </w:r>
      <w:r>
        <w:rPr>
          <w:rFonts w:ascii="Times New Roman"/>
          <w:b w:val="false"/>
          <w:i w:val="false"/>
          <w:color w:val="000000"/>
          <w:sz w:val="28"/>
        </w:rPr>
        <w:t>
Ұлттық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кәсіпорындарының үстеме
</w:t>
      </w:r>
      <w:r>
        <w:br/>
      </w:r>
      <w:r>
        <w:rPr>
          <w:rFonts w:ascii="Times New Roman"/>
          <w:b w:val="false"/>
          <w:i w:val="false"/>
          <w:color w:val="000000"/>
          <w:sz w:val="28"/>
        </w:rPr>
        <w:t>
пайдасына салық бойынша
</w:t>
      </w:r>
      <w:r>
        <w:br/>
      </w:r>
      <w:r>
        <w:rPr>
          <w:rFonts w:ascii="Times New Roman"/>
          <w:b w:val="false"/>
          <w:i w:val="false"/>
          <w:color w:val="000000"/>
          <w:sz w:val="28"/>
        </w:rPr>
        <w:t>
РБ өтеу шығындарының
</w:t>
      </w:r>
      <w:r>
        <w:br/>
      </w:r>
      <w:r>
        <w:rPr>
          <w:rFonts w:ascii="Times New Roman"/>
          <w:b w:val="false"/>
          <w:i w:val="false"/>
          <w:color w:val="000000"/>
          <w:sz w:val="28"/>
        </w:rPr>
        <w:t>
Ұлттық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кәсіпорындарынан
</w:t>
      </w:r>
      <w:r>
        <w:br/>
      </w:r>
      <w:r>
        <w:rPr>
          <w:rFonts w:ascii="Times New Roman"/>
          <w:b w:val="false"/>
          <w:i w:val="false"/>
          <w:color w:val="000000"/>
          <w:sz w:val="28"/>
        </w:rPr>
        <w:t>
бонустар бойынша РБ
</w:t>
      </w:r>
      <w:r>
        <w:br/>
      </w:r>
      <w:r>
        <w:rPr>
          <w:rFonts w:ascii="Times New Roman"/>
          <w:b w:val="false"/>
          <w:i w:val="false"/>
          <w:color w:val="000000"/>
          <w:sz w:val="28"/>
        </w:rPr>
        <w:t>
өтеу шығындарының
</w:t>
      </w:r>
      <w:r>
        <w:br/>
      </w:r>
      <w:r>
        <w:rPr>
          <w:rFonts w:ascii="Times New Roman"/>
          <w:b w:val="false"/>
          <w:i w:val="false"/>
          <w:color w:val="000000"/>
          <w:sz w:val="28"/>
        </w:rPr>
        <w:t>
Ұлттық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кәсіпорындарынан
</w:t>
      </w:r>
      <w:r>
        <w:br/>
      </w:r>
      <w:r>
        <w:rPr>
          <w:rFonts w:ascii="Times New Roman"/>
          <w:b w:val="false"/>
          <w:i w:val="false"/>
          <w:color w:val="000000"/>
          <w:sz w:val="28"/>
        </w:rPr>
        <w:t>
роялти бойынша РБ өтеу
</w:t>
      </w:r>
      <w:r>
        <w:br/>
      </w:r>
      <w:r>
        <w:rPr>
          <w:rFonts w:ascii="Times New Roman"/>
          <w:b w:val="false"/>
          <w:i w:val="false"/>
          <w:color w:val="000000"/>
          <w:sz w:val="28"/>
        </w:rPr>
        <w:t>
шығындарының Ұлттық
</w:t>
      </w:r>
      <w:r>
        <w:br/>
      </w:r>
      <w:r>
        <w:rPr>
          <w:rFonts w:ascii="Times New Roman"/>
          <w:b w:val="false"/>
          <w:i w:val="false"/>
          <w:color w:val="000000"/>
          <w:sz w:val="28"/>
        </w:rPr>
        <w:t>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кәсіпорындарынан өнімді
</w:t>
      </w:r>
      <w:r>
        <w:br/>
      </w:r>
      <w:r>
        <w:rPr>
          <w:rFonts w:ascii="Times New Roman"/>
          <w:b w:val="false"/>
          <w:i w:val="false"/>
          <w:color w:val="000000"/>
          <w:sz w:val="28"/>
        </w:rPr>
        <w:t>
бөлу бойынша ҚР үлесі
</w:t>
      </w:r>
      <w:r>
        <w:br/>
      </w:r>
      <w:r>
        <w:rPr>
          <w:rFonts w:ascii="Times New Roman"/>
          <w:b w:val="false"/>
          <w:i w:val="false"/>
          <w:color w:val="000000"/>
          <w:sz w:val="28"/>
        </w:rPr>
        <w:t>
негізіндегі РБ өтеу
</w:t>
      </w:r>
      <w:r>
        <w:br/>
      </w:r>
      <w:r>
        <w:rPr>
          <w:rFonts w:ascii="Times New Roman"/>
          <w:b w:val="false"/>
          <w:i w:val="false"/>
          <w:color w:val="000000"/>
          <w:sz w:val="28"/>
        </w:rPr>
        <w:t>
шығындарының Ұлттық
</w:t>
      </w:r>
      <w:r>
        <w:br/>
      </w:r>
      <w:r>
        <w:rPr>
          <w:rFonts w:ascii="Times New Roman"/>
          <w:b w:val="false"/>
          <w:i w:val="false"/>
          <w:color w:val="000000"/>
          <w:sz w:val="28"/>
        </w:rPr>
        <w:t>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кәсіпорындарынан өнімді
</w:t>
      </w:r>
      <w:r>
        <w:br/>
      </w:r>
      <w:r>
        <w:rPr>
          <w:rFonts w:ascii="Times New Roman"/>
          <w:b w:val="false"/>
          <w:i w:val="false"/>
          <w:color w:val="000000"/>
          <w:sz w:val="28"/>
        </w:rPr>
        <w:t>
бөлу бойынша ҚР үлесі
</w:t>
      </w:r>
      <w:r>
        <w:br/>
      </w:r>
      <w:r>
        <w:rPr>
          <w:rFonts w:ascii="Times New Roman"/>
          <w:b w:val="false"/>
          <w:i w:val="false"/>
          <w:color w:val="000000"/>
          <w:sz w:val="28"/>
        </w:rPr>
        <w:t>
негізіндегі РБ өтеу
</w:t>
      </w:r>
      <w:r>
        <w:br/>
      </w:r>
      <w:r>
        <w:rPr>
          <w:rFonts w:ascii="Times New Roman"/>
          <w:b w:val="false"/>
          <w:i w:val="false"/>
          <w:color w:val="000000"/>
          <w:sz w:val="28"/>
        </w:rPr>
        <w:t>
шығындарының Ұлттық
</w:t>
      </w:r>
      <w:r>
        <w:br/>
      </w:r>
      <w:r>
        <w:rPr>
          <w:rFonts w:ascii="Times New Roman"/>
          <w:b w:val="false"/>
          <w:i w:val="false"/>
          <w:color w:val="000000"/>
          <w:sz w:val="28"/>
        </w:rPr>
        <w:t>
қордан түсуі
</w:t>
      </w:r>
      <w:r>
        <w:br/>
      </w:r>
      <w:r>
        <w:rPr>
          <w:rFonts w:ascii="Times New Roman"/>
          <w:b w:val="false"/>
          <w:i w:val="false"/>
          <w:color w:val="000000"/>
          <w:sz w:val="28"/>
        </w:rPr>
        <w:t>
Шикізат саласы
</w:t>
      </w:r>
      <w:r>
        <w:br/>
      </w:r>
      <w:r>
        <w:rPr>
          <w:rFonts w:ascii="Times New Roman"/>
          <w:b w:val="false"/>
          <w:i w:val="false"/>
          <w:color w:val="000000"/>
          <w:sz w:val="28"/>
        </w:rPr>
        <w:t>
ұйымдарынан өтеу
</w:t>
      </w:r>
      <w:r>
        <w:br/>
      </w:r>
      <w:r>
        <w:rPr>
          <w:rFonts w:ascii="Times New Roman"/>
          <w:b w:val="false"/>
          <w:i w:val="false"/>
          <w:color w:val="000000"/>
          <w:sz w:val="28"/>
        </w:rPr>
        <w:t>
шығындары түріндегі
</w:t>
      </w:r>
      <w:r>
        <w:br/>
      </w:r>
      <w:r>
        <w:rPr>
          <w:rFonts w:ascii="Times New Roman"/>
          <w:b w:val="false"/>
          <w:i w:val="false"/>
          <w:color w:val="000000"/>
          <w:sz w:val="28"/>
        </w:rPr>
        <w:t>
Ұлттық қордан түсімдер
</w:t>
      </w:r>
      <w:r>
        <w:br/>
      </w:r>
      <w:r>
        <w:rPr>
          <w:rFonts w:ascii="Times New Roman"/>
          <w:b w:val="false"/>
          <w:i w:val="false"/>
          <w:color w:val="000000"/>
          <w:sz w:val="28"/>
        </w:rPr>
        <w:t>
бойынша салықтық емес
</w:t>
      </w:r>
      <w:r>
        <w:br/>
      </w:r>
      <w:r>
        <w:rPr>
          <w:rFonts w:ascii="Times New Roman"/>
          <w:b w:val="false"/>
          <w:i w:val="false"/>
          <w:color w:val="000000"/>
          <w:sz w:val="28"/>
        </w:rPr>
        <w:t>
түсімдер негізіндегі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Жылдық жоспар | Ауытқу  |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 __________ жағдай бойынша аймақтар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бөлшегінде мемлекеттік кірістердің барлық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түрлері бойынша бересі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  жыл |бұрынғы|есепті|жыл басымен  |бұрынғы күнмен
</w:t>
      </w:r>
      <w:r>
        <w:br/>
      </w:r>
      <w:r>
        <w:rPr>
          <w:rFonts w:ascii="Times New Roman"/>
          <w:b w:val="false"/>
          <w:i w:val="false"/>
          <w:color w:val="000000"/>
          <w:sz w:val="28"/>
        </w:rPr>
        <w:t>
  органының   |басына|күнге  |күнге |салыстырғанда|салыстырғанда
</w:t>
      </w:r>
      <w:r>
        <w:br/>
      </w:r>
      <w:r>
        <w:rPr>
          <w:rFonts w:ascii="Times New Roman"/>
          <w:b w:val="false"/>
          <w:i w:val="false"/>
          <w:color w:val="000000"/>
          <w:sz w:val="28"/>
        </w:rPr>
        <w:t>
    атауы     |бересі|бересі |бересі|есепті күнге |есепті күнге
</w:t>
      </w:r>
      <w:r>
        <w:br/>
      </w:r>
      <w:r>
        <w:rPr>
          <w:rFonts w:ascii="Times New Roman"/>
          <w:b w:val="false"/>
          <w:i w:val="false"/>
          <w:color w:val="000000"/>
          <w:sz w:val="28"/>
        </w:rPr>
        <w:t>
              |      |       |      |   өзгеріс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200__ ж. __________ жағдай бойынша аймақтар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бөлшегінде салық түсімдері бойынша бересі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  жыл |бұрынғы|есепті|жыл басымен  |бұрынғы күнмен
</w:t>
      </w:r>
      <w:r>
        <w:br/>
      </w:r>
      <w:r>
        <w:rPr>
          <w:rFonts w:ascii="Times New Roman"/>
          <w:b w:val="false"/>
          <w:i w:val="false"/>
          <w:color w:val="000000"/>
          <w:sz w:val="28"/>
        </w:rPr>
        <w:t>
  органының   |басына|күнге  |күнге |салыстырғанда|салыстырғанда
</w:t>
      </w:r>
      <w:r>
        <w:br/>
      </w:r>
      <w:r>
        <w:rPr>
          <w:rFonts w:ascii="Times New Roman"/>
          <w:b w:val="false"/>
          <w:i w:val="false"/>
          <w:color w:val="000000"/>
          <w:sz w:val="28"/>
        </w:rPr>
        <w:t>
    атауы     |бересі|бересі |бересі|есепті күнге |есепті күнге
</w:t>
      </w:r>
      <w:r>
        <w:br/>
      </w:r>
      <w:r>
        <w:rPr>
          <w:rFonts w:ascii="Times New Roman"/>
          <w:b w:val="false"/>
          <w:i w:val="false"/>
          <w:color w:val="000000"/>
          <w:sz w:val="28"/>
        </w:rPr>
        <w:t>
              |      |       |      |   өзгеріс   |өзгеріс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62 қосымша 
</w:t>
      </w:r>
      <w:r>
        <w:br/>
      </w:r>
      <w:r>
        <w:rPr>
          <w:rFonts w:ascii="Times New Roman"/>
          <w:b w:val="false"/>
          <w:i w:val="false"/>
          <w:color w:val="000000"/>
          <w:sz w:val="28"/>
        </w:rPr>
        <w:t>
                                                       1Н-1-есебі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басқа да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төлемдердің түсімі (ҚР Ұлттық қорына түсімдерсіз)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күнделікті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__.__.__ж. жоспар
</w:t>
      </w:r>
      <w:r>
        <w:br/>
      </w:r>
      <w:r>
        <w:rPr>
          <w:rFonts w:ascii="Times New Roman"/>
          <w:b w:val="false"/>
          <w:i w:val="false"/>
          <w:color w:val="000000"/>
          <w:sz w:val="28"/>
        </w:rPr>
        <w:t>
__.__.__ж. факті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                  Бір күн үшін
</w:t>
      </w:r>
      <w:r>
        <w:br/>
      </w:r>
      <w:r>
        <w:rPr>
          <w:rFonts w:ascii="Times New Roman"/>
          <w:b w:val="false"/>
          <w:i w:val="false"/>
          <w:color w:val="000000"/>
          <w:sz w:val="28"/>
        </w:rPr>
        <w:t>
қалалардың, |_____________________________________________________
</w:t>
      </w:r>
      <w:r>
        <w:br/>
      </w:r>
      <w:r>
        <w:rPr>
          <w:rFonts w:ascii="Times New Roman"/>
          <w:b w:val="false"/>
          <w:i w:val="false"/>
          <w:color w:val="000000"/>
          <w:sz w:val="28"/>
        </w:rPr>
        <w:t>
аудандардың |  Мемлекеттік |Республикалық |Жергілікті
</w:t>
      </w:r>
      <w:r>
        <w:br/>
      </w:r>
      <w:r>
        <w:rPr>
          <w:rFonts w:ascii="Times New Roman"/>
          <w:b w:val="false"/>
          <w:i w:val="false"/>
          <w:color w:val="000000"/>
          <w:sz w:val="28"/>
        </w:rPr>
        <w:t>
    атауы   |______________|______________|______________
</w:t>
      </w:r>
      <w:r>
        <w:br/>
      </w:r>
      <w:r>
        <w:rPr>
          <w:rFonts w:ascii="Times New Roman"/>
          <w:b w:val="false"/>
          <w:i w:val="false"/>
          <w:color w:val="000000"/>
          <w:sz w:val="28"/>
        </w:rPr>
        <w:t>
            |Жоспар|Факті|%|Жоспар|Факті|%|Жоспар|Факті|%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Айдың басынан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     Республикалық  |       Жергілікті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Жоспар | Факті | % | Жоспар | Факті | % | Жоспар | Факті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Жылдың басынан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     Республикалық  |       Жергілікті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Жоспар | Факті | % | Жоспар | Факті | % | Жоспар | Факті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63 қосымша  
</w:t>
      </w:r>
      <w:r>
        <w:br/>
      </w:r>
      <w:r>
        <w:rPr>
          <w:rFonts w:ascii="Times New Roman"/>
          <w:b w:val="false"/>
          <w:i w:val="false"/>
          <w:color w:val="000000"/>
          <w:sz w:val="28"/>
        </w:rPr>
        <w:t>
                                                      1Н-2-нысаны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түсімдердің сомалары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 үшін (айдың бас., жылдың бас.)
</w:t>
      </w:r>
    </w:p>
    <w:p>
      <w:pPr>
        <w:spacing w:after="0"/>
        <w:ind w:left="0"/>
        <w:jc w:val="both"/>
      </w:pPr>
      <w:r>
        <w:rPr>
          <w:rFonts w:ascii="Times New Roman"/>
          <w:b w:val="false"/>
          <w:i w:val="false"/>
          <w:color w:val="000000"/>
          <w:sz w:val="28"/>
        </w:rPr>
        <w:t>
__.__.__ж. үшін жоспар
</w:t>
      </w:r>
      <w:r>
        <w:br/>
      </w:r>
      <w:r>
        <w:rPr>
          <w:rFonts w:ascii="Times New Roman"/>
          <w:b w:val="false"/>
          <w:i w:val="false"/>
          <w:color w:val="000000"/>
          <w:sz w:val="28"/>
        </w:rPr>
        <w:t>
__.__.__ж. үшін нақты
</w:t>
      </w:r>
    </w:p>
    <w:p>
      <w:pPr>
        <w:spacing w:after="0"/>
        <w:ind w:left="0"/>
        <w:jc w:val="both"/>
      </w:pPr>
      <w:r>
        <w:rPr>
          <w:rFonts w:ascii="Times New Roman"/>
          <w:b w:val="false"/>
          <w:i w:val="false"/>
          <w:color w:val="000000"/>
          <w:sz w:val="28"/>
        </w:rPr>
        <w:t>
Республика (облыс, қала, аудан)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БК кодтары |  Төлемдердің атауы   |Мемле.|Мемле.| % |Респу.
</w:t>
      </w:r>
      <w:r>
        <w:br/>
      </w:r>
      <w:r>
        <w:rPr>
          <w:rFonts w:ascii="Times New Roman"/>
          <w:b w:val="false"/>
          <w:i w:val="false"/>
          <w:color w:val="000000"/>
          <w:sz w:val="28"/>
        </w:rPr>
        <w:t>
           |                      |кеттік|кеттік|   |бликалық
</w:t>
      </w:r>
      <w:r>
        <w:br/>
      </w:r>
      <w:r>
        <w:rPr>
          <w:rFonts w:ascii="Times New Roman"/>
          <w:b w:val="false"/>
          <w:i w:val="false"/>
          <w:color w:val="000000"/>
          <w:sz w:val="28"/>
        </w:rPr>
        <w:t>
           |                      |жоспар|факті |   |жоспар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Салық түсімдері
</w:t>
      </w:r>
      <w:r>
        <w:br/>
      </w:r>
      <w:r>
        <w:rPr>
          <w:rFonts w:ascii="Times New Roman"/>
          <w:b w:val="false"/>
          <w:i w:val="false"/>
          <w:color w:val="000000"/>
          <w:sz w:val="28"/>
        </w:rPr>
        <w:t>
        101 Кірістерге салынатын
</w:t>
      </w:r>
      <w:r>
        <w:br/>
      </w:r>
      <w:r>
        <w:rPr>
          <w:rFonts w:ascii="Times New Roman"/>
          <w:b w:val="false"/>
          <w:i w:val="false"/>
          <w:color w:val="000000"/>
          <w:sz w:val="28"/>
        </w:rPr>
        <w:t>
            табыс салығы
</w:t>
      </w:r>
      <w:r>
        <w:br/>
      </w:r>
      <w:r>
        <w:rPr>
          <w:rFonts w:ascii="Times New Roman"/>
          <w:b w:val="false"/>
          <w:i w:val="false"/>
          <w:color w:val="000000"/>
          <w:sz w:val="28"/>
        </w:rPr>
        <w:t>
     101101 Резидент заңды тұл.ға
</w:t>
      </w:r>
      <w:r>
        <w:br/>
      </w:r>
      <w:r>
        <w:rPr>
          <w:rFonts w:ascii="Times New Roman"/>
          <w:b w:val="false"/>
          <w:i w:val="false"/>
          <w:color w:val="000000"/>
          <w:sz w:val="28"/>
        </w:rPr>
        <w:t>
            салынатын кор.қ таб.
</w:t>
      </w:r>
      <w:r>
        <w:br/>
      </w:r>
      <w:r>
        <w:rPr>
          <w:rFonts w:ascii="Times New Roman"/>
          <w:b w:val="false"/>
          <w:i w:val="false"/>
          <w:color w:val="000000"/>
          <w:sz w:val="28"/>
        </w:rPr>
        <w:t>
            салығы
</w:t>
      </w:r>
      <w:r>
        <w:br/>
      </w:r>
      <w:r>
        <w:rPr>
          <w:rFonts w:ascii="Times New Roman"/>
          <w:b w:val="false"/>
          <w:i w:val="false"/>
          <w:color w:val="000000"/>
          <w:sz w:val="28"/>
        </w:rPr>
        <w:t>
     101102 Резидент емес заң.
</w:t>
      </w:r>
      <w:r>
        <w:br/>
      </w:r>
      <w:r>
        <w:rPr>
          <w:rFonts w:ascii="Times New Roman"/>
          <w:b w:val="false"/>
          <w:i w:val="false"/>
          <w:color w:val="000000"/>
          <w:sz w:val="28"/>
        </w:rPr>
        <w:t>
            тұл.ға сал.тын
</w:t>
      </w:r>
      <w:r>
        <w:br/>
      </w:r>
      <w:r>
        <w:rPr>
          <w:rFonts w:ascii="Times New Roman"/>
          <w:b w:val="false"/>
          <w:i w:val="false"/>
          <w:color w:val="000000"/>
          <w:sz w:val="28"/>
        </w:rPr>
        <w:t>
            кор.қ таб. салығы
</w:t>
      </w:r>
      <w:r>
        <w:br/>
      </w:r>
      <w:r>
        <w:rPr>
          <w:rFonts w:ascii="Times New Roman"/>
          <w:b w:val="false"/>
          <w:i w:val="false"/>
          <w:color w:val="000000"/>
          <w:sz w:val="28"/>
        </w:rPr>
        <w:t>
            және т.с.с.
</w:t>
      </w:r>
      <w:r>
        <w:br/>
      </w:r>
      <w:r>
        <w:rPr>
          <w:rFonts w:ascii="Times New Roman"/>
          <w:b w:val="false"/>
          <w:i w:val="false"/>
          <w:color w:val="000000"/>
          <w:sz w:val="28"/>
        </w:rPr>
        <w:t>
          2 Салықтық емес түсімдер
</w:t>
      </w:r>
      <w:r>
        <w:br/>
      </w:r>
      <w:r>
        <w:rPr>
          <w:rFonts w:ascii="Times New Roman"/>
          <w:b w:val="false"/>
          <w:i w:val="false"/>
          <w:color w:val="000000"/>
          <w:sz w:val="28"/>
        </w:rPr>
        <w:t>
        201 Кәсіпкерлік қызмет
</w:t>
      </w:r>
      <w:r>
        <w:br/>
      </w:r>
      <w:r>
        <w:rPr>
          <w:rFonts w:ascii="Times New Roman"/>
          <w:b w:val="false"/>
          <w:i w:val="false"/>
          <w:color w:val="000000"/>
          <w:sz w:val="28"/>
        </w:rPr>
        <w:t>
            және меншіктен кірістер
</w:t>
      </w:r>
      <w:r>
        <w:br/>
      </w:r>
      <w:r>
        <w:rPr>
          <w:rFonts w:ascii="Times New Roman"/>
          <w:b w:val="false"/>
          <w:i w:val="false"/>
          <w:color w:val="000000"/>
          <w:sz w:val="28"/>
        </w:rPr>
        <w:t>
     201101 Рес.қ мем. кәсіп.дың
</w:t>
      </w:r>
      <w:r>
        <w:br/>
      </w:r>
      <w:r>
        <w:rPr>
          <w:rFonts w:ascii="Times New Roman"/>
          <w:b w:val="false"/>
          <w:i w:val="false"/>
          <w:color w:val="000000"/>
          <w:sz w:val="28"/>
        </w:rPr>
        <w:t>
            пайдасының үлесі
</w:t>
      </w:r>
      <w:r>
        <w:br/>
      </w:r>
      <w:r>
        <w:rPr>
          <w:rFonts w:ascii="Times New Roman"/>
          <w:b w:val="false"/>
          <w:i w:val="false"/>
          <w:color w:val="000000"/>
          <w:sz w:val="28"/>
        </w:rPr>
        <w:t>
            және т.с.с.
</w:t>
      </w:r>
      <w:r>
        <w:br/>
      </w:r>
      <w:r>
        <w:rPr>
          <w:rFonts w:ascii="Times New Roman"/>
          <w:b w:val="false"/>
          <w:i w:val="false"/>
          <w:color w:val="000000"/>
          <w:sz w:val="28"/>
        </w:rPr>
        <w:t>
            Салық және салықтық
</w:t>
      </w:r>
      <w:r>
        <w:br/>
      </w:r>
      <w:r>
        <w:rPr>
          <w:rFonts w:ascii="Times New Roman"/>
          <w:b w:val="false"/>
          <w:i w:val="false"/>
          <w:color w:val="000000"/>
          <w:sz w:val="28"/>
        </w:rPr>
        <w:t>
            емес бойынша жиынтығы
</w:t>
      </w:r>
      <w:r>
        <w:br/>
      </w:r>
      <w:r>
        <w:rPr>
          <w:rFonts w:ascii="Times New Roman"/>
          <w:b w:val="false"/>
          <w:i w:val="false"/>
          <w:color w:val="000000"/>
          <w:sz w:val="28"/>
        </w:rPr>
        <w:t>
          3 Капиталмен жасалатын операциялардан кірістер
</w:t>
      </w:r>
      <w:r>
        <w:br/>
      </w:r>
      <w:r>
        <w:rPr>
          <w:rFonts w:ascii="Times New Roman"/>
          <w:b w:val="false"/>
          <w:i w:val="false"/>
          <w:color w:val="000000"/>
          <w:sz w:val="28"/>
        </w:rPr>
        <w:t>
        301 Негізгі капиталды сату
</w:t>
      </w:r>
      <w:r>
        <w:br/>
      </w:r>
      <w:r>
        <w:rPr>
          <w:rFonts w:ascii="Times New Roman"/>
          <w:b w:val="false"/>
          <w:i w:val="false"/>
          <w:color w:val="000000"/>
          <w:sz w:val="28"/>
        </w:rPr>
        <w:t>
     301103 ЖБ-тен қар.тын мем.к мек.
</w:t>
      </w:r>
      <w:r>
        <w:br/>
      </w:r>
      <w:r>
        <w:rPr>
          <w:rFonts w:ascii="Times New Roman"/>
          <w:b w:val="false"/>
          <w:i w:val="false"/>
          <w:color w:val="000000"/>
          <w:sz w:val="28"/>
        </w:rPr>
        <w:t>
            мүлк. сатудан түс.дер
</w:t>
      </w:r>
      <w:r>
        <w:br/>
      </w:r>
      <w:r>
        <w:rPr>
          <w:rFonts w:ascii="Times New Roman"/>
          <w:b w:val="false"/>
          <w:i w:val="false"/>
          <w:color w:val="000000"/>
          <w:sz w:val="28"/>
        </w:rPr>
        <w:t>
            және т.с.с.
</w:t>
      </w:r>
      <w:r>
        <w:br/>
      </w:r>
      <w:r>
        <w:rPr>
          <w:rFonts w:ascii="Times New Roman"/>
          <w:b w:val="false"/>
          <w:i w:val="false"/>
          <w:color w:val="000000"/>
          <w:sz w:val="28"/>
        </w:rPr>
        <w:t>
            Кірістердің жиынтығы
</w:t>
      </w:r>
      <w:r>
        <w:br/>
      </w:r>
      <w:r>
        <w:rPr>
          <w:rFonts w:ascii="Times New Roman"/>
          <w:b w:val="false"/>
          <w:i w:val="false"/>
          <w:color w:val="000000"/>
          <w:sz w:val="28"/>
        </w:rPr>
        <w:t>
            Салық органының құзыретіндегі кірістердің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Республикалық| % | Жергілікті | Жергілікті | % | Барлығы |с.і.
</w:t>
      </w:r>
      <w:r>
        <w:br/>
      </w:r>
      <w:r>
        <w:rPr>
          <w:rFonts w:ascii="Times New Roman"/>
          <w:b w:val="false"/>
          <w:i w:val="false"/>
          <w:color w:val="000000"/>
          <w:sz w:val="28"/>
        </w:rPr>
        <w:t>
факті        |   | жоспар     | факті      |   |         |Ұлт.қор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64 қосымша
</w:t>
      </w:r>
      <w:r>
        <w:br/>
      </w:r>
      <w:r>
        <w:rPr>
          <w:rFonts w:ascii="Times New Roman"/>
          <w:b w:val="false"/>
          <w:i w:val="false"/>
          <w:color w:val="000000"/>
          <w:sz w:val="28"/>
        </w:rPr>
        <w:t>
                                                     1Н-AІІ-нысаны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төлемдердің түсімі туралы күнделікті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__.__.__ж. жоспар
</w:t>
      </w:r>
      <w:r>
        <w:br/>
      </w:r>
      <w:r>
        <w:rPr>
          <w:rFonts w:ascii="Times New Roman"/>
          <w:b w:val="false"/>
          <w:i w:val="false"/>
          <w:color w:val="000000"/>
          <w:sz w:val="28"/>
        </w:rPr>
        <w:t>
__.__.__ж. факті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                 Есепті ай үшін
</w:t>
      </w:r>
      <w:r>
        <w:br/>
      </w:r>
      <w:r>
        <w:rPr>
          <w:rFonts w:ascii="Times New Roman"/>
          <w:b w:val="false"/>
          <w:i w:val="false"/>
          <w:color w:val="000000"/>
          <w:sz w:val="28"/>
        </w:rPr>
        <w:t>
органының|________________________________________________________
</w:t>
      </w:r>
      <w:r>
        <w:br/>
      </w:r>
      <w:r>
        <w:rPr>
          <w:rFonts w:ascii="Times New Roman"/>
          <w:b w:val="false"/>
          <w:i w:val="false"/>
          <w:color w:val="000000"/>
          <w:sz w:val="28"/>
        </w:rPr>
        <w:t>
атауы    |Мемлекеттік бюджет|Республикалық бюджет|Жергілікті бюджет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|Ұлт.|Жос.|Факті|% | Жоспар | Факті | % |Жос.|Факті|%
</w:t>
      </w:r>
      <w:r>
        <w:br/>
      </w:r>
      <w:r>
        <w:rPr>
          <w:rFonts w:ascii="Times New Roman"/>
          <w:b w:val="false"/>
          <w:i w:val="false"/>
          <w:color w:val="000000"/>
          <w:sz w:val="28"/>
        </w:rPr>
        <w:t>
         |тық |пар |     |  |        |       |   |пар |     |
</w:t>
      </w:r>
      <w:r>
        <w:br/>
      </w:r>
      <w:r>
        <w:rPr>
          <w:rFonts w:ascii="Times New Roman"/>
          <w:b w:val="false"/>
          <w:i w:val="false"/>
          <w:color w:val="000000"/>
          <w:sz w:val="28"/>
        </w:rPr>
        <w:t>
         |қор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101101 Резидент заңды тұлғалардан корп. табыс салығы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101102 Резидент емес заңды тұлғалардан корп. табыс салығы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 жылдың басынан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бюджет  |Республикалық бюджет|Жергілікті бюджет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Ұлт.|Жоспар|Факті| % | Жоспар | Факті | % |Жоспар|Факті|%
</w:t>
      </w:r>
      <w:r>
        <w:br/>
      </w:r>
      <w:r>
        <w:rPr>
          <w:rFonts w:ascii="Times New Roman"/>
          <w:b w:val="false"/>
          <w:i w:val="false"/>
          <w:color w:val="000000"/>
          <w:sz w:val="28"/>
        </w:rPr>
        <w:t>
тық |      |     |   |        |       |   |      |     |
</w:t>
      </w:r>
      <w:r>
        <w:br/>
      </w:r>
      <w:r>
        <w:rPr>
          <w:rFonts w:ascii="Times New Roman"/>
          <w:b w:val="false"/>
          <w:i w:val="false"/>
          <w:color w:val="000000"/>
          <w:sz w:val="28"/>
        </w:rPr>
        <w:t>
қор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және т.с.с. Бюджет жіктеуішінің барлық кодтары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N 65 қосымша  
</w:t>
      </w:r>
    </w:p>
    <w:p>
      <w:pPr>
        <w:spacing w:after="0"/>
        <w:ind w:left="0"/>
        <w:jc w:val="both"/>
      </w:pPr>
      <w:r>
        <w:rPr>
          <w:rFonts w:ascii="Times New Roman"/>
          <w:b w:val="false"/>
          <w:i w:val="false"/>
          <w:color w:val="000000"/>
          <w:sz w:val="28"/>
        </w:rPr>
        <w:t>
</w:t>
      </w:r>
      <w:r>
        <w:rPr>
          <w:rFonts w:ascii="Times New Roman"/>
          <w:b/>
          <w:i w:val="false"/>
          <w:color w:val="000000"/>
          <w:sz w:val="28"/>
        </w:rPr>
        <w:t>
    01/__/20__ж. жағдай бойынша республика бойынша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кірістер бойынша бересінің сомалары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салыстырмалы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(облыс, қала, аудан)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|Облыс|Есепті|Алдын.|  Жыл |Ауытқу   |Жыл. |__/__/|Түсім.
</w:t>
      </w:r>
      <w:r>
        <w:br/>
      </w:r>
      <w:r>
        <w:rPr>
          <w:rFonts w:ascii="Times New Roman"/>
          <w:b w:val="false"/>
          <w:i w:val="false"/>
          <w:color w:val="000000"/>
          <w:sz w:val="28"/>
        </w:rPr>
        <w:t>
        |     |күнге |дағы  |басына|         |дың  |200_ж.|дердің
</w:t>
      </w:r>
      <w:r>
        <w:br/>
      </w:r>
      <w:r>
        <w:rPr>
          <w:rFonts w:ascii="Times New Roman"/>
          <w:b w:val="false"/>
          <w:i w:val="false"/>
          <w:color w:val="000000"/>
          <w:sz w:val="28"/>
        </w:rPr>
        <w:t>
        |     |      |күнге |      |         |басы.|      |сома.
</w:t>
      </w:r>
      <w:r>
        <w:br/>
      </w:r>
      <w:r>
        <w:rPr>
          <w:rFonts w:ascii="Times New Roman"/>
          <w:b w:val="false"/>
          <w:i w:val="false"/>
          <w:color w:val="000000"/>
          <w:sz w:val="28"/>
        </w:rPr>
        <w:t>
        |     |      |      |      |         |нан  |түсім |сына
</w:t>
      </w:r>
      <w:r>
        <w:br/>
      </w:r>
      <w:r>
        <w:rPr>
          <w:rFonts w:ascii="Times New Roman"/>
          <w:b w:val="false"/>
          <w:i w:val="false"/>
          <w:color w:val="000000"/>
          <w:sz w:val="28"/>
        </w:rPr>
        <w:t>
        |коды |бересі|бересі|бересі|(2б.-3б.)|бас. |      |бересі,
</w:t>
      </w:r>
      <w:r>
        <w:br/>
      </w:r>
      <w:r>
        <w:rPr>
          <w:rFonts w:ascii="Times New Roman"/>
          <w:b w:val="false"/>
          <w:i w:val="false"/>
          <w:color w:val="000000"/>
          <w:sz w:val="28"/>
        </w:rPr>
        <w:t>
        |     |      |      |      |         |тап  |      |%-пен
</w:t>
      </w:r>
      <w:r>
        <w:br/>
      </w:r>
      <w:r>
        <w:rPr>
          <w:rFonts w:ascii="Times New Roman"/>
          <w:b w:val="false"/>
          <w:i w:val="false"/>
          <w:color w:val="000000"/>
          <w:sz w:val="28"/>
        </w:rPr>
        <w:t>
        |     |      |      |      |         |ауыт.|      |
</w:t>
      </w:r>
      <w:r>
        <w:br/>
      </w:r>
      <w:r>
        <w:rPr>
          <w:rFonts w:ascii="Times New Roman"/>
          <w:b w:val="false"/>
          <w:i w:val="false"/>
          <w:color w:val="000000"/>
          <w:sz w:val="28"/>
        </w:rPr>
        <w:t>
        |     |      |      |      |         |қу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66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__.___.20__ж. жағдай бойынша облыстар,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аудандар бойынша жалпы салыстырмалы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(жылдың басынан, айдың басынан)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 қалалардың,  |     БЖ    |   Кірістердің
</w:t>
      </w:r>
      <w:r>
        <w:br/>
      </w:r>
      <w:r>
        <w:rPr>
          <w:rFonts w:ascii="Times New Roman"/>
          <w:b w:val="false"/>
          <w:i w:val="false"/>
          <w:color w:val="000000"/>
          <w:sz w:val="28"/>
        </w:rPr>
        <w:t>
    аудандардың  атауы      |  кодтары  |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(ұлттық қормен)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Есепті|Алдыңғы|Ауыт.|Өсу  |Өткен |Ағым.|Ағымдағы|Өткен |Ауыт.|Өсу
</w:t>
      </w:r>
      <w:r>
        <w:br/>
      </w:r>
      <w:r>
        <w:rPr>
          <w:rFonts w:ascii="Times New Roman"/>
          <w:b w:val="false"/>
          <w:i w:val="false"/>
          <w:color w:val="000000"/>
          <w:sz w:val="28"/>
        </w:rPr>
        <w:t>
күнге |айдың  |қу   |қар. |жылдың|дағы |есептік |есеп. |қу   |қар.
</w:t>
      </w:r>
      <w:r>
        <w:br/>
      </w:r>
      <w:r>
        <w:rPr>
          <w:rFonts w:ascii="Times New Roman"/>
          <w:b w:val="false"/>
          <w:i w:val="false"/>
          <w:color w:val="000000"/>
          <w:sz w:val="28"/>
        </w:rPr>
        <w:t>
факті |тиісті |     |қыны,|тиісті|жыл. |кезең   |тік   |     |қыны,
</w:t>
      </w:r>
      <w:r>
        <w:br/>
      </w:r>
      <w:r>
        <w:rPr>
          <w:rFonts w:ascii="Times New Roman"/>
          <w:b w:val="false"/>
          <w:i w:val="false"/>
          <w:color w:val="000000"/>
          <w:sz w:val="28"/>
        </w:rPr>
        <w:t>
      |күніне |     |  %  |күніне|дың  |үшін    |кезең |     |%
</w:t>
      </w:r>
      <w:r>
        <w:br/>
      </w:r>
      <w:r>
        <w:rPr>
          <w:rFonts w:ascii="Times New Roman"/>
          <w:b w:val="false"/>
          <w:i w:val="false"/>
          <w:color w:val="000000"/>
          <w:sz w:val="28"/>
        </w:rPr>
        <w:t>
      |факті  |     |     | факті|өткен|орташа  |үшін  |     |
</w:t>
      </w:r>
      <w:r>
        <w:br/>
      </w:r>
      <w:r>
        <w:rPr>
          <w:rFonts w:ascii="Times New Roman"/>
          <w:b w:val="false"/>
          <w:i w:val="false"/>
          <w:color w:val="000000"/>
          <w:sz w:val="28"/>
        </w:rPr>
        <w:t>
      |       |     |     |      |жылға|күндік  |орташа|     |
</w:t>
      </w:r>
      <w:r>
        <w:br/>
      </w:r>
      <w:r>
        <w:rPr>
          <w:rFonts w:ascii="Times New Roman"/>
          <w:b w:val="false"/>
          <w:i w:val="false"/>
          <w:color w:val="000000"/>
          <w:sz w:val="28"/>
        </w:rPr>
        <w:t>
      |       |     |     |      |қара.|түсімдер|күндік|     |
</w:t>
      </w:r>
      <w:r>
        <w:br/>
      </w:r>
      <w:r>
        <w:rPr>
          <w:rFonts w:ascii="Times New Roman"/>
          <w:b w:val="false"/>
          <w:i w:val="false"/>
          <w:color w:val="000000"/>
          <w:sz w:val="28"/>
        </w:rPr>
        <w:t>
      |       |     |     |      |ғанда|        |түсім.|     |
</w:t>
      </w:r>
      <w:r>
        <w:br/>
      </w:r>
      <w:r>
        <w:rPr>
          <w:rFonts w:ascii="Times New Roman"/>
          <w:b w:val="false"/>
          <w:i w:val="false"/>
          <w:color w:val="000000"/>
          <w:sz w:val="28"/>
        </w:rPr>
        <w:t>
      |       |     |     |      |өсім |        |дер   |     |
</w:t>
      </w:r>
      <w:r>
        <w:br/>
      </w:r>
      <w:r>
        <w:rPr>
          <w:rFonts w:ascii="Times New Roman"/>
          <w:b w:val="false"/>
          <w:i w:val="false"/>
          <w:color w:val="000000"/>
          <w:sz w:val="28"/>
        </w:rPr>
        <w:t>
      |       |     |     |      |%-ті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67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Толық орындалмауға жол берілген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түсімдер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
</w:t>
      </w:r>
      <w:r>
        <w:br/>
      </w:r>
      <w:r>
        <w:rPr>
          <w:rFonts w:ascii="Times New Roman"/>
          <w:b w:val="false"/>
          <w:i w:val="false"/>
          <w:color w:val="000000"/>
          <w:sz w:val="28"/>
        </w:rPr>
        <w:t>
      Жылдың басынан (айдың басынан)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Облыстардың,|БЖ  |Кіріс.|____   |____   |Ауытқу|Орындалу|_____
</w:t>
      </w:r>
      <w:r>
        <w:br/>
      </w:r>
      <w:r>
        <w:rPr>
          <w:rFonts w:ascii="Times New Roman"/>
          <w:b w:val="false"/>
          <w:i w:val="false"/>
          <w:color w:val="000000"/>
          <w:sz w:val="28"/>
        </w:rPr>
        <w:t>
қалалардың, |код.|тердің|жоспар |факті  |(5б.  | %-ті   |факті 
</w:t>
      </w:r>
      <w:r>
        <w:br/>
      </w:r>
      <w:r>
        <w:rPr>
          <w:rFonts w:ascii="Times New Roman"/>
          <w:b w:val="false"/>
          <w:i w:val="false"/>
          <w:color w:val="000000"/>
          <w:sz w:val="28"/>
        </w:rPr>
        <w:t>
аудандардың |тары|атауы |(есепті|(есепті|- 4б.)|        |және
</w:t>
      </w:r>
      <w:r>
        <w:br/>
      </w:r>
      <w:r>
        <w:rPr>
          <w:rFonts w:ascii="Times New Roman"/>
          <w:b w:val="false"/>
          <w:i w:val="false"/>
          <w:color w:val="000000"/>
          <w:sz w:val="28"/>
        </w:rPr>
        <w:t>
  атауы     |    |      |күн)   |күн)   |      |        |ұлт.қ қор
</w:t>
      </w:r>
      <w:r>
        <w:br/>
      </w:r>
      <w:r>
        <w:rPr>
          <w:rFonts w:ascii="Times New Roman"/>
          <w:b w:val="false"/>
          <w:i w:val="false"/>
          <w:color w:val="000000"/>
          <w:sz w:val="28"/>
        </w:rPr>
        <w:t>
            |    |      |       |       |      |        |(есепті
</w:t>
      </w:r>
      <w:r>
        <w:br/>
      </w:r>
      <w:r>
        <w:rPr>
          <w:rFonts w:ascii="Times New Roman"/>
          <w:b w:val="false"/>
          <w:i w:val="false"/>
          <w:color w:val="000000"/>
          <w:sz w:val="28"/>
        </w:rPr>
        <w:t>
            |    |      |       |       |      |        |күн)
</w:t>
      </w:r>
      <w:r>
        <w:br/>
      </w:r>
      <w:r>
        <w:rPr>
          <w:rFonts w:ascii="Times New Roman"/>
          <w:b w:val="false"/>
          <w:i w:val="false"/>
          <w:color w:val="000000"/>
          <w:sz w:val="28"/>
        </w:rPr>
        <w:t>
            |    |      |_________________________________________
</w:t>
      </w:r>
      <w:r>
        <w:br/>
      </w:r>
      <w:r>
        <w:rPr>
          <w:rFonts w:ascii="Times New Roman"/>
          <w:b w:val="false"/>
          <w:i w:val="false"/>
          <w:color w:val="000000"/>
          <w:sz w:val="28"/>
        </w:rPr>
        <w:t>
            |    |      |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Толық орындалмауға жол берілген ұстанымдар бойынша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 факті|_____ факті|Ауытқу|Өсу қарқыны|Жылдық|Орындалу %-ті
</w:t>
      </w:r>
      <w:r>
        <w:br/>
      </w:r>
      <w:r>
        <w:rPr>
          <w:rFonts w:ascii="Times New Roman"/>
          <w:b w:val="false"/>
          <w:i w:val="false"/>
          <w:color w:val="000000"/>
          <w:sz w:val="28"/>
        </w:rPr>
        <w:t>
(алдыңғы  |және ұлт.қ |(5б.  |% (5б. 9б. |болжам|
</w:t>
      </w:r>
      <w:r>
        <w:br/>
      </w:r>
      <w:r>
        <w:rPr>
          <w:rFonts w:ascii="Times New Roman"/>
          <w:b w:val="false"/>
          <w:i w:val="false"/>
          <w:color w:val="000000"/>
          <w:sz w:val="28"/>
        </w:rPr>
        <w:t>
   күн)   |қор (ал.   |- 9б.)|қатынасы)  |      |
</w:t>
      </w:r>
      <w:r>
        <w:br/>
      </w:r>
      <w:r>
        <w:rPr>
          <w:rFonts w:ascii="Times New Roman"/>
          <w:b w:val="false"/>
          <w:i w:val="false"/>
          <w:color w:val="000000"/>
          <w:sz w:val="28"/>
        </w:rPr>
        <w:t>
          |дыңғы күн)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68 қосымша  
</w:t>
      </w:r>
    </w:p>
    <w:p>
      <w:pPr>
        <w:spacing w:after="0"/>
        <w:ind w:left="0"/>
        <w:jc w:val="both"/>
      </w:pPr>
      <w:r>
        <w:rPr>
          <w:rFonts w:ascii="Times New Roman"/>
          <w:b w:val="false"/>
          <w:i w:val="false"/>
          <w:color w:val="000000"/>
          <w:sz w:val="28"/>
        </w:rPr>
        <w:t>
</w:t>
      </w:r>
      <w:r>
        <w:rPr>
          <w:rFonts w:ascii="Times New Roman"/>
          <w:b/>
          <w:i w:val="false"/>
          <w:color w:val="000000"/>
          <w:sz w:val="28"/>
        </w:rPr>
        <w:t>
       01/__/20__ж. бересі бойынша салыстармалы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Облыстардың,|БК  |Кі. |Есепті|Ал.   |Ауыт.|Өсу |Ағым.  |Ауыт.|Өсу
</w:t>
      </w:r>
      <w:r>
        <w:br/>
      </w:r>
      <w:r>
        <w:rPr>
          <w:rFonts w:ascii="Times New Roman"/>
          <w:b w:val="false"/>
          <w:i w:val="false"/>
          <w:color w:val="000000"/>
          <w:sz w:val="28"/>
        </w:rPr>
        <w:t>
қалалардың, |код.|ріс.|күнге |дыңғы |қу   |қар.|дағы   |қу   |қар.
</w:t>
      </w:r>
      <w:r>
        <w:br/>
      </w:r>
      <w:r>
        <w:rPr>
          <w:rFonts w:ascii="Times New Roman"/>
          <w:b w:val="false"/>
          <w:i w:val="false"/>
          <w:color w:val="000000"/>
          <w:sz w:val="28"/>
        </w:rPr>
        <w:t>
аудандардың |тары|тер.|бересі|күнге |     |қы. |жылдың |     |қыны,
</w:t>
      </w:r>
      <w:r>
        <w:br/>
      </w:r>
      <w:r>
        <w:rPr>
          <w:rFonts w:ascii="Times New Roman"/>
          <w:b w:val="false"/>
          <w:i w:val="false"/>
          <w:color w:val="000000"/>
          <w:sz w:val="28"/>
        </w:rPr>
        <w:t>
  атауы     |    |дің |      |бересі|     |ны, |бірінші|     |%
</w:t>
      </w:r>
      <w:r>
        <w:br/>
      </w:r>
      <w:r>
        <w:rPr>
          <w:rFonts w:ascii="Times New Roman"/>
          <w:b w:val="false"/>
          <w:i w:val="false"/>
          <w:color w:val="000000"/>
          <w:sz w:val="28"/>
        </w:rPr>
        <w:t>
            |    |ата.|      |      |     |%   |есепті |     |
</w:t>
      </w:r>
      <w:r>
        <w:br/>
      </w:r>
      <w:r>
        <w:rPr>
          <w:rFonts w:ascii="Times New Roman"/>
          <w:b w:val="false"/>
          <w:i w:val="false"/>
          <w:color w:val="000000"/>
          <w:sz w:val="28"/>
        </w:rPr>
        <w:t>
            |    |уы  |      |      |     |    |күніне |     |
</w:t>
      </w:r>
      <w:r>
        <w:br/>
      </w:r>
      <w:r>
        <w:rPr>
          <w:rFonts w:ascii="Times New Roman"/>
          <w:b w:val="false"/>
          <w:i w:val="false"/>
          <w:color w:val="000000"/>
          <w:sz w:val="28"/>
        </w:rPr>
        <w:t>
            |    |    |      |      |     |    |бересі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69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 ж. үшін салық және бюджетке төленетін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 міндетті төлемдер бойынша бересінің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(облыс, қала, аудан) бойынша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БЖ |   Салықтың    |01.01.__|01.02.__|01.03.__|01.04.__|01.05.__
</w:t>
      </w:r>
      <w:r>
        <w:br/>
      </w:r>
      <w:r>
        <w:rPr>
          <w:rFonts w:ascii="Times New Roman"/>
          <w:b w:val="false"/>
          <w:i w:val="false"/>
          <w:color w:val="000000"/>
          <w:sz w:val="28"/>
        </w:rPr>
        <w:t>
ко.|   (төлемнің)  |        |        |        |        |
</w:t>
      </w:r>
      <w:r>
        <w:br/>
      </w:r>
      <w:r>
        <w:rPr>
          <w:rFonts w:ascii="Times New Roman"/>
          <w:b w:val="false"/>
          <w:i w:val="false"/>
          <w:color w:val="000000"/>
          <w:sz w:val="28"/>
        </w:rPr>
        <w:t>
ды |     атауы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01.06.__|01.07.__|01.08.__|01.09.__|01.10.__|01.11.__|01.12.__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70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 ж. үшін міндетті 10%-тік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 бойынша бересінің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Облыстың    |Об. |01.01.__|01.02.__|01.03.__|01.04.__|01.05.__
</w:t>
      </w:r>
      <w:r>
        <w:br/>
      </w:r>
      <w:r>
        <w:rPr>
          <w:rFonts w:ascii="Times New Roman"/>
          <w:b w:val="false"/>
          <w:i w:val="false"/>
          <w:color w:val="000000"/>
          <w:sz w:val="28"/>
        </w:rPr>
        <w:t>
   (ауданның)  |лыс |        |        |        |        |
</w:t>
      </w:r>
      <w:r>
        <w:br/>
      </w:r>
      <w:r>
        <w:rPr>
          <w:rFonts w:ascii="Times New Roman"/>
          <w:b w:val="false"/>
          <w:i w:val="false"/>
          <w:color w:val="000000"/>
          <w:sz w:val="28"/>
        </w:rPr>
        <w:t>
     атауы     |коды|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01.06.__|01.07.__|01.08.__|01.09.__|01.10.__|01.11.__|01.12.__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 ж. үшін салық және бюджетке төленетін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төлемдер бойынша түсімдердің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(облыс, қала, аудан) бойынша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БЖ |   Салықтың    |01.01.__|01.02.__|01.03.__|01.04.__|01.05.__
</w:t>
      </w:r>
      <w:r>
        <w:br/>
      </w:r>
      <w:r>
        <w:rPr>
          <w:rFonts w:ascii="Times New Roman"/>
          <w:b w:val="false"/>
          <w:i w:val="false"/>
          <w:color w:val="000000"/>
          <w:sz w:val="28"/>
        </w:rPr>
        <w:t>
ко.|   (төлемнің)  |        |        |        |        |
</w:t>
      </w:r>
      <w:r>
        <w:br/>
      </w:r>
      <w:r>
        <w:rPr>
          <w:rFonts w:ascii="Times New Roman"/>
          <w:b w:val="false"/>
          <w:i w:val="false"/>
          <w:color w:val="000000"/>
          <w:sz w:val="28"/>
        </w:rPr>
        <w:t>
ды |     атауы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01.06.__|01.07.__|01.08.__|01.09.__|01.10.__|01.11.__|01.12.__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 ж. үшін міндетті 10%-тік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 бойынша түсімдердің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Облыстың (қала.|Об. |01.01.__|01.02.__|01.03.__|01.04.__|01.05.__
</w:t>
      </w:r>
      <w:r>
        <w:br/>
      </w:r>
      <w:r>
        <w:rPr>
          <w:rFonts w:ascii="Times New Roman"/>
          <w:b w:val="false"/>
          <w:i w:val="false"/>
          <w:color w:val="000000"/>
          <w:sz w:val="28"/>
        </w:rPr>
        <w:t>
ның, ауданның) |лыс |        |        |        |        |
</w:t>
      </w:r>
      <w:r>
        <w:br/>
      </w:r>
      <w:r>
        <w:rPr>
          <w:rFonts w:ascii="Times New Roman"/>
          <w:b w:val="false"/>
          <w:i w:val="false"/>
          <w:color w:val="000000"/>
          <w:sz w:val="28"/>
        </w:rPr>
        <w:t>
     атауы     |коды|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01.06.__|01.07.__|01.08.__|01.09.__|01.10.__|01.11.__|01.12.__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Орташа күндік түсімдер кестесі (айдың басынан)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күн: __.__.___ж. (___жұмыс күндерінің саны).
</w:t>
      </w:r>
      <w:r>
        <w:br/>
      </w:r>
      <w:r>
        <w:rPr>
          <w:rFonts w:ascii="Times New Roman"/>
          <w:b w:val="false"/>
          <w:i w:val="false"/>
          <w:color w:val="000000"/>
          <w:sz w:val="28"/>
        </w:rPr>
        <w:t>
      Салыстыруға арналған күн: ___.______ (___ жұмыс күндері).
</w:t>
      </w:r>
    </w:p>
    <w:p>
      <w:pPr>
        <w:spacing w:after="0"/>
        <w:ind w:left="0"/>
        <w:jc w:val="both"/>
      </w:pPr>
      <w:r>
        <w:rPr>
          <w:rFonts w:ascii="Times New Roman"/>
          <w:b w:val="false"/>
          <w:i w:val="false"/>
          <w:color w:val="000000"/>
          <w:sz w:val="28"/>
        </w:rPr>
        <w:t>
      Республика (облыс, қала, аудан)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 Кірістердің |Есепті күн|Салыстыруға арналған күн|Ауыт.|%
</w:t>
      </w:r>
      <w:r>
        <w:br/>
      </w:r>
      <w:r>
        <w:rPr>
          <w:rFonts w:ascii="Times New Roman"/>
          <w:b w:val="false"/>
          <w:i w:val="false"/>
          <w:color w:val="000000"/>
          <w:sz w:val="28"/>
        </w:rPr>
        <w:t>
       |    атауы    |__________|________________________|қу   |
</w:t>
      </w:r>
      <w:r>
        <w:br/>
      </w:r>
      <w:r>
        <w:rPr>
          <w:rFonts w:ascii="Times New Roman"/>
          <w:b w:val="false"/>
          <w:i w:val="false"/>
          <w:color w:val="000000"/>
          <w:sz w:val="28"/>
        </w:rPr>
        <w:t>
       |             |Нақты|Ор. |Нақты келіп|   Орташа   |     |
</w:t>
      </w:r>
      <w:r>
        <w:br/>
      </w:r>
      <w:r>
        <w:rPr>
          <w:rFonts w:ascii="Times New Roman"/>
          <w:b w:val="false"/>
          <w:i w:val="false"/>
          <w:color w:val="000000"/>
          <w:sz w:val="28"/>
        </w:rPr>
        <w:t>
       |             |келіп|таша|  түсті    |   күндік   |     |
</w:t>
      </w:r>
      <w:r>
        <w:br/>
      </w:r>
      <w:r>
        <w:rPr>
          <w:rFonts w:ascii="Times New Roman"/>
          <w:b w:val="false"/>
          <w:i w:val="false"/>
          <w:color w:val="000000"/>
          <w:sz w:val="28"/>
        </w:rPr>
        <w:t>
       |             |түсті|күн.|           |            |     |
</w:t>
      </w:r>
      <w:r>
        <w:br/>
      </w:r>
      <w:r>
        <w:rPr>
          <w:rFonts w:ascii="Times New Roman"/>
          <w:b w:val="false"/>
          <w:i w:val="false"/>
          <w:color w:val="000000"/>
          <w:sz w:val="28"/>
        </w:rPr>
        <w:t>
       |             |     |дік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Салық түсімдері
</w:t>
      </w:r>
      <w:r>
        <w:br/>
      </w:r>
      <w:r>
        <w:rPr>
          <w:rFonts w:ascii="Times New Roman"/>
          <w:b w:val="false"/>
          <w:i w:val="false"/>
          <w:color w:val="000000"/>
          <w:sz w:val="28"/>
        </w:rPr>
        <w:t>
   101
</w:t>
      </w:r>
      <w:r>
        <w:br/>
      </w:r>
      <w:r>
        <w:rPr>
          <w:rFonts w:ascii="Times New Roman"/>
          <w:b w:val="false"/>
          <w:i w:val="false"/>
          <w:color w:val="000000"/>
          <w:sz w:val="28"/>
        </w:rPr>
        <w:t>
101101
</w:t>
      </w:r>
      <w:r>
        <w:br/>
      </w:r>
      <w:r>
        <w:rPr>
          <w:rFonts w:ascii="Times New Roman"/>
          <w:b w:val="false"/>
          <w:i w:val="false"/>
          <w:color w:val="000000"/>
          <w:sz w:val="28"/>
        </w:rPr>
        <w:t>
101102
</w:t>
      </w:r>
      <w:r>
        <w:br/>
      </w:r>
      <w:r>
        <w:rPr>
          <w:rFonts w:ascii="Times New Roman"/>
          <w:b w:val="false"/>
          <w:i w:val="false"/>
          <w:color w:val="000000"/>
          <w:sz w:val="28"/>
        </w:rPr>
        <w:t>
  және
</w:t>
      </w:r>
      <w:r>
        <w:br/>
      </w:r>
      <w:r>
        <w:rPr>
          <w:rFonts w:ascii="Times New Roman"/>
          <w:b w:val="false"/>
          <w:i w:val="false"/>
          <w:color w:val="000000"/>
          <w:sz w:val="28"/>
        </w:rPr>
        <w:t>
т.с.с.
</w:t>
      </w:r>
      <w:r>
        <w:br/>
      </w:r>
      <w:r>
        <w:rPr>
          <w:rFonts w:ascii="Times New Roman"/>
          <w:b w:val="false"/>
          <w:i w:val="false"/>
          <w:color w:val="000000"/>
          <w:sz w:val="28"/>
        </w:rPr>
        <w:t>
     2 Салықтық емес
</w:t>
      </w:r>
      <w:r>
        <w:br/>
      </w:r>
      <w:r>
        <w:rPr>
          <w:rFonts w:ascii="Times New Roman"/>
          <w:b w:val="false"/>
          <w:i w:val="false"/>
          <w:color w:val="000000"/>
          <w:sz w:val="28"/>
        </w:rPr>
        <w:t>
       түсімдер
</w:t>
      </w:r>
      <w:r>
        <w:br/>
      </w:r>
      <w:r>
        <w:rPr>
          <w:rFonts w:ascii="Times New Roman"/>
          <w:b w:val="false"/>
          <w:i w:val="false"/>
          <w:color w:val="000000"/>
          <w:sz w:val="28"/>
        </w:rPr>
        <w:t>
   201
</w:t>
      </w:r>
      <w:r>
        <w:br/>
      </w:r>
      <w:r>
        <w:rPr>
          <w:rFonts w:ascii="Times New Roman"/>
          <w:b w:val="false"/>
          <w:i w:val="false"/>
          <w:color w:val="000000"/>
          <w:sz w:val="28"/>
        </w:rPr>
        <w:t>
201101
</w:t>
      </w:r>
      <w:r>
        <w:br/>
      </w:r>
      <w:r>
        <w:rPr>
          <w:rFonts w:ascii="Times New Roman"/>
          <w:b w:val="false"/>
          <w:i w:val="false"/>
          <w:color w:val="000000"/>
          <w:sz w:val="28"/>
        </w:rPr>
        <w:t>
201102
</w:t>
      </w:r>
      <w:r>
        <w:br/>
      </w:r>
      <w:r>
        <w:rPr>
          <w:rFonts w:ascii="Times New Roman"/>
          <w:b w:val="false"/>
          <w:i w:val="false"/>
          <w:color w:val="000000"/>
          <w:sz w:val="28"/>
        </w:rPr>
        <w:t>
  және
</w:t>
      </w:r>
      <w:r>
        <w:br/>
      </w:r>
      <w:r>
        <w:rPr>
          <w:rFonts w:ascii="Times New Roman"/>
          <w:b w:val="false"/>
          <w:i w:val="false"/>
          <w:color w:val="000000"/>
          <w:sz w:val="28"/>
        </w:rPr>
        <w:t>
т.с.с.
</w:t>
      </w:r>
      <w:r>
        <w:br/>
      </w:r>
      <w:r>
        <w:rPr>
          <w:rFonts w:ascii="Times New Roman"/>
          <w:b w:val="false"/>
          <w:i w:val="false"/>
          <w:color w:val="000000"/>
          <w:sz w:val="28"/>
        </w:rPr>
        <w:t>
       Салық және
</w:t>
      </w:r>
      <w:r>
        <w:br/>
      </w:r>
      <w:r>
        <w:rPr>
          <w:rFonts w:ascii="Times New Roman"/>
          <w:b w:val="false"/>
          <w:i w:val="false"/>
          <w:color w:val="000000"/>
          <w:sz w:val="28"/>
        </w:rPr>
        <w:t>
       салықтық емес
</w:t>
      </w:r>
      <w:r>
        <w:br/>
      </w:r>
      <w:r>
        <w:rPr>
          <w:rFonts w:ascii="Times New Roman"/>
          <w:b w:val="false"/>
          <w:i w:val="false"/>
          <w:color w:val="000000"/>
          <w:sz w:val="28"/>
        </w:rPr>
        <w:t>
       бойынша жиынтығы
</w:t>
      </w:r>
      <w:r>
        <w:br/>
      </w:r>
      <w:r>
        <w:rPr>
          <w:rFonts w:ascii="Times New Roman"/>
          <w:b w:val="false"/>
          <w:i w:val="false"/>
          <w:color w:val="000000"/>
          <w:sz w:val="28"/>
        </w:rPr>
        <w:t>
     3 Капиталмен
</w:t>
      </w:r>
      <w:r>
        <w:br/>
      </w:r>
      <w:r>
        <w:rPr>
          <w:rFonts w:ascii="Times New Roman"/>
          <w:b w:val="false"/>
          <w:i w:val="false"/>
          <w:color w:val="000000"/>
          <w:sz w:val="28"/>
        </w:rPr>
        <w:t>
       жасалған
</w:t>
      </w:r>
      <w:r>
        <w:br/>
      </w:r>
      <w:r>
        <w:rPr>
          <w:rFonts w:ascii="Times New Roman"/>
          <w:b w:val="false"/>
          <w:i w:val="false"/>
          <w:color w:val="000000"/>
          <w:sz w:val="28"/>
        </w:rPr>
        <w:t>
       операциялардан
</w:t>
      </w:r>
      <w:r>
        <w:br/>
      </w:r>
      <w:r>
        <w:rPr>
          <w:rFonts w:ascii="Times New Roman"/>
          <w:b w:val="false"/>
          <w:i w:val="false"/>
          <w:color w:val="000000"/>
          <w:sz w:val="28"/>
        </w:rPr>
        <w:t>
       кірістер
</w:t>
      </w:r>
      <w:r>
        <w:br/>
      </w:r>
      <w:r>
        <w:rPr>
          <w:rFonts w:ascii="Times New Roman"/>
          <w:b w:val="false"/>
          <w:i w:val="false"/>
          <w:color w:val="000000"/>
          <w:sz w:val="28"/>
        </w:rPr>
        <w:t>
   301
</w:t>
      </w:r>
      <w:r>
        <w:br/>
      </w:r>
      <w:r>
        <w:rPr>
          <w:rFonts w:ascii="Times New Roman"/>
          <w:b w:val="false"/>
          <w:i w:val="false"/>
          <w:color w:val="000000"/>
          <w:sz w:val="28"/>
        </w:rPr>
        <w:t>
301103
</w:t>
      </w:r>
      <w:r>
        <w:br/>
      </w:r>
      <w:r>
        <w:rPr>
          <w:rFonts w:ascii="Times New Roman"/>
          <w:b w:val="false"/>
          <w:i w:val="false"/>
          <w:color w:val="000000"/>
          <w:sz w:val="28"/>
        </w:rPr>
        <w:t>
       Кірістердің жиынтығы
</w:t>
      </w:r>
      <w:r>
        <w:br/>
      </w:r>
      <w:r>
        <w:rPr>
          <w:rFonts w:ascii="Times New Roman"/>
          <w:b w:val="false"/>
          <w:i w:val="false"/>
          <w:color w:val="000000"/>
          <w:sz w:val="28"/>
        </w:rPr>
        <w:t>
       Салық органының
</w:t>
      </w:r>
      <w:r>
        <w:br/>
      </w:r>
      <w:r>
        <w:rPr>
          <w:rFonts w:ascii="Times New Roman"/>
          <w:b w:val="false"/>
          <w:i w:val="false"/>
          <w:color w:val="000000"/>
          <w:sz w:val="28"/>
        </w:rPr>
        <w:t>
       құзыретіндегі
</w:t>
      </w:r>
      <w:r>
        <w:br/>
      </w:r>
      <w:r>
        <w:rPr>
          <w:rFonts w:ascii="Times New Roman"/>
          <w:b w:val="false"/>
          <w:i w:val="false"/>
          <w:color w:val="000000"/>
          <w:sz w:val="28"/>
        </w:rPr>
        <w:t>
       кірістердің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74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___.___._____ж. үшін ( _____жұм. күнд.нің 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__.__._____ж. үшін ( ____жұм. күн.нің 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(айдың басынан) орташа күндік түсімдердің кестесі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қормен)
</w:t>
      </w:r>
      <w:r>
        <w:rPr>
          <w:rFonts w:ascii="Times New Roman"/>
          <w:b w:val="false"/>
          <w:i w:val="false"/>
          <w:color w:val="000000"/>
          <w:sz w:val="28"/>
        </w:rPr>
        <w:t>
</w:t>
      </w:r>
    </w:p>
    <w:p>
      <w:pPr>
        <w:spacing w:after="0"/>
        <w:ind w:left="0"/>
        <w:jc w:val="both"/>
      </w:pPr>
      <w:r>
        <w:rPr>
          <w:rFonts w:ascii="Times New Roman"/>
          <w:b w:val="false"/>
          <w:i w:val="false"/>
          <w:color w:val="000000"/>
          <w:sz w:val="28"/>
        </w:rPr>
        <w:t>
      Тобы: Салық органының құзыретіндегі кірістердің жиынтығы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    Мемлекеттік бюджет   |    Республикалық бюджет
</w:t>
      </w:r>
      <w:r>
        <w:br/>
      </w:r>
      <w:r>
        <w:rPr>
          <w:rFonts w:ascii="Times New Roman"/>
          <w:b w:val="false"/>
          <w:i w:val="false"/>
          <w:color w:val="000000"/>
          <w:sz w:val="28"/>
        </w:rPr>
        <w:t>
комитетінің |_________________________|__________________________
</w:t>
      </w:r>
      <w:r>
        <w:br/>
      </w:r>
      <w:r>
        <w:rPr>
          <w:rFonts w:ascii="Times New Roman"/>
          <w:b w:val="false"/>
          <w:i w:val="false"/>
          <w:color w:val="000000"/>
          <w:sz w:val="28"/>
        </w:rPr>
        <w:t>
    атауы    |Алдыңғы|Ағымдағы|Ауытқу|%|Алдыңғы|Ағымдағы|Ауытқу|%
</w:t>
      </w:r>
      <w:r>
        <w:br/>
      </w:r>
      <w:r>
        <w:rPr>
          <w:rFonts w:ascii="Times New Roman"/>
          <w:b w:val="false"/>
          <w:i w:val="false"/>
          <w:color w:val="000000"/>
          <w:sz w:val="28"/>
        </w:rPr>
        <w:t>
             |  ай   |   ай   |      | |  ай   |   ай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Жергілікті бюджет
</w:t>
      </w:r>
      <w:r>
        <w:br/>
      </w:r>
      <w:r>
        <w:rPr>
          <w:rFonts w:ascii="Times New Roman"/>
          <w:b w:val="false"/>
          <w:i w:val="false"/>
          <w:color w:val="000000"/>
          <w:sz w:val="28"/>
        </w:rPr>
        <w:t>
________________________________
</w:t>
      </w:r>
      <w:r>
        <w:br/>
      </w:r>
      <w:r>
        <w:rPr>
          <w:rFonts w:ascii="Times New Roman"/>
          <w:b w:val="false"/>
          <w:i w:val="false"/>
          <w:color w:val="000000"/>
          <w:sz w:val="28"/>
        </w:rPr>
        <w:t>
Алдыңғы ай|Ағымдағы ай|Ауытқу|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    Мемлекеттік бюджет   |        Ұлттық қор
</w:t>
      </w:r>
      <w:r>
        <w:br/>
      </w:r>
      <w:r>
        <w:rPr>
          <w:rFonts w:ascii="Times New Roman"/>
          <w:b w:val="false"/>
          <w:i w:val="false"/>
          <w:color w:val="000000"/>
          <w:sz w:val="28"/>
        </w:rPr>
        <w:t>
комитетінің |    (ұлт.қ қорды қоса)   |
</w:t>
      </w:r>
      <w:r>
        <w:br/>
      </w:r>
      <w:r>
        <w:rPr>
          <w:rFonts w:ascii="Times New Roman"/>
          <w:b w:val="false"/>
          <w:i w:val="false"/>
          <w:color w:val="000000"/>
          <w:sz w:val="28"/>
        </w:rPr>
        <w:t>
    атауы    |_________________________|__________________________
</w:t>
      </w:r>
      <w:r>
        <w:br/>
      </w:r>
      <w:r>
        <w:rPr>
          <w:rFonts w:ascii="Times New Roman"/>
          <w:b w:val="false"/>
          <w:i w:val="false"/>
          <w:color w:val="000000"/>
          <w:sz w:val="28"/>
        </w:rPr>
        <w:t>
             |Алдыңғы|Ағымдағы|Ауытқу|%|Алдыңғы|Ағымдағы|Ауытқу|%
</w:t>
      </w:r>
      <w:r>
        <w:br/>
      </w:r>
      <w:r>
        <w:rPr>
          <w:rFonts w:ascii="Times New Roman"/>
          <w:b w:val="false"/>
          <w:i w:val="false"/>
          <w:color w:val="000000"/>
          <w:sz w:val="28"/>
        </w:rPr>
        <w:t>
             |  ай   |   ай   |      | |  ай   |   ай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Орташа күндік түсімдердің салыстырмалы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__.__.___ж. есепті күні ( _____жұм. күн.ң саны)
</w:t>
      </w:r>
      <w:r>
        <w:br/>
      </w:r>
      <w:r>
        <w:rPr>
          <w:rFonts w:ascii="Times New Roman"/>
          <w:b w:val="false"/>
          <w:i w:val="false"/>
          <w:color w:val="000000"/>
          <w:sz w:val="28"/>
        </w:rPr>
        <w:t>
Салыстыруға арналған күн: __.___.____ж. ( _____жұм. күн.ң саны)
</w:t>
      </w:r>
    </w:p>
    <w:p>
      <w:pPr>
        <w:spacing w:after="0"/>
        <w:ind w:left="0"/>
        <w:jc w:val="both"/>
      </w:pPr>
      <w:r>
        <w:rPr>
          <w:rFonts w:ascii="Times New Roman"/>
          <w:b w:val="false"/>
          <w:i w:val="false"/>
          <w:color w:val="000000"/>
          <w:sz w:val="28"/>
        </w:rPr>
        <w:t>
Тобы: Кедендік төлемдер мен салықтар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Аймақтың атауы  |Нақты келіп түсті|Орташа күндік| Ауытқу | %
</w:t>
      </w:r>
      <w:r>
        <w:br/>
      </w:r>
      <w:r>
        <w:rPr>
          <w:rFonts w:ascii="Times New Roman"/>
          <w:b w:val="false"/>
          <w:i w:val="false"/>
          <w:color w:val="000000"/>
          <w:sz w:val="28"/>
        </w:rPr>
        <w:t>
                  |                 |   түсімдер  |        |
</w:t>
      </w:r>
      <w:r>
        <w:br/>
      </w:r>
      <w:r>
        <w:rPr>
          <w:rFonts w:ascii="Times New Roman"/>
          <w:b w:val="false"/>
          <w:i w:val="false"/>
          <w:color w:val="000000"/>
          <w:sz w:val="28"/>
        </w:rPr>
        <w:t>
                  |_________________|_____________|        |
</w:t>
      </w:r>
      <w:r>
        <w:br/>
      </w:r>
      <w:r>
        <w:rPr>
          <w:rFonts w:ascii="Times New Roman"/>
          <w:b w:val="false"/>
          <w:i w:val="false"/>
          <w:color w:val="000000"/>
          <w:sz w:val="28"/>
        </w:rPr>
        <w:t>
                  |есепті|салыс.    |есепті|салыс.|        |
</w:t>
      </w:r>
      <w:r>
        <w:br/>
      </w:r>
      <w:r>
        <w:rPr>
          <w:rFonts w:ascii="Times New Roman"/>
          <w:b w:val="false"/>
          <w:i w:val="false"/>
          <w:color w:val="000000"/>
          <w:sz w:val="28"/>
        </w:rPr>
        <w:t>
                  |күнге |тыруға    |күнге |тыруға|        |
</w:t>
      </w:r>
      <w:r>
        <w:br/>
      </w:r>
      <w:r>
        <w:rPr>
          <w:rFonts w:ascii="Times New Roman"/>
          <w:b w:val="false"/>
          <w:i w:val="false"/>
          <w:color w:val="000000"/>
          <w:sz w:val="28"/>
        </w:rPr>
        <w:t>
                  |      |арналған  |      |арнал.|        |
</w:t>
      </w:r>
      <w:r>
        <w:br/>
      </w:r>
      <w:r>
        <w:rPr>
          <w:rFonts w:ascii="Times New Roman"/>
          <w:b w:val="false"/>
          <w:i w:val="false"/>
          <w:color w:val="000000"/>
          <w:sz w:val="28"/>
        </w:rPr>
        <w:t>
                  |      |күнге     |      | ған  |        |
</w:t>
      </w:r>
      <w:r>
        <w:br/>
      </w:r>
      <w:r>
        <w:rPr>
          <w:rFonts w:ascii="Times New Roman"/>
          <w:b w:val="false"/>
          <w:i w:val="false"/>
          <w:color w:val="000000"/>
          <w:sz w:val="28"/>
        </w:rPr>
        <w:t>
                  |      |          |      |күнге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төлемдер мен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орташа күндік түсімдер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күн:__.__.__
</w:t>
      </w:r>
      <w:r>
        <w:br/>
      </w:r>
      <w:r>
        <w:rPr>
          <w:rFonts w:ascii="Times New Roman"/>
          <w:b w:val="false"/>
          <w:i w:val="false"/>
          <w:color w:val="000000"/>
          <w:sz w:val="28"/>
        </w:rPr>
        <w:t>
Салыстыруға арналған күн: __.__.__
</w:t>
      </w:r>
    </w:p>
    <w:p>
      <w:pPr>
        <w:spacing w:after="0"/>
        <w:ind w:left="0"/>
        <w:jc w:val="both"/>
      </w:pPr>
      <w:r>
        <w:rPr>
          <w:rFonts w:ascii="Times New Roman"/>
          <w:b w:val="false"/>
          <w:i w:val="false"/>
          <w:color w:val="000000"/>
          <w:sz w:val="28"/>
        </w:rPr>
        <w:t>
Республика (облыс, қала, аудан)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Төлемнің атауы        |Есепті|Салыстыруға арналған|Өсу қарқыны
</w:t>
      </w:r>
      <w:r>
        <w:br/>
      </w:r>
      <w:r>
        <w:rPr>
          <w:rFonts w:ascii="Times New Roman"/>
          <w:b w:val="false"/>
          <w:i w:val="false"/>
          <w:color w:val="000000"/>
          <w:sz w:val="28"/>
        </w:rPr>
        <w:t>
                         |күнге |күнге келіп түсті   |
</w:t>
      </w:r>
      <w:r>
        <w:br/>
      </w:r>
      <w:r>
        <w:rPr>
          <w:rFonts w:ascii="Times New Roman"/>
          <w:b w:val="false"/>
          <w:i w:val="false"/>
          <w:color w:val="000000"/>
          <w:sz w:val="28"/>
        </w:rPr>
        <w:t>
                         |келіп |                    |
</w:t>
      </w:r>
      <w:r>
        <w:br/>
      </w:r>
      <w:r>
        <w:rPr>
          <w:rFonts w:ascii="Times New Roman"/>
          <w:b w:val="false"/>
          <w:i w:val="false"/>
          <w:color w:val="000000"/>
          <w:sz w:val="28"/>
        </w:rPr>
        <w:t>
                         |түсті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Кедендік төлемдер
</w:t>
      </w:r>
      <w:r>
        <w:br/>
      </w:r>
      <w:r>
        <w:rPr>
          <w:rFonts w:ascii="Times New Roman"/>
          <w:b w:val="false"/>
          <w:i w:val="false"/>
          <w:color w:val="000000"/>
          <w:sz w:val="28"/>
        </w:rPr>
        <w:t>
мен салықтар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77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20______ж. ____________ ай үшін қайтарымдарды ескере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отырып міндетті зейнетақы жарналары бойынша түсімдер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Облыстардың|__ж. _________жылдың   |Жарна.|__ж. _________жылдың
</w:t>
      </w:r>
      <w:r>
        <w:br/>
      </w:r>
      <w:r>
        <w:rPr>
          <w:rFonts w:ascii="Times New Roman"/>
          <w:b w:val="false"/>
          <w:i w:val="false"/>
          <w:color w:val="000000"/>
          <w:sz w:val="28"/>
        </w:rPr>
        <w:t>
(ауданның) |айы үшін күндер        |лар   |айы үшін күндер бойынша
</w:t>
      </w:r>
      <w:r>
        <w:br/>
      </w:r>
      <w:r>
        <w:rPr>
          <w:rFonts w:ascii="Times New Roman"/>
          <w:b w:val="false"/>
          <w:i w:val="false"/>
          <w:color w:val="000000"/>
          <w:sz w:val="28"/>
        </w:rPr>
        <w:t>
   атауы   |бойынша жарналардың    |келіп |өсімақылардың нақты
</w:t>
      </w:r>
      <w:r>
        <w:br/>
      </w:r>
      <w:r>
        <w:rPr>
          <w:rFonts w:ascii="Times New Roman"/>
          <w:b w:val="false"/>
          <w:i w:val="false"/>
          <w:color w:val="000000"/>
          <w:sz w:val="28"/>
        </w:rPr>
        <w:t>
           |нақты түсімі (ТМК 10)  |түсті,|түсімі (ТМК 19)
</w:t>
      </w:r>
      <w:r>
        <w:br/>
      </w:r>
      <w:r>
        <w:rPr>
          <w:rFonts w:ascii="Times New Roman"/>
          <w:b w:val="false"/>
          <w:i w:val="false"/>
          <w:color w:val="000000"/>
          <w:sz w:val="28"/>
        </w:rPr>
        <w:t>
           |_______________________|жиыны |_______________________
</w:t>
      </w:r>
      <w:r>
        <w:br/>
      </w:r>
      <w:r>
        <w:rPr>
          <w:rFonts w:ascii="Times New Roman"/>
          <w:b w:val="false"/>
          <w:i w:val="false"/>
          <w:color w:val="000000"/>
          <w:sz w:val="28"/>
        </w:rPr>
        <w:t>
           |1|2|3|4|және  |29|30|31|(2 б. |1|2|3|4|және  |29|30|31
</w:t>
      </w:r>
      <w:r>
        <w:br/>
      </w:r>
      <w:r>
        <w:rPr>
          <w:rFonts w:ascii="Times New Roman"/>
          <w:b w:val="false"/>
          <w:i w:val="false"/>
          <w:color w:val="000000"/>
          <w:sz w:val="28"/>
        </w:rPr>
        <w:t>
           | | | | |т.с.с.|  |  |  |бо.   | | | | |т.с.с.|  |  |
</w:t>
      </w:r>
      <w:r>
        <w:br/>
      </w:r>
      <w:r>
        <w:rPr>
          <w:rFonts w:ascii="Times New Roman"/>
          <w:b w:val="false"/>
          <w:i w:val="false"/>
          <w:color w:val="000000"/>
          <w:sz w:val="28"/>
        </w:rPr>
        <w:t>
           | | | | |      |  |  |  |йынша | | | | |      |  |  |
</w:t>
      </w:r>
      <w:r>
        <w:br/>
      </w:r>
      <w:r>
        <w:rPr>
          <w:rFonts w:ascii="Times New Roman"/>
          <w:b w:val="false"/>
          <w:i w:val="false"/>
          <w:color w:val="000000"/>
          <w:sz w:val="28"/>
        </w:rPr>
        <w:t>
           | | | | |      |  |  |  |баған.| | | | |      |  |  |
</w:t>
      </w:r>
      <w:r>
        <w:br/>
      </w:r>
      <w:r>
        <w:rPr>
          <w:rFonts w:ascii="Times New Roman"/>
          <w:b w:val="false"/>
          <w:i w:val="false"/>
          <w:color w:val="000000"/>
          <w:sz w:val="28"/>
        </w:rPr>
        <w:t>
           | | | | |      |  |  |  |дардың| | | | |      |  |  |
</w:t>
      </w:r>
      <w:r>
        <w:br/>
      </w:r>
      <w:r>
        <w:rPr>
          <w:rFonts w:ascii="Times New Roman"/>
          <w:b w:val="false"/>
          <w:i w:val="false"/>
          <w:color w:val="000000"/>
          <w:sz w:val="28"/>
        </w:rPr>
        <w:t>
           | | | | |      |  |  |  |сома. | | | | |      |  |  |
</w:t>
      </w:r>
      <w:r>
        <w:br/>
      </w:r>
      <w:r>
        <w:rPr>
          <w:rFonts w:ascii="Times New Roman"/>
          <w:b w:val="false"/>
          <w:i w:val="false"/>
          <w:color w:val="000000"/>
          <w:sz w:val="28"/>
        </w:rPr>
        <w:t>
           | | | | |      |  |  |  |сы)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Қате СТН
</w:t>
      </w:r>
      <w:r>
        <w:br/>
      </w:r>
      <w:r>
        <w:rPr>
          <w:rFonts w:ascii="Times New Roman"/>
          <w:b w:val="false"/>
          <w:i w:val="false"/>
          <w:color w:val="000000"/>
          <w:sz w:val="28"/>
        </w:rPr>
        <w:t>
Қате СТН-мен,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Өсіма. |Жарналар |Қате    |Жарналар, |СК-мен  |СК-тері бойынша
</w:t>
      </w:r>
      <w:r>
        <w:br/>
      </w:r>
      <w:r>
        <w:rPr>
          <w:rFonts w:ascii="Times New Roman"/>
          <w:b w:val="false"/>
          <w:i w:val="false"/>
          <w:color w:val="000000"/>
          <w:sz w:val="28"/>
        </w:rPr>
        <w:t>
қылар  |мен өсі. |СТН-імен|өсімақылар|алынып  |ауыстыруды ескере
</w:t>
      </w:r>
      <w:r>
        <w:br/>
      </w:r>
      <w:r>
        <w:rPr>
          <w:rFonts w:ascii="Times New Roman"/>
          <w:b w:val="false"/>
          <w:i w:val="false"/>
          <w:color w:val="000000"/>
          <w:sz w:val="28"/>
        </w:rPr>
        <w:t>
келіп  |мақылар  |жарналар|және қате |тастал. |отырып түсімдердің
</w:t>
      </w:r>
      <w:r>
        <w:br/>
      </w:r>
      <w:r>
        <w:rPr>
          <w:rFonts w:ascii="Times New Roman"/>
          <w:b w:val="false"/>
          <w:i w:val="false"/>
          <w:color w:val="000000"/>
          <w:sz w:val="28"/>
        </w:rPr>
        <w:t>
түсті, |келіп    |келіп   |СТН-мен   |ған (-),|жиынтығы (8б.+9б.)
</w:t>
      </w:r>
      <w:r>
        <w:br/>
      </w:r>
      <w:r>
        <w:rPr>
          <w:rFonts w:ascii="Times New Roman"/>
          <w:b w:val="false"/>
          <w:i w:val="false"/>
          <w:color w:val="000000"/>
          <w:sz w:val="28"/>
        </w:rPr>
        <w:t>
жиыны  |түсті,   |түсті   |жарналар  |қабыл.  |
</w:t>
      </w:r>
      <w:r>
        <w:br/>
      </w:r>
      <w:r>
        <w:rPr>
          <w:rFonts w:ascii="Times New Roman"/>
          <w:b w:val="false"/>
          <w:i w:val="false"/>
          <w:color w:val="000000"/>
          <w:sz w:val="28"/>
        </w:rPr>
        <w:t>
(4 б.  |жиынтығы |        |келіп     |данған  |
</w:t>
      </w:r>
      <w:r>
        <w:br/>
      </w:r>
      <w:r>
        <w:rPr>
          <w:rFonts w:ascii="Times New Roman"/>
          <w:b w:val="false"/>
          <w:i w:val="false"/>
          <w:color w:val="000000"/>
          <w:sz w:val="28"/>
        </w:rPr>
        <w:t>
бойынша|(3б.+5б.)|        |түсті,    |(+) жар.|
</w:t>
      </w:r>
      <w:r>
        <w:br/>
      </w:r>
      <w:r>
        <w:rPr>
          <w:rFonts w:ascii="Times New Roman"/>
          <w:b w:val="false"/>
          <w:i w:val="false"/>
          <w:color w:val="000000"/>
          <w:sz w:val="28"/>
        </w:rPr>
        <w:t>
баған. |         |        |жиынтығы  |налардың|
</w:t>
      </w:r>
      <w:r>
        <w:br/>
      </w:r>
      <w:r>
        <w:rPr>
          <w:rFonts w:ascii="Times New Roman"/>
          <w:b w:val="false"/>
          <w:i w:val="false"/>
          <w:color w:val="000000"/>
          <w:sz w:val="28"/>
        </w:rPr>
        <w:t>
дардың |         |        |(6б.+7б.) |сома.   |
</w:t>
      </w:r>
      <w:r>
        <w:br/>
      </w:r>
      <w:r>
        <w:rPr>
          <w:rFonts w:ascii="Times New Roman"/>
          <w:b w:val="false"/>
          <w:i w:val="false"/>
          <w:color w:val="000000"/>
          <w:sz w:val="28"/>
        </w:rPr>
        <w:t>
сомасы)|         |        |          |лары.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ЗТЖМО-нан __ж. ________ |Қайта.|Бас.|Қайта.|Қайта.|Бірнеше|Барлығы
</w:t>
      </w:r>
      <w:r>
        <w:br/>
      </w:r>
      <w:r>
        <w:rPr>
          <w:rFonts w:ascii="Times New Roman"/>
          <w:b w:val="false"/>
          <w:i w:val="false"/>
          <w:color w:val="000000"/>
          <w:sz w:val="28"/>
        </w:rPr>
        <w:t>
жылдың айы үшін күндер  |рым.  |қа  |рымдар|рым.  |СК     |келіп
</w:t>
      </w:r>
      <w:r>
        <w:br/>
      </w:r>
      <w:r>
        <w:rPr>
          <w:rFonts w:ascii="Times New Roman"/>
          <w:b w:val="false"/>
          <w:i w:val="false"/>
          <w:color w:val="000000"/>
          <w:sz w:val="28"/>
        </w:rPr>
        <w:t>
бойынша жарналар        |дардың|об. |бо.   |дарды |үміт.  |түсті
</w:t>
      </w:r>
      <w:r>
        <w:br/>
      </w:r>
      <w:r>
        <w:rPr>
          <w:rFonts w:ascii="Times New Roman"/>
          <w:b w:val="false"/>
          <w:i w:val="false"/>
          <w:color w:val="000000"/>
          <w:sz w:val="28"/>
        </w:rPr>
        <w:t>
(өсімпұлдар) қайтарымда.|жиын. |лыс.|йынша |ескере|теніп  |(15б.
</w:t>
      </w:r>
      <w:r>
        <w:br/>
      </w:r>
      <w:r>
        <w:rPr>
          <w:rFonts w:ascii="Times New Roman"/>
          <w:b w:val="false"/>
          <w:i w:val="false"/>
          <w:color w:val="000000"/>
          <w:sz w:val="28"/>
        </w:rPr>
        <w:t>
рының сомалары (ТМК 32) |тығы  |тар.|жиыны |отырып|отырған|+16б.) 
</w:t>
      </w:r>
      <w:r>
        <w:br/>
      </w:r>
      <w:r>
        <w:rPr>
          <w:rFonts w:ascii="Times New Roman"/>
          <w:b w:val="false"/>
          <w:i w:val="false"/>
          <w:color w:val="000000"/>
          <w:sz w:val="28"/>
        </w:rPr>
        <w:t>
________________________|(11б. |дан |(12б. |қайта.|жарна. |
</w:t>
      </w:r>
      <w:r>
        <w:br/>
      </w:r>
      <w:r>
        <w:rPr>
          <w:rFonts w:ascii="Times New Roman"/>
          <w:b w:val="false"/>
          <w:i w:val="false"/>
          <w:color w:val="000000"/>
          <w:sz w:val="28"/>
        </w:rPr>
        <w:t>
1|2|3|4|және  |29|30|31 |бо.   |қай.|+13б.)|рым.  |лар    |
</w:t>
      </w:r>
      <w:r>
        <w:br/>
      </w:r>
      <w:r>
        <w:rPr>
          <w:rFonts w:ascii="Times New Roman"/>
          <w:b w:val="false"/>
          <w:i w:val="false"/>
          <w:color w:val="000000"/>
          <w:sz w:val="28"/>
        </w:rPr>
        <w:t>
| | | |т.с.с.|  |  |   |йынша |тар.|      |дардың|сомасы |
</w:t>
      </w:r>
      <w:r>
        <w:br/>
      </w:r>
      <w:r>
        <w:rPr>
          <w:rFonts w:ascii="Times New Roman"/>
          <w:b w:val="false"/>
          <w:i w:val="false"/>
          <w:color w:val="000000"/>
          <w:sz w:val="28"/>
        </w:rPr>
        <w:t>
| | | |      |  |  |   |баған.|    |      |жиын. |және   |
</w:t>
      </w:r>
      <w:r>
        <w:br/>
      </w:r>
      <w:r>
        <w:rPr>
          <w:rFonts w:ascii="Times New Roman"/>
          <w:b w:val="false"/>
          <w:i w:val="false"/>
          <w:color w:val="000000"/>
          <w:sz w:val="28"/>
        </w:rPr>
        <w:t>
| | | |      |  |  |   |дардың|    |      |тығы  |растал.|
</w:t>
      </w:r>
      <w:r>
        <w:br/>
      </w:r>
      <w:r>
        <w:rPr>
          <w:rFonts w:ascii="Times New Roman"/>
          <w:b w:val="false"/>
          <w:i w:val="false"/>
          <w:color w:val="000000"/>
          <w:sz w:val="28"/>
        </w:rPr>
        <w:t>
| | | |      |  |  |   |сома. |    |      |(10б. |маған  |
</w:t>
      </w:r>
      <w:r>
        <w:br/>
      </w:r>
      <w:r>
        <w:rPr>
          <w:rFonts w:ascii="Times New Roman"/>
          <w:b w:val="false"/>
          <w:i w:val="false"/>
          <w:color w:val="000000"/>
          <w:sz w:val="28"/>
        </w:rPr>
        <w:t>
| | | |      |  |  |   |сы)   |    |      |-14б.)|сомалар|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17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78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20__ж. үшін қайтарымдарды шегере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зейнетақы жарналары бойынша түсімдер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    |қаңтар|ақпан |наурыз|сәуір |мамыр |маусым|шілде
</w:t>
      </w:r>
      <w:r>
        <w:br/>
      </w:r>
      <w:r>
        <w:rPr>
          <w:rFonts w:ascii="Times New Roman"/>
          <w:b w:val="false"/>
          <w:i w:val="false"/>
          <w:color w:val="000000"/>
          <w:sz w:val="28"/>
        </w:rPr>
        <w:t>
  (аудандардың)  |      |      |      |      |      |      |
</w:t>
      </w:r>
      <w:r>
        <w:br/>
      </w:r>
      <w:r>
        <w:rPr>
          <w:rFonts w:ascii="Times New Roman"/>
          <w:b w:val="false"/>
          <w:i w:val="false"/>
          <w:color w:val="000000"/>
          <w:sz w:val="28"/>
        </w:rPr>
        <w:t>
      атауы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Қате СТН-мен
</w:t>
      </w:r>
      <w:r>
        <w:br/>
      </w:r>
      <w:r>
        <w:rPr>
          <w:rFonts w:ascii="Times New Roman"/>
          <w:b w:val="false"/>
          <w:i w:val="false"/>
          <w:color w:val="000000"/>
          <w:sz w:val="28"/>
        </w:rPr>
        <w:t>
түсімдер
</w:t>
      </w:r>
      <w:r>
        <w:br/>
      </w:r>
      <w:r>
        <w:rPr>
          <w:rFonts w:ascii="Times New Roman"/>
          <w:b w:val="false"/>
          <w:i w:val="false"/>
          <w:color w:val="000000"/>
          <w:sz w:val="28"/>
        </w:rPr>
        <w:t>
қате СТН-мен,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тамыз | қыркүйек | қазан |қараша | желтоқсан |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79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ЗТЖМО-ның деректері бойынша 20__ ж. үшін 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міндетті зейнетақы жарналары қайтарылды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    |қаңтар|ақпан |наурыз|сәуір |мамыр |маусым|шілде
</w:t>
      </w:r>
      <w:r>
        <w:br/>
      </w:r>
      <w:r>
        <w:rPr>
          <w:rFonts w:ascii="Times New Roman"/>
          <w:b w:val="false"/>
          <w:i w:val="false"/>
          <w:color w:val="000000"/>
          <w:sz w:val="28"/>
        </w:rPr>
        <w:t>
  (аудандардың)  |      |      |      |      |      |      |
</w:t>
      </w:r>
      <w:r>
        <w:br/>
      </w:r>
      <w:r>
        <w:rPr>
          <w:rFonts w:ascii="Times New Roman"/>
          <w:b w:val="false"/>
          <w:i w:val="false"/>
          <w:color w:val="000000"/>
          <w:sz w:val="28"/>
        </w:rPr>
        <w:t>
      атауы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Қате СТН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тамыз | қыркүйек | қазан |қараша | желтоқсан |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N 80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20__ ж. __________айы үшін міндетті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жарналарының түсімдері, қайтарымдары, аударымдары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Облыстардың |ЗТЖМО   |ЗТЖМО    |СК-рі   |ЗТЖМО   |ЗТЖМО  |Басқа
</w:t>
      </w:r>
      <w:r>
        <w:br/>
      </w:r>
      <w:r>
        <w:rPr>
          <w:rFonts w:ascii="Times New Roman"/>
          <w:b w:val="false"/>
          <w:i w:val="false"/>
          <w:color w:val="000000"/>
          <w:sz w:val="28"/>
        </w:rPr>
        <w:t>
(аудандардың)|дерек.  |деректері|бойынша |тізілімі|тізі.  |облыс.
</w:t>
      </w:r>
      <w:r>
        <w:br/>
      </w:r>
      <w:r>
        <w:rPr>
          <w:rFonts w:ascii="Times New Roman"/>
          <w:b w:val="false"/>
          <w:i w:val="false"/>
          <w:color w:val="000000"/>
          <w:sz w:val="28"/>
        </w:rPr>
        <w:t>
    атауы    |тері    |бойынша  |қабыл.  |бойынша |лімі   |тардан
</w:t>
      </w:r>
      <w:r>
        <w:br/>
      </w:r>
      <w:r>
        <w:rPr>
          <w:rFonts w:ascii="Times New Roman"/>
          <w:b w:val="false"/>
          <w:i w:val="false"/>
          <w:color w:val="000000"/>
          <w:sz w:val="28"/>
        </w:rPr>
        <w:t>
             |бойынша |қате     |данған  |жарна.  |бойынша|қай.
</w:t>
      </w:r>
      <w:r>
        <w:br/>
      </w:r>
      <w:r>
        <w:rPr>
          <w:rFonts w:ascii="Times New Roman"/>
          <w:b w:val="false"/>
          <w:i w:val="false"/>
          <w:color w:val="000000"/>
          <w:sz w:val="28"/>
        </w:rPr>
        <w:t>
             |тізілім |СТН-лі   |(+),    |лардың  | өсіма.|тарым
</w:t>
      </w:r>
      <w:r>
        <w:br/>
      </w:r>
      <w:r>
        <w:rPr>
          <w:rFonts w:ascii="Times New Roman"/>
          <w:b w:val="false"/>
          <w:i w:val="false"/>
          <w:color w:val="000000"/>
          <w:sz w:val="28"/>
        </w:rPr>
        <w:t>
             |бойынша |жарна.   |алынып  |(өсіма. |қылар. |
</w:t>
      </w:r>
      <w:r>
        <w:br/>
      </w:r>
      <w:r>
        <w:rPr>
          <w:rFonts w:ascii="Times New Roman"/>
          <w:b w:val="false"/>
          <w:i w:val="false"/>
          <w:color w:val="000000"/>
          <w:sz w:val="28"/>
        </w:rPr>
        <w:t>
             |жарна.  |лардың   |тастал. |қылар.  |дың    |
</w:t>
      </w:r>
      <w:r>
        <w:br/>
      </w:r>
      <w:r>
        <w:rPr>
          <w:rFonts w:ascii="Times New Roman"/>
          <w:b w:val="false"/>
          <w:i w:val="false"/>
          <w:color w:val="000000"/>
          <w:sz w:val="28"/>
        </w:rPr>
        <w:t>
             |лардың  |(өсімақы.|ған (-) |дың)    |түсімі |
</w:t>
      </w:r>
      <w:r>
        <w:br/>
      </w:r>
      <w:r>
        <w:rPr>
          <w:rFonts w:ascii="Times New Roman"/>
          <w:b w:val="false"/>
          <w:i w:val="false"/>
          <w:color w:val="000000"/>
          <w:sz w:val="28"/>
        </w:rPr>
        <w:t>
             |түсімі  |лардың)  |жарна.  |қайта.  |(ТМК   |
</w:t>
      </w:r>
      <w:r>
        <w:br/>
      </w:r>
      <w:r>
        <w:rPr>
          <w:rFonts w:ascii="Times New Roman"/>
          <w:b w:val="false"/>
          <w:i w:val="false"/>
          <w:color w:val="000000"/>
          <w:sz w:val="28"/>
        </w:rPr>
        <w:t>
             |(ТМК 10)|түсімі   |лар,    |рымы    |19)    |
</w:t>
      </w:r>
      <w:r>
        <w:br/>
      </w:r>
      <w:r>
        <w:rPr>
          <w:rFonts w:ascii="Times New Roman"/>
          <w:b w:val="false"/>
          <w:i w:val="false"/>
          <w:color w:val="000000"/>
          <w:sz w:val="28"/>
        </w:rPr>
        <w:t>
             |        |         |өсіма.  |(ТМК 32)|       |
</w:t>
      </w:r>
      <w:r>
        <w:br/>
      </w:r>
      <w:r>
        <w:rPr>
          <w:rFonts w:ascii="Times New Roman"/>
          <w:b w:val="false"/>
          <w:i w:val="false"/>
          <w:color w:val="000000"/>
          <w:sz w:val="28"/>
        </w:rPr>
        <w:t>
             |        |         |қылар   |        |       |
</w:t>
      </w:r>
      <w:r>
        <w:br/>
      </w:r>
      <w:r>
        <w:rPr>
          <w:rFonts w:ascii="Times New Roman"/>
          <w:b w:val="false"/>
          <w:i w:val="false"/>
          <w:color w:val="000000"/>
          <w:sz w:val="28"/>
        </w:rPr>
        <w:t>
             |        |         |сома.   |        |       |
</w:t>
      </w:r>
      <w:r>
        <w:br/>
      </w:r>
      <w:r>
        <w:rPr>
          <w:rFonts w:ascii="Times New Roman"/>
          <w:b w:val="false"/>
          <w:i w:val="false"/>
          <w:color w:val="000000"/>
          <w:sz w:val="28"/>
        </w:rPr>
        <w:t>
             |        |         |ларын   |        |       |
</w:t>
      </w:r>
      <w:r>
        <w:br/>
      </w:r>
      <w:r>
        <w:rPr>
          <w:rFonts w:ascii="Times New Roman"/>
          <w:b w:val="false"/>
          <w:i w:val="false"/>
          <w:color w:val="000000"/>
          <w:sz w:val="28"/>
        </w:rPr>
        <w:t>
             |        |         |ауыстыру|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Қате СТН-мен
</w:t>
      </w:r>
      <w:r>
        <w:br/>
      </w:r>
      <w:r>
        <w:rPr>
          <w:rFonts w:ascii="Times New Roman"/>
          <w:b w:val="false"/>
          <w:i w:val="false"/>
          <w:color w:val="000000"/>
          <w:sz w:val="28"/>
        </w:rPr>
        <w:t>
келіп түсті
</w:t>
      </w:r>
      <w:r>
        <w:br/>
      </w:r>
      <w:r>
        <w:rPr>
          <w:rFonts w:ascii="Times New Roman"/>
          <w:b w:val="false"/>
          <w:i w:val="false"/>
          <w:color w:val="000000"/>
          <w:sz w:val="28"/>
        </w:rPr>
        <w:t>
Қате СТН-мен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Қайтарымдарды|Бірнеше СК үміттеніп|Барлығы келіп түсті (8б.+9б.) 
</w:t>
      </w:r>
      <w:r>
        <w:br/>
      </w:r>
      <w:r>
        <w:rPr>
          <w:rFonts w:ascii="Times New Roman"/>
          <w:b w:val="false"/>
          <w:i w:val="false"/>
          <w:color w:val="000000"/>
          <w:sz w:val="28"/>
        </w:rPr>
        <w:t>
ескере отырып|отырған түсімдердің |
</w:t>
      </w:r>
      <w:r>
        <w:br/>
      </w:r>
      <w:r>
        <w:rPr>
          <w:rFonts w:ascii="Times New Roman"/>
          <w:b w:val="false"/>
          <w:i w:val="false"/>
          <w:color w:val="000000"/>
          <w:sz w:val="28"/>
        </w:rPr>
        <w:t>
түсімдердің  |сомалары және       |
</w:t>
      </w:r>
      <w:r>
        <w:br/>
      </w:r>
      <w:r>
        <w:rPr>
          <w:rFonts w:ascii="Times New Roman"/>
          <w:b w:val="false"/>
          <w:i w:val="false"/>
          <w:color w:val="000000"/>
          <w:sz w:val="28"/>
        </w:rPr>
        <w:t>
жиынтығы     |расталмаған сомалар |
</w:t>
      </w:r>
      <w:r>
        <w:br/>
      </w:r>
      <w:r>
        <w:rPr>
          <w:rFonts w:ascii="Times New Roman"/>
          <w:b w:val="false"/>
          <w:i w:val="false"/>
          <w:color w:val="000000"/>
          <w:sz w:val="28"/>
        </w:rPr>
        <w:t>
(2б.+3б.+4б. |                    |
</w:t>
      </w:r>
      <w:r>
        <w:br/>
      </w:r>
      <w:r>
        <w:rPr>
          <w:rFonts w:ascii="Times New Roman"/>
          <w:b w:val="false"/>
          <w:i w:val="false"/>
          <w:color w:val="000000"/>
          <w:sz w:val="28"/>
        </w:rPr>
        <w:t>
-5б.+6б.+7б.)|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