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21349" w14:textId="e5213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министрлігінде N 1330 тіркелген
Қазақстан Республикасының Бағалы қағаздар жөніндегі ұлттық комиссиясының "Зейнетақы активтерін инвестициялық басқаруды жүзеге асыратын ұйымдарға арналған пруденциалдық нормативтер туралы ережені бекіту жөнінде" 2000 жылғы 15 қарашадағы N 87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2003 жылғы 26 желтоқсандағы N 487 қаулысы. Қазақстан Республикасының Әділет министрлігінде 2003 жылғы 31 желтоқсанда тіркелді. Тіркеу N 2666. Қаулының күші жойылды - ҚР Қаржы нарығын және қаржы ұйымдарын реттеу мен қадағалау агенттігі Басқармасының 2005 жылғы 26 қарашадағы N 412 қаулысымен (қолданысқа енгізілу тәртібін  2-тармақтан қараңыз).</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2005 жылғы 26 қарашадағы N 412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__________________________________
</w:t>
      </w:r>
    </w:p>
    <w:p>
      <w:pPr>
        <w:spacing w:after="0"/>
        <w:ind w:left="0"/>
        <w:jc w:val="both"/>
      </w:pPr>
      <w:r>
        <w:rPr>
          <w:rFonts w:ascii="Times New Roman"/>
          <w:b w:val="false"/>
          <w:i w:val="false"/>
          <w:color w:val="000000"/>
          <w:sz w:val="28"/>
        </w:rPr>
        <w:t>
      Зейнетақы активтерін инвестициялық басқару жөніндегі қызметті жүзеге асыратын ұйымдардың қызметін реттеуді жетілдіру мақсатында, Қазақстан Республикасы Ұлттық Банкінің Басқармасы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Бағалы қағаздар жөніндегі ұлттық комиссиясының "Зейнетақы активтерін инвестициялық басқаруды жүзеге асыратын ұйымдарға арналған пруденциалдық нормативтер туралы ережені бекіту жөнінде" 2000 жылғы 15 қарашадағы N 87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нормативтік құқықтық актілерін Мемлекеттік тіркеу тізілімінде N 1330 тіркелген, "Қазақстанның бағалы қағаздар рыногы" журналында 2001 жылғы қаңтарда жарияланған, N 1, Қазақстан Республикасының нормативтік құқықтық актілерін Мемлекеттік тіркеу тізілімінде N 1690 тіркелген Қазақстан Республикасының Ұлттық Банкі Басқармасының 2001 жылғы 16 қарашадағы N 434 
</w:t>
      </w:r>
      <w:r>
        <w:rPr>
          <w:rFonts w:ascii="Times New Roman"/>
          <w:b w:val="false"/>
          <w:i w:val="false"/>
          <w:color w:val="000000"/>
          <w:sz w:val="28"/>
        </w:rPr>
        <w:t xml:space="preserve"> қаулысымен </w:t>
      </w:r>
      <w:r>
        <w:rPr>
          <w:rFonts w:ascii="Times New Roman"/>
          <w:b w:val="false"/>
          <w:i w:val="false"/>
          <w:color w:val="000000"/>
          <w:sz w:val="28"/>
        </w:rPr>
        <w:t>
, Қазақстан Республикасының нормативтік құқықтық актілерін Мемлекеттік тіркеу тізілімінде N 2334 тіркелген Қазақстан Республикасының Ұлттық Банкі Басқармасының 2003 жылғы 21 сәуірдегі N 134 
</w:t>
      </w:r>
      <w:r>
        <w:rPr>
          <w:rFonts w:ascii="Times New Roman"/>
          <w:b w:val="false"/>
          <w:i w:val="false"/>
          <w:color w:val="000000"/>
          <w:sz w:val="28"/>
        </w:rPr>
        <w:t xml:space="preserve"> қаулысымен </w:t>
      </w:r>
      <w:r>
        <w:rPr>
          <w:rFonts w:ascii="Times New Roman"/>
          <w:b w:val="false"/>
          <w:i w:val="false"/>
          <w:color w:val="000000"/>
          <w:sz w:val="28"/>
        </w:rPr>
        <w:t>
, Қазақстан Республикасының нормативтік құқықтық актілерін Мемлекеттік тіркеу тізілімінде N 2472 тіркелген Қазақстан Республикасының Ұлттық Банкі Басқармасының 2003 жылғы 4 тамыздағы N 284 
</w:t>
      </w:r>
      <w:r>
        <w:rPr>
          <w:rFonts w:ascii="Times New Roman"/>
          <w:b w:val="false"/>
          <w:i w:val="false"/>
          <w:color w:val="000000"/>
          <w:sz w:val="28"/>
        </w:rPr>
        <w:t xml:space="preserve"> қаулысымен </w:t>
      </w:r>
      <w:r>
        <w:rPr>
          <w:rFonts w:ascii="Times New Roman"/>
          <w:b w:val="false"/>
          <w:i w:val="false"/>
          <w:color w:val="000000"/>
          <w:sz w:val="28"/>
        </w:rPr>
        <w:t>
 енгізілген өзгерістерімен және толықтыруларымен) мынадай толықтыру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28-тармақ мынадай мазмұндағы абзацтармен толықтырылсын:
</w:t>
      </w:r>
      <w:r>
        <w:br/>
      </w:r>
      <w:r>
        <w:rPr>
          <w:rFonts w:ascii="Times New Roman"/>
          <w:b w:val="false"/>
          <w:i w:val="false"/>
          <w:color w:val="000000"/>
          <w:sz w:val="28"/>
        </w:rPr>
        <w:t>
      "Осы Ереженің 26-тармағы 1) тармақшасының төртінші абзацында белгіленген норма қаржылық агенттіктің бағалы қағаздарына қолданылмайды.
</w:t>
      </w:r>
      <w:r>
        <w:br/>
      </w:r>
      <w:r>
        <w:rPr>
          <w:rFonts w:ascii="Times New Roman"/>
          <w:b w:val="false"/>
          <w:i w:val="false"/>
          <w:color w:val="000000"/>
          <w:sz w:val="28"/>
        </w:rPr>
        <w:t>
      Осы Ереженің 26-тармағы 2) тармақшасының төртінші абзацында белгіленген норма осы эмитенттің меншікті капиталының мөлшерінен инвестициялау мөлшерін шектеу бөлігінде қаржылық агенттіктің облигацияларына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тіркеуден өткізілген күннен бастап он төрт күн өткеннен кейін күшіне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Қаржылық қадағалау департаменті (Бахмутова Е.Л.):
</w:t>
      </w:r>
      <w:r>
        <w:br/>
      </w:r>
      <w:r>
        <w:rPr>
          <w:rFonts w:ascii="Times New Roman"/>
          <w:b w:val="false"/>
          <w:i w:val="false"/>
          <w:color w:val="000000"/>
          <w:sz w:val="28"/>
        </w:rPr>
        <w:t>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2) Қазақстан Республикасының Әділет министрлігінде мемлекеттік тіркеуден өткізілген күннен бастап он күндік мерзімде осы қаулыны Қазақстан Республикасының Ұлттық Банкі орталық аппаратының барлық мүдделі бөлімшелеріне, бағалы қағаздар рыногында трансфер-агенттік қызметті жүзеге асыратын ұйымдарға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Республикасының Ұлттық Банкі басшылығының қызметін қамтамасыз ету басқармасы (Терентьев А.Л.) Қазақстан Республикасының Әділет министрлігінде мемлекеттік тіркеуден өткізілген күннен бастап он күндік мерзімде осы қаулыны Қазақстан Республикасының бұқаралық ақпарат құралдарында жариялауды қамтамасыз ететін болсын.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Ә.Ғ. Сәйденовке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