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40f4" w14:textId="47f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Бірыңғай бюджеттік сыныптамасын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министрлігінің 2003 жылғы 29 желтоқсандағы N 201 бұйрығы. Қазақстан Республикасының Әділет министрлігінде 2003 жылғы 29 желтоқсанда тіркелді. Тіркеу N 2647.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52. Қазақстан Республикасы Экономика және бюджеттік жоспарлау министрінің 2003 жылғы 29 желтоқсандағы N 201 (тіркелген N 2647) "Бірыңғай бюджеттік сыныптаманы бекіту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Бірыңғай бюджеттік сыныптамасы 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(Д.М.Шаженова) Құқықтық басқармасымен (М.Д.Әйтенов) бірге Қазақстан Республикасының Әділет министрлігіне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2004 жылға 1 қаңтардан бастап қолданысқа енгізіледі және 2003 жылға арналған есепті кезеңде жүзеге асырылатын қорытынды операцияларға қолданылмайды.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2003 ж.29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Бірыңғай бюджеттік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Бірыңғай бюджеттік сыныптамасына толықтырулар мен өзгертулер енгізілді - ҚР Экономика және бюджеттік жоспарлау министрлігінің 2004 жылғы 3 сәуірдегі N 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  25 мамырдағы N 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19 шілдедегі N 104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28 шілдедегі N 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 тамыздағы N 114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26 қазандағы N 151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22 қарашадағы N 158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Күні: 10.12.2003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Уақыт: 15.22.03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Бюджеттік кірістердің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Сыныбы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Ішкі сыныбы                     Атауы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Ерекшелігі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Қолданылу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мерзімінің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аяқталуы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 Салық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Резидент емес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Резидент заңды тұлғалардан алынатын,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көзінен ұсталатын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Резидент емес заңды тұлғалардан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 көзінен ұсталатын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Қазақстан Республикасының Үкіметі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тізбе бойынша шикізат секторы ұйымдары -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Қазақстан Республикасының Үкіметі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тізбе бойынша шикізат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 көзінен ұсталатын, резидент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Қазақстан Республикасының Үкіметі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тізбе бойынша шикізат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 көзінен ұсталатын, резидент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Төлем көзінен ұсталатын жеке табыс салығы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Кәсіпкерлік қызметпен айналысатын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Қызметін біржолғы талон бойынша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асыратын жеке тұлғалардан алынатын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 Меншікке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Мүлікке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Заңды тұлғалардың және жеке кәсіпкерлердің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Жеке тұлғалардың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Бағалы қағаздар эмиссиясын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эмиссиясының ұлттық сәйкестендіру нөмірін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 01.01.2002 Бағалы қағаздар эмиссиясын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эмиссиясының ұлттық сәйкестендіру нөмірін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Ауыл шаруашылығы мақсатындағы жерлерге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Елді мекендер жерлеріне жеке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Өнеркәсіп, көлік, байланыс, қорғаныс жеріне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ауыл шаруашылығына арналмаған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Орман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Су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Ерекше қорғалатын табиғи аумақтың жеріне,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сауықтыру, рекреациялық және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мақсаттағы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Ауыл шаруашылығы мақсатындағы жерлерге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тұлғалардан, жеке кәсіпкерлерден,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нотариустар мен адвокаттардан алынатын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Елді мекендер жерлеріне заңды тұлғалардан,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 кәсіпкерлерден, жеке нотариустар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Көлік құралдарына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Заңды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Жеке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 Тауарларға, жұмыстарға және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көрсетуге салынатын ішкі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тауарларға, орындалған жұмыстарға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көрсетілген қызметтерге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Қазақстан Республикасының Үкіметі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тізбе бойынша шикізат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өндірген тауарларына, орындаған жұмыстарына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көрсеткен қызметтеріне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Резидент емес үшін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Ресей Федерациясы аумағынан шығарылатын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 салығынан басқа,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аумағына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спирттің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күшті ликер-арақ бұйымдары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күшті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коньяктар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бекіре және албырт балықтардың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уылдырығы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темекі сүзгілі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өндірілген, құрамында темекі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 және сүзгісі жоқ темекі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Қазақстан Республикасының аймағында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шарап ішімдіктері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 01.01.2002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хрустальдан жасалған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 жарықтандыру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аймағына импортталатын этил спиртінің көлемдік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үлесі 12 процентке дейінгі басқа да әлсіз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аймағына импортталатын шарап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12 процентке дейінгі басқа да әлсіз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алкогольді ішімдіктерінің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 01.01.2004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алтыннан, платинадан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күмістен жасалған зергерлік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19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шарап сусындарының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оқпен және газбен атылатын 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(мемлекеттік үкімет органдарының мұқтажы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алынатындарынан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23            Құмар ойын бизнесі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24            Лотереяларды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28 01.01.2002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электр энергиясы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29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өндірілген, газ конденсатын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шикі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 01.01.2002 Арнайы жабдықталған стационарлық бекеттерден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ақырғы тұтынушыға сатылатыннан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 01.01.2002 Арнайы жабдықталған стационарлық бекеттерден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ақырғы тұтынушыға сатылатын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 01.01.2002 Арнайы жабдықталған стационарлық бекеттерден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ақырғы тұтынушыға сатылатыннан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33 01.01.2002 Арнайы жабдықталған стационарлық бекеттерден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ақырғы тұтынушыларға сатылатын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34 01.01.2002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сататын (одан әрі алып-сату мақсаты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35 01.01.2002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сататын (одан әрі алып-сату мақсаты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36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шығарылған жеңіл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арнайы арналған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37   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өндірілген этил спиртінің көлемдік үлесі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спирттің барлық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күшті ликер-арақ өнімдері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күшті алкагольді сусындар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импортталатын,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бұйымдары және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12-ден 30 процентке дейінгі басқа да әлсіз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49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бекіре және албырт балықтардың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уылдырығы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темекі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51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құрамында темекі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53 01.01.2002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хрустальдан жасалған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 жарықтандыру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55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басқарылатын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57 01.01.2004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алтыннан, платинадан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күмістен жасалған зергерлік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58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59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61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оқпен және газбен атылатын 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(мемлекеттік үкімет органдарының мұқтажы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алынатындарынан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68 01.01.2002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электр энергиясы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69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газ конденсатын 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шикі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спирттің барлық түрлерінің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кедендік құнына тәуелсіз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нәтижесінде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арақтың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күшті ликер-арақ бұйымдары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күшті алкогольді ішімдіктерінің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кедендік құнына тәуелсіз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нәтижесінде жеке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шараптардың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коньяктардың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75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шампан шараптарының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76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сыраның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77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ішімдіктерінің кедендік құнына тәуелсіз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жүргізу нәтижесінде жеке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78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бекіре және албырт 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уылдырығының кедендік құнына тәуелсіз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жүргізу нәтижесінде жете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79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темекі бұйымдарының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құрамында темекі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бұйымдардың кедендік құнына тәуелсіз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жүргізу нәтижесінде жете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жеңіл автомобильдердің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басқарылатын автомобильдерден басқа)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 01.01.2004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алтыннан, платинадан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күмістен жасалған зергерлік бұйымдардың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кедендік құнына тәуелсіз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нәтижесінде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83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шарап материалдарының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84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дизель отынының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85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бензиннің (авиациялықты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қоспағанда) кедендік құнына тәуелсіз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жүргізу нәтижесінде жете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86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отпен және газбен атылатын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қарудың (мемлекеттік үкімет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мұқтажы үшін алынатындарынан басқа)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87   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газ конденсатын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шикі мұнайдың кедендік құнына тәуелсіз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жүргізу нәтижесінде жете есептелген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90   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өндіретін бензин (авиациялық бензинді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91   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92            Өндірушілер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өз өндірістің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93            Өндірушілерге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өндірісінің,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94            Заңды және жеке тұлғаларға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бағасымен өткізілетін бензин (авиация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бензинін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95            Заңды және жеке тұлғаларға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бағасымен өткізілетін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96            Өндірушілер бөлшек саудада өткізетін,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өз өндірістік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97            Заңды және жеке тұлғаларға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өткізетін,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Табиғи және басқа ресурстарды пайдаланғаны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Үстеме пайда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Жер бетіне жақын көздердегі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Орманды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Экспортталатын шикі мұнайға ренталық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Жасалған келісім-шарттар бойынша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бөлгендегі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Радиожиілік спектрін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Кеме қатынайтын су жолдарын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Жануарлар дүниесін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 01.01.2002 Жануарлар әлемін қорғағаны және ұдайы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көбейткені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Республикалық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Жер учаскелерін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Қоршаған ортаны ластағаны үшін төленетін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            Шикізат секторы ұйымдарының 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заңды тұлғалардың) үстеме пайдасына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            Шикізат секторы ұйымдарынан 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заңды тұлғалардан) түсетін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           Шикізат секторы ұйымдарынан 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заңды тұлғалардан) түсетін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28            Шикізат секторы ұйымдарының 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заңды тұлғалардың)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келісім-шарттар бойынша өнімді бөлгендегі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Кәсіпкерлік және кәсіби қызметті жүргізгені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Жеке кәсіпкерлерді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Жекелеген қызмет түрлерімен айналысу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лицензиялық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Заңды тұлғаларды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Аукциондық сатудан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Базарларда тауар сату құқығы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жолдарымен жүргені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алымнан басқа,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аумағы бойынша автокөлік құралдарының жүргені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Заңды және жеке тұлғалардан олардың фирмалық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атауларында, қызмет ету белгілерінде,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тауарлық белгілерінде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рәміздерін пайдаланғаны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01.01.2002 Жеке тұлғалардың қолма-қол шетел валютасын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сатып алғаны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 01.01.2002 Заңды (мем. кәсіпорындарды, мем. мекемелерді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коммерциялық емес ұйымдарды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жеке тұлғалардың фирмалық атауларында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"Қазақстан", "Республика", "Ұлттық"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сөздерді (толық, сондай-ақ олардан туындаған)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 бойынша жүргені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 01.01.2003 Елтаңбалық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Радиоэлектрондық құралдарды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жиілікті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Телевизиялық және радио хабарын тарататын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ұйымдарға радиожиілік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рұқсат бергені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Механикалық көлік құралдарын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тіркемелерді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Теңіз, өзен және шағын көлемді кемелерді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Дәрі-дәрмектерді мемлекеттік тіркеу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            Азаматтық әуе кемелерін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            Жылжымайтын мүлікке және олармен мәміле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19            Республикалық маңызы бар ортақ пайдаланудағы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жолдарының бөлінген белдеуінде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(көрнекі) жарнамалар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            Жергілікті маңызы бар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жалпы пайдаланудағы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белдеуінде бөлінген сыртқы (көрнекі)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жарнамаларды орналастырғаны үшін төлем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 Халықаралық сауда мен сыртқы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Кеден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Кеден бажының бірыңғай ставкасын қолданумен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тауарларға салынатын кеден баждарын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қоспағанда, әкелінетін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Әкетілетін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кедендік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Кеден бажының бірыңғай ставкасын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нәтижесінде жеке тұлғалардан өндіріп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әкелінетін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Халықаралық сауда мен операцияларға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Кедендік бақылауды және кедендік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Отандық тауар өндірушілерді қорғау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есептелген, кедендік бақылауды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рәсімдері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есептелген, отандық тауар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қорғау шаралары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07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 01.01.2002 Берешектің жергілікті бюджетке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Республикалық бюджетке түсетін басқа 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Жергілікті бюджетке түсетін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08                  Заңдық мәнді іс-әрекеттерді жасағаны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(немесе) оған уәкілеттігі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органдардың немесе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адамдардың құжаттар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Консулдық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Сотқа берілетін талап арыздардан,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өндірістегі істер бойынша арыздардан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(шағымдардан), жүгіну шағымдарынан,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парағының көшірмесін беру туралы мәселе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сот анықтамасына жеке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 бұйрығын шығару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арыздардан,сондай-ақ соттың шет ел соттары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төрелік соттарының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атқару парақтарын, құжаттардың көшірмелерін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(телнұсқаларын)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Нотариаттық іс-қимылдар жасағаны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нотариат куәландырған құжаттар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көшірмелерін (дубликаттарын)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АХА* тіркегені, азаматтарға АХА тіркегені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туралы қайта куәліктер бергені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туу, неке, некені бұзу, өлім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актілердің жазбаларын өзгерту, толықтыру,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түзету мен қалпына келтіруге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куәліктерді бергені үшін алынатын мем.баж**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Шетелге баруға және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мемлекеттерден адамдарды шақыруға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беретін құжаттарды ресімдегені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осы құжаттарға өзгерістер енгізгені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Шетелдіктердің паспорттарына немесе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Қазақстан Республикасының азаматтығын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азаматтығын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келтіру және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азаматтығын тоқтату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Тұрғылықты жерін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Аңшылық құқығына рұқсат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Азаматтық қаруды ( аңшылық суық қаруды,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пневматикалық және аэрозольды газды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құрылғыларды қоспағанда) тіркегені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Қазақстан Республикасының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паспорттары мен және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Қаруды және оның оқтары сақтауға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сақтау мен алып жүруге тасымалдауға,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аумағына әкелуге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Қазақстан Республикасынан әкетуге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Апостиль қойғаны үшін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Жүргізуші куәліктерін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Көлік құралдарын мемлекеттік тіркеу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куәліктер бергені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Мемлекеттік тіркеу нөмір белгілерін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 Салыққа жатпайтын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Кәсіпкерлік қызмет пен меншіктен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Ведомстволық кәсіпорындардың тауарлар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қызметтерді пайдамен сатудан түсетін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жүзіндегі пайдасы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Республикалық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Коммуналдық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Заңды тұлғалардан және қаржы мекемелерінен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салыққа жатпайтын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кірісінен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Қазақстан Республикасы Үкіметінің депозиттері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Республикалық меншік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акциялардың пакеттеріне дивидендтердің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Мемлекеттің сыртқы заемдар қаражатын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деңгейдегі банктер шоттарына орналастырудан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Тәркіленген мүлікті,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түсімдер,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кедендік бас тарту режимінде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пайдасына ресімделген тауарлар мен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сатып алынған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қағаздардан алынған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Шет мемлекеттердің үкіметтеріне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берілгені үшін алынған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01.01.2002 Жер учаскелерін жалға беруден түскен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 01.01.2002 Аймақтық инвестициялық бағдарламаларды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осы мақсаттарға қарызға алынған қаражаттың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есебінен жергілікті бюджеттен бөлінетін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Жер қойнауы туралы ақпараттың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берілгені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 01.01.2002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тиесілі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Жергілікті өкілді органдардың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өткізілетін лотереялардан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кірістерден басқа, мемлекеттік лотереялардан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кірістердің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 01.01.2002 Иесіз мүлікті,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коммуналдық меншікке өтеусіз өткен мүлікті,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қадағалаусыз жануарларды, олжаларды,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мұрагерлік құқығы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мемлекетке өткен мүлікті сатудан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Коммуналдық меншік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акциялардың пакетіне дивидендтердің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            Жергілікті өкілді органдардың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өткізілетін мемлекеттік лотереялардан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кірістердің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 01.01.2002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тиесілі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алынатын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 01.01.2002 Республикалық бюджеттен төменгі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бюджеттерге несиелер бергені үшін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 01.01.2002 Республикалық бюджеттен заңды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тұлғаларға несиелер берілгені үшін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 01.01.2002 Жергілікті бюджеттен заңды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тұлғаларға несиелер бергені үшін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23 01.01.2002 Республикалық маңызы бар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жолдарының жиегінде сервис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жарнама объектілерін орналастырғаны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24 01.01.2002 Жергілікті маңызы бар мемлекеттік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жолдарының жиегінде сервис және жарнама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объектілерін орналастырғаны үшін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 01.01.2002 Қару-жарақ пен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           Әскери полигондарды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жалгерлік төлемнен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27            "Байқоңыр" кешенін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жалгерлік төлемнен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28            Республикалық меншік мүлкін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29            Коммуналдық меншік мүлкін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 01.01.2002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депоненттік берешегінің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 01.01.2002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депоненттік берешегінің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 01.01.2002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33 01.01.2002 Бұрын жергілікті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34 01.01.2002 Үкіметтің сыртқы заемдары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бюджеттен несиелер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35 01.01.2003 Инвестициялық жобаларды бірлесіп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республикалық бюджеттен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36 01.01.2002 Ретроактивтік несиелерді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Кәсіпкерлік қызмет пен меншіктен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Ауыл шаруашылық және орман алқаптарын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орман шаруашылықтарын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байланысты емес мақсаттарға пайдалану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алған кезде ауыл шаруашылығы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шаруашылығы өндірістерінің зияндарын өтеуден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көрсететін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көрсететін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 учаскесін жалға беру құқығын сатқаны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Қалааралық және халықаралық байланыс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ұсынғанынан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 Әкімшілік алымдар мен төлемдер, коммерциялық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емес және ілеспе саудадан алынатын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Әкімшілік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 23.07.2002 Әкімшілік қамауға алынған адамдар орындаған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жұмыстар, қызметтер үшін ұйымдардан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 01.01.2002 Жылжымайтын мүлік және онымен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мәмілелер құқығын мемлекеттік тіркеу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Қазақстан Республикасының азаматтарына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төлқұжаттар мен жеке куәліктер берілгені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төленетін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01.01.2002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көрсететін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Түзету жұмыстарына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жалақысынан ұсталатын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 01.01.2002 Қару айналымы саласында рұқсаттар беру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біржолғы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 01.01.2002 Қоршаған ортаны ластағаны үшін төленетін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Жылжымалы мүліктің кепілін тіркегені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 01.01.2002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көрсететін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 01.01.2002 Консулдық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 01.01.2002 Сотқа берілетін қуыну өтініштерінен, айрықша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өндіріс істері жөніндегі өтініштерден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(шағымдардан), кассациялық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соттың құжаттардың көшірмесін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(телнұсқасын)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 01.01.2002 Нотариалды іс-әрекеттер жасағаны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нотариалды расталған құжаттардың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көшірмесін (телнұсқаларын)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 01.01.2002 Азаматтық хал-ахуал актілерін тіркегені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азаматтық хал-ахуал актілерін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өзгеруіне, толықтырылуына, түзетілуіне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қалпына келтірілуіне байланысты куәліктерді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тіркеу туралы куәліктерді қайта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Шетелге шығу құқығына арналған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ресімдегені және басқа мемлекеттердің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адамдарын Қазақстан Республикасына шақырғаны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үшін, сондай-ақ осы құжаттарға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енгізгені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 01.01.2002 Шетелдіктердің төлқұжаттарына немесе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орнын алмастыратын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Қазақстан Республикасының азаматтығын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алғандығы және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азаматтығын тоқтатқандығы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01.01.2002 Тұрғылықты мекенді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 01.01.2002 Аң аулау құқығына рұқсат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 01.01.2002 Азаматтық қаруды (суық аң 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пневматикалық және газды-аэрозольды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қондырғыларды қоспағанда)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тіркегені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Коммерциялық емес және ілеспе саудадан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басқа да төлемдер мен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сатып алуды өткізуден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сатып алуды өткізуден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Тәркіленген мүлікті,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оның ішінде кедендік бас тарту режимінде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мемлекеттің пайдасына ресімделген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көлік құралдарын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Иесіз мүлікті,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коммуналдық меншікке өтеусіз өткен мүлікті,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қадағалаусыз жануарларды, олжаларды,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мұрагерлік құқығы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мемлекетке өткен мүлікті сатудан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 Айыппұлдар мен санкциялардан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Айыппұлдар мен санкциялар бойынша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Орталық мемлекеттік органдар,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аумақтық бөлімшелері салатын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айыппұлдар мен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Медициналық айықтырғыштарда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адамдардан түсетін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 20.06.2003 Стандарттар мен сертификаттау ережелерінің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талаптарына сәйкес келмейтін өнімдерді,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жұмыстарды және қызметтерді сатудан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 сомасының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Казино, тотализаторлар және ойын бизнесі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қызметінен алынған кірістерді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өзіне қатысты лицензиялық тәртіп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лицензиясыз қызметтен түскен кірістерді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алудан түсім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Лицензиясыз өнімдерді әкеткені үшін 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Атқарушылық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Қазақстан Республикасының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белгілеген экономикалық нормативтерді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статистикалық есептілікті берудің мерзімдерін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бұзғаны үшін екінші деңгейдегі банктерге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қолданылатын санкциялар сомаларының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01.01.2003 Салымдар бойынша шоттарға жалақыларды уақтылы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есептемегені үшін екінші деңгейдегі банктерге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қолданылатын санкциялар сомаларының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Салық заңнамасы нормаларын уақтылы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орындамағаны үшін банктерден немесе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операцияларының жекелеген түрлерін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асыратын ұйымдардан өсімпұл және 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Қоршаған ортаны қорғау туралы заңдарды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бұзғаны үшін төленетін айыппұлдар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Жергілікті мемлекеттік органдар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әкімшілік айыппұлдар мен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салатын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санкциялар мен айыппұлдар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алатын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санкциялар мен айыппұлдар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Оған қатысты лицензиялық тәртіп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казино, тотализаторлар және ойын бизнесінің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лицензиясыз қызметінен алынған кірістерді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Жеке кәсіпкерлердің мемлекеттік тіркеусіз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қызметінен алынған кірістердің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Монополияға қарсы заңдарды бұзу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аударылған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Заңды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бергені үшін алынған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Лизингті ұйымдастыру бағдарламасының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берілген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Инвестициялық жобаларды бірлесіп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АДБ бағдарламалық заемы шеңберінде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шаруашылық секторы үшін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"Эксимбанк Қазақстан" АҚ-на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жобаларды қаржыландыру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Мал шаруашылығы өнімдерін шығаруға және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алуға берілген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Басқа да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Шағын кәсіпкерлікті дамытуға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Өнім өңдеу кәсіпорындары үшін жабдық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берілген кредиттер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Ауылдық кредиттік серіктестері жүйесі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 шаруашылығы өндірісінің кредиттері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Қазақстан Республикасы Үкіметінің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агенттері арқылы жеке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бюджеттен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Тұрғын үй құрылысы және тұрғын үй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бағдарламасының шеңберінде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Жергілікті атқарушы органдарға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несиелер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выданным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 01.01.2003 1999 жылдың егіс науқанын ұйымдастыруға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тұқымдық қарыз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Басқа да мақсаттарға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Заңды тұлғаларға үкіметтік сыртқы заемдардың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Техникалық көмек жобасын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Кәсіпорындар мен қаржы секторын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Шағын және орта бизнесті қолдау жобасын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Ауыл шаруашылығын жекешелендіруден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қолдау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Мұнай саласына техникалық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Астана қаласында халықаралық әуежай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Жерді суландыру және дренаж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жетілдіру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 Жергілікті атқарушы органдарға үкіметтік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заемдардың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бюджеттен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Қала көлігін дамыту жобасын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Атырау қаласын сумен жабдықтау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санитариясы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Алматы қаласын сумен жабдықтау және одан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бұру жүйесін қайта жаңарту жобасын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Су ресурстарын басқаруды жетілдіру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жерлерді қалпына келтіру жобасын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 Заңды тұлғалар төлеген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кепілдіктер бойынша талаптар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Заңды тұлғалар төлеген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кепілдіктердің талаптары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 Шет мемлекеттердің үкіметтеріне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Шет мемлекеттердің үкіметтеріне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                Жергілікті бюджеттен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Шағын кәсіпкерлікті дамыту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Ауыл шаруашылық тауар өндірушілеріне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Экономика салаларын қолдау және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Жергілікті инвестициялық жобаларға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Өзге де несиелер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 Салыққа жатпайтын басқа да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Салыққа жатпайтын басқа да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Анықталмаған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Қосымша және үстеме баждарды бөлу кезіндегі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Заңсыз алынған мүлікті еркімен тапсырудан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немесе өндіріп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функцияларды орындауға уәкілеттік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тұлғаларға немесе оларға теңестірілген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тұлғаларға заңсыз көрсетілген қызметтердің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құнынан алынатын сомалардың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Табиғатты пайдаланушылардан келтірілген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зиянның орнын толтыру туралы талаптар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төлемдер, аңшылықтың және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аулаудың тәркіленген құралдарын, заңсыз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олжаланған өнімдерді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Бас бостандығынан айыруға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тамақтың, заттай мүліктің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коммуналдық-тұрмыстық, емдеу-алдын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қызметтерінің құнын, мемлекетке, түзеу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мекемесіне келтірілген залалды, қашып кетуге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 бермеуге байланысты қосымша шығындарды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Республикалық бюджетке түсетін салыққа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жатпайтын басқа да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Жергіліктік бюджетке түсетін салыққа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жатпайтын басқа да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Қазақстан Республикасы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бюджеттің шикізат секторының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ұйымдары-заңды тұлғаларынан алынатын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 бойынша шығындарын өтеу түрінде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Шикізат секторы ұйымдары төлем көзінен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бюджеттің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Шикізат секторы ұйымдары төлем көзінен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емес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бюджеттің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Шикізат секторы ұйымдарынан 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 салығы бойынша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Шикізат секторы ұйымдарынан алынатын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пайдаға салынатын салық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Шикізат секторы ұйымдарынан алынатын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республикалық бюджеттің шығындарын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            Шикізат секторы ұйымдарынан алынатын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республикалық бюджеттің шығындарын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            Шикізат секторы ұйымдарының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келісім-шарттар бойынша өнімдер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жөніндегі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республикалық бюджеттің шығындарын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19 01.01.2002 Заңды тұлғалардан - шикізат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ұйымдарынан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 бойынша жергілікті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 01.01.2002 Шикізат секторы ұйымдары төлем көздерінен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жергілікті бюджеттің шығындарын өтеу түрінде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 01.01.2002 Шикізат секторы ұйымдары төлем көздерінен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емес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жергілікті бюджеттің шығындарын өтеу түрінде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 01.01.2003 Шикізат секторы ұйымдарының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келісім-шарттар бойынша өнімдер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жөніндегі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жергілікті бюджеттің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түрінде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23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депоненттік берешегінің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24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депоненттік берешегінің түсуі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           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           Бұрын жергілікті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 Капиталмен жасалған операциялардан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Негізгі капиталды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Негізгі капиталды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бекітілген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бекітілген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Аймақтардың өзін-өзі қамтуы үшін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астықты өткізуден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Қару-жарақ пен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 Мемлекеттік қорлардан тауарлар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Мемлекеттік қорлардан тауарлар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Мемлекеттік резервтерден алынған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берешектерді өтеуден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Нормативтен тыс қорларды сатудан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Мемлекеттік ресурстардан астық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 Жұмылдыру резервiнiң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құндылықтарын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 Жерді және материалдық емес активтерді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Жерді және материалдық емес активтерді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Материалдық емес активтерді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Жер учаскелерін және тұрақты жерді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Ауыл шаруашылығы бағытындағы жер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мемлекеттің меншікке сатудан түсетін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 Алынған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Төмен тұрған мемлекеттік басқару органдарынан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Облыстық бюджеттерден,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қалаларының бюджеттерінен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 01.01.2004 Ақтөбе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Атырау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Шығыс Қазақстан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 01.01.2004 Батыс Қазақстан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 01.01.2003 Қарағанды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 01.01.2004 Қостанай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Маңғыстау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 01.01.2004 Павлодар облысының облыстық бюджетінен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            Алматы қаласының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            Астана қаласының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Аудандық (қалалық)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Аудандық (қалалық) бюджеттерден бюджеттік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 Мемлекеттік басқарудың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органдарынан түсетін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Республикалық бюджеттен түсетін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Облыстық бюджеттен түсетін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 Өзге де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 01.01.2002 Геологиялық-геофизикалық зерттеулер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 01.01.2002 "Қызылорда облысының Қазалыны/Жаңа Қазалыны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сумен жабдықтау" пилоттық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 01.01.2002 Нұра және Есіл өзендері бассейндерінің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қоршаған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 01.01.2002 "Батыс Тянь-Шань биоайрықшалығын сақтау"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трансшекаралық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01.01.2002 Қарағанды, Теміртау, Көкшетау қалалары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арналарының жұмысын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 01.01.2002 Нұра мен Есіл өзендері бассейндерінің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ресурстарын басқару жүйесін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 01.01.2002 Республикалық бюджетке түсетін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 01.01.2002 Жергілікті бюджетке түсетін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 Өзге де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 01.01.2002 Республикалық бюджетке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 01.01.2002 Республикалық бюджетке берілетін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 01.01.2002 Жергілікті бюджетке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 01.01.2002 Жергілікті бюджетке берілетін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Қазақстан Республикасы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бюджетке алынатын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Қазақстан Республикасы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жергілікті бюджетке алынатын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Ішкі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Заңды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Лизингті ұйымдастыру бағдарламасы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Төлемге қабілетсіз кәсіпорындарды сауықтыруға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оңалтуға "Медетші қор" РМК-ға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Тиімділігі жоғары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"Эксимбанк Қазақстан" АҚ-на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"Ауыл шаруашылығын қаржылық қолдау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АҚ-на берілген орталықтандырылған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(директивалық)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Ретроактивтік кредит беру негізінде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Ауылдық кредит серіктестіктерінің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арқылы ауыл шаруашылығы өндірісіне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Малшаруашылық өнімдерін шығаруға және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алуға берілген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            Директивалық кредиттер бойынша мерзімі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Ішкі республикалық есептеме нәтижелері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берілген кредиттер бойынша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өткен берешекті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       Меншікті айналым қаражатын толықтыруға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 бойынша мерзімі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            Экономиканы қайта құру қорының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есебінен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       Ауыл шаруашылық жобаларын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            Инвестициялық жобаларды бірлесіп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       АДБ-нің бағдарламалық заемы шеңберінде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шаруашылығы секторына берілген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           Басқа да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           Шағын кәсіпкерлікті дамытуға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            Өнім өңдеу кәсіпорындары үшін жабдық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            Ауыл шаруашылығы тауар өндірушілерін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ақпараттық-консультациялық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көрсетулермен қамтамсыз ететін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тұлғаларға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Қазақстан Республикасы Үкіметінің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агенттері арқылы жеке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бюджеттен берілген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Мемлекеттік білім беру несиелерін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Мемлекеттік студенттік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Тұрғын үй құрылысы және тұрғын үй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 шеңберінде берілген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Жергілікті атқарушы органдарға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ұйымдастыруға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Кассалық алшақтықты жабуға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Ақтөбе қаласын күзгі-қысқы кезеңге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Ақтөбе қаласының бюджетіне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Теміртау қаласының батыс ауданын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жабдықтау және жылумен жабдықтау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жөндеуге және қайта жаңартуға, жылу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отын сатып алуға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бюджетіне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 01.01.2003 1999 жылдың егіс науқанын ұйымдастыруға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тұқымдық қарызды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Инвестициялық жобаларды бірлесіп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Басқа да мақсаттарға берілген несиелерді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Заңды тұлғаларға үкіметтік сыртқы заемдардың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Техникалық көмек жобасын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Кәсіпорындарды және қаржы секторын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Шағын және орта бизнесті қолдау жобасын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Ауыл шаруашылығын жекешелендіруден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қолдау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Мұнай саласына техникалық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Астана қаласындағы халықаралық әуежай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құрылысы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            Жерді суландыру және дренаж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жетілдіру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 Жергілікті атқарушы органдарға үкіметтік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қарыздардың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бюджеттен берілген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Қала көлігін дамыту жобасын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Атырау қаласын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санитариясы жобасын іске асыру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Алматы қаласын сумен жабдықтау және одан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бұру жүйесін қайта жаңарту жобасын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Су ресурстарын басқаруды сейілдіру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жерлерді қалпына келтіру жобасын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 Заңды тұлғаларға жергілікті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Директивалық несиелер бойынша мерзімі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Шағын кәсіпкерлікті дамыту үшін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Ауылшаруашылық тауар өндірушілеріне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Экономика салаларын қолдау және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       Жергілікті инвестициялық жобаларға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            Басқа да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 Аудандардың, қалалардың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облыстық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Кассалық алшақтықты жабуға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 Төленген мемлекеттік кепілдіктер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Төленген мемлекеттік кепілдіктер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Төленген мемлекеттік кепілдіктер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Бюджеттік несиелер, сондай-ақ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кепілдіктер бойынша міндеттемелерді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бағытталған бюджеттік қаражат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өтеу есебіне мемлекет пайдасына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не өндіріп алынған мүлікті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 Мемлекеттің елден тыс жерлердегі оған тиесілі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Мемлекеттің елден тыс жерлердегі оған тиесілі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Мемлекеттің елден тыс жерлердегі оған тиесілі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 Сыртқы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Шет мемлекеттердің үкіметтеріне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Шет мемлекеттердің үкіметтеріне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сыртқы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 Жалпы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Ішкі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Ұзақ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Орталық атқарушы органдар шығарған ұзақ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Жергілікті атқарушы органдар шығарған ұзақ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Орта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Мемлекеттік орта мерзімді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Орталық атқарушы органдар шығарған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Жергілікті атқарушы органдар шығарған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Қысқа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Мемлекеттік қысқа мерзімді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Ұлттық жинақ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Орталық атқарушы органдар шығарған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қысқа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Жергілікті атқарушы органдар шығарған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қысқа мерзімді мемлекеттік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 Екінші деңгейдегі банктерден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Республикалық бюджет алатын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Өзге де ішкі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 Өзге де ішкі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Республикалық бюджеттен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Жергілікті бюджеттен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Республикалық бюджет алатын өзге де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       Жергілікті бюджет алатын өзге де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 Сыртқы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Халықаралық қаржылық ұйымдардан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Халықаралық қаржылық ұйымдардан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Шет мемлекеттерден алынатын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Шет мемлекеттерден алынатын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 Шетелдік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Шетелдік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 Өзге де сырттан қарыз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Капиталдың сыртқы рыноктарында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орналастырылған мемлекеттік борыштық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           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 Өзге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Мемлекеттік меншік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жекешелендіруден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Республикалық меншік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жекешелендіруден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Коммуналдық меншік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жекешелендіруден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Республикалық меншiктегi және кен өндiру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өңдеу салаларына жататын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жекешелендiруден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түскен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түскен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 Бюджет қаражаты қалдықтарының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 Бюджет қаражаты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 Қаржы жылының басындағы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Жыл басындағы бюджет қаражатының бос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Бюджет тапшылығын қаржыландыруға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бағытталатын, қаржы жылының басындағы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Есепті кезеңнің аяғынан ағымдағы жылдың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наурызына дейінгі бюджет қаражатының бос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 Инвестициялық жобаларды қаржыландыруға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бағытталған бюджет қаражатының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Қаржы жылының басында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Қаржы жылының басында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Ағымдағы жылғы 15 наурызға дейін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кезеңнің аяғында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бағытталатын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қаражатының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 Бюджет қаражатының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      Есепті жылдың 15 наурызындағы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қаражатының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       Бюджеттің тапшылығын қаржыландыруға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бағытталған бюджет қаражатының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            Есепті кезеңнің аяғындағы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Бюджеттік шығыстардың функционалдық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Сыныптамаға толықтырулар мен өзгертулер енгізілді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Экономика және бюджеттік жоспарлау министрлігінің 2004 жылғы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 сәуірдегі N 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25 мамырдағы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 шілдедегі N 98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19 шілдедегі N 104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 тамыздағы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26 қазандағы N 151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 жылғы 22 қарашадағы N 158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Функционалдық топ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Кіші функция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Бюджеттік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бағдарламалардың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әкімшісі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Бағдарлама                  Атауы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Кіші бағдарлама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Күні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Жалпы сипаттағы мемлекеттік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Мемлекеттік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функцияларын орындайтын өкілді,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басқа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 Басшысының қызметінің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"Байқоңыр" ғарыш айлағындағы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өкілдіктің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Мемлекеттің ішкі және сыртқы саясатының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стратегиялық аспектілерін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болжамды-талдамалық жағынан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Мұрағат қорының, баспа басылымдарының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  Астана қаласының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орталығына көшу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103                   Маслихат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Маслихат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Ақпараттандыру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Премьер-Министрінің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Әкім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Әкім аппаратының ақпараттандыру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           Адам құқықтары жөніндегі ұлттық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Адам құқықтары жөніндегі уәкілдің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           Қазақстан Республикасының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Қазақстан Республикасының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Кеңесінің қызметін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       Қазақстан Республикасының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Сайлау өткізуді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Сайлау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"Сайлау"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 басшысының,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мемлекеттік органдардың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лауазымды тұлғаларының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  Астана қаласының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орталығына көшу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Ессентуки қаласындағы "Қазақстан"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санаторийін жарақтандыру, жөндеу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кредиторлық берешегін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Мемлекеттік органдар үшін автомашиналар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Қаржылық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салықтарды жинауды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рыноктарда бір жолғы талондарды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жұмысты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Мемлекеттік бюджеттің атқарылуын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оның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Төлем жүйелерінің қызметтері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телекоммуникациялық қызмет көрсетулерге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Инвестициялық жобалардың аудитін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Тарату және банкроттық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Акциздік және есептеу-бақылау маркаларын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Жекелеген негіздемелер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меншікке түскен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бағалау, сақтау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Халықаралық қаржы ұйымдарының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Қазынашылықтың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Ақпараттық жүйелерді, жалпы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телекоммуникацияларды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әкімшілігі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Министрлігінің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Жекешелендіру, мемлекеттік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басқару, жекешелендіруден кейінгі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осымен әрі кредит беруге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дауларды реттеу, кредиттер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кепілдіктер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міндеттемелерді орындау есебінен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немесе өндіріп алынған мүлікті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"Министрліктер үйі"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күтіп-ұстау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Жеңілдікті тұрғын үй кредиттері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Бюджеттің атқарылуы мен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меншікті басқару бойынша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жүйелердің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меншік тізілімін жүргізудің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Қазынашылықтың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Ақпараттық жүйелерді, жалпы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телекоммуникацияларды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әкімшілігі жүйелерін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Елдің экономикалық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үшін қажетті,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және әлеуметтік мәні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мүлікті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меншіктегі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Тұрғын үй құрылыс жинақ салымдары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коммуналдық меншіктің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коммуналдық меншік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Коммуналдық меншікті жекешелендіруін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Коммуналдық меншікті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Коммуналдық меншікке келіп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мүлікті есепке алу, сақтау,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Қаржы органдарының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Салық салу үшін мүлікті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276                   "Астана-жаңа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аймағының бас дирекциясы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"Астана-жаңа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аймағының бас дирекциясы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"Астана-жаңа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аймақты дамыту үшін инвестициялармен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 қаражатын тарту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жарнама-ақпараттандыру жұмыстарын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277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"Ақтау теңіз порты"арнайы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аймағы бойынша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"Ақтау теңіз порты"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аймағы бойынша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    Республикалық бюджеттің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бақылау жөніндегі есеп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Республикалық бюджеттің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Қаржы бақылау объектілері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деректердің ақпараттық базасын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Мемлекеттік сатып алу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619                   Қазақстан Республикасының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бақылау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Кеден ісі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Кедендік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"КААЖ" кедендік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Кедендік бақылау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Сыртқы саяси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Елдің қоғамдық тәртіп саласындағы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   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               Қазақстан Республикасының Біртұтас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кеңістікті қалыптастыруға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қатысу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Сыртқы саяси қызметті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  Астана қаласының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орталығына көшу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Органдардың басқа елдердегі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(елшіліктер, өкілдіктер,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Халықаралық ұйымдарға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ТМД-ның жарғылық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Қазақстан Республикасының Еуразиялық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қоғамдастығы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Тұрақты өкілінің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ТМД терроризмге қарсы орталығындағы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ТМД Экономикалық Кеңесі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мәселелер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комиссияда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өкілдерін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шекараны делимитациялау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Шетелдік іссапарлар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Шетелдегі дипломатиялық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арнайы, инженерлік-техникалық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Қазақстан Республикасының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қозғалмайтын мүлік объектілерін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Іргелі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Іргелі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Іргелі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Ғылыми-техникалық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Ғылым қоры арқылы бастамалық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тәуекелдік ғылыми зерттеулерді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Мемлекеттік сыйлықтар және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Жоспарлау және статистикалық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Стратегиялық, индикативтік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саласында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жұмысын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Мемлекеттік басқарудың ахуалдық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Жұмылдыру әзірлігі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Қазақстан Республикасының егемен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кредиттік рейтингін қайта қарау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мәселелері бойынша халықаралық рейтинг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агенттіктерімен өзара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Әлеуметтік-экономикалық дамудың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талдамалық зерттеулері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Халықаралық қаржы ұйымдарымен бірлесе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 талдамалық зерттеулер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Экономика және мемлекеттік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Индустриялық-инновациялық дамуы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стратегиясын іске асыру барысына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    Қазақстан Республикасының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Статистика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Республиканың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жағдайы туралы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статистикалық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Мемлекеттік статистика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Жалпы кадрлық мәселелер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істері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Мемлекеттік қызмет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Республиканың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кадрларын ақпараттандыру және тестілеу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жүйесінің жұмыс істеуі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 01.01.2004 Кадрларды басқарудың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Жалпы сипаттағы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  Қазақстан Республикасының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байланыс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Мемлекеттік деректер базаларын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Мемлекеттік органдардың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 айналымының бірыңғай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Ақпараттық-телекомуникациялық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ресурстардың жай-күйінің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Ведомствоаралық ақпараттық жүйелердің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Мемлекеттік қаржының біріктірілген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Әлеуметтік-экономикалық дамудың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Ақпарат және байланыс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Әскери мұқтаждар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Әскери қызметке қосып жазу және шақыру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 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Қарулы Күштердің жеке құрамын, қару-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жарақтарын, әскери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техникаларын, жабдықтарын, жануарларын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инфрақұрылымын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Жеке құрамды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Қару-жарақ, әскери және өзге техниканы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Инфрақұрылымды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Қарулы Күштер қызметінің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Жауынгерлік кезекшілікті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Жауынгерлік дайындықты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Арнайы қызметті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Сыртқы саясат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Жұмылдыру әзірлігін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Әскери басқару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әкімшілік-басқару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Қарулы Күштердің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Қарулы Күштердің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Қорғаныс министрлігі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Инфрақұрылымның дамуын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іс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Қару-жарақты, әскери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техниканы, байланыс жүйелерін жаңғырту,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Қару-жарақты, әскери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техниканы, байланыс жүйелерін жаңғырту,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Полигондарды жалға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мемлекетаралық келісім шартына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қару-жарақ пен әскери техниканы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Қорғаныс сипатындағы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зерттеулер мен тәжірибе-конструкторлық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Әскерге шақырылғанға дейінгілерді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әскери-техникалық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Қарулы Күштерді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Медицина бағытындағы жабдықтарды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Тылға қажетті мүліктерді, тәрбиелеу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оқытудың техникалық жабдықтарын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Арнайы және айрықша жабдықтарды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Өртке қарсы қорғау мүліктерін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ТМД-ға мүше мемлекеттердің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шекараларын қорғау мүддесіндегі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әскерлері мен жүктерін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мемлекетаралық әскери тасымалдаулар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53     01.01.2004 РМК "Бронетанкілік жөндеу заводы"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54     01.01.2004 РМК "Қазақстан Республикасының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Күштерін геоақпараттық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орталық"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  Қазақстан Республикасының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Қорғалатын адамдардың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етуге және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рәсімдерді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Орталық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Әскери және өзге техниканы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Республикалық ұлан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Төтенше жағдайлар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Жергілікті деңгейдегі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дайындығы 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Жергілікті деңгейдегі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    Өрт сөндіру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 Суда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 Жедел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103    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308                  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жағдайлар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Төтенше жағдайларды ескерту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Метеостанция - 3 объекті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Республикалық жедел құтқару жасағы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Аэромобильді өңірлік жедел-құтқару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Республикалық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Қазселденқорғау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Төтенше жағдайларды ескерту және жоюды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үшін арнайы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жабдықтардың дайындығын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"Қазқұтқару" бөлімшесі құтқарушыларының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жыл сайынғы республикалық (халықаралық)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жиын-семинарын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Төтенше жағдайлардан қорғау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Өрт қауіпсіздігі саласында сынақтарды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жағдайлар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Мемлекеттік органдар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мамандарын төтенше жағдай ахуалында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іс-әрекет жасауға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Биік ғимараттар үшін өрт автосатыларын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алуға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 01.01.2004 Қордай ауданында су тасқындарынан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зардаптарды жоюға Жамбыл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 01.01.2004 Астана қаласының сол жақ жағалауының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құрылыстарын тасқын судың тасуынан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қорғаудың жобалау-сметалық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құжаттамаларын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Қоғамдық тәртіп және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Құқық қорғау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Республикалық деңгейде қоғамдық тәртіпті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Ішкі әскерлер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Автокөліктік қызмет көрсету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Әскери және арнайы мүлік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"Сұңқар" арнайы мақсаттағы бөлімшесі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Дипломатиялық өкілдіктерді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Ішкі әскерилердің құрамалары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Тергеу кезінде адвокаттардың заңдық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Арнайы және әскери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Тергеу-тұтқынға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паспорттары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Қоғамдық тәртіп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 объектілерінің құрылысын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салу,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Ішкі істер органдарының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сепаратизмнің басқа да көріністеріне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Жүргізуші куәліктерін, көлік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тіркеу үшін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нөмір белгілерін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министрлігінің ішкі әскерлері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бөлімдерінің жауынгерлік дайындығын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Қазақстан Республикасына келетін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шетелдік азаматтарды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карточкаларымен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Тергеу изоляторларында СПИД індетіне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Ішкі істер органдарының қызметкерлеріне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Учаскелік полиция инспекторларын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техникалық-материалдық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ақшалай үлестің ұлғаюына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істердің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Жергілікті деңгейде қоғамдық тәртіпті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Медициналық айықтырғыштар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айықтырғыштардың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ұйымдастыратын милиция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Кәмелетке толмағандарды уақытша оқшалау,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бейімдеу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Белгіленген тұрғылықты жері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құжаттары жоқ тұлғалар үшін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Әкімшілік тәртіпте тұтқындалған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адамдарға арналған арнайы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Қоғамдық тәртіпті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Ішкі істер органдарының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Ішкі істер органдарының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Елді мекендерде жол жүру қозғалысын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бойынша жабдықтар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қаражаттарды іске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    Қазақстан Республикасының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сыбайлас жемқорлық қылмысқа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жөнiндегi агенттiгi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Экономикалық және сыбайлас жемқорлық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қылмысқа қарсы күрес жөнiндегі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Қаржы полициясы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Тергеу кезінде адвокаттардың заңдық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Қазақстан Республикасының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сыбайлас жемқорлық қылмысқа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жөнiндегi агенттiгiнiң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ақпараттық-телекоммуникациялық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                        Құқықтық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Сотта адвокаттардың заңгерлік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Құқықтық насихат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Әділет органдарында ақпараттық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12            Тергеу-тұтқынға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13            Тергеу изоляторларында СПИД iндетiне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14            Алматы қаласында 1 800 орынға тергеу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изоляторын салу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Сот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   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Сот жүйесі органдарының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  Астана қаласының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орталығына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жанындағы Сот әкімшілігі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Облыстардағы,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Жергілікті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Қазақстан Республикасы сот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бірыңғай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Судьяларды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Заңды және құқықтық тәртіпті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 жөніндегі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502                   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заңға тәуелді актілердің дәлме-дәл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бірізді қолданылуына жоғары қадағалауды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прокуратурасының Құқықтық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арнайы есеп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прокуратурасының Құқықтық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арнайы есеп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Қылмыстық және жедел есеп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мемлекетаралық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прокуратурасының Құқықтық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арнайы есепке алу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Жеке тұлғаның, қоғамның және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қауіпсіздігін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Мемлекеттік органдарда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қауіпсіздікті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органдарда ақпаратты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 қорғауды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Ақпарат қауіпсіздігі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мамандарды даярлау және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мекемелерді фельдъегерлік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Терроризмнің және экстремизмнің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көріністерінің алдын алу және жолын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 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Ұлттық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Ұлттық қауіпсіздік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Күзет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 басшылары мен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лауазымды тұлғалардың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Күзет қызметі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Қылмыстық-атқару жүйесі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Қылмыстық-атқару жүйесінің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Түзету мекемелерінде СПИД індетіне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іс-әрекет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Тергеу-тұтқынға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Тергеу изоляторларында СПИД iндетiне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Алматы қаласында 1 800 орынға тергеу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изоляторын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Қоғамдық тәртіп және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басқа да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Мемлекеттің қызметін құқықтық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Қылмыстық-атқару жүйесі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Қылмыстық-атқару жүйесінің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Сот сараптамаларын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Мектепке дейінгі тәрбие және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деңгейдегі мектеп жасына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дейінгі балаларды тәрбиелеу және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Жалпы бастауыш, жалпы негізгі,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17               "Қазақстан темір жолы" ҰК" АҚ балансынан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берілген жалпы білім беретін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орындарының жұмыс істеуін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етуге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бюджеттеріне, облыстық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Дарынды балаларды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Балалар мен жасөспірімдерді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дамытудың білім беру бағдарламаларын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Мүмкіндігі шектеулі балалар үшін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 беру бағдарламаларын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        Жалпы орта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мекемелердің үлгі штаттарын ұстауды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етуге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Жаңадан пайдалануға берілетін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объектілерін ұстауға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 01.01.2004 Мемлекеттік білім беретін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желісінің кепілдендірілген нормативін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етуге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Жергілікті деңгейдегі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Девианттық мінез-құлықты балалар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мектептер мен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Оқу және даму мүмкіндіктері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балаларға арналған арнайы мектептер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Бастауыш, негізгі және орта мектептер,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мектептер-балабақшалар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Ерекше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мектептер мен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Кешкі (сменалық)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Мемлекеттік емес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Жергілікті деңгейде орта білім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Орта білім беру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кітапхана қорларын жаңарту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оқулықтарды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Мектепаралық оқу-өндірістік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комбинаттарда бастапқы кәсіптік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беруді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Жергілікті деңгейде балалар мен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өспірімдер үшін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Жергілікті деңгейдегі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мектептерінде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Жергілікті деңгейдегі мектептен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ұйымдарында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Жергілікті деңгейде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олимпиадаларын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613                  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Білім беру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Спортта дарындылық көрсеткен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Спортқа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Олимпиадалық резерв және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шеберлік мектептерінің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Бастауыш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Жергілікті деңгейде бастапқы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Кәсіптік мектептер мен лицейлер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Арнайы кәсіптік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Жергілікті деңгейдегі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бастапқы кәсіптік ұйымдарында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 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               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тапсырысы негізінде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кәсіби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студенттерге стипендияларының мөлшерін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ұлғайту үшін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қалалық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               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тапсырысы негізінде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кәсіптік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студенттерге стипендияларының мөлшерін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ұлғайту үшін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қалалық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Жергілікті деңгейде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білімді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Жергілікті деңгейде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білімді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613                  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Кадрлардың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   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Дипломатиялық қызмет органдары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қызметшілерді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Мемлекеттік білім беру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кадрлардың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Мемлекеттік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кадрларының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Ішкі істер органдары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біліктілігін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мекемелер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біліктілігін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Мемлекеттік мекемелер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біліктілігін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   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Судьялар мен сот жүйесіндегі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қызметкерлердің біліктілігін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істері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Мемлекеттік қызметшілерді даярлау,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 және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Жоғары және жоғары оқу орнынан кейін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Жоғары кәсіби білімді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 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Полигондарды жалға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мемлекетаралық келісім шартына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  Жоғары кәсіптік білімді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Жоғары кәсіби білімді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даярлауда мемлекеттік білім беруді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білім беру кредиті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студенттік кредиттер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білім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Ғылыми және ғылыми-педагогикалық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Ғылыми және ғылыми-педагогикалық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кадрларды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консерваториясында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министрлігінің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орындарының әскери кафедраларында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офицерлер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"Болашақ" бағдарламасы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шетелдегі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Студенттердің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оқуды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студенттерді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110             Жоғары оқу орындары үшін оқулықтарды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 және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Жоғары кәсіби білімді мамандар даярлауда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кредит беруді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білім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министрлігінің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орындарының әскери кафедраларында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офицерлер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Ғылыми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Ғылыми кадрларды стипендиямен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Студенттердің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оқуды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студенттерді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Жоғары кәсіби білімді мамандар даярлауда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білім беруді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білім беру кредиті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студенттік кредиттер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308                  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жағдайлар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Жоғары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    Қазақстан Республикасының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сыбайлас жемқорлық қылмысқа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жөнiндегi агенттiгi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Жоғары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Білім беру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Жоғары білім беру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Білім және ғылым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Ғылыми кадрларды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Білім беру ұйымдарын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аттестаттау және аралық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кезінде білім алушыларды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тестілеуді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Білім беру ұйымдарын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аттестаттау және аралық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кезінде білім алушыларды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тестілеуді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Білім беру ұйымдары үшін оқулықтар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оқу әдістемелік кешендерін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тәжірибеден өткізу,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көрсететін республикалық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шетелдегі қазақ диаспорасы үшін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әдебиетін шығару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Білім беру және ғылым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Білім беру объектілерін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жаңартуға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қалалық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Білім беру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Мәдениет пен өнер саласында үзіліссіз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Білім беру жүйесін 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және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Бірыңғай ұлттық тестілеу жүйесін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                Білім беру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сейсмотұрақтылығын күшейту үшін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Медициналық білім беру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әдістемелік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Балалар мен жасөспірімдердің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денсаулығын тексеріп байқау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кеңестер беру көмегін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жасөспірімдерді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бейімдеу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Білім беру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Астананың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Кең бейінді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Әскери қызметшілерді,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қызметкерлерін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отбасы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 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 мамандарының және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ұйымдарының жіберуіне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стационарлық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  Қазақстан Республикасының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Халықтың денсаулығын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Республикалық деңгейде халықтың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Эпидемиялардың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Атырау, Арал теңізі, Ақтөбе, Орал,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Талдықорған, Маңғыстау, Шымкент,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Қызылорда, Жамбыл, Шалқар тырысқаққа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станциясы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Көліктегі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сараптаманың өңірлік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СПИД-тың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жөніндегі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Халықты иммунды алдын алуын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вакциналарды және басқа да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иммунобиологиялық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Қан өндірісі және оның компоненттері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Арнайы медицина резервін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Жергілікті деңгейде қанды (ауыстырғыш)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Жергілікті деңгейде салауатты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сүруді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Жергілікті деңгейде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278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қадағалаудың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Санитарлық-эпидемиологиялық әл-ауқатын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Алдын алу (иммунобиологиялық,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диагностикалық, дезинфекциялайтын)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препараттарды орталықтандырған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деңгейде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Республикалық деңгейде халықтың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Жоғары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Туберкулезбен ауыратындарға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санитарлық-сауықтыру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Халықты аурудың жекелеген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Туберкулез ауруларын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ауруларына қарсы препараттарымен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материалдарымен және бүйрегі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трансплантацияланғаннан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Лейкемиямен ауыратын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дәрі-дәрмек препараттарымен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Айналадағылар үшін қауіп төндіретін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әлеуметтік-елеулі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Амбулаторлық-емханалық ұйымдарда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істер органдарының қызметкерлеріне,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олардың отбасыларына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Медициналық көмектің басқа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Ішкі істер органдарының қызметкерлеріне,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олардың отбасыларына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Облыстық арнайы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Денсаулық сақтау саласындағы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 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Денсаулық сақтау саласында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Денсаулық сақтау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Сот-медицина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Денсаулық сақтау саласында тарихи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Денсаулық сақтаудың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Салауатты өмір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Көрсетілетін медициналық қызметтердің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сапасын талдау мен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сақтауды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Денсаулық сақтау объектілерін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облыстық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Жаңадан пайдалануға берілетін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объектілерін ұстауға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Арал және Қазалы аудандарының халқына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тегін медициналық көмектің кепілді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көлемін көрсету үшін Қызылорда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     01.01.2004 Республикалық денсаулық сақтау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жабдықтармен,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мамандандырылған көлікпен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                Денсаулық сақтау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сейсмотұрақтылығын күшейту үшін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                Шалқар ауданының халқына 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медициналық көмектің кепілді көлемін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 үшін Ақтөбе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54                Жергілікті деңгейдегі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ұйымдарын жарақтандыру үшін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жабдықтарын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 01.01.2003 "Нашақорлықтың медициналық-әлеуметтік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проблемаларының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ғылыми-тәжірибелік орталығы" РМК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 және жарақтандыру жобасын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 01.01.2004 Медициналық ұйымдарды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жабдықтармен орталықтандырылған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 01.01.2004 Онкология диспансерін қайта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құрылыс жұмыстарын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Солтүстік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Азаматтардың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арнаулы балалардың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тағамдардың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Патологоанатомиялық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Жергілікті деңгейде аурулар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Денсаулық сақтау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Денсаулық сақтау ақпарат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Денсаулық сақтау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Ақтөбе облысы Шалқар ауданының халқына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тегін медициналық көмектің кепілді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көлемін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Қызылорда облысы Арал және Қазалы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аудандарының халқына тегін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көмектің кепілді көлемін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Астананың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            Медициналық ұйымдарды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Әлеуметтік қамсыздандыру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 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Семей ядролық сынақ полигонындағы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ядролық сынақтар салдарынан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шеккен азаматтардың зейнетақыларына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үстеме 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әлеуметтік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Мүгедектігі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Асыраушысынан айрылуына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Арнайы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ҰОС мүгедектері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ҰОС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ҰОС мүгедектеріне теңестірілген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ҰОС қатысушыларына теңестірілген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ҰОС қаза болған жауынгерлердің жесірлері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Қайтыс болған ҰОС мүгедектерінің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әйелдері (күйеулері)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Совет Одағының батырлары, Социалистік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ерлері, Даңқ ордені үш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дәрежесімен, үш дәрежелі Еңбек Даңқ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ордендерінің иегерлері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Жер астындағы және ашық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жұмыстарында, еңбектің ерекше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ерекше ауыр жағдайында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істеген адамдарға мемлекеттік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Азаматтардың жекелеген санатарына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жүру төлемдерінің ұсынылған жеңілдіктері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өткен жылдардың міндеттемелері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         Патронат тәрбиешілерге берілген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(балаларды) ұстауға ақшалай қаражатты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төлеу үшін облыстық бюджеттерге,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және халықты әлеуметтік қорғаудың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Арнайы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ЧАЭС оқиғасында апат салдарын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кезінде қаза болғандардың (қайтыс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болғандардың, хабар 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кеткендердің), әскери қызметкерлерінің,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ішкі істер органдары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тұлғаларының отбасылары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Ұлы отан соғысы жылдарында тылдағы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қажырлы еңбегі және адал әскери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КСРО ордендері және медальдарымен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марапатталған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Көшіру күні құрсақта болған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қоса алғанда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шеттету және қоныс аудару аймағына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көшірілген ЧАЭС оқиғасында апат салдарын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жоюға қатысушылар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І және ІІ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ІІІ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16 жасқа дейінгі мүгедек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"Алтын алқа", "Күміс алқа" белгілерімен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марапатталған немесе бұрын "Батыр-ана"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атағын алған және "Ана даңқы" орденімен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марапатталған көп балалы 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Төрт немесе одан да көп бірге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кәмелетке толмаған балалары бар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балалы отбасылар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Мүгедек немесе зейнеткер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жаппай саяси қуғын-сүргін құрбандары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       Қазақстан Республикасы алдында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сіңіргені үшін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тағайындалған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қамтамсыз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Ақыл-есі кеміс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үлгідегі интернат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Үйде әлеуметтік көмек көрсетудің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орталықтары мен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Мүгедек балаларды сауықтыру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бейімдеу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Мүгедектерді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Балаларды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Жетім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балалар үйлері мен асыраушы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отбасыларындағы балаларды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Отбасы түріндегі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 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Жерлеуге берілетін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Зейнеткерлерді, ҰОС қатысушыларымен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мүгедектерін жерлеуге берілетін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Жер астындағы және ашық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жұмыстарында, еңбектің ерекше зиян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ерекше ауыр жағдайларындағы жұмыстарда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 істеген,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жәрдемақылар және мемлекеттік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жәрдемақылар алушылыларды жерлеуге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Бала тууға байланысты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Семей ядролық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сынақтар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зейнеткерлерге,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жәрдемақы алушыларға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ақшалай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Мүгедектер мен ардагерлерді оңалту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Протездеу жөнінде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Мүгедектерді сурдоқұралдармен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сурдокөмекпен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Мүгедектерді тифлоқұралдармен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Мүгедектер мен ардагерлерді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Ақталған азаматтар-жаппай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қуғын-сүргін құрбандарына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Қаза болған, қайтыс болған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қызметшілердің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алушыларына, қамқоршыларына біржолғы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Арал және Қазалы аудандарының халқына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атаулы әлеуметтік мемлекеттік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көрсетуге Қызылорда облысының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Шалқар ауданының халқына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атаулы әлеуметтік көмек көрсетуге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оқитын мүгедек балаларды сурдо-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тифлоқұралдармен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және халықты әлеуметтік қорғаудың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Еңбекпен қамту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Жұмыссыздарды кәсіптік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азаматтарды әлеуметтік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Қайтыс болған Совет одағы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ерлерін, Даңқ Орденінің үш дәрежесімен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"Отан"орденімен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ардагерлері мен мүгедектерін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рәсімдері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Ауылдық жерлерде тұратын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сақтау, білім беру,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ету, мәдениет мамандарына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отын сатып алу бойынша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Мемлекеттік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Жергілікті өкілетті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азаматтардың жекелеген топтарына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Жергілікті деңгейде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Тұтыну бағалары индексінің өсуіне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әлеуметтік жәрдемақыларына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қосымша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Біреудің көмегіне зәру жалғыз басты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мүгедектерге күтім үшін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жәрдемақыға қосымша үстемақылар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Санаторлық-курорттық емделуге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Мүгедектерді сауықтыру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Жергілікті деңгейде ішкі әскерлер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мерзімді қызметтегі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қызметкерлерді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Қалалық, қалааралық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бағыттардағы қоғамдық көліктің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1999 жылдың 7 сәуіріне дейін "Отан",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"Даңқ" ордендерімен награтталған,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Қаһарманы"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Қалалық, қалааралық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бағыттардағы қоғамдық көліктің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Тұрғын үй-коммуналдық шығындар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Қалалық телекоммуникация желілерінің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абоненттері болып табылатын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қорғалатын азаматтардың телефон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абоненттік төлем тарифінің көтерілуіне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Білім беру ұйымдарының күндізгі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нысанының оқушылары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тәрбиеленушілерін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Қалалық, қалааралық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бағыттардағы қоғамдық көліктің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  Қазақстан Республикасының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байланыс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Қалалық телекоммуникациялық желілердің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абоненттері болып табылатын,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қорғалатын азаматтардың телефон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абоненттік төлем тарифінің көтерілуіне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өтемақыға облыстық бюджеттерге,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Әлеуметтік көмек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салаларындағы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 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Еңбек, жұмыспен қамту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Еңбекті қорғау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Зейнетақылар мен жәрдемақыларды төлеуді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Жұмыспен қамту және кедейшілік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ақпараттық-талдамалық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Зейнетақы төлеу жөніндегі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Заңды тұлғаның қызметі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жағдайда, сот мемлекетке жүктеген, өмірі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денсаулығына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"Жұмыссыздық жөнiндегi"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төлемдерi бойынша өткен жылдардың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мiндеттемелерi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Мемлекеттік қызметшілердің жалақысына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қосылатын сауықтыруға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 көмекті және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үстемеақыларды төлеу үшін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 01.01.2004 Жұмыспен қамту, кедейшіліктің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және халықты әлеуметтік қорғаудың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еңбек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Жәрдемақылар мен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төлемдерді есептеу, төлеу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қызмет көрсетулерге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деңгейде әйелдер жағдайын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жақсарту үшін жағдайлар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Әйелдерге, жасөспірімдерге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балаларға арналған әлеуметтік бейімделу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Зорлық-зомбылық құрбандарына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Еңбек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Әлеуметтік қамтамасыз ету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Белгілі тұрағы жоқ адамдардың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бейімделуі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605                   Қазақстан Республикасының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демография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Көші-қон және демография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Оралмандарды тарихи отанына қоныстандыру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Оралмандарды уақытша орналастыру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Оралмандардың көшіп келуі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Оралмандарды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Қазақстан Республикасы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демография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Тұрғын үй-коммуналдық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Тұрғын үй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53                "Қазақстанның тұрғын үй құрылыс жинақ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банкі" АҚ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                Тұрғын үй салуға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25                Мемлекеттік коммуналдық тұрғын-үй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қорының тұрғын үйін салуға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26                Тұрғын үй салу үшін жобалау-сметалық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құжаттамасын әзірлеуге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                Атырау қаласында тұрғын үйлер салу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 облысының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Мемлекет қажеті үшін тұрғын үйлер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 учаскелерін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Мемлекеттік тұрғын үй қорын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Азаматтардың жекелеген категорияларын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алынған кредиттер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Авариялық және ескі тұрғын үйлерді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Қазақстан Республикасының сейсмоқауіпті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өңірлерінде орналасқан тұрғын үйлердің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13   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алынған кредиттер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17                Тұрғын үй салуға аудандық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23                Атырау қаласында тұрғын үйлерді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28                Мемлекеттік коммуналдық тұрғын-үй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қорының тұрғын үйін салуға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Астана қаласында тұрғын үйлерді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алынған кредиттер есебінен іске асыру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Жамбыл облысын күзгі-қысқы кезеңде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электроэнергиямен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Приозерск қаласының инфрақұрылымын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437     01.01.2004 Су құбыры мен кәріз желілерін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елді мекендерді газдандыруға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446     01.01.2004 Көкшетау қаласындағы N 2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қазандықтың үшінші су жылыту қазандық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агрегатын салуды бастауға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447     01.01.2004 Қорғаныс министрлігі берген 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желілерді және құрылыс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жөндеу-қалпына келтіру жұмыстары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 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        Күзгі-қысқы маусымда өңірді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энергиясымен қамтамасыз ету үшін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облысының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        Тұрғын үй-коммуналдық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үшін облыстық бюджеттерге,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        Приозерск қаласының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 үшін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 01.01.2004 Астана қаласындағы Үкімет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инженерлік желілерін салу үшін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қаласының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 01.01.2004 Қорғалжын трассасындағы коллекторды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шығару үшін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Коммуналдық шаруашылықты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Коммуналдық шаруашылықты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Астананың коммуналдық шаруашылығын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Алматы қаласын сумен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суды бұру жобасын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     01.01.2004 Атырау қаласын сумен жабдықтау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санитариясы жобасын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Сумен жабдықтау жүйесін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    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          Сумен жабдықтау жүйелерін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 облысының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Сумен жабдықтау жүйесiн дамыту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           Республикалық бюджеттiң есебiнен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iске асыру үшiн жергiлiктi бюджеттi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15   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Сумен жабдықтау және су бөлу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Атырау қаласының сумен жабдықтау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Астананың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Елді мекендерді көркейту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Қалалар мен елді мекендерді көркейтуді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дамытуға арналған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Елді мекендердің санитарлық жағдайын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Жерлеу орындарын ұстау және тексіздерді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Елді мекендерді көркейту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Елді мекендерді көгалдандыру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Астананы көркейтуді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 Мәдениет, спорт, туризм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Мәдениет саласындағы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004  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Ғылыми-мәдени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235                  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Мәдениет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Тарихи-мәдени мұра ескерткіштерін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Тарихи-мәдени мұра ескерткіштерін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Тарихи-мәдени мұра ескерткіштерін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Мұрағат қорын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Мұрағат құжаттарының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Қазақстан Республикасында мұрағат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Әлеуметтік маңызды және 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Театр-концерт ұйымдарының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Мәдениет объектілеріне дамытуға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Мәдени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Жергілікті деңгейде халықтың 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демалысын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Жергілікті деңгейде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қайраткерлерді мәңгі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Жергілікті деңгейде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Тарихи-мәдени мұраларды сақтау, халықтың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тарихи, ұлттық және мәдени дәстүрлері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салттарын дамытуға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Жергілікті деңгейде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қорықтарды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Астананың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        Жергілікті деңгейде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  Жергілікті деңгейде спорттық жарыстарды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  Спорттық жарыстарда спорттың бірнеше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 бойынша құрама командаларды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дайындау және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Жергілікті деңгейде туристік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        Спорт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Астананың спорт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613                  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Туризм, спорт және дене шынықтыру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Туристік және спорт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Жоғары жетістіктер спорты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Қазақстанның туристік имиджін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Мемлекеттік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Ұлттық және бұқаралық спорт түрлерін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Ғылыми, ғылыми-техникалық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ғылыми-педагогикалық ақпараттың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 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Денсаулық сақтау саласындағы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жалпыға қол 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235                  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Ақпараттың жалпыға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236                   Қазақстан Республикасының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Ақпарат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Баспа мұрағатының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ақпараттық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Газеттер мен журналдар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Телерадио хабарлары арқылы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Салық заңнамасын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 Қазақстан Республикасындағы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құрылысының 2005-2007 жылдарға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бағдарламасын насихаттау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Мемлекеттік сыйлықтар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Әдебиеттің әлеуметтік маңызды түрлерін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Ішкі саяси тұрақтылық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келісім саласында мемлекеттік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 қоры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 қоры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Мұрағат қорының баспа өнімдерінің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жергілікті деңгейде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Мұрағат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Жергілікті деңгейде ақпараттың жалпы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қарымқатынастар және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саясатты 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Жергілікті деңгейде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Газеттер мен журналдар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Телерадиохабарлары арқылы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Мемлекеттік және басқа да тілдерді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Ішкі саяси тұрақтылықты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мемлекеттік саясатты жүргізуге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Мәдениетті, спортты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кеңістікті ұйымдастыру жөніндегі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235                  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Мәдениет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Мемлекет қайраткерлерінің бейнесін мәңгі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Жастар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Мемлекеттік және басқа да тілдерді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Мемлекеттік сыйлықтар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қарымқатынастар және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саясатты 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қатынастар мен ішкі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Өңірлік жастар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Қоғамдық қатынастар мен ішкі саясатын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органдарының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  Отын-энергетика кешені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Отын және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 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Мұнай газ жобалары бойынша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құқығы мердігерлерге берілуі тиіс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мүліктің есепке 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Капиталмұнайгаз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Мұнайгаз саласы кәсіпорындарының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мүліктік кешенін сатып алу және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Жылу-энергетика кешені, мұнай-химия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минералдық ресурстар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технологиялық сипаттағы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материалтану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Л.Н.Гумилев атындағы Еуразия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университетінде ауыр иондарды жеделдету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негізінде пәнаралық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Уран кеніштерін тұмшалау және жою,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Қарағанды көмір бассейнінің шахталарын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Жылу-энергетика кешенін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2020 жылға дейінгі перспективаға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 мен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Федерациясының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жылу-энергетикалық балансын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Көмір саласының халықаралық стандартқа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Электроэнергетика және мұнай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 нормативтік-техникалық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құжаттарды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Өнеркәсіптің мұнай-химиялық саласын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және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Энергияны үнемдеу бағдарламасын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Радиациялық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Өздігінен төгіліп жатқан ұңғымаларды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Мұнай операцияларын жүргізу,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көмірсутегін тасымалдау,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өткізу кезіндегі келісім-шарттарда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Ақшабұлақ - Қызылорда қаласы газ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Семей ЖЭО активтерін сатып алу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Шығыс Қазақстан облысының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                Амангелді газ кен орындары топтарын игеру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 01.01.2004 Қазақстан Республикасының бірыңғай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 энергетикалық жүйесін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2015 жылғы дейінгі бағдарламасы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отын-энергетика кешені салаларын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дамытудың 2015 жылға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стратегиясын әзірлеуді аяқтау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67     01.01.2004 "Ақпараттық технологиялар паркі"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паркін қалыптастыру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    01.01.2004 Халықаралық әуежайдың құрылысын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пайдалануды энергетикалық жабдықтауға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 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 қойнауын пайдалану геологиясы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Геологиялық ақпаратты түзу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Мемлекеттік геологиялық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Аймақтық және геологиялық түсіру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Іздестіру-бағалау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Іздестіру-барлау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Минералдық-шикізат базасы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қойнауын пайдалану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Жер асты сулары және қауіпті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процестер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Жер қойнауы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пайдаланушылар туралы ақпараттық жүйені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Жер қойнауын пайдалану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лицензия және келісім-шарт ережелерінің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орындалу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ақпараттық-коммуникациялық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 01.01.2003 Геологиялық ақпараттың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 есептеу және ұйымдық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Отын-энергетика кешені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пайдалану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39                Жойылған шахталардың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денсаулығына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"Қарағанды көмір шахтасы"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     01.01.2004 "N 5 Кен басқармасы" жойылған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кәсіпорынның қызметкерлеріне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жалақы бойынша берешекті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 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Сейсмологиялық ақпарат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 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  Астана қаласының жаңа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орталығына көшу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"Қарағанды шахталарын тарату" РМБК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берілген, жабылған шахталар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қызметкерлерінің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Жылу-энергетика жүйесін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     01.01.2003 Мырғалымсай кен орны кеніштерін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дайындау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Мырғалымсай кен орны кеніштерін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        Отын-энергетикалық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                Семей ЖЭО активтерін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Астананың отын-энергетикалық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 Ауыл, су, орман,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Жерлерді аудандастыру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Жердің мелиоративтік жай-күйін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Гидрогеология - мелиоративтік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экспедициялар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"Қазагромелиосу шаруашылығы"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әдістемелік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Өсімдіктерді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Сортаңданған (бүлінген) алаңдарды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анықтау және аса қауіпті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организмдерге қарсы күрес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Фитосанитариялық диагностика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болжамдау республикалық 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Өсімдіктер карантині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Өсімдіктер карантині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Карантиндік зиянкестердің, өсімдік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ауруларының және арамшөптердің таралу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ошақтарын анықтау, оқшаулау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Тұқымдық және көшет материалының сорттық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Ауыл шаруашылығын дамытуды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Тұқым шаруашылығын дамытуды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Асыл тұқымды мал шаруашылығын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Өндірілетін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дақылдарының шығымдылығы мен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арттыруды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Ауыл шаруашылығы техникасының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сыйақы (мүдде) ставкасын өтеуге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Ауыл шаруашылығы тауарларын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өндірушілерге су жеткізу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көрсетілетін қызметтер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Ауыл шаруашылығы өнімдерін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кәсіпорындар үшін жабдықтар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сыйақы (мүдде) ставкасын өтеуге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       Өсімдік шаруашылығындағы сақтандыруды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       Екінші деңгейдегі банктер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өнімін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кәсіпорындарға олардың айналым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толықтыруға беретін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сыйақы (мүдде) ставкасын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       Ауыл шаруашылығы жануарларының саны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жойылып бара жатқан тұқымдарының,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түрлері мен топтарының тектік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мен қалпына келтіруге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Көктемгі егіс және жиын-терім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жүргізуді ұйымдастыруға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бюджеттерді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Лизингтік негізде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техникасымен қамтамасыз етуді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Ауылдық несие серіктестіктері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арқылы ауыл шаруашылығы өндірісін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Техникалық құжаттаманы және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машиналарының тәжірибелік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үлгілерін, бөлшектері мен тораптарын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Ауыл шаруашылығы өнімдерін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кәсіпорындар үшін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лизингін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Ауыл шаруашылығы дақылдарының сорттарын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Жерді суландыру және дренаж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 01.01.2004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Жерді суландыру және дренаж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жетілдіру жобасын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Ауыл шаруашылығын жекешелендіруден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 01.01.2004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 01.01.2004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Жұқпалы аурулардан сақтануды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зертханалық диагностика және әдіснама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Жануарлар ауруының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Жануарлар мен құстардың қауіпті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ауруларының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Азық-түлік қауіпсіздігін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жұмылдыру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ресурстарға астықты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астық резервін азықтық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астыққа ауыстыру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Ауыл шаруашылығы өндірісін агрохимиялық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Топырақтың химиялық құрамын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агрометеорологиялық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Агрохимиялық қызметтің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ғылыми-әдістемелік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               Агроөнеркәсіп кешені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               Ауыл шаруашылығын институционалды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Ауыл шаруашылығы өндірісінің несие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Ауыл шаруашылығы өндірісіне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көрсету жөніндегі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Өндіріс пен астық рыногын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Мал шаруашылығы өнімін өндіруді, өңдеуді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іске асыруды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                Агроөнеркәсіп кешені саласының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нормативтік-әдістемелік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               Тракторларды, олардың тіркемелерін,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өздігінен жүретін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мелиоративтік және жол-құрылыс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машиналары мен тетіктерін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               Аграрлық ғылым саласындағы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56                Қазақстанның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өнімдерінің бәсекеге қабілеттілігін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86     01.01.2004 Ауыл шаруашылығын жекешелендіруден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қолдау жөніндегі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 01.01.2004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 01.01.2004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88     01.01.2004 Мал шаруашылығы өнімін өндіруді және 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алуды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704     01.01.2004 Ауылға ақпараттық инфрақұрылымды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714     01.01.2004 2000 жылғы 1 қаңтардағы жағдайы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бюджетке түсетін салықтық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мерзімі ұзартылған берешектерді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өтеу үшін элиталық тұқым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асыл тұқымды мал шаруашылығымен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айналысатын аттестациядан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шаруашылықтарды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737     01.01.2004 Ақтөбе облысы Ырғыз ауданының "Ақши"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көлдетіп суару жүйесінің 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жағалауындағы бөлігін қайта жаңалау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ормандарды және хайуанаттар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Жергілікті деңгейде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іс-шараларға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Өсімдіктер зиянкестеріне және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 жөніндегі жұмыстарды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Өсімдік шаруашылығындағы тұқымды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қалыптастырушыларды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Көктемгі егіс және егін жинау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екінші деңгейдегі банктерге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комиссиялық сыйақылар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Жергілікті деңгейде асыл тұқымды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Ауыл шаруашылығы тауар өндірушілерін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Ауыл шаруашылығы тауар өндірушілерінің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көктемгі егіс және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           Қазақстан Республикасының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 басқару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 ресурстарын мемлекеттік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 қатынастарын жүзеге асыруды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Жерге орналастыруды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Жер-Кадастрлық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Жер мониторингін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Мемлекеттік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автоматтандырылған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Жер ресурстарын басқару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Мемлекеттік бюджеттің алдындағы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міндеттемелерді өтеу үшін "Күйгенжар"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Қаратал суару жүйесінің магистарльдық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арналары мен коллекторлық-дренаждық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желісін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Су ресурстарын қорғау және ұтымды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Су ресурстарын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 кестелерін,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баланстарын және нормативтерін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Су ресурстарын басқару және жерлерді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қалпына келтіруді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        Су ресурстарын басқару және жерді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қалпына келтіруді жетілдіру жобасын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Сырдария өзенінің арнасын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Арал теңізінің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        Арал теңізі өңірінің елді мекендерін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сумен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Ауыз сумен жабдықтау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Ауылдық елді мекендерді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жабдықтау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Сумен жабдықтау жүйелерін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                Гидротехникалық құрылысты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                Өскемен қаласында жер асты суларын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және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                Су берумен байланысы жоқ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                "Қазалыны (Жаңа Қазалы) сумен жабдықтау"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жобасы шеңберінде қайта жаңартуды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        Қаратал суару жүйесінің магистральдық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арналары мен коллекторлық-дренаждық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желісін жөндеуге Алматы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49                Республика меншігіне жататын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жабдықтаудың баламасыз көздері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табылатын сумен жабдықтаудың аса маңызды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топтық жүйелерінен алынатын ауыз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беру бойынша қызметтер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                Ауыл аумақтарын сумен жабдықтауды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кәріз желісін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53                Қарағанды облысының ауылдарын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54                Шаруашылықаралық арналар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гидромелиоративтік құрылыстардың апатты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учаскелерін күрделі жөндеу және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421     01.01.2004 Нұра өзені мен Ынтымақ су қоймасындағы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сынап құрамының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739     01.01.2004 Астана қаласының сол жағалауы бөлігінің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құрылысын тасыма су тасқынынан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негіздемені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ормандарды және хайуанаттар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Суды қорғау аймақтары мен телімдерін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Су берумен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гидротехникалық жүйелер мен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маңызы бар ғимараттардың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коммуналдық меншіктің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Астанада су берумен байланысы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жергілікті деңгейдегі гидротехникалық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жүйелер мен құрылымдардың қызмет етуін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                Ормандардың сақталуын және 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Қазақ мемлекеттік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дақылдарының тұқымын дайындайтын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Сандықтау оқу-өндірістік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Тұрақты орман дақылдарының тұқымын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дайындайтын базасын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Орман-аң аулауды орналастыру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 жобалау, орман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жануарлар дүниесі саласындағы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       Астана қаласының жасыл желекті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санитарлық-қорғау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       Орманды әуеден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            Ормандарды сақтау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орманды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415                01.01.2004 Ормандар мен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дүниесін қорғау жөніндегі мекемелерді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ұстауға және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базасын дамытуға облыстық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ормандарды және хайуанаттар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Ормандар мен хайуанаттар әлемін қорғау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ормандарды қалпына келтіру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Жергілікті деңгейде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табиғи аумақтарды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Орман шаруашылығының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маркетингтік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        Балық ресурстарын мемлекеттік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38                Балық ресурстарын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39                Батыс Тянь-Шань биоәралуандығын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                Ерекше қорғалатын табиғи аумақтарды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Ерекше қорғалатын табиғи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Киіктің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               Нұра-Есіл өзендері алабының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   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Мемлекеттік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Қоршаған ортаны қорғау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Қоршаған ортаны қорғау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Қоршаған ортаны қорғаудың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    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             Ішкі көздердің есебінен грантты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Қоршаған ортаның жай-күйіне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Қоршаған ортаны қорғау үшін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қалаларының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табиғатты пайдалану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атқарушы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табиғатты пайдалану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Жергілікті деңгейде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іс-шараларды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Қоршаған ортаны қорғауды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Жергілікті деңгейде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табиғи аумақтарды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Ормандар мен жануарлар әлемін күзету,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қорғау,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Ауыл, су, орман,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ортаны қорғау саласындағы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 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Агроөнеркәсіптік кешен, орман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              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министрлігінің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           Өсімдіктер мен жануарлардың генетикалық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ормандарды және хайуанаттар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ормандарды және хайуанаттар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жөніндегі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Ауыл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ақпараттық-маркетингтік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Республикалық меншікке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 ұйымдарының банкроттық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рәсімдерін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Ауыл шаруашылық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           Қазақстан Республикасының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 басқару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Топография-геодезиялық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картографиялық өнімдерді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Республикалық картографиялық фабриканы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 01.01.2004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өнеркәсібін дамыту және конверсиясы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Технологиялық сипаттағы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                "Қазақстан инжиниринг" (Kazakhіtan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Engіneerіng) "ҰК" АҚ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"Қазақстан инжиниринг"ҰК" 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бюджет алдындағы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өндірістік мекемелері директивалық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кредиттік берешектерін өтеуге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инжиниринг"ҰК" АҚ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Құрылыс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Сәулет, қала құрылысы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     01.01.2004 Астана қаласының жаңа орталығын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мердігерлік жұмыстарды мемлекеттік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 бойынша конкурстар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 мен құрылыс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Елді мекендерде құрылыс салудың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жоспарларын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Өнеркәсіп және құрылыс саласындағы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Ақпаратты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 Көлік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Автомобиль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Республикалық деңгейде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жолдарын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    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Республикалық маңызы бар автожолдарды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күрделі, орташа және ағымды жөндеу,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ұстау, көгалдандыру, диагностика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аспаптық құралдармен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        Көлік жүйесін дамытуға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        Автокөлік жолдарын жөндеуге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қалалық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Семей қаласында Ертіс өзені арқылы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 жобасының шеңберінде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облысының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Көліктік инфрақұрылымды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        Жергілікті деңгейдегі,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көшелеріндегі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автомобиль жолдарының қызмет етуін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         Алматы қаласының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Астананың көліктік инфрақұрлымын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Байланыс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  Қазақстан Республикасының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байланыс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Радиожиілік өрісінің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радиоэлектрондық құралдардың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Радиожиілік өрісінің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радиоэлектрондық құралдардың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техникалық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Ауылдық аумақтардың пошта-жинақ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Әмбебап байланыс қызметтерін ұсыну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ауылдағы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операторларының залалдарына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"Қазақтелеком" АҚ қалааралық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байланыс қызметтерін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көрсетулерді ұсынуға эксклюзив құқығының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жойылғаны себепті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Су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Су жолдарының кеме жүретін жағдайда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болуын қамтамасыз ету және шлюздерді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Су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68     01.01.2004 Қазақстан Республикасы теңізшісінің төл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құжатын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Әуе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Әуе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     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 Жобаны республикалық бюджеттен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 есебінен іске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Астана қаласындағы халықаралық әуежай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құрылысын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             Cыртқы қарыздар есебінен жобаны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Жүйелі ішкі авиатасымалдарды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Мемлекеттік бюджет алдында "Астана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әуежайы" АҚ міндеттерін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Жергілікті атқарушы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тұрақты ішкі әуе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Темір жол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Темір жол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Көлік және байланыс саласындағы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 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"Байқоңыр" кешенінің жалға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мүлкінің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        Қазақстан Республикасының ғарышкер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үміткерлерін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        Мемлекетаралық әскери тасымалдаулар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өткен жылғы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        Көлік деректері базасының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талдамалық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        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әкімшілік-технологиялық кешені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 01.01.2004 Семей қаласында Ертіс өзенінің астындағы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коммуникациялық тоннельді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аяқтауға Шығыс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Жергiлiктi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көлiктiң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24                Жолаушылар тасымалын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Экономикалық қызметтерді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Стандарттау, сертификаттау,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сапа жүйесі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Астана қаласында эталондық орталықты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Стандарттардың мемлекеттік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сертификаттау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сертификаттау саласындағы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жүйені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        Экспорттық бақылаудың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Ауа-райын болжау қызметтері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   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Гидрометеорологиялық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Кәсіпкерлік қызметті қолдау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Шағын кәсіпкерлікті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Қазақстан Республикасында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 жөніндегі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                "Шағын кәсіпкерлікті дамыту қоры"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экономика, шағын және орта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қолдау, мемлекеттік сатып алу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Жергілікті деңгейде шағын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   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бәсекелестікті қорғау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Табиғи монополия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реттеуді, бақылауды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 және бәсекелестікті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Монополистер қызметінің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                  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          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Сот шешімдері бойынша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органдардың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атқаруы жөніндегі жергілікті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 мен өзгеде көзделмеген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шығындарды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Өкілеттік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Коммуналдық мемлекеттік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қорына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Өңірлердің республикалық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іс-шараларға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Төменгі бюджеттердегі кассалық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айырмашылықты жабуды кредиттеу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жергілікті атқарушы органның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   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Өкілдік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 Үкіметінің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Мемлекеттік кепілдіктер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Касса алшақтығын жабуда төмен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бюджеттерді кредиттеу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 Үкіметінің арнайы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Семей қаласында Ертіс өзені арқылы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 жобасының шеңберінде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облысының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 01.01.2004 Қазақстан инвестициялық қорын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        Мемлекеттік әлеуметтік сақтандыру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53     01.01.2004 Тұрғын үй құрылысы жинақ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436     01.01.2004 Қаланы дамытуға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"Қазақстанның Даму Банкі" 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"Қазақстанның Даму Банкі" АҚ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"Маркетингтік-талдамалық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орталығы" АҚ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        Ауылдық (селолық) округтік әкімдік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аппараттарын ұстауға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бюджеттерге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        Шағын қалаларды оның ішінде экономикасы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күйзеліске ұшыраған қалаларды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облыстық бюджеттерге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                "Ұлттық инновациялық қор" 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 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Сот шешімдері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 Үкіметінің,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 бөлімшелерінің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өтеу үшін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 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Индустрия және сауда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уәкілетті органның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     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Шет елдегі сауда өкілдіктерінің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Қазақстанның Дүниежүзілік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кіруі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        Жаңа технологияларды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Қазақстан Республикасының инновациялық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 100  01.01.2004 Қазақстан аумақтарында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капиталдар технопарктерін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01.01.2004 Ақпараттық технологиялық 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        "Қазақстан келісім-шарт агенттігі"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        "Ұлттық инновациялық қор" 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         "Инжиниринг және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трансферті орталығы" 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     01.01.2004 Экспорттық несиелер мен инвестицияларды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сақтандыру жөніндегі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сақтандыру корпорациясын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    01.01.2004 Грозный қаласында тұрғын үй салуға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Федерациясының Үкіметіне ізгілікті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 Акцияларының мемлекеттік пакеттері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 меншігіндегі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қоғамдардың жарғылық капиталдарының 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төменгі мөлшерін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       Нашақорлыққа және есірткі бизнесіне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235                  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 01.01.2004 Махамбет Өтемісұлының 200 жылдық мерей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тойын тойлау дайындығына Атырау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        Жер сілкініс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объектілерін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Білім, мәдениет,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білім беру, мәдениет, спорт,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Білім беру,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 кеңістік органдарының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экономика, шағын және орта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қолдау, мемлекеттік сатып алу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 шағын және орта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қолдау, мемлекеттік сатып алу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экономика, шағын және орта бизнесті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қолдау,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органдарының ақпарат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Инновациялық қызметін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Жергілікті деңгейдегі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кәсіпкерлікті дамытуды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Экономика салаларын қолдауды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дамытуды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 Шағын қалаларды дамыту, сонымен қатар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экономикасы тоқырауға ұшыраған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негіздемелерді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 Жергілікті деңгейде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инновациялық стратегиясын бекіту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273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 мен құрылыс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инфрақұрылым және құрылыс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Коммуналдық меншік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Инфрақұрылым және құрылыс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шаруашылығының және көліктің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үй-коммуналдық, жол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көлік атқарушы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Тұрғын үй-коммуналдық, жол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көлік органдарының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275                   Астана қаласының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Астана қаласын дамыту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әкімшілік ету жөніндегі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    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106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органы резервінің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107    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108                Жергілікті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мен технико-экономикалық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негіздемелерін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308                  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жағдайлар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        Жер сілкінісі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объектілерді жөндеу үшін Жамбыл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бюджетіне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істері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Мемлекеттік органдардың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мекемелердің қызметкерлеріне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салуға және сатып алуда үлестік қатысуға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617               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 резервтер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Мемлекеттік материалдар резерві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    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    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  Мемлекеттік материалдық резервті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Мемлекеттік материалдық резервті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Мемлекеттік материалдық резервті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 Рынокқа реттеуші әрекет жасау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материалдар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үстеме нормативтік қорларын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 Сақтау пункттерін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Жұмылдыру резервін қалыптастыру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Жұмылдыру резервін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Жұмылдыру резервін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                Табиғи және техногендік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күтпеген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105              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әзірлеу және сараптамалау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Қазақстан Республикасы Президентінің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        Үкіметтік қарызды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Займдар бойынша сыйақыларды (мүдделерді)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Займдарды орналастырғаны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комиссиялық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         Жергілікті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       Займдар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       Займ орналастырғаны үшін комиссиялық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66                Республикалық бюджеттен Ұлттық қорға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       Облыстық бюджеттерге субвенциялар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438     01.01.2004 Кедендік баж және "Еркін кеден өңірі"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режимі бойынша бұрын ресімделген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тауарларды қайта ресімдеу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берешекті өтеу үшін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қаласының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449     01.01.2004 Орталық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қызметкерлеріне тұрғын үй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сатып алуда үлестік қатысуға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қаласының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465    01.01.2004 "Семей қаласында Ертіс өзені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өтетін көпірді салу" жобасы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туындаған және орындалмаған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шарттар міндеттемелерін орындау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Шығыс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берілетін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  Жергілікті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        Жергілікті бюджеттен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Ұлттық қорына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        Үкіметтік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рыногындағы операциялар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 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рыногында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қағаздарды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     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рыногында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органдардың мемлекеттік эмиссиялық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бағалы қағаздарын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 29.12.2003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Уақыт: 16.48.33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Шығыстардың экономикалық сыныптамасы толықтырулар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мен өзгертулер енгізілді - ҚР Экономика және бюджеттік жоспарлау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министрлігінің 2004 жылғы  25 мамырдағы N 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Сыныбы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Ішкі сыныбы                    Атауы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Ерекшелігі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Қолданылу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мерзімінің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аяқталуы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 Негізгі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 Өтемақы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 Әскери қызметшілердің,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органдары қызметкерлерінің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зейнетақы қорларына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 Жұмыс берушілердің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125            Көлік құралдарының иелерін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азаматтық-құқықтық жауапкершілікке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міндетті сақтандыруға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126            Мемлекеттік мекемелердің қызметкерлерін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міндетті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131            Азық-түлік өнімдерін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132            Дәрі-дәрмектер мен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 де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134            Мүліктік заттарды, басқа да нысанды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арнаулы киім-кешектер сатып алу, тігу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135  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136            Ел iшiндегi қызметтiк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137            Елден тысқары жерлерге қызметтiк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138            Үй-жайды жалға алу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139            Басқа да тауарларды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141  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142            Байланыс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143            Көліктік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144            Электр энергиясы үшін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145  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146            Ғимараттарды, үй-жайларды,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басқа да негізгі құралдарды ұстау,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қызмет көрсету және ағымды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149  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153            Жалпыға бірдей міндетті орта білім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155            Атқару құжаттарының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157  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159  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 Сыйақылар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  Ішкі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 Ішкі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республикалық бюджеттен алынған заемдар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 сыйақылар (мүдделер) төлеуі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 Сыртқы заемдар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221            Сыртқы заемдар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  Заңды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        Залалдарын жабу үшін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312            Заңды тұлғаларға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  Жеке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332            Жеке тұлғаларға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333  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334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341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342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349    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 Шетелге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351            Шетелдегі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369            Әр түрлі өзге де ағымдағы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 Күрделі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411           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412            Үйлер мен ғимараттар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 Үйлер мен ғимараттар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 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   Үйлерді, ғимараттарды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   Жолдарды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  Жер және материалдық активтер емес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451  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452  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  Ел ішіндегі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461            Заңды тұлғаларға берілетін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464    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берілетін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469            Өзге де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  Шетелге берілетін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        Халықаралық ұйымдар мен шетел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мемлекеттерінің үкіметтеріне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479            Шетелге берілетін өзге де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 Несиелер беру, үлестік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 Несиелер беру және акционерлік капиталдағы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үлестік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  Несиелер беру және акционерлік капиталдағы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үлестік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511    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512            Заңды тұлғаларға берілетін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514            Жеке тұлғаларға берілетін несиелер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519            Өзге де ішкі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  Сыртқы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521            Әр түрлі сыртқы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530                 Шетелдік акционерлік капиталдағы үлестік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531            Халықаралық ұйымдардың акцияларын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539            Өзге де шетелдік ұйымдардың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 Ішкі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611    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612            Ішкі рынокқа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бағалы қағаздар бойынша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619            Өзге де ішкі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 Сыртқы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621            Сыртқы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711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рыногында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қағаздар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         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рыногында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қағаздар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  Бағалы қағаздардың ұйымдастырылған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рыногында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қағаздар сатып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