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fb3d" w14:textId="2d9f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депозитарлық қолхаттарын шығару, орналастыру, айналысы және өтеу, олардың шығарылымын мемлекеттiк тiркеу және қазақстан депозитарлық қолхаттарын шығару немесе өтеу қорытындылары туралы есептердi беру, сондай-ақ қазақстан депозитарлық қолхаттарының эмитентi сақтауға жататын талаптар туралы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6 желтоқсандағы N 430 қаулысы. Қазақстан Республикасының Әділет министрлігінде 2003 жылғы 29 желтоқсанда тіркелді. Тіркеу N 2646. Күші жойылды - Қазақстан Республикасы Ұлттық Банкі Басқармасының 2018 жылғы 28 желтоқсандағы № 322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Заңының 3-бабы </w:t>
      </w:r>
      <w:r>
        <w:rPr>
          <w:rFonts w:ascii="Times New Roman"/>
          <w:b w:val="false"/>
          <w:i w:val="false"/>
          <w:color w:val="000000"/>
          <w:sz w:val="28"/>
        </w:rPr>
        <w:t xml:space="preserve">2-тармағының 5) тармақшасы және </w:t>
      </w:r>
      <w:r>
        <w:rPr>
          <w:rFonts w:ascii="Times New Roman"/>
          <w:b w:val="false"/>
          <w:i w:val="false"/>
          <w:color w:val="000000"/>
          <w:sz w:val="28"/>
        </w:rPr>
        <w:t>35-бабы</w:t>
      </w:r>
      <w:r>
        <w:rPr>
          <w:rFonts w:ascii="Times New Roman"/>
          <w:b w:val="false"/>
          <w:i w:val="false"/>
          <w:color w:val="000000"/>
          <w:sz w:val="28"/>
        </w:rPr>
        <w:t xml:space="preserve"> негiзiнде Қазақстан Республикасы Ұлттық Банкiнiң Басқармасы қаулы етеді: </w:t>
      </w:r>
    </w:p>
    <w:bookmarkStart w:name="z17" w:id="0"/>
    <w:p>
      <w:pPr>
        <w:spacing w:after="0"/>
        <w:ind w:left="0"/>
        <w:jc w:val="both"/>
      </w:pPr>
      <w:r>
        <w:rPr>
          <w:rFonts w:ascii="Times New Roman"/>
          <w:b w:val="false"/>
          <w:i w:val="false"/>
          <w:color w:val="000000"/>
          <w:sz w:val="28"/>
        </w:rPr>
        <w:t xml:space="preserve">
      1. Қазақстан депозитарлық қолхаттарын шығару, орналастыру, айналысы және өтеу, олардың шығарылымын мемлекеттiк тiркеу және қазақстан депозитарлық қолхаттарын шығару немесе өтеу қорытындылары туралы есептердi беру, сондай-ақ қазақстан депозитарлық қолхаттарының эмитенттерi сақтайтын талаптар туралы ереже бекiтiлсiн. </w:t>
      </w:r>
    </w:p>
    <w:bookmarkEnd w:id="0"/>
    <w:bookmarkStart w:name="z18" w:id="1"/>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өткiзiлген күннен бастап он төрт күн өткеннен кейiн күшiне енедi.</w:t>
      </w:r>
    </w:p>
    <w:bookmarkEnd w:id="1"/>
    <w:bookmarkStart w:name="z19" w:id="2"/>
    <w:p>
      <w:pPr>
        <w:spacing w:after="0"/>
        <w:ind w:left="0"/>
        <w:jc w:val="both"/>
      </w:pPr>
      <w:r>
        <w:rPr>
          <w:rFonts w:ascii="Times New Roman"/>
          <w:b w:val="false"/>
          <w:i w:val="false"/>
          <w:color w:val="000000"/>
          <w:sz w:val="28"/>
        </w:rPr>
        <w:t xml:space="preserve">
      3. Осы қаулы күшiне енгiзiлген күннен бастап Қазақстан Республикасының Ұлттық Банкi Басқармасының "Қазақстан депозитарлық қолхаттарын туынды бағалы қағаздар деп тану және Қазақстан депозитарлық қолхаттарының шығарылымын мемлекеттiк тiркеу ережесiн бекiту туралы" 2002 жылғы 24 қазандағы N 421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2072 тiркелген, 2002 жылғы 2-15 желтоқсанда Қазақстан Республикасы Ұлттық Банкiнiң "Қазақстан Ұлттық Банкiнiң Хабаршысы" және "Вестник Национального Банка Казахстана" басылымдарында жарияланған) күші жойылды деп танылсын. </w:t>
      </w:r>
    </w:p>
    <w:bookmarkEnd w:id="2"/>
    <w:bookmarkStart w:name="z20" w:id="3"/>
    <w:p>
      <w:pPr>
        <w:spacing w:after="0"/>
        <w:ind w:left="0"/>
        <w:jc w:val="both"/>
      </w:pPr>
      <w:r>
        <w:rPr>
          <w:rFonts w:ascii="Times New Roman"/>
          <w:b w:val="false"/>
          <w:i w:val="false"/>
          <w:color w:val="000000"/>
          <w:sz w:val="28"/>
        </w:rPr>
        <w:t xml:space="preserve">
      4. Қаржылық қадағалау департаменті (Бахмутова Е.Л.): </w:t>
      </w:r>
    </w:p>
    <w:bookmarkEnd w:id="3"/>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Қазақстан Республикасының Ұлттық Банкi орталық аппаратының мүдделi бөлiмшелерiне, сауда-саттық ұйымдастырушыларға, орталық депозитарийге, "Активтердi басқарушылар қауымдастығы" заңды тұлғалар бiрлестiгiне, "Қазақстан қаржыгерлер қауымдастығы" заңды тұлғалар бiрлестiгiне, кастодиандық қызметтi жүзеге асыратын ұйымдарға және бағалы қағаздар рыногында брокерлiк-дилерлiк қызметтi жүзеге асыратын ұйымдарға жiберсiн. </w:t>
      </w:r>
    </w:p>
    <w:bookmarkStart w:name="z21" w:id="4"/>
    <w:p>
      <w:pPr>
        <w:spacing w:after="0"/>
        <w:ind w:left="0"/>
        <w:jc w:val="both"/>
      </w:pPr>
      <w:r>
        <w:rPr>
          <w:rFonts w:ascii="Times New Roman"/>
          <w:b w:val="false"/>
          <w:i w:val="false"/>
          <w:color w:val="000000"/>
          <w:sz w:val="28"/>
        </w:rPr>
        <w:t xml:space="preserve">
      5. Қазақстан Республикасының Ұлттық Банкi басшылығының қызметiн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құралдарына және Қазақстан Республикасы Ұлттық Банкiнiң баспасөз басылымдарына жариялауды қамтамасыз етсiн. </w:t>
      </w:r>
    </w:p>
    <w:bookmarkEnd w:id="4"/>
    <w:bookmarkStart w:name="z22" w:id="5"/>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Банкi Төрағасының орынбасары Ә.Ғ. Сәйденовке жүктелсiн. </w:t>
      </w:r>
    </w:p>
    <w:bookmarkEnd w:id="5"/>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r>
              <w:br/>
            </w:r>
            <w:r>
              <w:rPr>
                <w:rFonts w:ascii="Times New Roman"/>
                <w:b w:val="false"/>
                <w:i w:val="false"/>
                <w:color w:val="000000"/>
                <w:sz w:val="20"/>
              </w:rPr>
              <w:t>Төрағасы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Банкі Басқармасының "Қазақстан</w:t>
            </w:r>
            <w:r>
              <w:br/>
            </w:r>
            <w:r>
              <w:rPr>
                <w:rFonts w:ascii="Times New Roman"/>
                <w:b w:val="false"/>
                <w:i w:val="false"/>
                <w:color w:val="000000"/>
                <w:sz w:val="20"/>
              </w:rPr>
              <w:t>депозитарлық қолхаттарын шығару,</w:t>
            </w:r>
            <w:r>
              <w:br/>
            </w:r>
            <w:r>
              <w:rPr>
                <w:rFonts w:ascii="Times New Roman"/>
                <w:b w:val="false"/>
                <w:i w:val="false"/>
                <w:color w:val="000000"/>
                <w:sz w:val="20"/>
              </w:rPr>
              <w:t>орналастыру, айналысы және өтеу,</w:t>
            </w:r>
            <w:r>
              <w:br/>
            </w:r>
            <w:r>
              <w:rPr>
                <w:rFonts w:ascii="Times New Roman"/>
                <w:b w:val="false"/>
                <w:i w:val="false"/>
                <w:color w:val="000000"/>
                <w:sz w:val="20"/>
              </w:rPr>
              <w:t>олардың шығарылымын мемлекеттік</w:t>
            </w:r>
            <w:r>
              <w:br/>
            </w:r>
            <w:r>
              <w:rPr>
                <w:rFonts w:ascii="Times New Roman"/>
                <w:b w:val="false"/>
                <w:i w:val="false"/>
                <w:color w:val="000000"/>
                <w:sz w:val="20"/>
              </w:rPr>
              <w:t>тіркеу және қазақстан депозитарлық</w:t>
            </w:r>
            <w:r>
              <w:br/>
            </w:r>
            <w:r>
              <w:rPr>
                <w:rFonts w:ascii="Times New Roman"/>
                <w:b w:val="false"/>
                <w:i w:val="false"/>
                <w:color w:val="000000"/>
                <w:sz w:val="20"/>
              </w:rPr>
              <w:t>қолхаттарын шығару немесе өтеу</w:t>
            </w:r>
            <w:r>
              <w:br/>
            </w:r>
            <w:r>
              <w:rPr>
                <w:rFonts w:ascii="Times New Roman"/>
                <w:b w:val="false"/>
                <w:i w:val="false"/>
                <w:color w:val="000000"/>
                <w:sz w:val="20"/>
              </w:rPr>
              <w:t xml:space="preserve">қорытындылары туралы есептерді беру, </w:t>
            </w:r>
            <w:r>
              <w:br/>
            </w:r>
            <w:r>
              <w:rPr>
                <w:rFonts w:ascii="Times New Roman"/>
                <w:b w:val="false"/>
                <w:i w:val="false"/>
                <w:color w:val="000000"/>
                <w:sz w:val="20"/>
              </w:rPr>
              <w:t>сондай-ақ қазақстан депозитарлық</w:t>
            </w:r>
            <w:r>
              <w:br/>
            </w:r>
            <w:r>
              <w:rPr>
                <w:rFonts w:ascii="Times New Roman"/>
                <w:b w:val="false"/>
                <w:i w:val="false"/>
                <w:color w:val="000000"/>
                <w:sz w:val="20"/>
              </w:rPr>
              <w:t>қолхаттарының эмитенті сақтауға</w:t>
            </w:r>
            <w:r>
              <w:br/>
            </w:r>
            <w:r>
              <w:rPr>
                <w:rFonts w:ascii="Times New Roman"/>
                <w:b w:val="false"/>
                <w:i w:val="false"/>
                <w:color w:val="000000"/>
                <w:sz w:val="20"/>
              </w:rPr>
              <w:t>жататын талаптар туралы ережені</w:t>
            </w:r>
            <w:r>
              <w:br/>
            </w:r>
            <w:r>
              <w:rPr>
                <w:rFonts w:ascii="Times New Roman"/>
                <w:b w:val="false"/>
                <w:i w:val="false"/>
                <w:color w:val="000000"/>
                <w:sz w:val="20"/>
              </w:rPr>
              <w:t>бекіту туралы" 2003 жылғы</w:t>
            </w:r>
            <w:r>
              <w:br/>
            </w:r>
            <w:r>
              <w:rPr>
                <w:rFonts w:ascii="Times New Roman"/>
                <w:b w:val="false"/>
                <w:i w:val="false"/>
                <w:color w:val="000000"/>
                <w:sz w:val="20"/>
              </w:rPr>
              <w:t>6 желтоқсандағы 430 қаулысымен</w:t>
            </w:r>
            <w:r>
              <w:br/>
            </w:r>
            <w:r>
              <w:rPr>
                <w:rFonts w:ascii="Times New Roman"/>
                <w:b w:val="false"/>
                <w:i w:val="false"/>
                <w:color w:val="000000"/>
                <w:sz w:val="20"/>
              </w:rPr>
              <w:t>бекітілген</w:t>
            </w:r>
          </w:p>
        </w:tc>
      </w:tr>
    </w:tbl>
    <w:bookmarkStart w:name="z23" w:id="6"/>
    <w:p>
      <w:pPr>
        <w:spacing w:after="0"/>
        <w:ind w:left="0"/>
        <w:jc w:val="left"/>
      </w:pPr>
      <w:r>
        <w:rPr>
          <w:rFonts w:ascii="Times New Roman"/>
          <w:b/>
          <w:i w:val="false"/>
          <w:color w:val="000000"/>
        </w:rPr>
        <w:t xml:space="preserve"> Қазақстан депозитарлық қолхаттарын шығару, </w:t>
      </w:r>
      <w:r>
        <w:br/>
      </w:r>
      <w:r>
        <w:rPr>
          <w:rFonts w:ascii="Times New Roman"/>
          <w:b/>
          <w:i w:val="false"/>
          <w:color w:val="000000"/>
        </w:rPr>
        <w:t>орналастыру, айналысы және өтеу, олардың шығарылымын</w:t>
      </w:r>
      <w:r>
        <w:br/>
      </w:r>
      <w:r>
        <w:rPr>
          <w:rFonts w:ascii="Times New Roman"/>
          <w:b/>
          <w:i w:val="false"/>
          <w:color w:val="000000"/>
        </w:rPr>
        <w:t>мемлекеттік тіркеу және қазақстан депозитарлық</w:t>
      </w:r>
      <w:r>
        <w:br/>
      </w:r>
      <w:r>
        <w:rPr>
          <w:rFonts w:ascii="Times New Roman"/>
          <w:b/>
          <w:i w:val="false"/>
          <w:color w:val="000000"/>
        </w:rPr>
        <w:t>қолхаттарын шығару немесе өтеу қорытындылары туралы</w:t>
      </w:r>
      <w:r>
        <w:br/>
      </w:r>
      <w:r>
        <w:rPr>
          <w:rFonts w:ascii="Times New Roman"/>
          <w:b/>
          <w:i w:val="false"/>
          <w:color w:val="000000"/>
        </w:rPr>
        <w:t>есептерді беру, сондай-ақ қазақстан депозитарлық</w:t>
      </w:r>
      <w:r>
        <w:br/>
      </w:r>
      <w:r>
        <w:rPr>
          <w:rFonts w:ascii="Times New Roman"/>
          <w:b/>
          <w:i w:val="false"/>
          <w:color w:val="000000"/>
        </w:rPr>
        <w:t>қолхаттарының эмитенті сақтауға жататын</w:t>
      </w:r>
      <w:r>
        <w:br/>
      </w:r>
      <w:r>
        <w:rPr>
          <w:rFonts w:ascii="Times New Roman"/>
          <w:b/>
          <w:i w:val="false"/>
          <w:color w:val="000000"/>
        </w:rPr>
        <w:t>талаптар туралы ереже</w:t>
      </w:r>
    </w:p>
    <w:bookmarkEnd w:id="6"/>
    <w:bookmarkStart w:name="z24" w:id="7"/>
    <w:p>
      <w:pPr>
        <w:spacing w:after="0"/>
        <w:ind w:left="0"/>
        <w:jc w:val="both"/>
      </w:pPr>
      <w:r>
        <w:rPr>
          <w:rFonts w:ascii="Times New Roman"/>
          <w:b w:val="false"/>
          <w:i w:val="false"/>
          <w:color w:val="000000"/>
          <w:sz w:val="28"/>
        </w:rPr>
        <w:t xml:space="preserve">
      Қазақстан депозитарлық қолхаттарын шығару, орналастыру, айналысы және өтеу, олардың шығарылымын мемлекеттік тіркеу және қазақстан депозитарлық қолхаттарын шығару немесе өтеу қорытындылары туралы есептерді беру, сондай-ақ қазақстан депозитарлық қолхаттарының эмитенті сақтауға жататын талаптар туралы ереже (бұдан әрі - Ереже) "Бағалы қағаздар рыногы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Қазақстан депозитарлық қолхаттарын шығару, орналастыру, айналысы және өтеу, олардың шығарылымын мемлекеттік тіркеу және қазақстан депозитарлық қолхаттарын шығару немесе өтеу қорытындылары туралы есептерді беру шарттары мен тәртібін айқындайды, сондай-ақ қазақстан депозитарлық қолхаттарының эмитенті сақтауға жататын талаптарды белгілейді. </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xml:space="preserve">
      1. Осы Ережеде мынадай ұғымдар пайдаланылады: </w:t>
      </w:r>
    </w:p>
    <w:bookmarkEnd w:id="9"/>
    <w:p>
      <w:pPr>
        <w:spacing w:after="0"/>
        <w:ind w:left="0"/>
        <w:jc w:val="both"/>
      </w:pPr>
      <w:r>
        <w:rPr>
          <w:rFonts w:ascii="Times New Roman"/>
          <w:b w:val="false"/>
          <w:i w:val="false"/>
          <w:color w:val="000000"/>
          <w:sz w:val="28"/>
        </w:rPr>
        <w:t xml:space="preserve">
      1) қазақстан депозитарлық қолхаттарының базалық активтері - шетелдік мемлекеттің заңдарына сәйкес шығарылған эмиссиялық бағалы қағаздар; </w:t>
      </w:r>
    </w:p>
    <w:p>
      <w:pPr>
        <w:spacing w:after="0"/>
        <w:ind w:left="0"/>
        <w:jc w:val="both"/>
      </w:pPr>
      <w:r>
        <w:rPr>
          <w:rFonts w:ascii="Times New Roman"/>
          <w:b w:val="false"/>
          <w:i w:val="false"/>
          <w:color w:val="000000"/>
          <w:sz w:val="28"/>
        </w:rPr>
        <w:t xml:space="preserve">
      2) шетелдік есеп ұйымы - қазақстан депозитарлық қолхаттарының базалық активтеріне құқықтарды есепке алуды жүзеге асыратын шетелдік ұйым; </w:t>
      </w:r>
    </w:p>
    <w:p>
      <w:pPr>
        <w:spacing w:after="0"/>
        <w:ind w:left="0"/>
        <w:jc w:val="both"/>
      </w:pPr>
      <w:r>
        <w:rPr>
          <w:rFonts w:ascii="Times New Roman"/>
          <w:b w:val="false"/>
          <w:i w:val="false"/>
          <w:color w:val="000000"/>
          <w:sz w:val="28"/>
        </w:rPr>
        <w:t xml:space="preserve">
      3) қазақстан депозитарлық қолхаттарды өтеу - қазақстан депозитарлық қолхаттары эмитенттерінің орналастырылған қазақстан депозитарлық қолхаттарын оларды базалық активке не қазақстан депозитарлық қолхаттарының шығару проспектісіне сәйкес өзге активтерге айырбастау арқылы айналыстан алу. </w:t>
      </w:r>
    </w:p>
    <w:bookmarkStart w:name="z27" w:id="10"/>
    <w:p>
      <w:pPr>
        <w:spacing w:after="0"/>
        <w:ind w:left="0"/>
        <w:jc w:val="both"/>
      </w:pPr>
      <w:r>
        <w:rPr>
          <w:rFonts w:ascii="Times New Roman"/>
          <w:b w:val="false"/>
          <w:i w:val="false"/>
          <w:color w:val="000000"/>
          <w:sz w:val="28"/>
        </w:rPr>
        <w:t xml:space="preserve">
      2. Қазақстан депозитарлық қолхаттарының базалық активтері (бұдан әрі - базалық активтер) базалық активтерді шығарған елдің заңдарына сәйкес сақталады және есепке алынады. </w:t>
      </w:r>
    </w:p>
    <w:bookmarkEnd w:id="10"/>
    <w:bookmarkStart w:name="z28" w:id="11"/>
    <w:p>
      <w:pPr>
        <w:spacing w:after="0"/>
        <w:ind w:left="0"/>
        <w:jc w:val="both"/>
      </w:pPr>
      <w:r>
        <w:rPr>
          <w:rFonts w:ascii="Times New Roman"/>
          <w:b w:val="false"/>
          <w:i w:val="false"/>
          <w:color w:val="000000"/>
          <w:sz w:val="28"/>
        </w:rPr>
        <w:t xml:space="preserve">
      3. Қазақстан депозитарлық қолхаттарымен мәмілелер, сондай-ақ дивидендтерді немесе базалық активтер бойынша сыйақы бойынша есеп айырысулар Қазақстан Республикасының ұлттық валютасымен жүзеге асырылады. </w:t>
      </w:r>
    </w:p>
    <w:bookmarkEnd w:id="11"/>
    <w:bookmarkStart w:name="z29" w:id="12"/>
    <w:p>
      <w:pPr>
        <w:spacing w:after="0"/>
        <w:ind w:left="0"/>
        <w:jc w:val="left"/>
      </w:pPr>
      <w:r>
        <w:rPr>
          <w:rFonts w:ascii="Times New Roman"/>
          <w:b/>
          <w:i w:val="false"/>
          <w:color w:val="000000"/>
        </w:rPr>
        <w:t xml:space="preserve"> 2-тарау. Қазақстан депозитарлық қолхаттарын шығару, </w:t>
      </w:r>
      <w:r>
        <w:br/>
      </w:r>
      <w:r>
        <w:rPr>
          <w:rFonts w:ascii="Times New Roman"/>
          <w:b/>
          <w:i w:val="false"/>
          <w:color w:val="000000"/>
        </w:rPr>
        <w:t>орналастыру, айналысы және өтеу. Қазақстан депозитарлық</w:t>
      </w:r>
      <w:r>
        <w:br/>
      </w:r>
      <w:r>
        <w:rPr>
          <w:rFonts w:ascii="Times New Roman"/>
          <w:b/>
          <w:i w:val="false"/>
          <w:color w:val="000000"/>
        </w:rPr>
        <w:t>қолхаттарының эмитенті сақтауға жататын талаптар</w:t>
      </w:r>
    </w:p>
    <w:bookmarkEnd w:id="12"/>
    <w:bookmarkStart w:name="z30" w:id="13"/>
    <w:p>
      <w:pPr>
        <w:spacing w:after="0"/>
        <w:ind w:left="0"/>
        <w:jc w:val="both"/>
      </w:pPr>
      <w:r>
        <w:rPr>
          <w:rFonts w:ascii="Times New Roman"/>
          <w:b w:val="false"/>
          <w:i w:val="false"/>
          <w:color w:val="000000"/>
          <w:sz w:val="28"/>
        </w:rPr>
        <w:t xml:space="preserve">
      4. Қазақстан депозитарлық қолхаттары құжатсыздандырылған нысанда шығарылады. </w:t>
      </w:r>
    </w:p>
    <w:bookmarkEnd w:id="13"/>
    <w:bookmarkStart w:name="z31" w:id="14"/>
    <w:p>
      <w:pPr>
        <w:spacing w:after="0"/>
        <w:ind w:left="0"/>
        <w:jc w:val="both"/>
      </w:pPr>
      <w:r>
        <w:rPr>
          <w:rFonts w:ascii="Times New Roman"/>
          <w:b w:val="false"/>
          <w:i w:val="false"/>
          <w:color w:val="000000"/>
          <w:sz w:val="28"/>
        </w:rPr>
        <w:t xml:space="preserve">
      5. Қазақстан депозитарлық қолхаттарын орналастыру және айналысы бағалы қағаздар рыногында сауда-саттық ұйымдастырушының ережесіне сәйкес жүзеге асырылады. </w:t>
      </w:r>
    </w:p>
    <w:bookmarkEnd w:id="14"/>
    <w:bookmarkStart w:name="z32" w:id="15"/>
    <w:p>
      <w:pPr>
        <w:spacing w:after="0"/>
        <w:ind w:left="0"/>
        <w:jc w:val="both"/>
      </w:pPr>
      <w:r>
        <w:rPr>
          <w:rFonts w:ascii="Times New Roman"/>
          <w:b w:val="false"/>
          <w:i w:val="false"/>
          <w:color w:val="000000"/>
          <w:sz w:val="28"/>
        </w:rPr>
        <w:t xml:space="preserve">
      6. Қазақстан депозитарлық қолхаттары бойынша меншіктеу құқықтарын есепке алуды және растауды орталық депозитарий жүзеге асырады. </w:t>
      </w:r>
    </w:p>
    <w:bookmarkEnd w:id="15"/>
    <w:bookmarkStart w:name="z33" w:id="16"/>
    <w:p>
      <w:pPr>
        <w:spacing w:after="0"/>
        <w:ind w:left="0"/>
        <w:jc w:val="both"/>
      </w:pPr>
      <w:r>
        <w:rPr>
          <w:rFonts w:ascii="Times New Roman"/>
          <w:b w:val="false"/>
          <w:i w:val="false"/>
          <w:color w:val="000000"/>
          <w:sz w:val="28"/>
        </w:rPr>
        <w:t xml:space="preserve">
      7. Қазақстан депозитарлық қолхаттарының осы Ережеде реттелмеген бөлік бойынша айналысы Қазақстан Республикасының заңдарымен эмиссиялық бағалы қағаздарға арналған тәртіппен жүзеге асырылады. </w:t>
      </w:r>
    </w:p>
    <w:bookmarkEnd w:id="16"/>
    <w:bookmarkStart w:name="z34" w:id="17"/>
    <w:p>
      <w:pPr>
        <w:spacing w:after="0"/>
        <w:ind w:left="0"/>
        <w:jc w:val="both"/>
      </w:pPr>
      <w:r>
        <w:rPr>
          <w:rFonts w:ascii="Times New Roman"/>
          <w:b w:val="false"/>
          <w:i w:val="false"/>
          <w:color w:val="000000"/>
          <w:sz w:val="28"/>
        </w:rPr>
        <w:t xml:space="preserve">
      8. Базалық активтермен мәмілелерді тіркеу тоқтатыла тұрған жағдайда қазақстан депозитарлық қолхаттарымен мәмілелерді тіркеу тоқтатыла тұрады. Базалық активтермен мәмілелерді тіркеу жаңартылған жағдайда қазақстан депозитарлық қолхаттарымен мәмілелерді тіркеу жаңартылады. </w:t>
      </w:r>
    </w:p>
    <w:bookmarkEnd w:id="17"/>
    <w:bookmarkStart w:name="z35" w:id="18"/>
    <w:p>
      <w:pPr>
        <w:spacing w:after="0"/>
        <w:ind w:left="0"/>
        <w:jc w:val="both"/>
      </w:pPr>
      <w:r>
        <w:rPr>
          <w:rFonts w:ascii="Times New Roman"/>
          <w:b w:val="false"/>
          <w:i w:val="false"/>
          <w:color w:val="000000"/>
          <w:sz w:val="28"/>
        </w:rPr>
        <w:t xml:space="preserve">
      9. Қазақстан депозитарлық қолхаттарын өтеу оларды шығару проспектісінде көзделген тәртіппен жүргізіледі. </w:t>
      </w:r>
    </w:p>
    <w:bookmarkEnd w:id="18"/>
    <w:bookmarkStart w:name="z36" w:id="19"/>
    <w:p>
      <w:pPr>
        <w:spacing w:after="0"/>
        <w:ind w:left="0"/>
        <w:jc w:val="both"/>
      </w:pPr>
      <w:r>
        <w:rPr>
          <w:rFonts w:ascii="Times New Roman"/>
          <w:b w:val="false"/>
          <w:i w:val="false"/>
          <w:color w:val="000000"/>
          <w:sz w:val="28"/>
        </w:rPr>
        <w:t xml:space="preserve">
      10. Қазақстан депозитарлық қолхаттарын: </w:t>
      </w:r>
    </w:p>
    <w:bookmarkEnd w:id="19"/>
    <w:p>
      <w:pPr>
        <w:spacing w:after="0"/>
        <w:ind w:left="0"/>
        <w:jc w:val="both"/>
      </w:pPr>
      <w:r>
        <w:rPr>
          <w:rFonts w:ascii="Times New Roman"/>
          <w:b w:val="false"/>
          <w:i w:val="false"/>
          <w:color w:val="000000"/>
          <w:sz w:val="28"/>
        </w:rPr>
        <w:t xml:space="preserve">
      1) Қазақстан Республикасының бағалы қағаздар рыногында кастодиандық қызметті жүзеге асыруға лицензиясы бар; </w:t>
      </w:r>
    </w:p>
    <w:p>
      <w:pPr>
        <w:spacing w:after="0"/>
        <w:ind w:left="0"/>
        <w:jc w:val="both"/>
      </w:pPr>
      <w:r>
        <w:rPr>
          <w:rFonts w:ascii="Times New Roman"/>
          <w:b w:val="false"/>
          <w:i w:val="false"/>
          <w:color w:val="000000"/>
          <w:sz w:val="28"/>
        </w:rPr>
        <w:t xml:space="preserve">
      2) акциялары Қазақстан Республикасының аумағында жұмыс істейтін қор биржасының жоғары санаттағы ресми тізіміне кіретін; </w:t>
      </w:r>
    </w:p>
    <w:p>
      <w:pPr>
        <w:spacing w:after="0"/>
        <w:ind w:left="0"/>
        <w:jc w:val="both"/>
      </w:pPr>
      <w:r>
        <w:rPr>
          <w:rFonts w:ascii="Times New Roman"/>
          <w:b w:val="false"/>
          <w:i w:val="false"/>
          <w:color w:val="000000"/>
          <w:sz w:val="28"/>
        </w:rPr>
        <w:t xml:space="preserve">
      3) Қазақстан Республикасы заңдарының талаптарына сәйкес ұйымдастырылған тәуекелдерді басқарудың және корпоративтік басқарудың жұмыс істеп тұрған жүйелері бар Қазақстан Республикасының резиденттері заңды тұлғалар шығарады. </w:t>
      </w:r>
    </w:p>
    <w:bookmarkStart w:name="z37" w:id="20"/>
    <w:p>
      <w:pPr>
        <w:spacing w:after="0"/>
        <w:ind w:left="0"/>
        <w:jc w:val="both"/>
      </w:pPr>
      <w:r>
        <w:rPr>
          <w:rFonts w:ascii="Times New Roman"/>
          <w:b w:val="false"/>
          <w:i w:val="false"/>
          <w:color w:val="000000"/>
          <w:sz w:val="28"/>
        </w:rPr>
        <w:t xml:space="preserve">
      11. Қазақстан Республикасының заңнамасына сәйкес оффшорлық аймақтардың тізбесіне енгізілген аумақта тіркелген заңды тұлғаның не осындай заңды тұлғаның үлестес тұлғасының базалық активтің эмитенті ретінде болуына рұқсат етілмейді.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12. Базалық актив эмитентінің немесе қазақстандық депозитарлық қолхаттар шығарылатын базалық активтің "ВВ-" ("Standard &amp; Poor's" немесе "Fitch Rating Ltd" халықаралық рейтингілік агенттіктерінің жіктелімі бойынша) немесе "Ва3" ("Moody's Investors Service" халықаралық рейтингілік агенттігінің жіктелімі бойынша) төмен емес рейтингілік бағасы болады.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xml:space="preserve">
       13. Қазақстан депозитарлық қолхаттарын шығару және айналысы процесінде эмитент: </w:t>
      </w:r>
    </w:p>
    <w:bookmarkEnd w:id="22"/>
    <w:p>
      <w:pPr>
        <w:spacing w:after="0"/>
        <w:ind w:left="0"/>
        <w:jc w:val="both"/>
      </w:pPr>
      <w:r>
        <w:rPr>
          <w:rFonts w:ascii="Times New Roman"/>
          <w:b w:val="false"/>
          <w:i w:val="false"/>
          <w:color w:val="000000"/>
          <w:sz w:val="28"/>
        </w:rPr>
        <w:t xml:space="preserve">
      1) орталық депозитарийді қазақстан депозитарлық қолхаттарына қатысты меншіктеу құқықтарын есепке алу және растау жөніндегі өзінің функцияларын жүзеге асыру үшін оған қажетті ақпаратпен қамтамасыз етуді; </w:t>
      </w:r>
    </w:p>
    <w:p>
      <w:pPr>
        <w:spacing w:after="0"/>
        <w:ind w:left="0"/>
        <w:jc w:val="both"/>
      </w:pPr>
      <w:r>
        <w:rPr>
          <w:rFonts w:ascii="Times New Roman"/>
          <w:b w:val="false"/>
          <w:i w:val="false"/>
          <w:color w:val="000000"/>
          <w:sz w:val="28"/>
        </w:rPr>
        <w:t>
      2) базалық активтің эмитенті қызметінің мониторингі және қазақстандық депозитарлық қолхаттарды ұстаушыларға, сауда-саттықты ұйымдастырушыға және қаржы нарығын және қаржы ұйымдарын мемлекеттік реттеу, бақылау мен қадағалау жөніндегі уәкілетті органға (бұдан әрі – уәкілетті орган) қазақстандық депозитарлық қолхаттарды ұстаушылардың құқықтарын және мүдделерін қозғайтын немесе оларға әсер ете алатын ақпаратты оларды шығару проспектісінде көзделген тәртіппен ұсыну;</w:t>
      </w:r>
    </w:p>
    <w:p>
      <w:pPr>
        <w:spacing w:after="0"/>
        <w:ind w:left="0"/>
        <w:jc w:val="both"/>
      </w:pPr>
      <w:r>
        <w:rPr>
          <w:rFonts w:ascii="Times New Roman"/>
          <w:b w:val="false"/>
          <w:i w:val="false"/>
          <w:color w:val="000000"/>
          <w:sz w:val="28"/>
        </w:rPr>
        <w:t xml:space="preserve">
      3) егер қазақстан депозитарлық қолхаттарын шығару проспектісінде көзделсе немесе қазақстан депозитарлық қолхаттарын ұстаушыларының тиісті сенімхаттары негізінде базалық актив эмитентінің жалпы жиналыстарында қазақстан депозитарлық қолхаттарын ұстаушыларының мүдделерін білдіруді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xml:space="preserve">
       14. Қазақстан депозитарлық қолхаттарының эмитенті уәкілетті органға, орталық депозитарийге және сауда-саттық ұйымдастырушыға базалық активті жою және базалық активтермен мәмілелерді тіркеуді тоқтату, тоқтата тұру туралы шұғыл түрде хабарлайды. </w:t>
      </w:r>
    </w:p>
    <w:bookmarkEnd w:id="23"/>
    <w:bookmarkStart w:name="z41" w:id="24"/>
    <w:p>
      <w:pPr>
        <w:spacing w:after="0"/>
        <w:ind w:left="0"/>
        <w:jc w:val="left"/>
      </w:pPr>
      <w:r>
        <w:rPr>
          <w:rFonts w:ascii="Times New Roman"/>
          <w:b/>
          <w:i w:val="false"/>
          <w:color w:val="000000"/>
        </w:rPr>
        <w:t xml:space="preserve"> 3-тарау. Қазақстан депозитарлық қолхаттарының</w:t>
      </w:r>
      <w:r>
        <w:br/>
      </w:r>
      <w:r>
        <w:rPr>
          <w:rFonts w:ascii="Times New Roman"/>
          <w:b/>
          <w:i w:val="false"/>
          <w:color w:val="000000"/>
        </w:rPr>
        <w:t>шығарылымын мемлекеттік тіркеу</w:t>
      </w:r>
    </w:p>
    <w:bookmarkEnd w:id="24"/>
    <w:bookmarkStart w:name="z42" w:id="25"/>
    <w:p>
      <w:pPr>
        <w:spacing w:after="0"/>
        <w:ind w:left="0"/>
        <w:jc w:val="both"/>
      </w:pPr>
      <w:r>
        <w:rPr>
          <w:rFonts w:ascii="Times New Roman"/>
          <w:b w:val="false"/>
          <w:i w:val="false"/>
          <w:color w:val="000000"/>
          <w:sz w:val="28"/>
        </w:rPr>
        <w:t xml:space="preserve">
       15. Қазақстан депозитарлық қолхаттарының шығарылымын мемлекеттік тіркеу мақсатында эмитент уәкілетті органға: </w:t>
      </w:r>
    </w:p>
    <w:bookmarkEnd w:id="25"/>
    <w:p>
      <w:pPr>
        <w:spacing w:after="0"/>
        <w:ind w:left="0"/>
        <w:jc w:val="both"/>
      </w:pPr>
      <w:r>
        <w:rPr>
          <w:rFonts w:ascii="Times New Roman"/>
          <w:b w:val="false"/>
          <w:i w:val="false"/>
          <w:color w:val="000000"/>
          <w:sz w:val="28"/>
        </w:rPr>
        <w:t xml:space="preserve">
      1) өзінің толық атауын және орналасқан жерін, Қазақстан Республикасының бағалы қағаздар рыногында кастодиандық қызметті жүзеге асыруға лицензиясының нөмірін және берілген күнін көрсете отырып қазақстан депозитарлық қолхаттарының шығарылымын тіркеуге өтінішті; </w:t>
      </w:r>
    </w:p>
    <w:p>
      <w:pPr>
        <w:spacing w:after="0"/>
        <w:ind w:left="0"/>
        <w:jc w:val="both"/>
      </w:pPr>
      <w:r>
        <w:rPr>
          <w:rFonts w:ascii="Times New Roman"/>
          <w:b w:val="false"/>
          <w:i w:val="false"/>
          <w:color w:val="000000"/>
          <w:sz w:val="28"/>
        </w:rPr>
        <w:t xml:space="preserve">
      2) қазақстан депозитарлық қолхаттары шығарылымының осы Ереженің 1-қосымшасына сәйкес нысан бойынша жасалған проспектісін; </w:t>
      </w:r>
    </w:p>
    <w:p>
      <w:pPr>
        <w:spacing w:after="0"/>
        <w:ind w:left="0"/>
        <w:jc w:val="both"/>
      </w:pPr>
      <w:r>
        <w:rPr>
          <w:rFonts w:ascii="Times New Roman"/>
          <w:b w:val="false"/>
          <w:i w:val="false"/>
          <w:color w:val="000000"/>
          <w:sz w:val="28"/>
        </w:rPr>
        <w:t xml:space="preserve">
      3) эмитенттің қазақстан депозитарлық қолхаттарын шығару шешімін; </w:t>
      </w:r>
    </w:p>
    <w:p>
      <w:pPr>
        <w:spacing w:after="0"/>
        <w:ind w:left="0"/>
        <w:jc w:val="both"/>
      </w:pPr>
      <w:r>
        <w:rPr>
          <w:rFonts w:ascii="Times New Roman"/>
          <w:b w:val="false"/>
          <w:i w:val="false"/>
          <w:color w:val="000000"/>
          <w:sz w:val="28"/>
        </w:rPr>
        <w:t xml:space="preserve">
      4) қазақстан депозитарлық қолхаттарының базалық активінің эмитенті тіркелген елдің және қазақстан депозитарлық қолхаттарының базалық активінің шығарылымы тіркелген елдің бағалы қағаздар рыногында қалыптасқан қатынастарды мемлекеттік реттеуді және бақылауды жүзеге асыратын органның қазақстан депозитарлық қолхаттарының базалық активін шетелдік бағалы қағаздар рыногына жіберу бойынша және базалық активте депозитарлық қолхаттарды шығару бойынша қандай да болмасын шектеулердің жоқ екені туралы ресми құжаттары; </w:t>
      </w:r>
    </w:p>
    <w:p>
      <w:pPr>
        <w:spacing w:after="0"/>
        <w:ind w:left="0"/>
        <w:jc w:val="both"/>
      </w:pPr>
      <w:r>
        <w:rPr>
          <w:rFonts w:ascii="Times New Roman"/>
          <w:b w:val="false"/>
          <w:i w:val="false"/>
          <w:color w:val="000000"/>
          <w:sz w:val="28"/>
        </w:rPr>
        <w:t xml:space="preserve">
      5) қазақстан депозитарлық қолхаттарының эмитенті мен орталық депозитарий арасында жасалған қазақстан депозитарлық қолхаттары бойынша меншіктеу құқықтарын есепке алуды және растауды жүзеге асыруға шарттың көшірмесін; </w:t>
      </w:r>
    </w:p>
    <w:p>
      <w:pPr>
        <w:spacing w:after="0"/>
        <w:ind w:left="0"/>
        <w:jc w:val="both"/>
      </w:pPr>
      <w:r>
        <w:rPr>
          <w:rFonts w:ascii="Times New Roman"/>
          <w:b w:val="false"/>
          <w:i w:val="false"/>
          <w:color w:val="000000"/>
          <w:sz w:val="28"/>
        </w:rPr>
        <w:t xml:space="preserve">
      6) шетелдік есеп ұйымындағы орталық депозитарийдің шотындағы базалық активтің болуын және олардың қазақстан депозитарлық қолхаттары айналысының барлық кезеңінде оқшаулануын растайтын құжаттарды; </w:t>
      </w:r>
    </w:p>
    <w:p>
      <w:pPr>
        <w:spacing w:after="0"/>
        <w:ind w:left="0"/>
        <w:jc w:val="both"/>
      </w:pPr>
      <w:r>
        <w:rPr>
          <w:rFonts w:ascii="Times New Roman"/>
          <w:b w:val="false"/>
          <w:i w:val="false"/>
          <w:color w:val="000000"/>
          <w:sz w:val="28"/>
        </w:rPr>
        <w:t xml:space="preserve">
      7) орталық депозитарий мен қазақстан депозитарлық қолхаттарының эмитентінің шетелдік есеп ұйымымен жасаған, оның есеп жүргізу операцияларын жүзеге асыруға лицензияны тоқтата тұру, оны қайтарып алу, тоқтату, қолдануды жаңарту немесе көрсетілген функцияларды басқа шетелдік есеп ұйымына беру туралы, сондай-ақ базалық активпен мәмілені тіркеуді тоқтата тұру (жаңарту) және тоқтату немесе базалық активтің шығарылымын жою туралы мәліметтерді орталық депозитарий мен қазақстан депозитарлық қолхаттарының эмитентіне ұсынуы туралы шарттың көшірмесін;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Ұлттық Банкі Басқармасының 16.07.2014 </w:t>
      </w:r>
      <w:r>
        <w:rPr>
          <w:rFonts w:ascii="Times New Roman"/>
          <w:b w:val="false"/>
          <w:i w:val="false"/>
          <w:color w:val="000000"/>
          <w:sz w:val="28"/>
        </w:rPr>
        <w:t>№ 109</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қараңыз) қаулысымен;</w:t>
      </w:r>
    </w:p>
    <w:p>
      <w:pPr>
        <w:spacing w:after="0"/>
        <w:ind w:left="0"/>
        <w:jc w:val="both"/>
      </w:pPr>
      <w:r>
        <w:rPr>
          <w:rFonts w:ascii="Times New Roman"/>
          <w:b w:val="false"/>
          <w:i w:val="false"/>
          <w:color w:val="000000"/>
          <w:sz w:val="28"/>
        </w:rPr>
        <w:t xml:space="preserve">
      9) қазақстан депозитарлық қолхаттарының базалық активі шығарылымының тіркелгені туралы куәландыратын құжаттың көшірмесін (бар болса) қоса бере отырып, қазақстан депозитарлық қолхаттарының базалық активінің шығарылымы тіркелген елдің бағалы қағаздар рыногында қалыптасқан қатынастарды мемлекеттік реттеуді және бақылауды жүзеге асыратын органның келісу (бекіту) туралы белгісі қойылған қазақстан депозитарлық қолхаттарының базалық активінің шығарылымы проспектісінің көшірмесін (немесе оны ауыстыратын құжат); </w:t>
      </w:r>
    </w:p>
    <w:p>
      <w:pPr>
        <w:spacing w:after="0"/>
        <w:ind w:left="0"/>
        <w:jc w:val="both"/>
      </w:pPr>
      <w:r>
        <w:rPr>
          <w:rFonts w:ascii="Times New Roman"/>
          <w:b w:val="false"/>
          <w:i w:val="false"/>
          <w:color w:val="000000"/>
          <w:sz w:val="28"/>
        </w:rPr>
        <w:t xml:space="preserve">
      10) базалық актив эмитентінің соңғы үш қаржы жылындағы қаржылық есебінің көшірмелерін; </w:t>
      </w:r>
    </w:p>
    <w:p>
      <w:pPr>
        <w:spacing w:after="0"/>
        <w:ind w:left="0"/>
        <w:jc w:val="both"/>
      </w:pPr>
      <w:r>
        <w:rPr>
          <w:rFonts w:ascii="Times New Roman"/>
          <w:b w:val="false"/>
          <w:i w:val="false"/>
          <w:color w:val="000000"/>
          <w:sz w:val="28"/>
        </w:rPr>
        <w:t xml:space="preserve">
      11) базалық актив эмитентінің халықаралық аудит стандарттарына сәйкес жасалған, соңғы аяқталған қаржы жылындағы қаржылық есебінің шынайылығын растайтын аудиторлық есептің көшірмесін; </w:t>
      </w:r>
    </w:p>
    <w:p>
      <w:pPr>
        <w:spacing w:after="0"/>
        <w:ind w:left="0"/>
        <w:jc w:val="both"/>
      </w:pPr>
      <w:r>
        <w:rPr>
          <w:rFonts w:ascii="Times New Roman"/>
          <w:b w:val="false"/>
          <w:i w:val="false"/>
          <w:color w:val="000000"/>
          <w:sz w:val="28"/>
        </w:rPr>
        <w:t>
      12) Қазақстан Республикасының аумағында жұмыс істейтін қор биржасының қазақстан депозитарлық қолхаттарын сауда жүйесіндегі айналысқа жіберу мүмкіндігі туралы қорытындысын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16.07.2014 </w:t>
      </w:r>
      <w:r>
        <w:rPr>
          <w:rFonts w:ascii="Times New Roman"/>
          <w:b w:val="false"/>
          <w:i w:val="false"/>
          <w:color w:val="00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16. Қазақстан депозитарлық қолхаттарының шығарылымын мемлекеттік тіркеу мақсатында эмитент ұсынатын құжаттардың көшірмелері эмитенттің лауазымды тұлғаларының қолдарымен және оның мөрінің таңбасымен расталады.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xml:space="preserve">
       17. Қазақстан депозитарлық қолхаттарының шығарылымын мемлекеттік тіркеу үшін ұсынылған құжаттар олар ұсынылған күннен бастап отыз күн ішінде қаралады. </w:t>
      </w:r>
    </w:p>
    <w:bookmarkEnd w:id="27"/>
    <w:bookmarkStart w:name="z45" w:id="28"/>
    <w:p>
      <w:pPr>
        <w:spacing w:after="0"/>
        <w:ind w:left="0"/>
        <w:jc w:val="both"/>
      </w:pPr>
      <w:r>
        <w:rPr>
          <w:rFonts w:ascii="Times New Roman"/>
          <w:b w:val="false"/>
          <w:i w:val="false"/>
          <w:color w:val="000000"/>
          <w:sz w:val="28"/>
        </w:rPr>
        <w:t xml:space="preserve">
      18. Қазақстан депозитарлық қолхаттарының шығарылымын мемлекеттік тіркеген кезде уәкілетті орган осы Ереженің 4-қосымшасына сәйкес шығарылымды мемлекеттік тіркеу туралы куәлік береді және эмитентке шығарылым проспектісінің оны тіркеу туралы белгі қойылған бір данасын қайтарады. </w:t>
      </w:r>
    </w:p>
    <w:bookmarkEnd w:id="28"/>
    <w:bookmarkStart w:name="z46" w:id="29"/>
    <w:p>
      <w:pPr>
        <w:spacing w:after="0"/>
        <w:ind w:left="0"/>
        <w:jc w:val="both"/>
      </w:pPr>
      <w:r>
        <w:rPr>
          <w:rFonts w:ascii="Times New Roman"/>
          <w:b w:val="false"/>
          <w:i w:val="false"/>
          <w:color w:val="000000"/>
          <w:sz w:val="28"/>
        </w:rPr>
        <w:t xml:space="preserve">
      19. Ұсынылған құжаттар Қазақстан Республикасы заңдарының және осы Ереженің талаптарына сәйкес келмеген кезде уәкілетті орган қазақстан депозитарлық қолхаттарының эмитентіне шығарылымды мемлекеттік тіркеуден бас тарту туралы дәлелді бас тарту жібереді. </w:t>
      </w:r>
    </w:p>
    <w:bookmarkEnd w:id="29"/>
    <w:bookmarkStart w:name="z47" w:id="30"/>
    <w:p>
      <w:pPr>
        <w:spacing w:after="0"/>
        <w:ind w:left="0"/>
        <w:jc w:val="left"/>
      </w:pPr>
      <w:r>
        <w:rPr>
          <w:rFonts w:ascii="Times New Roman"/>
          <w:b/>
          <w:i w:val="false"/>
          <w:color w:val="000000"/>
        </w:rPr>
        <w:t xml:space="preserve"> 4-тарау. Қазақстан депозитарлық қолхаттарын орналастыру</w:t>
      </w:r>
      <w:r>
        <w:br/>
      </w:r>
      <w:r>
        <w:rPr>
          <w:rFonts w:ascii="Times New Roman"/>
          <w:b/>
          <w:i w:val="false"/>
          <w:color w:val="000000"/>
        </w:rPr>
        <w:t>және өтеу қорытындылары туралы есептерді ұсыну</w:t>
      </w:r>
    </w:p>
    <w:bookmarkEnd w:id="30"/>
    <w:bookmarkStart w:name="z48" w:id="31"/>
    <w:p>
      <w:pPr>
        <w:spacing w:after="0"/>
        <w:ind w:left="0"/>
        <w:jc w:val="both"/>
      </w:pPr>
      <w:r>
        <w:rPr>
          <w:rFonts w:ascii="Times New Roman"/>
          <w:b w:val="false"/>
          <w:i w:val="false"/>
          <w:color w:val="000000"/>
          <w:sz w:val="28"/>
        </w:rPr>
        <w:t xml:space="preserve">
      20. Қазақстан депозитарлық қолхаттарын орналастыру қорытындылары туралы есепті қарау үшін қазақстан депозитарлық қолхаттарының эмитенті шығарылымды мемлекеттік тіркеген күннен бастап әрбір алты ай аяқталғаннан кейін отыз күн ішінде, сондай-ақ қазақстан депозитарлық қолхаттарын орналастыру аяқталған күннен бастап 30 күн ішінде уәкілетті органға мынадай құжаттарды ұсынады: </w:t>
      </w:r>
    </w:p>
    <w:bookmarkEnd w:id="31"/>
    <w:p>
      <w:pPr>
        <w:spacing w:after="0"/>
        <w:ind w:left="0"/>
        <w:jc w:val="both"/>
      </w:pPr>
      <w:r>
        <w:rPr>
          <w:rFonts w:ascii="Times New Roman"/>
          <w:b w:val="false"/>
          <w:i w:val="false"/>
          <w:color w:val="000000"/>
          <w:sz w:val="28"/>
        </w:rPr>
        <w:t xml:space="preserve">
      1) еркін нысанда жазылған өтініш; </w:t>
      </w:r>
    </w:p>
    <w:p>
      <w:pPr>
        <w:spacing w:after="0"/>
        <w:ind w:left="0"/>
        <w:jc w:val="both"/>
      </w:pPr>
      <w:r>
        <w:rPr>
          <w:rFonts w:ascii="Times New Roman"/>
          <w:b w:val="false"/>
          <w:i w:val="false"/>
          <w:color w:val="000000"/>
          <w:sz w:val="28"/>
        </w:rPr>
        <w:t xml:space="preserve">
      2) осы Ереженің 2-қосымшасына сәйкес нысан бойынша жасалған қазақстан депозитарлық қолхаттарын орналастыру қорытындылары туралы есепті екі данамен; </w:t>
      </w:r>
    </w:p>
    <w:p>
      <w:pPr>
        <w:spacing w:after="0"/>
        <w:ind w:left="0"/>
        <w:jc w:val="both"/>
      </w:pPr>
      <w:r>
        <w:rPr>
          <w:rFonts w:ascii="Times New Roman"/>
          <w:b w:val="false"/>
          <w:i w:val="false"/>
          <w:color w:val="000000"/>
          <w:sz w:val="28"/>
        </w:rPr>
        <w:t xml:space="preserve">
      3) орталық депозитарийдің қазақстан депозитарлық қолхаттарының эмитентінің шоты бойынша есепті күнге орналастырылған және орналастырылмаған қазақстан депозитарлық қолхаттарының саны туралы мәліметтер бар үзінді-көшірмесін. </w:t>
      </w:r>
    </w:p>
    <w:bookmarkStart w:name="z49" w:id="32"/>
    <w:p>
      <w:pPr>
        <w:spacing w:after="0"/>
        <w:ind w:left="0"/>
        <w:jc w:val="both"/>
      </w:pPr>
      <w:r>
        <w:rPr>
          <w:rFonts w:ascii="Times New Roman"/>
          <w:b w:val="false"/>
          <w:i w:val="false"/>
          <w:color w:val="000000"/>
          <w:sz w:val="28"/>
        </w:rPr>
        <w:t xml:space="preserve">
      21. Егер есепті кезең ішінде қазақстан депозитарлық қолхаттарын орналастыру жүзеге асырылмаған жағдайда, эмитент уәкілетті органға бұл туралы, орталық депозитарийдің үзінді-көшірмесімен расталған жазбаша хабарлама береді. </w:t>
      </w:r>
    </w:p>
    <w:bookmarkEnd w:id="32"/>
    <w:bookmarkStart w:name="z50" w:id="33"/>
    <w:p>
      <w:pPr>
        <w:spacing w:after="0"/>
        <w:ind w:left="0"/>
        <w:jc w:val="both"/>
      </w:pPr>
      <w:r>
        <w:rPr>
          <w:rFonts w:ascii="Times New Roman"/>
          <w:b w:val="false"/>
          <w:i w:val="false"/>
          <w:color w:val="000000"/>
          <w:sz w:val="28"/>
        </w:rPr>
        <w:t xml:space="preserve">
      22. Қазақстан депозитарлық қолхаттарын өтеу қорытындылары туралы есепті қарау үшін қазақстан депозитарлық қолхаттарының эмитенті қазақстан депозитарлық қолхаттарын өтелгеннен кейін бес күн ішінде уәкілетті органға мынадай құжаттарды ұсынады: </w:t>
      </w:r>
    </w:p>
    <w:bookmarkEnd w:id="33"/>
    <w:p>
      <w:pPr>
        <w:spacing w:after="0"/>
        <w:ind w:left="0"/>
        <w:jc w:val="both"/>
      </w:pPr>
      <w:r>
        <w:rPr>
          <w:rFonts w:ascii="Times New Roman"/>
          <w:b w:val="false"/>
          <w:i w:val="false"/>
          <w:color w:val="000000"/>
          <w:sz w:val="28"/>
        </w:rPr>
        <w:t xml:space="preserve">
      1) еркін нысанда жазылған өтініш; </w:t>
      </w:r>
    </w:p>
    <w:p>
      <w:pPr>
        <w:spacing w:after="0"/>
        <w:ind w:left="0"/>
        <w:jc w:val="both"/>
      </w:pPr>
      <w:r>
        <w:rPr>
          <w:rFonts w:ascii="Times New Roman"/>
          <w:b w:val="false"/>
          <w:i w:val="false"/>
          <w:color w:val="000000"/>
          <w:sz w:val="28"/>
        </w:rPr>
        <w:t xml:space="preserve">
      2) осы Ереженің 3-қосымшасына сәйкес нысан бойынша жасалған қазақстан депозитарлық қолхаттарын өтеу қорытындылары туралы есепті екі данамен; </w:t>
      </w:r>
    </w:p>
    <w:p>
      <w:pPr>
        <w:spacing w:after="0"/>
        <w:ind w:left="0"/>
        <w:jc w:val="both"/>
      </w:pPr>
      <w:r>
        <w:rPr>
          <w:rFonts w:ascii="Times New Roman"/>
          <w:b w:val="false"/>
          <w:i w:val="false"/>
          <w:color w:val="000000"/>
          <w:sz w:val="28"/>
        </w:rPr>
        <w:t xml:space="preserve">
      3) орталық депозитарийдің есепті күнге өтелген қазақстан депозитарлық қолхаттарының саны туралы мәліметтер бар үзінді-көшірмесін. </w:t>
      </w:r>
    </w:p>
    <w:bookmarkStart w:name="z51" w:id="34"/>
    <w:p>
      <w:pPr>
        <w:spacing w:after="0"/>
        <w:ind w:left="0"/>
        <w:jc w:val="both"/>
      </w:pPr>
      <w:r>
        <w:rPr>
          <w:rFonts w:ascii="Times New Roman"/>
          <w:b w:val="false"/>
          <w:i w:val="false"/>
          <w:color w:val="000000"/>
          <w:sz w:val="28"/>
        </w:rPr>
        <w:t xml:space="preserve">
      23. Қазақстан депозитарлық қолхаттарын орналастыру және өтеу қорытындылары туралы есепті қарау үшін қазақстан депозитарлық қолхаттарының эмитенті уәкілетті органға ұсынған құжаттарды уәкілетті орган олар ұсынылған күннен бастап он төрт күн ішінде қарайды. </w:t>
      </w:r>
    </w:p>
    <w:bookmarkEnd w:id="34"/>
    <w:bookmarkStart w:name="z52" w:id="35"/>
    <w:p>
      <w:pPr>
        <w:spacing w:after="0"/>
        <w:ind w:left="0"/>
        <w:jc w:val="both"/>
      </w:pPr>
      <w:r>
        <w:rPr>
          <w:rFonts w:ascii="Times New Roman"/>
          <w:b w:val="false"/>
          <w:i w:val="false"/>
          <w:color w:val="000000"/>
          <w:sz w:val="28"/>
        </w:rPr>
        <w:t xml:space="preserve">
      24. Қазақстан депозитарлық қолхаттарын орналастыру және өтеу қорытындылары туралы есепті қарағаннан кейін уәкілетті орган эмитентке есепті қарау туралы хабарлама жібереді және қазақстан депозитарлық қолхаттарын орналастыру қорытындылары туралы есептің немесе қазақстан депозитарлық қолхаттарын өтеу қорытындылары туралы есептің уәкілетті органның оны қарау туралы белгісі қойылған бір данасын қайтарады. </w:t>
      </w:r>
    </w:p>
    <w:bookmarkEnd w:id="35"/>
    <w:bookmarkStart w:name="z53" w:id="36"/>
    <w:p>
      <w:pPr>
        <w:spacing w:after="0"/>
        <w:ind w:left="0"/>
        <w:jc w:val="left"/>
      </w:pPr>
      <w:r>
        <w:rPr>
          <w:rFonts w:ascii="Times New Roman"/>
          <w:b/>
          <w:i w:val="false"/>
          <w:color w:val="000000"/>
        </w:rPr>
        <w:t xml:space="preserve"> 5-тарау. Қорытынды ережелер</w:t>
      </w:r>
    </w:p>
    <w:bookmarkEnd w:id="36"/>
    <w:bookmarkStart w:name="z54" w:id="37"/>
    <w:p>
      <w:pPr>
        <w:spacing w:after="0"/>
        <w:ind w:left="0"/>
        <w:jc w:val="both"/>
      </w:pPr>
      <w:r>
        <w:rPr>
          <w:rFonts w:ascii="Times New Roman"/>
          <w:b w:val="false"/>
          <w:i w:val="false"/>
          <w:color w:val="000000"/>
          <w:sz w:val="28"/>
        </w:rPr>
        <w:t xml:space="preserve">
      25. Осы Ережеде реттелмеген мәселелер Қазақстан Республикасының заңдарында көзделген тәртіппен шешіледі.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депозитарлық қолхаттарын</w:t>
            </w:r>
            <w:r>
              <w:br/>
            </w:r>
            <w:r>
              <w:rPr>
                <w:rFonts w:ascii="Times New Roman"/>
                <w:b w:val="false"/>
                <w:i w:val="false"/>
                <w:color w:val="000000"/>
                <w:sz w:val="20"/>
              </w:rPr>
              <w:t>шығару, орналастыру, айналысы және</w:t>
            </w:r>
            <w:r>
              <w:br/>
            </w:r>
            <w:r>
              <w:rPr>
                <w:rFonts w:ascii="Times New Roman"/>
                <w:b w:val="false"/>
                <w:i w:val="false"/>
                <w:color w:val="000000"/>
                <w:sz w:val="20"/>
              </w:rPr>
              <w:t>өтеу, олардың шығарылымын мемлекеттік</w:t>
            </w:r>
            <w:r>
              <w:br/>
            </w:r>
            <w:r>
              <w:rPr>
                <w:rFonts w:ascii="Times New Roman"/>
                <w:b w:val="false"/>
                <w:i w:val="false"/>
                <w:color w:val="000000"/>
                <w:sz w:val="20"/>
              </w:rPr>
              <w:t>тіркеу және қазақстан депозитарлық</w:t>
            </w:r>
            <w:r>
              <w:br/>
            </w:r>
            <w:r>
              <w:rPr>
                <w:rFonts w:ascii="Times New Roman"/>
                <w:b w:val="false"/>
                <w:i w:val="false"/>
                <w:color w:val="000000"/>
                <w:sz w:val="20"/>
              </w:rPr>
              <w:t>қолхаттарын шығару немесе өтеу</w:t>
            </w:r>
            <w:r>
              <w:br/>
            </w:r>
            <w:r>
              <w:rPr>
                <w:rFonts w:ascii="Times New Roman"/>
                <w:b w:val="false"/>
                <w:i w:val="false"/>
                <w:color w:val="000000"/>
                <w:sz w:val="20"/>
              </w:rPr>
              <w:t xml:space="preserve">қорытындылары туралы есептерді беру, </w:t>
            </w:r>
            <w:r>
              <w:br/>
            </w:r>
            <w:r>
              <w:rPr>
                <w:rFonts w:ascii="Times New Roman"/>
                <w:b w:val="false"/>
                <w:i w:val="false"/>
                <w:color w:val="000000"/>
                <w:sz w:val="20"/>
              </w:rPr>
              <w:t>сондай-ақ қазақстан депозитарлық</w:t>
            </w:r>
            <w:r>
              <w:br/>
            </w:r>
            <w:r>
              <w:rPr>
                <w:rFonts w:ascii="Times New Roman"/>
                <w:b w:val="false"/>
                <w:i w:val="false"/>
                <w:color w:val="000000"/>
                <w:sz w:val="20"/>
              </w:rPr>
              <w:t>қолхаттарының эмитенті сақтауға</w:t>
            </w:r>
            <w:r>
              <w:br/>
            </w:r>
            <w:r>
              <w:rPr>
                <w:rFonts w:ascii="Times New Roman"/>
                <w:b w:val="false"/>
                <w:i w:val="false"/>
                <w:color w:val="000000"/>
                <w:sz w:val="20"/>
              </w:rPr>
              <w:t>жататын талаптар туралы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депозитарлық қолхаттары </w:t>
      </w:r>
    </w:p>
    <w:p>
      <w:pPr>
        <w:spacing w:after="0"/>
        <w:ind w:left="0"/>
        <w:jc w:val="both"/>
      </w:pPr>
      <w:r>
        <w:rPr>
          <w:rFonts w:ascii="Times New Roman"/>
          <w:b w:val="false"/>
          <w:i w:val="false"/>
          <w:color w:val="000000"/>
          <w:sz w:val="28"/>
        </w:rPr>
        <w:t>
      шығарылымының проспектісі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1-қосымшаға өзгерістер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Проспектінің сыртқы парағында: </w:t>
      </w:r>
    </w:p>
    <w:p>
      <w:pPr>
        <w:spacing w:after="0"/>
        <w:ind w:left="0"/>
        <w:jc w:val="both"/>
      </w:pPr>
      <w:r>
        <w:rPr>
          <w:rFonts w:ascii="Times New Roman"/>
          <w:b w:val="false"/>
          <w:i w:val="false"/>
          <w:color w:val="000000"/>
          <w:sz w:val="28"/>
        </w:rPr>
        <w:t xml:space="preserve">
      1) құжаттың атауы: "Қазақстан депозитарлық қолхаттары шығарылымының проспектісі"; </w:t>
      </w:r>
    </w:p>
    <w:p>
      <w:pPr>
        <w:spacing w:after="0"/>
        <w:ind w:left="0"/>
        <w:jc w:val="both"/>
      </w:pPr>
      <w:r>
        <w:rPr>
          <w:rFonts w:ascii="Times New Roman"/>
          <w:b w:val="false"/>
          <w:i w:val="false"/>
          <w:color w:val="000000"/>
          <w:sz w:val="28"/>
        </w:rPr>
        <w:t xml:space="preserve">
      2) заңды тұлғаны мемлекеттік тіркеу (қайта тіркеу) туралы анықтамаға немесе куәлікке сәйкес эмитенттің толық ресми атауы; </w:t>
      </w:r>
    </w:p>
    <w:p>
      <w:pPr>
        <w:spacing w:after="0"/>
        <w:ind w:left="0"/>
        <w:jc w:val="both"/>
      </w:pPr>
      <w:r>
        <w:rPr>
          <w:rFonts w:ascii="Times New Roman"/>
          <w:b w:val="false"/>
          <w:i w:val="false"/>
          <w:color w:val="000000"/>
          <w:sz w:val="28"/>
        </w:rPr>
        <w:t>
      3) заңды тұлғаны мемлекеттік тіркеу (қайта тіркеу) туралы анықтамаға немесе куәлікке сәйкес базалық активі болып табылатын эмиссиялық бағалы қағаздардың түрі және санатын, базалық активі эмитентінің толық ресми атауы;</w:t>
      </w:r>
    </w:p>
    <w:p>
      <w:pPr>
        <w:spacing w:after="0"/>
        <w:ind w:left="0"/>
        <w:jc w:val="both"/>
      </w:pPr>
      <w:r>
        <w:rPr>
          <w:rFonts w:ascii="Times New Roman"/>
          <w:b w:val="false"/>
          <w:i w:val="false"/>
          <w:color w:val="000000"/>
          <w:sz w:val="28"/>
        </w:rPr>
        <w:t xml:space="preserve">
      4) проспектіні бекіткен эмитент органының атауы бар Қазақстан депозитарлық қолхаттары шығарылымының проспектісін бекіту туралы жазба, бекітілген күн, уәкілетті тұлғалардың қолдары және Қазақстан депозитарлық қолхаттарының эмитенті мөрінің таңбасы; </w:t>
      </w:r>
    </w:p>
    <w:p>
      <w:pPr>
        <w:spacing w:after="0"/>
        <w:ind w:left="0"/>
        <w:jc w:val="both"/>
      </w:pPr>
      <w:r>
        <w:rPr>
          <w:rFonts w:ascii="Times New Roman"/>
          <w:b w:val="false"/>
          <w:i w:val="false"/>
          <w:color w:val="000000"/>
          <w:sz w:val="28"/>
        </w:rPr>
        <w:t xml:space="preserve">
      5) "Қазақстан депозитарлық қолхаттары шығарылымын мемлекеттік тіркеу инвесторларға проспектіде жазылған қазақстан депозитарлық қолхаттарды сатып алуға қатысты қандай да болмасын ұсыныстар беруді білдірмейді және уәкілетті орган осы құжаттағы ақпараттың шынайылығы үшін жауап бермейді. Уәкілетті орган қазақстан депозитарлық қолхаттары шығарылымының проспектісінің Қазақстан Республикасы заңдарының талаптарына сәйкестілігін ғана қарады. Қазақстан депозитарлық қолхаттарының базалық активі эмитентінің лауазымды тұлғасы осы проспектідегі ақпараттың шынайылығы үшін жауап береді және онда берілген барлық ақпараттың шынайы болып табылатындығын және қазақстан депозитарлық қолхаттарына, олардың базалық активіне не қазақстан депозитарлық қолхаттарының эмитенттеріне және базалық активіне қатысты жаңылдыруға әкеп соқпайтындығын растайды" деген жазба; </w:t>
      </w:r>
    </w:p>
    <w:p>
      <w:pPr>
        <w:spacing w:after="0"/>
        <w:ind w:left="0"/>
        <w:jc w:val="both"/>
      </w:pPr>
      <w:r>
        <w:rPr>
          <w:rFonts w:ascii="Times New Roman"/>
          <w:b w:val="false"/>
          <w:i w:val="false"/>
          <w:color w:val="000000"/>
          <w:sz w:val="28"/>
        </w:rPr>
        <w:t>
      6) Қазақстан депозитарлық қолхаттары эмитентінің лауазымды тұлғалары және уәкілетті өкілдері және оның проспектіні жасауға жауапты консультанттары туралы мәліметтер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депозитарлық қолхаттарының эмитенті туралы ақпарат: </w:t>
      </w:r>
    </w:p>
    <w:p>
      <w:pPr>
        <w:spacing w:after="0"/>
        <w:ind w:left="0"/>
        <w:jc w:val="both"/>
      </w:pPr>
      <w:r>
        <w:rPr>
          <w:rFonts w:ascii="Times New Roman"/>
          <w:b w:val="false"/>
          <w:i w:val="false"/>
          <w:color w:val="000000"/>
          <w:sz w:val="28"/>
        </w:rPr>
        <w:t xml:space="preserve">
      1) эмитенттің жарғысына сәйкес оның толық және қысқаша атауы; </w:t>
      </w:r>
    </w:p>
    <w:p>
      <w:pPr>
        <w:spacing w:after="0"/>
        <w:ind w:left="0"/>
        <w:jc w:val="both"/>
      </w:pPr>
      <w:r>
        <w:rPr>
          <w:rFonts w:ascii="Times New Roman"/>
          <w:b w:val="false"/>
          <w:i w:val="false"/>
          <w:color w:val="000000"/>
          <w:sz w:val="28"/>
        </w:rPr>
        <w:t xml:space="preserve">
      2) эмитентті заңды тұлға ретінде мемлекеттік тіркеу (қайта тіркеу) туралы анықтаманың немесе куәлiктiң күні және нөмірі; </w:t>
      </w:r>
    </w:p>
    <w:p>
      <w:pPr>
        <w:spacing w:after="0"/>
        <w:ind w:left="0"/>
        <w:jc w:val="both"/>
      </w:pPr>
      <w:r>
        <w:rPr>
          <w:rFonts w:ascii="Times New Roman"/>
          <w:b w:val="false"/>
          <w:i w:val="false"/>
          <w:color w:val="000000"/>
          <w:sz w:val="28"/>
        </w:rPr>
        <w:t>
      3) эмитенттің почталық (оның ішінде электрондық) мекен-жайы және оның лауазымды тұлғаларының байланыс телефондары;</w:t>
      </w:r>
    </w:p>
    <w:p>
      <w:pPr>
        <w:spacing w:after="0"/>
        <w:ind w:left="0"/>
        <w:jc w:val="both"/>
      </w:pPr>
      <w:r>
        <w:rPr>
          <w:rFonts w:ascii="Times New Roman"/>
          <w:b w:val="false"/>
          <w:i w:val="false"/>
          <w:color w:val="000000"/>
          <w:sz w:val="28"/>
        </w:rPr>
        <w:t>
      4) банктік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xml:space="preserve"> (2012.01.01 бастап қолданысқа енгізіледі);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Базалық активтің эмитенті туралы ақпарат: </w:t>
      </w:r>
    </w:p>
    <w:p>
      <w:pPr>
        <w:spacing w:after="0"/>
        <w:ind w:left="0"/>
        <w:jc w:val="both"/>
      </w:pPr>
      <w:r>
        <w:rPr>
          <w:rFonts w:ascii="Times New Roman"/>
          <w:b w:val="false"/>
          <w:i w:val="false"/>
          <w:color w:val="000000"/>
          <w:sz w:val="28"/>
        </w:rPr>
        <w:t xml:space="preserve">
      1) эмитент орналасқан ел, ұйымдық-құқықтық нысаны; </w:t>
      </w:r>
    </w:p>
    <w:p>
      <w:pPr>
        <w:spacing w:after="0"/>
        <w:ind w:left="0"/>
        <w:jc w:val="both"/>
      </w:pPr>
      <w:r>
        <w:rPr>
          <w:rFonts w:ascii="Times New Roman"/>
          <w:b w:val="false"/>
          <w:i w:val="false"/>
          <w:color w:val="000000"/>
          <w:sz w:val="28"/>
        </w:rPr>
        <w:t xml:space="preserve">
      2) оған қатысты қолданылатын және ол қолданатын заңдар, оның ішінде ол шығарған барлық бағалы қағаздардың айналыс шарты бойынша; </w:t>
      </w:r>
    </w:p>
    <w:p>
      <w:pPr>
        <w:spacing w:after="0"/>
        <w:ind w:left="0"/>
        <w:jc w:val="both"/>
      </w:pPr>
      <w:r>
        <w:rPr>
          <w:rFonts w:ascii="Times New Roman"/>
          <w:b w:val="false"/>
          <w:i w:val="false"/>
          <w:color w:val="000000"/>
          <w:sz w:val="28"/>
        </w:rPr>
        <w:t xml:space="preserve">
      3) барлық тіркелген эмиссиялық бағалы қағаздар туралы мәлімет; </w:t>
      </w:r>
    </w:p>
    <w:p>
      <w:pPr>
        <w:spacing w:after="0"/>
        <w:ind w:left="0"/>
        <w:jc w:val="both"/>
      </w:pPr>
      <w:r>
        <w:rPr>
          <w:rFonts w:ascii="Times New Roman"/>
          <w:b w:val="false"/>
          <w:i w:val="false"/>
          <w:color w:val="000000"/>
          <w:sz w:val="28"/>
        </w:rPr>
        <w:t xml:space="preserve">
      4) дауыс беретін акциялардың бес және одан көп процентін иеленген акционерлер туралы мәлімет; </w:t>
      </w:r>
    </w:p>
    <w:p>
      <w:pPr>
        <w:spacing w:after="0"/>
        <w:ind w:left="0"/>
        <w:jc w:val="both"/>
      </w:pPr>
      <w:r>
        <w:rPr>
          <w:rFonts w:ascii="Times New Roman"/>
          <w:b w:val="false"/>
          <w:i w:val="false"/>
          <w:color w:val="000000"/>
          <w:sz w:val="28"/>
        </w:rPr>
        <w:t xml:space="preserve">
      5) негізгі қызмет түрлерін сипаттау және қаржы-шаруашылық қызметтің соңғы үш жылдағы нәтижелерін талдау. </w:t>
      </w:r>
    </w:p>
    <w:p>
      <w:pPr>
        <w:spacing w:after="0"/>
        <w:ind w:left="0"/>
        <w:jc w:val="both"/>
      </w:pPr>
      <w:r>
        <w:rPr>
          <w:rFonts w:ascii="Times New Roman"/>
          <w:b w:val="false"/>
          <w:i w:val="false"/>
          <w:color w:val="000000"/>
          <w:sz w:val="28"/>
        </w:rPr>
        <w:t xml:space="preserve">
      4. Қазақстан депозитарлық қолхаттарының шығарылымы туралы ақпарат: </w:t>
      </w:r>
    </w:p>
    <w:p>
      <w:pPr>
        <w:spacing w:after="0"/>
        <w:ind w:left="0"/>
        <w:jc w:val="both"/>
      </w:pPr>
      <w:r>
        <w:rPr>
          <w:rFonts w:ascii="Times New Roman"/>
          <w:b w:val="false"/>
          <w:i w:val="false"/>
          <w:color w:val="000000"/>
          <w:sz w:val="28"/>
        </w:rPr>
        <w:t xml:space="preserve">
      1) қазақстан депозитарлық қолхаттарының саны; </w:t>
      </w:r>
    </w:p>
    <w:p>
      <w:pPr>
        <w:spacing w:after="0"/>
        <w:ind w:left="0"/>
        <w:jc w:val="both"/>
      </w:pPr>
      <w:r>
        <w:rPr>
          <w:rFonts w:ascii="Times New Roman"/>
          <w:b w:val="false"/>
          <w:i w:val="false"/>
          <w:color w:val="000000"/>
          <w:sz w:val="28"/>
        </w:rPr>
        <w:t xml:space="preserve">
      2) бір қазақстан депозитарлық қолхатына келетін бағалы қағаздардың саны; </w:t>
      </w:r>
    </w:p>
    <w:p>
      <w:pPr>
        <w:spacing w:after="0"/>
        <w:ind w:left="0"/>
        <w:jc w:val="both"/>
      </w:pPr>
      <w:r>
        <w:rPr>
          <w:rFonts w:ascii="Times New Roman"/>
          <w:b w:val="false"/>
          <w:i w:val="false"/>
          <w:color w:val="000000"/>
          <w:sz w:val="28"/>
        </w:rPr>
        <w:t xml:space="preserve">
      3) қазақстан депозитарлық қолхаттарын бастапқы орналастыру кезіндегі орналастыру бағасы, оны белгілеудің тәртібі; </w:t>
      </w:r>
    </w:p>
    <w:p>
      <w:pPr>
        <w:spacing w:after="0"/>
        <w:ind w:left="0"/>
        <w:jc w:val="both"/>
      </w:pPr>
      <w:r>
        <w:rPr>
          <w:rFonts w:ascii="Times New Roman"/>
          <w:b w:val="false"/>
          <w:i w:val="false"/>
          <w:color w:val="000000"/>
          <w:sz w:val="28"/>
        </w:rPr>
        <w:t xml:space="preserve">
      4) қазақстан депозитарлық қолхаттарының айналыс мерзімі; </w:t>
      </w:r>
    </w:p>
    <w:p>
      <w:pPr>
        <w:spacing w:after="0"/>
        <w:ind w:left="0"/>
        <w:jc w:val="both"/>
      </w:pPr>
      <w:r>
        <w:rPr>
          <w:rFonts w:ascii="Times New Roman"/>
          <w:b w:val="false"/>
          <w:i w:val="false"/>
          <w:color w:val="000000"/>
          <w:sz w:val="28"/>
        </w:rPr>
        <w:t xml:space="preserve">
      5) қазақстан депозитарлық қолхаттарын ұстаушыларға берілген құқықтар, осы құқықтарды жүзеге асыру тәртібін нақты сипаттау; </w:t>
      </w:r>
    </w:p>
    <w:p>
      <w:pPr>
        <w:spacing w:after="0"/>
        <w:ind w:left="0"/>
        <w:jc w:val="both"/>
      </w:pPr>
      <w:r>
        <w:rPr>
          <w:rFonts w:ascii="Times New Roman"/>
          <w:b w:val="false"/>
          <w:i w:val="false"/>
          <w:color w:val="000000"/>
          <w:sz w:val="28"/>
        </w:rPr>
        <w:t xml:space="preserve">
      6) қазақстан депозитарлық қолхаттарын ұстаушылардың базалық активінің эмитенті акционерлерінің жалпы жиналысында олардың дауыс беру мүмкіндігі және тәртібі; </w:t>
      </w:r>
    </w:p>
    <w:p>
      <w:pPr>
        <w:spacing w:after="0"/>
        <w:ind w:left="0"/>
        <w:jc w:val="both"/>
      </w:pPr>
      <w:r>
        <w:rPr>
          <w:rFonts w:ascii="Times New Roman"/>
          <w:b w:val="false"/>
          <w:i w:val="false"/>
          <w:color w:val="000000"/>
          <w:sz w:val="28"/>
        </w:rPr>
        <w:t xml:space="preserve">
      7) қазақстан депозитарлық қолхаттарын ұстаушыларға базалық актив бойынша дивидендтер немесе сыйақылар төлеу тәртібі; </w:t>
      </w:r>
    </w:p>
    <w:p>
      <w:pPr>
        <w:spacing w:after="0"/>
        <w:ind w:left="0"/>
        <w:jc w:val="both"/>
      </w:pPr>
      <w:r>
        <w:rPr>
          <w:rFonts w:ascii="Times New Roman"/>
          <w:b w:val="false"/>
          <w:i w:val="false"/>
          <w:color w:val="000000"/>
          <w:sz w:val="28"/>
        </w:rPr>
        <w:t xml:space="preserve">
      8) қазақстан депозитарлық қолхаттарын өтеу немесе сатып алу тәртібі; </w:t>
      </w:r>
    </w:p>
    <w:p>
      <w:pPr>
        <w:spacing w:after="0"/>
        <w:ind w:left="0"/>
        <w:jc w:val="both"/>
      </w:pPr>
      <w:r>
        <w:rPr>
          <w:rFonts w:ascii="Times New Roman"/>
          <w:b w:val="false"/>
          <w:i w:val="false"/>
          <w:color w:val="000000"/>
          <w:sz w:val="28"/>
        </w:rPr>
        <w:t xml:space="preserve">
      9) базалық актив жойылған жағдайда қазақстан депозитарлық қолхаттарын ұстаушыларына шығындарды өтеу тәртібі; </w:t>
      </w:r>
    </w:p>
    <w:p>
      <w:pPr>
        <w:spacing w:after="0"/>
        <w:ind w:left="0"/>
        <w:jc w:val="both"/>
      </w:pPr>
      <w:r>
        <w:rPr>
          <w:rFonts w:ascii="Times New Roman"/>
          <w:b w:val="false"/>
          <w:i w:val="false"/>
          <w:color w:val="000000"/>
          <w:sz w:val="28"/>
        </w:rPr>
        <w:t xml:space="preserve">
      10) қазақстан депозитарлық қолхаттарын ұстаушыларына, сауда-саттық ұйымдастырушыға уәкілетті органға қазақстан депозитарлық қолхаттарының эмитенті ұсынатын ақпаратты беру. </w:t>
      </w:r>
    </w:p>
    <w:p>
      <w:pPr>
        <w:spacing w:after="0"/>
        <w:ind w:left="0"/>
        <w:jc w:val="both"/>
      </w:pPr>
      <w:r>
        <w:rPr>
          <w:rFonts w:ascii="Times New Roman"/>
          <w:b w:val="false"/>
          <w:i w:val="false"/>
          <w:color w:val="000000"/>
          <w:sz w:val="28"/>
        </w:rPr>
        <w:t xml:space="preserve">
      5. Базалық актив туралы ақпарат: </w:t>
      </w:r>
    </w:p>
    <w:p>
      <w:pPr>
        <w:spacing w:after="0"/>
        <w:ind w:left="0"/>
        <w:jc w:val="both"/>
      </w:pPr>
      <w:r>
        <w:rPr>
          <w:rFonts w:ascii="Times New Roman"/>
          <w:b w:val="false"/>
          <w:i w:val="false"/>
          <w:color w:val="000000"/>
          <w:sz w:val="28"/>
        </w:rPr>
        <w:t xml:space="preserve">
      1) қазақстан депозитарлық қолхаттарының базалық активі болып табылатын бағалы қағаздардың түрі, үлгісі, санаты, бірегейлендіру нөмірі туралы мәлімет; </w:t>
      </w:r>
    </w:p>
    <w:p>
      <w:pPr>
        <w:spacing w:after="0"/>
        <w:ind w:left="0"/>
        <w:jc w:val="both"/>
      </w:pPr>
      <w:r>
        <w:rPr>
          <w:rFonts w:ascii="Times New Roman"/>
          <w:b w:val="false"/>
          <w:i w:val="false"/>
          <w:color w:val="000000"/>
          <w:sz w:val="28"/>
        </w:rPr>
        <w:t xml:space="preserve">
      2) базалық активтің айналыс мерзімдері; </w:t>
      </w:r>
    </w:p>
    <w:p>
      <w:pPr>
        <w:spacing w:after="0"/>
        <w:ind w:left="0"/>
        <w:jc w:val="both"/>
      </w:pPr>
      <w:r>
        <w:rPr>
          <w:rFonts w:ascii="Times New Roman"/>
          <w:b w:val="false"/>
          <w:i w:val="false"/>
          <w:color w:val="000000"/>
          <w:sz w:val="28"/>
        </w:rPr>
        <w:t xml:space="preserve">
      3) базалық актив бойынша құқықтарды есепке алуды және растауды жүзеге асыратын Қазақстан Республикасының резидент емес ұйымы туралы мәлімет; </w:t>
      </w:r>
    </w:p>
    <w:p>
      <w:pPr>
        <w:spacing w:after="0"/>
        <w:ind w:left="0"/>
        <w:jc w:val="both"/>
      </w:pPr>
      <w:r>
        <w:rPr>
          <w:rFonts w:ascii="Times New Roman"/>
          <w:b w:val="false"/>
          <w:i w:val="false"/>
          <w:color w:val="000000"/>
          <w:sz w:val="28"/>
        </w:rPr>
        <w:t xml:space="preserve">
      4) базалық активті ұстаушылардың құқықтары; </w:t>
      </w:r>
    </w:p>
    <w:p>
      <w:pPr>
        <w:spacing w:after="0"/>
        <w:ind w:left="0"/>
        <w:jc w:val="both"/>
      </w:pPr>
      <w:r>
        <w:rPr>
          <w:rFonts w:ascii="Times New Roman"/>
          <w:b w:val="false"/>
          <w:i w:val="false"/>
          <w:color w:val="000000"/>
          <w:sz w:val="28"/>
        </w:rPr>
        <w:t xml:space="preserve">
      5) базалық актив бойынша дивидендтердің немесе сыйақылардың мөлшерін белгілеу, есептеудің және төлеудің тәртібі; </w:t>
      </w:r>
    </w:p>
    <w:p>
      <w:pPr>
        <w:spacing w:after="0"/>
        <w:ind w:left="0"/>
        <w:jc w:val="both"/>
      </w:pPr>
      <w:r>
        <w:rPr>
          <w:rFonts w:ascii="Times New Roman"/>
          <w:b w:val="false"/>
          <w:i w:val="false"/>
          <w:color w:val="000000"/>
          <w:sz w:val="28"/>
        </w:rPr>
        <w:t xml:space="preserve">
      6) базалық актив эмитентінің ол шығарған бағалы қағаздар бойынша дивидендтерді немесе сыйақыларды уақтылы төлемеу жағдайлары және осындай жағдайларда эмитент қандай шараларды қолданғаны туралы мәлімет; </w:t>
      </w:r>
    </w:p>
    <w:p>
      <w:pPr>
        <w:spacing w:after="0"/>
        <w:ind w:left="0"/>
        <w:jc w:val="both"/>
      </w:pPr>
      <w:r>
        <w:rPr>
          <w:rFonts w:ascii="Times New Roman"/>
          <w:b w:val="false"/>
          <w:i w:val="false"/>
          <w:color w:val="000000"/>
          <w:sz w:val="28"/>
        </w:rPr>
        <w:t xml:space="preserve">
      7) листингтің санатын көрсете отырып базалық активтің листингі жүргізілген бағалы қағаздармен сауда-саттық ұйымдастырушылардың атауы; </w:t>
      </w:r>
    </w:p>
    <w:p>
      <w:pPr>
        <w:spacing w:after="0"/>
        <w:ind w:left="0"/>
        <w:jc w:val="both"/>
      </w:pPr>
      <w:r>
        <w:rPr>
          <w:rFonts w:ascii="Times New Roman"/>
          <w:b w:val="false"/>
          <w:i w:val="false"/>
          <w:color w:val="000000"/>
          <w:sz w:val="28"/>
        </w:rPr>
        <w:t xml:space="preserve">
      8) қазақстан депозитарлық қолхаттарын шығару туралы шешім қабылданған күнге базалық активтің рыноктық бағалары. </w:t>
      </w:r>
    </w:p>
    <w:p>
      <w:pPr>
        <w:spacing w:after="0"/>
        <w:ind w:left="0"/>
        <w:jc w:val="both"/>
      </w:pPr>
      <w:r>
        <w:rPr>
          <w:rFonts w:ascii="Times New Roman"/>
          <w:b w:val="false"/>
          <w:i w:val="false"/>
          <w:color w:val="000000"/>
          <w:sz w:val="28"/>
        </w:rPr>
        <w:t xml:space="preserve">
      6. Андеррайтердің (эмиссиялық синдикаттың қатысушыларының), маркет-мейкерлердің, брокердің атауы, орналасқан жері, телефондары немесе қазақстан депозитарлық қолхаттарының эмитенті қызметкерлерінің қазақстан депозитарлық қолхаттарын сатып алу үшін инвесторлар өтініш жасай алатын телефондары және аты-жөндері. </w:t>
      </w:r>
    </w:p>
    <w:p>
      <w:pPr>
        <w:spacing w:after="0"/>
        <w:ind w:left="0"/>
        <w:jc w:val="both"/>
      </w:pPr>
      <w:r>
        <w:rPr>
          <w:rFonts w:ascii="Times New Roman"/>
          <w:b w:val="false"/>
          <w:i w:val="false"/>
          <w:color w:val="000000"/>
          <w:sz w:val="28"/>
        </w:rPr>
        <w:t xml:space="preserve">
      Қазақстан депозитарлық қолхаттары шығарылымының проспектісіне қазақстан депозитарлық қолхаттары эмитентінің бірінші басшысы, бас бухгалтері қол қояды және мөрінің таңбасымен куәландырылады. Қазақстан депозитарлық қолхаттары проспектісінің әрбір данасы тігістің түйініне және жартылай параққа желімделген қағаз пломбамен бекітіледі. Мөрдің таңбасы жартылай қағаз пломбаға, жартылай құжаттың парағына басылуы және бірінші басшысының қолымен куәландырылуы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депозитарлық қолхаттарын</w:t>
            </w:r>
            <w:r>
              <w:br/>
            </w:r>
            <w:r>
              <w:rPr>
                <w:rFonts w:ascii="Times New Roman"/>
                <w:b w:val="false"/>
                <w:i w:val="false"/>
                <w:color w:val="000000"/>
                <w:sz w:val="20"/>
              </w:rPr>
              <w:t>шығару, орналастыру, айналысы және</w:t>
            </w:r>
            <w:r>
              <w:br/>
            </w:r>
            <w:r>
              <w:rPr>
                <w:rFonts w:ascii="Times New Roman"/>
                <w:b w:val="false"/>
                <w:i w:val="false"/>
                <w:color w:val="000000"/>
                <w:sz w:val="20"/>
              </w:rPr>
              <w:t>өтеу, олардың шығарылымын мемлекеттік</w:t>
            </w:r>
            <w:r>
              <w:br/>
            </w:r>
            <w:r>
              <w:rPr>
                <w:rFonts w:ascii="Times New Roman"/>
                <w:b w:val="false"/>
                <w:i w:val="false"/>
                <w:color w:val="000000"/>
                <w:sz w:val="20"/>
              </w:rPr>
              <w:t>тіркеу және қазақстан депозитарлық</w:t>
            </w:r>
            <w:r>
              <w:br/>
            </w:r>
            <w:r>
              <w:rPr>
                <w:rFonts w:ascii="Times New Roman"/>
                <w:b w:val="false"/>
                <w:i w:val="false"/>
                <w:color w:val="000000"/>
                <w:sz w:val="20"/>
              </w:rPr>
              <w:t>қолхаттарын шығару немесе өтеу</w:t>
            </w:r>
            <w:r>
              <w:br/>
            </w:r>
            <w:r>
              <w:rPr>
                <w:rFonts w:ascii="Times New Roman"/>
                <w:b w:val="false"/>
                <w:i w:val="false"/>
                <w:color w:val="000000"/>
                <w:sz w:val="20"/>
              </w:rPr>
              <w:t xml:space="preserve">қорытындылары туралы есептерді беру, </w:t>
            </w:r>
            <w:r>
              <w:br/>
            </w:r>
            <w:r>
              <w:rPr>
                <w:rFonts w:ascii="Times New Roman"/>
                <w:b w:val="false"/>
                <w:i w:val="false"/>
                <w:color w:val="000000"/>
                <w:sz w:val="20"/>
              </w:rPr>
              <w:t>сондай-ақ қазақстан депозитарлық</w:t>
            </w:r>
            <w:r>
              <w:br/>
            </w:r>
            <w:r>
              <w:rPr>
                <w:rFonts w:ascii="Times New Roman"/>
                <w:b w:val="false"/>
                <w:i w:val="false"/>
                <w:color w:val="000000"/>
                <w:sz w:val="20"/>
              </w:rPr>
              <w:t>қолхаттарының эмитенті сақтауға</w:t>
            </w:r>
            <w:r>
              <w:br/>
            </w:r>
            <w:r>
              <w:rPr>
                <w:rFonts w:ascii="Times New Roman"/>
                <w:b w:val="false"/>
                <w:i w:val="false"/>
                <w:color w:val="000000"/>
                <w:sz w:val="20"/>
              </w:rPr>
              <w:t>жататын талаптар туралы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[күн.ай.жыл. форматындағы күн] </w:t>
      </w:r>
      <w:r>
        <w:rPr>
          <w:rFonts w:ascii="Times New Roman"/>
          <w:b/>
          <w:i w:val="false"/>
          <w:color w:val="000000"/>
          <w:sz w:val="28"/>
        </w:rPr>
        <w:t xml:space="preserve">бастап </w:t>
      </w:r>
    </w:p>
    <w:p>
      <w:pPr>
        <w:spacing w:after="0"/>
        <w:ind w:left="0"/>
        <w:jc w:val="both"/>
      </w:pPr>
      <w:r>
        <w:rPr>
          <w:rFonts w:ascii="Times New Roman"/>
          <w:b w:val="false"/>
          <w:i w:val="false"/>
          <w:color w:val="000000"/>
          <w:sz w:val="28"/>
        </w:rPr>
        <w:t xml:space="preserve">
      [күн.ай.жыл. форматындағы күн] </w:t>
      </w:r>
      <w:r>
        <w:rPr>
          <w:rFonts w:ascii="Times New Roman"/>
          <w:b/>
          <w:i w:val="false"/>
          <w:color w:val="000000"/>
          <w:sz w:val="28"/>
        </w:rPr>
        <w:t xml:space="preserve">дейінгі </w:t>
      </w:r>
    </w:p>
    <w:p>
      <w:pPr>
        <w:spacing w:after="0"/>
        <w:ind w:left="0"/>
        <w:jc w:val="both"/>
      </w:pPr>
      <w:r>
        <w:rPr>
          <w:rFonts w:ascii="Times New Roman"/>
          <w:b w:val="false"/>
          <w:i w:val="false"/>
          <w:color w:val="000000"/>
          <w:sz w:val="28"/>
        </w:rPr>
        <w:t xml:space="preserve">
      кезеңдегі қазақстан депозитарлық қолхаттарын </w:t>
      </w:r>
    </w:p>
    <w:p>
      <w:pPr>
        <w:spacing w:after="0"/>
        <w:ind w:left="0"/>
        <w:jc w:val="both"/>
      </w:pPr>
      <w:r>
        <w:rPr>
          <w:rFonts w:ascii="Times New Roman"/>
          <w:b w:val="false"/>
          <w:i w:val="false"/>
          <w:color w:val="000000"/>
          <w:sz w:val="28"/>
        </w:rPr>
        <w:t xml:space="preserve">
      орналастыру қорытындылары туралы </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xml:space="preserve">
      1. Қазақстан депозитарлық қолхаттарының эмитентінің атауы. </w:t>
      </w:r>
    </w:p>
    <w:p>
      <w:pPr>
        <w:spacing w:after="0"/>
        <w:ind w:left="0"/>
        <w:jc w:val="both"/>
      </w:pPr>
      <w:r>
        <w:rPr>
          <w:rFonts w:ascii="Times New Roman"/>
          <w:b w:val="false"/>
          <w:i w:val="false"/>
          <w:color w:val="000000"/>
          <w:sz w:val="28"/>
        </w:rPr>
        <w:t>
      2. Бағалы қағаздарға қазақстандық депозитарлық қолхаттар – (шығарылым проспектісіне сәйкес базалық актив эмитентінің бағалы қағаздарының түрін, үлгісін және санатын, заңды тұлғаны мемлекеттік тіркеу (қайта тіркеу) туралы анықтамаға немесе куәлікке сәйкес базалық актив эмитентінің атауын және орналасқан жерін көрсету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депозитарлық қолхаттарының шығарылымын мемлекеттік тіркеу күні және нөмірі. </w:t>
      </w:r>
    </w:p>
    <w:p>
      <w:pPr>
        <w:spacing w:after="0"/>
        <w:ind w:left="0"/>
        <w:jc w:val="both"/>
      </w:pPr>
      <w:r>
        <w:rPr>
          <w:rFonts w:ascii="Times New Roman"/>
          <w:b w:val="false"/>
          <w:i w:val="false"/>
          <w:color w:val="000000"/>
          <w:sz w:val="28"/>
        </w:rPr>
        <w:t xml:space="preserve">
      4. Ұлттық бірегейлендіру нөмірі. </w:t>
      </w:r>
    </w:p>
    <w:p>
      <w:pPr>
        <w:spacing w:after="0"/>
        <w:ind w:left="0"/>
        <w:jc w:val="both"/>
      </w:pPr>
      <w:r>
        <w:rPr>
          <w:rFonts w:ascii="Times New Roman"/>
          <w:b w:val="false"/>
          <w:i w:val="false"/>
          <w:color w:val="000000"/>
          <w:sz w:val="28"/>
        </w:rPr>
        <w:t xml:space="preserve">
      5. Шығаруға жарияланған қазақстан депозитарлық қолхаттарының жалпы саны (дана). </w:t>
      </w:r>
    </w:p>
    <w:p>
      <w:pPr>
        <w:spacing w:after="0"/>
        <w:ind w:left="0"/>
        <w:jc w:val="both"/>
      </w:pPr>
      <w:r>
        <w:rPr>
          <w:rFonts w:ascii="Times New Roman"/>
          <w:b w:val="false"/>
          <w:i w:val="false"/>
          <w:color w:val="000000"/>
          <w:sz w:val="28"/>
        </w:rPr>
        <w:t xml:space="preserve">
      6. Қазақстан депозитарлық қолхаттарын шығару туралы ақпараттық хабар жарияланған баспасөз басылымының атауы және күні. </w:t>
      </w:r>
    </w:p>
    <w:p>
      <w:pPr>
        <w:spacing w:after="0"/>
        <w:ind w:left="0"/>
        <w:jc w:val="both"/>
      </w:pPr>
      <w:r>
        <w:rPr>
          <w:rFonts w:ascii="Times New Roman"/>
          <w:b w:val="false"/>
          <w:i w:val="false"/>
          <w:color w:val="000000"/>
          <w:sz w:val="28"/>
        </w:rPr>
        <w:t xml:space="preserve">
      7. Қазақстан депозитарлық қолхаттарын орналастыру туралы мәліметтер: </w:t>
      </w:r>
    </w:p>
    <w:p>
      <w:pPr>
        <w:spacing w:after="0"/>
        <w:ind w:left="0"/>
        <w:jc w:val="both"/>
      </w:pPr>
      <w:r>
        <w:rPr>
          <w:rFonts w:ascii="Times New Roman"/>
          <w:b w:val="false"/>
          <w:i w:val="false"/>
          <w:color w:val="000000"/>
          <w:sz w:val="28"/>
        </w:rPr>
        <w:t xml:space="preserve">
      1) орналастыру басталған күн; </w:t>
      </w:r>
    </w:p>
    <w:p>
      <w:pPr>
        <w:spacing w:after="0"/>
        <w:ind w:left="0"/>
        <w:jc w:val="both"/>
      </w:pPr>
      <w:r>
        <w:rPr>
          <w:rFonts w:ascii="Times New Roman"/>
          <w:b w:val="false"/>
          <w:i w:val="false"/>
          <w:color w:val="000000"/>
          <w:sz w:val="28"/>
        </w:rPr>
        <w:t xml:space="preserve">
      2) қазақстан депозитарлық қолхаттарын орналастыру бағасы (соңғы сауда-саттықтағы); </w:t>
      </w:r>
    </w:p>
    <w:p>
      <w:pPr>
        <w:spacing w:after="0"/>
        <w:ind w:left="0"/>
        <w:jc w:val="both"/>
      </w:pPr>
      <w:r>
        <w:rPr>
          <w:rFonts w:ascii="Times New Roman"/>
          <w:b w:val="false"/>
          <w:i w:val="false"/>
          <w:color w:val="000000"/>
          <w:sz w:val="28"/>
        </w:rPr>
        <w:t xml:space="preserve">
      3) орналастырылған қазақстан депозитарлық қолхаттарының саны; </w:t>
      </w:r>
    </w:p>
    <w:p>
      <w:pPr>
        <w:spacing w:after="0"/>
        <w:ind w:left="0"/>
        <w:jc w:val="both"/>
      </w:pPr>
      <w:r>
        <w:rPr>
          <w:rFonts w:ascii="Times New Roman"/>
          <w:b w:val="false"/>
          <w:i w:val="false"/>
          <w:color w:val="000000"/>
          <w:sz w:val="28"/>
        </w:rPr>
        <w:t xml:space="preserve">
      4) есепті күнге орналастырылмаған қазақстан депозитарлық қолхаттарының саны; </w:t>
      </w:r>
    </w:p>
    <w:p>
      <w:pPr>
        <w:spacing w:after="0"/>
        <w:ind w:left="0"/>
        <w:jc w:val="both"/>
      </w:pPr>
      <w:r>
        <w:rPr>
          <w:rFonts w:ascii="Times New Roman"/>
          <w:b w:val="false"/>
          <w:i w:val="false"/>
          <w:color w:val="000000"/>
          <w:sz w:val="28"/>
        </w:rPr>
        <w:t xml:space="preserve">
      5) қазақстан депозитарлық қолхаттарын ұстаушылардың саны туралы мәліметтер; </w:t>
      </w:r>
    </w:p>
    <w:p>
      <w:pPr>
        <w:spacing w:after="0"/>
        <w:ind w:left="0"/>
        <w:jc w:val="both"/>
      </w:pPr>
      <w:r>
        <w:rPr>
          <w:rFonts w:ascii="Times New Roman"/>
          <w:b w:val="false"/>
          <w:i w:val="false"/>
          <w:color w:val="000000"/>
          <w:sz w:val="28"/>
        </w:rPr>
        <w:t xml:space="preserve">
      6) мерзімінен бұрын өтелген қазақстан депозитарлық қолхаттарының саны. </w:t>
      </w:r>
    </w:p>
    <w:p>
      <w:pPr>
        <w:spacing w:after="0"/>
        <w:ind w:left="0"/>
        <w:jc w:val="both"/>
      </w:pPr>
      <w:r>
        <w:rPr>
          <w:rFonts w:ascii="Times New Roman"/>
          <w:b w:val="false"/>
          <w:i w:val="false"/>
          <w:color w:val="000000"/>
          <w:sz w:val="28"/>
        </w:rPr>
        <w:t xml:space="preserve">
      8. Қазақстан депозитарлық қолхаттарының базалық активі бойынша төленген дивидендтер немесе сыйақы туралы мәліметтер. </w:t>
      </w:r>
    </w:p>
    <w:p>
      <w:pPr>
        <w:spacing w:after="0"/>
        <w:ind w:left="0"/>
        <w:jc w:val="both"/>
      </w:pPr>
      <w:r>
        <w:rPr>
          <w:rFonts w:ascii="Times New Roman"/>
          <w:b w:val="false"/>
          <w:i w:val="false"/>
          <w:color w:val="000000"/>
          <w:sz w:val="28"/>
        </w:rPr>
        <w:t xml:space="preserve">
      9. Байланыс жасайтын адамның аты-жөні, байланыс телефоны, факс нөмірі, электрондық почтасының адресі. </w:t>
      </w:r>
    </w:p>
    <w:p>
      <w:pPr>
        <w:spacing w:after="0"/>
        <w:ind w:left="0"/>
        <w:jc w:val="both"/>
      </w:pPr>
      <w:r>
        <w:rPr>
          <w:rFonts w:ascii="Times New Roman"/>
          <w:b w:val="false"/>
          <w:i w:val="false"/>
          <w:color w:val="000000"/>
          <w:sz w:val="28"/>
        </w:rPr>
        <w:t xml:space="preserve">
      Есепке қазақстан депозитарлық қолхаттары эмитентінің бірінші басшысы, бас бухгалтері қол қояды және мөрінің таңбасымен куәландырылады. Есептің әрбір данасы орналастырылған облигациялардың саны туралы орталық депозитарий берген анықтаманың көшірмесімен бірге тігіледі, тігістің түйініне және жартылай параққа желімделген қағаз пломбамен бекітіледі. Мөрдің таңбасы жартылай қағаз пломбаға, жартылай құжаттың парағына басылуы және бірінші басшысының қолымен куәландырылуы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депозитарлық қолхаттарын</w:t>
            </w:r>
            <w:r>
              <w:br/>
            </w:r>
            <w:r>
              <w:rPr>
                <w:rFonts w:ascii="Times New Roman"/>
                <w:b w:val="false"/>
                <w:i w:val="false"/>
                <w:color w:val="000000"/>
                <w:sz w:val="20"/>
              </w:rPr>
              <w:t>шығару, орналастыру, айналысы және</w:t>
            </w:r>
            <w:r>
              <w:br/>
            </w:r>
            <w:r>
              <w:rPr>
                <w:rFonts w:ascii="Times New Roman"/>
                <w:b w:val="false"/>
                <w:i w:val="false"/>
                <w:color w:val="000000"/>
                <w:sz w:val="20"/>
              </w:rPr>
              <w:t>өтеу, олардың шығарылымын мемлекеттік</w:t>
            </w:r>
            <w:r>
              <w:br/>
            </w:r>
            <w:r>
              <w:rPr>
                <w:rFonts w:ascii="Times New Roman"/>
                <w:b w:val="false"/>
                <w:i w:val="false"/>
                <w:color w:val="000000"/>
                <w:sz w:val="20"/>
              </w:rPr>
              <w:t>тіркеу және қазақстан депозитарлық</w:t>
            </w:r>
            <w:r>
              <w:br/>
            </w:r>
            <w:r>
              <w:rPr>
                <w:rFonts w:ascii="Times New Roman"/>
                <w:b w:val="false"/>
                <w:i w:val="false"/>
                <w:color w:val="000000"/>
                <w:sz w:val="20"/>
              </w:rPr>
              <w:t>қолхаттарын шығару немесе өтеу</w:t>
            </w:r>
            <w:r>
              <w:br/>
            </w:r>
            <w:r>
              <w:rPr>
                <w:rFonts w:ascii="Times New Roman"/>
                <w:b w:val="false"/>
                <w:i w:val="false"/>
                <w:color w:val="000000"/>
                <w:sz w:val="20"/>
              </w:rPr>
              <w:t xml:space="preserve">қорытындылары туралы есептерді беру, </w:t>
            </w:r>
            <w:r>
              <w:br/>
            </w:r>
            <w:r>
              <w:rPr>
                <w:rFonts w:ascii="Times New Roman"/>
                <w:b w:val="false"/>
                <w:i w:val="false"/>
                <w:color w:val="000000"/>
                <w:sz w:val="20"/>
              </w:rPr>
              <w:t>сондай-ақ қазақстан депозитарлық</w:t>
            </w:r>
            <w:r>
              <w:br/>
            </w:r>
            <w:r>
              <w:rPr>
                <w:rFonts w:ascii="Times New Roman"/>
                <w:b w:val="false"/>
                <w:i w:val="false"/>
                <w:color w:val="000000"/>
                <w:sz w:val="20"/>
              </w:rPr>
              <w:t>қолхаттарының эмитенті сақтауға</w:t>
            </w:r>
            <w:r>
              <w:br/>
            </w:r>
            <w:r>
              <w:rPr>
                <w:rFonts w:ascii="Times New Roman"/>
                <w:b w:val="false"/>
                <w:i w:val="false"/>
                <w:color w:val="000000"/>
                <w:sz w:val="20"/>
              </w:rPr>
              <w:t>жататын талаптар туралы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[күн.ай.жыл. форматындағы күн] </w:t>
      </w:r>
      <w:r>
        <w:rPr>
          <w:rFonts w:ascii="Times New Roman"/>
          <w:b/>
          <w:i w:val="false"/>
          <w:color w:val="000000"/>
          <w:sz w:val="28"/>
        </w:rPr>
        <w:t xml:space="preserve">бастап </w:t>
      </w:r>
    </w:p>
    <w:p>
      <w:pPr>
        <w:spacing w:after="0"/>
        <w:ind w:left="0"/>
        <w:jc w:val="both"/>
      </w:pPr>
      <w:r>
        <w:rPr>
          <w:rFonts w:ascii="Times New Roman"/>
          <w:b w:val="false"/>
          <w:i w:val="false"/>
          <w:color w:val="000000"/>
          <w:sz w:val="28"/>
        </w:rPr>
        <w:t xml:space="preserve">
      [күн.ай.жыл. форматындағы күн] </w:t>
      </w:r>
      <w:r>
        <w:rPr>
          <w:rFonts w:ascii="Times New Roman"/>
          <w:b/>
          <w:i w:val="false"/>
          <w:color w:val="000000"/>
          <w:sz w:val="28"/>
        </w:rPr>
        <w:t xml:space="preserve">дейінгі </w:t>
      </w:r>
    </w:p>
    <w:p>
      <w:pPr>
        <w:spacing w:after="0"/>
        <w:ind w:left="0"/>
        <w:jc w:val="both"/>
      </w:pPr>
      <w:r>
        <w:rPr>
          <w:rFonts w:ascii="Times New Roman"/>
          <w:b w:val="false"/>
          <w:i w:val="false"/>
          <w:color w:val="000000"/>
          <w:sz w:val="28"/>
        </w:rPr>
        <w:t xml:space="preserve">
      кезеңдегі қазақстан депозитарлық қолхаттарын </w:t>
      </w:r>
    </w:p>
    <w:p>
      <w:pPr>
        <w:spacing w:after="0"/>
        <w:ind w:left="0"/>
        <w:jc w:val="both"/>
      </w:pPr>
      <w:r>
        <w:rPr>
          <w:rFonts w:ascii="Times New Roman"/>
          <w:b w:val="false"/>
          <w:i w:val="false"/>
          <w:color w:val="000000"/>
          <w:sz w:val="28"/>
        </w:rPr>
        <w:t xml:space="preserve">
      өтеу қорытындылары туралы </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xml:space="preserve">
      1. Қазақстан депозитарлық қолхаттарының эмитентінің атауы. </w:t>
      </w:r>
    </w:p>
    <w:p>
      <w:pPr>
        <w:spacing w:after="0"/>
        <w:ind w:left="0"/>
        <w:jc w:val="both"/>
      </w:pPr>
      <w:r>
        <w:rPr>
          <w:rFonts w:ascii="Times New Roman"/>
          <w:b w:val="false"/>
          <w:i w:val="false"/>
          <w:color w:val="000000"/>
          <w:sz w:val="28"/>
        </w:rPr>
        <w:t>
      2. Бағалы қағаздарға қазақстандық депозитарлық қолхаттар – (шығарылым проспектісіне сәйкес базалық актив эмитентінің бағалы қағаздарының түрін, үлгісін және санатын, заңды тұлғаны мемлекеттік тіркеу (қайта тіркеу) туралы анықтамаға немесе куәлікке сәйкес базалық актив эмитентінің атауын және орналасқан жерін көрсету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депозитарлық қолхаттарының шығарылымын мемлекеттік тіркеу күні және нөмірі. </w:t>
      </w:r>
    </w:p>
    <w:p>
      <w:pPr>
        <w:spacing w:after="0"/>
        <w:ind w:left="0"/>
        <w:jc w:val="both"/>
      </w:pPr>
      <w:r>
        <w:rPr>
          <w:rFonts w:ascii="Times New Roman"/>
          <w:b w:val="false"/>
          <w:i w:val="false"/>
          <w:color w:val="000000"/>
          <w:sz w:val="28"/>
        </w:rPr>
        <w:t xml:space="preserve">
      4. Ұлттық бірегейлендіру нөмірі. </w:t>
      </w:r>
    </w:p>
    <w:p>
      <w:pPr>
        <w:spacing w:after="0"/>
        <w:ind w:left="0"/>
        <w:jc w:val="both"/>
      </w:pPr>
      <w:r>
        <w:rPr>
          <w:rFonts w:ascii="Times New Roman"/>
          <w:b w:val="false"/>
          <w:i w:val="false"/>
          <w:color w:val="000000"/>
          <w:sz w:val="28"/>
        </w:rPr>
        <w:t xml:space="preserve">
      5. Шығаруға жарияланған қазақстан депозитарлық қолхаттарының жалпы саны (дана). </w:t>
      </w:r>
    </w:p>
    <w:p>
      <w:pPr>
        <w:spacing w:after="0"/>
        <w:ind w:left="0"/>
        <w:jc w:val="both"/>
      </w:pPr>
      <w:r>
        <w:rPr>
          <w:rFonts w:ascii="Times New Roman"/>
          <w:b w:val="false"/>
          <w:i w:val="false"/>
          <w:color w:val="000000"/>
          <w:sz w:val="28"/>
        </w:rPr>
        <w:t xml:space="preserve">
      6. Қазақстан депозитарлық қолхаттарын өтеу туралы мәліметтер: </w:t>
      </w:r>
    </w:p>
    <w:p>
      <w:pPr>
        <w:spacing w:after="0"/>
        <w:ind w:left="0"/>
        <w:jc w:val="both"/>
      </w:pPr>
      <w:r>
        <w:rPr>
          <w:rFonts w:ascii="Times New Roman"/>
          <w:b w:val="false"/>
          <w:i w:val="false"/>
          <w:color w:val="000000"/>
          <w:sz w:val="28"/>
        </w:rPr>
        <w:t xml:space="preserve">
      1) қазақстан депозитарлық қолхаттары өтелген күн; </w:t>
      </w:r>
    </w:p>
    <w:p>
      <w:pPr>
        <w:spacing w:after="0"/>
        <w:ind w:left="0"/>
        <w:jc w:val="both"/>
      </w:pPr>
      <w:r>
        <w:rPr>
          <w:rFonts w:ascii="Times New Roman"/>
          <w:b w:val="false"/>
          <w:i w:val="false"/>
          <w:color w:val="000000"/>
          <w:sz w:val="28"/>
        </w:rPr>
        <w:t xml:space="preserve">
      2) есепті күнге өтелген қазақстан депозитарлық қолхаттарының саны; </w:t>
      </w:r>
    </w:p>
    <w:p>
      <w:pPr>
        <w:spacing w:after="0"/>
        <w:ind w:left="0"/>
        <w:jc w:val="both"/>
      </w:pPr>
      <w:r>
        <w:rPr>
          <w:rFonts w:ascii="Times New Roman"/>
          <w:b w:val="false"/>
          <w:i w:val="false"/>
          <w:color w:val="000000"/>
          <w:sz w:val="28"/>
        </w:rPr>
        <w:t xml:space="preserve">
      3) қазақстан депозитарлық қолхаттарын өтеу тәсілі; </w:t>
      </w:r>
    </w:p>
    <w:p>
      <w:pPr>
        <w:spacing w:after="0"/>
        <w:ind w:left="0"/>
        <w:jc w:val="both"/>
      </w:pPr>
      <w:r>
        <w:rPr>
          <w:rFonts w:ascii="Times New Roman"/>
          <w:b w:val="false"/>
          <w:i w:val="false"/>
          <w:color w:val="000000"/>
          <w:sz w:val="28"/>
        </w:rPr>
        <w:t xml:space="preserve">
      4) қазақстан депозитарлық қолхаттарын ұстаушылардың саны туралы мәліметтер; </w:t>
      </w:r>
    </w:p>
    <w:p>
      <w:pPr>
        <w:spacing w:after="0"/>
        <w:ind w:left="0"/>
        <w:jc w:val="both"/>
      </w:pPr>
      <w:r>
        <w:rPr>
          <w:rFonts w:ascii="Times New Roman"/>
          <w:b w:val="false"/>
          <w:i w:val="false"/>
          <w:color w:val="000000"/>
          <w:sz w:val="28"/>
        </w:rPr>
        <w:t xml:space="preserve">
      5) айналыс басталған күннен бастап өтелген қазақстан депозитарлық қолхаттарының саны. </w:t>
      </w:r>
    </w:p>
    <w:p>
      <w:pPr>
        <w:spacing w:after="0"/>
        <w:ind w:left="0"/>
        <w:jc w:val="both"/>
      </w:pPr>
      <w:r>
        <w:rPr>
          <w:rFonts w:ascii="Times New Roman"/>
          <w:b w:val="false"/>
          <w:i w:val="false"/>
          <w:color w:val="000000"/>
          <w:sz w:val="28"/>
        </w:rPr>
        <w:t xml:space="preserve">
      7. Қазақстан депозитарлық қолхаттарының базалық активі бойынша төленген дивидендтер немесе сыйақы туралы мәліметтер. </w:t>
      </w:r>
    </w:p>
    <w:p>
      <w:pPr>
        <w:spacing w:after="0"/>
        <w:ind w:left="0"/>
        <w:jc w:val="both"/>
      </w:pPr>
      <w:r>
        <w:rPr>
          <w:rFonts w:ascii="Times New Roman"/>
          <w:b w:val="false"/>
          <w:i w:val="false"/>
          <w:color w:val="000000"/>
          <w:sz w:val="28"/>
        </w:rPr>
        <w:t xml:space="preserve">
      8. Байланыс жасайтын адамның аты-жөні, байланыс телефоны, факс нөмірі, электрондық почтасының адресі. </w:t>
      </w:r>
    </w:p>
    <w:p>
      <w:pPr>
        <w:spacing w:after="0"/>
        <w:ind w:left="0"/>
        <w:jc w:val="both"/>
      </w:pPr>
      <w:r>
        <w:rPr>
          <w:rFonts w:ascii="Times New Roman"/>
          <w:b w:val="false"/>
          <w:i w:val="false"/>
          <w:color w:val="000000"/>
          <w:sz w:val="28"/>
        </w:rPr>
        <w:t xml:space="preserve">
      Есепке қазақстан депозитарлық қолхаттары эмитентінің бірінші басшысы, бас бухгалтері қол қояды және мөрінің таңбасымен куәландырылады. Есептің әрбір данасы орналастырылған облигациялардың саны туралы орталық депозитарий берген анықтаманың көшірмесімен бірге тігіледі, тігістің түйініне және жартылай параққа желімделген қағаз пломбамен бекітіледі. Мөрдің таңбасы жартылай қағаз пломбаға, жартылай құжаттың парағына басылуы және бірінші басшысының қолымен куәландырылуы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депозитарлық қолхаттарын</w:t>
            </w:r>
            <w:r>
              <w:br/>
            </w:r>
            <w:r>
              <w:rPr>
                <w:rFonts w:ascii="Times New Roman"/>
                <w:b w:val="false"/>
                <w:i w:val="false"/>
                <w:color w:val="000000"/>
                <w:sz w:val="20"/>
              </w:rPr>
              <w:t>шығару, орналастыру, айналысы және</w:t>
            </w:r>
            <w:r>
              <w:br/>
            </w:r>
            <w:r>
              <w:rPr>
                <w:rFonts w:ascii="Times New Roman"/>
                <w:b w:val="false"/>
                <w:i w:val="false"/>
                <w:color w:val="000000"/>
                <w:sz w:val="20"/>
              </w:rPr>
              <w:t>өтеу, олардың шығарылымын мемлекеттік</w:t>
            </w:r>
            <w:r>
              <w:br/>
            </w:r>
            <w:r>
              <w:rPr>
                <w:rFonts w:ascii="Times New Roman"/>
                <w:b w:val="false"/>
                <w:i w:val="false"/>
                <w:color w:val="000000"/>
                <w:sz w:val="20"/>
              </w:rPr>
              <w:t>тіркеу және қазақстандепозитарлық</w:t>
            </w:r>
            <w:r>
              <w:br/>
            </w:r>
            <w:r>
              <w:rPr>
                <w:rFonts w:ascii="Times New Roman"/>
                <w:b w:val="false"/>
                <w:i w:val="false"/>
                <w:color w:val="000000"/>
                <w:sz w:val="20"/>
              </w:rPr>
              <w:t>қолхаттарын шығару немесе өтеу</w:t>
            </w:r>
            <w:r>
              <w:br/>
            </w:r>
            <w:r>
              <w:rPr>
                <w:rFonts w:ascii="Times New Roman"/>
                <w:b w:val="false"/>
                <w:i w:val="false"/>
                <w:color w:val="000000"/>
                <w:sz w:val="20"/>
              </w:rPr>
              <w:t>қорытындылары туралы есептерді беру,</w:t>
            </w:r>
            <w:r>
              <w:br/>
            </w:r>
            <w:r>
              <w:rPr>
                <w:rFonts w:ascii="Times New Roman"/>
                <w:b w:val="false"/>
                <w:i w:val="false"/>
                <w:color w:val="000000"/>
                <w:sz w:val="20"/>
              </w:rPr>
              <w:t>сондай-ақ қазақстан депозитарлық</w:t>
            </w:r>
            <w:r>
              <w:br/>
            </w:r>
            <w:r>
              <w:rPr>
                <w:rFonts w:ascii="Times New Roman"/>
                <w:b w:val="false"/>
                <w:i w:val="false"/>
                <w:color w:val="000000"/>
                <w:sz w:val="20"/>
              </w:rPr>
              <w:t>қолхаттарының эмитенті сақтауға</w:t>
            </w:r>
            <w:r>
              <w:br/>
            </w:r>
            <w:r>
              <w:rPr>
                <w:rFonts w:ascii="Times New Roman"/>
                <w:b w:val="false"/>
                <w:i w:val="false"/>
                <w:color w:val="000000"/>
                <w:sz w:val="20"/>
              </w:rPr>
              <w:t>жататын талаптар туралы ережеге</w:t>
            </w:r>
            <w:r>
              <w:br/>
            </w:r>
            <w:r>
              <w:rPr>
                <w:rFonts w:ascii="Times New Roman"/>
                <w:b w:val="false"/>
                <w:i w:val="false"/>
                <w:color w:val="000000"/>
                <w:sz w:val="20"/>
              </w:rPr>
              <w:t>4-қосымша</w:t>
            </w:r>
          </w:p>
        </w:tc>
      </w:tr>
    </w:tbl>
    <w:bookmarkStart w:name="z16" w:id="38"/>
    <w:p>
      <w:pPr>
        <w:spacing w:after="0"/>
        <w:ind w:left="0"/>
        <w:jc w:val="both"/>
      </w:pPr>
      <w:r>
        <w:rPr>
          <w:rFonts w:ascii="Times New Roman"/>
          <w:b w:val="false"/>
          <w:i w:val="false"/>
          <w:color w:val="000000"/>
          <w:sz w:val="28"/>
        </w:rPr>
        <w:t>
      Нысан</w:t>
      </w:r>
    </w:p>
    <w:bookmarkEnd w:id="38"/>
    <w:bookmarkStart w:name="z1" w:id="39"/>
    <w:p>
      <w:pPr>
        <w:spacing w:after="0"/>
        <w:ind w:left="0"/>
        <w:jc w:val="left"/>
      </w:pPr>
      <w:r>
        <w:rPr>
          <w:rFonts w:ascii="Times New Roman"/>
          <w:b/>
          <w:i w:val="false"/>
          <w:color w:val="000000"/>
        </w:rPr>
        <w:t xml:space="preserve"> Қазақстан депозитарлық қолхаттарының шығарылымын мемлекеттік тіркеу туралы куәлік</w:t>
      </w:r>
    </w:p>
    <w:bookmarkEnd w:id="3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2" w:id="40"/>
    <w:p>
      <w:pPr>
        <w:spacing w:after="0"/>
        <w:ind w:left="0"/>
        <w:jc w:val="both"/>
      </w:pPr>
      <w:r>
        <w:rPr>
          <w:rFonts w:ascii="Times New Roman"/>
          <w:b w:val="false"/>
          <w:i w:val="false"/>
          <w:color w:val="000000"/>
          <w:sz w:val="28"/>
        </w:rPr>
        <w:t>
       Уәкілетті орган (атауы) тіркелген (тіркеуші органның атауы және (бар болса) тіркеу нөмірі және күні) бағалы қағаздарға - (базалық актив эмитентінің бағалы қағаздарының түрін, базалық актив эмитентінің атауын және орналасқан жерін көрсету керек) тіркелген (тіркеген органның атауы, тіркеу нөмірі және күні) қазақстандық депозитарлық қолхаттардың шығарылымын (эмитенттің атауы) мемлекеттік тіркеуді жүргізді (реттік нөмірі).</w:t>
      </w:r>
    </w:p>
    <w:bookmarkEnd w:id="40"/>
    <w:bookmarkStart w:name="z3" w:id="41"/>
    <w:p>
      <w:pPr>
        <w:spacing w:after="0"/>
        <w:ind w:left="0"/>
        <w:jc w:val="both"/>
      </w:pPr>
      <w:r>
        <w:rPr>
          <w:rFonts w:ascii="Times New Roman"/>
          <w:b w:val="false"/>
          <w:i w:val="false"/>
          <w:color w:val="000000"/>
          <w:sz w:val="28"/>
        </w:rPr>
        <w:t>
      Шығарылым ______________________ ұлттық бірегейлендіру нөмірі берілген (санмен және жазумен) қазақстан депозитарлық қолхаттарына бөлінген.</w:t>
      </w:r>
    </w:p>
    <w:bookmarkEnd w:id="41"/>
    <w:bookmarkStart w:name="z4" w:id="42"/>
    <w:p>
      <w:pPr>
        <w:spacing w:after="0"/>
        <w:ind w:left="0"/>
        <w:jc w:val="both"/>
      </w:pPr>
      <w:r>
        <w:rPr>
          <w:rFonts w:ascii="Times New Roman"/>
          <w:b w:val="false"/>
          <w:i w:val="false"/>
          <w:color w:val="000000"/>
          <w:sz w:val="28"/>
        </w:rPr>
        <w:t>
      Бір қазақстан депозитарлық қолхатқа (санмен және жазумен) дана (базалық актив болып табылатын бағалы қағаздардың түрін, базалық актив эмитентінің атауын көрсету) келеді.</w:t>
      </w:r>
    </w:p>
    <w:bookmarkEnd w:id="42"/>
    <w:bookmarkStart w:name="z5" w:id="43"/>
    <w:p>
      <w:pPr>
        <w:spacing w:after="0"/>
        <w:ind w:left="0"/>
        <w:jc w:val="both"/>
      </w:pPr>
      <w:r>
        <w:rPr>
          <w:rFonts w:ascii="Times New Roman"/>
          <w:b w:val="false"/>
          <w:i w:val="false"/>
          <w:color w:val="000000"/>
          <w:sz w:val="28"/>
        </w:rPr>
        <w:t>
      Шығарылым Бағалы қағаздардың мемлекеттік тізіліміне (шығарылым нөмірі) нөмірмен енгізілді.</w:t>
      </w:r>
    </w:p>
    <w:bookmarkEnd w:id="43"/>
    <w:bookmarkStart w:name="z6" w:id="44"/>
    <w:p>
      <w:pPr>
        <w:spacing w:after="0"/>
        <w:ind w:left="0"/>
        <w:jc w:val="both"/>
      </w:pPr>
      <w:r>
        <w:rPr>
          <w:rFonts w:ascii="Times New Roman"/>
          <w:b w:val="false"/>
          <w:i w:val="false"/>
          <w:color w:val="000000"/>
          <w:sz w:val="28"/>
        </w:rPr>
        <w:t xml:space="preserve">
      Уәкілетті органның лауазымды тұлғасы </w:t>
      </w:r>
    </w:p>
    <w:bookmarkEnd w:id="44"/>
    <w:bookmarkStart w:name="z7" w:id="45"/>
    <w:p>
      <w:pPr>
        <w:spacing w:after="0"/>
        <w:ind w:left="0"/>
        <w:jc w:val="both"/>
      </w:pPr>
      <w:r>
        <w:rPr>
          <w:rFonts w:ascii="Times New Roman"/>
          <w:b w:val="false"/>
          <w:i w:val="false"/>
          <w:color w:val="000000"/>
          <w:sz w:val="28"/>
        </w:rPr>
        <w:t>
      (тегі, аты, бар болса – әкесінің аты) (қолы)</w:t>
      </w:r>
    </w:p>
    <w:bookmarkEnd w:id="45"/>
    <w:bookmarkStart w:name="z8" w:id="46"/>
    <w:p>
      <w:pPr>
        <w:spacing w:after="0"/>
        <w:ind w:left="0"/>
        <w:jc w:val="both"/>
      </w:pPr>
      <w:r>
        <w:rPr>
          <w:rFonts w:ascii="Times New Roman"/>
          <w:b w:val="false"/>
          <w:i w:val="false"/>
          <w:color w:val="000000"/>
          <w:sz w:val="28"/>
        </w:rPr>
        <w:t>
      Мөр орны</w:t>
      </w:r>
    </w:p>
    <w:bookmarkEnd w:id="46"/>
    <w:bookmarkStart w:name="z9" w:id="47"/>
    <w:p>
      <w:pPr>
        <w:spacing w:after="0"/>
        <w:ind w:left="0"/>
        <w:jc w:val="both"/>
      </w:pPr>
      <w:r>
        <w:rPr>
          <w:rFonts w:ascii="Times New Roman"/>
          <w:b w:val="false"/>
          <w:i w:val="false"/>
          <w:color w:val="000000"/>
          <w:sz w:val="28"/>
        </w:rPr>
        <w:t>
      Орындаушы: _______________, телефон _____________</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