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8530" w14:textId="2d28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2142 тіркелген, Қазақстан Республикасының Ұлттық Банкі Басқармасының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 желтоқсандағы N 417 қаулысы. Қазақстан Республикасы Әділет министрлігінде 2003 жылғы 25 желтоқсанда тіркелді. Тіркеу N 2637.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заңдарына сәйкес келтіру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2142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24 наурыз - 6 сәуірде жарияланған, Қазақстан Республикасының нормативтік құқықтық актілерін мемлекеттік тіркеу тізілімінде N 2371 тіркелген, Қазақстан Республикасының Ұлттық Банкі Басқармасының 2003 жылғы 29 мамырдағы N 180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бірге) мынадай өзгерістер мен толықтырулар енгізілсін:
</w:t>
      </w:r>
      <w:r>
        <w:br/>
      </w:r>
      <w:r>
        <w:rPr>
          <w:rFonts w:ascii="Times New Roman"/>
          <w:b w:val="false"/>
          <w:i w:val="false"/>
          <w:color w:val="000000"/>
          <w:sz w:val="28"/>
        </w:rPr>
        <w:t>
      көрсетілген қаулымен бекітілген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"Қазақстан Республикасының Ұлттық Банкіне (бұдан әрі - Ұлттық Банк)" деген сөздер "қаржы рыногын және қаржылық ұйымдарды реттеу мен қадағалауды жүзеге асыратын мемлекеттік органға (бұдан әрі -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2-тармақтағы "Ұлттық Банктің" деген сөздерден кейін "және/немесе уәкілетті органның"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"Ұлттық Банкке" деген сөздер "уәкілетті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1) тармақшадағы "және оған қосымшалар" деген сөздер алынып тасталсын;
</w:t>
      </w:r>
      <w:r>
        <w:br/>
      </w:r>
      <w:r>
        <w:rPr>
          <w:rFonts w:ascii="Times New Roman"/>
          <w:b w:val="false"/>
          <w:i w:val="false"/>
          <w:color w:val="000000"/>
          <w:sz w:val="28"/>
        </w:rPr>
        <w:t>
      2) тармақшадағы "осы Нұсқаулыққа 2-қосымша" деген сөздер "Почтаның ұлттық операторы үшін - осы Нұсқаулыққа 2-қосымша, банктік емес ұйымдар үшін (Почтаның ұлттық операторын қоспағанда) - осы Нұсқаулыққа 2-1-қосымша" деген сөздермен ауыстырылсын;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меншік капиталға өзгерістер туралы есеп - N 4 нысан (осы Нұсқаулыққа 3-1-қосымша).";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2), 3), 4)-тармақшалар алынып тасталсын;
</w:t>
      </w:r>
      <w:r>
        <w:br/>
      </w:r>
      <w:r>
        <w:rPr>
          <w:rFonts w:ascii="Times New Roman"/>
          <w:b w:val="false"/>
          <w:i w:val="false"/>
          <w:color w:val="000000"/>
          <w:sz w:val="28"/>
        </w:rPr>
        <w:t>
      5) тармақшадағы "ағымдағы" деген сөзден кейін ", корреспонденттік"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Банктік емес ұйымдар (Почтаның ұлттық операторын және ломбардтарды қоспағанда) уәкілетті органға:
</w:t>
      </w:r>
      <w:r>
        <w:br/>
      </w:r>
      <w:r>
        <w:rPr>
          <w:rFonts w:ascii="Times New Roman"/>
          <w:b w:val="false"/>
          <w:i w:val="false"/>
          <w:color w:val="000000"/>
          <w:sz w:val="28"/>
        </w:rPr>
        <w:t>
      тоқсан сайын, есепті тоқсаннан кейінгі айдың он сегізінен кешіктірмей N 1 нысанды және N 2 нысанды;
</w:t>
      </w:r>
      <w:r>
        <w:br/>
      </w:r>
      <w:r>
        <w:rPr>
          <w:rFonts w:ascii="Times New Roman"/>
          <w:b w:val="false"/>
          <w:i w:val="false"/>
          <w:color w:val="000000"/>
          <w:sz w:val="28"/>
        </w:rPr>
        <w:t>
      жыл сайын, есепті жылдың 1 қаңтары - 31 желтоқсан аралығындағы кезең үшін, есепті жылдан кейінгі жылдың бірінші сәуіріне дейін мерзімде N 1 нысанды, N 2 нысанды, N 3 нысанды, N 4 нысанды және қаржылық есепке қосымша мәліметтерді (бұдан әрі - есепті), есепке түсіндірме жазбаны, есепті жылдың қаржылық есебіне жүргізілген аудит нәтижелері бойынша аудиторлық есепті береді.
</w:t>
      </w:r>
      <w:r>
        <w:br/>
      </w:r>
      <w:r>
        <w:rPr>
          <w:rFonts w:ascii="Times New Roman"/>
          <w:b w:val="false"/>
          <w:i w:val="false"/>
          <w:color w:val="000000"/>
          <w:sz w:val="28"/>
        </w:rPr>
        <w:t>
      Почтаның ұлттық операторы уәкілетті органға:
</w:t>
      </w:r>
      <w:r>
        <w:br/>
      </w:r>
      <w:r>
        <w:rPr>
          <w:rFonts w:ascii="Times New Roman"/>
          <w:b w:val="false"/>
          <w:i w:val="false"/>
          <w:color w:val="000000"/>
          <w:sz w:val="28"/>
        </w:rPr>
        <w:t>
      ай сайын, есепті тоқсаннан кейінгі айдың жиырма бесінен кешіктірмей N 1 нысанды, N 2 нысанды және қаржылық есепке қосымша мәліметтерді;
</w:t>
      </w:r>
      <w:r>
        <w:br/>
      </w:r>
      <w:r>
        <w:rPr>
          <w:rFonts w:ascii="Times New Roman"/>
          <w:b w:val="false"/>
          <w:i w:val="false"/>
          <w:color w:val="000000"/>
          <w:sz w:val="28"/>
        </w:rPr>
        <w:t>
      тоқсан сайын, есепті тоқсаннан кейінгі айдың жиырма бесінен кешіктірмей N 1 нысанды, N 2 нысанды және қаржылық есепке қосымша мәліметтерді;
</w:t>
      </w:r>
      <w:r>
        <w:br/>
      </w:r>
      <w:r>
        <w:rPr>
          <w:rFonts w:ascii="Times New Roman"/>
          <w:b w:val="false"/>
          <w:i w:val="false"/>
          <w:color w:val="000000"/>
          <w:sz w:val="28"/>
        </w:rPr>
        <w:t>
      жыл сайын, есепті жылдың 1 қаңтары - 31 желтоқсан аралығындағы кезең үшін, есепті жылдан кейінгі жылдың бірінші сәуіріне дейін мерзімде N 1 нысанды, N 2 нысанды, N 3 нысанды, N 4 нысанды, қаржылық есепке қосымша мәліметтерді (бұдан әрі - есепті), есепке түсіндірме жазбаны, есепті жылдың қаржылық есебіне жүргізілген аудит нәтижелері бойынша аудиторлық есепті береді.
</w:t>
      </w:r>
      <w:r>
        <w:br/>
      </w:r>
      <w:r>
        <w:rPr>
          <w:rFonts w:ascii="Times New Roman"/>
          <w:b w:val="false"/>
          <w:i w:val="false"/>
          <w:color w:val="000000"/>
          <w:sz w:val="28"/>
        </w:rPr>
        <w:t>
      Ломбардтар уәкілетті органға жыл сайын, есепті жылдың 1 қаңтары - 31 желтоқсан аралығындағы кезең үшін:
</w:t>
      </w:r>
      <w:r>
        <w:br/>
      </w:r>
      <w:r>
        <w:rPr>
          <w:rFonts w:ascii="Times New Roman"/>
          <w:b w:val="false"/>
          <w:i w:val="false"/>
          <w:color w:val="000000"/>
          <w:sz w:val="28"/>
        </w:rPr>
        <w:t>
      есепті жылдан кейінгі жылдың он сегізінші қаңтарына дейін мерзімде, N 1 нысанды, N 2 нысанды және қаржылық есепке қосымша мәліметтерді;
</w:t>
      </w:r>
      <w:r>
        <w:br/>
      </w:r>
      <w:r>
        <w:rPr>
          <w:rFonts w:ascii="Times New Roman"/>
          <w:b w:val="false"/>
          <w:i w:val="false"/>
          <w:color w:val="000000"/>
          <w:sz w:val="28"/>
        </w:rPr>
        <w:t>
      есепті жылдан кейінгі жылдың бірінші сәуіріне дейін мерзімде N 1 нысанды, N 2 нысанды, N 3 нысанды, N 4 нысанды, қаржылық есепке қосымша мәліметтерді (бұдан әрі - есепті), есепке түсіндірме жазбаны, есепті жылдың қаржылық есебіне жүргізілген аудит нәтижелері бойынша аудиторлық есепті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9-тармақтағы "Ұлттық Банктің филиалына" деген сөздер және бұдан әрі мәтін бойынша "Ұлттық Банктің филиалы", "Ұлттық Банктің филиалына", "Ұлттық Банк" деген сөздер тиісінше "уәкілетті орган", "уәкілетті органға",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11-тармақтың бірінші сөйлемі алынып тасталсын;
</w:t>
      </w:r>
      <w:r>
        <w:br/>
      </w:r>
      <w:r>
        <w:rPr>
          <w:rFonts w:ascii="Times New Roman"/>
          <w:b w:val="false"/>
          <w:i w:val="false"/>
          <w:color w:val="000000"/>
          <w:sz w:val="28"/>
        </w:rPr>
        <w:t>
      12-тармақ алынып тасталсын;
</w:t>
      </w:r>
      <w:r>
        <w:br/>
      </w:r>
      <w:r>
        <w:rPr>
          <w:rFonts w:ascii="Times New Roman"/>
          <w:b w:val="false"/>
          <w:i w:val="false"/>
          <w:color w:val="000000"/>
          <w:sz w:val="28"/>
        </w:rPr>
        <w:t>
      17-тармақ алынып тасталсын;
</w:t>
      </w:r>
      <w:r>
        <w:br/>
      </w:r>
      <w:r>
        <w:rPr>
          <w:rFonts w:ascii="Times New Roman"/>
          <w:b w:val="false"/>
          <w:i w:val="false"/>
          <w:color w:val="000000"/>
          <w:sz w:val="28"/>
        </w:rPr>
        <w:t>
      19-тармақ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мынадай редакцияда жазылсын:
</w:t>
      </w:r>
    </w:p>
    <w:p>
      <w:pPr>
        <w:spacing w:after="0"/>
        <w:ind w:left="0"/>
        <w:jc w:val="both"/>
      </w:pP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қаржылық есеп пен қаржылық есепке 
</w:t>
      </w:r>
      <w:r>
        <w:br/>
      </w:r>
      <w:r>
        <w:rPr>
          <w:rFonts w:ascii="Times New Roman"/>
          <w:b w:val="false"/>
          <w:i w:val="false"/>
          <w:color w:val="000000"/>
          <w:sz w:val="28"/>
        </w:rPr>
        <w:t>
қосымша мәліметтер беру тізбесі, 
</w:t>
      </w:r>
      <w:r>
        <w:br/>
      </w:r>
      <w:r>
        <w:rPr>
          <w:rFonts w:ascii="Times New Roman"/>
          <w:b w:val="false"/>
          <w:i w:val="false"/>
          <w:color w:val="000000"/>
          <w:sz w:val="28"/>
        </w:rPr>
        <w:t>
нысандары мен мерзімдері туралы  
</w:t>
      </w:r>
      <w:r>
        <w:br/>
      </w:r>
      <w:r>
        <w:rPr>
          <w:rFonts w:ascii="Times New Roman"/>
          <w:b w:val="false"/>
          <w:i w:val="false"/>
          <w:color w:val="000000"/>
          <w:sz w:val="28"/>
        </w:rPr>
        <w:t>
нұсқаулыққа 1-қосымша      
</w:t>
      </w:r>
      <w:r>
        <w:br/>
      </w:r>
      <w:r>
        <w:rPr>
          <w:rFonts w:ascii="Times New Roman"/>
          <w:b w:val="false"/>
          <w:i w:val="false"/>
          <w:color w:val="000000"/>
          <w:sz w:val="28"/>
        </w:rPr>
        <w:t>
</w:t>
      </w:r>
      <w:r>
        <w:br/>
      </w:r>
      <w:r>
        <w:rPr>
          <w:rFonts w:ascii="Times New Roman"/>
          <w:b w:val="false"/>
          <w:i w:val="false"/>
          <w:color w:val="000000"/>
          <w:sz w:val="28"/>
        </w:rPr>
        <w:t>
N 1 нысан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баланс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асыратын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200____ жылғы "___"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Баптардың атауы                 |Ескерту| Есепті | 200_
</w:t>
      </w:r>
      <w:r>
        <w:br/>
      </w:r>
      <w:r>
        <w:rPr>
          <w:rFonts w:ascii="Times New Roman"/>
          <w:b w:val="false"/>
          <w:i w:val="false"/>
          <w:color w:val="000000"/>
          <w:sz w:val="28"/>
        </w:rPr>
        <w:t>
                                         |       |кезеңнің| жылғы
</w:t>
      </w:r>
      <w:r>
        <w:br/>
      </w:r>
      <w:r>
        <w:rPr>
          <w:rFonts w:ascii="Times New Roman"/>
          <w:b w:val="false"/>
          <w:i w:val="false"/>
          <w:color w:val="000000"/>
          <w:sz w:val="28"/>
        </w:rPr>
        <w:t>
                                         |       | аяғында| 31 жел.
</w:t>
      </w:r>
      <w:r>
        <w:br/>
      </w:r>
      <w:r>
        <w:rPr>
          <w:rFonts w:ascii="Times New Roman"/>
          <w:b w:val="false"/>
          <w:i w:val="false"/>
          <w:color w:val="000000"/>
          <w:sz w:val="28"/>
        </w:rPr>
        <w:t>
                                         |       |        |тоқсанда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Активтер                                     1
</w:t>
      </w:r>
      <w:r>
        <w:br/>
      </w:r>
      <w:r>
        <w:rPr>
          <w:rFonts w:ascii="Times New Roman"/>
          <w:b w:val="false"/>
          <w:i w:val="false"/>
          <w:color w:val="000000"/>
          <w:sz w:val="28"/>
        </w:rPr>
        <w:t>
Негізгі құрал-жабдықтар (нетто)              2
</w:t>
      </w:r>
      <w:r>
        <w:br/>
      </w:r>
      <w:r>
        <w:rPr>
          <w:rFonts w:ascii="Times New Roman"/>
          <w:b w:val="false"/>
          <w:i w:val="false"/>
          <w:color w:val="000000"/>
          <w:sz w:val="28"/>
        </w:rPr>
        <w:t>
Материалдық емес активтер (нетто)            3
</w:t>
      </w:r>
      <w:r>
        <w:br/>
      </w:r>
      <w:r>
        <w:rPr>
          <w:rFonts w:ascii="Times New Roman"/>
          <w:b w:val="false"/>
          <w:i w:val="false"/>
          <w:color w:val="000000"/>
          <w:sz w:val="28"/>
        </w:rPr>
        <w:t>
Басқа заңды тұлғалардың капиталына
</w:t>
      </w:r>
      <w:r>
        <w:br/>
      </w:r>
      <w:r>
        <w:rPr>
          <w:rFonts w:ascii="Times New Roman"/>
          <w:b w:val="false"/>
          <w:i w:val="false"/>
          <w:color w:val="000000"/>
          <w:sz w:val="28"/>
        </w:rPr>
        <w:t>
инвестициялар                                4
</w:t>
      </w:r>
      <w:r>
        <w:br/>
      </w:r>
      <w:r>
        <w:rPr>
          <w:rFonts w:ascii="Times New Roman"/>
          <w:b w:val="false"/>
          <w:i w:val="false"/>
          <w:color w:val="000000"/>
          <w:sz w:val="28"/>
        </w:rPr>
        <w:t>
Берілген қаржылық жалға алу (күмәнді
</w:t>
      </w:r>
      <w:r>
        <w:br/>
      </w:r>
      <w:r>
        <w:rPr>
          <w:rFonts w:ascii="Times New Roman"/>
          <w:b w:val="false"/>
          <w:i w:val="false"/>
          <w:color w:val="000000"/>
          <w:sz w:val="28"/>
        </w:rPr>
        <w:t>
борыштар бойынша резервтерді шегергенде)     5 
</w:t>
      </w:r>
      <w:r>
        <w:br/>
      </w:r>
      <w:r>
        <w:rPr>
          <w:rFonts w:ascii="Times New Roman"/>
          <w:b w:val="false"/>
          <w:i w:val="false"/>
          <w:color w:val="000000"/>
          <w:sz w:val="28"/>
        </w:rPr>
        <w:t>
Берілген ұзақ мерзімді заемдар (күмәнді
</w:t>
      </w:r>
      <w:r>
        <w:br/>
      </w:r>
      <w:r>
        <w:rPr>
          <w:rFonts w:ascii="Times New Roman"/>
          <w:b w:val="false"/>
          <w:i w:val="false"/>
          <w:color w:val="000000"/>
          <w:sz w:val="28"/>
        </w:rPr>
        <w:t>
борыштар бойынша резервтерді шегергенде)     6
</w:t>
      </w:r>
      <w:r>
        <w:br/>
      </w:r>
      <w:r>
        <w:rPr>
          <w:rFonts w:ascii="Times New Roman"/>
          <w:b w:val="false"/>
          <w:i w:val="false"/>
          <w:color w:val="000000"/>
          <w:sz w:val="28"/>
        </w:rPr>
        <w:t>
Ұзақ мерзімді дебиторлық берешек (күмәнді
</w:t>
      </w:r>
      <w:r>
        <w:br/>
      </w:r>
      <w:r>
        <w:rPr>
          <w:rFonts w:ascii="Times New Roman"/>
          <w:b w:val="false"/>
          <w:i w:val="false"/>
          <w:color w:val="000000"/>
          <w:sz w:val="28"/>
        </w:rPr>
        <w:t>
борыштар бойынша резервтерді шегергенде)     7
</w:t>
      </w:r>
      <w:r>
        <w:br/>
      </w:r>
      <w:r>
        <w:rPr>
          <w:rFonts w:ascii="Times New Roman"/>
          <w:b w:val="false"/>
          <w:i w:val="false"/>
          <w:color w:val="000000"/>
          <w:sz w:val="28"/>
        </w:rPr>
        <w:t>
Өтелгенге дейін ұсталатын бағалы қағаздар
</w:t>
      </w:r>
      <w:r>
        <w:br/>
      </w:r>
      <w:r>
        <w:rPr>
          <w:rFonts w:ascii="Times New Roman"/>
          <w:b w:val="false"/>
          <w:i w:val="false"/>
          <w:color w:val="000000"/>
          <w:sz w:val="28"/>
        </w:rPr>
        <w:t>
(күмәнді борыштар бойынша резервтерді
</w:t>
      </w:r>
      <w:r>
        <w:br/>
      </w:r>
      <w:r>
        <w:rPr>
          <w:rFonts w:ascii="Times New Roman"/>
          <w:b w:val="false"/>
          <w:i w:val="false"/>
          <w:color w:val="000000"/>
          <w:sz w:val="28"/>
        </w:rPr>
        <w:t>
шегергенде)                                  8
</w:t>
      </w:r>
      <w:r>
        <w:br/>
      </w:r>
      <w:r>
        <w:rPr>
          <w:rFonts w:ascii="Times New Roman"/>
          <w:b w:val="false"/>
          <w:i w:val="false"/>
          <w:color w:val="000000"/>
          <w:sz w:val="28"/>
        </w:rPr>
        <w:t>
Сатуға арналған қолда бар бағалы қағаздар
</w:t>
      </w:r>
      <w:r>
        <w:br/>
      </w:r>
      <w:r>
        <w:rPr>
          <w:rFonts w:ascii="Times New Roman"/>
          <w:b w:val="false"/>
          <w:i w:val="false"/>
          <w:color w:val="000000"/>
          <w:sz w:val="28"/>
        </w:rPr>
        <w:t>
(күмәнді борыштар бойынша резервтерді
</w:t>
      </w:r>
      <w:r>
        <w:br/>
      </w:r>
      <w:r>
        <w:rPr>
          <w:rFonts w:ascii="Times New Roman"/>
          <w:b w:val="false"/>
          <w:i w:val="false"/>
          <w:color w:val="000000"/>
          <w:sz w:val="28"/>
        </w:rPr>
        <w:t>
шегергенде)                                  9
</w:t>
      </w:r>
      <w:r>
        <w:br/>
      </w:r>
      <w:r>
        <w:rPr>
          <w:rFonts w:ascii="Times New Roman"/>
          <w:b w:val="false"/>
          <w:i w:val="false"/>
          <w:color w:val="000000"/>
          <w:sz w:val="28"/>
        </w:rPr>
        <w:t>
Мерзімі ұзартылған салық талабы              10
</w:t>
      </w:r>
      <w:r>
        <w:br/>
      </w:r>
      <w:r>
        <w:rPr>
          <w:rFonts w:ascii="Times New Roman"/>
          <w:b w:val="false"/>
          <w:i w:val="false"/>
          <w:color w:val="000000"/>
          <w:sz w:val="28"/>
        </w:rPr>
        <w:t>
Басқа активтер                               11
</w:t>
      </w:r>
      <w:r>
        <w:br/>
      </w:r>
      <w:r>
        <w:rPr>
          <w:rFonts w:ascii="Times New Roman"/>
          <w:b w:val="false"/>
          <w:i w:val="false"/>
          <w:color w:val="000000"/>
          <w:sz w:val="28"/>
        </w:rPr>
        <w:t>
Қорлар                                       12
</w:t>
      </w:r>
      <w:r>
        <w:br/>
      </w:r>
      <w:r>
        <w:rPr>
          <w:rFonts w:ascii="Times New Roman"/>
          <w:b w:val="false"/>
          <w:i w:val="false"/>
          <w:color w:val="000000"/>
          <w:sz w:val="28"/>
        </w:rPr>
        <w:t>
Салық және басқа міндетті төлемдер
</w:t>
      </w:r>
      <w:r>
        <w:br/>
      </w:r>
      <w:r>
        <w:rPr>
          <w:rFonts w:ascii="Times New Roman"/>
          <w:b w:val="false"/>
          <w:i w:val="false"/>
          <w:color w:val="000000"/>
          <w:sz w:val="28"/>
        </w:rPr>
        <w:t>
бойынша бюджет алдындағы талап               13
</w:t>
      </w:r>
      <w:r>
        <w:br/>
      </w:r>
      <w:r>
        <w:rPr>
          <w:rFonts w:ascii="Times New Roman"/>
          <w:b w:val="false"/>
          <w:i w:val="false"/>
          <w:color w:val="000000"/>
          <w:sz w:val="28"/>
        </w:rPr>
        <w:t>
Алдағы кезеңдердің шығыстары                 14
</w:t>
      </w:r>
      <w:r>
        <w:br/>
      </w:r>
      <w:r>
        <w:rPr>
          <w:rFonts w:ascii="Times New Roman"/>
          <w:b w:val="false"/>
          <w:i w:val="false"/>
          <w:color w:val="000000"/>
          <w:sz w:val="28"/>
        </w:rPr>
        <w:t>
Берілген қысқа мерзімді заемдар
</w:t>
      </w:r>
      <w:r>
        <w:br/>
      </w:r>
      <w:r>
        <w:rPr>
          <w:rFonts w:ascii="Times New Roman"/>
          <w:b w:val="false"/>
          <w:i w:val="false"/>
          <w:color w:val="000000"/>
          <w:sz w:val="28"/>
        </w:rPr>
        <w:t>
(күмәнді борыштар бойынша резервтерді
</w:t>
      </w:r>
      <w:r>
        <w:br/>
      </w:r>
      <w:r>
        <w:rPr>
          <w:rFonts w:ascii="Times New Roman"/>
          <w:b w:val="false"/>
          <w:i w:val="false"/>
          <w:color w:val="000000"/>
          <w:sz w:val="28"/>
        </w:rPr>
        <w:t>
шегергенде)                                  15
</w:t>
      </w:r>
      <w:r>
        <w:br/>
      </w:r>
      <w:r>
        <w:rPr>
          <w:rFonts w:ascii="Times New Roman"/>
          <w:b w:val="false"/>
          <w:i w:val="false"/>
          <w:color w:val="000000"/>
          <w:sz w:val="28"/>
        </w:rPr>
        <w:t>
Қысқа мерзімді дебиторлық берешек
</w:t>
      </w:r>
      <w:r>
        <w:br/>
      </w:r>
      <w:r>
        <w:rPr>
          <w:rFonts w:ascii="Times New Roman"/>
          <w:b w:val="false"/>
          <w:i w:val="false"/>
          <w:color w:val="000000"/>
          <w:sz w:val="28"/>
        </w:rPr>
        <w:t>
(күмәнді борыштар бойынша резервтерді
</w:t>
      </w:r>
      <w:r>
        <w:br/>
      </w:r>
      <w:r>
        <w:rPr>
          <w:rFonts w:ascii="Times New Roman"/>
          <w:b w:val="false"/>
          <w:i w:val="false"/>
          <w:color w:val="000000"/>
          <w:sz w:val="28"/>
        </w:rPr>
        <w:t>
шегергенде)                                  16
</w:t>
      </w:r>
      <w:r>
        <w:br/>
      </w:r>
      <w:r>
        <w:rPr>
          <w:rFonts w:ascii="Times New Roman"/>
          <w:b w:val="false"/>
          <w:i w:val="false"/>
          <w:color w:val="000000"/>
          <w:sz w:val="28"/>
        </w:rPr>
        <w:t>
"Кері РЕПО" операциясы                       17
</w:t>
      </w:r>
      <w:r>
        <w:br/>
      </w:r>
      <w:r>
        <w:rPr>
          <w:rFonts w:ascii="Times New Roman"/>
          <w:b w:val="false"/>
          <w:i w:val="false"/>
          <w:color w:val="000000"/>
          <w:sz w:val="28"/>
        </w:rPr>
        <w:t>
Саудаға арналған бағалы қағаздар
</w:t>
      </w:r>
      <w:r>
        <w:br/>
      </w:r>
      <w:r>
        <w:rPr>
          <w:rFonts w:ascii="Times New Roman"/>
          <w:b w:val="false"/>
          <w:i w:val="false"/>
          <w:color w:val="000000"/>
          <w:sz w:val="28"/>
        </w:rPr>
        <w:t>
(күмәнді борыштар бойынша резервтерді
</w:t>
      </w:r>
      <w:r>
        <w:br/>
      </w:r>
      <w:r>
        <w:rPr>
          <w:rFonts w:ascii="Times New Roman"/>
          <w:b w:val="false"/>
          <w:i w:val="false"/>
          <w:color w:val="000000"/>
          <w:sz w:val="28"/>
        </w:rPr>
        <w:t>
шегергенде)                                  18
</w:t>
      </w:r>
      <w:r>
        <w:br/>
      </w:r>
      <w:r>
        <w:rPr>
          <w:rFonts w:ascii="Times New Roman"/>
          <w:b w:val="false"/>
          <w:i w:val="false"/>
          <w:color w:val="000000"/>
          <w:sz w:val="28"/>
        </w:rPr>
        <w:t>
Орналастырылған салымдар (күмәнді борыштар
</w:t>
      </w:r>
      <w:r>
        <w:br/>
      </w:r>
      <w:r>
        <w:rPr>
          <w:rFonts w:ascii="Times New Roman"/>
          <w:b w:val="false"/>
          <w:i w:val="false"/>
          <w:color w:val="000000"/>
          <w:sz w:val="28"/>
        </w:rPr>
        <w:t>
бойынша резервтерді шегергенде)              19
</w:t>
      </w:r>
      <w:r>
        <w:br/>
      </w:r>
      <w:r>
        <w:rPr>
          <w:rFonts w:ascii="Times New Roman"/>
          <w:b w:val="false"/>
          <w:i w:val="false"/>
          <w:color w:val="000000"/>
          <w:sz w:val="28"/>
        </w:rPr>
        <w:t>
Ақша                                         20
</w:t>
      </w:r>
    </w:p>
    <w:p>
      <w:pPr>
        <w:spacing w:after="0"/>
        <w:ind w:left="0"/>
        <w:jc w:val="both"/>
      </w:pPr>
      <w:r>
        <w:rPr>
          <w:rFonts w:ascii="Times New Roman"/>
          <w:b w:val="false"/>
          <w:i w:val="false"/>
          <w:color w:val="000000"/>
          <w:sz w:val="28"/>
        </w:rPr>
        <w:t>
Меншік капиталы                              21
</w:t>
      </w:r>
      <w:r>
        <w:br/>
      </w:r>
      <w:r>
        <w:rPr>
          <w:rFonts w:ascii="Times New Roman"/>
          <w:b w:val="false"/>
          <w:i w:val="false"/>
          <w:color w:val="000000"/>
          <w:sz w:val="28"/>
        </w:rPr>
        <w:t>
Жарғылық капитал                             22
</w:t>
      </w:r>
      <w:r>
        <w:br/>
      </w:r>
      <w:r>
        <w:rPr>
          <w:rFonts w:ascii="Times New Roman"/>
          <w:b w:val="false"/>
          <w:i w:val="false"/>
          <w:color w:val="000000"/>
          <w:sz w:val="28"/>
        </w:rPr>
        <w:t>
Сыйлықақылар (қосымша төленген капитал)      23
</w:t>
      </w:r>
      <w:r>
        <w:br/>
      </w:r>
      <w:r>
        <w:rPr>
          <w:rFonts w:ascii="Times New Roman"/>
          <w:b w:val="false"/>
          <w:i w:val="false"/>
          <w:color w:val="000000"/>
          <w:sz w:val="28"/>
        </w:rPr>
        <w:t>
Алынған капитал                              24
</w:t>
      </w:r>
      <w:r>
        <w:br/>
      </w:r>
      <w:r>
        <w:rPr>
          <w:rFonts w:ascii="Times New Roman"/>
          <w:b w:val="false"/>
          <w:i w:val="false"/>
          <w:color w:val="000000"/>
          <w:sz w:val="28"/>
        </w:rPr>
        <w:t>
Резервтік капитал                            25
</w:t>
      </w:r>
      <w:r>
        <w:br/>
      </w:r>
      <w:r>
        <w:rPr>
          <w:rFonts w:ascii="Times New Roman"/>
          <w:b w:val="false"/>
          <w:i w:val="false"/>
          <w:color w:val="000000"/>
          <w:sz w:val="28"/>
        </w:rPr>
        <w:t>
Басқа резервтер                              26
</w:t>
      </w:r>
      <w:r>
        <w:br/>
      </w:r>
      <w:r>
        <w:rPr>
          <w:rFonts w:ascii="Times New Roman"/>
          <w:b w:val="false"/>
          <w:i w:val="false"/>
          <w:color w:val="000000"/>
          <w:sz w:val="28"/>
        </w:rPr>
        <w:t>
Бөлінбеген кіріс (жабылмаған шығын):         27
</w:t>
      </w:r>
      <w:r>
        <w:br/>
      </w:r>
      <w:r>
        <w:rPr>
          <w:rFonts w:ascii="Times New Roman"/>
          <w:b w:val="false"/>
          <w:i w:val="false"/>
          <w:color w:val="000000"/>
          <w:sz w:val="28"/>
        </w:rPr>
        <w:t>
Өткен жылдардың бөлінбеген кірісі
</w:t>
      </w:r>
      <w:r>
        <w:br/>
      </w:r>
      <w:r>
        <w:rPr>
          <w:rFonts w:ascii="Times New Roman"/>
          <w:b w:val="false"/>
          <w:i w:val="false"/>
          <w:color w:val="000000"/>
          <w:sz w:val="28"/>
        </w:rPr>
        <w:t>
(жабылмаған шығын)                           28
</w:t>
      </w:r>
      <w:r>
        <w:br/>
      </w:r>
      <w:r>
        <w:rPr>
          <w:rFonts w:ascii="Times New Roman"/>
          <w:b w:val="false"/>
          <w:i w:val="false"/>
          <w:color w:val="000000"/>
          <w:sz w:val="28"/>
        </w:rPr>
        <w:t>
Есепті кезеңдегі бөлінбеген кіріс
</w:t>
      </w:r>
      <w:r>
        <w:br/>
      </w:r>
      <w:r>
        <w:rPr>
          <w:rFonts w:ascii="Times New Roman"/>
          <w:b w:val="false"/>
          <w:i w:val="false"/>
          <w:color w:val="000000"/>
          <w:sz w:val="28"/>
        </w:rPr>
        <w:t>
(жабылмаған шығын)                           29
</w:t>
      </w:r>
    </w:p>
    <w:p>
      <w:pPr>
        <w:spacing w:after="0"/>
        <w:ind w:left="0"/>
        <w:jc w:val="both"/>
      </w:pPr>
      <w:r>
        <w:rPr>
          <w:rFonts w:ascii="Times New Roman"/>
          <w:b w:val="false"/>
          <w:i w:val="false"/>
          <w:color w:val="000000"/>
          <w:sz w:val="28"/>
        </w:rPr>
        <w:t>
Азшылық үлесі                                30
</w:t>
      </w:r>
    </w:p>
    <w:p>
      <w:pPr>
        <w:spacing w:after="0"/>
        <w:ind w:left="0"/>
        <w:jc w:val="both"/>
      </w:pPr>
      <w:r>
        <w:rPr>
          <w:rFonts w:ascii="Times New Roman"/>
          <w:b w:val="false"/>
          <w:i w:val="false"/>
          <w:color w:val="000000"/>
          <w:sz w:val="28"/>
        </w:rPr>
        <w:t>
Міндеттемелер                                31
</w:t>
      </w:r>
      <w:r>
        <w:br/>
      </w:r>
      <w:r>
        <w:rPr>
          <w:rFonts w:ascii="Times New Roman"/>
          <w:b w:val="false"/>
          <w:i w:val="false"/>
          <w:color w:val="000000"/>
          <w:sz w:val="28"/>
        </w:rPr>
        <w:t>
Ұзақ мерзімді алынған заемдар және
</w:t>
      </w:r>
      <w:r>
        <w:br/>
      </w:r>
      <w:r>
        <w:rPr>
          <w:rFonts w:ascii="Times New Roman"/>
          <w:b w:val="false"/>
          <w:i w:val="false"/>
          <w:color w:val="000000"/>
          <w:sz w:val="28"/>
        </w:rPr>
        <w:t>
қаржылық жалға алу                           32
</w:t>
      </w:r>
      <w:r>
        <w:br/>
      </w:r>
      <w:r>
        <w:rPr>
          <w:rFonts w:ascii="Times New Roman"/>
          <w:b w:val="false"/>
          <w:i w:val="false"/>
          <w:color w:val="000000"/>
          <w:sz w:val="28"/>
        </w:rPr>
        <w:t>
Тартылған ұзақ мерзімді салымдар             33
</w:t>
      </w:r>
      <w:r>
        <w:br/>
      </w:r>
      <w:r>
        <w:rPr>
          <w:rFonts w:ascii="Times New Roman"/>
          <w:b w:val="false"/>
          <w:i w:val="false"/>
          <w:color w:val="000000"/>
          <w:sz w:val="28"/>
        </w:rPr>
        <w:t>
Ұзақ мерзімді кредиторлық берешек            34
</w:t>
      </w:r>
      <w:r>
        <w:br/>
      </w:r>
      <w:r>
        <w:rPr>
          <w:rFonts w:ascii="Times New Roman"/>
          <w:b w:val="false"/>
          <w:i w:val="false"/>
          <w:color w:val="000000"/>
          <w:sz w:val="28"/>
        </w:rPr>
        <w:t>
Шығарылған борыштық бағалы қағаздар          35
</w:t>
      </w:r>
      <w:r>
        <w:br/>
      </w:r>
      <w:r>
        <w:rPr>
          <w:rFonts w:ascii="Times New Roman"/>
          <w:b w:val="false"/>
          <w:i w:val="false"/>
          <w:color w:val="000000"/>
          <w:sz w:val="28"/>
        </w:rPr>
        <w:t>
Мерзімі ұзартылған салық міндеттемесі        36
</w:t>
      </w:r>
      <w:r>
        <w:br/>
      </w:r>
      <w:r>
        <w:rPr>
          <w:rFonts w:ascii="Times New Roman"/>
          <w:b w:val="false"/>
          <w:i w:val="false"/>
          <w:color w:val="000000"/>
          <w:sz w:val="28"/>
        </w:rPr>
        <w:t>
Алдағы кезеңдердің кірістері                 37
</w:t>
      </w:r>
      <w:r>
        <w:br/>
      </w:r>
      <w:r>
        <w:rPr>
          <w:rFonts w:ascii="Times New Roman"/>
          <w:b w:val="false"/>
          <w:i w:val="false"/>
          <w:color w:val="000000"/>
          <w:sz w:val="28"/>
        </w:rPr>
        <w:t>
Дивидендтер бойынша акционерлермен есеп
</w:t>
      </w:r>
      <w:r>
        <w:br/>
      </w:r>
      <w:r>
        <w:rPr>
          <w:rFonts w:ascii="Times New Roman"/>
          <w:b w:val="false"/>
          <w:i w:val="false"/>
          <w:color w:val="000000"/>
          <w:sz w:val="28"/>
        </w:rPr>
        <w:t>
айырысу                                      38
</w:t>
      </w:r>
      <w:r>
        <w:br/>
      </w:r>
      <w:r>
        <w:rPr>
          <w:rFonts w:ascii="Times New Roman"/>
          <w:b w:val="false"/>
          <w:i w:val="false"/>
          <w:color w:val="000000"/>
          <w:sz w:val="28"/>
        </w:rPr>
        <w:t>
Салық және басқа міндетті төлемдер
</w:t>
      </w:r>
      <w:r>
        <w:br/>
      </w:r>
      <w:r>
        <w:rPr>
          <w:rFonts w:ascii="Times New Roman"/>
          <w:b w:val="false"/>
          <w:i w:val="false"/>
          <w:color w:val="000000"/>
          <w:sz w:val="28"/>
        </w:rPr>
        <w:t>
бойынша бюджет алдындағы міндеттеме          39
</w:t>
      </w:r>
      <w:r>
        <w:br/>
      </w:r>
      <w:r>
        <w:rPr>
          <w:rFonts w:ascii="Times New Roman"/>
          <w:b w:val="false"/>
          <w:i w:val="false"/>
          <w:color w:val="000000"/>
          <w:sz w:val="28"/>
        </w:rPr>
        <w:t>
Қысқа мерзімді кредиторлық берешек           40
</w:t>
      </w:r>
      <w:r>
        <w:br/>
      </w:r>
      <w:r>
        <w:rPr>
          <w:rFonts w:ascii="Times New Roman"/>
          <w:b w:val="false"/>
          <w:i w:val="false"/>
          <w:color w:val="000000"/>
          <w:sz w:val="28"/>
        </w:rPr>
        <w:t>
Қысқа мерзімді алынған заемдар               41
</w:t>
      </w:r>
      <w:r>
        <w:br/>
      </w:r>
      <w:r>
        <w:rPr>
          <w:rFonts w:ascii="Times New Roman"/>
          <w:b w:val="false"/>
          <w:i w:val="false"/>
          <w:color w:val="000000"/>
          <w:sz w:val="28"/>
        </w:rPr>
        <w:t>
"РЕПО" операциясы                            42
</w:t>
      </w:r>
      <w:r>
        <w:br/>
      </w:r>
      <w:r>
        <w:rPr>
          <w:rFonts w:ascii="Times New Roman"/>
          <w:b w:val="false"/>
          <w:i w:val="false"/>
          <w:color w:val="000000"/>
          <w:sz w:val="28"/>
        </w:rPr>
        <w:t>
Тартылған қысқа мерзімді салымдар            43
</w:t>
      </w:r>
      <w:r>
        <w:br/>
      </w:r>
      <w:r>
        <w:rPr>
          <w:rFonts w:ascii="Times New Roman"/>
          <w:b w:val="false"/>
          <w:i w:val="false"/>
          <w:color w:val="000000"/>
          <w:sz w:val="28"/>
        </w:rPr>
        <w:t>
Клиенттердің корреспонденттік және
</w:t>
      </w:r>
      <w:r>
        <w:br/>
      </w:r>
      <w:r>
        <w:rPr>
          <w:rFonts w:ascii="Times New Roman"/>
          <w:b w:val="false"/>
          <w:i w:val="false"/>
          <w:color w:val="000000"/>
          <w:sz w:val="28"/>
        </w:rPr>
        <w:t>
ағымдағы шоттары                             44
</w:t>
      </w:r>
      <w:r>
        <w:br/>
      </w:r>
      <w:r>
        <w:rPr>
          <w:rFonts w:ascii="Times New Roman"/>
          <w:b w:val="false"/>
          <w:i w:val="false"/>
          <w:color w:val="000000"/>
          <w:sz w:val="28"/>
        </w:rPr>
        <w:t>
Өзге де міндеттемелер                        45
</w:t>
      </w:r>
      <w:r>
        <w:br/>
      </w:r>
      <w:r>
        <w:rPr>
          <w:rFonts w:ascii="Times New Roman"/>
          <w:b w:val="false"/>
          <w:i w:val="false"/>
          <w:color w:val="000000"/>
          <w:sz w:val="28"/>
        </w:rPr>
        <w:t>
Меншік капитал және міндеттемелер жиынтығы   46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телефон:__________________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 мынадай редакцияда жазылсын: 
</w:t>
      </w:r>
    </w:p>
    <w:p>
      <w:pPr>
        <w:spacing w:after="0"/>
        <w:ind w:left="0"/>
        <w:jc w:val="both"/>
      </w:pP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қаржылық есеп пен қаржылық есепке 
</w:t>
      </w:r>
      <w:r>
        <w:br/>
      </w:r>
      <w:r>
        <w:rPr>
          <w:rFonts w:ascii="Times New Roman"/>
          <w:b w:val="false"/>
          <w:i w:val="false"/>
          <w:color w:val="000000"/>
          <w:sz w:val="28"/>
        </w:rPr>
        <w:t>
қосымша мәліметтер беру тізбесі, 
</w:t>
      </w:r>
      <w:r>
        <w:br/>
      </w:r>
      <w:r>
        <w:rPr>
          <w:rFonts w:ascii="Times New Roman"/>
          <w:b w:val="false"/>
          <w:i w:val="false"/>
          <w:color w:val="000000"/>
          <w:sz w:val="28"/>
        </w:rPr>
        <w:t>
нысандары мен мерзімдері туралы  
</w:t>
      </w:r>
      <w:r>
        <w:br/>
      </w:r>
      <w:r>
        <w:rPr>
          <w:rFonts w:ascii="Times New Roman"/>
          <w:b w:val="false"/>
          <w:i w:val="false"/>
          <w:color w:val="000000"/>
          <w:sz w:val="28"/>
        </w:rPr>
        <w:t>
нұсқаулыққа 2-қосымша      
</w:t>
      </w:r>
      <w:r>
        <w:br/>
      </w:r>
      <w:r>
        <w:rPr>
          <w:rFonts w:ascii="Times New Roman"/>
          <w:b w:val="false"/>
          <w:i w:val="false"/>
          <w:color w:val="000000"/>
          <w:sz w:val="28"/>
        </w:rPr>
        <w:t>
</w:t>
      </w:r>
      <w:r>
        <w:br/>
      </w:r>
      <w:r>
        <w:rPr>
          <w:rFonts w:ascii="Times New Roman"/>
          <w:b w:val="false"/>
          <w:i w:val="false"/>
          <w:color w:val="000000"/>
          <w:sz w:val="28"/>
        </w:rPr>
        <w:t>
N 2 нысан                       
</w:t>
      </w:r>
    </w:p>
    <w:p>
      <w:pPr>
        <w:spacing w:after="0"/>
        <w:ind w:left="0"/>
        <w:jc w:val="both"/>
      </w:pPr>
      <w:r>
        <w:rPr>
          <w:rFonts w:ascii="Times New Roman"/>
          <w:b w:val="false"/>
          <w:i w:val="false"/>
          <w:color w:val="000000"/>
          <w:sz w:val="28"/>
        </w:rPr>
        <w:t>
</w:t>
      </w:r>
      <w:r>
        <w:rPr>
          <w:rFonts w:ascii="Times New Roman"/>
          <w:b/>
          <w:i w:val="false"/>
          <w:color w:val="000000"/>
          <w:sz w:val="28"/>
        </w:rPr>
        <w:t>
Кірістер және шығыстар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(функциялар бойынша шығыстарды жіктеу)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асыратын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200____ жылғы "___"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|Ескерту|Есепті|Ағымдағы|Өткен  |Өткен
</w:t>
      </w:r>
      <w:r>
        <w:br/>
      </w:r>
      <w:r>
        <w:rPr>
          <w:rFonts w:ascii="Times New Roman"/>
          <w:b w:val="false"/>
          <w:i w:val="false"/>
          <w:color w:val="000000"/>
          <w:sz w:val="28"/>
        </w:rPr>
        <w:t>
        Баптардың          |       |кезең |жылдың  |жылдың |жылдың
</w:t>
      </w:r>
      <w:r>
        <w:br/>
      </w:r>
      <w:r>
        <w:rPr>
          <w:rFonts w:ascii="Times New Roman"/>
          <w:b w:val="false"/>
          <w:i w:val="false"/>
          <w:color w:val="000000"/>
          <w:sz w:val="28"/>
        </w:rPr>
        <w:t>
          атауы            |       |үшін  |басынан |осындай|басынан
</w:t>
      </w:r>
      <w:r>
        <w:br/>
      </w:r>
      <w:r>
        <w:rPr>
          <w:rFonts w:ascii="Times New Roman"/>
          <w:b w:val="false"/>
          <w:i w:val="false"/>
          <w:color w:val="000000"/>
          <w:sz w:val="28"/>
        </w:rPr>
        <w:t>
                           |       |      | бергі  |есепті |бергі
</w:t>
      </w:r>
      <w:r>
        <w:br/>
      </w:r>
      <w:r>
        <w:rPr>
          <w:rFonts w:ascii="Times New Roman"/>
          <w:b w:val="false"/>
          <w:i w:val="false"/>
          <w:color w:val="000000"/>
          <w:sz w:val="28"/>
        </w:rPr>
        <w:t>
                           |       |      | кезең  |кезеңі |осындай
</w:t>
      </w:r>
      <w:r>
        <w:br/>
      </w:r>
      <w:r>
        <w:rPr>
          <w:rFonts w:ascii="Times New Roman"/>
          <w:b w:val="false"/>
          <w:i w:val="false"/>
          <w:color w:val="000000"/>
          <w:sz w:val="28"/>
        </w:rPr>
        <w:t>
                           |       |      | үшін   |үшін   |кезең
</w:t>
      </w:r>
      <w:r>
        <w:br/>
      </w:r>
      <w:r>
        <w:rPr>
          <w:rFonts w:ascii="Times New Roman"/>
          <w:b w:val="false"/>
          <w:i w:val="false"/>
          <w:color w:val="000000"/>
          <w:sz w:val="28"/>
        </w:rPr>
        <w:t>
                           |       |      |(өспелі |       |үшін
</w:t>
      </w:r>
      <w:r>
        <w:br/>
      </w:r>
      <w:r>
        <w:rPr>
          <w:rFonts w:ascii="Times New Roman"/>
          <w:b w:val="false"/>
          <w:i w:val="false"/>
          <w:color w:val="000000"/>
          <w:sz w:val="28"/>
        </w:rPr>
        <w:t>
                           |       |      |жиынтық.|       |(өспелі
</w:t>
      </w:r>
      <w:r>
        <w:br/>
      </w:r>
      <w:r>
        <w:rPr>
          <w:rFonts w:ascii="Times New Roman"/>
          <w:b w:val="false"/>
          <w:i w:val="false"/>
          <w:color w:val="000000"/>
          <w:sz w:val="28"/>
        </w:rPr>
        <w:t>
                           |       |      | пен)   |       |жиынтық.
</w:t>
      </w:r>
      <w:r>
        <w:br/>
      </w:r>
      <w:r>
        <w:rPr>
          <w:rFonts w:ascii="Times New Roman"/>
          <w:b w:val="false"/>
          <w:i w:val="false"/>
          <w:color w:val="000000"/>
          <w:sz w:val="28"/>
        </w:rPr>
        <w:t>
                           |       |      |        |       | 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Дайын өнімді (жұмыс,
</w:t>
      </w:r>
      <w:r>
        <w:br/>
      </w:r>
      <w:r>
        <w:rPr>
          <w:rFonts w:ascii="Times New Roman"/>
          <w:b w:val="false"/>
          <w:i w:val="false"/>
          <w:color w:val="000000"/>
          <w:sz w:val="28"/>
        </w:rPr>
        <w:t>
қызмет көрсету) сатудан
</w:t>
      </w:r>
      <w:r>
        <w:br/>
      </w:r>
      <w:r>
        <w:rPr>
          <w:rFonts w:ascii="Times New Roman"/>
          <w:b w:val="false"/>
          <w:i w:val="false"/>
          <w:color w:val="000000"/>
          <w:sz w:val="28"/>
        </w:rPr>
        <w:t>
түскен кіріс                   1
</w:t>
      </w:r>
      <w:r>
        <w:br/>
      </w:r>
      <w:r>
        <w:rPr>
          <w:rFonts w:ascii="Times New Roman"/>
          <w:b w:val="false"/>
          <w:i w:val="false"/>
          <w:color w:val="000000"/>
          <w:sz w:val="28"/>
        </w:rPr>
        <w:t>
Сатылған дайын өнімнің
</w:t>
      </w:r>
      <w:r>
        <w:br/>
      </w:r>
      <w:r>
        <w:rPr>
          <w:rFonts w:ascii="Times New Roman"/>
          <w:b w:val="false"/>
          <w:i w:val="false"/>
          <w:color w:val="000000"/>
          <w:sz w:val="28"/>
        </w:rPr>
        <w:t>
(жұмыс, қызмет көрсету)
</w:t>
      </w:r>
      <w:r>
        <w:br/>
      </w:r>
      <w:r>
        <w:rPr>
          <w:rFonts w:ascii="Times New Roman"/>
          <w:b w:val="false"/>
          <w:i w:val="false"/>
          <w:color w:val="000000"/>
          <w:sz w:val="28"/>
        </w:rPr>
        <w:t>
өзіндік құны                   2
</w:t>
      </w:r>
      <w:r>
        <w:br/>
      </w:r>
      <w:r>
        <w:rPr>
          <w:rFonts w:ascii="Times New Roman"/>
          <w:b w:val="false"/>
          <w:i w:val="false"/>
          <w:color w:val="000000"/>
          <w:sz w:val="28"/>
        </w:rPr>
        <w:t>
оның ішінде:
</w:t>
      </w:r>
      <w:r>
        <w:br/>
      </w:r>
      <w:r>
        <w:rPr>
          <w:rFonts w:ascii="Times New Roman"/>
          <w:b w:val="false"/>
          <w:i w:val="false"/>
          <w:color w:val="000000"/>
          <w:sz w:val="28"/>
        </w:rPr>
        <w:t>
Материалдарға шығыстар         3
</w:t>
      </w:r>
      <w:r>
        <w:br/>
      </w:r>
      <w:r>
        <w:rPr>
          <w:rFonts w:ascii="Times New Roman"/>
          <w:b w:val="false"/>
          <w:i w:val="false"/>
          <w:color w:val="000000"/>
          <w:sz w:val="28"/>
        </w:rPr>
        <w:t>
Еңбекақы және іссапар
</w:t>
      </w:r>
      <w:r>
        <w:br/>
      </w:r>
      <w:r>
        <w:rPr>
          <w:rFonts w:ascii="Times New Roman"/>
          <w:b w:val="false"/>
          <w:i w:val="false"/>
          <w:color w:val="000000"/>
          <w:sz w:val="28"/>
        </w:rPr>
        <w:t>
шығыстары                      4
</w:t>
      </w:r>
      <w:r>
        <w:br/>
      </w:r>
      <w:r>
        <w:rPr>
          <w:rFonts w:ascii="Times New Roman"/>
          <w:b w:val="false"/>
          <w:i w:val="false"/>
          <w:color w:val="000000"/>
          <w:sz w:val="28"/>
        </w:rPr>
        <w:t>
Амортизациялық аударымдар      5
</w:t>
      </w:r>
      <w:r>
        <w:br/>
      </w:r>
      <w:r>
        <w:rPr>
          <w:rFonts w:ascii="Times New Roman"/>
          <w:b w:val="false"/>
          <w:i w:val="false"/>
          <w:color w:val="000000"/>
          <w:sz w:val="28"/>
        </w:rPr>
        <w:t>
Жалпы пайда                    6
</w:t>
      </w:r>
      <w:r>
        <w:br/>
      </w:r>
      <w:r>
        <w:rPr>
          <w:rFonts w:ascii="Times New Roman"/>
          <w:b w:val="false"/>
          <w:i w:val="false"/>
          <w:color w:val="000000"/>
          <w:sz w:val="28"/>
        </w:rPr>
        <w:t>
Банк қызметімен байланысты
</w:t>
      </w:r>
      <w:r>
        <w:br/>
      </w:r>
      <w:r>
        <w:rPr>
          <w:rFonts w:ascii="Times New Roman"/>
          <w:b w:val="false"/>
          <w:i w:val="false"/>
          <w:color w:val="000000"/>
          <w:sz w:val="28"/>
        </w:rPr>
        <w:t>
кірістер                       7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кірістер                       8
</w:t>
      </w:r>
      <w:r>
        <w:br/>
      </w:r>
      <w:r>
        <w:rPr>
          <w:rFonts w:ascii="Times New Roman"/>
          <w:b w:val="false"/>
          <w:i w:val="false"/>
          <w:color w:val="000000"/>
          <w:sz w:val="28"/>
        </w:rPr>
        <w:t>
оның ішінде:
</w:t>
      </w:r>
      <w:r>
        <w:br/>
      </w:r>
      <w:r>
        <w:rPr>
          <w:rFonts w:ascii="Times New Roman"/>
          <w:b w:val="false"/>
          <w:i w:val="false"/>
          <w:color w:val="000000"/>
          <w:sz w:val="28"/>
        </w:rPr>
        <w:t>
корреспонденттік және
</w:t>
      </w:r>
      <w:r>
        <w:br/>
      </w:r>
      <w:r>
        <w:rPr>
          <w:rFonts w:ascii="Times New Roman"/>
          <w:b w:val="false"/>
          <w:i w:val="false"/>
          <w:color w:val="000000"/>
          <w:sz w:val="28"/>
        </w:rPr>
        <w:t>
ағымдағы шоттар бойынша        9
</w:t>
      </w:r>
      <w:r>
        <w:br/>
      </w:r>
      <w:r>
        <w:rPr>
          <w:rFonts w:ascii="Times New Roman"/>
          <w:b w:val="false"/>
          <w:i w:val="false"/>
          <w:color w:val="000000"/>
          <w:sz w:val="28"/>
        </w:rPr>
        <w:t>
орналастырылған салымдар
</w:t>
      </w:r>
      <w:r>
        <w:br/>
      </w:r>
      <w:r>
        <w:rPr>
          <w:rFonts w:ascii="Times New Roman"/>
          <w:b w:val="false"/>
          <w:i w:val="false"/>
          <w:color w:val="000000"/>
          <w:sz w:val="28"/>
        </w:rPr>
        <w:t>
бойынша                        10
</w:t>
      </w:r>
      <w:r>
        <w:br/>
      </w:r>
      <w:r>
        <w:rPr>
          <w:rFonts w:ascii="Times New Roman"/>
          <w:b w:val="false"/>
          <w:i w:val="false"/>
          <w:color w:val="000000"/>
          <w:sz w:val="28"/>
        </w:rPr>
        <w:t>
берілген заемдар бойынша       11
</w:t>
      </w:r>
      <w:r>
        <w:br/>
      </w:r>
      <w:r>
        <w:rPr>
          <w:rFonts w:ascii="Times New Roman"/>
          <w:b w:val="false"/>
          <w:i w:val="false"/>
          <w:color w:val="000000"/>
          <w:sz w:val="28"/>
        </w:rPr>
        <w:t>
берілген қаржылық жалға алу
</w:t>
      </w:r>
      <w:r>
        <w:br/>
      </w:r>
      <w:r>
        <w:rPr>
          <w:rFonts w:ascii="Times New Roman"/>
          <w:b w:val="false"/>
          <w:i w:val="false"/>
          <w:color w:val="000000"/>
          <w:sz w:val="28"/>
        </w:rPr>
        <w:t>
бойынша                        12
</w:t>
      </w:r>
      <w:r>
        <w:br/>
      </w:r>
      <w:r>
        <w:rPr>
          <w:rFonts w:ascii="Times New Roman"/>
          <w:b w:val="false"/>
          <w:i w:val="false"/>
          <w:color w:val="000000"/>
          <w:sz w:val="28"/>
        </w:rPr>
        <w:t>
бағалы қағаздар бойынша        13
</w:t>
      </w:r>
      <w:r>
        <w:br/>
      </w:r>
      <w:r>
        <w:rPr>
          <w:rFonts w:ascii="Times New Roman"/>
          <w:b w:val="false"/>
          <w:i w:val="false"/>
          <w:color w:val="000000"/>
          <w:sz w:val="28"/>
        </w:rPr>
        <w:t>
"кері РЕПО" операциялары
</w:t>
      </w:r>
      <w:r>
        <w:br/>
      </w:r>
      <w:r>
        <w:rPr>
          <w:rFonts w:ascii="Times New Roman"/>
          <w:b w:val="false"/>
          <w:i w:val="false"/>
          <w:color w:val="000000"/>
          <w:sz w:val="28"/>
        </w:rPr>
        <w:t>
бойынша                        14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басқа да кірістер              15
</w:t>
      </w:r>
      <w:r>
        <w:br/>
      </w:r>
      <w:r>
        <w:rPr>
          <w:rFonts w:ascii="Times New Roman"/>
          <w:b w:val="false"/>
          <w:i w:val="false"/>
          <w:color w:val="000000"/>
          <w:sz w:val="28"/>
        </w:rPr>
        <w:t>
Сыйақы алуға байланысты емес
</w:t>
      </w:r>
      <w:r>
        <w:br/>
      </w:r>
      <w:r>
        <w:rPr>
          <w:rFonts w:ascii="Times New Roman"/>
          <w:b w:val="false"/>
          <w:i w:val="false"/>
          <w:color w:val="000000"/>
          <w:sz w:val="28"/>
        </w:rPr>
        <w:t>
кірістер                       16
</w:t>
      </w:r>
      <w:r>
        <w:br/>
      </w:r>
      <w:r>
        <w:rPr>
          <w:rFonts w:ascii="Times New Roman"/>
          <w:b w:val="false"/>
          <w:i w:val="false"/>
          <w:color w:val="000000"/>
          <w:sz w:val="28"/>
        </w:rPr>
        <w:t>
оның ішінде:
</w:t>
      </w:r>
      <w:r>
        <w:br/>
      </w:r>
      <w:r>
        <w:rPr>
          <w:rFonts w:ascii="Times New Roman"/>
          <w:b w:val="false"/>
          <w:i w:val="false"/>
          <w:color w:val="000000"/>
          <w:sz w:val="28"/>
        </w:rPr>
        <w:t>
Аударым операцияларын жүзеге
</w:t>
      </w:r>
      <w:r>
        <w:br/>
      </w:r>
      <w:r>
        <w:rPr>
          <w:rFonts w:ascii="Times New Roman"/>
          <w:b w:val="false"/>
          <w:i w:val="false"/>
          <w:color w:val="000000"/>
          <w:sz w:val="28"/>
        </w:rPr>
        <w:t>
асырудан кірістер              17
</w:t>
      </w:r>
      <w:r>
        <w:br/>
      </w:r>
      <w:r>
        <w:rPr>
          <w:rFonts w:ascii="Times New Roman"/>
          <w:b w:val="false"/>
          <w:i w:val="false"/>
          <w:color w:val="000000"/>
          <w:sz w:val="28"/>
        </w:rPr>
        <w:t>
Клиринг операцияларын жүзеге
</w:t>
      </w:r>
      <w:r>
        <w:br/>
      </w:r>
      <w:r>
        <w:rPr>
          <w:rFonts w:ascii="Times New Roman"/>
          <w:b w:val="false"/>
          <w:i w:val="false"/>
          <w:color w:val="000000"/>
          <w:sz w:val="28"/>
        </w:rPr>
        <w:t>
асырудан кірістер              18
</w:t>
      </w:r>
      <w:r>
        <w:br/>
      </w:r>
      <w:r>
        <w:rPr>
          <w:rFonts w:ascii="Times New Roman"/>
          <w:b w:val="false"/>
          <w:i w:val="false"/>
          <w:color w:val="000000"/>
          <w:sz w:val="28"/>
        </w:rPr>
        <w:t>
Касса операцияларын жүзеге
</w:t>
      </w:r>
      <w:r>
        <w:br/>
      </w:r>
      <w:r>
        <w:rPr>
          <w:rFonts w:ascii="Times New Roman"/>
          <w:b w:val="false"/>
          <w:i w:val="false"/>
          <w:color w:val="000000"/>
          <w:sz w:val="28"/>
        </w:rPr>
        <w:t>
асырудан кірістер              19
</w:t>
      </w:r>
      <w:r>
        <w:br/>
      </w:r>
      <w:r>
        <w:rPr>
          <w:rFonts w:ascii="Times New Roman"/>
          <w:b w:val="false"/>
          <w:i w:val="false"/>
          <w:color w:val="000000"/>
          <w:sz w:val="28"/>
        </w:rPr>
        <w:t>
Сейф операцияларын жүзеге
</w:t>
      </w:r>
      <w:r>
        <w:br/>
      </w:r>
      <w:r>
        <w:rPr>
          <w:rFonts w:ascii="Times New Roman"/>
          <w:b w:val="false"/>
          <w:i w:val="false"/>
          <w:color w:val="000000"/>
          <w:sz w:val="28"/>
        </w:rPr>
        <w:t>
асырудан кірістер              20
</w:t>
      </w:r>
      <w:r>
        <w:br/>
      </w:r>
      <w:r>
        <w:rPr>
          <w:rFonts w:ascii="Times New Roman"/>
          <w:b w:val="false"/>
          <w:i w:val="false"/>
          <w:color w:val="000000"/>
          <w:sz w:val="28"/>
        </w:rPr>
        <w:t>
Инкассацияны жүзеге асырудан
</w:t>
      </w:r>
      <w:r>
        <w:br/>
      </w:r>
      <w:r>
        <w:rPr>
          <w:rFonts w:ascii="Times New Roman"/>
          <w:b w:val="false"/>
          <w:i w:val="false"/>
          <w:color w:val="000000"/>
          <w:sz w:val="28"/>
        </w:rPr>
        <w:t>
кірістер                       21
</w:t>
      </w:r>
      <w:r>
        <w:br/>
      </w:r>
      <w:r>
        <w:rPr>
          <w:rFonts w:ascii="Times New Roman"/>
          <w:b w:val="false"/>
          <w:i w:val="false"/>
          <w:color w:val="000000"/>
          <w:sz w:val="28"/>
        </w:rPr>
        <w:t>
Банк қызметімен байланысты
</w:t>
      </w:r>
      <w:r>
        <w:br/>
      </w:r>
      <w:r>
        <w:rPr>
          <w:rFonts w:ascii="Times New Roman"/>
          <w:b w:val="false"/>
          <w:i w:val="false"/>
          <w:color w:val="000000"/>
          <w:sz w:val="28"/>
        </w:rPr>
        <w:t>
өзге де кірістер               22
</w:t>
      </w:r>
      <w:r>
        <w:br/>
      </w:r>
      <w:r>
        <w:rPr>
          <w:rFonts w:ascii="Times New Roman"/>
          <w:b w:val="false"/>
          <w:i w:val="false"/>
          <w:color w:val="000000"/>
          <w:sz w:val="28"/>
        </w:rPr>
        <w:t>
Бағалы қағаздар бойынша өзге
</w:t>
      </w:r>
      <w:r>
        <w:br/>
      </w:r>
      <w:r>
        <w:rPr>
          <w:rFonts w:ascii="Times New Roman"/>
          <w:b w:val="false"/>
          <w:i w:val="false"/>
          <w:color w:val="000000"/>
          <w:sz w:val="28"/>
        </w:rPr>
        <w:t>
де кірістер (шығындар) (нетто) 23
</w:t>
      </w:r>
      <w:r>
        <w:br/>
      </w:r>
      <w:r>
        <w:rPr>
          <w:rFonts w:ascii="Times New Roman"/>
          <w:b w:val="false"/>
          <w:i w:val="false"/>
          <w:color w:val="000000"/>
          <w:sz w:val="28"/>
        </w:rPr>
        <w:t>
оның ішінде
</w:t>
      </w:r>
      <w:r>
        <w:br/>
      </w:r>
      <w:r>
        <w:rPr>
          <w:rFonts w:ascii="Times New Roman"/>
          <w:b w:val="false"/>
          <w:i w:val="false"/>
          <w:color w:val="000000"/>
          <w:sz w:val="28"/>
        </w:rPr>
        <w:t>
Бағалы қағаздарды (нетто)
</w:t>
      </w:r>
      <w:r>
        <w:br/>
      </w:r>
      <w:r>
        <w:rPr>
          <w:rFonts w:ascii="Times New Roman"/>
          <w:b w:val="false"/>
          <w:i w:val="false"/>
          <w:color w:val="000000"/>
          <w:sz w:val="28"/>
        </w:rPr>
        <w:t>
сатып алудан-сатудан түскен
</w:t>
      </w:r>
      <w:r>
        <w:br/>
      </w:r>
      <w:r>
        <w:rPr>
          <w:rFonts w:ascii="Times New Roman"/>
          <w:b w:val="false"/>
          <w:i w:val="false"/>
          <w:color w:val="000000"/>
          <w:sz w:val="28"/>
        </w:rPr>
        <w:t>
кірістер (шығындар)            24
</w:t>
      </w:r>
      <w:r>
        <w:br/>
      </w:r>
      <w:r>
        <w:rPr>
          <w:rFonts w:ascii="Times New Roman"/>
          <w:b w:val="false"/>
          <w:i w:val="false"/>
          <w:color w:val="000000"/>
          <w:sz w:val="28"/>
        </w:rPr>
        <w:t>
Саудаға арналған және қолда
</w:t>
      </w:r>
      <w:r>
        <w:br/>
      </w:r>
      <w:r>
        <w:rPr>
          <w:rFonts w:ascii="Times New Roman"/>
          <w:b w:val="false"/>
          <w:i w:val="false"/>
          <w:color w:val="000000"/>
          <w:sz w:val="28"/>
        </w:rPr>
        <w:t>
бар сатуға арналған бағалы
</w:t>
      </w:r>
      <w:r>
        <w:br/>
      </w:r>
      <w:r>
        <w:rPr>
          <w:rFonts w:ascii="Times New Roman"/>
          <w:b w:val="false"/>
          <w:i w:val="false"/>
          <w:color w:val="000000"/>
          <w:sz w:val="28"/>
        </w:rPr>
        <w:t>
қағаздар құнының өзгеруінен
</w:t>
      </w:r>
      <w:r>
        <w:br/>
      </w:r>
      <w:r>
        <w:rPr>
          <w:rFonts w:ascii="Times New Roman"/>
          <w:b w:val="false"/>
          <w:i w:val="false"/>
          <w:color w:val="000000"/>
          <w:sz w:val="28"/>
        </w:rPr>
        <w:t>
кірістер (шығындар) (нетто)    25
</w:t>
      </w:r>
      <w:r>
        <w:br/>
      </w:r>
      <w:r>
        <w:rPr>
          <w:rFonts w:ascii="Times New Roman"/>
          <w:b w:val="false"/>
          <w:i w:val="false"/>
          <w:color w:val="000000"/>
          <w:sz w:val="28"/>
        </w:rPr>
        <w:t>
Шетел валютасын қайта
</w:t>
      </w:r>
      <w:r>
        <w:br/>
      </w:r>
      <w:r>
        <w:rPr>
          <w:rFonts w:ascii="Times New Roman"/>
          <w:b w:val="false"/>
          <w:i w:val="false"/>
          <w:color w:val="000000"/>
          <w:sz w:val="28"/>
        </w:rPr>
        <w:t>
бағалаудан кірістер
</w:t>
      </w:r>
      <w:r>
        <w:br/>
      </w:r>
      <w:r>
        <w:rPr>
          <w:rFonts w:ascii="Times New Roman"/>
          <w:b w:val="false"/>
          <w:i w:val="false"/>
          <w:color w:val="000000"/>
          <w:sz w:val="28"/>
        </w:rPr>
        <w:t>
(шығындар) (нетто)             26
</w:t>
      </w:r>
      <w:r>
        <w:br/>
      </w:r>
      <w:r>
        <w:rPr>
          <w:rFonts w:ascii="Times New Roman"/>
          <w:b w:val="false"/>
          <w:i w:val="false"/>
          <w:color w:val="000000"/>
          <w:sz w:val="28"/>
        </w:rPr>
        <w:t>
Банк қызметіне байланысты
</w:t>
      </w:r>
      <w:r>
        <w:br/>
      </w:r>
      <w:r>
        <w:rPr>
          <w:rFonts w:ascii="Times New Roman"/>
          <w:b w:val="false"/>
          <w:i w:val="false"/>
          <w:color w:val="000000"/>
          <w:sz w:val="28"/>
        </w:rPr>
        <w:t>
емес өзге де кірістер          27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капиталына қатысудан кірістер  28
</w:t>
      </w:r>
      <w:r>
        <w:br/>
      </w:r>
      <w:r>
        <w:rPr>
          <w:rFonts w:ascii="Times New Roman"/>
          <w:b w:val="false"/>
          <w:i w:val="false"/>
          <w:color w:val="000000"/>
          <w:sz w:val="28"/>
        </w:rPr>
        <w:t>
Активтерді сатудан түскен
</w:t>
      </w:r>
      <w:r>
        <w:br/>
      </w:r>
      <w:r>
        <w:rPr>
          <w:rFonts w:ascii="Times New Roman"/>
          <w:b w:val="false"/>
          <w:i w:val="false"/>
          <w:color w:val="000000"/>
          <w:sz w:val="28"/>
        </w:rPr>
        <w:t>
кірістер                       29
</w:t>
      </w:r>
      <w:r>
        <w:br/>
      </w:r>
      <w:r>
        <w:rPr>
          <w:rFonts w:ascii="Times New Roman"/>
          <w:b w:val="false"/>
          <w:i w:val="false"/>
          <w:color w:val="000000"/>
          <w:sz w:val="28"/>
        </w:rPr>
        <w:t>
Басқа да кірістер              30
</w:t>
      </w:r>
      <w:r>
        <w:br/>
      </w:r>
      <w:r>
        <w:rPr>
          <w:rFonts w:ascii="Times New Roman"/>
          <w:b w:val="false"/>
          <w:i w:val="false"/>
          <w:color w:val="000000"/>
          <w:sz w:val="28"/>
        </w:rPr>
        <w:t>
Кірістер жиынтығы              31
</w:t>
      </w:r>
    </w:p>
    <w:p>
      <w:pPr>
        <w:spacing w:after="0"/>
        <w:ind w:left="0"/>
        <w:jc w:val="both"/>
      </w:pPr>
      <w:r>
        <w:rPr>
          <w:rFonts w:ascii="Times New Roman"/>
          <w:b w:val="false"/>
          <w:i w:val="false"/>
          <w:color w:val="000000"/>
          <w:sz w:val="28"/>
        </w:rPr>
        <w:t>
Дайын өнімді (жұмыс, қызмет
</w:t>
      </w:r>
      <w:r>
        <w:br/>
      </w:r>
      <w:r>
        <w:rPr>
          <w:rFonts w:ascii="Times New Roman"/>
          <w:b w:val="false"/>
          <w:i w:val="false"/>
          <w:color w:val="000000"/>
          <w:sz w:val="28"/>
        </w:rPr>
        <w:t>
көрсету) сатуға байланысты
</w:t>
      </w:r>
      <w:r>
        <w:br/>
      </w:r>
      <w:r>
        <w:rPr>
          <w:rFonts w:ascii="Times New Roman"/>
          <w:b w:val="false"/>
          <w:i w:val="false"/>
          <w:color w:val="000000"/>
          <w:sz w:val="28"/>
        </w:rPr>
        <w:t>
шығыстар                       32
</w:t>
      </w:r>
      <w:r>
        <w:br/>
      </w:r>
      <w:r>
        <w:rPr>
          <w:rFonts w:ascii="Times New Roman"/>
          <w:b w:val="false"/>
          <w:i w:val="false"/>
          <w:color w:val="000000"/>
          <w:sz w:val="28"/>
        </w:rPr>
        <w:t>
Операциялық кірістер           33
</w:t>
      </w:r>
      <w:r>
        <w:br/>
      </w:r>
      <w:r>
        <w:rPr>
          <w:rFonts w:ascii="Times New Roman"/>
          <w:b w:val="false"/>
          <w:i w:val="false"/>
          <w:color w:val="000000"/>
          <w:sz w:val="28"/>
        </w:rPr>
        <w:t>
оның ішінде:
</w:t>
      </w:r>
      <w:r>
        <w:br/>
      </w:r>
      <w:r>
        <w:rPr>
          <w:rFonts w:ascii="Times New Roman"/>
          <w:b w:val="false"/>
          <w:i w:val="false"/>
          <w:color w:val="000000"/>
          <w:sz w:val="28"/>
        </w:rPr>
        <w:t>
Еңбекақы және іссапар
</w:t>
      </w:r>
      <w:r>
        <w:br/>
      </w:r>
      <w:r>
        <w:rPr>
          <w:rFonts w:ascii="Times New Roman"/>
          <w:b w:val="false"/>
          <w:i w:val="false"/>
          <w:color w:val="000000"/>
          <w:sz w:val="28"/>
        </w:rPr>
        <w:t>
шығыстары                      34
</w:t>
      </w:r>
      <w:r>
        <w:br/>
      </w:r>
      <w:r>
        <w:rPr>
          <w:rFonts w:ascii="Times New Roman"/>
          <w:b w:val="false"/>
          <w:i w:val="false"/>
          <w:color w:val="000000"/>
          <w:sz w:val="28"/>
        </w:rPr>
        <w:t>
Амортизациялық аударымдар      35
</w:t>
      </w:r>
      <w:r>
        <w:br/>
      </w:r>
      <w:r>
        <w:rPr>
          <w:rFonts w:ascii="Times New Roman"/>
          <w:b w:val="false"/>
          <w:i w:val="false"/>
          <w:color w:val="000000"/>
          <w:sz w:val="28"/>
        </w:rPr>
        <w:t>
Салық және бюджетке басқа
</w:t>
      </w:r>
      <w:r>
        <w:br/>
      </w:r>
      <w:r>
        <w:rPr>
          <w:rFonts w:ascii="Times New Roman"/>
          <w:b w:val="false"/>
          <w:i w:val="false"/>
          <w:color w:val="000000"/>
          <w:sz w:val="28"/>
        </w:rPr>
        <w:t>
да міндетті төлемдер бойынша
</w:t>
      </w:r>
      <w:r>
        <w:br/>
      </w:r>
      <w:r>
        <w:rPr>
          <w:rFonts w:ascii="Times New Roman"/>
          <w:b w:val="false"/>
          <w:i w:val="false"/>
          <w:color w:val="000000"/>
          <w:sz w:val="28"/>
        </w:rPr>
        <w:t>
шығыстар (корпоративтік
</w:t>
      </w:r>
      <w:r>
        <w:br/>
      </w:r>
      <w:r>
        <w:rPr>
          <w:rFonts w:ascii="Times New Roman"/>
          <w:b w:val="false"/>
          <w:i w:val="false"/>
          <w:color w:val="000000"/>
          <w:sz w:val="28"/>
        </w:rPr>
        <w:t>
табыс салығынан басқа)         36
</w:t>
      </w:r>
      <w:r>
        <w:br/>
      </w:r>
      <w:r>
        <w:rPr>
          <w:rFonts w:ascii="Times New Roman"/>
          <w:b w:val="false"/>
          <w:i w:val="false"/>
          <w:color w:val="000000"/>
          <w:sz w:val="28"/>
        </w:rPr>
        <w:t>
Банк қызметімен байланысты
</w:t>
      </w:r>
      <w:r>
        <w:br/>
      </w:r>
      <w:r>
        <w:rPr>
          <w:rFonts w:ascii="Times New Roman"/>
          <w:b w:val="false"/>
          <w:i w:val="false"/>
          <w:color w:val="000000"/>
          <w:sz w:val="28"/>
        </w:rPr>
        <w:t>
шығыстар                       37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шығыстар                       38
</w:t>
      </w:r>
      <w:r>
        <w:br/>
      </w:r>
      <w:r>
        <w:rPr>
          <w:rFonts w:ascii="Times New Roman"/>
          <w:b w:val="false"/>
          <w:i w:val="false"/>
          <w:color w:val="000000"/>
          <w:sz w:val="28"/>
        </w:rPr>
        <w:t>
оның ішінде:
</w:t>
      </w:r>
      <w:r>
        <w:br/>
      </w:r>
      <w:r>
        <w:rPr>
          <w:rFonts w:ascii="Times New Roman"/>
          <w:b w:val="false"/>
          <w:i w:val="false"/>
          <w:color w:val="000000"/>
          <w:sz w:val="28"/>
        </w:rPr>
        <w:t>
тартылған салымдар бойынша     39
</w:t>
      </w:r>
      <w:r>
        <w:br/>
      </w:r>
      <w:r>
        <w:rPr>
          <w:rFonts w:ascii="Times New Roman"/>
          <w:b w:val="false"/>
          <w:i w:val="false"/>
          <w:color w:val="000000"/>
          <w:sz w:val="28"/>
        </w:rPr>
        <w:t>
алынған заемдар бойынша        40
</w:t>
      </w:r>
      <w:r>
        <w:br/>
      </w:r>
      <w:r>
        <w:rPr>
          <w:rFonts w:ascii="Times New Roman"/>
          <w:b w:val="false"/>
          <w:i w:val="false"/>
          <w:color w:val="000000"/>
          <w:sz w:val="28"/>
        </w:rPr>
        <w:t>
алынған қаржылық жалға алу
</w:t>
      </w:r>
      <w:r>
        <w:br/>
      </w:r>
      <w:r>
        <w:rPr>
          <w:rFonts w:ascii="Times New Roman"/>
          <w:b w:val="false"/>
          <w:i w:val="false"/>
          <w:color w:val="000000"/>
          <w:sz w:val="28"/>
        </w:rPr>
        <w:t>
бойынша                        41
</w:t>
      </w:r>
      <w:r>
        <w:br/>
      </w:r>
      <w:r>
        <w:rPr>
          <w:rFonts w:ascii="Times New Roman"/>
          <w:b w:val="false"/>
          <w:i w:val="false"/>
          <w:color w:val="000000"/>
          <w:sz w:val="28"/>
        </w:rPr>
        <w:t>
бағалы қағаздар бойынша        42
</w:t>
      </w:r>
      <w:r>
        <w:br/>
      </w:r>
      <w:r>
        <w:rPr>
          <w:rFonts w:ascii="Times New Roman"/>
          <w:b w:val="false"/>
          <w:i w:val="false"/>
          <w:color w:val="000000"/>
          <w:sz w:val="28"/>
        </w:rPr>
        <w:t>
"РЕПО" операциялары бойынша    43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басқа да шығыстар              44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емес шығыстар                  45
</w:t>
      </w:r>
      <w:r>
        <w:br/>
      </w:r>
      <w:r>
        <w:rPr>
          <w:rFonts w:ascii="Times New Roman"/>
          <w:b w:val="false"/>
          <w:i w:val="false"/>
          <w:color w:val="000000"/>
          <w:sz w:val="28"/>
        </w:rPr>
        <w:t>
оның ішінде:
</w:t>
      </w:r>
      <w:r>
        <w:br/>
      </w:r>
      <w:r>
        <w:rPr>
          <w:rFonts w:ascii="Times New Roman"/>
          <w:b w:val="false"/>
          <w:i w:val="false"/>
          <w:color w:val="000000"/>
          <w:sz w:val="28"/>
        </w:rPr>
        <w:t>
Аударым операцияларын жүзеге
</w:t>
      </w:r>
      <w:r>
        <w:br/>
      </w:r>
      <w:r>
        <w:rPr>
          <w:rFonts w:ascii="Times New Roman"/>
          <w:b w:val="false"/>
          <w:i w:val="false"/>
          <w:color w:val="000000"/>
          <w:sz w:val="28"/>
        </w:rPr>
        <w:t>
асырудан шығыстар              46
</w:t>
      </w:r>
      <w:r>
        <w:br/>
      </w:r>
      <w:r>
        <w:rPr>
          <w:rFonts w:ascii="Times New Roman"/>
          <w:b w:val="false"/>
          <w:i w:val="false"/>
          <w:color w:val="000000"/>
          <w:sz w:val="28"/>
        </w:rPr>
        <w:t>
Клиринг операцияларын жүзеге
</w:t>
      </w:r>
      <w:r>
        <w:br/>
      </w:r>
      <w:r>
        <w:rPr>
          <w:rFonts w:ascii="Times New Roman"/>
          <w:b w:val="false"/>
          <w:i w:val="false"/>
          <w:color w:val="000000"/>
          <w:sz w:val="28"/>
        </w:rPr>
        <w:t>
асырудан шығыстар              47
</w:t>
      </w:r>
      <w:r>
        <w:br/>
      </w:r>
      <w:r>
        <w:rPr>
          <w:rFonts w:ascii="Times New Roman"/>
          <w:b w:val="false"/>
          <w:i w:val="false"/>
          <w:color w:val="000000"/>
          <w:sz w:val="28"/>
        </w:rPr>
        <w:t>
Касса операцияларын жүзеге
</w:t>
      </w:r>
      <w:r>
        <w:br/>
      </w:r>
      <w:r>
        <w:rPr>
          <w:rFonts w:ascii="Times New Roman"/>
          <w:b w:val="false"/>
          <w:i w:val="false"/>
          <w:color w:val="000000"/>
          <w:sz w:val="28"/>
        </w:rPr>
        <w:t>
асырудан шығыстар              48
</w:t>
      </w:r>
      <w:r>
        <w:br/>
      </w:r>
      <w:r>
        <w:rPr>
          <w:rFonts w:ascii="Times New Roman"/>
          <w:b w:val="false"/>
          <w:i w:val="false"/>
          <w:color w:val="000000"/>
          <w:sz w:val="28"/>
        </w:rPr>
        <w:t>
Сейф операцияларын жүзеге
</w:t>
      </w:r>
      <w:r>
        <w:br/>
      </w:r>
      <w:r>
        <w:rPr>
          <w:rFonts w:ascii="Times New Roman"/>
          <w:b w:val="false"/>
          <w:i w:val="false"/>
          <w:color w:val="000000"/>
          <w:sz w:val="28"/>
        </w:rPr>
        <w:t>
асырудан шығыстар              49
</w:t>
      </w:r>
      <w:r>
        <w:br/>
      </w:r>
      <w:r>
        <w:rPr>
          <w:rFonts w:ascii="Times New Roman"/>
          <w:b w:val="false"/>
          <w:i w:val="false"/>
          <w:color w:val="000000"/>
          <w:sz w:val="28"/>
        </w:rPr>
        <w:t>
Инкассацияны жүзеге
</w:t>
      </w:r>
      <w:r>
        <w:br/>
      </w:r>
      <w:r>
        <w:rPr>
          <w:rFonts w:ascii="Times New Roman"/>
          <w:b w:val="false"/>
          <w:i w:val="false"/>
          <w:color w:val="000000"/>
          <w:sz w:val="28"/>
        </w:rPr>
        <w:t>
асырудан шығыстар              50
</w:t>
      </w:r>
      <w:r>
        <w:br/>
      </w:r>
      <w:r>
        <w:rPr>
          <w:rFonts w:ascii="Times New Roman"/>
          <w:b w:val="false"/>
          <w:i w:val="false"/>
          <w:color w:val="000000"/>
          <w:sz w:val="28"/>
        </w:rPr>
        <w:t>
Басқа да шығыстар              51
</w:t>
      </w:r>
      <w:r>
        <w:br/>
      </w:r>
      <w:r>
        <w:rPr>
          <w:rFonts w:ascii="Times New Roman"/>
          <w:b w:val="false"/>
          <w:i w:val="false"/>
          <w:color w:val="000000"/>
          <w:sz w:val="28"/>
        </w:rPr>
        <w:t>
Шығыстар жиынтығы              52
</w:t>
      </w:r>
    </w:p>
    <w:p>
      <w:pPr>
        <w:spacing w:after="0"/>
        <w:ind w:left="0"/>
        <w:jc w:val="both"/>
      </w:pPr>
      <w:r>
        <w:rPr>
          <w:rFonts w:ascii="Times New Roman"/>
          <w:b w:val="false"/>
          <w:i w:val="false"/>
          <w:color w:val="000000"/>
          <w:sz w:val="28"/>
        </w:rPr>
        <w:t>
Резервтерге (провизияларға)
</w:t>
      </w:r>
      <w:r>
        <w:br/>
      </w:r>
      <w:r>
        <w:rPr>
          <w:rFonts w:ascii="Times New Roman"/>
          <w:b w:val="false"/>
          <w:i w:val="false"/>
          <w:color w:val="000000"/>
          <w:sz w:val="28"/>
        </w:rPr>
        <w:t>
аударылғанға дейінгі таза
</w:t>
      </w:r>
      <w:r>
        <w:br/>
      </w:r>
      <w:r>
        <w:rPr>
          <w:rFonts w:ascii="Times New Roman"/>
          <w:b w:val="false"/>
          <w:i w:val="false"/>
          <w:color w:val="000000"/>
          <w:sz w:val="28"/>
        </w:rPr>
        <w:t>
кіріс (шығын)                  53
</w:t>
      </w:r>
    </w:p>
    <w:p>
      <w:pPr>
        <w:spacing w:after="0"/>
        <w:ind w:left="0"/>
        <w:jc w:val="both"/>
      </w:pPr>
      <w:r>
        <w:rPr>
          <w:rFonts w:ascii="Times New Roman"/>
          <w:b w:val="false"/>
          <w:i w:val="false"/>
          <w:color w:val="000000"/>
          <w:sz w:val="28"/>
        </w:rPr>
        <w:t>
Ықтимал шығындарға арналған
</w:t>
      </w:r>
      <w:r>
        <w:br/>
      </w:r>
      <w:r>
        <w:rPr>
          <w:rFonts w:ascii="Times New Roman"/>
          <w:b w:val="false"/>
          <w:i w:val="false"/>
          <w:color w:val="000000"/>
          <w:sz w:val="28"/>
        </w:rPr>
        <w:t>
резервтерге (провизияларға)
</w:t>
      </w:r>
      <w:r>
        <w:br/>
      </w:r>
      <w:r>
        <w:rPr>
          <w:rFonts w:ascii="Times New Roman"/>
          <w:b w:val="false"/>
          <w:i w:val="false"/>
          <w:color w:val="000000"/>
          <w:sz w:val="28"/>
        </w:rPr>
        <w:t>
шығыстар резервтерді
</w:t>
      </w:r>
      <w:r>
        <w:br/>
      </w:r>
      <w:r>
        <w:rPr>
          <w:rFonts w:ascii="Times New Roman"/>
          <w:b w:val="false"/>
          <w:i w:val="false"/>
          <w:color w:val="000000"/>
          <w:sz w:val="28"/>
        </w:rPr>
        <w:t>
(провизияларды) қалпына
</w:t>
      </w:r>
      <w:r>
        <w:br/>
      </w:r>
      <w:r>
        <w:rPr>
          <w:rFonts w:ascii="Times New Roman"/>
          <w:b w:val="false"/>
          <w:i w:val="false"/>
          <w:color w:val="000000"/>
          <w:sz w:val="28"/>
        </w:rPr>
        <w:t>
келтіру                        54
</w:t>
      </w:r>
    </w:p>
    <w:p>
      <w:pPr>
        <w:spacing w:after="0"/>
        <w:ind w:left="0"/>
        <w:jc w:val="both"/>
      </w:pPr>
      <w:r>
        <w:rPr>
          <w:rFonts w:ascii="Times New Roman"/>
          <w:b w:val="false"/>
          <w:i w:val="false"/>
          <w:color w:val="000000"/>
          <w:sz w:val="28"/>
        </w:rPr>
        <w:t>
Резервтерге (провизияларға)
</w:t>
      </w:r>
      <w:r>
        <w:br/>
      </w:r>
      <w:r>
        <w:rPr>
          <w:rFonts w:ascii="Times New Roman"/>
          <w:b w:val="false"/>
          <w:i w:val="false"/>
          <w:color w:val="000000"/>
          <w:sz w:val="28"/>
        </w:rPr>
        <w:t>
аударылғаннан кейінгі таза
</w:t>
      </w:r>
      <w:r>
        <w:br/>
      </w:r>
      <w:r>
        <w:rPr>
          <w:rFonts w:ascii="Times New Roman"/>
          <w:b w:val="false"/>
          <w:i w:val="false"/>
          <w:color w:val="000000"/>
          <w:sz w:val="28"/>
        </w:rPr>
        <w:t>
кіріс (шығын)                  55
</w:t>
      </w:r>
    </w:p>
    <w:p>
      <w:pPr>
        <w:spacing w:after="0"/>
        <w:ind w:left="0"/>
        <w:jc w:val="both"/>
      </w:pPr>
      <w:r>
        <w:rPr>
          <w:rFonts w:ascii="Times New Roman"/>
          <w:b w:val="false"/>
          <w:i w:val="false"/>
          <w:color w:val="000000"/>
          <w:sz w:val="28"/>
        </w:rPr>
        <w:t>
Көзделмеген кірістер
</w:t>
      </w:r>
      <w:r>
        <w:br/>
      </w:r>
      <w:r>
        <w:rPr>
          <w:rFonts w:ascii="Times New Roman"/>
          <w:b w:val="false"/>
          <w:i w:val="false"/>
          <w:color w:val="000000"/>
          <w:sz w:val="28"/>
        </w:rPr>
        <w:t>
(шығындар)                     56
</w:t>
      </w:r>
    </w:p>
    <w:p>
      <w:pPr>
        <w:spacing w:after="0"/>
        <w:ind w:left="0"/>
        <w:jc w:val="both"/>
      </w:pPr>
      <w:r>
        <w:rPr>
          <w:rFonts w:ascii="Times New Roman"/>
          <w:b w:val="false"/>
          <w:i w:val="false"/>
          <w:color w:val="000000"/>
          <w:sz w:val="28"/>
        </w:rPr>
        <w:t>
Корпоративтік табыс салығын
</w:t>
      </w:r>
      <w:r>
        <w:br/>
      </w:r>
      <w:r>
        <w:rPr>
          <w:rFonts w:ascii="Times New Roman"/>
          <w:b w:val="false"/>
          <w:i w:val="false"/>
          <w:color w:val="000000"/>
          <w:sz w:val="28"/>
        </w:rPr>
        <w:t>
төлегенге дейінгі таза
</w:t>
      </w:r>
      <w:r>
        <w:br/>
      </w:r>
      <w:r>
        <w:rPr>
          <w:rFonts w:ascii="Times New Roman"/>
          <w:b w:val="false"/>
          <w:i w:val="false"/>
          <w:color w:val="000000"/>
          <w:sz w:val="28"/>
        </w:rPr>
        <w:t>
кіріс (шығын) жиынтығы         57
</w:t>
      </w:r>
    </w:p>
    <w:p>
      <w:pPr>
        <w:spacing w:after="0"/>
        <w:ind w:left="0"/>
        <w:jc w:val="both"/>
      </w:pPr>
      <w:r>
        <w:rPr>
          <w:rFonts w:ascii="Times New Roman"/>
          <w:b w:val="false"/>
          <w:i w:val="false"/>
          <w:color w:val="000000"/>
          <w:sz w:val="28"/>
        </w:rPr>
        <w:t>
Корпоративтік табыс салығы     58
</w:t>
      </w:r>
    </w:p>
    <w:p>
      <w:pPr>
        <w:spacing w:after="0"/>
        <w:ind w:left="0"/>
        <w:jc w:val="both"/>
      </w:pPr>
      <w:r>
        <w:rPr>
          <w:rFonts w:ascii="Times New Roman"/>
          <w:b w:val="false"/>
          <w:i w:val="false"/>
          <w:color w:val="000000"/>
          <w:sz w:val="28"/>
        </w:rPr>
        <w:t>
Салықтарды төлегеннен кейінгі
</w:t>
      </w:r>
      <w:r>
        <w:br/>
      </w:r>
      <w:r>
        <w:rPr>
          <w:rFonts w:ascii="Times New Roman"/>
          <w:b w:val="false"/>
          <w:i w:val="false"/>
          <w:color w:val="000000"/>
          <w:sz w:val="28"/>
        </w:rPr>
        <w:t>
таза кіріс (шығын)             59
</w:t>
      </w:r>
    </w:p>
    <w:p>
      <w:pPr>
        <w:spacing w:after="0"/>
        <w:ind w:left="0"/>
        <w:jc w:val="both"/>
      </w:pPr>
      <w:r>
        <w:rPr>
          <w:rFonts w:ascii="Times New Roman"/>
          <w:b w:val="false"/>
          <w:i w:val="false"/>
          <w:color w:val="000000"/>
          <w:sz w:val="28"/>
        </w:rPr>
        <w:t>
Азшылықтың үлесі               60
</w:t>
      </w:r>
    </w:p>
    <w:p>
      <w:pPr>
        <w:spacing w:after="0"/>
        <w:ind w:left="0"/>
        <w:jc w:val="both"/>
      </w:pPr>
      <w:r>
        <w:rPr>
          <w:rFonts w:ascii="Times New Roman"/>
          <w:b w:val="false"/>
          <w:i w:val="false"/>
          <w:color w:val="000000"/>
          <w:sz w:val="28"/>
        </w:rPr>
        <w:t>
Кезең ішіндегі таза кіріс
</w:t>
      </w:r>
      <w:r>
        <w:br/>
      </w:r>
      <w:r>
        <w:rPr>
          <w:rFonts w:ascii="Times New Roman"/>
          <w:b w:val="false"/>
          <w:i w:val="false"/>
          <w:color w:val="000000"/>
          <w:sz w:val="28"/>
        </w:rPr>
        <w:t>
(шығын)                        61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телефон:__________________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редакциядағы 2-1-қосымшамен толықтырылсын:
</w:t>
      </w:r>
    </w:p>
    <w:p>
      <w:pPr>
        <w:spacing w:after="0"/>
        <w:ind w:left="0"/>
        <w:jc w:val="both"/>
      </w:pP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қаржылық есеп пен қаржылық есепке 
</w:t>
      </w:r>
      <w:r>
        <w:br/>
      </w:r>
      <w:r>
        <w:rPr>
          <w:rFonts w:ascii="Times New Roman"/>
          <w:b w:val="false"/>
          <w:i w:val="false"/>
          <w:color w:val="000000"/>
          <w:sz w:val="28"/>
        </w:rPr>
        <w:t>
қосымша мәліметтер беру тізбесі, 
</w:t>
      </w:r>
      <w:r>
        <w:br/>
      </w:r>
      <w:r>
        <w:rPr>
          <w:rFonts w:ascii="Times New Roman"/>
          <w:b w:val="false"/>
          <w:i w:val="false"/>
          <w:color w:val="000000"/>
          <w:sz w:val="28"/>
        </w:rPr>
        <w:t>
нысандары мен мерзімдері туралы  
</w:t>
      </w:r>
      <w:r>
        <w:br/>
      </w:r>
      <w:r>
        <w:rPr>
          <w:rFonts w:ascii="Times New Roman"/>
          <w:b w:val="false"/>
          <w:i w:val="false"/>
          <w:color w:val="000000"/>
          <w:sz w:val="28"/>
        </w:rPr>
        <w:t>
нұсқаулыққа 2-1-қосымша      
</w:t>
      </w:r>
      <w:r>
        <w:br/>
      </w:r>
      <w:r>
        <w:rPr>
          <w:rFonts w:ascii="Times New Roman"/>
          <w:b w:val="false"/>
          <w:i w:val="false"/>
          <w:color w:val="000000"/>
          <w:sz w:val="28"/>
        </w:rPr>
        <w:t>
</w:t>
      </w:r>
      <w:r>
        <w:br/>
      </w:r>
      <w:r>
        <w:rPr>
          <w:rFonts w:ascii="Times New Roman"/>
          <w:b w:val="false"/>
          <w:i w:val="false"/>
          <w:color w:val="000000"/>
          <w:sz w:val="28"/>
        </w:rPr>
        <w:t>
N 2 нысан                       
</w:t>
      </w:r>
    </w:p>
    <w:p>
      <w:pPr>
        <w:spacing w:after="0"/>
        <w:ind w:left="0"/>
        <w:jc w:val="both"/>
      </w:pPr>
      <w:r>
        <w:rPr>
          <w:rFonts w:ascii="Times New Roman"/>
          <w:b w:val="false"/>
          <w:i w:val="false"/>
          <w:color w:val="000000"/>
          <w:sz w:val="28"/>
        </w:rPr>
        <w:t>
</w:t>
      </w:r>
      <w:r>
        <w:rPr>
          <w:rFonts w:ascii="Times New Roman"/>
          <w:b/>
          <w:i w:val="false"/>
          <w:color w:val="000000"/>
          <w:sz w:val="28"/>
        </w:rPr>
        <w:t>
Кірістер және шығыстар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(сипаты бойынша шығыстарды жіктеу)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асыратын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200____ жылғы "___"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|Ескерту|Есепті|Ағымдағы|Өткен  |Өткен
</w:t>
      </w:r>
      <w:r>
        <w:br/>
      </w:r>
      <w:r>
        <w:rPr>
          <w:rFonts w:ascii="Times New Roman"/>
          <w:b w:val="false"/>
          <w:i w:val="false"/>
          <w:color w:val="000000"/>
          <w:sz w:val="28"/>
        </w:rPr>
        <w:t>
        Баптардың          |       |кезең |жылдың  |жылдың |жылдың
</w:t>
      </w:r>
      <w:r>
        <w:br/>
      </w:r>
      <w:r>
        <w:rPr>
          <w:rFonts w:ascii="Times New Roman"/>
          <w:b w:val="false"/>
          <w:i w:val="false"/>
          <w:color w:val="000000"/>
          <w:sz w:val="28"/>
        </w:rPr>
        <w:t>
          атауы            |       | үшін |басынан |осындай|басынан
</w:t>
      </w:r>
      <w:r>
        <w:br/>
      </w:r>
      <w:r>
        <w:rPr>
          <w:rFonts w:ascii="Times New Roman"/>
          <w:b w:val="false"/>
          <w:i w:val="false"/>
          <w:color w:val="000000"/>
          <w:sz w:val="28"/>
        </w:rPr>
        <w:t>
                           |       |      | бергі  |есепті |бергі
</w:t>
      </w:r>
      <w:r>
        <w:br/>
      </w:r>
      <w:r>
        <w:rPr>
          <w:rFonts w:ascii="Times New Roman"/>
          <w:b w:val="false"/>
          <w:i w:val="false"/>
          <w:color w:val="000000"/>
          <w:sz w:val="28"/>
        </w:rPr>
        <w:t>
                           |       |      | кезең  |кезеңі |осындай
</w:t>
      </w:r>
      <w:r>
        <w:br/>
      </w:r>
      <w:r>
        <w:rPr>
          <w:rFonts w:ascii="Times New Roman"/>
          <w:b w:val="false"/>
          <w:i w:val="false"/>
          <w:color w:val="000000"/>
          <w:sz w:val="28"/>
        </w:rPr>
        <w:t>
                           |       |      | үшін   |үшін   |кезең
</w:t>
      </w:r>
      <w:r>
        <w:br/>
      </w:r>
      <w:r>
        <w:rPr>
          <w:rFonts w:ascii="Times New Roman"/>
          <w:b w:val="false"/>
          <w:i w:val="false"/>
          <w:color w:val="000000"/>
          <w:sz w:val="28"/>
        </w:rPr>
        <w:t>
                           |       |      |(өспелі |       |үшін
</w:t>
      </w:r>
      <w:r>
        <w:br/>
      </w:r>
      <w:r>
        <w:rPr>
          <w:rFonts w:ascii="Times New Roman"/>
          <w:b w:val="false"/>
          <w:i w:val="false"/>
          <w:color w:val="000000"/>
          <w:sz w:val="28"/>
        </w:rPr>
        <w:t>
                           |       |      |жиынтық.|       |(өспелі
</w:t>
      </w:r>
      <w:r>
        <w:br/>
      </w:r>
      <w:r>
        <w:rPr>
          <w:rFonts w:ascii="Times New Roman"/>
          <w:b w:val="false"/>
          <w:i w:val="false"/>
          <w:color w:val="000000"/>
          <w:sz w:val="28"/>
        </w:rPr>
        <w:t>
                           |       |      | пен)   |       |жиынтық.
</w:t>
      </w:r>
      <w:r>
        <w:br/>
      </w:r>
      <w:r>
        <w:rPr>
          <w:rFonts w:ascii="Times New Roman"/>
          <w:b w:val="false"/>
          <w:i w:val="false"/>
          <w:color w:val="000000"/>
          <w:sz w:val="28"/>
        </w:rPr>
        <w:t>
                           |       |      |        |       | 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кірістер:                      1
</w:t>
      </w:r>
      <w:r>
        <w:br/>
      </w:r>
      <w:r>
        <w:rPr>
          <w:rFonts w:ascii="Times New Roman"/>
          <w:b w:val="false"/>
          <w:i w:val="false"/>
          <w:color w:val="000000"/>
          <w:sz w:val="28"/>
        </w:rPr>
        <w:t>
оның ішінде:
</w:t>
      </w:r>
      <w:r>
        <w:br/>
      </w:r>
      <w:r>
        <w:rPr>
          <w:rFonts w:ascii="Times New Roman"/>
          <w:b w:val="false"/>
          <w:i w:val="false"/>
          <w:color w:val="000000"/>
          <w:sz w:val="28"/>
        </w:rPr>
        <w:t>
корреспонденттік және
</w:t>
      </w:r>
      <w:r>
        <w:br/>
      </w:r>
      <w:r>
        <w:rPr>
          <w:rFonts w:ascii="Times New Roman"/>
          <w:b w:val="false"/>
          <w:i w:val="false"/>
          <w:color w:val="000000"/>
          <w:sz w:val="28"/>
        </w:rPr>
        <w:t>
ағымдағы шоттар бойынша        2
</w:t>
      </w:r>
      <w:r>
        <w:br/>
      </w:r>
      <w:r>
        <w:rPr>
          <w:rFonts w:ascii="Times New Roman"/>
          <w:b w:val="false"/>
          <w:i w:val="false"/>
          <w:color w:val="000000"/>
          <w:sz w:val="28"/>
        </w:rPr>
        <w:t>
орналастырылған салымдар
</w:t>
      </w:r>
      <w:r>
        <w:br/>
      </w:r>
      <w:r>
        <w:rPr>
          <w:rFonts w:ascii="Times New Roman"/>
          <w:b w:val="false"/>
          <w:i w:val="false"/>
          <w:color w:val="000000"/>
          <w:sz w:val="28"/>
        </w:rPr>
        <w:t>
бойынша                        3
</w:t>
      </w:r>
      <w:r>
        <w:br/>
      </w:r>
      <w:r>
        <w:rPr>
          <w:rFonts w:ascii="Times New Roman"/>
          <w:b w:val="false"/>
          <w:i w:val="false"/>
          <w:color w:val="000000"/>
          <w:sz w:val="28"/>
        </w:rPr>
        <w:t>
берілген заемдар бойынша       4
</w:t>
      </w:r>
      <w:r>
        <w:br/>
      </w:r>
      <w:r>
        <w:rPr>
          <w:rFonts w:ascii="Times New Roman"/>
          <w:b w:val="false"/>
          <w:i w:val="false"/>
          <w:color w:val="000000"/>
          <w:sz w:val="28"/>
        </w:rPr>
        <w:t>
берілген қаржылық жалға
</w:t>
      </w:r>
      <w:r>
        <w:br/>
      </w:r>
      <w:r>
        <w:rPr>
          <w:rFonts w:ascii="Times New Roman"/>
          <w:b w:val="false"/>
          <w:i w:val="false"/>
          <w:color w:val="000000"/>
          <w:sz w:val="28"/>
        </w:rPr>
        <w:t>
алу бойынша                    5
</w:t>
      </w:r>
      <w:r>
        <w:br/>
      </w:r>
      <w:r>
        <w:rPr>
          <w:rFonts w:ascii="Times New Roman"/>
          <w:b w:val="false"/>
          <w:i w:val="false"/>
          <w:color w:val="000000"/>
          <w:sz w:val="28"/>
        </w:rPr>
        <w:t>
бағалы қағаздар бойынша        6
</w:t>
      </w:r>
      <w:r>
        <w:br/>
      </w:r>
      <w:r>
        <w:rPr>
          <w:rFonts w:ascii="Times New Roman"/>
          <w:b w:val="false"/>
          <w:i w:val="false"/>
          <w:color w:val="000000"/>
          <w:sz w:val="28"/>
        </w:rPr>
        <w:t>
"кері РЕПО" операциялары
</w:t>
      </w:r>
      <w:r>
        <w:br/>
      </w:r>
      <w:r>
        <w:rPr>
          <w:rFonts w:ascii="Times New Roman"/>
          <w:b w:val="false"/>
          <w:i w:val="false"/>
          <w:color w:val="000000"/>
          <w:sz w:val="28"/>
        </w:rPr>
        <w:t>
бойынша                        7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басқа да кірістер              8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емес кірістер:                 9
</w:t>
      </w:r>
      <w:r>
        <w:br/>
      </w:r>
      <w:r>
        <w:rPr>
          <w:rFonts w:ascii="Times New Roman"/>
          <w:b w:val="false"/>
          <w:i w:val="false"/>
          <w:color w:val="000000"/>
          <w:sz w:val="28"/>
        </w:rPr>
        <w:t>
оның ішінде:
</w:t>
      </w:r>
      <w:r>
        <w:br/>
      </w:r>
      <w:r>
        <w:rPr>
          <w:rFonts w:ascii="Times New Roman"/>
          <w:b w:val="false"/>
          <w:i w:val="false"/>
          <w:color w:val="000000"/>
          <w:sz w:val="28"/>
        </w:rPr>
        <w:t>
Аударым операцияларын жүзеге
</w:t>
      </w:r>
      <w:r>
        <w:br/>
      </w:r>
      <w:r>
        <w:rPr>
          <w:rFonts w:ascii="Times New Roman"/>
          <w:b w:val="false"/>
          <w:i w:val="false"/>
          <w:color w:val="000000"/>
          <w:sz w:val="28"/>
        </w:rPr>
        <w:t>
асырудан кірістер              10
</w:t>
      </w:r>
      <w:r>
        <w:br/>
      </w:r>
      <w:r>
        <w:rPr>
          <w:rFonts w:ascii="Times New Roman"/>
          <w:b w:val="false"/>
          <w:i w:val="false"/>
          <w:color w:val="000000"/>
          <w:sz w:val="28"/>
        </w:rPr>
        <w:t>
Клиринг операцияларын жүзеге
</w:t>
      </w:r>
      <w:r>
        <w:br/>
      </w:r>
      <w:r>
        <w:rPr>
          <w:rFonts w:ascii="Times New Roman"/>
          <w:b w:val="false"/>
          <w:i w:val="false"/>
          <w:color w:val="000000"/>
          <w:sz w:val="28"/>
        </w:rPr>
        <w:t>
асырудан кірістер              11
</w:t>
      </w:r>
      <w:r>
        <w:br/>
      </w:r>
      <w:r>
        <w:rPr>
          <w:rFonts w:ascii="Times New Roman"/>
          <w:b w:val="false"/>
          <w:i w:val="false"/>
          <w:color w:val="000000"/>
          <w:sz w:val="28"/>
        </w:rPr>
        <w:t>
Касса операцияларын жүзеге
</w:t>
      </w:r>
      <w:r>
        <w:br/>
      </w:r>
      <w:r>
        <w:rPr>
          <w:rFonts w:ascii="Times New Roman"/>
          <w:b w:val="false"/>
          <w:i w:val="false"/>
          <w:color w:val="000000"/>
          <w:sz w:val="28"/>
        </w:rPr>
        <w:t>
асырудан кірістер              12
</w:t>
      </w:r>
      <w:r>
        <w:br/>
      </w:r>
      <w:r>
        <w:rPr>
          <w:rFonts w:ascii="Times New Roman"/>
          <w:b w:val="false"/>
          <w:i w:val="false"/>
          <w:color w:val="000000"/>
          <w:sz w:val="28"/>
        </w:rPr>
        <w:t>
Сейф операцияларын жүзеге
</w:t>
      </w:r>
      <w:r>
        <w:br/>
      </w:r>
      <w:r>
        <w:rPr>
          <w:rFonts w:ascii="Times New Roman"/>
          <w:b w:val="false"/>
          <w:i w:val="false"/>
          <w:color w:val="000000"/>
          <w:sz w:val="28"/>
        </w:rPr>
        <w:t>
асырудан кірістер              13
</w:t>
      </w:r>
      <w:r>
        <w:br/>
      </w:r>
      <w:r>
        <w:rPr>
          <w:rFonts w:ascii="Times New Roman"/>
          <w:b w:val="false"/>
          <w:i w:val="false"/>
          <w:color w:val="000000"/>
          <w:sz w:val="28"/>
        </w:rPr>
        <w:t>
Инкассацияны жүзеге асырудан
</w:t>
      </w:r>
      <w:r>
        <w:br/>
      </w:r>
      <w:r>
        <w:rPr>
          <w:rFonts w:ascii="Times New Roman"/>
          <w:b w:val="false"/>
          <w:i w:val="false"/>
          <w:color w:val="000000"/>
          <w:sz w:val="28"/>
        </w:rPr>
        <w:t>
кірістер                       14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емес басқа да кірістер         15
</w:t>
      </w:r>
      <w:r>
        <w:br/>
      </w:r>
      <w:r>
        <w:rPr>
          <w:rFonts w:ascii="Times New Roman"/>
          <w:b w:val="false"/>
          <w:i w:val="false"/>
          <w:color w:val="000000"/>
          <w:sz w:val="28"/>
        </w:rPr>
        <w:t>
Бағалы қағаздар бойынша
</w:t>
      </w:r>
      <w:r>
        <w:br/>
      </w:r>
      <w:r>
        <w:rPr>
          <w:rFonts w:ascii="Times New Roman"/>
          <w:b w:val="false"/>
          <w:i w:val="false"/>
          <w:color w:val="000000"/>
          <w:sz w:val="28"/>
        </w:rPr>
        <w:t>
өзге де кірістер (шығындар)
</w:t>
      </w:r>
      <w:r>
        <w:br/>
      </w:r>
      <w:r>
        <w:rPr>
          <w:rFonts w:ascii="Times New Roman"/>
          <w:b w:val="false"/>
          <w:i w:val="false"/>
          <w:color w:val="000000"/>
          <w:sz w:val="28"/>
        </w:rPr>
        <w:t>
(нетто)                        16
</w:t>
      </w:r>
      <w:r>
        <w:br/>
      </w:r>
      <w:r>
        <w:rPr>
          <w:rFonts w:ascii="Times New Roman"/>
          <w:b w:val="false"/>
          <w:i w:val="false"/>
          <w:color w:val="000000"/>
          <w:sz w:val="28"/>
        </w:rPr>
        <w:t>
оның ішінде:
</w:t>
      </w:r>
      <w:r>
        <w:br/>
      </w:r>
      <w:r>
        <w:rPr>
          <w:rFonts w:ascii="Times New Roman"/>
          <w:b w:val="false"/>
          <w:i w:val="false"/>
          <w:color w:val="000000"/>
          <w:sz w:val="28"/>
        </w:rPr>
        <w:t>
Бағалы қағаздарды сатып
</w:t>
      </w:r>
      <w:r>
        <w:br/>
      </w:r>
      <w:r>
        <w:rPr>
          <w:rFonts w:ascii="Times New Roman"/>
          <w:b w:val="false"/>
          <w:i w:val="false"/>
          <w:color w:val="000000"/>
          <w:sz w:val="28"/>
        </w:rPr>
        <w:t>
алудан-сатудан түскен
</w:t>
      </w:r>
      <w:r>
        <w:br/>
      </w:r>
      <w:r>
        <w:rPr>
          <w:rFonts w:ascii="Times New Roman"/>
          <w:b w:val="false"/>
          <w:i w:val="false"/>
          <w:color w:val="000000"/>
          <w:sz w:val="28"/>
        </w:rPr>
        <w:t>
кірістер (шығындар) (нетто)    17
</w:t>
      </w:r>
      <w:r>
        <w:br/>
      </w:r>
      <w:r>
        <w:rPr>
          <w:rFonts w:ascii="Times New Roman"/>
          <w:b w:val="false"/>
          <w:i w:val="false"/>
          <w:color w:val="000000"/>
          <w:sz w:val="28"/>
        </w:rPr>
        <w:t>
Саудаға арналған және қолда
</w:t>
      </w:r>
      <w:r>
        <w:br/>
      </w:r>
      <w:r>
        <w:rPr>
          <w:rFonts w:ascii="Times New Roman"/>
          <w:b w:val="false"/>
          <w:i w:val="false"/>
          <w:color w:val="000000"/>
          <w:sz w:val="28"/>
        </w:rPr>
        <w:t>
бар сатуға арналған бағалы
</w:t>
      </w:r>
      <w:r>
        <w:br/>
      </w:r>
      <w:r>
        <w:rPr>
          <w:rFonts w:ascii="Times New Roman"/>
          <w:b w:val="false"/>
          <w:i w:val="false"/>
          <w:color w:val="000000"/>
          <w:sz w:val="28"/>
        </w:rPr>
        <w:t>
қағаздар құнының өзгеруінен
</w:t>
      </w:r>
      <w:r>
        <w:br/>
      </w:r>
      <w:r>
        <w:rPr>
          <w:rFonts w:ascii="Times New Roman"/>
          <w:b w:val="false"/>
          <w:i w:val="false"/>
          <w:color w:val="000000"/>
          <w:sz w:val="28"/>
        </w:rPr>
        <w:t>
кірістер (шығындар) (нетто)    18
</w:t>
      </w:r>
      <w:r>
        <w:br/>
      </w:r>
      <w:r>
        <w:rPr>
          <w:rFonts w:ascii="Times New Roman"/>
          <w:b w:val="false"/>
          <w:i w:val="false"/>
          <w:color w:val="000000"/>
          <w:sz w:val="28"/>
        </w:rPr>
        <w:t>
Шетел валютасын қайта
</w:t>
      </w:r>
      <w:r>
        <w:br/>
      </w:r>
      <w:r>
        <w:rPr>
          <w:rFonts w:ascii="Times New Roman"/>
          <w:b w:val="false"/>
          <w:i w:val="false"/>
          <w:color w:val="000000"/>
          <w:sz w:val="28"/>
        </w:rPr>
        <w:t>
бағалаудан кірістер
</w:t>
      </w:r>
      <w:r>
        <w:br/>
      </w:r>
      <w:r>
        <w:rPr>
          <w:rFonts w:ascii="Times New Roman"/>
          <w:b w:val="false"/>
          <w:i w:val="false"/>
          <w:color w:val="000000"/>
          <w:sz w:val="28"/>
        </w:rPr>
        <w:t>
(шығындар) (нетто)             19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капиталына қатысудан кірістер  20
</w:t>
      </w:r>
      <w:r>
        <w:br/>
      </w:r>
      <w:r>
        <w:rPr>
          <w:rFonts w:ascii="Times New Roman"/>
          <w:b w:val="false"/>
          <w:i w:val="false"/>
          <w:color w:val="000000"/>
          <w:sz w:val="28"/>
        </w:rPr>
        <w:t>
Активтерді сатудан түскен
</w:t>
      </w:r>
      <w:r>
        <w:br/>
      </w:r>
      <w:r>
        <w:rPr>
          <w:rFonts w:ascii="Times New Roman"/>
          <w:b w:val="false"/>
          <w:i w:val="false"/>
          <w:color w:val="000000"/>
          <w:sz w:val="28"/>
        </w:rPr>
        <w:t>
кірістер                       21
</w:t>
      </w:r>
      <w:r>
        <w:br/>
      </w:r>
      <w:r>
        <w:rPr>
          <w:rFonts w:ascii="Times New Roman"/>
          <w:b w:val="false"/>
          <w:i w:val="false"/>
          <w:color w:val="000000"/>
          <w:sz w:val="28"/>
        </w:rPr>
        <w:t>
Басқа да кірістер              22
</w:t>
      </w:r>
      <w:r>
        <w:br/>
      </w:r>
      <w:r>
        <w:rPr>
          <w:rFonts w:ascii="Times New Roman"/>
          <w:b w:val="false"/>
          <w:i w:val="false"/>
          <w:color w:val="000000"/>
          <w:sz w:val="28"/>
        </w:rPr>
        <w:t>
Кірістер жиынтығы              23
</w:t>
      </w:r>
    </w:p>
    <w:p>
      <w:pPr>
        <w:spacing w:after="0"/>
        <w:ind w:left="0"/>
        <w:jc w:val="both"/>
      </w:pPr>
      <w:r>
        <w:rPr>
          <w:rFonts w:ascii="Times New Roman"/>
          <w:b w:val="false"/>
          <w:i w:val="false"/>
          <w:color w:val="000000"/>
          <w:sz w:val="28"/>
        </w:rPr>
        <w:t>
Сыйақы алуға байланысты
</w:t>
      </w:r>
      <w:r>
        <w:br/>
      </w:r>
      <w:r>
        <w:rPr>
          <w:rFonts w:ascii="Times New Roman"/>
          <w:b w:val="false"/>
          <w:i w:val="false"/>
          <w:color w:val="000000"/>
          <w:sz w:val="28"/>
        </w:rPr>
        <w:t>
шығыстар                       24
</w:t>
      </w:r>
      <w:r>
        <w:br/>
      </w:r>
      <w:r>
        <w:rPr>
          <w:rFonts w:ascii="Times New Roman"/>
          <w:b w:val="false"/>
          <w:i w:val="false"/>
          <w:color w:val="000000"/>
          <w:sz w:val="28"/>
        </w:rPr>
        <w:t>
оның ішінде:
</w:t>
      </w:r>
      <w:r>
        <w:br/>
      </w:r>
      <w:r>
        <w:rPr>
          <w:rFonts w:ascii="Times New Roman"/>
          <w:b w:val="false"/>
          <w:i w:val="false"/>
          <w:color w:val="000000"/>
          <w:sz w:val="28"/>
        </w:rPr>
        <w:t>
тартылған салымдар бойынша     25
</w:t>
      </w:r>
      <w:r>
        <w:br/>
      </w:r>
      <w:r>
        <w:rPr>
          <w:rFonts w:ascii="Times New Roman"/>
          <w:b w:val="false"/>
          <w:i w:val="false"/>
          <w:color w:val="000000"/>
          <w:sz w:val="28"/>
        </w:rPr>
        <w:t>
алынған заемдар бойынша        26
</w:t>
      </w:r>
      <w:r>
        <w:br/>
      </w:r>
      <w:r>
        <w:rPr>
          <w:rFonts w:ascii="Times New Roman"/>
          <w:b w:val="false"/>
          <w:i w:val="false"/>
          <w:color w:val="000000"/>
          <w:sz w:val="28"/>
        </w:rPr>
        <w:t>
алынған қаржылық жалға алу
</w:t>
      </w:r>
      <w:r>
        <w:br/>
      </w:r>
      <w:r>
        <w:rPr>
          <w:rFonts w:ascii="Times New Roman"/>
          <w:b w:val="false"/>
          <w:i w:val="false"/>
          <w:color w:val="000000"/>
          <w:sz w:val="28"/>
        </w:rPr>
        <w:t>
бойынша                        27
</w:t>
      </w:r>
      <w:r>
        <w:br/>
      </w:r>
      <w:r>
        <w:rPr>
          <w:rFonts w:ascii="Times New Roman"/>
          <w:b w:val="false"/>
          <w:i w:val="false"/>
          <w:color w:val="000000"/>
          <w:sz w:val="28"/>
        </w:rPr>
        <w:t>
бағалы қағаздар бойынша        28
</w:t>
      </w:r>
      <w:r>
        <w:br/>
      </w:r>
      <w:r>
        <w:rPr>
          <w:rFonts w:ascii="Times New Roman"/>
          <w:b w:val="false"/>
          <w:i w:val="false"/>
          <w:color w:val="000000"/>
          <w:sz w:val="28"/>
        </w:rPr>
        <w:t>
"РЕПО" операциялары бойынша    29
</w:t>
      </w:r>
      <w:r>
        <w:br/>
      </w:r>
      <w:r>
        <w:rPr>
          <w:rFonts w:ascii="Times New Roman"/>
          <w:b w:val="false"/>
          <w:i w:val="false"/>
          <w:color w:val="000000"/>
          <w:sz w:val="28"/>
        </w:rPr>
        <w:t>
Сыйақы төлеуге байланысты
</w:t>
      </w:r>
      <w:r>
        <w:br/>
      </w:r>
      <w:r>
        <w:rPr>
          <w:rFonts w:ascii="Times New Roman"/>
          <w:b w:val="false"/>
          <w:i w:val="false"/>
          <w:color w:val="000000"/>
          <w:sz w:val="28"/>
        </w:rPr>
        <w:t>
басқа да шығыстар              30
</w:t>
      </w:r>
      <w:r>
        <w:br/>
      </w:r>
      <w:r>
        <w:rPr>
          <w:rFonts w:ascii="Times New Roman"/>
          <w:b w:val="false"/>
          <w:i w:val="false"/>
          <w:color w:val="000000"/>
          <w:sz w:val="28"/>
        </w:rPr>
        <w:t>
Сыйақы алуға байланысты емес
</w:t>
      </w:r>
      <w:r>
        <w:br/>
      </w:r>
      <w:r>
        <w:rPr>
          <w:rFonts w:ascii="Times New Roman"/>
          <w:b w:val="false"/>
          <w:i w:val="false"/>
          <w:color w:val="000000"/>
          <w:sz w:val="28"/>
        </w:rPr>
        <w:t>
шығыстар:                      31
</w:t>
      </w:r>
      <w:r>
        <w:br/>
      </w:r>
      <w:r>
        <w:rPr>
          <w:rFonts w:ascii="Times New Roman"/>
          <w:b w:val="false"/>
          <w:i w:val="false"/>
          <w:color w:val="000000"/>
          <w:sz w:val="28"/>
        </w:rPr>
        <w:t>
оның ішінде:
</w:t>
      </w:r>
      <w:r>
        <w:br/>
      </w:r>
      <w:r>
        <w:rPr>
          <w:rFonts w:ascii="Times New Roman"/>
          <w:b w:val="false"/>
          <w:i w:val="false"/>
          <w:color w:val="000000"/>
          <w:sz w:val="28"/>
        </w:rPr>
        <w:t>
Аударым операцияларын жүзеге
</w:t>
      </w:r>
      <w:r>
        <w:br/>
      </w:r>
      <w:r>
        <w:rPr>
          <w:rFonts w:ascii="Times New Roman"/>
          <w:b w:val="false"/>
          <w:i w:val="false"/>
          <w:color w:val="000000"/>
          <w:sz w:val="28"/>
        </w:rPr>
        <w:t>
асырудан шығыстар              32
</w:t>
      </w:r>
      <w:r>
        <w:br/>
      </w:r>
      <w:r>
        <w:rPr>
          <w:rFonts w:ascii="Times New Roman"/>
          <w:b w:val="false"/>
          <w:i w:val="false"/>
          <w:color w:val="000000"/>
          <w:sz w:val="28"/>
        </w:rPr>
        <w:t>
Клиринг операцияларын жүзеге
</w:t>
      </w:r>
      <w:r>
        <w:br/>
      </w:r>
      <w:r>
        <w:rPr>
          <w:rFonts w:ascii="Times New Roman"/>
          <w:b w:val="false"/>
          <w:i w:val="false"/>
          <w:color w:val="000000"/>
          <w:sz w:val="28"/>
        </w:rPr>
        <w:t>
асырудан шығыстар              33
</w:t>
      </w:r>
      <w:r>
        <w:br/>
      </w:r>
      <w:r>
        <w:rPr>
          <w:rFonts w:ascii="Times New Roman"/>
          <w:b w:val="false"/>
          <w:i w:val="false"/>
          <w:color w:val="000000"/>
          <w:sz w:val="28"/>
        </w:rPr>
        <w:t>
Касса операцияларын жүзеге
</w:t>
      </w:r>
      <w:r>
        <w:br/>
      </w:r>
      <w:r>
        <w:rPr>
          <w:rFonts w:ascii="Times New Roman"/>
          <w:b w:val="false"/>
          <w:i w:val="false"/>
          <w:color w:val="000000"/>
          <w:sz w:val="28"/>
        </w:rPr>
        <w:t>
асырудан шығыстар              34
</w:t>
      </w:r>
      <w:r>
        <w:br/>
      </w:r>
      <w:r>
        <w:rPr>
          <w:rFonts w:ascii="Times New Roman"/>
          <w:b w:val="false"/>
          <w:i w:val="false"/>
          <w:color w:val="000000"/>
          <w:sz w:val="28"/>
        </w:rPr>
        <w:t>
Сейф операцияларын жүзеге
</w:t>
      </w:r>
      <w:r>
        <w:br/>
      </w:r>
      <w:r>
        <w:rPr>
          <w:rFonts w:ascii="Times New Roman"/>
          <w:b w:val="false"/>
          <w:i w:val="false"/>
          <w:color w:val="000000"/>
          <w:sz w:val="28"/>
        </w:rPr>
        <w:t>
асырудан шығыстар              35
</w:t>
      </w:r>
      <w:r>
        <w:br/>
      </w:r>
      <w:r>
        <w:rPr>
          <w:rFonts w:ascii="Times New Roman"/>
          <w:b w:val="false"/>
          <w:i w:val="false"/>
          <w:color w:val="000000"/>
          <w:sz w:val="28"/>
        </w:rPr>
        <w:t>
Инкассацияны жүзеге асырудан
</w:t>
      </w:r>
      <w:r>
        <w:br/>
      </w:r>
      <w:r>
        <w:rPr>
          <w:rFonts w:ascii="Times New Roman"/>
          <w:b w:val="false"/>
          <w:i w:val="false"/>
          <w:color w:val="000000"/>
          <w:sz w:val="28"/>
        </w:rPr>
        <w:t>
шығыстар                       36
</w:t>
      </w:r>
      <w:r>
        <w:br/>
      </w:r>
      <w:r>
        <w:rPr>
          <w:rFonts w:ascii="Times New Roman"/>
          <w:b w:val="false"/>
          <w:i w:val="false"/>
          <w:color w:val="000000"/>
          <w:sz w:val="28"/>
        </w:rPr>
        <w:t>
Операциялық шығыстар           37
</w:t>
      </w:r>
      <w:r>
        <w:br/>
      </w:r>
      <w:r>
        <w:rPr>
          <w:rFonts w:ascii="Times New Roman"/>
          <w:b w:val="false"/>
          <w:i w:val="false"/>
          <w:color w:val="000000"/>
          <w:sz w:val="28"/>
        </w:rPr>
        <w:t>
оның ішінде:
</w:t>
      </w:r>
      <w:r>
        <w:br/>
      </w:r>
      <w:r>
        <w:rPr>
          <w:rFonts w:ascii="Times New Roman"/>
          <w:b w:val="false"/>
          <w:i w:val="false"/>
          <w:color w:val="000000"/>
          <w:sz w:val="28"/>
        </w:rPr>
        <w:t>
Еңбекақы және іссапар
</w:t>
      </w:r>
      <w:r>
        <w:br/>
      </w:r>
      <w:r>
        <w:rPr>
          <w:rFonts w:ascii="Times New Roman"/>
          <w:b w:val="false"/>
          <w:i w:val="false"/>
          <w:color w:val="000000"/>
          <w:sz w:val="28"/>
        </w:rPr>
        <w:t>
шығыстары                      38
</w:t>
      </w:r>
      <w:r>
        <w:br/>
      </w:r>
      <w:r>
        <w:rPr>
          <w:rFonts w:ascii="Times New Roman"/>
          <w:b w:val="false"/>
          <w:i w:val="false"/>
          <w:color w:val="000000"/>
          <w:sz w:val="28"/>
        </w:rPr>
        <w:t>
Амортизациялық аударымдар      39
</w:t>
      </w:r>
      <w:r>
        <w:br/>
      </w:r>
      <w:r>
        <w:rPr>
          <w:rFonts w:ascii="Times New Roman"/>
          <w:b w:val="false"/>
          <w:i w:val="false"/>
          <w:color w:val="000000"/>
          <w:sz w:val="28"/>
        </w:rPr>
        <w:t>
Материалдарға арналған
</w:t>
      </w:r>
      <w:r>
        <w:br/>
      </w:r>
      <w:r>
        <w:rPr>
          <w:rFonts w:ascii="Times New Roman"/>
          <w:b w:val="false"/>
          <w:i w:val="false"/>
          <w:color w:val="000000"/>
          <w:sz w:val="28"/>
        </w:rPr>
        <w:t>
шығыстар                       40
</w:t>
      </w:r>
      <w:r>
        <w:br/>
      </w:r>
      <w:r>
        <w:rPr>
          <w:rFonts w:ascii="Times New Roman"/>
          <w:b w:val="false"/>
          <w:i w:val="false"/>
          <w:color w:val="000000"/>
          <w:sz w:val="28"/>
        </w:rPr>
        <w:t>
Салық және бюджетке басқа
</w:t>
      </w:r>
      <w:r>
        <w:br/>
      </w:r>
      <w:r>
        <w:rPr>
          <w:rFonts w:ascii="Times New Roman"/>
          <w:b w:val="false"/>
          <w:i w:val="false"/>
          <w:color w:val="000000"/>
          <w:sz w:val="28"/>
        </w:rPr>
        <w:t>
да міндетті төлемдер бойынша
</w:t>
      </w:r>
      <w:r>
        <w:br/>
      </w:r>
      <w:r>
        <w:rPr>
          <w:rFonts w:ascii="Times New Roman"/>
          <w:b w:val="false"/>
          <w:i w:val="false"/>
          <w:color w:val="000000"/>
          <w:sz w:val="28"/>
        </w:rPr>
        <w:t>
шығыстар (корпоративтік
</w:t>
      </w:r>
      <w:r>
        <w:br/>
      </w:r>
      <w:r>
        <w:rPr>
          <w:rFonts w:ascii="Times New Roman"/>
          <w:b w:val="false"/>
          <w:i w:val="false"/>
          <w:color w:val="000000"/>
          <w:sz w:val="28"/>
        </w:rPr>
        <w:t>
табыс салығынан басқа)         41
</w:t>
      </w:r>
      <w:r>
        <w:br/>
      </w:r>
      <w:r>
        <w:rPr>
          <w:rFonts w:ascii="Times New Roman"/>
          <w:b w:val="false"/>
          <w:i w:val="false"/>
          <w:color w:val="000000"/>
          <w:sz w:val="28"/>
        </w:rPr>
        <w:t>
Активтерді сатудан немесе
</w:t>
      </w:r>
      <w:r>
        <w:br/>
      </w:r>
      <w:r>
        <w:rPr>
          <w:rFonts w:ascii="Times New Roman"/>
          <w:b w:val="false"/>
          <w:i w:val="false"/>
          <w:color w:val="000000"/>
          <w:sz w:val="28"/>
        </w:rPr>
        <w:t>
өтеусіз беруден шығыстар       42
</w:t>
      </w:r>
      <w:r>
        <w:br/>
      </w:r>
      <w:r>
        <w:rPr>
          <w:rFonts w:ascii="Times New Roman"/>
          <w:b w:val="false"/>
          <w:i w:val="false"/>
          <w:color w:val="000000"/>
          <w:sz w:val="28"/>
        </w:rPr>
        <w:t>
Басқа да шығыстар              43
</w:t>
      </w:r>
      <w:r>
        <w:br/>
      </w:r>
      <w:r>
        <w:rPr>
          <w:rFonts w:ascii="Times New Roman"/>
          <w:b w:val="false"/>
          <w:i w:val="false"/>
          <w:color w:val="000000"/>
          <w:sz w:val="28"/>
        </w:rPr>
        <w:t>
Шығыстар жиынтығы              44
</w:t>
      </w:r>
    </w:p>
    <w:p>
      <w:pPr>
        <w:spacing w:after="0"/>
        <w:ind w:left="0"/>
        <w:jc w:val="both"/>
      </w:pPr>
      <w:r>
        <w:rPr>
          <w:rFonts w:ascii="Times New Roman"/>
          <w:b w:val="false"/>
          <w:i w:val="false"/>
          <w:color w:val="000000"/>
          <w:sz w:val="28"/>
        </w:rPr>
        <w:t>
Резервтерге (провизияларға)
</w:t>
      </w:r>
      <w:r>
        <w:br/>
      </w:r>
      <w:r>
        <w:rPr>
          <w:rFonts w:ascii="Times New Roman"/>
          <w:b w:val="false"/>
          <w:i w:val="false"/>
          <w:color w:val="000000"/>
          <w:sz w:val="28"/>
        </w:rPr>
        <w:t>
аударғанға дейінгі таза
</w:t>
      </w:r>
      <w:r>
        <w:br/>
      </w:r>
      <w:r>
        <w:rPr>
          <w:rFonts w:ascii="Times New Roman"/>
          <w:b w:val="false"/>
          <w:i w:val="false"/>
          <w:color w:val="000000"/>
          <w:sz w:val="28"/>
        </w:rPr>
        <w:t>
кіріс (шығын)                  45
</w:t>
      </w:r>
    </w:p>
    <w:p>
      <w:pPr>
        <w:spacing w:after="0"/>
        <w:ind w:left="0"/>
        <w:jc w:val="both"/>
      </w:pPr>
      <w:r>
        <w:rPr>
          <w:rFonts w:ascii="Times New Roman"/>
          <w:b w:val="false"/>
          <w:i w:val="false"/>
          <w:color w:val="000000"/>
          <w:sz w:val="28"/>
        </w:rPr>
        <w:t>
Ықтимал шығындарға арналған
</w:t>
      </w:r>
      <w:r>
        <w:br/>
      </w:r>
      <w:r>
        <w:rPr>
          <w:rFonts w:ascii="Times New Roman"/>
          <w:b w:val="false"/>
          <w:i w:val="false"/>
          <w:color w:val="000000"/>
          <w:sz w:val="28"/>
        </w:rPr>
        <w:t>
резервтерге (провизияларға)
</w:t>
      </w:r>
      <w:r>
        <w:br/>
      </w:r>
      <w:r>
        <w:rPr>
          <w:rFonts w:ascii="Times New Roman"/>
          <w:b w:val="false"/>
          <w:i w:val="false"/>
          <w:color w:val="000000"/>
          <w:sz w:val="28"/>
        </w:rPr>
        <w:t>
шығыстар резервтерді
</w:t>
      </w:r>
      <w:r>
        <w:br/>
      </w:r>
      <w:r>
        <w:rPr>
          <w:rFonts w:ascii="Times New Roman"/>
          <w:b w:val="false"/>
          <w:i w:val="false"/>
          <w:color w:val="000000"/>
          <w:sz w:val="28"/>
        </w:rPr>
        <w:t>
(провизияларды) қалпына
</w:t>
      </w:r>
      <w:r>
        <w:br/>
      </w:r>
      <w:r>
        <w:rPr>
          <w:rFonts w:ascii="Times New Roman"/>
          <w:b w:val="false"/>
          <w:i w:val="false"/>
          <w:color w:val="000000"/>
          <w:sz w:val="28"/>
        </w:rPr>
        <w:t>
келтіру                        46
</w:t>
      </w:r>
    </w:p>
    <w:p>
      <w:pPr>
        <w:spacing w:after="0"/>
        <w:ind w:left="0"/>
        <w:jc w:val="both"/>
      </w:pPr>
      <w:r>
        <w:rPr>
          <w:rFonts w:ascii="Times New Roman"/>
          <w:b w:val="false"/>
          <w:i w:val="false"/>
          <w:color w:val="000000"/>
          <w:sz w:val="28"/>
        </w:rPr>
        <w:t>
Резервтерге (провизияларға)
</w:t>
      </w:r>
      <w:r>
        <w:br/>
      </w:r>
      <w:r>
        <w:rPr>
          <w:rFonts w:ascii="Times New Roman"/>
          <w:b w:val="false"/>
          <w:i w:val="false"/>
          <w:color w:val="000000"/>
          <w:sz w:val="28"/>
        </w:rPr>
        <w:t>
аударғаннан кейінгі таза
</w:t>
      </w:r>
      <w:r>
        <w:br/>
      </w:r>
      <w:r>
        <w:rPr>
          <w:rFonts w:ascii="Times New Roman"/>
          <w:b w:val="false"/>
          <w:i w:val="false"/>
          <w:color w:val="000000"/>
          <w:sz w:val="28"/>
        </w:rPr>
        <w:t>
кіріс (шығын)                  47
</w:t>
      </w:r>
    </w:p>
    <w:p>
      <w:pPr>
        <w:spacing w:after="0"/>
        <w:ind w:left="0"/>
        <w:jc w:val="both"/>
      </w:pPr>
      <w:r>
        <w:rPr>
          <w:rFonts w:ascii="Times New Roman"/>
          <w:b w:val="false"/>
          <w:i w:val="false"/>
          <w:color w:val="000000"/>
          <w:sz w:val="28"/>
        </w:rPr>
        <w:t>
Көзделмеген кірістер
</w:t>
      </w:r>
      <w:r>
        <w:br/>
      </w:r>
      <w:r>
        <w:rPr>
          <w:rFonts w:ascii="Times New Roman"/>
          <w:b w:val="false"/>
          <w:i w:val="false"/>
          <w:color w:val="000000"/>
          <w:sz w:val="28"/>
        </w:rPr>
        <w:t>
(шығындар)                     48
</w:t>
      </w:r>
    </w:p>
    <w:p>
      <w:pPr>
        <w:spacing w:after="0"/>
        <w:ind w:left="0"/>
        <w:jc w:val="both"/>
      </w:pPr>
      <w:r>
        <w:rPr>
          <w:rFonts w:ascii="Times New Roman"/>
          <w:b w:val="false"/>
          <w:i w:val="false"/>
          <w:color w:val="000000"/>
          <w:sz w:val="28"/>
        </w:rPr>
        <w:t>
Корпоративтік табыс салығын
</w:t>
      </w:r>
      <w:r>
        <w:br/>
      </w:r>
      <w:r>
        <w:rPr>
          <w:rFonts w:ascii="Times New Roman"/>
          <w:b w:val="false"/>
          <w:i w:val="false"/>
          <w:color w:val="000000"/>
          <w:sz w:val="28"/>
        </w:rPr>
        <w:t>
төлегенге дейінгі таза кіріс
</w:t>
      </w:r>
      <w:r>
        <w:br/>
      </w:r>
      <w:r>
        <w:rPr>
          <w:rFonts w:ascii="Times New Roman"/>
          <w:b w:val="false"/>
          <w:i w:val="false"/>
          <w:color w:val="000000"/>
          <w:sz w:val="28"/>
        </w:rPr>
        <w:t>
(шығын) жиынтығы               49
</w:t>
      </w:r>
      <w:r>
        <w:br/>
      </w:r>
      <w:r>
        <w:rPr>
          <w:rFonts w:ascii="Times New Roman"/>
          <w:b w:val="false"/>
          <w:i w:val="false"/>
          <w:color w:val="000000"/>
          <w:sz w:val="28"/>
        </w:rPr>
        <w:t>
Корпоративтік табыс салығы     50
</w:t>
      </w:r>
    </w:p>
    <w:p>
      <w:pPr>
        <w:spacing w:after="0"/>
        <w:ind w:left="0"/>
        <w:jc w:val="both"/>
      </w:pPr>
      <w:r>
        <w:rPr>
          <w:rFonts w:ascii="Times New Roman"/>
          <w:b w:val="false"/>
          <w:i w:val="false"/>
          <w:color w:val="000000"/>
          <w:sz w:val="28"/>
        </w:rPr>
        <w:t>
Салықтарды төлегеннен
</w:t>
      </w:r>
      <w:r>
        <w:br/>
      </w:r>
      <w:r>
        <w:rPr>
          <w:rFonts w:ascii="Times New Roman"/>
          <w:b w:val="false"/>
          <w:i w:val="false"/>
          <w:color w:val="000000"/>
          <w:sz w:val="28"/>
        </w:rPr>
        <w:t>
кейінгі таза кіріс (шығын)     51
</w:t>
      </w:r>
    </w:p>
    <w:p>
      <w:pPr>
        <w:spacing w:after="0"/>
        <w:ind w:left="0"/>
        <w:jc w:val="both"/>
      </w:pPr>
      <w:r>
        <w:rPr>
          <w:rFonts w:ascii="Times New Roman"/>
          <w:b w:val="false"/>
          <w:i w:val="false"/>
          <w:color w:val="000000"/>
          <w:sz w:val="28"/>
        </w:rPr>
        <w:t>
Азшылықтың үлесі               52
</w:t>
      </w:r>
    </w:p>
    <w:p>
      <w:pPr>
        <w:spacing w:after="0"/>
        <w:ind w:left="0"/>
        <w:jc w:val="both"/>
      </w:pPr>
      <w:r>
        <w:rPr>
          <w:rFonts w:ascii="Times New Roman"/>
          <w:b w:val="false"/>
          <w:i w:val="false"/>
          <w:color w:val="000000"/>
          <w:sz w:val="28"/>
        </w:rPr>
        <w:t>
Кезең ішіндегі таза кіріс
</w:t>
      </w:r>
      <w:r>
        <w:br/>
      </w:r>
      <w:r>
        <w:rPr>
          <w:rFonts w:ascii="Times New Roman"/>
          <w:b w:val="false"/>
          <w:i w:val="false"/>
          <w:color w:val="000000"/>
          <w:sz w:val="28"/>
        </w:rPr>
        <w:t>
(шығын)                        53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телефон:__________________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мынадай редакцияда жазылсын:
</w:t>
      </w:r>
    </w:p>
    <w:p>
      <w:pPr>
        <w:spacing w:after="0"/>
        <w:ind w:left="0"/>
        <w:jc w:val="both"/>
      </w:pP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қаржылық есеп пен қаржылық есепке 
</w:t>
      </w:r>
      <w:r>
        <w:br/>
      </w:r>
      <w:r>
        <w:rPr>
          <w:rFonts w:ascii="Times New Roman"/>
          <w:b w:val="false"/>
          <w:i w:val="false"/>
          <w:color w:val="000000"/>
          <w:sz w:val="28"/>
        </w:rPr>
        <w:t>
қосымша мәліметтер беру тізбесі, 
</w:t>
      </w:r>
      <w:r>
        <w:br/>
      </w:r>
      <w:r>
        <w:rPr>
          <w:rFonts w:ascii="Times New Roman"/>
          <w:b w:val="false"/>
          <w:i w:val="false"/>
          <w:color w:val="000000"/>
          <w:sz w:val="28"/>
        </w:rPr>
        <w:t>
нысандары мен мерзімдері туралы  
</w:t>
      </w:r>
      <w:r>
        <w:br/>
      </w:r>
      <w:r>
        <w:rPr>
          <w:rFonts w:ascii="Times New Roman"/>
          <w:b w:val="false"/>
          <w:i w:val="false"/>
          <w:color w:val="000000"/>
          <w:sz w:val="28"/>
        </w:rPr>
        <w:t>
нұсқаулыққа 3-қосымша      
</w:t>
      </w:r>
      <w:r>
        <w:br/>
      </w:r>
      <w:r>
        <w:rPr>
          <w:rFonts w:ascii="Times New Roman"/>
          <w:b w:val="false"/>
          <w:i w:val="false"/>
          <w:color w:val="000000"/>
          <w:sz w:val="28"/>
        </w:rPr>
        <w:t>
</w:t>
      </w:r>
      <w:r>
        <w:br/>
      </w:r>
      <w:r>
        <w:rPr>
          <w:rFonts w:ascii="Times New Roman"/>
          <w:b w:val="false"/>
          <w:i w:val="false"/>
          <w:color w:val="000000"/>
          <w:sz w:val="28"/>
        </w:rPr>
        <w:t>
N 3 нысан                       
</w:t>
      </w:r>
    </w:p>
    <w:p>
      <w:pPr>
        <w:spacing w:after="0"/>
        <w:ind w:left="0"/>
        <w:jc w:val="both"/>
      </w:pPr>
      <w:r>
        <w:rPr>
          <w:rFonts w:ascii="Times New Roman"/>
          <w:b w:val="false"/>
          <w:i w:val="false"/>
          <w:color w:val="000000"/>
          <w:sz w:val="28"/>
        </w:rPr>
        <w:t>
</w:t>
      </w:r>
      <w:r>
        <w:rPr>
          <w:rFonts w:ascii="Times New Roman"/>
          <w:b/>
          <w:i w:val="false"/>
          <w:color w:val="000000"/>
          <w:sz w:val="28"/>
        </w:rPr>
        <w:t>
Ақша қозғалысы туралы есеп (жанама әдіс)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асыратын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200____ жылғы "___"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|Ескерту |Ағымдағы | Өткен
</w:t>
      </w:r>
      <w:r>
        <w:br/>
      </w:r>
      <w:r>
        <w:rPr>
          <w:rFonts w:ascii="Times New Roman"/>
          <w:b w:val="false"/>
          <w:i w:val="false"/>
          <w:color w:val="000000"/>
          <w:sz w:val="28"/>
        </w:rPr>
        <w:t>
      Баптардың атауы                  |        | жылдың  | жылдың
</w:t>
      </w:r>
      <w:r>
        <w:br/>
      </w:r>
      <w:r>
        <w:rPr>
          <w:rFonts w:ascii="Times New Roman"/>
          <w:b w:val="false"/>
          <w:i w:val="false"/>
          <w:color w:val="000000"/>
          <w:sz w:val="28"/>
        </w:rPr>
        <w:t>
                                       |        | басынан | басынан
</w:t>
      </w:r>
      <w:r>
        <w:br/>
      </w:r>
      <w:r>
        <w:rPr>
          <w:rFonts w:ascii="Times New Roman"/>
          <w:b w:val="false"/>
          <w:i w:val="false"/>
          <w:color w:val="000000"/>
          <w:sz w:val="28"/>
        </w:rPr>
        <w:t>
                                       |        | бергі   | бергі
</w:t>
      </w:r>
      <w:r>
        <w:br/>
      </w:r>
      <w:r>
        <w:rPr>
          <w:rFonts w:ascii="Times New Roman"/>
          <w:b w:val="false"/>
          <w:i w:val="false"/>
          <w:color w:val="000000"/>
          <w:sz w:val="28"/>
        </w:rPr>
        <w:t>
                                       |        | кезең   | осындай
</w:t>
      </w:r>
      <w:r>
        <w:br/>
      </w:r>
      <w:r>
        <w:rPr>
          <w:rFonts w:ascii="Times New Roman"/>
          <w:b w:val="false"/>
          <w:i w:val="false"/>
          <w:color w:val="000000"/>
          <w:sz w:val="28"/>
        </w:rPr>
        <w:t>
                                       |        | үшін    | кезең
</w:t>
      </w:r>
      <w:r>
        <w:br/>
      </w:r>
      <w:r>
        <w:rPr>
          <w:rFonts w:ascii="Times New Roman"/>
          <w:b w:val="false"/>
          <w:i w:val="false"/>
          <w:color w:val="000000"/>
          <w:sz w:val="28"/>
        </w:rPr>
        <w:t>
                                       |        | (өспелі | үшін
</w:t>
      </w:r>
      <w:r>
        <w:br/>
      </w:r>
      <w:r>
        <w:rPr>
          <w:rFonts w:ascii="Times New Roman"/>
          <w:b w:val="false"/>
          <w:i w:val="false"/>
          <w:color w:val="000000"/>
          <w:sz w:val="28"/>
        </w:rPr>
        <w:t>
                                       |        | жиынтық.| (өспелі
</w:t>
      </w:r>
      <w:r>
        <w:br/>
      </w:r>
      <w:r>
        <w:rPr>
          <w:rFonts w:ascii="Times New Roman"/>
          <w:b w:val="false"/>
          <w:i w:val="false"/>
          <w:color w:val="000000"/>
          <w:sz w:val="28"/>
        </w:rPr>
        <w:t>
                                       |        |  пен)   | жиынтық.
</w:t>
      </w:r>
      <w:r>
        <w:br/>
      </w:r>
      <w:r>
        <w:rPr>
          <w:rFonts w:ascii="Times New Roman"/>
          <w:b w:val="false"/>
          <w:i w:val="false"/>
          <w:color w:val="000000"/>
          <w:sz w:val="28"/>
        </w:rPr>
        <w:t>
                                       |        |         |  пен)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Операциялық қызметпен байланысты
</w:t>
      </w:r>
      <w:r>
        <w:br/>
      </w:r>
      <w:r>
        <w:rPr>
          <w:rFonts w:ascii="Times New Roman"/>
          <w:b w:val="false"/>
          <w:i w:val="false"/>
          <w:color w:val="000000"/>
          <w:sz w:val="28"/>
        </w:rPr>
        <w:t>
ақшалай түсімдер және төлемдер             1
</w:t>
      </w:r>
      <w:r>
        <w:br/>
      </w:r>
      <w:r>
        <w:rPr>
          <w:rFonts w:ascii="Times New Roman"/>
          <w:b w:val="false"/>
          <w:i w:val="false"/>
          <w:color w:val="000000"/>
          <w:sz w:val="28"/>
        </w:rPr>
        <w:t>
Салық салуға дейінгі кіріс (шығын)         2
</w:t>
      </w:r>
      <w:r>
        <w:br/>
      </w:r>
      <w:r>
        <w:rPr>
          <w:rFonts w:ascii="Times New Roman"/>
          <w:b w:val="false"/>
          <w:i w:val="false"/>
          <w:color w:val="000000"/>
          <w:sz w:val="28"/>
        </w:rPr>
        <w:t>
Ақшалай емес операциялық баптарға
</w:t>
      </w:r>
      <w:r>
        <w:br/>
      </w:r>
      <w:r>
        <w:rPr>
          <w:rFonts w:ascii="Times New Roman"/>
          <w:b w:val="false"/>
          <w:i w:val="false"/>
          <w:color w:val="000000"/>
          <w:sz w:val="28"/>
        </w:rPr>
        <w:t>
түзетулер:                                 3
</w:t>
      </w:r>
      <w:r>
        <w:br/>
      </w:r>
      <w:r>
        <w:rPr>
          <w:rFonts w:ascii="Times New Roman"/>
          <w:b w:val="false"/>
          <w:i w:val="false"/>
          <w:color w:val="000000"/>
          <w:sz w:val="28"/>
        </w:rPr>
        <w:t>
оның ішінде:
</w:t>
      </w:r>
      <w:r>
        <w:br/>
      </w:r>
      <w:r>
        <w:rPr>
          <w:rFonts w:ascii="Times New Roman"/>
          <w:b w:val="false"/>
          <w:i w:val="false"/>
          <w:color w:val="000000"/>
          <w:sz w:val="28"/>
        </w:rPr>
        <w:t>
Амортизациялық аударымдар және тозу        4
</w:t>
      </w:r>
      <w:r>
        <w:br/>
      </w:r>
      <w:r>
        <w:rPr>
          <w:rFonts w:ascii="Times New Roman"/>
          <w:b w:val="false"/>
          <w:i w:val="false"/>
          <w:color w:val="000000"/>
          <w:sz w:val="28"/>
        </w:rPr>
        <w:t>
Ықтимал шығынға арналған резервтер
</w:t>
      </w:r>
      <w:r>
        <w:br/>
      </w:r>
      <w:r>
        <w:rPr>
          <w:rFonts w:ascii="Times New Roman"/>
          <w:b w:val="false"/>
          <w:i w:val="false"/>
          <w:color w:val="000000"/>
          <w:sz w:val="28"/>
        </w:rPr>
        <w:t>
(провизиялар) бойынша шығыстар             5
</w:t>
      </w:r>
      <w:r>
        <w:br/>
      </w:r>
      <w:r>
        <w:rPr>
          <w:rFonts w:ascii="Times New Roman"/>
          <w:b w:val="false"/>
          <w:i w:val="false"/>
          <w:color w:val="000000"/>
          <w:sz w:val="28"/>
        </w:rPr>
        <w:t>
Шетел валютасымен операциялар бойынша
</w:t>
      </w:r>
      <w:r>
        <w:br/>
      </w:r>
      <w:r>
        <w:rPr>
          <w:rFonts w:ascii="Times New Roman"/>
          <w:b w:val="false"/>
          <w:i w:val="false"/>
          <w:color w:val="000000"/>
          <w:sz w:val="28"/>
        </w:rPr>
        <w:t>
жұмсалмаған кірістер және шығыстар         6
</w:t>
      </w:r>
      <w:r>
        <w:br/>
      </w:r>
      <w:r>
        <w:rPr>
          <w:rFonts w:ascii="Times New Roman"/>
          <w:b w:val="false"/>
          <w:i w:val="false"/>
          <w:color w:val="000000"/>
          <w:sz w:val="28"/>
        </w:rPr>
        <w:t>
Алуға сыйақы түрінде есептелген кірістер   7
</w:t>
      </w:r>
      <w:r>
        <w:br/>
      </w:r>
      <w:r>
        <w:rPr>
          <w:rFonts w:ascii="Times New Roman"/>
          <w:b w:val="false"/>
          <w:i w:val="false"/>
          <w:color w:val="000000"/>
          <w:sz w:val="28"/>
        </w:rPr>
        <w:t>
Сыйақы төлеуге шығыстар                    8
</w:t>
      </w:r>
      <w:r>
        <w:br/>
      </w:r>
      <w:r>
        <w:rPr>
          <w:rFonts w:ascii="Times New Roman"/>
          <w:b w:val="false"/>
          <w:i w:val="false"/>
          <w:color w:val="000000"/>
          <w:sz w:val="28"/>
        </w:rPr>
        <w:t>
Ақшалай емес баптарға басқа да түзетулер   9
</w:t>
      </w:r>
    </w:p>
    <w:p>
      <w:pPr>
        <w:spacing w:after="0"/>
        <w:ind w:left="0"/>
        <w:jc w:val="both"/>
      </w:pPr>
      <w:r>
        <w:rPr>
          <w:rFonts w:ascii="Times New Roman"/>
          <w:b w:val="false"/>
          <w:i w:val="false"/>
          <w:color w:val="000000"/>
          <w:sz w:val="28"/>
        </w:rPr>
        <w:t>
Операциялық активтерді және міндет.
</w:t>
      </w:r>
      <w:r>
        <w:br/>
      </w:r>
      <w:r>
        <w:rPr>
          <w:rFonts w:ascii="Times New Roman"/>
          <w:b w:val="false"/>
          <w:i w:val="false"/>
          <w:color w:val="000000"/>
          <w:sz w:val="28"/>
        </w:rPr>
        <w:t>
темелерді өзгерткенге дейінгі
</w:t>
      </w:r>
      <w:r>
        <w:br/>
      </w:r>
      <w:r>
        <w:rPr>
          <w:rFonts w:ascii="Times New Roman"/>
          <w:b w:val="false"/>
          <w:i w:val="false"/>
          <w:color w:val="000000"/>
          <w:sz w:val="28"/>
        </w:rPr>
        <w:t>
операциялық кіріс (шығын)                  10
</w:t>
      </w:r>
    </w:p>
    <w:p>
      <w:pPr>
        <w:spacing w:after="0"/>
        <w:ind w:left="0"/>
        <w:jc w:val="both"/>
      </w:pPr>
      <w:r>
        <w:rPr>
          <w:rFonts w:ascii="Times New Roman"/>
          <w:b w:val="false"/>
          <w:i w:val="false"/>
          <w:color w:val="000000"/>
          <w:sz w:val="28"/>
        </w:rPr>
        <w:t>
Операциялық активтерде (көбею) азаю        11
</w:t>
      </w:r>
    </w:p>
    <w:p>
      <w:pPr>
        <w:spacing w:after="0"/>
        <w:ind w:left="0"/>
        <w:jc w:val="both"/>
      </w:pPr>
      <w:r>
        <w:rPr>
          <w:rFonts w:ascii="Times New Roman"/>
          <w:b w:val="false"/>
          <w:i w:val="false"/>
          <w:color w:val="000000"/>
          <w:sz w:val="28"/>
        </w:rPr>
        <w:t>
Берілген ұзақ мерзімді заемдардың
</w:t>
      </w:r>
      <w:r>
        <w:br/>
      </w:r>
      <w:r>
        <w:rPr>
          <w:rFonts w:ascii="Times New Roman"/>
          <w:b w:val="false"/>
          <w:i w:val="false"/>
          <w:color w:val="000000"/>
          <w:sz w:val="28"/>
        </w:rPr>
        <w:t>
(көбеюі) азаюы                             12
</w:t>
      </w:r>
    </w:p>
    <w:p>
      <w:pPr>
        <w:spacing w:after="0"/>
        <w:ind w:left="0"/>
        <w:jc w:val="both"/>
      </w:pPr>
      <w:r>
        <w:rPr>
          <w:rFonts w:ascii="Times New Roman"/>
          <w:b w:val="false"/>
          <w:i w:val="false"/>
          <w:color w:val="000000"/>
          <w:sz w:val="28"/>
        </w:rPr>
        <w:t>
Ұзақ мерзімді дебиторлық берешектің
</w:t>
      </w:r>
      <w:r>
        <w:br/>
      </w:r>
      <w:r>
        <w:rPr>
          <w:rFonts w:ascii="Times New Roman"/>
          <w:b w:val="false"/>
          <w:i w:val="false"/>
          <w:color w:val="000000"/>
          <w:sz w:val="28"/>
        </w:rPr>
        <w:t>
(көбеюі) азаюы                             13
</w:t>
      </w:r>
      <w:r>
        <w:br/>
      </w:r>
      <w:r>
        <w:rPr>
          <w:rFonts w:ascii="Times New Roman"/>
          <w:b w:val="false"/>
          <w:i w:val="false"/>
          <w:color w:val="000000"/>
          <w:sz w:val="28"/>
        </w:rPr>
        <w:t>
Алдағы кезеңдердегі шығыстардың
</w:t>
      </w:r>
      <w:r>
        <w:br/>
      </w:r>
      <w:r>
        <w:rPr>
          <w:rFonts w:ascii="Times New Roman"/>
          <w:b w:val="false"/>
          <w:i w:val="false"/>
          <w:color w:val="000000"/>
          <w:sz w:val="28"/>
        </w:rPr>
        <w:t>
(көбеюі) азаюы                             14
</w:t>
      </w:r>
      <w:r>
        <w:br/>
      </w:r>
      <w:r>
        <w:rPr>
          <w:rFonts w:ascii="Times New Roman"/>
          <w:b w:val="false"/>
          <w:i w:val="false"/>
          <w:color w:val="000000"/>
          <w:sz w:val="28"/>
        </w:rPr>
        <w:t>
Қысқа мерзімді дебиторлық берешектің
</w:t>
      </w:r>
      <w:r>
        <w:br/>
      </w:r>
      <w:r>
        <w:rPr>
          <w:rFonts w:ascii="Times New Roman"/>
          <w:b w:val="false"/>
          <w:i w:val="false"/>
          <w:color w:val="000000"/>
          <w:sz w:val="28"/>
        </w:rPr>
        <w:t>
(көбеюі) азаюы                             15
</w:t>
      </w:r>
      <w:r>
        <w:br/>
      </w:r>
      <w:r>
        <w:rPr>
          <w:rFonts w:ascii="Times New Roman"/>
          <w:b w:val="false"/>
          <w:i w:val="false"/>
          <w:color w:val="000000"/>
          <w:sz w:val="28"/>
        </w:rPr>
        <w:t>
Берілген қысқа мерзімді заемдардың
</w:t>
      </w:r>
      <w:r>
        <w:br/>
      </w:r>
      <w:r>
        <w:rPr>
          <w:rFonts w:ascii="Times New Roman"/>
          <w:b w:val="false"/>
          <w:i w:val="false"/>
          <w:color w:val="000000"/>
          <w:sz w:val="28"/>
        </w:rPr>
        <w:t>
(көбеюі) азаюы                             16
</w:t>
      </w:r>
      <w:r>
        <w:br/>
      </w:r>
      <w:r>
        <w:rPr>
          <w:rFonts w:ascii="Times New Roman"/>
          <w:b w:val="false"/>
          <w:i w:val="false"/>
          <w:color w:val="000000"/>
          <w:sz w:val="28"/>
        </w:rPr>
        <w:t>
"Кері РЕПО" операцияларының (көбеюі)
</w:t>
      </w:r>
      <w:r>
        <w:br/>
      </w:r>
      <w:r>
        <w:rPr>
          <w:rFonts w:ascii="Times New Roman"/>
          <w:b w:val="false"/>
          <w:i w:val="false"/>
          <w:color w:val="000000"/>
          <w:sz w:val="28"/>
        </w:rPr>
        <w:t>
азаюы                                      17
</w:t>
      </w:r>
      <w:r>
        <w:br/>
      </w:r>
      <w:r>
        <w:rPr>
          <w:rFonts w:ascii="Times New Roman"/>
          <w:b w:val="false"/>
          <w:i w:val="false"/>
          <w:color w:val="000000"/>
          <w:sz w:val="28"/>
        </w:rPr>
        <w:t>
Саудаға арналған және қолда бар
</w:t>
      </w:r>
      <w:r>
        <w:br/>
      </w:r>
      <w:r>
        <w:rPr>
          <w:rFonts w:ascii="Times New Roman"/>
          <w:b w:val="false"/>
          <w:i w:val="false"/>
          <w:color w:val="000000"/>
          <w:sz w:val="28"/>
        </w:rPr>
        <w:t>
сатуға арналған бағалы қағаздардың
</w:t>
      </w:r>
      <w:r>
        <w:br/>
      </w:r>
      <w:r>
        <w:rPr>
          <w:rFonts w:ascii="Times New Roman"/>
          <w:b w:val="false"/>
          <w:i w:val="false"/>
          <w:color w:val="000000"/>
          <w:sz w:val="28"/>
        </w:rPr>
        <w:t>
(көбеюі) азаюы                             18
</w:t>
      </w:r>
      <w:r>
        <w:br/>
      </w:r>
      <w:r>
        <w:rPr>
          <w:rFonts w:ascii="Times New Roman"/>
          <w:b w:val="false"/>
          <w:i w:val="false"/>
          <w:color w:val="000000"/>
          <w:sz w:val="28"/>
        </w:rPr>
        <w:t>
Өтеу мерзімі үш айдан астам мерзімге
</w:t>
      </w:r>
      <w:r>
        <w:br/>
      </w:r>
      <w:r>
        <w:rPr>
          <w:rFonts w:ascii="Times New Roman"/>
          <w:b w:val="false"/>
          <w:i w:val="false"/>
          <w:color w:val="000000"/>
          <w:sz w:val="28"/>
        </w:rPr>
        <w:t>
орналастырылған салымдардың
</w:t>
      </w:r>
      <w:r>
        <w:br/>
      </w:r>
      <w:r>
        <w:rPr>
          <w:rFonts w:ascii="Times New Roman"/>
          <w:b w:val="false"/>
          <w:i w:val="false"/>
          <w:color w:val="000000"/>
          <w:sz w:val="28"/>
        </w:rPr>
        <w:t>
(көбеюі) азаюы                             19
</w:t>
      </w:r>
      <w:r>
        <w:br/>
      </w:r>
      <w:r>
        <w:rPr>
          <w:rFonts w:ascii="Times New Roman"/>
          <w:b w:val="false"/>
          <w:i w:val="false"/>
          <w:color w:val="000000"/>
          <w:sz w:val="28"/>
        </w:rPr>
        <w:t>
Басқа да активтердің (көбеюі) азаюы        20
</w:t>
      </w:r>
    </w:p>
    <w:p>
      <w:pPr>
        <w:spacing w:after="0"/>
        <w:ind w:left="0"/>
        <w:jc w:val="both"/>
      </w:pPr>
      <w:r>
        <w:rPr>
          <w:rFonts w:ascii="Times New Roman"/>
          <w:b w:val="false"/>
          <w:i w:val="false"/>
          <w:color w:val="000000"/>
          <w:sz w:val="28"/>
        </w:rPr>
        <w:t>
Операциялық міндеттемелердің көбеюі
</w:t>
      </w:r>
      <w:r>
        <w:br/>
      </w:r>
      <w:r>
        <w:rPr>
          <w:rFonts w:ascii="Times New Roman"/>
          <w:b w:val="false"/>
          <w:i w:val="false"/>
          <w:color w:val="000000"/>
          <w:sz w:val="28"/>
        </w:rPr>
        <w:t>
(азаюы)                                    21
</w:t>
      </w:r>
      <w:r>
        <w:br/>
      </w:r>
      <w:r>
        <w:rPr>
          <w:rFonts w:ascii="Times New Roman"/>
          <w:b w:val="false"/>
          <w:i w:val="false"/>
          <w:color w:val="000000"/>
          <w:sz w:val="28"/>
        </w:rPr>
        <w:t>
Ұзақ мерзімді кредиторлық берешектің
</w:t>
      </w:r>
      <w:r>
        <w:br/>
      </w:r>
      <w:r>
        <w:rPr>
          <w:rFonts w:ascii="Times New Roman"/>
          <w:b w:val="false"/>
          <w:i w:val="false"/>
          <w:color w:val="000000"/>
          <w:sz w:val="28"/>
        </w:rPr>
        <w:t>
көбеюі (азаюы)                             22
</w:t>
      </w:r>
      <w:r>
        <w:br/>
      </w:r>
      <w:r>
        <w:rPr>
          <w:rFonts w:ascii="Times New Roman"/>
          <w:b w:val="false"/>
          <w:i w:val="false"/>
          <w:color w:val="000000"/>
          <w:sz w:val="28"/>
        </w:rPr>
        <w:t>
Өтеу мерзімі үш айдан астам тартылған
</w:t>
      </w:r>
      <w:r>
        <w:br/>
      </w:r>
      <w:r>
        <w:rPr>
          <w:rFonts w:ascii="Times New Roman"/>
          <w:b w:val="false"/>
          <w:i w:val="false"/>
          <w:color w:val="000000"/>
          <w:sz w:val="28"/>
        </w:rPr>
        <w:t>
салымдардың көбеюі (азаюы)                 23
</w:t>
      </w:r>
      <w:r>
        <w:br/>
      </w:r>
      <w:r>
        <w:rPr>
          <w:rFonts w:ascii="Times New Roman"/>
          <w:b w:val="false"/>
          <w:i w:val="false"/>
          <w:color w:val="000000"/>
          <w:sz w:val="28"/>
        </w:rPr>
        <w:t>
Қысқа мерзімді кредиторлық берешектің
</w:t>
      </w:r>
      <w:r>
        <w:br/>
      </w:r>
      <w:r>
        <w:rPr>
          <w:rFonts w:ascii="Times New Roman"/>
          <w:b w:val="false"/>
          <w:i w:val="false"/>
          <w:color w:val="000000"/>
          <w:sz w:val="28"/>
        </w:rPr>
        <w:t>
көбеюі (азаюы)                             24
</w:t>
      </w:r>
      <w:r>
        <w:br/>
      </w:r>
      <w:r>
        <w:rPr>
          <w:rFonts w:ascii="Times New Roman"/>
          <w:b w:val="false"/>
          <w:i w:val="false"/>
          <w:color w:val="000000"/>
          <w:sz w:val="28"/>
        </w:rPr>
        <w:t>
"РЕПО" операцияларының көбеюі (азаюы)      25
</w:t>
      </w:r>
      <w:r>
        <w:br/>
      </w:r>
      <w:r>
        <w:rPr>
          <w:rFonts w:ascii="Times New Roman"/>
          <w:b w:val="false"/>
          <w:i w:val="false"/>
          <w:color w:val="000000"/>
          <w:sz w:val="28"/>
        </w:rPr>
        <w:t>
Алдағы кезеңдердегі кірістердің көбеюі
</w:t>
      </w:r>
      <w:r>
        <w:br/>
      </w:r>
      <w:r>
        <w:rPr>
          <w:rFonts w:ascii="Times New Roman"/>
          <w:b w:val="false"/>
          <w:i w:val="false"/>
          <w:color w:val="000000"/>
          <w:sz w:val="28"/>
        </w:rPr>
        <w:t>
(азаюы)                                    26
</w:t>
      </w:r>
      <w:r>
        <w:br/>
      </w:r>
      <w:r>
        <w:rPr>
          <w:rFonts w:ascii="Times New Roman"/>
          <w:b w:val="false"/>
          <w:i w:val="false"/>
          <w:color w:val="000000"/>
          <w:sz w:val="28"/>
        </w:rPr>
        <w:t>
Басқа да міндеттемелердің көбеюі (азаюы)   27
</w:t>
      </w:r>
    </w:p>
    <w:p>
      <w:pPr>
        <w:spacing w:after="0"/>
        <w:ind w:left="0"/>
        <w:jc w:val="both"/>
      </w:pPr>
      <w:r>
        <w:rPr>
          <w:rFonts w:ascii="Times New Roman"/>
          <w:b w:val="false"/>
          <w:i w:val="false"/>
          <w:color w:val="000000"/>
          <w:sz w:val="28"/>
        </w:rPr>
        <w:t>
Операциялық қызметтен түскен ақшаның
</w:t>
      </w:r>
      <w:r>
        <w:br/>
      </w:r>
      <w:r>
        <w:rPr>
          <w:rFonts w:ascii="Times New Roman"/>
          <w:b w:val="false"/>
          <w:i w:val="false"/>
          <w:color w:val="000000"/>
          <w:sz w:val="28"/>
        </w:rPr>
        <w:t>
көбеюі (азаюы)                             28
</w:t>
      </w:r>
    </w:p>
    <w:p>
      <w:pPr>
        <w:spacing w:after="0"/>
        <w:ind w:left="0"/>
        <w:jc w:val="both"/>
      </w:pPr>
      <w:r>
        <w:rPr>
          <w:rFonts w:ascii="Times New Roman"/>
          <w:b w:val="false"/>
          <w:i w:val="false"/>
          <w:color w:val="000000"/>
          <w:sz w:val="28"/>
        </w:rPr>
        <w:t>
Төленген корпоративтік табыс салығы        29
</w:t>
      </w:r>
    </w:p>
    <w:p>
      <w:pPr>
        <w:spacing w:after="0"/>
        <w:ind w:left="0"/>
        <w:jc w:val="both"/>
      </w:pPr>
      <w:r>
        <w:rPr>
          <w:rFonts w:ascii="Times New Roman"/>
          <w:b w:val="false"/>
          <w:i w:val="false"/>
          <w:color w:val="000000"/>
          <w:sz w:val="28"/>
        </w:rPr>
        <w:t>
Салық салудан кейінгі операциялық
</w:t>
      </w:r>
      <w:r>
        <w:br/>
      </w:r>
      <w:r>
        <w:rPr>
          <w:rFonts w:ascii="Times New Roman"/>
          <w:b w:val="false"/>
          <w:i w:val="false"/>
          <w:color w:val="000000"/>
          <w:sz w:val="28"/>
        </w:rPr>
        <w:t>
қызметтен түскен ақшаның көбею (азаю)
</w:t>
      </w:r>
      <w:r>
        <w:br/>
      </w:r>
      <w:r>
        <w:rPr>
          <w:rFonts w:ascii="Times New Roman"/>
          <w:b w:val="false"/>
          <w:i w:val="false"/>
          <w:color w:val="000000"/>
          <w:sz w:val="28"/>
        </w:rPr>
        <w:t>
жиынтығы                                   30
</w:t>
      </w:r>
    </w:p>
    <w:p>
      <w:pPr>
        <w:spacing w:after="0"/>
        <w:ind w:left="0"/>
        <w:jc w:val="both"/>
      </w:pPr>
      <w:r>
        <w:rPr>
          <w:rFonts w:ascii="Times New Roman"/>
          <w:b w:val="false"/>
          <w:i w:val="false"/>
          <w:color w:val="000000"/>
          <w:sz w:val="28"/>
        </w:rPr>
        <w:t>
Инвестициялық қызметпен байланысты
</w:t>
      </w:r>
      <w:r>
        <w:br/>
      </w:r>
      <w:r>
        <w:rPr>
          <w:rFonts w:ascii="Times New Roman"/>
          <w:b w:val="false"/>
          <w:i w:val="false"/>
          <w:color w:val="000000"/>
          <w:sz w:val="28"/>
        </w:rPr>
        <w:t>
ақшалай түсімдер және төлемдер             31
</w:t>
      </w:r>
    </w:p>
    <w:p>
      <w:pPr>
        <w:spacing w:after="0"/>
        <w:ind w:left="0"/>
        <w:jc w:val="both"/>
      </w:pPr>
      <w:r>
        <w:rPr>
          <w:rFonts w:ascii="Times New Roman"/>
          <w:b w:val="false"/>
          <w:i w:val="false"/>
          <w:color w:val="000000"/>
          <w:sz w:val="28"/>
        </w:rPr>
        <w:t>
Өтеуге дейін ұсталынатын бағалы
</w:t>
      </w:r>
      <w:r>
        <w:br/>
      </w:r>
      <w:r>
        <w:rPr>
          <w:rFonts w:ascii="Times New Roman"/>
          <w:b w:val="false"/>
          <w:i w:val="false"/>
          <w:color w:val="000000"/>
          <w:sz w:val="28"/>
        </w:rPr>
        <w:t>
қағаздарды сатып алу (сату)                32
</w:t>
      </w:r>
      <w:r>
        <w:br/>
      </w:r>
      <w:r>
        <w:rPr>
          <w:rFonts w:ascii="Times New Roman"/>
          <w:b w:val="false"/>
          <w:i w:val="false"/>
          <w:color w:val="000000"/>
          <w:sz w:val="28"/>
        </w:rPr>
        <w:t>
Негізгі құрал-жабдықтарды, материалдық
</w:t>
      </w:r>
      <w:r>
        <w:br/>
      </w:r>
      <w:r>
        <w:rPr>
          <w:rFonts w:ascii="Times New Roman"/>
          <w:b w:val="false"/>
          <w:i w:val="false"/>
          <w:color w:val="000000"/>
          <w:sz w:val="28"/>
        </w:rPr>
        <w:t>
емес активтерді сатып алу                  33
</w:t>
      </w:r>
    </w:p>
    <w:p>
      <w:pPr>
        <w:spacing w:after="0"/>
        <w:ind w:left="0"/>
        <w:jc w:val="both"/>
      </w:pPr>
      <w:r>
        <w:rPr>
          <w:rFonts w:ascii="Times New Roman"/>
          <w:b w:val="false"/>
          <w:i w:val="false"/>
          <w:color w:val="000000"/>
          <w:sz w:val="28"/>
        </w:rPr>
        <w:t>
Негізгі құрал-жабдықтар мен
</w:t>
      </w:r>
      <w:r>
        <w:br/>
      </w:r>
      <w:r>
        <w:rPr>
          <w:rFonts w:ascii="Times New Roman"/>
          <w:b w:val="false"/>
          <w:i w:val="false"/>
          <w:color w:val="000000"/>
          <w:sz w:val="28"/>
        </w:rPr>
        <w:t>
материалдық емес активтерді сату           34
</w:t>
      </w:r>
    </w:p>
    <w:p>
      <w:pPr>
        <w:spacing w:after="0"/>
        <w:ind w:left="0"/>
        <w:jc w:val="both"/>
      </w:pPr>
      <w:r>
        <w:rPr>
          <w:rFonts w:ascii="Times New Roman"/>
          <w:b w:val="false"/>
          <w:i w:val="false"/>
          <w:color w:val="000000"/>
          <w:sz w:val="28"/>
        </w:rPr>
        <w:t>
Басқа заңды тұлғалардың капиталына
</w:t>
      </w:r>
      <w:r>
        <w:br/>
      </w:r>
      <w:r>
        <w:rPr>
          <w:rFonts w:ascii="Times New Roman"/>
          <w:b w:val="false"/>
          <w:i w:val="false"/>
          <w:color w:val="000000"/>
          <w:sz w:val="28"/>
        </w:rPr>
        <w:t>
инвестициялар                              35
</w:t>
      </w:r>
      <w:r>
        <w:br/>
      </w:r>
      <w:r>
        <w:rPr>
          <w:rFonts w:ascii="Times New Roman"/>
          <w:b w:val="false"/>
          <w:i w:val="false"/>
          <w:color w:val="000000"/>
          <w:sz w:val="28"/>
        </w:rPr>
        <w:t>
Басқа да түсімдер және төлемдер            36
</w:t>
      </w:r>
    </w:p>
    <w:p>
      <w:pPr>
        <w:spacing w:after="0"/>
        <w:ind w:left="0"/>
        <w:jc w:val="both"/>
      </w:pPr>
      <w:r>
        <w:rPr>
          <w:rFonts w:ascii="Times New Roman"/>
          <w:b w:val="false"/>
          <w:i w:val="false"/>
          <w:color w:val="000000"/>
          <w:sz w:val="28"/>
        </w:rPr>
        <w:t>
Инвестициялық қызметтен түскен
</w:t>
      </w:r>
      <w:r>
        <w:br/>
      </w:r>
      <w:r>
        <w:rPr>
          <w:rFonts w:ascii="Times New Roman"/>
          <w:b w:val="false"/>
          <w:i w:val="false"/>
          <w:color w:val="000000"/>
          <w:sz w:val="28"/>
        </w:rPr>
        <w:t>
ақшаның көбею (азаю) жиынтығы              37
</w:t>
      </w:r>
    </w:p>
    <w:p>
      <w:pPr>
        <w:spacing w:after="0"/>
        <w:ind w:left="0"/>
        <w:jc w:val="both"/>
      </w:pPr>
      <w:r>
        <w:rPr>
          <w:rFonts w:ascii="Times New Roman"/>
          <w:b w:val="false"/>
          <w:i w:val="false"/>
          <w:color w:val="000000"/>
          <w:sz w:val="28"/>
        </w:rPr>
        <w:t>
Қаржылық қызметке байланысты ақшалай
</w:t>
      </w:r>
      <w:r>
        <w:br/>
      </w:r>
      <w:r>
        <w:rPr>
          <w:rFonts w:ascii="Times New Roman"/>
          <w:b w:val="false"/>
          <w:i w:val="false"/>
          <w:color w:val="000000"/>
          <w:sz w:val="28"/>
        </w:rPr>
        <w:t>
түсімдер және төлемдер                     38
</w:t>
      </w:r>
      <w:r>
        <w:br/>
      </w:r>
      <w:r>
        <w:rPr>
          <w:rFonts w:ascii="Times New Roman"/>
          <w:b w:val="false"/>
          <w:i w:val="false"/>
          <w:color w:val="000000"/>
          <w:sz w:val="28"/>
        </w:rPr>
        <w:t>
Акциялар шығару                            39
</w:t>
      </w:r>
      <w:r>
        <w:br/>
      </w:r>
      <w:r>
        <w:rPr>
          <w:rFonts w:ascii="Times New Roman"/>
          <w:b w:val="false"/>
          <w:i w:val="false"/>
          <w:color w:val="000000"/>
          <w:sz w:val="28"/>
        </w:rPr>
        <w:t>
Акцияларды және қатысу үлесін алу          40
</w:t>
      </w:r>
      <w:r>
        <w:br/>
      </w:r>
      <w:r>
        <w:rPr>
          <w:rFonts w:ascii="Times New Roman"/>
          <w:b w:val="false"/>
          <w:i w:val="false"/>
          <w:color w:val="000000"/>
          <w:sz w:val="28"/>
        </w:rPr>
        <w:t>
Алынған заемдар                            41
</w:t>
      </w:r>
      <w:r>
        <w:br/>
      </w:r>
      <w:r>
        <w:rPr>
          <w:rFonts w:ascii="Times New Roman"/>
          <w:b w:val="false"/>
          <w:i w:val="false"/>
          <w:color w:val="000000"/>
          <w:sz w:val="28"/>
        </w:rPr>
        <w:t>
Дивидендтер төлеу                          42
</w:t>
      </w:r>
      <w:r>
        <w:br/>
      </w:r>
      <w:r>
        <w:rPr>
          <w:rFonts w:ascii="Times New Roman"/>
          <w:b w:val="false"/>
          <w:i w:val="false"/>
          <w:color w:val="000000"/>
          <w:sz w:val="28"/>
        </w:rPr>
        <w:t>
Басқа да түсімдер және төлемдер            43
</w:t>
      </w:r>
    </w:p>
    <w:p>
      <w:pPr>
        <w:spacing w:after="0"/>
        <w:ind w:left="0"/>
        <w:jc w:val="both"/>
      </w:pPr>
      <w:r>
        <w:rPr>
          <w:rFonts w:ascii="Times New Roman"/>
          <w:b w:val="false"/>
          <w:i w:val="false"/>
          <w:color w:val="000000"/>
          <w:sz w:val="28"/>
        </w:rPr>
        <w:t>
Қаржылық қызметтен түскен ақшаның
</w:t>
      </w:r>
      <w:r>
        <w:br/>
      </w:r>
      <w:r>
        <w:rPr>
          <w:rFonts w:ascii="Times New Roman"/>
          <w:b w:val="false"/>
          <w:i w:val="false"/>
          <w:color w:val="000000"/>
          <w:sz w:val="28"/>
        </w:rPr>
        <w:t>
көбею (азаю) жиынтығы                      44
</w:t>
      </w:r>
    </w:p>
    <w:p>
      <w:pPr>
        <w:spacing w:after="0"/>
        <w:ind w:left="0"/>
        <w:jc w:val="both"/>
      </w:pPr>
      <w:r>
        <w:rPr>
          <w:rFonts w:ascii="Times New Roman"/>
          <w:b w:val="false"/>
          <w:i w:val="false"/>
          <w:color w:val="000000"/>
          <w:sz w:val="28"/>
        </w:rPr>
        <w:t>
Есепті кезеңдегі ақшаның көбею (азаю)
</w:t>
      </w:r>
      <w:r>
        <w:br/>
      </w:r>
      <w:r>
        <w:rPr>
          <w:rFonts w:ascii="Times New Roman"/>
          <w:b w:val="false"/>
          <w:i w:val="false"/>
          <w:color w:val="000000"/>
          <w:sz w:val="28"/>
        </w:rPr>
        <w:t>
жиынтығы                                   45
</w:t>
      </w:r>
    </w:p>
    <w:p>
      <w:pPr>
        <w:spacing w:after="0"/>
        <w:ind w:left="0"/>
        <w:jc w:val="both"/>
      </w:pPr>
      <w:r>
        <w:rPr>
          <w:rFonts w:ascii="Times New Roman"/>
          <w:b w:val="false"/>
          <w:i w:val="false"/>
          <w:color w:val="000000"/>
          <w:sz w:val="28"/>
        </w:rPr>
        <w:t>
Кезең басындағы ақша қалдығы               46
</w:t>
      </w:r>
      <w:r>
        <w:br/>
      </w:r>
      <w:r>
        <w:rPr>
          <w:rFonts w:ascii="Times New Roman"/>
          <w:b w:val="false"/>
          <w:i w:val="false"/>
          <w:color w:val="000000"/>
          <w:sz w:val="28"/>
        </w:rPr>
        <w:t>
Кезең соңындағы ақша қалдығы               47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телефон:__________________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редакциядағы 3-1 қосымшамен толықтырылсын:
</w:t>
      </w:r>
    </w:p>
    <w:p>
      <w:pPr>
        <w:spacing w:after="0"/>
        <w:ind w:left="0"/>
        <w:jc w:val="both"/>
      </w:pP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қаржылық есеп пен қаржылық есепке 
</w:t>
      </w:r>
      <w:r>
        <w:br/>
      </w:r>
      <w:r>
        <w:rPr>
          <w:rFonts w:ascii="Times New Roman"/>
          <w:b w:val="false"/>
          <w:i w:val="false"/>
          <w:color w:val="000000"/>
          <w:sz w:val="28"/>
        </w:rPr>
        <w:t>
қосымша мәліметтер беру тізбесі, 
</w:t>
      </w:r>
      <w:r>
        <w:br/>
      </w:r>
      <w:r>
        <w:rPr>
          <w:rFonts w:ascii="Times New Roman"/>
          <w:b w:val="false"/>
          <w:i w:val="false"/>
          <w:color w:val="000000"/>
          <w:sz w:val="28"/>
        </w:rPr>
        <w:t>
нысандары мен мерзімдері туралы  
</w:t>
      </w:r>
      <w:r>
        <w:br/>
      </w:r>
      <w:r>
        <w:rPr>
          <w:rFonts w:ascii="Times New Roman"/>
          <w:b w:val="false"/>
          <w:i w:val="false"/>
          <w:color w:val="000000"/>
          <w:sz w:val="28"/>
        </w:rPr>
        <w:t>
нұсқаулыққа 3-1-қосымша      
</w:t>
      </w:r>
      <w:r>
        <w:br/>
      </w:r>
      <w:r>
        <w:rPr>
          <w:rFonts w:ascii="Times New Roman"/>
          <w:b w:val="false"/>
          <w:i w:val="false"/>
          <w:color w:val="000000"/>
          <w:sz w:val="28"/>
        </w:rPr>
        <w:t>
</w:t>
      </w:r>
      <w:r>
        <w:br/>
      </w:r>
      <w:r>
        <w:rPr>
          <w:rFonts w:ascii="Times New Roman"/>
          <w:b w:val="false"/>
          <w:i w:val="false"/>
          <w:color w:val="000000"/>
          <w:sz w:val="28"/>
        </w:rPr>
        <w:t>
N 3 нысан                       
</w:t>
      </w:r>
    </w:p>
    <w:p>
      <w:pPr>
        <w:spacing w:after="0"/>
        <w:ind w:left="0"/>
        <w:jc w:val="both"/>
      </w:pPr>
      <w:r>
        <w:rPr>
          <w:rFonts w:ascii="Times New Roman"/>
          <w:b w:val="false"/>
          <w:i w:val="false"/>
          <w:color w:val="000000"/>
          <w:sz w:val="28"/>
        </w:rPr>
        <w:t>
</w:t>
      </w:r>
      <w:r>
        <w:rPr>
          <w:rFonts w:ascii="Times New Roman"/>
          <w:b/>
          <w:i w:val="false"/>
          <w:color w:val="000000"/>
          <w:sz w:val="28"/>
        </w:rPr>
        <w:t>
Меншік капиталындағы өзгерістер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асыратын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200____ жылғы "___"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|Жарғы.|Сыйлық. |Алын.|Резерв.|Басқа|Бөлін. |Жиын.
</w:t>
      </w:r>
      <w:r>
        <w:br/>
      </w:r>
      <w:r>
        <w:rPr>
          <w:rFonts w:ascii="Times New Roman"/>
          <w:b w:val="false"/>
          <w:i w:val="false"/>
          <w:color w:val="000000"/>
          <w:sz w:val="28"/>
        </w:rPr>
        <w:t>
                  |лық   |ақылар  |ған  | тік   |ре.  |беген  |тығы
</w:t>
      </w:r>
      <w:r>
        <w:br/>
      </w:r>
      <w:r>
        <w:rPr>
          <w:rFonts w:ascii="Times New Roman"/>
          <w:b w:val="false"/>
          <w:i w:val="false"/>
          <w:color w:val="000000"/>
          <w:sz w:val="28"/>
        </w:rPr>
        <w:t>
                  |капи. |(қосымша|капи.|капи.  |зерв.|кіріс  |
</w:t>
      </w:r>
      <w:r>
        <w:br/>
      </w:r>
      <w:r>
        <w:rPr>
          <w:rFonts w:ascii="Times New Roman"/>
          <w:b w:val="false"/>
          <w:i w:val="false"/>
          <w:color w:val="000000"/>
          <w:sz w:val="28"/>
        </w:rPr>
        <w:t>
                  |тал   |төленген|тал  |тал    |тер  |(жабыл.| 
</w:t>
      </w:r>
      <w:r>
        <w:br/>
      </w:r>
      <w:r>
        <w:rPr>
          <w:rFonts w:ascii="Times New Roman"/>
          <w:b w:val="false"/>
          <w:i w:val="false"/>
          <w:color w:val="000000"/>
          <w:sz w:val="28"/>
        </w:rPr>
        <w:t>
                  |      |капитал)|     |       |     |маған  |
</w:t>
      </w:r>
      <w:r>
        <w:br/>
      </w:r>
      <w:r>
        <w:rPr>
          <w:rFonts w:ascii="Times New Roman"/>
          <w:b w:val="false"/>
          <w:i w:val="false"/>
          <w:color w:val="000000"/>
          <w:sz w:val="28"/>
        </w:rPr>
        <w:t>
                  |      |        |     |       |     |кіріс)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Есепті кезеңнің
</w:t>
      </w:r>
      <w:r>
        <w:br/>
      </w:r>
      <w:r>
        <w:rPr>
          <w:rFonts w:ascii="Times New Roman"/>
          <w:b w:val="false"/>
          <w:i w:val="false"/>
          <w:color w:val="000000"/>
          <w:sz w:val="28"/>
        </w:rPr>
        <w:t>
басындағы сальдо
</w:t>
      </w:r>
    </w:p>
    <w:p>
      <w:pPr>
        <w:spacing w:after="0"/>
        <w:ind w:left="0"/>
        <w:jc w:val="both"/>
      </w:pPr>
      <w:r>
        <w:rPr>
          <w:rFonts w:ascii="Times New Roman"/>
          <w:b w:val="false"/>
          <w:i w:val="false"/>
          <w:color w:val="000000"/>
          <w:sz w:val="28"/>
        </w:rPr>
        <w:t>
Есеп саясатындағы
</w:t>
      </w:r>
      <w:r>
        <w:br/>
      </w:r>
      <w:r>
        <w:rPr>
          <w:rFonts w:ascii="Times New Roman"/>
          <w:b w:val="false"/>
          <w:i w:val="false"/>
          <w:color w:val="000000"/>
          <w:sz w:val="28"/>
        </w:rPr>
        <w:t>
өзгерістер және
</w:t>
      </w:r>
      <w:r>
        <w:br/>
      </w:r>
      <w:r>
        <w:rPr>
          <w:rFonts w:ascii="Times New Roman"/>
          <w:b w:val="false"/>
          <w:i w:val="false"/>
          <w:color w:val="000000"/>
          <w:sz w:val="28"/>
        </w:rPr>
        <w:t>
өткен кезеңдердегі
</w:t>
      </w:r>
      <w:r>
        <w:br/>
      </w:r>
      <w:r>
        <w:rPr>
          <w:rFonts w:ascii="Times New Roman"/>
          <w:b w:val="false"/>
          <w:i w:val="false"/>
          <w:color w:val="000000"/>
          <w:sz w:val="28"/>
        </w:rPr>
        <w:t>
негізгі қателерді
</w:t>
      </w:r>
      <w:r>
        <w:br/>
      </w:r>
      <w:r>
        <w:rPr>
          <w:rFonts w:ascii="Times New Roman"/>
          <w:b w:val="false"/>
          <w:i w:val="false"/>
          <w:color w:val="000000"/>
          <w:sz w:val="28"/>
        </w:rPr>
        <w:t>
түзету
</w:t>
      </w:r>
    </w:p>
    <w:p>
      <w:pPr>
        <w:spacing w:after="0"/>
        <w:ind w:left="0"/>
        <w:jc w:val="both"/>
      </w:pPr>
      <w:r>
        <w:rPr>
          <w:rFonts w:ascii="Times New Roman"/>
          <w:b w:val="false"/>
          <w:i w:val="false"/>
          <w:color w:val="000000"/>
          <w:sz w:val="28"/>
        </w:rPr>
        <w:t>
Есепті кезеңнің
</w:t>
      </w:r>
      <w:r>
        <w:br/>
      </w:r>
      <w:r>
        <w:rPr>
          <w:rFonts w:ascii="Times New Roman"/>
          <w:b w:val="false"/>
          <w:i w:val="false"/>
          <w:color w:val="000000"/>
          <w:sz w:val="28"/>
        </w:rPr>
        <w:t>
басында қайта
</w:t>
      </w:r>
      <w:r>
        <w:br/>
      </w:r>
      <w:r>
        <w:rPr>
          <w:rFonts w:ascii="Times New Roman"/>
          <w:b w:val="false"/>
          <w:i w:val="false"/>
          <w:color w:val="000000"/>
          <w:sz w:val="28"/>
        </w:rPr>
        <w:t>
есептелген сальдо
</w:t>
      </w:r>
    </w:p>
    <w:p>
      <w:pPr>
        <w:spacing w:after="0"/>
        <w:ind w:left="0"/>
        <w:jc w:val="both"/>
      </w:pPr>
      <w:r>
        <w:rPr>
          <w:rFonts w:ascii="Times New Roman"/>
          <w:b w:val="false"/>
          <w:i w:val="false"/>
          <w:color w:val="000000"/>
          <w:sz w:val="28"/>
        </w:rPr>
        <w:t>
Есепті кезеңде
</w:t>
      </w:r>
      <w:r>
        <w:br/>
      </w:r>
      <w:r>
        <w:rPr>
          <w:rFonts w:ascii="Times New Roman"/>
          <w:b w:val="false"/>
          <w:i w:val="false"/>
          <w:color w:val="000000"/>
          <w:sz w:val="28"/>
        </w:rPr>
        <w:t>
қосымша шығарылған
</w:t>
      </w:r>
      <w:r>
        <w:br/>
      </w:r>
      <w:r>
        <w:rPr>
          <w:rFonts w:ascii="Times New Roman"/>
          <w:b w:val="false"/>
          <w:i w:val="false"/>
          <w:color w:val="000000"/>
          <w:sz w:val="28"/>
        </w:rPr>
        <w:t>
(сатып алынған)
</w:t>
      </w:r>
      <w:r>
        <w:br/>
      </w:r>
      <w:r>
        <w:rPr>
          <w:rFonts w:ascii="Times New Roman"/>
          <w:b w:val="false"/>
          <w:i w:val="false"/>
          <w:color w:val="000000"/>
          <w:sz w:val="28"/>
        </w:rPr>
        <w:t>
меншік акциялар
</w:t>
      </w:r>
    </w:p>
    <w:p>
      <w:pPr>
        <w:spacing w:after="0"/>
        <w:ind w:left="0"/>
        <w:jc w:val="both"/>
      </w:pPr>
      <w:r>
        <w:rPr>
          <w:rFonts w:ascii="Times New Roman"/>
          <w:b w:val="false"/>
          <w:i w:val="false"/>
          <w:color w:val="000000"/>
          <w:sz w:val="28"/>
        </w:rPr>
        <w:t>
Дивидендтер
</w:t>
      </w:r>
    </w:p>
    <w:p>
      <w:pPr>
        <w:spacing w:after="0"/>
        <w:ind w:left="0"/>
        <w:jc w:val="both"/>
      </w:pPr>
      <w:r>
        <w:rPr>
          <w:rFonts w:ascii="Times New Roman"/>
          <w:b w:val="false"/>
          <w:i w:val="false"/>
          <w:color w:val="000000"/>
          <w:sz w:val="28"/>
        </w:rPr>
        <w:t>
Негізгі құрал-жаб.
</w:t>
      </w:r>
      <w:r>
        <w:br/>
      </w:r>
      <w:r>
        <w:rPr>
          <w:rFonts w:ascii="Times New Roman"/>
          <w:b w:val="false"/>
          <w:i w:val="false"/>
          <w:color w:val="000000"/>
          <w:sz w:val="28"/>
        </w:rPr>
        <w:t>
дықты қайта бағалау
</w:t>
      </w:r>
    </w:p>
    <w:p>
      <w:pPr>
        <w:spacing w:after="0"/>
        <w:ind w:left="0"/>
        <w:jc w:val="both"/>
      </w:pPr>
      <w:r>
        <w:rPr>
          <w:rFonts w:ascii="Times New Roman"/>
          <w:b w:val="false"/>
          <w:i w:val="false"/>
          <w:color w:val="000000"/>
          <w:sz w:val="28"/>
        </w:rPr>
        <w:t>
Сатуға арналған
</w:t>
      </w:r>
      <w:r>
        <w:br/>
      </w:r>
      <w:r>
        <w:rPr>
          <w:rFonts w:ascii="Times New Roman"/>
          <w:b w:val="false"/>
          <w:i w:val="false"/>
          <w:color w:val="000000"/>
          <w:sz w:val="28"/>
        </w:rPr>
        <w:t>
қолда бар бағалы
</w:t>
      </w:r>
      <w:r>
        <w:br/>
      </w:r>
      <w:r>
        <w:rPr>
          <w:rFonts w:ascii="Times New Roman"/>
          <w:b w:val="false"/>
          <w:i w:val="false"/>
          <w:color w:val="000000"/>
          <w:sz w:val="28"/>
        </w:rPr>
        <w:t>
қағаздардың құнын
</w:t>
      </w:r>
      <w:r>
        <w:br/>
      </w:r>
      <w:r>
        <w:rPr>
          <w:rFonts w:ascii="Times New Roman"/>
          <w:b w:val="false"/>
          <w:i w:val="false"/>
          <w:color w:val="000000"/>
          <w:sz w:val="28"/>
        </w:rPr>
        <w:t>
өзгерту
</w:t>
      </w:r>
    </w:p>
    <w:p>
      <w:pPr>
        <w:spacing w:after="0"/>
        <w:ind w:left="0"/>
        <w:jc w:val="both"/>
      </w:pPr>
      <w:r>
        <w:rPr>
          <w:rFonts w:ascii="Times New Roman"/>
          <w:b w:val="false"/>
          <w:i w:val="false"/>
          <w:color w:val="000000"/>
          <w:sz w:val="28"/>
        </w:rPr>
        <w:t>
Есепті кезеңде
</w:t>
      </w:r>
      <w:r>
        <w:br/>
      </w:r>
      <w:r>
        <w:rPr>
          <w:rFonts w:ascii="Times New Roman"/>
          <w:b w:val="false"/>
          <w:i w:val="false"/>
          <w:color w:val="000000"/>
          <w:sz w:val="28"/>
        </w:rPr>
        <w:t>
бөлінбеген кіріс
</w:t>
      </w:r>
      <w:r>
        <w:br/>
      </w:r>
      <w:r>
        <w:rPr>
          <w:rFonts w:ascii="Times New Roman"/>
          <w:b w:val="false"/>
          <w:i w:val="false"/>
          <w:color w:val="000000"/>
          <w:sz w:val="28"/>
        </w:rPr>
        <w:t>
(орны жабылмаған
</w:t>
      </w:r>
      <w:r>
        <w:br/>
      </w:r>
      <w:r>
        <w:rPr>
          <w:rFonts w:ascii="Times New Roman"/>
          <w:b w:val="false"/>
          <w:i w:val="false"/>
          <w:color w:val="000000"/>
          <w:sz w:val="28"/>
        </w:rPr>
        <w:t>
шығын)
</w:t>
      </w:r>
    </w:p>
    <w:p>
      <w:pPr>
        <w:spacing w:after="0"/>
        <w:ind w:left="0"/>
        <w:jc w:val="both"/>
      </w:pPr>
      <w:r>
        <w:rPr>
          <w:rFonts w:ascii="Times New Roman"/>
          <w:b w:val="false"/>
          <w:i w:val="false"/>
          <w:color w:val="000000"/>
          <w:sz w:val="28"/>
        </w:rPr>
        <w:t>
Ішкі аударымдар
</w:t>
      </w:r>
    </w:p>
    <w:p>
      <w:pPr>
        <w:spacing w:after="0"/>
        <w:ind w:left="0"/>
        <w:jc w:val="both"/>
      </w:pPr>
      <w:r>
        <w:rPr>
          <w:rFonts w:ascii="Times New Roman"/>
          <w:b w:val="false"/>
          <w:i w:val="false"/>
          <w:color w:val="000000"/>
          <w:sz w:val="28"/>
        </w:rPr>
        <w:t>
Резервтік капитал.
</w:t>
      </w:r>
      <w:r>
        <w:br/>
      </w:r>
      <w:r>
        <w:rPr>
          <w:rFonts w:ascii="Times New Roman"/>
          <w:b w:val="false"/>
          <w:i w:val="false"/>
          <w:color w:val="000000"/>
          <w:sz w:val="28"/>
        </w:rPr>
        <w:t>
ды қалыптастыру
</w:t>
      </w:r>
    </w:p>
    <w:p>
      <w:pPr>
        <w:spacing w:after="0"/>
        <w:ind w:left="0"/>
        <w:jc w:val="both"/>
      </w:pPr>
      <w:r>
        <w:rPr>
          <w:rFonts w:ascii="Times New Roman"/>
          <w:b w:val="false"/>
          <w:i w:val="false"/>
          <w:color w:val="000000"/>
          <w:sz w:val="28"/>
        </w:rPr>
        <w:t>
негізгі құрал-жаб.
</w:t>
      </w:r>
      <w:r>
        <w:br/>
      </w:r>
      <w:r>
        <w:rPr>
          <w:rFonts w:ascii="Times New Roman"/>
          <w:b w:val="false"/>
          <w:i w:val="false"/>
          <w:color w:val="000000"/>
          <w:sz w:val="28"/>
        </w:rPr>
        <w:t>
дықтың жинақталған
</w:t>
      </w:r>
      <w:r>
        <w:br/>
      </w:r>
      <w:r>
        <w:rPr>
          <w:rFonts w:ascii="Times New Roman"/>
          <w:b w:val="false"/>
          <w:i w:val="false"/>
          <w:color w:val="000000"/>
          <w:sz w:val="28"/>
        </w:rPr>
        <w:t>
қайта бағалауының
</w:t>
      </w:r>
      <w:r>
        <w:br/>
      </w:r>
      <w:r>
        <w:rPr>
          <w:rFonts w:ascii="Times New Roman"/>
          <w:b w:val="false"/>
          <w:i w:val="false"/>
          <w:color w:val="000000"/>
          <w:sz w:val="28"/>
        </w:rPr>
        <w:t>
амортизациясы
</w:t>
      </w:r>
    </w:p>
    <w:p>
      <w:pPr>
        <w:spacing w:after="0"/>
        <w:ind w:left="0"/>
        <w:jc w:val="both"/>
      </w:pPr>
      <w:r>
        <w:rPr>
          <w:rFonts w:ascii="Times New Roman"/>
          <w:b w:val="false"/>
          <w:i w:val="false"/>
          <w:color w:val="000000"/>
          <w:sz w:val="28"/>
        </w:rPr>
        <w:t>
Өзге операциялар
</w:t>
      </w:r>
    </w:p>
    <w:p>
      <w:pPr>
        <w:spacing w:after="0"/>
        <w:ind w:left="0"/>
        <w:jc w:val="both"/>
      </w:pPr>
      <w:r>
        <w:rPr>
          <w:rFonts w:ascii="Times New Roman"/>
          <w:b w:val="false"/>
          <w:i w:val="false"/>
          <w:color w:val="000000"/>
          <w:sz w:val="28"/>
        </w:rPr>
        <w:t>
Есепті кезеңнің
</w:t>
      </w:r>
      <w:r>
        <w:br/>
      </w:r>
      <w:r>
        <w:rPr>
          <w:rFonts w:ascii="Times New Roman"/>
          <w:b w:val="false"/>
          <w:i w:val="false"/>
          <w:color w:val="000000"/>
          <w:sz w:val="28"/>
        </w:rPr>
        <w:t>
аяғындағы сальдо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телефон:__________________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 мынадай редакцияда жазылсын:
</w:t>
      </w:r>
    </w:p>
    <w:p>
      <w:pPr>
        <w:spacing w:after="0"/>
        <w:ind w:left="0"/>
        <w:jc w:val="both"/>
      </w:pP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қаржылық есеп пен қаржылық есепке 
</w:t>
      </w:r>
      <w:r>
        <w:br/>
      </w:r>
      <w:r>
        <w:rPr>
          <w:rFonts w:ascii="Times New Roman"/>
          <w:b w:val="false"/>
          <w:i w:val="false"/>
          <w:color w:val="000000"/>
          <w:sz w:val="28"/>
        </w:rPr>
        <w:t>
қосымша мәліметтер беру тізбесі, 
</w:t>
      </w:r>
      <w:r>
        <w:br/>
      </w:r>
      <w:r>
        <w:rPr>
          <w:rFonts w:ascii="Times New Roman"/>
          <w:b w:val="false"/>
          <w:i w:val="false"/>
          <w:color w:val="000000"/>
          <w:sz w:val="28"/>
        </w:rPr>
        <w:t>
нысандары мен мерзімдері туралы  
</w:t>
      </w:r>
      <w:r>
        <w:br/>
      </w:r>
      <w:r>
        <w:rPr>
          <w:rFonts w:ascii="Times New Roman"/>
          <w:b w:val="false"/>
          <w:i w:val="false"/>
          <w:color w:val="000000"/>
          <w:sz w:val="28"/>
        </w:rPr>
        <w:t>
нұсқаулыққа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Берілген заемдар және қаржы лизингі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асыратын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200____ жылғы "___"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Заемдар                        | Символ |Есепті күнгі
</w:t>
      </w:r>
      <w:r>
        <w:br/>
      </w:r>
      <w:r>
        <w:rPr>
          <w:rFonts w:ascii="Times New Roman"/>
          <w:b w:val="false"/>
          <w:i w:val="false"/>
          <w:color w:val="000000"/>
          <w:sz w:val="28"/>
        </w:rPr>
        <w:t>
                                              |        |заем қалдығы
</w:t>
      </w:r>
      <w:r>
        <w:br/>
      </w:r>
      <w:r>
        <w:rPr>
          <w:rFonts w:ascii="Times New Roman"/>
          <w:b w:val="false"/>
          <w:i w:val="false"/>
          <w:color w:val="000000"/>
          <w:sz w:val="28"/>
        </w:rPr>
        <w:t>
____________________________________________________________________                  1                           |   2    |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Банктерге және банк операцияларының жекелеген
</w:t>
      </w:r>
      <w:r>
        <w:br/>
      </w:r>
      <w:r>
        <w:rPr>
          <w:rFonts w:ascii="Times New Roman"/>
          <w:b w:val="false"/>
          <w:i w:val="false"/>
          <w:color w:val="000000"/>
          <w:sz w:val="28"/>
        </w:rPr>
        <w:t>
түрлерін жүзеге асыратын ұйымдарға заемдар:      100
</w:t>
      </w:r>
      <w:r>
        <w:br/>
      </w:r>
      <w:r>
        <w:rPr>
          <w:rFonts w:ascii="Times New Roman"/>
          <w:b w:val="false"/>
          <w:i w:val="false"/>
          <w:color w:val="000000"/>
          <w:sz w:val="28"/>
        </w:rPr>
        <w:t>
Заңды тұлғаларға заемдар:                        200
</w:t>
      </w:r>
      <w:r>
        <w:br/>
      </w:r>
      <w:r>
        <w:rPr>
          <w:rFonts w:ascii="Times New Roman"/>
          <w:b w:val="false"/>
          <w:i w:val="false"/>
          <w:color w:val="000000"/>
          <w:sz w:val="28"/>
        </w:rPr>
        <w:t>
Ауылшаруашылық мақсаттарына                      210
</w:t>
      </w:r>
      <w:r>
        <w:br/>
      </w:r>
      <w:r>
        <w:rPr>
          <w:rFonts w:ascii="Times New Roman"/>
          <w:b w:val="false"/>
          <w:i w:val="false"/>
          <w:color w:val="000000"/>
          <w:sz w:val="28"/>
        </w:rPr>
        <w:t>
Өндірістік мақсаттарға                           220
</w:t>
      </w:r>
      <w:r>
        <w:br/>
      </w:r>
      <w:r>
        <w:rPr>
          <w:rFonts w:ascii="Times New Roman"/>
          <w:b w:val="false"/>
          <w:i w:val="false"/>
          <w:color w:val="000000"/>
          <w:sz w:val="28"/>
        </w:rPr>
        <w:t>
Құрылысқа                                        230
</w:t>
      </w:r>
      <w:r>
        <w:br/>
      </w:r>
      <w:r>
        <w:rPr>
          <w:rFonts w:ascii="Times New Roman"/>
          <w:b w:val="false"/>
          <w:i w:val="false"/>
          <w:color w:val="000000"/>
          <w:sz w:val="28"/>
        </w:rPr>
        <w:t>
Жылжымайтын мүлікті сатып алуға                  240
</w:t>
      </w:r>
      <w:r>
        <w:br/>
      </w:r>
      <w:r>
        <w:rPr>
          <w:rFonts w:ascii="Times New Roman"/>
          <w:b w:val="false"/>
          <w:i w:val="false"/>
          <w:color w:val="000000"/>
          <w:sz w:val="28"/>
        </w:rPr>
        <w:t>
Қызмет көрсету саласын дамытуға                  250
</w:t>
      </w:r>
      <w:r>
        <w:br/>
      </w:r>
      <w:r>
        <w:rPr>
          <w:rFonts w:ascii="Times New Roman"/>
          <w:b w:val="false"/>
          <w:i w:val="false"/>
          <w:color w:val="000000"/>
          <w:sz w:val="28"/>
        </w:rPr>
        <w:t>
Өзге де заемдар                                  260
</w:t>
      </w:r>
      <w:r>
        <w:br/>
      </w:r>
      <w:r>
        <w:rPr>
          <w:rFonts w:ascii="Times New Roman"/>
          <w:b w:val="false"/>
          <w:i w:val="false"/>
          <w:color w:val="000000"/>
          <w:sz w:val="28"/>
        </w:rPr>
        <w:t>
Жеке тұлғаларға заемдар:                         300
</w:t>
      </w:r>
      <w:r>
        <w:br/>
      </w:r>
      <w:r>
        <w:rPr>
          <w:rFonts w:ascii="Times New Roman"/>
          <w:b w:val="false"/>
          <w:i w:val="false"/>
          <w:color w:val="000000"/>
          <w:sz w:val="28"/>
        </w:rPr>
        <w:t>
Ауылшаруашылық мақсаттарына                      310
</w:t>
      </w:r>
      <w:r>
        <w:br/>
      </w:r>
      <w:r>
        <w:rPr>
          <w:rFonts w:ascii="Times New Roman"/>
          <w:b w:val="false"/>
          <w:i w:val="false"/>
          <w:color w:val="000000"/>
          <w:sz w:val="28"/>
        </w:rPr>
        <w:t>
Тұтыну мақсаттарына                              320
</w:t>
      </w:r>
      <w:r>
        <w:br/>
      </w:r>
      <w:r>
        <w:rPr>
          <w:rFonts w:ascii="Times New Roman"/>
          <w:b w:val="false"/>
          <w:i w:val="false"/>
          <w:color w:val="000000"/>
          <w:sz w:val="28"/>
        </w:rPr>
        <w:t>
Тұрғын үй сатып алуға                            330
</w:t>
      </w:r>
      <w:r>
        <w:br/>
      </w:r>
      <w:r>
        <w:rPr>
          <w:rFonts w:ascii="Times New Roman"/>
          <w:b w:val="false"/>
          <w:i w:val="false"/>
          <w:color w:val="000000"/>
          <w:sz w:val="28"/>
        </w:rPr>
        <w:t>
Құрылысқа                                        340
</w:t>
      </w:r>
      <w:r>
        <w:br/>
      </w:r>
      <w:r>
        <w:rPr>
          <w:rFonts w:ascii="Times New Roman"/>
          <w:b w:val="false"/>
          <w:i w:val="false"/>
          <w:color w:val="000000"/>
          <w:sz w:val="28"/>
        </w:rPr>
        <w:t>
Қызмет көрсету саласын дамытуға                  350
</w:t>
      </w:r>
      <w:r>
        <w:br/>
      </w:r>
      <w:r>
        <w:rPr>
          <w:rFonts w:ascii="Times New Roman"/>
          <w:b w:val="false"/>
          <w:i w:val="false"/>
          <w:color w:val="000000"/>
          <w:sz w:val="28"/>
        </w:rPr>
        <w:t>
Өзге де заемдар                                  360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Кепіл түрі бойынша заемдар: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Ломбардтық, оның ішінде:                         410
</w:t>
      </w:r>
      <w:r>
        <w:br/>
      </w:r>
      <w:r>
        <w:rPr>
          <w:rFonts w:ascii="Times New Roman"/>
          <w:b w:val="false"/>
          <w:i w:val="false"/>
          <w:color w:val="000000"/>
          <w:sz w:val="28"/>
        </w:rPr>
        <w:t>
зергерлік бұйымдар                               411
</w:t>
      </w:r>
      <w:r>
        <w:br/>
      </w:r>
      <w:r>
        <w:rPr>
          <w:rFonts w:ascii="Times New Roman"/>
          <w:b w:val="false"/>
          <w:i w:val="false"/>
          <w:color w:val="000000"/>
          <w:sz w:val="28"/>
        </w:rPr>
        <w:t>
аудио, бейне және тұрмыстық техника              412
</w:t>
      </w:r>
      <w:r>
        <w:br/>
      </w:r>
      <w:r>
        <w:rPr>
          <w:rFonts w:ascii="Times New Roman"/>
          <w:b w:val="false"/>
          <w:i w:val="false"/>
          <w:color w:val="000000"/>
          <w:sz w:val="28"/>
        </w:rPr>
        <w:t>
автокөлік                                        413
</w:t>
      </w:r>
      <w:r>
        <w:br/>
      </w:r>
      <w:r>
        <w:rPr>
          <w:rFonts w:ascii="Times New Roman"/>
          <w:b w:val="false"/>
          <w:i w:val="false"/>
          <w:color w:val="000000"/>
          <w:sz w:val="28"/>
        </w:rPr>
        <w:t>
басқа жылжымалы мүлік                            414
</w:t>
      </w:r>
      <w:r>
        <w:br/>
      </w:r>
      <w:r>
        <w:rPr>
          <w:rFonts w:ascii="Times New Roman"/>
          <w:b w:val="false"/>
          <w:i w:val="false"/>
          <w:color w:val="000000"/>
          <w:sz w:val="28"/>
        </w:rPr>
        <w:t>
Жылжымайтын мүлік                                420
</w:t>
      </w:r>
      <w:r>
        <w:br/>
      </w:r>
      <w:r>
        <w:rPr>
          <w:rFonts w:ascii="Times New Roman"/>
          <w:b w:val="false"/>
          <w:i w:val="false"/>
          <w:color w:val="000000"/>
          <w:sz w:val="28"/>
        </w:rPr>
        <w:t>
Кепілдіктер және кепілдемелер                    430
</w:t>
      </w:r>
      <w:r>
        <w:br/>
      </w:r>
      <w:r>
        <w:rPr>
          <w:rFonts w:ascii="Times New Roman"/>
          <w:b w:val="false"/>
          <w:i w:val="false"/>
          <w:color w:val="000000"/>
          <w:sz w:val="28"/>
        </w:rPr>
        <w:t>
Басқа да қамтамасыз ету                          440
</w:t>
      </w:r>
      <w:r>
        <w:br/>
      </w:r>
      <w:r>
        <w:rPr>
          <w:rFonts w:ascii="Times New Roman"/>
          <w:b w:val="false"/>
          <w:i w:val="false"/>
          <w:color w:val="000000"/>
          <w:sz w:val="28"/>
        </w:rPr>
        <w:t>
Бланктік                                         450
</w:t>
      </w:r>
      <w:r>
        <w:br/>
      </w:r>
      <w:r>
        <w:rPr>
          <w:rFonts w:ascii="Times New Roman"/>
          <w:b w:val="false"/>
          <w:i w:val="false"/>
          <w:color w:val="000000"/>
          <w:sz w:val="28"/>
        </w:rPr>
        <w:t>
Заемдар жиынтығы                                 400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Олардың ішінде:
</w:t>
      </w:r>
      <w:r>
        <w:br/>
      </w:r>
      <w:r>
        <w:rPr>
          <w:rFonts w:ascii="Times New Roman"/>
          <w:b w:val="false"/>
          <w:i w:val="false"/>
          <w:color w:val="000000"/>
          <w:sz w:val="28"/>
        </w:rPr>
        <w:t>
Шағын кәсіпкерлік субъектілеріне берілген заемдар: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тұлғаларға                                 510
</w:t>
      </w:r>
      <w:r>
        <w:br/>
      </w:r>
      <w:r>
        <w:rPr>
          <w:rFonts w:ascii="Times New Roman"/>
          <w:b w:val="false"/>
          <w:i w:val="false"/>
          <w:color w:val="000000"/>
          <w:sz w:val="28"/>
        </w:rPr>
        <w:t>
Жеке кәсіпкерлерге                               520
</w:t>
      </w:r>
      <w:r>
        <w:br/>
      </w:r>
      <w:r>
        <w:rPr>
          <w:rFonts w:ascii="Times New Roman"/>
          <w:b w:val="false"/>
          <w:i w:val="false"/>
          <w:color w:val="000000"/>
          <w:sz w:val="28"/>
        </w:rPr>
        <w:t>
Шағын кәсіпкерлік субъектілеріне берілген
</w:t>
      </w:r>
      <w:r>
        <w:br/>
      </w:r>
      <w:r>
        <w:rPr>
          <w:rFonts w:ascii="Times New Roman"/>
          <w:b w:val="false"/>
          <w:i w:val="false"/>
          <w:color w:val="000000"/>
          <w:sz w:val="28"/>
        </w:rPr>
        <w:t>
заемдар жиынтығы, оның ішінде:                   500
</w:t>
      </w:r>
      <w:r>
        <w:br/>
      </w:r>
      <w:r>
        <w:rPr>
          <w:rFonts w:ascii="Times New Roman"/>
          <w:b w:val="false"/>
          <w:i w:val="false"/>
          <w:color w:val="000000"/>
          <w:sz w:val="28"/>
        </w:rPr>
        <w:t>
Ауылшаруашылық мақсаттарына                      501
</w:t>
      </w:r>
      <w:r>
        <w:br/>
      </w:r>
      <w:r>
        <w:rPr>
          <w:rFonts w:ascii="Times New Roman"/>
          <w:b w:val="false"/>
          <w:i w:val="false"/>
          <w:color w:val="000000"/>
          <w:sz w:val="28"/>
        </w:rPr>
        <w:t>
Өндірістік мақсаттарға                           502
</w:t>
      </w:r>
      <w:r>
        <w:br/>
      </w:r>
      <w:r>
        <w:rPr>
          <w:rFonts w:ascii="Times New Roman"/>
          <w:b w:val="false"/>
          <w:i w:val="false"/>
          <w:color w:val="000000"/>
          <w:sz w:val="28"/>
        </w:rPr>
        <w:t>
Құрылысқа                                        503
</w:t>
      </w:r>
      <w:r>
        <w:br/>
      </w:r>
      <w:r>
        <w:rPr>
          <w:rFonts w:ascii="Times New Roman"/>
          <w:b w:val="false"/>
          <w:i w:val="false"/>
          <w:color w:val="000000"/>
          <w:sz w:val="28"/>
        </w:rPr>
        <w:t>
Жылжымайтын мүлікті сатып алуға                  504
</w:t>
      </w:r>
      <w:r>
        <w:br/>
      </w:r>
      <w:r>
        <w:rPr>
          <w:rFonts w:ascii="Times New Roman"/>
          <w:b w:val="false"/>
          <w:i w:val="false"/>
          <w:color w:val="000000"/>
          <w:sz w:val="28"/>
        </w:rPr>
        <w:t>
Қызмет көрсету саласын дамытуға                  505
</w:t>
      </w:r>
      <w:r>
        <w:br/>
      </w:r>
      <w:r>
        <w:rPr>
          <w:rFonts w:ascii="Times New Roman"/>
          <w:b w:val="false"/>
          <w:i w:val="false"/>
          <w:color w:val="000000"/>
          <w:sz w:val="28"/>
        </w:rPr>
        <w:t>
Өзге де заемдар                                  506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Қаржы лизингі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Банктерге және банк операцияларының жекелеген
</w:t>
      </w:r>
      <w:r>
        <w:br/>
      </w:r>
      <w:r>
        <w:rPr>
          <w:rFonts w:ascii="Times New Roman"/>
          <w:b w:val="false"/>
          <w:i w:val="false"/>
          <w:color w:val="000000"/>
          <w:sz w:val="28"/>
        </w:rPr>
        <w:t>
түрлерін жүзеге асыратын ұйымдарға               610
</w:t>
      </w:r>
      <w:r>
        <w:br/>
      </w:r>
      <w:r>
        <w:rPr>
          <w:rFonts w:ascii="Times New Roman"/>
          <w:b w:val="false"/>
          <w:i w:val="false"/>
          <w:color w:val="000000"/>
          <w:sz w:val="28"/>
        </w:rPr>
        <w:t>
Заңды тұлғаларға                                 620
</w:t>
      </w:r>
      <w:r>
        <w:br/>
      </w:r>
      <w:r>
        <w:rPr>
          <w:rFonts w:ascii="Times New Roman"/>
          <w:b w:val="false"/>
          <w:i w:val="false"/>
          <w:color w:val="000000"/>
          <w:sz w:val="28"/>
        </w:rPr>
        <w:t>
Жеке кәсіпкерлерге                               630
</w:t>
      </w:r>
      <w:r>
        <w:br/>
      </w:r>
      <w:r>
        <w:rPr>
          <w:rFonts w:ascii="Times New Roman"/>
          <w:b w:val="false"/>
          <w:i w:val="false"/>
          <w:color w:val="000000"/>
          <w:sz w:val="28"/>
        </w:rPr>
        <w:t>
Қаржы лизингі жиынтығы                           600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Анықтамалық: Заемдар бойынша сыйақының
</w:t>
      </w:r>
      <w:r>
        <w:br/>
      </w:r>
      <w:r>
        <w:rPr>
          <w:rFonts w:ascii="Times New Roman"/>
          <w:b w:val="false"/>
          <w:i w:val="false"/>
          <w:color w:val="000000"/>
          <w:sz w:val="28"/>
        </w:rPr>
        <w:t>
орташа есептелген ставкасы (процентпен)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Банктерге және банк операцияларының жекелеген
</w:t>
      </w:r>
      <w:r>
        <w:br/>
      </w:r>
      <w:r>
        <w:rPr>
          <w:rFonts w:ascii="Times New Roman"/>
          <w:b w:val="false"/>
          <w:i w:val="false"/>
          <w:color w:val="000000"/>
          <w:sz w:val="28"/>
        </w:rPr>
        <w:t>
түрлерін жүзеге асыратын ұйымдарға заемдар       700
</w:t>
      </w:r>
      <w:r>
        <w:br/>
      </w:r>
      <w:r>
        <w:rPr>
          <w:rFonts w:ascii="Times New Roman"/>
          <w:b w:val="false"/>
          <w:i w:val="false"/>
          <w:color w:val="000000"/>
          <w:sz w:val="28"/>
        </w:rPr>
        <w:t>
Заңды тұлғаларға заемдар                         800
</w:t>
      </w:r>
      <w:r>
        <w:br/>
      </w:r>
      <w:r>
        <w:rPr>
          <w:rFonts w:ascii="Times New Roman"/>
          <w:b w:val="false"/>
          <w:i w:val="false"/>
          <w:color w:val="000000"/>
          <w:sz w:val="28"/>
        </w:rPr>
        <w:t>
Жеке тұлғаларға заемдар                          900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телефон:__________________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8-қосымша мынадай редакцияда жазылсын:
</w:t>
      </w:r>
    </w:p>
    <w:p>
      <w:pPr>
        <w:spacing w:after="0"/>
        <w:ind w:left="0"/>
        <w:jc w:val="both"/>
      </w:pP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қаржылық есеп пен қаржылық есепке 
</w:t>
      </w:r>
      <w:r>
        <w:br/>
      </w:r>
      <w:r>
        <w:rPr>
          <w:rFonts w:ascii="Times New Roman"/>
          <w:b w:val="false"/>
          <w:i w:val="false"/>
          <w:color w:val="000000"/>
          <w:sz w:val="28"/>
        </w:rPr>
        <w:t>
қосымша мәліметтер беру тізбесі, 
</w:t>
      </w:r>
      <w:r>
        <w:br/>
      </w:r>
      <w:r>
        <w:rPr>
          <w:rFonts w:ascii="Times New Roman"/>
          <w:b w:val="false"/>
          <w:i w:val="false"/>
          <w:color w:val="000000"/>
          <w:sz w:val="28"/>
        </w:rPr>
        <w:t>
нысандары мен мерзімдері туралы  
</w:t>
      </w:r>
      <w:r>
        <w:br/>
      </w:r>
      <w:r>
        <w:rPr>
          <w:rFonts w:ascii="Times New Roman"/>
          <w:b w:val="false"/>
          <w:i w:val="false"/>
          <w:color w:val="000000"/>
          <w:sz w:val="28"/>
        </w:rPr>
        <w:t>
нұсқаулыққа 8-қосымша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Салымдар және ағымдағы, корреспонденттік шоттар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асыратын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200____ жылғы "___"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Салымдардың түрі                        |   Жеке | Заңды
</w:t>
      </w:r>
      <w:r>
        <w:br/>
      </w:r>
      <w:r>
        <w:rPr>
          <w:rFonts w:ascii="Times New Roman"/>
          <w:b w:val="false"/>
          <w:i w:val="false"/>
          <w:color w:val="000000"/>
          <w:sz w:val="28"/>
        </w:rPr>
        <w:t>
                                                 |тұлғалар|тұлғалар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Ағымдағы, корреспонденттік  |Барлығы, оның ішінде|
</w:t>
      </w:r>
      <w:r>
        <w:br/>
      </w:r>
      <w:r>
        <w:rPr>
          <w:rFonts w:ascii="Times New Roman"/>
          <w:b w:val="false"/>
          <w:i w:val="false"/>
          <w:color w:val="000000"/>
          <w:sz w:val="28"/>
        </w:rPr>
        <w:t>
шоттар                      |шетел валютасымен   |
</w:t>
      </w:r>
      <w:r>
        <w:br/>
      </w:r>
      <w:r>
        <w:rPr>
          <w:rFonts w:ascii="Times New Roman"/>
          <w:b w:val="false"/>
          <w:i w:val="false"/>
          <w:color w:val="000000"/>
          <w:sz w:val="28"/>
        </w:rPr>
        <w:t>
Талап ету салымдары         |Барлығы, оның ішінде|
</w:t>
      </w:r>
      <w:r>
        <w:br/>
      </w:r>
      <w:r>
        <w:rPr>
          <w:rFonts w:ascii="Times New Roman"/>
          <w:b w:val="false"/>
          <w:i w:val="false"/>
          <w:color w:val="000000"/>
          <w:sz w:val="28"/>
        </w:rPr>
        <w:t>
                            |шетел валютасымен   |
</w:t>
      </w:r>
      <w:r>
        <w:br/>
      </w:r>
      <w:r>
        <w:rPr>
          <w:rFonts w:ascii="Times New Roman"/>
          <w:b w:val="false"/>
          <w:i w:val="false"/>
          <w:color w:val="000000"/>
          <w:sz w:val="28"/>
        </w:rPr>
        <w:t>
Шартты салымдар             |Барлығы, оның ішінде|
</w:t>
      </w:r>
      <w:r>
        <w:br/>
      </w:r>
      <w:r>
        <w:rPr>
          <w:rFonts w:ascii="Times New Roman"/>
          <w:b w:val="false"/>
          <w:i w:val="false"/>
          <w:color w:val="000000"/>
          <w:sz w:val="28"/>
        </w:rPr>
        <w:t>
                            |шетел валютасымен   |
</w:t>
      </w:r>
      <w:r>
        <w:br/>
      </w:r>
      <w:r>
        <w:rPr>
          <w:rFonts w:ascii="Times New Roman"/>
          <w:b w:val="false"/>
          <w:i w:val="false"/>
          <w:color w:val="000000"/>
          <w:sz w:val="28"/>
        </w:rPr>
        <w:t>
Мерзімді салымдар           |Барлығы, оның ішінде|
</w:t>
      </w:r>
      <w:r>
        <w:br/>
      </w:r>
      <w:r>
        <w:rPr>
          <w:rFonts w:ascii="Times New Roman"/>
          <w:b w:val="false"/>
          <w:i w:val="false"/>
          <w:color w:val="000000"/>
          <w:sz w:val="28"/>
        </w:rPr>
        <w:t>
                            |шетел валютасымен   |
</w:t>
      </w:r>
      <w:r>
        <w:br/>
      </w:r>
      <w:r>
        <w:rPr>
          <w:rFonts w:ascii="Times New Roman"/>
          <w:b w:val="false"/>
          <w:i w:val="false"/>
          <w:color w:val="000000"/>
          <w:sz w:val="28"/>
        </w:rPr>
        <w:t>
Оның ішінде
</w:t>
      </w:r>
      <w:r>
        <w:br/>
      </w:r>
      <w:r>
        <w:rPr>
          <w:rFonts w:ascii="Times New Roman"/>
          <w:b w:val="false"/>
          <w:i w:val="false"/>
          <w:color w:val="000000"/>
          <w:sz w:val="28"/>
        </w:rPr>
        <w:t>
1 айға дейін бастапқы өтеу  |Барлығы, оның ішінде|
</w:t>
      </w:r>
      <w:r>
        <w:br/>
      </w:r>
      <w:r>
        <w:rPr>
          <w:rFonts w:ascii="Times New Roman"/>
          <w:b w:val="false"/>
          <w:i w:val="false"/>
          <w:color w:val="000000"/>
          <w:sz w:val="28"/>
        </w:rPr>
        <w:t>
мерзімімен                  |шетел валютасымен   |
</w:t>
      </w:r>
      <w:r>
        <w:br/>
      </w:r>
      <w:r>
        <w:rPr>
          <w:rFonts w:ascii="Times New Roman"/>
          <w:b w:val="false"/>
          <w:i w:val="false"/>
          <w:color w:val="000000"/>
          <w:sz w:val="28"/>
        </w:rPr>
        <w:t>
1 айдан 3 айға дейін        |Барлығы, оның ішінде|
</w:t>
      </w:r>
      <w:r>
        <w:br/>
      </w:r>
      <w:r>
        <w:rPr>
          <w:rFonts w:ascii="Times New Roman"/>
          <w:b w:val="false"/>
          <w:i w:val="false"/>
          <w:color w:val="000000"/>
          <w:sz w:val="28"/>
        </w:rPr>
        <w:t>
бастапқы өтеу мерзімімен    |шетел валютасымен   |
</w:t>
      </w:r>
      <w:r>
        <w:br/>
      </w:r>
      <w:r>
        <w:rPr>
          <w:rFonts w:ascii="Times New Roman"/>
          <w:b w:val="false"/>
          <w:i w:val="false"/>
          <w:color w:val="000000"/>
          <w:sz w:val="28"/>
        </w:rPr>
        <w:t>
3 айдан 1 жылға дейін       |Барлығы, оның ішінде|
</w:t>
      </w:r>
      <w:r>
        <w:br/>
      </w:r>
      <w:r>
        <w:rPr>
          <w:rFonts w:ascii="Times New Roman"/>
          <w:b w:val="false"/>
          <w:i w:val="false"/>
          <w:color w:val="000000"/>
          <w:sz w:val="28"/>
        </w:rPr>
        <w:t>
бастапқы өтеу мерзімімен    |шетел валютасымен   |
</w:t>
      </w:r>
      <w:r>
        <w:br/>
      </w:r>
      <w:r>
        <w:rPr>
          <w:rFonts w:ascii="Times New Roman"/>
          <w:b w:val="false"/>
          <w:i w:val="false"/>
          <w:color w:val="000000"/>
          <w:sz w:val="28"/>
        </w:rPr>
        <w:t>
1 жылдан астам 5 жылға      |Барлығы, оның ішінде|
</w:t>
      </w:r>
      <w:r>
        <w:br/>
      </w:r>
      <w:r>
        <w:rPr>
          <w:rFonts w:ascii="Times New Roman"/>
          <w:b w:val="false"/>
          <w:i w:val="false"/>
          <w:color w:val="000000"/>
          <w:sz w:val="28"/>
        </w:rPr>
        <w:t>
дейін бастапқы өтеу         |шетел валютасымен   |
</w:t>
      </w:r>
      <w:r>
        <w:br/>
      </w:r>
      <w:r>
        <w:rPr>
          <w:rFonts w:ascii="Times New Roman"/>
          <w:b w:val="false"/>
          <w:i w:val="false"/>
          <w:color w:val="000000"/>
          <w:sz w:val="28"/>
        </w:rPr>
        <w:t>
мерзімімен
</w:t>
      </w:r>
      <w:r>
        <w:br/>
      </w:r>
      <w:r>
        <w:rPr>
          <w:rFonts w:ascii="Times New Roman"/>
          <w:b w:val="false"/>
          <w:i w:val="false"/>
          <w:color w:val="000000"/>
          <w:sz w:val="28"/>
        </w:rPr>
        <w:t>
5 жылдан астам бастапқы     |Барлығы, оның ішінде|
</w:t>
      </w:r>
      <w:r>
        <w:br/>
      </w:r>
      <w:r>
        <w:rPr>
          <w:rFonts w:ascii="Times New Roman"/>
          <w:b w:val="false"/>
          <w:i w:val="false"/>
          <w:color w:val="000000"/>
          <w:sz w:val="28"/>
        </w:rPr>
        <w:t>
өтеу мерзімімен             |шетел валютасымен   |
</w:t>
      </w:r>
      <w:r>
        <w:br/>
      </w:r>
      <w:r>
        <w:rPr>
          <w:rFonts w:ascii="Times New Roman"/>
          <w:b w:val="false"/>
          <w:i w:val="false"/>
          <w:color w:val="000000"/>
          <w:sz w:val="28"/>
        </w:rPr>
        <w:t>
Басқа да салымдар           |Барлығы, оның ішінде|
</w:t>
      </w:r>
      <w:r>
        <w:br/>
      </w:r>
      <w:r>
        <w:rPr>
          <w:rFonts w:ascii="Times New Roman"/>
          <w:b w:val="false"/>
          <w:i w:val="false"/>
          <w:color w:val="000000"/>
          <w:sz w:val="28"/>
        </w:rPr>
        <w:t>
                            |шетел валютасымен   |
</w:t>
      </w:r>
      <w:r>
        <w:br/>
      </w:r>
      <w:r>
        <w:rPr>
          <w:rFonts w:ascii="Times New Roman"/>
          <w:b w:val="false"/>
          <w:i w:val="false"/>
          <w:color w:val="000000"/>
          <w:sz w:val="28"/>
        </w:rPr>
        <w:t>
Жиынтығы                    |Барлығы, оның ішінде|
</w:t>
      </w:r>
      <w:r>
        <w:br/>
      </w:r>
      <w:r>
        <w:rPr>
          <w:rFonts w:ascii="Times New Roman"/>
          <w:b w:val="false"/>
          <w:i w:val="false"/>
          <w:color w:val="000000"/>
          <w:sz w:val="28"/>
        </w:rPr>
        <w:t>
                            |шетел валютасымен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Анықтамалық: Салымдар бойынша сыйақының орташа есептелген 
</w:t>
      </w:r>
      <w:r>
        <w:br/>
      </w:r>
      <w:r>
        <w:rPr>
          <w:rFonts w:ascii="Times New Roman"/>
          <w:b w:val="false"/>
          <w:i w:val="false"/>
          <w:color w:val="000000"/>
          <w:sz w:val="28"/>
        </w:rPr>
        <w:t>
ставкасы (процентпен) теңгемен шетел валютасымен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Ағымдағы, корреспонденттік шоттар |              |
</w:t>
      </w:r>
      <w:r>
        <w:br/>
      </w:r>
      <w:r>
        <w:rPr>
          <w:rFonts w:ascii="Times New Roman"/>
          <w:b w:val="false"/>
          <w:i w:val="false"/>
          <w:color w:val="000000"/>
          <w:sz w:val="28"/>
        </w:rPr>
        <w:t>
Талап ету салымдары               |              |        
</w:t>
      </w:r>
      <w:r>
        <w:br/>
      </w:r>
      <w:r>
        <w:rPr>
          <w:rFonts w:ascii="Times New Roman"/>
          <w:b w:val="false"/>
          <w:i w:val="false"/>
          <w:color w:val="000000"/>
          <w:sz w:val="28"/>
        </w:rPr>
        <w:t>
Шартты салымдар                   |              |
</w:t>
      </w:r>
      <w:r>
        <w:br/>
      </w:r>
      <w:r>
        <w:rPr>
          <w:rFonts w:ascii="Times New Roman"/>
          <w:b w:val="false"/>
          <w:i w:val="false"/>
          <w:color w:val="000000"/>
          <w:sz w:val="28"/>
        </w:rPr>
        <w:t>
Мерзімді салымдар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телефон:__________________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жеті күндік мерзімде осы қаулыны Қазақстан Республикасының Ұлттық Банкі орталық аппаратының мүдделі бөлімшелеріне және аумақтық филиалдарына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Ұлттық Банкінің аумақтық филиалдары осы қаулыны алған күннен бастап үш күндік мерзімде оны кредиттік серіктестіктерді және ипотекалық компанияларды қоспағанда, банк операцияларының жекелеген түрлерін жүзеге асыратын ұйымдарға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Ә.Ғ. 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