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c59b" w14:textId="baec5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портының реттеліп көрсетілетін қызметтерінің тарифтеріне (бағаларына, алым ставкаларына) уақытша төмендету коэффициенттерін бекіту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Респубикасы Табиғи Монополияларды Реттеу және Бәсекелектік Қорғау жөніндегі агенттігі Төрағаның 2003 жылғы 5 қарашадағы N 262-НҚ бұйрығы. Қазақстан Республикасының Әділет министрлігінде 2003 жылғы 8 желтоқсанда тіркелді. Тіркеу N 2598. Күші жойылды - Қазақстан Республикасы Ұлттық экономика министрінің 2020 жылғы 22 мамырдағы № 42 бұйрығымен</w:t>
      </w:r>
    </w:p>
    <w:p>
      <w:pPr>
        <w:spacing w:after="0"/>
        <w:ind w:left="0"/>
        <w:jc w:val="both"/>
      </w:pPr>
      <w:bookmarkStart w:name="z41" w:id="0"/>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w:t>
      </w:r>
      <w:r>
        <w:rPr>
          <w:rFonts w:ascii="Times New Roman"/>
          <w:b w:val="false"/>
          <w:i w:val="false"/>
          <w:color w:val="ff0000"/>
          <w:sz w:val="28"/>
        </w:rPr>
        <w:t xml:space="preserve">Ескерту: Тақырыбы жаңа редакцияда жазылды - ҚР Табиғи монополияларды реттеу агенттігінің 2005.03.11 </w:t>
      </w:r>
      <w:r>
        <w:rPr>
          <w:rFonts w:ascii="Times New Roman"/>
          <w:b w:val="false"/>
          <w:i w:val="false"/>
          <w:color w:val="ff0000"/>
          <w:sz w:val="28"/>
        </w:rPr>
        <w:t>N 78-НҚ</w:t>
      </w:r>
      <w:r>
        <w:rPr>
          <w:rFonts w:ascii="Times New Roman"/>
          <w:b w:val="false"/>
          <w:i w:val="false"/>
          <w:color w:val="ff0000"/>
          <w:sz w:val="28"/>
        </w:rPr>
        <w:t xml:space="preserve">, өзгерту  енгізілді - 2008.04.03 </w:t>
      </w:r>
      <w:r>
        <w:rPr>
          <w:rFonts w:ascii="Times New Roman"/>
          <w:b w:val="false"/>
          <w:i w:val="false"/>
          <w:color w:val="ff0000"/>
          <w:sz w:val="28"/>
        </w:rPr>
        <w:t>N 104-НҚ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Бұйрықтарымен. </w:t>
      </w:r>
    </w:p>
    <w:bookmarkEnd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15-баптарына</w:t>
      </w:r>
      <w:r>
        <w:rPr>
          <w:rFonts w:ascii="Times New Roman"/>
          <w:b w:val="false"/>
          <w:i w:val="false"/>
          <w:color w:val="000000"/>
          <w:sz w:val="28"/>
        </w:rPr>
        <w:t xml:space="preserve"> сәйкес, теңiз портының қызметтер тарифтерiне (бағаларына, алымдар ставкаларына) уақытша төмендету коэффициентiн ұсынудың бiрыңғай тәртiбi мен талаптарын белгiлеу мақсатында бұйырамын: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Табиғи монополияларды реттеу Агенттігі Төрағасының 2009 жылғы 23 ақпандағы </w:t>
      </w:r>
      <w:r>
        <w:rPr>
          <w:rFonts w:ascii="Times New Roman"/>
          <w:b w:val="false"/>
          <w:i w:val="false"/>
          <w:color w:val="000000"/>
          <w:sz w:val="28"/>
        </w:rPr>
        <w:t>N 58-НҚ</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берiлiп отырған Теңiз портының реттеліп көрсетілетін қызметтер тарифтерiне (бағаларына, алымдар ставкаларына) уақытша төмендету коэффициентiн бекіту ережесi бекiтiлсiн.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Табиғи монополияларды реттеу агенттігінің 2005.03.11 </w:t>
      </w:r>
      <w:r>
        <w:rPr>
          <w:rFonts w:ascii="Times New Roman"/>
          <w:b w:val="false"/>
          <w:i w:val="false"/>
          <w:color w:val="000000"/>
          <w:sz w:val="28"/>
        </w:rPr>
        <w:t>N 78-НҚ</w:t>
      </w:r>
      <w:r>
        <w:rPr>
          <w:rFonts w:ascii="Times New Roman"/>
          <w:b w:val="false"/>
          <w:i w:val="false"/>
          <w:color w:val="ff0000"/>
          <w:sz w:val="28"/>
        </w:rPr>
        <w:t xml:space="preserve">, 2008.04.03 </w:t>
      </w:r>
      <w:r>
        <w:rPr>
          <w:rFonts w:ascii="Times New Roman"/>
          <w:b w:val="false"/>
          <w:i w:val="false"/>
          <w:color w:val="000000"/>
          <w:sz w:val="28"/>
        </w:rPr>
        <w:t>N 104-НҚ</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xml:space="preserve"> қараңыз) Бұйрықтарымен.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Табиғи монополияларды реттеу және бәсекелестiктi қорғау жөнiндегi агенттiгiнiң Көлiк және телекоммуникациялар секторларын реттеу жөнiндегi департаментi (М.А.Дәрiбаев) осы бұйрықты Қазақстан Республикасының Әдiлет министрлiгiнде заңнамада белгiленген тәртiппен мемлекеттiк тiркеудi қамтамасыз етсiн. </w:t>
      </w:r>
    </w:p>
    <w:p>
      <w:pPr>
        <w:spacing w:after="0"/>
        <w:ind w:left="0"/>
        <w:jc w:val="both"/>
      </w:pPr>
      <w:r>
        <w:rPr>
          <w:rFonts w:ascii="Times New Roman"/>
          <w:b w:val="false"/>
          <w:i w:val="false"/>
          <w:color w:val="000000"/>
          <w:sz w:val="28"/>
        </w:rPr>
        <w:t xml:space="preserve">
      3. Қазақстан Республикасы Табиғи монополияларды реттеу және бәсекелестiктi қорғау жөнiндегi агенттiгiнiң Әкiмшiлiк жұмысы департаментi (Б.Б.Досан) Қазақстан Республикасының Әдiлет министрлiгiнде мемлекеттiк тiркеуден өткеннен кейiн: </w:t>
      </w:r>
    </w:p>
    <w:p>
      <w:pPr>
        <w:spacing w:after="0"/>
        <w:ind w:left="0"/>
        <w:jc w:val="both"/>
      </w:pPr>
      <w:r>
        <w:rPr>
          <w:rFonts w:ascii="Times New Roman"/>
          <w:b w:val="false"/>
          <w:i w:val="false"/>
          <w:color w:val="000000"/>
          <w:sz w:val="28"/>
        </w:rPr>
        <w:t xml:space="preserve">
      1) осы бұйрықты белгiленген тәртiпте ресми бұқаралық ақпарат құралдарында жариялауды қамтамасыз етсiн; </w:t>
      </w:r>
    </w:p>
    <w:p>
      <w:pPr>
        <w:spacing w:after="0"/>
        <w:ind w:left="0"/>
        <w:jc w:val="both"/>
      </w:pPr>
      <w:r>
        <w:rPr>
          <w:rFonts w:ascii="Times New Roman"/>
          <w:b w:val="false"/>
          <w:i w:val="false"/>
          <w:color w:val="000000"/>
          <w:sz w:val="28"/>
        </w:rPr>
        <w:t xml:space="preserve">
      2) осы бұйрықты Қазақстан Республикасы Табиғи монополияларды реттеу және бәсекелестiктi қорғау жөнiндегi агенттiгiнiң құрылымдық бөлiмшелерi мен аумақтық органдарының, Қазақстан Республикасы Көлiк және коммуникациялар министрлiгiнiң, Қазақстан Республикасы Экономика және бюджеттiк жоспарлау министрлiгiнiң, Қаржы министрлiгi Салық комитетiнiң және "Ақтау теңiз сауда порты" республикалық мемлекеттiк кәсiпорынының назарына жеткiзсiн. </w:t>
      </w:r>
    </w:p>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және бәсекелестiктi қорғау жөнiндегi агенттiгi төрағасының бiрiншi орынбасары Ж.Ж.Ертiлесоваға жүктелсiн. </w:t>
      </w:r>
    </w:p>
    <w:p>
      <w:pPr>
        <w:spacing w:after="0"/>
        <w:ind w:left="0"/>
        <w:jc w:val="both"/>
      </w:pPr>
      <w:r>
        <w:rPr>
          <w:rFonts w:ascii="Times New Roman"/>
          <w:b w:val="false"/>
          <w:i w:val="false"/>
          <w:color w:val="000000"/>
          <w:sz w:val="28"/>
        </w:rPr>
        <w:t xml:space="preserve">
      5. Осы бұйрық мемлекеттiк тiркеуден өткеннен кейiн қолданысқа енгiзiледi.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Келiсiлдi: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Көлік және Коммуникациялар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2003 жылғы 8 желтоқсан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Экономика және бюджеттік </w:t>
      </w:r>
    </w:p>
    <w:p>
      <w:pPr>
        <w:spacing w:after="0"/>
        <w:ind w:left="0"/>
        <w:jc w:val="both"/>
      </w:pPr>
      <w:r>
        <w:rPr>
          <w:rFonts w:ascii="Times New Roman"/>
          <w:b w:val="false"/>
          <w:i w:val="false"/>
          <w:color w:val="000000"/>
          <w:sz w:val="28"/>
        </w:rPr>
        <w:t xml:space="preserve">
      жоспарлау министрі </w:t>
      </w:r>
    </w:p>
    <w:p>
      <w:pPr>
        <w:spacing w:after="0"/>
        <w:ind w:left="0"/>
        <w:jc w:val="both"/>
      </w:pPr>
      <w:r>
        <w:rPr>
          <w:rFonts w:ascii="Times New Roman"/>
          <w:b w:val="false"/>
          <w:i w:val="false"/>
          <w:color w:val="000000"/>
          <w:sz w:val="28"/>
        </w:rPr>
        <w:t xml:space="preserve">
      2003 жылғы 2 желтоқсан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xml:space="preserve">
      Салық комитетінің төрағасы </w:t>
      </w:r>
    </w:p>
    <w:p>
      <w:pPr>
        <w:spacing w:after="0"/>
        <w:ind w:left="0"/>
        <w:jc w:val="both"/>
      </w:pPr>
      <w:r>
        <w:rPr>
          <w:rFonts w:ascii="Times New Roman"/>
          <w:b w:val="false"/>
          <w:i w:val="false"/>
          <w:color w:val="000000"/>
          <w:sz w:val="28"/>
        </w:rPr>
        <w:t xml:space="preserve">
      2003 жылғы 3 қазан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Табиғи монополияларды реттеу және</w:t>
            </w:r>
            <w:r>
              <w:br/>
            </w:r>
            <w:r>
              <w:rPr>
                <w:rFonts w:ascii="Times New Roman"/>
                <w:b w:val="false"/>
                <w:i w:val="false"/>
                <w:color w:val="000000"/>
                <w:sz w:val="20"/>
              </w:rPr>
              <w:t>бәсекелестікті қорғау жөніндегі</w:t>
            </w:r>
            <w:r>
              <w:br/>
            </w:r>
            <w:r>
              <w:rPr>
                <w:rFonts w:ascii="Times New Roman"/>
                <w:b w:val="false"/>
                <w:i w:val="false"/>
                <w:color w:val="000000"/>
                <w:sz w:val="20"/>
              </w:rPr>
              <w:t>агенттігі төрағасының</w:t>
            </w:r>
            <w:r>
              <w:br/>
            </w:r>
            <w:r>
              <w:rPr>
                <w:rFonts w:ascii="Times New Roman"/>
                <w:b w:val="false"/>
                <w:i w:val="false"/>
                <w:color w:val="000000"/>
                <w:sz w:val="20"/>
              </w:rPr>
              <w:t>2003 жылғы 5 қарашадағы</w:t>
            </w:r>
            <w:r>
              <w:br/>
            </w:r>
            <w:r>
              <w:rPr>
                <w:rFonts w:ascii="Times New Roman"/>
                <w:b w:val="false"/>
                <w:i w:val="false"/>
                <w:color w:val="000000"/>
                <w:sz w:val="20"/>
              </w:rPr>
              <w:t>N 262-НҚ бұйрығымен бекітілген</w:t>
            </w:r>
          </w:p>
        </w:tc>
      </w:tr>
    </w:tbl>
    <w:bookmarkStart w:name="z1" w:id="1"/>
    <w:p>
      <w:pPr>
        <w:spacing w:after="0"/>
        <w:ind w:left="0"/>
        <w:jc w:val="left"/>
      </w:pPr>
      <w:r>
        <w:rPr>
          <w:rFonts w:ascii="Times New Roman"/>
          <w:b/>
          <w:i w:val="false"/>
          <w:color w:val="000000"/>
        </w:rPr>
        <w:t xml:space="preserve"> Теңiз портының реттеліп көрсетілетін қызметтер тарифтерiне</w:t>
      </w:r>
      <w:r>
        <w:br/>
      </w:r>
      <w:r>
        <w:rPr>
          <w:rFonts w:ascii="Times New Roman"/>
          <w:b/>
          <w:i w:val="false"/>
          <w:color w:val="000000"/>
        </w:rPr>
        <w:t>(бағаларына, алымдар ставкаларына) уақытша төмендету</w:t>
      </w:r>
      <w:r>
        <w:br/>
      </w:r>
      <w:r>
        <w:rPr>
          <w:rFonts w:ascii="Times New Roman"/>
          <w:b/>
          <w:i w:val="false"/>
          <w:color w:val="000000"/>
        </w:rPr>
        <w:t>коэффициентiн бекіту</w:t>
      </w:r>
      <w:r>
        <w:br/>
      </w:r>
      <w:r>
        <w:rPr>
          <w:rFonts w:ascii="Times New Roman"/>
          <w:b/>
          <w:i w:val="false"/>
          <w:color w:val="000000"/>
        </w:rPr>
        <w:t>Ережесі</w:t>
      </w:r>
    </w:p>
    <w:bookmarkEnd w:id="1"/>
    <w:p>
      <w:pPr>
        <w:spacing w:after="0"/>
        <w:ind w:left="0"/>
        <w:jc w:val="both"/>
      </w:pPr>
      <w:r>
        <w:rPr>
          <w:rFonts w:ascii="Times New Roman"/>
          <w:b w:val="false"/>
          <w:i w:val="false"/>
          <w:color w:val="ff0000"/>
          <w:sz w:val="28"/>
        </w:rPr>
        <w:t xml:space="preserve">
      Ескерту: Ереженің тақырыбына өзгерту енгізілді және барлық мәтін бойынша "белгілеу және алып тастау", "белгілеу", "белгіленген", "белгілеуге", "белгілеудің", "белгіленіп отырған" деген сөздер тиісінше "бекіту", "бекітілген", "бекітуге", "бекітудің", "бекітіліп отырған" деген сөздермен ауыстырылды - ҚР Табиғи монополияларды реттеу агенттігінің 2005.03.11 </w:t>
      </w:r>
      <w:r>
        <w:rPr>
          <w:rFonts w:ascii="Times New Roman"/>
          <w:b w:val="false"/>
          <w:i w:val="false"/>
          <w:color w:val="ff0000"/>
          <w:sz w:val="28"/>
        </w:rPr>
        <w:t>N 78-НҚ</w:t>
      </w:r>
      <w:r>
        <w:rPr>
          <w:rFonts w:ascii="Times New Roman"/>
          <w:b w:val="false"/>
          <w:i w:val="false"/>
          <w:color w:val="ff0000"/>
          <w:sz w:val="28"/>
        </w:rPr>
        <w:t xml:space="preserve"> Бұйрығымен. </w:t>
      </w:r>
      <w:r>
        <w:br/>
      </w:r>
      <w:r>
        <w:rPr>
          <w:rFonts w:ascii="Times New Roman"/>
          <w:b w:val="false"/>
          <w:i w:val="false"/>
          <w:color w:val="ff0000"/>
          <w:sz w:val="28"/>
        </w:rPr>
        <w:t xml:space="preserve">
      Ескерту: Ереженің тақырыбында және барлық мәтін бойынша "күштерiмен және құралдарымен орындалатын жүктердi ауыстырып тиеу жөнiндегi" деген сөздер алып тасталды - ҚР Табиғи монополияларды реттеу агенттігінің 2008.04.03 </w:t>
      </w:r>
      <w:r>
        <w:rPr>
          <w:rFonts w:ascii="Times New Roman"/>
          <w:b w:val="false"/>
          <w:i w:val="false"/>
          <w:color w:val="ff0000"/>
          <w:sz w:val="28"/>
        </w:rPr>
        <w:t>N 104-НҚ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Бұйрығымен. </w:t>
      </w:r>
    </w:p>
    <w:p>
      <w:pPr>
        <w:spacing w:after="0"/>
        <w:ind w:left="0"/>
        <w:jc w:val="left"/>
      </w:pPr>
      <w:r>
        <w:rPr>
          <w:rFonts w:ascii="Times New Roman"/>
          <w:b/>
          <w:i w:val="false"/>
          <w:color w:val="000000"/>
        </w:rPr>
        <w:t xml:space="preserve">  1. Жалпы ереже</w:t>
      </w:r>
    </w:p>
    <w:bookmarkStart w:name="z2" w:id="2"/>
    <w:p>
      <w:pPr>
        <w:spacing w:after="0"/>
        <w:ind w:left="0"/>
        <w:jc w:val="both"/>
      </w:pPr>
      <w:r>
        <w:rPr>
          <w:rFonts w:ascii="Times New Roman"/>
          <w:b w:val="false"/>
          <w:i w:val="false"/>
          <w:color w:val="000000"/>
          <w:sz w:val="28"/>
        </w:rPr>
        <w:t>
      1. Теңiз портының реттеліп көрсетілетін қызметтер тарифтерiне (бағаларына, алымдар ставкаларына) уақытша төмендету коэффициентiн бекіту ережесi (бұдан әрi - Ереже) "</w:t>
      </w:r>
      <w:r>
        <w:rPr>
          <w:rFonts w:ascii="Times New Roman"/>
          <w:b w:val="false"/>
          <w:i w:val="false"/>
          <w:color w:val="000000"/>
          <w:sz w:val="28"/>
        </w:rPr>
        <w:t>Табиғи</w:t>
      </w:r>
      <w:r>
        <w:rPr>
          <w:rFonts w:ascii="Times New Roman"/>
          <w:b w:val="false"/>
          <w:i w:val="false"/>
          <w:color w:val="000000"/>
          <w:sz w:val="28"/>
        </w:rPr>
        <w:t xml:space="preserve"> </w:t>
      </w:r>
      <w:r>
        <w:rPr>
          <w:rFonts w:ascii="Times New Roman"/>
          <w:b w:val="false"/>
          <w:i w:val="false"/>
          <w:color w:val="000000"/>
          <w:sz w:val="28"/>
        </w:rPr>
        <w:t>монополиялар</w:t>
      </w:r>
      <w:r>
        <w:rPr>
          <w:rFonts w:ascii="Times New Roman"/>
          <w:b w:val="false"/>
          <w:i w:val="false"/>
          <w:color w:val="000000"/>
          <w:sz w:val="28"/>
        </w:rPr>
        <w:t xml:space="preserve"> және реттелетін нарықтар туралы", "</w:t>
      </w:r>
      <w:r>
        <w:rPr>
          <w:rFonts w:ascii="Times New Roman"/>
          <w:b w:val="false"/>
          <w:i w:val="false"/>
          <w:color w:val="000000"/>
          <w:sz w:val="28"/>
        </w:rPr>
        <w:t>Сауда мақсатында теңiзде</w:t>
      </w:r>
      <w:r>
        <w:rPr>
          <w:rFonts w:ascii="Times New Roman"/>
          <w:b w:val="false"/>
          <w:i w:val="false"/>
          <w:color w:val="000000"/>
          <w:sz w:val="28"/>
        </w:rPr>
        <w:t xml:space="preserve"> жүзу туралы" Қазақстан Республикасының Заңдарына және Қазақстан Республикасының өзге де нормативтiк құқықтық актiлерiне сәйкес әзiрлендi.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Табиғи монополияларды реттеу агенттігінің 2005 жылғы 11 наурыздағы </w:t>
      </w:r>
      <w:r>
        <w:rPr>
          <w:rFonts w:ascii="Times New Roman"/>
          <w:b w:val="false"/>
          <w:i w:val="false"/>
          <w:color w:val="000000"/>
          <w:sz w:val="28"/>
        </w:rPr>
        <w:t>N 78-НҚ</w:t>
      </w:r>
      <w:r>
        <w:rPr>
          <w:rFonts w:ascii="Times New Roman"/>
          <w:b w:val="false"/>
          <w:i w:val="false"/>
          <w:color w:val="ff0000"/>
          <w:sz w:val="28"/>
        </w:rPr>
        <w:t xml:space="preserve">, 2009 жылғы 23 ақпандағы </w:t>
      </w:r>
      <w:r>
        <w:rPr>
          <w:rFonts w:ascii="Times New Roman"/>
          <w:b w:val="false"/>
          <w:i w:val="false"/>
          <w:color w:val="000000"/>
          <w:sz w:val="28"/>
        </w:rPr>
        <w:t>N 58-НҚ</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 </w:t>
      </w:r>
      <w:r>
        <w:rPr>
          <w:rFonts w:ascii="Times New Roman"/>
          <w:b w:val="false"/>
          <w:i w:val="false"/>
          <w:color w:val="ff0000"/>
          <w:sz w:val="28"/>
        </w:rPr>
        <w:t xml:space="preserve">қараңыз) Бұйрықтарымен .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Осы Ереже теңiз портының реттеліп көрсетілетін қызметтер тарифтерiне (бағаларына, алымдар ставкаларына) уақытша төмендету коэффициентiн бекіту тәртiбi мен талаптарын анықтайды.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w:t>
      </w:r>
      <w:r>
        <w:br/>
      </w:r>
      <w:r>
        <w:rPr>
          <w:rFonts w:ascii="Times New Roman"/>
          <w:b w:val="false"/>
          <w:i w:val="false"/>
          <w:color w:val="000000"/>
          <w:sz w:val="28"/>
        </w:rPr>
        <w:t>
</w:t>
      </w:r>
      <w:r>
        <w:rPr>
          <w:rFonts w:ascii="Times New Roman"/>
          <w:b w:val="false"/>
          <w:i w:val="false"/>
          <w:color w:val="ff0000"/>
          <w:sz w:val="28"/>
        </w:rPr>
        <w:t xml:space="preserve">      мәтін бойынша "және Қазақстан Республикасы Экономика және бюджеттік жоспарлау министрлігі", "Қазақстан Республикасы Экономика және бюджеттік жоспарлау министрлігі,", ", Қазақстан Республикасы Экономика және бюджеттік жоспарлау министрлігі", "Қазақстан Республикасы Экономика және бюджеттік жоспарлау министрлігінің," деген сөздер алынып тасталды  - ҚР Табиғи монополияларды реттеу агенттігінің 2005 жылғы 11 наурыздағы N 78-НҚ </w:t>
      </w:r>
      <w:r>
        <w:rPr>
          <w:rFonts w:ascii="Times New Roman"/>
          <w:b w:val="false"/>
          <w:i w:val="false"/>
          <w:color w:val="000000"/>
          <w:sz w:val="28"/>
        </w:rPr>
        <w:t>бұйрығымен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3. Осы Ережеде мынадай ұғымдар қолданылады: </w:t>
      </w:r>
    </w:p>
    <w:bookmarkEnd w:id="4"/>
    <w:p>
      <w:pPr>
        <w:spacing w:after="0"/>
        <w:ind w:left="0"/>
        <w:jc w:val="both"/>
      </w:pPr>
      <w:r>
        <w:rPr>
          <w:rFonts w:ascii="Times New Roman"/>
          <w:b w:val="false"/>
          <w:i w:val="false"/>
          <w:color w:val="000000"/>
          <w:sz w:val="28"/>
        </w:rPr>
        <w:t xml:space="preserve">
      уақытша төмендету коэффициентi - теңiз портының реттеліп көрсетілетін қызметтер тарифiнiң (бағасының, алым ставкасының) мөлшерiне уәкiлеттi орган белгiлеген шама; </w:t>
      </w:r>
    </w:p>
    <w:p>
      <w:pPr>
        <w:spacing w:after="0"/>
        <w:ind w:left="0"/>
        <w:jc w:val="both"/>
      </w:pPr>
      <w:r>
        <w:rPr>
          <w:rFonts w:ascii="Times New Roman"/>
          <w:b w:val="false"/>
          <w:i w:val="false"/>
          <w:color w:val="000000"/>
          <w:sz w:val="28"/>
        </w:rPr>
        <w:t xml:space="preserve">
      өтеу кестесi - клиенттiң теңiз портына мерзiмi өтiп кеткен несиелiк берешегiн, клиенттiң және теңiз портының бiрiншi басшысының қолымен куәландырылған өтеу кестесi; </w:t>
      </w:r>
    </w:p>
    <w:p>
      <w:pPr>
        <w:spacing w:after="0"/>
        <w:ind w:left="0"/>
        <w:jc w:val="both"/>
      </w:pPr>
      <w:r>
        <w:rPr>
          <w:rFonts w:ascii="Times New Roman"/>
          <w:b w:val="false"/>
          <w:i w:val="false"/>
          <w:color w:val="000000"/>
          <w:sz w:val="28"/>
        </w:rPr>
        <w:t xml:space="preserve">
      мәлімделген көлем - клиенттің немесе теңіз портының уақытша төмендету коэффициентін бекітуге арналған мәлімдемесінде көрсетілген теңіз портының реттеліп көрсетілетін қызметтерінің жоспарланып отырған көлемі; </w:t>
      </w:r>
    </w:p>
    <w:p>
      <w:pPr>
        <w:spacing w:after="0"/>
        <w:ind w:left="0"/>
        <w:jc w:val="both"/>
      </w:pPr>
      <w:r>
        <w:rPr>
          <w:rFonts w:ascii="Times New Roman"/>
          <w:b w:val="false"/>
          <w:i w:val="false"/>
          <w:color w:val="000000"/>
          <w:sz w:val="28"/>
        </w:rPr>
        <w:t xml:space="preserve">
      клиент - теңiз портының реттеліп көрсетілетін қызметiн пайдаланатын жеке немесе заңды тұлға; </w:t>
      </w:r>
    </w:p>
    <w:p>
      <w:pPr>
        <w:spacing w:after="0"/>
        <w:ind w:left="0"/>
        <w:jc w:val="both"/>
      </w:pPr>
      <w:r>
        <w:rPr>
          <w:rFonts w:ascii="Times New Roman"/>
          <w:b w:val="false"/>
          <w:i w:val="false"/>
          <w:color w:val="000000"/>
          <w:sz w:val="28"/>
        </w:rPr>
        <w:t xml:space="preserve">
      құзыреттi орган - өз құзыретi шегінде сауда мақсатында теңiзде жүзу аясындағы қызметтi үйлестiру және реттеудi жүзеге асыратын мемлекеттiк орган; </w:t>
      </w:r>
    </w:p>
    <w:p>
      <w:pPr>
        <w:spacing w:after="0"/>
        <w:ind w:left="0"/>
        <w:jc w:val="both"/>
      </w:pPr>
      <w:r>
        <w:rPr>
          <w:rFonts w:ascii="Times New Roman"/>
          <w:b w:val="false"/>
          <w:i w:val="false"/>
          <w:color w:val="000000"/>
          <w:sz w:val="28"/>
        </w:rPr>
        <w:t xml:space="preserve">
      клиенттiң мерзiмi өтiп кеткен несиелiк берешегi - төлем мерзiмдерi туралы шартқа сәйкес клиенттiң теңiз порты алдындағы мерзiмiнде орындалмаған қаржылық мiндеттемелердiң, ақшалай қарыздардың сомасы; </w:t>
      </w:r>
    </w:p>
    <w:p>
      <w:pPr>
        <w:spacing w:after="0"/>
        <w:ind w:left="0"/>
        <w:jc w:val="both"/>
      </w:pPr>
      <w:r>
        <w:rPr>
          <w:rFonts w:ascii="Times New Roman"/>
          <w:b w:val="false"/>
          <w:i w:val="false"/>
          <w:color w:val="000000"/>
          <w:sz w:val="28"/>
        </w:rPr>
        <w:t xml:space="preserve">
      уәкілетті орган – табиғи монополиялар салаларындағы және реттелетін нарықтардағы басшылықты жүзеге асыратын мемлекеттік орган; </w:t>
      </w:r>
    </w:p>
    <w:p>
      <w:pPr>
        <w:spacing w:after="0"/>
        <w:ind w:left="0"/>
        <w:jc w:val="both"/>
      </w:pPr>
      <w:r>
        <w:rPr>
          <w:rFonts w:ascii="Times New Roman"/>
          <w:b w:val="false"/>
          <w:i w:val="false"/>
          <w:color w:val="000000"/>
          <w:sz w:val="28"/>
        </w:rPr>
        <w:t xml:space="preserve">
      табиғи монополия субъектісінің реттеліп көрсетілетін қызметтері (тауарлары, жұмыстары) – табиғи монополия саласындағы табиғи монополия субъектісі ұсынатын және көрсетілетін қызметтерді (тауарларды, жұмыстарды) тұтынушыға белгілі бір тауар беру түрінде ұсыну жағдайларын қоса алғанда, уәкілетті органның мемлекеттік реттеуіне анықталған тауарды беру түрінде қызметтерді (тауарларды, жұмыстарды) жағдайларын қоса алғанда, уәкілетті органның мемлекеттік реттеуіне жататын көрсетілетін қызметтер (тауарлар, жұмыстар). </w:t>
      </w:r>
    </w:p>
    <w:p>
      <w:pPr>
        <w:spacing w:after="0"/>
        <w:ind w:left="0"/>
        <w:jc w:val="both"/>
      </w:pPr>
      <w:r>
        <w:rPr>
          <w:rFonts w:ascii="Times New Roman"/>
          <w:b w:val="false"/>
          <w:i w:val="false"/>
          <w:color w:val="000000"/>
          <w:sz w:val="28"/>
        </w:rPr>
        <w:t xml:space="preserve">
      Осы Ережеде пайдаланылатын басқа ұғымдар мен терминдер Қазақстан Республикасының табиғи монополиялар және реттелетін нарықтар туралы қолданыстағы </w:t>
      </w:r>
      <w:r>
        <w:rPr>
          <w:rFonts w:ascii="Times New Roman"/>
          <w:b w:val="false"/>
          <w:i w:val="false"/>
          <w:color w:val="000000"/>
          <w:sz w:val="28"/>
        </w:rPr>
        <w:t>заңдарына</w:t>
      </w:r>
      <w:r>
        <w:rPr>
          <w:rFonts w:ascii="Times New Roman"/>
          <w:b w:val="false"/>
          <w:i w:val="false"/>
          <w:color w:val="000000"/>
          <w:sz w:val="28"/>
        </w:rPr>
        <w:t xml:space="preserve"> сәйкес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өзгертулер енгізілді - ҚР Табиғи монополияларды реттеу агенттігінің 2005.03.11 </w:t>
      </w:r>
      <w:r>
        <w:rPr>
          <w:rFonts w:ascii="Times New Roman"/>
          <w:b w:val="false"/>
          <w:i w:val="false"/>
          <w:color w:val="000000"/>
          <w:sz w:val="28"/>
        </w:rPr>
        <w:t xml:space="preserve">N 78-НҚ </w:t>
      </w:r>
      <w:r>
        <w:rPr>
          <w:rFonts w:ascii="Times New Roman"/>
          <w:b w:val="false"/>
          <w:i w:val="false"/>
          <w:color w:val="ff0000"/>
          <w:sz w:val="28"/>
        </w:rPr>
        <w:t xml:space="preserve">, 2008.04.03  </w:t>
      </w:r>
      <w:r>
        <w:rPr>
          <w:rFonts w:ascii="Times New Roman"/>
          <w:b w:val="false"/>
          <w:i w:val="false"/>
          <w:color w:val="000000"/>
          <w:sz w:val="28"/>
        </w:rPr>
        <w:t xml:space="preserve">N 104-НҚ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2009 жылғы 23 ақпандағы </w:t>
      </w:r>
      <w:r>
        <w:rPr>
          <w:rFonts w:ascii="Times New Roman"/>
          <w:b w:val="false"/>
          <w:i w:val="false"/>
          <w:color w:val="000000"/>
          <w:sz w:val="28"/>
        </w:rPr>
        <w:t xml:space="preserve">N 58-НҚ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val="false"/>
          <w:color w:val="ff0000"/>
          <w:sz w:val="28"/>
        </w:rPr>
        <w:t xml:space="preserve">қараңыз) Бұйрықтарымен. </w:t>
      </w:r>
      <w:r>
        <w:br/>
      </w:r>
      <w:r>
        <w:rPr>
          <w:rFonts w:ascii="Times New Roman"/>
          <w:b w:val="false"/>
          <w:i w:val="false"/>
          <w:color w:val="000000"/>
          <w:sz w:val="28"/>
        </w:rPr>
        <w:t>
</w:t>
      </w:r>
    </w:p>
    <w:bookmarkStart w:name="z5" w:id="5"/>
    <w:p>
      <w:pPr>
        <w:spacing w:after="0"/>
        <w:ind w:left="0"/>
        <w:jc w:val="left"/>
      </w:pPr>
      <w:r>
        <w:rPr>
          <w:rFonts w:ascii="Times New Roman"/>
          <w:b/>
          <w:i w:val="false"/>
          <w:color w:val="000000"/>
        </w:rPr>
        <w:t xml:space="preserve">  2. Уақытша төмендету коэффициенттерiн</w:t>
      </w:r>
      <w:r>
        <w:br/>
      </w:r>
      <w:r>
        <w:rPr>
          <w:rFonts w:ascii="Times New Roman"/>
          <w:b/>
          <w:i w:val="false"/>
          <w:color w:val="000000"/>
        </w:rPr>
        <w:t xml:space="preserve">бекітудің принциптерi </w:t>
      </w:r>
    </w:p>
    <w:bookmarkEnd w:id="5"/>
    <w:p>
      <w:pPr>
        <w:spacing w:after="0"/>
        <w:ind w:left="0"/>
        <w:jc w:val="both"/>
      </w:pPr>
      <w:r>
        <w:rPr>
          <w:rFonts w:ascii="Times New Roman"/>
          <w:b w:val="false"/>
          <w:i w:val="false"/>
          <w:color w:val="000000"/>
          <w:sz w:val="28"/>
        </w:rPr>
        <w:t xml:space="preserve">
      4. Уақытша төмендету коэффициентi бұл шараның экономикалық тиiмдiлiгiн есептеу және оның мемлекет, теңiз порты және клиент үшiн мақсаттылығы негiзiнде белгiленедi. </w:t>
      </w:r>
    </w:p>
    <w:p>
      <w:pPr>
        <w:spacing w:after="0"/>
        <w:ind w:left="0"/>
        <w:jc w:val="both"/>
      </w:pPr>
      <w:r>
        <w:rPr>
          <w:rFonts w:ascii="Times New Roman"/>
          <w:b w:val="false"/>
          <w:i w:val="false"/>
          <w:color w:val="000000"/>
          <w:sz w:val="28"/>
        </w:rPr>
        <w:t xml:space="preserve">
      Уақытша төмендету коэффициентiн бекітудің экономикалық тиiмдiлiгi реттеліп көрсетiлетiн жұмыстар мен қызметтер көлемiнiң, теңіз портының қолданысқа енгізілмеген немесе толық қолданысқа енгізілмеген қуаттылықтарын пайдалану мүмкіндігімен, теңiз портының және клиенттiң алатын табыстары көлемiнiң ұлғаюымен, халықтың жұмыспен қамтылу деңгейiмен және мемлекеттiк бюджетке түсетiн табыстың көбеюiмен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Табиғи монополияларды реттеу агенттігінің 2005.03.11 </w:t>
      </w:r>
      <w:r>
        <w:rPr>
          <w:rFonts w:ascii="Times New Roman"/>
          <w:b w:val="false"/>
          <w:i w:val="false"/>
          <w:color w:val="000000"/>
          <w:sz w:val="28"/>
        </w:rPr>
        <w:t xml:space="preserve">N 78-НҚ </w:t>
      </w:r>
      <w:r>
        <w:rPr>
          <w:rFonts w:ascii="Times New Roman"/>
          <w:b w:val="false"/>
          <w:i w:val="false"/>
          <w:color w:val="ff0000"/>
          <w:sz w:val="28"/>
        </w:rPr>
        <w:t xml:space="preserve">, 2008.04.03  </w:t>
      </w:r>
      <w:r>
        <w:rPr>
          <w:rFonts w:ascii="Times New Roman"/>
          <w:b w:val="false"/>
          <w:i w:val="false"/>
          <w:color w:val="000000"/>
          <w:sz w:val="28"/>
        </w:rPr>
        <w:t xml:space="preserve">N 104-НҚ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Бұйрықтарымен.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Табиғи монополияларды реттеу агенттігінің 2008.04.03  </w:t>
      </w:r>
      <w:r>
        <w:rPr>
          <w:rFonts w:ascii="Times New Roman"/>
          <w:b w:val="false"/>
          <w:i w:val="false"/>
          <w:color w:val="000000"/>
          <w:sz w:val="28"/>
        </w:rPr>
        <w:t xml:space="preserve">N 104-НҚ </w:t>
      </w:r>
      <w:r>
        <w:rPr>
          <w:rFonts w:ascii="Times New Roman"/>
          <w:b w:val="false"/>
          <w:i w:val="false"/>
          <w:color w:val="0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000000"/>
          <w:sz w:val="28"/>
        </w:rPr>
        <w:t xml:space="preserve">қараңыз) Бұйрығымен. </w:t>
      </w:r>
    </w:p>
    <w:bookmarkEnd w:id="6"/>
    <w:bookmarkStart w:name="z7" w:id="7"/>
    <w:p>
      <w:pPr>
        <w:spacing w:after="0"/>
        <w:ind w:left="0"/>
        <w:jc w:val="both"/>
      </w:pPr>
      <w:r>
        <w:rPr>
          <w:rFonts w:ascii="Times New Roman"/>
          <w:b w:val="false"/>
          <w:i w:val="false"/>
          <w:color w:val="000000"/>
          <w:sz w:val="28"/>
        </w:rPr>
        <w:t xml:space="preserve">
      6. Уақытша төмендету коэффициенттерiн белгiлеу клиенттiң теңiз портының алдында реттеліп көрсетілетін қызметтерді (тауарларды, жұмыстарды) несиелiк берешегi болмаған жағдайда немесе өтеу кестесiне сәйкес несиелiк берешегiн өтеген жағдайда жүргiзiледi.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Табиғи монополияларды реттеу агенттігінің 2005 жылғы 11 наурыздағы N 78-НҚ </w:t>
      </w:r>
      <w:r>
        <w:rPr>
          <w:rFonts w:ascii="Times New Roman"/>
          <w:b w:val="false"/>
          <w:i w:val="false"/>
          <w:color w:val="000000"/>
          <w:sz w:val="28"/>
        </w:rPr>
        <w:t xml:space="preserve">бұйрығымен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7. Уақытша төмендету коэффициентiн пайдаланып, реттеліп көрсетілетін қызметтерді (тауарларды, жұмыстарды) көрсеткен кезде теңiз портының алатын табыстары тиісті реттеліп көрсетілетін қызметтерді (тауарларды, жұмыстарды) көрсетумен байланысты шығындарды жабуға тиiс.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өзгертулер енгізілді - ҚР Табиғи монополияларды реттеу агенттігінің 2005.03.11 </w:t>
      </w:r>
      <w:r>
        <w:rPr>
          <w:rFonts w:ascii="Times New Roman"/>
          <w:b w:val="false"/>
          <w:i w:val="false"/>
          <w:color w:val="000000"/>
          <w:sz w:val="28"/>
        </w:rPr>
        <w:t xml:space="preserve">N 78-НҚ </w:t>
      </w:r>
      <w:r>
        <w:rPr>
          <w:rFonts w:ascii="Times New Roman"/>
          <w:b w:val="false"/>
          <w:i w:val="false"/>
          <w:color w:val="ff0000"/>
          <w:sz w:val="28"/>
        </w:rPr>
        <w:t xml:space="preserve">, 2008.04.03  </w:t>
      </w:r>
      <w:r>
        <w:rPr>
          <w:rFonts w:ascii="Times New Roman"/>
          <w:b w:val="false"/>
          <w:i w:val="false"/>
          <w:color w:val="000000"/>
          <w:sz w:val="28"/>
        </w:rPr>
        <w:t xml:space="preserve">N 104-НҚ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Бұйрықтарымен.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xml:space="preserve">
       8. Уақытша төмендету коэффициентi айдың бiрiншi күнiнен бастап бiр күнтiзбелiк жылдан аспайтын белгiлi бiр уақытқа қолданысқа енгiзiледi. </w:t>
      </w:r>
    </w:p>
    <w:bookmarkEnd w:id="9"/>
    <w:bookmarkStart w:name="z10" w:id="10"/>
    <w:p>
      <w:pPr>
        <w:spacing w:after="0"/>
        <w:ind w:left="0"/>
        <w:jc w:val="left"/>
      </w:pPr>
      <w:r>
        <w:rPr>
          <w:rFonts w:ascii="Times New Roman"/>
          <w:b/>
          <w:i w:val="false"/>
          <w:color w:val="000000"/>
        </w:rPr>
        <w:t xml:space="preserve"> 3. Уақытша төмендету коэффициентiн</w:t>
      </w:r>
      <w:r>
        <w:br/>
      </w:r>
      <w:r>
        <w:rPr>
          <w:rFonts w:ascii="Times New Roman"/>
          <w:b/>
          <w:i w:val="false"/>
          <w:color w:val="000000"/>
        </w:rPr>
        <w:t xml:space="preserve">белгiлеу тәртiбi </w:t>
      </w:r>
    </w:p>
    <w:bookmarkEnd w:id="10"/>
    <w:p>
      <w:pPr>
        <w:spacing w:after="0"/>
        <w:ind w:left="0"/>
        <w:jc w:val="both"/>
      </w:pPr>
      <w:r>
        <w:rPr>
          <w:rFonts w:ascii="Times New Roman"/>
          <w:b w:val="false"/>
          <w:i w:val="false"/>
          <w:color w:val="000000"/>
          <w:sz w:val="28"/>
        </w:rPr>
        <w:t xml:space="preserve">
      9. Клиент немесе теңiз порты (бұдан әрi - өтiнiш берушi) мынадай талаптарды сақтап өтiнiм мен Ереженiң 1-қосымшасына сай негiздеушi құжаттарды ұсынған жағдайда уәкiлеттi орган уақытша төмендету коэффициентiн белгiлейдi: </w:t>
      </w:r>
    </w:p>
    <w:p>
      <w:pPr>
        <w:spacing w:after="0"/>
        <w:ind w:left="0"/>
        <w:jc w:val="both"/>
      </w:pPr>
      <w:r>
        <w:rPr>
          <w:rFonts w:ascii="Times New Roman"/>
          <w:b w:val="false"/>
          <w:i w:val="false"/>
          <w:color w:val="000000"/>
          <w:sz w:val="28"/>
        </w:rPr>
        <w:t xml:space="preserve">
      әрбiр бетке клиенттiң бiрiншi басшысы, ал қаржылық құжаттарға клиенттiң бас бухгалтерi және қол қояды. Бұл жағдайда көшiрмелiк қолдың күшi жоқ. Бiрiншi басшы мен бас бухгалтер ұсынылған ақпараттың растығына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жауапкершiлiк артады; </w:t>
      </w:r>
    </w:p>
    <w:p>
      <w:pPr>
        <w:spacing w:after="0"/>
        <w:ind w:left="0"/>
        <w:jc w:val="both"/>
      </w:pPr>
      <w:r>
        <w:rPr>
          <w:rFonts w:ascii="Times New Roman"/>
          <w:b w:val="false"/>
          <w:i w:val="false"/>
          <w:color w:val="000000"/>
          <w:sz w:val="28"/>
        </w:rPr>
        <w:t xml:space="preserve">
      алдыңғы жылғы қаржы-шаруашылық қызметтiң нәтижелерi бойынша нақты деректер, сондай-ақ оларды бекітудi сұрап отырған кезеңге уақытша төмендету коэффициенттерiн бекітуден күтiлiп отырған нәтижелер ұсынылады. </w:t>
      </w:r>
    </w:p>
    <w:bookmarkStart w:name="z11" w:id="11"/>
    <w:p>
      <w:pPr>
        <w:spacing w:after="0"/>
        <w:ind w:left="0"/>
        <w:jc w:val="both"/>
      </w:pPr>
      <w:r>
        <w:rPr>
          <w:rFonts w:ascii="Times New Roman"/>
          <w:b w:val="false"/>
          <w:i w:val="false"/>
          <w:color w:val="000000"/>
          <w:sz w:val="28"/>
        </w:rPr>
        <w:t xml:space="preserve">
      10. Уәкiлеттi орган уақытша төмендету коэффициенттерiн бекітуге өтiнiм түскен күннен бастап 5 жұмыс күн iшiнде өтiнiмдi қабылдау туралы не қабылдаудан бас тарту туралы өтiнiм берушiнi жазбаша түрде хабардар етуi тиiс. </w:t>
      </w:r>
    </w:p>
    <w:bookmarkEnd w:id="11"/>
    <w:bookmarkStart w:name="z12" w:id="12"/>
    <w:p>
      <w:pPr>
        <w:spacing w:after="0"/>
        <w:ind w:left="0"/>
        <w:jc w:val="both"/>
      </w:pPr>
      <w:r>
        <w:rPr>
          <w:rFonts w:ascii="Times New Roman"/>
          <w:b w:val="false"/>
          <w:i w:val="false"/>
          <w:color w:val="000000"/>
          <w:sz w:val="28"/>
        </w:rPr>
        <w:t xml:space="preserve">
      11. Осы Ережеге сәйкес талап етiлетiн қажеттi құжаттарды ұсынбаған немесе толық көлемде ұсынбаған жағдайда уәкiлеттi орган өтiнiмдi қарауға қабылдаудан бас тартады. </w:t>
      </w:r>
    </w:p>
    <w:bookmarkEnd w:id="12"/>
    <w:p>
      <w:pPr>
        <w:spacing w:after="0"/>
        <w:ind w:left="0"/>
        <w:jc w:val="both"/>
      </w:pPr>
      <w:r>
        <w:rPr>
          <w:rFonts w:ascii="Times New Roman"/>
          <w:b w:val="false"/>
          <w:i w:val="false"/>
          <w:color w:val="000000"/>
          <w:sz w:val="28"/>
        </w:rPr>
        <w:t xml:space="preserve">
      Мұндай бас тарту жағдайында өтiнiм берушi уәкiлеттi органға бiр айдан кейiн ғана өтiнiммен жүгiнуге құқылы. </w:t>
      </w:r>
    </w:p>
    <w:bookmarkStart w:name="z13" w:id="13"/>
    <w:p>
      <w:pPr>
        <w:spacing w:after="0"/>
        <w:ind w:left="0"/>
        <w:jc w:val="both"/>
      </w:pPr>
      <w:r>
        <w:rPr>
          <w:rFonts w:ascii="Times New Roman"/>
          <w:b w:val="false"/>
          <w:i w:val="false"/>
          <w:color w:val="000000"/>
          <w:sz w:val="28"/>
        </w:rPr>
        <w:t xml:space="preserve">
      12. Уәкiлеттi органның өтiнiмдi қарауға қабылдағаны туралы хабарлама алғаннан кейiн өтiнiм берушi 5 жұмыс күн iшiнде осы өтiнiмдi қарау үшiн Құзыреттi органға Қазақстан Республикасы Қаржы министрлiгiнiң Салық комитетiне хабарламаны қоса тiркей отырып жiбередi. Клиент жоғарыда көрсетiлген мемлекеттiк органдардан басқа, өтiнiмдi теңiз портына қорытынды ұсыну үшiн жолдайды. </w:t>
      </w:r>
    </w:p>
    <w:bookmarkEnd w:id="13"/>
    <w:p>
      <w:pPr>
        <w:spacing w:after="0"/>
        <w:ind w:left="0"/>
        <w:jc w:val="both"/>
      </w:pPr>
      <w:r>
        <w:rPr>
          <w:rFonts w:ascii="Times New Roman"/>
          <w:b w:val="false"/>
          <w:i w:val="false"/>
          <w:color w:val="000000"/>
          <w:sz w:val="28"/>
        </w:rPr>
        <w:t xml:space="preserve">
      Құзыреттi орган, Қазақстан Республикасы Қаржы министрлiгiнiң Салық комитетi теңiз порты коммерциялық және заңмен қорғалатын өзге құпияны құрайтын мәлiметтердi жариялағаны үшiн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белгiлеген</w:t>
      </w:r>
      <w:r>
        <w:rPr>
          <w:rFonts w:ascii="Times New Roman"/>
          <w:b w:val="false"/>
          <w:i w:val="false"/>
          <w:color w:val="000000"/>
          <w:sz w:val="28"/>
        </w:rPr>
        <w:t xml:space="preserve">  </w:t>
      </w:r>
      <w:r>
        <w:rPr>
          <w:rFonts w:ascii="Times New Roman"/>
          <w:b w:val="false"/>
          <w:i w:val="false"/>
          <w:color w:val="000000"/>
          <w:sz w:val="28"/>
        </w:rPr>
        <w:t>тәртiппен</w:t>
      </w:r>
      <w:r>
        <w:rPr>
          <w:rFonts w:ascii="Times New Roman"/>
          <w:b w:val="false"/>
          <w:i w:val="false"/>
          <w:color w:val="000000"/>
          <w:sz w:val="28"/>
        </w:rPr>
        <w:t xml:space="preserve"> жауапкершiлiк артады. </w:t>
      </w:r>
    </w:p>
    <w:bookmarkStart w:name="z14" w:id="14"/>
    <w:p>
      <w:pPr>
        <w:spacing w:after="0"/>
        <w:ind w:left="0"/>
        <w:jc w:val="both"/>
      </w:pPr>
      <w:r>
        <w:rPr>
          <w:rFonts w:ascii="Times New Roman"/>
          <w:b w:val="false"/>
          <w:i w:val="false"/>
          <w:color w:val="000000"/>
          <w:sz w:val="28"/>
        </w:rPr>
        <w:t xml:space="preserve">
      13. Қажет болған жағдайда уәкiлеттi орган клиенттен, теңiз портынан және құзыреттi органнан қосымша ақпарат сұратуға құқылы. </w:t>
      </w:r>
    </w:p>
    <w:bookmarkEnd w:id="14"/>
    <w:p>
      <w:pPr>
        <w:spacing w:after="0"/>
        <w:ind w:left="0"/>
        <w:jc w:val="both"/>
      </w:pPr>
      <w:r>
        <w:rPr>
          <w:rFonts w:ascii="Times New Roman"/>
          <w:b w:val="false"/>
          <w:i w:val="false"/>
          <w:color w:val="000000"/>
          <w:sz w:val="28"/>
        </w:rPr>
        <w:t xml:space="preserve">
      Сонымен бiрге, өтiнiмдi қарау мерзiмi сұратылған ақпаратты алғанға дейiн тоқтатылады, бiрақ 10 жұмыс күнiнен аспауы тиiс. </w:t>
      </w:r>
    </w:p>
    <w:bookmarkStart w:name="z15" w:id="15"/>
    <w:p>
      <w:pPr>
        <w:spacing w:after="0"/>
        <w:ind w:left="0"/>
        <w:jc w:val="both"/>
      </w:pPr>
      <w:r>
        <w:rPr>
          <w:rFonts w:ascii="Times New Roman"/>
          <w:b w:val="false"/>
          <w:i w:val="false"/>
          <w:color w:val="000000"/>
          <w:sz w:val="28"/>
        </w:rPr>
        <w:t xml:space="preserve">
      14. Құзыреттi орган, Қазақстан Республикасы Қаржы министрлiгiнiң Салық комитетi және теңiз порты өтiнiм берушiден өтiнiм алған күнiнен бастап 10 жұмыс күнiнiң iшiнде уәкiлеттi органға уақытша төмендету коэффициенттерiн бекітудің мақсаттылығы мен ұсынылған деңгейiнiң негiздемесi не оны бекітудің мақсатсыздық негiздемесi көрсетiлетiн қорытынды ұсынады. Көрсетiлген ұйымдар қорытындыларды бекітілген мерзiмде ұсынбаған жағдайда өтiнiмдi уәкiлеттi органда өтiнiмдi қарау мерзiмiн тоқтату тиiстi қорытындылар алғанға дейiн, бiрақ 5 жұмыс күнiнен аспайтын уақытқа ұзартылады. </w:t>
      </w:r>
    </w:p>
    <w:bookmarkEnd w:id="15"/>
    <w:p>
      <w:pPr>
        <w:spacing w:after="0"/>
        <w:ind w:left="0"/>
        <w:jc w:val="both"/>
      </w:pPr>
      <w:r>
        <w:rPr>
          <w:rFonts w:ascii="Times New Roman"/>
          <w:b w:val="false"/>
          <w:i w:val="false"/>
          <w:color w:val="000000"/>
          <w:sz w:val="28"/>
        </w:rPr>
        <w:t xml:space="preserve">
      Құзыреттi орган, Қазақстан Республикасы Қаржы министрлiгiнiң Салық комитетi және теңiз порты қорытындыларды, сондай-ақ сұратылған қосымша ақпаратты бекітілген мерзiмде ұсынбаған жағдайда, уәкiлеттi орган жазбаша хабарлама арқылы уақытша төмендету коэффициенттерiн белгiлеуден бас тартуға не уақытша төмендету коэффициентiн белгiлеу туралы экономикалық тиiмдiлiктi бағалау негiзiнде дербес шешiм қабылдауға құқылы. </w:t>
      </w:r>
    </w:p>
    <w:p>
      <w:pPr>
        <w:spacing w:after="0"/>
        <w:ind w:left="0"/>
        <w:jc w:val="both"/>
      </w:pPr>
      <w:r>
        <w:rPr>
          <w:rFonts w:ascii="Times New Roman"/>
          <w:b w:val="false"/>
          <w:i w:val="false"/>
          <w:color w:val="000000"/>
          <w:sz w:val="28"/>
        </w:rPr>
        <w:t xml:space="preserve">
      Уақытша төмендету коэффициенттерiн белгiлеуден бас тартылған жағдайда, уәкiлеттi орган өтiнiм берушiге, құзыреттi органға және клиентке жiберiлетiн тиiстi дәлелденген қорытынды шығарады. </w:t>
      </w:r>
    </w:p>
    <w:p>
      <w:pPr>
        <w:spacing w:after="0"/>
        <w:ind w:left="0"/>
        <w:jc w:val="both"/>
      </w:pPr>
      <w:r>
        <w:rPr>
          <w:rFonts w:ascii="Times New Roman"/>
          <w:b w:val="false"/>
          <w:i w:val="false"/>
          <w:color w:val="000000"/>
          <w:sz w:val="28"/>
        </w:rPr>
        <w:t xml:space="preserve">
      Уәкiлеттi орган клиенттiң бастамасы, не мемлекеттiк органның өтiнiшi бойынша қосымша ақпарат алған кезде өтiнiмдi қарау мерзiмiн 5 жұмыс күнiнен аспайтын уақытқа ұзартуға құқылы. </w:t>
      </w:r>
    </w:p>
    <w:bookmarkStart w:name="z16" w:id="16"/>
    <w:p>
      <w:pPr>
        <w:spacing w:after="0"/>
        <w:ind w:left="0"/>
        <w:jc w:val="both"/>
      </w:pPr>
      <w:r>
        <w:rPr>
          <w:rFonts w:ascii="Times New Roman"/>
          <w:b w:val="false"/>
          <w:i w:val="false"/>
          <w:color w:val="000000"/>
          <w:sz w:val="28"/>
        </w:rPr>
        <w:t xml:space="preserve">
      15. Уәкiлеттi орган өтiнiм берушi ұсынған негiздеушi құжаттардың сараптамасын ескере отырып, құзыреттi орган, Қазақстан Республикасы Қаржы министрлiгiнiң Салық комитетi және теңiз порты ұсынған қорытындыларының негiзiнде өтiнiм қарауға қабылданған сәттен бастап 30 күннiң iшiнде шешiм қабылдайды. Осы Ереженiң 13 және 14-тармақтарында көзделген жағдайларда шешiм қабылдау мерзiмi тоқтатыла тұрады не көрсетiлген тармақтарға сәйкес ұзартылады. </w:t>
      </w:r>
    </w:p>
    <w:bookmarkEnd w:id="16"/>
    <w:bookmarkStart w:name="z17" w:id="17"/>
    <w:p>
      <w:pPr>
        <w:spacing w:after="0"/>
        <w:ind w:left="0"/>
        <w:jc w:val="both"/>
      </w:pPr>
      <w:r>
        <w:rPr>
          <w:rFonts w:ascii="Times New Roman"/>
          <w:b w:val="false"/>
          <w:i w:val="false"/>
          <w:color w:val="000000"/>
          <w:sz w:val="28"/>
        </w:rPr>
        <w:t xml:space="preserve">
      16. Уәкiлеттi орган құзыреттi орган, Қазақстан Республикасы Қаржы министрлiгiнiң Салық комитетi және теңiз порты өкiлдерiнiң, клиенттiң және тәуелсiз сарапшылардың қатысуымен кеңес өткiзуге құқылы. </w:t>
      </w:r>
    </w:p>
    <w:bookmarkEnd w:id="17"/>
    <w:bookmarkStart w:name="z18" w:id="18"/>
    <w:p>
      <w:pPr>
        <w:spacing w:after="0"/>
        <w:ind w:left="0"/>
        <w:jc w:val="both"/>
      </w:pPr>
      <w:r>
        <w:rPr>
          <w:rFonts w:ascii="Times New Roman"/>
          <w:b w:val="false"/>
          <w:i w:val="false"/>
          <w:color w:val="000000"/>
          <w:sz w:val="28"/>
        </w:rPr>
        <w:t xml:space="preserve">
      17. Өткiзiлген сараптама қорытындысы бойынша уәкiлеттi орган уақытша төмендету коэффициентiн белгiлеу туралы не оларды белгiлеуден бас тарту туралы шешiм қабылдайды. </w:t>
      </w:r>
    </w:p>
    <w:bookmarkEnd w:id="18"/>
    <w:p>
      <w:pPr>
        <w:spacing w:after="0"/>
        <w:ind w:left="0"/>
        <w:jc w:val="both"/>
      </w:pPr>
      <w:r>
        <w:rPr>
          <w:rFonts w:ascii="Times New Roman"/>
          <w:b w:val="false"/>
          <w:i w:val="false"/>
          <w:color w:val="000000"/>
          <w:sz w:val="28"/>
        </w:rPr>
        <w:t xml:space="preserve">
      Уақытша төмендету коэффициенттерiн белгiлеу туралы шешiм уәкiлеттi органның бiрiншi басшысының бұйрығы түрiнде қабылданады. </w:t>
      </w:r>
    </w:p>
    <w:p>
      <w:pPr>
        <w:spacing w:after="0"/>
        <w:ind w:left="0"/>
        <w:jc w:val="both"/>
      </w:pPr>
      <w:r>
        <w:rPr>
          <w:rFonts w:ascii="Times New Roman"/>
          <w:b w:val="false"/>
          <w:i w:val="false"/>
          <w:color w:val="000000"/>
          <w:sz w:val="28"/>
        </w:rPr>
        <w:t xml:space="preserve">
      Уақытша төмендету коэффициенттерiн белгiлеу туралы бұйрық клиентке, теңiз портына және құзыреттi органға бұйрық қолданысқа енгiзiлгенге дейiн кем дегенде 10 күнтiзбелiк күн бұрын жiберiледi. </w:t>
      </w:r>
    </w:p>
    <w:bookmarkStart w:name="z19" w:id="19"/>
    <w:p>
      <w:pPr>
        <w:spacing w:after="0"/>
        <w:ind w:left="0"/>
        <w:jc w:val="both"/>
      </w:pPr>
      <w:r>
        <w:rPr>
          <w:rFonts w:ascii="Times New Roman"/>
          <w:b w:val="false"/>
          <w:i w:val="false"/>
          <w:color w:val="000000"/>
          <w:sz w:val="28"/>
        </w:rPr>
        <w:t xml:space="preserve">
      18. Теңiз порты тоқсан сайын уәкiлеттi органға осы Ереженiң 2-қосымшасына сәйкес әрбiр клиент бойынша уақытша төмендету коэффициенттерiн қолданумен нақты көрсетiлген реттеліп көрсетілетін қызметтер (тауарлар, жұмыстар) туралы ақпарат ұсынады.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өзгертулер енгізілді - ҚР Табиғи монополияларды реттеу агенттігінің 2005.03.11 </w:t>
      </w:r>
      <w:r>
        <w:rPr>
          <w:rFonts w:ascii="Times New Roman"/>
          <w:b w:val="false"/>
          <w:i w:val="false"/>
          <w:color w:val="000000"/>
          <w:sz w:val="28"/>
        </w:rPr>
        <w:t>N 78-НҚ</w:t>
      </w:r>
      <w:r>
        <w:rPr>
          <w:rFonts w:ascii="Times New Roman"/>
          <w:b w:val="false"/>
          <w:i w:val="false"/>
          <w:color w:val="ff0000"/>
          <w:sz w:val="28"/>
        </w:rPr>
        <w:t xml:space="preserve">, 2008.04.03 </w:t>
      </w:r>
      <w:r>
        <w:rPr>
          <w:rFonts w:ascii="Times New Roman"/>
          <w:b w:val="false"/>
          <w:i w:val="false"/>
          <w:color w:val="000000"/>
          <w:sz w:val="28"/>
        </w:rPr>
        <w:t xml:space="preserve">N 104-НҚ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Бұйрықтарымен. </w:t>
      </w:r>
      <w:r>
        <w:br/>
      </w:r>
      <w:r>
        <w:rPr>
          <w:rFonts w:ascii="Times New Roman"/>
          <w:b w:val="false"/>
          <w:i w:val="false"/>
          <w:color w:val="000000"/>
          <w:sz w:val="28"/>
        </w:rPr>
        <w:t>
</w:t>
      </w:r>
    </w:p>
    <w:bookmarkStart w:name="z20" w:id="20"/>
    <w:p>
      <w:pPr>
        <w:spacing w:after="0"/>
        <w:ind w:left="0"/>
        <w:jc w:val="left"/>
      </w:pPr>
      <w:r>
        <w:rPr>
          <w:rFonts w:ascii="Times New Roman"/>
          <w:b/>
          <w:i w:val="false"/>
          <w:color w:val="000000"/>
        </w:rPr>
        <w:t xml:space="preserve">  4. Уақытша төмендету коэффициенттерiн қолдану тәртiбi </w:t>
      </w:r>
    </w:p>
    <w:bookmarkEnd w:id="20"/>
    <w:p>
      <w:pPr>
        <w:spacing w:after="0"/>
        <w:ind w:left="0"/>
        <w:jc w:val="both"/>
      </w:pPr>
      <w:r>
        <w:rPr>
          <w:rFonts w:ascii="Times New Roman"/>
          <w:b w:val="false"/>
          <w:i w:val="false"/>
          <w:color w:val="000000"/>
          <w:sz w:val="28"/>
        </w:rPr>
        <w:t xml:space="preserve">
      19. Теңiз порты уәкiлеттi органның бiрiншi басшысының бұйрығымен бекітілген, теңiз порты мен клиент арасында жасалған шарт (шартқа толықтыру) негiзiнде уақытша төмендету коэффициенттерiн қолданады. </w:t>
      </w:r>
    </w:p>
    <w:p>
      <w:pPr>
        <w:spacing w:after="0"/>
        <w:ind w:left="0"/>
        <w:jc w:val="both"/>
      </w:pPr>
      <w:r>
        <w:rPr>
          <w:rFonts w:ascii="Times New Roman"/>
          <w:b w:val="false"/>
          <w:i w:val="false"/>
          <w:color w:val="000000"/>
          <w:sz w:val="28"/>
        </w:rPr>
        <w:t xml:space="preserve">
      Осы шарт (шартқа толықтыру) уақытша төмендету коэффициентiнiң қолдану мерзiмiн және клиенттiң теңіз портының реттеліп көрсетілетін қызметтерін тұтынудың мәлiмделген көлемiн тиiстi уақыт кезеңiнде уақытша төмендету коэффициенттерiн пайдаланбай реттеліп көрсетілетін қызметтерді (тауарларды, жұмыстарды) тұтынудың нақты орындалған көлемiне тарифтердi (бағаларды, алымдар ставкаларын) қайта есептеуге байланысты орындамағаны үшiн жауапкершiлiгiн көздейдi. </w:t>
      </w:r>
    </w:p>
    <w:p>
      <w:pPr>
        <w:spacing w:after="0"/>
        <w:ind w:left="0"/>
        <w:jc w:val="both"/>
      </w:pPr>
      <w:r>
        <w:rPr>
          <w:rFonts w:ascii="Times New Roman"/>
          <w:b w:val="false"/>
          <w:i w:val="false"/>
          <w:color w:val="000000"/>
          <w:sz w:val="28"/>
        </w:rPr>
        <w:t xml:space="preserve">
      Клиентпен теңiз портының арасындағы шарт (шартқа толықтыру) Қазақстан Республикасының заңнамасында бекітілген тәртiпте осы Ереженiң 17-тармағында көрсетiлген бұйрықтың күшiне енген күнiнен бастап 7 жұмыс күнiнен кешiктiрмей жасалуға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өзгертулер енгізілді - ҚР Табиғи монополияларды реттеу агенттігінің 2005.03.11 </w:t>
      </w:r>
      <w:r>
        <w:rPr>
          <w:rFonts w:ascii="Times New Roman"/>
          <w:b w:val="false"/>
          <w:i w:val="false"/>
          <w:color w:val="000000"/>
          <w:sz w:val="28"/>
        </w:rPr>
        <w:t xml:space="preserve">N 78-НҚ </w:t>
      </w:r>
      <w:r>
        <w:rPr>
          <w:rFonts w:ascii="Times New Roman"/>
          <w:b w:val="false"/>
          <w:i w:val="false"/>
          <w:color w:val="ff0000"/>
          <w:sz w:val="28"/>
        </w:rPr>
        <w:t xml:space="preserve">, 2008.04.03 </w:t>
      </w:r>
      <w:r>
        <w:rPr>
          <w:rFonts w:ascii="Times New Roman"/>
          <w:b w:val="false"/>
          <w:i w:val="false"/>
          <w:color w:val="000000"/>
          <w:sz w:val="28"/>
        </w:rPr>
        <w:t xml:space="preserve">N 104-НҚ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Бұйрықтарымен. </w:t>
      </w:r>
      <w:r>
        <w:br/>
      </w:r>
      <w:r>
        <w:rPr>
          <w:rFonts w:ascii="Times New Roman"/>
          <w:b w:val="false"/>
          <w:i w:val="false"/>
          <w:color w:val="000000"/>
          <w:sz w:val="28"/>
        </w:rPr>
        <w:t>
</w:t>
      </w:r>
    </w:p>
    <w:bookmarkStart w:name="z21" w:id="21"/>
    <w:p>
      <w:pPr>
        <w:spacing w:after="0"/>
        <w:ind w:left="0"/>
        <w:jc w:val="left"/>
      </w:pPr>
      <w:r>
        <w:rPr>
          <w:rFonts w:ascii="Times New Roman"/>
          <w:b/>
          <w:i w:val="false"/>
          <w:color w:val="000000"/>
        </w:rPr>
        <w:t xml:space="preserve">  5. Уақытша төмендету коэффициентiн алып</w:t>
      </w:r>
      <w:r>
        <w:br/>
      </w:r>
      <w:r>
        <w:rPr>
          <w:rFonts w:ascii="Times New Roman"/>
          <w:b/>
          <w:i w:val="false"/>
          <w:color w:val="000000"/>
        </w:rPr>
        <w:t xml:space="preserve">тастау тәртiбi </w:t>
      </w:r>
    </w:p>
    <w:bookmarkEnd w:id="21"/>
    <w:p>
      <w:pPr>
        <w:spacing w:after="0"/>
        <w:ind w:left="0"/>
        <w:jc w:val="both"/>
      </w:pPr>
      <w:r>
        <w:rPr>
          <w:rFonts w:ascii="Times New Roman"/>
          <w:b w:val="false"/>
          <w:i w:val="false"/>
          <w:color w:val="000000"/>
          <w:sz w:val="28"/>
        </w:rPr>
        <w:t xml:space="preserve">
      20. Уақытша төмендету коэффициентiнiң қолданысы бекітілген мерзiм өткеннен кейiн, сондай-ақ уәкiлеттi орган теңiз портының реттеліп көрсетілетін қызметтеріне (тауарларына, жұмыстарына) жаңа тарифтер (бағалар, алым ставкалары) бекiткен сәттен бастап тоқтатылады.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өзгертулер енгізілді - ҚР Табиғи монополияларды реттеу агенттігінің 2005 жылғы 11 наурыздағы N 78-НҚ </w:t>
      </w:r>
      <w:r>
        <w:rPr>
          <w:rFonts w:ascii="Times New Roman"/>
          <w:b w:val="false"/>
          <w:i w:val="false"/>
          <w:color w:val="000000"/>
          <w:sz w:val="28"/>
        </w:rPr>
        <w:t xml:space="preserve">бұйрығымен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xml:space="preserve">
      21. Бекітілген уақытша төмендету коэффициентiн уәкiлеттi орган бекітілген мерзiм өткенге дейiн немесе мынадай жағдайлардың бiреуi болғанда алып тастауы мүмкiн: </w:t>
      </w:r>
    </w:p>
    <w:bookmarkEnd w:id="22"/>
    <w:p>
      <w:pPr>
        <w:spacing w:after="0"/>
        <w:ind w:left="0"/>
        <w:jc w:val="both"/>
      </w:pPr>
      <w:r>
        <w:rPr>
          <w:rFonts w:ascii="Times New Roman"/>
          <w:b w:val="false"/>
          <w:i w:val="false"/>
          <w:color w:val="000000"/>
          <w:sz w:val="28"/>
        </w:rPr>
        <w:t xml:space="preserve">
      1) мемлекет, теңiз порты үшiн уақытша төмендету коэффициентiн бұдан әрi қолданудың экономикалық тиiмсiздiгi; </w:t>
      </w:r>
    </w:p>
    <w:p>
      <w:pPr>
        <w:spacing w:after="0"/>
        <w:ind w:left="0"/>
        <w:jc w:val="both"/>
      </w:pPr>
      <w:r>
        <w:rPr>
          <w:rFonts w:ascii="Times New Roman"/>
          <w:b w:val="false"/>
          <w:i w:val="false"/>
          <w:color w:val="000000"/>
          <w:sz w:val="28"/>
        </w:rPr>
        <w:t xml:space="preserve">
      2) клиенттiң теңiз портына мерзiмi өтiп кеткен берешегi пайда болған немесе өтеу кестесiн орындамаған жағдайда; </w:t>
      </w:r>
    </w:p>
    <w:p>
      <w:pPr>
        <w:spacing w:after="0"/>
        <w:ind w:left="0"/>
        <w:jc w:val="both"/>
      </w:pPr>
      <w:r>
        <w:rPr>
          <w:rFonts w:ascii="Times New Roman"/>
          <w:b w:val="false"/>
          <w:i w:val="false"/>
          <w:color w:val="000000"/>
          <w:sz w:val="28"/>
        </w:rPr>
        <w:t xml:space="preserve">
      3) осы Ереженiң 5-тармағында бекітілген критерийлерге сәйкес келмеуi. </w:t>
      </w:r>
    </w:p>
    <w:p>
      <w:pPr>
        <w:spacing w:after="0"/>
        <w:ind w:left="0"/>
        <w:jc w:val="both"/>
      </w:pPr>
      <w:r>
        <w:rPr>
          <w:rFonts w:ascii="Times New Roman"/>
          <w:b w:val="false"/>
          <w:i w:val="false"/>
          <w:color w:val="000000"/>
          <w:sz w:val="28"/>
        </w:rPr>
        <w:t xml:space="preserve">
      Бұл жағдайда уақытша төмендету коэффициентiн қолдануды тоқтату уәкiлеттi органмен келiсiледi. </w:t>
      </w:r>
    </w:p>
    <w:bookmarkStart w:name="z23" w:id="23"/>
    <w:p>
      <w:pPr>
        <w:spacing w:after="0"/>
        <w:ind w:left="0"/>
        <w:jc w:val="both"/>
      </w:pPr>
      <w:r>
        <w:rPr>
          <w:rFonts w:ascii="Times New Roman"/>
          <w:b w:val="false"/>
          <w:i w:val="false"/>
          <w:color w:val="000000"/>
          <w:sz w:val="28"/>
        </w:rPr>
        <w:t xml:space="preserve">
      22. Осы Ереженiң 21-тармағында көрсетiлген жағдайлар пайда болған кезде теңiз порты бұл туралы ақпаратты уәкiлеттi органға кешiктiрмей ұсынуы тиіс. </w:t>
      </w:r>
    </w:p>
    <w:bookmarkEnd w:id="23"/>
    <w:bookmarkStart w:name="z24" w:id="24"/>
    <w:p>
      <w:pPr>
        <w:spacing w:after="0"/>
        <w:ind w:left="0"/>
        <w:jc w:val="both"/>
      </w:pPr>
      <w:r>
        <w:rPr>
          <w:rFonts w:ascii="Times New Roman"/>
          <w:b w:val="false"/>
          <w:i w:val="false"/>
          <w:color w:val="000000"/>
          <w:sz w:val="28"/>
        </w:rPr>
        <w:t xml:space="preserve">
      23. Құзыреттi орган, Қазақстан Республикасы Қаржы Министрлiгiнiң Салық комитетi, теңiз порты және клиент уәкiлеттi органға уақытша төмендету коэффициентiн алып тастау қажеттiгiн негiздейтiн құжаттарды ұсынып, оны алып тастау туралы ұсыныс жасауға құқылы. </w:t>
      </w:r>
    </w:p>
    <w:bookmarkEnd w:id="24"/>
    <w:p>
      <w:pPr>
        <w:spacing w:after="0"/>
        <w:ind w:left="0"/>
        <w:jc w:val="both"/>
      </w:pPr>
      <w:r>
        <w:rPr>
          <w:rFonts w:ascii="Times New Roman"/>
          <w:b w:val="false"/>
          <w:i w:val="false"/>
          <w:color w:val="000000"/>
          <w:sz w:val="28"/>
        </w:rPr>
        <w:t xml:space="preserve">
      Уақытша төмендету коэффициенттерiн алып тастау туралы шешiмдi уәкiлеттi орган қабылдайды. </w:t>
      </w:r>
    </w:p>
    <w:bookmarkStart w:name="z25" w:id="25"/>
    <w:p>
      <w:pPr>
        <w:spacing w:after="0"/>
        <w:ind w:left="0"/>
        <w:jc w:val="both"/>
      </w:pPr>
      <w:r>
        <w:rPr>
          <w:rFonts w:ascii="Times New Roman"/>
          <w:b w:val="false"/>
          <w:i w:val="false"/>
          <w:color w:val="000000"/>
          <w:sz w:val="28"/>
        </w:rPr>
        <w:t xml:space="preserve">
      24. Уәкiлеттi орган бекітілген мерзiм аяқталғанға дейiн уақытша төмендету коэффициенттерiн алып тастау туралы шешiм қабылдаған кезде құзыреттi органнан, Қазақстан Республикасы Қаржы Министрлiгiнiң Салық комитетiнен, теңiз портынан қорытынды, сондай-ақ клиенттен түсiнiктеме сұрауға құқылы. </w:t>
      </w:r>
    </w:p>
    <w:bookmarkEnd w:id="25"/>
    <w:bookmarkStart w:name="z26" w:id="26"/>
    <w:p>
      <w:pPr>
        <w:spacing w:after="0"/>
        <w:ind w:left="0"/>
        <w:jc w:val="both"/>
      </w:pPr>
      <w:r>
        <w:rPr>
          <w:rFonts w:ascii="Times New Roman"/>
          <w:b w:val="false"/>
          <w:i w:val="false"/>
          <w:color w:val="000000"/>
          <w:sz w:val="28"/>
        </w:rPr>
        <w:t xml:space="preserve">
      25. Ұсынылған қорытындыларды ескерiп, уәкiлеттi орган уақытша төмендету коэффициентiн алып тастау бойынша негiздеушi құжаттарға, құжаттарды алған сәттен бастап 10 жұмыс күннiң iшiнде сараптама жүргізеді. </w:t>
      </w:r>
    </w:p>
    <w:bookmarkEnd w:id="26"/>
    <w:p>
      <w:pPr>
        <w:spacing w:after="0"/>
        <w:ind w:left="0"/>
        <w:jc w:val="both"/>
      </w:pPr>
      <w:r>
        <w:rPr>
          <w:rFonts w:ascii="Times New Roman"/>
          <w:b w:val="false"/>
          <w:i w:val="false"/>
          <w:color w:val="000000"/>
          <w:sz w:val="28"/>
        </w:rPr>
        <w:t xml:space="preserve">
      Көрсетiлген ұйымдар және мемлекеттiк органдар қорытындыларды сұраған сәттен бастап 10 жұмыс күннiң iшiнде ұсынбаған жағдайда уәкiлеттi орган бар қорытындыларды ескерiп, 10 жұмыс күннiң iшiнде уақытша төмендету коэффициенттерiн алып тастау бойынша негiздеушi құжаттарға сараптама жүргiзедi. </w:t>
      </w:r>
    </w:p>
    <w:bookmarkStart w:name="z27" w:id="27"/>
    <w:p>
      <w:pPr>
        <w:spacing w:after="0"/>
        <w:ind w:left="0"/>
        <w:jc w:val="both"/>
      </w:pPr>
      <w:r>
        <w:rPr>
          <w:rFonts w:ascii="Times New Roman"/>
          <w:b w:val="false"/>
          <w:i w:val="false"/>
          <w:color w:val="000000"/>
          <w:sz w:val="28"/>
        </w:rPr>
        <w:t xml:space="preserve">
      26. Жүргiзiлген сараптама қорытындысы бойынша уәкiлеттi орган бұйрық түрiнде уақытша төмендету коэффициенттерiн алып тастау туралы шешiм қабылдайды және бұйрық қолданысқа енгiзiлгенге дейiн 10 күннен кешiктiрмей құзыреттi орган мен теңiз портына хабарлама жолдайды. </w:t>
      </w:r>
    </w:p>
    <w:bookmarkEnd w:id="27"/>
    <w:p>
      <w:pPr>
        <w:spacing w:after="0"/>
        <w:ind w:left="0"/>
        <w:jc w:val="both"/>
      </w:pPr>
      <w:r>
        <w:rPr>
          <w:rFonts w:ascii="Times New Roman"/>
          <w:b w:val="false"/>
          <w:i w:val="false"/>
          <w:color w:val="000000"/>
          <w:sz w:val="28"/>
        </w:rPr>
        <w:t xml:space="preserve">
      Уақытша төмендету коэффициентiнiң қолданысын тоқтату туралы ақпаратты теңiз порты уәкiлеттi органның бұйрығы қолданысқа енгiзiлген күнге дейiн 7 күнтiзбелiк күн бұрын клиенттiң назарына жеткiзуге тиiс. </w:t>
      </w:r>
    </w:p>
    <w:bookmarkStart w:name="z28" w:id="28"/>
    <w:p>
      <w:pPr>
        <w:spacing w:after="0"/>
        <w:ind w:left="0"/>
        <w:jc w:val="both"/>
      </w:pPr>
      <w:r>
        <w:rPr>
          <w:rFonts w:ascii="Times New Roman"/>
          <w:b w:val="false"/>
          <w:i w:val="false"/>
          <w:color w:val="000000"/>
          <w:sz w:val="28"/>
        </w:rPr>
        <w:t xml:space="preserve">
      27. Уақытша төмендету коэффициентiн алып тастау туралы ұсыныс қабылданбаған жағдайда уәкiлеттi орган уәждемелi қорытынды шығарады және осындай ұсыныс жасаған тұлғаға жiбередi.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портының реттеліп көрсетілетін</w:t>
            </w:r>
            <w:r>
              <w:br/>
            </w:r>
            <w:r>
              <w:rPr>
                <w:rFonts w:ascii="Times New Roman"/>
                <w:b w:val="false"/>
                <w:i w:val="false"/>
                <w:color w:val="000000"/>
                <w:sz w:val="20"/>
              </w:rPr>
              <w:t>қызметтерінің тарифтеріне</w:t>
            </w:r>
            <w:r>
              <w:br/>
            </w:r>
            <w:r>
              <w:rPr>
                <w:rFonts w:ascii="Times New Roman"/>
                <w:b w:val="false"/>
                <w:i w:val="false"/>
                <w:color w:val="000000"/>
                <w:sz w:val="20"/>
              </w:rPr>
              <w:t>(бағаларына, алым ставкаларына)</w:t>
            </w:r>
            <w:r>
              <w:br/>
            </w:r>
            <w:r>
              <w:rPr>
                <w:rFonts w:ascii="Times New Roman"/>
                <w:b w:val="false"/>
                <w:i w:val="false"/>
                <w:color w:val="000000"/>
                <w:sz w:val="20"/>
              </w:rPr>
              <w:t>уақытша төмендету коэффициенттерін</w:t>
            </w:r>
            <w:r>
              <w:br/>
            </w:r>
            <w:r>
              <w:rPr>
                <w:rFonts w:ascii="Times New Roman"/>
                <w:b w:val="false"/>
                <w:i w:val="false"/>
                <w:color w:val="000000"/>
                <w:sz w:val="20"/>
              </w:rPr>
              <w:t>бекіту ережесiне 1-қосымша</w:t>
            </w:r>
          </w:p>
        </w:tc>
      </w:tr>
    </w:tbl>
    <w:p>
      <w:pPr>
        <w:spacing w:after="0"/>
        <w:ind w:left="0"/>
        <w:jc w:val="both"/>
      </w:pPr>
      <w:r>
        <w:rPr>
          <w:rFonts w:ascii="Times New Roman"/>
          <w:b w:val="false"/>
          <w:i w:val="false"/>
          <w:color w:val="ff0000"/>
          <w:sz w:val="28"/>
        </w:rPr>
        <w:t xml:space="preserve">
      Ескерту: Қосымшаға өзгерту енгізілді - ҚР Табиғи монополияларды реттеу агенттігінің 2005.03.11 </w:t>
      </w:r>
      <w:r>
        <w:rPr>
          <w:rFonts w:ascii="Times New Roman"/>
          <w:b w:val="false"/>
          <w:i w:val="false"/>
          <w:color w:val="ff0000"/>
          <w:sz w:val="28"/>
        </w:rPr>
        <w:t xml:space="preserve">N 78-НҚ </w:t>
      </w:r>
      <w:r>
        <w:rPr>
          <w:rFonts w:ascii="Times New Roman"/>
          <w:b w:val="false"/>
          <w:i w:val="false"/>
          <w:color w:val="ff0000"/>
          <w:sz w:val="28"/>
        </w:rPr>
        <w:t xml:space="preserve">, 2008.04.03 </w:t>
      </w:r>
      <w:r>
        <w:rPr>
          <w:rFonts w:ascii="Times New Roman"/>
          <w:b w:val="false"/>
          <w:i w:val="false"/>
          <w:color w:val="ff0000"/>
          <w:sz w:val="28"/>
        </w:rPr>
        <w:t xml:space="preserve">N 104-НҚ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Бұйрықтарымен. </w:t>
      </w:r>
    </w:p>
    <w:bookmarkStart w:name="z30" w:id="29"/>
    <w:p>
      <w:pPr>
        <w:spacing w:after="0"/>
        <w:ind w:left="0"/>
        <w:jc w:val="both"/>
      </w:pPr>
      <w:r>
        <w:rPr>
          <w:rFonts w:ascii="Times New Roman"/>
          <w:b w:val="false"/>
          <w:i w:val="false"/>
          <w:color w:val="000000"/>
          <w:sz w:val="28"/>
        </w:rPr>
        <w:t xml:space="preserve">
       Уақытша төмендету коэффициентiн бекіту үшiн </w:t>
      </w:r>
    </w:p>
    <w:bookmarkEnd w:id="29"/>
    <w:p>
      <w:pPr>
        <w:spacing w:after="0"/>
        <w:ind w:left="0"/>
        <w:jc w:val="both"/>
      </w:pPr>
      <w:r>
        <w:rPr>
          <w:rFonts w:ascii="Times New Roman"/>
          <w:b w:val="false"/>
          <w:i w:val="false"/>
          <w:color w:val="000000"/>
          <w:sz w:val="28"/>
        </w:rPr>
        <w:t xml:space="preserve">
      клиент немесе теңiз порты ұсынатын құжаттар мен </w:t>
      </w:r>
    </w:p>
    <w:p>
      <w:pPr>
        <w:spacing w:after="0"/>
        <w:ind w:left="0"/>
        <w:jc w:val="both"/>
      </w:pPr>
      <w:r>
        <w:rPr>
          <w:rFonts w:ascii="Times New Roman"/>
          <w:b w:val="false"/>
          <w:i w:val="false"/>
          <w:color w:val="000000"/>
          <w:sz w:val="28"/>
        </w:rPr>
        <w:t xml:space="preserve">
      ақпараттар тiзiмi </w:t>
      </w:r>
    </w:p>
    <w:bookmarkStart w:name="z31" w:id="30"/>
    <w:p>
      <w:pPr>
        <w:spacing w:after="0"/>
        <w:ind w:left="0"/>
        <w:jc w:val="both"/>
      </w:pPr>
      <w:r>
        <w:rPr>
          <w:rFonts w:ascii="Times New Roman"/>
          <w:b w:val="false"/>
          <w:i w:val="false"/>
          <w:color w:val="000000"/>
          <w:sz w:val="28"/>
        </w:rPr>
        <w:t xml:space="preserve">
      1. Жүктiң атауы, уақытша төмендету коэффициентiнiң сұралып отырған деңгейi және оны бекіту мерзiмi көрсетiлген өтiнiм (еркiн түрде). </w:t>
      </w:r>
    </w:p>
    <w:bookmarkEnd w:id="30"/>
    <w:bookmarkStart w:name="z32" w:id="31"/>
    <w:p>
      <w:pPr>
        <w:spacing w:after="0"/>
        <w:ind w:left="0"/>
        <w:jc w:val="both"/>
      </w:pPr>
      <w:r>
        <w:rPr>
          <w:rFonts w:ascii="Times New Roman"/>
          <w:b w:val="false"/>
          <w:i w:val="false"/>
          <w:color w:val="000000"/>
          <w:sz w:val="28"/>
        </w:rPr>
        <w:t xml:space="preserve">
      2. Мемлекеттiк тiркеу туралы куәлiгiнiң көшiрмесi (заңды тұлға), жеке кәсiпкердiң мемлекеттiк тiркеу туралы куәлiгiнiң көшiрмесi (жеке тұлға). </w:t>
      </w:r>
    </w:p>
    <w:bookmarkEnd w:id="31"/>
    <w:bookmarkStart w:name="z33" w:id="32"/>
    <w:p>
      <w:pPr>
        <w:spacing w:after="0"/>
        <w:ind w:left="0"/>
        <w:jc w:val="both"/>
      </w:pPr>
      <w:r>
        <w:rPr>
          <w:rFonts w:ascii="Times New Roman"/>
          <w:b w:val="false"/>
          <w:i w:val="false"/>
          <w:color w:val="000000"/>
          <w:sz w:val="28"/>
        </w:rPr>
        <w:t xml:space="preserve">
      3. Уақытша төмендету коэффициентiнiң сұралып отырған деңгейiнiң есебiн қоса, бекітудің мақсаттылығы (экономикалық және техникалық аспектiлерi) туралы анықтама-негiздеме. </w:t>
      </w:r>
    </w:p>
    <w:bookmarkEnd w:id="32"/>
    <w:bookmarkStart w:name="z34" w:id="33"/>
    <w:p>
      <w:pPr>
        <w:spacing w:after="0"/>
        <w:ind w:left="0"/>
        <w:jc w:val="both"/>
      </w:pPr>
      <w:r>
        <w:rPr>
          <w:rFonts w:ascii="Times New Roman"/>
          <w:b w:val="false"/>
          <w:i w:val="false"/>
          <w:color w:val="000000"/>
          <w:sz w:val="28"/>
        </w:rPr>
        <w:t xml:space="preserve">
      4. Сұралып отырған кезеңге уақытша төмендету коэффициентiн қолдануды ескере отырып және ескерусiз, өткен жылдың және алдағы аяқталған төрт тоқсанның тоқсандарға бөлумен ұқсас кезеңiмен салыстырғандағы салық мiндеттерiнiң (салық түрлерiнiң бөлiгiнде) өсу (сақталу) динамикасы туралы анықтама-негiздеме. </w:t>
      </w:r>
    </w:p>
    <w:bookmarkEnd w:id="33"/>
    <w:bookmarkStart w:name="z35" w:id="34"/>
    <w:p>
      <w:pPr>
        <w:spacing w:after="0"/>
        <w:ind w:left="0"/>
        <w:jc w:val="both"/>
      </w:pPr>
      <w:r>
        <w:rPr>
          <w:rFonts w:ascii="Times New Roman"/>
          <w:b w:val="false"/>
          <w:i w:val="false"/>
          <w:color w:val="000000"/>
          <w:sz w:val="28"/>
        </w:rPr>
        <w:t xml:space="preserve">
      5. Алдағы кезеңдегi теңіз портының реттеліп көрсетілетін қызметтерінің нақты көлемi. Бұлай болғанда теңіз портының реттеліп көрсетілетін қызметтерінің нақты көлемi заттай және құндық көрсеткiште көрсетiлуi қажет.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Табиғи монополияларды реттеу агенттігінің 2008.04.03 </w:t>
      </w:r>
      <w:r>
        <w:rPr>
          <w:rFonts w:ascii="Times New Roman"/>
          <w:b w:val="false"/>
          <w:i w:val="false"/>
          <w:color w:val="000000"/>
          <w:sz w:val="28"/>
        </w:rPr>
        <w:t xml:space="preserve">N 104-НҚ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xml:space="preserve">
       6. Уақытша төмендету коэффициентiн қолдануды ескере отырып және ескерусiз мәлiмделген кезеңге арналған теңіз портының реттеліп көрсетілетін қызметтерінің жоспарланған көлемi. Бұлай болғанда теңіз портының реттеліп көрсетілетін қызметтерінің жоспарланған көлемi заттай және құндық көрсеткiште көрсетiлуi қажет.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Табиғи монополияларды реттеу агенттігінің 2008.04.03 </w:t>
      </w:r>
      <w:r>
        <w:rPr>
          <w:rFonts w:ascii="Times New Roman"/>
          <w:b w:val="false"/>
          <w:i w:val="false"/>
          <w:color w:val="000000"/>
          <w:sz w:val="28"/>
        </w:rPr>
        <w:t xml:space="preserve">N 104-НҚ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xml:space="preserve">
       7. Қаржылық есептiлiк (бухгалтерлiк баланс, қаржылық-шаруашылық қызмет қорытындысы туралы есеп, ақшалай қаражат қозғалысы туралы есеп, қаржылық есепке түсiндiрме жазба) және алдыңғы кезеңдегi (төрт аяқталған тоқсандағы және өткен жылдағы) қаржылық-шаруашылық қызмет талдауы. </w:t>
      </w:r>
    </w:p>
    <w:bookmarkEnd w:id="36"/>
    <w:bookmarkStart w:name="z38" w:id="37"/>
    <w:p>
      <w:pPr>
        <w:spacing w:after="0"/>
        <w:ind w:left="0"/>
        <w:jc w:val="both"/>
      </w:pPr>
      <w:r>
        <w:rPr>
          <w:rFonts w:ascii="Times New Roman"/>
          <w:b w:val="false"/>
          <w:i w:val="false"/>
          <w:color w:val="000000"/>
          <w:sz w:val="28"/>
        </w:rPr>
        <w:t xml:space="preserve">
      8. Егер өтiнiм берушi теңiз порты болған жағдайда - теңiз портының сұралып отырған кезеңде уақытша төмендету коэффициентiн қолданумен және қолданусыз реттеліп көрсетілетін қызметтер бойынша табыстары, шығыстары деңгейiнiң болжалды көрсеткiшi. </w:t>
      </w:r>
    </w:p>
    <w:bookmarkEnd w:id="37"/>
    <w:p>
      <w:pPr>
        <w:spacing w:after="0"/>
        <w:ind w:left="0"/>
        <w:jc w:val="both"/>
      </w:pPr>
      <w:r>
        <w:rPr>
          <w:rFonts w:ascii="Times New Roman"/>
          <w:b w:val="false"/>
          <w:i w:val="false"/>
          <w:color w:val="000000"/>
          <w:sz w:val="28"/>
        </w:rPr>
        <w:t xml:space="preserve">
      Егер өтiнiм берушi клиент болған жағдайда - сұралып отырған кезеңде айларға бөлумен уақытша төмендету коэффициентiн қолданумен және қолданусыз теңіз портының реттеліп көрсетілетін қызметтерін жүзеге асырудан түскен табыстары деңгейiнiң болжалды көрсеткiшi.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Табиғи монополияларды реттеу агенттігінің 2008.04.03 </w:t>
      </w:r>
      <w:r>
        <w:rPr>
          <w:rFonts w:ascii="Times New Roman"/>
          <w:b w:val="false"/>
          <w:i w:val="false"/>
          <w:color w:val="000000"/>
          <w:sz w:val="28"/>
        </w:rPr>
        <w:t xml:space="preserve">N 104-НҚ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xml:space="preserve">
       9. Ағымдағы айдың бiрiншi күнiне клиентпен теңiз портының арасындағы өзара есеп айырысуды салыстыру актiсi. Несиелiк берешегi бар болған жағдайда - клиенттiң теңiз портының алдындағы мерзiмi өтiп кеткен несиелiк берешегiн өтеу кестесi. </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портының реттеліп көрсетілетін</w:t>
            </w:r>
            <w:r>
              <w:br/>
            </w:r>
            <w:r>
              <w:rPr>
                <w:rFonts w:ascii="Times New Roman"/>
                <w:b w:val="false"/>
                <w:i w:val="false"/>
                <w:color w:val="000000"/>
                <w:sz w:val="20"/>
              </w:rPr>
              <w:t>қызметтерінің тарифтеріне</w:t>
            </w:r>
            <w:r>
              <w:br/>
            </w:r>
            <w:r>
              <w:rPr>
                <w:rFonts w:ascii="Times New Roman"/>
                <w:b w:val="false"/>
                <w:i w:val="false"/>
                <w:color w:val="000000"/>
                <w:sz w:val="20"/>
              </w:rPr>
              <w:t>(бағаларына, алым ставкаларына)</w:t>
            </w:r>
            <w:r>
              <w:br/>
            </w:r>
            <w:r>
              <w:rPr>
                <w:rFonts w:ascii="Times New Roman"/>
                <w:b w:val="false"/>
                <w:i w:val="false"/>
                <w:color w:val="000000"/>
                <w:sz w:val="20"/>
              </w:rPr>
              <w:t>уақытша төмендету коэффициенттерін</w:t>
            </w:r>
            <w:r>
              <w:br/>
            </w:r>
            <w:r>
              <w:rPr>
                <w:rFonts w:ascii="Times New Roman"/>
                <w:b w:val="false"/>
                <w:i w:val="false"/>
                <w:color w:val="000000"/>
                <w:sz w:val="20"/>
              </w:rPr>
              <w:t>бекіту ережесiне 2-қосымша</w:t>
            </w:r>
          </w:p>
        </w:tc>
      </w:tr>
    </w:tbl>
    <w:p>
      <w:pPr>
        <w:spacing w:after="0"/>
        <w:ind w:left="0"/>
        <w:jc w:val="both"/>
      </w:pPr>
      <w:r>
        <w:rPr>
          <w:rFonts w:ascii="Times New Roman"/>
          <w:b w:val="false"/>
          <w:i w:val="false"/>
          <w:color w:val="ff0000"/>
          <w:sz w:val="28"/>
        </w:rPr>
        <w:t xml:space="preserve">
      Ескерту: 2-қосымшаға өзгерту енгізілді - ҚР Табиғи монополияларды реттеу агенттігінің 2005.03.11 </w:t>
      </w:r>
      <w:r>
        <w:rPr>
          <w:rFonts w:ascii="Times New Roman"/>
          <w:b w:val="false"/>
          <w:i w:val="false"/>
          <w:color w:val="ff0000"/>
          <w:sz w:val="28"/>
        </w:rPr>
        <w:t xml:space="preserve">N 78-НҚ </w:t>
      </w:r>
      <w:r>
        <w:rPr>
          <w:rFonts w:ascii="Times New Roman"/>
          <w:b w:val="false"/>
          <w:i w:val="false"/>
          <w:color w:val="ff0000"/>
          <w:sz w:val="28"/>
        </w:rPr>
        <w:t xml:space="preserve">, 2008.04.03 </w:t>
      </w:r>
      <w:r>
        <w:rPr>
          <w:rFonts w:ascii="Times New Roman"/>
          <w:b w:val="false"/>
          <w:i w:val="false"/>
          <w:color w:val="ff0000"/>
          <w:sz w:val="28"/>
        </w:rPr>
        <w:t xml:space="preserve">N 104-НҚ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Бұйрықтарымен. </w:t>
      </w:r>
    </w:p>
    <w:p>
      <w:pPr>
        <w:spacing w:after="0"/>
        <w:ind w:left="0"/>
        <w:jc w:val="both"/>
      </w:pPr>
      <w:r>
        <w:rPr>
          <w:rFonts w:ascii="Times New Roman"/>
          <w:b w:val="false"/>
          <w:i w:val="false"/>
          <w:color w:val="000000"/>
          <w:sz w:val="28"/>
        </w:rPr>
        <w:t xml:space="preserve">
       Теңiз портының уақытша төмендету коэффициентiн қолдану кезiнде тоқсан сайын ұсынатын ақпараттар тiзiмi </w:t>
      </w:r>
    </w:p>
    <w:p>
      <w:pPr>
        <w:spacing w:after="0"/>
        <w:ind w:left="0"/>
        <w:jc w:val="both"/>
      </w:pPr>
      <w:r>
        <w:rPr>
          <w:rFonts w:ascii="Times New Roman"/>
          <w:b w:val="false"/>
          <w:i w:val="false"/>
          <w:color w:val="000000"/>
          <w:sz w:val="28"/>
        </w:rPr>
        <w:t xml:space="preserve">
      1. Уақытша төмендету коэффициентi бекітілген теңіз портының реттеліп көрсетілетін қызметтеріне клиенттермен жасасқан шарттар туралы ақпарат.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Табиғи монополияларды реттеу агенттігінің 2008.04.03 </w:t>
      </w:r>
      <w:r>
        <w:rPr>
          <w:rFonts w:ascii="Times New Roman"/>
          <w:b w:val="false"/>
          <w:i w:val="false"/>
          <w:color w:val="000000"/>
          <w:sz w:val="28"/>
        </w:rPr>
        <w:t xml:space="preserve">N 104-НҚ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Уақытша төмендету коэффициентi бекітілген теңіз портының реттеліп көрсетілетін қызметтерінің әрбiр клиент бойынша нақты орындалған көлемi.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Табиғи монополияларды реттеу агенттігінің 2008.04.03 </w:t>
      </w:r>
      <w:r>
        <w:rPr>
          <w:rFonts w:ascii="Times New Roman"/>
          <w:b w:val="false"/>
          <w:i w:val="false"/>
          <w:color w:val="000000"/>
          <w:sz w:val="28"/>
        </w:rPr>
        <w:t xml:space="preserve">N 104-НҚ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Уақытша төмендету коэффициентiн бекіту нәтижесiнде теңiз портының әрбiр клиент бойынша теңіз портының реттеліп көрсетілетін қызметтерінен түскен қосымша табыстарының немесе шығындарының көлемi.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Табиғи монополияларды реттеу агенттігінің 2008.04.03 </w:t>
      </w:r>
      <w:r>
        <w:rPr>
          <w:rFonts w:ascii="Times New Roman"/>
          <w:b w:val="false"/>
          <w:i w:val="false"/>
          <w:color w:val="000000"/>
          <w:sz w:val="28"/>
        </w:rPr>
        <w:t xml:space="preserve">N 104-НҚ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