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b844" w14:textId="a6fb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төлем карточкаларын пайдалану мәселелері жөніндегі кейбір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2003 жылғы 27 қазандағы N 370 қаулысы. Қазақстан Республикасының Әдiлет министрлiгiнде 2003 жылғы 27 қарашада тіркелді. Тіркеу N 2582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Банкiнiң нормативтiк құқықтық актiлерiн Қазақстан Республикасының заң актiлерiне сәйкес келтiру мақсатында Қазақстан Республикасы Ұлттық Банкiнiң Басқармасы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Әдiлет министрлiгiнде мемлекеттiк тiркелген күннен бастап он төрт күн өткеннен кейiн күшiне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Төлем жүйесі басқармасы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Қазақстан Республикасы Ұлттық Банкі орталық аппаратының мүдделі бөлімшелеріне, аумақтық филиалдарына, "Процессинг орталығы" жабық акционерлік қоғамына, сондай-ақ екінші деңгейдегі банктерге және Қазақстан қаржыгерлерінің қауымдастығына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Ұлттық Банкі басшылығының қызметін қамтамасыз ету басқармасы (Терентьев А.Л.) осы қаулыны бұқаралық ақпарат құралдарында жариялауды қамтамасыз ететін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Қазақстан Республикасының Ұлттық Банкі Төрағасының орынбасары Б.Б.Жәмішовке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