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761b" w14:textId="ac17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1260 тіркелген Қазақстан Республикасы Ұлттық Банкі Басқармасының "Қазақстан Республикасында төлем карточкаларын шығару және пайдалану ережесін бекіту туралы" 2000 жылғы 24 тамыздағы N 331 қаулысына және Қазақстан Республикасының Әділет министрлігінде N 2158 тіркелген Қазақстан Республикасы Ұлттық Банкі Басқармасының "Микропроцессорлық карточкалар негізінде төлем карточкаларының ұлттық банкаралық жүйесінің қызмет ету ережесін бекіту туралы" 2002 жылғы 23 желтоқсандағы N 510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2003 жылғы 27 қазандағы N 371 қаулысы. Қазақстан Республикасы Әділет министрлігінде 2003 жылғы 27 қарашада тіркелді. Тіркеу N 2581.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төлемдерді және ақша аударымдарын жүзеге асыруды реттейтiн нормативтiк құқықтық базаны жетiлдiру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2005 жылғы 1 шілдеден бастап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өзгеріс енгізілді - ҚР Ұлттық Банкі Басқармасының 31.05.2004 </w:t>
      </w:r>
      <w:r>
        <w:rPr>
          <w:rFonts w:ascii="Times New Roman"/>
          <w:b w:val="false"/>
          <w:i w:val="false"/>
          <w:color w:val="ff0000"/>
          <w:sz w:val="28"/>
        </w:rPr>
        <w:t>N 80</w:t>
      </w:r>
      <w:r>
        <w:rPr>
          <w:rFonts w:ascii="Times New Roman"/>
          <w:b w:val="false"/>
          <w:i w:val="false"/>
          <w:color w:val="ff0000"/>
          <w:sz w:val="28"/>
        </w:rPr>
        <w:t xml:space="preserve">, 13.11.2004 </w:t>
      </w:r>
      <w:r>
        <w:rPr>
          <w:rFonts w:ascii="Times New Roman"/>
          <w:b w:val="false"/>
          <w:i w:val="false"/>
          <w:color w:val="ff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Төлем жүйесі басқармасы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 орталық аппаратының мүдделі бөлімшелеріне, аумақтық филиалдарына, "Процессинг орталығы" жабық акционерлік қоғамына, сондай-ақ екінші деңгейдегі банктерге және Қазақстан қаржыгерлерінің қауымдастығына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Қазақстан Республикасының Ұлттық Банкі басшылығының қызметін қамтамасыз ету басқармасы (Терентьев А.Л.) осы қаулыны бұқаралық ақпарат құралдарында жариялауды қамтамасыз ететін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қаулының орындалуын бақылау Қазақстан Республикасының Ұлттық Банкі Төрағасының орынбасары Б.Б.Жәмішовке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