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c948" w14:textId="f7ac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қылмыстар мен қылмыстық қудалау органдары қызметінің нәтижелері туралы" № 1-М нысанды есепті және оны құрастыру жөніндегі Нұсқаулықты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2003 жылғы 31 қазандағы N 62 бұйрығы. Қазақстан Республикасы Әділет министрлігінде 2003 жылғы 25 қарашада тіркелді. Тіркеу N 2576. Күші жойылды - Қазақстан Республикасы Бас Прокурорының 2014 жылғы 8 қазандағы № 111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p>
    <w:bookmarkStart w:name="z33"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Төрағасы      </w:t>
      </w:r>
      <w:r>
        <w:br/>
      </w:r>
      <w:r>
        <w:rPr>
          <w:rFonts w:ascii="Times New Roman"/>
          <w:b w:val="false"/>
          <w:i w:val="false"/>
          <w:color w:val="000000"/>
          <w:sz w:val="28"/>
        </w:rPr>
        <w:t xml:space="preserve">
2003 жылғы 30 қыркүйек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2003 жылғы 21 қазан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2003 жылғы 24 қараша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2003 жылғы 20 қазан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2003 жылғы 28 қазан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2003 жылғы 14 қазан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бойынша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15 қазан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полициясы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2003 жылғы 13 қараша       </w:t>
      </w:r>
    </w:p>
    <w:bookmarkEnd w:id="0"/>
    <w:bookmarkStart w:name="z1" w:id="1"/>
    <w:p>
      <w:pPr>
        <w:spacing w:after="0"/>
        <w:ind w:left="0"/>
        <w:jc w:val="both"/>
      </w:pPr>
      <w:r>
        <w:rPr>
          <w:rFonts w:ascii="Times New Roman"/>
          <w:b w:val="false"/>
          <w:i w:val="false"/>
          <w:color w:val="000000"/>
          <w:sz w:val="28"/>
        </w:rPr>
        <w:t>
      Қылмыстылық туралы есептілікті жетілдіру мақсатында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xml:space="preserve">
      1) «Тіркелген қылмыстар мен қылмыстық қудалау органдары қызметінің нәтижелері туралы» № 1-М нысанды есеп 1-қосымшаға сәйкес; </w:t>
      </w:r>
      <w:r>
        <w:br/>
      </w:r>
      <w:r>
        <w:rPr>
          <w:rFonts w:ascii="Times New Roman"/>
          <w:b w:val="false"/>
          <w:i w:val="false"/>
          <w:color w:val="000000"/>
          <w:sz w:val="28"/>
        </w:rPr>
        <w:t>
</w:t>
      </w:r>
      <w:r>
        <w:rPr>
          <w:rFonts w:ascii="Times New Roman"/>
          <w:b w:val="false"/>
          <w:i w:val="false"/>
          <w:color w:val="000000"/>
          <w:sz w:val="28"/>
        </w:rPr>
        <w:t>
      2) «Тіркелген қылмыстар мен қылмыстық қудалау органдары қызметінің нәтижелері туралы» № 1-М нысанды есепті құрастыру және қалыптастыру жөніндегі Нұсқаулық 2-қосымшаға сәйкес.</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жөніндегі комитет (Р.С.Хайруллин) Қазақстан Республикасы Әділет министрлігінде осы бұйрықты мемлекеттік тіркеуге алу үшін шаралар қолдансын. </w:t>
      </w:r>
      <w:r>
        <w:br/>
      </w:r>
      <w:r>
        <w:rPr>
          <w:rFonts w:ascii="Times New Roman"/>
          <w:b w:val="false"/>
          <w:i w:val="false"/>
          <w:color w:val="000000"/>
          <w:sz w:val="28"/>
        </w:rPr>
        <w:t>
</w:t>
      </w:r>
      <w:r>
        <w:rPr>
          <w:rFonts w:ascii="Times New Roman"/>
          <w:b w:val="false"/>
          <w:i w:val="false"/>
          <w:color w:val="000000"/>
          <w:sz w:val="28"/>
        </w:rPr>
        <w:t xml:space="preserve">
      3. Бұйрық құқықтық статистика субъектілеріне, Бас әскери прокурорға, Құқықтық статистика және арнайы есепке алу жөніндегі комитетке және оның аумақтық бөлімшелеріне, облыс және оларға теңестірілген прокурорларға жолдансын. </w:t>
      </w:r>
      <w:r>
        <w:br/>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етуші орынбасарына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өз күшіне енеді және 2004 жылдың 1 қаңтарынан құқықтық қатынас жасау үшін таратылады.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31 қазандағы       </w:t>
      </w:r>
      <w:r>
        <w:br/>
      </w:r>
      <w:r>
        <w:rPr>
          <w:rFonts w:ascii="Times New Roman"/>
          <w:b w:val="false"/>
          <w:i w:val="false"/>
          <w:color w:val="000000"/>
          <w:sz w:val="28"/>
        </w:rPr>
        <w:t xml:space="preserve">
N 62 бұйрығына N 1 Қосымша    </w:t>
      </w:r>
    </w:p>
    <w:bookmarkEnd w:id="2"/>
    <w:p>
      <w:pPr>
        <w:spacing w:after="0"/>
        <w:ind w:left="0"/>
        <w:jc w:val="both"/>
      </w:pPr>
      <w:r>
        <w:rPr>
          <w:rFonts w:ascii="Times New Roman"/>
          <w:b w:val="false"/>
          <w:i w:val="false"/>
          <w:color w:val="000000"/>
          <w:sz w:val="28"/>
        </w:rPr>
        <w:t xml:space="preserve">"Тіркелген қылмыстар мен      </w:t>
      </w:r>
      <w:r>
        <w:br/>
      </w:r>
      <w:r>
        <w:rPr>
          <w:rFonts w:ascii="Times New Roman"/>
          <w:b w:val="false"/>
          <w:i w:val="false"/>
          <w:color w:val="000000"/>
          <w:sz w:val="28"/>
        </w:rPr>
        <w:t xml:space="preserve">
қылмыстық қудалау органдары   </w:t>
      </w:r>
      <w:r>
        <w:br/>
      </w:r>
      <w:r>
        <w:rPr>
          <w:rFonts w:ascii="Times New Roman"/>
          <w:b w:val="false"/>
          <w:i w:val="false"/>
          <w:color w:val="000000"/>
          <w:sz w:val="28"/>
        </w:rPr>
        <w:t xml:space="preserve">
қызметінің нәтижелері туралы" </w:t>
      </w:r>
      <w:r>
        <w:br/>
      </w:r>
      <w:r>
        <w:rPr>
          <w:rFonts w:ascii="Times New Roman"/>
          <w:b w:val="false"/>
          <w:i w:val="false"/>
          <w:color w:val="000000"/>
          <w:sz w:val="28"/>
        </w:rPr>
        <w:t xml:space="preserve">
1-М нысанды статистикалық     </w:t>
      </w:r>
      <w:r>
        <w:br/>
      </w:r>
      <w:r>
        <w:rPr>
          <w:rFonts w:ascii="Times New Roman"/>
          <w:b w:val="false"/>
          <w:i w:val="false"/>
          <w:color w:val="000000"/>
          <w:sz w:val="28"/>
        </w:rPr>
        <w:t xml:space="preserve">
есепті бекіту туралы"        </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ff0000"/>
          <w:sz w:val="28"/>
        </w:rPr>
        <w:t>
                                            </w:t>
      </w:r>
    </w:p>
    <w:p>
      <w:pPr>
        <w:spacing w:after="0"/>
        <w:ind w:left="0"/>
        <w:jc w:val="left"/>
      </w:pPr>
      <w:r>
        <w:rPr>
          <w:rFonts w:ascii="Times New Roman"/>
          <w:b/>
          <w:i w:val="false"/>
          <w:color w:val="000000"/>
        </w:rPr>
        <w:t xml:space="preserve"> "Тіркелген қылмыстар мен қылмыстық қудалау органдары қызметінің нәтижелері туралы" № 1-М есеп</w:t>
      </w:r>
      <w:r>
        <w:br/>
      </w:r>
      <w:r>
        <w:rPr>
          <w:rFonts w:ascii="Times New Roman"/>
          <w:b/>
          <w:i w:val="false"/>
          <w:color w:val="000000"/>
        </w:rPr>
        <w:t>
1 бөлім "Тіркелген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84"/>
        <w:gridCol w:w="3579"/>
        <w:gridCol w:w="820"/>
        <w:gridCol w:w="820"/>
        <w:gridCol w:w="689"/>
        <w:gridCol w:w="759"/>
        <w:gridCol w:w="693"/>
        <w:gridCol w:w="1060"/>
        <w:gridCol w:w="693"/>
        <w:gridCol w:w="802"/>
        <w:gridCol w:w="668"/>
        <w:gridCol w:w="1415"/>
        <w:gridCol w:w="669"/>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шифры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37-б,1б.1,2-т)</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r>
      <w:tr>
        <w:trPr>
          <w:trHeight w:val="343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жасау (150-1-б)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w:t>
            </w:r>
            <w:r>
              <w:rPr>
                <w:rFonts w:ascii="Times New Roman"/>
                <w:b w:val="false"/>
                <w:i w:val="false"/>
                <w:color w:val="000000"/>
                <w:sz w:val="20"/>
              </w:rPr>
              <w:t>өнеркәсiптiк үлгiлерге, селекциялық</w:t>
            </w:r>
            <w:r>
              <w:br/>
            </w:r>
            <w:r>
              <w:rPr>
                <w:rFonts w:ascii="Times New Roman"/>
                <w:b w:val="false"/>
                <w:i w:val="false"/>
                <w:color w:val="000000"/>
                <w:sz w:val="20"/>
              </w:rPr>
              <w:t>
</w:t>
            </w:r>
            <w:r>
              <w:rPr>
                <w:rFonts w:ascii="Times New Roman"/>
                <w:b w:val="false"/>
                <w:i w:val="false"/>
                <w:color w:val="000000"/>
                <w:sz w:val="20"/>
              </w:rPr>
              <w:t>жетiстiктерге немесе интегралдық</w:t>
            </w:r>
            <w:r>
              <w:br/>
            </w:r>
            <w:r>
              <w:rPr>
                <w:rFonts w:ascii="Times New Roman"/>
                <w:b w:val="false"/>
                <w:i w:val="false"/>
                <w:color w:val="000000"/>
                <w:sz w:val="20"/>
              </w:rPr>
              <w:t>
</w:t>
            </w:r>
            <w:r>
              <w:rPr>
                <w:rFonts w:ascii="Times New Roman"/>
                <w:b w:val="false"/>
                <w:i w:val="false"/>
                <w:color w:val="000000"/>
                <w:sz w:val="20"/>
              </w:rPr>
              <w:t>микросхемалар топологияларына құқықтарды бұзу (184-1 бап)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 xml:space="preserve">е </w:t>
            </w: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 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 xml:space="preserve">е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немесе сол мақсаттарға орындар ұсыну (264-б.)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 Халық Көшбасшысының ар-ұжданы мен қадір-қасиетіне тіл тигізу және басқа да қол сұғушылық, Қазақстан Республикасы Бірінші Президентінің - Халық Көшбасшысының суреттерін қорлау, Қазақстан Республикасы Бірінші Президентінің - Халық Көшбасшысының заңды қызметіне кедергі жасау (317-1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 Халық Көшбасшысының қол сұқпаушылық кепілін бұзу (317-2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қатысу(337-б)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 сот приставына, соттың атқарушысына қатысты жала жабу  (343-б.)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362-бб. 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(308-1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
    <w:p>
      <w:pPr>
        <w:spacing w:after="0"/>
        <w:ind w:left="0"/>
        <w:jc w:val="both"/>
      </w:pPr>
      <w:r>
        <w:rPr>
          <w:rFonts w:ascii="Times New Roman"/>
          <w:b w:val="false"/>
          <w:i w:val="false"/>
          <w:color w:val="000000"/>
          <w:sz w:val="28"/>
        </w:rPr>
        <w:t>
кестенің жалғасы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50"/>
        <w:gridCol w:w="641"/>
        <w:gridCol w:w="894"/>
        <w:gridCol w:w="904"/>
        <w:gridCol w:w="994"/>
        <w:gridCol w:w="935"/>
        <w:gridCol w:w="937"/>
        <w:gridCol w:w="862"/>
        <w:gridCol w:w="1136"/>
        <w:gridCol w:w="914"/>
        <w:gridCol w:w="982"/>
        <w:gridCol w:w="914"/>
        <w:gridCol w:w="935"/>
        <w:gridCol w:w="915"/>
      </w:tblGrid>
      <w:tr>
        <w:trPr>
          <w:trHeight w:val="45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қылмыстардың саны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қылмыстық істері ҚР ҚІЖК 50-бабының 1-бөлігі 4-тармағы бойынша тоқтатылған (ауруына байланысты)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істі қозғаудан бас тартылған қылмыстар саны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бірлескен жұмысының нәтижесінде анықталған қылмыстардың саны</w:t>
            </w:r>
          </w:p>
        </w:tc>
      </w:tr>
      <w:tr>
        <w:trPr>
          <w:trHeight w:val="3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50-бб.1-б. 4-т. бойынша (ауыруына байланысты)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 1-т. (айыпталушы ретінде жауапқа тартылған белгісіз тұлғалар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2-т. (айыпталушы тергеуден не соттан жасырынған немесе оның қай жерде екендігі анықталмаған)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5-т.(Қазақстан Республикасынан тыс жерлерде айыпталушыны табу)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7-т.дүлей күштің әсері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
    <w:p>
      <w:pPr>
        <w:spacing w:after="0"/>
        <w:ind w:left="0"/>
        <w:jc w:val="both"/>
      </w:pPr>
      <w:r>
        <w:rPr>
          <w:rFonts w:ascii="Times New Roman"/>
          <w:b w:val="false"/>
          <w:i w:val="false"/>
          <w:color w:val="000000"/>
          <w:sz w:val="28"/>
        </w:rPr>
        <w:t>
</w:t>
      </w:r>
      <w:r>
        <w:rPr>
          <w:rFonts w:ascii="Times New Roman"/>
          <w:b/>
          <w:i w:val="false"/>
          <w:color w:val="000000"/>
          <w:sz w:val="28"/>
        </w:rPr>
        <w:t>2-бөлім Тіркелген қылмыстар мен тергеу органдары қызметінің нәтижелері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49"/>
        <w:gridCol w:w="3314"/>
        <w:gridCol w:w="580"/>
        <w:gridCol w:w="1226"/>
        <w:gridCol w:w="746"/>
        <w:gridCol w:w="746"/>
        <w:gridCol w:w="791"/>
        <w:gridCol w:w="860"/>
        <w:gridCol w:w="997"/>
        <w:gridCol w:w="906"/>
        <w:gridCol w:w="792"/>
        <w:gridCol w:w="892"/>
        <w:gridCol w:w="770"/>
      </w:tblGrid>
      <w:tr>
        <w:trPr>
          <w:trHeight w:val="34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тергеу органдары тіркеген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қылмыстардың саны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w:t>
            </w:r>
            <w:r>
              <w:br/>
            </w:r>
            <w:r>
              <w:rPr>
                <w:rFonts w:ascii="Times New Roman"/>
                <w:b w:val="false"/>
                <w:i w:val="false"/>
                <w:color w:val="000000"/>
                <w:sz w:val="20"/>
              </w:rPr>
              <w:t>
(ҚР ҚІЖК 37-б, 1б. 1, 2-т)</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r>
      <w:tr>
        <w:trPr>
          <w:trHeight w:val="3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жасау (150-1-б)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 негіздеріне және мемлекеттің қауіпсіздігіне қарсы қылмыстар (ҚР ҚК 5-тарауы)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 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ар-ұжданы мен қадір-қасиетіне тіл тигізу және басқа да қол сұғушылық, Қазақстан Республикасы Бірінші Президентінің-Халық Көшбасшысының суреттерін қорлау, Қазақстан Республикасы Бірінші Президентінің-Халық Көшбасшысының заңды қызметіне кедергі жасау (317-1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қол сұқпаушылық кепілін бұзу (317-2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сарапшыға,сот приставына, соттың атқарушысына қатысты жала жабу (343-б.)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362-бб. 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(380-1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
    <w:p>
      <w:pPr>
        <w:spacing w:after="0"/>
        <w:ind w:left="0"/>
        <w:jc w:val="both"/>
      </w:pPr>
      <w:r>
        <w:rPr>
          <w:rFonts w:ascii="Times New Roman"/>
          <w:b w:val="false"/>
          <w:i w:val="false"/>
          <w:color w:val="000000"/>
          <w:sz w:val="28"/>
        </w:rPr>
        <w:t>
кестенің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155"/>
        <w:gridCol w:w="657"/>
        <w:gridCol w:w="880"/>
        <w:gridCol w:w="888"/>
        <w:gridCol w:w="953"/>
        <w:gridCol w:w="702"/>
        <w:gridCol w:w="691"/>
        <w:gridCol w:w="690"/>
        <w:gridCol w:w="1181"/>
        <w:gridCol w:w="1093"/>
        <w:gridCol w:w="1096"/>
        <w:gridCol w:w="1093"/>
        <w:gridCol w:w="1074"/>
      </w:tblGrid>
      <w:tr>
        <w:trPr>
          <w:trHeight w:val="34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істер бойынша қылмыстардың саны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ҚІЖК 50-бабының 1-бөлігі 4-тармағы бойынша тоқтатылған қылмыстық істердің саны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тоқтатылған қылмыстар саны (ауыруына байланысты)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істі қозғаудан бас тартылған қылмыстар саны </w:t>
            </w:r>
          </w:p>
        </w:tc>
      </w:tr>
      <w:tr>
        <w:trPr>
          <w:trHeight w:val="3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50-бб.1-б. 4-т. бойынша (ауыруына байланысты)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 1-т. (айыпталушы ретінде жауапқа тартылған белгісіз тұлғалар үшін)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2-т. (айыпталушы тергеуден не соттан жасырынған немесе оныңқай жерде екендігі анықталмаған)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5-т. (Қазақстан Республикасынан тыс жерлерде айыпталушыны табу)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 жеңе алмайтын күштің әсері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өткізумен байланысты)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
    <w:p>
      <w:pPr>
        <w:spacing w:after="0"/>
        <w:ind w:left="0"/>
        <w:jc w:val="both"/>
      </w:pPr>
      <w:r>
        <w:rPr>
          <w:rFonts w:ascii="Times New Roman"/>
          <w:b w:val="false"/>
          <w:i w:val="false"/>
          <w:color w:val="000000"/>
          <w:sz w:val="28"/>
        </w:rPr>
        <w:t>
</w:t>
      </w:r>
      <w:r>
        <w:rPr>
          <w:rFonts w:ascii="Times New Roman"/>
          <w:b/>
          <w:i w:val="false"/>
          <w:color w:val="000000"/>
          <w:sz w:val="28"/>
        </w:rPr>
        <w:t>3 бөлім "Тіркелген қылмыстар мен анықтау органдары қызметінің нәтижелері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28"/>
        <w:gridCol w:w="3884"/>
        <w:gridCol w:w="554"/>
        <w:gridCol w:w="887"/>
        <w:gridCol w:w="1083"/>
        <w:gridCol w:w="672"/>
        <w:gridCol w:w="695"/>
        <w:gridCol w:w="691"/>
        <w:gridCol w:w="669"/>
        <w:gridCol w:w="756"/>
        <w:gridCol w:w="822"/>
        <w:gridCol w:w="926"/>
        <w:gridCol w:w="823"/>
      </w:tblGrid>
      <w:tr>
        <w:trPr>
          <w:trHeight w:val="46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атаулары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қылмыстардың саны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тоқтатылған қылмыстардың саны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w:t>
            </w:r>
            <w:r>
              <w:br/>
            </w:r>
            <w:r>
              <w:rPr>
                <w:rFonts w:ascii="Times New Roman"/>
                <w:b w:val="false"/>
                <w:i w:val="false"/>
                <w:color w:val="000000"/>
                <w:sz w:val="20"/>
              </w:rPr>
              <w:t>
(ҚР ҚІЖК 37-б, 1б. 1, 2-т)</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r>
      <w:tr>
        <w:trPr>
          <w:trHeight w:val="274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өкілдерінің заңды қызметіне кедергі жасау (150-1-б)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ар-ұжданы мен қадір-қасиетіне тіл тигізу және басқа да қол сұғушылық, Қазақстан Республикасы Бірінші Президентінің-Халық Көшбасшысының суреттерін қорлау, Қазақстан Республикасы Бірінші Президентінің-Халық Көшбасшысының заңды қызметіне кедергі жасау (317-1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қол сұқпаушылық кепілін бұзу (317-2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 сот приставына, соттың атқарушысына қатысты жала жабу (343-б.)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362-бб. 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(308-1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7"/>
    <w:p>
      <w:pPr>
        <w:spacing w:after="0"/>
        <w:ind w:left="0"/>
        <w:jc w:val="both"/>
      </w:pPr>
      <w:r>
        <w:rPr>
          <w:rFonts w:ascii="Times New Roman"/>
          <w:b w:val="false"/>
          <w:i w:val="false"/>
          <w:color w:val="000000"/>
          <w:sz w:val="28"/>
        </w:rPr>
        <w:t>
кестенің жалғасы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85"/>
        <w:gridCol w:w="511"/>
        <w:gridCol w:w="972"/>
        <w:gridCol w:w="788"/>
        <w:gridCol w:w="985"/>
        <w:gridCol w:w="963"/>
        <w:gridCol w:w="757"/>
        <w:gridCol w:w="975"/>
        <w:gridCol w:w="1200"/>
        <w:gridCol w:w="901"/>
        <w:gridCol w:w="989"/>
        <w:gridCol w:w="1400"/>
        <w:gridCol w:w="1185"/>
      </w:tblGrid>
      <w:tr>
        <w:trPr>
          <w:trHeight w:val="46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ұсынылмаса</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қылмыстық істері ҚР ҚІЖК 50-бабының 1-бөлігі 4-тармағы бойынша тоқтатылған (ауруына байланысты)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істі қозғаудан бас тартылған қылмыстар саны </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4-т. бойынша (ауыруымен байланысты)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1-т. (айыпталушы ретінде жауапқа тартылған белгісіз тұлғалар үшін)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2-т. (айыпталушы тергеуден не соттан жасырынған немесе оныңқай жерде екендігі анықталмаған)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5-т. (Қазақстан Республикасынан тыс жерлерде айыпталушыны табу)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7-т. жеңе алмайтын күштің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50-баптың 1-бөлігі 8-тармағы (тиісті сараптама өткізумен байланысты)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алумен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8"/>
    <w:p>
      <w:pPr>
        <w:spacing w:after="0"/>
        <w:ind w:left="0"/>
        <w:jc w:val="both"/>
      </w:pPr>
      <w:r>
        <w:rPr>
          <w:rFonts w:ascii="Times New Roman"/>
          <w:b w:val="false"/>
          <w:i w:val="false"/>
          <w:color w:val="000000"/>
          <w:sz w:val="28"/>
        </w:rPr>
        <w:t>
</w:t>
      </w:r>
      <w:r>
        <w:rPr>
          <w:rFonts w:ascii="Times New Roman"/>
          <w:b/>
          <w:i w:val="false"/>
          <w:color w:val="000000"/>
          <w:sz w:val="28"/>
        </w:rPr>
        <w:t>4-бөлім</w:t>
      </w:r>
      <w:r>
        <w:br/>
      </w:r>
      <w:r>
        <w:rPr>
          <w:rFonts w:ascii="Times New Roman"/>
          <w:b w:val="false"/>
          <w:i w:val="false"/>
          <w:color w:val="000000"/>
          <w:sz w:val="28"/>
        </w:rPr>
        <w:t>
</w:t>
      </w:r>
      <w:r>
        <w:rPr>
          <w:rFonts w:ascii="Times New Roman"/>
          <w:b/>
          <w:i w:val="false"/>
          <w:color w:val="000000"/>
          <w:sz w:val="28"/>
        </w:rPr>
        <w:t>Кәмелетке толмағандармен жасалған, бұрын қылмыс жасағандармен, бір топ тұлғалармен, алкогольдік мас күйдегі және оларды жасаған тұлғалардың аяқталған істері бойынша тіркелген қылмыстар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44"/>
        <w:gridCol w:w="4206"/>
        <w:gridCol w:w="636"/>
        <w:gridCol w:w="1452"/>
        <w:gridCol w:w="1044"/>
        <w:gridCol w:w="1023"/>
        <w:gridCol w:w="1023"/>
        <w:gridCol w:w="1495"/>
        <w:gridCol w:w="1088"/>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атаулары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қылмыстық істері тергеумен аяқталған немесе шешілген барлық қылмыстардың саны,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жасалғандары </w:t>
            </w:r>
          </w:p>
        </w:tc>
      </w:tr>
      <w:tr>
        <w:trPr>
          <w:trHeight w:val="27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немесе олардың қатысуымен жасалған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 жасаған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3-бағаннан кәмелетке толмағандар жасаған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мас күйде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қозу күйінде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өкілдерінің заңды қызметіне кедергі жасау (150-1-б)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заңдастыру(193-б)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ар-ұжданы мен қадір-қасиетіне тіл тигізу және басқа да қол сұғушылық, Қазақстан Республикасы Бірінші Президентінің-Халық Көшбасшысының суреттерін қорлау, Қазақстан Республикасы Бірінші Президентінің-Халық Көшбасшысының заңды қызметіне кедергі жасау (317-1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қол сұқпаушылық кепілін бұзу (317-2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 сот приставына, соттың атқарушысына қатысты жала жабу (343-б.)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362-бб. 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(308-1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82"/>
        <w:gridCol w:w="1382"/>
        <w:gridCol w:w="1382"/>
        <w:gridCol w:w="1339"/>
        <w:gridCol w:w="1708"/>
        <w:gridCol w:w="1404"/>
        <w:gridCol w:w="1557"/>
        <w:gridCol w:w="2057"/>
      </w:tblGrid>
      <w:tr>
        <w:trPr>
          <w:trHeight w:val="25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жасалғандары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адамдардың табылғаны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11-бағаннан жеке айыптау істері бойынша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11-бағаннан қылмыстық жауаптылыққа тартылғандар (сотқа жіберілген істер бойынша)</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 қозғаудан бас тартылған адамдардың саны</w:t>
            </w:r>
          </w:p>
        </w:tc>
      </w:tr>
      <w:tr>
        <w:trPr>
          <w:trHeight w:val="27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топ адамдар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3-бағаннан кәмелетке толмағандардың қатысуымен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7-бағаннан ұйымдасқан топ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7-бағаннан қылмыстық бірлестік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0"/>
    <w:p>
      <w:pPr>
        <w:spacing w:after="0"/>
        <w:ind w:left="0"/>
        <w:jc w:val="both"/>
      </w:pPr>
      <w:r>
        <w:rPr>
          <w:rFonts w:ascii="Times New Roman"/>
          <w:b w:val="false"/>
          <w:i w:val="false"/>
          <w:color w:val="000000"/>
          <w:sz w:val="28"/>
        </w:rPr>
        <w:t>
</w:t>
      </w:r>
      <w:r>
        <w:rPr>
          <w:rFonts w:ascii="Times New Roman"/>
          <w:b/>
          <w:i w:val="false"/>
          <w:color w:val="000000"/>
          <w:sz w:val="28"/>
        </w:rPr>
        <w:t>5-бөлім. Тіркелген жалпықылмыстық қылмыстар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507"/>
        <w:gridCol w:w="677"/>
        <w:gridCol w:w="934"/>
        <w:gridCol w:w="1191"/>
        <w:gridCol w:w="1194"/>
        <w:gridCol w:w="1194"/>
        <w:gridCol w:w="934"/>
        <w:gridCol w:w="1191"/>
        <w:gridCol w:w="1556"/>
      </w:tblGrid>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жасалды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алаңдарда, саябақтарда, бақтарда</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аяқталған қылмыстардың саны</w:t>
            </w:r>
          </w:p>
        </w:tc>
      </w:tr>
      <w:tr>
        <w:trPr>
          <w:trHeight w:val="4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(296-бб. 2,3-б)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қылмыстар (ҚР ҚК 13-тарауы)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290"/>
        <w:gridCol w:w="1415"/>
        <w:gridCol w:w="1415"/>
        <w:gridCol w:w="1452"/>
        <w:gridCol w:w="1415"/>
        <w:gridCol w:w="1416"/>
        <w:gridCol w:w="913"/>
        <w:gridCol w:w="1194"/>
        <w:gridCol w:w="1201"/>
        <w:gridCol w:w="1715"/>
      </w:tblGrid>
      <w:tr>
        <w:trPr>
          <w:trHeight w:val="31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 1б. 1, 2-т)</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қозғалған істер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r>
      <w:tr>
        <w:trPr>
          <w:trHeight w:val="2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 1-б. 4-т.  бойынша (ауыруына байланысты)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1-т. (айыпталушы ретінде жауапқа тартылған белгісіз тұлғалар үшін)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2-т. (айыпталушы тергеуден не соттан жасырынған немесе оның қай жерде екендігі анықталмаған)</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702"/>
        <w:gridCol w:w="1199"/>
        <w:gridCol w:w="1442"/>
        <w:gridCol w:w="1659"/>
        <w:gridCol w:w="1583"/>
        <w:gridCol w:w="1587"/>
        <w:gridCol w:w="1180"/>
        <w:gridCol w:w="1031"/>
        <w:gridCol w:w="1605"/>
      </w:tblGrid>
      <w:tr>
        <w:trPr>
          <w:trHeight w:val="31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ұсынылмаса</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қылмыстық істері ҚР ҚІЖК 50-бабының 1-бөлігі 4-тармағы бойынша тоқтатылған (ауруына байланысты)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Отбасы-тұрмыстық салада жасалған қылмыстар саны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ісін қозғаудан бас тартылғын қылмыстардың саны </w:t>
            </w:r>
          </w:p>
        </w:tc>
      </w:tr>
      <w:tr>
        <w:trPr>
          <w:trHeight w:val="2190" w:hRule="atLeast"/>
        </w:trPr>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5-т. (Қазақстан Республикасынан тыс жерлерде айыпталушыны табу)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 дүлей күштің әсері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3"/>
    <w:p>
      <w:pPr>
        <w:spacing w:after="0"/>
        <w:ind w:left="0"/>
        <w:jc w:val="both"/>
      </w:pPr>
      <w:r>
        <w:rPr>
          <w:rFonts w:ascii="Times New Roman"/>
          <w:b w:val="false"/>
          <w:i w:val="false"/>
          <w:color w:val="000000"/>
          <w:sz w:val="28"/>
        </w:rPr>
        <w:t>
</w:t>
      </w:r>
      <w:r>
        <w:rPr>
          <w:rFonts w:ascii="Times New Roman"/>
          <w:b/>
          <w:i w:val="false"/>
          <w:color w:val="000000"/>
          <w:sz w:val="28"/>
        </w:rPr>
        <w:t>6-бөлім. Тіркелген экономикалық қылмыстар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49"/>
        <w:gridCol w:w="906"/>
        <w:gridCol w:w="3283"/>
        <w:gridCol w:w="609"/>
        <w:gridCol w:w="1180"/>
        <w:gridCol w:w="814"/>
        <w:gridCol w:w="860"/>
        <w:gridCol w:w="837"/>
        <w:gridCol w:w="1066"/>
        <w:gridCol w:w="769"/>
        <w:gridCol w:w="1039"/>
        <w:gridCol w:w="907"/>
        <w:gridCol w:w="930"/>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атаулары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қылмыстардың саны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тоқтатылған қылмыстардың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 1б. 1, 2-т)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 176-б. 3-б. "п" т. (ірі мөлшерде)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177-б. 3-бөлімі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190-баптың 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 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(203-б.)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рыногының кәсiби қатысушыларының көрiнеу жалған мәлiметтер беруi (204-б.)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(208-б. 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ұйымдасқан топ жасағаны (209-б.3-б.)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(214-б. 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Компьтерлік ақпаратқа заңсыз кіру, ЭЕМ үшін зиянды бағдарламаларды жасау, пайдалану және тарату (227-б.)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(227-б. 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(227-б. 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(227-б. 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(231-б.  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(231-б. 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экономика секторында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л</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л</w:t>
            </w:r>
            <w:r>
              <w:br/>
            </w:r>
            <w:r>
              <w:rPr>
                <w:rFonts w:ascii="Times New Roman"/>
                <w:b w:val="false"/>
                <w:i w:val="false"/>
                <w:color w:val="000000"/>
                <w:sz w:val="20"/>
              </w:rPr>
              <w:t>
п</w:t>
            </w:r>
            <w:r>
              <w:br/>
            </w:r>
            <w:r>
              <w:rPr>
                <w:rFonts w:ascii="Times New Roman"/>
                <w:b w:val="false"/>
                <w:i w:val="false"/>
                <w:color w:val="000000"/>
                <w:sz w:val="20"/>
              </w:rPr>
              <w:t>
ы</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а</w:t>
            </w:r>
            <w:r>
              <w:br/>
            </w:r>
            <w:r>
              <w:rPr>
                <w:rFonts w:ascii="Times New Roman"/>
                <w:b w:val="false"/>
                <w:i w:val="false"/>
                <w:color w:val="000000"/>
                <w:sz w:val="20"/>
              </w:rPr>
              <w:t>
н</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э</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ы</w:t>
            </w:r>
          </w:p>
          <w:p>
            <w:pPr>
              <w:spacing w:after="20"/>
              <w:ind w:left="20"/>
              <w:jc w:val="both"/>
            </w:pPr>
            <w:r>
              <w:rPr>
                <w:rFonts w:ascii="Times New Roman"/>
                <w:b w:val="false"/>
                <w:i w:val="false"/>
                <w:color w:val="000000"/>
                <w:sz w:val="20"/>
              </w:rPr>
              <w:t>б</w:t>
            </w:r>
            <w:r>
              <w:br/>
            </w:r>
            <w:r>
              <w:rPr>
                <w:rFonts w:ascii="Times New Roman"/>
                <w:b w:val="false"/>
                <w:i w:val="false"/>
                <w:color w:val="000000"/>
                <w:sz w:val="20"/>
              </w:rPr>
              <w:t>
о</w:t>
            </w:r>
            <w:r>
              <w:br/>
            </w:r>
            <w:r>
              <w:rPr>
                <w:rFonts w:ascii="Times New Roman"/>
                <w:b w:val="false"/>
                <w:i w:val="false"/>
                <w:color w:val="000000"/>
                <w:sz w:val="20"/>
              </w:rPr>
              <w:t>
й</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ш</w:t>
            </w:r>
            <w:r>
              <w:br/>
            </w: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жүйесінде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кешенде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мен жабдықтауда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 мен асыл тастарды өндіру мен өңдеуде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өндіру мен өңдеуде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мен жүнді алғашқы өңдеуде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секторда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мен радиода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кәсіпорындарда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автоқызмет жүйесінде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қорғаныс объектілерінде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экономика секторындағы басқа да объектілерде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экономика секторында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жүйесінде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жүйеде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д</w:t>
            </w:r>
            <w:r>
              <w:br/>
            </w:r>
            <w:r>
              <w:rPr>
                <w:rFonts w:ascii="Times New Roman"/>
                <w:b w:val="false"/>
                <w:i w:val="false"/>
                <w:color w:val="000000"/>
                <w:sz w:val="20"/>
              </w:rPr>
              <w:t>
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с</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б</w:t>
            </w:r>
            <w:r>
              <w:br/>
            </w:r>
            <w:r>
              <w:rPr>
                <w:rFonts w:ascii="Times New Roman"/>
                <w:b w:val="false"/>
                <w:i w:val="false"/>
                <w:color w:val="000000"/>
                <w:sz w:val="20"/>
              </w:rPr>
              <w:t>
ъ</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т</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шаруашылықтарда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шаруашылықтарда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экономика секторындағы басқа да объектілерде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4"/>
    <w:p>
      <w:pPr>
        <w:spacing w:after="0"/>
        <w:ind w:left="0"/>
        <w:jc w:val="both"/>
      </w:pPr>
      <w:r>
        <w:rPr>
          <w:rFonts w:ascii="Times New Roman"/>
          <w:b w:val="false"/>
          <w:i w:val="false"/>
          <w:color w:val="000000"/>
          <w:sz w:val="28"/>
        </w:rPr>
        <w:t>
кестенің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70"/>
        <w:gridCol w:w="912"/>
        <w:gridCol w:w="904"/>
        <w:gridCol w:w="876"/>
        <w:gridCol w:w="860"/>
        <w:gridCol w:w="1042"/>
        <w:gridCol w:w="881"/>
        <w:gridCol w:w="898"/>
        <w:gridCol w:w="1666"/>
        <w:gridCol w:w="1104"/>
        <w:gridCol w:w="988"/>
        <w:gridCol w:w="1031"/>
        <w:gridCol w:w="1137"/>
      </w:tblGrid>
      <w:tr>
        <w:trPr>
          <w:trHeight w:val="66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қылмыстардың саны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 қысқартылған (ауруына байланысты) өткен жылдар қылмыстарының саны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есептен шығарылумен тергеуде болу арқылы берілген қылмыстар саны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істі қозғаудан бас тартылған қылмыстардың саны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істер бойынша материалдық залал мөлшері (мың тенге)</w:t>
            </w:r>
          </w:p>
        </w:tc>
      </w:tr>
      <w:tr>
        <w:trPr>
          <w:trHeight w:val="4095"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4-т. бойынша (ауыруына байланысты)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1-т. (айыпталушы ретінде жауапқа тартылған белгісіз тұлғалар үшін)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2-т. (айыпталушы тергеуден не соттан жасырынған немесе оныңқай жерде екендігі анықталмаған)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5-т. (Қазақстан Республикасынан тыс жерлерде айыпталушыны табу)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 1-б. 7-т. жеңе алмайтын күштің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5"/>
    <w:p>
      <w:pPr>
        <w:spacing w:after="0"/>
        <w:ind w:left="0"/>
        <w:jc w:val="both"/>
      </w:pPr>
      <w:r>
        <w:rPr>
          <w:rFonts w:ascii="Times New Roman"/>
          <w:b w:val="false"/>
          <w:i w:val="false"/>
          <w:color w:val="000000"/>
          <w:sz w:val="28"/>
        </w:rPr>
        <w:t>
</w:t>
      </w:r>
      <w:r>
        <w:rPr>
          <w:rFonts w:ascii="Times New Roman"/>
          <w:b/>
          <w:i w:val="false"/>
          <w:color w:val="000000"/>
          <w:sz w:val="28"/>
        </w:rPr>
        <w:t>6-1 бөлім.</w:t>
      </w:r>
      <w:r>
        <w:br/>
      </w:r>
      <w:r>
        <w:rPr>
          <w:rFonts w:ascii="Times New Roman"/>
          <w:b w:val="false"/>
          <w:i w:val="false"/>
          <w:color w:val="000000"/>
          <w:sz w:val="28"/>
        </w:rPr>
        <w:t>
</w:t>
      </w:r>
      <w:r>
        <w:rPr>
          <w:rFonts w:ascii="Times New Roman"/>
          <w:b/>
          <w:i w:val="false"/>
          <w:color w:val="000000"/>
          <w:sz w:val="28"/>
        </w:rPr>
        <w:t>Ақша қаражатын және құнды қағаздарды алу туралы мәліметтер</w:t>
      </w:r>
      <w:r>
        <w:br/>
      </w:r>
      <w:r>
        <w:rPr>
          <w:rFonts w:ascii="Times New Roman"/>
          <w:b w:val="false"/>
          <w:i w:val="false"/>
          <w:color w:val="000000"/>
          <w:sz w:val="28"/>
        </w:rPr>
        <w:t>
</w:t>
      </w:r>
      <w:r>
        <w:rPr>
          <w:rFonts w:ascii="Times New Roman"/>
          <w:b/>
          <w:i w:val="false"/>
          <w:color w:val="000000"/>
          <w:sz w:val="28"/>
        </w:rPr>
        <w:t>ҚР ҚК 206 бабы бойынша 6 бөлімнің 14-жолынан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5350"/>
        <w:gridCol w:w="888"/>
        <w:gridCol w:w="1378"/>
        <w:gridCol w:w="3512"/>
      </w:tblGrid>
      <w:tr>
        <w:trPr>
          <w:trHeight w:val="20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купюралардың саны (дана)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қою кезінде валютаны айырбастау курсы бойынша ұлттық валютаға (мың теңгелікпен) қайта есептегенде алынған ақшалай купюраның жалпы сомасы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жасанды теңге, барлығы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ұ</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тиынмен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құнды қағаздар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карточкалары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 алып қойылды, барлығы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рублі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6"/>
    <w:p>
      <w:pPr>
        <w:spacing w:after="0"/>
        <w:ind w:left="0"/>
        <w:jc w:val="both"/>
      </w:pPr>
      <w:r>
        <w:rPr>
          <w:rFonts w:ascii="Times New Roman"/>
          <w:b w:val="false"/>
          <w:i w:val="false"/>
          <w:color w:val="000000"/>
          <w:sz w:val="28"/>
        </w:rPr>
        <w:t>
</w:t>
      </w:r>
      <w:r>
        <w:rPr>
          <w:rFonts w:ascii="Times New Roman"/>
          <w:b/>
          <w:i w:val="false"/>
          <w:color w:val="000000"/>
          <w:sz w:val="28"/>
        </w:rPr>
        <w:t xml:space="preserve">6-2 бөлім. </w:t>
      </w:r>
    </w:p>
    <w:bookmarkEnd w:id="16"/>
    <w:bookmarkStart w:name="z79" w:id="17"/>
    <w:p>
      <w:pPr>
        <w:spacing w:after="0"/>
        <w:ind w:left="0"/>
        <w:jc w:val="both"/>
      </w:pPr>
      <w:r>
        <w:rPr>
          <w:rFonts w:ascii="Times New Roman"/>
          <w:b w:val="false"/>
          <w:i w:val="false"/>
          <w:color w:val="000000"/>
          <w:sz w:val="28"/>
        </w:rPr>
        <w:t>
</w:t>
      </w:r>
      <w:r>
        <w:rPr>
          <w:rFonts w:ascii="Times New Roman"/>
          <w:b/>
          <w:i w:val="false"/>
          <w:color w:val="000000"/>
          <w:sz w:val="28"/>
        </w:rPr>
        <w:t>Ақша қаражатын және құнды қағаздарды алу туралы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ҚР ҚК 206 бабы бойынша 6 бөлімнің 14-жолынан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4101"/>
        <w:gridCol w:w="1525"/>
        <w:gridCol w:w="1866"/>
        <w:gridCol w:w="1636"/>
        <w:gridCol w:w="1445"/>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купюралардың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0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дизайндағы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дизайндағы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жасанды теңге, 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ұ</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18"/>
    <w:p>
      <w:pPr>
        <w:spacing w:after="0"/>
        <w:ind w:left="0"/>
        <w:jc w:val="both"/>
      </w:pPr>
      <w:r>
        <w:rPr>
          <w:rFonts w:ascii="Times New Roman"/>
          <w:b w:val="false"/>
          <w:i w:val="false"/>
          <w:color w:val="000000"/>
          <w:sz w:val="28"/>
        </w:rPr>
        <w:t>
</w:t>
      </w:r>
      <w:r>
        <w:rPr>
          <w:rFonts w:ascii="Times New Roman"/>
          <w:b/>
          <w:i w:val="false"/>
          <w:color w:val="000000"/>
          <w:sz w:val="28"/>
        </w:rPr>
        <w:t>7 бөлім. Өтініштер бойынша және УР бағыты және басқа қызметтер бойынша тіркелген қылмыстар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490"/>
        <w:gridCol w:w="573"/>
        <w:gridCol w:w="1211"/>
        <w:gridCol w:w="1121"/>
        <w:gridCol w:w="985"/>
        <w:gridCol w:w="719"/>
        <w:gridCol w:w="992"/>
        <w:gridCol w:w="715"/>
        <w:gridCol w:w="715"/>
        <w:gridCol w:w="986"/>
        <w:gridCol w:w="987"/>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 оқиғалар туралы өтініштердің, хабарламалардың және өзге де ақпараттың саны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жасалғандары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алаңдарда, саябақтарда, скверлерде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ашылған қылмыстардың саны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өткен жылдардың өтініштері, хабарламалары және басқа да ақпараты бойынша </w:t>
            </w:r>
          </w:p>
        </w:tc>
      </w:tr>
      <w:tr>
        <w:trPr>
          <w:trHeight w:val="3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меншіктегілерді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 мөлшерде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пәтерлерден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қалтадан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қоймалардан, қорлардан, дүкендерден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 коммерциялық және комиссиялық дүкендерден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құралдарын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 автокөліктерін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құралдарын жинақталымды бөлшектеу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салондарынан заттарды ұрлау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компьютерлік және электрондық техниканы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ұялы телефондарды ұрлау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темір жол, су және әуе көлігіндегі жүктерді (көлік ұйымдары үшін)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жатақханалардан, қонақүйлерден, демалыс үйлерінен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саяжай учаскелерінен және бау-бақша серіктестіктерінен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с.і. жеке меншіктегі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түсті металлдарды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мүлікті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тұрғын үйлерін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жүргізушілерін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ұялы телефондарды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мүлікті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тұрғын үйлерін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жүргізушілерін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Террористiк не экстремистік қызметті ұйымдастыру мақсатында адамдарды азғырып көндіру немесе дайындау не қаруландыру   (233-4-б.)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w:t>
            </w:r>
            <w:r>
              <w:br/>
            </w:r>
            <w:r>
              <w:rPr>
                <w:rFonts w:ascii="Times New Roman"/>
                <w:b w:val="false"/>
                <w:i w:val="false"/>
                <w:color w:val="000000"/>
                <w:sz w:val="20"/>
              </w:rPr>
              <w:t>
(235-1-б)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w:t>
            </w:r>
            <w:r>
              <w:br/>
            </w:r>
            <w:r>
              <w:rPr>
                <w:rFonts w:ascii="Times New Roman"/>
                <w:b w:val="false"/>
                <w:i w:val="false"/>
                <w:color w:val="000000"/>
                <w:sz w:val="20"/>
              </w:rPr>
              <w:t>
(235-2-б)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w:t>
            </w:r>
            <w:r>
              <w:br/>
            </w:r>
            <w:r>
              <w:rPr>
                <w:rFonts w:ascii="Times New Roman"/>
                <w:b w:val="false"/>
                <w:i w:val="false"/>
                <w:color w:val="000000"/>
                <w:sz w:val="20"/>
              </w:rPr>
              <w:t>
(235-3-б)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w:t>
            </w:r>
            <w:r>
              <w:br/>
            </w:r>
            <w:r>
              <w:rPr>
                <w:rFonts w:ascii="Times New Roman"/>
                <w:b w:val="false"/>
                <w:i w:val="false"/>
                <w:color w:val="000000"/>
                <w:sz w:val="20"/>
              </w:rPr>
              <w:t>
(235-4-б)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 1-1, 2, 2-1, 3, 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жүргізуші адамдардың жол қозғалысы және көлік құралдарын пайдалану ережелерін бұзуы (296-б. 2,3 б.)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33"/>
        <w:gridCol w:w="1353"/>
        <w:gridCol w:w="1353"/>
        <w:gridCol w:w="1353"/>
        <w:gridCol w:w="1233"/>
        <w:gridCol w:w="728"/>
        <w:gridCol w:w="548"/>
        <w:gridCol w:w="831"/>
        <w:gridCol w:w="571"/>
        <w:gridCol w:w="833"/>
        <w:gridCol w:w="549"/>
        <w:gridCol w:w="679"/>
        <w:gridCol w:w="538"/>
        <w:gridCol w:w="77"/>
        <w:gridCol w:w="453"/>
      </w:tblGrid>
      <w:tr>
        <w:trPr>
          <w:trHeight w:val="25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 1б. 1, 2-т)</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тоқтатылған қылмыстардың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1-т. (айыпталушы ретінде жауапқа тартылған белгісіз тұлғалар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2-т. (айыпталушы тергеуден не соттан жасырынған немесе оның қай жерде екендігі анықталмаған)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3-т. бойынша (айыпталушының іске қатысуға нақты мүмкіндігінің болмағаны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 1-б. 4-т.  бойынша (ауыруына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5-т. (Қазақстан Республикасынан тыс жерлерде айыпталушыны табу)</w:t>
            </w:r>
          </w:p>
        </w:tc>
      </w:tr>
      <w:tr>
        <w:trPr>
          <w:trHeight w:val="3525"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0"/>
    <w:p>
      <w:pPr>
        <w:spacing w:after="0"/>
        <w:ind w:left="0"/>
        <w:jc w:val="both"/>
      </w:pPr>
      <w:r>
        <w:rPr>
          <w:rFonts w:ascii="Times New Roman"/>
          <w:b w:val="false"/>
          <w:i w:val="false"/>
          <w:color w:val="000000"/>
          <w:sz w:val="28"/>
        </w:rPr>
        <w:t>
кестенің жалғасы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466"/>
        <w:gridCol w:w="1196"/>
        <w:gridCol w:w="1199"/>
        <w:gridCol w:w="1455"/>
        <w:gridCol w:w="1451"/>
        <w:gridCol w:w="1177"/>
        <w:gridCol w:w="670"/>
        <w:gridCol w:w="1008"/>
        <w:gridCol w:w="1241"/>
        <w:gridCol w:w="1560"/>
      </w:tblGrid>
      <w:tr>
        <w:trPr>
          <w:trHeight w:val="255"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мерзімі өтіп кеткен ал іс өндіріспен аяқталмаған қылмыстардың саны (сотқа жолдай отырып, ақталмайтын негіздер бойынша қысқарта отырып немесе ақпарат жоқ)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істері бойынша 2 айлық мерзім өтіп кетті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істері бойынша 1 ай өтіп кетті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Отбасы-тұрмыстық салада жасалған қылмыстардың саны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істерді қозғаудан бас тартылған қылмыстардың саны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өткен жылдардың өтініштері, хабарламалары және басқа да ақпараты бойынша </w:t>
            </w:r>
          </w:p>
        </w:tc>
      </w:tr>
      <w:tr>
        <w:trPr>
          <w:trHeight w:val="270" w:hRule="atLeast"/>
        </w:trPr>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ҚІЖК 50-б. 1-б. 6-т. бойынша (соттың ҚР Конституциялық Кеңесіне жүгінуіне байланысты)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 дүлей күштің әсері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1"/>
    <w:p>
      <w:pPr>
        <w:spacing w:after="0"/>
        <w:ind w:left="0"/>
        <w:jc w:val="both"/>
      </w:pPr>
      <w:r>
        <w:rPr>
          <w:rFonts w:ascii="Times New Roman"/>
          <w:b w:val="false"/>
          <w:i w:val="false"/>
          <w:color w:val="000000"/>
          <w:sz w:val="28"/>
        </w:rPr>
        <w:t>
</w:t>
      </w:r>
      <w:r>
        <w:rPr>
          <w:rFonts w:ascii="Times New Roman"/>
          <w:b/>
          <w:i w:val="false"/>
          <w:color w:val="000000"/>
          <w:sz w:val="28"/>
        </w:rPr>
        <w:t>7А-бөлім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Өтініштер бойынша және УР бағыты және басқа қызметтер бойынша тіркелген қылмыстар туралы мәліметтер (ауыр және аса ауыр)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058"/>
        <w:gridCol w:w="541"/>
        <w:gridCol w:w="1228"/>
        <w:gridCol w:w="887"/>
        <w:gridCol w:w="930"/>
        <w:gridCol w:w="676"/>
        <w:gridCol w:w="1104"/>
        <w:gridCol w:w="1228"/>
        <w:gridCol w:w="781"/>
        <w:gridCol w:w="1335"/>
        <w:gridCol w:w="9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 оқиғалар туралы өтініштердің, хабарламалардың және өзге де ақпараттың саны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жасалғандары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алаңдарда, саябақтарда, скверлерде </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аяқталған ашылған қылмыстардың саны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өткен жылдардың өтініштері, хабарламалары және басқа да ақпараты бойынша </w:t>
            </w:r>
          </w:p>
        </w:tc>
      </w:tr>
      <w:tr>
        <w:trPr>
          <w:trHeight w:val="3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меншіктегілерді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 мөлшерде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пәтерлерден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қалтадан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қоймалардан, қорлардан, дүкендерден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 коммерциялық және комиссиялық дүкендерден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құралдарын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 автокөліктерін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құралдарын жинақталымды бөлшектеу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салондарынан заттарды ұрлау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компьютерлік және электрондық техниканы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ұялы телефондарды ұрлау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темір жол, су және әуе көлігіндегі жүктерді (көлік ұйымдары үшін)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жатақханалардан, қонақүйлерден, демалыс үйлерінен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саяжай учаскелерінен және бау-бақша серіктестіктерінен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с.і. жеке меншіктегі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түсті металлдарды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мүлікті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тұрғын үйлерін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жүргізушілерін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ұялы телефондарды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мүлікті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тұрғын үйлерін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автокөлік жүргізушілерін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 бабы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 1-1, 2, 2-1, 3, 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жүргізуші адамдардың жол қозғалысы және көлік құралдарын пайдалану ережелерін бұзуы (296-б. 2, 3 б.)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71"/>
        <w:gridCol w:w="919"/>
        <w:gridCol w:w="917"/>
        <w:gridCol w:w="1217"/>
        <w:gridCol w:w="1169"/>
        <w:gridCol w:w="1448"/>
        <w:gridCol w:w="1462"/>
        <w:gridCol w:w="1459"/>
        <w:gridCol w:w="1439"/>
        <w:gridCol w:w="1226"/>
      </w:tblGrid>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 1б. 1,2-т)</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қылмыстық істері есептік кезеңде тоқтатылған қылмыстардың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1-т. (айыпталушы ретінде жауапқа тартылған белгісіз тұлғалар үшін)</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2-т. (айыпталушы тергеуден не соттан жасырынған немесе оның қай жерде екендігі анықталмаған)</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3-т. бойынша (айыпталушының іске қатысуға нақты мүмкіндігінің болмағаны үшін)</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 1-б. 4-т. бойынша (ауыруына байланысты)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5-т. (Қазақстан Республикасынан тыс жерлерде айыпталушыны табу)</w:t>
            </w:r>
          </w:p>
        </w:tc>
      </w:tr>
      <w:tr>
        <w:trPr>
          <w:trHeight w:val="3525"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707"/>
        <w:gridCol w:w="957"/>
        <w:gridCol w:w="1439"/>
        <w:gridCol w:w="1456"/>
        <w:gridCol w:w="2194"/>
        <w:gridCol w:w="924"/>
        <w:gridCol w:w="924"/>
        <w:gridCol w:w="1072"/>
        <w:gridCol w:w="1136"/>
        <w:gridCol w:w="1094"/>
      </w:tblGrid>
      <w:tr>
        <w:trPr>
          <w:trHeight w:val="255"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мерзімі өтіп кеткен ал іс өндіріспен аяқталмаған қылмыстардың саны (сотқа жолдай отырып, ақталмайтын негіздер бойынша қысқарта отырып немесе ақпарат жоқ)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істері бойынша 2 айлық мерзім өтіп кетті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істері бойынша 1 ай өтіп кетті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Отбасы-тұрмыстық салада жасалған қылмыстардың саны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істерді қозғаудан бас тартылған қылмыстардың саны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өткен жылдардың өтініштері, хабарламалары және басқа да ақпараты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ҚІЖК 50-б. 1-б. 6-т. бойынша (соттың ҚР Конституциялық Кеңесіне жүгінуіне байланысты)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 дүлей күштің әсері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4"/>
    <w:p>
      <w:pPr>
        <w:spacing w:after="0"/>
        <w:ind w:left="0"/>
        <w:jc w:val="both"/>
      </w:pPr>
      <w:r>
        <w:rPr>
          <w:rFonts w:ascii="Times New Roman"/>
          <w:b w:val="false"/>
          <w:i w:val="false"/>
          <w:color w:val="000000"/>
          <w:sz w:val="28"/>
        </w:rPr>
        <w:t>
</w:t>
      </w:r>
      <w:r>
        <w:rPr>
          <w:rFonts w:ascii="Times New Roman"/>
          <w:b/>
          <w:i w:val="false"/>
          <w:color w:val="000000"/>
          <w:sz w:val="28"/>
        </w:rPr>
        <w:t>8-БӨЛІМ. Билік органдарынан жасырынған және хабар-ошарсыз жоғалған азаматтарды және өзге тұлғаларды іздестіру туралы мәліметтер</w:t>
      </w:r>
    </w:p>
    <w:bookmarkEnd w:id="24"/>
    <w:p>
      <w:pPr>
        <w:spacing w:after="0"/>
        <w:ind w:left="0"/>
        <w:jc w:val="both"/>
      </w:pPr>
      <w:r>
        <w:rPr>
          <w:rFonts w:ascii="Times New Roman"/>
          <w:b w:val="false"/>
          <w:i w:val="false"/>
          <w:color w:val="ff0000"/>
          <w:sz w:val="28"/>
        </w:rPr>
        <w:t xml:space="preserve">      Ескерту. 8-бөлім жаңа редакцияда - ҚР Бас прокурорының 01.04.2014 </w:t>
      </w:r>
      <w:r>
        <w:rPr>
          <w:rFonts w:ascii="Times New Roman"/>
          <w:b w:val="false"/>
          <w:i w:val="false"/>
          <w:color w:val="ff0000"/>
          <w:sz w:val="28"/>
        </w:rPr>
        <w:t>№ 30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454"/>
        <w:gridCol w:w="1"/>
        <w:gridCol w:w="1455"/>
        <w:gridCol w:w="605"/>
        <w:gridCol w:w="1775"/>
        <w:gridCol w:w="1736"/>
        <w:gridCol w:w="1621"/>
        <w:gridCol w:w="1448"/>
        <w:gridCol w:w="2931"/>
      </w:tblGrid>
      <w:tr>
        <w:trPr>
          <w:trHeight w:val="58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шифрі</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іздеуде қалған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жарияланғаны</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 - ошарсыз жоғалғандарына қатысты - іздестіру ісін жүргізу ескерудің мерзімі бойынша</w:t>
            </w:r>
          </w:p>
        </w:tc>
      </w:tr>
      <w:tr>
        <w:trPr>
          <w:trHeight w:val="10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іздеу жарияланған тұлғалар саны, соның ішінде іздестіру істері басқа органдардан келіп түскен тұлғаларға қатысты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органдарынан жасырынған тұлғалардың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 қызметімен іздестірілген еңбекке жарамсыз ата-аналарды немесе балаларды асырауға қаражат төлеуден қасқана жалтару туралы істер бойынша борышкерлерді және жауапкерлерді іздестіруге жарияланғандардың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мүддесіне ұсынылған, талабы бойынша жауап берушілер ретінде сот ұйғарымы бойынша танылған, іздеу жарияланғандардың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анықтаудан, соттан және жаза өтеуден жасырынған іздестіру жарияланған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олардыңң ішінен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және анықтаудан жасырынғандар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жасырынғандар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жасағандардың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ауыр қылмыстар жасағандардың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өлтiру (96-бап)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жалданып не қарақшылықпен, қорқытып алушылықпен, бандитизм ұштасқан (96-б"з".т)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жәбірленушінің өліміне әкеп соққан, денсаулыққа қасақана ауыр зияын келтіру (103-бап 3-б)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кәмілетке толмағандарға қарсы қылмыс жасағандар (2-тарау)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еңюекке жарамсыз ата-аналарын кутіп-бағуға қаражат төлеу жөніндегі міндеттерді орындамау (136-бап)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Конститутциялық және өзге де құқықтары мен бостандықтарына қарсы қылмыс жасағандар (3-тарау)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 жасағандар (4-тарау)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конститутциялық құрылысына және қауіпсіздігіне қарсы қылмыс жасағандар (5-тарау)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 жасағандар (7-тарау)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қауiпсiздiкке және қоғамдық тәртiпке қарсы қылмыс жасағандар (9-тарау)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 қызметтiк өкiлеттiктi асыра пайдалану (308-бап)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ұрлауға байланысты қылмыстарды жасағандар (ҚР ҚК 175-б. 2-б. "в" 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айдап әкетуге байланысты қылмыстарды жасағандар (ҚР ҚК 185-бабы)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 тұлғалардың іздестірілген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қашып шыққандар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 З О, әскери жасақ күзетінен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Ұ И, милиция күзетінен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сотталғандар,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оларға қатысты үкімдердің орындауын киінге шегерген жасырынған сотталғандар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қалыптастыру бөлімшелерінің қызмет орын өз еркімен қалдыран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толмаған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хабар-ошарсыз жоғалған әйелдер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автокөлікпен бірге хабар-ошарсыз жоғалған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қаражат сомасымен бірге хабар-ошарсыз жоғалған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1314"/>
        <w:gridCol w:w="1186"/>
        <w:gridCol w:w="2130"/>
        <w:gridCol w:w="1787"/>
        <w:gridCol w:w="1959"/>
      </w:tblGrid>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 - ошарсыз жоғалғандарына қатысты - іздестіру ісін жүргізу ескерудің мерзімі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қылмыстық қудалау органдарға тапсырылған іздестіру істердің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кезеңінде іздестірілгендердің БАРЛЫҒЫ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іздестірілуі ағымдағы кезеңде іздеу жарияланғандардың ішінде іздеп табылғандардың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жарияланғандардың ішінен ҚР тыс жерлерде анықталған адамдар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іздестірілуі өткен жылдарда іздеу жарияланғандардың ішінде іздеп табылғандардың саны</w:t>
            </w:r>
          </w:p>
        </w:tc>
      </w:tr>
      <w:tr>
        <w:trPr>
          <w:trHeight w:val="2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2815"/>
        <w:gridCol w:w="2187"/>
        <w:gridCol w:w="3270"/>
      </w:tblGrid>
      <w:tr>
        <w:trPr>
          <w:trHeight w:val="135" w:hRule="atLeast"/>
        </w:trPr>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 іздеу жарияланғандардың ішінен ҚР тыс жерлерде анықталған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қалғаны</w:t>
            </w:r>
          </w:p>
        </w:tc>
      </w:tr>
      <w:tr>
        <w:trPr>
          <w:trHeight w:val="60" w:hRule="atLeast"/>
        </w:trPr>
        <w:tc>
          <w:tcPr>
            <w:tcW w:w="0" w:type="auto"/>
            <w:vMerge/>
            <w:tcBorders>
              <w:top w:val="nil"/>
              <w:left w:val="single" w:color="cfcfcf" w:sz="5"/>
              <w:bottom w:val="single" w:color="cfcfcf" w:sz="5"/>
              <w:right w:val="single" w:color="cfcfcf" w:sz="5"/>
            </w:tcBorders>
          </w:tcP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іздестіруде қалғандардың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r>
      <w:tr>
        <w:trPr>
          <w:trHeight w:val="2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172"/>
        <w:gridCol w:w="2346"/>
        <w:gridCol w:w="3726"/>
        <w:gridCol w:w="2528"/>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қалдықтан есептік кезеңнің соңында қалғаны</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125,</w:t>
            </w:r>
            <w:r>
              <w:rPr>
                <w:rFonts w:ascii="Times New Roman"/>
                <w:b w:val="false"/>
                <w:i w:val="false"/>
                <w:color w:val="000000"/>
                <w:sz w:val="20"/>
              </w:rPr>
              <w:t> </w:t>
            </w:r>
            <w:r>
              <w:rPr>
                <w:rFonts w:ascii="Times New Roman"/>
                <w:b w:val="false"/>
                <w:i w:val="false"/>
                <w:color w:val="000000"/>
                <w:sz w:val="20"/>
              </w:rPr>
              <w:t>126-баптарына</w:t>
            </w:r>
            <w:r>
              <w:rPr>
                <w:rFonts w:ascii="Times New Roman"/>
                <w:b w:val="false"/>
                <w:i w:val="false"/>
                <w:color w:val="000000"/>
                <w:sz w:val="20"/>
              </w:rPr>
              <w:t xml:space="preserve"> сәйкес адамдардың хабар-ошарсыз жоғалуы дерегі бойынша қозғалған қылмыстық істердің саны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w:t>
            </w:r>
            <w:r>
              <w:rPr>
                <w:rFonts w:ascii="Times New Roman"/>
                <w:b w:val="false"/>
                <w:i w:val="false"/>
                <w:color w:val="000000"/>
                <w:sz w:val="20"/>
              </w:rPr>
              <w:t>177-б</w:t>
            </w:r>
            <w:r>
              <w:rPr>
                <w:rFonts w:ascii="Times New Roman"/>
                <w:b w:val="false"/>
                <w:i w:val="false"/>
                <w:color w:val="000000"/>
                <w:sz w:val="20"/>
              </w:rPr>
              <w:t>. 2-б. 2-т. тәртібінде адамдардың хабар-ошарсыз жоғалуы дерегі бойынша қозғалған қылмыстық істердің саны</w:t>
            </w:r>
          </w:p>
        </w:tc>
      </w:tr>
      <w:tr>
        <w:trPr>
          <w:trHeight w:val="6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іздеу жарияланғандардың ішінен, есептік кезеңнің соңында іздеуде қалған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5"/>
    <w:p>
      <w:pPr>
        <w:spacing w:after="0"/>
        <w:ind w:left="0"/>
        <w:jc w:val="both"/>
      </w:pPr>
      <w:r>
        <w:rPr>
          <w:rFonts w:ascii="Times New Roman"/>
          <w:b w:val="false"/>
          <w:i w:val="false"/>
          <w:color w:val="000000"/>
          <w:sz w:val="28"/>
        </w:rPr>
        <w:t>
</w:t>
      </w:r>
      <w:r>
        <w:rPr>
          <w:rFonts w:ascii="Times New Roman"/>
          <w:b/>
          <w:i w:val="false"/>
          <w:color w:val="000000"/>
          <w:sz w:val="28"/>
        </w:rPr>
        <w:t>Белгісіз азаматтардың жеке басын анықтау нәтижелері туралы мәліметтер, соның ішінде анықталмаған мәйіттер, олардың ішінде әйелдер</w:t>
      </w:r>
    </w:p>
    <w:bookmarkEnd w:id="25"/>
    <w:p>
      <w:pPr>
        <w:spacing w:after="0"/>
        <w:ind w:left="0"/>
        <w:jc w:val="both"/>
      </w:pPr>
      <w:r>
        <w:rPr>
          <w:rFonts w:ascii="Times New Roman"/>
          <w:b w:val="false"/>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3302"/>
        <w:gridCol w:w="1585"/>
        <w:gridCol w:w="2377"/>
        <w:gridCol w:w="2242"/>
      </w:tblGrid>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әйелдер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іздеуде болған анықталмаған адамдардың с.і. психикалық аурулар мен кәмелетке толмағандардың саны, сонымен қатар жеке басы анықталмаған белгісіз азаматтардың мәйіті бойынша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іс жүргізуде тұрған танылмаған мәйіттер бойынша белгіссіз азаматтардың жеке басын анықтау туралы іздердің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мәйіттер бойынша белгіссіз азаматтардың жеке басын анықтау туралы қайта басталған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 жолдарынан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анықтауға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мерзімнің ескіруіне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жәбірленушінің өліміне әкеп соққан зорлық-зомбылық іс-әрекеттерін анықтау дерегі бойынша қылмыстық іс қозғауға және қылмыстық-іздестіру ісін бастауға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анықталуына байланысты өткен жылдары қозғалғандардың ішінен жеке басын анықтау туралы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6"/>
    <w:p>
      <w:pPr>
        <w:spacing w:after="0"/>
        <w:ind w:left="0"/>
        <w:jc w:val="both"/>
      </w:pPr>
      <w:r>
        <w:rPr>
          <w:rFonts w:ascii="Times New Roman"/>
          <w:b w:val="false"/>
          <w:i w:val="false"/>
          <w:color w:val="000000"/>
          <w:sz w:val="28"/>
        </w:rPr>
        <w:t>
</w:t>
      </w:r>
      <w:r>
        <w:rPr>
          <w:rFonts w:ascii="Times New Roman"/>
          <w:b/>
          <w:i w:val="false"/>
          <w:color w:val="000000"/>
          <w:sz w:val="28"/>
        </w:rPr>
        <w:t>8-БӨЛІМ. Билік органдарынан жасырынған және хабар-ошарсыз жоғалған азаматтарды және өзге тұлғаларды іздестіру туралы мәліметтер (ҚПА бойынша)</w:t>
      </w:r>
    </w:p>
    <w:bookmarkEnd w:id="26"/>
    <w:bookmarkStart w:name="z50" w:id="27"/>
    <w:p>
      <w:pPr>
        <w:spacing w:after="0"/>
        <w:ind w:left="0"/>
        <w:jc w:val="both"/>
      </w:pPr>
      <w:r>
        <w:rPr>
          <w:rFonts w:ascii="Times New Roman"/>
          <w:b w:val="false"/>
          <w:i w:val="false"/>
          <w:color w:val="000000"/>
          <w:sz w:val="28"/>
        </w:rPr>
        <w:t>
В кестесі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343"/>
        <w:gridCol w:w="971"/>
        <w:gridCol w:w="1033"/>
        <w:gridCol w:w="1256"/>
        <w:gridCol w:w="1256"/>
        <w:gridCol w:w="1361"/>
        <w:gridCol w:w="2029"/>
        <w:gridCol w:w="1912"/>
        <w:gridCol w:w="1479"/>
      </w:tblGrid>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іздеуде қалған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хабар-ошарсыз жоғалғандарына қатысты - іздестіру ісін жүргізу ескерудің мерзімі бойынша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хабар-ошарсыз жоғалғандарына қатысты - іздестіру ісін жүргізу ескерудің мерзімі бойынша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қылмыстық қудалау органдарға тапсырылған іздестіру істердің саны</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 тұлғалар саны, соның ішінде іздестіру істері басқа органдардан келіп түскен тұлғаларға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жарияланған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мүддесіне ұсынылған, талабы бойынша жауапберушілер ретінде сот ұйғарымы бойынша танылған, іздеу жарияланғандардың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Тергеуден, анықтаудан және сот органдарынан жасырынған тұлғалар саны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және анықтаудан жасырынғандар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жасырынғандар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Сенiп тапсырылған бөтен мүлiктi иеленiп алу немесе ысырап ету (176-бап)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сенiмге қиянат жасау жолымен мүлiктiк залал келтiру (182-бап)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кәсiпкерлiк (190-бап)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кәсiпкерлiк (192-бап)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 қаражатын немесе өзге мүлiктi заңдастыру (193-бап)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Несиенi заңсыз алу және мақсатсыз пайдалану (194-бап)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акциздiк маркаларды қолдан жасау және пайдалану (208-бап)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 мен алымдарын төлеуден жалтару (214-бап)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iс-әрекеттер (215-бап)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Әдейi банкроттық (216-бап)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бухгалтерлiк есеп пен қаржылық есептiлiк туралы заңнамасын бұзу (218-бап)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салықты төлеуден жалтаруы (221-бап)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(223-бап)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мүдделерiне қарсы қылмыстар (ҚР ҚК 8-тарауы)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Өкiлеттiктердi теріс пайдалану (228-бап)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пен мемлекеттiк басқару мүдделерiне қарсы сыбайлас жемқорлық және өзге де қылмыстар (ҚР ҚК 13-тарауы)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өкiлеттiгiн теріс пайдалану (307-бап)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 қызметтiк өкiлеттiктi асыра пайдалану (308-бап)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жалғандық жасау (314-бап)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тәртiбiне қарсы қылмыс (14-тарау)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мемлекеттiк наградаларды сатып алу немесе өткiзу (323-бап)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мөрлердi, мөрқағаздарды, мемлекеттiк наградаларды қолдан жасау, дайындау немесе өткiзу (325-бап)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606"/>
        <w:gridCol w:w="1777"/>
        <w:gridCol w:w="1635"/>
        <w:gridCol w:w="1335"/>
        <w:gridCol w:w="941"/>
        <w:gridCol w:w="1872"/>
        <w:gridCol w:w="1635"/>
        <w:gridCol w:w="1493"/>
      </w:tblGrid>
      <w:tr>
        <w:trPr>
          <w:trHeight w:val="165"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кезеңінде іздестірілгендердің БАРЛЫҒЫ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іздестірілуі ағымдағы кезеңінде іздеу жарияланғандардың анықталуына байланысты қысқартылғаны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іздестірілуі өткен жылдарда іздеу жарияланғандардың анықталуына байланысты қысқартылғаны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қалдықтан есептік кезеңнің соңында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іздестіруде қалғандардың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іздеу жарияланғандардың ішінен, есептік кезеңнің соңында іздеуде қалған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8"/>
    <w:p>
      <w:pPr>
        <w:spacing w:after="0"/>
        <w:ind w:left="0"/>
        <w:jc w:val="both"/>
      </w:pPr>
      <w:r>
        <w:rPr>
          <w:rFonts w:ascii="Times New Roman"/>
          <w:b w:val="false"/>
          <w:i w:val="false"/>
          <w:color w:val="000000"/>
          <w:sz w:val="28"/>
        </w:rPr>
        <w:t>
</w:t>
      </w:r>
      <w:r>
        <w:rPr>
          <w:rFonts w:ascii="Times New Roman"/>
          <w:b/>
          <w:i w:val="false"/>
          <w:color w:val="000000"/>
          <w:sz w:val="28"/>
        </w:rPr>
        <w:t>9-бөлім. Қылмыс жасаған адамдар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96"/>
        <w:gridCol w:w="6647"/>
        <w:gridCol w:w="482"/>
        <w:gridCol w:w="1568"/>
      </w:tblGrid>
      <w:tr>
        <w:trPr>
          <w:trHeight w:val="11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жасаған адамдарды анықтау, барлығы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гимназия, лицей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оқу орындарында (техникум, колледждер)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оқушылар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ішінен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таппен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есірткілік немесе уытқұмарлық қозу күйінде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алкоголдік мас күйінде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рецидивистер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жұмыстарын өтеу кезеңінде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сотталғандар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орындалуы мерзімін ұзарта отырып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орындайтын адамдар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ЖС әскери қызметкерлері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және сот қызметкерлерінің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депутаттар және депутаттыққа кандидаттар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жауапкершілікке тартылды (сотқа берілді)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сипаттағы мәжбүрлеу шараларын қолдану үшін сотқа жолданды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9"/>
    <w:p>
      <w:pPr>
        <w:spacing w:after="0"/>
        <w:ind w:left="0"/>
        <w:jc w:val="both"/>
      </w:pPr>
      <w:r>
        <w:rPr>
          <w:rFonts w:ascii="Times New Roman"/>
          <w:b w:val="false"/>
          <w:i w:val="false"/>
          <w:color w:val="000000"/>
          <w:sz w:val="28"/>
        </w:rPr>
        <w:t>
</w:t>
      </w:r>
      <w:r>
        <w:rPr>
          <w:rFonts w:ascii="Times New Roman"/>
          <w:b/>
          <w:i w:val="false"/>
          <w:color w:val="000000"/>
          <w:sz w:val="28"/>
        </w:rPr>
        <w:t>10 бөлім. Қылмыстарды ашуға себепші болатын күштер мен құралдар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270"/>
        <w:gridCol w:w="681"/>
        <w:gridCol w:w="939"/>
        <w:gridCol w:w="1205"/>
        <w:gridCol w:w="945"/>
        <w:gridCol w:w="946"/>
        <w:gridCol w:w="685"/>
        <w:gridCol w:w="946"/>
        <w:gridCol w:w="946"/>
        <w:gridCol w:w="686"/>
        <w:gridCol w:w="1229"/>
      </w:tblGrid>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1-бағаннан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Қасақана кісі өлтіру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қасақана зиян келтіру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ұрлау</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айдап әкету</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тыңшылықтағы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ҚПП-нің жедел қызмет-</w:t>
            </w:r>
            <w:r>
              <w:br/>
            </w:r>
            <w:r>
              <w:rPr>
                <w:rFonts w:ascii="Times New Roman"/>
                <w:b w:val="false"/>
                <w:i w:val="false"/>
                <w:color w:val="000000"/>
                <w:sz w:val="20"/>
              </w:rPr>
              <w:t>
керлерін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ҰҚКҚ-нің</w:t>
            </w:r>
            <w:r>
              <w:br/>
            </w:r>
            <w:r>
              <w:rPr>
                <w:rFonts w:ascii="Times New Roman"/>
                <w:b w:val="false"/>
                <w:i w:val="false"/>
                <w:color w:val="000000"/>
                <w:sz w:val="20"/>
              </w:rPr>
              <w:t>
жедел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ЕКБ-нің</w:t>
            </w:r>
            <w:r>
              <w:br/>
            </w:r>
            <w:r>
              <w:rPr>
                <w:rFonts w:ascii="Times New Roman"/>
                <w:b w:val="false"/>
                <w:i w:val="false"/>
                <w:color w:val="000000"/>
                <w:sz w:val="20"/>
              </w:rPr>
              <w:t>
жедел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учаскелік инспекторлары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істері жөніндегі инспекторлар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ЖПН-нің</w:t>
            </w:r>
            <w:r>
              <w:br/>
            </w:r>
            <w:r>
              <w:rPr>
                <w:rFonts w:ascii="Times New Roman"/>
                <w:b w:val="false"/>
                <w:i w:val="false"/>
                <w:color w:val="000000"/>
                <w:sz w:val="20"/>
              </w:rPr>
              <w:t>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Патрульдік-посттық жүктелімдер (11-16-парақ)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10-жолдан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ПСБ-нің саптық бөлімшелері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ЖҚАО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саптық бөлімшелері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 бөлімшелері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ПКН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Қабылдағыш-бөлгіш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қабылдағыш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іздестіру иттері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құралдар мен әдістер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 мен зерттеулер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Ақпараттық-анықтамалық және іздестіру есепке алуын қолдану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ААІЖ</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автоматтандырылған есепке алуы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Паспорттық қызметтер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УҰИ 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УҰИ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УСУиК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АИБ УҰИ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АИБ УҰИ 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АИБ ТИЗО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ТИЗО 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жедел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ЭККАБ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ЖІҚАБ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ҚПААБ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917"/>
        <w:gridCol w:w="2418"/>
        <w:gridCol w:w="1414"/>
        <w:gridCol w:w="1427"/>
        <w:gridCol w:w="1397"/>
        <w:gridCol w:w="1164"/>
        <w:gridCol w:w="913"/>
        <w:gridCol w:w="1174"/>
        <w:gridCol w:w="1185"/>
      </w:tblGrid>
      <w:tr>
        <w:trPr>
          <w:trHeight w:val="3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1-бағаннан </w:t>
            </w:r>
          </w:p>
        </w:tc>
      </w:tr>
      <w:tr>
        <w:trPr>
          <w:trHeight w:val="495" w:hRule="atLeast"/>
        </w:trPr>
        <w:tc>
          <w:tcPr>
            <w:tcW w:w="0" w:type="auto"/>
            <w:vMerge/>
            <w:tcBorders>
              <w:top w:val="nil"/>
              <w:left w:val="single" w:color="cfcfcf" w:sz="5"/>
              <w:bottom w:val="single" w:color="cfcfcf" w:sz="5"/>
              <w:right w:val="single" w:color="cfcfcf" w:sz="5"/>
            </w:tcBorders>
          </w:tcP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заттарының және психотроптық заттардың заңсыз айналымына байланысты (259-265-бб.)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алушылық (311-313-бб.)</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иемдену немесе ысырап ету</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 2-б.)</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r>
      <w:tr>
        <w:trPr>
          <w:trHeight w:val="3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психотроптық заттарды сату мақсатында заңсыз дайындау, өңдеу, жөнелту, сатып алу, тасымалдау немесе сақтау (259-б.)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954"/>
        <w:gridCol w:w="2382"/>
        <w:gridCol w:w="1511"/>
        <w:gridCol w:w="1289"/>
        <w:gridCol w:w="1513"/>
        <w:gridCol w:w="987"/>
        <w:gridCol w:w="1511"/>
        <w:gridCol w:w="1310"/>
        <w:gridCol w:w="1254"/>
      </w:tblGrid>
      <w:tr>
        <w:trPr>
          <w:trHeight w:val="3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1-бағаннан </w:t>
            </w:r>
          </w:p>
        </w:tc>
      </w:tr>
      <w:tr>
        <w:trPr>
          <w:trHeight w:val="495"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заңдастыру(193-б)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және ұлттық валютасындағы қаражатты  қайтармау (213-б.)</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(214-б.2-б.)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422"/>
        <w:gridCol w:w="1170"/>
        <w:gridCol w:w="1422"/>
        <w:gridCol w:w="1675"/>
        <w:gridCol w:w="1927"/>
        <w:gridCol w:w="2433"/>
        <w:gridCol w:w="1985"/>
      </w:tblGrid>
      <w:tr>
        <w:trPr>
          <w:trHeight w:val="3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1-бағаннан </w:t>
            </w:r>
          </w:p>
        </w:tc>
      </w:tr>
      <w:tr>
        <w:trPr>
          <w:trHeight w:val="495"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 2,3,4-б.)</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3"/>
    <w:p>
      <w:pPr>
        <w:spacing w:after="0"/>
        <w:ind w:left="0"/>
        <w:jc w:val="both"/>
      </w:pPr>
      <w:r>
        <w:rPr>
          <w:rFonts w:ascii="Times New Roman"/>
          <w:b w:val="false"/>
          <w:i w:val="false"/>
          <w:color w:val="000000"/>
          <w:sz w:val="28"/>
        </w:rPr>
        <w:t>
</w:t>
      </w:r>
      <w:r>
        <w:rPr>
          <w:rFonts w:ascii="Times New Roman"/>
          <w:b/>
          <w:i w:val="false"/>
          <w:color w:val="000000"/>
          <w:sz w:val="28"/>
        </w:rPr>
        <w:t>11 бөлім. Бағалы қағаздарды, ақша қаражатын және бағалы заттарды орталықтандырылған сақтау объектілерінде: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ҚР Ұлттық банк объектілері, екінші деңгейдегі банкілер, кассалар және т.б. жасалған қылмыстар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10"/>
        <w:gridCol w:w="2327"/>
        <w:gridCol w:w="549"/>
        <w:gridCol w:w="995"/>
        <w:gridCol w:w="705"/>
        <w:gridCol w:w="1073"/>
        <w:gridCol w:w="847"/>
        <w:gridCol w:w="690"/>
        <w:gridCol w:w="960"/>
        <w:gridCol w:w="1352"/>
        <w:gridCol w:w="1286"/>
        <w:gridCol w:w="1197"/>
      </w:tblGrid>
      <w:tr>
        <w:trPr>
          <w:trHeight w:val="3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тергеумен аяқталған немесе есептік кезеңде шешілген қылмыстардың саны,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істер бойынша</w:t>
            </w:r>
          </w:p>
        </w:tc>
      </w:tr>
      <w:tr>
        <w:trPr>
          <w:trHeight w:val="25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иемдену немесе ысырап ету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Қарақшылықтар</w:t>
            </w: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теңгеліктермен)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қойылды және өз еркімен өтеді (мың теңгеліктермен)</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Объектілерге қол сұғушылықтың барлығы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қызметінің бағыты бойынша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полиция бағыты бойынша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банкілерге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қатысумен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қоғамға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туынды ұйымдарына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мекемелердің кассаларына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инкасаторларға қатысты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4"/>
    <w:p>
      <w:pPr>
        <w:spacing w:after="0"/>
        <w:ind w:left="0"/>
        <w:jc w:val="both"/>
      </w:pPr>
      <w:r>
        <w:rPr>
          <w:rFonts w:ascii="Times New Roman"/>
          <w:b w:val="false"/>
          <w:i w:val="false"/>
          <w:color w:val="000000"/>
          <w:sz w:val="28"/>
        </w:rPr>
        <w:t>
</w:t>
      </w:r>
      <w:r>
        <w:rPr>
          <w:rFonts w:ascii="Times New Roman"/>
          <w:b/>
          <w:i w:val="false"/>
          <w:color w:val="000000"/>
          <w:sz w:val="28"/>
        </w:rPr>
        <w:t>12 бөлім. Шетел азаматтары және шетел азаматтарына қатысты жасалған қылмыстар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4"/>
        <w:gridCol w:w="629"/>
        <w:gridCol w:w="1632"/>
        <w:gridCol w:w="2195"/>
      </w:tblGrid>
      <w:tr>
        <w:trPr>
          <w:trHeight w:val="420" w:hRule="atLeast"/>
        </w:trPr>
        <w:tc>
          <w:tcPr>
            <w:tcW w:w="5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қылмыстық істері тергеумен аяқталған шетел азаматтары және ТМД азаматтары жасаған қылмыстар саны </w:t>
            </w:r>
          </w:p>
        </w:tc>
      </w:tr>
      <w:tr>
        <w:trPr>
          <w:trHeight w:val="3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 жасаған</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 жасаған</w:t>
            </w:r>
          </w:p>
        </w:tc>
      </w:tr>
      <w:tr>
        <w:trPr>
          <w:trHeight w:val="28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қызметінің бағыты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полиция бағыты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қызметтердің бағыты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қасақана зиян келтіру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Ұрлау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Адамға иммунитет жетіспеушілігі вирусын жұқтыру (ВИЧ/СПИД)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Айналымнан алынған заттардан немесе айналымы шектеулі заттардан алып қойылғандардың контрабандасы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204"/>
        <w:gridCol w:w="1109"/>
        <w:gridCol w:w="1808"/>
        <w:gridCol w:w="946"/>
        <w:gridCol w:w="1700"/>
        <w:gridCol w:w="1964"/>
        <w:gridCol w:w="1423"/>
        <w:gridCol w:w="1709"/>
      </w:tblGrid>
      <w:tr>
        <w:trPr>
          <w:trHeight w:val="4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азаматтарына қатысты жасалған қылмыстар саны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 барлығы</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тергеумен аяқталған немесе есептік кезеңде шешілген қылмыстардың саны,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істері ашылмастан тоқтатылған қылмыстардың саны </w:t>
            </w:r>
          </w:p>
        </w:tc>
      </w:tr>
      <w:tr>
        <w:trPr>
          <w:trHeight w:val="3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50-бб. 1-б. 1 т. Айыпталушы ретінде жауапқа тартатын адамның анықталмауы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2 т. Айыпталушы тергеуден немесе соттан жасырынғанда немесе оның болған жері анықталмаса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50-бб. 1-б. 5-т. Айыпталушының Қазақстан Республикасы шегінен тыс болуы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 1-б. 7-т. Әрі қарай іс жүргізуге уақытша кедергі жасайтын дүлей күштің әрекеті</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6"/>
    <w:p>
      <w:pPr>
        <w:spacing w:after="0"/>
        <w:ind w:left="0"/>
        <w:jc w:val="both"/>
      </w:pPr>
      <w:r>
        <w:rPr>
          <w:rFonts w:ascii="Times New Roman"/>
          <w:b w:val="false"/>
          <w:i w:val="false"/>
          <w:color w:val="000000"/>
          <w:sz w:val="28"/>
        </w:rPr>
        <w:t>
</w:t>
      </w:r>
      <w:r>
        <w:rPr>
          <w:rFonts w:ascii="Times New Roman"/>
          <w:b/>
          <w:i w:val="false"/>
          <w:color w:val="000000"/>
          <w:sz w:val="28"/>
        </w:rPr>
        <w:t>13-бөлім. Материалдық нұқсанның белгіленген сомасы мен оны тоқтатылған және аяқталған қылмыстық істер бойынша өтеу туралы мәліметтер</w:t>
      </w:r>
    </w:p>
    <w:bookmarkEnd w:id="36"/>
    <w:p>
      <w:pPr>
        <w:spacing w:after="0"/>
        <w:ind w:left="0"/>
        <w:jc w:val="both"/>
      </w:pPr>
      <w:r>
        <w:rPr>
          <w:rFonts w:ascii="Times New Roman"/>
          <w:b w:val="false"/>
          <w:i w:val="false"/>
          <w:color w:val="ff0000"/>
          <w:sz w:val="28"/>
        </w:rPr>
        <w:t xml:space="preserve">      Ескерту. 13-бөлім жаңа редакцияда - ҚР Бас прокурорының 01.04.2014 </w:t>
      </w:r>
      <w:r>
        <w:rPr>
          <w:rFonts w:ascii="Times New Roman"/>
          <w:b w:val="false"/>
          <w:i w:val="false"/>
          <w:color w:val="ff0000"/>
          <w:sz w:val="28"/>
        </w:rPr>
        <w:t>№ 30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онңіш 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ың 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w:t>
            </w:r>
            <w:r>
              <w:rPr>
                <w:rFonts w:ascii="Times New Roman"/>
                <w:b w:val="false"/>
                <w:i w:val="false"/>
                <w:color w:val="000000"/>
                <w:sz w:val="20"/>
              </w:rPr>
              <w:t>(233-3-б.)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w:t>
            </w:r>
            <w:r>
              <w:rPr>
                <w:rFonts w:ascii="Times New Roman"/>
                <w:b w:val="false"/>
                <w:i w:val="false"/>
                <w:color w:val="000000"/>
                <w:sz w:val="20"/>
              </w:rPr>
              <w:t>байланысты олардың қызметiне тыйым салу немесе тарату туралы сот шешiмiнен кейiн</w:t>
            </w:r>
            <w:r>
              <w:br/>
            </w:r>
            <w:r>
              <w:rPr>
                <w:rFonts w:ascii="Times New Roman"/>
                <w:b w:val="false"/>
                <w:i w:val="false"/>
                <w:color w:val="000000"/>
                <w:sz w:val="20"/>
              </w:rPr>
              <w:t>
</w:t>
            </w:r>
            <w:r>
              <w:rPr>
                <w:rFonts w:ascii="Times New Roman"/>
                <w:b w:val="false"/>
                <w:i w:val="false"/>
                <w:color w:val="000000"/>
                <w:sz w:val="20"/>
              </w:rPr>
              <w:t>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1037"/>
        <w:gridCol w:w="1250"/>
        <w:gridCol w:w="1037"/>
        <w:gridCol w:w="1037"/>
        <w:gridCol w:w="1037"/>
        <w:gridCol w:w="1038"/>
        <w:gridCol w:w="1038"/>
        <w:gridCol w:w="1251"/>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37"/>
    <w:p>
      <w:pPr>
        <w:spacing w:after="0"/>
        <w:ind w:left="0"/>
        <w:jc w:val="both"/>
      </w:pPr>
      <w:r>
        <w:rPr>
          <w:rFonts w:ascii="Times New Roman"/>
          <w:b w:val="false"/>
          <w:i w:val="false"/>
          <w:color w:val="000000"/>
          <w:sz w:val="28"/>
        </w:rPr>
        <w:t>
</w:t>
      </w:r>
      <w:r>
        <w:rPr>
          <w:rFonts w:ascii="Times New Roman"/>
          <w:b/>
          <w:i w:val="false"/>
          <w:color w:val="000000"/>
          <w:sz w:val="28"/>
        </w:rPr>
        <w:t>13А бөлім.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аяқталған қылмыстық істер бойынша өтеу туралы мәліметтер</w:t>
      </w:r>
      <w:r>
        <w:br/>
      </w:r>
      <w:r>
        <w:rPr>
          <w:rFonts w:ascii="Times New Roman"/>
          <w:b w:val="false"/>
          <w:i w:val="false"/>
          <w:color w:val="000000"/>
          <w:sz w:val="28"/>
        </w:rPr>
        <w:t>
</w:t>
      </w:r>
      <w:r>
        <w:rPr>
          <w:rFonts w:ascii="Times New Roman"/>
          <w:b/>
          <w:i w:val="false"/>
          <w:color w:val="000000"/>
          <w:sz w:val="28"/>
        </w:rPr>
        <w:t xml:space="preserve">(тергеу істері бойынша)      </w:t>
      </w:r>
    </w:p>
    <w:bookmarkEnd w:id="37"/>
    <w:p>
      <w:pPr>
        <w:spacing w:after="0"/>
        <w:ind w:left="0"/>
        <w:jc w:val="both"/>
      </w:pPr>
      <w:r>
        <w:rPr>
          <w:rFonts w:ascii="Times New Roman"/>
          <w:b w:val="false"/>
          <w:i w:val="false"/>
          <w:color w:val="ff0000"/>
          <w:sz w:val="28"/>
        </w:rPr>
        <w:t xml:space="preserve">      Ескерту. 13А-бөлім жаңа редакцияда - ҚР Бас прокурорының 01.04.2014 </w:t>
      </w:r>
      <w:r>
        <w:rPr>
          <w:rFonts w:ascii="Times New Roman"/>
          <w:b w:val="false"/>
          <w:i w:val="false"/>
          <w:color w:val="ff0000"/>
          <w:sz w:val="28"/>
        </w:rPr>
        <w:t>№ 30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w:t>
            </w:r>
            <w:r>
              <w:rPr>
                <w:rFonts w:ascii="Times New Roman"/>
                <w:b w:val="false"/>
                <w:i w:val="false"/>
                <w:color w:val="000000"/>
                <w:sz w:val="20"/>
              </w:rPr>
              <w:t>(233-3-б.)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w:t>
            </w:r>
            <w:r>
              <w:rPr>
                <w:rFonts w:ascii="Times New Roman"/>
                <w:b w:val="false"/>
                <w:i w:val="false"/>
                <w:color w:val="000000"/>
                <w:sz w:val="20"/>
              </w:rPr>
              <w:t>байланысты олардың қызметiне тыйым салу немесе тарату туралы сот шешiмiнен кейiн</w:t>
            </w:r>
            <w:r>
              <w:br/>
            </w:r>
            <w:r>
              <w:rPr>
                <w:rFonts w:ascii="Times New Roman"/>
                <w:b w:val="false"/>
                <w:i w:val="false"/>
                <w:color w:val="000000"/>
                <w:sz w:val="20"/>
              </w:rPr>
              <w:t>
</w:t>
            </w:r>
            <w:r>
              <w:rPr>
                <w:rFonts w:ascii="Times New Roman"/>
                <w:b w:val="false"/>
                <w:i w:val="false"/>
                <w:color w:val="000000"/>
                <w:sz w:val="20"/>
              </w:rPr>
              <w:t>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p>
            <w:pPr>
              <w:spacing w:after="20"/>
              <w:ind w:left="20"/>
              <w:jc w:val="both"/>
            </w:pPr>
            <w:r>
              <w:rPr>
                <w:rFonts w:ascii="Times New Roman"/>
                <w:b w:val="false"/>
                <w:i w:val="false"/>
                <w:color w:val="000000"/>
                <w:sz w:val="20"/>
              </w:rPr>
              <w:t>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1037"/>
        <w:gridCol w:w="1250"/>
        <w:gridCol w:w="1037"/>
        <w:gridCol w:w="1037"/>
        <w:gridCol w:w="1037"/>
        <w:gridCol w:w="1038"/>
        <w:gridCol w:w="1038"/>
        <w:gridCol w:w="1251"/>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8"/>
    <w:p>
      <w:pPr>
        <w:spacing w:after="0"/>
        <w:ind w:left="0"/>
        <w:jc w:val="both"/>
      </w:pPr>
      <w:r>
        <w:rPr>
          <w:rFonts w:ascii="Times New Roman"/>
          <w:b w:val="false"/>
          <w:i w:val="false"/>
          <w:color w:val="000000"/>
          <w:sz w:val="28"/>
        </w:rPr>
        <w:t>
</w:t>
      </w:r>
      <w:r>
        <w:rPr>
          <w:rFonts w:ascii="Times New Roman"/>
          <w:b/>
          <w:i w:val="false"/>
          <w:color w:val="000000"/>
          <w:sz w:val="28"/>
        </w:rPr>
        <w:t>13Б бөлім.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аяқталған қылмыстық істер бойынша өтеу туралы мәліметтер</w:t>
      </w:r>
      <w:r>
        <w:br/>
      </w:r>
      <w:r>
        <w:rPr>
          <w:rFonts w:ascii="Times New Roman"/>
          <w:b w:val="false"/>
          <w:i w:val="false"/>
          <w:color w:val="000000"/>
          <w:sz w:val="28"/>
        </w:rPr>
        <w:t>
</w:t>
      </w:r>
      <w:r>
        <w:rPr>
          <w:rFonts w:ascii="Times New Roman"/>
          <w:b/>
          <w:i w:val="false"/>
          <w:color w:val="000000"/>
          <w:sz w:val="28"/>
        </w:rPr>
        <w:t>(анықтау істері бойынша)</w:t>
      </w:r>
    </w:p>
    <w:bookmarkEnd w:id="38"/>
    <w:p>
      <w:pPr>
        <w:spacing w:after="0"/>
        <w:ind w:left="0"/>
        <w:jc w:val="both"/>
      </w:pPr>
      <w:r>
        <w:rPr>
          <w:rFonts w:ascii="Times New Roman"/>
          <w:b w:val="false"/>
          <w:i w:val="false"/>
          <w:color w:val="ff0000"/>
          <w:sz w:val="28"/>
        </w:rPr>
        <w:t xml:space="preserve">      Ескерту. 13Б-бөлім жаңа редакцияда - ҚР Бас прокурорының 01.04.2014 </w:t>
      </w:r>
      <w:r>
        <w:rPr>
          <w:rFonts w:ascii="Times New Roman"/>
          <w:b w:val="false"/>
          <w:i w:val="false"/>
          <w:color w:val="ff0000"/>
          <w:sz w:val="28"/>
        </w:rPr>
        <w:t>№ 30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 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онңі</w:t>
            </w:r>
            <w:r>
              <w:br/>
            </w:r>
            <w:r>
              <w:rPr>
                <w:rFonts w:ascii="Times New Roman"/>
                <w:b w:val="false"/>
                <w:i w:val="false"/>
                <w:color w:val="000000"/>
                <w:sz w:val="20"/>
              </w:rPr>
              <w:t>
</w:t>
            </w:r>
            <w:r>
              <w:rPr>
                <w:rFonts w:ascii="Times New Roman"/>
                <w:b w:val="false"/>
                <w:i w:val="false"/>
                <w:color w:val="000000"/>
                <w:sz w:val="20"/>
              </w:rPr>
              <w:t>ші</w:t>
            </w:r>
            <w:r>
              <w:br/>
            </w:r>
            <w:r>
              <w:rPr>
                <w:rFonts w:ascii="Times New Roman"/>
                <w:b w:val="false"/>
                <w:i w:val="false"/>
                <w:color w:val="000000"/>
                <w:sz w:val="20"/>
              </w:rPr>
              <w:t>
</w:t>
            </w:r>
            <w:r>
              <w:rPr>
                <w:rFonts w:ascii="Times New Roman"/>
                <w:b w:val="false"/>
                <w:i w:val="false"/>
                <w:color w:val="000000"/>
                <w:sz w:val="20"/>
              </w:rPr>
              <w:t>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ыңішінде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w:t>
            </w:r>
            <w:r>
              <w:rPr>
                <w:rFonts w:ascii="Times New Roman"/>
                <w:b w:val="false"/>
                <w:i w:val="false"/>
                <w:color w:val="000000"/>
                <w:sz w:val="20"/>
              </w:rPr>
              <w:t>(233-3-б.)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w:t>
            </w:r>
          </w:p>
          <w:p>
            <w:pPr>
              <w:spacing w:after="20"/>
              <w:ind w:left="20"/>
              <w:jc w:val="both"/>
            </w:pPr>
            <w:r>
              <w:rPr>
                <w:rFonts w:ascii="Times New Roman"/>
                <w:b w:val="false"/>
                <w:i w:val="false"/>
                <w:color w:val="000000"/>
                <w:sz w:val="20"/>
              </w:rPr>
              <w:t>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p>
            <w:pPr>
              <w:spacing w:after="20"/>
              <w:ind w:left="20"/>
              <w:jc w:val="both"/>
            </w:pPr>
            <w:r>
              <w:rPr>
                <w:rFonts w:ascii="Times New Roman"/>
                <w:b w:val="false"/>
                <w:i w:val="false"/>
                <w:color w:val="000000"/>
                <w:sz w:val="20"/>
              </w:rPr>
              <w:t>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w:t>
            </w:r>
            <w:r>
              <w:rPr>
                <w:rFonts w:ascii="Times New Roman"/>
                <w:b w:val="false"/>
                <w:i w:val="false"/>
                <w:color w:val="000000"/>
                <w:sz w:val="20"/>
              </w:rPr>
              <w:t>байланысты олардың қызметiне тыйым салу немесе тарату туралы сот шешiмiнен кейiн</w:t>
            </w:r>
            <w:r>
              <w:br/>
            </w:r>
            <w:r>
              <w:rPr>
                <w:rFonts w:ascii="Times New Roman"/>
                <w:b w:val="false"/>
                <w:i w:val="false"/>
                <w:color w:val="000000"/>
                <w:sz w:val="20"/>
              </w:rPr>
              <w:t>
</w:t>
            </w:r>
            <w:r>
              <w:rPr>
                <w:rFonts w:ascii="Times New Roman"/>
                <w:b w:val="false"/>
                <w:i w:val="false"/>
                <w:color w:val="000000"/>
                <w:sz w:val="20"/>
              </w:rPr>
              <w:t>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412"/>
        <w:gridCol w:w="1030"/>
        <w:gridCol w:w="1031"/>
        <w:gridCol w:w="1243"/>
        <w:gridCol w:w="1031"/>
        <w:gridCol w:w="1031"/>
        <w:gridCol w:w="1031"/>
        <w:gridCol w:w="1031"/>
        <w:gridCol w:w="1031"/>
        <w:gridCol w:w="1243"/>
        <w:gridCol w:w="17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9"/>
    <w:p>
      <w:pPr>
        <w:spacing w:after="0"/>
        <w:ind w:left="0"/>
        <w:jc w:val="both"/>
      </w:pPr>
      <w:r>
        <w:rPr>
          <w:rFonts w:ascii="Times New Roman"/>
          <w:b w:val="false"/>
          <w:i w:val="false"/>
          <w:color w:val="000000"/>
          <w:sz w:val="28"/>
        </w:rPr>
        <w:t>
</w:t>
      </w:r>
      <w:r>
        <w:rPr>
          <w:rFonts w:ascii="Times New Roman"/>
          <w:b/>
          <w:i w:val="false"/>
          <w:color w:val="000000"/>
          <w:sz w:val="28"/>
        </w:rPr>
        <w:t>14 бөлім. Айыптау үкімі шығарылған, соттар қараған жеке айыптау істері жөніндегі қылмыстар туралы, сондай-ақ осы қылмыстарды жасаған адамдар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673"/>
        <w:gridCol w:w="408"/>
        <w:gridCol w:w="1326"/>
        <w:gridCol w:w="476"/>
        <w:gridCol w:w="851"/>
        <w:gridCol w:w="867"/>
        <w:gridCol w:w="742"/>
        <w:gridCol w:w="654"/>
        <w:gridCol w:w="1405"/>
        <w:gridCol w:w="920"/>
        <w:gridCol w:w="655"/>
        <w:gridCol w:w="700"/>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айыптау үкімі қойылған жеке айыптау істері жөніндегі қылмыстардың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жасаған адамдар анықталды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бағаннан</w:t>
            </w:r>
          </w:p>
        </w:tc>
      </w:tr>
      <w:tr>
        <w:trPr>
          <w:trHeight w:val="3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есірткілік және уытқұмарлық қозу күйінде қылмыс жасады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1-бағаннан алкогольдік мас күйінде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қылмыстар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 1-б.)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 1-б.)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 1-б.)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40"/>
    <w:p>
      <w:pPr>
        <w:spacing w:after="0"/>
        <w:ind w:left="0"/>
        <w:jc w:val="both"/>
      </w:pPr>
      <w:r>
        <w:rPr>
          <w:rFonts w:ascii="Times New Roman"/>
          <w:b w:val="false"/>
          <w:i w:val="false"/>
          <w:color w:val="000000"/>
          <w:sz w:val="28"/>
        </w:rPr>
        <w:t>
</w:t>
      </w:r>
      <w:r>
        <w:rPr>
          <w:rFonts w:ascii="Times New Roman"/>
          <w:b/>
          <w:i w:val="false"/>
          <w:color w:val="000000"/>
          <w:sz w:val="28"/>
        </w:rPr>
        <w:t>15 бөлім. Қылмыстық түзету жүйесі мекемелерінде қылмыстық жазасын өтеуші адамдар жасаған тіркелген қылмыстар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4483"/>
        <w:gridCol w:w="455"/>
        <w:gridCol w:w="1290"/>
        <w:gridCol w:w="734"/>
        <w:gridCol w:w="747"/>
        <w:gridCol w:w="464"/>
        <w:gridCol w:w="747"/>
        <w:gridCol w:w="747"/>
        <w:gridCol w:w="464"/>
        <w:gridCol w:w="773"/>
      </w:tblGrid>
      <w:tr>
        <w:trPr>
          <w:trHeight w:val="5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286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инспекциясы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СИЗО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өлтіруге дайындау және қастандық (24-96-бб.)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w:t>
            </w:r>
            <w:r>
              <w:rPr>
                <w:rFonts w:ascii="Times New Roman"/>
                <w:b w:val="false"/>
                <w:i w:val="false"/>
                <w:color w:val="000000"/>
                <w:sz w:val="20"/>
              </w:rPr>
              <w:t xml:space="preserve"> (115-б)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жұқтыруы (116-б.)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адамгершiлiкке қарсы қылмыстар (ҚР ҚК 10 тарау)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Қашуға дайындау және қастандық (24-358-бб.)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Қоғамнан оқшаулауды қамтамасыз ететін мекемелердің қызметкерлеріне не оның туыстарына, сондай-ақ сотталғандарға қатысты күш қолдану қаупі немесе олардың денсаулығына не өміріне қастандық жасау (361-б.)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73"/>
        <w:gridCol w:w="920"/>
        <w:gridCol w:w="920"/>
        <w:gridCol w:w="1346"/>
        <w:gridCol w:w="1173"/>
        <w:gridCol w:w="920"/>
        <w:gridCol w:w="920"/>
        <w:gridCol w:w="1192"/>
        <w:gridCol w:w="1288"/>
        <w:gridCol w:w="1940"/>
      </w:tblGrid>
      <w:tr>
        <w:trPr>
          <w:trHeight w:val="52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37-б,1б.1,2-т)</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 туралы қаулыларды прокурор жойғаны бойынша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50-бб.1-б.4-т. бойынша (ауыруына байланысты)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50-бб.1-б.1-т.(айыпталушы ретінде жауапқа тартылған белгісіз тұлғалар үшін)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50-бб.1-б.2-т.(айыпталушы тергеуден не соттан жасырынған немесе оның қай жерде екендігі анықталмаған)</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686"/>
        <w:gridCol w:w="1184"/>
        <w:gridCol w:w="1685"/>
        <w:gridCol w:w="1696"/>
        <w:gridCol w:w="1431"/>
        <w:gridCol w:w="1703"/>
        <w:gridCol w:w="1685"/>
        <w:gridCol w:w="1200"/>
      </w:tblGrid>
      <w:tr>
        <w:trPr>
          <w:trHeight w:val="52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қылмыстардың саны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қылмыстық істері ҚР ҚІЖК 50-бабының 1-бөлігі 4-тармағы бойынша тоқтатылған (ауруына байланысты) </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істі қозғаудан бас тартылған қылмыстар саны </w:t>
            </w:r>
          </w:p>
        </w:tc>
      </w:tr>
      <w:tr>
        <w:trPr>
          <w:trHeight w:val="2865"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50-бб.1-б.5-т.(Қазақстан Республикасынан тыс жерлерде айыпталушыны табу)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50-бб.1-б.7-т.дүлей күштің әсері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43"/>
    <w:p>
      <w:pPr>
        <w:spacing w:after="0"/>
        <w:ind w:left="0"/>
        <w:jc w:val="both"/>
      </w:pPr>
      <w:r>
        <w:rPr>
          <w:rFonts w:ascii="Times New Roman"/>
          <w:b w:val="false"/>
          <w:i w:val="false"/>
          <w:color w:val="000000"/>
          <w:sz w:val="28"/>
        </w:rPr>
        <w:t>
</w:t>
      </w:r>
      <w:r>
        <w:rPr>
          <w:rFonts w:ascii="Times New Roman"/>
          <w:b/>
          <w:i w:val="false"/>
          <w:color w:val="000000"/>
          <w:sz w:val="28"/>
        </w:rPr>
        <w:t>17 бөлім. Тіркелген, қару және техникалық құралдар қолданылған қылмыстар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588"/>
        <w:gridCol w:w="1163"/>
        <w:gridCol w:w="1512"/>
        <w:gridCol w:w="384"/>
        <w:gridCol w:w="1902"/>
        <w:gridCol w:w="1389"/>
        <w:gridCol w:w="1143"/>
        <w:gridCol w:w="1266"/>
        <w:gridCol w:w="1287"/>
        <w:gridCol w:w="1472"/>
        <w:gridCol w:w="877"/>
      </w:tblGrid>
      <w:tr>
        <w:trPr>
          <w:trHeight w:val="36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ішінен</w:t>
            </w:r>
          </w:p>
        </w:tc>
      </w:tr>
      <w:tr>
        <w:trPr>
          <w:trHeight w:val="450" w:hRule="atLeast"/>
        </w:trPr>
        <w:tc>
          <w:tcPr>
            <w:tcW w:w="0" w:type="auto"/>
            <w:gridSpan w:val="4"/>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жарылғыш заттар, техникалық құралдар, компьютерлік техника қолданыла отырып жасалды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 қолданыла отырып жасалған</w:t>
            </w:r>
          </w:p>
        </w:tc>
      </w:tr>
      <w:tr>
        <w:trPr>
          <w:trHeight w:val="45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азаматтарға қатысты жасалды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ойық ұңғылы атыс қаруын қолдана отырып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азаматы жасады</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1-тарауы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Кісі өлтiру (96-бабы)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Абайсызда кiсi өлтiру (101-б.)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Денсаулыққа қасақана ауыр зиян келтiру (103-б)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6-тарауы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c.і.</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пәтерлерден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мөлшерде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мүлікті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үйлерін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жүргізушілерін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мүлікті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үйлерін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жүргізушілерін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9-тарауы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tblGrid>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10-тарауы</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байланысты басқа да қылмыстар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барлық тараулары бойынша басқалары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205"/>
        <w:gridCol w:w="1205"/>
        <w:gridCol w:w="1205"/>
        <w:gridCol w:w="1465"/>
        <w:gridCol w:w="1207"/>
        <w:gridCol w:w="1207"/>
        <w:gridCol w:w="947"/>
        <w:gridCol w:w="947"/>
        <w:gridCol w:w="948"/>
        <w:gridCol w:w="948"/>
        <w:gridCol w:w="1231"/>
      </w:tblGrid>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қылмыстардың ішінен </w:t>
            </w:r>
          </w:p>
        </w:tc>
      </w:tr>
      <w:tr>
        <w:trPr>
          <w:trHeight w:val="45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 қолданыла отырып жасалған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қару қолданыла отырып жасалған</w:t>
            </w:r>
          </w:p>
        </w:tc>
      </w:tr>
      <w:tr>
        <w:trPr>
          <w:trHeight w:val="450" w:hRule="atLeast"/>
        </w:trPr>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 жасады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отбасы-тұрмыстық салада жасалды </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азаматтарға қатысты жасалды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отбасы-тұрмыстық салада жасалды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жасалды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алаңдарда, парктерде, скверлерде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алаңдарда, парктерде, скверлерде </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25"/>
        <w:gridCol w:w="1434"/>
        <w:gridCol w:w="1180"/>
        <w:gridCol w:w="1180"/>
        <w:gridCol w:w="2452"/>
        <w:gridCol w:w="1685"/>
        <w:gridCol w:w="2214"/>
      </w:tblGrid>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қылмыстардың ішінен </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алынып қойылған атыс қаруы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ойық ұңғылы атыс қаруы</w:t>
            </w:r>
          </w:p>
        </w:tc>
      </w:tr>
      <w:tr>
        <w:trPr>
          <w:trHeight w:val="45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қолданыла отырып жасалған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алаңдарда, парктерде, скверлерде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46"/>
    <w:p>
      <w:pPr>
        <w:spacing w:after="0"/>
        <w:ind w:left="0"/>
        <w:jc w:val="both"/>
      </w:pPr>
      <w:r>
        <w:rPr>
          <w:rFonts w:ascii="Times New Roman"/>
          <w:b w:val="false"/>
          <w:i w:val="false"/>
          <w:color w:val="000000"/>
          <w:sz w:val="28"/>
        </w:rPr>
        <w:t>
</w:t>
      </w:r>
      <w:r>
        <w:rPr>
          <w:rFonts w:ascii="Times New Roman"/>
          <w:b/>
          <w:i w:val="false"/>
          <w:color w:val="000000"/>
          <w:sz w:val="28"/>
        </w:rPr>
        <w:t>18 бөлім. Тіркелген қылмыстық жазасын өтеуші адамдар, соның ішінде мекеме аумағынан тыс жасаған барлық қылмыстар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67"/>
        <w:gridCol w:w="2803"/>
        <w:gridCol w:w="818"/>
        <w:gridCol w:w="1705"/>
        <w:gridCol w:w="1725"/>
        <w:gridCol w:w="529"/>
        <w:gridCol w:w="508"/>
        <w:gridCol w:w="1107"/>
        <w:gridCol w:w="570"/>
        <w:gridCol w:w="818"/>
        <w:gridCol w:w="1584"/>
      </w:tblGrid>
      <w:tr>
        <w:trPr>
          <w:trHeight w:val="3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r>
              <w:br/>
            </w:r>
            <w:r>
              <w:rPr>
                <w:rFonts w:ascii="Times New Roman"/>
                <w:b w:val="false"/>
                <w:i w:val="false"/>
                <w:color w:val="000000"/>
                <w:sz w:val="20"/>
              </w:rPr>
              <w:t>
 </w:t>
            </w:r>
            <w:r>
              <w:br/>
            </w:r>
            <w:r>
              <w:rPr>
                <w:rFonts w:ascii="Times New Roman"/>
                <w:b w:val="false"/>
                <w:i w:val="false"/>
                <w:color w:val="000000"/>
                <w:sz w:val="20"/>
              </w:rPr>
              <w:t>
 </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16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инспекциясы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СИЗО</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өлтіруге дайындау және қастандық (24-96-бб.)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жұқтыруы (116-б.)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өнеркәсiптiк үлгiлерге, селекциялық жетiстiктерге немесе интегралдық микросхемалар топологияларына құқықтарды бұзу (184-1 бап)</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w:t>
            </w:r>
            <w:r>
              <w:rPr>
                <w:rFonts w:ascii="Times New Roman"/>
                <w:b w:val="false"/>
                <w:i w:val="false"/>
                <w:color w:val="000000"/>
                <w:sz w:val="20"/>
              </w:rPr>
              <w:t> </w:t>
            </w:r>
            <w:r>
              <w:rPr>
                <w:rFonts w:ascii="Times New Roman"/>
                <w:b w:val="false"/>
                <w:i w:val="false"/>
                <w:color w:val="000000"/>
                <w:sz w:val="20"/>
              </w:rPr>
              <w:t>(235-3-б)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w:t>
            </w:r>
            <w:r>
              <w:rPr>
                <w:rFonts w:ascii="Times New Roman"/>
                <w:b w:val="false"/>
                <w:i w:val="false"/>
                <w:color w:val="000000"/>
                <w:sz w:val="20"/>
              </w:rPr>
              <w:t> </w:t>
            </w:r>
            <w:r>
              <w:rPr>
                <w:rFonts w:ascii="Times New Roman"/>
                <w:b w:val="false"/>
                <w:i w:val="false"/>
                <w:color w:val="000000"/>
                <w:sz w:val="20"/>
              </w:rPr>
              <w:t>(235-4-б)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адамгершiлiкке қарсы қылмыстар (ҚР ҚК 10 тарау)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қолдану(321-б)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Қашуға дайындау және қастандық (24-358-бб.)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Қоғамнан оқшаулауды қамтамасыз ететін мекемелердің қызметкерлеріне не оның туыстарына, сондай-ақ сотталғандарға қатысты күш қолдану қаупі немесе олардың денсаулығына не өміріне қастандық жасау (361-б.)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698"/>
        <w:gridCol w:w="1230"/>
        <w:gridCol w:w="1458"/>
        <w:gridCol w:w="1485"/>
        <w:gridCol w:w="1459"/>
        <w:gridCol w:w="1459"/>
        <w:gridCol w:w="773"/>
        <w:gridCol w:w="1266"/>
        <w:gridCol w:w="1746"/>
      </w:tblGrid>
      <w:tr>
        <w:trPr>
          <w:trHeight w:val="39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37-б,1б.1, 2-т)</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қозғау туралы қаулыларды прокурор жойғаны бойынша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50-бб.1-б.4-т. бойынша (ауыруына байланысты)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50-бб.1-б.1-т.(айыпталушы ретінде жауапқа тартылған белгісіз тұлғалар үшін)</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380"/>
        <w:gridCol w:w="1268"/>
        <w:gridCol w:w="1262"/>
        <w:gridCol w:w="1444"/>
        <w:gridCol w:w="1388"/>
        <w:gridCol w:w="1382"/>
        <w:gridCol w:w="1444"/>
        <w:gridCol w:w="1271"/>
        <w:gridCol w:w="1831"/>
      </w:tblGrid>
      <w:tr>
        <w:trPr>
          <w:trHeight w:val="39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қылмыстардың саны</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қылмыстық істері ҚР ҚІЖК 50-бабының 1-бөлігі 4-тармағы бойынша тоқтатылған (ауруына байланысты)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істі қозғаудан бас тартылған қылмыстар саны </w:t>
            </w:r>
          </w:p>
        </w:tc>
      </w:tr>
      <w:tr>
        <w:trPr>
          <w:trHeight w:val="1935"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50-бб.1-б.2-т.(айыпталушы тергеуден не соттан жасырынған немесе оның қай жерде екендігі анықталмаған)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50-бб.1-б.5-т.(Қазақстан Республикасынан тыс жерлерде айыпталушыны табу)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50-бб.1-б.7-т.дүлей күштің әсері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9"/>
    <w:p>
      <w:pPr>
        <w:spacing w:after="0"/>
        <w:ind w:left="0"/>
        <w:jc w:val="both"/>
      </w:pPr>
      <w:r>
        <w:rPr>
          <w:rFonts w:ascii="Times New Roman"/>
          <w:b w:val="false"/>
          <w:i w:val="false"/>
          <w:color w:val="000000"/>
          <w:sz w:val="28"/>
        </w:rPr>
        <w:t>
</w:t>
      </w:r>
      <w:r>
        <w:rPr>
          <w:rFonts w:ascii="Times New Roman"/>
          <w:b/>
          <w:i w:val="false"/>
          <w:color w:val="000000"/>
          <w:sz w:val="28"/>
        </w:rPr>
        <w:t>19 бөлім. Жәбірленушілер туралы мәліметтер (қылмыстар бойынша) (ҚР ҚІЖК 75 б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67"/>
        <w:gridCol w:w="8010"/>
        <w:gridCol w:w="625"/>
        <w:gridCol w:w="625"/>
        <w:gridCol w:w="691"/>
        <w:gridCol w:w="691"/>
        <w:gridCol w:w="756"/>
      </w:tblGrid>
      <w:tr>
        <w:trPr>
          <w:trHeight w:val="34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қатысты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қатысты жасалған қылмыстар, барлығы:</w:t>
            </w:r>
          </w:p>
        </w:tc>
      </w:tr>
      <w:tr>
        <w:trPr>
          <w:trHeight w:val="4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қылмыстар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 қарсы қылмыстар  (ҚР ҚК 1 тарауы)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с.іш.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бостандықтан айыру (126 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 тарауы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мен азаматтың Конституциялық құқықтарына және басқа да құқықтары мен бостандықтарына қарсы қылмыстар (ҚР ҚК 3-тарауы)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жекеменшікке қарсы қылмыстар( ҚР ҚК 6 тарауы)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 саласындағы қылмыстар (ҚР ҚК 7 тарауы)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келуге мәжбүрлеу немесе келісмнен бас тартуға мәжбүрлеу (226 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қарсы және қоғамдық тәртіпке қарсы қылмыстар (ҚР ҚК 9 тарау)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қарсы және адамгершілікке қарсы қылмыстар (ҚР ҚК 10 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қылмыстар (ҚР ҚК 12 тарау)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мүддесіне және басқа да мемлекеттік қызметтердің және мемлекеттік басқарудың  мүдделеріне қарсы сыбайластық және басқа да  қылмыстар (ҚР ҚК 13 тарауы)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сотына және тәртібіне қарсы қылмыстар (ҚР ҚК 15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көрнеу жалған айпысыз адамды қылмыстық жауапкершілікке тарту (344-бап)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көрнеу жалған заңсыз ұстау немесе қамауға алу және қамауда ұстау (346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мәжбүрлеу (347 бап)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дәлелдер келтіру (348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көрнеу жалған әділ емес үкім немесе басқа сот актісін шығару (350-б.)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(КК.16 УК РК)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қызметкерлердің арасындағы бағынышты қатынастың жоқ  болуына қарамастан жарғылық қарым қатынас ережелерін бұзу (370-бап)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Билігін асыра пайдалану,билікті асыру немесе әрекетсіздік (380 бап)</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(380-1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717"/>
        <w:gridCol w:w="1200"/>
        <w:gridCol w:w="1200"/>
        <w:gridCol w:w="938"/>
        <w:gridCol w:w="938"/>
        <w:gridCol w:w="938"/>
        <w:gridCol w:w="681"/>
        <w:gridCol w:w="1197"/>
        <w:gridCol w:w="1650"/>
        <w:gridCol w:w="1802"/>
      </w:tblGrid>
      <w:tr>
        <w:trPr>
          <w:trHeight w:val="345"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қатысты жасалған қылмыстар, барлығы: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қатысты</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Азаматтықтары жоқ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гимназиялар, лицейлер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81"/>
        <w:gridCol w:w="708"/>
        <w:gridCol w:w="939"/>
        <w:gridCol w:w="790"/>
        <w:gridCol w:w="939"/>
        <w:gridCol w:w="939"/>
        <w:gridCol w:w="790"/>
        <w:gridCol w:w="1197"/>
        <w:gridCol w:w="939"/>
        <w:gridCol w:w="1197"/>
        <w:gridCol w:w="1261"/>
        <w:gridCol w:w="1197"/>
        <w:gridCol w:w="962"/>
      </w:tblGrid>
      <w:tr>
        <w:trPr>
          <w:trHeight w:val="34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қатысты жасалған қылмыстар, барлығы: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құқтарды бұзушылыұтар </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мүліктік құқытарды бұзушылықтар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жәбірленушінің өліміне әкеліп сотқты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құрамы бойынша адамдарға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жасқа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13 жасқа дейін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жастағылар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жастағылар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жастағылар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жастағылар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жастағылар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жастағылар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жастағылар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жастағылар және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52"/>
    <w:p>
      <w:pPr>
        <w:spacing w:after="0"/>
        <w:ind w:left="0"/>
        <w:jc w:val="both"/>
      </w:pPr>
      <w:r>
        <w:rPr>
          <w:rFonts w:ascii="Times New Roman"/>
          <w:b w:val="false"/>
          <w:i w:val="false"/>
          <w:color w:val="000000"/>
          <w:sz w:val="28"/>
        </w:rPr>
        <w:t>
</w:t>
      </w:r>
      <w:r>
        <w:rPr>
          <w:rFonts w:ascii="Times New Roman"/>
          <w:b/>
          <w:i w:val="false"/>
          <w:color w:val="000000"/>
          <w:sz w:val="28"/>
        </w:rPr>
        <w:t>1-М есебіне № 1"а" қосымша</w:t>
      </w:r>
    </w:p>
    <w:bookmarkEnd w:id="52"/>
    <w:bookmarkStart w:name="z124" w:id="53"/>
    <w:p>
      <w:pPr>
        <w:spacing w:after="0"/>
        <w:ind w:left="0"/>
        <w:jc w:val="both"/>
      </w:pPr>
      <w:r>
        <w:rPr>
          <w:rFonts w:ascii="Times New Roman"/>
          <w:b w:val="false"/>
          <w:i w:val="false"/>
          <w:color w:val="000000"/>
          <w:sz w:val="28"/>
        </w:rPr>
        <w:t>
</w:t>
      </w:r>
      <w:r>
        <w:rPr>
          <w:rFonts w:ascii="Times New Roman"/>
          <w:b/>
          <w:i w:val="false"/>
          <w:color w:val="000000"/>
          <w:sz w:val="28"/>
        </w:rPr>
        <w:t>_________________ облысы бойынша</w:t>
      </w:r>
    </w:p>
    <w:bookmarkEnd w:id="53"/>
    <w:bookmarkStart w:name="z125" w:id="54"/>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Тәуелсіздік күнін мерекелеуге байланысты рақымшылық ету туралы" Заңның қолданылуына жататын қылмыстардың 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97"/>
        <w:gridCol w:w="7549"/>
        <w:gridCol w:w="675"/>
        <w:gridCol w:w="1634"/>
        <w:gridCol w:w="1358"/>
        <w:gridCol w:w="1161"/>
      </w:tblGrid>
      <w:tr>
        <w:trPr>
          <w:trHeight w:val="5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істері ҚР ҚІЖК 37-б. 1-б. 3-т. негізінде қысқартылған қылмыстардың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1-бағаннан </w:t>
            </w:r>
          </w:p>
        </w:tc>
      </w:tr>
      <w:tr>
        <w:trPr>
          <w:trHeight w:val="24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органдары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органдары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ету(135-б.)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бұзу(141-б)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өкілдерінің заңды қызметіне кедергі жасау (150-1-б)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өнеркәсiптiк үлгiлерге, селекциялық</w:t>
            </w:r>
            <w:r>
              <w:br/>
            </w:r>
            <w:r>
              <w:rPr>
                <w:rFonts w:ascii="Times New Roman"/>
                <w:b w:val="false"/>
                <w:i w:val="false"/>
                <w:color w:val="000000"/>
                <w:sz w:val="20"/>
              </w:rPr>
              <w:t>
жетiстiктерге немесе интегралдық</w:t>
            </w:r>
            <w:r>
              <w:br/>
            </w:r>
            <w:r>
              <w:rPr>
                <w:rFonts w:ascii="Times New Roman"/>
                <w:b w:val="false"/>
                <w:i w:val="false"/>
                <w:color w:val="000000"/>
                <w:sz w:val="20"/>
              </w:rPr>
              <w:t>
микросхемалар топологияларына құқықтарды бұзу (184-1 бап)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заңдастыру(193-б)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немесе сол мақсаттарға орындар ұсыну (264-б.)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пайдалану(307-б.)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ар-ұжданы мен қадір-қасиетіне тіл тигізу және басқа да қол сұғушылық, Қазақстан Республикасы Бірінші Президентінің-Халық Көшбасшысының суреттерін қорлау, Қазақстан Республикасы Бірінші Президентінің-Халық Көшбасшысының заңды қызметіне кедергі жасау (317-1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қол сұқпаушылық кепілін бұзу (317-2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қолдау(321-б)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сарапшыға,сот приставына, соттың атқарушысына қатысты жала жабу (343-б.)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362-бб. 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(308-1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сондай-ақ қоршаған ортаға қауіп төндіретін заттар мен құралдарды ұстау ережелерін бұзу (390-б.)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760"/>
        <w:gridCol w:w="1939"/>
        <w:gridCol w:w="1722"/>
        <w:gridCol w:w="814"/>
        <w:gridCol w:w="836"/>
        <w:gridCol w:w="1675"/>
        <w:gridCol w:w="1881"/>
      </w:tblGrid>
      <w:tr>
        <w:trPr>
          <w:trHeight w:val="51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істері рақымшылық бойынша қысқартылған адамдардың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37-б. 1-б. 3-т. Бойынша қылм. ісін қозғаудан бас тартылған қылмыстар саны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37-б. 1-б. 3-т. негізінде қылмыстық ісін қозғаудан бас тартылған қылмыс жасаған адамдардың саны </w:t>
            </w:r>
          </w:p>
        </w:tc>
      </w:tr>
      <w:tr>
        <w:trPr>
          <w:trHeight w:val="2415"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қозғау туралы қаулының күшін жоя отырып</w:t>
            </w: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6"/>
    <w:p>
      <w:pPr>
        <w:spacing w:after="0"/>
        <w:ind w:left="0"/>
        <w:jc w:val="both"/>
      </w:pPr>
      <w:r>
        <w:rPr>
          <w:rFonts w:ascii="Times New Roman"/>
          <w:b w:val="false"/>
          <w:i w:val="false"/>
          <w:color w:val="000000"/>
          <w:sz w:val="28"/>
        </w:rPr>
        <w:t>
</w:t>
      </w:r>
      <w:r>
        <w:rPr>
          <w:rFonts w:ascii="Times New Roman"/>
          <w:b/>
          <w:i w:val="false"/>
          <w:color w:val="000000"/>
          <w:sz w:val="28"/>
        </w:rPr>
        <w:t>1-М есебіне 2-қосымша. Тіркелген экономикалық қылмыстар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2"/>
        <w:gridCol w:w="657"/>
        <w:gridCol w:w="1155"/>
        <w:gridCol w:w="1404"/>
        <w:gridCol w:w="1155"/>
        <w:gridCol w:w="1177"/>
      </w:tblGrid>
      <w:tr>
        <w:trPr>
          <w:trHeight w:val="37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іс жүргізуде болған қылмыстардың 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аяқталған қылмыстардың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қылмыстық істері сотқа жіберілген қылмыстардың саны</w:t>
            </w:r>
          </w:p>
        </w:tc>
      </w:tr>
      <w:tr>
        <w:trPr>
          <w:trHeight w:val="36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(176-б.4-б.)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 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 4-б.)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(184-б.2-б.)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 2,3-б.)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 2,3-б.)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(199-б.2-б.)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(209-б.2,3-б.)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(221-б.2-б.)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(222-б.2-б.)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(231-б.2,3,4-б.)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690"/>
        <w:gridCol w:w="1435"/>
        <w:gridCol w:w="1711"/>
        <w:gridCol w:w="926"/>
        <w:gridCol w:w="1181"/>
        <w:gridCol w:w="926"/>
        <w:gridCol w:w="1448"/>
        <w:gridCol w:w="1697"/>
        <w:gridCol w:w="1494"/>
      </w:tblGrid>
      <w:tr>
        <w:trPr>
          <w:trHeight w:val="37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қылмыстық істері қысқартылған қылмыстардың саны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шығарумен қысқартылған қылмыстардың саны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қылмыстың құрамы мен оқиғасының болмауы (ҚР ҚІЖК 37-б,1б.1,2-т)</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қозғау туралы қаулыларды прокурор жойғаны бойынша</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қозғалған істер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50-бб.1-б.4-т. бойынша (ауыруына байланысты)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50-бб.1-б.1-т.(айыпталушы ретінде жауапқа тартылған белгісіз тұлғалар үшін)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50-бб.1-б.2-т.(айыпталушы тергеуден не соттан жасырынған немесе оның қай жерде екендігі анықталмаған)</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1189"/>
        <w:gridCol w:w="965"/>
        <w:gridCol w:w="1946"/>
        <w:gridCol w:w="1436"/>
        <w:gridCol w:w="1710"/>
        <w:gridCol w:w="927"/>
        <w:gridCol w:w="1182"/>
        <w:gridCol w:w="1459"/>
      </w:tblGrid>
      <w:tr>
        <w:trPr>
          <w:trHeight w:val="37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қылмыстардың саны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өтіп кеткен ал мерзімін ұзарту туралы ақпарат ұсынылмаған қылмыстардың саны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қылмыстық істері ҚР ҚІЖК 50-бабының 1-бөлігі 4-тармағы бойынша тоқтатылған (ауруына байланысты)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алынумен тергеуде болуына байланысты істері берілген қылмыстар саны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қылмыстық істі қозғаудан бас тартылған қылмыстар саны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қылмыстар бойынша анықталған нұқсан сомасы </w:t>
            </w:r>
          </w:p>
        </w:tc>
      </w:tr>
      <w:tr>
        <w:trPr>
          <w:trHeight w:val="37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50-бб.1-б.5-т.(Қазақстан Республикасынан тыс жерлерде айыпталушыны табу)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50-бб.1-б.7-т.дүлей күштің әсері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8-тармағы (тиісті сараптама өткізуге байланысты)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50-баптың 1-бөлігі 9-тармағы (құқықтық көмекті алуға байланысты іс-жүргізу әрекеттерін орындау)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9"/>
    <w:p>
      <w:pPr>
        <w:spacing w:after="0"/>
        <w:ind w:left="0"/>
        <w:jc w:val="both"/>
      </w:pPr>
      <w:r>
        <w:rPr>
          <w:rFonts w:ascii="Times New Roman"/>
          <w:b w:val="false"/>
          <w:i w:val="false"/>
          <w:color w:val="000000"/>
          <w:sz w:val="28"/>
        </w:rPr>
        <w:t>
</w:t>
      </w:r>
      <w:r>
        <w:rPr>
          <w:rFonts w:ascii="Times New Roman"/>
          <w:b/>
          <w:i w:val="false"/>
          <w:color w:val="000000"/>
          <w:sz w:val="28"/>
        </w:rPr>
        <w:t>1-М есебіне 3-қосымша. Өткен жылдарда ашылмаған қылмыстардың ішінен ашылған қылмыстар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92"/>
        <w:gridCol w:w="2866"/>
        <w:gridCol w:w="737"/>
        <w:gridCol w:w="1503"/>
        <w:gridCol w:w="1103"/>
        <w:gridCol w:w="1570"/>
        <w:gridCol w:w="837"/>
        <w:gridCol w:w="837"/>
        <w:gridCol w:w="837"/>
        <w:gridCol w:w="837"/>
        <w:gridCol w:w="838"/>
        <w:gridCol w:w="838"/>
      </w:tblGrid>
      <w:tr>
        <w:trPr>
          <w:trHeight w:val="46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 ашылмағандардың ішінен істері есептік кезеңде аяқталған қылмыстардың саны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ашылмағандардың ішінен есептік кезеңде істері сотқа жіберілген қылмыстардың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 ашылмағандардың ішінен ақталмайтын негіздер бойынша істері қысқартылған қылмыстардың саны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жолмен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жолымен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әрекеттермен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міндеттілікпен келу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СДЖІ істері жөніндегі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өлтiру (96-бабы)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қарақшылықпен, қорқытып алумен немесе бандитизммен ілестірілген жалдау бойынша (96-баптың "з" тармағы)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сәбидi анасының өлтiруi (97-бабы)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күйзелiсi жағдайында жасалған кісі өлтiру (98-бабы)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жасалған кiсi өлтіру (99-бабы)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үшiн қажеттi шаралардың шегiнен шығу кезiнде жасалған кiсi өлтiру (100-б.)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кiсi өлтiру (101-б.)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Өзiн-өзi өлтiруге дейiн жеткiзу (102-б)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келтiру (103-б)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келтiру (104-б.)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күйзелiсi жағдайында зиян келтiру  (108-б.)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қорғаныс шегiнен шығу кезiнде денсаулыққа ауыр зиян келтiру (109-б.)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кезiнде денсаулыққа ауыр зиян келтiру (110-б.)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келтiру (111-б.)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органдары мен тінін алуға мәжбүр ету немесе заңсыз алу (113-б)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фармацевтика қызметкерлерінің кәсіптік міндеттерін тиісінше орындамауы (114-б.)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(114-1-б)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(115-б.)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(АИТВ/ЖИТС) жұқтыруы (116-б.)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жағдайда қалдыру (119-б.)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Нәпсіқұмарлық сипаттағы күш қолдану іс-әрекеттері (121-б.)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толмаған адаммен жыныстық қатынаста болу және нәпсіқұмарлық сипаттағы өзге де іс-әрекеттер (122-б.)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(123-б.)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саудаға салу (128-б.)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iске тарту (131-б.)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iс-әрекеттер жасауға тарту (132-б.)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жезөкшелікпен айналысуға тарту (132-1-б)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ету(135-б.)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асырауға арналған қаражатты төлеуден әдейi жалтару (136-б.)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бұзу(141-б)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жасау (150-1-б)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құрылыстың негіздеріне және мемлекеттің қауіпсіздігіне қарсы қылмыстар (ҚР ҚК 5-тарауы)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1-Президентінің-Халықтың Көшбасшысы өміріне қастандық жасау (166-1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немесе шет мемлекет өкілдерінің немесе шетелдік ұйымдардың Қазақстан Республикасы лауазымды тұлғаларының құзыретіне кіретін өкілеттілікті жүзеге асыруы (168-б.)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іске асыру, сақтау, сондай-ақ оның шығу заңдылығын растайтын құжаттарсыз өңдеу (183-1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сабақтастық құқықтарын бұзу (184-б.)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w:t>
            </w:r>
            <w:r>
              <w:br/>
            </w:r>
            <w:r>
              <w:rPr>
                <w:rFonts w:ascii="Times New Roman"/>
                <w:b w:val="false"/>
                <w:i w:val="false"/>
                <w:color w:val="000000"/>
                <w:sz w:val="20"/>
              </w:rPr>
              <w:t>
</w:t>
            </w:r>
            <w:r>
              <w:rPr>
                <w:rFonts w:ascii="Times New Roman"/>
                <w:b w:val="false"/>
                <w:i w:val="false"/>
                <w:color w:val="000000"/>
                <w:sz w:val="20"/>
              </w:rPr>
              <w:t>өнеркәсiптiк үлгiлерге, селекциялық</w:t>
            </w:r>
            <w:r>
              <w:br/>
            </w:r>
            <w:r>
              <w:rPr>
                <w:rFonts w:ascii="Times New Roman"/>
                <w:b w:val="false"/>
                <w:i w:val="false"/>
                <w:color w:val="000000"/>
                <w:sz w:val="20"/>
              </w:rPr>
              <w:t>
</w:t>
            </w:r>
            <w:r>
              <w:rPr>
                <w:rFonts w:ascii="Times New Roman"/>
                <w:b w:val="false"/>
                <w:i w:val="false"/>
                <w:color w:val="000000"/>
                <w:sz w:val="20"/>
              </w:rPr>
              <w:t>жетiстiктерге немесе интегралдық</w:t>
            </w:r>
            <w:r>
              <w:br/>
            </w:r>
            <w:r>
              <w:rPr>
                <w:rFonts w:ascii="Times New Roman"/>
                <w:b w:val="false"/>
                <w:i w:val="false"/>
                <w:color w:val="000000"/>
                <w:sz w:val="20"/>
              </w:rPr>
              <w:t>
</w:t>
            </w:r>
            <w:r>
              <w:rPr>
                <w:rFonts w:ascii="Times New Roman"/>
                <w:b w:val="false"/>
                <w:i w:val="false"/>
                <w:color w:val="000000"/>
                <w:sz w:val="20"/>
              </w:rPr>
              <w:t>микросхемалар топологияларына құқықтарды бұзу (184-1 бап)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келісім (келісімдер) жасауы (192-1)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заңдастыру(193-б)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(196-б.)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 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 кәсiби қатысушыларының көрiнеу жалған мәлiметтер беруi (204-б.)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маркалармен және (немесе) есепке алу-бақылау маркаларымен таңбалаудың тәртібі мен ережелерін бұзу, акциздік маркаларды және (немесе) есепке алу-бақылау маркаларын қолдан жасау және пайдалану (208-б.)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заңнамасын бұзу (218-б.)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және (немесе) басқа да бюджетке міндетті төлемдерді төлеуден жалтаруы (221-б.)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және (немесе) басқа да бюджетке міндетті төлемдерді төлеуден жалтару (222-б.)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өкілеттілік етуден шектелген мүлікке қатысты заңсыз іс-әрекеттері (222-1-б)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құрылғысының бірегей кодын, абоненттік бірегей құрылғыны заңсыз өзгерту, сондай-ақ абоненттік құрылғының бірегей кодын өзгерту үшін бағдарламалар құру, қолдану, тарату (227-1-б)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аудиторлық ұйымның құрамында жұмыс істейтін аудиторлардың өкілеттіктерді теріс пайдалануы  (229-б.)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w:t>
            </w:r>
            <w:r>
              <w:br/>
            </w:r>
            <w:r>
              <w:rPr>
                <w:rFonts w:ascii="Times New Roman"/>
                <w:b w:val="false"/>
                <w:i w:val="false"/>
                <w:color w:val="000000"/>
                <w:sz w:val="20"/>
              </w:rPr>
              <w:t>
</w:t>
            </w:r>
            <w:r>
              <w:rPr>
                <w:rFonts w:ascii="Times New Roman"/>
                <w:b w:val="false"/>
                <w:i w:val="false"/>
                <w:color w:val="000000"/>
                <w:sz w:val="20"/>
              </w:rPr>
              <w:t> қаржыландыру 233-3-б)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tblGrid>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сатып алу, сақтау, тасымалдау, жөнелту немесе сату (259-б.)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 қорқытып алу (260-б.)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немесе сол мақсаттарға орындар ұсыну (264-б.)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дайындау және олардың айналымы немесе оларды порнографиялық сипаттағы ойын-сауық іс-шараларына қатысуға тарту (273-1-б.)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 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ҚК 296-бб, 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қасақана зақымдау немесе қирату (304-б.)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абайсызда зақымдау немесе қирату (304-1б.)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пайдалану(307-б.)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келтіру (310-1-б.)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ар-ұжданы мен қадір-қасиетіне тіл тигізу және басқа да қол сұғушылық, Қазақстан Республикасы Бірінші Президентінің-Халық Көшбасшысының суреттерін қорлау, Қазақстан Республикасы Бірінші Президентінің-Халық Көшбасшысының заңды қызметіне кедергі жасау (317-1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Президентінің-Халық Көшбасшысының қол сұқпаушылық кепілін бұзу (317-2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қызметіне қол сұғушылық (319-1 б.)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қолдау(321-б)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заңсыз бұзу (330-3-б.)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қатысу(337-б)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бабы)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алқабиге прокурорға, тергеушiге, алдын ала анықтауды жүргiзушi адамға, сарапшыға,сот приставына, соттың атқарушысына қатысты жала жабу  (343-б.)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және жедел-іздестіру материалдарын бұрмалау (348-б.)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шығару(350-б)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ҚР ҚК  362 -бб. 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(308-1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жою немесе бүлдіру (387-б.)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сондай-ақ қоршаған ортаға қауіп төндіретін заттар мен құралдарды ұстау ережелерін бұзу (390-б.)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60"/>
    <w:p>
      <w:pPr>
        <w:spacing w:after="0"/>
        <w:ind w:left="0"/>
        <w:jc w:val="both"/>
      </w:pPr>
      <w:r>
        <w:rPr>
          <w:rFonts w:ascii="Times New Roman"/>
          <w:b w:val="false"/>
          <w:i w:val="false"/>
          <w:color w:val="000000"/>
          <w:sz w:val="28"/>
        </w:rPr>
        <w:t xml:space="preserve">
  "Тіркелген қылмыстар мен       </w:t>
      </w:r>
      <w:r>
        <w:br/>
      </w:r>
      <w:r>
        <w:rPr>
          <w:rFonts w:ascii="Times New Roman"/>
          <w:b w:val="false"/>
          <w:i w:val="false"/>
          <w:color w:val="000000"/>
          <w:sz w:val="28"/>
        </w:rPr>
        <w:t xml:space="preserve">
қылмыстық қудалау органдары     </w:t>
      </w:r>
      <w:r>
        <w:br/>
      </w:r>
      <w:r>
        <w:rPr>
          <w:rFonts w:ascii="Times New Roman"/>
          <w:b w:val="false"/>
          <w:i w:val="false"/>
          <w:color w:val="000000"/>
          <w:sz w:val="28"/>
        </w:rPr>
        <w:t xml:space="preserve">
қызметінің нәтижелері туралы"   </w:t>
      </w:r>
      <w:r>
        <w:br/>
      </w:r>
      <w:r>
        <w:rPr>
          <w:rFonts w:ascii="Times New Roman"/>
          <w:b w:val="false"/>
          <w:i w:val="false"/>
          <w:color w:val="000000"/>
          <w:sz w:val="28"/>
        </w:rPr>
        <w:t xml:space="preserve">
N 1-М нысанды статистикалық    </w:t>
      </w:r>
      <w:r>
        <w:br/>
      </w:r>
      <w:r>
        <w:rPr>
          <w:rFonts w:ascii="Times New Roman"/>
          <w:b w:val="false"/>
          <w:i w:val="false"/>
          <w:color w:val="000000"/>
          <w:sz w:val="28"/>
        </w:rPr>
        <w:t xml:space="preserve">
есепті құру мен қалыптастыру    </w:t>
      </w:r>
      <w:r>
        <w:br/>
      </w:r>
      <w:r>
        <w:rPr>
          <w:rFonts w:ascii="Times New Roman"/>
          <w:b w:val="false"/>
          <w:i w:val="false"/>
          <w:color w:val="000000"/>
          <w:sz w:val="28"/>
        </w:rPr>
        <w:t xml:space="preserve">
бойынша Нұсқауды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31 қазандағы        </w:t>
      </w:r>
      <w:r>
        <w:br/>
      </w:r>
      <w:r>
        <w:rPr>
          <w:rFonts w:ascii="Times New Roman"/>
          <w:b w:val="false"/>
          <w:i w:val="false"/>
          <w:color w:val="000000"/>
          <w:sz w:val="28"/>
        </w:rPr>
        <w:t xml:space="preserve">
N 62 бұйрығына           </w:t>
      </w:r>
      <w:r>
        <w:br/>
      </w:r>
      <w:r>
        <w:rPr>
          <w:rFonts w:ascii="Times New Roman"/>
          <w:b w:val="false"/>
          <w:i w:val="false"/>
          <w:color w:val="000000"/>
          <w:sz w:val="28"/>
        </w:rPr>
        <w:t xml:space="preserve">
N 2 Қосымша             </w:t>
      </w:r>
    </w:p>
    <w:bookmarkEnd w:id="60"/>
    <w:bookmarkStart w:name="z4" w:id="61"/>
    <w:p>
      <w:pPr>
        <w:spacing w:after="0"/>
        <w:ind w:left="0"/>
        <w:jc w:val="left"/>
      </w:pPr>
      <w:r>
        <w:rPr>
          <w:rFonts w:ascii="Times New Roman"/>
          <w:b/>
          <w:i w:val="false"/>
          <w:color w:val="000000"/>
        </w:rPr>
        <w:t xml:space="preserve"> 
«Тіркелген қылмыстар мен қылмыстық қудалау органдары қызметінің нәтижелері туралы» № 1-М нысанды есепті құрастыру және қалыптастыру жөніндегі Нұсқаулық</w:t>
      </w:r>
    </w:p>
    <w:bookmarkEnd w:id="61"/>
    <w:p>
      <w:pPr>
        <w:spacing w:after="0"/>
        <w:ind w:left="0"/>
        <w:jc w:val="both"/>
      </w:pPr>
      <w:r>
        <w:rPr>
          <w:rFonts w:ascii="Times New Roman"/>
          <w:b w:val="false"/>
          <w:i w:val="false"/>
          <w:color w:val="ff0000"/>
          <w:sz w:val="28"/>
        </w:rPr>
        <w:t xml:space="preserve">      Ескерту. Нұсқаулықтың атауы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p>
    <w:p>
      <w:pPr>
        <w:spacing w:after="0"/>
        <w:ind w:left="0"/>
        <w:jc w:val="left"/>
      </w:pPr>
      <w:r>
        <w:rPr>
          <w:rFonts w:ascii="Times New Roman"/>
          <w:b/>
          <w:i w:val="false"/>
          <w:color w:val="000000"/>
        </w:rPr>
        <w:t xml:space="preserve"> 1. Жалпы ережелер </w:t>
      </w:r>
    </w:p>
    <w:bookmarkStart w:name="z5" w:id="62"/>
    <w:p>
      <w:pPr>
        <w:spacing w:after="0"/>
        <w:ind w:left="0"/>
        <w:jc w:val="both"/>
      </w:pPr>
      <w:r>
        <w:rPr>
          <w:rFonts w:ascii="Times New Roman"/>
          <w:b w:val="false"/>
          <w:i w:val="false"/>
          <w:color w:val="000000"/>
          <w:sz w:val="28"/>
        </w:rPr>
        <w:t>
      1. Бұл Нұсқаулық «Тіркелген қылмыстар мен қылмыстық қудалау органдары қызметінің нәтижелері туралы» № 1-М нысаны бойынша есепті (бұдан әрі - № 1-М нысанды есеп) құрастыру мен қалыптастыруға арналған.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62"/>
    <w:bookmarkStart w:name="z6" w:id="63"/>
    <w:p>
      <w:pPr>
        <w:spacing w:after="0"/>
        <w:ind w:left="0"/>
        <w:jc w:val="both"/>
      </w:pPr>
      <w:r>
        <w:rPr>
          <w:rFonts w:ascii="Times New Roman"/>
          <w:b w:val="false"/>
          <w:i w:val="false"/>
          <w:color w:val="000000"/>
          <w:sz w:val="28"/>
        </w:rPr>
        <w:t>
      2. № 1-М нысанды есептің 1, 2, 3, 4, 5, 6, 6-1, 6-2, 7, 7А, 9, 10, 10А, 11, 12, 13, 13А, 13Б, 15, 16, 17, 19 бөлімдерін қалыптастыру үшін Нормативтік құқықтық актілерді мемлекеттік тіркеу тізілімінде № 7330 санымен тіркелген,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нұсқаулықтың (Бірыңғай біріздендірілген статистикалық жүйе) талаптарына сәйкес қылмыстық қудалау органдарының қызметкерлері (тергеушілер, анықтаушылар, прокурорлар (соның ішінде, қылмыстық істерді тергеу бойынша міндеттер жүктелген арнайы прокурорлар (бұдан әрі - арнайы прокурор) толтырған және ұсынған алғашқы есепке алу құжаттары негіз болып табылады.</w:t>
      </w:r>
      <w:r>
        <w:br/>
      </w:r>
      <w:r>
        <w:rPr>
          <w:rFonts w:ascii="Times New Roman"/>
          <w:b w:val="false"/>
          <w:i w:val="false"/>
          <w:color w:val="000000"/>
          <w:sz w:val="28"/>
        </w:rPr>
        <w:t xml:space="preserve">
      14-бөлім Қазақстан Республикасы Бас Прокурорының 1998 жылғы 28 мамырдағы N 477оа және Қазақстан Республикасы Әділет Министрінің 1998 жылғы 28 мамырдағы N 64 бірлескен бұйрығымен бекітілген "Қылмыстарды және оларды жасаған тұлғаларды алғашқы есепке алу құжаттарын, жеке айыптау істері бойынша соттардың қарастыру нәтижелерін толтыру мен ұсынудың бірыңғай тәртібі туралы" Нұсқауына сәйкес жеке айыптау істері бойынша соттармен ұсынылған 1.0, 2.0 нысанды карточкаларда және N 6 анықтамада қамтылатын мәліметтердің негізінде құрылады. </w:t>
      </w:r>
      <w:r>
        <w:br/>
      </w:r>
      <w:r>
        <w:rPr>
          <w:rFonts w:ascii="Times New Roman"/>
          <w:b w:val="false"/>
          <w:i w:val="false"/>
          <w:color w:val="000000"/>
          <w:sz w:val="28"/>
        </w:rPr>
        <w:t>
      8-бөлім Қазақстан Республикасы Бас Прокурорының 2004 жылғы 29 сәуіріндегі N 23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(нормативтік құқықтық актілерді мемлекеттік тіркеу Реестірінде N 2843 тіркелген) есепке алу-тіркеу журналдары: Тергеуден, анықтаудан, соттан және жазасын өтеуден жасырынған тұлғаларға арналған іздеу істерін есепке алу журналы; хабар-ошарсыз кеткендер, денсаулығы немесе жасына байланысты өзі туралы мәлімет бере алмайтын белгісіз аурулар немесе балалардың істерін есепке алу журналы; танылмаған мәйіттердің жеке басын анықтау істерін есепке алу журналы жазуларының негізінде қалыптастырылады. </w:t>
      </w:r>
      <w:r>
        <w:br/>
      </w:r>
      <w:r>
        <w:rPr>
          <w:rFonts w:ascii="Times New Roman"/>
          <w:b w:val="false"/>
          <w:i w:val="false"/>
          <w:color w:val="000000"/>
          <w:sz w:val="28"/>
        </w:rPr>
        <w:t xml:space="preserve">
      Осы есепті автоматтандырған жағдайда, автоматтандырылған деректер банкіне сәйкес негізде қалыптастырылады.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Бас Прокурорының 2006 жылғы 25 желтоқсандағы </w:t>
      </w:r>
      <w:r>
        <w:rPr>
          <w:rFonts w:ascii="Times New Roman"/>
          <w:b w:val="false"/>
          <w:i w:val="false"/>
          <w:color w:val="000000"/>
          <w:sz w:val="28"/>
        </w:rPr>
        <w:t>N 76</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10.04.2013 </w:t>
      </w:r>
      <w:r>
        <w:rPr>
          <w:rFonts w:ascii="Times New Roman"/>
          <w:b w:val="false"/>
          <w:i w:val="false"/>
          <w:color w:val="00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бұйрықтарымен.</w:t>
      </w:r>
    </w:p>
    <w:bookmarkEnd w:id="63"/>
    <w:bookmarkStart w:name="z7" w:id="64"/>
    <w:p>
      <w:pPr>
        <w:spacing w:after="0"/>
        <w:ind w:left="0"/>
        <w:jc w:val="both"/>
      </w:pPr>
      <w:r>
        <w:rPr>
          <w:rFonts w:ascii="Times New Roman"/>
          <w:b w:val="false"/>
          <w:i w:val="false"/>
          <w:color w:val="000000"/>
          <w:sz w:val="28"/>
        </w:rPr>
        <w:t xml:space="preserve">
      3. N 1-М нысанды есеп аймақ бойынша қылмыс туралы жинақтық есептен және осы аймақтың әрбір қылмыстық қудалау органдары бойынша есептерінен тұрады. 1 және 2 бағандар бойынша жинақтық есептің көрсеткіштері қылмыстық қудалау органдары бойынша есептердің және жеке айыптау істері бойынша 14-бағанның тиісті көрсеткіштерінің сомасына тең болуы қажет. Жинақтық есептің қалған көрсеткіштері қылмыстық қудалау және прокуратура органдары бойынша есептердің тиісті көрсеткіштерінің сомасына тең болуы керек. </w:t>
      </w:r>
      <w:r>
        <w:br/>
      </w:r>
      <w:r>
        <w:rPr>
          <w:rFonts w:ascii="Times New Roman"/>
          <w:b w:val="false"/>
          <w:i w:val="false"/>
          <w:color w:val="000000"/>
          <w:sz w:val="28"/>
        </w:rPr>
        <w:t>
      Аймақ бойынша және құқықтық статистиканың әрбір субъектісі бойынша N 1-М нысанының жинақтық есебі Құқықтық статистика және арнайы есепке алу жөніндегі комитеттің (әрі қарай - аймақтық басқармалар) аймақтық және оған теңестірілген басқармаларымен құрастырылады, көрсетілген органдардың бастықтарымен қол қойылып, Қазақстан Республикасы Бас прокуратурасының Құқықтық статистика және арнайы есепке алу жөніндегі комитетіне (әрі қарай - Комитет) жолданады.</w:t>
      </w:r>
      <w:r>
        <w:br/>
      </w:r>
      <w:r>
        <w:rPr>
          <w:rFonts w:ascii="Times New Roman"/>
          <w:b w:val="false"/>
          <w:i w:val="false"/>
          <w:color w:val="000000"/>
          <w:sz w:val="28"/>
        </w:rPr>
        <w:t>
      Республика бойынша № 1-М есептер жиынтығы түрі, сондай-ақ аймақтар бойынша және құқықтық статистиканың әрбір субъектісі Қазақстан Республикасы Бас прокуратурасының Құқықтық статистика және арнайы есепке алу Комитетінің (бұдан әрі - Комитет) орталық аппаратында ББСЖ ОДБ мәліметтер негізінде, олардың дәйектілігіне Комитеттің аумақтық басқармаларының басшылары жауапты болып табылады.</w:t>
      </w:r>
      <w:r>
        <w:br/>
      </w:r>
      <w:r>
        <w:rPr>
          <w:rFonts w:ascii="Times New Roman"/>
          <w:b w:val="false"/>
          <w:i w:val="false"/>
          <w:color w:val="000000"/>
          <w:sz w:val="28"/>
        </w:rPr>
        <w:t xml:space="preserve">
      Комитеттің аумақтық басқармасының басшылары жергілікті жерлерде ББСЖ автоматтандырылған мәліметтер базасының дәйектілігін қамтамасыз етуге міндетті. № 1-М есеп беру түріне түзетулерге, Қазақстан Республикасының Бас Прокурорының тиісті бұйрығына сәйкес жол беріледі. </w:t>
      </w:r>
      <w:r>
        <w:br/>
      </w:r>
      <w:r>
        <w:rPr>
          <w:rFonts w:ascii="Times New Roman"/>
          <w:b w:val="false"/>
          <w:i w:val="false"/>
          <w:color w:val="000000"/>
          <w:sz w:val="28"/>
        </w:rPr>
        <w:t>
      Барлық есептер Қазақстан Республикасы Бас Прокурорының бұйрығымен бекітілген нысандардың бланкілерінде құрылады.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64"/>
    <w:bookmarkStart w:name="z8" w:id="65"/>
    <w:p>
      <w:pPr>
        <w:spacing w:after="0"/>
        <w:ind w:left="0"/>
        <w:jc w:val="left"/>
      </w:pPr>
      <w:r>
        <w:rPr>
          <w:rFonts w:ascii="Times New Roman"/>
          <w:b/>
          <w:i w:val="false"/>
          <w:color w:val="000000"/>
        </w:rPr>
        <w:t xml:space="preserve"> 
  2. Есепті тапсыру мерзімдері </w:t>
      </w:r>
    </w:p>
    <w:bookmarkEnd w:id="65"/>
    <w:bookmarkStart w:name="z9" w:id="6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 1-М нысанды есебін Комитет ай сайын үдемелі қорытындымен құрады. Комитеттің аумақтық басқармаларының басшылары есептік айдың соңғы күнінің 24-сағатына дейін ББСЖ орталықтандырылған деректер базасына ақпараттық есепке алу құжаттарының мәліметтерін енгізуді және өңдеуді қамтамасыз етуге міндетті.</w:t>
      </w:r>
      <w:r>
        <w:br/>
      </w:r>
      <w:r>
        <w:rPr>
          <w:rFonts w:ascii="Times New Roman"/>
          <w:b w:val="false"/>
          <w:i w:val="false"/>
          <w:color w:val="000000"/>
          <w:sz w:val="28"/>
        </w:rPr>
        <w:t>
      Автоматтандырылған мәліметтер базасына бұрмалануға жол берілген мәліметтерді қайталап жіберу, Комитеттің аумақтық басқармасының Комитет төрағасының атына негізделген баянаты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өзгеріс енгізілді -</w:t>
      </w:r>
      <w:r>
        <w:rPr>
          <w:rFonts w:ascii="Times New Roman"/>
          <w:b w:val="false"/>
          <w:i w:val="false"/>
          <w:color w:val="ff0000"/>
          <w:sz w:val="28"/>
        </w:rPr>
        <w:t xml:space="preserve"> 2011.12.30  </w:t>
      </w:r>
      <w:r>
        <w:rPr>
          <w:rFonts w:ascii="Times New Roman"/>
          <w:b w:val="false"/>
          <w:i w:val="false"/>
          <w:color w:val="000000"/>
          <w:sz w:val="28"/>
        </w:rPr>
        <w:t>№ 146</w:t>
      </w:r>
      <w:r>
        <w:rPr>
          <w:rFonts w:ascii="Times New Roman"/>
          <w:b w:val="false"/>
          <w:i w:val="false"/>
          <w:color w:val="ff0000"/>
          <w:sz w:val="28"/>
        </w:rPr>
        <w:t>(2012.01.01 бастап қолданысқа енеді) бұйрықтарымен.</w:t>
      </w:r>
    </w:p>
    <w:bookmarkEnd w:id="66"/>
    <w:bookmarkStart w:name="z10" w:id="67"/>
    <w:p>
      <w:pPr>
        <w:spacing w:after="0"/>
        <w:ind w:left="0"/>
        <w:jc w:val="both"/>
      </w:pPr>
      <w:r>
        <w:rPr>
          <w:rFonts w:ascii="Times New Roman"/>
          <w:b w:val="false"/>
          <w:i w:val="false"/>
          <w:color w:val="000000"/>
          <w:sz w:val="28"/>
        </w:rPr>
        <w:t>
      6. ББСЖ АДБ орталық аппаратқа аумақтық басқармалармен берілген мәліметтер негізінде, Комитет республика бойынша тұтастай есептер жиынтығын және республика бойынша тұтастай қылмыстық қудалау бойынша тұтастай, сондай-ақ аймақтар бойынша есептер құрады.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67"/>
    <w:bookmarkStart w:name="z11" w:id="68"/>
    <w:p>
      <w:pPr>
        <w:spacing w:after="0"/>
        <w:ind w:left="0"/>
        <w:jc w:val="both"/>
      </w:pPr>
      <w:r>
        <w:rPr>
          <w:rFonts w:ascii="Times New Roman"/>
          <w:b w:val="false"/>
          <w:i w:val="false"/>
          <w:color w:val="000000"/>
          <w:sz w:val="28"/>
        </w:rPr>
        <w:t>
      7. Комитет жиынтық есеп пен қылмыстық қудалаудың әрбір органдары бойынша есептерді құқықтық статистика субъектілеріне, Бас прокуратураның мүдделі департаменттеріне, Статистика жөніндегі агенттікке есептік кезеңнен кейінгі айдың 4-күнінде электрондық форматта олардың ресми электрондық мекенжайларына ұсынады.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68"/>
    <w:bookmarkStart w:name="z12" w:id="69"/>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69"/>
    <w:bookmarkStart w:name="z13" w:id="70"/>
    <w:p>
      <w:pPr>
        <w:spacing w:after="0"/>
        <w:ind w:left="0"/>
        <w:jc w:val="left"/>
      </w:pPr>
      <w:r>
        <w:rPr>
          <w:rFonts w:ascii="Times New Roman"/>
          <w:b/>
          <w:i w:val="false"/>
          <w:color w:val="000000"/>
        </w:rPr>
        <w:t xml:space="preserve"> 
  3. N 1-М нысанды есептің 1-бөлімі </w:t>
      </w:r>
    </w:p>
    <w:bookmarkEnd w:id="70"/>
    <w:p>
      <w:pPr>
        <w:spacing w:after="0"/>
        <w:ind w:left="0"/>
        <w:jc w:val="both"/>
      </w:pPr>
      <w:r>
        <w:rPr>
          <w:rFonts w:ascii="Times New Roman"/>
          <w:b w:val="false"/>
          <w:i w:val="false"/>
          <w:color w:val="000000"/>
          <w:sz w:val="28"/>
        </w:rPr>
        <w:t xml:space="preserve">      9. 1-бөлім қылмыстық істері есептік кезеңде іс жүргізуде болған қылмыстар туралы мәліметтерден (қозғалған, сотқа жіберумен аяқталған, қысқартылған, іс жүргізумен тоқтатылған), сондай-ақ есептік кезеңнің аяғына алдын-ала тергеу немесе анықтау мерзімі өтіп кеткен, ал мерзімін ұзарту жөніндегі ақпарат басқармаға келіп түспеген істер бойынша қылмыстар туралы мәліметтерден тұрады. </w:t>
      </w:r>
      <w:r>
        <w:br/>
      </w:r>
      <w:r>
        <w:rPr>
          <w:rFonts w:ascii="Times New Roman"/>
          <w:b w:val="false"/>
          <w:i w:val="false"/>
          <w:color w:val="000000"/>
          <w:sz w:val="28"/>
        </w:rPr>
        <w:t xml:space="preserve">
      Жолдарда бөлімнің "А" бағанында көрсетілген Қылмыстық кодекстің баптары мен тарауларына сәйкес қылмыстар туралы мәліметтер бейнеленеді. </w:t>
      </w:r>
      <w:r>
        <w:br/>
      </w:r>
      <w:r>
        <w:rPr>
          <w:rFonts w:ascii="Times New Roman"/>
          <w:b w:val="false"/>
          <w:i w:val="false"/>
          <w:color w:val="000000"/>
          <w:sz w:val="28"/>
        </w:rPr>
        <w:t xml:space="preserve">
      Бағандар бойынша көрсеткіштерді қалыптастыру кезінде, егер берілген қылмыс есептік кезеңде бірінші рет тергеумен аяқталғандардың (сотқа жіберілген немесе ақталынбаған негіздер бойынша қысқартылған), есептен шығарумен қысқартылғандардың немесе тоқтатылғандардың тобына жататын болса, есепте бейнеленетін қылмыстық іс бойынша шешім туралы сөзсіз ережелерді ұстану қажет. </w:t>
      </w:r>
      <w:r>
        <w:br/>
      </w:r>
      <w:r>
        <w:rPr>
          <w:rFonts w:ascii="Times New Roman"/>
          <w:b w:val="false"/>
          <w:i w:val="false"/>
          <w:color w:val="000000"/>
          <w:sz w:val="28"/>
        </w:rPr>
        <w:t xml:space="preserve">
      Егер бұрынғы кездегі қылмыстық істер өткен жылдарда тергеумен аяқталғандардың, есептен шығарумен қысқартылғандардың немесе тоқтатылғандардың есебіне жатқызылып, биылғы есептік кезеңде қосымша тергеуге қайтарылған немесе іс жүргізуі жаңартылғанның нәтижесінде қайтадан ұқсас шешім қабылданған болса, онда есепте бұл шешім ескерілмейді. Егер баяндалған оқиғада бірінші рет басқа шешім қабылданған болса, онда ол есептің сәйкес бағанында, сондай-ақ іс жүргізудегі есебінде ескеріледі. Биылғы жылы тіркелген қылмыстар туралы істер бойынша бұрынғы іс жүргізу шешімі өзгерген жағдайда, осы есептік кезеңде қабылданған соңғысы ескеріледі, ал бұрынғысы есептен шығарылады. Істің шешілмеуімен байланысты бұрын тоқтатылған істер бойынша өндірісті жаңартқан жағдайда, олар шешілмегендердің есебінен шығарылады.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2002 жылдың қорытындысы бойынша қылмыстық іс сотқа жіберілген болып саналады, 2003 жылдың қаңтарында қосымша тергеуге қайтарылады және осы жылдың наурызында қайта сотқа жіберіледі. Бұл жағдайда есепке алу-тіркеу журналында істің сотқа қайта жіберілгені туралы белгі қойылады, бірақ есепте істің осы есептік кезеңде іс жүргізуде болғандығы немесе сотқа жіберілгендігі көрінбейді (1-бөлімнің 1, 5, 6-бағандары және басқа бөлімдердің ұқсас бағандары); </w:t>
      </w:r>
      <w:r>
        <w:br/>
      </w:r>
      <w:r>
        <w:rPr>
          <w:rFonts w:ascii="Times New Roman"/>
          <w:b w:val="false"/>
          <w:i w:val="false"/>
          <w:color w:val="000000"/>
          <w:sz w:val="28"/>
        </w:rPr>
        <w:t>
      2) 2002 жылдың қорытындысы бойынша қылмыстық іс сотқа жіберілген болып саналады, 2003 жылдың қаңтарында тергеуін аяқтауға жіберіледі және осы жылдың ақпанында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1-тармағының негіздері бойынша тоқтатылады. Бұл жағдайда есепке алу-тіркеу журналында істің тоқтатылғаны туралы белгі қойылады және ол осы есептік кезеңде шешілмегендіктен, іс жүргізуде болған және тоқтатылған ретінде ескеріледі; </w:t>
      </w:r>
      <w:r>
        <w:br/>
      </w:r>
      <w:r>
        <w:rPr>
          <w:rFonts w:ascii="Times New Roman"/>
          <w:b w:val="false"/>
          <w:i w:val="false"/>
          <w:color w:val="000000"/>
          <w:sz w:val="28"/>
        </w:rPr>
        <w:t>
      3) 2002 жылдың қорытындысы бойынша қылмыстық іс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1-тармағының негіздері бойынша тоқтатылған болып саналады, 2003 жылдың ақпанында қылмыстық іс жөніндегі іс жүргізуі жаңартылып, осы жылдың сәуірінде сотқа жіберіледі. Бұл жағдайда есепке алу-тіркеу журналында сотқа жіберілгені туралы белгі қойылады және іс осы есептік кезеңде іс жүргізуде жатқан және сотқа жіберілген ретінде ескеріледі; </w:t>
      </w:r>
      <w:r>
        <w:br/>
      </w:r>
      <w:r>
        <w:rPr>
          <w:rFonts w:ascii="Times New Roman"/>
          <w:b w:val="false"/>
          <w:i w:val="false"/>
          <w:color w:val="000000"/>
          <w:sz w:val="28"/>
        </w:rPr>
        <w:t>
      4) 2002 жылдың қорытындысы бойынша қылмыстық іс сотқа жіберілген болып саналады, 2003 жылдың сәуірінде қосымша тергеуге қайтарылады, содан кейін Қылмыстық 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1-бөлімі 11-тармағының негіздері бойынша (қаза болған адамға қатысты) қысқартылады. Бұл жағдайда есепке алу-тіркеу журналында істің қысқартылғаны туралы белгі қойылады, бірақ ол осы есептік кезеңде іс жүргізуде болған және ақталынбаған негіздер бойынша қысқартылған ретінде есепте бейнеленбейді. </w:t>
      </w:r>
      <w:r>
        <w:br/>
      </w:r>
      <w:r>
        <w:rPr>
          <w:rFonts w:ascii="Times New Roman"/>
          <w:b w:val="false"/>
          <w:i w:val="false"/>
          <w:color w:val="000000"/>
          <w:sz w:val="28"/>
        </w:rPr>
        <w:t xml:space="preserve">
      1, 2 және 5-бағандарды есептеу кезінде, есептік кезеңде қылмыстық істері есептен шығарумен қысқартылған қылмыстар ескерілмейді. </w:t>
      </w:r>
      <w:r>
        <w:br/>
      </w:r>
      <w:r>
        <w:rPr>
          <w:rFonts w:ascii="Times New Roman"/>
          <w:b w:val="false"/>
          <w:i w:val="false"/>
          <w:color w:val="000000"/>
          <w:sz w:val="28"/>
        </w:rPr>
        <w:t xml:space="preserve">
      1-бағанда есептік кезеңде қылмыстық істері іс жүргізуде болған қылмыстардың саны көрсетіледі. Көрсетілген есептік кезеңде тіркелгендердің, сонымен қатар ақталынбаған негіздер бойынша қылмыстық іс қозғаудан бас тартылғандардың саны бейнеленеді. Оларға, айыптау үкімін шығарумен соттың қараған жеке айыптау істерін қосқандағы есептік кезеңде тіркелген қылмыстар жатады, сондай-ақ сотқа жіберілген, өндірісі тоқтатылған немесе қысқартылған (есептен шығарумен қысқартылғаннан басқа) қылмыстық іс туралы іс жүргізу шешімі есептік кезеңде бірінші рет қабылданған немесе жоғарыда аталған шешімдердің біреуі де қабылданбаған өткен жылдардағы қылмыстар жатады. 1-бағандағы қылмыстар есептік кезеңнің аяғында іс жүргізуде болған қылмыстық қудалау органдарының есебімен ескеріледі, ал сотқа жіберілген, қысқартылған немесе тоқтатылған және әрі қарайғы қозғалысы туралы мәліметтері жоқ істер туралы іс жүргізу шешімі қабылданған істер бойынша, соңғы іс жүргізу шешімін қабылдаған органның есебімен ескеріледі. Тергеуге алынғаны бойынша істі жолдау кезінде, 1-бағандағы қылмыс алынып, осы қылмыс туралы қылмыстық істі қабылдаған органның есебінде бейнеленеді. </w:t>
      </w:r>
      <w:r>
        <w:br/>
      </w:r>
      <w:r>
        <w:rPr>
          <w:rFonts w:ascii="Times New Roman"/>
          <w:b w:val="false"/>
          <w:i w:val="false"/>
          <w:color w:val="000000"/>
          <w:sz w:val="28"/>
        </w:rPr>
        <w:t>
      2-бағанда қылмыстық істі кім: жеке айыптау істері бойынша тергеу, анықтау органы, прокурор (арнайы прокурорлар) немесе сот қозғағанына қарамастан есептік кезеңде тіркелген қылмыстардың саны көрсетіледі. Оның ішінде жеке айыптау істері бойынша тек айыптау үкімдері шығарылған қылмыстар ескеріледі. Бір қылмыстық қудалау органы іс қозғаған жағдайда (мысалы, қаржы полициясы) және кейіннен басқа органға тергеуде болуы бойынша бергенде (мысалы, ішкі істер органдарына), бұл бағанда қылмыс қылмыстық іс қозғаған органның есебінде көрсетіледі (бұл жағдайда қаржы полициясы бойынша есепте). Бұл жағдайда 2-баған көрсеткіштерінің 1-баған көрсеткіштерінен артық болуына жол беріледі. Прокурор (арнайы прокурорлар) тіркеген қылмыстар ол іс жүргізуге берілген қылмыстық қудалау органы бойынша есептің 2-бағанында бейнеленеді.</w:t>
      </w:r>
      <w:r>
        <w:br/>
      </w:r>
      <w:r>
        <w:rPr>
          <w:rFonts w:ascii="Times New Roman"/>
          <w:b w:val="false"/>
          <w:i w:val="false"/>
          <w:color w:val="000000"/>
          <w:sz w:val="28"/>
        </w:rPr>
        <w:t xml:space="preserve">
      3-бағанда 2-бағаннан алынған кәмелетке толған, яғни он сегіз жасқа жеткен әйел жынысты тұлғаларға қатысты жасалынған қылмыстардың саны ерекшеленеді. </w:t>
      </w:r>
      <w:r>
        <w:br/>
      </w:r>
      <w:r>
        <w:rPr>
          <w:rFonts w:ascii="Times New Roman"/>
          <w:b w:val="false"/>
          <w:i w:val="false"/>
          <w:color w:val="000000"/>
          <w:sz w:val="28"/>
        </w:rPr>
        <w:t xml:space="preserve">
      4-бағанда 2-бағаннан алынған кәмелетке толмағандарға қатысты жасалынған қылмыстардың көлемі ерекшеленеді. </w:t>
      </w:r>
      <w:r>
        <w:br/>
      </w:r>
      <w:r>
        <w:rPr>
          <w:rFonts w:ascii="Times New Roman"/>
          <w:b w:val="false"/>
          <w:i w:val="false"/>
          <w:color w:val="000000"/>
          <w:sz w:val="28"/>
        </w:rPr>
        <w:t>
      5-бағанда тіркеу уақытына тәуелсіз қылмыстық істері бірінші рет аяқталған қылмыстар саны көрінеді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 xml:space="preserve">тәртібімен сотқа жіберілген және Қылмыстық іс жүргізу кодексінің 514-бабының тәртібімен медициналық сипаттағы мәжбүрлеу шараларын қолдану үшін немесе ақталынбаған негіздер бойынша қысқартылған). Айыптау үкімін шығарумен соттың қозғаған және аяқтаған жеке айыптау істері бойынша қылмыстары бұл бағанға енгізілмейді. </w:t>
      </w:r>
      <w:r>
        <w:br/>
      </w:r>
      <w:r>
        <w:rPr>
          <w:rFonts w:ascii="Times New Roman"/>
          <w:b w:val="false"/>
          <w:i w:val="false"/>
          <w:color w:val="000000"/>
          <w:sz w:val="28"/>
        </w:rPr>
        <w:t>
      6-бағанда қылмысты тіркеу уақытына тәуелсіз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 xml:space="preserve">тәртібімен қылмыстық істері бірінші рет сотқа жіберілген және Қылмыстық іс жүргізу кодексінің 514-бабының тәртібімен медициналық сипаттағы мәжбүрлеу шараларын қолдану үшін қылмыстардың саны көрсетіледі. Айыптау үкімін шығарумен соттың қозғаған және аяқтаған жеке айыптау істері туралы қылмыстар бұл бағанға қосылмайды. </w:t>
      </w:r>
      <w:r>
        <w:br/>
      </w:r>
      <w:r>
        <w:rPr>
          <w:rFonts w:ascii="Times New Roman"/>
          <w:b w:val="false"/>
          <w:i w:val="false"/>
          <w:color w:val="000000"/>
          <w:sz w:val="28"/>
        </w:rPr>
        <w:t xml:space="preserve">
      7-бағанда қылмыстық істері ақталынбайтын негіздер бойынша (есептен шығармай) бірінші рет қысқартылған қылмыстар көрсетіледі. </w:t>
      </w:r>
      <w:r>
        <w:br/>
      </w:r>
      <w:r>
        <w:rPr>
          <w:rFonts w:ascii="Times New Roman"/>
          <w:b w:val="false"/>
          <w:i w:val="false"/>
          <w:color w:val="000000"/>
          <w:sz w:val="28"/>
        </w:rPr>
        <w:t xml:space="preserve">
      8-бағанда істері ақталынатын негіздер бойынша (қылмысты есептен шығарумен) бірінші рет қысқартылған қылмыстар көрінеді. </w:t>
      </w:r>
      <w:r>
        <w:br/>
      </w:r>
      <w:r>
        <w:rPr>
          <w:rFonts w:ascii="Times New Roman"/>
          <w:b w:val="false"/>
          <w:i w:val="false"/>
          <w:color w:val="000000"/>
          <w:sz w:val="28"/>
        </w:rPr>
        <w:t xml:space="preserve">
      9-бағанда 8-бағаннан алынған Қылмыстық іс жүргізу кодексінің 37-бабы 1-бөлімінің 1 және 2-тармақтары бойынша істері қысқартылған қылмыстардың саны бейнеленеді. </w:t>
      </w:r>
      <w:r>
        <w:br/>
      </w:r>
      <w:r>
        <w:rPr>
          <w:rFonts w:ascii="Times New Roman"/>
          <w:b w:val="false"/>
          <w:i w:val="false"/>
          <w:color w:val="000000"/>
          <w:sz w:val="28"/>
        </w:rPr>
        <w:t xml:space="preserve">
      10-бағанда қылмыстық істерді қозғау туралы қаулылары прокурормен жойылған және қылмыстық істі қозғауда бас тартылған, қылмысты тіркеу мерзіміне тәуелсіз қосымша тексеруге жіберілген немесе қысқартылған қылмыстардың саны көрсетіледі.  </w:t>
      </w:r>
      <w:r>
        <w:br/>
      </w:r>
      <w:r>
        <w:rPr>
          <w:rFonts w:ascii="Times New Roman"/>
          <w:b w:val="false"/>
          <w:i w:val="false"/>
          <w:color w:val="000000"/>
          <w:sz w:val="28"/>
        </w:rPr>
        <w:t xml:space="preserve">
      11-бағанда 10-бағаннан есептік кезеңде қозғалған істер бойынша қылмыстардың саны көрінеді. </w:t>
      </w:r>
      <w:r>
        <w:br/>
      </w:r>
      <w:r>
        <w:rPr>
          <w:rFonts w:ascii="Times New Roman"/>
          <w:b w:val="false"/>
          <w:i w:val="false"/>
          <w:color w:val="000000"/>
          <w:sz w:val="28"/>
        </w:rPr>
        <w:t xml:space="preserve">
      12-бағанда есептік кезеңде істері бірінші рет тоқтатылған қылмыстардың жалпы саны бейнеленеді. </w:t>
      </w:r>
      <w:r>
        <w:br/>
      </w:r>
      <w:r>
        <w:rPr>
          <w:rFonts w:ascii="Times New Roman"/>
          <w:b w:val="false"/>
          <w:i w:val="false"/>
          <w:color w:val="000000"/>
          <w:sz w:val="28"/>
        </w:rPr>
        <w:t>
      13-бағанда 12-бағаннан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1-бөлімінің 4-тармағының негіздері бойынша биылғы есептік кезеңде қылмыстық істері бірінші рет тоқтатылған (айыпкердің уақытша психикасының бұзылуы немесе ауыр сырқатының салдарынан) қылмыстардың саны ерекшеленеді. </w:t>
      </w:r>
      <w:r>
        <w:br/>
      </w:r>
      <w:r>
        <w:rPr>
          <w:rFonts w:ascii="Times New Roman"/>
          <w:b w:val="false"/>
          <w:i w:val="false"/>
          <w:color w:val="000000"/>
          <w:sz w:val="28"/>
        </w:rPr>
        <w:t>
      14, 15, 16, 17, 18, 19-бағандарда 12-бағаннан биылғы есептік кезеңде қылмыстық істері ашылмаған ретінде бірінші рет тоқтатылған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1-бөлімінің 1, 2, 5, 7, 8, 9-тармақтары бойынша) қылмыстардың саны көрсетіледі. </w:t>
      </w:r>
      <w:r>
        <w:br/>
      </w:r>
      <w:r>
        <w:rPr>
          <w:rFonts w:ascii="Times New Roman"/>
          <w:b w:val="false"/>
          <w:i w:val="false"/>
          <w:color w:val="000000"/>
          <w:sz w:val="28"/>
        </w:rPr>
        <w:t xml:space="preserve">
      20-бағанда қылмыстық іс жүргізу заңдарымен алдын-ала тергеу немесе анықтаудың белгіленген мерзімі өтіп кеткен, ал аймақтық басқармаларға олардың ұзартылуы туралы ақпараттың келіп түспеген істері бойынша қылмыстардың саны көрсетіледі. </w:t>
      </w:r>
      <w:r>
        <w:br/>
      </w:r>
      <w:r>
        <w:rPr>
          <w:rFonts w:ascii="Times New Roman"/>
          <w:b w:val="false"/>
          <w:i w:val="false"/>
          <w:color w:val="000000"/>
          <w:sz w:val="28"/>
        </w:rPr>
        <w:t>
      21-бағанда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1-бөлімі 4-тармағының негіздері бойынша (айыпкердің уақытша психикасының бұзылуы немесе ауыр сырқатының салдарынан) өткен жылдардағы қылмыстық істері тоқтатылған қылмыстардың саны бейнеленеді. 22-бағанда қылмыстық істері есептен шығарумен тергеуге алынғаны бойынша жолданған қылмыстар көрінеді. 23-бағанда, есептік кезеңде тіркелгендердің ішінен (2-баған), ақталынбаған негіздер бойынша қылмыстық істерді қозғауда бас тартылған қылмыстардың саны бейнеленеді.</w:t>
      </w:r>
      <w:r>
        <w:br/>
      </w:r>
      <w:r>
        <w:rPr>
          <w:rFonts w:ascii="Times New Roman"/>
          <w:b w:val="false"/>
          <w:i w:val="false"/>
          <w:color w:val="000000"/>
          <w:sz w:val="28"/>
        </w:rPr>
        <w:t>
      24 бағанда құқық қорғау органдарымен бірлесіп жұмыс істеу нәтижесінде анықталған қылмыстар саны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Бас Прокурорының 2004.10.01 </w:t>
      </w:r>
      <w:r>
        <w:rPr>
          <w:rFonts w:ascii="Times New Roman"/>
          <w:b w:val="false"/>
          <w:i w:val="false"/>
          <w:color w:val="000000"/>
          <w:sz w:val="28"/>
        </w:rPr>
        <w:t>N 48</w:t>
      </w:r>
      <w:r>
        <w:rPr>
          <w:rFonts w:ascii="Times New Roman"/>
          <w:b w:val="false"/>
          <w:i w:val="false"/>
          <w:color w:val="ff0000"/>
          <w:sz w:val="28"/>
        </w:rPr>
        <w:t xml:space="preserve">, 2006.12.25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2010.01.20 </w:t>
      </w:r>
      <w:r>
        <w:rPr>
          <w:rFonts w:ascii="Times New Roman"/>
          <w:b w:val="false"/>
          <w:i w:val="false"/>
          <w:color w:val="000000"/>
          <w:sz w:val="28"/>
        </w:rPr>
        <w:t>N 3</w:t>
      </w:r>
      <w:r>
        <w:rPr>
          <w:rFonts w:ascii="Times New Roman"/>
          <w:b w:val="false"/>
          <w:i w:val="false"/>
          <w:color w:val="ff0000"/>
          <w:sz w:val="28"/>
        </w:rPr>
        <w:t xml:space="preserve">, </w:t>
      </w:r>
      <w:r>
        <w:rPr>
          <w:rFonts w:ascii="Times New Roman"/>
          <w:b w:val="false"/>
          <w:i w:val="false"/>
          <w:color w:val="ff0000"/>
          <w:sz w:val="28"/>
        </w:rPr>
        <w:t xml:space="preserve">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бұйрықтарымен. </w:t>
      </w:r>
    </w:p>
    <w:bookmarkStart w:name="z14" w:id="71"/>
    <w:p>
      <w:pPr>
        <w:spacing w:after="0"/>
        <w:ind w:left="0"/>
        <w:jc w:val="left"/>
      </w:pPr>
      <w:r>
        <w:rPr>
          <w:rFonts w:ascii="Times New Roman"/>
          <w:b/>
          <w:i w:val="false"/>
          <w:color w:val="000000"/>
        </w:rPr>
        <w:t xml:space="preserve"> 
  4. N 1-М нысанды есептің 2-бөлімі </w:t>
      </w:r>
    </w:p>
    <w:bookmarkEnd w:id="71"/>
    <w:p>
      <w:pPr>
        <w:spacing w:after="0"/>
        <w:ind w:left="0"/>
        <w:jc w:val="both"/>
      </w:pPr>
      <w:r>
        <w:rPr>
          <w:rFonts w:ascii="Times New Roman"/>
          <w:b w:val="false"/>
          <w:i w:val="false"/>
          <w:color w:val="000000"/>
          <w:sz w:val="28"/>
        </w:rPr>
        <w:t>      10.  № 1-М нысанды есептің 2-бөлігінде тіркелген қылмыстар мен алдын-ала тергеу органдары (арнайы прокуроралар) қызметтерінің нәтижелері туралы мәліметтер бейнеленеді.</w:t>
      </w:r>
      <w:r>
        <w:br/>
      </w:r>
      <w:r>
        <w:rPr>
          <w:rFonts w:ascii="Times New Roman"/>
          <w:b w:val="false"/>
          <w:i w:val="false"/>
          <w:color w:val="000000"/>
          <w:sz w:val="28"/>
        </w:rPr>
        <w:t>
      1-23-бағандар есептің 1-бөлімінің бағандарына ұқсас. Жолдарда Қазақстан Республикасы Қылмыстық кодексінің баптары мен тарауларына сәйкес қылмыстар туралы мәліметтер бейнеленеді. Бөлімнің көрсеткіштері 1-бөлімге ұқсас қалыптастырылады.</w:t>
      </w:r>
      <w:r>
        <w:br/>
      </w:r>
      <w:r>
        <w:rPr>
          <w:rFonts w:ascii="Times New Roman"/>
          <w:b w:val="false"/>
          <w:i w:val="false"/>
          <w:color w:val="000000"/>
          <w:sz w:val="28"/>
        </w:rPr>
        <w:t>
      24-30 бағандарда құқық қорғау органдарының қылмыстық қудалау органдары бойынша: арнайы прокурорлармен, Ұлттық қауіпсіздік комитеті, Ішкі істер министрлігі, Кедендік бақылау комитеті, Экономикалық сыбайлас жемқорлыққа қарсы күрес жөніндегі агенттігі және өзге де органдармен бөле отырып бірлескен жұмысы нәтижесінде анықталған қылмыстардың саны көрсетіледі.</w:t>
      </w:r>
      <w:r>
        <w:br/>
      </w:r>
      <w:r>
        <w:rPr>
          <w:rFonts w:ascii="Times New Roman"/>
          <w:b w:val="false"/>
          <w:i w:val="false"/>
          <w:color w:val="000000"/>
          <w:sz w:val="28"/>
        </w:rPr>
        <w:t xml:space="preserve">
      Бөліктің көрсеткіштері 2 бөліктегідей қалыптастырылады.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Бас Прокурорының 2006.12.25 </w:t>
      </w:r>
      <w:r>
        <w:rPr>
          <w:rFonts w:ascii="Times New Roman"/>
          <w:b w:val="false"/>
          <w:i w:val="false"/>
          <w:color w:val="000000"/>
          <w:sz w:val="28"/>
        </w:rPr>
        <w:t>N 76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2010.01.20 </w:t>
      </w:r>
      <w:r>
        <w:rPr>
          <w:rFonts w:ascii="Times New Roman"/>
          <w:b w:val="false"/>
          <w:i w:val="false"/>
          <w:color w:val="000000"/>
          <w:sz w:val="28"/>
        </w:rPr>
        <w:t>N 3</w:t>
      </w:r>
      <w:r>
        <w:rPr>
          <w:rFonts w:ascii="Times New Roman"/>
          <w:b w:val="false"/>
          <w:i w:val="false"/>
          <w:color w:val="ff0000"/>
          <w:sz w:val="28"/>
        </w:rPr>
        <w:t xml:space="preserve">, </w:t>
      </w:r>
      <w:r>
        <w:rPr>
          <w:rFonts w:ascii="Times New Roman"/>
          <w:b w:val="false"/>
          <w:i w:val="false"/>
          <w:color w:val="ff0000"/>
          <w:sz w:val="28"/>
        </w:rPr>
        <w:t xml:space="preserve">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бұйрықтарымен.</w:t>
      </w:r>
    </w:p>
    <w:bookmarkStart w:name="z15" w:id="72"/>
    <w:p>
      <w:pPr>
        <w:spacing w:after="0"/>
        <w:ind w:left="0"/>
        <w:jc w:val="left"/>
      </w:pPr>
      <w:r>
        <w:rPr>
          <w:rFonts w:ascii="Times New Roman"/>
          <w:b/>
          <w:i w:val="false"/>
          <w:color w:val="000000"/>
        </w:rPr>
        <w:t xml:space="preserve"> 
  5. N 1-М нысанды есептің 3-бөлімі </w:t>
      </w:r>
    </w:p>
    <w:bookmarkEnd w:id="72"/>
    <w:p>
      <w:pPr>
        <w:spacing w:after="0"/>
        <w:ind w:left="0"/>
        <w:jc w:val="both"/>
      </w:pPr>
      <w:r>
        <w:rPr>
          <w:rFonts w:ascii="Times New Roman"/>
          <w:b w:val="false"/>
          <w:i w:val="false"/>
          <w:color w:val="000000"/>
          <w:sz w:val="28"/>
        </w:rPr>
        <w:t xml:space="preserve">      11. Бұл бөлімде тіркелген қылмыстар мен анықтау органдары қызметтерінің нәтижелері туралы мәліметтер бейнеленеді. </w:t>
      </w:r>
      <w:r>
        <w:br/>
      </w:r>
      <w:r>
        <w:rPr>
          <w:rFonts w:ascii="Times New Roman"/>
          <w:b w:val="false"/>
          <w:i w:val="false"/>
          <w:color w:val="000000"/>
          <w:sz w:val="28"/>
        </w:rPr>
        <w:t xml:space="preserve">
      Жолдарда Қылмыстық кодекстің баптары мен тарауларына сәйкес қылмыстар туралы мәліметтер көрсетіледі. </w:t>
      </w:r>
      <w:r>
        <w:br/>
      </w:r>
      <w:r>
        <w:rPr>
          <w:rFonts w:ascii="Times New Roman"/>
          <w:b w:val="false"/>
          <w:i w:val="false"/>
          <w:color w:val="000000"/>
          <w:sz w:val="28"/>
        </w:rPr>
        <w:t xml:space="preserve">
      Бөлімнің көрсеткіштері 1-бөлімге ұқсас қалыптастырылады. </w:t>
      </w:r>
    </w:p>
    <w:bookmarkStart w:name="z16" w:id="73"/>
    <w:p>
      <w:pPr>
        <w:spacing w:after="0"/>
        <w:ind w:left="0"/>
        <w:jc w:val="left"/>
      </w:pPr>
      <w:r>
        <w:rPr>
          <w:rFonts w:ascii="Times New Roman"/>
          <w:b/>
          <w:i w:val="false"/>
          <w:color w:val="000000"/>
        </w:rPr>
        <w:t xml:space="preserve"> 
  6. N 1-М нысанды есептің 4-бөлімі </w:t>
      </w:r>
    </w:p>
    <w:bookmarkEnd w:id="73"/>
    <w:p>
      <w:pPr>
        <w:spacing w:after="0"/>
        <w:ind w:left="0"/>
        <w:jc w:val="both"/>
      </w:pPr>
      <w:r>
        <w:rPr>
          <w:rFonts w:ascii="Times New Roman"/>
          <w:b w:val="false"/>
          <w:i w:val="false"/>
          <w:color w:val="000000"/>
          <w:sz w:val="28"/>
        </w:rPr>
        <w:t xml:space="preserve">      12. Бұл бөлім бұрын қылмыс жасаған кәмелетке толмағандардың, алкогольдік, есірткілік мас күйіндегі тұлғалар тобының және оны жасағандардың ақталынбаған негіздер бойынша қылмыстық іс қозғаудан бас тартылған тұлғаларға қатысты саны туралы аяқталмаған істері бойынша тіркелген қылмыстары туралы мәліметтерден тұрады. </w:t>
      </w:r>
      <w:r>
        <w:br/>
      </w:r>
      <w:r>
        <w:rPr>
          <w:rFonts w:ascii="Times New Roman"/>
          <w:b w:val="false"/>
          <w:i w:val="false"/>
          <w:color w:val="000000"/>
          <w:sz w:val="28"/>
        </w:rPr>
        <w:t xml:space="preserve">
      Жолдарда бөлімнің "А" бағанында көрсетілген Қылмыстық кодекстің баптары мен тарауларына сәйкес қылмыстар туралы мәліметтер айтылады. </w:t>
      </w:r>
      <w:r>
        <w:br/>
      </w:r>
      <w:r>
        <w:rPr>
          <w:rFonts w:ascii="Times New Roman"/>
          <w:b w:val="false"/>
          <w:i w:val="false"/>
          <w:color w:val="000000"/>
          <w:sz w:val="28"/>
        </w:rPr>
        <w:t xml:space="preserve">
      1-бағанда есептік кезеңде бірінші рет аяқталған (сотқа жіберілген немесе ақталынбаған негіздер бойынша қысқартылған) қылмыстық істер ескеріледі; </w:t>
      </w:r>
      <w:r>
        <w:br/>
      </w:r>
      <w:r>
        <w:rPr>
          <w:rFonts w:ascii="Times New Roman"/>
          <w:b w:val="false"/>
          <w:i w:val="false"/>
          <w:color w:val="000000"/>
          <w:sz w:val="28"/>
        </w:rPr>
        <w:t>
      Олардың ішінде: кәмелетке толмағандармен немесе солардың қатысуымен жасалғандар 2-бағанда бейнеленеді; бұрын қылмыс жасаған тұлғалармен 3-бағанда көрсетіледі; 4-бағанда соның ішінде 3-бағаннан бұрын қылмыс жасаған кәмелетке толмағандардың қылмыстары ескеріледі; 5-бағанда - алкогольдік мас күйдегілер; 6-бағанда есірткілік мас жағдайындағы тұлғалармен жасалған; 7-бағанда - бір топ тұлғалармен жасалған; 8-бағанда (7-бағаннан) - кәмелетке толмағандардың қатысуымен бір топ тұлғалардың жасаған қылмыстары туралы; 9-бағанда (7-бағаннан) ұйымдасқан топпен жасалған; 10-бағанда (7-бағаннан) қылмыстық бірлестікпен жасалған; 11-бағанда қылмыс жасаған тұлғалардың саны туралы, соның ішінде жеке айыптау істері бойынша; 12-бағанда (11-бағаннан) жеке айыптау қылмысын жасаған тұлғалардың саны туралы; 13-бағанда (11-бағаннан) сотқа берілген тұлғалардың саны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тәртібімен) және Қылмыстық іс жүргізу кодексінің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тәртібімен медициналық сипаттағы мәжбүрлеу шараларын қолдану үшін сотқа жіберілген істер бойынша, сондай-ақ айыптау үкімі шығарылған жеке айыптау істері бойынша мәліметтер көрсетіледі. 14-бағанда ақталынбаған негіздер бойынша қылмыстық істі қозғауда бас тартылған тұлғалардың саны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толықтыру енгізілді - ҚР Бас Прокурорының 2004 жылғы 1 қазандағы N 48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Start w:name="z17" w:id="74"/>
    <w:p>
      <w:pPr>
        <w:spacing w:after="0"/>
        <w:ind w:left="0"/>
        <w:jc w:val="left"/>
      </w:pPr>
      <w:r>
        <w:rPr>
          <w:rFonts w:ascii="Times New Roman"/>
          <w:b/>
          <w:i w:val="false"/>
          <w:color w:val="000000"/>
        </w:rPr>
        <w:t xml:space="preserve"> 
  7. N 1-М нысанды есептің 5-бөлімі </w:t>
      </w:r>
    </w:p>
    <w:bookmarkEnd w:id="74"/>
    <w:p>
      <w:pPr>
        <w:spacing w:after="0"/>
        <w:ind w:left="0"/>
        <w:jc w:val="both"/>
      </w:pPr>
      <w:r>
        <w:rPr>
          <w:rFonts w:ascii="Times New Roman"/>
          <w:b w:val="false"/>
          <w:i w:val="false"/>
          <w:color w:val="000000"/>
          <w:sz w:val="28"/>
        </w:rPr>
        <w:t xml:space="preserve">      13. Бұл бөлім жалпықылмыстық қылмыстар туралы (криминалдық полиция саласы бойынша), сондай-ақ есептік кезеңде қоғамдық жерлерде, көшелерде, алаңдарда, бақтарда, саябақтарда және отбасылық-тұрмыстық салаларда жасалған әрекеттер туралы мәліметтерді қамтиды. </w:t>
      </w:r>
      <w:r>
        <w:br/>
      </w:r>
      <w:r>
        <w:rPr>
          <w:rFonts w:ascii="Times New Roman"/>
          <w:b w:val="false"/>
          <w:i w:val="false"/>
          <w:color w:val="000000"/>
          <w:sz w:val="28"/>
        </w:rPr>
        <w:t>
      N 1-М нысанды есептің 5-бөліміндегі жолдарда бөлімнің "А" бағанында көрсетілген Қылмыстық  </w:t>
      </w:r>
      <w:r>
        <w:rPr>
          <w:rFonts w:ascii="Times New Roman"/>
          <w:b w:val="false"/>
          <w:i w:val="false"/>
          <w:color w:val="000000"/>
          <w:sz w:val="28"/>
        </w:rPr>
        <w:t xml:space="preserve">кодекстің </w:t>
      </w:r>
      <w:r>
        <w:rPr>
          <w:rFonts w:ascii="Times New Roman"/>
          <w:b w:val="false"/>
          <w:i w:val="false"/>
          <w:color w:val="000000"/>
          <w:sz w:val="28"/>
        </w:rPr>
        <w:t xml:space="preserve">баптарына сәйкес қылмыстар туралы мәліметтер көрсетіледі. </w:t>
      </w:r>
      <w:r>
        <w:br/>
      </w:r>
      <w:r>
        <w:rPr>
          <w:rFonts w:ascii="Times New Roman"/>
          <w:b w:val="false"/>
          <w:i w:val="false"/>
          <w:color w:val="000000"/>
          <w:sz w:val="28"/>
        </w:rPr>
        <w:t xml:space="preserve">
      Бағандарда, 5, 6 және 25 бағандарды қоспағанда, 1-бөлімнің аттас бағандарына ұқсас мәліметтер бейнеленеді. </w:t>
      </w:r>
      <w:r>
        <w:br/>
      </w:r>
      <w:r>
        <w:rPr>
          <w:rFonts w:ascii="Times New Roman"/>
          <w:b w:val="false"/>
          <w:i w:val="false"/>
          <w:color w:val="000000"/>
          <w:sz w:val="28"/>
        </w:rPr>
        <w:t xml:space="preserve">
      5-бағанда есептік кезеңде қоғамдық жерлерде жасалынған қылмыстардың саны ерекшеленеді. </w:t>
      </w:r>
      <w:r>
        <w:br/>
      </w:r>
      <w:r>
        <w:rPr>
          <w:rFonts w:ascii="Times New Roman"/>
          <w:b w:val="false"/>
          <w:i w:val="false"/>
          <w:color w:val="000000"/>
          <w:sz w:val="28"/>
        </w:rPr>
        <w:t xml:space="preserve">
      6-бағанда, соның ішінде 5-бағаннан алынған, есептік кезеңде көшелерде, алаңдарда, бақтар мен саябақтарда жасалынған қылмыстар саны көрсетіледі. </w:t>
      </w:r>
      <w:r>
        <w:br/>
      </w:r>
      <w:r>
        <w:rPr>
          <w:rFonts w:ascii="Times New Roman"/>
          <w:b w:val="false"/>
          <w:i w:val="false"/>
          <w:color w:val="000000"/>
          <w:sz w:val="28"/>
        </w:rPr>
        <w:t xml:space="preserve">
      25-бағанда отбасылық-тұрмыстық саласында жасалған қылмыстар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8" w:id="75"/>
    <w:p>
      <w:pPr>
        <w:spacing w:after="0"/>
        <w:ind w:left="0"/>
        <w:jc w:val="left"/>
      </w:pPr>
      <w:r>
        <w:rPr>
          <w:rFonts w:ascii="Times New Roman"/>
          <w:b/>
          <w:i w:val="false"/>
          <w:color w:val="000000"/>
        </w:rPr>
        <w:t xml:space="preserve"> 
  8. N 1-М нысанды есептің 6, 6-1 және 6-2-бөлімдері </w:t>
      </w:r>
    </w:p>
    <w:bookmarkEnd w:id="75"/>
    <w:p>
      <w:pPr>
        <w:spacing w:after="0"/>
        <w:ind w:left="0"/>
        <w:jc w:val="both"/>
      </w:pPr>
      <w:r>
        <w:rPr>
          <w:rFonts w:ascii="Times New Roman"/>
          <w:b w:val="false"/>
          <w:i w:val="false"/>
          <w:color w:val="ff0000"/>
          <w:sz w:val="28"/>
        </w:rPr>
        <w:t xml:space="preserve">       Ескерту. 8-бөлімнің тақырыбына өзгерту енгізілді - ҚР Бас Прокурорының 2007.07.30.  </w:t>
      </w:r>
      <w:r>
        <w:rPr>
          <w:rFonts w:ascii="Times New Roman"/>
          <w:b w:val="false"/>
          <w:i w:val="false"/>
          <w:color w:val="ff0000"/>
          <w:sz w:val="28"/>
        </w:rPr>
        <w:t xml:space="preserve">N 32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14. Бұл баған тіркелген экономикалық қылмыстар туралы мәліметтерден тұрады. </w:t>
      </w:r>
      <w:r>
        <w:br/>
      </w:r>
      <w:r>
        <w:rPr>
          <w:rFonts w:ascii="Times New Roman"/>
          <w:b w:val="false"/>
          <w:i w:val="false"/>
          <w:color w:val="000000"/>
          <w:sz w:val="28"/>
        </w:rPr>
        <w:t xml:space="preserve">
      Жолдарда бөлімнің "А" бағанында көрсетілген Қылмыстық кодекстің баптарына сәйкес қылмыстар туралы, сондай-ақ экономика секторына тәнділігі бойынша мәліметтер бейнеленеді. Экономика секторы жөнінде мәліметтер барлық экономикалық қылмыстарға арналған 1.0 нысанды статистикалық карточкадан алынады. Соның ішінде тек қозғалған істер бойынша ашылған материалдық залал жөніндегі мәліметтер 22-бағанда бейнеленетінін ескеру қажет (1.0 нысанды карточканың 12 және 12.1 реквизиттері).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9" w:id="76"/>
    <w:p>
      <w:pPr>
        <w:spacing w:after="0"/>
        <w:ind w:left="0"/>
        <w:jc w:val="both"/>
      </w:pPr>
      <w:r>
        <w:rPr>
          <w:rFonts w:ascii="Times New Roman"/>
          <w:b w:val="false"/>
          <w:i w:val="false"/>
          <w:color w:val="000000"/>
          <w:sz w:val="28"/>
        </w:rPr>
        <w:t xml:space="preserve">
      15. 78-жолда мемлекеттік экономика секторында жасалған қылмыстар саны айтылады. Олардан әрі қарай, 79-жолдар мен 105-жолдар аралығында нақты мемлекеттік секторға тәнділігі бойынша қылмыстар көрсетіледі. </w:t>
      </w:r>
      <w:r>
        <w:br/>
      </w:r>
      <w:r>
        <w:rPr>
          <w:rFonts w:ascii="Times New Roman"/>
          <w:b w:val="false"/>
          <w:i w:val="false"/>
          <w:color w:val="000000"/>
          <w:sz w:val="28"/>
        </w:rPr>
        <w:t xml:space="preserve">
      79-жолда 78-жолдан қаржылық-несиелік жүйенің желісі бойынша, соның ішінде банктік, салық салу саласында және сақтандыру салаларында жасалған қылмыстар ерекшеленеді. </w:t>
      </w:r>
      <w:r>
        <w:br/>
      </w:r>
      <w:r>
        <w:rPr>
          <w:rFonts w:ascii="Times New Roman"/>
          <w:b w:val="false"/>
          <w:i w:val="false"/>
          <w:color w:val="000000"/>
          <w:sz w:val="28"/>
        </w:rPr>
        <w:t xml:space="preserve">
      83-жолда 78-жолдан өнеркәсіп, соның ішінде отын кешені желісіндегі энергетика саласында жасалған, мұнай өнімін өндіру мен жабдықтау, металлургия, машина жасау салаларында, медициналық дәрі-дәрмек заттарын өндіруде, бағалы металдар мен асыл тастарды табу және өңдеу жолы бойынша салаларда жасалған қылмыстар ерекшеленеді. </w:t>
      </w:r>
      <w:r>
        <w:br/>
      </w:r>
      <w:r>
        <w:rPr>
          <w:rFonts w:ascii="Times New Roman"/>
          <w:b w:val="false"/>
          <w:i w:val="false"/>
          <w:color w:val="000000"/>
          <w:sz w:val="28"/>
        </w:rPr>
        <w:t xml:space="preserve">
      91-жолда 78-жолдан ауылшарушылық өнімдері мен азық-түлік жүйесінде жасалған, соның ішінде нан өнімдерін өндіру жүйесінде, балық өндіру және өңдеу, мақта және жүнді алғашқы өңдеу саласында жасалған қылмыстар ерекшеленеді. </w:t>
      </w:r>
      <w:r>
        <w:br/>
      </w:r>
      <w:r>
        <w:rPr>
          <w:rFonts w:ascii="Times New Roman"/>
          <w:b w:val="false"/>
          <w:i w:val="false"/>
          <w:color w:val="000000"/>
          <w:sz w:val="28"/>
        </w:rPr>
        <w:t xml:space="preserve">
      95-жолда 78-жолдан мемлекеттік өндірілмейтін экономика секторында жасалған, соның ішінде білім, мәдениет және денсаулық сақтау, әлеуметтік қамтамасыз ету, теледидар және радио, баспа салаларында жасалған қылмыстар ерекшеленеді. </w:t>
      </w:r>
      <w:r>
        <w:br/>
      </w:r>
      <w:r>
        <w:rPr>
          <w:rFonts w:ascii="Times New Roman"/>
          <w:b w:val="false"/>
          <w:i w:val="false"/>
          <w:color w:val="000000"/>
          <w:sz w:val="28"/>
        </w:rPr>
        <w:t xml:space="preserve">
      100-жолда 78-жолдан өнеркәсіп және азаматтық құрылыс саласында жасалған қылмыстар ерекшеленеді; 101-жолда 78-жолдан автокөліктік кәсіпорын салаларында жасалған қылмыстар ерекшеленеді; 102-жолда 78-жолдан автоқызмет жүйесінде жасалған қылмыстар бейнеленеді; 103-жолда 78-жолдан байланыс жүйесінде жасалған қылмыстар көрсетіледі; 104-жолда 78-жолдан әскери және қорғаныс объектілерінде жасалған қылмыстар ерекшеленеді; 105-жолда 78-жолдан мемлекеттік экономика секторының басқа да объектілерінде жасалған қылмыстар көрінеді. </w:t>
      </w:r>
      <w:r>
        <w:br/>
      </w:r>
      <w:r>
        <w:rPr>
          <w:rFonts w:ascii="Times New Roman"/>
          <w:b w:val="false"/>
          <w:i w:val="false"/>
          <w:color w:val="000000"/>
          <w:sz w:val="28"/>
        </w:rPr>
        <w:t xml:space="preserve">
      106-жолда мемлекеттік емес экономика секторында жасалған қылмыстар саны көрсетіледі. Олардан әрі қарай, 107-жолдар мен 117-жолдар аралығында нақты мемлекеттік емес секторға тәнділігі бойынша қылмыстар көрсетіледі. </w:t>
      </w:r>
      <w:r>
        <w:br/>
      </w:r>
      <w:r>
        <w:rPr>
          <w:rFonts w:ascii="Times New Roman"/>
          <w:b w:val="false"/>
          <w:i w:val="false"/>
          <w:color w:val="000000"/>
          <w:sz w:val="28"/>
        </w:rPr>
        <w:t xml:space="preserve">
      Бағандарда 1-бөлімнің аттас бағандарына ұқсас мәліметтер көрінеді. </w:t>
      </w:r>
    </w:p>
    <w:bookmarkEnd w:id="76"/>
    <w:bookmarkStart w:name="z20" w:id="77"/>
    <w:p>
      <w:pPr>
        <w:spacing w:after="0"/>
        <w:ind w:left="0"/>
        <w:jc w:val="both"/>
      </w:pPr>
      <w:r>
        <w:rPr>
          <w:rFonts w:ascii="Times New Roman"/>
          <w:b w:val="false"/>
          <w:i w:val="false"/>
          <w:color w:val="000000"/>
          <w:sz w:val="28"/>
        </w:rPr>
        <w:t>
      16. 6-1-бөлімінде Қазақстан Республикасы Қылмыстық кодексінің  </w:t>
      </w:r>
      <w:r>
        <w:rPr>
          <w:rFonts w:ascii="Times New Roman"/>
          <w:b w:val="false"/>
          <w:i w:val="false"/>
          <w:color w:val="000000"/>
          <w:sz w:val="28"/>
        </w:rPr>
        <w:t xml:space="preserve">206-бабы </w:t>
      </w:r>
      <w:r>
        <w:rPr>
          <w:rFonts w:ascii="Times New Roman"/>
          <w:b w:val="false"/>
          <w:i w:val="false"/>
          <w:color w:val="000000"/>
          <w:sz w:val="28"/>
        </w:rPr>
        <w:t xml:space="preserve">бойынша тіркелген қылмыстар жөнінде бағалы қағаздар мен ақшалай қаражаттың алып тасталынғаны туралы мәліметтер бейнеленеді. </w:t>
      </w:r>
      <w:r>
        <w:br/>
      </w:r>
      <w:r>
        <w:rPr>
          <w:rFonts w:ascii="Times New Roman"/>
          <w:b w:val="false"/>
          <w:i w:val="false"/>
          <w:color w:val="000000"/>
          <w:sz w:val="28"/>
        </w:rPr>
        <w:t xml:space="preserve">
      Жоғарыда көрсетілген бөлімнің 1-жолында теңге купюраларының алып қойылған саны көрсетіледі. Әрі қарай 2-9-жолдарда теңгенің беделі бойынша купюралардың алып қойылған саны көрінеді (10000 теңге, 5000 теңге, 2000 теңге, 1000 теңге, 500 теңге, 200 теңге, 100 теңге және тиын түріндегі теңгелер). </w:t>
      </w:r>
      <w:r>
        <w:br/>
      </w:r>
      <w:r>
        <w:rPr>
          <w:rFonts w:ascii="Times New Roman"/>
          <w:b w:val="false"/>
          <w:i w:val="false"/>
          <w:color w:val="000000"/>
          <w:sz w:val="28"/>
        </w:rPr>
        <w:t xml:space="preserve">
      10-жолда бағалы мемлекеттік қағаздардың алып қойылған саны көрсетіледі. </w:t>
      </w:r>
      <w:r>
        <w:br/>
      </w:r>
      <w:r>
        <w:rPr>
          <w:rFonts w:ascii="Times New Roman"/>
          <w:b w:val="false"/>
          <w:i w:val="false"/>
          <w:color w:val="000000"/>
          <w:sz w:val="28"/>
        </w:rPr>
        <w:t xml:space="preserve">
      11-жолда несиелі карточкалардың алып қойылған саны бейнеленеді. </w:t>
      </w:r>
      <w:r>
        <w:br/>
      </w:r>
      <w:r>
        <w:rPr>
          <w:rFonts w:ascii="Times New Roman"/>
          <w:b w:val="false"/>
          <w:i w:val="false"/>
          <w:color w:val="000000"/>
          <w:sz w:val="28"/>
        </w:rPr>
        <w:t xml:space="preserve">
      12-жолда шетелдік валютаның алып қойылған саны көрсетіледі. Әрі қарай 13-16-жолдарда: Ресей Федерациясының рубльдері (13-жолда), Америка Құрама Штаттарының долларлары (14-жолда), ЕВРО купюралары (15-жолда) және шетелдік мемлекеттердің басқа да валюталары (16-жолда) тәнділігі бойынша алып қойылған купюралар саны жазылады. </w:t>
      </w:r>
    </w:p>
    <w:bookmarkEnd w:id="77"/>
    <w:bookmarkStart w:name="z35" w:id="78"/>
    <w:p>
      <w:pPr>
        <w:spacing w:after="0"/>
        <w:ind w:left="0"/>
        <w:jc w:val="both"/>
      </w:pPr>
      <w:r>
        <w:rPr>
          <w:rFonts w:ascii="Times New Roman"/>
          <w:b w:val="false"/>
          <w:i w:val="false"/>
          <w:color w:val="000000"/>
          <w:sz w:val="28"/>
        </w:rPr>
        <w:t xml:space="preserve">
      16-1. 6-2-бөлімінде Қазақстан Республикасы Қылмыстық кодексінің 206-бабымен көзделген тіркелген қылмыстар бойынша ұлттық валютаның жасанды купюраларын алып қою туралы мәліметтер бейнеленеді. </w:t>
      </w:r>
      <w:r>
        <w:br/>
      </w:r>
      <w:r>
        <w:rPr>
          <w:rFonts w:ascii="Times New Roman"/>
          <w:b w:val="false"/>
          <w:i w:val="false"/>
          <w:color w:val="000000"/>
          <w:sz w:val="28"/>
        </w:rPr>
        <w:t xml:space="preserve">
      1-бағанда алып қойылған купюралардың саны ескеріледі, солардың ішінен: 2-бағанда - ескі дизайнды купюралар, 3-бағанда - жаңа дизайнды купюралар. </w:t>
      </w:r>
      <w:r>
        <w:br/>
      </w:r>
      <w:r>
        <w:rPr>
          <w:rFonts w:ascii="Times New Roman"/>
          <w:b w:val="false"/>
          <w:i w:val="false"/>
          <w:color w:val="000000"/>
          <w:sz w:val="28"/>
        </w:rPr>
        <w:t xml:space="preserve">
      1-жолда алып қойылған жасанды купюралардың жалпы саны бейнеленеді. 1-жолдан алынған 2-8-жолдарда теңгенің құндылығына қарай алып қойылған купюралардың саны көрсетіледі (10000 теңге, 5000 теңге, 2000 теңге, 1000 теңге, 500 теңге, 100 теңге).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78"/>
    <w:bookmarkStart w:name="z21" w:id="79"/>
    <w:p>
      <w:pPr>
        <w:spacing w:after="0"/>
        <w:ind w:left="0"/>
        <w:jc w:val="left"/>
      </w:pPr>
      <w:r>
        <w:rPr>
          <w:rFonts w:ascii="Times New Roman"/>
          <w:b/>
          <w:i w:val="false"/>
          <w:color w:val="000000"/>
        </w:rPr>
        <w:t xml:space="preserve"> 
  9. № 1-М нысанды есептің 7 және 7А бөлімдері</w:t>
      </w:r>
    </w:p>
    <w:bookmarkEnd w:id="79"/>
    <w:p>
      <w:pPr>
        <w:spacing w:after="0"/>
        <w:ind w:left="0"/>
        <w:jc w:val="both"/>
      </w:pPr>
      <w:r>
        <w:rPr>
          <w:rFonts w:ascii="Times New Roman"/>
          <w:b w:val="false"/>
          <w:i w:val="false"/>
          <w:color w:val="ff0000"/>
          <w:sz w:val="28"/>
        </w:rPr>
        <w:t xml:space="preserve">      Ескерту. 9-тараудың атауы жаңа редакцияда - ҚР Бас Прокурорының 10.04.2013 </w:t>
      </w:r>
      <w:r>
        <w:rPr>
          <w:rFonts w:ascii="Times New Roman"/>
          <w:b w:val="false"/>
          <w:i w:val="false"/>
          <w:color w:val="ff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17. Бұл бөлім ашылудың бағалануы қолданылатын, аса таратылған мүліктік қылмыстар туралы, сондай-ақ есептік кезеңде қоғамдық орындарда, көшелерде және тұрмыстық-отбасылық салада жасалған әрекеттер туралы қылмыстар жөніндегі мәліметтерді қамтиды. </w:t>
      </w:r>
      <w:r>
        <w:br/>
      </w:r>
      <w:r>
        <w:rPr>
          <w:rFonts w:ascii="Times New Roman"/>
          <w:b w:val="false"/>
          <w:i w:val="false"/>
          <w:color w:val="000000"/>
          <w:sz w:val="28"/>
        </w:rPr>
        <w:t xml:space="preserve">
      Жолдарда осы бөлімнің "А" бағанда белгіленген Қазақстан Республикасы Қылмыстық Кодексінің баптарына сәйкес қылмыстар туралы мәліметтер көрсетіледі. </w:t>
      </w:r>
      <w:r>
        <w:br/>
      </w:r>
      <w:r>
        <w:rPr>
          <w:rFonts w:ascii="Times New Roman"/>
          <w:b w:val="false"/>
          <w:i w:val="false"/>
          <w:color w:val="000000"/>
          <w:sz w:val="28"/>
        </w:rPr>
        <w:t xml:space="preserve">
      Бағандарда тіркелген, ашылған (аяқталған) қылмыстар туралы, сондай-ақ істері тоқтатылған, тергеу мерзімі өткен, бірақ іс өндіріспен аяқталмаған істер бойынша қылмыстар, сонымен қатар белгіленген мерзімінен астам уақыт өндірісте жатқан істер туралы мәліметтер бейнеленеді. </w:t>
      </w:r>
      <w:r>
        <w:br/>
      </w:r>
      <w:r>
        <w:rPr>
          <w:rFonts w:ascii="Times New Roman"/>
          <w:b w:val="false"/>
          <w:i w:val="false"/>
          <w:color w:val="000000"/>
          <w:sz w:val="28"/>
        </w:rPr>
        <w:t>
      1-бағанда Қазақстан Республикасы Бас Прокурорының 2005 жылғы 17 маусымдағы N 27 бұйрығымен бекітілген (нормативтік құқықтық актілерді мемлекеттік тіркеу Реестрінде N 3704 тіркелген) "Қылмыстар туралы өтініштер мен хабарларды, қылмыстық істерді, олардың тергелу және сотта қарастырылу нәтижелерін бірыңғай кәртішкелік есепке алу негізінде жүргізу туралы (Бірыңғай бірегейлік статистикалық жүйе) Нұсқаулықтың  </w:t>
      </w:r>
      <w:r>
        <w:rPr>
          <w:rFonts w:ascii="Times New Roman"/>
          <w:b w:val="false"/>
          <w:i w:val="false"/>
          <w:color w:val="000000"/>
          <w:sz w:val="28"/>
        </w:rPr>
        <w:t xml:space="preserve">12-тарауына </w:t>
      </w:r>
      <w:r>
        <w:rPr>
          <w:rFonts w:ascii="Times New Roman"/>
          <w:b w:val="false"/>
          <w:i w:val="false"/>
          <w:color w:val="000000"/>
          <w:sz w:val="28"/>
        </w:rPr>
        <w:t xml:space="preserve">сәйкес есептік кезеңде өндірісте жатқан қылмыстардың саны бейнеленеді. </w:t>
      </w:r>
      <w:r>
        <w:br/>
      </w:r>
      <w:r>
        <w:rPr>
          <w:rFonts w:ascii="Times New Roman"/>
          <w:b w:val="false"/>
          <w:i w:val="false"/>
          <w:color w:val="000000"/>
          <w:sz w:val="28"/>
        </w:rPr>
        <w:t xml:space="preserve">
      2-бағанда есептік кезеңде тіркелген қылмыстардың саны бейнеленеді. </w:t>
      </w:r>
      <w:r>
        <w:br/>
      </w:r>
      <w:r>
        <w:rPr>
          <w:rFonts w:ascii="Times New Roman"/>
          <w:b w:val="false"/>
          <w:i w:val="false"/>
          <w:color w:val="000000"/>
          <w:sz w:val="28"/>
        </w:rPr>
        <w:t xml:space="preserve">
      3-бағанда 2-бағаннан әйелдерге қатысты жасалған қылмыстардың саны ерекшеленеді. </w:t>
      </w:r>
      <w:r>
        <w:br/>
      </w:r>
      <w:r>
        <w:rPr>
          <w:rFonts w:ascii="Times New Roman"/>
          <w:b w:val="false"/>
          <w:i w:val="false"/>
          <w:color w:val="000000"/>
          <w:sz w:val="28"/>
        </w:rPr>
        <w:t xml:space="preserve">
      4-бағанда 2-бағаннан кәмелетке толмағандарға қатысты жасалған қылмыстардың саны ерекшеленеді. </w:t>
      </w:r>
      <w:r>
        <w:br/>
      </w:r>
      <w:r>
        <w:rPr>
          <w:rFonts w:ascii="Times New Roman"/>
          <w:b w:val="false"/>
          <w:i w:val="false"/>
          <w:color w:val="000000"/>
          <w:sz w:val="28"/>
        </w:rPr>
        <w:t xml:space="preserve">
      5-бағанда есептік кезеңде қоғамдық орындарда жасалған қылмыстардың саны ерекшеленеді. </w:t>
      </w:r>
      <w:r>
        <w:br/>
      </w:r>
      <w:r>
        <w:rPr>
          <w:rFonts w:ascii="Times New Roman"/>
          <w:b w:val="false"/>
          <w:i w:val="false"/>
          <w:color w:val="000000"/>
          <w:sz w:val="28"/>
        </w:rPr>
        <w:t xml:space="preserve">
      6-бағанда 5-бағаннан есептік кезеңде көшелерде, алаңдарда, парктерде, скверлерде жасалған қылмыстардың саны көрсетіледі. </w:t>
      </w:r>
      <w:r>
        <w:br/>
      </w:r>
      <w:r>
        <w:rPr>
          <w:rFonts w:ascii="Times New Roman"/>
          <w:b w:val="false"/>
          <w:i w:val="false"/>
          <w:color w:val="000000"/>
          <w:sz w:val="28"/>
        </w:rPr>
        <w:t>
      7-бағанда ашылған қылмыстардың саны,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баптары тәртібінде сотқа жолдану арқылы өндіріспен аяқталған немесе ақталмау негіздері бойынша қысқартылған істер саны көрсетіледі. </w:t>
      </w:r>
      <w:r>
        <w:br/>
      </w:r>
      <w:r>
        <w:rPr>
          <w:rFonts w:ascii="Times New Roman"/>
          <w:b w:val="false"/>
          <w:i w:val="false"/>
          <w:color w:val="000000"/>
          <w:sz w:val="28"/>
        </w:rPr>
        <w:t xml:space="preserve">
      8-бағанда 7-бағаннан істері ҚР ҚІЖК 284, 289, 514 баптары тәртібінде сотқа жолданған қылмыстардың саны ерекшеленеді. </w:t>
      </w:r>
      <w:r>
        <w:br/>
      </w:r>
      <w:r>
        <w:rPr>
          <w:rFonts w:ascii="Times New Roman"/>
          <w:b w:val="false"/>
          <w:i w:val="false"/>
          <w:color w:val="000000"/>
          <w:sz w:val="28"/>
        </w:rPr>
        <w:t xml:space="preserve">
      9-бағанда 7-бағаннан істері ақталмаған негіздер бойынша қысқартылған қылмыстардың саны ерекшеленеді. </w:t>
      </w:r>
      <w:r>
        <w:br/>
      </w:r>
      <w:r>
        <w:rPr>
          <w:rFonts w:ascii="Times New Roman"/>
          <w:b w:val="false"/>
          <w:i w:val="false"/>
          <w:color w:val="000000"/>
          <w:sz w:val="28"/>
        </w:rPr>
        <w:t xml:space="preserve">
      10-бағанда істері ақталған (есептен алынумен) негіздер бойынша қысқартылған қылмыстар бейнеленеді. </w:t>
      </w:r>
      <w:r>
        <w:br/>
      </w:r>
      <w:r>
        <w:rPr>
          <w:rFonts w:ascii="Times New Roman"/>
          <w:b w:val="false"/>
          <w:i w:val="false"/>
          <w:color w:val="000000"/>
          <w:sz w:val="28"/>
        </w:rPr>
        <w:t>
      11-бағанда 10-бағаннан істері ҚР ҚІЖК  </w:t>
      </w:r>
      <w:r>
        <w:rPr>
          <w:rFonts w:ascii="Times New Roman"/>
          <w:b w:val="false"/>
          <w:i w:val="false"/>
          <w:color w:val="000000"/>
          <w:sz w:val="28"/>
        </w:rPr>
        <w:t xml:space="preserve">37-бабының </w:t>
      </w:r>
      <w:r>
        <w:rPr>
          <w:rFonts w:ascii="Times New Roman"/>
          <w:b w:val="false"/>
          <w:i w:val="false"/>
          <w:color w:val="000000"/>
          <w:sz w:val="28"/>
        </w:rPr>
        <w:t xml:space="preserve">бірінші бөлімі 1, 2 тармақтары бойынша қысқартылған қылмыстардың саны ерекшеленеді. </w:t>
      </w:r>
      <w:r>
        <w:br/>
      </w:r>
      <w:r>
        <w:rPr>
          <w:rFonts w:ascii="Times New Roman"/>
          <w:b w:val="false"/>
          <w:i w:val="false"/>
          <w:color w:val="000000"/>
          <w:sz w:val="28"/>
        </w:rPr>
        <w:t xml:space="preserve">
      12-бағанда істері есептік кезеңде тоқтатылған барлық қылмыстардың саны бейнеленеді. </w:t>
      </w:r>
      <w:r>
        <w:br/>
      </w:r>
      <w:r>
        <w:rPr>
          <w:rFonts w:ascii="Times New Roman"/>
          <w:b w:val="false"/>
          <w:i w:val="false"/>
          <w:color w:val="000000"/>
          <w:sz w:val="28"/>
        </w:rPr>
        <w:t>
      13-21 бағандарда ҚР ҚІЖК  </w:t>
      </w:r>
      <w:r>
        <w:rPr>
          <w:rFonts w:ascii="Times New Roman"/>
          <w:b w:val="false"/>
          <w:i w:val="false"/>
          <w:color w:val="000000"/>
          <w:sz w:val="28"/>
        </w:rPr>
        <w:t xml:space="preserve">50-бабының </w:t>
      </w:r>
      <w:r>
        <w:rPr>
          <w:rFonts w:ascii="Times New Roman"/>
          <w:b w:val="false"/>
          <w:i w:val="false"/>
          <w:color w:val="000000"/>
          <w:sz w:val="28"/>
        </w:rPr>
        <w:t xml:space="preserve">бірінші бөлігі 1)-9) тармақтары бойынша тоқтатылған қылмыстардың саны көрсетіледі. </w:t>
      </w:r>
      <w:r>
        <w:br/>
      </w:r>
      <w:r>
        <w:rPr>
          <w:rFonts w:ascii="Times New Roman"/>
          <w:b w:val="false"/>
          <w:i w:val="false"/>
          <w:color w:val="000000"/>
          <w:sz w:val="28"/>
        </w:rPr>
        <w:t>
      22-бағанда істері тергеу ісі бойынша 2 айдан астам уақыт өндірісте, сондай-ақ ҚР ҚІЖК  </w:t>
      </w:r>
      <w:r>
        <w:rPr>
          <w:rFonts w:ascii="Times New Roman"/>
          <w:b w:val="false"/>
          <w:i w:val="false"/>
          <w:color w:val="000000"/>
          <w:sz w:val="28"/>
        </w:rPr>
        <w:t xml:space="preserve">288-бабының </w:t>
      </w:r>
      <w:r>
        <w:rPr>
          <w:rFonts w:ascii="Times New Roman"/>
          <w:b w:val="false"/>
          <w:i w:val="false"/>
          <w:color w:val="000000"/>
          <w:sz w:val="28"/>
        </w:rPr>
        <w:t>бірінші бөлігі негізінде алдын ала тергеу тағайындалған анықтау ісі бойынша және қозғау күнінен бастап 1 айдан астам уақыт анықтау ісі бойынша жатқан (сонымен қатар ҚР ҚІЖК 288-бабының екінші бөлігі немесе ҚР ҚІЖК  </w:t>
      </w:r>
      <w:r>
        <w:rPr>
          <w:rFonts w:ascii="Times New Roman"/>
          <w:b w:val="false"/>
          <w:i w:val="false"/>
          <w:color w:val="000000"/>
          <w:sz w:val="28"/>
        </w:rPr>
        <w:t xml:space="preserve">289-бабы </w:t>
      </w:r>
      <w:r>
        <w:rPr>
          <w:rFonts w:ascii="Times New Roman"/>
          <w:b w:val="false"/>
          <w:i w:val="false"/>
          <w:color w:val="000000"/>
          <w:sz w:val="28"/>
        </w:rPr>
        <w:t>тәртібінде алдын-ала тергеу тағайындалған), дегенмен істі сотқа жолдау, қысқарту, тоқтату туралы шешім қабылданбаған, не болмаса қабылданған шешімдерге ақпараттық есепке алу құжаттары келіп түспеген қылмыстардың саны көрсетіледі. Сонымен қатар, ҚР ҚІЖК  </w:t>
      </w:r>
      <w:r>
        <w:rPr>
          <w:rFonts w:ascii="Times New Roman"/>
          <w:b w:val="false"/>
          <w:i w:val="false"/>
          <w:color w:val="000000"/>
          <w:sz w:val="28"/>
        </w:rPr>
        <w:t xml:space="preserve">48-бабының </w:t>
      </w:r>
      <w:r>
        <w:rPr>
          <w:rFonts w:ascii="Times New Roman"/>
          <w:b w:val="false"/>
          <w:i w:val="false"/>
          <w:color w:val="000000"/>
          <w:sz w:val="28"/>
        </w:rPr>
        <w:t>төртінші бөлігі тәртібінде жаңа қосылған істердің, ҚР ҚІЖК 196-бабының төртінші, бесінші бөліктері тәртібінде ұзартылған немесе ҚР ҚІЖК  </w:t>
      </w:r>
      <w:r>
        <w:rPr>
          <w:rFonts w:ascii="Times New Roman"/>
          <w:b w:val="false"/>
          <w:i w:val="false"/>
          <w:color w:val="000000"/>
          <w:sz w:val="28"/>
        </w:rPr>
        <w:t xml:space="preserve">196-бабының </w:t>
      </w:r>
      <w:r>
        <w:rPr>
          <w:rFonts w:ascii="Times New Roman"/>
          <w:b w:val="false"/>
          <w:i w:val="false"/>
          <w:color w:val="000000"/>
          <w:sz w:val="28"/>
        </w:rPr>
        <w:t xml:space="preserve">жетінші бөлігі тәртібіндегі қосымша істердің тергеу мерзімдерінің мағынасы жоқ. 22 бағанда тергеу мерзіміне қарамастан, қысқартылған істерден өндіріспен қайта жандандырылған қылмыстық істердің қылмыстары саны есепке алынады. </w:t>
      </w:r>
      <w:r>
        <w:br/>
      </w:r>
      <w:r>
        <w:rPr>
          <w:rFonts w:ascii="Times New Roman"/>
          <w:b w:val="false"/>
          <w:i w:val="false"/>
          <w:color w:val="000000"/>
          <w:sz w:val="28"/>
        </w:rPr>
        <w:t xml:space="preserve">
      23-бағанда істі тергеу күнінен басталған тергеудің екі айлық мерзімі өтіп кеткен қылмыстардың саны бейнеленеді. </w:t>
      </w:r>
      <w:r>
        <w:br/>
      </w:r>
      <w:r>
        <w:rPr>
          <w:rFonts w:ascii="Times New Roman"/>
          <w:b w:val="false"/>
          <w:i w:val="false"/>
          <w:color w:val="000000"/>
          <w:sz w:val="28"/>
        </w:rPr>
        <w:t>
      24-бағанда істі тергеу күнінен басталған анықтаудың бір айлық мерзімі өтіп кеткен қылмыстардың саны (ҚР ҚІЖК  </w:t>
      </w:r>
      <w:r>
        <w:rPr>
          <w:rFonts w:ascii="Times New Roman"/>
          <w:b w:val="false"/>
          <w:i w:val="false"/>
          <w:color w:val="000000"/>
          <w:sz w:val="28"/>
        </w:rPr>
        <w:t xml:space="preserve">288-бабының </w:t>
      </w:r>
      <w:r>
        <w:rPr>
          <w:rFonts w:ascii="Times New Roman"/>
          <w:b w:val="false"/>
          <w:i w:val="false"/>
          <w:color w:val="000000"/>
          <w:sz w:val="28"/>
        </w:rPr>
        <w:t xml:space="preserve">бірінші бөлігі тәртібінде алдын-ала тергеу тағайындалған анықтау істерінен басқа. Соңғылары 23-бағанда 2 айлық мерзімінің өтіп кетуі бойынша есепке алынулары тиіс) бейнеленеді. </w:t>
      </w:r>
      <w:r>
        <w:br/>
      </w:r>
      <w:r>
        <w:rPr>
          <w:rFonts w:ascii="Times New Roman"/>
          <w:b w:val="false"/>
          <w:i w:val="false"/>
          <w:color w:val="000000"/>
          <w:sz w:val="28"/>
        </w:rPr>
        <w:t xml:space="preserve">
      25-бағанда есептік кезеңде тұрмыстық-отбасылық салада жасалған қылмыстардың саны бейнеленеді. </w:t>
      </w:r>
      <w:r>
        <w:br/>
      </w:r>
      <w:r>
        <w:rPr>
          <w:rFonts w:ascii="Times New Roman"/>
          <w:b w:val="false"/>
          <w:i w:val="false"/>
          <w:color w:val="000000"/>
          <w:sz w:val="28"/>
        </w:rPr>
        <w:t xml:space="preserve">
      26-бағанда ақталмаған негіздер бойынша қылмыстық істі қозғаудан бас тартылған қылмыстардың саны бейнеленеді. </w:t>
      </w:r>
      <w:r>
        <w:br/>
      </w:r>
      <w:r>
        <w:rPr>
          <w:rFonts w:ascii="Times New Roman"/>
          <w:b w:val="false"/>
          <w:i w:val="false"/>
          <w:color w:val="000000"/>
          <w:sz w:val="28"/>
        </w:rPr>
        <w:t xml:space="preserve">
      Жолдарда кәртішкелердегі 1.0 белгілеріне сәйкес, сонымен қатар мүліктік қылмыстарды санаттар бойынша бөлудегі мәліметтер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ҚР Бас Прокурорының 2006.12.25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2010.01.20 </w:t>
      </w:r>
      <w:r>
        <w:rPr>
          <w:rFonts w:ascii="Times New Roman"/>
          <w:b w:val="false"/>
          <w:i w:val="false"/>
          <w:color w:val="000000"/>
          <w:sz w:val="28"/>
        </w:rPr>
        <w:t>N 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№1-М нысанды есептің «Қылмыстық тергеу бағыты және басқа қызметтер бойынша (ауыр және аса ауыр) өтініштер және тіркелген қылмыстар жөніндегі мәліметтер» 7А бөлімі ауыр және аса ауыр болып жіктелетін қылмыстар туралы сандық мәліметтерді қамтиды.</w:t>
      </w:r>
      <w:r>
        <w:br/>
      </w:r>
      <w:r>
        <w:rPr>
          <w:rFonts w:ascii="Times New Roman"/>
          <w:b w:val="false"/>
          <w:i w:val="false"/>
          <w:color w:val="000000"/>
          <w:sz w:val="28"/>
        </w:rPr>
        <w:t>
      Жолдарда осы бөлімнің «А» бағанында аталған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баптарына сәйкес қылмыстар туралы мәліметтер көрсетіледі.</w:t>
      </w:r>
      <w:r>
        <w:br/>
      </w:r>
      <w:r>
        <w:rPr>
          <w:rFonts w:ascii="Times New Roman"/>
          <w:b w:val="false"/>
          <w:i w:val="false"/>
          <w:color w:val="000000"/>
          <w:sz w:val="28"/>
        </w:rPr>
        <w:t>
      Бөлімнің жолдары және 1-ден 29-ға дейінгі бағандары 7-бөлімнің жолдары мен бағандарына ұқсас толтырылады.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17-1 тармақпен толықтырылды - ҚР Бас Прокурорының 10.04.2013 </w:t>
      </w:r>
      <w:r>
        <w:rPr>
          <w:rFonts w:ascii="Times New Roman"/>
          <w:b w:val="false"/>
          <w:i w:val="false"/>
          <w:color w:val="00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бұйрығымен.</w:t>
      </w:r>
    </w:p>
    <w:bookmarkStart w:name="z22" w:id="80"/>
    <w:p>
      <w:pPr>
        <w:spacing w:after="0"/>
        <w:ind w:left="0"/>
        <w:jc w:val="left"/>
      </w:pPr>
      <w:r>
        <w:rPr>
          <w:rFonts w:ascii="Times New Roman"/>
          <w:b/>
          <w:i w:val="false"/>
          <w:color w:val="000000"/>
        </w:rPr>
        <w:t xml:space="preserve"> 
  10. N 1-М нысанды есептің 8-бөлімі </w:t>
      </w:r>
    </w:p>
    <w:bookmarkEnd w:id="80"/>
    <w:bookmarkStart w:name="z51" w:id="81"/>
    <w:p>
      <w:pPr>
        <w:spacing w:after="0"/>
        <w:ind w:left="0"/>
        <w:jc w:val="both"/>
      </w:pPr>
      <w:r>
        <w:rPr>
          <w:rFonts w:ascii="Times New Roman"/>
          <w:b w:val="false"/>
          <w:i w:val="false"/>
          <w:color w:val="000000"/>
          <w:sz w:val="28"/>
        </w:rPr>
        <w:t>
      18. Осы бөлім тергеуден, анықтаудан, соттан және жазасын өтеуден жасырынған, хабар-ошарсыз жоғалған адамдарды іздеу туралы, сондай-ақ белгісіз азаматтар мәйіттерінің жеке басын анықтау бойынша жұмыстың нәтижелері туралы мәліметтерді қамтиды.</w:t>
      </w:r>
      <w:r>
        <w:br/>
      </w:r>
      <w:r>
        <w:rPr>
          <w:rFonts w:ascii="Times New Roman"/>
          <w:b w:val="false"/>
          <w:i w:val="false"/>
          <w:color w:val="000000"/>
          <w:sz w:val="28"/>
        </w:rPr>
        <w:t>
      Нормативтік құқықтық актілерді мемлекеттік тіркеу тізілімінде № 2843 болып тіркелген, «Арнайы есепке алудың жекелеген түрлерін жүргізу мен пайдаланудың қағидасын бекiту туралы» Қазақстан Республикасы Бас Прокурорының 2004 жылғы 29 сәуірдегі № 23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«Арнайы есепке алу» автоматтандырылған ақпараттық жүйесіне енгізілген, қылмыстық қудалау органдары тарапынан ұсынылған ақпараттық есепке алу құжаттарының мәліметтері «Тіркелген қылмыстар мен қылмыстық қудалау органдары қызметінің нәтижелері туралы» № 1-М есебінің № 8 бөлімін қалыптастыру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1) А кестесінде (жиынтық есеп және ішкі істер органдары бойынша есеп үшін) мыналардың саны көрсетіледі:</w:t>
      </w:r>
      <w:r>
        <w:br/>
      </w:r>
      <w:r>
        <w:rPr>
          <w:rFonts w:ascii="Times New Roman"/>
          <w:b w:val="false"/>
          <w:i w:val="false"/>
          <w:color w:val="000000"/>
          <w:sz w:val="28"/>
        </w:rPr>
        <w:t>
</w:t>
      </w:r>
      <w:r>
        <w:rPr>
          <w:rFonts w:ascii="Times New Roman"/>
          <w:b w:val="false"/>
          <w:i w:val="false"/>
          <w:color w:val="000000"/>
          <w:sz w:val="28"/>
        </w:rPr>
        <w:t>
      1-бағанда – есептік кезеңнің басында іздеуде қалған адамдар;</w:t>
      </w:r>
      <w:r>
        <w:br/>
      </w:r>
      <w:r>
        <w:rPr>
          <w:rFonts w:ascii="Times New Roman"/>
          <w:b w:val="false"/>
          <w:i w:val="false"/>
          <w:color w:val="000000"/>
          <w:sz w:val="28"/>
        </w:rPr>
        <w:t>
</w:t>
      </w:r>
      <w:r>
        <w:rPr>
          <w:rFonts w:ascii="Times New Roman"/>
          <w:b w:val="false"/>
          <w:i w:val="false"/>
          <w:color w:val="000000"/>
          <w:sz w:val="28"/>
        </w:rPr>
        <w:t>
      2-бағанда – есептік кезеңде оларға іздеу жарияланған, соның ішінде оларға қатысты іздестіру істері өзге органдардан келіп түскен адамдар;</w:t>
      </w:r>
      <w:r>
        <w:br/>
      </w:r>
      <w:r>
        <w:rPr>
          <w:rFonts w:ascii="Times New Roman"/>
          <w:b w:val="false"/>
          <w:i w:val="false"/>
          <w:color w:val="000000"/>
          <w:sz w:val="28"/>
        </w:rPr>
        <w:t>
</w:t>
      </w:r>
      <w:r>
        <w:rPr>
          <w:rFonts w:ascii="Times New Roman"/>
          <w:b w:val="false"/>
          <w:i w:val="false"/>
          <w:color w:val="000000"/>
          <w:sz w:val="28"/>
        </w:rPr>
        <w:t>
      олардың ішінен бұлтартпау шарасын қолданумен (2-бағаннан);</w:t>
      </w:r>
      <w:r>
        <w:br/>
      </w:r>
      <w:r>
        <w:rPr>
          <w:rFonts w:ascii="Times New Roman"/>
          <w:b w:val="false"/>
          <w:i w:val="false"/>
          <w:color w:val="000000"/>
          <w:sz w:val="28"/>
        </w:rPr>
        <w:t>
</w:t>
      </w:r>
      <w:r>
        <w:rPr>
          <w:rFonts w:ascii="Times New Roman"/>
          <w:b w:val="false"/>
          <w:i w:val="false"/>
          <w:color w:val="000000"/>
          <w:sz w:val="28"/>
        </w:rPr>
        <w:t>
      3-бағанда – ешқайда кетпеу туралы қол қойдыру бұлтартпау шарасымен;</w:t>
      </w:r>
      <w:r>
        <w:br/>
      </w:r>
      <w:r>
        <w:rPr>
          <w:rFonts w:ascii="Times New Roman"/>
          <w:b w:val="false"/>
          <w:i w:val="false"/>
          <w:color w:val="000000"/>
          <w:sz w:val="28"/>
        </w:rPr>
        <w:t>
</w:t>
      </w:r>
      <w:r>
        <w:rPr>
          <w:rFonts w:ascii="Times New Roman"/>
          <w:b w:val="false"/>
          <w:i w:val="false"/>
          <w:color w:val="000000"/>
          <w:sz w:val="28"/>
        </w:rPr>
        <w:t>
      4-бағанда – тұтқындау бұлтартпау шарасымен;</w:t>
      </w:r>
      <w:r>
        <w:br/>
      </w:r>
      <w:r>
        <w:rPr>
          <w:rFonts w:ascii="Times New Roman"/>
          <w:b w:val="false"/>
          <w:i w:val="false"/>
          <w:color w:val="000000"/>
          <w:sz w:val="28"/>
        </w:rPr>
        <w:t>
</w:t>
      </w:r>
      <w:r>
        <w:rPr>
          <w:rFonts w:ascii="Times New Roman"/>
          <w:b w:val="false"/>
          <w:i w:val="false"/>
          <w:color w:val="000000"/>
          <w:sz w:val="28"/>
        </w:rPr>
        <w:t>
      5-бағанда – ағымдағы кезеңде іздеу жарияланған, іздестіру істері келесі негіздер бойынша қысқартылған адамдар: билік органдарынан жасырынған адамдарға – қылмыстық қудалауды қысқартуға (қылмыстық істі қысқарту туралы қаулылар немесе қылмыстық қудалауды қысқарту туралы сот шешімі болған кезде) немесе істі мерзімінің ескіруі бойынша қысқартуға байланысты; хабар-ошарсыз жоғалғандарға қатысты – іздестіру ісін жүргізу мерзімінің ескіруі бойынша;</w:t>
      </w:r>
      <w:r>
        <w:br/>
      </w:r>
      <w:r>
        <w:rPr>
          <w:rFonts w:ascii="Times New Roman"/>
          <w:b w:val="false"/>
          <w:i w:val="false"/>
          <w:color w:val="000000"/>
          <w:sz w:val="28"/>
        </w:rPr>
        <w:t>
</w:t>
      </w:r>
      <w:r>
        <w:rPr>
          <w:rFonts w:ascii="Times New Roman"/>
          <w:b w:val="false"/>
          <w:i w:val="false"/>
          <w:color w:val="000000"/>
          <w:sz w:val="28"/>
        </w:rPr>
        <w:t>
      6-бағанда – өткен жылдарда іздеу жарияланған, іздестіру істері келесі негіздер бойынша қысқартылған адамдар: билік органдарынан жасырынған адамдарға – қылмыстық қудалауды қысқартуға (қылмыстық істі қысқарту туралы қаулылар немесе қылмыстық қудалауды қысқарту туралы сот шешімі болған кезде) немесе істі мерзімінің ескіруі бойынша қысқартуға байланысты; хабар-ошарсыз жоғалғандарға қатысты – іздестіру ісін жүргізу мерзімінің ескіруі бойынша;</w:t>
      </w:r>
      <w:r>
        <w:br/>
      </w:r>
      <w:r>
        <w:rPr>
          <w:rFonts w:ascii="Times New Roman"/>
          <w:b w:val="false"/>
          <w:i w:val="false"/>
          <w:color w:val="000000"/>
          <w:sz w:val="28"/>
        </w:rPr>
        <w:t>
</w:t>
      </w:r>
      <w:r>
        <w:rPr>
          <w:rFonts w:ascii="Times New Roman"/>
          <w:b w:val="false"/>
          <w:i w:val="false"/>
          <w:color w:val="000000"/>
          <w:sz w:val="28"/>
        </w:rPr>
        <w:t>
      7-бағанда – іздестірілуі өзге қылмыстық қудалау органдарына тапсырылған іздестіру істері (бір органның құрылымдық (аймақтық, аудандық) бөлімшелері арасында қайта тапсырылған істер есепке алынбайды);</w:t>
      </w:r>
      <w:r>
        <w:br/>
      </w:r>
      <w:r>
        <w:rPr>
          <w:rFonts w:ascii="Times New Roman"/>
          <w:b w:val="false"/>
          <w:i w:val="false"/>
          <w:color w:val="000000"/>
          <w:sz w:val="28"/>
        </w:rPr>
        <w:t>
</w:t>
      </w:r>
      <w:r>
        <w:rPr>
          <w:rFonts w:ascii="Times New Roman"/>
          <w:b w:val="false"/>
          <w:i w:val="false"/>
          <w:color w:val="000000"/>
          <w:sz w:val="28"/>
        </w:rPr>
        <w:t>
      8-бағанда – есептік кезеңде іздестіріліп отырған адамдар (5,6,7 бағандарының сомасын алып тастаумен 1,2 бағандарының сомасын қамтиды);</w:t>
      </w:r>
      <w:r>
        <w:br/>
      </w:r>
      <w:r>
        <w:rPr>
          <w:rFonts w:ascii="Times New Roman"/>
          <w:b w:val="false"/>
          <w:i w:val="false"/>
          <w:color w:val="000000"/>
          <w:sz w:val="28"/>
        </w:rPr>
        <w:t>
</w:t>
      </w:r>
      <w:r>
        <w:rPr>
          <w:rFonts w:ascii="Times New Roman"/>
          <w:b w:val="false"/>
          <w:i w:val="false"/>
          <w:color w:val="000000"/>
          <w:sz w:val="28"/>
        </w:rPr>
        <w:t>
      9-бағанда – ағымдағы кезеңде іздеу жарияланғандардың ішінен табылған адамдар;</w:t>
      </w:r>
      <w:r>
        <w:br/>
      </w:r>
      <w:r>
        <w:rPr>
          <w:rFonts w:ascii="Times New Roman"/>
          <w:b w:val="false"/>
          <w:i w:val="false"/>
          <w:color w:val="000000"/>
          <w:sz w:val="28"/>
        </w:rPr>
        <w:t>
</w:t>
      </w:r>
      <w:r>
        <w:rPr>
          <w:rFonts w:ascii="Times New Roman"/>
          <w:b w:val="false"/>
          <w:i w:val="false"/>
          <w:color w:val="000000"/>
          <w:sz w:val="28"/>
        </w:rPr>
        <w:t>
      олардың ішінен (9-баған):</w:t>
      </w:r>
      <w:r>
        <w:br/>
      </w:r>
      <w:r>
        <w:rPr>
          <w:rFonts w:ascii="Times New Roman"/>
          <w:b w:val="false"/>
          <w:i w:val="false"/>
          <w:color w:val="000000"/>
          <w:sz w:val="28"/>
        </w:rPr>
        <w:t>
</w:t>
      </w:r>
      <w:r>
        <w:rPr>
          <w:rFonts w:ascii="Times New Roman"/>
          <w:b w:val="false"/>
          <w:i w:val="false"/>
          <w:color w:val="000000"/>
          <w:sz w:val="28"/>
        </w:rPr>
        <w:t>
      10-бағанда – ағымдағы кезеңде іздеу жарияланғандардың ішінен Қазақстан Республикасынан тыс жерлерде анықталған адамдар;</w:t>
      </w:r>
      <w:r>
        <w:br/>
      </w:r>
      <w:r>
        <w:rPr>
          <w:rFonts w:ascii="Times New Roman"/>
          <w:b w:val="false"/>
          <w:i w:val="false"/>
          <w:color w:val="000000"/>
          <w:sz w:val="28"/>
        </w:rPr>
        <w:t>
</w:t>
      </w:r>
      <w:r>
        <w:rPr>
          <w:rFonts w:ascii="Times New Roman"/>
          <w:b w:val="false"/>
          <w:i w:val="false"/>
          <w:color w:val="000000"/>
          <w:sz w:val="28"/>
        </w:rPr>
        <w:t>
      11-бағанда – өткен жылдары іздеу жарияланғандардың ішінен табылған адамдар;</w:t>
      </w:r>
      <w:r>
        <w:br/>
      </w:r>
      <w:r>
        <w:rPr>
          <w:rFonts w:ascii="Times New Roman"/>
          <w:b w:val="false"/>
          <w:i w:val="false"/>
          <w:color w:val="000000"/>
          <w:sz w:val="28"/>
        </w:rPr>
        <w:t>
</w:t>
      </w:r>
      <w:r>
        <w:rPr>
          <w:rFonts w:ascii="Times New Roman"/>
          <w:b w:val="false"/>
          <w:i w:val="false"/>
          <w:color w:val="000000"/>
          <w:sz w:val="28"/>
        </w:rPr>
        <w:t>
      олардың ішінен (11-баған):</w:t>
      </w:r>
      <w:r>
        <w:br/>
      </w:r>
      <w:r>
        <w:rPr>
          <w:rFonts w:ascii="Times New Roman"/>
          <w:b w:val="false"/>
          <w:i w:val="false"/>
          <w:color w:val="000000"/>
          <w:sz w:val="28"/>
        </w:rPr>
        <w:t>
</w:t>
      </w:r>
      <w:r>
        <w:rPr>
          <w:rFonts w:ascii="Times New Roman"/>
          <w:b w:val="false"/>
          <w:i w:val="false"/>
          <w:color w:val="000000"/>
          <w:sz w:val="28"/>
        </w:rPr>
        <w:t>
      12-бағанда – өткен жылдары іздеу жарияланғандардың ішінен ҚР тыс жерлерде анықталған адамдар;</w:t>
      </w:r>
      <w:r>
        <w:br/>
      </w:r>
      <w:r>
        <w:rPr>
          <w:rFonts w:ascii="Times New Roman"/>
          <w:b w:val="false"/>
          <w:i w:val="false"/>
          <w:color w:val="000000"/>
          <w:sz w:val="28"/>
        </w:rPr>
        <w:t>
</w:t>
      </w:r>
      <w:r>
        <w:rPr>
          <w:rFonts w:ascii="Times New Roman"/>
          <w:b w:val="false"/>
          <w:i w:val="false"/>
          <w:color w:val="000000"/>
          <w:sz w:val="28"/>
        </w:rPr>
        <w:t>
      13-бағанда – ағымдағы кезеңде іздеу жарияланғандардың ішінен есептік кезеңнің соңында іздеуде қалған адамдар;</w:t>
      </w:r>
      <w:r>
        <w:br/>
      </w:r>
      <w:r>
        <w:rPr>
          <w:rFonts w:ascii="Times New Roman"/>
          <w:b w:val="false"/>
          <w:i w:val="false"/>
          <w:color w:val="000000"/>
          <w:sz w:val="28"/>
        </w:rPr>
        <w:t>
</w:t>
      </w:r>
      <w:r>
        <w:rPr>
          <w:rFonts w:ascii="Times New Roman"/>
          <w:b w:val="false"/>
          <w:i w:val="false"/>
          <w:color w:val="000000"/>
          <w:sz w:val="28"/>
        </w:rPr>
        <w:t>
      олардың ішінен (13-баған):</w:t>
      </w:r>
      <w:r>
        <w:br/>
      </w:r>
      <w:r>
        <w:rPr>
          <w:rFonts w:ascii="Times New Roman"/>
          <w:b w:val="false"/>
          <w:i w:val="false"/>
          <w:color w:val="000000"/>
          <w:sz w:val="28"/>
        </w:rPr>
        <w:t>
</w:t>
      </w:r>
      <w:r>
        <w:rPr>
          <w:rFonts w:ascii="Times New Roman"/>
          <w:b w:val="false"/>
          <w:i w:val="false"/>
          <w:color w:val="000000"/>
          <w:sz w:val="28"/>
        </w:rPr>
        <w:t>
      14-бағанда – «ешқайда кетпеу туралы қол қойдыру» бұлтартпау шарасын қолданумен;</w:t>
      </w:r>
      <w:r>
        <w:br/>
      </w:r>
      <w:r>
        <w:rPr>
          <w:rFonts w:ascii="Times New Roman"/>
          <w:b w:val="false"/>
          <w:i w:val="false"/>
          <w:color w:val="000000"/>
          <w:sz w:val="28"/>
        </w:rPr>
        <w:t>
</w:t>
      </w:r>
      <w:r>
        <w:rPr>
          <w:rFonts w:ascii="Times New Roman"/>
          <w:b w:val="false"/>
          <w:i w:val="false"/>
          <w:color w:val="000000"/>
          <w:sz w:val="28"/>
        </w:rPr>
        <w:t>
      15-бағанда – «тұтқындау» бұлтартпау шарасын қолданумен;</w:t>
      </w:r>
      <w:r>
        <w:br/>
      </w:r>
      <w:r>
        <w:rPr>
          <w:rFonts w:ascii="Times New Roman"/>
          <w:b w:val="false"/>
          <w:i w:val="false"/>
          <w:color w:val="000000"/>
          <w:sz w:val="28"/>
        </w:rPr>
        <w:t>
</w:t>
      </w:r>
      <w:r>
        <w:rPr>
          <w:rFonts w:ascii="Times New Roman"/>
          <w:b w:val="false"/>
          <w:i w:val="false"/>
          <w:color w:val="000000"/>
          <w:sz w:val="28"/>
        </w:rPr>
        <w:t>
      16-бағанда – өткен жылдары іздеу жарияланғандардың ішінен есептік кезеңнің соңында іздеуде қалған адамдар;</w:t>
      </w:r>
      <w:r>
        <w:br/>
      </w:r>
      <w:r>
        <w:rPr>
          <w:rFonts w:ascii="Times New Roman"/>
          <w:b w:val="false"/>
          <w:i w:val="false"/>
          <w:color w:val="000000"/>
          <w:sz w:val="28"/>
        </w:rPr>
        <w:t>
</w:t>
      </w:r>
      <w:r>
        <w:rPr>
          <w:rFonts w:ascii="Times New Roman"/>
          <w:b w:val="false"/>
          <w:i w:val="false"/>
          <w:color w:val="000000"/>
          <w:sz w:val="28"/>
        </w:rPr>
        <w:t>
      олардың ішінен (16-баған):</w:t>
      </w:r>
      <w:r>
        <w:br/>
      </w:r>
      <w:r>
        <w:rPr>
          <w:rFonts w:ascii="Times New Roman"/>
          <w:b w:val="false"/>
          <w:i w:val="false"/>
          <w:color w:val="000000"/>
          <w:sz w:val="28"/>
        </w:rPr>
        <w:t>
</w:t>
      </w:r>
      <w:r>
        <w:rPr>
          <w:rFonts w:ascii="Times New Roman"/>
          <w:b w:val="false"/>
          <w:i w:val="false"/>
          <w:color w:val="000000"/>
          <w:sz w:val="28"/>
        </w:rPr>
        <w:t>
      17-бағанда – «ешқайда кетпеу туралы қол қойдыру» бұлтартпау шарасымен;</w:t>
      </w:r>
      <w:r>
        <w:br/>
      </w:r>
      <w:r>
        <w:rPr>
          <w:rFonts w:ascii="Times New Roman"/>
          <w:b w:val="false"/>
          <w:i w:val="false"/>
          <w:color w:val="000000"/>
          <w:sz w:val="28"/>
        </w:rPr>
        <w:t>
</w:t>
      </w:r>
      <w:r>
        <w:rPr>
          <w:rFonts w:ascii="Times New Roman"/>
          <w:b w:val="false"/>
          <w:i w:val="false"/>
          <w:color w:val="000000"/>
          <w:sz w:val="28"/>
        </w:rPr>
        <w:t>
      18-бағанда - «тұтқындау» бұлтартпау шарасымен;</w:t>
      </w:r>
      <w:r>
        <w:br/>
      </w:r>
      <w:r>
        <w:rPr>
          <w:rFonts w:ascii="Times New Roman"/>
          <w:b w:val="false"/>
          <w:i w:val="false"/>
          <w:color w:val="000000"/>
          <w:sz w:val="28"/>
        </w:rPr>
        <w:t>
</w:t>
      </w:r>
      <w:r>
        <w:rPr>
          <w:rFonts w:ascii="Times New Roman"/>
          <w:b w:val="false"/>
          <w:i w:val="false"/>
          <w:color w:val="000000"/>
          <w:sz w:val="28"/>
        </w:rPr>
        <w:t>
      19-бағанда – Қазақстан Республикасының Қылмыстық кодексінің (бұдан әрі – ҚР ҚК)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126-баптарына</w:t>
      </w:r>
      <w:r>
        <w:rPr>
          <w:rFonts w:ascii="Times New Roman"/>
          <w:b w:val="false"/>
          <w:i w:val="false"/>
          <w:color w:val="000000"/>
          <w:sz w:val="28"/>
        </w:rPr>
        <w:t xml:space="preserve"> сәйкес адамдардың хабар-ошарсыз жоғалуы дерегі бойынша қозғалған қылмыстық істер;</w:t>
      </w:r>
      <w:r>
        <w:br/>
      </w:r>
      <w:r>
        <w:rPr>
          <w:rFonts w:ascii="Times New Roman"/>
          <w:b w:val="false"/>
          <w:i w:val="false"/>
          <w:color w:val="000000"/>
          <w:sz w:val="28"/>
        </w:rPr>
        <w:t>
</w:t>
      </w:r>
      <w:r>
        <w:rPr>
          <w:rFonts w:ascii="Times New Roman"/>
          <w:b w:val="false"/>
          <w:i w:val="false"/>
          <w:color w:val="000000"/>
          <w:sz w:val="28"/>
        </w:rPr>
        <w:t>
      20-бағанда – Қазақстан Республикасының Қылмыстық–іс жүргізу кодексінің (бұдан әрі – ҚР ҚІЖК) </w:t>
      </w:r>
      <w:r>
        <w:rPr>
          <w:rFonts w:ascii="Times New Roman"/>
          <w:b w:val="false"/>
          <w:i w:val="false"/>
          <w:color w:val="000000"/>
          <w:sz w:val="28"/>
        </w:rPr>
        <w:t>177-бабы</w:t>
      </w:r>
      <w:r>
        <w:rPr>
          <w:rFonts w:ascii="Times New Roman"/>
          <w:b w:val="false"/>
          <w:i w:val="false"/>
          <w:color w:val="000000"/>
          <w:sz w:val="28"/>
        </w:rPr>
        <w:t xml:space="preserve"> 2-бөлігінің тәртібінде адамдардың хабар-ошарсыз жоғалуы дерегі бойынша қозғалған қылмыстық істер;</w:t>
      </w:r>
      <w:r>
        <w:br/>
      </w:r>
      <w:r>
        <w:rPr>
          <w:rFonts w:ascii="Times New Roman"/>
          <w:b w:val="false"/>
          <w:i w:val="false"/>
          <w:color w:val="000000"/>
          <w:sz w:val="28"/>
        </w:rPr>
        <w:t>
</w:t>
      </w:r>
      <w:r>
        <w:rPr>
          <w:rFonts w:ascii="Times New Roman"/>
          <w:b w:val="false"/>
          <w:i w:val="false"/>
          <w:color w:val="000000"/>
          <w:sz w:val="28"/>
        </w:rPr>
        <w:t>
      2) А кестесінің жолдарында (жиынтық есеп және ішкі істер органдары бойынша есеп үшін) мыналардың саны көрсетіледі:</w:t>
      </w:r>
      <w:r>
        <w:br/>
      </w:r>
      <w:r>
        <w:rPr>
          <w:rFonts w:ascii="Times New Roman"/>
          <w:b w:val="false"/>
          <w:i w:val="false"/>
          <w:color w:val="000000"/>
          <w:sz w:val="28"/>
        </w:rPr>
        <w:t>
</w:t>
      </w:r>
      <w:r>
        <w:rPr>
          <w:rFonts w:ascii="Times New Roman"/>
          <w:b w:val="false"/>
          <w:i w:val="false"/>
          <w:color w:val="000000"/>
          <w:sz w:val="28"/>
        </w:rPr>
        <w:t>
      1-жолда – ішкі істер органдарынан жасырынған адамдар;</w:t>
      </w:r>
      <w:r>
        <w:br/>
      </w:r>
      <w:r>
        <w:rPr>
          <w:rFonts w:ascii="Times New Roman"/>
          <w:b w:val="false"/>
          <w:i w:val="false"/>
          <w:color w:val="000000"/>
          <w:sz w:val="28"/>
        </w:rPr>
        <w:t>
</w:t>
      </w:r>
      <w:r>
        <w:rPr>
          <w:rFonts w:ascii="Times New Roman"/>
          <w:b w:val="false"/>
          <w:i w:val="false"/>
          <w:color w:val="000000"/>
          <w:sz w:val="28"/>
        </w:rPr>
        <w:t>
      2-жолда – көші-қон полициясы қызметтері іздестіріп отырған, балаларды және еңбекке жарамсыз ата-аналарын асырауға арналған қаражатты төлеуден қасақана жалтару туралы істер бойынша борышкерлерге және жауапкерлерге іздеу жариялау;</w:t>
      </w:r>
      <w:r>
        <w:br/>
      </w:r>
      <w:r>
        <w:rPr>
          <w:rFonts w:ascii="Times New Roman"/>
          <w:b w:val="false"/>
          <w:i w:val="false"/>
          <w:color w:val="000000"/>
          <w:sz w:val="28"/>
        </w:rPr>
        <w:t>
</w:t>
      </w:r>
      <w:r>
        <w:rPr>
          <w:rFonts w:ascii="Times New Roman"/>
          <w:b w:val="false"/>
          <w:i w:val="false"/>
          <w:color w:val="000000"/>
          <w:sz w:val="28"/>
        </w:rPr>
        <w:t>
      3-жолда – сот ұйғарымы бойынша мемлекет мүдделеріне сәйкес ұсынылған талап-арыздар бойынша жауапкер ретінде танылған адамдарға іздеу жариялау.</w:t>
      </w:r>
      <w:r>
        <w:br/>
      </w:r>
      <w:r>
        <w:rPr>
          <w:rFonts w:ascii="Times New Roman"/>
          <w:b w:val="false"/>
          <w:i w:val="false"/>
          <w:color w:val="000000"/>
          <w:sz w:val="28"/>
        </w:rPr>
        <w:t>
</w:t>
      </w:r>
      <w:r>
        <w:rPr>
          <w:rFonts w:ascii="Times New Roman"/>
          <w:b w:val="false"/>
          <w:i w:val="false"/>
          <w:color w:val="000000"/>
          <w:sz w:val="28"/>
        </w:rPr>
        <w:t>
      Комитеттің аумақтық басқармалары 2,3 жолдарының статистикалық көрсеткіштерін ішкі істер органдарының көші-қон полициясы қызметтерінен ай сайын алатын мәліметтердің негізінде толтырады.</w:t>
      </w:r>
      <w:r>
        <w:br/>
      </w:r>
      <w:r>
        <w:rPr>
          <w:rFonts w:ascii="Times New Roman"/>
          <w:b w:val="false"/>
          <w:i w:val="false"/>
          <w:color w:val="000000"/>
          <w:sz w:val="28"/>
        </w:rPr>
        <w:t>
</w:t>
      </w:r>
      <w:r>
        <w:rPr>
          <w:rFonts w:ascii="Times New Roman"/>
          <w:b w:val="false"/>
          <w:i w:val="false"/>
          <w:color w:val="000000"/>
          <w:sz w:val="28"/>
        </w:rPr>
        <w:t>
      4-жолда – тергеуден, анықтаудан, соттан және жазасын өтеуден жасырынған адамдарға іздеу жариялау;</w:t>
      </w:r>
      <w:r>
        <w:br/>
      </w:r>
      <w:r>
        <w:rPr>
          <w:rFonts w:ascii="Times New Roman"/>
          <w:b w:val="false"/>
          <w:i w:val="false"/>
          <w:color w:val="000000"/>
          <w:sz w:val="28"/>
        </w:rPr>
        <w:t>
</w:t>
      </w:r>
      <w:r>
        <w:rPr>
          <w:rFonts w:ascii="Times New Roman"/>
          <w:b w:val="false"/>
          <w:i w:val="false"/>
          <w:color w:val="000000"/>
          <w:sz w:val="28"/>
        </w:rPr>
        <w:t>
      олардың ішінен (4-жол):</w:t>
      </w:r>
      <w:r>
        <w:br/>
      </w:r>
      <w:r>
        <w:rPr>
          <w:rFonts w:ascii="Times New Roman"/>
          <w:b w:val="false"/>
          <w:i w:val="false"/>
          <w:color w:val="000000"/>
          <w:sz w:val="28"/>
        </w:rPr>
        <w:t>
</w:t>
      </w:r>
      <w:r>
        <w:rPr>
          <w:rFonts w:ascii="Times New Roman"/>
          <w:b w:val="false"/>
          <w:i w:val="false"/>
          <w:color w:val="000000"/>
          <w:sz w:val="28"/>
        </w:rPr>
        <w:t>
      5-жолда – тергеу және анықтаудан жасырынған адамдар;</w:t>
      </w:r>
      <w:r>
        <w:br/>
      </w:r>
      <w:r>
        <w:rPr>
          <w:rFonts w:ascii="Times New Roman"/>
          <w:b w:val="false"/>
          <w:i w:val="false"/>
          <w:color w:val="000000"/>
          <w:sz w:val="28"/>
        </w:rPr>
        <w:t>
</w:t>
      </w:r>
      <w:r>
        <w:rPr>
          <w:rFonts w:ascii="Times New Roman"/>
          <w:b w:val="false"/>
          <w:i w:val="false"/>
          <w:color w:val="000000"/>
          <w:sz w:val="28"/>
        </w:rPr>
        <w:t>
      6-жолда – соттан жасырынған адамдар;</w:t>
      </w:r>
      <w:r>
        <w:br/>
      </w:r>
      <w:r>
        <w:rPr>
          <w:rFonts w:ascii="Times New Roman"/>
          <w:b w:val="false"/>
          <w:i w:val="false"/>
          <w:color w:val="000000"/>
          <w:sz w:val="28"/>
        </w:rPr>
        <w:t>
</w:t>
      </w:r>
      <w:r>
        <w:rPr>
          <w:rFonts w:ascii="Times New Roman"/>
          <w:b w:val="false"/>
          <w:i w:val="false"/>
          <w:color w:val="000000"/>
          <w:sz w:val="28"/>
        </w:rPr>
        <w:t>
      7-жолда - ауыр қылмыстарды жасағаны үшін іздестірілетін адамдар;</w:t>
      </w:r>
      <w:r>
        <w:br/>
      </w:r>
      <w:r>
        <w:rPr>
          <w:rFonts w:ascii="Times New Roman"/>
          <w:b w:val="false"/>
          <w:i w:val="false"/>
          <w:color w:val="000000"/>
          <w:sz w:val="28"/>
        </w:rPr>
        <w:t>
</w:t>
      </w:r>
      <w:r>
        <w:rPr>
          <w:rFonts w:ascii="Times New Roman"/>
          <w:b w:val="false"/>
          <w:i w:val="false"/>
          <w:color w:val="000000"/>
          <w:sz w:val="28"/>
        </w:rPr>
        <w:t>
      8-жолда – ерекше ауыр қылмыстарды жасағаны үшін іздестірілетін адамдар;</w:t>
      </w:r>
      <w:r>
        <w:br/>
      </w:r>
      <w:r>
        <w:rPr>
          <w:rFonts w:ascii="Times New Roman"/>
          <w:b w:val="false"/>
          <w:i w:val="false"/>
          <w:color w:val="000000"/>
          <w:sz w:val="28"/>
        </w:rPr>
        <w:t>
</w:t>
      </w:r>
      <w:r>
        <w:rPr>
          <w:rFonts w:ascii="Times New Roman"/>
          <w:b w:val="false"/>
          <w:i w:val="false"/>
          <w:color w:val="000000"/>
          <w:sz w:val="28"/>
        </w:rPr>
        <w:t>
      9-19-жолдарда – іздестірілетін адамдардың саны жасалған қылмыстардың түрлері бойынша жеке-жеке көрсетіледі;</w:t>
      </w:r>
      <w:r>
        <w:br/>
      </w:r>
      <w:r>
        <w:rPr>
          <w:rFonts w:ascii="Times New Roman"/>
          <w:b w:val="false"/>
          <w:i w:val="false"/>
          <w:color w:val="000000"/>
          <w:sz w:val="28"/>
        </w:rPr>
        <w:t>
</w:t>
      </w:r>
      <w:r>
        <w:rPr>
          <w:rFonts w:ascii="Times New Roman"/>
          <w:b w:val="false"/>
          <w:i w:val="false"/>
          <w:color w:val="000000"/>
          <w:sz w:val="28"/>
        </w:rPr>
        <w:t>
      20-26-жолдарда іздеудегі адам жасағаны үшін айыпталып отырған қылмыстық қол сұғушылықтың текті нысанасы ҚР ҚК тарауларына сәйкес көрсетіледі: отбасына және кәмелетке толмағандарға қарсы, бейбiтшiлiк пен адамзат қауiпсiздiгiне қарсы, адам және азаматтың конституциялық және өзге құқықтары мен бостандықтарына қарсы, экономикалық қызмет саласындағы, қоғамдық қауіпсіздік және қоғамдық тәртіпке қарсы;</w:t>
      </w:r>
      <w:r>
        <w:br/>
      </w:r>
      <w:r>
        <w:rPr>
          <w:rFonts w:ascii="Times New Roman"/>
          <w:b w:val="false"/>
          <w:i w:val="false"/>
          <w:color w:val="000000"/>
          <w:sz w:val="28"/>
        </w:rPr>
        <w:t>
</w:t>
      </w:r>
      <w:r>
        <w:rPr>
          <w:rFonts w:ascii="Times New Roman"/>
          <w:b w:val="false"/>
          <w:i w:val="false"/>
          <w:color w:val="000000"/>
          <w:sz w:val="28"/>
        </w:rPr>
        <w:t>
      27-жолда терроризмде айыпталған, іздеудегі адамдардың саны көрсетіледі;</w:t>
      </w:r>
      <w:r>
        <w:br/>
      </w:r>
      <w:r>
        <w:rPr>
          <w:rFonts w:ascii="Times New Roman"/>
          <w:b w:val="false"/>
          <w:i w:val="false"/>
          <w:color w:val="000000"/>
          <w:sz w:val="28"/>
        </w:rPr>
        <w:t>
</w:t>
      </w:r>
      <w:r>
        <w:rPr>
          <w:rFonts w:ascii="Times New Roman"/>
          <w:b w:val="false"/>
          <w:i w:val="false"/>
          <w:color w:val="000000"/>
          <w:sz w:val="28"/>
        </w:rPr>
        <w:t>
      28-жолда бір немесе бірнеше қылмысты жасау мақсатында ұйымдасқан топты құру және оған басшылық ету, сәйкесінше оған қатысу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29-жолда ҚР ҚК </w:t>
      </w:r>
      <w:r>
        <w:rPr>
          <w:rFonts w:ascii="Times New Roman"/>
          <w:b w:val="false"/>
          <w:i w:val="false"/>
          <w:color w:val="000000"/>
          <w:sz w:val="28"/>
        </w:rPr>
        <w:t>13-тарауында</w:t>
      </w:r>
      <w:r>
        <w:rPr>
          <w:rFonts w:ascii="Times New Roman"/>
          <w:b w:val="false"/>
          <w:i w:val="false"/>
          <w:color w:val="000000"/>
          <w:sz w:val="28"/>
        </w:rPr>
        <w:t xml:space="preserve"> көзделген, мемлекеттік қызмет мүдделеріне қарсы қылмыстарды жасағаны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30-жолда ҚР ҚК </w:t>
      </w:r>
      <w:r>
        <w:rPr>
          <w:rFonts w:ascii="Times New Roman"/>
          <w:b w:val="false"/>
          <w:i w:val="false"/>
          <w:color w:val="000000"/>
          <w:sz w:val="28"/>
        </w:rPr>
        <w:t>259</w:t>
      </w:r>
      <w:r>
        <w:rPr>
          <w:rFonts w:ascii="Times New Roman"/>
          <w:b w:val="false"/>
          <w:i w:val="false"/>
          <w:color w:val="000000"/>
          <w:sz w:val="28"/>
        </w:rPr>
        <w:t>-</w:t>
      </w:r>
      <w:r>
        <w:rPr>
          <w:rFonts w:ascii="Times New Roman"/>
          <w:b w:val="false"/>
          <w:i w:val="false"/>
          <w:color w:val="000000"/>
          <w:sz w:val="28"/>
        </w:rPr>
        <w:t>265-баптарында</w:t>
      </w:r>
      <w:r>
        <w:rPr>
          <w:rFonts w:ascii="Times New Roman"/>
          <w:b w:val="false"/>
          <w:i w:val="false"/>
          <w:color w:val="000000"/>
          <w:sz w:val="28"/>
        </w:rPr>
        <w:t xml:space="preserve"> көзделген, есірткіге байланысты қылмыстарды жасағаны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31-жолда ҚР ҚК </w:t>
      </w:r>
      <w:r>
        <w:rPr>
          <w:rFonts w:ascii="Times New Roman"/>
          <w:b w:val="false"/>
          <w:i w:val="false"/>
          <w:color w:val="000000"/>
          <w:sz w:val="28"/>
        </w:rPr>
        <w:t>175-бабының</w:t>
      </w:r>
      <w:r>
        <w:rPr>
          <w:rFonts w:ascii="Times New Roman"/>
          <w:b w:val="false"/>
          <w:i w:val="false"/>
          <w:color w:val="000000"/>
          <w:sz w:val="28"/>
        </w:rPr>
        <w:t xml:space="preserve"> 2-тармағы в) тармақшасының 2-бөлігінде көзделген, автокөлікті ұрлауға байланысты қылмыстарды жасап,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32-жолда ҚР ҚК </w:t>
      </w:r>
      <w:r>
        <w:rPr>
          <w:rFonts w:ascii="Times New Roman"/>
          <w:b w:val="false"/>
          <w:i w:val="false"/>
          <w:color w:val="000000"/>
          <w:sz w:val="28"/>
        </w:rPr>
        <w:t>185-бабында</w:t>
      </w:r>
      <w:r>
        <w:rPr>
          <w:rFonts w:ascii="Times New Roman"/>
          <w:b w:val="false"/>
          <w:i w:val="false"/>
          <w:color w:val="000000"/>
          <w:sz w:val="28"/>
        </w:rPr>
        <w:t xml:space="preserve"> көзделген, автокөлікті айдап әкетуге байланысты қылмыстарды жасап,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33-жолда – іздеу жарияланған әйел адамдардың саны;</w:t>
      </w:r>
      <w:r>
        <w:br/>
      </w:r>
      <w:r>
        <w:rPr>
          <w:rFonts w:ascii="Times New Roman"/>
          <w:b w:val="false"/>
          <w:i w:val="false"/>
          <w:color w:val="000000"/>
          <w:sz w:val="28"/>
        </w:rPr>
        <w:t>
</w:t>
      </w:r>
      <w:r>
        <w:rPr>
          <w:rFonts w:ascii="Times New Roman"/>
          <w:b w:val="false"/>
          <w:i w:val="false"/>
          <w:color w:val="000000"/>
          <w:sz w:val="28"/>
        </w:rPr>
        <w:t>
      34-жолда – іздеу жарияланған кәмелетке толмаған жастағы адамдардың саны. Олар 18 жасқа толған кезде көрсетілген жолдың барлық бағандары бойынша қажетті өзгерістер тиісті көрсеткіштерді азайту жолымен жүргізіледі;</w:t>
      </w:r>
      <w:r>
        <w:br/>
      </w:r>
      <w:r>
        <w:rPr>
          <w:rFonts w:ascii="Times New Roman"/>
          <w:b w:val="false"/>
          <w:i w:val="false"/>
          <w:color w:val="000000"/>
          <w:sz w:val="28"/>
        </w:rPr>
        <w:t>
</w:t>
      </w:r>
      <w:r>
        <w:rPr>
          <w:rFonts w:ascii="Times New Roman"/>
          <w:b w:val="false"/>
          <w:i w:val="false"/>
          <w:color w:val="000000"/>
          <w:sz w:val="28"/>
        </w:rPr>
        <w:t>
      35-36 жолдарында бас бостандығынан айыру орындарынан, тергеу изоляторларынан, уақытша ұстау изоляторларынан, әскери жасақтардың күзетінен, полицияның күзетінен немесе конвойынан қашып шыққан, қашу туралы қылмыстық істері қозғалып, іздеу жарияланған адамдар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37-жолда шартты сотталған іздеу жарияланған адамдардың саны;</w:t>
      </w:r>
      <w:r>
        <w:br/>
      </w:r>
      <w:r>
        <w:rPr>
          <w:rFonts w:ascii="Times New Roman"/>
          <w:b w:val="false"/>
          <w:i w:val="false"/>
          <w:color w:val="000000"/>
          <w:sz w:val="28"/>
        </w:rPr>
        <w:t>
</w:t>
      </w:r>
      <w:r>
        <w:rPr>
          <w:rFonts w:ascii="Times New Roman"/>
          <w:b w:val="false"/>
          <w:i w:val="false"/>
          <w:color w:val="000000"/>
          <w:sz w:val="28"/>
        </w:rPr>
        <w:t>
      38-жолда – түзету жұмыстарына сотталған іздеу жарияланған адамдардың саны;</w:t>
      </w:r>
      <w:r>
        <w:br/>
      </w:r>
      <w:r>
        <w:rPr>
          <w:rFonts w:ascii="Times New Roman"/>
          <w:b w:val="false"/>
          <w:i w:val="false"/>
          <w:color w:val="000000"/>
          <w:sz w:val="28"/>
        </w:rPr>
        <w:t>
</w:t>
      </w:r>
      <w:r>
        <w:rPr>
          <w:rFonts w:ascii="Times New Roman"/>
          <w:b w:val="false"/>
          <w:i w:val="false"/>
          <w:color w:val="000000"/>
          <w:sz w:val="28"/>
        </w:rPr>
        <w:t>
      39-жолда – оларға қатысты үкімді орындау сотпен кейінге шегерілген, жасырынған сотталған адамдардың саны;</w:t>
      </w:r>
      <w:r>
        <w:br/>
      </w:r>
      <w:r>
        <w:rPr>
          <w:rFonts w:ascii="Times New Roman"/>
          <w:b w:val="false"/>
          <w:i w:val="false"/>
          <w:color w:val="000000"/>
          <w:sz w:val="28"/>
        </w:rPr>
        <w:t>
</w:t>
      </w:r>
      <w:r>
        <w:rPr>
          <w:rFonts w:ascii="Times New Roman"/>
          <w:b w:val="false"/>
          <w:i w:val="false"/>
          <w:color w:val="000000"/>
          <w:sz w:val="28"/>
        </w:rPr>
        <w:t>
      40-жолда – әскери құрамалар бөлімшелеріндегі қызмет орнын өз еркімен тастап кеткен адамдар;</w:t>
      </w:r>
      <w:r>
        <w:br/>
      </w:r>
      <w:r>
        <w:rPr>
          <w:rFonts w:ascii="Times New Roman"/>
          <w:b w:val="false"/>
          <w:i w:val="false"/>
          <w:color w:val="000000"/>
          <w:sz w:val="28"/>
        </w:rPr>
        <w:t>
</w:t>
      </w:r>
      <w:r>
        <w:rPr>
          <w:rFonts w:ascii="Times New Roman"/>
          <w:b w:val="false"/>
          <w:i w:val="false"/>
          <w:color w:val="000000"/>
          <w:sz w:val="28"/>
        </w:rPr>
        <w:t>
      41-жолда – хабар-ошарсыз жоғалған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олардың ішінен (37-жол):</w:t>
      </w:r>
      <w:r>
        <w:br/>
      </w:r>
      <w:r>
        <w:rPr>
          <w:rFonts w:ascii="Times New Roman"/>
          <w:b w:val="false"/>
          <w:i w:val="false"/>
          <w:color w:val="000000"/>
          <w:sz w:val="28"/>
        </w:rPr>
        <w:t>
</w:t>
      </w:r>
      <w:r>
        <w:rPr>
          <w:rFonts w:ascii="Times New Roman"/>
          <w:b w:val="false"/>
          <w:i w:val="false"/>
          <w:color w:val="000000"/>
          <w:sz w:val="28"/>
        </w:rPr>
        <w:t>
      42-жолда – кәмелетке толмаған жастағы хабар-ошарсыз жоғалған адамдар;</w:t>
      </w:r>
      <w:r>
        <w:br/>
      </w:r>
      <w:r>
        <w:rPr>
          <w:rFonts w:ascii="Times New Roman"/>
          <w:b w:val="false"/>
          <w:i w:val="false"/>
          <w:color w:val="000000"/>
          <w:sz w:val="28"/>
        </w:rPr>
        <w:t>
</w:t>
      </w:r>
      <w:r>
        <w:rPr>
          <w:rFonts w:ascii="Times New Roman"/>
          <w:b w:val="false"/>
          <w:i w:val="false"/>
          <w:color w:val="000000"/>
          <w:sz w:val="28"/>
        </w:rPr>
        <w:t>
      43-жолда – 14 жасқа толмаған хабар-ошарсыз жоғалған адамдар;</w:t>
      </w:r>
      <w:r>
        <w:br/>
      </w:r>
      <w:r>
        <w:rPr>
          <w:rFonts w:ascii="Times New Roman"/>
          <w:b w:val="false"/>
          <w:i w:val="false"/>
          <w:color w:val="000000"/>
          <w:sz w:val="28"/>
        </w:rPr>
        <w:t>
</w:t>
      </w:r>
      <w:r>
        <w:rPr>
          <w:rFonts w:ascii="Times New Roman"/>
          <w:b w:val="false"/>
          <w:i w:val="false"/>
          <w:color w:val="000000"/>
          <w:sz w:val="28"/>
        </w:rPr>
        <w:t>
      44 – хабар-ошарсыз жоғалған шетелдік азаматтар;</w:t>
      </w:r>
      <w:r>
        <w:br/>
      </w:r>
      <w:r>
        <w:rPr>
          <w:rFonts w:ascii="Times New Roman"/>
          <w:b w:val="false"/>
          <w:i w:val="false"/>
          <w:color w:val="000000"/>
          <w:sz w:val="28"/>
        </w:rPr>
        <w:t>
</w:t>
      </w:r>
      <w:r>
        <w:rPr>
          <w:rFonts w:ascii="Times New Roman"/>
          <w:b w:val="false"/>
          <w:i w:val="false"/>
          <w:color w:val="000000"/>
          <w:sz w:val="28"/>
        </w:rPr>
        <w:t>
      45 – хабар-ошарсыз жоғалған әйелдер;</w:t>
      </w:r>
      <w:r>
        <w:br/>
      </w:r>
      <w:r>
        <w:rPr>
          <w:rFonts w:ascii="Times New Roman"/>
          <w:b w:val="false"/>
          <w:i w:val="false"/>
          <w:color w:val="000000"/>
          <w:sz w:val="28"/>
        </w:rPr>
        <w:t>
</w:t>
      </w:r>
      <w:r>
        <w:rPr>
          <w:rFonts w:ascii="Times New Roman"/>
          <w:b w:val="false"/>
          <w:i w:val="false"/>
          <w:color w:val="000000"/>
          <w:sz w:val="28"/>
        </w:rPr>
        <w:t>
      46 – автокөлікпен қоса хабар-ошарсыз жоғалғандар;</w:t>
      </w:r>
      <w:r>
        <w:br/>
      </w:r>
      <w:r>
        <w:rPr>
          <w:rFonts w:ascii="Times New Roman"/>
          <w:b w:val="false"/>
          <w:i w:val="false"/>
          <w:color w:val="000000"/>
          <w:sz w:val="28"/>
        </w:rPr>
        <w:t>
</w:t>
      </w:r>
      <w:r>
        <w:rPr>
          <w:rFonts w:ascii="Times New Roman"/>
          <w:b w:val="false"/>
          <w:i w:val="false"/>
          <w:color w:val="000000"/>
          <w:sz w:val="28"/>
        </w:rPr>
        <w:t>
      47 – ірі қаражат сомасымен хабар-ошарсыз жоғалғандар;</w:t>
      </w:r>
      <w:r>
        <w:br/>
      </w:r>
      <w:r>
        <w:rPr>
          <w:rFonts w:ascii="Times New Roman"/>
          <w:b w:val="false"/>
          <w:i w:val="false"/>
          <w:color w:val="000000"/>
          <w:sz w:val="28"/>
        </w:rPr>
        <w:t>
</w:t>
      </w:r>
      <w:r>
        <w:rPr>
          <w:rFonts w:ascii="Times New Roman"/>
          <w:b w:val="false"/>
          <w:i w:val="false"/>
          <w:color w:val="000000"/>
          <w:sz w:val="28"/>
        </w:rPr>
        <w:t>
      3) Б кестесі бойынша (жиынтық есеп және ішкі істер органдарының есебі үшін):</w:t>
      </w:r>
      <w:r>
        <w:br/>
      </w:r>
      <w:r>
        <w:rPr>
          <w:rFonts w:ascii="Times New Roman"/>
          <w:b w:val="false"/>
          <w:i w:val="false"/>
          <w:color w:val="000000"/>
          <w:sz w:val="28"/>
        </w:rPr>
        <w:t>
</w:t>
      </w:r>
      <w:r>
        <w:rPr>
          <w:rFonts w:ascii="Times New Roman"/>
          <w:b w:val="false"/>
          <w:i w:val="false"/>
          <w:color w:val="000000"/>
          <w:sz w:val="28"/>
        </w:rPr>
        <w:t>
      1-жолда есептік кезеңнің соңында іздеуде болған, жеке басы белгісіз, соның ішінде жүйке жүйесі ауыратындар және кәмелетке толмағандар, сонымен қатар жеке басы анықталмаған, танылмаған мәйіттер бойынша адамдардың саны көрсетіледі;</w:t>
      </w:r>
      <w:r>
        <w:br/>
      </w:r>
      <w:r>
        <w:rPr>
          <w:rFonts w:ascii="Times New Roman"/>
          <w:b w:val="false"/>
          <w:i w:val="false"/>
          <w:color w:val="000000"/>
          <w:sz w:val="28"/>
        </w:rPr>
        <w:t>
</w:t>
      </w:r>
      <w:r>
        <w:rPr>
          <w:rFonts w:ascii="Times New Roman"/>
          <w:b w:val="false"/>
          <w:i w:val="false"/>
          <w:color w:val="000000"/>
          <w:sz w:val="28"/>
        </w:rPr>
        <w:t>
      2-жолда есептік кезеңнің басында өндірісте болған танылмаған мәйіттер бойынша белгісіз азаматтардың жеке басын анықтау туралы істердің саны көрсетіледі;</w:t>
      </w:r>
      <w:r>
        <w:br/>
      </w:r>
      <w:r>
        <w:rPr>
          <w:rFonts w:ascii="Times New Roman"/>
          <w:b w:val="false"/>
          <w:i w:val="false"/>
          <w:color w:val="000000"/>
          <w:sz w:val="28"/>
        </w:rPr>
        <w:t>
</w:t>
      </w:r>
      <w:r>
        <w:rPr>
          <w:rFonts w:ascii="Times New Roman"/>
          <w:b w:val="false"/>
          <w:i w:val="false"/>
          <w:color w:val="000000"/>
          <w:sz w:val="28"/>
        </w:rPr>
        <w:t>
      3-жолда танылмаған мәйіттер бойынша азаматтардың жеке басын анықтау туралы қайта басталған істердің немесе басқа органдардан жіберген істердің саны көрсетіледі;</w:t>
      </w:r>
      <w:r>
        <w:br/>
      </w:r>
      <w:r>
        <w:rPr>
          <w:rFonts w:ascii="Times New Roman"/>
          <w:b w:val="false"/>
          <w:i w:val="false"/>
          <w:color w:val="000000"/>
          <w:sz w:val="28"/>
        </w:rPr>
        <w:t>
</w:t>
      </w:r>
      <w:r>
        <w:rPr>
          <w:rFonts w:ascii="Times New Roman"/>
          <w:b w:val="false"/>
          <w:i w:val="false"/>
          <w:color w:val="000000"/>
          <w:sz w:val="28"/>
        </w:rPr>
        <w:t>
      4-жолда жеке басын анықтауға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5-жолда мерзімінің ескіруіне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6-жолда жәбірленушінің өліміне әкеп соққан зорлық-зомбылық іс-әрекеттерін анықтау дерегі бойынша қылмыстық іс қозғауға және қылмыстық-іздестіру ісін бастауға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7-жолда адамдардың анықталуына байланысты өткен жылдары қозғалғандардың ішінен жеке басын анықтау туралы істерден қысқартылғандардың саны көрсетіледі;</w:t>
      </w:r>
      <w:r>
        <w:br/>
      </w:r>
      <w:r>
        <w:rPr>
          <w:rFonts w:ascii="Times New Roman"/>
          <w:b w:val="false"/>
          <w:i w:val="false"/>
          <w:color w:val="000000"/>
          <w:sz w:val="28"/>
        </w:rPr>
        <w:t>
</w:t>
      </w:r>
      <w:r>
        <w:rPr>
          <w:rFonts w:ascii="Times New Roman"/>
          <w:b w:val="false"/>
          <w:i w:val="false"/>
          <w:color w:val="000000"/>
          <w:sz w:val="28"/>
        </w:rPr>
        <w:t>
      4) В кестесі бойынша (қаржы полициясы органдарының есебі үшін):</w:t>
      </w:r>
      <w:r>
        <w:br/>
      </w:r>
      <w:r>
        <w:rPr>
          <w:rFonts w:ascii="Times New Roman"/>
          <w:b w:val="false"/>
          <w:i w:val="false"/>
          <w:color w:val="000000"/>
          <w:sz w:val="28"/>
        </w:rPr>
        <w:t>
</w:t>
      </w:r>
      <w:r>
        <w:rPr>
          <w:rFonts w:ascii="Times New Roman"/>
          <w:b w:val="false"/>
          <w:i w:val="false"/>
          <w:color w:val="000000"/>
          <w:sz w:val="28"/>
        </w:rPr>
        <w:t>
      В кестесінің бағандары А кестесінің бағандарына ұқсас қалыптастырылады;</w:t>
      </w:r>
      <w:r>
        <w:br/>
      </w:r>
      <w:r>
        <w:rPr>
          <w:rFonts w:ascii="Times New Roman"/>
          <w:b w:val="false"/>
          <w:i w:val="false"/>
          <w:color w:val="000000"/>
          <w:sz w:val="28"/>
        </w:rPr>
        <w:t>
</w:t>
      </w:r>
      <w:r>
        <w:rPr>
          <w:rFonts w:ascii="Times New Roman"/>
          <w:b w:val="false"/>
          <w:i w:val="false"/>
          <w:color w:val="000000"/>
          <w:sz w:val="28"/>
        </w:rPr>
        <w:t>
      В кестесінің жолдары келесі мәліметтерді қамтиды:</w:t>
      </w:r>
      <w:r>
        <w:br/>
      </w:r>
      <w:r>
        <w:rPr>
          <w:rFonts w:ascii="Times New Roman"/>
          <w:b w:val="false"/>
          <w:i w:val="false"/>
          <w:color w:val="000000"/>
          <w:sz w:val="28"/>
        </w:rPr>
        <w:t>
</w:t>
      </w:r>
      <w:r>
        <w:rPr>
          <w:rFonts w:ascii="Times New Roman"/>
          <w:b w:val="false"/>
          <w:i w:val="false"/>
          <w:color w:val="000000"/>
          <w:sz w:val="28"/>
        </w:rPr>
        <w:t>
      1-жол – іздеу жарияланған адамдардың саны туралы;</w:t>
      </w:r>
      <w:r>
        <w:br/>
      </w:r>
      <w:r>
        <w:rPr>
          <w:rFonts w:ascii="Times New Roman"/>
          <w:b w:val="false"/>
          <w:i w:val="false"/>
          <w:color w:val="000000"/>
          <w:sz w:val="28"/>
        </w:rPr>
        <w:t>
</w:t>
      </w:r>
      <w:r>
        <w:rPr>
          <w:rFonts w:ascii="Times New Roman"/>
          <w:b w:val="false"/>
          <w:i w:val="false"/>
          <w:color w:val="000000"/>
          <w:sz w:val="28"/>
        </w:rPr>
        <w:t>
      2-жол – соттың қаулысы бойынша мемлекет мүддесіне сәйкес ұсынылған талап-арыздар бойынша жауапкер болып танылған, іздеу жарияланған адамдардың саны. Аталған есеп көрсеткішін Комитеттің аумақтық басқармалары қаржы полициясы органдарынан ай сайын алып отыратын мәліметтердің негізінде толтырады;</w:t>
      </w:r>
      <w:r>
        <w:br/>
      </w:r>
      <w:r>
        <w:rPr>
          <w:rFonts w:ascii="Times New Roman"/>
          <w:b w:val="false"/>
          <w:i w:val="false"/>
          <w:color w:val="000000"/>
          <w:sz w:val="28"/>
        </w:rPr>
        <w:t>
</w:t>
      </w:r>
      <w:r>
        <w:rPr>
          <w:rFonts w:ascii="Times New Roman"/>
          <w:b w:val="false"/>
          <w:i w:val="false"/>
          <w:color w:val="000000"/>
          <w:sz w:val="28"/>
        </w:rPr>
        <w:t>
      3-жол – тергеу, анықтау және сот органдарынан жасырынған адамдар туралы мәліметтер;</w:t>
      </w:r>
      <w:r>
        <w:br/>
      </w:r>
      <w:r>
        <w:rPr>
          <w:rFonts w:ascii="Times New Roman"/>
          <w:b w:val="false"/>
          <w:i w:val="false"/>
          <w:color w:val="000000"/>
          <w:sz w:val="28"/>
        </w:rPr>
        <w:t>
</w:t>
      </w:r>
      <w:r>
        <w:rPr>
          <w:rFonts w:ascii="Times New Roman"/>
          <w:b w:val="false"/>
          <w:i w:val="false"/>
          <w:color w:val="000000"/>
          <w:sz w:val="28"/>
        </w:rPr>
        <w:t>
      олардың ішінен (3-жол):</w:t>
      </w:r>
      <w:r>
        <w:br/>
      </w:r>
      <w:r>
        <w:rPr>
          <w:rFonts w:ascii="Times New Roman"/>
          <w:b w:val="false"/>
          <w:i w:val="false"/>
          <w:color w:val="000000"/>
          <w:sz w:val="28"/>
        </w:rPr>
        <w:t>
</w:t>
      </w:r>
      <w:r>
        <w:rPr>
          <w:rFonts w:ascii="Times New Roman"/>
          <w:b w:val="false"/>
          <w:i w:val="false"/>
          <w:color w:val="000000"/>
          <w:sz w:val="28"/>
        </w:rPr>
        <w:t>
      4-жолда тергеу және анықтаудан жасырынған адамдардың саны ерекшеленеді;</w:t>
      </w:r>
      <w:r>
        <w:br/>
      </w:r>
      <w:r>
        <w:rPr>
          <w:rFonts w:ascii="Times New Roman"/>
          <w:b w:val="false"/>
          <w:i w:val="false"/>
          <w:color w:val="000000"/>
          <w:sz w:val="28"/>
        </w:rPr>
        <w:t>
      5-жолда – соттан жасырынғандар;</w:t>
      </w:r>
      <w:r>
        <w:br/>
      </w:r>
      <w:r>
        <w:rPr>
          <w:rFonts w:ascii="Times New Roman"/>
          <w:b w:val="false"/>
          <w:i w:val="false"/>
          <w:color w:val="000000"/>
          <w:sz w:val="28"/>
        </w:rPr>
        <w:t>
</w:t>
      </w:r>
      <w:r>
        <w:rPr>
          <w:rFonts w:ascii="Times New Roman"/>
          <w:b w:val="false"/>
          <w:i w:val="false"/>
          <w:color w:val="000000"/>
          <w:sz w:val="28"/>
        </w:rPr>
        <w:t>
      6, 10, 25, 27, 33 жолдарында іздеудегі адам жасағаны үшін айыпталып отырған қылмыстық қол сұғушылықтың текті нысанасы ҚР </w:t>
      </w:r>
      <w:r>
        <w:rPr>
          <w:rFonts w:ascii="Times New Roman"/>
          <w:b w:val="false"/>
          <w:i w:val="false"/>
          <w:color w:val="000000"/>
          <w:sz w:val="28"/>
        </w:rPr>
        <w:t>ҚК</w:t>
      </w:r>
      <w:r>
        <w:rPr>
          <w:rFonts w:ascii="Times New Roman"/>
          <w:b w:val="false"/>
          <w:i w:val="false"/>
          <w:color w:val="000000"/>
          <w:sz w:val="28"/>
        </w:rPr>
        <w:t xml:space="preserve"> тарауларына сәйкес көрсетіледі: қылмыс жасап: меншікке қарсы; экономикалық қызмет саласында, коммерциялық және өзге ұйымдардағы қызмет мүдделеріне қарсы, сыбайлас жемқорлық және мемлекеттiк қызмет және мемлекеттік басқару мүдделерiне қарсы, басқару тәртібіне қарсы өзге қылмыстар;</w:t>
      </w:r>
      <w:r>
        <w:br/>
      </w:r>
      <w:r>
        <w:rPr>
          <w:rFonts w:ascii="Times New Roman"/>
          <w:b w:val="false"/>
          <w:i w:val="false"/>
          <w:color w:val="000000"/>
          <w:sz w:val="28"/>
        </w:rPr>
        <w:t>
</w:t>
      </w:r>
      <w:r>
        <w:rPr>
          <w:rFonts w:ascii="Times New Roman"/>
          <w:b w:val="false"/>
          <w:i w:val="false"/>
          <w:color w:val="000000"/>
          <w:sz w:val="28"/>
        </w:rPr>
        <w:t>
      7-9, 11-24, 26, 28-32, 34-35 жолдарында іздеудегі адамдардың саны жасалған қылмыстардың түрлері бойынша жеке-жеке көрсетіледі.</w:t>
      </w:r>
      <w:r>
        <w:br/>
      </w:r>
      <w:r>
        <w:rPr>
          <w:rFonts w:ascii="Times New Roman"/>
          <w:b w:val="false"/>
          <w:i w:val="false"/>
          <w:color w:val="000000"/>
          <w:sz w:val="28"/>
        </w:rPr>
        <w:t>
</w:t>
      </w:r>
      <w:r>
        <w:rPr>
          <w:rFonts w:ascii="Times New Roman"/>
          <w:b w:val="false"/>
          <w:i w:val="false"/>
          <w:color w:val="ff0000"/>
          <w:sz w:val="28"/>
        </w:rPr>
        <w:t>      Ескерту. 1</w:t>
      </w:r>
      <w:r>
        <w:rPr>
          <w:rFonts w:ascii="Times New Roman"/>
          <w:b w:val="false"/>
          <w:i w:val="false"/>
          <w:color w:val="ff0000"/>
          <w:sz w:val="28"/>
        </w:rPr>
        <w:t xml:space="preserve">8-тармақ жаңа редакцияда - </w:t>
      </w:r>
      <w:r>
        <w:rPr>
          <w:rFonts w:ascii="Times New Roman"/>
          <w:b w:val="false"/>
          <w:i w:val="false"/>
          <w:color w:val="ff0000"/>
          <w:sz w:val="28"/>
        </w:rPr>
        <w:t xml:space="preserve">ҚР Бас прокурорының 01.04.2014 </w:t>
      </w:r>
      <w:r>
        <w:rPr>
          <w:rFonts w:ascii="Times New Roman"/>
          <w:b w:val="false"/>
          <w:i w:val="false"/>
          <w:color w:val="000000"/>
          <w:sz w:val="28"/>
        </w:rPr>
        <w:t>№ 30</w:t>
      </w:r>
      <w:r>
        <w:rPr>
          <w:rFonts w:ascii="Times New Roman"/>
          <w:b w:val="false"/>
          <w:i w:val="false"/>
          <w:color w:val="ff0000"/>
          <w:sz w:val="28"/>
        </w:rPr>
        <w:t xml:space="preserve"> бұйрығымен.</w:t>
      </w:r>
    </w:p>
    <w:bookmarkEnd w:id="81"/>
    <w:bookmarkStart w:name="z23" w:id="82"/>
    <w:p>
      <w:pPr>
        <w:spacing w:after="0"/>
        <w:ind w:left="0"/>
        <w:jc w:val="left"/>
      </w:pPr>
      <w:r>
        <w:rPr>
          <w:rFonts w:ascii="Times New Roman"/>
          <w:b/>
          <w:i w:val="false"/>
          <w:color w:val="000000"/>
        </w:rPr>
        <w:t xml:space="preserve"> 
  11. N 1-М нысанды есептің 9-бөлімі </w:t>
      </w:r>
    </w:p>
    <w:bookmarkEnd w:id="82"/>
    <w:p>
      <w:pPr>
        <w:spacing w:after="0"/>
        <w:ind w:left="0"/>
        <w:jc w:val="both"/>
      </w:pPr>
      <w:r>
        <w:rPr>
          <w:rFonts w:ascii="Times New Roman"/>
          <w:b w:val="false"/>
          <w:i w:val="false"/>
          <w:color w:val="000000"/>
          <w:sz w:val="28"/>
        </w:rPr>
        <w:t xml:space="preserve">      19. Бұл бөлім қылмыс жасаған тұлғалардың саны мен жеке категориялары туралы жалпы мәліметтерден тұрады (есептік кезеңде қылмыстық істері туралы тергеуі алғашқы рет аяқталған, яғни сотқа жіберілген немесе ақталынбаған негіздер бойынша қысқартылған барлық жылдардың қылмыстары). </w:t>
      </w:r>
      <w:r>
        <w:br/>
      </w:r>
      <w:r>
        <w:rPr>
          <w:rFonts w:ascii="Times New Roman"/>
          <w:b w:val="false"/>
          <w:i w:val="false"/>
          <w:color w:val="000000"/>
          <w:sz w:val="28"/>
        </w:rPr>
        <w:t xml:space="preserve">
      Бұл бөлім қылмыс жасаған тұлғалар туралы деректер базасы бойынша есептеледі (2.0 нысанды карточка). </w:t>
      </w:r>
      <w:r>
        <w:br/>
      </w:r>
      <w:r>
        <w:rPr>
          <w:rFonts w:ascii="Times New Roman"/>
          <w:b w:val="false"/>
          <w:i w:val="false"/>
          <w:color w:val="000000"/>
          <w:sz w:val="28"/>
        </w:rPr>
        <w:t xml:space="preserve">
      1-жолда есептік кезеңде қылмыстық істері тергеуімен және жеке айыптау істері бойынша аяқталған қылмыс жасаған тұлғалардың жалпы саны көрсетіледі. </w:t>
      </w:r>
      <w:r>
        <w:br/>
      </w:r>
      <w:r>
        <w:rPr>
          <w:rFonts w:ascii="Times New Roman"/>
          <w:b w:val="false"/>
          <w:i w:val="false"/>
          <w:color w:val="000000"/>
          <w:sz w:val="28"/>
        </w:rPr>
        <w:t xml:space="preserve">
      1-жолдан 2-24-жолдарда қылмыс жасағандардың жеке категорияларының: кәмелетке толмағандардың; оқушылардың, соның ішінде орта оқу орындарындағы, кәсіби оқу орындарындағы, колледждерде, жоғарғы оқу орындарындағы, кәмелетке толмаған оқушылардың; әйелдердің; топтанып қылмыс жасағандардың; есірткілік қозба және алкогольдік мас күйдегілердің; жұмыссыз және оқымайтын еңбекке жарамды азаматтардың; бұрын қылмыс жасағандардың, соның ішінде кәмелетке толмағандардың, аса қауіпті баукеспе ұрылардың, түзету жұмыстарын өтеу кезеңінде, үкімнің орындалуын кейінге қалдырумен сотталғандар мен шартты сотталғандардың; мемлекеттік функцияларды орындайтын тұлғалардың, соның ішінде әскери қызметкерлердің, құқық қорғаушы органдар мен сот қызметкерлерінің, депутаттар мен депутаттыққа үміткерлердің, әкімдердің саны ерекшеленеді. </w:t>
      </w:r>
      <w:r>
        <w:br/>
      </w:r>
      <w:r>
        <w:rPr>
          <w:rFonts w:ascii="Times New Roman"/>
          <w:b w:val="false"/>
          <w:i w:val="false"/>
          <w:color w:val="000000"/>
          <w:sz w:val="28"/>
        </w:rPr>
        <w:t>
      25-26-жолдарда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тәртібімен қылмыстық істері сотқа жіберілген және Қылмыстық іс жүргізу кодексінің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тәртібімен медициналық сипаттағы мәжбүрлеу шараларын қолдану қажет тұлғалардың саны көрсетіледі. </w:t>
      </w:r>
    </w:p>
    <w:bookmarkStart w:name="z24" w:id="83"/>
    <w:p>
      <w:pPr>
        <w:spacing w:after="0"/>
        <w:ind w:left="0"/>
        <w:jc w:val="left"/>
      </w:pPr>
      <w:r>
        <w:rPr>
          <w:rFonts w:ascii="Times New Roman"/>
          <w:b/>
          <w:i w:val="false"/>
          <w:color w:val="000000"/>
        </w:rPr>
        <w:t xml:space="preserve"> 
  12. N 1-М нысанды есептің 10-бөлімі </w:t>
      </w:r>
    </w:p>
    <w:bookmarkEnd w:id="83"/>
    <w:p>
      <w:pPr>
        <w:spacing w:after="0"/>
        <w:ind w:left="0"/>
        <w:jc w:val="both"/>
      </w:pPr>
      <w:r>
        <w:rPr>
          <w:rFonts w:ascii="Times New Roman"/>
          <w:b w:val="false"/>
          <w:i w:val="false"/>
          <w:color w:val="000000"/>
          <w:sz w:val="28"/>
        </w:rPr>
        <w:t xml:space="preserve">      20. Бұл бөлім қылмысты ашуда, амал-тәсілдер мен есептерді қолдануда құқық қорғаушы органдары қызметтерінің қатысуы туралы мәліметтерден тұрады (қылмыстық істері есептік кезеңде тергеуде болғандардың ішінен). </w:t>
      </w:r>
      <w:r>
        <w:br/>
      </w:r>
      <w:r>
        <w:rPr>
          <w:rFonts w:ascii="Times New Roman"/>
          <w:b w:val="false"/>
          <w:i w:val="false"/>
          <w:color w:val="000000"/>
          <w:sz w:val="28"/>
        </w:rPr>
        <w:t xml:space="preserve">
      1) 1-67-жолдарда бөлімнің "А" бағанында көрсетілген, қылмыскер мен қылмыстық жағдайларды анықтауда күштер мен амал-тәсілдер қолданылған қылмыстық істерге, аяқталған тергеу бойынша қатысулардың саны көрсетіледі. Сонымен бірге, 1-жолға жол полициясы қызметкерлерінің қатысуы туралы мәліметтер жатады. 2-9-жолдарда тиісті қызметтер қызметкерлерінің қатысуы туралы деректер бейнеленеді. 10-жолда патрульдік-күзет нарядтарының барлық түрлерінің қатысу саны ескеріледі. Соның ішінде 11-16-жолдар бойынша жеке патрульдік-күзет нарядтарының қатысуы туралы көрсеткіштердің сомасы 10-жолдың көрсеткішінен көлемді болуы мүмкін, себебі қылмыскерді анықтауда әртүрлі қызметтер (нарядтар) қатар қатысуы мүмкін. </w:t>
      </w:r>
      <w:r>
        <w:br/>
      </w:r>
      <w:r>
        <w:rPr>
          <w:rFonts w:ascii="Times New Roman"/>
          <w:b w:val="false"/>
          <w:i w:val="false"/>
          <w:color w:val="000000"/>
          <w:sz w:val="28"/>
        </w:rPr>
        <w:t xml:space="preserve">
      2) 17-25-жолдарда қылмыстарды ашуда жеке күштер мен амал-тәсілдердің қолданылуы көрінеді. </w:t>
      </w:r>
      <w:r>
        <w:br/>
      </w:r>
      <w:r>
        <w:rPr>
          <w:rFonts w:ascii="Times New Roman"/>
          <w:b w:val="false"/>
          <w:i w:val="false"/>
          <w:color w:val="000000"/>
          <w:sz w:val="28"/>
        </w:rPr>
        <w:t xml:space="preserve">
      3) 26-67 жолдарда қылмыстарды ашуда криминалдық полиция қызметтерінің, есірткі бизнесіне қарсы күрес бойынша бөлімшелерінің, күдіктілерді және тергеулік-тұтқындалғандарды алдын-ала оқшаулау бөлімшелерінің және басқа да қаржы полициясы органдарының жедел қызметтері және бөлімшелерінің қатысқандары көрсетіледі. </w:t>
      </w:r>
      <w:r>
        <w:br/>
      </w:r>
      <w:r>
        <w:rPr>
          <w:rFonts w:ascii="Times New Roman"/>
          <w:b w:val="false"/>
          <w:i w:val="false"/>
          <w:color w:val="000000"/>
          <w:sz w:val="28"/>
        </w:rPr>
        <w:t>
      N 1-М нысанды есеп бөлімінің бағандарында: "А" бағанында - қылмыстың жеке түрлерін ашуға мүмкіндік туғызатын негізгі күштер мен амал-тәсілдер; 1-бағанда - негізгі күштер мен амал-тәсілдер қатысуының жалпы саны; 2-бағанда - қасақана кісі өлтіруді ашуға қатысу (Қылмыстық кодекстің  </w:t>
      </w:r>
      <w:r>
        <w:rPr>
          <w:rFonts w:ascii="Times New Roman"/>
          <w:b w:val="false"/>
          <w:i w:val="false"/>
          <w:color w:val="000000"/>
          <w:sz w:val="28"/>
        </w:rPr>
        <w:t xml:space="preserve">96-98-баптары </w:t>
      </w:r>
      <w:r>
        <w:rPr>
          <w:rFonts w:ascii="Times New Roman"/>
          <w:b w:val="false"/>
          <w:i w:val="false"/>
          <w:color w:val="000000"/>
          <w:sz w:val="28"/>
        </w:rPr>
        <w:t>); 3-бағанда - қасақана денсаулыққа зиян келтіруді ашуға қатысу (Қылмыстық кодекстің  </w:t>
      </w:r>
      <w:r>
        <w:rPr>
          <w:rFonts w:ascii="Times New Roman"/>
          <w:b w:val="false"/>
          <w:i w:val="false"/>
          <w:color w:val="000000"/>
          <w:sz w:val="28"/>
        </w:rPr>
        <w:t xml:space="preserve">103 </w:t>
      </w:r>
      <w:r>
        <w:rPr>
          <w:rFonts w:ascii="Times New Roman"/>
          <w:b w:val="false"/>
          <w:i w:val="false"/>
          <w:color w:val="000000"/>
          <w:sz w:val="28"/>
        </w:rPr>
        <w:t>- </w:t>
      </w:r>
      <w:r>
        <w:rPr>
          <w:rFonts w:ascii="Times New Roman"/>
          <w:b w:val="false"/>
          <w:i w:val="false"/>
          <w:color w:val="000000"/>
          <w:sz w:val="28"/>
        </w:rPr>
        <w:t xml:space="preserve">105-баптары </w:t>
      </w:r>
      <w:r>
        <w:rPr>
          <w:rFonts w:ascii="Times New Roman"/>
          <w:b w:val="false"/>
          <w:i w:val="false"/>
          <w:color w:val="000000"/>
          <w:sz w:val="28"/>
        </w:rPr>
        <w:t>); 4-бағанда (3-бағаннан) соның ішінде ауыры (Қылмыстық кодекстің  </w:t>
      </w:r>
      <w:r>
        <w:rPr>
          <w:rFonts w:ascii="Times New Roman"/>
          <w:b w:val="false"/>
          <w:i w:val="false"/>
          <w:color w:val="000000"/>
          <w:sz w:val="28"/>
        </w:rPr>
        <w:t xml:space="preserve">103-бабы </w:t>
      </w:r>
      <w:r>
        <w:rPr>
          <w:rFonts w:ascii="Times New Roman"/>
          <w:b w:val="false"/>
          <w:i w:val="false"/>
          <w:color w:val="000000"/>
          <w:sz w:val="28"/>
        </w:rPr>
        <w:t>); 5-бағанда - зорлауды ашуға қатысу (Қылмыстық кодекстің  </w:t>
      </w:r>
      <w:r>
        <w:rPr>
          <w:rFonts w:ascii="Times New Roman"/>
          <w:b w:val="false"/>
          <w:i w:val="false"/>
          <w:color w:val="000000"/>
          <w:sz w:val="28"/>
        </w:rPr>
        <w:t xml:space="preserve">120-бабы </w:t>
      </w:r>
      <w:r>
        <w:rPr>
          <w:rFonts w:ascii="Times New Roman"/>
          <w:b w:val="false"/>
          <w:i w:val="false"/>
          <w:color w:val="000000"/>
          <w:sz w:val="28"/>
        </w:rPr>
        <w:t>); 6-бағанда - қарақшылықты ашуға қатысу (Қылмыстық кодекстің  </w:t>
      </w:r>
      <w:r>
        <w:rPr>
          <w:rFonts w:ascii="Times New Roman"/>
          <w:b w:val="false"/>
          <w:i w:val="false"/>
          <w:color w:val="000000"/>
          <w:sz w:val="28"/>
        </w:rPr>
        <w:t xml:space="preserve">179-бабы </w:t>
      </w:r>
      <w:r>
        <w:rPr>
          <w:rFonts w:ascii="Times New Roman"/>
          <w:b w:val="false"/>
          <w:i w:val="false"/>
          <w:color w:val="000000"/>
          <w:sz w:val="28"/>
        </w:rPr>
        <w:t>); 7-бағанда - тонауды ашуға қатысу (Қылмыстық кодекстің  </w:t>
      </w:r>
      <w:r>
        <w:rPr>
          <w:rFonts w:ascii="Times New Roman"/>
          <w:b w:val="false"/>
          <w:i w:val="false"/>
          <w:color w:val="000000"/>
          <w:sz w:val="28"/>
        </w:rPr>
        <w:t xml:space="preserve">178-бабы </w:t>
      </w:r>
      <w:r>
        <w:rPr>
          <w:rFonts w:ascii="Times New Roman"/>
          <w:b w:val="false"/>
          <w:i w:val="false"/>
          <w:color w:val="000000"/>
          <w:sz w:val="28"/>
        </w:rPr>
        <w:t>); 8-бағанда - ұрлықты ашуға қатысу (Қылмыстық кодекстің  </w:t>
      </w:r>
      <w:r>
        <w:rPr>
          <w:rFonts w:ascii="Times New Roman"/>
          <w:b w:val="false"/>
          <w:i w:val="false"/>
          <w:color w:val="000000"/>
          <w:sz w:val="28"/>
        </w:rPr>
        <w:t xml:space="preserve">175-бабы </w:t>
      </w:r>
      <w:r>
        <w:rPr>
          <w:rFonts w:ascii="Times New Roman"/>
          <w:b w:val="false"/>
          <w:i w:val="false"/>
          <w:color w:val="000000"/>
          <w:sz w:val="28"/>
        </w:rPr>
        <w:t>); 9-бағанда - ұрлап айдап кетуді ашуға қатысу (Қылмыстық кодекстің  </w:t>
      </w:r>
      <w:r>
        <w:rPr>
          <w:rFonts w:ascii="Times New Roman"/>
          <w:b w:val="false"/>
          <w:i w:val="false"/>
          <w:color w:val="000000"/>
          <w:sz w:val="28"/>
        </w:rPr>
        <w:t xml:space="preserve">185-бабы </w:t>
      </w:r>
      <w:r>
        <w:rPr>
          <w:rFonts w:ascii="Times New Roman"/>
          <w:b w:val="false"/>
          <w:i w:val="false"/>
          <w:color w:val="000000"/>
          <w:sz w:val="28"/>
        </w:rPr>
        <w:t>); 10-бағанда - есіртілік заттардың заңсыз айналымымен байланысты қылмыстарды ашуға қатысу (Қылмыстық кодекстің  </w:t>
      </w:r>
      <w:r>
        <w:rPr>
          <w:rFonts w:ascii="Times New Roman"/>
          <w:b w:val="false"/>
          <w:i w:val="false"/>
          <w:color w:val="000000"/>
          <w:sz w:val="28"/>
        </w:rPr>
        <w:t xml:space="preserve">259 </w:t>
      </w:r>
      <w:r>
        <w:rPr>
          <w:rFonts w:ascii="Times New Roman"/>
          <w:b w:val="false"/>
          <w:i w:val="false"/>
          <w:color w:val="000000"/>
          <w:sz w:val="28"/>
        </w:rPr>
        <w:t>- </w:t>
      </w:r>
      <w:r>
        <w:rPr>
          <w:rFonts w:ascii="Times New Roman"/>
          <w:b w:val="false"/>
          <w:i w:val="false"/>
          <w:color w:val="000000"/>
          <w:sz w:val="28"/>
        </w:rPr>
        <w:t xml:space="preserve">265-баптары </w:t>
      </w:r>
      <w:r>
        <w:rPr>
          <w:rFonts w:ascii="Times New Roman"/>
          <w:b w:val="false"/>
          <w:i w:val="false"/>
          <w:color w:val="000000"/>
          <w:sz w:val="28"/>
        </w:rPr>
        <w:t>); 11-бағанда (10-бағаннан) есірткі заттарды немесе жүйкеге әсер ететін заттарды заңсыз дайындау, иемденіп алу, тасымалдау немесе сақтауға байланысты қылмыстарды ашуға қатысу көрсетіледі ( </w:t>
      </w:r>
      <w:r>
        <w:rPr>
          <w:rFonts w:ascii="Times New Roman"/>
          <w:b w:val="false"/>
          <w:i w:val="false"/>
          <w:color w:val="000000"/>
          <w:sz w:val="28"/>
        </w:rPr>
        <w:t xml:space="preserve">259-бап </w:t>
      </w:r>
      <w:r>
        <w:rPr>
          <w:rFonts w:ascii="Times New Roman"/>
          <w:b w:val="false"/>
          <w:i w:val="false"/>
          <w:color w:val="000000"/>
          <w:sz w:val="28"/>
        </w:rPr>
        <w:t>); 12-баған (10-бағаннан) есірткі заттарды немесе жүйкеге әсер ететін заттарды тұтынуға көндірумен байланысты қылмыстарды ашуға қатысу көрсетіледі ( </w:t>
      </w:r>
      <w:r>
        <w:rPr>
          <w:rFonts w:ascii="Times New Roman"/>
          <w:b w:val="false"/>
          <w:i w:val="false"/>
          <w:color w:val="000000"/>
          <w:sz w:val="28"/>
        </w:rPr>
        <w:t xml:space="preserve">261-бап </w:t>
      </w:r>
      <w:r>
        <w:rPr>
          <w:rFonts w:ascii="Times New Roman"/>
          <w:b w:val="false"/>
          <w:i w:val="false"/>
          <w:color w:val="000000"/>
          <w:sz w:val="28"/>
        </w:rPr>
        <w:t>); 13-баған (10-бағаннан) есірткі заттарды немесе жүйкеге әсер ететін заттарды тұтыну үшін притондар ұйымдастыру немесе ұстаумен байланысты қылмыстарды ашуға қатысу көрсетіледі ( </w:t>
      </w:r>
      <w:r>
        <w:rPr>
          <w:rFonts w:ascii="Times New Roman"/>
          <w:b w:val="false"/>
          <w:i w:val="false"/>
          <w:color w:val="000000"/>
          <w:sz w:val="28"/>
        </w:rPr>
        <w:t xml:space="preserve">264-бап </w:t>
      </w:r>
      <w:r>
        <w:rPr>
          <w:rFonts w:ascii="Times New Roman"/>
          <w:b w:val="false"/>
          <w:i w:val="false"/>
          <w:color w:val="000000"/>
          <w:sz w:val="28"/>
        </w:rPr>
        <w:t>); 14-бағанда - парақорлықпен байланысты қылмыстарды ашуға қатысу (Қылмыстық кодекстің  </w:t>
      </w:r>
      <w:r>
        <w:rPr>
          <w:rFonts w:ascii="Times New Roman"/>
          <w:b w:val="false"/>
          <w:i w:val="false"/>
          <w:color w:val="000000"/>
          <w:sz w:val="28"/>
        </w:rPr>
        <w:t xml:space="preserve">311 </w:t>
      </w:r>
      <w:r>
        <w:rPr>
          <w:rFonts w:ascii="Times New Roman"/>
          <w:b w:val="false"/>
          <w:i w:val="false"/>
          <w:color w:val="000000"/>
          <w:sz w:val="28"/>
        </w:rPr>
        <w:t>- </w:t>
      </w:r>
      <w:r>
        <w:rPr>
          <w:rFonts w:ascii="Times New Roman"/>
          <w:b w:val="false"/>
          <w:i w:val="false"/>
          <w:color w:val="000000"/>
          <w:sz w:val="28"/>
        </w:rPr>
        <w:t xml:space="preserve">313-баптары </w:t>
      </w:r>
      <w:r>
        <w:rPr>
          <w:rFonts w:ascii="Times New Roman"/>
          <w:b w:val="false"/>
          <w:i w:val="false"/>
          <w:color w:val="000000"/>
          <w:sz w:val="28"/>
        </w:rPr>
        <w:t xml:space="preserve">)  15-бағанда - сеніп тапсырылған бөтен мүлікті иеленіп алумен немесе ысырап етумен байланысты қылмыстардың ашылуына қатысу; 16-бағанды - алаяқтықпен байланысты қылмыстардың ашылуына қатысу; 17-36-бағандарда Қазақстан Республикасының Қылмыстық кодексіне сәйкес экономикалық қызмет саласындағы қылмыстардың жеке түрлері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өзгертулер - ҚР Бас Прокурорының 2004 жылғы 1 қазандағы N 48  </w:t>
      </w:r>
      <w:r>
        <w:rPr>
          <w:rFonts w:ascii="Times New Roman"/>
          <w:b w:val="false"/>
          <w:i w:val="false"/>
          <w:color w:val="000000"/>
          <w:sz w:val="28"/>
        </w:rPr>
        <w:t xml:space="preserve">бұйрығымен </w:t>
      </w:r>
      <w:r>
        <w:rPr>
          <w:rFonts w:ascii="Times New Roman"/>
          <w:b w:val="false"/>
          <w:i w:val="false"/>
          <w:color w:val="ff0000"/>
          <w:sz w:val="28"/>
        </w:rPr>
        <w:t xml:space="preserve">, 2005 жылғы 12 желтоқсандағы N 64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Start w:name="z25" w:id="84"/>
    <w:p>
      <w:pPr>
        <w:spacing w:after="0"/>
        <w:ind w:left="0"/>
        <w:jc w:val="left"/>
      </w:pPr>
      <w:r>
        <w:rPr>
          <w:rFonts w:ascii="Times New Roman"/>
          <w:b/>
          <w:i w:val="false"/>
          <w:color w:val="000000"/>
        </w:rPr>
        <w:t xml:space="preserve"> 
  13. N 1-М нысанды есептің 11-бөлімі </w:t>
      </w:r>
    </w:p>
    <w:bookmarkEnd w:id="84"/>
    <w:p>
      <w:pPr>
        <w:spacing w:after="0"/>
        <w:ind w:left="0"/>
        <w:jc w:val="both"/>
      </w:pPr>
      <w:r>
        <w:rPr>
          <w:rFonts w:ascii="Times New Roman"/>
          <w:b w:val="false"/>
          <w:i w:val="false"/>
          <w:color w:val="000000"/>
          <w:sz w:val="28"/>
        </w:rPr>
        <w:t xml:space="preserve">      21. Осы бөлім есептік кезеңде бағалы қағаздарды, ақшалай қаражат пен асыл заттарды сақтаудың орталықтандырылған объектілерінде (банктерде және т.б.) жасалған қылмыстар туралы мәліметтерден тұрады. 2-3-жолдарда криминалдық және экономикалық полиция қызметтерінің желістері бойынша мәліметтер бейнеленеді. </w:t>
      </w:r>
      <w:r>
        <w:br/>
      </w:r>
      <w:r>
        <w:rPr>
          <w:rFonts w:ascii="Times New Roman"/>
          <w:b w:val="false"/>
          <w:i w:val="false"/>
          <w:color w:val="000000"/>
          <w:sz w:val="28"/>
        </w:rPr>
        <w:t xml:space="preserve">
      11-бөлімнің жолдарында бағалы қағаздарды, ақшалай қаражат пен асыл заттарды сақтаудың орталықтандырылған объектілерінде жасалған қылмыстар көрсетіледі. </w:t>
      </w:r>
      <w:r>
        <w:br/>
      </w:r>
      <w:r>
        <w:rPr>
          <w:rFonts w:ascii="Times New Roman"/>
          <w:b w:val="false"/>
          <w:i w:val="false"/>
          <w:color w:val="000000"/>
          <w:sz w:val="28"/>
        </w:rPr>
        <w:t xml:space="preserve">
      1, 2, 7-бағандарда 1-бөлімнің аттас бағандарына ұқсас мәліметтер бейнеленеді. </w:t>
      </w:r>
      <w:r>
        <w:br/>
      </w:r>
      <w:r>
        <w:rPr>
          <w:rFonts w:ascii="Times New Roman"/>
          <w:b w:val="false"/>
          <w:i w:val="false"/>
          <w:color w:val="000000"/>
          <w:sz w:val="28"/>
        </w:rPr>
        <w:t>
      3, 5, 6-бағандарда есептік кезеңде, сәйкес, бағалы заттарды сақтаудың орталықтандырылған объектілерінде жасалған ұрлық, тонау және қарақшылық шабуылдардың саны көрсетіледі. 4-бағанда сеніп тапсырылған бөтен мүлікті иелену немесе жұмсап жіберу туралы деректер бейнеленеді (Қылмыстық кодекстің  </w:t>
      </w:r>
      <w:r>
        <w:rPr>
          <w:rFonts w:ascii="Times New Roman"/>
          <w:b w:val="false"/>
          <w:i w:val="false"/>
          <w:color w:val="000000"/>
          <w:sz w:val="28"/>
        </w:rPr>
        <w:t xml:space="preserve">176-бабы </w:t>
      </w:r>
      <w:r>
        <w:rPr>
          <w:rFonts w:ascii="Times New Roman"/>
          <w:b w:val="false"/>
          <w:i w:val="false"/>
          <w:color w:val="000000"/>
          <w:sz w:val="28"/>
        </w:rPr>
        <w:t xml:space="preserve">). </w:t>
      </w:r>
      <w:r>
        <w:br/>
      </w:r>
      <w:r>
        <w:rPr>
          <w:rFonts w:ascii="Times New Roman"/>
          <w:b w:val="false"/>
          <w:i w:val="false"/>
          <w:color w:val="000000"/>
          <w:sz w:val="28"/>
        </w:rPr>
        <w:t xml:space="preserve">
      Тергелген қылмыстар бойынша 8 және 9-бағандарда қылмыспен келтірілген материалдық залалдың сәйкес белгіленген көлемі және мың теңгелік өтеу мөлшері көрінеді. </w:t>
      </w:r>
    </w:p>
    <w:bookmarkStart w:name="z26" w:id="85"/>
    <w:p>
      <w:pPr>
        <w:spacing w:after="0"/>
        <w:ind w:left="0"/>
        <w:jc w:val="left"/>
      </w:pPr>
      <w:r>
        <w:rPr>
          <w:rFonts w:ascii="Times New Roman"/>
          <w:b/>
          <w:i w:val="false"/>
          <w:color w:val="000000"/>
        </w:rPr>
        <w:t xml:space="preserve"> 
  14. N 1-М нысанды есептің 12-бөлімі </w:t>
      </w:r>
    </w:p>
    <w:bookmarkEnd w:id="85"/>
    <w:p>
      <w:pPr>
        <w:spacing w:after="0"/>
        <w:ind w:left="0"/>
        <w:jc w:val="both"/>
      </w:pPr>
      <w:r>
        <w:rPr>
          <w:rFonts w:ascii="Times New Roman"/>
          <w:b w:val="false"/>
          <w:i w:val="false"/>
          <w:color w:val="000000"/>
          <w:sz w:val="28"/>
        </w:rPr>
        <w:t xml:space="preserve">      22. Бұл бөлім шетелдік азаматтармен, ТМД азаматтарымен жасалған қылмыстар туралы (есептік кезеңде қылмыстық істері бірінші рет тергеумен аяқталғандардың ішінен), сондай-ақ есептік кезеңде шетелдік азаматтарға қатысты жасалған әрекеттер туралы мәліметтерден тұрады. </w:t>
      </w:r>
      <w:r>
        <w:br/>
      </w:r>
      <w:r>
        <w:rPr>
          <w:rFonts w:ascii="Times New Roman"/>
          <w:b w:val="false"/>
          <w:i w:val="false"/>
          <w:color w:val="000000"/>
          <w:sz w:val="28"/>
        </w:rPr>
        <w:t xml:space="preserve">
      5-16-жолдар бойынша қылмыстың жеке түрлері көрсетіледі. </w:t>
      </w:r>
      <w:r>
        <w:br/>
      </w:r>
      <w:r>
        <w:rPr>
          <w:rFonts w:ascii="Times New Roman"/>
          <w:b w:val="false"/>
          <w:i w:val="false"/>
          <w:color w:val="000000"/>
          <w:sz w:val="28"/>
        </w:rPr>
        <w:t xml:space="preserve">
      1-бағанда есептік кезеңде тергеумен аяқталған қылмыстардың ішінен шетелдік азаматтармен (ТМД елдерінің азаматтарын есептемегенде) жасалған қылмыстардың саны ерекшеленеді. </w:t>
      </w:r>
      <w:r>
        <w:br/>
      </w:r>
      <w:r>
        <w:rPr>
          <w:rFonts w:ascii="Times New Roman"/>
          <w:b w:val="false"/>
          <w:i w:val="false"/>
          <w:color w:val="000000"/>
          <w:sz w:val="28"/>
        </w:rPr>
        <w:t xml:space="preserve">
      2-бағанда есептік кезеңде тергеумен аяқталған қылмыстардың ішінен ТМД азаматтарымен жасалған қылмыстардың саны ерекшеленеді. </w:t>
      </w:r>
      <w:r>
        <w:br/>
      </w:r>
      <w:r>
        <w:rPr>
          <w:rFonts w:ascii="Times New Roman"/>
          <w:b w:val="false"/>
          <w:i w:val="false"/>
          <w:color w:val="000000"/>
          <w:sz w:val="28"/>
        </w:rPr>
        <w:t xml:space="preserve">
      3-10-бағандарда 1-бөлімнің аттас бағандарына ұқсас шетелдік азаматтарға қатысты жасалған қылмыстар туралы (ТМД елдеріндегі азаматтарды есептемегенде) мәліметтер бейнеленеді. </w:t>
      </w:r>
    </w:p>
    <w:bookmarkStart w:name="z27" w:id="86"/>
    <w:p>
      <w:pPr>
        <w:spacing w:after="0"/>
        <w:ind w:left="0"/>
        <w:jc w:val="left"/>
      </w:pPr>
      <w:r>
        <w:rPr>
          <w:rFonts w:ascii="Times New Roman"/>
          <w:b/>
          <w:i w:val="false"/>
          <w:color w:val="000000"/>
        </w:rPr>
        <w:t xml:space="preserve"> 
  15. № 1-М нысанды есептің 13, 13 А, 13Б бөлімдері</w:t>
      </w:r>
    </w:p>
    <w:bookmarkEnd w:id="86"/>
    <w:p>
      <w:pPr>
        <w:spacing w:after="0"/>
        <w:ind w:left="0"/>
        <w:jc w:val="both"/>
      </w:pPr>
      <w:r>
        <w:rPr>
          <w:rFonts w:ascii="Times New Roman"/>
          <w:b w:val="false"/>
          <w:i w:val="false"/>
          <w:color w:val="ff0000"/>
          <w:sz w:val="28"/>
        </w:rPr>
        <w:t xml:space="preserve">      Ескерту. 15-тараудың атауы жаңа редакцияда - ҚР Бас прокурорының 01.04.2014 </w:t>
      </w:r>
      <w:r>
        <w:rPr>
          <w:rFonts w:ascii="Times New Roman"/>
          <w:b w:val="false"/>
          <w:i w:val="false"/>
          <w:color w:val="ff0000"/>
          <w:sz w:val="28"/>
        </w:rPr>
        <w:t>№ 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15-тарау жаңа редакцияда - ҚР Бас Прокурорының 10.04.2013 </w:t>
      </w:r>
      <w:r>
        <w:rPr>
          <w:rFonts w:ascii="Times New Roman"/>
          <w:b w:val="false"/>
          <w:i w:val="false"/>
          <w:color w:val="ff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бұйрығымен.</w:t>
      </w:r>
    </w:p>
    <w:bookmarkStart w:name="z34" w:id="87"/>
    <w:p>
      <w:pPr>
        <w:spacing w:after="0"/>
        <w:ind w:left="0"/>
        <w:jc w:val="both"/>
      </w:pPr>
      <w:r>
        <w:rPr>
          <w:rFonts w:ascii="Times New Roman"/>
          <w:b w:val="false"/>
          <w:i w:val="false"/>
          <w:color w:val="000000"/>
          <w:sz w:val="28"/>
        </w:rPr>
        <w:t>
      23. 13-бөлім қылмыс нәтижесінде келтірілген материалдық нұқсанның анықталған сомасы туралы және оның өтелуі, салынған тыйым және алып қойылған мүлік туралы мәліметтерді қамтиды».</w:t>
      </w:r>
      <w:r>
        <w:br/>
      </w:r>
      <w:r>
        <w:rPr>
          <w:rFonts w:ascii="Times New Roman"/>
          <w:b w:val="false"/>
          <w:i w:val="false"/>
          <w:color w:val="000000"/>
          <w:sz w:val="28"/>
        </w:rPr>
        <w:t>
      Аталған бөлімнің жолдарында барлық қылмыстар туралы мәліметтер қылмыс түрлері бойынша көрсетіледі.</w:t>
      </w:r>
      <w:r>
        <w:br/>
      </w:r>
      <w:r>
        <w:rPr>
          <w:rFonts w:ascii="Times New Roman"/>
          <w:b w:val="false"/>
          <w:i w:val="false"/>
          <w:color w:val="000000"/>
          <w:sz w:val="28"/>
        </w:rPr>
        <w:t>
</w:t>
      </w:r>
      <w:r>
        <w:rPr>
          <w:rFonts w:ascii="Times New Roman"/>
          <w:b w:val="false"/>
          <w:i w:val="false"/>
          <w:color w:val="000000"/>
          <w:sz w:val="28"/>
        </w:rPr>
        <w:t>
      1-бағанда 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5-бағанда сотқа жолданған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9-бағанда ақталмайтын негіздер бойынша қысқартылған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13-бағанда өндірісі тоқтатылған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17-бағанда қылмыстық істерін қозғаудан ақталмайтын негіздер бойынша бас тартылған, тергеуге дейінгі тексеру материалдары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21-бағанда қозғалған қылмыстық істер және қылмыстық істерін қозғаудан ақталмайтын негіздер бойынша бас тартылған тергеуге дейінгі тексеру материалдары бойынша өтелген нұқсанның мөлшері, соның ішінде өткен жылдардың істері бойынша көрсетіледі.</w:t>
      </w:r>
      <w:r>
        <w:br/>
      </w:r>
      <w:r>
        <w:rPr>
          <w:rFonts w:ascii="Times New Roman"/>
          <w:b w:val="false"/>
          <w:i w:val="false"/>
          <w:color w:val="000000"/>
          <w:sz w:val="28"/>
        </w:rPr>
        <w:t>
</w:t>
      </w:r>
      <w:r>
        <w:rPr>
          <w:rFonts w:ascii="Times New Roman"/>
          <w:b w:val="false"/>
          <w:i w:val="false"/>
          <w:color w:val="000000"/>
          <w:sz w:val="28"/>
        </w:rPr>
        <w:t>
      25-бағанда өткен жылдардағы аяқталған қылмыстық істер және қылмыстық істерін қозғаудан ақталмайтын негіздер бойынша бас тартылған тергеуге дейінгі тексеру материалдары бойынша есептік кезеңде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29-бағанда қылмыстық істі тергеу кезеңінде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33-бағанда сотқа жолданған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37-бағанда ақталмайтын негіздер бойынша қысқартылған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41-бағанда қылмыстық істерін қозғаудан ақталмайтын негіздер бойынша бас тартылған тергеуге дейінгі тексеру материалдары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45-бағанда өндірісі тоқтатылған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49-бағанда сотта істі қарау барысында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53-бағанда сот актілерін орындау жөніндегі органдардың сот шешімдерін орындауы нәтижесінде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57-бағанда салық органдары сомаларға түзетпе жасауы нәтижесінде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58-бағанда қылмыстық істер және қылмыстық істерін қозғаудан ақталмайтын негіздер бойынша бас тартылған тергеуге дейінгі тексеру материалдары бойынша салынған тыйымның және алып қойылған мүліктің сомасы көрсетіледі.</w:t>
      </w:r>
      <w:r>
        <w:br/>
      </w:r>
      <w:r>
        <w:rPr>
          <w:rFonts w:ascii="Times New Roman"/>
          <w:b w:val="false"/>
          <w:i w:val="false"/>
          <w:color w:val="000000"/>
          <w:sz w:val="28"/>
        </w:rPr>
        <w:t>
</w:t>
      </w:r>
      <w:r>
        <w:rPr>
          <w:rFonts w:ascii="Times New Roman"/>
          <w:b w:val="false"/>
          <w:i w:val="false"/>
          <w:color w:val="000000"/>
          <w:sz w:val="28"/>
        </w:rPr>
        <w:t>
      62-бағанда сотқа жолданған қылмыстық істер бойынша салынған тыйымның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66-бағанда ақталмайтын негіздер бойынша қысқартылған қылмыстық істер бойынша салынған тыйымның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70-бағанда қылмыстық істерін қозғаудан ақталмайтын негіздер бойынша бас тартылған тергеуге дейінгі тексеру материалдары бойынша тыйым салынған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74-бағанда қылмыстық істі қарау барысында мемлекет, жеке және заңды тұлғалар пайдасына өндіріп алу бойынша шаралар қабылданған тыйым салу және мүлікті алып қою мөлшері көрсетіледі.</w:t>
      </w:r>
      <w:r>
        <w:br/>
      </w:r>
      <w:r>
        <w:rPr>
          <w:rFonts w:ascii="Times New Roman"/>
          <w:b w:val="false"/>
          <w:i w:val="false"/>
          <w:color w:val="000000"/>
          <w:sz w:val="28"/>
        </w:rPr>
        <w:t>
</w:t>
      </w:r>
      <w:r>
        <w:rPr>
          <w:rFonts w:ascii="Times New Roman"/>
          <w:b w:val="false"/>
          <w:i w:val="false"/>
          <w:color w:val="000000"/>
          <w:sz w:val="28"/>
        </w:rPr>
        <w:t>
      78-бағанда тыйым салынған және алып қойылған мүлік бойынша сот актілерін орындау жөніндегі органдар орындаған сомалардың мөлшері көрсетіледі.</w:t>
      </w:r>
      <w:r>
        <w:br/>
      </w:r>
      <w:r>
        <w:rPr>
          <w:rFonts w:ascii="Times New Roman"/>
          <w:b w:val="false"/>
          <w:i w:val="false"/>
          <w:color w:val="000000"/>
          <w:sz w:val="28"/>
        </w:rPr>
        <w:t>
</w:t>
      </w:r>
      <w:r>
        <w:rPr>
          <w:rFonts w:ascii="Times New Roman"/>
          <w:b w:val="false"/>
          <w:i w:val="false"/>
          <w:color w:val="000000"/>
          <w:sz w:val="28"/>
        </w:rPr>
        <w:t>
      1, 5, 9, 13, 17, 21, 25, 29, 33, 37, 41, 45, 49, 53, 58, 62, 66, 70, 74 және 78 бағандарынан 2, 3, 4, 6, 7, 8, 10, 11, 12, 14, 15, 16, 18, 19, 20, 22, 23, 24, 26, 27, 28, 30, 31, 32, 34, 35, 36, 38, 39, 40, 42, 43, 44, 46, 47, 48, 50, 51, 52, 54, 55, 56, 59, 60, 61, 63, 64, 65, 67, 68, 69, 71, 72, 73, 75, 76, 77, 79, 80 және 81 бағандарында нұқсанның мөлшері санаттарға жіктеле отырып ерекшеленеді: мемлекетке, жеке және заңды тұлғаларға.</w:t>
      </w:r>
      <w:r>
        <w:br/>
      </w:r>
      <w:r>
        <w:rPr>
          <w:rFonts w:ascii="Times New Roman"/>
          <w:b w:val="false"/>
          <w:i w:val="false"/>
          <w:color w:val="000000"/>
          <w:sz w:val="28"/>
        </w:rPr>
        <w:t>
</w:t>
      </w:r>
      <w:r>
        <w:rPr>
          <w:rFonts w:ascii="Times New Roman"/>
          <w:b w:val="false"/>
          <w:i w:val="false"/>
          <w:color w:val="000000"/>
          <w:sz w:val="28"/>
        </w:rPr>
        <w:t>
      13А бөлімі тергеу органдары тергеп отырған істер бойынша қылмыстардың нәтижесінде келтірілген материалдық нұқсанның мөлшері туралы (және оны өтеу туралы) мәліметтерді қамтиды.</w:t>
      </w:r>
      <w:r>
        <w:br/>
      </w:r>
      <w:r>
        <w:rPr>
          <w:rFonts w:ascii="Times New Roman"/>
          <w:b w:val="false"/>
          <w:i w:val="false"/>
          <w:color w:val="000000"/>
          <w:sz w:val="28"/>
        </w:rPr>
        <w:t>
</w:t>
      </w:r>
      <w:r>
        <w:rPr>
          <w:rFonts w:ascii="Times New Roman"/>
          <w:b w:val="false"/>
          <w:i w:val="false"/>
          <w:color w:val="000000"/>
          <w:sz w:val="28"/>
        </w:rPr>
        <w:t>
      13Б бөлімі анықтау органдары тергеп отырған істер бойынша қылмыстардың нәтижесінде келтірілген материалдық нұқсанның мөлшері туралы (және оны өтеу туралы) мәліметтерді қамтиды.</w:t>
      </w:r>
      <w:r>
        <w:br/>
      </w:r>
      <w:r>
        <w:rPr>
          <w:rFonts w:ascii="Times New Roman"/>
          <w:b w:val="false"/>
          <w:i w:val="false"/>
          <w:color w:val="000000"/>
          <w:sz w:val="28"/>
        </w:rPr>
        <w:t>
</w:t>
      </w:r>
      <w:r>
        <w:rPr>
          <w:rFonts w:ascii="Times New Roman"/>
          <w:b w:val="false"/>
          <w:i w:val="false"/>
          <w:color w:val="000000"/>
          <w:sz w:val="28"/>
        </w:rPr>
        <w:t>
      Жолдар мен бағандардағы мәліметтер 13-бөлімге ұқсас бейнеленеді.</w:t>
      </w:r>
      <w:r>
        <w:br/>
      </w:r>
      <w:r>
        <w:rPr>
          <w:rFonts w:ascii="Times New Roman"/>
          <w:b w:val="false"/>
          <w:i w:val="false"/>
          <w:color w:val="000000"/>
          <w:sz w:val="28"/>
        </w:rPr>
        <w:t>
</w:t>
      </w:r>
      <w:r>
        <w:rPr>
          <w:rFonts w:ascii="Times New Roman"/>
          <w:b w:val="false"/>
          <w:i w:val="false"/>
          <w:color w:val="ff0000"/>
          <w:sz w:val="28"/>
        </w:rPr>
        <w:t>      Ескерту. 23</w:t>
      </w:r>
      <w:r>
        <w:rPr>
          <w:rFonts w:ascii="Times New Roman"/>
          <w:b w:val="false"/>
          <w:i w:val="false"/>
          <w:color w:val="ff0000"/>
          <w:sz w:val="28"/>
        </w:rPr>
        <w:t xml:space="preserve">-тармақ жаңа редакцияда - </w:t>
      </w:r>
      <w:r>
        <w:rPr>
          <w:rFonts w:ascii="Times New Roman"/>
          <w:b w:val="false"/>
          <w:i w:val="false"/>
          <w:color w:val="ff0000"/>
          <w:sz w:val="28"/>
        </w:rPr>
        <w:t xml:space="preserve">ҚР Бас прокурорының 01.04.2014 </w:t>
      </w:r>
      <w:r>
        <w:rPr>
          <w:rFonts w:ascii="Times New Roman"/>
          <w:b w:val="false"/>
          <w:i w:val="false"/>
          <w:color w:val="000000"/>
          <w:sz w:val="28"/>
        </w:rPr>
        <w:t>№ 30</w:t>
      </w:r>
      <w:r>
        <w:rPr>
          <w:rFonts w:ascii="Times New Roman"/>
          <w:b w:val="false"/>
          <w:i w:val="false"/>
          <w:color w:val="ff0000"/>
          <w:sz w:val="28"/>
        </w:rPr>
        <w:t xml:space="preserve"> бұйрығымен.</w:t>
      </w:r>
    </w:p>
    <w:bookmarkEnd w:id="87"/>
    <w:bookmarkStart w:name="z28" w:id="88"/>
    <w:p>
      <w:pPr>
        <w:spacing w:after="0"/>
        <w:ind w:left="0"/>
        <w:jc w:val="left"/>
      </w:pPr>
      <w:r>
        <w:rPr>
          <w:rFonts w:ascii="Times New Roman"/>
          <w:b/>
          <w:i w:val="false"/>
          <w:color w:val="000000"/>
        </w:rPr>
        <w:t xml:space="preserve"> 
  16. N 1-М нысанды есептің 14-бөлімі </w:t>
      </w:r>
    </w:p>
    <w:bookmarkEnd w:id="88"/>
    <w:p>
      <w:pPr>
        <w:spacing w:after="0"/>
        <w:ind w:left="0"/>
        <w:jc w:val="both"/>
      </w:pPr>
      <w:r>
        <w:rPr>
          <w:rFonts w:ascii="Times New Roman"/>
          <w:b w:val="false"/>
          <w:i w:val="false"/>
          <w:color w:val="000000"/>
          <w:sz w:val="28"/>
        </w:rPr>
        <w:t>      24. 14-бөлім айыптау үкімі шығарылған жеке айыптау істері бойынша соттармен қарастырылған (Қылмыстық іс жүргізу кодексінің  </w:t>
      </w:r>
      <w:r>
        <w:rPr>
          <w:rFonts w:ascii="Times New Roman"/>
          <w:b w:val="false"/>
          <w:i w:val="false"/>
          <w:color w:val="000000"/>
          <w:sz w:val="28"/>
        </w:rPr>
        <w:t xml:space="preserve">33-бабына </w:t>
      </w:r>
      <w:r>
        <w:rPr>
          <w:rFonts w:ascii="Times New Roman"/>
          <w:b w:val="false"/>
          <w:i w:val="false"/>
          <w:color w:val="000000"/>
          <w:sz w:val="28"/>
        </w:rPr>
        <w:t xml:space="preserve">сәйкес) қылмыстар туралы, сондай-ақ осы қылмыстарды жасаған тұлғалар туралы мәліметтерден тұрады. Көрсетілген бөлім тек жинақтық есепте ғана қамтылады. </w:t>
      </w:r>
      <w:r>
        <w:br/>
      </w:r>
      <w:r>
        <w:rPr>
          <w:rFonts w:ascii="Times New Roman"/>
          <w:b w:val="false"/>
          <w:i w:val="false"/>
          <w:color w:val="000000"/>
          <w:sz w:val="28"/>
        </w:rPr>
        <w:t xml:space="preserve">
      Жолдарда жеке тәртіппен жүзеге асырылуы мүмкін заңдармен сәйкес қылмыстық қудалауы бар қылмыстардың түрлері көрсетіледі. </w:t>
      </w:r>
      <w:r>
        <w:br/>
      </w:r>
      <w:r>
        <w:rPr>
          <w:rFonts w:ascii="Times New Roman"/>
          <w:b w:val="false"/>
          <w:i w:val="false"/>
          <w:color w:val="000000"/>
          <w:sz w:val="28"/>
        </w:rPr>
        <w:t xml:space="preserve">
      1-бағанда айыптау үкімі болып өткен есептік кезеңде тіркелген жеке айыптау істері бойынша қылмыстардың саны бейнеленеді, олардың ішінде: 2-бағанда кәмелетке толған әйел жынысты тұлғаларға қатысты қылмыстардың саны көрінеді; 3-бағанда кәмелетке толмағандарға қатысты қылмыстардың саны ерекшеленеді. </w:t>
      </w:r>
      <w:r>
        <w:br/>
      </w:r>
      <w:r>
        <w:rPr>
          <w:rFonts w:ascii="Times New Roman"/>
          <w:b w:val="false"/>
          <w:i w:val="false"/>
          <w:color w:val="000000"/>
          <w:sz w:val="28"/>
        </w:rPr>
        <w:t xml:space="preserve">
      4-бағанда есептік кезеңде жеке айыптау істері бойынша сотпен қозғалған және қаралған тұлғалардың көлемі көрінеді. </w:t>
      </w:r>
      <w:r>
        <w:br/>
      </w:r>
      <w:r>
        <w:rPr>
          <w:rFonts w:ascii="Times New Roman"/>
          <w:b w:val="false"/>
          <w:i w:val="false"/>
          <w:color w:val="000000"/>
          <w:sz w:val="28"/>
        </w:rPr>
        <w:t xml:space="preserve">
      4-бағаннан 5-10-бағандарда жеке айыптау істері бойынша қылмыстық жауапқа тартылған тұлғалардың жеке категориялары туралы мәліметтер ерекшеленеді. </w:t>
      </w:r>
    </w:p>
    <w:bookmarkStart w:name="z29" w:id="89"/>
    <w:p>
      <w:pPr>
        <w:spacing w:after="0"/>
        <w:ind w:left="0"/>
        <w:jc w:val="left"/>
      </w:pPr>
      <w:r>
        <w:rPr>
          <w:rFonts w:ascii="Times New Roman"/>
          <w:b/>
          <w:i w:val="false"/>
          <w:color w:val="000000"/>
        </w:rPr>
        <w:t xml:space="preserve"> 
  17. N 1-М нысанды есептің 15-бөлімі </w:t>
      </w:r>
    </w:p>
    <w:bookmarkEnd w:id="89"/>
    <w:p>
      <w:pPr>
        <w:spacing w:after="0"/>
        <w:ind w:left="0"/>
        <w:jc w:val="both"/>
      </w:pPr>
      <w:r>
        <w:rPr>
          <w:rFonts w:ascii="Times New Roman"/>
          <w:b w:val="false"/>
          <w:i w:val="false"/>
          <w:color w:val="000000"/>
          <w:sz w:val="28"/>
        </w:rPr>
        <w:t xml:space="preserve">      25. Бұл бөлім алдын ала оқшаулау, қылмыстық-түзету жүйесі мекемелерінде, қамауда ұстау жерлерінде тіркелген, қоғамнан оқшаулаусыз, күдіктілерді, тергеліп-тұтқындалғандарды алдын ала оқшаулау мекемелеріндегі қылмыстық жазалауды өтеп жүрген тұлғалармен жасалған қылмыстардың саны туралы мәліметтерден тұрады. Жазалауды өтеп жүрмеген және күдікті, тергеліп-тұтқындалған болып табылмайтын тұлғалармен түзету мекемелерінің аумағында жасалған қылмыстар бұл бөлімде бейнеленбейді, сондай-ақ қылмыстық жазалауды өтеп жүрген тұлғалармен аймақтың аумағында жасаған қылмыстары да бейнеленбейді. Соңғылары қылмыстың жасалған жері бойынша қылмыстық істі қозғаған органдармен ескеріледі. </w:t>
      </w:r>
      <w:r>
        <w:br/>
      </w:r>
      <w:r>
        <w:rPr>
          <w:rFonts w:ascii="Times New Roman"/>
          <w:b w:val="false"/>
          <w:i w:val="false"/>
          <w:color w:val="000000"/>
          <w:sz w:val="28"/>
        </w:rPr>
        <w:t xml:space="preserve">
      Бөлімнің жолдарында бөлімнің "А" бағанында көрсетілген Қылмыстық кодекстің баптары мен тарауларына сәйкес қылмыстар туралы мәліметтер бейнеленеді. </w:t>
      </w:r>
      <w:r>
        <w:br/>
      </w:r>
      <w:r>
        <w:rPr>
          <w:rFonts w:ascii="Times New Roman"/>
          <w:b w:val="false"/>
          <w:i w:val="false"/>
          <w:color w:val="000000"/>
          <w:sz w:val="28"/>
        </w:rPr>
        <w:t xml:space="preserve">
      Бағандардағы мәліметтер 1-бөлімнің аттас бағандарына ұқсас беріледі. </w:t>
      </w:r>
      <w:r>
        <w:br/>
      </w:r>
      <w:r>
        <w:rPr>
          <w:rFonts w:ascii="Times New Roman"/>
          <w:b w:val="false"/>
          <w:i w:val="false"/>
          <w:color w:val="000000"/>
          <w:sz w:val="28"/>
        </w:rPr>
        <w:t xml:space="preserve">
      3-8-бағандарда мынадай жерлерге сәйкес жасалған қылмыстар көрінеді: түзету колонияларында, тәрбиелеу колонияларында, қылмыстық-атқарушылық инспекцияларында, тергеу изоляторларында, уақытша ұстау изоляторларында, басқа да жерлерде (тәртіптік әскери бөлімдерде, гаупвахталарда, сотталғандарды алып жүруге арналған арнайы көліктерде, тағы басқа).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өзгертулер енгізілді - ҚР Бас Прокурорының 2004 жылғы 1 қазандағы N 48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Start w:name="z30" w:id="90"/>
    <w:p>
      <w:pPr>
        <w:spacing w:after="0"/>
        <w:ind w:left="0"/>
        <w:jc w:val="left"/>
      </w:pPr>
      <w:r>
        <w:rPr>
          <w:rFonts w:ascii="Times New Roman"/>
          <w:b/>
          <w:i w:val="false"/>
          <w:color w:val="000000"/>
        </w:rPr>
        <w:t xml:space="preserve"> 
  18. N 1-М нысанды есептің 16-бөлімі </w:t>
      </w:r>
    </w:p>
    <w:bookmarkEnd w:id="90"/>
    <w:p>
      <w:pPr>
        <w:spacing w:after="0"/>
        <w:ind w:left="0"/>
        <w:jc w:val="both"/>
      </w:pPr>
      <w:r>
        <w:rPr>
          <w:rFonts w:ascii="Times New Roman"/>
          <w:b w:val="false"/>
          <w:i w:val="false"/>
          <w:color w:val="ff0000"/>
          <w:sz w:val="28"/>
        </w:rPr>
        <w:t xml:space="preserve">        Ескерту. 18-бөлім алынып тасталды - ҚР Бас Прокурорының 2006 жылғы 25 желтоқсандағы  </w:t>
      </w:r>
      <w:r>
        <w:rPr>
          <w:rFonts w:ascii="Times New Roman"/>
          <w:b w:val="false"/>
          <w:i w:val="false"/>
          <w:color w:val="ff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Start w:name="z31" w:id="91"/>
    <w:p>
      <w:pPr>
        <w:spacing w:after="0"/>
        <w:ind w:left="0"/>
        <w:jc w:val="left"/>
      </w:pPr>
      <w:r>
        <w:rPr>
          <w:rFonts w:ascii="Times New Roman"/>
          <w:b/>
          <w:i w:val="false"/>
          <w:color w:val="000000"/>
        </w:rPr>
        <w:t xml:space="preserve"> 
  19. N 1-М нысанды есептің 17-бөлімі </w:t>
      </w:r>
    </w:p>
    <w:bookmarkEnd w:id="91"/>
    <w:p>
      <w:pPr>
        <w:spacing w:after="0"/>
        <w:ind w:left="0"/>
        <w:jc w:val="both"/>
      </w:pPr>
      <w:r>
        <w:rPr>
          <w:rFonts w:ascii="Times New Roman"/>
          <w:b w:val="false"/>
          <w:i w:val="false"/>
          <w:color w:val="000000"/>
          <w:sz w:val="28"/>
        </w:rPr>
        <w:t xml:space="preserve">      27. Бұл бөлім есептік кезеңде тіркелгендердің ішінен қару мен техникалық заттарды қолдану арқылы жасалған қылмыстар, сондай-ақ атыс және ойықты қаруларды алып қою туралы мәліметтерді қамтиды. </w:t>
      </w:r>
      <w:r>
        <w:br/>
      </w:r>
      <w:r>
        <w:rPr>
          <w:rFonts w:ascii="Times New Roman"/>
          <w:b w:val="false"/>
          <w:i w:val="false"/>
          <w:color w:val="000000"/>
          <w:sz w:val="28"/>
        </w:rPr>
        <w:t xml:space="preserve">
      1-бағанда қаруды, жарылғыш заттарды, техникалық заттарды, компьютерлік техниканы қолдану арқылы жасалған есептік кезеңде тіркелген қылмыстардың саны көрсетіледі. </w:t>
      </w:r>
      <w:r>
        <w:br/>
      </w:r>
      <w:r>
        <w:rPr>
          <w:rFonts w:ascii="Times New Roman"/>
          <w:b w:val="false"/>
          <w:i w:val="false"/>
          <w:color w:val="000000"/>
          <w:sz w:val="28"/>
        </w:rPr>
        <w:t xml:space="preserve">
      2-бағанда есептік кезеңде тіркелгендердің ішінен атыс қаруын қолдану арқылы жасалған қылмыс саны көрінеді. </w:t>
      </w:r>
      <w:r>
        <w:br/>
      </w:r>
      <w:r>
        <w:rPr>
          <w:rFonts w:ascii="Times New Roman"/>
          <w:b w:val="false"/>
          <w:i w:val="false"/>
          <w:color w:val="000000"/>
          <w:sz w:val="28"/>
        </w:rPr>
        <w:t xml:space="preserve">
      3-бағанда есептік кезеңде тіркелгендердің ішінен әйелдерге қатысты атыс қаруын қолдану арқылы жасалған қылмыстар бейнеленеді. 4-бағанда есептік кезеңде тіркелгендердің ішінен кәмелетке толмағандарға қатысты атыс қаруын қолдану арқылы жасалған қылмыстар бейнеленеді. 5-бағанда есептік кезеңде тіркелгендердің ішінен шетелдік азаматтарға қатысты атыс қаруын қолдану арқылы жасалған қылмыстар бейнеленеді. </w:t>
      </w:r>
      <w:r>
        <w:br/>
      </w:r>
      <w:r>
        <w:rPr>
          <w:rFonts w:ascii="Times New Roman"/>
          <w:b w:val="false"/>
          <w:i w:val="false"/>
          <w:color w:val="000000"/>
          <w:sz w:val="28"/>
        </w:rPr>
        <w:t xml:space="preserve">
      6-бағанда есептік кезеңде тіркелгендердің ішінен ойықты атыс қаруын қолдану арқылы жасалған қылмыстардың саны көрсетіледі. </w:t>
      </w:r>
      <w:r>
        <w:br/>
      </w:r>
      <w:r>
        <w:rPr>
          <w:rFonts w:ascii="Times New Roman"/>
          <w:b w:val="false"/>
          <w:i w:val="false"/>
          <w:color w:val="000000"/>
          <w:sz w:val="28"/>
        </w:rPr>
        <w:t xml:space="preserve">
      7-бағанда есептік кезеңде аяқталғандардың ішінен шетелдік азаматтармен атыс қаруын қолдану арқылы жасалған қылмыстар саны көрінеді. </w:t>
      </w:r>
      <w:r>
        <w:br/>
      </w:r>
      <w:r>
        <w:rPr>
          <w:rFonts w:ascii="Times New Roman"/>
          <w:b w:val="false"/>
          <w:i w:val="false"/>
          <w:color w:val="000000"/>
          <w:sz w:val="28"/>
        </w:rPr>
        <w:t xml:space="preserve">
      8-бағанда есептік кезеңде аяқталғандардың ішінен азаматтығы жоқ тұлғалармен атыс қаруын қолдану арқылы жасалған қылмыстар саны көрсетіледі. </w:t>
      </w:r>
      <w:r>
        <w:br/>
      </w:r>
      <w:r>
        <w:rPr>
          <w:rFonts w:ascii="Times New Roman"/>
          <w:b w:val="false"/>
          <w:i w:val="false"/>
          <w:color w:val="000000"/>
          <w:sz w:val="28"/>
        </w:rPr>
        <w:t xml:space="preserve">
      9-бағанда есептік кезеңде аяқталғандардың ішінен отбасылық-тұрмыстық салада атыс қаруын қолдану арқылы жасалған қылмыстар саны көрінеді. </w:t>
      </w:r>
      <w:r>
        <w:br/>
      </w:r>
      <w:r>
        <w:rPr>
          <w:rFonts w:ascii="Times New Roman"/>
          <w:b w:val="false"/>
          <w:i w:val="false"/>
          <w:color w:val="000000"/>
          <w:sz w:val="28"/>
        </w:rPr>
        <w:t xml:space="preserve">
      10-бағанда есептік кезеңде тіркелгендердің ішінен қоғамдық орындарда атыс қаруын қолдану арқылы жасалған қылмыстар саны көрсетіледі, соның ішінде 11-бағаннан көшелерде, алаңдарда, бақтар мен саябақтарда атыс қаруын қолдану арқылы жасалған қылмыстар саны бейнеленеді. </w:t>
      </w:r>
      <w:r>
        <w:br/>
      </w:r>
      <w:r>
        <w:rPr>
          <w:rFonts w:ascii="Times New Roman"/>
          <w:b w:val="false"/>
          <w:i w:val="false"/>
          <w:color w:val="000000"/>
          <w:sz w:val="28"/>
        </w:rPr>
        <w:t xml:space="preserve">
      12-бағанда есептік кезеңде тіркелгендердің ішінен суық қару қолдану арқылы жасалған қылмыстардың саны ескеріледі. </w:t>
      </w:r>
      <w:r>
        <w:br/>
      </w:r>
      <w:r>
        <w:rPr>
          <w:rFonts w:ascii="Times New Roman"/>
          <w:b w:val="false"/>
          <w:i w:val="false"/>
          <w:color w:val="000000"/>
          <w:sz w:val="28"/>
        </w:rPr>
        <w:t xml:space="preserve">
      13-бағанда есептік кезеңде тіркелгендердің ішінен әйелдерге қатысты суық қаруды  қолдану арқылы жасалған қылмыстар бейнеленеді. 14-бағанда есептік кезеңде тіркелгендердің ішінен кәмелетке толмағандарға қатысты суық қаруды  қолдану арқылы жасалған қылмыстар бейнеленеді. 15-бағанда есептік кезеңде тіркелгендердің ішінен шетелдік азаматтарға қатысты суық қаруды  қолдану арқылы жасалған қылмыстар бейнеленеді. </w:t>
      </w:r>
      <w:r>
        <w:br/>
      </w:r>
      <w:r>
        <w:rPr>
          <w:rFonts w:ascii="Times New Roman"/>
          <w:b w:val="false"/>
          <w:i w:val="false"/>
          <w:color w:val="000000"/>
          <w:sz w:val="28"/>
        </w:rPr>
        <w:t xml:space="preserve">
      16-бағанда есептік кезеңде тіркелгендердің ішінен отбасылық-тұрмыстық салада суық қаруды  қолдану арқылы жасалған қылмыстардың саны көрсетіледі. </w:t>
      </w:r>
      <w:r>
        <w:br/>
      </w:r>
      <w:r>
        <w:rPr>
          <w:rFonts w:ascii="Times New Roman"/>
          <w:b w:val="false"/>
          <w:i w:val="false"/>
          <w:color w:val="000000"/>
          <w:sz w:val="28"/>
        </w:rPr>
        <w:t xml:space="preserve">
      17-бағанда есептік кезеңде тіркелгендердің ішінен қоғамдық орындарда суық қаруды  қолдану арқылы жасалған қылмыстардың саны көрсетіледі, соның ішінде 18-бағанда көшелерде, алаңдарда, бақтар мен саябақтарда суық қаруды  қолдану арқылы жасалған қылмыстардың саны бейнеленеді. </w:t>
      </w:r>
      <w:r>
        <w:br/>
      </w:r>
      <w:r>
        <w:rPr>
          <w:rFonts w:ascii="Times New Roman"/>
          <w:b w:val="false"/>
          <w:i w:val="false"/>
          <w:color w:val="000000"/>
          <w:sz w:val="28"/>
        </w:rPr>
        <w:t xml:space="preserve">
      19-бағанда есептік кезеңде тіркелгендердің ішінен техникалық заттарды қолданумен жасалған қылмыстардың саны көрсетіледі. 20-бағанда есептік кезеңде тіркелгендердің ішінен әйелдерге қатысты техникалық заттарды қолдану арқылы жасалған қылмыстардың саны көрінеді. 21-бағанда есептік кезеңде тіркелгендердің ішінен кәмелетке толмағандарға қатысты техникалық заттарды қолдану арқылы жасалған қылмыстардың саны көрінеді. </w:t>
      </w:r>
      <w:r>
        <w:br/>
      </w:r>
      <w:r>
        <w:rPr>
          <w:rFonts w:ascii="Times New Roman"/>
          <w:b w:val="false"/>
          <w:i w:val="false"/>
          <w:color w:val="000000"/>
          <w:sz w:val="28"/>
        </w:rPr>
        <w:t xml:space="preserve">
      22-бағанда есептік кезеңде тіркелгендердің ішінен қоғамдық орындарда техникалық заттарды қолдану арқылы жасалған қылмыстардың саны көрсетіледі, соның ішінде 23-бағанда көшелерде, алаңдарда, бақтар мен саябақтарда техникалық заттарды қолдану арқылы жасалған қылмыстардың саны бейнеленеді. </w:t>
      </w:r>
      <w:r>
        <w:br/>
      </w:r>
      <w:r>
        <w:rPr>
          <w:rFonts w:ascii="Times New Roman"/>
          <w:b w:val="false"/>
          <w:i w:val="false"/>
          <w:color w:val="000000"/>
          <w:sz w:val="28"/>
        </w:rPr>
        <w:t xml:space="preserve">
      24-бағанда көрсетілген бөлімнің 1-жолынан есептік кезеңде алып қойылған атыс қаруының саны көрінеді, соның ішінде ойық қаруын алып қою 25-бағанда бейнеленеді. </w:t>
      </w:r>
    </w:p>
    <w:bookmarkStart w:name="z32" w:id="92"/>
    <w:p>
      <w:pPr>
        <w:spacing w:after="0"/>
        <w:ind w:left="0"/>
        <w:jc w:val="left"/>
      </w:pPr>
      <w:r>
        <w:rPr>
          <w:rFonts w:ascii="Times New Roman"/>
          <w:b/>
          <w:i w:val="false"/>
          <w:color w:val="000000"/>
        </w:rPr>
        <w:t xml:space="preserve"> 
  20. N 1-М нысанды есептің 18-бөлімі </w:t>
      </w:r>
    </w:p>
    <w:bookmarkEnd w:id="92"/>
    <w:p>
      <w:pPr>
        <w:spacing w:after="0"/>
        <w:ind w:left="0"/>
        <w:jc w:val="both"/>
      </w:pPr>
      <w:r>
        <w:rPr>
          <w:rFonts w:ascii="Times New Roman"/>
          <w:b w:val="false"/>
          <w:i w:val="false"/>
          <w:color w:val="000000"/>
          <w:sz w:val="28"/>
        </w:rPr>
        <w:t xml:space="preserve">      28. Бұл бөлім күдіктілерді, тергеліп-тұтқындалғандарды алдын ала оқшаулау мекемелерінде қылмыстық жазалауды өтеп жүрген тұлғалармен жасалған қылмыстардың саны туралы мәліметтерден тұрады. Бұл бөлімде тек қылмыстық-түзету жүйесі мекемелерінің аумағында ғана емес, аймақтың аумағында да жасалған барлық қылмыстар бейнеленеді. Қылмыстық жазалауды өтеп жүрмеген және күдікті, тергеліп-тұтқындалған болып табылмайтын тұлғалармен жасалған қылмыстар бұл бөлімде бейнеленбейді. </w:t>
      </w:r>
      <w:r>
        <w:br/>
      </w:r>
      <w:r>
        <w:rPr>
          <w:rFonts w:ascii="Times New Roman"/>
          <w:b w:val="false"/>
          <w:i w:val="false"/>
          <w:color w:val="000000"/>
          <w:sz w:val="28"/>
        </w:rPr>
        <w:t xml:space="preserve">
      Жолдарда бөлімнің "А" бағанында көрсетілген Қылмыстық кодекстің баптарына сәйкес қылмыстар туралы мәліметтер бейнеленеді. </w:t>
      </w:r>
      <w:r>
        <w:br/>
      </w:r>
      <w:r>
        <w:rPr>
          <w:rFonts w:ascii="Times New Roman"/>
          <w:b w:val="false"/>
          <w:i w:val="false"/>
          <w:color w:val="000000"/>
          <w:sz w:val="28"/>
        </w:rPr>
        <w:t xml:space="preserve">
      Бағандарда деректер 1-бөлімнің аттас бағандарына ұқсас көрсетіледі. </w:t>
      </w:r>
      <w:r>
        <w:br/>
      </w:r>
      <w:r>
        <w:rPr>
          <w:rFonts w:ascii="Times New Roman"/>
          <w:b w:val="false"/>
          <w:i w:val="false"/>
          <w:color w:val="000000"/>
          <w:sz w:val="28"/>
        </w:rPr>
        <w:t xml:space="preserve">
      3-8-бағандарда төмендегідей жерлерге сәйкес жасалған қылмыстар көрінеді: түзету колонияларында, тәрбиелеу колонияларында, қылмыстық-атқарушылық инспекцияларында, тергеу изоляторларында, уақытша ұстау изоляторларында, басқа да жерлерде (тәртіптік әскери бөлімдерде, гаупвахталарда, сотталғандарды алып жүруге арналған арнайы көліктерде, тағы басқа).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өзгертулер енгізілді - ҚР Бас Прокурорының 2004 жылғы 1 қазандағы N 48 </w:t>
      </w:r>
      <w:r>
        <w:rPr>
          <w:rFonts w:ascii="Times New Roman"/>
          <w:b w:val="false"/>
          <w:i w:val="false"/>
          <w:color w:val="000000"/>
          <w:sz w:val="28"/>
        </w:rPr>
        <w:t>бұйрығымен</w:t>
      </w:r>
      <w:r>
        <w:rPr>
          <w:rFonts w:ascii="Times New Roman"/>
          <w:b w:val="false"/>
          <w:i w:val="false"/>
          <w:color w:val="ff0000"/>
          <w:sz w:val="28"/>
        </w:rPr>
        <w:t>.</w:t>
      </w:r>
    </w:p>
    <w:bookmarkStart w:name="z59" w:id="93"/>
    <w:p>
      <w:pPr>
        <w:spacing w:after="0"/>
        <w:ind w:left="0"/>
        <w:jc w:val="left"/>
      </w:pPr>
      <w:r>
        <w:rPr>
          <w:rFonts w:ascii="Times New Roman"/>
          <w:b/>
          <w:i w:val="false"/>
          <w:color w:val="000000"/>
        </w:rPr>
        <w:t xml:space="preserve"> 
21. № 1-М нысандағы «Тіркеуге алынған қылмыстар мен қылмыстық қудалау органдар қызметінің нәтижелері туралы» есептің 19-бөлімі</w:t>
      </w:r>
    </w:p>
    <w:bookmarkEnd w:id="93"/>
    <w:p>
      <w:pPr>
        <w:spacing w:after="0"/>
        <w:ind w:left="0"/>
        <w:jc w:val="both"/>
      </w:pPr>
      <w:r>
        <w:rPr>
          <w:rFonts w:ascii="Times New Roman"/>
          <w:b w:val="false"/>
          <w:i w:val="false"/>
          <w:color w:val="ff0000"/>
          <w:sz w:val="28"/>
        </w:rPr>
        <w:t xml:space="preserve">      Ескерту. Нұсқаулық 21-тараумен толықтырылды - ҚР Бас Прокурорының 20.01.2010 </w:t>
      </w:r>
      <w:r>
        <w:rPr>
          <w:rFonts w:ascii="Times New Roman"/>
          <w:b w:val="false"/>
          <w:i w:val="false"/>
          <w:color w:val="ff0000"/>
          <w:sz w:val="28"/>
        </w:rPr>
        <w:t>N 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29. 19-бөлім қылмыстар бойынша есепке алынатын жәбірленушілер туралы мәліметтерді қамтиды (Қазақстан Республикасы Қылмыстық іс жүргізу кодексінің </w:t>
      </w:r>
      <w:r>
        <w:rPr>
          <w:rFonts w:ascii="Times New Roman"/>
          <w:b w:val="false"/>
          <w:i w:val="false"/>
          <w:color w:val="000000"/>
          <w:sz w:val="28"/>
        </w:rPr>
        <w:t>75-бабы</w:t>
      </w:r>
      <w:r>
        <w:rPr>
          <w:rFonts w:ascii="Times New Roman"/>
          <w:b w:val="false"/>
          <w:i w:val="false"/>
          <w:color w:val="000000"/>
          <w:sz w:val="28"/>
        </w:rPr>
        <w:t>).</w:t>
      </w:r>
      <w:r>
        <w:br/>
      </w:r>
      <w:r>
        <w:rPr>
          <w:rFonts w:ascii="Times New Roman"/>
          <w:b w:val="false"/>
          <w:i w:val="false"/>
          <w:color w:val="000000"/>
          <w:sz w:val="28"/>
        </w:rPr>
        <w:t>
      Жолдарда бөліктің «А» бағанында көрсетілген ҚР Қылмыстық кодексінің баптары мен бөліктеріне сәйкес қылмыстар туралы мәліметтер көрсетіледі.</w:t>
      </w:r>
      <w:r>
        <w:br/>
      </w:r>
      <w:r>
        <w:rPr>
          <w:rFonts w:ascii="Times New Roman"/>
          <w:b w:val="false"/>
          <w:i w:val="false"/>
          <w:color w:val="000000"/>
          <w:sz w:val="28"/>
        </w:rPr>
        <w:t>
      1 бағанда сипаттары дәрежеленген жәбірленушілерге қатысты жасалған қылмыстардың жалпы саны көрсетіледі, олар 2-ден 24-ке дейінгі бағандар бойынша бөлінеді, соның ішінде: әйелдерге (2 баған), кәмелет жасқа толмағандарға қатысты мәліметтер (3), оқушылар (4). 4 бағаннан 5-7 бағандарда мектеп, гимназия, лицей, колледж, ЖОО оқушылары ажыратылады.</w:t>
      </w:r>
      <w:r>
        <w:br/>
      </w:r>
      <w:r>
        <w:rPr>
          <w:rFonts w:ascii="Times New Roman"/>
          <w:b w:val="false"/>
          <w:i w:val="false"/>
          <w:color w:val="000000"/>
          <w:sz w:val="28"/>
        </w:rPr>
        <w:t>
      8-10 бағандарда – мүгедектер, зейнеткерлер, сотталған қылмыскерлерге жасалған қылмыстар көрсетіледі.</w:t>
      </w:r>
      <w:r>
        <w:br/>
      </w:r>
      <w:r>
        <w:rPr>
          <w:rFonts w:ascii="Times New Roman"/>
          <w:b w:val="false"/>
          <w:i w:val="false"/>
          <w:color w:val="000000"/>
          <w:sz w:val="28"/>
        </w:rPr>
        <w:t>
      11-14 бағандарда жәбірленушілердің азаматтығы көрсетіледі.</w:t>
      </w:r>
      <w:r>
        <w:br/>
      </w:r>
      <w:r>
        <w:rPr>
          <w:rFonts w:ascii="Times New Roman"/>
          <w:b w:val="false"/>
          <w:i w:val="false"/>
          <w:color w:val="000000"/>
          <w:sz w:val="28"/>
        </w:rPr>
        <w:t>
      15-24 бағандарда жас мөлшеріне қарай адамдардың жас мөлшері көрсетіледі.</w:t>
      </w:r>
      <w:r>
        <w:br/>
      </w:r>
      <w:r>
        <w:rPr>
          <w:rFonts w:ascii="Times New Roman"/>
          <w:b w:val="false"/>
          <w:i w:val="false"/>
          <w:color w:val="000000"/>
          <w:sz w:val="28"/>
        </w:rPr>
        <w:t>
      25 пен 26 бағандарда бұзылған мүліктік және жеке мүліктік емес құқықтар туралы жалпы мәліметтер көрсетіледі.</w:t>
      </w:r>
      <w:r>
        <w:br/>
      </w:r>
      <w:r>
        <w:rPr>
          <w:rFonts w:ascii="Times New Roman"/>
          <w:b w:val="false"/>
          <w:i w:val="false"/>
          <w:color w:val="000000"/>
          <w:sz w:val="28"/>
        </w:rPr>
        <w:t>
      27 бағанда адам өліміне әкелген қылмыстар туралы мәліметтер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өзгеріс енгізілді - ҚР Бас Прокурорының 10.04.2013 </w:t>
      </w:r>
      <w:r>
        <w:rPr>
          <w:rFonts w:ascii="Times New Roman"/>
          <w:b w:val="false"/>
          <w:i w:val="false"/>
          <w:color w:val="00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