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3555" w14:textId="2f1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декреттелген тобына міндетті түрде медициналық тексерулерді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20 қазандағы N 766 бұйрығы. Қазақстан Республикасы Әділет министрлігінде 2003 жылғы 12 қарашада тіркелді. Тіркеу N 2556. Күші жойылды - Қазақстан Республикасы Денсаулық сақтау министрінің 2010 жылғы 24 мамырдағы № 377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2010.05.24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санитарлық-эпидемиологиялық салауаттылығы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декреттелген тобына міндетті түрде медициналық тексерулерді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қалаларының, көліктегі бас мемлекеттік санитарлық дәрігерлері халықтың санитарлық-эпидемиологиялық салауаттылығы саласындағы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ұйымдарды профилактикалық медициналық тексерулерді ұйымдастыру мен жүргізуді санитарлық-эпидемиологиялық қадағалауды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Денсаулық сақтау бірінші вице-министрі, Қазақстан Республикасы Бас мемлекеттік санитарлық дәрігері А.А.Белоногқа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декреттелген тобына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түрде профилактикалық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тексерулерді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ережесін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766 бұйрығымен бекітілген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декреттелген тобына міндетті түрде медициналық тексерулерді жүргізу ережесі 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Халықтың декреттелген тобына міндетті түрде медициналық тексерулерді жүргізу ережесі (бұдан әрі - Ереже) Халықтың декреттелген тобына міндетті түрде медициналық тексерулерді жүргізудің және оларды жұмысқа жіберудің тәртібі мен мерзімділігін анықтайды.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терминдер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мерзімдік медициналық тексерулер - денсаулық жағдайын, аурудың бастапқы белгілерінің дер кезінде айқындалуын үдемелі қадағалауды, жалпы, кәсіби, жұқпалы және паразиттік аурулардың алдын алу мен таралмауын қамтамасыз ету мақсатында халықтың санитарлық-эпидемиологиялық салауаттылығы саласындағы уәкілетті орган белгілеген мерзімдерде жүргізілетін халықты тексерулер;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декреттелген тобы - қызмет көрсету саласында жұмыс істейтін, айналасындағыларға жұқпалы және паразиттік ауруларды жұқтыруы үшін барынша қауіп төндіретін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халықтың декреттелген тобы өкіліне берілетін, міндетті медициналық тексерулердің нәтижелері жазылатын дербес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санитарлық-эпидемиологиялық қадағалау - санитарлық-эпидемиологиялық қызмет органдарының халық денсаулығы мен тіршілік ету ортасын қорғау мақсатында халықтың санитарлық-эпидемиологиялық салауаттылығы саласындағы Қазақстан Республикасының заңнамасын бұзудың алдын алу, анықтау, оған жол бермеу жөніндегі қызметі.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Міндетті медициналық тексерулерді жүргізудің тәртібі 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Міндетті профилактикалық медициналық тексерулерді, халықты санитарлық минимумға </w:t>
      </w:r>
      <w:r>
        <w:rPr>
          <w:rFonts w:ascii="Times New Roman"/>
          <w:b w:val="false"/>
          <w:i w:val="false"/>
          <w:color w:val="000000"/>
          <w:sz w:val="28"/>
        </w:rPr>
        <w:t>гигиеналық оқытуды</w:t>
      </w:r>
      <w:r>
        <w:rPr>
          <w:rFonts w:ascii="Times New Roman"/>
          <w:b w:val="false"/>
          <w:i w:val="false"/>
          <w:color w:val="000000"/>
          <w:sz w:val="28"/>
        </w:rPr>
        <w:t>, зертханалық зерттеулерді көрсетілген медициналық қызмет түрлеріне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лицензиясы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медициналық ұйымдар жүргізеді.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Кезекті медициналық тексеруге рұқсатты профилактикалық медициналық тексерулерді жүргізу жөніндегі медициналық комиссияның (бұдан әрі - комиссия) төрағасы береді, жұмысқа рұқсатты тиісті аумақтағы мемлекеттік санитарлық-эпидемиологиялық қызмет береді.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Комиссияның төрағасы осы Ереженің талаптарына қатаң сәйкес профилактикалық медициналық тексерулерді жүргізу жөніндегі комиссияның жұмысын ұйымдастыруға, тиісті аумақтағы ұйымдардың және мемлекеттік санитарлық-эпидемиологиялық қызмет органының басшылығын міндетті медициналық тексеруден өтпеген адамдар туралы ақпарат беруге тиіс.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әрбір маманы тексерілушіні мұқият тексеруді және тиісті зертханалық зерттеу үшін материал алуды жүргізеді.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Медициналық тексерудің барлық қажетті түрлері аяқталғаннан кейін комиссияның әрбір маманы пациент денсаулығының орындалатын (іріктелген) жұмысқа сәйкестігі немесе сәйкессіздігі туралы өзінің қорытындысын береді.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Мамандардың профилактикалық медициналық тексерулерінің және зертханалық зерттеулердің нәтижелері бірыңғай үлгідегі жеке медициналық кітапшаларға жазылады.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Жұқпалы немесе паразиттік аурулар диагностикаланған, сондай-ақ жұмысты орындауға (іріктеуге) берілетін рұқсатқа қарсы айғақ болып табылатын жұқпалы аурулар қоздырғыштарын тасымалдау анықталған жағдайда комиссияның төрағасы ол туралы тиісті аумақтағы мемлекеттік санитарлық-эпидемиологиялық қызмет органына хабарлауға және науқасты емдеу үшін тұрақты мекені бойынша тиісті емдеу-алдын алу ұйымына жіберуге тиіс.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Гельминттер табылған кезде медициналық ұйымдарда міндетті дегельминтизация жүргізіледі.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Міндетті профилактикалық медициналық тексерулерге жататын адамдар тек жұмыс істеуге берілетін рұқсатты алғаннан кейін ғана жұмыс істеуге жіберіледі.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Жұмыскерлердің жеке медициналық кітапшалары жұмыс орнында сақталуға тиіс. Тұрақты стационарлық жұмыс орны жоқ адамдардың жеке медициналық кітапшасы өзінде болу керек.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Міндетті медициналық тексерулерді жүзеге асыратын медициналық ұйымдар тиісті аумақтағы мемлекеттік санитарлық-эпидемиологиялық қызмет органына рұқсат берілген медициналық қызмет түрлеріне арналған мемлекеттік лицензияның көшірмесін және оған қосымшаны, сондай-ақ жеке мөрі (мөр таңбасы) басылған, өзінің қолы, медициналық ұйымның мөрі мен мөр таңбасы бар комиссия мамандарының тізімін ұсынуға тиіс.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Тікелей объектілерде, тиісті ұйым мен дәрігерлік құрамға да, сол сияқты тексерілушілерге де тиісті жағдай жасалмаған кезде, сондай-ақ дәрігерлік комиссияның құрамы толық болмаған (қысқартылған) кезде профилактикалық медициналық тексерулерді жүргізуге тыйым салынады.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мен зертхананың мамандары медициналық тексерудің, зертханалық зерттеудің растығы мен сапасын, сондай-ақ жұқпалы, паразиттік аурулар мен бактерия тасымалдау диагнозы қойылған жағдайда тиісті аумақтағы мемлекеттік санитарлық-эпидемиологиялық қызмет органына шұғыл хабарлама жіберуді қамтамасыз етуге тиіс.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Тиісті аумақтағы мемлекеттік санитарлық-эпидемиологиялық қызмет органдары міндетті медициналық тексерулерді жүргізетін медициналық ұйымдарды жүргізілген дәрігерлік және зертханалық тексерулердің толықтығы мен дұрыстығының сақталуына қатысты мемлекеттік санитарлық-эпидемиологиялық қадағалауды.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Нақты бір әкімшілік аумақта эпидемиологиялық айғақтар болған кезде кәсіптер мен халық топтарының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міндетті медициналық тексерулердің көлемі мен жиілігі Қазақстан Республикасы Бас мемлекеттік санитарлық дәрігерінің келісуінен кейін тиісті аумақтағы бас мемлекеттік санитарлық дәрігердің қаулысы бойынша уақытша толықтырылуы мүмкін. </w:t>
      </w:r>
    </w:p>
    <w:bookmarkEnd w:id="20"/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Декреттелген халық тобының тізбесі мен қажетті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
зертханалық және функциялық зерттеулердің жиілігі мен көлемі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Міндетті медициналық тексерулерге осы Ережеге қосымшада көрсетілген адамдар жатады.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Міндетті медициналық тексерулер мыналарды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терапевт, дермато-венеролог, гинеколог дәрігерлердің қарауын;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зертханалық зерттеулерді: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туберкулезге (флюорография арқылы көкірек қуысын тексеру);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ішек жұқпалы ауруларының қоздырғыштарын тасымалдауға бактериологиялық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гельминттердің болуына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сифилиске (шұғыл әдіс), гонореяға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патогендік стафилококты тасымалдауға таңдай мен мұрыннан жағынды алу.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Қажетті зертханалық және функциялық зерттеулердің жиілігі мен көлемі осы Ережеге қосымшаға сәйкес жасалады.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Зертханалық зерттеулерді жүргізу әдістемесі: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сифилиске тексеру тек шұғыл әдіс пен саусақтан қан алумен ғана жүргізіледі. Тамырдан қан алуға тыйым салынады;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гонореяға тексеру кезінде зәр шығару жолдары мен жатырдан алынған және метилді көк немесе бриллиант жасыл түске боялған әрі қажетіне қарай Грамм бойынша алынған екі жағындының бактериоскопиясы жасалады;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гельминтозға тексеруді копровоскопия жолымен және перианальдық тәсілмен жүргізген жөн;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іш сүзегіне серологиялық әсерді бақылау үшін медициналық тексеруді жүзеге асыратын медициналық ұйым саусақтан қан алуды жүргізеді. 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Жұмысқа берілетін рұқсатқа қарсы медициналық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айғақтың тізбесі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Мынадай жай-күйлер анықталған жұмыскерлердің жұмыс істеуіне рұқсат етілмейді: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жұқпалы аурулармен ауырып жүрген;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іш сүзегі, қылау, сальмонеллез, дизентерия аурулары қоздырғыштары бактериясын тасымалдаушы;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гельминттер қабыршақтарын тасымалдаушы;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гонорея;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сифилис;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жұқпалы тері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өкпе туберкулезінің жұқпалы нысаны, жыланкөзі, бакриуриясы бар өкпеден тыс туберкулез нысаны, бет пен қолдың туберкулезді қызыл жегісі;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өкпедегі белсенді емес туберкулезді өзгерістер - перзентханаларда, балалар ауруханаларында (бөлімшелерінде), мектепке дейінгі ұйымда;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іріңді аурулар - акушерлік және хирургиялық стационарларда, жаңа туған балалар, күні жетпей туған балалар патологиясы бөлімшелерінде, сүтханаларда, сондай-ақ крем-кондитерлік және басқа да тамақ өнімдерін әзірлеу мен сату жөніндегі ұйымдарда;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жұқпалы емес тері аурулары (псориаз, экзема, аллергиялық дерматиттер және басқалар) бар науқастарға жұмыс істеуге рұқсат беру науқастың ауруы жағдайына және жұмыс орнына қарай жеке шешіледі.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Халықтың декреттелген тобына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профилактикалық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тексерулерді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ережесіне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алдын ала және мерзімдік профилактикалық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медициналық тексерулерге жататын адамдар, қажетті зертханалық және функциялық зерттеулердің жиілігі мен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Орындалатын     |Алдын ала медициналық|    Мерзімдік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жұмыстардың     |    тексерулер       |         тексерулер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тізбесі       |_________________________________________________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Зертханалық және   |Мерзімдік|Зертханалық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 функциялық      | тексеру.|   функциялық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 зерттеулер      |   лер   |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Азық-түлік   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объектіле.  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рінің; қоғамдық    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тамақтану        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объектілерінің;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крем-кондитерлік 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өндірістердің,   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сүтханалардың;      аурулары қоздырғыш.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өнеркәсіптертің     тарын тасымалдауға.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тамақтану саласы    Крем-кондитерлік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ұйымдарының,        өндіріс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азық-түлік тауар.   сүтханалар жұмыс.           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ларын сақтау мен    керлері -  қосымша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сатуға арналған     патогендік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базалар мен         стафилококк                     гонореяға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қоймалардың;        жұқпасына.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шөлмекте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Көлік ұйымдары.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ның жұмыскерлері  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өндірістік      Гелминттер қабыршақ.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тұмшалау қаттамасы  тарына;        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жоқ азық-түлік 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тауарларын тасымал.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даумен шұғылдана.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 жеке тұлғалар.  аурулары қоздырғыш.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тарын тасымалдауға.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Көлік ұйымдары.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ның жұмыскерлері                          12 айдан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жолаушыларды                           кейін    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шұғылданатын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тұлғалар.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Алыс жол     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сапарларындағы    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жолаушы поездары.  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ның, өзен, теңіз 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көліктерінің   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жолсеріктері мен 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авиакөліктердің  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стюарттары          аурулары қоздырғыш.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тарын тасымалдауға.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Жалпы кәсіптік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орта, бастауыш,                           12 айдан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 кәсіптік                              кейін    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беру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Маусымдық    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 және                              12 айдан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жасөспірімдер                              кейін    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сауықтыру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дарының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Мектепке         Флюорография.           Әрбір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ұйымдар.    Мыналарға тексеру:     6 айдан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дың (ясли,          гелминттер              кейін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балабақша,       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ясли-балабақша,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сәбилері үйі        гонореяға; ішек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басқалар),      жұқпалы аурулары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мектеп-интернат.    қоздырғыштарын     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тарының, балалар    тасымалдауға.      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санаторлық жыл                   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бойғы сауықтыру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ұйымдарының,                                        гонореяға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нің жұмыскерлері.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Перзентхана. 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лардың (бөлімше.  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лердің), балалар   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ауруханаларының  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(бөлімшелерінің),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туған       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нәрестелер       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патологиясы         аурулары қоздырғыш.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бөлімшелерінің,     тарын тасымалдауға.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 жетпей                      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туғандар бөлімше.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лерінің, хирургия                                   гонореяға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бөлімшелерінің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стационарлар.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дың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Меншік нысанына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қарамастан,                              12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ұйымдары.                         кейін    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ның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(осы қосымшаның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8-тармақта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контингенттен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Санаторийлер,   Флюорография.           Әрбір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демалыс үйлері,     Мыналарға тексеру:     6 айдан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пансионаттар,       гелминттер              кейін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интернаттар мен  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мүгедектер мен 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қарттарға арналған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үйлердің жұмыскер.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лері                аурулары           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қоздырғыштарын     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тасымалдауға.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Меншік нысанына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қарамастан халыққа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санитарлық-гигиена.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лық қызмет көрсету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ұйымдар.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дың (монша, душ, 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сауна, шаштараз, 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косметологиялық     аурулары           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салондар, кір       қоздырғыштарын     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жуу, химтазарту)    тасымалдауға.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   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Менеджерлер,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 тазалаушылар,    Мыналарға тексеру:   12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әкімгерлер,        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қонақ үй, мотель.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дер, жатақханалар,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кемпингтер қабат.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тарын меңгерушілер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аурулары                        жұқтыруға;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қоздырғыштарын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тасымалдауға.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Бассейндер мен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сумен емдеу орын. 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дарының, балшықпен 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емдеу орындарының,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спорт-сауықтыру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ұйымдарының      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     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аурулары           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қоздырғыштарын     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тасымалдауға.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Дәріханалар.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дың, фармацевти.                         12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калық ұйымдардың                           кейін    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(зауыттар,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фабрикалар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басқалар) дәрілік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әзірлеу.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мен, қаттаумен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сатумен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шұғылданатын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Су әзірлеуге    Флюорография.          Әрбір    Әрбір 12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тікелей қатысы      Мыналарға тексеру:    6 айдан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су құбырлары    гелминттер             кейін    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құрылыстарының      қабыршақтарына;                 гельминттер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жұмыскерлері,       сифилиске және                  қабыршақтарын,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су        гонореяға;                      ішек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құбырлары қызме.    ішек жұқпалы                    ауруларын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тін көрсететін      аурулары                        жұқтыруға.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             қоздырғыштарын                  Әрбір 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тасымалдауға.                  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сифилис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гонореяға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Оқу басталар    Практика өтетін       Практика  Практика өтетін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алдында орта,       ұйымның санатына       өтетін   ұйымның санатына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арнаулы жалпы       сәйкес зертхана.      ұйымның   сәйкес зертхана.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беру          лық және              санатына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мектептерінің       функциялық             сәйкес   функциялық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оқушылары және      зерттеулер           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жұмыскерлері        жүргізіледі.                    жүргізіледі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медицина.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лық тексерулерге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жататын ұйымдарда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практикадан өту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кезеңінде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студенттері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