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14ba" w14:textId="0811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Әділет министрлігінде 2002 жылғы 3 қазандағы N 1995 болып тіркелген "Рецептсіз босатылатын дәрілік заттардың Тізбесін бекіту туралы" Қазақстан Республикасы Денсаулық сақтау министрлігі Фармация, фармацевтика және медицина өнеркәсібі комитетінің 2002 жылғы 27 тамыздағы N 110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Денсаулық сақтау министрлігінің Фармация, фармацевтика және медицина өнеркәсібі комитеті төрағасының 2003 жылғы 25 қыркүйектегі N 136 бұйрығы. Қазақстан Республикасы Әділет министрлігінде 2003 жылғы 6 қазанда тіркелді. Тіркеу N 2515. Күші жойылды - Қазақстан Республикасы Денсаулық сақтау министрінің 2010 жылғы 29 сәуірдегі № 310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Денсаулық сақтау министрінің 2010.04.29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Дәрілік заттармен қамтамасыз етуді жетілдіру және "Емдеу препараттарын дайындау мен іске асыруға байланысты қызметті лицензиялау Ережесін бекіту туралы" Қазақстан Республикасы Үкіметінің 2000 жылғы 28 қазандағы N 1624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жүзеге асыру мақсатында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"Емдеу препараттарын дайындау мен іске асыруға байланысты қызметті лицензиялау Ережесін бекіту туралы" (Қазақстан Республикасының Әділет министрлігінде тіркелген, 2002 жылғы 3 қазандағы N 1995, "Қазақстан Фармациясы" ақпараттық-талдамалық журналында 2003 жылғы қаңтарда жарияланған) Қазақстан Республикасының Денсаулық сақтау министрлігі Фармация, фармацевтика және медицина өнеркәсібі комитеті төрағасының 2002 жылғы 27 тамыздағы N 110 бұйрығына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Қосымшаға сәйкес рецептсіз босатылатын дәрілік заттар Тізбесі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бақылау Төрағаның орынбасары Л.Ю. Пакқа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Бұйрық Қазақстан Республикасының Әділет министрлігінде мемлекеттік тіркеуден өткен сәтінен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министрлігінде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3 қазандағы N 1995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болып тіркелген "Рецептсіз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босатылатын дәрілік заттардың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Тізбесін бекіту туралы"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министрлігі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Фармация, фармацевтика және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медицина өнеркәсібі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27 тамыздағы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110 бұйрығына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енгізу туралы"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министрлігі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Фармация, фармацевтика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медицина өнеркәсібі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төрағасының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25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136 бұйрығына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Республикасында тіркелген, дәрігердің </w:t>
      </w:r>
      <w:r>
        <w:br/>
      </w:r>
      <w:r>
        <w:rPr>
          <w:rFonts w:ascii="Times New Roman"/>
          <w:b/>
          <w:i w:val="false"/>
          <w:color w:val="000000"/>
        </w:rPr>
        <w:t xml:space="preserve">
рецептісінсіз босатылуға жататын дәрілік заттар тізбесі  1. Бір компонентті дәрілік заттар тізімі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 Халықаралық   |      Сауда атауы       | Дәрілік түрі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 патенттелмеген  |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 атауы       |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Метилпреднизолон   Адвантан                  Крем,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Азелаин қышқылы    Скинорен                 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Амброксол          Лазолван, Мукорал,        Шырын,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Солфран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Апилак             Апилак                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Ацикловир          Ацигерпин, Ацикловир,     Крем,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Ациклостад, Виролекс,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Герперакс, Зовиракс,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Медовир, Цикловир,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Цитивир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Беклометазон       Беконазе, насобек         спрей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Бетаникомилон      Бетаникомилон         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                    Бифидумбактерин форте,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Бифидумбактерин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құрғақ                    ұнтақ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Глицин             Глицин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Диклофенак         Диклоген, Дикломек,       Гель, жақпа май,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Дикломол ТМ, Диклофенак, 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Диклофенак-ратиофарм,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Диклофенак Штада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Клотримазол        Менстан                  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Кромоглицин        Кромоглицин, Кузикром,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қышқылы            Лекролин, Стадаглицин,    Табиғи спрей,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Хай-Кром                  көз тамшылары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Ксилометазолин     Гриппостад Рино,          Мұрын тамшылары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Ксилорин, Зайносин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                    Лакрима                   Көз тамшылары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Лактулоза          Лаксолак                  Шырын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Лоперамид          Имодиум, диасорб,         Лингвальдық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лоперамид, лоперамид      таблеткалар,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Акри          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Лоратадин          Агистам, Кларитин,        Таблеткалар,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Кларидол, Кларифер,       шырын, ішетін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Ломилан, Лоратадин-Кефар, суспензия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Тирлор, Тирокс, Эриус,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Эролин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Мебгидролин        Диазолин                  Түйіршіктер,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таблеткалар,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Мебендазол         Вермокс, Гельминдазол,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Мебамокс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Миконазол          Миконаз                   Ішетін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Мирамистин         Мирамистин               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Нафтифин           Экзодерил                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гидрохлориді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Нимесулид          Нимез Нимулид, Фленим     Суспензия Гель,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трансермальды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Орлистат           Ксеникал      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Пиридоксин         Пиридоксин гидрохлориді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Полисорб МП        Ұнтақ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Симетикон          Дисфлатил, Моксал+,       Капсулалар,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Эспумисан, Эспумисан 40   эмульсия,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таблеткалар,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тамшылары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Масаты жапырақта.  Проспан                   Шырын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рының құрғақ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сығындысы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Фамотидин          Квамател мини             Таблеткалар,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пленкалы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қабықпен жабылған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Фексофенадин       Телфаст, алтива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қабықпен жабылған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 Флуоциналона       Флуцинар                  Жақпа май,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ацетонид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 Хифенадин          Фенкорол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 Хондроитин натрий  Хондроксид            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сульфаты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 Цетиризин          Алсет, Аналергин,         Таблеткалар,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Зиртек, Зодак, Носмин,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Цетризет, Цетрин          қабықпен жабылған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                    Эхинацея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Рецептісіз босатылатын құрама (көп компонентті) </w:t>
      </w:r>
      <w:r>
        <w:br/>
      </w:r>
      <w:r>
        <w:rPr>
          <w:rFonts w:ascii="Times New Roman"/>
          <w:b/>
          <w:i w:val="false"/>
          <w:color w:val="000000"/>
        </w:rPr>
        <w:t xml:space="preserve">
дәрілік заттар тізімі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   Атауы (Сауда атауы)       |        Дәрілік түрі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  Аддитива Феррум                 Көпіршитін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   Апдил-Н                         Шырын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   Апдил-Тотал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   Апифит прополисті           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   Асыл-май                        Олеогель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   Банеоцин                        Сықпалардағы жақпа май, ұнтақ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   Брал     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   Веторон                        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   Викалин  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   Витамакс            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   Витрум   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   Витрум Пренатал Форте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   Вобензим                       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   Вундэхил                    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   Гастрацид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   Гаухар, жантақ тұнбасы          Тұнба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   С витамині, кокосы, балы бар    Плиткалар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гематоген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   Гендевит                       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   Геделикс, Геделикс s.a.         Шырын, тамшылар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   Гепабене            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   Геримакс 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   Герифорте                       Шырын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   Гинтон              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   Доктор Мом                      Пластинкалар,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   Доктор Тайсс Акне,              Тамшылар, ерітінді, безеуге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Доктор Тайсс Акне безеуге       қарсы крем, капсулалар,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қарсы лосьоны, Доктор Тайсс     шырын, жақпа май, аэрозоль,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Аллергол, Доктор Тайсс          шырын, гель, сұйық сығынды,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Аллергол теңіз спрейі,          спрей, тұнба,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Доктор Тайсс Анис майы,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Доктор Тайсс Венен гель,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Доктор Тайсс Геровитал,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Доктор Тайсс тұмау тамшылары,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Доктор Тайсс окопник жақпа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майы Е витаминімен, Доктор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Тайсс Мульти-Витамол,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Доктор Тайсс назальды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аэрозоль, Доктор Тайсс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Ревма жіті кремі, Доктор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Тайсс иманжапырақ қосылған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тұмау шырыны, Доктор Тайсс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Эвкалипт, Доктор Тайсстың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Шалфей сығындысы, Доктор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Тайсс Эхинацея Форте,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Доктор Тайсстың эхинацея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сығындысы, Доктор Тайсстың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Эхинацея тұнбасы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   Жантақ                          Шырын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   Зинерит                         Лосьон дайындауға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ұнтақ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   Иммунорм                        Таблеткалар,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   Имодиум Плюс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   Импаза   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   Имудон   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   Камистад-Гель                  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   Капивит А+Е Мите    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   Капивит А+Е форте   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   Кардиофит                       Фитобальзам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   Ментолды аскорбин қышқылы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37.   Мяталы аскорбин қышқылы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   КМ-Сеннофит                     Суппозиторийлер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39.   КМ-Глицерофит                   Суппозиторийлер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40.   КМ-Калефит                      Суппозиторийлер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41.   КМ-Метрофит                     Суппозиторийлер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42.   Колдрекс Бронхо                 Шырын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43.   Колдрекс Макс Грипп             Ұнтақ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44.   Колдрекс, Колдрекс хотрем       Ұнтақ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45.   Компливит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46.   Қызыл май-капс      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47.   Левасил-70          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48.   Левосин                     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49.   Липофит                         Олеогель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50.   Магвит   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51.   Мефенат             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52.   Эхинацея тұнбасы                Тұнба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53.   Неодекс                         Тамшылар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54.   Ішетін регидратациялық тұз      Ұнтақ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55.   Ордабасы                        Бальзам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56.   Педитрала (О.Р.С.)              Ұнтақ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57.   Пенталгин-П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58.   Пентовит 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59.   Поливит  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60.   Поливит Беби                    Тамшылар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61.   Поливит Нова Вита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62.   Поливит Юниор                   Шайнайтын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63.   Проктозан                       Жақпа май, суппозиторийлер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64.   Пропосан                        Тұнба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65.   Псило-Бальзам                  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66.   Ревит-Уви                      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67.   Рекофаст                        Ұнтақ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68.   Релиф                           Суппозиторийлер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69.   Риниколд 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70.   Румалая                        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71.   С-гриппин                       Ұнтақ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72.   Септилин                        Шырын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73.   Сетсал                         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74.   Синуфорте                       Ұнтақ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75.   Стрепсилс Плюс Спрей            Спрей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    Суприма Бронхо                  Шырын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77.   Суприма плюс                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78.   Суприма Лор апельсин хош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иісімен, лимон хош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иісімен, лимон және бал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хош иісімен, эвкалипт иісімен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79.   Трависил                        Мұз дәрі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80.   Туссамаг                        Қантсыз Шырын, Шырын,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тамшылар,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81.   Уро-ваксом          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82.   Упсавит  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83.   Ферровит                        Шырын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84.   Флогензим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85.   Фрутилакс                       Шырын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86.   Хайдриллин-ДМ                   Шырын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87.   Хлорофиллипт                   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88.   Эвкалипті эфир майы 100 %      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89.   Доктор Тайсстың эвкалипт    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бальзамы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