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a5ac" w14:textId="c49a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Бас мемлекеттiк санитарлық дәрiгерiнiң 2002 жылғы 4 қыркүйектегi N 38 бұйрығына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санитарлық бас дәрігерінің 2003 жылғы 24 қыркүйектегі N 61 бұйрығы. Қазақстан Республикасының Әділет министрлігінде 2003 жылғы 25 қыркүйекте тіркелді. Тіркеу N 2506. Күші жойылды - Қазақстан Республикасы Денсаулық сақтау министрінің 2010 жылғы 30 шілдедегі N 578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Денсаулық сақтау министрінің 2010.07.30 </w:t>
      </w:r>
      <w:r>
        <w:rPr>
          <w:rFonts w:ascii="Times New Roman"/>
          <w:b w:val="false"/>
          <w:i w:val="false"/>
          <w:color w:val="ff0000"/>
          <w:sz w:val="28"/>
        </w:rPr>
        <w:t>N 578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он күнтізбелік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Халықтың санитарлық-эпидемиологиялық салауаттылығы саласындағы нормативтiк құқықтық актiлердi Қазақстан Республикасының қолданылып жүрген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келтiру мақсатында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Әдiлет министрлiгiнде 2002 жылғы 18 қазанда N 2017 тiркелген және 2002 жылғы "Нормативтiк құқықтық актiлер бюллетенiнiң" N 47 басылымында жарияланған Қазақстан Республикасы Бас мемлекеттiк санитарлық дәрiгерiнiң 2002 жылғы 4 қыркүйектегi "Азық-түлiк рыноктарын орналастыруға, ұстауға және пайдалануға қойылған санитарлық-гигиеналық талаптар" санитарлық ережелер мен нормаларды бекiту туралы" N 38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бұйрықпен бекiтiлген "Азық-түлiк рыноктарын орналастыруға, ұстауға және пайдалануға қойылған санитарлық-гигиеналық талаптар" санитарлық ережелер мен нормаларға: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"Әкiмшiлiк азық-түлiк рыногына қойылатын талаптар" деген 9-тарауда 64-тармақтағы 4) тармақшада "сондай-ақ рынокқа жапсарлас аумақты" деген сөздер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бақылау Қазақстан Республикасының Денсаулық сақтау министрлiгi Мемлекеттiк санитарлық-эпидемиологиялық қадағалау комитетiнiң төрағасы В.А.Меркерге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Қазақстан Республикасының Әдiлет министрлiгiнде мемлекеттiк тiркелген күнiнен бастап күшiне енедi.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