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9f40" w14:textId="d3a9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1851 тіркелген Қазақстан Республикасының Ұлттық Банкі Басқармасының "Бағалы қағаздар ұстаушылардың тізілімін жүргізу жөніндегі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ережені бекіту туралы" 2002 жылғы 16 ақпандағы N 52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19 тамыздағы N 296 қаулысы. Қазақстан Республикасы Әділет министрлігінде 2003 жылғы 13 қыркүйекте тіркелді. Тіркеу N 2487. Күші жойылды - ҚР Қаржы нарығын және Қаржы ұйымдарын реттеу мен қадағалау жөніндегі агенттігі Басқармасының 2004 жылғы 25 қыркүйектегі N 265 (V043189)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ұстаушылардың тізілімін жүргізу жөніндегі қызметті реттеуді жетілдіру мақсатында және Қазақстан Республикасы Президентінің 1999 жылғы 11 тамыздағы N 188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Ұлттық Банкі туралы ереженің 15-1) тармағының 8) тармақшасы негізінде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"Бағалы қағаздар ұстаушылардың тізілімін жүргізу жөніндегі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ережені бекіту туралы" 2002 жылғы 16 ақпандағы N 52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1851 тіркелген, Қазақстан Республикасы Ұлттық Банкінің "Қазақстан Ұлттық Банкiнiң Хабаршысы" және "Вестник Национального Банка Казахстана" басылымдарында 2002 жылғы 6-19 мамырдағы N 10 жарияланған) мынадай толықтыру енгізілсін:
</w:t>
      </w:r>
      <w:r>
        <w:br/>
      </w:r>
      <w:r>
        <w:rPr>
          <w:rFonts w:ascii="Times New Roman"/>
          <w:b w:val="false"/>
          <w:i w:val="false"/>
          <w:color w:val="000000"/>
          <w:sz w:val="28"/>
        </w:rPr>
        <w:t>
      көрсетілген қаулымен бекітілген Бағалы қағаздар ұстаушылардың тізілімін жүргізу жөніндегі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 мынадай мазмұндағы 2-1-тармақпен толықтырылсын:
</w:t>
      </w:r>
      <w:r>
        <w:br/>
      </w:r>
      <w:r>
        <w:rPr>
          <w:rFonts w:ascii="Times New Roman"/>
          <w:b w:val="false"/>
          <w:i w:val="false"/>
          <w:color w:val="000000"/>
          <w:sz w:val="28"/>
        </w:rPr>
        <w:t>
      "2-1. Тіркеушінің тарату сатысында тұрған және (немесе) Қазақстан Республикасының заңдарымен белгіленген тәртіппен банкрот деп танылған ұйымдарға қойылатын талаптарды білдіретін активтері өтімді деп танылмайды.".
</w:t>
      </w:r>
      <w:r>
        <w:br/>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"Қазақстан қаржыгерлер қауымдастығы" заңды тұлғалар бірлестігіне, "Қазақстан Тізілім ұстаушылар қауымдастығы" заңды тұлғалар бірлестігіне, бағалы қағаздар рыногында ұстаушылардың тізілімін жүргізу жөніндегі қызметті жүзеге асыратын, "Қазақстан Тізілім ұстаушылар қауымдастығы" заңды тұлғалар бірлестігінің мүшелері болып табылмайтын ұйымдарға жіберсін.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күннен кейін күшіне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