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79e8" w14:textId="3007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халқының арасындағы жұқпалы және паразиттік ауруларды тіркеу мен есепке алу Ережесін және Қазақстан Республикасында тіркеу мен есепке алуға жататын халқының арасындағы жұқпалы және паразиттік ауруларының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министрлігінің 2003 жылғы 26 маусымдағы N 479 бұйрығы. Қазақстан Республикасы Әділет министрлігінде 2003 жылғы 25 шілдеде тіркелді. Тіркеу N 2412. Күші жойылды - Қазақстан Республикасы Денсаулық сақтау министрінің 2009 жылғы 12 қарашадағы N 706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Күші жойылды - Қазақстан Республикасы Денсаулық сақтау министрінің 2009.11.12 N 706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"Халықтың санитарлық-эпидемиологиялық салауаттылығы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негізінде халықтың жұқпалы және паразиттік ауруларының есепке алынуын қамтамасыз ету мақсатында БҰЙЫРАМЫН: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халқының арасындағы жұқпалы және паразиттік ауруларды тіркеу мен есепке алу Ережесі;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Республикасында тіркеу мен есепке алуға жататын халқының арасындағы жұқпалы және паразиттік ауруларының </w:t>
      </w:r>
      <w:r>
        <w:rPr>
          <w:rFonts w:ascii="Times New Roman"/>
          <w:b w:val="false"/>
          <w:i w:val="false"/>
          <w:color w:val="000000"/>
          <w:sz w:val="28"/>
        </w:rPr>
        <w:t xml:space="preserve">тізбесі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Облыстардың, Астана, Алматы қалаларының денсаулық сақтау басқармаларының (департаменттерінің) бастықтары, республикалық медициналық ұйымдардың басшылары мыналарды қамтамасыз етсін: </w:t>
      </w:r>
      <w:r>
        <w:br/>
      </w:r>
      <w:r>
        <w:rPr>
          <w:rFonts w:ascii="Times New Roman"/>
          <w:b w:val="false"/>
          <w:i w:val="false"/>
          <w:color w:val="000000"/>
          <w:sz w:val="28"/>
        </w:rPr>
        <w:t>
</w:t>
      </w:r>
      <w:r>
        <w:rPr>
          <w:rFonts w:ascii="Times New Roman"/>
          <w:b w:val="false"/>
          <w:i w:val="false"/>
          <w:color w:val="000000"/>
          <w:sz w:val="28"/>
        </w:rPr>
        <w:t xml:space="preserve">      1) ведомстволық бағыныстағы ұйымдарда жұқпалы және паразиттік аурулардың тіркелуі мен есепке алынуын жүргізуді; </w:t>
      </w:r>
      <w:r>
        <w:br/>
      </w:r>
      <w:r>
        <w:rPr>
          <w:rFonts w:ascii="Times New Roman"/>
          <w:b w:val="false"/>
          <w:i w:val="false"/>
          <w:color w:val="000000"/>
          <w:sz w:val="28"/>
        </w:rPr>
        <w:t>
</w:t>
      </w:r>
      <w:r>
        <w:rPr>
          <w:rFonts w:ascii="Times New Roman"/>
          <w:b w:val="false"/>
          <w:i w:val="false"/>
          <w:color w:val="000000"/>
          <w:sz w:val="28"/>
        </w:rPr>
        <w:t xml:space="preserve">      2) осы бұйрыққа сәйкес аумақтық санитарлық-эпидемиологиялық қызмет органдарына шұғыл хабарламалар мен есептер беруді.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Облыстардың, Астана, Алматы қалаларының, көліктегі Бас мемлекеттік санитарлық дәрігерлері халық арасындағы жұқпалы және паразиттік аурулар туралы есеп пен есептілікті жүргізуді қамтамасыз етсін.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бақылауды өзiме қалдырамын.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Республикасының Әділет министрлігінде мемлекеттік тіркелген сәттен бастап қолданысқа енгізеді. </w:t>
      </w:r>
    </w:p>
    <w:p>
      <w:pPr>
        <w:spacing w:after="0"/>
        <w:ind w:left="0"/>
        <w:jc w:val="both"/>
      </w:pPr>
      <w:r>
        <w:rPr>
          <w:rFonts w:ascii="Times New Roman"/>
          <w:b w:val="false"/>
          <w:i/>
          <w:color w:val="000000"/>
          <w:sz w:val="28"/>
        </w:rPr>
        <w:t xml:space="preserve">      Министрдің м.а.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Денсаулық сақтау министрінің </w:t>
      </w:r>
      <w:r>
        <w:br/>
      </w:r>
      <w:r>
        <w:rPr>
          <w:rFonts w:ascii="Times New Roman"/>
          <w:b w:val="false"/>
          <w:i w:val="false"/>
          <w:color w:val="000000"/>
          <w:sz w:val="28"/>
        </w:rPr>
        <w:t>
</w:t>
      </w:r>
      <w:r>
        <w:rPr>
          <w:rFonts w:ascii="Times New Roman"/>
          <w:b w:val="false"/>
          <w:i w:val="false"/>
          <w:color w:val="000000"/>
          <w:sz w:val="28"/>
        </w:rPr>
        <w:t xml:space="preserve">2003 жылғы 26 маусымдағы  </w:t>
      </w:r>
      <w:r>
        <w:br/>
      </w:r>
      <w:r>
        <w:rPr>
          <w:rFonts w:ascii="Times New Roman"/>
          <w:b w:val="false"/>
          <w:i w:val="false"/>
          <w:color w:val="000000"/>
          <w:sz w:val="28"/>
        </w:rPr>
        <w:t>
</w:t>
      </w:r>
      <w:r>
        <w:rPr>
          <w:rFonts w:ascii="Times New Roman"/>
          <w:b w:val="false"/>
          <w:i w:val="false"/>
          <w:color w:val="000000"/>
          <w:sz w:val="28"/>
        </w:rPr>
        <w:t xml:space="preserve">N 479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 халқының арасындағы </w:t>
      </w:r>
      <w:r>
        <w:br/>
      </w:r>
      <w:r>
        <w:rPr>
          <w:rFonts w:ascii="Times New Roman"/>
          <w:b w:val="false"/>
          <w:i w:val="false"/>
          <w:color w:val="000000"/>
          <w:sz w:val="28"/>
        </w:rPr>
        <w:t>
</w:t>
      </w:r>
      <w:r>
        <w:rPr>
          <w:rFonts w:ascii="Times New Roman"/>
          <w:b/>
          <w:i w:val="false"/>
          <w:color w:val="000080"/>
          <w:sz w:val="28"/>
        </w:rPr>
        <w:t xml:space="preserve">жұқпалы және паразиттік ауруларын тіркеу </w:t>
      </w:r>
      <w:r>
        <w:br/>
      </w:r>
      <w:r>
        <w:rPr>
          <w:rFonts w:ascii="Times New Roman"/>
          <w:b w:val="false"/>
          <w:i w:val="false"/>
          <w:color w:val="000000"/>
          <w:sz w:val="28"/>
        </w:rPr>
        <w:t>
</w:t>
      </w:r>
      <w:r>
        <w:rPr>
          <w:rFonts w:ascii="Times New Roman"/>
          <w:b/>
          <w:i w:val="false"/>
          <w:color w:val="000080"/>
          <w:sz w:val="28"/>
        </w:rPr>
        <w:t xml:space="preserve">мен есепке алу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халқы арасындағы жұқпалы және паразиттік ауруларды тіркеу мен есепке алу ережесі (бұдан әрі - Ереже) халықаралық статистикалық аурулар мен денсаулыққа байланысты проблемалар жіктемесін оныншы рет қайта қарауға сәйкес жұқпалы және паразиттік ауруларды тіркеу мен есепке алуды реттеу мақсатында әзірленген.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Осы Ереженің күші меншік нысанына және ведомстволық бағыныстылығына қарамастан емдеу-алдын алу ұйымдарында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Халықтың арасында жұқпалы және паразиттік ауруларды есепке алу науқастың тұрақты тұрғылықты жеріне қарамастан науқасты тіркеу орны бойынша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Емдеу-алдын алу ұйымдары мен санитарлық-эпидемиологиялық қызмет органдарында жеке есепке алуға 1- </w:t>
      </w:r>
      <w:r>
        <w:rPr>
          <w:rFonts w:ascii="Times New Roman"/>
          <w:b w:val="false"/>
          <w:i w:val="false"/>
          <w:color w:val="000000"/>
          <w:sz w:val="28"/>
        </w:rPr>
        <w:t xml:space="preserve">қосымшаның </w:t>
      </w:r>
      <w:r>
        <w:rPr>
          <w:rFonts w:ascii="Times New Roman"/>
          <w:b w:val="false"/>
          <w:i w:val="false"/>
          <w:color w:val="000000"/>
          <w:sz w:val="28"/>
        </w:rPr>
        <w:t xml:space="preserve">2 және 3-тармақтарында көрсетілген аурулардан басқа, осы қосымшаның 2-тармағына сәйкес жататын барлық жұқпалы және паразиттік аурулар жатады. </w:t>
      </w:r>
      <w:r>
        <w:br/>
      </w:r>
      <w:r>
        <w:rPr>
          <w:rFonts w:ascii="Times New Roman"/>
          <w:b w:val="false"/>
          <w:i w:val="false"/>
          <w:color w:val="000000"/>
          <w:sz w:val="28"/>
        </w:rPr>
        <w:t>
</w:t>
      </w:r>
      <w:r>
        <w:rPr>
          <w:rFonts w:ascii="Times New Roman"/>
          <w:b w:val="false"/>
          <w:i w:val="false"/>
          <w:color w:val="000000"/>
          <w:sz w:val="28"/>
        </w:rPr>
        <w:t xml:space="preserve">      Эпидемиологиялық сипаттаманы қоса алғанда, жұқпалы аурумен ауыратын науқас туралы барлық медициналық деректер емдеу-алдын алу ұйымының ерекшелігіне сәйкес негізгі медициналық құжаттамаға енгізіледі ("Амбулаториялық науқастың медициналық картасына", "Балалардың даму тарихына", "Стационарлық науқастың медициналық картасына" және басқаларға). Міндетті түрдегі тәртіппен аурудың әрбір жағдайына N 025-2/у "Қорытынды (нақтыланған) диагнозды тіркеуге арналған статистикалық талон" нысаны немесе N 025-6/у "Амбулаториялық пациент талоны" нысаны толтырылады. </w:t>
      </w:r>
      <w:r>
        <w:br/>
      </w:r>
      <w:r>
        <w:rPr>
          <w:rFonts w:ascii="Times New Roman"/>
          <w:b w:val="false"/>
          <w:i w:val="false"/>
          <w:color w:val="000000"/>
          <w:sz w:val="28"/>
        </w:rPr>
        <w:t>
</w:t>
      </w:r>
      <w:r>
        <w:rPr>
          <w:rFonts w:ascii="Times New Roman"/>
          <w:b w:val="false"/>
          <w:i w:val="false"/>
          <w:color w:val="000000"/>
          <w:sz w:val="28"/>
        </w:rPr>
        <w:t xml:space="preserve">      Жеке есепке алынуға жататын әрбір ауру жағдайына (күдікті), N 058/у нысаны бойынша хабарлама толтырылады, ол 12 сағат ішінде аурудың тіркелген жері бойынша аумақтық санитарлық-эпидемиологиялық қызмет органына жіберіледі. Бұдан басқа, жедел тәртіппен телефон арқылы ақпарат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Карантиндік аурулар, </w:t>
      </w:r>
      <w:r>
        <w:rPr>
          <w:rFonts w:ascii="Times New Roman"/>
          <w:b w:val="false"/>
          <w:i w:val="false"/>
          <w:color w:val="000000"/>
          <w:sz w:val="28"/>
        </w:rPr>
        <w:t xml:space="preserve">алапес </w:t>
      </w:r>
      <w:r>
        <w:rPr>
          <w:rFonts w:ascii="Times New Roman"/>
          <w:b w:val="false"/>
          <w:i w:val="false"/>
          <w:color w:val="000000"/>
          <w:sz w:val="28"/>
        </w:rPr>
        <w:t xml:space="preserve">, тері аурулары мен жыныстық жолмен берілетін тері аурулары, туберкулез, АҚТҚ-дан туындайтын аурулар: </w:t>
      </w:r>
      <w:r>
        <w:br/>
      </w:r>
      <w:r>
        <w:rPr>
          <w:rFonts w:ascii="Times New Roman"/>
          <w:b w:val="false"/>
          <w:i w:val="false"/>
          <w:color w:val="000000"/>
          <w:sz w:val="28"/>
        </w:rPr>
        <w:t>
</w:t>
      </w:r>
      <w:r>
        <w:rPr>
          <w:rFonts w:ascii="Times New Roman"/>
          <w:b w:val="false"/>
          <w:i w:val="false"/>
          <w:color w:val="000000"/>
          <w:sz w:val="28"/>
        </w:rPr>
        <w:t xml:space="preserve">      1) оба, </w:t>
      </w:r>
      <w:r>
        <w:rPr>
          <w:rFonts w:ascii="Times New Roman"/>
          <w:b w:val="false"/>
          <w:i w:val="false"/>
          <w:color w:val="000000"/>
          <w:sz w:val="28"/>
        </w:rPr>
        <w:t xml:space="preserve">тырысқақ </w:t>
      </w:r>
      <w:r>
        <w:rPr>
          <w:rFonts w:ascii="Times New Roman"/>
          <w:b w:val="false"/>
          <w:i w:val="false"/>
          <w:color w:val="000000"/>
          <w:sz w:val="28"/>
        </w:rPr>
        <w:t xml:space="preserve">, сары қызба аурулар мен оларға күдікті әрбір жағдай туралы науқасты анықтаған медицина қызметкері N 058/у "Жұқпалы ауру, тамақтан, жіті кәсіби уланулар, егуге әдеттен тыс реакция" (бұдан әрі - N 058/у н. бойынша) хабарлама жасайды, оны аумақтық санитарлық-эпидемиологиялық қызмет органына жібереді. Бұдан басқа, телефон, телетайп, модем байланыстары арқылы кейіннен жазбаша түрде растай отырып, жоғарыда тұрған денсаулық сақтау органдарына (облыстық басқармалар, департаменттер, Денсаулық сақтау министрлігі) кезектен тыс хабарлама жібереді; </w:t>
      </w:r>
      <w:r>
        <w:br/>
      </w:r>
      <w:r>
        <w:rPr>
          <w:rFonts w:ascii="Times New Roman"/>
          <w:b w:val="false"/>
          <w:i w:val="false"/>
          <w:color w:val="000000"/>
          <w:sz w:val="28"/>
        </w:rPr>
        <w:t>
</w:t>
      </w:r>
      <w:r>
        <w:rPr>
          <w:rFonts w:ascii="Times New Roman"/>
          <w:b w:val="false"/>
          <w:i w:val="false"/>
          <w:color w:val="000000"/>
          <w:sz w:val="28"/>
        </w:rPr>
        <w:t xml:space="preserve">      2) өмірінде ең алғашқы рет қойылған алапес ауруының және алапес рецидивінің әрбір жағдайы туралы үш данада арнайы хабарлама жасайды. Бір данасы лепрозорийдің эпидемиология бөлімінде қалады, екіншісі - облыстық тері-венерология диспансеріне беріледі, үшіншісі - тері-венерология ғылыми-зерттеу институтына жіберіледі; </w:t>
      </w:r>
      <w:r>
        <w:br/>
      </w:r>
      <w:r>
        <w:rPr>
          <w:rFonts w:ascii="Times New Roman"/>
          <w:b w:val="false"/>
          <w:i w:val="false"/>
          <w:color w:val="000000"/>
          <w:sz w:val="28"/>
        </w:rPr>
        <w:t>
</w:t>
      </w:r>
      <w:r>
        <w:rPr>
          <w:rFonts w:ascii="Times New Roman"/>
          <w:b w:val="false"/>
          <w:i w:val="false"/>
          <w:color w:val="000000"/>
          <w:sz w:val="28"/>
        </w:rPr>
        <w:t xml:space="preserve">      3) сифилис, гонорея, хламидий инфекциялары, трихофития, микроскопия, фавус, қышыма аурулардың әрбір жағдайына N 089/у "Өмірінде алғашқы рет белсенді түрдегі туберкулез, жыныстық қатынас аурулары, трихофития, микроскопия, фавус, қышыма, трахома, психикалық аурулар диагнозы қойылған науқастар туралы хабарлама" нысаны (бұдан әрі N 089/у нысаны) толтырылады. Хабарлама үш күндік мерзімде аудандық (қалалық) тері-венерология диспансеріне (бөлімшесі, кабинеті) жіберіледі. </w:t>
      </w:r>
      <w:r>
        <w:br/>
      </w:r>
      <w:r>
        <w:rPr>
          <w:rFonts w:ascii="Times New Roman"/>
          <w:b w:val="false"/>
          <w:i w:val="false"/>
          <w:color w:val="000000"/>
          <w:sz w:val="28"/>
        </w:rPr>
        <w:t>
</w:t>
      </w:r>
      <w:r>
        <w:rPr>
          <w:rFonts w:ascii="Times New Roman"/>
          <w:b w:val="false"/>
          <w:i w:val="false"/>
          <w:color w:val="000000"/>
          <w:sz w:val="28"/>
        </w:rPr>
        <w:t xml:space="preserve">      Аудандық (қалалық) тері-венерология диспансері (бөлімшесі, кабинеті) ай сайын есептік кезеңнен кейінгі айдың 2 күнінде телефон арқылы алынған хабарлама негізінде сифилистің, гонореяның барлық түрлерімен, хламидий инфекциясымен ауыратыны алғашқы рет анықталған науқастардың саны туралы жиынтық мәліметтерді аумақтық санитарлық-эпидемиологиялық қызмет органына хабарлайды. </w:t>
      </w:r>
      <w:r>
        <w:br/>
      </w:r>
      <w:r>
        <w:rPr>
          <w:rFonts w:ascii="Times New Roman"/>
          <w:b w:val="false"/>
          <w:i w:val="false"/>
          <w:color w:val="000000"/>
          <w:sz w:val="28"/>
        </w:rPr>
        <w:t>
</w:t>
      </w:r>
      <w:r>
        <w:rPr>
          <w:rFonts w:ascii="Times New Roman"/>
          <w:b w:val="false"/>
          <w:i w:val="false"/>
          <w:color w:val="000000"/>
          <w:sz w:val="28"/>
        </w:rPr>
        <w:t xml:space="preserve">      Басқа министрліктер мен ведомстволардың медициналық ұйымдарының медицина қызметкерлері қызмет көрсететін адамдарда сифилис, гонорея мен хламидий инфекциясы анықталған жағдайда соңғылары аудандық (қалалық) тері-венерология диспансеріне (бөлімшесіне, кабинетіне) және бағыныстылығы бойынша тиісті ведомствоның медициналық мекемесіне N 089/у нысаны бойынша ауырғандар туралы хабарлама жібереді. </w:t>
      </w:r>
      <w:r>
        <w:br/>
      </w:r>
      <w:r>
        <w:rPr>
          <w:rFonts w:ascii="Times New Roman"/>
          <w:b w:val="false"/>
          <w:i w:val="false"/>
          <w:color w:val="000000"/>
          <w:sz w:val="28"/>
        </w:rPr>
        <w:t>
</w:t>
      </w:r>
      <w:r>
        <w:rPr>
          <w:rFonts w:ascii="Times New Roman"/>
          <w:b w:val="false"/>
          <w:i w:val="false"/>
          <w:color w:val="000000"/>
          <w:sz w:val="28"/>
        </w:rPr>
        <w:t xml:space="preserve">      Өмірінде алғашқы рет микроспориямен, трихофитиямен, фавуспен және қышымамен ауырады деген диагноз қойылған науқасқа (күдікті) диагнозды (күдіктену) қойған мезеттен бастап 24 сағат ішінде науқастың тұрғылықты жеріндегі санитарлық-эпидемиологиялық қызмет органына N 089/у нысаны бойынша жіберілетін хабарламаның екінші данасы толтырылады. </w:t>
      </w:r>
      <w:r>
        <w:br/>
      </w:r>
      <w:r>
        <w:rPr>
          <w:rFonts w:ascii="Times New Roman"/>
          <w:b w:val="false"/>
          <w:i w:val="false"/>
          <w:color w:val="000000"/>
          <w:sz w:val="28"/>
        </w:rPr>
        <w:t>
</w:t>
      </w:r>
      <w:r>
        <w:rPr>
          <w:rFonts w:ascii="Times New Roman"/>
          <w:b w:val="false"/>
          <w:i w:val="false"/>
          <w:color w:val="000000"/>
          <w:sz w:val="28"/>
        </w:rPr>
        <w:t xml:space="preserve">      4) өмірінде алғашқы рет кез келген ағзаның белсенді туберкулезімен ауырады деген диагноз қойылған әрбір науқасқа N 089/у нысаны бойынша хабарлама толтырылады, ол үш күндік мерзімде аудандық (қалалық) туберкулезге қарсы күрес диспансеріне (бөлімшесіне, кабинетіне) және аумақтық санитарлық-эпидемиологиялық қызмет органына жіберіледі. </w:t>
      </w:r>
      <w:r>
        <w:br/>
      </w:r>
      <w:r>
        <w:rPr>
          <w:rFonts w:ascii="Times New Roman"/>
          <w:b w:val="false"/>
          <w:i w:val="false"/>
          <w:color w:val="000000"/>
          <w:sz w:val="28"/>
        </w:rPr>
        <w:t>
</w:t>
      </w:r>
      <w:r>
        <w:rPr>
          <w:rFonts w:ascii="Times New Roman"/>
          <w:b w:val="false"/>
          <w:i w:val="false"/>
          <w:color w:val="000000"/>
          <w:sz w:val="28"/>
        </w:rPr>
        <w:t xml:space="preserve">      Туберкулездің бациллалық түрімен ауыратын науқас анықталған кезде N 089/у нысанынан басқа N 058/у нысаны толтырылады, ол 24 сағат ішінде науқастың тұрғылықты жеріндегі аумақтық санитарлық-эпидемиологиялық қызмет органына қайта жіберіледі. N 058/у нысаны бойынша хабарлама тек бациллалық туберкулезге алғашқы рет диагноз қою жағдайына ғана емес, сонымен қатар белсенді емес туберкулез нысанымен ауыратын науқаста бацилла шығарылымдары анықталғанда, сондай-ақ өмірінде есепке тұрмаған науқастың туберкулезден қайтыс болған кезінде де толтырылады. </w:t>
      </w:r>
      <w:r>
        <w:br/>
      </w:r>
      <w:r>
        <w:rPr>
          <w:rFonts w:ascii="Times New Roman"/>
          <w:b w:val="false"/>
          <w:i w:val="false"/>
          <w:color w:val="000000"/>
          <w:sz w:val="28"/>
        </w:rPr>
        <w:t>
</w:t>
      </w:r>
      <w:r>
        <w:rPr>
          <w:rFonts w:ascii="Times New Roman"/>
          <w:b w:val="false"/>
          <w:i w:val="false"/>
          <w:color w:val="000000"/>
          <w:sz w:val="28"/>
        </w:rPr>
        <w:t xml:space="preserve">      Басқа министрліктер мен ведомстволардың медициналық мекемелерінің қызметкерлері қызмет көрсететін адамдарда сифилис, гонорея мен хламидий инфекциялары анықталған жағдайда соңғылары аумақтық санитарлық-эпидемиологиялық қызмет органына және бағыныстылығы бойынша тиісті ведомствоның медициналық мекемесіне N 089/у нысаны бойынша белсенді туберкулезбен ауырғандар туралы хабарлама жібереді. </w:t>
      </w:r>
      <w:r>
        <w:br/>
      </w:r>
      <w:r>
        <w:rPr>
          <w:rFonts w:ascii="Times New Roman"/>
          <w:b w:val="false"/>
          <w:i w:val="false"/>
          <w:color w:val="000000"/>
          <w:sz w:val="28"/>
        </w:rPr>
        <w:t>
</w:t>
      </w:r>
      <w:r>
        <w:rPr>
          <w:rFonts w:ascii="Times New Roman"/>
          <w:b w:val="false"/>
          <w:i w:val="false"/>
          <w:color w:val="000000"/>
          <w:sz w:val="28"/>
        </w:rPr>
        <w:t xml:space="preserve">      Аудандық (қалалық) туберкулезге қарсы күрес диспансері науқастардың саны туралы деректерді салыстыру үшін ай сайын есептік кезеңнен кейінгі айдың 2 күнінде телефон арқылы алынған хабарлама негізінде белсенді туберкулезбен ауыратыны алғашқы рет анықталған науқастардың саны туралы жиынтық мәліметтерді облыстық, қалалық (Астана, Алматы қалалары) аумақтық санитарлық-эпидемиологиялық қызмет органына хабарлайды. </w:t>
      </w:r>
      <w:r>
        <w:br/>
      </w:r>
      <w:r>
        <w:rPr>
          <w:rFonts w:ascii="Times New Roman"/>
          <w:b w:val="false"/>
          <w:i w:val="false"/>
          <w:color w:val="000000"/>
          <w:sz w:val="28"/>
        </w:rPr>
        <w:t>
</w:t>
      </w:r>
      <w:r>
        <w:rPr>
          <w:rFonts w:ascii="Times New Roman"/>
          <w:b w:val="false"/>
          <w:i w:val="false"/>
          <w:color w:val="000000"/>
          <w:sz w:val="28"/>
        </w:rPr>
        <w:t xml:space="preserve">      5) АҚТҚ-ны тасымалдаушылар, АҚТҚ-дан туындайтын ауру (ЖҚТБ). </w:t>
      </w:r>
      <w:r>
        <w:br/>
      </w:r>
      <w:r>
        <w:rPr>
          <w:rFonts w:ascii="Times New Roman"/>
          <w:b w:val="false"/>
          <w:i w:val="false"/>
          <w:color w:val="000000"/>
          <w:sz w:val="28"/>
        </w:rPr>
        <w:t>
</w:t>
      </w:r>
      <w:r>
        <w:rPr>
          <w:rFonts w:ascii="Times New Roman"/>
          <w:b w:val="false"/>
          <w:i w:val="false"/>
          <w:color w:val="000000"/>
          <w:sz w:val="28"/>
        </w:rPr>
        <w:t xml:space="preserve">      Екінші қан сарысуы бойынша иммундық-ферменттік анализде әрбір алғашқы рет анықталған АҚТҚ-ға оң жағдайға аумақтық ЖҚТБ орталығы сарысуды зерттеуге жіберген медицина ұйымына және аумақтық санитарлық-эпидемиологиялық қызмет органына N 274/у нысаны бойынша АҚТҚ инфекциясы жағдайына күдіктену туралы шұғыл хабарлама жібереді. </w:t>
      </w:r>
      <w:r>
        <w:br/>
      </w:r>
      <w:r>
        <w:rPr>
          <w:rFonts w:ascii="Times New Roman"/>
          <w:b w:val="false"/>
          <w:i w:val="false"/>
          <w:color w:val="000000"/>
          <w:sz w:val="28"/>
        </w:rPr>
        <w:t>
</w:t>
      </w:r>
      <w:r>
        <w:rPr>
          <w:rFonts w:ascii="Times New Roman"/>
          <w:b w:val="false"/>
          <w:i w:val="false"/>
          <w:color w:val="000000"/>
          <w:sz w:val="28"/>
        </w:rPr>
        <w:t xml:space="preserve">      Республикалық ЖҚТБ орталығының референс-зертханасынан түпкілікті нәтиже алғаннан кейін аумақтық ЖҚТБ орталығы АҚТҚ инфекциясы диагнозын растау немесе жою туралы N 274/у нысаны бойынша жаңа шұғыл хабарлама жібереді. </w:t>
      </w:r>
      <w:r>
        <w:br/>
      </w:r>
      <w:r>
        <w:rPr>
          <w:rFonts w:ascii="Times New Roman"/>
          <w:b w:val="false"/>
          <w:i w:val="false"/>
          <w:color w:val="000000"/>
          <w:sz w:val="28"/>
        </w:rPr>
        <w:t>
</w:t>
      </w:r>
      <w:r>
        <w:rPr>
          <w:rFonts w:ascii="Times New Roman"/>
          <w:b w:val="false"/>
          <w:i w:val="false"/>
          <w:color w:val="000000"/>
          <w:sz w:val="28"/>
        </w:rPr>
        <w:t xml:space="preserve">      Диспансерлік есепте тұрған АҚТҚ-ны жұқтырған адамдарда "ЖҚТБ" диагнозы қойылған кезде ол туралы аумақтық санитарлық-эпидемиологиялық қызмет органына N 274/у нысаны бойынша шұғыл хабарлама жіберіледі. </w:t>
      </w:r>
      <w:r>
        <w:br/>
      </w:r>
      <w:r>
        <w:rPr>
          <w:rFonts w:ascii="Times New Roman"/>
          <w:b w:val="false"/>
          <w:i w:val="false"/>
          <w:color w:val="000000"/>
          <w:sz w:val="28"/>
        </w:rPr>
        <w:t>
</w:t>
      </w:r>
      <w:r>
        <w:rPr>
          <w:rFonts w:ascii="Times New Roman"/>
          <w:b w:val="false"/>
          <w:i w:val="false"/>
          <w:color w:val="000000"/>
          <w:sz w:val="28"/>
        </w:rPr>
        <w:t xml:space="preserve">      N 274/у нысаны бойынша шұғыл хабарлама "қызметте пайдалану үшін" деген белгімен жабық түрде ғана жіберіледі. Қызметтік міндеттерін орындауға байланысты АҚТҚ-ны жұқтырған адамдар мен ЖҚТБ-мен ауыратын науқастар туралы мәліметтермен таныс болған медицина қызметкерлері мен басқа да адамдар бұл мәліметтерді құпия сақтауға тиіс. </w:t>
      </w:r>
      <w:r>
        <w:br/>
      </w:r>
      <w:r>
        <w:rPr>
          <w:rFonts w:ascii="Times New Roman"/>
          <w:b w:val="false"/>
          <w:i w:val="false"/>
          <w:color w:val="000000"/>
          <w:sz w:val="28"/>
        </w:rPr>
        <w:t>
</w:t>
      </w:r>
      <w:r>
        <w:rPr>
          <w:rFonts w:ascii="Times New Roman"/>
          <w:b w:val="false"/>
          <w:i w:val="false"/>
          <w:color w:val="000000"/>
          <w:sz w:val="28"/>
        </w:rPr>
        <w:t xml:space="preserve">      Облыстық, қалалық (Астана және Алматы қалаларының) ЖҚТБ орталықтары ай сайын есептік кезеңнен кейінгі айдың 2 күнінде телефон арқылы салыстыру үшін облыстық, қалалық (Астана және Алматы қалаларының) санитарлық-эпидемиологиялық қызмет органына АҚТҚ-ны тасымалдаушылар мен ЖҚТБ-мен ауыратын науқастардың пайда болу саны туралы жиынтық мәліметтерді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Емдеу-алдын алу ұйымдарында жеке есепке және санитарлық-эпидемиологиялық қызметте жинақтық есепке тұмау, бірнеше жерде орналасқан немесе орналасуы нақтыланбаған жоғарғы тыныс алу жолдарының өткір инфекциялары, функционалды диарея жатады. </w:t>
      </w:r>
      <w:r>
        <w:br/>
      </w:r>
      <w:r>
        <w:rPr>
          <w:rFonts w:ascii="Times New Roman"/>
          <w:b w:val="false"/>
          <w:i w:val="false"/>
          <w:color w:val="000000"/>
          <w:sz w:val="28"/>
        </w:rPr>
        <w:t>
</w:t>
      </w:r>
      <w:r>
        <w:rPr>
          <w:rFonts w:ascii="Times New Roman"/>
          <w:b w:val="false"/>
          <w:i w:val="false"/>
          <w:color w:val="000000"/>
          <w:sz w:val="28"/>
        </w:rPr>
        <w:t xml:space="preserve">      Осы жұқпалы аурулармен ауырған жағдайларға шұғыл хабарлама жіберілмейді, оларды есепке алу  амбулаториялық-емханалық ұйымдарда "Қорытынды (нақтыланған) диагнозды тіркеуге арналған статистикалық талон" (N 025-2/у нысаны) немесе "Амбулаториялық пациент талоны" (N 025-6/у нысаны) бойынша жүргізіледі. </w:t>
      </w:r>
      <w:r>
        <w:rPr>
          <w:rFonts w:ascii="Times New Roman"/>
          <w:b w:val="false"/>
          <w:i w:val="false"/>
          <w:color w:val="000000"/>
          <w:sz w:val="28"/>
        </w:rPr>
        <w:t xml:space="preserve">Амбулаторлық-емханалық ұйымдар </w:t>
      </w:r>
      <w:r>
        <w:rPr>
          <w:rFonts w:ascii="Times New Roman"/>
          <w:b w:val="false"/>
          <w:i w:val="false"/>
          <w:color w:val="000000"/>
          <w:sz w:val="28"/>
        </w:rPr>
        <w:t xml:space="preserve">ай сайын есептік кезеңнен кейінгі айдың 2 күні телефон арқылы аумақтық санитарлық-эпидемиологиялық қызмет органына науқастардың саны туралы жиынтық деректерді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N 058/у нысанындағы шұғыл хабарламаны меншік нысаны және ведомcтволық бағыныстылығына қарамастан, мына емдеу-алдын алу ұйымдарында ауруды анықтаған немесе оған күдіктенген дәрігер немесе орта медицина қызметкері толтырады: </w:t>
      </w:r>
      <w:r>
        <w:br/>
      </w:r>
      <w:r>
        <w:rPr>
          <w:rFonts w:ascii="Times New Roman"/>
          <w:b w:val="false"/>
          <w:i w:val="false"/>
          <w:color w:val="000000"/>
          <w:sz w:val="28"/>
        </w:rPr>
        <w:t>
</w:t>
      </w:r>
      <w:r>
        <w:rPr>
          <w:rFonts w:ascii="Times New Roman"/>
          <w:b w:val="false"/>
          <w:i w:val="false"/>
          <w:color w:val="000000"/>
          <w:sz w:val="28"/>
        </w:rPr>
        <w:t xml:space="preserve">      1) ауру анықталған жағдайға қарамастан, барлық ведомстволардың амбулаториялық-емханалық ұйымдарында (емханаға, науқастың үйіне барған кезде, профилактикалық тексеру кезінде және басқа да); </w:t>
      </w:r>
      <w:r>
        <w:br/>
      </w:r>
      <w:r>
        <w:rPr>
          <w:rFonts w:ascii="Times New Roman"/>
          <w:b w:val="false"/>
          <w:i w:val="false"/>
          <w:color w:val="000000"/>
          <w:sz w:val="28"/>
        </w:rPr>
        <w:t>
</w:t>
      </w:r>
      <w:r>
        <w:rPr>
          <w:rFonts w:ascii="Times New Roman"/>
          <w:b w:val="false"/>
          <w:i w:val="false"/>
          <w:color w:val="000000"/>
          <w:sz w:val="28"/>
        </w:rPr>
        <w:t xml:space="preserve">      2) жұқпалы ауру диагнозы стационарда қойылған кезде барлық ведомстволардың стационарларында (науқас емхана ұйымының жолдауысыз түскенде, жұқпалы ауру диагнозы басқа ауру диагнозының орнына қойылғанда, ауруханаішілік инфекция секцияда анықталған жағдайда); </w:t>
      </w:r>
      <w:r>
        <w:br/>
      </w:r>
      <w:r>
        <w:rPr>
          <w:rFonts w:ascii="Times New Roman"/>
          <w:b w:val="false"/>
          <w:i w:val="false"/>
          <w:color w:val="000000"/>
          <w:sz w:val="28"/>
        </w:rPr>
        <w:t>
</w:t>
      </w:r>
      <w:r>
        <w:rPr>
          <w:rFonts w:ascii="Times New Roman"/>
          <w:b w:val="false"/>
          <w:i w:val="false"/>
          <w:color w:val="000000"/>
          <w:sz w:val="28"/>
        </w:rPr>
        <w:t xml:space="preserve">      3) сот-медициналық сараптама ұйымдарында; </w:t>
      </w:r>
      <w:r>
        <w:br/>
      </w:r>
      <w:r>
        <w:rPr>
          <w:rFonts w:ascii="Times New Roman"/>
          <w:b w:val="false"/>
          <w:i w:val="false"/>
          <w:color w:val="000000"/>
          <w:sz w:val="28"/>
        </w:rPr>
        <w:t>
</w:t>
      </w:r>
      <w:r>
        <w:rPr>
          <w:rFonts w:ascii="Times New Roman"/>
          <w:b w:val="false"/>
          <w:i w:val="false"/>
          <w:color w:val="000000"/>
          <w:sz w:val="28"/>
        </w:rPr>
        <w:t xml:space="preserve">      4) балалардың мектепке дейінгі ұйымдарының, мектептердің, жоғары оқу орындарының медицина кабинеттерінде; </w:t>
      </w:r>
      <w:r>
        <w:br/>
      </w:r>
      <w:r>
        <w:rPr>
          <w:rFonts w:ascii="Times New Roman"/>
          <w:b w:val="false"/>
          <w:i w:val="false"/>
          <w:color w:val="000000"/>
          <w:sz w:val="28"/>
        </w:rPr>
        <w:t>
</w:t>
      </w:r>
      <w:r>
        <w:rPr>
          <w:rFonts w:ascii="Times New Roman"/>
          <w:b w:val="false"/>
          <w:i w:val="false"/>
          <w:color w:val="000000"/>
          <w:sz w:val="28"/>
        </w:rPr>
        <w:t xml:space="preserve">      5) бастапқы медициналық-санитарлық көмек көрсету ұйымдарында.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Денсаулық сақтау жүйесінің фельдшерлік-акушерлік пункттің медицина қызметкерлері N 058/у нысаны бойынша хабарламаны екі данада жасайды: бірінші дана аумақтық санитарлық-эпидемиологиялық қызмет органына, екіншісі - қарауында осы фельдшерлік-акушерлік пункті бар емдеу-алдын алу ұйымына (учаскелік, аудандық, қалалық ауруханаға, амбулаторияға, емханаға және басқаға) салып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Ұйымдастырылған балалар ұжымдарына келетін балалар арасындағы ауруларды есепке алу мынадай тәртіппен жүргізіледі: </w:t>
      </w:r>
      <w:r>
        <w:br/>
      </w:r>
      <w:r>
        <w:rPr>
          <w:rFonts w:ascii="Times New Roman"/>
          <w:b w:val="false"/>
          <w:i w:val="false"/>
          <w:color w:val="000000"/>
          <w:sz w:val="28"/>
        </w:rPr>
        <w:t>
</w:t>
      </w:r>
      <w:r>
        <w:rPr>
          <w:rFonts w:ascii="Times New Roman"/>
          <w:b w:val="false"/>
          <w:i w:val="false"/>
          <w:color w:val="000000"/>
          <w:sz w:val="28"/>
        </w:rPr>
        <w:t xml:space="preserve">      1) мектепке дейінгі балалар ұйымдарына (ясли, ясли-балабақша, балалар балабақшасы, мектептер) қызмет көрсететін медицина қызметкері балаларды қараған немесе басқа да мән-жайлар кезінде ауруды осы ұйымдардың қызметкері алғашқы рет анықтаған жағдайда N 058/у нысанындағы шұғыл хабарламаны аумақтық санитарлық-эпидемиологиялық қызмет органына жібереді; </w:t>
      </w:r>
      <w:r>
        <w:br/>
      </w:r>
      <w:r>
        <w:rPr>
          <w:rFonts w:ascii="Times New Roman"/>
          <w:b w:val="false"/>
          <w:i w:val="false"/>
          <w:color w:val="000000"/>
          <w:sz w:val="28"/>
        </w:rPr>
        <w:t>
</w:t>
      </w:r>
      <w:r>
        <w:rPr>
          <w:rFonts w:ascii="Times New Roman"/>
          <w:b w:val="false"/>
          <w:i w:val="false"/>
          <w:color w:val="000000"/>
          <w:sz w:val="28"/>
        </w:rPr>
        <w:t xml:space="preserve">      2) емдеу-алдын алу ұйымының (аурухананың, емхананың) медицина қызметкері балалар ұйымдарына баратын балаларда анықтаған жұқпалы аурулар туралы мәліметтерді аумақтық санитарлық-эпидемиологиялық қызмет органына хабарлайды (телефон арқылы және N 058/у нысанындағы шұғыл хабарламаны жіберу жолымен); </w:t>
      </w:r>
      <w:r>
        <w:br/>
      </w:r>
      <w:r>
        <w:rPr>
          <w:rFonts w:ascii="Times New Roman"/>
          <w:b w:val="false"/>
          <w:i w:val="false"/>
          <w:color w:val="000000"/>
          <w:sz w:val="28"/>
        </w:rPr>
        <w:t>
</w:t>
      </w:r>
      <w:r>
        <w:rPr>
          <w:rFonts w:ascii="Times New Roman"/>
          <w:b w:val="false"/>
          <w:i w:val="false"/>
          <w:color w:val="000000"/>
          <w:sz w:val="28"/>
        </w:rPr>
        <w:t xml:space="preserve">      3) жазғы кезеңде қаладан тыс аймақта орналасқан балаларды сауықтыру ұйымдарына қызмет көрсететін медицина қызметкерлері сауықтыру ұйымының жазғы кезеңде уақытша орналасқан жері бойынша аумақтық санитарлық-эпидемиологиялық қызмет органына N 058/у нысанындағы шұғыл хабарлама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Жедел медициналық көмек көрсету станциясының жұқпалы ауруды анықтаған немесе оған күдіктенген медицина қызметкерлері телефон арқылы анықталған науқас туралы аумақтық санитарлық-эпидемиологиялық қызмет органына және емханаға (амбулаторияға), науқас тұратын қызмет көрсету ауданына хабарлайды.  Бұл жағдайларда шұғыл хабарламаны стационар, ауруханаға жатқызу немесе емханаға барған жағдайда ауруды үйде қарайтын дәрігер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Басқа министрліктер мен ведомстволардың емдеу-алдын алу ұйымдары N 058/у нысаны бойынша шұғыл хабарламаны екі данада жасайды, олар осы министрліктердің деректеріне сәйкес белгіленген тәртіппен оның біреуін аумақтық санитарлық-эпидемиологиялық қызмет органына, екіншісін - жоғарыда тұрған ведомстволық медициналық ұйымға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Жұқпалы аурулармен ауыратын (жұқпалы ауруға күдікті) науқастардың стационарлық емдеуге келіп түсуі, жұқпалы ауру диагнозын нақтылау немесе өзгерту туралы ақпаратты ұсыну мынадай тәртіппен жүргізіледі: </w:t>
      </w:r>
      <w:r>
        <w:br/>
      </w:r>
      <w:r>
        <w:rPr>
          <w:rFonts w:ascii="Times New Roman"/>
          <w:b w:val="false"/>
          <w:i w:val="false"/>
          <w:color w:val="000000"/>
          <w:sz w:val="28"/>
        </w:rPr>
        <w:t>
</w:t>
      </w:r>
      <w:r>
        <w:rPr>
          <w:rFonts w:ascii="Times New Roman"/>
          <w:b w:val="false"/>
          <w:i w:val="false"/>
          <w:color w:val="000000"/>
          <w:sz w:val="28"/>
        </w:rPr>
        <w:t xml:space="preserve">      1) жұқпалы аурулар ауруханасы (жұқпалы аурулар бөлімшесі бар аурухана) ауданында науқасты ауруханаға жатқызуға жіберген емдеу-алдын алу ұйымы орналасқан аумақтық санитарлық-эпидемиологиялық қызмет органына ауру келіп түскен мезеттен бастап 12 сағат ішінде жұқпалы аурулармен ауырған науқастардың келіп түсуі туралы хабарлауға міндетті; </w:t>
      </w:r>
      <w:r>
        <w:br/>
      </w:r>
      <w:r>
        <w:rPr>
          <w:rFonts w:ascii="Times New Roman"/>
          <w:b w:val="false"/>
          <w:i w:val="false"/>
          <w:color w:val="000000"/>
          <w:sz w:val="28"/>
        </w:rPr>
        <w:t>
</w:t>
      </w:r>
      <w:r>
        <w:rPr>
          <w:rFonts w:ascii="Times New Roman"/>
          <w:b w:val="false"/>
          <w:i w:val="false"/>
          <w:color w:val="000000"/>
          <w:sz w:val="28"/>
        </w:rPr>
        <w:t xml:space="preserve">      2) диагнозды нақтылаған немесе өзгерткен емдеу-алдын алу ұйымы N 058/у нысаны бойынша шұғыл хабарламаны толтыруға және өзгертілген (нақтыланған) диагнозды, оны айқындаған күнін, бастапқы диагноз бен зертханалық зерттеу нәтижесін көрсете отырып, 12 сағат ішінде оны аумақтық санитарлық-эпидемиологиялық қызмет органына салып жіберуге міндетті; </w:t>
      </w:r>
      <w:r>
        <w:br/>
      </w:r>
      <w:r>
        <w:rPr>
          <w:rFonts w:ascii="Times New Roman"/>
          <w:b w:val="false"/>
          <w:i w:val="false"/>
          <w:color w:val="000000"/>
          <w:sz w:val="28"/>
        </w:rPr>
        <w:t>
</w:t>
      </w:r>
      <w:r>
        <w:rPr>
          <w:rFonts w:ascii="Times New Roman"/>
          <w:b w:val="false"/>
          <w:i w:val="false"/>
          <w:color w:val="000000"/>
          <w:sz w:val="28"/>
        </w:rPr>
        <w:t xml:space="preserve">      3) аумақтық санитарлық-эпидемиологиялық қызмет органы жедел тәртіппен  ауру анықталған емдеу-алдын алу ұйымына ауруханаға жатқызу, диагнозды растау (өзгерту) туралы хабарлауға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Меншік нысанына қарамастан, барлық емдеу-алдын алу ұйымдарында, мектепке дейінгі балалар ұйымдарының, мектептердің, жоғары оқу орындарының медицина кабинеттерінде, сауықтыру және басқа да ұйымдарда науқас туралы мәліметтер енгізілетін N 060/у "Жұқпалы ауруларды есепке алу журналы" нысаны міндетті түрде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Емдеу-алдын алу ұйымдарында жұқпалы және паразиттік ауруларды тіркеу, есепке алу үшін жауапты лауазымдық тұлғалар: </w:t>
      </w:r>
      <w:r>
        <w:br/>
      </w:r>
      <w:r>
        <w:rPr>
          <w:rFonts w:ascii="Times New Roman"/>
          <w:b w:val="false"/>
          <w:i w:val="false"/>
          <w:color w:val="000000"/>
          <w:sz w:val="28"/>
        </w:rPr>
        <w:t>
</w:t>
      </w:r>
      <w:r>
        <w:rPr>
          <w:rFonts w:ascii="Times New Roman"/>
          <w:b w:val="false"/>
          <w:i w:val="false"/>
          <w:color w:val="000000"/>
          <w:sz w:val="28"/>
        </w:rPr>
        <w:t xml:space="preserve">      1) емдеу-алдын алу ұйымында - бас дәрігері; </w:t>
      </w:r>
      <w:r>
        <w:br/>
      </w:r>
      <w:r>
        <w:rPr>
          <w:rFonts w:ascii="Times New Roman"/>
          <w:b w:val="false"/>
          <w:i w:val="false"/>
          <w:color w:val="000000"/>
          <w:sz w:val="28"/>
        </w:rPr>
        <w:t>
</w:t>
      </w:r>
      <w:r>
        <w:rPr>
          <w:rFonts w:ascii="Times New Roman"/>
          <w:b w:val="false"/>
          <w:i w:val="false"/>
          <w:color w:val="000000"/>
          <w:sz w:val="28"/>
        </w:rPr>
        <w:t xml:space="preserve">      2) мектепке дейінгі балалар ұйымдарында, мектептерде, балалар үйлерінде, сауықтыру ұйымдарында - осы мекеменің медицина қызметкері.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Санитарлық-эпидемиологиялық қызмет органдарында жұқпалы және паразиттік ауруларды есепке алу бұдан әрі шұғыл хабарламамен расталатын жұқпалы ауруларды (күдіктенуді) анықтау туралы телефон арқылы берілген жедел хабарламаның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16. Санитарлық-эпидемиологиялық қызмет органдары олардың аумақтарында басқа өңірлерден келген адамдарда жұқпалы аурулар жағдайы анықталған кезде аурудың ошақтарында тиісті эпидемияға қарсы іс-шараларды (аурумен байланысты, дезинфекцияны тексеру және басқалар) жүргізу үшін науқастардың тұрғылықты тұратын жері бойынша санитарлық-эпидемиологиялық қызмет органын хабардар етуге тиіс.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Денсаулық сақтау министрінің </w:t>
      </w:r>
      <w:r>
        <w:br/>
      </w:r>
      <w:r>
        <w:rPr>
          <w:rFonts w:ascii="Times New Roman"/>
          <w:b w:val="false"/>
          <w:i w:val="false"/>
          <w:color w:val="000000"/>
          <w:sz w:val="28"/>
        </w:rPr>
        <w:t>
</w:t>
      </w:r>
      <w:r>
        <w:rPr>
          <w:rFonts w:ascii="Times New Roman"/>
          <w:b w:val="false"/>
          <w:i w:val="false"/>
          <w:color w:val="000000"/>
          <w:sz w:val="28"/>
        </w:rPr>
        <w:t xml:space="preserve">2003 жылғы 26 маусымдағы  </w:t>
      </w:r>
      <w:r>
        <w:br/>
      </w:r>
      <w:r>
        <w:rPr>
          <w:rFonts w:ascii="Times New Roman"/>
          <w:b w:val="false"/>
          <w:i w:val="false"/>
          <w:color w:val="000000"/>
          <w:sz w:val="28"/>
        </w:rPr>
        <w:t>
</w:t>
      </w:r>
      <w:r>
        <w:rPr>
          <w:rFonts w:ascii="Times New Roman"/>
          <w:b w:val="false"/>
          <w:i w:val="false"/>
          <w:color w:val="000000"/>
          <w:sz w:val="28"/>
        </w:rPr>
        <w:t xml:space="preserve">N 479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Қазақстан Республикасында тіркеу мен есепке </w:t>
      </w:r>
      <w:r>
        <w:br/>
      </w:r>
      <w:r>
        <w:rPr>
          <w:rFonts w:ascii="Times New Roman"/>
          <w:b w:val="false"/>
          <w:i w:val="false"/>
          <w:color w:val="000000"/>
          <w:sz w:val="28"/>
        </w:rPr>
        <w:t>
</w:t>
      </w:r>
      <w:r>
        <w:rPr>
          <w:rFonts w:ascii="Times New Roman"/>
          <w:b/>
          <w:i w:val="false"/>
          <w:color w:val="000080"/>
          <w:sz w:val="28"/>
        </w:rPr>
        <w:t xml:space="preserve">алуға жататын халқының арасындағы жұқпалы </w:t>
      </w:r>
      <w:r>
        <w:br/>
      </w:r>
      <w:r>
        <w:rPr>
          <w:rFonts w:ascii="Times New Roman"/>
          <w:b w:val="false"/>
          <w:i w:val="false"/>
          <w:color w:val="000000"/>
          <w:sz w:val="28"/>
        </w:rPr>
        <w:t>
</w:t>
      </w:r>
      <w:r>
        <w:rPr>
          <w:rFonts w:ascii="Times New Roman"/>
          <w:b/>
          <w:i w:val="false"/>
          <w:color w:val="000080"/>
          <w:sz w:val="28"/>
        </w:rPr>
        <w:t xml:space="preserve">және паразиттік ауруларының тізбесі </w:t>
      </w:r>
    </w:p>
    <w:p>
      <w:pPr>
        <w:spacing w:after="0"/>
        <w:ind w:left="0"/>
        <w:jc w:val="both"/>
      </w:pPr>
      <w:r>
        <w:rPr>
          <w:rFonts w:ascii="Times New Roman"/>
          <w:b w:val="false"/>
          <w:i w:val="false"/>
          <w:color w:val="000000"/>
          <w:sz w:val="28"/>
        </w:rPr>
        <w:t xml:space="preserve">      Науқастың жұқтырған жері мен азаматтығына қарамастан, Қазақстан Республикасының барлық аумағында арнайы есепке алуға жататын жұқпалы аурулар (аурулар мен денсаулыққа байланысты проблемалардың халықаралық статистикалық жіктеуін он рет қайта қараудың кодына сәйкес): </w:t>
      </w:r>
      <w:r>
        <w:br/>
      </w:r>
      <w:r>
        <w:rPr>
          <w:rFonts w:ascii="Times New Roman"/>
          <w:b w:val="false"/>
          <w:i w:val="false"/>
          <w:color w:val="000000"/>
          <w:sz w:val="28"/>
        </w:rPr>
        <w:t>
</w:t>
      </w:r>
      <w:r>
        <w:rPr>
          <w:rFonts w:ascii="Times New Roman"/>
          <w:b w:val="false"/>
          <w:i w:val="false"/>
          <w:color w:val="000000"/>
          <w:sz w:val="28"/>
        </w:rPr>
        <w:t xml:space="preserve">      1) оба (А20); </w:t>
      </w:r>
      <w:r>
        <w:br/>
      </w:r>
      <w:r>
        <w:rPr>
          <w:rFonts w:ascii="Times New Roman"/>
          <w:b w:val="false"/>
          <w:i w:val="false"/>
          <w:color w:val="000000"/>
          <w:sz w:val="28"/>
        </w:rPr>
        <w:t>
</w:t>
      </w:r>
      <w:r>
        <w:rPr>
          <w:rFonts w:ascii="Times New Roman"/>
          <w:b w:val="false"/>
          <w:i w:val="false"/>
          <w:color w:val="000000"/>
          <w:sz w:val="28"/>
        </w:rPr>
        <w:t xml:space="preserve">      2) тырысқақ (А00); </w:t>
      </w:r>
      <w:r>
        <w:br/>
      </w:r>
      <w:r>
        <w:rPr>
          <w:rFonts w:ascii="Times New Roman"/>
          <w:b w:val="false"/>
          <w:i w:val="false"/>
          <w:color w:val="000000"/>
          <w:sz w:val="28"/>
        </w:rPr>
        <w:t>
</w:t>
      </w:r>
      <w:r>
        <w:rPr>
          <w:rFonts w:ascii="Times New Roman"/>
          <w:b w:val="false"/>
          <w:i w:val="false"/>
          <w:color w:val="000000"/>
          <w:sz w:val="28"/>
        </w:rPr>
        <w:t xml:space="preserve">      3) сары қызба (А95); </w:t>
      </w:r>
      <w:r>
        <w:br/>
      </w:r>
      <w:r>
        <w:rPr>
          <w:rFonts w:ascii="Times New Roman"/>
          <w:b w:val="false"/>
          <w:i w:val="false"/>
          <w:color w:val="000000"/>
          <w:sz w:val="28"/>
        </w:rPr>
        <w:t>
</w:t>
      </w:r>
      <w:r>
        <w:rPr>
          <w:rFonts w:ascii="Times New Roman"/>
          <w:b w:val="false"/>
          <w:i w:val="false"/>
          <w:color w:val="000000"/>
          <w:sz w:val="28"/>
        </w:rPr>
        <w:t xml:space="preserve">      4) алапес (А30); </w:t>
      </w:r>
      <w:r>
        <w:br/>
      </w:r>
      <w:r>
        <w:rPr>
          <w:rFonts w:ascii="Times New Roman"/>
          <w:b w:val="false"/>
          <w:i w:val="false"/>
          <w:color w:val="000000"/>
          <w:sz w:val="28"/>
        </w:rPr>
        <w:t>
</w:t>
      </w:r>
      <w:r>
        <w:rPr>
          <w:rFonts w:ascii="Times New Roman"/>
          <w:b w:val="false"/>
          <w:i w:val="false"/>
          <w:color w:val="000000"/>
          <w:sz w:val="28"/>
        </w:rPr>
        <w:t xml:space="preserve">      5) сифилистің (А50-(А53); </w:t>
      </w:r>
      <w:r>
        <w:br/>
      </w:r>
      <w:r>
        <w:rPr>
          <w:rFonts w:ascii="Times New Roman"/>
          <w:b w:val="false"/>
          <w:i w:val="false"/>
          <w:color w:val="000000"/>
          <w:sz w:val="28"/>
        </w:rPr>
        <w:t>
</w:t>
      </w:r>
      <w:r>
        <w:rPr>
          <w:rFonts w:ascii="Times New Roman"/>
          <w:b w:val="false"/>
          <w:i w:val="false"/>
          <w:color w:val="000000"/>
          <w:sz w:val="28"/>
        </w:rPr>
        <w:t xml:space="preserve">      6) гонококк инфекциясы (А54); </w:t>
      </w:r>
      <w:r>
        <w:br/>
      </w:r>
      <w:r>
        <w:rPr>
          <w:rFonts w:ascii="Times New Roman"/>
          <w:b w:val="false"/>
          <w:i w:val="false"/>
          <w:color w:val="000000"/>
          <w:sz w:val="28"/>
        </w:rPr>
        <w:t>
</w:t>
      </w:r>
      <w:r>
        <w:rPr>
          <w:rFonts w:ascii="Times New Roman"/>
          <w:b w:val="false"/>
          <w:i w:val="false"/>
          <w:color w:val="000000"/>
          <w:sz w:val="28"/>
        </w:rPr>
        <w:t xml:space="preserve">      7) хламидий инфекциясы (А55; А56); </w:t>
      </w:r>
      <w:r>
        <w:br/>
      </w:r>
      <w:r>
        <w:rPr>
          <w:rFonts w:ascii="Times New Roman"/>
          <w:b w:val="false"/>
          <w:i w:val="false"/>
          <w:color w:val="000000"/>
          <w:sz w:val="28"/>
        </w:rPr>
        <w:t>
</w:t>
      </w:r>
      <w:r>
        <w:rPr>
          <w:rFonts w:ascii="Times New Roman"/>
          <w:b w:val="false"/>
          <w:i w:val="false"/>
          <w:color w:val="000000"/>
          <w:sz w:val="28"/>
        </w:rPr>
        <w:t xml:space="preserve">      8) іш сүзегі (А01.0); </w:t>
      </w:r>
      <w:r>
        <w:br/>
      </w:r>
      <w:r>
        <w:rPr>
          <w:rFonts w:ascii="Times New Roman"/>
          <w:b w:val="false"/>
          <w:i w:val="false"/>
          <w:color w:val="000000"/>
          <w:sz w:val="28"/>
        </w:rPr>
        <w:t>
</w:t>
      </w:r>
      <w:r>
        <w:rPr>
          <w:rFonts w:ascii="Times New Roman"/>
          <w:b w:val="false"/>
          <w:i w:val="false"/>
          <w:color w:val="000000"/>
          <w:sz w:val="28"/>
        </w:rPr>
        <w:t xml:space="preserve">      9) А,В,С қылауы (А01.1-А01.4); </w:t>
      </w:r>
      <w:r>
        <w:br/>
      </w:r>
      <w:r>
        <w:rPr>
          <w:rFonts w:ascii="Times New Roman"/>
          <w:b w:val="false"/>
          <w:i w:val="false"/>
          <w:color w:val="000000"/>
          <w:sz w:val="28"/>
        </w:rPr>
        <w:t>
</w:t>
      </w:r>
      <w:r>
        <w:rPr>
          <w:rFonts w:ascii="Times New Roman"/>
          <w:b w:val="false"/>
          <w:i w:val="false"/>
          <w:color w:val="000000"/>
          <w:sz w:val="28"/>
        </w:rPr>
        <w:t xml:space="preserve">      10) басқа да сальмонеллез инфекциялары (А02); </w:t>
      </w:r>
      <w:r>
        <w:br/>
      </w:r>
      <w:r>
        <w:rPr>
          <w:rFonts w:ascii="Times New Roman"/>
          <w:b w:val="false"/>
          <w:i w:val="false"/>
          <w:color w:val="000000"/>
          <w:sz w:val="28"/>
        </w:rPr>
        <w:t>
</w:t>
      </w:r>
      <w:r>
        <w:rPr>
          <w:rFonts w:ascii="Times New Roman"/>
          <w:b w:val="false"/>
          <w:i w:val="false"/>
          <w:color w:val="000000"/>
          <w:sz w:val="28"/>
        </w:rPr>
        <w:t xml:space="preserve">      11) шигеллез (бактериялық дизентерия) (АОЗ); </w:t>
      </w:r>
      <w:r>
        <w:br/>
      </w:r>
      <w:r>
        <w:rPr>
          <w:rFonts w:ascii="Times New Roman"/>
          <w:b w:val="false"/>
          <w:i w:val="false"/>
          <w:color w:val="000000"/>
          <w:sz w:val="28"/>
        </w:rPr>
        <w:t>
</w:t>
      </w:r>
      <w:r>
        <w:rPr>
          <w:rFonts w:ascii="Times New Roman"/>
          <w:b w:val="false"/>
          <w:i w:val="false"/>
          <w:color w:val="000000"/>
          <w:sz w:val="28"/>
        </w:rPr>
        <w:t xml:space="preserve">      12) Yersіnіa enterocolіtіca туындаған (иерсиниоз) (А04.6; А28.2); </w:t>
      </w:r>
      <w:r>
        <w:br/>
      </w:r>
      <w:r>
        <w:rPr>
          <w:rFonts w:ascii="Times New Roman"/>
          <w:b w:val="false"/>
          <w:i w:val="false"/>
          <w:color w:val="000000"/>
          <w:sz w:val="28"/>
        </w:rPr>
        <w:t>
</w:t>
      </w:r>
      <w:r>
        <w:rPr>
          <w:rFonts w:ascii="Times New Roman"/>
          <w:b w:val="false"/>
          <w:i w:val="false"/>
          <w:color w:val="000000"/>
          <w:sz w:val="28"/>
        </w:rPr>
        <w:t xml:space="preserve">      13) басқа да бактериялық ішек инфекциялары (А04.0-04.5; А04.7-А04.9); </w:t>
      </w:r>
      <w:r>
        <w:br/>
      </w:r>
      <w:r>
        <w:rPr>
          <w:rFonts w:ascii="Times New Roman"/>
          <w:b w:val="false"/>
          <w:i w:val="false"/>
          <w:color w:val="000000"/>
          <w:sz w:val="28"/>
        </w:rPr>
        <w:t>
</w:t>
      </w:r>
      <w:r>
        <w:rPr>
          <w:rFonts w:ascii="Times New Roman"/>
          <w:b w:val="false"/>
          <w:i w:val="false"/>
          <w:color w:val="000000"/>
          <w:sz w:val="28"/>
        </w:rPr>
        <w:t xml:space="preserve">      14) басқа да бактериялық тамақтан уланулар (А05); </w:t>
      </w:r>
      <w:r>
        <w:br/>
      </w:r>
      <w:r>
        <w:rPr>
          <w:rFonts w:ascii="Times New Roman"/>
          <w:b w:val="false"/>
          <w:i w:val="false"/>
          <w:color w:val="000000"/>
          <w:sz w:val="28"/>
        </w:rPr>
        <w:t>
</w:t>
      </w:r>
      <w:r>
        <w:rPr>
          <w:rFonts w:ascii="Times New Roman"/>
          <w:b w:val="false"/>
          <w:i w:val="false"/>
          <w:color w:val="000000"/>
          <w:sz w:val="28"/>
        </w:rPr>
        <w:t xml:space="preserve">      15) амебиаз (А06); </w:t>
      </w:r>
      <w:r>
        <w:br/>
      </w:r>
      <w:r>
        <w:rPr>
          <w:rFonts w:ascii="Times New Roman"/>
          <w:b w:val="false"/>
          <w:i w:val="false"/>
          <w:color w:val="000000"/>
          <w:sz w:val="28"/>
        </w:rPr>
        <w:t>
</w:t>
      </w:r>
      <w:r>
        <w:rPr>
          <w:rFonts w:ascii="Times New Roman"/>
          <w:b w:val="false"/>
          <w:i w:val="false"/>
          <w:color w:val="000000"/>
          <w:sz w:val="28"/>
        </w:rPr>
        <w:t xml:space="preserve">      16) балантидиаз (А07.0); </w:t>
      </w:r>
      <w:r>
        <w:br/>
      </w:r>
      <w:r>
        <w:rPr>
          <w:rFonts w:ascii="Times New Roman"/>
          <w:b w:val="false"/>
          <w:i w:val="false"/>
          <w:color w:val="000000"/>
          <w:sz w:val="28"/>
        </w:rPr>
        <w:t>
</w:t>
      </w:r>
      <w:r>
        <w:rPr>
          <w:rFonts w:ascii="Times New Roman"/>
          <w:b w:val="false"/>
          <w:i w:val="false"/>
          <w:color w:val="000000"/>
          <w:sz w:val="28"/>
        </w:rPr>
        <w:t xml:space="preserve">      17) вирусты және басқа да нақтыланған ішек инфекциялары (А08); </w:t>
      </w:r>
      <w:r>
        <w:br/>
      </w:r>
      <w:r>
        <w:rPr>
          <w:rFonts w:ascii="Times New Roman"/>
          <w:b w:val="false"/>
          <w:i w:val="false"/>
          <w:color w:val="000000"/>
          <w:sz w:val="28"/>
        </w:rPr>
        <w:t>
</w:t>
      </w:r>
      <w:r>
        <w:rPr>
          <w:rFonts w:ascii="Times New Roman"/>
          <w:b w:val="false"/>
          <w:i w:val="false"/>
          <w:color w:val="000000"/>
          <w:sz w:val="28"/>
        </w:rPr>
        <w:t xml:space="preserve">      18) туляремия (А21); </w:t>
      </w:r>
      <w:r>
        <w:br/>
      </w:r>
      <w:r>
        <w:rPr>
          <w:rFonts w:ascii="Times New Roman"/>
          <w:b w:val="false"/>
          <w:i w:val="false"/>
          <w:color w:val="000000"/>
          <w:sz w:val="28"/>
        </w:rPr>
        <w:t>
</w:t>
      </w:r>
      <w:r>
        <w:rPr>
          <w:rFonts w:ascii="Times New Roman"/>
          <w:b w:val="false"/>
          <w:i w:val="false"/>
          <w:color w:val="000000"/>
          <w:sz w:val="28"/>
        </w:rPr>
        <w:t xml:space="preserve">      19) күйдіргі (А22); </w:t>
      </w:r>
      <w:r>
        <w:br/>
      </w:r>
      <w:r>
        <w:rPr>
          <w:rFonts w:ascii="Times New Roman"/>
          <w:b w:val="false"/>
          <w:i w:val="false"/>
          <w:color w:val="000000"/>
          <w:sz w:val="28"/>
        </w:rPr>
        <w:t>
</w:t>
      </w:r>
      <w:r>
        <w:rPr>
          <w:rFonts w:ascii="Times New Roman"/>
          <w:b w:val="false"/>
          <w:i w:val="false"/>
          <w:color w:val="000000"/>
          <w:sz w:val="28"/>
        </w:rPr>
        <w:t xml:space="preserve">      20) бруцеллез (А23); </w:t>
      </w:r>
      <w:r>
        <w:br/>
      </w:r>
      <w:r>
        <w:rPr>
          <w:rFonts w:ascii="Times New Roman"/>
          <w:b w:val="false"/>
          <w:i w:val="false"/>
          <w:color w:val="000000"/>
          <w:sz w:val="28"/>
        </w:rPr>
        <w:t>
</w:t>
      </w:r>
      <w:r>
        <w:rPr>
          <w:rFonts w:ascii="Times New Roman"/>
          <w:b w:val="false"/>
          <w:i w:val="false"/>
          <w:color w:val="000000"/>
          <w:sz w:val="28"/>
        </w:rPr>
        <w:t xml:space="preserve">      21) эризипилоид (А26); </w:t>
      </w:r>
      <w:r>
        <w:br/>
      </w:r>
      <w:r>
        <w:rPr>
          <w:rFonts w:ascii="Times New Roman"/>
          <w:b w:val="false"/>
          <w:i w:val="false"/>
          <w:color w:val="000000"/>
          <w:sz w:val="28"/>
        </w:rPr>
        <w:t>
</w:t>
      </w:r>
      <w:r>
        <w:rPr>
          <w:rFonts w:ascii="Times New Roman"/>
          <w:b w:val="false"/>
          <w:i w:val="false"/>
          <w:color w:val="000000"/>
          <w:sz w:val="28"/>
        </w:rPr>
        <w:t xml:space="preserve">      22) басқа да бактериялық зооноздар (А28); </w:t>
      </w:r>
      <w:r>
        <w:br/>
      </w:r>
      <w:r>
        <w:rPr>
          <w:rFonts w:ascii="Times New Roman"/>
          <w:b w:val="false"/>
          <w:i w:val="false"/>
          <w:color w:val="000000"/>
          <w:sz w:val="28"/>
        </w:rPr>
        <w:t>
</w:t>
      </w:r>
      <w:r>
        <w:rPr>
          <w:rFonts w:ascii="Times New Roman"/>
          <w:b w:val="false"/>
          <w:i w:val="false"/>
          <w:color w:val="000000"/>
          <w:sz w:val="28"/>
        </w:rPr>
        <w:t xml:space="preserve">      23) листериоз (А32); </w:t>
      </w:r>
      <w:r>
        <w:br/>
      </w:r>
      <w:r>
        <w:rPr>
          <w:rFonts w:ascii="Times New Roman"/>
          <w:b w:val="false"/>
          <w:i w:val="false"/>
          <w:color w:val="000000"/>
          <w:sz w:val="28"/>
        </w:rPr>
        <w:t>
</w:t>
      </w:r>
      <w:r>
        <w:rPr>
          <w:rFonts w:ascii="Times New Roman"/>
          <w:b w:val="false"/>
          <w:i w:val="false"/>
          <w:color w:val="000000"/>
          <w:sz w:val="28"/>
        </w:rPr>
        <w:t xml:space="preserve">      24) дифтерия (А36); </w:t>
      </w:r>
      <w:r>
        <w:br/>
      </w:r>
      <w:r>
        <w:rPr>
          <w:rFonts w:ascii="Times New Roman"/>
          <w:b w:val="false"/>
          <w:i w:val="false"/>
          <w:color w:val="000000"/>
          <w:sz w:val="28"/>
        </w:rPr>
        <w:t>
</w:t>
      </w:r>
      <w:r>
        <w:rPr>
          <w:rFonts w:ascii="Times New Roman"/>
          <w:b w:val="false"/>
          <w:i w:val="false"/>
          <w:color w:val="000000"/>
          <w:sz w:val="28"/>
        </w:rPr>
        <w:t xml:space="preserve">      25) көкжөтел (А37); </w:t>
      </w:r>
      <w:r>
        <w:br/>
      </w:r>
      <w:r>
        <w:rPr>
          <w:rFonts w:ascii="Times New Roman"/>
          <w:b w:val="false"/>
          <w:i w:val="false"/>
          <w:color w:val="000000"/>
          <w:sz w:val="28"/>
        </w:rPr>
        <w:t>
</w:t>
      </w:r>
      <w:r>
        <w:rPr>
          <w:rFonts w:ascii="Times New Roman"/>
          <w:b w:val="false"/>
          <w:i w:val="false"/>
          <w:color w:val="000000"/>
          <w:sz w:val="28"/>
        </w:rPr>
        <w:t xml:space="preserve">      26) жәншау (А38); </w:t>
      </w:r>
      <w:r>
        <w:br/>
      </w:r>
      <w:r>
        <w:rPr>
          <w:rFonts w:ascii="Times New Roman"/>
          <w:b w:val="false"/>
          <w:i w:val="false"/>
          <w:color w:val="000000"/>
          <w:sz w:val="28"/>
        </w:rPr>
        <w:t>
</w:t>
      </w:r>
      <w:r>
        <w:rPr>
          <w:rFonts w:ascii="Times New Roman"/>
          <w:b w:val="false"/>
          <w:i w:val="false"/>
          <w:color w:val="000000"/>
          <w:sz w:val="28"/>
        </w:rPr>
        <w:t xml:space="preserve">      27) менингококк инфекциясы (А39); </w:t>
      </w:r>
      <w:r>
        <w:br/>
      </w:r>
      <w:r>
        <w:rPr>
          <w:rFonts w:ascii="Times New Roman"/>
          <w:b w:val="false"/>
          <w:i w:val="false"/>
          <w:color w:val="000000"/>
          <w:sz w:val="28"/>
        </w:rPr>
        <w:t>
</w:t>
      </w:r>
      <w:r>
        <w:rPr>
          <w:rFonts w:ascii="Times New Roman"/>
          <w:b w:val="false"/>
          <w:i w:val="false"/>
          <w:color w:val="000000"/>
          <w:sz w:val="28"/>
        </w:rPr>
        <w:t xml:space="preserve">      28) сіреспе (А33-А35); </w:t>
      </w:r>
      <w:r>
        <w:br/>
      </w:r>
      <w:r>
        <w:rPr>
          <w:rFonts w:ascii="Times New Roman"/>
          <w:b w:val="false"/>
          <w:i w:val="false"/>
          <w:color w:val="000000"/>
          <w:sz w:val="28"/>
        </w:rPr>
        <w:t>
</w:t>
      </w:r>
      <w:r>
        <w:rPr>
          <w:rFonts w:ascii="Times New Roman"/>
          <w:b w:val="false"/>
          <w:i w:val="false"/>
          <w:color w:val="000000"/>
          <w:sz w:val="28"/>
        </w:rPr>
        <w:t xml:space="preserve">      29) адамның қорғаныш тапшылығы қоздырғышынан туындаған ауру (АҚТҚ) (В20-В24); </w:t>
      </w:r>
      <w:r>
        <w:br/>
      </w:r>
      <w:r>
        <w:rPr>
          <w:rFonts w:ascii="Times New Roman"/>
          <w:b w:val="false"/>
          <w:i w:val="false"/>
          <w:color w:val="000000"/>
          <w:sz w:val="28"/>
        </w:rPr>
        <w:t>
</w:t>
      </w:r>
      <w:r>
        <w:rPr>
          <w:rFonts w:ascii="Times New Roman"/>
          <w:b w:val="false"/>
          <w:i w:val="false"/>
          <w:color w:val="000000"/>
          <w:sz w:val="28"/>
        </w:rPr>
        <w:t xml:space="preserve">      30) өткір полиомиелит (А80); </w:t>
      </w:r>
      <w:r>
        <w:br/>
      </w:r>
      <w:r>
        <w:rPr>
          <w:rFonts w:ascii="Times New Roman"/>
          <w:b w:val="false"/>
          <w:i w:val="false"/>
          <w:color w:val="000000"/>
          <w:sz w:val="28"/>
        </w:rPr>
        <w:t>
</w:t>
      </w:r>
      <w:r>
        <w:rPr>
          <w:rFonts w:ascii="Times New Roman"/>
          <w:b w:val="false"/>
          <w:i w:val="false"/>
          <w:color w:val="000000"/>
          <w:sz w:val="28"/>
        </w:rPr>
        <w:t xml:space="preserve">      31) желшешек (В01); </w:t>
      </w:r>
      <w:r>
        <w:br/>
      </w:r>
      <w:r>
        <w:rPr>
          <w:rFonts w:ascii="Times New Roman"/>
          <w:b w:val="false"/>
          <w:i w:val="false"/>
          <w:color w:val="000000"/>
          <w:sz w:val="28"/>
        </w:rPr>
        <w:t>
</w:t>
      </w:r>
      <w:r>
        <w:rPr>
          <w:rFonts w:ascii="Times New Roman"/>
          <w:b w:val="false"/>
          <w:i w:val="false"/>
          <w:color w:val="000000"/>
          <w:sz w:val="28"/>
        </w:rPr>
        <w:t xml:space="preserve">      32) қызылша (В05); </w:t>
      </w:r>
      <w:r>
        <w:br/>
      </w:r>
      <w:r>
        <w:rPr>
          <w:rFonts w:ascii="Times New Roman"/>
          <w:b w:val="false"/>
          <w:i w:val="false"/>
          <w:color w:val="000000"/>
          <w:sz w:val="28"/>
        </w:rPr>
        <w:t>
</w:t>
      </w:r>
      <w:r>
        <w:rPr>
          <w:rFonts w:ascii="Times New Roman"/>
          <w:b w:val="false"/>
          <w:i w:val="false"/>
          <w:color w:val="000000"/>
          <w:sz w:val="28"/>
        </w:rPr>
        <w:t xml:space="preserve">      33) қызамық (В06); </w:t>
      </w:r>
      <w:r>
        <w:br/>
      </w:r>
      <w:r>
        <w:rPr>
          <w:rFonts w:ascii="Times New Roman"/>
          <w:b w:val="false"/>
          <w:i w:val="false"/>
          <w:color w:val="000000"/>
          <w:sz w:val="28"/>
        </w:rPr>
        <w:t>
</w:t>
      </w:r>
      <w:r>
        <w:rPr>
          <w:rFonts w:ascii="Times New Roman"/>
          <w:b w:val="false"/>
          <w:i w:val="false"/>
          <w:color w:val="000000"/>
          <w:sz w:val="28"/>
        </w:rPr>
        <w:t xml:space="preserve">      34) кене вирусты энцефалит (А84); </w:t>
      </w:r>
      <w:r>
        <w:br/>
      </w:r>
      <w:r>
        <w:rPr>
          <w:rFonts w:ascii="Times New Roman"/>
          <w:b w:val="false"/>
          <w:i w:val="false"/>
          <w:color w:val="000000"/>
          <w:sz w:val="28"/>
        </w:rPr>
        <w:t>
</w:t>
      </w:r>
      <w:r>
        <w:rPr>
          <w:rFonts w:ascii="Times New Roman"/>
          <w:b w:val="false"/>
          <w:i w:val="false"/>
          <w:color w:val="000000"/>
          <w:sz w:val="28"/>
        </w:rPr>
        <w:t xml:space="preserve">      35) буынаяқтылар арқылы берілетін вирусты қызбалар мен вирусты геморрагиялық қызбалар (А90-А99); </w:t>
      </w:r>
      <w:r>
        <w:br/>
      </w:r>
      <w:r>
        <w:rPr>
          <w:rFonts w:ascii="Times New Roman"/>
          <w:b w:val="false"/>
          <w:i w:val="false"/>
          <w:color w:val="000000"/>
          <w:sz w:val="28"/>
        </w:rPr>
        <w:t>
</w:t>
      </w:r>
      <w:r>
        <w:rPr>
          <w:rFonts w:ascii="Times New Roman"/>
          <w:b w:val="false"/>
          <w:i w:val="false"/>
          <w:color w:val="000000"/>
          <w:sz w:val="28"/>
        </w:rPr>
        <w:t xml:space="preserve">      36) вирусты гепатит (В15-В19); </w:t>
      </w:r>
      <w:r>
        <w:br/>
      </w:r>
      <w:r>
        <w:rPr>
          <w:rFonts w:ascii="Times New Roman"/>
          <w:b w:val="false"/>
          <w:i w:val="false"/>
          <w:color w:val="000000"/>
          <w:sz w:val="28"/>
        </w:rPr>
        <w:t>
</w:t>
      </w:r>
      <w:r>
        <w:rPr>
          <w:rFonts w:ascii="Times New Roman"/>
          <w:b w:val="false"/>
          <w:i w:val="false"/>
          <w:color w:val="000000"/>
          <w:sz w:val="28"/>
        </w:rPr>
        <w:t xml:space="preserve">      37) құтырма (А82); </w:t>
      </w:r>
      <w:r>
        <w:br/>
      </w:r>
      <w:r>
        <w:rPr>
          <w:rFonts w:ascii="Times New Roman"/>
          <w:b w:val="false"/>
          <w:i w:val="false"/>
          <w:color w:val="000000"/>
          <w:sz w:val="28"/>
        </w:rPr>
        <w:t>
</w:t>
      </w:r>
      <w:r>
        <w:rPr>
          <w:rFonts w:ascii="Times New Roman"/>
          <w:b w:val="false"/>
          <w:i w:val="false"/>
          <w:color w:val="000000"/>
          <w:sz w:val="28"/>
        </w:rPr>
        <w:t xml:space="preserve">      38) эпидемиялық паротит (В26); </w:t>
      </w:r>
      <w:r>
        <w:br/>
      </w:r>
      <w:r>
        <w:rPr>
          <w:rFonts w:ascii="Times New Roman"/>
          <w:b w:val="false"/>
          <w:i w:val="false"/>
          <w:color w:val="000000"/>
          <w:sz w:val="28"/>
        </w:rPr>
        <w:t>
</w:t>
      </w:r>
      <w:r>
        <w:rPr>
          <w:rFonts w:ascii="Times New Roman"/>
          <w:b w:val="false"/>
          <w:i w:val="false"/>
          <w:color w:val="000000"/>
          <w:sz w:val="28"/>
        </w:rPr>
        <w:t xml:space="preserve">      39) орнитоз, пситтакоз (А70); </w:t>
      </w:r>
      <w:r>
        <w:br/>
      </w:r>
      <w:r>
        <w:rPr>
          <w:rFonts w:ascii="Times New Roman"/>
          <w:b w:val="false"/>
          <w:i w:val="false"/>
          <w:color w:val="000000"/>
          <w:sz w:val="28"/>
        </w:rPr>
        <w:t>
</w:t>
      </w:r>
      <w:r>
        <w:rPr>
          <w:rFonts w:ascii="Times New Roman"/>
          <w:b w:val="false"/>
          <w:i w:val="false"/>
          <w:color w:val="000000"/>
          <w:sz w:val="28"/>
        </w:rPr>
        <w:t xml:space="preserve">      40) жұқпалы мононуклеоз (В27); </w:t>
      </w:r>
      <w:r>
        <w:br/>
      </w:r>
      <w:r>
        <w:rPr>
          <w:rFonts w:ascii="Times New Roman"/>
          <w:b w:val="false"/>
          <w:i w:val="false"/>
          <w:color w:val="000000"/>
          <w:sz w:val="28"/>
        </w:rPr>
        <w:t>
</w:t>
      </w:r>
      <w:r>
        <w:rPr>
          <w:rFonts w:ascii="Times New Roman"/>
          <w:b w:val="false"/>
          <w:i w:val="false"/>
          <w:color w:val="000000"/>
          <w:sz w:val="28"/>
        </w:rPr>
        <w:t xml:space="preserve">      41) аусыл (В08.8); </w:t>
      </w:r>
      <w:r>
        <w:br/>
      </w:r>
      <w:r>
        <w:rPr>
          <w:rFonts w:ascii="Times New Roman"/>
          <w:b w:val="false"/>
          <w:i w:val="false"/>
          <w:color w:val="000000"/>
          <w:sz w:val="28"/>
        </w:rPr>
        <w:t>
</w:t>
      </w:r>
      <w:r>
        <w:rPr>
          <w:rFonts w:ascii="Times New Roman"/>
          <w:b w:val="false"/>
          <w:i w:val="false"/>
          <w:color w:val="000000"/>
          <w:sz w:val="28"/>
        </w:rPr>
        <w:t xml:space="preserve">      42) риккетсиоздар (А75-А79); </w:t>
      </w:r>
      <w:r>
        <w:br/>
      </w:r>
      <w:r>
        <w:rPr>
          <w:rFonts w:ascii="Times New Roman"/>
          <w:b w:val="false"/>
          <w:i w:val="false"/>
          <w:color w:val="000000"/>
          <w:sz w:val="28"/>
        </w:rPr>
        <w:t>
</w:t>
      </w:r>
      <w:r>
        <w:rPr>
          <w:rFonts w:ascii="Times New Roman"/>
          <w:b w:val="false"/>
          <w:i w:val="false"/>
          <w:color w:val="000000"/>
          <w:sz w:val="28"/>
        </w:rPr>
        <w:t xml:space="preserve">      43) безгек (В50-В54); </w:t>
      </w:r>
      <w:r>
        <w:br/>
      </w:r>
      <w:r>
        <w:rPr>
          <w:rFonts w:ascii="Times New Roman"/>
          <w:b w:val="false"/>
          <w:i w:val="false"/>
          <w:color w:val="000000"/>
          <w:sz w:val="28"/>
        </w:rPr>
        <w:t>
</w:t>
      </w:r>
      <w:r>
        <w:rPr>
          <w:rFonts w:ascii="Times New Roman"/>
          <w:b w:val="false"/>
          <w:i w:val="false"/>
          <w:color w:val="000000"/>
          <w:sz w:val="28"/>
        </w:rPr>
        <w:t xml:space="preserve">      44) лейшманиоз (В55); </w:t>
      </w:r>
      <w:r>
        <w:br/>
      </w:r>
      <w:r>
        <w:rPr>
          <w:rFonts w:ascii="Times New Roman"/>
          <w:b w:val="false"/>
          <w:i w:val="false"/>
          <w:color w:val="000000"/>
          <w:sz w:val="28"/>
        </w:rPr>
        <w:t>
</w:t>
      </w:r>
      <w:r>
        <w:rPr>
          <w:rFonts w:ascii="Times New Roman"/>
          <w:b w:val="false"/>
          <w:i w:val="false"/>
          <w:color w:val="000000"/>
          <w:sz w:val="28"/>
        </w:rPr>
        <w:t xml:space="preserve">      45) лептоспироз (А27); </w:t>
      </w:r>
      <w:r>
        <w:br/>
      </w:r>
      <w:r>
        <w:rPr>
          <w:rFonts w:ascii="Times New Roman"/>
          <w:b w:val="false"/>
          <w:i w:val="false"/>
          <w:color w:val="000000"/>
          <w:sz w:val="28"/>
        </w:rPr>
        <w:t>
</w:t>
      </w:r>
      <w:r>
        <w:rPr>
          <w:rFonts w:ascii="Times New Roman"/>
          <w:b w:val="false"/>
          <w:i w:val="false"/>
          <w:color w:val="000000"/>
          <w:sz w:val="28"/>
        </w:rPr>
        <w:t xml:space="preserve">      46) гельминтоздар (В65-В83); </w:t>
      </w:r>
      <w:r>
        <w:br/>
      </w:r>
      <w:r>
        <w:rPr>
          <w:rFonts w:ascii="Times New Roman"/>
          <w:b w:val="false"/>
          <w:i w:val="false"/>
          <w:color w:val="000000"/>
          <w:sz w:val="28"/>
        </w:rPr>
        <w:t>
</w:t>
      </w:r>
      <w:r>
        <w:rPr>
          <w:rFonts w:ascii="Times New Roman"/>
          <w:b w:val="false"/>
          <w:i w:val="false"/>
          <w:color w:val="000000"/>
          <w:sz w:val="28"/>
        </w:rPr>
        <w:t xml:space="preserve">      47) педикулез (В85); </w:t>
      </w:r>
      <w:r>
        <w:br/>
      </w:r>
      <w:r>
        <w:rPr>
          <w:rFonts w:ascii="Times New Roman"/>
          <w:b w:val="false"/>
          <w:i w:val="false"/>
          <w:color w:val="000000"/>
          <w:sz w:val="28"/>
        </w:rPr>
        <w:t>
</w:t>
      </w:r>
      <w:r>
        <w:rPr>
          <w:rFonts w:ascii="Times New Roman"/>
          <w:b w:val="false"/>
          <w:i w:val="false"/>
          <w:color w:val="000000"/>
          <w:sz w:val="28"/>
        </w:rPr>
        <w:t xml:space="preserve">      48) легионерлер ауруы (А48.1); </w:t>
      </w:r>
      <w:r>
        <w:br/>
      </w:r>
      <w:r>
        <w:rPr>
          <w:rFonts w:ascii="Times New Roman"/>
          <w:b w:val="false"/>
          <w:i w:val="false"/>
          <w:color w:val="000000"/>
          <w:sz w:val="28"/>
        </w:rPr>
        <w:t>
</w:t>
      </w:r>
      <w:r>
        <w:rPr>
          <w:rFonts w:ascii="Times New Roman"/>
          <w:b w:val="false"/>
          <w:i w:val="false"/>
          <w:color w:val="000000"/>
          <w:sz w:val="28"/>
        </w:rPr>
        <w:t xml:space="preserve">      49) туберкулез (А15-А19); </w:t>
      </w:r>
      <w:r>
        <w:br/>
      </w:r>
      <w:r>
        <w:rPr>
          <w:rFonts w:ascii="Times New Roman"/>
          <w:b w:val="false"/>
          <w:i w:val="false"/>
          <w:color w:val="000000"/>
          <w:sz w:val="28"/>
        </w:rPr>
        <w:t>
</w:t>
      </w:r>
      <w:r>
        <w:rPr>
          <w:rFonts w:ascii="Times New Roman"/>
          <w:b w:val="false"/>
          <w:i w:val="false"/>
          <w:color w:val="000000"/>
          <w:sz w:val="28"/>
        </w:rPr>
        <w:t xml:space="preserve">      50) қышыма (В86); </w:t>
      </w:r>
      <w:r>
        <w:br/>
      </w:r>
      <w:r>
        <w:rPr>
          <w:rFonts w:ascii="Times New Roman"/>
          <w:b w:val="false"/>
          <w:i w:val="false"/>
          <w:color w:val="000000"/>
          <w:sz w:val="28"/>
        </w:rPr>
        <w:t>
</w:t>
      </w:r>
      <w:r>
        <w:rPr>
          <w:rFonts w:ascii="Times New Roman"/>
          <w:b w:val="false"/>
          <w:i w:val="false"/>
          <w:color w:val="000000"/>
          <w:sz w:val="28"/>
        </w:rPr>
        <w:t xml:space="preserve">      51) перинатальдық кезеңге тән жұқпалы аурулар (Р-36-Р39); </w:t>
      </w:r>
      <w:r>
        <w:br/>
      </w:r>
      <w:r>
        <w:rPr>
          <w:rFonts w:ascii="Times New Roman"/>
          <w:b w:val="false"/>
          <w:i w:val="false"/>
          <w:color w:val="000000"/>
          <w:sz w:val="28"/>
        </w:rPr>
        <w:t>
</w:t>
      </w:r>
      <w:r>
        <w:rPr>
          <w:rFonts w:ascii="Times New Roman"/>
          <w:b w:val="false"/>
          <w:i w:val="false"/>
          <w:color w:val="000000"/>
          <w:sz w:val="28"/>
        </w:rPr>
        <w:t xml:space="preserve">      52) көбіне босанғаннан кейінгі кезеңмен байланысты асқынулар (О85; О86; О90.0; О90.1; 091); </w:t>
      </w:r>
      <w:r>
        <w:br/>
      </w:r>
      <w:r>
        <w:rPr>
          <w:rFonts w:ascii="Times New Roman"/>
          <w:b w:val="false"/>
          <w:i w:val="false"/>
          <w:color w:val="000000"/>
          <w:sz w:val="28"/>
        </w:rPr>
        <w:t>
</w:t>
      </w:r>
      <w:r>
        <w:rPr>
          <w:rFonts w:ascii="Times New Roman"/>
          <w:b w:val="false"/>
          <w:i w:val="false"/>
          <w:color w:val="000000"/>
          <w:sz w:val="28"/>
        </w:rPr>
        <w:t xml:space="preserve">      53) хирургиялық және терапиялық араласу асқынулары (Т.80.2; Т.80.8; Т.80.9; Т.81.3; Т.81.4; Т.82.6; Т.82.7; Т.83.5; Т.83.6; Т.84.5-Т.84.7; Т.85.7); </w:t>
      </w:r>
      <w:r>
        <w:br/>
      </w:r>
      <w:r>
        <w:rPr>
          <w:rFonts w:ascii="Times New Roman"/>
          <w:b w:val="false"/>
          <w:i w:val="false"/>
          <w:color w:val="000000"/>
          <w:sz w:val="28"/>
        </w:rPr>
        <w:t>
</w:t>
      </w:r>
      <w:r>
        <w:rPr>
          <w:rFonts w:ascii="Times New Roman"/>
          <w:b w:val="false"/>
          <w:i w:val="false"/>
          <w:color w:val="000000"/>
          <w:sz w:val="28"/>
        </w:rPr>
        <w:t xml:space="preserve">      54) адамның қорғаныш тапшылығының қоздырғышынан (АҚТҚ) туындаған белгілері жоқ жұқпа мәртебесі (Z21); </w:t>
      </w:r>
      <w:r>
        <w:br/>
      </w:r>
      <w:r>
        <w:rPr>
          <w:rFonts w:ascii="Times New Roman"/>
          <w:b w:val="false"/>
          <w:i w:val="false"/>
          <w:color w:val="000000"/>
          <w:sz w:val="28"/>
        </w:rPr>
        <w:t>
</w:t>
      </w:r>
      <w:r>
        <w:rPr>
          <w:rFonts w:ascii="Times New Roman"/>
          <w:b w:val="false"/>
          <w:i w:val="false"/>
          <w:color w:val="000000"/>
          <w:sz w:val="28"/>
        </w:rPr>
        <w:t xml:space="preserve">      55) іш сүзегінің қоздырғышын тасымалдаушылық (Z22.0); </w:t>
      </w:r>
      <w:r>
        <w:br/>
      </w:r>
      <w:r>
        <w:rPr>
          <w:rFonts w:ascii="Times New Roman"/>
          <w:b w:val="false"/>
          <w:i w:val="false"/>
          <w:color w:val="000000"/>
          <w:sz w:val="28"/>
        </w:rPr>
        <w:t>
</w:t>
      </w:r>
      <w:r>
        <w:rPr>
          <w:rFonts w:ascii="Times New Roman"/>
          <w:b w:val="false"/>
          <w:i w:val="false"/>
          <w:color w:val="000000"/>
          <w:sz w:val="28"/>
        </w:rPr>
        <w:t xml:space="preserve">      56) сальмонеллездің қоздырғышын тасымалдаушылығы (Z22.1); </w:t>
      </w:r>
      <w:r>
        <w:br/>
      </w:r>
      <w:r>
        <w:rPr>
          <w:rFonts w:ascii="Times New Roman"/>
          <w:b w:val="false"/>
          <w:i w:val="false"/>
          <w:color w:val="000000"/>
          <w:sz w:val="28"/>
        </w:rPr>
        <w:t>
</w:t>
      </w:r>
      <w:r>
        <w:rPr>
          <w:rFonts w:ascii="Times New Roman"/>
          <w:b w:val="false"/>
          <w:i w:val="false"/>
          <w:color w:val="000000"/>
          <w:sz w:val="28"/>
        </w:rPr>
        <w:t xml:space="preserve">      57) дизентерия қоздырғышын тасымалдаушылық (Z22.1); </w:t>
      </w:r>
      <w:r>
        <w:br/>
      </w:r>
      <w:r>
        <w:rPr>
          <w:rFonts w:ascii="Times New Roman"/>
          <w:b w:val="false"/>
          <w:i w:val="false"/>
          <w:color w:val="000000"/>
          <w:sz w:val="28"/>
        </w:rPr>
        <w:t>
</w:t>
      </w:r>
      <w:r>
        <w:rPr>
          <w:rFonts w:ascii="Times New Roman"/>
          <w:b w:val="false"/>
          <w:i w:val="false"/>
          <w:color w:val="000000"/>
          <w:sz w:val="28"/>
        </w:rPr>
        <w:t xml:space="preserve">      58) дифтерияның қоздырғышын тасымалдаушылық (Z22.2); </w:t>
      </w:r>
      <w:r>
        <w:br/>
      </w:r>
      <w:r>
        <w:rPr>
          <w:rFonts w:ascii="Times New Roman"/>
          <w:b w:val="false"/>
          <w:i w:val="false"/>
          <w:color w:val="000000"/>
          <w:sz w:val="28"/>
        </w:rPr>
        <w:t>
</w:t>
      </w:r>
      <w:r>
        <w:rPr>
          <w:rFonts w:ascii="Times New Roman"/>
          <w:b w:val="false"/>
          <w:i w:val="false"/>
          <w:color w:val="000000"/>
          <w:sz w:val="28"/>
        </w:rPr>
        <w:t xml:space="preserve">      59) безгектің қоздырғышын тасымалдаушылық (Z22.8); </w:t>
      </w:r>
      <w:r>
        <w:br/>
      </w:r>
      <w:r>
        <w:rPr>
          <w:rFonts w:ascii="Times New Roman"/>
          <w:b w:val="false"/>
          <w:i w:val="false"/>
          <w:color w:val="000000"/>
          <w:sz w:val="28"/>
        </w:rPr>
        <w:t>
</w:t>
      </w:r>
      <w:r>
        <w:rPr>
          <w:rFonts w:ascii="Times New Roman"/>
          <w:b w:val="false"/>
          <w:i w:val="false"/>
          <w:color w:val="000000"/>
          <w:sz w:val="28"/>
        </w:rPr>
        <w:t xml:space="preserve">      60) жануарлардың тістеуі, түкіріктеуі, тырнауы (W54; W55); </w:t>
      </w:r>
      <w:r>
        <w:br/>
      </w:r>
      <w:r>
        <w:rPr>
          <w:rFonts w:ascii="Times New Roman"/>
          <w:b w:val="false"/>
          <w:i w:val="false"/>
          <w:color w:val="000000"/>
          <w:sz w:val="28"/>
        </w:rPr>
        <w:t>
</w:t>
      </w:r>
      <w:r>
        <w:rPr>
          <w:rFonts w:ascii="Times New Roman"/>
          <w:b w:val="false"/>
          <w:i w:val="false"/>
          <w:color w:val="000000"/>
          <w:sz w:val="28"/>
        </w:rPr>
        <w:t xml:space="preserve">      61) алдын ала егуге әдеттен тыс реакциялар, егуден кейінгі асқынулар (Т88.7); </w:t>
      </w:r>
      <w:r>
        <w:br/>
      </w:r>
      <w:r>
        <w:rPr>
          <w:rFonts w:ascii="Times New Roman"/>
          <w:b w:val="false"/>
          <w:i w:val="false"/>
          <w:color w:val="000000"/>
          <w:sz w:val="28"/>
        </w:rPr>
        <w:t>
</w:t>
      </w:r>
      <w:r>
        <w:rPr>
          <w:rFonts w:ascii="Times New Roman"/>
          <w:b w:val="false"/>
          <w:i w:val="false"/>
          <w:color w:val="000000"/>
          <w:sz w:val="28"/>
        </w:rPr>
        <w:t xml:space="preserve">      62) тұмау (J10-J11); </w:t>
      </w:r>
      <w:r>
        <w:br/>
      </w:r>
      <w:r>
        <w:rPr>
          <w:rFonts w:ascii="Times New Roman"/>
          <w:b w:val="false"/>
          <w:i w:val="false"/>
          <w:color w:val="000000"/>
          <w:sz w:val="28"/>
        </w:rPr>
        <w:t>
</w:t>
      </w:r>
      <w:r>
        <w:rPr>
          <w:rFonts w:ascii="Times New Roman"/>
          <w:b w:val="false"/>
          <w:i w:val="false"/>
          <w:color w:val="000000"/>
          <w:sz w:val="28"/>
        </w:rPr>
        <w:t xml:space="preserve">      63) бірнеше жерде орналасқан немесе орналасуы нақтыланбаған жоғарғы тыныс алу жолдарының өткір инфекциялары (J06); </w:t>
      </w:r>
      <w:r>
        <w:br/>
      </w:r>
      <w:r>
        <w:rPr>
          <w:rFonts w:ascii="Times New Roman"/>
          <w:b w:val="false"/>
          <w:i w:val="false"/>
          <w:color w:val="000000"/>
          <w:sz w:val="28"/>
        </w:rPr>
        <w:t>
</w:t>
      </w:r>
      <w:r>
        <w:rPr>
          <w:rFonts w:ascii="Times New Roman"/>
          <w:b w:val="false"/>
          <w:i w:val="false"/>
          <w:color w:val="000000"/>
          <w:sz w:val="28"/>
        </w:rPr>
        <w:t xml:space="preserve">      64) энтеробиоз (В86); </w:t>
      </w:r>
      <w:r>
        <w:br/>
      </w:r>
      <w:r>
        <w:rPr>
          <w:rFonts w:ascii="Times New Roman"/>
          <w:b w:val="false"/>
          <w:i w:val="false"/>
          <w:color w:val="000000"/>
          <w:sz w:val="28"/>
        </w:rPr>
        <w:t>
</w:t>
      </w:r>
      <w:r>
        <w:rPr>
          <w:rFonts w:ascii="Times New Roman"/>
          <w:b w:val="false"/>
          <w:i w:val="false"/>
          <w:color w:val="000000"/>
          <w:sz w:val="28"/>
        </w:rPr>
        <w:t xml:space="preserve">      65) функционалды диарея (К59.1- К59.9).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