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7fc3" w14:textId="302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кадрларына жататын медициналық, фармацевтикалық, ғылыми, ғылыми-педагогикалық, педагогикалық, инженерлік-техникалық қызметкерлердің мамандықтары мен лауазымдарының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20 маусымдағы N 463 бұйрығы. Қазақстан Республикасы Әділет министрлігінде 2003 жылғы 15 шілдеде тіркелді. Тіркеу N 2404. Бұйрықтың күші жойылды - ҚР Денсалық сақтау министрінің 2007 жылғы 12 ақпандағы N 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Денсалық сақтау министрінің 2007 жылғы 12 ақпандағы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6-тармақтан 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азаматтардың денсаулығын сақтау туралы" Қазақстан Республикасының 1997 жылғы 19 мамырдағы N 111-І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62-бабын орындау және денсаулық сақтау саласы мамандықтары  мен қызметкерлерінің лауазымдарын есепке алуды ретке келтіру, дайындау, регламенттеу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Қоса беріліп отырған денсаулық сақтау кадрларына жататын, жоғары және орта білімді медициналық, фармацевтикалық, ғылыми, ғылыми-педагогикалық, педагогикалық, инженерлік-техникалық қызметкерлер мамандықтарының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Осы бұйрықтың орындалуын өзім бақылаймын.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Қазақстан Республикасының Әділет министрлігінде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20 маусымдағы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463 бұйрығымен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Денсаулық сақтау кадрларына жататын, жоғары және орта білімді медициналық, фармацевтикалық, ғылыми, ғылыми-педагогикалық, педагогикалық, инженерлік-техникалық қызметкерлердің мамандықтары мен лауазымдары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Денсаулық сақтау кадрларына жататын, жоғары білімді фармацевтикалық, ғылыми, ғылыми-педагогикалық, педагогикалық, инженерлік-техникалық қызметкерлер мамандықтары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Бөлімге толықтыру енгізілді - ҚР Денсаулық сақтау министрлігінің 2005 жылғы 10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Фармация провизор-менеджері (провизор-ұйымдастырушы)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Провизор-технолог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Провизор-талдаушы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Провизор-фармакогност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Санитарлық-эпидемиологиялық қызметтің биологы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Санитарлық-эпидемиологиялық қызметтің зоологы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Санитарлық-эпидемиологиялық қызметтің паразитологы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Санитарлық-эпидемиологиялық қызметтің энтомологы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Күрделі медициналық құралдармен қызмет көрсету жөніндегі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Өңдеу, ақпарат және басқару компьютерлік жүйесі инженері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Күрделі медициналық жабдықтармен қамтамасыз ету жөніндегі инженер-физигі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Логопед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Педагог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Инженер бағдарламашы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Әлеуметтік педагог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Психолог (әлеуметтік психолог)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ІІМ саласында, бұқаралық ақпарат құралдарымен жұмыс істейтін консультант-психолог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Денсаулық сақтау жүйесі мен әлеуметтік салада жұмыс істейтін әлеуметтік қызметкерлер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Медициналық ақпарат жөніндегі маман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Химик-талдаушы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Химик-технолог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Өнеркәсіптік құрал-жабдықтармен қызмет көрсету жөніндегі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Жалпы сараптамалық зерттеудің сот-медициналық сарапшысы, сарапшы-биолог, физик-техник, провизор, химик-токсиколог, гистолог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Сот-медициналық сарапшы-химик-токсиколог (химик, провизор)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Зертханашы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Денсаулық сақтау кадрларына жататын, орта білімді медициналық, фармацевтикалық және инженерлік-техникалық қызметкерлер мамандықтары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Бөлімге өзгерістер, толықтырулар енгізілді - ҚР Денсаулық сақтау министрлігінің 2005 жылғы 10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Гигиенист-эпидемиолог дәрігердің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Тіс дәрігері (дантист)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Стоматологтың ассистенті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Тіс технигі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Фармацевт (фармацевтің ассистенті)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Медбике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Дәрігер-зертханашының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Оптик-офтальмолог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Техник-оптик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Оптикометрист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Техник-электроншы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Медициналық техник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Медициналық статистик (медбике/фельдшер)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Денсаулық сақтау кадрларына жататын, жоғары білімді медициналық, фармацевтикалық, ғылыми, ғылыми-педагогикалық, педагогикалық, инженерлік-техникалық қызметкерлер лауазымдары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Бөлімге өзгерістер, толықтырулар енгізілді - ҚР Денсаулық сақтау министрлігінің 2005 жылғы 10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Фармацевтикалық қызмет объектісінің (дәріхана ұйымының) провизор-меңгерушісі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Фармацевтикалық қызмет объектісі (дәріхана ұйымының)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Фармацевтикалық қызмет объектісінің (дәріхана ұйымының) бөлім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Провизор-тағылымдамашы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Провизор-менеджер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Провизор-талдаушы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Провизор-технолог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Фармацевтикалық қызмет объектісінің (дәріхана ұйымының) провизоры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Санитарлық-эпидемиологиялық қызметтің биологы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Санитарлық-эпидемиологиялық қызметтің зоологы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Санитарлық-эпидемиологиялық қызметтің энтомологы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Маман-валеолог (психолог, журналист, педагог)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Жоғары білімді зертханашы (биологиялық зертханашы)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Сот-медициналық сарапшы (биолог, гистолог, химик-токсиколог, физик-механик, физик-техник)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Химик-талдаушы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Химик-токсиколог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Өнеркәсіптік құрал-жабдықтармен қызмет көрсету жөніндегі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Инженер-бағдарламашы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Инженер-физик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Денсаулық сақтау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Телемедицина орталығының технигі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Денсаулық сақтау кадрларына жататын, орта білімді медициналық, фармацевтикалық, ғылыми, ғылыми-педагогикалық,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педагогикалық, инженерлік-техникалық қызметкерлер лауазымдары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Бөлімге өзгерістер енгізілді - ҚР Денсаулық сақтау министрлігінің 2005 жылғы 10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Фельдшерлік-акушерлік пункттің, фельдшерлік пункттің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Бөлімше (кабинет)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Отбасылық дәрігерлік амбулаторияның, ауылдық учаскелік аурухананың, фельдшерлік-акушерлік пункттің, фельдшерлік пункттің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Фельдшер-нарколог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Жедел медициналық жәрдем станциясының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Емхананың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Фельдшер-акушер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Су-Джок терапия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Қан қызметі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ЖҚТБ қызметі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Білім беру ұйымдары медициналық пункттерінің фельдшері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Бас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Босану мекемелері құрылымдық бөлімшесінің аға акушері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Әйелдер консультациясының акушері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Акушерлік-гинекологиялық учаскенің акушері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Перзентхана бөлімшесінің акушері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Санитарлық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Гигиенашы-эпидемиологтың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Энтомологтың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Дәрігер-паразитологтың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Дәрігер-эпидемиологтың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Санитарлық ағарту жөніндегі нұсқаушы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Санитарлық дәрігердің жалпы гигиена жөніндегі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Санитарлық дәрігердің коммуналдық гигиена жөніндегі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Санитарлық дәрігердің балалар мен жасөспірімдер гигиенасы жөніндегі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Санитарлық дәрігердің тағам гигиенасы жөніндегі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Санитарлық дәрігердің еңбек гигиенасы жөніндегі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Санитарлық дәрігердің радиациялық гигиена жөніндегі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Тіс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Стоматологтің ассистенті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Дантист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Тіс технигі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Дәріхананың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Дәріхана пунктінің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Дәріхана дүңгіршегінің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Фармацевтикалық қызмет объектісі (дәріхана ұйымының)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Фармацевтикалық қызмет объектісі (дәріхана ұйымы) бөлімінің фармацевт-меңгерушісі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Фармацевтикалық қызмет объектісінің (дәріхана ұйымының) фармацеві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Фармацевт - дәріхана киоскісінің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Фармацевт - дәріхана пунктінің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Фармацевт - дәріхана меңгерушісінің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Фармацевт - дәріхана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Жалпы практика/отбасылық медицина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Емдеу-алдын алу мекемесінің бас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Мейірбике-бике ісінің оқытушысы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Емдеу-алдын алу мекемесі құрылымдық бөлімшесінің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Әлеуметтік сала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Емханалардың учаскелік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Косметолог-эстетист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Емдік тағам жөніндегі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Салауатты өмір салтын қалыптастыру жөніндегі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Қабылдау бөлімінің (бөлімшесінің)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Анықтама бюросының мейірбикесі, медициналық тіркеуші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Пост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Емшара кабинетінің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Палата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61. Учаскелік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62. Массаж кабинетінің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Емдік денешынықтыру жөніндегі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Кан қызметінің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65. ЖҚТБ қызметінің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66. Иммундық алдын алу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67. Білім беру ұйымдары медициналық пункттерінің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68. Еңбек терапиясы жөніндегі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69. Еңбек жөніндегі нұсқаушы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70. Орталықтандырылған стерилдеу бөлімшесінің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Гинекологиялық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72. Перзентхана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73. Әйелдер консультациясының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74. Терапиялық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75. Сурдологиялык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76. Отоларинологиялық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77. Ортопедиялық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78. Неврологиялық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79. Нейрохирургиялық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80. Наркологиялық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81. Психоневрологиялық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82. Эндокринологиялық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83. Диабеттік аяқ басы кабинетінің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84. Кәсіби ауру бейініндегі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Нефрологиялық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86. Гастроэнтерологиялық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Пульмонологиялық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88. Ревматологиялық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89. Кардиологиялық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90. Гематологиялық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91. Аллергологиялық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92. Урологиялық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93. Физиотерапиялық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94. Фтизиатриялық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95. Онкологиялық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96. Дерматовенерологиялық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97. Инфекциялық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98. Педиатриялық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99. Неонатологиялық бөлімше (кабинет)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100. Хирургиялық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101. Травматологиялық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102. Эндоскопиялық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103. Проктологиялық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104. Қарқынды емдеу палаталарының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105. Реаниматология және анестезиология, оның ішінде балалар бөлімшесінің анестезист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106. Офтальмологиялық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107. Күйік бөлімшесінің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108. Торакальдық бөлімшенің (кабинеттің)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109. Стоматологиялық бейіндегі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110. Операциялық мейірбике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111. Функциялық диагностика бөлімшесінің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112. Сәулелік диагностика бөлімшесінің мейірбикесі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113.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114. Аға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115. Клиникалық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116. Қан қызметінің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117. ЖҚТБ қызметінің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118. Тіс протезі бөлімшесінің (кабинетінің)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119. Сот-медициналық сараптау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120. Фельдшер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121. Бактериалогиялық зертхананың фельдшер зертханашысы (зертханашы)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122. Паразитологиялық зертхананың фельдшер зертханашысы (зертханашы)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123. Аса қауіпті жұқпалар зертханасының фельдшер зертханашысы (зертханашы)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124. Санитарлық-гигиеналық зертхананың фельдшер зертханашысы (зертханашы)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125. Нейрофизиологиялық зертхананың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126. Патопсихологиялық зертхананың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127. Клиникалық-диагностикалық зерттеулер жөніндегі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128. Биохимиялық зерттеулер жөніндегі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129. Гистологиялық зерттеулер жөніндегі 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130. Рентген бөлімшесінің (кабинетінің) зертханашысы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131. Зертханашы (фельдшер-зертханашы) медициналық 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132. Зертханашы (фельдшер- зертханашы) иммунолог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133. Медициналық статистик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134. Техник-оптик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135. Оптик-офтальмолог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136. Оптикометрист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137. Медициналық аппараттармен қызмет көрсету жөніндегі медициналық техник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138. Нұсқаушы-дезинфектор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139. Дезинфектор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141. Техник-физик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