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6a60" w14:textId="b116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"Тағам өнiмдерiнiң қауiпсiздiгi мен құндылығына қойылатын гигиеналық талаптар" санитарлық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2003 жылғы 11 маусымдағы N 447 бұйрығы. Қазақстан Республикасы Әділет министрлігінде 2003 жылғы 15 шілдеде тіркелді. Тіркеу N 2403. Күші жойылды - Қазақстан Республикасы Денсаулық сақтау министрінің м.а. 2010 жылғы 6 тамыздағы № 611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2010.08.06 </w:t>
      </w:r>
      <w:r>
        <w:rPr>
          <w:rFonts w:ascii="Times New Roman"/>
          <w:b w:val="false"/>
          <w:i w:val="false"/>
          <w:color w:val="ff0000"/>
          <w:sz w:val="28"/>
        </w:rPr>
        <w:t>№ 611</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7-бабына сәйкес Бұйырамын: </w:t>
      </w:r>
      <w:r>
        <w:br/>
      </w:r>
      <w:r>
        <w:rPr>
          <w:rFonts w:ascii="Times New Roman"/>
          <w:b w:val="false"/>
          <w:i w:val="false"/>
          <w:color w:val="000000"/>
          <w:sz w:val="28"/>
        </w:rPr>
        <w:t xml:space="preserve">
      1. Қоса берiлiп отырған "Тағам өнiмдерiнiң қауiпсiздiгi мен құндылығына қойылатын гигиеналық талаптар" санитарлық ережелерi мен нормалары бекiтiлсiн. </w:t>
      </w:r>
      <w:r>
        <w:br/>
      </w:r>
      <w:r>
        <w:rPr>
          <w:rFonts w:ascii="Times New Roman"/>
          <w:b w:val="false"/>
          <w:i w:val="false"/>
          <w:color w:val="000000"/>
          <w:sz w:val="28"/>
        </w:rPr>
        <w:t xml:space="preserve">
      2. Осы бұйрық Қазақстан Республикасының Әдiлет министрлiгiнде мемлекеттiк тiркеуден өтiп, ресми түрде жарияланған күнiнен бастап қолданысқа енгiзiледi.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министрiнің    </w:t>
      </w:r>
      <w:r>
        <w:br/>
      </w:r>
      <w:r>
        <w:rPr>
          <w:rFonts w:ascii="Times New Roman"/>
          <w:b w:val="false"/>
          <w:i w:val="false"/>
          <w:color w:val="000000"/>
          <w:sz w:val="28"/>
        </w:rPr>
        <w:t xml:space="preserve">
2003 жылғы 11 маусымдағы     </w:t>
      </w:r>
      <w:r>
        <w:br/>
      </w:r>
      <w:r>
        <w:rPr>
          <w:rFonts w:ascii="Times New Roman"/>
          <w:b w:val="false"/>
          <w:i w:val="false"/>
          <w:color w:val="000000"/>
          <w:sz w:val="28"/>
        </w:rPr>
        <w:t xml:space="preserve">
N 447 "Тағам өнiмдерінің     </w:t>
      </w:r>
      <w:r>
        <w:br/>
      </w:r>
      <w:r>
        <w:rPr>
          <w:rFonts w:ascii="Times New Roman"/>
          <w:b w:val="false"/>
          <w:i w:val="false"/>
          <w:color w:val="000000"/>
          <w:sz w:val="28"/>
        </w:rPr>
        <w:t xml:space="preserve">
қауiпсiздiгi мен құндылығына   </w:t>
      </w:r>
      <w:r>
        <w:br/>
      </w:r>
      <w:r>
        <w:rPr>
          <w:rFonts w:ascii="Times New Roman"/>
          <w:b w:val="false"/>
          <w:i w:val="false"/>
          <w:color w:val="000000"/>
          <w:sz w:val="28"/>
        </w:rPr>
        <w:t xml:space="preserve">
қойылатын гигиеналық талаптар  </w:t>
      </w:r>
      <w:r>
        <w:br/>
      </w:r>
      <w:r>
        <w:rPr>
          <w:rFonts w:ascii="Times New Roman"/>
          <w:b w:val="false"/>
          <w:i w:val="false"/>
          <w:color w:val="000000"/>
          <w:sz w:val="28"/>
        </w:rPr>
        <w:t xml:space="preserve">
туралы" санитарлық ережелерi   </w:t>
      </w:r>
      <w:r>
        <w:br/>
      </w:r>
      <w:r>
        <w:rPr>
          <w:rFonts w:ascii="Times New Roman"/>
          <w:b w:val="false"/>
          <w:i w:val="false"/>
          <w:color w:val="000000"/>
          <w:sz w:val="28"/>
        </w:rPr>
        <w:t xml:space="preserve">
мен нормаларын бекiту туралы"  </w:t>
      </w:r>
      <w:r>
        <w:br/>
      </w:r>
      <w:r>
        <w:rPr>
          <w:rFonts w:ascii="Times New Roman"/>
          <w:b w:val="false"/>
          <w:i w:val="false"/>
          <w:color w:val="000000"/>
          <w:sz w:val="28"/>
        </w:rPr>
        <w:t xml:space="preserve">
бұйрығымен бекiтiлген       </w:t>
      </w:r>
    </w:p>
    <w:bookmarkStart w:name="z2" w:id="1"/>
    <w:p>
      <w:pPr>
        <w:spacing w:after="0"/>
        <w:ind w:left="0"/>
        <w:jc w:val="left"/>
      </w:pPr>
      <w:r>
        <w:rPr>
          <w:rFonts w:ascii="Times New Roman"/>
          <w:b/>
          <w:i w:val="false"/>
          <w:color w:val="000000"/>
        </w:rPr>
        <w:t xml:space="preserve"> 
  Тағам өнiмдерiнiң қауiпсiздiгi мен </w:t>
      </w:r>
      <w:r>
        <w:br/>
      </w:r>
      <w:r>
        <w:rPr>
          <w:rFonts w:ascii="Times New Roman"/>
          <w:b/>
          <w:i w:val="false"/>
          <w:color w:val="000000"/>
        </w:rPr>
        <w:t xml:space="preserve">
құндылығына қойылатын гигиеналық талаптар </w:t>
      </w:r>
      <w:r>
        <w:br/>
      </w:r>
      <w:r>
        <w:rPr>
          <w:rFonts w:ascii="Times New Roman"/>
          <w:b/>
          <w:i w:val="false"/>
          <w:color w:val="000000"/>
        </w:rPr>
        <w:t xml:space="preserve">
2003 жылғы 11 маусымдағы N 4.01.071.03 </w:t>
      </w:r>
      <w:r>
        <w:br/>
      </w:r>
      <w:r>
        <w:rPr>
          <w:rFonts w:ascii="Times New Roman"/>
          <w:b/>
          <w:i w:val="false"/>
          <w:color w:val="000000"/>
        </w:rPr>
        <w:t xml:space="preserve">
Санитарлық ережелер және нормалар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"Тағам өнiмдерiнің қауiпсiздiгi мен құндылығына қойылатын гигиеналық талаптар" туралы санитарлық ережелер мен нормалардың талаптары (бұдан әрi - санитарлық ережелер) азық-түлiктiк шикi заттар мен тағам өнiмдерiнiң барлық түрлерiне таралады және адамдарға арналған тағам өнiмдерiнiң қауiпсiздiгi мен тағамдық құндылығының гигиеналық нормативiн анықтайды. </w:t>
      </w:r>
    </w:p>
    <w:bookmarkEnd w:id="3"/>
    <w:bookmarkStart w:name="z5" w:id="4"/>
    <w:p>
      <w:pPr>
        <w:spacing w:after="0"/>
        <w:ind w:left="0"/>
        <w:jc w:val="both"/>
      </w:pPr>
      <w:r>
        <w:rPr>
          <w:rFonts w:ascii="Times New Roman"/>
          <w:b w:val="false"/>
          <w:i w:val="false"/>
          <w:color w:val="000000"/>
          <w:sz w:val="28"/>
        </w:rPr>
        <w:t xml:space="preserve">
      2. Санитарлық ережелер тағам өнiмдерiн шығарумен, шет елдерден әкелумен және сатумен шұғылданатын жеке және заңды тұлғаларға арналған. </w:t>
      </w:r>
    </w:p>
    <w:bookmarkEnd w:id="4"/>
    <w:bookmarkStart w:name="z6" w:id="5"/>
    <w:p>
      <w:pPr>
        <w:spacing w:after="0"/>
        <w:ind w:left="0"/>
        <w:jc w:val="both"/>
      </w:pPr>
      <w:r>
        <w:rPr>
          <w:rFonts w:ascii="Times New Roman"/>
          <w:b w:val="false"/>
          <w:i w:val="false"/>
          <w:color w:val="000000"/>
          <w:sz w:val="28"/>
        </w:rPr>
        <w:t xml:space="preserve">
      3. Осы санитарлық ережелер мен нормалардың орындалу жауапкершiлiгi азық-түлiктiк шикiзаттар мен тағам өнiмдерiн шығаратын және сататын ұйымдардың басшыларына жүктеледi. </w:t>
      </w:r>
    </w:p>
    <w:bookmarkEnd w:id="5"/>
    <w:bookmarkStart w:name="z7" w:id="6"/>
    <w:p>
      <w:pPr>
        <w:spacing w:after="0"/>
        <w:ind w:left="0"/>
        <w:jc w:val="both"/>
      </w:pPr>
      <w:r>
        <w:rPr>
          <w:rFonts w:ascii="Times New Roman"/>
          <w:b w:val="false"/>
          <w:i w:val="false"/>
          <w:color w:val="000000"/>
          <w:sz w:val="28"/>
        </w:rPr>
        <w:t xml:space="preserve">
      4. Осы санитарлық ережелер тағам өнiмдерiне жасау және өнiмнiң жаңа түрлерiн өңдеуге қою кезеңiнде, оны қайта жасау, өңдеу, сақтау, тасымалдау, сатып алу, елге алып келу және сату кезiнде оларға қойылатын талаптардан тұрады. </w:t>
      </w:r>
    </w:p>
    <w:bookmarkEnd w:id="6"/>
    <w:bookmarkStart w:name="z8" w:id="7"/>
    <w:p>
      <w:pPr>
        <w:spacing w:after="0"/>
        <w:ind w:left="0"/>
        <w:jc w:val="both"/>
      </w:pPr>
      <w:r>
        <w:rPr>
          <w:rFonts w:ascii="Times New Roman"/>
          <w:b w:val="false"/>
          <w:i w:val="false"/>
          <w:color w:val="000000"/>
          <w:sz w:val="28"/>
        </w:rPr>
        <w:t xml:space="preserve">
      5. Тағам өнiмдерiмен жанасатын материалдар мен бұйымдарға қойылатын гигиеналық талаптар арнайы санитарлық ережелер және нормалармен анықталады. </w:t>
      </w:r>
    </w:p>
    <w:bookmarkEnd w:id="7"/>
    <w:bookmarkStart w:name="z9" w:id="8"/>
    <w:p>
      <w:pPr>
        <w:spacing w:after="0"/>
        <w:ind w:left="0"/>
        <w:jc w:val="both"/>
      </w:pPr>
      <w:r>
        <w:rPr>
          <w:rFonts w:ascii="Times New Roman"/>
          <w:b w:val="false"/>
          <w:i w:val="false"/>
          <w:color w:val="000000"/>
          <w:sz w:val="28"/>
        </w:rPr>
        <w:t xml:space="preserve">
      6. Осы санитарлық ережелерде мынандай терминдер мен анықтамалар қолданылды: </w:t>
      </w:r>
      <w:r>
        <w:br/>
      </w:r>
      <w:r>
        <w:rPr>
          <w:rFonts w:ascii="Times New Roman"/>
          <w:b w:val="false"/>
          <w:i w:val="false"/>
          <w:color w:val="000000"/>
          <w:sz w:val="28"/>
        </w:rPr>
        <w:t>
 </w:t>
      </w:r>
    </w:p>
    <w:bookmarkEnd w:id="8"/>
    <w:bookmarkStart w:name="z46" w:id="9"/>
    <w:p>
      <w:pPr>
        <w:spacing w:after="0"/>
        <w:ind w:left="0"/>
        <w:jc w:val="both"/>
      </w:pPr>
      <w:r>
        <w:rPr>
          <w:rFonts w:ascii="Times New Roman"/>
          <w:b w:val="false"/>
          <w:i w:val="false"/>
          <w:color w:val="000000"/>
          <w:sz w:val="28"/>
        </w:rPr>
        <w:t xml:space="preserve">
      1) тағам өнiмдерiнiң қауiпсiздiгi - тағам өнiмдерiн әдеттегiдей жағдайда пайдаланғанда оның қазiргi және болашақ ұрпақтардың денсаулығына зиянсыз және қауiпсiз екендiгi дәлелденген жағдай; </w:t>
      </w:r>
      <w:r>
        <w:br/>
      </w:r>
      <w:r>
        <w:rPr>
          <w:rFonts w:ascii="Times New Roman"/>
          <w:b w:val="false"/>
          <w:i w:val="false"/>
          <w:color w:val="000000"/>
          <w:sz w:val="28"/>
        </w:rPr>
        <w:t>
 </w:t>
      </w:r>
    </w:p>
    <w:bookmarkEnd w:id="9"/>
    <w:bookmarkStart w:name="z45" w:id="10"/>
    <w:p>
      <w:pPr>
        <w:spacing w:after="0"/>
        <w:ind w:left="0"/>
        <w:jc w:val="both"/>
      </w:pPr>
      <w:r>
        <w:rPr>
          <w:rFonts w:ascii="Times New Roman"/>
          <w:b w:val="false"/>
          <w:i w:val="false"/>
          <w:color w:val="000000"/>
          <w:sz w:val="28"/>
        </w:rPr>
        <w:t xml:space="preserve">
      2) өнiмнiң тағамдық құндылығы - адамның физиологиялық қажеттiлiктерiн қанағаттандыратын керектi заттар мен қуат беретiн тағам өнiмдерінің жиынтығы; </w:t>
      </w:r>
      <w:r>
        <w:br/>
      </w:r>
      <w:r>
        <w:rPr>
          <w:rFonts w:ascii="Times New Roman"/>
          <w:b w:val="false"/>
          <w:i w:val="false"/>
          <w:color w:val="000000"/>
          <w:sz w:val="28"/>
        </w:rPr>
        <w:t>
 </w:t>
      </w:r>
    </w:p>
    <w:bookmarkEnd w:id="10"/>
    <w:bookmarkStart w:name="z47" w:id="11"/>
    <w:p>
      <w:pPr>
        <w:spacing w:after="0"/>
        <w:ind w:left="0"/>
        <w:jc w:val="both"/>
      </w:pPr>
      <w:r>
        <w:rPr>
          <w:rFonts w:ascii="Times New Roman"/>
          <w:b w:val="false"/>
          <w:i w:val="false"/>
          <w:color w:val="000000"/>
          <w:sz w:val="28"/>
        </w:rPr>
        <w:t xml:space="preserve">
      3) биологиялық белсендi қоспалар - тағаммен бiрге пайдалануға немесе тағам өнiмдерiнің құрамына енгiзiлуге арналған табиғи биологиялық белсендi заттар (табиғимен бiрдей); </w:t>
      </w:r>
      <w:r>
        <w:br/>
      </w:r>
      <w:r>
        <w:rPr>
          <w:rFonts w:ascii="Times New Roman"/>
          <w:b w:val="false"/>
          <w:i w:val="false"/>
          <w:color w:val="000000"/>
          <w:sz w:val="28"/>
        </w:rPr>
        <w:t>
 </w:t>
      </w:r>
    </w:p>
    <w:bookmarkEnd w:id="11"/>
    <w:bookmarkStart w:name="z48" w:id="12"/>
    <w:p>
      <w:pPr>
        <w:spacing w:after="0"/>
        <w:ind w:left="0"/>
        <w:jc w:val="both"/>
      </w:pPr>
      <w:r>
        <w:rPr>
          <w:rFonts w:ascii="Times New Roman"/>
          <w:b w:val="false"/>
          <w:i w:val="false"/>
          <w:color w:val="000000"/>
          <w:sz w:val="28"/>
        </w:rPr>
        <w:t xml:space="preserve">
      4) генетикалық жолмен өзгертiлген тағам көздерi (ГЖӨК) - адамдар табиғи немесе өңделген түрде пайдаланатын генетикалық жолмен өзгертiлген организмдерден алынған тағам өнiмдерi (немесе олардың құрамы); </w:t>
      </w:r>
      <w:r>
        <w:br/>
      </w:r>
      <w:r>
        <w:rPr>
          <w:rFonts w:ascii="Times New Roman"/>
          <w:b w:val="false"/>
          <w:i w:val="false"/>
          <w:color w:val="000000"/>
          <w:sz w:val="28"/>
        </w:rPr>
        <w:t>
 </w:t>
      </w:r>
    </w:p>
    <w:bookmarkEnd w:id="12"/>
    <w:bookmarkStart w:name="z49" w:id="13"/>
    <w:p>
      <w:pPr>
        <w:spacing w:after="0"/>
        <w:ind w:left="0"/>
        <w:jc w:val="both"/>
      </w:pPr>
      <w:r>
        <w:rPr>
          <w:rFonts w:ascii="Times New Roman"/>
          <w:b w:val="false"/>
          <w:i w:val="false"/>
          <w:color w:val="000000"/>
          <w:sz w:val="28"/>
        </w:rPr>
        <w:t xml:space="preserve">
      5) генетикалық тұрғыдан өзгертiлген организмдер - табиғи организмдерден өзгеше, тек генетикалық инженерияның әдiстерiн қолдана отырып алынған және құрамында тектi-инженериялық материалдар (тектер, олардың бөлiктерi немесе тегi араласқан) бар, тұқым қуалайтын генетикалық материалдарды қайта шығара алатын немесе оны бере алатын клеткадан тұрмайтын, бiр клеткалық немесе көп клеткалы түзiндiлер, организмдер немесе бiрнеше организмдер; </w:t>
      </w:r>
      <w:r>
        <w:br/>
      </w:r>
      <w:r>
        <w:rPr>
          <w:rFonts w:ascii="Times New Roman"/>
          <w:b w:val="false"/>
          <w:i w:val="false"/>
          <w:color w:val="000000"/>
          <w:sz w:val="28"/>
        </w:rPr>
        <w:t>
 </w:t>
      </w:r>
    </w:p>
    <w:bookmarkEnd w:id="13"/>
    <w:bookmarkStart w:name="z50" w:id="14"/>
    <w:p>
      <w:pPr>
        <w:spacing w:after="0"/>
        <w:ind w:left="0"/>
        <w:jc w:val="both"/>
      </w:pPr>
      <w:r>
        <w:rPr>
          <w:rFonts w:ascii="Times New Roman"/>
          <w:b w:val="false"/>
          <w:i w:val="false"/>
          <w:color w:val="000000"/>
          <w:sz w:val="28"/>
        </w:rPr>
        <w:t xml:space="preserve">
      6) тағам өнiмдерiнiң сапасы - тағам өнiмдерiнiң тұтынушылық қасиеттерiн анықтайтын сипаттамаларының жиынтығы; </w:t>
      </w:r>
      <w:r>
        <w:br/>
      </w:r>
      <w:r>
        <w:rPr>
          <w:rFonts w:ascii="Times New Roman"/>
          <w:b w:val="false"/>
          <w:i w:val="false"/>
          <w:color w:val="000000"/>
          <w:sz w:val="28"/>
        </w:rPr>
        <w:t>
 </w:t>
      </w:r>
    </w:p>
    <w:bookmarkEnd w:id="14"/>
    <w:bookmarkStart w:name="z51" w:id="15"/>
    <w:p>
      <w:pPr>
        <w:spacing w:after="0"/>
        <w:ind w:left="0"/>
        <w:jc w:val="both"/>
      </w:pPr>
      <w:r>
        <w:rPr>
          <w:rFonts w:ascii="Times New Roman"/>
          <w:b w:val="false"/>
          <w:i w:val="false"/>
          <w:color w:val="000000"/>
          <w:sz w:val="28"/>
        </w:rPr>
        <w:t xml:space="preserve">
      7) контаминанттар - тағам өнiмдерiне түскенде, оларды адам денсаулығына қауiптi және қолдануға жарамсыз ететiн басқа тектi биологиялық және химиялық заттар; </w:t>
      </w:r>
      <w:r>
        <w:br/>
      </w:r>
      <w:r>
        <w:rPr>
          <w:rFonts w:ascii="Times New Roman"/>
          <w:b w:val="false"/>
          <w:i w:val="false"/>
          <w:color w:val="000000"/>
          <w:sz w:val="28"/>
        </w:rPr>
        <w:t>
 </w:t>
      </w:r>
    </w:p>
    <w:bookmarkEnd w:id="15"/>
    <w:bookmarkStart w:name="z52" w:id="16"/>
    <w:p>
      <w:pPr>
        <w:spacing w:after="0"/>
        <w:ind w:left="0"/>
        <w:jc w:val="both"/>
      </w:pPr>
      <w:r>
        <w:rPr>
          <w:rFonts w:ascii="Times New Roman"/>
          <w:b w:val="false"/>
          <w:i w:val="false"/>
          <w:color w:val="000000"/>
          <w:sz w:val="28"/>
        </w:rPr>
        <w:t xml:space="preserve">
      8) микроорганизмдер - көзге көрiнбейтiн орагнизмдердiң тобы; </w:t>
      </w:r>
      <w:r>
        <w:br/>
      </w:r>
      <w:r>
        <w:rPr>
          <w:rFonts w:ascii="Times New Roman"/>
          <w:b w:val="false"/>
          <w:i w:val="false"/>
          <w:color w:val="000000"/>
          <w:sz w:val="28"/>
        </w:rPr>
        <w:t>
 </w:t>
      </w:r>
    </w:p>
    <w:bookmarkEnd w:id="16"/>
    <w:bookmarkStart w:name="z53" w:id="17"/>
    <w:p>
      <w:pPr>
        <w:spacing w:after="0"/>
        <w:ind w:left="0"/>
        <w:jc w:val="both"/>
      </w:pPr>
      <w:r>
        <w:rPr>
          <w:rFonts w:ascii="Times New Roman"/>
          <w:b w:val="false"/>
          <w:i w:val="false"/>
          <w:color w:val="000000"/>
          <w:sz w:val="28"/>
        </w:rPr>
        <w:t xml:space="preserve">
      9) тағамды бүлдiрушi микроорганизмдер - тағам өнiмдерiн сақтағанда сезiм мүшелерi арқылы анықталатын қасиеттерiн бұзатын микроорганизмдер; </w:t>
      </w:r>
      <w:r>
        <w:br/>
      </w:r>
      <w:r>
        <w:rPr>
          <w:rFonts w:ascii="Times New Roman"/>
          <w:b w:val="false"/>
          <w:i w:val="false"/>
          <w:color w:val="000000"/>
          <w:sz w:val="28"/>
        </w:rPr>
        <w:t>
 </w:t>
      </w:r>
    </w:p>
    <w:bookmarkEnd w:id="17"/>
    <w:bookmarkStart w:name="z54" w:id="18"/>
    <w:p>
      <w:pPr>
        <w:spacing w:after="0"/>
        <w:ind w:left="0"/>
        <w:jc w:val="both"/>
      </w:pPr>
      <w:r>
        <w:rPr>
          <w:rFonts w:ascii="Times New Roman"/>
          <w:b w:val="false"/>
          <w:i w:val="false"/>
          <w:color w:val="000000"/>
          <w:sz w:val="28"/>
        </w:rPr>
        <w:t xml:space="preserve">
      10) патогендi микроорганизмдер - адамдар мен жануарларда және өсiмдiктерде аурулар тудыра алатын микроорганизмдер; </w:t>
      </w:r>
      <w:r>
        <w:br/>
      </w:r>
      <w:r>
        <w:rPr>
          <w:rFonts w:ascii="Times New Roman"/>
          <w:b w:val="false"/>
          <w:i w:val="false"/>
          <w:color w:val="000000"/>
          <w:sz w:val="28"/>
        </w:rPr>
        <w:t>
 </w:t>
      </w:r>
    </w:p>
    <w:bookmarkEnd w:id="18"/>
    <w:bookmarkStart w:name="z55" w:id="19"/>
    <w:p>
      <w:pPr>
        <w:spacing w:after="0"/>
        <w:ind w:left="0"/>
        <w:jc w:val="both"/>
      </w:pPr>
      <w:r>
        <w:rPr>
          <w:rFonts w:ascii="Times New Roman"/>
          <w:b w:val="false"/>
          <w:i w:val="false"/>
          <w:color w:val="000000"/>
          <w:sz w:val="28"/>
        </w:rPr>
        <w:t xml:space="preserve">
      11) тағамдық өнiмдер - адамдардың табиғи түрде немесе өңделген күйде тағам ретiнде пайдаланатын өнiмдер; </w:t>
      </w:r>
      <w:r>
        <w:br/>
      </w:r>
      <w:r>
        <w:rPr>
          <w:rFonts w:ascii="Times New Roman"/>
          <w:b w:val="false"/>
          <w:i w:val="false"/>
          <w:color w:val="000000"/>
          <w:sz w:val="28"/>
        </w:rPr>
        <w:t>
 </w:t>
      </w:r>
    </w:p>
    <w:bookmarkEnd w:id="19"/>
    <w:bookmarkStart w:name="z56" w:id="20"/>
    <w:p>
      <w:pPr>
        <w:spacing w:after="0"/>
        <w:ind w:left="0"/>
        <w:jc w:val="both"/>
      </w:pPr>
      <w:r>
        <w:rPr>
          <w:rFonts w:ascii="Times New Roman"/>
          <w:b w:val="false"/>
          <w:i w:val="false"/>
          <w:color w:val="000000"/>
          <w:sz w:val="28"/>
        </w:rPr>
        <w:t xml:space="preserve">
      12) балалар тағамына арналған өнiмдер - балалар ағзасының ерекшелiктерiн ескере отырып дайындалған арнайы тағамдық өнiмдер; </w:t>
      </w:r>
      <w:r>
        <w:br/>
      </w:r>
      <w:r>
        <w:rPr>
          <w:rFonts w:ascii="Times New Roman"/>
          <w:b w:val="false"/>
          <w:i w:val="false"/>
          <w:color w:val="000000"/>
          <w:sz w:val="28"/>
        </w:rPr>
        <w:t>
 </w:t>
      </w:r>
    </w:p>
    <w:bookmarkEnd w:id="20"/>
    <w:bookmarkStart w:name="z57" w:id="21"/>
    <w:p>
      <w:pPr>
        <w:spacing w:after="0"/>
        <w:ind w:left="0"/>
        <w:jc w:val="both"/>
      </w:pPr>
      <w:r>
        <w:rPr>
          <w:rFonts w:ascii="Times New Roman"/>
          <w:b w:val="false"/>
          <w:i w:val="false"/>
          <w:color w:val="000000"/>
          <w:sz w:val="28"/>
        </w:rPr>
        <w:t xml:space="preserve">
      13) емдәмдiк тағамға арналған өнiмдер - емдеуге және аурудың алдын алуға арналған арнайы тағамдық өнiмдер; </w:t>
      </w:r>
      <w:r>
        <w:br/>
      </w:r>
      <w:r>
        <w:rPr>
          <w:rFonts w:ascii="Times New Roman"/>
          <w:b w:val="false"/>
          <w:i w:val="false"/>
          <w:color w:val="000000"/>
          <w:sz w:val="28"/>
        </w:rPr>
        <w:t>
 </w:t>
      </w:r>
    </w:p>
    <w:bookmarkEnd w:id="21"/>
    <w:bookmarkStart w:name="z58" w:id="22"/>
    <w:p>
      <w:pPr>
        <w:spacing w:after="0"/>
        <w:ind w:left="0"/>
        <w:jc w:val="both"/>
      </w:pPr>
      <w:r>
        <w:rPr>
          <w:rFonts w:ascii="Times New Roman"/>
          <w:b w:val="false"/>
          <w:i w:val="false"/>
          <w:color w:val="000000"/>
          <w:sz w:val="28"/>
        </w:rPr>
        <w:t xml:space="preserve">
      14) азық-түлiк шикi заттары-тағамдық өнiмдердi дайындауға керектi өсiмдiктерден, жануарлардан, микробиологиялық жолмен, минералдардан алынған өнiмдер; </w:t>
      </w:r>
      <w:r>
        <w:br/>
      </w:r>
      <w:r>
        <w:rPr>
          <w:rFonts w:ascii="Times New Roman"/>
          <w:b w:val="false"/>
          <w:i w:val="false"/>
          <w:color w:val="000000"/>
          <w:sz w:val="28"/>
        </w:rPr>
        <w:t>
 </w:t>
      </w:r>
    </w:p>
    <w:bookmarkEnd w:id="22"/>
    <w:bookmarkStart w:name="z59" w:id="23"/>
    <w:p>
      <w:pPr>
        <w:spacing w:after="0"/>
        <w:ind w:left="0"/>
        <w:jc w:val="both"/>
      </w:pPr>
      <w:r>
        <w:rPr>
          <w:rFonts w:ascii="Times New Roman"/>
          <w:b w:val="false"/>
          <w:i w:val="false"/>
          <w:color w:val="000000"/>
          <w:sz w:val="28"/>
        </w:rPr>
        <w:t xml:space="preserve">
      15) тағамдық қоспалар - тағамдық өнiмдердi дайындау барысында оларға керектi қасиет беру немесе сапасын сақтау үшiн қосатын табиғи немесе жасанды заттар немесе солардың қоспасы; </w:t>
      </w:r>
      <w:r>
        <w:br/>
      </w:r>
      <w:r>
        <w:rPr>
          <w:rFonts w:ascii="Times New Roman"/>
          <w:b w:val="false"/>
          <w:i w:val="false"/>
          <w:color w:val="000000"/>
          <w:sz w:val="28"/>
        </w:rPr>
        <w:t>
 </w:t>
      </w:r>
    </w:p>
    <w:bookmarkEnd w:id="23"/>
    <w:bookmarkStart w:name="z60" w:id="24"/>
    <w:p>
      <w:pPr>
        <w:spacing w:after="0"/>
        <w:ind w:left="0"/>
        <w:jc w:val="both"/>
      </w:pPr>
      <w:r>
        <w:rPr>
          <w:rFonts w:ascii="Times New Roman"/>
          <w:b w:val="false"/>
          <w:i w:val="false"/>
          <w:color w:val="000000"/>
          <w:sz w:val="28"/>
        </w:rPr>
        <w:t xml:space="preserve">
      16) пробиотикалық өнiмдер - тiрi пробиотикалық микроорганизмдер мен пребиотиктердi қосу арқылы дайындалған тағам өнiмдерi; </w:t>
      </w:r>
      <w:r>
        <w:br/>
      </w:r>
      <w:r>
        <w:rPr>
          <w:rFonts w:ascii="Times New Roman"/>
          <w:b w:val="false"/>
          <w:i w:val="false"/>
          <w:color w:val="000000"/>
          <w:sz w:val="28"/>
        </w:rPr>
        <w:t>
 </w:t>
      </w:r>
    </w:p>
    <w:bookmarkEnd w:id="24"/>
    <w:bookmarkStart w:name="z61" w:id="25"/>
    <w:p>
      <w:pPr>
        <w:spacing w:after="0"/>
        <w:ind w:left="0"/>
        <w:jc w:val="both"/>
      </w:pPr>
      <w:r>
        <w:rPr>
          <w:rFonts w:ascii="Times New Roman"/>
          <w:b w:val="false"/>
          <w:i w:val="false"/>
          <w:color w:val="000000"/>
          <w:sz w:val="28"/>
        </w:rPr>
        <w:t xml:space="preserve">
      17) пробиотикалық микроорганизмдер - адамның асқорыту жолындағы микрофлор олардың биологиялық белсендiлiгiн, қалыпты құрамын сақтап, қалыпты iшек микробиоценозын қорғау тобына жататын және табиғи симбиотикалық түржиынын беретiн ауру және уландырғыш қасиетi жоқ тiрi микроорганизмдер (Bifidobacterium, Lactobacillus, Lactococcus, Propionibacterium және басқалары); </w:t>
      </w:r>
      <w:r>
        <w:br/>
      </w:r>
      <w:r>
        <w:rPr>
          <w:rFonts w:ascii="Times New Roman"/>
          <w:b w:val="false"/>
          <w:i w:val="false"/>
          <w:color w:val="000000"/>
          <w:sz w:val="28"/>
        </w:rPr>
        <w:t>
 </w:t>
      </w:r>
    </w:p>
    <w:bookmarkEnd w:id="25"/>
    <w:bookmarkStart w:name="z62" w:id="26"/>
    <w:p>
      <w:pPr>
        <w:spacing w:after="0"/>
        <w:ind w:left="0"/>
        <w:jc w:val="both"/>
      </w:pPr>
      <w:r>
        <w:rPr>
          <w:rFonts w:ascii="Times New Roman"/>
          <w:b w:val="false"/>
          <w:i w:val="false"/>
          <w:color w:val="000000"/>
          <w:sz w:val="28"/>
        </w:rPr>
        <w:t xml:space="preserve">
      18) пребиотиктер - iшектiң қорғаушы микрофлорасының биологиялық белсендiлiгiн немесе солардың өсуiне арнайы жағдай тудыратын тағамдық заттар; </w:t>
      </w:r>
      <w:r>
        <w:br/>
      </w:r>
      <w:r>
        <w:rPr>
          <w:rFonts w:ascii="Times New Roman"/>
          <w:b w:val="false"/>
          <w:i w:val="false"/>
          <w:color w:val="000000"/>
          <w:sz w:val="28"/>
        </w:rPr>
        <w:t>
 </w:t>
      </w:r>
    </w:p>
    <w:bookmarkEnd w:id="26"/>
    <w:bookmarkStart w:name="z63" w:id="27"/>
    <w:p>
      <w:pPr>
        <w:spacing w:after="0"/>
        <w:ind w:left="0"/>
        <w:jc w:val="both"/>
      </w:pPr>
      <w:r>
        <w:rPr>
          <w:rFonts w:ascii="Times New Roman"/>
          <w:b w:val="false"/>
          <w:i w:val="false"/>
          <w:color w:val="000000"/>
          <w:sz w:val="28"/>
        </w:rPr>
        <w:t xml:space="preserve">
      19) тазалықты көрсететiн микроорганизмдер - нәжiстiк заттармен ластануын және тағамдық өнiмдерде жұқпалы аурулардың қоздырғыштары бар екенiн көрсететiн индикатор ретiнде қолданатын микроорганизмдер; </w:t>
      </w:r>
      <w:r>
        <w:br/>
      </w:r>
      <w:r>
        <w:rPr>
          <w:rFonts w:ascii="Times New Roman"/>
          <w:b w:val="false"/>
          <w:i w:val="false"/>
          <w:color w:val="000000"/>
          <w:sz w:val="28"/>
        </w:rPr>
        <w:t>
 </w:t>
      </w:r>
    </w:p>
    <w:bookmarkEnd w:id="27"/>
    <w:bookmarkStart w:name="z64" w:id="28"/>
    <w:p>
      <w:pPr>
        <w:spacing w:after="0"/>
        <w:ind w:left="0"/>
        <w:jc w:val="both"/>
      </w:pPr>
      <w:r>
        <w:rPr>
          <w:rFonts w:ascii="Times New Roman"/>
          <w:b w:val="false"/>
          <w:i w:val="false"/>
          <w:color w:val="000000"/>
          <w:sz w:val="28"/>
        </w:rPr>
        <w:t xml:space="preserve">
      20) техникалық кесiм - стандартқа болмаса басқадай ережелерге сүйене отырып жасалған, талаптары мiндеттi түрде орындалатын нормативтi құжат. Бұл құжатта өнiмдердің терминдеріне, атауына, орамына және зат белгiлерiне қойылатын талаптар көрсетiлуi керек; </w:t>
      </w:r>
      <w:r>
        <w:br/>
      </w:r>
      <w:r>
        <w:rPr>
          <w:rFonts w:ascii="Times New Roman"/>
          <w:b w:val="false"/>
          <w:i w:val="false"/>
          <w:color w:val="000000"/>
          <w:sz w:val="28"/>
        </w:rPr>
        <w:t>
 </w:t>
      </w:r>
    </w:p>
    <w:bookmarkEnd w:id="28"/>
    <w:bookmarkStart w:name="z65" w:id="29"/>
    <w:p>
      <w:pPr>
        <w:spacing w:after="0"/>
        <w:ind w:left="0"/>
        <w:jc w:val="both"/>
      </w:pPr>
      <w:r>
        <w:rPr>
          <w:rFonts w:ascii="Times New Roman"/>
          <w:b w:val="false"/>
          <w:i w:val="false"/>
          <w:color w:val="000000"/>
          <w:sz w:val="28"/>
        </w:rPr>
        <w:t xml:space="preserve">
      21) жағдайға байланысты патогендi болатын микрорганизмдер - адам мен жануарлардың қалыпты өмip сүру кезінде жұқпалы ауруды тудырмайтын, бiрақ жағдай туғанда ауру тудыратын қасиетке ие болатын микроорганизмдер; </w:t>
      </w:r>
      <w:r>
        <w:br/>
      </w:r>
      <w:r>
        <w:rPr>
          <w:rFonts w:ascii="Times New Roman"/>
          <w:b w:val="false"/>
          <w:i w:val="false"/>
          <w:color w:val="000000"/>
          <w:sz w:val="28"/>
        </w:rPr>
        <w:t>
 </w:t>
      </w:r>
    </w:p>
    <w:bookmarkEnd w:id="29"/>
    <w:bookmarkStart w:name="z66" w:id="30"/>
    <w:p>
      <w:pPr>
        <w:spacing w:after="0"/>
        <w:ind w:left="0"/>
        <w:jc w:val="both"/>
      </w:pPr>
      <w:r>
        <w:rPr>
          <w:rFonts w:ascii="Times New Roman"/>
          <w:b w:val="false"/>
          <w:i w:val="false"/>
          <w:color w:val="000000"/>
          <w:sz w:val="28"/>
        </w:rPr>
        <w:t xml:space="preserve">
      22) тағамдық өнiмдердiң сапасы мен қауiпсiздiгiн растайтын куәлiк - өндiрушi (жабдықтаушы) тарапынан әрбiр өндiрген тағамының сапасы мен қауiпсiздiгi нормативтi және техникалық құжаттардың талабына сай екенiн куәландыратын құжат; </w:t>
      </w:r>
      <w:r>
        <w:br/>
      </w:r>
      <w:r>
        <w:rPr>
          <w:rFonts w:ascii="Times New Roman"/>
          <w:b w:val="false"/>
          <w:i w:val="false"/>
          <w:color w:val="000000"/>
          <w:sz w:val="28"/>
        </w:rPr>
        <w:t>
 </w:t>
      </w:r>
    </w:p>
    <w:bookmarkEnd w:id="30"/>
    <w:bookmarkStart w:name="z67" w:id="31"/>
    <w:p>
      <w:pPr>
        <w:spacing w:after="0"/>
        <w:ind w:left="0"/>
        <w:jc w:val="both"/>
      </w:pPr>
      <w:r>
        <w:rPr>
          <w:rFonts w:ascii="Times New Roman"/>
          <w:b w:val="false"/>
          <w:i w:val="false"/>
          <w:color w:val="000000"/>
          <w:sz w:val="28"/>
        </w:rPr>
        <w:t xml:space="preserve">
      23) тағам өнiмдерiн утилизациялау - тағам өнiмдерiн жарамсыз нормативтiк құжаттардың талаптарына жауап бермейтiн және адам өмiрi мен денсаулығына, қоршаған ортаға қауiп келтiретiн заттардың қатарына қосу әрекетi және оларды жою; </w:t>
      </w:r>
      <w:r>
        <w:br/>
      </w:r>
      <w:r>
        <w:rPr>
          <w:rFonts w:ascii="Times New Roman"/>
          <w:b w:val="false"/>
          <w:i w:val="false"/>
          <w:color w:val="000000"/>
          <w:sz w:val="28"/>
        </w:rPr>
        <w:t>
 </w:t>
      </w:r>
    </w:p>
    <w:bookmarkEnd w:id="31"/>
    <w:bookmarkStart w:name="z68" w:id="32"/>
    <w:p>
      <w:pPr>
        <w:spacing w:after="0"/>
        <w:ind w:left="0"/>
        <w:jc w:val="both"/>
      </w:pPr>
      <w:r>
        <w:rPr>
          <w:rFonts w:ascii="Times New Roman"/>
          <w:b w:val="false"/>
          <w:i w:val="false"/>
          <w:color w:val="000000"/>
          <w:sz w:val="28"/>
        </w:rPr>
        <w:t xml:space="preserve">
      24) нормативтiк құжаттар - стандарттар, санитарлық, малдәрiгерлiк-санитарлық және фитосанитарлық ережелер мен нормалар және тамақ өнiмдерi мен материалдардың, бұйымдардың сапасы мен қауiпсiздiгiне, олардың сапасы мен қауiпсiздiгiн бақылауға, оларды дайындап шығару жағдайларына, сақтауға, тасымалдауға, сатылуға және пайдалануға, сапасыз қауiптi тамақ өнiмдерiн, материалдар мен бұйымдарды утилизациялауға не жоюға талаптар қоятын басқа да нормативтiк құқықтық актiлер. </w:t>
      </w:r>
    </w:p>
    <w:bookmarkEnd w:id="32"/>
    <w:bookmarkStart w:name="z10" w:id="33"/>
    <w:p>
      <w:pPr>
        <w:spacing w:after="0"/>
        <w:ind w:left="0"/>
        <w:jc w:val="both"/>
      </w:pPr>
      <w:r>
        <w:rPr>
          <w:rFonts w:ascii="Times New Roman"/>
          <w:b w:val="false"/>
          <w:i w:val="false"/>
          <w:color w:val="000000"/>
          <w:sz w:val="28"/>
        </w:rPr>
        <w:t xml:space="preserve">
      7. Осы санитарлық ережелерде кездесетiн қысқартылған сөздер: </w:t>
      </w:r>
      <w:r>
        <w:br/>
      </w:r>
      <w:r>
        <w:rPr>
          <w:rFonts w:ascii="Times New Roman"/>
          <w:b w:val="false"/>
          <w:i w:val="false"/>
          <w:color w:val="000000"/>
          <w:sz w:val="28"/>
        </w:rPr>
        <w:t xml:space="preserve">
      1) граммда микроорганиздердiң қалыптасатын бiрлiктерінің тiзбесi - ҚТБ/г; </w:t>
      </w:r>
      <w:r>
        <w:br/>
      </w:r>
      <w:r>
        <w:rPr>
          <w:rFonts w:ascii="Times New Roman"/>
          <w:b w:val="false"/>
          <w:i w:val="false"/>
          <w:color w:val="000000"/>
          <w:sz w:val="28"/>
        </w:rPr>
        <w:t xml:space="preserve">
      2) iшек таяқшаларына жататын бактериялардың тобы - IТЖБТ; </w:t>
      </w:r>
      <w:r>
        <w:br/>
      </w:r>
      <w:r>
        <w:rPr>
          <w:rFonts w:ascii="Times New Roman"/>
          <w:b w:val="false"/>
          <w:i w:val="false"/>
          <w:color w:val="000000"/>
          <w:sz w:val="28"/>
        </w:rPr>
        <w:t xml:space="preserve">
      3) мезофилді аэробты және факультативтi-анаэробты микроорганизмдердiң саны - МАФАнМС; </w:t>
      </w:r>
      <w:r>
        <w:br/>
      </w:r>
      <w:r>
        <w:rPr>
          <w:rFonts w:ascii="Times New Roman"/>
          <w:b w:val="false"/>
          <w:i w:val="false"/>
          <w:color w:val="000000"/>
          <w:sz w:val="28"/>
        </w:rPr>
        <w:t xml:space="preserve">
      4) Staphilococcus aureus (патогендi стафилококк) - S.aureus; </w:t>
      </w:r>
      <w:r>
        <w:br/>
      </w:r>
      <w:r>
        <w:rPr>
          <w:rFonts w:ascii="Times New Roman"/>
          <w:b w:val="false"/>
          <w:i w:val="false"/>
          <w:color w:val="000000"/>
          <w:sz w:val="28"/>
        </w:rPr>
        <w:t xml:space="preserve">
      5) Bacillus cereus (споралық балауыз түрiндегi таяқша) - B.cereus; </w:t>
      </w:r>
      <w:r>
        <w:br/>
      </w:r>
      <w:r>
        <w:rPr>
          <w:rFonts w:ascii="Times New Roman"/>
          <w:b w:val="false"/>
          <w:i w:val="false"/>
          <w:color w:val="000000"/>
          <w:sz w:val="28"/>
        </w:rPr>
        <w:t xml:space="preserve">
      6) Esherichia coli (iшек таяқшасы) - E.coli; </w:t>
      </w:r>
      <w:r>
        <w:br/>
      </w:r>
      <w:r>
        <w:rPr>
          <w:rFonts w:ascii="Times New Roman"/>
          <w:b w:val="false"/>
          <w:i w:val="false"/>
          <w:color w:val="000000"/>
          <w:sz w:val="28"/>
        </w:rPr>
        <w:t xml:space="preserve">
      7) Listeria (листерия) - L.monocytogenes; </w:t>
      </w:r>
      <w:r>
        <w:br/>
      </w:r>
      <w:r>
        <w:rPr>
          <w:rFonts w:ascii="Times New Roman"/>
          <w:b w:val="false"/>
          <w:i w:val="false"/>
          <w:color w:val="000000"/>
          <w:sz w:val="28"/>
        </w:rPr>
        <w:t xml:space="preserve">
      8) Vibrio parahaemolyticus (вибрио түрiндегi микроорганизм) - V.parahaemolyticus </w:t>
      </w:r>
      <w:r>
        <w:br/>
      </w:r>
      <w:r>
        <w:rPr>
          <w:rFonts w:ascii="Times New Roman"/>
          <w:b w:val="false"/>
          <w:i w:val="false"/>
          <w:color w:val="000000"/>
          <w:sz w:val="28"/>
        </w:rPr>
        <w:t xml:space="preserve">
      9) литрге грамм - г/л; </w:t>
      </w:r>
      <w:r>
        <w:br/>
      </w:r>
      <w:r>
        <w:rPr>
          <w:rFonts w:ascii="Times New Roman"/>
          <w:b w:val="false"/>
          <w:i w:val="false"/>
          <w:color w:val="000000"/>
          <w:sz w:val="28"/>
        </w:rPr>
        <w:t xml:space="preserve">
      10) литрге миллиграмм - мг/л; </w:t>
      </w:r>
      <w:r>
        <w:br/>
      </w:r>
      <w:r>
        <w:rPr>
          <w:rFonts w:ascii="Times New Roman"/>
          <w:b w:val="false"/>
          <w:i w:val="false"/>
          <w:color w:val="000000"/>
          <w:sz w:val="28"/>
        </w:rPr>
        <w:t xml:space="preserve">
      11) литрге микрограмм - мк г/л; </w:t>
      </w:r>
      <w:r>
        <w:br/>
      </w:r>
      <w:r>
        <w:rPr>
          <w:rFonts w:ascii="Times New Roman"/>
          <w:b w:val="false"/>
          <w:i w:val="false"/>
          <w:color w:val="000000"/>
          <w:sz w:val="28"/>
        </w:rPr>
        <w:t xml:space="preserve">
      12) литрге килокаллорий - ккал/л; </w:t>
      </w:r>
      <w:r>
        <w:br/>
      </w:r>
      <w:r>
        <w:rPr>
          <w:rFonts w:ascii="Times New Roman"/>
          <w:b w:val="false"/>
          <w:i w:val="false"/>
          <w:color w:val="000000"/>
          <w:sz w:val="28"/>
        </w:rPr>
        <w:t xml:space="preserve">
      13) майдағы қышқылдық санды реттейтiн калийдiң гидрототығының формуласы (миллиграмда КОН) - КОН; </w:t>
      </w:r>
      <w:r>
        <w:br/>
      </w:r>
      <w:r>
        <w:rPr>
          <w:rFonts w:ascii="Times New Roman"/>
          <w:b w:val="false"/>
          <w:i w:val="false"/>
          <w:color w:val="000000"/>
          <w:sz w:val="28"/>
        </w:rPr>
        <w:t xml:space="preserve">
      14) өлшем бiрлiгi - моль; </w:t>
      </w:r>
      <w:r>
        <w:br/>
      </w:r>
      <w:r>
        <w:rPr>
          <w:rFonts w:ascii="Times New Roman"/>
          <w:b w:val="false"/>
          <w:i w:val="false"/>
          <w:color w:val="000000"/>
          <w:sz w:val="28"/>
        </w:rPr>
        <w:t xml:space="preserve">
      15) килограмға миллимоль - ммоль/кг; </w:t>
      </w:r>
      <w:r>
        <w:br/>
      </w:r>
      <w:r>
        <w:rPr>
          <w:rFonts w:ascii="Times New Roman"/>
          <w:b w:val="false"/>
          <w:i w:val="false"/>
          <w:color w:val="000000"/>
          <w:sz w:val="28"/>
        </w:rPr>
        <w:t xml:space="preserve">
      16) литрге милли эквивалент- м экв/л; </w:t>
      </w:r>
      <w:r>
        <w:br/>
      </w:r>
      <w:r>
        <w:rPr>
          <w:rFonts w:ascii="Times New Roman"/>
          <w:b w:val="false"/>
          <w:i w:val="false"/>
          <w:color w:val="000000"/>
          <w:sz w:val="28"/>
        </w:rPr>
        <w:t xml:space="preserve">
      17) единица измерения осмоляльности - соотношение общего содержания белков и минеральных веществ - мОсм/кг; </w:t>
      </w:r>
      <w:r>
        <w:br/>
      </w:r>
      <w:r>
        <w:rPr>
          <w:rFonts w:ascii="Times New Roman"/>
          <w:b w:val="false"/>
          <w:i w:val="false"/>
          <w:color w:val="000000"/>
          <w:sz w:val="28"/>
        </w:rPr>
        <w:t xml:space="preserve">
      18) өлшем бiрлiксiз сутегi көрсеткiшi - рН; </w:t>
      </w:r>
      <w:r>
        <w:br/>
      </w:r>
      <w:r>
        <w:rPr>
          <w:rFonts w:ascii="Times New Roman"/>
          <w:b w:val="false"/>
          <w:i w:val="false"/>
          <w:color w:val="000000"/>
          <w:sz w:val="28"/>
        </w:rPr>
        <w:t xml:space="preserve">
      19) ультра жоғары температуралық өңдеу (110 С секунд үлесiне) - УЖТ; </w:t>
      </w:r>
      <w:r>
        <w:br/>
      </w:r>
      <w:r>
        <w:rPr>
          <w:rFonts w:ascii="Times New Roman"/>
          <w:b w:val="false"/>
          <w:i w:val="false"/>
          <w:color w:val="000000"/>
          <w:sz w:val="28"/>
        </w:rPr>
        <w:t xml:space="preserve">
      20) E витаминнiң полисiңірiлмеген май қышқылдарының қатыстығының көрiнiсi - Е/ПСМҚ; </w:t>
      </w:r>
      <w:r>
        <w:br/>
      </w:r>
      <w:r>
        <w:rPr>
          <w:rFonts w:ascii="Times New Roman"/>
          <w:b w:val="false"/>
          <w:i w:val="false"/>
          <w:color w:val="000000"/>
          <w:sz w:val="28"/>
        </w:rPr>
        <w:t xml:space="preserve">
      21) нитрозометиламин - НДМА; </w:t>
      </w:r>
      <w:r>
        <w:br/>
      </w:r>
      <w:r>
        <w:rPr>
          <w:rFonts w:ascii="Times New Roman"/>
          <w:b w:val="false"/>
          <w:i w:val="false"/>
          <w:color w:val="000000"/>
          <w:sz w:val="28"/>
        </w:rPr>
        <w:t xml:space="preserve">
      22) нитрозодиэтиламин - НДЭА; </w:t>
      </w:r>
      <w:r>
        <w:br/>
      </w:r>
      <w:r>
        <w:rPr>
          <w:rFonts w:ascii="Times New Roman"/>
          <w:b w:val="false"/>
          <w:i w:val="false"/>
          <w:color w:val="000000"/>
          <w:sz w:val="28"/>
        </w:rPr>
        <w:t xml:space="preserve">
      23) пестицид 1,1-ди(4-хлорфенил 2,2,2-трихлорэтан) - ДДТ; </w:t>
      </w:r>
      <w:r>
        <w:br/>
      </w:r>
      <w:r>
        <w:rPr>
          <w:rFonts w:ascii="Times New Roman"/>
          <w:b w:val="false"/>
          <w:i w:val="false"/>
          <w:color w:val="000000"/>
          <w:sz w:val="28"/>
        </w:rPr>
        <w:t xml:space="preserve">
      24) гербецид (2,4 - Д-дихлорфеноксисiркесулық қышқыл) - 2,4-Д-қышқыл; </w:t>
      </w:r>
      <w:r>
        <w:br/>
      </w:r>
      <w:r>
        <w:rPr>
          <w:rFonts w:ascii="Times New Roman"/>
          <w:b w:val="false"/>
          <w:i w:val="false"/>
          <w:color w:val="000000"/>
          <w:sz w:val="28"/>
        </w:rPr>
        <w:t xml:space="preserve">
      25) микотоксин- T-2 токсин, халықаралық классификация бойынша қабылданған; </w:t>
      </w:r>
      <w:r>
        <w:br/>
      </w:r>
      <w:r>
        <w:rPr>
          <w:rFonts w:ascii="Times New Roman"/>
          <w:b w:val="false"/>
          <w:i w:val="false"/>
          <w:color w:val="000000"/>
          <w:sz w:val="28"/>
        </w:rPr>
        <w:t xml:space="preserve">
      26) килограмға беккерель (радионуклеидтердiң белсендiлiгiнiң мәнi) Бк/кг; </w:t>
      </w:r>
      <w:r>
        <w:br/>
      </w:r>
      <w:r>
        <w:rPr>
          <w:rFonts w:ascii="Times New Roman"/>
          <w:b w:val="false"/>
          <w:i w:val="false"/>
          <w:color w:val="000000"/>
          <w:sz w:val="28"/>
        </w:rPr>
        <w:t xml:space="preserve">
      27) дезоксирибонуклеиндiк қышқыл - ДНҚ. </w:t>
      </w:r>
    </w:p>
    <w:bookmarkEnd w:id="33"/>
    <w:bookmarkStart w:name="z11" w:id="34"/>
    <w:p>
      <w:pPr>
        <w:spacing w:after="0"/>
        <w:ind w:left="0"/>
        <w:jc w:val="both"/>
      </w:pPr>
      <w:r>
        <w:rPr>
          <w:rFonts w:ascii="Times New Roman"/>
          <w:b w:val="false"/>
          <w:i w:val="false"/>
          <w:color w:val="000000"/>
          <w:sz w:val="28"/>
        </w:rPr>
        <w:t xml:space="preserve">
      8. Тағам өнiмдерінiң құрамындағы химиялық, радиобелсендi, биологиялық заттар және олардың қосындылары адамның денсаулығына қауiптi микроорганизмдер мен басқа биологиялық организмдер рұқсат етiлген деңгейде болып, қойылатын талаптарға сай болуы керек. </w:t>
      </w:r>
    </w:p>
    <w:bookmarkEnd w:id="34"/>
    <w:bookmarkStart w:name="z12" w:id="35"/>
    <w:p>
      <w:pPr>
        <w:spacing w:after="0"/>
        <w:ind w:left="0"/>
        <w:jc w:val="both"/>
      </w:pPr>
      <w:r>
        <w:rPr>
          <w:rFonts w:ascii="Times New Roman"/>
          <w:b w:val="false"/>
          <w:i w:val="false"/>
          <w:color w:val="000000"/>
          <w:sz w:val="28"/>
        </w:rPr>
        <w:t xml:space="preserve">
      9. Тағам өнiмдерiнiң қауiпсiздiк көрсеткiшi олардың құрамындағы уытты химиялық элементтер, пестицидтер, микроуыттар, өнiм құрамына енетiн заттар және радионуклеидтер мен микроорганизмдер осы санитарлық ережелерге 1, 5, 6, 8 қосымшаларына сай, ал тағамдық құндылығы 2, 3, 4 қосымшаларына сай гигиеналық нормативтермен анықталады. </w:t>
      </w:r>
    </w:p>
    <w:bookmarkEnd w:id="35"/>
    <w:bookmarkStart w:name="z13" w:id="36"/>
    <w:p>
      <w:pPr>
        <w:spacing w:after="0"/>
        <w:ind w:left="0"/>
        <w:jc w:val="both"/>
      </w:pPr>
      <w:r>
        <w:rPr>
          <w:rFonts w:ascii="Times New Roman"/>
          <w:b w:val="false"/>
          <w:i w:val="false"/>
          <w:color w:val="000000"/>
          <w:sz w:val="28"/>
        </w:rPr>
        <w:t xml:space="preserve">
      10. Тағам өнiмдердiң сонымен бiрге, құрамы аралас тағамға қосылатын биологиялық белсендi қоспалардың қауіпсiздiк және тағамдық құндылығының көрсеткiштерiн анықтау шикi заттардың негiзгi түрлерiнiң салмақтық үлесiне және де нормаланатын контаминанттардың рұқсат етілген деңгейiне байланысты жүргізілуi керек. </w:t>
      </w:r>
    </w:p>
    <w:bookmarkEnd w:id="36"/>
    <w:bookmarkStart w:name="z14" w:id="37"/>
    <w:p>
      <w:pPr>
        <w:spacing w:after="0"/>
        <w:ind w:left="0"/>
        <w:jc w:val="both"/>
      </w:pPr>
      <w:r>
        <w:rPr>
          <w:rFonts w:ascii="Times New Roman"/>
          <w:b w:val="false"/>
          <w:i w:val="false"/>
          <w:color w:val="000000"/>
          <w:sz w:val="28"/>
        </w:rPr>
        <w:t xml:space="preserve">
      11. Құрғақ, қанықтырылған немесе ерiтiлген тағам өнiмдерiнiң қауiпсiздiк көрсеткiштерiн анықтау алғашқы және соңғы өнiмдердегi құрғақ заттардың ара қатысын есептеу арқылы жүргiзілуi керек. </w:t>
      </w:r>
    </w:p>
    <w:bookmarkEnd w:id="37"/>
    <w:bookmarkStart w:name="z15" w:id="38"/>
    <w:p>
      <w:pPr>
        <w:spacing w:after="0"/>
        <w:ind w:left="0"/>
        <w:jc w:val="both"/>
      </w:pPr>
      <w:r>
        <w:rPr>
          <w:rFonts w:ascii="Times New Roman"/>
          <w:b w:val="false"/>
          <w:i w:val="false"/>
          <w:color w:val="000000"/>
          <w:sz w:val="28"/>
        </w:rPr>
        <w:t xml:space="preserve">
      12. Тағамдық өнiмдердiң микробиологиялық көрсеткiштерi бойынша анықталған гигиеналық нормативтер мынандай топтағы микроорганизмдердi анықтауға мүмкiндiк бередi: </w:t>
      </w:r>
      <w:r>
        <w:br/>
      </w:r>
      <w:r>
        <w:rPr>
          <w:rFonts w:ascii="Times New Roman"/>
          <w:b w:val="false"/>
          <w:i w:val="false"/>
          <w:color w:val="000000"/>
          <w:sz w:val="28"/>
        </w:rPr>
        <w:t xml:space="preserve">
      1) мезофильдi аэробтар мен факультативтi анаэробты микроорганизмдердiң санын (МАФАнМС), iшек таяқшаларына жататын бактериялардың тобын (ITЖБT). Enterobacteriaceae тобының бактерияларын және энтерококктарды; </w:t>
      </w:r>
      <w:r>
        <w:br/>
      </w:r>
      <w:r>
        <w:rPr>
          <w:rFonts w:ascii="Times New Roman"/>
          <w:b w:val="false"/>
          <w:i w:val="false"/>
          <w:color w:val="000000"/>
          <w:sz w:val="28"/>
        </w:rPr>
        <w:t xml:space="preserve">
      2) жағдайға байланысты патогендi болатын микрофлораларды: E.coli, S. aureus Proteus тегiне жататындар мен В. cereus және сульфид түзетiн клостридилердi; </w:t>
      </w:r>
      <w:r>
        <w:br/>
      </w:r>
      <w:r>
        <w:rPr>
          <w:rFonts w:ascii="Times New Roman"/>
          <w:b w:val="false"/>
          <w:i w:val="false"/>
          <w:color w:val="000000"/>
          <w:sz w:val="28"/>
        </w:rPr>
        <w:t xml:space="preserve">
      3) мынандай микроорганизмдердi: шигеллаларды, энтеропатогендi iшек таяқшаларын, оның iшiнде сальмонелларды, Listeria monocytogenes Yersenia тобындағы бактерияларды; </w:t>
      </w:r>
      <w:r>
        <w:br/>
      </w:r>
      <w:r>
        <w:rPr>
          <w:rFonts w:ascii="Times New Roman"/>
          <w:b w:val="false"/>
          <w:i w:val="false"/>
          <w:color w:val="000000"/>
          <w:sz w:val="28"/>
        </w:rPr>
        <w:t xml:space="preserve">
      4) тағамды бүлдiрушi организмдер: ашытқылар, күйелер, сүт қышқылды микроорганизмдер; </w:t>
      </w:r>
      <w:r>
        <w:br/>
      </w:r>
      <w:r>
        <w:rPr>
          <w:rFonts w:ascii="Times New Roman"/>
          <w:b w:val="false"/>
          <w:i w:val="false"/>
          <w:color w:val="000000"/>
          <w:sz w:val="28"/>
        </w:rPr>
        <w:t xml:space="preserve">
      5) ашытуға қажеттi микрофлоралар мен пробиотикалық микроорганизмдердi: сүт қышқылды микроорганизмдердi, пропионқышқылды микроорганизмдердi, ашытқылар, бифидобактериаларды, ацидофилді бактерияларды және басқаларды (азық-түлiктердегi биотехнологиялық микрофлордың нормаланатын деңгейi және пробиотикалық өнiмдердегi). </w:t>
      </w:r>
    </w:p>
    <w:bookmarkEnd w:id="38"/>
    <w:bookmarkStart w:name="z16" w:id="39"/>
    <w:p>
      <w:pPr>
        <w:spacing w:after="0"/>
        <w:ind w:left="0"/>
        <w:jc w:val="both"/>
      </w:pPr>
      <w:r>
        <w:rPr>
          <w:rFonts w:ascii="Times New Roman"/>
          <w:b w:val="false"/>
          <w:i w:val="false"/>
          <w:color w:val="000000"/>
          <w:sz w:val="28"/>
        </w:rPr>
        <w:t xml:space="preserve">
      13. Осы санитарлық ережелердiң талаптарына сай емес тағам өнiмдерiн дайындауға, тасымалдауға, тағам дайындау үшiн қолдануға болмайды. </w:t>
      </w:r>
    </w:p>
    <w:bookmarkEnd w:id="39"/>
    <w:bookmarkStart w:name="z17" w:id="40"/>
    <w:p>
      <w:pPr>
        <w:spacing w:after="0"/>
        <w:ind w:left="0"/>
        <w:jc w:val="both"/>
      </w:pPr>
      <w:r>
        <w:rPr>
          <w:rFonts w:ascii="Times New Roman"/>
          <w:b w:val="false"/>
          <w:i w:val="false"/>
          <w:color w:val="000000"/>
          <w:sz w:val="28"/>
        </w:rPr>
        <w:t xml:space="preserve">
      14. Сумен және тамақ өнiмдерiмен араласатын жаңа тағамдық қоспалар және биологиялық белсендi қоспалардың, бояғыштар, бұйымдар мен материалдар, генетикалық жолмен өзгертiлген тағам көздерiнің өндiрiлуiне және Қазақстан Республикасының аумағына алғаш рет әкелiнген оларды сатуға рұқсат, халықтың салауаттылығы саласындағы уәкiлеттi органмен белгiленген тәртiп бойынша мемлекеттiк тiркеуден өткеннен кейiн берiледi. </w:t>
      </w:r>
    </w:p>
    <w:bookmarkEnd w:id="40"/>
    <w:bookmarkStart w:name="z18" w:id="41"/>
    <w:p>
      <w:pPr>
        <w:spacing w:after="0"/>
        <w:ind w:left="0"/>
        <w:jc w:val="both"/>
      </w:pPr>
      <w:r>
        <w:rPr>
          <w:rFonts w:ascii="Times New Roman"/>
          <w:b w:val="false"/>
          <w:i w:val="false"/>
          <w:color w:val="000000"/>
          <w:sz w:val="28"/>
        </w:rPr>
        <w:t xml:space="preserve">
      15. Жаңадан өндiрiлген немесе сырттан алғаш рет әкелiнген тағам өнiмдерiне санитарлық ережелерде қауiпсiздiк талаптары көрсетiлмесе, оларға санитарлық-эпидемиологиялық сараптама жүргiзгенде төмендегiдей көрсеткiштерге қарап талаптар қойылады: </w:t>
      </w:r>
      <w:r>
        <w:br/>
      </w:r>
      <w:r>
        <w:rPr>
          <w:rFonts w:ascii="Times New Roman"/>
          <w:b w:val="false"/>
          <w:i w:val="false"/>
          <w:color w:val="000000"/>
          <w:sz w:val="28"/>
        </w:rPr>
        <w:t xml:space="preserve">
      1) тағамдық өнiмдердiң жаңа түрiн әзiрлейтiндер анықтаған техникалық жағдайға немесе техникалық шекке байланысты қойылған көрсеткіштерге; </w:t>
      </w:r>
      <w:r>
        <w:br/>
      </w:r>
      <w:r>
        <w:rPr>
          <w:rFonts w:ascii="Times New Roman"/>
          <w:b w:val="false"/>
          <w:i w:val="false"/>
          <w:color w:val="000000"/>
          <w:sz w:val="28"/>
        </w:rPr>
        <w:t xml:space="preserve">
      2) құрамы және қасиетi жағынан осыған ұқсас заттарға жасалған немесе өнiмдi шығаратын елдегi санитарлық нормативтерге; </w:t>
      </w:r>
      <w:r>
        <w:br/>
      </w:r>
      <w:r>
        <w:rPr>
          <w:rFonts w:ascii="Times New Roman"/>
          <w:b w:val="false"/>
          <w:i w:val="false"/>
          <w:color w:val="000000"/>
          <w:sz w:val="28"/>
        </w:rPr>
        <w:t xml:space="preserve">
      3) халықаралық ұйымдар ұсынған көрсеткiштерге. </w:t>
      </w:r>
    </w:p>
    <w:bookmarkEnd w:id="41"/>
    <w:bookmarkStart w:name="z19" w:id="42"/>
    <w:p>
      <w:pPr>
        <w:spacing w:after="0"/>
        <w:ind w:left="0"/>
        <w:jc w:val="both"/>
      </w:pPr>
      <w:r>
        <w:rPr>
          <w:rFonts w:ascii="Times New Roman"/>
          <w:b w:val="false"/>
          <w:i w:val="false"/>
          <w:color w:val="000000"/>
          <w:sz w:val="28"/>
        </w:rPr>
        <w:t xml:space="preserve">
      16. Өсiмдiктерден алынатын азық-түлiк шикi заттарына нормативтi құжат дайындағанда онда оларды өсiрерде қолданған пестицидтер туралы, олар сақталған үй-жайларды, қапталатын заттарды зарарсыздандырғаны, азық-түлiк қорларын зиянкестерден сақтау туралы мәлiметтер; жан жануарлардан алынатын азық-түлiк шикi заттарына нормативтi құжат дайындағанда жан-жануарлардың экто паразиттерiне немесе ауруларына қарсы жүргiзілген ем туралы, жануарлар тұратын үй жайларда немесе балық шаруашылығына байланысты су айдындары мен тоғандарда зарарсыздандыру шаралары жүргiзiлгендiгi туралы мәлiметтер нормативтi құжаттарда көрсетiлуi тиiс. </w:t>
      </w:r>
    </w:p>
    <w:bookmarkEnd w:id="42"/>
    <w:bookmarkStart w:name="z20" w:id="43"/>
    <w:p>
      <w:pPr>
        <w:spacing w:after="0"/>
        <w:ind w:left="0"/>
        <w:jc w:val="both"/>
      </w:pPr>
      <w:r>
        <w:rPr>
          <w:rFonts w:ascii="Times New Roman"/>
          <w:b w:val="false"/>
          <w:i w:val="false"/>
          <w:color w:val="000000"/>
          <w:sz w:val="28"/>
        </w:rPr>
        <w:t xml:space="preserve">
      17. Өсiмдiктерден және жан-жануарлардан алынатын азық-түлiк шикi заттарын оларға деген iлеспе құжатта пестицидтердi қолданған қолданбағандылығы туралы мәлiмет болмаса сырттан әкелуге болмаса сатуға жiберуге болмайды. </w:t>
      </w:r>
    </w:p>
    <w:bookmarkEnd w:id="43"/>
    <w:bookmarkStart w:name="z21" w:id="44"/>
    <w:p>
      <w:pPr>
        <w:spacing w:after="0"/>
        <w:ind w:left="0"/>
        <w:jc w:val="both"/>
      </w:pPr>
      <w:r>
        <w:rPr>
          <w:rFonts w:ascii="Times New Roman"/>
          <w:b w:val="false"/>
          <w:i w:val="false"/>
          <w:color w:val="000000"/>
          <w:sz w:val="28"/>
        </w:rPr>
        <w:t xml:space="preserve">
      18. Өндiрiлген сәттен бастап сатылғанға дейінгi аралықта тағам өнiмдерi олардың сапасы мен қауiпсiздiгiн сақтайтындай етiп қапталуы керек. </w:t>
      </w:r>
    </w:p>
    <w:bookmarkEnd w:id="44"/>
    <w:bookmarkStart w:name="z22" w:id="45"/>
    <w:p>
      <w:pPr>
        <w:spacing w:after="0"/>
        <w:ind w:left="0"/>
        <w:jc w:val="both"/>
      </w:pPr>
      <w:r>
        <w:rPr>
          <w:rFonts w:ascii="Times New Roman"/>
          <w:b w:val="false"/>
          <w:i w:val="false"/>
          <w:color w:val="000000"/>
          <w:sz w:val="28"/>
        </w:rPr>
        <w:t xml:space="preserve">
      19. Тағам өнiмдерiнiң жекелеген түрлерiнің (балалар тағамы, емдәмдiк және арнайы тамақтандыратын, биологиялық белсендi қосымша тағамдық қоспалар және негiзi генетикалық тұрғыдан өзгертiлген (НГТӨ) жасалған тағамдық өнiмдердің нормативтi құжаттарында және қаптамасында мынандай жағдайлар көрсетiлуi керек: </w:t>
      </w:r>
      <w:r>
        <w:br/>
      </w:r>
      <w:r>
        <w:rPr>
          <w:rFonts w:ascii="Times New Roman"/>
          <w:b w:val="false"/>
          <w:i w:val="false"/>
          <w:color w:val="000000"/>
          <w:sz w:val="28"/>
        </w:rPr>
        <w:t xml:space="preserve">
      1) қолдану аумағы (балалар тағамы, емдәмдiк және арнайы тамақтандыратын, биологиялық белсендi қосымша тағамдық қоспалар); </w:t>
      </w:r>
      <w:r>
        <w:br/>
      </w:r>
      <w:r>
        <w:rPr>
          <w:rFonts w:ascii="Times New Roman"/>
          <w:b w:val="false"/>
          <w:i w:val="false"/>
          <w:color w:val="000000"/>
          <w:sz w:val="28"/>
        </w:rPr>
        <w:t xml:space="preserve">
      2) Тағам өнiмдерiнiң құрамына кiретiн ингредиенттердің атауы (тағамдық қоспалар, микробтардың культуралары, тағамдық өнiмдердi байытуға арналған ашытқылар мен заттар); тағам өнiмдерiне қосылған биологиялық белсендi қоспаларды, байытылған өнiмдер үшiн оның тәулiктiк қажеттiлігi анықталған жағдайда осы өнiм арқылы алынатын пайызын осы санитарлық ережелерге 11 қосымша көрсету керек; </w:t>
      </w:r>
      <w:r>
        <w:br/>
      </w:r>
      <w:r>
        <w:rPr>
          <w:rFonts w:ascii="Times New Roman"/>
          <w:b w:val="false"/>
          <w:i w:val="false"/>
          <w:color w:val="000000"/>
          <w:sz w:val="28"/>
        </w:rPr>
        <w:t xml:space="preserve">
      3) пайдаланылу, қолданылуы туралы ұсыныстар керек болған жағдайда оларды пайдалануға болмайтын қарсы көрсеткiштер анықталады; </w:t>
      </w:r>
      <w:r>
        <w:br/>
      </w:r>
      <w:r>
        <w:rPr>
          <w:rFonts w:ascii="Times New Roman"/>
          <w:b w:val="false"/>
          <w:i w:val="false"/>
          <w:color w:val="000000"/>
          <w:sz w:val="28"/>
        </w:rPr>
        <w:t xml:space="preserve">
      4) тағамға қосылатын биологиялық белсендi қоспалар үшiн мiндеттi түрде "Дәрi емес" деген мәлiмет болуы керек; </w:t>
      </w:r>
      <w:r>
        <w:br/>
      </w:r>
      <w:r>
        <w:rPr>
          <w:rFonts w:ascii="Times New Roman"/>
          <w:b w:val="false"/>
          <w:i w:val="false"/>
          <w:color w:val="000000"/>
          <w:sz w:val="28"/>
        </w:rPr>
        <w:t xml:space="preserve">
      5) НГТӨ-ден дайындалған тағам өнiмдерi үшiн мынадай мәлiметтер болуы керек: "генетикалық тұрғыдан өзгертiлген өнiм" немесе "негiзi генетикалық тұрғыдан өзгертiлiп алынған өнiм" немесе "өнiмнiң құрамында негiзi генетикалық тұрғыдан өзгертiлген заттар бар" (тағамдық өнiмдер үшiн ГТӨ заттарының мөлшерi 5%-дан аспауы керек); </w:t>
      </w:r>
      <w:r>
        <w:br/>
      </w:r>
      <w:r>
        <w:rPr>
          <w:rFonts w:ascii="Times New Roman"/>
          <w:b w:val="false"/>
          <w:i w:val="false"/>
          <w:color w:val="000000"/>
          <w:sz w:val="28"/>
        </w:rPr>
        <w:t xml:space="preserve">
      6) мемлекеттiк тiркеуден өткендiгi туралы мәлiмет болуы керек. </w:t>
      </w:r>
    </w:p>
    <w:bookmarkEnd w:id="45"/>
    <w:bookmarkStart w:name="z23" w:id="46"/>
    <w:p>
      <w:pPr>
        <w:spacing w:after="0"/>
        <w:ind w:left="0"/>
        <w:jc w:val="both"/>
      </w:pPr>
      <w:r>
        <w:rPr>
          <w:rFonts w:ascii="Times New Roman"/>
          <w:b w:val="false"/>
          <w:i w:val="false"/>
          <w:color w:val="000000"/>
          <w:sz w:val="28"/>
        </w:rPr>
        <w:t xml:space="preserve">
      20. Егер өнiмнiң тағамдық құндылығы соған ұқсас табиғи өнiмдерге толық сәйкес болса, ГТӨ-ден алынған, құрамында дезоксирибонуклейн (ДНК) қышқылы және белок жоқ деген тағам өнiмдерiне қосымша зат белгiсi жасалмайды. </w:t>
      </w:r>
    </w:p>
    <w:bookmarkEnd w:id="46"/>
    <w:bookmarkStart w:name="z24" w:id="47"/>
    <w:p>
      <w:pPr>
        <w:spacing w:after="0"/>
        <w:ind w:left="0"/>
        <w:jc w:val="both"/>
      </w:pPr>
      <w:r>
        <w:rPr>
          <w:rFonts w:ascii="Times New Roman"/>
          <w:b w:val="false"/>
          <w:i w:val="false"/>
          <w:color w:val="000000"/>
          <w:sz w:val="28"/>
        </w:rPr>
        <w:t xml:space="preserve">
      21. Мал шаруашылығынан алынатын азық-түлiк шикi заттарын өндiргенде олардың азығына санитарлық-эпидемиологиялық сараптамадан өтпеген малдарды тездете өсiретiн жем-шөп қоспаларын, дәрi-дәрмектердi, (мұның iшiнде жануарларды, құстарды эктопаразиттерден тазартатын, оларды ұстауға арналған үй-жайларды тазалауға қолданатын) пестицидтердi қолдануға болмайды. Санитарлық-эпидемиологиялық сараптамадан өтпеген және белгiленген тәртiп бойынша мемлекеттiк тiркеуден өтпеген құрамында малдарды тездете өсiретiн жем-шөп қоспалар, дәрi-дәрмектер, пестицидтер, агрохимикаттарды белгiленген тәртiпте Қазақстан Республикасының аумағына әкелуге, өндiруге, айналымға жiберуге тыйым салынады. Оларды өңдеу арқылы басқа мақсатта қолдану және жою белгiленген тәртiп бойынша және осы санитарлық ережелерге 9 қосымшаға сәйкес жүргiзiледi. </w:t>
      </w:r>
    </w:p>
    <w:bookmarkEnd w:id="47"/>
    <w:bookmarkStart w:name="z25" w:id="48"/>
    <w:p>
      <w:pPr>
        <w:spacing w:after="0"/>
        <w:ind w:left="0"/>
        <w:jc w:val="both"/>
      </w:pPr>
      <w:r>
        <w:rPr>
          <w:rFonts w:ascii="Times New Roman"/>
          <w:b w:val="false"/>
          <w:i w:val="false"/>
          <w:color w:val="000000"/>
          <w:sz w:val="28"/>
        </w:rPr>
        <w:t xml:space="preserve">
      22. Тағам өнiмдерiнiң қауіпсiздiгi мен тағамдық құндылығына қойылатын талаптарға сай екендiгiне өндiрiстiк бақылау қойылып, санитарлық-эпидемиологиялық қадағалау және бақылау жүргiзiледi. </w:t>
      </w:r>
    </w:p>
    <w:bookmarkEnd w:id="48"/>
    <w:bookmarkStart w:name="z26" w:id="49"/>
    <w:p>
      <w:pPr>
        <w:spacing w:after="0"/>
        <w:ind w:left="0"/>
        <w:jc w:val="both"/>
      </w:pPr>
      <w:r>
        <w:rPr>
          <w:rFonts w:ascii="Times New Roman"/>
          <w:b w:val="false"/>
          <w:i w:val="false"/>
          <w:color w:val="000000"/>
          <w:sz w:val="28"/>
        </w:rPr>
        <w:t xml:space="preserve">
      23. Тағам өнiмдерiмен өндiрумен және айналымға жiберумен шұғылданатын жеке және заңды тұлғалар тағам өнiмдерiнiң қауiпсiздiгi мен тағамдық құндылығына қойылатын талаптарға және осы санитарлық ережеге сай өндiрiстiк бақылау, зертханалық тексерiстер мен сынақтар жүргiзедi. </w:t>
      </w:r>
    </w:p>
    <w:bookmarkEnd w:id="49"/>
    <w:bookmarkStart w:name="z27" w:id="50"/>
    <w:p>
      <w:pPr>
        <w:spacing w:after="0"/>
        <w:ind w:left="0"/>
        <w:jc w:val="both"/>
      </w:pPr>
      <w:r>
        <w:rPr>
          <w:rFonts w:ascii="Times New Roman"/>
          <w:b w:val="false"/>
          <w:i w:val="false"/>
          <w:color w:val="000000"/>
          <w:sz w:val="28"/>
        </w:rPr>
        <w:t xml:space="preserve">
      24. Тағам өнiмдерiнiң қауiпсiздiгi мен тағамдық құндылығының көрсеткiштерiне зертханалық тексерiстер мен сынақтар жүргiзу үшiн өлшем және өлшем қателігінiң сипаттамасының бiрегейлiгiн қамтамасыз етудің өнiм үлгiлерiне сынама жүргiзгенде пайдаланылатын тәсiлдердің және олардың параметрлерiне бақылау тиiстi талаптарға сай метрологиялық аттестациядан өткен әдiстемелер, сонымен бiрге талаптарда көрсетiлген және белгiленген тәртiп бойынша бекiтiлген әдiстемелер пайдаланылуы керек. </w:t>
      </w:r>
    </w:p>
    <w:bookmarkEnd w:id="50"/>
    <w:bookmarkStart w:name="z28" w:id="51"/>
    <w:p>
      <w:pPr>
        <w:spacing w:after="0"/>
        <w:ind w:left="0"/>
        <w:jc w:val="both"/>
      </w:pPr>
      <w:r>
        <w:rPr>
          <w:rFonts w:ascii="Times New Roman"/>
          <w:b w:val="false"/>
          <w:i w:val="false"/>
          <w:color w:val="000000"/>
          <w:sz w:val="28"/>
        </w:rPr>
        <w:t xml:space="preserve">
      25. Нормативтi құжаттар және қауiпсiздiктiң микробиологиялық көрсеткiштерi мен өсу қасиеттерiн бақылауға арналған қоректi орталардың техникалық регламенттерi белгiленген тәртiпте санитарлық-эпидемиологиялық сараптаудан өтуi керек. </w:t>
      </w:r>
    </w:p>
    <w:bookmarkEnd w:id="51"/>
    <w:bookmarkStart w:name="z29" w:id="52"/>
    <w:p>
      <w:pPr>
        <w:spacing w:after="0"/>
        <w:ind w:left="0"/>
        <w:jc w:val="both"/>
      </w:pPr>
      <w:r>
        <w:rPr>
          <w:rFonts w:ascii="Times New Roman"/>
          <w:b w:val="false"/>
          <w:i w:val="false"/>
          <w:color w:val="000000"/>
          <w:sz w:val="28"/>
        </w:rPr>
        <w:t xml:space="preserve">
      26. Қауiпсiздiк көрсеткiштерiне жүргiзiлген тексерiстердің бiрiнен болса да қанағаттандырмайтын қорытынды алған жағдайда сол партиядан екi есе көлемде таңдап алынған затқа қайта тексерiс жүргiзiледi. Қайта жүргiзiлген тексерiстiң қорытындысы барлық партияға таралады. </w:t>
      </w:r>
    </w:p>
    <w:bookmarkEnd w:id="52"/>
    <w:bookmarkStart w:name="z30" w:id="53"/>
    <w:p>
      <w:pPr>
        <w:spacing w:after="0"/>
        <w:ind w:left="0"/>
        <w:jc w:val="both"/>
      </w:pPr>
      <w:r>
        <w:rPr>
          <w:rFonts w:ascii="Times New Roman"/>
          <w:b w:val="false"/>
          <w:i w:val="false"/>
          <w:color w:val="000000"/>
          <w:sz w:val="28"/>
        </w:rPr>
        <w:t xml:space="preserve">
      27. Тағам өнiмдерiнде биологиялық белсендi заттар мен тағамдық қоспаларды осы санитарлық ережелерге 5, 7 қосымшаларға сәйкес пайдалануға болады. </w:t>
      </w:r>
      <w:r>
        <w:br/>
      </w:r>
      <w:r>
        <w:rPr>
          <w:rFonts w:ascii="Times New Roman"/>
          <w:b w:val="false"/>
          <w:i w:val="false"/>
          <w:color w:val="000000"/>
          <w:sz w:val="28"/>
        </w:rPr>
        <w:t xml:space="preserve">
      Осы санитарлық ережелерге 7 қосымшада көрсетiлмеген құрамында тағамдық қоспалары бар тағам өнiмдердi Қазақстан Республикасы аумағына әкелуге, дайындауға, пайдалануға және сатуға болмайды. Тағамдық қоспаларды қолдану мен олардың тағам өнiмдерінің құрамындағы рұқсат етiлген деңгейi тағам өнiмдерiн қолдану жөнiндегi санитарлық ережелерде белгiленген. </w:t>
      </w:r>
    </w:p>
    <w:bookmarkEnd w:id="53"/>
    <w:bookmarkStart w:name="z31" w:id="54"/>
    <w:p>
      <w:pPr>
        <w:spacing w:after="0"/>
        <w:ind w:left="0"/>
        <w:jc w:val="both"/>
      </w:pPr>
      <w:r>
        <w:rPr>
          <w:rFonts w:ascii="Times New Roman"/>
          <w:b w:val="false"/>
          <w:i w:val="false"/>
          <w:color w:val="000000"/>
          <w:sz w:val="28"/>
        </w:rPr>
        <w:t xml:space="preserve">
      28. Цезий-137 және стронций-90 бойынша тағам өнiмдерiнің радиациялық қауіпсiздiгi осы санитарлық ережемен бекiтiлген радионуклидтердің меншiктi белсендiлiгiнiң рұқсат етiлген деңгейi арқылы анықталады. Тағам өнiмдерiнің радиациялық қауiпсiздiк критерилерiне сәйкестiгiн анықтау үшiн сынамадағы цезий-137 және стронций-90 меншiктi белсендiгiн өлшеудің қорытындысына қарай мәнi есептелетiн В - сәйкестiк көрсеткiшi пайдаланылады: В=(А/Н) </w:t>
      </w:r>
      <w:r>
        <w:rPr>
          <w:rFonts w:ascii="Times New Roman"/>
          <w:b w:val="false"/>
          <w:i w:val="false"/>
          <w:color w:val="000000"/>
          <w:vertAlign w:val="superscript"/>
        </w:rPr>
        <w:t xml:space="preserve">90 </w:t>
      </w:r>
      <w:r>
        <w:rPr>
          <w:rFonts w:ascii="Times New Roman"/>
          <w:b w:val="false"/>
          <w:i w:val="false"/>
          <w:color w:val="000000"/>
          <w:sz w:val="28"/>
        </w:rPr>
        <w:t xml:space="preserve"> Sr + (А/Н) </w:t>
      </w:r>
      <w:r>
        <w:rPr>
          <w:rFonts w:ascii="Times New Roman"/>
          <w:b w:val="false"/>
          <w:i w:val="false"/>
          <w:color w:val="000000"/>
          <w:vertAlign w:val="superscript"/>
        </w:rPr>
        <w:t xml:space="preserve">137 </w:t>
      </w:r>
      <w:r>
        <w:rPr>
          <w:rFonts w:ascii="Times New Roman"/>
          <w:b w:val="false"/>
          <w:i w:val="false"/>
          <w:color w:val="000000"/>
          <w:sz w:val="28"/>
        </w:rPr>
        <w:t xml:space="preserve"> Cs мұнда А - сол өнiмдегi (Бк/кг) </w:t>
      </w:r>
      <w:r>
        <w:rPr>
          <w:rFonts w:ascii="Times New Roman"/>
          <w:b w:val="false"/>
          <w:i w:val="false"/>
          <w:color w:val="000000"/>
          <w:vertAlign w:val="superscript"/>
        </w:rPr>
        <w:t xml:space="preserve">90 </w:t>
      </w:r>
      <w:r>
        <w:rPr>
          <w:rFonts w:ascii="Times New Roman"/>
          <w:b w:val="false"/>
          <w:i w:val="false"/>
          <w:color w:val="000000"/>
          <w:sz w:val="28"/>
        </w:rPr>
        <w:t xml:space="preserve"> Sr мен  </w:t>
      </w:r>
      <w:r>
        <w:rPr>
          <w:rFonts w:ascii="Times New Roman"/>
          <w:b w:val="false"/>
          <w:i w:val="false"/>
          <w:color w:val="000000"/>
          <w:vertAlign w:val="superscript"/>
        </w:rPr>
        <w:t xml:space="preserve">137 </w:t>
      </w:r>
      <w:r>
        <w:rPr>
          <w:rFonts w:ascii="Times New Roman"/>
          <w:b w:val="false"/>
          <w:i w:val="false"/>
          <w:color w:val="000000"/>
          <w:sz w:val="28"/>
        </w:rPr>
        <w:t xml:space="preserve">Cs меншiктi белсенділіктің өлшенген мәнi - осы санитарлық ережелерге 10 қосымша. </w:t>
      </w:r>
      <w:r>
        <w:br/>
      </w:r>
      <w:r>
        <w:rPr>
          <w:rFonts w:ascii="Times New Roman"/>
          <w:b w:val="false"/>
          <w:i w:val="false"/>
          <w:color w:val="000000"/>
          <w:sz w:val="28"/>
        </w:rPr>
        <w:t xml:space="preserve">
      Басқа радионуклидтермен ластанған тағам өнiмдерiнiң радиациялық қауiпсiздiгi Радиациялық қауіпсiздiк нормалары (НРБ-99) арқылы анықталады. </w:t>
      </w:r>
    </w:p>
    <w:bookmarkEnd w:id="54"/>
    <w:bookmarkStart w:name="z32" w:id="55"/>
    <w:p>
      <w:pPr>
        <w:spacing w:after="0"/>
        <w:ind w:left="0"/>
        <w:jc w:val="both"/>
      </w:pPr>
      <w:r>
        <w:rPr>
          <w:rFonts w:ascii="Times New Roman"/>
          <w:b w:val="false"/>
          <w:i w:val="false"/>
          <w:color w:val="000000"/>
          <w:sz w:val="28"/>
        </w:rPr>
        <w:t xml:space="preserve">
      29. Балаларға арналған тағам өнiмдерiнің негiзгi түрлерiн сипаттайтын көрсеткiштер осы санитарлық ережелерге 12 қосымшада көрсетiлген. </w:t>
      </w:r>
    </w:p>
    <w:bookmarkEnd w:id="55"/>
    <w:bookmarkStart w:name="z33" w:id="56"/>
    <w:p>
      <w:pPr>
        <w:spacing w:after="0"/>
        <w:ind w:left="0"/>
        <w:jc w:val="both"/>
      </w:pPr>
      <w:r>
        <w:rPr>
          <w:rFonts w:ascii="Times New Roman"/>
          <w:b w:val="false"/>
          <w:i w:val="false"/>
          <w:color w:val="000000"/>
          <w:sz w:val="28"/>
        </w:rPr>
        <w:t xml:space="preserve">
"Тағам өнімдерінің қауіпсіздігі     </w:t>
      </w:r>
      <w:r>
        <w:br/>
      </w:r>
      <w:r>
        <w:rPr>
          <w:rFonts w:ascii="Times New Roman"/>
          <w:b w:val="false"/>
          <w:i w:val="false"/>
          <w:color w:val="000000"/>
          <w:sz w:val="28"/>
        </w:rPr>
        <w:t xml:space="preserve">
мен тағамдық құндылығына қойылатын   </w:t>
      </w:r>
      <w:r>
        <w:br/>
      </w:r>
      <w:r>
        <w:rPr>
          <w:rFonts w:ascii="Times New Roman"/>
          <w:b w:val="false"/>
          <w:i w:val="false"/>
          <w:color w:val="000000"/>
          <w:sz w:val="28"/>
        </w:rPr>
        <w:t xml:space="preserve">
гигиеналық талаптар" туралы      </w:t>
      </w:r>
      <w:r>
        <w:br/>
      </w:r>
      <w:r>
        <w:rPr>
          <w:rFonts w:ascii="Times New Roman"/>
          <w:b w:val="false"/>
          <w:i w:val="false"/>
          <w:color w:val="000000"/>
          <w:sz w:val="28"/>
        </w:rPr>
        <w:t xml:space="preserve">
санитарлық ережелер мен нормаларға   </w:t>
      </w:r>
      <w:r>
        <w:br/>
      </w:r>
      <w:r>
        <w:rPr>
          <w:rFonts w:ascii="Times New Roman"/>
          <w:b w:val="false"/>
          <w:i w:val="false"/>
          <w:color w:val="000000"/>
          <w:sz w:val="28"/>
        </w:rPr>
        <w:t xml:space="preserve">
1 қосымша               </w:t>
      </w:r>
    </w:p>
    <w:bookmarkEnd w:id="56"/>
    <w:p>
      <w:pPr>
        <w:spacing w:after="0"/>
        <w:ind w:left="0"/>
        <w:jc w:val="left"/>
      </w:pPr>
      <w:r>
        <w:rPr>
          <w:rFonts w:ascii="Times New Roman"/>
          <w:b/>
          <w:i w:val="false"/>
          <w:color w:val="000000"/>
        </w:rPr>
        <w:t xml:space="preserve"> Тағам өнімдері қауіпсіздігінің гигиеналық талаптары  1. Ет және ет өнімдері; құс, жұмыртқа және олардың </w:t>
      </w:r>
      <w:r>
        <w:br/>
      </w:r>
      <w:r>
        <w:rPr>
          <w:rFonts w:ascii="Times New Roman"/>
          <w:b/>
          <w:i w:val="false"/>
          <w:color w:val="000000"/>
        </w:rPr>
        <w:t xml:space="preserve">
өңделген өнімдері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Өнімнің  |  Көрсеткіштері  |Мг/кг аспайтын|     Ескертулер </w:t>
      </w:r>
      <w:r>
        <w:br/>
      </w:r>
      <w:r>
        <w:rPr>
          <w:rFonts w:ascii="Times New Roman"/>
          <w:b w:val="false"/>
          <w:i w:val="false"/>
          <w:color w:val="000000"/>
          <w:sz w:val="28"/>
        </w:rPr>
        <w:t xml:space="preserve">
   түрлері  |                 |рұқсат етілген| </w:t>
      </w:r>
      <w:r>
        <w:br/>
      </w:r>
      <w:r>
        <w:rPr>
          <w:rFonts w:ascii="Times New Roman"/>
          <w:b w:val="false"/>
          <w:i w:val="false"/>
          <w:color w:val="000000"/>
          <w:sz w:val="28"/>
        </w:rPr>
        <w:t xml:space="preserve">
            |                 |   деңгей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Ет,       Уытты элементтер: </w:t>
      </w:r>
      <w:r>
        <w:br/>
      </w:r>
      <w:r>
        <w:rPr>
          <w:rFonts w:ascii="Times New Roman"/>
          <w:b w:val="false"/>
          <w:i w:val="false"/>
          <w:color w:val="000000"/>
          <w:sz w:val="28"/>
        </w:rPr>
        <w:t xml:space="preserve">
жартылай     Қорғасын                0,5 </w:t>
      </w:r>
      <w:r>
        <w:br/>
      </w:r>
      <w:r>
        <w:rPr>
          <w:rFonts w:ascii="Times New Roman"/>
          <w:b w:val="false"/>
          <w:i w:val="false"/>
          <w:color w:val="000000"/>
          <w:sz w:val="28"/>
        </w:rPr>
        <w:t xml:space="preserve">
дайындал.    Күшән                   0,1 </w:t>
      </w:r>
      <w:r>
        <w:br/>
      </w:r>
      <w:r>
        <w:rPr>
          <w:rFonts w:ascii="Times New Roman"/>
          <w:b w:val="false"/>
          <w:i w:val="false"/>
          <w:color w:val="000000"/>
          <w:sz w:val="28"/>
        </w:rPr>
        <w:t xml:space="preserve">
ғандар,      Кадмий                  0,05 </w:t>
      </w:r>
      <w:r>
        <w:br/>
      </w:r>
      <w:r>
        <w:rPr>
          <w:rFonts w:ascii="Times New Roman"/>
          <w:b w:val="false"/>
          <w:i w:val="false"/>
          <w:color w:val="000000"/>
          <w:sz w:val="28"/>
        </w:rPr>
        <w:t xml:space="preserve">
буға         Сынап                   0,03 </w:t>
      </w:r>
      <w:r>
        <w:br/>
      </w:r>
      <w:r>
        <w:rPr>
          <w:rFonts w:ascii="Times New Roman"/>
          <w:b w:val="false"/>
          <w:i w:val="false"/>
          <w:color w:val="000000"/>
          <w:sz w:val="28"/>
        </w:rPr>
        <w:t xml:space="preserve">
пісіріліген, Антибиотиктер*                   Жабайы жануарлардың </w:t>
      </w:r>
      <w:r>
        <w:br/>
      </w:r>
      <w:r>
        <w:rPr>
          <w:rFonts w:ascii="Times New Roman"/>
          <w:b w:val="false"/>
          <w:i w:val="false"/>
          <w:color w:val="000000"/>
          <w:sz w:val="28"/>
        </w:rPr>
        <w:t xml:space="preserve">
салқында.                                     етінен басқалары </w:t>
      </w:r>
      <w:r>
        <w:br/>
      </w:r>
      <w:r>
        <w:rPr>
          <w:rFonts w:ascii="Times New Roman"/>
          <w:b w:val="false"/>
          <w:i w:val="false"/>
          <w:color w:val="000000"/>
          <w:sz w:val="28"/>
        </w:rPr>
        <w:t xml:space="preserve">
тылған,      Левомицетин            рұқсат           &lt;0,01 </w:t>
      </w:r>
      <w:r>
        <w:br/>
      </w:r>
      <w:r>
        <w:rPr>
          <w:rFonts w:ascii="Times New Roman"/>
          <w:b w:val="false"/>
          <w:i w:val="false"/>
          <w:color w:val="000000"/>
          <w:sz w:val="28"/>
        </w:rPr>
        <w:t xml:space="preserve">
мұздатылған                        етілмейді </w:t>
      </w:r>
      <w:r>
        <w:br/>
      </w:r>
      <w:r>
        <w:rPr>
          <w:rFonts w:ascii="Times New Roman"/>
          <w:b w:val="false"/>
          <w:i w:val="false"/>
          <w:color w:val="000000"/>
          <w:sz w:val="28"/>
        </w:rPr>
        <w:t xml:space="preserve">
(сойылған,   тетрациклинді топ      рұқсат       &lt;0,01 г/бірлік </w:t>
      </w:r>
      <w:r>
        <w:br/>
      </w:r>
      <w:r>
        <w:rPr>
          <w:rFonts w:ascii="Times New Roman"/>
          <w:b w:val="false"/>
          <w:i w:val="false"/>
          <w:color w:val="000000"/>
          <w:sz w:val="28"/>
        </w:rPr>
        <w:t xml:space="preserve">
кәсіптік                           етілмейді </w:t>
      </w:r>
      <w:r>
        <w:br/>
      </w:r>
      <w:r>
        <w:rPr>
          <w:rFonts w:ascii="Times New Roman"/>
          <w:b w:val="false"/>
          <w:i w:val="false"/>
          <w:color w:val="000000"/>
          <w:sz w:val="28"/>
        </w:rPr>
        <w:t xml:space="preserve">
және жабайы  Гризин                 рұқсат        &lt;0,5 г/бірлік </w:t>
      </w:r>
      <w:r>
        <w:br/>
      </w:r>
      <w:r>
        <w:rPr>
          <w:rFonts w:ascii="Times New Roman"/>
          <w:b w:val="false"/>
          <w:i w:val="false"/>
          <w:color w:val="000000"/>
          <w:sz w:val="28"/>
        </w:rPr>
        <w:t xml:space="preserve">
жануарлардың                       етілмейді </w:t>
      </w:r>
      <w:r>
        <w:br/>
      </w:r>
      <w:r>
        <w:rPr>
          <w:rFonts w:ascii="Times New Roman"/>
          <w:b w:val="false"/>
          <w:i w:val="false"/>
          <w:color w:val="000000"/>
          <w:sz w:val="28"/>
        </w:rPr>
        <w:t xml:space="preserve">
барлық       Бацитрацин             рұқсат       &lt;0,02 г/бірлік </w:t>
      </w:r>
      <w:r>
        <w:br/>
      </w:r>
      <w:r>
        <w:rPr>
          <w:rFonts w:ascii="Times New Roman"/>
          <w:b w:val="false"/>
          <w:i w:val="false"/>
          <w:color w:val="000000"/>
          <w:sz w:val="28"/>
        </w:rPr>
        <w:t xml:space="preserve">
түрлері)                           етілмейді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Гексахлорциклогексан      0,1 </w:t>
      </w:r>
      <w:r>
        <w:br/>
      </w:r>
      <w:r>
        <w:rPr>
          <w:rFonts w:ascii="Times New Roman"/>
          <w:b w:val="false"/>
          <w:i w:val="false"/>
          <w:color w:val="000000"/>
          <w:sz w:val="28"/>
        </w:rPr>
        <w:t xml:space="preserve">
             (a, b, y-изомерлері) </w:t>
      </w:r>
      <w:r>
        <w:br/>
      </w:r>
      <w:r>
        <w:rPr>
          <w:rFonts w:ascii="Times New Roman"/>
          <w:b w:val="false"/>
          <w:i w:val="false"/>
          <w:color w:val="000000"/>
          <w:sz w:val="28"/>
        </w:rPr>
        <w:t xml:space="preserve">
             ДЦТ және оның             0,1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160    сойылған, кәсіптік </w:t>
      </w:r>
      <w:r>
        <w:br/>
      </w:r>
      <w:r>
        <w:rPr>
          <w:rFonts w:ascii="Times New Roman"/>
          <w:b w:val="false"/>
          <w:i w:val="false"/>
          <w:color w:val="000000"/>
          <w:sz w:val="28"/>
        </w:rPr>
        <w:t xml:space="preserve">
                                              жануарлардың сүйексіз </w:t>
      </w:r>
      <w:r>
        <w:br/>
      </w:r>
      <w:r>
        <w:rPr>
          <w:rFonts w:ascii="Times New Roman"/>
          <w:b w:val="false"/>
          <w:i w:val="false"/>
          <w:color w:val="000000"/>
          <w:sz w:val="28"/>
        </w:rPr>
        <w:t xml:space="preserve">
                                              еті </w:t>
      </w:r>
      <w:r>
        <w:br/>
      </w:r>
      <w:r>
        <w:rPr>
          <w:rFonts w:ascii="Times New Roman"/>
          <w:b w:val="false"/>
          <w:i w:val="false"/>
          <w:color w:val="000000"/>
          <w:sz w:val="28"/>
        </w:rPr>
        <w:t xml:space="preserve">
             цезий-137 </w:t>
      </w:r>
      <w:r>
        <w:br/>
      </w:r>
      <w:r>
        <w:rPr>
          <w:rFonts w:ascii="Times New Roman"/>
          <w:b w:val="false"/>
          <w:i w:val="false"/>
          <w:color w:val="000000"/>
          <w:sz w:val="28"/>
        </w:rPr>
        <w:t xml:space="preserve">
                                       320    бұғы еті және жабайы </w:t>
      </w:r>
      <w:r>
        <w:br/>
      </w:r>
      <w:r>
        <w:rPr>
          <w:rFonts w:ascii="Times New Roman"/>
          <w:b w:val="false"/>
          <w:i w:val="false"/>
          <w:color w:val="000000"/>
          <w:sz w:val="28"/>
        </w:rPr>
        <w:t xml:space="preserve">
                                              жануарлардың сүйексіз </w:t>
      </w:r>
      <w:r>
        <w:br/>
      </w:r>
      <w:r>
        <w:rPr>
          <w:rFonts w:ascii="Times New Roman"/>
          <w:b w:val="false"/>
          <w:i w:val="false"/>
          <w:color w:val="000000"/>
          <w:sz w:val="28"/>
        </w:rPr>
        <w:t xml:space="preserve">
                                              еті </w:t>
      </w:r>
      <w:r>
        <w:br/>
      </w:r>
      <w:r>
        <w:rPr>
          <w:rFonts w:ascii="Times New Roman"/>
          <w:b w:val="false"/>
          <w:i w:val="false"/>
          <w:color w:val="000000"/>
          <w:sz w:val="28"/>
        </w:rPr>
        <w:t xml:space="preserve">
                                       160    жануарлардың барлық </w:t>
      </w:r>
      <w:r>
        <w:br/>
      </w:r>
      <w:r>
        <w:rPr>
          <w:rFonts w:ascii="Times New Roman"/>
          <w:b w:val="false"/>
          <w:i w:val="false"/>
          <w:color w:val="000000"/>
          <w:sz w:val="28"/>
        </w:rPr>
        <w:t xml:space="preserve">
                                              түрлерінің сүйегі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50    Үй және кәсіптік </w:t>
      </w:r>
      <w:r>
        <w:br/>
      </w:r>
      <w:r>
        <w:rPr>
          <w:rFonts w:ascii="Times New Roman"/>
          <w:b w:val="false"/>
          <w:i w:val="false"/>
          <w:color w:val="000000"/>
          <w:sz w:val="28"/>
        </w:rPr>
        <w:t xml:space="preserve">
                                              жануарлардың сүйексіз </w:t>
      </w:r>
      <w:r>
        <w:br/>
      </w:r>
      <w:r>
        <w:rPr>
          <w:rFonts w:ascii="Times New Roman"/>
          <w:b w:val="false"/>
          <w:i w:val="false"/>
          <w:color w:val="000000"/>
          <w:sz w:val="28"/>
        </w:rPr>
        <w:t xml:space="preserve">
                                              еті </w:t>
      </w:r>
      <w:r>
        <w:br/>
      </w:r>
      <w:r>
        <w:rPr>
          <w:rFonts w:ascii="Times New Roman"/>
          <w:b w:val="false"/>
          <w:i w:val="false"/>
          <w:color w:val="000000"/>
          <w:sz w:val="28"/>
        </w:rPr>
        <w:t xml:space="preserve">
             стронций-90               100    бұғы еті және жабайы </w:t>
      </w:r>
      <w:r>
        <w:br/>
      </w:r>
      <w:r>
        <w:rPr>
          <w:rFonts w:ascii="Times New Roman"/>
          <w:b w:val="false"/>
          <w:i w:val="false"/>
          <w:color w:val="000000"/>
          <w:sz w:val="28"/>
        </w:rPr>
        <w:t xml:space="preserve">
                                              жануарлардың сүйексіз </w:t>
      </w:r>
      <w:r>
        <w:br/>
      </w:r>
      <w:r>
        <w:rPr>
          <w:rFonts w:ascii="Times New Roman"/>
          <w:b w:val="false"/>
          <w:i w:val="false"/>
          <w:color w:val="000000"/>
          <w:sz w:val="28"/>
        </w:rPr>
        <w:t xml:space="preserve">
                                              еті </w:t>
      </w:r>
      <w:r>
        <w:br/>
      </w:r>
      <w:r>
        <w:rPr>
          <w:rFonts w:ascii="Times New Roman"/>
          <w:b w:val="false"/>
          <w:i w:val="false"/>
          <w:color w:val="000000"/>
          <w:sz w:val="28"/>
        </w:rPr>
        <w:t xml:space="preserve">
                                       200    жануарлардың барлық </w:t>
      </w:r>
      <w:r>
        <w:br/>
      </w:r>
      <w:r>
        <w:rPr>
          <w:rFonts w:ascii="Times New Roman"/>
          <w:b w:val="false"/>
          <w:i w:val="false"/>
          <w:color w:val="000000"/>
          <w:sz w:val="28"/>
        </w:rPr>
        <w:t xml:space="preserve">
                                              түрінің </w:t>
      </w:r>
    </w:p>
    <w:p>
      <w:pPr>
        <w:spacing w:after="0"/>
        <w:ind w:left="0"/>
        <w:jc w:val="both"/>
      </w:pPr>
      <w:r>
        <w:rPr>
          <w:rFonts w:ascii="Times New Roman"/>
          <w:b w:val="false"/>
          <w:i w:val="false"/>
          <w:color w:val="000000"/>
          <w:sz w:val="28"/>
        </w:rPr>
        <w:t xml:space="preserve">Сиыр еті     Паразитологиялық:      Рұқсат    көлемі 40 см </w:t>
      </w:r>
      <w:r>
        <w:br/>
      </w:r>
      <w:r>
        <w:rPr>
          <w:rFonts w:ascii="Times New Roman"/>
          <w:b w:val="false"/>
          <w:i w:val="false"/>
          <w:color w:val="000000"/>
          <w:sz w:val="28"/>
        </w:rPr>
        <w:t xml:space="preserve">
             Тірі күйіндегі іш     етілмейді  кесіндісінде </w:t>
      </w:r>
      <w:r>
        <w:br/>
      </w:r>
      <w:r>
        <w:rPr>
          <w:rFonts w:ascii="Times New Roman"/>
          <w:b w:val="false"/>
          <w:i w:val="false"/>
          <w:color w:val="000000"/>
          <w:sz w:val="28"/>
        </w:rPr>
        <w:t xml:space="preserve">
             құрттың балаң </w:t>
      </w:r>
      <w:r>
        <w:br/>
      </w:r>
      <w:r>
        <w:rPr>
          <w:rFonts w:ascii="Times New Roman"/>
          <w:b w:val="false"/>
          <w:i w:val="false"/>
          <w:color w:val="000000"/>
          <w:sz w:val="28"/>
        </w:rPr>
        <w:t xml:space="preserve">
             құрты, өгіз  </w:t>
      </w:r>
      <w:r>
        <w:br/>
      </w:r>
      <w:r>
        <w:rPr>
          <w:rFonts w:ascii="Times New Roman"/>
          <w:b w:val="false"/>
          <w:i w:val="false"/>
          <w:color w:val="000000"/>
          <w:sz w:val="28"/>
        </w:rPr>
        <w:t xml:space="preserve">
             құртының фині </w:t>
      </w:r>
    </w:p>
    <w:p>
      <w:pPr>
        <w:spacing w:after="0"/>
        <w:ind w:left="0"/>
        <w:jc w:val="both"/>
      </w:pPr>
      <w:r>
        <w:rPr>
          <w:rFonts w:ascii="Times New Roman"/>
          <w:b w:val="false"/>
          <w:i w:val="false"/>
          <w:color w:val="000000"/>
          <w:sz w:val="28"/>
        </w:rPr>
        <w:t xml:space="preserve">Шошқа еті    Трихинелланың          Рұқсат    көлемі 40 см </w:t>
      </w:r>
      <w:r>
        <w:br/>
      </w:r>
      <w:r>
        <w:rPr>
          <w:rFonts w:ascii="Times New Roman"/>
          <w:b w:val="false"/>
          <w:i w:val="false"/>
          <w:color w:val="000000"/>
          <w:sz w:val="28"/>
        </w:rPr>
        <w:t xml:space="preserve">
             балаңқұрты, шошқа     етілмейді  кесіндісінде </w:t>
      </w:r>
      <w:r>
        <w:br/>
      </w:r>
      <w:r>
        <w:rPr>
          <w:rFonts w:ascii="Times New Roman"/>
          <w:b w:val="false"/>
          <w:i w:val="false"/>
          <w:color w:val="000000"/>
          <w:sz w:val="28"/>
        </w:rPr>
        <w:t xml:space="preserve">
             спақұртының финні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Өнімнің түрлері |МАФАнМС,|өнімнің 1 г |КТБ/г |КТБ/г|  Ескертулер </w:t>
      </w:r>
      <w:r>
        <w:br/>
      </w:r>
      <w:r>
        <w:rPr>
          <w:rFonts w:ascii="Times New Roman"/>
          <w:b w:val="false"/>
          <w:i w:val="false"/>
          <w:color w:val="000000"/>
          <w:sz w:val="28"/>
        </w:rPr>
        <w:t xml:space="preserve">
                 |  КТБ/г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рұқсат|аспай.|ас.  | </w:t>
      </w:r>
      <w:r>
        <w:br/>
      </w:r>
      <w:r>
        <w:rPr>
          <w:rFonts w:ascii="Times New Roman"/>
          <w:b w:val="false"/>
          <w:i w:val="false"/>
          <w:color w:val="000000"/>
          <w:sz w:val="28"/>
        </w:rPr>
        <w:t xml:space="preserve">
                 |аспасын |  етілмейді |тын   |пай. | </w:t>
      </w:r>
      <w:r>
        <w:br/>
      </w:r>
      <w:r>
        <w:rPr>
          <w:rFonts w:ascii="Times New Roman"/>
          <w:b w:val="false"/>
          <w:i w:val="false"/>
          <w:color w:val="000000"/>
          <w:sz w:val="28"/>
        </w:rPr>
        <w:t xml:space="preserve">
                 |        |____________|ашыт. |тын  | </w:t>
      </w:r>
      <w:r>
        <w:br/>
      </w:r>
      <w:r>
        <w:rPr>
          <w:rFonts w:ascii="Times New Roman"/>
          <w:b w:val="false"/>
          <w:i w:val="false"/>
          <w:color w:val="000000"/>
          <w:sz w:val="28"/>
        </w:rPr>
        <w:t xml:space="preserve">
                 |        |ІТЖБТ |Пато.|қылар |зең. | </w:t>
      </w:r>
      <w:r>
        <w:br/>
      </w:r>
      <w:r>
        <w:rPr>
          <w:rFonts w:ascii="Times New Roman"/>
          <w:b w:val="false"/>
          <w:i w:val="false"/>
          <w:color w:val="000000"/>
          <w:sz w:val="28"/>
        </w:rPr>
        <w:t xml:space="preserve">
                 |        |(коли |генді|      |дер  | </w:t>
      </w:r>
      <w:r>
        <w:br/>
      </w:r>
      <w:r>
        <w:rPr>
          <w:rFonts w:ascii="Times New Roman"/>
          <w:b w:val="false"/>
          <w:i w:val="false"/>
          <w:color w:val="000000"/>
          <w:sz w:val="28"/>
        </w:rPr>
        <w:t xml:space="preserve">
                 |        |форм. |с.і. |      |     | </w:t>
      </w:r>
      <w:r>
        <w:br/>
      </w:r>
      <w:r>
        <w:rPr>
          <w:rFonts w:ascii="Times New Roman"/>
          <w:b w:val="false"/>
          <w:i w:val="false"/>
          <w:color w:val="000000"/>
          <w:sz w:val="28"/>
        </w:rPr>
        <w:t xml:space="preserve">
                 |        |дар)  |саль.|      |     | </w:t>
      </w:r>
      <w:r>
        <w:br/>
      </w:r>
      <w:r>
        <w:rPr>
          <w:rFonts w:ascii="Times New Roman"/>
          <w:b w:val="false"/>
          <w:i w:val="false"/>
          <w:color w:val="000000"/>
          <w:sz w:val="28"/>
        </w:rPr>
        <w:t xml:space="preserve">
                 |        |      |моне.|      |     | </w:t>
      </w:r>
      <w:r>
        <w:br/>
      </w:r>
      <w:r>
        <w:rPr>
          <w:rFonts w:ascii="Times New Roman"/>
          <w:b w:val="false"/>
          <w:i w:val="false"/>
          <w:color w:val="000000"/>
          <w:sz w:val="28"/>
        </w:rPr>
        <w:t xml:space="preserve">
                 |        |      |лла. |      |     | </w:t>
      </w:r>
      <w:r>
        <w:br/>
      </w:r>
      <w:r>
        <w:rPr>
          <w:rFonts w:ascii="Times New Roman"/>
          <w:b w:val="false"/>
          <w:i w:val="false"/>
          <w:color w:val="000000"/>
          <w:sz w:val="28"/>
        </w:rPr>
        <w:t xml:space="preserve">
                 |        |      |лар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Сойылатын жануарлардың барлық түрлерінің еті:        Терең қабаттан </w:t>
      </w:r>
      <w:r>
        <w:br/>
      </w:r>
      <w:r>
        <w:rPr>
          <w:rFonts w:ascii="Times New Roman"/>
          <w:b w:val="false"/>
          <w:i w:val="false"/>
          <w:color w:val="000000"/>
          <w:sz w:val="28"/>
        </w:rPr>
        <w:t xml:space="preserve">
                                                     сынама алу </w:t>
      </w:r>
      <w:r>
        <w:br/>
      </w:r>
      <w:r>
        <w:rPr>
          <w:rFonts w:ascii="Times New Roman"/>
          <w:b w:val="false"/>
          <w:i w:val="false"/>
          <w:color w:val="000000"/>
          <w:sz w:val="28"/>
        </w:rPr>
        <w:t xml:space="preserve">
1) жаңа сойылған     10      1,0    25     -     -   25 г етте L. </w:t>
      </w:r>
      <w:r>
        <w:br/>
      </w:r>
      <w:r>
        <w:rPr>
          <w:rFonts w:ascii="Times New Roman"/>
          <w:b w:val="false"/>
          <w:i w:val="false"/>
          <w:color w:val="000000"/>
          <w:sz w:val="28"/>
        </w:rPr>
        <w:t xml:space="preserve">
ұшадағы, жартылай                                    monocytogenes </w:t>
      </w:r>
      <w:r>
        <w:br/>
      </w:r>
      <w:r>
        <w:rPr>
          <w:rFonts w:ascii="Times New Roman"/>
          <w:b w:val="false"/>
          <w:i w:val="false"/>
          <w:color w:val="000000"/>
          <w:sz w:val="28"/>
        </w:rPr>
        <w:t xml:space="preserve">
ұшадағы, төрт                                        болуына рұқсат </w:t>
      </w:r>
      <w:r>
        <w:br/>
      </w:r>
      <w:r>
        <w:rPr>
          <w:rFonts w:ascii="Times New Roman"/>
          <w:b w:val="false"/>
          <w:i w:val="false"/>
          <w:color w:val="000000"/>
          <w:sz w:val="28"/>
        </w:rPr>
        <w:t xml:space="preserve">
бөлігі, шабылған                                     етілмейді </w:t>
      </w:r>
      <w:r>
        <w:br/>
      </w:r>
      <w:r>
        <w:rPr>
          <w:rFonts w:ascii="Times New Roman"/>
          <w:b w:val="false"/>
          <w:i w:val="false"/>
          <w:color w:val="000000"/>
          <w:sz w:val="28"/>
        </w:rPr>
        <w:t xml:space="preserve">
2) салқындатылған   1х10 </w:t>
      </w:r>
      <w:r>
        <w:rPr>
          <w:rFonts w:ascii="Times New Roman"/>
          <w:b w:val="false"/>
          <w:i w:val="false"/>
          <w:color w:val="000000"/>
          <w:vertAlign w:val="superscript"/>
        </w:rPr>
        <w:t xml:space="preserve">3 </w:t>
      </w:r>
      <w:r>
        <w:rPr>
          <w:rFonts w:ascii="Times New Roman"/>
          <w:b w:val="false"/>
          <w:i w:val="false"/>
          <w:color w:val="000000"/>
          <w:sz w:val="28"/>
        </w:rPr>
        <w:t xml:space="preserve">    0,1    25     -     -   Жоғарғыдай </w:t>
      </w:r>
      <w:r>
        <w:br/>
      </w:r>
      <w:r>
        <w:rPr>
          <w:rFonts w:ascii="Times New Roman"/>
          <w:b w:val="false"/>
          <w:i w:val="false"/>
          <w:color w:val="000000"/>
          <w:sz w:val="28"/>
        </w:rPr>
        <w:t xml:space="preserve">
және мұздатылған </w:t>
      </w:r>
      <w:r>
        <w:br/>
      </w:r>
      <w:r>
        <w:rPr>
          <w:rFonts w:ascii="Times New Roman"/>
          <w:b w:val="false"/>
          <w:i w:val="false"/>
          <w:color w:val="000000"/>
          <w:sz w:val="28"/>
        </w:rPr>
        <w:t xml:space="preserve">
ұшадағы, жартылай </w:t>
      </w:r>
      <w:r>
        <w:br/>
      </w:r>
      <w:r>
        <w:rPr>
          <w:rFonts w:ascii="Times New Roman"/>
          <w:b w:val="false"/>
          <w:i w:val="false"/>
          <w:color w:val="000000"/>
          <w:sz w:val="28"/>
        </w:rPr>
        <w:t xml:space="preserve">
ұшадағы, төрт </w:t>
      </w:r>
      <w:r>
        <w:br/>
      </w:r>
      <w:r>
        <w:rPr>
          <w:rFonts w:ascii="Times New Roman"/>
          <w:b w:val="false"/>
          <w:i w:val="false"/>
          <w:color w:val="000000"/>
          <w:sz w:val="28"/>
        </w:rPr>
        <w:t xml:space="preserve">
бөлігі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Сойылған малдардың мұздатылған еті: </w:t>
      </w:r>
      <w:r>
        <w:br/>
      </w:r>
      <w:r>
        <w:rPr>
          <w:rFonts w:ascii="Times New Roman"/>
          <w:b w:val="false"/>
          <w:i w:val="false"/>
          <w:color w:val="000000"/>
          <w:sz w:val="28"/>
        </w:rPr>
        <w:t xml:space="preserve">
1) ұшадағы,         1х10 </w:t>
      </w:r>
      <w:r>
        <w:rPr>
          <w:rFonts w:ascii="Times New Roman"/>
          <w:b w:val="false"/>
          <w:i w:val="false"/>
          <w:color w:val="000000"/>
          <w:vertAlign w:val="superscript"/>
        </w:rPr>
        <w:t xml:space="preserve">4 </w:t>
      </w:r>
      <w:r>
        <w:rPr>
          <w:rFonts w:ascii="Times New Roman"/>
          <w:b w:val="false"/>
          <w:i w:val="false"/>
          <w:color w:val="000000"/>
          <w:sz w:val="28"/>
        </w:rPr>
        <w:t xml:space="preserve">    0,01   25     -     -   Жоғарғыдай </w:t>
      </w:r>
      <w:r>
        <w:br/>
      </w:r>
      <w:r>
        <w:rPr>
          <w:rFonts w:ascii="Times New Roman"/>
          <w:b w:val="false"/>
          <w:i w:val="false"/>
          <w:color w:val="000000"/>
          <w:sz w:val="28"/>
        </w:rPr>
        <w:t xml:space="preserve">
жартылай ұшадағы, </w:t>
      </w:r>
      <w:r>
        <w:br/>
      </w:r>
      <w:r>
        <w:rPr>
          <w:rFonts w:ascii="Times New Roman"/>
          <w:b w:val="false"/>
          <w:i w:val="false"/>
          <w:color w:val="000000"/>
          <w:sz w:val="28"/>
        </w:rPr>
        <w:t xml:space="preserve">
төрт бөлігі, </w:t>
      </w:r>
      <w:r>
        <w:br/>
      </w:r>
      <w:r>
        <w:rPr>
          <w:rFonts w:ascii="Times New Roman"/>
          <w:b w:val="false"/>
          <w:i w:val="false"/>
          <w:color w:val="000000"/>
          <w:sz w:val="28"/>
        </w:rPr>
        <w:t xml:space="preserve">
шабылған </w:t>
      </w:r>
      <w:r>
        <w:br/>
      </w:r>
      <w:r>
        <w:rPr>
          <w:rFonts w:ascii="Times New Roman"/>
          <w:b w:val="false"/>
          <w:i w:val="false"/>
          <w:color w:val="000000"/>
          <w:sz w:val="28"/>
        </w:rPr>
        <w:t xml:space="preserve">
2) сүйекті,         5х10 </w:t>
      </w:r>
      <w:r>
        <w:rPr>
          <w:rFonts w:ascii="Times New Roman"/>
          <w:b w:val="false"/>
          <w:i w:val="false"/>
          <w:color w:val="000000"/>
          <w:vertAlign w:val="superscript"/>
        </w:rPr>
        <w:t xml:space="preserve">5 </w:t>
      </w:r>
      <w:r>
        <w:rPr>
          <w:rFonts w:ascii="Times New Roman"/>
          <w:b w:val="false"/>
          <w:i w:val="false"/>
          <w:color w:val="000000"/>
          <w:sz w:val="28"/>
        </w:rPr>
        <w:t xml:space="preserve">    0,001  25     -     -   Жоғарғыдай </w:t>
      </w:r>
      <w:r>
        <w:br/>
      </w:r>
      <w:r>
        <w:rPr>
          <w:rFonts w:ascii="Times New Roman"/>
          <w:b w:val="false"/>
          <w:i w:val="false"/>
          <w:color w:val="000000"/>
          <w:sz w:val="28"/>
        </w:rPr>
        <w:t xml:space="preserve">
сүйексіз, шандырлы </w:t>
      </w:r>
      <w:r>
        <w:br/>
      </w:r>
      <w:r>
        <w:rPr>
          <w:rFonts w:ascii="Times New Roman"/>
          <w:b w:val="false"/>
          <w:i w:val="false"/>
          <w:color w:val="000000"/>
          <w:sz w:val="28"/>
        </w:rPr>
        <w:t xml:space="preserve">
еттен жасалған </w:t>
      </w:r>
      <w:r>
        <w:br/>
      </w:r>
      <w:r>
        <w:rPr>
          <w:rFonts w:ascii="Times New Roman"/>
          <w:b w:val="false"/>
          <w:i w:val="false"/>
          <w:color w:val="000000"/>
          <w:sz w:val="28"/>
        </w:rPr>
        <w:t xml:space="preserve">
блоктар </w:t>
      </w:r>
      <w:r>
        <w:br/>
      </w:r>
      <w:r>
        <w:rPr>
          <w:rFonts w:ascii="Times New Roman"/>
          <w:b w:val="false"/>
          <w:i w:val="false"/>
          <w:color w:val="000000"/>
          <w:sz w:val="28"/>
        </w:rPr>
        <w:t xml:space="preserve">
3) сойылған         5х10 </w:t>
      </w:r>
      <w:r>
        <w:rPr>
          <w:rFonts w:ascii="Times New Roman"/>
          <w:b w:val="false"/>
          <w:i w:val="false"/>
          <w:color w:val="000000"/>
          <w:vertAlign w:val="superscript"/>
        </w:rPr>
        <w:t xml:space="preserve">6 </w:t>
      </w:r>
      <w:r>
        <w:rPr>
          <w:rFonts w:ascii="Times New Roman"/>
          <w:b w:val="false"/>
          <w:i w:val="false"/>
          <w:color w:val="000000"/>
          <w:sz w:val="28"/>
        </w:rPr>
        <w:t xml:space="preserve">   0,0001  25     -     -   жоғарғыдай, </w:t>
      </w:r>
      <w:r>
        <w:br/>
      </w:r>
      <w:r>
        <w:rPr>
          <w:rFonts w:ascii="Times New Roman"/>
          <w:b w:val="false"/>
          <w:i w:val="false"/>
          <w:color w:val="000000"/>
          <w:sz w:val="28"/>
        </w:rPr>
        <w:t xml:space="preserve">
жануарлардың етін                                    беті фламсыз </w:t>
      </w:r>
      <w:r>
        <w:br/>
      </w:r>
      <w:r>
        <w:rPr>
          <w:rFonts w:ascii="Times New Roman"/>
          <w:b w:val="false"/>
          <w:i w:val="false"/>
          <w:color w:val="000000"/>
          <w:sz w:val="28"/>
        </w:rPr>
        <w:t xml:space="preserve">
сүйектен                                             жерден сынама </w:t>
      </w:r>
      <w:r>
        <w:br/>
      </w:r>
      <w:r>
        <w:rPr>
          <w:rFonts w:ascii="Times New Roman"/>
          <w:b w:val="false"/>
          <w:i w:val="false"/>
          <w:color w:val="000000"/>
          <w:sz w:val="28"/>
        </w:rPr>
        <w:t xml:space="preserve">
ажыратқаннан                                         дайындау </w:t>
      </w:r>
      <w:r>
        <w:br/>
      </w:r>
      <w:r>
        <w:rPr>
          <w:rFonts w:ascii="Times New Roman"/>
          <w:b w:val="false"/>
          <w:i w:val="false"/>
          <w:color w:val="000000"/>
          <w:sz w:val="28"/>
        </w:rPr>
        <w:t xml:space="preserve">
кейінгі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Сүйексіз еттен жасалған дайындалғандар (салқындатылып, мұздатылған) </w:t>
      </w:r>
      <w:r>
        <w:br/>
      </w:r>
      <w:r>
        <w:rPr>
          <w:rFonts w:ascii="Times New Roman"/>
          <w:b w:val="false"/>
          <w:i w:val="false"/>
          <w:color w:val="000000"/>
          <w:sz w:val="28"/>
        </w:rPr>
        <w:t xml:space="preserve">
сонымен бірге тұздықталған: </w:t>
      </w:r>
      <w:r>
        <w:br/>
      </w:r>
      <w:r>
        <w:rPr>
          <w:rFonts w:ascii="Times New Roman"/>
          <w:b w:val="false"/>
          <w:i w:val="false"/>
          <w:color w:val="000000"/>
          <w:sz w:val="28"/>
        </w:rPr>
        <w:t xml:space="preserve">
1) ірі кесектілер   5х10 </w:t>
      </w:r>
      <w:r>
        <w:rPr>
          <w:rFonts w:ascii="Times New Roman"/>
          <w:b w:val="false"/>
          <w:i w:val="false"/>
          <w:color w:val="000000"/>
          <w:vertAlign w:val="superscript"/>
        </w:rPr>
        <w:t xml:space="preserve">5 </w:t>
      </w:r>
      <w:r>
        <w:rPr>
          <w:rFonts w:ascii="Times New Roman"/>
          <w:b w:val="false"/>
          <w:i w:val="false"/>
          <w:color w:val="000000"/>
          <w:sz w:val="28"/>
        </w:rPr>
        <w:t xml:space="preserve">    0,001  25     -     -   25 г етте L. </w:t>
      </w:r>
      <w:r>
        <w:br/>
      </w:r>
      <w:r>
        <w:rPr>
          <w:rFonts w:ascii="Times New Roman"/>
          <w:b w:val="false"/>
          <w:i w:val="false"/>
          <w:color w:val="000000"/>
          <w:sz w:val="28"/>
        </w:rPr>
        <w:t xml:space="preserve">
                                                     monocytogenes </w:t>
      </w:r>
      <w:r>
        <w:br/>
      </w:r>
      <w:r>
        <w:rPr>
          <w:rFonts w:ascii="Times New Roman"/>
          <w:b w:val="false"/>
          <w:i w:val="false"/>
          <w:color w:val="000000"/>
          <w:sz w:val="28"/>
        </w:rPr>
        <w:t xml:space="preserve">
                                                     болуын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2) майда кесектілер 1х10 </w:t>
      </w:r>
      <w:r>
        <w:rPr>
          <w:rFonts w:ascii="Times New Roman"/>
          <w:b w:val="false"/>
          <w:i w:val="false"/>
          <w:color w:val="000000"/>
          <w:vertAlign w:val="superscript"/>
        </w:rPr>
        <w:t xml:space="preserve">6 </w:t>
      </w:r>
      <w:r>
        <w:rPr>
          <w:rFonts w:ascii="Times New Roman"/>
          <w:b w:val="false"/>
          <w:i w:val="false"/>
          <w:color w:val="000000"/>
          <w:sz w:val="28"/>
        </w:rPr>
        <w:t xml:space="preserve">    0,001  25     -     -   Жоғарғыдай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Еттен жасалған жартылай дайындалған өнімдер (салқындатылып, мұздатылған): </w:t>
      </w:r>
      <w:r>
        <w:br/>
      </w:r>
      <w:r>
        <w:rPr>
          <w:rFonts w:ascii="Times New Roman"/>
          <w:b w:val="false"/>
          <w:i w:val="false"/>
          <w:color w:val="000000"/>
          <w:sz w:val="28"/>
        </w:rPr>
        <w:t xml:space="preserve">
1) пішіні бар,      5х10 </w:t>
      </w:r>
      <w:r>
        <w:rPr>
          <w:rFonts w:ascii="Times New Roman"/>
          <w:b w:val="false"/>
          <w:i w:val="false"/>
          <w:color w:val="000000"/>
          <w:vertAlign w:val="superscript"/>
        </w:rPr>
        <w:t xml:space="preserve">6 </w:t>
      </w:r>
      <w:r>
        <w:rPr>
          <w:rFonts w:ascii="Times New Roman"/>
          <w:b w:val="false"/>
          <w:i w:val="false"/>
          <w:color w:val="000000"/>
          <w:sz w:val="28"/>
        </w:rPr>
        <w:t xml:space="preserve">   0,0001  25     -   500*  25 г етте L. </w:t>
      </w:r>
      <w:r>
        <w:br/>
      </w:r>
      <w:r>
        <w:rPr>
          <w:rFonts w:ascii="Times New Roman"/>
          <w:b w:val="false"/>
          <w:i w:val="false"/>
          <w:color w:val="000000"/>
          <w:sz w:val="28"/>
        </w:rPr>
        <w:t xml:space="preserve">
с.і. ұнға                                            monocytogenes </w:t>
      </w:r>
      <w:r>
        <w:br/>
      </w:r>
      <w:r>
        <w:rPr>
          <w:rFonts w:ascii="Times New Roman"/>
          <w:b w:val="false"/>
          <w:i w:val="false"/>
          <w:color w:val="000000"/>
          <w:sz w:val="28"/>
        </w:rPr>
        <w:t xml:space="preserve">
аунатылған                                           болуына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*сақталу </w:t>
      </w:r>
      <w:r>
        <w:br/>
      </w:r>
      <w:r>
        <w:rPr>
          <w:rFonts w:ascii="Times New Roman"/>
          <w:b w:val="false"/>
          <w:i w:val="false"/>
          <w:color w:val="000000"/>
          <w:sz w:val="28"/>
        </w:rPr>
        <w:t xml:space="preserve">
                                                     мерзімі 1 айдан </w:t>
      </w:r>
      <w:r>
        <w:br/>
      </w:r>
      <w:r>
        <w:rPr>
          <w:rFonts w:ascii="Times New Roman"/>
          <w:b w:val="false"/>
          <w:i w:val="false"/>
          <w:color w:val="000000"/>
          <w:sz w:val="28"/>
        </w:rPr>
        <w:t xml:space="preserve">
                                                     аспайтын ұнға </w:t>
      </w:r>
      <w:r>
        <w:br/>
      </w:r>
      <w:r>
        <w:rPr>
          <w:rFonts w:ascii="Times New Roman"/>
          <w:b w:val="false"/>
          <w:i w:val="false"/>
          <w:color w:val="000000"/>
          <w:sz w:val="28"/>
        </w:rPr>
        <w:t xml:space="preserve">
                                                     аунатылған </w:t>
      </w:r>
      <w:r>
        <w:br/>
      </w:r>
      <w:r>
        <w:rPr>
          <w:rFonts w:ascii="Times New Roman"/>
          <w:b w:val="false"/>
          <w:i w:val="false"/>
          <w:color w:val="000000"/>
          <w:sz w:val="28"/>
        </w:rPr>
        <w:t xml:space="preserve">
                                                     жартылай </w:t>
      </w:r>
      <w:r>
        <w:br/>
      </w:r>
      <w:r>
        <w:rPr>
          <w:rFonts w:ascii="Times New Roman"/>
          <w:b w:val="false"/>
          <w:i w:val="false"/>
          <w:color w:val="000000"/>
          <w:sz w:val="28"/>
        </w:rPr>
        <w:t xml:space="preserve">
2) сыртынан қамыр   2х10 </w:t>
      </w:r>
      <w:r>
        <w:rPr>
          <w:rFonts w:ascii="Times New Roman"/>
          <w:b w:val="false"/>
          <w:i w:val="false"/>
          <w:color w:val="000000"/>
          <w:vertAlign w:val="superscript"/>
        </w:rPr>
        <w:t xml:space="preserve">6 </w:t>
      </w:r>
      <w:r>
        <w:rPr>
          <w:rFonts w:ascii="Times New Roman"/>
          <w:b w:val="false"/>
          <w:i w:val="false"/>
          <w:color w:val="000000"/>
          <w:sz w:val="28"/>
        </w:rPr>
        <w:t xml:space="preserve">    0,001  25     -   500*  жоғарғыдай </w:t>
      </w:r>
      <w:r>
        <w:br/>
      </w:r>
      <w:r>
        <w:rPr>
          <w:rFonts w:ascii="Times New Roman"/>
          <w:b w:val="false"/>
          <w:i w:val="false"/>
          <w:color w:val="000000"/>
          <w:sz w:val="28"/>
        </w:rPr>
        <w:t xml:space="preserve">
оралған жартылай </w:t>
      </w:r>
      <w:r>
        <w:br/>
      </w:r>
      <w:r>
        <w:rPr>
          <w:rFonts w:ascii="Times New Roman"/>
          <w:b w:val="false"/>
          <w:i w:val="false"/>
          <w:color w:val="000000"/>
          <w:sz w:val="28"/>
        </w:rPr>
        <w:t xml:space="preserve">
дайындалғандар, </w:t>
      </w:r>
      <w:r>
        <w:br/>
      </w:r>
      <w:r>
        <w:rPr>
          <w:rFonts w:ascii="Times New Roman"/>
          <w:b w:val="false"/>
          <w:i w:val="false"/>
          <w:color w:val="000000"/>
          <w:sz w:val="28"/>
        </w:rPr>
        <w:t xml:space="preserve">
турамаланған </w:t>
      </w:r>
      <w:r>
        <w:br/>
      </w:r>
      <w:r>
        <w:rPr>
          <w:rFonts w:ascii="Times New Roman"/>
          <w:b w:val="false"/>
          <w:i w:val="false"/>
          <w:color w:val="000000"/>
          <w:sz w:val="28"/>
        </w:rPr>
        <w:t xml:space="preserve">
(голубцы, кәділер) </w:t>
      </w:r>
      <w:r>
        <w:br/>
      </w:r>
      <w:r>
        <w:rPr>
          <w:rFonts w:ascii="Times New Roman"/>
          <w:b w:val="false"/>
          <w:i w:val="false"/>
          <w:color w:val="000000"/>
          <w:sz w:val="28"/>
        </w:rPr>
        <w:t xml:space="preserve">
3) сиыр, шошқа,     5х10 </w:t>
      </w:r>
      <w:r>
        <w:rPr>
          <w:rFonts w:ascii="Times New Roman"/>
          <w:b w:val="false"/>
          <w:i w:val="false"/>
          <w:color w:val="000000"/>
          <w:vertAlign w:val="superscript"/>
        </w:rPr>
        <w:t xml:space="preserve">6 </w:t>
      </w:r>
      <w:r>
        <w:rPr>
          <w:rFonts w:ascii="Times New Roman"/>
          <w:b w:val="false"/>
          <w:i w:val="false"/>
          <w:color w:val="000000"/>
          <w:sz w:val="28"/>
        </w:rPr>
        <w:t xml:space="preserve">   0,0001  25     -     -   25 г етте L. </w:t>
      </w:r>
      <w:r>
        <w:br/>
      </w:r>
      <w:r>
        <w:rPr>
          <w:rFonts w:ascii="Times New Roman"/>
          <w:b w:val="false"/>
          <w:i w:val="false"/>
          <w:color w:val="000000"/>
          <w:sz w:val="28"/>
        </w:rPr>
        <w:t xml:space="preserve">
басқа сойылған                                       monocytogenes </w:t>
      </w:r>
      <w:r>
        <w:br/>
      </w:r>
      <w:r>
        <w:rPr>
          <w:rFonts w:ascii="Times New Roman"/>
          <w:b w:val="false"/>
          <w:i w:val="false"/>
          <w:color w:val="000000"/>
          <w:sz w:val="28"/>
        </w:rPr>
        <w:t xml:space="preserve">
малдардың етінен                                     болуына рұқсат </w:t>
      </w:r>
      <w:r>
        <w:br/>
      </w:r>
      <w:r>
        <w:rPr>
          <w:rFonts w:ascii="Times New Roman"/>
          <w:b w:val="false"/>
          <w:i w:val="false"/>
          <w:color w:val="000000"/>
          <w:sz w:val="28"/>
        </w:rPr>
        <w:t xml:space="preserve">
жасалған турама                                      етілмейді </w:t>
      </w:r>
      <w:r>
        <w:br/>
      </w:r>
      <w:r>
        <w:rPr>
          <w:rFonts w:ascii="Times New Roman"/>
          <w:b w:val="false"/>
          <w:i w:val="false"/>
          <w:color w:val="000000"/>
          <w:sz w:val="28"/>
        </w:rPr>
        <w:t xml:space="preserve">
4) етті-сүйекті     5х10 </w:t>
      </w:r>
      <w:r>
        <w:rPr>
          <w:rFonts w:ascii="Times New Roman"/>
          <w:b w:val="false"/>
          <w:i w:val="false"/>
          <w:color w:val="000000"/>
          <w:vertAlign w:val="superscript"/>
        </w:rPr>
        <w:t xml:space="preserve">6 </w:t>
      </w:r>
      <w:r>
        <w:rPr>
          <w:rFonts w:ascii="Times New Roman"/>
          <w:b w:val="false"/>
          <w:i w:val="false"/>
          <w:color w:val="000000"/>
          <w:sz w:val="28"/>
        </w:rPr>
        <w:t xml:space="preserve">   0,0001  25     -     -   25 г етте L. </w:t>
      </w:r>
      <w:r>
        <w:br/>
      </w:r>
      <w:r>
        <w:rPr>
          <w:rFonts w:ascii="Times New Roman"/>
          <w:b w:val="false"/>
          <w:i w:val="false"/>
          <w:color w:val="000000"/>
          <w:sz w:val="28"/>
        </w:rPr>
        <w:t xml:space="preserve">
жартылай дайындал.                                   monocytogenes </w:t>
      </w:r>
      <w:r>
        <w:br/>
      </w:r>
      <w:r>
        <w:rPr>
          <w:rFonts w:ascii="Times New Roman"/>
          <w:b w:val="false"/>
          <w:i w:val="false"/>
          <w:color w:val="000000"/>
          <w:sz w:val="28"/>
        </w:rPr>
        <w:t xml:space="preserve">
ғандар (ірі кесекті,                                 рұқсат </w:t>
      </w:r>
      <w:r>
        <w:br/>
      </w:r>
      <w:r>
        <w:rPr>
          <w:rFonts w:ascii="Times New Roman"/>
          <w:b w:val="false"/>
          <w:i w:val="false"/>
          <w:color w:val="000000"/>
          <w:sz w:val="28"/>
        </w:rPr>
        <w:t xml:space="preserve">
үлесті, майда                                        етілмейді </w:t>
      </w:r>
      <w:r>
        <w:br/>
      </w:r>
      <w:r>
        <w:rPr>
          <w:rFonts w:ascii="Times New Roman"/>
          <w:b w:val="false"/>
          <w:i w:val="false"/>
          <w:color w:val="000000"/>
          <w:sz w:val="28"/>
        </w:rPr>
        <w:t xml:space="preserve">
кесекті) </w:t>
      </w:r>
      <w:r>
        <w:br/>
      </w:r>
      <w:r>
        <w:rPr>
          <w:rFonts w:ascii="Times New Roman"/>
          <w:b w:val="false"/>
          <w:i w:val="false"/>
          <w:color w:val="000000"/>
          <w:sz w:val="28"/>
        </w:rPr>
        <w:t xml:space="preserve">
5) жылқы етінен     5х10 </w:t>
      </w:r>
      <w:r>
        <w:rPr>
          <w:rFonts w:ascii="Times New Roman"/>
          <w:b w:val="false"/>
          <w:i w:val="false"/>
          <w:color w:val="000000"/>
          <w:vertAlign w:val="superscript"/>
        </w:rPr>
        <w:t xml:space="preserve">5 </w:t>
      </w:r>
      <w:r>
        <w:rPr>
          <w:rFonts w:ascii="Times New Roman"/>
          <w:b w:val="false"/>
          <w:i w:val="false"/>
          <w:color w:val="000000"/>
          <w:sz w:val="28"/>
        </w:rPr>
        <w:t xml:space="preserve">   0,001   25     -    100  25 г етте L. </w:t>
      </w:r>
      <w:r>
        <w:br/>
      </w:r>
      <w:r>
        <w:rPr>
          <w:rFonts w:ascii="Times New Roman"/>
          <w:b w:val="false"/>
          <w:i w:val="false"/>
          <w:color w:val="000000"/>
          <w:sz w:val="28"/>
        </w:rPr>
        <w:t xml:space="preserve">
жасалған ұлттық                                      monocytogenes </w:t>
      </w:r>
      <w:r>
        <w:br/>
      </w:r>
      <w:r>
        <w:rPr>
          <w:rFonts w:ascii="Times New Roman"/>
          <w:b w:val="false"/>
          <w:i w:val="false"/>
          <w:color w:val="000000"/>
          <w:sz w:val="28"/>
        </w:rPr>
        <w:t xml:space="preserve">
ет өнімдері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Өнімнің түрлері |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     деңгей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Сойылған        Уытты элементтер: </w:t>
      </w:r>
      <w:r>
        <w:br/>
      </w:r>
      <w:r>
        <w:rPr>
          <w:rFonts w:ascii="Times New Roman"/>
          <w:b w:val="false"/>
          <w:i w:val="false"/>
          <w:color w:val="000000"/>
          <w:sz w:val="28"/>
        </w:rPr>
        <w:t xml:space="preserve">
жануарлардың       Қорғасын                0,6 </w:t>
      </w:r>
      <w:r>
        <w:br/>
      </w:r>
      <w:r>
        <w:rPr>
          <w:rFonts w:ascii="Times New Roman"/>
          <w:b w:val="false"/>
          <w:i w:val="false"/>
          <w:color w:val="000000"/>
          <w:sz w:val="28"/>
        </w:rPr>
        <w:t xml:space="preserve">
салқындатылған,                            1,0        бүйректер </w:t>
      </w:r>
      <w:r>
        <w:br/>
      </w:r>
      <w:r>
        <w:rPr>
          <w:rFonts w:ascii="Times New Roman"/>
          <w:b w:val="false"/>
          <w:i w:val="false"/>
          <w:color w:val="000000"/>
          <w:sz w:val="28"/>
        </w:rPr>
        <w:t xml:space="preserve">
мұздатылған        Күшән                   1,0 </w:t>
      </w:r>
      <w:r>
        <w:br/>
      </w:r>
      <w:r>
        <w:rPr>
          <w:rFonts w:ascii="Times New Roman"/>
          <w:b w:val="false"/>
          <w:i w:val="false"/>
          <w:color w:val="000000"/>
          <w:sz w:val="28"/>
        </w:rPr>
        <w:t xml:space="preserve">
ішек-қарындары     Кадмий                  0,3 </w:t>
      </w:r>
      <w:r>
        <w:br/>
      </w:r>
      <w:r>
        <w:rPr>
          <w:rFonts w:ascii="Times New Roman"/>
          <w:b w:val="false"/>
          <w:i w:val="false"/>
          <w:color w:val="000000"/>
          <w:sz w:val="28"/>
        </w:rPr>
        <w:t xml:space="preserve">
(бауыр, бүйрек,                            1,0        бүйректер </w:t>
      </w:r>
      <w:r>
        <w:br/>
      </w:r>
      <w:r>
        <w:rPr>
          <w:rFonts w:ascii="Times New Roman"/>
          <w:b w:val="false"/>
          <w:i w:val="false"/>
          <w:color w:val="000000"/>
          <w:sz w:val="28"/>
        </w:rPr>
        <w:t xml:space="preserve">
тіл, ми, жүрек),   Сынап                   0,1 </w:t>
      </w:r>
      <w:r>
        <w:br/>
      </w:r>
      <w:r>
        <w:rPr>
          <w:rFonts w:ascii="Times New Roman"/>
          <w:b w:val="false"/>
          <w:i w:val="false"/>
          <w:color w:val="000000"/>
          <w:sz w:val="28"/>
        </w:rPr>
        <w:t xml:space="preserve">
шошқа терісі,                              0,2        бүйректер </w:t>
      </w:r>
      <w:r>
        <w:br/>
      </w:r>
      <w:r>
        <w:rPr>
          <w:rFonts w:ascii="Times New Roman"/>
          <w:b w:val="false"/>
          <w:i w:val="false"/>
          <w:color w:val="000000"/>
          <w:sz w:val="28"/>
        </w:rPr>
        <w:t xml:space="preserve">
тағамдық қан және  Антибиотиктер,      1 бап бойынша </w:t>
      </w:r>
      <w:r>
        <w:br/>
      </w:r>
      <w:r>
        <w:rPr>
          <w:rFonts w:ascii="Times New Roman"/>
          <w:b w:val="false"/>
          <w:i w:val="false"/>
          <w:color w:val="000000"/>
          <w:sz w:val="28"/>
        </w:rPr>
        <w:t xml:space="preserve">
оның өңделген      Пестицидтер және </w:t>
      </w:r>
      <w:r>
        <w:br/>
      </w:r>
      <w:r>
        <w:rPr>
          <w:rFonts w:ascii="Times New Roman"/>
          <w:b w:val="false"/>
          <w:i w:val="false"/>
          <w:color w:val="000000"/>
          <w:sz w:val="28"/>
        </w:rPr>
        <w:t xml:space="preserve">
өнімдері           радионуклидтер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Өнімнің түрлері | КТБ/г, | өнімнің 1 грамында|КТБ/г | Ескертулер </w:t>
      </w:r>
      <w:r>
        <w:br/>
      </w:r>
      <w:r>
        <w:rPr>
          <w:rFonts w:ascii="Times New Roman"/>
          <w:b w:val="false"/>
          <w:i w:val="false"/>
          <w:color w:val="000000"/>
          <w:sz w:val="28"/>
        </w:rPr>
        <w:t xml:space="preserve">
                 |аспайтын|    р. етілмейді   |аспай.| </w:t>
      </w:r>
      <w:r>
        <w:br/>
      </w:r>
      <w:r>
        <w:rPr>
          <w:rFonts w:ascii="Times New Roman"/>
          <w:b w:val="false"/>
          <w:i w:val="false"/>
          <w:color w:val="000000"/>
          <w:sz w:val="28"/>
        </w:rPr>
        <w:t xml:space="preserve">
                 |МАФАнМС |___________________|тын   | </w:t>
      </w:r>
      <w:r>
        <w:br/>
      </w:r>
      <w:r>
        <w:rPr>
          <w:rFonts w:ascii="Times New Roman"/>
          <w:b w:val="false"/>
          <w:i w:val="false"/>
          <w:color w:val="000000"/>
          <w:sz w:val="28"/>
        </w:rPr>
        <w:t xml:space="preserve">
                 |        |ІТЖБТ |Суль.|Пато. |зең.  | </w:t>
      </w:r>
      <w:r>
        <w:br/>
      </w:r>
      <w:r>
        <w:rPr>
          <w:rFonts w:ascii="Times New Roman"/>
          <w:b w:val="false"/>
          <w:i w:val="false"/>
          <w:color w:val="000000"/>
          <w:sz w:val="28"/>
        </w:rPr>
        <w:t xml:space="preserve">
                 |        |(коли |фитті|генді |дер   | </w:t>
      </w:r>
      <w:r>
        <w:br/>
      </w:r>
      <w:r>
        <w:rPr>
          <w:rFonts w:ascii="Times New Roman"/>
          <w:b w:val="false"/>
          <w:i w:val="false"/>
          <w:color w:val="000000"/>
          <w:sz w:val="28"/>
        </w:rPr>
        <w:t xml:space="preserve">
                 |        |форм. |қай. |с.і.  |      | </w:t>
      </w:r>
      <w:r>
        <w:br/>
      </w:r>
      <w:r>
        <w:rPr>
          <w:rFonts w:ascii="Times New Roman"/>
          <w:b w:val="false"/>
          <w:i w:val="false"/>
          <w:color w:val="000000"/>
          <w:sz w:val="28"/>
        </w:rPr>
        <w:t xml:space="preserve">
                 |        |дар)  |натын|моне. |      | </w:t>
      </w:r>
      <w:r>
        <w:br/>
      </w:r>
      <w:r>
        <w:rPr>
          <w:rFonts w:ascii="Times New Roman"/>
          <w:b w:val="false"/>
          <w:i w:val="false"/>
          <w:color w:val="000000"/>
          <w:sz w:val="28"/>
        </w:rPr>
        <w:t xml:space="preserve">
                 |        |      |клос.|лла.  |      | </w:t>
      </w:r>
      <w:r>
        <w:br/>
      </w:r>
      <w:r>
        <w:rPr>
          <w:rFonts w:ascii="Times New Roman"/>
          <w:b w:val="false"/>
          <w:i w:val="false"/>
          <w:color w:val="000000"/>
          <w:sz w:val="28"/>
        </w:rPr>
        <w:t xml:space="preserve">
                 |        |      |три. |лар   |      | </w:t>
      </w:r>
      <w:r>
        <w:br/>
      </w:r>
      <w:r>
        <w:rPr>
          <w:rFonts w:ascii="Times New Roman"/>
          <w:b w:val="false"/>
          <w:i w:val="false"/>
          <w:color w:val="000000"/>
          <w:sz w:val="28"/>
        </w:rPr>
        <w:t xml:space="preserve">
                 |        |      |дия. |      |      | </w:t>
      </w:r>
      <w:r>
        <w:br/>
      </w:r>
      <w:r>
        <w:rPr>
          <w:rFonts w:ascii="Times New Roman"/>
          <w:b w:val="false"/>
          <w:i w:val="false"/>
          <w:color w:val="000000"/>
          <w:sz w:val="28"/>
        </w:rPr>
        <w:t xml:space="preserve">
                 |        |      |лар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Сойылған жануар.     -       -      -     25      -   мұздатылған </w:t>
      </w:r>
      <w:r>
        <w:br/>
      </w:r>
      <w:r>
        <w:rPr>
          <w:rFonts w:ascii="Times New Roman"/>
          <w:b w:val="false"/>
          <w:i w:val="false"/>
          <w:color w:val="000000"/>
          <w:sz w:val="28"/>
        </w:rPr>
        <w:t xml:space="preserve">
лардың блокта                                         блок сынама </w:t>
      </w:r>
      <w:r>
        <w:br/>
      </w:r>
      <w:r>
        <w:rPr>
          <w:rFonts w:ascii="Times New Roman"/>
          <w:b w:val="false"/>
          <w:i w:val="false"/>
          <w:color w:val="000000"/>
          <w:sz w:val="28"/>
        </w:rPr>
        <w:t xml:space="preserve">
салқындатылған,                                       дайындау, 25 </w:t>
      </w:r>
      <w:r>
        <w:br/>
      </w:r>
      <w:r>
        <w:rPr>
          <w:rFonts w:ascii="Times New Roman"/>
          <w:b w:val="false"/>
          <w:i w:val="false"/>
          <w:color w:val="000000"/>
          <w:sz w:val="28"/>
        </w:rPr>
        <w:t xml:space="preserve">
мұздатылған                                           г етте L. </w:t>
      </w:r>
      <w:r>
        <w:br/>
      </w:r>
      <w:r>
        <w:rPr>
          <w:rFonts w:ascii="Times New Roman"/>
          <w:b w:val="false"/>
          <w:i w:val="false"/>
          <w:color w:val="000000"/>
          <w:sz w:val="28"/>
        </w:rPr>
        <w:t xml:space="preserve">
ішек-қарындары                                        monocytogenes </w:t>
      </w:r>
      <w:r>
        <w:br/>
      </w:r>
      <w:r>
        <w:rPr>
          <w:rFonts w:ascii="Times New Roman"/>
          <w:b w:val="false"/>
          <w:i w:val="false"/>
          <w:color w:val="000000"/>
          <w:sz w:val="28"/>
        </w:rPr>
        <w:t xml:space="preserve">
шошқа терісі                                          болуына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тағамдық қан        5х10 </w:t>
      </w:r>
      <w:r>
        <w:rPr>
          <w:rFonts w:ascii="Times New Roman"/>
          <w:b w:val="false"/>
          <w:i w:val="false"/>
          <w:color w:val="000000"/>
          <w:vertAlign w:val="superscript"/>
        </w:rPr>
        <w:t xml:space="preserve">5 </w:t>
      </w:r>
      <w:r>
        <w:rPr>
          <w:rFonts w:ascii="Times New Roman"/>
          <w:b w:val="false"/>
          <w:i w:val="false"/>
          <w:color w:val="000000"/>
          <w:sz w:val="28"/>
        </w:rPr>
        <w:t xml:space="preserve">    0,1   1,0    25*     -   1 г S.aureus </w:t>
      </w:r>
      <w:r>
        <w:br/>
      </w:r>
      <w:r>
        <w:rPr>
          <w:rFonts w:ascii="Times New Roman"/>
          <w:b w:val="false"/>
          <w:i w:val="false"/>
          <w:color w:val="000000"/>
          <w:sz w:val="28"/>
        </w:rPr>
        <w:t xml:space="preserve">
                                                      болуы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 10 г-ғы ББҚ </w:t>
      </w:r>
      <w:r>
        <w:br/>
      </w:r>
      <w:r>
        <w:rPr>
          <w:rFonts w:ascii="Times New Roman"/>
          <w:b w:val="false"/>
          <w:i w:val="false"/>
          <w:color w:val="000000"/>
          <w:sz w:val="28"/>
        </w:rPr>
        <w:t xml:space="preserve">
                                                      үшін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Қанның өңделген </w:t>
      </w:r>
      <w:r>
        <w:br/>
      </w:r>
      <w:r>
        <w:rPr>
          <w:rFonts w:ascii="Times New Roman"/>
          <w:b w:val="false"/>
          <w:i w:val="false"/>
          <w:color w:val="000000"/>
          <w:sz w:val="28"/>
        </w:rPr>
        <w:t xml:space="preserve">
1) тағамдық        2,5х10 </w:t>
      </w:r>
      <w:r>
        <w:rPr>
          <w:rFonts w:ascii="Times New Roman"/>
          <w:b w:val="false"/>
          <w:i w:val="false"/>
          <w:color w:val="000000"/>
          <w:vertAlign w:val="superscript"/>
        </w:rPr>
        <w:t xml:space="preserve">4 </w:t>
      </w:r>
      <w:r>
        <w:rPr>
          <w:rFonts w:ascii="Times New Roman"/>
          <w:b w:val="false"/>
          <w:i w:val="false"/>
          <w:color w:val="000000"/>
          <w:sz w:val="28"/>
        </w:rPr>
        <w:t xml:space="preserve">   0,1   1,0    25*     -   1 г-ғы S. </w:t>
      </w:r>
      <w:r>
        <w:br/>
      </w:r>
      <w:r>
        <w:rPr>
          <w:rFonts w:ascii="Times New Roman"/>
          <w:b w:val="false"/>
          <w:i w:val="false"/>
          <w:color w:val="000000"/>
          <w:sz w:val="28"/>
        </w:rPr>
        <w:t xml:space="preserve">
альбумин                                              aureus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 10 г-ғы ББҚ </w:t>
      </w:r>
      <w:r>
        <w:br/>
      </w:r>
      <w:r>
        <w:rPr>
          <w:rFonts w:ascii="Times New Roman"/>
          <w:b w:val="false"/>
          <w:i w:val="false"/>
          <w:color w:val="000000"/>
          <w:sz w:val="28"/>
        </w:rPr>
        <w:t xml:space="preserve">
                                                      үшін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2) қан             5х10 </w:t>
      </w:r>
      <w:r>
        <w:rPr>
          <w:rFonts w:ascii="Times New Roman"/>
          <w:b w:val="false"/>
          <w:i w:val="false"/>
          <w:color w:val="000000"/>
          <w:vertAlign w:val="superscript"/>
        </w:rPr>
        <w:t xml:space="preserve">4 </w:t>
      </w:r>
      <w:r>
        <w:rPr>
          <w:rFonts w:ascii="Times New Roman"/>
          <w:b w:val="false"/>
          <w:i w:val="false"/>
          <w:color w:val="000000"/>
          <w:sz w:val="28"/>
        </w:rPr>
        <w:t xml:space="preserve">     0,1   1,0    25*     -   * 10 г-ғы ББҚ </w:t>
      </w:r>
      <w:r>
        <w:br/>
      </w:r>
      <w:r>
        <w:rPr>
          <w:rFonts w:ascii="Times New Roman"/>
          <w:b w:val="false"/>
          <w:i w:val="false"/>
          <w:color w:val="000000"/>
          <w:sz w:val="28"/>
        </w:rPr>
        <w:t xml:space="preserve">
плазмасының                                           үшін рұқсат </w:t>
      </w:r>
      <w:r>
        <w:br/>
      </w:r>
      <w:r>
        <w:rPr>
          <w:rFonts w:ascii="Times New Roman"/>
          <w:b w:val="false"/>
          <w:i w:val="false"/>
          <w:color w:val="000000"/>
          <w:sz w:val="28"/>
        </w:rPr>
        <w:t xml:space="preserve">
құрғақ                                                етілмейді </w:t>
      </w:r>
      <w:r>
        <w:br/>
      </w:r>
      <w:r>
        <w:rPr>
          <w:rFonts w:ascii="Times New Roman"/>
          <w:b w:val="false"/>
          <w:i w:val="false"/>
          <w:color w:val="000000"/>
          <w:sz w:val="28"/>
        </w:rPr>
        <w:t xml:space="preserve">
қанықпалары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Өнімнің түрлері |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Сиыр, шошқа,    "Май шикі заттары мен май өнімдері" бөлімінің </w:t>
      </w:r>
      <w:r>
        <w:br/>
      </w:r>
      <w:r>
        <w:rPr>
          <w:rFonts w:ascii="Times New Roman"/>
          <w:b w:val="false"/>
          <w:i w:val="false"/>
          <w:color w:val="000000"/>
          <w:sz w:val="28"/>
        </w:rPr>
        <w:t xml:space="preserve">
қой және басқа да  64 бабын қара </w:t>
      </w:r>
      <w:r>
        <w:br/>
      </w:r>
      <w:r>
        <w:rPr>
          <w:rFonts w:ascii="Times New Roman"/>
          <w:b w:val="false"/>
          <w:i w:val="false"/>
          <w:color w:val="000000"/>
          <w:sz w:val="28"/>
        </w:rPr>
        <w:t xml:space="preserve">
сойылатын </w:t>
      </w:r>
      <w:r>
        <w:br/>
      </w:r>
      <w:r>
        <w:rPr>
          <w:rFonts w:ascii="Times New Roman"/>
          <w:b w:val="false"/>
          <w:i w:val="false"/>
          <w:color w:val="000000"/>
          <w:sz w:val="28"/>
        </w:rPr>
        <w:t xml:space="preserve">
малдардың шикі </w:t>
      </w:r>
      <w:r>
        <w:br/>
      </w:r>
      <w:r>
        <w:rPr>
          <w:rFonts w:ascii="Times New Roman"/>
          <w:b w:val="false"/>
          <w:i w:val="false"/>
          <w:color w:val="000000"/>
          <w:sz w:val="28"/>
        </w:rPr>
        <w:t xml:space="preserve">
майлары </w:t>
      </w:r>
      <w:r>
        <w:br/>
      </w:r>
      <w:r>
        <w:rPr>
          <w:rFonts w:ascii="Times New Roman"/>
          <w:b w:val="false"/>
          <w:i w:val="false"/>
          <w:color w:val="000000"/>
          <w:sz w:val="28"/>
        </w:rPr>
        <w:t xml:space="preserve">
(салқындатылған, </w:t>
      </w:r>
      <w:r>
        <w:br/>
      </w:r>
      <w:r>
        <w:rPr>
          <w:rFonts w:ascii="Times New Roman"/>
          <w:b w:val="false"/>
          <w:i w:val="false"/>
          <w:color w:val="000000"/>
          <w:sz w:val="28"/>
        </w:rPr>
        <w:t xml:space="preserve">
мұздатылған), </w:t>
      </w:r>
      <w:r>
        <w:br/>
      </w:r>
      <w:r>
        <w:rPr>
          <w:rFonts w:ascii="Times New Roman"/>
          <w:b w:val="false"/>
          <w:i w:val="false"/>
          <w:color w:val="000000"/>
          <w:sz w:val="28"/>
        </w:rPr>
        <w:t xml:space="preserve">
шошқаның қыртыс </w:t>
      </w:r>
      <w:r>
        <w:br/>
      </w:r>
      <w:r>
        <w:rPr>
          <w:rFonts w:ascii="Times New Roman"/>
          <w:b w:val="false"/>
          <w:i w:val="false"/>
          <w:color w:val="000000"/>
          <w:sz w:val="28"/>
        </w:rPr>
        <w:t xml:space="preserve">
майы және одан </w:t>
      </w:r>
      <w:r>
        <w:br/>
      </w:r>
      <w:r>
        <w:rPr>
          <w:rFonts w:ascii="Times New Roman"/>
          <w:b w:val="false"/>
          <w:i w:val="false"/>
          <w:color w:val="000000"/>
          <w:sz w:val="28"/>
        </w:rPr>
        <w:t xml:space="preserve">
жасалған өнім </w:t>
      </w:r>
    </w:p>
    <w:p>
      <w:pPr>
        <w:spacing w:after="0"/>
        <w:ind w:left="0"/>
        <w:jc w:val="both"/>
      </w:pPr>
      <w:r>
        <w:rPr>
          <w:rFonts w:ascii="Times New Roman"/>
          <w:b w:val="false"/>
          <w:i w:val="false"/>
          <w:color w:val="000000"/>
          <w:sz w:val="28"/>
        </w:rPr>
        <w:t xml:space="preserve">4. Шұжық           Уытты элементтер: </w:t>
      </w:r>
      <w:r>
        <w:br/>
      </w:r>
      <w:r>
        <w:rPr>
          <w:rFonts w:ascii="Times New Roman"/>
          <w:b w:val="false"/>
          <w:i w:val="false"/>
          <w:color w:val="000000"/>
          <w:sz w:val="28"/>
        </w:rPr>
        <w:t xml:space="preserve">
өнімдері***,       Қорғасын                 0,5 </w:t>
      </w:r>
      <w:r>
        <w:br/>
      </w:r>
      <w:r>
        <w:rPr>
          <w:rFonts w:ascii="Times New Roman"/>
          <w:b w:val="false"/>
          <w:i w:val="false"/>
          <w:color w:val="000000"/>
          <w:sz w:val="28"/>
        </w:rPr>
        <w:t xml:space="preserve">
сойылатын          Күшән                    0,1 </w:t>
      </w:r>
      <w:r>
        <w:br/>
      </w:r>
      <w:r>
        <w:rPr>
          <w:rFonts w:ascii="Times New Roman"/>
          <w:b w:val="false"/>
          <w:i w:val="false"/>
          <w:color w:val="000000"/>
          <w:sz w:val="28"/>
        </w:rPr>
        <w:t xml:space="preserve">
жануарлардың       Кадмий                   0,05 </w:t>
      </w:r>
      <w:r>
        <w:br/>
      </w:r>
      <w:r>
        <w:rPr>
          <w:rFonts w:ascii="Times New Roman"/>
          <w:b w:val="false"/>
          <w:i w:val="false"/>
          <w:color w:val="000000"/>
          <w:sz w:val="28"/>
        </w:rPr>
        <w:t xml:space="preserve">
барлық түрінен     Сынап                    0,03 </w:t>
      </w:r>
      <w:r>
        <w:br/>
      </w:r>
      <w:r>
        <w:rPr>
          <w:rFonts w:ascii="Times New Roman"/>
          <w:b w:val="false"/>
          <w:i w:val="false"/>
          <w:color w:val="000000"/>
          <w:sz w:val="28"/>
        </w:rPr>
        <w:t xml:space="preserve">
жасалған ет        бенз(а)пирен             0,001    ысталған </w:t>
      </w:r>
      <w:r>
        <w:br/>
      </w:r>
      <w:r>
        <w:rPr>
          <w:rFonts w:ascii="Times New Roman"/>
          <w:b w:val="false"/>
          <w:i w:val="false"/>
          <w:color w:val="000000"/>
          <w:sz w:val="28"/>
        </w:rPr>
        <w:t xml:space="preserve">
өнімдері, еттен                                      өнімдер үшін </w:t>
      </w:r>
      <w:r>
        <w:br/>
      </w:r>
      <w:r>
        <w:rPr>
          <w:rFonts w:ascii="Times New Roman"/>
          <w:b w:val="false"/>
          <w:i w:val="false"/>
          <w:color w:val="000000"/>
          <w:sz w:val="28"/>
        </w:rPr>
        <w:t xml:space="preserve">
жасалған аспаздық  Антибиотиктер,     1 бап бойынша </w:t>
      </w:r>
      <w:r>
        <w:br/>
      </w:r>
      <w:r>
        <w:rPr>
          <w:rFonts w:ascii="Times New Roman"/>
          <w:b w:val="false"/>
          <w:i w:val="false"/>
          <w:color w:val="000000"/>
          <w:sz w:val="28"/>
        </w:rPr>
        <w:t xml:space="preserve">
өнімдер.           Пестицидтер мен </w:t>
      </w:r>
      <w:r>
        <w:br/>
      </w:r>
      <w:r>
        <w:rPr>
          <w:rFonts w:ascii="Times New Roman"/>
          <w:b w:val="false"/>
          <w:i w:val="false"/>
          <w:color w:val="000000"/>
          <w:sz w:val="28"/>
        </w:rPr>
        <w:t xml:space="preserve">
Еттен жасалған     радионуклидтер </w:t>
      </w:r>
      <w:r>
        <w:br/>
      </w:r>
      <w:r>
        <w:rPr>
          <w:rFonts w:ascii="Times New Roman"/>
          <w:b w:val="false"/>
          <w:i w:val="false"/>
          <w:color w:val="000000"/>
          <w:sz w:val="28"/>
        </w:rPr>
        <w:t xml:space="preserve">
ұлттық өнімдер </w:t>
      </w:r>
      <w:r>
        <w:br/>
      </w:r>
      <w:r>
        <w:rPr>
          <w:rFonts w:ascii="Times New Roman"/>
          <w:b w:val="false"/>
          <w:i w:val="false"/>
          <w:color w:val="000000"/>
          <w:sz w:val="28"/>
        </w:rPr>
        <w:t xml:space="preserve">
(шұжық, қарта,     Нитрозаминдер: </w:t>
      </w:r>
      <w:r>
        <w:br/>
      </w:r>
      <w:r>
        <w:rPr>
          <w:rFonts w:ascii="Times New Roman"/>
          <w:b w:val="false"/>
          <w:i w:val="false"/>
          <w:color w:val="000000"/>
          <w:sz w:val="28"/>
        </w:rPr>
        <w:t xml:space="preserve">
жая, жал, қазы,    НДМА мен НДЭА-ның        0,002    Ысталған </w:t>
      </w:r>
      <w:r>
        <w:br/>
      </w:r>
      <w:r>
        <w:rPr>
          <w:rFonts w:ascii="Times New Roman"/>
          <w:b w:val="false"/>
          <w:i w:val="false"/>
          <w:color w:val="000000"/>
          <w:sz w:val="28"/>
        </w:rPr>
        <w:t xml:space="preserve">
қабырға және       қосындысы                0,004    өнімдер үшін </w:t>
      </w:r>
      <w:r>
        <w:br/>
      </w:r>
      <w:r>
        <w:rPr>
          <w:rFonts w:ascii="Times New Roman"/>
          <w:b w:val="false"/>
          <w:i w:val="false"/>
          <w:color w:val="000000"/>
          <w:sz w:val="28"/>
        </w:rPr>
        <w:t xml:space="preserve">
басқалар)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Өнімнің түрлері|КТБ/г-дан|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|КТБ/г | Ескертулер </w:t>
      </w:r>
      <w:r>
        <w:br/>
      </w:r>
      <w:r>
        <w:rPr>
          <w:rFonts w:ascii="Times New Roman"/>
          <w:b w:val="false"/>
          <w:i w:val="false"/>
          <w:color w:val="000000"/>
          <w:sz w:val="28"/>
        </w:rPr>
        <w:t xml:space="preserve">
                |аспайтын | рұқсат етілмейді  |Аспай.| </w:t>
      </w:r>
      <w:r>
        <w:br/>
      </w:r>
      <w:r>
        <w:rPr>
          <w:rFonts w:ascii="Times New Roman"/>
          <w:b w:val="false"/>
          <w:i w:val="false"/>
          <w:color w:val="000000"/>
          <w:sz w:val="28"/>
        </w:rPr>
        <w:t xml:space="preserve">
                |МАФАнМС  |___________________|тын   | </w:t>
      </w:r>
      <w:r>
        <w:br/>
      </w:r>
      <w:r>
        <w:rPr>
          <w:rFonts w:ascii="Times New Roman"/>
          <w:b w:val="false"/>
          <w:i w:val="false"/>
          <w:color w:val="000000"/>
          <w:sz w:val="28"/>
        </w:rPr>
        <w:t xml:space="preserve">
                |         |ІТЖБТ |Суль.|Пато. |зең.  | </w:t>
      </w:r>
      <w:r>
        <w:br/>
      </w:r>
      <w:r>
        <w:rPr>
          <w:rFonts w:ascii="Times New Roman"/>
          <w:b w:val="false"/>
          <w:i w:val="false"/>
          <w:color w:val="000000"/>
          <w:sz w:val="28"/>
        </w:rPr>
        <w:t xml:space="preserve">
                |         |(коли |фитті|генді |дер   | </w:t>
      </w:r>
      <w:r>
        <w:br/>
      </w:r>
      <w:r>
        <w:rPr>
          <w:rFonts w:ascii="Times New Roman"/>
          <w:b w:val="false"/>
          <w:i w:val="false"/>
          <w:color w:val="000000"/>
          <w:sz w:val="28"/>
        </w:rPr>
        <w:t xml:space="preserve">
                |         |форм. |қай. |с.і.  |      | </w:t>
      </w:r>
      <w:r>
        <w:br/>
      </w:r>
      <w:r>
        <w:rPr>
          <w:rFonts w:ascii="Times New Roman"/>
          <w:b w:val="false"/>
          <w:i w:val="false"/>
          <w:color w:val="000000"/>
          <w:sz w:val="28"/>
        </w:rPr>
        <w:t xml:space="preserve">
                |         |дар)  |тала.|саль. |      | </w:t>
      </w:r>
      <w:r>
        <w:br/>
      </w:r>
      <w:r>
        <w:rPr>
          <w:rFonts w:ascii="Times New Roman"/>
          <w:b w:val="false"/>
          <w:i w:val="false"/>
          <w:color w:val="000000"/>
          <w:sz w:val="28"/>
        </w:rPr>
        <w:t xml:space="preserve">
                |         |      |натын|моне. |      | </w:t>
      </w:r>
      <w:r>
        <w:br/>
      </w:r>
      <w:r>
        <w:rPr>
          <w:rFonts w:ascii="Times New Roman"/>
          <w:b w:val="false"/>
          <w:i w:val="false"/>
          <w:color w:val="000000"/>
          <w:sz w:val="28"/>
        </w:rPr>
        <w:t xml:space="preserve">
                |         |      |клос.|лла.  |      | </w:t>
      </w:r>
      <w:r>
        <w:br/>
      </w:r>
      <w:r>
        <w:rPr>
          <w:rFonts w:ascii="Times New Roman"/>
          <w:b w:val="false"/>
          <w:i w:val="false"/>
          <w:color w:val="000000"/>
          <w:sz w:val="28"/>
        </w:rPr>
        <w:t xml:space="preserve">
                |         |      |три. |лар   |      | </w:t>
      </w:r>
      <w:r>
        <w:br/>
      </w:r>
      <w:r>
        <w:rPr>
          <w:rFonts w:ascii="Times New Roman"/>
          <w:b w:val="false"/>
          <w:i w:val="false"/>
          <w:color w:val="000000"/>
          <w:sz w:val="28"/>
        </w:rPr>
        <w:t xml:space="preserve">
                |         |      |дия. |      |      | </w:t>
      </w:r>
      <w:r>
        <w:br/>
      </w:r>
      <w:r>
        <w:rPr>
          <w:rFonts w:ascii="Times New Roman"/>
          <w:b w:val="false"/>
          <w:i w:val="false"/>
          <w:color w:val="000000"/>
          <w:sz w:val="28"/>
        </w:rPr>
        <w:t xml:space="preserve">
                |         |      |лар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Сойылған             -       0,1   0,01   1,0    25   1 г Е. coli </w:t>
      </w:r>
      <w:r>
        <w:br/>
      </w:r>
      <w:r>
        <w:rPr>
          <w:rFonts w:ascii="Times New Roman"/>
          <w:b w:val="false"/>
          <w:i w:val="false"/>
          <w:color w:val="000000"/>
          <w:sz w:val="28"/>
        </w:rPr>
        <w:t xml:space="preserve">
жануарлардың                                          рұқсат </w:t>
      </w:r>
      <w:r>
        <w:br/>
      </w:r>
      <w:r>
        <w:rPr>
          <w:rFonts w:ascii="Times New Roman"/>
          <w:b w:val="false"/>
          <w:i w:val="false"/>
          <w:color w:val="000000"/>
          <w:sz w:val="28"/>
        </w:rPr>
        <w:t xml:space="preserve">
етінен жасалған                                       етілмейді; </w:t>
      </w:r>
      <w:r>
        <w:br/>
      </w:r>
      <w:r>
        <w:rPr>
          <w:rFonts w:ascii="Times New Roman"/>
          <w:b w:val="false"/>
          <w:i w:val="false"/>
          <w:color w:val="000000"/>
          <w:sz w:val="28"/>
        </w:rPr>
        <w:t xml:space="preserve">
шұжықтар мен                                          25 г - етте L. </w:t>
      </w:r>
      <w:r>
        <w:br/>
      </w:r>
      <w:r>
        <w:rPr>
          <w:rFonts w:ascii="Times New Roman"/>
          <w:b w:val="false"/>
          <w:i w:val="false"/>
          <w:color w:val="000000"/>
          <w:sz w:val="28"/>
        </w:rPr>
        <w:t xml:space="preserve">
өнімдер шикідей                                       monocytogenes </w:t>
      </w:r>
      <w:r>
        <w:br/>
      </w:r>
      <w:r>
        <w:rPr>
          <w:rFonts w:ascii="Times New Roman"/>
          <w:b w:val="false"/>
          <w:i w:val="false"/>
          <w:color w:val="000000"/>
          <w:sz w:val="28"/>
        </w:rPr>
        <w:t xml:space="preserve">
ысталған,                                             болуына рұқсат </w:t>
      </w:r>
      <w:r>
        <w:br/>
      </w:r>
      <w:r>
        <w:rPr>
          <w:rFonts w:ascii="Times New Roman"/>
          <w:b w:val="false"/>
          <w:i w:val="false"/>
          <w:color w:val="000000"/>
          <w:sz w:val="28"/>
        </w:rPr>
        <w:t xml:space="preserve">
қақталған с.і.                                        етілмейді </w:t>
      </w:r>
      <w:r>
        <w:br/>
      </w:r>
      <w:r>
        <w:rPr>
          <w:rFonts w:ascii="Times New Roman"/>
          <w:b w:val="false"/>
          <w:i w:val="false"/>
          <w:color w:val="000000"/>
          <w:sz w:val="28"/>
        </w:rPr>
        <w:t xml:space="preserve">
кесіліп вакуум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Жартылай және        -       1,0   0,01   1,0    25 </w:t>
      </w:r>
      <w:r>
        <w:br/>
      </w:r>
      <w:r>
        <w:rPr>
          <w:rFonts w:ascii="Times New Roman"/>
          <w:b w:val="false"/>
          <w:i w:val="false"/>
          <w:color w:val="000000"/>
          <w:sz w:val="28"/>
        </w:rPr>
        <w:t xml:space="preserve">
пісіріп </w:t>
      </w:r>
      <w:r>
        <w:br/>
      </w:r>
      <w:r>
        <w:rPr>
          <w:rFonts w:ascii="Times New Roman"/>
          <w:b w:val="false"/>
          <w:i w:val="false"/>
          <w:color w:val="000000"/>
          <w:sz w:val="28"/>
        </w:rPr>
        <w:t xml:space="preserve">
ысталған с.і. </w:t>
      </w:r>
      <w:r>
        <w:br/>
      </w:r>
      <w:r>
        <w:rPr>
          <w:rFonts w:ascii="Times New Roman"/>
          <w:b w:val="false"/>
          <w:i w:val="false"/>
          <w:color w:val="000000"/>
          <w:sz w:val="28"/>
        </w:rPr>
        <w:t xml:space="preserve">
жылқы етінен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Пісірілген шұжықтық өнімдер (шұжықтар, кіші шұжықтар, сарделькалар, </w:t>
      </w:r>
      <w:r>
        <w:br/>
      </w:r>
      <w:r>
        <w:rPr>
          <w:rFonts w:ascii="Times New Roman"/>
          <w:b w:val="false"/>
          <w:i w:val="false"/>
          <w:color w:val="000000"/>
          <w:sz w:val="28"/>
        </w:rPr>
        <w:t xml:space="preserve">
ет нандары): </w:t>
      </w:r>
      <w:r>
        <w:br/>
      </w:r>
      <w:r>
        <w:rPr>
          <w:rFonts w:ascii="Times New Roman"/>
          <w:b w:val="false"/>
          <w:i w:val="false"/>
          <w:color w:val="000000"/>
          <w:sz w:val="28"/>
        </w:rPr>
        <w:t xml:space="preserve">
1) жоғары және     1х10 </w:t>
      </w:r>
      <w:r>
        <w:rPr>
          <w:rFonts w:ascii="Times New Roman"/>
          <w:b w:val="false"/>
          <w:i w:val="false"/>
          <w:color w:val="000000"/>
          <w:vertAlign w:val="superscript"/>
        </w:rPr>
        <w:t xml:space="preserve">3 </w:t>
      </w:r>
      <w:r>
        <w:rPr>
          <w:rFonts w:ascii="Times New Roman"/>
          <w:b w:val="false"/>
          <w:i w:val="false"/>
          <w:color w:val="000000"/>
          <w:sz w:val="28"/>
        </w:rPr>
        <w:t xml:space="preserve">     1,0   0,01   1,0    25   25 г кіші </w:t>
      </w:r>
      <w:r>
        <w:br/>
      </w:r>
      <w:r>
        <w:rPr>
          <w:rFonts w:ascii="Times New Roman"/>
          <w:b w:val="false"/>
          <w:i w:val="false"/>
          <w:color w:val="000000"/>
          <w:sz w:val="28"/>
        </w:rPr>
        <w:t xml:space="preserve">
бірінші сұрыпты                                       шұжықтар мен </w:t>
      </w:r>
      <w:r>
        <w:br/>
      </w:r>
      <w:r>
        <w:rPr>
          <w:rFonts w:ascii="Times New Roman"/>
          <w:b w:val="false"/>
          <w:i w:val="false"/>
          <w:color w:val="000000"/>
          <w:sz w:val="28"/>
        </w:rPr>
        <w:t xml:space="preserve">
                                                      сарделька. </w:t>
      </w:r>
      <w:r>
        <w:br/>
      </w:r>
      <w:r>
        <w:rPr>
          <w:rFonts w:ascii="Times New Roman"/>
          <w:b w:val="false"/>
          <w:i w:val="false"/>
          <w:color w:val="000000"/>
          <w:sz w:val="28"/>
        </w:rPr>
        <w:t xml:space="preserve">
                                                      ларда L. </w:t>
      </w:r>
      <w:r>
        <w:br/>
      </w:r>
      <w:r>
        <w:rPr>
          <w:rFonts w:ascii="Times New Roman"/>
          <w:b w:val="false"/>
          <w:i w:val="false"/>
          <w:color w:val="000000"/>
          <w:sz w:val="28"/>
        </w:rPr>
        <w:t xml:space="preserve">
                                                      monocytogenes </w:t>
      </w:r>
      <w:r>
        <w:br/>
      </w:r>
      <w:r>
        <w:rPr>
          <w:rFonts w:ascii="Times New Roman"/>
          <w:b w:val="false"/>
          <w:i w:val="false"/>
          <w:color w:val="000000"/>
          <w:sz w:val="28"/>
        </w:rPr>
        <w:t xml:space="preserve">
                                                      болуына </w:t>
      </w:r>
      <w:r>
        <w:br/>
      </w:r>
      <w:r>
        <w:rPr>
          <w:rFonts w:ascii="Times New Roman"/>
          <w:b w:val="false"/>
          <w:i w:val="false"/>
          <w:color w:val="000000"/>
          <w:sz w:val="28"/>
        </w:rPr>
        <w:t xml:space="preserve">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2) екінші сұрыпты  2,5х10 </w:t>
      </w:r>
      <w:r>
        <w:rPr>
          <w:rFonts w:ascii="Times New Roman"/>
          <w:b w:val="false"/>
          <w:i w:val="false"/>
          <w:color w:val="000000"/>
          <w:vertAlign w:val="superscript"/>
        </w:rPr>
        <w:t xml:space="preserve">3 </w:t>
      </w:r>
      <w:r>
        <w:rPr>
          <w:rFonts w:ascii="Times New Roman"/>
          <w:b w:val="false"/>
          <w:i w:val="false"/>
          <w:color w:val="000000"/>
          <w:sz w:val="28"/>
        </w:rPr>
        <w:t xml:space="preserve">   1,0   0,01   1,0    25 </w:t>
      </w:r>
      <w:r>
        <w:br/>
      </w:r>
      <w:r>
        <w:rPr>
          <w:rFonts w:ascii="Times New Roman"/>
          <w:b w:val="false"/>
          <w:i w:val="false"/>
          <w:color w:val="000000"/>
          <w:sz w:val="28"/>
        </w:rPr>
        <w:t xml:space="preserve">
Консерванттар       1х10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w:t>
      </w:r>
      <w:r>
        <w:br/>
      </w:r>
      <w:r>
        <w:rPr>
          <w:rFonts w:ascii="Times New Roman"/>
          <w:b w:val="false"/>
          <w:i w:val="false"/>
          <w:color w:val="000000"/>
          <w:sz w:val="28"/>
        </w:rPr>
        <w:t xml:space="preserve">
қосылып </w:t>
      </w:r>
      <w:r>
        <w:br/>
      </w:r>
      <w:r>
        <w:rPr>
          <w:rFonts w:ascii="Times New Roman"/>
          <w:b w:val="false"/>
          <w:i w:val="false"/>
          <w:color w:val="000000"/>
          <w:sz w:val="28"/>
        </w:rPr>
        <w:t xml:space="preserve">
пісірілген </w:t>
      </w:r>
      <w:r>
        <w:br/>
      </w:r>
      <w:r>
        <w:rPr>
          <w:rFonts w:ascii="Times New Roman"/>
          <w:b w:val="false"/>
          <w:i w:val="false"/>
          <w:color w:val="000000"/>
          <w:sz w:val="28"/>
        </w:rPr>
        <w:t xml:space="preserve">
шұжықтар </w:t>
      </w:r>
      <w:r>
        <w:br/>
      </w:r>
      <w:r>
        <w:rPr>
          <w:rFonts w:ascii="Times New Roman"/>
          <w:b w:val="false"/>
          <w:i w:val="false"/>
          <w:color w:val="000000"/>
          <w:sz w:val="28"/>
        </w:rPr>
        <w:t xml:space="preserve">
с.і. жеңсік </w:t>
      </w:r>
      <w:r>
        <w:br/>
      </w:r>
      <w:r>
        <w:rPr>
          <w:rFonts w:ascii="Times New Roman"/>
          <w:b w:val="false"/>
          <w:i w:val="false"/>
          <w:color w:val="000000"/>
          <w:sz w:val="28"/>
        </w:rPr>
        <w:t xml:space="preserve">
Жарамдылығы 5       1х10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*дастарханға </w:t>
      </w:r>
      <w:r>
        <w:br/>
      </w:r>
      <w:r>
        <w:rPr>
          <w:rFonts w:ascii="Times New Roman"/>
          <w:b w:val="false"/>
          <w:i w:val="false"/>
          <w:color w:val="000000"/>
          <w:sz w:val="28"/>
        </w:rPr>
        <w:t xml:space="preserve">
тәуліктен асатын                                      кесіп қою </w:t>
      </w:r>
      <w:r>
        <w:br/>
      </w:r>
      <w:r>
        <w:rPr>
          <w:rFonts w:ascii="Times New Roman"/>
          <w:b w:val="false"/>
          <w:i w:val="false"/>
          <w:color w:val="000000"/>
          <w:sz w:val="28"/>
        </w:rPr>
        <w:t xml:space="preserve">
пісірілген шұжық                                      үшін - 2,5х10 </w:t>
      </w:r>
      <w:r>
        <w:rPr>
          <w:rFonts w:ascii="Times New Roman"/>
          <w:b w:val="false"/>
          <w:i w:val="false"/>
          <w:color w:val="000000"/>
          <w:vertAlign w:val="superscript"/>
        </w:rPr>
        <w:t xml:space="preserve">3 </w:t>
      </w:r>
      <w:r>
        <w:br/>
      </w:r>
      <w:r>
        <w:rPr>
          <w:rFonts w:ascii="Times New Roman"/>
          <w:b w:val="false"/>
          <w:i w:val="false"/>
          <w:color w:val="000000"/>
          <w:sz w:val="28"/>
        </w:rPr>
        <w:t xml:space="preserve">
өнімдері, </w:t>
      </w:r>
      <w:r>
        <w:br/>
      </w:r>
      <w:r>
        <w:rPr>
          <w:rFonts w:ascii="Times New Roman"/>
          <w:b w:val="false"/>
          <w:i w:val="false"/>
          <w:color w:val="000000"/>
          <w:sz w:val="28"/>
        </w:rPr>
        <w:t xml:space="preserve">
кесілген вакуум </w:t>
      </w:r>
      <w:r>
        <w:br/>
      </w:r>
      <w:r>
        <w:rPr>
          <w:rFonts w:ascii="Times New Roman"/>
          <w:b w:val="false"/>
          <w:i w:val="false"/>
          <w:color w:val="000000"/>
          <w:sz w:val="28"/>
        </w:rPr>
        <w:t xml:space="preserve">
арқылы қапталған </w:t>
      </w:r>
    </w:p>
    <w:p>
      <w:pPr>
        <w:spacing w:after="0"/>
        <w:ind w:left="0"/>
        <w:jc w:val="both"/>
      </w:pPr>
      <w:r>
        <w:rPr>
          <w:rFonts w:ascii="Times New Roman"/>
          <w:b w:val="false"/>
          <w:i w:val="false"/>
          <w:color w:val="000000"/>
          <w:sz w:val="28"/>
        </w:rPr>
        <w:t xml:space="preserve">Пісірілген ет       1х10 </w:t>
      </w:r>
      <w:r>
        <w:rPr>
          <w:rFonts w:ascii="Times New Roman"/>
          <w:b w:val="false"/>
          <w:i w:val="false"/>
          <w:color w:val="000000"/>
          <w:vertAlign w:val="superscript"/>
        </w:rPr>
        <w:t xml:space="preserve">3 </w:t>
      </w:r>
      <w:r>
        <w:rPr>
          <w:rFonts w:ascii="Times New Roman"/>
          <w:b w:val="false"/>
          <w:i w:val="false"/>
          <w:color w:val="000000"/>
          <w:sz w:val="28"/>
        </w:rPr>
        <w:t xml:space="preserve">    1,0    0,1    -     25 </w:t>
      </w:r>
      <w:r>
        <w:br/>
      </w:r>
      <w:r>
        <w:rPr>
          <w:rFonts w:ascii="Times New Roman"/>
          <w:b w:val="false"/>
          <w:i w:val="false"/>
          <w:color w:val="000000"/>
          <w:sz w:val="28"/>
        </w:rPr>
        <w:t xml:space="preserve">
өнімдері: </w:t>
      </w:r>
      <w:r>
        <w:br/>
      </w:r>
      <w:r>
        <w:rPr>
          <w:rFonts w:ascii="Times New Roman"/>
          <w:b w:val="false"/>
          <w:i w:val="false"/>
          <w:color w:val="000000"/>
          <w:sz w:val="28"/>
        </w:rPr>
        <w:t xml:space="preserve">
шошқа мен сиыр </w:t>
      </w:r>
      <w:r>
        <w:br/>
      </w:r>
      <w:r>
        <w:rPr>
          <w:rFonts w:ascii="Times New Roman"/>
          <w:b w:val="false"/>
          <w:i w:val="false"/>
          <w:color w:val="000000"/>
          <w:sz w:val="28"/>
        </w:rPr>
        <w:t xml:space="preserve">
етінен жасалған </w:t>
      </w:r>
      <w:r>
        <w:br/>
      </w:r>
      <w:r>
        <w:rPr>
          <w:rFonts w:ascii="Times New Roman"/>
          <w:b w:val="false"/>
          <w:i w:val="false"/>
          <w:color w:val="000000"/>
          <w:sz w:val="28"/>
        </w:rPr>
        <w:t xml:space="preserve">
сан еті мен </w:t>
      </w:r>
      <w:r>
        <w:br/>
      </w:r>
      <w:r>
        <w:rPr>
          <w:rFonts w:ascii="Times New Roman"/>
          <w:b w:val="false"/>
          <w:i w:val="false"/>
          <w:color w:val="000000"/>
          <w:sz w:val="28"/>
        </w:rPr>
        <w:t xml:space="preserve">
орамалар, </w:t>
      </w:r>
      <w:r>
        <w:br/>
      </w:r>
      <w:r>
        <w:rPr>
          <w:rFonts w:ascii="Times New Roman"/>
          <w:b w:val="false"/>
          <w:i w:val="false"/>
          <w:color w:val="000000"/>
          <w:sz w:val="28"/>
        </w:rPr>
        <w:t xml:space="preserve">
престелген шошқа </w:t>
      </w:r>
      <w:r>
        <w:br/>
      </w:r>
      <w:r>
        <w:rPr>
          <w:rFonts w:ascii="Times New Roman"/>
          <w:b w:val="false"/>
          <w:i w:val="false"/>
          <w:color w:val="000000"/>
          <w:sz w:val="28"/>
        </w:rPr>
        <w:t xml:space="preserve">
мен сиыр еті, </w:t>
      </w:r>
      <w:r>
        <w:br/>
      </w:r>
      <w:r>
        <w:rPr>
          <w:rFonts w:ascii="Times New Roman"/>
          <w:b w:val="false"/>
          <w:i w:val="false"/>
          <w:color w:val="000000"/>
          <w:sz w:val="28"/>
        </w:rPr>
        <w:t xml:space="preserve">
ветчина, бекон, </w:t>
      </w:r>
      <w:r>
        <w:br/>
      </w:r>
      <w:r>
        <w:rPr>
          <w:rFonts w:ascii="Times New Roman"/>
          <w:b w:val="false"/>
          <w:i w:val="false"/>
          <w:color w:val="000000"/>
          <w:sz w:val="28"/>
        </w:rPr>
        <w:t xml:space="preserve">
шошқа басының </w:t>
      </w:r>
      <w:r>
        <w:br/>
      </w:r>
      <w:r>
        <w:rPr>
          <w:rFonts w:ascii="Times New Roman"/>
          <w:b w:val="false"/>
          <w:i w:val="false"/>
          <w:color w:val="000000"/>
          <w:sz w:val="28"/>
        </w:rPr>
        <w:t xml:space="preserve">
престелген еті, </w:t>
      </w:r>
      <w:r>
        <w:br/>
      </w:r>
      <w:r>
        <w:rPr>
          <w:rFonts w:ascii="Times New Roman"/>
          <w:b w:val="false"/>
          <w:i w:val="false"/>
          <w:color w:val="000000"/>
          <w:sz w:val="28"/>
        </w:rPr>
        <w:t xml:space="preserve">
қалыптағы қой </w:t>
      </w:r>
      <w:r>
        <w:br/>
      </w:r>
      <w:r>
        <w:rPr>
          <w:rFonts w:ascii="Times New Roman"/>
          <w:b w:val="false"/>
          <w:i w:val="false"/>
          <w:color w:val="000000"/>
          <w:sz w:val="28"/>
        </w:rPr>
        <w:t xml:space="preserve">
және сиыр еті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Ысталып-пісірілген ет өнімдері: </w:t>
      </w:r>
      <w:r>
        <w:br/>
      </w:r>
      <w:r>
        <w:rPr>
          <w:rFonts w:ascii="Times New Roman"/>
          <w:b w:val="false"/>
          <w:i w:val="false"/>
          <w:color w:val="000000"/>
          <w:sz w:val="28"/>
        </w:rPr>
        <w:t xml:space="preserve">
1) сан еті,         1х10 </w:t>
      </w:r>
      <w:r>
        <w:rPr>
          <w:rFonts w:ascii="Times New Roman"/>
          <w:b w:val="false"/>
          <w:i w:val="false"/>
          <w:color w:val="000000"/>
          <w:vertAlign w:val="superscript"/>
        </w:rPr>
        <w:t xml:space="preserve">3 </w:t>
      </w:r>
      <w:r>
        <w:rPr>
          <w:rFonts w:ascii="Times New Roman"/>
          <w:b w:val="false"/>
          <w:i w:val="false"/>
          <w:color w:val="000000"/>
          <w:sz w:val="28"/>
        </w:rPr>
        <w:t xml:space="preserve">    1,0    0,1    -     25 </w:t>
      </w:r>
      <w:r>
        <w:br/>
      </w:r>
      <w:r>
        <w:rPr>
          <w:rFonts w:ascii="Times New Roman"/>
          <w:b w:val="false"/>
          <w:i w:val="false"/>
          <w:color w:val="000000"/>
          <w:sz w:val="28"/>
        </w:rPr>
        <w:t xml:space="preserve">
орамалар, </w:t>
      </w:r>
      <w:r>
        <w:br/>
      </w:r>
      <w:r>
        <w:rPr>
          <w:rFonts w:ascii="Times New Roman"/>
          <w:b w:val="false"/>
          <w:i w:val="false"/>
          <w:color w:val="000000"/>
          <w:sz w:val="28"/>
        </w:rPr>
        <w:t xml:space="preserve">
қақталған сүбе, </w:t>
      </w:r>
      <w:r>
        <w:br/>
      </w:r>
      <w:r>
        <w:rPr>
          <w:rFonts w:ascii="Times New Roman"/>
          <w:b w:val="false"/>
          <w:i w:val="false"/>
          <w:color w:val="000000"/>
          <w:sz w:val="28"/>
        </w:rPr>
        <w:t xml:space="preserve">
төс, мойын, </w:t>
      </w:r>
      <w:r>
        <w:br/>
      </w:r>
      <w:r>
        <w:rPr>
          <w:rFonts w:ascii="Times New Roman"/>
          <w:b w:val="false"/>
          <w:i w:val="false"/>
          <w:color w:val="000000"/>
          <w:sz w:val="28"/>
        </w:rPr>
        <w:t xml:space="preserve">
қабықшасы бар </w:t>
      </w:r>
      <w:r>
        <w:br/>
      </w:r>
      <w:r>
        <w:rPr>
          <w:rFonts w:ascii="Times New Roman"/>
          <w:b w:val="false"/>
          <w:i w:val="false"/>
          <w:color w:val="000000"/>
          <w:sz w:val="28"/>
        </w:rPr>
        <w:t xml:space="preserve">
шошқаның қызыл </w:t>
      </w:r>
      <w:r>
        <w:br/>
      </w:r>
      <w:r>
        <w:rPr>
          <w:rFonts w:ascii="Times New Roman"/>
          <w:b w:val="false"/>
          <w:i w:val="false"/>
          <w:color w:val="000000"/>
          <w:sz w:val="28"/>
        </w:rPr>
        <w:t xml:space="preserve">
еті </w:t>
      </w:r>
      <w:r>
        <w:br/>
      </w:r>
      <w:r>
        <w:rPr>
          <w:rFonts w:ascii="Times New Roman"/>
          <w:b w:val="false"/>
          <w:i w:val="false"/>
          <w:color w:val="000000"/>
          <w:sz w:val="28"/>
        </w:rPr>
        <w:t xml:space="preserve">
2) жақтары, рулька  1х10 </w:t>
      </w:r>
      <w:r>
        <w:rPr>
          <w:rFonts w:ascii="Times New Roman"/>
          <w:b w:val="false"/>
          <w:i w:val="false"/>
          <w:color w:val="000000"/>
          <w:vertAlign w:val="superscript"/>
        </w:rPr>
        <w:t xml:space="preserve">3 </w:t>
      </w:r>
      <w:r>
        <w:rPr>
          <w:rFonts w:ascii="Times New Roman"/>
          <w:b w:val="false"/>
          <w:i w:val="false"/>
          <w:color w:val="000000"/>
          <w:sz w:val="28"/>
        </w:rPr>
        <w:t xml:space="preserve">    1,0    0,01   -     25 </w:t>
      </w:r>
      <w:r>
        <w:br/>
      </w:r>
      <w:r>
        <w:rPr>
          <w:rFonts w:ascii="Times New Roman"/>
          <w:b w:val="false"/>
          <w:i w:val="false"/>
          <w:color w:val="000000"/>
          <w:sz w:val="28"/>
        </w:rPr>
        <w:t xml:space="preserve">
Ысталып-пісірілген  1х10 </w:t>
      </w:r>
      <w:r>
        <w:rPr>
          <w:rFonts w:ascii="Times New Roman"/>
          <w:b w:val="false"/>
          <w:i w:val="false"/>
          <w:color w:val="000000"/>
          <w:vertAlign w:val="superscript"/>
        </w:rPr>
        <w:t xml:space="preserve">3 </w:t>
      </w:r>
      <w:r>
        <w:rPr>
          <w:rFonts w:ascii="Times New Roman"/>
          <w:b w:val="false"/>
          <w:i w:val="false"/>
          <w:color w:val="000000"/>
          <w:sz w:val="28"/>
        </w:rPr>
        <w:t xml:space="preserve">    1,0    0,1    -     25 </w:t>
      </w:r>
      <w:r>
        <w:br/>
      </w:r>
      <w:r>
        <w:rPr>
          <w:rFonts w:ascii="Times New Roman"/>
          <w:b w:val="false"/>
          <w:i w:val="false"/>
          <w:color w:val="000000"/>
          <w:sz w:val="28"/>
        </w:rPr>
        <w:t xml:space="preserve">
ет өнімдері, с.і. </w:t>
      </w:r>
      <w:r>
        <w:br/>
      </w:r>
      <w:r>
        <w:rPr>
          <w:rFonts w:ascii="Times New Roman"/>
          <w:b w:val="false"/>
          <w:i w:val="false"/>
          <w:color w:val="000000"/>
          <w:sz w:val="28"/>
        </w:rPr>
        <w:t xml:space="preserve">
қоян және торай </w:t>
      </w:r>
      <w:r>
        <w:br/>
      </w:r>
      <w:r>
        <w:rPr>
          <w:rFonts w:ascii="Times New Roman"/>
          <w:b w:val="false"/>
          <w:i w:val="false"/>
          <w:color w:val="000000"/>
          <w:sz w:val="28"/>
        </w:rPr>
        <w:t xml:space="preserve">
Қой және жылқы      1х10 </w:t>
      </w:r>
      <w:r>
        <w:rPr>
          <w:rFonts w:ascii="Times New Roman"/>
          <w:b w:val="false"/>
          <w:i w:val="false"/>
          <w:color w:val="000000"/>
          <w:vertAlign w:val="superscript"/>
        </w:rPr>
        <w:t xml:space="preserve">3 </w:t>
      </w:r>
      <w:r>
        <w:rPr>
          <w:rFonts w:ascii="Times New Roman"/>
          <w:b w:val="false"/>
          <w:i w:val="false"/>
          <w:color w:val="000000"/>
          <w:sz w:val="28"/>
        </w:rPr>
        <w:t xml:space="preserve">    1,0    0,1    -     25 </w:t>
      </w:r>
      <w:r>
        <w:br/>
      </w:r>
      <w:r>
        <w:rPr>
          <w:rFonts w:ascii="Times New Roman"/>
          <w:b w:val="false"/>
          <w:i w:val="false"/>
          <w:color w:val="000000"/>
          <w:sz w:val="28"/>
        </w:rPr>
        <w:t xml:space="preserve">
етінен жасалған </w:t>
      </w:r>
      <w:r>
        <w:br/>
      </w:r>
      <w:r>
        <w:rPr>
          <w:rFonts w:ascii="Times New Roman"/>
          <w:b w:val="false"/>
          <w:i w:val="false"/>
          <w:color w:val="000000"/>
          <w:sz w:val="28"/>
        </w:rPr>
        <w:t xml:space="preserve">
ұлттық өнімдер </w:t>
      </w:r>
      <w:r>
        <w:br/>
      </w:r>
      <w:r>
        <w:rPr>
          <w:rFonts w:ascii="Times New Roman"/>
          <w:b w:val="false"/>
          <w:i w:val="false"/>
          <w:color w:val="000000"/>
          <w:sz w:val="28"/>
        </w:rPr>
        <w:t xml:space="preserve">
(шұжық, қарта, </w:t>
      </w:r>
      <w:r>
        <w:br/>
      </w:r>
      <w:r>
        <w:rPr>
          <w:rFonts w:ascii="Times New Roman"/>
          <w:b w:val="false"/>
          <w:i w:val="false"/>
          <w:color w:val="000000"/>
          <w:sz w:val="28"/>
        </w:rPr>
        <w:t xml:space="preserve">
жая, жал, қазы, </w:t>
      </w:r>
      <w:r>
        <w:br/>
      </w:r>
      <w:r>
        <w:rPr>
          <w:rFonts w:ascii="Times New Roman"/>
          <w:b w:val="false"/>
          <w:i w:val="false"/>
          <w:color w:val="000000"/>
          <w:sz w:val="28"/>
        </w:rPr>
        <w:t xml:space="preserve">
қабырға және </w:t>
      </w:r>
      <w:r>
        <w:br/>
      </w:r>
      <w:r>
        <w:rPr>
          <w:rFonts w:ascii="Times New Roman"/>
          <w:b w:val="false"/>
          <w:i w:val="false"/>
          <w:color w:val="000000"/>
          <w:sz w:val="28"/>
        </w:rPr>
        <w:t xml:space="preserve">
басқалар) </w:t>
      </w:r>
      <w:r>
        <w:br/>
      </w:r>
      <w:r>
        <w:rPr>
          <w:rFonts w:ascii="Times New Roman"/>
          <w:b w:val="false"/>
          <w:i w:val="false"/>
          <w:color w:val="000000"/>
          <w:sz w:val="28"/>
        </w:rPr>
        <w:t xml:space="preserve">
Пісірілген және     1х10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 дастарханға </w:t>
      </w:r>
      <w:r>
        <w:br/>
      </w:r>
      <w:r>
        <w:rPr>
          <w:rFonts w:ascii="Times New Roman"/>
          <w:b w:val="false"/>
          <w:i w:val="false"/>
          <w:color w:val="000000"/>
          <w:sz w:val="28"/>
        </w:rPr>
        <w:t xml:space="preserve">
ысталып-пісірілген                                     кесіп қою </w:t>
      </w:r>
      <w:r>
        <w:br/>
      </w:r>
      <w:r>
        <w:rPr>
          <w:rFonts w:ascii="Times New Roman"/>
          <w:b w:val="false"/>
          <w:i w:val="false"/>
          <w:color w:val="000000"/>
          <w:sz w:val="28"/>
        </w:rPr>
        <w:t xml:space="preserve">
өнімдер,                                               үшін - </w:t>
      </w:r>
      <w:r>
        <w:br/>
      </w:r>
      <w:r>
        <w:rPr>
          <w:rFonts w:ascii="Times New Roman"/>
          <w:b w:val="false"/>
          <w:i w:val="false"/>
          <w:color w:val="000000"/>
          <w:sz w:val="28"/>
        </w:rPr>
        <w:t xml:space="preserve">
жарамдылығы 5                                          2,5х10 </w:t>
      </w:r>
      <w:r>
        <w:rPr>
          <w:rFonts w:ascii="Times New Roman"/>
          <w:b w:val="false"/>
          <w:i w:val="false"/>
          <w:color w:val="000000"/>
          <w:vertAlign w:val="superscript"/>
        </w:rPr>
        <w:t xml:space="preserve">3 </w:t>
      </w:r>
      <w:r>
        <w:br/>
      </w:r>
      <w:r>
        <w:rPr>
          <w:rFonts w:ascii="Times New Roman"/>
          <w:b w:val="false"/>
          <w:i w:val="false"/>
          <w:color w:val="000000"/>
          <w:sz w:val="28"/>
        </w:rPr>
        <w:t xml:space="preserve">
тәуліктен асатын </w:t>
      </w:r>
      <w:r>
        <w:br/>
      </w:r>
      <w:r>
        <w:rPr>
          <w:rFonts w:ascii="Times New Roman"/>
          <w:b w:val="false"/>
          <w:i w:val="false"/>
          <w:color w:val="000000"/>
          <w:sz w:val="28"/>
        </w:rPr>
        <w:t xml:space="preserve">
ұлттық ет </w:t>
      </w:r>
      <w:r>
        <w:br/>
      </w:r>
      <w:r>
        <w:rPr>
          <w:rFonts w:ascii="Times New Roman"/>
          <w:b w:val="false"/>
          <w:i w:val="false"/>
          <w:color w:val="000000"/>
          <w:sz w:val="28"/>
        </w:rPr>
        <w:t xml:space="preserve">
өнімдері, </w:t>
      </w:r>
      <w:r>
        <w:br/>
      </w:r>
      <w:r>
        <w:rPr>
          <w:rFonts w:ascii="Times New Roman"/>
          <w:b w:val="false"/>
          <w:i w:val="false"/>
          <w:color w:val="000000"/>
          <w:sz w:val="28"/>
        </w:rPr>
        <w:t xml:space="preserve">
кесілген және </w:t>
      </w:r>
      <w:r>
        <w:br/>
      </w:r>
      <w:r>
        <w:rPr>
          <w:rFonts w:ascii="Times New Roman"/>
          <w:b w:val="false"/>
          <w:i w:val="false"/>
          <w:color w:val="000000"/>
          <w:sz w:val="28"/>
        </w:rPr>
        <w:t xml:space="preserve">
вакуум арқылы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Дайын, жедел мұздатылған ет өнімдері: </w:t>
      </w:r>
      <w:r>
        <w:br/>
      </w:r>
      <w:r>
        <w:rPr>
          <w:rFonts w:ascii="Times New Roman"/>
          <w:b w:val="false"/>
          <w:i w:val="false"/>
          <w:color w:val="000000"/>
          <w:sz w:val="28"/>
        </w:rPr>
        <w:t xml:space="preserve">
1) сойылатын        1х10 </w:t>
      </w:r>
      <w:r>
        <w:rPr>
          <w:rFonts w:ascii="Times New Roman"/>
          <w:b w:val="false"/>
          <w:i w:val="false"/>
          <w:color w:val="000000"/>
          <w:vertAlign w:val="superscript"/>
        </w:rPr>
        <w:t xml:space="preserve">4 </w:t>
      </w:r>
      <w:r>
        <w:rPr>
          <w:rFonts w:ascii="Times New Roman"/>
          <w:b w:val="false"/>
          <w:i w:val="false"/>
          <w:color w:val="000000"/>
          <w:sz w:val="28"/>
        </w:rPr>
        <w:t xml:space="preserve">    0,01     -    0,1   25  1х10 </w:t>
      </w:r>
      <w:r>
        <w:rPr>
          <w:rFonts w:ascii="Times New Roman"/>
          <w:b w:val="false"/>
          <w:i w:val="false"/>
          <w:color w:val="000000"/>
          <w:vertAlign w:val="superscript"/>
        </w:rPr>
        <w:t xml:space="preserve">3 </w:t>
      </w:r>
      <w:r>
        <w:rPr>
          <w:rFonts w:ascii="Times New Roman"/>
          <w:b w:val="false"/>
          <w:i w:val="false"/>
          <w:color w:val="000000"/>
          <w:sz w:val="28"/>
        </w:rPr>
        <w:t xml:space="preserve"> КТБ/г-нан </w:t>
      </w:r>
      <w:r>
        <w:br/>
      </w:r>
      <w:r>
        <w:rPr>
          <w:rFonts w:ascii="Times New Roman"/>
          <w:b w:val="false"/>
          <w:i w:val="false"/>
          <w:color w:val="000000"/>
          <w:sz w:val="28"/>
        </w:rPr>
        <w:t xml:space="preserve">
жануарлардың                                         аспайтын </w:t>
      </w:r>
      <w:r>
        <w:br/>
      </w:r>
      <w:r>
        <w:rPr>
          <w:rFonts w:ascii="Times New Roman"/>
          <w:b w:val="false"/>
          <w:i w:val="false"/>
          <w:color w:val="000000"/>
          <w:sz w:val="28"/>
        </w:rPr>
        <w:t xml:space="preserve">
барлық түрінің                                       Enterococcus </w:t>
      </w:r>
      <w:r>
        <w:br/>
      </w:r>
      <w:r>
        <w:rPr>
          <w:rFonts w:ascii="Times New Roman"/>
          <w:b w:val="false"/>
          <w:i w:val="false"/>
          <w:color w:val="000000"/>
          <w:sz w:val="28"/>
        </w:rPr>
        <w:t xml:space="preserve">
етінің </w:t>
      </w:r>
      <w:r>
        <w:br/>
      </w:r>
      <w:r>
        <w:rPr>
          <w:rFonts w:ascii="Times New Roman"/>
          <w:b w:val="false"/>
          <w:i w:val="false"/>
          <w:color w:val="000000"/>
          <w:sz w:val="28"/>
        </w:rPr>
        <w:t xml:space="preserve">
үлестенген </w:t>
      </w:r>
      <w:r>
        <w:br/>
      </w:r>
      <w:r>
        <w:rPr>
          <w:rFonts w:ascii="Times New Roman"/>
          <w:b w:val="false"/>
          <w:i w:val="false"/>
          <w:color w:val="000000"/>
          <w:sz w:val="28"/>
        </w:rPr>
        <w:t xml:space="preserve">
кесектері </w:t>
      </w:r>
      <w:r>
        <w:br/>
      </w:r>
      <w:r>
        <w:rPr>
          <w:rFonts w:ascii="Times New Roman"/>
          <w:b w:val="false"/>
          <w:i w:val="false"/>
          <w:color w:val="000000"/>
          <w:sz w:val="28"/>
        </w:rPr>
        <w:t xml:space="preserve">
(тұздықсыз), </w:t>
      </w:r>
      <w:r>
        <w:br/>
      </w:r>
      <w:r>
        <w:rPr>
          <w:rFonts w:ascii="Times New Roman"/>
          <w:b w:val="false"/>
          <w:i w:val="false"/>
          <w:color w:val="000000"/>
          <w:sz w:val="28"/>
        </w:rPr>
        <w:t xml:space="preserve">
қуырылған, </w:t>
      </w:r>
      <w:r>
        <w:br/>
      </w:r>
      <w:r>
        <w:rPr>
          <w:rFonts w:ascii="Times New Roman"/>
          <w:b w:val="false"/>
          <w:i w:val="false"/>
          <w:color w:val="000000"/>
          <w:sz w:val="28"/>
        </w:rPr>
        <w:t xml:space="preserve">
пісірілген </w:t>
      </w:r>
      <w:r>
        <w:br/>
      </w:r>
      <w:r>
        <w:rPr>
          <w:rFonts w:ascii="Times New Roman"/>
          <w:b w:val="false"/>
          <w:i w:val="false"/>
          <w:color w:val="000000"/>
          <w:sz w:val="28"/>
        </w:rPr>
        <w:t xml:space="preserve">
2) туралған         2х10 </w:t>
      </w:r>
      <w:r>
        <w:rPr>
          <w:rFonts w:ascii="Times New Roman"/>
          <w:b w:val="false"/>
          <w:i w:val="false"/>
          <w:color w:val="000000"/>
          <w:vertAlign w:val="superscript"/>
        </w:rPr>
        <w:t xml:space="preserve">4 </w:t>
      </w:r>
      <w:r>
        <w:rPr>
          <w:rFonts w:ascii="Times New Roman"/>
          <w:b w:val="false"/>
          <w:i w:val="false"/>
          <w:color w:val="000000"/>
          <w:sz w:val="28"/>
        </w:rPr>
        <w:t xml:space="preserve">    0,01     -    0,1   25  жоғарғыдай </w:t>
      </w:r>
      <w:r>
        <w:br/>
      </w:r>
      <w:r>
        <w:rPr>
          <w:rFonts w:ascii="Times New Roman"/>
          <w:b w:val="false"/>
          <w:i w:val="false"/>
          <w:color w:val="000000"/>
          <w:sz w:val="28"/>
        </w:rPr>
        <w:t xml:space="preserve">
еттен тұздық </w:t>
      </w:r>
      <w:r>
        <w:br/>
      </w:r>
      <w:r>
        <w:rPr>
          <w:rFonts w:ascii="Times New Roman"/>
          <w:b w:val="false"/>
          <w:i w:val="false"/>
          <w:color w:val="000000"/>
          <w:sz w:val="28"/>
        </w:rPr>
        <w:t xml:space="preserve">
қосылған; </w:t>
      </w:r>
      <w:r>
        <w:br/>
      </w:r>
      <w:r>
        <w:rPr>
          <w:rFonts w:ascii="Times New Roman"/>
          <w:b w:val="false"/>
          <w:i w:val="false"/>
          <w:color w:val="000000"/>
          <w:sz w:val="28"/>
        </w:rPr>
        <w:t xml:space="preserve">
арасына </w:t>
      </w:r>
      <w:r>
        <w:br/>
      </w:r>
      <w:r>
        <w:rPr>
          <w:rFonts w:ascii="Times New Roman"/>
          <w:b w:val="false"/>
          <w:i w:val="false"/>
          <w:color w:val="000000"/>
          <w:sz w:val="28"/>
        </w:rPr>
        <w:t xml:space="preserve">
туралған ет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ішек-қарын </w:t>
      </w:r>
      <w:r>
        <w:br/>
      </w:r>
      <w:r>
        <w:rPr>
          <w:rFonts w:ascii="Times New Roman"/>
          <w:b w:val="false"/>
          <w:i w:val="false"/>
          <w:color w:val="000000"/>
          <w:sz w:val="28"/>
        </w:rPr>
        <w:t xml:space="preserve">
салынған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Өнімнің түрлері |   Көрсеткіштер  | мг/кг аспайтын | Ескерту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     деңгей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Ішек-қарын,     Уытты элементтер:  1 бап бойынша </w:t>
      </w:r>
      <w:r>
        <w:br/>
      </w:r>
      <w:r>
        <w:rPr>
          <w:rFonts w:ascii="Times New Roman"/>
          <w:b w:val="false"/>
          <w:i w:val="false"/>
          <w:color w:val="000000"/>
          <w:sz w:val="28"/>
        </w:rPr>
        <w:t xml:space="preserve">
өкпе-бауыр және    Бенз(а)пирен және </w:t>
      </w:r>
      <w:r>
        <w:br/>
      </w:r>
      <w:r>
        <w:rPr>
          <w:rFonts w:ascii="Times New Roman"/>
          <w:b w:val="false"/>
          <w:i w:val="false"/>
          <w:color w:val="000000"/>
          <w:sz w:val="28"/>
        </w:rPr>
        <w:t xml:space="preserve">
қан қосылып        нитрозамины        4 бап бойынша </w:t>
      </w:r>
      <w:r>
        <w:br/>
      </w:r>
      <w:r>
        <w:rPr>
          <w:rFonts w:ascii="Times New Roman"/>
          <w:b w:val="false"/>
          <w:i w:val="false"/>
          <w:color w:val="000000"/>
          <w:sz w:val="28"/>
        </w:rPr>
        <w:t xml:space="preserve">
жасалған ет        Антибиотиктер, </w:t>
      </w:r>
      <w:r>
        <w:br/>
      </w:r>
      <w:r>
        <w:rPr>
          <w:rFonts w:ascii="Times New Roman"/>
          <w:b w:val="false"/>
          <w:i w:val="false"/>
          <w:color w:val="000000"/>
          <w:sz w:val="28"/>
        </w:rPr>
        <w:t xml:space="preserve">
өнімдері           Пестицидтер және   1 бап бойынша </w:t>
      </w:r>
      <w:r>
        <w:br/>
      </w:r>
      <w:r>
        <w:rPr>
          <w:rFonts w:ascii="Times New Roman"/>
          <w:b w:val="false"/>
          <w:i w:val="false"/>
          <w:color w:val="000000"/>
          <w:sz w:val="28"/>
        </w:rPr>
        <w:t xml:space="preserve">
(паштеттер,        радионуклидтер </w:t>
      </w:r>
      <w:r>
        <w:br/>
      </w:r>
      <w:r>
        <w:rPr>
          <w:rFonts w:ascii="Times New Roman"/>
          <w:b w:val="false"/>
          <w:i w:val="false"/>
          <w:color w:val="000000"/>
          <w:sz w:val="28"/>
        </w:rPr>
        <w:t xml:space="preserve">
шұжықтар, зельцтер, </w:t>
      </w:r>
      <w:r>
        <w:br/>
      </w:r>
      <w:r>
        <w:rPr>
          <w:rFonts w:ascii="Times New Roman"/>
          <w:b w:val="false"/>
          <w:i w:val="false"/>
          <w:color w:val="000000"/>
          <w:sz w:val="28"/>
        </w:rPr>
        <w:t xml:space="preserve">
сілікпелер). </w:t>
      </w:r>
      <w:r>
        <w:br/>
      </w:r>
      <w:r>
        <w:rPr>
          <w:rFonts w:ascii="Times New Roman"/>
          <w:b w:val="false"/>
          <w:i w:val="false"/>
          <w:color w:val="000000"/>
          <w:sz w:val="28"/>
        </w:rPr>
        <w:t xml:space="preserve">
Ішек-қарын, </w:t>
      </w:r>
      <w:r>
        <w:br/>
      </w:r>
      <w:r>
        <w:rPr>
          <w:rFonts w:ascii="Times New Roman"/>
          <w:b w:val="false"/>
          <w:i w:val="false"/>
          <w:color w:val="000000"/>
          <w:sz w:val="28"/>
        </w:rPr>
        <w:t xml:space="preserve">
өкпе-бауыр және </w:t>
      </w:r>
      <w:r>
        <w:br/>
      </w:r>
      <w:r>
        <w:rPr>
          <w:rFonts w:ascii="Times New Roman"/>
          <w:b w:val="false"/>
          <w:i w:val="false"/>
          <w:color w:val="000000"/>
          <w:sz w:val="28"/>
        </w:rPr>
        <w:t xml:space="preserve">
қан қосылып </w:t>
      </w:r>
      <w:r>
        <w:br/>
      </w:r>
      <w:r>
        <w:rPr>
          <w:rFonts w:ascii="Times New Roman"/>
          <w:b w:val="false"/>
          <w:i w:val="false"/>
          <w:color w:val="000000"/>
          <w:sz w:val="28"/>
        </w:rPr>
        <w:t xml:space="preserve">
пісірілген </w:t>
      </w:r>
      <w:r>
        <w:br/>
      </w:r>
      <w:r>
        <w:rPr>
          <w:rFonts w:ascii="Times New Roman"/>
          <w:b w:val="false"/>
          <w:i w:val="false"/>
          <w:color w:val="000000"/>
          <w:sz w:val="28"/>
        </w:rPr>
        <w:t xml:space="preserve">
өнімдер, шұжықтар, </w:t>
      </w:r>
      <w:r>
        <w:br/>
      </w:r>
      <w:r>
        <w:rPr>
          <w:rFonts w:ascii="Times New Roman"/>
          <w:b w:val="false"/>
          <w:i w:val="false"/>
          <w:color w:val="000000"/>
          <w:sz w:val="28"/>
        </w:rPr>
        <w:t xml:space="preserve">
құймалар (нандар, </w:t>
      </w:r>
      <w:r>
        <w:br/>
      </w:r>
      <w:r>
        <w:rPr>
          <w:rFonts w:ascii="Times New Roman"/>
          <w:b w:val="false"/>
          <w:i w:val="false"/>
          <w:color w:val="000000"/>
          <w:sz w:val="28"/>
        </w:rPr>
        <w:t xml:space="preserve">
шұжықтар, </w:t>
      </w:r>
      <w:r>
        <w:br/>
      </w:r>
      <w:r>
        <w:rPr>
          <w:rFonts w:ascii="Times New Roman"/>
          <w:b w:val="false"/>
          <w:i w:val="false"/>
          <w:color w:val="000000"/>
          <w:sz w:val="28"/>
        </w:rPr>
        <w:t xml:space="preserve">
сілікпелер)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Өнімнің түрлері|КТБ/г|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  Ескертулер </w:t>
      </w:r>
      <w:r>
        <w:br/>
      </w:r>
      <w:r>
        <w:rPr>
          <w:rFonts w:ascii="Times New Roman"/>
          <w:b w:val="false"/>
          <w:i w:val="false"/>
          <w:color w:val="000000"/>
          <w:sz w:val="28"/>
        </w:rPr>
        <w:t xml:space="preserve">
                |_дан |           етілмейді        | </w:t>
      </w:r>
      <w:r>
        <w:br/>
      </w:r>
      <w:r>
        <w:rPr>
          <w:rFonts w:ascii="Times New Roman"/>
          <w:b w:val="false"/>
          <w:i w:val="false"/>
          <w:color w:val="000000"/>
          <w:sz w:val="28"/>
        </w:rPr>
        <w:t xml:space="preserve">
                |ас.  |____________________________| </w:t>
      </w:r>
      <w:r>
        <w:br/>
      </w:r>
      <w:r>
        <w:rPr>
          <w:rFonts w:ascii="Times New Roman"/>
          <w:b w:val="false"/>
          <w:i w:val="false"/>
          <w:color w:val="000000"/>
          <w:sz w:val="28"/>
        </w:rPr>
        <w:t xml:space="preserve">
                |пай. |ІТЖБТ |Суль.|S.aureus|Пато. | </w:t>
      </w:r>
      <w:r>
        <w:br/>
      </w:r>
      <w:r>
        <w:rPr>
          <w:rFonts w:ascii="Times New Roman"/>
          <w:b w:val="false"/>
          <w:i w:val="false"/>
          <w:color w:val="000000"/>
          <w:sz w:val="28"/>
        </w:rPr>
        <w:t xml:space="preserve">
                |тын  |(коли |фитті|        |генді | </w:t>
      </w:r>
      <w:r>
        <w:br/>
      </w:r>
      <w:r>
        <w:rPr>
          <w:rFonts w:ascii="Times New Roman"/>
          <w:b w:val="false"/>
          <w:i w:val="false"/>
          <w:color w:val="000000"/>
          <w:sz w:val="28"/>
        </w:rPr>
        <w:t xml:space="preserve">
                |МАФАн|форм. |қай. |        |с.і.  | </w:t>
      </w:r>
      <w:r>
        <w:br/>
      </w:r>
      <w:r>
        <w:rPr>
          <w:rFonts w:ascii="Times New Roman"/>
          <w:b w:val="false"/>
          <w:i w:val="false"/>
          <w:color w:val="000000"/>
          <w:sz w:val="28"/>
        </w:rPr>
        <w:t xml:space="preserve">
                |МС   |дар)  |тала.|        |саль. | </w:t>
      </w:r>
      <w:r>
        <w:br/>
      </w:r>
      <w:r>
        <w:rPr>
          <w:rFonts w:ascii="Times New Roman"/>
          <w:b w:val="false"/>
          <w:i w:val="false"/>
          <w:color w:val="000000"/>
          <w:sz w:val="28"/>
        </w:rPr>
        <w:t xml:space="preserve">
                |     |      |натын|        |моне. | </w:t>
      </w:r>
      <w:r>
        <w:br/>
      </w:r>
      <w:r>
        <w:rPr>
          <w:rFonts w:ascii="Times New Roman"/>
          <w:b w:val="false"/>
          <w:i w:val="false"/>
          <w:color w:val="000000"/>
          <w:sz w:val="28"/>
        </w:rPr>
        <w:t xml:space="preserve">
                |     |      |клос.|        |лла.  | </w:t>
      </w:r>
      <w:r>
        <w:br/>
      </w:r>
      <w:r>
        <w:rPr>
          <w:rFonts w:ascii="Times New Roman"/>
          <w:b w:val="false"/>
          <w:i w:val="false"/>
          <w:color w:val="000000"/>
          <w:sz w:val="28"/>
        </w:rPr>
        <w:t xml:space="preserve">
                |     |      |три. |        |лар   | </w:t>
      </w:r>
      <w:r>
        <w:br/>
      </w:r>
      <w:r>
        <w:rPr>
          <w:rFonts w:ascii="Times New Roman"/>
          <w:b w:val="false"/>
          <w:i w:val="false"/>
          <w:color w:val="000000"/>
          <w:sz w:val="28"/>
        </w:rPr>
        <w:t xml:space="preserve">
                |     |      |дия. |        |      | </w:t>
      </w:r>
      <w:r>
        <w:br/>
      </w:r>
      <w:r>
        <w:rPr>
          <w:rFonts w:ascii="Times New Roman"/>
          <w:b w:val="false"/>
          <w:i w:val="false"/>
          <w:color w:val="000000"/>
          <w:sz w:val="28"/>
        </w:rPr>
        <w:t xml:space="preserve">
                |     |      |лар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Қан қосылып      2х10 </w:t>
      </w:r>
      <w:r>
        <w:rPr>
          <w:rFonts w:ascii="Times New Roman"/>
          <w:b w:val="false"/>
          <w:i w:val="false"/>
          <w:color w:val="000000"/>
          <w:vertAlign w:val="superscript"/>
        </w:rPr>
        <w:t xml:space="preserve">3 </w:t>
      </w:r>
      <w:r>
        <w:rPr>
          <w:rFonts w:ascii="Times New Roman"/>
          <w:b w:val="false"/>
          <w:i w:val="false"/>
          <w:color w:val="000000"/>
          <w:sz w:val="28"/>
        </w:rPr>
        <w:t xml:space="preserve">   1,0   0,01     -*     25   * жарамдылығы </w:t>
      </w:r>
      <w:r>
        <w:br/>
      </w:r>
      <w:r>
        <w:rPr>
          <w:rFonts w:ascii="Times New Roman"/>
          <w:b w:val="false"/>
          <w:i w:val="false"/>
          <w:color w:val="000000"/>
          <w:sz w:val="28"/>
        </w:rPr>
        <w:t xml:space="preserve">
жасалған                                            2 тәуліктен </w:t>
      </w:r>
      <w:r>
        <w:br/>
      </w:r>
      <w:r>
        <w:rPr>
          <w:rFonts w:ascii="Times New Roman"/>
          <w:b w:val="false"/>
          <w:i w:val="false"/>
          <w:color w:val="000000"/>
          <w:sz w:val="28"/>
        </w:rPr>
        <w:t xml:space="preserve">
шұжықтар                                            асатын өнімдер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1,0 г S.aureus </w:t>
      </w:r>
      <w:r>
        <w:br/>
      </w:r>
      <w:r>
        <w:rPr>
          <w:rFonts w:ascii="Times New Roman"/>
          <w:b w:val="false"/>
          <w:i w:val="false"/>
          <w:color w:val="000000"/>
          <w:sz w:val="28"/>
        </w:rPr>
        <w:t xml:space="preserve">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0,1 г сульфит. </w:t>
      </w:r>
      <w:r>
        <w:br/>
      </w:r>
      <w:r>
        <w:rPr>
          <w:rFonts w:ascii="Times New Roman"/>
          <w:b w:val="false"/>
          <w:i w:val="false"/>
          <w:color w:val="000000"/>
          <w:sz w:val="28"/>
        </w:rPr>
        <w:t xml:space="preserve">
                                                    қайталанатын </w:t>
      </w:r>
      <w:r>
        <w:br/>
      </w:r>
      <w:r>
        <w:rPr>
          <w:rFonts w:ascii="Times New Roman"/>
          <w:b w:val="false"/>
          <w:i w:val="false"/>
          <w:color w:val="000000"/>
          <w:sz w:val="28"/>
        </w:rPr>
        <w:t xml:space="preserve">
                                                    клостридиялар </w:t>
      </w:r>
      <w:r>
        <w:br/>
      </w:r>
      <w:r>
        <w:rPr>
          <w:rFonts w:ascii="Times New Roman"/>
          <w:b w:val="false"/>
          <w:i w:val="false"/>
          <w:color w:val="000000"/>
          <w:sz w:val="28"/>
        </w:rPr>
        <w:t xml:space="preserve">
                                                    рұқсат етілмейді </w:t>
      </w:r>
    </w:p>
    <w:p>
      <w:pPr>
        <w:spacing w:after="0"/>
        <w:ind w:left="0"/>
        <w:jc w:val="both"/>
      </w:pPr>
      <w:r>
        <w:rPr>
          <w:rFonts w:ascii="Times New Roman"/>
          <w:b w:val="false"/>
          <w:i w:val="false"/>
          <w:color w:val="000000"/>
          <w:sz w:val="28"/>
        </w:rPr>
        <w:t xml:space="preserve">Зельцтер         2х10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w:t>
      </w:r>
    </w:p>
    <w:p>
      <w:pPr>
        <w:spacing w:after="0"/>
        <w:ind w:left="0"/>
        <w:jc w:val="both"/>
      </w:pPr>
      <w:r>
        <w:rPr>
          <w:rFonts w:ascii="Times New Roman"/>
          <w:b w:val="false"/>
          <w:i w:val="false"/>
          <w:color w:val="000000"/>
          <w:sz w:val="28"/>
        </w:rPr>
        <w:t xml:space="preserve">Ішек-қарын,      2х10 </w:t>
      </w:r>
      <w:r>
        <w:rPr>
          <w:rFonts w:ascii="Times New Roman"/>
          <w:b w:val="false"/>
          <w:i w:val="false"/>
          <w:color w:val="000000"/>
          <w:vertAlign w:val="superscript"/>
        </w:rPr>
        <w:t xml:space="preserve">3 </w:t>
      </w:r>
      <w:r>
        <w:rPr>
          <w:rFonts w:ascii="Times New Roman"/>
          <w:b w:val="false"/>
          <w:i w:val="false"/>
          <w:color w:val="000000"/>
          <w:sz w:val="28"/>
        </w:rPr>
        <w:t xml:space="preserve">   1,0   0,01*    -*     25   * жарамдылығы </w:t>
      </w:r>
      <w:r>
        <w:br/>
      </w:r>
      <w:r>
        <w:rPr>
          <w:rFonts w:ascii="Times New Roman"/>
          <w:b w:val="false"/>
          <w:i w:val="false"/>
          <w:color w:val="000000"/>
          <w:sz w:val="28"/>
        </w:rPr>
        <w:t xml:space="preserve">
өкпе-бауырдан                                       2 тәуліктен </w:t>
      </w:r>
      <w:r>
        <w:br/>
      </w:r>
      <w:r>
        <w:rPr>
          <w:rFonts w:ascii="Times New Roman"/>
          <w:b w:val="false"/>
          <w:i w:val="false"/>
          <w:color w:val="000000"/>
          <w:sz w:val="28"/>
        </w:rPr>
        <w:t xml:space="preserve">
жасалған                                            асатын өнімдер </w:t>
      </w:r>
      <w:r>
        <w:br/>
      </w:r>
      <w:r>
        <w:rPr>
          <w:rFonts w:ascii="Times New Roman"/>
          <w:b w:val="false"/>
          <w:i w:val="false"/>
          <w:color w:val="000000"/>
          <w:sz w:val="28"/>
        </w:rPr>
        <w:t xml:space="preserve">
шұжықтар                                            үшін: </w:t>
      </w:r>
      <w:r>
        <w:br/>
      </w:r>
      <w:r>
        <w:rPr>
          <w:rFonts w:ascii="Times New Roman"/>
          <w:b w:val="false"/>
          <w:i w:val="false"/>
          <w:color w:val="000000"/>
          <w:sz w:val="28"/>
        </w:rPr>
        <w:t xml:space="preserve">
                                                    1,0 г S.aureus </w:t>
      </w:r>
      <w:r>
        <w:br/>
      </w:r>
      <w:r>
        <w:rPr>
          <w:rFonts w:ascii="Times New Roman"/>
          <w:b w:val="false"/>
          <w:i w:val="false"/>
          <w:color w:val="000000"/>
          <w:sz w:val="28"/>
        </w:rPr>
        <w:t xml:space="preserve">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0,1 г сульфит. </w:t>
      </w:r>
      <w:r>
        <w:br/>
      </w:r>
      <w:r>
        <w:rPr>
          <w:rFonts w:ascii="Times New Roman"/>
          <w:b w:val="false"/>
          <w:i w:val="false"/>
          <w:color w:val="000000"/>
          <w:sz w:val="28"/>
        </w:rPr>
        <w:t xml:space="preserve">
                                                    қайталанатын </w:t>
      </w:r>
      <w:r>
        <w:br/>
      </w:r>
      <w:r>
        <w:rPr>
          <w:rFonts w:ascii="Times New Roman"/>
          <w:b w:val="false"/>
          <w:i w:val="false"/>
          <w:color w:val="000000"/>
          <w:sz w:val="28"/>
        </w:rPr>
        <w:t xml:space="preserve">
                                                    клостридиялар </w:t>
      </w:r>
      <w:r>
        <w:br/>
      </w:r>
      <w:r>
        <w:rPr>
          <w:rFonts w:ascii="Times New Roman"/>
          <w:b w:val="false"/>
          <w:i w:val="false"/>
          <w:color w:val="000000"/>
          <w:sz w:val="28"/>
        </w:rPr>
        <w:t xml:space="preserve">
                                                    рұқсат етілмейді </w:t>
      </w:r>
    </w:p>
    <w:p>
      <w:pPr>
        <w:spacing w:after="0"/>
        <w:ind w:left="0"/>
        <w:jc w:val="both"/>
      </w:pPr>
      <w:r>
        <w:rPr>
          <w:rFonts w:ascii="Times New Roman"/>
          <w:b w:val="false"/>
          <w:i w:val="false"/>
          <w:color w:val="000000"/>
          <w:sz w:val="28"/>
        </w:rPr>
        <w:t xml:space="preserve">Бауырдан және    1х10 </w:t>
      </w:r>
      <w:r>
        <w:rPr>
          <w:rFonts w:ascii="Times New Roman"/>
          <w:b w:val="false"/>
          <w:i w:val="false"/>
          <w:color w:val="000000"/>
          <w:vertAlign w:val="superscript"/>
        </w:rPr>
        <w:t xml:space="preserve">3 </w:t>
      </w:r>
      <w:r>
        <w:rPr>
          <w:rFonts w:ascii="Times New Roman"/>
          <w:b w:val="false"/>
          <w:i w:val="false"/>
          <w:color w:val="000000"/>
          <w:sz w:val="28"/>
        </w:rPr>
        <w:t xml:space="preserve">   1,0    0,1    -*     25   * жарамдылығы </w:t>
      </w:r>
      <w:r>
        <w:br/>
      </w:r>
      <w:r>
        <w:rPr>
          <w:rFonts w:ascii="Times New Roman"/>
          <w:b w:val="false"/>
          <w:i w:val="false"/>
          <w:color w:val="000000"/>
          <w:sz w:val="28"/>
        </w:rPr>
        <w:t xml:space="preserve">
(немесе) еттен                                      2 тәуліктен </w:t>
      </w:r>
      <w:r>
        <w:br/>
      </w:r>
      <w:r>
        <w:rPr>
          <w:rFonts w:ascii="Times New Roman"/>
          <w:b w:val="false"/>
          <w:i w:val="false"/>
          <w:color w:val="000000"/>
          <w:sz w:val="28"/>
        </w:rPr>
        <w:t xml:space="preserve">
жасалған                                            асатын өнімдер </w:t>
      </w:r>
      <w:r>
        <w:br/>
      </w:r>
      <w:r>
        <w:rPr>
          <w:rFonts w:ascii="Times New Roman"/>
          <w:b w:val="false"/>
          <w:i w:val="false"/>
          <w:color w:val="000000"/>
          <w:sz w:val="28"/>
        </w:rPr>
        <w:t xml:space="preserve">
паштеттер с.і.                                      үшін: </w:t>
      </w:r>
      <w:r>
        <w:br/>
      </w:r>
      <w:r>
        <w:rPr>
          <w:rFonts w:ascii="Times New Roman"/>
          <w:b w:val="false"/>
          <w:i w:val="false"/>
          <w:color w:val="000000"/>
          <w:sz w:val="28"/>
        </w:rPr>
        <w:t xml:space="preserve">
қабықшалары бар                                     1,0 г S.aureus </w:t>
      </w:r>
      <w:r>
        <w:br/>
      </w:r>
      <w:r>
        <w:rPr>
          <w:rFonts w:ascii="Times New Roman"/>
          <w:b w:val="false"/>
          <w:i w:val="false"/>
          <w:color w:val="000000"/>
          <w:sz w:val="28"/>
        </w:rPr>
        <w:t xml:space="preserve">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25 г L. </w:t>
      </w:r>
      <w:r>
        <w:br/>
      </w:r>
      <w:r>
        <w:rPr>
          <w:rFonts w:ascii="Times New Roman"/>
          <w:b w:val="false"/>
          <w:i w:val="false"/>
          <w:color w:val="000000"/>
          <w:sz w:val="28"/>
        </w:rPr>
        <w:t xml:space="preserve">
                                                    monocytogenes </w:t>
      </w:r>
      <w:r>
        <w:br/>
      </w:r>
      <w:r>
        <w:rPr>
          <w:rFonts w:ascii="Times New Roman"/>
          <w:b w:val="false"/>
          <w:i w:val="false"/>
          <w:color w:val="000000"/>
          <w:sz w:val="28"/>
        </w:rPr>
        <w:t xml:space="preserve">
                                                    рұқсат етілмейді </w:t>
      </w:r>
    </w:p>
    <w:p>
      <w:pPr>
        <w:spacing w:after="0"/>
        <w:ind w:left="0"/>
        <w:jc w:val="both"/>
      </w:pPr>
      <w:r>
        <w:rPr>
          <w:rFonts w:ascii="Times New Roman"/>
          <w:b w:val="false"/>
          <w:i w:val="false"/>
          <w:color w:val="000000"/>
          <w:sz w:val="28"/>
        </w:rPr>
        <w:t xml:space="preserve">Ұйытылып         2х10 </w:t>
      </w:r>
      <w:r>
        <w:rPr>
          <w:rFonts w:ascii="Times New Roman"/>
          <w:b w:val="false"/>
          <w:i w:val="false"/>
          <w:color w:val="000000"/>
          <w:vertAlign w:val="superscript"/>
        </w:rPr>
        <w:t xml:space="preserve">3 </w:t>
      </w:r>
      <w:r>
        <w:rPr>
          <w:rFonts w:ascii="Times New Roman"/>
          <w:b w:val="false"/>
          <w:i w:val="false"/>
          <w:color w:val="000000"/>
          <w:sz w:val="28"/>
        </w:rPr>
        <w:t xml:space="preserve">   0,1    0,1    0,1*   25    * жоғарғыдай </w:t>
      </w:r>
      <w:r>
        <w:br/>
      </w:r>
      <w:r>
        <w:rPr>
          <w:rFonts w:ascii="Times New Roman"/>
          <w:b w:val="false"/>
          <w:i w:val="false"/>
          <w:color w:val="000000"/>
          <w:sz w:val="28"/>
        </w:rPr>
        <w:t xml:space="preserve">
жасалған ет </w:t>
      </w:r>
      <w:r>
        <w:br/>
      </w:r>
      <w:r>
        <w:rPr>
          <w:rFonts w:ascii="Times New Roman"/>
          <w:b w:val="false"/>
          <w:i w:val="false"/>
          <w:color w:val="000000"/>
          <w:sz w:val="28"/>
        </w:rPr>
        <w:t xml:space="preserve">
өнімдер </w:t>
      </w:r>
      <w:r>
        <w:br/>
      </w:r>
      <w:r>
        <w:rPr>
          <w:rFonts w:ascii="Times New Roman"/>
          <w:b w:val="false"/>
          <w:i w:val="false"/>
          <w:color w:val="000000"/>
          <w:sz w:val="28"/>
        </w:rPr>
        <w:t xml:space="preserve">
(сілікпелер, </w:t>
      </w:r>
      <w:r>
        <w:br/>
      </w:r>
      <w:r>
        <w:rPr>
          <w:rFonts w:ascii="Times New Roman"/>
          <w:b w:val="false"/>
          <w:i w:val="false"/>
          <w:color w:val="000000"/>
          <w:sz w:val="28"/>
        </w:rPr>
        <w:t xml:space="preserve">
тоңбалар, </w:t>
      </w:r>
      <w:r>
        <w:br/>
      </w:r>
      <w:r>
        <w:rPr>
          <w:rFonts w:ascii="Times New Roman"/>
          <w:b w:val="false"/>
          <w:i w:val="false"/>
          <w:color w:val="000000"/>
          <w:sz w:val="28"/>
        </w:rPr>
        <w:t xml:space="preserve">
құймалар және </w:t>
      </w:r>
      <w:r>
        <w:br/>
      </w:r>
      <w:r>
        <w:rPr>
          <w:rFonts w:ascii="Times New Roman"/>
          <w:b w:val="false"/>
          <w:i w:val="false"/>
          <w:color w:val="000000"/>
          <w:sz w:val="28"/>
        </w:rPr>
        <w:t xml:space="preserve">
басқалар)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Өнімнің түрлері |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    деңгейі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Еттен, ет пен   Уытты элементтер: </w:t>
      </w:r>
      <w:r>
        <w:br/>
      </w:r>
      <w:r>
        <w:rPr>
          <w:rFonts w:ascii="Times New Roman"/>
          <w:b w:val="false"/>
          <w:i w:val="false"/>
          <w:color w:val="000000"/>
          <w:sz w:val="28"/>
        </w:rPr>
        <w:t xml:space="preserve">
өсімдіктен                                  0,5 </w:t>
      </w:r>
      <w:r>
        <w:br/>
      </w:r>
      <w:r>
        <w:rPr>
          <w:rFonts w:ascii="Times New Roman"/>
          <w:b w:val="false"/>
          <w:i w:val="false"/>
          <w:color w:val="000000"/>
          <w:sz w:val="28"/>
        </w:rPr>
        <w:t xml:space="preserve">
жасалған           Қорғасын                 1,0       Жинақталған </w:t>
      </w:r>
      <w:r>
        <w:br/>
      </w:r>
      <w:r>
        <w:rPr>
          <w:rFonts w:ascii="Times New Roman"/>
          <w:b w:val="false"/>
          <w:i w:val="false"/>
          <w:color w:val="000000"/>
          <w:sz w:val="28"/>
        </w:rPr>
        <w:t xml:space="preserve">
консервілер***                                        қаңылтыр </w:t>
      </w:r>
      <w:r>
        <w:br/>
      </w:r>
      <w:r>
        <w:rPr>
          <w:rFonts w:ascii="Times New Roman"/>
          <w:b w:val="false"/>
          <w:i w:val="false"/>
          <w:color w:val="000000"/>
          <w:sz w:val="28"/>
        </w:rPr>
        <w:t xml:space="preserve">
                                                      ыдыстағы </w:t>
      </w:r>
      <w:r>
        <w:br/>
      </w:r>
      <w:r>
        <w:rPr>
          <w:rFonts w:ascii="Times New Roman"/>
          <w:b w:val="false"/>
          <w:i w:val="false"/>
          <w:color w:val="000000"/>
          <w:sz w:val="28"/>
        </w:rPr>
        <w:t xml:space="preserve">
                                                      консервілер </w:t>
      </w:r>
      <w:r>
        <w:br/>
      </w:r>
      <w:r>
        <w:rPr>
          <w:rFonts w:ascii="Times New Roman"/>
          <w:b w:val="false"/>
          <w:i w:val="false"/>
          <w:color w:val="000000"/>
          <w:sz w:val="28"/>
        </w:rPr>
        <w:t xml:space="preserve">
                   Күшән                    0,1 </w:t>
      </w:r>
      <w:r>
        <w:br/>
      </w:r>
      <w:r>
        <w:rPr>
          <w:rFonts w:ascii="Times New Roman"/>
          <w:b w:val="false"/>
          <w:i w:val="false"/>
          <w:color w:val="000000"/>
          <w:sz w:val="28"/>
        </w:rPr>
        <w:t xml:space="preserve">
                   Мыс                      5,0 </w:t>
      </w:r>
      <w:r>
        <w:br/>
      </w:r>
      <w:r>
        <w:rPr>
          <w:rFonts w:ascii="Times New Roman"/>
          <w:b w:val="false"/>
          <w:i w:val="false"/>
          <w:color w:val="000000"/>
          <w:sz w:val="28"/>
        </w:rPr>
        <w:t xml:space="preserve">
                   мырыш                   70,0 </w:t>
      </w:r>
      <w:r>
        <w:br/>
      </w:r>
      <w:r>
        <w:rPr>
          <w:rFonts w:ascii="Times New Roman"/>
          <w:b w:val="false"/>
          <w:i w:val="false"/>
          <w:color w:val="000000"/>
          <w:sz w:val="28"/>
        </w:rPr>
        <w:t xml:space="preserve">
                                           0,05 </w:t>
      </w:r>
      <w:r>
        <w:br/>
      </w:r>
      <w:r>
        <w:rPr>
          <w:rFonts w:ascii="Times New Roman"/>
          <w:b w:val="false"/>
          <w:i w:val="false"/>
          <w:color w:val="000000"/>
          <w:sz w:val="28"/>
        </w:rPr>
        <w:t xml:space="preserve">
                   кадмий                   0,1       Жинақталған </w:t>
      </w:r>
      <w:r>
        <w:br/>
      </w:r>
      <w:r>
        <w:rPr>
          <w:rFonts w:ascii="Times New Roman"/>
          <w:b w:val="false"/>
          <w:i w:val="false"/>
          <w:color w:val="000000"/>
          <w:sz w:val="28"/>
        </w:rPr>
        <w:t xml:space="preserve">
                                                      қаңылтыр </w:t>
      </w:r>
      <w:r>
        <w:br/>
      </w:r>
      <w:r>
        <w:rPr>
          <w:rFonts w:ascii="Times New Roman"/>
          <w:b w:val="false"/>
          <w:i w:val="false"/>
          <w:color w:val="000000"/>
          <w:sz w:val="28"/>
        </w:rPr>
        <w:t xml:space="preserve">
                                                      ыдыстағы </w:t>
      </w:r>
      <w:r>
        <w:br/>
      </w:r>
      <w:r>
        <w:rPr>
          <w:rFonts w:ascii="Times New Roman"/>
          <w:b w:val="false"/>
          <w:i w:val="false"/>
          <w:color w:val="000000"/>
          <w:sz w:val="28"/>
        </w:rPr>
        <w:t xml:space="preserve">
                                                      консервілер </w:t>
      </w:r>
      <w:r>
        <w:br/>
      </w:r>
      <w:r>
        <w:rPr>
          <w:rFonts w:ascii="Times New Roman"/>
          <w:b w:val="false"/>
          <w:i w:val="false"/>
          <w:color w:val="000000"/>
          <w:sz w:val="28"/>
        </w:rPr>
        <w:t xml:space="preserve">
                   сынап                   0,03 </w:t>
      </w:r>
      <w:r>
        <w:br/>
      </w:r>
      <w:r>
        <w:rPr>
          <w:rFonts w:ascii="Times New Roman"/>
          <w:b w:val="false"/>
          <w:i w:val="false"/>
          <w:color w:val="000000"/>
          <w:sz w:val="28"/>
        </w:rPr>
        <w:t xml:space="preserve">
                   қалайы                  200,0      Жинақталған </w:t>
      </w:r>
      <w:r>
        <w:br/>
      </w:r>
      <w:r>
        <w:rPr>
          <w:rFonts w:ascii="Times New Roman"/>
          <w:b w:val="false"/>
          <w:i w:val="false"/>
          <w:color w:val="000000"/>
          <w:sz w:val="28"/>
        </w:rPr>
        <w:t xml:space="preserve">
                                                      қаңылтыр </w:t>
      </w:r>
      <w:r>
        <w:br/>
      </w:r>
      <w:r>
        <w:rPr>
          <w:rFonts w:ascii="Times New Roman"/>
          <w:b w:val="false"/>
          <w:i w:val="false"/>
          <w:color w:val="000000"/>
          <w:sz w:val="28"/>
        </w:rPr>
        <w:t xml:space="preserve">
                                                      ыдыстағы </w:t>
      </w:r>
      <w:r>
        <w:br/>
      </w:r>
      <w:r>
        <w:rPr>
          <w:rFonts w:ascii="Times New Roman"/>
          <w:b w:val="false"/>
          <w:i w:val="false"/>
          <w:color w:val="000000"/>
          <w:sz w:val="28"/>
        </w:rPr>
        <w:t xml:space="preserve">
                                                      консервілер </w:t>
      </w:r>
      <w:r>
        <w:br/>
      </w:r>
      <w:r>
        <w:rPr>
          <w:rFonts w:ascii="Times New Roman"/>
          <w:b w:val="false"/>
          <w:i w:val="false"/>
          <w:color w:val="000000"/>
          <w:sz w:val="28"/>
        </w:rPr>
        <w:t xml:space="preserve">
                   хром                     0,5       Жинақталған </w:t>
      </w:r>
      <w:r>
        <w:br/>
      </w:r>
      <w:r>
        <w:rPr>
          <w:rFonts w:ascii="Times New Roman"/>
          <w:b w:val="false"/>
          <w:i w:val="false"/>
          <w:color w:val="000000"/>
          <w:sz w:val="28"/>
        </w:rPr>
        <w:t xml:space="preserve">
                                                      қаңылтыр </w:t>
      </w:r>
      <w:r>
        <w:br/>
      </w:r>
      <w:r>
        <w:rPr>
          <w:rFonts w:ascii="Times New Roman"/>
          <w:b w:val="false"/>
          <w:i w:val="false"/>
          <w:color w:val="000000"/>
          <w:sz w:val="28"/>
        </w:rPr>
        <w:t xml:space="preserve">
                                                      ыдыстағы </w:t>
      </w:r>
      <w:r>
        <w:br/>
      </w:r>
      <w:r>
        <w:rPr>
          <w:rFonts w:ascii="Times New Roman"/>
          <w:b w:val="false"/>
          <w:i w:val="false"/>
          <w:color w:val="000000"/>
          <w:sz w:val="28"/>
        </w:rPr>
        <w:t xml:space="preserve">
                                                      консервілер </w:t>
      </w:r>
    </w:p>
    <w:p>
      <w:pPr>
        <w:spacing w:after="0"/>
        <w:ind w:left="0"/>
        <w:jc w:val="both"/>
      </w:pP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гексахлорциклогексан     0,1 </w:t>
      </w:r>
      <w:r>
        <w:br/>
      </w:r>
      <w:r>
        <w:rPr>
          <w:rFonts w:ascii="Times New Roman"/>
          <w:b w:val="false"/>
          <w:i w:val="false"/>
          <w:color w:val="000000"/>
          <w:sz w:val="28"/>
        </w:rPr>
        <w:t xml:space="preserve">
                   (a, b, y изомерлері) </w:t>
      </w:r>
      <w:r>
        <w:br/>
      </w:r>
      <w:r>
        <w:rPr>
          <w:rFonts w:ascii="Times New Roman"/>
          <w:b w:val="false"/>
          <w:i w:val="false"/>
          <w:color w:val="000000"/>
          <w:sz w:val="28"/>
        </w:rPr>
        <w:t xml:space="preserve">
                   ДДТ және оның            0,1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Нитрозаминдер:          0,002*     Натридің </w:t>
      </w:r>
      <w:r>
        <w:br/>
      </w:r>
      <w:r>
        <w:rPr>
          <w:rFonts w:ascii="Times New Roman"/>
          <w:b w:val="false"/>
          <w:i w:val="false"/>
          <w:color w:val="000000"/>
          <w:sz w:val="28"/>
        </w:rPr>
        <w:t xml:space="preserve">
                   НДМА мен НДЭА                      нитриті </w:t>
      </w:r>
      <w:r>
        <w:br/>
      </w:r>
      <w:r>
        <w:rPr>
          <w:rFonts w:ascii="Times New Roman"/>
          <w:b w:val="false"/>
          <w:i w:val="false"/>
          <w:color w:val="000000"/>
          <w:sz w:val="28"/>
        </w:rPr>
        <w:t xml:space="preserve">
                                                      қосылған </w:t>
      </w:r>
      <w:r>
        <w:br/>
      </w:r>
      <w:r>
        <w:rPr>
          <w:rFonts w:ascii="Times New Roman"/>
          <w:b w:val="false"/>
          <w:i w:val="false"/>
          <w:color w:val="000000"/>
          <w:sz w:val="28"/>
        </w:rPr>
        <w:t xml:space="preserve">
                                                      консервілер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Нитраттар                200       Ет-өсімдікті </w:t>
      </w:r>
      <w:r>
        <w:br/>
      </w:r>
      <w:r>
        <w:rPr>
          <w:rFonts w:ascii="Times New Roman"/>
          <w:b w:val="false"/>
          <w:i w:val="false"/>
          <w:color w:val="000000"/>
          <w:sz w:val="28"/>
        </w:rPr>
        <w:t xml:space="preserve">
                                                      көкөністері </w:t>
      </w:r>
      <w:r>
        <w:br/>
      </w:r>
      <w:r>
        <w:rPr>
          <w:rFonts w:ascii="Times New Roman"/>
          <w:b w:val="false"/>
          <w:i w:val="false"/>
          <w:color w:val="000000"/>
          <w:sz w:val="28"/>
        </w:rPr>
        <w:t xml:space="preserve">
                                                      бар </w:t>
      </w:r>
      <w:r>
        <w:br/>
      </w:r>
      <w:r>
        <w:rPr>
          <w:rFonts w:ascii="Times New Roman"/>
          <w:b w:val="false"/>
          <w:i w:val="false"/>
          <w:color w:val="000000"/>
          <w:sz w:val="28"/>
        </w:rPr>
        <w:t xml:space="preserve">
                   Радионуклидтер       1 бап бойынша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Өнімнің түрлері      |               Талаптар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Пастерленген консервілер: </w:t>
      </w:r>
      <w:r>
        <w:br/>
      </w:r>
      <w:r>
        <w:rPr>
          <w:rFonts w:ascii="Times New Roman"/>
          <w:b w:val="false"/>
          <w:i w:val="false"/>
          <w:color w:val="000000"/>
          <w:sz w:val="28"/>
        </w:rPr>
        <w:t xml:space="preserve">
1) сиыр, қой және шошқа   Осы санитариялық ереженің 8 қосымшасына </w:t>
      </w:r>
      <w:r>
        <w:br/>
      </w:r>
      <w:r>
        <w:rPr>
          <w:rFonts w:ascii="Times New Roman"/>
          <w:b w:val="false"/>
          <w:i w:val="false"/>
          <w:color w:val="000000"/>
          <w:sz w:val="28"/>
        </w:rPr>
        <w:t xml:space="preserve">
                          сай тұтынатын ыдыстағы стерилизациядан </w:t>
      </w:r>
      <w:r>
        <w:br/>
      </w:r>
      <w:r>
        <w:rPr>
          <w:rFonts w:ascii="Times New Roman"/>
          <w:b w:val="false"/>
          <w:i w:val="false"/>
          <w:color w:val="000000"/>
          <w:sz w:val="28"/>
        </w:rPr>
        <w:t xml:space="preserve">
                          өткізілген "Д" тобының консервілеріне </w:t>
      </w:r>
      <w:r>
        <w:br/>
      </w:r>
      <w:r>
        <w:rPr>
          <w:rFonts w:ascii="Times New Roman"/>
          <w:b w:val="false"/>
          <w:i w:val="false"/>
          <w:color w:val="000000"/>
          <w:sz w:val="28"/>
        </w:rPr>
        <w:t xml:space="preserve">
                          арналған өндірістік стерильдеудің </w:t>
      </w:r>
      <w:r>
        <w:br/>
      </w:r>
      <w:r>
        <w:rPr>
          <w:rFonts w:ascii="Times New Roman"/>
          <w:b w:val="false"/>
          <w:i w:val="false"/>
          <w:color w:val="000000"/>
          <w:sz w:val="28"/>
        </w:rPr>
        <w:t xml:space="preserve">
2) туралған және          талаптарын қанағаттандыратындай болуы </w:t>
      </w:r>
      <w:r>
        <w:br/>
      </w:r>
      <w:r>
        <w:rPr>
          <w:rFonts w:ascii="Times New Roman"/>
          <w:b w:val="false"/>
          <w:i w:val="false"/>
          <w:color w:val="000000"/>
          <w:sz w:val="28"/>
        </w:rPr>
        <w:t xml:space="preserve">
әуесқойлық ветчинасы      керек. </w:t>
      </w:r>
    </w:p>
    <w:p>
      <w:pPr>
        <w:spacing w:after="0"/>
        <w:ind w:left="0"/>
        <w:jc w:val="both"/>
      </w:pPr>
      <w:r>
        <w:rPr>
          <w:rFonts w:ascii="Times New Roman"/>
          <w:b w:val="false"/>
          <w:i w:val="false"/>
          <w:color w:val="000000"/>
          <w:sz w:val="28"/>
        </w:rPr>
        <w:t xml:space="preserve">Сиыр, қой, жылқы, шошқа және еттің басқа түрлерінен стерильденген </w:t>
      </w:r>
      <w:r>
        <w:br/>
      </w:r>
      <w:r>
        <w:rPr>
          <w:rFonts w:ascii="Times New Roman"/>
          <w:b w:val="false"/>
          <w:i w:val="false"/>
          <w:color w:val="000000"/>
          <w:sz w:val="28"/>
        </w:rPr>
        <w:t xml:space="preserve">
консервілер: </w:t>
      </w:r>
      <w:r>
        <w:br/>
      </w:r>
      <w:r>
        <w:rPr>
          <w:rFonts w:ascii="Times New Roman"/>
          <w:b w:val="false"/>
          <w:i w:val="false"/>
          <w:color w:val="000000"/>
          <w:sz w:val="28"/>
        </w:rPr>
        <w:t xml:space="preserve">
1) табиғи                 Осы санитариялық ереженің 8 қосымшасына </w:t>
      </w:r>
      <w:r>
        <w:br/>
      </w:r>
      <w:r>
        <w:rPr>
          <w:rFonts w:ascii="Times New Roman"/>
          <w:b w:val="false"/>
          <w:i w:val="false"/>
          <w:color w:val="000000"/>
          <w:sz w:val="28"/>
        </w:rPr>
        <w:t xml:space="preserve">
                          сай тұтынатын ыдыстағы стерилизациядан </w:t>
      </w:r>
      <w:r>
        <w:br/>
      </w:r>
      <w:r>
        <w:rPr>
          <w:rFonts w:ascii="Times New Roman"/>
          <w:b w:val="false"/>
          <w:i w:val="false"/>
          <w:color w:val="000000"/>
          <w:sz w:val="28"/>
        </w:rPr>
        <w:t xml:space="preserve">
2) жармадан,              өткізілген "Д" тобының консервілеріне </w:t>
      </w:r>
      <w:r>
        <w:br/>
      </w:r>
      <w:r>
        <w:rPr>
          <w:rFonts w:ascii="Times New Roman"/>
          <w:b w:val="false"/>
          <w:i w:val="false"/>
          <w:color w:val="000000"/>
          <w:sz w:val="28"/>
        </w:rPr>
        <w:t xml:space="preserve">
көкөністерден жасалған    арналған өндірістік стерильдеудің </w:t>
      </w:r>
      <w:r>
        <w:br/>
      </w:r>
      <w:r>
        <w:rPr>
          <w:rFonts w:ascii="Times New Roman"/>
          <w:b w:val="false"/>
          <w:i w:val="false"/>
          <w:color w:val="000000"/>
          <w:sz w:val="28"/>
        </w:rPr>
        <w:t xml:space="preserve">
гарнирлер қосылған        талаптарын қанағаттандыратындай болуы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Өнімнің түрлері |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    деңгейі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Ішек-қарын,     Уытты элементтер: </w:t>
      </w:r>
      <w:r>
        <w:br/>
      </w:r>
      <w:r>
        <w:rPr>
          <w:rFonts w:ascii="Times New Roman"/>
          <w:b w:val="false"/>
          <w:i w:val="false"/>
          <w:color w:val="000000"/>
          <w:sz w:val="28"/>
        </w:rPr>
        <w:t xml:space="preserve">
өкпе-бауырдан                               0,6 </w:t>
      </w:r>
      <w:r>
        <w:br/>
      </w:r>
      <w:r>
        <w:rPr>
          <w:rFonts w:ascii="Times New Roman"/>
          <w:b w:val="false"/>
          <w:i w:val="false"/>
          <w:color w:val="000000"/>
          <w:sz w:val="28"/>
        </w:rPr>
        <w:t xml:space="preserve">
жасалған           Қорғасын                 1,0       Қаңылтыр </w:t>
      </w:r>
      <w:r>
        <w:br/>
      </w:r>
      <w:r>
        <w:rPr>
          <w:rFonts w:ascii="Times New Roman"/>
          <w:b w:val="false"/>
          <w:i w:val="false"/>
          <w:color w:val="000000"/>
          <w:sz w:val="28"/>
        </w:rPr>
        <w:t xml:space="preserve">
консервілер,                                          ыдыстағы </w:t>
      </w:r>
      <w:r>
        <w:br/>
      </w:r>
      <w:r>
        <w:rPr>
          <w:rFonts w:ascii="Times New Roman"/>
          <w:b w:val="false"/>
          <w:i w:val="false"/>
          <w:color w:val="000000"/>
          <w:sz w:val="28"/>
        </w:rPr>
        <w:t xml:space="preserve">
сонымен бірге                                         консервілер </w:t>
      </w:r>
      <w:r>
        <w:br/>
      </w:r>
      <w:r>
        <w:rPr>
          <w:rFonts w:ascii="Times New Roman"/>
          <w:b w:val="false"/>
          <w:i w:val="false"/>
          <w:color w:val="000000"/>
          <w:sz w:val="28"/>
        </w:rPr>
        <w:t xml:space="preserve">
паштетті           Күшән                    1,0 </w:t>
      </w:r>
      <w:r>
        <w:br/>
      </w:r>
      <w:r>
        <w:rPr>
          <w:rFonts w:ascii="Times New Roman"/>
          <w:b w:val="false"/>
          <w:i w:val="false"/>
          <w:color w:val="000000"/>
          <w:sz w:val="28"/>
        </w:rPr>
        <w:t xml:space="preserve">
(сойылатын және    Кадмий                   0,3 </w:t>
      </w:r>
      <w:r>
        <w:br/>
      </w:r>
      <w:r>
        <w:rPr>
          <w:rFonts w:ascii="Times New Roman"/>
          <w:b w:val="false"/>
          <w:i w:val="false"/>
          <w:color w:val="000000"/>
          <w:sz w:val="28"/>
        </w:rPr>
        <w:t xml:space="preserve">
кәсіби жануарлар.                           0,6       бүйректер </w:t>
      </w:r>
      <w:r>
        <w:br/>
      </w:r>
      <w:r>
        <w:rPr>
          <w:rFonts w:ascii="Times New Roman"/>
          <w:b w:val="false"/>
          <w:i w:val="false"/>
          <w:color w:val="000000"/>
          <w:sz w:val="28"/>
        </w:rPr>
        <w:t xml:space="preserve">
дың барлық         Сынап                    0,1 </w:t>
      </w:r>
      <w:r>
        <w:br/>
      </w:r>
      <w:r>
        <w:rPr>
          <w:rFonts w:ascii="Times New Roman"/>
          <w:b w:val="false"/>
          <w:i w:val="false"/>
          <w:color w:val="000000"/>
          <w:sz w:val="28"/>
        </w:rPr>
        <w:t xml:space="preserve">
түрлерінен)                                 0,2       бүйректер </w:t>
      </w:r>
      <w:r>
        <w:br/>
      </w:r>
      <w:r>
        <w:rPr>
          <w:rFonts w:ascii="Times New Roman"/>
          <w:b w:val="false"/>
          <w:i w:val="false"/>
          <w:color w:val="000000"/>
          <w:sz w:val="28"/>
        </w:rPr>
        <w:t xml:space="preserve">
                   қалайы                  200,0      Қаңылтыр </w:t>
      </w:r>
      <w:r>
        <w:br/>
      </w:r>
      <w:r>
        <w:rPr>
          <w:rFonts w:ascii="Times New Roman"/>
          <w:b w:val="false"/>
          <w:i w:val="false"/>
          <w:color w:val="000000"/>
          <w:sz w:val="28"/>
        </w:rPr>
        <w:t xml:space="preserve">
                                                      ыдыстағы </w:t>
      </w:r>
      <w:r>
        <w:br/>
      </w:r>
      <w:r>
        <w:rPr>
          <w:rFonts w:ascii="Times New Roman"/>
          <w:b w:val="false"/>
          <w:i w:val="false"/>
          <w:color w:val="000000"/>
          <w:sz w:val="28"/>
        </w:rPr>
        <w:t xml:space="preserve">
                                                      консервілер </w:t>
      </w:r>
      <w:r>
        <w:br/>
      </w:r>
      <w:r>
        <w:rPr>
          <w:rFonts w:ascii="Times New Roman"/>
          <w:b w:val="false"/>
          <w:i w:val="false"/>
          <w:color w:val="000000"/>
          <w:sz w:val="28"/>
        </w:rPr>
        <w:t xml:space="preserve">
                   Хром                     0,5       хромдалған </w:t>
      </w:r>
      <w:r>
        <w:br/>
      </w:r>
      <w:r>
        <w:rPr>
          <w:rFonts w:ascii="Times New Roman"/>
          <w:b w:val="false"/>
          <w:i w:val="false"/>
          <w:color w:val="000000"/>
          <w:sz w:val="28"/>
        </w:rPr>
        <w:t xml:space="preserve">
                                                      ыдыстағы </w:t>
      </w:r>
      <w:r>
        <w:br/>
      </w:r>
      <w:r>
        <w:rPr>
          <w:rFonts w:ascii="Times New Roman"/>
          <w:b w:val="false"/>
          <w:i w:val="false"/>
          <w:color w:val="000000"/>
          <w:sz w:val="28"/>
        </w:rPr>
        <w:t xml:space="preserve">
                                                      консервілер </w:t>
      </w:r>
      <w:r>
        <w:br/>
      </w:r>
      <w:r>
        <w:rPr>
          <w:rFonts w:ascii="Times New Roman"/>
          <w:b w:val="false"/>
          <w:i w:val="false"/>
          <w:color w:val="000000"/>
          <w:sz w:val="28"/>
        </w:rPr>
        <w:t xml:space="preserve">
                   Нитрозаминдер:          0,002*     * натрий </w:t>
      </w:r>
      <w:r>
        <w:br/>
      </w:r>
      <w:r>
        <w:rPr>
          <w:rFonts w:ascii="Times New Roman"/>
          <w:b w:val="false"/>
          <w:i w:val="false"/>
          <w:color w:val="000000"/>
          <w:sz w:val="28"/>
        </w:rPr>
        <w:t xml:space="preserve">
                   НДМА мен НДЭА                      нитриті </w:t>
      </w:r>
      <w:r>
        <w:br/>
      </w:r>
      <w:r>
        <w:rPr>
          <w:rFonts w:ascii="Times New Roman"/>
          <w:b w:val="false"/>
          <w:i w:val="false"/>
          <w:color w:val="000000"/>
          <w:sz w:val="28"/>
        </w:rPr>
        <w:t xml:space="preserve">
                   қосындысы                          қосылған </w:t>
      </w:r>
      <w:r>
        <w:br/>
      </w:r>
      <w:r>
        <w:rPr>
          <w:rFonts w:ascii="Times New Roman"/>
          <w:b w:val="false"/>
          <w:i w:val="false"/>
          <w:color w:val="000000"/>
          <w:sz w:val="28"/>
        </w:rPr>
        <w:t xml:space="preserve">
                                                      консервілер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Нитраттар:               200       ет-өсімдік </w:t>
      </w:r>
      <w:r>
        <w:br/>
      </w:r>
      <w:r>
        <w:rPr>
          <w:rFonts w:ascii="Times New Roman"/>
          <w:b w:val="false"/>
          <w:i w:val="false"/>
          <w:color w:val="000000"/>
          <w:sz w:val="28"/>
        </w:rPr>
        <w:t xml:space="preserve">
                                                      қосылған </w:t>
      </w:r>
    </w:p>
    <w:p>
      <w:pPr>
        <w:spacing w:after="0"/>
        <w:ind w:left="0"/>
        <w:jc w:val="both"/>
      </w:pPr>
      <w:r>
        <w:rPr>
          <w:rFonts w:ascii="Times New Roman"/>
          <w:b w:val="false"/>
          <w:i w:val="false"/>
          <w:color w:val="000000"/>
          <w:sz w:val="28"/>
        </w:rPr>
        <w:t xml:space="preserve">                   Антибиотиктер,       1 бап бойынша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радионуклидтер </w:t>
      </w:r>
      <w:r>
        <w:br/>
      </w:r>
      <w:r>
        <w:rPr>
          <w:rFonts w:ascii="Times New Roman"/>
          <w:b w:val="false"/>
          <w:i w:val="false"/>
          <w:color w:val="000000"/>
          <w:sz w:val="28"/>
        </w:rPr>
        <w:t xml:space="preserve">
                   Микробиологиялық  Осы санитариялық ереженің 8 </w:t>
      </w:r>
      <w:r>
        <w:br/>
      </w:r>
      <w:r>
        <w:rPr>
          <w:rFonts w:ascii="Times New Roman"/>
          <w:b w:val="false"/>
          <w:i w:val="false"/>
          <w:color w:val="000000"/>
          <w:sz w:val="28"/>
        </w:rPr>
        <w:t xml:space="preserve">
                   көрсеткіштер      қосымшасына сай тұтынатын </w:t>
      </w:r>
      <w:r>
        <w:br/>
      </w:r>
      <w:r>
        <w:rPr>
          <w:rFonts w:ascii="Times New Roman"/>
          <w:b w:val="false"/>
          <w:i w:val="false"/>
          <w:color w:val="000000"/>
          <w:sz w:val="28"/>
        </w:rPr>
        <w:t xml:space="preserve">
                                     ыдыстағы стерилизациядан </w:t>
      </w:r>
      <w:r>
        <w:br/>
      </w:r>
      <w:r>
        <w:rPr>
          <w:rFonts w:ascii="Times New Roman"/>
          <w:b w:val="false"/>
          <w:i w:val="false"/>
          <w:color w:val="000000"/>
          <w:sz w:val="28"/>
        </w:rPr>
        <w:t xml:space="preserve">
                                     өткізілген "А" тобының </w:t>
      </w:r>
      <w:r>
        <w:br/>
      </w:r>
      <w:r>
        <w:rPr>
          <w:rFonts w:ascii="Times New Roman"/>
          <w:b w:val="false"/>
          <w:i w:val="false"/>
          <w:color w:val="000000"/>
          <w:sz w:val="28"/>
        </w:rPr>
        <w:t xml:space="preserve">
                                     консервілеріне арналған </w:t>
      </w:r>
      <w:r>
        <w:br/>
      </w:r>
      <w:r>
        <w:rPr>
          <w:rFonts w:ascii="Times New Roman"/>
          <w:b w:val="false"/>
          <w:i w:val="false"/>
          <w:color w:val="000000"/>
          <w:sz w:val="28"/>
        </w:rPr>
        <w:t xml:space="preserve">
                                     өндірістік стерильдеудің </w:t>
      </w:r>
      <w:r>
        <w:br/>
      </w:r>
      <w:r>
        <w:rPr>
          <w:rFonts w:ascii="Times New Roman"/>
          <w:b w:val="false"/>
          <w:i w:val="false"/>
          <w:color w:val="000000"/>
          <w:sz w:val="28"/>
        </w:rPr>
        <w:t xml:space="preserve">
                                     талаптарын қанағаттандыратындай </w:t>
      </w:r>
      <w:r>
        <w:br/>
      </w:r>
      <w:r>
        <w:rPr>
          <w:rFonts w:ascii="Times New Roman"/>
          <w:b w:val="false"/>
          <w:i w:val="false"/>
          <w:color w:val="000000"/>
          <w:sz w:val="28"/>
        </w:rPr>
        <w:t xml:space="preserve">
                                     болуы керек.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Өнімнің түрлері |   Көрсеткіштер  | мг/кг-дан      | Ескертулер </w:t>
      </w:r>
      <w:r>
        <w:br/>
      </w:r>
      <w:r>
        <w:rPr>
          <w:rFonts w:ascii="Times New Roman"/>
          <w:b w:val="false"/>
          <w:i w:val="false"/>
          <w:color w:val="000000"/>
          <w:sz w:val="28"/>
        </w:rPr>
        <w:t xml:space="preserve">
                  |                 | аспайтын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Сублимациялан.  Уытты элементтер   1 бап бойынша  Алғашқы және </w:t>
      </w:r>
      <w:r>
        <w:br/>
      </w:r>
      <w:r>
        <w:rPr>
          <w:rFonts w:ascii="Times New Roman"/>
          <w:b w:val="false"/>
          <w:i w:val="false"/>
          <w:color w:val="000000"/>
          <w:sz w:val="28"/>
        </w:rPr>
        <w:t xml:space="preserve">
ған және жылы                                        соңғы өнімдегі </w:t>
      </w:r>
      <w:r>
        <w:br/>
      </w:r>
      <w:r>
        <w:rPr>
          <w:rFonts w:ascii="Times New Roman"/>
          <w:b w:val="false"/>
          <w:i w:val="false"/>
          <w:color w:val="000000"/>
          <w:sz w:val="28"/>
        </w:rPr>
        <w:t xml:space="preserve">
кептірілетін ет                                      құрғақ </w:t>
      </w:r>
      <w:r>
        <w:br/>
      </w:r>
      <w:r>
        <w:rPr>
          <w:rFonts w:ascii="Times New Roman"/>
          <w:b w:val="false"/>
          <w:i w:val="false"/>
          <w:color w:val="000000"/>
          <w:sz w:val="28"/>
        </w:rPr>
        <w:t xml:space="preserve">
                                                     заттардың ара </w:t>
      </w:r>
      <w:r>
        <w:br/>
      </w:r>
      <w:r>
        <w:rPr>
          <w:rFonts w:ascii="Times New Roman"/>
          <w:b w:val="false"/>
          <w:i w:val="false"/>
          <w:color w:val="000000"/>
          <w:sz w:val="28"/>
        </w:rPr>
        <w:t xml:space="preserve">
                                                     есебі </w:t>
      </w:r>
      <w:r>
        <w:br/>
      </w:r>
      <w:r>
        <w:rPr>
          <w:rFonts w:ascii="Times New Roman"/>
          <w:b w:val="false"/>
          <w:i w:val="false"/>
          <w:color w:val="000000"/>
          <w:sz w:val="28"/>
        </w:rPr>
        <w:t xml:space="preserve">
                   Нитрозаминдер:         0,002 </w:t>
      </w:r>
      <w:r>
        <w:br/>
      </w:r>
      <w:r>
        <w:rPr>
          <w:rFonts w:ascii="Times New Roman"/>
          <w:b w:val="false"/>
          <w:i w:val="false"/>
          <w:color w:val="000000"/>
          <w:sz w:val="28"/>
        </w:rPr>
        <w:t xml:space="preserve">
                   НДМА мен НДЭА </w:t>
      </w:r>
      <w:r>
        <w:br/>
      </w:r>
      <w:r>
        <w:rPr>
          <w:rFonts w:ascii="Times New Roman"/>
          <w:b w:val="false"/>
          <w:i w:val="false"/>
          <w:color w:val="000000"/>
          <w:sz w:val="28"/>
        </w:rPr>
        <w:t xml:space="preserve">
                   қосындысы </w:t>
      </w:r>
    </w:p>
    <w:p>
      <w:pPr>
        <w:spacing w:after="0"/>
        <w:ind w:left="0"/>
        <w:jc w:val="both"/>
      </w:pPr>
      <w:r>
        <w:rPr>
          <w:rFonts w:ascii="Times New Roman"/>
          <w:b w:val="false"/>
          <w:i w:val="false"/>
          <w:color w:val="000000"/>
          <w:sz w:val="28"/>
        </w:rPr>
        <w:t xml:space="preserve">                   Антибиотиктер,      1 бап бойынша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радионуклидтер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Өнімнің түрлері  |КТБ/г,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|КТБ/г    | Ескер. </w:t>
      </w:r>
      <w:r>
        <w:br/>
      </w:r>
      <w:r>
        <w:rPr>
          <w:rFonts w:ascii="Times New Roman"/>
          <w:b w:val="false"/>
          <w:i w:val="false"/>
          <w:color w:val="000000"/>
          <w:sz w:val="28"/>
        </w:rPr>
        <w:t xml:space="preserve">
                   |аспайтын|     рұқсат        |аспайтын,| тулер </w:t>
      </w:r>
      <w:r>
        <w:br/>
      </w:r>
      <w:r>
        <w:rPr>
          <w:rFonts w:ascii="Times New Roman"/>
          <w:b w:val="false"/>
          <w:i w:val="false"/>
          <w:color w:val="000000"/>
          <w:sz w:val="28"/>
        </w:rPr>
        <w:t xml:space="preserve">
                   |КМФАнМС |___________________|зеңдер   | </w:t>
      </w:r>
      <w:r>
        <w:br/>
      </w:r>
      <w:r>
        <w:rPr>
          <w:rFonts w:ascii="Times New Roman"/>
          <w:b w:val="false"/>
          <w:i w:val="false"/>
          <w:color w:val="000000"/>
          <w:sz w:val="28"/>
        </w:rPr>
        <w:t xml:space="preserve">
                   |        | ІТЖБТ  |Патогенді,|         | </w:t>
      </w:r>
      <w:r>
        <w:br/>
      </w:r>
      <w:r>
        <w:rPr>
          <w:rFonts w:ascii="Times New Roman"/>
          <w:b w:val="false"/>
          <w:i w:val="false"/>
          <w:color w:val="000000"/>
          <w:sz w:val="28"/>
        </w:rPr>
        <w:t xml:space="preserve">
                   |        | (коли. |с.і. саль.|         | </w:t>
      </w:r>
      <w:r>
        <w:br/>
      </w:r>
      <w:r>
        <w:rPr>
          <w:rFonts w:ascii="Times New Roman"/>
          <w:b w:val="false"/>
          <w:i w:val="false"/>
          <w:color w:val="000000"/>
          <w:sz w:val="28"/>
        </w:rPr>
        <w:t xml:space="preserve">
                   |        |формдар)|монеллалар|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Еттен немесе         2,5х10 </w:t>
      </w:r>
      <w:r>
        <w:rPr>
          <w:rFonts w:ascii="Times New Roman"/>
          <w:b w:val="false"/>
          <w:i w:val="false"/>
          <w:color w:val="000000"/>
          <w:vertAlign w:val="superscript"/>
        </w:rPr>
        <w:t xml:space="preserve">4 </w:t>
      </w:r>
      <w:r>
        <w:rPr>
          <w:rFonts w:ascii="Times New Roman"/>
          <w:b w:val="false"/>
          <w:i w:val="false"/>
          <w:color w:val="000000"/>
          <w:sz w:val="28"/>
        </w:rPr>
        <w:t xml:space="preserve">    1,0        25       100 </w:t>
      </w:r>
      <w:r>
        <w:br/>
      </w:r>
      <w:r>
        <w:rPr>
          <w:rFonts w:ascii="Times New Roman"/>
          <w:b w:val="false"/>
          <w:i w:val="false"/>
          <w:color w:val="000000"/>
          <w:sz w:val="28"/>
        </w:rPr>
        <w:t xml:space="preserve">
өкпе-бауыр, </w:t>
      </w:r>
      <w:r>
        <w:br/>
      </w:r>
      <w:r>
        <w:rPr>
          <w:rFonts w:ascii="Times New Roman"/>
          <w:b w:val="false"/>
          <w:i w:val="false"/>
          <w:color w:val="000000"/>
          <w:sz w:val="28"/>
        </w:rPr>
        <w:t xml:space="preserve">
ішек-қарыннан </w:t>
      </w:r>
      <w:r>
        <w:br/>
      </w:r>
      <w:r>
        <w:rPr>
          <w:rFonts w:ascii="Times New Roman"/>
          <w:b w:val="false"/>
          <w:i w:val="false"/>
          <w:color w:val="000000"/>
          <w:sz w:val="28"/>
        </w:rPr>
        <w:t xml:space="preserve">
жасалған тағамдық </w:t>
      </w:r>
      <w:r>
        <w:br/>
      </w:r>
      <w:r>
        <w:rPr>
          <w:rFonts w:ascii="Times New Roman"/>
          <w:b w:val="false"/>
          <w:i w:val="false"/>
          <w:color w:val="000000"/>
          <w:sz w:val="28"/>
        </w:rPr>
        <w:t xml:space="preserve">
қанықпалар, құрғақ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Өнімнің түрлері |   Көрсеткіштер  | Мг/кг аспайтын | Ескертулер </w:t>
      </w:r>
      <w:r>
        <w:br/>
      </w:r>
      <w:r>
        <w:rPr>
          <w:rFonts w:ascii="Times New Roman"/>
          <w:b w:val="false"/>
          <w:i w:val="false"/>
          <w:color w:val="000000"/>
          <w:sz w:val="28"/>
        </w:rPr>
        <w:t xml:space="preserve">
                  |                 | рұқсат етілген | </w:t>
      </w:r>
      <w:r>
        <w:br/>
      </w:r>
      <w:r>
        <w:rPr>
          <w:rFonts w:ascii="Times New Roman"/>
          <w:b w:val="false"/>
          <w:i w:val="false"/>
          <w:color w:val="000000"/>
          <w:sz w:val="28"/>
        </w:rPr>
        <w:t xml:space="preserve">
                  |                 |     деңгейі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Құс еті, с.і.   Уытты элементтер: </w:t>
      </w:r>
      <w:r>
        <w:br/>
      </w:r>
      <w:r>
        <w:rPr>
          <w:rFonts w:ascii="Times New Roman"/>
          <w:b w:val="false"/>
          <w:i w:val="false"/>
          <w:color w:val="000000"/>
          <w:sz w:val="28"/>
        </w:rPr>
        <w:t xml:space="preserve">
жартылай дайындал. Қорғасын                 0,5 </w:t>
      </w:r>
      <w:r>
        <w:br/>
      </w:r>
      <w:r>
        <w:rPr>
          <w:rFonts w:ascii="Times New Roman"/>
          <w:b w:val="false"/>
          <w:i w:val="false"/>
          <w:color w:val="000000"/>
          <w:sz w:val="28"/>
        </w:rPr>
        <w:t xml:space="preserve">
ғандар, салқында.  Күшән                    0,1 </w:t>
      </w:r>
      <w:r>
        <w:br/>
      </w:r>
      <w:r>
        <w:rPr>
          <w:rFonts w:ascii="Times New Roman"/>
          <w:b w:val="false"/>
          <w:i w:val="false"/>
          <w:color w:val="000000"/>
          <w:sz w:val="28"/>
        </w:rPr>
        <w:t xml:space="preserve">
тылған, мұздатыл.  кадмий                   0,05 </w:t>
      </w:r>
      <w:r>
        <w:br/>
      </w:r>
      <w:r>
        <w:rPr>
          <w:rFonts w:ascii="Times New Roman"/>
          <w:b w:val="false"/>
          <w:i w:val="false"/>
          <w:color w:val="000000"/>
          <w:sz w:val="28"/>
        </w:rPr>
        <w:t xml:space="preserve">
ған, (сойылатын    Сынап                    0,03 </w:t>
      </w:r>
      <w:r>
        <w:br/>
      </w:r>
      <w:r>
        <w:rPr>
          <w:rFonts w:ascii="Times New Roman"/>
          <w:b w:val="false"/>
          <w:i w:val="false"/>
          <w:color w:val="000000"/>
          <w:sz w:val="28"/>
        </w:rPr>
        <w:t xml:space="preserve">
құстардың барлық   Антибиотиктер*:                   Түз құсынан </w:t>
      </w:r>
      <w:r>
        <w:br/>
      </w:r>
      <w:r>
        <w:rPr>
          <w:rFonts w:ascii="Times New Roman"/>
          <w:b w:val="false"/>
          <w:i w:val="false"/>
          <w:color w:val="000000"/>
          <w:sz w:val="28"/>
        </w:rPr>
        <w:t xml:space="preserve">
түрлері, түз құсы)                                   басқа </w:t>
      </w:r>
      <w:r>
        <w:br/>
      </w:r>
      <w:r>
        <w:rPr>
          <w:rFonts w:ascii="Times New Roman"/>
          <w:b w:val="false"/>
          <w:i w:val="false"/>
          <w:color w:val="000000"/>
          <w:sz w:val="28"/>
        </w:rPr>
        <w:t xml:space="preserve">
                   левомицетин        рұқсат         &lt;0,01 г/бірлік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тетрациклинді топ  рұқсат         &lt;0,01 г/бірлік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гризин             рұқсат         &lt;0,5 г/бірлік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бацитрацин         рұқсат         &lt;0,02 г/бірлік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гексахлорклогексан   0,1 </w:t>
      </w:r>
      <w:r>
        <w:br/>
      </w:r>
      <w:r>
        <w:rPr>
          <w:rFonts w:ascii="Times New Roman"/>
          <w:b w:val="false"/>
          <w:i w:val="false"/>
          <w:color w:val="000000"/>
          <w:sz w:val="28"/>
        </w:rPr>
        <w:t xml:space="preserve">
                   (a,b,у изомерлері) </w:t>
      </w:r>
      <w:r>
        <w:br/>
      </w:r>
      <w:r>
        <w:rPr>
          <w:rFonts w:ascii="Times New Roman"/>
          <w:b w:val="false"/>
          <w:i w:val="false"/>
          <w:color w:val="000000"/>
          <w:sz w:val="28"/>
        </w:rPr>
        <w:t xml:space="preserve">
                   ДДТ және оның        0,1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Радионуклидтер </w:t>
      </w:r>
      <w:r>
        <w:br/>
      </w:r>
      <w:r>
        <w:rPr>
          <w:rFonts w:ascii="Times New Roman"/>
          <w:b w:val="false"/>
          <w:i w:val="false"/>
          <w:color w:val="000000"/>
          <w:sz w:val="28"/>
        </w:rPr>
        <w:t xml:space="preserve">
                   Бк/кг: </w:t>
      </w:r>
      <w:r>
        <w:br/>
      </w:r>
      <w:r>
        <w:rPr>
          <w:rFonts w:ascii="Times New Roman"/>
          <w:b w:val="false"/>
          <w:i w:val="false"/>
          <w:color w:val="000000"/>
          <w:sz w:val="28"/>
        </w:rPr>
        <w:t xml:space="preserve">
                   цезий-137            180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 КТБ/г,|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Ескертулер </w:t>
      </w:r>
      <w:r>
        <w:br/>
      </w:r>
      <w:r>
        <w:rPr>
          <w:rFonts w:ascii="Times New Roman"/>
          <w:b w:val="false"/>
          <w:i w:val="false"/>
          <w:color w:val="000000"/>
          <w:sz w:val="28"/>
        </w:rPr>
        <w:t xml:space="preserve">
                  |аспай. | рұқсат етілмейді  | </w:t>
      </w:r>
      <w:r>
        <w:br/>
      </w:r>
      <w:r>
        <w:rPr>
          <w:rFonts w:ascii="Times New Roman"/>
          <w:b w:val="false"/>
          <w:i w:val="false"/>
          <w:color w:val="000000"/>
          <w:sz w:val="28"/>
        </w:rPr>
        <w:t xml:space="preserve">
                  |  тын  |___________________| </w:t>
      </w:r>
      <w:r>
        <w:br/>
      </w:r>
      <w:r>
        <w:rPr>
          <w:rFonts w:ascii="Times New Roman"/>
          <w:b w:val="false"/>
          <w:i w:val="false"/>
          <w:color w:val="000000"/>
          <w:sz w:val="28"/>
        </w:rPr>
        <w:t xml:space="preserve">
                  |МАФАнМС| ІТЖБТ  |Патогенді,| </w:t>
      </w:r>
      <w:r>
        <w:br/>
      </w:r>
      <w:r>
        <w:rPr>
          <w:rFonts w:ascii="Times New Roman"/>
          <w:b w:val="false"/>
          <w:i w:val="false"/>
          <w:color w:val="000000"/>
          <w:sz w:val="28"/>
        </w:rPr>
        <w:t xml:space="preserve">
                  |       | (коли. |с.і. саль.| </w:t>
      </w:r>
      <w:r>
        <w:br/>
      </w:r>
      <w:r>
        <w:rPr>
          <w:rFonts w:ascii="Times New Roman"/>
          <w:b w:val="false"/>
          <w:i w:val="false"/>
          <w:color w:val="000000"/>
          <w:sz w:val="28"/>
        </w:rPr>
        <w:t xml:space="preserve">
                  |       |формдар)|монеллалар|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Құс етi мен ұшалары                           Еттің қалың қабатынан </w:t>
      </w:r>
      <w:r>
        <w:br/>
      </w:r>
      <w:r>
        <w:rPr>
          <w:rFonts w:ascii="Times New Roman"/>
          <w:b w:val="false"/>
          <w:i w:val="false"/>
          <w:color w:val="000000"/>
          <w:sz w:val="28"/>
        </w:rPr>
        <w:t xml:space="preserve">
                                              алынған сынама </w:t>
      </w:r>
      <w:r>
        <w:br/>
      </w:r>
      <w:r>
        <w:rPr>
          <w:rFonts w:ascii="Times New Roman"/>
          <w:b w:val="false"/>
          <w:i w:val="false"/>
          <w:color w:val="000000"/>
          <w:sz w:val="28"/>
        </w:rPr>
        <w:t xml:space="preserve">
1) салқындатылған    1*10 </w:t>
      </w:r>
      <w:r>
        <w:rPr>
          <w:rFonts w:ascii="Times New Roman"/>
          <w:b w:val="false"/>
          <w:i w:val="false"/>
          <w:color w:val="000000"/>
          <w:vertAlign w:val="superscript"/>
        </w:rPr>
        <w:t xml:space="preserve">4 </w:t>
      </w:r>
      <w:r>
        <w:rPr>
          <w:rFonts w:ascii="Times New Roman"/>
          <w:b w:val="false"/>
          <w:i w:val="false"/>
          <w:color w:val="000000"/>
          <w:sz w:val="28"/>
        </w:rPr>
        <w:t xml:space="preserve">    -        25     L.monocytogenes 25 г </w:t>
      </w:r>
      <w:r>
        <w:br/>
      </w:r>
      <w:r>
        <w:rPr>
          <w:rFonts w:ascii="Times New Roman"/>
          <w:b w:val="false"/>
          <w:i w:val="false"/>
          <w:color w:val="000000"/>
          <w:sz w:val="28"/>
        </w:rPr>
        <w:t xml:space="preserve">
                                              етте болуына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2) мұздатылған       1*10 </w:t>
      </w:r>
      <w:r>
        <w:rPr>
          <w:rFonts w:ascii="Times New Roman"/>
          <w:b w:val="false"/>
          <w:i w:val="false"/>
          <w:color w:val="000000"/>
          <w:vertAlign w:val="superscript"/>
        </w:rPr>
        <w:t xml:space="preserve">5 </w:t>
      </w:r>
      <w:r>
        <w:rPr>
          <w:rFonts w:ascii="Times New Roman"/>
          <w:b w:val="false"/>
          <w:i w:val="false"/>
          <w:color w:val="000000"/>
          <w:sz w:val="28"/>
        </w:rPr>
        <w:t xml:space="preserve">    -        25     жоғарғыдай </w:t>
      </w:r>
      <w:r>
        <w:br/>
      </w:r>
      <w:r>
        <w:rPr>
          <w:rFonts w:ascii="Times New Roman"/>
          <w:b w:val="false"/>
          <w:i w:val="false"/>
          <w:color w:val="000000"/>
          <w:sz w:val="28"/>
        </w:rPr>
        <w:t xml:space="preserve">
3) оралған салқын.   5*10 </w:t>
      </w:r>
      <w:r>
        <w:rPr>
          <w:rFonts w:ascii="Times New Roman"/>
          <w:b w:val="false"/>
          <w:i w:val="false"/>
          <w:color w:val="000000"/>
          <w:vertAlign w:val="superscript"/>
        </w:rPr>
        <w:t xml:space="preserve">5 </w:t>
      </w:r>
      <w:r>
        <w:rPr>
          <w:rFonts w:ascii="Times New Roman"/>
          <w:b w:val="false"/>
          <w:i w:val="false"/>
          <w:color w:val="000000"/>
          <w:sz w:val="28"/>
        </w:rPr>
        <w:t xml:space="preserve">    -        25     жоғарғыдай </w:t>
      </w:r>
      <w:r>
        <w:br/>
      </w:r>
      <w:r>
        <w:rPr>
          <w:rFonts w:ascii="Times New Roman"/>
          <w:b w:val="false"/>
          <w:i w:val="false"/>
          <w:color w:val="000000"/>
          <w:sz w:val="28"/>
        </w:rPr>
        <w:t xml:space="preserve">
датылған, </w:t>
      </w:r>
      <w:r>
        <w:br/>
      </w:r>
      <w:r>
        <w:rPr>
          <w:rFonts w:ascii="Times New Roman"/>
          <w:b w:val="false"/>
          <w:i w:val="false"/>
          <w:color w:val="000000"/>
          <w:sz w:val="28"/>
        </w:rPr>
        <w:t xml:space="preserve">
мұздатылған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Құс етiнен жасалған табиғи жартылай дайындалғандар: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ет-сүйектi,      1*10 </w:t>
      </w:r>
      <w:r>
        <w:rPr>
          <w:rFonts w:ascii="Times New Roman"/>
          <w:b w:val="false"/>
          <w:i w:val="false"/>
          <w:color w:val="000000"/>
          <w:vertAlign w:val="superscript"/>
        </w:rPr>
        <w:t xml:space="preserve">5 </w:t>
      </w:r>
      <w:r>
        <w:rPr>
          <w:rFonts w:ascii="Times New Roman"/>
          <w:b w:val="false"/>
          <w:i w:val="false"/>
          <w:color w:val="000000"/>
          <w:sz w:val="28"/>
        </w:rPr>
        <w:t xml:space="preserve">    -        25     25 г етте </w:t>
      </w:r>
      <w:r>
        <w:br/>
      </w:r>
      <w:r>
        <w:rPr>
          <w:rFonts w:ascii="Times New Roman"/>
          <w:b w:val="false"/>
          <w:i w:val="false"/>
          <w:color w:val="000000"/>
          <w:sz w:val="28"/>
        </w:rPr>
        <w:t xml:space="preserve">
сүйексiз ұнға                                L.monocytogenes болуына </w:t>
      </w:r>
      <w:r>
        <w:br/>
      </w:r>
      <w:r>
        <w:rPr>
          <w:rFonts w:ascii="Times New Roman"/>
          <w:b w:val="false"/>
          <w:i w:val="false"/>
          <w:color w:val="000000"/>
          <w:sz w:val="28"/>
        </w:rPr>
        <w:t xml:space="preserve">
аунатылмағандар                              рұқсат етілмейді </w:t>
      </w:r>
      <w:r>
        <w:br/>
      </w:r>
      <w:r>
        <w:rPr>
          <w:rFonts w:ascii="Times New Roman"/>
          <w:b w:val="false"/>
          <w:i w:val="false"/>
          <w:color w:val="000000"/>
          <w:sz w:val="28"/>
        </w:rPr>
        <w:t xml:space="preserve">
2) ет-сүйектi,      5*10 </w:t>
      </w:r>
      <w:r>
        <w:rPr>
          <w:rFonts w:ascii="Times New Roman"/>
          <w:b w:val="false"/>
          <w:i w:val="false"/>
          <w:color w:val="000000"/>
          <w:vertAlign w:val="superscript"/>
        </w:rPr>
        <w:t xml:space="preserve">5 </w:t>
      </w:r>
      <w:r>
        <w:rPr>
          <w:rFonts w:ascii="Times New Roman"/>
          <w:b w:val="false"/>
          <w:i w:val="false"/>
          <w:color w:val="000000"/>
          <w:sz w:val="28"/>
        </w:rPr>
        <w:t xml:space="preserve">    -        25     жоғарғыдай </w:t>
      </w:r>
      <w:r>
        <w:br/>
      </w:r>
      <w:r>
        <w:rPr>
          <w:rFonts w:ascii="Times New Roman"/>
          <w:b w:val="false"/>
          <w:i w:val="false"/>
          <w:color w:val="000000"/>
          <w:sz w:val="28"/>
        </w:rPr>
        <w:t xml:space="preserve">
сүйексiз ұнға </w:t>
      </w:r>
      <w:r>
        <w:br/>
      </w:r>
      <w:r>
        <w:rPr>
          <w:rFonts w:ascii="Times New Roman"/>
          <w:b w:val="false"/>
          <w:i w:val="false"/>
          <w:color w:val="000000"/>
          <w:sz w:val="28"/>
        </w:rPr>
        <w:t xml:space="preserve">
аунатылғандар, </w:t>
      </w:r>
      <w:r>
        <w:br/>
      </w:r>
      <w:r>
        <w:rPr>
          <w:rFonts w:ascii="Times New Roman"/>
          <w:b w:val="false"/>
          <w:i w:val="false"/>
          <w:color w:val="000000"/>
          <w:sz w:val="28"/>
        </w:rPr>
        <w:t xml:space="preserve">
дәмдеуiш, тұздығы </w:t>
      </w:r>
      <w:r>
        <w:br/>
      </w:r>
      <w:r>
        <w:rPr>
          <w:rFonts w:ascii="Times New Roman"/>
          <w:b w:val="false"/>
          <w:i w:val="false"/>
          <w:color w:val="000000"/>
          <w:sz w:val="28"/>
        </w:rPr>
        <w:t xml:space="preserve">
бар, маринадталғ. </w:t>
      </w:r>
      <w:r>
        <w:br/>
      </w:r>
      <w:r>
        <w:rPr>
          <w:rFonts w:ascii="Times New Roman"/>
          <w:b w:val="false"/>
          <w:i w:val="false"/>
          <w:color w:val="000000"/>
          <w:sz w:val="28"/>
        </w:rPr>
        <w:t xml:space="preserve">
3) туралған,        1*10 </w:t>
      </w:r>
      <w:r>
        <w:rPr>
          <w:rFonts w:ascii="Times New Roman"/>
          <w:b w:val="false"/>
          <w:i w:val="false"/>
          <w:color w:val="000000"/>
          <w:vertAlign w:val="superscript"/>
        </w:rPr>
        <w:t xml:space="preserve">6 </w:t>
      </w:r>
      <w:r>
        <w:rPr>
          <w:rFonts w:ascii="Times New Roman"/>
          <w:b w:val="false"/>
          <w:i w:val="false"/>
          <w:color w:val="000000"/>
          <w:sz w:val="28"/>
        </w:rPr>
        <w:t xml:space="preserve">    -        25     жоғарғыдай </w:t>
      </w:r>
      <w:r>
        <w:br/>
      </w:r>
      <w:r>
        <w:rPr>
          <w:rFonts w:ascii="Times New Roman"/>
          <w:b w:val="false"/>
          <w:i w:val="false"/>
          <w:color w:val="000000"/>
          <w:sz w:val="28"/>
        </w:rPr>
        <w:t xml:space="preserve">
сүйексiз блоктағы </w:t>
      </w:r>
      <w:r>
        <w:br/>
      </w:r>
      <w:r>
        <w:rPr>
          <w:rFonts w:ascii="Times New Roman"/>
          <w:b w:val="false"/>
          <w:i w:val="false"/>
          <w:color w:val="000000"/>
          <w:sz w:val="28"/>
        </w:rPr>
        <w:t xml:space="preserve">
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Шабылған құс етiнен жасалған жартылай дайындалған (салқындатылған, </w:t>
      </w:r>
      <w:r>
        <w:br/>
      </w:r>
      <w:r>
        <w:rPr>
          <w:rFonts w:ascii="Times New Roman"/>
          <w:b w:val="false"/>
          <w:i w:val="false"/>
          <w:color w:val="000000"/>
          <w:sz w:val="28"/>
        </w:rPr>
        <w:t xml:space="preserve">
мұздатылған):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қамырмен        1*10 </w:t>
      </w:r>
      <w:r>
        <w:rPr>
          <w:rFonts w:ascii="Times New Roman"/>
          <w:b w:val="false"/>
          <w:i w:val="false"/>
          <w:color w:val="000000"/>
          <w:vertAlign w:val="superscript"/>
        </w:rPr>
        <w:t xml:space="preserve">6 </w:t>
      </w:r>
      <w:r>
        <w:rPr>
          <w:rFonts w:ascii="Times New Roman"/>
          <w:b w:val="false"/>
          <w:i w:val="false"/>
          <w:color w:val="000000"/>
          <w:sz w:val="28"/>
        </w:rPr>
        <w:t xml:space="preserve">   0,0001    25     25 г етте </w:t>
      </w:r>
      <w:r>
        <w:br/>
      </w:r>
      <w:r>
        <w:rPr>
          <w:rFonts w:ascii="Times New Roman"/>
          <w:b w:val="false"/>
          <w:i w:val="false"/>
          <w:color w:val="000000"/>
          <w:sz w:val="28"/>
        </w:rPr>
        <w:t xml:space="preserve">
қапталған                                   L.monocytogenes болуына </w:t>
      </w:r>
      <w:r>
        <w:br/>
      </w:r>
      <w:r>
        <w:rPr>
          <w:rFonts w:ascii="Times New Roman"/>
          <w:b w:val="false"/>
          <w:i w:val="false"/>
          <w:color w:val="000000"/>
          <w:sz w:val="28"/>
        </w:rPr>
        <w:t xml:space="preserve">
                                            рұқсат етілмейді </w:t>
      </w:r>
      <w:r>
        <w:br/>
      </w:r>
      <w:r>
        <w:rPr>
          <w:rFonts w:ascii="Times New Roman"/>
          <w:b w:val="false"/>
          <w:i w:val="false"/>
          <w:color w:val="000000"/>
          <w:sz w:val="28"/>
        </w:rPr>
        <w:t xml:space="preserve">
2) табиғи          1*10 </w:t>
      </w:r>
      <w:r>
        <w:rPr>
          <w:rFonts w:ascii="Times New Roman"/>
          <w:b w:val="false"/>
          <w:i w:val="false"/>
          <w:color w:val="000000"/>
          <w:vertAlign w:val="superscript"/>
        </w:rPr>
        <w:t xml:space="preserve">6 </w:t>
      </w:r>
      <w:r>
        <w:rPr>
          <w:rFonts w:ascii="Times New Roman"/>
          <w:b w:val="false"/>
          <w:i w:val="false"/>
          <w:color w:val="000000"/>
          <w:sz w:val="28"/>
        </w:rPr>
        <w:t xml:space="preserve">    -        25     жоғарғыдай </w:t>
      </w:r>
      <w:r>
        <w:br/>
      </w:r>
      <w:r>
        <w:rPr>
          <w:rFonts w:ascii="Times New Roman"/>
          <w:b w:val="false"/>
          <w:i w:val="false"/>
          <w:color w:val="000000"/>
          <w:sz w:val="28"/>
        </w:rPr>
        <w:t xml:space="preserve">
қабықшада, c.i. </w:t>
      </w:r>
      <w:r>
        <w:br/>
      </w:r>
      <w:r>
        <w:rPr>
          <w:rFonts w:ascii="Times New Roman"/>
          <w:b w:val="false"/>
          <w:i w:val="false"/>
          <w:color w:val="000000"/>
          <w:sz w:val="28"/>
        </w:rPr>
        <w:t xml:space="preserve">
шикі шұжықтар </w:t>
      </w:r>
      <w:r>
        <w:br/>
      </w:r>
      <w:r>
        <w:rPr>
          <w:rFonts w:ascii="Times New Roman"/>
          <w:b w:val="false"/>
          <w:i w:val="false"/>
          <w:color w:val="000000"/>
          <w:sz w:val="28"/>
        </w:rPr>
        <w:t xml:space="preserve">
3) ұнға аунатыл.   1*10 </w:t>
      </w:r>
      <w:r>
        <w:rPr>
          <w:rFonts w:ascii="Times New Roman"/>
          <w:b w:val="false"/>
          <w:i w:val="false"/>
          <w:color w:val="000000"/>
          <w:vertAlign w:val="superscript"/>
        </w:rPr>
        <w:t xml:space="preserve">6 </w:t>
      </w:r>
      <w:r>
        <w:rPr>
          <w:rFonts w:ascii="Times New Roman"/>
          <w:b w:val="false"/>
          <w:i w:val="false"/>
          <w:color w:val="000000"/>
          <w:sz w:val="28"/>
        </w:rPr>
        <w:t xml:space="preserve">    -        25     жоғарғыдай </w:t>
      </w:r>
      <w:r>
        <w:br/>
      </w:r>
      <w:r>
        <w:rPr>
          <w:rFonts w:ascii="Times New Roman"/>
          <w:b w:val="false"/>
          <w:i w:val="false"/>
          <w:color w:val="000000"/>
          <w:sz w:val="28"/>
        </w:rPr>
        <w:t xml:space="preserve">
ған және онсыз </w:t>
      </w:r>
      <w:r>
        <w:br/>
      </w:r>
      <w:r>
        <w:rPr>
          <w:rFonts w:ascii="Times New Roman"/>
          <w:b w:val="false"/>
          <w:i w:val="false"/>
          <w:color w:val="000000"/>
          <w:sz w:val="28"/>
        </w:rPr>
        <w:t xml:space="preserve">
4) механикалық     1*10 </w:t>
      </w:r>
      <w:r>
        <w:rPr>
          <w:rFonts w:ascii="Times New Roman"/>
          <w:b w:val="false"/>
          <w:i w:val="false"/>
          <w:color w:val="000000"/>
          <w:vertAlign w:val="superscript"/>
        </w:rPr>
        <w:t xml:space="preserve">6 </w:t>
      </w:r>
      <w:r>
        <w:rPr>
          <w:rFonts w:ascii="Times New Roman"/>
          <w:b w:val="false"/>
          <w:i w:val="false"/>
          <w:color w:val="000000"/>
          <w:sz w:val="28"/>
        </w:rPr>
        <w:t xml:space="preserve">    -        25     25 г етте </w:t>
      </w:r>
      <w:r>
        <w:br/>
      </w:r>
      <w:r>
        <w:rPr>
          <w:rFonts w:ascii="Times New Roman"/>
          <w:b w:val="false"/>
          <w:i w:val="false"/>
          <w:color w:val="000000"/>
          <w:sz w:val="28"/>
        </w:rPr>
        <w:t xml:space="preserve">
жолмен аунатылған                           L.monocytogenes болуына </w:t>
      </w:r>
      <w:r>
        <w:br/>
      </w:r>
      <w:r>
        <w:rPr>
          <w:rFonts w:ascii="Times New Roman"/>
          <w:b w:val="false"/>
          <w:i w:val="false"/>
          <w:color w:val="000000"/>
          <w:sz w:val="28"/>
        </w:rPr>
        <w:t xml:space="preserve">
құс етi, сүйек                              рұқсат етілмейді </w:t>
      </w:r>
      <w:r>
        <w:br/>
      </w:r>
      <w:r>
        <w:rPr>
          <w:rFonts w:ascii="Times New Roman"/>
          <w:b w:val="false"/>
          <w:i w:val="false"/>
          <w:color w:val="000000"/>
          <w:sz w:val="28"/>
        </w:rPr>
        <w:t xml:space="preserve">
қалдықтары мұз. </w:t>
      </w:r>
      <w:r>
        <w:br/>
      </w:r>
      <w:r>
        <w:rPr>
          <w:rFonts w:ascii="Times New Roman"/>
          <w:b w:val="false"/>
          <w:i w:val="false"/>
          <w:color w:val="000000"/>
          <w:sz w:val="28"/>
        </w:rPr>
        <w:t xml:space="preserve">
датылған, блокта </w:t>
      </w:r>
      <w:r>
        <w:br/>
      </w:r>
      <w:r>
        <w:rPr>
          <w:rFonts w:ascii="Times New Roman"/>
          <w:b w:val="false"/>
          <w:i w:val="false"/>
          <w:color w:val="000000"/>
          <w:sz w:val="28"/>
        </w:rPr>
        <w:t xml:space="preserve">
мұздатылған, </w:t>
      </w:r>
      <w:r>
        <w:br/>
      </w:r>
      <w:r>
        <w:rPr>
          <w:rFonts w:ascii="Times New Roman"/>
          <w:b w:val="false"/>
          <w:i w:val="false"/>
          <w:color w:val="000000"/>
          <w:sz w:val="28"/>
        </w:rPr>
        <w:t xml:space="preserve">
сүйектi жартылай </w:t>
      </w:r>
      <w:r>
        <w:br/>
      </w:r>
      <w:r>
        <w:rPr>
          <w:rFonts w:ascii="Times New Roman"/>
          <w:b w:val="false"/>
          <w:i w:val="false"/>
          <w:color w:val="000000"/>
          <w:sz w:val="28"/>
        </w:rPr>
        <w:t xml:space="preserve">
дайындалған </w:t>
      </w:r>
      <w:r>
        <w:br/>
      </w:r>
      <w:r>
        <w:rPr>
          <w:rFonts w:ascii="Times New Roman"/>
          <w:b w:val="false"/>
          <w:i w:val="false"/>
          <w:color w:val="000000"/>
          <w:sz w:val="28"/>
        </w:rPr>
        <w:t xml:space="preserve">
өнімдер </w:t>
      </w:r>
      <w:r>
        <w:br/>
      </w:r>
      <w:r>
        <w:rPr>
          <w:rFonts w:ascii="Times New Roman"/>
          <w:b w:val="false"/>
          <w:i w:val="false"/>
          <w:color w:val="000000"/>
          <w:sz w:val="28"/>
        </w:rPr>
        <w:t xml:space="preserve">
5) құс терiсi     1*10 </w:t>
      </w:r>
      <w:r>
        <w:rPr>
          <w:rFonts w:ascii="Times New Roman"/>
          <w:b w:val="false"/>
          <w:i w:val="false"/>
          <w:color w:val="000000"/>
          <w:vertAlign w:val="superscript"/>
        </w:rPr>
        <w:t xml:space="preserve">6 </w:t>
      </w:r>
      <w:r>
        <w:rPr>
          <w:rFonts w:ascii="Times New Roman"/>
          <w:b w:val="false"/>
          <w:i w:val="false"/>
          <w:color w:val="000000"/>
          <w:sz w:val="28"/>
        </w:rPr>
        <w:t xml:space="preserve">    -        25     жоғарғыдай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   Көрсеткіштер  | Мг/кг аспайтын | Ескертулер </w:t>
      </w:r>
      <w:r>
        <w:br/>
      </w:r>
      <w:r>
        <w:rPr>
          <w:rFonts w:ascii="Times New Roman"/>
          <w:b w:val="false"/>
          <w:i w:val="false"/>
          <w:color w:val="000000"/>
          <w:sz w:val="28"/>
        </w:rPr>
        <w:t xml:space="preserve">
                  |                 | рұқсат етілген |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өкпе-бауыр,     Уытты элементтер: </w:t>
      </w:r>
      <w:r>
        <w:br/>
      </w:r>
      <w:r>
        <w:rPr>
          <w:rFonts w:ascii="Times New Roman"/>
          <w:b w:val="false"/>
          <w:i w:val="false"/>
          <w:color w:val="000000"/>
          <w:sz w:val="28"/>
        </w:rPr>
        <w:t xml:space="preserve">
iшек-қарын, құстың  Қорғасын               0,6 </w:t>
      </w:r>
      <w:r>
        <w:br/>
      </w:r>
      <w:r>
        <w:rPr>
          <w:rFonts w:ascii="Times New Roman"/>
          <w:b w:val="false"/>
          <w:i w:val="false"/>
          <w:color w:val="000000"/>
          <w:sz w:val="28"/>
        </w:rPr>
        <w:t xml:space="preserve">
өкпе-бауыр, iшек-   Күшән                  1,0 </w:t>
      </w:r>
      <w:r>
        <w:br/>
      </w:r>
      <w:r>
        <w:rPr>
          <w:rFonts w:ascii="Times New Roman"/>
          <w:b w:val="false"/>
          <w:i w:val="false"/>
          <w:color w:val="000000"/>
          <w:sz w:val="28"/>
        </w:rPr>
        <w:t xml:space="preserve">
қарнынан жартылай   Кадмий                 0,3 </w:t>
      </w:r>
      <w:r>
        <w:br/>
      </w:r>
      <w:r>
        <w:rPr>
          <w:rFonts w:ascii="Times New Roman"/>
          <w:b w:val="false"/>
          <w:i w:val="false"/>
          <w:color w:val="000000"/>
          <w:sz w:val="28"/>
        </w:rPr>
        <w:t xml:space="preserve">
дайындалған         Сынап                  0,1 </w:t>
      </w:r>
      <w:r>
        <w:br/>
      </w:r>
      <w:r>
        <w:rPr>
          <w:rFonts w:ascii="Times New Roman"/>
          <w:b w:val="false"/>
          <w:i w:val="false"/>
          <w:color w:val="000000"/>
          <w:sz w:val="28"/>
        </w:rPr>
        <w:t xml:space="preserve">
өнiмдер             Антибиотиктер,       9 бап </w:t>
      </w:r>
      <w:r>
        <w:br/>
      </w:r>
      <w:r>
        <w:rPr>
          <w:rFonts w:ascii="Times New Roman"/>
          <w:b w:val="false"/>
          <w:i w:val="false"/>
          <w:color w:val="000000"/>
          <w:sz w:val="28"/>
        </w:rPr>
        <w:t xml:space="preserve">
                    Пестицидтер және     бойынша </w:t>
      </w:r>
      <w:r>
        <w:br/>
      </w:r>
      <w:r>
        <w:rPr>
          <w:rFonts w:ascii="Times New Roman"/>
          <w:b w:val="false"/>
          <w:i w:val="false"/>
          <w:color w:val="000000"/>
          <w:sz w:val="28"/>
        </w:rPr>
        <w:t xml:space="preserve">
                    радионуклидтер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 КТБ/г,|өнімнің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Ескертулер </w:t>
      </w:r>
      <w:r>
        <w:br/>
      </w:r>
      <w:r>
        <w:rPr>
          <w:rFonts w:ascii="Times New Roman"/>
          <w:b w:val="false"/>
          <w:i w:val="false"/>
          <w:color w:val="000000"/>
          <w:sz w:val="28"/>
        </w:rPr>
        <w:t xml:space="preserve">
                     |аспай. |рұқсат етілмейді | </w:t>
      </w:r>
      <w:r>
        <w:br/>
      </w:r>
      <w:r>
        <w:rPr>
          <w:rFonts w:ascii="Times New Roman"/>
          <w:b w:val="false"/>
          <w:i w:val="false"/>
          <w:color w:val="000000"/>
          <w:sz w:val="28"/>
        </w:rPr>
        <w:t xml:space="preserve">
                     |  тын  |_________________| </w:t>
      </w:r>
      <w:r>
        <w:br/>
      </w:r>
      <w:r>
        <w:rPr>
          <w:rFonts w:ascii="Times New Roman"/>
          <w:b w:val="false"/>
          <w:i w:val="false"/>
          <w:color w:val="000000"/>
          <w:sz w:val="28"/>
        </w:rPr>
        <w:t xml:space="preserve">
                     |МАФАнМ |ІТЖБТ |Патогенді,| </w:t>
      </w:r>
      <w:r>
        <w:br/>
      </w:r>
      <w:r>
        <w:rPr>
          <w:rFonts w:ascii="Times New Roman"/>
          <w:b w:val="false"/>
          <w:i w:val="false"/>
          <w:color w:val="000000"/>
          <w:sz w:val="28"/>
        </w:rPr>
        <w:t xml:space="preserve">
                     |  С    |(коли.|с.і. саль.| </w:t>
      </w:r>
      <w:r>
        <w:br/>
      </w:r>
      <w:r>
        <w:rPr>
          <w:rFonts w:ascii="Times New Roman"/>
          <w:b w:val="false"/>
          <w:i w:val="false"/>
          <w:color w:val="000000"/>
          <w:sz w:val="28"/>
        </w:rPr>
        <w:t xml:space="preserve">
                     |       |формы)|монеллалар|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өкпе-бауыр, iшек-қарын, 1*10 </w:t>
      </w:r>
      <w:r>
        <w:rPr>
          <w:rFonts w:ascii="Times New Roman"/>
          <w:b w:val="false"/>
          <w:i w:val="false"/>
          <w:color w:val="000000"/>
          <w:vertAlign w:val="superscript"/>
        </w:rPr>
        <w:t xml:space="preserve">6 </w:t>
      </w:r>
      <w:r>
        <w:rPr>
          <w:rFonts w:ascii="Times New Roman"/>
          <w:b w:val="false"/>
          <w:i w:val="false"/>
          <w:color w:val="000000"/>
          <w:sz w:val="28"/>
        </w:rPr>
        <w:t xml:space="preserve">    -        25     25 г етте </w:t>
      </w:r>
      <w:r>
        <w:br/>
      </w:r>
      <w:r>
        <w:rPr>
          <w:rFonts w:ascii="Times New Roman"/>
          <w:b w:val="false"/>
          <w:i w:val="false"/>
          <w:color w:val="000000"/>
          <w:sz w:val="28"/>
        </w:rPr>
        <w:t xml:space="preserve">
құстың өкпе-бауыр,                               L.monocytogenes  </w:t>
      </w:r>
      <w:r>
        <w:br/>
      </w:r>
      <w:r>
        <w:rPr>
          <w:rFonts w:ascii="Times New Roman"/>
          <w:b w:val="false"/>
          <w:i w:val="false"/>
          <w:color w:val="000000"/>
          <w:sz w:val="28"/>
        </w:rPr>
        <w:t xml:space="preserve">
iшек-қарнынан жартылай                           болуына рұқсат </w:t>
      </w:r>
      <w:r>
        <w:br/>
      </w:r>
      <w:r>
        <w:rPr>
          <w:rFonts w:ascii="Times New Roman"/>
          <w:b w:val="false"/>
          <w:i w:val="false"/>
          <w:color w:val="000000"/>
          <w:sz w:val="28"/>
        </w:rPr>
        <w:t xml:space="preserve">
дайындалған өнімдер                              етілмейді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   Көрсеткіштер  | Мг/кг аспайтын | Ескертулер </w:t>
      </w:r>
      <w:r>
        <w:br/>
      </w:r>
      <w:r>
        <w:rPr>
          <w:rFonts w:ascii="Times New Roman"/>
          <w:b w:val="false"/>
          <w:i w:val="false"/>
          <w:color w:val="000000"/>
          <w:sz w:val="28"/>
        </w:rPr>
        <w:t xml:space="preserve">
                  |                 | рұқсат етілген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Шұжық өнiмдерi, Уытты элементтер: </w:t>
      </w:r>
      <w:r>
        <w:br/>
      </w:r>
      <w:r>
        <w:rPr>
          <w:rFonts w:ascii="Times New Roman"/>
          <w:b w:val="false"/>
          <w:i w:val="false"/>
          <w:color w:val="000000"/>
          <w:sz w:val="28"/>
        </w:rPr>
        <w:t xml:space="preserve">
ысталғандар, құс    Қорғасын                 0,5 </w:t>
      </w:r>
      <w:r>
        <w:br/>
      </w:r>
      <w:r>
        <w:rPr>
          <w:rFonts w:ascii="Times New Roman"/>
          <w:b w:val="false"/>
          <w:i w:val="false"/>
          <w:color w:val="000000"/>
          <w:sz w:val="28"/>
        </w:rPr>
        <w:t xml:space="preserve">
етi қосылып         Күшән                    0,1 </w:t>
      </w:r>
      <w:r>
        <w:br/>
      </w:r>
      <w:r>
        <w:rPr>
          <w:rFonts w:ascii="Times New Roman"/>
          <w:b w:val="false"/>
          <w:i w:val="false"/>
          <w:color w:val="000000"/>
          <w:sz w:val="28"/>
        </w:rPr>
        <w:t xml:space="preserve">
жасалған аспаздық   кадмий                   0,05 </w:t>
      </w:r>
      <w:r>
        <w:br/>
      </w:r>
      <w:r>
        <w:rPr>
          <w:rFonts w:ascii="Times New Roman"/>
          <w:b w:val="false"/>
          <w:i w:val="false"/>
          <w:color w:val="000000"/>
          <w:sz w:val="28"/>
        </w:rPr>
        <w:t xml:space="preserve">
өнiмдер             Сынап                    0,03 </w:t>
      </w:r>
      <w:r>
        <w:br/>
      </w:r>
      <w:r>
        <w:rPr>
          <w:rFonts w:ascii="Times New Roman"/>
          <w:b w:val="false"/>
          <w:i w:val="false"/>
          <w:color w:val="000000"/>
          <w:sz w:val="28"/>
        </w:rPr>
        <w:t xml:space="preserve">
                    Бенз(а)пирен            0,003     Ысталған </w:t>
      </w:r>
      <w:r>
        <w:br/>
      </w:r>
      <w:r>
        <w:rPr>
          <w:rFonts w:ascii="Times New Roman"/>
          <w:b w:val="false"/>
          <w:i w:val="false"/>
          <w:color w:val="000000"/>
          <w:sz w:val="28"/>
        </w:rPr>
        <w:t xml:space="preserve">
                                                      өнімдер үшін </w:t>
      </w:r>
      <w:r>
        <w:br/>
      </w:r>
      <w:r>
        <w:rPr>
          <w:rFonts w:ascii="Times New Roman"/>
          <w:b w:val="false"/>
          <w:i w:val="false"/>
          <w:color w:val="000000"/>
          <w:sz w:val="28"/>
        </w:rPr>
        <w:t xml:space="preserve">
                    Нитрозаминдер: </w:t>
      </w:r>
      <w:r>
        <w:br/>
      </w:r>
      <w:r>
        <w:rPr>
          <w:rFonts w:ascii="Times New Roman"/>
          <w:b w:val="false"/>
          <w:i w:val="false"/>
          <w:color w:val="000000"/>
          <w:sz w:val="28"/>
        </w:rPr>
        <w:t xml:space="preserve">
                    НДМА мен НДЭА            0,002 </w:t>
      </w:r>
      <w:r>
        <w:br/>
      </w:r>
      <w:r>
        <w:rPr>
          <w:rFonts w:ascii="Times New Roman"/>
          <w:b w:val="false"/>
          <w:i w:val="false"/>
          <w:color w:val="000000"/>
          <w:sz w:val="28"/>
        </w:rPr>
        <w:t xml:space="preserve">
                    қосындысы                0,004    Ысталған </w:t>
      </w:r>
      <w:r>
        <w:br/>
      </w:r>
      <w:r>
        <w:rPr>
          <w:rFonts w:ascii="Times New Roman"/>
          <w:b w:val="false"/>
          <w:i w:val="false"/>
          <w:color w:val="000000"/>
          <w:sz w:val="28"/>
        </w:rPr>
        <w:t xml:space="preserve">
                                                      өнімдер үшін </w:t>
      </w:r>
      <w:r>
        <w:br/>
      </w:r>
      <w:r>
        <w:rPr>
          <w:rFonts w:ascii="Times New Roman"/>
          <w:b w:val="false"/>
          <w:i w:val="false"/>
          <w:color w:val="000000"/>
          <w:sz w:val="28"/>
        </w:rPr>
        <w:t xml:space="preserve">
                    Антибиотиктер,         9 бап </w:t>
      </w:r>
      <w:r>
        <w:br/>
      </w:r>
      <w:r>
        <w:rPr>
          <w:rFonts w:ascii="Times New Roman"/>
          <w:b w:val="false"/>
          <w:i w:val="false"/>
          <w:color w:val="000000"/>
          <w:sz w:val="28"/>
        </w:rPr>
        <w:t xml:space="preserve">
                    Пестицидтер мен        бойынша </w:t>
      </w:r>
      <w:r>
        <w:br/>
      </w:r>
      <w:r>
        <w:rPr>
          <w:rFonts w:ascii="Times New Roman"/>
          <w:b w:val="false"/>
          <w:i w:val="false"/>
          <w:color w:val="000000"/>
          <w:sz w:val="28"/>
        </w:rPr>
        <w:t xml:space="preserve">
                    радионуклидтер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түрлері|КТБ/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  Ескертулер </w:t>
      </w:r>
      <w:r>
        <w:br/>
      </w:r>
      <w:r>
        <w:rPr>
          <w:rFonts w:ascii="Times New Roman"/>
          <w:b w:val="false"/>
          <w:i w:val="false"/>
          <w:color w:val="000000"/>
          <w:sz w:val="28"/>
        </w:rPr>
        <w:t xml:space="preserve">
                | г,  |           етілмейді        | </w:t>
      </w:r>
      <w:r>
        <w:br/>
      </w:r>
      <w:r>
        <w:rPr>
          <w:rFonts w:ascii="Times New Roman"/>
          <w:b w:val="false"/>
          <w:i w:val="false"/>
          <w:color w:val="000000"/>
          <w:sz w:val="28"/>
        </w:rPr>
        <w:t xml:space="preserve">
                |ас.  |____________________________| </w:t>
      </w:r>
      <w:r>
        <w:br/>
      </w:r>
      <w:r>
        <w:rPr>
          <w:rFonts w:ascii="Times New Roman"/>
          <w:b w:val="false"/>
          <w:i w:val="false"/>
          <w:color w:val="000000"/>
          <w:sz w:val="28"/>
        </w:rPr>
        <w:t xml:space="preserve">
                |пай. |ІТЖБТ |Суль.|S.aureus|Пато. | </w:t>
      </w:r>
      <w:r>
        <w:br/>
      </w:r>
      <w:r>
        <w:rPr>
          <w:rFonts w:ascii="Times New Roman"/>
          <w:b w:val="false"/>
          <w:i w:val="false"/>
          <w:color w:val="000000"/>
          <w:sz w:val="28"/>
        </w:rPr>
        <w:t xml:space="preserve">
                |тын  |(коли |фитті|        |генді | </w:t>
      </w:r>
      <w:r>
        <w:br/>
      </w:r>
      <w:r>
        <w:rPr>
          <w:rFonts w:ascii="Times New Roman"/>
          <w:b w:val="false"/>
          <w:i w:val="false"/>
          <w:color w:val="000000"/>
          <w:sz w:val="28"/>
        </w:rPr>
        <w:t xml:space="preserve">
                |МАФАн|форм. |қай. |        |с.і.  | </w:t>
      </w:r>
      <w:r>
        <w:br/>
      </w:r>
      <w:r>
        <w:rPr>
          <w:rFonts w:ascii="Times New Roman"/>
          <w:b w:val="false"/>
          <w:i w:val="false"/>
          <w:color w:val="000000"/>
          <w:sz w:val="28"/>
        </w:rPr>
        <w:t xml:space="preserve">
                |МС   |дар)  |тала.|        |саль. | </w:t>
      </w:r>
      <w:r>
        <w:br/>
      </w:r>
      <w:r>
        <w:rPr>
          <w:rFonts w:ascii="Times New Roman"/>
          <w:b w:val="false"/>
          <w:i w:val="false"/>
          <w:color w:val="000000"/>
          <w:sz w:val="28"/>
        </w:rPr>
        <w:t xml:space="preserve">
                |     |      |натын|        |моне. | </w:t>
      </w:r>
      <w:r>
        <w:br/>
      </w:r>
      <w:r>
        <w:rPr>
          <w:rFonts w:ascii="Times New Roman"/>
          <w:b w:val="false"/>
          <w:i w:val="false"/>
          <w:color w:val="000000"/>
          <w:sz w:val="28"/>
        </w:rPr>
        <w:t xml:space="preserve">
                |     |      |клос.|        |лла.  | </w:t>
      </w:r>
      <w:r>
        <w:br/>
      </w:r>
      <w:r>
        <w:rPr>
          <w:rFonts w:ascii="Times New Roman"/>
          <w:b w:val="false"/>
          <w:i w:val="false"/>
          <w:color w:val="000000"/>
          <w:sz w:val="28"/>
        </w:rPr>
        <w:t xml:space="preserve">
                |     |      |три. |        |лар   | </w:t>
      </w:r>
      <w:r>
        <w:br/>
      </w:r>
      <w:r>
        <w:rPr>
          <w:rFonts w:ascii="Times New Roman"/>
          <w:b w:val="false"/>
          <w:i w:val="false"/>
          <w:color w:val="000000"/>
          <w:sz w:val="28"/>
        </w:rPr>
        <w:t xml:space="preserve">
                |     |      |дия. |        |      | </w:t>
      </w:r>
      <w:r>
        <w:br/>
      </w:r>
      <w:r>
        <w:rPr>
          <w:rFonts w:ascii="Times New Roman"/>
          <w:b w:val="false"/>
          <w:i w:val="false"/>
          <w:color w:val="000000"/>
          <w:sz w:val="28"/>
        </w:rPr>
        <w:t xml:space="preserve">
                |     |      |лар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Шұжық өнiмдерi,          0,1   0,01    1,0     25  1,0 г-да Е. сoli </w:t>
      </w:r>
      <w:r>
        <w:br/>
      </w:r>
      <w:r>
        <w:rPr>
          <w:rFonts w:ascii="Times New Roman"/>
          <w:b w:val="false"/>
          <w:i w:val="false"/>
          <w:color w:val="000000"/>
          <w:sz w:val="28"/>
        </w:rPr>
        <w:t xml:space="preserve">
шикiдей қақтал.                                    рұқсат етілмейді </w:t>
      </w:r>
      <w:r>
        <w:br/>
      </w:r>
      <w:r>
        <w:rPr>
          <w:rFonts w:ascii="Times New Roman"/>
          <w:b w:val="false"/>
          <w:i w:val="false"/>
          <w:color w:val="000000"/>
          <w:sz w:val="28"/>
        </w:rPr>
        <w:t xml:space="preserve">
ған, шикідей                                       L.monocytogenes </w:t>
      </w:r>
      <w:r>
        <w:br/>
      </w:r>
      <w:r>
        <w:rPr>
          <w:rFonts w:ascii="Times New Roman"/>
          <w:b w:val="false"/>
          <w:i w:val="false"/>
          <w:color w:val="000000"/>
          <w:sz w:val="28"/>
        </w:rPr>
        <w:t xml:space="preserve">
ысталған                                           25 г шұжықта </w:t>
      </w:r>
      <w:r>
        <w:br/>
      </w:r>
      <w:r>
        <w:rPr>
          <w:rFonts w:ascii="Times New Roman"/>
          <w:b w:val="false"/>
          <w:i w:val="false"/>
          <w:color w:val="000000"/>
          <w:sz w:val="28"/>
        </w:rPr>
        <w:t xml:space="preserve">
                                                   рұқсат етілмейді </w:t>
      </w:r>
    </w:p>
    <w:p>
      <w:pPr>
        <w:spacing w:after="0"/>
        <w:ind w:left="0"/>
        <w:jc w:val="both"/>
      </w:pPr>
      <w:r>
        <w:rPr>
          <w:rFonts w:ascii="Times New Roman"/>
          <w:b w:val="false"/>
          <w:i w:val="false"/>
          <w:color w:val="000000"/>
          <w:sz w:val="28"/>
        </w:rPr>
        <w:t xml:space="preserve">Шұжық өнiмдерi     -     0,1   0,01    1,0     25  Е. сoli 1,0 г </w:t>
      </w:r>
      <w:r>
        <w:br/>
      </w:r>
      <w:r>
        <w:rPr>
          <w:rFonts w:ascii="Times New Roman"/>
          <w:b w:val="false"/>
          <w:i w:val="false"/>
          <w:color w:val="000000"/>
          <w:sz w:val="28"/>
        </w:rPr>
        <w:t xml:space="preserve">
шикiдей                                            шұжықта рұқсат </w:t>
      </w:r>
      <w:r>
        <w:br/>
      </w:r>
      <w:r>
        <w:rPr>
          <w:rFonts w:ascii="Times New Roman"/>
          <w:b w:val="false"/>
          <w:i w:val="false"/>
          <w:color w:val="000000"/>
          <w:sz w:val="28"/>
        </w:rPr>
        <w:t xml:space="preserve">
қақталған,                                         етілмейді </w:t>
      </w:r>
      <w:r>
        <w:br/>
      </w:r>
      <w:r>
        <w:rPr>
          <w:rFonts w:ascii="Times New Roman"/>
          <w:b w:val="false"/>
          <w:i w:val="false"/>
          <w:color w:val="000000"/>
          <w:sz w:val="28"/>
        </w:rPr>
        <w:t xml:space="preserve">
шикідей ыстал.                                     L.Monocytogenes </w:t>
      </w:r>
      <w:r>
        <w:br/>
      </w:r>
      <w:r>
        <w:rPr>
          <w:rFonts w:ascii="Times New Roman"/>
          <w:b w:val="false"/>
          <w:i w:val="false"/>
          <w:color w:val="000000"/>
          <w:sz w:val="28"/>
        </w:rPr>
        <w:t xml:space="preserve">
ған, кесiлiп,                                      болуына 25 г </w:t>
      </w:r>
      <w:r>
        <w:br/>
      </w:r>
      <w:r>
        <w:rPr>
          <w:rFonts w:ascii="Times New Roman"/>
          <w:b w:val="false"/>
          <w:i w:val="false"/>
          <w:color w:val="000000"/>
          <w:sz w:val="28"/>
        </w:rPr>
        <w:t xml:space="preserve">
вакуум аппараты                                    шұжық рұқсат </w:t>
      </w:r>
      <w:r>
        <w:br/>
      </w:r>
      <w:r>
        <w:rPr>
          <w:rFonts w:ascii="Times New Roman"/>
          <w:b w:val="false"/>
          <w:i w:val="false"/>
          <w:color w:val="000000"/>
          <w:sz w:val="28"/>
        </w:rPr>
        <w:t xml:space="preserve">
арқылы қапталған                                   етілмейді </w:t>
      </w:r>
    </w:p>
    <w:p>
      <w:pPr>
        <w:spacing w:after="0"/>
        <w:ind w:left="0"/>
        <w:jc w:val="both"/>
      </w:pPr>
      <w:r>
        <w:rPr>
          <w:rFonts w:ascii="Times New Roman"/>
          <w:b w:val="false"/>
          <w:i w:val="false"/>
          <w:color w:val="000000"/>
          <w:sz w:val="28"/>
        </w:rPr>
        <w:t xml:space="preserve">Шұжық өнiмдерi </w:t>
      </w:r>
      <w:r>
        <w:br/>
      </w:r>
      <w:r>
        <w:rPr>
          <w:rFonts w:ascii="Times New Roman"/>
          <w:b w:val="false"/>
          <w:i w:val="false"/>
          <w:color w:val="000000"/>
          <w:sz w:val="28"/>
        </w:rPr>
        <w:t xml:space="preserve">
1) жартылай        -     0,1   0,01    1,0     25 </w:t>
      </w:r>
      <w:r>
        <w:br/>
      </w:r>
      <w:r>
        <w:rPr>
          <w:rFonts w:ascii="Times New Roman"/>
          <w:b w:val="false"/>
          <w:i w:val="false"/>
          <w:color w:val="000000"/>
          <w:sz w:val="28"/>
        </w:rPr>
        <w:t xml:space="preserve">
ысталған </w:t>
      </w:r>
      <w:r>
        <w:br/>
      </w:r>
      <w:r>
        <w:rPr>
          <w:rFonts w:ascii="Times New Roman"/>
          <w:b w:val="false"/>
          <w:i w:val="false"/>
          <w:color w:val="000000"/>
          <w:sz w:val="28"/>
        </w:rPr>
        <w:t xml:space="preserve">
2) кесiлiп,        -     0,1   0,01    1,0     25 </w:t>
      </w:r>
      <w:r>
        <w:br/>
      </w:r>
      <w:r>
        <w:rPr>
          <w:rFonts w:ascii="Times New Roman"/>
          <w:b w:val="false"/>
          <w:i w:val="false"/>
          <w:color w:val="000000"/>
          <w:sz w:val="28"/>
        </w:rPr>
        <w:t xml:space="preserve">
вакуум аппараты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қаптатылған </w:t>
      </w:r>
    </w:p>
    <w:p>
      <w:pPr>
        <w:spacing w:after="0"/>
        <w:ind w:left="0"/>
        <w:jc w:val="both"/>
      </w:pPr>
      <w:r>
        <w:rPr>
          <w:rFonts w:ascii="Times New Roman"/>
          <w:b w:val="false"/>
          <w:i w:val="false"/>
          <w:color w:val="000000"/>
          <w:sz w:val="28"/>
        </w:rPr>
        <w:t xml:space="preserve">Пiсiрiлген шұжық  1*10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сосискалар мен </w:t>
      </w:r>
      <w:r>
        <w:br/>
      </w:r>
      <w:r>
        <w:rPr>
          <w:rFonts w:ascii="Times New Roman"/>
          <w:b w:val="false"/>
          <w:i w:val="false"/>
          <w:color w:val="000000"/>
          <w:sz w:val="28"/>
        </w:rPr>
        <w:t xml:space="preserve">
өнiмдерi (шұжық.                                   сарделькалар </w:t>
      </w:r>
      <w:r>
        <w:br/>
      </w:r>
      <w:r>
        <w:rPr>
          <w:rFonts w:ascii="Times New Roman"/>
          <w:b w:val="false"/>
          <w:i w:val="false"/>
          <w:color w:val="000000"/>
          <w:sz w:val="28"/>
        </w:rPr>
        <w:t xml:space="preserve">
тар, ет нандары,                                   үшін </w:t>
      </w:r>
      <w:r>
        <w:br/>
      </w:r>
      <w:r>
        <w:rPr>
          <w:rFonts w:ascii="Times New Roman"/>
          <w:b w:val="false"/>
          <w:i w:val="false"/>
          <w:color w:val="000000"/>
          <w:sz w:val="28"/>
        </w:rPr>
        <w:t xml:space="preserve">
кiшi шұжықтар,                                     L.Monocytogenes </w:t>
      </w:r>
      <w:r>
        <w:br/>
      </w:r>
      <w:r>
        <w:rPr>
          <w:rFonts w:ascii="Times New Roman"/>
          <w:b w:val="false"/>
          <w:i w:val="false"/>
          <w:color w:val="000000"/>
          <w:sz w:val="28"/>
        </w:rPr>
        <w:t xml:space="preserve">
сарделькалар,                                      25 г шұжықта </w:t>
      </w:r>
      <w:r>
        <w:br/>
      </w:r>
      <w:r>
        <w:rPr>
          <w:rFonts w:ascii="Times New Roman"/>
          <w:b w:val="false"/>
          <w:i w:val="false"/>
          <w:color w:val="000000"/>
          <w:sz w:val="28"/>
        </w:rPr>
        <w:t xml:space="preserve">
орамалар,                                          болуына </w:t>
      </w:r>
      <w:r>
        <w:br/>
      </w:r>
      <w:r>
        <w:rPr>
          <w:rFonts w:ascii="Times New Roman"/>
          <w:b w:val="false"/>
          <w:i w:val="false"/>
          <w:color w:val="000000"/>
          <w:sz w:val="28"/>
        </w:rPr>
        <w:t xml:space="preserve">
ветчина және </w:t>
      </w:r>
      <w:r>
        <w:br/>
      </w:r>
      <w:r>
        <w:rPr>
          <w:rFonts w:ascii="Times New Roman"/>
          <w:b w:val="false"/>
          <w:i w:val="false"/>
          <w:color w:val="000000"/>
          <w:sz w:val="28"/>
        </w:rPr>
        <w:t xml:space="preserve">
басқалар) </w:t>
      </w:r>
    </w:p>
    <w:p>
      <w:pPr>
        <w:spacing w:after="0"/>
        <w:ind w:left="0"/>
        <w:jc w:val="both"/>
      </w:pPr>
      <w:r>
        <w:rPr>
          <w:rFonts w:ascii="Times New Roman"/>
          <w:b w:val="false"/>
          <w:i w:val="false"/>
          <w:color w:val="000000"/>
          <w:sz w:val="28"/>
        </w:rPr>
        <w:t xml:space="preserve">Пiсiрiп-ыстал.     -     0,1   0,1     1,0     25 </w:t>
      </w:r>
      <w:r>
        <w:br/>
      </w:r>
      <w:r>
        <w:rPr>
          <w:rFonts w:ascii="Times New Roman"/>
          <w:b w:val="false"/>
          <w:i w:val="false"/>
          <w:color w:val="000000"/>
          <w:sz w:val="28"/>
        </w:rPr>
        <w:t xml:space="preserve">
ған шұжықтар </w:t>
      </w:r>
    </w:p>
    <w:p>
      <w:pPr>
        <w:spacing w:after="0"/>
        <w:ind w:left="0"/>
        <w:jc w:val="both"/>
      </w:pPr>
      <w:r>
        <w:rPr>
          <w:rFonts w:ascii="Times New Roman"/>
          <w:b w:val="false"/>
          <w:i w:val="false"/>
          <w:color w:val="000000"/>
          <w:sz w:val="28"/>
        </w:rPr>
        <w:t xml:space="preserve">Құс ұшасы және    1*10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w:t>
      </w:r>
      <w:r>
        <w:br/>
      </w:r>
      <w:r>
        <w:rPr>
          <w:rFonts w:ascii="Times New Roman"/>
          <w:b w:val="false"/>
          <w:i w:val="false"/>
          <w:color w:val="000000"/>
          <w:sz w:val="28"/>
        </w:rPr>
        <w:t xml:space="preserve">
ұшаның бөлiк. </w:t>
      </w:r>
      <w:r>
        <w:br/>
      </w:r>
      <w:r>
        <w:rPr>
          <w:rFonts w:ascii="Times New Roman"/>
          <w:b w:val="false"/>
          <w:i w:val="false"/>
          <w:color w:val="000000"/>
          <w:sz w:val="28"/>
        </w:rPr>
        <w:t xml:space="preserve">
терi, пiсiрiл. </w:t>
      </w:r>
      <w:r>
        <w:br/>
      </w:r>
      <w:r>
        <w:rPr>
          <w:rFonts w:ascii="Times New Roman"/>
          <w:b w:val="false"/>
          <w:i w:val="false"/>
          <w:color w:val="000000"/>
          <w:sz w:val="28"/>
        </w:rPr>
        <w:t xml:space="preserve">
ген өнімдер, </w:t>
      </w:r>
      <w:r>
        <w:br/>
      </w:r>
      <w:r>
        <w:rPr>
          <w:rFonts w:ascii="Times New Roman"/>
          <w:b w:val="false"/>
          <w:i w:val="false"/>
          <w:color w:val="000000"/>
          <w:sz w:val="28"/>
        </w:rPr>
        <w:t xml:space="preserve">
пiсiрiп- </w:t>
      </w:r>
      <w:r>
        <w:br/>
      </w:r>
      <w:r>
        <w:rPr>
          <w:rFonts w:ascii="Times New Roman"/>
          <w:b w:val="false"/>
          <w:i w:val="false"/>
          <w:color w:val="000000"/>
          <w:sz w:val="28"/>
        </w:rPr>
        <w:t xml:space="preserve">
ыстаған, </w:t>
      </w:r>
      <w:r>
        <w:br/>
      </w:r>
      <w:r>
        <w:rPr>
          <w:rFonts w:ascii="Times New Roman"/>
          <w:b w:val="false"/>
          <w:i w:val="false"/>
          <w:color w:val="000000"/>
          <w:sz w:val="28"/>
        </w:rPr>
        <w:t xml:space="preserve">
ысталған </w:t>
      </w:r>
    </w:p>
    <w:p>
      <w:pPr>
        <w:spacing w:after="0"/>
        <w:ind w:left="0"/>
        <w:jc w:val="both"/>
      </w:pPr>
      <w:r>
        <w:rPr>
          <w:rFonts w:ascii="Times New Roman"/>
          <w:b w:val="false"/>
          <w:i w:val="false"/>
          <w:color w:val="000000"/>
          <w:sz w:val="28"/>
        </w:rPr>
        <w:t xml:space="preserve">Құс ұшасы және    1*10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1,0 г-да Е. сoli </w:t>
      </w:r>
      <w:r>
        <w:br/>
      </w:r>
      <w:r>
        <w:rPr>
          <w:rFonts w:ascii="Times New Roman"/>
          <w:b w:val="false"/>
          <w:i w:val="false"/>
          <w:color w:val="000000"/>
          <w:sz w:val="28"/>
        </w:rPr>
        <w:t xml:space="preserve">
ұшаның бөлiк.                                      рұқсат етілмейді </w:t>
      </w:r>
      <w:r>
        <w:br/>
      </w:r>
      <w:r>
        <w:rPr>
          <w:rFonts w:ascii="Times New Roman"/>
          <w:b w:val="false"/>
          <w:i w:val="false"/>
          <w:color w:val="000000"/>
          <w:sz w:val="28"/>
        </w:rPr>
        <w:t xml:space="preserve">
терi, шикiдей-                                     25 г </w:t>
      </w:r>
      <w:r>
        <w:br/>
      </w:r>
      <w:r>
        <w:rPr>
          <w:rFonts w:ascii="Times New Roman"/>
          <w:b w:val="false"/>
          <w:i w:val="false"/>
          <w:color w:val="000000"/>
          <w:sz w:val="28"/>
        </w:rPr>
        <w:t xml:space="preserve">
ысталған,                                          L.Monocytogenes </w:t>
      </w:r>
      <w:r>
        <w:br/>
      </w:r>
      <w:r>
        <w:rPr>
          <w:rFonts w:ascii="Times New Roman"/>
          <w:b w:val="false"/>
          <w:i w:val="false"/>
          <w:color w:val="000000"/>
          <w:sz w:val="28"/>
        </w:rPr>
        <w:t xml:space="preserve">
шикідей қақтал.                                    болуына рұқсат </w:t>
      </w:r>
      <w:r>
        <w:br/>
      </w:r>
      <w:r>
        <w:rPr>
          <w:rFonts w:ascii="Times New Roman"/>
          <w:b w:val="false"/>
          <w:i w:val="false"/>
          <w:color w:val="000000"/>
          <w:sz w:val="28"/>
        </w:rPr>
        <w:t xml:space="preserve">
ған </w:t>
      </w:r>
    </w:p>
    <w:p>
      <w:pPr>
        <w:spacing w:after="0"/>
        <w:ind w:left="0"/>
        <w:jc w:val="both"/>
      </w:pPr>
      <w:r>
        <w:rPr>
          <w:rFonts w:ascii="Times New Roman"/>
          <w:b w:val="false"/>
          <w:i w:val="false"/>
          <w:color w:val="000000"/>
          <w:sz w:val="28"/>
        </w:rPr>
        <w:t xml:space="preserve">Шабылған еттен   1*10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w:t>
      </w:r>
      <w:r>
        <w:br/>
      </w:r>
      <w:r>
        <w:rPr>
          <w:rFonts w:ascii="Times New Roman"/>
          <w:b w:val="false"/>
          <w:i w:val="false"/>
          <w:color w:val="000000"/>
          <w:sz w:val="28"/>
        </w:rPr>
        <w:t xml:space="preserve">
дайындалған </w:t>
      </w:r>
      <w:r>
        <w:br/>
      </w:r>
      <w:r>
        <w:rPr>
          <w:rFonts w:ascii="Times New Roman"/>
          <w:b w:val="false"/>
          <w:i w:val="false"/>
          <w:color w:val="000000"/>
          <w:sz w:val="28"/>
        </w:rPr>
        <w:t xml:space="preserve">
аспаздық өнiмдер </w:t>
      </w:r>
    </w:p>
    <w:p>
      <w:pPr>
        <w:spacing w:after="0"/>
        <w:ind w:left="0"/>
        <w:jc w:val="both"/>
      </w:pPr>
      <w:r>
        <w:rPr>
          <w:rFonts w:ascii="Times New Roman"/>
          <w:b w:val="false"/>
          <w:i w:val="false"/>
          <w:color w:val="000000"/>
          <w:sz w:val="28"/>
        </w:rPr>
        <w:t xml:space="preserve">Арасына (жемiс   5*10 </w:t>
      </w:r>
      <w:r>
        <w:rPr>
          <w:rFonts w:ascii="Times New Roman"/>
          <w:b w:val="false"/>
          <w:i w:val="false"/>
          <w:color w:val="000000"/>
          <w:vertAlign w:val="superscript"/>
        </w:rPr>
        <w:t xml:space="preserve">3 </w:t>
      </w:r>
      <w:r>
        <w:rPr>
          <w:rFonts w:ascii="Times New Roman"/>
          <w:b w:val="false"/>
          <w:i w:val="false"/>
          <w:color w:val="000000"/>
          <w:sz w:val="28"/>
        </w:rPr>
        <w:t xml:space="preserve">  0,1   0,01    1,0     25 </w:t>
      </w:r>
      <w:r>
        <w:br/>
      </w:r>
      <w:r>
        <w:rPr>
          <w:rFonts w:ascii="Times New Roman"/>
          <w:b w:val="false"/>
          <w:i w:val="false"/>
          <w:color w:val="000000"/>
          <w:sz w:val="28"/>
        </w:rPr>
        <w:t xml:space="preserve">
немесе көкөнiс) </w:t>
      </w:r>
      <w:r>
        <w:br/>
      </w:r>
      <w:r>
        <w:rPr>
          <w:rFonts w:ascii="Times New Roman"/>
          <w:b w:val="false"/>
          <w:i w:val="false"/>
          <w:color w:val="000000"/>
          <w:sz w:val="28"/>
        </w:rPr>
        <w:t xml:space="preserve">
салынған құс </w:t>
      </w:r>
      <w:r>
        <w:br/>
      </w:r>
      <w:r>
        <w:rPr>
          <w:rFonts w:ascii="Times New Roman"/>
          <w:b w:val="false"/>
          <w:i w:val="false"/>
          <w:color w:val="000000"/>
          <w:sz w:val="28"/>
        </w:rPr>
        <w:t xml:space="preserve">
етiнен жасалған </w:t>
      </w:r>
      <w:r>
        <w:br/>
      </w:r>
      <w:r>
        <w:rPr>
          <w:rFonts w:ascii="Times New Roman"/>
          <w:b w:val="false"/>
          <w:i w:val="false"/>
          <w:color w:val="000000"/>
          <w:sz w:val="28"/>
        </w:rPr>
        <w:t xml:space="preserve">
орама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Пiсiрiлiп тез мұздатылған тағамдар мен 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қуырылған,    1*10 </w:t>
      </w:r>
      <w:r>
        <w:rPr>
          <w:rFonts w:ascii="Times New Roman"/>
          <w:b w:val="false"/>
          <w:i w:val="false"/>
          <w:color w:val="000000"/>
          <w:vertAlign w:val="superscript"/>
        </w:rPr>
        <w:t xml:space="preserve">4 </w:t>
      </w:r>
      <w:r>
        <w:rPr>
          <w:rFonts w:ascii="Times New Roman"/>
          <w:b w:val="false"/>
          <w:i w:val="false"/>
          <w:color w:val="000000"/>
          <w:sz w:val="28"/>
        </w:rPr>
        <w:t xml:space="preserve">  0,1    -     1,0      25  1*10 </w:t>
      </w:r>
      <w:r>
        <w:rPr>
          <w:rFonts w:ascii="Times New Roman"/>
          <w:b w:val="false"/>
          <w:i w:val="false"/>
          <w:color w:val="000000"/>
          <w:vertAlign w:val="superscript"/>
        </w:rPr>
        <w:t xml:space="preserve">4 </w:t>
      </w:r>
      <w:r>
        <w:rPr>
          <w:rFonts w:ascii="Times New Roman"/>
          <w:b w:val="false"/>
          <w:i w:val="false"/>
          <w:color w:val="000000"/>
          <w:sz w:val="28"/>
        </w:rPr>
        <w:t xml:space="preserve"> КТБ/г-дан </w:t>
      </w:r>
      <w:r>
        <w:br/>
      </w:r>
      <w:r>
        <w:rPr>
          <w:rFonts w:ascii="Times New Roman"/>
          <w:b w:val="false"/>
          <w:i w:val="false"/>
          <w:color w:val="000000"/>
          <w:sz w:val="28"/>
        </w:rPr>
        <w:t xml:space="preserve">
қайнатып                                          аспайтын </w:t>
      </w:r>
      <w:r>
        <w:br/>
      </w:r>
      <w:r>
        <w:rPr>
          <w:rFonts w:ascii="Times New Roman"/>
          <w:b w:val="false"/>
          <w:i w:val="false"/>
          <w:color w:val="000000"/>
          <w:sz w:val="28"/>
        </w:rPr>
        <w:t xml:space="preserve">
пiсiрілген                                        Enterococcus </w:t>
      </w:r>
    </w:p>
    <w:p>
      <w:pPr>
        <w:spacing w:after="0"/>
        <w:ind w:left="0"/>
        <w:jc w:val="both"/>
      </w:pPr>
      <w:r>
        <w:rPr>
          <w:rFonts w:ascii="Times New Roman"/>
          <w:b w:val="false"/>
          <w:i w:val="false"/>
          <w:color w:val="000000"/>
          <w:sz w:val="28"/>
        </w:rPr>
        <w:t xml:space="preserve">2) тұздықтар     2*10 </w:t>
      </w:r>
      <w:r>
        <w:rPr>
          <w:rFonts w:ascii="Times New Roman"/>
          <w:b w:val="false"/>
          <w:i w:val="false"/>
          <w:color w:val="000000"/>
          <w:vertAlign w:val="superscript"/>
        </w:rPr>
        <w:t xml:space="preserve">4 </w:t>
      </w:r>
      <w:r>
        <w:rPr>
          <w:rFonts w:ascii="Times New Roman"/>
          <w:b w:val="false"/>
          <w:i w:val="false"/>
          <w:color w:val="000000"/>
          <w:sz w:val="28"/>
        </w:rPr>
        <w:t xml:space="preserve">  0,1    -     1,0      25  Жоғарғыдай </w:t>
      </w:r>
      <w:r>
        <w:br/>
      </w:r>
      <w:r>
        <w:rPr>
          <w:rFonts w:ascii="Times New Roman"/>
          <w:b w:val="false"/>
          <w:i w:val="false"/>
          <w:color w:val="000000"/>
          <w:sz w:val="28"/>
        </w:rPr>
        <w:t xml:space="preserve">
және/немесе </w:t>
      </w:r>
      <w:r>
        <w:br/>
      </w:r>
      <w:r>
        <w:rPr>
          <w:rFonts w:ascii="Times New Roman"/>
          <w:b w:val="false"/>
          <w:i w:val="false"/>
          <w:color w:val="000000"/>
          <w:sz w:val="28"/>
        </w:rPr>
        <w:t xml:space="preserve">
гарнир қосылған </w:t>
      </w:r>
      <w:r>
        <w:br/>
      </w:r>
      <w:r>
        <w:rPr>
          <w:rFonts w:ascii="Times New Roman"/>
          <w:b w:val="false"/>
          <w:i w:val="false"/>
          <w:color w:val="000000"/>
          <w:sz w:val="28"/>
        </w:rPr>
        <w:t xml:space="preserve">
шабылған еттен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 Көрсеткіштер  | Мг/кг аспайтын | Ескертулер </w:t>
      </w:r>
      <w:r>
        <w:br/>
      </w:r>
      <w:r>
        <w:rPr>
          <w:rFonts w:ascii="Times New Roman"/>
          <w:b w:val="false"/>
          <w:i w:val="false"/>
          <w:color w:val="000000"/>
          <w:sz w:val="28"/>
        </w:rPr>
        <w:t xml:space="preserve">
                    |               | рұқсат етілген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Құстардың ішек-  Уытты элементтер  10 бап бойынша </w:t>
      </w:r>
      <w:r>
        <w:br/>
      </w:r>
      <w:r>
        <w:rPr>
          <w:rFonts w:ascii="Times New Roman"/>
          <w:b w:val="false"/>
          <w:i w:val="false"/>
          <w:color w:val="000000"/>
          <w:sz w:val="28"/>
        </w:rPr>
        <w:t xml:space="preserve">
қарын, өкпе-бауыры   Бенз(а)пирен ж/е   4 бап бойынша </w:t>
      </w:r>
      <w:r>
        <w:br/>
      </w:r>
      <w:r>
        <w:rPr>
          <w:rFonts w:ascii="Times New Roman"/>
          <w:b w:val="false"/>
          <w:i w:val="false"/>
          <w:color w:val="000000"/>
          <w:sz w:val="28"/>
        </w:rPr>
        <w:t xml:space="preserve">
қосылып жасалған ет  нитрозаминдер </w:t>
      </w:r>
      <w:r>
        <w:br/>
      </w:r>
      <w:r>
        <w:rPr>
          <w:rFonts w:ascii="Times New Roman"/>
          <w:b w:val="false"/>
          <w:i w:val="false"/>
          <w:color w:val="000000"/>
          <w:sz w:val="28"/>
        </w:rPr>
        <w:t xml:space="preserve">
өнiмдерi, терiлерi </w:t>
      </w:r>
      <w:r>
        <w:br/>
      </w:r>
      <w:r>
        <w:rPr>
          <w:rFonts w:ascii="Times New Roman"/>
          <w:b w:val="false"/>
          <w:i w:val="false"/>
          <w:color w:val="000000"/>
          <w:sz w:val="28"/>
        </w:rPr>
        <w:t xml:space="preserve">
(паштеттер, өкпе-    Антибиотиктер,    9 бап бойынша </w:t>
      </w:r>
      <w:r>
        <w:br/>
      </w:r>
      <w:r>
        <w:rPr>
          <w:rFonts w:ascii="Times New Roman"/>
          <w:b w:val="false"/>
          <w:i w:val="false"/>
          <w:color w:val="000000"/>
          <w:sz w:val="28"/>
        </w:rPr>
        <w:t xml:space="preserve">
бауыр, ішек қарыннан Пестицидтер, </w:t>
      </w:r>
      <w:r>
        <w:br/>
      </w:r>
      <w:r>
        <w:rPr>
          <w:rFonts w:ascii="Times New Roman"/>
          <w:b w:val="false"/>
          <w:i w:val="false"/>
          <w:color w:val="000000"/>
          <w:sz w:val="28"/>
        </w:rPr>
        <w:t xml:space="preserve">
жасалған шұжықтар    радионуклидтер </w:t>
      </w:r>
      <w:r>
        <w:br/>
      </w:r>
      <w:r>
        <w:rPr>
          <w:rFonts w:ascii="Times New Roman"/>
          <w:b w:val="false"/>
          <w:i w:val="false"/>
          <w:color w:val="000000"/>
          <w:sz w:val="28"/>
        </w:rPr>
        <w:t xml:space="preserve">
ж.б.)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түрлері|КТБ/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  Ескертулер </w:t>
      </w:r>
      <w:r>
        <w:br/>
      </w:r>
      <w:r>
        <w:rPr>
          <w:rFonts w:ascii="Times New Roman"/>
          <w:b w:val="false"/>
          <w:i w:val="false"/>
          <w:color w:val="000000"/>
          <w:sz w:val="28"/>
        </w:rPr>
        <w:t xml:space="preserve">
                | г,  |           етілмейді        | </w:t>
      </w:r>
      <w:r>
        <w:br/>
      </w:r>
      <w:r>
        <w:rPr>
          <w:rFonts w:ascii="Times New Roman"/>
          <w:b w:val="false"/>
          <w:i w:val="false"/>
          <w:color w:val="000000"/>
          <w:sz w:val="28"/>
        </w:rPr>
        <w:t xml:space="preserve">
                |ас.  |____________________________| </w:t>
      </w:r>
      <w:r>
        <w:br/>
      </w:r>
      <w:r>
        <w:rPr>
          <w:rFonts w:ascii="Times New Roman"/>
          <w:b w:val="false"/>
          <w:i w:val="false"/>
          <w:color w:val="000000"/>
          <w:sz w:val="28"/>
        </w:rPr>
        <w:t xml:space="preserve">
                |пай. |ІТЖБТ |Суль.|S.aureus|Пато. | </w:t>
      </w:r>
      <w:r>
        <w:br/>
      </w:r>
      <w:r>
        <w:rPr>
          <w:rFonts w:ascii="Times New Roman"/>
          <w:b w:val="false"/>
          <w:i w:val="false"/>
          <w:color w:val="000000"/>
          <w:sz w:val="28"/>
        </w:rPr>
        <w:t xml:space="preserve">
                |тын  |(коли |фитті|        |генді,| </w:t>
      </w:r>
      <w:r>
        <w:br/>
      </w:r>
      <w:r>
        <w:rPr>
          <w:rFonts w:ascii="Times New Roman"/>
          <w:b w:val="false"/>
          <w:i w:val="false"/>
          <w:color w:val="000000"/>
          <w:sz w:val="28"/>
        </w:rPr>
        <w:t xml:space="preserve">
                |МАФАн|форм. |қай. |        |с.і.  | </w:t>
      </w:r>
      <w:r>
        <w:br/>
      </w:r>
      <w:r>
        <w:rPr>
          <w:rFonts w:ascii="Times New Roman"/>
          <w:b w:val="false"/>
          <w:i w:val="false"/>
          <w:color w:val="000000"/>
          <w:sz w:val="28"/>
        </w:rPr>
        <w:t xml:space="preserve">
                |МС   |дар)  |тала.|        |саль. | </w:t>
      </w:r>
      <w:r>
        <w:br/>
      </w:r>
      <w:r>
        <w:rPr>
          <w:rFonts w:ascii="Times New Roman"/>
          <w:b w:val="false"/>
          <w:i w:val="false"/>
          <w:color w:val="000000"/>
          <w:sz w:val="28"/>
        </w:rPr>
        <w:t xml:space="preserve">
                |     |      |натын|        |моне. | </w:t>
      </w:r>
      <w:r>
        <w:br/>
      </w:r>
      <w:r>
        <w:rPr>
          <w:rFonts w:ascii="Times New Roman"/>
          <w:b w:val="false"/>
          <w:i w:val="false"/>
          <w:color w:val="000000"/>
          <w:sz w:val="28"/>
        </w:rPr>
        <w:t xml:space="preserve">
                |     |      |клос.|        |лла.  | </w:t>
      </w:r>
      <w:r>
        <w:br/>
      </w:r>
      <w:r>
        <w:rPr>
          <w:rFonts w:ascii="Times New Roman"/>
          <w:b w:val="false"/>
          <w:i w:val="false"/>
          <w:color w:val="000000"/>
          <w:sz w:val="28"/>
        </w:rPr>
        <w:t xml:space="preserve">
                |     |      |три. |        |лар   | </w:t>
      </w:r>
      <w:r>
        <w:br/>
      </w:r>
      <w:r>
        <w:rPr>
          <w:rFonts w:ascii="Times New Roman"/>
          <w:b w:val="false"/>
          <w:i w:val="false"/>
          <w:color w:val="000000"/>
          <w:sz w:val="28"/>
        </w:rPr>
        <w:t xml:space="preserve">
                |     |      |дия. |        |      | </w:t>
      </w:r>
      <w:r>
        <w:br/>
      </w:r>
      <w:r>
        <w:rPr>
          <w:rFonts w:ascii="Times New Roman"/>
          <w:b w:val="false"/>
          <w:i w:val="false"/>
          <w:color w:val="000000"/>
          <w:sz w:val="28"/>
        </w:rPr>
        <w:t xml:space="preserve">
                |     |      |лар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Құс етiнен       2*10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25 г-да </w:t>
      </w:r>
      <w:r>
        <w:br/>
      </w:r>
      <w:r>
        <w:rPr>
          <w:rFonts w:ascii="Times New Roman"/>
          <w:b w:val="false"/>
          <w:i w:val="false"/>
          <w:color w:val="000000"/>
          <w:sz w:val="28"/>
        </w:rPr>
        <w:t xml:space="preserve">
жасалған паш.                                       L.monocytogenes </w:t>
      </w:r>
      <w:r>
        <w:br/>
      </w:r>
      <w:r>
        <w:rPr>
          <w:rFonts w:ascii="Times New Roman"/>
          <w:b w:val="false"/>
          <w:i w:val="false"/>
          <w:color w:val="000000"/>
          <w:sz w:val="28"/>
        </w:rPr>
        <w:t xml:space="preserve">
теттер с.i.                                         болуына рұқсат </w:t>
      </w:r>
      <w:r>
        <w:br/>
      </w:r>
      <w:r>
        <w:rPr>
          <w:rFonts w:ascii="Times New Roman"/>
          <w:b w:val="false"/>
          <w:i w:val="false"/>
          <w:color w:val="000000"/>
          <w:sz w:val="28"/>
        </w:rPr>
        <w:t xml:space="preserve">
құстың iшек-                                        етілмейді </w:t>
      </w:r>
      <w:r>
        <w:br/>
      </w:r>
      <w:r>
        <w:rPr>
          <w:rFonts w:ascii="Times New Roman"/>
          <w:b w:val="false"/>
          <w:i w:val="false"/>
          <w:color w:val="000000"/>
          <w:sz w:val="28"/>
        </w:rPr>
        <w:t xml:space="preserve">
қарны қосылған </w:t>
      </w:r>
    </w:p>
    <w:p>
      <w:pPr>
        <w:spacing w:after="0"/>
        <w:ind w:left="0"/>
        <w:jc w:val="both"/>
      </w:pPr>
      <w:r>
        <w:rPr>
          <w:rFonts w:ascii="Times New Roman"/>
          <w:b w:val="false"/>
          <w:i w:val="false"/>
          <w:color w:val="000000"/>
          <w:sz w:val="28"/>
        </w:rPr>
        <w:t xml:space="preserve">Құс бауырынан   5*10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жоғарғыдай </w:t>
      </w:r>
      <w:r>
        <w:br/>
      </w:r>
      <w:r>
        <w:rPr>
          <w:rFonts w:ascii="Times New Roman"/>
          <w:b w:val="false"/>
          <w:i w:val="false"/>
          <w:color w:val="000000"/>
          <w:sz w:val="28"/>
        </w:rPr>
        <w:t xml:space="preserve">
паштет </w:t>
      </w:r>
    </w:p>
    <w:p>
      <w:pPr>
        <w:spacing w:after="0"/>
        <w:ind w:left="0"/>
        <w:jc w:val="both"/>
      </w:pPr>
      <w:r>
        <w:rPr>
          <w:rFonts w:ascii="Times New Roman"/>
          <w:b w:val="false"/>
          <w:i w:val="false"/>
          <w:color w:val="000000"/>
          <w:sz w:val="28"/>
        </w:rPr>
        <w:t xml:space="preserve">Құс етiнен      2*10 </w:t>
      </w:r>
      <w:r>
        <w:rPr>
          <w:rFonts w:ascii="Times New Roman"/>
          <w:b w:val="false"/>
          <w:i w:val="false"/>
          <w:color w:val="000000"/>
          <w:vertAlign w:val="superscript"/>
        </w:rPr>
        <w:t xml:space="preserve">3    </w:t>
      </w:r>
      <w:r>
        <w:rPr>
          <w:rFonts w:ascii="Times New Roman"/>
          <w:b w:val="false"/>
          <w:i w:val="false"/>
          <w:color w:val="000000"/>
          <w:sz w:val="28"/>
        </w:rPr>
        <w:t xml:space="preserve">1,0    0,1     1,0     25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сiлiкпе тағам. </w:t>
      </w:r>
      <w:r>
        <w:br/>
      </w:r>
      <w:r>
        <w:rPr>
          <w:rFonts w:ascii="Times New Roman"/>
          <w:b w:val="false"/>
          <w:i w:val="false"/>
          <w:color w:val="000000"/>
          <w:sz w:val="28"/>
        </w:rPr>
        <w:t xml:space="preserve">
дар: зельц, </w:t>
      </w:r>
      <w:r>
        <w:br/>
      </w:r>
      <w:r>
        <w:rPr>
          <w:rFonts w:ascii="Times New Roman"/>
          <w:b w:val="false"/>
          <w:i w:val="false"/>
          <w:color w:val="000000"/>
          <w:sz w:val="28"/>
        </w:rPr>
        <w:t xml:space="preserve">
сiлiкпе, құйма. </w:t>
      </w:r>
      <w:r>
        <w:br/>
      </w:r>
      <w:r>
        <w:rPr>
          <w:rFonts w:ascii="Times New Roman"/>
          <w:b w:val="false"/>
          <w:i w:val="false"/>
          <w:color w:val="000000"/>
          <w:sz w:val="28"/>
        </w:rPr>
        <w:t xml:space="preserve">
лар ж/е басқа </w:t>
      </w:r>
      <w:r>
        <w:br/>
      </w:r>
      <w:r>
        <w:rPr>
          <w:rFonts w:ascii="Times New Roman"/>
          <w:b w:val="false"/>
          <w:i w:val="false"/>
          <w:color w:val="000000"/>
          <w:sz w:val="28"/>
        </w:rPr>
        <w:t xml:space="preserve">
c.i. сойылатын </w:t>
      </w:r>
      <w:r>
        <w:br/>
      </w:r>
      <w:r>
        <w:rPr>
          <w:rFonts w:ascii="Times New Roman"/>
          <w:b w:val="false"/>
          <w:i w:val="false"/>
          <w:color w:val="000000"/>
          <w:sz w:val="28"/>
        </w:rPr>
        <w:t xml:space="preserve">
жануарлардың </w:t>
      </w:r>
      <w:r>
        <w:br/>
      </w:r>
      <w:r>
        <w:rPr>
          <w:rFonts w:ascii="Times New Roman"/>
          <w:b w:val="false"/>
          <w:i w:val="false"/>
          <w:color w:val="000000"/>
          <w:sz w:val="28"/>
        </w:rPr>
        <w:t xml:space="preserve">
етi қосылған </w:t>
      </w:r>
      <w:r>
        <w:br/>
      </w:r>
      <w:r>
        <w:rPr>
          <w:rFonts w:ascii="Times New Roman"/>
          <w:b w:val="false"/>
          <w:i w:val="false"/>
          <w:color w:val="000000"/>
          <w:sz w:val="28"/>
        </w:rPr>
        <w:t xml:space="preserve">
жиын түрі </w:t>
      </w:r>
    </w:p>
    <w:p>
      <w:pPr>
        <w:spacing w:after="0"/>
        <w:ind w:left="0"/>
        <w:jc w:val="both"/>
      </w:pPr>
      <w:r>
        <w:rPr>
          <w:rFonts w:ascii="Times New Roman"/>
          <w:b w:val="false"/>
          <w:i w:val="false"/>
          <w:color w:val="000000"/>
          <w:sz w:val="28"/>
        </w:rPr>
        <w:t xml:space="preserve">Құс етi мен    5*10 </w:t>
      </w:r>
      <w:r>
        <w:rPr>
          <w:rFonts w:ascii="Times New Roman"/>
          <w:b w:val="false"/>
          <w:i w:val="false"/>
          <w:color w:val="000000"/>
          <w:vertAlign w:val="superscript"/>
        </w:rPr>
        <w:t xml:space="preserve">3 </w:t>
      </w:r>
      <w:r>
        <w:rPr>
          <w:rFonts w:ascii="Times New Roman"/>
          <w:b w:val="false"/>
          <w:i w:val="false"/>
          <w:color w:val="000000"/>
          <w:sz w:val="28"/>
        </w:rPr>
        <w:t xml:space="preserve">   1,0   0,1     1,0      25 </w:t>
      </w:r>
      <w:r>
        <w:br/>
      </w:r>
      <w:r>
        <w:rPr>
          <w:rFonts w:ascii="Times New Roman"/>
          <w:b w:val="false"/>
          <w:i w:val="false"/>
          <w:color w:val="000000"/>
          <w:sz w:val="28"/>
        </w:rPr>
        <w:t xml:space="preserve">
iшек қарнынан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шұжықтар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 Көрсеткіштер  |мг/кг аспайтын| Ескертулер </w:t>
      </w:r>
      <w:r>
        <w:br/>
      </w:r>
      <w:r>
        <w:rPr>
          <w:rFonts w:ascii="Times New Roman"/>
          <w:b w:val="false"/>
          <w:i w:val="false"/>
          <w:color w:val="000000"/>
          <w:sz w:val="28"/>
        </w:rPr>
        <w:t xml:space="preserve">
                    |               |рұқсат етілген|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Құс етi және ет- Уытты элементтер: </w:t>
      </w:r>
      <w:r>
        <w:br/>
      </w:r>
      <w:r>
        <w:rPr>
          <w:rFonts w:ascii="Times New Roman"/>
          <w:b w:val="false"/>
          <w:i w:val="false"/>
          <w:color w:val="000000"/>
          <w:sz w:val="28"/>
        </w:rPr>
        <w:t xml:space="preserve">
өсiмдiктi* консервi.                       0,5 </w:t>
      </w:r>
      <w:r>
        <w:br/>
      </w:r>
      <w:r>
        <w:rPr>
          <w:rFonts w:ascii="Times New Roman"/>
          <w:b w:val="false"/>
          <w:i w:val="false"/>
          <w:color w:val="000000"/>
          <w:sz w:val="28"/>
        </w:rPr>
        <w:t xml:space="preserve">
лер c.i. паштеттi    Қорғасын              0,6     паштетті </w:t>
      </w:r>
      <w:r>
        <w:br/>
      </w:r>
      <w:r>
        <w:rPr>
          <w:rFonts w:ascii="Times New Roman"/>
          <w:b w:val="false"/>
          <w:i w:val="false"/>
          <w:color w:val="000000"/>
          <w:sz w:val="28"/>
        </w:rPr>
        <w:t xml:space="preserve">
және турамалы                              1,0     Жинақталған </w:t>
      </w:r>
      <w:r>
        <w:br/>
      </w:r>
      <w:r>
        <w:rPr>
          <w:rFonts w:ascii="Times New Roman"/>
          <w:b w:val="false"/>
          <w:i w:val="false"/>
          <w:color w:val="000000"/>
          <w:sz w:val="28"/>
        </w:rPr>
        <w:t xml:space="preserve">
                                                   қаңылтыр ыдыстағы </w:t>
      </w:r>
      <w:r>
        <w:br/>
      </w:r>
      <w:r>
        <w:rPr>
          <w:rFonts w:ascii="Times New Roman"/>
          <w:b w:val="false"/>
          <w:i w:val="false"/>
          <w:color w:val="000000"/>
          <w:sz w:val="28"/>
        </w:rPr>
        <w:t xml:space="preserve">
                                                   консервілер үшін </w:t>
      </w:r>
      <w:r>
        <w:br/>
      </w:r>
      <w:r>
        <w:rPr>
          <w:rFonts w:ascii="Times New Roman"/>
          <w:b w:val="false"/>
          <w:i w:val="false"/>
          <w:color w:val="000000"/>
          <w:sz w:val="28"/>
        </w:rPr>
        <w:t xml:space="preserve">
                     Күшән                 0,1 </w:t>
      </w:r>
      <w:r>
        <w:br/>
      </w:r>
      <w:r>
        <w:rPr>
          <w:rFonts w:ascii="Times New Roman"/>
          <w:b w:val="false"/>
          <w:i w:val="false"/>
          <w:color w:val="000000"/>
          <w:sz w:val="28"/>
        </w:rPr>
        <w:t xml:space="preserve">
                                           1,0     паштетті </w:t>
      </w:r>
      <w:r>
        <w:br/>
      </w:r>
      <w:r>
        <w:rPr>
          <w:rFonts w:ascii="Times New Roman"/>
          <w:b w:val="false"/>
          <w:i w:val="false"/>
          <w:color w:val="000000"/>
          <w:sz w:val="28"/>
        </w:rPr>
        <w:t xml:space="preserve">
                     кадмий               0,05 </w:t>
      </w:r>
      <w:r>
        <w:br/>
      </w:r>
      <w:r>
        <w:rPr>
          <w:rFonts w:ascii="Times New Roman"/>
          <w:b w:val="false"/>
          <w:i w:val="false"/>
          <w:color w:val="000000"/>
          <w:sz w:val="28"/>
        </w:rPr>
        <w:t xml:space="preserve">
                                           0,3     паштетті </w:t>
      </w:r>
      <w:r>
        <w:br/>
      </w:r>
      <w:r>
        <w:rPr>
          <w:rFonts w:ascii="Times New Roman"/>
          <w:b w:val="false"/>
          <w:i w:val="false"/>
          <w:color w:val="000000"/>
          <w:sz w:val="28"/>
        </w:rPr>
        <w:t xml:space="preserve">
                                           0,1     Жинақталған </w:t>
      </w:r>
      <w:r>
        <w:br/>
      </w:r>
      <w:r>
        <w:rPr>
          <w:rFonts w:ascii="Times New Roman"/>
          <w:b w:val="false"/>
          <w:i w:val="false"/>
          <w:color w:val="000000"/>
          <w:sz w:val="28"/>
        </w:rPr>
        <w:t xml:space="preserve">
                                                   қаңылтыр ыдыстағы </w:t>
      </w:r>
      <w:r>
        <w:br/>
      </w:r>
      <w:r>
        <w:rPr>
          <w:rFonts w:ascii="Times New Roman"/>
          <w:b w:val="false"/>
          <w:i w:val="false"/>
          <w:color w:val="000000"/>
          <w:sz w:val="28"/>
        </w:rPr>
        <w:t xml:space="preserve">
                                                   консервiлер үшiн </w:t>
      </w:r>
      <w:r>
        <w:br/>
      </w:r>
      <w:r>
        <w:rPr>
          <w:rFonts w:ascii="Times New Roman"/>
          <w:b w:val="false"/>
          <w:i w:val="false"/>
          <w:color w:val="000000"/>
          <w:sz w:val="28"/>
        </w:rPr>
        <w:t xml:space="preserve">
                     Сынап                0,03 </w:t>
      </w:r>
      <w:r>
        <w:br/>
      </w:r>
      <w:r>
        <w:rPr>
          <w:rFonts w:ascii="Times New Roman"/>
          <w:b w:val="false"/>
          <w:i w:val="false"/>
          <w:color w:val="000000"/>
          <w:sz w:val="28"/>
        </w:rPr>
        <w:t xml:space="preserve">
                                          0,1     паштетті </w:t>
      </w:r>
      <w:r>
        <w:br/>
      </w:r>
      <w:r>
        <w:rPr>
          <w:rFonts w:ascii="Times New Roman"/>
          <w:b w:val="false"/>
          <w:i w:val="false"/>
          <w:color w:val="000000"/>
          <w:sz w:val="28"/>
        </w:rPr>
        <w:t xml:space="preserve">
                     Қалайы               200,0   паштеттi жинақтал. </w:t>
      </w:r>
      <w:r>
        <w:br/>
      </w:r>
      <w:r>
        <w:rPr>
          <w:rFonts w:ascii="Times New Roman"/>
          <w:b w:val="false"/>
          <w:i w:val="false"/>
          <w:color w:val="000000"/>
          <w:sz w:val="28"/>
        </w:rPr>
        <w:t xml:space="preserve">
                                                  ған қаңылтыр </w:t>
      </w:r>
      <w:r>
        <w:br/>
      </w:r>
      <w:r>
        <w:rPr>
          <w:rFonts w:ascii="Times New Roman"/>
          <w:b w:val="false"/>
          <w:i w:val="false"/>
          <w:color w:val="000000"/>
          <w:sz w:val="28"/>
        </w:rPr>
        <w:t xml:space="preserve">
                                                  ыдыстағы </w:t>
      </w:r>
      <w:r>
        <w:br/>
      </w:r>
      <w:r>
        <w:rPr>
          <w:rFonts w:ascii="Times New Roman"/>
          <w:b w:val="false"/>
          <w:i w:val="false"/>
          <w:color w:val="000000"/>
          <w:sz w:val="28"/>
        </w:rPr>
        <w:t xml:space="preserve">
                     Хром                 0,5     паштеттi жинақтал. </w:t>
      </w:r>
      <w:r>
        <w:br/>
      </w:r>
      <w:r>
        <w:rPr>
          <w:rFonts w:ascii="Times New Roman"/>
          <w:b w:val="false"/>
          <w:i w:val="false"/>
          <w:color w:val="000000"/>
          <w:sz w:val="28"/>
        </w:rPr>
        <w:t xml:space="preserve">
                                                  ған хромдалған </w:t>
      </w:r>
      <w:r>
        <w:br/>
      </w:r>
      <w:r>
        <w:rPr>
          <w:rFonts w:ascii="Times New Roman"/>
          <w:b w:val="false"/>
          <w:i w:val="false"/>
          <w:color w:val="000000"/>
          <w:sz w:val="28"/>
        </w:rPr>
        <w:t xml:space="preserve">
                                                  ыдыстағы </w:t>
      </w:r>
      <w:r>
        <w:br/>
      </w:r>
      <w:r>
        <w:rPr>
          <w:rFonts w:ascii="Times New Roman"/>
          <w:b w:val="false"/>
          <w:i w:val="false"/>
          <w:color w:val="000000"/>
          <w:sz w:val="28"/>
        </w:rPr>
        <w:t xml:space="preserve">
                     Нитрозаминдер:     0,002 </w:t>
      </w:r>
      <w:r>
        <w:br/>
      </w:r>
      <w:r>
        <w:rPr>
          <w:rFonts w:ascii="Times New Roman"/>
          <w:b w:val="false"/>
          <w:i w:val="false"/>
          <w:color w:val="000000"/>
          <w:sz w:val="28"/>
        </w:rPr>
        <w:t xml:space="preserve">
                     НДМА мен НДЭА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0,1 </w:t>
      </w:r>
      <w:r>
        <w:br/>
      </w:r>
      <w:r>
        <w:rPr>
          <w:rFonts w:ascii="Times New Roman"/>
          <w:b w:val="false"/>
          <w:i w:val="false"/>
          <w:color w:val="000000"/>
          <w:sz w:val="28"/>
        </w:rPr>
        <w:t xml:space="preserve">
                     гексан (а,b,у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0,1 </w:t>
      </w:r>
      <w:r>
        <w:br/>
      </w:r>
      <w:r>
        <w:rPr>
          <w:rFonts w:ascii="Times New Roman"/>
          <w:b w:val="false"/>
          <w:i w:val="false"/>
          <w:color w:val="000000"/>
          <w:sz w:val="28"/>
        </w:rPr>
        <w:t xml:space="preserve">
                     нитраттар            200     ет-өсімдікті </w:t>
      </w:r>
      <w:r>
        <w:br/>
      </w:r>
      <w:r>
        <w:rPr>
          <w:rFonts w:ascii="Times New Roman"/>
          <w:b w:val="false"/>
          <w:i w:val="false"/>
          <w:color w:val="000000"/>
          <w:sz w:val="28"/>
        </w:rPr>
        <w:t xml:space="preserve">
                     Антибиотиктер,      9 бап </w:t>
      </w:r>
      <w:r>
        <w:br/>
      </w:r>
      <w:r>
        <w:rPr>
          <w:rFonts w:ascii="Times New Roman"/>
          <w:b w:val="false"/>
          <w:i w:val="false"/>
          <w:color w:val="000000"/>
          <w:sz w:val="28"/>
        </w:rPr>
        <w:t xml:space="preserve">
                     пестицидтер мен    бойынша </w:t>
      </w:r>
      <w:r>
        <w:br/>
      </w:r>
      <w:r>
        <w:rPr>
          <w:rFonts w:ascii="Times New Roman"/>
          <w:b w:val="false"/>
          <w:i w:val="false"/>
          <w:color w:val="000000"/>
          <w:sz w:val="28"/>
        </w:rPr>
        <w:t xml:space="preserve">
                     радионуклидтер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Өнiмдердiң түрлерi   |            Талаптар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Құс етiнен жасалған,           Осы санитариялық ереженiң 8 қосымша. </w:t>
      </w:r>
      <w:r>
        <w:br/>
      </w:r>
      <w:r>
        <w:rPr>
          <w:rFonts w:ascii="Times New Roman"/>
          <w:b w:val="false"/>
          <w:i w:val="false"/>
          <w:color w:val="000000"/>
          <w:sz w:val="28"/>
        </w:rPr>
        <w:t xml:space="preserve">
пастерленген консервiлер       сына сай "Д" тобының консервiлерiне </w:t>
      </w:r>
      <w:r>
        <w:br/>
      </w:r>
      <w:r>
        <w:rPr>
          <w:rFonts w:ascii="Times New Roman"/>
          <w:b w:val="false"/>
          <w:i w:val="false"/>
          <w:color w:val="000000"/>
          <w:sz w:val="28"/>
        </w:rPr>
        <w:t xml:space="preserve">
                               арналған өндiрiстiк стерильдеудiң </w:t>
      </w:r>
      <w:r>
        <w:br/>
      </w:r>
      <w:r>
        <w:rPr>
          <w:rFonts w:ascii="Times New Roman"/>
          <w:b w:val="false"/>
          <w:i w:val="false"/>
          <w:color w:val="000000"/>
          <w:sz w:val="28"/>
        </w:rPr>
        <w:t xml:space="preserve">
                               талаптарын қанағаттандыратындай </w:t>
      </w:r>
      <w:r>
        <w:br/>
      </w:r>
      <w:r>
        <w:rPr>
          <w:rFonts w:ascii="Times New Roman"/>
          <w:b w:val="false"/>
          <w:i w:val="false"/>
          <w:color w:val="000000"/>
          <w:sz w:val="28"/>
        </w:rPr>
        <w:t xml:space="preserve">
                               болуы керек. </w:t>
      </w:r>
    </w:p>
    <w:p>
      <w:pPr>
        <w:spacing w:after="0"/>
        <w:ind w:left="0"/>
        <w:jc w:val="both"/>
      </w:pPr>
      <w:r>
        <w:rPr>
          <w:rFonts w:ascii="Times New Roman"/>
          <w:b w:val="false"/>
          <w:i w:val="false"/>
          <w:color w:val="000000"/>
          <w:sz w:val="28"/>
        </w:rPr>
        <w:t xml:space="preserve">Құрамында құс етiне өсiмдiк    Осы санитарлық ереженiң 8 қосымшасы. </w:t>
      </w:r>
      <w:r>
        <w:br/>
      </w:r>
      <w:r>
        <w:rPr>
          <w:rFonts w:ascii="Times New Roman"/>
          <w:b w:val="false"/>
          <w:i w:val="false"/>
          <w:color w:val="000000"/>
          <w:sz w:val="28"/>
        </w:rPr>
        <w:t xml:space="preserve">
қоспалары бар және жоқ         на сай "А" тобының консервiлерiне </w:t>
      </w:r>
      <w:r>
        <w:br/>
      </w:r>
      <w:r>
        <w:rPr>
          <w:rFonts w:ascii="Times New Roman"/>
          <w:b w:val="false"/>
          <w:i w:val="false"/>
          <w:color w:val="000000"/>
          <w:sz w:val="28"/>
        </w:rPr>
        <w:t xml:space="preserve">
стерилизациядан өткiзiлген     арналған өндiрiстiк стерильдеудің </w:t>
      </w:r>
      <w:r>
        <w:br/>
      </w:r>
      <w:r>
        <w:rPr>
          <w:rFonts w:ascii="Times New Roman"/>
          <w:b w:val="false"/>
          <w:i w:val="false"/>
          <w:color w:val="000000"/>
          <w:sz w:val="28"/>
        </w:rPr>
        <w:t xml:space="preserve">
консервiлер с.i. паштеттер     талаптарын қанағаттандыратындай </w:t>
      </w:r>
      <w:r>
        <w:br/>
      </w:r>
      <w:r>
        <w:rPr>
          <w:rFonts w:ascii="Times New Roman"/>
          <w:b w:val="false"/>
          <w:i w:val="false"/>
          <w:color w:val="000000"/>
          <w:sz w:val="28"/>
        </w:rPr>
        <w:t xml:space="preserve">
                               болуы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 Рұқсат етiлген | </w:t>
      </w:r>
      <w:r>
        <w:br/>
      </w:r>
      <w:r>
        <w:rPr>
          <w:rFonts w:ascii="Times New Roman"/>
          <w:b w:val="false"/>
          <w:i w:val="false"/>
          <w:color w:val="000000"/>
          <w:sz w:val="28"/>
        </w:rPr>
        <w:t xml:space="preserve">
                   |                |  деңгейлер,    | Ескертулер </w:t>
      </w:r>
      <w:r>
        <w:br/>
      </w:r>
      <w:r>
        <w:rPr>
          <w:rFonts w:ascii="Times New Roman"/>
          <w:b w:val="false"/>
          <w:i w:val="false"/>
          <w:color w:val="000000"/>
          <w:sz w:val="28"/>
        </w:rPr>
        <w:t xml:space="preserve">
                   |                |    мг/кг,      | </w:t>
      </w:r>
      <w:r>
        <w:br/>
      </w:r>
      <w:r>
        <w:rPr>
          <w:rFonts w:ascii="Times New Roman"/>
          <w:b w:val="false"/>
          <w:i w:val="false"/>
          <w:color w:val="000000"/>
          <w:sz w:val="28"/>
        </w:rPr>
        <w:t xml:space="preserve">
                   |                |   аспайтын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Сублимациялық  Уытты элементтер:  9 бап бойынша Алғашқы және </w:t>
      </w:r>
      <w:r>
        <w:br/>
      </w:r>
      <w:r>
        <w:rPr>
          <w:rFonts w:ascii="Times New Roman"/>
          <w:b w:val="false"/>
          <w:i w:val="false"/>
          <w:color w:val="000000"/>
          <w:sz w:val="28"/>
        </w:rPr>
        <w:t xml:space="preserve">
және жылыту арқылы                                  соңғы өнімдегі </w:t>
      </w:r>
      <w:r>
        <w:br/>
      </w:r>
      <w:r>
        <w:rPr>
          <w:rFonts w:ascii="Times New Roman"/>
          <w:b w:val="false"/>
          <w:i w:val="false"/>
          <w:color w:val="000000"/>
          <w:sz w:val="28"/>
        </w:rPr>
        <w:t xml:space="preserve">
кептiрiлген құс                                     құрғақ заттардың </w:t>
      </w:r>
      <w:r>
        <w:br/>
      </w:r>
      <w:r>
        <w:rPr>
          <w:rFonts w:ascii="Times New Roman"/>
          <w:b w:val="false"/>
          <w:i w:val="false"/>
          <w:color w:val="000000"/>
          <w:sz w:val="28"/>
        </w:rPr>
        <w:t xml:space="preserve">
етiнен алынған                                      ара есебі </w:t>
      </w:r>
      <w:r>
        <w:br/>
      </w:r>
      <w:r>
        <w:rPr>
          <w:rFonts w:ascii="Times New Roman"/>
          <w:b w:val="false"/>
          <w:i w:val="false"/>
          <w:color w:val="000000"/>
          <w:sz w:val="28"/>
        </w:rPr>
        <w:t xml:space="preserve">
өнiмдер            Нитрозаминдер:       13 бап </w:t>
      </w:r>
      <w:r>
        <w:br/>
      </w:r>
      <w:r>
        <w:rPr>
          <w:rFonts w:ascii="Times New Roman"/>
          <w:b w:val="false"/>
          <w:i w:val="false"/>
          <w:color w:val="000000"/>
          <w:sz w:val="28"/>
        </w:rPr>
        <w:t xml:space="preserve">
                   НДМА мен НДЭА        бойынша </w:t>
      </w:r>
      <w:r>
        <w:br/>
      </w:r>
      <w:r>
        <w:rPr>
          <w:rFonts w:ascii="Times New Roman"/>
          <w:b w:val="false"/>
          <w:i w:val="false"/>
          <w:color w:val="000000"/>
          <w:sz w:val="28"/>
        </w:rPr>
        <w:t xml:space="preserve">
                   қосындысы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Антибиотиктер,       9 бап </w:t>
      </w:r>
      <w:r>
        <w:br/>
      </w:r>
      <w:r>
        <w:rPr>
          <w:rFonts w:ascii="Times New Roman"/>
          <w:b w:val="false"/>
          <w:i w:val="false"/>
          <w:color w:val="000000"/>
          <w:sz w:val="28"/>
        </w:rPr>
        <w:t xml:space="preserve">
                   Пестицидтер және    бойынша </w:t>
      </w:r>
      <w:r>
        <w:br/>
      </w:r>
      <w:r>
        <w:rPr>
          <w:rFonts w:ascii="Times New Roman"/>
          <w:b w:val="false"/>
          <w:i w:val="false"/>
          <w:color w:val="000000"/>
          <w:sz w:val="28"/>
        </w:rPr>
        <w:t xml:space="preserve">
                   радионуклидтер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|КТБ/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Ескертулер </w:t>
      </w:r>
      <w:r>
        <w:br/>
      </w:r>
      <w:r>
        <w:rPr>
          <w:rFonts w:ascii="Times New Roman"/>
          <w:b w:val="false"/>
          <w:i w:val="false"/>
          <w:color w:val="000000"/>
          <w:sz w:val="28"/>
        </w:rPr>
        <w:t xml:space="preserve">
                   | г,  |  рұқсат етілмейді     | </w:t>
      </w:r>
      <w:r>
        <w:br/>
      </w:r>
      <w:r>
        <w:rPr>
          <w:rFonts w:ascii="Times New Roman"/>
          <w:b w:val="false"/>
          <w:i w:val="false"/>
          <w:color w:val="000000"/>
          <w:sz w:val="28"/>
        </w:rPr>
        <w:t xml:space="preserve">
                   |ас.  |_______________________| </w:t>
      </w:r>
      <w:r>
        <w:br/>
      </w:r>
      <w:r>
        <w:rPr>
          <w:rFonts w:ascii="Times New Roman"/>
          <w:b w:val="false"/>
          <w:i w:val="false"/>
          <w:color w:val="000000"/>
          <w:sz w:val="28"/>
        </w:rPr>
        <w:t xml:space="preserve">
                   |пай. |ІТЖБТ  |S.aureus|пато. | </w:t>
      </w:r>
      <w:r>
        <w:br/>
      </w:r>
      <w:r>
        <w:rPr>
          <w:rFonts w:ascii="Times New Roman"/>
          <w:b w:val="false"/>
          <w:i w:val="false"/>
          <w:color w:val="000000"/>
          <w:sz w:val="28"/>
        </w:rPr>
        <w:t xml:space="preserve">
                   |тын  |(коли  |        |генді,| </w:t>
      </w:r>
      <w:r>
        <w:br/>
      </w:r>
      <w:r>
        <w:rPr>
          <w:rFonts w:ascii="Times New Roman"/>
          <w:b w:val="false"/>
          <w:i w:val="false"/>
          <w:color w:val="000000"/>
          <w:sz w:val="28"/>
        </w:rPr>
        <w:t xml:space="preserve">
                   |КМФАн|форм.  |        |с.і.  | </w:t>
      </w:r>
      <w:r>
        <w:br/>
      </w:r>
      <w:r>
        <w:rPr>
          <w:rFonts w:ascii="Times New Roman"/>
          <w:b w:val="false"/>
          <w:i w:val="false"/>
          <w:color w:val="000000"/>
          <w:sz w:val="28"/>
        </w:rPr>
        <w:t xml:space="preserve">
                   |М    |дар)   |        |саль. | </w:t>
      </w:r>
      <w:r>
        <w:br/>
      </w:r>
      <w:r>
        <w:rPr>
          <w:rFonts w:ascii="Times New Roman"/>
          <w:b w:val="false"/>
          <w:i w:val="false"/>
          <w:color w:val="000000"/>
          <w:sz w:val="28"/>
        </w:rPr>
        <w:t xml:space="preserve">
                   |     |       |        |моне. | </w:t>
      </w:r>
      <w:r>
        <w:br/>
      </w:r>
      <w:r>
        <w:rPr>
          <w:rFonts w:ascii="Times New Roman"/>
          <w:b w:val="false"/>
          <w:i w:val="false"/>
          <w:color w:val="000000"/>
          <w:sz w:val="28"/>
        </w:rPr>
        <w:t xml:space="preserve">
                   |     |       |        |лла.  | </w:t>
      </w:r>
      <w:r>
        <w:br/>
      </w:r>
      <w:r>
        <w:rPr>
          <w:rFonts w:ascii="Times New Roman"/>
          <w:b w:val="false"/>
          <w:i w:val="false"/>
          <w:color w:val="000000"/>
          <w:sz w:val="28"/>
        </w:rPr>
        <w:t xml:space="preserve">
                   |     |       |        |лар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Сублимациялық       1*10 </w:t>
      </w:r>
      <w:r>
        <w:rPr>
          <w:rFonts w:ascii="Times New Roman"/>
          <w:b w:val="false"/>
          <w:i w:val="false"/>
          <w:color w:val="000000"/>
          <w:vertAlign w:val="superscript"/>
        </w:rPr>
        <w:t xml:space="preserve">4 </w:t>
      </w:r>
      <w:r>
        <w:rPr>
          <w:rFonts w:ascii="Times New Roman"/>
          <w:b w:val="false"/>
          <w:i w:val="false"/>
          <w:color w:val="000000"/>
          <w:sz w:val="28"/>
        </w:rPr>
        <w:t xml:space="preserve">    0,01    0,1      25  1 г-да Proteus </w:t>
      </w:r>
      <w:r>
        <w:br/>
      </w:r>
      <w:r>
        <w:rPr>
          <w:rFonts w:ascii="Times New Roman"/>
          <w:b w:val="false"/>
          <w:i w:val="false"/>
          <w:color w:val="000000"/>
          <w:sz w:val="28"/>
        </w:rPr>
        <w:t xml:space="preserve">
кептiргiштен                                      рұқсат етілмейді </w:t>
      </w:r>
      <w:r>
        <w:br/>
      </w:r>
      <w:r>
        <w:rPr>
          <w:rFonts w:ascii="Times New Roman"/>
          <w:b w:val="false"/>
          <w:i w:val="false"/>
          <w:color w:val="000000"/>
          <w:sz w:val="28"/>
        </w:rPr>
        <w:t xml:space="preserve">
алынған балапан </w:t>
      </w:r>
      <w:r>
        <w:br/>
      </w:r>
      <w:r>
        <w:rPr>
          <w:rFonts w:ascii="Times New Roman"/>
          <w:b w:val="false"/>
          <w:i w:val="false"/>
          <w:color w:val="000000"/>
          <w:sz w:val="28"/>
        </w:rPr>
        <w:t xml:space="preserve">
турамасы </w:t>
      </w:r>
      <w:r>
        <w:br/>
      </w:r>
      <w:r>
        <w:rPr>
          <w:rFonts w:ascii="Times New Roman"/>
          <w:b w:val="false"/>
          <w:i w:val="false"/>
          <w:color w:val="000000"/>
          <w:sz w:val="28"/>
        </w:rPr>
        <w:t xml:space="preserve">
Жылыту арқылы       5*10 </w:t>
      </w:r>
      <w:r>
        <w:rPr>
          <w:rFonts w:ascii="Times New Roman"/>
          <w:b w:val="false"/>
          <w:i w:val="false"/>
          <w:color w:val="000000"/>
          <w:vertAlign w:val="superscript"/>
        </w:rPr>
        <w:t xml:space="preserve">3 </w:t>
      </w:r>
      <w:r>
        <w:rPr>
          <w:rFonts w:ascii="Times New Roman"/>
          <w:b w:val="false"/>
          <w:i w:val="false"/>
          <w:color w:val="000000"/>
          <w:sz w:val="28"/>
        </w:rPr>
        <w:t xml:space="preserve">    1,0     0,1      25  жоғарғыдай </w:t>
      </w:r>
      <w:r>
        <w:br/>
      </w:r>
      <w:r>
        <w:rPr>
          <w:rFonts w:ascii="Times New Roman"/>
          <w:b w:val="false"/>
          <w:i w:val="false"/>
          <w:color w:val="000000"/>
          <w:sz w:val="28"/>
        </w:rPr>
        <w:t xml:space="preserve">
кептірілген тауық </w:t>
      </w:r>
      <w:r>
        <w:br/>
      </w:r>
      <w:r>
        <w:rPr>
          <w:rFonts w:ascii="Times New Roman"/>
          <w:b w:val="false"/>
          <w:i w:val="false"/>
          <w:color w:val="000000"/>
          <w:sz w:val="28"/>
        </w:rPr>
        <w:t xml:space="preserve">
етінен алынған </w:t>
      </w:r>
      <w:r>
        <w:br/>
      </w:r>
      <w:r>
        <w:rPr>
          <w:rFonts w:ascii="Times New Roman"/>
          <w:b w:val="false"/>
          <w:i w:val="false"/>
          <w:color w:val="000000"/>
          <w:sz w:val="28"/>
        </w:rPr>
        <w:t xml:space="preserve">
турама </w:t>
      </w:r>
    </w:p>
    <w:p>
      <w:pPr>
        <w:spacing w:after="0"/>
        <w:ind w:left="0"/>
        <w:jc w:val="both"/>
      </w:pPr>
      <w:r>
        <w:rPr>
          <w:rFonts w:ascii="Times New Roman"/>
          <w:b w:val="false"/>
          <w:i w:val="false"/>
          <w:color w:val="000000"/>
          <w:sz w:val="28"/>
        </w:rPr>
        <w:t xml:space="preserve">Құс етінен алынған  1*10 </w:t>
      </w:r>
      <w:r>
        <w:rPr>
          <w:rFonts w:ascii="Times New Roman"/>
          <w:b w:val="false"/>
          <w:i w:val="false"/>
          <w:color w:val="000000"/>
          <w:vertAlign w:val="superscript"/>
        </w:rPr>
        <w:t xml:space="preserve">4 </w:t>
      </w:r>
      <w:r>
        <w:rPr>
          <w:rFonts w:ascii="Times New Roman"/>
          <w:b w:val="false"/>
          <w:i w:val="false"/>
          <w:color w:val="000000"/>
          <w:sz w:val="28"/>
        </w:rPr>
        <w:t xml:space="preserve">    1,0     0,01     25  жоғарғыдай </w:t>
      </w:r>
      <w:r>
        <w:br/>
      </w:r>
      <w:r>
        <w:rPr>
          <w:rFonts w:ascii="Times New Roman"/>
          <w:b w:val="false"/>
          <w:i w:val="false"/>
          <w:color w:val="000000"/>
          <w:sz w:val="28"/>
        </w:rPr>
        <w:t xml:space="preserve">
кептірілген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Жұмыртқа және   Уытты элементтер: </w:t>
      </w:r>
      <w:r>
        <w:br/>
      </w:r>
      <w:r>
        <w:rPr>
          <w:rFonts w:ascii="Times New Roman"/>
          <w:b w:val="false"/>
          <w:i w:val="false"/>
          <w:color w:val="000000"/>
          <w:sz w:val="28"/>
        </w:rPr>
        <w:t xml:space="preserve">
сұйық жұмыртқа      Қорғасын               0,3 </w:t>
      </w:r>
      <w:r>
        <w:br/>
      </w:r>
      <w:r>
        <w:rPr>
          <w:rFonts w:ascii="Times New Roman"/>
          <w:b w:val="false"/>
          <w:i w:val="false"/>
          <w:color w:val="000000"/>
          <w:sz w:val="28"/>
        </w:rPr>
        <w:t xml:space="preserve">
өнiмдерi (меланж,   Күшән                  0,1 </w:t>
      </w:r>
      <w:r>
        <w:br/>
      </w:r>
      <w:r>
        <w:rPr>
          <w:rFonts w:ascii="Times New Roman"/>
          <w:b w:val="false"/>
          <w:i w:val="false"/>
          <w:color w:val="000000"/>
          <w:sz w:val="28"/>
        </w:rPr>
        <w:t xml:space="preserve">
белок, сары уыз)    Кадмий                 0,01 </w:t>
      </w:r>
      <w:r>
        <w:br/>
      </w:r>
      <w:r>
        <w:rPr>
          <w:rFonts w:ascii="Times New Roman"/>
          <w:b w:val="false"/>
          <w:i w:val="false"/>
          <w:color w:val="000000"/>
          <w:sz w:val="28"/>
        </w:rPr>
        <w:t xml:space="preserve">
                    Сынап                  0,02 </w:t>
      </w:r>
      <w:r>
        <w:br/>
      </w:r>
      <w:r>
        <w:rPr>
          <w:rFonts w:ascii="Times New Roman"/>
          <w:b w:val="false"/>
          <w:i w:val="false"/>
          <w:color w:val="000000"/>
          <w:sz w:val="28"/>
        </w:rPr>
        <w:t xml:space="preserve">
                    Антибиотиктер*: </w:t>
      </w:r>
      <w:r>
        <w:br/>
      </w:r>
      <w:r>
        <w:rPr>
          <w:rFonts w:ascii="Times New Roman"/>
          <w:b w:val="false"/>
          <w:i w:val="false"/>
          <w:color w:val="000000"/>
          <w:sz w:val="28"/>
        </w:rPr>
        <w:t xml:space="preserve">
                    Левомицетин        рұқсат етілмейді  &lt;0,01 </w:t>
      </w:r>
      <w:r>
        <w:br/>
      </w:r>
      <w:r>
        <w:rPr>
          <w:rFonts w:ascii="Times New Roman"/>
          <w:b w:val="false"/>
          <w:i w:val="false"/>
          <w:color w:val="000000"/>
          <w:sz w:val="28"/>
        </w:rPr>
        <w:t xml:space="preserve">
                    тетрациклиндi топ  рұқсат етілмейді  &lt;0,01 </w:t>
      </w:r>
      <w:r>
        <w:br/>
      </w:r>
      <w:r>
        <w:rPr>
          <w:rFonts w:ascii="Times New Roman"/>
          <w:b w:val="false"/>
          <w:i w:val="false"/>
          <w:color w:val="000000"/>
          <w:sz w:val="28"/>
        </w:rPr>
        <w:t xml:space="preserve">
                    Стрептомицин       рұқсат етілмейді  &lt;0,5 </w:t>
      </w:r>
      <w:r>
        <w:br/>
      </w:r>
      <w:r>
        <w:rPr>
          <w:rFonts w:ascii="Times New Roman"/>
          <w:b w:val="false"/>
          <w:i w:val="false"/>
          <w:color w:val="000000"/>
          <w:sz w:val="28"/>
        </w:rPr>
        <w:t xml:space="preserve">
                    Бацитрацин         рұқсат етілмейді  &lt;0,02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0,1 </w:t>
      </w:r>
      <w:r>
        <w:br/>
      </w:r>
      <w:r>
        <w:rPr>
          <w:rFonts w:ascii="Times New Roman"/>
          <w:b w:val="false"/>
          <w:i w:val="false"/>
          <w:color w:val="000000"/>
          <w:sz w:val="28"/>
        </w:rPr>
        <w:t xml:space="preserve">
                    гексан (а, b, у,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0,1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80 </w:t>
      </w:r>
      <w:r>
        <w:br/>
      </w:r>
      <w:r>
        <w:rPr>
          <w:rFonts w:ascii="Times New Roman"/>
          <w:b w:val="false"/>
          <w:i w:val="false"/>
          <w:color w:val="000000"/>
          <w:sz w:val="28"/>
        </w:rPr>
        <w:t xml:space="preserve">
                    стронций-90             50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|КТБ/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Ескертулер </w:t>
      </w:r>
      <w:r>
        <w:br/>
      </w:r>
      <w:r>
        <w:rPr>
          <w:rFonts w:ascii="Times New Roman"/>
          <w:b w:val="false"/>
          <w:i w:val="false"/>
          <w:color w:val="000000"/>
          <w:sz w:val="28"/>
        </w:rPr>
        <w:t xml:space="preserve">
                   | г,  |     рұқсат етілмейді        | </w:t>
      </w:r>
      <w:r>
        <w:br/>
      </w:r>
      <w:r>
        <w:rPr>
          <w:rFonts w:ascii="Times New Roman"/>
          <w:b w:val="false"/>
          <w:i w:val="false"/>
          <w:color w:val="000000"/>
          <w:sz w:val="28"/>
        </w:rPr>
        <w:t xml:space="preserve">
                   |ас.  |_____________________________| </w:t>
      </w:r>
      <w:r>
        <w:br/>
      </w:r>
      <w:r>
        <w:rPr>
          <w:rFonts w:ascii="Times New Roman"/>
          <w:b w:val="false"/>
          <w:i w:val="false"/>
          <w:color w:val="000000"/>
          <w:sz w:val="28"/>
        </w:rPr>
        <w:t xml:space="preserve">
                   |пай. |ІТЖБТ|S.aureus|Proteus|пато. | </w:t>
      </w:r>
      <w:r>
        <w:br/>
      </w:r>
      <w:r>
        <w:rPr>
          <w:rFonts w:ascii="Times New Roman"/>
          <w:b w:val="false"/>
          <w:i w:val="false"/>
          <w:color w:val="000000"/>
          <w:sz w:val="28"/>
        </w:rPr>
        <w:t xml:space="preserve">
                   |тын  |(коли|        |       |генді,| </w:t>
      </w:r>
      <w:r>
        <w:br/>
      </w:r>
      <w:r>
        <w:rPr>
          <w:rFonts w:ascii="Times New Roman"/>
          <w:b w:val="false"/>
          <w:i w:val="false"/>
          <w:color w:val="000000"/>
          <w:sz w:val="28"/>
        </w:rPr>
        <w:t xml:space="preserve">
                   |КМФАн|форм.|        |       |с.і.  | </w:t>
      </w:r>
      <w:r>
        <w:br/>
      </w:r>
      <w:r>
        <w:rPr>
          <w:rFonts w:ascii="Times New Roman"/>
          <w:b w:val="false"/>
          <w:i w:val="false"/>
          <w:color w:val="000000"/>
          <w:sz w:val="28"/>
        </w:rPr>
        <w:t xml:space="preserve">
                   |М    |дар) |        |       |саль. | </w:t>
      </w:r>
      <w:r>
        <w:br/>
      </w:r>
      <w:r>
        <w:rPr>
          <w:rFonts w:ascii="Times New Roman"/>
          <w:b w:val="false"/>
          <w:i w:val="false"/>
          <w:color w:val="000000"/>
          <w:sz w:val="28"/>
        </w:rPr>
        <w:t xml:space="preserve">
                   |     |     |        |       |моне. | </w:t>
      </w:r>
      <w:r>
        <w:br/>
      </w:r>
      <w:r>
        <w:rPr>
          <w:rFonts w:ascii="Times New Roman"/>
          <w:b w:val="false"/>
          <w:i w:val="false"/>
          <w:color w:val="000000"/>
          <w:sz w:val="28"/>
        </w:rPr>
        <w:t xml:space="preserve">
                   |     |     |        |       |лла.  | </w:t>
      </w:r>
      <w:r>
        <w:br/>
      </w:r>
      <w:r>
        <w:rPr>
          <w:rFonts w:ascii="Times New Roman"/>
          <w:b w:val="false"/>
          <w:i w:val="false"/>
          <w:color w:val="000000"/>
          <w:sz w:val="28"/>
        </w:rPr>
        <w:t xml:space="preserve">
                   |     |     |        |       |лар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Емдәмдiк тауық,     1*10 </w:t>
      </w:r>
      <w:r>
        <w:rPr>
          <w:rFonts w:ascii="Times New Roman"/>
          <w:b w:val="false"/>
          <w:i w:val="false"/>
          <w:color w:val="000000"/>
          <w:vertAlign w:val="superscript"/>
        </w:rPr>
        <w:t xml:space="preserve">2 </w:t>
      </w:r>
      <w:r>
        <w:rPr>
          <w:rFonts w:ascii="Times New Roman"/>
          <w:b w:val="false"/>
          <w:i w:val="false"/>
          <w:color w:val="000000"/>
          <w:sz w:val="28"/>
        </w:rPr>
        <w:t xml:space="preserve">   0,1    -       -      125* *25 г болатын </w:t>
      </w:r>
      <w:r>
        <w:br/>
      </w:r>
      <w:r>
        <w:rPr>
          <w:rFonts w:ascii="Times New Roman"/>
          <w:b w:val="false"/>
          <w:i w:val="false"/>
          <w:color w:val="000000"/>
          <w:sz w:val="28"/>
        </w:rPr>
        <w:t xml:space="preserve">
бөдене жұмыртқасы                                      әрбір 5 үлгі. </w:t>
      </w:r>
      <w:r>
        <w:br/>
      </w:r>
      <w:r>
        <w:rPr>
          <w:rFonts w:ascii="Times New Roman"/>
          <w:b w:val="false"/>
          <w:i w:val="false"/>
          <w:color w:val="000000"/>
          <w:sz w:val="28"/>
        </w:rPr>
        <w:t xml:space="preserve">
                                                       де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талдауды сары </w:t>
      </w:r>
      <w:r>
        <w:br/>
      </w:r>
      <w:r>
        <w:rPr>
          <w:rFonts w:ascii="Times New Roman"/>
          <w:b w:val="false"/>
          <w:i w:val="false"/>
          <w:color w:val="000000"/>
          <w:sz w:val="28"/>
        </w:rPr>
        <w:t xml:space="preserve">
                                                       уызға жасайды </w:t>
      </w:r>
    </w:p>
    <w:p>
      <w:pPr>
        <w:spacing w:after="0"/>
        <w:ind w:left="0"/>
        <w:jc w:val="both"/>
      </w:pPr>
      <w:r>
        <w:rPr>
          <w:rFonts w:ascii="Times New Roman"/>
          <w:b w:val="false"/>
          <w:i w:val="false"/>
          <w:color w:val="000000"/>
          <w:sz w:val="28"/>
        </w:rPr>
        <w:t xml:space="preserve">Асханалық тауық     5*10 </w:t>
      </w:r>
      <w:r>
        <w:rPr>
          <w:rFonts w:ascii="Times New Roman"/>
          <w:b w:val="false"/>
          <w:i w:val="false"/>
          <w:color w:val="000000"/>
          <w:vertAlign w:val="superscript"/>
        </w:rPr>
        <w:t xml:space="preserve">3 </w:t>
      </w:r>
      <w:r>
        <w:rPr>
          <w:rFonts w:ascii="Times New Roman"/>
          <w:b w:val="false"/>
          <w:i w:val="false"/>
          <w:color w:val="000000"/>
          <w:sz w:val="28"/>
        </w:rPr>
        <w:t xml:space="preserve">   0,01   -       -      125* *жоғарғыдай </w:t>
      </w:r>
      <w:r>
        <w:br/>
      </w:r>
      <w:r>
        <w:rPr>
          <w:rFonts w:ascii="Times New Roman"/>
          <w:b w:val="false"/>
          <w:i w:val="false"/>
          <w:color w:val="000000"/>
          <w:sz w:val="28"/>
        </w:rPr>
        <w:t xml:space="preserve">
және басқа құс </w:t>
      </w:r>
      <w:r>
        <w:br/>
      </w:r>
      <w:r>
        <w:rPr>
          <w:rFonts w:ascii="Times New Roman"/>
          <w:b w:val="false"/>
          <w:i w:val="false"/>
          <w:color w:val="000000"/>
          <w:sz w:val="28"/>
        </w:rPr>
        <w:t xml:space="preserve">
жұмыртқасы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сұйық жұмыртқа өнiмдерi. </w:t>
      </w:r>
      <w:r>
        <w:br/>
      </w:r>
      <w:r>
        <w:rPr>
          <w:rFonts w:ascii="Times New Roman"/>
          <w:b w:val="false"/>
          <w:i w:val="false"/>
          <w:color w:val="000000"/>
          <w:sz w:val="28"/>
        </w:rPr>
        <w:t>
 </w:t>
      </w:r>
      <w:r>
        <w:br/>
      </w:r>
      <w:r>
        <w:rPr>
          <w:rFonts w:ascii="Times New Roman"/>
          <w:b w:val="false"/>
          <w:i w:val="false"/>
          <w:color w:val="000000"/>
          <w:sz w:val="28"/>
        </w:rPr>
        <w:t xml:space="preserve">
  1) сүзiлген пастер.  1*10 </w:t>
      </w:r>
      <w:r>
        <w:rPr>
          <w:rFonts w:ascii="Times New Roman"/>
          <w:b w:val="false"/>
          <w:i w:val="false"/>
          <w:color w:val="000000"/>
          <w:vertAlign w:val="superscript"/>
        </w:rPr>
        <w:t xml:space="preserve">5 </w:t>
      </w:r>
      <w:r>
        <w:rPr>
          <w:rFonts w:ascii="Times New Roman"/>
          <w:b w:val="false"/>
          <w:i w:val="false"/>
          <w:color w:val="000000"/>
          <w:sz w:val="28"/>
        </w:rPr>
        <w:t xml:space="preserve">  0,1   1,0    1,0      25 </w:t>
      </w:r>
      <w:r>
        <w:br/>
      </w:r>
      <w:r>
        <w:rPr>
          <w:rFonts w:ascii="Times New Roman"/>
          <w:b w:val="false"/>
          <w:i w:val="false"/>
          <w:color w:val="000000"/>
          <w:sz w:val="28"/>
        </w:rPr>
        <w:t xml:space="preserve">
ленген, омлетке </w:t>
      </w:r>
      <w:r>
        <w:br/>
      </w:r>
      <w:r>
        <w:rPr>
          <w:rFonts w:ascii="Times New Roman"/>
          <w:b w:val="false"/>
          <w:i w:val="false"/>
          <w:color w:val="000000"/>
          <w:sz w:val="28"/>
        </w:rPr>
        <w:t xml:space="preserve">
арналған жұмыртқа </w:t>
      </w:r>
      <w:r>
        <w:br/>
      </w:r>
      <w:r>
        <w:rPr>
          <w:rFonts w:ascii="Times New Roman"/>
          <w:b w:val="false"/>
          <w:i w:val="false"/>
          <w:color w:val="000000"/>
          <w:sz w:val="28"/>
        </w:rPr>
        <w:t xml:space="preserve">
қоспасы </w:t>
      </w:r>
      <w:r>
        <w:br/>
      </w:r>
      <w:r>
        <w:rPr>
          <w:rFonts w:ascii="Times New Roman"/>
          <w:b w:val="false"/>
          <w:i w:val="false"/>
          <w:color w:val="000000"/>
          <w:sz w:val="28"/>
        </w:rPr>
        <w:t xml:space="preserve">
2) мұздатылған:      5*10 </w:t>
      </w:r>
      <w:r>
        <w:rPr>
          <w:rFonts w:ascii="Times New Roman"/>
          <w:b w:val="false"/>
          <w:i w:val="false"/>
          <w:color w:val="000000"/>
          <w:vertAlign w:val="superscript"/>
        </w:rPr>
        <w:t xml:space="preserve">5 </w:t>
      </w:r>
      <w:r>
        <w:rPr>
          <w:rFonts w:ascii="Times New Roman"/>
          <w:b w:val="false"/>
          <w:i w:val="false"/>
          <w:color w:val="000000"/>
          <w:sz w:val="28"/>
        </w:rPr>
        <w:t xml:space="preserve">  0,1   1,0    1,0      25 </w:t>
      </w:r>
      <w:r>
        <w:br/>
      </w:r>
      <w:r>
        <w:rPr>
          <w:rFonts w:ascii="Times New Roman"/>
          <w:b w:val="false"/>
          <w:i w:val="false"/>
          <w:color w:val="000000"/>
          <w:sz w:val="28"/>
        </w:rPr>
        <w:t xml:space="preserve">
меланж, capы уыз, </w:t>
      </w:r>
      <w:r>
        <w:br/>
      </w:r>
      <w:r>
        <w:rPr>
          <w:rFonts w:ascii="Times New Roman"/>
          <w:b w:val="false"/>
          <w:i w:val="false"/>
          <w:color w:val="000000"/>
          <w:sz w:val="28"/>
        </w:rPr>
        <w:t xml:space="preserve">
белок. с.б. тұзбен </w:t>
      </w:r>
      <w:r>
        <w:br/>
      </w:r>
      <w:r>
        <w:rPr>
          <w:rFonts w:ascii="Times New Roman"/>
          <w:b w:val="false"/>
          <w:i w:val="false"/>
          <w:color w:val="000000"/>
          <w:sz w:val="28"/>
        </w:rPr>
        <w:t xml:space="preserve">
немесе қантпен, </w:t>
      </w:r>
      <w:r>
        <w:br/>
      </w:r>
      <w:r>
        <w:rPr>
          <w:rFonts w:ascii="Times New Roman"/>
          <w:b w:val="false"/>
          <w:i w:val="false"/>
          <w:color w:val="000000"/>
          <w:sz w:val="28"/>
        </w:rPr>
        <w:t xml:space="preserve">
омлетке арналған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Құрғақ жұмыртқа  Уытты элементтер: </w:t>
      </w:r>
      <w:r>
        <w:br/>
      </w:r>
      <w:r>
        <w:rPr>
          <w:rFonts w:ascii="Times New Roman"/>
          <w:b w:val="false"/>
          <w:i w:val="false"/>
          <w:color w:val="000000"/>
          <w:sz w:val="28"/>
        </w:rPr>
        <w:t xml:space="preserve">
өнiмдерi (жұмыртқа)  Қорғасын                3,0 </w:t>
      </w:r>
      <w:r>
        <w:br/>
      </w:r>
      <w:r>
        <w:rPr>
          <w:rFonts w:ascii="Times New Roman"/>
          <w:b w:val="false"/>
          <w:i w:val="false"/>
          <w:color w:val="000000"/>
          <w:sz w:val="28"/>
        </w:rPr>
        <w:t xml:space="preserve">
                     Күшән                   0,6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Сынап                   0,1 </w:t>
      </w:r>
      <w:r>
        <w:br/>
      </w:r>
      <w:r>
        <w:rPr>
          <w:rFonts w:ascii="Times New Roman"/>
          <w:b w:val="false"/>
          <w:i w:val="false"/>
          <w:color w:val="000000"/>
          <w:sz w:val="28"/>
        </w:rPr>
        <w:t xml:space="preserve">
                     Антибиотиктер,        15 бап    Алғашқы және </w:t>
      </w:r>
      <w:r>
        <w:br/>
      </w:r>
      <w:r>
        <w:rPr>
          <w:rFonts w:ascii="Times New Roman"/>
          <w:b w:val="false"/>
          <w:i w:val="false"/>
          <w:color w:val="000000"/>
          <w:sz w:val="28"/>
        </w:rPr>
        <w:t xml:space="preserve">
                     Пестицидтер ж/е      бойынша    соңғы өнімдегі </w:t>
      </w:r>
      <w:r>
        <w:br/>
      </w:r>
      <w:r>
        <w:rPr>
          <w:rFonts w:ascii="Times New Roman"/>
          <w:b w:val="false"/>
          <w:i w:val="false"/>
          <w:color w:val="000000"/>
          <w:sz w:val="28"/>
        </w:rPr>
        <w:t xml:space="preserve">
                     радионуклидтер                  құрғақ заттар. </w:t>
      </w:r>
      <w:r>
        <w:br/>
      </w:r>
      <w:r>
        <w:rPr>
          <w:rFonts w:ascii="Times New Roman"/>
          <w:b w:val="false"/>
          <w:i w:val="false"/>
          <w:color w:val="000000"/>
          <w:sz w:val="28"/>
        </w:rPr>
        <w:t xml:space="preserve">
                                                     дың ара есебi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|КТБ/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|Ескертулер </w:t>
      </w:r>
      <w:r>
        <w:br/>
      </w:r>
      <w:r>
        <w:rPr>
          <w:rFonts w:ascii="Times New Roman"/>
          <w:b w:val="false"/>
          <w:i w:val="false"/>
          <w:color w:val="000000"/>
          <w:sz w:val="28"/>
        </w:rPr>
        <w:t xml:space="preserve">
                    | г,  |     рұқсат етілмейді        | </w:t>
      </w:r>
      <w:r>
        <w:br/>
      </w:r>
      <w:r>
        <w:rPr>
          <w:rFonts w:ascii="Times New Roman"/>
          <w:b w:val="false"/>
          <w:i w:val="false"/>
          <w:color w:val="000000"/>
          <w:sz w:val="28"/>
        </w:rPr>
        <w:t xml:space="preserve">
                    |ас.  |_____________________________| </w:t>
      </w:r>
      <w:r>
        <w:br/>
      </w:r>
      <w:r>
        <w:rPr>
          <w:rFonts w:ascii="Times New Roman"/>
          <w:b w:val="false"/>
          <w:i w:val="false"/>
          <w:color w:val="000000"/>
          <w:sz w:val="28"/>
        </w:rPr>
        <w:t xml:space="preserve">
                    |пай. |ІТЖБТ|S.aureus|Proteus|пато. | </w:t>
      </w:r>
      <w:r>
        <w:br/>
      </w:r>
      <w:r>
        <w:rPr>
          <w:rFonts w:ascii="Times New Roman"/>
          <w:b w:val="false"/>
          <w:i w:val="false"/>
          <w:color w:val="000000"/>
          <w:sz w:val="28"/>
        </w:rPr>
        <w:t xml:space="preserve">
                    |тын  |(коли|        |       |генді,| </w:t>
      </w:r>
      <w:r>
        <w:br/>
      </w:r>
      <w:r>
        <w:rPr>
          <w:rFonts w:ascii="Times New Roman"/>
          <w:b w:val="false"/>
          <w:i w:val="false"/>
          <w:color w:val="000000"/>
          <w:sz w:val="28"/>
        </w:rPr>
        <w:t xml:space="preserve">
                    |МАФАн|форм.|        |       |с.і.  | </w:t>
      </w:r>
      <w:r>
        <w:br/>
      </w:r>
      <w:r>
        <w:rPr>
          <w:rFonts w:ascii="Times New Roman"/>
          <w:b w:val="false"/>
          <w:i w:val="false"/>
          <w:color w:val="000000"/>
          <w:sz w:val="28"/>
        </w:rPr>
        <w:t xml:space="preserve">
                    |МС   |дар) |        |       |саль. | </w:t>
      </w:r>
      <w:r>
        <w:br/>
      </w:r>
      <w:r>
        <w:rPr>
          <w:rFonts w:ascii="Times New Roman"/>
          <w:b w:val="false"/>
          <w:i w:val="false"/>
          <w:color w:val="000000"/>
          <w:sz w:val="28"/>
        </w:rPr>
        <w:t xml:space="preserve">
                    |     |     |        |       |моне. | </w:t>
      </w:r>
      <w:r>
        <w:br/>
      </w:r>
      <w:r>
        <w:rPr>
          <w:rFonts w:ascii="Times New Roman"/>
          <w:b w:val="false"/>
          <w:i w:val="false"/>
          <w:color w:val="000000"/>
          <w:sz w:val="28"/>
        </w:rPr>
        <w:t xml:space="preserve">
                    |     |     |        |       |лла.  | </w:t>
      </w:r>
      <w:r>
        <w:br/>
      </w:r>
      <w:r>
        <w:rPr>
          <w:rFonts w:ascii="Times New Roman"/>
          <w:b w:val="false"/>
          <w:i w:val="false"/>
          <w:color w:val="000000"/>
          <w:sz w:val="28"/>
        </w:rPr>
        <w:t xml:space="preserve">
                    |     |     |        |       |лар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Жұмыртқа ұнтағы, зонд 5*10 </w:t>
      </w:r>
      <w:r>
        <w:rPr>
          <w:rFonts w:ascii="Times New Roman"/>
          <w:b w:val="false"/>
          <w:i w:val="false"/>
          <w:color w:val="000000"/>
          <w:vertAlign w:val="superscript"/>
        </w:rPr>
        <w:t xml:space="preserve">4 </w:t>
      </w:r>
      <w:r>
        <w:rPr>
          <w:rFonts w:ascii="Times New Roman"/>
          <w:b w:val="false"/>
          <w:i w:val="false"/>
          <w:color w:val="000000"/>
          <w:sz w:val="28"/>
        </w:rPr>
        <w:t xml:space="preserve">  0,1    1,0     1,0    25 </w:t>
      </w:r>
      <w:r>
        <w:br/>
      </w:r>
      <w:r>
        <w:rPr>
          <w:rFonts w:ascii="Times New Roman"/>
          <w:b w:val="false"/>
          <w:i w:val="false"/>
          <w:color w:val="000000"/>
          <w:sz w:val="28"/>
        </w:rPr>
        <w:t xml:space="preserve">
арқылы тамақтанды. </w:t>
      </w:r>
      <w:r>
        <w:br/>
      </w:r>
      <w:r>
        <w:rPr>
          <w:rFonts w:ascii="Times New Roman"/>
          <w:b w:val="false"/>
          <w:i w:val="false"/>
          <w:color w:val="000000"/>
          <w:sz w:val="28"/>
        </w:rPr>
        <w:t xml:space="preserve">
руға арналған меланж </w:t>
      </w:r>
    </w:p>
    <w:p>
      <w:pPr>
        <w:spacing w:after="0"/>
        <w:ind w:left="0"/>
        <w:jc w:val="both"/>
      </w:pPr>
      <w:r>
        <w:rPr>
          <w:rFonts w:ascii="Times New Roman"/>
          <w:b w:val="false"/>
          <w:i w:val="false"/>
          <w:color w:val="000000"/>
          <w:sz w:val="28"/>
        </w:rPr>
        <w:t xml:space="preserve">Меланж, белок, сары   1*10 </w:t>
      </w:r>
      <w:r>
        <w:rPr>
          <w:rFonts w:ascii="Times New Roman"/>
          <w:b w:val="false"/>
          <w:i w:val="false"/>
          <w:color w:val="000000"/>
          <w:vertAlign w:val="superscript"/>
        </w:rPr>
        <w:t xml:space="preserve">5 </w:t>
      </w:r>
      <w:r>
        <w:rPr>
          <w:rFonts w:ascii="Times New Roman"/>
          <w:b w:val="false"/>
          <w:i w:val="false"/>
          <w:color w:val="000000"/>
          <w:sz w:val="28"/>
        </w:rPr>
        <w:t xml:space="preserve">  0,1    1,0     1,0    25 </w:t>
      </w:r>
      <w:r>
        <w:br/>
      </w:r>
      <w:r>
        <w:rPr>
          <w:rFonts w:ascii="Times New Roman"/>
          <w:b w:val="false"/>
          <w:i w:val="false"/>
          <w:color w:val="000000"/>
          <w:sz w:val="28"/>
        </w:rPr>
        <w:t xml:space="preserve">
уыз, омлетке </w:t>
      </w:r>
      <w:r>
        <w:br/>
      </w:r>
      <w:r>
        <w:rPr>
          <w:rFonts w:ascii="Times New Roman"/>
          <w:b w:val="false"/>
          <w:i w:val="false"/>
          <w:color w:val="000000"/>
          <w:sz w:val="28"/>
        </w:rPr>
        <w:t xml:space="preserve">
арналған құр.қосп.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Сублимацмиялық кептiргiштен алынған жұмыртқа өнiмдерi: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сары уыз           5*10 </w:t>
      </w:r>
      <w:r>
        <w:rPr>
          <w:rFonts w:ascii="Times New Roman"/>
          <w:b w:val="false"/>
          <w:i w:val="false"/>
          <w:color w:val="000000"/>
          <w:vertAlign w:val="superscript"/>
        </w:rPr>
        <w:t xml:space="preserve">4 </w:t>
      </w:r>
      <w:r>
        <w:rPr>
          <w:rFonts w:ascii="Times New Roman"/>
          <w:b w:val="false"/>
          <w:i w:val="false"/>
          <w:color w:val="000000"/>
          <w:sz w:val="28"/>
        </w:rPr>
        <w:t xml:space="preserve">  0,01   1,0      -    25*  10г ББҚ үшін </w:t>
      </w:r>
      <w:r>
        <w:br/>
      </w:r>
      <w:r>
        <w:rPr>
          <w:rFonts w:ascii="Times New Roman"/>
          <w:b w:val="false"/>
          <w:i w:val="false"/>
          <w:color w:val="000000"/>
          <w:sz w:val="28"/>
        </w:rPr>
        <w:t xml:space="preserve">
2) белок, альбумин    1-10 </w:t>
      </w:r>
      <w:r>
        <w:rPr>
          <w:rFonts w:ascii="Times New Roman"/>
          <w:b w:val="false"/>
          <w:i w:val="false"/>
          <w:color w:val="000000"/>
          <w:vertAlign w:val="superscript"/>
        </w:rPr>
        <w:t xml:space="preserve">4 </w:t>
      </w:r>
      <w:r>
        <w:rPr>
          <w:rFonts w:ascii="Times New Roman"/>
          <w:b w:val="false"/>
          <w:i w:val="false"/>
          <w:color w:val="000000"/>
          <w:sz w:val="28"/>
        </w:rPr>
        <w:t xml:space="preserve">  0,1    1,0      -    25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Құрғақ жұмыртқа  Уытты элементтер: </w:t>
      </w:r>
      <w:r>
        <w:br/>
      </w:r>
      <w:r>
        <w:rPr>
          <w:rFonts w:ascii="Times New Roman"/>
          <w:b w:val="false"/>
          <w:i w:val="false"/>
          <w:color w:val="000000"/>
          <w:sz w:val="28"/>
        </w:rPr>
        <w:t xml:space="preserve">
белогы (альбумин)    Қорғасын               0,5 </w:t>
      </w:r>
      <w:r>
        <w:br/>
      </w:r>
      <w:r>
        <w:rPr>
          <w:rFonts w:ascii="Times New Roman"/>
          <w:b w:val="false"/>
          <w:i w:val="false"/>
          <w:color w:val="000000"/>
          <w:sz w:val="28"/>
        </w:rPr>
        <w:t xml:space="preserve">
                     Күшән                  0,2 </w:t>
      </w:r>
      <w:r>
        <w:br/>
      </w:r>
      <w:r>
        <w:rPr>
          <w:rFonts w:ascii="Times New Roman"/>
          <w:b w:val="false"/>
          <w:i w:val="false"/>
          <w:color w:val="000000"/>
          <w:sz w:val="28"/>
        </w:rPr>
        <w:t xml:space="preserve">
                     кадмий                 0,05 </w:t>
      </w:r>
      <w:r>
        <w:br/>
      </w:r>
      <w:r>
        <w:rPr>
          <w:rFonts w:ascii="Times New Roman"/>
          <w:b w:val="false"/>
          <w:i w:val="false"/>
          <w:color w:val="000000"/>
          <w:sz w:val="28"/>
        </w:rPr>
        <w:t xml:space="preserve">
                     Сынап                  0,03 </w:t>
      </w:r>
      <w:r>
        <w:br/>
      </w:r>
      <w:r>
        <w:rPr>
          <w:rFonts w:ascii="Times New Roman"/>
          <w:b w:val="false"/>
          <w:i w:val="false"/>
          <w:color w:val="000000"/>
          <w:sz w:val="28"/>
        </w:rPr>
        <w:t xml:space="preserve">
                     Антибиотиктер,    15 бап бойынша Алғашқы және </w:t>
      </w:r>
      <w:r>
        <w:br/>
      </w:r>
      <w:r>
        <w:rPr>
          <w:rFonts w:ascii="Times New Roman"/>
          <w:b w:val="false"/>
          <w:i w:val="false"/>
          <w:color w:val="000000"/>
          <w:sz w:val="28"/>
        </w:rPr>
        <w:t xml:space="preserve">
                     Пестицидтер мен                  соңғы өнімдегі </w:t>
      </w:r>
      <w:r>
        <w:br/>
      </w:r>
      <w:r>
        <w:rPr>
          <w:rFonts w:ascii="Times New Roman"/>
          <w:b w:val="false"/>
          <w:i w:val="false"/>
          <w:color w:val="000000"/>
          <w:sz w:val="28"/>
        </w:rPr>
        <w:t xml:space="preserve">
                     радионуклидтер                   құрғақ заттар. </w:t>
      </w:r>
      <w:r>
        <w:br/>
      </w:r>
      <w:r>
        <w:rPr>
          <w:rFonts w:ascii="Times New Roman"/>
          <w:b w:val="false"/>
          <w:i w:val="false"/>
          <w:color w:val="000000"/>
          <w:sz w:val="28"/>
        </w:rPr>
        <w:t xml:space="preserve">
                                                      дың ара есебі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Гризин, бацитрацин және тетрациклин тобының антибиотиктерiн </w:t>
      </w:r>
      <w:r>
        <w:br/>
      </w:r>
      <w:r>
        <w:rPr>
          <w:rFonts w:ascii="Times New Roman"/>
          <w:b w:val="false"/>
          <w:i w:val="false"/>
          <w:color w:val="000000"/>
          <w:sz w:val="28"/>
        </w:rPr>
        <w:t xml:space="preserve">
анықтау үшiн химиялық әдiстi қолданғанда олардың г/бiрлiгiнiң нақты </w:t>
      </w:r>
      <w:r>
        <w:br/>
      </w:r>
      <w:r>
        <w:rPr>
          <w:rFonts w:ascii="Times New Roman"/>
          <w:b w:val="false"/>
          <w:i w:val="false"/>
          <w:color w:val="000000"/>
          <w:sz w:val="28"/>
        </w:rPr>
        <w:t xml:space="preserve">
құрамын анықтау үшiн стандарттың белсендiлiгiн есептеу арқылы </w:t>
      </w:r>
      <w:r>
        <w:br/>
      </w:r>
      <w:r>
        <w:rPr>
          <w:rFonts w:ascii="Times New Roman"/>
          <w:b w:val="false"/>
          <w:i w:val="false"/>
          <w:color w:val="000000"/>
          <w:sz w:val="28"/>
        </w:rPr>
        <w:t xml:space="preserve">
жүргiзiледi.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 Азық-түлiктiк шикi заттарды өндiргенде пайдаланылған </w:t>
      </w:r>
      <w:r>
        <w:br/>
      </w:r>
      <w:r>
        <w:rPr>
          <w:rFonts w:ascii="Times New Roman"/>
          <w:b w:val="false"/>
          <w:i w:val="false"/>
          <w:color w:val="000000"/>
          <w:sz w:val="28"/>
        </w:rPr>
        <w:t xml:space="preserve">
пестицидтердiң қалған мөлшерiн бақылау керек.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Шұжық өнiмдерi мен ет-өсiмдiктi консервiлер үшiн </w:t>
      </w:r>
      <w:r>
        <w:br/>
      </w:r>
      <w:r>
        <w:rPr>
          <w:rFonts w:ascii="Times New Roman"/>
          <w:b w:val="false"/>
          <w:i w:val="false"/>
          <w:color w:val="000000"/>
          <w:sz w:val="28"/>
        </w:rPr>
        <w:t xml:space="preserve">
қауiпсiздiк көрсеткiшiнiң есебi шикi заттың негiзгi түрлерiне және </w:t>
      </w:r>
      <w:r>
        <w:br/>
      </w:r>
      <w:r>
        <w:rPr>
          <w:rFonts w:ascii="Times New Roman"/>
          <w:b w:val="false"/>
          <w:i w:val="false"/>
          <w:color w:val="000000"/>
          <w:sz w:val="28"/>
        </w:rPr>
        <w:t xml:space="preserve">
де нормаланған контаминанттардың рұқсат етiлген деңгейiне қарап </w:t>
      </w:r>
      <w:r>
        <w:br/>
      </w:r>
      <w:r>
        <w:rPr>
          <w:rFonts w:ascii="Times New Roman"/>
          <w:b w:val="false"/>
          <w:i w:val="false"/>
          <w:color w:val="000000"/>
          <w:sz w:val="28"/>
        </w:rPr>
        <w:t xml:space="preserve">
жүргiзiледi. </w:t>
      </w:r>
    </w:p>
    <w:p>
      <w:pPr>
        <w:spacing w:after="0"/>
        <w:ind w:left="0"/>
        <w:jc w:val="left"/>
      </w:pPr>
      <w:r>
        <w:rPr>
          <w:rFonts w:ascii="Times New Roman"/>
          <w:b/>
          <w:i w:val="false"/>
          <w:color w:val="000000"/>
        </w:rPr>
        <w:t xml:space="preserve"> 2. Сүт және сүт өнiмдерi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Сүт, шикi және     Уытты элементтер: </w:t>
      </w:r>
      <w:r>
        <w:br/>
      </w:r>
      <w:r>
        <w:rPr>
          <w:rFonts w:ascii="Times New Roman"/>
          <w:b w:val="false"/>
          <w:i w:val="false"/>
          <w:color w:val="000000"/>
          <w:sz w:val="28"/>
        </w:rPr>
        <w:t xml:space="preserve">
ыстық арқылы өңделген  Қорғасын                  0,1 </w:t>
      </w:r>
      <w:r>
        <w:br/>
      </w:r>
      <w:r>
        <w:rPr>
          <w:rFonts w:ascii="Times New Roman"/>
          <w:b w:val="false"/>
          <w:i w:val="false"/>
          <w:color w:val="000000"/>
          <w:sz w:val="28"/>
        </w:rPr>
        <w:t xml:space="preserve">
кiлегей, майсуы, сүт   Күшән                    0,05 </w:t>
      </w:r>
      <w:r>
        <w:br/>
      </w:r>
      <w:r>
        <w:rPr>
          <w:rFonts w:ascii="Times New Roman"/>
          <w:b w:val="false"/>
          <w:i w:val="false"/>
          <w:color w:val="000000"/>
          <w:sz w:val="28"/>
        </w:rPr>
        <w:t xml:space="preserve">
сарысуы, сұйық ашыған  кадмий                   0,03 </w:t>
      </w:r>
      <w:r>
        <w:br/>
      </w:r>
      <w:r>
        <w:rPr>
          <w:rFonts w:ascii="Times New Roman"/>
          <w:b w:val="false"/>
          <w:i w:val="false"/>
          <w:color w:val="000000"/>
          <w:sz w:val="28"/>
        </w:rPr>
        <w:t xml:space="preserve">
сүт өнiмдерi, c.i.     Сынап                   0,005 </w:t>
      </w:r>
      <w:r>
        <w:br/>
      </w:r>
      <w:r>
        <w:rPr>
          <w:rFonts w:ascii="Times New Roman"/>
          <w:b w:val="false"/>
          <w:i w:val="false"/>
          <w:color w:val="000000"/>
          <w:sz w:val="28"/>
        </w:rPr>
        <w:t xml:space="preserve">
йогурт, қаймақ, сүттен Микоуыттар: афлатоксин 0,0005 </w:t>
      </w:r>
      <w:r>
        <w:br/>
      </w:r>
      <w:r>
        <w:rPr>
          <w:rFonts w:ascii="Times New Roman"/>
          <w:b w:val="false"/>
          <w:i w:val="false"/>
          <w:color w:val="000000"/>
          <w:sz w:val="28"/>
        </w:rPr>
        <w:t xml:space="preserve">
дайындалған сусындар   Антибиотиктер*: </w:t>
      </w:r>
      <w:r>
        <w:br/>
      </w:r>
      <w:r>
        <w:rPr>
          <w:rFonts w:ascii="Times New Roman"/>
          <w:b w:val="false"/>
          <w:i w:val="false"/>
          <w:color w:val="000000"/>
          <w:sz w:val="28"/>
        </w:rPr>
        <w:t xml:space="preserve">
                       левомицетин        рұқсат етілмейді  &lt;0,01 </w:t>
      </w:r>
      <w:r>
        <w:br/>
      </w:r>
      <w:r>
        <w:rPr>
          <w:rFonts w:ascii="Times New Roman"/>
          <w:b w:val="false"/>
          <w:i w:val="false"/>
          <w:color w:val="000000"/>
          <w:sz w:val="28"/>
        </w:rPr>
        <w:t xml:space="preserve">
                       тетрациклиндi топ  рұқсат етілмейді  &lt;0,01 </w:t>
      </w:r>
      <w:r>
        <w:br/>
      </w:r>
      <w:r>
        <w:rPr>
          <w:rFonts w:ascii="Times New Roman"/>
          <w:b w:val="false"/>
          <w:i w:val="false"/>
          <w:color w:val="000000"/>
          <w:sz w:val="28"/>
        </w:rPr>
        <w:t xml:space="preserve">
                                                           г/бірлік </w:t>
      </w:r>
      <w:r>
        <w:br/>
      </w:r>
      <w:r>
        <w:rPr>
          <w:rFonts w:ascii="Times New Roman"/>
          <w:b w:val="false"/>
          <w:i w:val="false"/>
          <w:color w:val="000000"/>
          <w:sz w:val="28"/>
        </w:rPr>
        <w:t xml:space="preserve">
                       стрептомицин       рұқсат етілмейді  &lt;0,5 </w:t>
      </w:r>
      <w:r>
        <w:br/>
      </w:r>
      <w:r>
        <w:rPr>
          <w:rFonts w:ascii="Times New Roman"/>
          <w:b w:val="false"/>
          <w:i w:val="false"/>
          <w:color w:val="000000"/>
          <w:sz w:val="28"/>
        </w:rPr>
        <w:t xml:space="preserve">
                                                           г/бірлік </w:t>
      </w:r>
      <w:r>
        <w:br/>
      </w:r>
      <w:r>
        <w:rPr>
          <w:rFonts w:ascii="Times New Roman"/>
          <w:b w:val="false"/>
          <w:i w:val="false"/>
          <w:color w:val="000000"/>
          <w:sz w:val="28"/>
        </w:rPr>
        <w:t xml:space="preserve">
                       пенициллн          рұқсат етілмейді  &lt;0,01 </w:t>
      </w:r>
      <w:r>
        <w:br/>
      </w:r>
      <w:r>
        <w:rPr>
          <w:rFonts w:ascii="Times New Roman"/>
          <w:b w:val="false"/>
          <w:i w:val="false"/>
          <w:color w:val="000000"/>
          <w:sz w:val="28"/>
        </w:rPr>
        <w:t xml:space="preserve">
                                                           г/бірлік </w:t>
      </w:r>
      <w:r>
        <w:br/>
      </w:r>
      <w:r>
        <w:rPr>
          <w:rFonts w:ascii="Times New Roman"/>
          <w:b w:val="false"/>
          <w:i w:val="false"/>
          <w:color w:val="000000"/>
          <w:sz w:val="28"/>
        </w:rPr>
        <w:t xml:space="preserve">
                       Енетін заттар:     рұқсат етілмейді шикі сүт </w:t>
      </w:r>
      <w:r>
        <w:br/>
      </w:r>
      <w:r>
        <w:rPr>
          <w:rFonts w:ascii="Times New Roman"/>
          <w:b w:val="false"/>
          <w:i w:val="false"/>
          <w:color w:val="000000"/>
          <w:sz w:val="28"/>
        </w:rPr>
        <w:t xml:space="preserve">
                                                           және </w:t>
      </w:r>
      <w:r>
        <w:br/>
      </w:r>
      <w:r>
        <w:rPr>
          <w:rFonts w:ascii="Times New Roman"/>
          <w:b w:val="false"/>
          <w:i w:val="false"/>
          <w:color w:val="000000"/>
          <w:sz w:val="28"/>
        </w:rPr>
        <w:t xml:space="preserve">
                                                           кілегей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0,05        Сүт, </w:t>
      </w:r>
      <w:r>
        <w:br/>
      </w:r>
      <w:r>
        <w:rPr>
          <w:rFonts w:ascii="Times New Roman"/>
          <w:b w:val="false"/>
          <w:i w:val="false"/>
          <w:color w:val="000000"/>
          <w:sz w:val="28"/>
        </w:rPr>
        <w:t xml:space="preserve">
                       гексан (а, b, у,                   майсуы, </w:t>
      </w:r>
      <w:r>
        <w:br/>
      </w:r>
      <w:r>
        <w:rPr>
          <w:rFonts w:ascii="Times New Roman"/>
          <w:b w:val="false"/>
          <w:i w:val="false"/>
          <w:color w:val="000000"/>
          <w:sz w:val="28"/>
        </w:rPr>
        <w:t xml:space="preserve">
                       изомерлерi)                        сүт сары. </w:t>
      </w:r>
      <w:r>
        <w:br/>
      </w:r>
      <w:r>
        <w:rPr>
          <w:rFonts w:ascii="Times New Roman"/>
          <w:b w:val="false"/>
          <w:i w:val="false"/>
          <w:color w:val="000000"/>
          <w:sz w:val="28"/>
        </w:rPr>
        <w:t xml:space="preserve">
                                                          суы, сұйық </w:t>
      </w:r>
      <w:r>
        <w:br/>
      </w:r>
      <w:r>
        <w:rPr>
          <w:rFonts w:ascii="Times New Roman"/>
          <w:b w:val="false"/>
          <w:i w:val="false"/>
          <w:color w:val="000000"/>
          <w:sz w:val="28"/>
        </w:rPr>
        <w:t xml:space="preserve">
                                                          ашыған сүт </w:t>
      </w:r>
      <w:r>
        <w:br/>
      </w:r>
      <w:r>
        <w:rPr>
          <w:rFonts w:ascii="Times New Roman"/>
          <w:b w:val="false"/>
          <w:i w:val="false"/>
          <w:color w:val="000000"/>
          <w:sz w:val="28"/>
        </w:rPr>
        <w:t xml:space="preserve">
                                                          өнімдері, </w:t>
      </w:r>
      <w:r>
        <w:br/>
      </w:r>
      <w:r>
        <w:rPr>
          <w:rFonts w:ascii="Times New Roman"/>
          <w:b w:val="false"/>
          <w:i w:val="false"/>
          <w:color w:val="000000"/>
          <w:sz w:val="28"/>
        </w:rPr>
        <w:t xml:space="preserve">
                                                          сүттен </w:t>
      </w:r>
      <w:r>
        <w:br/>
      </w:r>
      <w:r>
        <w:rPr>
          <w:rFonts w:ascii="Times New Roman"/>
          <w:b w:val="false"/>
          <w:i w:val="false"/>
          <w:color w:val="000000"/>
          <w:sz w:val="28"/>
        </w:rPr>
        <w:t xml:space="preserve">
                                                          дайындал. </w:t>
      </w:r>
      <w:r>
        <w:br/>
      </w:r>
      <w:r>
        <w:rPr>
          <w:rFonts w:ascii="Times New Roman"/>
          <w:b w:val="false"/>
          <w:i w:val="false"/>
          <w:color w:val="000000"/>
          <w:sz w:val="28"/>
        </w:rPr>
        <w:t xml:space="preserve">
                                                          ған сусын. </w:t>
      </w:r>
      <w:r>
        <w:br/>
      </w:r>
      <w:r>
        <w:rPr>
          <w:rFonts w:ascii="Times New Roman"/>
          <w:b w:val="false"/>
          <w:i w:val="false"/>
          <w:color w:val="000000"/>
          <w:sz w:val="28"/>
        </w:rPr>
        <w:t xml:space="preserve">
                                                          дар </w:t>
      </w:r>
      <w:r>
        <w:br/>
      </w:r>
      <w:r>
        <w:rPr>
          <w:rFonts w:ascii="Times New Roman"/>
          <w:b w:val="false"/>
          <w:i w:val="false"/>
          <w:color w:val="000000"/>
          <w:sz w:val="28"/>
        </w:rPr>
        <w:t xml:space="preserve">
                                              1,25        Майлылығы </w:t>
      </w:r>
      <w:r>
        <w:br/>
      </w:r>
      <w:r>
        <w:rPr>
          <w:rFonts w:ascii="Times New Roman"/>
          <w:b w:val="false"/>
          <w:i w:val="false"/>
          <w:color w:val="000000"/>
          <w:sz w:val="28"/>
        </w:rPr>
        <w:t xml:space="preserve">
                                                          есептелген </w:t>
      </w:r>
      <w:r>
        <w:br/>
      </w:r>
      <w:r>
        <w:rPr>
          <w:rFonts w:ascii="Times New Roman"/>
          <w:b w:val="false"/>
          <w:i w:val="false"/>
          <w:color w:val="000000"/>
          <w:sz w:val="28"/>
        </w:rPr>
        <w:t xml:space="preserve">
                                                          кілегей, </w:t>
      </w:r>
      <w:r>
        <w:br/>
      </w:r>
      <w:r>
        <w:rPr>
          <w:rFonts w:ascii="Times New Roman"/>
          <w:b w:val="false"/>
          <w:i w:val="false"/>
          <w:color w:val="000000"/>
          <w:sz w:val="28"/>
        </w:rPr>
        <w:t xml:space="preserve">
                       ДДТ және оның          0,05        Сүт, </w:t>
      </w:r>
      <w:r>
        <w:br/>
      </w:r>
      <w:r>
        <w:rPr>
          <w:rFonts w:ascii="Times New Roman"/>
          <w:b w:val="false"/>
          <w:i w:val="false"/>
          <w:color w:val="000000"/>
          <w:sz w:val="28"/>
        </w:rPr>
        <w:t xml:space="preserve">
                       қалдықтары                         майсуы, </w:t>
      </w:r>
      <w:r>
        <w:br/>
      </w:r>
      <w:r>
        <w:rPr>
          <w:rFonts w:ascii="Times New Roman"/>
          <w:b w:val="false"/>
          <w:i w:val="false"/>
          <w:color w:val="000000"/>
          <w:sz w:val="28"/>
        </w:rPr>
        <w:t xml:space="preserve">
                                                          сүт сары. </w:t>
      </w:r>
      <w:r>
        <w:br/>
      </w:r>
      <w:r>
        <w:rPr>
          <w:rFonts w:ascii="Times New Roman"/>
          <w:b w:val="false"/>
          <w:i w:val="false"/>
          <w:color w:val="000000"/>
          <w:sz w:val="28"/>
        </w:rPr>
        <w:t xml:space="preserve">
                                                          суы, сұйық </w:t>
      </w:r>
      <w:r>
        <w:br/>
      </w:r>
      <w:r>
        <w:rPr>
          <w:rFonts w:ascii="Times New Roman"/>
          <w:b w:val="false"/>
          <w:i w:val="false"/>
          <w:color w:val="000000"/>
          <w:sz w:val="28"/>
        </w:rPr>
        <w:t xml:space="preserve">
                                                          ашыған сүт </w:t>
      </w:r>
      <w:r>
        <w:br/>
      </w:r>
      <w:r>
        <w:rPr>
          <w:rFonts w:ascii="Times New Roman"/>
          <w:b w:val="false"/>
          <w:i w:val="false"/>
          <w:color w:val="000000"/>
          <w:sz w:val="28"/>
        </w:rPr>
        <w:t xml:space="preserve">
                                                          өнімдері, </w:t>
      </w:r>
      <w:r>
        <w:br/>
      </w:r>
      <w:r>
        <w:rPr>
          <w:rFonts w:ascii="Times New Roman"/>
          <w:b w:val="false"/>
          <w:i w:val="false"/>
          <w:color w:val="000000"/>
          <w:sz w:val="28"/>
        </w:rPr>
        <w:t xml:space="preserve">
                                                          сүттен </w:t>
      </w:r>
      <w:r>
        <w:br/>
      </w:r>
      <w:r>
        <w:rPr>
          <w:rFonts w:ascii="Times New Roman"/>
          <w:b w:val="false"/>
          <w:i w:val="false"/>
          <w:color w:val="000000"/>
          <w:sz w:val="28"/>
        </w:rPr>
        <w:t xml:space="preserve">
                                                          дайындал. </w:t>
      </w:r>
      <w:r>
        <w:br/>
      </w:r>
      <w:r>
        <w:rPr>
          <w:rFonts w:ascii="Times New Roman"/>
          <w:b w:val="false"/>
          <w:i w:val="false"/>
          <w:color w:val="000000"/>
          <w:sz w:val="28"/>
        </w:rPr>
        <w:t xml:space="preserve">
                                                          ған сусын. </w:t>
      </w:r>
      <w:r>
        <w:br/>
      </w:r>
      <w:r>
        <w:rPr>
          <w:rFonts w:ascii="Times New Roman"/>
          <w:b w:val="false"/>
          <w:i w:val="false"/>
          <w:color w:val="000000"/>
          <w:sz w:val="28"/>
        </w:rPr>
        <w:t xml:space="preserve">
                                                          дар </w:t>
      </w:r>
      <w:r>
        <w:br/>
      </w:r>
      <w:r>
        <w:rPr>
          <w:rFonts w:ascii="Times New Roman"/>
          <w:b w:val="false"/>
          <w:i w:val="false"/>
          <w:color w:val="000000"/>
          <w:sz w:val="28"/>
        </w:rPr>
        <w:t xml:space="preserve">
                                               1,0        Майлылығы </w:t>
      </w:r>
      <w:r>
        <w:br/>
      </w:r>
      <w:r>
        <w:rPr>
          <w:rFonts w:ascii="Times New Roman"/>
          <w:b w:val="false"/>
          <w:i w:val="false"/>
          <w:color w:val="000000"/>
          <w:sz w:val="28"/>
        </w:rPr>
        <w:t xml:space="preserve">
                                                          есептелген </w:t>
      </w:r>
      <w:r>
        <w:br/>
      </w:r>
      <w:r>
        <w:rPr>
          <w:rFonts w:ascii="Times New Roman"/>
          <w:b w:val="false"/>
          <w:i w:val="false"/>
          <w:color w:val="000000"/>
          <w:sz w:val="28"/>
        </w:rPr>
        <w:t xml:space="preserve">
                                                          кілегей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100 </w:t>
      </w:r>
      <w:r>
        <w:br/>
      </w:r>
      <w:r>
        <w:rPr>
          <w:rFonts w:ascii="Times New Roman"/>
          <w:b w:val="false"/>
          <w:i w:val="false"/>
          <w:color w:val="000000"/>
          <w:sz w:val="28"/>
        </w:rPr>
        <w:t xml:space="preserve">
                       стронций-90             25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 КТБ/г,|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Ескертулер </w:t>
      </w:r>
      <w:r>
        <w:br/>
      </w:r>
      <w:r>
        <w:rPr>
          <w:rFonts w:ascii="Times New Roman"/>
          <w:b w:val="false"/>
          <w:i w:val="false"/>
          <w:color w:val="000000"/>
          <w:sz w:val="28"/>
        </w:rPr>
        <w:t xml:space="preserve">
                  |аспай. | рұқсат етілмейді  | </w:t>
      </w:r>
      <w:r>
        <w:br/>
      </w:r>
      <w:r>
        <w:rPr>
          <w:rFonts w:ascii="Times New Roman"/>
          <w:b w:val="false"/>
          <w:i w:val="false"/>
          <w:color w:val="000000"/>
          <w:sz w:val="28"/>
        </w:rPr>
        <w:t xml:space="preserve">
                  |  тын  |___________________| </w:t>
      </w:r>
      <w:r>
        <w:br/>
      </w:r>
      <w:r>
        <w:rPr>
          <w:rFonts w:ascii="Times New Roman"/>
          <w:b w:val="false"/>
          <w:i w:val="false"/>
          <w:color w:val="000000"/>
          <w:sz w:val="28"/>
        </w:rPr>
        <w:t xml:space="preserve">
                  |МАФАнМ | ІТЖБТ  |Патогенді,| </w:t>
      </w:r>
      <w:r>
        <w:br/>
      </w:r>
      <w:r>
        <w:rPr>
          <w:rFonts w:ascii="Times New Roman"/>
          <w:b w:val="false"/>
          <w:i w:val="false"/>
          <w:color w:val="000000"/>
          <w:sz w:val="28"/>
        </w:rPr>
        <w:t xml:space="preserve">
                  | С     | (коли. |с.і. саль.| </w:t>
      </w:r>
      <w:r>
        <w:br/>
      </w:r>
      <w:r>
        <w:rPr>
          <w:rFonts w:ascii="Times New Roman"/>
          <w:b w:val="false"/>
          <w:i w:val="false"/>
          <w:color w:val="000000"/>
          <w:sz w:val="28"/>
        </w:rPr>
        <w:t xml:space="preserve">
                  |       |формдар)|монеллалар|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Сүт шикі: </w:t>
      </w:r>
      <w:r>
        <w:br/>
      </w:r>
      <w:r>
        <w:rPr>
          <w:rFonts w:ascii="Times New Roman"/>
          <w:b w:val="false"/>
          <w:i w:val="false"/>
          <w:color w:val="000000"/>
          <w:sz w:val="28"/>
        </w:rPr>
        <w:t xml:space="preserve">
1) жоғары сұрып    3*10 </w:t>
      </w:r>
      <w:r>
        <w:rPr>
          <w:rFonts w:ascii="Times New Roman"/>
          <w:b w:val="false"/>
          <w:i w:val="false"/>
          <w:color w:val="000000"/>
          <w:vertAlign w:val="superscript"/>
        </w:rPr>
        <w:t xml:space="preserve">5 </w:t>
      </w:r>
      <w:r>
        <w:rPr>
          <w:rFonts w:ascii="Times New Roman"/>
          <w:b w:val="false"/>
          <w:i w:val="false"/>
          <w:color w:val="000000"/>
          <w:sz w:val="28"/>
        </w:rPr>
        <w:t xml:space="preserve">       -       25     1 см </w:t>
      </w:r>
      <w:r>
        <w:rPr>
          <w:rFonts w:ascii="Times New Roman"/>
          <w:b w:val="false"/>
          <w:i w:val="false"/>
          <w:color w:val="000000"/>
          <w:vertAlign w:val="superscript"/>
        </w:rPr>
        <w:t xml:space="preserve">3 </w:t>
      </w:r>
      <w:r>
        <w:rPr>
          <w:rFonts w:ascii="Times New Roman"/>
          <w:b w:val="false"/>
          <w:i w:val="false"/>
          <w:color w:val="000000"/>
          <w:sz w:val="28"/>
        </w:rPr>
        <w:t xml:space="preserve"> 1*10 </w:t>
      </w:r>
      <w:r>
        <w:rPr>
          <w:rFonts w:ascii="Times New Roman"/>
          <w:b w:val="false"/>
          <w:i w:val="false"/>
          <w:color w:val="000000"/>
          <w:vertAlign w:val="superscript"/>
        </w:rPr>
        <w:t xml:space="preserve">6 </w:t>
      </w:r>
      <w:r>
        <w:rPr>
          <w:rFonts w:ascii="Times New Roman"/>
          <w:b w:val="false"/>
          <w:i w:val="false"/>
          <w:color w:val="000000"/>
          <w:sz w:val="28"/>
        </w:rPr>
        <w:t xml:space="preserve"> аспайтын </w:t>
      </w:r>
      <w:r>
        <w:br/>
      </w:r>
      <w:r>
        <w:rPr>
          <w:rFonts w:ascii="Times New Roman"/>
          <w:b w:val="false"/>
          <w:i w:val="false"/>
          <w:color w:val="000000"/>
          <w:sz w:val="28"/>
        </w:rPr>
        <w:t xml:space="preserve">
                                              соматикалық клеткалар </w:t>
      </w:r>
      <w:r>
        <w:br/>
      </w:r>
      <w:r>
        <w:rPr>
          <w:rFonts w:ascii="Times New Roman"/>
          <w:b w:val="false"/>
          <w:i w:val="false"/>
          <w:color w:val="000000"/>
          <w:sz w:val="28"/>
        </w:rPr>
        <w:t xml:space="preserve">
2) бірінші сұрып   5*10 </w:t>
      </w:r>
      <w:r>
        <w:rPr>
          <w:rFonts w:ascii="Times New Roman"/>
          <w:b w:val="false"/>
          <w:i w:val="false"/>
          <w:color w:val="000000"/>
          <w:vertAlign w:val="superscript"/>
        </w:rPr>
        <w:t xml:space="preserve">5 </w:t>
      </w:r>
      <w:r>
        <w:rPr>
          <w:rFonts w:ascii="Times New Roman"/>
          <w:b w:val="false"/>
          <w:i w:val="false"/>
          <w:color w:val="000000"/>
          <w:sz w:val="28"/>
        </w:rPr>
        <w:t xml:space="preserve">       -       25     1 см </w:t>
      </w:r>
      <w:r>
        <w:rPr>
          <w:rFonts w:ascii="Times New Roman"/>
          <w:b w:val="false"/>
          <w:i w:val="false"/>
          <w:color w:val="000000"/>
          <w:vertAlign w:val="superscript"/>
        </w:rPr>
        <w:t xml:space="preserve">3 </w:t>
      </w:r>
      <w:r>
        <w:rPr>
          <w:rFonts w:ascii="Times New Roman"/>
          <w:b w:val="false"/>
          <w:i w:val="false"/>
          <w:color w:val="000000"/>
          <w:sz w:val="28"/>
        </w:rPr>
        <w:t xml:space="preserve"> 1*10 </w:t>
      </w:r>
      <w:r>
        <w:rPr>
          <w:rFonts w:ascii="Times New Roman"/>
          <w:b w:val="false"/>
          <w:i w:val="false"/>
          <w:color w:val="000000"/>
          <w:vertAlign w:val="superscript"/>
        </w:rPr>
        <w:t xml:space="preserve">6 </w:t>
      </w:r>
      <w:r>
        <w:rPr>
          <w:rFonts w:ascii="Times New Roman"/>
          <w:b w:val="false"/>
          <w:i w:val="false"/>
          <w:color w:val="000000"/>
          <w:sz w:val="28"/>
        </w:rPr>
        <w:t xml:space="preserve"> аспайтын </w:t>
      </w:r>
      <w:r>
        <w:br/>
      </w:r>
      <w:r>
        <w:rPr>
          <w:rFonts w:ascii="Times New Roman"/>
          <w:b w:val="false"/>
          <w:i w:val="false"/>
          <w:color w:val="000000"/>
          <w:sz w:val="28"/>
        </w:rPr>
        <w:t xml:space="preserve">
                                              соматикалық клеткалар </w:t>
      </w:r>
      <w:r>
        <w:br/>
      </w:r>
      <w:r>
        <w:rPr>
          <w:rFonts w:ascii="Times New Roman"/>
          <w:b w:val="false"/>
          <w:i w:val="false"/>
          <w:color w:val="000000"/>
          <w:sz w:val="28"/>
        </w:rPr>
        <w:t xml:space="preserve">
3) екінші сұрып    4*10 </w:t>
      </w:r>
      <w:r>
        <w:rPr>
          <w:rFonts w:ascii="Times New Roman"/>
          <w:b w:val="false"/>
          <w:i w:val="false"/>
          <w:color w:val="000000"/>
          <w:vertAlign w:val="superscript"/>
        </w:rPr>
        <w:t xml:space="preserve">6 </w:t>
      </w:r>
      <w:r>
        <w:rPr>
          <w:rFonts w:ascii="Times New Roman"/>
          <w:b w:val="false"/>
          <w:i w:val="false"/>
          <w:color w:val="000000"/>
          <w:sz w:val="28"/>
        </w:rPr>
        <w:t xml:space="preserve">       -       25     Жоғарғыдай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Пастерленген сүт, кілегей, сүт сарысуы, майсуы: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тұтынушы        1*10 </w:t>
      </w:r>
      <w:r>
        <w:rPr>
          <w:rFonts w:ascii="Times New Roman"/>
          <w:b w:val="false"/>
          <w:i w:val="false"/>
          <w:color w:val="000000"/>
          <w:vertAlign w:val="superscript"/>
        </w:rPr>
        <w:t xml:space="preserve">5 </w:t>
      </w:r>
      <w:r>
        <w:rPr>
          <w:rFonts w:ascii="Times New Roman"/>
          <w:b w:val="false"/>
          <w:i w:val="false"/>
          <w:color w:val="000000"/>
          <w:sz w:val="28"/>
        </w:rPr>
        <w:t xml:space="preserve">      0,01       25   1см </w:t>
      </w:r>
      <w:r>
        <w:rPr>
          <w:rFonts w:ascii="Times New Roman"/>
          <w:b w:val="false"/>
          <w:i w:val="false"/>
          <w:color w:val="000000"/>
          <w:vertAlign w:val="superscript"/>
        </w:rPr>
        <w:t xml:space="preserve">3 </w:t>
      </w:r>
      <w:r>
        <w:rPr>
          <w:rFonts w:ascii="Times New Roman"/>
          <w:b w:val="false"/>
          <w:i w:val="false"/>
          <w:color w:val="000000"/>
          <w:sz w:val="28"/>
        </w:rPr>
        <w:t xml:space="preserve"> S.aureus рұқсат </w:t>
      </w:r>
      <w:r>
        <w:br/>
      </w:r>
      <w:r>
        <w:rPr>
          <w:rFonts w:ascii="Times New Roman"/>
          <w:b w:val="false"/>
          <w:i w:val="false"/>
          <w:color w:val="000000"/>
          <w:sz w:val="28"/>
        </w:rPr>
        <w:t xml:space="preserve">
ыдысындағы                                    етілмейді; 25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L.monocytogenes </w:t>
      </w:r>
      <w:r>
        <w:br/>
      </w:r>
      <w:r>
        <w:rPr>
          <w:rFonts w:ascii="Times New Roman"/>
          <w:b w:val="false"/>
          <w:i w:val="false"/>
          <w:color w:val="000000"/>
          <w:sz w:val="28"/>
        </w:rPr>
        <w:t xml:space="preserve">
                                              болуына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2) флягаларда      2*10 </w:t>
      </w:r>
      <w:r>
        <w:rPr>
          <w:rFonts w:ascii="Times New Roman"/>
          <w:b w:val="false"/>
          <w:i w:val="false"/>
          <w:color w:val="000000"/>
          <w:vertAlign w:val="superscript"/>
        </w:rPr>
        <w:t xml:space="preserve">5 </w:t>
      </w:r>
      <w:r>
        <w:rPr>
          <w:rFonts w:ascii="Times New Roman"/>
          <w:b w:val="false"/>
          <w:i w:val="false"/>
          <w:color w:val="000000"/>
          <w:sz w:val="28"/>
        </w:rPr>
        <w:t xml:space="preserve">      0,01       25   1см </w:t>
      </w:r>
      <w:r>
        <w:rPr>
          <w:rFonts w:ascii="Times New Roman"/>
          <w:b w:val="false"/>
          <w:i w:val="false"/>
          <w:color w:val="000000"/>
          <w:vertAlign w:val="superscript"/>
        </w:rPr>
        <w:t xml:space="preserve">3 </w:t>
      </w:r>
      <w:r>
        <w:rPr>
          <w:rFonts w:ascii="Times New Roman"/>
          <w:b w:val="false"/>
          <w:i w:val="false"/>
          <w:color w:val="000000"/>
          <w:sz w:val="28"/>
        </w:rPr>
        <w:t xml:space="preserve"> S.aureus рұқсат </w:t>
      </w:r>
      <w:r>
        <w:br/>
      </w:r>
      <w:r>
        <w:rPr>
          <w:rFonts w:ascii="Times New Roman"/>
          <w:b w:val="false"/>
          <w:i w:val="false"/>
          <w:color w:val="000000"/>
          <w:sz w:val="28"/>
        </w:rPr>
        <w:t xml:space="preserve">
                                              етілмейді; 25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L.monocytogenes </w:t>
      </w:r>
      <w:r>
        <w:br/>
      </w:r>
      <w:r>
        <w:rPr>
          <w:rFonts w:ascii="Times New Roman"/>
          <w:b w:val="false"/>
          <w:i w:val="false"/>
          <w:color w:val="000000"/>
          <w:sz w:val="28"/>
        </w:rPr>
        <w:t xml:space="preserve">
                                              болуына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Қойылтылған сүт    2*10 </w:t>
      </w:r>
      <w:r>
        <w:rPr>
          <w:rFonts w:ascii="Times New Roman"/>
          <w:b w:val="false"/>
          <w:i w:val="false"/>
          <w:color w:val="000000"/>
          <w:vertAlign w:val="superscript"/>
        </w:rPr>
        <w:t xml:space="preserve">5 </w:t>
      </w:r>
      <w:r>
        <w:rPr>
          <w:rFonts w:ascii="Times New Roman"/>
          <w:b w:val="false"/>
          <w:i w:val="false"/>
          <w:color w:val="000000"/>
          <w:sz w:val="28"/>
        </w:rPr>
        <w:t xml:space="preserve">      0,01       25 </w:t>
      </w:r>
      <w:r>
        <w:br/>
      </w:r>
      <w:r>
        <w:rPr>
          <w:rFonts w:ascii="Times New Roman"/>
          <w:b w:val="false"/>
          <w:i w:val="false"/>
          <w:color w:val="000000"/>
          <w:sz w:val="28"/>
        </w:rPr>
        <w:t xml:space="preserve">
Шоколадты сүт      5*10 </w:t>
      </w:r>
      <w:r>
        <w:rPr>
          <w:rFonts w:ascii="Times New Roman"/>
          <w:b w:val="false"/>
          <w:i w:val="false"/>
          <w:color w:val="000000"/>
          <w:vertAlign w:val="superscript"/>
        </w:rPr>
        <w:t xml:space="preserve">4 </w:t>
      </w:r>
      <w:r>
        <w:rPr>
          <w:rFonts w:ascii="Times New Roman"/>
          <w:b w:val="false"/>
          <w:i w:val="false"/>
          <w:color w:val="000000"/>
          <w:sz w:val="28"/>
        </w:rPr>
        <w:t xml:space="preserve">      1,0        25   1см </w:t>
      </w:r>
      <w:r>
        <w:rPr>
          <w:rFonts w:ascii="Times New Roman"/>
          <w:b w:val="false"/>
          <w:i w:val="false"/>
          <w:color w:val="000000"/>
          <w:vertAlign w:val="superscript"/>
        </w:rPr>
        <w:t xml:space="preserve">3 </w:t>
      </w:r>
      <w:r>
        <w:rPr>
          <w:rFonts w:ascii="Times New Roman"/>
          <w:b w:val="false"/>
          <w:i w:val="false"/>
          <w:color w:val="000000"/>
          <w:sz w:val="28"/>
        </w:rPr>
        <w:t xml:space="preserve"> S.aureus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Стерилзациядан    Осы санитариялық ереженің 8 қосымшасына сай, </w:t>
      </w:r>
      <w:r>
        <w:br/>
      </w:r>
      <w:r>
        <w:rPr>
          <w:rFonts w:ascii="Times New Roman"/>
          <w:b w:val="false"/>
          <w:i w:val="false"/>
          <w:color w:val="000000"/>
          <w:sz w:val="28"/>
        </w:rPr>
        <w:t xml:space="preserve">
өткізілген сүт    тұтынатын ыдыстағы стерилизациядан өткізілген сүт </w:t>
      </w:r>
      <w:r>
        <w:br/>
      </w:r>
      <w:r>
        <w:rPr>
          <w:rFonts w:ascii="Times New Roman"/>
          <w:b w:val="false"/>
          <w:i w:val="false"/>
          <w:color w:val="000000"/>
          <w:sz w:val="28"/>
        </w:rPr>
        <w:t xml:space="preserve">
және кілегей      және кілейгейге арналған өнеркәсіптік стерильдеу. </w:t>
      </w:r>
      <w:r>
        <w:br/>
      </w:r>
      <w:r>
        <w:rPr>
          <w:rFonts w:ascii="Times New Roman"/>
          <w:b w:val="false"/>
          <w:i w:val="false"/>
          <w:color w:val="000000"/>
          <w:sz w:val="28"/>
        </w:rPr>
        <w:t xml:space="preserve">
                  дің талаптарын қанағаттандыратындай болуы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түрлері|КТБ/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|КТБ/г,|  Ескертулер </w:t>
      </w:r>
      <w:r>
        <w:br/>
      </w:r>
      <w:r>
        <w:rPr>
          <w:rFonts w:ascii="Times New Roman"/>
          <w:b w:val="false"/>
          <w:i w:val="false"/>
          <w:color w:val="000000"/>
          <w:sz w:val="28"/>
        </w:rPr>
        <w:t xml:space="preserve">
                | г,  |  рұқсат етілмейді    |аспай.| </w:t>
      </w:r>
      <w:r>
        <w:br/>
      </w:r>
      <w:r>
        <w:rPr>
          <w:rFonts w:ascii="Times New Roman"/>
          <w:b w:val="false"/>
          <w:i w:val="false"/>
          <w:color w:val="000000"/>
          <w:sz w:val="28"/>
        </w:rPr>
        <w:t xml:space="preserve">
                |ас.  |______________________| тын  | </w:t>
      </w:r>
      <w:r>
        <w:br/>
      </w:r>
      <w:r>
        <w:rPr>
          <w:rFonts w:ascii="Times New Roman"/>
          <w:b w:val="false"/>
          <w:i w:val="false"/>
          <w:color w:val="000000"/>
          <w:sz w:val="28"/>
        </w:rPr>
        <w:t xml:space="preserve">
                |пай. |ІТЖБТ |S.aureus|Пато. |Ашытқ.| </w:t>
      </w:r>
      <w:r>
        <w:br/>
      </w:r>
      <w:r>
        <w:rPr>
          <w:rFonts w:ascii="Times New Roman"/>
          <w:b w:val="false"/>
          <w:i w:val="false"/>
          <w:color w:val="000000"/>
          <w:sz w:val="28"/>
        </w:rPr>
        <w:t xml:space="preserve">
                |тын  |(коли |        |генді | ылар | </w:t>
      </w:r>
      <w:r>
        <w:br/>
      </w:r>
      <w:r>
        <w:rPr>
          <w:rFonts w:ascii="Times New Roman"/>
          <w:b w:val="false"/>
          <w:i w:val="false"/>
          <w:color w:val="000000"/>
          <w:sz w:val="28"/>
        </w:rPr>
        <w:t xml:space="preserve">
                |МАФАн|форм. |        |с.і.  | мен  | </w:t>
      </w:r>
      <w:r>
        <w:br/>
      </w:r>
      <w:r>
        <w:rPr>
          <w:rFonts w:ascii="Times New Roman"/>
          <w:b w:val="false"/>
          <w:i w:val="false"/>
          <w:color w:val="000000"/>
          <w:sz w:val="28"/>
        </w:rPr>
        <w:t xml:space="preserve">
                |МС   |дар)  |        |саль. |зеңдер| </w:t>
      </w:r>
      <w:r>
        <w:br/>
      </w:r>
      <w:r>
        <w:rPr>
          <w:rFonts w:ascii="Times New Roman"/>
          <w:b w:val="false"/>
          <w:i w:val="false"/>
          <w:color w:val="000000"/>
          <w:sz w:val="28"/>
        </w:rPr>
        <w:t xml:space="preserve">
                |     |      |        |моне. |      | </w:t>
      </w:r>
      <w:r>
        <w:br/>
      </w:r>
      <w:r>
        <w:rPr>
          <w:rFonts w:ascii="Times New Roman"/>
          <w:b w:val="false"/>
          <w:i w:val="false"/>
          <w:color w:val="000000"/>
          <w:sz w:val="28"/>
        </w:rPr>
        <w:t xml:space="preserve">
                |     |      |        |лла.  |      | </w:t>
      </w:r>
      <w:r>
        <w:br/>
      </w:r>
      <w:r>
        <w:rPr>
          <w:rFonts w:ascii="Times New Roman"/>
          <w:b w:val="false"/>
          <w:i w:val="false"/>
          <w:color w:val="000000"/>
          <w:sz w:val="28"/>
        </w:rPr>
        <w:t xml:space="preserve">
                |     |      |        |лар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Сұйық ашыған сүт  -      0,01    1,0      25     - </w:t>
      </w:r>
      <w:r>
        <w:br/>
      </w:r>
      <w:r>
        <w:rPr>
          <w:rFonts w:ascii="Times New Roman"/>
          <w:b w:val="false"/>
          <w:i w:val="false"/>
          <w:color w:val="000000"/>
          <w:sz w:val="28"/>
        </w:rPr>
        <w:t xml:space="preserve">
өнiмдерi, c.i. </w:t>
      </w:r>
      <w:r>
        <w:br/>
      </w:r>
      <w:r>
        <w:rPr>
          <w:rFonts w:ascii="Times New Roman"/>
          <w:b w:val="false"/>
          <w:i w:val="false"/>
          <w:color w:val="000000"/>
          <w:sz w:val="28"/>
        </w:rPr>
        <w:t xml:space="preserve">
йогурт, жарамды. </w:t>
      </w:r>
      <w:r>
        <w:br/>
      </w:r>
      <w:r>
        <w:rPr>
          <w:rFonts w:ascii="Times New Roman"/>
          <w:b w:val="false"/>
          <w:i w:val="false"/>
          <w:color w:val="000000"/>
          <w:sz w:val="28"/>
        </w:rPr>
        <w:t xml:space="preserve">
лығы 72 сағаттан </w:t>
      </w:r>
      <w:r>
        <w:br/>
      </w:r>
      <w:r>
        <w:rPr>
          <w:rFonts w:ascii="Times New Roman"/>
          <w:b w:val="false"/>
          <w:i w:val="false"/>
          <w:color w:val="000000"/>
          <w:sz w:val="28"/>
        </w:rPr>
        <w:t xml:space="preserve">
аспайтын </w:t>
      </w:r>
    </w:p>
    <w:p>
      <w:pPr>
        <w:spacing w:after="0"/>
        <w:ind w:left="0"/>
        <w:jc w:val="both"/>
      </w:pPr>
      <w:r>
        <w:rPr>
          <w:rFonts w:ascii="Times New Roman"/>
          <w:b w:val="false"/>
          <w:i w:val="false"/>
          <w:color w:val="000000"/>
          <w:sz w:val="28"/>
        </w:rPr>
        <w:t xml:space="preserve">Сұйық ашыған сүт                                       *құрамында </w:t>
      </w:r>
      <w:r>
        <w:br/>
      </w:r>
      <w:r>
        <w:rPr>
          <w:rFonts w:ascii="Times New Roman"/>
          <w:b w:val="false"/>
          <w:i w:val="false"/>
          <w:color w:val="000000"/>
          <w:sz w:val="28"/>
        </w:rPr>
        <w:t xml:space="preserve">
өнiмдерi, с.i.                               ашытқы.   ашытқылар </w:t>
      </w:r>
      <w:r>
        <w:br/>
      </w:r>
      <w:r>
        <w:rPr>
          <w:rFonts w:ascii="Times New Roman"/>
          <w:b w:val="false"/>
          <w:i w:val="false"/>
          <w:color w:val="000000"/>
          <w:sz w:val="28"/>
        </w:rPr>
        <w:t xml:space="preserve">
йогурт, жарамды.                             лар - 50* бар ашытқы </w:t>
      </w:r>
      <w:r>
        <w:br/>
      </w:r>
      <w:r>
        <w:rPr>
          <w:rFonts w:ascii="Times New Roman"/>
          <w:b w:val="false"/>
          <w:i w:val="false"/>
          <w:color w:val="000000"/>
          <w:sz w:val="28"/>
        </w:rPr>
        <w:t xml:space="preserve">
лығы 72 сағаттан                             зеңдер    қосып дайын. </w:t>
      </w:r>
      <w:r>
        <w:br/>
      </w:r>
      <w:r>
        <w:rPr>
          <w:rFonts w:ascii="Times New Roman"/>
          <w:b w:val="false"/>
          <w:i w:val="false"/>
          <w:color w:val="000000"/>
          <w:sz w:val="28"/>
        </w:rPr>
        <w:t xml:space="preserve">
аспайтын           кем   0,1     1,0     25   - 50     далған сусын. </w:t>
      </w:r>
      <w:r>
        <w:br/>
      </w:r>
      <w:r>
        <w:rPr>
          <w:rFonts w:ascii="Times New Roman"/>
          <w:b w:val="false"/>
          <w:i w:val="false"/>
          <w:color w:val="000000"/>
          <w:sz w:val="28"/>
        </w:rPr>
        <w:t xml:space="preserve">
                 дегенде                               дардан басқа </w:t>
      </w:r>
      <w:r>
        <w:br/>
      </w:r>
      <w:r>
        <w:rPr>
          <w:rFonts w:ascii="Times New Roman"/>
          <w:b w:val="false"/>
          <w:i w:val="false"/>
          <w:color w:val="000000"/>
          <w:sz w:val="28"/>
        </w:rPr>
        <w:t xml:space="preserve">
                 1*10 </w:t>
      </w:r>
      <w:r>
        <w:rPr>
          <w:rFonts w:ascii="Times New Roman"/>
          <w:b w:val="false"/>
          <w:i w:val="false"/>
          <w:color w:val="000000"/>
          <w:vertAlign w:val="superscript"/>
        </w:rPr>
        <w:t xml:space="preserve">7** </w:t>
      </w:r>
      <w:r>
        <w:rPr>
          <w:rFonts w:ascii="Times New Roman"/>
          <w:b w:val="false"/>
          <w:i w:val="false"/>
          <w:color w:val="000000"/>
          <w:sz w:val="28"/>
        </w:rPr>
        <w:t xml:space="preserve">                                **ыстық </w:t>
      </w:r>
      <w:r>
        <w:br/>
      </w:r>
      <w:r>
        <w:rPr>
          <w:rFonts w:ascii="Times New Roman"/>
          <w:b w:val="false"/>
          <w:i w:val="false"/>
          <w:color w:val="000000"/>
          <w:sz w:val="28"/>
        </w:rPr>
        <w:t xml:space="preserve">
                                                       арқылы өңдел. </w:t>
      </w:r>
      <w:r>
        <w:br/>
      </w:r>
      <w:r>
        <w:rPr>
          <w:rFonts w:ascii="Times New Roman"/>
          <w:b w:val="false"/>
          <w:i w:val="false"/>
          <w:color w:val="000000"/>
          <w:sz w:val="28"/>
        </w:rPr>
        <w:t xml:space="preserve">
                                                       ген өнімдер </w:t>
      </w:r>
      <w:r>
        <w:br/>
      </w:r>
      <w:r>
        <w:rPr>
          <w:rFonts w:ascii="Times New Roman"/>
          <w:b w:val="false"/>
          <w:i w:val="false"/>
          <w:color w:val="000000"/>
          <w:sz w:val="28"/>
        </w:rPr>
        <w:t xml:space="preserve">
                                                       үшін норма. </w:t>
      </w:r>
      <w:r>
        <w:br/>
      </w:r>
      <w:r>
        <w:rPr>
          <w:rFonts w:ascii="Times New Roman"/>
          <w:b w:val="false"/>
          <w:i w:val="false"/>
          <w:color w:val="000000"/>
          <w:sz w:val="28"/>
        </w:rPr>
        <w:t xml:space="preserve">
                                                       ланбайды </w:t>
      </w:r>
    </w:p>
    <w:p>
      <w:pPr>
        <w:spacing w:after="0"/>
        <w:ind w:left="0"/>
        <w:jc w:val="both"/>
      </w:pPr>
      <w:r>
        <w:rPr>
          <w:rFonts w:ascii="Times New Roman"/>
          <w:b w:val="false"/>
          <w:i w:val="false"/>
          <w:color w:val="000000"/>
          <w:sz w:val="28"/>
        </w:rPr>
        <w:t xml:space="preserve">Сүттен дайындал.    -    0,1     1,0     25 </w:t>
      </w:r>
      <w:r>
        <w:br/>
      </w:r>
      <w:r>
        <w:rPr>
          <w:rFonts w:ascii="Times New Roman"/>
          <w:b w:val="false"/>
          <w:i w:val="false"/>
          <w:color w:val="000000"/>
          <w:sz w:val="28"/>
        </w:rPr>
        <w:t xml:space="preserve">
ған ұлттық </w:t>
      </w:r>
      <w:r>
        <w:br/>
      </w:r>
      <w:r>
        <w:rPr>
          <w:rFonts w:ascii="Times New Roman"/>
          <w:b w:val="false"/>
          <w:i w:val="false"/>
          <w:color w:val="000000"/>
          <w:sz w:val="28"/>
        </w:rPr>
        <w:t xml:space="preserve">
сусындар (қымыз, </w:t>
      </w:r>
      <w:r>
        <w:br/>
      </w:r>
      <w:r>
        <w:rPr>
          <w:rFonts w:ascii="Times New Roman"/>
          <w:b w:val="false"/>
          <w:i w:val="false"/>
          <w:color w:val="000000"/>
          <w:sz w:val="28"/>
        </w:rPr>
        <w:t xml:space="preserve">
шұбат, сүзбе, </w:t>
      </w:r>
      <w:r>
        <w:br/>
      </w:r>
      <w:r>
        <w:rPr>
          <w:rFonts w:ascii="Times New Roman"/>
          <w:b w:val="false"/>
          <w:i w:val="false"/>
          <w:color w:val="000000"/>
          <w:sz w:val="28"/>
        </w:rPr>
        <w:t xml:space="preserve">
айран, iркiт, </w:t>
      </w:r>
      <w:r>
        <w:br/>
      </w:r>
      <w:r>
        <w:rPr>
          <w:rFonts w:ascii="Times New Roman"/>
          <w:b w:val="false"/>
          <w:i w:val="false"/>
          <w:color w:val="000000"/>
          <w:sz w:val="28"/>
        </w:rPr>
        <w:t xml:space="preserve">
быршыма) </w:t>
      </w:r>
    </w:p>
    <w:p>
      <w:pPr>
        <w:spacing w:after="0"/>
        <w:ind w:left="0"/>
        <w:jc w:val="both"/>
      </w:pPr>
      <w:r>
        <w:rPr>
          <w:rFonts w:ascii="Times New Roman"/>
          <w:b w:val="false"/>
          <w:i w:val="false"/>
          <w:color w:val="000000"/>
          <w:sz w:val="28"/>
        </w:rPr>
        <w:t xml:space="preserve">Ашымаған сүт        -    0,1     1,0     25           1г-да </w:t>
      </w:r>
      <w:r>
        <w:br/>
      </w:r>
      <w:r>
        <w:rPr>
          <w:rFonts w:ascii="Times New Roman"/>
          <w:b w:val="false"/>
          <w:i w:val="false"/>
          <w:color w:val="000000"/>
          <w:sz w:val="28"/>
        </w:rPr>
        <w:t xml:space="preserve">
немесе су                                             Ps.aerogenosa </w:t>
      </w:r>
      <w:r>
        <w:br/>
      </w:r>
      <w:r>
        <w:rPr>
          <w:rFonts w:ascii="Times New Roman"/>
          <w:b w:val="false"/>
          <w:i w:val="false"/>
          <w:color w:val="000000"/>
          <w:sz w:val="28"/>
        </w:rPr>
        <w:t xml:space="preserve">
қосылған ашыған                                       болуына </w:t>
      </w:r>
      <w:r>
        <w:br/>
      </w:r>
      <w:r>
        <w:rPr>
          <w:rFonts w:ascii="Times New Roman"/>
          <w:b w:val="false"/>
          <w:i w:val="false"/>
          <w:color w:val="000000"/>
          <w:sz w:val="28"/>
        </w:rPr>
        <w:t xml:space="preserve">
сүт (айран,                                           рұқсат етіл. </w:t>
      </w:r>
      <w:r>
        <w:br/>
      </w:r>
      <w:r>
        <w:rPr>
          <w:rFonts w:ascii="Times New Roman"/>
          <w:b w:val="false"/>
          <w:i w:val="false"/>
          <w:color w:val="000000"/>
          <w:sz w:val="28"/>
        </w:rPr>
        <w:t xml:space="preserve">
қойыртпақ,                                            мейді </w:t>
      </w:r>
      <w:r>
        <w:br/>
      </w:r>
      <w:r>
        <w:rPr>
          <w:rFonts w:ascii="Times New Roman"/>
          <w:b w:val="false"/>
          <w:i w:val="false"/>
          <w:color w:val="000000"/>
          <w:sz w:val="28"/>
        </w:rPr>
        <w:t xml:space="preserve">
шалап) </w:t>
      </w:r>
    </w:p>
    <w:p>
      <w:pPr>
        <w:spacing w:after="0"/>
        <w:ind w:left="0"/>
        <w:jc w:val="both"/>
      </w:pPr>
      <w:r>
        <w:rPr>
          <w:rFonts w:ascii="Times New Roman"/>
          <w:b w:val="false"/>
          <w:i w:val="false"/>
          <w:color w:val="000000"/>
          <w:sz w:val="28"/>
        </w:rPr>
        <w:t xml:space="preserve">Қақталған еттiң     -    0,1     1,0     25           1 г-да </w:t>
      </w:r>
      <w:r>
        <w:br/>
      </w:r>
      <w:r>
        <w:rPr>
          <w:rFonts w:ascii="Times New Roman"/>
          <w:b w:val="false"/>
          <w:i w:val="false"/>
          <w:color w:val="000000"/>
          <w:sz w:val="28"/>
        </w:rPr>
        <w:t xml:space="preserve">
сорпасы қосылған                                      Ps.aerogenosa </w:t>
      </w:r>
      <w:r>
        <w:br/>
      </w:r>
      <w:r>
        <w:rPr>
          <w:rFonts w:ascii="Times New Roman"/>
          <w:b w:val="false"/>
          <w:i w:val="false"/>
          <w:color w:val="000000"/>
          <w:sz w:val="28"/>
        </w:rPr>
        <w:t xml:space="preserve">
ашыған сүт                                            болуына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Дәндi-дақылдар. </w:t>
      </w:r>
      <w:r>
        <w:br/>
      </w:r>
      <w:r>
        <w:rPr>
          <w:rFonts w:ascii="Times New Roman"/>
          <w:b w:val="false"/>
          <w:i w:val="false"/>
          <w:color w:val="000000"/>
          <w:sz w:val="28"/>
        </w:rPr>
        <w:t xml:space="preserve">
дан дайындалған </w:t>
      </w:r>
      <w:r>
        <w:br/>
      </w:r>
      <w:r>
        <w:rPr>
          <w:rFonts w:ascii="Times New Roman"/>
          <w:b w:val="false"/>
          <w:i w:val="false"/>
          <w:color w:val="000000"/>
          <w:sz w:val="28"/>
        </w:rPr>
        <w:t xml:space="preserve">
ұлттық сүт </w:t>
      </w:r>
      <w:r>
        <w:br/>
      </w:r>
      <w:r>
        <w:rPr>
          <w:rFonts w:ascii="Times New Roman"/>
          <w:b w:val="false"/>
          <w:i w:val="false"/>
          <w:color w:val="000000"/>
          <w:sz w:val="28"/>
        </w:rPr>
        <w:t xml:space="preserve">
сусындары: </w:t>
      </w:r>
      <w:r>
        <w:br/>
      </w:r>
      <w:r>
        <w:rPr>
          <w:rFonts w:ascii="Times New Roman"/>
          <w:b w:val="false"/>
          <w:i w:val="false"/>
          <w:color w:val="000000"/>
          <w:sz w:val="28"/>
        </w:rPr>
        <w:t xml:space="preserve">
1) бидай, тары     -    0,1     1,0     25   зеңдер </w:t>
      </w:r>
      <w:r>
        <w:br/>
      </w:r>
      <w:r>
        <w:rPr>
          <w:rFonts w:ascii="Times New Roman"/>
          <w:b w:val="false"/>
          <w:i w:val="false"/>
          <w:color w:val="000000"/>
          <w:sz w:val="28"/>
        </w:rPr>
        <w:t xml:space="preserve">
қайнатпасы                                    - 50 </w:t>
      </w:r>
      <w:r>
        <w:br/>
      </w:r>
      <w:r>
        <w:rPr>
          <w:rFonts w:ascii="Times New Roman"/>
          <w:b w:val="false"/>
          <w:i w:val="false"/>
          <w:color w:val="000000"/>
          <w:sz w:val="28"/>
        </w:rPr>
        <w:t xml:space="preserve">
қосылған ашыған </w:t>
      </w:r>
      <w:r>
        <w:br/>
      </w:r>
      <w:r>
        <w:rPr>
          <w:rFonts w:ascii="Times New Roman"/>
          <w:b w:val="false"/>
          <w:i w:val="false"/>
          <w:color w:val="000000"/>
          <w:sz w:val="28"/>
        </w:rPr>
        <w:t xml:space="preserve">
сүт (көже боза); </w:t>
      </w:r>
      <w:r>
        <w:br/>
      </w:r>
      <w:r>
        <w:rPr>
          <w:rFonts w:ascii="Times New Roman"/>
          <w:b w:val="false"/>
          <w:i w:val="false"/>
          <w:color w:val="000000"/>
          <w:sz w:val="28"/>
        </w:rPr>
        <w:t xml:space="preserve">
2) дән және жарма  -    0,1     1,0     25   зеңдер   1г-да </w:t>
      </w:r>
      <w:r>
        <w:br/>
      </w:r>
      <w:r>
        <w:rPr>
          <w:rFonts w:ascii="Times New Roman"/>
          <w:b w:val="false"/>
          <w:i w:val="false"/>
          <w:color w:val="000000"/>
          <w:sz w:val="28"/>
        </w:rPr>
        <w:t xml:space="preserve">
қосылған сусындар,                            - 50    Ps.aerogenosa </w:t>
      </w:r>
      <w:r>
        <w:br/>
      </w:r>
      <w:r>
        <w:rPr>
          <w:rFonts w:ascii="Times New Roman"/>
          <w:b w:val="false"/>
          <w:i w:val="false"/>
          <w:color w:val="000000"/>
          <w:sz w:val="28"/>
        </w:rPr>
        <w:t xml:space="preserve">
ашытылған және                                        болуына рұқсат </w:t>
      </w:r>
      <w:r>
        <w:br/>
      </w:r>
      <w:r>
        <w:rPr>
          <w:rFonts w:ascii="Times New Roman"/>
          <w:b w:val="false"/>
          <w:i w:val="false"/>
          <w:color w:val="000000"/>
          <w:sz w:val="28"/>
        </w:rPr>
        <w:t xml:space="preserve">
 пастерленген;                                        етілмейді </w:t>
      </w:r>
      <w:r>
        <w:br/>
      </w:r>
      <w:r>
        <w:rPr>
          <w:rFonts w:ascii="Times New Roman"/>
          <w:b w:val="false"/>
          <w:i w:val="false"/>
          <w:color w:val="000000"/>
          <w:sz w:val="28"/>
        </w:rPr>
        <w:t xml:space="preserve">
3) майы айрыл.    1*10 </w:t>
      </w:r>
      <w:r>
        <w:rPr>
          <w:rFonts w:ascii="Times New Roman"/>
          <w:b w:val="false"/>
          <w:i w:val="false"/>
          <w:color w:val="000000"/>
          <w:vertAlign w:val="superscript"/>
        </w:rPr>
        <w:t xml:space="preserve">3 </w:t>
      </w:r>
      <w:r>
        <w:rPr>
          <w:rFonts w:ascii="Times New Roman"/>
          <w:b w:val="false"/>
          <w:i w:val="false"/>
          <w:color w:val="000000"/>
          <w:sz w:val="28"/>
        </w:rPr>
        <w:t xml:space="preserve"> 0,1     1,0     25   зеңдер </w:t>
      </w:r>
      <w:r>
        <w:br/>
      </w:r>
      <w:r>
        <w:rPr>
          <w:rFonts w:ascii="Times New Roman"/>
          <w:b w:val="false"/>
          <w:i w:val="false"/>
          <w:color w:val="000000"/>
          <w:sz w:val="28"/>
        </w:rPr>
        <w:t xml:space="preserve">
маған сүтке                                   - 50 </w:t>
      </w:r>
      <w:r>
        <w:br/>
      </w:r>
      <w:r>
        <w:rPr>
          <w:rFonts w:ascii="Times New Roman"/>
          <w:b w:val="false"/>
          <w:i w:val="false"/>
          <w:color w:val="000000"/>
          <w:sz w:val="28"/>
        </w:rPr>
        <w:t xml:space="preserve">
май, ұн және </w:t>
      </w:r>
      <w:r>
        <w:br/>
      </w:r>
      <w:r>
        <w:rPr>
          <w:rFonts w:ascii="Times New Roman"/>
          <w:b w:val="false"/>
          <w:i w:val="false"/>
          <w:color w:val="000000"/>
          <w:sz w:val="28"/>
        </w:rPr>
        <w:t xml:space="preserve">
жарма қосылып </w:t>
      </w:r>
      <w:r>
        <w:br/>
      </w:r>
      <w:r>
        <w:rPr>
          <w:rFonts w:ascii="Times New Roman"/>
          <w:b w:val="false"/>
          <w:i w:val="false"/>
          <w:color w:val="000000"/>
          <w:sz w:val="28"/>
        </w:rPr>
        <w:t xml:space="preserve">
дайындалған </w:t>
      </w:r>
    </w:p>
    <w:p>
      <w:pPr>
        <w:spacing w:after="0"/>
        <w:ind w:left="0"/>
        <w:jc w:val="both"/>
      </w:pPr>
      <w:r>
        <w:rPr>
          <w:rFonts w:ascii="Times New Roman"/>
          <w:b w:val="false"/>
          <w:i w:val="false"/>
          <w:color w:val="000000"/>
          <w:sz w:val="28"/>
        </w:rPr>
        <w:t xml:space="preserve">Құрамында         Кем   0,1    1,0      25  ашытқы.  *құрамында </w:t>
      </w:r>
      <w:r>
        <w:br/>
      </w:r>
      <w:r>
        <w:rPr>
          <w:rFonts w:ascii="Times New Roman"/>
          <w:b w:val="false"/>
          <w:i w:val="false"/>
          <w:color w:val="000000"/>
          <w:sz w:val="28"/>
        </w:rPr>
        <w:t xml:space="preserve">
бифидо-бактерия. дегенде                    лар -    ашытқылар бар </w:t>
      </w:r>
      <w:r>
        <w:br/>
      </w:r>
      <w:r>
        <w:rPr>
          <w:rFonts w:ascii="Times New Roman"/>
          <w:b w:val="false"/>
          <w:i w:val="false"/>
          <w:color w:val="000000"/>
          <w:sz w:val="28"/>
        </w:rPr>
        <w:t xml:space="preserve">
лар бар жарамды. 1*10 </w:t>
      </w:r>
      <w:r>
        <w:rPr>
          <w:rFonts w:ascii="Times New Roman"/>
          <w:b w:val="false"/>
          <w:i w:val="false"/>
          <w:color w:val="000000"/>
          <w:vertAlign w:val="superscript"/>
        </w:rPr>
        <w:t xml:space="preserve">7 </w:t>
      </w:r>
      <w:r>
        <w:rPr>
          <w:rFonts w:ascii="Times New Roman"/>
          <w:b w:val="false"/>
          <w:i w:val="false"/>
          <w:color w:val="000000"/>
          <w:sz w:val="28"/>
        </w:rPr>
        <w:t xml:space="preserve">**,                   50*      ашытқы қосып </w:t>
      </w:r>
      <w:r>
        <w:br/>
      </w:r>
      <w:r>
        <w:rPr>
          <w:rFonts w:ascii="Times New Roman"/>
          <w:b w:val="false"/>
          <w:i w:val="false"/>
          <w:color w:val="000000"/>
          <w:sz w:val="28"/>
        </w:rPr>
        <w:t xml:space="preserve">
лығы 72 сағаттан бифидо.                    зеңдер   дайындалған </w:t>
      </w:r>
      <w:r>
        <w:br/>
      </w:r>
      <w:r>
        <w:rPr>
          <w:rFonts w:ascii="Times New Roman"/>
          <w:b w:val="false"/>
          <w:i w:val="false"/>
          <w:color w:val="000000"/>
          <w:sz w:val="28"/>
        </w:rPr>
        <w:t xml:space="preserve">
аспайтын сұйық   бактерия.                  - 50     сусындардан </w:t>
      </w:r>
      <w:r>
        <w:br/>
      </w:r>
      <w:r>
        <w:rPr>
          <w:rFonts w:ascii="Times New Roman"/>
          <w:b w:val="false"/>
          <w:i w:val="false"/>
          <w:color w:val="000000"/>
          <w:sz w:val="28"/>
        </w:rPr>
        <w:t xml:space="preserve">
ашыған сүт       лар кем                             басқа </w:t>
      </w:r>
      <w:r>
        <w:br/>
      </w:r>
      <w:r>
        <w:rPr>
          <w:rFonts w:ascii="Times New Roman"/>
          <w:b w:val="false"/>
          <w:i w:val="false"/>
          <w:color w:val="000000"/>
          <w:sz w:val="28"/>
        </w:rPr>
        <w:t xml:space="preserve">
өнiмдерi         дегенде </w:t>
      </w:r>
    </w:p>
    <w:p>
      <w:pPr>
        <w:spacing w:after="0"/>
        <w:ind w:left="0"/>
        <w:jc w:val="both"/>
      </w:pPr>
      <w:r>
        <w:rPr>
          <w:rFonts w:ascii="Times New Roman"/>
          <w:b w:val="false"/>
          <w:i w:val="false"/>
          <w:color w:val="000000"/>
          <w:sz w:val="28"/>
        </w:rPr>
        <w:t xml:space="preserve">Майлы айран       -     1,0    1,0     25     - </w:t>
      </w:r>
    </w:p>
    <w:p>
      <w:pPr>
        <w:spacing w:after="0"/>
        <w:ind w:left="0"/>
        <w:jc w:val="both"/>
      </w:pPr>
      <w:r>
        <w:rPr>
          <w:rFonts w:ascii="Times New Roman"/>
          <w:b w:val="false"/>
          <w:i w:val="false"/>
          <w:color w:val="000000"/>
          <w:sz w:val="28"/>
        </w:rPr>
        <w:t xml:space="preserve">Қаймақ және       -    0,001*  1,0     25  ашытқылар *ыстық арқылы </w:t>
      </w:r>
      <w:r>
        <w:br/>
      </w:r>
      <w:r>
        <w:rPr>
          <w:rFonts w:ascii="Times New Roman"/>
          <w:b w:val="false"/>
          <w:i w:val="false"/>
          <w:color w:val="000000"/>
          <w:sz w:val="28"/>
        </w:rPr>
        <w:t xml:space="preserve">
оның негiзiнде                              - 50**   өңделген </w:t>
      </w:r>
      <w:r>
        <w:br/>
      </w:r>
      <w:r>
        <w:rPr>
          <w:rFonts w:ascii="Times New Roman"/>
          <w:b w:val="false"/>
          <w:i w:val="false"/>
          <w:color w:val="000000"/>
          <w:sz w:val="28"/>
        </w:rPr>
        <w:t xml:space="preserve">
дайындалған                                зеңдер -  өнімдер үшін - </w:t>
      </w:r>
      <w:r>
        <w:br/>
      </w:r>
      <w:r>
        <w:rPr>
          <w:rFonts w:ascii="Times New Roman"/>
          <w:b w:val="false"/>
          <w:i w:val="false"/>
          <w:color w:val="000000"/>
          <w:sz w:val="28"/>
        </w:rPr>
        <w:t xml:space="preserve">
өнiмдер                                      50**    0,01; </w:t>
      </w:r>
      <w:r>
        <w:br/>
      </w:r>
      <w:r>
        <w:rPr>
          <w:rFonts w:ascii="Times New Roman"/>
          <w:b w:val="false"/>
          <w:i w:val="false"/>
          <w:color w:val="000000"/>
          <w:sz w:val="28"/>
        </w:rPr>
        <w:t xml:space="preserve">
                                                     **жарамдылығы </w:t>
      </w:r>
      <w:r>
        <w:br/>
      </w:r>
      <w:r>
        <w:rPr>
          <w:rFonts w:ascii="Times New Roman"/>
          <w:b w:val="false"/>
          <w:i w:val="false"/>
          <w:color w:val="000000"/>
          <w:sz w:val="28"/>
        </w:rPr>
        <w:t xml:space="preserve">
                                                     72 сағаттан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өнімдер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19. Ақ iрiмшiк және    Уытты элементтер: </w:t>
      </w:r>
      <w:r>
        <w:br/>
      </w:r>
      <w:r>
        <w:rPr>
          <w:rFonts w:ascii="Times New Roman"/>
          <w:b w:val="false"/>
          <w:i w:val="false"/>
          <w:color w:val="000000"/>
          <w:sz w:val="28"/>
        </w:rPr>
        <w:t xml:space="preserve">
ақ iрiмшiк өнiмдерi    Қорғасын                0,3 </w:t>
      </w:r>
      <w:r>
        <w:br/>
      </w:r>
      <w:r>
        <w:rPr>
          <w:rFonts w:ascii="Times New Roman"/>
          <w:b w:val="false"/>
          <w:i w:val="false"/>
          <w:color w:val="000000"/>
          <w:sz w:val="28"/>
        </w:rPr>
        <w:t xml:space="preserve">
                       Күшән                   0,2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Сынап                  0,02 </w:t>
      </w:r>
      <w:r>
        <w:br/>
      </w:r>
      <w:r>
        <w:rPr>
          <w:rFonts w:ascii="Times New Roman"/>
          <w:b w:val="false"/>
          <w:i w:val="false"/>
          <w:color w:val="000000"/>
          <w:sz w:val="28"/>
        </w:rPr>
        <w:t xml:space="preserve">
                       Микоуыттар: афлатоксин 0,0005 </w:t>
      </w:r>
      <w:r>
        <w:br/>
      </w:r>
      <w:r>
        <w:rPr>
          <w:rFonts w:ascii="Times New Roman"/>
          <w:b w:val="false"/>
          <w:i w:val="false"/>
          <w:color w:val="000000"/>
          <w:sz w:val="28"/>
        </w:rPr>
        <w:t xml:space="preserve">
                       М </w:t>
      </w:r>
      <w:r>
        <w:rPr>
          <w:rFonts w:ascii="Times New Roman"/>
          <w:b w:val="false"/>
          <w:i w:val="false"/>
          <w:color w:val="000000"/>
          <w:vertAlign w:val="subscript"/>
        </w:rPr>
        <w:t xml:space="preserve">1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1,25    Май есебіне </w:t>
      </w:r>
      <w:r>
        <w:br/>
      </w:r>
      <w:r>
        <w:rPr>
          <w:rFonts w:ascii="Times New Roman"/>
          <w:b w:val="false"/>
          <w:i w:val="false"/>
          <w:color w:val="000000"/>
          <w:sz w:val="28"/>
        </w:rPr>
        <w:t xml:space="preserve">
                       гексан (а, b, у,               айналдырғанда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1,0     Жоғарғыдай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Антибиотиктер және    18 бап </w:t>
      </w:r>
      <w:r>
        <w:br/>
      </w:r>
      <w:r>
        <w:rPr>
          <w:rFonts w:ascii="Times New Roman"/>
          <w:b w:val="false"/>
          <w:i w:val="false"/>
          <w:color w:val="000000"/>
          <w:sz w:val="28"/>
        </w:rPr>
        <w:t xml:space="preserve">
                       радионуклидтер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Ескертулер </w:t>
      </w:r>
      <w:r>
        <w:br/>
      </w:r>
      <w:r>
        <w:rPr>
          <w:rFonts w:ascii="Times New Roman"/>
          <w:b w:val="false"/>
          <w:i w:val="false"/>
          <w:color w:val="000000"/>
          <w:sz w:val="28"/>
        </w:rPr>
        <w:t xml:space="preserve">
                  |       рұқсат етілмейді       |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|ІТЖБТ |S.aureus|пато. |Ашытқы.| </w:t>
      </w:r>
      <w:r>
        <w:br/>
      </w:r>
      <w:r>
        <w:rPr>
          <w:rFonts w:ascii="Times New Roman"/>
          <w:b w:val="false"/>
          <w:i w:val="false"/>
          <w:color w:val="000000"/>
          <w:sz w:val="28"/>
        </w:rPr>
        <w:t xml:space="preserve">
                  |(коли |        |генді |лар ж/е| </w:t>
      </w:r>
      <w:r>
        <w:br/>
      </w:r>
      <w:r>
        <w:rPr>
          <w:rFonts w:ascii="Times New Roman"/>
          <w:b w:val="false"/>
          <w:i w:val="false"/>
          <w:color w:val="000000"/>
          <w:sz w:val="28"/>
        </w:rPr>
        <w:t xml:space="preserve">
                  |форм. |        |с.і.  |зеңдер,| </w:t>
      </w:r>
      <w:r>
        <w:br/>
      </w:r>
      <w:r>
        <w:rPr>
          <w:rFonts w:ascii="Times New Roman"/>
          <w:b w:val="false"/>
          <w:i w:val="false"/>
          <w:color w:val="000000"/>
          <w:sz w:val="28"/>
        </w:rPr>
        <w:t xml:space="preserve">
                  |дар)  |        |саль. |КТБ/г, | </w:t>
      </w:r>
      <w:r>
        <w:br/>
      </w:r>
      <w:r>
        <w:rPr>
          <w:rFonts w:ascii="Times New Roman"/>
          <w:b w:val="false"/>
          <w:i w:val="false"/>
          <w:color w:val="000000"/>
          <w:sz w:val="28"/>
        </w:rPr>
        <w:t xml:space="preserve">
                  |      |        |монел.|аспай. | </w:t>
      </w:r>
      <w:r>
        <w:br/>
      </w:r>
      <w:r>
        <w:rPr>
          <w:rFonts w:ascii="Times New Roman"/>
          <w:b w:val="false"/>
          <w:i w:val="false"/>
          <w:color w:val="000000"/>
          <w:sz w:val="28"/>
        </w:rPr>
        <w:t xml:space="preserve">
                  |      |        | лы   | тын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Жарамдылығы 72 сағ. 0,001   0,1      25     - </w:t>
      </w:r>
      <w:r>
        <w:br/>
      </w:r>
      <w:r>
        <w:rPr>
          <w:rFonts w:ascii="Times New Roman"/>
          <w:b w:val="false"/>
          <w:i w:val="false"/>
          <w:color w:val="000000"/>
          <w:sz w:val="28"/>
        </w:rPr>
        <w:t xml:space="preserve">
аспайтын ақ iрiмшiк </w:t>
      </w:r>
      <w:r>
        <w:br/>
      </w:r>
      <w:r>
        <w:rPr>
          <w:rFonts w:ascii="Times New Roman"/>
          <w:b w:val="false"/>
          <w:i w:val="false"/>
          <w:color w:val="000000"/>
          <w:sz w:val="28"/>
        </w:rPr>
        <w:t xml:space="preserve">
ж/е ақ iрiмшiк </w:t>
      </w:r>
      <w:r>
        <w:br/>
      </w:r>
      <w:r>
        <w:rPr>
          <w:rFonts w:ascii="Times New Roman"/>
          <w:b w:val="false"/>
          <w:i w:val="false"/>
          <w:color w:val="000000"/>
          <w:sz w:val="28"/>
        </w:rPr>
        <w:t xml:space="preserve">
өнiмдерi </w:t>
      </w:r>
    </w:p>
    <w:p>
      <w:pPr>
        <w:spacing w:after="0"/>
        <w:ind w:left="0"/>
        <w:jc w:val="both"/>
      </w:pPr>
      <w:r>
        <w:rPr>
          <w:rFonts w:ascii="Times New Roman"/>
          <w:b w:val="false"/>
          <w:i w:val="false"/>
          <w:color w:val="000000"/>
          <w:sz w:val="28"/>
        </w:rPr>
        <w:t xml:space="preserve">Жарамдылығы 72 сағ. 0,01    0,1      25  ашытқылар - </w:t>
      </w:r>
      <w:r>
        <w:br/>
      </w:r>
      <w:r>
        <w:rPr>
          <w:rFonts w:ascii="Times New Roman"/>
          <w:b w:val="false"/>
          <w:i w:val="false"/>
          <w:color w:val="000000"/>
          <w:sz w:val="28"/>
        </w:rPr>
        <w:t xml:space="preserve">
аспайтын ақ iрiмшiк                      100, зеңдер </w:t>
      </w:r>
      <w:r>
        <w:br/>
      </w:r>
      <w:r>
        <w:rPr>
          <w:rFonts w:ascii="Times New Roman"/>
          <w:b w:val="false"/>
          <w:i w:val="false"/>
          <w:color w:val="000000"/>
          <w:sz w:val="28"/>
        </w:rPr>
        <w:t xml:space="preserve">
және ақ iрiмшiк                             - 50 </w:t>
      </w:r>
      <w:r>
        <w:br/>
      </w:r>
      <w:r>
        <w:rPr>
          <w:rFonts w:ascii="Times New Roman"/>
          <w:b w:val="false"/>
          <w:i w:val="false"/>
          <w:color w:val="000000"/>
          <w:sz w:val="28"/>
        </w:rPr>
        <w:t xml:space="preserve">
өнiмдері, с.i. </w:t>
      </w:r>
      <w:r>
        <w:br/>
      </w:r>
      <w:r>
        <w:rPr>
          <w:rFonts w:ascii="Times New Roman"/>
          <w:b w:val="false"/>
          <w:i w:val="false"/>
          <w:color w:val="000000"/>
          <w:sz w:val="28"/>
        </w:rPr>
        <w:t xml:space="preserve">
мұздатылған </w:t>
      </w:r>
    </w:p>
    <w:p>
      <w:pPr>
        <w:spacing w:after="0"/>
        <w:ind w:left="0"/>
        <w:jc w:val="both"/>
      </w:pPr>
      <w:r>
        <w:rPr>
          <w:rFonts w:ascii="Times New Roman"/>
          <w:b w:val="false"/>
          <w:i w:val="false"/>
          <w:color w:val="000000"/>
          <w:sz w:val="28"/>
        </w:rPr>
        <w:t xml:space="preserve">Ыстық арқылы өңдел. 0,01    1,0      25  ашытқылар ж/е </w:t>
      </w:r>
      <w:r>
        <w:br/>
      </w:r>
      <w:r>
        <w:rPr>
          <w:rFonts w:ascii="Times New Roman"/>
          <w:b w:val="false"/>
          <w:i w:val="false"/>
          <w:color w:val="000000"/>
          <w:sz w:val="28"/>
        </w:rPr>
        <w:t xml:space="preserve">
ген ақ iрiмшiк                           зеңдер - 50 </w:t>
      </w:r>
      <w:r>
        <w:br/>
      </w:r>
      <w:r>
        <w:rPr>
          <w:rFonts w:ascii="Times New Roman"/>
          <w:b w:val="false"/>
          <w:i w:val="false"/>
          <w:color w:val="000000"/>
          <w:sz w:val="28"/>
        </w:rPr>
        <w:t xml:space="preserve">
өнiмдерi  </w:t>
      </w:r>
    </w:p>
    <w:p>
      <w:pPr>
        <w:spacing w:after="0"/>
        <w:ind w:left="0"/>
        <w:jc w:val="both"/>
      </w:pPr>
      <w:r>
        <w:rPr>
          <w:rFonts w:ascii="Times New Roman"/>
          <w:b w:val="false"/>
          <w:i w:val="false"/>
          <w:color w:val="000000"/>
          <w:sz w:val="28"/>
        </w:rPr>
        <w:t xml:space="preserve">Құрт                0,01    1,0      25  ашытқылар ж/е </w:t>
      </w:r>
      <w:r>
        <w:br/>
      </w:r>
      <w:r>
        <w:rPr>
          <w:rFonts w:ascii="Times New Roman"/>
          <w:b w:val="false"/>
          <w:i w:val="false"/>
          <w:color w:val="000000"/>
          <w:sz w:val="28"/>
        </w:rPr>
        <w:t xml:space="preserve">
                                         зеңдер - 50 </w:t>
      </w:r>
    </w:p>
    <w:p>
      <w:pPr>
        <w:spacing w:after="0"/>
        <w:ind w:left="0"/>
        <w:jc w:val="both"/>
      </w:pPr>
      <w:r>
        <w:rPr>
          <w:rFonts w:ascii="Times New Roman"/>
          <w:b w:val="false"/>
          <w:i w:val="false"/>
          <w:color w:val="000000"/>
          <w:sz w:val="28"/>
        </w:rPr>
        <w:t xml:space="preserve">Сүт сарысуынан      0,1     0,1      25  ашытқылар -  2*10 </w:t>
      </w:r>
      <w:r>
        <w:rPr>
          <w:rFonts w:ascii="Times New Roman"/>
          <w:b w:val="false"/>
          <w:i w:val="false"/>
          <w:color w:val="000000"/>
          <w:vertAlign w:val="superscript"/>
        </w:rPr>
        <w:t xml:space="preserve">5 </w:t>
      </w:r>
      <w:r>
        <w:rPr>
          <w:rFonts w:ascii="Times New Roman"/>
          <w:b w:val="false"/>
          <w:i w:val="false"/>
          <w:color w:val="000000"/>
          <w:sz w:val="28"/>
        </w:rPr>
        <w:t xml:space="preserve"> КТБ/г </w:t>
      </w:r>
      <w:r>
        <w:br/>
      </w:r>
      <w:r>
        <w:rPr>
          <w:rFonts w:ascii="Times New Roman"/>
          <w:b w:val="false"/>
          <w:i w:val="false"/>
          <w:color w:val="000000"/>
          <w:sz w:val="28"/>
        </w:rPr>
        <w:t xml:space="preserve">
алынған альбуминдi                       100,         аспайтын </w:t>
      </w:r>
      <w:r>
        <w:br/>
      </w:r>
      <w:r>
        <w:rPr>
          <w:rFonts w:ascii="Times New Roman"/>
          <w:b w:val="false"/>
          <w:i w:val="false"/>
          <w:color w:val="000000"/>
          <w:sz w:val="28"/>
        </w:rPr>
        <w:t xml:space="preserve">
салмақ                                   зеңдер - 50  МАФАнМС </w:t>
      </w:r>
      <w:r>
        <w:br/>
      </w:r>
      <w:r>
        <w:rPr>
          <w:rFonts w:ascii="Times New Roman"/>
          <w:b w:val="false"/>
          <w:i w:val="false"/>
          <w:color w:val="000000"/>
          <w:sz w:val="28"/>
        </w:rPr>
        <w:t xml:space="preserve">
                                                      сүтқышқылды </w:t>
      </w:r>
      <w:r>
        <w:br/>
      </w:r>
      <w:r>
        <w:rPr>
          <w:rFonts w:ascii="Times New Roman"/>
          <w:b w:val="false"/>
          <w:i w:val="false"/>
          <w:color w:val="000000"/>
          <w:sz w:val="28"/>
        </w:rPr>
        <w:t xml:space="preserve">
                                                      микрофлора мен </w:t>
      </w:r>
      <w:r>
        <w:br/>
      </w:r>
      <w:r>
        <w:rPr>
          <w:rFonts w:ascii="Times New Roman"/>
          <w:b w:val="false"/>
          <w:i w:val="false"/>
          <w:color w:val="000000"/>
          <w:sz w:val="28"/>
        </w:rPr>
        <w:t xml:space="preserve">
                                                      бірге өндірі. </w:t>
      </w:r>
      <w:r>
        <w:br/>
      </w:r>
      <w:r>
        <w:rPr>
          <w:rFonts w:ascii="Times New Roman"/>
          <w:b w:val="false"/>
          <w:i w:val="false"/>
          <w:color w:val="000000"/>
          <w:sz w:val="28"/>
        </w:rPr>
        <w:t xml:space="preserve">
                                                      летін өнімдер. </w:t>
      </w:r>
      <w:r>
        <w:br/>
      </w:r>
      <w:r>
        <w:rPr>
          <w:rFonts w:ascii="Times New Roman"/>
          <w:b w:val="false"/>
          <w:i w:val="false"/>
          <w:color w:val="000000"/>
          <w:sz w:val="28"/>
        </w:rPr>
        <w:t xml:space="preserve">
                                                      ден басқа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 Сүт консервiлерi    Уытты элементтер: </w:t>
      </w:r>
      <w:r>
        <w:br/>
      </w:r>
      <w:r>
        <w:rPr>
          <w:rFonts w:ascii="Times New Roman"/>
          <w:b w:val="false"/>
          <w:i w:val="false"/>
          <w:color w:val="000000"/>
          <w:sz w:val="28"/>
        </w:rPr>
        <w:t xml:space="preserve">
(қант қосып қойытылған  Қорғасын           0,3 </w:t>
      </w:r>
      <w:r>
        <w:br/>
      </w:r>
      <w:r>
        <w:rPr>
          <w:rFonts w:ascii="Times New Roman"/>
          <w:b w:val="false"/>
          <w:i w:val="false"/>
          <w:color w:val="000000"/>
          <w:sz w:val="28"/>
        </w:rPr>
        <w:t xml:space="preserve">
сүт, кiлегей, майсуы,   Күшән              0,15 </w:t>
      </w:r>
      <w:r>
        <w:br/>
      </w:r>
      <w:r>
        <w:rPr>
          <w:rFonts w:ascii="Times New Roman"/>
          <w:b w:val="false"/>
          <w:i w:val="false"/>
          <w:color w:val="000000"/>
          <w:sz w:val="28"/>
        </w:rPr>
        <w:t xml:space="preserve">
сарысу; стерилизация.   кадмий             0,1 </w:t>
      </w:r>
      <w:r>
        <w:br/>
      </w:r>
      <w:r>
        <w:rPr>
          <w:rFonts w:ascii="Times New Roman"/>
          <w:b w:val="false"/>
          <w:i w:val="false"/>
          <w:color w:val="000000"/>
          <w:sz w:val="28"/>
        </w:rPr>
        <w:t xml:space="preserve">
дан өткен қойытылған    Сынап              0,015 </w:t>
      </w:r>
      <w:r>
        <w:br/>
      </w:r>
      <w:r>
        <w:rPr>
          <w:rFonts w:ascii="Times New Roman"/>
          <w:b w:val="false"/>
          <w:i w:val="false"/>
          <w:color w:val="000000"/>
          <w:sz w:val="28"/>
        </w:rPr>
        <w:t xml:space="preserve">
сүт)                    қалайы             200,0      Қаңылтыр ыдыс. </w:t>
      </w:r>
      <w:r>
        <w:br/>
      </w:r>
      <w:r>
        <w:rPr>
          <w:rFonts w:ascii="Times New Roman"/>
          <w:b w:val="false"/>
          <w:i w:val="false"/>
          <w:color w:val="000000"/>
          <w:sz w:val="28"/>
        </w:rPr>
        <w:t xml:space="preserve">
                                                      тағы консерві. </w:t>
      </w:r>
      <w:r>
        <w:br/>
      </w:r>
      <w:r>
        <w:rPr>
          <w:rFonts w:ascii="Times New Roman"/>
          <w:b w:val="false"/>
          <w:i w:val="false"/>
          <w:color w:val="000000"/>
          <w:sz w:val="28"/>
        </w:rPr>
        <w:t xml:space="preserve">
                                                      лер үшін </w:t>
      </w:r>
      <w:r>
        <w:br/>
      </w:r>
      <w:r>
        <w:rPr>
          <w:rFonts w:ascii="Times New Roman"/>
          <w:b w:val="false"/>
          <w:i w:val="false"/>
          <w:color w:val="000000"/>
          <w:sz w:val="28"/>
        </w:rPr>
        <w:t xml:space="preserve">
                        хром               0,5        Хромдалған </w:t>
      </w:r>
      <w:r>
        <w:br/>
      </w:r>
      <w:r>
        <w:rPr>
          <w:rFonts w:ascii="Times New Roman"/>
          <w:b w:val="false"/>
          <w:i w:val="false"/>
          <w:color w:val="000000"/>
          <w:sz w:val="28"/>
        </w:rPr>
        <w:t xml:space="preserve">
                                                      ыдыстағы </w:t>
      </w:r>
      <w:r>
        <w:br/>
      </w:r>
      <w:r>
        <w:rPr>
          <w:rFonts w:ascii="Times New Roman"/>
          <w:b w:val="false"/>
          <w:i w:val="false"/>
          <w:color w:val="000000"/>
          <w:sz w:val="28"/>
        </w:rPr>
        <w:t xml:space="preserve">
                                                      консервілер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афлатоксин М </w:t>
      </w:r>
      <w:r>
        <w:rPr>
          <w:rFonts w:ascii="Times New Roman"/>
          <w:b w:val="false"/>
          <w:i w:val="false"/>
          <w:color w:val="000000"/>
          <w:vertAlign w:val="subscript"/>
        </w:rPr>
        <w:t xml:space="preserve">1 </w:t>
      </w:r>
      <w:r>
        <w:br/>
      </w:r>
      <w:r>
        <w:rPr>
          <w:rFonts w:ascii="Times New Roman"/>
          <w:b w:val="false"/>
          <w:i w:val="false"/>
          <w:color w:val="000000"/>
          <w:sz w:val="28"/>
        </w:rPr>
        <w:t xml:space="preserve">
                        Пестицидтер     19 бап бойынша </w:t>
      </w:r>
      <w:r>
        <w:br/>
      </w:r>
      <w:r>
        <w:rPr>
          <w:rFonts w:ascii="Times New Roman"/>
          <w:b w:val="false"/>
          <w:i w:val="false"/>
          <w:color w:val="000000"/>
          <w:sz w:val="28"/>
        </w:rPr>
        <w:t xml:space="preserve">
                        Антибиотиктер   18 бап бойынша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300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КТБ/г,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Ескертулер </w:t>
      </w:r>
      <w:r>
        <w:br/>
      </w:r>
      <w:r>
        <w:rPr>
          <w:rFonts w:ascii="Times New Roman"/>
          <w:b w:val="false"/>
          <w:i w:val="false"/>
          <w:color w:val="000000"/>
          <w:sz w:val="28"/>
        </w:rPr>
        <w:t xml:space="preserve">
                |аспайтын|  рұқсат етілмейді    | </w:t>
      </w:r>
      <w:r>
        <w:br/>
      </w:r>
      <w:r>
        <w:rPr>
          <w:rFonts w:ascii="Times New Roman"/>
          <w:b w:val="false"/>
          <w:i w:val="false"/>
          <w:color w:val="000000"/>
          <w:sz w:val="28"/>
        </w:rPr>
        <w:t xml:space="preserve">
                |МАФАнМС,|______________________| </w:t>
      </w:r>
      <w:r>
        <w:br/>
      </w:r>
      <w:r>
        <w:rPr>
          <w:rFonts w:ascii="Times New Roman"/>
          <w:b w:val="false"/>
          <w:i w:val="false"/>
          <w:color w:val="000000"/>
          <w:sz w:val="28"/>
        </w:rPr>
        <w:t xml:space="preserve">
                |        |  ІТЖБТ    |Патогенді | </w:t>
      </w:r>
      <w:r>
        <w:br/>
      </w:r>
      <w:r>
        <w:rPr>
          <w:rFonts w:ascii="Times New Roman"/>
          <w:b w:val="false"/>
          <w:i w:val="false"/>
          <w:color w:val="000000"/>
          <w:sz w:val="28"/>
        </w:rPr>
        <w:t xml:space="preserve">
                |        |  (коли.   |с.і. саль.| </w:t>
      </w:r>
      <w:r>
        <w:br/>
      </w:r>
      <w:r>
        <w:rPr>
          <w:rFonts w:ascii="Times New Roman"/>
          <w:b w:val="false"/>
          <w:i w:val="false"/>
          <w:color w:val="000000"/>
          <w:sz w:val="28"/>
        </w:rPr>
        <w:t xml:space="preserve">
                |        | формдар)  |монеллалар|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Банкедегi стери.  Осы санитариялық ереженiң 8 қосымшасына сай </w:t>
      </w:r>
      <w:r>
        <w:br/>
      </w:r>
      <w:r>
        <w:rPr>
          <w:rFonts w:ascii="Times New Roman"/>
          <w:b w:val="false"/>
          <w:i w:val="false"/>
          <w:color w:val="000000"/>
          <w:sz w:val="28"/>
        </w:rPr>
        <w:t xml:space="preserve">
лизациядан өткен  тұтынатын ыдыстағы стерилизациядан өткiзiлген </w:t>
      </w:r>
      <w:r>
        <w:br/>
      </w:r>
      <w:r>
        <w:rPr>
          <w:rFonts w:ascii="Times New Roman"/>
          <w:b w:val="false"/>
          <w:i w:val="false"/>
          <w:color w:val="000000"/>
          <w:sz w:val="28"/>
        </w:rPr>
        <w:t xml:space="preserve">
қойытылған сүт    "А" тобының консервілерiне арналған өндiрiстiк </w:t>
      </w:r>
      <w:r>
        <w:br/>
      </w:r>
      <w:r>
        <w:rPr>
          <w:rFonts w:ascii="Times New Roman"/>
          <w:b w:val="false"/>
          <w:i w:val="false"/>
          <w:color w:val="000000"/>
          <w:sz w:val="28"/>
        </w:rPr>
        <w:t xml:space="preserve">
                  стерильдеудiң талаптарын қанағаттандыратындай </w:t>
      </w:r>
      <w:r>
        <w:br/>
      </w:r>
      <w:r>
        <w:rPr>
          <w:rFonts w:ascii="Times New Roman"/>
          <w:b w:val="false"/>
          <w:i w:val="false"/>
          <w:color w:val="000000"/>
          <w:sz w:val="28"/>
        </w:rPr>
        <w:t xml:space="preserve">
                  болуы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Қант қосып қойы. </w:t>
      </w:r>
      <w:r>
        <w:br/>
      </w:r>
      <w:r>
        <w:rPr>
          <w:rFonts w:ascii="Times New Roman"/>
          <w:b w:val="false"/>
          <w:i w:val="false"/>
          <w:color w:val="000000"/>
          <w:sz w:val="28"/>
        </w:rPr>
        <w:t xml:space="preserve">
тылған сүт: </w:t>
      </w:r>
      <w:r>
        <w:br/>
      </w:r>
      <w:r>
        <w:rPr>
          <w:rFonts w:ascii="Times New Roman"/>
          <w:b w:val="false"/>
          <w:i w:val="false"/>
          <w:color w:val="000000"/>
          <w:sz w:val="28"/>
        </w:rPr>
        <w:t xml:space="preserve">
1) тұтынушы ыдысында 2*10 </w:t>
      </w:r>
      <w:r>
        <w:rPr>
          <w:rFonts w:ascii="Times New Roman"/>
          <w:b w:val="false"/>
          <w:i w:val="false"/>
          <w:color w:val="000000"/>
          <w:vertAlign w:val="superscript"/>
        </w:rPr>
        <w:t xml:space="preserve">4 </w:t>
      </w:r>
      <w:r>
        <w:rPr>
          <w:rFonts w:ascii="Times New Roman"/>
          <w:b w:val="false"/>
          <w:i w:val="false"/>
          <w:color w:val="000000"/>
          <w:sz w:val="28"/>
        </w:rPr>
        <w:t xml:space="preserve">   1,0         25 </w:t>
      </w:r>
      <w:r>
        <w:br/>
      </w:r>
      <w:r>
        <w:rPr>
          <w:rFonts w:ascii="Times New Roman"/>
          <w:b w:val="false"/>
          <w:i w:val="false"/>
          <w:color w:val="000000"/>
          <w:sz w:val="28"/>
        </w:rPr>
        <w:t xml:space="preserve">
2) көлiктiк ыдыста    -      1,0         25 </w:t>
      </w:r>
      <w:r>
        <w:br/>
      </w:r>
      <w:r>
        <w:rPr>
          <w:rFonts w:ascii="Times New Roman"/>
          <w:b w:val="false"/>
          <w:i w:val="false"/>
          <w:color w:val="000000"/>
          <w:sz w:val="28"/>
        </w:rPr>
        <w:t xml:space="preserve">
Қант қосып қойы.     5*10 </w:t>
      </w:r>
      <w:r>
        <w:rPr>
          <w:rFonts w:ascii="Times New Roman"/>
          <w:b w:val="false"/>
          <w:i w:val="false"/>
          <w:color w:val="000000"/>
          <w:vertAlign w:val="superscript"/>
        </w:rPr>
        <w:t xml:space="preserve">4 </w:t>
      </w:r>
      <w:r>
        <w:rPr>
          <w:rFonts w:ascii="Times New Roman"/>
          <w:b w:val="false"/>
          <w:i w:val="false"/>
          <w:color w:val="000000"/>
          <w:sz w:val="28"/>
        </w:rPr>
        <w:t xml:space="preserve">   1,0         25 </w:t>
      </w:r>
      <w:r>
        <w:br/>
      </w:r>
      <w:r>
        <w:rPr>
          <w:rFonts w:ascii="Times New Roman"/>
          <w:b w:val="false"/>
          <w:i w:val="false"/>
          <w:color w:val="000000"/>
          <w:sz w:val="28"/>
        </w:rPr>
        <w:t xml:space="preserve">
тылған майсуы, </w:t>
      </w:r>
      <w:r>
        <w:br/>
      </w:r>
      <w:r>
        <w:rPr>
          <w:rFonts w:ascii="Times New Roman"/>
          <w:b w:val="false"/>
          <w:i w:val="false"/>
          <w:color w:val="000000"/>
          <w:sz w:val="28"/>
        </w:rPr>
        <w:t xml:space="preserve">
сарысу сүт, </w:t>
      </w:r>
      <w:r>
        <w:br/>
      </w:r>
      <w:r>
        <w:rPr>
          <w:rFonts w:ascii="Times New Roman"/>
          <w:b w:val="false"/>
          <w:i w:val="false"/>
          <w:color w:val="000000"/>
          <w:sz w:val="28"/>
        </w:rPr>
        <w:t xml:space="preserve">
кiлегей </w:t>
      </w:r>
      <w:r>
        <w:br/>
      </w:r>
      <w:r>
        <w:rPr>
          <w:rFonts w:ascii="Times New Roman"/>
          <w:b w:val="false"/>
          <w:i w:val="false"/>
          <w:color w:val="000000"/>
          <w:sz w:val="28"/>
        </w:rPr>
        <w:t xml:space="preserve">
Сүт және қант        3,5*10 </w:t>
      </w:r>
      <w:r>
        <w:rPr>
          <w:rFonts w:ascii="Times New Roman"/>
          <w:b w:val="false"/>
          <w:i w:val="false"/>
          <w:color w:val="000000"/>
          <w:vertAlign w:val="superscript"/>
        </w:rPr>
        <w:t xml:space="preserve">4 </w:t>
      </w:r>
      <w:r>
        <w:rPr>
          <w:rFonts w:ascii="Times New Roman"/>
          <w:b w:val="false"/>
          <w:i w:val="false"/>
          <w:color w:val="000000"/>
          <w:sz w:val="28"/>
        </w:rPr>
        <w:t xml:space="preserve">   1,0         25 </w:t>
      </w:r>
      <w:r>
        <w:br/>
      </w:r>
      <w:r>
        <w:rPr>
          <w:rFonts w:ascii="Times New Roman"/>
          <w:b w:val="false"/>
          <w:i w:val="false"/>
          <w:color w:val="000000"/>
          <w:sz w:val="28"/>
        </w:rPr>
        <w:t xml:space="preserve">
қосылған табиғи </w:t>
      </w:r>
      <w:r>
        <w:br/>
      </w:r>
      <w:r>
        <w:rPr>
          <w:rFonts w:ascii="Times New Roman"/>
          <w:b w:val="false"/>
          <w:i w:val="false"/>
          <w:color w:val="000000"/>
          <w:sz w:val="28"/>
        </w:rPr>
        <w:t xml:space="preserve">
какао, кофе, қант </w:t>
      </w:r>
      <w:r>
        <w:br/>
      </w:r>
      <w:r>
        <w:rPr>
          <w:rFonts w:ascii="Times New Roman"/>
          <w:b w:val="false"/>
          <w:i w:val="false"/>
          <w:color w:val="000000"/>
          <w:sz w:val="28"/>
        </w:rPr>
        <w:t xml:space="preserve">
қосып қойытылған </w:t>
      </w:r>
      <w:r>
        <w:br/>
      </w:r>
      <w:r>
        <w:rPr>
          <w:rFonts w:ascii="Times New Roman"/>
          <w:b w:val="false"/>
          <w:i w:val="false"/>
          <w:color w:val="000000"/>
          <w:sz w:val="28"/>
        </w:rPr>
        <w:t xml:space="preserve">
кiлегей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Құрғақ сүт        Уытты элементтер, 18 бап бойынша Қалпына кел. </w:t>
      </w:r>
      <w:r>
        <w:br/>
      </w:r>
      <w:r>
        <w:rPr>
          <w:rFonts w:ascii="Times New Roman"/>
          <w:b w:val="false"/>
          <w:i w:val="false"/>
          <w:color w:val="000000"/>
          <w:sz w:val="28"/>
        </w:rPr>
        <w:t xml:space="preserve">
өнiмдерi:             микоуыттар мен                   тірілген </w:t>
      </w:r>
      <w:r>
        <w:br/>
      </w:r>
      <w:r>
        <w:rPr>
          <w:rFonts w:ascii="Times New Roman"/>
          <w:b w:val="false"/>
          <w:i w:val="false"/>
          <w:color w:val="000000"/>
          <w:sz w:val="28"/>
        </w:rPr>
        <w:t xml:space="preserve">
кілегей, ашыған сүт   Антибиотиктер                    өнімдерді </w:t>
      </w:r>
      <w:r>
        <w:br/>
      </w:r>
      <w:r>
        <w:rPr>
          <w:rFonts w:ascii="Times New Roman"/>
          <w:b w:val="false"/>
          <w:i w:val="false"/>
          <w:color w:val="000000"/>
          <w:sz w:val="28"/>
        </w:rPr>
        <w:t xml:space="preserve">
өнiмдерi, сусындар,                                    есептегенде </w:t>
      </w:r>
      <w:r>
        <w:br/>
      </w:r>
      <w:r>
        <w:rPr>
          <w:rFonts w:ascii="Times New Roman"/>
          <w:b w:val="false"/>
          <w:i w:val="false"/>
          <w:color w:val="000000"/>
          <w:sz w:val="28"/>
        </w:rPr>
        <w:t xml:space="preserve">
мұздатуға арналған    Пестицидтер**: </w:t>
      </w:r>
      <w:r>
        <w:br/>
      </w:r>
      <w:r>
        <w:rPr>
          <w:rFonts w:ascii="Times New Roman"/>
          <w:b w:val="false"/>
          <w:i w:val="false"/>
          <w:color w:val="000000"/>
          <w:sz w:val="28"/>
        </w:rPr>
        <w:t xml:space="preserve">
қоспалар, сарысу мен  гексахлорцикло.      1,25        Май есебіне </w:t>
      </w:r>
      <w:r>
        <w:br/>
      </w:r>
      <w:r>
        <w:rPr>
          <w:rFonts w:ascii="Times New Roman"/>
          <w:b w:val="false"/>
          <w:i w:val="false"/>
          <w:color w:val="000000"/>
          <w:sz w:val="28"/>
        </w:rPr>
        <w:t xml:space="preserve">
майсуы                гексан (а,b,у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1,0         Жоғарғыдай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500 </w:t>
      </w:r>
      <w:r>
        <w:br/>
      </w:r>
      <w:r>
        <w:rPr>
          <w:rFonts w:ascii="Times New Roman"/>
          <w:b w:val="false"/>
          <w:i w:val="false"/>
          <w:color w:val="000000"/>
          <w:sz w:val="28"/>
        </w:rPr>
        <w:t xml:space="preserve">
                      стронций -90         200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|КТБ/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|Ескертулер </w:t>
      </w:r>
      <w:r>
        <w:br/>
      </w:r>
      <w:r>
        <w:rPr>
          <w:rFonts w:ascii="Times New Roman"/>
          <w:b w:val="false"/>
          <w:i w:val="false"/>
          <w:color w:val="000000"/>
          <w:sz w:val="28"/>
        </w:rPr>
        <w:t xml:space="preserve">
                      | г,  | рұқсат етілмейді    | </w:t>
      </w:r>
      <w:r>
        <w:br/>
      </w:r>
      <w:r>
        <w:rPr>
          <w:rFonts w:ascii="Times New Roman"/>
          <w:b w:val="false"/>
          <w:i w:val="false"/>
          <w:color w:val="000000"/>
          <w:sz w:val="28"/>
        </w:rPr>
        <w:t xml:space="preserve">
                      |ас.  |_____________________| </w:t>
      </w:r>
      <w:r>
        <w:br/>
      </w:r>
      <w:r>
        <w:rPr>
          <w:rFonts w:ascii="Times New Roman"/>
          <w:b w:val="false"/>
          <w:i w:val="false"/>
          <w:color w:val="000000"/>
          <w:sz w:val="28"/>
        </w:rPr>
        <w:t xml:space="preserve">
                      |пай. |ІТЖБТ|S.aureus|пато. | </w:t>
      </w:r>
      <w:r>
        <w:br/>
      </w:r>
      <w:r>
        <w:rPr>
          <w:rFonts w:ascii="Times New Roman"/>
          <w:b w:val="false"/>
          <w:i w:val="false"/>
          <w:color w:val="000000"/>
          <w:sz w:val="28"/>
        </w:rPr>
        <w:t xml:space="preserve">
                      |тын  |(коли|        |генді,| </w:t>
      </w:r>
      <w:r>
        <w:br/>
      </w:r>
      <w:r>
        <w:rPr>
          <w:rFonts w:ascii="Times New Roman"/>
          <w:b w:val="false"/>
          <w:i w:val="false"/>
          <w:color w:val="000000"/>
          <w:sz w:val="28"/>
        </w:rPr>
        <w:t xml:space="preserve">
                      |КМФАн|форм.|        |с.і.  | </w:t>
      </w:r>
      <w:r>
        <w:br/>
      </w:r>
      <w:r>
        <w:rPr>
          <w:rFonts w:ascii="Times New Roman"/>
          <w:b w:val="false"/>
          <w:i w:val="false"/>
          <w:color w:val="000000"/>
          <w:sz w:val="28"/>
        </w:rPr>
        <w:t xml:space="preserve">
                      |М,   |дар) |        |саль. | </w:t>
      </w:r>
      <w:r>
        <w:br/>
      </w:r>
      <w:r>
        <w:rPr>
          <w:rFonts w:ascii="Times New Roman"/>
          <w:b w:val="false"/>
          <w:i w:val="false"/>
          <w:color w:val="000000"/>
          <w:sz w:val="28"/>
        </w:rPr>
        <w:t xml:space="preserve">
                      |     |     |        |моне. | </w:t>
      </w:r>
      <w:r>
        <w:br/>
      </w:r>
      <w:r>
        <w:rPr>
          <w:rFonts w:ascii="Times New Roman"/>
          <w:b w:val="false"/>
          <w:i w:val="false"/>
          <w:color w:val="000000"/>
          <w:sz w:val="28"/>
        </w:rPr>
        <w:t xml:space="preserve">
                      |     |     |        |ллалар|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құрғақ майы айрылмаған 5*10 </w:t>
      </w:r>
      <w:r>
        <w:rPr>
          <w:rFonts w:ascii="Times New Roman"/>
          <w:b w:val="false"/>
          <w:i w:val="false"/>
          <w:color w:val="000000"/>
          <w:vertAlign w:val="superscript"/>
        </w:rPr>
        <w:t xml:space="preserve">4 </w:t>
      </w:r>
      <w:r>
        <w:rPr>
          <w:rFonts w:ascii="Times New Roman"/>
          <w:b w:val="false"/>
          <w:i w:val="false"/>
          <w:color w:val="000000"/>
          <w:sz w:val="28"/>
        </w:rPr>
        <w:t xml:space="preserve">   0,1    1,0     25 </w:t>
      </w:r>
      <w:r>
        <w:br/>
      </w:r>
      <w:r>
        <w:rPr>
          <w:rFonts w:ascii="Times New Roman"/>
          <w:b w:val="false"/>
          <w:i w:val="false"/>
          <w:color w:val="000000"/>
          <w:sz w:val="28"/>
        </w:rPr>
        <w:t xml:space="preserve">
сиыр сүті </w:t>
      </w:r>
      <w:r>
        <w:br/>
      </w:r>
      <w:r>
        <w:rPr>
          <w:rFonts w:ascii="Times New Roman"/>
          <w:b w:val="false"/>
          <w:i w:val="false"/>
          <w:color w:val="000000"/>
          <w:sz w:val="28"/>
        </w:rPr>
        <w:t xml:space="preserve">
майы айырылған құрғақ </w:t>
      </w:r>
      <w:r>
        <w:br/>
      </w:r>
      <w:r>
        <w:rPr>
          <w:rFonts w:ascii="Times New Roman"/>
          <w:b w:val="false"/>
          <w:i w:val="false"/>
          <w:color w:val="000000"/>
          <w:sz w:val="28"/>
        </w:rPr>
        <w:t xml:space="preserve">
сүт: </w:t>
      </w:r>
      <w:r>
        <w:br/>
      </w:r>
      <w:r>
        <w:rPr>
          <w:rFonts w:ascii="Times New Roman"/>
          <w:b w:val="false"/>
          <w:i w:val="false"/>
          <w:color w:val="000000"/>
          <w:sz w:val="28"/>
        </w:rPr>
        <w:t xml:space="preserve">
1) сол күйiнде пайда.  5*10 </w:t>
      </w:r>
      <w:r>
        <w:rPr>
          <w:rFonts w:ascii="Times New Roman"/>
          <w:b w:val="false"/>
          <w:i w:val="false"/>
          <w:color w:val="000000"/>
          <w:vertAlign w:val="superscript"/>
        </w:rPr>
        <w:t xml:space="preserve">4 </w:t>
      </w:r>
      <w:r>
        <w:rPr>
          <w:rFonts w:ascii="Times New Roman"/>
          <w:b w:val="false"/>
          <w:i w:val="false"/>
          <w:color w:val="000000"/>
          <w:sz w:val="28"/>
        </w:rPr>
        <w:t xml:space="preserve">   0,1    1,0     25* 10г ББҚ үшін </w:t>
      </w:r>
      <w:r>
        <w:br/>
      </w:r>
      <w:r>
        <w:rPr>
          <w:rFonts w:ascii="Times New Roman"/>
          <w:b w:val="false"/>
          <w:i w:val="false"/>
          <w:color w:val="000000"/>
          <w:sz w:val="28"/>
        </w:rPr>
        <w:t xml:space="preserve">
лануға арналған                                   рұқсат етілмейді </w:t>
      </w:r>
      <w:r>
        <w:br/>
      </w:r>
      <w:r>
        <w:rPr>
          <w:rFonts w:ascii="Times New Roman"/>
          <w:b w:val="false"/>
          <w:i w:val="false"/>
          <w:color w:val="000000"/>
          <w:sz w:val="28"/>
        </w:rPr>
        <w:t xml:space="preserve">
2) өндiрiстiк жолмен   1*10 </w:t>
      </w:r>
      <w:r>
        <w:rPr>
          <w:rFonts w:ascii="Times New Roman"/>
          <w:b w:val="false"/>
          <w:i w:val="false"/>
          <w:color w:val="000000"/>
          <w:vertAlign w:val="superscript"/>
        </w:rPr>
        <w:t xml:space="preserve">5 </w:t>
      </w:r>
      <w:r>
        <w:rPr>
          <w:rFonts w:ascii="Times New Roman"/>
          <w:b w:val="false"/>
          <w:i w:val="false"/>
          <w:color w:val="000000"/>
          <w:sz w:val="28"/>
        </w:rPr>
        <w:t xml:space="preserve">   0,1    1,0     25* 10г ББҚ үшін </w:t>
      </w:r>
      <w:r>
        <w:br/>
      </w:r>
      <w:r>
        <w:rPr>
          <w:rFonts w:ascii="Times New Roman"/>
          <w:b w:val="false"/>
          <w:i w:val="false"/>
          <w:color w:val="000000"/>
          <w:sz w:val="28"/>
        </w:rPr>
        <w:t xml:space="preserve">
қайта өңдеуге арналған                            рұқсат етілмейді </w:t>
      </w:r>
      <w:r>
        <w:br/>
      </w:r>
      <w:r>
        <w:rPr>
          <w:rFonts w:ascii="Times New Roman"/>
          <w:b w:val="false"/>
          <w:i w:val="false"/>
          <w:color w:val="000000"/>
          <w:sz w:val="28"/>
        </w:rPr>
        <w:t xml:space="preserve">
Құрғақ сүттi сусындар  1*10 </w:t>
      </w:r>
      <w:r>
        <w:rPr>
          <w:rFonts w:ascii="Times New Roman"/>
          <w:b w:val="false"/>
          <w:i w:val="false"/>
          <w:color w:val="000000"/>
          <w:vertAlign w:val="superscript"/>
        </w:rPr>
        <w:t xml:space="preserve">5 </w:t>
      </w:r>
      <w:r>
        <w:rPr>
          <w:rFonts w:ascii="Times New Roman"/>
          <w:b w:val="false"/>
          <w:i w:val="false"/>
          <w:color w:val="000000"/>
          <w:sz w:val="28"/>
        </w:rPr>
        <w:t xml:space="preserve">   0,1    1,0     25  50 аспайтын зеңдер </w:t>
      </w:r>
      <w:r>
        <w:br/>
      </w:r>
      <w:r>
        <w:rPr>
          <w:rFonts w:ascii="Times New Roman"/>
          <w:b w:val="false"/>
          <w:i w:val="false"/>
          <w:color w:val="000000"/>
          <w:sz w:val="28"/>
        </w:rPr>
        <w:t xml:space="preserve">
құрғақ кiлегей мен     7*10 </w:t>
      </w:r>
      <w:r>
        <w:rPr>
          <w:rFonts w:ascii="Times New Roman"/>
          <w:b w:val="false"/>
          <w:i w:val="false"/>
          <w:color w:val="000000"/>
          <w:vertAlign w:val="superscript"/>
        </w:rPr>
        <w:t xml:space="preserve">4 </w:t>
      </w:r>
      <w:r>
        <w:rPr>
          <w:rFonts w:ascii="Times New Roman"/>
          <w:b w:val="false"/>
          <w:i w:val="false"/>
          <w:color w:val="000000"/>
          <w:sz w:val="28"/>
        </w:rPr>
        <w:t xml:space="preserve">   0,1    1,0     25 </w:t>
      </w:r>
      <w:r>
        <w:br/>
      </w:r>
      <w:r>
        <w:rPr>
          <w:rFonts w:ascii="Times New Roman"/>
          <w:b w:val="false"/>
          <w:i w:val="false"/>
          <w:color w:val="000000"/>
          <w:sz w:val="28"/>
        </w:rPr>
        <w:t xml:space="preserve">
қант қосылған құрғақ </w:t>
      </w:r>
      <w:r>
        <w:br/>
      </w:r>
      <w:r>
        <w:rPr>
          <w:rFonts w:ascii="Times New Roman"/>
          <w:b w:val="false"/>
          <w:i w:val="false"/>
          <w:color w:val="000000"/>
          <w:sz w:val="28"/>
        </w:rPr>
        <w:t xml:space="preserve">
кiлегей </w:t>
      </w:r>
    </w:p>
    <w:p>
      <w:pPr>
        <w:spacing w:after="0"/>
        <w:ind w:left="0"/>
        <w:jc w:val="both"/>
      </w:pPr>
      <w:r>
        <w:rPr>
          <w:rFonts w:ascii="Times New Roman"/>
          <w:b w:val="false"/>
          <w:i w:val="false"/>
          <w:color w:val="000000"/>
          <w:sz w:val="28"/>
        </w:rPr>
        <w:t xml:space="preserve">iрiмшiк (қойытылған,   1*10 </w:t>
      </w:r>
      <w:r>
        <w:rPr>
          <w:rFonts w:ascii="Times New Roman"/>
          <w:b w:val="false"/>
          <w:i w:val="false"/>
          <w:color w:val="000000"/>
          <w:vertAlign w:val="superscript"/>
        </w:rPr>
        <w:t xml:space="preserve">5 </w:t>
      </w:r>
      <w:r>
        <w:rPr>
          <w:rFonts w:ascii="Times New Roman"/>
          <w:b w:val="false"/>
          <w:i w:val="false"/>
          <w:color w:val="000000"/>
          <w:sz w:val="28"/>
        </w:rPr>
        <w:t xml:space="preserve">   0,1    1,0     25 </w:t>
      </w:r>
      <w:r>
        <w:br/>
      </w:r>
      <w:r>
        <w:rPr>
          <w:rFonts w:ascii="Times New Roman"/>
          <w:b w:val="false"/>
          <w:i w:val="false"/>
          <w:color w:val="000000"/>
          <w:sz w:val="28"/>
        </w:rPr>
        <w:t xml:space="preserve">
құрғатылған </w:t>
      </w:r>
      <w:r>
        <w:br/>
      </w:r>
      <w:r>
        <w:rPr>
          <w:rFonts w:ascii="Times New Roman"/>
          <w:b w:val="false"/>
          <w:i w:val="false"/>
          <w:color w:val="000000"/>
          <w:sz w:val="28"/>
        </w:rPr>
        <w:t xml:space="preserve">
кiлегейлер) </w:t>
      </w:r>
      <w:r>
        <w:br/>
      </w:r>
      <w:r>
        <w:rPr>
          <w:rFonts w:ascii="Times New Roman"/>
          <w:b w:val="false"/>
          <w:i w:val="false"/>
          <w:color w:val="000000"/>
          <w:sz w:val="28"/>
        </w:rPr>
        <w:t xml:space="preserve">
құрғақ сүт сарысуы     1*10 </w:t>
      </w:r>
      <w:r>
        <w:rPr>
          <w:rFonts w:ascii="Times New Roman"/>
          <w:b w:val="false"/>
          <w:i w:val="false"/>
          <w:color w:val="000000"/>
          <w:vertAlign w:val="superscript"/>
        </w:rPr>
        <w:t xml:space="preserve">5 </w:t>
      </w:r>
      <w:r>
        <w:rPr>
          <w:rFonts w:ascii="Times New Roman"/>
          <w:b w:val="false"/>
          <w:i w:val="false"/>
          <w:color w:val="000000"/>
          <w:sz w:val="28"/>
        </w:rPr>
        <w:t xml:space="preserve">   0,1    1,0     25  50 КТБ/г, аспайтын </w:t>
      </w:r>
      <w:r>
        <w:br/>
      </w:r>
      <w:r>
        <w:rPr>
          <w:rFonts w:ascii="Times New Roman"/>
          <w:b w:val="false"/>
          <w:i w:val="false"/>
          <w:color w:val="000000"/>
          <w:sz w:val="28"/>
        </w:rPr>
        <w:t xml:space="preserve">
                                                  ашытқылар, 100 </w:t>
      </w:r>
      <w:r>
        <w:br/>
      </w:r>
      <w:r>
        <w:rPr>
          <w:rFonts w:ascii="Times New Roman"/>
          <w:b w:val="false"/>
          <w:i w:val="false"/>
          <w:color w:val="000000"/>
          <w:sz w:val="28"/>
        </w:rPr>
        <w:t xml:space="preserve">
                                                  КТБ/г аспайтын </w:t>
      </w:r>
      <w:r>
        <w:br/>
      </w:r>
      <w:r>
        <w:rPr>
          <w:rFonts w:ascii="Times New Roman"/>
          <w:b w:val="false"/>
          <w:i w:val="false"/>
          <w:color w:val="000000"/>
          <w:sz w:val="28"/>
        </w:rPr>
        <w:t xml:space="preserve">
                                                  зеңдер </w:t>
      </w:r>
    </w:p>
    <w:p>
      <w:pPr>
        <w:spacing w:after="0"/>
        <w:ind w:left="0"/>
        <w:jc w:val="both"/>
      </w:pPr>
      <w:r>
        <w:rPr>
          <w:rFonts w:ascii="Times New Roman"/>
          <w:b w:val="false"/>
          <w:i w:val="false"/>
          <w:color w:val="000000"/>
          <w:sz w:val="28"/>
        </w:rPr>
        <w:t xml:space="preserve">құрғақ майсуы          5*10 </w:t>
      </w:r>
      <w:r>
        <w:rPr>
          <w:rFonts w:ascii="Times New Roman"/>
          <w:b w:val="false"/>
          <w:i w:val="false"/>
          <w:color w:val="000000"/>
          <w:vertAlign w:val="superscript"/>
        </w:rPr>
        <w:t xml:space="preserve">4 </w:t>
      </w:r>
      <w:r>
        <w:rPr>
          <w:rFonts w:ascii="Times New Roman"/>
          <w:b w:val="false"/>
          <w:i w:val="false"/>
          <w:color w:val="000000"/>
          <w:sz w:val="28"/>
        </w:rPr>
        <w:t xml:space="preserve">   0,1    1,0     25  50 КТБ/г, аспайтын </w:t>
      </w:r>
      <w:r>
        <w:br/>
      </w:r>
      <w:r>
        <w:rPr>
          <w:rFonts w:ascii="Times New Roman"/>
          <w:b w:val="false"/>
          <w:i w:val="false"/>
          <w:color w:val="000000"/>
          <w:sz w:val="28"/>
        </w:rPr>
        <w:t xml:space="preserve">
                                                  ашытқылар, 100 </w:t>
      </w:r>
      <w:r>
        <w:br/>
      </w:r>
      <w:r>
        <w:rPr>
          <w:rFonts w:ascii="Times New Roman"/>
          <w:b w:val="false"/>
          <w:i w:val="false"/>
          <w:color w:val="000000"/>
          <w:sz w:val="28"/>
        </w:rPr>
        <w:t xml:space="preserve">
                                                  КТБ/г аспайтын </w:t>
      </w:r>
      <w:r>
        <w:br/>
      </w:r>
      <w:r>
        <w:rPr>
          <w:rFonts w:ascii="Times New Roman"/>
          <w:b w:val="false"/>
          <w:i w:val="false"/>
          <w:color w:val="000000"/>
          <w:sz w:val="28"/>
        </w:rPr>
        <w:t xml:space="preserve">
                                                  зеңдер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Сүт белок-ның қанық. "Басқа өнімдер" бөлімінің 77 бабын қара </w:t>
      </w:r>
      <w:r>
        <w:br/>
      </w:r>
      <w:r>
        <w:rPr>
          <w:rFonts w:ascii="Times New Roman"/>
          <w:b w:val="false"/>
          <w:i w:val="false"/>
          <w:color w:val="000000"/>
          <w:sz w:val="28"/>
        </w:rPr>
        <w:t xml:space="preserve">
палары, казеин, </w:t>
      </w:r>
      <w:r>
        <w:br/>
      </w:r>
      <w:r>
        <w:rPr>
          <w:rFonts w:ascii="Times New Roman"/>
          <w:b w:val="false"/>
          <w:i w:val="false"/>
          <w:color w:val="000000"/>
          <w:sz w:val="28"/>
        </w:rPr>
        <w:t xml:space="preserve">
казеинаттар, сүтбел-ның </w:t>
      </w:r>
      <w:r>
        <w:br/>
      </w:r>
      <w:r>
        <w:rPr>
          <w:rFonts w:ascii="Times New Roman"/>
          <w:b w:val="false"/>
          <w:i w:val="false"/>
          <w:color w:val="000000"/>
          <w:sz w:val="28"/>
        </w:rPr>
        <w:t xml:space="preserve">
гидролизаты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Ірімшік (қатты,     Уытты элементтер: </w:t>
      </w:r>
      <w:r>
        <w:br/>
      </w:r>
      <w:r>
        <w:rPr>
          <w:rFonts w:ascii="Times New Roman"/>
          <w:b w:val="false"/>
          <w:i w:val="false"/>
          <w:color w:val="000000"/>
          <w:sz w:val="28"/>
        </w:rPr>
        <w:t xml:space="preserve">
жартылай қатты, жұмсақ, Қорғасын             0,5 </w:t>
      </w:r>
      <w:r>
        <w:br/>
      </w:r>
      <w:r>
        <w:rPr>
          <w:rFonts w:ascii="Times New Roman"/>
          <w:b w:val="false"/>
          <w:i w:val="false"/>
          <w:color w:val="000000"/>
          <w:sz w:val="28"/>
        </w:rPr>
        <w:t xml:space="preserve">
тұздалған, балқытылған, Күшән                0,3 </w:t>
      </w:r>
      <w:r>
        <w:br/>
      </w:r>
      <w:r>
        <w:rPr>
          <w:rFonts w:ascii="Times New Roman"/>
          <w:b w:val="false"/>
          <w:i w:val="false"/>
          <w:color w:val="000000"/>
          <w:sz w:val="28"/>
        </w:rPr>
        <w:t xml:space="preserve">
тұзсүзбе)               кадмий               0,2 </w:t>
      </w:r>
      <w:r>
        <w:br/>
      </w:r>
      <w:r>
        <w:rPr>
          <w:rFonts w:ascii="Times New Roman"/>
          <w:b w:val="false"/>
          <w:i w:val="false"/>
          <w:color w:val="000000"/>
          <w:sz w:val="28"/>
        </w:rPr>
        <w:t xml:space="preserve">
                        Сынап                0,03 </w:t>
      </w:r>
      <w:r>
        <w:br/>
      </w:r>
      <w:r>
        <w:rPr>
          <w:rFonts w:ascii="Times New Roman"/>
          <w:b w:val="false"/>
          <w:i w:val="false"/>
          <w:color w:val="000000"/>
          <w:sz w:val="28"/>
        </w:rPr>
        <w:t xml:space="preserve">
                        Микоуыттар мен      18 бап </w:t>
      </w:r>
      <w:r>
        <w:br/>
      </w:r>
      <w:r>
        <w:rPr>
          <w:rFonts w:ascii="Times New Roman"/>
          <w:b w:val="false"/>
          <w:i w:val="false"/>
          <w:color w:val="000000"/>
          <w:sz w:val="28"/>
        </w:rPr>
        <w:t xml:space="preserve">
                        антибиотиктер       бойынша </w:t>
      </w:r>
      <w:r>
        <w:br/>
      </w:r>
      <w:r>
        <w:rPr>
          <w:rFonts w:ascii="Times New Roman"/>
          <w:b w:val="false"/>
          <w:i w:val="false"/>
          <w:color w:val="000000"/>
          <w:sz w:val="28"/>
        </w:rPr>
        <w:t xml:space="preserve">
                        Пестицидтер         19 бап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|КМФАнМ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Ескертулер </w:t>
      </w:r>
      <w:r>
        <w:br/>
      </w:r>
      <w:r>
        <w:rPr>
          <w:rFonts w:ascii="Times New Roman"/>
          <w:b w:val="false"/>
          <w:i w:val="false"/>
          <w:color w:val="000000"/>
          <w:sz w:val="28"/>
        </w:rPr>
        <w:t xml:space="preserve">
                  |КТБ/г, | рұқсат етілмейді  | </w:t>
      </w:r>
      <w:r>
        <w:br/>
      </w:r>
      <w:r>
        <w:rPr>
          <w:rFonts w:ascii="Times New Roman"/>
          <w:b w:val="false"/>
          <w:i w:val="false"/>
          <w:color w:val="000000"/>
          <w:sz w:val="28"/>
        </w:rPr>
        <w:t xml:space="preserve">
                  |аспай. |___________________| </w:t>
      </w:r>
      <w:r>
        <w:br/>
      </w:r>
      <w:r>
        <w:rPr>
          <w:rFonts w:ascii="Times New Roman"/>
          <w:b w:val="false"/>
          <w:i w:val="false"/>
          <w:color w:val="000000"/>
          <w:sz w:val="28"/>
        </w:rPr>
        <w:t xml:space="preserve">
                  | тын   | ІТЖБТ  |Патогенді,| </w:t>
      </w:r>
      <w:r>
        <w:br/>
      </w:r>
      <w:r>
        <w:rPr>
          <w:rFonts w:ascii="Times New Roman"/>
          <w:b w:val="false"/>
          <w:i w:val="false"/>
          <w:color w:val="000000"/>
          <w:sz w:val="28"/>
        </w:rPr>
        <w:t xml:space="preserve">
                  |       | (коли. |с.і. саль.| </w:t>
      </w:r>
      <w:r>
        <w:br/>
      </w:r>
      <w:r>
        <w:rPr>
          <w:rFonts w:ascii="Times New Roman"/>
          <w:b w:val="false"/>
          <w:i w:val="false"/>
          <w:color w:val="000000"/>
          <w:sz w:val="28"/>
        </w:rPr>
        <w:t xml:space="preserve">
                  |       |формдар)|монеллалар|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(қатты, жартылай     -      0,001       25    S.aureus аспайтын 500 </w:t>
      </w:r>
      <w:r>
        <w:br/>
      </w:r>
      <w:r>
        <w:rPr>
          <w:rFonts w:ascii="Times New Roman"/>
          <w:b w:val="false"/>
          <w:i w:val="false"/>
          <w:color w:val="000000"/>
          <w:sz w:val="28"/>
        </w:rPr>
        <w:t xml:space="preserve">
қатты, жұмсақ,                                КТБ/г L.monocytogenes </w:t>
      </w:r>
      <w:r>
        <w:br/>
      </w:r>
      <w:r>
        <w:rPr>
          <w:rFonts w:ascii="Times New Roman"/>
          <w:b w:val="false"/>
          <w:i w:val="false"/>
          <w:color w:val="000000"/>
          <w:sz w:val="28"/>
        </w:rPr>
        <w:t xml:space="preserve">
тұздалған, балқы.                             25 г-да рұқсат </w:t>
      </w:r>
      <w:r>
        <w:br/>
      </w:r>
      <w:r>
        <w:rPr>
          <w:rFonts w:ascii="Times New Roman"/>
          <w:b w:val="false"/>
          <w:i w:val="false"/>
          <w:color w:val="000000"/>
          <w:sz w:val="28"/>
        </w:rPr>
        <w:t xml:space="preserve">
тылған, тұзсүзбе)                             етілмейді </w:t>
      </w:r>
      <w:r>
        <w:br/>
      </w:r>
      <w:r>
        <w:rPr>
          <w:rFonts w:ascii="Times New Roman"/>
          <w:b w:val="false"/>
          <w:i w:val="false"/>
          <w:color w:val="000000"/>
          <w:sz w:val="28"/>
        </w:rPr>
        <w:t xml:space="preserve">
балқытылған ірімшік: </w:t>
      </w:r>
      <w:r>
        <w:br/>
      </w:r>
      <w:r>
        <w:rPr>
          <w:rFonts w:ascii="Times New Roman"/>
          <w:b w:val="false"/>
          <w:i w:val="false"/>
          <w:color w:val="000000"/>
          <w:sz w:val="28"/>
        </w:rPr>
        <w:t xml:space="preserve">
1) толтырғыштарсыз 5*10 </w:t>
      </w:r>
      <w:r>
        <w:rPr>
          <w:rFonts w:ascii="Times New Roman"/>
          <w:b w:val="false"/>
          <w:i w:val="false"/>
          <w:color w:val="000000"/>
          <w:vertAlign w:val="superscript"/>
        </w:rPr>
        <w:t xml:space="preserve">3 </w:t>
      </w:r>
      <w:r>
        <w:rPr>
          <w:rFonts w:ascii="Times New Roman"/>
          <w:b w:val="false"/>
          <w:i w:val="false"/>
          <w:color w:val="000000"/>
          <w:sz w:val="28"/>
        </w:rPr>
        <w:t xml:space="preserve">     0,1        25   50 КТБ/г аспайтын </w:t>
      </w:r>
      <w:r>
        <w:br/>
      </w:r>
      <w:r>
        <w:rPr>
          <w:rFonts w:ascii="Times New Roman"/>
          <w:b w:val="false"/>
          <w:i w:val="false"/>
          <w:color w:val="000000"/>
          <w:sz w:val="28"/>
        </w:rPr>
        <w:t xml:space="preserve">
                                             зеңдер </w:t>
      </w:r>
      <w:r>
        <w:br/>
      </w:r>
      <w:r>
        <w:rPr>
          <w:rFonts w:ascii="Times New Roman"/>
          <w:b w:val="false"/>
          <w:i w:val="false"/>
          <w:color w:val="000000"/>
          <w:sz w:val="28"/>
        </w:rPr>
        <w:t xml:space="preserve">
                                             50 КТБ/г аспайтын </w:t>
      </w:r>
      <w:r>
        <w:br/>
      </w:r>
      <w:r>
        <w:rPr>
          <w:rFonts w:ascii="Times New Roman"/>
          <w:b w:val="false"/>
          <w:i w:val="false"/>
          <w:color w:val="000000"/>
          <w:sz w:val="28"/>
        </w:rPr>
        <w:t xml:space="preserve">
                                             ашытқылар </w:t>
      </w:r>
      <w:r>
        <w:br/>
      </w:r>
      <w:r>
        <w:rPr>
          <w:rFonts w:ascii="Times New Roman"/>
          <w:b w:val="false"/>
          <w:i w:val="false"/>
          <w:color w:val="000000"/>
          <w:sz w:val="28"/>
        </w:rPr>
        <w:t xml:space="preserve">
2) толтырғыштармен 1*10 </w:t>
      </w:r>
      <w:r>
        <w:rPr>
          <w:rFonts w:ascii="Times New Roman"/>
          <w:b w:val="false"/>
          <w:i w:val="false"/>
          <w:color w:val="000000"/>
          <w:vertAlign w:val="superscript"/>
        </w:rPr>
        <w:t xml:space="preserve">4 </w:t>
      </w:r>
      <w:r>
        <w:rPr>
          <w:rFonts w:ascii="Times New Roman"/>
          <w:b w:val="false"/>
          <w:i w:val="false"/>
          <w:color w:val="000000"/>
          <w:sz w:val="28"/>
        </w:rPr>
        <w:t xml:space="preserve">     0,1        25   50 КТБ/г аспайтын </w:t>
      </w:r>
      <w:r>
        <w:br/>
      </w:r>
      <w:r>
        <w:rPr>
          <w:rFonts w:ascii="Times New Roman"/>
          <w:b w:val="false"/>
          <w:i w:val="false"/>
          <w:color w:val="000000"/>
          <w:sz w:val="28"/>
        </w:rPr>
        <w:t xml:space="preserve">
                                             зеңдер </w:t>
      </w:r>
      <w:r>
        <w:br/>
      </w:r>
      <w:r>
        <w:rPr>
          <w:rFonts w:ascii="Times New Roman"/>
          <w:b w:val="false"/>
          <w:i w:val="false"/>
          <w:color w:val="000000"/>
          <w:sz w:val="28"/>
        </w:rPr>
        <w:t xml:space="preserve">
                                             50 КТБ/г аспайтын </w:t>
      </w:r>
      <w:r>
        <w:br/>
      </w:r>
      <w:r>
        <w:rPr>
          <w:rFonts w:ascii="Times New Roman"/>
          <w:b w:val="false"/>
          <w:i w:val="false"/>
          <w:color w:val="000000"/>
          <w:sz w:val="28"/>
        </w:rPr>
        <w:t xml:space="preserve">
                                             ашытқылар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24. Сүттен дайындал.   Уытты элементтер,  18 бап бойынша </w:t>
      </w:r>
      <w:r>
        <w:br/>
      </w:r>
      <w:r>
        <w:rPr>
          <w:rFonts w:ascii="Times New Roman"/>
          <w:b w:val="false"/>
          <w:i w:val="false"/>
          <w:color w:val="000000"/>
          <w:sz w:val="28"/>
        </w:rPr>
        <w:t xml:space="preserve">
ғандар балмұздақтар    микоуыттар, </w:t>
      </w:r>
      <w:r>
        <w:br/>
      </w:r>
      <w:r>
        <w:rPr>
          <w:rFonts w:ascii="Times New Roman"/>
          <w:b w:val="false"/>
          <w:i w:val="false"/>
          <w:color w:val="000000"/>
          <w:sz w:val="28"/>
        </w:rPr>
        <w:t xml:space="preserve">
                       Антибиотиктер </w:t>
      </w:r>
      <w:r>
        <w:br/>
      </w:r>
      <w:r>
        <w:rPr>
          <w:rFonts w:ascii="Times New Roman"/>
          <w:b w:val="false"/>
          <w:i w:val="false"/>
          <w:color w:val="000000"/>
          <w:sz w:val="28"/>
        </w:rPr>
        <w:t xml:space="preserve">
                       мен радионуклидтер </w:t>
      </w:r>
      <w:r>
        <w:br/>
      </w:r>
      <w:r>
        <w:rPr>
          <w:rFonts w:ascii="Times New Roman"/>
          <w:b w:val="false"/>
          <w:i w:val="false"/>
          <w:color w:val="000000"/>
          <w:sz w:val="28"/>
        </w:rPr>
        <w:t xml:space="preserve">
                       Пестицидтер        19 бап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|МАФАн|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 МС, | рұқсат етілмейді    | </w:t>
      </w:r>
      <w:r>
        <w:br/>
      </w:r>
      <w:r>
        <w:rPr>
          <w:rFonts w:ascii="Times New Roman"/>
          <w:b w:val="false"/>
          <w:i w:val="false"/>
          <w:color w:val="000000"/>
          <w:sz w:val="28"/>
        </w:rPr>
        <w:t xml:space="preserve">
                      |КТБ/ |_____________________| </w:t>
      </w:r>
      <w:r>
        <w:br/>
      </w:r>
      <w:r>
        <w:rPr>
          <w:rFonts w:ascii="Times New Roman"/>
          <w:b w:val="false"/>
          <w:i w:val="false"/>
          <w:color w:val="000000"/>
          <w:sz w:val="28"/>
        </w:rPr>
        <w:t xml:space="preserve">
                      | г   |ІТЖБТ|S.aureus|пато. |  Ескертулер </w:t>
      </w:r>
      <w:r>
        <w:br/>
      </w:r>
      <w:r>
        <w:rPr>
          <w:rFonts w:ascii="Times New Roman"/>
          <w:b w:val="false"/>
          <w:i w:val="false"/>
          <w:color w:val="000000"/>
          <w:sz w:val="28"/>
        </w:rPr>
        <w:t xml:space="preserve">
                      |     |(коли|        |генді,| </w:t>
      </w:r>
      <w:r>
        <w:br/>
      </w:r>
      <w:r>
        <w:rPr>
          <w:rFonts w:ascii="Times New Roman"/>
          <w:b w:val="false"/>
          <w:i w:val="false"/>
          <w:color w:val="000000"/>
          <w:sz w:val="28"/>
        </w:rPr>
        <w:t xml:space="preserve">
                      |     |форм.|        |с.і.  | </w:t>
      </w:r>
      <w:r>
        <w:br/>
      </w:r>
      <w:r>
        <w:rPr>
          <w:rFonts w:ascii="Times New Roman"/>
          <w:b w:val="false"/>
          <w:i w:val="false"/>
          <w:color w:val="000000"/>
          <w:sz w:val="28"/>
        </w:rPr>
        <w:t xml:space="preserve">
                      |     |дар) |        |саль. | </w:t>
      </w:r>
      <w:r>
        <w:br/>
      </w:r>
      <w:r>
        <w:rPr>
          <w:rFonts w:ascii="Times New Roman"/>
          <w:b w:val="false"/>
          <w:i w:val="false"/>
          <w:color w:val="000000"/>
          <w:sz w:val="28"/>
        </w:rPr>
        <w:t xml:space="preserve">
                      |     |     |        |моне. | </w:t>
      </w:r>
      <w:r>
        <w:br/>
      </w:r>
      <w:r>
        <w:rPr>
          <w:rFonts w:ascii="Times New Roman"/>
          <w:b w:val="false"/>
          <w:i w:val="false"/>
          <w:color w:val="000000"/>
          <w:sz w:val="28"/>
        </w:rPr>
        <w:t xml:space="preserve">
                      |     |     |        |ллалар|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Қатырылған             1*10 </w:t>
      </w:r>
      <w:r>
        <w:rPr>
          <w:rFonts w:ascii="Times New Roman"/>
          <w:b w:val="false"/>
          <w:i w:val="false"/>
          <w:color w:val="000000"/>
          <w:vertAlign w:val="superscript"/>
        </w:rPr>
        <w:t xml:space="preserve">5 </w:t>
      </w:r>
      <w:r>
        <w:rPr>
          <w:rFonts w:ascii="Times New Roman"/>
          <w:b w:val="false"/>
          <w:i w:val="false"/>
          <w:color w:val="000000"/>
          <w:sz w:val="28"/>
        </w:rPr>
        <w:t xml:space="preserve">  0,01   1,0     25    25 г-да </w:t>
      </w:r>
      <w:r>
        <w:br/>
      </w:r>
      <w:r>
        <w:rPr>
          <w:rFonts w:ascii="Times New Roman"/>
          <w:b w:val="false"/>
          <w:i w:val="false"/>
          <w:color w:val="000000"/>
          <w:sz w:val="28"/>
        </w:rPr>
        <w:t xml:space="preserve">
балмұздықтар                                       L.monocytogenes </w:t>
      </w:r>
      <w:r>
        <w:br/>
      </w:r>
      <w:r>
        <w:rPr>
          <w:rFonts w:ascii="Times New Roman"/>
          <w:b w:val="false"/>
          <w:i w:val="false"/>
          <w:color w:val="000000"/>
          <w:sz w:val="28"/>
        </w:rPr>
        <w:t xml:space="preserve">
                                                   рұқсат етілмейді </w:t>
      </w:r>
      <w:r>
        <w:br/>
      </w:r>
      <w:r>
        <w:rPr>
          <w:rFonts w:ascii="Times New Roman"/>
          <w:b w:val="false"/>
          <w:i w:val="false"/>
          <w:color w:val="000000"/>
          <w:sz w:val="28"/>
        </w:rPr>
        <w:t xml:space="preserve">
Сұйық балмұздықтар     1*10 </w:t>
      </w:r>
      <w:r>
        <w:rPr>
          <w:rFonts w:ascii="Times New Roman"/>
          <w:b w:val="false"/>
          <w:i w:val="false"/>
          <w:color w:val="000000"/>
          <w:vertAlign w:val="superscript"/>
        </w:rPr>
        <w:t xml:space="preserve">5 </w:t>
      </w:r>
      <w:r>
        <w:rPr>
          <w:rFonts w:ascii="Times New Roman"/>
          <w:b w:val="false"/>
          <w:i w:val="false"/>
          <w:color w:val="000000"/>
          <w:sz w:val="28"/>
        </w:rPr>
        <w:t xml:space="preserve">  0,01   1,0     25    Жоғарғыдай </w:t>
      </w:r>
      <w:r>
        <w:br/>
      </w:r>
      <w:r>
        <w:rPr>
          <w:rFonts w:ascii="Times New Roman"/>
          <w:b w:val="false"/>
          <w:i w:val="false"/>
          <w:color w:val="000000"/>
          <w:sz w:val="28"/>
        </w:rPr>
        <w:t xml:space="preserve">
Сұйық балмұздаққа      3*10 </w:t>
      </w:r>
      <w:r>
        <w:rPr>
          <w:rFonts w:ascii="Times New Roman"/>
          <w:b w:val="false"/>
          <w:i w:val="false"/>
          <w:color w:val="000000"/>
          <w:vertAlign w:val="superscript"/>
        </w:rPr>
        <w:t xml:space="preserve">4 </w:t>
      </w:r>
      <w:r>
        <w:rPr>
          <w:rFonts w:ascii="Times New Roman"/>
          <w:b w:val="false"/>
          <w:i w:val="false"/>
          <w:color w:val="000000"/>
          <w:sz w:val="28"/>
        </w:rPr>
        <w:t xml:space="preserve">  0,1    1,0     25    жоғарғыдай </w:t>
      </w:r>
      <w:r>
        <w:br/>
      </w:r>
      <w:r>
        <w:rPr>
          <w:rFonts w:ascii="Times New Roman"/>
          <w:b w:val="false"/>
          <w:i w:val="false"/>
          <w:color w:val="000000"/>
          <w:sz w:val="28"/>
        </w:rPr>
        <w:t xml:space="preserve">
арналған сұйық </w:t>
      </w:r>
      <w:r>
        <w:br/>
      </w:r>
      <w:r>
        <w:rPr>
          <w:rFonts w:ascii="Times New Roman"/>
          <w:b w:val="false"/>
          <w:i w:val="false"/>
          <w:color w:val="000000"/>
          <w:sz w:val="28"/>
        </w:rPr>
        <w:t>
 </w:t>
      </w:r>
      <w:r>
        <w:br/>
      </w:r>
      <w:r>
        <w:rPr>
          <w:rFonts w:ascii="Times New Roman"/>
          <w:b w:val="false"/>
          <w:i w:val="false"/>
          <w:color w:val="000000"/>
          <w:sz w:val="28"/>
        </w:rPr>
        <w:t xml:space="preserve">
  Сұйық балмұздаққа      5*10 </w:t>
      </w:r>
      <w:r>
        <w:rPr>
          <w:rFonts w:ascii="Times New Roman"/>
          <w:b w:val="false"/>
          <w:i w:val="false"/>
          <w:color w:val="000000"/>
          <w:vertAlign w:val="superscript"/>
        </w:rPr>
        <w:t xml:space="preserve">4 </w:t>
      </w:r>
      <w:r>
        <w:rPr>
          <w:rFonts w:ascii="Times New Roman"/>
          <w:b w:val="false"/>
          <w:i w:val="false"/>
          <w:color w:val="000000"/>
          <w:sz w:val="28"/>
        </w:rPr>
        <w:t xml:space="preserve">  0,1    1,0     25    жоғарғыдай </w:t>
      </w:r>
      <w:r>
        <w:br/>
      </w:r>
      <w:r>
        <w:rPr>
          <w:rFonts w:ascii="Times New Roman"/>
          <w:b w:val="false"/>
          <w:i w:val="false"/>
          <w:color w:val="000000"/>
          <w:sz w:val="28"/>
        </w:rPr>
        <w:t xml:space="preserve">
арналған құрғақ </w:t>
      </w:r>
      <w:r>
        <w:br/>
      </w:r>
      <w:r>
        <w:rPr>
          <w:rFonts w:ascii="Times New Roman"/>
          <w:b w:val="false"/>
          <w:i w:val="false"/>
          <w:color w:val="000000"/>
          <w:sz w:val="28"/>
        </w:rPr>
        <w:t xml:space="preserve">
қоспалар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25. Сиыр майы         "Май шикі заттары және май өнімдері" бөлімінің </w:t>
      </w:r>
      <w:r>
        <w:br/>
      </w:r>
      <w:r>
        <w:rPr>
          <w:rFonts w:ascii="Times New Roman"/>
          <w:b w:val="false"/>
          <w:i w:val="false"/>
          <w:color w:val="000000"/>
          <w:sz w:val="28"/>
        </w:rPr>
        <w:t xml:space="preserve">
                      66 бабын </w:t>
      </w:r>
      <w:r>
        <w:br/>
      </w:r>
      <w:r>
        <w:rPr>
          <w:rFonts w:ascii="Times New Roman"/>
          <w:b w:val="false"/>
          <w:i w:val="false"/>
          <w:color w:val="000000"/>
          <w:sz w:val="28"/>
        </w:rPr>
        <w:t xml:space="preserve">
26. Ашыған сүт        Уытты элементтер: </w:t>
      </w:r>
      <w:r>
        <w:br/>
      </w:r>
      <w:r>
        <w:rPr>
          <w:rFonts w:ascii="Times New Roman"/>
          <w:b w:val="false"/>
          <w:i w:val="false"/>
          <w:color w:val="000000"/>
          <w:sz w:val="28"/>
        </w:rPr>
        <w:t xml:space="preserve">
өнiмдерiн, ашыған     Қорғасын                1,0 </w:t>
      </w:r>
      <w:r>
        <w:br/>
      </w:r>
      <w:r>
        <w:rPr>
          <w:rFonts w:ascii="Times New Roman"/>
          <w:b w:val="false"/>
          <w:i w:val="false"/>
          <w:color w:val="000000"/>
          <w:sz w:val="28"/>
        </w:rPr>
        <w:t xml:space="preserve">
кілегей май мен       Күшән                   0,2 </w:t>
      </w:r>
      <w:r>
        <w:br/>
      </w:r>
      <w:r>
        <w:rPr>
          <w:rFonts w:ascii="Times New Roman"/>
          <w:b w:val="false"/>
          <w:i w:val="false"/>
          <w:color w:val="000000"/>
          <w:sz w:val="28"/>
        </w:rPr>
        <w:t xml:space="preserve">
iрiмшiк шығаруға      кадмий                  0,2 </w:t>
      </w:r>
      <w:r>
        <w:br/>
      </w:r>
      <w:r>
        <w:rPr>
          <w:rFonts w:ascii="Times New Roman"/>
          <w:b w:val="false"/>
          <w:i w:val="false"/>
          <w:color w:val="000000"/>
          <w:sz w:val="28"/>
        </w:rPr>
        <w:t xml:space="preserve">
арналған ашытатын     Сынап                  0,03 </w:t>
      </w:r>
      <w:r>
        <w:br/>
      </w:r>
      <w:r>
        <w:rPr>
          <w:rFonts w:ascii="Times New Roman"/>
          <w:b w:val="false"/>
          <w:i w:val="false"/>
          <w:color w:val="000000"/>
          <w:sz w:val="28"/>
        </w:rPr>
        <w:t xml:space="preserve">
бактериалды дақылдар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|МАФАн|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 МС, | рұқсат етілмейді    | </w:t>
      </w:r>
      <w:r>
        <w:br/>
      </w:r>
      <w:r>
        <w:rPr>
          <w:rFonts w:ascii="Times New Roman"/>
          <w:b w:val="false"/>
          <w:i w:val="false"/>
          <w:color w:val="000000"/>
          <w:sz w:val="28"/>
        </w:rPr>
        <w:t xml:space="preserve">
                      |КТБ/ |_____________________| </w:t>
      </w:r>
      <w:r>
        <w:br/>
      </w:r>
      <w:r>
        <w:rPr>
          <w:rFonts w:ascii="Times New Roman"/>
          <w:b w:val="false"/>
          <w:i w:val="false"/>
          <w:color w:val="000000"/>
          <w:sz w:val="28"/>
        </w:rPr>
        <w:t xml:space="preserve">
                      | г,  |ІТЖБТ|S.aureus|пато. |  Ескертулер </w:t>
      </w:r>
      <w:r>
        <w:br/>
      </w:r>
      <w:r>
        <w:rPr>
          <w:rFonts w:ascii="Times New Roman"/>
          <w:b w:val="false"/>
          <w:i w:val="false"/>
          <w:color w:val="000000"/>
          <w:sz w:val="28"/>
        </w:rPr>
        <w:t xml:space="preserve">
                      |ас.  |(коли|        |генді,| </w:t>
      </w:r>
      <w:r>
        <w:br/>
      </w:r>
      <w:r>
        <w:rPr>
          <w:rFonts w:ascii="Times New Roman"/>
          <w:b w:val="false"/>
          <w:i w:val="false"/>
          <w:color w:val="000000"/>
          <w:sz w:val="28"/>
        </w:rPr>
        <w:t xml:space="preserve">
                      |пай. |форм.|        |с.і.  | </w:t>
      </w:r>
      <w:r>
        <w:br/>
      </w:r>
      <w:r>
        <w:rPr>
          <w:rFonts w:ascii="Times New Roman"/>
          <w:b w:val="false"/>
          <w:i w:val="false"/>
          <w:color w:val="000000"/>
          <w:sz w:val="28"/>
        </w:rPr>
        <w:t xml:space="preserve">
                      |тын  |дар) |        |саль. | </w:t>
      </w:r>
      <w:r>
        <w:br/>
      </w:r>
      <w:r>
        <w:rPr>
          <w:rFonts w:ascii="Times New Roman"/>
          <w:b w:val="false"/>
          <w:i w:val="false"/>
          <w:color w:val="000000"/>
          <w:sz w:val="28"/>
        </w:rPr>
        <w:t xml:space="preserve">
                      |     |     |        |моне. | </w:t>
      </w:r>
      <w:r>
        <w:br/>
      </w:r>
      <w:r>
        <w:rPr>
          <w:rFonts w:ascii="Times New Roman"/>
          <w:b w:val="false"/>
          <w:i w:val="false"/>
          <w:color w:val="000000"/>
          <w:sz w:val="28"/>
        </w:rPr>
        <w:t xml:space="preserve">
                      |     |     |        |ллалар|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Айран ұйытуға арнал.     -    3,0    10,0    100  5 КТБ/г аспайтын </w:t>
      </w:r>
      <w:r>
        <w:br/>
      </w:r>
      <w:r>
        <w:rPr>
          <w:rFonts w:ascii="Times New Roman"/>
          <w:b w:val="false"/>
          <w:i w:val="false"/>
          <w:color w:val="000000"/>
          <w:sz w:val="28"/>
        </w:rPr>
        <w:t xml:space="preserve">
ған симбиотикалық                                 зеңдер </w:t>
      </w:r>
      <w:r>
        <w:br/>
      </w:r>
      <w:r>
        <w:rPr>
          <w:rFonts w:ascii="Times New Roman"/>
          <w:b w:val="false"/>
          <w:i w:val="false"/>
          <w:color w:val="000000"/>
          <w:sz w:val="28"/>
        </w:rPr>
        <w:t xml:space="preserve">
(сұйық) ашытқылар </w:t>
      </w:r>
    </w:p>
    <w:p>
      <w:pPr>
        <w:spacing w:after="0"/>
        <w:ind w:left="0"/>
        <w:jc w:val="both"/>
      </w:pPr>
      <w:r>
        <w:rPr>
          <w:rFonts w:ascii="Times New Roman"/>
          <w:b w:val="false"/>
          <w:i w:val="false"/>
          <w:color w:val="000000"/>
          <w:sz w:val="28"/>
        </w:rPr>
        <w:t xml:space="preserve">Ашыған сүт өнiмдерiн, ашыған кiлегей май, iрiмшiк шығаруға арналған </w:t>
      </w:r>
      <w:r>
        <w:br/>
      </w:r>
      <w:r>
        <w:rPr>
          <w:rFonts w:ascii="Times New Roman"/>
          <w:b w:val="false"/>
          <w:i w:val="false"/>
          <w:color w:val="000000"/>
          <w:sz w:val="28"/>
        </w:rPr>
        <w:t xml:space="preserve">
ашытатын бактериалды дақ: </w:t>
      </w:r>
      <w:r>
        <w:br/>
      </w:r>
      <w:r>
        <w:rPr>
          <w:rFonts w:ascii="Times New Roman"/>
          <w:b w:val="false"/>
          <w:i w:val="false"/>
          <w:color w:val="000000"/>
          <w:sz w:val="28"/>
        </w:rPr>
        <w:t xml:space="preserve">
1) сұйық, c.i.         1*10 </w:t>
      </w:r>
      <w:r>
        <w:rPr>
          <w:rFonts w:ascii="Times New Roman"/>
          <w:b w:val="false"/>
          <w:i w:val="false"/>
          <w:color w:val="000000"/>
          <w:vertAlign w:val="superscript"/>
        </w:rPr>
        <w:t xml:space="preserve">8* </w:t>
      </w:r>
      <w:r>
        <w:rPr>
          <w:rFonts w:ascii="Times New Roman"/>
          <w:b w:val="false"/>
          <w:i w:val="false"/>
          <w:color w:val="000000"/>
          <w:sz w:val="28"/>
        </w:rPr>
        <w:t xml:space="preserve"> 10,0   10,0    100   5 КТБ/г аспайтын </w:t>
      </w:r>
      <w:r>
        <w:br/>
      </w:r>
      <w:r>
        <w:rPr>
          <w:rFonts w:ascii="Times New Roman"/>
          <w:b w:val="false"/>
          <w:i w:val="false"/>
          <w:color w:val="000000"/>
          <w:sz w:val="28"/>
        </w:rPr>
        <w:t xml:space="preserve">
мұздатылған                                       зеңдер ж/е ашытқы. </w:t>
      </w:r>
      <w:r>
        <w:br/>
      </w:r>
      <w:r>
        <w:rPr>
          <w:rFonts w:ascii="Times New Roman"/>
          <w:b w:val="false"/>
          <w:i w:val="false"/>
          <w:color w:val="000000"/>
          <w:sz w:val="28"/>
        </w:rPr>
        <w:t xml:space="preserve">
                                                   лар; *қаныққан </w:t>
      </w:r>
      <w:r>
        <w:br/>
      </w:r>
      <w:r>
        <w:rPr>
          <w:rFonts w:ascii="Times New Roman"/>
          <w:b w:val="false"/>
          <w:i w:val="false"/>
          <w:color w:val="000000"/>
          <w:sz w:val="28"/>
        </w:rPr>
        <w:t xml:space="preserve">
                                                   ашытқылар үшін - </w:t>
      </w:r>
      <w:r>
        <w:br/>
      </w:r>
      <w:r>
        <w:rPr>
          <w:rFonts w:ascii="Times New Roman"/>
          <w:b w:val="false"/>
          <w:i w:val="false"/>
          <w:color w:val="000000"/>
          <w:sz w:val="28"/>
        </w:rPr>
        <w:t xml:space="preserve">
                                                   кем </w:t>
      </w:r>
      <w:r>
        <w:br/>
      </w:r>
      <w:r>
        <w:rPr>
          <w:rFonts w:ascii="Times New Roman"/>
          <w:b w:val="false"/>
          <w:i w:val="false"/>
          <w:color w:val="000000"/>
          <w:sz w:val="28"/>
        </w:rPr>
        <w:t xml:space="preserve">
2) құрғақ              1*10 </w:t>
      </w:r>
      <w:r>
        <w:rPr>
          <w:rFonts w:ascii="Times New Roman"/>
          <w:b w:val="false"/>
          <w:i w:val="false"/>
          <w:color w:val="000000"/>
          <w:vertAlign w:val="superscript"/>
        </w:rPr>
        <w:t xml:space="preserve">9* </w:t>
      </w:r>
      <w:r>
        <w:rPr>
          <w:rFonts w:ascii="Times New Roman"/>
          <w:b w:val="false"/>
          <w:i w:val="false"/>
          <w:color w:val="000000"/>
          <w:sz w:val="28"/>
        </w:rPr>
        <w:t xml:space="preserve"> 10,0   10,0    10    5 КТБ/г аспайтын </w:t>
      </w:r>
      <w:r>
        <w:br/>
      </w:r>
      <w:r>
        <w:rPr>
          <w:rFonts w:ascii="Times New Roman"/>
          <w:b w:val="false"/>
          <w:i w:val="false"/>
          <w:color w:val="000000"/>
          <w:sz w:val="28"/>
        </w:rPr>
        <w:t xml:space="preserve">
                                                  зеңдер ж/е ашытқы. </w:t>
      </w:r>
      <w:r>
        <w:br/>
      </w:r>
      <w:r>
        <w:rPr>
          <w:rFonts w:ascii="Times New Roman"/>
          <w:b w:val="false"/>
          <w:i w:val="false"/>
          <w:color w:val="000000"/>
          <w:sz w:val="28"/>
        </w:rPr>
        <w:t xml:space="preserve">
                                                   лар; *қаныққан </w:t>
      </w:r>
      <w:r>
        <w:br/>
      </w:r>
      <w:r>
        <w:rPr>
          <w:rFonts w:ascii="Times New Roman"/>
          <w:b w:val="false"/>
          <w:i w:val="false"/>
          <w:color w:val="000000"/>
          <w:sz w:val="28"/>
        </w:rPr>
        <w:t xml:space="preserve">
                                                   ашытқылар үшін - </w:t>
      </w:r>
      <w:r>
        <w:br/>
      </w:r>
      <w:r>
        <w:rPr>
          <w:rFonts w:ascii="Times New Roman"/>
          <w:b w:val="false"/>
          <w:i w:val="false"/>
          <w:color w:val="000000"/>
          <w:sz w:val="28"/>
        </w:rPr>
        <w:t xml:space="preserve">
                                                   кем дегенде </w:t>
      </w:r>
      <w:r>
        <w:br/>
      </w:r>
      <w:r>
        <w:rPr>
          <w:rFonts w:ascii="Times New Roman"/>
          <w:b w:val="false"/>
          <w:i w:val="false"/>
          <w:color w:val="000000"/>
          <w:sz w:val="28"/>
        </w:rPr>
        <w:t xml:space="preserve">
                                                   1*10 </w:t>
      </w:r>
      <w:r>
        <w:rPr>
          <w:rFonts w:ascii="Times New Roman"/>
          <w:b w:val="false"/>
          <w:i w:val="false"/>
          <w:color w:val="000000"/>
          <w:vertAlign w:val="superscript"/>
        </w:rPr>
        <w:t xml:space="preserve">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27. Пробиотикалық      Уытты элементтер: </w:t>
      </w:r>
      <w:r>
        <w:br/>
      </w:r>
      <w:r>
        <w:rPr>
          <w:rFonts w:ascii="Times New Roman"/>
          <w:b w:val="false"/>
          <w:i w:val="false"/>
          <w:color w:val="000000"/>
          <w:sz w:val="28"/>
        </w:rPr>
        <w:t xml:space="preserve">
микрофлораны ашытуға   Қорғасын            0,3 </w:t>
      </w:r>
      <w:r>
        <w:br/>
      </w:r>
      <w:r>
        <w:rPr>
          <w:rFonts w:ascii="Times New Roman"/>
          <w:b w:val="false"/>
          <w:i w:val="false"/>
          <w:color w:val="000000"/>
          <w:sz w:val="28"/>
        </w:rPr>
        <w:t xml:space="preserve">
арналған сүт негізін.  Күшән               1,2 </w:t>
      </w:r>
      <w:r>
        <w:br/>
      </w:r>
      <w:r>
        <w:rPr>
          <w:rFonts w:ascii="Times New Roman"/>
          <w:b w:val="false"/>
          <w:i w:val="false"/>
          <w:color w:val="000000"/>
          <w:sz w:val="28"/>
        </w:rPr>
        <w:t xml:space="preserve">
дегі құрғақ қоректі    Кадмий              0,2 </w:t>
      </w:r>
      <w:r>
        <w:br/>
      </w:r>
      <w:r>
        <w:rPr>
          <w:rFonts w:ascii="Times New Roman"/>
          <w:b w:val="false"/>
          <w:i w:val="false"/>
          <w:color w:val="000000"/>
          <w:sz w:val="28"/>
        </w:rPr>
        <w:t xml:space="preserve">
орталар                Сынап               0,03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афлатоксин М </w:t>
      </w:r>
      <w:r>
        <w:rPr>
          <w:rFonts w:ascii="Times New Roman"/>
          <w:b w:val="false"/>
          <w:i w:val="false"/>
          <w:color w:val="000000"/>
          <w:vertAlign w:val="subscript"/>
        </w:rPr>
        <w:t xml:space="preserve">1 </w:t>
      </w:r>
      <w:r>
        <w:rPr>
          <w:rFonts w:ascii="Times New Roman"/>
          <w:b w:val="false"/>
          <w:i w:val="false"/>
          <w:color w:val="000000"/>
          <w:sz w:val="28"/>
        </w:rPr>
        <w:t xml:space="preserve">      0,0005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1,25        Май есебіне </w:t>
      </w:r>
      <w:r>
        <w:br/>
      </w:r>
      <w:r>
        <w:rPr>
          <w:rFonts w:ascii="Times New Roman"/>
          <w:b w:val="false"/>
          <w:i w:val="false"/>
          <w:color w:val="000000"/>
          <w:sz w:val="28"/>
        </w:rPr>
        <w:t xml:space="preserve">
                      гексан (а,b,у                    айналдырғанда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1,0         Жоғарғыдай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160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|КМФАнМ,|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|КТБ/г, | рұқсат етілмейді  |   Ескертулер </w:t>
      </w:r>
      <w:r>
        <w:br/>
      </w:r>
      <w:r>
        <w:rPr>
          <w:rFonts w:ascii="Times New Roman"/>
          <w:b w:val="false"/>
          <w:i w:val="false"/>
          <w:color w:val="000000"/>
          <w:sz w:val="28"/>
        </w:rPr>
        <w:t xml:space="preserve">
                  |аспай. |___________________| </w:t>
      </w:r>
      <w:r>
        <w:br/>
      </w:r>
      <w:r>
        <w:rPr>
          <w:rFonts w:ascii="Times New Roman"/>
          <w:b w:val="false"/>
          <w:i w:val="false"/>
          <w:color w:val="000000"/>
          <w:sz w:val="28"/>
        </w:rPr>
        <w:t xml:space="preserve">
                  | тын   | ІТЖБТ  |Патогенді,| </w:t>
      </w:r>
      <w:r>
        <w:br/>
      </w:r>
      <w:r>
        <w:rPr>
          <w:rFonts w:ascii="Times New Roman"/>
          <w:b w:val="false"/>
          <w:i w:val="false"/>
          <w:color w:val="000000"/>
          <w:sz w:val="28"/>
        </w:rPr>
        <w:t xml:space="preserve">
                  |       | (коли. |с.і. саль.| </w:t>
      </w:r>
      <w:r>
        <w:br/>
      </w:r>
      <w:r>
        <w:rPr>
          <w:rFonts w:ascii="Times New Roman"/>
          <w:b w:val="false"/>
          <w:i w:val="false"/>
          <w:color w:val="000000"/>
          <w:sz w:val="28"/>
        </w:rPr>
        <w:t xml:space="preserve">
                  |       |формдар)|монеллалар|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Пробиотикалық       5-10 </w:t>
      </w:r>
      <w:r>
        <w:rPr>
          <w:rFonts w:ascii="Times New Roman"/>
          <w:b w:val="false"/>
          <w:i w:val="false"/>
          <w:color w:val="000000"/>
          <w:vertAlign w:val="superscript"/>
        </w:rPr>
        <w:t xml:space="preserve">4 </w:t>
      </w:r>
      <w:r>
        <w:rPr>
          <w:rFonts w:ascii="Times New Roman"/>
          <w:b w:val="false"/>
          <w:i w:val="false"/>
          <w:color w:val="000000"/>
          <w:sz w:val="28"/>
        </w:rPr>
        <w:t xml:space="preserve">    0,01      25     0,01 г сульфитқайтала. </w:t>
      </w:r>
      <w:r>
        <w:br/>
      </w:r>
      <w:r>
        <w:rPr>
          <w:rFonts w:ascii="Times New Roman"/>
          <w:b w:val="false"/>
          <w:i w:val="false"/>
          <w:color w:val="000000"/>
          <w:sz w:val="28"/>
        </w:rPr>
        <w:t xml:space="preserve">
микрофлораны және                             натын клостридиялар </w:t>
      </w:r>
      <w:r>
        <w:br/>
      </w:r>
      <w:r>
        <w:rPr>
          <w:rFonts w:ascii="Times New Roman"/>
          <w:b w:val="false"/>
          <w:i w:val="false"/>
          <w:color w:val="000000"/>
          <w:sz w:val="28"/>
        </w:rPr>
        <w:t xml:space="preserve">
ашытқыны өсiруге                              рұқсат етілмейді </w:t>
      </w:r>
      <w:r>
        <w:br/>
      </w:r>
      <w:r>
        <w:rPr>
          <w:rFonts w:ascii="Times New Roman"/>
          <w:b w:val="false"/>
          <w:i w:val="false"/>
          <w:color w:val="000000"/>
          <w:sz w:val="28"/>
        </w:rPr>
        <w:t xml:space="preserve">
арналған құрғақ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28. Құрамында сүт  Уыттты элементтер,Құрамындағы сүтсiз бөлiктердi </w:t>
      </w:r>
      <w:r>
        <w:br/>
      </w:r>
      <w:r>
        <w:rPr>
          <w:rFonts w:ascii="Times New Roman"/>
          <w:b w:val="false"/>
          <w:i w:val="false"/>
          <w:color w:val="000000"/>
          <w:sz w:val="28"/>
        </w:rPr>
        <w:t xml:space="preserve">
емес бөлiктерi бар микоуыттар,       есепке ала отырып және олардың </w:t>
      </w:r>
      <w:r>
        <w:br/>
      </w:r>
      <w:r>
        <w:rPr>
          <w:rFonts w:ascii="Times New Roman"/>
          <w:b w:val="false"/>
          <w:i w:val="false"/>
          <w:color w:val="000000"/>
          <w:sz w:val="28"/>
        </w:rPr>
        <w:t xml:space="preserve">
сүт өнiмдері с.i   Антибиотиктер,    қауіпсіздігіне қойылатын </w:t>
      </w:r>
      <w:r>
        <w:br/>
      </w:r>
      <w:r>
        <w:rPr>
          <w:rFonts w:ascii="Times New Roman"/>
          <w:b w:val="false"/>
          <w:i w:val="false"/>
          <w:color w:val="000000"/>
          <w:sz w:val="28"/>
        </w:rPr>
        <w:t xml:space="preserve">
балмұздақ          Пестицидтер ж/е   талаптарға сай анықталады </w:t>
      </w:r>
      <w:r>
        <w:br/>
      </w:r>
      <w:r>
        <w:rPr>
          <w:rFonts w:ascii="Times New Roman"/>
          <w:b w:val="false"/>
          <w:i w:val="false"/>
          <w:color w:val="000000"/>
          <w:sz w:val="28"/>
        </w:rPr>
        <w:t xml:space="preserve">
                   радионуклидтер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Микробиологиялық  18-24 баптар бойынша </w:t>
      </w:r>
      <w:r>
        <w:br/>
      </w:r>
      <w:r>
        <w:rPr>
          <w:rFonts w:ascii="Times New Roman"/>
          <w:b w:val="false"/>
          <w:i w:val="false"/>
          <w:color w:val="000000"/>
          <w:sz w:val="28"/>
        </w:rPr>
        <w:t xml:space="preserve">
                   көрсеткiштер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 Стрептомицин, пенициллин және тетрациклин тобының антибиотиктерiн анықтау үшiн химиялық әдістi қолданғанда олардың г/бiрлiгi нақты құрамы стандарттың белсендiгiн есептеу арқылы жүргiзіледi.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 Азық-түлiктiк шикі заттарды өндiргенде пайдаланылған пестицидтердiң қалған мөлшерiн бақылау керек. </w:t>
      </w:r>
    </w:p>
    <w:p>
      <w:pPr>
        <w:spacing w:after="0"/>
        <w:ind w:left="0"/>
        <w:jc w:val="left"/>
      </w:pPr>
      <w:r>
        <w:rPr>
          <w:rFonts w:ascii="Times New Roman"/>
          <w:b/>
          <w:i w:val="false"/>
          <w:color w:val="000000"/>
        </w:rPr>
        <w:t xml:space="preserve"> 3. Балық, балықтан басқа кәсіппен айналысатын объектілер, </w:t>
      </w:r>
      <w:r>
        <w:br/>
      </w:r>
      <w:r>
        <w:rPr>
          <w:rFonts w:ascii="Times New Roman"/>
          <w:b/>
          <w:i w:val="false"/>
          <w:color w:val="000000"/>
        </w:rPr>
        <w:t xml:space="preserve">
және олардан алынатын өнiмдер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Өнiмнiң түрлерi | Көрсеткiштер|мг/кг,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29. Тiрi балық,   Уытты элементтер: </w:t>
      </w:r>
      <w:r>
        <w:br/>
      </w:r>
      <w:r>
        <w:rPr>
          <w:rFonts w:ascii="Times New Roman"/>
          <w:b w:val="false"/>
          <w:i w:val="false"/>
          <w:color w:val="000000"/>
          <w:sz w:val="28"/>
        </w:rPr>
        <w:t xml:space="preserve">
жаңа ауланған     Қорғасын              1,0 </w:t>
      </w:r>
      <w:r>
        <w:br/>
      </w:r>
      <w:r>
        <w:rPr>
          <w:rFonts w:ascii="Times New Roman"/>
          <w:b w:val="false"/>
          <w:i w:val="false"/>
          <w:color w:val="000000"/>
          <w:sz w:val="28"/>
        </w:rPr>
        <w:t xml:space="preserve">
салқындатылған                          2,0     тунец, қылыш-балық </w:t>
      </w:r>
      <w:r>
        <w:br/>
      </w:r>
      <w:r>
        <w:rPr>
          <w:rFonts w:ascii="Times New Roman"/>
          <w:b w:val="false"/>
          <w:i w:val="false"/>
          <w:color w:val="000000"/>
          <w:sz w:val="28"/>
        </w:rPr>
        <w:t xml:space="preserve">
балық, мұздатыл.  Күшән                 1,0     тұщы су </w:t>
      </w:r>
      <w:r>
        <w:br/>
      </w:r>
      <w:r>
        <w:rPr>
          <w:rFonts w:ascii="Times New Roman"/>
          <w:b w:val="false"/>
          <w:i w:val="false"/>
          <w:color w:val="000000"/>
          <w:sz w:val="28"/>
        </w:rPr>
        <w:t xml:space="preserve">
ған турама,                             5,0     Теңіз </w:t>
      </w:r>
      <w:r>
        <w:br/>
      </w:r>
      <w:r>
        <w:rPr>
          <w:rFonts w:ascii="Times New Roman"/>
          <w:b w:val="false"/>
          <w:i w:val="false"/>
          <w:color w:val="000000"/>
          <w:sz w:val="28"/>
        </w:rPr>
        <w:t xml:space="preserve">
теңіз сүтқоректі. кадмий                0,2 </w:t>
      </w:r>
      <w:r>
        <w:br/>
      </w:r>
      <w:r>
        <w:rPr>
          <w:rFonts w:ascii="Times New Roman"/>
          <w:b w:val="false"/>
          <w:i w:val="false"/>
          <w:color w:val="000000"/>
          <w:sz w:val="28"/>
        </w:rPr>
        <w:t xml:space="preserve">
лерінің сүбесі    Сынап                 0,3     тұщы су жыртқыш емес </w:t>
      </w:r>
      <w:r>
        <w:br/>
      </w:r>
      <w:r>
        <w:rPr>
          <w:rFonts w:ascii="Times New Roman"/>
          <w:b w:val="false"/>
          <w:i w:val="false"/>
          <w:color w:val="000000"/>
          <w:sz w:val="28"/>
        </w:rPr>
        <w:t xml:space="preserve">
мен еті                                 0,6     тұщы су жыртқыш </w:t>
      </w:r>
      <w:r>
        <w:br/>
      </w:r>
      <w:r>
        <w:rPr>
          <w:rFonts w:ascii="Times New Roman"/>
          <w:b w:val="false"/>
          <w:i w:val="false"/>
          <w:color w:val="000000"/>
          <w:sz w:val="28"/>
        </w:rPr>
        <w:t xml:space="preserve">
                                        0,5     Теңіз </w:t>
      </w:r>
      <w:r>
        <w:br/>
      </w:r>
      <w:r>
        <w:rPr>
          <w:rFonts w:ascii="Times New Roman"/>
          <w:b w:val="false"/>
          <w:i w:val="false"/>
          <w:color w:val="000000"/>
          <w:sz w:val="28"/>
        </w:rPr>
        <w:t xml:space="preserve">
                                        1,0     тунец, қылыш-балық, </w:t>
      </w:r>
      <w:r>
        <w:br/>
      </w:r>
      <w:r>
        <w:rPr>
          <w:rFonts w:ascii="Times New Roman"/>
          <w:b w:val="false"/>
          <w:i w:val="false"/>
          <w:color w:val="000000"/>
          <w:sz w:val="28"/>
        </w:rPr>
        <w:t xml:space="preserve">
                  Гистамин            100,0     тунец, скумбрия, </w:t>
      </w:r>
      <w:r>
        <w:br/>
      </w:r>
      <w:r>
        <w:rPr>
          <w:rFonts w:ascii="Times New Roman"/>
          <w:b w:val="false"/>
          <w:i w:val="false"/>
          <w:color w:val="000000"/>
          <w:sz w:val="28"/>
        </w:rPr>
        <w:t xml:space="preserve">
                                                арқан. б, сельдь </w:t>
      </w:r>
      <w:r>
        <w:br/>
      </w:r>
      <w:r>
        <w:rPr>
          <w:rFonts w:ascii="Times New Roman"/>
          <w:b w:val="false"/>
          <w:i w:val="false"/>
          <w:color w:val="000000"/>
          <w:sz w:val="28"/>
        </w:rPr>
        <w:t xml:space="preserve">
                  Нитрозамины: НДМА   0,003 </w:t>
      </w:r>
      <w:r>
        <w:br/>
      </w:r>
      <w:r>
        <w:rPr>
          <w:rFonts w:ascii="Times New Roman"/>
          <w:b w:val="false"/>
          <w:i w:val="false"/>
          <w:color w:val="000000"/>
          <w:sz w:val="28"/>
        </w:rPr>
        <w:t xml:space="preserve">
                  мен НДЭА қосындысы </w:t>
      </w:r>
      <w:r>
        <w:br/>
      </w:r>
      <w:r>
        <w:rPr>
          <w:rFonts w:ascii="Times New Roman"/>
          <w:b w:val="false"/>
          <w:i w:val="false"/>
          <w:color w:val="000000"/>
          <w:sz w:val="28"/>
        </w:rPr>
        <w:t xml:space="preserve">
                  Пестицидтер*: </w:t>
      </w:r>
      <w:r>
        <w:br/>
      </w:r>
      <w:r>
        <w:rPr>
          <w:rFonts w:ascii="Times New Roman"/>
          <w:b w:val="false"/>
          <w:i w:val="false"/>
          <w:color w:val="000000"/>
          <w:sz w:val="28"/>
        </w:rPr>
        <w:t>
 </w:t>
      </w:r>
      <w:r>
        <w:br/>
      </w:r>
      <w:r>
        <w:rPr>
          <w:rFonts w:ascii="Times New Roman"/>
          <w:b w:val="false"/>
          <w:i w:val="false"/>
          <w:color w:val="000000"/>
          <w:sz w:val="28"/>
        </w:rPr>
        <w:t xml:space="preserve">
                    гексахлорцикло.      0,2      теңіз, теңіз жануар. </w:t>
      </w:r>
      <w:r>
        <w:br/>
      </w:r>
      <w:r>
        <w:rPr>
          <w:rFonts w:ascii="Times New Roman"/>
          <w:b w:val="false"/>
          <w:i w:val="false"/>
          <w:color w:val="000000"/>
          <w:sz w:val="28"/>
        </w:rPr>
        <w:t xml:space="preserve">
                  гексан (а,b,у                 ларының еті </w:t>
      </w:r>
      <w:r>
        <w:br/>
      </w:r>
      <w:r>
        <w:rPr>
          <w:rFonts w:ascii="Times New Roman"/>
          <w:b w:val="false"/>
          <w:i w:val="false"/>
          <w:color w:val="000000"/>
          <w:sz w:val="28"/>
        </w:rPr>
        <w:t xml:space="preserve">
                  изомерлерi)          0,03     тұщы су </w:t>
      </w:r>
      <w:r>
        <w:br/>
      </w:r>
      <w:r>
        <w:rPr>
          <w:rFonts w:ascii="Times New Roman"/>
          <w:b w:val="false"/>
          <w:i w:val="false"/>
          <w:color w:val="000000"/>
          <w:sz w:val="28"/>
        </w:rPr>
        <w:t>
 </w:t>
      </w:r>
      <w:r>
        <w:br/>
      </w:r>
      <w:r>
        <w:rPr>
          <w:rFonts w:ascii="Times New Roman"/>
          <w:b w:val="false"/>
          <w:i w:val="false"/>
          <w:color w:val="000000"/>
          <w:sz w:val="28"/>
        </w:rPr>
        <w:t xml:space="preserve">
                    ДДТ және оның        0,2      теңіз </w:t>
      </w:r>
      <w:r>
        <w:br/>
      </w:r>
      <w:r>
        <w:rPr>
          <w:rFonts w:ascii="Times New Roman"/>
          <w:b w:val="false"/>
          <w:i w:val="false"/>
          <w:color w:val="000000"/>
          <w:sz w:val="28"/>
        </w:rPr>
        <w:t xml:space="preserve">
                  қалдықтары           0,3      тұщы су </w:t>
      </w:r>
      <w:r>
        <w:br/>
      </w:r>
      <w:r>
        <w:rPr>
          <w:rFonts w:ascii="Times New Roman"/>
          <w:b w:val="false"/>
          <w:i w:val="false"/>
          <w:color w:val="000000"/>
          <w:sz w:val="28"/>
        </w:rPr>
        <w:t xml:space="preserve">
                                       2,0      бекіре, арқан балық, </w:t>
      </w:r>
      <w:r>
        <w:br/>
      </w:r>
      <w:r>
        <w:rPr>
          <w:rFonts w:ascii="Times New Roman"/>
          <w:b w:val="false"/>
          <w:i w:val="false"/>
          <w:color w:val="000000"/>
          <w:sz w:val="28"/>
        </w:rPr>
        <w:t xml:space="preserve">
                                                майлы майшабақ </w:t>
      </w:r>
      <w:r>
        <w:br/>
      </w:r>
      <w:r>
        <w:rPr>
          <w:rFonts w:ascii="Times New Roman"/>
          <w:b w:val="false"/>
          <w:i w:val="false"/>
          <w:color w:val="000000"/>
          <w:sz w:val="28"/>
        </w:rPr>
        <w:t xml:space="preserve">
                                       0,2      теңіз жануарларының </w:t>
      </w:r>
      <w:r>
        <w:br/>
      </w:r>
      <w:r>
        <w:rPr>
          <w:rFonts w:ascii="Times New Roman"/>
          <w:b w:val="false"/>
          <w:i w:val="false"/>
          <w:color w:val="000000"/>
          <w:sz w:val="28"/>
        </w:rPr>
        <w:t xml:space="preserve">
                                                еті </w:t>
      </w:r>
      <w:r>
        <w:br/>
      </w:r>
      <w:r>
        <w:rPr>
          <w:rFonts w:ascii="Times New Roman"/>
          <w:b w:val="false"/>
          <w:i w:val="false"/>
          <w:color w:val="000000"/>
          <w:sz w:val="28"/>
        </w:rPr>
        <w:t xml:space="preserve">
                  2,4-D қышқылы, оның  рұқсат   тұщы су </w:t>
      </w:r>
      <w:r>
        <w:br/>
      </w:r>
      <w:r>
        <w:rPr>
          <w:rFonts w:ascii="Times New Roman"/>
          <w:b w:val="false"/>
          <w:i w:val="false"/>
          <w:color w:val="000000"/>
          <w:sz w:val="28"/>
        </w:rPr>
        <w:t xml:space="preserve">
                  тұздары мен эфирлерi етілмейді </w:t>
      </w:r>
    </w:p>
    <w:p>
      <w:pPr>
        <w:spacing w:after="0"/>
        <w:ind w:left="0"/>
        <w:jc w:val="both"/>
      </w:pPr>
      <w:r>
        <w:rPr>
          <w:rFonts w:ascii="Times New Roman"/>
          <w:b w:val="false"/>
          <w:i w:val="false"/>
          <w:color w:val="000000"/>
          <w:sz w:val="28"/>
        </w:rPr>
        <w:t xml:space="preserve">                  Полихлорланған       2,0 </w:t>
      </w:r>
      <w:r>
        <w:br/>
      </w:r>
      <w:r>
        <w:rPr>
          <w:rFonts w:ascii="Times New Roman"/>
          <w:b w:val="false"/>
          <w:i w:val="false"/>
          <w:color w:val="000000"/>
          <w:sz w:val="28"/>
        </w:rPr>
        <w:t xml:space="preserve">
                  бифенилдар </w:t>
      </w:r>
    </w:p>
    <w:p>
      <w:pPr>
        <w:spacing w:after="0"/>
        <w:ind w:left="0"/>
        <w:jc w:val="both"/>
      </w:pP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130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|КТБ/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 г,  | рұқсат етілмейді    | </w:t>
      </w:r>
      <w:r>
        <w:br/>
      </w:r>
      <w:r>
        <w:rPr>
          <w:rFonts w:ascii="Times New Roman"/>
          <w:b w:val="false"/>
          <w:i w:val="false"/>
          <w:color w:val="000000"/>
          <w:sz w:val="28"/>
        </w:rPr>
        <w:t xml:space="preserve">
                    |ас.  |_____________________| </w:t>
      </w:r>
      <w:r>
        <w:br/>
      </w:r>
      <w:r>
        <w:rPr>
          <w:rFonts w:ascii="Times New Roman"/>
          <w:b w:val="false"/>
          <w:i w:val="false"/>
          <w:color w:val="000000"/>
          <w:sz w:val="28"/>
        </w:rPr>
        <w:t xml:space="preserve">
                    |пай. |ІТЖБТ|S.aureus|пато. |  Ескертулер </w:t>
      </w:r>
      <w:r>
        <w:br/>
      </w:r>
      <w:r>
        <w:rPr>
          <w:rFonts w:ascii="Times New Roman"/>
          <w:b w:val="false"/>
          <w:i w:val="false"/>
          <w:color w:val="000000"/>
          <w:sz w:val="28"/>
        </w:rPr>
        <w:t xml:space="preserve">
                    |тын  |(коли|        |генді,| </w:t>
      </w:r>
      <w:r>
        <w:br/>
      </w:r>
      <w:r>
        <w:rPr>
          <w:rFonts w:ascii="Times New Roman"/>
          <w:b w:val="false"/>
          <w:i w:val="false"/>
          <w:color w:val="000000"/>
          <w:sz w:val="28"/>
        </w:rPr>
        <w:t xml:space="preserve">
                    |КМФАн|форм.|        |с.і.  | </w:t>
      </w:r>
      <w:r>
        <w:br/>
      </w:r>
      <w:r>
        <w:rPr>
          <w:rFonts w:ascii="Times New Roman"/>
          <w:b w:val="false"/>
          <w:i w:val="false"/>
          <w:color w:val="000000"/>
          <w:sz w:val="28"/>
        </w:rPr>
        <w:t xml:space="preserve">
                    |М,   |дар) |        |саль. | </w:t>
      </w:r>
      <w:r>
        <w:br/>
      </w:r>
      <w:r>
        <w:rPr>
          <w:rFonts w:ascii="Times New Roman"/>
          <w:b w:val="false"/>
          <w:i w:val="false"/>
          <w:color w:val="000000"/>
          <w:sz w:val="28"/>
        </w:rPr>
        <w:t xml:space="preserve">
                    |     |     |        |моне. | </w:t>
      </w:r>
      <w:r>
        <w:br/>
      </w:r>
      <w:r>
        <w:rPr>
          <w:rFonts w:ascii="Times New Roman"/>
          <w:b w:val="false"/>
          <w:i w:val="false"/>
          <w:color w:val="000000"/>
          <w:sz w:val="28"/>
        </w:rPr>
        <w:t xml:space="preserve">
                    |     |     |        |ллалар| </w:t>
      </w:r>
      <w:r>
        <w:br/>
      </w:r>
      <w:r>
        <w:rPr>
          <w:rFonts w:ascii="Times New Roman"/>
          <w:b w:val="false"/>
          <w:i w:val="false"/>
          <w:color w:val="000000"/>
          <w:sz w:val="28"/>
        </w:rPr>
        <w:t xml:space="preserve">
                    |     |     |        |мен L.| </w:t>
      </w:r>
      <w:r>
        <w:br/>
      </w:r>
      <w:r>
        <w:rPr>
          <w:rFonts w:ascii="Times New Roman"/>
          <w:b w:val="false"/>
          <w:i w:val="false"/>
          <w:color w:val="000000"/>
          <w:sz w:val="28"/>
        </w:rPr>
        <w:t xml:space="preserve">
                    |     |     |        |mono. | </w:t>
      </w:r>
      <w:r>
        <w:br/>
      </w:r>
      <w:r>
        <w:rPr>
          <w:rFonts w:ascii="Times New Roman"/>
          <w:b w:val="false"/>
          <w:i w:val="false"/>
          <w:color w:val="000000"/>
          <w:sz w:val="28"/>
        </w:rPr>
        <w:t xml:space="preserve">
                    |     |     |        |cyto. | </w:t>
      </w:r>
      <w:r>
        <w:br/>
      </w:r>
      <w:r>
        <w:rPr>
          <w:rFonts w:ascii="Times New Roman"/>
          <w:b w:val="false"/>
          <w:i w:val="false"/>
          <w:color w:val="000000"/>
          <w:sz w:val="28"/>
        </w:rPr>
        <w:t xml:space="preserve">
                    |     |     |        |genes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Шикi-балық пен жаңа   5*10 </w:t>
      </w:r>
      <w:r>
        <w:rPr>
          <w:rFonts w:ascii="Times New Roman"/>
          <w:b w:val="false"/>
          <w:i w:val="false"/>
          <w:color w:val="000000"/>
          <w:vertAlign w:val="superscript"/>
        </w:rPr>
        <w:t xml:space="preserve">4  </w:t>
      </w:r>
      <w:r>
        <w:rPr>
          <w:rFonts w:ascii="Times New Roman"/>
          <w:b w:val="false"/>
          <w:i w:val="false"/>
          <w:color w:val="000000"/>
          <w:sz w:val="28"/>
        </w:rPr>
        <w:t xml:space="preserve">  0,01   0,01   25   V.parahaemolyticus </w:t>
      </w:r>
      <w:r>
        <w:br/>
      </w:r>
      <w:r>
        <w:rPr>
          <w:rFonts w:ascii="Times New Roman"/>
          <w:b w:val="false"/>
          <w:i w:val="false"/>
          <w:color w:val="000000"/>
          <w:sz w:val="28"/>
        </w:rPr>
        <w:t xml:space="preserve">
ауланған балық                                   аспайтын 100 КТБ/г, </w:t>
      </w:r>
      <w:r>
        <w:br/>
      </w:r>
      <w:r>
        <w:rPr>
          <w:rFonts w:ascii="Times New Roman"/>
          <w:b w:val="false"/>
          <w:i w:val="false"/>
          <w:color w:val="000000"/>
          <w:sz w:val="28"/>
        </w:rPr>
        <w:t xml:space="preserve">
                                                 үшін </w:t>
      </w:r>
      <w:r>
        <w:br/>
      </w:r>
      <w:r>
        <w:rPr>
          <w:rFonts w:ascii="Times New Roman"/>
          <w:b w:val="false"/>
          <w:i w:val="false"/>
          <w:color w:val="000000"/>
          <w:sz w:val="28"/>
        </w:rPr>
        <w:t xml:space="preserve">
Салқындатылған,       1*10 </w:t>
      </w:r>
      <w:r>
        <w:rPr>
          <w:rFonts w:ascii="Times New Roman"/>
          <w:b w:val="false"/>
          <w:i w:val="false"/>
          <w:color w:val="000000"/>
          <w:vertAlign w:val="superscript"/>
        </w:rPr>
        <w:t xml:space="preserve">5  </w:t>
      </w:r>
      <w:r>
        <w:rPr>
          <w:rFonts w:ascii="Times New Roman"/>
          <w:b w:val="false"/>
          <w:i w:val="false"/>
          <w:color w:val="000000"/>
          <w:sz w:val="28"/>
        </w:rPr>
        <w:t xml:space="preserve">  0,001   0,01   25  жоғарғыдай </w:t>
      </w:r>
      <w:r>
        <w:br/>
      </w:r>
      <w:r>
        <w:rPr>
          <w:rFonts w:ascii="Times New Roman"/>
          <w:b w:val="false"/>
          <w:i w:val="false"/>
          <w:color w:val="000000"/>
          <w:sz w:val="28"/>
        </w:rPr>
        <w:t xml:space="preserve">
мұздатылған балық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Салқындатылған және мұздатылған балық өнiмдерi: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балық сүбесi,      1*10 </w:t>
      </w:r>
      <w:r>
        <w:rPr>
          <w:rFonts w:ascii="Times New Roman"/>
          <w:b w:val="false"/>
          <w:i w:val="false"/>
          <w:color w:val="000000"/>
          <w:vertAlign w:val="superscript"/>
        </w:rPr>
        <w:t xml:space="preserve">5  </w:t>
      </w:r>
      <w:r>
        <w:rPr>
          <w:rFonts w:ascii="Times New Roman"/>
          <w:b w:val="false"/>
          <w:i w:val="false"/>
          <w:color w:val="000000"/>
          <w:sz w:val="28"/>
        </w:rPr>
        <w:t xml:space="preserve">  0,001   0,01   25  0,01 г сульфитқайта. </w:t>
      </w:r>
      <w:r>
        <w:br/>
      </w:r>
      <w:r>
        <w:rPr>
          <w:rFonts w:ascii="Times New Roman"/>
          <w:b w:val="false"/>
          <w:i w:val="false"/>
          <w:color w:val="000000"/>
          <w:sz w:val="28"/>
        </w:rPr>
        <w:t xml:space="preserve">
арнайы өңделген                                  ланатын клостридия. </w:t>
      </w:r>
      <w:r>
        <w:br/>
      </w:r>
      <w:r>
        <w:rPr>
          <w:rFonts w:ascii="Times New Roman"/>
          <w:b w:val="false"/>
          <w:i w:val="false"/>
          <w:color w:val="000000"/>
          <w:sz w:val="28"/>
        </w:rPr>
        <w:t xml:space="preserve">
балық                                            лар вакуум арқылы </w:t>
      </w:r>
      <w:r>
        <w:br/>
      </w:r>
      <w:r>
        <w:rPr>
          <w:rFonts w:ascii="Times New Roman"/>
          <w:b w:val="false"/>
          <w:i w:val="false"/>
          <w:color w:val="000000"/>
          <w:sz w:val="28"/>
        </w:rPr>
        <w:t xml:space="preserve">
                                                 қапталған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тағамдық балық     1*10 </w:t>
      </w:r>
      <w:r>
        <w:rPr>
          <w:rFonts w:ascii="Times New Roman"/>
          <w:b w:val="false"/>
          <w:i w:val="false"/>
          <w:color w:val="000000"/>
          <w:vertAlign w:val="superscript"/>
        </w:rPr>
        <w:t xml:space="preserve">5  </w:t>
      </w:r>
      <w:r>
        <w:rPr>
          <w:rFonts w:ascii="Times New Roman"/>
          <w:b w:val="false"/>
          <w:i w:val="false"/>
          <w:color w:val="000000"/>
          <w:sz w:val="28"/>
        </w:rPr>
        <w:t xml:space="preserve">  0,001   0,01   25  жоғарғыдай </w:t>
      </w:r>
      <w:r>
        <w:br/>
      </w:r>
      <w:r>
        <w:rPr>
          <w:rFonts w:ascii="Times New Roman"/>
          <w:b w:val="false"/>
          <w:i w:val="false"/>
          <w:color w:val="000000"/>
          <w:sz w:val="28"/>
        </w:rPr>
        <w:t xml:space="preserve">
турамасы, пiшiндел. </w:t>
      </w:r>
      <w:r>
        <w:br/>
      </w:r>
      <w:r>
        <w:rPr>
          <w:rFonts w:ascii="Times New Roman"/>
          <w:b w:val="false"/>
          <w:i w:val="false"/>
          <w:color w:val="000000"/>
          <w:sz w:val="28"/>
        </w:rPr>
        <w:t xml:space="preserve">
ген турама өнiмдерi, </w:t>
      </w:r>
      <w:r>
        <w:br/>
      </w:r>
      <w:r>
        <w:rPr>
          <w:rFonts w:ascii="Times New Roman"/>
          <w:b w:val="false"/>
          <w:i w:val="false"/>
          <w:color w:val="000000"/>
          <w:sz w:val="28"/>
        </w:rPr>
        <w:t xml:space="preserve">
с.i. құрамында </w:t>
      </w:r>
      <w:r>
        <w:br/>
      </w:r>
      <w:r>
        <w:rPr>
          <w:rFonts w:ascii="Times New Roman"/>
          <w:b w:val="false"/>
          <w:i w:val="false"/>
          <w:color w:val="000000"/>
          <w:sz w:val="28"/>
        </w:rPr>
        <w:t xml:space="preserve">
ұн бар </w:t>
      </w:r>
    </w:p>
    <w:p>
      <w:pPr>
        <w:spacing w:after="0"/>
        <w:ind w:left="0"/>
        <w:jc w:val="both"/>
      </w:pPr>
      <w:r>
        <w:rPr>
          <w:rFonts w:ascii="Times New Roman"/>
          <w:b w:val="false"/>
          <w:i w:val="false"/>
          <w:color w:val="000000"/>
          <w:sz w:val="28"/>
        </w:rPr>
        <w:t xml:space="preserve">                                                 0,01 г сульфитқай. </w:t>
      </w:r>
      <w:r>
        <w:br/>
      </w:r>
      <w:r>
        <w:rPr>
          <w:rFonts w:ascii="Times New Roman"/>
          <w:b w:val="false"/>
          <w:i w:val="false"/>
          <w:color w:val="000000"/>
          <w:sz w:val="28"/>
        </w:rPr>
        <w:t xml:space="preserve">
                                                 таланатын клостри. </w:t>
      </w:r>
      <w:r>
        <w:br/>
      </w:r>
      <w:r>
        <w:rPr>
          <w:rFonts w:ascii="Times New Roman"/>
          <w:b w:val="false"/>
          <w:i w:val="false"/>
          <w:color w:val="000000"/>
          <w:sz w:val="28"/>
        </w:rPr>
        <w:t xml:space="preserve">
                                                 диялар вакуум </w:t>
      </w:r>
      <w:r>
        <w:br/>
      </w:r>
      <w:r>
        <w:rPr>
          <w:rFonts w:ascii="Times New Roman"/>
          <w:b w:val="false"/>
          <w:i w:val="false"/>
          <w:color w:val="000000"/>
          <w:sz w:val="28"/>
        </w:rPr>
        <w:t xml:space="preserve">
3) айрықша           5*10 </w:t>
      </w:r>
      <w:r>
        <w:rPr>
          <w:rFonts w:ascii="Times New Roman"/>
          <w:b w:val="false"/>
          <w:i w:val="false"/>
          <w:color w:val="000000"/>
          <w:vertAlign w:val="superscript"/>
        </w:rPr>
        <w:t xml:space="preserve">4  </w:t>
      </w:r>
      <w:r>
        <w:rPr>
          <w:rFonts w:ascii="Times New Roman"/>
          <w:b w:val="false"/>
          <w:i w:val="false"/>
          <w:color w:val="000000"/>
          <w:sz w:val="28"/>
        </w:rPr>
        <w:t xml:space="preserve">  0,01   0,1      25* арқылы қапталған </w:t>
      </w:r>
      <w:r>
        <w:br/>
      </w:r>
      <w:r>
        <w:rPr>
          <w:rFonts w:ascii="Times New Roman"/>
          <w:b w:val="false"/>
          <w:i w:val="false"/>
          <w:color w:val="000000"/>
          <w:sz w:val="28"/>
        </w:rPr>
        <w:t xml:space="preserve">
кондициядағы турама                              рұқсат етілмейдi; </w:t>
      </w:r>
      <w:r>
        <w:br/>
      </w:r>
      <w:r>
        <w:rPr>
          <w:rFonts w:ascii="Times New Roman"/>
          <w:b w:val="false"/>
          <w:i w:val="false"/>
          <w:color w:val="000000"/>
          <w:sz w:val="28"/>
        </w:rPr>
        <w:t xml:space="preserve">
                                                 *тек сальмонеллалар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30. Балық         Уытты элементтер: </w:t>
      </w:r>
      <w:r>
        <w:br/>
      </w:r>
      <w:r>
        <w:rPr>
          <w:rFonts w:ascii="Times New Roman"/>
          <w:b w:val="false"/>
          <w:i w:val="false"/>
          <w:color w:val="000000"/>
          <w:sz w:val="28"/>
        </w:rPr>
        <w:t xml:space="preserve">
консервiлерi мен  Қорғасын, Күшән,    29 бап </w:t>
      </w:r>
      <w:r>
        <w:br/>
      </w:r>
      <w:r>
        <w:rPr>
          <w:rFonts w:ascii="Times New Roman"/>
          <w:b w:val="false"/>
          <w:i w:val="false"/>
          <w:color w:val="000000"/>
          <w:sz w:val="28"/>
        </w:rPr>
        <w:t xml:space="preserve">
пресервiлер       кадмий,            бойынша </w:t>
      </w:r>
      <w:r>
        <w:br/>
      </w:r>
      <w:r>
        <w:rPr>
          <w:rFonts w:ascii="Times New Roman"/>
          <w:b w:val="false"/>
          <w:i w:val="false"/>
          <w:color w:val="000000"/>
          <w:sz w:val="28"/>
        </w:rPr>
        <w:t xml:space="preserve">
                  қалайы               200      Қаңылтыр ыдыстағы </w:t>
      </w:r>
      <w:r>
        <w:br/>
      </w:r>
      <w:r>
        <w:rPr>
          <w:rFonts w:ascii="Times New Roman"/>
          <w:b w:val="false"/>
          <w:i w:val="false"/>
          <w:color w:val="000000"/>
          <w:sz w:val="28"/>
        </w:rPr>
        <w:t xml:space="preserve">
                                                консервілер үшін </w:t>
      </w:r>
      <w:r>
        <w:br/>
      </w:r>
      <w:r>
        <w:rPr>
          <w:rFonts w:ascii="Times New Roman"/>
          <w:b w:val="false"/>
          <w:i w:val="false"/>
          <w:color w:val="000000"/>
          <w:sz w:val="28"/>
        </w:rPr>
        <w:t xml:space="preserve">
                  хром                 0,5      хромдалған ыдыстағы </w:t>
      </w:r>
      <w:r>
        <w:br/>
      </w:r>
      <w:r>
        <w:rPr>
          <w:rFonts w:ascii="Times New Roman"/>
          <w:b w:val="false"/>
          <w:i w:val="false"/>
          <w:color w:val="000000"/>
          <w:sz w:val="28"/>
        </w:rPr>
        <w:t xml:space="preserve">
                                                консервілер үшін </w:t>
      </w:r>
      <w:r>
        <w:br/>
      </w:r>
      <w:r>
        <w:rPr>
          <w:rFonts w:ascii="Times New Roman"/>
          <w:b w:val="false"/>
          <w:i w:val="false"/>
          <w:color w:val="000000"/>
          <w:sz w:val="28"/>
        </w:rPr>
        <w:t xml:space="preserve">
                  Бенз(а)пирен        0,001     ысталған өнiмдер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Гистамин,          29 бап </w:t>
      </w:r>
      <w:r>
        <w:br/>
      </w:r>
      <w:r>
        <w:rPr>
          <w:rFonts w:ascii="Times New Roman"/>
          <w:b w:val="false"/>
          <w:i w:val="false"/>
          <w:color w:val="000000"/>
          <w:sz w:val="28"/>
        </w:rPr>
        <w:t xml:space="preserve">
                  нитрозаминдер      бойынша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полихлорланған </w:t>
      </w:r>
      <w:r>
        <w:br/>
      </w:r>
      <w:r>
        <w:rPr>
          <w:rFonts w:ascii="Times New Roman"/>
          <w:b w:val="false"/>
          <w:i w:val="false"/>
          <w:color w:val="000000"/>
          <w:sz w:val="28"/>
        </w:rPr>
        <w:t xml:space="preserve">
                  бифенилдер, </w:t>
      </w:r>
      <w:r>
        <w:br/>
      </w:r>
      <w:r>
        <w:rPr>
          <w:rFonts w:ascii="Times New Roman"/>
          <w:b w:val="false"/>
          <w:i w:val="false"/>
          <w:color w:val="000000"/>
          <w:sz w:val="28"/>
        </w:rPr>
        <w:t xml:space="preserve">
                  радионуклидтер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түрлері|КТБ/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 г,  |     рұқсат етілмейді         |  Ескертулер </w:t>
      </w:r>
      <w:r>
        <w:br/>
      </w:r>
      <w:r>
        <w:rPr>
          <w:rFonts w:ascii="Times New Roman"/>
          <w:b w:val="false"/>
          <w:i w:val="false"/>
          <w:color w:val="000000"/>
          <w:sz w:val="28"/>
        </w:rPr>
        <w:t xml:space="preserve">
                |ас.  |______________________________| </w:t>
      </w:r>
      <w:r>
        <w:br/>
      </w:r>
      <w:r>
        <w:rPr>
          <w:rFonts w:ascii="Times New Roman"/>
          <w:b w:val="false"/>
          <w:i w:val="false"/>
          <w:color w:val="000000"/>
          <w:sz w:val="28"/>
        </w:rPr>
        <w:t xml:space="preserve">
                |пай. |ІТЖБТ|S.aureus|Сульфи.|Пато.  | </w:t>
      </w:r>
      <w:r>
        <w:br/>
      </w:r>
      <w:r>
        <w:rPr>
          <w:rFonts w:ascii="Times New Roman"/>
          <w:b w:val="false"/>
          <w:i w:val="false"/>
          <w:color w:val="000000"/>
          <w:sz w:val="28"/>
        </w:rPr>
        <w:t xml:space="preserve">
                |тын  |(коли|        |тқайта.|генді  | </w:t>
      </w:r>
      <w:r>
        <w:br/>
      </w:r>
      <w:r>
        <w:rPr>
          <w:rFonts w:ascii="Times New Roman"/>
          <w:b w:val="false"/>
          <w:i w:val="false"/>
          <w:color w:val="000000"/>
          <w:sz w:val="28"/>
        </w:rPr>
        <w:t xml:space="preserve">
                |КМФАн|форм.|        |ланатын|с.і.   | </w:t>
      </w:r>
      <w:r>
        <w:br/>
      </w:r>
      <w:r>
        <w:rPr>
          <w:rFonts w:ascii="Times New Roman"/>
          <w:b w:val="false"/>
          <w:i w:val="false"/>
          <w:color w:val="000000"/>
          <w:sz w:val="28"/>
        </w:rPr>
        <w:t xml:space="preserve">
                |М,   |дар) |        |клост. |сальмо.| </w:t>
      </w:r>
      <w:r>
        <w:br/>
      </w:r>
      <w:r>
        <w:rPr>
          <w:rFonts w:ascii="Times New Roman"/>
          <w:b w:val="false"/>
          <w:i w:val="false"/>
          <w:color w:val="000000"/>
          <w:sz w:val="28"/>
        </w:rPr>
        <w:t xml:space="preserve">
                |     |     |        |ридия. |нелла. | </w:t>
      </w:r>
      <w:r>
        <w:br/>
      </w:r>
      <w:r>
        <w:rPr>
          <w:rFonts w:ascii="Times New Roman"/>
          <w:b w:val="false"/>
          <w:i w:val="false"/>
          <w:color w:val="000000"/>
          <w:sz w:val="28"/>
        </w:rPr>
        <w:t xml:space="preserve">
                |     |     |        |лар    |лар L. | </w:t>
      </w:r>
      <w:r>
        <w:br/>
      </w:r>
      <w:r>
        <w:rPr>
          <w:rFonts w:ascii="Times New Roman"/>
          <w:b w:val="false"/>
          <w:i w:val="false"/>
          <w:color w:val="000000"/>
          <w:sz w:val="28"/>
        </w:rPr>
        <w:t xml:space="preserve">
                |     |     |        |       |monocy.| </w:t>
      </w:r>
      <w:r>
        <w:br/>
      </w:r>
      <w:r>
        <w:rPr>
          <w:rFonts w:ascii="Times New Roman"/>
          <w:b w:val="false"/>
          <w:i w:val="false"/>
          <w:color w:val="000000"/>
          <w:sz w:val="28"/>
        </w:rPr>
        <w:t xml:space="preserve">
                |     |     |        |       |togenes|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Өңделмеген және   1*10 </w:t>
      </w:r>
      <w:r>
        <w:rPr>
          <w:rFonts w:ascii="Times New Roman"/>
          <w:b w:val="false"/>
          <w:i w:val="false"/>
          <w:color w:val="000000"/>
          <w:vertAlign w:val="superscript"/>
        </w:rPr>
        <w:t xml:space="preserve">5 </w:t>
      </w:r>
      <w:r>
        <w:rPr>
          <w:rFonts w:ascii="Times New Roman"/>
          <w:b w:val="false"/>
          <w:i w:val="false"/>
          <w:color w:val="000000"/>
          <w:sz w:val="28"/>
        </w:rPr>
        <w:t xml:space="preserve"> 0,01    -      0,01     25  10 КТБ/г, аспай. </w:t>
      </w:r>
      <w:r>
        <w:br/>
      </w:r>
      <w:r>
        <w:rPr>
          <w:rFonts w:ascii="Times New Roman"/>
          <w:b w:val="false"/>
          <w:i w:val="false"/>
          <w:color w:val="000000"/>
          <w:sz w:val="28"/>
        </w:rPr>
        <w:t xml:space="preserve">
өңделген балықтан                                   тын зеңдер, 100 </w:t>
      </w:r>
      <w:r>
        <w:br/>
      </w:r>
      <w:r>
        <w:rPr>
          <w:rFonts w:ascii="Times New Roman"/>
          <w:b w:val="false"/>
          <w:i w:val="false"/>
          <w:color w:val="000000"/>
          <w:sz w:val="28"/>
        </w:rPr>
        <w:t xml:space="preserve">
жасалған дәмдеуiш                                   КТБ/г аспайтын </w:t>
      </w:r>
      <w:r>
        <w:br/>
      </w:r>
      <w:r>
        <w:rPr>
          <w:rFonts w:ascii="Times New Roman"/>
          <w:b w:val="false"/>
          <w:i w:val="false"/>
          <w:color w:val="000000"/>
          <w:sz w:val="28"/>
        </w:rPr>
        <w:t xml:space="preserve">
қосылып, арнайы                                     ашытқылар </w:t>
      </w:r>
      <w:r>
        <w:br/>
      </w:r>
      <w:r>
        <w:rPr>
          <w:rFonts w:ascii="Times New Roman"/>
          <w:b w:val="false"/>
          <w:i w:val="false"/>
          <w:color w:val="000000"/>
          <w:sz w:val="28"/>
        </w:rPr>
        <w:t xml:space="preserve">
тұздалған </w:t>
      </w:r>
      <w:r>
        <w:br/>
      </w:r>
      <w:r>
        <w:rPr>
          <w:rFonts w:ascii="Times New Roman"/>
          <w:b w:val="false"/>
          <w:i w:val="false"/>
          <w:color w:val="000000"/>
          <w:sz w:val="28"/>
        </w:rPr>
        <w:t xml:space="preserve">
пресервілер </w:t>
      </w:r>
      <w:r>
        <w:br/>
      </w:r>
      <w:r>
        <w:rPr>
          <w:rFonts w:ascii="Times New Roman"/>
          <w:b w:val="false"/>
          <w:i w:val="false"/>
          <w:color w:val="000000"/>
          <w:sz w:val="28"/>
        </w:rPr>
        <w:t xml:space="preserve">
Балықтан жасалған дәмдерi қосылып және арнайы тұздалған пресервiлер: </w:t>
      </w:r>
      <w:r>
        <w:br/>
      </w:r>
      <w:r>
        <w:rPr>
          <w:rFonts w:ascii="Times New Roman"/>
          <w:b w:val="false"/>
          <w:i w:val="false"/>
          <w:color w:val="000000"/>
          <w:sz w:val="28"/>
        </w:rPr>
        <w:t xml:space="preserve">
1) өңделмегені   1*10 </w:t>
      </w:r>
      <w:r>
        <w:rPr>
          <w:rFonts w:ascii="Times New Roman"/>
          <w:b w:val="false"/>
          <w:i w:val="false"/>
          <w:color w:val="000000"/>
          <w:vertAlign w:val="superscript"/>
        </w:rPr>
        <w:t xml:space="preserve">5 </w:t>
      </w:r>
      <w:r>
        <w:rPr>
          <w:rFonts w:ascii="Times New Roman"/>
          <w:b w:val="false"/>
          <w:i w:val="false"/>
          <w:color w:val="000000"/>
          <w:sz w:val="28"/>
        </w:rPr>
        <w:t xml:space="preserve"> 0,01    1,0    0,01     25   Жоғарғыдай </w:t>
      </w:r>
      <w:r>
        <w:br/>
      </w:r>
      <w:r>
        <w:rPr>
          <w:rFonts w:ascii="Times New Roman"/>
          <w:b w:val="false"/>
          <w:i w:val="false"/>
          <w:color w:val="000000"/>
          <w:sz w:val="28"/>
        </w:rPr>
        <w:t xml:space="preserve">
2) өңделген      5*10 </w:t>
      </w:r>
      <w:r>
        <w:rPr>
          <w:rFonts w:ascii="Times New Roman"/>
          <w:b w:val="false"/>
          <w:i w:val="false"/>
          <w:color w:val="000000"/>
          <w:vertAlign w:val="superscript"/>
        </w:rPr>
        <w:t xml:space="preserve">4 </w:t>
      </w:r>
      <w:r>
        <w:rPr>
          <w:rFonts w:ascii="Times New Roman"/>
          <w:b w:val="false"/>
          <w:i w:val="false"/>
          <w:color w:val="000000"/>
          <w:sz w:val="28"/>
        </w:rPr>
        <w:t xml:space="preserve"> 0,01    1,0    0,01     25   Жоғарғыдай </w:t>
      </w:r>
      <w:r>
        <w:br/>
      </w:r>
      <w:r>
        <w:rPr>
          <w:rFonts w:ascii="Times New Roman"/>
          <w:b w:val="false"/>
          <w:i w:val="false"/>
          <w:color w:val="000000"/>
          <w:sz w:val="28"/>
        </w:rPr>
        <w:t xml:space="preserve">
өңделген балыққа 2*10 </w:t>
      </w:r>
      <w:r>
        <w:rPr>
          <w:rFonts w:ascii="Times New Roman"/>
          <w:b w:val="false"/>
          <w:i w:val="false"/>
          <w:color w:val="000000"/>
          <w:vertAlign w:val="superscript"/>
        </w:rPr>
        <w:t xml:space="preserve">4 </w:t>
      </w:r>
      <w:r>
        <w:rPr>
          <w:rFonts w:ascii="Times New Roman"/>
          <w:b w:val="false"/>
          <w:i w:val="false"/>
          <w:color w:val="000000"/>
          <w:sz w:val="28"/>
        </w:rPr>
        <w:t xml:space="preserve"> 0,01    1,0    0,01     25   Жоғарғыдай </w:t>
      </w:r>
      <w:r>
        <w:br/>
      </w:r>
      <w:r>
        <w:rPr>
          <w:rFonts w:ascii="Times New Roman"/>
          <w:b w:val="false"/>
          <w:i w:val="false"/>
          <w:color w:val="000000"/>
          <w:sz w:val="28"/>
        </w:rPr>
        <w:t xml:space="preserve">
өсiмдiк майы, </w:t>
      </w:r>
      <w:r>
        <w:br/>
      </w:r>
      <w:r>
        <w:rPr>
          <w:rFonts w:ascii="Times New Roman"/>
          <w:b w:val="false"/>
          <w:i w:val="false"/>
          <w:color w:val="000000"/>
          <w:sz w:val="28"/>
        </w:rPr>
        <w:t xml:space="preserve">
құйма, гарнирi </w:t>
      </w:r>
      <w:r>
        <w:br/>
      </w:r>
      <w:r>
        <w:rPr>
          <w:rFonts w:ascii="Times New Roman"/>
          <w:b w:val="false"/>
          <w:i w:val="false"/>
          <w:color w:val="000000"/>
          <w:sz w:val="28"/>
        </w:rPr>
        <w:t xml:space="preserve">
бар немесе жоқ </w:t>
      </w:r>
      <w:r>
        <w:br/>
      </w:r>
      <w:r>
        <w:rPr>
          <w:rFonts w:ascii="Times New Roman"/>
          <w:b w:val="false"/>
          <w:i w:val="false"/>
          <w:color w:val="000000"/>
          <w:sz w:val="28"/>
        </w:rPr>
        <w:t xml:space="preserve">
тұздықтар </w:t>
      </w:r>
      <w:r>
        <w:br/>
      </w:r>
      <w:r>
        <w:rPr>
          <w:rFonts w:ascii="Times New Roman"/>
          <w:b w:val="false"/>
          <w:i w:val="false"/>
          <w:color w:val="000000"/>
          <w:sz w:val="28"/>
        </w:rPr>
        <w:t xml:space="preserve">
қосылған пресер. </w:t>
      </w:r>
      <w:r>
        <w:br/>
      </w:r>
      <w:r>
        <w:rPr>
          <w:rFonts w:ascii="Times New Roman"/>
          <w:b w:val="false"/>
          <w:i w:val="false"/>
          <w:color w:val="000000"/>
          <w:sz w:val="28"/>
        </w:rPr>
        <w:t xml:space="preserve">
вілер с.i. </w:t>
      </w:r>
      <w:r>
        <w:br/>
      </w:r>
      <w:r>
        <w:rPr>
          <w:rFonts w:ascii="Times New Roman"/>
          <w:b w:val="false"/>
          <w:i w:val="false"/>
          <w:color w:val="000000"/>
          <w:sz w:val="28"/>
        </w:rPr>
        <w:t xml:space="preserve">
арқан балық майға </w:t>
      </w:r>
    </w:p>
    <w:p>
      <w:pPr>
        <w:spacing w:after="0"/>
        <w:ind w:left="0"/>
        <w:jc w:val="both"/>
      </w:pPr>
      <w:r>
        <w:rPr>
          <w:rFonts w:ascii="Times New Roman"/>
          <w:b w:val="false"/>
          <w:i w:val="false"/>
          <w:color w:val="000000"/>
          <w:sz w:val="28"/>
        </w:rPr>
        <w:t xml:space="preserve">"Паста" Пресервiлерi: </w:t>
      </w:r>
      <w:r>
        <w:br/>
      </w:r>
      <w:r>
        <w:rPr>
          <w:rFonts w:ascii="Times New Roman"/>
          <w:b w:val="false"/>
          <w:i w:val="false"/>
          <w:color w:val="000000"/>
          <w:sz w:val="28"/>
        </w:rPr>
        <w:t xml:space="preserve">
1) балықтан ж.   5*10 </w:t>
      </w:r>
      <w:r>
        <w:rPr>
          <w:rFonts w:ascii="Times New Roman"/>
          <w:b w:val="false"/>
          <w:i w:val="false"/>
          <w:color w:val="000000"/>
          <w:vertAlign w:val="superscript"/>
        </w:rPr>
        <w:t xml:space="preserve">5 </w:t>
      </w:r>
      <w:r>
        <w:rPr>
          <w:rFonts w:ascii="Times New Roman"/>
          <w:b w:val="false"/>
          <w:i w:val="false"/>
          <w:color w:val="000000"/>
          <w:sz w:val="28"/>
        </w:rPr>
        <w:t xml:space="preserve"> 0,01    0,1    0,01     25   Жоғарғыдай </w:t>
      </w:r>
      <w:r>
        <w:br/>
      </w:r>
      <w:r>
        <w:rPr>
          <w:rFonts w:ascii="Times New Roman"/>
          <w:b w:val="false"/>
          <w:i w:val="false"/>
          <w:color w:val="000000"/>
          <w:sz w:val="28"/>
        </w:rPr>
        <w:t xml:space="preserve">
2) белокты       1*10 </w:t>
      </w:r>
      <w:r>
        <w:rPr>
          <w:rFonts w:ascii="Times New Roman"/>
          <w:b w:val="false"/>
          <w:i w:val="false"/>
          <w:color w:val="000000"/>
          <w:vertAlign w:val="superscript"/>
        </w:rPr>
        <w:t xml:space="preserve">5 </w:t>
      </w:r>
      <w:r>
        <w:rPr>
          <w:rFonts w:ascii="Times New Roman"/>
          <w:b w:val="false"/>
          <w:i w:val="false"/>
          <w:color w:val="000000"/>
          <w:sz w:val="28"/>
        </w:rPr>
        <w:t xml:space="preserve"> 0,1     1,0    0,1      25   Жоғарғыдай </w:t>
      </w:r>
      <w:r>
        <w:br/>
      </w:r>
      <w:r>
        <w:rPr>
          <w:rFonts w:ascii="Times New Roman"/>
          <w:b w:val="false"/>
          <w:i w:val="false"/>
          <w:color w:val="000000"/>
          <w:sz w:val="28"/>
        </w:rPr>
        <w:t xml:space="preserve">
 пастадан ж. </w:t>
      </w:r>
    </w:p>
    <w:p>
      <w:pPr>
        <w:spacing w:after="0"/>
        <w:ind w:left="0"/>
        <w:jc w:val="both"/>
      </w:pPr>
      <w:r>
        <w:rPr>
          <w:rFonts w:ascii="Times New Roman"/>
          <w:b w:val="false"/>
          <w:i w:val="false"/>
          <w:color w:val="000000"/>
          <w:sz w:val="28"/>
        </w:rPr>
        <w:t xml:space="preserve">Ыстық арқылы     5*10 </w:t>
      </w:r>
      <w:r>
        <w:rPr>
          <w:rFonts w:ascii="Times New Roman"/>
          <w:b w:val="false"/>
          <w:i w:val="false"/>
          <w:color w:val="000000"/>
          <w:vertAlign w:val="superscript"/>
        </w:rPr>
        <w:t xml:space="preserve">5 </w:t>
      </w:r>
      <w:r>
        <w:rPr>
          <w:rFonts w:ascii="Times New Roman"/>
          <w:b w:val="false"/>
          <w:i w:val="false"/>
          <w:color w:val="000000"/>
          <w:sz w:val="28"/>
        </w:rPr>
        <w:t xml:space="preserve"> 1,0     1,0    1,0     25   Жоғарғыдай </w:t>
      </w:r>
      <w:r>
        <w:br/>
      </w:r>
      <w:r>
        <w:rPr>
          <w:rFonts w:ascii="Times New Roman"/>
          <w:b w:val="false"/>
          <w:i w:val="false"/>
          <w:color w:val="000000"/>
          <w:sz w:val="28"/>
        </w:rPr>
        <w:t xml:space="preserve">
өңделген </w:t>
      </w:r>
      <w:r>
        <w:br/>
      </w:r>
      <w:r>
        <w:rPr>
          <w:rFonts w:ascii="Times New Roman"/>
          <w:b w:val="false"/>
          <w:i w:val="false"/>
          <w:color w:val="000000"/>
          <w:sz w:val="28"/>
        </w:rPr>
        <w:t xml:space="preserve">
балықтан ж. </w:t>
      </w:r>
    </w:p>
    <w:p>
      <w:pPr>
        <w:spacing w:after="0"/>
        <w:ind w:left="0"/>
        <w:jc w:val="both"/>
      </w:pPr>
      <w:r>
        <w:rPr>
          <w:rFonts w:ascii="Times New Roman"/>
          <w:b w:val="false"/>
          <w:i w:val="false"/>
          <w:color w:val="000000"/>
          <w:sz w:val="28"/>
        </w:rPr>
        <w:t xml:space="preserve">Шыны, алюминий   Осы санитариялық ереженiң 8 қосымшасына сай </w:t>
      </w:r>
      <w:r>
        <w:br/>
      </w:r>
      <w:r>
        <w:rPr>
          <w:rFonts w:ascii="Times New Roman"/>
          <w:b w:val="false"/>
          <w:i w:val="false"/>
          <w:color w:val="000000"/>
          <w:sz w:val="28"/>
        </w:rPr>
        <w:t xml:space="preserve">
және қаңылтыр    тұтынатын ыдыстағы стерилизациядан өткiзілген </w:t>
      </w:r>
      <w:r>
        <w:br/>
      </w:r>
      <w:r>
        <w:rPr>
          <w:rFonts w:ascii="Times New Roman"/>
          <w:b w:val="false"/>
          <w:i w:val="false"/>
          <w:color w:val="000000"/>
          <w:sz w:val="28"/>
        </w:rPr>
        <w:t xml:space="preserve">
ыдыстан алынған  "А" тобының консервілерiне арналған </w:t>
      </w:r>
      <w:r>
        <w:br/>
      </w:r>
      <w:r>
        <w:rPr>
          <w:rFonts w:ascii="Times New Roman"/>
          <w:b w:val="false"/>
          <w:i w:val="false"/>
          <w:color w:val="000000"/>
          <w:sz w:val="28"/>
        </w:rPr>
        <w:t xml:space="preserve">
балықтан ж.      өндiрістiк стерильдеудiң талаптарын </w:t>
      </w:r>
      <w:r>
        <w:br/>
      </w:r>
      <w:r>
        <w:rPr>
          <w:rFonts w:ascii="Times New Roman"/>
          <w:b w:val="false"/>
          <w:i w:val="false"/>
          <w:color w:val="000000"/>
          <w:sz w:val="28"/>
        </w:rPr>
        <w:t xml:space="preserve">
                 қанағаттандыратындай болуы керек. </w:t>
      </w:r>
      <w:r>
        <w:br/>
      </w:r>
      <w:r>
        <w:rPr>
          <w:rFonts w:ascii="Times New Roman"/>
          <w:b w:val="false"/>
          <w:i w:val="false"/>
          <w:color w:val="000000"/>
          <w:sz w:val="28"/>
        </w:rPr>
        <w:t xml:space="preserve">
Шыны ыдыстан     Осы санитариялық ереженiң 8 қосымшасына сай алынған балықтан тұтынатын ыдыстағы стерилизациядан өткiзбеген жасалған пас.    "Д" тобының консервілерiне арналған </w:t>
      </w:r>
      <w:r>
        <w:br/>
      </w:r>
      <w:r>
        <w:rPr>
          <w:rFonts w:ascii="Times New Roman"/>
          <w:b w:val="false"/>
          <w:i w:val="false"/>
          <w:color w:val="000000"/>
          <w:sz w:val="28"/>
        </w:rPr>
        <w:t xml:space="preserve">
терленген        өндiрiстiк стерильдеудiң талаптарын </w:t>
      </w:r>
      <w:r>
        <w:br/>
      </w:r>
      <w:r>
        <w:rPr>
          <w:rFonts w:ascii="Times New Roman"/>
          <w:b w:val="false"/>
          <w:i w:val="false"/>
          <w:color w:val="000000"/>
          <w:sz w:val="28"/>
        </w:rPr>
        <w:t xml:space="preserve">
консервiлер      қанағаттандыратындай болуы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Кептiрiлген,   Уытты элементтер,  29 бап    Алғашқы және соңғы </w:t>
      </w:r>
      <w:r>
        <w:br/>
      </w:r>
      <w:r>
        <w:rPr>
          <w:rFonts w:ascii="Times New Roman"/>
          <w:b w:val="false"/>
          <w:i w:val="false"/>
          <w:color w:val="000000"/>
          <w:sz w:val="28"/>
        </w:rPr>
        <w:t xml:space="preserve">
қақталған,         гистамидер мен    бойынша    өнiмдегі құрғақ </w:t>
      </w:r>
      <w:r>
        <w:br/>
      </w:r>
      <w:r>
        <w:rPr>
          <w:rFonts w:ascii="Times New Roman"/>
          <w:b w:val="false"/>
          <w:i w:val="false"/>
          <w:color w:val="000000"/>
          <w:sz w:val="28"/>
        </w:rPr>
        <w:t xml:space="preserve">
ысталған,          полихлорланған               заттардың ара есебі </w:t>
      </w:r>
      <w:r>
        <w:br/>
      </w:r>
      <w:r>
        <w:rPr>
          <w:rFonts w:ascii="Times New Roman"/>
          <w:b w:val="false"/>
          <w:i w:val="false"/>
          <w:color w:val="000000"/>
          <w:sz w:val="28"/>
        </w:rPr>
        <w:t xml:space="preserve">
маринадталған      бифенилде </w:t>
      </w:r>
      <w:r>
        <w:br/>
      </w:r>
      <w:r>
        <w:rPr>
          <w:rFonts w:ascii="Times New Roman"/>
          <w:b w:val="false"/>
          <w:i w:val="false"/>
          <w:color w:val="000000"/>
          <w:sz w:val="28"/>
        </w:rPr>
        <w:t xml:space="preserve">
балық, балық       Нитрозаминдер: </w:t>
      </w:r>
      <w:r>
        <w:br/>
      </w:r>
      <w:r>
        <w:rPr>
          <w:rFonts w:ascii="Times New Roman"/>
          <w:b w:val="false"/>
          <w:i w:val="false"/>
          <w:color w:val="000000"/>
          <w:sz w:val="28"/>
        </w:rPr>
        <w:t xml:space="preserve">
кулинариясы және   НДМА мен НДЭА </w:t>
      </w:r>
      <w:r>
        <w:br/>
      </w:r>
      <w:r>
        <w:rPr>
          <w:rFonts w:ascii="Times New Roman"/>
          <w:b w:val="false"/>
          <w:i w:val="false"/>
          <w:color w:val="000000"/>
          <w:sz w:val="28"/>
        </w:rPr>
        <w:t xml:space="preserve">
пайдалануға дайын  қосындылар         0,003 </w:t>
      </w:r>
      <w:r>
        <w:br/>
      </w:r>
      <w:r>
        <w:rPr>
          <w:rFonts w:ascii="Times New Roman"/>
          <w:b w:val="false"/>
          <w:i w:val="false"/>
          <w:color w:val="000000"/>
          <w:sz w:val="28"/>
        </w:rPr>
        <w:t xml:space="preserve">
басқа балық        Радионуклидтер Бк/кг: </w:t>
      </w:r>
      <w:r>
        <w:br/>
      </w:r>
      <w:r>
        <w:rPr>
          <w:rFonts w:ascii="Times New Roman"/>
          <w:b w:val="false"/>
          <w:i w:val="false"/>
          <w:color w:val="000000"/>
          <w:sz w:val="28"/>
        </w:rPr>
        <w:t xml:space="preserve">
өнiмдерi           цезий-137           260 </w:t>
      </w:r>
      <w:r>
        <w:br/>
      </w:r>
      <w:r>
        <w:rPr>
          <w:rFonts w:ascii="Times New Roman"/>
          <w:b w:val="false"/>
          <w:i w:val="false"/>
          <w:color w:val="000000"/>
          <w:sz w:val="28"/>
        </w:rPr>
        <w:t xml:space="preserve">
                   стронций-90         200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0,2  </w:t>
      </w:r>
      <w:r>
        <w:br/>
      </w:r>
      <w:r>
        <w:rPr>
          <w:rFonts w:ascii="Times New Roman"/>
          <w:b w:val="false"/>
          <w:i w:val="false"/>
          <w:color w:val="000000"/>
          <w:sz w:val="28"/>
        </w:rPr>
        <w:t xml:space="preserve">
                   гексан (a,b, у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0,4 </w:t>
      </w:r>
      <w:r>
        <w:br/>
      </w:r>
      <w:r>
        <w:rPr>
          <w:rFonts w:ascii="Times New Roman"/>
          <w:b w:val="false"/>
          <w:i w:val="false"/>
          <w:color w:val="000000"/>
          <w:sz w:val="28"/>
        </w:rPr>
        <w:t xml:space="preserve">
                   қалдықтары          2,0     Балық өнімдері, семіз </w:t>
      </w:r>
      <w:r>
        <w:br/>
      </w:r>
      <w:r>
        <w:rPr>
          <w:rFonts w:ascii="Times New Roman"/>
          <w:b w:val="false"/>
          <w:i w:val="false"/>
          <w:color w:val="000000"/>
          <w:sz w:val="28"/>
        </w:rPr>
        <w:t xml:space="preserve">
                                               майшабақ </w:t>
      </w:r>
      <w:r>
        <w:br/>
      </w:r>
      <w:r>
        <w:rPr>
          <w:rFonts w:ascii="Times New Roman"/>
          <w:b w:val="false"/>
          <w:i w:val="false"/>
          <w:color w:val="000000"/>
          <w:sz w:val="28"/>
        </w:rPr>
        <w:t xml:space="preserve">
                   Бенз(а)пирен       0,001    Ысталған балық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|КТБ/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 г,  |     рұқсат етілмейді      |  Ескертулер </w:t>
      </w:r>
      <w:r>
        <w:br/>
      </w:r>
      <w:r>
        <w:rPr>
          <w:rFonts w:ascii="Times New Roman"/>
          <w:b w:val="false"/>
          <w:i w:val="false"/>
          <w:color w:val="000000"/>
          <w:sz w:val="28"/>
        </w:rPr>
        <w:t xml:space="preserve">
                   |ас.  |___________________________| </w:t>
      </w:r>
      <w:r>
        <w:br/>
      </w:r>
      <w:r>
        <w:rPr>
          <w:rFonts w:ascii="Times New Roman"/>
          <w:b w:val="false"/>
          <w:i w:val="false"/>
          <w:color w:val="000000"/>
          <w:sz w:val="28"/>
        </w:rPr>
        <w:t xml:space="preserve">
                   |пай. |ІТЖБТ|S.aur|Сульфи.|Пато.  | </w:t>
      </w:r>
      <w:r>
        <w:br/>
      </w:r>
      <w:r>
        <w:rPr>
          <w:rFonts w:ascii="Times New Roman"/>
          <w:b w:val="false"/>
          <w:i w:val="false"/>
          <w:color w:val="000000"/>
          <w:sz w:val="28"/>
        </w:rPr>
        <w:t xml:space="preserve">
                   |тын  |(коли|eus  |тқайта.|генді  | </w:t>
      </w:r>
      <w:r>
        <w:br/>
      </w:r>
      <w:r>
        <w:rPr>
          <w:rFonts w:ascii="Times New Roman"/>
          <w:b w:val="false"/>
          <w:i w:val="false"/>
          <w:color w:val="000000"/>
          <w:sz w:val="28"/>
        </w:rPr>
        <w:t xml:space="preserve">
                   |КМФАн|форм.|     |ланатын|с.і.   | </w:t>
      </w:r>
      <w:r>
        <w:br/>
      </w:r>
      <w:r>
        <w:rPr>
          <w:rFonts w:ascii="Times New Roman"/>
          <w:b w:val="false"/>
          <w:i w:val="false"/>
          <w:color w:val="000000"/>
          <w:sz w:val="28"/>
        </w:rPr>
        <w:t xml:space="preserve">
                   |М    |дар) |     |клост. |сальмо.| </w:t>
      </w:r>
      <w:r>
        <w:br/>
      </w:r>
      <w:r>
        <w:rPr>
          <w:rFonts w:ascii="Times New Roman"/>
          <w:b w:val="false"/>
          <w:i w:val="false"/>
          <w:color w:val="000000"/>
          <w:sz w:val="28"/>
        </w:rPr>
        <w:t xml:space="preserve">
                   |     |     |     |ридия. |нелла. | </w:t>
      </w:r>
      <w:r>
        <w:br/>
      </w:r>
      <w:r>
        <w:rPr>
          <w:rFonts w:ascii="Times New Roman"/>
          <w:b w:val="false"/>
          <w:i w:val="false"/>
          <w:color w:val="000000"/>
          <w:sz w:val="28"/>
        </w:rPr>
        <w:t xml:space="preserve">
                   |     |     |     |лар    |лар мен| </w:t>
      </w:r>
      <w:r>
        <w:br/>
      </w:r>
      <w:r>
        <w:rPr>
          <w:rFonts w:ascii="Times New Roman"/>
          <w:b w:val="false"/>
          <w:i w:val="false"/>
          <w:color w:val="000000"/>
          <w:sz w:val="28"/>
        </w:rPr>
        <w:t xml:space="preserve">
                   |     |     |     |       |L.     | </w:t>
      </w:r>
      <w:r>
        <w:br/>
      </w:r>
      <w:r>
        <w:rPr>
          <w:rFonts w:ascii="Times New Roman"/>
          <w:b w:val="false"/>
          <w:i w:val="false"/>
          <w:color w:val="000000"/>
          <w:sz w:val="28"/>
        </w:rPr>
        <w:t xml:space="preserve">
                   |     |     |     |       |monocy.| </w:t>
      </w:r>
      <w:r>
        <w:br/>
      </w:r>
      <w:r>
        <w:rPr>
          <w:rFonts w:ascii="Times New Roman"/>
          <w:b w:val="false"/>
          <w:i w:val="false"/>
          <w:color w:val="000000"/>
          <w:sz w:val="28"/>
        </w:rPr>
        <w:t xml:space="preserve">
                   |     |     |     |       |togenes|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Ыстаудың ыстық      1*10 </w:t>
      </w:r>
      <w:r>
        <w:rPr>
          <w:rFonts w:ascii="Times New Roman"/>
          <w:b w:val="false"/>
          <w:i w:val="false"/>
          <w:color w:val="000000"/>
          <w:vertAlign w:val="superscript"/>
        </w:rPr>
        <w:t xml:space="preserve">4 </w:t>
      </w:r>
      <w:r>
        <w:rPr>
          <w:rFonts w:ascii="Times New Roman"/>
          <w:b w:val="false"/>
          <w:i w:val="false"/>
          <w:color w:val="000000"/>
          <w:sz w:val="28"/>
        </w:rPr>
        <w:t xml:space="preserve">  1,0   1,0    0,1*    25  *вакуум арқылы </w:t>
      </w:r>
      <w:r>
        <w:br/>
      </w:r>
      <w:r>
        <w:rPr>
          <w:rFonts w:ascii="Times New Roman"/>
          <w:b w:val="false"/>
          <w:i w:val="false"/>
          <w:color w:val="000000"/>
          <w:sz w:val="28"/>
        </w:rPr>
        <w:t xml:space="preserve">
түрiмен ысталған                                    қапталған </w:t>
      </w:r>
      <w:r>
        <w:br/>
      </w:r>
      <w:r>
        <w:rPr>
          <w:rFonts w:ascii="Times New Roman"/>
          <w:b w:val="false"/>
          <w:i w:val="false"/>
          <w:color w:val="000000"/>
          <w:sz w:val="28"/>
        </w:rPr>
        <w:t xml:space="preserve">
балық өнiмдерi </w:t>
      </w:r>
      <w:r>
        <w:br/>
      </w:r>
      <w:r>
        <w:rPr>
          <w:rFonts w:ascii="Times New Roman"/>
          <w:b w:val="false"/>
          <w:i w:val="false"/>
          <w:color w:val="000000"/>
          <w:sz w:val="28"/>
        </w:rPr>
        <w:t xml:space="preserve">
c.i. </w:t>
      </w:r>
      <w:r>
        <w:br/>
      </w:r>
      <w:r>
        <w:rPr>
          <w:rFonts w:ascii="Times New Roman"/>
          <w:b w:val="false"/>
          <w:i w:val="false"/>
          <w:color w:val="000000"/>
          <w:sz w:val="28"/>
        </w:rPr>
        <w:t xml:space="preserve">
Суық ысталған балық өнiмдері: </w:t>
      </w:r>
      <w:r>
        <w:br/>
      </w:r>
      <w:r>
        <w:rPr>
          <w:rFonts w:ascii="Times New Roman"/>
          <w:b w:val="false"/>
          <w:i w:val="false"/>
          <w:color w:val="000000"/>
          <w:sz w:val="28"/>
        </w:rPr>
        <w:t xml:space="preserve">
1) мұздатылған      1*10 </w:t>
      </w:r>
      <w:r>
        <w:rPr>
          <w:rFonts w:ascii="Times New Roman"/>
          <w:b w:val="false"/>
          <w:i w:val="false"/>
          <w:color w:val="000000"/>
          <w:vertAlign w:val="superscript"/>
        </w:rPr>
        <w:t xml:space="preserve">4 </w:t>
      </w:r>
      <w:r>
        <w:rPr>
          <w:rFonts w:ascii="Times New Roman"/>
          <w:b w:val="false"/>
          <w:i w:val="false"/>
          <w:color w:val="000000"/>
          <w:sz w:val="28"/>
        </w:rPr>
        <w:t xml:space="preserve">  1,0   1,0    0,1*    25  *жоғарғыдай; 10 </w:t>
      </w:r>
      <w:r>
        <w:br/>
      </w:r>
      <w:r>
        <w:rPr>
          <w:rFonts w:ascii="Times New Roman"/>
          <w:b w:val="false"/>
          <w:i w:val="false"/>
          <w:color w:val="000000"/>
          <w:sz w:val="28"/>
        </w:rPr>
        <w:t xml:space="preserve">
                                                    КТБ/г аспайтын </w:t>
      </w:r>
      <w:r>
        <w:br/>
      </w:r>
      <w:r>
        <w:rPr>
          <w:rFonts w:ascii="Times New Roman"/>
          <w:b w:val="false"/>
          <w:i w:val="false"/>
          <w:color w:val="000000"/>
          <w:sz w:val="28"/>
        </w:rPr>
        <w:t xml:space="preserve">
                                                    V.parahaemoty. </w:t>
      </w:r>
      <w:r>
        <w:br/>
      </w:r>
      <w:r>
        <w:rPr>
          <w:rFonts w:ascii="Times New Roman"/>
          <w:b w:val="false"/>
          <w:i w:val="false"/>
          <w:color w:val="000000"/>
          <w:sz w:val="28"/>
        </w:rPr>
        <w:t xml:space="preserve">
                                                    ticus теңiз </w:t>
      </w:r>
      <w:r>
        <w:br/>
      </w:r>
      <w:r>
        <w:rPr>
          <w:rFonts w:ascii="Times New Roman"/>
          <w:b w:val="false"/>
          <w:i w:val="false"/>
          <w:color w:val="000000"/>
          <w:sz w:val="28"/>
        </w:rPr>
        <w:t xml:space="preserve">
                                                    балығы үшiн </w:t>
      </w:r>
    </w:p>
    <w:p>
      <w:pPr>
        <w:spacing w:after="0"/>
        <w:ind w:left="0"/>
        <w:jc w:val="both"/>
      </w:pPr>
      <w:r>
        <w:rPr>
          <w:rFonts w:ascii="Times New Roman"/>
          <w:b w:val="false"/>
          <w:i w:val="false"/>
          <w:color w:val="000000"/>
          <w:sz w:val="28"/>
        </w:rPr>
        <w:t xml:space="preserve">2) туралған         3*10 </w:t>
      </w:r>
      <w:r>
        <w:rPr>
          <w:rFonts w:ascii="Times New Roman"/>
          <w:b w:val="false"/>
          <w:i w:val="false"/>
          <w:color w:val="000000"/>
          <w:vertAlign w:val="superscript"/>
        </w:rPr>
        <w:t xml:space="preserve">4 </w:t>
      </w:r>
      <w:r>
        <w:rPr>
          <w:rFonts w:ascii="Times New Roman"/>
          <w:b w:val="false"/>
          <w:i w:val="false"/>
          <w:color w:val="000000"/>
          <w:sz w:val="28"/>
        </w:rPr>
        <w:t xml:space="preserve">  1,0   1,0    0,1*    25  *жоғарғыдай; 10 </w:t>
      </w:r>
      <w:r>
        <w:br/>
      </w:r>
      <w:r>
        <w:rPr>
          <w:rFonts w:ascii="Times New Roman"/>
          <w:b w:val="false"/>
          <w:i w:val="false"/>
          <w:color w:val="000000"/>
          <w:sz w:val="28"/>
        </w:rPr>
        <w:t xml:space="preserve">
(кесектеп, дастар.                                  КТБ/г аспайтын </w:t>
      </w:r>
      <w:r>
        <w:br/>
      </w:r>
      <w:r>
        <w:rPr>
          <w:rFonts w:ascii="Times New Roman"/>
          <w:b w:val="false"/>
          <w:i w:val="false"/>
          <w:color w:val="000000"/>
          <w:sz w:val="28"/>
        </w:rPr>
        <w:t xml:space="preserve">
ханға әзiрлеп)                                      V.parahaemoty. </w:t>
      </w:r>
      <w:r>
        <w:br/>
      </w:r>
      <w:r>
        <w:rPr>
          <w:rFonts w:ascii="Times New Roman"/>
          <w:b w:val="false"/>
          <w:i w:val="false"/>
          <w:color w:val="000000"/>
          <w:sz w:val="28"/>
        </w:rPr>
        <w:t xml:space="preserve">
                                                    ticus теңiз </w:t>
      </w:r>
      <w:r>
        <w:br/>
      </w:r>
      <w:r>
        <w:rPr>
          <w:rFonts w:ascii="Times New Roman"/>
          <w:b w:val="false"/>
          <w:i w:val="false"/>
          <w:color w:val="000000"/>
          <w:sz w:val="28"/>
        </w:rPr>
        <w:t xml:space="preserve">
                                                    балығы үшiн </w:t>
      </w:r>
    </w:p>
    <w:p>
      <w:pPr>
        <w:spacing w:after="0"/>
        <w:ind w:left="0"/>
        <w:jc w:val="both"/>
      </w:pPr>
      <w:r>
        <w:rPr>
          <w:rFonts w:ascii="Times New Roman"/>
          <w:b w:val="false"/>
          <w:i w:val="false"/>
          <w:color w:val="000000"/>
          <w:sz w:val="28"/>
        </w:rPr>
        <w:t xml:space="preserve">3) Ыстаудың суық   7,5*10 </w:t>
      </w:r>
      <w:r>
        <w:rPr>
          <w:rFonts w:ascii="Times New Roman"/>
          <w:b w:val="false"/>
          <w:i w:val="false"/>
          <w:color w:val="000000"/>
          <w:vertAlign w:val="superscript"/>
        </w:rPr>
        <w:t xml:space="preserve">4 </w:t>
      </w:r>
      <w:r>
        <w:rPr>
          <w:rFonts w:ascii="Times New Roman"/>
          <w:b w:val="false"/>
          <w:i w:val="false"/>
          <w:color w:val="000000"/>
          <w:sz w:val="28"/>
        </w:rPr>
        <w:t xml:space="preserve"> 0,1   1,0    0,1*    25  *вакуум арқылы </w:t>
      </w:r>
      <w:r>
        <w:br/>
      </w:r>
      <w:r>
        <w:rPr>
          <w:rFonts w:ascii="Times New Roman"/>
          <w:b w:val="false"/>
          <w:i w:val="false"/>
          <w:color w:val="000000"/>
          <w:sz w:val="28"/>
        </w:rPr>
        <w:t xml:space="preserve">
түрiмен туралып,                                    қапталған </w:t>
      </w:r>
      <w:r>
        <w:br/>
      </w:r>
      <w:r>
        <w:rPr>
          <w:rFonts w:ascii="Times New Roman"/>
          <w:b w:val="false"/>
          <w:i w:val="false"/>
          <w:color w:val="000000"/>
          <w:sz w:val="28"/>
        </w:rPr>
        <w:t xml:space="preserve">
ысталған балық </w:t>
      </w:r>
      <w:r>
        <w:br/>
      </w:r>
      <w:r>
        <w:rPr>
          <w:rFonts w:ascii="Times New Roman"/>
          <w:b w:val="false"/>
          <w:i w:val="false"/>
          <w:color w:val="000000"/>
          <w:sz w:val="28"/>
        </w:rPr>
        <w:t xml:space="preserve">
өнiмдерi   </w:t>
      </w:r>
    </w:p>
    <w:p>
      <w:pPr>
        <w:spacing w:after="0"/>
        <w:ind w:left="0"/>
        <w:jc w:val="both"/>
      </w:pPr>
      <w:r>
        <w:rPr>
          <w:rFonts w:ascii="Times New Roman"/>
          <w:b w:val="false"/>
          <w:i w:val="false"/>
          <w:color w:val="000000"/>
          <w:sz w:val="28"/>
        </w:rPr>
        <w:t xml:space="preserve">4) балық түржиыны,  1*10 </w:t>
      </w:r>
      <w:r>
        <w:rPr>
          <w:rFonts w:ascii="Times New Roman"/>
          <w:b w:val="false"/>
          <w:i w:val="false"/>
          <w:color w:val="000000"/>
          <w:vertAlign w:val="superscript"/>
        </w:rPr>
        <w:t xml:space="preserve">5 </w:t>
      </w:r>
      <w:r>
        <w:rPr>
          <w:rFonts w:ascii="Times New Roman"/>
          <w:b w:val="false"/>
          <w:i w:val="false"/>
          <w:color w:val="000000"/>
          <w:sz w:val="28"/>
        </w:rPr>
        <w:t xml:space="preserve">  0,01   1,0    0,1*    25  *жоғарғыдай </w:t>
      </w:r>
      <w:r>
        <w:br/>
      </w:r>
      <w:r>
        <w:rPr>
          <w:rFonts w:ascii="Times New Roman"/>
          <w:b w:val="false"/>
          <w:i w:val="false"/>
          <w:color w:val="000000"/>
          <w:sz w:val="28"/>
        </w:rPr>
        <w:t xml:space="preserve">
ветчина, балық </w:t>
      </w:r>
      <w:r>
        <w:br/>
      </w:r>
      <w:r>
        <w:rPr>
          <w:rFonts w:ascii="Times New Roman"/>
          <w:b w:val="false"/>
          <w:i w:val="false"/>
          <w:color w:val="000000"/>
          <w:sz w:val="28"/>
        </w:rPr>
        <w:t xml:space="preserve">
турама, дәмдеуiштер </w:t>
      </w:r>
      <w:r>
        <w:br/>
      </w:r>
      <w:r>
        <w:rPr>
          <w:rFonts w:ascii="Times New Roman"/>
          <w:b w:val="false"/>
          <w:i w:val="false"/>
          <w:color w:val="000000"/>
          <w:sz w:val="28"/>
        </w:rPr>
        <w:t xml:space="preserve">
қосылған өнiмдері </w:t>
      </w:r>
    </w:p>
    <w:p>
      <w:pPr>
        <w:spacing w:after="0"/>
        <w:ind w:left="0"/>
        <w:jc w:val="both"/>
      </w:pPr>
      <w:r>
        <w:rPr>
          <w:rFonts w:ascii="Times New Roman"/>
          <w:b w:val="false"/>
          <w:i w:val="false"/>
          <w:color w:val="000000"/>
          <w:sz w:val="28"/>
        </w:rPr>
        <w:t xml:space="preserve">Шала тұздалған,     5*10 </w:t>
      </w:r>
      <w:r>
        <w:rPr>
          <w:rFonts w:ascii="Times New Roman"/>
          <w:b w:val="false"/>
          <w:i w:val="false"/>
          <w:color w:val="000000"/>
          <w:vertAlign w:val="superscript"/>
        </w:rPr>
        <w:t xml:space="preserve">4 </w:t>
      </w:r>
      <w:r>
        <w:rPr>
          <w:rFonts w:ascii="Times New Roman"/>
          <w:b w:val="false"/>
          <w:i w:val="false"/>
          <w:color w:val="000000"/>
          <w:sz w:val="28"/>
        </w:rPr>
        <w:t xml:space="preserve">  0,1   0,1    0,1    25  10 КТБ/г аспайтын </w:t>
      </w:r>
      <w:r>
        <w:br/>
      </w:r>
      <w:r>
        <w:rPr>
          <w:rFonts w:ascii="Times New Roman"/>
          <w:b w:val="false"/>
          <w:i w:val="false"/>
          <w:color w:val="000000"/>
          <w:sz w:val="28"/>
        </w:rPr>
        <w:t xml:space="preserve">
ысталған, мұзда.                                   V.parahaemoty. </w:t>
      </w:r>
      <w:r>
        <w:br/>
      </w:r>
      <w:r>
        <w:rPr>
          <w:rFonts w:ascii="Times New Roman"/>
          <w:b w:val="false"/>
          <w:i w:val="false"/>
          <w:color w:val="000000"/>
          <w:sz w:val="28"/>
        </w:rPr>
        <w:t xml:space="preserve">
тылған, вакуум                                     ticus теңiз </w:t>
      </w:r>
      <w:r>
        <w:br/>
      </w:r>
      <w:r>
        <w:rPr>
          <w:rFonts w:ascii="Times New Roman"/>
          <w:b w:val="false"/>
          <w:i w:val="false"/>
          <w:color w:val="000000"/>
          <w:sz w:val="28"/>
        </w:rPr>
        <w:t xml:space="preserve">
арқылы қапталған                                   балығы үшiн  </w:t>
      </w:r>
      <w:r>
        <w:br/>
      </w:r>
      <w:r>
        <w:rPr>
          <w:rFonts w:ascii="Times New Roman"/>
          <w:b w:val="false"/>
          <w:i w:val="false"/>
          <w:color w:val="000000"/>
          <w:sz w:val="28"/>
        </w:rPr>
        <w:t xml:space="preserve">
сүбе </w:t>
      </w:r>
      <w:r>
        <w:br/>
      </w:r>
      <w:r>
        <w:rPr>
          <w:rFonts w:ascii="Times New Roman"/>
          <w:b w:val="false"/>
          <w:i w:val="false"/>
          <w:color w:val="000000"/>
          <w:sz w:val="28"/>
        </w:rPr>
        <w:t xml:space="preserve">
Тұздалған, дәмдеуiштер қосылған, маринадталған балық: </w:t>
      </w:r>
      <w:r>
        <w:br/>
      </w:r>
      <w:r>
        <w:rPr>
          <w:rFonts w:ascii="Times New Roman"/>
          <w:b w:val="false"/>
          <w:i w:val="false"/>
          <w:color w:val="000000"/>
          <w:sz w:val="28"/>
        </w:rPr>
        <w:t xml:space="preserve">
1) өңделмеген      1*10 </w:t>
      </w:r>
      <w:r>
        <w:rPr>
          <w:rFonts w:ascii="Times New Roman"/>
          <w:b w:val="false"/>
          <w:i w:val="false"/>
          <w:color w:val="000000"/>
          <w:vertAlign w:val="superscript"/>
        </w:rPr>
        <w:t xml:space="preserve">5 </w:t>
      </w:r>
      <w:r>
        <w:rPr>
          <w:rFonts w:ascii="Times New Roman"/>
          <w:b w:val="false"/>
          <w:i w:val="false"/>
          <w:color w:val="000000"/>
          <w:sz w:val="28"/>
        </w:rPr>
        <w:t xml:space="preserve">  0,1     -    0,1*    25  *вакуум арқылы </w:t>
      </w:r>
      <w:r>
        <w:br/>
      </w:r>
      <w:r>
        <w:rPr>
          <w:rFonts w:ascii="Times New Roman"/>
          <w:b w:val="false"/>
          <w:i w:val="false"/>
          <w:color w:val="000000"/>
          <w:sz w:val="28"/>
        </w:rPr>
        <w:t xml:space="preserve">
                                                    қапталған </w:t>
      </w:r>
      <w:r>
        <w:br/>
      </w:r>
      <w:r>
        <w:rPr>
          <w:rFonts w:ascii="Times New Roman"/>
          <w:b w:val="false"/>
          <w:i w:val="false"/>
          <w:color w:val="000000"/>
          <w:sz w:val="28"/>
        </w:rPr>
        <w:t xml:space="preserve">
2) өңделген        1*10 </w:t>
      </w:r>
      <w:r>
        <w:rPr>
          <w:rFonts w:ascii="Times New Roman"/>
          <w:b w:val="false"/>
          <w:i w:val="false"/>
          <w:color w:val="000000"/>
          <w:vertAlign w:val="superscript"/>
        </w:rPr>
        <w:t xml:space="preserve">5 </w:t>
      </w:r>
      <w:r>
        <w:rPr>
          <w:rFonts w:ascii="Times New Roman"/>
          <w:b w:val="false"/>
          <w:i w:val="false"/>
          <w:color w:val="000000"/>
          <w:sz w:val="28"/>
        </w:rPr>
        <w:t xml:space="preserve">  0,01   0,1   0,1*    25  *вакуум арқылы </w:t>
      </w:r>
      <w:r>
        <w:br/>
      </w:r>
      <w:r>
        <w:rPr>
          <w:rFonts w:ascii="Times New Roman"/>
          <w:b w:val="false"/>
          <w:i w:val="false"/>
          <w:color w:val="000000"/>
          <w:sz w:val="28"/>
        </w:rPr>
        <w:t xml:space="preserve">
тұздалған, шала.                                    қапталған </w:t>
      </w:r>
      <w:r>
        <w:br/>
      </w:r>
      <w:r>
        <w:rPr>
          <w:rFonts w:ascii="Times New Roman"/>
          <w:b w:val="false"/>
          <w:i w:val="false"/>
          <w:color w:val="000000"/>
          <w:sz w:val="28"/>
        </w:rPr>
        <w:t xml:space="preserve">
тұздалған, c.i. </w:t>
      </w:r>
      <w:r>
        <w:br/>
      </w:r>
      <w:r>
        <w:rPr>
          <w:rFonts w:ascii="Times New Roman"/>
          <w:b w:val="false"/>
          <w:i w:val="false"/>
          <w:color w:val="000000"/>
          <w:sz w:val="28"/>
        </w:rPr>
        <w:t xml:space="preserve">
консерванты жоқ </w:t>
      </w:r>
      <w:r>
        <w:br/>
      </w:r>
      <w:r>
        <w:rPr>
          <w:rFonts w:ascii="Times New Roman"/>
          <w:b w:val="false"/>
          <w:i w:val="false"/>
          <w:color w:val="000000"/>
          <w:sz w:val="28"/>
        </w:rPr>
        <w:t xml:space="preserve">
арқан балықтар, </w:t>
      </w:r>
      <w:r>
        <w:br/>
      </w:r>
      <w:r>
        <w:rPr>
          <w:rFonts w:ascii="Times New Roman"/>
          <w:b w:val="false"/>
          <w:i w:val="false"/>
          <w:color w:val="000000"/>
          <w:sz w:val="28"/>
        </w:rPr>
        <w:t xml:space="preserve">
сүбесi, туралған; </w:t>
      </w:r>
      <w:r>
        <w:br/>
      </w:r>
      <w:r>
        <w:rPr>
          <w:rFonts w:ascii="Times New Roman"/>
          <w:b w:val="false"/>
          <w:i w:val="false"/>
          <w:color w:val="000000"/>
          <w:sz w:val="28"/>
        </w:rPr>
        <w:t xml:space="preserve">
құймалармен, </w:t>
      </w:r>
      <w:r>
        <w:br/>
      </w:r>
      <w:r>
        <w:rPr>
          <w:rFonts w:ascii="Times New Roman"/>
          <w:b w:val="false"/>
          <w:i w:val="false"/>
          <w:color w:val="000000"/>
          <w:sz w:val="28"/>
        </w:rPr>
        <w:t xml:space="preserve">
дәмдеуiштермен, </w:t>
      </w:r>
      <w:r>
        <w:br/>
      </w:r>
      <w:r>
        <w:rPr>
          <w:rFonts w:ascii="Times New Roman"/>
          <w:b w:val="false"/>
          <w:i w:val="false"/>
          <w:color w:val="000000"/>
          <w:sz w:val="28"/>
        </w:rPr>
        <w:t xml:space="preserve">
гарнирлермен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Балық                                              *вакуум арқылы </w:t>
      </w:r>
      <w:r>
        <w:br/>
      </w:r>
      <w:r>
        <w:rPr>
          <w:rFonts w:ascii="Times New Roman"/>
          <w:b w:val="false"/>
          <w:i w:val="false"/>
          <w:color w:val="000000"/>
          <w:sz w:val="28"/>
        </w:rPr>
        <w:t xml:space="preserve">
қақталған                                          қапталған </w:t>
      </w:r>
      <w:r>
        <w:br/>
      </w:r>
      <w:r>
        <w:rPr>
          <w:rFonts w:ascii="Times New Roman"/>
          <w:b w:val="false"/>
          <w:i w:val="false"/>
          <w:color w:val="000000"/>
          <w:sz w:val="28"/>
        </w:rPr>
        <w:t xml:space="preserve">
                   5*10 </w:t>
      </w:r>
      <w:r>
        <w:rPr>
          <w:rFonts w:ascii="Times New Roman"/>
          <w:b w:val="false"/>
          <w:i w:val="false"/>
          <w:color w:val="000000"/>
          <w:vertAlign w:val="superscript"/>
        </w:rPr>
        <w:t xml:space="preserve">4 </w:t>
      </w:r>
      <w:r>
        <w:rPr>
          <w:rFonts w:ascii="Times New Roman"/>
          <w:b w:val="false"/>
          <w:i w:val="false"/>
          <w:color w:val="000000"/>
          <w:sz w:val="28"/>
        </w:rPr>
        <w:t xml:space="preserve">   0,1    -    0,1*   25** **тек сальмонел. </w:t>
      </w:r>
      <w:r>
        <w:br/>
      </w:r>
      <w:r>
        <w:rPr>
          <w:rFonts w:ascii="Times New Roman"/>
          <w:b w:val="false"/>
          <w:i w:val="false"/>
          <w:color w:val="000000"/>
          <w:sz w:val="28"/>
        </w:rPr>
        <w:t xml:space="preserve">
                                                   лалар; 50 КТБ/г </w:t>
      </w:r>
      <w:r>
        <w:br/>
      </w:r>
      <w:r>
        <w:rPr>
          <w:rFonts w:ascii="Times New Roman"/>
          <w:b w:val="false"/>
          <w:i w:val="false"/>
          <w:color w:val="000000"/>
          <w:sz w:val="28"/>
        </w:rPr>
        <w:t xml:space="preserve">
                                                   аспайтын зеңдер, </w:t>
      </w:r>
      <w:r>
        <w:br/>
      </w:r>
      <w:r>
        <w:rPr>
          <w:rFonts w:ascii="Times New Roman"/>
          <w:b w:val="false"/>
          <w:i w:val="false"/>
          <w:color w:val="000000"/>
          <w:sz w:val="28"/>
        </w:rPr>
        <w:t xml:space="preserve">
                                                   100 КТБ/г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ашытқылар </w:t>
      </w:r>
    </w:p>
    <w:p>
      <w:pPr>
        <w:spacing w:after="0"/>
        <w:ind w:left="0"/>
        <w:jc w:val="both"/>
      </w:pPr>
      <w:r>
        <w:rPr>
          <w:rFonts w:ascii="Times New Roman"/>
          <w:b w:val="false"/>
          <w:i w:val="false"/>
          <w:color w:val="000000"/>
          <w:sz w:val="28"/>
        </w:rPr>
        <w:t xml:space="preserve">                                                   *вакуум арқылы </w:t>
      </w:r>
      <w:r>
        <w:br/>
      </w:r>
      <w:r>
        <w:rPr>
          <w:rFonts w:ascii="Times New Roman"/>
          <w:b w:val="false"/>
          <w:i w:val="false"/>
          <w:color w:val="000000"/>
          <w:sz w:val="28"/>
        </w:rPr>
        <w:t xml:space="preserve">
                                                   қапталған, **тек </w:t>
      </w:r>
      <w:r>
        <w:br/>
      </w:r>
      <w:r>
        <w:rPr>
          <w:rFonts w:ascii="Times New Roman"/>
          <w:b w:val="false"/>
          <w:i w:val="false"/>
          <w:color w:val="000000"/>
          <w:sz w:val="28"/>
        </w:rPr>
        <w:t xml:space="preserve">
                                                   сальмонеллалар; </w:t>
      </w:r>
      <w:r>
        <w:br/>
      </w:r>
      <w:r>
        <w:rPr>
          <w:rFonts w:ascii="Times New Roman"/>
          <w:b w:val="false"/>
          <w:i w:val="false"/>
          <w:color w:val="000000"/>
          <w:sz w:val="28"/>
        </w:rPr>
        <w:t xml:space="preserve">
Балық қақталған  5*10 </w:t>
      </w:r>
      <w:r>
        <w:rPr>
          <w:rFonts w:ascii="Times New Roman"/>
          <w:b w:val="false"/>
          <w:i w:val="false"/>
          <w:color w:val="000000"/>
          <w:vertAlign w:val="superscript"/>
        </w:rPr>
        <w:t xml:space="preserve">4 </w:t>
      </w:r>
      <w:r>
        <w:rPr>
          <w:rFonts w:ascii="Times New Roman"/>
          <w:b w:val="false"/>
          <w:i w:val="false"/>
          <w:color w:val="000000"/>
          <w:sz w:val="28"/>
        </w:rPr>
        <w:t xml:space="preserve">   0,1    -    0,1*   25     50 КТБ/г аспайтын </w:t>
      </w:r>
      <w:r>
        <w:br/>
      </w:r>
      <w:r>
        <w:rPr>
          <w:rFonts w:ascii="Times New Roman"/>
          <w:b w:val="false"/>
          <w:i w:val="false"/>
          <w:color w:val="000000"/>
          <w:sz w:val="28"/>
        </w:rPr>
        <w:t xml:space="preserve">
                                                   зеңдер, 100 КТБ/г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ашытқылар </w:t>
      </w:r>
      <w:r>
        <w:br/>
      </w:r>
      <w:r>
        <w:rPr>
          <w:rFonts w:ascii="Times New Roman"/>
          <w:b w:val="false"/>
          <w:i w:val="false"/>
          <w:color w:val="000000"/>
          <w:sz w:val="28"/>
        </w:rPr>
        <w:t xml:space="preserve">
Кептiрiлген      5*10 </w:t>
      </w:r>
      <w:r>
        <w:rPr>
          <w:rFonts w:ascii="Times New Roman"/>
          <w:b w:val="false"/>
          <w:i w:val="false"/>
          <w:color w:val="000000"/>
          <w:vertAlign w:val="superscript"/>
        </w:rPr>
        <w:t xml:space="preserve">4 </w:t>
      </w:r>
      <w:r>
        <w:rPr>
          <w:rFonts w:ascii="Times New Roman"/>
          <w:b w:val="false"/>
          <w:i w:val="false"/>
          <w:color w:val="000000"/>
          <w:sz w:val="28"/>
        </w:rPr>
        <w:t xml:space="preserve">   0,001  -     -     25**   *жоғарғыдай </w:t>
      </w:r>
      <w:r>
        <w:br/>
      </w:r>
      <w:r>
        <w:rPr>
          <w:rFonts w:ascii="Times New Roman"/>
          <w:b w:val="false"/>
          <w:i w:val="false"/>
          <w:color w:val="000000"/>
          <w:sz w:val="28"/>
        </w:rPr>
        <w:t xml:space="preserve">
балық                                              **жоғарғыдай </w:t>
      </w:r>
    </w:p>
    <w:p>
      <w:pPr>
        <w:spacing w:after="0"/>
        <w:ind w:left="0"/>
        <w:jc w:val="both"/>
      </w:pPr>
      <w:r>
        <w:rPr>
          <w:rFonts w:ascii="Times New Roman"/>
          <w:b w:val="false"/>
          <w:i w:val="false"/>
          <w:color w:val="000000"/>
          <w:sz w:val="28"/>
        </w:rPr>
        <w:t xml:space="preserve">Қайнатуды керек  5*10 </w:t>
      </w:r>
      <w:r>
        <w:rPr>
          <w:rFonts w:ascii="Times New Roman"/>
          <w:b w:val="false"/>
          <w:i w:val="false"/>
          <w:color w:val="000000"/>
          <w:vertAlign w:val="superscript"/>
        </w:rPr>
        <w:t xml:space="preserve">5 </w:t>
      </w:r>
      <w:r>
        <w:rPr>
          <w:rFonts w:ascii="Times New Roman"/>
          <w:b w:val="false"/>
          <w:i w:val="false"/>
          <w:color w:val="000000"/>
          <w:sz w:val="28"/>
        </w:rPr>
        <w:t xml:space="preserve">   0,001  -     -     25*    *тек сальмонелла. </w:t>
      </w:r>
      <w:r>
        <w:br/>
      </w:r>
      <w:r>
        <w:rPr>
          <w:rFonts w:ascii="Times New Roman"/>
          <w:b w:val="false"/>
          <w:i w:val="false"/>
          <w:color w:val="000000"/>
          <w:sz w:val="28"/>
        </w:rPr>
        <w:t xml:space="preserve">
ететiн, балық                                      лар; 100 КТБ/г </w:t>
      </w:r>
      <w:r>
        <w:br/>
      </w:r>
      <w:r>
        <w:rPr>
          <w:rFonts w:ascii="Times New Roman"/>
          <w:b w:val="false"/>
          <w:i w:val="false"/>
          <w:color w:val="000000"/>
          <w:sz w:val="28"/>
        </w:rPr>
        <w:t xml:space="preserve">
қосылған құрғақ                                    аспайтын </w:t>
      </w:r>
      <w:r>
        <w:br/>
      </w:r>
      <w:r>
        <w:rPr>
          <w:rFonts w:ascii="Times New Roman"/>
          <w:b w:val="false"/>
          <w:i w:val="false"/>
          <w:color w:val="000000"/>
          <w:sz w:val="28"/>
        </w:rPr>
        <w:t xml:space="preserve">
сорпалар                                           ашытқылар </w:t>
      </w:r>
      <w:r>
        <w:br/>
      </w:r>
      <w:r>
        <w:rPr>
          <w:rFonts w:ascii="Times New Roman"/>
          <w:b w:val="false"/>
          <w:i w:val="false"/>
          <w:color w:val="000000"/>
          <w:sz w:val="28"/>
        </w:rPr>
        <w:t xml:space="preserve">
Ыстық арқылы өңделген аспаздық тағамдар: </w:t>
      </w:r>
      <w:r>
        <w:br/>
      </w:r>
      <w:r>
        <w:rPr>
          <w:rFonts w:ascii="Times New Roman"/>
          <w:b w:val="false"/>
          <w:i w:val="false"/>
          <w:color w:val="000000"/>
          <w:sz w:val="28"/>
        </w:rPr>
        <w:t xml:space="preserve">
1) балық пен     1*10 </w:t>
      </w:r>
      <w:r>
        <w:rPr>
          <w:rFonts w:ascii="Times New Roman"/>
          <w:b w:val="false"/>
          <w:i w:val="false"/>
          <w:color w:val="000000"/>
          <w:vertAlign w:val="superscript"/>
        </w:rPr>
        <w:t xml:space="preserve">4 </w:t>
      </w:r>
      <w:r>
        <w:rPr>
          <w:rFonts w:ascii="Times New Roman"/>
          <w:b w:val="false"/>
          <w:i w:val="false"/>
          <w:color w:val="000000"/>
          <w:sz w:val="28"/>
        </w:rPr>
        <w:t xml:space="preserve">    1,0  1,0   1,0*   25**   *вакуум арқылы </w:t>
      </w:r>
      <w:r>
        <w:br/>
      </w:r>
      <w:r>
        <w:rPr>
          <w:rFonts w:ascii="Times New Roman"/>
          <w:b w:val="false"/>
          <w:i w:val="false"/>
          <w:color w:val="000000"/>
          <w:sz w:val="28"/>
        </w:rPr>
        <w:t xml:space="preserve">
турама өнiмдер,                                    қапталған, ** тек </w:t>
      </w:r>
      <w:r>
        <w:br/>
      </w:r>
      <w:r>
        <w:rPr>
          <w:rFonts w:ascii="Times New Roman"/>
          <w:b w:val="false"/>
          <w:i w:val="false"/>
          <w:color w:val="000000"/>
          <w:sz w:val="28"/>
        </w:rPr>
        <w:t xml:space="preserve">
пасталар, паштет.                                  сальмонеллалар; </w:t>
      </w:r>
      <w:r>
        <w:br/>
      </w:r>
      <w:r>
        <w:rPr>
          <w:rFonts w:ascii="Times New Roman"/>
          <w:b w:val="false"/>
          <w:i w:val="false"/>
          <w:color w:val="000000"/>
          <w:sz w:val="28"/>
        </w:rPr>
        <w:t xml:space="preserve">
тер, пiсiрiл.                                      50 КТБ/г аспайтын </w:t>
      </w:r>
      <w:r>
        <w:br/>
      </w:r>
      <w:r>
        <w:rPr>
          <w:rFonts w:ascii="Times New Roman"/>
          <w:b w:val="false"/>
          <w:i w:val="false"/>
          <w:color w:val="000000"/>
          <w:sz w:val="28"/>
        </w:rPr>
        <w:t xml:space="preserve">
ген, қуырылған,                                    зеңдер, 100 КТБ/г </w:t>
      </w:r>
      <w:r>
        <w:br/>
      </w:r>
      <w:r>
        <w:rPr>
          <w:rFonts w:ascii="Times New Roman"/>
          <w:b w:val="false"/>
          <w:i w:val="false"/>
          <w:color w:val="000000"/>
          <w:sz w:val="28"/>
        </w:rPr>
        <w:t xml:space="preserve">
қайнатып пiсiрiл.                                  аспайтын </w:t>
      </w:r>
      <w:r>
        <w:br/>
      </w:r>
      <w:r>
        <w:rPr>
          <w:rFonts w:ascii="Times New Roman"/>
          <w:b w:val="false"/>
          <w:i w:val="false"/>
          <w:color w:val="000000"/>
          <w:sz w:val="28"/>
        </w:rPr>
        <w:t xml:space="preserve">
ген, құйылған                                      ашытқылар </w:t>
      </w:r>
      <w:r>
        <w:br/>
      </w:r>
      <w:r>
        <w:rPr>
          <w:rFonts w:ascii="Times New Roman"/>
          <w:b w:val="false"/>
          <w:i w:val="false"/>
          <w:color w:val="000000"/>
          <w:sz w:val="28"/>
        </w:rPr>
        <w:t xml:space="preserve">
және т.б; құрамын. </w:t>
      </w:r>
      <w:r>
        <w:br/>
      </w:r>
      <w:r>
        <w:rPr>
          <w:rFonts w:ascii="Times New Roman"/>
          <w:b w:val="false"/>
          <w:i w:val="false"/>
          <w:color w:val="000000"/>
          <w:sz w:val="28"/>
        </w:rPr>
        <w:t xml:space="preserve">
да ұн бар </w:t>
      </w:r>
      <w:r>
        <w:br/>
      </w:r>
      <w:r>
        <w:rPr>
          <w:rFonts w:ascii="Times New Roman"/>
          <w:b w:val="false"/>
          <w:i w:val="false"/>
          <w:color w:val="000000"/>
          <w:sz w:val="28"/>
        </w:rPr>
        <w:t xml:space="preserve">
(самсалар, тұшпа. </w:t>
      </w:r>
      <w:r>
        <w:br/>
      </w:r>
      <w:r>
        <w:rPr>
          <w:rFonts w:ascii="Times New Roman"/>
          <w:b w:val="false"/>
          <w:i w:val="false"/>
          <w:color w:val="000000"/>
          <w:sz w:val="28"/>
        </w:rPr>
        <w:t xml:space="preserve">
ралар және </w:t>
      </w:r>
      <w:r>
        <w:br/>
      </w:r>
      <w:r>
        <w:rPr>
          <w:rFonts w:ascii="Times New Roman"/>
          <w:b w:val="false"/>
          <w:i w:val="false"/>
          <w:color w:val="000000"/>
          <w:sz w:val="28"/>
        </w:rPr>
        <w:t xml:space="preserve">
т.б.); с.i. </w:t>
      </w:r>
      <w:r>
        <w:br/>
      </w:r>
      <w:r>
        <w:rPr>
          <w:rFonts w:ascii="Times New Roman"/>
          <w:b w:val="false"/>
          <w:i w:val="false"/>
          <w:color w:val="000000"/>
          <w:sz w:val="28"/>
        </w:rPr>
        <w:t xml:space="preserve">
мұздатылған </w:t>
      </w:r>
    </w:p>
    <w:p>
      <w:pPr>
        <w:spacing w:after="0"/>
        <w:ind w:left="0"/>
        <w:jc w:val="both"/>
      </w:pPr>
      <w:r>
        <w:rPr>
          <w:rFonts w:ascii="Times New Roman"/>
          <w:b w:val="false"/>
          <w:i w:val="false"/>
          <w:color w:val="000000"/>
          <w:sz w:val="28"/>
        </w:rPr>
        <w:t xml:space="preserve">2) құрамына көп  5*10 </w:t>
      </w:r>
      <w:r>
        <w:rPr>
          <w:rFonts w:ascii="Times New Roman"/>
          <w:b w:val="false"/>
          <w:i w:val="false"/>
          <w:color w:val="000000"/>
          <w:vertAlign w:val="superscript"/>
        </w:rPr>
        <w:t xml:space="preserve">4 </w:t>
      </w:r>
      <w:r>
        <w:rPr>
          <w:rFonts w:ascii="Times New Roman"/>
          <w:b w:val="false"/>
          <w:i w:val="false"/>
          <w:color w:val="000000"/>
          <w:sz w:val="28"/>
        </w:rPr>
        <w:t xml:space="preserve">    0,01  1,0   1,0*   25**  *вакуум арқылы </w:t>
      </w:r>
      <w:r>
        <w:br/>
      </w:r>
      <w:r>
        <w:rPr>
          <w:rFonts w:ascii="Times New Roman"/>
          <w:b w:val="false"/>
          <w:i w:val="false"/>
          <w:color w:val="000000"/>
          <w:sz w:val="28"/>
        </w:rPr>
        <w:t xml:space="preserve">
заттар кіретiн                                     қапталған, </w:t>
      </w:r>
      <w:r>
        <w:br/>
      </w:r>
      <w:r>
        <w:rPr>
          <w:rFonts w:ascii="Times New Roman"/>
          <w:b w:val="false"/>
          <w:i w:val="false"/>
          <w:color w:val="000000"/>
          <w:sz w:val="28"/>
        </w:rPr>
        <w:t xml:space="preserve">
тағамдар - ащы                                     **тек сальмонел. </w:t>
      </w:r>
      <w:r>
        <w:br/>
      </w:r>
      <w:r>
        <w:rPr>
          <w:rFonts w:ascii="Times New Roman"/>
          <w:b w:val="false"/>
          <w:i w:val="false"/>
          <w:color w:val="000000"/>
          <w:sz w:val="28"/>
        </w:rPr>
        <w:t xml:space="preserve">
көже, палаулар,                                    лалар; </w:t>
      </w:r>
      <w:r>
        <w:br/>
      </w:r>
      <w:r>
        <w:rPr>
          <w:rFonts w:ascii="Times New Roman"/>
          <w:b w:val="false"/>
          <w:i w:val="false"/>
          <w:color w:val="000000"/>
          <w:sz w:val="28"/>
        </w:rPr>
        <w:t xml:space="preserve">
салқын тағамдар, </w:t>
      </w:r>
      <w:r>
        <w:br/>
      </w:r>
      <w:r>
        <w:rPr>
          <w:rFonts w:ascii="Times New Roman"/>
          <w:b w:val="false"/>
          <w:i w:val="false"/>
          <w:color w:val="000000"/>
          <w:sz w:val="28"/>
        </w:rPr>
        <w:t xml:space="preserve">
көкөнiстермен </w:t>
      </w:r>
      <w:r>
        <w:br/>
      </w:r>
      <w:r>
        <w:rPr>
          <w:rFonts w:ascii="Times New Roman"/>
          <w:b w:val="false"/>
          <w:i w:val="false"/>
          <w:color w:val="000000"/>
          <w:sz w:val="28"/>
        </w:rPr>
        <w:t xml:space="preserve">
бұқтырылған </w:t>
      </w:r>
      <w:r>
        <w:br/>
      </w:r>
      <w:r>
        <w:rPr>
          <w:rFonts w:ascii="Times New Roman"/>
          <w:b w:val="false"/>
          <w:i w:val="false"/>
          <w:color w:val="000000"/>
          <w:sz w:val="28"/>
        </w:rPr>
        <w:t xml:space="preserve">
теңiз өнiмдері </w:t>
      </w:r>
      <w:r>
        <w:br/>
      </w:r>
      <w:r>
        <w:rPr>
          <w:rFonts w:ascii="Times New Roman"/>
          <w:b w:val="false"/>
          <w:i w:val="false"/>
          <w:color w:val="000000"/>
          <w:sz w:val="28"/>
        </w:rPr>
        <w:t xml:space="preserve">
с.i. </w:t>
      </w:r>
    </w:p>
    <w:p>
      <w:pPr>
        <w:spacing w:after="0"/>
        <w:ind w:left="0"/>
        <w:jc w:val="both"/>
      </w:pPr>
      <w:r>
        <w:rPr>
          <w:rFonts w:ascii="Times New Roman"/>
          <w:b w:val="false"/>
          <w:i w:val="false"/>
          <w:color w:val="000000"/>
          <w:sz w:val="28"/>
        </w:rPr>
        <w:t xml:space="preserve">3) сiлiкпе       5*10 </w:t>
      </w:r>
      <w:r>
        <w:rPr>
          <w:rFonts w:ascii="Times New Roman"/>
          <w:b w:val="false"/>
          <w:i w:val="false"/>
          <w:color w:val="000000"/>
          <w:vertAlign w:val="superscript"/>
        </w:rPr>
        <w:t xml:space="preserve">4 </w:t>
      </w:r>
      <w:r>
        <w:rPr>
          <w:rFonts w:ascii="Times New Roman"/>
          <w:b w:val="false"/>
          <w:i w:val="false"/>
          <w:color w:val="000000"/>
          <w:sz w:val="28"/>
        </w:rPr>
        <w:t xml:space="preserve">     0,1  1,0     -    25*  *тек сальмонел. </w:t>
      </w:r>
      <w:r>
        <w:br/>
      </w:r>
      <w:r>
        <w:rPr>
          <w:rFonts w:ascii="Times New Roman"/>
          <w:b w:val="false"/>
          <w:i w:val="false"/>
          <w:color w:val="000000"/>
          <w:sz w:val="28"/>
        </w:rPr>
        <w:t xml:space="preserve">
өнiмдерi:                                         лалар </w:t>
      </w:r>
      <w:r>
        <w:br/>
      </w:r>
      <w:r>
        <w:rPr>
          <w:rFonts w:ascii="Times New Roman"/>
          <w:b w:val="false"/>
          <w:i w:val="false"/>
          <w:color w:val="000000"/>
          <w:sz w:val="28"/>
        </w:rPr>
        <w:t xml:space="preserve">
сiлiкпелер, </w:t>
      </w:r>
      <w:r>
        <w:br/>
      </w:r>
      <w:r>
        <w:rPr>
          <w:rFonts w:ascii="Times New Roman"/>
          <w:b w:val="false"/>
          <w:i w:val="false"/>
          <w:color w:val="000000"/>
          <w:sz w:val="28"/>
        </w:rPr>
        <w:t xml:space="preserve">
құйма балықтар </w:t>
      </w:r>
    </w:p>
    <w:p>
      <w:pPr>
        <w:spacing w:after="0"/>
        <w:ind w:left="0"/>
        <w:jc w:val="both"/>
      </w:pPr>
      <w:r>
        <w:rPr>
          <w:rFonts w:ascii="Times New Roman"/>
          <w:b w:val="false"/>
          <w:i w:val="false"/>
          <w:color w:val="000000"/>
          <w:sz w:val="28"/>
        </w:rPr>
        <w:t xml:space="preserve">Ыстық арқылы өңделмеген аспаздық тағамдар: </w:t>
      </w:r>
    </w:p>
    <w:p>
      <w:pPr>
        <w:spacing w:after="0"/>
        <w:ind w:left="0"/>
        <w:jc w:val="both"/>
      </w:pPr>
      <w:r>
        <w:rPr>
          <w:rFonts w:ascii="Times New Roman"/>
          <w:b w:val="false"/>
          <w:i w:val="false"/>
          <w:color w:val="000000"/>
          <w:sz w:val="28"/>
        </w:rPr>
        <w:t xml:space="preserve">1) балық және    1*10 </w:t>
      </w:r>
      <w:r>
        <w:rPr>
          <w:rFonts w:ascii="Times New Roman"/>
          <w:b w:val="false"/>
          <w:i w:val="false"/>
          <w:color w:val="000000"/>
          <w:vertAlign w:val="superscript"/>
        </w:rPr>
        <w:t xml:space="preserve">4 </w:t>
      </w:r>
      <w:r>
        <w:rPr>
          <w:rFonts w:ascii="Times New Roman"/>
          <w:b w:val="false"/>
          <w:i w:val="false"/>
          <w:color w:val="000000"/>
          <w:sz w:val="28"/>
        </w:rPr>
        <w:t xml:space="preserve">     1,0  1,0     -    25   0,1 г-да Proteus </w:t>
      </w:r>
      <w:r>
        <w:br/>
      </w:r>
      <w:r>
        <w:rPr>
          <w:rFonts w:ascii="Times New Roman"/>
          <w:b w:val="false"/>
          <w:i w:val="false"/>
          <w:color w:val="000000"/>
          <w:sz w:val="28"/>
        </w:rPr>
        <w:t xml:space="preserve">
теңiз өнiмде.                                     рұқсат етілмейді </w:t>
      </w:r>
      <w:r>
        <w:br/>
      </w:r>
      <w:r>
        <w:rPr>
          <w:rFonts w:ascii="Times New Roman"/>
          <w:b w:val="false"/>
          <w:i w:val="false"/>
          <w:color w:val="000000"/>
          <w:sz w:val="28"/>
        </w:rPr>
        <w:t xml:space="preserve">
рiне қатылмай </w:t>
      </w:r>
      <w:r>
        <w:br/>
      </w:r>
      <w:r>
        <w:rPr>
          <w:rFonts w:ascii="Times New Roman"/>
          <w:b w:val="false"/>
          <w:i w:val="false"/>
          <w:color w:val="000000"/>
          <w:sz w:val="28"/>
        </w:rPr>
        <w:t xml:space="preserve">
ж. салат </w:t>
      </w:r>
    </w:p>
    <w:p>
      <w:pPr>
        <w:spacing w:after="0"/>
        <w:ind w:left="0"/>
        <w:jc w:val="both"/>
      </w:pPr>
      <w:r>
        <w:rPr>
          <w:rFonts w:ascii="Times New Roman"/>
          <w:b w:val="false"/>
          <w:i w:val="false"/>
          <w:color w:val="000000"/>
          <w:sz w:val="28"/>
        </w:rPr>
        <w:t xml:space="preserve">2) тұздалған     2*10 </w:t>
      </w:r>
      <w:r>
        <w:rPr>
          <w:rFonts w:ascii="Times New Roman"/>
          <w:b w:val="false"/>
          <w:i w:val="false"/>
          <w:color w:val="000000"/>
          <w:vertAlign w:val="superscript"/>
        </w:rPr>
        <w:t xml:space="preserve">5 </w:t>
      </w:r>
      <w:r>
        <w:rPr>
          <w:rFonts w:ascii="Times New Roman"/>
          <w:b w:val="false"/>
          <w:i w:val="false"/>
          <w:color w:val="000000"/>
          <w:sz w:val="28"/>
        </w:rPr>
        <w:t xml:space="preserve">    0,01  0,1     -    25   Жоғарғыдай </w:t>
      </w:r>
      <w:r>
        <w:br/>
      </w:r>
      <w:r>
        <w:rPr>
          <w:rFonts w:ascii="Times New Roman"/>
          <w:b w:val="false"/>
          <w:i w:val="false"/>
          <w:color w:val="000000"/>
          <w:sz w:val="28"/>
        </w:rPr>
        <w:t xml:space="preserve">
туралған </w:t>
      </w:r>
      <w:r>
        <w:br/>
      </w:r>
      <w:r>
        <w:rPr>
          <w:rFonts w:ascii="Times New Roman"/>
          <w:b w:val="false"/>
          <w:i w:val="false"/>
          <w:color w:val="000000"/>
          <w:sz w:val="28"/>
        </w:rPr>
        <w:t xml:space="preserve">
балық: </w:t>
      </w:r>
      <w:r>
        <w:br/>
      </w:r>
      <w:r>
        <w:rPr>
          <w:rFonts w:ascii="Times New Roman"/>
          <w:b w:val="false"/>
          <w:i w:val="false"/>
          <w:color w:val="000000"/>
          <w:sz w:val="28"/>
        </w:rPr>
        <w:t xml:space="preserve">
паштеттер, </w:t>
      </w:r>
      <w:r>
        <w:br/>
      </w:r>
      <w:r>
        <w:rPr>
          <w:rFonts w:ascii="Times New Roman"/>
          <w:b w:val="false"/>
          <w:i w:val="false"/>
          <w:color w:val="000000"/>
          <w:sz w:val="28"/>
        </w:rPr>
        <w:t xml:space="preserve">
пасталар </w:t>
      </w:r>
    </w:p>
    <w:p>
      <w:pPr>
        <w:spacing w:after="0"/>
        <w:ind w:left="0"/>
        <w:jc w:val="both"/>
      </w:pPr>
      <w:r>
        <w:rPr>
          <w:rFonts w:ascii="Times New Roman"/>
          <w:b w:val="false"/>
          <w:i w:val="false"/>
          <w:color w:val="000000"/>
          <w:sz w:val="28"/>
        </w:rPr>
        <w:t xml:space="preserve">3) майшабақ,     2*10 </w:t>
      </w:r>
      <w:r>
        <w:rPr>
          <w:rFonts w:ascii="Times New Roman"/>
          <w:b w:val="false"/>
          <w:i w:val="false"/>
          <w:color w:val="000000"/>
          <w:vertAlign w:val="superscript"/>
        </w:rPr>
        <w:t xml:space="preserve">5 </w:t>
      </w:r>
      <w:r>
        <w:rPr>
          <w:rFonts w:ascii="Times New Roman"/>
          <w:b w:val="false"/>
          <w:i w:val="false"/>
          <w:color w:val="000000"/>
          <w:sz w:val="28"/>
        </w:rPr>
        <w:t xml:space="preserve">    0,001  0,1     -    25  Жоғарғыдай </w:t>
      </w:r>
      <w:r>
        <w:br/>
      </w:r>
      <w:r>
        <w:rPr>
          <w:rFonts w:ascii="Times New Roman"/>
          <w:b w:val="false"/>
          <w:i w:val="false"/>
          <w:color w:val="000000"/>
          <w:sz w:val="28"/>
        </w:rPr>
        <w:t xml:space="preserve">
уылдырық, крил </w:t>
      </w:r>
      <w:r>
        <w:br/>
      </w:r>
      <w:r>
        <w:rPr>
          <w:rFonts w:ascii="Times New Roman"/>
          <w:b w:val="false"/>
          <w:i w:val="false"/>
          <w:color w:val="000000"/>
          <w:sz w:val="28"/>
        </w:rPr>
        <w:t xml:space="preserve">
миы ж.б.   </w:t>
      </w:r>
    </w:p>
    <w:p>
      <w:pPr>
        <w:spacing w:after="0"/>
        <w:ind w:left="0"/>
        <w:jc w:val="both"/>
      </w:pPr>
      <w:r>
        <w:rPr>
          <w:rFonts w:ascii="Times New Roman"/>
          <w:b w:val="false"/>
          <w:i w:val="false"/>
          <w:color w:val="000000"/>
          <w:sz w:val="28"/>
        </w:rPr>
        <w:t xml:space="preserve">Пiсiрiлiп - мұздатылған өнiмдер: </w:t>
      </w:r>
      <w:r>
        <w:br/>
      </w:r>
      <w:r>
        <w:rPr>
          <w:rFonts w:ascii="Times New Roman"/>
          <w:b w:val="false"/>
          <w:i w:val="false"/>
          <w:color w:val="000000"/>
          <w:sz w:val="28"/>
        </w:rPr>
        <w:t xml:space="preserve">
1) жеделмұзда.   2*10 </w:t>
      </w:r>
      <w:r>
        <w:rPr>
          <w:rFonts w:ascii="Times New Roman"/>
          <w:b w:val="false"/>
          <w:i w:val="false"/>
          <w:color w:val="000000"/>
          <w:vertAlign w:val="superscript"/>
        </w:rPr>
        <w:t xml:space="preserve">4 </w:t>
      </w:r>
      <w:r>
        <w:rPr>
          <w:rFonts w:ascii="Times New Roman"/>
          <w:b w:val="false"/>
          <w:i w:val="false"/>
          <w:color w:val="000000"/>
          <w:sz w:val="28"/>
        </w:rPr>
        <w:t xml:space="preserve">    0,1   0,1    0,1*   25  -1*10 </w:t>
      </w:r>
      <w:r>
        <w:rPr>
          <w:rFonts w:ascii="Times New Roman"/>
          <w:b w:val="false"/>
          <w:i w:val="false"/>
          <w:color w:val="000000"/>
          <w:vertAlign w:val="superscript"/>
        </w:rPr>
        <w:t xml:space="preserve">3 </w:t>
      </w:r>
      <w:r>
        <w:rPr>
          <w:rFonts w:ascii="Times New Roman"/>
          <w:b w:val="false"/>
          <w:i w:val="false"/>
          <w:color w:val="000000"/>
          <w:sz w:val="28"/>
        </w:rPr>
        <w:t xml:space="preserve"> КТБ/г </w:t>
      </w:r>
      <w:r>
        <w:br/>
      </w:r>
      <w:r>
        <w:rPr>
          <w:rFonts w:ascii="Times New Roman"/>
          <w:b w:val="false"/>
          <w:i w:val="false"/>
          <w:color w:val="000000"/>
          <w:sz w:val="28"/>
        </w:rPr>
        <w:t xml:space="preserve">
тылған түскi                                     аспайтын </w:t>
      </w:r>
      <w:r>
        <w:br/>
      </w:r>
      <w:r>
        <w:rPr>
          <w:rFonts w:ascii="Times New Roman"/>
          <w:b w:val="false"/>
          <w:i w:val="false"/>
          <w:color w:val="000000"/>
          <w:sz w:val="28"/>
        </w:rPr>
        <w:t xml:space="preserve">
астық және                                       Enterococcus (үлес. </w:t>
      </w:r>
      <w:r>
        <w:br/>
      </w:r>
      <w:r>
        <w:rPr>
          <w:rFonts w:ascii="Times New Roman"/>
          <w:b w:val="false"/>
          <w:i w:val="false"/>
          <w:color w:val="000000"/>
          <w:sz w:val="28"/>
        </w:rPr>
        <w:t xml:space="preserve">
салқын балық                                     тенген кесектерден </w:t>
      </w:r>
      <w:r>
        <w:br/>
      </w:r>
      <w:r>
        <w:rPr>
          <w:rFonts w:ascii="Times New Roman"/>
          <w:b w:val="false"/>
          <w:i w:val="false"/>
          <w:color w:val="000000"/>
          <w:sz w:val="28"/>
        </w:rPr>
        <w:t xml:space="preserve">
тағамдары,                                       алынған өнімдер); </w:t>
      </w:r>
      <w:r>
        <w:br/>
      </w:r>
      <w:r>
        <w:rPr>
          <w:rFonts w:ascii="Times New Roman"/>
          <w:b w:val="false"/>
          <w:i w:val="false"/>
          <w:color w:val="000000"/>
          <w:sz w:val="28"/>
        </w:rPr>
        <w:t xml:space="preserve">
балық қосылған                                   *вакуум арқылы </w:t>
      </w:r>
      <w:r>
        <w:br/>
      </w:r>
      <w:r>
        <w:rPr>
          <w:rFonts w:ascii="Times New Roman"/>
          <w:b w:val="false"/>
          <w:i w:val="false"/>
          <w:color w:val="000000"/>
          <w:sz w:val="28"/>
        </w:rPr>
        <w:t xml:space="preserve">
құймақ, балық                                    қапталған, </w:t>
      </w:r>
      <w:r>
        <w:br/>
      </w:r>
      <w:r>
        <w:rPr>
          <w:rFonts w:ascii="Times New Roman"/>
          <w:b w:val="false"/>
          <w:i w:val="false"/>
          <w:color w:val="000000"/>
          <w:sz w:val="28"/>
        </w:rPr>
        <w:t xml:space="preserve">
салмасы, с.i. </w:t>
      </w:r>
      <w:r>
        <w:br/>
      </w:r>
      <w:r>
        <w:rPr>
          <w:rFonts w:ascii="Times New Roman"/>
          <w:b w:val="false"/>
          <w:i w:val="false"/>
          <w:color w:val="000000"/>
          <w:sz w:val="28"/>
        </w:rPr>
        <w:t xml:space="preserve">
вакуум арқылы </w:t>
      </w:r>
      <w:r>
        <w:br/>
      </w:r>
      <w:r>
        <w:rPr>
          <w:rFonts w:ascii="Times New Roman"/>
          <w:b w:val="false"/>
          <w:i w:val="false"/>
          <w:color w:val="000000"/>
          <w:sz w:val="28"/>
        </w:rPr>
        <w:t xml:space="preserve">
қапталған </w:t>
      </w:r>
      <w:r>
        <w:br/>
      </w:r>
      <w:r>
        <w:rPr>
          <w:rFonts w:ascii="Times New Roman"/>
          <w:b w:val="false"/>
          <w:i w:val="false"/>
          <w:color w:val="000000"/>
          <w:sz w:val="28"/>
        </w:rPr>
        <w:t xml:space="preserve">
2) пiшiнделген    1*10 </w:t>
      </w:r>
      <w:r>
        <w:rPr>
          <w:rFonts w:ascii="Times New Roman"/>
          <w:b w:val="false"/>
          <w:i w:val="false"/>
          <w:color w:val="000000"/>
          <w:vertAlign w:val="superscript"/>
        </w:rPr>
        <w:t xml:space="preserve">3 </w:t>
      </w:r>
      <w:r>
        <w:rPr>
          <w:rFonts w:ascii="Times New Roman"/>
          <w:b w:val="false"/>
          <w:i w:val="false"/>
          <w:color w:val="000000"/>
          <w:sz w:val="28"/>
        </w:rPr>
        <w:t xml:space="preserve">    1,0   1,0    1,0   25  2*10 </w:t>
      </w:r>
      <w:r>
        <w:rPr>
          <w:rFonts w:ascii="Times New Roman"/>
          <w:b w:val="false"/>
          <w:i w:val="false"/>
          <w:color w:val="000000"/>
          <w:vertAlign w:val="superscript"/>
        </w:rPr>
        <w:t xml:space="preserve">3 </w:t>
      </w:r>
      <w:r>
        <w:rPr>
          <w:rFonts w:ascii="Times New Roman"/>
          <w:b w:val="false"/>
          <w:i w:val="false"/>
          <w:color w:val="000000"/>
          <w:sz w:val="28"/>
        </w:rPr>
        <w:t xml:space="preserve"> КТБ/г, </w:t>
      </w:r>
      <w:r>
        <w:br/>
      </w:r>
      <w:r>
        <w:rPr>
          <w:rFonts w:ascii="Times New Roman"/>
          <w:b w:val="false"/>
          <w:i w:val="false"/>
          <w:color w:val="000000"/>
          <w:sz w:val="28"/>
        </w:rPr>
        <w:t xml:space="preserve">
тағамдар                                         аспайтын </w:t>
      </w:r>
      <w:r>
        <w:br/>
      </w:r>
      <w:r>
        <w:rPr>
          <w:rFonts w:ascii="Times New Roman"/>
          <w:b w:val="false"/>
          <w:i w:val="false"/>
          <w:color w:val="000000"/>
          <w:sz w:val="28"/>
        </w:rPr>
        <w:t xml:space="preserve">
("таңқышаяндар                                   Enterococcus </w:t>
      </w:r>
      <w:r>
        <w:br/>
      </w:r>
      <w:r>
        <w:rPr>
          <w:rFonts w:ascii="Times New Roman"/>
          <w:b w:val="false"/>
          <w:i w:val="false"/>
          <w:color w:val="000000"/>
          <w:sz w:val="28"/>
        </w:rPr>
        <w:t xml:space="preserve">
таяқшалары және                                  (турамаланған) </w:t>
      </w:r>
      <w:r>
        <w:br/>
      </w:r>
      <w:r>
        <w:rPr>
          <w:rFonts w:ascii="Times New Roman"/>
          <w:b w:val="false"/>
          <w:i w:val="false"/>
          <w:color w:val="000000"/>
          <w:sz w:val="28"/>
        </w:rPr>
        <w:t xml:space="preserve">
басқалар) </w:t>
      </w:r>
    </w:p>
    <w:p>
      <w:pPr>
        <w:spacing w:after="0"/>
        <w:ind w:left="0"/>
        <w:jc w:val="both"/>
      </w:pPr>
      <w:r>
        <w:rPr>
          <w:rFonts w:ascii="Times New Roman"/>
          <w:b w:val="false"/>
          <w:i w:val="false"/>
          <w:color w:val="000000"/>
          <w:sz w:val="28"/>
        </w:rPr>
        <w:t xml:space="preserve">балық сорпасы     -      0,01    -     -     25* *тек сальмонелла. </w:t>
      </w:r>
      <w:r>
        <w:br/>
      </w:r>
      <w:r>
        <w:rPr>
          <w:rFonts w:ascii="Times New Roman"/>
          <w:b w:val="false"/>
          <w:i w:val="false"/>
          <w:color w:val="000000"/>
          <w:sz w:val="28"/>
        </w:rPr>
        <w:t xml:space="preserve">
негiзiнде                                        лар; 10 КТБ/г, </w:t>
      </w:r>
      <w:r>
        <w:br/>
      </w:r>
      <w:r>
        <w:rPr>
          <w:rFonts w:ascii="Times New Roman"/>
          <w:b w:val="false"/>
          <w:i w:val="false"/>
          <w:color w:val="000000"/>
          <w:sz w:val="28"/>
        </w:rPr>
        <w:t xml:space="preserve">
майонез                                          аспайтын зеңдер, </w:t>
      </w:r>
      <w:r>
        <w:br/>
      </w:r>
      <w:r>
        <w:rPr>
          <w:rFonts w:ascii="Times New Roman"/>
          <w:b w:val="false"/>
          <w:i w:val="false"/>
          <w:color w:val="000000"/>
          <w:sz w:val="28"/>
        </w:rPr>
        <w:t xml:space="preserve">
                                                 100 КТБ/г аспайтын </w:t>
      </w:r>
      <w:r>
        <w:br/>
      </w:r>
      <w:r>
        <w:rPr>
          <w:rFonts w:ascii="Times New Roman"/>
          <w:b w:val="false"/>
          <w:i w:val="false"/>
          <w:color w:val="000000"/>
          <w:sz w:val="28"/>
        </w:rPr>
        <w:t xml:space="preserve">
                                                 ашытқылар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32.Балық уылдырық. Уытты элементтер: </w:t>
      </w:r>
      <w:r>
        <w:br/>
      </w:r>
      <w:r>
        <w:rPr>
          <w:rFonts w:ascii="Times New Roman"/>
          <w:b w:val="false"/>
          <w:i w:val="false"/>
          <w:color w:val="000000"/>
          <w:sz w:val="28"/>
        </w:rPr>
        <w:t xml:space="preserve">
тары және олардан  Қорғасын              1,0 </w:t>
      </w:r>
      <w:r>
        <w:br/>
      </w:r>
      <w:r>
        <w:rPr>
          <w:rFonts w:ascii="Times New Roman"/>
          <w:b w:val="false"/>
          <w:i w:val="false"/>
          <w:color w:val="000000"/>
          <w:sz w:val="28"/>
        </w:rPr>
        <w:t xml:space="preserve">
жасалған өнiмдер;  Күшән                 1,0 </w:t>
      </w:r>
      <w:r>
        <w:br/>
      </w:r>
      <w:r>
        <w:rPr>
          <w:rFonts w:ascii="Times New Roman"/>
          <w:b w:val="false"/>
          <w:i w:val="false"/>
          <w:color w:val="000000"/>
          <w:sz w:val="28"/>
        </w:rPr>
        <w:t xml:space="preserve">
уылдырыққа ұқсас   Кадмий                1,0 </w:t>
      </w:r>
      <w:r>
        <w:br/>
      </w:r>
      <w:r>
        <w:rPr>
          <w:rFonts w:ascii="Times New Roman"/>
          <w:b w:val="false"/>
          <w:i w:val="false"/>
          <w:color w:val="000000"/>
          <w:sz w:val="28"/>
        </w:rPr>
        <w:t xml:space="preserve">
                   Сынап                 0,2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0,2 </w:t>
      </w:r>
      <w:r>
        <w:br/>
      </w:r>
      <w:r>
        <w:rPr>
          <w:rFonts w:ascii="Times New Roman"/>
          <w:b w:val="false"/>
          <w:i w:val="false"/>
          <w:color w:val="000000"/>
          <w:sz w:val="28"/>
        </w:rPr>
        <w:t xml:space="preserve">
                   гексан (а,b,y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2,0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Полихлорланған       29 бап </w:t>
      </w:r>
      <w:r>
        <w:br/>
      </w:r>
      <w:r>
        <w:rPr>
          <w:rFonts w:ascii="Times New Roman"/>
          <w:b w:val="false"/>
          <w:i w:val="false"/>
          <w:color w:val="000000"/>
          <w:sz w:val="28"/>
        </w:rPr>
        <w:t xml:space="preserve">
                   бифенилдар,         бойынша </w:t>
      </w:r>
      <w:r>
        <w:br/>
      </w:r>
      <w:r>
        <w:rPr>
          <w:rFonts w:ascii="Times New Roman"/>
          <w:b w:val="false"/>
          <w:i w:val="false"/>
          <w:color w:val="000000"/>
          <w:sz w:val="28"/>
        </w:rPr>
        <w:t xml:space="preserve">
                   радионуклидтер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|КМФАн|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|Зең.|Ашыт.| </w:t>
      </w:r>
      <w:r>
        <w:br/>
      </w:r>
      <w:r>
        <w:rPr>
          <w:rFonts w:ascii="Times New Roman"/>
          <w:b w:val="false"/>
          <w:i w:val="false"/>
          <w:color w:val="000000"/>
          <w:sz w:val="28"/>
        </w:rPr>
        <w:t xml:space="preserve">
  түрлері  |М КТБ|     рұқсат етілмейді      |дер,|қы.  |Ескертулер </w:t>
      </w:r>
      <w:r>
        <w:br/>
      </w:r>
      <w:r>
        <w:rPr>
          <w:rFonts w:ascii="Times New Roman"/>
          <w:b w:val="false"/>
          <w:i w:val="false"/>
          <w:color w:val="000000"/>
          <w:sz w:val="28"/>
        </w:rPr>
        <w:t xml:space="preserve">
           |/г,  |___________________________|КТБ/|лар, | </w:t>
      </w:r>
      <w:r>
        <w:br/>
      </w:r>
      <w:r>
        <w:rPr>
          <w:rFonts w:ascii="Times New Roman"/>
          <w:b w:val="false"/>
          <w:i w:val="false"/>
          <w:color w:val="000000"/>
          <w:sz w:val="28"/>
        </w:rPr>
        <w:t xml:space="preserve">
           |ас.  |ІТЖБТ|S.aur|Сульфит|Пато.  | г, |КТБ/ | </w:t>
      </w:r>
      <w:r>
        <w:br/>
      </w:r>
      <w:r>
        <w:rPr>
          <w:rFonts w:ascii="Times New Roman"/>
          <w:b w:val="false"/>
          <w:i w:val="false"/>
          <w:color w:val="000000"/>
          <w:sz w:val="28"/>
        </w:rPr>
        <w:t xml:space="preserve">
           |пай. |(коли|eus  |қайта. |генді  |ас. |г,   | </w:t>
      </w:r>
      <w:r>
        <w:br/>
      </w:r>
      <w:r>
        <w:rPr>
          <w:rFonts w:ascii="Times New Roman"/>
          <w:b w:val="false"/>
          <w:i w:val="false"/>
          <w:color w:val="000000"/>
          <w:sz w:val="28"/>
        </w:rPr>
        <w:t xml:space="preserve">
           |тын  |форм.|     |ланатын|с.і.   |пай.| ас. | </w:t>
      </w:r>
      <w:r>
        <w:br/>
      </w:r>
      <w:r>
        <w:rPr>
          <w:rFonts w:ascii="Times New Roman"/>
          <w:b w:val="false"/>
          <w:i w:val="false"/>
          <w:color w:val="000000"/>
          <w:sz w:val="28"/>
        </w:rPr>
        <w:t xml:space="preserve">
           |     |дар) |     | клос. |сальмо.|тын | пай.| </w:t>
      </w:r>
      <w:r>
        <w:br/>
      </w:r>
      <w:r>
        <w:rPr>
          <w:rFonts w:ascii="Times New Roman"/>
          <w:b w:val="false"/>
          <w:i w:val="false"/>
          <w:color w:val="000000"/>
          <w:sz w:val="28"/>
        </w:rPr>
        <w:t xml:space="preserve">
           |     |     |     |тридия.|нелла. |    | тын | </w:t>
      </w:r>
      <w:r>
        <w:br/>
      </w:r>
      <w:r>
        <w:rPr>
          <w:rFonts w:ascii="Times New Roman"/>
          <w:b w:val="false"/>
          <w:i w:val="false"/>
          <w:color w:val="000000"/>
          <w:sz w:val="28"/>
        </w:rPr>
        <w:t xml:space="preserve">
           |     |     |     |лар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25г-да L. </w:t>
      </w:r>
      <w:r>
        <w:br/>
      </w:r>
      <w:r>
        <w:rPr>
          <w:rFonts w:ascii="Times New Roman"/>
          <w:b w:val="false"/>
          <w:i w:val="false"/>
          <w:color w:val="000000"/>
          <w:sz w:val="28"/>
        </w:rPr>
        <w:t xml:space="preserve">
                                                        monocy. </w:t>
      </w:r>
      <w:r>
        <w:br/>
      </w:r>
      <w:r>
        <w:rPr>
          <w:rFonts w:ascii="Times New Roman"/>
          <w:b w:val="false"/>
          <w:i w:val="false"/>
          <w:color w:val="000000"/>
          <w:sz w:val="28"/>
        </w:rPr>
        <w:t xml:space="preserve">
                                                        togenes </w:t>
      </w:r>
      <w:r>
        <w:br/>
      </w:r>
      <w:r>
        <w:rPr>
          <w:rFonts w:ascii="Times New Roman"/>
          <w:b w:val="false"/>
          <w:i w:val="false"/>
          <w:color w:val="000000"/>
          <w:sz w:val="28"/>
        </w:rPr>
        <w:t xml:space="preserve">
Шарбы                                                   рұқсат </w:t>
      </w:r>
      <w:r>
        <w:br/>
      </w:r>
      <w:r>
        <w:rPr>
          <w:rFonts w:ascii="Times New Roman"/>
          <w:b w:val="false"/>
          <w:i w:val="false"/>
          <w:color w:val="000000"/>
          <w:sz w:val="28"/>
        </w:rPr>
        <w:t xml:space="preserve">
уылдырығы,                                              етілмейді; </w:t>
      </w:r>
      <w:r>
        <w:br/>
      </w:r>
      <w:r>
        <w:rPr>
          <w:rFonts w:ascii="Times New Roman"/>
          <w:b w:val="false"/>
          <w:i w:val="false"/>
          <w:color w:val="000000"/>
          <w:sz w:val="28"/>
        </w:rPr>
        <w:t xml:space="preserve">
салқында.  5*10 </w:t>
      </w:r>
      <w:r>
        <w:rPr>
          <w:rFonts w:ascii="Times New Roman"/>
          <w:b w:val="false"/>
          <w:i w:val="false"/>
          <w:color w:val="000000"/>
          <w:vertAlign w:val="superscript"/>
        </w:rPr>
        <w:t xml:space="preserve">4 </w:t>
      </w:r>
      <w:r>
        <w:rPr>
          <w:rFonts w:ascii="Times New Roman"/>
          <w:b w:val="false"/>
          <w:i w:val="false"/>
          <w:color w:val="000000"/>
          <w:sz w:val="28"/>
        </w:rPr>
        <w:t xml:space="preserve">  0,001  0,01   -        25    -    -   V.100 КТБ/г- </w:t>
      </w:r>
      <w:r>
        <w:br/>
      </w:r>
      <w:r>
        <w:rPr>
          <w:rFonts w:ascii="Times New Roman"/>
          <w:b w:val="false"/>
          <w:i w:val="false"/>
          <w:color w:val="000000"/>
          <w:sz w:val="28"/>
        </w:rPr>
        <w:t xml:space="preserve">
тылған                                                  аспайтын, </w:t>
      </w:r>
      <w:r>
        <w:br/>
      </w:r>
      <w:r>
        <w:rPr>
          <w:rFonts w:ascii="Times New Roman"/>
          <w:b w:val="false"/>
          <w:i w:val="false"/>
          <w:color w:val="000000"/>
          <w:sz w:val="28"/>
        </w:rPr>
        <w:t xml:space="preserve">
мұздатыл.                                               Parahaemo. </w:t>
      </w:r>
      <w:r>
        <w:br/>
      </w:r>
      <w:r>
        <w:rPr>
          <w:rFonts w:ascii="Times New Roman"/>
          <w:b w:val="false"/>
          <w:i w:val="false"/>
          <w:color w:val="000000"/>
          <w:sz w:val="28"/>
        </w:rPr>
        <w:t xml:space="preserve">
ған                                                     tycus - </w:t>
      </w:r>
      <w:r>
        <w:br/>
      </w:r>
      <w:r>
        <w:rPr>
          <w:rFonts w:ascii="Times New Roman"/>
          <w:b w:val="false"/>
          <w:i w:val="false"/>
          <w:color w:val="000000"/>
          <w:sz w:val="28"/>
        </w:rPr>
        <w:t xml:space="preserve">
                                                        теңiз </w:t>
      </w:r>
      <w:r>
        <w:br/>
      </w:r>
      <w:r>
        <w:rPr>
          <w:rFonts w:ascii="Times New Roman"/>
          <w:b w:val="false"/>
          <w:i w:val="false"/>
          <w:color w:val="000000"/>
          <w:sz w:val="28"/>
        </w:rPr>
        <w:t xml:space="preserve">
                                                        балығы үшін </w:t>
      </w:r>
      <w:r>
        <w:br/>
      </w:r>
      <w:r>
        <w:rPr>
          <w:rFonts w:ascii="Times New Roman"/>
          <w:b w:val="false"/>
          <w:i w:val="false"/>
          <w:color w:val="000000"/>
          <w:sz w:val="28"/>
        </w:rPr>
        <w:t xml:space="preserve">
Тұздатыл.  1-10 </w:t>
      </w:r>
      <w:r>
        <w:rPr>
          <w:rFonts w:ascii="Times New Roman"/>
          <w:b w:val="false"/>
          <w:i w:val="false"/>
          <w:color w:val="000000"/>
          <w:vertAlign w:val="superscript"/>
        </w:rPr>
        <w:t xml:space="preserve">5 </w:t>
      </w:r>
      <w:r>
        <w:rPr>
          <w:rFonts w:ascii="Times New Roman"/>
          <w:b w:val="false"/>
          <w:i w:val="false"/>
          <w:color w:val="000000"/>
          <w:sz w:val="28"/>
        </w:rPr>
        <w:t xml:space="preserve">  0,1    0,1    -        25    -    -   25 г-да </w:t>
      </w:r>
      <w:r>
        <w:br/>
      </w:r>
      <w:r>
        <w:rPr>
          <w:rFonts w:ascii="Times New Roman"/>
          <w:b w:val="false"/>
          <w:i w:val="false"/>
          <w:color w:val="000000"/>
          <w:sz w:val="28"/>
        </w:rPr>
        <w:t xml:space="preserve">
ған                                                     L.monocy. </w:t>
      </w:r>
      <w:r>
        <w:br/>
      </w:r>
      <w:r>
        <w:rPr>
          <w:rFonts w:ascii="Times New Roman"/>
          <w:b w:val="false"/>
          <w:i w:val="false"/>
          <w:color w:val="000000"/>
          <w:sz w:val="28"/>
        </w:rPr>
        <w:t xml:space="preserve">
уылдырық.                                               togenes </w:t>
      </w:r>
      <w:r>
        <w:br/>
      </w:r>
      <w:r>
        <w:rPr>
          <w:rFonts w:ascii="Times New Roman"/>
          <w:b w:val="false"/>
          <w:i w:val="false"/>
          <w:color w:val="000000"/>
          <w:sz w:val="28"/>
        </w:rPr>
        <w:t xml:space="preserve">
тар                                                     болуына </w:t>
      </w:r>
      <w:r>
        <w:br/>
      </w:r>
      <w:r>
        <w:rPr>
          <w:rFonts w:ascii="Times New Roman"/>
          <w:b w:val="false"/>
          <w:i w:val="false"/>
          <w:color w:val="000000"/>
          <w:sz w:val="28"/>
        </w:rPr>
        <w:t xml:space="preserve">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w:t>
      </w:r>
      <w:r>
        <w:rPr>
          <w:rFonts w:ascii="Times New Roman"/>
          <w:b/>
          <w:i w:val="false"/>
          <w:color w:val="000000"/>
          <w:sz w:val="28"/>
        </w:rPr>
        <w:t xml:space="preserve">Аспаздық уылдырықты өнімдер: </w:t>
      </w:r>
      <w:r>
        <w:br/>
      </w:r>
      <w:r>
        <w:rPr>
          <w:rFonts w:ascii="Times New Roman"/>
          <w:b w:val="false"/>
          <w:i w:val="false"/>
          <w:color w:val="000000"/>
          <w:sz w:val="28"/>
        </w:rPr>
        <w:t xml:space="preserve">
1) ыстық   1-10 </w:t>
      </w:r>
      <w:r>
        <w:rPr>
          <w:rFonts w:ascii="Times New Roman"/>
          <w:b w:val="false"/>
          <w:i w:val="false"/>
          <w:color w:val="000000"/>
          <w:vertAlign w:val="superscript"/>
        </w:rPr>
        <w:t xml:space="preserve">4 </w:t>
      </w:r>
      <w:r>
        <w:rPr>
          <w:rFonts w:ascii="Times New Roman"/>
          <w:b w:val="false"/>
          <w:i w:val="false"/>
          <w:color w:val="000000"/>
          <w:sz w:val="28"/>
        </w:rPr>
        <w:t xml:space="preserve">  1,0    1,0    -        25   -     -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өңделген </w:t>
      </w:r>
    </w:p>
    <w:p>
      <w:pPr>
        <w:spacing w:after="0"/>
        <w:ind w:left="0"/>
        <w:jc w:val="both"/>
      </w:pPr>
      <w:r>
        <w:rPr>
          <w:rFonts w:ascii="Times New Roman"/>
          <w:b w:val="false"/>
          <w:i w:val="false"/>
          <w:color w:val="000000"/>
          <w:sz w:val="28"/>
        </w:rPr>
        <w:t xml:space="preserve">2) ыстық   2-10 </w:t>
      </w:r>
      <w:r>
        <w:rPr>
          <w:rFonts w:ascii="Times New Roman"/>
          <w:b w:val="false"/>
          <w:i w:val="false"/>
          <w:color w:val="000000"/>
          <w:vertAlign w:val="superscript"/>
        </w:rPr>
        <w:t xml:space="preserve">5 </w:t>
      </w:r>
      <w:r>
        <w:rPr>
          <w:rFonts w:ascii="Times New Roman"/>
          <w:b w:val="false"/>
          <w:i w:val="false"/>
          <w:color w:val="000000"/>
          <w:sz w:val="28"/>
        </w:rPr>
        <w:t xml:space="preserve">  1,0    1,0    -        25   -     -   25 г-да </w:t>
      </w:r>
      <w:r>
        <w:br/>
      </w:r>
      <w:r>
        <w:rPr>
          <w:rFonts w:ascii="Times New Roman"/>
          <w:b w:val="false"/>
          <w:i w:val="false"/>
          <w:color w:val="000000"/>
          <w:sz w:val="28"/>
        </w:rPr>
        <w:t xml:space="preserve">
арқылы                                                  L.monocy. </w:t>
      </w:r>
      <w:r>
        <w:br/>
      </w:r>
      <w:r>
        <w:rPr>
          <w:rFonts w:ascii="Times New Roman"/>
          <w:b w:val="false"/>
          <w:i w:val="false"/>
          <w:color w:val="000000"/>
          <w:sz w:val="28"/>
        </w:rPr>
        <w:t xml:space="preserve">
өңделмеген,                                             togenes </w:t>
      </w:r>
      <w:r>
        <w:br/>
      </w:r>
      <w:r>
        <w:rPr>
          <w:rFonts w:ascii="Times New Roman"/>
          <w:b w:val="false"/>
          <w:i w:val="false"/>
          <w:color w:val="000000"/>
          <w:sz w:val="28"/>
        </w:rPr>
        <w:t xml:space="preserve">
құрамында                                               болуына </w:t>
      </w:r>
      <w:r>
        <w:br/>
      </w:r>
      <w:r>
        <w:rPr>
          <w:rFonts w:ascii="Times New Roman"/>
          <w:b w:val="false"/>
          <w:i w:val="false"/>
          <w:color w:val="000000"/>
          <w:sz w:val="28"/>
        </w:rPr>
        <w:t xml:space="preserve">
көп заттар                                              рұқсат </w:t>
      </w:r>
      <w:r>
        <w:br/>
      </w:r>
      <w:r>
        <w:rPr>
          <w:rFonts w:ascii="Times New Roman"/>
          <w:b w:val="false"/>
          <w:i w:val="false"/>
          <w:color w:val="000000"/>
          <w:sz w:val="28"/>
        </w:rPr>
        <w:t xml:space="preserve">
бар аралас.                                             етілмейді; </w:t>
      </w:r>
      <w:r>
        <w:br/>
      </w:r>
      <w:r>
        <w:rPr>
          <w:rFonts w:ascii="Times New Roman"/>
          <w:b w:val="false"/>
          <w:i w:val="false"/>
          <w:color w:val="000000"/>
          <w:sz w:val="28"/>
        </w:rPr>
        <w:t xml:space="preserve">
тырғаннан                                               0,1 г </w:t>
      </w:r>
      <w:r>
        <w:br/>
      </w:r>
      <w:r>
        <w:rPr>
          <w:rFonts w:ascii="Times New Roman"/>
          <w:b w:val="false"/>
          <w:i w:val="false"/>
          <w:color w:val="000000"/>
          <w:sz w:val="28"/>
        </w:rPr>
        <w:t xml:space="preserve">
кейiнгi                                                 Proteus </w:t>
      </w:r>
      <w:r>
        <w:br/>
      </w:r>
      <w:r>
        <w:rPr>
          <w:rFonts w:ascii="Times New Roman"/>
          <w:b w:val="false"/>
          <w:i w:val="false"/>
          <w:color w:val="000000"/>
          <w:sz w:val="28"/>
        </w:rPr>
        <w:t xml:space="preserve">
тағамдар                                                болуына </w:t>
      </w:r>
      <w:r>
        <w:br/>
      </w:r>
      <w:r>
        <w:rPr>
          <w:rFonts w:ascii="Times New Roman"/>
          <w:b w:val="false"/>
          <w:i w:val="false"/>
          <w:color w:val="000000"/>
          <w:sz w:val="28"/>
        </w:rPr>
        <w:t xml:space="preserve">
                                                        рұқсат </w:t>
      </w:r>
      <w:r>
        <w:br/>
      </w:r>
      <w:r>
        <w:rPr>
          <w:rFonts w:ascii="Times New Roman"/>
          <w:b w:val="false"/>
          <w:i w:val="false"/>
          <w:color w:val="000000"/>
          <w:sz w:val="28"/>
        </w:rPr>
        <w:t xml:space="preserve">
                                                        етілмейді </w:t>
      </w:r>
    </w:p>
    <w:p>
      <w:pPr>
        <w:spacing w:after="0"/>
        <w:ind w:left="0"/>
        <w:jc w:val="both"/>
      </w:pPr>
      <w:r>
        <w:rPr>
          <w:rFonts w:ascii="Times New Roman"/>
          <w:b/>
          <w:i w:val="false"/>
          <w:color w:val="000000"/>
          <w:sz w:val="28"/>
        </w:rPr>
        <w:t xml:space="preserve">Бекiрe балықтарының уылдырығы: </w:t>
      </w:r>
      <w:r>
        <w:br/>
      </w:r>
      <w:r>
        <w:rPr>
          <w:rFonts w:ascii="Times New Roman"/>
          <w:b w:val="false"/>
          <w:i w:val="false"/>
          <w:color w:val="000000"/>
          <w:sz w:val="28"/>
        </w:rPr>
        <w:t xml:space="preserve">
1) түйiр.  1*10 </w:t>
      </w:r>
      <w:r>
        <w:rPr>
          <w:rFonts w:ascii="Times New Roman"/>
          <w:b w:val="false"/>
          <w:i w:val="false"/>
          <w:color w:val="000000"/>
          <w:vertAlign w:val="superscript"/>
        </w:rPr>
        <w:t xml:space="preserve">4 </w:t>
      </w:r>
      <w:r>
        <w:rPr>
          <w:rFonts w:ascii="Times New Roman"/>
          <w:b w:val="false"/>
          <w:i w:val="false"/>
          <w:color w:val="000000"/>
          <w:sz w:val="28"/>
        </w:rPr>
        <w:t xml:space="preserve">  1,0   1,0    1,0      25    50   50 </w:t>
      </w:r>
      <w:r>
        <w:br/>
      </w:r>
      <w:r>
        <w:rPr>
          <w:rFonts w:ascii="Times New Roman"/>
          <w:b w:val="false"/>
          <w:i w:val="false"/>
          <w:color w:val="000000"/>
          <w:sz w:val="28"/>
        </w:rPr>
        <w:t xml:space="preserve">
шiктi, </w:t>
      </w:r>
      <w:r>
        <w:br/>
      </w:r>
      <w:r>
        <w:rPr>
          <w:rFonts w:ascii="Times New Roman"/>
          <w:b w:val="false"/>
          <w:i w:val="false"/>
          <w:color w:val="000000"/>
          <w:sz w:val="28"/>
        </w:rPr>
        <w:t xml:space="preserve">
банкедегi, </w:t>
      </w:r>
      <w:r>
        <w:br/>
      </w:r>
      <w:r>
        <w:rPr>
          <w:rFonts w:ascii="Times New Roman"/>
          <w:b w:val="false"/>
          <w:i w:val="false"/>
          <w:color w:val="000000"/>
          <w:sz w:val="28"/>
        </w:rPr>
        <w:t xml:space="preserve">
түйір. </w:t>
      </w:r>
      <w:r>
        <w:br/>
      </w:r>
      <w:r>
        <w:rPr>
          <w:rFonts w:ascii="Times New Roman"/>
          <w:b w:val="false"/>
          <w:i w:val="false"/>
          <w:color w:val="000000"/>
          <w:sz w:val="28"/>
        </w:rPr>
        <w:t xml:space="preserve">
шiксiз </w:t>
      </w:r>
      <w:r>
        <w:br/>
      </w:r>
      <w:r>
        <w:rPr>
          <w:rFonts w:ascii="Times New Roman"/>
          <w:b w:val="false"/>
          <w:i w:val="false"/>
          <w:color w:val="000000"/>
          <w:sz w:val="28"/>
        </w:rPr>
        <w:t xml:space="preserve">
қара </w:t>
      </w:r>
      <w:r>
        <w:br/>
      </w:r>
      <w:r>
        <w:rPr>
          <w:rFonts w:ascii="Times New Roman"/>
          <w:b w:val="false"/>
          <w:i w:val="false"/>
          <w:color w:val="000000"/>
          <w:sz w:val="28"/>
        </w:rPr>
        <w:t xml:space="preserve">
2) пастер. 1*10 </w:t>
      </w:r>
      <w:r>
        <w:rPr>
          <w:rFonts w:ascii="Times New Roman"/>
          <w:b w:val="false"/>
          <w:i w:val="false"/>
          <w:color w:val="000000"/>
          <w:vertAlign w:val="superscript"/>
        </w:rPr>
        <w:t xml:space="preserve">3 </w:t>
      </w:r>
      <w:r>
        <w:rPr>
          <w:rFonts w:ascii="Times New Roman"/>
          <w:b w:val="false"/>
          <w:i w:val="false"/>
          <w:color w:val="000000"/>
          <w:sz w:val="28"/>
        </w:rPr>
        <w:t xml:space="preserve">  1,0   1,0    1,0      25   0,1*  0,1* *рұқсат </w:t>
      </w:r>
      <w:r>
        <w:br/>
      </w:r>
      <w:r>
        <w:rPr>
          <w:rFonts w:ascii="Times New Roman"/>
          <w:b w:val="false"/>
          <w:i w:val="false"/>
          <w:color w:val="000000"/>
          <w:sz w:val="28"/>
        </w:rPr>
        <w:t xml:space="preserve">
ленген                                                  етілмейтін </w:t>
      </w:r>
      <w:r>
        <w:br/>
      </w:r>
      <w:r>
        <w:rPr>
          <w:rFonts w:ascii="Times New Roman"/>
          <w:b w:val="false"/>
          <w:i w:val="false"/>
          <w:color w:val="000000"/>
          <w:sz w:val="28"/>
        </w:rPr>
        <w:t xml:space="preserve">
түйіршікті                                              салмақтағы </w:t>
      </w:r>
      <w:r>
        <w:br/>
      </w:r>
      <w:r>
        <w:rPr>
          <w:rFonts w:ascii="Times New Roman"/>
          <w:b w:val="false"/>
          <w:i w:val="false"/>
          <w:color w:val="000000"/>
          <w:sz w:val="28"/>
        </w:rPr>
        <w:t xml:space="preserve">
                                                        (г) </w:t>
      </w:r>
    </w:p>
    <w:p>
      <w:pPr>
        <w:spacing w:after="0"/>
        <w:ind w:left="0"/>
        <w:jc w:val="both"/>
      </w:pPr>
      <w:r>
        <w:rPr>
          <w:rFonts w:ascii="Times New Roman"/>
          <w:b w:val="false"/>
          <w:i w:val="false"/>
          <w:color w:val="000000"/>
          <w:sz w:val="28"/>
        </w:rPr>
        <w:t xml:space="preserve">3) шарбылы 5*10 </w:t>
      </w:r>
      <w:r>
        <w:rPr>
          <w:rFonts w:ascii="Times New Roman"/>
          <w:b w:val="false"/>
          <w:i w:val="false"/>
          <w:color w:val="000000"/>
          <w:vertAlign w:val="superscript"/>
        </w:rPr>
        <w:t xml:space="preserve">4 </w:t>
      </w:r>
      <w:r>
        <w:rPr>
          <w:rFonts w:ascii="Times New Roman"/>
          <w:b w:val="false"/>
          <w:i w:val="false"/>
          <w:color w:val="000000"/>
          <w:sz w:val="28"/>
        </w:rPr>
        <w:t xml:space="preserve">  1,0   1,0    1,0      25   50  100 </w:t>
      </w:r>
      <w:r>
        <w:br/>
      </w:r>
      <w:r>
        <w:rPr>
          <w:rFonts w:ascii="Times New Roman"/>
          <w:b w:val="false"/>
          <w:i w:val="false"/>
          <w:color w:val="000000"/>
          <w:sz w:val="28"/>
        </w:rPr>
        <w:t xml:space="preserve">
әлсiзтұз. </w:t>
      </w:r>
      <w:r>
        <w:br/>
      </w:r>
      <w:r>
        <w:rPr>
          <w:rFonts w:ascii="Times New Roman"/>
          <w:b w:val="false"/>
          <w:i w:val="false"/>
          <w:color w:val="000000"/>
          <w:sz w:val="28"/>
        </w:rPr>
        <w:t xml:space="preserve">
далған, </w:t>
      </w:r>
      <w:r>
        <w:br/>
      </w:r>
      <w:r>
        <w:rPr>
          <w:rFonts w:ascii="Times New Roman"/>
          <w:b w:val="false"/>
          <w:i w:val="false"/>
          <w:color w:val="000000"/>
          <w:sz w:val="28"/>
        </w:rPr>
        <w:t xml:space="preserve">
тұздалған </w:t>
      </w:r>
    </w:p>
    <w:p>
      <w:pPr>
        <w:spacing w:after="0"/>
        <w:ind w:left="0"/>
        <w:jc w:val="both"/>
      </w:pPr>
      <w:r>
        <w:rPr>
          <w:rFonts w:ascii="Times New Roman"/>
          <w:b/>
          <w:i w:val="false"/>
          <w:color w:val="000000"/>
          <w:sz w:val="28"/>
        </w:rPr>
        <w:t xml:space="preserve">Арқан балықтарының түйіршікті тұздалған уылдырығы: </w:t>
      </w:r>
      <w:r>
        <w:br/>
      </w:r>
      <w:r>
        <w:rPr>
          <w:rFonts w:ascii="Times New Roman"/>
          <w:b w:val="false"/>
          <w:i w:val="false"/>
          <w:color w:val="000000"/>
          <w:sz w:val="28"/>
        </w:rPr>
        <w:t xml:space="preserve">
1) банке.  1*10 </w:t>
      </w:r>
      <w:r>
        <w:rPr>
          <w:rFonts w:ascii="Times New Roman"/>
          <w:b w:val="false"/>
          <w:i w:val="false"/>
          <w:color w:val="000000"/>
          <w:vertAlign w:val="superscript"/>
        </w:rPr>
        <w:t xml:space="preserve">5 </w:t>
      </w:r>
      <w:r>
        <w:rPr>
          <w:rFonts w:ascii="Times New Roman"/>
          <w:b w:val="false"/>
          <w:i w:val="false"/>
          <w:color w:val="000000"/>
          <w:sz w:val="28"/>
        </w:rPr>
        <w:t xml:space="preserve">  1,0   1,0    1,0      25   50  100 </w:t>
      </w:r>
      <w:r>
        <w:br/>
      </w:r>
      <w:r>
        <w:rPr>
          <w:rFonts w:ascii="Times New Roman"/>
          <w:b w:val="false"/>
          <w:i w:val="false"/>
          <w:color w:val="000000"/>
          <w:sz w:val="28"/>
        </w:rPr>
        <w:t xml:space="preserve">
дегi, күбi </w:t>
      </w:r>
    </w:p>
    <w:p>
      <w:pPr>
        <w:spacing w:after="0"/>
        <w:ind w:left="0"/>
        <w:jc w:val="both"/>
      </w:pPr>
      <w:r>
        <w:rPr>
          <w:rFonts w:ascii="Times New Roman"/>
          <w:b w:val="false"/>
          <w:i w:val="false"/>
          <w:color w:val="000000"/>
          <w:sz w:val="28"/>
        </w:rPr>
        <w:t xml:space="preserve">2) мұзда.  5*10 </w:t>
      </w:r>
      <w:r>
        <w:rPr>
          <w:rFonts w:ascii="Times New Roman"/>
          <w:b w:val="false"/>
          <w:i w:val="false"/>
          <w:color w:val="000000"/>
          <w:vertAlign w:val="superscript"/>
        </w:rPr>
        <w:t xml:space="preserve">4 </w:t>
      </w:r>
      <w:r>
        <w:rPr>
          <w:rFonts w:ascii="Times New Roman"/>
          <w:b w:val="false"/>
          <w:i w:val="false"/>
          <w:color w:val="000000"/>
          <w:sz w:val="28"/>
        </w:rPr>
        <w:t xml:space="preserve">  1,0   1,0    1,0      25   50  100 </w:t>
      </w:r>
      <w:r>
        <w:br/>
      </w:r>
      <w:r>
        <w:rPr>
          <w:rFonts w:ascii="Times New Roman"/>
          <w:b w:val="false"/>
          <w:i w:val="false"/>
          <w:color w:val="000000"/>
          <w:sz w:val="28"/>
        </w:rPr>
        <w:t xml:space="preserve">
тылған </w:t>
      </w:r>
      <w:r>
        <w:br/>
      </w:r>
      <w:r>
        <w:rPr>
          <w:rFonts w:ascii="Times New Roman"/>
          <w:b w:val="false"/>
          <w:i w:val="false"/>
          <w:color w:val="000000"/>
          <w:sz w:val="28"/>
        </w:rPr>
        <w:t xml:space="preserve">
шарбыдан </w:t>
      </w:r>
      <w:r>
        <w:br/>
      </w:r>
      <w:r>
        <w:rPr>
          <w:rFonts w:ascii="Times New Roman"/>
          <w:b w:val="false"/>
          <w:i w:val="false"/>
          <w:color w:val="000000"/>
          <w:sz w:val="28"/>
        </w:rPr>
        <w:t>
</w:t>
      </w:r>
      <w:r>
        <w:rPr>
          <w:rFonts w:ascii="Times New Roman"/>
          <w:b/>
          <w:i w:val="false"/>
          <w:color w:val="000000"/>
          <w:sz w:val="28"/>
        </w:rPr>
        <w:t xml:space="preserve">Балықтың басқа түрлерінің уылдырықтары: </w:t>
      </w:r>
      <w:r>
        <w:br/>
      </w:r>
      <w:r>
        <w:rPr>
          <w:rFonts w:ascii="Times New Roman"/>
          <w:b w:val="false"/>
          <w:i w:val="false"/>
          <w:color w:val="000000"/>
          <w:sz w:val="28"/>
        </w:rPr>
        <w:t xml:space="preserve">
1) түйiр.  1*10 </w:t>
      </w:r>
      <w:r>
        <w:rPr>
          <w:rFonts w:ascii="Times New Roman"/>
          <w:b w:val="false"/>
          <w:i w:val="false"/>
          <w:color w:val="000000"/>
          <w:vertAlign w:val="superscript"/>
        </w:rPr>
        <w:t xml:space="preserve">3 </w:t>
      </w:r>
      <w:r>
        <w:rPr>
          <w:rFonts w:ascii="Times New Roman"/>
          <w:b w:val="false"/>
          <w:i w:val="false"/>
          <w:color w:val="000000"/>
          <w:sz w:val="28"/>
        </w:rPr>
        <w:t xml:space="preserve">  0,1   1,0    1,0      25   50  300 </w:t>
      </w:r>
      <w:r>
        <w:br/>
      </w:r>
      <w:r>
        <w:rPr>
          <w:rFonts w:ascii="Times New Roman"/>
          <w:b w:val="false"/>
          <w:i w:val="false"/>
          <w:color w:val="000000"/>
          <w:sz w:val="28"/>
        </w:rPr>
        <w:t xml:space="preserve">
шiктерi </w:t>
      </w:r>
      <w:r>
        <w:br/>
      </w:r>
      <w:r>
        <w:rPr>
          <w:rFonts w:ascii="Times New Roman"/>
          <w:b w:val="false"/>
          <w:i w:val="false"/>
          <w:color w:val="000000"/>
          <w:sz w:val="28"/>
        </w:rPr>
        <w:t xml:space="preserve">
жарылған, </w:t>
      </w:r>
      <w:r>
        <w:br/>
      </w:r>
      <w:r>
        <w:rPr>
          <w:rFonts w:ascii="Times New Roman"/>
          <w:b w:val="false"/>
          <w:i w:val="false"/>
          <w:color w:val="000000"/>
          <w:sz w:val="28"/>
        </w:rPr>
        <w:t xml:space="preserve">
тұздалған </w:t>
      </w:r>
      <w:r>
        <w:br/>
      </w:r>
      <w:r>
        <w:rPr>
          <w:rFonts w:ascii="Times New Roman"/>
          <w:b w:val="false"/>
          <w:i w:val="false"/>
          <w:color w:val="000000"/>
          <w:sz w:val="28"/>
        </w:rPr>
        <w:t xml:space="preserve">
шарбылы </w:t>
      </w:r>
      <w:r>
        <w:br/>
      </w:r>
      <w:r>
        <w:rPr>
          <w:rFonts w:ascii="Times New Roman"/>
          <w:b w:val="false"/>
          <w:i w:val="false"/>
          <w:color w:val="000000"/>
          <w:sz w:val="28"/>
        </w:rPr>
        <w:t xml:space="preserve">
әлсiз </w:t>
      </w:r>
      <w:r>
        <w:br/>
      </w:r>
      <w:r>
        <w:rPr>
          <w:rFonts w:ascii="Times New Roman"/>
          <w:b w:val="false"/>
          <w:i w:val="false"/>
          <w:color w:val="000000"/>
          <w:sz w:val="28"/>
        </w:rPr>
        <w:t xml:space="preserve">
тұздалған, </w:t>
      </w:r>
      <w:r>
        <w:br/>
      </w:r>
      <w:r>
        <w:rPr>
          <w:rFonts w:ascii="Times New Roman"/>
          <w:b w:val="false"/>
          <w:i w:val="false"/>
          <w:color w:val="000000"/>
          <w:sz w:val="28"/>
        </w:rPr>
        <w:t xml:space="preserve">
ысталған, </w:t>
      </w:r>
      <w:r>
        <w:br/>
      </w:r>
      <w:r>
        <w:rPr>
          <w:rFonts w:ascii="Times New Roman"/>
          <w:b w:val="false"/>
          <w:i w:val="false"/>
          <w:color w:val="000000"/>
          <w:sz w:val="28"/>
        </w:rPr>
        <w:t xml:space="preserve">
қақталған </w:t>
      </w:r>
    </w:p>
    <w:p>
      <w:pPr>
        <w:spacing w:after="0"/>
        <w:ind w:left="0"/>
        <w:jc w:val="both"/>
      </w:pPr>
      <w:r>
        <w:rPr>
          <w:rFonts w:ascii="Times New Roman"/>
          <w:b w:val="false"/>
          <w:i w:val="false"/>
          <w:color w:val="000000"/>
          <w:sz w:val="28"/>
        </w:rPr>
        <w:t xml:space="preserve">2) пастер. 5*10 </w:t>
      </w:r>
      <w:r>
        <w:rPr>
          <w:rFonts w:ascii="Times New Roman"/>
          <w:b w:val="false"/>
          <w:i w:val="false"/>
          <w:color w:val="000000"/>
          <w:vertAlign w:val="superscript"/>
        </w:rPr>
        <w:t xml:space="preserve">3 </w:t>
      </w:r>
      <w:r>
        <w:rPr>
          <w:rFonts w:ascii="Times New Roman"/>
          <w:b w:val="false"/>
          <w:i w:val="false"/>
          <w:color w:val="000000"/>
          <w:sz w:val="28"/>
        </w:rPr>
        <w:t xml:space="preserve">  1,0   1,0    1,0     25   0,1*  0,1*  *рұқсат </w:t>
      </w:r>
      <w:r>
        <w:br/>
      </w:r>
      <w:r>
        <w:rPr>
          <w:rFonts w:ascii="Times New Roman"/>
          <w:b w:val="false"/>
          <w:i w:val="false"/>
          <w:color w:val="000000"/>
          <w:sz w:val="28"/>
        </w:rPr>
        <w:t xml:space="preserve">
ленген                                                  етілмейтін </w:t>
      </w:r>
      <w:r>
        <w:br/>
      </w:r>
      <w:r>
        <w:rPr>
          <w:rFonts w:ascii="Times New Roman"/>
          <w:b w:val="false"/>
          <w:i w:val="false"/>
          <w:color w:val="000000"/>
          <w:sz w:val="28"/>
        </w:rPr>
        <w:t xml:space="preserve">
                                                        салмақтағы </w:t>
      </w:r>
      <w:r>
        <w:br/>
      </w:r>
      <w:r>
        <w:rPr>
          <w:rFonts w:ascii="Times New Roman"/>
          <w:b w:val="false"/>
          <w:i w:val="false"/>
          <w:color w:val="000000"/>
          <w:sz w:val="28"/>
        </w:rPr>
        <w:t xml:space="preserve">
                                                        (г) </w:t>
      </w:r>
      <w:r>
        <w:br/>
      </w:r>
      <w:r>
        <w:rPr>
          <w:rFonts w:ascii="Times New Roman"/>
          <w:b w:val="false"/>
          <w:i w:val="false"/>
          <w:color w:val="000000"/>
          <w:sz w:val="28"/>
        </w:rPr>
        <w:t xml:space="preserve">
Уылдырыққа 1*10 </w:t>
      </w:r>
      <w:r>
        <w:rPr>
          <w:rFonts w:ascii="Times New Roman"/>
          <w:b w:val="false"/>
          <w:i w:val="false"/>
          <w:color w:val="000000"/>
          <w:vertAlign w:val="superscript"/>
        </w:rPr>
        <w:t xml:space="preserve">4 </w:t>
      </w:r>
      <w:r>
        <w:rPr>
          <w:rFonts w:ascii="Times New Roman"/>
          <w:b w:val="false"/>
          <w:i w:val="false"/>
          <w:color w:val="000000"/>
          <w:sz w:val="28"/>
        </w:rPr>
        <w:t xml:space="preserve">  0,1   1,0    1,0     25   50    50 </w:t>
      </w:r>
      <w:r>
        <w:br/>
      </w:r>
      <w:r>
        <w:rPr>
          <w:rFonts w:ascii="Times New Roman"/>
          <w:b w:val="false"/>
          <w:i w:val="false"/>
          <w:color w:val="000000"/>
          <w:sz w:val="28"/>
        </w:rPr>
        <w:t xml:space="preserve">
ұқсас с.і. </w:t>
      </w:r>
      <w:r>
        <w:br/>
      </w:r>
      <w:r>
        <w:rPr>
          <w:rFonts w:ascii="Times New Roman"/>
          <w:b w:val="false"/>
          <w:i w:val="false"/>
          <w:color w:val="000000"/>
          <w:sz w:val="28"/>
        </w:rPr>
        <w:t xml:space="preserve">
белокты </w:t>
      </w:r>
      <w:r>
        <w:br/>
      </w:r>
      <w:r>
        <w:rPr>
          <w:rFonts w:ascii="Times New Roman"/>
          <w:b w:val="false"/>
          <w:i w:val="false"/>
          <w:color w:val="000000"/>
          <w:sz w:val="28"/>
        </w:rPr>
        <w:t xml:space="preserve">
түрi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 балықтың      Уытты элементтер: </w:t>
      </w:r>
      <w:r>
        <w:br/>
      </w:r>
      <w:r>
        <w:rPr>
          <w:rFonts w:ascii="Times New Roman"/>
          <w:b w:val="false"/>
          <w:i w:val="false"/>
          <w:color w:val="000000"/>
          <w:sz w:val="28"/>
        </w:rPr>
        <w:t xml:space="preserve">
бауыры және одан  Қорғасын               1,0 </w:t>
      </w:r>
      <w:r>
        <w:br/>
      </w:r>
      <w:r>
        <w:rPr>
          <w:rFonts w:ascii="Times New Roman"/>
          <w:b w:val="false"/>
          <w:i w:val="false"/>
          <w:color w:val="000000"/>
          <w:sz w:val="28"/>
        </w:rPr>
        <w:t xml:space="preserve">
жасалатын өнiмдер кадмий                 0,7 </w:t>
      </w:r>
      <w:r>
        <w:br/>
      </w:r>
      <w:r>
        <w:rPr>
          <w:rFonts w:ascii="Times New Roman"/>
          <w:b w:val="false"/>
          <w:i w:val="false"/>
          <w:color w:val="000000"/>
          <w:sz w:val="28"/>
        </w:rPr>
        <w:t xml:space="preserve">
                  Сынап                  0,5 </w:t>
      </w:r>
      <w:r>
        <w:br/>
      </w:r>
      <w:r>
        <w:rPr>
          <w:rFonts w:ascii="Times New Roman"/>
          <w:b w:val="false"/>
          <w:i w:val="false"/>
          <w:color w:val="000000"/>
          <w:sz w:val="28"/>
        </w:rPr>
        <w:t xml:space="preserve">
                  қалайы                200,0    Қаңылтыр ыдыстағы </w:t>
      </w:r>
      <w:r>
        <w:br/>
      </w:r>
      <w:r>
        <w:rPr>
          <w:rFonts w:ascii="Times New Roman"/>
          <w:b w:val="false"/>
          <w:i w:val="false"/>
          <w:color w:val="000000"/>
          <w:sz w:val="28"/>
        </w:rPr>
        <w:t xml:space="preserve">
                                                 консервiлер үшiн </w:t>
      </w:r>
      <w:r>
        <w:br/>
      </w:r>
      <w:r>
        <w:rPr>
          <w:rFonts w:ascii="Times New Roman"/>
          <w:b w:val="false"/>
          <w:i w:val="false"/>
          <w:color w:val="000000"/>
          <w:sz w:val="28"/>
        </w:rPr>
        <w:t xml:space="preserve">
                  хром                   0,5     хромдалған қаңылтыр </w:t>
      </w:r>
      <w:r>
        <w:br/>
      </w:r>
      <w:r>
        <w:rPr>
          <w:rFonts w:ascii="Times New Roman"/>
          <w:b w:val="false"/>
          <w:i w:val="false"/>
          <w:color w:val="000000"/>
          <w:sz w:val="28"/>
        </w:rPr>
        <w:t xml:space="preserve">
                                                 ыдыстағы </w:t>
      </w:r>
      <w:r>
        <w:br/>
      </w:r>
      <w:r>
        <w:rPr>
          <w:rFonts w:ascii="Times New Roman"/>
          <w:b w:val="false"/>
          <w:i w:val="false"/>
          <w:color w:val="000000"/>
          <w:sz w:val="28"/>
        </w:rPr>
        <w:t xml:space="preserve">
                                                 консервiлер үшiн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1,0 </w:t>
      </w:r>
      <w:r>
        <w:br/>
      </w:r>
      <w:r>
        <w:rPr>
          <w:rFonts w:ascii="Times New Roman"/>
          <w:b w:val="false"/>
          <w:i w:val="false"/>
          <w:color w:val="000000"/>
          <w:sz w:val="28"/>
        </w:rPr>
        <w:t xml:space="preserve">
                  гексан (а,b,y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3,0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Полихлорланған        5,0 </w:t>
      </w:r>
      <w:r>
        <w:br/>
      </w:r>
      <w:r>
        <w:rPr>
          <w:rFonts w:ascii="Times New Roman"/>
          <w:b w:val="false"/>
          <w:i w:val="false"/>
          <w:color w:val="000000"/>
          <w:sz w:val="28"/>
        </w:rPr>
        <w:t xml:space="preserve">
                  бифенилдар, </w:t>
      </w:r>
      <w:r>
        <w:br/>
      </w:r>
      <w:r>
        <w:rPr>
          <w:rFonts w:ascii="Times New Roman"/>
          <w:b w:val="false"/>
          <w:i w:val="false"/>
          <w:color w:val="000000"/>
          <w:sz w:val="28"/>
        </w:rPr>
        <w:t xml:space="preserve">
                  Радионуклидтер       29 бап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түрлері|КТБ/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|V.parahae| </w:t>
      </w:r>
      <w:r>
        <w:br/>
      </w:r>
      <w:r>
        <w:rPr>
          <w:rFonts w:ascii="Times New Roman"/>
          <w:b w:val="false"/>
          <w:i w:val="false"/>
          <w:color w:val="000000"/>
          <w:sz w:val="28"/>
        </w:rPr>
        <w:t xml:space="preserve">
                | г,  |     рұқсат етілмейді |molyticus| Ескертулер </w:t>
      </w:r>
      <w:r>
        <w:br/>
      </w:r>
      <w:r>
        <w:rPr>
          <w:rFonts w:ascii="Times New Roman"/>
          <w:b w:val="false"/>
          <w:i w:val="false"/>
          <w:color w:val="000000"/>
          <w:sz w:val="28"/>
        </w:rPr>
        <w:t xml:space="preserve">
                |ас.  |______________________|         | </w:t>
      </w:r>
      <w:r>
        <w:br/>
      </w:r>
      <w:r>
        <w:rPr>
          <w:rFonts w:ascii="Times New Roman"/>
          <w:b w:val="false"/>
          <w:i w:val="false"/>
          <w:color w:val="000000"/>
          <w:sz w:val="28"/>
        </w:rPr>
        <w:t xml:space="preserve">
                |пай. |ІТЖБТ|S.aureus|Пато.  |         | </w:t>
      </w:r>
      <w:r>
        <w:br/>
      </w:r>
      <w:r>
        <w:rPr>
          <w:rFonts w:ascii="Times New Roman"/>
          <w:b w:val="false"/>
          <w:i w:val="false"/>
          <w:color w:val="000000"/>
          <w:sz w:val="28"/>
        </w:rPr>
        <w:t xml:space="preserve">
                |тын  |(коли|        |генді  |         | </w:t>
      </w:r>
      <w:r>
        <w:br/>
      </w:r>
      <w:r>
        <w:rPr>
          <w:rFonts w:ascii="Times New Roman"/>
          <w:b w:val="false"/>
          <w:i w:val="false"/>
          <w:color w:val="000000"/>
          <w:sz w:val="28"/>
        </w:rPr>
        <w:t xml:space="preserve">
                |МАФАн|форм.|        |с.і.   |         | </w:t>
      </w:r>
      <w:r>
        <w:br/>
      </w:r>
      <w:r>
        <w:rPr>
          <w:rFonts w:ascii="Times New Roman"/>
          <w:b w:val="false"/>
          <w:i w:val="false"/>
          <w:color w:val="000000"/>
          <w:sz w:val="28"/>
        </w:rPr>
        <w:t xml:space="preserve">
                |МС   |дар) |        |сальмо.|         | </w:t>
      </w:r>
      <w:r>
        <w:br/>
      </w:r>
      <w:r>
        <w:rPr>
          <w:rFonts w:ascii="Times New Roman"/>
          <w:b w:val="false"/>
          <w:i w:val="false"/>
          <w:color w:val="000000"/>
          <w:sz w:val="28"/>
        </w:rPr>
        <w:t xml:space="preserve">
                |     |     |        |нелла. |         | </w:t>
      </w:r>
      <w:r>
        <w:br/>
      </w:r>
      <w:r>
        <w:rPr>
          <w:rFonts w:ascii="Times New Roman"/>
          <w:b w:val="false"/>
          <w:i w:val="false"/>
          <w:color w:val="000000"/>
          <w:sz w:val="28"/>
        </w:rPr>
        <w:t xml:space="preserve">
                |     |     |        |лар L. |         | </w:t>
      </w:r>
      <w:r>
        <w:br/>
      </w:r>
      <w:r>
        <w:rPr>
          <w:rFonts w:ascii="Times New Roman"/>
          <w:b w:val="false"/>
          <w:i w:val="false"/>
          <w:color w:val="000000"/>
          <w:sz w:val="28"/>
        </w:rPr>
        <w:t xml:space="preserve">
                |     |     |        |monocy.|         | </w:t>
      </w:r>
      <w:r>
        <w:br/>
      </w:r>
      <w:r>
        <w:rPr>
          <w:rFonts w:ascii="Times New Roman"/>
          <w:b w:val="false"/>
          <w:i w:val="false"/>
          <w:color w:val="000000"/>
          <w:sz w:val="28"/>
        </w:rPr>
        <w:t xml:space="preserve">
                |     |     |        |togenes|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Балықтың бауыры, 1*10 </w:t>
      </w:r>
      <w:r>
        <w:rPr>
          <w:rFonts w:ascii="Times New Roman"/>
          <w:b w:val="false"/>
          <w:i w:val="false"/>
          <w:color w:val="000000"/>
          <w:vertAlign w:val="superscript"/>
        </w:rPr>
        <w:t xml:space="preserve">5 </w:t>
      </w:r>
      <w:r>
        <w:rPr>
          <w:rFonts w:ascii="Times New Roman"/>
          <w:b w:val="false"/>
          <w:i w:val="false"/>
          <w:color w:val="000000"/>
          <w:sz w:val="28"/>
        </w:rPr>
        <w:t xml:space="preserve"> 0,001  0,01      25      100*   *КТБ/г, </w:t>
      </w:r>
      <w:r>
        <w:br/>
      </w:r>
      <w:r>
        <w:rPr>
          <w:rFonts w:ascii="Times New Roman"/>
          <w:b w:val="false"/>
          <w:i w:val="false"/>
          <w:color w:val="000000"/>
          <w:sz w:val="28"/>
        </w:rPr>
        <w:t xml:space="preserve">
басы мұздатылған                                       аспайтын, </w:t>
      </w:r>
      <w:r>
        <w:br/>
      </w:r>
      <w:r>
        <w:rPr>
          <w:rFonts w:ascii="Times New Roman"/>
          <w:b w:val="false"/>
          <w:i w:val="false"/>
          <w:color w:val="000000"/>
          <w:sz w:val="28"/>
        </w:rPr>
        <w:t xml:space="preserve">
                                                       теңіз балығы </w:t>
      </w:r>
      <w:r>
        <w:br/>
      </w:r>
      <w:r>
        <w:rPr>
          <w:rFonts w:ascii="Times New Roman"/>
          <w:b w:val="false"/>
          <w:i w:val="false"/>
          <w:color w:val="000000"/>
          <w:sz w:val="28"/>
        </w:rPr>
        <w:t xml:space="preserve">
                                                       үшiн </w:t>
      </w:r>
      <w:r>
        <w:br/>
      </w:r>
      <w:r>
        <w:rPr>
          <w:rFonts w:ascii="Times New Roman"/>
          <w:b w:val="false"/>
          <w:i w:val="false"/>
          <w:color w:val="000000"/>
          <w:sz w:val="28"/>
        </w:rPr>
        <w:t xml:space="preserve">
Балықтың бауыры. Осы санитариялық ереженiң 8 қосымшасына сай </w:t>
      </w:r>
      <w:r>
        <w:br/>
      </w:r>
      <w:r>
        <w:rPr>
          <w:rFonts w:ascii="Times New Roman"/>
          <w:b w:val="false"/>
          <w:i w:val="false"/>
          <w:color w:val="000000"/>
          <w:sz w:val="28"/>
        </w:rPr>
        <w:t xml:space="preserve">
нан жасалған     тұтынатын ыдыстағы стерилизациядан өткiзiлген "А" </w:t>
      </w:r>
      <w:r>
        <w:br/>
      </w:r>
      <w:r>
        <w:rPr>
          <w:rFonts w:ascii="Times New Roman"/>
          <w:b w:val="false"/>
          <w:i w:val="false"/>
          <w:color w:val="000000"/>
          <w:sz w:val="28"/>
        </w:rPr>
        <w:t xml:space="preserve">
консервілер      тобының консервiлерiне арналған өндiрiстiк </w:t>
      </w:r>
      <w:r>
        <w:br/>
      </w:r>
      <w:r>
        <w:rPr>
          <w:rFonts w:ascii="Times New Roman"/>
          <w:b w:val="false"/>
          <w:i w:val="false"/>
          <w:color w:val="000000"/>
          <w:sz w:val="28"/>
        </w:rPr>
        <w:t xml:space="preserve">
                 стерильдеудiң талаптарын қанағаттандыратындай </w:t>
      </w:r>
      <w:r>
        <w:br/>
      </w:r>
      <w:r>
        <w:rPr>
          <w:rFonts w:ascii="Times New Roman"/>
          <w:b w:val="false"/>
          <w:i w:val="false"/>
          <w:color w:val="000000"/>
          <w:sz w:val="28"/>
        </w:rPr>
        <w:t xml:space="preserve">
                 болуы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34. Балық майы    "Май шикi заттары және май өнiмдерi" бөлiгiнiң 68 </w:t>
      </w:r>
      <w:r>
        <w:br/>
      </w:r>
      <w:r>
        <w:rPr>
          <w:rFonts w:ascii="Times New Roman"/>
          <w:b w:val="false"/>
          <w:i w:val="false"/>
          <w:color w:val="000000"/>
          <w:sz w:val="28"/>
        </w:rPr>
        <w:t xml:space="preserve">
                  бабын қара </w:t>
      </w:r>
      <w:r>
        <w:br/>
      </w:r>
      <w:r>
        <w:rPr>
          <w:rFonts w:ascii="Times New Roman"/>
          <w:b w:val="false"/>
          <w:i w:val="false"/>
          <w:color w:val="000000"/>
          <w:sz w:val="28"/>
        </w:rPr>
        <w:t xml:space="preserve">
35. Өнеркәсiптiң балық өндiрмейтiн объектiлерi (моллюскалар, шаян </w:t>
      </w:r>
      <w:r>
        <w:br/>
      </w:r>
      <w:r>
        <w:rPr>
          <w:rFonts w:ascii="Times New Roman"/>
          <w:b w:val="false"/>
          <w:i w:val="false"/>
          <w:color w:val="000000"/>
          <w:sz w:val="28"/>
        </w:rPr>
        <w:t xml:space="preserve">
тәрiздiлер, омыртқасыздар, теңiз балдырлары) және олардан алынатын </w:t>
      </w:r>
      <w:r>
        <w:br/>
      </w:r>
      <w:r>
        <w:rPr>
          <w:rFonts w:ascii="Times New Roman"/>
          <w:b w:val="false"/>
          <w:i w:val="false"/>
          <w:color w:val="000000"/>
          <w:sz w:val="28"/>
        </w:rPr>
        <w:t xml:space="preserve">
өнiмдер, қосмекендiлер, бауырымен жорғалаушылар </w:t>
      </w:r>
      <w:r>
        <w:br/>
      </w:r>
      <w:r>
        <w:rPr>
          <w:rFonts w:ascii="Times New Roman"/>
          <w:b w:val="false"/>
          <w:i w:val="false"/>
          <w:color w:val="000000"/>
          <w:sz w:val="28"/>
        </w:rPr>
        <w:t>
 </w:t>
      </w:r>
      <w:r>
        <w:br/>
      </w:r>
      <w:r>
        <w:rPr>
          <w:rFonts w:ascii="Times New Roman"/>
          <w:b w:val="false"/>
          <w:i w:val="false"/>
          <w:color w:val="000000"/>
          <w:sz w:val="28"/>
        </w:rPr>
        <w:t xml:space="preserve">
  1) моллюскалар,   Уытты элементтер: </w:t>
      </w:r>
      <w:r>
        <w:br/>
      </w:r>
      <w:r>
        <w:rPr>
          <w:rFonts w:ascii="Times New Roman"/>
          <w:b w:val="false"/>
          <w:i w:val="false"/>
          <w:color w:val="000000"/>
          <w:sz w:val="28"/>
        </w:rPr>
        <w:t xml:space="preserve">
шаянтәрiздiлер    Қорғасын              10,0 </w:t>
      </w:r>
      <w:r>
        <w:br/>
      </w:r>
      <w:r>
        <w:rPr>
          <w:rFonts w:ascii="Times New Roman"/>
          <w:b w:val="false"/>
          <w:i w:val="false"/>
          <w:color w:val="000000"/>
          <w:sz w:val="28"/>
        </w:rPr>
        <w:t xml:space="preserve">
                  Күшән                 5,0 </w:t>
      </w:r>
      <w:r>
        <w:br/>
      </w:r>
      <w:r>
        <w:rPr>
          <w:rFonts w:ascii="Times New Roman"/>
          <w:b w:val="false"/>
          <w:i w:val="false"/>
          <w:color w:val="000000"/>
          <w:sz w:val="28"/>
        </w:rPr>
        <w:t xml:space="preserve">
                  кадмий                2,0 </w:t>
      </w:r>
      <w:r>
        <w:br/>
      </w:r>
      <w:r>
        <w:rPr>
          <w:rFonts w:ascii="Times New Roman"/>
          <w:b w:val="false"/>
          <w:i w:val="false"/>
          <w:color w:val="000000"/>
          <w:sz w:val="28"/>
        </w:rPr>
        <w:t xml:space="preserve">
                  Сынап                 0,2 </w:t>
      </w:r>
      <w:r>
        <w:br/>
      </w:r>
      <w:r>
        <w:rPr>
          <w:rFonts w:ascii="Times New Roman"/>
          <w:b w:val="false"/>
          <w:i w:val="false"/>
          <w:color w:val="000000"/>
          <w:sz w:val="28"/>
        </w:rPr>
        <w:t xml:space="preserve">
2) теңiз          Уытты элементтер: </w:t>
      </w:r>
      <w:r>
        <w:br/>
      </w:r>
      <w:r>
        <w:rPr>
          <w:rFonts w:ascii="Times New Roman"/>
          <w:b w:val="false"/>
          <w:i w:val="false"/>
          <w:color w:val="000000"/>
          <w:sz w:val="28"/>
        </w:rPr>
        <w:t xml:space="preserve">
балдырлары        Қорғасын              0,5 </w:t>
      </w:r>
      <w:r>
        <w:br/>
      </w:r>
      <w:r>
        <w:rPr>
          <w:rFonts w:ascii="Times New Roman"/>
          <w:b w:val="false"/>
          <w:i w:val="false"/>
          <w:color w:val="000000"/>
          <w:sz w:val="28"/>
        </w:rPr>
        <w:t xml:space="preserve">
                  Күшән                 5,0 </w:t>
      </w:r>
      <w:r>
        <w:br/>
      </w:r>
      <w:r>
        <w:rPr>
          <w:rFonts w:ascii="Times New Roman"/>
          <w:b w:val="false"/>
          <w:i w:val="false"/>
          <w:color w:val="000000"/>
          <w:sz w:val="28"/>
        </w:rPr>
        <w:t xml:space="preserve">
                  кадмий                1,0 </w:t>
      </w:r>
      <w:r>
        <w:br/>
      </w:r>
      <w:r>
        <w:rPr>
          <w:rFonts w:ascii="Times New Roman"/>
          <w:b w:val="false"/>
          <w:i w:val="false"/>
          <w:color w:val="000000"/>
          <w:sz w:val="28"/>
        </w:rPr>
        <w:t xml:space="preserve">
                  Сынап                 0,1 </w:t>
      </w:r>
      <w:r>
        <w:br/>
      </w:r>
      <w:r>
        <w:rPr>
          <w:rFonts w:ascii="Times New Roman"/>
          <w:b w:val="false"/>
          <w:i w:val="false"/>
          <w:color w:val="000000"/>
          <w:sz w:val="28"/>
        </w:rPr>
        <w:t xml:space="preserve">
                  Радионуклидтер: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|КТБ/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 г,  |     рұқсат етілмейді      |  Ескертулер </w:t>
      </w:r>
      <w:r>
        <w:br/>
      </w:r>
      <w:r>
        <w:rPr>
          <w:rFonts w:ascii="Times New Roman"/>
          <w:b w:val="false"/>
          <w:i w:val="false"/>
          <w:color w:val="000000"/>
          <w:sz w:val="28"/>
        </w:rPr>
        <w:t xml:space="preserve">
                   |ас.  |___________________________| </w:t>
      </w:r>
      <w:r>
        <w:br/>
      </w:r>
      <w:r>
        <w:rPr>
          <w:rFonts w:ascii="Times New Roman"/>
          <w:b w:val="false"/>
          <w:i w:val="false"/>
          <w:color w:val="000000"/>
          <w:sz w:val="28"/>
        </w:rPr>
        <w:t xml:space="preserve">
                   |пай. |ІТЖБТ|S.aur|Сульфит|Пато.  | </w:t>
      </w:r>
      <w:r>
        <w:br/>
      </w:r>
      <w:r>
        <w:rPr>
          <w:rFonts w:ascii="Times New Roman"/>
          <w:b w:val="false"/>
          <w:i w:val="false"/>
          <w:color w:val="000000"/>
          <w:sz w:val="28"/>
        </w:rPr>
        <w:t xml:space="preserve">
                   |тын  |(коли|eus  |тудыра.|генді  | </w:t>
      </w:r>
      <w:r>
        <w:br/>
      </w:r>
      <w:r>
        <w:rPr>
          <w:rFonts w:ascii="Times New Roman"/>
          <w:b w:val="false"/>
          <w:i w:val="false"/>
          <w:color w:val="000000"/>
          <w:sz w:val="28"/>
        </w:rPr>
        <w:t xml:space="preserve">
                   |МАФАн|форм.|     |тын    |с.і.   | </w:t>
      </w:r>
      <w:r>
        <w:br/>
      </w:r>
      <w:r>
        <w:rPr>
          <w:rFonts w:ascii="Times New Roman"/>
          <w:b w:val="false"/>
          <w:i w:val="false"/>
          <w:color w:val="000000"/>
          <w:sz w:val="28"/>
        </w:rPr>
        <w:t xml:space="preserve">
                   |МС,  |дар) |     |клост. |сальмо.| </w:t>
      </w:r>
      <w:r>
        <w:br/>
      </w:r>
      <w:r>
        <w:rPr>
          <w:rFonts w:ascii="Times New Roman"/>
          <w:b w:val="false"/>
          <w:i w:val="false"/>
          <w:color w:val="000000"/>
          <w:sz w:val="28"/>
        </w:rPr>
        <w:t xml:space="preserve">
                   |     |     |     |ридия. |нелла. | </w:t>
      </w:r>
      <w:r>
        <w:br/>
      </w:r>
      <w:r>
        <w:rPr>
          <w:rFonts w:ascii="Times New Roman"/>
          <w:b w:val="false"/>
          <w:i w:val="false"/>
          <w:color w:val="000000"/>
          <w:sz w:val="28"/>
        </w:rPr>
        <w:t xml:space="preserve">
                   |     |     |     |лар    |лар,L. | </w:t>
      </w:r>
      <w:r>
        <w:br/>
      </w:r>
      <w:r>
        <w:rPr>
          <w:rFonts w:ascii="Times New Roman"/>
          <w:b w:val="false"/>
          <w:i w:val="false"/>
          <w:color w:val="000000"/>
          <w:sz w:val="28"/>
        </w:rPr>
        <w:t xml:space="preserve">
                   |     |     |     |       |monocy.| </w:t>
      </w:r>
      <w:r>
        <w:br/>
      </w:r>
      <w:r>
        <w:rPr>
          <w:rFonts w:ascii="Times New Roman"/>
          <w:b w:val="false"/>
          <w:i w:val="false"/>
          <w:color w:val="000000"/>
          <w:sz w:val="28"/>
        </w:rPr>
        <w:t xml:space="preserve">
                   |     |     |     |       |togenes|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Өнеркәсiптiң балық өндiрмейтiн объектiлерi: </w:t>
      </w:r>
      <w:r>
        <w:br/>
      </w:r>
      <w:r>
        <w:rPr>
          <w:rFonts w:ascii="Times New Roman"/>
          <w:b w:val="false"/>
          <w:i w:val="false"/>
          <w:color w:val="000000"/>
          <w:sz w:val="28"/>
        </w:rPr>
        <w:t xml:space="preserve">
1) шаянтәрiздiлер </w:t>
      </w:r>
      <w:r>
        <w:br/>
      </w:r>
      <w:r>
        <w:rPr>
          <w:rFonts w:ascii="Times New Roman"/>
          <w:b w:val="false"/>
          <w:i w:val="false"/>
          <w:color w:val="000000"/>
          <w:sz w:val="28"/>
        </w:rPr>
        <w:t xml:space="preserve">
Tipi               5*10 </w:t>
      </w:r>
      <w:r>
        <w:rPr>
          <w:rFonts w:ascii="Times New Roman"/>
          <w:b w:val="false"/>
          <w:i w:val="false"/>
          <w:color w:val="000000"/>
          <w:vertAlign w:val="superscript"/>
        </w:rPr>
        <w:t xml:space="preserve">4 </w:t>
      </w:r>
      <w:r>
        <w:rPr>
          <w:rFonts w:ascii="Times New Roman"/>
          <w:b w:val="false"/>
          <w:i w:val="false"/>
          <w:color w:val="000000"/>
          <w:sz w:val="28"/>
        </w:rPr>
        <w:t xml:space="preserve">  0,01   0,01    -     25    100 КТБ/г </w:t>
      </w:r>
      <w:r>
        <w:br/>
      </w:r>
      <w:r>
        <w:rPr>
          <w:rFonts w:ascii="Times New Roman"/>
          <w:b w:val="false"/>
          <w:i w:val="false"/>
          <w:color w:val="000000"/>
          <w:sz w:val="28"/>
        </w:rPr>
        <w:t xml:space="preserve">
                                                     аспайтын V. </w:t>
      </w:r>
      <w:r>
        <w:br/>
      </w:r>
      <w:r>
        <w:rPr>
          <w:rFonts w:ascii="Times New Roman"/>
          <w:b w:val="false"/>
          <w:i w:val="false"/>
          <w:color w:val="000000"/>
          <w:sz w:val="28"/>
        </w:rPr>
        <w:t xml:space="preserve">
                                                    parahaemolyticus </w:t>
      </w:r>
      <w:r>
        <w:br/>
      </w:r>
      <w:r>
        <w:rPr>
          <w:rFonts w:ascii="Times New Roman"/>
          <w:b w:val="false"/>
          <w:i w:val="false"/>
          <w:color w:val="000000"/>
          <w:sz w:val="28"/>
        </w:rPr>
        <w:t xml:space="preserve">
                                                    -, теңіздік үшін </w:t>
      </w:r>
      <w:r>
        <w:br/>
      </w:r>
      <w:r>
        <w:rPr>
          <w:rFonts w:ascii="Times New Roman"/>
          <w:b w:val="false"/>
          <w:i w:val="false"/>
          <w:color w:val="000000"/>
          <w:sz w:val="28"/>
        </w:rPr>
        <w:t xml:space="preserve">
Салқындатылған,    1*10 </w:t>
      </w:r>
      <w:r>
        <w:rPr>
          <w:rFonts w:ascii="Times New Roman"/>
          <w:b w:val="false"/>
          <w:i w:val="false"/>
          <w:color w:val="000000"/>
          <w:vertAlign w:val="superscript"/>
        </w:rPr>
        <w:t xml:space="preserve">5 </w:t>
      </w:r>
      <w:r>
        <w:rPr>
          <w:rFonts w:ascii="Times New Roman"/>
          <w:b w:val="false"/>
          <w:i w:val="false"/>
          <w:color w:val="000000"/>
          <w:sz w:val="28"/>
        </w:rPr>
        <w:t xml:space="preserve">  0,001   0,01    -     25   жоғарғыдай  </w:t>
      </w:r>
      <w:r>
        <w:br/>
      </w:r>
      <w:r>
        <w:rPr>
          <w:rFonts w:ascii="Times New Roman"/>
          <w:b w:val="false"/>
          <w:i w:val="false"/>
          <w:color w:val="000000"/>
          <w:sz w:val="28"/>
        </w:rPr>
        <w:t xml:space="preserve">
мұздатылған </w:t>
      </w:r>
      <w:r>
        <w:br/>
      </w:r>
      <w:r>
        <w:rPr>
          <w:rFonts w:ascii="Times New Roman"/>
          <w:b w:val="false"/>
          <w:i w:val="false"/>
          <w:color w:val="000000"/>
          <w:sz w:val="28"/>
        </w:rPr>
        <w:t>
 </w:t>
      </w:r>
      <w:r>
        <w:br/>
      </w:r>
      <w:r>
        <w:rPr>
          <w:rFonts w:ascii="Times New Roman"/>
          <w:b w:val="false"/>
          <w:i w:val="false"/>
          <w:color w:val="000000"/>
          <w:sz w:val="28"/>
        </w:rPr>
        <w:t xml:space="preserve">
  2) екi ауызды моллюскалар (мидиялар, бақалшықтар, тарқ балық және басқалар): </w:t>
      </w:r>
      <w:r>
        <w:br/>
      </w:r>
      <w:r>
        <w:rPr>
          <w:rFonts w:ascii="Times New Roman"/>
          <w:b w:val="false"/>
          <w:i w:val="false"/>
          <w:color w:val="000000"/>
          <w:sz w:val="28"/>
        </w:rPr>
        <w:t xml:space="preserve">
Tipi               5*10 </w:t>
      </w:r>
      <w:r>
        <w:rPr>
          <w:rFonts w:ascii="Times New Roman"/>
          <w:b w:val="false"/>
          <w:i w:val="false"/>
          <w:color w:val="000000"/>
          <w:vertAlign w:val="superscript"/>
        </w:rPr>
        <w:t xml:space="preserve">3 </w:t>
      </w:r>
      <w:r>
        <w:rPr>
          <w:rFonts w:ascii="Times New Roman"/>
          <w:b w:val="false"/>
          <w:i w:val="false"/>
          <w:color w:val="000000"/>
          <w:sz w:val="28"/>
        </w:rPr>
        <w:t xml:space="preserve">  1,0    0,1    0,1     25   1г - E.Coli </w:t>
      </w:r>
      <w:r>
        <w:br/>
      </w:r>
      <w:r>
        <w:rPr>
          <w:rFonts w:ascii="Times New Roman"/>
          <w:b w:val="false"/>
          <w:i w:val="false"/>
          <w:color w:val="000000"/>
          <w:sz w:val="28"/>
        </w:rPr>
        <w:t xml:space="preserve">
                                                     рұқсат етіл. </w:t>
      </w:r>
      <w:r>
        <w:br/>
      </w:r>
      <w:r>
        <w:rPr>
          <w:rFonts w:ascii="Times New Roman"/>
          <w:b w:val="false"/>
          <w:i w:val="false"/>
          <w:color w:val="000000"/>
          <w:sz w:val="28"/>
        </w:rPr>
        <w:t xml:space="preserve">
                                                     мейді; 0,1 г-да </w:t>
      </w:r>
      <w:r>
        <w:br/>
      </w:r>
      <w:r>
        <w:rPr>
          <w:rFonts w:ascii="Times New Roman"/>
          <w:b w:val="false"/>
          <w:i w:val="false"/>
          <w:color w:val="000000"/>
          <w:sz w:val="28"/>
        </w:rPr>
        <w:t xml:space="preserve">
                                                     Enterococcus </w:t>
      </w:r>
      <w:r>
        <w:br/>
      </w:r>
      <w:r>
        <w:rPr>
          <w:rFonts w:ascii="Times New Roman"/>
          <w:b w:val="false"/>
          <w:i w:val="false"/>
          <w:color w:val="000000"/>
          <w:sz w:val="28"/>
        </w:rPr>
        <w:t xml:space="preserve">
                                                     болуына рұқсат </w:t>
      </w:r>
      <w:r>
        <w:br/>
      </w:r>
      <w:r>
        <w:rPr>
          <w:rFonts w:ascii="Times New Roman"/>
          <w:b w:val="false"/>
          <w:i w:val="false"/>
          <w:color w:val="000000"/>
          <w:sz w:val="28"/>
        </w:rPr>
        <w:t xml:space="preserve">
                                                     етілмейді; 25 г </w:t>
      </w:r>
      <w:r>
        <w:br/>
      </w:r>
      <w:r>
        <w:rPr>
          <w:rFonts w:ascii="Times New Roman"/>
          <w:b w:val="false"/>
          <w:i w:val="false"/>
          <w:color w:val="000000"/>
          <w:sz w:val="28"/>
        </w:rPr>
        <w:t xml:space="preserve">
                                                     V. Рarahaemo. </w:t>
      </w:r>
      <w:r>
        <w:br/>
      </w:r>
      <w:r>
        <w:rPr>
          <w:rFonts w:ascii="Times New Roman"/>
          <w:b w:val="false"/>
          <w:i w:val="false"/>
          <w:color w:val="000000"/>
          <w:sz w:val="28"/>
        </w:rPr>
        <w:t xml:space="preserve">
                                                     lyticus - </w:t>
      </w:r>
      <w:r>
        <w:br/>
      </w:r>
      <w:r>
        <w:rPr>
          <w:rFonts w:ascii="Times New Roman"/>
          <w:b w:val="false"/>
          <w:i w:val="false"/>
          <w:color w:val="000000"/>
          <w:sz w:val="28"/>
        </w:rPr>
        <w:t xml:space="preserve">
                                                     рұқсат етіл. </w:t>
      </w:r>
      <w:r>
        <w:br/>
      </w:r>
      <w:r>
        <w:rPr>
          <w:rFonts w:ascii="Times New Roman"/>
          <w:b w:val="false"/>
          <w:i w:val="false"/>
          <w:color w:val="000000"/>
          <w:sz w:val="28"/>
        </w:rPr>
        <w:t xml:space="preserve">
                                                     мейді, теңіздік </w:t>
      </w:r>
      <w:r>
        <w:br/>
      </w:r>
      <w:r>
        <w:rPr>
          <w:rFonts w:ascii="Times New Roman"/>
          <w:b w:val="false"/>
          <w:i w:val="false"/>
          <w:color w:val="000000"/>
          <w:sz w:val="28"/>
        </w:rPr>
        <w:t xml:space="preserve">
                                                     үшін </w:t>
      </w:r>
    </w:p>
    <w:p>
      <w:pPr>
        <w:spacing w:after="0"/>
        <w:ind w:left="0"/>
        <w:jc w:val="both"/>
      </w:pPr>
      <w:r>
        <w:rPr>
          <w:rFonts w:ascii="Times New Roman"/>
          <w:b w:val="false"/>
          <w:i w:val="false"/>
          <w:color w:val="000000"/>
          <w:sz w:val="28"/>
        </w:rPr>
        <w:t xml:space="preserve">Салқындатылған,  5*10 </w:t>
      </w:r>
      <w:r>
        <w:rPr>
          <w:rFonts w:ascii="Times New Roman"/>
          <w:b w:val="false"/>
          <w:i w:val="false"/>
          <w:color w:val="000000"/>
          <w:vertAlign w:val="superscript"/>
        </w:rPr>
        <w:t xml:space="preserve">4 </w:t>
      </w:r>
      <w:r>
        <w:rPr>
          <w:rFonts w:ascii="Times New Roman"/>
          <w:b w:val="false"/>
          <w:i w:val="false"/>
          <w:color w:val="000000"/>
          <w:sz w:val="28"/>
        </w:rPr>
        <w:t xml:space="preserve">   0,1    0,1     -      25    100 КБТ/г </w:t>
      </w:r>
      <w:r>
        <w:br/>
      </w:r>
      <w:r>
        <w:rPr>
          <w:rFonts w:ascii="Times New Roman"/>
          <w:b w:val="false"/>
          <w:i w:val="false"/>
          <w:color w:val="000000"/>
          <w:sz w:val="28"/>
        </w:rPr>
        <w:t xml:space="preserve">
мұздатылған                                          аспайтын V. </w:t>
      </w:r>
      <w:r>
        <w:br/>
      </w:r>
      <w:r>
        <w:rPr>
          <w:rFonts w:ascii="Times New Roman"/>
          <w:b w:val="false"/>
          <w:i w:val="false"/>
          <w:color w:val="000000"/>
          <w:sz w:val="28"/>
        </w:rPr>
        <w:t xml:space="preserve">
                                                    parahaemolyticus </w:t>
      </w:r>
      <w:r>
        <w:br/>
      </w:r>
      <w:r>
        <w:rPr>
          <w:rFonts w:ascii="Times New Roman"/>
          <w:b w:val="false"/>
          <w:i w:val="false"/>
          <w:color w:val="000000"/>
          <w:sz w:val="28"/>
        </w:rPr>
        <w:t xml:space="preserve">
                                                    -, теңіздік үшін </w:t>
      </w:r>
    </w:p>
    <w:p>
      <w:pPr>
        <w:spacing w:after="0"/>
        <w:ind w:left="0"/>
        <w:jc w:val="both"/>
      </w:pPr>
      <w:r>
        <w:rPr>
          <w:rFonts w:ascii="Times New Roman"/>
          <w:b w:val="false"/>
          <w:i w:val="false"/>
          <w:color w:val="000000"/>
          <w:sz w:val="28"/>
        </w:rPr>
        <w:t xml:space="preserve">Бас аяқты       1*10 </w:t>
      </w:r>
      <w:r>
        <w:rPr>
          <w:rFonts w:ascii="Times New Roman"/>
          <w:b w:val="false"/>
          <w:i w:val="false"/>
          <w:color w:val="000000"/>
          <w:vertAlign w:val="superscript"/>
        </w:rPr>
        <w:t xml:space="preserve">5 </w:t>
      </w:r>
      <w:r>
        <w:rPr>
          <w:rFonts w:ascii="Times New Roman"/>
          <w:b w:val="false"/>
          <w:i w:val="false"/>
          <w:color w:val="000000"/>
          <w:sz w:val="28"/>
        </w:rPr>
        <w:t xml:space="preserve">   0,001  0,01     -      25    Жоғарғыдай </w:t>
      </w:r>
      <w:r>
        <w:br/>
      </w:r>
      <w:r>
        <w:rPr>
          <w:rFonts w:ascii="Times New Roman"/>
          <w:b w:val="false"/>
          <w:i w:val="false"/>
          <w:color w:val="000000"/>
          <w:sz w:val="28"/>
        </w:rPr>
        <w:t xml:space="preserve">
моллюскалар </w:t>
      </w:r>
    </w:p>
    <w:p>
      <w:pPr>
        <w:spacing w:after="0"/>
        <w:ind w:left="0"/>
        <w:jc w:val="both"/>
      </w:pPr>
      <w:r>
        <w:rPr>
          <w:rFonts w:ascii="Times New Roman"/>
          <w:b w:val="false"/>
          <w:i w:val="false"/>
          <w:color w:val="000000"/>
          <w:sz w:val="28"/>
        </w:rPr>
        <w:t xml:space="preserve">Өсiмдiк майы    2*10 </w:t>
      </w:r>
      <w:r>
        <w:rPr>
          <w:rFonts w:ascii="Times New Roman"/>
          <w:b w:val="false"/>
          <w:i w:val="false"/>
          <w:color w:val="000000"/>
          <w:vertAlign w:val="superscript"/>
        </w:rPr>
        <w:t xml:space="preserve">5 </w:t>
      </w:r>
      <w:r>
        <w:rPr>
          <w:rFonts w:ascii="Times New Roman"/>
          <w:b w:val="false"/>
          <w:i w:val="false"/>
          <w:color w:val="000000"/>
          <w:sz w:val="28"/>
        </w:rPr>
        <w:t xml:space="preserve">   0,01   1,0     0,01    25*   *тек сальмонел. </w:t>
      </w:r>
      <w:r>
        <w:br/>
      </w:r>
      <w:r>
        <w:rPr>
          <w:rFonts w:ascii="Times New Roman"/>
          <w:b w:val="false"/>
          <w:i w:val="false"/>
          <w:color w:val="000000"/>
          <w:sz w:val="28"/>
        </w:rPr>
        <w:t xml:space="preserve">
құймалармен,                                         лалар; </w:t>
      </w:r>
      <w:r>
        <w:br/>
      </w:r>
      <w:r>
        <w:rPr>
          <w:rFonts w:ascii="Times New Roman"/>
          <w:b w:val="false"/>
          <w:i w:val="false"/>
          <w:color w:val="000000"/>
          <w:sz w:val="28"/>
        </w:rPr>
        <w:t xml:space="preserve">
гарнирлері                                           10 КТБ/г ас. </w:t>
      </w:r>
      <w:r>
        <w:br/>
      </w:r>
      <w:r>
        <w:rPr>
          <w:rFonts w:ascii="Times New Roman"/>
          <w:b w:val="false"/>
          <w:i w:val="false"/>
          <w:color w:val="000000"/>
          <w:sz w:val="28"/>
        </w:rPr>
        <w:t xml:space="preserve">
бар немесе                                           пайтын зеңдер, </w:t>
      </w:r>
      <w:r>
        <w:br/>
      </w:r>
      <w:r>
        <w:rPr>
          <w:rFonts w:ascii="Times New Roman"/>
          <w:b w:val="false"/>
          <w:i w:val="false"/>
          <w:color w:val="000000"/>
          <w:sz w:val="28"/>
        </w:rPr>
        <w:t xml:space="preserve">
жоқ тұздықтар                                        100 КТБ/г </w:t>
      </w:r>
      <w:r>
        <w:br/>
      </w:r>
      <w:r>
        <w:rPr>
          <w:rFonts w:ascii="Times New Roman"/>
          <w:b w:val="false"/>
          <w:i w:val="false"/>
          <w:color w:val="000000"/>
          <w:sz w:val="28"/>
        </w:rPr>
        <w:t xml:space="preserve">
қосылған                                             аспайтын </w:t>
      </w:r>
      <w:r>
        <w:br/>
      </w:r>
      <w:r>
        <w:rPr>
          <w:rFonts w:ascii="Times New Roman"/>
          <w:b w:val="false"/>
          <w:i w:val="false"/>
          <w:color w:val="000000"/>
          <w:sz w:val="28"/>
        </w:rPr>
        <w:t xml:space="preserve">
өнеркәсiптен                                         ашытқылар </w:t>
      </w:r>
      <w:r>
        <w:br/>
      </w:r>
      <w:r>
        <w:rPr>
          <w:rFonts w:ascii="Times New Roman"/>
          <w:b w:val="false"/>
          <w:i w:val="false"/>
          <w:color w:val="000000"/>
          <w:sz w:val="28"/>
        </w:rPr>
        <w:t xml:space="preserve">
балық өндiр. </w:t>
      </w:r>
      <w:r>
        <w:br/>
      </w:r>
      <w:r>
        <w:rPr>
          <w:rFonts w:ascii="Times New Roman"/>
          <w:b w:val="false"/>
          <w:i w:val="false"/>
          <w:color w:val="000000"/>
          <w:sz w:val="28"/>
        </w:rPr>
        <w:t xml:space="preserve">
мейтiн объекті. </w:t>
      </w:r>
      <w:r>
        <w:br/>
      </w:r>
      <w:r>
        <w:rPr>
          <w:rFonts w:ascii="Times New Roman"/>
          <w:b w:val="false"/>
          <w:i w:val="false"/>
          <w:color w:val="000000"/>
          <w:sz w:val="28"/>
        </w:rPr>
        <w:t xml:space="preserve">
лерiнде </w:t>
      </w:r>
      <w:r>
        <w:br/>
      </w:r>
      <w:r>
        <w:rPr>
          <w:rFonts w:ascii="Times New Roman"/>
          <w:b w:val="false"/>
          <w:i w:val="false"/>
          <w:color w:val="000000"/>
          <w:sz w:val="28"/>
        </w:rPr>
        <w:t xml:space="preserve">
жасалған </w:t>
      </w:r>
    </w:p>
    <w:p>
      <w:pPr>
        <w:spacing w:after="0"/>
        <w:ind w:left="0"/>
        <w:jc w:val="both"/>
      </w:pPr>
      <w:r>
        <w:rPr>
          <w:rFonts w:ascii="Times New Roman"/>
          <w:b w:val="false"/>
          <w:i w:val="false"/>
          <w:color w:val="000000"/>
          <w:sz w:val="28"/>
        </w:rPr>
        <w:t xml:space="preserve">Екi ауызды     5*10 </w:t>
      </w:r>
      <w:r>
        <w:rPr>
          <w:rFonts w:ascii="Times New Roman"/>
          <w:b w:val="false"/>
          <w:i w:val="false"/>
          <w:color w:val="000000"/>
          <w:vertAlign w:val="superscript"/>
        </w:rPr>
        <w:t xml:space="preserve">4 </w:t>
      </w:r>
      <w:r>
        <w:rPr>
          <w:rFonts w:ascii="Times New Roman"/>
          <w:b w:val="false"/>
          <w:i w:val="false"/>
          <w:color w:val="000000"/>
          <w:sz w:val="28"/>
        </w:rPr>
        <w:t xml:space="preserve">    0,1   0,1       -     25*   *тек сальмонел. </w:t>
      </w:r>
      <w:r>
        <w:br/>
      </w:r>
      <w:r>
        <w:rPr>
          <w:rFonts w:ascii="Times New Roman"/>
          <w:b w:val="false"/>
          <w:i w:val="false"/>
          <w:color w:val="000000"/>
          <w:sz w:val="28"/>
        </w:rPr>
        <w:t xml:space="preserve">
моллюска.                                           лалар; </w:t>
      </w:r>
      <w:r>
        <w:br/>
      </w:r>
      <w:r>
        <w:rPr>
          <w:rFonts w:ascii="Times New Roman"/>
          <w:b w:val="false"/>
          <w:i w:val="false"/>
          <w:color w:val="000000"/>
          <w:sz w:val="28"/>
        </w:rPr>
        <w:t xml:space="preserve">
лардың                                              10 КТБ/г ас. </w:t>
      </w:r>
      <w:r>
        <w:br/>
      </w:r>
      <w:r>
        <w:rPr>
          <w:rFonts w:ascii="Times New Roman"/>
          <w:b w:val="false"/>
          <w:i w:val="false"/>
          <w:color w:val="000000"/>
          <w:sz w:val="28"/>
        </w:rPr>
        <w:t xml:space="preserve">
етiнен жасал.                                       пайтын зеңдер, </w:t>
      </w:r>
      <w:r>
        <w:br/>
      </w:r>
      <w:r>
        <w:rPr>
          <w:rFonts w:ascii="Times New Roman"/>
          <w:b w:val="false"/>
          <w:i w:val="false"/>
          <w:color w:val="000000"/>
          <w:sz w:val="28"/>
        </w:rPr>
        <w:t xml:space="preserve">
ған                                                 100 КТБ/г </w:t>
      </w:r>
      <w:r>
        <w:br/>
      </w:r>
      <w:r>
        <w:rPr>
          <w:rFonts w:ascii="Times New Roman"/>
          <w:b w:val="false"/>
          <w:i w:val="false"/>
          <w:color w:val="000000"/>
          <w:sz w:val="28"/>
        </w:rPr>
        <w:t xml:space="preserve">
пресервілер                                         аспайтын </w:t>
      </w:r>
      <w:r>
        <w:br/>
      </w:r>
      <w:r>
        <w:rPr>
          <w:rFonts w:ascii="Times New Roman"/>
          <w:b w:val="false"/>
          <w:i w:val="false"/>
          <w:color w:val="000000"/>
          <w:sz w:val="28"/>
        </w:rPr>
        <w:t xml:space="preserve">
                                                    ашытқылар </w:t>
      </w:r>
    </w:p>
    <w:p>
      <w:pPr>
        <w:spacing w:after="0"/>
        <w:ind w:left="0"/>
        <w:jc w:val="both"/>
      </w:pPr>
      <w:r>
        <w:rPr>
          <w:rFonts w:ascii="Times New Roman"/>
          <w:b w:val="false"/>
          <w:i w:val="false"/>
          <w:color w:val="000000"/>
          <w:sz w:val="28"/>
        </w:rPr>
        <w:t xml:space="preserve">өнеркәсiптiң   Осы санитариялық ереженің 8 қосымшасына сай тұтынатын </w:t>
      </w:r>
      <w:r>
        <w:br/>
      </w:r>
      <w:r>
        <w:rPr>
          <w:rFonts w:ascii="Times New Roman"/>
          <w:b w:val="false"/>
          <w:i w:val="false"/>
          <w:color w:val="000000"/>
          <w:sz w:val="28"/>
        </w:rPr>
        <w:t xml:space="preserve">
балық өндiр.   ыдыстағы стерилизациядан өткізілген "А" тобының </w:t>
      </w:r>
      <w:r>
        <w:br/>
      </w:r>
      <w:r>
        <w:rPr>
          <w:rFonts w:ascii="Times New Roman"/>
          <w:b w:val="false"/>
          <w:i w:val="false"/>
          <w:color w:val="000000"/>
          <w:sz w:val="28"/>
        </w:rPr>
        <w:t xml:space="preserve">
мейтiн объек.  консервілеріне арналған өндірістік стерильдеудің </w:t>
      </w:r>
      <w:r>
        <w:br/>
      </w:r>
      <w:r>
        <w:rPr>
          <w:rFonts w:ascii="Times New Roman"/>
          <w:b w:val="false"/>
          <w:i w:val="false"/>
          <w:color w:val="000000"/>
          <w:sz w:val="28"/>
        </w:rPr>
        <w:t xml:space="preserve">
тілерiнде      талаптарын қанағаттандыратындай болуы керек.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консервілер </w:t>
      </w:r>
      <w:r>
        <w:br/>
      </w:r>
      <w:r>
        <w:rPr>
          <w:rFonts w:ascii="Times New Roman"/>
          <w:b w:val="false"/>
          <w:i w:val="false"/>
          <w:color w:val="000000"/>
          <w:sz w:val="28"/>
        </w:rPr>
        <w:t>
 </w:t>
      </w:r>
      <w:r>
        <w:br/>
      </w:r>
      <w:r>
        <w:rPr>
          <w:rFonts w:ascii="Times New Roman"/>
          <w:b w:val="false"/>
          <w:i w:val="false"/>
          <w:color w:val="000000"/>
          <w:sz w:val="28"/>
        </w:rPr>
        <w:t xml:space="preserve">
  теңiз омыртқа. 2*10 </w:t>
      </w:r>
      <w:r>
        <w:rPr>
          <w:rFonts w:ascii="Times New Roman"/>
          <w:b w:val="false"/>
          <w:i w:val="false"/>
          <w:color w:val="000000"/>
          <w:vertAlign w:val="superscript"/>
        </w:rPr>
        <w:t xml:space="preserve">4 </w:t>
      </w:r>
      <w:r>
        <w:rPr>
          <w:rFonts w:ascii="Times New Roman"/>
          <w:b w:val="false"/>
          <w:i w:val="false"/>
          <w:color w:val="000000"/>
          <w:sz w:val="28"/>
        </w:rPr>
        <w:t xml:space="preserve">    1,0    -      0,1    25*   *тек сальмонел. </w:t>
      </w:r>
      <w:r>
        <w:br/>
      </w:r>
      <w:r>
        <w:rPr>
          <w:rFonts w:ascii="Times New Roman"/>
          <w:b w:val="false"/>
          <w:i w:val="false"/>
          <w:color w:val="000000"/>
          <w:sz w:val="28"/>
        </w:rPr>
        <w:t xml:space="preserve">
сыздарынан                                          лалар; 100 </w:t>
      </w:r>
      <w:r>
        <w:br/>
      </w:r>
      <w:r>
        <w:rPr>
          <w:rFonts w:ascii="Times New Roman"/>
          <w:b w:val="false"/>
          <w:i w:val="false"/>
          <w:color w:val="000000"/>
          <w:sz w:val="28"/>
        </w:rPr>
        <w:t xml:space="preserve">
жасалған                                            КТБ/г аспайтын </w:t>
      </w:r>
      <w:r>
        <w:br/>
      </w:r>
      <w:r>
        <w:rPr>
          <w:rFonts w:ascii="Times New Roman"/>
          <w:b w:val="false"/>
          <w:i w:val="false"/>
          <w:color w:val="000000"/>
          <w:sz w:val="28"/>
        </w:rPr>
        <w:t xml:space="preserve">
қақталған және                                      зеңдер және </w:t>
      </w:r>
      <w:r>
        <w:br/>
      </w:r>
      <w:r>
        <w:rPr>
          <w:rFonts w:ascii="Times New Roman"/>
          <w:b w:val="false"/>
          <w:i w:val="false"/>
          <w:color w:val="000000"/>
          <w:sz w:val="28"/>
        </w:rPr>
        <w:t xml:space="preserve">
кептiрiлген                                         ашытқылар </w:t>
      </w:r>
      <w:r>
        <w:br/>
      </w:r>
      <w:r>
        <w:rPr>
          <w:rFonts w:ascii="Times New Roman"/>
          <w:b w:val="false"/>
          <w:i w:val="false"/>
          <w:color w:val="000000"/>
          <w:sz w:val="28"/>
        </w:rPr>
        <w:t xml:space="preserve">
өнiмдер </w:t>
      </w:r>
    </w:p>
    <w:p>
      <w:pPr>
        <w:spacing w:after="0"/>
        <w:ind w:left="0"/>
        <w:jc w:val="both"/>
      </w:pPr>
      <w:r>
        <w:rPr>
          <w:rFonts w:ascii="Times New Roman"/>
          <w:b/>
          <w:i w:val="false"/>
          <w:color w:val="000000"/>
          <w:sz w:val="28"/>
        </w:rPr>
        <w:t xml:space="preserve">Өнеркәсiптiң балық өндірмейтін объектілерінің </w:t>
      </w:r>
      <w:r>
        <w:br/>
      </w:r>
      <w:r>
        <w:rPr>
          <w:rFonts w:ascii="Times New Roman"/>
          <w:b w:val="false"/>
          <w:i w:val="false"/>
          <w:color w:val="000000"/>
          <w:sz w:val="28"/>
        </w:rPr>
        <w:t>
</w:t>
      </w:r>
      <w:r>
        <w:rPr>
          <w:rFonts w:ascii="Times New Roman"/>
          <w:b/>
          <w:i w:val="false"/>
          <w:color w:val="000000"/>
          <w:sz w:val="28"/>
        </w:rPr>
        <w:t xml:space="preserve">пісіріп-мұздатылған өнімдері: </w:t>
      </w:r>
    </w:p>
    <w:p>
      <w:pPr>
        <w:spacing w:after="0"/>
        <w:ind w:left="0"/>
        <w:jc w:val="both"/>
      </w:pPr>
      <w:r>
        <w:rPr>
          <w:rFonts w:ascii="Times New Roman"/>
          <w:b w:val="false"/>
          <w:i w:val="false"/>
          <w:color w:val="000000"/>
          <w:sz w:val="28"/>
        </w:rPr>
        <w:t xml:space="preserve">Шаянтәрiз.   2*10 </w:t>
      </w:r>
      <w:r>
        <w:rPr>
          <w:rFonts w:ascii="Times New Roman"/>
          <w:b w:val="false"/>
          <w:i w:val="false"/>
          <w:color w:val="000000"/>
          <w:vertAlign w:val="superscript"/>
        </w:rPr>
        <w:t xml:space="preserve">4 </w:t>
      </w:r>
      <w:r>
        <w:rPr>
          <w:rFonts w:ascii="Times New Roman"/>
          <w:b w:val="false"/>
          <w:i w:val="false"/>
          <w:color w:val="000000"/>
          <w:sz w:val="28"/>
        </w:rPr>
        <w:t xml:space="preserve">     0,1    0,1      1,0*   25   *вакуум арқылы </w:t>
      </w:r>
      <w:r>
        <w:br/>
      </w:r>
      <w:r>
        <w:rPr>
          <w:rFonts w:ascii="Times New Roman"/>
          <w:b w:val="false"/>
          <w:i w:val="false"/>
          <w:color w:val="000000"/>
          <w:sz w:val="28"/>
        </w:rPr>
        <w:t xml:space="preserve">
дiлер                                              қапталған; 1*10 </w:t>
      </w:r>
      <w:r>
        <w:rPr>
          <w:rFonts w:ascii="Times New Roman"/>
          <w:b w:val="false"/>
          <w:i w:val="false"/>
          <w:color w:val="000000"/>
          <w:vertAlign w:val="superscript"/>
        </w:rPr>
        <w:t xml:space="preserve">3 </w:t>
      </w:r>
      <w:r>
        <w:br/>
      </w:r>
      <w:r>
        <w:rPr>
          <w:rFonts w:ascii="Times New Roman"/>
          <w:b w:val="false"/>
          <w:i w:val="false"/>
          <w:color w:val="000000"/>
          <w:sz w:val="28"/>
        </w:rPr>
        <w:t xml:space="preserve">
                                                   - үлестеліп </w:t>
      </w:r>
      <w:r>
        <w:br/>
      </w:r>
      <w:r>
        <w:rPr>
          <w:rFonts w:ascii="Times New Roman"/>
          <w:b w:val="false"/>
          <w:i w:val="false"/>
          <w:color w:val="000000"/>
          <w:sz w:val="28"/>
        </w:rPr>
        <w:t xml:space="preserve">
                                                   кесілген, 2*10 </w:t>
      </w:r>
      <w:r>
        <w:rPr>
          <w:rFonts w:ascii="Times New Roman"/>
          <w:b w:val="false"/>
          <w:i w:val="false"/>
          <w:color w:val="000000"/>
          <w:vertAlign w:val="superscript"/>
        </w:rPr>
        <w:t xml:space="preserve">3 </w:t>
      </w:r>
      <w:r>
        <w:br/>
      </w:r>
      <w:r>
        <w:rPr>
          <w:rFonts w:ascii="Times New Roman"/>
          <w:b w:val="false"/>
          <w:i w:val="false"/>
          <w:color w:val="000000"/>
          <w:sz w:val="28"/>
        </w:rPr>
        <w:t xml:space="preserve">
                                                    - турама өнімдер. </w:t>
      </w:r>
      <w:r>
        <w:br/>
      </w:r>
      <w:r>
        <w:rPr>
          <w:rFonts w:ascii="Times New Roman"/>
          <w:b w:val="false"/>
          <w:i w:val="false"/>
          <w:color w:val="000000"/>
          <w:sz w:val="28"/>
        </w:rPr>
        <w:t xml:space="preserve">
                                                   де КТБ/г аспай. </w:t>
      </w:r>
      <w:r>
        <w:br/>
      </w:r>
      <w:r>
        <w:rPr>
          <w:rFonts w:ascii="Times New Roman"/>
          <w:b w:val="false"/>
          <w:i w:val="false"/>
          <w:color w:val="000000"/>
          <w:sz w:val="28"/>
        </w:rPr>
        <w:t xml:space="preserve">
                                                   тын </w:t>
      </w:r>
      <w:r>
        <w:br/>
      </w:r>
      <w:r>
        <w:rPr>
          <w:rFonts w:ascii="Times New Roman"/>
          <w:b w:val="false"/>
          <w:i w:val="false"/>
          <w:color w:val="000000"/>
          <w:sz w:val="28"/>
        </w:rPr>
        <w:t xml:space="preserve">
                                                   Enterococcus </w:t>
      </w:r>
      <w:r>
        <w:br/>
      </w:r>
      <w:r>
        <w:rPr>
          <w:rFonts w:ascii="Times New Roman"/>
          <w:b w:val="false"/>
          <w:i w:val="false"/>
          <w:color w:val="000000"/>
          <w:sz w:val="28"/>
        </w:rPr>
        <w:t xml:space="preserve">
моллюскалар. 2*10 </w:t>
      </w:r>
      <w:r>
        <w:rPr>
          <w:rFonts w:ascii="Times New Roman"/>
          <w:b w:val="false"/>
          <w:i w:val="false"/>
          <w:color w:val="000000"/>
          <w:vertAlign w:val="superscript"/>
        </w:rPr>
        <w:t xml:space="preserve">4 </w:t>
      </w:r>
      <w:r>
        <w:rPr>
          <w:rFonts w:ascii="Times New Roman"/>
          <w:b w:val="false"/>
          <w:i w:val="false"/>
          <w:color w:val="000000"/>
          <w:sz w:val="28"/>
        </w:rPr>
        <w:t xml:space="preserve">    0,1    1,0       1,0*   25   *вакуум арқылы </w:t>
      </w:r>
      <w:r>
        <w:br/>
      </w:r>
      <w:r>
        <w:rPr>
          <w:rFonts w:ascii="Times New Roman"/>
          <w:b w:val="false"/>
          <w:i w:val="false"/>
          <w:color w:val="000000"/>
          <w:sz w:val="28"/>
        </w:rPr>
        <w:t xml:space="preserve">
дың еті                                            қапталған; 1*10 </w:t>
      </w:r>
      <w:r>
        <w:rPr>
          <w:rFonts w:ascii="Times New Roman"/>
          <w:b w:val="false"/>
          <w:i w:val="false"/>
          <w:color w:val="000000"/>
          <w:vertAlign w:val="superscript"/>
        </w:rPr>
        <w:t xml:space="preserve">3 </w:t>
      </w:r>
      <w:r>
        <w:br/>
      </w:r>
      <w:r>
        <w:rPr>
          <w:rFonts w:ascii="Times New Roman"/>
          <w:b w:val="false"/>
          <w:i w:val="false"/>
          <w:color w:val="000000"/>
          <w:sz w:val="28"/>
        </w:rPr>
        <w:t xml:space="preserve">
Екi ауызды                                         - үлестеліп </w:t>
      </w:r>
      <w:r>
        <w:br/>
      </w:r>
      <w:r>
        <w:rPr>
          <w:rFonts w:ascii="Times New Roman"/>
          <w:b w:val="false"/>
          <w:i w:val="false"/>
          <w:color w:val="000000"/>
          <w:sz w:val="28"/>
        </w:rPr>
        <w:t xml:space="preserve">
моллюска.                                          кесілген, 2*10 </w:t>
      </w:r>
      <w:r>
        <w:rPr>
          <w:rFonts w:ascii="Times New Roman"/>
          <w:b w:val="false"/>
          <w:i w:val="false"/>
          <w:color w:val="000000"/>
          <w:vertAlign w:val="superscript"/>
        </w:rPr>
        <w:t xml:space="preserve">3 </w:t>
      </w:r>
      <w:r>
        <w:br/>
      </w:r>
      <w:r>
        <w:rPr>
          <w:rFonts w:ascii="Times New Roman"/>
          <w:b w:val="false"/>
          <w:i w:val="false"/>
          <w:color w:val="000000"/>
          <w:sz w:val="28"/>
        </w:rPr>
        <w:t xml:space="preserve">
лардың етiнен                                      - турама өнім. </w:t>
      </w:r>
      <w:r>
        <w:br/>
      </w:r>
      <w:r>
        <w:rPr>
          <w:rFonts w:ascii="Times New Roman"/>
          <w:b w:val="false"/>
          <w:i w:val="false"/>
          <w:color w:val="000000"/>
          <w:sz w:val="28"/>
        </w:rPr>
        <w:t xml:space="preserve">
жасалған                                           дерде КТБ/г </w:t>
      </w:r>
      <w:r>
        <w:br/>
      </w:r>
      <w:r>
        <w:rPr>
          <w:rFonts w:ascii="Times New Roman"/>
          <w:b w:val="false"/>
          <w:i w:val="false"/>
          <w:color w:val="000000"/>
          <w:sz w:val="28"/>
        </w:rPr>
        <w:t xml:space="preserve">
бағамдар                                           аспайтын </w:t>
      </w:r>
      <w:r>
        <w:br/>
      </w:r>
      <w:r>
        <w:rPr>
          <w:rFonts w:ascii="Times New Roman"/>
          <w:b w:val="false"/>
          <w:i w:val="false"/>
          <w:color w:val="000000"/>
          <w:sz w:val="28"/>
        </w:rPr>
        <w:t xml:space="preserve">
                                                   Enterococcus </w:t>
      </w:r>
      <w:r>
        <w:br/>
      </w:r>
      <w:r>
        <w:rPr>
          <w:rFonts w:ascii="Times New Roman"/>
          <w:b w:val="false"/>
          <w:i w:val="false"/>
          <w:color w:val="000000"/>
          <w:sz w:val="28"/>
        </w:rPr>
        <w:t xml:space="preserve">
3) асшаян.  2*10 </w:t>
      </w:r>
      <w:r>
        <w:rPr>
          <w:rFonts w:ascii="Times New Roman"/>
          <w:b w:val="false"/>
          <w:i w:val="false"/>
          <w:color w:val="000000"/>
          <w:vertAlign w:val="superscript"/>
        </w:rPr>
        <w:t xml:space="preserve">4 </w:t>
      </w:r>
      <w:r>
        <w:rPr>
          <w:rFonts w:ascii="Times New Roman"/>
          <w:b w:val="false"/>
          <w:i w:val="false"/>
          <w:color w:val="000000"/>
          <w:sz w:val="28"/>
        </w:rPr>
        <w:t xml:space="preserve">    0,1    1,0       1,0*    25   *жоғарғыдай; </w:t>
      </w:r>
      <w:r>
        <w:br/>
      </w:r>
      <w:r>
        <w:rPr>
          <w:rFonts w:ascii="Times New Roman"/>
          <w:b w:val="false"/>
          <w:i w:val="false"/>
          <w:color w:val="000000"/>
          <w:sz w:val="28"/>
        </w:rPr>
        <w:t xml:space="preserve">
дардан, таң.                                       1*10 </w:t>
      </w:r>
      <w:r>
        <w:rPr>
          <w:rFonts w:ascii="Times New Roman"/>
          <w:b w:val="false"/>
          <w:i w:val="false"/>
          <w:color w:val="000000"/>
          <w:vertAlign w:val="superscript"/>
        </w:rPr>
        <w:t xml:space="preserve">3 </w:t>
      </w:r>
      <w:r>
        <w:rPr>
          <w:rFonts w:ascii="Times New Roman"/>
          <w:b w:val="false"/>
          <w:i w:val="false"/>
          <w:color w:val="000000"/>
          <w:sz w:val="28"/>
        </w:rPr>
        <w:t xml:space="preserve"> - үлестеліп </w:t>
      </w:r>
      <w:r>
        <w:br/>
      </w:r>
      <w:r>
        <w:rPr>
          <w:rFonts w:ascii="Times New Roman"/>
          <w:b w:val="false"/>
          <w:i w:val="false"/>
          <w:color w:val="000000"/>
          <w:sz w:val="28"/>
        </w:rPr>
        <w:t xml:space="preserve">
қышаяндар,                                         кесілген, 2*10 </w:t>
      </w:r>
      <w:r>
        <w:rPr>
          <w:rFonts w:ascii="Times New Roman"/>
          <w:b w:val="false"/>
          <w:i w:val="false"/>
          <w:color w:val="000000"/>
          <w:vertAlign w:val="superscript"/>
        </w:rPr>
        <w:t xml:space="preserve">3 </w:t>
      </w:r>
      <w:r>
        <w:br/>
      </w:r>
      <w:r>
        <w:rPr>
          <w:rFonts w:ascii="Times New Roman"/>
          <w:b w:val="false"/>
          <w:i w:val="false"/>
          <w:color w:val="000000"/>
          <w:sz w:val="28"/>
        </w:rPr>
        <w:t xml:space="preserve">
криль етінен                                       - турама өнімдер. </w:t>
      </w:r>
      <w:r>
        <w:br/>
      </w:r>
      <w:r>
        <w:rPr>
          <w:rFonts w:ascii="Times New Roman"/>
          <w:b w:val="false"/>
          <w:i w:val="false"/>
          <w:color w:val="000000"/>
          <w:sz w:val="28"/>
        </w:rPr>
        <w:t xml:space="preserve">
дайындал.                                          де КТБ/г </w:t>
      </w:r>
      <w:r>
        <w:br/>
      </w:r>
      <w:r>
        <w:rPr>
          <w:rFonts w:ascii="Times New Roman"/>
          <w:b w:val="false"/>
          <w:i w:val="false"/>
          <w:color w:val="000000"/>
          <w:sz w:val="28"/>
        </w:rPr>
        <w:t xml:space="preserve">
ғандар                                             аспайтын </w:t>
      </w:r>
      <w:r>
        <w:br/>
      </w:r>
      <w:r>
        <w:rPr>
          <w:rFonts w:ascii="Times New Roman"/>
          <w:b w:val="false"/>
          <w:i w:val="false"/>
          <w:color w:val="000000"/>
          <w:sz w:val="28"/>
        </w:rPr>
        <w:t xml:space="preserve">
                                                   Enterococcus </w:t>
      </w:r>
      <w:r>
        <w:br/>
      </w:r>
      <w:r>
        <w:rPr>
          <w:rFonts w:ascii="Times New Roman"/>
          <w:b w:val="false"/>
          <w:i w:val="false"/>
          <w:color w:val="000000"/>
          <w:sz w:val="28"/>
        </w:rPr>
        <w:t>
</w:t>
      </w:r>
      <w:r>
        <w:rPr>
          <w:rFonts w:ascii="Times New Roman"/>
          <w:b/>
          <w:i w:val="false"/>
          <w:color w:val="000000"/>
          <w:sz w:val="28"/>
        </w:rPr>
        <w:t xml:space="preserve">Теңіз Өнеркәсiбiнiң балық өндірмейтін кептіретін </w:t>
      </w:r>
      <w:r>
        <w:br/>
      </w:r>
      <w:r>
        <w:rPr>
          <w:rFonts w:ascii="Times New Roman"/>
          <w:b w:val="false"/>
          <w:i w:val="false"/>
          <w:color w:val="000000"/>
          <w:sz w:val="28"/>
        </w:rPr>
        <w:t>
</w:t>
      </w:r>
      <w:r>
        <w:rPr>
          <w:rFonts w:ascii="Times New Roman"/>
          <w:b/>
          <w:i w:val="false"/>
          <w:color w:val="000000"/>
          <w:sz w:val="28"/>
        </w:rPr>
        <w:t xml:space="preserve">және белокты объектілері: </w:t>
      </w:r>
      <w:r>
        <w:br/>
      </w:r>
      <w:r>
        <w:rPr>
          <w:rFonts w:ascii="Times New Roman"/>
          <w:b w:val="false"/>
          <w:i w:val="false"/>
          <w:color w:val="000000"/>
          <w:sz w:val="28"/>
        </w:rPr>
        <w:t xml:space="preserve">
1) құрғақ  5*10 </w:t>
      </w:r>
      <w:r>
        <w:rPr>
          <w:rFonts w:ascii="Times New Roman"/>
          <w:b w:val="false"/>
          <w:i w:val="false"/>
          <w:color w:val="000000"/>
          <w:vertAlign w:val="superscript"/>
        </w:rPr>
        <w:t xml:space="preserve">4 </w:t>
      </w:r>
      <w:r>
        <w:rPr>
          <w:rFonts w:ascii="Times New Roman"/>
          <w:b w:val="false"/>
          <w:i w:val="false"/>
          <w:color w:val="000000"/>
          <w:sz w:val="28"/>
        </w:rPr>
        <w:t xml:space="preserve">    1,0     -        0,01   25*    *тек сальмонел. </w:t>
      </w:r>
      <w:r>
        <w:br/>
      </w:r>
      <w:r>
        <w:rPr>
          <w:rFonts w:ascii="Times New Roman"/>
          <w:b w:val="false"/>
          <w:i w:val="false"/>
          <w:color w:val="000000"/>
          <w:sz w:val="28"/>
        </w:rPr>
        <w:t xml:space="preserve">
мидия                                              лалар </w:t>
      </w:r>
      <w:r>
        <w:br/>
      </w:r>
      <w:r>
        <w:rPr>
          <w:rFonts w:ascii="Times New Roman"/>
          <w:b w:val="false"/>
          <w:i w:val="false"/>
          <w:color w:val="000000"/>
          <w:sz w:val="28"/>
        </w:rPr>
        <w:t xml:space="preserve">
сорпасы, </w:t>
      </w:r>
      <w:r>
        <w:br/>
      </w:r>
      <w:r>
        <w:rPr>
          <w:rFonts w:ascii="Times New Roman"/>
          <w:b w:val="false"/>
          <w:i w:val="false"/>
          <w:color w:val="000000"/>
          <w:sz w:val="28"/>
        </w:rPr>
        <w:t xml:space="preserve">
сорпа </w:t>
      </w:r>
      <w:r>
        <w:br/>
      </w:r>
      <w:r>
        <w:rPr>
          <w:rFonts w:ascii="Times New Roman"/>
          <w:b w:val="false"/>
          <w:i w:val="false"/>
          <w:color w:val="000000"/>
          <w:sz w:val="28"/>
        </w:rPr>
        <w:t xml:space="preserve">
кубиктері </w:t>
      </w:r>
      <w:r>
        <w:br/>
      </w:r>
      <w:r>
        <w:rPr>
          <w:rFonts w:ascii="Times New Roman"/>
          <w:b w:val="false"/>
          <w:i w:val="false"/>
          <w:color w:val="000000"/>
          <w:sz w:val="28"/>
        </w:rPr>
        <w:t xml:space="preserve">
және </w:t>
      </w:r>
      <w:r>
        <w:br/>
      </w:r>
      <w:r>
        <w:rPr>
          <w:rFonts w:ascii="Times New Roman"/>
          <w:b w:val="false"/>
          <w:i w:val="false"/>
          <w:color w:val="000000"/>
          <w:sz w:val="28"/>
        </w:rPr>
        <w:t xml:space="preserve">
пасталары, </w:t>
      </w:r>
      <w:r>
        <w:br/>
      </w:r>
      <w:r>
        <w:rPr>
          <w:rFonts w:ascii="Times New Roman"/>
          <w:b w:val="false"/>
          <w:i w:val="false"/>
          <w:color w:val="000000"/>
          <w:sz w:val="28"/>
        </w:rPr>
        <w:t xml:space="preserve">
оқшаулан. </w:t>
      </w:r>
      <w:r>
        <w:br/>
      </w:r>
      <w:r>
        <w:rPr>
          <w:rFonts w:ascii="Times New Roman"/>
          <w:b w:val="false"/>
          <w:i w:val="false"/>
          <w:color w:val="000000"/>
          <w:sz w:val="28"/>
        </w:rPr>
        <w:t xml:space="preserve">
ған белоктар </w:t>
      </w:r>
    </w:p>
    <w:p>
      <w:pPr>
        <w:spacing w:after="0"/>
        <w:ind w:left="0"/>
        <w:jc w:val="both"/>
      </w:pPr>
      <w:r>
        <w:rPr>
          <w:rFonts w:ascii="Times New Roman"/>
          <w:b w:val="false"/>
          <w:i w:val="false"/>
          <w:color w:val="000000"/>
          <w:sz w:val="28"/>
        </w:rPr>
        <w:t xml:space="preserve">2) мидия.    5-10 </w:t>
      </w:r>
      <w:r>
        <w:rPr>
          <w:rFonts w:ascii="Times New Roman"/>
          <w:b w:val="false"/>
          <w:i w:val="false"/>
          <w:color w:val="000000"/>
          <w:vertAlign w:val="superscript"/>
        </w:rPr>
        <w:t xml:space="preserve">3 </w:t>
      </w:r>
      <w:r>
        <w:rPr>
          <w:rFonts w:ascii="Times New Roman"/>
          <w:b w:val="false"/>
          <w:i w:val="false"/>
          <w:color w:val="000000"/>
          <w:sz w:val="28"/>
        </w:rPr>
        <w:t xml:space="preserve">  1,0    1,0        -      25*     *жоғарғыдай </w:t>
      </w:r>
      <w:r>
        <w:br/>
      </w:r>
      <w:r>
        <w:rPr>
          <w:rFonts w:ascii="Times New Roman"/>
          <w:b w:val="false"/>
          <w:i w:val="false"/>
          <w:color w:val="000000"/>
          <w:sz w:val="28"/>
        </w:rPr>
        <w:t xml:space="preserve">
лардан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гидролизат </w:t>
      </w:r>
      <w:r>
        <w:br/>
      </w:r>
      <w:r>
        <w:rPr>
          <w:rFonts w:ascii="Times New Roman"/>
          <w:b w:val="false"/>
          <w:i w:val="false"/>
          <w:color w:val="000000"/>
          <w:sz w:val="28"/>
        </w:rPr>
        <w:t xml:space="preserve">
(МИГИ-К) </w:t>
      </w:r>
      <w:r>
        <w:br/>
      </w:r>
      <w:r>
        <w:rPr>
          <w:rFonts w:ascii="Times New Roman"/>
          <w:b w:val="false"/>
          <w:i w:val="false"/>
          <w:color w:val="000000"/>
          <w:sz w:val="28"/>
        </w:rPr>
        <w:t>
 </w:t>
      </w:r>
      <w:r>
        <w:br/>
      </w:r>
      <w:r>
        <w:rPr>
          <w:rFonts w:ascii="Times New Roman"/>
          <w:b w:val="false"/>
          <w:i w:val="false"/>
          <w:color w:val="000000"/>
          <w:sz w:val="28"/>
        </w:rPr>
        <w:t xml:space="preserve">
  Мидиялар.     -    1,0    1,0        1,0    25*     *жоғарғыдай </w:t>
      </w:r>
      <w:r>
        <w:br/>
      </w:r>
      <w:r>
        <w:rPr>
          <w:rFonts w:ascii="Times New Roman"/>
          <w:b w:val="false"/>
          <w:i w:val="false"/>
          <w:color w:val="000000"/>
          <w:sz w:val="28"/>
        </w:rPr>
        <w:t xml:space="preserve">
дан жасал. </w:t>
      </w:r>
      <w:r>
        <w:br/>
      </w:r>
      <w:r>
        <w:rPr>
          <w:rFonts w:ascii="Times New Roman"/>
          <w:b w:val="false"/>
          <w:i w:val="false"/>
          <w:color w:val="000000"/>
          <w:sz w:val="28"/>
        </w:rPr>
        <w:t xml:space="preserve">
ған белок. </w:t>
      </w:r>
      <w:r>
        <w:br/>
      </w:r>
      <w:r>
        <w:rPr>
          <w:rFonts w:ascii="Times New Roman"/>
          <w:b w:val="false"/>
          <w:i w:val="false"/>
          <w:color w:val="000000"/>
          <w:sz w:val="28"/>
        </w:rPr>
        <w:t xml:space="preserve">
ты көмiр. </w:t>
      </w:r>
      <w:r>
        <w:br/>
      </w:r>
      <w:r>
        <w:rPr>
          <w:rFonts w:ascii="Times New Roman"/>
          <w:b w:val="false"/>
          <w:i w:val="false"/>
          <w:color w:val="000000"/>
          <w:sz w:val="28"/>
        </w:rPr>
        <w:t xml:space="preserve">
тектi </w:t>
      </w:r>
      <w:r>
        <w:br/>
      </w:r>
      <w:r>
        <w:rPr>
          <w:rFonts w:ascii="Times New Roman"/>
          <w:b w:val="false"/>
          <w:i w:val="false"/>
          <w:color w:val="000000"/>
          <w:sz w:val="28"/>
        </w:rPr>
        <w:t xml:space="preserve">
қанықпа </w:t>
      </w:r>
    </w:p>
    <w:p>
      <w:pPr>
        <w:spacing w:after="0"/>
        <w:ind w:left="0"/>
        <w:jc w:val="both"/>
      </w:pPr>
      <w:r>
        <w:rPr>
          <w:rFonts w:ascii="Times New Roman"/>
          <w:b/>
          <w:i w:val="false"/>
          <w:color w:val="000000"/>
          <w:sz w:val="28"/>
        </w:rPr>
        <w:t xml:space="preserve">Балдырлар және олардан алынған өнiмдер: </w:t>
      </w:r>
      <w:r>
        <w:br/>
      </w:r>
      <w:r>
        <w:rPr>
          <w:rFonts w:ascii="Times New Roman"/>
          <w:b w:val="false"/>
          <w:i w:val="false"/>
          <w:color w:val="000000"/>
          <w:sz w:val="28"/>
        </w:rPr>
        <w:t xml:space="preserve">
1) шикi -  5*10 </w:t>
      </w:r>
      <w:r>
        <w:rPr>
          <w:rFonts w:ascii="Times New Roman"/>
          <w:b w:val="false"/>
          <w:i w:val="false"/>
          <w:color w:val="000000"/>
          <w:vertAlign w:val="superscript"/>
        </w:rPr>
        <w:t xml:space="preserve">4 </w:t>
      </w:r>
      <w:r>
        <w:rPr>
          <w:rFonts w:ascii="Times New Roman"/>
          <w:b w:val="false"/>
          <w:i w:val="false"/>
          <w:color w:val="000000"/>
          <w:sz w:val="28"/>
        </w:rPr>
        <w:t xml:space="preserve">   0,1     -          -    25*     *жоғарғыдай </w:t>
      </w:r>
      <w:r>
        <w:br/>
      </w:r>
      <w:r>
        <w:rPr>
          <w:rFonts w:ascii="Times New Roman"/>
          <w:b w:val="false"/>
          <w:i w:val="false"/>
          <w:color w:val="000000"/>
          <w:sz w:val="28"/>
        </w:rPr>
        <w:t xml:space="preserve">
балдырлар, </w:t>
      </w:r>
      <w:r>
        <w:br/>
      </w:r>
      <w:r>
        <w:rPr>
          <w:rFonts w:ascii="Times New Roman"/>
          <w:b w:val="false"/>
          <w:i w:val="false"/>
          <w:color w:val="000000"/>
          <w:sz w:val="28"/>
        </w:rPr>
        <w:t xml:space="preserve">
с.i. мұзда. </w:t>
      </w:r>
      <w:r>
        <w:br/>
      </w:r>
      <w:r>
        <w:rPr>
          <w:rFonts w:ascii="Times New Roman"/>
          <w:b w:val="false"/>
          <w:i w:val="false"/>
          <w:color w:val="000000"/>
          <w:sz w:val="28"/>
        </w:rPr>
        <w:t xml:space="preserve">
тылған </w:t>
      </w:r>
      <w:r>
        <w:br/>
      </w:r>
      <w:r>
        <w:rPr>
          <w:rFonts w:ascii="Times New Roman"/>
          <w:b w:val="false"/>
          <w:i w:val="false"/>
          <w:color w:val="000000"/>
          <w:sz w:val="28"/>
        </w:rPr>
        <w:t xml:space="preserve">
2) кептi.  5*10 </w:t>
      </w:r>
      <w:r>
        <w:rPr>
          <w:rFonts w:ascii="Times New Roman"/>
          <w:b w:val="false"/>
          <w:i w:val="false"/>
          <w:color w:val="000000"/>
          <w:vertAlign w:val="superscript"/>
        </w:rPr>
        <w:t xml:space="preserve">4 </w:t>
      </w:r>
      <w:r>
        <w:rPr>
          <w:rFonts w:ascii="Times New Roman"/>
          <w:b w:val="false"/>
          <w:i w:val="false"/>
          <w:color w:val="000000"/>
          <w:sz w:val="28"/>
        </w:rPr>
        <w:t xml:space="preserve">   1,0     -          -    25*     *тек сальмонел. </w:t>
      </w:r>
      <w:r>
        <w:br/>
      </w:r>
      <w:r>
        <w:rPr>
          <w:rFonts w:ascii="Times New Roman"/>
          <w:b w:val="false"/>
          <w:i w:val="false"/>
          <w:color w:val="000000"/>
          <w:sz w:val="28"/>
        </w:rPr>
        <w:t xml:space="preserve">
рiлген                                             лалар; 100 КТБ/г </w:t>
      </w:r>
      <w:r>
        <w:br/>
      </w:r>
      <w:r>
        <w:rPr>
          <w:rFonts w:ascii="Times New Roman"/>
          <w:b w:val="false"/>
          <w:i w:val="false"/>
          <w:color w:val="000000"/>
          <w:sz w:val="28"/>
        </w:rPr>
        <w:t xml:space="preserve">
теңiз                                              аспайтын </w:t>
      </w:r>
      <w:r>
        <w:br/>
      </w:r>
      <w:r>
        <w:rPr>
          <w:rFonts w:ascii="Times New Roman"/>
          <w:b w:val="false"/>
          <w:i w:val="false"/>
          <w:color w:val="000000"/>
          <w:sz w:val="28"/>
        </w:rPr>
        <w:t xml:space="preserve">
қырыққабаты                                        зеңдер </w:t>
      </w:r>
      <w:r>
        <w:br/>
      </w:r>
      <w:r>
        <w:rPr>
          <w:rFonts w:ascii="Times New Roman"/>
          <w:b w:val="false"/>
          <w:i w:val="false"/>
          <w:color w:val="000000"/>
          <w:sz w:val="28"/>
        </w:rPr>
        <w:t xml:space="preserve">
3)теңiз    5*10 </w:t>
      </w:r>
      <w:r>
        <w:rPr>
          <w:rFonts w:ascii="Times New Roman"/>
          <w:b w:val="false"/>
          <w:i w:val="false"/>
          <w:color w:val="000000"/>
          <w:vertAlign w:val="superscript"/>
        </w:rPr>
        <w:t xml:space="preserve">3 </w:t>
      </w:r>
      <w:r>
        <w:rPr>
          <w:rFonts w:ascii="Times New Roman"/>
          <w:b w:val="false"/>
          <w:i w:val="false"/>
          <w:color w:val="000000"/>
          <w:sz w:val="28"/>
        </w:rPr>
        <w:t xml:space="preserve">   1,0     -          -    25*     *тек сальмонел. </w:t>
      </w:r>
      <w:r>
        <w:br/>
      </w:r>
      <w:r>
        <w:rPr>
          <w:rFonts w:ascii="Times New Roman"/>
          <w:b w:val="false"/>
          <w:i w:val="false"/>
          <w:color w:val="000000"/>
          <w:sz w:val="28"/>
        </w:rPr>
        <w:t xml:space="preserve">
қырықкаба.                                         лалар </w:t>
      </w:r>
      <w:r>
        <w:br/>
      </w:r>
      <w:r>
        <w:rPr>
          <w:rFonts w:ascii="Times New Roman"/>
          <w:b w:val="false"/>
          <w:i w:val="false"/>
          <w:color w:val="000000"/>
          <w:sz w:val="28"/>
        </w:rPr>
        <w:t xml:space="preserve">
тынан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джемдер </w:t>
      </w:r>
      <w:r>
        <w:br/>
      </w:r>
      <w:r>
        <w:rPr>
          <w:rFonts w:ascii="Times New Roman"/>
          <w:b w:val="false"/>
          <w:i w:val="false"/>
          <w:color w:val="000000"/>
          <w:sz w:val="28"/>
        </w:rPr>
        <w:t xml:space="preserve">
4) тағам.  5*10 </w:t>
      </w:r>
      <w:r>
        <w:rPr>
          <w:rFonts w:ascii="Times New Roman"/>
          <w:b w:val="false"/>
          <w:i w:val="false"/>
          <w:color w:val="000000"/>
          <w:vertAlign w:val="superscript"/>
        </w:rPr>
        <w:t xml:space="preserve">4 </w:t>
      </w:r>
      <w:r>
        <w:rPr>
          <w:rFonts w:ascii="Times New Roman"/>
          <w:b w:val="false"/>
          <w:i w:val="false"/>
          <w:color w:val="000000"/>
          <w:sz w:val="28"/>
        </w:rPr>
        <w:t xml:space="preserve">   1,0     -          -    25*     *тек сальмонел. </w:t>
      </w:r>
      <w:r>
        <w:br/>
      </w:r>
      <w:r>
        <w:rPr>
          <w:rFonts w:ascii="Times New Roman"/>
          <w:b w:val="false"/>
          <w:i w:val="false"/>
          <w:color w:val="000000"/>
          <w:sz w:val="28"/>
        </w:rPr>
        <w:t xml:space="preserve">
дық агар,                                          лалар; 100 КТБ/г </w:t>
      </w:r>
      <w:r>
        <w:br/>
      </w:r>
      <w:r>
        <w:rPr>
          <w:rFonts w:ascii="Times New Roman"/>
          <w:b w:val="false"/>
          <w:i w:val="false"/>
          <w:color w:val="000000"/>
          <w:sz w:val="28"/>
        </w:rPr>
        <w:t xml:space="preserve">
агароид,                                           аспайтын </w:t>
      </w:r>
      <w:r>
        <w:br/>
      </w:r>
      <w:r>
        <w:rPr>
          <w:rFonts w:ascii="Times New Roman"/>
          <w:b w:val="false"/>
          <w:i w:val="false"/>
          <w:color w:val="000000"/>
          <w:sz w:val="28"/>
        </w:rPr>
        <w:t xml:space="preserve">
фурцелярин                                         зең </w:t>
      </w:r>
      <w:r>
        <w:br/>
      </w:r>
      <w:r>
        <w:rPr>
          <w:rFonts w:ascii="Times New Roman"/>
          <w:b w:val="false"/>
          <w:i w:val="false"/>
          <w:color w:val="000000"/>
          <w:sz w:val="28"/>
        </w:rPr>
        <w:t xml:space="preserve">
және тағам. </w:t>
      </w:r>
      <w:r>
        <w:br/>
      </w:r>
      <w:r>
        <w:rPr>
          <w:rFonts w:ascii="Times New Roman"/>
          <w:b w:val="false"/>
          <w:i w:val="false"/>
          <w:color w:val="000000"/>
          <w:sz w:val="28"/>
        </w:rPr>
        <w:t xml:space="preserve">
дық </w:t>
      </w:r>
      <w:r>
        <w:br/>
      </w:r>
      <w:r>
        <w:rPr>
          <w:rFonts w:ascii="Times New Roman"/>
          <w:b w:val="false"/>
          <w:i w:val="false"/>
          <w:color w:val="000000"/>
          <w:sz w:val="28"/>
        </w:rPr>
        <w:t xml:space="preserve">
натридің </w:t>
      </w:r>
      <w:r>
        <w:br/>
      </w:r>
      <w:r>
        <w:rPr>
          <w:rFonts w:ascii="Times New Roman"/>
          <w:b w:val="false"/>
          <w:i w:val="false"/>
          <w:color w:val="000000"/>
          <w:sz w:val="28"/>
        </w:rPr>
        <w:t xml:space="preserve">
альгинаты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 Азық-түлiктiк шикi заттарды өндiргенде пайдаланылған </w:t>
      </w:r>
      <w:r>
        <w:br/>
      </w:r>
      <w:r>
        <w:rPr>
          <w:rFonts w:ascii="Times New Roman"/>
          <w:b w:val="false"/>
          <w:i w:val="false"/>
          <w:color w:val="000000"/>
          <w:sz w:val="28"/>
        </w:rPr>
        <w:t xml:space="preserve">
пестицидтердiң қалған мөлшерiн бақылау керек. </w:t>
      </w:r>
    </w:p>
    <w:p>
      <w:pPr>
        <w:spacing w:after="0"/>
        <w:ind w:left="0"/>
        <w:jc w:val="left"/>
      </w:pPr>
      <w:r>
        <w:rPr>
          <w:rFonts w:ascii="Times New Roman"/>
          <w:b/>
          <w:i w:val="false"/>
          <w:color w:val="000000"/>
        </w:rPr>
        <w:t xml:space="preserve"> 4. Дән (тұқымдар), ұн-жарма және нан-тоқаш өнiмдерi </w:t>
      </w:r>
    </w:p>
    <w:p>
      <w:pPr>
        <w:spacing w:after="0"/>
        <w:ind w:left="0"/>
        <w:jc w:val="both"/>
      </w:pPr>
      <w:r>
        <w:rPr>
          <w:rFonts w:ascii="Times New Roman"/>
          <w:b w:val="false"/>
          <w:i w:val="false"/>
          <w:color w:val="000000"/>
          <w:sz w:val="28"/>
        </w:rPr>
        <w:t xml:space="preserve">                                                          N4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36. Азық-түлiк    Уытты элементтер: </w:t>
      </w:r>
      <w:r>
        <w:br/>
      </w:r>
      <w:r>
        <w:rPr>
          <w:rFonts w:ascii="Times New Roman"/>
          <w:b w:val="false"/>
          <w:i w:val="false"/>
          <w:color w:val="000000"/>
          <w:sz w:val="28"/>
        </w:rPr>
        <w:t xml:space="preserve">
дәнi, с.i. бидай, Қорғасын                0,5 </w:t>
      </w:r>
      <w:r>
        <w:br/>
      </w:r>
      <w:r>
        <w:rPr>
          <w:rFonts w:ascii="Times New Roman"/>
          <w:b w:val="false"/>
          <w:i w:val="false"/>
          <w:color w:val="000000"/>
          <w:sz w:val="28"/>
        </w:rPr>
        <w:t xml:space="preserve">
қара бидай,       Күшән                   0,2 </w:t>
      </w:r>
      <w:r>
        <w:br/>
      </w:r>
      <w:r>
        <w:rPr>
          <w:rFonts w:ascii="Times New Roman"/>
          <w:b w:val="false"/>
          <w:i w:val="false"/>
          <w:color w:val="000000"/>
          <w:sz w:val="28"/>
        </w:rPr>
        <w:t xml:space="preserve">
тритикале, сулы,  Кадмий                  0,1 </w:t>
      </w:r>
      <w:r>
        <w:br/>
      </w:r>
      <w:r>
        <w:rPr>
          <w:rFonts w:ascii="Times New Roman"/>
          <w:b w:val="false"/>
          <w:i w:val="false"/>
          <w:color w:val="000000"/>
          <w:sz w:val="28"/>
        </w:rPr>
        <w:t xml:space="preserve">
арпа, тары,       Сынап                   0,03 </w:t>
      </w:r>
      <w:r>
        <w:br/>
      </w:r>
      <w:r>
        <w:rPr>
          <w:rFonts w:ascii="Times New Roman"/>
          <w:b w:val="false"/>
          <w:i w:val="false"/>
          <w:color w:val="000000"/>
          <w:sz w:val="28"/>
        </w:rPr>
        <w:t xml:space="preserve">
қарақұмық, күрiш, Микоуыттар: </w:t>
      </w:r>
      <w:r>
        <w:br/>
      </w:r>
      <w:r>
        <w:rPr>
          <w:rFonts w:ascii="Times New Roman"/>
          <w:b w:val="false"/>
          <w:i w:val="false"/>
          <w:color w:val="000000"/>
          <w:sz w:val="28"/>
        </w:rPr>
        <w:t xml:space="preserve">
жүгерi, қонақ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жүгерi            Дезоксиниваленол        0,7    Бидай </w:t>
      </w:r>
      <w:r>
        <w:br/>
      </w:r>
      <w:r>
        <w:rPr>
          <w:rFonts w:ascii="Times New Roman"/>
          <w:b w:val="false"/>
          <w:i w:val="false"/>
          <w:color w:val="000000"/>
          <w:sz w:val="28"/>
        </w:rPr>
        <w:t xml:space="preserve">
                                          1,0    Арпа </w:t>
      </w:r>
      <w:r>
        <w:br/>
      </w:r>
      <w:r>
        <w:rPr>
          <w:rFonts w:ascii="Times New Roman"/>
          <w:b w:val="false"/>
          <w:i w:val="false"/>
          <w:color w:val="000000"/>
          <w:sz w:val="28"/>
        </w:rPr>
        <w:t xml:space="preserve">
                  Т-2 токсин              0,1 </w:t>
      </w:r>
      <w:r>
        <w:br/>
      </w:r>
      <w:r>
        <w:rPr>
          <w:rFonts w:ascii="Times New Roman"/>
          <w:b w:val="false"/>
          <w:i w:val="false"/>
          <w:color w:val="000000"/>
          <w:sz w:val="28"/>
        </w:rPr>
        <w:t xml:space="preserve">
                  Зеараленон              1,0    бидай, арпа, </w:t>
      </w:r>
      <w:r>
        <w:br/>
      </w:r>
      <w:r>
        <w:rPr>
          <w:rFonts w:ascii="Times New Roman"/>
          <w:b w:val="false"/>
          <w:i w:val="false"/>
          <w:color w:val="000000"/>
          <w:sz w:val="28"/>
        </w:rPr>
        <w:t xml:space="preserve">
                                                 жүгері </w:t>
      </w:r>
      <w:r>
        <w:br/>
      </w:r>
      <w:r>
        <w:rPr>
          <w:rFonts w:ascii="Times New Roman"/>
          <w:b w:val="false"/>
          <w:i w:val="false"/>
          <w:color w:val="000000"/>
          <w:sz w:val="28"/>
        </w:rPr>
        <w:t xml:space="preserve">
                  Нитрозаминдер:         0,015   Сыра ашытатын уыт </w:t>
      </w:r>
      <w:r>
        <w:br/>
      </w:r>
      <w:r>
        <w:rPr>
          <w:rFonts w:ascii="Times New Roman"/>
          <w:b w:val="false"/>
          <w:i w:val="false"/>
          <w:color w:val="000000"/>
          <w:sz w:val="28"/>
        </w:rPr>
        <w:t xml:space="preserve">
                  НДМА және НДЭА </w:t>
      </w:r>
      <w:r>
        <w:br/>
      </w:r>
      <w:r>
        <w:rPr>
          <w:rFonts w:ascii="Times New Roman"/>
          <w:b w:val="false"/>
          <w:i w:val="false"/>
          <w:color w:val="000000"/>
          <w:sz w:val="28"/>
        </w:rPr>
        <w:t xml:space="preserve">
                  қосындысы </w:t>
      </w:r>
      <w:r>
        <w:br/>
      </w:r>
      <w:r>
        <w:rPr>
          <w:rFonts w:ascii="Times New Roman"/>
          <w:b w:val="false"/>
          <w:i w:val="false"/>
          <w:color w:val="000000"/>
          <w:sz w:val="28"/>
        </w:rPr>
        <w:t xml:space="preserve">
                  Бенз(а)пирен            0,001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0,5 </w:t>
      </w:r>
      <w:r>
        <w:br/>
      </w:r>
      <w:r>
        <w:rPr>
          <w:rFonts w:ascii="Times New Roman"/>
          <w:b w:val="false"/>
          <w:i w:val="false"/>
          <w:color w:val="000000"/>
          <w:sz w:val="28"/>
        </w:rPr>
        <w:t xml:space="preserve">
                  гексан (а,b,y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0,02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Гексахлорбензол          0,01  Бидай </w:t>
      </w:r>
      <w:r>
        <w:br/>
      </w:r>
      <w:r>
        <w:rPr>
          <w:rFonts w:ascii="Times New Roman"/>
          <w:b w:val="false"/>
          <w:i w:val="false"/>
          <w:color w:val="000000"/>
          <w:sz w:val="28"/>
        </w:rPr>
        <w:t xml:space="preserve">
                  Сынапорганикалық       Рұқсат </w:t>
      </w:r>
      <w:r>
        <w:br/>
      </w:r>
      <w:r>
        <w:rPr>
          <w:rFonts w:ascii="Times New Roman"/>
          <w:b w:val="false"/>
          <w:i w:val="false"/>
          <w:color w:val="000000"/>
          <w:sz w:val="28"/>
        </w:rPr>
        <w:t xml:space="preserve">
                  пестицидтер           етілмейді </w:t>
      </w:r>
      <w:r>
        <w:br/>
      </w:r>
      <w:r>
        <w:rPr>
          <w:rFonts w:ascii="Times New Roman"/>
          <w:b w:val="false"/>
          <w:i w:val="false"/>
          <w:color w:val="000000"/>
          <w:sz w:val="28"/>
        </w:rPr>
        <w:t xml:space="preserve">
                  2,4-Д қышқылы,         Рұқсат </w:t>
      </w:r>
      <w:r>
        <w:br/>
      </w:r>
      <w:r>
        <w:rPr>
          <w:rFonts w:ascii="Times New Roman"/>
          <w:b w:val="false"/>
          <w:i w:val="false"/>
          <w:color w:val="000000"/>
          <w:sz w:val="28"/>
        </w:rPr>
        <w:t xml:space="preserve">
                  оның тұздары,         етілмейді </w:t>
      </w:r>
      <w:r>
        <w:br/>
      </w:r>
      <w:r>
        <w:rPr>
          <w:rFonts w:ascii="Times New Roman"/>
          <w:b w:val="false"/>
          <w:i w:val="false"/>
          <w:color w:val="000000"/>
          <w:sz w:val="28"/>
        </w:rPr>
        <w:t xml:space="preserve">
                  эфирлерi </w:t>
      </w:r>
      <w:r>
        <w:br/>
      </w:r>
      <w:r>
        <w:rPr>
          <w:rFonts w:ascii="Times New Roman"/>
          <w:b w:val="false"/>
          <w:i w:val="false"/>
          <w:color w:val="000000"/>
          <w:sz w:val="28"/>
        </w:rPr>
        <w:t xml:space="preserve">
                  Радионуклидтер/Бк кг: </w:t>
      </w:r>
      <w:r>
        <w:br/>
      </w:r>
      <w:r>
        <w:rPr>
          <w:rFonts w:ascii="Times New Roman"/>
          <w:b w:val="false"/>
          <w:i w:val="false"/>
          <w:color w:val="000000"/>
          <w:sz w:val="28"/>
        </w:rPr>
        <w:t xml:space="preserve">
                  цезий-137                 70 </w:t>
      </w:r>
      <w:r>
        <w:br/>
      </w:r>
      <w:r>
        <w:rPr>
          <w:rFonts w:ascii="Times New Roman"/>
          <w:b w:val="false"/>
          <w:i w:val="false"/>
          <w:color w:val="000000"/>
          <w:sz w:val="28"/>
        </w:rPr>
        <w:t xml:space="preserve">
                  cтронций-90               40 </w:t>
      </w:r>
      <w:r>
        <w:br/>
      </w:r>
      <w:r>
        <w:rPr>
          <w:rFonts w:ascii="Times New Roman"/>
          <w:b w:val="false"/>
          <w:i w:val="false"/>
          <w:color w:val="000000"/>
          <w:sz w:val="28"/>
        </w:rPr>
        <w:t xml:space="preserve">
                  Зиянды қоспалар: </w:t>
      </w:r>
      <w:r>
        <w:br/>
      </w:r>
      <w:r>
        <w:rPr>
          <w:rFonts w:ascii="Times New Roman"/>
          <w:b w:val="false"/>
          <w:i w:val="false"/>
          <w:color w:val="000000"/>
          <w:sz w:val="28"/>
        </w:rPr>
        <w:t xml:space="preserve">
                  Спорынья                 0,05 </w:t>
      </w:r>
      <w:r>
        <w:br/>
      </w:r>
      <w:r>
        <w:rPr>
          <w:rFonts w:ascii="Times New Roman"/>
          <w:b w:val="false"/>
          <w:i w:val="false"/>
          <w:color w:val="000000"/>
          <w:sz w:val="28"/>
        </w:rPr>
        <w:t xml:space="preserve">
                  Жорғалайтын у кекiре,     0,1  қара бидай, бидай  </w:t>
      </w:r>
      <w:r>
        <w:br/>
      </w:r>
      <w:r>
        <w:rPr>
          <w:rFonts w:ascii="Times New Roman"/>
          <w:b w:val="false"/>
          <w:i w:val="false"/>
          <w:color w:val="000000"/>
          <w:sz w:val="28"/>
        </w:rPr>
        <w:t xml:space="preserve">
                  түлкiқұйрықты софора, </w:t>
      </w:r>
      <w:r>
        <w:br/>
      </w:r>
      <w:r>
        <w:rPr>
          <w:rFonts w:ascii="Times New Roman"/>
          <w:b w:val="false"/>
          <w:i w:val="false"/>
          <w:color w:val="000000"/>
          <w:sz w:val="28"/>
        </w:rPr>
        <w:t xml:space="preserve">
                  ланцетті термопсис </w:t>
      </w:r>
      <w:r>
        <w:br/>
      </w:r>
      <w:r>
        <w:rPr>
          <w:rFonts w:ascii="Times New Roman"/>
          <w:b w:val="false"/>
          <w:i w:val="false"/>
          <w:color w:val="000000"/>
          <w:sz w:val="28"/>
        </w:rPr>
        <w:t xml:space="preserve">
                  (бірiккен) </w:t>
      </w:r>
      <w:r>
        <w:br/>
      </w:r>
      <w:r>
        <w:rPr>
          <w:rFonts w:ascii="Times New Roman"/>
          <w:b w:val="false"/>
          <w:i w:val="false"/>
          <w:color w:val="000000"/>
          <w:sz w:val="28"/>
        </w:rPr>
        <w:t xml:space="preserve">
                  Түрлi-түстi шегiршiн      0,1  қара бидай, бидай </w:t>
      </w:r>
      <w:r>
        <w:br/>
      </w:r>
      <w:r>
        <w:rPr>
          <w:rFonts w:ascii="Times New Roman"/>
          <w:b w:val="false"/>
          <w:i w:val="false"/>
          <w:color w:val="000000"/>
          <w:sz w:val="28"/>
        </w:rPr>
        <w:t xml:space="preserve">
                  Жемiсi төмен қараған      0,1  қара бидай, бидай </w:t>
      </w:r>
      <w:r>
        <w:br/>
      </w:r>
      <w:r>
        <w:rPr>
          <w:rFonts w:ascii="Times New Roman"/>
          <w:b w:val="false"/>
          <w:i w:val="false"/>
          <w:color w:val="000000"/>
          <w:sz w:val="28"/>
        </w:rPr>
        <w:t xml:space="preserve">
                  гелиотроп </w:t>
      </w:r>
      <w:r>
        <w:br/>
      </w:r>
      <w:r>
        <w:rPr>
          <w:rFonts w:ascii="Times New Roman"/>
          <w:b w:val="false"/>
          <w:i w:val="false"/>
          <w:color w:val="000000"/>
          <w:sz w:val="28"/>
        </w:rPr>
        <w:t xml:space="preserve">
                  Ақшыл триходесма      рұқсат    қара бидай </w:t>
      </w:r>
      <w:r>
        <w:br/>
      </w:r>
      <w:r>
        <w:rPr>
          <w:rFonts w:ascii="Times New Roman"/>
          <w:b w:val="false"/>
          <w:i w:val="false"/>
          <w:color w:val="000000"/>
          <w:sz w:val="28"/>
        </w:rPr>
        <w:t xml:space="preserve">
                                        етiлмейдi </w:t>
      </w:r>
      <w:r>
        <w:br/>
      </w:r>
      <w:r>
        <w:rPr>
          <w:rFonts w:ascii="Times New Roman"/>
          <w:b w:val="false"/>
          <w:i w:val="false"/>
          <w:color w:val="000000"/>
          <w:sz w:val="28"/>
        </w:rPr>
        <w:t xml:space="preserve">
                  бас (кекipeci бар,       10,0   бидай </w:t>
      </w:r>
      <w:r>
        <w:br/>
      </w:r>
      <w:r>
        <w:rPr>
          <w:rFonts w:ascii="Times New Roman"/>
          <w:b w:val="false"/>
          <w:i w:val="false"/>
          <w:color w:val="000000"/>
          <w:sz w:val="28"/>
        </w:rPr>
        <w:t xml:space="preserve">
                  масақтылар) </w:t>
      </w:r>
      <w:r>
        <w:br/>
      </w:r>
      <w:r>
        <w:rPr>
          <w:rFonts w:ascii="Times New Roman"/>
          <w:b w:val="false"/>
          <w:i w:val="false"/>
          <w:color w:val="000000"/>
          <w:sz w:val="28"/>
        </w:rPr>
        <w:t xml:space="preserve">
                  түйiршектер </w:t>
      </w:r>
      <w:r>
        <w:br/>
      </w:r>
      <w:r>
        <w:rPr>
          <w:rFonts w:ascii="Times New Roman"/>
          <w:b w:val="false"/>
          <w:i w:val="false"/>
          <w:color w:val="000000"/>
          <w:sz w:val="28"/>
        </w:rPr>
        <w:t xml:space="preserve">
                  Уланған түйiршiктер       1,0  қара бидай, бидай, </w:t>
      </w:r>
      <w:r>
        <w:br/>
      </w:r>
      <w:r>
        <w:rPr>
          <w:rFonts w:ascii="Times New Roman"/>
          <w:b w:val="false"/>
          <w:i w:val="false"/>
          <w:color w:val="000000"/>
          <w:sz w:val="28"/>
        </w:rPr>
        <w:t xml:space="preserve">
                                                 арпа </w:t>
      </w:r>
      <w:r>
        <w:br/>
      </w:r>
      <w:r>
        <w:rPr>
          <w:rFonts w:ascii="Times New Roman"/>
          <w:b w:val="false"/>
          <w:i w:val="false"/>
          <w:color w:val="000000"/>
          <w:sz w:val="28"/>
        </w:rPr>
        <w:t xml:space="preserve">
                  Қызғылт түстi             3,0  қара бидай </w:t>
      </w:r>
      <w:r>
        <w:br/>
      </w:r>
      <w:r>
        <w:rPr>
          <w:rFonts w:ascii="Times New Roman"/>
          <w:b w:val="false"/>
          <w:i w:val="false"/>
          <w:color w:val="000000"/>
          <w:sz w:val="28"/>
        </w:rPr>
        <w:t xml:space="preserve">
                  түйiршiктер </w:t>
      </w:r>
      <w:r>
        <w:br/>
      </w:r>
      <w:r>
        <w:rPr>
          <w:rFonts w:ascii="Times New Roman"/>
          <w:b w:val="false"/>
          <w:i w:val="false"/>
          <w:color w:val="000000"/>
          <w:sz w:val="28"/>
        </w:rPr>
        <w:t xml:space="preserve">
                  флуоресценциясы ашық      0,1  жүгері </w:t>
      </w:r>
      <w:r>
        <w:br/>
      </w:r>
      <w:r>
        <w:rPr>
          <w:rFonts w:ascii="Times New Roman"/>
          <w:b w:val="false"/>
          <w:i w:val="false"/>
          <w:color w:val="000000"/>
          <w:sz w:val="28"/>
        </w:rPr>
        <w:t xml:space="preserve">
                  жасыл-сары түсті </w:t>
      </w:r>
      <w:r>
        <w:br/>
      </w:r>
      <w:r>
        <w:rPr>
          <w:rFonts w:ascii="Times New Roman"/>
          <w:b w:val="false"/>
          <w:i w:val="false"/>
          <w:color w:val="000000"/>
          <w:sz w:val="28"/>
        </w:rPr>
        <w:t xml:space="preserve">
                  түйіршік (ФЖС) </w:t>
      </w:r>
      <w:r>
        <w:br/>
      </w:r>
      <w:r>
        <w:rPr>
          <w:rFonts w:ascii="Times New Roman"/>
          <w:b w:val="false"/>
          <w:i w:val="false"/>
          <w:color w:val="000000"/>
          <w:sz w:val="28"/>
        </w:rPr>
        <w:t xml:space="preserve">
                  Астық қорының зиянкесте. 15,0  экз/кг, аспайтын </w:t>
      </w:r>
      <w:r>
        <w:br/>
      </w:r>
      <w:r>
        <w:rPr>
          <w:rFonts w:ascii="Times New Roman"/>
          <w:b w:val="false"/>
          <w:i w:val="false"/>
          <w:color w:val="000000"/>
          <w:sz w:val="28"/>
        </w:rPr>
        <w:t xml:space="preserve">
                  рiмен ластануы мен             тірі және өлі </w:t>
      </w:r>
      <w:r>
        <w:br/>
      </w:r>
      <w:r>
        <w:rPr>
          <w:rFonts w:ascii="Times New Roman"/>
          <w:b w:val="false"/>
          <w:i w:val="false"/>
          <w:color w:val="000000"/>
          <w:sz w:val="28"/>
        </w:rPr>
        <w:t xml:space="preserve">
                  жұғуы (жәндiктер,              зиянкестердің </w:t>
      </w:r>
      <w:r>
        <w:br/>
      </w:r>
      <w:r>
        <w:rPr>
          <w:rFonts w:ascii="Times New Roman"/>
          <w:b w:val="false"/>
          <w:i w:val="false"/>
          <w:color w:val="000000"/>
          <w:sz w:val="28"/>
        </w:rPr>
        <w:t xml:space="preserve">
                  кенелер)                       қосылған тығыздығы </w:t>
      </w:r>
      <w:r>
        <w:br/>
      </w:r>
      <w:r>
        <w:rPr>
          <w:rFonts w:ascii="Times New Roman"/>
          <w:b w:val="false"/>
          <w:i w:val="false"/>
          <w:color w:val="000000"/>
          <w:sz w:val="28"/>
        </w:rPr>
        <w:t xml:space="preserve">
37. Тұқымдар,     Уытты элементтер: </w:t>
      </w:r>
      <w:r>
        <w:br/>
      </w:r>
      <w:r>
        <w:rPr>
          <w:rFonts w:ascii="Times New Roman"/>
          <w:b w:val="false"/>
          <w:i w:val="false"/>
          <w:color w:val="000000"/>
          <w:sz w:val="28"/>
        </w:rPr>
        <w:t xml:space="preserve">
бұршақты с.і.     Қорғасын                  0,5 </w:t>
      </w:r>
      <w:r>
        <w:br/>
      </w:r>
      <w:r>
        <w:rPr>
          <w:rFonts w:ascii="Times New Roman"/>
          <w:b w:val="false"/>
          <w:i w:val="false"/>
          <w:color w:val="000000"/>
          <w:sz w:val="28"/>
        </w:rPr>
        <w:t xml:space="preserve">
бұршақ, асбұршақ, Күшән                     0,3 </w:t>
      </w:r>
      <w:r>
        <w:br/>
      </w:r>
      <w:r>
        <w:rPr>
          <w:rFonts w:ascii="Times New Roman"/>
          <w:b w:val="false"/>
          <w:i w:val="false"/>
          <w:color w:val="000000"/>
          <w:sz w:val="28"/>
        </w:rPr>
        <w:t xml:space="preserve">
маш, атбұршақ,    Кадмий                    0,1 </w:t>
      </w:r>
      <w:r>
        <w:br/>
      </w:r>
      <w:r>
        <w:rPr>
          <w:rFonts w:ascii="Times New Roman"/>
          <w:b w:val="false"/>
          <w:i w:val="false"/>
          <w:color w:val="000000"/>
          <w:sz w:val="28"/>
        </w:rPr>
        <w:t xml:space="preserve">
жасымақ,          Сынап                    0,02 </w:t>
      </w:r>
      <w:r>
        <w:br/>
      </w:r>
      <w:r>
        <w:rPr>
          <w:rFonts w:ascii="Times New Roman"/>
          <w:b w:val="false"/>
          <w:i w:val="false"/>
          <w:color w:val="000000"/>
          <w:sz w:val="28"/>
        </w:rPr>
        <w:t xml:space="preserve">
ноқат             Микоуыттар: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гексахлорциклогексан      0,5 </w:t>
      </w:r>
      <w:r>
        <w:br/>
      </w:r>
      <w:r>
        <w:rPr>
          <w:rFonts w:ascii="Times New Roman"/>
          <w:b w:val="false"/>
          <w:i w:val="false"/>
          <w:color w:val="000000"/>
          <w:sz w:val="28"/>
        </w:rPr>
        <w:t xml:space="preserve">
                  (а.b,у изомерлерi) </w:t>
      </w:r>
      <w:r>
        <w:br/>
      </w:r>
      <w:r>
        <w:rPr>
          <w:rFonts w:ascii="Times New Roman"/>
          <w:b w:val="false"/>
          <w:i w:val="false"/>
          <w:color w:val="000000"/>
          <w:sz w:val="28"/>
        </w:rPr>
        <w:t xml:space="preserve">
                  ДДT және оның қалдықтары  0,05 </w:t>
      </w:r>
      <w:r>
        <w:br/>
      </w:r>
      <w:r>
        <w:rPr>
          <w:rFonts w:ascii="Times New Roman"/>
          <w:b w:val="false"/>
          <w:i w:val="false"/>
          <w:color w:val="000000"/>
          <w:sz w:val="28"/>
        </w:rPr>
        <w:t xml:space="preserve">
                  Сынапорганикалық </w:t>
      </w:r>
      <w:r>
        <w:br/>
      </w:r>
      <w:r>
        <w:rPr>
          <w:rFonts w:ascii="Times New Roman"/>
          <w:b w:val="false"/>
          <w:i w:val="false"/>
          <w:color w:val="000000"/>
          <w:sz w:val="28"/>
        </w:rPr>
        <w:t xml:space="preserve">
                  пестицидтер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2,4-Д қышқылы, оның      Рұқсат </w:t>
      </w:r>
      <w:r>
        <w:br/>
      </w:r>
      <w:r>
        <w:rPr>
          <w:rFonts w:ascii="Times New Roman"/>
          <w:b w:val="false"/>
          <w:i w:val="false"/>
          <w:color w:val="000000"/>
          <w:sz w:val="28"/>
        </w:rPr>
        <w:t xml:space="preserve">
                  тұздары, эфирлері      етілмейді </w:t>
      </w:r>
      <w:r>
        <w:br/>
      </w:r>
      <w:r>
        <w:rPr>
          <w:rFonts w:ascii="Times New Roman"/>
          <w:b w:val="false"/>
          <w:i w:val="false"/>
          <w:color w:val="000000"/>
          <w:sz w:val="28"/>
        </w:rPr>
        <w:t xml:space="preserve">
                  Астық қорының зиянкес.   Рұқсат </w:t>
      </w:r>
      <w:r>
        <w:br/>
      </w:r>
      <w:r>
        <w:rPr>
          <w:rFonts w:ascii="Times New Roman"/>
          <w:b w:val="false"/>
          <w:i w:val="false"/>
          <w:color w:val="000000"/>
          <w:sz w:val="28"/>
        </w:rPr>
        <w:t xml:space="preserve">
                  терімен ластануы мен   етілмейді </w:t>
      </w:r>
      <w:r>
        <w:br/>
      </w:r>
      <w:r>
        <w:rPr>
          <w:rFonts w:ascii="Times New Roman"/>
          <w:b w:val="false"/>
          <w:i w:val="false"/>
          <w:color w:val="000000"/>
          <w:sz w:val="28"/>
        </w:rPr>
        <w:t xml:space="preserve">
                  жұғуы (жәндіктер, </w:t>
      </w:r>
      <w:r>
        <w:br/>
      </w:r>
      <w:r>
        <w:rPr>
          <w:rFonts w:ascii="Times New Roman"/>
          <w:b w:val="false"/>
          <w:i w:val="false"/>
          <w:color w:val="000000"/>
          <w:sz w:val="28"/>
        </w:rPr>
        <w:t xml:space="preserve">
                  кенелер)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60 </w:t>
      </w:r>
      <w:r>
        <w:br/>
      </w:r>
      <w:r>
        <w:rPr>
          <w:rFonts w:ascii="Times New Roman"/>
          <w:b w:val="false"/>
          <w:i w:val="false"/>
          <w:color w:val="000000"/>
          <w:sz w:val="28"/>
        </w:rPr>
        <w:t xml:space="preserve">
38. Жарма,        Уытты элементтер: </w:t>
      </w:r>
      <w:r>
        <w:br/>
      </w:r>
      <w:r>
        <w:rPr>
          <w:rFonts w:ascii="Times New Roman"/>
          <w:b w:val="false"/>
          <w:i w:val="false"/>
          <w:color w:val="000000"/>
          <w:sz w:val="28"/>
        </w:rPr>
        <w:t xml:space="preserve">
талқан, үлпектер  Қорғасын                  0,5 </w:t>
      </w:r>
      <w:r>
        <w:br/>
      </w:r>
      <w:r>
        <w:rPr>
          <w:rFonts w:ascii="Times New Roman"/>
          <w:b w:val="false"/>
          <w:i w:val="false"/>
          <w:color w:val="000000"/>
          <w:sz w:val="28"/>
        </w:rPr>
        <w:t xml:space="preserve">
                  Күшән                     0,2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Сынап                     0,03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дезоксиниваленол          0,7  бидай  </w:t>
      </w:r>
      <w:r>
        <w:br/>
      </w:r>
      <w:r>
        <w:rPr>
          <w:rFonts w:ascii="Times New Roman"/>
          <w:b w:val="false"/>
          <w:i w:val="false"/>
          <w:color w:val="000000"/>
          <w:sz w:val="28"/>
        </w:rPr>
        <w:t xml:space="preserve">
                                            1,0  арпа </w:t>
      </w:r>
      <w:r>
        <w:br/>
      </w:r>
      <w:r>
        <w:rPr>
          <w:rFonts w:ascii="Times New Roman"/>
          <w:b w:val="false"/>
          <w:i w:val="false"/>
          <w:color w:val="000000"/>
          <w:sz w:val="28"/>
        </w:rPr>
        <w:t xml:space="preserve">
                  T-2 токсин                0,1 </w:t>
      </w:r>
      <w:r>
        <w:br/>
      </w:r>
      <w:r>
        <w:rPr>
          <w:rFonts w:ascii="Times New Roman"/>
          <w:b w:val="false"/>
          <w:i w:val="false"/>
          <w:color w:val="000000"/>
          <w:sz w:val="28"/>
        </w:rPr>
        <w:t xml:space="preserve">
                  зеараленон                1,0  бидай, жүгері, арпа </w:t>
      </w:r>
      <w:r>
        <w:br/>
      </w:r>
      <w:r>
        <w:rPr>
          <w:rFonts w:ascii="Times New Roman"/>
          <w:b w:val="false"/>
          <w:i w:val="false"/>
          <w:color w:val="000000"/>
          <w:sz w:val="28"/>
        </w:rPr>
        <w:t xml:space="preserve">
                  Пестицидтер*:            36 бап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30 </w:t>
      </w:r>
      <w:r>
        <w:br/>
      </w:r>
      <w:r>
        <w:rPr>
          <w:rFonts w:ascii="Times New Roman"/>
          <w:b w:val="false"/>
          <w:i w:val="false"/>
          <w:color w:val="000000"/>
          <w:sz w:val="28"/>
        </w:rPr>
        <w:t xml:space="preserve">
                  Астық қорының зиянкес.  Рұқсат </w:t>
      </w:r>
      <w:r>
        <w:br/>
      </w:r>
      <w:r>
        <w:rPr>
          <w:rFonts w:ascii="Times New Roman"/>
          <w:b w:val="false"/>
          <w:i w:val="false"/>
          <w:color w:val="000000"/>
          <w:sz w:val="28"/>
        </w:rPr>
        <w:t xml:space="preserve">
                  терiмен ластануы мен   етілмейді </w:t>
      </w:r>
      <w:r>
        <w:br/>
      </w:r>
      <w:r>
        <w:rPr>
          <w:rFonts w:ascii="Times New Roman"/>
          <w:b w:val="false"/>
          <w:i w:val="false"/>
          <w:color w:val="000000"/>
          <w:sz w:val="28"/>
        </w:rPr>
        <w:t xml:space="preserve">
                  жұғуы (жәндіктер, </w:t>
      </w:r>
      <w:r>
        <w:br/>
      </w:r>
      <w:r>
        <w:rPr>
          <w:rFonts w:ascii="Times New Roman"/>
          <w:b w:val="false"/>
          <w:i w:val="false"/>
          <w:color w:val="000000"/>
          <w:sz w:val="28"/>
        </w:rPr>
        <w:t xml:space="preserve">
                  кенелер)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|КТБ/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|КТБ/г | </w:t>
      </w:r>
      <w:r>
        <w:br/>
      </w:r>
      <w:r>
        <w:rPr>
          <w:rFonts w:ascii="Times New Roman"/>
          <w:b w:val="false"/>
          <w:i w:val="false"/>
          <w:color w:val="000000"/>
          <w:sz w:val="28"/>
        </w:rPr>
        <w:t xml:space="preserve">
                     | г,  |    рұқсат етілмейді  |аспай.|Ескертулер </w:t>
      </w:r>
      <w:r>
        <w:br/>
      </w:r>
      <w:r>
        <w:rPr>
          <w:rFonts w:ascii="Times New Roman"/>
          <w:b w:val="false"/>
          <w:i w:val="false"/>
          <w:color w:val="000000"/>
          <w:sz w:val="28"/>
        </w:rPr>
        <w:t xml:space="preserve">
                     |ас.  |______________________| тын  | </w:t>
      </w:r>
      <w:r>
        <w:br/>
      </w:r>
      <w:r>
        <w:rPr>
          <w:rFonts w:ascii="Times New Roman"/>
          <w:b w:val="false"/>
          <w:i w:val="false"/>
          <w:color w:val="000000"/>
          <w:sz w:val="28"/>
        </w:rPr>
        <w:t xml:space="preserve">
                     |пай. |ІТЖБТ|Пато.  |B.cereus|зеңдер| </w:t>
      </w:r>
      <w:r>
        <w:br/>
      </w:r>
      <w:r>
        <w:rPr>
          <w:rFonts w:ascii="Times New Roman"/>
          <w:b w:val="false"/>
          <w:i w:val="false"/>
          <w:color w:val="000000"/>
          <w:sz w:val="28"/>
        </w:rPr>
        <w:t xml:space="preserve">
                     |тын  |(коли|генді  |        |      | </w:t>
      </w:r>
      <w:r>
        <w:br/>
      </w:r>
      <w:r>
        <w:rPr>
          <w:rFonts w:ascii="Times New Roman"/>
          <w:b w:val="false"/>
          <w:i w:val="false"/>
          <w:color w:val="000000"/>
          <w:sz w:val="28"/>
        </w:rPr>
        <w:t xml:space="preserve">
                     |КМФАн|форм.|с.і.   |        |      | </w:t>
      </w:r>
      <w:r>
        <w:br/>
      </w:r>
      <w:r>
        <w:rPr>
          <w:rFonts w:ascii="Times New Roman"/>
          <w:b w:val="false"/>
          <w:i w:val="false"/>
          <w:color w:val="000000"/>
          <w:sz w:val="28"/>
        </w:rPr>
        <w:t xml:space="preserve">
                     |М    |дар) |сальмо.|        |      | </w:t>
      </w:r>
      <w:r>
        <w:br/>
      </w:r>
      <w:r>
        <w:rPr>
          <w:rFonts w:ascii="Times New Roman"/>
          <w:b w:val="false"/>
          <w:i w:val="false"/>
          <w:color w:val="000000"/>
          <w:sz w:val="28"/>
        </w:rPr>
        <w:t xml:space="preserve">
                     |     |     |нелла. |        |      | </w:t>
      </w:r>
      <w:r>
        <w:br/>
      </w:r>
      <w:r>
        <w:rPr>
          <w:rFonts w:ascii="Times New Roman"/>
          <w:b w:val="false"/>
          <w:i w:val="false"/>
          <w:color w:val="000000"/>
          <w:sz w:val="28"/>
        </w:rPr>
        <w:t xml:space="preserve">
                     |     |     |лар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Пiсiрудi керек етпей. 5*10 </w:t>
      </w:r>
      <w:r>
        <w:rPr>
          <w:rFonts w:ascii="Times New Roman"/>
          <w:b w:val="false"/>
          <w:i w:val="false"/>
          <w:color w:val="000000"/>
          <w:vertAlign w:val="superscript"/>
        </w:rPr>
        <w:t xml:space="preserve">3 </w:t>
      </w:r>
      <w:r>
        <w:rPr>
          <w:rFonts w:ascii="Times New Roman"/>
          <w:b w:val="false"/>
          <w:i w:val="false"/>
          <w:color w:val="000000"/>
          <w:sz w:val="28"/>
        </w:rPr>
        <w:t xml:space="preserve">  0,01   25       0,1     50 </w:t>
      </w:r>
      <w:r>
        <w:br/>
      </w:r>
      <w:r>
        <w:rPr>
          <w:rFonts w:ascii="Times New Roman"/>
          <w:b w:val="false"/>
          <w:i w:val="false"/>
          <w:color w:val="000000"/>
          <w:sz w:val="28"/>
        </w:rPr>
        <w:t xml:space="preserve">
тiн жармалар, (жылу </w:t>
      </w:r>
      <w:r>
        <w:br/>
      </w:r>
      <w:r>
        <w:rPr>
          <w:rFonts w:ascii="Times New Roman"/>
          <w:b w:val="false"/>
          <w:i w:val="false"/>
          <w:color w:val="000000"/>
          <w:sz w:val="28"/>
        </w:rPr>
        <w:t xml:space="preserve">
арқылы кептiрiлген </w:t>
      </w:r>
      <w:r>
        <w:br/>
      </w:r>
      <w:r>
        <w:rPr>
          <w:rFonts w:ascii="Times New Roman"/>
          <w:b w:val="false"/>
          <w:i w:val="false"/>
          <w:color w:val="000000"/>
          <w:sz w:val="28"/>
        </w:rPr>
        <w:t xml:space="preserve">
тағамдық қанықпа) </w:t>
      </w:r>
    </w:p>
    <w:p>
      <w:pPr>
        <w:spacing w:after="0"/>
        <w:ind w:left="0"/>
        <w:jc w:val="both"/>
      </w:pPr>
      <w:r>
        <w:rPr>
          <w:rFonts w:ascii="Times New Roman"/>
          <w:b w:val="false"/>
          <w:i w:val="false"/>
          <w:color w:val="000000"/>
          <w:sz w:val="28"/>
        </w:rPr>
        <w:t xml:space="preserve">Барлық түрлi жармалар. </w:t>
      </w:r>
      <w:r>
        <w:br/>
      </w:r>
      <w:r>
        <w:rPr>
          <w:rFonts w:ascii="Times New Roman"/>
          <w:b w:val="false"/>
          <w:i w:val="false"/>
          <w:color w:val="000000"/>
          <w:sz w:val="28"/>
        </w:rPr>
        <w:t xml:space="preserve">
дың таяқшалары,       1*10 </w:t>
      </w:r>
      <w:r>
        <w:rPr>
          <w:rFonts w:ascii="Times New Roman"/>
          <w:b w:val="false"/>
          <w:i w:val="false"/>
          <w:color w:val="000000"/>
          <w:vertAlign w:val="superscript"/>
        </w:rPr>
        <w:t xml:space="preserve">4 </w:t>
      </w:r>
      <w:r>
        <w:rPr>
          <w:rFonts w:ascii="Times New Roman"/>
          <w:b w:val="false"/>
          <w:i w:val="false"/>
          <w:color w:val="000000"/>
          <w:sz w:val="28"/>
        </w:rPr>
        <w:t xml:space="preserve">   1,0   25       0,1     50 </w:t>
      </w:r>
      <w:r>
        <w:br/>
      </w:r>
      <w:r>
        <w:rPr>
          <w:rFonts w:ascii="Times New Roman"/>
          <w:b w:val="false"/>
          <w:i w:val="false"/>
          <w:color w:val="000000"/>
          <w:sz w:val="28"/>
        </w:rPr>
        <w:t xml:space="preserve">
(экструзионды </w:t>
      </w:r>
      <w:r>
        <w:br/>
      </w:r>
      <w:r>
        <w:rPr>
          <w:rFonts w:ascii="Times New Roman"/>
          <w:b w:val="false"/>
          <w:i w:val="false"/>
          <w:color w:val="000000"/>
          <w:sz w:val="28"/>
        </w:rPr>
        <w:t xml:space="preserve">
технологияның </w:t>
      </w:r>
      <w:r>
        <w:br/>
      </w:r>
      <w:r>
        <w:rPr>
          <w:rFonts w:ascii="Times New Roman"/>
          <w:b w:val="false"/>
          <w:i w:val="false"/>
          <w:color w:val="000000"/>
          <w:sz w:val="28"/>
        </w:rPr>
        <w:t xml:space="preserve">
тағамдық қанықпасы), </w:t>
      </w:r>
      <w:r>
        <w:br/>
      </w:r>
      <w:r>
        <w:rPr>
          <w:rFonts w:ascii="Times New Roman"/>
          <w:b w:val="false"/>
          <w:i w:val="false"/>
          <w:color w:val="000000"/>
          <w:sz w:val="28"/>
        </w:rPr>
        <w:t xml:space="preserve">
кептiрiлген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39. бидай, c.i.    Уытты элементтер: </w:t>
      </w:r>
      <w:r>
        <w:br/>
      </w:r>
      <w:r>
        <w:rPr>
          <w:rFonts w:ascii="Times New Roman"/>
          <w:b w:val="false"/>
          <w:i w:val="false"/>
          <w:color w:val="000000"/>
          <w:sz w:val="28"/>
        </w:rPr>
        <w:t xml:space="preserve">
макарон өнiмдерi.  Қорғасын              0,5 </w:t>
      </w:r>
      <w:r>
        <w:br/>
      </w:r>
      <w:r>
        <w:rPr>
          <w:rFonts w:ascii="Times New Roman"/>
          <w:b w:val="false"/>
          <w:i w:val="false"/>
          <w:color w:val="000000"/>
          <w:sz w:val="28"/>
        </w:rPr>
        <w:t xml:space="preserve">
не, арналған ұн,   Күшән                 0,2 </w:t>
      </w:r>
      <w:r>
        <w:br/>
      </w:r>
      <w:r>
        <w:rPr>
          <w:rFonts w:ascii="Times New Roman"/>
          <w:b w:val="false"/>
          <w:i w:val="false"/>
          <w:color w:val="000000"/>
          <w:sz w:val="28"/>
        </w:rPr>
        <w:t xml:space="preserve">
қара бидай, три.   Кадмий                0,1 </w:t>
      </w:r>
      <w:r>
        <w:br/>
      </w:r>
      <w:r>
        <w:rPr>
          <w:rFonts w:ascii="Times New Roman"/>
          <w:b w:val="false"/>
          <w:i w:val="false"/>
          <w:color w:val="000000"/>
          <w:sz w:val="28"/>
        </w:rPr>
        <w:t xml:space="preserve">
тикалды, жүгерi,   Сынап                 0,03 </w:t>
      </w:r>
      <w:r>
        <w:br/>
      </w:r>
      <w:r>
        <w:rPr>
          <w:rFonts w:ascii="Times New Roman"/>
          <w:b w:val="false"/>
          <w:i w:val="false"/>
          <w:color w:val="000000"/>
          <w:sz w:val="28"/>
        </w:rPr>
        <w:t xml:space="preserve">
арпа тары, күрiш,  Микоуыттар: </w:t>
      </w:r>
      <w:r>
        <w:br/>
      </w:r>
      <w:r>
        <w:rPr>
          <w:rFonts w:ascii="Times New Roman"/>
          <w:b w:val="false"/>
          <w:i w:val="false"/>
          <w:color w:val="000000"/>
          <w:sz w:val="28"/>
        </w:rPr>
        <w:t xml:space="preserve">
қара-құмық, қонақ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жүгерi ұны         Дезоксиниваленол      0,7     бидай </w:t>
      </w:r>
      <w:r>
        <w:br/>
      </w:r>
      <w:r>
        <w:rPr>
          <w:rFonts w:ascii="Times New Roman"/>
          <w:b w:val="false"/>
          <w:i w:val="false"/>
          <w:color w:val="000000"/>
          <w:sz w:val="28"/>
        </w:rPr>
        <w:t xml:space="preserve">
                                         1,0     арпа </w:t>
      </w:r>
      <w:r>
        <w:br/>
      </w:r>
      <w:r>
        <w:rPr>
          <w:rFonts w:ascii="Times New Roman"/>
          <w:b w:val="false"/>
          <w:i w:val="false"/>
          <w:color w:val="000000"/>
          <w:sz w:val="28"/>
        </w:rPr>
        <w:t xml:space="preserve">
                   T-2 токсин            0,1 </w:t>
      </w:r>
      <w:r>
        <w:br/>
      </w:r>
      <w:r>
        <w:rPr>
          <w:rFonts w:ascii="Times New Roman"/>
          <w:b w:val="false"/>
          <w:i w:val="false"/>
          <w:color w:val="000000"/>
          <w:sz w:val="28"/>
        </w:rPr>
        <w:t xml:space="preserve">
                   Зеараленон            1,0     бидай, жүгері, арпа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гексахлоранцикло.     0,5 </w:t>
      </w:r>
      <w:r>
        <w:br/>
      </w:r>
      <w:r>
        <w:rPr>
          <w:rFonts w:ascii="Times New Roman"/>
          <w:b w:val="false"/>
          <w:i w:val="false"/>
          <w:color w:val="000000"/>
          <w:sz w:val="28"/>
        </w:rPr>
        <w:t xml:space="preserve">
                   гексан (а,b,y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0,02    Дақылдық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0,05    Дән-бұршақтық </w:t>
      </w:r>
      <w:r>
        <w:br/>
      </w:r>
      <w:r>
        <w:rPr>
          <w:rFonts w:ascii="Times New Roman"/>
          <w:b w:val="false"/>
          <w:i w:val="false"/>
          <w:color w:val="000000"/>
          <w:sz w:val="28"/>
        </w:rPr>
        <w:t xml:space="preserve">
                   Гексахлорбензол       0,01    бидай </w:t>
      </w:r>
      <w:r>
        <w:br/>
      </w:r>
      <w:r>
        <w:rPr>
          <w:rFonts w:ascii="Times New Roman"/>
          <w:b w:val="false"/>
          <w:i w:val="false"/>
          <w:color w:val="000000"/>
          <w:sz w:val="28"/>
        </w:rPr>
        <w:t xml:space="preserve">
                   Сынапорганикалық     Рұқсат </w:t>
      </w:r>
      <w:r>
        <w:br/>
      </w:r>
      <w:r>
        <w:rPr>
          <w:rFonts w:ascii="Times New Roman"/>
          <w:b w:val="false"/>
          <w:i w:val="false"/>
          <w:color w:val="000000"/>
          <w:sz w:val="28"/>
        </w:rPr>
        <w:t xml:space="preserve">
                   пестицидтер         етілмейді </w:t>
      </w:r>
      <w:r>
        <w:br/>
      </w:r>
      <w:r>
        <w:rPr>
          <w:rFonts w:ascii="Times New Roman"/>
          <w:b w:val="false"/>
          <w:i w:val="false"/>
          <w:color w:val="000000"/>
          <w:sz w:val="28"/>
        </w:rPr>
        <w:t xml:space="preserve">
                   2,4-Д қышқылы,       Рұқсат </w:t>
      </w:r>
      <w:r>
        <w:br/>
      </w:r>
      <w:r>
        <w:rPr>
          <w:rFonts w:ascii="Times New Roman"/>
          <w:b w:val="false"/>
          <w:i w:val="false"/>
          <w:color w:val="000000"/>
          <w:sz w:val="28"/>
        </w:rPr>
        <w:t xml:space="preserve">
                   оның тұздары,       етілмейді </w:t>
      </w:r>
      <w:r>
        <w:br/>
      </w:r>
      <w:r>
        <w:rPr>
          <w:rFonts w:ascii="Times New Roman"/>
          <w:b w:val="false"/>
          <w:i w:val="false"/>
          <w:color w:val="000000"/>
          <w:sz w:val="28"/>
        </w:rPr>
        <w:t xml:space="preserve">
                   эфирлері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30 </w:t>
      </w:r>
      <w:r>
        <w:br/>
      </w:r>
      <w:r>
        <w:rPr>
          <w:rFonts w:ascii="Times New Roman"/>
          <w:b w:val="false"/>
          <w:i w:val="false"/>
          <w:color w:val="000000"/>
          <w:sz w:val="28"/>
        </w:rPr>
        <w:t xml:space="preserve">
                   Астық қорының        Рұқсат </w:t>
      </w:r>
      <w:r>
        <w:br/>
      </w:r>
      <w:r>
        <w:rPr>
          <w:rFonts w:ascii="Times New Roman"/>
          <w:b w:val="false"/>
          <w:i w:val="false"/>
          <w:color w:val="000000"/>
          <w:sz w:val="28"/>
        </w:rPr>
        <w:t xml:space="preserve">
                   зиянкестерiмен       етiлмейдi </w:t>
      </w:r>
      <w:r>
        <w:br/>
      </w:r>
      <w:r>
        <w:rPr>
          <w:rFonts w:ascii="Times New Roman"/>
          <w:b w:val="false"/>
          <w:i w:val="false"/>
          <w:color w:val="000000"/>
          <w:sz w:val="28"/>
        </w:rPr>
        <w:t xml:space="preserve">
                   ластануы мен </w:t>
      </w:r>
      <w:r>
        <w:br/>
      </w:r>
      <w:r>
        <w:rPr>
          <w:rFonts w:ascii="Times New Roman"/>
          <w:b w:val="false"/>
          <w:i w:val="false"/>
          <w:color w:val="000000"/>
          <w:sz w:val="28"/>
        </w:rPr>
        <w:t xml:space="preserve">
                   жұғуы (жәндiктер, </w:t>
      </w:r>
      <w:r>
        <w:br/>
      </w:r>
      <w:r>
        <w:rPr>
          <w:rFonts w:ascii="Times New Roman"/>
          <w:b w:val="false"/>
          <w:i w:val="false"/>
          <w:color w:val="000000"/>
          <w:sz w:val="28"/>
        </w:rPr>
        <w:t xml:space="preserve">
                   кенелер)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түрлері|КТБ/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|КТБ/г,|  Ескертулер </w:t>
      </w:r>
      <w:r>
        <w:br/>
      </w:r>
      <w:r>
        <w:rPr>
          <w:rFonts w:ascii="Times New Roman"/>
          <w:b w:val="false"/>
          <w:i w:val="false"/>
          <w:color w:val="000000"/>
          <w:sz w:val="28"/>
        </w:rPr>
        <w:t xml:space="preserve">
                | г,  |  рұқсат етілмейді    |аспай.| </w:t>
      </w:r>
      <w:r>
        <w:br/>
      </w:r>
      <w:r>
        <w:rPr>
          <w:rFonts w:ascii="Times New Roman"/>
          <w:b w:val="false"/>
          <w:i w:val="false"/>
          <w:color w:val="000000"/>
          <w:sz w:val="28"/>
        </w:rPr>
        <w:t xml:space="preserve">
                |ас.  |______________________| тын  | </w:t>
      </w:r>
      <w:r>
        <w:br/>
      </w:r>
      <w:r>
        <w:rPr>
          <w:rFonts w:ascii="Times New Roman"/>
          <w:b w:val="false"/>
          <w:i w:val="false"/>
          <w:color w:val="000000"/>
          <w:sz w:val="28"/>
        </w:rPr>
        <w:t xml:space="preserve">
                |пай. |ІТЖБТ |S.aureus|Пато. |зеңдер| </w:t>
      </w:r>
      <w:r>
        <w:br/>
      </w:r>
      <w:r>
        <w:rPr>
          <w:rFonts w:ascii="Times New Roman"/>
          <w:b w:val="false"/>
          <w:i w:val="false"/>
          <w:color w:val="000000"/>
          <w:sz w:val="28"/>
        </w:rPr>
        <w:t xml:space="preserve">
                |тын  |(коли |        |генді |      | </w:t>
      </w:r>
      <w:r>
        <w:br/>
      </w:r>
      <w:r>
        <w:rPr>
          <w:rFonts w:ascii="Times New Roman"/>
          <w:b w:val="false"/>
          <w:i w:val="false"/>
          <w:color w:val="000000"/>
          <w:sz w:val="28"/>
        </w:rPr>
        <w:t xml:space="preserve">
                |КМФАн|форм. |        |с.і.  |      | </w:t>
      </w:r>
      <w:r>
        <w:br/>
      </w:r>
      <w:r>
        <w:rPr>
          <w:rFonts w:ascii="Times New Roman"/>
          <w:b w:val="false"/>
          <w:i w:val="false"/>
          <w:color w:val="000000"/>
          <w:sz w:val="28"/>
        </w:rPr>
        <w:t xml:space="preserve">
                |М    | дар) |        |саль. |      | </w:t>
      </w:r>
      <w:r>
        <w:br/>
      </w:r>
      <w:r>
        <w:rPr>
          <w:rFonts w:ascii="Times New Roman"/>
          <w:b w:val="false"/>
          <w:i w:val="false"/>
          <w:color w:val="000000"/>
          <w:sz w:val="28"/>
        </w:rPr>
        <w:t xml:space="preserve">
                |     |      |        |моне. |      | </w:t>
      </w:r>
      <w:r>
        <w:br/>
      </w:r>
      <w:r>
        <w:rPr>
          <w:rFonts w:ascii="Times New Roman"/>
          <w:b w:val="false"/>
          <w:i w:val="false"/>
          <w:color w:val="000000"/>
          <w:sz w:val="28"/>
        </w:rPr>
        <w:t xml:space="preserve">
                |     |      |        |лла.  |      | </w:t>
      </w:r>
      <w:r>
        <w:br/>
      </w:r>
      <w:r>
        <w:rPr>
          <w:rFonts w:ascii="Times New Roman"/>
          <w:b w:val="false"/>
          <w:i w:val="false"/>
          <w:color w:val="000000"/>
          <w:sz w:val="28"/>
        </w:rPr>
        <w:t xml:space="preserve">
                |     |      |        |лар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Барлық түрлi ұн  5*10 </w:t>
      </w:r>
      <w:r>
        <w:rPr>
          <w:rFonts w:ascii="Times New Roman"/>
          <w:b w:val="false"/>
          <w:i w:val="false"/>
          <w:color w:val="000000"/>
          <w:vertAlign w:val="superscript"/>
        </w:rPr>
        <w:t xml:space="preserve">4 </w:t>
      </w:r>
      <w:r>
        <w:rPr>
          <w:rFonts w:ascii="Times New Roman"/>
          <w:b w:val="false"/>
          <w:i w:val="false"/>
          <w:color w:val="000000"/>
          <w:sz w:val="28"/>
        </w:rPr>
        <w:t xml:space="preserve">    -      -       -     100  10 </w:t>
      </w:r>
      <w:r>
        <w:rPr>
          <w:rFonts w:ascii="Times New Roman"/>
          <w:b w:val="false"/>
          <w:i w:val="false"/>
          <w:color w:val="000000"/>
          <w:vertAlign w:val="superscript"/>
        </w:rPr>
        <w:t xml:space="preserve">3 </w:t>
      </w:r>
      <w:r>
        <w:rPr>
          <w:rFonts w:ascii="Times New Roman"/>
          <w:b w:val="false"/>
          <w:i w:val="false"/>
          <w:color w:val="000000"/>
          <w:sz w:val="28"/>
        </w:rPr>
        <w:t xml:space="preserve"> аспайтын </w:t>
      </w:r>
      <w:r>
        <w:br/>
      </w:r>
      <w:r>
        <w:rPr>
          <w:rFonts w:ascii="Times New Roman"/>
          <w:b w:val="false"/>
          <w:i w:val="false"/>
          <w:color w:val="000000"/>
          <w:sz w:val="28"/>
        </w:rPr>
        <w:t xml:space="preserve">
                                                    B.subtilis </w:t>
      </w:r>
      <w:r>
        <w:br/>
      </w:r>
      <w:r>
        <w:rPr>
          <w:rFonts w:ascii="Times New Roman"/>
          <w:b w:val="false"/>
          <w:i w:val="false"/>
          <w:color w:val="000000"/>
          <w:sz w:val="28"/>
        </w:rPr>
        <w:t xml:space="preserve">
Жұмыртқа қосыл.   -       -      -      25     - </w:t>
      </w:r>
      <w:r>
        <w:br/>
      </w:r>
      <w:r>
        <w:rPr>
          <w:rFonts w:ascii="Times New Roman"/>
          <w:b w:val="false"/>
          <w:i w:val="false"/>
          <w:color w:val="000000"/>
          <w:sz w:val="28"/>
        </w:rPr>
        <w:t xml:space="preserve">
ған макарон </w:t>
      </w:r>
      <w:r>
        <w:br/>
      </w:r>
      <w:r>
        <w:rPr>
          <w:rFonts w:ascii="Times New Roman"/>
          <w:b w:val="false"/>
          <w:i w:val="false"/>
          <w:color w:val="000000"/>
          <w:sz w:val="28"/>
        </w:rPr>
        <w:t xml:space="preserve">
өнiмдерi </w:t>
      </w:r>
    </w:p>
    <w:p>
      <w:pPr>
        <w:spacing w:after="0"/>
        <w:ind w:left="0"/>
        <w:jc w:val="both"/>
      </w:pPr>
      <w:r>
        <w:rPr>
          <w:rFonts w:ascii="Times New Roman"/>
          <w:b w:val="false"/>
          <w:i w:val="false"/>
          <w:color w:val="000000"/>
          <w:sz w:val="28"/>
        </w:rPr>
        <w:t xml:space="preserve">Сүт қосылып      5*10 </w:t>
      </w:r>
      <w:r>
        <w:rPr>
          <w:rFonts w:ascii="Times New Roman"/>
          <w:b w:val="false"/>
          <w:i w:val="false"/>
          <w:color w:val="000000"/>
          <w:vertAlign w:val="superscript"/>
        </w:rPr>
        <w:t xml:space="preserve">4 </w:t>
      </w:r>
      <w:r>
        <w:rPr>
          <w:rFonts w:ascii="Times New Roman"/>
          <w:b w:val="false"/>
          <w:i w:val="false"/>
          <w:color w:val="000000"/>
          <w:sz w:val="28"/>
        </w:rPr>
        <w:t xml:space="preserve">   0,01   0,1     25     - </w:t>
      </w:r>
      <w:r>
        <w:br/>
      </w:r>
      <w:r>
        <w:rPr>
          <w:rFonts w:ascii="Times New Roman"/>
          <w:b w:val="false"/>
          <w:i w:val="false"/>
          <w:color w:val="000000"/>
          <w:sz w:val="28"/>
        </w:rPr>
        <w:t xml:space="preserve">
иленген тез </w:t>
      </w:r>
      <w:r>
        <w:br/>
      </w:r>
      <w:r>
        <w:rPr>
          <w:rFonts w:ascii="Times New Roman"/>
          <w:b w:val="false"/>
          <w:i w:val="false"/>
          <w:color w:val="000000"/>
          <w:sz w:val="28"/>
        </w:rPr>
        <w:t xml:space="preserve">
дайындалатын </w:t>
      </w:r>
      <w:r>
        <w:br/>
      </w:r>
      <w:r>
        <w:rPr>
          <w:rFonts w:ascii="Times New Roman"/>
          <w:b w:val="false"/>
          <w:i w:val="false"/>
          <w:color w:val="000000"/>
          <w:sz w:val="28"/>
        </w:rPr>
        <w:t xml:space="preserve">
макарон </w:t>
      </w:r>
      <w:r>
        <w:br/>
      </w:r>
      <w:r>
        <w:rPr>
          <w:rFonts w:ascii="Times New Roman"/>
          <w:b w:val="false"/>
          <w:i w:val="false"/>
          <w:color w:val="000000"/>
          <w:sz w:val="28"/>
        </w:rPr>
        <w:t xml:space="preserve">
өнiмдерi </w:t>
      </w:r>
      <w:r>
        <w:br/>
      </w:r>
      <w:r>
        <w:rPr>
          <w:rFonts w:ascii="Times New Roman"/>
          <w:b w:val="false"/>
          <w:i w:val="false"/>
          <w:color w:val="000000"/>
          <w:sz w:val="28"/>
        </w:rPr>
        <w:t xml:space="preserve">
(құрғақ </w:t>
      </w:r>
      <w:r>
        <w:br/>
      </w:r>
      <w:r>
        <w:rPr>
          <w:rFonts w:ascii="Times New Roman"/>
          <w:b w:val="false"/>
          <w:i w:val="false"/>
          <w:color w:val="000000"/>
          <w:sz w:val="28"/>
        </w:rPr>
        <w:t xml:space="preserve">
майсызданды. </w:t>
      </w:r>
      <w:r>
        <w:br/>
      </w:r>
      <w:r>
        <w:rPr>
          <w:rFonts w:ascii="Times New Roman"/>
          <w:b w:val="false"/>
          <w:i w:val="false"/>
          <w:color w:val="000000"/>
          <w:sz w:val="28"/>
        </w:rPr>
        <w:t xml:space="preserve">
рылыған сүт, </w:t>
      </w:r>
      <w:r>
        <w:br/>
      </w:r>
      <w:r>
        <w:rPr>
          <w:rFonts w:ascii="Times New Roman"/>
          <w:b w:val="false"/>
          <w:i w:val="false"/>
          <w:color w:val="000000"/>
          <w:sz w:val="28"/>
        </w:rPr>
        <w:t xml:space="preserve">
құрғақ майы </w:t>
      </w:r>
      <w:r>
        <w:br/>
      </w:r>
      <w:r>
        <w:rPr>
          <w:rFonts w:ascii="Times New Roman"/>
          <w:b w:val="false"/>
          <w:i w:val="false"/>
          <w:color w:val="000000"/>
          <w:sz w:val="28"/>
        </w:rPr>
        <w:t xml:space="preserve">
айырылған </w:t>
      </w:r>
      <w:r>
        <w:br/>
      </w:r>
      <w:r>
        <w:rPr>
          <w:rFonts w:ascii="Times New Roman"/>
          <w:b w:val="false"/>
          <w:i w:val="false"/>
          <w:color w:val="000000"/>
          <w:sz w:val="28"/>
        </w:rPr>
        <w:t xml:space="preserve">
сиыр сүт, ақ </w:t>
      </w:r>
      <w:r>
        <w:br/>
      </w:r>
      <w:r>
        <w:rPr>
          <w:rFonts w:ascii="Times New Roman"/>
          <w:b w:val="false"/>
          <w:i w:val="false"/>
          <w:color w:val="000000"/>
          <w:sz w:val="28"/>
        </w:rPr>
        <w:t xml:space="preserve">
iрiмшiк) </w:t>
      </w:r>
    </w:p>
    <w:p>
      <w:pPr>
        <w:spacing w:after="0"/>
        <w:ind w:left="0"/>
        <w:jc w:val="both"/>
      </w:pPr>
      <w:r>
        <w:rPr>
          <w:rFonts w:ascii="Times New Roman"/>
          <w:b w:val="false"/>
          <w:i w:val="false"/>
          <w:color w:val="000000"/>
          <w:sz w:val="28"/>
        </w:rPr>
        <w:t xml:space="preserve">өсiмдiк негi.   5*10 </w:t>
      </w:r>
      <w:r>
        <w:rPr>
          <w:rFonts w:ascii="Times New Roman"/>
          <w:b w:val="false"/>
          <w:i w:val="false"/>
          <w:color w:val="000000"/>
          <w:vertAlign w:val="superscript"/>
        </w:rPr>
        <w:t xml:space="preserve">4 </w:t>
      </w:r>
      <w:r>
        <w:rPr>
          <w:rFonts w:ascii="Times New Roman"/>
          <w:b w:val="false"/>
          <w:i w:val="false"/>
          <w:color w:val="000000"/>
          <w:sz w:val="28"/>
        </w:rPr>
        <w:t xml:space="preserve">    0,1    -      25    100 </w:t>
      </w:r>
      <w:r>
        <w:br/>
      </w:r>
      <w:r>
        <w:rPr>
          <w:rFonts w:ascii="Times New Roman"/>
          <w:b w:val="false"/>
          <w:i w:val="false"/>
          <w:color w:val="000000"/>
          <w:sz w:val="28"/>
        </w:rPr>
        <w:t xml:space="preserve">
зiндегi тез </w:t>
      </w:r>
      <w:r>
        <w:br/>
      </w:r>
      <w:r>
        <w:rPr>
          <w:rFonts w:ascii="Times New Roman"/>
          <w:b w:val="false"/>
          <w:i w:val="false"/>
          <w:color w:val="000000"/>
          <w:sz w:val="28"/>
        </w:rPr>
        <w:t xml:space="preserve">
дайындалатын </w:t>
      </w:r>
      <w:r>
        <w:br/>
      </w:r>
      <w:r>
        <w:rPr>
          <w:rFonts w:ascii="Times New Roman"/>
          <w:b w:val="false"/>
          <w:i w:val="false"/>
          <w:color w:val="000000"/>
          <w:sz w:val="28"/>
        </w:rPr>
        <w:t xml:space="preserve">
макарон өнiм. </w:t>
      </w:r>
      <w:r>
        <w:br/>
      </w:r>
      <w:r>
        <w:rPr>
          <w:rFonts w:ascii="Times New Roman"/>
          <w:b w:val="false"/>
          <w:i w:val="false"/>
          <w:color w:val="000000"/>
          <w:sz w:val="28"/>
        </w:rPr>
        <w:t xml:space="preserve">
дерi (тағамдық </w:t>
      </w:r>
      <w:r>
        <w:br/>
      </w:r>
      <w:r>
        <w:rPr>
          <w:rFonts w:ascii="Times New Roman"/>
          <w:b w:val="false"/>
          <w:i w:val="false"/>
          <w:color w:val="000000"/>
          <w:sz w:val="28"/>
        </w:rPr>
        <w:t xml:space="preserve">
кебектер, </w:t>
      </w:r>
      <w:r>
        <w:br/>
      </w:r>
      <w:r>
        <w:rPr>
          <w:rFonts w:ascii="Times New Roman"/>
          <w:b w:val="false"/>
          <w:i w:val="false"/>
          <w:color w:val="000000"/>
          <w:sz w:val="28"/>
        </w:rPr>
        <w:t xml:space="preserve">
өнген бидайдың </w:t>
      </w:r>
      <w:r>
        <w:br/>
      </w:r>
      <w:r>
        <w:rPr>
          <w:rFonts w:ascii="Times New Roman"/>
          <w:b w:val="false"/>
          <w:i w:val="false"/>
          <w:color w:val="000000"/>
          <w:sz w:val="28"/>
        </w:rPr>
        <w:t xml:space="preserve">
үрпектерi, </w:t>
      </w:r>
      <w:r>
        <w:br/>
      </w:r>
      <w:r>
        <w:rPr>
          <w:rFonts w:ascii="Times New Roman"/>
          <w:b w:val="false"/>
          <w:i w:val="false"/>
          <w:color w:val="000000"/>
          <w:sz w:val="28"/>
        </w:rPr>
        <w:t xml:space="preserve">
құрғақ көкөнiс </w:t>
      </w:r>
      <w:r>
        <w:br/>
      </w:r>
      <w:r>
        <w:rPr>
          <w:rFonts w:ascii="Times New Roman"/>
          <w:b w:val="false"/>
          <w:i w:val="false"/>
          <w:color w:val="000000"/>
          <w:sz w:val="28"/>
        </w:rPr>
        <w:t xml:space="preserve">
ұнтақтарымен </w:t>
      </w:r>
      <w:r>
        <w:br/>
      </w:r>
      <w:r>
        <w:rPr>
          <w:rFonts w:ascii="Times New Roman"/>
          <w:b w:val="false"/>
          <w:i w:val="false"/>
          <w:color w:val="000000"/>
          <w:sz w:val="28"/>
        </w:rPr>
        <w:t xml:space="preserve">
0,01, теңіз </w:t>
      </w:r>
      <w:r>
        <w:br/>
      </w:r>
      <w:r>
        <w:rPr>
          <w:rFonts w:ascii="Times New Roman"/>
          <w:b w:val="false"/>
          <w:i w:val="false"/>
          <w:color w:val="000000"/>
          <w:sz w:val="28"/>
        </w:rPr>
        <w:t xml:space="preserve">
қырыққабат. </w:t>
      </w:r>
      <w:r>
        <w:br/>
      </w:r>
      <w:r>
        <w:rPr>
          <w:rFonts w:ascii="Times New Roman"/>
          <w:b w:val="false"/>
          <w:i w:val="false"/>
          <w:color w:val="000000"/>
          <w:sz w:val="28"/>
        </w:rPr>
        <w:t xml:space="preserve">
тарымен) </w:t>
      </w:r>
    </w:p>
    <w:p>
      <w:pPr>
        <w:spacing w:after="0"/>
        <w:ind w:left="0"/>
        <w:jc w:val="both"/>
      </w:pPr>
      <w:r>
        <w:rPr>
          <w:rFonts w:ascii="Times New Roman"/>
          <w:b w:val="false"/>
          <w:i w:val="false"/>
          <w:color w:val="000000"/>
          <w:sz w:val="28"/>
        </w:rPr>
        <w:t xml:space="preserve">Белоксыз       1*10 </w:t>
      </w:r>
      <w:r>
        <w:rPr>
          <w:rFonts w:ascii="Times New Roman"/>
          <w:b w:val="false"/>
          <w:i w:val="false"/>
          <w:color w:val="000000"/>
          <w:vertAlign w:val="superscript"/>
        </w:rPr>
        <w:t xml:space="preserve">5 </w:t>
      </w:r>
      <w:r>
        <w:rPr>
          <w:rFonts w:ascii="Times New Roman"/>
          <w:b w:val="false"/>
          <w:i w:val="false"/>
          <w:color w:val="000000"/>
          <w:sz w:val="28"/>
        </w:rPr>
        <w:t xml:space="preserve">   0,01    -      25    200*    *100КТБ/г </w:t>
      </w:r>
      <w:r>
        <w:br/>
      </w:r>
      <w:r>
        <w:rPr>
          <w:rFonts w:ascii="Times New Roman"/>
          <w:b w:val="false"/>
          <w:i w:val="false"/>
          <w:color w:val="000000"/>
          <w:sz w:val="28"/>
        </w:rPr>
        <w:t xml:space="preserve">
макарон                                             аспайтын </w:t>
      </w:r>
      <w:r>
        <w:br/>
      </w:r>
      <w:r>
        <w:rPr>
          <w:rFonts w:ascii="Times New Roman"/>
          <w:b w:val="false"/>
          <w:i w:val="false"/>
          <w:color w:val="000000"/>
          <w:sz w:val="28"/>
        </w:rPr>
        <w:t xml:space="preserve">
өнiмдерi                                            ашытқылар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 Нан, тоқаш     Уытты элементтер: </w:t>
      </w:r>
      <w:r>
        <w:br/>
      </w:r>
      <w:r>
        <w:rPr>
          <w:rFonts w:ascii="Times New Roman"/>
          <w:b w:val="false"/>
          <w:i w:val="false"/>
          <w:color w:val="000000"/>
          <w:sz w:val="28"/>
        </w:rPr>
        <w:t xml:space="preserve">
өнiмдерi және      Қорғасын              0,35 </w:t>
      </w:r>
      <w:r>
        <w:br/>
      </w:r>
      <w:r>
        <w:rPr>
          <w:rFonts w:ascii="Times New Roman"/>
          <w:b w:val="false"/>
          <w:i w:val="false"/>
          <w:color w:val="000000"/>
          <w:sz w:val="28"/>
        </w:rPr>
        <w:t xml:space="preserve">
майқоспа өнiмдерi  Күшән                 0,15 </w:t>
      </w:r>
      <w:r>
        <w:br/>
      </w:r>
      <w:r>
        <w:rPr>
          <w:rFonts w:ascii="Times New Roman"/>
          <w:b w:val="false"/>
          <w:i w:val="false"/>
          <w:color w:val="000000"/>
          <w:sz w:val="28"/>
        </w:rPr>
        <w:t xml:space="preserve">
                   Кадмий                0,07 </w:t>
      </w:r>
      <w:r>
        <w:br/>
      </w:r>
      <w:r>
        <w:rPr>
          <w:rFonts w:ascii="Times New Roman"/>
          <w:b w:val="false"/>
          <w:i w:val="false"/>
          <w:color w:val="000000"/>
          <w:sz w:val="28"/>
        </w:rPr>
        <w:t xml:space="preserve">
                   Сынап                 0,015 </w:t>
      </w:r>
      <w:r>
        <w:br/>
      </w:r>
      <w:r>
        <w:rPr>
          <w:rFonts w:ascii="Times New Roman"/>
          <w:b w:val="false"/>
          <w:i w:val="false"/>
          <w:color w:val="000000"/>
          <w:sz w:val="28"/>
        </w:rPr>
        <w:t xml:space="preserve">
                   Микоуыттар,          39 бап </w:t>
      </w:r>
      <w:r>
        <w:br/>
      </w:r>
      <w:r>
        <w:rPr>
          <w:rFonts w:ascii="Times New Roman"/>
          <w:b w:val="false"/>
          <w:i w:val="false"/>
          <w:color w:val="000000"/>
          <w:sz w:val="28"/>
        </w:rPr>
        <w:t xml:space="preserve">
                   Пестицидтер:         бойынша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40 </w:t>
      </w:r>
      <w:r>
        <w:br/>
      </w:r>
      <w:r>
        <w:rPr>
          <w:rFonts w:ascii="Times New Roman"/>
          <w:b w:val="false"/>
          <w:i w:val="false"/>
          <w:color w:val="000000"/>
          <w:sz w:val="28"/>
        </w:rPr>
        <w:t xml:space="preserve">
                   стронций-90            20 </w:t>
      </w:r>
      <w:r>
        <w:br/>
      </w:r>
      <w:r>
        <w:rPr>
          <w:rFonts w:ascii="Times New Roman"/>
          <w:b w:val="false"/>
          <w:i w:val="false"/>
          <w:color w:val="000000"/>
          <w:sz w:val="28"/>
        </w:rPr>
        <w:t xml:space="preserve">
42. тағамдық                             79 бапты қараңыз </w:t>
      </w:r>
      <w:r>
        <w:br/>
      </w:r>
      <w:r>
        <w:rPr>
          <w:rFonts w:ascii="Times New Roman"/>
          <w:b w:val="false"/>
          <w:i w:val="false"/>
          <w:color w:val="000000"/>
          <w:sz w:val="28"/>
        </w:rPr>
        <w:t xml:space="preserve">
кебекте (бидай)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түрлері    |КТБ/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|КТБ/г,|Ескер. </w:t>
      </w:r>
      <w:r>
        <w:br/>
      </w:r>
      <w:r>
        <w:rPr>
          <w:rFonts w:ascii="Times New Roman"/>
          <w:b w:val="false"/>
          <w:i w:val="false"/>
          <w:color w:val="000000"/>
          <w:sz w:val="28"/>
        </w:rPr>
        <w:t xml:space="preserve">
                    | г,  |   рұқсат етілмейді      |аспай.|тулер </w:t>
      </w:r>
      <w:r>
        <w:br/>
      </w:r>
      <w:r>
        <w:rPr>
          <w:rFonts w:ascii="Times New Roman"/>
          <w:b w:val="false"/>
          <w:i w:val="false"/>
          <w:color w:val="000000"/>
          <w:sz w:val="28"/>
        </w:rPr>
        <w:t xml:space="preserve">
                    |ас.  |_________________________| тын  | </w:t>
      </w:r>
      <w:r>
        <w:br/>
      </w:r>
      <w:r>
        <w:rPr>
          <w:rFonts w:ascii="Times New Roman"/>
          <w:b w:val="false"/>
          <w:i w:val="false"/>
          <w:color w:val="000000"/>
          <w:sz w:val="28"/>
        </w:rPr>
        <w:t xml:space="preserve">
                    |пай. |ІТЖБТ|S.au|Proteus|пато. | зең. | </w:t>
      </w:r>
      <w:r>
        <w:br/>
      </w:r>
      <w:r>
        <w:rPr>
          <w:rFonts w:ascii="Times New Roman"/>
          <w:b w:val="false"/>
          <w:i w:val="false"/>
          <w:color w:val="000000"/>
          <w:sz w:val="28"/>
        </w:rPr>
        <w:t xml:space="preserve">
                    |тын  |(коли|reus| текті |генді,| дер  | </w:t>
      </w:r>
      <w:r>
        <w:br/>
      </w:r>
      <w:r>
        <w:rPr>
          <w:rFonts w:ascii="Times New Roman"/>
          <w:b w:val="false"/>
          <w:i w:val="false"/>
          <w:color w:val="000000"/>
          <w:sz w:val="28"/>
        </w:rPr>
        <w:t xml:space="preserve">
                    |КМФАн|форм.|    |бакте. |с.і.  |      | </w:t>
      </w:r>
      <w:r>
        <w:br/>
      </w:r>
      <w:r>
        <w:rPr>
          <w:rFonts w:ascii="Times New Roman"/>
          <w:b w:val="false"/>
          <w:i w:val="false"/>
          <w:color w:val="000000"/>
          <w:sz w:val="28"/>
        </w:rPr>
        <w:t xml:space="preserve">
                    |М    |дар) |    |риялар |саль. |      | </w:t>
      </w:r>
      <w:r>
        <w:br/>
      </w:r>
      <w:r>
        <w:rPr>
          <w:rFonts w:ascii="Times New Roman"/>
          <w:b w:val="false"/>
          <w:i w:val="false"/>
          <w:color w:val="000000"/>
          <w:sz w:val="28"/>
        </w:rPr>
        <w:t xml:space="preserve">
                    |     |     |    |       |моне. |      | </w:t>
      </w:r>
      <w:r>
        <w:br/>
      </w:r>
      <w:r>
        <w:rPr>
          <w:rFonts w:ascii="Times New Roman"/>
          <w:b w:val="false"/>
          <w:i w:val="false"/>
          <w:color w:val="000000"/>
          <w:sz w:val="28"/>
        </w:rPr>
        <w:t xml:space="preserve">
                    |     |     |    |       |лла.  |      | </w:t>
      </w:r>
      <w:r>
        <w:br/>
      </w:r>
      <w:r>
        <w:rPr>
          <w:rFonts w:ascii="Times New Roman"/>
          <w:b w:val="false"/>
          <w:i w:val="false"/>
          <w:color w:val="000000"/>
          <w:sz w:val="28"/>
        </w:rPr>
        <w:t xml:space="preserve">
                    |     |     |    |       |лар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Нан-тоқаш өнiмдерi   1*10 </w:t>
      </w:r>
      <w:r>
        <w:rPr>
          <w:rFonts w:ascii="Times New Roman"/>
          <w:b w:val="false"/>
          <w:i w:val="false"/>
          <w:color w:val="000000"/>
          <w:vertAlign w:val="superscript"/>
        </w:rPr>
        <w:t xml:space="preserve">3 </w:t>
      </w:r>
      <w:r>
        <w:rPr>
          <w:rFonts w:ascii="Times New Roman"/>
          <w:b w:val="false"/>
          <w:i w:val="false"/>
          <w:color w:val="000000"/>
          <w:sz w:val="28"/>
        </w:rPr>
        <w:t xml:space="preserve">  1,0   1,0   -      25      50 </w:t>
      </w:r>
      <w:r>
        <w:br/>
      </w:r>
      <w:r>
        <w:rPr>
          <w:rFonts w:ascii="Times New Roman"/>
          <w:b w:val="false"/>
          <w:i w:val="false"/>
          <w:color w:val="000000"/>
          <w:sz w:val="28"/>
        </w:rPr>
        <w:t xml:space="preserve">
(с.i. қаусырмалар, </w:t>
      </w:r>
      <w:r>
        <w:br/>
      </w:r>
      <w:r>
        <w:rPr>
          <w:rFonts w:ascii="Times New Roman"/>
          <w:b w:val="false"/>
          <w:i w:val="false"/>
          <w:color w:val="000000"/>
          <w:sz w:val="28"/>
        </w:rPr>
        <w:t xml:space="preserve">
жемiстерден және </w:t>
      </w:r>
      <w:r>
        <w:br/>
      </w:r>
      <w:r>
        <w:rPr>
          <w:rFonts w:ascii="Times New Roman"/>
          <w:b w:val="false"/>
          <w:i w:val="false"/>
          <w:color w:val="000000"/>
          <w:sz w:val="28"/>
        </w:rPr>
        <w:t xml:space="preserve">
көкөнiстерден </w:t>
      </w:r>
      <w:r>
        <w:br/>
      </w:r>
      <w:r>
        <w:rPr>
          <w:rFonts w:ascii="Times New Roman"/>
          <w:b w:val="false"/>
          <w:i w:val="false"/>
          <w:color w:val="000000"/>
          <w:sz w:val="28"/>
        </w:rPr>
        <w:t xml:space="preserve">
салмасы бар құймақтар) </w:t>
      </w:r>
    </w:p>
    <w:p>
      <w:pPr>
        <w:spacing w:after="0"/>
        <w:ind w:left="0"/>
        <w:jc w:val="both"/>
      </w:pPr>
      <w:r>
        <w:rPr>
          <w:rFonts w:ascii="Times New Roman"/>
          <w:b w:val="false"/>
          <w:i w:val="false"/>
          <w:color w:val="000000"/>
          <w:sz w:val="28"/>
        </w:rPr>
        <w:t xml:space="preserve">ақ iрiмшiк, iрiмшiк  1*10 </w:t>
      </w:r>
      <w:r>
        <w:rPr>
          <w:rFonts w:ascii="Times New Roman"/>
          <w:b w:val="false"/>
          <w:i w:val="false"/>
          <w:color w:val="000000"/>
          <w:vertAlign w:val="superscript"/>
        </w:rPr>
        <w:t xml:space="preserve">3 </w:t>
      </w:r>
      <w:r>
        <w:rPr>
          <w:rFonts w:ascii="Times New Roman"/>
          <w:b w:val="false"/>
          <w:i w:val="false"/>
          <w:color w:val="000000"/>
          <w:sz w:val="28"/>
        </w:rPr>
        <w:t xml:space="preserve">  1,0   1,0  0,1     25      50 </w:t>
      </w:r>
      <w:r>
        <w:br/>
      </w:r>
      <w:r>
        <w:rPr>
          <w:rFonts w:ascii="Times New Roman"/>
          <w:b w:val="false"/>
          <w:i w:val="false"/>
          <w:color w:val="000000"/>
          <w:sz w:val="28"/>
        </w:rPr>
        <w:t xml:space="preserve">
қосылған нан-тоқаш </w:t>
      </w:r>
      <w:r>
        <w:br/>
      </w:r>
      <w:r>
        <w:rPr>
          <w:rFonts w:ascii="Times New Roman"/>
          <w:b w:val="false"/>
          <w:i w:val="false"/>
          <w:color w:val="000000"/>
          <w:sz w:val="28"/>
        </w:rPr>
        <w:t xml:space="preserve">
өнiмдерi: хачапури, </w:t>
      </w:r>
      <w:r>
        <w:br/>
      </w:r>
      <w:r>
        <w:rPr>
          <w:rFonts w:ascii="Times New Roman"/>
          <w:b w:val="false"/>
          <w:i w:val="false"/>
          <w:color w:val="000000"/>
          <w:sz w:val="28"/>
        </w:rPr>
        <w:t xml:space="preserve">
құймақтар (c.i. </w:t>
      </w:r>
      <w:r>
        <w:br/>
      </w:r>
      <w:r>
        <w:rPr>
          <w:rFonts w:ascii="Times New Roman"/>
          <w:b w:val="false"/>
          <w:i w:val="false"/>
          <w:color w:val="000000"/>
          <w:sz w:val="28"/>
        </w:rPr>
        <w:t xml:space="preserve">
мұздатылған) және </w:t>
      </w:r>
      <w:r>
        <w:br/>
      </w:r>
      <w:r>
        <w:rPr>
          <w:rFonts w:ascii="Times New Roman"/>
          <w:b w:val="false"/>
          <w:i w:val="false"/>
          <w:color w:val="000000"/>
          <w:sz w:val="28"/>
        </w:rPr>
        <w:t xml:space="preserve">
басқа т.б. </w:t>
      </w:r>
    </w:p>
    <w:p>
      <w:pPr>
        <w:spacing w:after="0"/>
        <w:ind w:left="0"/>
        <w:jc w:val="both"/>
      </w:pPr>
      <w:r>
        <w:rPr>
          <w:rFonts w:ascii="Times New Roman"/>
          <w:b w:val="false"/>
          <w:i w:val="false"/>
          <w:color w:val="000000"/>
          <w:sz w:val="28"/>
        </w:rPr>
        <w:t xml:space="preserve">кiлегейлi бұқтырыл.  5*10 </w:t>
      </w:r>
      <w:r>
        <w:rPr>
          <w:rFonts w:ascii="Times New Roman"/>
          <w:b w:val="false"/>
          <w:i w:val="false"/>
          <w:color w:val="000000"/>
          <w:vertAlign w:val="superscript"/>
        </w:rPr>
        <w:t xml:space="preserve">3 </w:t>
      </w:r>
      <w:r>
        <w:rPr>
          <w:rFonts w:ascii="Times New Roman"/>
          <w:b w:val="false"/>
          <w:i w:val="false"/>
          <w:color w:val="000000"/>
          <w:sz w:val="28"/>
        </w:rPr>
        <w:t xml:space="preserve">  00,1   1,0   -     25      50 </w:t>
      </w:r>
      <w:r>
        <w:br/>
      </w:r>
      <w:r>
        <w:rPr>
          <w:rFonts w:ascii="Times New Roman"/>
          <w:b w:val="false"/>
          <w:i w:val="false"/>
          <w:color w:val="000000"/>
          <w:sz w:val="28"/>
        </w:rPr>
        <w:t xml:space="preserve">
ған кремi бар </w:t>
      </w:r>
      <w:r>
        <w:br/>
      </w:r>
      <w:r>
        <w:rPr>
          <w:rFonts w:ascii="Times New Roman"/>
          <w:b w:val="false"/>
          <w:i w:val="false"/>
          <w:color w:val="000000"/>
          <w:sz w:val="28"/>
        </w:rPr>
        <w:t xml:space="preserve">
нан-тоқаш өнiмдерi </w:t>
      </w:r>
    </w:p>
    <w:p>
      <w:pPr>
        <w:spacing w:after="0"/>
        <w:ind w:left="0"/>
        <w:jc w:val="both"/>
      </w:pPr>
      <w:r>
        <w:rPr>
          <w:rFonts w:ascii="Times New Roman"/>
          <w:b w:val="false"/>
          <w:i w:val="false"/>
          <w:color w:val="000000"/>
          <w:sz w:val="28"/>
        </w:rPr>
        <w:t xml:space="preserve">ет өнiмдерi, балық   1*10 </w:t>
      </w:r>
      <w:r>
        <w:rPr>
          <w:rFonts w:ascii="Times New Roman"/>
          <w:b w:val="false"/>
          <w:i w:val="false"/>
          <w:color w:val="000000"/>
          <w:vertAlign w:val="superscript"/>
        </w:rPr>
        <w:t xml:space="preserve">3 </w:t>
      </w:r>
      <w:r>
        <w:rPr>
          <w:rFonts w:ascii="Times New Roman"/>
          <w:b w:val="false"/>
          <w:i w:val="false"/>
          <w:color w:val="000000"/>
          <w:sz w:val="28"/>
        </w:rPr>
        <w:t xml:space="preserve">  1,0   1,0  0,1    25      50 </w:t>
      </w:r>
      <w:r>
        <w:br/>
      </w:r>
      <w:r>
        <w:rPr>
          <w:rFonts w:ascii="Times New Roman"/>
          <w:b w:val="false"/>
          <w:i w:val="false"/>
          <w:color w:val="000000"/>
          <w:sz w:val="28"/>
        </w:rPr>
        <w:t xml:space="preserve">
және теңiз өнiмдерi </w:t>
      </w:r>
      <w:r>
        <w:br/>
      </w:r>
      <w:r>
        <w:rPr>
          <w:rFonts w:ascii="Times New Roman"/>
          <w:b w:val="false"/>
          <w:i w:val="false"/>
          <w:color w:val="000000"/>
          <w:sz w:val="28"/>
        </w:rPr>
        <w:t xml:space="preserve">
қосылған нан-тоқаш </w:t>
      </w:r>
      <w:r>
        <w:br/>
      </w:r>
      <w:r>
        <w:rPr>
          <w:rFonts w:ascii="Times New Roman"/>
          <w:b w:val="false"/>
          <w:i w:val="false"/>
          <w:color w:val="000000"/>
          <w:sz w:val="28"/>
        </w:rPr>
        <w:t xml:space="preserve">
өнiмдерi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43. Білезiк нан,  Уытты элементтер: </w:t>
      </w:r>
      <w:r>
        <w:br/>
      </w:r>
      <w:r>
        <w:rPr>
          <w:rFonts w:ascii="Times New Roman"/>
          <w:b w:val="false"/>
          <w:i w:val="false"/>
          <w:color w:val="000000"/>
          <w:sz w:val="28"/>
        </w:rPr>
        <w:t xml:space="preserve">
кепкен  нан       Қорғасын               0,5 </w:t>
      </w:r>
      <w:r>
        <w:br/>
      </w:r>
      <w:r>
        <w:rPr>
          <w:rFonts w:ascii="Times New Roman"/>
          <w:b w:val="false"/>
          <w:i w:val="false"/>
          <w:color w:val="000000"/>
          <w:sz w:val="28"/>
        </w:rPr>
        <w:t xml:space="preserve">
өнiмдерi, нан     Күшән                  0,2 </w:t>
      </w:r>
      <w:r>
        <w:br/>
      </w:r>
      <w:r>
        <w:rPr>
          <w:rFonts w:ascii="Times New Roman"/>
          <w:b w:val="false"/>
          <w:i w:val="false"/>
          <w:color w:val="000000"/>
          <w:sz w:val="28"/>
        </w:rPr>
        <w:t xml:space="preserve">
таяқшалар, соялар Кадмий                 0,1 </w:t>
      </w:r>
      <w:r>
        <w:br/>
      </w:r>
      <w:r>
        <w:rPr>
          <w:rFonts w:ascii="Times New Roman"/>
          <w:b w:val="false"/>
          <w:i w:val="false"/>
          <w:color w:val="000000"/>
          <w:sz w:val="28"/>
        </w:rPr>
        <w:t xml:space="preserve">
және т.б.         Сынап                  0,02 </w:t>
      </w:r>
      <w:r>
        <w:br/>
      </w:r>
      <w:r>
        <w:rPr>
          <w:rFonts w:ascii="Times New Roman"/>
          <w:b w:val="false"/>
          <w:i w:val="false"/>
          <w:color w:val="000000"/>
          <w:sz w:val="28"/>
        </w:rPr>
        <w:t xml:space="preserve">
                  Микоуыттар,           39 бап </w:t>
      </w:r>
      <w:r>
        <w:br/>
      </w:r>
      <w:r>
        <w:rPr>
          <w:rFonts w:ascii="Times New Roman"/>
          <w:b w:val="false"/>
          <w:i w:val="false"/>
          <w:color w:val="000000"/>
          <w:sz w:val="28"/>
        </w:rPr>
        <w:t xml:space="preserve">
                  Пестицидтер:          бойынша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30 </w:t>
      </w:r>
      <w:r>
        <w:br/>
      </w:r>
      <w:r>
        <w:rPr>
          <w:rFonts w:ascii="Times New Roman"/>
          <w:b w:val="false"/>
          <w:i w:val="false"/>
          <w:color w:val="000000"/>
          <w:sz w:val="28"/>
        </w:rPr>
        <w:t xml:space="preserve">
44. Ұннан жасал.  48 бапты </w:t>
      </w:r>
      <w:r>
        <w:br/>
      </w:r>
      <w:r>
        <w:rPr>
          <w:rFonts w:ascii="Times New Roman"/>
          <w:b w:val="false"/>
          <w:i w:val="false"/>
          <w:color w:val="000000"/>
          <w:sz w:val="28"/>
        </w:rPr>
        <w:t xml:space="preserve">
ған кондитерлiк   қараңыз </w:t>
      </w:r>
      <w:r>
        <w:br/>
      </w:r>
      <w:r>
        <w:rPr>
          <w:rFonts w:ascii="Times New Roman"/>
          <w:b w:val="false"/>
          <w:i w:val="false"/>
          <w:color w:val="000000"/>
          <w:sz w:val="28"/>
        </w:rPr>
        <w:t xml:space="preserve">
өнiмдер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 Азық-түлiктiк шикi заттарды өндiргенде пайдаланылған пестицидтердiң қалған мөлшерiн бақылау керек. </w:t>
      </w:r>
    </w:p>
    <w:p>
      <w:pPr>
        <w:spacing w:after="0"/>
        <w:ind w:left="0"/>
        <w:jc w:val="left"/>
      </w:pPr>
      <w:r>
        <w:rPr>
          <w:rFonts w:ascii="Times New Roman"/>
          <w:b/>
          <w:i w:val="false"/>
          <w:color w:val="000000"/>
        </w:rPr>
        <w:t xml:space="preserve"> 5. Қант және кондитерлiк өнiмдер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45. Қант          Уытты элементтер: </w:t>
      </w:r>
      <w:r>
        <w:br/>
      </w:r>
      <w:r>
        <w:rPr>
          <w:rFonts w:ascii="Times New Roman"/>
          <w:b w:val="false"/>
          <w:i w:val="false"/>
          <w:color w:val="000000"/>
          <w:sz w:val="28"/>
        </w:rPr>
        <w:t xml:space="preserve">
                  Қорғасын                1,0 </w:t>
      </w:r>
      <w:r>
        <w:br/>
      </w:r>
      <w:r>
        <w:rPr>
          <w:rFonts w:ascii="Times New Roman"/>
          <w:b w:val="false"/>
          <w:i w:val="false"/>
          <w:color w:val="000000"/>
          <w:sz w:val="28"/>
        </w:rPr>
        <w:t xml:space="preserve">
                  Күшән                   1,0 </w:t>
      </w:r>
      <w:r>
        <w:br/>
      </w:r>
      <w:r>
        <w:rPr>
          <w:rFonts w:ascii="Times New Roman"/>
          <w:b w:val="false"/>
          <w:i w:val="false"/>
          <w:color w:val="000000"/>
          <w:sz w:val="28"/>
        </w:rPr>
        <w:t xml:space="preserve">
                  кадмий                  0,05 </w:t>
      </w:r>
      <w:r>
        <w:br/>
      </w:r>
      <w:r>
        <w:rPr>
          <w:rFonts w:ascii="Times New Roman"/>
          <w:b w:val="false"/>
          <w:i w:val="false"/>
          <w:color w:val="000000"/>
          <w:sz w:val="28"/>
        </w:rPr>
        <w:t xml:space="preserve">
                  Сынап                   0,01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0,005 </w:t>
      </w:r>
      <w:r>
        <w:br/>
      </w:r>
      <w:r>
        <w:rPr>
          <w:rFonts w:ascii="Times New Roman"/>
          <w:b w:val="false"/>
          <w:i w:val="false"/>
          <w:color w:val="000000"/>
          <w:sz w:val="28"/>
        </w:rPr>
        <w:t xml:space="preserve">
                  гексан (а,b,у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0,005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140 </w:t>
      </w:r>
      <w:r>
        <w:br/>
      </w:r>
      <w:r>
        <w:rPr>
          <w:rFonts w:ascii="Times New Roman"/>
          <w:b w:val="false"/>
          <w:i w:val="false"/>
          <w:color w:val="000000"/>
          <w:sz w:val="28"/>
        </w:rPr>
        <w:t xml:space="preserve">
                  стронций-90             100 </w:t>
      </w:r>
    </w:p>
    <w:p>
      <w:pPr>
        <w:spacing w:after="0"/>
        <w:ind w:left="0"/>
        <w:jc w:val="both"/>
      </w:pPr>
      <w:r>
        <w:rPr>
          <w:rFonts w:ascii="Times New Roman"/>
          <w:b w:val="false"/>
          <w:i w:val="false"/>
          <w:color w:val="000000"/>
          <w:sz w:val="28"/>
        </w:rPr>
        <w:t xml:space="preserve">46. Қантты конди. Уытты элементтер: </w:t>
      </w:r>
      <w:r>
        <w:br/>
      </w:r>
      <w:r>
        <w:rPr>
          <w:rFonts w:ascii="Times New Roman"/>
          <w:b w:val="false"/>
          <w:i w:val="false"/>
          <w:color w:val="000000"/>
          <w:sz w:val="28"/>
        </w:rPr>
        <w:t xml:space="preserve">
терлiк өнiмдер:   Қорғасын:               1,0 </w:t>
      </w:r>
      <w:r>
        <w:br/>
      </w:r>
      <w:r>
        <w:rPr>
          <w:rFonts w:ascii="Times New Roman"/>
          <w:b w:val="false"/>
          <w:i w:val="false"/>
          <w:color w:val="000000"/>
          <w:sz w:val="28"/>
        </w:rPr>
        <w:t xml:space="preserve">
карамель,         Күшән                   1,0 </w:t>
      </w:r>
      <w:r>
        <w:br/>
      </w:r>
      <w:r>
        <w:rPr>
          <w:rFonts w:ascii="Times New Roman"/>
          <w:b w:val="false"/>
          <w:i w:val="false"/>
          <w:color w:val="000000"/>
          <w:sz w:val="28"/>
        </w:rPr>
        <w:t xml:space="preserve">
қуыссыз және      кадмий                  0,1 </w:t>
      </w:r>
      <w:r>
        <w:br/>
      </w:r>
      <w:r>
        <w:rPr>
          <w:rFonts w:ascii="Times New Roman"/>
          <w:b w:val="false"/>
          <w:i w:val="false"/>
          <w:color w:val="000000"/>
          <w:sz w:val="28"/>
        </w:rPr>
        <w:t xml:space="preserve">
қуыстағы,         Сынап                   0,01 </w:t>
      </w:r>
      <w:r>
        <w:br/>
      </w:r>
      <w:r>
        <w:rPr>
          <w:rFonts w:ascii="Times New Roman"/>
          <w:b w:val="false"/>
          <w:i w:val="false"/>
          <w:color w:val="000000"/>
          <w:sz w:val="28"/>
        </w:rPr>
        <w:t xml:space="preserve">
помадалы,         Микоуыттар:             0,005  Құрамында жаңғақ </w:t>
      </w:r>
      <w:r>
        <w:br/>
      </w:r>
      <w:r>
        <w:rPr>
          <w:rFonts w:ascii="Times New Roman"/>
          <w:b w:val="false"/>
          <w:i w:val="false"/>
          <w:color w:val="000000"/>
          <w:sz w:val="28"/>
        </w:rPr>
        <w:t xml:space="preserve">
бұлғанған,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бар өнімдер үшін </w:t>
      </w:r>
      <w:r>
        <w:br/>
      </w:r>
      <w:r>
        <w:rPr>
          <w:rFonts w:ascii="Times New Roman"/>
          <w:b w:val="false"/>
          <w:i w:val="false"/>
          <w:color w:val="000000"/>
          <w:sz w:val="28"/>
        </w:rPr>
        <w:t xml:space="preserve">
грильяж, пралине, </w:t>
      </w:r>
      <w:r>
        <w:br/>
      </w:r>
      <w:r>
        <w:rPr>
          <w:rFonts w:ascii="Times New Roman"/>
          <w:b w:val="false"/>
          <w:i w:val="false"/>
          <w:color w:val="000000"/>
          <w:sz w:val="28"/>
        </w:rPr>
        <w:t xml:space="preserve">
марципанды,       Радионуклидтер Бк/кг: </w:t>
      </w:r>
      <w:r>
        <w:br/>
      </w:r>
      <w:r>
        <w:rPr>
          <w:rFonts w:ascii="Times New Roman"/>
          <w:b w:val="false"/>
          <w:i w:val="false"/>
          <w:color w:val="000000"/>
          <w:sz w:val="28"/>
        </w:rPr>
        <w:t xml:space="preserve">
жемiс-жидек       цезий-137                160 </w:t>
      </w:r>
      <w:r>
        <w:br/>
      </w:r>
      <w:r>
        <w:rPr>
          <w:rFonts w:ascii="Times New Roman"/>
          <w:b w:val="false"/>
          <w:i w:val="false"/>
          <w:color w:val="000000"/>
          <w:sz w:val="28"/>
        </w:rPr>
        <w:t xml:space="preserve">
кәмпиттерi, ирис, стронций-90              100 </w:t>
      </w:r>
      <w:r>
        <w:br/>
      </w:r>
      <w:r>
        <w:rPr>
          <w:rFonts w:ascii="Times New Roman"/>
          <w:b w:val="false"/>
          <w:i w:val="false"/>
          <w:color w:val="000000"/>
          <w:sz w:val="28"/>
        </w:rPr>
        <w:t xml:space="preserve">
халуа, пастила, </w:t>
      </w:r>
      <w:r>
        <w:br/>
      </w:r>
      <w:r>
        <w:rPr>
          <w:rFonts w:ascii="Times New Roman"/>
          <w:b w:val="false"/>
          <w:i w:val="false"/>
          <w:color w:val="000000"/>
          <w:sz w:val="28"/>
        </w:rPr>
        <w:t xml:space="preserve">
зефир, мармелад, </w:t>
      </w:r>
      <w:r>
        <w:br/>
      </w:r>
      <w:r>
        <w:rPr>
          <w:rFonts w:ascii="Times New Roman"/>
          <w:b w:val="false"/>
          <w:i w:val="false"/>
          <w:color w:val="000000"/>
          <w:sz w:val="28"/>
        </w:rPr>
        <w:t xml:space="preserve">
тоңбаланған </w:t>
      </w:r>
      <w:r>
        <w:br/>
      </w:r>
      <w:r>
        <w:rPr>
          <w:rFonts w:ascii="Times New Roman"/>
          <w:b w:val="false"/>
          <w:i w:val="false"/>
          <w:color w:val="000000"/>
          <w:sz w:val="28"/>
        </w:rPr>
        <w:t xml:space="preserve">
өнiмдер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|өнімнің 1 г  |КТБ/г,|КТБ/г,| </w:t>
      </w:r>
      <w:r>
        <w:br/>
      </w:r>
      <w:r>
        <w:rPr>
          <w:rFonts w:ascii="Times New Roman"/>
          <w:b w:val="false"/>
          <w:i w:val="false"/>
          <w:color w:val="000000"/>
          <w:sz w:val="28"/>
        </w:rPr>
        <w:t xml:space="preserve">
  Өнімнің түрлері | МС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|аспай.|аспай.|  Ескертулер </w:t>
      </w:r>
      <w:r>
        <w:br/>
      </w:r>
      <w:r>
        <w:rPr>
          <w:rFonts w:ascii="Times New Roman"/>
          <w:b w:val="false"/>
          <w:i w:val="false"/>
          <w:color w:val="000000"/>
          <w:sz w:val="28"/>
        </w:rPr>
        <w:t xml:space="preserve">
                  |КТБ/г,|  етілмейді  | тын  | тын  | </w:t>
      </w:r>
      <w:r>
        <w:br/>
      </w:r>
      <w:r>
        <w:rPr>
          <w:rFonts w:ascii="Times New Roman"/>
          <w:b w:val="false"/>
          <w:i w:val="false"/>
          <w:color w:val="000000"/>
          <w:sz w:val="28"/>
        </w:rPr>
        <w:t xml:space="preserve">
                  |аспай.|_____________|ашытқ.|зеңдер| </w:t>
      </w:r>
      <w:r>
        <w:br/>
      </w:r>
      <w:r>
        <w:rPr>
          <w:rFonts w:ascii="Times New Roman"/>
          <w:b w:val="false"/>
          <w:i w:val="false"/>
          <w:color w:val="000000"/>
          <w:sz w:val="28"/>
        </w:rPr>
        <w:t xml:space="preserve">
                  | тын  |ІТЖБТ |Пато. | ылар |      | </w:t>
      </w:r>
      <w:r>
        <w:br/>
      </w:r>
      <w:r>
        <w:rPr>
          <w:rFonts w:ascii="Times New Roman"/>
          <w:b w:val="false"/>
          <w:i w:val="false"/>
          <w:color w:val="000000"/>
          <w:sz w:val="28"/>
        </w:rPr>
        <w:t xml:space="preserve">
                  |      |(коли.|генді,|      |      | </w:t>
      </w:r>
      <w:r>
        <w:br/>
      </w:r>
      <w:r>
        <w:rPr>
          <w:rFonts w:ascii="Times New Roman"/>
          <w:b w:val="false"/>
          <w:i w:val="false"/>
          <w:color w:val="000000"/>
          <w:sz w:val="28"/>
        </w:rPr>
        <w:t xml:space="preserve">
                  |      |форм. | с.і. |      |      | </w:t>
      </w:r>
      <w:r>
        <w:br/>
      </w:r>
      <w:r>
        <w:rPr>
          <w:rFonts w:ascii="Times New Roman"/>
          <w:b w:val="false"/>
          <w:i w:val="false"/>
          <w:color w:val="000000"/>
          <w:sz w:val="28"/>
        </w:rPr>
        <w:t xml:space="preserve">
                  |      | дар) |саль. |      |      | </w:t>
      </w:r>
      <w:r>
        <w:br/>
      </w:r>
      <w:r>
        <w:rPr>
          <w:rFonts w:ascii="Times New Roman"/>
          <w:b w:val="false"/>
          <w:i w:val="false"/>
          <w:color w:val="000000"/>
          <w:sz w:val="28"/>
        </w:rPr>
        <w:t xml:space="preserve">
                  |      |      |монел.|      |      | </w:t>
      </w:r>
      <w:r>
        <w:br/>
      </w:r>
      <w:r>
        <w:rPr>
          <w:rFonts w:ascii="Times New Roman"/>
          <w:b w:val="false"/>
          <w:i w:val="false"/>
          <w:color w:val="000000"/>
          <w:sz w:val="28"/>
        </w:rPr>
        <w:t xml:space="preserve">
                  |      |      |лалар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Қант                1*10 </w:t>
      </w:r>
      <w:r>
        <w:rPr>
          <w:rFonts w:ascii="Times New Roman"/>
          <w:b w:val="false"/>
          <w:i w:val="false"/>
          <w:color w:val="000000"/>
          <w:vertAlign w:val="superscript"/>
        </w:rPr>
        <w:t xml:space="preserve">3 </w:t>
      </w:r>
      <w:r>
        <w:rPr>
          <w:rFonts w:ascii="Times New Roman"/>
          <w:b w:val="false"/>
          <w:i w:val="false"/>
          <w:color w:val="000000"/>
          <w:sz w:val="28"/>
        </w:rPr>
        <w:t xml:space="preserve">  1,0     25     10     10  КТБ/г 10 </w:t>
      </w:r>
      <w:r>
        <w:rPr>
          <w:rFonts w:ascii="Times New Roman"/>
          <w:b w:val="false"/>
          <w:i w:val="false"/>
          <w:color w:val="000000"/>
          <w:vertAlign w:val="superscript"/>
        </w:rPr>
        <w:t xml:space="preserve">3 </w:t>
      </w:r>
      <w:r>
        <w:rPr>
          <w:rFonts w:ascii="Times New Roman"/>
          <w:b w:val="false"/>
          <w:i w:val="false"/>
          <w:color w:val="000000"/>
          <w:sz w:val="28"/>
        </w:rPr>
        <w:t xml:space="preserve"> аспай. </w:t>
      </w:r>
      <w:r>
        <w:br/>
      </w:r>
      <w:r>
        <w:rPr>
          <w:rFonts w:ascii="Times New Roman"/>
          <w:b w:val="false"/>
          <w:i w:val="false"/>
          <w:color w:val="000000"/>
          <w:sz w:val="28"/>
        </w:rPr>
        <w:t xml:space="preserve">
                                                     тын Лейконосток </w:t>
      </w:r>
      <w:r>
        <w:br/>
      </w:r>
      <w:r>
        <w:rPr>
          <w:rFonts w:ascii="Times New Roman"/>
          <w:b w:val="false"/>
          <w:i w:val="false"/>
          <w:color w:val="000000"/>
          <w:sz w:val="28"/>
        </w:rPr>
        <w:t xml:space="preserve">
Қуыссыз кәмпиттер: </w:t>
      </w:r>
      <w:r>
        <w:br/>
      </w:r>
      <w:r>
        <w:rPr>
          <w:rFonts w:ascii="Times New Roman"/>
          <w:b w:val="false"/>
          <w:i w:val="false"/>
          <w:color w:val="000000"/>
          <w:sz w:val="28"/>
        </w:rPr>
        <w:t xml:space="preserve">
1) помадалы, сүтті  5*10 </w:t>
      </w:r>
      <w:r>
        <w:rPr>
          <w:rFonts w:ascii="Times New Roman"/>
          <w:b w:val="false"/>
          <w:i w:val="false"/>
          <w:color w:val="000000"/>
          <w:vertAlign w:val="superscript"/>
        </w:rPr>
        <w:t xml:space="preserve">3 </w:t>
      </w:r>
      <w:r>
        <w:rPr>
          <w:rFonts w:ascii="Times New Roman"/>
          <w:b w:val="false"/>
          <w:i w:val="false"/>
          <w:color w:val="000000"/>
          <w:sz w:val="28"/>
        </w:rPr>
        <w:t xml:space="preserve">  1,0     25     10     50 </w:t>
      </w:r>
      <w:r>
        <w:br/>
      </w:r>
      <w:r>
        <w:rPr>
          <w:rFonts w:ascii="Times New Roman"/>
          <w:b w:val="false"/>
          <w:i w:val="false"/>
          <w:color w:val="000000"/>
          <w:sz w:val="28"/>
        </w:rPr>
        <w:t xml:space="preserve">
2) пралине негi.    1*10 </w:t>
      </w:r>
      <w:r>
        <w:rPr>
          <w:rFonts w:ascii="Times New Roman"/>
          <w:b w:val="false"/>
          <w:i w:val="false"/>
          <w:color w:val="000000"/>
          <w:vertAlign w:val="superscript"/>
        </w:rPr>
        <w:t xml:space="preserve">4 </w:t>
      </w:r>
      <w:r>
        <w:rPr>
          <w:rFonts w:ascii="Times New Roman"/>
          <w:b w:val="false"/>
          <w:i w:val="false"/>
          <w:color w:val="000000"/>
          <w:sz w:val="28"/>
        </w:rPr>
        <w:t xml:space="preserve">  0,01    25     50    100 </w:t>
      </w:r>
      <w:r>
        <w:br/>
      </w:r>
      <w:r>
        <w:rPr>
          <w:rFonts w:ascii="Times New Roman"/>
          <w:b w:val="false"/>
          <w:i w:val="false"/>
          <w:color w:val="000000"/>
          <w:sz w:val="28"/>
        </w:rPr>
        <w:t xml:space="preserve">
зiндегi, кондитер. </w:t>
      </w:r>
      <w:r>
        <w:br/>
      </w:r>
      <w:r>
        <w:rPr>
          <w:rFonts w:ascii="Times New Roman"/>
          <w:b w:val="false"/>
          <w:i w:val="false"/>
          <w:color w:val="000000"/>
          <w:sz w:val="28"/>
        </w:rPr>
        <w:t xml:space="preserve">
лiк майдағы </w:t>
      </w:r>
    </w:p>
    <w:p>
      <w:pPr>
        <w:spacing w:after="0"/>
        <w:ind w:left="0"/>
        <w:jc w:val="both"/>
      </w:pPr>
      <w:r>
        <w:rPr>
          <w:rFonts w:ascii="Times New Roman"/>
          <w:b w:val="false"/>
          <w:i w:val="false"/>
          <w:color w:val="000000"/>
          <w:sz w:val="28"/>
        </w:rPr>
        <w:t xml:space="preserve">Қуысында салмасы бар кәмпиттер: </w:t>
      </w:r>
      <w:r>
        <w:br/>
      </w:r>
      <w:r>
        <w:rPr>
          <w:rFonts w:ascii="Times New Roman"/>
          <w:b w:val="false"/>
          <w:i w:val="false"/>
          <w:color w:val="000000"/>
          <w:sz w:val="28"/>
        </w:rPr>
        <w:t xml:space="preserve">
4) помадалы,        1*10 </w:t>
      </w:r>
      <w:r>
        <w:rPr>
          <w:rFonts w:ascii="Times New Roman"/>
          <w:b w:val="false"/>
          <w:i w:val="false"/>
          <w:color w:val="000000"/>
          <w:vertAlign w:val="superscript"/>
        </w:rPr>
        <w:t xml:space="preserve">4 </w:t>
      </w:r>
      <w:r>
        <w:rPr>
          <w:rFonts w:ascii="Times New Roman"/>
          <w:b w:val="false"/>
          <w:i w:val="false"/>
          <w:color w:val="000000"/>
          <w:sz w:val="28"/>
        </w:rPr>
        <w:t xml:space="preserve">  1,0     25     50     50 </w:t>
      </w:r>
      <w:r>
        <w:br/>
      </w:r>
      <w:r>
        <w:rPr>
          <w:rFonts w:ascii="Times New Roman"/>
          <w:b w:val="false"/>
          <w:i w:val="false"/>
          <w:color w:val="000000"/>
          <w:sz w:val="28"/>
        </w:rPr>
        <w:t xml:space="preserve">
жемiстi, марци. </w:t>
      </w:r>
      <w:r>
        <w:br/>
      </w:r>
      <w:r>
        <w:rPr>
          <w:rFonts w:ascii="Times New Roman"/>
          <w:b w:val="false"/>
          <w:i w:val="false"/>
          <w:color w:val="000000"/>
          <w:sz w:val="28"/>
        </w:rPr>
        <w:t xml:space="preserve">
панды, грильяжды </w:t>
      </w:r>
      <w:r>
        <w:br/>
      </w:r>
      <w:r>
        <w:rPr>
          <w:rFonts w:ascii="Times New Roman"/>
          <w:b w:val="false"/>
          <w:i w:val="false"/>
          <w:color w:val="000000"/>
          <w:sz w:val="28"/>
        </w:rPr>
        <w:t xml:space="preserve">
2) сүттi,           5*10 </w:t>
      </w:r>
      <w:r>
        <w:rPr>
          <w:rFonts w:ascii="Times New Roman"/>
          <w:b w:val="false"/>
          <w:i w:val="false"/>
          <w:color w:val="000000"/>
          <w:vertAlign w:val="superscript"/>
        </w:rPr>
        <w:t xml:space="preserve">4 </w:t>
      </w:r>
      <w:r>
        <w:rPr>
          <w:rFonts w:ascii="Times New Roman"/>
          <w:b w:val="false"/>
          <w:i w:val="false"/>
          <w:color w:val="000000"/>
          <w:sz w:val="28"/>
        </w:rPr>
        <w:t xml:space="preserve">  0,1     25     50     50 </w:t>
      </w:r>
      <w:r>
        <w:br/>
      </w:r>
      <w:r>
        <w:rPr>
          <w:rFonts w:ascii="Times New Roman"/>
          <w:b w:val="false"/>
          <w:i w:val="false"/>
          <w:color w:val="000000"/>
          <w:sz w:val="28"/>
        </w:rPr>
        <w:t xml:space="preserve">
бұлғанғандар </w:t>
      </w:r>
      <w:r>
        <w:br/>
      </w:r>
      <w:r>
        <w:rPr>
          <w:rFonts w:ascii="Times New Roman"/>
          <w:b w:val="false"/>
          <w:i w:val="false"/>
          <w:color w:val="000000"/>
          <w:sz w:val="28"/>
        </w:rPr>
        <w:t xml:space="preserve">
3) жемiстер қағынан 5*10 </w:t>
      </w:r>
      <w:r>
        <w:rPr>
          <w:rFonts w:ascii="Times New Roman"/>
          <w:b w:val="false"/>
          <w:i w:val="false"/>
          <w:color w:val="000000"/>
          <w:vertAlign w:val="superscript"/>
        </w:rPr>
        <w:t xml:space="preserve">4 </w:t>
      </w:r>
      <w:r>
        <w:rPr>
          <w:rFonts w:ascii="Times New Roman"/>
          <w:b w:val="false"/>
          <w:i w:val="false"/>
          <w:color w:val="000000"/>
          <w:sz w:val="28"/>
        </w:rPr>
        <w:t xml:space="preserve">  0,1     25     200   100 </w:t>
      </w:r>
      <w:r>
        <w:br/>
      </w:r>
      <w:r>
        <w:rPr>
          <w:rFonts w:ascii="Times New Roman"/>
          <w:b w:val="false"/>
          <w:i w:val="false"/>
          <w:color w:val="000000"/>
          <w:sz w:val="28"/>
        </w:rPr>
        <w:t xml:space="preserve">
4) цукаттардан,     1*10 </w:t>
      </w:r>
      <w:r>
        <w:rPr>
          <w:rFonts w:ascii="Times New Roman"/>
          <w:b w:val="false"/>
          <w:i w:val="false"/>
          <w:color w:val="000000"/>
          <w:vertAlign w:val="superscript"/>
        </w:rPr>
        <w:t xml:space="preserve">4 </w:t>
      </w:r>
      <w:r>
        <w:rPr>
          <w:rFonts w:ascii="Times New Roman"/>
          <w:b w:val="false"/>
          <w:i w:val="false"/>
          <w:color w:val="000000"/>
          <w:sz w:val="28"/>
        </w:rPr>
        <w:t xml:space="preserve">  0,1     25     50     50 </w:t>
      </w:r>
      <w:r>
        <w:br/>
      </w:r>
      <w:r>
        <w:rPr>
          <w:rFonts w:ascii="Times New Roman"/>
          <w:b w:val="false"/>
          <w:i w:val="false"/>
          <w:color w:val="000000"/>
          <w:sz w:val="28"/>
        </w:rPr>
        <w:t xml:space="preserve">
жарылған дәннен </w:t>
      </w:r>
      <w:r>
        <w:br/>
      </w:r>
      <w:r>
        <w:rPr>
          <w:rFonts w:ascii="Times New Roman"/>
          <w:b w:val="false"/>
          <w:i w:val="false"/>
          <w:color w:val="000000"/>
          <w:sz w:val="28"/>
        </w:rPr>
        <w:t xml:space="preserve">
5) кремдi, пралине  5*10 </w:t>
      </w:r>
      <w:r>
        <w:rPr>
          <w:rFonts w:ascii="Times New Roman"/>
          <w:b w:val="false"/>
          <w:i w:val="false"/>
          <w:color w:val="000000"/>
          <w:vertAlign w:val="superscript"/>
        </w:rPr>
        <w:t xml:space="preserve">4 </w:t>
      </w:r>
      <w:r>
        <w:rPr>
          <w:rFonts w:ascii="Times New Roman"/>
          <w:b w:val="false"/>
          <w:i w:val="false"/>
          <w:color w:val="000000"/>
          <w:sz w:val="28"/>
        </w:rPr>
        <w:t xml:space="preserve">  0,01    25     50    100 </w:t>
      </w:r>
      <w:r>
        <w:br/>
      </w:r>
      <w:r>
        <w:rPr>
          <w:rFonts w:ascii="Times New Roman"/>
          <w:b w:val="false"/>
          <w:i w:val="false"/>
          <w:color w:val="000000"/>
          <w:sz w:val="28"/>
        </w:rPr>
        <w:t xml:space="preserve">
негiзiнде </w:t>
      </w:r>
      <w:r>
        <w:br/>
      </w:r>
      <w:r>
        <w:rPr>
          <w:rFonts w:ascii="Times New Roman"/>
          <w:b w:val="false"/>
          <w:i w:val="false"/>
          <w:color w:val="000000"/>
          <w:sz w:val="28"/>
        </w:rPr>
        <w:t xml:space="preserve">
емдәмдік кәмпиттер  5*10 </w:t>
      </w:r>
      <w:r>
        <w:rPr>
          <w:rFonts w:ascii="Times New Roman"/>
          <w:b w:val="false"/>
          <w:i w:val="false"/>
          <w:color w:val="000000"/>
          <w:vertAlign w:val="superscript"/>
        </w:rPr>
        <w:t xml:space="preserve">3 </w:t>
      </w:r>
      <w:r>
        <w:rPr>
          <w:rFonts w:ascii="Times New Roman"/>
          <w:b w:val="false"/>
          <w:i w:val="false"/>
          <w:color w:val="000000"/>
          <w:sz w:val="28"/>
        </w:rPr>
        <w:t xml:space="preserve">  1,0     25     50     50 </w:t>
      </w:r>
      <w:r>
        <w:br/>
      </w:r>
      <w:r>
        <w:rPr>
          <w:rFonts w:ascii="Times New Roman"/>
          <w:b w:val="false"/>
          <w:i w:val="false"/>
          <w:color w:val="000000"/>
          <w:sz w:val="28"/>
        </w:rPr>
        <w:t xml:space="preserve">
Драже (барлық       1*10 </w:t>
      </w:r>
      <w:r>
        <w:rPr>
          <w:rFonts w:ascii="Times New Roman"/>
          <w:b w:val="false"/>
          <w:i w:val="false"/>
          <w:color w:val="000000"/>
          <w:vertAlign w:val="superscript"/>
        </w:rPr>
        <w:t xml:space="preserve">3 </w:t>
      </w:r>
      <w:r>
        <w:rPr>
          <w:rFonts w:ascii="Times New Roman"/>
          <w:b w:val="false"/>
          <w:i w:val="false"/>
          <w:color w:val="000000"/>
          <w:sz w:val="28"/>
        </w:rPr>
        <w:t xml:space="preserve">  0,1     25     50    100 </w:t>
      </w:r>
      <w:r>
        <w:br/>
      </w:r>
      <w:r>
        <w:rPr>
          <w:rFonts w:ascii="Times New Roman"/>
          <w:b w:val="false"/>
          <w:i w:val="false"/>
          <w:color w:val="000000"/>
          <w:sz w:val="28"/>
        </w:rPr>
        <w:t xml:space="preserve">
атаудағы) </w:t>
      </w:r>
      <w:r>
        <w:br/>
      </w:r>
      <w:r>
        <w:rPr>
          <w:rFonts w:ascii="Times New Roman"/>
          <w:b w:val="false"/>
          <w:i w:val="false"/>
          <w:color w:val="000000"/>
          <w:sz w:val="28"/>
        </w:rPr>
        <w:t xml:space="preserve">
Қуыссыз карамель: </w:t>
      </w:r>
      <w:r>
        <w:br/>
      </w:r>
      <w:r>
        <w:rPr>
          <w:rFonts w:ascii="Times New Roman"/>
          <w:b w:val="false"/>
          <w:i w:val="false"/>
          <w:color w:val="000000"/>
          <w:sz w:val="28"/>
        </w:rPr>
        <w:t xml:space="preserve">
1) мәпәси,          5*10 </w:t>
      </w:r>
      <w:r>
        <w:rPr>
          <w:rFonts w:ascii="Times New Roman"/>
          <w:b w:val="false"/>
          <w:i w:val="false"/>
          <w:color w:val="000000"/>
          <w:vertAlign w:val="superscript"/>
        </w:rPr>
        <w:t xml:space="preserve">2 </w:t>
      </w:r>
      <w:r>
        <w:rPr>
          <w:rFonts w:ascii="Times New Roman"/>
          <w:b w:val="false"/>
          <w:i w:val="false"/>
          <w:color w:val="000000"/>
          <w:sz w:val="28"/>
        </w:rPr>
        <w:t xml:space="preserve">  1,0     25     50     50 </w:t>
      </w:r>
      <w:r>
        <w:br/>
      </w:r>
      <w:r>
        <w:rPr>
          <w:rFonts w:ascii="Times New Roman"/>
          <w:b w:val="false"/>
          <w:i w:val="false"/>
          <w:color w:val="000000"/>
          <w:sz w:val="28"/>
        </w:rPr>
        <w:t xml:space="preserve">
помадалы, </w:t>
      </w:r>
      <w:r>
        <w:br/>
      </w:r>
      <w:r>
        <w:rPr>
          <w:rFonts w:ascii="Times New Roman"/>
          <w:b w:val="false"/>
          <w:i w:val="false"/>
          <w:color w:val="000000"/>
          <w:sz w:val="28"/>
        </w:rPr>
        <w:t xml:space="preserve">
ликерлi, жемiс- </w:t>
      </w:r>
      <w:r>
        <w:br/>
      </w:r>
      <w:r>
        <w:rPr>
          <w:rFonts w:ascii="Times New Roman"/>
          <w:b w:val="false"/>
          <w:i w:val="false"/>
          <w:color w:val="000000"/>
          <w:sz w:val="28"/>
        </w:rPr>
        <w:t xml:space="preserve">
жидектi, былғанған; </w:t>
      </w:r>
      <w:r>
        <w:br/>
      </w:r>
      <w:r>
        <w:rPr>
          <w:rFonts w:ascii="Times New Roman"/>
          <w:b w:val="false"/>
          <w:i w:val="false"/>
          <w:color w:val="000000"/>
          <w:sz w:val="28"/>
        </w:rPr>
        <w:t xml:space="preserve">
2) жаңғақ, шоколад. 5*10 </w:t>
      </w:r>
      <w:r>
        <w:rPr>
          <w:rFonts w:ascii="Times New Roman"/>
          <w:b w:val="false"/>
          <w:i w:val="false"/>
          <w:color w:val="000000"/>
          <w:vertAlign w:val="superscript"/>
        </w:rPr>
        <w:t xml:space="preserve">3 </w:t>
      </w:r>
      <w:r>
        <w:rPr>
          <w:rFonts w:ascii="Times New Roman"/>
          <w:b w:val="false"/>
          <w:i w:val="false"/>
          <w:color w:val="000000"/>
          <w:sz w:val="28"/>
        </w:rPr>
        <w:t xml:space="preserve">  0,1     25     50     50 </w:t>
      </w:r>
      <w:r>
        <w:br/>
      </w:r>
      <w:r>
        <w:rPr>
          <w:rFonts w:ascii="Times New Roman"/>
          <w:b w:val="false"/>
          <w:i w:val="false"/>
          <w:color w:val="000000"/>
          <w:sz w:val="28"/>
        </w:rPr>
        <w:t xml:space="preserve">
жаңғақты, шоколадты, </w:t>
      </w:r>
      <w:r>
        <w:br/>
      </w:r>
      <w:r>
        <w:rPr>
          <w:rFonts w:ascii="Times New Roman"/>
          <w:b w:val="false"/>
          <w:i w:val="false"/>
          <w:color w:val="000000"/>
          <w:sz w:val="28"/>
        </w:rPr>
        <w:t xml:space="preserve">
кiлегей салмасы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Қуыс iшiне салмасы бар карамель: </w:t>
      </w:r>
      <w:r>
        <w:br/>
      </w:r>
      <w:r>
        <w:rPr>
          <w:rFonts w:ascii="Times New Roman"/>
          <w:b w:val="false"/>
          <w:i w:val="false"/>
          <w:color w:val="000000"/>
          <w:sz w:val="28"/>
        </w:rPr>
        <w:t xml:space="preserve">
1) помадалы,        1*10 </w:t>
      </w:r>
      <w:r>
        <w:rPr>
          <w:rFonts w:ascii="Times New Roman"/>
          <w:b w:val="false"/>
          <w:i w:val="false"/>
          <w:color w:val="000000"/>
          <w:vertAlign w:val="superscript"/>
        </w:rPr>
        <w:t xml:space="preserve">4 </w:t>
      </w:r>
      <w:r>
        <w:rPr>
          <w:rFonts w:ascii="Times New Roman"/>
          <w:b w:val="false"/>
          <w:i w:val="false"/>
          <w:color w:val="000000"/>
          <w:sz w:val="28"/>
        </w:rPr>
        <w:t xml:space="preserve">  0,1     25     50     50 </w:t>
      </w:r>
      <w:r>
        <w:br/>
      </w:r>
      <w:r>
        <w:rPr>
          <w:rFonts w:ascii="Times New Roman"/>
          <w:b w:val="false"/>
          <w:i w:val="false"/>
          <w:color w:val="000000"/>
          <w:sz w:val="28"/>
        </w:rPr>
        <w:t xml:space="preserve">
жемiстi; </w:t>
      </w:r>
      <w:r>
        <w:br/>
      </w:r>
      <w:r>
        <w:rPr>
          <w:rFonts w:ascii="Times New Roman"/>
          <w:b w:val="false"/>
          <w:i w:val="false"/>
          <w:color w:val="000000"/>
          <w:sz w:val="28"/>
        </w:rPr>
        <w:t xml:space="preserve">
2) сүт бұлғанған,   5*10 </w:t>
      </w:r>
      <w:r>
        <w:rPr>
          <w:rFonts w:ascii="Times New Roman"/>
          <w:b w:val="false"/>
          <w:i w:val="false"/>
          <w:color w:val="000000"/>
          <w:vertAlign w:val="superscript"/>
        </w:rPr>
        <w:t xml:space="preserve">4 </w:t>
      </w:r>
      <w:r>
        <w:rPr>
          <w:rFonts w:ascii="Times New Roman"/>
          <w:b w:val="false"/>
          <w:i w:val="false"/>
          <w:color w:val="000000"/>
          <w:sz w:val="28"/>
        </w:rPr>
        <w:t xml:space="preserve">  0,1     25     50     50 </w:t>
      </w:r>
      <w:r>
        <w:br/>
      </w:r>
      <w:r>
        <w:rPr>
          <w:rFonts w:ascii="Times New Roman"/>
          <w:b w:val="false"/>
          <w:i w:val="false"/>
          <w:color w:val="000000"/>
          <w:sz w:val="28"/>
        </w:rPr>
        <w:t xml:space="preserve">
жаңғақ </w:t>
      </w:r>
      <w:r>
        <w:br/>
      </w:r>
      <w:r>
        <w:rPr>
          <w:rFonts w:ascii="Times New Roman"/>
          <w:b w:val="false"/>
          <w:i w:val="false"/>
          <w:color w:val="000000"/>
          <w:sz w:val="28"/>
        </w:rPr>
        <w:t xml:space="preserve">
Емдәмдiк карамель   5*10 </w:t>
      </w:r>
      <w:r>
        <w:rPr>
          <w:rFonts w:ascii="Times New Roman"/>
          <w:b w:val="false"/>
          <w:i w:val="false"/>
          <w:color w:val="000000"/>
          <w:vertAlign w:val="superscript"/>
        </w:rPr>
        <w:t xml:space="preserve">2 </w:t>
      </w:r>
      <w:r>
        <w:rPr>
          <w:rFonts w:ascii="Times New Roman"/>
          <w:b w:val="false"/>
          <w:i w:val="false"/>
          <w:color w:val="000000"/>
          <w:sz w:val="28"/>
        </w:rPr>
        <w:t xml:space="preserve">  1,0     25     50     50 </w:t>
      </w:r>
      <w:r>
        <w:br/>
      </w:r>
      <w:r>
        <w:rPr>
          <w:rFonts w:ascii="Times New Roman"/>
          <w:b w:val="false"/>
          <w:i w:val="false"/>
          <w:color w:val="000000"/>
          <w:sz w:val="28"/>
        </w:rPr>
        <w:t xml:space="preserve">
Ирис (барлық        1*10 </w:t>
      </w:r>
      <w:r>
        <w:rPr>
          <w:rFonts w:ascii="Times New Roman"/>
          <w:b w:val="false"/>
          <w:i w:val="false"/>
          <w:color w:val="000000"/>
          <w:vertAlign w:val="superscript"/>
        </w:rPr>
        <w:t xml:space="preserve">3 </w:t>
      </w:r>
      <w:r>
        <w:rPr>
          <w:rFonts w:ascii="Times New Roman"/>
          <w:b w:val="false"/>
          <w:i w:val="false"/>
          <w:color w:val="000000"/>
          <w:sz w:val="28"/>
        </w:rPr>
        <w:t xml:space="preserve">  1,0     25     10     10 </w:t>
      </w:r>
      <w:r>
        <w:br/>
      </w:r>
      <w:r>
        <w:rPr>
          <w:rFonts w:ascii="Times New Roman"/>
          <w:b w:val="false"/>
          <w:i w:val="false"/>
          <w:color w:val="000000"/>
          <w:sz w:val="28"/>
        </w:rPr>
        <w:t xml:space="preserve">
атаудағы) </w:t>
      </w:r>
      <w:r>
        <w:br/>
      </w:r>
      <w:r>
        <w:rPr>
          <w:rFonts w:ascii="Times New Roman"/>
          <w:b w:val="false"/>
          <w:i w:val="false"/>
          <w:color w:val="000000"/>
          <w:sz w:val="28"/>
        </w:rPr>
        <w:t xml:space="preserve">
Сағыз               5*10 </w:t>
      </w:r>
      <w:r>
        <w:rPr>
          <w:rFonts w:ascii="Times New Roman"/>
          <w:b w:val="false"/>
          <w:i w:val="false"/>
          <w:color w:val="000000"/>
          <w:vertAlign w:val="superscript"/>
        </w:rPr>
        <w:t xml:space="preserve">2 </w:t>
      </w:r>
      <w:r>
        <w:rPr>
          <w:rFonts w:ascii="Times New Roman"/>
          <w:b w:val="false"/>
          <w:i w:val="false"/>
          <w:color w:val="000000"/>
          <w:sz w:val="28"/>
        </w:rPr>
        <w:t xml:space="preserve">  1,0     25     50     50 </w:t>
      </w:r>
    </w:p>
    <w:p>
      <w:pPr>
        <w:spacing w:after="0"/>
        <w:ind w:left="0"/>
        <w:jc w:val="both"/>
      </w:pPr>
      <w:r>
        <w:rPr>
          <w:rFonts w:ascii="Times New Roman"/>
          <w:b w:val="false"/>
          <w:i w:val="false"/>
          <w:color w:val="000000"/>
          <w:sz w:val="28"/>
        </w:rPr>
        <w:t xml:space="preserve">Халуа: </w:t>
      </w:r>
      <w:r>
        <w:br/>
      </w:r>
      <w:r>
        <w:rPr>
          <w:rFonts w:ascii="Times New Roman"/>
          <w:b w:val="false"/>
          <w:i w:val="false"/>
          <w:color w:val="000000"/>
          <w:sz w:val="28"/>
        </w:rPr>
        <w:t xml:space="preserve">
1) қуысты;          1*10 </w:t>
      </w:r>
      <w:r>
        <w:rPr>
          <w:rFonts w:ascii="Times New Roman"/>
          <w:b w:val="false"/>
          <w:i w:val="false"/>
          <w:color w:val="000000"/>
          <w:vertAlign w:val="superscript"/>
        </w:rPr>
        <w:t xml:space="preserve">4 </w:t>
      </w:r>
      <w:r>
        <w:rPr>
          <w:rFonts w:ascii="Times New Roman"/>
          <w:b w:val="false"/>
          <w:i w:val="false"/>
          <w:color w:val="000000"/>
          <w:sz w:val="28"/>
        </w:rPr>
        <w:t xml:space="preserve">  0,01     25    50     50 </w:t>
      </w:r>
      <w:r>
        <w:br/>
      </w:r>
      <w:r>
        <w:rPr>
          <w:rFonts w:ascii="Times New Roman"/>
          <w:b w:val="false"/>
          <w:i w:val="false"/>
          <w:color w:val="000000"/>
          <w:sz w:val="28"/>
        </w:rPr>
        <w:t xml:space="preserve">
2) қуыссыз          5*10 </w:t>
      </w:r>
      <w:r>
        <w:rPr>
          <w:rFonts w:ascii="Times New Roman"/>
          <w:b w:val="false"/>
          <w:i w:val="false"/>
          <w:color w:val="000000"/>
          <w:vertAlign w:val="superscript"/>
        </w:rPr>
        <w:t xml:space="preserve">4 </w:t>
      </w:r>
      <w:r>
        <w:rPr>
          <w:rFonts w:ascii="Times New Roman"/>
          <w:b w:val="false"/>
          <w:i w:val="false"/>
          <w:color w:val="000000"/>
          <w:sz w:val="28"/>
        </w:rPr>
        <w:t xml:space="preserve">  0,01     25    50     50 </w:t>
      </w:r>
      <w:r>
        <w:br/>
      </w:r>
      <w:r>
        <w:rPr>
          <w:rFonts w:ascii="Times New Roman"/>
          <w:b w:val="false"/>
          <w:i w:val="false"/>
          <w:color w:val="000000"/>
          <w:sz w:val="28"/>
        </w:rPr>
        <w:t xml:space="preserve">
Пастиломармеладты өнiмдері: </w:t>
      </w:r>
      <w:r>
        <w:br/>
      </w:r>
      <w:r>
        <w:rPr>
          <w:rFonts w:ascii="Times New Roman"/>
          <w:b w:val="false"/>
          <w:i w:val="false"/>
          <w:color w:val="000000"/>
          <w:sz w:val="28"/>
        </w:rPr>
        <w:t xml:space="preserve">
1) пастила, зефир,  1*10 </w:t>
      </w:r>
      <w:r>
        <w:rPr>
          <w:rFonts w:ascii="Times New Roman"/>
          <w:b w:val="false"/>
          <w:i w:val="false"/>
          <w:color w:val="000000"/>
          <w:vertAlign w:val="superscript"/>
        </w:rPr>
        <w:t xml:space="preserve">3 </w:t>
      </w:r>
      <w:r>
        <w:rPr>
          <w:rFonts w:ascii="Times New Roman"/>
          <w:b w:val="false"/>
          <w:i w:val="false"/>
          <w:color w:val="000000"/>
          <w:sz w:val="28"/>
        </w:rPr>
        <w:t xml:space="preserve">  0,1      25    50    100 </w:t>
      </w:r>
      <w:r>
        <w:br/>
      </w:r>
      <w:r>
        <w:rPr>
          <w:rFonts w:ascii="Times New Roman"/>
          <w:b w:val="false"/>
          <w:i w:val="false"/>
          <w:color w:val="000000"/>
          <w:sz w:val="28"/>
        </w:rPr>
        <w:t xml:space="preserve">
мармелад </w:t>
      </w:r>
      <w:r>
        <w:br/>
      </w:r>
      <w:r>
        <w:rPr>
          <w:rFonts w:ascii="Times New Roman"/>
          <w:b w:val="false"/>
          <w:i w:val="false"/>
          <w:color w:val="000000"/>
          <w:sz w:val="28"/>
        </w:rPr>
        <w:t xml:space="preserve">
2) пастила, зефир,  5*10 </w:t>
      </w:r>
      <w:r>
        <w:rPr>
          <w:rFonts w:ascii="Times New Roman"/>
          <w:b w:val="false"/>
          <w:i w:val="false"/>
          <w:color w:val="000000"/>
          <w:vertAlign w:val="superscript"/>
        </w:rPr>
        <w:t xml:space="preserve">3 </w:t>
      </w:r>
      <w:r>
        <w:rPr>
          <w:rFonts w:ascii="Times New Roman"/>
          <w:b w:val="false"/>
          <w:i w:val="false"/>
          <w:color w:val="000000"/>
          <w:sz w:val="28"/>
        </w:rPr>
        <w:t xml:space="preserve">  0,1      25    50    100 </w:t>
      </w:r>
      <w:r>
        <w:br/>
      </w:r>
      <w:r>
        <w:rPr>
          <w:rFonts w:ascii="Times New Roman"/>
          <w:b w:val="false"/>
          <w:i w:val="false"/>
          <w:color w:val="000000"/>
          <w:sz w:val="28"/>
        </w:rPr>
        <w:t xml:space="preserve">
мармелад қуысты </w:t>
      </w:r>
      <w:r>
        <w:br/>
      </w:r>
      <w:r>
        <w:rPr>
          <w:rFonts w:ascii="Times New Roman"/>
          <w:b w:val="false"/>
          <w:i w:val="false"/>
          <w:color w:val="000000"/>
          <w:sz w:val="28"/>
        </w:rPr>
        <w:t xml:space="preserve">
3) пастиломармелад  1*10 </w:t>
      </w:r>
      <w:r>
        <w:rPr>
          <w:rFonts w:ascii="Times New Roman"/>
          <w:b w:val="false"/>
          <w:i w:val="false"/>
          <w:color w:val="000000"/>
          <w:vertAlign w:val="superscript"/>
        </w:rPr>
        <w:t xml:space="preserve">3 </w:t>
      </w:r>
      <w:r>
        <w:rPr>
          <w:rFonts w:ascii="Times New Roman"/>
          <w:b w:val="false"/>
          <w:i w:val="false"/>
          <w:color w:val="000000"/>
          <w:sz w:val="28"/>
        </w:rPr>
        <w:t xml:space="preserve">  1,0      25    50     50 </w:t>
      </w:r>
      <w:r>
        <w:br/>
      </w:r>
      <w:r>
        <w:rPr>
          <w:rFonts w:ascii="Times New Roman"/>
          <w:b w:val="false"/>
          <w:i w:val="false"/>
          <w:color w:val="000000"/>
          <w:sz w:val="28"/>
        </w:rPr>
        <w:t xml:space="preserve">
өнiмдерi емдәмдiк </w:t>
      </w:r>
      <w:r>
        <w:br/>
      </w:r>
      <w:r>
        <w:rPr>
          <w:rFonts w:ascii="Times New Roman"/>
          <w:b w:val="false"/>
          <w:i w:val="false"/>
          <w:color w:val="000000"/>
          <w:sz w:val="28"/>
        </w:rPr>
        <w:t xml:space="preserve">
Шығыс тәттiлерi: </w:t>
      </w:r>
      <w:r>
        <w:br/>
      </w:r>
      <w:r>
        <w:rPr>
          <w:rFonts w:ascii="Times New Roman"/>
          <w:b w:val="false"/>
          <w:i w:val="false"/>
          <w:color w:val="000000"/>
          <w:sz w:val="28"/>
        </w:rPr>
        <w:t xml:space="preserve">
1) жұмсақ кәмпит    5*10 </w:t>
      </w:r>
      <w:r>
        <w:rPr>
          <w:rFonts w:ascii="Times New Roman"/>
          <w:b w:val="false"/>
          <w:i w:val="false"/>
          <w:color w:val="000000"/>
          <w:vertAlign w:val="superscript"/>
        </w:rPr>
        <w:t xml:space="preserve">3 </w:t>
      </w:r>
      <w:r>
        <w:rPr>
          <w:rFonts w:ascii="Times New Roman"/>
          <w:b w:val="false"/>
          <w:i w:val="false"/>
          <w:color w:val="000000"/>
          <w:sz w:val="28"/>
        </w:rPr>
        <w:t xml:space="preserve">  0,1      25    50    100 </w:t>
      </w:r>
      <w:r>
        <w:br/>
      </w:r>
      <w:r>
        <w:rPr>
          <w:rFonts w:ascii="Times New Roman"/>
          <w:b w:val="false"/>
          <w:i w:val="false"/>
          <w:color w:val="000000"/>
          <w:sz w:val="28"/>
        </w:rPr>
        <w:t xml:space="preserve">
тәрiздi, халуа, </w:t>
      </w:r>
      <w:r>
        <w:br/>
      </w:r>
      <w:r>
        <w:rPr>
          <w:rFonts w:ascii="Times New Roman"/>
          <w:b w:val="false"/>
          <w:i w:val="false"/>
          <w:color w:val="000000"/>
          <w:sz w:val="28"/>
        </w:rPr>
        <w:t xml:space="preserve">
ойла </w:t>
      </w:r>
      <w:r>
        <w:br/>
      </w:r>
      <w:r>
        <w:rPr>
          <w:rFonts w:ascii="Times New Roman"/>
          <w:b w:val="false"/>
          <w:i w:val="false"/>
          <w:color w:val="000000"/>
          <w:sz w:val="28"/>
        </w:rPr>
        <w:t xml:space="preserve">
2) қуыссыз жұмсақ   1*10 </w:t>
      </w:r>
      <w:r>
        <w:rPr>
          <w:rFonts w:ascii="Times New Roman"/>
          <w:b w:val="false"/>
          <w:i w:val="false"/>
          <w:color w:val="000000"/>
          <w:vertAlign w:val="superscript"/>
        </w:rPr>
        <w:t xml:space="preserve">4 </w:t>
      </w:r>
      <w:r>
        <w:rPr>
          <w:rFonts w:ascii="Times New Roman"/>
          <w:b w:val="false"/>
          <w:i w:val="false"/>
          <w:color w:val="000000"/>
          <w:sz w:val="28"/>
        </w:rPr>
        <w:t xml:space="preserve">  0,1      25   100    100 </w:t>
      </w:r>
      <w:r>
        <w:br/>
      </w:r>
      <w:r>
        <w:rPr>
          <w:rFonts w:ascii="Times New Roman"/>
          <w:b w:val="false"/>
          <w:i w:val="false"/>
          <w:color w:val="000000"/>
          <w:sz w:val="28"/>
        </w:rPr>
        <w:t xml:space="preserve">
кәмпит тәрiздi </w:t>
      </w:r>
      <w:r>
        <w:br/>
      </w:r>
      <w:r>
        <w:rPr>
          <w:rFonts w:ascii="Times New Roman"/>
          <w:b w:val="false"/>
          <w:i w:val="false"/>
          <w:color w:val="000000"/>
          <w:sz w:val="28"/>
        </w:rPr>
        <w:t xml:space="preserve">
3) шербеттер        5*10 </w:t>
      </w:r>
      <w:r>
        <w:rPr>
          <w:rFonts w:ascii="Times New Roman"/>
          <w:b w:val="false"/>
          <w:i w:val="false"/>
          <w:color w:val="000000"/>
          <w:vertAlign w:val="superscript"/>
        </w:rPr>
        <w:t xml:space="preserve">3 </w:t>
      </w:r>
      <w:r>
        <w:rPr>
          <w:rFonts w:ascii="Times New Roman"/>
          <w:b w:val="false"/>
          <w:i w:val="false"/>
          <w:color w:val="000000"/>
          <w:sz w:val="28"/>
        </w:rPr>
        <w:t xml:space="preserve">  0,1      25   200    100 </w:t>
      </w:r>
      <w:r>
        <w:br/>
      </w:r>
      <w:r>
        <w:rPr>
          <w:rFonts w:ascii="Times New Roman"/>
          <w:b w:val="false"/>
          <w:i w:val="false"/>
          <w:color w:val="000000"/>
          <w:sz w:val="28"/>
        </w:rPr>
        <w:t xml:space="preserve">
4) рахат-лукум      1*10 </w:t>
      </w:r>
      <w:r>
        <w:rPr>
          <w:rFonts w:ascii="Times New Roman"/>
          <w:b w:val="false"/>
          <w:i w:val="false"/>
          <w:color w:val="000000"/>
          <w:vertAlign w:val="superscript"/>
        </w:rPr>
        <w:t xml:space="preserve">4 </w:t>
      </w:r>
      <w:r>
        <w:rPr>
          <w:rFonts w:ascii="Times New Roman"/>
          <w:b w:val="false"/>
          <w:i w:val="false"/>
          <w:color w:val="000000"/>
          <w:sz w:val="28"/>
        </w:rPr>
        <w:t xml:space="preserve">  0,01     25    -     100 </w:t>
      </w:r>
    </w:p>
    <w:p>
      <w:pPr>
        <w:spacing w:after="0"/>
        <w:ind w:left="0"/>
        <w:jc w:val="both"/>
      </w:pPr>
      <w:r>
        <w:rPr>
          <w:rFonts w:ascii="Times New Roman"/>
          <w:b w:val="false"/>
          <w:i w:val="false"/>
          <w:color w:val="000000"/>
          <w:sz w:val="28"/>
        </w:rPr>
        <w:t xml:space="preserve">Карамель тәрiздi шығыс тәттiлері: </w:t>
      </w:r>
      <w:r>
        <w:br/>
      </w:r>
      <w:r>
        <w:rPr>
          <w:rFonts w:ascii="Times New Roman"/>
          <w:b w:val="false"/>
          <w:i w:val="false"/>
          <w:color w:val="000000"/>
          <w:sz w:val="28"/>
        </w:rPr>
        <w:t xml:space="preserve">
1) қуырылған        1*10 </w:t>
      </w:r>
      <w:r>
        <w:rPr>
          <w:rFonts w:ascii="Times New Roman"/>
          <w:b w:val="false"/>
          <w:i w:val="false"/>
          <w:color w:val="000000"/>
          <w:vertAlign w:val="superscript"/>
        </w:rPr>
        <w:t xml:space="preserve">4 </w:t>
      </w:r>
      <w:r>
        <w:rPr>
          <w:rFonts w:ascii="Times New Roman"/>
          <w:b w:val="false"/>
          <w:i w:val="false"/>
          <w:color w:val="000000"/>
          <w:sz w:val="28"/>
        </w:rPr>
        <w:t xml:space="preserve">  1,0      25   50     100 </w:t>
      </w:r>
      <w:r>
        <w:br/>
      </w:r>
      <w:r>
        <w:rPr>
          <w:rFonts w:ascii="Times New Roman"/>
          <w:b w:val="false"/>
          <w:i w:val="false"/>
          <w:color w:val="000000"/>
          <w:sz w:val="28"/>
        </w:rPr>
        <w:t xml:space="preserve">
жаңғақ; </w:t>
      </w:r>
      <w:r>
        <w:br/>
      </w:r>
      <w:r>
        <w:rPr>
          <w:rFonts w:ascii="Times New Roman"/>
          <w:b w:val="false"/>
          <w:i w:val="false"/>
          <w:color w:val="000000"/>
          <w:sz w:val="28"/>
        </w:rPr>
        <w:t xml:space="preserve">
2) козинак;         5*10 </w:t>
      </w:r>
      <w:r>
        <w:rPr>
          <w:rFonts w:ascii="Times New Roman"/>
          <w:b w:val="false"/>
          <w:i w:val="false"/>
          <w:color w:val="000000"/>
          <w:vertAlign w:val="superscript"/>
        </w:rPr>
        <w:t xml:space="preserve">3 </w:t>
      </w:r>
      <w:r>
        <w:rPr>
          <w:rFonts w:ascii="Times New Roman"/>
          <w:b w:val="false"/>
          <w:i w:val="false"/>
          <w:color w:val="000000"/>
          <w:sz w:val="28"/>
        </w:rPr>
        <w:t xml:space="preserve">  0,1      25   50      50 </w:t>
      </w:r>
      <w:r>
        <w:br/>
      </w:r>
      <w:r>
        <w:rPr>
          <w:rFonts w:ascii="Times New Roman"/>
          <w:b w:val="false"/>
          <w:i w:val="false"/>
          <w:color w:val="000000"/>
          <w:sz w:val="28"/>
        </w:rPr>
        <w:t xml:space="preserve">
3) қуыссыз кәмпит   1*10 </w:t>
      </w:r>
      <w:r>
        <w:rPr>
          <w:rFonts w:ascii="Times New Roman"/>
          <w:b w:val="false"/>
          <w:i w:val="false"/>
          <w:color w:val="000000"/>
          <w:vertAlign w:val="superscript"/>
        </w:rPr>
        <w:t xml:space="preserve">4 </w:t>
      </w:r>
      <w:r>
        <w:rPr>
          <w:rFonts w:ascii="Times New Roman"/>
          <w:b w:val="false"/>
          <w:i w:val="false"/>
          <w:color w:val="000000"/>
          <w:sz w:val="28"/>
        </w:rPr>
        <w:t xml:space="preserve">  0,1      25   50      50 </w:t>
      </w:r>
      <w:r>
        <w:br/>
      </w:r>
      <w:r>
        <w:rPr>
          <w:rFonts w:ascii="Times New Roman"/>
          <w:b w:val="false"/>
          <w:i w:val="false"/>
          <w:color w:val="000000"/>
          <w:sz w:val="28"/>
        </w:rPr>
        <w:t xml:space="preserve">
тәрiздi </w:t>
      </w:r>
      <w:r>
        <w:br/>
      </w:r>
      <w:r>
        <w:rPr>
          <w:rFonts w:ascii="Times New Roman"/>
          <w:b w:val="false"/>
          <w:i w:val="false"/>
          <w:color w:val="000000"/>
          <w:sz w:val="28"/>
        </w:rPr>
        <w:t xml:space="preserve">
"вермишель" тәрiздi 1*10 </w:t>
      </w:r>
      <w:r>
        <w:rPr>
          <w:rFonts w:ascii="Times New Roman"/>
          <w:b w:val="false"/>
          <w:i w:val="false"/>
          <w:color w:val="000000"/>
          <w:vertAlign w:val="superscript"/>
        </w:rPr>
        <w:t xml:space="preserve">3 </w:t>
      </w:r>
      <w:r>
        <w:rPr>
          <w:rFonts w:ascii="Times New Roman"/>
          <w:b w:val="false"/>
          <w:i w:val="false"/>
          <w:color w:val="000000"/>
          <w:sz w:val="28"/>
        </w:rPr>
        <w:t xml:space="preserve">  1,0      25   50      50 </w:t>
      </w:r>
      <w:r>
        <w:br/>
      </w:r>
      <w:r>
        <w:rPr>
          <w:rFonts w:ascii="Times New Roman"/>
          <w:b w:val="false"/>
          <w:i w:val="false"/>
          <w:color w:val="000000"/>
          <w:sz w:val="28"/>
        </w:rPr>
        <w:t xml:space="preserve">
қанттан жасалған </w:t>
      </w:r>
      <w:r>
        <w:br/>
      </w:r>
      <w:r>
        <w:rPr>
          <w:rFonts w:ascii="Times New Roman"/>
          <w:b w:val="false"/>
          <w:i w:val="false"/>
          <w:color w:val="000000"/>
          <w:sz w:val="28"/>
        </w:rPr>
        <w:t xml:space="preserve">
әрлегiш жартылай </w:t>
      </w:r>
      <w:r>
        <w:br/>
      </w:r>
      <w:r>
        <w:rPr>
          <w:rFonts w:ascii="Times New Roman"/>
          <w:b w:val="false"/>
          <w:i w:val="false"/>
          <w:color w:val="000000"/>
          <w:sz w:val="28"/>
        </w:rPr>
        <w:t xml:space="preserve">
дайындалған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47. Қантты конди.  Уытты элементтер: </w:t>
      </w:r>
      <w:r>
        <w:br/>
      </w:r>
      <w:r>
        <w:rPr>
          <w:rFonts w:ascii="Times New Roman"/>
          <w:b w:val="false"/>
          <w:i w:val="false"/>
          <w:color w:val="000000"/>
          <w:sz w:val="28"/>
        </w:rPr>
        <w:t xml:space="preserve">
терлік өнiмдер:    Қорғасын               1,0 </w:t>
      </w:r>
      <w:r>
        <w:br/>
      </w:r>
      <w:r>
        <w:rPr>
          <w:rFonts w:ascii="Times New Roman"/>
          <w:b w:val="false"/>
          <w:i w:val="false"/>
          <w:color w:val="000000"/>
          <w:sz w:val="28"/>
        </w:rPr>
        <w:t xml:space="preserve">
шоколад және одан  Күшән                  1,0 </w:t>
      </w:r>
      <w:r>
        <w:br/>
      </w:r>
      <w:r>
        <w:rPr>
          <w:rFonts w:ascii="Times New Roman"/>
          <w:b w:val="false"/>
          <w:i w:val="false"/>
          <w:color w:val="000000"/>
          <w:sz w:val="28"/>
        </w:rPr>
        <w:t xml:space="preserve">
жасалған өнiмдер   кадмий                 0,5 </w:t>
      </w:r>
      <w:r>
        <w:br/>
      </w:r>
      <w:r>
        <w:rPr>
          <w:rFonts w:ascii="Times New Roman"/>
          <w:b w:val="false"/>
          <w:i w:val="false"/>
          <w:color w:val="000000"/>
          <w:sz w:val="28"/>
        </w:rPr>
        <w:t xml:space="preserve">
                   Сынап                  0,1 </w:t>
      </w:r>
      <w:r>
        <w:br/>
      </w:r>
      <w:r>
        <w:rPr>
          <w:rFonts w:ascii="Times New Roman"/>
          <w:b w:val="false"/>
          <w:i w:val="false"/>
          <w:color w:val="000000"/>
          <w:sz w:val="28"/>
        </w:rPr>
        <w:t xml:space="preserve">
                   Микотоксиндер: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140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|өнімнің 1 г  |КТБ/г,|КТБ/г,| </w:t>
      </w:r>
      <w:r>
        <w:br/>
      </w:r>
      <w:r>
        <w:rPr>
          <w:rFonts w:ascii="Times New Roman"/>
          <w:b w:val="false"/>
          <w:i w:val="false"/>
          <w:color w:val="000000"/>
          <w:sz w:val="28"/>
        </w:rPr>
        <w:t xml:space="preserve">
  Өнімнің түрлері | МС,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|аспай.|аспай.|  Ескертулер </w:t>
      </w:r>
      <w:r>
        <w:br/>
      </w:r>
      <w:r>
        <w:rPr>
          <w:rFonts w:ascii="Times New Roman"/>
          <w:b w:val="false"/>
          <w:i w:val="false"/>
          <w:color w:val="000000"/>
          <w:sz w:val="28"/>
        </w:rPr>
        <w:t xml:space="preserve">
                  |КТБ/г,|  етілмейді  | тын  | тын  | </w:t>
      </w:r>
      <w:r>
        <w:br/>
      </w:r>
      <w:r>
        <w:rPr>
          <w:rFonts w:ascii="Times New Roman"/>
          <w:b w:val="false"/>
          <w:i w:val="false"/>
          <w:color w:val="000000"/>
          <w:sz w:val="28"/>
        </w:rPr>
        <w:t xml:space="preserve">
                  |аспай.|_____________|ашытқ.|зеңдер| </w:t>
      </w:r>
      <w:r>
        <w:br/>
      </w:r>
      <w:r>
        <w:rPr>
          <w:rFonts w:ascii="Times New Roman"/>
          <w:b w:val="false"/>
          <w:i w:val="false"/>
          <w:color w:val="000000"/>
          <w:sz w:val="28"/>
        </w:rPr>
        <w:t xml:space="preserve">
                  | тын  |ІТЖБТ |Пато. | ылар,|      | </w:t>
      </w:r>
      <w:r>
        <w:br/>
      </w:r>
      <w:r>
        <w:rPr>
          <w:rFonts w:ascii="Times New Roman"/>
          <w:b w:val="false"/>
          <w:i w:val="false"/>
          <w:color w:val="000000"/>
          <w:sz w:val="28"/>
        </w:rPr>
        <w:t xml:space="preserve">
                  |      |(коли.|генді,|      |      | </w:t>
      </w:r>
      <w:r>
        <w:br/>
      </w:r>
      <w:r>
        <w:rPr>
          <w:rFonts w:ascii="Times New Roman"/>
          <w:b w:val="false"/>
          <w:i w:val="false"/>
          <w:color w:val="000000"/>
          <w:sz w:val="28"/>
        </w:rPr>
        <w:t xml:space="preserve">
                  |      |форм. | с.і. |      |      | </w:t>
      </w:r>
      <w:r>
        <w:br/>
      </w:r>
      <w:r>
        <w:rPr>
          <w:rFonts w:ascii="Times New Roman"/>
          <w:b w:val="false"/>
          <w:i w:val="false"/>
          <w:color w:val="000000"/>
          <w:sz w:val="28"/>
        </w:rPr>
        <w:t xml:space="preserve">
                  |      | дар) |саль. |      |      | </w:t>
      </w:r>
      <w:r>
        <w:br/>
      </w:r>
      <w:r>
        <w:rPr>
          <w:rFonts w:ascii="Times New Roman"/>
          <w:b w:val="false"/>
          <w:i w:val="false"/>
          <w:color w:val="000000"/>
          <w:sz w:val="28"/>
        </w:rPr>
        <w:t xml:space="preserve">
                  |      |      |монел.|      |      | </w:t>
      </w:r>
      <w:r>
        <w:br/>
      </w:r>
      <w:r>
        <w:rPr>
          <w:rFonts w:ascii="Times New Roman"/>
          <w:b w:val="false"/>
          <w:i w:val="false"/>
          <w:color w:val="000000"/>
          <w:sz w:val="28"/>
        </w:rPr>
        <w:t xml:space="preserve">
                  |      |      |лалар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Шоколад: </w:t>
      </w:r>
      <w:r>
        <w:br/>
      </w:r>
      <w:r>
        <w:rPr>
          <w:rFonts w:ascii="Times New Roman"/>
          <w:b w:val="false"/>
          <w:i w:val="false"/>
          <w:color w:val="000000"/>
          <w:sz w:val="28"/>
        </w:rPr>
        <w:t xml:space="preserve">
1) қоспасы жоқ     1*10 </w:t>
      </w:r>
      <w:r>
        <w:rPr>
          <w:rFonts w:ascii="Times New Roman"/>
          <w:b w:val="false"/>
          <w:i w:val="false"/>
          <w:color w:val="000000"/>
          <w:vertAlign w:val="superscript"/>
        </w:rPr>
        <w:t xml:space="preserve">4 </w:t>
      </w:r>
      <w:r>
        <w:rPr>
          <w:rFonts w:ascii="Times New Roman"/>
          <w:b w:val="false"/>
          <w:i w:val="false"/>
          <w:color w:val="000000"/>
          <w:sz w:val="28"/>
        </w:rPr>
        <w:t xml:space="preserve">   0,1     25     50     50 </w:t>
      </w:r>
      <w:r>
        <w:br/>
      </w:r>
      <w:r>
        <w:rPr>
          <w:rFonts w:ascii="Times New Roman"/>
          <w:b w:val="false"/>
          <w:i w:val="false"/>
          <w:color w:val="000000"/>
          <w:sz w:val="28"/>
        </w:rPr>
        <w:t xml:space="preserve">
кәдiмгі және </w:t>
      </w:r>
      <w:r>
        <w:br/>
      </w:r>
      <w:r>
        <w:rPr>
          <w:rFonts w:ascii="Times New Roman"/>
          <w:b w:val="false"/>
          <w:i w:val="false"/>
          <w:color w:val="000000"/>
          <w:sz w:val="28"/>
        </w:rPr>
        <w:t xml:space="preserve">
десертті </w:t>
      </w:r>
    </w:p>
    <w:p>
      <w:pPr>
        <w:spacing w:after="0"/>
        <w:ind w:left="0"/>
        <w:jc w:val="both"/>
      </w:pPr>
      <w:r>
        <w:rPr>
          <w:rFonts w:ascii="Times New Roman"/>
          <w:b w:val="false"/>
          <w:i w:val="false"/>
          <w:color w:val="000000"/>
          <w:sz w:val="28"/>
        </w:rPr>
        <w:t xml:space="preserve">2) қоспасы бар     5*10 </w:t>
      </w:r>
      <w:r>
        <w:rPr>
          <w:rFonts w:ascii="Times New Roman"/>
          <w:b w:val="false"/>
          <w:i w:val="false"/>
          <w:color w:val="000000"/>
          <w:vertAlign w:val="superscript"/>
        </w:rPr>
        <w:t xml:space="preserve">4 </w:t>
      </w:r>
      <w:r>
        <w:rPr>
          <w:rFonts w:ascii="Times New Roman"/>
          <w:b w:val="false"/>
          <w:i w:val="false"/>
          <w:color w:val="000000"/>
          <w:sz w:val="28"/>
        </w:rPr>
        <w:t xml:space="preserve">   0,1     25     50    100 </w:t>
      </w:r>
      <w:r>
        <w:br/>
      </w:r>
      <w:r>
        <w:rPr>
          <w:rFonts w:ascii="Times New Roman"/>
          <w:b w:val="false"/>
          <w:i w:val="false"/>
          <w:color w:val="000000"/>
          <w:sz w:val="28"/>
        </w:rPr>
        <w:t xml:space="preserve">
кәдiмгi және </w:t>
      </w:r>
      <w:r>
        <w:br/>
      </w:r>
      <w:r>
        <w:rPr>
          <w:rFonts w:ascii="Times New Roman"/>
          <w:b w:val="false"/>
          <w:i w:val="false"/>
          <w:color w:val="000000"/>
          <w:sz w:val="28"/>
        </w:rPr>
        <w:t xml:space="preserve">
десерттi </w:t>
      </w:r>
    </w:p>
    <w:p>
      <w:pPr>
        <w:spacing w:after="0"/>
        <w:ind w:left="0"/>
        <w:jc w:val="both"/>
      </w:pPr>
      <w:r>
        <w:rPr>
          <w:rFonts w:ascii="Times New Roman"/>
          <w:b w:val="false"/>
          <w:i w:val="false"/>
          <w:color w:val="000000"/>
          <w:sz w:val="28"/>
        </w:rPr>
        <w:t xml:space="preserve">3) "Ассорти"       5*10 </w:t>
      </w:r>
      <w:r>
        <w:rPr>
          <w:rFonts w:ascii="Times New Roman"/>
          <w:b w:val="false"/>
          <w:i w:val="false"/>
          <w:color w:val="000000"/>
          <w:vertAlign w:val="superscript"/>
        </w:rPr>
        <w:t xml:space="preserve">4 </w:t>
      </w:r>
      <w:r>
        <w:rPr>
          <w:rFonts w:ascii="Times New Roman"/>
          <w:b w:val="false"/>
          <w:i w:val="false"/>
          <w:color w:val="000000"/>
          <w:sz w:val="28"/>
        </w:rPr>
        <w:t xml:space="preserve">   0,1     25     50    100 </w:t>
      </w:r>
      <w:r>
        <w:br/>
      </w:r>
      <w:r>
        <w:rPr>
          <w:rFonts w:ascii="Times New Roman"/>
          <w:b w:val="false"/>
          <w:i w:val="false"/>
          <w:color w:val="000000"/>
          <w:sz w:val="28"/>
        </w:rPr>
        <w:t xml:space="preserve">
тәрiздi кәмпит. </w:t>
      </w:r>
      <w:r>
        <w:br/>
      </w:r>
      <w:r>
        <w:rPr>
          <w:rFonts w:ascii="Times New Roman"/>
          <w:b w:val="false"/>
          <w:i w:val="false"/>
          <w:color w:val="000000"/>
          <w:sz w:val="28"/>
        </w:rPr>
        <w:t xml:space="preserve">
тер, кондитерлiк </w:t>
      </w:r>
      <w:r>
        <w:br/>
      </w:r>
      <w:r>
        <w:rPr>
          <w:rFonts w:ascii="Times New Roman"/>
          <w:b w:val="false"/>
          <w:i w:val="false"/>
          <w:color w:val="000000"/>
          <w:sz w:val="28"/>
        </w:rPr>
        <w:t xml:space="preserve">
тақтайшалар </w:t>
      </w:r>
    </w:p>
    <w:p>
      <w:pPr>
        <w:spacing w:after="0"/>
        <w:ind w:left="0"/>
        <w:jc w:val="both"/>
      </w:pPr>
      <w:r>
        <w:rPr>
          <w:rFonts w:ascii="Times New Roman"/>
          <w:b w:val="false"/>
          <w:i w:val="false"/>
          <w:color w:val="000000"/>
          <w:sz w:val="28"/>
        </w:rPr>
        <w:t xml:space="preserve">4) емдәмдiк        5*10 </w:t>
      </w:r>
      <w:r>
        <w:rPr>
          <w:rFonts w:ascii="Times New Roman"/>
          <w:b w:val="false"/>
          <w:i w:val="false"/>
          <w:color w:val="000000"/>
          <w:vertAlign w:val="superscript"/>
        </w:rPr>
        <w:t xml:space="preserve">3 </w:t>
      </w:r>
      <w:r>
        <w:rPr>
          <w:rFonts w:ascii="Times New Roman"/>
          <w:b w:val="false"/>
          <w:i w:val="false"/>
          <w:color w:val="000000"/>
          <w:sz w:val="28"/>
        </w:rPr>
        <w:t xml:space="preserve">   0,1     25     50     50 </w:t>
      </w:r>
      <w:r>
        <w:br/>
      </w:r>
      <w:r>
        <w:rPr>
          <w:rFonts w:ascii="Times New Roman"/>
          <w:b w:val="false"/>
          <w:i w:val="false"/>
          <w:color w:val="000000"/>
          <w:sz w:val="28"/>
        </w:rPr>
        <w:t xml:space="preserve">
шоколад </w:t>
      </w:r>
      <w:r>
        <w:br/>
      </w:r>
      <w:r>
        <w:rPr>
          <w:rFonts w:ascii="Times New Roman"/>
          <w:b w:val="false"/>
          <w:i w:val="false"/>
          <w:color w:val="000000"/>
          <w:sz w:val="28"/>
        </w:rPr>
        <w:t xml:space="preserve">
Пасталар, кремдер: </w:t>
      </w:r>
      <w:r>
        <w:br/>
      </w:r>
      <w:r>
        <w:rPr>
          <w:rFonts w:ascii="Times New Roman"/>
          <w:b w:val="false"/>
          <w:i w:val="false"/>
          <w:color w:val="000000"/>
          <w:sz w:val="28"/>
        </w:rPr>
        <w:t xml:space="preserve">
1) сүт, шоколадты  5*10 </w:t>
      </w:r>
      <w:r>
        <w:rPr>
          <w:rFonts w:ascii="Times New Roman"/>
          <w:b w:val="false"/>
          <w:i w:val="false"/>
          <w:color w:val="000000"/>
          <w:vertAlign w:val="superscript"/>
        </w:rPr>
        <w:t xml:space="preserve">3 </w:t>
      </w:r>
      <w:r>
        <w:rPr>
          <w:rFonts w:ascii="Times New Roman"/>
          <w:b w:val="false"/>
          <w:i w:val="false"/>
          <w:color w:val="000000"/>
          <w:sz w:val="28"/>
        </w:rPr>
        <w:t xml:space="preserve">   0,1     25     50     50 </w:t>
      </w:r>
      <w:r>
        <w:br/>
      </w:r>
      <w:r>
        <w:rPr>
          <w:rFonts w:ascii="Times New Roman"/>
          <w:b w:val="false"/>
          <w:i w:val="false"/>
          <w:color w:val="000000"/>
          <w:sz w:val="28"/>
        </w:rPr>
        <w:t xml:space="preserve">
2) жаңғақтар       5*10 </w:t>
      </w:r>
      <w:r>
        <w:rPr>
          <w:rFonts w:ascii="Times New Roman"/>
          <w:b w:val="false"/>
          <w:i w:val="false"/>
          <w:color w:val="000000"/>
          <w:vertAlign w:val="superscript"/>
        </w:rPr>
        <w:t xml:space="preserve">4 </w:t>
      </w:r>
      <w:r>
        <w:rPr>
          <w:rFonts w:ascii="Times New Roman"/>
          <w:b w:val="false"/>
          <w:i w:val="false"/>
          <w:color w:val="000000"/>
          <w:sz w:val="28"/>
        </w:rPr>
        <w:t xml:space="preserve">   0,01    25     50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48. Бұршақ, какао  Уытты элементтер: </w:t>
      </w:r>
      <w:r>
        <w:br/>
      </w:r>
      <w:r>
        <w:rPr>
          <w:rFonts w:ascii="Times New Roman"/>
          <w:b w:val="false"/>
          <w:i w:val="false"/>
          <w:color w:val="000000"/>
          <w:sz w:val="28"/>
        </w:rPr>
        <w:t xml:space="preserve">
және какао-        Қорғасын              1,0 </w:t>
      </w:r>
      <w:r>
        <w:br/>
      </w:r>
      <w:r>
        <w:rPr>
          <w:rFonts w:ascii="Times New Roman"/>
          <w:b w:val="false"/>
          <w:i w:val="false"/>
          <w:color w:val="000000"/>
          <w:sz w:val="28"/>
        </w:rPr>
        <w:t xml:space="preserve">
өнiмдерi           Күшән                 1,0 </w:t>
      </w:r>
      <w:r>
        <w:br/>
      </w:r>
      <w:r>
        <w:rPr>
          <w:rFonts w:ascii="Times New Roman"/>
          <w:b w:val="false"/>
          <w:i w:val="false"/>
          <w:color w:val="000000"/>
          <w:sz w:val="28"/>
        </w:rPr>
        <w:t xml:space="preserve">
                   Кадмий                0,5 </w:t>
      </w:r>
      <w:r>
        <w:br/>
      </w:r>
      <w:r>
        <w:rPr>
          <w:rFonts w:ascii="Times New Roman"/>
          <w:b w:val="false"/>
          <w:i w:val="false"/>
          <w:color w:val="000000"/>
          <w:sz w:val="28"/>
        </w:rPr>
        <w:t xml:space="preserve">
                   Сынап                 0,1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какао-өнімдер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100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гексахлорциклогексан  0,5 </w:t>
      </w:r>
      <w:r>
        <w:br/>
      </w:r>
      <w:r>
        <w:rPr>
          <w:rFonts w:ascii="Times New Roman"/>
          <w:b w:val="false"/>
          <w:i w:val="false"/>
          <w:color w:val="000000"/>
          <w:sz w:val="28"/>
        </w:rPr>
        <w:t xml:space="preserve">
                   (a,b,y изомерлері) </w:t>
      </w:r>
      <w:r>
        <w:br/>
      </w:r>
      <w:r>
        <w:rPr>
          <w:rFonts w:ascii="Times New Roman"/>
          <w:b w:val="false"/>
          <w:i w:val="false"/>
          <w:color w:val="000000"/>
          <w:sz w:val="28"/>
        </w:rPr>
        <w:t xml:space="preserve">
                   ДДТ және оның         0,15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|КТБ/г,|КТБ/г,| </w:t>
      </w:r>
      <w:r>
        <w:br/>
      </w:r>
      <w:r>
        <w:rPr>
          <w:rFonts w:ascii="Times New Roman"/>
          <w:b w:val="false"/>
          <w:i w:val="false"/>
          <w:color w:val="000000"/>
          <w:sz w:val="28"/>
        </w:rPr>
        <w:t xml:space="preserve">
  Өнімнің түрлері | МС,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|аспай.|аспай.|  Ескертулер </w:t>
      </w:r>
      <w:r>
        <w:br/>
      </w:r>
      <w:r>
        <w:rPr>
          <w:rFonts w:ascii="Times New Roman"/>
          <w:b w:val="false"/>
          <w:i w:val="false"/>
          <w:color w:val="000000"/>
          <w:sz w:val="28"/>
        </w:rPr>
        <w:t xml:space="preserve">
                  |КТБ/г,|  етілмейді  | тын  | тын  | </w:t>
      </w:r>
      <w:r>
        <w:br/>
      </w:r>
      <w:r>
        <w:rPr>
          <w:rFonts w:ascii="Times New Roman"/>
          <w:b w:val="false"/>
          <w:i w:val="false"/>
          <w:color w:val="000000"/>
          <w:sz w:val="28"/>
        </w:rPr>
        <w:t xml:space="preserve">
                  |аспай.|_____________|ашытқ.|зеңдер| </w:t>
      </w:r>
      <w:r>
        <w:br/>
      </w:r>
      <w:r>
        <w:rPr>
          <w:rFonts w:ascii="Times New Roman"/>
          <w:b w:val="false"/>
          <w:i w:val="false"/>
          <w:color w:val="000000"/>
          <w:sz w:val="28"/>
        </w:rPr>
        <w:t xml:space="preserve">
                  | тын  |ІТЖБТ |Пато. | ылар,|      | </w:t>
      </w:r>
      <w:r>
        <w:br/>
      </w:r>
      <w:r>
        <w:rPr>
          <w:rFonts w:ascii="Times New Roman"/>
          <w:b w:val="false"/>
          <w:i w:val="false"/>
          <w:color w:val="000000"/>
          <w:sz w:val="28"/>
        </w:rPr>
        <w:t xml:space="preserve">
                  |      |(коли.|генді,|      |      | </w:t>
      </w:r>
      <w:r>
        <w:br/>
      </w:r>
      <w:r>
        <w:rPr>
          <w:rFonts w:ascii="Times New Roman"/>
          <w:b w:val="false"/>
          <w:i w:val="false"/>
          <w:color w:val="000000"/>
          <w:sz w:val="28"/>
        </w:rPr>
        <w:t xml:space="preserve">
                  |      |форм. | с.і. |      |      | </w:t>
      </w:r>
      <w:r>
        <w:br/>
      </w:r>
      <w:r>
        <w:rPr>
          <w:rFonts w:ascii="Times New Roman"/>
          <w:b w:val="false"/>
          <w:i w:val="false"/>
          <w:color w:val="000000"/>
          <w:sz w:val="28"/>
        </w:rPr>
        <w:t xml:space="preserve">
                  |      | дар) |саль. |      |      | </w:t>
      </w:r>
      <w:r>
        <w:br/>
      </w:r>
      <w:r>
        <w:rPr>
          <w:rFonts w:ascii="Times New Roman"/>
          <w:b w:val="false"/>
          <w:i w:val="false"/>
          <w:color w:val="000000"/>
          <w:sz w:val="28"/>
        </w:rPr>
        <w:t xml:space="preserve">
                  |      |      |монел.|      |      | </w:t>
      </w:r>
      <w:r>
        <w:br/>
      </w:r>
      <w:r>
        <w:rPr>
          <w:rFonts w:ascii="Times New Roman"/>
          <w:b w:val="false"/>
          <w:i w:val="false"/>
          <w:color w:val="000000"/>
          <w:sz w:val="28"/>
        </w:rPr>
        <w:t xml:space="preserve">
                  |      |      |лалар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Какао-ұнтақтар: </w:t>
      </w:r>
      <w:r>
        <w:br/>
      </w:r>
      <w:r>
        <w:rPr>
          <w:rFonts w:ascii="Times New Roman"/>
          <w:b w:val="false"/>
          <w:i w:val="false"/>
          <w:color w:val="000000"/>
          <w:sz w:val="28"/>
        </w:rPr>
        <w:t xml:space="preserve">
1) тауарлы          1*10 </w:t>
      </w:r>
      <w:r>
        <w:rPr>
          <w:rFonts w:ascii="Times New Roman"/>
          <w:b w:val="false"/>
          <w:i w:val="false"/>
          <w:color w:val="000000"/>
          <w:vertAlign w:val="superscript"/>
        </w:rPr>
        <w:t xml:space="preserve">5 </w:t>
      </w:r>
      <w:r>
        <w:rPr>
          <w:rFonts w:ascii="Times New Roman"/>
          <w:b w:val="false"/>
          <w:i w:val="false"/>
          <w:color w:val="000000"/>
          <w:sz w:val="28"/>
        </w:rPr>
        <w:t xml:space="preserve">   0,01   25     100    100 </w:t>
      </w:r>
      <w:r>
        <w:br/>
      </w:r>
      <w:r>
        <w:rPr>
          <w:rFonts w:ascii="Times New Roman"/>
          <w:b w:val="false"/>
          <w:i w:val="false"/>
          <w:color w:val="000000"/>
          <w:sz w:val="28"/>
        </w:rPr>
        <w:t xml:space="preserve">
2) өңдеу үшiн       1*10 </w:t>
      </w:r>
      <w:r>
        <w:rPr>
          <w:rFonts w:ascii="Times New Roman"/>
          <w:b w:val="false"/>
          <w:i w:val="false"/>
          <w:color w:val="000000"/>
          <w:vertAlign w:val="superscript"/>
        </w:rPr>
        <w:t xml:space="preserve">4 </w:t>
      </w:r>
      <w:r>
        <w:rPr>
          <w:rFonts w:ascii="Times New Roman"/>
          <w:b w:val="false"/>
          <w:i w:val="false"/>
          <w:color w:val="000000"/>
          <w:sz w:val="28"/>
        </w:rPr>
        <w:t xml:space="preserve">   0,01   25     100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49. Ұннан жасалған Уытты элементтер: </w:t>
      </w:r>
      <w:r>
        <w:br/>
      </w:r>
      <w:r>
        <w:rPr>
          <w:rFonts w:ascii="Times New Roman"/>
          <w:b w:val="false"/>
          <w:i w:val="false"/>
          <w:color w:val="000000"/>
          <w:sz w:val="28"/>
        </w:rPr>
        <w:t xml:space="preserve">
кондитерлiк        Қорғасын               0,5 </w:t>
      </w:r>
      <w:r>
        <w:br/>
      </w:r>
      <w:r>
        <w:rPr>
          <w:rFonts w:ascii="Times New Roman"/>
          <w:b w:val="false"/>
          <w:i w:val="false"/>
          <w:color w:val="000000"/>
          <w:sz w:val="28"/>
        </w:rPr>
        <w:t xml:space="preserve">
өнiмдерi           Күшән                  0,3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Сынап                 0,02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дезоксиниваленол       0,7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50 </w:t>
      </w:r>
      <w:r>
        <w:br/>
      </w:r>
      <w:r>
        <w:rPr>
          <w:rFonts w:ascii="Times New Roman"/>
          <w:b w:val="false"/>
          <w:i w:val="false"/>
          <w:color w:val="000000"/>
          <w:sz w:val="28"/>
        </w:rPr>
        <w:t xml:space="preserve">
                   стронций-90            30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0,2 </w:t>
      </w:r>
      <w:r>
        <w:br/>
      </w:r>
      <w:r>
        <w:rPr>
          <w:rFonts w:ascii="Times New Roman"/>
          <w:b w:val="false"/>
          <w:i w:val="false"/>
          <w:color w:val="000000"/>
          <w:sz w:val="28"/>
        </w:rPr>
        <w:t xml:space="preserve">
                   гексан (a.b,у </w:t>
      </w:r>
      <w:r>
        <w:br/>
      </w:r>
      <w:r>
        <w:rPr>
          <w:rFonts w:ascii="Times New Roman"/>
          <w:b w:val="false"/>
          <w:i w:val="false"/>
          <w:color w:val="000000"/>
          <w:sz w:val="28"/>
        </w:rPr>
        <w:t xml:space="preserve">
                   изомерлері) </w:t>
      </w:r>
      <w:r>
        <w:br/>
      </w:r>
      <w:r>
        <w:rPr>
          <w:rFonts w:ascii="Times New Roman"/>
          <w:b w:val="false"/>
          <w:i w:val="false"/>
          <w:color w:val="000000"/>
          <w:sz w:val="28"/>
        </w:rPr>
        <w:t xml:space="preserve">
                   ДДТ және оның         0,02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|КТБ/г,|КТБ/г,| </w:t>
      </w:r>
      <w:r>
        <w:br/>
      </w:r>
      <w:r>
        <w:rPr>
          <w:rFonts w:ascii="Times New Roman"/>
          <w:b w:val="false"/>
          <w:i w:val="false"/>
          <w:color w:val="000000"/>
          <w:sz w:val="28"/>
        </w:rPr>
        <w:t xml:space="preserve">
 Өнімнің түрлері | МС,  | рұқсат етілмейді  |аспай.|аспай.|Ескерту. </w:t>
      </w:r>
      <w:r>
        <w:br/>
      </w:r>
      <w:r>
        <w:rPr>
          <w:rFonts w:ascii="Times New Roman"/>
          <w:b w:val="false"/>
          <w:i w:val="false"/>
          <w:color w:val="000000"/>
          <w:sz w:val="28"/>
        </w:rPr>
        <w:t xml:space="preserve">
                 |КТБ/г,|                   | тын  | тын  |  лер </w:t>
      </w:r>
      <w:r>
        <w:br/>
      </w:r>
      <w:r>
        <w:rPr>
          <w:rFonts w:ascii="Times New Roman"/>
          <w:b w:val="false"/>
          <w:i w:val="false"/>
          <w:color w:val="000000"/>
          <w:sz w:val="28"/>
        </w:rPr>
        <w:t xml:space="preserve">
                 |аспай.|___________________|ашытқ.|зеңдер| </w:t>
      </w:r>
      <w:r>
        <w:br/>
      </w:r>
      <w:r>
        <w:rPr>
          <w:rFonts w:ascii="Times New Roman"/>
          <w:b w:val="false"/>
          <w:i w:val="false"/>
          <w:color w:val="000000"/>
          <w:sz w:val="28"/>
        </w:rPr>
        <w:t xml:space="preserve">
                 | тын  |ІТЖБТ |S.au.|Пато. | ылар,|      | </w:t>
      </w:r>
      <w:r>
        <w:br/>
      </w:r>
      <w:r>
        <w:rPr>
          <w:rFonts w:ascii="Times New Roman"/>
          <w:b w:val="false"/>
          <w:i w:val="false"/>
          <w:color w:val="000000"/>
          <w:sz w:val="28"/>
        </w:rPr>
        <w:t xml:space="preserve">
                 |      |(коли.|rеus |генді,|      |      | </w:t>
      </w:r>
      <w:r>
        <w:br/>
      </w:r>
      <w:r>
        <w:rPr>
          <w:rFonts w:ascii="Times New Roman"/>
          <w:b w:val="false"/>
          <w:i w:val="false"/>
          <w:color w:val="000000"/>
          <w:sz w:val="28"/>
        </w:rPr>
        <w:t xml:space="preserve">
                 |      |форм. |     |с.і.  |      |      | </w:t>
      </w:r>
      <w:r>
        <w:br/>
      </w:r>
      <w:r>
        <w:rPr>
          <w:rFonts w:ascii="Times New Roman"/>
          <w:b w:val="false"/>
          <w:i w:val="false"/>
          <w:color w:val="000000"/>
          <w:sz w:val="28"/>
        </w:rPr>
        <w:t xml:space="preserve">
                 |      | дар) |     |саль. |      |      | </w:t>
      </w:r>
      <w:r>
        <w:br/>
      </w:r>
      <w:r>
        <w:rPr>
          <w:rFonts w:ascii="Times New Roman"/>
          <w:b w:val="false"/>
          <w:i w:val="false"/>
          <w:color w:val="000000"/>
          <w:sz w:val="28"/>
        </w:rPr>
        <w:t xml:space="preserve">
                 |      |      |     |монел.|      |      | </w:t>
      </w:r>
      <w:r>
        <w:br/>
      </w:r>
      <w:r>
        <w:rPr>
          <w:rFonts w:ascii="Times New Roman"/>
          <w:b w:val="false"/>
          <w:i w:val="false"/>
          <w:color w:val="000000"/>
          <w:sz w:val="28"/>
        </w:rPr>
        <w:t xml:space="preserve">
                 |      |      |     |лалар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Бисквиттi, қатпарлы, үгiтілетiн, кеуектi, бұқтырылған, үгiтiндiден </w:t>
      </w:r>
      <w:r>
        <w:br/>
      </w:r>
      <w:r>
        <w:rPr>
          <w:rFonts w:ascii="Times New Roman"/>
          <w:b w:val="false"/>
          <w:i w:val="false"/>
          <w:color w:val="000000"/>
          <w:sz w:val="28"/>
        </w:rPr>
        <w:t xml:space="preserve">
әрленген торттар мен пироженоелар, с.i. мұздатылған: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кiлегейлер;    5*10 </w:t>
      </w:r>
      <w:r>
        <w:rPr>
          <w:rFonts w:ascii="Times New Roman"/>
          <w:b w:val="false"/>
          <w:i w:val="false"/>
          <w:color w:val="000000"/>
          <w:vertAlign w:val="superscript"/>
        </w:rPr>
        <w:t xml:space="preserve">4 </w:t>
      </w:r>
      <w:r>
        <w:rPr>
          <w:rFonts w:ascii="Times New Roman"/>
          <w:b w:val="false"/>
          <w:i w:val="false"/>
          <w:color w:val="000000"/>
          <w:sz w:val="28"/>
        </w:rPr>
        <w:t xml:space="preserve">   0,01*  0,01*  25    100    50   * 0,1 г </w:t>
      </w:r>
      <w:r>
        <w:br/>
      </w:r>
      <w:r>
        <w:rPr>
          <w:rFonts w:ascii="Times New Roman"/>
          <w:b w:val="false"/>
          <w:i w:val="false"/>
          <w:color w:val="000000"/>
          <w:sz w:val="28"/>
        </w:rPr>
        <w:t xml:space="preserve">
                                                          сақтау                                                              мерзімі 5 </w:t>
      </w:r>
      <w:r>
        <w:br/>
      </w:r>
      <w:r>
        <w:rPr>
          <w:rFonts w:ascii="Times New Roman"/>
          <w:b w:val="false"/>
          <w:i w:val="false"/>
          <w:color w:val="000000"/>
          <w:sz w:val="28"/>
        </w:rPr>
        <w:t xml:space="preserve">
                                                          және 1  </w:t>
      </w:r>
      <w:r>
        <w:br/>
      </w:r>
      <w:r>
        <w:rPr>
          <w:rFonts w:ascii="Times New Roman"/>
          <w:b w:val="false"/>
          <w:i w:val="false"/>
          <w:color w:val="000000"/>
          <w:sz w:val="28"/>
        </w:rPr>
        <w:t xml:space="preserve">
                                                          тәуліктен </w:t>
      </w:r>
      <w:r>
        <w:br/>
      </w:r>
      <w:r>
        <w:rPr>
          <w:rFonts w:ascii="Times New Roman"/>
          <w:b w:val="false"/>
          <w:i w:val="false"/>
          <w:color w:val="000000"/>
          <w:sz w:val="28"/>
        </w:rPr>
        <w:t xml:space="preserve">
                                                          жоғары </w:t>
      </w:r>
      <w:r>
        <w:br/>
      </w:r>
      <w:r>
        <w:rPr>
          <w:rFonts w:ascii="Times New Roman"/>
          <w:b w:val="false"/>
          <w:i w:val="false"/>
          <w:color w:val="000000"/>
          <w:sz w:val="28"/>
        </w:rPr>
        <w:t xml:space="preserve">
                                                          өнімдер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2) сүфле тәрізді 1*10 </w:t>
      </w:r>
      <w:r>
        <w:rPr>
          <w:rFonts w:ascii="Times New Roman"/>
          <w:b w:val="false"/>
          <w:i w:val="false"/>
          <w:color w:val="000000"/>
          <w:vertAlign w:val="superscript"/>
        </w:rPr>
        <w:t xml:space="preserve">4 </w:t>
      </w:r>
      <w:r>
        <w:rPr>
          <w:rFonts w:ascii="Times New Roman"/>
          <w:b w:val="false"/>
          <w:i w:val="false"/>
          <w:color w:val="000000"/>
          <w:sz w:val="28"/>
        </w:rPr>
        <w:t xml:space="preserve">   0,01*  0,01*  25     50   100    *жоғарғы. </w:t>
      </w:r>
      <w:r>
        <w:br/>
      </w:r>
      <w:r>
        <w:rPr>
          <w:rFonts w:ascii="Times New Roman"/>
          <w:b w:val="false"/>
          <w:i w:val="false"/>
          <w:color w:val="000000"/>
          <w:sz w:val="28"/>
        </w:rPr>
        <w:t xml:space="preserve">
белокты-                                                  дай </w:t>
      </w:r>
      <w:r>
        <w:br/>
      </w:r>
      <w:r>
        <w:rPr>
          <w:rFonts w:ascii="Times New Roman"/>
          <w:b w:val="false"/>
          <w:i w:val="false"/>
          <w:color w:val="000000"/>
          <w:sz w:val="28"/>
        </w:rPr>
        <w:t xml:space="preserve">
бұлғанған; </w:t>
      </w:r>
      <w:r>
        <w:br/>
      </w:r>
      <w:r>
        <w:rPr>
          <w:rFonts w:ascii="Times New Roman"/>
          <w:b w:val="false"/>
          <w:i w:val="false"/>
          <w:color w:val="000000"/>
          <w:sz w:val="28"/>
        </w:rPr>
        <w:t xml:space="preserve">
3) жемiс,        1*10 </w:t>
      </w:r>
      <w:r>
        <w:rPr>
          <w:rFonts w:ascii="Times New Roman"/>
          <w:b w:val="false"/>
          <w:i w:val="false"/>
          <w:color w:val="000000"/>
          <w:vertAlign w:val="superscript"/>
        </w:rPr>
        <w:t xml:space="preserve">4 </w:t>
      </w:r>
      <w:r>
        <w:rPr>
          <w:rFonts w:ascii="Times New Roman"/>
          <w:b w:val="false"/>
          <w:i w:val="false"/>
          <w:color w:val="000000"/>
          <w:sz w:val="28"/>
        </w:rPr>
        <w:t xml:space="preserve">   0,01*  0,1    25     50   100    *жоғарғы. </w:t>
      </w:r>
      <w:r>
        <w:br/>
      </w:r>
      <w:r>
        <w:rPr>
          <w:rFonts w:ascii="Times New Roman"/>
          <w:b w:val="false"/>
          <w:i w:val="false"/>
          <w:color w:val="000000"/>
          <w:sz w:val="28"/>
        </w:rPr>
        <w:t xml:space="preserve">
помадалы,                                                 дай </w:t>
      </w:r>
      <w:r>
        <w:br/>
      </w:r>
      <w:r>
        <w:rPr>
          <w:rFonts w:ascii="Times New Roman"/>
          <w:b w:val="false"/>
          <w:i w:val="false"/>
          <w:color w:val="000000"/>
          <w:sz w:val="28"/>
        </w:rPr>
        <w:t xml:space="preserve">
сырты шоколадпен </w:t>
      </w:r>
      <w:r>
        <w:br/>
      </w:r>
      <w:r>
        <w:rPr>
          <w:rFonts w:ascii="Times New Roman"/>
          <w:b w:val="false"/>
          <w:i w:val="false"/>
          <w:color w:val="000000"/>
          <w:sz w:val="28"/>
        </w:rPr>
        <w:t xml:space="preserve">
қапталған; </w:t>
      </w:r>
      <w:r>
        <w:br/>
      </w:r>
      <w:r>
        <w:rPr>
          <w:rFonts w:ascii="Times New Roman"/>
          <w:b w:val="false"/>
          <w:i w:val="false"/>
          <w:color w:val="000000"/>
          <w:sz w:val="28"/>
        </w:rPr>
        <w:t xml:space="preserve">
4) майлы;        5*10 </w:t>
      </w:r>
      <w:r>
        <w:rPr>
          <w:rFonts w:ascii="Times New Roman"/>
          <w:b w:val="false"/>
          <w:i w:val="false"/>
          <w:color w:val="000000"/>
          <w:vertAlign w:val="superscript"/>
        </w:rPr>
        <w:t xml:space="preserve">4 </w:t>
      </w:r>
      <w:r>
        <w:rPr>
          <w:rFonts w:ascii="Times New Roman"/>
          <w:b w:val="false"/>
          <w:i w:val="false"/>
          <w:color w:val="000000"/>
          <w:sz w:val="28"/>
        </w:rPr>
        <w:t xml:space="preserve">   0,01*   0,1  25     50   100    *жоғарғы. </w:t>
      </w:r>
      <w:r>
        <w:br/>
      </w:r>
      <w:r>
        <w:rPr>
          <w:rFonts w:ascii="Times New Roman"/>
          <w:b w:val="false"/>
          <w:i w:val="false"/>
          <w:color w:val="000000"/>
          <w:sz w:val="28"/>
        </w:rPr>
        <w:t xml:space="preserve">
                                                         дай </w:t>
      </w:r>
      <w:r>
        <w:br/>
      </w:r>
      <w:r>
        <w:rPr>
          <w:rFonts w:ascii="Times New Roman"/>
          <w:b w:val="false"/>
          <w:i w:val="false"/>
          <w:color w:val="000000"/>
          <w:sz w:val="28"/>
        </w:rPr>
        <w:t xml:space="preserve">
5) ақ ірімшікті  5*10 </w:t>
      </w:r>
      <w:r>
        <w:rPr>
          <w:rFonts w:ascii="Times New Roman"/>
          <w:b w:val="false"/>
          <w:i w:val="false"/>
          <w:color w:val="000000"/>
          <w:vertAlign w:val="superscript"/>
        </w:rPr>
        <w:t xml:space="preserve">4 </w:t>
      </w:r>
      <w:r>
        <w:rPr>
          <w:rFonts w:ascii="Times New Roman"/>
          <w:b w:val="false"/>
          <w:i w:val="false"/>
          <w:color w:val="000000"/>
          <w:sz w:val="28"/>
        </w:rPr>
        <w:t xml:space="preserve">   0,01*   0,1  25     **   **     *жоғарғы. </w:t>
      </w:r>
      <w:r>
        <w:br/>
      </w:r>
      <w:r>
        <w:rPr>
          <w:rFonts w:ascii="Times New Roman"/>
          <w:b w:val="false"/>
          <w:i w:val="false"/>
          <w:color w:val="000000"/>
          <w:sz w:val="28"/>
        </w:rPr>
        <w:t xml:space="preserve">
кілегейлер;                                              дай </w:t>
      </w:r>
      <w:r>
        <w:br/>
      </w:r>
      <w:r>
        <w:rPr>
          <w:rFonts w:ascii="Times New Roman"/>
          <w:b w:val="false"/>
          <w:i w:val="false"/>
          <w:color w:val="000000"/>
          <w:sz w:val="28"/>
        </w:rPr>
        <w:t xml:space="preserve">
                                                         **ашытқылар </w:t>
      </w:r>
      <w:r>
        <w:br/>
      </w:r>
      <w:r>
        <w:rPr>
          <w:rFonts w:ascii="Times New Roman"/>
          <w:b w:val="false"/>
          <w:i w:val="false"/>
          <w:color w:val="000000"/>
          <w:sz w:val="28"/>
        </w:rPr>
        <w:t xml:space="preserve">
                                                         -50, зеңдер </w:t>
      </w:r>
      <w:r>
        <w:br/>
      </w:r>
      <w:r>
        <w:rPr>
          <w:rFonts w:ascii="Times New Roman"/>
          <w:b w:val="false"/>
          <w:i w:val="false"/>
          <w:color w:val="000000"/>
          <w:sz w:val="28"/>
        </w:rPr>
        <w:t xml:space="preserve">
                                                         сақталу </w:t>
      </w:r>
      <w:r>
        <w:br/>
      </w:r>
      <w:r>
        <w:rPr>
          <w:rFonts w:ascii="Times New Roman"/>
          <w:b w:val="false"/>
          <w:i w:val="false"/>
          <w:color w:val="000000"/>
          <w:sz w:val="28"/>
        </w:rPr>
        <w:t xml:space="preserve">
                                                         мерзімі 5 </w:t>
      </w:r>
      <w:r>
        <w:br/>
      </w:r>
      <w:r>
        <w:rPr>
          <w:rFonts w:ascii="Times New Roman"/>
          <w:b w:val="false"/>
          <w:i w:val="false"/>
          <w:color w:val="000000"/>
          <w:sz w:val="28"/>
        </w:rPr>
        <w:t xml:space="preserve">
                                                         және одан </w:t>
      </w:r>
      <w:r>
        <w:br/>
      </w:r>
      <w:r>
        <w:rPr>
          <w:rFonts w:ascii="Times New Roman"/>
          <w:b w:val="false"/>
          <w:i w:val="false"/>
          <w:color w:val="000000"/>
          <w:sz w:val="28"/>
        </w:rPr>
        <w:t xml:space="preserve">
                                                         да көп </w:t>
      </w:r>
      <w:r>
        <w:br/>
      </w:r>
      <w:r>
        <w:rPr>
          <w:rFonts w:ascii="Times New Roman"/>
          <w:b w:val="false"/>
          <w:i w:val="false"/>
          <w:color w:val="000000"/>
          <w:sz w:val="28"/>
        </w:rPr>
        <w:t xml:space="preserve">
                                                         тәулік </w:t>
      </w:r>
      <w:r>
        <w:br/>
      </w:r>
      <w:r>
        <w:rPr>
          <w:rFonts w:ascii="Times New Roman"/>
          <w:b w:val="false"/>
          <w:i w:val="false"/>
          <w:color w:val="000000"/>
          <w:sz w:val="28"/>
        </w:rPr>
        <w:t xml:space="preserve">
                                                         болатын </w:t>
      </w:r>
      <w:r>
        <w:br/>
      </w:r>
      <w:r>
        <w:rPr>
          <w:rFonts w:ascii="Times New Roman"/>
          <w:b w:val="false"/>
          <w:i w:val="false"/>
          <w:color w:val="000000"/>
          <w:sz w:val="28"/>
        </w:rPr>
        <w:t xml:space="preserve">
                                                         өнімдер </w:t>
      </w:r>
      <w:r>
        <w:br/>
      </w:r>
      <w:r>
        <w:rPr>
          <w:rFonts w:ascii="Times New Roman"/>
          <w:b w:val="false"/>
          <w:i w:val="false"/>
          <w:color w:val="000000"/>
          <w:sz w:val="28"/>
        </w:rPr>
        <w:t xml:space="preserve">
                                                         үшін, - 100 </w:t>
      </w:r>
      <w:r>
        <w:br/>
      </w:r>
      <w:r>
        <w:rPr>
          <w:rFonts w:ascii="Times New Roman"/>
          <w:b w:val="false"/>
          <w:i w:val="false"/>
          <w:color w:val="000000"/>
          <w:sz w:val="28"/>
        </w:rPr>
        <w:t xml:space="preserve">
                                                         КТБ/г аспау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6) "картоп"     5*10 </w:t>
      </w:r>
      <w:r>
        <w:rPr>
          <w:rFonts w:ascii="Times New Roman"/>
          <w:b w:val="false"/>
          <w:i w:val="false"/>
          <w:color w:val="000000"/>
          <w:vertAlign w:val="superscript"/>
        </w:rPr>
        <w:t xml:space="preserve">4 </w:t>
      </w:r>
      <w:r>
        <w:rPr>
          <w:rFonts w:ascii="Times New Roman"/>
          <w:b w:val="false"/>
          <w:i w:val="false"/>
          <w:color w:val="000000"/>
          <w:sz w:val="28"/>
        </w:rPr>
        <w:t xml:space="preserve">   0,01*   0,1  25     50   100     *жоғарғы. </w:t>
      </w:r>
      <w:r>
        <w:br/>
      </w:r>
      <w:r>
        <w:rPr>
          <w:rFonts w:ascii="Times New Roman"/>
          <w:b w:val="false"/>
          <w:i w:val="false"/>
          <w:color w:val="000000"/>
          <w:sz w:val="28"/>
        </w:rPr>
        <w:t xml:space="preserve">
тәрiздi;                                                 дай </w:t>
      </w:r>
      <w:r>
        <w:br/>
      </w:r>
      <w:r>
        <w:rPr>
          <w:rFonts w:ascii="Times New Roman"/>
          <w:b w:val="false"/>
          <w:i w:val="false"/>
          <w:color w:val="000000"/>
          <w:sz w:val="28"/>
        </w:rPr>
        <w:t xml:space="preserve">
7) бұқтырылған  1*10 </w:t>
      </w:r>
      <w:r>
        <w:rPr>
          <w:rFonts w:ascii="Times New Roman"/>
          <w:b w:val="false"/>
          <w:i w:val="false"/>
          <w:color w:val="000000"/>
          <w:vertAlign w:val="superscript"/>
        </w:rPr>
        <w:t xml:space="preserve">4 </w:t>
      </w:r>
      <w:r>
        <w:rPr>
          <w:rFonts w:ascii="Times New Roman"/>
          <w:b w:val="false"/>
          <w:i w:val="false"/>
          <w:color w:val="000000"/>
          <w:sz w:val="28"/>
        </w:rPr>
        <w:t xml:space="preserve">   0,01*   1,0  25     50   100     *жоғарғы. </w:t>
      </w:r>
      <w:r>
        <w:br/>
      </w:r>
      <w:r>
        <w:rPr>
          <w:rFonts w:ascii="Times New Roman"/>
          <w:b w:val="false"/>
          <w:i w:val="false"/>
          <w:color w:val="000000"/>
          <w:sz w:val="28"/>
        </w:rPr>
        <w:t xml:space="preserve">
креммен                                                  дай </w:t>
      </w:r>
    </w:p>
    <w:p>
      <w:pPr>
        <w:spacing w:after="0"/>
        <w:ind w:left="0"/>
        <w:jc w:val="both"/>
      </w:pPr>
      <w:r>
        <w:rPr>
          <w:rFonts w:ascii="Times New Roman"/>
          <w:b w:val="false"/>
          <w:i w:val="false"/>
          <w:color w:val="000000"/>
          <w:sz w:val="28"/>
        </w:rPr>
        <w:t xml:space="preserve">Әрленбеген      1*10 </w:t>
      </w:r>
      <w:r>
        <w:rPr>
          <w:rFonts w:ascii="Times New Roman"/>
          <w:b w:val="false"/>
          <w:i w:val="false"/>
          <w:color w:val="000000"/>
          <w:vertAlign w:val="superscript"/>
        </w:rPr>
        <w:t xml:space="preserve">4 </w:t>
      </w:r>
      <w:r>
        <w:rPr>
          <w:rFonts w:ascii="Times New Roman"/>
          <w:b w:val="false"/>
          <w:i w:val="false"/>
          <w:color w:val="000000"/>
          <w:sz w:val="28"/>
        </w:rPr>
        <w:t xml:space="preserve">   1,0     0,1  25     50   50 </w:t>
      </w:r>
      <w:r>
        <w:br/>
      </w:r>
      <w:r>
        <w:rPr>
          <w:rFonts w:ascii="Times New Roman"/>
          <w:b w:val="false"/>
          <w:i w:val="false"/>
          <w:color w:val="000000"/>
          <w:sz w:val="28"/>
        </w:rPr>
        <w:t xml:space="preserve">
торттар мен </w:t>
      </w:r>
      <w:r>
        <w:br/>
      </w:r>
      <w:r>
        <w:rPr>
          <w:rFonts w:ascii="Times New Roman"/>
          <w:b w:val="false"/>
          <w:i w:val="false"/>
          <w:color w:val="000000"/>
          <w:sz w:val="28"/>
        </w:rPr>
        <w:t xml:space="preserve">
пирожныйлар, </w:t>
      </w:r>
      <w:r>
        <w:br/>
      </w:r>
      <w:r>
        <w:rPr>
          <w:rFonts w:ascii="Times New Roman"/>
          <w:b w:val="false"/>
          <w:i w:val="false"/>
          <w:color w:val="000000"/>
          <w:sz w:val="28"/>
        </w:rPr>
        <w:t xml:space="preserve">
маргарин, </w:t>
      </w:r>
      <w:r>
        <w:br/>
      </w:r>
      <w:r>
        <w:rPr>
          <w:rFonts w:ascii="Times New Roman"/>
          <w:b w:val="false"/>
          <w:i w:val="false"/>
          <w:color w:val="000000"/>
          <w:sz w:val="28"/>
        </w:rPr>
        <w:t xml:space="preserve">
өсiмдiк </w:t>
      </w:r>
      <w:r>
        <w:br/>
      </w:r>
      <w:r>
        <w:rPr>
          <w:rFonts w:ascii="Times New Roman"/>
          <w:b w:val="false"/>
          <w:i w:val="false"/>
          <w:color w:val="000000"/>
          <w:sz w:val="28"/>
        </w:rPr>
        <w:t xml:space="preserve">
кiлегейлер мен </w:t>
      </w:r>
      <w:r>
        <w:br/>
      </w:r>
      <w:r>
        <w:rPr>
          <w:rFonts w:ascii="Times New Roman"/>
          <w:b w:val="false"/>
          <w:i w:val="false"/>
          <w:color w:val="000000"/>
          <w:sz w:val="28"/>
        </w:rPr>
        <w:t xml:space="preserve">
майлары </w:t>
      </w:r>
      <w:r>
        <w:br/>
      </w:r>
      <w:r>
        <w:rPr>
          <w:rFonts w:ascii="Times New Roman"/>
          <w:b w:val="false"/>
          <w:i w:val="false"/>
          <w:color w:val="000000"/>
          <w:sz w:val="28"/>
        </w:rPr>
        <w:t xml:space="preserve">
негiзiнде </w:t>
      </w:r>
      <w:r>
        <w:br/>
      </w:r>
      <w:r>
        <w:rPr>
          <w:rFonts w:ascii="Times New Roman"/>
          <w:b w:val="false"/>
          <w:i w:val="false"/>
          <w:color w:val="000000"/>
          <w:sz w:val="28"/>
        </w:rPr>
        <w:t xml:space="preserve">
әрлегiштерi бар </w:t>
      </w:r>
    </w:p>
    <w:p>
      <w:pPr>
        <w:spacing w:after="0"/>
        <w:ind w:left="0"/>
        <w:jc w:val="both"/>
      </w:pPr>
      <w:r>
        <w:rPr>
          <w:rFonts w:ascii="Times New Roman"/>
          <w:b w:val="false"/>
          <w:i w:val="false"/>
          <w:color w:val="000000"/>
          <w:sz w:val="28"/>
        </w:rPr>
        <w:t xml:space="preserve">емдәмдiк        5*10 </w:t>
      </w:r>
      <w:r>
        <w:rPr>
          <w:rFonts w:ascii="Times New Roman"/>
          <w:b w:val="false"/>
          <w:i w:val="false"/>
          <w:color w:val="000000"/>
          <w:vertAlign w:val="superscript"/>
        </w:rPr>
        <w:t xml:space="preserve">3 </w:t>
      </w:r>
      <w:r>
        <w:rPr>
          <w:rFonts w:ascii="Times New Roman"/>
          <w:b w:val="false"/>
          <w:i w:val="false"/>
          <w:color w:val="000000"/>
          <w:sz w:val="28"/>
        </w:rPr>
        <w:t xml:space="preserve">   0,1     1,0  50     50   50 </w:t>
      </w:r>
      <w:r>
        <w:br/>
      </w:r>
      <w:r>
        <w:rPr>
          <w:rFonts w:ascii="Times New Roman"/>
          <w:b w:val="false"/>
          <w:i w:val="false"/>
          <w:color w:val="000000"/>
          <w:sz w:val="28"/>
        </w:rPr>
        <w:t xml:space="preserve">
торттар, </w:t>
      </w:r>
      <w:r>
        <w:br/>
      </w:r>
      <w:r>
        <w:rPr>
          <w:rFonts w:ascii="Times New Roman"/>
          <w:b w:val="false"/>
          <w:i w:val="false"/>
          <w:color w:val="000000"/>
          <w:sz w:val="28"/>
        </w:rPr>
        <w:t xml:space="preserve">
пирожныйлар, </w:t>
      </w:r>
      <w:r>
        <w:br/>
      </w:r>
      <w:r>
        <w:rPr>
          <w:rFonts w:ascii="Times New Roman"/>
          <w:b w:val="false"/>
          <w:i w:val="false"/>
          <w:color w:val="000000"/>
          <w:sz w:val="28"/>
        </w:rPr>
        <w:t xml:space="preserve">
орамдар </w:t>
      </w:r>
    </w:p>
    <w:p>
      <w:pPr>
        <w:spacing w:after="0"/>
        <w:ind w:left="0"/>
        <w:jc w:val="both"/>
      </w:pPr>
      <w:r>
        <w:rPr>
          <w:rFonts w:ascii="Times New Roman"/>
          <w:b w:val="false"/>
          <w:i w:val="false"/>
          <w:color w:val="000000"/>
          <w:sz w:val="28"/>
        </w:rPr>
        <w:t xml:space="preserve">вафелдi салмасы бар торттар: </w:t>
      </w:r>
      <w:r>
        <w:br/>
      </w:r>
      <w:r>
        <w:rPr>
          <w:rFonts w:ascii="Times New Roman"/>
          <w:b w:val="false"/>
          <w:i w:val="false"/>
          <w:color w:val="000000"/>
          <w:sz w:val="28"/>
        </w:rPr>
        <w:t xml:space="preserve">
1) майлы;       5*10 </w:t>
      </w:r>
      <w:r>
        <w:rPr>
          <w:rFonts w:ascii="Times New Roman"/>
          <w:b w:val="false"/>
          <w:i w:val="false"/>
          <w:color w:val="000000"/>
          <w:vertAlign w:val="superscript"/>
        </w:rPr>
        <w:t xml:space="preserve">3 </w:t>
      </w:r>
      <w:r>
        <w:rPr>
          <w:rFonts w:ascii="Times New Roman"/>
          <w:b w:val="false"/>
          <w:i w:val="false"/>
          <w:color w:val="000000"/>
          <w:sz w:val="28"/>
        </w:rPr>
        <w:t xml:space="preserve">   0,1      -   25     50   100 </w:t>
      </w:r>
      <w:r>
        <w:br/>
      </w:r>
      <w:r>
        <w:rPr>
          <w:rFonts w:ascii="Times New Roman"/>
          <w:b w:val="false"/>
          <w:i w:val="false"/>
          <w:color w:val="000000"/>
          <w:sz w:val="28"/>
        </w:rPr>
        <w:t xml:space="preserve">
2) пралине,     5*10 </w:t>
      </w:r>
      <w:r>
        <w:rPr>
          <w:rFonts w:ascii="Times New Roman"/>
          <w:b w:val="false"/>
          <w:i w:val="false"/>
          <w:color w:val="000000"/>
          <w:vertAlign w:val="superscript"/>
        </w:rPr>
        <w:t xml:space="preserve">4 </w:t>
      </w:r>
      <w:r>
        <w:rPr>
          <w:rFonts w:ascii="Times New Roman"/>
          <w:b w:val="false"/>
          <w:i w:val="false"/>
          <w:color w:val="000000"/>
          <w:sz w:val="28"/>
        </w:rPr>
        <w:t xml:space="preserve">   0,01     -   25     50   100 </w:t>
      </w:r>
      <w:r>
        <w:br/>
      </w:r>
      <w:r>
        <w:rPr>
          <w:rFonts w:ascii="Times New Roman"/>
          <w:b w:val="false"/>
          <w:i w:val="false"/>
          <w:color w:val="000000"/>
          <w:sz w:val="28"/>
        </w:rPr>
        <w:t xml:space="preserve">
шоколадты - </w:t>
      </w:r>
      <w:r>
        <w:br/>
      </w:r>
      <w:r>
        <w:rPr>
          <w:rFonts w:ascii="Times New Roman"/>
          <w:b w:val="false"/>
          <w:i w:val="false"/>
          <w:color w:val="000000"/>
          <w:sz w:val="28"/>
        </w:rPr>
        <w:t xml:space="preserve">
жаңғақты; </w:t>
      </w:r>
    </w:p>
    <w:p>
      <w:pPr>
        <w:spacing w:after="0"/>
        <w:ind w:left="0"/>
        <w:jc w:val="both"/>
      </w:pPr>
      <w:r>
        <w:rPr>
          <w:rFonts w:ascii="Times New Roman"/>
          <w:b w:val="false"/>
          <w:i w:val="false"/>
          <w:color w:val="000000"/>
          <w:sz w:val="28"/>
        </w:rPr>
        <w:t xml:space="preserve">бисквиттi салмасы бар орамалар: </w:t>
      </w:r>
      <w:r>
        <w:br/>
      </w:r>
      <w:r>
        <w:rPr>
          <w:rFonts w:ascii="Times New Roman"/>
          <w:b w:val="false"/>
          <w:i w:val="false"/>
          <w:color w:val="000000"/>
          <w:sz w:val="28"/>
        </w:rPr>
        <w:t xml:space="preserve">
1) кiлегейлi,   5*10 </w:t>
      </w:r>
      <w:r>
        <w:rPr>
          <w:rFonts w:ascii="Times New Roman"/>
          <w:b w:val="false"/>
          <w:i w:val="false"/>
          <w:color w:val="000000"/>
          <w:vertAlign w:val="superscript"/>
        </w:rPr>
        <w:t xml:space="preserve">4 </w:t>
      </w:r>
      <w:r>
        <w:rPr>
          <w:rFonts w:ascii="Times New Roman"/>
          <w:b w:val="false"/>
          <w:i w:val="false"/>
          <w:color w:val="000000"/>
          <w:sz w:val="28"/>
        </w:rPr>
        <w:t xml:space="preserve">   0,01    0,1   25    50   100 </w:t>
      </w:r>
      <w:r>
        <w:br/>
      </w:r>
      <w:r>
        <w:rPr>
          <w:rFonts w:ascii="Times New Roman"/>
          <w:b w:val="false"/>
          <w:i w:val="false"/>
          <w:color w:val="000000"/>
          <w:sz w:val="28"/>
        </w:rPr>
        <w:t xml:space="preserve">
майлы; </w:t>
      </w:r>
      <w:r>
        <w:br/>
      </w:r>
      <w:r>
        <w:rPr>
          <w:rFonts w:ascii="Times New Roman"/>
          <w:b w:val="false"/>
          <w:i w:val="false"/>
          <w:color w:val="000000"/>
          <w:sz w:val="28"/>
        </w:rPr>
        <w:t xml:space="preserve">
2) жемiс,       1*10 </w:t>
      </w:r>
      <w:r>
        <w:rPr>
          <w:rFonts w:ascii="Times New Roman"/>
          <w:b w:val="false"/>
          <w:i w:val="false"/>
          <w:color w:val="000000"/>
          <w:vertAlign w:val="superscript"/>
        </w:rPr>
        <w:t xml:space="preserve">4 </w:t>
      </w:r>
      <w:r>
        <w:rPr>
          <w:rFonts w:ascii="Times New Roman"/>
          <w:b w:val="false"/>
          <w:i w:val="false"/>
          <w:color w:val="000000"/>
          <w:sz w:val="28"/>
        </w:rPr>
        <w:t xml:space="preserve">   1,0     1,0   25    50   100 </w:t>
      </w:r>
      <w:r>
        <w:br/>
      </w:r>
      <w:r>
        <w:rPr>
          <w:rFonts w:ascii="Times New Roman"/>
          <w:b w:val="false"/>
          <w:i w:val="false"/>
          <w:color w:val="000000"/>
          <w:sz w:val="28"/>
        </w:rPr>
        <w:t xml:space="preserve">
цукаттармен </w:t>
      </w:r>
      <w:r>
        <w:br/>
      </w:r>
      <w:r>
        <w:rPr>
          <w:rFonts w:ascii="Times New Roman"/>
          <w:b w:val="false"/>
          <w:i w:val="false"/>
          <w:color w:val="000000"/>
          <w:sz w:val="28"/>
        </w:rPr>
        <w:t xml:space="preserve">
1) қант ұлпа.   5*10 </w:t>
      </w:r>
      <w:r>
        <w:rPr>
          <w:rFonts w:ascii="Times New Roman"/>
          <w:b w:val="false"/>
          <w:i w:val="false"/>
          <w:color w:val="000000"/>
          <w:vertAlign w:val="superscript"/>
        </w:rPr>
        <w:t xml:space="preserve">3 </w:t>
      </w:r>
      <w:r>
        <w:rPr>
          <w:rFonts w:ascii="Times New Roman"/>
          <w:b w:val="false"/>
          <w:i w:val="false"/>
          <w:color w:val="000000"/>
          <w:sz w:val="28"/>
        </w:rPr>
        <w:t xml:space="preserve">   0,1      -   25     50    50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2) қуыссыз,     5*10 </w:t>
      </w:r>
      <w:r>
        <w:rPr>
          <w:rFonts w:ascii="Times New Roman"/>
          <w:b w:val="false"/>
          <w:i w:val="false"/>
          <w:color w:val="000000"/>
          <w:vertAlign w:val="superscript"/>
        </w:rPr>
        <w:t xml:space="preserve">3 </w:t>
      </w:r>
      <w:r>
        <w:rPr>
          <w:rFonts w:ascii="Times New Roman"/>
          <w:b w:val="false"/>
          <w:i w:val="false"/>
          <w:color w:val="000000"/>
          <w:sz w:val="28"/>
        </w:rPr>
        <w:t xml:space="preserve">   0,1      -   25     50   100 </w:t>
      </w:r>
      <w:r>
        <w:br/>
      </w:r>
      <w:r>
        <w:rPr>
          <w:rFonts w:ascii="Times New Roman"/>
          <w:b w:val="false"/>
          <w:i w:val="false"/>
          <w:color w:val="000000"/>
          <w:sz w:val="28"/>
        </w:rPr>
        <w:t xml:space="preserve">
жаңғақпен, </w:t>
      </w:r>
      <w:r>
        <w:br/>
      </w:r>
      <w:r>
        <w:rPr>
          <w:rFonts w:ascii="Times New Roman"/>
          <w:b w:val="false"/>
          <w:i w:val="false"/>
          <w:color w:val="000000"/>
          <w:sz w:val="28"/>
        </w:rPr>
        <w:t xml:space="preserve">
цукаттармен, </w:t>
      </w:r>
      <w:r>
        <w:br/>
      </w:r>
      <w:r>
        <w:rPr>
          <w:rFonts w:ascii="Times New Roman"/>
          <w:b w:val="false"/>
          <w:i w:val="false"/>
          <w:color w:val="000000"/>
          <w:sz w:val="28"/>
        </w:rPr>
        <w:t xml:space="preserve">
жемiс, ром </w:t>
      </w:r>
      <w:r>
        <w:br/>
      </w:r>
      <w:r>
        <w:rPr>
          <w:rFonts w:ascii="Times New Roman"/>
          <w:b w:val="false"/>
          <w:i w:val="false"/>
          <w:color w:val="000000"/>
          <w:sz w:val="28"/>
        </w:rPr>
        <w:t xml:space="preserve">
сiңiрiлген; </w:t>
      </w:r>
      <w:r>
        <w:br/>
      </w:r>
      <w:r>
        <w:rPr>
          <w:rFonts w:ascii="Times New Roman"/>
          <w:b w:val="false"/>
          <w:i w:val="false"/>
          <w:color w:val="000000"/>
          <w:sz w:val="28"/>
        </w:rPr>
        <w:t xml:space="preserve">
Ауа кiрмейтiн   5*10 </w:t>
      </w:r>
      <w:r>
        <w:rPr>
          <w:rFonts w:ascii="Times New Roman"/>
          <w:b w:val="false"/>
          <w:i w:val="false"/>
          <w:color w:val="000000"/>
          <w:vertAlign w:val="superscript"/>
        </w:rPr>
        <w:t xml:space="preserve">3 </w:t>
      </w:r>
      <w:r>
        <w:rPr>
          <w:rFonts w:ascii="Times New Roman"/>
          <w:b w:val="false"/>
          <w:i w:val="false"/>
          <w:color w:val="000000"/>
          <w:sz w:val="28"/>
        </w:rPr>
        <w:t xml:space="preserve">   0,1    0,1   25     50    50 </w:t>
      </w:r>
      <w:r>
        <w:br/>
      </w:r>
      <w:r>
        <w:rPr>
          <w:rFonts w:ascii="Times New Roman"/>
          <w:b w:val="false"/>
          <w:i w:val="false"/>
          <w:color w:val="000000"/>
          <w:sz w:val="28"/>
        </w:rPr>
        <w:t xml:space="preserve">
орамдағы </w:t>
      </w:r>
      <w:r>
        <w:br/>
      </w:r>
      <w:r>
        <w:rPr>
          <w:rFonts w:ascii="Times New Roman"/>
          <w:b w:val="false"/>
          <w:i w:val="false"/>
          <w:color w:val="000000"/>
          <w:sz w:val="28"/>
        </w:rPr>
        <w:t xml:space="preserve">
кекстep мен </w:t>
      </w:r>
      <w:r>
        <w:br/>
      </w:r>
      <w:r>
        <w:rPr>
          <w:rFonts w:ascii="Times New Roman"/>
          <w:b w:val="false"/>
          <w:i w:val="false"/>
          <w:color w:val="000000"/>
          <w:sz w:val="28"/>
        </w:rPr>
        <w:t xml:space="preserve">
орамалар </w:t>
      </w:r>
    </w:p>
    <w:p>
      <w:pPr>
        <w:spacing w:after="0"/>
        <w:ind w:left="0"/>
        <w:jc w:val="both"/>
      </w:pPr>
      <w:r>
        <w:rPr>
          <w:rFonts w:ascii="Times New Roman"/>
          <w:b w:val="false"/>
          <w:i w:val="false"/>
          <w:color w:val="000000"/>
          <w:sz w:val="28"/>
        </w:rPr>
        <w:t xml:space="preserve">Вафлилер: </w:t>
      </w:r>
      <w:r>
        <w:br/>
      </w:r>
      <w:r>
        <w:rPr>
          <w:rFonts w:ascii="Times New Roman"/>
          <w:b w:val="false"/>
          <w:i w:val="false"/>
          <w:color w:val="000000"/>
          <w:sz w:val="28"/>
        </w:rPr>
        <w:t xml:space="preserve">
1) салмасы жоқ, 5*10 </w:t>
      </w:r>
      <w:r>
        <w:rPr>
          <w:rFonts w:ascii="Times New Roman"/>
          <w:b w:val="false"/>
          <w:i w:val="false"/>
          <w:color w:val="000000"/>
          <w:vertAlign w:val="superscript"/>
        </w:rPr>
        <w:t xml:space="preserve">3 </w:t>
      </w:r>
      <w:r>
        <w:rPr>
          <w:rFonts w:ascii="Times New Roman"/>
          <w:b w:val="false"/>
          <w:i w:val="false"/>
          <w:color w:val="000000"/>
          <w:sz w:val="28"/>
        </w:rPr>
        <w:t xml:space="preserve">   0,1     -    25     50   100 </w:t>
      </w:r>
      <w:r>
        <w:br/>
      </w:r>
      <w:r>
        <w:rPr>
          <w:rFonts w:ascii="Times New Roman"/>
          <w:b w:val="false"/>
          <w:i w:val="false"/>
          <w:color w:val="000000"/>
          <w:sz w:val="28"/>
        </w:rPr>
        <w:t xml:space="preserve">
жемiс, помадалы, </w:t>
      </w:r>
      <w:r>
        <w:br/>
      </w:r>
      <w:r>
        <w:rPr>
          <w:rFonts w:ascii="Times New Roman"/>
          <w:b w:val="false"/>
          <w:i w:val="false"/>
          <w:color w:val="000000"/>
          <w:sz w:val="28"/>
        </w:rPr>
        <w:t xml:space="preserve">
майлы салмасы </w:t>
      </w:r>
      <w:r>
        <w:br/>
      </w:r>
      <w:r>
        <w:rPr>
          <w:rFonts w:ascii="Times New Roman"/>
          <w:b w:val="false"/>
          <w:i w:val="false"/>
          <w:color w:val="000000"/>
          <w:sz w:val="28"/>
        </w:rPr>
        <w:t xml:space="preserve">
бар </w:t>
      </w:r>
    </w:p>
    <w:p>
      <w:pPr>
        <w:spacing w:after="0"/>
        <w:ind w:left="0"/>
        <w:jc w:val="both"/>
      </w:pPr>
      <w:r>
        <w:rPr>
          <w:rFonts w:ascii="Times New Roman"/>
          <w:b w:val="false"/>
          <w:i w:val="false"/>
          <w:color w:val="000000"/>
          <w:sz w:val="28"/>
        </w:rPr>
        <w:t xml:space="preserve">2) жаңғақты-    5*10 </w:t>
      </w:r>
      <w:r>
        <w:rPr>
          <w:rFonts w:ascii="Times New Roman"/>
          <w:b w:val="false"/>
          <w:i w:val="false"/>
          <w:color w:val="000000"/>
          <w:vertAlign w:val="superscript"/>
        </w:rPr>
        <w:t xml:space="preserve">4 </w:t>
      </w:r>
      <w:r>
        <w:rPr>
          <w:rFonts w:ascii="Times New Roman"/>
          <w:b w:val="false"/>
          <w:i w:val="false"/>
          <w:color w:val="000000"/>
          <w:sz w:val="28"/>
        </w:rPr>
        <w:t xml:space="preserve">   0,01    -    25     50   100 </w:t>
      </w:r>
      <w:r>
        <w:br/>
      </w:r>
      <w:r>
        <w:rPr>
          <w:rFonts w:ascii="Times New Roman"/>
          <w:b w:val="false"/>
          <w:i w:val="false"/>
          <w:color w:val="000000"/>
          <w:sz w:val="28"/>
        </w:rPr>
        <w:t xml:space="preserve">
пралиндi, </w:t>
      </w:r>
      <w:r>
        <w:br/>
      </w:r>
      <w:r>
        <w:rPr>
          <w:rFonts w:ascii="Times New Roman"/>
          <w:b w:val="false"/>
          <w:i w:val="false"/>
          <w:color w:val="000000"/>
          <w:sz w:val="28"/>
        </w:rPr>
        <w:t xml:space="preserve">
үстiнен шоколад </w:t>
      </w:r>
      <w:r>
        <w:br/>
      </w:r>
      <w:r>
        <w:rPr>
          <w:rFonts w:ascii="Times New Roman"/>
          <w:b w:val="false"/>
          <w:i w:val="false"/>
          <w:color w:val="000000"/>
          <w:sz w:val="28"/>
        </w:rPr>
        <w:t xml:space="preserve">
құйылған </w:t>
      </w:r>
      <w:r>
        <w:br/>
      </w:r>
      <w:r>
        <w:rPr>
          <w:rFonts w:ascii="Times New Roman"/>
          <w:b w:val="false"/>
          <w:i w:val="false"/>
          <w:color w:val="000000"/>
          <w:sz w:val="28"/>
        </w:rPr>
        <w:t xml:space="preserve">
Пряниктер, коврижкалар: </w:t>
      </w:r>
      <w:r>
        <w:br/>
      </w:r>
      <w:r>
        <w:rPr>
          <w:rFonts w:ascii="Times New Roman"/>
          <w:b w:val="false"/>
          <w:i w:val="false"/>
          <w:color w:val="000000"/>
          <w:sz w:val="28"/>
        </w:rPr>
        <w:t xml:space="preserve">
1) салмасы жоқ; 2,5*10 </w:t>
      </w:r>
      <w:r>
        <w:rPr>
          <w:rFonts w:ascii="Times New Roman"/>
          <w:b w:val="false"/>
          <w:i w:val="false"/>
          <w:color w:val="000000"/>
          <w:vertAlign w:val="superscript"/>
        </w:rPr>
        <w:t xml:space="preserve">3 </w:t>
      </w:r>
      <w:r>
        <w:rPr>
          <w:rFonts w:ascii="Times New Roman"/>
          <w:b w:val="false"/>
          <w:i w:val="false"/>
          <w:color w:val="000000"/>
          <w:sz w:val="28"/>
        </w:rPr>
        <w:t xml:space="preserve">  1,0    -    25      50   50 </w:t>
      </w:r>
      <w:r>
        <w:br/>
      </w:r>
      <w:r>
        <w:rPr>
          <w:rFonts w:ascii="Times New Roman"/>
          <w:b w:val="false"/>
          <w:i w:val="false"/>
          <w:color w:val="000000"/>
          <w:sz w:val="28"/>
        </w:rPr>
        <w:t xml:space="preserve">
2) салмасы бар;  5*10 </w:t>
      </w:r>
      <w:r>
        <w:rPr>
          <w:rFonts w:ascii="Times New Roman"/>
          <w:b w:val="false"/>
          <w:i w:val="false"/>
          <w:color w:val="000000"/>
          <w:vertAlign w:val="superscript"/>
        </w:rPr>
        <w:t xml:space="preserve">3 </w:t>
      </w:r>
      <w:r>
        <w:rPr>
          <w:rFonts w:ascii="Times New Roman"/>
          <w:b w:val="false"/>
          <w:i w:val="false"/>
          <w:color w:val="000000"/>
          <w:sz w:val="28"/>
        </w:rPr>
        <w:t xml:space="preserve">   0,1    -    25      50   50 </w:t>
      </w:r>
      <w:r>
        <w:br/>
      </w:r>
      <w:r>
        <w:rPr>
          <w:rFonts w:ascii="Times New Roman"/>
          <w:b w:val="false"/>
          <w:i w:val="false"/>
          <w:color w:val="000000"/>
          <w:sz w:val="28"/>
        </w:rPr>
        <w:t xml:space="preserve">
Печенье: </w:t>
      </w:r>
      <w:r>
        <w:br/>
      </w:r>
      <w:r>
        <w:rPr>
          <w:rFonts w:ascii="Times New Roman"/>
          <w:b w:val="false"/>
          <w:i w:val="false"/>
          <w:color w:val="000000"/>
          <w:sz w:val="28"/>
        </w:rPr>
        <w:t xml:space="preserve">
1) қантты,       1*10 </w:t>
      </w:r>
      <w:r>
        <w:rPr>
          <w:rFonts w:ascii="Times New Roman"/>
          <w:b w:val="false"/>
          <w:i w:val="false"/>
          <w:color w:val="000000"/>
          <w:vertAlign w:val="superscript"/>
        </w:rPr>
        <w:t xml:space="preserve">4 </w:t>
      </w:r>
      <w:r>
        <w:rPr>
          <w:rFonts w:ascii="Times New Roman"/>
          <w:b w:val="false"/>
          <w:i w:val="false"/>
          <w:color w:val="000000"/>
          <w:sz w:val="28"/>
        </w:rPr>
        <w:t xml:space="preserve">   0,1    -    25      50  100 </w:t>
      </w:r>
      <w:r>
        <w:br/>
      </w:r>
      <w:r>
        <w:rPr>
          <w:rFonts w:ascii="Times New Roman"/>
          <w:b w:val="false"/>
          <w:i w:val="false"/>
          <w:color w:val="000000"/>
          <w:sz w:val="28"/>
        </w:rPr>
        <w:t xml:space="preserve">
үстiнен шоко. </w:t>
      </w:r>
      <w:r>
        <w:br/>
      </w:r>
      <w:r>
        <w:rPr>
          <w:rFonts w:ascii="Times New Roman"/>
          <w:b w:val="false"/>
          <w:i w:val="false"/>
          <w:color w:val="000000"/>
          <w:sz w:val="28"/>
        </w:rPr>
        <w:t xml:space="preserve">
ладқұйылған, </w:t>
      </w:r>
      <w:r>
        <w:br/>
      </w:r>
      <w:r>
        <w:rPr>
          <w:rFonts w:ascii="Times New Roman"/>
          <w:b w:val="false"/>
          <w:i w:val="false"/>
          <w:color w:val="000000"/>
          <w:sz w:val="28"/>
        </w:rPr>
        <w:t xml:space="preserve">
майқоспалы; </w:t>
      </w:r>
      <w:r>
        <w:br/>
      </w:r>
      <w:r>
        <w:rPr>
          <w:rFonts w:ascii="Times New Roman"/>
          <w:b w:val="false"/>
          <w:i w:val="false"/>
          <w:color w:val="000000"/>
          <w:sz w:val="28"/>
        </w:rPr>
        <w:t xml:space="preserve">
2) арасында      1*10 </w:t>
      </w:r>
      <w:r>
        <w:rPr>
          <w:rFonts w:ascii="Times New Roman"/>
          <w:b w:val="false"/>
          <w:i w:val="false"/>
          <w:color w:val="000000"/>
          <w:vertAlign w:val="superscript"/>
        </w:rPr>
        <w:t xml:space="preserve">4 </w:t>
      </w:r>
      <w:r>
        <w:rPr>
          <w:rFonts w:ascii="Times New Roman"/>
          <w:b w:val="false"/>
          <w:i w:val="false"/>
          <w:color w:val="000000"/>
          <w:sz w:val="28"/>
        </w:rPr>
        <w:t xml:space="preserve">   0,1   0,1   25      50  100 </w:t>
      </w:r>
      <w:r>
        <w:br/>
      </w:r>
      <w:r>
        <w:rPr>
          <w:rFonts w:ascii="Times New Roman"/>
          <w:b w:val="false"/>
          <w:i w:val="false"/>
          <w:color w:val="000000"/>
          <w:sz w:val="28"/>
        </w:rPr>
        <w:t xml:space="preserve">
кремi бар, </w:t>
      </w:r>
      <w:r>
        <w:br/>
      </w:r>
      <w:r>
        <w:rPr>
          <w:rFonts w:ascii="Times New Roman"/>
          <w:b w:val="false"/>
          <w:i w:val="false"/>
          <w:color w:val="000000"/>
          <w:sz w:val="28"/>
        </w:rPr>
        <w:t xml:space="preserve">
салмасы бар; </w:t>
      </w:r>
      <w:r>
        <w:br/>
      </w:r>
      <w:r>
        <w:rPr>
          <w:rFonts w:ascii="Times New Roman"/>
          <w:b w:val="false"/>
          <w:i w:val="false"/>
          <w:color w:val="000000"/>
          <w:sz w:val="28"/>
        </w:rPr>
        <w:t xml:space="preserve">
3) галеттер,     1*10 </w:t>
      </w:r>
      <w:r>
        <w:rPr>
          <w:rFonts w:ascii="Times New Roman"/>
          <w:b w:val="false"/>
          <w:i w:val="false"/>
          <w:color w:val="000000"/>
          <w:vertAlign w:val="superscript"/>
        </w:rPr>
        <w:t xml:space="preserve">3 </w:t>
      </w:r>
      <w:r>
        <w:rPr>
          <w:rFonts w:ascii="Times New Roman"/>
          <w:b w:val="false"/>
          <w:i w:val="false"/>
          <w:color w:val="000000"/>
          <w:sz w:val="28"/>
        </w:rPr>
        <w:t xml:space="preserve">   1,0    -    25      -   100 </w:t>
      </w:r>
      <w:r>
        <w:br/>
      </w:r>
      <w:r>
        <w:rPr>
          <w:rFonts w:ascii="Times New Roman"/>
          <w:b w:val="false"/>
          <w:i w:val="false"/>
          <w:color w:val="000000"/>
          <w:sz w:val="28"/>
        </w:rPr>
        <w:t xml:space="preserve">
крекерлер </w:t>
      </w:r>
      <w:r>
        <w:br/>
      </w:r>
      <w:r>
        <w:rPr>
          <w:rFonts w:ascii="Times New Roman"/>
          <w:b w:val="false"/>
          <w:i w:val="false"/>
          <w:color w:val="000000"/>
          <w:sz w:val="28"/>
        </w:rPr>
        <w:t xml:space="preserve">
Ұннан жасалған шығыс тәттілерi: </w:t>
      </w:r>
      <w:r>
        <w:br/>
      </w:r>
      <w:r>
        <w:rPr>
          <w:rFonts w:ascii="Times New Roman"/>
          <w:b w:val="false"/>
          <w:i w:val="false"/>
          <w:color w:val="000000"/>
          <w:sz w:val="28"/>
        </w:rPr>
        <w:t xml:space="preserve">
1) дәмқабықты    5*10 </w:t>
      </w:r>
      <w:r>
        <w:rPr>
          <w:rFonts w:ascii="Times New Roman"/>
          <w:b w:val="false"/>
          <w:i w:val="false"/>
          <w:color w:val="000000"/>
          <w:vertAlign w:val="superscript"/>
        </w:rPr>
        <w:t xml:space="preserve">2 </w:t>
      </w:r>
      <w:r>
        <w:rPr>
          <w:rFonts w:ascii="Times New Roman"/>
          <w:b w:val="false"/>
          <w:i w:val="false"/>
          <w:color w:val="000000"/>
          <w:sz w:val="28"/>
        </w:rPr>
        <w:t xml:space="preserve">   1,0   -     25     50   50 </w:t>
      </w:r>
      <w:r>
        <w:br/>
      </w:r>
      <w:r>
        <w:rPr>
          <w:rFonts w:ascii="Times New Roman"/>
          <w:b w:val="false"/>
          <w:i w:val="false"/>
          <w:color w:val="000000"/>
          <w:sz w:val="28"/>
        </w:rPr>
        <w:t xml:space="preserve">
бар бисквит, </w:t>
      </w:r>
      <w:r>
        <w:br/>
      </w:r>
      <w:r>
        <w:rPr>
          <w:rFonts w:ascii="Times New Roman"/>
          <w:b w:val="false"/>
          <w:i w:val="false"/>
          <w:color w:val="000000"/>
          <w:sz w:val="28"/>
        </w:rPr>
        <w:t xml:space="preserve">
курабье, </w:t>
      </w:r>
      <w:r>
        <w:br/>
      </w:r>
      <w:r>
        <w:rPr>
          <w:rFonts w:ascii="Times New Roman"/>
          <w:b w:val="false"/>
          <w:i w:val="false"/>
          <w:color w:val="000000"/>
          <w:sz w:val="28"/>
        </w:rPr>
        <w:t xml:space="preserve">
шакер-лукум, </w:t>
      </w:r>
      <w:r>
        <w:br/>
      </w:r>
      <w:r>
        <w:rPr>
          <w:rFonts w:ascii="Times New Roman"/>
          <w:b w:val="false"/>
          <w:i w:val="false"/>
          <w:color w:val="000000"/>
          <w:sz w:val="28"/>
        </w:rPr>
        <w:t xml:space="preserve">
шакер-чурек; </w:t>
      </w:r>
      <w:r>
        <w:br/>
      </w:r>
      <w:r>
        <w:rPr>
          <w:rFonts w:ascii="Times New Roman"/>
          <w:b w:val="false"/>
          <w:i w:val="false"/>
          <w:color w:val="000000"/>
          <w:sz w:val="28"/>
        </w:rPr>
        <w:t xml:space="preserve">
2) земелах;      5*10 </w:t>
      </w:r>
      <w:r>
        <w:rPr>
          <w:rFonts w:ascii="Times New Roman"/>
          <w:b w:val="false"/>
          <w:i w:val="false"/>
          <w:color w:val="000000"/>
          <w:vertAlign w:val="superscript"/>
        </w:rPr>
        <w:t xml:space="preserve">3 </w:t>
      </w:r>
      <w:r>
        <w:rPr>
          <w:rFonts w:ascii="Times New Roman"/>
          <w:b w:val="false"/>
          <w:i w:val="false"/>
          <w:color w:val="000000"/>
          <w:sz w:val="28"/>
        </w:rPr>
        <w:t xml:space="preserve">   1,0   -     25     50   50 </w:t>
      </w:r>
      <w:r>
        <w:br/>
      </w:r>
      <w:r>
        <w:rPr>
          <w:rFonts w:ascii="Times New Roman"/>
          <w:b w:val="false"/>
          <w:i w:val="false"/>
          <w:color w:val="000000"/>
          <w:sz w:val="28"/>
        </w:rPr>
        <w:t xml:space="preserve">
3) жаңғақ        1*10 </w:t>
      </w:r>
      <w:r>
        <w:rPr>
          <w:rFonts w:ascii="Times New Roman"/>
          <w:b w:val="false"/>
          <w:i w:val="false"/>
          <w:color w:val="000000"/>
          <w:vertAlign w:val="superscript"/>
        </w:rPr>
        <w:t xml:space="preserve">3 </w:t>
      </w:r>
      <w:r>
        <w:rPr>
          <w:rFonts w:ascii="Times New Roman"/>
          <w:b w:val="false"/>
          <w:i w:val="false"/>
          <w:color w:val="000000"/>
          <w:sz w:val="28"/>
        </w:rPr>
        <w:t xml:space="preserve">   1,0   -     25     50   50 </w:t>
      </w:r>
      <w:r>
        <w:br/>
      </w:r>
      <w:r>
        <w:rPr>
          <w:rFonts w:ascii="Times New Roman"/>
          <w:b w:val="false"/>
          <w:i w:val="false"/>
          <w:color w:val="000000"/>
          <w:sz w:val="28"/>
        </w:rPr>
        <w:t xml:space="preserve">
қосылған </w:t>
      </w:r>
      <w:r>
        <w:br/>
      </w:r>
      <w:r>
        <w:rPr>
          <w:rFonts w:ascii="Times New Roman"/>
          <w:b w:val="false"/>
          <w:i w:val="false"/>
          <w:color w:val="000000"/>
          <w:sz w:val="28"/>
        </w:rPr>
        <w:t xml:space="preserve">
орамалар мен </w:t>
      </w:r>
      <w:r>
        <w:br/>
      </w:r>
      <w:r>
        <w:rPr>
          <w:rFonts w:ascii="Times New Roman"/>
          <w:b w:val="false"/>
          <w:i w:val="false"/>
          <w:color w:val="000000"/>
          <w:sz w:val="28"/>
        </w:rPr>
        <w:t xml:space="preserve">
4) қуысты.       1*10 </w:t>
      </w:r>
      <w:r>
        <w:rPr>
          <w:rFonts w:ascii="Times New Roman"/>
          <w:b w:val="false"/>
          <w:i w:val="false"/>
          <w:color w:val="000000"/>
          <w:vertAlign w:val="superscript"/>
        </w:rPr>
        <w:t xml:space="preserve">4 </w:t>
      </w:r>
      <w:r>
        <w:rPr>
          <w:rFonts w:ascii="Times New Roman"/>
          <w:b w:val="false"/>
          <w:i w:val="false"/>
          <w:color w:val="000000"/>
          <w:sz w:val="28"/>
        </w:rPr>
        <w:t xml:space="preserve">   0,1   -     25     50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50. Бал           Уытты элементтер: </w:t>
      </w:r>
      <w:r>
        <w:br/>
      </w:r>
      <w:r>
        <w:rPr>
          <w:rFonts w:ascii="Times New Roman"/>
          <w:b w:val="false"/>
          <w:i w:val="false"/>
          <w:color w:val="000000"/>
          <w:sz w:val="28"/>
        </w:rPr>
        <w:t xml:space="preserve">
                  Қорғасын               1,0 </w:t>
      </w:r>
      <w:r>
        <w:br/>
      </w:r>
      <w:r>
        <w:rPr>
          <w:rFonts w:ascii="Times New Roman"/>
          <w:b w:val="false"/>
          <w:i w:val="false"/>
          <w:color w:val="000000"/>
          <w:sz w:val="28"/>
        </w:rPr>
        <w:t xml:space="preserve">
                  Күшән                  0,5 </w:t>
      </w:r>
      <w:r>
        <w:br/>
      </w:r>
      <w:r>
        <w:rPr>
          <w:rFonts w:ascii="Times New Roman"/>
          <w:b w:val="false"/>
          <w:i w:val="false"/>
          <w:color w:val="000000"/>
          <w:sz w:val="28"/>
        </w:rPr>
        <w:t xml:space="preserve">
                  кадмий                0,05 </w:t>
      </w:r>
      <w:r>
        <w:br/>
      </w:r>
      <w:r>
        <w:rPr>
          <w:rFonts w:ascii="Times New Roman"/>
          <w:b w:val="false"/>
          <w:i w:val="false"/>
          <w:color w:val="000000"/>
          <w:sz w:val="28"/>
        </w:rPr>
        <w:t xml:space="preserve">
                  қалайы                100,0 </w:t>
      </w:r>
      <w:r>
        <w:br/>
      </w:r>
      <w:r>
        <w:rPr>
          <w:rFonts w:ascii="Times New Roman"/>
          <w:b w:val="false"/>
          <w:i w:val="false"/>
          <w:color w:val="000000"/>
          <w:sz w:val="28"/>
        </w:rPr>
        <w:t xml:space="preserve">
                  оксиметилфурфурол      25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0,005 </w:t>
      </w:r>
      <w:r>
        <w:br/>
      </w:r>
      <w:r>
        <w:rPr>
          <w:rFonts w:ascii="Times New Roman"/>
          <w:b w:val="false"/>
          <w:i w:val="false"/>
          <w:color w:val="000000"/>
          <w:sz w:val="28"/>
        </w:rPr>
        <w:t xml:space="preserve">
                  гексан (a,b,y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0,005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100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 Азық-түлiктік шикi заттарды өндiргенде пайдаланылған  </w:t>
      </w:r>
      <w:r>
        <w:br/>
      </w:r>
      <w:r>
        <w:rPr>
          <w:rFonts w:ascii="Times New Roman"/>
          <w:b w:val="false"/>
          <w:i w:val="false"/>
          <w:color w:val="000000"/>
          <w:sz w:val="28"/>
        </w:rPr>
        <w:t xml:space="preserve">
пестицидтердің қалдық мөлшерін бақылау керек.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 Гексахлорциклогексанның (а,b,у изомерлері) рұқсат етiлген </w:t>
      </w:r>
      <w:r>
        <w:br/>
      </w:r>
      <w:r>
        <w:rPr>
          <w:rFonts w:ascii="Times New Roman"/>
          <w:b w:val="false"/>
          <w:i w:val="false"/>
          <w:color w:val="000000"/>
          <w:sz w:val="28"/>
        </w:rPr>
        <w:t xml:space="preserve">
деңгейлері және ДДТ мен олардың туынды қалдықтары негізгі шикi </w:t>
      </w:r>
      <w:r>
        <w:br/>
      </w:r>
      <w:r>
        <w:rPr>
          <w:rFonts w:ascii="Times New Roman"/>
          <w:b w:val="false"/>
          <w:i w:val="false"/>
          <w:color w:val="000000"/>
          <w:sz w:val="28"/>
        </w:rPr>
        <w:t xml:space="preserve">
заттың салмақтық үлесінің және пестицидтердің нормаланып рұқсат </w:t>
      </w:r>
      <w:r>
        <w:br/>
      </w:r>
      <w:r>
        <w:rPr>
          <w:rFonts w:ascii="Times New Roman"/>
          <w:b w:val="false"/>
          <w:i w:val="false"/>
          <w:color w:val="000000"/>
          <w:sz w:val="28"/>
        </w:rPr>
        <w:t xml:space="preserve">
етілген деңгейі негізiнде есептеледі. </w:t>
      </w:r>
    </w:p>
    <w:p>
      <w:pPr>
        <w:spacing w:after="0"/>
        <w:ind w:left="0"/>
        <w:jc w:val="left"/>
      </w:pPr>
      <w:r>
        <w:rPr>
          <w:rFonts w:ascii="Times New Roman"/>
          <w:b/>
          <w:i w:val="false"/>
          <w:color w:val="000000"/>
        </w:rPr>
        <w:t xml:space="preserve"> 6. Жемiс-көкөніс өнімдері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 Жаңа үзілген    Уытты элементтер: </w:t>
      </w:r>
      <w:r>
        <w:br/>
      </w:r>
      <w:r>
        <w:rPr>
          <w:rFonts w:ascii="Times New Roman"/>
          <w:b w:val="false"/>
          <w:i w:val="false"/>
          <w:color w:val="000000"/>
          <w:sz w:val="28"/>
        </w:rPr>
        <w:t xml:space="preserve">
және мұздатылған    Қорғасын            0,5 </w:t>
      </w:r>
      <w:r>
        <w:br/>
      </w:r>
      <w:r>
        <w:rPr>
          <w:rFonts w:ascii="Times New Roman"/>
          <w:b w:val="false"/>
          <w:i w:val="false"/>
          <w:color w:val="000000"/>
          <w:sz w:val="28"/>
        </w:rPr>
        <w:t xml:space="preserve">
көкөнiстер, картоп,                     0,4        жеміс, жидектер </w:t>
      </w:r>
      <w:r>
        <w:br/>
      </w:r>
      <w:r>
        <w:rPr>
          <w:rFonts w:ascii="Times New Roman"/>
          <w:b w:val="false"/>
          <w:i w:val="false"/>
          <w:color w:val="000000"/>
          <w:sz w:val="28"/>
        </w:rPr>
        <w:t xml:space="preserve">
бақша жемiс-        Күшән               0,2 </w:t>
      </w:r>
      <w:r>
        <w:br/>
      </w:r>
      <w:r>
        <w:rPr>
          <w:rFonts w:ascii="Times New Roman"/>
          <w:b w:val="false"/>
          <w:i w:val="false"/>
          <w:color w:val="000000"/>
          <w:sz w:val="28"/>
        </w:rPr>
        <w:t xml:space="preserve">
жидектері,                              0,5        саңырауқұлақтар </w:t>
      </w:r>
      <w:r>
        <w:br/>
      </w:r>
      <w:r>
        <w:rPr>
          <w:rFonts w:ascii="Times New Roman"/>
          <w:b w:val="false"/>
          <w:i w:val="false"/>
          <w:color w:val="000000"/>
          <w:sz w:val="28"/>
        </w:rPr>
        <w:t xml:space="preserve">
саңырауқұлақтар     Кадмий              0,03 </w:t>
      </w:r>
      <w:r>
        <w:br/>
      </w:r>
      <w:r>
        <w:rPr>
          <w:rFonts w:ascii="Times New Roman"/>
          <w:b w:val="false"/>
          <w:i w:val="false"/>
          <w:color w:val="000000"/>
          <w:sz w:val="28"/>
        </w:rPr>
        <w:t xml:space="preserve">
және жапырақты                          0,1        саңырауқұлақтар </w:t>
      </w:r>
      <w:r>
        <w:br/>
      </w:r>
      <w:r>
        <w:rPr>
          <w:rFonts w:ascii="Times New Roman"/>
          <w:b w:val="false"/>
          <w:i w:val="false"/>
          <w:color w:val="000000"/>
          <w:sz w:val="28"/>
        </w:rPr>
        <w:t xml:space="preserve">
көкөнiстер (көктер) Сынап               0,02 </w:t>
      </w:r>
      <w:r>
        <w:br/>
      </w:r>
      <w:r>
        <w:rPr>
          <w:rFonts w:ascii="Times New Roman"/>
          <w:b w:val="false"/>
          <w:i w:val="false"/>
          <w:color w:val="000000"/>
          <w:sz w:val="28"/>
        </w:rPr>
        <w:t xml:space="preserve">
                                        0,05       саңырауқұлақтар </w:t>
      </w:r>
      <w:r>
        <w:br/>
      </w:r>
      <w:r>
        <w:rPr>
          <w:rFonts w:ascii="Times New Roman"/>
          <w:b w:val="false"/>
          <w:i w:val="false"/>
          <w:color w:val="000000"/>
          <w:sz w:val="28"/>
        </w:rPr>
        <w:t xml:space="preserve">
                    Нитраттар: </w:t>
      </w:r>
      <w:r>
        <w:br/>
      </w:r>
      <w:r>
        <w:rPr>
          <w:rFonts w:ascii="Times New Roman"/>
          <w:b w:val="false"/>
          <w:i w:val="false"/>
          <w:color w:val="000000"/>
          <w:sz w:val="28"/>
        </w:rPr>
        <w:t xml:space="preserve">
                    картоп              250 </w:t>
      </w:r>
      <w:r>
        <w:br/>
      </w:r>
      <w:r>
        <w:rPr>
          <w:rFonts w:ascii="Times New Roman"/>
          <w:b w:val="false"/>
          <w:i w:val="false"/>
          <w:color w:val="000000"/>
          <w:sz w:val="28"/>
        </w:rPr>
        <w:t xml:space="preserve">
                    Ерте пісетiн ақ     900 </w:t>
      </w:r>
      <w:r>
        <w:br/>
      </w:r>
      <w:r>
        <w:rPr>
          <w:rFonts w:ascii="Times New Roman"/>
          <w:b w:val="false"/>
          <w:i w:val="false"/>
          <w:color w:val="000000"/>
          <w:sz w:val="28"/>
        </w:rPr>
        <w:t xml:space="preserve">
                    қауанды қырыққабат </w:t>
      </w:r>
      <w:r>
        <w:br/>
      </w:r>
      <w:r>
        <w:rPr>
          <w:rFonts w:ascii="Times New Roman"/>
          <w:b w:val="false"/>
          <w:i w:val="false"/>
          <w:color w:val="000000"/>
          <w:sz w:val="28"/>
        </w:rPr>
        <w:t xml:space="preserve">
                    (1 қыркүйекке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Кеш пiсетiн ақ     500 </w:t>
      </w:r>
      <w:r>
        <w:br/>
      </w:r>
      <w:r>
        <w:rPr>
          <w:rFonts w:ascii="Times New Roman"/>
          <w:b w:val="false"/>
          <w:i w:val="false"/>
          <w:color w:val="000000"/>
          <w:sz w:val="28"/>
        </w:rPr>
        <w:t xml:space="preserve">
                    қауанды </w:t>
      </w:r>
      <w:r>
        <w:br/>
      </w:r>
      <w:r>
        <w:rPr>
          <w:rFonts w:ascii="Times New Roman"/>
          <w:b w:val="false"/>
          <w:i w:val="false"/>
          <w:color w:val="000000"/>
          <w:sz w:val="28"/>
        </w:rPr>
        <w:t xml:space="preserve">
                    Ерте пiсетiн сәбiз 400 </w:t>
      </w:r>
      <w:r>
        <w:br/>
      </w:r>
      <w:r>
        <w:rPr>
          <w:rFonts w:ascii="Times New Roman"/>
          <w:b w:val="false"/>
          <w:i w:val="false"/>
          <w:color w:val="000000"/>
          <w:sz w:val="28"/>
        </w:rPr>
        <w:t xml:space="preserve">
                    (1 қыркүйекке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Кеш пiсетiн сәбiз  250 </w:t>
      </w:r>
      <w:r>
        <w:br/>
      </w:r>
      <w:r>
        <w:rPr>
          <w:rFonts w:ascii="Times New Roman"/>
          <w:b w:val="false"/>
          <w:i w:val="false"/>
          <w:color w:val="000000"/>
          <w:sz w:val="28"/>
        </w:rPr>
        <w:t xml:space="preserve">
                    помидор            150 </w:t>
      </w:r>
      <w:r>
        <w:br/>
      </w:r>
      <w:r>
        <w:rPr>
          <w:rFonts w:ascii="Times New Roman"/>
          <w:b w:val="false"/>
          <w:i w:val="false"/>
          <w:color w:val="000000"/>
          <w:sz w:val="28"/>
        </w:rPr>
        <w:t xml:space="preserve">
                                       300        жабылған топырақ </w:t>
      </w:r>
      <w:r>
        <w:br/>
      </w:r>
      <w:r>
        <w:rPr>
          <w:rFonts w:ascii="Times New Roman"/>
          <w:b w:val="false"/>
          <w:i w:val="false"/>
          <w:color w:val="000000"/>
          <w:sz w:val="28"/>
        </w:rPr>
        <w:t xml:space="preserve">
                    қияр               150 </w:t>
      </w:r>
      <w:r>
        <w:br/>
      </w:r>
      <w:r>
        <w:rPr>
          <w:rFonts w:ascii="Times New Roman"/>
          <w:b w:val="false"/>
          <w:i w:val="false"/>
          <w:color w:val="000000"/>
          <w:sz w:val="28"/>
        </w:rPr>
        <w:t xml:space="preserve">
                                       400        жабылған топырақ </w:t>
      </w:r>
      <w:r>
        <w:br/>
      </w:r>
      <w:r>
        <w:rPr>
          <w:rFonts w:ascii="Times New Roman"/>
          <w:b w:val="false"/>
          <w:i w:val="false"/>
          <w:color w:val="000000"/>
          <w:sz w:val="28"/>
        </w:rPr>
        <w:t xml:space="preserve">
                    асхана қызылшасы   1400 </w:t>
      </w:r>
      <w:r>
        <w:br/>
      </w:r>
      <w:r>
        <w:rPr>
          <w:rFonts w:ascii="Times New Roman"/>
          <w:b w:val="false"/>
          <w:i w:val="false"/>
          <w:color w:val="000000"/>
          <w:sz w:val="28"/>
        </w:rPr>
        <w:t xml:space="preserve">
                    басты пияз         80 </w:t>
      </w:r>
      <w:r>
        <w:br/>
      </w:r>
      <w:r>
        <w:rPr>
          <w:rFonts w:ascii="Times New Roman"/>
          <w:b w:val="false"/>
          <w:i w:val="false"/>
          <w:color w:val="000000"/>
          <w:sz w:val="28"/>
        </w:rPr>
        <w:t xml:space="preserve">
                    көк пияз           600 </w:t>
      </w:r>
      <w:r>
        <w:br/>
      </w:r>
      <w:r>
        <w:rPr>
          <w:rFonts w:ascii="Times New Roman"/>
          <w:b w:val="false"/>
          <w:i w:val="false"/>
          <w:color w:val="000000"/>
          <w:sz w:val="28"/>
        </w:rPr>
        <w:t xml:space="preserve">
                                       800        жабылған топырақ </w:t>
      </w:r>
      <w:r>
        <w:br/>
      </w:r>
      <w:r>
        <w:rPr>
          <w:rFonts w:ascii="Times New Roman"/>
          <w:b w:val="false"/>
          <w:i w:val="false"/>
          <w:color w:val="000000"/>
          <w:sz w:val="28"/>
        </w:rPr>
        <w:t xml:space="preserve">
                    жапырақты көкөнiс. 2000 </w:t>
      </w:r>
      <w:r>
        <w:br/>
      </w:r>
      <w:r>
        <w:rPr>
          <w:rFonts w:ascii="Times New Roman"/>
          <w:b w:val="false"/>
          <w:i w:val="false"/>
          <w:color w:val="000000"/>
          <w:sz w:val="28"/>
        </w:rPr>
        <w:t xml:space="preserve">
                    тер (салаттар, </w:t>
      </w:r>
      <w:r>
        <w:br/>
      </w:r>
      <w:r>
        <w:rPr>
          <w:rFonts w:ascii="Times New Roman"/>
          <w:b w:val="false"/>
          <w:i w:val="false"/>
          <w:color w:val="000000"/>
          <w:sz w:val="28"/>
        </w:rPr>
        <w:t xml:space="preserve">
                    шпинат, шавель, </w:t>
      </w:r>
      <w:r>
        <w:br/>
      </w:r>
      <w:r>
        <w:rPr>
          <w:rFonts w:ascii="Times New Roman"/>
          <w:b w:val="false"/>
          <w:i w:val="false"/>
          <w:color w:val="000000"/>
          <w:sz w:val="28"/>
        </w:rPr>
        <w:t xml:space="preserve">
                    салат сұрыпты </w:t>
      </w:r>
      <w:r>
        <w:br/>
      </w:r>
      <w:r>
        <w:rPr>
          <w:rFonts w:ascii="Times New Roman"/>
          <w:b w:val="false"/>
          <w:i w:val="false"/>
          <w:color w:val="000000"/>
          <w:sz w:val="28"/>
        </w:rPr>
        <w:t xml:space="preserve">
                    қырыққабат, желкек, </w:t>
      </w:r>
      <w:r>
        <w:br/>
      </w:r>
      <w:r>
        <w:rPr>
          <w:rFonts w:ascii="Times New Roman"/>
          <w:b w:val="false"/>
          <w:i w:val="false"/>
          <w:color w:val="000000"/>
          <w:sz w:val="28"/>
        </w:rPr>
        <w:t xml:space="preserve">
                    балдыркөк, күнзе, </w:t>
      </w:r>
      <w:r>
        <w:br/>
      </w:r>
      <w:r>
        <w:rPr>
          <w:rFonts w:ascii="Times New Roman"/>
          <w:b w:val="false"/>
          <w:i w:val="false"/>
          <w:color w:val="000000"/>
          <w:sz w:val="28"/>
        </w:rPr>
        <w:t xml:space="preserve">
                    аскөк және </w:t>
      </w:r>
      <w:r>
        <w:br/>
      </w:r>
      <w:r>
        <w:rPr>
          <w:rFonts w:ascii="Times New Roman"/>
          <w:b w:val="false"/>
          <w:i w:val="false"/>
          <w:color w:val="000000"/>
          <w:sz w:val="28"/>
        </w:rPr>
        <w:t xml:space="preserve">
                    басқалар) </w:t>
      </w:r>
      <w:r>
        <w:br/>
      </w:r>
      <w:r>
        <w:rPr>
          <w:rFonts w:ascii="Times New Roman"/>
          <w:b w:val="false"/>
          <w:i w:val="false"/>
          <w:color w:val="000000"/>
          <w:sz w:val="28"/>
        </w:rPr>
        <w:t xml:space="preserve">
                    Тәттi бұрыш        200 </w:t>
      </w:r>
      <w:r>
        <w:br/>
      </w:r>
      <w:r>
        <w:rPr>
          <w:rFonts w:ascii="Times New Roman"/>
          <w:b w:val="false"/>
          <w:i w:val="false"/>
          <w:color w:val="000000"/>
          <w:sz w:val="28"/>
        </w:rPr>
        <w:t xml:space="preserve">
                                       400        жабылған топырақ </w:t>
      </w:r>
      <w:r>
        <w:br/>
      </w:r>
      <w:r>
        <w:rPr>
          <w:rFonts w:ascii="Times New Roman"/>
          <w:b w:val="false"/>
          <w:i w:val="false"/>
          <w:color w:val="000000"/>
          <w:sz w:val="28"/>
        </w:rPr>
        <w:t xml:space="preserve">
                    Кәдi               400 </w:t>
      </w:r>
      <w:r>
        <w:br/>
      </w:r>
      <w:r>
        <w:rPr>
          <w:rFonts w:ascii="Times New Roman"/>
          <w:b w:val="false"/>
          <w:i w:val="false"/>
          <w:color w:val="000000"/>
          <w:sz w:val="28"/>
        </w:rPr>
        <w:t xml:space="preserve">
                    қарбыз              60 </w:t>
      </w:r>
      <w:r>
        <w:br/>
      </w:r>
      <w:r>
        <w:rPr>
          <w:rFonts w:ascii="Times New Roman"/>
          <w:b w:val="false"/>
          <w:i w:val="false"/>
          <w:color w:val="000000"/>
          <w:sz w:val="28"/>
        </w:rPr>
        <w:t xml:space="preserve">
                    қауын               90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гексахлордикло.    0,1        картоп, көк </w:t>
      </w:r>
      <w:r>
        <w:br/>
      </w:r>
      <w:r>
        <w:rPr>
          <w:rFonts w:ascii="Times New Roman"/>
          <w:b w:val="false"/>
          <w:i w:val="false"/>
          <w:color w:val="000000"/>
          <w:sz w:val="28"/>
        </w:rPr>
        <w:t xml:space="preserve">
                    гексан (a,b,y                 бұршақ, қант </w:t>
      </w:r>
      <w:r>
        <w:br/>
      </w:r>
      <w:r>
        <w:rPr>
          <w:rFonts w:ascii="Times New Roman"/>
          <w:b w:val="false"/>
          <w:i w:val="false"/>
          <w:color w:val="000000"/>
          <w:sz w:val="28"/>
        </w:rPr>
        <w:t xml:space="preserve">
                    изомерлерi)                   қызылшасы </w:t>
      </w:r>
      <w:r>
        <w:br/>
      </w:r>
      <w:r>
        <w:rPr>
          <w:rFonts w:ascii="Times New Roman"/>
          <w:b w:val="false"/>
          <w:i w:val="false"/>
          <w:color w:val="000000"/>
          <w:sz w:val="28"/>
        </w:rPr>
        <w:t xml:space="preserve">
                                       0,5        көкөністер, </w:t>
      </w:r>
      <w:r>
        <w:br/>
      </w:r>
      <w:r>
        <w:rPr>
          <w:rFonts w:ascii="Times New Roman"/>
          <w:b w:val="false"/>
          <w:i w:val="false"/>
          <w:color w:val="000000"/>
          <w:sz w:val="28"/>
        </w:rPr>
        <w:t xml:space="preserve">
                                                  бақшада өсетін, </w:t>
      </w:r>
      <w:r>
        <w:br/>
      </w:r>
      <w:r>
        <w:rPr>
          <w:rFonts w:ascii="Times New Roman"/>
          <w:b w:val="false"/>
          <w:i w:val="false"/>
          <w:color w:val="000000"/>
          <w:sz w:val="28"/>
        </w:rPr>
        <w:t xml:space="preserve">
                                                  саңырауқұлақтар </w:t>
      </w:r>
      <w:r>
        <w:br/>
      </w:r>
      <w:r>
        <w:rPr>
          <w:rFonts w:ascii="Times New Roman"/>
          <w:b w:val="false"/>
          <w:i w:val="false"/>
          <w:color w:val="000000"/>
          <w:sz w:val="28"/>
        </w:rPr>
        <w:t xml:space="preserve">
                                      0,05        жеміс, жидек, </w:t>
      </w:r>
      <w:r>
        <w:br/>
      </w:r>
      <w:r>
        <w:rPr>
          <w:rFonts w:ascii="Times New Roman"/>
          <w:b w:val="false"/>
          <w:i w:val="false"/>
          <w:color w:val="000000"/>
          <w:sz w:val="28"/>
        </w:rPr>
        <w:t xml:space="preserve">
                                                  жүзім </w:t>
      </w:r>
      <w:r>
        <w:br/>
      </w:r>
      <w:r>
        <w:rPr>
          <w:rFonts w:ascii="Times New Roman"/>
          <w:b w:val="false"/>
          <w:i w:val="false"/>
          <w:color w:val="000000"/>
          <w:sz w:val="28"/>
        </w:rPr>
        <w:t xml:space="preserve">
                    ДДТ және оның      0,1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Картоп              цезий-137          120 </w:t>
      </w:r>
      <w:r>
        <w:br/>
      </w:r>
      <w:r>
        <w:rPr>
          <w:rFonts w:ascii="Times New Roman"/>
          <w:b w:val="false"/>
          <w:i w:val="false"/>
          <w:color w:val="000000"/>
          <w:sz w:val="28"/>
        </w:rPr>
        <w:t xml:space="preserve">
                    стронций-90         40 </w:t>
      </w:r>
      <w:r>
        <w:br/>
      </w:r>
      <w:r>
        <w:rPr>
          <w:rFonts w:ascii="Times New Roman"/>
          <w:b w:val="false"/>
          <w:i w:val="false"/>
          <w:color w:val="000000"/>
          <w:sz w:val="28"/>
        </w:rPr>
        <w:t xml:space="preserve">
көкөнiстер,         цезий-137          120 </w:t>
      </w:r>
      <w:r>
        <w:br/>
      </w:r>
      <w:r>
        <w:rPr>
          <w:rFonts w:ascii="Times New Roman"/>
          <w:b w:val="false"/>
          <w:i w:val="false"/>
          <w:color w:val="000000"/>
          <w:sz w:val="28"/>
        </w:rPr>
        <w:t xml:space="preserve">
бақшада             стронций-90         40 </w:t>
      </w:r>
      <w:r>
        <w:br/>
      </w:r>
      <w:r>
        <w:rPr>
          <w:rFonts w:ascii="Times New Roman"/>
          <w:b w:val="false"/>
          <w:i w:val="false"/>
          <w:color w:val="000000"/>
          <w:sz w:val="28"/>
        </w:rPr>
        <w:t xml:space="preserve">
өсетін </w:t>
      </w:r>
      <w:r>
        <w:br/>
      </w:r>
      <w:r>
        <w:rPr>
          <w:rFonts w:ascii="Times New Roman"/>
          <w:b w:val="false"/>
          <w:i w:val="false"/>
          <w:color w:val="000000"/>
          <w:sz w:val="28"/>
        </w:rPr>
        <w:t xml:space="preserve">
Жемiс, жидек, жүзiм цезий-137           40 </w:t>
      </w:r>
      <w:r>
        <w:br/>
      </w:r>
      <w:r>
        <w:rPr>
          <w:rFonts w:ascii="Times New Roman"/>
          <w:b w:val="false"/>
          <w:i w:val="false"/>
          <w:color w:val="000000"/>
          <w:sz w:val="28"/>
        </w:rPr>
        <w:t xml:space="preserve">
                    стронций-90         30 </w:t>
      </w:r>
      <w:r>
        <w:br/>
      </w:r>
      <w:r>
        <w:rPr>
          <w:rFonts w:ascii="Times New Roman"/>
          <w:b w:val="false"/>
          <w:i w:val="false"/>
          <w:color w:val="000000"/>
          <w:sz w:val="28"/>
        </w:rPr>
        <w:t xml:space="preserve">
жабайы жидектер     цезий-137          160 </w:t>
      </w:r>
      <w:r>
        <w:br/>
      </w:r>
      <w:r>
        <w:rPr>
          <w:rFonts w:ascii="Times New Roman"/>
          <w:b w:val="false"/>
          <w:i w:val="false"/>
          <w:color w:val="000000"/>
          <w:sz w:val="28"/>
        </w:rPr>
        <w:t xml:space="preserve">
                    стронций-90         60 </w:t>
      </w:r>
      <w:r>
        <w:br/>
      </w:r>
      <w:r>
        <w:rPr>
          <w:rFonts w:ascii="Times New Roman"/>
          <w:b w:val="false"/>
          <w:i w:val="false"/>
          <w:color w:val="000000"/>
          <w:sz w:val="28"/>
        </w:rPr>
        <w:t xml:space="preserve">
саңырауқұлақтар     цезий-137          500 </w:t>
      </w:r>
      <w:r>
        <w:br/>
      </w:r>
      <w:r>
        <w:rPr>
          <w:rFonts w:ascii="Times New Roman"/>
          <w:b w:val="false"/>
          <w:i w:val="false"/>
          <w:color w:val="000000"/>
          <w:sz w:val="28"/>
        </w:rPr>
        <w:t xml:space="preserve">
                    стронций-90         50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|Ашыт. |Зеңдер| </w:t>
      </w:r>
      <w:r>
        <w:br/>
      </w:r>
      <w:r>
        <w:rPr>
          <w:rFonts w:ascii="Times New Roman"/>
          <w:b w:val="false"/>
          <w:i w:val="false"/>
          <w:color w:val="000000"/>
          <w:sz w:val="28"/>
        </w:rPr>
        <w:t xml:space="preserve">
 Өнімнің түрлері | МС,  |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|қылар,|КТБ/г,|Ескертулер </w:t>
      </w:r>
      <w:r>
        <w:br/>
      </w:r>
      <w:r>
        <w:rPr>
          <w:rFonts w:ascii="Times New Roman"/>
          <w:b w:val="false"/>
          <w:i w:val="false"/>
          <w:color w:val="000000"/>
          <w:sz w:val="28"/>
        </w:rPr>
        <w:t xml:space="preserve">
                 |КТБ/г,|    етілмейді   |КТБ/г,|аспай.| </w:t>
      </w:r>
      <w:r>
        <w:br/>
      </w:r>
      <w:r>
        <w:rPr>
          <w:rFonts w:ascii="Times New Roman"/>
          <w:b w:val="false"/>
          <w:i w:val="false"/>
          <w:color w:val="000000"/>
          <w:sz w:val="28"/>
        </w:rPr>
        <w:t xml:space="preserve">
                 |аспай.|________________|аспай.| тын  | </w:t>
      </w:r>
      <w:r>
        <w:br/>
      </w:r>
      <w:r>
        <w:rPr>
          <w:rFonts w:ascii="Times New Roman"/>
          <w:b w:val="false"/>
          <w:i w:val="false"/>
          <w:color w:val="000000"/>
          <w:sz w:val="28"/>
        </w:rPr>
        <w:t xml:space="preserve">
                 | тын  |ІТЖБТ  |Патоген.| тын  |      | </w:t>
      </w:r>
      <w:r>
        <w:br/>
      </w:r>
      <w:r>
        <w:rPr>
          <w:rFonts w:ascii="Times New Roman"/>
          <w:b w:val="false"/>
          <w:i w:val="false"/>
          <w:color w:val="000000"/>
          <w:sz w:val="28"/>
        </w:rPr>
        <w:t xml:space="preserve">
                 |      |(коли. |ді, с.і.|      |      | </w:t>
      </w:r>
      <w:r>
        <w:br/>
      </w:r>
      <w:r>
        <w:rPr>
          <w:rFonts w:ascii="Times New Roman"/>
          <w:b w:val="false"/>
          <w:i w:val="false"/>
          <w:color w:val="000000"/>
          <w:sz w:val="28"/>
        </w:rPr>
        <w:t xml:space="preserve">
                 |      |форм.  |сальмо. |      |      | </w:t>
      </w:r>
      <w:r>
        <w:br/>
      </w:r>
      <w:r>
        <w:rPr>
          <w:rFonts w:ascii="Times New Roman"/>
          <w:b w:val="false"/>
          <w:i w:val="false"/>
          <w:color w:val="000000"/>
          <w:sz w:val="28"/>
        </w:rPr>
        <w:t xml:space="preserve">
                 |      | дар)  |неллалар|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Жаңа мұздатылған көкөністер мен картоптар және оларды өңдеу кезінде </w:t>
      </w:r>
      <w:r>
        <w:br/>
      </w:r>
      <w:r>
        <w:rPr>
          <w:rFonts w:ascii="Times New Roman"/>
          <w:b w:val="false"/>
          <w:i w:val="false"/>
          <w:color w:val="000000"/>
          <w:sz w:val="28"/>
        </w:rPr>
        <w:t xml:space="preserve">
шығатын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шарпылған,     1*10 </w:t>
      </w:r>
      <w:r>
        <w:rPr>
          <w:rFonts w:ascii="Times New Roman"/>
          <w:b w:val="false"/>
          <w:i w:val="false"/>
          <w:color w:val="000000"/>
          <w:vertAlign w:val="superscript"/>
        </w:rPr>
        <w:t xml:space="preserve">4 </w:t>
      </w:r>
      <w:r>
        <w:rPr>
          <w:rFonts w:ascii="Times New Roman"/>
          <w:b w:val="false"/>
          <w:i w:val="false"/>
          <w:color w:val="000000"/>
          <w:sz w:val="28"/>
        </w:rPr>
        <w:t xml:space="preserve">   1,0      25    1*10 </w:t>
      </w:r>
      <w:r>
        <w:rPr>
          <w:rFonts w:ascii="Times New Roman"/>
          <w:b w:val="false"/>
          <w:i w:val="false"/>
          <w:color w:val="000000"/>
          <w:vertAlign w:val="superscript"/>
        </w:rPr>
        <w:t xml:space="preserve">2 </w:t>
      </w:r>
      <w:r>
        <w:rPr>
          <w:rFonts w:ascii="Times New Roman"/>
          <w:b w:val="false"/>
          <w:i w:val="false"/>
          <w:color w:val="000000"/>
          <w:sz w:val="28"/>
        </w:rPr>
        <w:t xml:space="preserve">   1*10 </w:t>
      </w:r>
      <w:r>
        <w:rPr>
          <w:rFonts w:ascii="Times New Roman"/>
          <w:b w:val="false"/>
          <w:i w:val="false"/>
          <w:color w:val="000000"/>
          <w:vertAlign w:val="superscript"/>
        </w:rPr>
        <w:t xml:space="preserve">2 </w:t>
      </w:r>
      <w:r>
        <w:rPr>
          <w:rFonts w:ascii="Times New Roman"/>
          <w:b w:val="false"/>
          <w:i w:val="false"/>
          <w:color w:val="000000"/>
          <w:sz w:val="28"/>
        </w:rPr>
        <w:t xml:space="preserve"> 25г мөлшерге </w:t>
      </w:r>
      <w:r>
        <w:br/>
      </w:r>
      <w:r>
        <w:rPr>
          <w:rFonts w:ascii="Times New Roman"/>
          <w:b w:val="false"/>
          <w:i w:val="false"/>
          <w:color w:val="000000"/>
          <w:sz w:val="28"/>
        </w:rPr>
        <w:t xml:space="preserve">
тез мұздатылған,                                       L.monocyto. </w:t>
      </w:r>
      <w:r>
        <w:br/>
      </w:r>
      <w:r>
        <w:rPr>
          <w:rFonts w:ascii="Times New Roman"/>
          <w:b w:val="false"/>
          <w:i w:val="false"/>
          <w:color w:val="000000"/>
          <w:sz w:val="28"/>
        </w:rPr>
        <w:t xml:space="preserve">
бұзылмаған жас                                         genes </w:t>
      </w:r>
      <w:r>
        <w:br/>
      </w:r>
      <w:r>
        <w:rPr>
          <w:rFonts w:ascii="Times New Roman"/>
          <w:b w:val="false"/>
          <w:i w:val="false"/>
          <w:color w:val="000000"/>
          <w:sz w:val="28"/>
        </w:rPr>
        <w:t xml:space="preserve">
көкөнiстер </w:t>
      </w:r>
      <w:r>
        <w:br/>
      </w:r>
      <w:r>
        <w:rPr>
          <w:rFonts w:ascii="Times New Roman"/>
          <w:b w:val="false"/>
          <w:i w:val="false"/>
          <w:color w:val="000000"/>
          <w:sz w:val="28"/>
        </w:rPr>
        <w:t xml:space="preserve">
2) шарпылмаған,   1*10 </w:t>
      </w:r>
      <w:r>
        <w:rPr>
          <w:rFonts w:ascii="Times New Roman"/>
          <w:b w:val="false"/>
          <w:i w:val="false"/>
          <w:color w:val="000000"/>
          <w:vertAlign w:val="superscript"/>
        </w:rPr>
        <w:t xml:space="preserve">5* </w:t>
      </w:r>
      <w:r>
        <w:rPr>
          <w:rFonts w:ascii="Times New Roman"/>
          <w:b w:val="false"/>
          <w:i w:val="false"/>
          <w:color w:val="000000"/>
          <w:sz w:val="28"/>
        </w:rPr>
        <w:t xml:space="preserve">  0,01     25    5*10 </w:t>
      </w:r>
      <w:r>
        <w:rPr>
          <w:rFonts w:ascii="Times New Roman"/>
          <w:b w:val="false"/>
          <w:i w:val="false"/>
          <w:color w:val="000000"/>
          <w:vertAlign w:val="superscript"/>
        </w:rPr>
        <w:t xml:space="preserve">2 </w:t>
      </w:r>
      <w:r>
        <w:rPr>
          <w:rFonts w:ascii="Times New Roman"/>
          <w:b w:val="false"/>
          <w:i w:val="false"/>
          <w:color w:val="000000"/>
          <w:sz w:val="28"/>
        </w:rPr>
        <w:t xml:space="preserve">   5*10 </w:t>
      </w:r>
      <w:r>
        <w:rPr>
          <w:rFonts w:ascii="Times New Roman"/>
          <w:b w:val="false"/>
          <w:i w:val="false"/>
          <w:color w:val="000000"/>
          <w:vertAlign w:val="superscript"/>
        </w:rPr>
        <w:t xml:space="preserve">2 </w:t>
      </w:r>
      <w:r>
        <w:rPr>
          <w:rFonts w:ascii="Times New Roman"/>
          <w:b w:val="false"/>
          <w:i w:val="false"/>
          <w:color w:val="000000"/>
          <w:sz w:val="28"/>
        </w:rPr>
        <w:t xml:space="preserve"> *туралған </w:t>
      </w:r>
      <w:r>
        <w:br/>
      </w:r>
      <w:r>
        <w:rPr>
          <w:rFonts w:ascii="Times New Roman"/>
          <w:b w:val="false"/>
          <w:i w:val="false"/>
          <w:color w:val="000000"/>
          <w:sz w:val="28"/>
        </w:rPr>
        <w:t xml:space="preserve">
тез мұздатылған,                                       көкөністерге </w:t>
      </w:r>
      <w:r>
        <w:br/>
      </w:r>
      <w:r>
        <w:rPr>
          <w:rFonts w:ascii="Times New Roman"/>
          <w:b w:val="false"/>
          <w:i w:val="false"/>
          <w:color w:val="000000"/>
          <w:sz w:val="28"/>
        </w:rPr>
        <w:t xml:space="preserve">
бұзылмаған жас                                         с.і. қоспа. </w:t>
      </w:r>
      <w:r>
        <w:br/>
      </w:r>
      <w:r>
        <w:rPr>
          <w:rFonts w:ascii="Times New Roman"/>
          <w:b w:val="false"/>
          <w:i w:val="false"/>
          <w:color w:val="000000"/>
          <w:sz w:val="28"/>
        </w:rPr>
        <w:t xml:space="preserve">
көкөнiстер                                             ларға </w:t>
      </w:r>
      <w:r>
        <w:br/>
      </w:r>
      <w:r>
        <w:rPr>
          <w:rFonts w:ascii="Times New Roman"/>
          <w:b w:val="false"/>
          <w:i w:val="false"/>
          <w:color w:val="000000"/>
          <w:sz w:val="28"/>
        </w:rPr>
        <w:t xml:space="preserve">
3) жасыл және     5*10 </w:t>
      </w:r>
      <w:r>
        <w:rPr>
          <w:rFonts w:ascii="Times New Roman"/>
          <w:b w:val="false"/>
          <w:i w:val="false"/>
          <w:color w:val="000000"/>
          <w:vertAlign w:val="superscript"/>
        </w:rPr>
        <w:t xml:space="preserve">5 </w:t>
      </w:r>
      <w:r>
        <w:rPr>
          <w:rFonts w:ascii="Times New Roman"/>
          <w:b w:val="false"/>
          <w:i w:val="false"/>
          <w:color w:val="000000"/>
          <w:sz w:val="28"/>
        </w:rPr>
        <w:t xml:space="preserve">    1,0     25    5*10 </w:t>
      </w:r>
      <w:r>
        <w:rPr>
          <w:rFonts w:ascii="Times New Roman"/>
          <w:b w:val="false"/>
          <w:i w:val="false"/>
          <w:color w:val="000000"/>
          <w:vertAlign w:val="superscript"/>
        </w:rPr>
        <w:t xml:space="preserve">2 </w:t>
      </w:r>
      <w:r>
        <w:rPr>
          <w:rFonts w:ascii="Times New Roman"/>
          <w:b w:val="false"/>
          <w:i w:val="false"/>
          <w:color w:val="000000"/>
          <w:sz w:val="28"/>
        </w:rPr>
        <w:t xml:space="preserve">   5*10 </w:t>
      </w:r>
      <w:r>
        <w:rPr>
          <w:rFonts w:ascii="Times New Roman"/>
          <w:b w:val="false"/>
          <w:i w:val="false"/>
          <w:color w:val="000000"/>
          <w:vertAlign w:val="superscript"/>
        </w:rPr>
        <w:t xml:space="preserve">2 </w:t>
      </w:r>
      <w:r>
        <w:rPr>
          <w:rFonts w:ascii="Times New Roman"/>
          <w:b w:val="false"/>
          <w:i w:val="false"/>
          <w:color w:val="000000"/>
          <w:sz w:val="28"/>
        </w:rPr>
        <w:t xml:space="preserve"> 25г мөлшерге </w:t>
      </w:r>
      <w:r>
        <w:br/>
      </w:r>
      <w:r>
        <w:rPr>
          <w:rFonts w:ascii="Times New Roman"/>
          <w:b w:val="false"/>
          <w:i w:val="false"/>
          <w:color w:val="000000"/>
          <w:sz w:val="28"/>
        </w:rPr>
        <w:t xml:space="preserve">
жапырақты                                              L.monocyto. </w:t>
      </w:r>
      <w:r>
        <w:br/>
      </w:r>
      <w:r>
        <w:rPr>
          <w:rFonts w:ascii="Times New Roman"/>
          <w:b w:val="false"/>
          <w:i w:val="false"/>
          <w:color w:val="000000"/>
          <w:sz w:val="28"/>
        </w:rPr>
        <w:t xml:space="preserve">
көкөнiстер                                             genes </w:t>
      </w:r>
      <w:r>
        <w:br/>
      </w:r>
      <w:r>
        <w:rPr>
          <w:rFonts w:ascii="Times New Roman"/>
          <w:b w:val="false"/>
          <w:i w:val="false"/>
          <w:color w:val="000000"/>
          <w:sz w:val="28"/>
        </w:rPr>
        <w:t xml:space="preserve">
4) шарпылған,     1*10 </w:t>
      </w:r>
      <w:r>
        <w:rPr>
          <w:rFonts w:ascii="Times New Roman"/>
          <w:b w:val="false"/>
          <w:i w:val="false"/>
          <w:color w:val="000000"/>
          <w:vertAlign w:val="superscript"/>
        </w:rPr>
        <w:t xml:space="preserve">4 </w:t>
      </w:r>
      <w:r>
        <w:rPr>
          <w:rFonts w:ascii="Times New Roman"/>
          <w:b w:val="false"/>
          <w:i w:val="false"/>
          <w:color w:val="000000"/>
          <w:sz w:val="28"/>
        </w:rPr>
        <w:t xml:space="preserve">    1,0     25    1*10 </w:t>
      </w:r>
      <w:r>
        <w:rPr>
          <w:rFonts w:ascii="Times New Roman"/>
          <w:b w:val="false"/>
          <w:i w:val="false"/>
          <w:color w:val="000000"/>
          <w:vertAlign w:val="superscript"/>
        </w:rPr>
        <w:t xml:space="preserve">2 </w:t>
      </w:r>
      <w:r>
        <w:rPr>
          <w:rFonts w:ascii="Times New Roman"/>
          <w:b w:val="false"/>
          <w:i w:val="false"/>
          <w:color w:val="000000"/>
          <w:sz w:val="28"/>
        </w:rPr>
        <w:t xml:space="preserve">   1*10 </w:t>
      </w:r>
      <w:r>
        <w:rPr>
          <w:rFonts w:ascii="Times New Roman"/>
          <w:b w:val="false"/>
          <w:i w:val="false"/>
          <w:color w:val="000000"/>
          <w:vertAlign w:val="superscript"/>
        </w:rPr>
        <w:t xml:space="preserve">2 </w:t>
      </w:r>
      <w:r>
        <w:br/>
      </w:r>
      <w:r>
        <w:rPr>
          <w:rFonts w:ascii="Times New Roman"/>
          <w:b w:val="false"/>
          <w:i w:val="false"/>
          <w:color w:val="000000"/>
          <w:sz w:val="28"/>
        </w:rPr>
        <w:t xml:space="preserve">
тезмұздатылған </w:t>
      </w:r>
      <w:r>
        <w:br/>
      </w:r>
      <w:r>
        <w:rPr>
          <w:rFonts w:ascii="Times New Roman"/>
          <w:b w:val="false"/>
          <w:i w:val="false"/>
          <w:color w:val="000000"/>
          <w:sz w:val="28"/>
        </w:rPr>
        <w:t xml:space="preserve">
саңырауқұлақтар </w:t>
      </w:r>
      <w:r>
        <w:br/>
      </w:r>
      <w:r>
        <w:rPr>
          <w:rFonts w:ascii="Times New Roman"/>
          <w:b w:val="false"/>
          <w:i w:val="false"/>
          <w:color w:val="000000"/>
          <w:sz w:val="28"/>
        </w:rPr>
        <w:t xml:space="preserve">
5) картоптан       5*10 </w:t>
      </w:r>
      <w:r>
        <w:rPr>
          <w:rFonts w:ascii="Times New Roman"/>
          <w:b w:val="false"/>
          <w:i w:val="false"/>
          <w:color w:val="000000"/>
          <w:vertAlign w:val="superscript"/>
        </w:rPr>
        <w:t xml:space="preserve">4 </w:t>
      </w:r>
      <w:r>
        <w:rPr>
          <w:rFonts w:ascii="Times New Roman"/>
          <w:b w:val="false"/>
          <w:i w:val="false"/>
          <w:color w:val="000000"/>
          <w:sz w:val="28"/>
        </w:rPr>
        <w:t xml:space="preserve">    0,01    25    1*10 </w:t>
      </w:r>
      <w:r>
        <w:rPr>
          <w:rFonts w:ascii="Times New Roman"/>
          <w:b w:val="false"/>
          <w:i w:val="false"/>
          <w:color w:val="000000"/>
          <w:vertAlign w:val="superscript"/>
        </w:rPr>
        <w:t xml:space="preserve">2 </w:t>
      </w:r>
      <w:r>
        <w:rPr>
          <w:rFonts w:ascii="Times New Roman"/>
          <w:b w:val="false"/>
          <w:i w:val="false"/>
          <w:color w:val="000000"/>
          <w:sz w:val="28"/>
        </w:rPr>
        <w:t xml:space="preserve">     - </w:t>
      </w:r>
      <w:r>
        <w:br/>
      </w:r>
      <w:r>
        <w:rPr>
          <w:rFonts w:ascii="Times New Roman"/>
          <w:b w:val="false"/>
          <w:i w:val="false"/>
          <w:color w:val="000000"/>
          <w:sz w:val="28"/>
        </w:rPr>
        <w:t xml:space="preserve">
жартылай дайын. </w:t>
      </w:r>
      <w:r>
        <w:br/>
      </w:r>
      <w:r>
        <w:rPr>
          <w:rFonts w:ascii="Times New Roman"/>
          <w:b w:val="false"/>
          <w:i w:val="false"/>
          <w:color w:val="000000"/>
          <w:sz w:val="28"/>
        </w:rPr>
        <w:t xml:space="preserve">
далған тезмұзда. </w:t>
      </w:r>
      <w:r>
        <w:br/>
      </w:r>
      <w:r>
        <w:rPr>
          <w:rFonts w:ascii="Times New Roman"/>
          <w:b w:val="false"/>
          <w:i w:val="false"/>
          <w:color w:val="000000"/>
          <w:sz w:val="28"/>
        </w:rPr>
        <w:t xml:space="preserve">
тылған өнiмдер </w:t>
      </w:r>
      <w:r>
        <w:br/>
      </w:r>
      <w:r>
        <w:rPr>
          <w:rFonts w:ascii="Times New Roman"/>
          <w:b w:val="false"/>
          <w:i w:val="false"/>
          <w:color w:val="000000"/>
          <w:sz w:val="28"/>
        </w:rPr>
        <w:t xml:space="preserve">
(гарнирге арнал. </w:t>
      </w:r>
      <w:r>
        <w:br/>
      </w:r>
      <w:r>
        <w:rPr>
          <w:rFonts w:ascii="Times New Roman"/>
          <w:b w:val="false"/>
          <w:i w:val="false"/>
          <w:color w:val="000000"/>
          <w:sz w:val="28"/>
        </w:rPr>
        <w:t xml:space="preserve">
ған картоп, </w:t>
      </w:r>
      <w:r>
        <w:br/>
      </w:r>
      <w:r>
        <w:rPr>
          <w:rFonts w:ascii="Times New Roman"/>
          <w:b w:val="false"/>
          <w:i w:val="false"/>
          <w:color w:val="000000"/>
          <w:sz w:val="28"/>
        </w:rPr>
        <w:t xml:space="preserve">
котлет) </w:t>
      </w:r>
      <w:r>
        <w:br/>
      </w:r>
      <w:r>
        <w:rPr>
          <w:rFonts w:ascii="Times New Roman"/>
          <w:b w:val="false"/>
          <w:i w:val="false"/>
          <w:color w:val="000000"/>
          <w:sz w:val="28"/>
        </w:rPr>
        <w:t xml:space="preserve">
6) шарпылған       5*10 </w:t>
      </w:r>
      <w:r>
        <w:rPr>
          <w:rFonts w:ascii="Times New Roman"/>
          <w:b w:val="false"/>
          <w:i w:val="false"/>
          <w:color w:val="000000"/>
          <w:vertAlign w:val="superscript"/>
        </w:rPr>
        <w:t xml:space="preserve">4 </w:t>
      </w:r>
      <w:r>
        <w:rPr>
          <w:rFonts w:ascii="Times New Roman"/>
          <w:b w:val="false"/>
          <w:i w:val="false"/>
          <w:color w:val="000000"/>
          <w:sz w:val="28"/>
        </w:rPr>
        <w:t xml:space="preserve">    0,1     25    1*10 </w:t>
      </w:r>
      <w:r>
        <w:rPr>
          <w:rFonts w:ascii="Times New Roman"/>
          <w:b w:val="false"/>
          <w:i w:val="false"/>
          <w:color w:val="000000"/>
          <w:vertAlign w:val="superscript"/>
        </w:rPr>
        <w:t xml:space="preserve">2 </w:t>
      </w:r>
      <w:r>
        <w:rPr>
          <w:rFonts w:ascii="Times New Roman"/>
          <w:b w:val="false"/>
          <w:i w:val="false"/>
          <w:color w:val="000000"/>
          <w:sz w:val="28"/>
        </w:rPr>
        <w:t xml:space="preserve">   1*10 </w:t>
      </w:r>
      <w:r>
        <w:rPr>
          <w:rFonts w:ascii="Times New Roman"/>
          <w:b w:val="false"/>
          <w:i w:val="false"/>
          <w:color w:val="000000"/>
          <w:vertAlign w:val="superscript"/>
        </w:rPr>
        <w:t xml:space="preserve">2 </w:t>
      </w:r>
      <w:r>
        <w:rPr>
          <w:rFonts w:ascii="Times New Roman"/>
          <w:b w:val="false"/>
          <w:i w:val="false"/>
          <w:color w:val="000000"/>
          <w:sz w:val="28"/>
        </w:rPr>
        <w:t xml:space="preserve"> 25г мөлшерге </w:t>
      </w:r>
      <w:r>
        <w:br/>
      </w:r>
      <w:r>
        <w:rPr>
          <w:rFonts w:ascii="Times New Roman"/>
          <w:b w:val="false"/>
          <w:i w:val="false"/>
          <w:color w:val="000000"/>
          <w:sz w:val="28"/>
        </w:rPr>
        <w:t xml:space="preserve">
көкөнiстерден                                          L.monocyto. </w:t>
      </w:r>
      <w:r>
        <w:br/>
      </w:r>
      <w:r>
        <w:rPr>
          <w:rFonts w:ascii="Times New Roman"/>
          <w:b w:val="false"/>
          <w:i w:val="false"/>
          <w:color w:val="000000"/>
          <w:sz w:val="28"/>
        </w:rPr>
        <w:t xml:space="preserve">
жасалатын тез                                          genes  </w:t>
      </w:r>
      <w:r>
        <w:br/>
      </w:r>
      <w:r>
        <w:rPr>
          <w:rFonts w:ascii="Times New Roman"/>
          <w:b w:val="false"/>
          <w:i w:val="false"/>
          <w:color w:val="000000"/>
          <w:sz w:val="28"/>
        </w:rPr>
        <w:t xml:space="preserve">
мұздатылған                                             рұқсат </w:t>
      </w:r>
      <w:r>
        <w:br/>
      </w:r>
      <w:r>
        <w:rPr>
          <w:rFonts w:ascii="Times New Roman"/>
          <w:b w:val="false"/>
          <w:i w:val="false"/>
          <w:color w:val="000000"/>
          <w:sz w:val="28"/>
        </w:rPr>
        <w:t xml:space="preserve">
салаттар мен                                            етілмейді </w:t>
      </w:r>
      <w:r>
        <w:br/>
      </w:r>
      <w:r>
        <w:rPr>
          <w:rFonts w:ascii="Times New Roman"/>
          <w:b w:val="false"/>
          <w:i w:val="false"/>
          <w:color w:val="000000"/>
          <w:sz w:val="28"/>
        </w:rPr>
        <w:t xml:space="preserve">
қоспалар </w:t>
      </w:r>
      <w:r>
        <w:br/>
      </w:r>
      <w:r>
        <w:rPr>
          <w:rFonts w:ascii="Times New Roman"/>
          <w:b w:val="false"/>
          <w:i w:val="false"/>
          <w:color w:val="000000"/>
          <w:sz w:val="28"/>
        </w:rPr>
        <w:t xml:space="preserve">
7) тез мұздатылған 5*10 </w:t>
      </w:r>
      <w:r>
        <w:rPr>
          <w:rFonts w:ascii="Times New Roman"/>
          <w:b w:val="false"/>
          <w:i w:val="false"/>
          <w:color w:val="000000"/>
          <w:vertAlign w:val="superscript"/>
        </w:rPr>
        <w:t xml:space="preserve">4 </w:t>
      </w:r>
      <w:r>
        <w:rPr>
          <w:rFonts w:ascii="Times New Roman"/>
          <w:b w:val="false"/>
          <w:i w:val="false"/>
          <w:color w:val="000000"/>
          <w:sz w:val="28"/>
        </w:rPr>
        <w:t xml:space="preserve">    0,1     25    2*10 </w:t>
      </w:r>
      <w:r>
        <w:rPr>
          <w:rFonts w:ascii="Times New Roman"/>
          <w:b w:val="false"/>
          <w:i w:val="false"/>
          <w:color w:val="000000"/>
          <w:vertAlign w:val="superscript"/>
        </w:rPr>
        <w:t xml:space="preserve">2 </w:t>
      </w:r>
      <w:r>
        <w:rPr>
          <w:rFonts w:ascii="Times New Roman"/>
          <w:b w:val="false"/>
          <w:i w:val="false"/>
          <w:color w:val="000000"/>
          <w:sz w:val="28"/>
        </w:rPr>
        <w:t xml:space="preserve">   2*10 </w:t>
      </w:r>
      <w:r>
        <w:rPr>
          <w:rFonts w:ascii="Times New Roman"/>
          <w:b w:val="false"/>
          <w:i w:val="false"/>
          <w:color w:val="000000"/>
          <w:vertAlign w:val="superscript"/>
        </w:rPr>
        <w:t xml:space="preserve">2 </w:t>
      </w:r>
      <w:r>
        <w:rPr>
          <w:rFonts w:ascii="Times New Roman"/>
          <w:b w:val="false"/>
          <w:i w:val="false"/>
          <w:color w:val="000000"/>
          <w:sz w:val="28"/>
        </w:rPr>
        <w:t xml:space="preserve"> қайталанатын </w:t>
      </w:r>
      <w:r>
        <w:br/>
      </w:r>
      <w:r>
        <w:rPr>
          <w:rFonts w:ascii="Times New Roman"/>
          <w:b w:val="false"/>
          <w:i w:val="false"/>
          <w:color w:val="000000"/>
          <w:sz w:val="28"/>
        </w:rPr>
        <w:t xml:space="preserve">
пюре тәрiздi                                           сульфитті </w:t>
      </w:r>
      <w:r>
        <w:br/>
      </w:r>
      <w:r>
        <w:rPr>
          <w:rFonts w:ascii="Times New Roman"/>
          <w:b w:val="false"/>
          <w:i w:val="false"/>
          <w:color w:val="000000"/>
          <w:sz w:val="28"/>
        </w:rPr>
        <w:t xml:space="preserve">
жартылай дайындал.                                     клостридиялар </w:t>
      </w:r>
      <w:r>
        <w:br/>
      </w:r>
      <w:r>
        <w:rPr>
          <w:rFonts w:ascii="Times New Roman"/>
          <w:b w:val="false"/>
          <w:i w:val="false"/>
          <w:color w:val="000000"/>
          <w:sz w:val="28"/>
        </w:rPr>
        <w:t xml:space="preserve">
ған өнiмдер                                            1 г </w:t>
      </w:r>
      <w:r>
        <w:br/>
      </w:r>
      <w:r>
        <w:rPr>
          <w:rFonts w:ascii="Times New Roman"/>
          <w:b w:val="false"/>
          <w:i w:val="false"/>
          <w:color w:val="000000"/>
          <w:sz w:val="28"/>
        </w:rPr>
        <w:t xml:space="preserve">
8) тез мұздатылған 1*10 </w:t>
      </w:r>
      <w:r>
        <w:rPr>
          <w:rFonts w:ascii="Times New Roman"/>
          <w:b w:val="false"/>
          <w:i w:val="false"/>
          <w:color w:val="000000"/>
          <w:vertAlign w:val="superscript"/>
        </w:rPr>
        <w:t xml:space="preserve">5 </w:t>
      </w:r>
      <w:r>
        <w:rPr>
          <w:rFonts w:ascii="Times New Roman"/>
          <w:b w:val="false"/>
          <w:i w:val="false"/>
          <w:color w:val="000000"/>
          <w:sz w:val="28"/>
        </w:rPr>
        <w:t xml:space="preserve">    0,1     25    1*10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көкөнiстерден </w:t>
      </w:r>
      <w:r>
        <w:br/>
      </w:r>
      <w:r>
        <w:rPr>
          <w:rFonts w:ascii="Times New Roman"/>
          <w:b w:val="false"/>
          <w:i w:val="false"/>
          <w:color w:val="000000"/>
          <w:sz w:val="28"/>
        </w:rPr>
        <w:t xml:space="preserve">
жасалған котлеттер </w:t>
      </w:r>
      <w:r>
        <w:br/>
      </w:r>
      <w:r>
        <w:rPr>
          <w:rFonts w:ascii="Times New Roman"/>
          <w:b w:val="false"/>
          <w:i w:val="false"/>
          <w:color w:val="000000"/>
          <w:sz w:val="28"/>
        </w:rPr>
        <w:t xml:space="preserve">
(жарт. дайынд. </w:t>
      </w:r>
      <w:r>
        <w:br/>
      </w:r>
      <w:r>
        <w:rPr>
          <w:rFonts w:ascii="Times New Roman"/>
          <w:b w:val="false"/>
          <w:i w:val="false"/>
          <w:color w:val="000000"/>
          <w:sz w:val="28"/>
        </w:rPr>
        <w:t xml:space="preserve">
өнiмдер)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Тезмұздатылған жемiс-жидектер, жүзімдер және оларды өңдеу кезінде </w:t>
      </w:r>
      <w:r>
        <w:br/>
      </w:r>
      <w:r>
        <w:rPr>
          <w:rFonts w:ascii="Times New Roman"/>
          <w:b w:val="false"/>
          <w:i w:val="false"/>
          <w:color w:val="000000"/>
          <w:sz w:val="28"/>
        </w:rPr>
        <w:t xml:space="preserve">
жасалатын өнімдер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дәнi бар және   5*10 </w:t>
      </w:r>
      <w:r>
        <w:rPr>
          <w:rFonts w:ascii="Times New Roman"/>
          <w:b w:val="false"/>
          <w:i w:val="false"/>
          <w:color w:val="000000"/>
          <w:vertAlign w:val="superscript"/>
        </w:rPr>
        <w:t xml:space="preserve">4 </w:t>
      </w:r>
      <w:r>
        <w:rPr>
          <w:rFonts w:ascii="Times New Roman"/>
          <w:b w:val="false"/>
          <w:i w:val="false"/>
          <w:color w:val="000000"/>
          <w:sz w:val="28"/>
        </w:rPr>
        <w:t xml:space="preserve">    0,1     25    2*10 </w:t>
      </w:r>
      <w:r>
        <w:rPr>
          <w:rFonts w:ascii="Times New Roman"/>
          <w:b w:val="false"/>
          <w:i w:val="false"/>
          <w:color w:val="000000"/>
          <w:vertAlign w:val="superscript"/>
        </w:rPr>
        <w:t xml:space="preserve">2 </w:t>
      </w:r>
      <w:r>
        <w:rPr>
          <w:rFonts w:ascii="Times New Roman"/>
          <w:b w:val="false"/>
          <w:i w:val="false"/>
          <w:color w:val="000000"/>
          <w:sz w:val="28"/>
        </w:rPr>
        <w:t xml:space="preserve">   1*10 </w:t>
      </w:r>
      <w:r>
        <w:rPr>
          <w:rFonts w:ascii="Times New Roman"/>
          <w:b w:val="false"/>
          <w:i w:val="false"/>
          <w:color w:val="000000"/>
          <w:vertAlign w:val="superscript"/>
        </w:rPr>
        <w:t xml:space="preserve">3 </w:t>
      </w:r>
      <w:r>
        <w:br/>
      </w:r>
      <w:r>
        <w:rPr>
          <w:rFonts w:ascii="Times New Roman"/>
          <w:b w:val="false"/>
          <w:i w:val="false"/>
          <w:color w:val="000000"/>
          <w:sz w:val="28"/>
        </w:rPr>
        <w:t xml:space="preserve">
сүйегiнiң үстi </w:t>
      </w:r>
      <w:r>
        <w:br/>
      </w:r>
      <w:r>
        <w:rPr>
          <w:rFonts w:ascii="Times New Roman"/>
          <w:b w:val="false"/>
          <w:i w:val="false"/>
          <w:color w:val="000000"/>
          <w:sz w:val="28"/>
        </w:rPr>
        <w:t xml:space="preserve">
тегiс тезмұздатыл. </w:t>
      </w:r>
      <w:r>
        <w:br/>
      </w:r>
      <w:r>
        <w:rPr>
          <w:rFonts w:ascii="Times New Roman"/>
          <w:b w:val="false"/>
          <w:i w:val="false"/>
          <w:color w:val="000000"/>
          <w:sz w:val="28"/>
        </w:rPr>
        <w:t xml:space="preserve">
ған жемiстер </w:t>
      </w:r>
      <w:r>
        <w:br/>
      </w:r>
      <w:r>
        <w:rPr>
          <w:rFonts w:ascii="Times New Roman"/>
          <w:b w:val="false"/>
          <w:i w:val="false"/>
          <w:color w:val="000000"/>
          <w:sz w:val="28"/>
        </w:rPr>
        <w:t xml:space="preserve">
2) тезмұздатылған  5*10 </w:t>
      </w:r>
      <w:r>
        <w:rPr>
          <w:rFonts w:ascii="Times New Roman"/>
          <w:b w:val="false"/>
          <w:i w:val="false"/>
          <w:color w:val="000000"/>
          <w:vertAlign w:val="superscript"/>
        </w:rPr>
        <w:t xml:space="preserve">5 </w:t>
      </w:r>
      <w:r>
        <w:rPr>
          <w:rFonts w:ascii="Times New Roman"/>
          <w:b w:val="false"/>
          <w:i w:val="false"/>
          <w:color w:val="000000"/>
          <w:sz w:val="28"/>
        </w:rPr>
        <w:t xml:space="preserve">    0,1     25    5*10 </w:t>
      </w:r>
      <w:r>
        <w:rPr>
          <w:rFonts w:ascii="Times New Roman"/>
          <w:b w:val="false"/>
          <w:i w:val="false"/>
          <w:color w:val="000000"/>
          <w:vertAlign w:val="superscript"/>
        </w:rPr>
        <w:t xml:space="preserve">2 </w:t>
      </w:r>
      <w:r>
        <w:rPr>
          <w:rFonts w:ascii="Times New Roman"/>
          <w:b w:val="false"/>
          <w:i w:val="false"/>
          <w:color w:val="000000"/>
          <w:sz w:val="28"/>
        </w:rPr>
        <w:t xml:space="preserve">   1*10 </w:t>
      </w:r>
      <w:r>
        <w:rPr>
          <w:rFonts w:ascii="Times New Roman"/>
          <w:b w:val="false"/>
          <w:i w:val="false"/>
          <w:color w:val="000000"/>
          <w:vertAlign w:val="superscript"/>
        </w:rPr>
        <w:t xml:space="preserve">3 </w:t>
      </w:r>
      <w:r>
        <w:br/>
      </w:r>
      <w:r>
        <w:rPr>
          <w:rFonts w:ascii="Times New Roman"/>
          <w:b w:val="false"/>
          <w:i w:val="false"/>
          <w:color w:val="000000"/>
          <w:sz w:val="28"/>
        </w:rPr>
        <w:t xml:space="preserve">
сүйегi үрпиген </w:t>
      </w:r>
      <w:r>
        <w:br/>
      </w:r>
      <w:r>
        <w:rPr>
          <w:rFonts w:ascii="Times New Roman"/>
          <w:b w:val="false"/>
          <w:i w:val="false"/>
          <w:color w:val="000000"/>
          <w:sz w:val="28"/>
        </w:rPr>
        <w:t xml:space="preserve">
жемiстер </w:t>
      </w:r>
      <w:r>
        <w:br/>
      </w:r>
      <w:r>
        <w:rPr>
          <w:rFonts w:ascii="Times New Roman"/>
          <w:b w:val="false"/>
          <w:i w:val="false"/>
          <w:color w:val="000000"/>
          <w:sz w:val="28"/>
        </w:rPr>
        <w:t xml:space="preserve">
3) вакуумды қап.   5*10 </w:t>
      </w:r>
      <w:r>
        <w:rPr>
          <w:rFonts w:ascii="Times New Roman"/>
          <w:b w:val="false"/>
          <w:i w:val="false"/>
          <w:color w:val="000000"/>
          <w:vertAlign w:val="superscript"/>
        </w:rPr>
        <w:t xml:space="preserve">4 </w:t>
      </w:r>
      <w:r>
        <w:rPr>
          <w:rFonts w:ascii="Times New Roman"/>
          <w:b w:val="false"/>
          <w:i w:val="false"/>
          <w:color w:val="000000"/>
          <w:sz w:val="28"/>
        </w:rPr>
        <w:t xml:space="preserve">    0,1     25    2*10 </w:t>
      </w:r>
      <w:r>
        <w:rPr>
          <w:rFonts w:ascii="Times New Roman"/>
          <w:b w:val="false"/>
          <w:i w:val="false"/>
          <w:color w:val="000000"/>
          <w:vertAlign w:val="superscript"/>
        </w:rPr>
        <w:t xml:space="preserve">2 </w:t>
      </w:r>
      <w:r>
        <w:rPr>
          <w:rFonts w:ascii="Times New Roman"/>
          <w:b w:val="false"/>
          <w:i w:val="false"/>
          <w:color w:val="000000"/>
          <w:sz w:val="28"/>
        </w:rPr>
        <w:t xml:space="preserve">   5*10 </w:t>
      </w:r>
      <w:r>
        <w:rPr>
          <w:rFonts w:ascii="Times New Roman"/>
          <w:b w:val="false"/>
          <w:i w:val="false"/>
          <w:color w:val="000000"/>
          <w:vertAlign w:val="superscript"/>
        </w:rPr>
        <w:t xml:space="preserve">2 </w:t>
      </w:r>
      <w:r>
        <w:br/>
      </w:r>
      <w:r>
        <w:rPr>
          <w:rFonts w:ascii="Times New Roman"/>
          <w:b w:val="false"/>
          <w:i w:val="false"/>
          <w:color w:val="000000"/>
          <w:sz w:val="28"/>
        </w:rPr>
        <w:t xml:space="preserve">
тамадағы тезмұз. </w:t>
      </w:r>
      <w:r>
        <w:br/>
      </w:r>
      <w:r>
        <w:rPr>
          <w:rFonts w:ascii="Times New Roman"/>
          <w:b w:val="false"/>
          <w:i w:val="false"/>
          <w:color w:val="000000"/>
          <w:sz w:val="28"/>
        </w:rPr>
        <w:t xml:space="preserve">
датылған бұзылма. </w:t>
      </w:r>
      <w:r>
        <w:br/>
      </w:r>
      <w:r>
        <w:rPr>
          <w:rFonts w:ascii="Times New Roman"/>
          <w:b w:val="false"/>
          <w:i w:val="false"/>
          <w:color w:val="000000"/>
          <w:sz w:val="28"/>
        </w:rPr>
        <w:t xml:space="preserve">
ған жидектер </w:t>
      </w:r>
      <w:r>
        <w:br/>
      </w:r>
      <w:r>
        <w:rPr>
          <w:rFonts w:ascii="Times New Roman"/>
          <w:b w:val="false"/>
          <w:i w:val="false"/>
          <w:color w:val="000000"/>
          <w:sz w:val="28"/>
        </w:rPr>
        <w:t xml:space="preserve">
4) езiлген немесе  1*10 </w:t>
      </w:r>
      <w:r>
        <w:rPr>
          <w:rFonts w:ascii="Times New Roman"/>
          <w:b w:val="false"/>
          <w:i w:val="false"/>
          <w:color w:val="000000"/>
          <w:vertAlign w:val="superscript"/>
        </w:rPr>
        <w:t xml:space="preserve">5 </w:t>
      </w:r>
      <w:r>
        <w:rPr>
          <w:rFonts w:ascii="Times New Roman"/>
          <w:b w:val="false"/>
          <w:i w:val="false"/>
          <w:color w:val="000000"/>
          <w:sz w:val="28"/>
        </w:rPr>
        <w:t xml:space="preserve">   0,01     25    5*10 </w:t>
      </w:r>
      <w:r>
        <w:rPr>
          <w:rFonts w:ascii="Times New Roman"/>
          <w:b w:val="false"/>
          <w:i w:val="false"/>
          <w:color w:val="000000"/>
          <w:vertAlign w:val="superscript"/>
        </w:rPr>
        <w:t xml:space="preserve">2 </w:t>
      </w:r>
      <w:r>
        <w:rPr>
          <w:rFonts w:ascii="Times New Roman"/>
          <w:b w:val="false"/>
          <w:i w:val="false"/>
          <w:color w:val="000000"/>
          <w:sz w:val="28"/>
        </w:rPr>
        <w:t xml:space="preserve">   1*10 </w:t>
      </w:r>
      <w:r>
        <w:rPr>
          <w:rFonts w:ascii="Times New Roman"/>
          <w:b w:val="false"/>
          <w:i w:val="false"/>
          <w:color w:val="000000"/>
          <w:vertAlign w:val="superscript"/>
        </w:rPr>
        <w:t xml:space="preserve">2 </w:t>
      </w:r>
      <w:r>
        <w:br/>
      </w:r>
      <w:r>
        <w:rPr>
          <w:rFonts w:ascii="Times New Roman"/>
          <w:b w:val="false"/>
          <w:i w:val="false"/>
          <w:color w:val="000000"/>
          <w:sz w:val="28"/>
        </w:rPr>
        <w:t xml:space="preserve">
ұнтақталған тұз. </w:t>
      </w:r>
      <w:r>
        <w:br/>
      </w:r>
      <w:r>
        <w:rPr>
          <w:rFonts w:ascii="Times New Roman"/>
          <w:b w:val="false"/>
          <w:i w:val="false"/>
          <w:color w:val="000000"/>
          <w:sz w:val="28"/>
        </w:rPr>
        <w:t xml:space="preserve">
датылған жемiстер </w:t>
      </w:r>
      <w:r>
        <w:br/>
      </w:r>
      <w:r>
        <w:rPr>
          <w:rFonts w:ascii="Times New Roman"/>
          <w:b w:val="false"/>
          <w:i w:val="false"/>
          <w:color w:val="000000"/>
          <w:sz w:val="28"/>
        </w:rPr>
        <w:t xml:space="preserve">
5) жемiс жидектi   1*10 </w:t>
      </w:r>
      <w:r>
        <w:rPr>
          <w:rFonts w:ascii="Times New Roman"/>
          <w:b w:val="false"/>
          <w:i w:val="false"/>
          <w:color w:val="000000"/>
          <w:vertAlign w:val="superscript"/>
        </w:rPr>
        <w:t xml:space="preserve">3 </w:t>
      </w:r>
      <w:r>
        <w:rPr>
          <w:rFonts w:ascii="Times New Roman"/>
          <w:b w:val="false"/>
          <w:i w:val="false"/>
          <w:color w:val="000000"/>
          <w:sz w:val="28"/>
        </w:rPr>
        <w:t xml:space="preserve">   1,0      25    1*10 </w:t>
      </w:r>
      <w:r>
        <w:rPr>
          <w:rFonts w:ascii="Times New Roman"/>
          <w:b w:val="false"/>
          <w:i w:val="false"/>
          <w:color w:val="000000"/>
          <w:vertAlign w:val="superscript"/>
        </w:rPr>
        <w:t xml:space="preserve">2* </w:t>
      </w:r>
      <w:r>
        <w:rPr>
          <w:rFonts w:ascii="Times New Roman"/>
          <w:b w:val="false"/>
          <w:i w:val="false"/>
          <w:color w:val="000000"/>
          <w:sz w:val="28"/>
        </w:rPr>
        <w:t xml:space="preserve">  1*10 </w:t>
      </w:r>
      <w:r>
        <w:rPr>
          <w:rFonts w:ascii="Times New Roman"/>
          <w:b w:val="false"/>
          <w:i w:val="false"/>
          <w:color w:val="000000"/>
          <w:vertAlign w:val="superscript"/>
        </w:rPr>
        <w:t xml:space="preserve">2* </w:t>
      </w:r>
      <w:r>
        <w:rPr>
          <w:rFonts w:ascii="Times New Roman"/>
          <w:b w:val="false"/>
          <w:i w:val="false"/>
          <w:color w:val="000000"/>
          <w:sz w:val="28"/>
        </w:rPr>
        <w:t xml:space="preserve"> *қосындысын. </w:t>
      </w:r>
      <w:r>
        <w:br/>
      </w:r>
      <w:r>
        <w:rPr>
          <w:rFonts w:ascii="Times New Roman"/>
          <w:b w:val="false"/>
          <w:i w:val="false"/>
          <w:color w:val="000000"/>
          <w:sz w:val="28"/>
        </w:rPr>
        <w:t xml:space="preserve">
тезмұздатылған                                          дағы ашытқы </w:t>
      </w:r>
      <w:r>
        <w:br/>
      </w:r>
      <w:r>
        <w:rPr>
          <w:rFonts w:ascii="Times New Roman"/>
          <w:b w:val="false"/>
          <w:i w:val="false"/>
          <w:color w:val="000000"/>
          <w:sz w:val="28"/>
        </w:rPr>
        <w:t xml:space="preserve">
десерттiк                                               мен зеңнің </w:t>
      </w:r>
      <w:r>
        <w:br/>
      </w:r>
      <w:r>
        <w:rPr>
          <w:rFonts w:ascii="Times New Roman"/>
          <w:b w:val="false"/>
          <w:i w:val="false"/>
          <w:color w:val="000000"/>
          <w:sz w:val="28"/>
        </w:rPr>
        <w:t xml:space="preserve">
тағамдар </w:t>
      </w:r>
      <w:r>
        <w:br/>
      </w:r>
      <w:r>
        <w:rPr>
          <w:rFonts w:ascii="Times New Roman"/>
          <w:b w:val="false"/>
          <w:i w:val="false"/>
          <w:color w:val="000000"/>
          <w:sz w:val="28"/>
        </w:rPr>
        <w:t xml:space="preserve">
6) жартылай дайын. 1*10 </w:t>
      </w:r>
      <w:r>
        <w:rPr>
          <w:rFonts w:ascii="Times New Roman"/>
          <w:b w:val="false"/>
          <w:i w:val="false"/>
          <w:color w:val="000000"/>
          <w:vertAlign w:val="superscript"/>
        </w:rPr>
        <w:t xml:space="preserve">5 </w:t>
      </w:r>
      <w:r>
        <w:rPr>
          <w:rFonts w:ascii="Times New Roman"/>
          <w:b w:val="false"/>
          <w:i w:val="false"/>
          <w:color w:val="000000"/>
          <w:sz w:val="28"/>
        </w:rPr>
        <w:t xml:space="preserve">   0,1      25    1*10 </w:t>
      </w:r>
      <w:r>
        <w:rPr>
          <w:rFonts w:ascii="Times New Roman"/>
          <w:b w:val="false"/>
          <w:i w:val="false"/>
          <w:color w:val="000000"/>
          <w:vertAlign w:val="superscript"/>
        </w:rPr>
        <w:t xml:space="preserve">3* </w:t>
      </w:r>
      <w:r>
        <w:rPr>
          <w:rFonts w:ascii="Times New Roman"/>
          <w:b w:val="false"/>
          <w:i w:val="false"/>
          <w:color w:val="000000"/>
          <w:sz w:val="28"/>
        </w:rPr>
        <w:t xml:space="preserve">  1*10 </w:t>
      </w:r>
      <w:r>
        <w:rPr>
          <w:rFonts w:ascii="Times New Roman"/>
          <w:b w:val="false"/>
          <w:i w:val="false"/>
          <w:color w:val="000000"/>
          <w:vertAlign w:val="superscript"/>
        </w:rPr>
        <w:t xml:space="preserve">3* </w:t>
      </w:r>
      <w:r>
        <w:rPr>
          <w:rFonts w:ascii="Times New Roman"/>
          <w:b w:val="false"/>
          <w:i w:val="false"/>
          <w:color w:val="000000"/>
          <w:sz w:val="28"/>
        </w:rPr>
        <w:t xml:space="preserve"> *жоғарғыдай </w:t>
      </w:r>
      <w:r>
        <w:br/>
      </w:r>
      <w:r>
        <w:rPr>
          <w:rFonts w:ascii="Times New Roman"/>
          <w:b w:val="false"/>
          <w:i w:val="false"/>
          <w:color w:val="000000"/>
          <w:sz w:val="28"/>
        </w:rPr>
        <w:t xml:space="preserve">
далғандар десерт. </w:t>
      </w:r>
      <w:r>
        <w:br/>
      </w:r>
      <w:r>
        <w:rPr>
          <w:rFonts w:ascii="Times New Roman"/>
          <w:b w:val="false"/>
          <w:i w:val="false"/>
          <w:color w:val="000000"/>
          <w:sz w:val="28"/>
        </w:rPr>
        <w:t xml:space="preserve">
жемiс-жидектi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 Құрғақ көкөнiстер, Уытты элементтер,     51 бап </w:t>
      </w:r>
      <w:r>
        <w:br/>
      </w:r>
      <w:r>
        <w:rPr>
          <w:rFonts w:ascii="Times New Roman"/>
          <w:b w:val="false"/>
          <w:i w:val="false"/>
          <w:color w:val="000000"/>
          <w:sz w:val="28"/>
        </w:rPr>
        <w:t xml:space="preserve">
картоп, жемiс-жидек.   нитраттар,            бойынша </w:t>
      </w:r>
      <w:r>
        <w:br/>
      </w:r>
      <w:r>
        <w:rPr>
          <w:rFonts w:ascii="Times New Roman"/>
          <w:b w:val="false"/>
          <w:i w:val="false"/>
          <w:color w:val="000000"/>
          <w:sz w:val="28"/>
        </w:rPr>
        <w:t xml:space="preserve">
тер, саңырауқұлақтар   Пестицидтер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картоп                 цезий-137               600 </w:t>
      </w:r>
      <w:r>
        <w:br/>
      </w:r>
      <w:r>
        <w:rPr>
          <w:rFonts w:ascii="Times New Roman"/>
          <w:b w:val="false"/>
          <w:i w:val="false"/>
          <w:color w:val="000000"/>
          <w:sz w:val="28"/>
        </w:rPr>
        <w:t xml:space="preserve">
                       стронций-90             200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Көкөнiстер, бақшада    цезий-137               600 </w:t>
      </w:r>
      <w:r>
        <w:br/>
      </w:r>
      <w:r>
        <w:rPr>
          <w:rFonts w:ascii="Times New Roman"/>
          <w:b w:val="false"/>
          <w:i w:val="false"/>
          <w:color w:val="000000"/>
          <w:sz w:val="28"/>
        </w:rPr>
        <w:t xml:space="preserve">
өсетiндeр              стронций-90             200 </w:t>
      </w:r>
      <w:r>
        <w:br/>
      </w:r>
      <w:r>
        <w:rPr>
          <w:rFonts w:ascii="Times New Roman"/>
          <w:b w:val="false"/>
          <w:i w:val="false"/>
          <w:color w:val="000000"/>
          <w:sz w:val="28"/>
        </w:rPr>
        <w:t xml:space="preserve">
Жемiс-жидектер, жүзiм  цезий-137               200 </w:t>
      </w:r>
      <w:r>
        <w:br/>
      </w:r>
      <w:r>
        <w:rPr>
          <w:rFonts w:ascii="Times New Roman"/>
          <w:b w:val="false"/>
          <w:i w:val="false"/>
          <w:color w:val="000000"/>
          <w:sz w:val="28"/>
        </w:rPr>
        <w:t xml:space="preserve">
                       стронций-90             150 </w:t>
      </w:r>
      <w:r>
        <w:br/>
      </w:r>
      <w:r>
        <w:rPr>
          <w:rFonts w:ascii="Times New Roman"/>
          <w:b w:val="false"/>
          <w:i w:val="false"/>
          <w:color w:val="000000"/>
          <w:sz w:val="28"/>
        </w:rPr>
        <w:t xml:space="preserve">
жабайы өсетiн жидектер цезий-137               800 </w:t>
      </w:r>
      <w:r>
        <w:br/>
      </w:r>
      <w:r>
        <w:rPr>
          <w:rFonts w:ascii="Times New Roman"/>
          <w:b w:val="false"/>
          <w:i w:val="false"/>
          <w:color w:val="000000"/>
          <w:sz w:val="28"/>
        </w:rPr>
        <w:t xml:space="preserve">
                       стронций-90             300 </w:t>
      </w:r>
      <w:r>
        <w:br/>
      </w:r>
      <w:r>
        <w:rPr>
          <w:rFonts w:ascii="Times New Roman"/>
          <w:b w:val="false"/>
          <w:i w:val="false"/>
          <w:color w:val="000000"/>
          <w:sz w:val="28"/>
        </w:rPr>
        <w:t xml:space="preserve">
Саңырауқұлақтар        цезий-137               2500 </w:t>
      </w:r>
      <w:r>
        <w:br/>
      </w:r>
      <w:r>
        <w:rPr>
          <w:rFonts w:ascii="Times New Roman"/>
          <w:b w:val="false"/>
          <w:i w:val="false"/>
          <w:color w:val="000000"/>
          <w:sz w:val="28"/>
        </w:rPr>
        <w:t xml:space="preserve">
                       стронций-90             250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 Зеңдер| </w:t>
      </w:r>
      <w:r>
        <w:br/>
      </w:r>
      <w:r>
        <w:rPr>
          <w:rFonts w:ascii="Times New Roman"/>
          <w:b w:val="false"/>
          <w:i w:val="false"/>
          <w:color w:val="000000"/>
          <w:sz w:val="28"/>
        </w:rPr>
        <w:t xml:space="preserve">
 Өнімнің түрлері | МС,  |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 КТБ/г,|   Ескертулер </w:t>
      </w:r>
      <w:r>
        <w:br/>
      </w:r>
      <w:r>
        <w:rPr>
          <w:rFonts w:ascii="Times New Roman"/>
          <w:b w:val="false"/>
          <w:i w:val="false"/>
          <w:color w:val="000000"/>
          <w:sz w:val="28"/>
        </w:rPr>
        <w:t xml:space="preserve">
                 |КТБ/г,|    етілмейді   | аспай.| </w:t>
      </w:r>
      <w:r>
        <w:br/>
      </w:r>
      <w:r>
        <w:rPr>
          <w:rFonts w:ascii="Times New Roman"/>
          <w:b w:val="false"/>
          <w:i w:val="false"/>
          <w:color w:val="000000"/>
          <w:sz w:val="28"/>
        </w:rPr>
        <w:t xml:space="preserve">
                 |аспай.|________________|  тын  | </w:t>
      </w:r>
      <w:r>
        <w:br/>
      </w:r>
      <w:r>
        <w:rPr>
          <w:rFonts w:ascii="Times New Roman"/>
          <w:b w:val="false"/>
          <w:i w:val="false"/>
          <w:color w:val="000000"/>
          <w:sz w:val="28"/>
        </w:rPr>
        <w:t xml:space="preserve">
                 | тын  |ІТЖБТ  |Патоген.|       | </w:t>
      </w:r>
      <w:r>
        <w:br/>
      </w:r>
      <w:r>
        <w:rPr>
          <w:rFonts w:ascii="Times New Roman"/>
          <w:b w:val="false"/>
          <w:i w:val="false"/>
          <w:color w:val="000000"/>
          <w:sz w:val="28"/>
        </w:rPr>
        <w:t xml:space="preserve">
                 |      |(коли. |ді, с.і.|       | </w:t>
      </w:r>
      <w:r>
        <w:br/>
      </w:r>
      <w:r>
        <w:rPr>
          <w:rFonts w:ascii="Times New Roman"/>
          <w:b w:val="false"/>
          <w:i w:val="false"/>
          <w:color w:val="000000"/>
          <w:sz w:val="28"/>
        </w:rPr>
        <w:t xml:space="preserve">
                 |      |форм.  |сальмо. |       | </w:t>
      </w:r>
      <w:r>
        <w:br/>
      </w:r>
      <w:r>
        <w:rPr>
          <w:rFonts w:ascii="Times New Roman"/>
          <w:b w:val="false"/>
          <w:i w:val="false"/>
          <w:color w:val="000000"/>
          <w:sz w:val="28"/>
        </w:rPr>
        <w:t xml:space="preserve">
                 |      | дар)  |неллалар|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Құрғақ көкөнiс. </w:t>
      </w:r>
      <w:r>
        <w:br/>
      </w:r>
      <w:r>
        <w:rPr>
          <w:rFonts w:ascii="Times New Roman"/>
          <w:b w:val="false"/>
          <w:i w:val="false"/>
          <w:color w:val="000000"/>
          <w:sz w:val="28"/>
        </w:rPr>
        <w:t xml:space="preserve">
тер және картоп: </w:t>
      </w:r>
      <w:r>
        <w:br/>
      </w:r>
      <w:r>
        <w:rPr>
          <w:rFonts w:ascii="Times New Roman"/>
          <w:b w:val="false"/>
          <w:i w:val="false"/>
          <w:color w:val="000000"/>
          <w:sz w:val="28"/>
        </w:rPr>
        <w:t xml:space="preserve">
1) кептiрiлу       5*10 </w:t>
      </w:r>
      <w:r>
        <w:rPr>
          <w:rFonts w:ascii="Times New Roman"/>
          <w:b w:val="false"/>
          <w:i w:val="false"/>
          <w:color w:val="000000"/>
          <w:vertAlign w:val="superscript"/>
        </w:rPr>
        <w:t xml:space="preserve">5 </w:t>
      </w:r>
      <w:r>
        <w:rPr>
          <w:rFonts w:ascii="Times New Roman"/>
          <w:b w:val="false"/>
          <w:i w:val="false"/>
          <w:color w:val="000000"/>
          <w:sz w:val="28"/>
        </w:rPr>
        <w:t xml:space="preserve">    0,01    25      5*10 </w:t>
      </w:r>
      <w:r>
        <w:rPr>
          <w:rFonts w:ascii="Times New Roman"/>
          <w:b w:val="false"/>
          <w:i w:val="false"/>
          <w:color w:val="000000"/>
          <w:vertAlign w:val="superscript"/>
        </w:rPr>
        <w:t xml:space="preserve">2 </w:t>
      </w:r>
      <w:r>
        <w:rPr>
          <w:rFonts w:ascii="Times New Roman"/>
          <w:b w:val="false"/>
          <w:i w:val="false"/>
          <w:color w:val="000000"/>
          <w:sz w:val="28"/>
        </w:rPr>
        <w:t xml:space="preserve">  B.cereus 1*10 </w:t>
      </w:r>
      <w:r>
        <w:rPr>
          <w:rFonts w:ascii="Times New Roman"/>
          <w:b w:val="false"/>
          <w:i w:val="false"/>
          <w:color w:val="000000"/>
          <w:vertAlign w:val="superscript"/>
        </w:rPr>
        <w:t xml:space="preserve">3 </w:t>
      </w:r>
      <w:r>
        <w:br/>
      </w:r>
      <w:r>
        <w:rPr>
          <w:rFonts w:ascii="Times New Roman"/>
          <w:b w:val="false"/>
          <w:i w:val="false"/>
          <w:color w:val="000000"/>
          <w:sz w:val="28"/>
        </w:rPr>
        <w:t xml:space="preserve">
алдында шарпылма.                                  КТБ/г, аспайтын </w:t>
      </w:r>
      <w:r>
        <w:br/>
      </w:r>
      <w:r>
        <w:rPr>
          <w:rFonts w:ascii="Times New Roman"/>
          <w:b w:val="false"/>
          <w:i w:val="false"/>
          <w:color w:val="000000"/>
          <w:sz w:val="28"/>
        </w:rPr>
        <w:t xml:space="preserve">
ған құрғақ кептi. </w:t>
      </w:r>
      <w:r>
        <w:br/>
      </w:r>
      <w:r>
        <w:rPr>
          <w:rFonts w:ascii="Times New Roman"/>
          <w:b w:val="false"/>
          <w:i w:val="false"/>
          <w:color w:val="000000"/>
          <w:sz w:val="28"/>
        </w:rPr>
        <w:t xml:space="preserve">
рілген көкөнiстер </w:t>
      </w:r>
      <w:r>
        <w:br/>
      </w:r>
      <w:r>
        <w:rPr>
          <w:rFonts w:ascii="Times New Roman"/>
          <w:b w:val="false"/>
          <w:i w:val="false"/>
          <w:color w:val="000000"/>
          <w:sz w:val="28"/>
        </w:rPr>
        <w:t xml:space="preserve">
2) картоптан       5*10 </w:t>
      </w:r>
      <w:r>
        <w:rPr>
          <w:rFonts w:ascii="Times New Roman"/>
          <w:b w:val="false"/>
          <w:i w:val="false"/>
          <w:color w:val="000000"/>
          <w:vertAlign w:val="superscript"/>
        </w:rPr>
        <w:t xml:space="preserve">4 </w:t>
      </w:r>
      <w:r>
        <w:rPr>
          <w:rFonts w:ascii="Times New Roman"/>
          <w:b w:val="false"/>
          <w:i w:val="false"/>
          <w:color w:val="000000"/>
          <w:sz w:val="28"/>
        </w:rPr>
        <w:t xml:space="preserve">    0,1     25      5*10 </w:t>
      </w:r>
      <w:r>
        <w:rPr>
          <w:rFonts w:ascii="Times New Roman"/>
          <w:b w:val="false"/>
          <w:i w:val="false"/>
          <w:color w:val="000000"/>
          <w:vertAlign w:val="superscript"/>
        </w:rPr>
        <w:t xml:space="preserve">2 </w:t>
      </w:r>
      <w:r>
        <w:br/>
      </w:r>
      <w:r>
        <w:rPr>
          <w:rFonts w:ascii="Times New Roman"/>
          <w:b w:val="false"/>
          <w:i w:val="false"/>
          <w:color w:val="000000"/>
          <w:sz w:val="28"/>
        </w:rPr>
        <w:t xml:space="preserve">
жасалған құрғақ </w:t>
      </w:r>
      <w:r>
        <w:br/>
      </w:r>
      <w:r>
        <w:rPr>
          <w:rFonts w:ascii="Times New Roman"/>
          <w:b w:val="false"/>
          <w:i w:val="false"/>
          <w:color w:val="000000"/>
          <w:sz w:val="28"/>
        </w:rPr>
        <w:t xml:space="preserve">
3) кептiрiлуден    2*10 </w:t>
      </w:r>
      <w:r>
        <w:rPr>
          <w:rFonts w:ascii="Times New Roman"/>
          <w:b w:val="false"/>
          <w:i w:val="false"/>
          <w:color w:val="000000"/>
          <w:vertAlign w:val="superscript"/>
        </w:rPr>
        <w:t xml:space="preserve">4 </w:t>
      </w:r>
      <w:r>
        <w:rPr>
          <w:rFonts w:ascii="Times New Roman"/>
          <w:b w:val="false"/>
          <w:i w:val="false"/>
          <w:color w:val="000000"/>
          <w:sz w:val="28"/>
        </w:rPr>
        <w:t xml:space="preserve">    0,01    25      5*10 </w:t>
      </w:r>
      <w:r>
        <w:rPr>
          <w:rFonts w:ascii="Times New Roman"/>
          <w:b w:val="false"/>
          <w:i w:val="false"/>
          <w:color w:val="000000"/>
          <w:vertAlign w:val="superscript"/>
        </w:rPr>
        <w:t xml:space="preserve">2 </w:t>
      </w:r>
      <w:r>
        <w:br/>
      </w:r>
      <w:r>
        <w:rPr>
          <w:rFonts w:ascii="Times New Roman"/>
          <w:b w:val="false"/>
          <w:i w:val="false"/>
          <w:color w:val="000000"/>
          <w:sz w:val="28"/>
        </w:rPr>
        <w:t xml:space="preserve">
бұрын шарпылған </w:t>
      </w:r>
      <w:r>
        <w:br/>
      </w:r>
      <w:r>
        <w:rPr>
          <w:rFonts w:ascii="Times New Roman"/>
          <w:b w:val="false"/>
          <w:i w:val="false"/>
          <w:color w:val="000000"/>
          <w:sz w:val="28"/>
        </w:rPr>
        <w:t xml:space="preserve">
құрғақ картоп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тамырлы жемiстер </w:t>
      </w:r>
      <w:r>
        <w:br/>
      </w:r>
      <w:r>
        <w:rPr>
          <w:rFonts w:ascii="Times New Roman"/>
          <w:b w:val="false"/>
          <w:i w:val="false"/>
          <w:color w:val="000000"/>
          <w:sz w:val="28"/>
        </w:rPr>
        <w:t xml:space="preserve">
4) картоптан       1*10 </w:t>
      </w:r>
      <w:r>
        <w:rPr>
          <w:rFonts w:ascii="Times New Roman"/>
          <w:b w:val="false"/>
          <w:i w:val="false"/>
          <w:color w:val="000000"/>
          <w:vertAlign w:val="superscript"/>
        </w:rPr>
        <w:t xml:space="preserve">3 </w:t>
      </w:r>
      <w:r>
        <w:rPr>
          <w:rFonts w:ascii="Times New Roman"/>
          <w:b w:val="false"/>
          <w:i w:val="false"/>
          <w:color w:val="000000"/>
          <w:sz w:val="28"/>
        </w:rPr>
        <w:t xml:space="preserve">    0,1     25       - </w:t>
      </w:r>
      <w:r>
        <w:br/>
      </w:r>
      <w:r>
        <w:rPr>
          <w:rFonts w:ascii="Times New Roman"/>
          <w:b w:val="false"/>
          <w:i w:val="false"/>
          <w:color w:val="000000"/>
          <w:sz w:val="28"/>
        </w:rPr>
        <w:t xml:space="preserve">
жасалған чипсiлер </w:t>
      </w:r>
      <w:r>
        <w:br/>
      </w:r>
      <w:r>
        <w:rPr>
          <w:rFonts w:ascii="Times New Roman"/>
          <w:b w:val="false"/>
          <w:i w:val="false"/>
          <w:color w:val="000000"/>
          <w:sz w:val="28"/>
        </w:rPr>
        <w:t xml:space="preserve">
5) чипсы және      1*10 </w:t>
      </w:r>
      <w:r>
        <w:rPr>
          <w:rFonts w:ascii="Times New Roman"/>
          <w:b w:val="false"/>
          <w:i w:val="false"/>
          <w:color w:val="000000"/>
          <w:vertAlign w:val="superscript"/>
        </w:rPr>
        <w:t xml:space="preserve">4 </w:t>
      </w:r>
      <w:r>
        <w:rPr>
          <w:rFonts w:ascii="Times New Roman"/>
          <w:b w:val="false"/>
          <w:i w:val="false"/>
          <w:color w:val="000000"/>
          <w:sz w:val="28"/>
        </w:rPr>
        <w:t xml:space="preserve">    0,1     25      2*10 </w:t>
      </w:r>
      <w:r>
        <w:rPr>
          <w:rFonts w:ascii="Times New Roman"/>
          <w:b w:val="false"/>
          <w:i w:val="false"/>
          <w:color w:val="000000"/>
          <w:vertAlign w:val="superscript"/>
        </w:rPr>
        <w:t xml:space="preserve">2 </w:t>
      </w:r>
      <w:r>
        <w:br/>
      </w:r>
      <w:r>
        <w:rPr>
          <w:rFonts w:ascii="Times New Roman"/>
          <w:b w:val="false"/>
          <w:i w:val="false"/>
          <w:color w:val="000000"/>
          <w:sz w:val="28"/>
        </w:rPr>
        <w:t xml:space="preserve">
құрамында дәмдеу. </w:t>
      </w:r>
      <w:r>
        <w:br/>
      </w:r>
      <w:r>
        <w:rPr>
          <w:rFonts w:ascii="Times New Roman"/>
          <w:b w:val="false"/>
          <w:i w:val="false"/>
          <w:color w:val="000000"/>
          <w:sz w:val="28"/>
        </w:rPr>
        <w:t xml:space="preserve">
iш қоспалары бар </w:t>
      </w:r>
      <w:r>
        <w:br/>
      </w:r>
      <w:r>
        <w:rPr>
          <w:rFonts w:ascii="Times New Roman"/>
          <w:b w:val="false"/>
          <w:i w:val="false"/>
          <w:color w:val="000000"/>
          <w:sz w:val="28"/>
        </w:rPr>
        <w:t xml:space="preserve">
қатырылған өнiмдер </w:t>
      </w:r>
      <w:r>
        <w:br/>
      </w:r>
      <w:r>
        <w:rPr>
          <w:rFonts w:ascii="Times New Roman"/>
          <w:b w:val="false"/>
          <w:i w:val="false"/>
          <w:color w:val="000000"/>
          <w:sz w:val="28"/>
        </w:rPr>
        <w:t xml:space="preserve">
(жүгерi таяқша. </w:t>
      </w:r>
      <w:r>
        <w:br/>
      </w:r>
      <w:r>
        <w:rPr>
          <w:rFonts w:ascii="Times New Roman"/>
          <w:b w:val="false"/>
          <w:i w:val="false"/>
          <w:color w:val="000000"/>
          <w:sz w:val="28"/>
        </w:rPr>
        <w:t xml:space="preserve">
лары, жарылған </w:t>
      </w:r>
      <w:r>
        <w:br/>
      </w:r>
      <w:r>
        <w:rPr>
          <w:rFonts w:ascii="Times New Roman"/>
          <w:b w:val="false"/>
          <w:i w:val="false"/>
          <w:color w:val="000000"/>
          <w:sz w:val="28"/>
        </w:rPr>
        <w:t xml:space="preserve">
дәндер) </w:t>
      </w:r>
      <w:r>
        <w:br/>
      </w:r>
      <w:r>
        <w:rPr>
          <w:rFonts w:ascii="Times New Roman"/>
          <w:b w:val="false"/>
          <w:i w:val="false"/>
          <w:color w:val="000000"/>
          <w:sz w:val="28"/>
        </w:rPr>
        <w:t xml:space="preserve">
Құрғақ жемiс-жидектер: </w:t>
      </w:r>
      <w:r>
        <w:br/>
      </w:r>
      <w:r>
        <w:rPr>
          <w:rFonts w:ascii="Times New Roman"/>
          <w:b w:val="false"/>
          <w:i w:val="false"/>
          <w:color w:val="000000"/>
          <w:sz w:val="28"/>
        </w:rPr>
        <w:t xml:space="preserve">
1) жемiс-жидектер  5*10 </w:t>
      </w:r>
      <w:r>
        <w:rPr>
          <w:rFonts w:ascii="Times New Roman"/>
          <w:b w:val="false"/>
          <w:i w:val="false"/>
          <w:color w:val="000000"/>
          <w:vertAlign w:val="superscript"/>
        </w:rPr>
        <w:t xml:space="preserve">4 </w:t>
      </w:r>
      <w:r>
        <w:rPr>
          <w:rFonts w:ascii="Times New Roman"/>
          <w:b w:val="false"/>
          <w:i w:val="false"/>
          <w:color w:val="000000"/>
          <w:sz w:val="28"/>
        </w:rPr>
        <w:t xml:space="preserve">    0,1     25      1*10 </w:t>
      </w:r>
      <w:r>
        <w:rPr>
          <w:rFonts w:ascii="Times New Roman"/>
          <w:b w:val="false"/>
          <w:i w:val="false"/>
          <w:color w:val="000000"/>
          <w:vertAlign w:val="superscript"/>
        </w:rPr>
        <w:t xml:space="preserve">2 </w:t>
      </w:r>
      <w:r>
        <w:rPr>
          <w:rFonts w:ascii="Times New Roman"/>
          <w:b w:val="false"/>
          <w:i w:val="false"/>
          <w:color w:val="000000"/>
          <w:sz w:val="28"/>
        </w:rPr>
        <w:t xml:space="preserve">   ашытқылар 1*10 </w:t>
      </w:r>
      <w:r>
        <w:rPr>
          <w:rFonts w:ascii="Times New Roman"/>
          <w:b w:val="false"/>
          <w:i w:val="false"/>
          <w:color w:val="000000"/>
          <w:vertAlign w:val="superscript"/>
        </w:rPr>
        <w:t xml:space="preserve">4 </w:t>
      </w:r>
      <w:r>
        <w:br/>
      </w:r>
      <w:r>
        <w:rPr>
          <w:rFonts w:ascii="Times New Roman"/>
          <w:b w:val="false"/>
          <w:i w:val="false"/>
          <w:color w:val="000000"/>
          <w:sz w:val="28"/>
        </w:rPr>
        <w:t xml:space="preserve">
(кептiрiлген                                        КТБ/г, аспайтын </w:t>
      </w:r>
      <w:r>
        <w:br/>
      </w:r>
      <w:r>
        <w:rPr>
          <w:rFonts w:ascii="Times New Roman"/>
          <w:b w:val="false"/>
          <w:i w:val="false"/>
          <w:color w:val="000000"/>
          <w:sz w:val="28"/>
        </w:rPr>
        <w:t xml:space="preserve">
жемiстер) </w:t>
      </w:r>
      <w:r>
        <w:br/>
      </w:r>
      <w:r>
        <w:rPr>
          <w:rFonts w:ascii="Times New Roman"/>
          <w:b w:val="false"/>
          <w:i w:val="false"/>
          <w:color w:val="000000"/>
          <w:sz w:val="28"/>
        </w:rPr>
        <w:t xml:space="preserve">
2) жемiс-жидектер, 5*10 </w:t>
      </w:r>
      <w:r>
        <w:rPr>
          <w:rFonts w:ascii="Times New Roman"/>
          <w:b w:val="false"/>
          <w:i w:val="false"/>
          <w:color w:val="000000"/>
          <w:vertAlign w:val="superscript"/>
        </w:rPr>
        <w:t xml:space="preserve">4 </w:t>
      </w:r>
      <w:r>
        <w:rPr>
          <w:rFonts w:ascii="Times New Roman"/>
          <w:b w:val="false"/>
          <w:i w:val="false"/>
          <w:color w:val="000000"/>
          <w:sz w:val="28"/>
        </w:rPr>
        <w:t xml:space="preserve">    0,1     25      1*10 </w:t>
      </w:r>
      <w:r>
        <w:rPr>
          <w:rFonts w:ascii="Times New Roman"/>
          <w:b w:val="false"/>
          <w:i w:val="false"/>
          <w:color w:val="000000"/>
          <w:vertAlign w:val="superscript"/>
        </w:rPr>
        <w:t xml:space="preserve">2 </w:t>
      </w:r>
      <w:r>
        <w:br/>
      </w:r>
      <w:r>
        <w:rPr>
          <w:rFonts w:ascii="Times New Roman"/>
          <w:b w:val="false"/>
          <w:i w:val="false"/>
          <w:color w:val="000000"/>
          <w:sz w:val="28"/>
        </w:rPr>
        <w:t xml:space="preserve">
сублимациялы түрде                                    </w:t>
      </w:r>
      <w:r>
        <w:br/>
      </w:r>
      <w:r>
        <w:rPr>
          <w:rFonts w:ascii="Times New Roman"/>
          <w:b w:val="false"/>
          <w:i w:val="false"/>
          <w:color w:val="000000"/>
          <w:sz w:val="28"/>
        </w:rPr>
        <w:t xml:space="preserve">
кептiрiлген жемiс- </w:t>
      </w:r>
      <w:r>
        <w:br/>
      </w:r>
      <w:r>
        <w:rPr>
          <w:rFonts w:ascii="Times New Roman"/>
          <w:b w:val="false"/>
          <w:i w:val="false"/>
          <w:color w:val="000000"/>
          <w:sz w:val="28"/>
        </w:rPr>
        <w:t xml:space="preserve">
жидектерден </w:t>
      </w:r>
      <w:r>
        <w:br/>
      </w:r>
      <w:r>
        <w:rPr>
          <w:rFonts w:ascii="Times New Roman"/>
          <w:b w:val="false"/>
          <w:i w:val="false"/>
          <w:color w:val="000000"/>
          <w:sz w:val="28"/>
        </w:rPr>
        <w:t xml:space="preserve">
жасалған пюрe </w:t>
      </w:r>
      <w:r>
        <w:br/>
      </w:r>
      <w:r>
        <w:rPr>
          <w:rFonts w:ascii="Times New Roman"/>
          <w:b w:val="false"/>
          <w:i w:val="false"/>
          <w:color w:val="000000"/>
          <w:sz w:val="28"/>
        </w:rPr>
        <w:t xml:space="preserve">
3) цукаттар        1*10 </w:t>
      </w:r>
      <w:r>
        <w:rPr>
          <w:rFonts w:ascii="Times New Roman"/>
          <w:b w:val="false"/>
          <w:i w:val="false"/>
          <w:color w:val="000000"/>
          <w:vertAlign w:val="superscript"/>
        </w:rPr>
        <w:t xml:space="preserve">3 </w:t>
      </w:r>
      <w:r>
        <w:rPr>
          <w:rFonts w:ascii="Times New Roman"/>
          <w:b w:val="false"/>
          <w:i w:val="false"/>
          <w:color w:val="000000"/>
          <w:sz w:val="28"/>
        </w:rPr>
        <w:t xml:space="preserve">    1,0     25        50   ашытқылар 50 КТБ/ </w:t>
      </w:r>
      <w:r>
        <w:br/>
      </w:r>
      <w:r>
        <w:rPr>
          <w:rFonts w:ascii="Times New Roman"/>
          <w:b w:val="false"/>
          <w:i w:val="false"/>
          <w:color w:val="000000"/>
          <w:sz w:val="28"/>
        </w:rPr>
        <w:t xml:space="preserve">
                                                   г, аспайтын </w:t>
      </w:r>
    </w:p>
    <w:p>
      <w:pPr>
        <w:spacing w:after="0"/>
        <w:ind w:left="0"/>
        <w:jc w:val="both"/>
      </w:pPr>
      <w:r>
        <w:rPr>
          <w:rFonts w:ascii="Times New Roman"/>
          <w:b w:val="false"/>
          <w:i w:val="false"/>
          <w:color w:val="000000"/>
          <w:sz w:val="28"/>
        </w:rPr>
        <w:t xml:space="preserve">Құрғақ саңырау.    5*10 </w:t>
      </w:r>
      <w:r>
        <w:rPr>
          <w:rFonts w:ascii="Times New Roman"/>
          <w:b w:val="false"/>
          <w:i w:val="false"/>
          <w:color w:val="000000"/>
          <w:vertAlign w:val="superscript"/>
        </w:rPr>
        <w:t xml:space="preserve">5 </w:t>
      </w:r>
      <w:r>
        <w:rPr>
          <w:rFonts w:ascii="Times New Roman"/>
          <w:b w:val="false"/>
          <w:i w:val="false"/>
          <w:color w:val="000000"/>
          <w:sz w:val="28"/>
        </w:rPr>
        <w:t xml:space="preserve">   0,001    25      5*10 </w:t>
      </w:r>
      <w:r>
        <w:rPr>
          <w:rFonts w:ascii="Times New Roman"/>
          <w:b w:val="false"/>
          <w:i w:val="false"/>
          <w:color w:val="000000"/>
          <w:vertAlign w:val="superscript"/>
        </w:rPr>
        <w:t xml:space="preserve">2 </w:t>
      </w:r>
      <w:r>
        <w:br/>
      </w:r>
      <w:r>
        <w:rPr>
          <w:rFonts w:ascii="Times New Roman"/>
          <w:b w:val="false"/>
          <w:i w:val="false"/>
          <w:color w:val="000000"/>
          <w:sz w:val="28"/>
        </w:rPr>
        <w:t xml:space="preserve">
құлақтар </w:t>
      </w:r>
      <w:r>
        <w:br/>
      </w:r>
      <w:r>
        <w:rPr>
          <w:rFonts w:ascii="Times New Roman"/>
          <w:b w:val="false"/>
          <w:i w:val="false"/>
          <w:color w:val="000000"/>
          <w:sz w:val="28"/>
        </w:rPr>
        <w:t xml:space="preserve">
тағамдық қанықпалар: </w:t>
      </w:r>
      <w:r>
        <w:br/>
      </w:r>
      <w:r>
        <w:rPr>
          <w:rFonts w:ascii="Times New Roman"/>
          <w:b w:val="false"/>
          <w:i w:val="false"/>
          <w:color w:val="000000"/>
          <w:sz w:val="28"/>
        </w:rPr>
        <w:t xml:space="preserve">
1) көкөнiстен және 5*10 </w:t>
      </w:r>
      <w:r>
        <w:rPr>
          <w:rFonts w:ascii="Times New Roman"/>
          <w:b w:val="false"/>
          <w:i w:val="false"/>
          <w:color w:val="000000"/>
          <w:vertAlign w:val="superscript"/>
        </w:rPr>
        <w:t xml:space="preserve">3 </w:t>
      </w:r>
      <w:r>
        <w:rPr>
          <w:rFonts w:ascii="Times New Roman"/>
          <w:b w:val="false"/>
          <w:i w:val="false"/>
          <w:color w:val="000000"/>
          <w:sz w:val="28"/>
        </w:rPr>
        <w:t xml:space="preserve">    1,0     25*     1*10 </w:t>
      </w:r>
      <w:r>
        <w:rPr>
          <w:rFonts w:ascii="Times New Roman"/>
          <w:b w:val="false"/>
          <w:i w:val="false"/>
          <w:color w:val="000000"/>
          <w:vertAlign w:val="superscript"/>
        </w:rPr>
        <w:t xml:space="preserve">2 </w:t>
      </w:r>
      <w:r>
        <w:rPr>
          <w:rFonts w:ascii="Times New Roman"/>
          <w:b w:val="false"/>
          <w:i w:val="false"/>
          <w:color w:val="000000"/>
          <w:sz w:val="28"/>
        </w:rPr>
        <w:t xml:space="preserve">  S.aureus 1г. </w:t>
      </w:r>
      <w:r>
        <w:br/>
      </w:r>
      <w:r>
        <w:rPr>
          <w:rFonts w:ascii="Times New Roman"/>
          <w:b w:val="false"/>
          <w:i w:val="false"/>
          <w:color w:val="000000"/>
          <w:sz w:val="28"/>
        </w:rPr>
        <w:t xml:space="preserve">
жемiстен жасалған                                  B.cereus 0,1г. </w:t>
      </w:r>
      <w:r>
        <w:br/>
      </w:r>
      <w:r>
        <w:rPr>
          <w:rFonts w:ascii="Times New Roman"/>
          <w:b w:val="false"/>
          <w:i w:val="false"/>
          <w:color w:val="000000"/>
          <w:sz w:val="28"/>
        </w:rPr>
        <w:t xml:space="preserve">
десерт (жылы                                       рұқсат етілмейді; </w:t>
      </w:r>
      <w:r>
        <w:br/>
      </w:r>
      <w:r>
        <w:rPr>
          <w:rFonts w:ascii="Times New Roman"/>
          <w:b w:val="false"/>
          <w:i w:val="false"/>
          <w:color w:val="000000"/>
          <w:sz w:val="28"/>
        </w:rPr>
        <w:t xml:space="preserve">
кептiрiлген)                                       *ББҚ үшін 10г. </w:t>
      </w:r>
      <w:r>
        <w:br/>
      </w:r>
      <w:r>
        <w:rPr>
          <w:rFonts w:ascii="Times New Roman"/>
          <w:b w:val="false"/>
          <w:i w:val="false"/>
          <w:color w:val="000000"/>
          <w:sz w:val="28"/>
        </w:rPr>
        <w:t xml:space="preserve">
                                                   рұқсат етілмейді </w:t>
      </w:r>
      <w:r>
        <w:br/>
      </w:r>
      <w:r>
        <w:rPr>
          <w:rFonts w:ascii="Times New Roman"/>
          <w:b w:val="false"/>
          <w:i w:val="false"/>
          <w:color w:val="000000"/>
          <w:sz w:val="28"/>
        </w:rPr>
        <w:t xml:space="preserve">
2) көкөнiстен      5*10 </w:t>
      </w:r>
      <w:r>
        <w:rPr>
          <w:rFonts w:ascii="Times New Roman"/>
          <w:b w:val="false"/>
          <w:i w:val="false"/>
          <w:color w:val="000000"/>
          <w:vertAlign w:val="superscript"/>
        </w:rPr>
        <w:t xml:space="preserve">4 </w:t>
      </w:r>
      <w:r>
        <w:rPr>
          <w:rFonts w:ascii="Times New Roman"/>
          <w:b w:val="false"/>
          <w:i w:val="false"/>
          <w:color w:val="000000"/>
          <w:sz w:val="28"/>
        </w:rPr>
        <w:t xml:space="preserve">    1,0     25*     1*10 </w:t>
      </w:r>
      <w:r>
        <w:rPr>
          <w:rFonts w:ascii="Times New Roman"/>
          <w:b w:val="false"/>
          <w:i w:val="false"/>
          <w:color w:val="000000"/>
          <w:vertAlign w:val="superscript"/>
        </w:rPr>
        <w:t xml:space="preserve">2 </w:t>
      </w:r>
      <w:r>
        <w:rPr>
          <w:rFonts w:ascii="Times New Roman"/>
          <w:b w:val="false"/>
          <w:i w:val="false"/>
          <w:color w:val="000000"/>
          <w:sz w:val="28"/>
        </w:rPr>
        <w:t xml:space="preserve">  *ББҚ үшін 10г. </w:t>
      </w:r>
      <w:r>
        <w:br/>
      </w:r>
      <w:r>
        <w:rPr>
          <w:rFonts w:ascii="Times New Roman"/>
          <w:b w:val="false"/>
          <w:i w:val="false"/>
          <w:color w:val="000000"/>
          <w:sz w:val="28"/>
        </w:rPr>
        <w:t xml:space="preserve">
жасалған ұнтақтар                                  рұқсат етілмейді </w:t>
      </w:r>
      <w:r>
        <w:br/>
      </w:r>
      <w:r>
        <w:rPr>
          <w:rFonts w:ascii="Times New Roman"/>
          <w:b w:val="false"/>
          <w:i w:val="false"/>
          <w:color w:val="000000"/>
          <w:sz w:val="28"/>
        </w:rPr>
        <w:t xml:space="preserve">
(бу арқылы </w:t>
      </w:r>
      <w:r>
        <w:br/>
      </w:r>
      <w:r>
        <w:rPr>
          <w:rFonts w:ascii="Times New Roman"/>
          <w:b w:val="false"/>
          <w:i w:val="false"/>
          <w:color w:val="000000"/>
          <w:sz w:val="28"/>
        </w:rPr>
        <w:t xml:space="preserve">
кептiрiлген) </w:t>
      </w:r>
      <w:r>
        <w:br/>
      </w:r>
      <w:r>
        <w:rPr>
          <w:rFonts w:ascii="Times New Roman"/>
          <w:b w:val="false"/>
          <w:i w:val="false"/>
          <w:color w:val="000000"/>
          <w:sz w:val="28"/>
        </w:rPr>
        <w:t xml:space="preserve">
3) тез пiсетiн     5*10 </w:t>
      </w:r>
      <w:r>
        <w:rPr>
          <w:rFonts w:ascii="Times New Roman"/>
          <w:b w:val="false"/>
          <w:i w:val="false"/>
          <w:color w:val="000000"/>
          <w:vertAlign w:val="superscript"/>
        </w:rPr>
        <w:t xml:space="preserve">3 </w:t>
      </w:r>
      <w:r>
        <w:rPr>
          <w:rFonts w:ascii="Times New Roman"/>
          <w:b w:val="false"/>
          <w:i w:val="false"/>
          <w:color w:val="000000"/>
          <w:sz w:val="28"/>
        </w:rPr>
        <w:t xml:space="preserve">    0,1     25 </w:t>
      </w:r>
      <w:r>
        <w:br/>
      </w:r>
      <w:r>
        <w:rPr>
          <w:rFonts w:ascii="Times New Roman"/>
          <w:b w:val="false"/>
          <w:i w:val="false"/>
          <w:color w:val="000000"/>
          <w:sz w:val="28"/>
        </w:rPr>
        <w:t xml:space="preserve">
сорпа және ботқа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53. көкөнiстен,      Уытты элементтер: </w:t>
      </w:r>
      <w:r>
        <w:br/>
      </w:r>
      <w:r>
        <w:rPr>
          <w:rFonts w:ascii="Times New Roman"/>
          <w:b w:val="false"/>
          <w:i w:val="false"/>
          <w:color w:val="000000"/>
          <w:sz w:val="28"/>
        </w:rPr>
        <w:t xml:space="preserve">
жемiстен жасалынған  Қорғасын                0,5 </w:t>
      </w:r>
      <w:r>
        <w:br/>
      </w:r>
      <w:r>
        <w:rPr>
          <w:rFonts w:ascii="Times New Roman"/>
          <w:b w:val="false"/>
          <w:i w:val="false"/>
          <w:color w:val="000000"/>
          <w:sz w:val="28"/>
        </w:rPr>
        <w:t xml:space="preserve">
консервілер                                  0,4     Жемiс-жидектер </w:t>
      </w:r>
      <w:r>
        <w:br/>
      </w:r>
      <w:r>
        <w:rPr>
          <w:rFonts w:ascii="Times New Roman"/>
          <w:b w:val="false"/>
          <w:i w:val="false"/>
          <w:color w:val="000000"/>
          <w:sz w:val="28"/>
        </w:rPr>
        <w:t xml:space="preserve">
                                             1,0     Жинап теруге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қаңылтыр </w:t>
      </w:r>
      <w:r>
        <w:br/>
      </w:r>
      <w:r>
        <w:rPr>
          <w:rFonts w:ascii="Times New Roman"/>
          <w:b w:val="false"/>
          <w:i w:val="false"/>
          <w:color w:val="000000"/>
          <w:sz w:val="28"/>
        </w:rPr>
        <w:t xml:space="preserve">
                     Күшән                   0,2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0,05    Жинап теруге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қаңылтыр </w:t>
      </w:r>
      <w:r>
        <w:br/>
      </w:r>
      <w:r>
        <w:rPr>
          <w:rFonts w:ascii="Times New Roman"/>
          <w:b w:val="false"/>
          <w:i w:val="false"/>
          <w:color w:val="000000"/>
          <w:sz w:val="28"/>
        </w:rPr>
        <w:t xml:space="preserve">
                     Сынап                   0,02 </w:t>
      </w:r>
      <w:r>
        <w:br/>
      </w:r>
      <w:r>
        <w:rPr>
          <w:rFonts w:ascii="Times New Roman"/>
          <w:b w:val="false"/>
          <w:i w:val="false"/>
          <w:color w:val="000000"/>
          <w:sz w:val="28"/>
        </w:rPr>
        <w:t xml:space="preserve">
                     қалайы                 200,0    Жинап теруге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қаңылтыр </w:t>
      </w:r>
      <w:r>
        <w:br/>
      </w:r>
      <w:r>
        <w:rPr>
          <w:rFonts w:ascii="Times New Roman"/>
          <w:b w:val="false"/>
          <w:i w:val="false"/>
          <w:color w:val="000000"/>
          <w:sz w:val="28"/>
        </w:rPr>
        <w:t xml:space="preserve">
                     Хром                    0,5     хромдалынған </w:t>
      </w:r>
      <w:r>
        <w:br/>
      </w:r>
      <w:r>
        <w:rPr>
          <w:rFonts w:ascii="Times New Roman"/>
          <w:b w:val="false"/>
          <w:i w:val="false"/>
          <w:color w:val="000000"/>
          <w:sz w:val="28"/>
        </w:rPr>
        <w:t xml:space="preserve">
                                                     ыдыста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Микоуыттар:            0,05     Алмадан, томат. </w:t>
      </w:r>
      <w:r>
        <w:br/>
      </w:r>
      <w:r>
        <w:rPr>
          <w:rFonts w:ascii="Times New Roman"/>
          <w:b w:val="false"/>
          <w:i w:val="false"/>
          <w:color w:val="000000"/>
          <w:sz w:val="28"/>
        </w:rPr>
        <w:t xml:space="preserve">
                     Патулин                         тан, шырғанақ. </w:t>
      </w:r>
      <w:r>
        <w:br/>
      </w:r>
      <w:r>
        <w:rPr>
          <w:rFonts w:ascii="Times New Roman"/>
          <w:b w:val="false"/>
          <w:i w:val="false"/>
          <w:color w:val="000000"/>
          <w:sz w:val="28"/>
        </w:rPr>
        <w:t xml:space="preserve">
                                                     тан жасалған </w:t>
      </w:r>
      <w:r>
        <w:br/>
      </w:r>
      <w:r>
        <w:rPr>
          <w:rFonts w:ascii="Times New Roman"/>
          <w:b w:val="false"/>
          <w:i w:val="false"/>
          <w:color w:val="000000"/>
          <w:sz w:val="28"/>
        </w:rPr>
        <w:t xml:space="preserve">
                     нитраттар,             51 бап </w:t>
      </w:r>
      <w:r>
        <w:br/>
      </w:r>
      <w:r>
        <w:rPr>
          <w:rFonts w:ascii="Times New Roman"/>
          <w:b w:val="false"/>
          <w:i w:val="false"/>
          <w:color w:val="000000"/>
          <w:sz w:val="28"/>
        </w:rPr>
        <w:t xml:space="preserve">
                     Пестицидтер,            қара </w:t>
      </w:r>
      <w:r>
        <w:br/>
      </w:r>
      <w:r>
        <w:rPr>
          <w:rFonts w:ascii="Times New Roman"/>
          <w:b w:val="false"/>
          <w:i w:val="false"/>
          <w:color w:val="000000"/>
          <w:sz w:val="28"/>
        </w:rPr>
        <w:t xml:space="preserve">
                     радионуклидтер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Өнiмнiң түрлерi        |             Талаптар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рН 4,2 бар және одан да жоғары    қолданыстағы санитариялық ереженің </w:t>
      </w:r>
      <w:r>
        <w:br/>
      </w:r>
      <w:r>
        <w:rPr>
          <w:rFonts w:ascii="Times New Roman"/>
          <w:b w:val="false"/>
          <w:i w:val="false"/>
          <w:color w:val="000000"/>
          <w:sz w:val="28"/>
        </w:rPr>
        <w:t xml:space="preserve">
көкөнiс консервiсi, pH 3,8,       N 8 қосымшасына сай "А" тобындағы </w:t>
      </w:r>
      <w:r>
        <w:br/>
      </w:r>
      <w:r>
        <w:rPr>
          <w:rFonts w:ascii="Times New Roman"/>
          <w:b w:val="false"/>
          <w:i w:val="false"/>
          <w:color w:val="000000"/>
          <w:sz w:val="28"/>
        </w:rPr>
        <w:t xml:space="preserve">
одан да жоғары өрiктен,           консерві үшін өнеркәсіптік </w:t>
      </w:r>
      <w:r>
        <w:br/>
      </w:r>
      <w:r>
        <w:rPr>
          <w:rFonts w:ascii="Times New Roman"/>
          <w:b w:val="false"/>
          <w:i w:val="false"/>
          <w:color w:val="000000"/>
          <w:sz w:val="28"/>
        </w:rPr>
        <w:t xml:space="preserve">
шабдалдан, алмұрттан қышқыл       стерильдеу жағдайы талаптарын </w:t>
      </w:r>
      <w:r>
        <w:br/>
      </w:r>
      <w:r>
        <w:rPr>
          <w:rFonts w:ascii="Times New Roman"/>
          <w:b w:val="false"/>
          <w:i w:val="false"/>
          <w:color w:val="000000"/>
          <w:sz w:val="28"/>
        </w:rPr>
        <w:t xml:space="preserve">
қосылмай жасалған консервілер     қанағаттандыруы керек. </w:t>
      </w:r>
    </w:p>
    <w:p>
      <w:pPr>
        <w:spacing w:after="0"/>
        <w:ind w:left="0"/>
        <w:jc w:val="both"/>
      </w:pPr>
      <w:r>
        <w:rPr>
          <w:rFonts w:ascii="Times New Roman"/>
          <w:b w:val="false"/>
          <w:i w:val="false"/>
          <w:color w:val="000000"/>
          <w:sz w:val="28"/>
        </w:rPr>
        <w:t xml:space="preserve">құрамында кем дегенде 12%         қолданыстағы санитариялық ереженің </w:t>
      </w:r>
      <w:r>
        <w:br/>
      </w:r>
      <w:r>
        <w:rPr>
          <w:rFonts w:ascii="Times New Roman"/>
          <w:b w:val="false"/>
          <w:i w:val="false"/>
          <w:color w:val="000000"/>
          <w:sz w:val="28"/>
        </w:rPr>
        <w:t xml:space="preserve">
құрғақ заттары болатын            N 8 қосымшасына сай "Б" тобындағы </w:t>
      </w:r>
      <w:r>
        <w:br/>
      </w:r>
      <w:r>
        <w:rPr>
          <w:rFonts w:ascii="Times New Roman"/>
          <w:b w:val="false"/>
          <w:i w:val="false"/>
          <w:color w:val="000000"/>
          <w:sz w:val="28"/>
        </w:rPr>
        <w:t xml:space="preserve">
қойылтылмаған томат өнiмдерi      консерві үшін өнеркәсіптік </w:t>
      </w:r>
      <w:r>
        <w:br/>
      </w:r>
      <w:r>
        <w:rPr>
          <w:rFonts w:ascii="Times New Roman"/>
          <w:b w:val="false"/>
          <w:i w:val="false"/>
          <w:color w:val="000000"/>
          <w:sz w:val="28"/>
        </w:rPr>
        <w:t xml:space="preserve">
(бұзылмаған қалпында консервi.    стерильдеу жағдайы талаптарын </w:t>
      </w:r>
      <w:r>
        <w:br/>
      </w:r>
      <w:r>
        <w:rPr>
          <w:rFonts w:ascii="Times New Roman"/>
          <w:b w:val="false"/>
          <w:i w:val="false"/>
          <w:color w:val="000000"/>
          <w:sz w:val="28"/>
        </w:rPr>
        <w:t xml:space="preserve">
ленген)                           қанағаттандыруы керек. </w:t>
      </w:r>
    </w:p>
    <w:p>
      <w:pPr>
        <w:spacing w:after="0"/>
        <w:ind w:left="0"/>
        <w:jc w:val="both"/>
      </w:pPr>
      <w:r>
        <w:rPr>
          <w:rFonts w:ascii="Times New Roman"/>
          <w:b w:val="false"/>
          <w:i w:val="false"/>
          <w:color w:val="000000"/>
          <w:sz w:val="28"/>
        </w:rPr>
        <w:t xml:space="preserve">pH 3,7-4,2 бар көкөнiс            қолданыстағы санитариялық ереженің </w:t>
      </w:r>
      <w:r>
        <w:br/>
      </w:r>
      <w:r>
        <w:rPr>
          <w:rFonts w:ascii="Times New Roman"/>
          <w:b w:val="false"/>
          <w:i w:val="false"/>
          <w:color w:val="000000"/>
          <w:sz w:val="28"/>
        </w:rPr>
        <w:t xml:space="preserve">
консервiлерi                      N 8 қосымшасына сай "В" тобындағы </w:t>
      </w:r>
      <w:r>
        <w:br/>
      </w:r>
      <w:r>
        <w:rPr>
          <w:rFonts w:ascii="Times New Roman"/>
          <w:b w:val="false"/>
          <w:i w:val="false"/>
          <w:color w:val="000000"/>
          <w:sz w:val="28"/>
        </w:rPr>
        <w:t xml:space="preserve">
                                  консерві үшін өнеркәсіптік </w:t>
      </w:r>
      <w:r>
        <w:br/>
      </w:r>
      <w:r>
        <w:rPr>
          <w:rFonts w:ascii="Times New Roman"/>
          <w:b w:val="false"/>
          <w:i w:val="false"/>
          <w:color w:val="000000"/>
          <w:sz w:val="28"/>
        </w:rPr>
        <w:t xml:space="preserve">
                                  стерильдеу жағдайы талаптарын </w:t>
      </w:r>
      <w:r>
        <w:br/>
      </w:r>
      <w:r>
        <w:rPr>
          <w:rFonts w:ascii="Times New Roman"/>
          <w:b w:val="false"/>
          <w:i w:val="false"/>
          <w:color w:val="000000"/>
          <w:sz w:val="28"/>
        </w:rPr>
        <w:t xml:space="preserve">
                                  қанағаттандыруы керек. </w:t>
      </w:r>
    </w:p>
    <w:p>
      <w:pPr>
        <w:spacing w:after="0"/>
        <w:ind w:left="0"/>
        <w:jc w:val="both"/>
      </w:pPr>
      <w:r>
        <w:rPr>
          <w:rFonts w:ascii="Times New Roman"/>
          <w:b w:val="false"/>
          <w:i w:val="false"/>
          <w:color w:val="000000"/>
          <w:sz w:val="28"/>
        </w:rPr>
        <w:t xml:space="preserve">Көкөнiс консервiсi (3,7-ден       қолданыстағы санитариялық ереженің </w:t>
      </w:r>
      <w:r>
        <w:br/>
      </w:r>
      <w:r>
        <w:rPr>
          <w:rFonts w:ascii="Times New Roman"/>
          <w:b w:val="false"/>
          <w:i w:val="false"/>
          <w:color w:val="000000"/>
          <w:sz w:val="28"/>
        </w:rPr>
        <w:t xml:space="preserve">
төмен болатын pН бap),            N 8 қосымшасына сай "Г" тобындағы </w:t>
      </w:r>
      <w:r>
        <w:br/>
      </w:r>
      <w:r>
        <w:rPr>
          <w:rFonts w:ascii="Times New Roman"/>
          <w:b w:val="false"/>
          <w:i w:val="false"/>
          <w:color w:val="000000"/>
          <w:sz w:val="28"/>
        </w:rPr>
        <w:t xml:space="preserve">
пастерленген жемiс және           консерві үшін өнеркәсіптік </w:t>
      </w:r>
      <w:r>
        <w:br/>
      </w:r>
      <w:r>
        <w:rPr>
          <w:rFonts w:ascii="Times New Roman"/>
          <w:b w:val="false"/>
          <w:i w:val="false"/>
          <w:color w:val="000000"/>
          <w:sz w:val="28"/>
        </w:rPr>
        <w:t xml:space="preserve">
жемiс-жидек консервiлерi,         стерильдеу жағдайы талаптарын </w:t>
      </w:r>
      <w:r>
        <w:br/>
      </w:r>
      <w:r>
        <w:rPr>
          <w:rFonts w:ascii="Times New Roman"/>
          <w:b w:val="false"/>
          <w:i w:val="false"/>
          <w:color w:val="000000"/>
          <w:sz w:val="28"/>
        </w:rPr>
        <w:t xml:space="preserve">
сорбин қышқылымен және 4,0        қанағаттандыруы керек. </w:t>
      </w:r>
      <w:r>
        <w:br/>
      </w:r>
      <w:r>
        <w:rPr>
          <w:rFonts w:ascii="Times New Roman"/>
          <w:b w:val="false"/>
          <w:i w:val="false"/>
          <w:color w:val="000000"/>
          <w:sz w:val="28"/>
        </w:rPr>
        <w:t xml:space="preserve">
төмен болатын рН бар қоғамдық </w:t>
      </w:r>
      <w:r>
        <w:br/>
      </w:r>
      <w:r>
        <w:rPr>
          <w:rFonts w:ascii="Times New Roman"/>
          <w:b w:val="false"/>
          <w:i w:val="false"/>
          <w:color w:val="000000"/>
          <w:sz w:val="28"/>
        </w:rPr>
        <w:t xml:space="preserve">
тамақтандырылуға арналған </w:t>
      </w:r>
      <w:r>
        <w:br/>
      </w:r>
      <w:r>
        <w:rPr>
          <w:rFonts w:ascii="Times New Roman"/>
          <w:b w:val="false"/>
          <w:i w:val="false"/>
          <w:color w:val="000000"/>
          <w:sz w:val="28"/>
        </w:rPr>
        <w:t xml:space="preserve">
көнсервiлер; 3,8-ден төмен </w:t>
      </w:r>
      <w:r>
        <w:br/>
      </w:r>
      <w:r>
        <w:rPr>
          <w:rFonts w:ascii="Times New Roman"/>
          <w:b w:val="false"/>
          <w:i w:val="false"/>
          <w:color w:val="000000"/>
          <w:sz w:val="28"/>
        </w:rPr>
        <w:t xml:space="preserve">
болатын рН бар өрiк, </w:t>
      </w:r>
      <w:r>
        <w:br/>
      </w:r>
      <w:r>
        <w:rPr>
          <w:rFonts w:ascii="Times New Roman"/>
          <w:b w:val="false"/>
          <w:i w:val="false"/>
          <w:color w:val="000000"/>
          <w:sz w:val="28"/>
        </w:rPr>
        <w:t xml:space="preserve">
шабдалы, алмұрт консервiсi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54. саңырауқұлақтар   Уытты элементтер: </w:t>
      </w:r>
      <w:r>
        <w:br/>
      </w:r>
      <w:r>
        <w:rPr>
          <w:rFonts w:ascii="Times New Roman"/>
          <w:b w:val="false"/>
          <w:i w:val="false"/>
          <w:color w:val="000000"/>
          <w:sz w:val="28"/>
        </w:rPr>
        <w:t xml:space="preserve">
консервiсi            Қорғасын              0,5   </w:t>
      </w:r>
      <w:r>
        <w:br/>
      </w:r>
      <w:r>
        <w:rPr>
          <w:rFonts w:ascii="Times New Roman"/>
          <w:b w:val="false"/>
          <w:i w:val="false"/>
          <w:color w:val="000000"/>
          <w:sz w:val="28"/>
        </w:rPr>
        <w:t xml:space="preserve">
                                            1,0      Жинап теруге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қаңылтыр ыдыста </w:t>
      </w:r>
      <w:r>
        <w:br/>
      </w:r>
      <w:r>
        <w:rPr>
          <w:rFonts w:ascii="Times New Roman"/>
          <w:b w:val="false"/>
          <w:i w:val="false"/>
          <w:color w:val="000000"/>
          <w:sz w:val="28"/>
        </w:rPr>
        <w:t xml:space="preserve">
                      Күшән                 0,5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Сынап                0,05 </w:t>
      </w:r>
      <w:r>
        <w:br/>
      </w:r>
      <w:r>
        <w:rPr>
          <w:rFonts w:ascii="Times New Roman"/>
          <w:b w:val="false"/>
          <w:i w:val="false"/>
          <w:color w:val="000000"/>
          <w:sz w:val="28"/>
        </w:rPr>
        <w:t xml:space="preserve">
                      қалайы              200,0      Жинап теруге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қаңылтыр ыдыста </w:t>
      </w:r>
      <w:r>
        <w:br/>
      </w:r>
      <w:r>
        <w:rPr>
          <w:rFonts w:ascii="Times New Roman"/>
          <w:b w:val="false"/>
          <w:i w:val="false"/>
          <w:color w:val="000000"/>
          <w:sz w:val="28"/>
        </w:rPr>
        <w:t xml:space="preserve">
                      Хром                  0,5      хромдалынған </w:t>
      </w:r>
      <w:r>
        <w:br/>
      </w:r>
      <w:r>
        <w:rPr>
          <w:rFonts w:ascii="Times New Roman"/>
          <w:b w:val="false"/>
          <w:i w:val="false"/>
          <w:color w:val="000000"/>
          <w:sz w:val="28"/>
        </w:rPr>
        <w:t xml:space="preserve">
                                                     ыдыста </w:t>
      </w:r>
      <w:r>
        <w:br/>
      </w:r>
      <w:r>
        <w:rPr>
          <w:rFonts w:ascii="Times New Roman"/>
          <w:b w:val="false"/>
          <w:i w:val="false"/>
          <w:color w:val="000000"/>
          <w:sz w:val="28"/>
        </w:rPr>
        <w:t xml:space="preserve">
                      Пестицидтер,       51 бап қара </w:t>
      </w:r>
      <w:r>
        <w:br/>
      </w:r>
      <w:r>
        <w:rPr>
          <w:rFonts w:ascii="Times New Roman"/>
          <w:b w:val="false"/>
          <w:i w:val="false"/>
          <w:color w:val="000000"/>
          <w:sz w:val="28"/>
        </w:rPr>
        <w:t xml:space="preserve">
                      радионуклидтер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Қолданыстағы санитариялық ереженiң N 8 қосымшасына сай "А" тобындағы </w:t>
      </w:r>
      <w:r>
        <w:br/>
      </w:r>
      <w:r>
        <w:rPr>
          <w:rFonts w:ascii="Times New Roman"/>
          <w:b w:val="false"/>
          <w:i w:val="false"/>
          <w:color w:val="000000"/>
          <w:sz w:val="28"/>
        </w:rPr>
        <w:t xml:space="preserve">
(нағыз табиғи саңырауқұлақтардан жасалған) немесе "В" тобындағы </w:t>
      </w:r>
      <w:r>
        <w:br/>
      </w:r>
      <w:r>
        <w:rPr>
          <w:rFonts w:ascii="Times New Roman"/>
          <w:b w:val="false"/>
          <w:i w:val="false"/>
          <w:color w:val="000000"/>
          <w:sz w:val="28"/>
        </w:rPr>
        <w:t xml:space="preserve">
(маринадталған саңырауқұлақтардан жасалған) консервi үшiн </w:t>
      </w:r>
      <w:r>
        <w:br/>
      </w:r>
      <w:r>
        <w:rPr>
          <w:rFonts w:ascii="Times New Roman"/>
          <w:b w:val="false"/>
          <w:i w:val="false"/>
          <w:color w:val="000000"/>
          <w:sz w:val="28"/>
        </w:rPr>
        <w:t xml:space="preserve">
өнеркәсiптiк стерильдеу жағдайы талаптарын қанағаттандыруы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55. көкөнiс, жемiс-   Уытты элементтер: </w:t>
      </w:r>
      <w:r>
        <w:br/>
      </w:r>
      <w:r>
        <w:rPr>
          <w:rFonts w:ascii="Times New Roman"/>
          <w:b w:val="false"/>
          <w:i w:val="false"/>
          <w:color w:val="000000"/>
          <w:sz w:val="28"/>
        </w:rPr>
        <w:t xml:space="preserve">
жидек (консервiлен.   Қорғасын              0,5     Көкөністі </w:t>
      </w:r>
      <w:r>
        <w:br/>
      </w:r>
      <w:r>
        <w:rPr>
          <w:rFonts w:ascii="Times New Roman"/>
          <w:b w:val="false"/>
          <w:i w:val="false"/>
          <w:color w:val="000000"/>
          <w:sz w:val="28"/>
        </w:rPr>
        <w:t xml:space="preserve">
ген) шырындары, бал                         0,4     Жеміс-жидекті </w:t>
      </w:r>
      <w:r>
        <w:br/>
      </w:r>
      <w:r>
        <w:rPr>
          <w:rFonts w:ascii="Times New Roman"/>
          <w:b w:val="false"/>
          <w:i w:val="false"/>
          <w:color w:val="000000"/>
          <w:sz w:val="28"/>
        </w:rPr>
        <w:t xml:space="preserve">
шырындары, сусындары,                       1,0     Жинап теруге </w:t>
      </w:r>
      <w:r>
        <w:br/>
      </w:r>
      <w:r>
        <w:rPr>
          <w:rFonts w:ascii="Times New Roman"/>
          <w:b w:val="false"/>
          <w:i w:val="false"/>
          <w:color w:val="000000"/>
          <w:sz w:val="28"/>
        </w:rPr>
        <w:t xml:space="preserve">
көкөнiстен; жемiстен,                               арналған </w:t>
      </w:r>
      <w:r>
        <w:br/>
      </w:r>
      <w:r>
        <w:rPr>
          <w:rFonts w:ascii="Times New Roman"/>
          <w:b w:val="false"/>
          <w:i w:val="false"/>
          <w:color w:val="000000"/>
          <w:sz w:val="28"/>
        </w:rPr>
        <w:t xml:space="preserve">
мұздатылған жемiстен,                               қаңылтыр ыдыста </w:t>
      </w:r>
      <w:r>
        <w:br/>
      </w:r>
      <w:r>
        <w:rPr>
          <w:rFonts w:ascii="Times New Roman"/>
          <w:b w:val="false"/>
          <w:i w:val="false"/>
          <w:color w:val="000000"/>
          <w:sz w:val="28"/>
        </w:rPr>
        <w:t xml:space="preserve">
жемiс-жидектен        Күшән                 0,2 </w:t>
      </w:r>
      <w:r>
        <w:br/>
      </w:r>
      <w:r>
        <w:rPr>
          <w:rFonts w:ascii="Times New Roman"/>
          <w:b w:val="false"/>
          <w:i w:val="false"/>
          <w:color w:val="000000"/>
          <w:sz w:val="28"/>
        </w:rPr>
        <w:t xml:space="preserve">
жасалынған жартылай   кадмий               0,03 </w:t>
      </w:r>
      <w:r>
        <w:br/>
      </w:r>
      <w:r>
        <w:rPr>
          <w:rFonts w:ascii="Times New Roman"/>
          <w:b w:val="false"/>
          <w:i w:val="false"/>
          <w:color w:val="000000"/>
          <w:sz w:val="28"/>
        </w:rPr>
        <w:t xml:space="preserve">
дайын тағам өнiмдерi,                      0,05     Жинап теруге </w:t>
      </w:r>
      <w:r>
        <w:br/>
      </w:r>
      <w:r>
        <w:rPr>
          <w:rFonts w:ascii="Times New Roman"/>
          <w:b w:val="false"/>
          <w:i w:val="false"/>
          <w:color w:val="000000"/>
          <w:sz w:val="28"/>
        </w:rPr>
        <w:t xml:space="preserve">
хош иiстi және                                      арналған </w:t>
      </w:r>
      <w:r>
        <w:br/>
      </w:r>
      <w:r>
        <w:rPr>
          <w:rFonts w:ascii="Times New Roman"/>
          <w:b w:val="false"/>
          <w:i w:val="false"/>
          <w:color w:val="000000"/>
          <w:sz w:val="28"/>
        </w:rPr>
        <w:t xml:space="preserve">
тағамдық мұз                                        қаңылтыр ыдыста </w:t>
      </w:r>
      <w:r>
        <w:br/>
      </w:r>
      <w:r>
        <w:rPr>
          <w:rFonts w:ascii="Times New Roman"/>
          <w:b w:val="false"/>
          <w:i w:val="false"/>
          <w:color w:val="000000"/>
          <w:sz w:val="28"/>
        </w:rPr>
        <w:t xml:space="preserve">
                      Сынап                0,02 </w:t>
      </w:r>
      <w:r>
        <w:br/>
      </w:r>
      <w:r>
        <w:rPr>
          <w:rFonts w:ascii="Times New Roman"/>
          <w:b w:val="false"/>
          <w:i w:val="false"/>
          <w:color w:val="000000"/>
          <w:sz w:val="28"/>
        </w:rPr>
        <w:t xml:space="preserve">
                      қалайы              200,0     Жинап теруге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қаңылтыр ыдыста </w:t>
      </w:r>
      <w:r>
        <w:br/>
      </w:r>
      <w:r>
        <w:rPr>
          <w:rFonts w:ascii="Times New Roman"/>
          <w:b w:val="false"/>
          <w:i w:val="false"/>
          <w:color w:val="000000"/>
          <w:sz w:val="28"/>
        </w:rPr>
        <w:t xml:space="preserve">
                      хром                 0,5      хромдалған </w:t>
      </w:r>
      <w:r>
        <w:br/>
      </w:r>
      <w:r>
        <w:rPr>
          <w:rFonts w:ascii="Times New Roman"/>
          <w:b w:val="false"/>
          <w:i w:val="false"/>
          <w:color w:val="000000"/>
          <w:sz w:val="28"/>
        </w:rPr>
        <w:t xml:space="preserve">
                                                    ыдыста </w:t>
      </w:r>
      <w:r>
        <w:br/>
      </w:r>
      <w:r>
        <w:rPr>
          <w:rFonts w:ascii="Times New Roman"/>
          <w:b w:val="false"/>
          <w:i w:val="false"/>
          <w:color w:val="000000"/>
          <w:sz w:val="28"/>
        </w:rPr>
        <w:t xml:space="preserve">
1) сусындар           Қорғасын             0,3 </w:t>
      </w:r>
      <w:r>
        <w:br/>
      </w:r>
      <w:r>
        <w:rPr>
          <w:rFonts w:ascii="Times New Roman"/>
          <w:b w:val="false"/>
          <w:i w:val="false"/>
          <w:color w:val="000000"/>
          <w:sz w:val="28"/>
        </w:rPr>
        <w:t xml:space="preserve">
                      Күшән                0,1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Сынап              0,005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қанықпалар         51 бап бойынша               шикізат және </w:t>
      </w:r>
      <w:r>
        <w:br/>
      </w:r>
      <w:r>
        <w:rPr>
          <w:rFonts w:ascii="Times New Roman"/>
          <w:b w:val="false"/>
          <w:i w:val="false"/>
          <w:color w:val="000000"/>
          <w:sz w:val="28"/>
        </w:rPr>
        <w:t xml:space="preserve">
                                                   соңғы өнімнің </w:t>
      </w:r>
      <w:r>
        <w:br/>
      </w:r>
      <w:r>
        <w:rPr>
          <w:rFonts w:ascii="Times New Roman"/>
          <w:b w:val="false"/>
          <w:i w:val="false"/>
          <w:color w:val="000000"/>
          <w:sz w:val="28"/>
        </w:rPr>
        <w:t xml:space="preserve">
                                                   құрамында құрғақ </w:t>
      </w:r>
      <w:r>
        <w:br/>
      </w:r>
      <w:r>
        <w:rPr>
          <w:rFonts w:ascii="Times New Roman"/>
          <w:b w:val="false"/>
          <w:i w:val="false"/>
          <w:color w:val="000000"/>
          <w:sz w:val="28"/>
        </w:rPr>
        <w:t xml:space="preserve">
                                                   заттардың болуы </w:t>
      </w:r>
      <w:r>
        <w:br/>
      </w:r>
      <w:r>
        <w:rPr>
          <w:rFonts w:ascii="Times New Roman"/>
          <w:b w:val="false"/>
          <w:i w:val="false"/>
          <w:color w:val="000000"/>
          <w:sz w:val="28"/>
        </w:rPr>
        <w:t xml:space="preserve">
                                                   себепті алғашқы </w:t>
      </w:r>
      <w:r>
        <w:br/>
      </w:r>
      <w:r>
        <w:rPr>
          <w:rFonts w:ascii="Times New Roman"/>
          <w:b w:val="false"/>
          <w:i w:val="false"/>
          <w:color w:val="000000"/>
          <w:sz w:val="28"/>
        </w:rPr>
        <w:t xml:space="preserve">
                                                   өнімді қайта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3) шырын, сусындар,   патулин              0,05    Алмадан, помидор. </w:t>
      </w:r>
      <w:r>
        <w:br/>
      </w:r>
      <w:r>
        <w:rPr>
          <w:rFonts w:ascii="Times New Roman"/>
          <w:b w:val="false"/>
          <w:i w:val="false"/>
          <w:color w:val="000000"/>
          <w:sz w:val="28"/>
        </w:rPr>
        <w:t xml:space="preserve">
қанықпалар                                         дан, шырғанақтан </w:t>
      </w:r>
      <w:r>
        <w:br/>
      </w:r>
      <w:r>
        <w:rPr>
          <w:rFonts w:ascii="Times New Roman"/>
          <w:b w:val="false"/>
          <w:i w:val="false"/>
          <w:color w:val="000000"/>
          <w:sz w:val="28"/>
        </w:rPr>
        <w:t xml:space="preserve">
                                                   жасалған </w:t>
      </w:r>
    </w:p>
    <w:p>
      <w:pPr>
        <w:spacing w:after="0"/>
        <w:ind w:left="0"/>
        <w:jc w:val="both"/>
      </w:pPr>
      <w:r>
        <w:rPr>
          <w:rFonts w:ascii="Times New Roman"/>
          <w:b w:val="false"/>
          <w:i w:val="false"/>
          <w:color w:val="000000"/>
          <w:sz w:val="28"/>
        </w:rPr>
        <w:t xml:space="preserve">4) жартылай           патулин              0,05    помидордың, </w:t>
      </w:r>
      <w:r>
        <w:br/>
      </w:r>
      <w:r>
        <w:rPr>
          <w:rFonts w:ascii="Times New Roman"/>
          <w:b w:val="false"/>
          <w:i w:val="false"/>
          <w:color w:val="000000"/>
          <w:sz w:val="28"/>
        </w:rPr>
        <w:t xml:space="preserve">
дайындалғандары                                    алманың ұлпасы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Нитраттар, Пестицидтер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Шырын, сусындар,      51 бап бойынша               Сусындар мен </w:t>
      </w:r>
      <w:r>
        <w:br/>
      </w:r>
      <w:r>
        <w:rPr>
          <w:rFonts w:ascii="Times New Roman"/>
          <w:b w:val="false"/>
          <w:i w:val="false"/>
          <w:color w:val="000000"/>
          <w:sz w:val="28"/>
        </w:rPr>
        <w:t xml:space="preserve">
қанықпалар                                         қанықпалар үшiн </w:t>
      </w:r>
      <w:r>
        <w:br/>
      </w:r>
      <w:r>
        <w:rPr>
          <w:rFonts w:ascii="Times New Roman"/>
          <w:b w:val="false"/>
          <w:i w:val="false"/>
          <w:color w:val="000000"/>
          <w:sz w:val="28"/>
        </w:rPr>
        <w:t xml:space="preserve">
                                                   шикiзат және </w:t>
      </w:r>
      <w:r>
        <w:br/>
      </w:r>
      <w:r>
        <w:rPr>
          <w:rFonts w:ascii="Times New Roman"/>
          <w:b w:val="false"/>
          <w:i w:val="false"/>
          <w:color w:val="000000"/>
          <w:sz w:val="28"/>
        </w:rPr>
        <w:t xml:space="preserve">
                                                   соңғы өнiмдердiң </w:t>
      </w:r>
      <w:r>
        <w:br/>
      </w:r>
      <w:r>
        <w:rPr>
          <w:rFonts w:ascii="Times New Roman"/>
          <w:b w:val="false"/>
          <w:i w:val="false"/>
          <w:color w:val="000000"/>
          <w:sz w:val="28"/>
        </w:rPr>
        <w:t xml:space="preserve">
                                                   құрамында құрғақ </w:t>
      </w:r>
      <w:r>
        <w:br/>
      </w:r>
      <w:r>
        <w:rPr>
          <w:rFonts w:ascii="Times New Roman"/>
          <w:b w:val="false"/>
          <w:i w:val="false"/>
          <w:color w:val="000000"/>
          <w:sz w:val="28"/>
        </w:rPr>
        <w:t xml:space="preserve">
                                                   заттардың болуы </w:t>
      </w:r>
      <w:r>
        <w:br/>
      </w:r>
      <w:r>
        <w:rPr>
          <w:rFonts w:ascii="Times New Roman"/>
          <w:b w:val="false"/>
          <w:i w:val="false"/>
          <w:color w:val="000000"/>
          <w:sz w:val="28"/>
        </w:rPr>
        <w:t xml:space="preserve">
                                                   себептi алғашқы </w:t>
      </w:r>
      <w:r>
        <w:br/>
      </w:r>
      <w:r>
        <w:rPr>
          <w:rFonts w:ascii="Times New Roman"/>
          <w:b w:val="false"/>
          <w:i w:val="false"/>
          <w:color w:val="000000"/>
          <w:sz w:val="28"/>
        </w:rPr>
        <w:t xml:space="preserve">
                                                   өнiмдi қайта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Шырын, сусындар       цезий-137            51 бап </w:t>
      </w:r>
      <w:r>
        <w:br/>
      </w:r>
      <w:r>
        <w:rPr>
          <w:rFonts w:ascii="Times New Roman"/>
          <w:b w:val="false"/>
          <w:i w:val="false"/>
          <w:color w:val="000000"/>
          <w:sz w:val="28"/>
        </w:rPr>
        <w:t xml:space="preserve">
                      cтронций-90          бойынша </w:t>
      </w:r>
      <w:r>
        <w:br/>
      </w:r>
      <w:r>
        <w:rPr>
          <w:rFonts w:ascii="Times New Roman"/>
          <w:b w:val="false"/>
          <w:i w:val="false"/>
          <w:color w:val="000000"/>
          <w:sz w:val="28"/>
        </w:rPr>
        <w:t xml:space="preserve">
Қанықпалар            цезий-137             1200 </w:t>
      </w:r>
      <w:r>
        <w:br/>
      </w:r>
      <w:r>
        <w:rPr>
          <w:rFonts w:ascii="Times New Roman"/>
          <w:b w:val="false"/>
          <w:i w:val="false"/>
          <w:color w:val="000000"/>
          <w:sz w:val="28"/>
        </w:rPr>
        <w:t xml:space="preserve">
                      cтронций-90            240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Талаптар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құрамында рН 4,2 және одан да   қолданыстағы санитариялық ереженiң </w:t>
      </w:r>
      <w:r>
        <w:br/>
      </w:r>
      <w:r>
        <w:rPr>
          <w:rFonts w:ascii="Times New Roman"/>
          <w:b w:val="false"/>
          <w:i w:val="false"/>
          <w:color w:val="000000"/>
          <w:sz w:val="28"/>
        </w:rPr>
        <w:t xml:space="preserve">
жоғарғы консервіленген көкөнiс  N 8 қосымшасына сай "A" тобындағы </w:t>
      </w:r>
      <w:r>
        <w:br/>
      </w:r>
      <w:r>
        <w:rPr>
          <w:rFonts w:ascii="Times New Roman"/>
          <w:b w:val="false"/>
          <w:i w:val="false"/>
          <w:color w:val="000000"/>
          <w:sz w:val="28"/>
        </w:rPr>
        <w:t xml:space="preserve">
шырындары                       консервi үшiн өнеркәсiптiк </w:t>
      </w:r>
      <w:r>
        <w:br/>
      </w:r>
      <w:r>
        <w:rPr>
          <w:rFonts w:ascii="Times New Roman"/>
          <w:b w:val="false"/>
          <w:i w:val="false"/>
          <w:color w:val="000000"/>
          <w:sz w:val="28"/>
        </w:rPr>
        <w:t xml:space="preserve">
                                стерильдеудiң талаптары </w:t>
      </w:r>
    </w:p>
    <w:p>
      <w:pPr>
        <w:spacing w:after="0"/>
        <w:ind w:left="0"/>
        <w:jc w:val="both"/>
      </w:pPr>
      <w:r>
        <w:rPr>
          <w:rFonts w:ascii="Times New Roman"/>
          <w:b w:val="false"/>
          <w:i w:val="false"/>
          <w:color w:val="000000"/>
          <w:sz w:val="28"/>
        </w:rPr>
        <w:t xml:space="preserve">құрамында кем дегенде 12%       қолданыстағы санитариялық ереженiң </w:t>
      </w:r>
      <w:r>
        <w:br/>
      </w:r>
      <w:r>
        <w:rPr>
          <w:rFonts w:ascii="Times New Roman"/>
          <w:b w:val="false"/>
          <w:i w:val="false"/>
          <w:color w:val="000000"/>
          <w:sz w:val="28"/>
        </w:rPr>
        <w:t xml:space="preserve">
құрғақ заттары бар консервi.    N 8 қосымшасына сай "Б" тобындағы </w:t>
      </w:r>
      <w:r>
        <w:br/>
      </w:r>
      <w:r>
        <w:rPr>
          <w:rFonts w:ascii="Times New Roman"/>
          <w:b w:val="false"/>
          <w:i w:val="false"/>
          <w:color w:val="000000"/>
          <w:sz w:val="28"/>
        </w:rPr>
        <w:t xml:space="preserve">
ленген помидор шырыны           консервi үшiн өнеркәсiптiк </w:t>
      </w:r>
      <w:r>
        <w:br/>
      </w:r>
      <w:r>
        <w:rPr>
          <w:rFonts w:ascii="Times New Roman"/>
          <w:b w:val="false"/>
          <w:i w:val="false"/>
          <w:color w:val="000000"/>
          <w:sz w:val="28"/>
        </w:rPr>
        <w:t xml:space="preserve">
                                стерильдеу жағдайы талаптары </w:t>
      </w:r>
      <w:r>
        <w:br/>
      </w:r>
      <w:r>
        <w:rPr>
          <w:rFonts w:ascii="Times New Roman"/>
          <w:b w:val="false"/>
          <w:i w:val="false"/>
          <w:color w:val="000000"/>
          <w:sz w:val="28"/>
        </w:rPr>
        <w:t xml:space="preserve">
                                қанағаттандырылуы керек. </w:t>
      </w:r>
    </w:p>
    <w:p>
      <w:pPr>
        <w:spacing w:after="0"/>
        <w:ind w:left="0"/>
        <w:jc w:val="both"/>
      </w:pPr>
      <w:r>
        <w:rPr>
          <w:rFonts w:ascii="Times New Roman"/>
          <w:b w:val="false"/>
          <w:i w:val="false"/>
          <w:color w:val="000000"/>
          <w:sz w:val="28"/>
        </w:rPr>
        <w:t xml:space="preserve">құрамында 12% және одан да      қолданыстағы санитариялық ереженiң </w:t>
      </w:r>
      <w:r>
        <w:br/>
      </w:r>
      <w:r>
        <w:rPr>
          <w:rFonts w:ascii="Times New Roman"/>
          <w:b w:val="false"/>
          <w:i w:val="false"/>
          <w:color w:val="000000"/>
          <w:sz w:val="28"/>
        </w:rPr>
        <w:t xml:space="preserve">
жоғары құрғақ заттары бар       N 8 қосымшасына сай "Б" тобындағы </w:t>
      </w:r>
      <w:r>
        <w:br/>
      </w:r>
      <w:r>
        <w:rPr>
          <w:rFonts w:ascii="Times New Roman"/>
          <w:b w:val="false"/>
          <w:i w:val="false"/>
          <w:color w:val="000000"/>
          <w:sz w:val="28"/>
        </w:rPr>
        <w:t xml:space="preserve">
қойылтылған томат өнiмдерi      консервi үшiн өнеркәсiптiк </w:t>
      </w:r>
      <w:r>
        <w:br/>
      </w:r>
      <w:r>
        <w:rPr>
          <w:rFonts w:ascii="Times New Roman"/>
          <w:b w:val="false"/>
          <w:i w:val="false"/>
          <w:color w:val="000000"/>
          <w:sz w:val="28"/>
        </w:rPr>
        <w:t xml:space="preserve">
(томат пастасы, томаттан        стерильдеу жағдайы талаптарын </w:t>
      </w:r>
      <w:r>
        <w:br/>
      </w:r>
      <w:r>
        <w:rPr>
          <w:rFonts w:ascii="Times New Roman"/>
          <w:b w:val="false"/>
          <w:i w:val="false"/>
          <w:color w:val="000000"/>
          <w:sz w:val="28"/>
        </w:rPr>
        <w:t xml:space="preserve">
жасалған тұздық)                қанағаттандыруы керек. Томат пастасы </w:t>
      </w:r>
      <w:r>
        <w:br/>
      </w:r>
      <w:r>
        <w:rPr>
          <w:rFonts w:ascii="Times New Roman"/>
          <w:b w:val="false"/>
          <w:i w:val="false"/>
          <w:color w:val="000000"/>
          <w:sz w:val="28"/>
        </w:rPr>
        <w:t xml:space="preserve">
                                құрамындағы кезеңнiң мөлшерiнiң </w:t>
      </w:r>
      <w:r>
        <w:br/>
      </w:r>
      <w:r>
        <w:rPr>
          <w:rFonts w:ascii="Times New Roman"/>
          <w:b w:val="false"/>
          <w:i w:val="false"/>
          <w:color w:val="000000"/>
          <w:sz w:val="28"/>
        </w:rPr>
        <w:t xml:space="preserve">
                                көру аяңы Говард бойынша 40%-дан </w:t>
      </w:r>
      <w:r>
        <w:br/>
      </w:r>
      <w:r>
        <w:rPr>
          <w:rFonts w:ascii="Times New Roman"/>
          <w:b w:val="false"/>
          <w:i w:val="false"/>
          <w:color w:val="000000"/>
          <w:sz w:val="28"/>
        </w:rPr>
        <w:t xml:space="preserve">
                                аспауы керек </w:t>
      </w:r>
    </w:p>
    <w:p>
      <w:pPr>
        <w:spacing w:after="0"/>
        <w:ind w:left="0"/>
        <w:jc w:val="both"/>
      </w:pPr>
      <w:r>
        <w:rPr>
          <w:rFonts w:ascii="Times New Roman"/>
          <w:b w:val="false"/>
          <w:i w:val="false"/>
          <w:color w:val="000000"/>
          <w:sz w:val="28"/>
        </w:rPr>
        <w:t xml:space="preserve">құрамында 12%, оданда жоғары    қолданыстағы санитариялық ереженiң </w:t>
      </w:r>
      <w:r>
        <w:br/>
      </w:r>
      <w:r>
        <w:rPr>
          <w:rFonts w:ascii="Times New Roman"/>
          <w:b w:val="false"/>
          <w:i w:val="false"/>
          <w:color w:val="000000"/>
          <w:sz w:val="28"/>
        </w:rPr>
        <w:t xml:space="preserve">
құрғақ заттары бар стериль.     N 8 қосымшасына сай "Б" тобындағы </w:t>
      </w:r>
      <w:r>
        <w:br/>
      </w:r>
      <w:r>
        <w:rPr>
          <w:rFonts w:ascii="Times New Roman"/>
          <w:b w:val="false"/>
          <w:i w:val="false"/>
          <w:color w:val="000000"/>
          <w:sz w:val="28"/>
        </w:rPr>
        <w:t xml:space="preserve">
денген томат кетчупы            консервi үшiн өнеркәсiптiк </w:t>
      </w:r>
      <w:r>
        <w:br/>
      </w:r>
      <w:r>
        <w:rPr>
          <w:rFonts w:ascii="Times New Roman"/>
          <w:b w:val="false"/>
          <w:i w:val="false"/>
          <w:color w:val="000000"/>
          <w:sz w:val="28"/>
        </w:rPr>
        <w:t xml:space="preserve">
                                стерильдеу жағдайы талаптарын </w:t>
      </w:r>
      <w:r>
        <w:br/>
      </w:r>
      <w:r>
        <w:rPr>
          <w:rFonts w:ascii="Times New Roman"/>
          <w:b w:val="false"/>
          <w:i w:val="false"/>
          <w:color w:val="000000"/>
          <w:sz w:val="28"/>
        </w:rPr>
        <w:t xml:space="preserve">
                                қанағаттандыруы керек. </w:t>
      </w:r>
    </w:p>
    <w:p>
      <w:pPr>
        <w:spacing w:after="0"/>
        <w:ind w:left="0"/>
        <w:jc w:val="both"/>
      </w:pPr>
      <w:r>
        <w:rPr>
          <w:rFonts w:ascii="Times New Roman"/>
          <w:b w:val="false"/>
          <w:i w:val="false"/>
          <w:color w:val="000000"/>
          <w:sz w:val="28"/>
        </w:rPr>
        <w:t xml:space="preserve">pH 3,7-4,2-ымен (қышқыл         қолданыстағы санитариялық ереженiң </w:t>
      </w:r>
      <w:r>
        <w:br/>
      </w:r>
      <w:r>
        <w:rPr>
          <w:rFonts w:ascii="Times New Roman"/>
          <w:b w:val="false"/>
          <w:i w:val="false"/>
          <w:color w:val="000000"/>
          <w:sz w:val="28"/>
        </w:rPr>
        <w:t xml:space="preserve">
қосылған) көкөнiс шырыны        N 8 қосымшасына сай "В" тобындағы </w:t>
      </w:r>
      <w:r>
        <w:br/>
      </w:r>
      <w:r>
        <w:rPr>
          <w:rFonts w:ascii="Times New Roman"/>
          <w:b w:val="false"/>
          <w:i w:val="false"/>
          <w:color w:val="000000"/>
          <w:sz w:val="28"/>
        </w:rPr>
        <w:t xml:space="preserve">
                                консервi үшiн өнеркәсiптiк </w:t>
      </w:r>
      <w:r>
        <w:br/>
      </w:r>
      <w:r>
        <w:rPr>
          <w:rFonts w:ascii="Times New Roman"/>
          <w:b w:val="false"/>
          <w:i w:val="false"/>
          <w:color w:val="000000"/>
          <w:sz w:val="28"/>
        </w:rPr>
        <w:t xml:space="preserve">
                                стерильдеу жағдайы талаптарын </w:t>
      </w:r>
      <w:r>
        <w:br/>
      </w:r>
      <w:r>
        <w:rPr>
          <w:rFonts w:ascii="Times New Roman"/>
          <w:b w:val="false"/>
          <w:i w:val="false"/>
          <w:color w:val="000000"/>
          <w:sz w:val="28"/>
        </w:rPr>
        <w:t xml:space="preserve">
                                қанағаттандыруы керек. </w:t>
      </w:r>
    </w:p>
    <w:p>
      <w:pPr>
        <w:spacing w:after="0"/>
        <w:ind w:left="0"/>
        <w:jc w:val="both"/>
      </w:pPr>
      <w:r>
        <w:rPr>
          <w:rFonts w:ascii="Times New Roman"/>
          <w:b w:val="false"/>
          <w:i w:val="false"/>
          <w:color w:val="000000"/>
          <w:sz w:val="28"/>
        </w:rPr>
        <w:t xml:space="preserve">3,7-ден төмен рН-ы бар          қолданыстағы санитариялық ереженiң </w:t>
      </w:r>
      <w:r>
        <w:br/>
      </w:r>
      <w:r>
        <w:rPr>
          <w:rFonts w:ascii="Times New Roman"/>
          <w:b w:val="false"/>
          <w:i w:val="false"/>
          <w:color w:val="000000"/>
          <w:sz w:val="28"/>
        </w:rPr>
        <w:t xml:space="preserve">
көкөнiс: жемiс (цитрустылар.    N 8 қосымшасына сай "Г" тобындағы </w:t>
      </w:r>
      <w:r>
        <w:br/>
      </w:r>
      <w:r>
        <w:rPr>
          <w:rFonts w:ascii="Times New Roman"/>
          <w:b w:val="false"/>
          <w:i w:val="false"/>
          <w:color w:val="000000"/>
          <w:sz w:val="28"/>
        </w:rPr>
        <w:t xml:space="preserve">
дан жасалған), жемiс-жидек,     консервi үшiн өнеркәсiптiк </w:t>
      </w:r>
      <w:r>
        <w:br/>
      </w:r>
      <w:r>
        <w:rPr>
          <w:rFonts w:ascii="Times New Roman"/>
          <w:b w:val="false"/>
          <w:i w:val="false"/>
          <w:color w:val="000000"/>
          <w:sz w:val="28"/>
        </w:rPr>
        <w:t xml:space="preserve">
оның iшiнде қант қосылған,      стерильдеу жағдайы талаптарын </w:t>
      </w:r>
      <w:r>
        <w:br/>
      </w:r>
      <w:r>
        <w:rPr>
          <w:rFonts w:ascii="Times New Roman"/>
          <w:b w:val="false"/>
          <w:i w:val="false"/>
          <w:color w:val="000000"/>
          <w:sz w:val="28"/>
        </w:rPr>
        <w:t xml:space="preserve">
ұлпасымен болатын табиғи,       қанағаттандыруы керек. </w:t>
      </w:r>
      <w:r>
        <w:br/>
      </w:r>
      <w:r>
        <w:rPr>
          <w:rFonts w:ascii="Times New Roman"/>
          <w:b w:val="false"/>
          <w:i w:val="false"/>
          <w:color w:val="000000"/>
          <w:sz w:val="28"/>
        </w:rPr>
        <w:t xml:space="preserve">
қойылтылған, пастерленген </w:t>
      </w:r>
      <w:r>
        <w:br/>
      </w:r>
      <w:r>
        <w:rPr>
          <w:rFonts w:ascii="Times New Roman"/>
          <w:b w:val="false"/>
          <w:i w:val="false"/>
          <w:color w:val="000000"/>
          <w:sz w:val="28"/>
        </w:rPr>
        <w:t xml:space="preserve">
шырын; рН 3,8 және одан төмен </w:t>
      </w:r>
      <w:r>
        <w:br/>
      </w:r>
      <w:r>
        <w:rPr>
          <w:rFonts w:ascii="Times New Roman"/>
          <w:b w:val="false"/>
          <w:i w:val="false"/>
          <w:color w:val="000000"/>
          <w:sz w:val="28"/>
        </w:rPr>
        <w:t xml:space="preserve">
консервiленген өрiк, шабдалы, </w:t>
      </w:r>
      <w:r>
        <w:br/>
      </w:r>
      <w:r>
        <w:rPr>
          <w:rFonts w:ascii="Times New Roman"/>
          <w:b w:val="false"/>
          <w:i w:val="false"/>
          <w:color w:val="000000"/>
          <w:sz w:val="28"/>
        </w:rPr>
        <w:t xml:space="preserve">
алмұрт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|Ашыт. |Зеңдер| </w:t>
      </w:r>
      <w:r>
        <w:br/>
      </w:r>
      <w:r>
        <w:rPr>
          <w:rFonts w:ascii="Times New Roman"/>
          <w:b w:val="false"/>
          <w:i w:val="false"/>
          <w:color w:val="000000"/>
          <w:sz w:val="28"/>
        </w:rPr>
        <w:t xml:space="preserve">
 Өнімнің түрлері | МС,  |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|қылар,|КТБ/г,|Ескертулер </w:t>
      </w:r>
      <w:r>
        <w:br/>
      </w:r>
      <w:r>
        <w:rPr>
          <w:rFonts w:ascii="Times New Roman"/>
          <w:b w:val="false"/>
          <w:i w:val="false"/>
          <w:color w:val="000000"/>
          <w:sz w:val="28"/>
        </w:rPr>
        <w:t xml:space="preserve">
                 |КТБ/г,|    етілмейді   |КТБ/г,|аспай.| </w:t>
      </w:r>
      <w:r>
        <w:br/>
      </w:r>
      <w:r>
        <w:rPr>
          <w:rFonts w:ascii="Times New Roman"/>
          <w:b w:val="false"/>
          <w:i w:val="false"/>
          <w:color w:val="000000"/>
          <w:sz w:val="28"/>
        </w:rPr>
        <w:t xml:space="preserve">
                 |аспай.|________________|аспай.| тын  | </w:t>
      </w:r>
      <w:r>
        <w:br/>
      </w:r>
      <w:r>
        <w:rPr>
          <w:rFonts w:ascii="Times New Roman"/>
          <w:b w:val="false"/>
          <w:i w:val="false"/>
          <w:color w:val="000000"/>
          <w:sz w:val="28"/>
        </w:rPr>
        <w:t xml:space="preserve">
                 | тын  |ІТЖБТ  |Патоген.| тын  |      | </w:t>
      </w:r>
      <w:r>
        <w:br/>
      </w:r>
      <w:r>
        <w:rPr>
          <w:rFonts w:ascii="Times New Roman"/>
          <w:b w:val="false"/>
          <w:i w:val="false"/>
          <w:color w:val="000000"/>
          <w:sz w:val="28"/>
        </w:rPr>
        <w:t xml:space="preserve">
                 |      |(коли. |ді, с.і.|      |      | </w:t>
      </w:r>
      <w:r>
        <w:br/>
      </w:r>
      <w:r>
        <w:rPr>
          <w:rFonts w:ascii="Times New Roman"/>
          <w:b w:val="false"/>
          <w:i w:val="false"/>
          <w:color w:val="000000"/>
          <w:sz w:val="28"/>
        </w:rPr>
        <w:t xml:space="preserve">
                 |      |форм.  |сальмо. |      |      | </w:t>
      </w:r>
      <w:r>
        <w:br/>
      </w:r>
      <w:r>
        <w:rPr>
          <w:rFonts w:ascii="Times New Roman"/>
          <w:b w:val="false"/>
          <w:i w:val="false"/>
          <w:color w:val="000000"/>
          <w:sz w:val="28"/>
        </w:rPr>
        <w:t xml:space="preserve">
                 |      | дар)  |неллалар|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рН 3,7 және одан  1*10 </w:t>
      </w:r>
      <w:r>
        <w:rPr>
          <w:rFonts w:ascii="Times New Roman"/>
          <w:b w:val="false"/>
          <w:i w:val="false"/>
          <w:color w:val="000000"/>
          <w:vertAlign w:val="superscript"/>
        </w:rPr>
        <w:t xml:space="preserve">3 </w:t>
      </w:r>
      <w:r>
        <w:rPr>
          <w:rFonts w:ascii="Times New Roman"/>
          <w:b w:val="false"/>
          <w:i w:val="false"/>
          <w:color w:val="000000"/>
          <w:sz w:val="28"/>
        </w:rPr>
        <w:t xml:space="preserve">    1,0      25      50     50   1 см </w:t>
      </w:r>
      <w:r>
        <w:rPr>
          <w:rFonts w:ascii="Times New Roman"/>
          <w:b w:val="false"/>
          <w:i w:val="false"/>
          <w:color w:val="000000"/>
          <w:vertAlign w:val="superscript"/>
        </w:rPr>
        <w:t xml:space="preserve">3 </w:t>
      </w:r>
      <w:r>
        <w:rPr>
          <w:rFonts w:ascii="Times New Roman"/>
          <w:b w:val="false"/>
          <w:i w:val="false"/>
          <w:color w:val="000000"/>
          <w:sz w:val="28"/>
        </w:rPr>
        <w:t xml:space="preserve">-ке </w:t>
      </w:r>
      <w:r>
        <w:br/>
      </w:r>
      <w:r>
        <w:rPr>
          <w:rFonts w:ascii="Times New Roman"/>
          <w:b w:val="false"/>
          <w:i w:val="false"/>
          <w:color w:val="000000"/>
          <w:sz w:val="28"/>
        </w:rPr>
        <w:t xml:space="preserve">
да төменгi көмiр.                                       сүтқышқылды </w:t>
      </w:r>
      <w:r>
        <w:br/>
      </w:r>
      <w:r>
        <w:rPr>
          <w:rFonts w:ascii="Times New Roman"/>
          <w:b w:val="false"/>
          <w:i w:val="false"/>
          <w:color w:val="000000"/>
          <w:sz w:val="28"/>
        </w:rPr>
        <w:t xml:space="preserve">
қышқылымен газдан.                                      ағзалар </w:t>
      </w:r>
      <w:r>
        <w:br/>
      </w:r>
      <w:r>
        <w:rPr>
          <w:rFonts w:ascii="Times New Roman"/>
          <w:b w:val="false"/>
          <w:i w:val="false"/>
          <w:color w:val="000000"/>
          <w:sz w:val="28"/>
        </w:rPr>
        <w:t xml:space="preserve">
дырылған пастер.                                        рұқсат </w:t>
      </w:r>
      <w:r>
        <w:br/>
      </w:r>
      <w:r>
        <w:rPr>
          <w:rFonts w:ascii="Times New Roman"/>
          <w:b w:val="false"/>
          <w:i w:val="false"/>
          <w:color w:val="000000"/>
          <w:sz w:val="28"/>
        </w:rPr>
        <w:t xml:space="preserve">
ленген жемiс-                                           етiлмейдi </w:t>
      </w:r>
      <w:r>
        <w:br/>
      </w:r>
      <w:r>
        <w:rPr>
          <w:rFonts w:ascii="Times New Roman"/>
          <w:b w:val="false"/>
          <w:i w:val="false"/>
          <w:color w:val="000000"/>
          <w:sz w:val="28"/>
        </w:rPr>
        <w:t xml:space="preserve">
жидек шырындары </w:t>
      </w:r>
      <w:r>
        <w:br/>
      </w:r>
      <w:r>
        <w:rPr>
          <w:rFonts w:ascii="Times New Roman"/>
          <w:b w:val="false"/>
          <w:i w:val="false"/>
          <w:color w:val="000000"/>
          <w:sz w:val="28"/>
        </w:rPr>
        <w:t xml:space="preserve">
мен сусындары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Өндiрiстiк ұқсатуға арналған жемiс, жемiс-жидек және жидек </w:t>
      </w:r>
      <w:r>
        <w:br/>
      </w:r>
      <w:r>
        <w:rPr>
          <w:rFonts w:ascii="Times New Roman"/>
          <w:b w:val="false"/>
          <w:i w:val="false"/>
          <w:color w:val="000000"/>
          <w:sz w:val="28"/>
        </w:rPr>
        <w:t xml:space="preserve">
шырындарының қанықпалары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пастерленген   Осы санитариялық ереженiң қосымшасына "Г" сай </w:t>
      </w:r>
      <w:r>
        <w:br/>
      </w:r>
      <w:r>
        <w:rPr>
          <w:rFonts w:ascii="Times New Roman"/>
          <w:b w:val="false"/>
          <w:i w:val="false"/>
          <w:color w:val="000000"/>
          <w:sz w:val="28"/>
        </w:rPr>
        <w:t xml:space="preserve">
                  тобындағы консервi үшiн өнеркәсiптiк </w:t>
      </w:r>
      <w:r>
        <w:br/>
      </w:r>
      <w:r>
        <w:rPr>
          <w:rFonts w:ascii="Times New Roman"/>
          <w:b w:val="false"/>
          <w:i w:val="false"/>
          <w:color w:val="000000"/>
          <w:sz w:val="28"/>
        </w:rPr>
        <w:t xml:space="preserve">
                  стерильдеудiң талаптарын қанағаттандыруы керек. </w:t>
      </w:r>
      <w:r>
        <w:br/>
      </w:r>
      <w:r>
        <w:rPr>
          <w:rFonts w:ascii="Times New Roman"/>
          <w:b w:val="false"/>
          <w:i w:val="false"/>
          <w:color w:val="000000"/>
          <w:sz w:val="28"/>
        </w:rPr>
        <w:t xml:space="preserve">
2) пастерленбеген, 5*10 </w:t>
      </w:r>
      <w:r>
        <w:rPr>
          <w:rFonts w:ascii="Times New Roman"/>
          <w:b w:val="false"/>
          <w:i w:val="false"/>
          <w:color w:val="000000"/>
          <w:vertAlign w:val="superscript"/>
        </w:rPr>
        <w:t xml:space="preserve">3 </w:t>
      </w:r>
      <w:r>
        <w:rPr>
          <w:rFonts w:ascii="Times New Roman"/>
          <w:b w:val="false"/>
          <w:i w:val="false"/>
          <w:color w:val="000000"/>
          <w:sz w:val="28"/>
        </w:rPr>
        <w:t xml:space="preserve">   1,0      25    2*10 </w:t>
      </w:r>
      <w:r>
        <w:rPr>
          <w:rFonts w:ascii="Times New Roman"/>
          <w:b w:val="false"/>
          <w:i w:val="false"/>
          <w:color w:val="000000"/>
          <w:vertAlign w:val="superscript"/>
        </w:rPr>
        <w:t xml:space="preserve">3 </w:t>
      </w:r>
      <w:r>
        <w:rPr>
          <w:rFonts w:ascii="Times New Roman"/>
          <w:b w:val="false"/>
          <w:i w:val="false"/>
          <w:color w:val="000000"/>
          <w:sz w:val="28"/>
        </w:rPr>
        <w:t xml:space="preserve">   5*10 </w:t>
      </w:r>
      <w:r>
        <w:rPr>
          <w:rFonts w:ascii="Times New Roman"/>
          <w:b w:val="false"/>
          <w:i w:val="false"/>
          <w:color w:val="000000"/>
          <w:vertAlign w:val="superscript"/>
        </w:rPr>
        <w:t xml:space="preserve">2 </w:t>
      </w:r>
      <w:r>
        <w:br/>
      </w:r>
      <w:r>
        <w:rPr>
          <w:rFonts w:ascii="Times New Roman"/>
          <w:b w:val="false"/>
          <w:i w:val="false"/>
          <w:color w:val="000000"/>
          <w:sz w:val="28"/>
        </w:rPr>
        <w:t xml:space="preserve">
c.i. тезмұздатыл. </w:t>
      </w:r>
      <w:r>
        <w:br/>
      </w:r>
      <w:r>
        <w:rPr>
          <w:rFonts w:ascii="Times New Roman"/>
          <w:b w:val="false"/>
          <w:i w:val="false"/>
          <w:color w:val="000000"/>
          <w:sz w:val="28"/>
        </w:rPr>
        <w:t xml:space="preserve">
ған </w:t>
      </w:r>
    </w:p>
    <w:p>
      <w:pPr>
        <w:spacing w:after="0"/>
        <w:ind w:left="0"/>
        <w:jc w:val="both"/>
      </w:pPr>
      <w:r>
        <w:rPr>
          <w:rFonts w:ascii="Times New Roman"/>
          <w:b w:val="false"/>
          <w:i w:val="false"/>
          <w:color w:val="000000"/>
          <w:sz w:val="28"/>
        </w:rPr>
        <w:t xml:space="preserve">Стерильденбеген,   5*10 </w:t>
      </w:r>
      <w:r>
        <w:rPr>
          <w:rFonts w:ascii="Times New Roman"/>
          <w:b w:val="false"/>
          <w:i w:val="false"/>
          <w:color w:val="000000"/>
          <w:vertAlign w:val="superscript"/>
        </w:rPr>
        <w:t xml:space="preserve">3 </w:t>
      </w:r>
      <w:r>
        <w:rPr>
          <w:rFonts w:ascii="Times New Roman"/>
          <w:b w:val="false"/>
          <w:i w:val="false"/>
          <w:color w:val="000000"/>
          <w:sz w:val="28"/>
        </w:rPr>
        <w:t xml:space="preserve">   1,0      25      50     50  Сульфит </w:t>
      </w:r>
      <w:r>
        <w:br/>
      </w:r>
      <w:r>
        <w:rPr>
          <w:rFonts w:ascii="Times New Roman"/>
          <w:b w:val="false"/>
          <w:i w:val="false"/>
          <w:color w:val="000000"/>
          <w:sz w:val="28"/>
        </w:rPr>
        <w:t xml:space="preserve">
c.б. консервант.                                       қайталанатын </w:t>
      </w:r>
      <w:r>
        <w:br/>
      </w:r>
      <w:r>
        <w:rPr>
          <w:rFonts w:ascii="Times New Roman"/>
          <w:b w:val="false"/>
          <w:i w:val="false"/>
          <w:color w:val="000000"/>
          <w:sz w:val="28"/>
        </w:rPr>
        <w:t xml:space="preserve">
тар қосылған                                           клостридиялар </w:t>
      </w:r>
      <w:r>
        <w:br/>
      </w:r>
      <w:r>
        <w:rPr>
          <w:rFonts w:ascii="Times New Roman"/>
          <w:b w:val="false"/>
          <w:i w:val="false"/>
          <w:color w:val="000000"/>
          <w:sz w:val="28"/>
        </w:rPr>
        <w:t xml:space="preserve">
томат тұздығы мен                                      0,1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кетч.                                                  рұқсат </w:t>
      </w:r>
      <w:r>
        <w:br/>
      </w:r>
      <w:r>
        <w:rPr>
          <w:rFonts w:ascii="Times New Roman"/>
          <w:b w:val="false"/>
          <w:i w:val="false"/>
          <w:color w:val="000000"/>
          <w:sz w:val="28"/>
        </w:rPr>
        <w:t xml:space="preserve">
                                                       етiлмейдi </w:t>
      </w:r>
    </w:p>
    <w:p>
      <w:pPr>
        <w:spacing w:after="0"/>
        <w:ind w:left="0"/>
        <w:jc w:val="both"/>
      </w:pPr>
      <w:r>
        <w:rPr>
          <w:rFonts w:ascii="Times New Roman"/>
          <w:b w:val="false"/>
          <w:i w:val="false"/>
          <w:color w:val="000000"/>
          <w:sz w:val="28"/>
        </w:rPr>
        <w:t xml:space="preserve">Жемiс-жидек       1*10 </w:t>
      </w:r>
      <w:r>
        <w:rPr>
          <w:rFonts w:ascii="Times New Roman"/>
          <w:b w:val="false"/>
          <w:i w:val="false"/>
          <w:color w:val="000000"/>
          <w:vertAlign w:val="superscript"/>
        </w:rPr>
        <w:t xml:space="preserve">5 </w:t>
      </w:r>
      <w:r>
        <w:rPr>
          <w:rFonts w:ascii="Times New Roman"/>
          <w:b w:val="false"/>
          <w:i w:val="false"/>
          <w:color w:val="000000"/>
          <w:sz w:val="28"/>
        </w:rPr>
        <w:t xml:space="preserve">   0,01      25     100    100 </w:t>
      </w:r>
      <w:r>
        <w:br/>
      </w:r>
      <w:r>
        <w:rPr>
          <w:rFonts w:ascii="Times New Roman"/>
          <w:b w:val="false"/>
          <w:i w:val="false"/>
          <w:color w:val="000000"/>
          <w:sz w:val="28"/>
        </w:rPr>
        <w:t xml:space="preserve">
балмұздағы және </w:t>
      </w:r>
      <w:r>
        <w:br/>
      </w:r>
      <w:r>
        <w:rPr>
          <w:rFonts w:ascii="Times New Roman"/>
          <w:b w:val="false"/>
          <w:i w:val="false"/>
          <w:color w:val="000000"/>
          <w:sz w:val="28"/>
        </w:rPr>
        <w:t xml:space="preserve">
қант шәрбетi </w:t>
      </w:r>
      <w:r>
        <w:br/>
      </w:r>
      <w:r>
        <w:rPr>
          <w:rFonts w:ascii="Times New Roman"/>
          <w:b w:val="false"/>
          <w:i w:val="false"/>
          <w:color w:val="000000"/>
          <w:sz w:val="28"/>
        </w:rPr>
        <w:t xml:space="preserve">
негiзiмен жасал. </w:t>
      </w:r>
      <w:r>
        <w:br/>
      </w:r>
      <w:r>
        <w:rPr>
          <w:rFonts w:ascii="Times New Roman"/>
          <w:b w:val="false"/>
          <w:i w:val="false"/>
          <w:color w:val="000000"/>
          <w:sz w:val="28"/>
        </w:rPr>
        <w:t xml:space="preserve">
ған, хош иiстi </w:t>
      </w:r>
      <w:r>
        <w:br/>
      </w:r>
      <w:r>
        <w:rPr>
          <w:rFonts w:ascii="Times New Roman"/>
          <w:b w:val="false"/>
          <w:i w:val="false"/>
          <w:color w:val="000000"/>
          <w:sz w:val="28"/>
        </w:rPr>
        <w:t xml:space="preserve">
жемiстен жасалған </w:t>
      </w:r>
      <w:r>
        <w:br/>
      </w:r>
      <w:r>
        <w:rPr>
          <w:rFonts w:ascii="Times New Roman"/>
          <w:b w:val="false"/>
          <w:i w:val="false"/>
          <w:color w:val="000000"/>
          <w:sz w:val="28"/>
        </w:rPr>
        <w:t xml:space="preserve">
мұз </w:t>
      </w:r>
    </w:p>
    <w:p>
      <w:pPr>
        <w:spacing w:after="0"/>
        <w:ind w:left="0"/>
        <w:jc w:val="both"/>
      </w:pPr>
      <w:r>
        <w:rPr>
          <w:rFonts w:ascii="Times New Roman"/>
          <w:b w:val="false"/>
          <w:i w:val="false"/>
          <w:color w:val="000000"/>
          <w:sz w:val="28"/>
        </w:rPr>
        <w:t xml:space="preserve">Жемiс-жидек       5*10 </w:t>
      </w:r>
      <w:r>
        <w:rPr>
          <w:rFonts w:ascii="Times New Roman"/>
          <w:b w:val="false"/>
          <w:i w:val="false"/>
          <w:color w:val="000000"/>
          <w:vertAlign w:val="superscript"/>
        </w:rPr>
        <w:t xml:space="preserve">4 </w:t>
      </w:r>
      <w:r>
        <w:rPr>
          <w:rFonts w:ascii="Times New Roman"/>
          <w:b w:val="false"/>
          <w:i w:val="false"/>
          <w:color w:val="000000"/>
          <w:sz w:val="28"/>
        </w:rPr>
        <w:t xml:space="preserve">   0,01      25     100    100 Құрғақ </w:t>
      </w:r>
      <w:r>
        <w:br/>
      </w:r>
      <w:r>
        <w:rPr>
          <w:rFonts w:ascii="Times New Roman"/>
          <w:b w:val="false"/>
          <w:i w:val="false"/>
          <w:color w:val="000000"/>
          <w:sz w:val="28"/>
        </w:rPr>
        <w:t xml:space="preserve">
балмұздағына және                                     қоспалар сумен </w:t>
      </w:r>
      <w:r>
        <w:br/>
      </w:r>
      <w:r>
        <w:rPr>
          <w:rFonts w:ascii="Times New Roman"/>
          <w:b w:val="false"/>
          <w:i w:val="false"/>
          <w:color w:val="000000"/>
          <w:sz w:val="28"/>
        </w:rPr>
        <w:t xml:space="preserve">
жемiстен жасалған                                     қалыпқа </w:t>
      </w:r>
      <w:r>
        <w:br/>
      </w:r>
      <w:r>
        <w:rPr>
          <w:rFonts w:ascii="Times New Roman"/>
          <w:b w:val="false"/>
          <w:i w:val="false"/>
          <w:color w:val="000000"/>
          <w:sz w:val="28"/>
        </w:rPr>
        <w:t xml:space="preserve">
мұзға арналған                                        келгенше </w:t>
      </w:r>
      <w:r>
        <w:br/>
      </w:r>
      <w:r>
        <w:rPr>
          <w:rFonts w:ascii="Times New Roman"/>
          <w:b w:val="false"/>
          <w:i w:val="false"/>
          <w:color w:val="000000"/>
          <w:sz w:val="28"/>
        </w:rPr>
        <w:t xml:space="preserve">
қоспалар                                              қадағаланылады </w:t>
      </w:r>
    </w:p>
    <w:p>
      <w:pPr>
        <w:spacing w:after="0"/>
        <w:ind w:left="0"/>
        <w:jc w:val="both"/>
      </w:pPr>
      <w:r>
        <w:rPr>
          <w:rFonts w:ascii="Times New Roman"/>
          <w:b w:val="false"/>
          <w:i w:val="false"/>
          <w:color w:val="000000"/>
          <w:sz w:val="28"/>
        </w:rPr>
        <w:t xml:space="preserve">сақталу мерзiмiн. 1*10 </w:t>
      </w:r>
      <w:r>
        <w:rPr>
          <w:rFonts w:ascii="Times New Roman"/>
          <w:b w:val="false"/>
          <w:i w:val="false"/>
          <w:color w:val="000000"/>
          <w:vertAlign w:val="superscript"/>
        </w:rPr>
        <w:t xml:space="preserve">3 </w:t>
      </w:r>
      <w:r>
        <w:rPr>
          <w:rFonts w:ascii="Times New Roman"/>
          <w:b w:val="false"/>
          <w:i w:val="false"/>
          <w:color w:val="000000"/>
          <w:sz w:val="28"/>
        </w:rPr>
        <w:t xml:space="preserve">   1,0      25       -     -   E.coli </w:t>
      </w:r>
      <w:r>
        <w:br/>
      </w:r>
      <w:r>
        <w:rPr>
          <w:rFonts w:ascii="Times New Roman"/>
          <w:b w:val="false"/>
          <w:i w:val="false"/>
          <w:color w:val="000000"/>
          <w:sz w:val="28"/>
        </w:rPr>
        <w:t xml:space="preserve">
сіз сатуға                                            S.aureus </w:t>
      </w:r>
      <w:r>
        <w:br/>
      </w:r>
      <w:r>
        <w:rPr>
          <w:rFonts w:ascii="Times New Roman"/>
          <w:b w:val="false"/>
          <w:i w:val="false"/>
          <w:color w:val="000000"/>
          <w:sz w:val="28"/>
        </w:rPr>
        <w:t xml:space="preserve">
жiберiлетiн                                           1,0см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w:t>
      </w:r>
      <w:r>
        <w:br/>
      </w:r>
      <w:r>
        <w:rPr>
          <w:rFonts w:ascii="Times New Roman"/>
          <w:b w:val="false"/>
          <w:i w:val="false"/>
          <w:color w:val="000000"/>
          <w:sz w:val="28"/>
        </w:rPr>
        <w:t xml:space="preserve">
жаңадан сөлi                                          етілмейді; </w:t>
      </w:r>
      <w:r>
        <w:br/>
      </w:r>
      <w:r>
        <w:rPr>
          <w:rFonts w:ascii="Times New Roman"/>
          <w:b w:val="false"/>
          <w:i w:val="false"/>
          <w:color w:val="000000"/>
          <w:sz w:val="28"/>
        </w:rPr>
        <w:t xml:space="preserve">
сығылған                                              L.monocyto. </w:t>
      </w:r>
      <w:r>
        <w:br/>
      </w:r>
      <w:r>
        <w:rPr>
          <w:rFonts w:ascii="Times New Roman"/>
          <w:b w:val="false"/>
          <w:i w:val="false"/>
          <w:color w:val="000000"/>
          <w:sz w:val="28"/>
        </w:rPr>
        <w:t xml:space="preserve">
жемiс-жидек                                           genes 25 г </w:t>
      </w:r>
      <w:r>
        <w:br/>
      </w:r>
      <w:r>
        <w:rPr>
          <w:rFonts w:ascii="Times New Roman"/>
          <w:b w:val="false"/>
          <w:i w:val="false"/>
          <w:color w:val="000000"/>
          <w:sz w:val="28"/>
        </w:rPr>
        <w:t xml:space="preserve">
шырыны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56. Джем, тосап,      Уытты элементтер: </w:t>
      </w:r>
      <w:r>
        <w:br/>
      </w:r>
      <w:r>
        <w:rPr>
          <w:rFonts w:ascii="Times New Roman"/>
          <w:b w:val="false"/>
          <w:i w:val="false"/>
          <w:color w:val="000000"/>
          <w:sz w:val="28"/>
        </w:rPr>
        <w:t xml:space="preserve">
повидло, конфитюрлеp, Қорғасын              0,5 </w:t>
      </w:r>
      <w:r>
        <w:br/>
      </w:r>
      <w:r>
        <w:rPr>
          <w:rFonts w:ascii="Times New Roman"/>
          <w:b w:val="false"/>
          <w:i w:val="false"/>
          <w:color w:val="000000"/>
          <w:sz w:val="28"/>
        </w:rPr>
        <w:t xml:space="preserve">
қантпен езілген жеміc                       1,0      Жинап теруге </w:t>
      </w:r>
      <w:r>
        <w:br/>
      </w:r>
      <w:r>
        <w:rPr>
          <w:rFonts w:ascii="Times New Roman"/>
          <w:b w:val="false"/>
          <w:i w:val="false"/>
          <w:color w:val="000000"/>
          <w:sz w:val="28"/>
        </w:rPr>
        <w:t xml:space="preserve">
жидектер және басқа                                  қаңылтыр </w:t>
      </w:r>
      <w:r>
        <w:br/>
      </w:r>
      <w:r>
        <w:rPr>
          <w:rFonts w:ascii="Times New Roman"/>
          <w:b w:val="false"/>
          <w:i w:val="false"/>
          <w:color w:val="000000"/>
          <w:sz w:val="28"/>
        </w:rPr>
        <w:t xml:space="preserve">
да қант қосылған                                     ыдыста </w:t>
      </w:r>
      <w:r>
        <w:br/>
      </w:r>
      <w:r>
        <w:rPr>
          <w:rFonts w:ascii="Times New Roman"/>
          <w:b w:val="false"/>
          <w:i w:val="false"/>
          <w:color w:val="000000"/>
          <w:sz w:val="28"/>
        </w:rPr>
        <w:t xml:space="preserve">
жеміс-жидек           Күшән                 1,0 </w:t>
      </w:r>
      <w:r>
        <w:br/>
      </w:r>
      <w:r>
        <w:rPr>
          <w:rFonts w:ascii="Times New Roman"/>
          <w:b w:val="false"/>
          <w:i w:val="false"/>
          <w:color w:val="000000"/>
          <w:sz w:val="28"/>
        </w:rPr>
        <w:t xml:space="preserve">
қанықпалары           кадмий                0,05 </w:t>
      </w:r>
      <w:r>
        <w:br/>
      </w:r>
      <w:r>
        <w:rPr>
          <w:rFonts w:ascii="Times New Roman"/>
          <w:b w:val="false"/>
          <w:i w:val="false"/>
          <w:color w:val="000000"/>
          <w:sz w:val="28"/>
        </w:rPr>
        <w:t xml:space="preserve">
                      Сынап                 0,02 </w:t>
      </w:r>
      <w:r>
        <w:br/>
      </w:r>
      <w:r>
        <w:rPr>
          <w:rFonts w:ascii="Times New Roman"/>
          <w:b w:val="false"/>
          <w:i w:val="false"/>
          <w:color w:val="000000"/>
          <w:sz w:val="28"/>
        </w:rPr>
        <w:t xml:space="preserve">
                      қалайы                200,0    Жинап теруге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қаңылтыр ыдыста </w:t>
      </w:r>
      <w:r>
        <w:br/>
      </w:r>
      <w:r>
        <w:rPr>
          <w:rFonts w:ascii="Times New Roman"/>
          <w:b w:val="false"/>
          <w:i w:val="false"/>
          <w:color w:val="000000"/>
          <w:sz w:val="28"/>
        </w:rPr>
        <w:t xml:space="preserve">
                      хром                  0,5      хромдалған </w:t>
      </w:r>
      <w:r>
        <w:br/>
      </w:r>
      <w:r>
        <w:rPr>
          <w:rFonts w:ascii="Times New Roman"/>
          <w:b w:val="false"/>
          <w:i w:val="false"/>
          <w:color w:val="000000"/>
          <w:sz w:val="28"/>
        </w:rPr>
        <w:t xml:space="preserve">
                                                     ыдыста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Патулин              0,05      Алмадан, </w:t>
      </w:r>
      <w:r>
        <w:br/>
      </w:r>
      <w:r>
        <w:rPr>
          <w:rFonts w:ascii="Times New Roman"/>
          <w:b w:val="false"/>
          <w:i w:val="false"/>
          <w:color w:val="000000"/>
          <w:sz w:val="28"/>
        </w:rPr>
        <w:t xml:space="preserve">
                                                     шырғанақтан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нитраттар, пестипидтер**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80 </w:t>
      </w:r>
      <w:r>
        <w:br/>
      </w:r>
      <w:r>
        <w:rPr>
          <w:rFonts w:ascii="Times New Roman"/>
          <w:b w:val="false"/>
          <w:i w:val="false"/>
          <w:color w:val="000000"/>
          <w:sz w:val="28"/>
        </w:rPr>
        <w:t xml:space="preserve">
                      стронций-90           70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|Ашыт. |Зеңдер| </w:t>
      </w:r>
      <w:r>
        <w:br/>
      </w:r>
      <w:r>
        <w:rPr>
          <w:rFonts w:ascii="Times New Roman"/>
          <w:b w:val="false"/>
          <w:i w:val="false"/>
          <w:color w:val="000000"/>
          <w:sz w:val="28"/>
        </w:rPr>
        <w:t xml:space="preserve">
 Өнімнің түрлері | МС,  |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|қылар,|КТБ/г,|Ескертулер </w:t>
      </w:r>
      <w:r>
        <w:br/>
      </w:r>
      <w:r>
        <w:rPr>
          <w:rFonts w:ascii="Times New Roman"/>
          <w:b w:val="false"/>
          <w:i w:val="false"/>
          <w:color w:val="000000"/>
          <w:sz w:val="28"/>
        </w:rPr>
        <w:t xml:space="preserve">
                 |КТБ/г,|    етілмейді   |КТБ/г,|аспай.| </w:t>
      </w:r>
      <w:r>
        <w:br/>
      </w:r>
      <w:r>
        <w:rPr>
          <w:rFonts w:ascii="Times New Roman"/>
          <w:b w:val="false"/>
          <w:i w:val="false"/>
          <w:color w:val="000000"/>
          <w:sz w:val="28"/>
        </w:rPr>
        <w:t xml:space="preserve">
                 |аспай.|________________|аспай.| тын  | </w:t>
      </w:r>
      <w:r>
        <w:br/>
      </w:r>
      <w:r>
        <w:rPr>
          <w:rFonts w:ascii="Times New Roman"/>
          <w:b w:val="false"/>
          <w:i w:val="false"/>
          <w:color w:val="000000"/>
          <w:sz w:val="28"/>
        </w:rPr>
        <w:t xml:space="preserve">
                 | тын  |ІТЖБТ  |Патоген.| тын  |      | </w:t>
      </w:r>
      <w:r>
        <w:br/>
      </w:r>
      <w:r>
        <w:rPr>
          <w:rFonts w:ascii="Times New Roman"/>
          <w:b w:val="false"/>
          <w:i w:val="false"/>
          <w:color w:val="000000"/>
          <w:sz w:val="28"/>
        </w:rPr>
        <w:t xml:space="preserve">
                 |      |(коли. |ді, с.і.|      |      | </w:t>
      </w:r>
      <w:r>
        <w:br/>
      </w:r>
      <w:r>
        <w:rPr>
          <w:rFonts w:ascii="Times New Roman"/>
          <w:b w:val="false"/>
          <w:i w:val="false"/>
          <w:color w:val="000000"/>
          <w:sz w:val="28"/>
        </w:rPr>
        <w:t xml:space="preserve">
                 |      |форм.  |сальмо. |      |      | </w:t>
      </w:r>
      <w:r>
        <w:br/>
      </w:r>
      <w:r>
        <w:rPr>
          <w:rFonts w:ascii="Times New Roman"/>
          <w:b w:val="false"/>
          <w:i w:val="false"/>
          <w:color w:val="000000"/>
          <w:sz w:val="28"/>
        </w:rPr>
        <w:t xml:space="preserve">
                 |      | дар)  |неллалар|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Джем, тосап,       5*10 </w:t>
      </w:r>
      <w:r>
        <w:rPr>
          <w:rFonts w:ascii="Times New Roman"/>
          <w:b w:val="false"/>
          <w:i w:val="false"/>
          <w:color w:val="000000"/>
          <w:vertAlign w:val="superscript"/>
        </w:rPr>
        <w:t xml:space="preserve">3 </w:t>
      </w:r>
      <w:r>
        <w:rPr>
          <w:rFonts w:ascii="Times New Roman"/>
          <w:b w:val="false"/>
          <w:i w:val="false"/>
          <w:color w:val="000000"/>
          <w:sz w:val="28"/>
        </w:rPr>
        <w:t xml:space="preserve">   1,0      25      50     50 </w:t>
      </w:r>
      <w:r>
        <w:br/>
      </w:r>
      <w:r>
        <w:rPr>
          <w:rFonts w:ascii="Times New Roman"/>
          <w:b w:val="false"/>
          <w:i w:val="false"/>
          <w:color w:val="000000"/>
          <w:sz w:val="28"/>
        </w:rPr>
        <w:t xml:space="preserve">
повидло, конфитюр. </w:t>
      </w:r>
      <w:r>
        <w:br/>
      </w:r>
      <w:r>
        <w:rPr>
          <w:rFonts w:ascii="Times New Roman"/>
          <w:b w:val="false"/>
          <w:i w:val="false"/>
          <w:color w:val="000000"/>
          <w:sz w:val="28"/>
        </w:rPr>
        <w:t xml:space="preserve">
лер, қантпен </w:t>
      </w:r>
      <w:r>
        <w:br/>
      </w:r>
      <w:r>
        <w:rPr>
          <w:rFonts w:ascii="Times New Roman"/>
          <w:b w:val="false"/>
          <w:i w:val="false"/>
          <w:color w:val="000000"/>
          <w:sz w:val="28"/>
        </w:rPr>
        <w:t xml:space="preserve">
езiлген жемiс </w:t>
      </w:r>
      <w:r>
        <w:br/>
      </w:r>
      <w:r>
        <w:rPr>
          <w:rFonts w:ascii="Times New Roman"/>
          <w:b w:val="false"/>
          <w:i w:val="false"/>
          <w:color w:val="000000"/>
          <w:sz w:val="28"/>
        </w:rPr>
        <w:t xml:space="preserve">
жидектер және </w:t>
      </w:r>
      <w:r>
        <w:br/>
      </w:r>
      <w:r>
        <w:rPr>
          <w:rFonts w:ascii="Times New Roman"/>
          <w:b w:val="false"/>
          <w:i w:val="false"/>
          <w:color w:val="000000"/>
          <w:sz w:val="28"/>
        </w:rPr>
        <w:t xml:space="preserve">
стерильденбеген </w:t>
      </w:r>
      <w:r>
        <w:br/>
      </w:r>
      <w:r>
        <w:rPr>
          <w:rFonts w:ascii="Times New Roman"/>
          <w:b w:val="false"/>
          <w:i w:val="false"/>
          <w:color w:val="000000"/>
          <w:sz w:val="28"/>
        </w:rPr>
        <w:t xml:space="preserve">
қосылған жемiс - </w:t>
      </w:r>
      <w:r>
        <w:br/>
      </w:r>
      <w:r>
        <w:rPr>
          <w:rFonts w:ascii="Times New Roman"/>
          <w:b w:val="false"/>
          <w:i w:val="false"/>
          <w:color w:val="000000"/>
          <w:sz w:val="28"/>
        </w:rPr>
        <w:t xml:space="preserve">
жидек қанықпалары </w:t>
      </w:r>
      <w:r>
        <w:br/>
      </w:r>
      <w:r>
        <w:rPr>
          <w:rFonts w:ascii="Times New Roman"/>
          <w:b w:val="false"/>
          <w:i w:val="false"/>
          <w:color w:val="000000"/>
          <w:sz w:val="28"/>
        </w:rPr>
        <w:t xml:space="preserve">
дайындалған            Осы санитариялық ереженi қосымшасына "Г" сай </w:t>
      </w:r>
      <w:r>
        <w:br/>
      </w:r>
      <w:r>
        <w:rPr>
          <w:rFonts w:ascii="Times New Roman"/>
          <w:b w:val="false"/>
          <w:i w:val="false"/>
          <w:color w:val="000000"/>
          <w:sz w:val="28"/>
        </w:rPr>
        <w:t xml:space="preserve">
жылудың түрлi          тобындағы консервi үшiн өнеркәсiптiк </w:t>
      </w:r>
      <w:r>
        <w:br/>
      </w:r>
      <w:r>
        <w:rPr>
          <w:rFonts w:ascii="Times New Roman"/>
          <w:b w:val="false"/>
          <w:i w:val="false"/>
          <w:color w:val="000000"/>
          <w:sz w:val="28"/>
        </w:rPr>
        <w:t xml:space="preserve">
көздерiн пайдалана     стерильдеудiң талаптарын қанағаттандыруы </w:t>
      </w:r>
      <w:r>
        <w:br/>
      </w:r>
      <w:r>
        <w:rPr>
          <w:rFonts w:ascii="Times New Roman"/>
          <w:b w:val="false"/>
          <w:i w:val="false"/>
          <w:color w:val="000000"/>
          <w:sz w:val="28"/>
        </w:rPr>
        <w:t xml:space="preserve">
отырып өңделетiн       керек. </w:t>
      </w:r>
      <w:r>
        <w:br/>
      </w:r>
      <w:r>
        <w:rPr>
          <w:rFonts w:ascii="Times New Roman"/>
          <w:b w:val="false"/>
          <w:i w:val="false"/>
          <w:color w:val="000000"/>
          <w:sz w:val="28"/>
        </w:rPr>
        <w:t xml:space="preserve">
джем, тосап, </w:t>
      </w:r>
      <w:r>
        <w:br/>
      </w:r>
      <w:r>
        <w:rPr>
          <w:rFonts w:ascii="Times New Roman"/>
          <w:b w:val="false"/>
          <w:i w:val="false"/>
          <w:color w:val="000000"/>
          <w:sz w:val="28"/>
        </w:rPr>
        <w:t xml:space="preserve">
повидло, конфитюрлер, </w:t>
      </w:r>
      <w:r>
        <w:br/>
      </w:r>
      <w:r>
        <w:rPr>
          <w:rFonts w:ascii="Times New Roman"/>
          <w:b w:val="false"/>
          <w:i w:val="false"/>
          <w:color w:val="000000"/>
          <w:sz w:val="28"/>
        </w:rPr>
        <w:t xml:space="preserve">
қантпен езілген </w:t>
      </w:r>
      <w:r>
        <w:br/>
      </w:r>
      <w:r>
        <w:rPr>
          <w:rFonts w:ascii="Times New Roman"/>
          <w:b w:val="false"/>
          <w:i w:val="false"/>
          <w:color w:val="000000"/>
          <w:sz w:val="28"/>
        </w:rPr>
        <w:t xml:space="preserve">
жемiс жидектер </w:t>
      </w:r>
      <w:r>
        <w:br/>
      </w:r>
      <w:r>
        <w:rPr>
          <w:rFonts w:ascii="Times New Roman"/>
          <w:b w:val="false"/>
          <w:i w:val="false"/>
          <w:color w:val="000000"/>
          <w:sz w:val="28"/>
        </w:rPr>
        <w:t xml:space="preserve">
және стерильденбе. </w:t>
      </w:r>
      <w:r>
        <w:br/>
      </w:r>
      <w:r>
        <w:rPr>
          <w:rFonts w:ascii="Times New Roman"/>
          <w:b w:val="false"/>
          <w:i w:val="false"/>
          <w:color w:val="000000"/>
          <w:sz w:val="28"/>
        </w:rPr>
        <w:t xml:space="preserve">
ген қант қосылған </w:t>
      </w:r>
      <w:r>
        <w:br/>
      </w:r>
      <w:r>
        <w:rPr>
          <w:rFonts w:ascii="Times New Roman"/>
          <w:b w:val="false"/>
          <w:i w:val="false"/>
          <w:color w:val="000000"/>
          <w:sz w:val="28"/>
        </w:rPr>
        <w:t xml:space="preserve">
жемiс-жидек </w:t>
      </w:r>
      <w:r>
        <w:br/>
      </w:r>
      <w:r>
        <w:rPr>
          <w:rFonts w:ascii="Times New Roman"/>
          <w:b w:val="false"/>
          <w:i w:val="false"/>
          <w:color w:val="000000"/>
          <w:sz w:val="28"/>
        </w:rPr>
        <w:t xml:space="preserve">
қанықпалары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57. Көкөністер мен   Уытты элементтер,    51 б. </w:t>
      </w:r>
      <w:r>
        <w:br/>
      </w:r>
      <w:r>
        <w:rPr>
          <w:rFonts w:ascii="Times New Roman"/>
          <w:b w:val="false"/>
          <w:i w:val="false"/>
          <w:color w:val="000000"/>
          <w:sz w:val="28"/>
        </w:rPr>
        <w:t xml:space="preserve">
жемістер тұздалған,  нитраттар,          бойынша </w:t>
      </w:r>
      <w:r>
        <w:br/>
      </w:r>
      <w:r>
        <w:rPr>
          <w:rFonts w:ascii="Times New Roman"/>
          <w:b w:val="false"/>
          <w:i w:val="false"/>
          <w:color w:val="000000"/>
          <w:sz w:val="28"/>
        </w:rPr>
        <w:t xml:space="preserve">
маринадталған,       Пестицидтер, </w:t>
      </w:r>
      <w:r>
        <w:br/>
      </w:r>
      <w:r>
        <w:rPr>
          <w:rFonts w:ascii="Times New Roman"/>
          <w:b w:val="false"/>
          <w:i w:val="false"/>
          <w:color w:val="000000"/>
          <w:sz w:val="28"/>
        </w:rPr>
        <w:t xml:space="preserve">
ашытылған, матырыл.  радионуклидтер </w:t>
      </w:r>
      <w:r>
        <w:br/>
      </w:r>
      <w:r>
        <w:rPr>
          <w:rFonts w:ascii="Times New Roman"/>
          <w:b w:val="false"/>
          <w:i w:val="false"/>
          <w:color w:val="000000"/>
          <w:sz w:val="28"/>
        </w:rPr>
        <w:t xml:space="preserve">
ған саңырауқұлақтар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өнiмнiң 1г (cм </w:t>
      </w:r>
      <w:r>
        <w:rPr>
          <w:rFonts w:ascii="Times New Roman"/>
          <w:b w:val="false"/>
          <w:i w:val="false"/>
          <w:color w:val="000000"/>
          <w:vertAlign w:val="superscript"/>
        </w:rPr>
        <w:t xml:space="preserve">2 </w:t>
      </w:r>
      <w:r>
        <w:rPr>
          <w:rFonts w:ascii="Times New Roman"/>
          <w:b w:val="false"/>
          <w:i w:val="false"/>
          <w:color w:val="000000"/>
          <w:sz w:val="28"/>
        </w:rPr>
        <w:t xml:space="preserve">) рұқсат етілмейдi </w:t>
      </w:r>
      <w:r>
        <w:br/>
      </w:r>
      <w:r>
        <w:rPr>
          <w:rFonts w:ascii="Times New Roman"/>
          <w:b w:val="false"/>
          <w:i w:val="false"/>
          <w:color w:val="000000"/>
          <w:sz w:val="28"/>
        </w:rPr>
        <w:t xml:space="preserve">
    Өнiмнiң түрлерi             |__________________________________ </w:t>
      </w:r>
      <w:r>
        <w:br/>
      </w:r>
      <w:r>
        <w:rPr>
          <w:rFonts w:ascii="Times New Roman"/>
          <w:b w:val="false"/>
          <w:i w:val="false"/>
          <w:color w:val="000000"/>
          <w:sz w:val="28"/>
        </w:rPr>
        <w:t xml:space="preserve">
                                |Мезофильдi сульфит.|патогендi, c.i. </w:t>
      </w:r>
      <w:r>
        <w:br/>
      </w:r>
      <w:r>
        <w:rPr>
          <w:rFonts w:ascii="Times New Roman"/>
          <w:b w:val="false"/>
          <w:i w:val="false"/>
          <w:color w:val="000000"/>
          <w:sz w:val="28"/>
        </w:rPr>
        <w:t xml:space="preserve">
                                |  қайталанатын     |сальмонеллалар </w:t>
      </w:r>
      <w:r>
        <w:br/>
      </w:r>
      <w:r>
        <w:rPr>
          <w:rFonts w:ascii="Times New Roman"/>
          <w:b w:val="false"/>
          <w:i w:val="false"/>
          <w:color w:val="000000"/>
          <w:sz w:val="28"/>
        </w:rPr>
        <w:t xml:space="preserve">
                                |  клостридиялар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Күнделiктi қолданылуға арналған         -                  25 </w:t>
      </w:r>
      <w:r>
        <w:br/>
      </w:r>
      <w:r>
        <w:rPr>
          <w:rFonts w:ascii="Times New Roman"/>
          <w:b w:val="false"/>
          <w:i w:val="false"/>
          <w:color w:val="000000"/>
          <w:sz w:val="28"/>
        </w:rPr>
        <w:t xml:space="preserve">
ашытылған және тұздалған </w:t>
      </w:r>
      <w:r>
        <w:br/>
      </w:r>
      <w:r>
        <w:rPr>
          <w:rFonts w:ascii="Times New Roman"/>
          <w:b w:val="false"/>
          <w:i w:val="false"/>
          <w:color w:val="000000"/>
          <w:sz w:val="28"/>
        </w:rPr>
        <w:t xml:space="preserve">
көкөнiстер (қырыққабат, қияр, </w:t>
      </w:r>
      <w:r>
        <w:br/>
      </w:r>
      <w:r>
        <w:rPr>
          <w:rFonts w:ascii="Times New Roman"/>
          <w:b w:val="false"/>
          <w:i w:val="false"/>
          <w:color w:val="000000"/>
          <w:sz w:val="28"/>
        </w:rPr>
        <w:t xml:space="preserve">
помидор және т.б.); матырылған </w:t>
      </w:r>
      <w:r>
        <w:br/>
      </w:r>
      <w:r>
        <w:rPr>
          <w:rFonts w:ascii="Times New Roman"/>
          <w:b w:val="false"/>
          <w:i w:val="false"/>
          <w:color w:val="000000"/>
          <w:sz w:val="28"/>
        </w:rPr>
        <w:t xml:space="preserve">
және тұздалған жемiстер, с.қ. </w:t>
      </w:r>
      <w:r>
        <w:br/>
      </w:r>
      <w:r>
        <w:rPr>
          <w:rFonts w:ascii="Times New Roman"/>
          <w:b w:val="false"/>
          <w:i w:val="false"/>
          <w:color w:val="000000"/>
          <w:sz w:val="28"/>
        </w:rPr>
        <w:t xml:space="preserve">
бақшада өсетiн (қапталған, </w:t>
      </w:r>
      <w:r>
        <w:br/>
      </w:r>
      <w:r>
        <w:rPr>
          <w:rFonts w:ascii="Times New Roman"/>
          <w:b w:val="false"/>
          <w:i w:val="false"/>
          <w:color w:val="000000"/>
          <w:sz w:val="28"/>
        </w:rPr>
        <w:t xml:space="preserve">
қапталмаған) </w:t>
      </w:r>
      <w:r>
        <w:br/>
      </w:r>
      <w:r>
        <w:rPr>
          <w:rFonts w:ascii="Times New Roman"/>
          <w:b w:val="false"/>
          <w:i w:val="false"/>
          <w:color w:val="000000"/>
          <w:sz w:val="28"/>
        </w:rPr>
        <w:t>
 </w:t>
      </w:r>
      <w:r>
        <w:br/>
      </w:r>
      <w:r>
        <w:rPr>
          <w:rFonts w:ascii="Times New Roman"/>
          <w:b w:val="false"/>
          <w:i w:val="false"/>
          <w:color w:val="000000"/>
          <w:sz w:val="28"/>
        </w:rPr>
        <w:t xml:space="preserve">
  Бөшкеде дайындалатын тұздалған,        0,1                  25 </w:t>
      </w:r>
      <w:r>
        <w:br/>
      </w:r>
      <w:r>
        <w:rPr>
          <w:rFonts w:ascii="Times New Roman"/>
          <w:b w:val="false"/>
          <w:i w:val="false"/>
          <w:color w:val="000000"/>
          <w:sz w:val="28"/>
        </w:rPr>
        <w:t xml:space="preserve">
маринадталған пiсiрілген </w:t>
      </w:r>
      <w:r>
        <w:br/>
      </w:r>
      <w:r>
        <w:rPr>
          <w:rFonts w:ascii="Times New Roman"/>
          <w:b w:val="false"/>
          <w:i w:val="false"/>
          <w:color w:val="000000"/>
          <w:sz w:val="28"/>
        </w:rPr>
        <w:t xml:space="preserve">
саңырауқұлақ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58. Құрғақ           Уытты элементтер: </w:t>
      </w:r>
      <w:r>
        <w:br/>
      </w:r>
      <w:r>
        <w:rPr>
          <w:rFonts w:ascii="Times New Roman"/>
          <w:b w:val="false"/>
          <w:i w:val="false"/>
          <w:color w:val="000000"/>
          <w:sz w:val="28"/>
        </w:rPr>
        <w:t xml:space="preserve">
дәмдеуiштер мен      Қорғасын               5,0 </w:t>
      </w:r>
      <w:r>
        <w:br/>
      </w:r>
      <w:r>
        <w:rPr>
          <w:rFonts w:ascii="Times New Roman"/>
          <w:b w:val="false"/>
          <w:i w:val="false"/>
          <w:color w:val="000000"/>
          <w:sz w:val="28"/>
        </w:rPr>
        <w:t xml:space="preserve">
татымды заттар       Күшән                  3,0 </w:t>
      </w:r>
      <w:r>
        <w:br/>
      </w:r>
      <w:r>
        <w:rPr>
          <w:rFonts w:ascii="Times New Roman"/>
          <w:b w:val="false"/>
          <w:i w:val="false"/>
          <w:color w:val="000000"/>
          <w:sz w:val="28"/>
        </w:rPr>
        <w:t xml:space="preserve">
                     кадмий                 0,2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Езбе түрiндегi және              51 б. қара </w:t>
      </w:r>
      <w:r>
        <w:br/>
      </w:r>
      <w:r>
        <w:rPr>
          <w:rFonts w:ascii="Times New Roman"/>
          <w:b w:val="false"/>
          <w:i w:val="false"/>
          <w:color w:val="000000"/>
          <w:sz w:val="28"/>
        </w:rPr>
        <w:t xml:space="preserve">
сұйық дәмдеуiштер </w:t>
      </w:r>
      <w:r>
        <w:br/>
      </w:r>
      <w:r>
        <w:rPr>
          <w:rFonts w:ascii="Times New Roman"/>
          <w:b w:val="false"/>
          <w:i w:val="false"/>
          <w:color w:val="000000"/>
          <w:sz w:val="28"/>
        </w:rPr>
        <w:t xml:space="preserve">
мен татымды заттар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|Зеңдер| </w:t>
      </w:r>
      <w:r>
        <w:br/>
      </w:r>
      <w:r>
        <w:rPr>
          <w:rFonts w:ascii="Times New Roman"/>
          <w:b w:val="false"/>
          <w:i w:val="false"/>
          <w:color w:val="000000"/>
          <w:sz w:val="28"/>
        </w:rPr>
        <w:t xml:space="preserve">
  Өнімнің түрлері | МС,  | рұқсат етілмейді    |КТБ/г,| Ескертулер </w:t>
      </w:r>
      <w:r>
        <w:br/>
      </w:r>
      <w:r>
        <w:rPr>
          <w:rFonts w:ascii="Times New Roman"/>
          <w:b w:val="false"/>
          <w:i w:val="false"/>
          <w:color w:val="000000"/>
          <w:sz w:val="28"/>
        </w:rPr>
        <w:t xml:space="preserve">
                  |КТБ/г,|                     |аспай.| </w:t>
      </w:r>
      <w:r>
        <w:br/>
      </w:r>
      <w:r>
        <w:rPr>
          <w:rFonts w:ascii="Times New Roman"/>
          <w:b w:val="false"/>
          <w:i w:val="false"/>
          <w:color w:val="000000"/>
          <w:sz w:val="28"/>
        </w:rPr>
        <w:t xml:space="preserve">
                  |аспай.|_____________________| тын  | </w:t>
      </w:r>
      <w:r>
        <w:br/>
      </w:r>
      <w:r>
        <w:rPr>
          <w:rFonts w:ascii="Times New Roman"/>
          <w:b w:val="false"/>
          <w:i w:val="false"/>
          <w:color w:val="000000"/>
          <w:sz w:val="28"/>
        </w:rPr>
        <w:t xml:space="preserve">
                  | тын  |ІТЖБТ |Сульфит|Пато. |      | </w:t>
      </w:r>
      <w:r>
        <w:br/>
      </w:r>
      <w:r>
        <w:rPr>
          <w:rFonts w:ascii="Times New Roman"/>
          <w:b w:val="false"/>
          <w:i w:val="false"/>
          <w:color w:val="000000"/>
          <w:sz w:val="28"/>
        </w:rPr>
        <w:t xml:space="preserve">
                  |      |(коли.|қайта. |генді,|      | </w:t>
      </w:r>
      <w:r>
        <w:br/>
      </w:r>
      <w:r>
        <w:rPr>
          <w:rFonts w:ascii="Times New Roman"/>
          <w:b w:val="false"/>
          <w:i w:val="false"/>
          <w:color w:val="000000"/>
          <w:sz w:val="28"/>
        </w:rPr>
        <w:t xml:space="preserve">
                  |      |форм. |ланатын|с.і.  |      | </w:t>
      </w:r>
      <w:r>
        <w:br/>
      </w:r>
      <w:r>
        <w:rPr>
          <w:rFonts w:ascii="Times New Roman"/>
          <w:b w:val="false"/>
          <w:i w:val="false"/>
          <w:color w:val="000000"/>
          <w:sz w:val="28"/>
        </w:rPr>
        <w:t xml:space="preserve">
                  |      | дар) |бакте. |саль. |      | </w:t>
      </w:r>
      <w:r>
        <w:br/>
      </w:r>
      <w:r>
        <w:rPr>
          <w:rFonts w:ascii="Times New Roman"/>
          <w:b w:val="false"/>
          <w:i w:val="false"/>
          <w:color w:val="000000"/>
          <w:sz w:val="28"/>
        </w:rPr>
        <w:t xml:space="preserve">
                  |      |      |риялар |монел.|      | </w:t>
      </w:r>
      <w:r>
        <w:br/>
      </w:r>
      <w:r>
        <w:rPr>
          <w:rFonts w:ascii="Times New Roman"/>
          <w:b w:val="false"/>
          <w:i w:val="false"/>
          <w:color w:val="000000"/>
          <w:sz w:val="28"/>
        </w:rPr>
        <w:t xml:space="preserve">
                  |      |      |       |лалар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Дәмдеуiштер және </w:t>
      </w:r>
      <w:r>
        <w:br/>
      </w:r>
      <w:r>
        <w:rPr>
          <w:rFonts w:ascii="Times New Roman"/>
          <w:b w:val="false"/>
          <w:i w:val="false"/>
          <w:color w:val="000000"/>
          <w:sz w:val="28"/>
        </w:rPr>
        <w:t xml:space="preserve">
татымды заттар. </w:t>
      </w:r>
      <w:r>
        <w:br/>
      </w:r>
      <w:r>
        <w:rPr>
          <w:rFonts w:ascii="Times New Roman"/>
          <w:b w:val="false"/>
          <w:i w:val="false"/>
          <w:color w:val="000000"/>
          <w:sz w:val="28"/>
        </w:rPr>
        <w:t xml:space="preserve">
1) қолдануға       5*10 </w:t>
      </w:r>
      <w:r>
        <w:rPr>
          <w:rFonts w:ascii="Times New Roman"/>
          <w:b w:val="false"/>
          <w:i w:val="false"/>
          <w:color w:val="000000"/>
          <w:vertAlign w:val="superscript"/>
        </w:rPr>
        <w:t xml:space="preserve">5 </w:t>
      </w:r>
      <w:r>
        <w:rPr>
          <w:rFonts w:ascii="Times New Roman"/>
          <w:b w:val="false"/>
          <w:i w:val="false"/>
          <w:color w:val="000000"/>
          <w:sz w:val="28"/>
        </w:rPr>
        <w:t xml:space="preserve">   0,01   0,01     25    1*10 </w:t>
      </w:r>
      <w:r>
        <w:rPr>
          <w:rFonts w:ascii="Times New Roman"/>
          <w:b w:val="false"/>
          <w:i w:val="false"/>
          <w:color w:val="000000"/>
          <w:vertAlign w:val="superscript"/>
        </w:rPr>
        <w:t xml:space="preserve">3 </w:t>
      </w:r>
      <w:r>
        <w:br/>
      </w:r>
      <w:r>
        <w:rPr>
          <w:rFonts w:ascii="Times New Roman"/>
          <w:b w:val="false"/>
          <w:i w:val="false"/>
          <w:color w:val="000000"/>
          <w:sz w:val="28"/>
        </w:rPr>
        <w:t xml:space="preserve">
дайындары </w:t>
      </w:r>
      <w:r>
        <w:br/>
      </w:r>
      <w:r>
        <w:rPr>
          <w:rFonts w:ascii="Times New Roman"/>
          <w:b w:val="false"/>
          <w:i w:val="false"/>
          <w:color w:val="000000"/>
          <w:sz w:val="28"/>
        </w:rPr>
        <w:t xml:space="preserve">
2) дәмдеуiштер     5*10 </w:t>
      </w:r>
      <w:r>
        <w:rPr>
          <w:rFonts w:ascii="Times New Roman"/>
          <w:b w:val="false"/>
          <w:i w:val="false"/>
          <w:color w:val="000000"/>
          <w:vertAlign w:val="superscript"/>
        </w:rPr>
        <w:t xml:space="preserve">5 </w:t>
      </w:r>
      <w:r>
        <w:rPr>
          <w:rFonts w:ascii="Times New Roman"/>
          <w:b w:val="false"/>
          <w:i w:val="false"/>
          <w:color w:val="000000"/>
          <w:sz w:val="28"/>
        </w:rPr>
        <w:t xml:space="preserve">   0,001   -       25    1*10 </w:t>
      </w:r>
      <w:r>
        <w:rPr>
          <w:rFonts w:ascii="Times New Roman"/>
          <w:b w:val="false"/>
          <w:i w:val="false"/>
          <w:color w:val="000000"/>
          <w:vertAlign w:val="superscript"/>
        </w:rPr>
        <w:t xml:space="preserve">4 </w:t>
      </w:r>
      <w:r>
        <w:br/>
      </w:r>
      <w:r>
        <w:rPr>
          <w:rFonts w:ascii="Times New Roman"/>
          <w:b w:val="false"/>
          <w:i w:val="false"/>
          <w:color w:val="000000"/>
          <w:sz w:val="28"/>
        </w:rPr>
        <w:t xml:space="preserve">
мен татымды </w:t>
      </w:r>
      <w:r>
        <w:br/>
      </w:r>
      <w:r>
        <w:rPr>
          <w:rFonts w:ascii="Times New Roman"/>
          <w:b w:val="false"/>
          <w:i w:val="false"/>
          <w:color w:val="000000"/>
          <w:sz w:val="28"/>
        </w:rPr>
        <w:t xml:space="preserve">
заттар шикiзат. </w:t>
      </w:r>
      <w:r>
        <w:br/>
      </w:r>
      <w:r>
        <w:rPr>
          <w:rFonts w:ascii="Times New Roman"/>
          <w:b w:val="false"/>
          <w:i w:val="false"/>
          <w:color w:val="000000"/>
          <w:sz w:val="28"/>
        </w:rPr>
        <w:t xml:space="preserve">
тары: бұршақты </w:t>
      </w:r>
      <w:r>
        <w:br/>
      </w:r>
      <w:r>
        <w:rPr>
          <w:rFonts w:ascii="Times New Roman"/>
          <w:b w:val="false"/>
          <w:i w:val="false"/>
          <w:color w:val="000000"/>
          <w:sz w:val="28"/>
        </w:rPr>
        <w:t xml:space="preserve">
қара бұрыш, </w:t>
      </w:r>
      <w:r>
        <w:br/>
      </w:r>
      <w:r>
        <w:rPr>
          <w:rFonts w:ascii="Times New Roman"/>
          <w:b w:val="false"/>
          <w:i w:val="false"/>
          <w:color w:val="000000"/>
          <w:sz w:val="28"/>
        </w:rPr>
        <w:t xml:space="preserve">
жұпариiстi бұрыш, </w:t>
      </w:r>
      <w:r>
        <w:br/>
      </w:r>
      <w:r>
        <w:rPr>
          <w:rFonts w:ascii="Times New Roman"/>
          <w:b w:val="false"/>
          <w:i w:val="false"/>
          <w:color w:val="000000"/>
          <w:sz w:val="28"/>
        </w:rPr>
        <w:t xml:space="preserve">
қызыл бұрыш, </w:t>
      </w:r>
      <w:r>
        <w:br/>
      </w:r>
      <w:r>
        <w:rPr>
          <w:rFonts w:ascii="Times New Roman"/>
          <w:b w:val="false"/>
          <w:i w:val="false"/>
          <w:color w:val="000000"/>
          <w:sz w:val="28"/>
        </w:rPr>
        <w:t xml:space="preserve">
кориандр, дәм </w:t>
      </w:r>
      <w:r>
        <w:br/>
      </w:r>
      <w:r>
        <w:rPr>
          <w:rFonts w:ascii="Times New Roman"/>
          <w:b w:val="false"/>
          <w:i w:val="false"/>
          <w:color w:val="000000"/>
          <w:sz w:val="28"/>
        </w:rPr>
        <w:t xml:space="preserve">
қабық мускат </w:t>
      </w:r>
      <w:r>
        <w:br/>
      </w:r>
      <w:r>
        <w:rPr>
          <w:rFonts w:ascii="Times New Roman"/>
          <w:b w:val="false"/>
          <w:i w:val="false"/>
          <w:color w:val="000000"/>
          <w:sz w:val="28"/>
        </w:rPr>
        <w:t xml:space="preserve">
жаңғағы және </w:t>
      </w:r>
      <w:r>
        <w:br/>
      </w:r>
      <w:r>
        <w:rPr>
          <w:rFonts w:ascii="Times New Roman"/>
          <w:b w:val="false"/>
          <w:i w:val="false"/>
          <w:color w:val="000000"/>
          <w:sz w:val="28"/>
        </w:rPr>
        <w:t xml:space="preserve">
басқалар </w:t>
      </w:r>
      <w:r>
        <w:br/>
      </w:r>
      <w:r>
        <w:rPr>
          <w:rFonts w:ascii="Times New Roman"/>
          <w:b w:val="false"/>
          <w:i w:val="false"/>
          <w:color w:val="000000"/>
          <w:sz w:val="28"/>
        </w:rPr>
        <w:t xml:space="preserve">
Дәмдеуiш және      5*10 </w:t>
      </w:r>
      <w:r>
        <w:rPr>
          <w:rFonts w:ascii="Times New Roman"/>
          <w:b w:val="false"/>
          <w:i w:val="false"/>
          <w:color w:val="000000"/>
          <w:vertAlign w:val="superscript"/>
        </w:rPr>
        <w:t xml:space="preserve">5 </w:t>
      </w:r>
      <w:r>
        <w:rPr>
          <w:rFonts w:ascii="Times New Roman"/>
          <w:b w:val="false"/>
          <w:i w:val="false"/>
          <w:color w:val="000000"/>
          <w:sz w:val="28"/>
        </w:rPr>
        <w:t xml:space="preserve">   0,01   0,01     25    2*10 </w:t>
      </w:r>
      <w:r>
        <w:rPr>
          <w:rFonts w:ascii="Times New Roman"/>
          <w:b w:val="false"/>
          <w:i w:val="false"/>
          <w:color w:val="000000"/>
          <w:vertAlign w:val="superscript"/>
        </w:rPr>
        <w:t xml:space="preserve">2 </w:t>
      </w:r>
      <w:r>
        <w:br/>
      </w:r>
      <w:r>
        <w:rPr>
          <w:rFonts w:ascii="Times New Roman"/>
          <w:b w:val="false"/>
          <w:i w:val="false"/>
          <w:color w:val="000000"/>
          <w:sz w:val="28"/>
        </w:rPr>
        <w:t xml:space="preserve">
татымды көкөнiс. </w:t>
      </w:r>
      <w:r>
        <w:br/>
      </w:r>
      <w:r>
        <w:rPr>
          <w:rFonts w:ascii="Times New Roman"/>
          <w:b w:val="false"/>
          <w:i w:val="false"/>
          <w:color w:val="000000"/>
          <w:sz w:val="28"/>
        </w:rPr>
        <w:t xml:space="preserve">
тер қосылған </w:t>
      </w:r>
      <w:r>
        <w:br/>
      </w:r>
      <w:r>
        <w:rPr>
          <w:rFonts w:ascii="Times New Roman"/>
          <w:b w:val="false"/>
          <w:i w:val="false"/>
          <w:color w:val="000000"/>
          <w:sz w:val="28"/>
        </w:rPr>
        <w:t xml:space="preserve">
тағамдық қоспалар </w:t>
      </w:r>
      <w:r>
        <w:br/>
      </w:r>
      <w:r>
        <w:rPr>
          <w:rFonts w:ascii="Times New Roman"/>
          <w:b w:val="false"/>
          <w:i w:val="false"/>
          <w:color w:val="000000"/>
          <w:sz w:val="28"/>
        </w:rPr>
        <w:t xml:space="preserve">
жиынтығы </w:t>
      </w:r>
    </w:p>
    <w:p>
      <w:pPr>
        <w:spacing w:after="0"/>
        <w:ind w:left="0"/>
        <w:jc w:val="both"/>
      </w:pPr>
      <w:r>
        <w:rPr>
          <w:rFonts w:ascii="Times New Roman"/>
          <w:b w:val="false"/>
          <w:i w:val="false"/>
          <w:color w:val="000000"/>
          <w:sz w:val="28"/>
        </w:rPr>
        <w:t xml:space="preserve">тағамға татымды    5*10 </w:t>
      </w:r>
      <w:r>
        <w:rPr>
          <w:rFonts w:ascii="Times New Roman"/>
          <w:b w:val="false"/>
          <w:i w:val="false"/>
          <w:color w:val="000000"/>
          <w:vertAlign w:val="superscript"/>
        </w:rPr>
        <w:t xml:space="preserve">5 </w:t>
      </w:r>
      <w:r>
        <w:rPr>
          <w:rFonts w:ascii="Times New Roman"/>
          <w:b w:val="false"/>
          <w:i w:val="false"/>
          <w:color w:val="000000"/>
          <w:sz w:val="28"/>
        </w:rPr>
        <w:t xml:space="preserve">   0,01   0,01     25    2*10 </w:t>
      </w:r>
      <w:r>
        <w:rPr>
          <w:rFonts w:ascii="Times New Roman"/>
          <w:b w:val="false"/>
          <w:i w:val="false"/>
          <w:color w:val="000000"/>
          <w:vertAlign w:val="superscript"/>
        </w:rPr>
        <w:t xml:space="preserve">2 </w:t>
      </w:r>
      <w:r>
        <w:br/>
      </w:r>
      <w:r>
        <w:rPr>
          <w:rFonts w:ascii="Times New Roman"/>
          <w:b w:val="false"/>
          <w:i w:val="false"/>
          <w:color w:val="000000"/>
          <w:sz w:val="28"/>
        </w:rPr>
        <w:t xml:space="preserve">
дәм беретiн </w:t>
      </w:r>
      <w:r>
        <w:br/>
      </w:r>
      <w:r>
        <w:rPr>
          <w:rFonts w:ascii="Times New Roman"/>
          <w:b w:val="false"/>
          <w:i w:val="false"/>
          <w:color w:val="000000"/>
          <w:sz w:val="28"/>
        </w:rPr>
        <w:t xml:space="preserve">
дәмқосар - қыша, </w:t>
      </w:r>
      <w:r>
        <w:br/>
      </w:r>
      <w:r>
        <w:rPr>
          <w:rFonts w:ascii="Times New Roman"/>
          <w:b w:val="false"/>
          <w:i w:val="false"/>
          <w:color w:val="000000"/>
          <w:sz w:val="28"/>
        </w:rPr>
        <w:t xml:space="preserve">
асханалық </w:t>
      </w:r>
      <w:r>
        <w:br/>
      </w:r>
      <w:r>
        <w:rPr>
          <w:rFonts w:ascii="Times New Roman"/>
          <w:b w:val="false"/>
          <w:i w:val="false"/>
          <w:color w:val="000000"/>
          <w:sz w:val="28"/>
        </w:rPr>
        <w:t xml:space="preserve">
ақжелке </w:t>
      </w:r>
    </w:p>
    <w:p>
      <w:pPr>
        <w:spacing w:after="0"/>
        <w:ind w:left="0"/>
        <w:jc w:val="both"/>
      </w:pPr>
      <w:r>
        <w:rPr>
          <w:rFonts w:ascii="Times New Roman"/>
          <w:b w:val="false"/>
          <w:i w:val="false"/>
          <w:color w:val="000000"/>
          <w:sz w:val="28"/>
        </w:rPr>
        <w:t xml:space="preserve">Ұнтақтәрiздес      5*10 </w:t>
      </w:r>
      <w:r>
        <w:rPr>
          <w:rFonts w:ascii="Times New Roman"/>
          <w:b w:val="false"/>
          <w:i w:val="false"/>
          <w:color w:val="000000"/>
          <w:vertAlign w:val="superscript"/>
        </w:rPr>
        <w:t xml:space="preserve">5 </w:t>
      </w:r>
      <w:r>
        <w:rPr>
          <w:rFonts w:ascii="Times New Roman"/>
          <w:b w:val="false"/>
          <w:i w:val="false"/>
          <w:color w:val="000000"/>
          <w:sz w:val="28"/>
        </w:rPr>
        <w:t xml:space="preserve">   1,0     -       25    1*10 </w:t>
      </w:r>
      <w:r>
        <w:rPr>
          <w:rFonts w:ascii="Times New Roman"/>
          <w:b w:val="false"/>
          <w:i w:val="false"/>
          <w:color w:val="000000"/>
          <w:vertAlign w:val="superscript"/>
        </w:rPr>
        <w:t xml:space="preserve">2 </w:t>
      </w:r>
      <w:r>
        <w:rPr>
          <w:rFonts w:ascii="Times New Roman"/>
          <w:b w:val="false"/>
          <w:i w:val="false"/>
          <w:color w:val="000000"/>
          <w:sz w:val="28"/>
        </w:rPr>
        <w:t xml:space="preserve">  B.cereus </w:t>
      </w:r>
      <w:r>
        <w:br/>
      </w:r>
      <w:r>
        <w:rPr>
          <w:rFonts w:ascii="Times New Roman"/>
          <w:b w:val="false"/>
          <w:i w:val="false"/>
          <w:color w:val="000000"/>
          <w:sz w:val="28"/>
        </w:rPr>
        <w:t xml:space="preserve">
сарымсақ (бумен                                         1*10 </w:t>
      </w:r>
      <w:r>
        <w:rPr>
          <w:rFonts w:ascii="Times New Roman"/>
          <w:b w:val="false"/>
          <w:i w:val="false"/>
          <w:color w:val="000000"/>
          <w:vertAlign w:val="superscript"/>
        </w:rPr>
        <w:t xml:space="preserve">3 </w:t>
      </w:r>
      <w:r>
        <w:rPr>
          <w:rFonts w:ascii="Times New Roman"/>
          <w:b w:val="false"/>
          <w:i w:val="false"/>
          <w:color w:val="000000"/>
          <w:sz w:val="28"/>
        </w:rPr>
        <w:t xml:space="preserve"> КТБ/г, </w:t>
      </w:r>
      <w:r>
        <w:br/>
      </w:r>
      <w:r>
        <w:rPr>
          <w:rFonts w:ascii="Times New Roman"/>
          <w:b w:val="false"/>
          <w:i w:val="false"/>
          <w:color w:val="000000"/>
          <w:sz w:val="28"/>
        </w:rPr>
        <w:t xml:space="preserve">
кептiрілген)                                            аспайтын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59.  Жаңғақтың        Уытты элементтер: </w:t>
      </w:r>
      <w:r>
        <w:br/>
      </w:r>
      <w:r>
        <w:rPr>
          <w:rFonts w:ascii="Times New Roman"/>
          <w:b w:val="false"/>
          <w:i w:val="false"/>
          <w:color w:val="000000"/>
          <w:sz w:val="28"/>
        </w:rPr>
        <w:t xml:space="preserve">
барлық түрлерi        Қорғасын               0,5 </w:t>
      </w:r>
      <w:r>
        <w:br/>
      </w:r>
      <w:r>
        <w:rPr>
          <w:rFonts w:ascii="Times New Roman"/>
          <w:b w:val="false"/>
          <w:i w:val="false"/>
          <w:color w:val="000000"/>
          <w:sz w:val="28"/>
        </w:rPr>
        <w:t xml:space="preserve">
                      Күшән                  0,3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Сынап                 0,05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0,5 </w:t>
      </w:r>
      <w:r>
        <w:br/>
      </w:r>
      <w:r>
        <w:rPr>
          <w:rFonts w:ascii="Times New Roman"/>
          <w:b w:val="false"/>
          <w:i w:val="false"/>
          <w:color w:val="000000"/>
          <w:sz w:val="28"/>
        </w:rPr>
        <w:t xml:space="preserve">
                      гексан (a,b,y </w:t>
      </w:r>
      <w:r>
        <w:br/>
      </w:r>
      <w:r>
        <w:rPr>
          <w:rFonts w:ascii="Times New Roman"/>
          <w:b w:val="false"/>
          <w:i w:val="false"/>
          <w:color w:val="000000"/>
          <w:sz w:val="28"/>
        </w:rPr>
        <w:t xml:space="preserve">
                      изомерлері) </w:t>
      </w:r>
      <w:r>
        <w:br/>
      </w:r>
      <w:r>
        <w:rPr>
          <w:rFonts w:ascii="Times New Roman"/>
          <w:b w:val="false"/>
          <w:i w:val="false"/>
          <w:color w:val="000000"/>
          <w:sz w:val="28"/>
        </w:rPr>
        <w:t xml:space="preserve">
                      ДДТ және оның          0,15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өнімнің 1 г  | Зеңдер| </w:t>
      </w:r>
      <w:r>
        <w:br/>
      </w:r>
      <w:r>
        <w:rPr>
          <w:rFonts w:ascii="Times New Roman"/>
          <w:b w:val="false"/>
          <w:i w:val="false"/>
          <w:color w:val="000000"/>
          <w:sz w:val="28"/>
        </w:rPr>
        <w:t xml:space="preserve">
    Өнімнің түрлері     |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 КТБ/г,|   Ескертулер </w:t>
      </w:r>
      <w:r>
        <w:br/>
      </w:r>
      <w:r>
        <w:rPr>
          <w:rFonts w:ascii="Times New Roman"/>
          <w:b w:val="false"/>
          <w:i w:val="false"/>
          <w:color w:val="000000"/>
          <w:sz w:val="28"/>
        </w:rPr>
        <w:t xml:space="preserve">
                        |    етілмейді   | аспай.| </w:t>
      </w:r>
      <w:r>
        <w:br/>
      </w:r>
      <w:r>
        <w:rPr>
          <w:rFonts w:ascii="Times New Roman"/>
          <w:b w:val="false"/>
          <w:i w:val="false"/>
          <w:color w:val="000000"/>
          <w:sz w:val="28"/>
        </w:rPr>
        <w:t xml:space="preserve">
                        |________________|  тын  | </w:t>
      </w:r>
      <w:r>
        <w:br/>
      </w:r>
      <w:r>
        <w:rPr>
          <w:rFonts w:ascii="Times New Roman"/>
          <w:b w:val="false"/>
          <w:i w:val="false"/>
          <w:color w:val="000000"/>
          <w:sz w:val="28"/>
        </w:rPr>
        <w:t xml:space="preserve">
                        |ІТЖБТ  |Патоген.|       | </w:t>
      </w:r>
      <w:r>
        <w:br/>
      </w:r>
      <w:r>
        <w:rPr>
          <w:rFonts w:ascii="Times New Roman"/>
          <w:b w:val="false"/>
          <w:i w:val="false"/>
          <w:color w:val="000000"/>
          <w:sz w:val="28"/>
        </w:rPr>
        <w:t xml:space="preserve">
                        |(коли. |ді, с.і.|       | </w:t>
      </w:r>
      <w:r>
        <w:br/>
      </w:r>
      <w:r>
        <w:rPr>
          <w:rFonts w:ascii="Times New Roman"/>
          <w:b w:val="false"/>
          <w:i w:val="false"/>
          <w:color w:val="000000"/>
          <w:sz w:val="28"/>
        </w:rPr>
        <w:t xml:space="preserve">
                        |форм.  |сальмо. |       | </w:t>
      </w:r>
      <w:r>
        <w:br/>
      </w:r>
      <w:r>
        <w:rPr>
          <w:rFonts w:ascii="Times New Roman"/>
          <w:b w:val="false"/>
          <w:i w:val="false"/>
          <w:color w:val="000000"/>
          <w:sz w:val="28"/>
        </w:rPr>
        <w:t xml:space="preserve">
                        | дар)  |неллалар|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(миндаль, гpeк жаңғағы,   0,01      25     1000 </w:t>
      </w:r>
      <w:r>
        <w:br/>
      </w:r>
      <w:r>
        <w:rPr>
          <w:rFonts w:ascii="Times New Roman"/>
          <w:b w:val="false"/>
          <w:i w:val="false"/>
          <w:color w:val="000000"/>
          <w:sz w:val="28"/>
        </w:rPr>
        <w:t xml:space="preserve">
жер жаңғағы, пiстелер, </w:t>
      </w:r>
      <w:r>
        <w:br/>
      </w:r>
      <w:r>
        <w:rPr>
          <w:rFonts w:ascii="Times New Roman"/>
          <w:b w:val="false"/>
          <w:i w:val="false"/>
          <w:color w:val="000000"/>
          <w:sz w:val="28"/>
        </w:rPr>
        <w:t xml:space="preserve">
калифорниялық сұр </w:t>
      </w:r>
      <w:r>
        <w:br/>
      </w:r>
      <w:r>
        <w:rPr>
          <w:rFonts w:ascii="Times New Roman"/>
          <w:b w:val="false"/>
          <w:i w:val="false"/>
          <w:color w:val="000000"/>
          <w:sz w:val="28"/>
        </w:rPr>
        <w:t xml:space="preserve">
жаңғақ, пекан, кокос </w:t>
      </w:r>
      <w:r>
        <w:br/>
      </w:r>
      <w:r>
        <w:rPr>
          <w:rFonts w:ascii="Times New Roman"/>
          <w:b w:val="false"/>
          <w:i w:val="false"/>
          <w:color w:val="000000"/>
          <w:sz w:val="28"/>
        </w:rPr>
        <w:t xml:space="preserve">
жаңғағы) тазартылған, </w:t>
      </w:r>
      <w:r>
        <w:br/>
      </w:r>
      <w:r>
        <w:rPr>
          <w:rFonts w:ascii="Times New Roman"/>
          <w:b w:val="false"/>
          <w:i w:val="false"/>
          <w:color w:val="000000"/>
          <w:sz w:val="28"/>
        </w:rPr>
        <w:t xml:space="preserve">
қуырылмаған табиғи </w:t>
      </w:r>
      <w:r>
        <w:br/>
      </w:r>
      <w:r>
        <w:rPr>
          <w:rFonts w:ascii="Times New Roman"/>
          <w:b w:val="false"/>
          <w:i w:val="false"/>
          <w:color w:val="000000"/>
          <w:sz w:val="28"/>
        </w:rPr>
        <w:t xml:space="preserve">
жаңғақтар </w:t>
      </w:r>
      <w:r>
        <w:br/>
      </w:r>
      <w:r>
        <w:rPr>
          <w:rFonts w:ascii="Times New Roman"/>
          <w:b w:val="false"/>
          <w:i w:val="false"/>
          <w:color w:val="000000"/>
          <w:sz w:val="28"/>
        </w:rPr>
        <w:t xml:space="preserve">
Қуырылған жаңғақтар        0,1      25      50 </w:t>
      </w:r>
      <w:r>
        <w:br/>
      </w:r>
      <w:r>
        <w:rPr>
          <w:rFonts w:ascii="Times New Roman"/>
          <w:b w:val="false"/>
          <w:i w:val="false"/>
          <w:color w:val="000000"/>
          <w:sz w:val="28"/>
        </w:rPr>
        <w:t xml:space="preserve">
Кептiрiлiп ұсақталған      0,01     25     100 </w:t>
      </w:r>
      <w:r>
        <w:br/>
      </w:r>
      <w:r>
        <w:rPr>
          <w:rFonts w:ascii="Times New Roman"/>
          <w:b w:val="false"/>
          <w:i w:val="false"/>
          <w:color w:val="000000"/>
          <w:sz w:val="28"/>
        </w:rPr>
        <w:t xml:space="preserve">
кoкoc жаңғағы </w:t>
      </w:r>
      <w:r>
        <w:br/>
      </w:r>
      <w:r>
        <w:rPr>
          <w:rFonts w:ascii="Times New Roman"/>
          <w:b w:val="false"/>
          <w:i w:val="false"/>
          <w:color w:val="000000"/>
          <w:sz w:val="28"/>
        </w:rPr>
        <w:t xml:space="preserve">
Ұсақталған кокос жаңғағы   0,01     25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60. Шай (қара, көк,   Уытты элементтер: </w:t>
      </w:r>
      <w:r>
        <w:br/>
      </w:r>
      <w:r>
        <w:rPr>
          <w:rFonts w:ascii="Times New Roman"/>
          <w:b w:val="false"/>
          <w:i w:val="false"/>
          <w:color w:val="000000"/>
          <w:sz w:val="28"/>
        </w:rPr>
        <w:t xml:space="preserve">
тахта)                Қорғасын               10,0 </w:t>
      </w:r>
      <w:r>
        <w:br/>
      </w:r>
      <w:r>
        <w:rPr>
          <w:rFonts w:ascii="Times New Roman"/>
          <w:b w:val="false"/>
          <w:i w:val="false"/>
          <w:color w:val="000000"/>
          <w:sz w:val="28"/>
        </w:rPr>
        <w:t xml:space="preserve">
                      Күшән                  1,0 </w:t>
      </w:r>
      <w:r>
        <w:br/>
      </w:r>
      <w:r>
        <w:rPr>
          <w:rFonts w:ascii="Times New Roman"/>
          <w:b w:val="false"/>
          <w:i w:val="false"/>
          <w:color w:val="000000"/>
          <w:sz w:val="28"/>
        </w:rPr>
        <w:t xml:space="preserve">
                      кадмий                 1,0 </w:t>
      </w:r>
      <w:r>
        <w:br/>
      </w:r>
      <w:r>
        <w:rPr>
          <w:rFonts w:ascii="Times New Roman"/>
          <w:b w:val="false"/>
          <w:i w:val="false"/>
          <w:color w:val="000000"/>
          <w:sz w:val="28"/>
        </w:rPr>
        <w:t xml:space="preserve">
                      Сынап                  0,1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0,01 </w:t>
      </w:r>
      <w:r>
        <w:br/>
      </w:r>
      <w:r>
        <w:rPr>
          <w:rFonts w:ascii="Times New Roman"/>
          <w:b w:val="false"/>
          <w:i w:val="false"/>
          <w:color w:val="000000"/>
          <w:sz w:val="28"/>
        </w:rPr>
        <w:t xml:space="preserve">
                      гексан (а,b,y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0,1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алдрин             рұқсат етілмейді </w:t>
      </w:r>
      <w:r>
        <w:br/>
      </w:r>
      <w:r>
        <w:rPr>
          <w:rFonts w:ascii="Times New Roman"/>
          <w:b w:val="false"/>
          <w:i w:val="false"/>
          <w:color w:val="000000"/>
          <w:sz w:val="28"/>
        </w:rPr>
        <w:t xml:space="preserve">
                      гептахлор          рұқсат етілмейді </w:t>
      </w:r>
      <w:r>
        <w:br/>
      </w:r>
      <w:r>
        <w:rPr>
          <w:rFonts w:ascii="Times New Roman"/>
          <w:b w:val="false"/>
          <w:i w:val="false"/>
          <w:color w:val="000000"/>
          <w:sz w:val="28"/>
        </w:rPr>
        <w:t xml:space="preserve">
                      дикофол (кельтан)     0,01 </w:t>
      </w:r>
      <w:r>
        <w:br/>
      </w:r>
      <w:r>
        <w:rPr>
          <w:rFonts w:ascii="Times New Roman"/>
          <w:b w:val="false"/>
          <w:i w:val="false"/>
          <w:color w:val="000000"/>
          <w:sz w:val="28"/>
        </w:rPr>
        <w:t xml:space="preserve">
                      ДДВФ (хловинфос)      0,05 </w:t>
      </w:r>
      <w:r>
        <w:br/>
      </w:r>
      <w:r>
        <w:rPr>
          <w:rFonts w:ascii="Times New Roman"/>
          <w:b w:val="false"/>
          <w:i w:val="false"/>
          <w:color w:val="000000"/>
          <w:sz w:val="28"/>
        </w:rPr>
        <w:t xml:space="preserve">
                      карбoфос (фосфатион)   0,5 </w:t>
      </w:r>
      <w:r>
        <w:br/>
      </w:r>
      <w:r>
        <w:rPr>
          <w:rFonts w:ascii="Times New Roman"/>
          <w:b w:val="false"/>
          <w:i w:val="false"/>
          <w:color w:val="000000"/>
          <w:sz w:val="28"/>
        </w:rPr>
        <w:t xml:space="preserve">
                      симазин               0,05 </w:t>
      </w:r>
      <w:r>
        <w:br/>
      </w:r>
      <w:r>
        <w:rPr>
          <w:rFonts w:ascii="Times New Roman"/>
          <w:b w:val="false"/>
          <w:i w:val="false"/>
          <w:color w:val="000000"/>
          <w:sz w:val="28"/>
        </w:rPr>
        <w:t xml:space="preserve">
                      актеллик               0,5 </w:t>
      </w:r>
      <w:r>
        <w:br/>
      </w:r>
      <w:r>
        <w:rPr>
          <w:rFonts w:ascii="Times New Roman"/>
          <w:b w:val="false"/>
          <w:i w:val="false"/>
          <w:color w:val="000000"/>
          <w:sz w:val="28"/>
        </w:rPr>
        <w:t xml:space="preserve">
                      антио                  0,2 </w:t>
      </w:r>
      <w:r>
        <w:br/>
      </w:r>
      <w:r>
        <w:rPr>
          <w:rFonts w:ascii="Times New Roman"/>
          <w:b w:val="false"/>
          <w:i w:val="false"/>
          <w:color w:val="000000"/>
          <w:sz w:val="28"/>
        </w:rPr>
        <w:t xml:space="preserve">
                      метатион               0,5 </w:t>
      </w:r>
      <w:r>
        <w:br/>
      </w:r>
      <w:r>
        <w:rPr>
          <w:rFonts w:ascii="Times New Roman"/>
          <w:b w:val="false"/>
          <w:i w:val="false"/>
          <w:color w:val="000000"/>
          <w:sz w:val="28"/>
        </w:rPr>
        <w:t xml:space="preserve">
                      монурон               0,05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400 </w:t>
      </w:r>
      <w:r>
        <w:br/>
      </w:r>
      <w:r>
        <w:rPr>
          <w:rFonts w:ascii="Times New Roman"/>
          <w:b w:val="false"/>
          <w:i w:val="false"/>
          <w:color w:val="000000"/>
          <w:sz w:val="28"/>
        </w:rPr>
        <w:t xml:space="preserve">
                      стронций-90            200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зеңдер                1*10 </w:t>
      </w:r>
      <w:r>
        <w:rPr>
          <w:rFonts w:ascii="Times New Roman"/>
          <w:b w:val="false"/>
          <w:i w:val="false"/>
          <w:color w:val="000000"/>
          <w:vertAlign w:val="superscript"/>
        </w:rPr>
        <w:t xml:space="preserve">3 </w:t>
      </w:r>
      <w:r>
        <w:rPr>
          <w:rFonts w:ascii="Times New Roman"/>
          <w:b w:val="false"/>
          <w:i w:val="false"/>
          <w:color w:val="000000"/>
          <w:sz w:val="28"/>
        </w:rPr>
        <w:t xml:space="preserve">        КТБ/г,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Кофе (түйіршікті,     Уытты элементтер: </w:t>
      </w:r>
      <w:r>
        <w:br/>
      </w:r>
      <w:r>
        <w:rPr>
          <w:rFonts w:ascii="Times New Roman"/>
          <w:b w:val="false"/>
          <w:i w:val="false"/>
          <w:color w:val="000000"/>
          <w:sz w:val="28"/>
        </w:rPr>
        <w:t xml:space="preserve">
тартылған, еритін)    Қорғасын               1,0 </w:t>
      </w:r>
      <w:r>
        <w:br/>
      </w:r>
      <w:r>
        <w:rPr>
          <w:rFonts w:ascii="Times New Roman"/>
          <w:b w:val="false"/>
          <w:i w:val="false"/>
          <w:color w:val="000000"/>
          <w:sz w:val="28"/>
        </w:rPr>
        <w:t xml:space="preserve">
                      Күшән                  1,0 </w:t>
      </w:r>
      <w:r>
        <w:br/>
      </w:r>
      <w:r>
        <w:rPr>
          <w:rFonts w:ascii="Times New Roman"/>
          <w:b w:val="false"/>
          <w:i w:val="false"/>
          <w:color w:val="000000"/>
          <w:sz w:val="28"/>
        </w:rPr>
        <w:t xml:space="preserve">
                      кадмий                0,05 </w:t>
      </w:r>
      <w:r>
        <w:br/>
      </w:r>
      <w:r>
        <w:rPr>
          <w:rFonts w:ascii="Times New Roman"/>
          <w:b w:val="false"/>
          <w:i w:val="false"/>
          <w:color w:val="000000"/>
          <w:sz w:val="28"/>
        </w:rPr>
        <w:t xml:space="preserve">
                      Сынап                 0,02 </w:t>
      </w:r>
      <w:r>
        <w:br/>
      </w:r>
      <w:r>
        <w:rPr>
          <w:rFonts w:ascii="Times New Roman"/>
          <w:b w:val="false"/>
          <w:i w:val="false"/>
          <w:color w:val="000000"/>
          <w:sz w:val="28"/>
        </w:rPr>
        <w:t xml:space="preserve">
                      Микоуыттар:          0,005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300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зеңдер                5*10 </w:t>
      </w:r>
      <w:r>
        <w:rPr>
          <w:rFonts w:ascii="Times New Roman"/>
          <w:b w:val="false"/>
          <w:i w:val="false"/>
          <w:color w:val="000000"/>
          <w:vertAlign w:val="superscript"/>
        </w:rPr>
        <w:t xml:space="preserve">2 </w:t>
      </w:r>
      <w:r>
        <w:rPr>
          <w:rFonts w:ascii="Times New Roman"/>
          <w:b w:val="false"/>
          <w:i w:val="false"/>
          <w:color w:val="000000"/>
          <w:sz w:val="28"/>
        </w:rPr>
        <w:t xml:space="preserve">      КТБ/г,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кофейные </w:t>
      </w:r>
      <w:r>
        <w:br/>
      </w:r>
      <w:r>
        <w:rPr>
          <w:rFonts w:ascii="Times New Roman"/>
          <w:b w:val="false"/>
          <w:i w:val="false"/>
          <w:color w:val="000000"/>
          <w:sz w:val="28"/>
        </w:rPr>
        <w:t xml:space="preserve">
                                                       зерна зеленые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Сатылатын шикізаттарды өңделген кезде қолданылатын </w:t>
      </w:r>
      <w:r>
        <w:br/>
      </w:r>
      <w:r>
        <w:rPr>
          <w:rFonts w:ascii="Times New Roman"/>
          <w:b w:val="false"/>
          <w:i w:val="false"/>
          <w:color w:val="000000"/>
          <w:sz w:val="28"/>
        </w:rPr>
        <w:t xml:space="preserve">
пестицидтердің де қалдық санын бақылап отыру керек.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 Нитраттар мен пестицидтер салмалық үлес бойынша, сондай-ақ, </w:t>
      </w:r>
      <w:r>
        <w:br/>
      </w:r>
      <w:r>
        <w:rPr>
          <w:rFonts w:ascii="Times New Roman"/>
          <w:b w:val="false"/>
          <w:i w:val="false"/>
          <w:color w:val="000000"/>
          <w:sz w:val="28"/>
        </w:rPr>
        <w:t xml:space="preserve">
осы контаминанттордың рұқсат етілген деңгейлері бойынша </w:t>
      </w:r>
      <w:r>
        <w:br/>
      </w:r>
      <w:r>
        <w:rPr>
          <w:rFonts w:ascii="Times New Roman"/>
          <w:b w:val="false"/>
          <w:i w:val="false"/>
          <w:color w:val="000000"/>
          <w:sz w:val="28"/>
        </w:rPr>
        <w:t xml:space="preserve">
шикізаттардың негізгі түрі арқылы есептеледі. </w:t>
      </w:r>
    </w:p>
    <w:p>
      <w:pPr>
        <w:spacing w:after="0"/>
        <w:ind w:left="0"/>
        <w:jc w:val="left"/>
      </w:pPr>
      <w:r>
        <w:rPr>
          <w:rFonts w:ascii="Times New Roman"/>
          <w:b/>
          <w:i w:val="false"/>
          <w:color w:val="000000"/>
        </w:rPr>
        <w:t xml:space="preserve"> 7. Май өндірудің шикізаттары және май өнімдері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61. Майлы дақылдар    Уытты элементтер: </w:t>
      </w:r>
      <w:r>
        <w:br/>
      </w:r>
      <w:r>
        <w:rPr>
          <w:rFonts w:ascii="Times New Roman"/>
          <w:b w:val="false"/>
          <w:i w:val="false"/>
          <w:color w:val="000000"/>
          <w:sz w:val="28"/>
        </w:rPr>
        <w:t xml:space="preserve">
(күнбағыс, соя        Қорғасын               1,0 </w:t>
      </w:r>
      <w:r>
        <w:br/>
      </w:r>
      <w:r>
        <w:rPr>
          <w:rFonts w:ascii="Times New Roman"/>
          <w:b w:val="false"/>
          <w:i w:val="false"/>
          <w:color w:val="000000"/>
          <w:sz w:val="28"/>
        </w:rPr>
        <w:t xml:space="preserve">
бұршақтарының,        Күшән                  0,3 </w:t>
      </w:r>
      <w:r>
        <w:br/>
      </w:r>
      <w:r>
        <w:rPr>
          <w:rFonts w:ascii="Times New Roman"/>
          <w:b w:val="false"/>
          <w:i w:val="false"/>
          <w:color w:val="000000"/>
          <w:sz w:val="28"/>
        </w:rPr>
        <w:t xml:space="preserve">
мақтаның, жүгерінің,  кадмий                 0,1 </w:t>
      </w:r>
      <w:r>
        <w:br/>
      </w:r>
      <w:r>
        <w:rPr>
          <w:rFonts w:ascii="Times New Roman"/>
          <w:b w:val="false"/>
          <w:i w:val="false"/>
          <w:color w:val="000000"/>
          <w:sz w:val="28"/>
        </w:rPr>
        <w:t xml:space="preserve">
зығырдың, қышаның,    Сынап                 0,05 </w:t>
      </w:r>
      <w:r>
        <w:br/>
      </w:r>
      <w:r>
        <w:rPr>
          <w:rFonts w:ascii="Times New Roman"/>
          <w:b w:val="false"/>
          <w:i w:val="false"/>
          <w:color w:val="000000"/>
          <w:sz w:val="28"/>
        </w:rPr>
        <w:t xml:space="preserve">
рапса) дәндері        Микоуыттар: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0,2     соя, мақта </w:t>
      </w:r>
      <w:r>
        <w:br/>
      </w:r>
      <w:r>
        <w:rPr>
          <w:rFonts w:ascii="Times New Roman"/>
          <w:b w:val="false"/>
          <w:i w:val="false"/>
          <w:color w:val="000000"/>
          <w:sz w:val="28"/>
        </w:rPr>
        <w:t xml:space="preserve">
                      гексан (а,b,y          0,4     зығыр, қыша,  </w:t>
      </w:r>
      <w:r>
        <w:br/>
      </w:r>
      <w:r>
        <w:rPr>
          <w:rFonts w:ascii="Times New Roman"/>
          <w:b w:val="false"/>
          <w:i w:val="false"/>
          <w:color w:val="000000"/>
          <w:sz w:val="28"/>
        </w:rPr>
        <w:t xml:space="preserve">
                      изомерлерi)                    рапе </w:t>
      </w:r>
      <w:r>
        <w:br/>
      </w:r>
      <w:r>
        <w:rPr>
          <w:rFonts w:ascii="Times New Roman"/>
          <w:b w:val="false"/>
          <w:i w:val="false"/>
          <w:color w:val="000000"/>
          <w:sz w:val="28"/>
        </w:rPr>
        <w:t xml:space="preserve">
                                             0,5     күнбағыс, жер </w:t>
      </w:r>
      <w:r>
        <w:br/>
      </w:r>
      <w:r>
        <w:rPr>
          <w:rFonts w:ascii="Times New Roman"/>
          <w:b w:val="false"/>
          <w:i w:val="false"/>
          <w:color w:val="000000"/>
          <w:sz w:val="28"/>
        </w:rPr>
        <w:t xml:space="preserve">
                                                     жаңғағы </w:t>
      </w:r>
      <w:r>
        <w:br/>
      </w:r>
      <w:r>
        <w:rPr>
          <w:rFonts w:ascii="Times New Roman"/>
          <w:b w:val="false"/>
          <w:i w:val="false"/>
          <w:color w:val="000000"/>
          <w:sz w:val="28"/>
        </w:rPr>
        <w:t xml:space="preserve">
                      ДДТ және оның         0,05     соя, мақта, </w:t>
      </w:r>
      <w:r>
        <w:br/>
      </w:r>
      <w:r>
        <w:rPr>
          <w:rFonts w:ascii="Times New Roman"/>
          <w:b w:val="false"/>
          <w:i w:val="false"/>
          <w:color w:val="000000"/>
          <w:sz w:val="28"/>
        </w:rPr>
        <w:t xml:space="preserve">
                      қалдықтары                     жүгері </w:t>
      </w:r>
      <w:r>
        <w:br/>
      </w:r>
      <w:r>
        <w:rPr>
          <w:rFonts w:ascii="Times New Roman"/>
          <w:b w:val="false"/>
          <w:i w:val="false"/>
          <w:color w:val="000000"/>
          <w:sz w:val="28"/>
        </w:rPr>
        <w:t xml:space="preserve">
                                            0,15     күнбағыс, жер </w:t>
      </w:r>
      <w:r>
        <w:br/>
      </w:r>
      <w:r>
        <w:rPr>
          <w:rFonts w:ascii="Times New Roman"/>
          <w:b w:val="false"/>
          <w:i w:val="false"/>
          <w:color w:val="000000"/>
          <w:sz w:val="28"/>
        </w:rPr>
        <w:t xml:space="preserve">
                                                     жаңғағы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70 </w:t>
      </w:r>
      <w:r>
        <w:br/>
      </w:r>
      <w:r>
        <w:rPr>
          <w:rFonts w:ascii="Times New Roman"/>
          <w:b w:val="false"/>
          <w:i w:val="false"/>
          <w:color w:val="000000"/>
          <w:sz w:val="28"/>
        </w:rPr>
        <w:t xml:space="preserve">
                      стронций-90            90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62. Өсімдік майы      Ашытып бұзылу көрсеткіштері: </w:t>
      </w:r>
      <w:r>
        <w:br/>
      </w:r>
      <w:r>
        <w:rPr>
          <w:rFonts w:ascii="Times New Roman"/>
          <w:b w:val="false"/>
          <w:i w:val="false"/>
          <w:color w:val="000000"/>
          <w:sz w:val="28"/>
        </w:rPr>
        <w:t xml:space="preserve">
(барлық түрлері)      Ашытудың саны         4,0     мг КОН/г </w:t>
      </w:r>
      <w:r>
        <w:br/>
      </w:r>
      <w:r>
        <w:rPr>
          <w:rFonts w:ascii="Times New Roman"/>
          <w:b w:val="false"/>
          <w:i w:val="false"/>
          <w:color w:val="000000"/>
          <w:sz w:val="28"/>
        </w:rPr>
        <w:t xml:space="preserve">
                                            0,6     жоғарғыдай, </w:t>
      </w:r>
      <w:r>
        <w:br/>
      </w:r>
      <w:r>
        <w:rPr>
          <w:rFonts w:ascii="Times New Roman"/>
          <w:b w:val="false"/>
          <w:i w:val="false"/>
          <w:color w:val="000000"/>
          <w:sz w:val="28"/>
        </w:rPr>
        <w:t xml:space="preserve">
                                                    рафинандталған </w:t>
      </w:r>
      <w:r>
        <w:br/>
      </w:r>
      <w:r>
        <w:rPr>
          <w:rFonts w:ascii="Times New Roman"/>
          <w:b w:val="false"/>
          <w:i w:val="false"/>
          <w:color w:val="000000"/>
          <w:sz w:val="28"/>
        </w:rPr>
        <w:t xml:space="preserve">
                                                    майлар үшін </w:t>
      </w:r>
      <w:r>
        <w:br/>
      </w:r>
      <w:r>
        <w:rPr>
          <w:rFonts w:ascii="Times New Roman"/>
          <w:b w:val="false"/>
          <w:i w:val="false"/>
          <w:color w:val="000000"/>
          <w:sz w:val="28"/>
        </w:rPr>
        <w:t xml:space="preserve">
                      Асқын тотықтардың     10,0    Белсенді оттегі </w:t>
      </w:r>
      <w:r>
        <w:br/>
      </w:r>
      <w:r>
        <w:rPr>
          <w:rFonts w:ascii="Times New Roman"/>
          <w:b w:val="false"/>
          <w:i w:val="false"/>
          <w:color w:val="000000"/>
          <w:sz w:val="28"/>
        </w:rPr>
        <w:t xml:space="preserve">
                      саны                          ммоль/кг </w:t>
      </w:r>
      <w:r>
        <w:br/>
      </w:r>
      <w:r>
        <w:rPr>
          <w:rFonts w:ascii="Times New Roman"/>
          <w:b w:val="false"/>
          <w:i w:val="false"/>
          <w:color w:val="000000"/>
          <w:sz w:val="28"/>
        </w:rPr>
        <w:t xml:space="preserve">
                      Уытты элементтер: </w:t>
      </w:r>
      <w:r>
        <w:br/>
      </w:r>
      <w:r>
        <w:rPr>
          <w:rFonts w:ascii="Times New Roman"/>
          <w:b w:val="false"/>
          <w:i w:val="false"/>
          <w:color w:val="000000"/>
          <w:sz w:val="28"/>
        </w:rPr>
        <w:t xml:space="preserve">
                      Қорғасын               0,1 </w:t>
      </w:r>
      <w:r>
        <w:br/>
      </w:r>
      <w:r>
        <w:rPr>
          <w:rFonts w:ascii="Times New Roman"/>
          <w:b w:val="false"/>
          <w:i w:val="false"/>
          <w:color w:val="000000"/>
          <w:sz w:val="28"/>
        </w:rPr>
        <w:t xml:space="preserve">
                                             0,2    жер жаңғағы </w:t>
      </w:r>
      <w:r>
        <w:br/>
      </w:r>
      <w:r>
        <w:rPr>
          <w:rFonts w:ascii="Times New Roman"/>
          <w:b w:val="false"/>
          <w:i w:val="false"/>
          <w:color w:val="000000"/>
          <w:sz w:val="28"/>
        </w:rPr>
        <w:t xml:space="preserve">
                      Күшән                  0,1 </w:t>
      </w:r>
      <w:r>
        <w:br/>
      </w:r>
      <w:r>
        <w:rPr>
          <w:rFonts w:ascii="Times New Roman"/>
          <w:b w:val="false"/>
          <w:i w:val="false"/>
          <w:color w:val="000000"/>
          <w:sz w:val="28"/>
        </w:rPr>
        <w:t xml:space="preserve">
                      кадмий                 0,05 </w:t>
      </w:r>
      <w:r>
        <w:br/>
      </w:r>
      <w:r>
        <w:rPr>
          <w:rFonts w:ascii="Times New Roman"/>
          <w:b w:val="false"/>
          <w:i w:val="false"/>
          <w:color w:val="000000"/>
          <w:sz w:val="28"/>
        </w:rPr>
        <w:t xml:space="preserve">
                      Сынап                  0,03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тазартылған </w:t>
      </w:r>
      <w:r>
        <w:br/>
      </w:r>
      <w:r>
        <w:rPr>
          <w:rFonts w:ascii="Times New Roman"/>
          <w:b w:val="false"/>
          <w:i w:val="false"/>
          <w:color w:val="000000"/>
          <w:sz w:val="28"/>
        </w:rPr>
        <w:t xml:space="preserve">
                                                    майлар үшін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гексахлорциклогексан   0,2 </w:t>
      </w:r>
      <w:r>
        <w:br/>
      </w:r>
      <w:r>
        <w:rPr>
          <w:rFonts w:ascii="Times New Roman"/>
          <w:b w:val="false"/>
          <w:i w:val="false"/>
          <w:color w:val="000000"/>
          <w:sz w:val="28"/>
        </w:rPr>
        <w:t xml:space="preserve">
                      (а,b,у изомерлерi)    0,05    тазартылған, </w:t>
      </w:r>
      <w:r>
        <w:br/>
      </w:r>
      <w:r>
        <w:rPr>
          <w:rFonts w:ascii="Times New Roman"/>
          <w:b w:val="false"/>
          <w:i w:val="false"/>
          <w:color w:val="000000"/>
          <w:sz w:val="28"/>
        </w:rPr>
        <w:t xml:space="preserve">
                                                   иіссіздендірілген </w:t>
      </w:r>
      <w:r>
        <w:br/>
      </w:r>
      <w:r>
        <w:rPr>
          <w:rFonts w:ascii="Times New Roman"/>
          <w:b w:val="false"/>
          <w:i w:val="false"/>
          <w:color w:val="000000"/>
          <w:sz w:val="28"/>
        </w:rPr>
        <w:t xml:space="preserve">
                      ДДТ және оның          0,2 </w:t>
      </w:r>
      <w:r>
        <w:br/>
      </w:r>
      <w:r>
        <w:rPr>
          <w:rFonts w:ascii="Times New Roman"/>
          <w:b w:val="false"/>
          <w:i w:val="false"/>
          <w:color w:val="000000"/>
          <w:sz w:val="28"/>
        </w:rPr>
        <w:t xml:space="preserve">
                      қалдықтары             0,1    тазартылған, </w:t>
      </w:r>
      <w:r>
        <w:br/>
      </w:r>
      <w:r>
        <w:rPr>
          <w:rFonts w:ascii="Times New Roman"/>
          <w:b w:val="false"/>
          <w:i w:val="false"/>
          <w:color w:val="000000"/>
          <w:sz w:val="28"/>
        </w:rPr>
        <w:t xml:space="preserve">
                                                   иіссіздендірілген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60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МАФАнМС                    5*10 </w:t>
      </w:r>
      <w:r>
        <w:rPr>
          <w:rFonts w:ascii="Times New Roman"/>
          <w:b w:val="false"/>
          <w:i w:val="false"/>
          <w:color w:val="000000"/>
          <w:vertAlign w:val="superscript"/>
        </w:rPr>
        <w:t xml:space="preserve">2 </w:t>
      </w:r>
      <w:r>
        <w:rPr>
          <w:rFonts w:ascii="Times New Roman"/>
          <w:b w:val="false"/>
          <w:i w:val="false"/>
          <w:color w:val="000000"/>
          <w:sz w:val="28"/>
        </w:rPr>
        <w:t xml:space="preserve">         КТБ\г, аспайтын </w:t>
      </w:r>
      <w:r>
        <w:br/>
      </w:r>
      <w:r>
        <w:rPr>
          <w:rFonts w:ascii="Times New Roman"/>
          <w:b w:val="false"/>
          <w:i w:val="false"/>
          <w:color w:val="000000"/>
          <w:sz w:val="28"/>
        </w:rPr>
        <w:t xml:space="preserve">
IТЖБТ (колиформдар)         1,0          рұқсат етілмейтін көлемде </w:t>
      </w:r>
      <w:r>
        <w:br/>
      </w:r>
      <w:r>
        <w:rPr>
          <w:rFonts w:ascii="Times New Roman"/>
          <w:b w:val="false"/>
          <w:i w:val="false"/>
          <w:color w:val="000000"/>
          <w:sz w:val="28"/>
        </w:rPr>
        <w:t xml:space="preserve">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S.aureus                    1,0          жоғарғыдай </w:t>
      </w:r>
      <w:r>
        <w:br/>
      </w:r>
      <w:r>
        <w:rPr>
          <w:rFonts w:ascii="Times New Roman"/>
          <w:b w:val="false"/>
          <w:i w:val="false"/>
          <w:color w:val="000000"/>
          <w:sz w:val="28"/>
        </w:rPr>
        <w:t xml:space="preserve">
патогендi, с.i.             25           жоғарғыдай </w:t>
      </w:r>
      <w:r>
        <w:br/>
      </w:r>
      <w:r>
        <w:rPr>
          <w:rFonts w:ascii="Times New Roman"/>
          <w:b w:val="false"/>
          <w:i w:val="false"/>
          <w:color w:val="000000"/>
          <w:sz w:val="28"/>
        </w:rPr>
        <w:t xml:space="preserve">
сальмонеллалар </w:t>
      </w:r>
      <w:r>
        <w:br/>
      </w:r>
      <w:r>
        <w:rPr>
          <w:rFonts w:ascii="Times New Roman"/>
          <w:b w:val="false"/>
          <w:i w:val="false"/>
          <w:color w:val="000000"/>
          <w:sz w:val="28"/>
        </w:rPr>
        <w:t xml:space="preserve">
Ашытқылар                   100          КТБ/г, аспайтын </w:t>
      </w:r>
      <w:r>
        <w:br/>
      </w:r>
      <w:r>
        <w:rPr>
          <w:rFonts w:ascii="Times New Roman"/>
          <w:b w:val="false"/>
          <w:i w:val="false"/>
          <w:color w:val="000000"/>
          <w:sz w:val="28"/>
        </w:rPr>
        <w:t xml:space="preserve">
Зеңдер                      100          КТБ/г, аспайтын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63. өсiмдiк майлары   Көрсеткiштер </w:t>
      </w:r>
      <w:r>
        <w:br/>
      </w:r>
      <w:r>
        <w:rPr>
          <w:rFonts w:ascii="Times New Roman"/>
          <w:b w:val="false"/>
          <w:i w:val="false"/>
          <w:color w:val="000000"/>
          <w:sz w:val="28"/>
        </w:rPr>
        <w:t xml:space="preserve">
мен жануарлар         ашыған зат мөлшерi  10,0   Белсенді оттегі </w:t>
      </w:r>
      <w:r>
        <w:br/>
      </w:r>
      <w:r>
        <w:rPr>
          <w:rFonts w:ascii="Times New Roman"/>
          <w:b w:val="false"/>
          <w:i w:val="false"/>
          <w:color w:val="000000"/>
          <w:sz w:val="28"/>
        </w:rPr>
        <w:t xml:space="preserve">
майын сонымен қоса                               ммоль/кг </w:t>
      </w:r>
      <w:r>
        <w:br/>
      </w:r>
      <w:r>
        <w:rPr>
          <w:rFonts w:ascii="Times New Roman"/>
          <w:b w:val="false"/>
          <w:i w:val="false"/>
          <w:color w:val="000000"/>
          <w:sz w:val="28"/>
        </w:rPr>
        <w:t xml:space="preserve">
балық майларын        Уытты элементтер: </w:t>
      </w:r>
      <w:r>
        <w:br/>
      </w:r>
      <w:r>
        <w:rPr>
          <w:rFonts w:ascii="Times New Roman"/>
          <w:b w:val="false"/>
          <w:i w:val="false"/>
          <w:color w:val="000000"/>
          <w:sz w:val="28"/>
        </w:rPr>
        <w:t xml:space="preserve">
қайта өңдеген         Қорғасын             0,1 </w:t>
      </w:r>
      <w:r>
        <w:br/>
      </w:r>
      <w:r>
        <w:rPr>
          <w:rFonts w:ascii="Times New Roman"/>
          <w:b w:val="false"/>
          <w:i w:val="false"/>
          <w:color w:val="000000"/>
          <w:sz w:val="28"/>
        </w:rPr>
        <w:t xml:space="preserve">
кездегi өнiмдер                            0,3   майонез </w:t>
      </w:r>
      <w:r>
        <w:br/>
      </w:r>
      <w:r>
        <w:rPr>
          <w:rFonts w:ascii="Times New Roman"/>
          <w:b w:val="false"/>
          <w:i w:val="false"/>
          <w:color w:val="000000"/>
          <w:sz w:val="28"/>
        </w:rPr>
        <w:t xml:space="preserve">
(маргарин, аспаздық   Күшән                0,1 </w:t>
      </w:r>
      <w:r>
        <w:br/>
      </w:r>
      <w:r>
        <w:rPr>
          <w:rFonts w:ascii="Times New Roman"/>
          <w:b w:val="false"/>
          <w:i w:val="false"/>
          <w:color w:val="000000"/>
          <w:sz w:val="28"/>
        </w:rPr>
        <w:t xml:space="preserve">
майы, кондитер майы,  Кадмий              0,05 </w:t>
      </w:r>
      <w:r>
        <w:br/>
      </w:r>
      <w:r>
        <w:rPr>
          <w:rFonts w:ascii="Times New Roman"/>
          <w:b w:val="false"/>
          <w:i w:val="false"/>
          <w:color w:val="000000"/>
          <w:sz w:val="28"/>
        </w:rPr>
        <w:t xml:space="preserve">
майонездер,           Сынап               0,05 </w:t>
      </w:r>
      <w:r>
        <w:br/>
      </w:r>
      <w:r>
        <w:rPr>
          <w:rFonts w:ascii="Times New Roman"/>
          <w:b w:val="false"/>
          <w:i w:val="false"/>
          <w:color w:val="000000"/>
          <w:sz w:val="28"/>
        </w:rPr>
        <w:t xml:space="preserve">
фосфатидтi концен.    Никель              0,07   маргариндерге, </w:t>
      </w:r>
      <w:r>
        <w:br/>
      </w:r>
      <w:r>
        <w:rPr>
          <w:rFonts w:ascii="Times New Roman"/>
          <w:b w:val="false"/>
          <w:i w:val="false"/>
          <w:color w:val="000000"/>
          <w:sz w:val="28"/>
        </w:rPr>
        <w:t xml:space="preserve">
траттар)                                         кулинарлық және </w:t>
      </w:r>
      <w:r>
        <w:br/>
      </w:r>
      <w:r>
        <w:rPr>
          <w:rFonts w:ascii="Times New Roman"/>
          <w:b w:val="false"/>
          <w:i w:val="false"/>
          <w:color w:val="000000"/>
          <w:sz w:val="28"/>
        </w:rPr>
        <w:t xml:space="preserve">
                                                 кондитерлік майлар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Пестицидтер,      62 бап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Полихлорланған     3,0     құрамында балық </w:t>
      </w:r>
      <w:r>
        <w:br/>
      </w:r>
      <w:r>
        <w:rPr>
          <w:rFonts w:ascii="Times New Roman"/>
          <w:b w:val="false"/>
          <w:i w:val="false"/>
          <w:color w:val="000000"/>
          <w:sz w:val="28"/>
        </w:rPr>
        <w:t xml:space="preserve">
                      бифенилдар                 майлары бар </w:t>
      </w:r>
      <w:r>
        <w:br/>
      </w:r>
      <w:r>
        <w:rPr>
          <w:rFonts w:ascii="Times New Roman"/>
          <w:b w:val="false"/>
          <w:i w:val="false"/>
          <w:color w:val="000000"/>
          <w:sz w:val="28"/>
        </w:rPr>
        <w:t xml:space="preserve">
                                                 өнімдер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|Ашыт. |Зеңдер| </w:t>
      </w:r>
      <w:r>
        <w:br/>
      </w:r>
      <w:r>
        <w:rPr>
          <w:rFonts w:ascii="Times New Roman"/>
          <w:b w:val="false"/>
          <w:i w:val="false"/>
          <w:color w:val="000000"/>
          <w:sz w:val="28"/>
        </w:rPr>
        <w:t xml:space="preserve">
 Өнімнің түрлері | МС,  |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|қылар,|КТБ/г,|Ескертулер </w:t>
      </w:r>
      <w:r>
        <w:br/>
      </w:r>
      <w:r>
        <w:rPr>
          <w:rFonts w:ascii="Times New Roman"/>
          <w:b w:val="false"/>
          <w:i w:val="false"/>
          <w:color w:val="000000"/>
          <w:sz w:val="28"/>
        </w:rPr>
        <w:t xml:space="preserve">
                 |КТБ/г,|    етілмейді   |КТБ/г,|аспай.| </w:t>
      </w:r>
      <w:r>
        <w:br/>
      </w:r>
      <w:r>
        <w:rPr>
          <w:rFonts w:ascii="Times New Roman"/>
          <w:b w:val="false"/>
          <w:i w:val="false"/>
          <w:color w:val="000000"/>
          <w:sz w:val="28"/>
        </w:rPr>
        <w:t xml:space="preserve">
                 |аспай.|________________|аспай.| тын  | </w:t>
      </w:r>
      <w:r>
        <w:br/>
      </w:r>
      <w:r>
        <w:rPr>
          <w:rFonts w:ascii="Times New Roman"/>
          <w:b w:val="false"/>
          <w:i w:val="false"/>
          <w:color w:val="000000"/>
          <w:sz w:val="28"/>
        </w:rPr>
        <w:t xml:space="preserve">
                 | тын  |ІТЖБТ  |Патоген.| тын  |      | </w:t>
      </w:r>
      <w:r>
        <w:br/>
      </w:r>
      <w:r>
        <w:rPr>
          <w:rFonts w:ascii="Times New Roman"/>
          <w:b w:val="false"/>
          <w:i w:val="false"/>
          <w:color w:val="000000"/>
          <w:sz w:val="28"/>
        </w:rPr>
        <w:t xml:space="preserve">
                 |      |(коли. |ді, с.і.|      |      | </w:t>
      </w:r>
      <w:r>
        <w:br/>
      </w:r>
      <w:r>
        <w:rPr>
          <w:rFonts w:ascii="Times New Roman"/>
          <w:b w:val="false"/>
          <w:i w:val="false"/>
          <w:color w:val="000000"/>
          <w:sz w:val="28"/>
        </w:rPr>
        <w:t xml:space="preserve">
                 |      |форм.  |сальмо. |      |      | </w:t>
      </w:r>
      <w:r>
        <w:br/>
      </w:r>
      <w:r>
        <w:rPr>
          <w:rFonts w:ascii="Times New Roman"/>
          <w:b w:val="false"/>
          <w:i w:val="false"/>
          <w:color w:val="000000"/>
          <w:sz w:val="28"/>
        </w:rPr>
        <w:t xml:space="preserve">
                 |      | дар)  |неллалар|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Майонез: </w:t>
      </w:r>
      <w:r>
        <w:br/>
      </w:r>
      <w:r>
        <w:rPr>
          <w:rFonts w:ascii="Times New Roman"/>
          <w:b w:val="false"/>
          <w:i w:val="false"/>
          <w:color w:val="000000"/>
          <w:sz w:val="28"/>
        </w:rPr>
        <w:t xml:space="preserve">
1) тұтынушы         -     0,1       25    5*10 </w:t>
      </w:r>
      <w:r>
        <w:rPr>
          <w:rFonts w:ascii="Times New Roman"/>
          <w:b w:val="false"/>
          <w:i w:val="false"/>
          <w:color w:val="000000"/>
          <w:vertAlign w:val="superscript"/>
        </w:rPr>
        <w:t xml:space="preserve">2 </w:t>
      </w:r>
      <w:r>
        <w:rPr>
          <w:rFonts w:ascii="Times New Roman"/>
          <w:b w:val="false"/>
          <w:i w:val="false"/>
          <w:color w:val="000000"/>
          <w:sz w:val="28"/>
        </w:rPr>
        <w:t xml:space="preserve">   50 </w:t>
      </w:r>
      <w:r>
        <w:br/>
      </w:r>
      <w:r>
        <w:rPr>
          <w:rFonts w:ascii="Times New Roman"/>
          <w:b w:val="false"/>
          <w:i w:val="false"/>
          <w:color w:val="000000"/>
          <w:sz w:val="28"/>
        </w:rPr>
        <w:t xml:space="preserve">
2) өнеркәсiптiк     -    0,01       25    1*10 </w:t>
      </w:r>
      <w:r>
        <w:rPr>
          <w:rFonts w:ascii="Times New Roman"/>
          <w:b w:val="false"/>
          <w:i w:val="false"/>
          <w:color w:val="000000"/>
          <w:vertAlign w:val="superscript"/>
        </w:rPr>
        <w:t xml:space="preserve">3 </w:t>
      </w:r>
      <w:r>
        <w:rPr>
          <w:rFonts w:ascii="Times New Roman"/>
          <w:b w:val="false"/>
          <w:i w:val="false"/>
          <w:color w:val="000000"/>
          <w:sz w:val="28"/>
        </w:rPr>
        <w:t xml:space="preserve">   50 </w:t>
      </w:r>
      <w:r>
        <w:br/>
      </w:r>
      <w:r>
        <w:rPr>
          <w:rFonts w:ascii="Times New Roman"/>
          <w:b w:val="false"/>
          <w:i w:val="false"/>
          <w:color w:val="000000"/>
          <w:sz w:val="28"/>
        </w:rPr>
        <w:t xml:space="preserve">
Аспаздық және       -   0,001       25    1*10 </w:t>
      </w:r>
      <w:r>
        <w:rPr>
          <w:rFonts w:ascii="Times New Roman"/>
          <w:b w:val="false"/>
          <w:i w:val="false"/>
          <w:color w:val="000000"/>
          <w:vertAlign w:val="superscript"/>
        </w:rPr>
        <w:t xml:space="preserve">3 </w:t>
      </w:r>
      <w:r>
        <w:rPr>
          <w:rFonts w:ascii="Times New Roman"/>
          <w:b w:val="false"/>
          <w:i w:val="false"/>
          <w:color w:val="000000"/>
          <w:sz w:val="28"/>
        </w:rPr>
        <w:t xml:space="preserve">  1*10 </w:t>
      </w:r>
      <w:r>
        <w:rPr>
          <w:rFonts w:ascii="Times New Roman"/>
          <w:b w:val="false"/>
          <w:i w:val="false"/>
          <w:color w:val="000000"/>
          <w:vertAlign w:val="superscript"/>
        </w:rPr>
        <w:t xml:space="preserve">2 </w:t>
      </w:r>
      <w:r>
        <w:br/>
      </w:r>
      <w:r>
        <w:rPr>
          <w:rFonts w:ascii="Times New Roman"/>
          <w:b w:val="false"/>
          <w:i w:val="false"/>
          <w:color w:val="000000"/>
          <w:sz w:val="28"/>
        </w:rPr>
        <w:t xml:space="preserve">
кондитерлiк </w:t>
      </w:r>
      <w:r>
        <w:br/>
      </w:r>
      <w:r>
        <w:rPr>
          <w:rFonts w:ascii="Times New Roman"/>
          <w:b w:val="false"/>
          <w:i w:val="false"/>
          <w:color w:val="000000"/>
          <w:sz w:val="28"/>
        </w:rPr>
        <w:t xml:space="preserve">
майлар </w:t>
      </w:r>
      <w:r>
        <w:br/>
      </w:r>
      <w:r>
        <w:rPr>
          <w:rFonts w:ascii="Times New Roman"/>
          <w:b w:val="false"/>
          <w:i w:val="false"/>
          <w:color w:val="000000"/>
          <w:sz w:val="28"/>
        </w:rPr>
        <w:t xml:space="preserve">
аспаздық, бутep.    -    0,01       25    5*10 </w:t>
      </w:r>
      <w:r>
        <w:rPr>
          <w:rFonts w:ascii="Times New Roman"/>
          <w:b w:val="false"/>
          <w:i w:val="false"/>
          <w:color w:val="000000"/>
          <w:vertAlign w:val="superscript"/>
        </w:rPr>
        <w:t xml:space="preserve">2 </w:t>
      </w:r>
      <w:r>
        <w:rPr>
          <w:rFonts w:ascii="Times New Roman"/>
          <w:b w:val="false"/>
          <w:i w:val="false"/>
          <w:color w:val="000000"/>
          <w:sz w:val="28"/>
        </w:rPr>
        <w:t xml:space="preserve">   50 </w:t>
      </w:r>
      <w:r>
        <w:br/>
      </w:r>
      <w:r>
        <w:rPr>
          <w:rFonts w:ascii="Times New Roman"/>
          <w:b w:val="false"/>
          <w:i w:val="false"/>
          <w:color w:val="000000"/>
          <w:sz w:val="28"/>
        </w:rPr>
        <w:t xml:space="preserve">
бродты маргарин. </w:t>
      </w:r>
      <w:r>
        <w:br/>
      </w:r>
      <w:r>
        <w:rPr>
          <w:rFonts w:ascii="Times New Roman"/>
          <w:b w:val="false"/>
          <w:i w:val="false"/>
          <w:color w:val="000000"/>
          <w:sz w:val="28"/>
        </w:rPr>
        <w:t xml:space="preserve">
дер </w:t>
      </w:r>
      <w:r>
        <w:br/>
      </w:r>
      <w:r>
        <w:rPr>
          <w:rFonts w:ascii="Times New Roman"/>
          <w:b w:val="false"/>
          <w:i w:val="false"/>
          <w:color w:val="000000"/>
          <w:sz w:val="28"/>
        </w:rPr>
        <w:t xml:space="preserve">
өсiмдiк майымен   1*10 </w:t>
      </w:r>
      <w:r>
        <w:rPr>
          <w:rFonts w:ascii="Times New Roman"/>
          <w:b w:val="false"/>
          <w:i w:val="false"/>
          <w:color w:val="000000"/>
          <w:vertAlign w:val="superscript"/>
        </w:rPr>
        <w:t xml:space="preserve">4 </w:t>
      </w:r>
      <w:r>
        <w:rPr>
          <w:rFonts w:ascii="Times New Roman"/>
          <w:b w:val="false"/>
          <w:i w:val="false"/>
          <w:color w:val="000000"/>
          <w:sz w:val="28"/>
        </w:rPr>
        <w:t xml:space="preserve">  0,01       25*    50     50   *ББҚ 10г </w:t>
      </w:r>
      <w:r>
        <w:br/>
      </w:r>
      <w:r>
        <w:rPr>
          <w:rFonts w:ascii="Times New Roman"/>
          <w:b w:val="false"/>
          <w:i w:val="false"/>
          <w:color w:val="000000"/>
          <w:sz w:val="28"/>
        </w:rPr>
        <w:t xml:space="preserve">
жасалған кремдер                                       мөлшерде </w:t>
      </w:r>
      <w:r>
        <w:br/>
      </w:r>
      <w:r>
        <w:rPr>
          <w:rFonts w:ascii="Times New Roman"/>
          <w:b w:val="false"/>
          <w:i w:val="false"/>
          <w:color w:val="000000"/>
          <w:sz w:val="28"/>
        </w:rPr>
        <w:t xml:space="preserve">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|Ескертулер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64. Сиырдың, шошқаның,  Уытты элементтер: </w:t>
      </w:r>
      <w:r>
        <w:br/>
      </w:r>
      <w:r>
        <w:rPr>
          <w:rFonts w:ascii="Times New Roman"/>
          <w:b w:val="false"/>
          <w:i w:val="false"/>
          <w:color w:val="000000"/>
          <w:sz w:val="28"/>
        </w:rPr>
        <w:t xml:space="preserve">
қойдың және басқа да    Қорғасын               0,1 </w:t>
      </w:r>
      <w:r>
        <w:br/>
      </w:r>
      <w:r>
        <w:rPr>
          <w:rFonts w:ascii="Times New Roman"/>
          <w:b w:val="false"/>
          <w:i w:val="false"/>
          <w:color w:val="000000"/>
          <w:sz w:val="28"/>
        </w:rPr>
        <w:t xml:space="preserve">
сойылған малдардың      Күшән                  0,1 </w:t>
      </w:r>
      <w:r>
        <w:br/>
      </w:r>
      <w:r>
        <w:rPr>
          <w:rFonts w:ascii="Times New Roman"/>
          <w:b w:val="false"/>
          <w:i w:val="false"/>
          <w:color w:val="000000"/>
          <w:sz w:val="28"/>
        </w:rPr>
        <w:t xml:space="preserve">
шикi майы (суытылған,   кадмий                0,03 </w:t>
      </w:r>
      <w:r>
        <w:br/>
      </w:r>
      <w:r>
        <w:rPr>
          <w:rFonts w:ascii="Times New Roman"/>
          <w:b w:val="false"/>
          <w:i w:val="false"/>
          <w:color w:val="000000"/>
          <w:sz w:val="28"/>
        </w:rPr>
        <w:t xml:space="preserve">
мұздатылған);           Сынап                 0,03 </w:t>
      </w:r>
      <w:r>
        <w:br/>
      </w:r>
      <w:r>
        <w:rPr>
          <w:rFonts w:ascii="Times New Roman"/>
          <w:b w:val="false"/>
          <w:i w:val="false"/>
          <w:color w:val="000000"/>
          <w:sz w:val="28"/>
        </w:rPr>
        <w:t xml:space="preserve">
шошқаның жыртыс-майы,   Антибиотиктер**:  </w:t>
      </w:r>
      <w:r>
        <w:br/>
      </w:r>
      <w:r>
        <w:rPr>
          <w:rFonts w:ascii="Times New Roman"/>
          <w:b w:val="false"/>
          <w:i w:val="false"/>
          <w:color w:val="000000"/>
          <w:sz w:val="28"/>
        </w:rPr>
        <w:t xml:space="preserve">
қойдың құйрықмайы       левомицетин          рұқсат   &lt;0,01 </w:t>
      </w:r>
      <w:r>
        <w:br/>
      </w:r>
      <w:r>
        <w:rPr>
          <w:rFonts w:ascii="Times New Roman"/>
          <w:b w:val="false"/>
          <w:i w:val="false"/>
          <w:color w:val="000000"/>
          <w:sz w:val="28"/>
        </w:rPr>
        <w:t xml:space="preserve">
(суытылған, мұздатыл.                       етілмейді </w:t>
      </w:r>
      <w:r>
        <w:br/>
      </w:r>
      <w:r>
        <w:rPr>
          <w:rFonts w:ascii="Times New Roman"/>
          <w:b w:val="false"/>
          <w:i w:val="false"/>
          <w:color w:val="000000"/>
          <w:sz w:val="28"/>
        </w:rPr>
        <w:t xml:space="preserve">
ған, тұздалған,         тетрациклиндi топ    рұқсат   &lt;0,01 г/бірлік </w:t>
      </w:r>
      <w:r>
        <w:br/>
      </w:r>
      <w:r>
        <w:rPr>
          <w:rFonts w:ascii="Times New Roman"/>
          <w:b w:val="false"/>
          <w:i w:val="false"/>
          <w:color w:val="000000"/>
          <w:sz w:val="28"/>
        </w:rPr>
        <w:t xml:space="preserve">
ысталған)                                   етілмейді </w:t>
      </w:r>
      <w:r>
        <w:br/>
      </w:r>
      <w:r>
        <w:rPr>
          <w:rFonts w:ascii="Times New Roman"/>
          <w:b w:val="false"/>
          <w:i w:val="false"/>
          <w:color w:val="000000"/>
          <w:sz w:val="28"/>
        </w:rPr>
        <w:t xml:space="preserve">
                        гризин               рұқсат   &lt;0,5 г/бірлік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бацитрацин           рұқсат   &lt;0,02 г/бірлік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Нитрозамины: </w:t>
      </w:r>
      <w:r>
        <w:br/>
      </w:r>
      <w:r>
        <w:rPr>
          <w:rFonts w:ascii="Times New Roman"/>
          <w:b w:val="false"/>
          <w:i w:val="false"/>
          <w:color w:val="000000"/>
          <w:sz w:val="28"/>
        </w:rPr>
        <w:t xml:space="preserve">
                        НДМА және НДЭА       0,002 </w:t>
      </w:r>
      <w:r>
        <w:br/>
      </w:r>
      <w:r>
        <w:rPr>
          <w:rFonts w:ascii="Times New Roman"/>
          <w:b w:val="false"/>
          <w:i w:val="false"/>
          <w:color w:val="000000"/>
          <w:sz w:val="28"/>
        </w:rPr>
        <w:t xml:space="preserve">
                        қосындысы            0,004    ысталған </w:t>
      </w:r>
      <w:r>
        <w:br/>
      </w:r>
      <w:r>
        <w:rPr>
          <w:rFonts w:ascii="Times New Roman"/>
          <w:b w:val="false"/>
          <w:i w:val="false"/>
          <w:color w:val="000000"/>
          <w:sz w:val="28"/>
        </w:rPr>
        <w:t xml:space="preserve">
                                                      жыртысмай мен </w:t>
      </w:r>
      <w:r>
        <w:br/>
      </w:r>
      <w:r>
        <w:rPr>
          <w:rFonts w:ascii="Times New Roman"/>
          <w:b w:val="false"/>
          <w:i w:val="false"/>
          <w:color w:val="000000"/>
          <w:sz w:val="28"/>
        </w:rPr>
        <w:t xml:space="preserve">
                                                      құйрықмай </w:t>
      </w:r>
      <w:r>
        <w:br/>
      </w:r>
      <w:r>
        <w:rPr>
          <w:rFonts w:ascii="Times New Roman"/>
          <w:b w:val="false"/>
          <w:i w:val="false"/>
          <w:color w:val="000000"/>
          <w:sz w:val="28"/>
        </w:rPr>
        <w:t xml:space="preserve">
                        Бенз(а)пирен         0,001    ысталған </w:t>
      </w:r>
      <w:r>
        <w:br/>
      </w:r>
      <w:r>
        <w:rPr>
          <w:rFonts w:ascii="Times New Roman"/>
          <w:b w:val="false"/>
          <w:i w:val="false"/>
          <w:color w:val="000000"/>
          <w:sz w:val="28"/>
        </w:rPr>
        <w:t xml:space="preserve">
                                                      жыртысмай мен </w:t>
      </w:r>
      <w:r>
        <w:br/>
      </w:r>
      <w:r>
        <w:rPr>
          <w:rFonts w:ascii="Times New Roman"/>
          <w:b w:val="false"/>
          <w:i w:val="false"/>
          <w:color w:val="000000"/>
          <w:sz w:val="28"/>
        </w:rPr>
        <w:t xml:space="preserve">
                                                      құйрықмай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гексахлорциклогексан  0,2 </w:t>
      </w:r>
      <w:r>
        <w:br/>
      </w:r>
      <w:r>
        <w:rPr>
          <w:rFonts w:ascii="Times New Roman"/>
          <w:b w:val="false"/>
          <w:i w:val="false"/>
          <w:color w:val="000000"/>
          <w:sz w:val="28"/>
        </w:rPr>
        <w:t xml:space="preserve">
                        (а,b,y изомерлерi) </w:t>
      </w:r>
      <w:r>
        <w:br/>
      </w:r>
      <w:r>
        <w:rPr>
          <w:rFonts w:ascii="Times New Roman"/>
          <w:b w:val="false"/>
          <w:i w:val="false"/>
          <w:color w:val="000000"/>
          <w:sz w:val="28"/>
        </w:rPr>
        <w:t xml:space="preserve">
                        ДЦТ және оның         1,0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100 </w:t>
      </w:r>
      <w:r>
        <w:br/>
      </w:r>
      <w:r>
        <w:rPr>
          <w:rFonts w:ascii="Times New Roman"/>
          <w:b w:val="false"/>
          <w:i w:val="false"/>
          <w:color w:val="000000"/>
          <w:sz w:val="28"/>
        </w:rPr>
        <w:t xml:space="preserve">
                        стронций-90            50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|КМФАн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Өнімнің түрлері | М,   |  рұқсат етілмейді    | Ескертулер </w:t>
      </w:r>
      <w:r>
        <w:br/>
      </w:r>
      <w:r>
        <w:rPr>
          <w:rFonts w:ascii="Times New Roman"/>
          <w:b w:val="false"/>
          <w:i w:val="false"/>
          <w:color w:val="000000"/>
          <w:sz w:val="28"/>
        </w:rPr>
        <w:t xml:space="preserve">
                   |КТБ/г,|                      | </w:t>
      </w:r>
      <w:r>
        <w:br/>
      </w:r>
      <w:r>
        <w:rPr>
          <w:rFonts w:ascii="Times New Roman"/>
          <w:b w:val="false"/>
          <w:i w:val="false"/>
          <w:color w:val="000000"/>
          <w:sz w:val="28"/>
        </w:rPr>
        <w:t xml:space="preserve">
                   |аспай.|______________________| </w:t>
      </w:r>
      <w:r>
        <w:br/>
      </w:r>
      <w:r>
        <w:rPr>
          <w:rFonts w:ascii="Times New Roman"/>
          <w:b w:val="false"/>
          <w:i w:val="false"/>
          <w:color w:val="000000"/>
          <w:sz w:val="28"/>
        </w:rPr>
        <w:t xml:space="preserve">
                   | тын  |ІТЖБТ |Сульфит.|Пато. | </w:t>
      </w:r>
      <w:r>
        <w:br/>
      </w:r>
      <w:r>
        <w:rPr>
          <w:rFonts w:ascii="Times New Roman"/>
          <w:b w:val="false"/>
          <w:i w:val="false"/>
          <w:color w:val="000000"/>
          <w:sz w:val="28"/>
        </w:rPr>
        <w:t xml:space="preserve">
                   |      |(коли.|ты      |генді,| </w:t>
      </w:r>
      <w:r>
        <w:br/>
      </w:r>
      <w:r>
        <w:rPr>
          <w:rFonts w:ascii="Times New Roman"/>
          <w:b w:val="false"/>
          <w:i w:val="false"/>
          <w:color w:val="000000"/>
          <w:sz w:val="28"/>
        </w:rPr>
        <w:t xml:space="preserve">
                   |      |форм. |клостри.|с.і.  | </w:t>
      </w:r>
      <w:r>
        <w:br/>
      </w:r>
      <w:r>
        <w:rPr>
          <w:rFonts w:ascii="Times New Roman"/>
          <w:b w:val="false"/>
          <w:i w:val="false"/>
          <w:color w:val="000000"/>
          <w:sz w:val="28"/>
        </w:rPr>
        <w:t xml:space="preserve">
                   |      | дар) |диялар  |саль. | </w:t>
      </w:r>
      <w:r>
        <w:br/>
      </w:r>
      <w:r>
        <w:rPr>
          <w:rFonts w:ascii="Times New Roman"/>
          <w:b w:val="false"/>
          <w:i w:val="false"/>
          <w:color w:val="000000"/>
          <w:sz w:val="28"/>
        </w:rPr>
        <w:t xml:space="preserve">
                   |      |      |        |монел.| </w:t>
      </w:r>
      <w:r>
        <w:br/>
      </w:r>
      <w:r>
        <w:rPr>
          <w:rFonts w:ascii="Times New Roman"/>
          <w:b w:val="false"/>
          <w:i w:val="false"/>
          <w:color w:val="000000"/>
          <w:sz w:val="28"/>
        </w:rPr>
        <w:t xml:space="preserve">
                   |      |      |        |лалар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Шошқаның жыртыс.    5*10 </w:t>
      </w:r>
      <w:r>
        <w:rPr>
          <w:rFonts w:ascii="Times New Roman"/>
          <w:b w:val="false"/>
          <w:i w:val="false"/>
          <w:color w:val="000000"/>
          <w:vertAlign w:val="superscript"/>
        </w:rPr>
        <w:t xml:space="preserve">4 </w:t>
      </w:r>
      <w:r>
        <w:rPr>
          <w:rFonts w:ascii="Times New Roman"/>
          <w:b w:val="false"/>
          <w:i w:val="false"/>
          <w:color w:val="000000"/>
          <w:sz w:val="28"/>
        </w:rPr>
        <w:t xml:space="preserve">   0,001    -       25    L.monocytogenes </w:t>
      </w:r>
      <w:r>
        <w:br/>
      </w:r>
      <w:r>
        <w:rPr>
          <w:rFonts w:ascii="Times New Roman"/>
          <w:b w:val="false"/>
          <w:i w:val="false"/>
          <w:color w:val="000000"/>
          <w:sz w:val="28"/>
        </w:rPr>
        <w:t xml:space="preserve">
майы мен қойдың                                    25 г рұқсат </w:t>
      </w:r>
      <w:r>
        <w:br/>
      </w:r>
      <w:r>
        <w:rPr>
          <w:rFonts w:ascii="Times New Roman"/>
          <w:b w:val="false"/>
          <w:i w:val="false"/>
          <w:color w:val="000000"/>
          <w:sz w:val="28"/>
        </w:rPr>
        <w:t xml:space="preserve">
құйрықмайы (суытыл.                                етілмейдi </w:t>
      </w:r>
      <w:r>
        <w:br/>
      </w:r>
      <w:r>
        <w:rPr>
          <w:rFonts w:ascii="Times New Roman"/>
          <w:b w:val="false"/>
          <w:i w:val="false"/>
          <w:color w:val="000000"/>
          <w:sz w:val="28"/>
        </w:rPr>
        <w:t xml:space="preserve">
ған, мұздатылған </w:t>
      </w:r>
      <w:r>
        <w:br/>
      </w:r>
      <w:r>
        <w:rPr>
          <w:rFonts w:ascii="Times New Roman"/>
          <w:b w:val="false"/>
          <w:i w:val="false"/>
          <w:color w:val="000000"/>
          <w:sz w:val="28"/>
        </w:rPr>
        <w:t xml:space="preserve">
тұздалмаған) </w:t>
      </w:r>
    </w:p>
    <w:p>
      <w:pPr>
        <w:spacing w:after="0"/>
        <w:ind w:left="0"/>
        <w:jc w:val="both"/>
      </w:pPr>
      <w:r>
        <w:rPr>
          <w:rFonts w:ascii="Times New Roman"/>
          <w:b w:val="false"/>
          <w:i w:val="false"/>
          <w:color w:val="000000"/>
          <w:sz w:val="28"/>
        </w:rPr>
        <w:t xml:space="preserve">шошқаның жыртысмайы 5*10 </w:t>
      </w:r>
      <w:r>
        <w:rPr>
          <w:rFonts w:ascii="Times New Roman"/>
          <w:b w:val="false"/>
          <w:i w:val="false"/>
          <w:color w:val="000000"/>
          <w:vertAlign w:val="superscript"/>
        </w:rPr>
        <w:t xml:space="preserve">3 </w:t>
      </w:r>
      <w:r>
        <w:rPr>
          <w:rFonts w:ascii="Times New Roman"/>
          <w:b w:val="false"/>
          <w:i w:val="false"/>
          <w:color w:val="000000"/>
          <w:sz w:val="28"/>
        </w:rPr>
        <w:t xml:space="preserve">   1,0     0,1      25    жоғарғыдай; </w:t>
      </w:r>
      <w:r>
        <w:br/>
      </w:r>
      <w:r>
        <w:rPr>
          <w:rFonts w:ascii="Times New Roman"/>
          <w:b w:val="false"/>
          <w:i w:val="false"/>
          <w:color w:val="000000"/>
          <w:sz w:val="28"/>
        </w:rPr>
        <w:t xml:space="preserve">
мен төс етi өнiмдерi,                              *ББҚ үшін 10г </w:t>
      </w:r>
      <w:r>
        <w:br/>
      </w:r>
      <w:r>
        <w:rPr>
          <w:rFonts w:ascii="Times New Roman"/>
          <w:b w:val="false"/>
          <w:i w:val="false"/>
          <w:color w:val="000000"/>
          <w:sz w:val="28"/>
        </w:rPr>
        <w:t xml:space="preserve">
қойдың құйрықмайы                                  мөлшерде рұқсат </w:t>
      </w:r>
      <w:r>
        <w:br/>
      </w:r>
      <w:r>
        <w:rPr>
          <w:rFonts w:ascii="Times New Roman"/>
          <w:b w:val="false"/>
          <w:i w:val="false"/>
          <w:color w:val="000000"/>
          <w:sz w:val="28"/>
        </w:rPr>
        <w:t xml:space="preserve">
(тұздалған, ыстал.                                 етілмейді </w:t>
      </w:r>
      <w:r>
        <w:br/>
      </w:r>
      <w:r>
        <w:rPr>
          <w:rFonts w:ascii="Times New Roman"/>
          <w:b w:val="false"/>
          <w:i w:val="false"/>
          <w:color w:val="000000"/>
          <w:sz w:val="28"/>
        </w:rPr>
        <w:t xml:space="preserve">
ған, ысталып - </w:t>
      </w:r>
      <w:r>
        <w:br/>
      </w:r>
      <w:r>
        <w:rPr>
          <w:rFonts w:ascii="Times New Roman"/>
          <w:b w:val="false"/>
          <w:i w:val="false"/>
          <w:color w:val="000000"/>
          <w:sz w:val="28"/>
        </w:rPr>
        <w:t xml:space="preserve">
пiсiрiлген)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|Ескертулер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65. Қорытылған       Ашып бұзылу </w:t>
      </w:r>
      <w:r>
        <w:br/>
      </w:r>
      <w:r>
        <w:rPr>
          <w:rFonts w:ascii="Times New Roman"/>
          <w:b w:val="false"/>
          <w:i w:val="false"/>
          <w:color w:val="000000"/>
          <w:sz w:val="28"/>
        </w:rPr>
        <w:t xml:space="preserve">
жануарлар майы       көрсеткіштері: </w:t>
      </w:r>
      <w:r>
        <w:br/>
      </w:r>
      <w:r>
        <w:rPr>
          <w:rFonts w:ascii="Times New Roman"/>
          <w:b w:val="false"/>
          <w:i w:val="false"/>
          <w:color w:val="000000"/>
          <w:sz w:val="28"/>
        </w:rPr>
        <w:t xml:space="preserve">
                     Қышқылдың саны         4,0      мг КОН/г </w:t>
      </w:r>
      <w:r>
        <w:br/>
      </w:r>
      <w:r>
        <w:rPr>
          <w:rFonts w:ascii="Times New Roman"/>
          <w:b w:val="false"/>
          <w:i w:val="false"/>
          <w:color w:val="000000"/>
          <w:sz w:val="28"/>
        </w:rPr>
        <w:t xml:space="preserve">
                     Ас тотығының саны     10,0      Оттекті/кг-ның </w:t>
      </w:r>
      <w:r>
        <w:br/>
      </w:r>
      <w:r>
        <w:rPr>
          <w:rFonts w:ascii="Times New Roman"/>
          <w:b w:val="false"/>
          <w:i w:val="false"/>
          <w:color w:val="000000"/>
          <w:sz w:val="28"/>
        </w:rPr>
        <w:t xml:space="preserve">
                                                     белсенді </w:t>
      </w:r>
      <w:r>
        <w:br/>
      </w:r>
      <w:r>
        <w:rPr>
          <w:rFonts w:ascii="Times New Roman"/>
          <w:b w:val="false"/>
          <w:i w:val="false"/>
          <w:color w:val="000000"/>
          <w:sz w:val="28"/>
        </w:rPr>
        <w:t xml:space="preserve">
                     Уытты элементтер: </w:t>
      </w:r>
      <w:r>
        <w:br/>
      </w:r>
      <w:r>
        <w:rPr>
          <w:rFonts w:ascii="Times New Roman"/>
          <w:b w:val="false"/>
          <w:i w:val="false"/>
          <w:color w:val="000000"/>
          <w:sz w:val="28"/>
        </w:rPr>
        <w:t xml:space="preserve">
                     Қорғасын               0,1 </w:t>
      </w:r>
      <w:r>
        <w:br/>
      </w:r>
      <w:r>
        <w:rPr>
          <w:rFonts w:ascii="Times New Roman"/>
          <w:b w:val="false"/>
          <w:i w:val="false"/>
          <w:color w:val="000000"/>
          <w:sz w:val="28"/>
        </w:rPr>
        <w:t xml:space="preserve">
                     Күшән                  0,1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Сынап                 0,03 </w:t>
      </w:r>
      <w:r>
        <w:br/>
      </w:r>
      <w:r>
        <w:rPr>
          <w:rFonts w:ascii="Times New Roman"/>
          <w:b w:val="false"/>
          <w:i w:val="false"/>
          <w:color w:val="000000"/>
          <w:sz w:val="28"/>
        </w:rPr>
        <w:t xml:space="preserve">
                     мыс                    0,4      Сақталуға </w:t>
      </w:r>
      <w:r>
        <w:br/>
      </w:r>
      <w:r>
        <w:rPr>
          <w:rFonts w:ascii="Times New Roman"/>
          <w:b w:val="false"/>
          <w:i w:val="false"/>
          <w:color w:val="000000"/>
          <w:sz w:val="28"/>
        </w:rPr>
        <w:t xml:space="preserve">
                                                     әкелінетіндер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темір                  1,5      жоғарғыдай </w:t>
      </w:r>
      <w:r>
        <w:br/>
      </w:r>
      <w:r>
        <w:rPr>
          <w:rFonts w:ascii="Times New Roman"/>
          <w:b w:val="false"/>
          <w:i w:val="false"/>
          <w:color w:val="000000"/>
          <w:sz w:val="28"/>
        </w:rPr>
        <w:t xml:space="preserve">
                     Антибиотиктер,        64 бап </w:t>
      </w:r>
      <w:r>
        <w:br/>
      </w:r>
      <w:r>
        <w:rPr>
          <w:rFonts w:ascii="Times New Roman"/>
          <w:b w:val="false"/>
          <w:i w:val="false"/>
          <w:color w:val="000000"/>
          <w:sz w:val="28"/>
        </w:rPr>
        <w:t xml:space="preserve">
                     нитрозамины           бойынша </w:t>
      </w:r>
    </w:p>
    <w:p>
      <w:pPr>
        <w:spacing w:after="0"/>
        <w:ind w:left="0"/>
        <w:jc w:val="both"/>
      </w:pPr>
      <w:r>
        <w:rPr>
          <w:rFonts w:ascii="Times New Roman"/>
          <w:b w:val="false"/>
          <w:i w:val="false"/>
          <w:color w:val="000000"/>
          <w:sz w:val="28"/>
        </w:rPr>
        <w:t xml:space="preserve">66. Сиыр майы        Ашып бұзылудың көрсеткiштерi: </w:t>
      </w:r>
      <w:r>
        <w:br/>
      </w:r>
      <w:r>
        <w:rPr>
          <w:rFonts w:ascii="Times New Roman"/>
          <w:b w:val="false"/>
          <w:i w:val="false"/>
          <w:color w:val="000000"/>
          <w:sz w:val="28"/>
        </w:rPr>
        <w:t xml:space="preserve">
                     майлы фаза қышқылы     2,5      Кеттстофера </w:t>
      </w:r>
      <w:r>
        <w:br/>
      </w:r>
      <w:r>
        <w:rPr>
          <w:rFonts w:ascii="Times New Roman"/>
          <w:b w:val="false"/>
          <w:i w:val="false"/>
          <w:color w:val="000000"/>
          <w:sz w:val="28"/>
        </w:rPr>
        <w:t xml:space="preserve">
                     Уытты элементтер: </w:t>
      </w:r>
      <w:r>
        <w:br/>
      </w:r>
      <w:r>
        <w:rPr>
          <w:rFonts w:ascii="Times New Roman"/>
          <w:b w:val="false"/>
          <w:i w:val="false"/>
          <w:color w:val="000000"/>
          <w:sz w:val="28"/>
        </w:rPr>
        <w:t xml:space="preserve">
                     Қорғасын               0,1 </w:t>
      </w:r>
      <w:r>
        <w:br/>
      </w:r>
      <w:r>
        <w:rPr>
          <w:rFonts w:ascii="Times New Roman"/>
          <w:b w:val="false"/>
          <w:i w:val="false"/>
          <w:color w:val="000000"/>
          <w:sz w:val="28"/>
        </w:rPr>
        <w:t xml:space="preserve">
                                            0,3      шоколад майы </w:t>
      </w:r>
      <w:r>
        <w:br/>
      </w:r>
      <w:r>
        <w:rPr>
          <w:rFonts w:ascii="Times New Roman"/>
          <w:b w:val="false"/>
          <w:i w:val="false"/>
          <w:color w:val="000000"/>
          <w:sz w:val="28"/>
        </w:rPr>
        <w:t xml:space="preserve">
                     Күшән                  0,1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0,2      шоколад майы </w:t>
      </w:r>
      <w:r>
        <w:br/>
      </w:r>
      <w:r>
        <w:rPr>
          <w:rFonts w:ascii="Times New Roman"/>
          <w:b w:val="false"/>
          <w:i w:val="false"/>
          <w:color w:val="000000"/>
          <w:sz w:val="28"/>
        </w:rPr>
        <w:t xml:space="preserve">
                     Сынап                 0,03 </w:t>
      </w:r>
      <w:r>
        <w:br/>
      </w:r>
      <w:r>
        <w:rPr>
          <w:rFonts w:ascii="Times New Roman"/>
          <w:b w:val="false"/>
          <w:i w:val="false"/>
          <w:color w:val="000000"/>
          <w:sz w:val="28"/>
        </w:rPr>
        <w:t xml:space="preserve">
                     мыс                    0,4      Сақталуға </w:t>
      </w:r>
      <w:r>
        <w:br/>
      </w:r>
      <w:r>
        <w:rPr>
          <w:rFonts w:ascii="Times New Roman"/>
          <w:b w:val="false"/>
          <w:i w:val="false"/>
          <w:color w:val="000000"/>
          <w:sz w:val="28"/>
        </w:rPr>
        <w:t xml:space="preserve">
                                                     әкелінетіндер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темiр                  1,5      Сақталуға </w:t>
      </w:r>
      <w:r>
        <w:br/>
      </w:r>
      <w:r>
        <w:rPr>
          <w:rFonts w:ascii="Times New Roman"/>
          <w:b w:val="false"/>
          <w:i w:val="false"/>
          <w:color w:val="000000"/>
          <w:sz w:val="28"/>
        </w:rPr>
        <w:t xml:space="preserve">
                                                     әкелінетіндер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афлатоксин M </w:t>
      </w:r>
      <w:r>
        <w:rPr>
          <w:rFonts w:ascii="Times New Roman"/>
          <w:b w:val="false"/>
          <w:i w:val="false"/>
          <w:color w:val="000000"/>
          <w:vertAlign w:val="subscript"/>
        </w:rPr>
        <w:t xml:space="preserve">1 </w:t>
      </w:r>
      <w:r>
        <w:rPr>
          <w:rFonts w:ascii="Times New Roman"/>
          <w:b w:val="false"/>
          <w:i w:val="false"/>
          <w:color w:val="000000"/>
          <w:sz w:val="28"/>
        </w:rPr>
        <w:t xml:space="preserve">       0,0005 </w:t>
      </w:r>
      <w:r>
        <w:br/>
      </w:r>
      <w:r>
        <w:rPr>
          <w:rFonts w:ascii="Times New Roman"/>
          <w:b w:val="false"/>
          <w:i w:val="false"/>
          <w:color w:val="000000"/>
          <w:sz w:val="28"/>
        </w:rPr>
        <w:t xml:space="preserve">
                     Антибиотиктер**: </w:t>
      </w:r>
      <w:r>
        <w:br/>
      </w:r>
      <w:r>
        <w:rPr>
          <w:rFonts w:ascii="Times New Roman"/>
          <w:b w:val="false"/>
          <w:i w:val="false"/>
          <w:color w:val="000000"/>
          <w:sz w:val="28"/>
        </w:rPr>
        <w:t xml:space="preserve">
                     левомицетин          рұқсат     &lt;0,01 </w:t>
      </w:r>
      <w:r>
        <w:br/>
      </w:r>
      <w:r>
        <w:rPr>
          <w:rFonts w:ascii="Times New Roman"/>
          <w:b w:val="false"/>
          <w:i w:val="false"/>
          <w:color w:val="000000"/>
          <w:sz w:val="28"/>
        </w:rPr>
        <w:t xml:space="preserve">
                     тетрациклиндi топ    рұқсат     &lt;0,01 г/бірлік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стрептомицин         рұқсат     &lt;0,5 г/бірлік </w:t>
      </w:r>
      <w:r>
        <w:br/>
      </w:r>
      <w:r>
        <w:rPr>
          <w:rFonts w:ascii="Times New Roman"/>
          <w:b w:val="false"/>
          <w:i w:val="false"/>
          <w:color w:val="000000"/>
          <w:sz w:val="28"/>
        </w:rPr>
        <w:t xml:space="preserve">
                     пенициллин           рұқсат     &lt;0,01 г/бірлік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1,25     майға есепте. </w:t>
      </w:r>
      <w:r>
        <w:br/>
      </w:r>
      <w:r>
        <w:rPr>
          <w:rFonts w:ascii="Times New Roman"/>
          <w:b w:val="false"/>
          <w:i w:val="false"/>
          <w:color w:val="000000"/>
          <w:sz w:val="28"/>
        </w:rPr>
        <w:t xml:space="preserve">
                     гексан (а,b,y,                 генде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1,0      жоғарғыдай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60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|Ашыт.|Зең.| </w:t>
      </w:r>
      <w:r>
        <w:br/>
      </w:r>
      <w:r>
        <w:rPr>
          <w:rFonts w:ascii="Times New Roman"/>
          <w:b w:val="false"/>
          <w:i w:val="false"/>
          <w:color w:val="000000"/>
          <w:sz w:val="28"/>
        </w:rPr>
        <w:t xml:space="preserve">
 Өнімнің түрлері | МС,  | рұқсат етілмейді  |қы.  |дер,|Ескертулер </w:t>
      </w:r>
      <w:r>
        <w:br/>
      </w:r>
      <w:r>
        <w:rPr>
          <w:rFonts w:ascii="Times New Roman"/>
          <w:b w:val="false"/>
          <w:i w:val="false"/>
          <w:color w:val="000000"/>
          <w:sz w:val="28"/>
        </w:rPr>
        <w:t xml:space="preserve">
                 |КТБ/г,|                   |лар, |КТБ/| </w:t>
      </w:r>
      <w:r>
        <w:br/>
      </w:r>
      <w:r>
        <w:rPr>
          <w:rFonts w:ascii="Times New Roman"/>
          <w:b w:val="false"/>
          <w:i w:val="false"/>
          <w:color w:val="000000"/>
          <w:sz w:val="28"/>
        </w:rPr>
        <w:t xml:space="preserve">
                 |аспай.|___________________|КТБ/ |г,  | </w:t>
      </w:r>
      <w:r>
        <w:br/>
      </w:r>
      <w:r>
        <w:rPr>
          <w:rFonts w:ascii="Times New Roman"/>
          <w:b w:val="false"/>
          <w:i w:val="false"/>
          <w:color w:val="000000"/>
          <w:sz w:val="28"/>
        </w:rPr>
        <w:t xml:space="preserve">
                 | тын  |ІТЖБТ |S.au.|Пато. | г,  |ас. | </w:t>
      </w:r>
      <w:r>
        <w:br/>
      </w:r>
      <w:r>
        <w:rPr>
          <w:rFonts w:ascii="Times New Roman"/>
          <w:b w:val="false"/>
          <w:i w:val="false"/>
          <w:color w:val="000000"/>
          <w:sz w:val="28"/>
        </w:rPr>
        <w:t xml:space="preserve">
                 |      |(коли.|rеus |генді,|ас.  |пай.| </w:t>
      </w:r>
      <w:r>
        <w:br/>
      </w:r>
      <w:r>
        <w:rPr>
          <w:rFonts w:ascii="Times New Roman"/>
          <w:b w:val="false"/>
          <w:i w:val="false"/>
          <w:color w:val="000000"/>
          <w:sz w:val="28"/>
        </w:rPr>
        <w:t xml:space="preserve">
                 |      |форм. |     |с.і.  |пай. |тын | </w:t>
      </w:r>
      <w:r>
        <w:br/>
      </w:r>
      <w:r>
        <w:rPr>
          <w:rFonts w:ascii="Times New Roman"/>
          <w:b w:val="false"/>
          <w:i w:val="false"/>
          <w:color w:val="000000"/>
          <w:sz w:val="28"/>
        </w:rPr>
        <w:t xml:space="preserve">
                 |      | дар) |     |саль. |тын  |    | </w:t>
      </w:r>
      <w:r>
        <w:br/>
      </w:r>
      <w:r>
        <w:rPr>
          <w:rFonts w:ascii="Times New Roman"/>
          <w:b w:val="false"/>
          <w:i w:val="false"/>
          <w:color w:val="000000"/>
          <w:sz w:val="28"/>
        </w:rPr>
        <w:t xml:space="preserve">
                 |      |      |     |монел.|     |    | </w:t>
      </w:r>
      <w:r>
        <w:br/>
      </w:r>
      <w:r>
        <w:rPr>
          <w:rFonts w:ascii="Times New Roman"/>
          <w:b w:val="false"/>
          <w:i w:val="false"/>
          <w:color w:val="000000"/>
          <w:sz w:val="28"/>
        </w:rPr>
        <w:t xml:space="preserve">
                 |      |      |     |лалар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Вологод және      1*10 </w:t>
      </w:r>
      <w:r>
        <w:rPr>
          <w:rFonts w:ascii="Times New Roman"/>
          <w:b w:val="false"/>
          <w:i w:val="false"/>
          <w:color w:val="000000"/>
          <w:vertAlign w:val="superscript"/>
        </w:rPr>
        <w:t xml:space="preserve">4 </w:t>
      </w:r>
      <w:r>
        <w:rPr>
          <w:rFonts w:ascii="Times New Roman"/>
          <w:b w:val="false"/>
          <w:i w:val="false"/>
          <w:color w:val="000000"/>
          <w:sz w:val="28"/>
        </w:rPr>
        <w:t xml:space="preserve">    0,1    1,0    25      50     L.monocyto. </w:t>
      </w:r>
      <w:r>
        <w:br/>
      </w:r>
      <w:r>
        <w:rPr>
          <w:rFonts w:ascii="Times New Roman"/>
          <w:b w:val="false"/>
          <w:i w:val="false"/>
          <w:color w:val="000000"/>
          <w:sz w:val="28"/>
        </w:rPr>
        <w:t xml:space="preserve">
белгiлi сұрып.                                          genes 25 г </w:t>
      </w:r>
      <w:r>
        <w:br/>
      </w:r>
      <w:r>
        <w:rPr>
          <w:rFonts w:ascii="Times New Roman"/>
          <w:b w:val="false"/>
          <w:i w:val="false"/>
          <w:color w:val="000000"/>
          <w:sz w:val="28"/>
        </w:rPr>
        <w:t xml:space="preserve">
тағы май                                                 рұқсат </w:t>
      </w:r>
    </w:p>
    <w:p>
      <w:pPr>
        <w:spacing w:after="0"/>
        <w:ind w:left="0"/>
        <w:jc w:val="both"/>
      </w:pPr>
      <w:r>
        <w:rPr>
          <w:rFonts w:ascii="Times New Roman"/>
          <w:b w:val="false"/>
          <w:i w:val="false"/>
          <w:color w:val="000000"/>
          <w:sz w:val="28"/>
        </w:rPr>
        <w:t xml:space="preserve">Тәттi сары май    1*10 </w:t>
      </w:r>
      <w:r>
        <w:rPr>
          <w:rFonts w:ascii="Times New Roman"/>
          <w:b w:val="false"/>
          <w:i w:val="false"/>
          <w:color w:val="000000"/>
          <w:vertAlign w:val="superscript"/>
        </w:rPr>
        <w:t xml:space="preserve">5* </w:t>
      </w:r>
      <w:r>
        <w:rPr>
          <w:rFonts w:ascii="Times New Roman"/>
          <w:b w:val="false"/>
          <w:i w:val="false"/>
          <w:color w:val="000000"/>
          <w:sz w:val="28"/>
        </w:rPr>
        <w:t xml:space="preserve">   0,01   0,1    25      100    жоғарғыдай; </w:t>
      </w:r>
      <w:r>
        <w:br/>
      </w:r>
      <w:r>
        <w:rPr>
          <w:rFonts w:ascii="Times New Roman"/>
          <w:b w:val="false"/>
          <w:i w:val="false"/>
          <w:color w:val="000000"/>
          <w:sz w:val="28"/>
        </w:rPr>
        <w:t xml:space="preserve">
және қышқыл                                            *қышқыл сары </w:t>
      </w:r>
      <w:r>
        <w:br/>
      </w:r>
      <w:r>
        <w:rPr>
          <w:rFonts w:ascii="Times New Roman"/>
          <w:b w:val="false"/>
          <w:i w:val="false"/>
          <w:color w:val="000000"/>
          <w:sz w:val="28"/>
        </w:rPr>
        <w:t xml:space="preserve">
сары май, с.i.                                          майда </w:t>
      </w:r>
      <w:r>
        <w:br/>
      </w:r>
      <w:r>
        <w:rPr>
          <w:rFonts w:ascii="Times New Roman"/>
          <w:b w:val="false"/>
          <w:i w:val="false"/>
          <w:color w:val="000000"/>
          <w:sz w:val="28"/>
        </w:rPr>
        <w:t xml:space="preserve">
майдың салмақ.                                          нормалан. </w:t>
      </w:r>
      <w:r>
        <w:br/>
      </w:r>
      <w:r>
        <w:rPr>
          <w:rFonts w:ascii="Times New Roman"/>
          <w:b w:val="false"/>
          <w:i w:val="false"/>
          <w:color w:val="000000"/>
          <w:sz w:val="28"/>
        </w:rPr>
        <w:t xml:space="preserve">
тық үлесi 60%                                           байды </w:t>
      </w:r>
      <w:r>
        <w:br/>
      </w:r>
      <w:r>
        <w:rPr>
          <w:rFonts w:ascii="Times New Roman"/>
          <w:b w:val="false"/>
          <w:i w:val="false"/>
          <w:color w:val="000000"/>
          <w:sz w:val="28"/>
        </w:rPr>
        <w:t xml:space="preserve">
және одан </w:t>
      </w:r>
      <w:r>
        <w:br/>
      </w:r>
      <w:r>
        <w:rPr>
          <w:rFonts w:ascii="Times New Roman"/>
          <w:b w:val="false"/>
          <w:i w:val="false"/>
          <w:color w:val="000000"/>
          <w:sz w:val="28"/>
        </w:rPr>
        <w:t xml:space="preserve">
жоғары тұзды </w:t>
      </w:r>
      <w:r>
        <w:br/>
      </w:r>
      <w:r>
        <w:rPr>
          <w:rFonts w:ascii="Times New Roman"/>
          <w:b w:val="false"/>
          <w:i w:val="false"/>
          <w:color w:val="000000"/>
          <w:sz w:val="28"/>
        </w:rPr>
        <w:t xml:space="preserve">
сары май </w:t>
      </w:r>
    </w:p>
    <w:p>
      <w:pPr>
        <w:spacing w:after="0"/>
        <w:ind w:left="0"/>
        <w:jc w:val="both"/>
      </w:pPr>
      <w:r>
        <w:rPr>
          <w:rFonts w:ascii="Times New Roman"/>
          <w:b w:val="false"/>
          <w:i w:val="false"/>
          <w:color w:val="000000"/>
          <w:sz w:val="28"/>
        </w:rPr>
        <w:t xml:space="preserve">майдың салмақтық  2*10 </w:t>
      </w:r>
      <w:r>
        <w:rPr>
          <w:rFonts w:ascii="Times New Roman"/>
          <w:b w:val="false"/>
          <w:i w:val="false"/>
          <w:color w:val="000000"/>
          <w:vertAlign w:val="superscript"/>
        </w:rPr>
        <w:t xml:space="preserve">5 </w:t>
      </w:r>
      <w:r>
        <w:rPr>
          <w:rFonts w:ascii="Times New Roman"/>
          <w:b w:val="false"/>
          <w:i w:val="false"/>
          <w:color w:val="000000"/>
          <w:sz w:val="28"/>
        </w:rPr>
        <w:t xml:space="preserve">    0,001  0,01   25   100  100  L.monocyto. </w:t>
      </w:r>
      <w:r>
        <w:br/>
      </w:r>
      <w:r>
        <w:rPr>
          <w:rFonts w:ascii="Times New Roman"/>
          <w:b w:val="false"/>
          <w:i w:val="false"/>
          <w:color w:val="000000"/>
          <w:sz w:val="28"/>
        </w:rPr>
        <w:t xml:space="preserve">
үлесi 30-дан да                                         genes 25 г </w:t>
      </w:r>
      <w:r>
        <w:br/>
      </w:r>
      <w:r>
        <w:rPr>
          <w:rFonts w:ascii="Times New Roman"/>
          <w:b w:val="false"/>
          <w:i w:val="false"/>
          <w:color w:val="000000"/>
          <w:sz w:val="28"/>
        </w:rPr>
        <w:t xml:space="preserve">
59%-ға дейінгi                                          рұқсат </w:t>
      </w:r>
      <w:r>
        <w:br/>
      </w:r>
      <w:r>
        <w:rPr>
          <w:rFonts w:ascii="Times New Roman"/>
          <w:b w:val="false"/>
          <w:i w:val="false"/>
          <w:color w:val="000000"/>
          <w:sz w:val="28"/>
        </w:rPr>
        <w:t xml:space="preserve">
сары (бутерброд)                                        етілмейді </w:t>
      </w:r>
      <w:r>
        <w:br/>
      </w:r>
      <w:r>
        <w:rPr>
          <w:rFonts w:ascii="Times New Roman"/>
          <w:b w:val="false"/>
          <w:i w:val="false"/>
          <w:color w:val="000000"/>
          <w:sz w:val="28"/>
        </w:rPr>
        <w:t xml:space="preserve">
майы </w:t>
      </w:r>
    </w:p>
    <w:p>
      <w:pPr>
        <w:spacing w:after="0"/>
        <w:ind w:left="0"/>
        <w:jc w:val="both"/>
      </w:pPr>
      <w:r>
        <w:rPr>
          <w:rFonts w:ascii="Times New Roman"/>
          <w:b w:val="false"/>
          <w:i w:val="false"/>
          <w:color w:val="000000"/>
          <w:sz w:val="28"/>
        </w:rPr>
        <w:t xml:space="preserve">Қорытылған сиыр  1*10 </w:t>
      </w:r>
      <w:r>
        <w:rPr>
          <w:rFonts w:ascii="Times New Roman"/>
          <w:b w:val="false"/>
          <w:i w:val="false"/>
          <w:color w:val="000000"/>
          <w:vertAlign w:val="superscript"/>
        </w:rPr>
        <w:t xml:space="preserve">3 </w:t>
      </w:r>
      <w:r>
        <w:rPr>
          <w:rFonts w:ascii="Times New Roman"/>
          <w:b w:val="false"/>
          <w:i w:val="false"/>
          <w:color w:val="000000"/>
          <w:sz w:val="28"/>
        </w:rPr>
        <w:t xml:space="preserve">     1,0     -    25*   200  -    *ББҚ үшін </w:t>
      </w:r>
      <w:r>
        <w:br/>
      </w:r>
      <w:r>
        <w:rPr>
          <w:rFonts w:ascii="Times New Roman"/>
          <w:b w:val="false"/>
          <w:i w:val="false"/>
          <w:color w:val="000000"/>
          <w:sz w:val="28"/>
        </w:rPr>
        <w:t xml:space="preserve">
майы                                                    10г мөлшерде </w:t>
      </w:r>
      <w:r>
        <w:br/>
      </w:r>
      <w:r>
        <w:rPr>
          <w:rFonts w:ascii="Times New Roman"/>
          <w:b w:val="false"/>
          <w:i w:val="false"/>
          <w:color w:val="000000"/>
          <w:sz w:val="28"/>
        </w:rPr>
        <w:t xml:space="preserve">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Шоколад майы     1*10 </w:t>
      </w:r>
      <w:r>
        <w:rPr>
          <w:rFonts w:ascii="Times New Roman"/>
          <w:b w:val="false"/>
          <w:i w:val="false"/>
          <w:color w:val="000000"/>
          <w:vertAlign w:val="superscript"/>
        </w:rPr>
        <w:t xml:space="preserve">5 </w:t>
      </w:r>
      <w:r>
        <w:rPr>
          <w:rFonts w:ascii="Times New Roman"/>
          <w:b w:val="false"/>
          <w:i w:val="false"/>
          <w:color w:val="000000"/>
          <w:sz w:val="28"/>
        </w:rPr>
        <w:t xml:space="preserve">    0,01    0,1   25    100  100  L.monocyto. </w:t>
      </w:r>
      <w:r>
        <w:br/>
      </w:r>
      <w:r>
        <w:rPr>
          <w:rFonts w:ascii="Times New Roman"/>
          <w:b w:val="false"/>
          <w:i w:val="false"/>
          <w:color w:val="000000"/>
          <w:sz w:val="28"/>
        </w:rPr>
        <w:t xml:space="preserve">
                                                        genes 25 г </w:t>
      </w:r>
      <w:r>
        <w:br/>
      </w:r>
      <w:r>
        <w:rPr>
          <w:rFonts w:ascii="Times New Roman"/>
          <w:b w:val="false"/>
          <w:i w:val="false"/>
          <w:color w:val="000000"/>
          <w:sz w:val="28"/>
        </w:rPr>
        <w:t xml:space="preserve">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Шоколадты сары май пастасы: </w:t>
      </w:r>
      <w:r>
        <w:br/>
      </w:r>
      <w:r>
        <w:rPr>
          <w:rFonts w:ascii="Times New Roman"/>
          <w:b w:val="false"/>
          <w:i w:val="false"/>
          <w:color w:val="000000"/>
          <w:sz w:val="28"/>
        </w:rPr>
        <w:t xml:space="preserve">
1) жаңғақсыз    1*10 </w:t>
      </w:r>
      <w:r>
        <w:rPr>
          <w:rFonts w:ascii="Times New Roman"/>
          <w:b w:val="false"/>
          <w:i w:val="false"/>
          <w:color w:val="000000"/>
          <w:vertAlign w:val="superscript"/>
        </w:rPr>
        <w:t xml:space="preserve">4 </w:t>
      </w:r>
      <w:r>
        <w:rPr>
          <w:rFonts w:ascii="Times New Roman"/>
          <w:b w:val="false"/>
          <w:i w:val="false"/>
          <w:color w:val="000000"/>
          <w:sz w:val="28"/>
        </w:rPr>
        <w:t xml:space="preserve">    0,01     0,1   25     -    50 </w:t>
      </w:r>
      <w:r>
        <w:br/>
      </w:r>
      <w:r>
        <w:rPr>
          <w:rFonts w:ascii="Times New Roman"/>
          <w:b w:val="false"/>
          <w:i w:val="false"/>
          <w:color w:val="000000"/>
          <w:sz w:val="28"/>
        </w:rPr>
        <w:t xml:space="preserve">
2) жаңғақпен    2*10 </w:t>
      </w:r>
      <w:r>
        <w:rPr>
          <w:rFonts w:ascii="Times New Roman"/>
          <w:b w:val="false"/>
          <w:i w:val="false"/>
          <w:color w:val="000000"/>
          <w:vertAlign w:val="superscript"/>
        </w:rPr>
        <w:t xml:space="preserve">5 </w:t>
      </w:r>
      <w:r>
        <w:rPr>
          <w:rFonts w:ascii="Times New Roman"/>
          <w:b w:val="false"/>
          <w:i w:val="false"/>
          <w:color w:val="000000"/>
          <w:sz w:val="28"/>
        </w:rPr>
        <w:t xml:space="preserve">     0,1     0,1   25     -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  Мг/кг, | </w:t>
      </w:r>
      <w:r>
        <w:br/>
      </w:r>
      <w:r>
        <w:rPr>
          <w:rFonts w:ascii="Times New Roman"/>
          <w:b w:val="false"/>
          <w:i w:val="false"/>
          <w:color w:val="000000"/>
          <w:sz w:val="28"/>
        </w:rPr>
        <w:t xml:space="preserve">
                     |               |аспайтын |  Ескертулер </w:t>
      </w:r>
      <w:r>
        <w:br/>
      </w:r>
      <w:r>
        <w:rPr>
          <w:rFonts w:ascii="Times New Roman"/>
          <w:b w:val="false"/>
          <w:i w:val="false"/>
          <w:color w:val="000000"/>
          <w:sz w:val="28"/>
        </w:rPr>
        <w:t xml:space="preserve">
                     |               |  рұқсат | </w:t>
      </w:r>
      <w:r>
        <w:br/>
      </w:r>
      <w:r>
        <w:rPr>
          <w:rFonts w:ascii="Times New Roman"/>
          <w:b w:val="false"/>
          <w:i w:val="false"/>
          <w:color w:val="000000"/>
          <w:sz w:val="28"/>
        </w:rPr>
        <w:t xml:space="preserve">
                     |               | етiлген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67. Жануар және     Ашып бұзылу көрсеткiштерi: </w:t>
      </w:r>
      <w:r>
        <w:br/>
      </w:r>
      <w:r>
        <w:rPr>
          <w:rFonts w:ascii="Times New Roman"/>
          <w:b w:val="false"/>
          <w:i w:val="false"/>
          <w:color w:val="000000"/>
          <w:sz w:val="28"/>
        </w:rPr>
        <w:t xml:space="preserve">
өсiмдiк майларының  Майлы фаза қышқылы   2,5     Кеттстофера </w:t>
      </w:r>
      <w:r>
        <w:br/>
      </w:r>
      <w:r>
        <w:rPr>
          <w:rFonts w:ascii="Times New Roman"/>
          <w:b w:val="false"/>
          <w:i w:val="false"/>
          <w:color w:val="000000"/>
          <w:sz w:val="28"/>
        </w:rPr>
        <w:t xml:space="preserve">
қосылуымен          Ас тотығының саны   10,0     Майлы фазадағы </w:t>
      </w:r>
      <w:r>
        <w:br/>
      </w:r>
      <w:r>
        <w:rPr>
          <w:rFonts w:ascii="Times New Roman"/>
          <w:b w:val="false"/>
          <w:i w:val="false"/>
          <w:color w:val="000000"/>
          <w:sz w:val="28"/>
        </w:rPr>
        <w:t xml:space="preserve">
жасалатын май                                    белсенді отегі </w:t>
      </w:r>
      <w:r>
        <w:br/>
      </w:r>
      <w:r>
        <w:rPr>
          <w:rFonts w:ascii="Times New Roman"/>
          <w:b w:val="false"/>
          <w:i w:val="false"/>
          <w:color w:val="000000"/>
          <w:sz w:val="28"/>
        </w:rPr>
        <w:t xml:space="preserve">
өнiмдерi                                         ммоль/кг </w:t>
      </w:r>
      <w:r>
        <w:br/>
      </w:r>
      <w:r>
        <w:rPr>
          <w:rFonts w:ascii="Times New Roman"/>
          <w:b w:val="false"/>
          <w:i w:val="false"/>
          <w:color w:val="000000"/>
          <w:sz w:val="28"/>
        </w:rPr>
        <w:t xml:space="preserve">
(сүт майын қоса)    Уытты элементтер: </w:t>
      </w:r>
      <w:r>
        <w:br/>
      </w:r>
      <w:r>
        <w:rPr>
          <w:rFonts w:ascii="Times New Roman"/>
          <w:b w:val="false"/>
          <w:i w:val="false"/>
          <w:color w:val="000000"/>
          <w:sz w:val="28"/>
        </w:rPr>
        <w:t xml:space="preserve">
                    Қорғасын             0,1 </w:t>
      </w:r>
      <w:r>
        <w:br/>
      </w:r>
      <w:r>
        <w:rPr>
          <w:rFonts w:ascii="Times New Roman"/>
          <w:b w:val="false"/>
          <w:i w:val="false"/>
          <w:color w:val="000000"/>
          <w:sz w:val="28"/>
        </w:rPr>
        <w:t xml:space="preserve">
                                         0,3     шоколадты </w:t>
      </w:r>
      <w:r>
        <w:br/>
      </w:r>
      <w:r>
        <w:rPr>
          <w:rFonts w:ascii="Times New Roman"/>
          <w:b w:val="false"/>
          <w:i w:val="false"/>
          <w:color w:val="000000"/>
          <w:sz w:val="28"/>
        </w:rPr>
        <w:t xml:space="preserve">
                                                 құрам </w:t>
      </w:r>
      <w:r>
        <w:br/>
      </w:r>
      <w:r>
        <w:rPr>
          <w:rFonts w:ascii="Times New Roman"/>
          <w:b w:val="false"/>
          <w:i w:val="false"/>
          <w:color w:val="000000"/>
          <w:sz w:val="28"/>
        </w:rPr>
        <w:t xml:space="preserve">
                    Сынап               0,03 </w:t>
      </w:r>
      <w:r>
        <w:br/>
      </w:r>
      <w:r>
        <w:rPr>
          <w:rFonts w:ascii="Times New Roman"/>
          <w:b w:val="false"/>
          <w:i w:val="false"/>
          <w:color w:val="000000"/>
          <w:sz w:val="28"/>
        </w:rPr>
        <w:t xml:space="preserve">
                    мыс                  0,4     Сақталуға әкеліне. </w:t>
      </w:r>
      <w:r>
        <w:br/>
      </w:r>
      <w:r>
        <w:rPr>
          <w:rFonts w:ascii="Times New Roman"/>
          <w:b w:val="false"/>
          <w:i w:val="false"/>
          <w:color w:val="000000"/>
          <w:sz w:val="28"/>
        </w:rPr>
        <w:t xml:space="preserve">
                                                 тін өнімдер үшін </w:t>
      </w:r>
      <w:r>
        <w:br/>
      </w:r>
      <w:r>
        <w:rPr>
          <w:rFonts w:ascii="Times New Roman"/>
          <w:b w:val="false"/>
          <w:i w:val="false"/>
          <w:color w:val="000000"/>
          <w:sz w:val="28"/>
        </w:rPr>
        <w:t xml:space="preserve">
                    темiр                1,5     жоғарғыдай </w:t>
      </w:r>
      <w:r>
        <w:br/>
      </w:r>
      <w:r>
        <w:rPr>
          <w:rFonts w:ascii="Times New Roman"/>
          <w:b w:val="false"/>
          <w:i w:val="false"/>
          <w:color w:val="000000"/>
          <w:sz w:val="28"/>
        </w:rPr>
        <w:t xml:space="preserve">
                    никель               0,7     Сутектендірілген </w:t>
      </w:r>
      <w:r>
        <w:br/>
      </w:r>
      <w:r>
        <w:rPr>
          <w:rFonts w:ascii="Times New Roman"/>
          <w:b w:val="false"/>
          <w:i w:val="false"/>
          <w:color w:val="000000"/>
          <w:sz w:val="28"/>
        </w:rPr>
        <w:t xml:space="preserve">
                                                 майлары бар </w:t>
      </w:r>
      <w:r>
        <w:br/>
      </w:r>
      <w:r>
        <w:rPr>
          <w:rFonts w:ascii="Times New Roman"/>
          <w:b w:val="false"/>
          <w:i w:val="false"/>
          <w:color w:val="000000"/>
          <w:sz w:val="28"/>
        </w:rPr>
        <w:t xml:space="preserve">
                                                 өнімдер үшін </w:t>
      </w:r>
      <w:r>
        <w:br/>
      </w:r>
      <w:r>
        <w:rPr>
          <w:rFonts w:ascii="Times New Roman"/>
          <w:b w:val="false"/>
          <w:i w:val="false"/>
          <w:color w:val="000000"/>
          <w:sz w:val="28"/>
        </w:rPr>
        <w:t xml:space="preserve">
                    Микоуыттар:         0,0005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Антибиотиктер**: </w:t>
      </w:r>
      <w:r>
        <w:br/>
      </w:r>
      <w:r>
        <w:rPr>
          <w:rFonts w:ascii="Times New Roman"/>
          <w:b w:val="false"/>
          <w:i w:val="false"/>
          <w:color w:val="000000"/>
          <w:sz w:val="28"/>
        </w:rPr>
        <w:t xml:space="preserve">
                   левомицетин         рұқсат    &lt;0,01 </w:t>
      </w:r>
      <w:r>
        <w:br/>
      </w:r>
      <w:r>
        <w:rPr>
          <w:rFonts w:ascii="Times New Roman"/>
          <w:b w:val="false"/>
          <w:i w:val="false"/>
          <w:color w:val="000000"/>
          <w:sz w:val="28"/>
        </w:rPr>
        <w:t xml:space="preserve">
                                      етілмейдi </w:t>
      </w:r>
      <w:r>
        <w:br/>
      </w:r>
      <w:r>
        <w:rPr>
          <w:rFonts w:ascii="Times New Roman"/>
          <w:b w:val="false"/>
          <w:i w:val="false"/>
          <w:color w:val="000000"/>
          <w:sz w:val="28"/>
        </w:rPr>
        <w:t xml:space="preserve">
                   тетрациклиндi топ  рұқсат    &lt;0,01 г/бірлік </w:t>
      </w:r>
      <w:r>
        <w:br/>
      </w:r>
      <w:r>
        <w:rPr>
          <w:rFonts w:ascii="Times New Roman"/>
          <w:b w:val="false"/>
          <w:i w:val="false"/>
          <w:color w:val="000000"/>
          <w:sz w:val="28"/>
        </w:rPr>
        <w:t xml:space="preserve">
                                      етілмейдi </w:t>
      </w:r>
      <w:r>
        <w:br/>
      </w:r>
      <w:r>
        <w:rPr>
          <w:rFonts w:ascii="Times New Roman"/>
          <w:b w:val="false"/>
          <w:i w:val="false"/>
          <w:color w:val="000000"/>
          <w:sz w:val="28"/>
        </w:rPr>
        <w:t xml:space="preserve">
                   стрептомицин       рұқсат    &lt;0,5 г/бірлік </w:t>
      </w:r>
      <w:r>
        <w:br/>
      </w:r>
      <w:r>
        <w:rPr>
          <w:rFonts w:ascii="Times New Roman"/>
          <w:b w:val="false"/>
          <w:i w:val="false"/>
          <w:color w:val="000000"/>
          <w:sz w:val="28"/>
        </w:rPr>
        <w:t xml:space="preserve">
                                      етілмейдi </w:t>
      </w:r>
      <w:r>
        <w:br/>
      </w:r>
      <w:r>
        <w:rPr>
          <w:rFonts w:ascii="Times New Roman"/>
          <w:b w:val="false"/>
          <w:i w:val="false"/>
          <w:color w:val="000000"/>
          <w:sz w:val="28"/>
        </w:rPr>
        <w:t xml:space="preserve">
                   пенициллин         рұқсат    &lt;0,01 г/бірлік </w:t>
      </w:r>
      <w:r>
        <w:br/>
      </w:r>
      <w:r>
        <w:rPr>
          <w:rFonts w:ascii="Times New Roman"/>
          <w:b w:val="false"/>
          <w:i w:val="false"/>
          <w:color w:val="000000"/>
          <w:sz w:val="28"/>
        </w:rPr>
        <w:t xml:space="preserve">
                                      етілмейдi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1,25     майға есептегенде </w:t>
      </w:r>
      <w:r>
        <w:br/>
      </w:r>
      <w:r>
        <w:rPr>
          <w:rFonts w:ascii="Times New Roman"/>
          <w:b w:val="false"/>
          <w:i w:val="false"/>
          <w:color w:val="000000"/>
          <w:sz w:val="28"/>
        </w:rPr>
        <w:t xml:space="preserve">
                   гексан(a.b,y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ДДT және оның       1,0      жоғарғыдай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100 </w:t>
      </w:r>
      <w:r>
        <w:br/>
      </w:r>
      <w:r>
        <w:rPr>
          <w:rFonts w:ascii="Times New Roman"/>
          <w:b w:val="false"/>
          <w:i w:val="false"/>
          <w:color w:val="000000"/>
          <w:sz w:val="28"/>
        </w:rPr>
        <w:t xml:space="preserve">
                   стронций-90         60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|Ашыт.|Зең.| </w:t>
      </w:r>
      <w:r>
        <w:br/>
      </w:r>
      <w:r>
        <w:rPr>
          <w:rFonts w:ascii="Times New Roman"/>
          <w:b w:val="false"/>
          <w:i w:val="false"/>
          <w:color w:val="000000"/>
          <w:sz w:val="28"/>
        </w:rPr>
        <w:t xml:space="preserve">
 Өнімнің түрлері | МС,  | рұқсат етілмейді  |қы.  |дер,|Ескертулер </w:t>
      </w:r>
      <w:r>
        <w:br/>
      </w:r>
      <w:r>
        <w:rPr>
          <w:rFonts w:ascii="Times New Roman"/>
          <w:b w:val="false"/>
          <w:i w:val="false"/>
          <w:color w:val="000000"/>
          <w:sz w:val="28"/>
        </w:rPr>
        <w:t xml:space="preserve">
                 |КТБ/г,|                   |лар, |КТБ/| </w:t>
      </w:r>
      <w:r>
        <w:br/>
      </w:r>
      <w:r>
        <w:rPr>
          <w:rFonts w:ascii="Times New Roman"/>
          <w:b w:val="false"/>
          <w:i w:val="false"/>
          <w:color w:val="000000"/>
          <w:sz w:val="28"/>
        </w:rPr>
        <w:t xml:space="preserve">
                 |аспай.|___________________|КТБ/ |г,  | </w:t>
      </w:r>
      <w:r>
        <w:br/>
      </w:r>
      <w:r>
        <w:rPr>
          <w:rFonts w:ascii="Times New Roman"/>
          <w:b w:val="false"/>
          <w:i w:val="false"/>
          <w:color w:val="000000"/>
          <w:sz w:val="28"/>
        </w:rPr>
        <w:t xml:space="preserve">
                 | тын  |ІТЖБТ |S.au.|Пато. | г,  |ас. | </w:t>
      </w:r>
      <w:r>
        <w:br/>
      </w:r>
      <w:r>
        <w:rPr>
          <w:rFonts w:ascii="Times New Roman"/>
          <w:b w:val="false"/>
          <w:i w:val="false"/>
          <w:color w:val="000000"/>
          <w:sz w:val="28"/>
        </w:rPr>
        <w:t xml:space="preserve">
                 |      |(коли.|rеus |генді,|ас.  |пай.| </w:t>
      </w:r>
      <w:r>
        <w:br/>
      </w:r>
      <w:r>
        <w:rPr>
          <w:rFonts w:ascii="Times New Roman"/>
          <w:b w:val="false"/>
          <w:i w:val="false"/>
          <w:color w:val="000000"/>
          <w:sz w:val="28"/>
        </w:rPr>
        <w:t xml:space="preserve">
                 |      |форм. |     |с.і.  |пай. |тын | </w:t>
      </w:r>
      <w:r>
        <w:br/>
      </w:r>
      <w:r>
        <w:rPr>
          <w:rFonts w:ascii="Times New Roman"/>
          <w:b w:val="false"/>
          <w:i w:val="false"/>
          <w:color w:val="000000"/>
          <w:sz w:val="28"/>
        </w:rPr>
        <w:t xml:space="preserve">
                 |      | дар) |     |саль. |тын  |    | </w:t>
      </w:r>
      <w:r>
        <w:br/>
      </w:r>
      <w:r>
        <w:rPr>
          <w:rFonts w:ascii="Times New Roman"/>
          <w:b w:val="false"/>
          <w:i w:val="false"/>
          <w:color w:val="000000"/>
          <w:sz w:val="28"/>
        </w:rPr>
        <w:t xml:space="preserve">
                 |      |      |     |монел.|     |    | </w:t>
      </w:r>
      <w:r>
        <w:br/>
      </w:r>
      <w:r>
        <w:rPr>
          <w:rFonts w:ascii="Times New Roman"/>
          <w:b w:val="false"/>
          <w:i w:val="false"/>
          <w:color w:val="000000"/>
          <w:sz w:val="28"/>
        </w:rPr>
        <w:t xml:space="preserve">
                 |      |      |     |лалар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майдың салмақтық   1*10 </w:t>
      </w:r>
      <w:r>
        <w:rPr>
          <w:rFonts w:ascii="Times New Roman"/>
          <w:b w:val="false"/>
          <w:i w:val="false"/>
          <w:color w:val="000000"/>
          <w:vertAlign w:val="superscript"/>
        </w:rPr>
        <w:t xml:space="preserve">5 </w:t>
      </w:r>
      <w:r>
        <w:rPr>
          <w:rFonts w:ascii="Times New Roman"/>
          <w:b w:val="false"/>
          <w:i w:val="false"/>
          <w:color w:val="000000"/>
          <w:sz w:val="28"/>
        </w:rPr>
        <w:t xml:space="preserve">  0,01   0,1    25    100   100 </w:t>
      </w:r>
      <w:r>
        <w:br/>
      </w:r>
      <w:r>
        <w:rPr>
          <w:rFonts w:ascii="Times New Roman"/>
          <w:b w:val="false"/>
          <w:i w:val="false"/>
          <w:color w:val="000000"/>
          <w:sz w:val="28"/>
        </w:rPr>
        <w:t xml:space="preserve">
үлесi 60% және </w:t>
      </w:r>
      <w:r>
        <w:br/>
      </w:r>
      <w:r>
        <w:rPr>
          <w:rFonts w:ascii="Times New Roman"/>
          <w:b w:val="false"/>
          <w:i w:val="false"/>
          <w:color w:val="000000"/>
          <w:sz w:val="28"/>
        </w:rPr>
        <w:t xml:space="preserve">
одан жоғарғы </w:t>
      </w:r>
      <w:r>
        <w:br/>
      </w:r>
      <w:r>
        <w:rPr>
          <w:rFonts w:ascii="Times New Roman"/>
          <w:b w:val="false"/>
          <w:i w:val="false"/>
          <w:color w:val="000000"/>
          <w:sz w:val="28"/>
        </w:rPr>
        <w:t xml:space="preserve">
жануарлар және </w:t>
      </w:r>
      <w:r>
        <w:br/>
      </w:r>
      <w:r>
        <w:rPr>
          <w:rFonts w:ascii="Times New Roman"/>
          <w:b w:val="false"/>
          <w:i w:val="false"/>
          <w:color w:val="000000"/>
          <w:sz w:val="28"/>
        </w:rPr>
        <w:t xml:space="preserve">
өсiмдiк майлары. </w:t>
      </w:r>
      <w:r>
        <w:br/>
      </w:r>
      <w:r>
        <w:rPr>
          <w:rFonts w:ascii="Times New Roman"/>
          <w:b w:val="false"/>
          <w:i w:val="false"/>
          <w:color w:val="000000"/>
          <w:sz w:val="28"/>
        </w:rPr>
        <w:t xml:space="preserve">
ның бiр-бiрiмен </w:t>
      </w:r>
      <w:r>
        <w:br/>
      </w:r>
      <w:r>
        <w:rPr>
          <w:rFonts w:ascii="Times New Roman"/>
          <w:b w:val="false"/>
          <w:i w:val="false"/>
          <w:color w:val="000000"/>
          <w:sz w:val="28"/>
        </w:rPr>
        <w:t xml:space="preserve">
қосылуы негiзінде </w:t>
      </w:r>
      <w:r>
        <w:br/>
      </w:r>
      <w:r>
        <w:rPr>
          <w:rFonts w:ascii="Times New Roman"/>
          <w:b w:val="false"/>
          <w:i w:val="false"/>
          <w:color w:val="000000"/>
          <w:sz w:val="28"/>
        </w:rPr>
        <w:t xml:space="preserve">
түзелетiн (сүт </w:t>
      </w:r>
      <w:r>
        <w:br/>
      </w:r>
      <w:r>
        <w:rPr>
          <w:rFonts w:ascii="Times New Roman"/>
          <w:b w:val="false"/>
          <w:i w:val="false"/>
          <w:color w:val="000000"/>
          <w:sz w:val="28"/>
        </w:rPr>
        <w:t xml:space="preserve">
майын қoca) май </w:t>
      </w:r>
      <w:r>
        <w:br/>
      </w:r>
      <w:r>
        <w:rPr>
          <w:rFonts w:ascii="Times New Roman"/>
          <w:b w:val="false"/>
          <w:i w:val="false"/>
          <w:color w:val="000000"/>
          <w:sz w:val="28"/>
        </w:rPr>
        <w:t xml:space="preserve">
өнiмдерi </w:t>
      </w:r>
    </w:p>
    <w:p>
      <w:pPr>
        <w:spacing w:after="0"/>
        <w:ind w:left="0"/>
        <w:jc w:val="both"/>
      </w:pPr>
      <w:r>
        <w:rPr>
          <w:rFonts w:ascii="Times New Roman"/>
          <w:b w:val="false"/>
          <w:i w:val="false"/>
          <w:color w:val="000000"/>
          <w:sz w:val="28"/>
        </w:rPr>
        <w:t xml:space="preserve">майдың салмақтық    -     0,01   0,01   25       200     жоғарғыдай </w:t>
      </w:r>
      <w:r>
        <w:br/>
      </w:r>
      <w:r>
        <w:rPr>
          <w:rFonts w:ascii="Times New Roman"/>
          <w:b w:val="false"/>
          <w:i w:val="false"/>
          <w:color w:val="000000"/>
          <w:sz w:val="28"/>
        </w:rPr>
        <w:t xml:space="preserve">
үлесi 30-59% </w:t>
      </w:r>
      <w:r>
        <w:br/>
      </w:r>
      <w:r>
        <w:rPr>
          <w:rFonts w:ascii="Times New Roman"/>
          <w:b w:val="false"/>
          <w:i w:val="false"/>
          <w:color w:val="000000"/>
          <w:sz w:val="28"/>
        </w:rPr>
        <w:t xml:space="preserve">
болатын жануарлар </w:t>
      </w:r>
      <w:r>
        <w:br/>
      </w:r>
      <w:r>
        <w:rPr>
          <w:rFonts w:ascii="Times New Roman"/>
          <w:b w:val="false"/>
          <w:i w:val="false"/>
          <w:color w:val="000000"/>
          <w:sz w:val="28"/>
        </w:rPr>
        <w:t xml:space="preserve">
және өсiмдiк </w:t>
      </w:r>
      <w:r>
        <w:br/>
      </w:r>
      <w:r>
        <w:rPr>
          <w:rFonts w:ascii="Times New Roman"/>
          <w:b w:val="false"/>
          <w:i w:val="false"/>
          <w:color w:val="000000"/>
          <w:sz w:val="28"/>
        </w:rPr>
        <w:t xml:space="preserve">
майларының бiр- </w:t>
      </w:r>
      <w:r>
        <w:br/>
      </w:r>
      <w:r>
        <w:rPr>
          <w:rFonts w:ascii="Times New Roman"/>
          <w:b w:val="false"/>
          <w:i w:val="false"/>
          <w:color w:val="000000"/>
          <w:sz w:val="28"/>
        </w:rPr>
        <w:t xml:space="preserve">
бірiмен қосылуы </w:t>
      </w:r>
      <w:r>
        <w:br/>
      </w:r>
      <w:r>
        <w:rPr>
          <w:rFonts w:ascii="Times New Roman"/>
          <w:b w:val="false"/>
          <w:i w:val="false"/>
          <w:color w:val="000000"/>
          <w:sz w:val="28"/>
        </w:rPr>
        <w:t xml:space="preserve">
негiзiнде түзлетiн </w:t>
      </w:r>
      <w:r>
        <w:br/>
      </w:r>
      <w:r>
        <w:rPr>
          <w:rFonts w:ascii="Times New Roman"/>
          <w:b w:val="false"/>
          <w:i w:val="false"/>
          <w:color w:val="000000"/>
          <w:sz w:val="28"/>
        </w:rPr>
        <w:t xml:space="preserve">
(сүт майын қоса) </w:t>
      </w:r>
      <w:r>
        <w:br/>
      </w:r>
      <w:r>
        <w:rPr>
          <w:rFonts w:ascii="Times New Roman"/>
          <w:b w:val="false"/>
          <w:i w:val="false"/>
          <w:color w:val="000000"/>
          <w:sz w:val="28"/>
        </w:rPr>
        <w:t xml:space="preserve">
май өнiмдерi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68. емдеу-профилакти.  Ашып бұзылудың </w:t>
      </w:r>
      <w:r>
        <w:br/>
      </w:r>
      <w:r>
        <w:rPr>
          <w:rFonts w:ascii="Times New Roman"/>
          <w:b w:val="false"/>
          <w:i w:val="false"/>
          <w:color w:val="000000"/>
          <w:sz w:val="28"/>
        </w:rPr>
        <w:t xml:space="preserve">
калау заттары          көрсеткiштерi: </w:t>
      </w:r>
      <w:r>
        <w:br/>
      </w:r>
      <w:r>
        <w:rPr>
          <w:rFonts w:ascii="Times New Roman"/>
          <w:b w:val="false"/>
          <w:i w:val="false"/>
          <w:color w:val="000000"/>
          <w:sz w:val="28"/>
        </w:rPr>
        <w:t xml:space="preserve">
негізiнде қолданылатын қышқыл саны          4,0      мгКОН/г </w:t>
      </w:r>
      <w:r>
        <w:br/>
      </w:r>
      <w:r>
        <w:rPr>
          <w:rFonts w:ascii="Times New Roman"/>
          <w:b w:val="false"/>
          <w:i w:val="false"/>
          <w:color w:val="000000"/>
          <w:sz w:val="28"/>
        </w:rPr>
        <w:t xml:space="preserve">
балық және сүтқоректі. Саны                10,0      Белсенді оттегі </w:t>
      </w:r>
      <w:r>
        <w:br/>
      </w:r>
      <w:r>
        <w:rPr>
          <w:rFonts w:ascii="Times New Roman"/>
          <w:b w:val="false"/>
          <w:i w:val="false"/>
          <w:color w:val="000000"/>
          <w:sz w:val="28"/>
        </w:rPr>
        <w:t xml:space="preserve">
лердің майы                                          ммоль/кг </w:t>
      </w:r>
      <w:r>
        <w:br/>
      </w:r>
      <w:r>
        <w:rPr>
          <w:rFonts w:ascii="Times New Roman"/>
          <w:b w:val="false"/>
          <w:i w:val="false"/>
          <w:color w:val="000000"/>
          <w:sz w:val="28"/>
        </w:rPr>
        <w:t xml:space="preserve">
                       Уытты элементтер: </w:t>
      </w:r>
      <w:r>
        <w:br/>
      </w:r>
      <w:r>
        <w:rPr>
          <w:rFonts w:ascii="Times New Roman"/>
          <w:b w:val="false"/>
          <w:i w:val="false"/>
          <w:color w:val="000000"/>
          <w:sz w:val="28"/>
        </w:rPr>
        <w:t xml:space="preserve">
                       Қорғасын             1,0 </w:t>
      </w:r>
      <w:r>
        <w:br/>
      </w:r>
      <w:r>
        <w:rPr>
          <w:rFonts w:ascii="Times New Roman"/>
          <w:b w:val="false"/>
          <w:i w:val="false"/>
          <w:color w:val="000000"/>
          <w:sz w:val="28"/>
        </w:rPr>
        <w:t xml:space="preserve">
                       Күшән                1,0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Сынап                0,3 </w:t>
      </w:r>
      <w:r>
        <w:br/>
      </w:r>
      <w:r>
        <w:rPr>
          <w:rFonts w:ascii="Times New Roman"/>
          <w:b w:val="false"/>
          <w:i w:val="false"/>
          <w:color w:val="000000"/>
          <w:sz w:val="28"/>
        </w:rPr>
        <w:t xml:space="preserve">
                       Пестициды*: </w:t>
      </w:r>
      <w:r>
        <w:br/>
      </w:r>
      <w:r>
        <w:rPr>
          <w:rFonts w:ascii="Times New Roman"/>
          <w:b w:val="false"/>
          <w:i w:val="false"/>
          <w:color w:val="000000"/>
          <w:sz w:val="28"/>
        </w:rPr>
        <w:t xml:space="preserve">
                       Гексахлорцикло.      0,1 </w:t>
      </w:r>
      <w:r>
        <w:br/>
      </w:r>
      <w:r>
        <w:rPr>
          <w:rFonts w:ascii="Times New Roman"/>
          <w:b w:val="false"/>
          <w:i w:val="false"/>
          <w:color w:val="000000"/>
          <w:sz w:val="28"/>
        </w:rPr>
        <w:t xml:space="preserve">
                       гексан(a.b,y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0,2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Полихлорланған       3,0 </w:t>
      </w:r>
      <w:r>
        <w:br/>
      </w:r>
      <w:r>
        <w:rPr>
          <w:rFonts w:ascii="Times New Roman"/>
          <w:b w:val="false"/>
          <w:i w:val="false"/>
          <w:color w:val="000000"/>
          <w:sz w:val="28"/>
        </w:rPr>
        <w:t xml:space="preserve">
                       бифенилдар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60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МАФАнМС, КТБ/г,     1*10 </w:t>
      </w:r>
      <w:r>
        <w:rPr>
          <w:rFonts w:ascii="Times New Roman"/>
          <w:b w:val="false"/>
          <w:i w:val="false"/>
          <w:color w:val="000000"/>
          <w:vertAlign w:val="superscript"/>
        </w:rPr>
        <w:t xml:space="preserve">4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IТЖБТ (колиформдар)  0,1       рұқсат  </w:t>
      </w:r>
      <w:r>
        <w:br/>
      </w:r>
      <w:r>
        <w:rPr>
          <w:rFonts w:ascii="Times New Roman"/>
          <w:b w:val="false"/>
          <w:i w:val="false"/>
          <w:color w:val="000000"/>
          <w:sz w:val="28"/>
        </w:rPr>
        <w:t xml:space="preserve">
                       патогендi, c.i.      25        етілмейтiн </w:t>
      </w:r>
      <w:r>
        <w:br/>
      </w:r>
      <w:r>
        <w:rPr>
          <w:rFonts w:ascii="Times New Roman"/>
          <w:b w:val="false"/>
          <w:i w:val="false"/>
          <w:color w:val="000000"/>
          <w:sz w:val="28"/>
        </w:rPr>
        <w:t xml:space="preserve">
                       сальмонеллалар                 көлем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Зеңдер, КТБ/г,       100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*Азық-түлiктiк шикi заттарды өндiргенде пайдаланылған </w:t>
      </w:r>
      <w:r>
        <w:br/>
      </w:r>
      <w:r>
        <w:rPr>
          <w:rFonts w:ascii="Times New Roman"/>
          <w:b w:val="false"/>
          <w:i w:val="false"/>
          <w:color w:val="000000"/>
          <w:sz w:val="28"/>
        </w:rPr>
        <w:t xml:space="preserve">
пестицидтердiң қалған мөлшерiн бақылау керек. </w:t>
      </w:r>
      <w:r>
        <w:br/>
      </w:r>
      <w:r>
        <w:rPr>
          <w:rFonts w:ascii="Times New Roman"/>
          <w:b w:val="false"/>
          <w:i w:val="false"/>
          <w:color w:val="000000"/>
          <w:sz w:val="28"/>
        </w:rPr>
        <w:t xml:space="preserve">
      ** гризин, бацитрацин, пенициллин, стрептомацин және осы топтағы антибиотиктердi анықтау үшiн химиялық әдiстi қолданған кезде </w:t>
      </w:r>
      <w:r>
        <w:br/>
      </w:r>
      <w:r>
        <w:rPr>
          <w:rFonts w:ascii="Times New Roman"/>
          <w:b w:val="false"/>
          <w:i w:val="false"/>
          <w:color w:val="000000"/>
          <w:sz w:val="28"/>
        </w:rPr>
        <w:t xml:space="preserve">
олардың г/бiрлiгi нақты құрамы стандарттың белсендiлiгiн есептеу </w:t>
      </w:r>
      <w:r>
        <w:br/>
      </w:r>
      <w:r>
        <w:rPr>
          <w:rFonts w:ascii="Times New Roman"/>
          <w:b w:val="false"/>
          <w:i w:val="false"/>
          <w:color w:val="000000"/>
          <w:sz w:val="28"/>
        </w:rPr>
        <w:t xml:space="preserve">
арқылы жүргiзiледi. </w:t>
      </w:r>
    </w:p>
    <w:p>
      <w:pPr>
        <w:spacing w:after="0"/>
        <w:ind w:left="0"/>
        <w:jc w:val="left"/>
      </w:pPr>
      <w:r>
        <w:rPr>
          <w:rFonts w:ascii="Times New Roman"/>
          <w:b/>
          <w:i w:val="false"/>
          <w:color w:val="000000"/>
        </w:rPr>
        <w:t xml:space="preserve"> 8. Сусындар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69. Шөлмекке         Уытты элементтер: </w:t>
      </w:r>
      <w:r>
        <w:br/>
      </w:r>
      <w:r>
        <w:rPr>
          <w:rFonts w:ascii="Times New Roman"/>
          <w:b w:val="false"/>
          <w:i w:val="false"/>
          <w:color w:val="000000"/>
          <w:sz w:val="28"/>
        </w:rPr>
        <w:t xml:space="preserve">
құйылған ауызсу      Қорғасын                0,03 </w:t>
      </w:r>
      <w:r>
        <w:br/>
      </w:r>
      <w:r>
        <w:rPr>
          <w:rFonts w:ascii="Times New Roman"/>
          <w:b w:val="false"/>
          <w:i w:val="false"/>
          <w:color w:val="000000"/>
          <w:sz w:val="28"/>
        </w:rPr>
        <w:t xml:space="preserve">
(газдандырылған      Күшән                   0,05 </w:t>
      </w:r>
      <w:r>
        <w:br/>
      </w:r>
      <w:r>
        <w:rPr>
          <w:rFonts w:ascii="Times New Roman"/>
          <w:b w:val="false"/>
          <w:i w:val="false"/>
          <w:color w:val="000000"/>
          <w:sz w:val="28"/>
        </w:rPr>
        <w:t xml:space="preserve">
және                 кадмий                 0,001 </w:t>
      </w:r>
      <w:r>
        <w:br/>
      </w:r>
      <w:r>
        <w:rPr>
          <w:rFonts w:ascii="Times New Roman"/>
          <w:b w:val="false"/>
          <w:i w:val="false"/>
          <w:color w:val="000000"/>
          <w:sz w:val="28"/>
        </w:rPr>
        <w:t xml:space="preserve">
газдандырылмаған)*   Сынап                 0,0005 </w:t>
      </w:r>
      <w:r>
        <w:br/>
      </w:r>
      <w:r>
        <w:rPr>
          <w:rFonts w:ascii="Times New Roman"/>
          <w:b w:val="false"/>
          <w:i w:val="false"/>
          <w:color w:val="000000"/>
          <w:sz w:val="28"/>
        </w:rPr>
        <w:t xml:space="preserve">
                     Радионуклидтар** Бк/л: </w:t>
      </w:r>
      <w:r>
        <w:br/>
      </w:r>
      <w:r>
        <w:rPr>
          <w:rFonts w:ascii="Times New Roman"/>
          <w:b w:val="false"/>
          <w:i w:val="false"/>
          <w:color w:val="000000"/>
          <w:sz w:val="28"/>
        </w:rPr>
        <w:t xml:space="preserve">
                     жалпы а-радиобелсен.     0,1 </w:t>
      </w:r>
      <w:r>
        <w:br/>
      </w:r>
      <w:r>
        <w:rPr>
          <w:rFonts w:ascii="Times New Roman"/>
          <w:b w:val="false"/>
          <w:i w:val="false"/>
          <w:color w:val="000000"/>
          <w:sz w:val="28"/>
        </w:rPr>
        <w:t xml:space="preserve">
                     дiлiгi </w:t>
      </w:r>
      <w:r>
        <w:br/>
      </w:r>
      <w:r>
        <w:rPr>
          <w:rFonts w:ascii="Times New Roman"/>
          <w:b w:val="false"/>
          <w:i w:val="false"/>
          <w:color w:val="000000"/>
          <w:sz w:val="28"/>
        </w:rPr>
        <w:t xml:space="preserve">
                     жалпы b-радиобелсен.     1,0 </w:t>
      </w:r>
      <w:r>
        <w:br/>
      </w:r>
      <w:r>
        <w:rPr>
          <w:rFonts w:ascii="Times New Roman"/>
          <w:b w:val="false"/>
          <w:i w:val="false"/>
          <w:color w:val="000000"/>
          <w:sz w:val="28"/>
        </w:rPr>
        <w:t xml:space="preserve">
                     дiлiгi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МАФАнМС                  50*    *КТБ/см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жалпы колиформды        100*    **рұқсат </w:t>
      </w:r>
      <w:r>
        <w:br/>
      </w:r>
      <w:r>
        <w:rPr>
          <w:rFonts w:ascii="Times New Roman"/>
          <w:b w:val="false"/>
          <w:i w:val="false"/>
          <w:color w:val="000000"/>
          <w:sz w:val="28"/>
        </w:rPr>
        <w:t xml:space="preserve">
                     бактерия                        етілмейтін </w:t>
      </w:r>
      <w:r>
        <w:br/>
      </w:r>
      <w:r>
        <w:rPr>
          <w:rFonts w:ascii="Times New Roman"/>
          <w:b w:val="false"/>
          <w:i w:val="false"/>
          <w:color w:val="000000"/>
          <w:sz w:val="28"/>
        </w:rPr>
        <w:t xml:space="preserve">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Термотолерантты         100**   3-еселік </w:t>
      </w:r>
      <w:r>
        <w:br/>
      </w:r>
      <w:r>
        <w:rPr>
          <w:rFonts w:ascii="Times New Roman"/>
          <w:b w:val="false"/>
          <w:i w:val="false"/>
          <w:color w:val="000000"/>
          <w:sz w:val="28"/>
        </w:rPr>
        <w:t xml:space="preserve">
                     колиформды бактериялар          тексеру 100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жүргізіледі </w:t>
      </w:r>
      <w:r>
        <w:br/>
      </w:r>
      <w:r>
        <w:rPr>
          <w:rFonts w:ascii="Times New Roman"/>
          <w:b w:val="false"/>
          <w:i w:val="false"/>
          <w:color w:val="000000"/>
          <w:sz w:val="28"/>
        </w:rPr>
        <w:t xml:space="preserve">
                     Pseudomonas аеruginosa  100** </w:t>
      </w:r>
      <w:r>
        <w:br/>
      </w:r>
      <w:r>
        <w:rPr>
          <w:rFonts w:ascii="Times New Roman"/>
          <w:b w:val="false"/>
          <w:i w:val="false"/>
          <w:color w:val="000000"/>
          <w:sz w:val="28"/>
        </w:rPr>
        <w:t xml:space="preserve">
70. минералды        Уытты элементтер: </w:t>
      </w:r>
      <w:r>
        <w:br/>
      </w:r>
      <w:r>
        <w:rPr>
          <w:rFonts w:ascii="Times New Roman"/>
          <w:b w:val="false"/>
          <w:i w:val="false"/>
          <w:color w:val="000000"/>
          <w:sz w:val="28"/>
        </w:rPr>
        <w:t xml:space="preserve">
табиғи асханалық,    Қорғасын                 0,1 </w:t>
      </w:r>
      <w:r>
        <w:br/>
      </w:r>
      <w:r>
        <w:rPr>
          <w:rFonts w:ascii="Times New Roman"/>
          <w:b w:val="false"/>
          <w:i w:val="false"/>
          <w:color w:val="000000"/>
          <w:sz w:val="28"/>
        </w:rPr>
        <w:t xml:space="preserve">
емдiк-асханалық,     кадмий                  0,01 </w:t>
      </w:r>
      <w:r>
        <w:br/>
      </w:r>
      <w:r>
        <w:rPr>
          <w:rFonts w:ascii="Times New Roman"/>
          <w:b w:val="false"/>
          <w:i w:val="false"/>
          <w:color w:val="000000"/>
          <w:sz w:val="28"/>
        </w:rPr>
        <w:t xml:space="preserve">
емдiк ауызсу**       Күшән                   0,03 </w:t>
      </w:r>
      <w:r>
        <w:br/>
      </w:r>
      <w:r>
        <w:rPr>
          <w:rFonts w:ascii="Times New Roman"/>
          <w:b w:val="false"/>
          <w:i w:val="false"/>
          <w:color w:val="000000"/>
          <w:sz w:val="28"/>
        </w:rPr>
        <w:t xml:space="preserve">
                     Сынап                  0,005 </w:t>
      </w:r>
      <w:r>
        <w:br/>
      </w:r>
      <w:r>
        <w:rPr>
          <w:rFonts w:ascii="Times New Roman"/>
          <w:b w:val="false"/>
          <w:i w:val="false"/>
          <w:color w:val="000000"/>
          <w:sz w:val="28"/>
        </w:rPr>
        <w:t xml:space="preserve">
                     Радионуклидтер** Бк/л: </w:t>
      </w:r>
      <w:r>
        <w:br/>
      </w:r>
      <w:r>
        <w:rPr>
          <w:rFonts w:ascii="Times New Roman"/>
          <w:b w:val="false"/>
          <w:i w:val="false"/>
          <w:color w:val="000000"/>
          <w:sz w:val="28"/>
        </w:rPr>
        <w:t xml:space="preserve">
                     жалпы а-радиобелсен.     0,1 </w:t>
      </w:r>
      <w:r>
        <w:br/>
      </w:r>
      <w:r>
        <w:rPr>
          <w:rFonts w:ascii="Times New Roman"/>
          <w:b w:val="false"/>
          <w:i w:val="false"/>
          <w:color w:val="000000"/>
          <w:sz w:val="28"/>
        </w:rPr>
        <w:t xml:space="preserve">
                     дiлiк </w:t>
      </w:r>
      <w:r>
        <w:br/>
      </w:r>
      <w:r>
        <w:rPr>
          <w:rFonts w:ascii="Times New Roman"/>
          <w:b w:val="false"/>
          <w:i w:val="false"/>
          <w:color w:val="000000"/>
          <w:sz w:val="28"/>
        </w:rPr>
        <w:t xml:space="preserve">
                     жалпы b-радиобелсен.     1,0 </w:t>
      </w:r>
      <w:r>
        <w:br/>
      </w:r>
      <w:r>
        <w:rPr>
          <w:rFonts w:ascii="Times New Roman"/>
          <w:b w:val="false"/>
          <w:i w:val="false"/>
          <w:color w:val="000000"/>
          <w:sz w:val="28"/>
        </w:rPr>
        <w:t xml:space="preserve">
                     дiлiк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МАФАнМС                   50*  *КТБ/см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жалпы колиформды         100** **рұқсат  </w:t>
      </w:r>
      <w:r>
        <w:br/>
      </w:r>
      <w:r>
        <w:rPr>
          <w:rFonts w:ascii="Times New Roman"/>
          <w:b w:val="false"/>
          <w:i w:val="false"/>
          <w:color w:val="000000"/>
          <w:sz w:val="28"/>
        </w:rPr>
        <w:t xml:space="preserve">
                     бактериялар                    етілмейтіні </w:t>
      </w:r>
      <w:r>
        <w:br/>
      </w:r>
      <w:r>
        <w:rPr>
          <w:rFonts w:ascii="Times New Roman"/>
          <w:b w:val="false"/>
          <w:i w:val="false"/>
          <w:color w:val="000000"/>
          <w:sz w:val="28"/>
        </w:rPr>
        <w:t xml:space="preserve">
                                                    көлем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Термотолерантты          100** 3-еселік </w:t>
      </w:r>
      <w:r>
        <w:br/>
      </w:r>
      <w:r>
        <w:rPr>
          <w:rFonts w:ascii="Times New Roman"/>
          <w:b w:val="false"/>
          <w:i w:val="false"/>
          <w:color w:val="000000"/>
          <w:sz w:val="28"/>
        </w:rPr>
        <w:t xml:space="preserve">
                     колиформды бактериялар         тексеру 100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Pseudomonas аеruginosa   100** бойынша </w:t>
      </w:r>
      <w:r>
        <w:br/>
      </w:r>
      <w:r>
        <w:rPr>
          <w:rFonts w:ascii="Times New Roman"/>
          <w:b w:val="false"/>
          <w:i w:val="false"/>
          <w:color w:val="000000"/>
          <w:sz w:val="28"/>
        </w:rPr>
        <w:t xml:space="preserve">
                                                    жүргізіледі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71. шырын, сусындар, </w:t>
      </w:r>
      <w:r>
        <w:br/>
      </w:r>
      <w:r>
        <w:rPr>
          <w:rFonts w:ascii="Times New Roman"/>
          <w:b w:val="false"/>
          <w:i w:val="false"/>
          <w:color w:val="000000"/>
          <w:sz w:val="28"/>
        </w:rPr>
        <w:t xml:space="preserve">
жемiс-жидек және     "Жемiс көкөнiстi өнiмдер" бөл. қара б.57 </w:t>
      </w:r>
      <w:r>
        <w:br/>
      </w:r>
      <w:r>
        <w:rPr>
          <w:rFonts w:ascii="Times New Roman"/>
          <w:b w:val="false"/>
          <w:i w:val="false"/>
          <w:color w:val="000000"/>
          <w:sz w:val="28"/>
        </w:rPr>
        <w:t xml:space="preserve">
қалбырға салынған </w:t>
      </w:r>
      <w:r>
        <w:br/>
      </w:r>
      <w:r>
        <w:rPr>
          <w:rFonts w:ascii="Times New Roman"/>
          <w:b w:val="false"/>
          <w:i w:val="false"/>
          <w:color w:val="000000"/>
          <w:sz w:val="28"/>
        </w:rPr>
        <w:t xml:space="preserve">
дәндi дақылдар </w:t>
      </w:r>
      <w:r>
        <w:br/>
      </w:r>
      <w:r>
        <w:rPr>
          <w:rFonts w:ascii="Times New Roman"/>
          <w:b w:val="false"/>
          <w:i w:val="false"/>
          <w:color w:val="000000"/>
          <w:sz w:val="28"/>
        </w:rPr>
        <w:t xml:space="preserve">
концентраттары </w:t>
      </w:r>
    </w:p>
    <w:p>
      <w:pPr>
        <w:spacing w:after="0"/>
        <w:ind w:left="0"/>
        <w:jc w:val="both"/>
      </w:pPr>
      <w:r>
        <w:rPr>
          <w:rFonts w:ascii="Times New Roman"/>
          <w:b w:val="false"/>
          <w:i w:val="false"/>
          <w:color w:val="000000"/>
          <w:sz w:val="28"/>
        </w:rPr>
        <w:t xml:space="preserve">72. сүттен дайындал. "Сүт және сүт өнiмдерi" бөл. қара б.20, 23. </w:t>
      </w:r>
      <w:r>
        <w:br/>
      </w:r>
      <w:r>
        <w:rPr>
          <w:rFonts w:ascii="Times New Roman"/>
          <w:b w:val="false"/>
          <w:i w:val="false"/>
          <w:color w:val="000000"/>
          <w:sz w:val="28"/>
        </w:rPr>
        <w:t xml:space="preserve">
ған сусындар </w:t>
      </w:r>
    </w:p>
    <w:p>
      <w:pPr>
        <w:spacing w:after="0"/>
        <w:ind w:left="0"/>
        <w:jc w:val="both"/>
      </w:pPr>
      <w:r>
        <w:rPr>
          <w:rFonts w:ascii="Times New Roman"/>
          <w:b w:val="false"/>
          <w:i w:val="false"/>
          <w:color w:val="000000"/>
          <w:sz w:val="28"/>
        </w:rPr>
        <w:t xml:space="preserve">73. c.i. құрамында   Уытты элементтер: </w:t>
      </w:r>
      <w:r>
        <w:br/>
      </w:r>
      <w:r>
        <w:rPr>
          <w:rFonts w:ascii="Times New Roman"/>
          <w:b w:val="false"/>
          <w:i w:val="false"/>
          <w:color w:val="000000"/>
          <w:sz w:val="28"/>
        </w:rPr>
        <w:t xml:space="preserve">
шырыны бар және      Қорғасын                 0,3 </w:t>
      </w:r>
      <w:r>
        <w:br/>
      </w:r>
      <w:r>
        <w:rPr>
          <w:rFonts w:ascii="Times New Roman"/>
          <w:b w:val="false"/>
          <w:i w:val="false"/>
          <w:color w:val="000000"/>
          <w:sz w:val="28"/>
        </w:rPr>
        <w:t xml:space="preserve">
жасанды түрде        Күшән                    0,1 </w:t>
      </w:r>
      <w:r>
        <w:br/>
      </w:r>
      <w:r>
        <w:rPr>
          <w:rFonts w:ascii="Times New Roman"/>
          <w:b w:val="false"/>
          <w:i w:val="false"/>
          <w:color w:val="000000"/>
          <w:sz w:val="28"/>
        </w:rPr>
        <w:t xml:space="preserve">
минералданған        кадмий                  0,03 </w:t>
      </w:r>
      <w:r>
        <w:br/>
      </w:r>
      <w:r>
        <w:rPr>
          <w:rFonts w:ascii="Times New Roman"/>
          <w:b w:val="false"/>
          <w:i w:val="false"/>
          <w:color w:val="000000"/>
          <w:sz w:val="28"/>
        </w:rPr>
        <w:t xml:space="preserve">
құрамында алкоголi   Сынап                  0,005 </w:t>
      </w:r>
      <w:r>
        <w:br/>
      </w:r>
      <w:r>
        <w:rPr>
          <w:rFonts w:ascii="Times New Roman"/>
          <w:b w:val="false"/>
          <w:i w:val="false"/>
          <w:color w:val="000000"/>
          <w:sz w:val="28"/>
        </w:rPr>
        <w:t xml:space="preserve">
жоқ сусындар         Радионуклиды**Бк/л: </w:t>
      </w:r>
      <w:r>
        <w:br/>
      </w:r>
      <w:r>
        <w:rPr>
          <w:rFonts w:ascii="Times New Roman"/>
          <w:b w:val="false"/>
          <w:i w:val="false"/>
          <w:color w:val="000000"/>
          <w:sz w:val="28"/>
        </w:rPr>
        <w:t xml:space="preserve">
                     цезий-137                 70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Микоуыттар:             0,05  алмадан, томатын, </w:t>
      </w:r>
      <w:r>
        <w:br/>
      </w:r>
      <w:r>
        <w:rPr>
          <w:rFonts w:ascii="Times New Roman"/>
          <w:b w:val="false"/>
          <w:i w:val="false"/>
          <w:color w:val="000000"/>
          <w:sz w:val="28"/>
        </w:rPr>
        <w:t xml:space="preserve">
                     патулин                       шырғанақтан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құрамында шырыны </w:t>
      </w:r>
      <w:r>
        <w:br/>
      </w:r>
      <w:r>
        <w:rPr>
          <w:rFonts w:ascii="Times New Roman"/>
          <w:b w:val="false"/>
          <w:i w:val="false"/>
          <w:color w:val="000000"/>
          <w:sz w:val="28"/>
        </w:rPr>
        <w:t xml:space="preserve">
                                                   бар </w:t>
      </w:r>
      <w:r>
        <w:br/>
      </w:r>
      <w:r>
        <w:rPr>
          <w:rFonts w:ascii="Times New Roman"/>
          <w:b w:val="false"/>
          <w:i w:val="false"/>
          <w:color w:val="000000"/>
          <w:sz w:val="28"/>
        </w:rPr>
        <w:t xml:space="preserve">
                     кофеин                   150  Құрамында кофеині </w:t>
      </w:r>
      <w:r>
        <w:br/>
      </w:r>
      <w:r>
        <w:rPr>
          <w:rFonts w:ascii="Times New Roman"/>
          <w:b w:val="false"/>
          <w:i w:val="false"/>
          <w:color w:val="000000"/>
          <w:sz w:val="28"/>
        </w:rPr>
        <w:t xml:space="preserve">
                                                   бар сусындар үшін </w:t>
      </w:r>
      <w:r>
        <w:br/>
      </w:r>
      <w:r>
        <w:rPr>
          <w:rFonts w:ascii="Times New Roman"/>
          <w:b w:val="false"/>
          <w:i w:val="false"/>
          <w:color w:val="000000"/>
          <w:sz w:val="28"/>
        </w:rPr>
        <w:t xml:space="preserve">
                                              400  құрамында хинин </w:t>
      </w:r>
      <w:r>
        <w:br/>
      </w:r>
      <w:r>
        <w:rPr>
          <w:rFonts w:ascii="Times New Roman"/>
          <w:b w:val="false"/>
          <w:i w:val="false"/>
          <w:color w:val="000000"/>
          <w:sz w:val="28"/>
        </w:rPr>
        <w:t xml:space="preserve">
                                                   бар арнайы </w:t>
      </w:r>
      <w:r>
        <w:br/>
      </w:r>
      <w:r>
        <w:rPr>
          <w:rFonts w:ascii="Times New Roman"/>
          <w:b w:val="false"/>
          <w:i w:val="false"/>
          <w:color w:val="000000"/>
          <w:sz w:val="28"/>
        </w:rPr>
        <w:t xml:space="preserve">
                                                   сусындар үшін </w:t>
      </w:r>
      <w:r>
        <w:br/>
      </w:r>
      <w:r>
        <w:rPr>
          <w:rFonts w:ascii="Times New Roman"/>
          <w:b w:val="false"/>
          <w:i w:val="false"/>
          <w:color w:val="000000"/>
          <w:sz w:val="28"/>
        </w:rPr>
        <w:t xml:space="preserve">
                     Хинин                    85   құрамында хинин </w:t>
      </w:r>
      <w:r>
        <w:br/>
      </w:r>
      <w:r>
        <w:rPr>
          <w:rFonts w:ascii="Times New Roman"/>
          <w:b w:val="false"/>
          <w:i w:val="false"/>
          <w:color w:val="000000"/>
          <w:sz w:val="28"/>
        </w:rPr>
        <w:t xml:space="preserve">
                                                   бар арнайы </w:t>
      </w:r>
      <w:r>
        <w:br/>
      </w:r>
      <w:r>
        <w:rPr>
          <w:rFonts w:ascii="Times New Roman"/>
          <w:b w:val="false"/>
          <w:i w:val="false"/>
          <w:color w:val="000000"/>
          <w:sz w:val="28"/>
        </w:rPr>
        <w:t xml:space="preserve">
                                                   сусындар үшін </w:t>
      </w:r>
      <w:r>
        <w:br/>
      </w:r>
      <w:r>
        <w:rPr>
          <w:rFonts w:ascii="Times New Roman"/>
          <w:b w:val="false"/>
          <w:i w:val="false"/>
          <w:color w:val="000000"/>
          <w:sz w:val="28"/>
        </w:rPr>
        <w:t xml:space="preserve">
                     жалпы минералдану       2,0   г/л аспайтын - </w:t>
      </w:r>
      <w:r>
        <w:br/>
      </w:r>
      <w:r>
        <w:rPr>
          <w:rFonts w:ascii="Times New Roman"/>
          <w:b w:val="false"/>
          <w:i w:val="false"/>
          <w:color w:val="000000"/>
          <w:sz w:val="28"/>
        </w:rPr>
        <w:t xml:space="preserve">
                                                   жасанды минерал. </w:t>
      </w:r>
      <w:r>
        <w:br/>
      </w:r>
      <w:r>
        <w:rPr>
          <w:rFonts w:ascii="Times New Roman"/>
          <w:b w:val="false"/>
          <w:i w:val="false"/>
          <w:color w:val="000000"/>
          <w:sz w:val="28"/>
        </w:rPr>
        <w:t xml:space="preserve">
                                                   дандырылған </w:t>
      </w:r>
      <w:r>
        <w:br/>
      </w:r>
      <w:r>
        <w:rPr>
          <w:rFonts w:ascii="Times New Roman"/>
          <w:b w:val="false"/>
          <w:i w:val="false"/>
          <w:color w:val="000000"/>
          <w:sz w:val="28"/>
        </w:rPr>
        <w:t xml:space="preserve">
                                                   сусындар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)|Ашыт. | </w:t>
      </w:r>
      <w:r>
        <w:br/>
      </w:r>
      <w:r>
        <w:rPr>
          <w:rFonts w:ascii="Times New Roman"/>
          <w:b w:val="false"/>
          <w:i w:val="false"/>
          <w:color w:val="000000"/>
          <w:sz w:val="28"/>
        </w:rPr>
        <w:t xml:space="preserve">
 Өнімнің түрлері | МС,  |рұқсат етілмейді |қылар |   Ескертулер </w:t>
      </w:r>
      <w:r>
        <w:br/>
      </w:r>
      <w:r>
        <w:rPr>
          <w:rFonts w:ascii="Times New Roman"/>
          <w:b w:val="false"/>
          <w:i w:val="false"/>
          <w:color w:val="000000"/>
          <w:sz w:val="28"/>
        </w:rPr>
        <w:t xml:space="preserve">
                 |КТБ/г,|                 |және  | </w:t>
      </w:r>
      <w:r>
        <w:br/>
      </w:r>
      <w:r>
        <w:rPr>
          <w:rFonts w:ascii="Times New Roman"/>
          <w:b w:val="false"/>
          <w:i w:val="false"/>
          <w:color w:val="000000"/>
          <w:sz w:val="28"/>
        </w:rPr>
        <w:t xml:space="preserve">
                 |аспай.|_________________|зең.  | </w:t>
      </w:r>
      <w:r>
        <w:br/>
      </w:r>
      <w:r>
        <w:rPr>
          <w:rFonts w:ascii="Times New Roman"/>
          <w:b w:val="false"/>
          <w:i w:val="false"/>
          <w:color w:val="000000"/>
          <w:sz w:val="28"/>
        </w:rPr>
        <w:t xml:space="preserve">
                 | тын  |ІТЖБТ |Патогенді,|дер,  | </w:t>
      </w:r>
      <w:r>
        <w:br/>
      </w:r>
      <w:r>
        <w:rPr>
          <w:rFonts w:ascii="Times New Roman"/>
          <w:b w:val="false"/>
          <w:i w:val="false"/>
          <w:color w:val="000000"/>
          <w:sz w:val="28"/>
        </w:rPr>
        <w:t xml:space="preserve">
                 |      |(коли.|   с.і.   |КТБ/  | </w:t>
      </w:r>
      <w:r>
        <w:br/>
      </w:r>
      <w:r>
        <w:rPr>
          <w:rFonts w:ascii="Times New Roman"/>
          <w:b w:val="false"/>
          <w:i w:val="false"/>
          <w:color w:val="000000"/>
          <w:sz w:val="28"/>
        </w:rPr>
        <w:t xml:space="preserve">
                 |      |форм. |сальмонел.| г,   | </w:t>
      </w:r>
      <w:r>
        <w:br/>
      </w:r>
      <w:r>
        <w:rPr>
          <w:rFonts w:ascii="Times New Roman"/>
          <w:b w:val="false"/>
          <w:i w:val="false"/>
          <w:color w:val="000000"/>
          <w:sz w:val="28"/>
        </w:rPr>
        <w:t xml:space="preserve">
                 |      | дар) |   лалар  |аспай.| </w:t>
      </w:r>
      <w:r>
        <w:br/>
      </w:r>
      <w:r>
        <w:rPr>
          <w:rFonts w:ascii="Times New Roman"/>
          <w:b w:val="false"/>
          <w:i w:val="false"/>
          <w:color w:val="000000"/>
          <w:sz w:val="28"/>
        </w:rPr>
        <w:t xml:space="preserve">
                 |      |      |          | тын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Сақталу мерзiмi     50    333      25       100 </w:t>
      </w:r>
      <w:r>
        <w:br/>
      </w:r>
      <w:r>
        <w:rPr>
          <w:rFonts w:ascii="Times New Roman"/>
          <w:b w:val="false"/>
          <w:i w:val="false"/>
          <w:color w:val="000000"/>
          <w:sz w:val="28"/>
        </w:rPr>
        <w:t xml:space="preserve">
кем дегенде 30 </w:t>
      </w:r>
      <w:r>
        <w:br/>
      </w:r>
      <w:r>
        <w:rPr>
          <w:rFonts w:ascii="Times New Roman"/>
          <w:b w:val="false"/>
          <w:i w:val="false"/>
          <w:color w:val="000000"/>
          <w:sz w:val="28"/>
        </w:rPr>
        <w:t xml:space="preserve">
тәулiк болатын </w:t>
      </w:r>
      <w:r>
        <w:br/>
      </w:r>
      <w:r>
        <w:rPr>
          <w:rFonts w:ascii="Times New Roman"/>
          <w:b w:val="false"/>
          <w:i w:val="false"/>
          <w:color w:val="000000"/>
          <w:sz w:val="28"/>
        </w:rPr>
        <w:t xml:space="preserve">
пастерленбеген </w:t>
      </w:r>
      <w:r>
        <w:br/>
      </w:r>
      <w:r>
        <w:rPr>
          <w:rFonts w:ascii="Times New Roman"/>
          <w:b w:val="false"/>
          <w:i w:val="false"/>
          <w:color w:val="000000"/>
          <w:sz w:val="28"/>
        </w:rPr>
        <w:t xml:space="preserve">
және құрамында </w:t>
      </w:r>
      <w:r>
        <w:br/>
      </w:r>
      <w:r>
        <w:rPr>
          <w:rFonts w:ascii="Times New Roman"/>
          <w:b w:val="false"/>
          <w:i w:val="false"/>
          <w:color w:val="000000"/>
          <w:sz w:val="28"/>
        </w:rPr>
        <w:t xml:space="preserve">
консерванты </w:t>
      </w:r>
      <w:r>
        <w:br/>
      </w:r>
      <w:r>
        <w:rPr>
          <w:rFonts w:ascii="Times New Roman"/>
          <w:b w:val="false"/>
          <w:i w:val="false"/>
          <w:color w:val="000000"/>
          <w:sz w:val="28"/>
        </w:rPr>
        <w:t xml:space="preserve">
болмайтын алкоголi </w:t>
      </w:r>
      <w:r>
        <w:br/>
      </w:r>
      <w:r>
        <w:rPr>
          <w:rFonts w:ascii="Times New Roman"/>
          <w:b w:val="false"/>
          <w:i w:val="false"/>
          <w:color w:val="000000"/>
          <w:sz w:val="28"/>
        </w:rPr>
        <w:t xml:space="preserve">
жоқ сусындар </w:t>
      </w:r>
    </w:p>
    <w:p>
      <w:pPr>
        <w:spacing w:after="0"/>
        <w:ind w:left="0"/>
        <w:jc w:val="both"/>
      </w:pPr>
      <w:r>
        <w:rPr>
          <w:rFonts w:ascii="Times New Roman"/>
          <w:b w:val="false"/>
          <w:i w:val="false"/>
          <w:color w:val="000000"/>
          <w:sz w:val="28"/>
        </w:rPr>
        <w:t xml:space="preserve">Құрамында алкоголi болмайтын сусындар, с.і. сақталу мерзімі кем </w:t>
      </w:r>
      <w:r>
        <w:br/>
      </w:r>
      <w:r>
        <w:rPr>
          <w:rFonts w:ascii="Times New Roman"/>
          <w:b w:val="false"/>
          <w:i w:val="false"/>
          <w:color w:val="000000"/>
          <w:sz w:val="28"/>
        </w:rPr>
        <w:t xml:space="preserve">
дегенде 30 тәулік болатын құрамында шырыны барлар </w:t>
      </w:r>
      <w:r>
        <w:br/>
      </w:r>
      <w:r>
        <w:rPr>
          <w:rFonts w:ascii="Times New Roman"/>
          <w:b w:val="false"/>
          <w:i w:val="false"/>
          <w:color w:val="000000"/>
          <w:sz w:val="28"/>
        </w:rPr>
        <w:t xml:space="preserve">
1) қанттарда        -     100     100      рұқсат </w:t>
      </w:r>
      <w:r>
        <w:br/>
      </w:r>
      <w:r>
        <w:rPr>
          <w:rFonts w:ascii="Times New Roman"/>
          <w:b w:val="false"/>
          <w:i w:val="false"/>
          <w:color w:val="000000"/>
          <w:sz w:val="28"/>
        </w:rPr>
        <w:t xml:space="preserve">
болатын                                   етілмейді </w:t>
      </w:r>
      <w:r>
        <w:br/>
      </w:r>
      <w:r>
        <w:rPr>
          <w:rFonts w:ascii="Times New Roman"/>
          <w:b w:val="false"/>
          <w:i w:val="false"/>
          <w:color w:val="000000"/>
          <w:sz w:val="28"/>
        </w:rPr>
        <w:t xml:space="preserve">
2) тәттілендiргiш  100*   100     100        -      *мезофильді </w:t>
      </w:r>
      <w:r>
        <w:br/>
      </w:r>
      <w:r>
        <w:rPr>
          <w:rFonts w:ascii="Times New Roman"/>
          <w:b w:val="false"/>
          <w:i w:val="false"/>
          <w:color w:val="000000"/>
          <w:sz w:val="28"/>
        </w:rPr>
        <w:t xml:space="preserve">
                                                    аэробты </w:t>
      </w:r>
      <w:r>
        <w:br/>
      </w:r>
      <w:r>
        <w:rPr>
          <w:rFonts w:ascii="Times New Roman"/>
          <w:b w:val="false"/>
          <w:i w:val="false"/>
          <w:color w:val="000000"/>
          <w:sz w:val="28"/>
        </w:rPr>
        <w:t xml:space="preserve">
                                                    мөлшерінде </w:t>
      </w:r>
      <w:r>
        <w:br/>
      </w:r>
      <w:r>
        <w:rPr>
          <w:rFonts w:ascii="Times New Roman"/>
          <w:b w:val="false"/>
          <w:i w:val="false"/>
          <w:color w:val="000000"/>
          <w:sz w:val="28"/>
        </w:rPr>
        <w:t xml:space="preserve">
3) құрамында        -     100     100      рұқсат </w:t>
      </w:r>
      <w:r>
        <w:br/>
      </w:r>
      <w:r>
        <w:rPr>
          <w:rFonts w:ascii="Times New Roman"/>
          <w:b w:val="false"/>
          <w:i w:val="false"/>
          <w:color w:val="000000"/>
          <w:sz w:val="28"/>
        </w:rPr>
        <w:t xml:space="preserve">
шырыны барлар                             етілмейді </w:t>
      </w:r>
      <w:r>
        <w:br/>
      </w:r>
      <w:r>
        <w:rPr>
          <w:rFonts w:ascii="Times New Roman"/>
          <w:b w:val="false"/>
          <w:i w:val="false"/>
          <w:color w:val="000000"/>
          <w:sz w:val="28"/>
        </w:rPr>
        <w:t xml:space="preserve">
Тұтынушы ыдысын.   5*10 </w:t>
      </w:r>
      <w:r>
        <w:rPr>
          <w:rFonts w:ascii="Times New Roman"/>
          <w:b w:val="false"/>
          <w:i w:val="false"/>
          <w:color w:val="000000"/>
          <w:vertAlign w:val="superscript"/>
        </w:rPr>
        <w:t xml:space="preserve">4* </w:t>
      </w:r>
      <w:r>
        <w:rPr>
          <w:rFonts w:ascii="Times New Roman"/>
          <w:b w:val="false"/>
          <w:i w:val="false"/>
          <w:color w:val="000000"/>
          <w:sz w:val="28"/>
        </w:rPr>
        <w:t xml:space="preserve"> 1,0      25       10**     *қанықпадан </w:t>
      </w:r>
      <w:r>
        <w:br/>
      </w:r>
      <w:r>
        <w:rPr>
          <w:rFonts w:ascii="Times New Roman"/>
          <w:b w:val="false"/>
          <w:i w:val="false"/>
          <w:color w:val="000000"/>
          <w:sz w:val="28"/>
        </w:rPr>
        <w:t xml:space="preserve">
дағы құрамында                                       басқа, құрамын. </w:t>
      </w:r>
      <w:r>
        <w:br/>
      </w:r>
      <w:r>
        <w:rPr>
          <w:rFonts w:ascii="Times New Roman"/>
          <w:b w:val="false"/>
          <w:i w:val="false"/>
          <w:color w:val="000000"/>
          <w:sz w:val="28"/>
        </w:rPr>
        <w:t xml:space="preserve">
алкоголi болмай.                                     да бикарбонат </w:t>
      </w:r>
      <w:r>
        <w:br/>
      </w:r>
      <w:r>
        <w:rPr>
          <w:rFonts w:ascii="Times New Roman"/>
          <w:b w:val="false"/>
          <w:i w:val="false"/>
          <w:color w:val="000000"/>
          <w:sz w:val="28"/>
        </w:rPr>
        <w:t xml:space="preserve">
тын сусындарға                                       натридің; </w:t>
      </w:r>
      <w:r>
        <w:br/>
      </w:r>
      <w:r>
        <w:rPr>
          <w:rFonts w:ascii="Times New Roman"/>
          <w:b w:val="false"/>
          <w:i w:val="false"/>
          <w:color w:val="000000"/>
          <w:sz w:val="28"/>
        </w:rPr>
        <w:t xml:space="preserve">
арналған (сұйық,                                     **рұқсат </w:t>
      </w:r>
      <w:r>
        <w:br/>
      </w:r>
      <w:r>
        <w:rPr>
          <w:rFonts w:ascii="Times New Roman"/>
          <w:b w:val="false"/>
          <w:i w:val="false"/>
          <w:color w:val="000000"/>
          <w:sz w:val="28"/>
        </w:rPr>
        <w:t xml:space="preserve">
паста тәрiздес)                                      етілмейтін </w:t>
      </w:r>
      <w:r>
        <w:br/>
      </w:r>
      <w:r>
        <w:rPr>
          <w:rFonts w:ascii="Times New Roman"/>
          <w:b w:val="false"/>
          <w:i w:val="false"/>
          <w:color w:val="000000"/>
          <w:sz w:val="28"/>
        </w:rPr>
        <w:t xml:space="preserve">
қоспалар (ұнтақ                                      көлемде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тәрiздес, таблет. </w:t>
      </w:r>
      <w:r>
        <w:br/>
      </w:r>
      <w:r>
        <w:rPr>
          <w:rFonts w:ascii="Times New Roman"/>
          <w:b w:val="false"/>
          <w:i w:val="false"/>
          <w:color w:val="000000"/>
          <w:sz w:val="28"/>
        </w:rPr>
        <w:t xml:space="preserve">
калар, түйiршік. </w:t>
      </w:r>
      <w:r>
        <w:br/>
      </w:r>
      <w:r>
        <w:rPr>
          <w:rFonts w:ascii="Times New Roman"/>
          <w:b w:val="false"/>
          <w:i w:val="false"/>
          <w:color w:val="000000"/>
          <w:sz w:val="28"/>
        </w:rPr>
        <w:t xml:space="preserve">
телген және </w:t>
      </w:r>
      <w:r>
        <w:br/>
      </w:r>
      <w:r>
        <w:rPr>
          <w:rFonts w:ascii="Times New Roman"/>
          <w:b w:val="false"/>
          <w:i w:val="false"/>
          <w:color w:val="000000"/>
          <w:sz w:val="28"/>
        </w:rPr>
        <w:t xml:space="preserve">
басқалар) </w:t>
      </w:r>
      <w:r>
        <w:br/>
      </w:r>
      <w:r>
        <w:rPr>
          <w:rFonts w:ascii="Times New Roman"/>
          <w:b w:val="false"/>
          <w:i w:val="false"/>
          <w:color w:val="000000"/>
          <w:sz w:val="28"/>
        </w:rPr>
        <w:t xml:space="preserve">
қанықпалар </w:t>
      </w:r>
    </w:p>
    <w:p>
      <w:pPr>
        <w:spacing w:after="0"/>
        <w:ind w:left="0"/>
        <w:jc w:val="both"/>
      </w:pPr>
      <w:r>
        <w:rPr>
          <w:rFonts w:ascii="Times New Roman"/>
          <w:b w:val="false"/>
          <w:i w:val="false"/>
          <w:color w:val="000000"/>
          <w:sz w:val="28"/>
        </w:rPr>
        <w:t xml:space="preserve">пастерленбеген    -      1,0     25        рұқсат </w:t>
      </w:r>
      <w:r>
        <w:br/>
      </w:r>
      <w:r>
        <w:rPr>
          <w:rFonts w:ascii="Times New Roman"/>
          <w:b w:val="false"/>
          <w:i w:val="false"/>
          <w:color w:val="000000"/>
          <w:sz w:val="28"/>
        </w:rPr>
        <w:t xml:space="preserve">
шәрбат                                    етілмейді </w:t>
      </w:r>
      <w:r>
        <w:br/>
      </w:r>
      <w:r>
        <w:rPr>
          <w:rFonts w:ascii="Times New Roman"/>
          <w:b w:val="false"/>
          <w:i w:val="false"/>
          <w:color w:val="000000"/>
          <w:sz w:val="28"/>
        </w:rPr>
        <w:t xml:space="preserve">
пастерленбеген    -      1,0     25        рұқсат </w:t>
      </w:r>
      <w:r>
        <w:br/>
      </w:r>
      <w:r>
        <w:rPr>
          <w:rFonts w:ascii="Times New Roman"/>
          <w:b w:val="false"/>
          <w:i w:val="false"/>
          <w:color w:val="000000"/>
          <w:sz w:val="28"/>
        </w:rPr>
        <w:t xml:space="preserve">
ыстық бетiнде                             етілмейді </w:t>
      </w:r>
      <w:r>
        <w:br/>
      </w:r>
      <w:r>
        <w:rPr>
          <w:rFonts w:ascii="Times New Roman"/>
          <w:b w:val="false"/>
          <w:i w:val="false"/>
          <w:color w:val="000000"/>
          <w:sz w:val="28"/>
        </w:rPr>
        <w:t xml:space="preserve">
құйылатын </w:t>
      </w:r>
      <w:r>
        <w:br/>
      </w:r>
      <w:r>
        <w:rPr>
          <w:rFonts w:ascii="Times New Roman"/>
          <w:b w:val="false"/>
          <w:i w:val="false"/>
          <w:color w:val="000000"/>
          <w:sz w:val="28"/>
        </w:rPr>
        <w:t xml:space="preserve">
шәрбаттар </w:t>
      </w:r>
      <w:r>
        <w:br/>
      </w:r>
      <w:r>
        <w:rPr>
          <w:rFonts w:ascii="Times New Roman"/>
          <w:b w:val="false"/>
          <w:i w:val="false"/>
          <w:color w:val="000000"/>
          <w:sz w:val="28"/>
        </w:rPr>
        <w:t xml:space="preserve">
                 Осы санитариялық ережелердің 8 қосымшасына сай "Г" </w:t>
      </w:r>
      <w:r>
        <w:br/>
      </w:r>
      <w:r>
        <w:rPr>
          <w:rFonts w:ascii="Times New Roman"/>
          <w:b w:val="false"/>
          <w:i w:val="false"/>
          <w:color w:val="000000"/>
          <w:sz w:val="28"/>
        </w:rPr>
        <w:t xml:space="preserve">
                 тобындағы консервілер үшін өнеркәсіптік стерильдеу </w:t>
      </w:r>
      <w:r>
        <w:br/>
      </w:r>
      <w:r>
        <w:rPr>
          <w:rFonts w:ascii="Times New Roman"/>
          <w:b w:val="false"/>
          <w:i w:val="false"/>
          <w:color w:val="000000"/>
          <w:sz w:val="28"/>
        </w:rPr>
        <w:t xml:space="preserve">
                 талаптары қанағаттандырылуы керек, "Жеміс-көкөніс </w:t>
      </w:r>
      <w:r>
        <w:br/>
      </w:r>
      <w:r>
        <w:rPr>
          <w:rFonts w:ascii="Times New Roman"/>
          <w:b w:val="false"/>
          <w:i w:val="false"/>
          <w:color w:val="000000"/>
          <w:sz w:val="28"/>
        </w:rPr>
        <w:t xml:space="preserve">
                 өнімдері", 55б.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w:t>
      </w:r>
      <w:r>
        <w:br/>
      </w:r>
      <w:r>
        <w:rPr>
          <w:rFonts w:ascii="Times New Roman"/>
          <w:b w:val="false"/>
          <w:i w:val="false"/>
          <w:color w:val="000000"/>
          <w:sz w:val="28"/>
        </w:rPr>
        <w:t xml:space="preserve">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74. ашыту арқылы     Уытты элементтер: </w:t>
      </w:r>
      <w:r>
        <w:br/>
      </w:r>
      <w:r>
        <w:rPr>
          <w:rFonts w:ascii="Times New Roman"/>
          <w:b w:val="false"/>
          <w:i w:val="false"/>
          <w:color w:val="000000"/>
          <w:sz w:val="28"/>
        </w:rPr>
        <w:t xml:space="preserve">
алынған сусындар     Қорғасын                 0,3 </w:t>
      </w:r>
      <w:r>
        <w:br/>
      </w:r>
      <w:r>
        <w:rPr>
          <w:rFonts w:ascii="Times New Roman"/>
          <w:b w:val="false"/>
          <w:i w:val="false"/>
          <w:color w:val="000000"/>
          <w:sz w:val="28"/>
        </w:rPr>
        <w:t xml:space="preserve">
                     Күшән                    0,1 </w:t>
      </w:r>
      <w:r>
        <w:br/>
      </w:r>
      <w:r>
        <w:rPr>
          <w:rFonts w:ascii="Times New Roman"/>
          <w:b w:val="false"/>
          <w:i w:val="false"/>
          <w:color w:val="000000"/>
          <w:sz w:val="28"/>
        </w:rPr>
        <w:t xml:space="preserve">
                     Кадмий                  0,03 </w:t>
      </w:r>
      <w:r>
        <w:br/>
      </w:r>
      <w:r>
        <w:rPr>
          <w:rFonts w:ascii="Times New Roman"/>
          <w:b w:val="false"/>
          <w:i w:val="false"/>
          <w:color w:val="000000"/>
          <w:sz w:val="28"/>
        </w:rPr>
        <w:t xml:space="preserve">
                     Сынап                  0,005 </w:t>
      </w:r>
      <w:r>
        <w:br/>
      </w:r>
      <w:r>
        <w:rPr>
          <w:rFonts w:ascii="Times New Roman"/>
          <w:b w:val="false"/>
          <w:i w:val="false"/>
          <w:color w:val="000000"/>
          <w:sz w:val="28"/>
        </w:rPr>
        <w:t xml:space="preserve">
                     Радионуклидтер Бк/л: </w:t>
      </w:r>
      <w:r>
        <w:br/>
      </w:r>
      <w:r>
        <w:rPr>
          <w:rFonts w:ascii="Times New Roman"/>
          <w:b w:val="false"/>
          <w:i w:val="false"/>
          <w:color w:val="000000"/>
          <w:sz w:val="28"/>
        </w:rPr>
        <w:t xml:space="preserve">
                     цезий-137                 70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|КМФАн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)|Ашыт. | </w:t>
      </w:r>
      <w:r>
        <w:br/>
      </w:r>
      <w:r>
        <w:rPr>
          <w:rFonts w:ascii="Times New Roman"/>
          <w:b w:val="false"/>
          <w:i w:val="false"/>
          <w:color w:val="000000"/>
          <w:sz w:val="28"/>
        </w:rPr>
        <w:t xml:space="preserve">
 Өнімнің түрлері |  М,  |рұқсат етілмейді |қылар |   Ескертулер </w:t>
      </w:r>
      <w:r>
        <w:br/>
      </w:r>
      <w:r>
        <w:rPr>
          <w:rFonts w:ascii="Times New Roman"/>
          <w:b w:val="false"/>
          <w:i w:val="false"/>
          <w:color w:val="000000"/>
          <w:sz w:val="28"/>
        </w:rPr>
        <w:t xml:space="preserve">
                 | КТБ/ |                 |және  | </w:t>
      </w:r>
      <w:r>
        <w:br/>
      </w:r>
      <w:r>
        <w:rPr>
          <w:rFonts w:ascii="Times New Roman"/>
          <w:b w:val="false"/>
          <w:i w:val="false"/>
          <w:color w:val="000000"/>
          <w:sz w:val="28"/>
        </w:rPr>
        <w:t xml:space="preserve">
                 | см </w:t>
      </w:r>
      <w:r>
        <w:rPr>
          <w:rFonts w:ascii="Times New Roman"/>
          <w:b w:val="false"/>
          <w:i w:val="false"/>
          <w:color w:val="000000"/>
          <w:vertAlign w:val="superscript"/>
        </w:rPr>
        <w:t xml:space="preserve">3 </w:t>
      </w:r>
      <w:r>
        <w:rPr>
          <w:rFonts w:ascii="Times New Roman"/>
          <w:b w:val="false"/>
          <w:i w:val="false"/>
          <w:color w:val="000000"/>
          <w:sz w:val="28"/>
        </w:rPr>
        <w:t xml:space="preserve">, |_________________| зең. | </w:t>
      </w:r>
      <w:r>
        <w:br/>
      </w:r>
      <w:r>
        <w:rPr>
          <w:rFonts w:ascii="Times New Roman"/>
          <w:b w:val="false"/>
          <w:i w:val="false"/>
          <w:color w:val="000000"/>
          <w:sz w:val="28"/>
        </w:rPr>
        <w:t xml:space="preserve">
                 |аспай.|ІТЖБТ |Патогенді,| дер, | </w:t>
      </w:r>
      <w:r>
        <w:br/>
      </w:r>
      <w:r>
        <w:rPr>
          <w:rFonts w:ascii="Times New Roman"/>
          <w:b w:val="false"/>
          <w:i w:val="false"/>
          <w:color w:val="000000"/>
          <w:sz w:val="28"/>
        </w:rPr>
        <w:t xml:space="preserve">
                 | тын  |(коли.|   с.і.   | КТБ/ | </w:t>
      </w:r>
      <w:r>
        <w:br/>
      </w:r>
      <w:r>
        <w:rPr>
          <w:rFonts w:ascii="Times New Roman"/>
          <w:b w:val="false"/>
          <w:i w:val="false"/>
          <w:color w:val="000000"/>
          <w:sz w:val="28"/>
        </w:rPr>
        <w:t xml:space="preserve">
                 |      |форм. |сальмонел.|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      | дар) |   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Сүзілмеген квастар: </w:t>
      </w:r>
      <w:r>
        <w:br/>
      </w:r>
      <w:r>
        <w:rPr>
          <w:rFonts w:ascii="Times New Roman"/>
          <w:b w:val="false"/>
          <w:i w:val="false"/>
          <w:color w:val="000000"/>
          <w:sz w:val="28"/>
        </w:rPr>
        <w:t xml:space="preserve">
Кег бөшкелерiнде      -    3,0      25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ыдыстарға құйылатын   -    1,0      25       - </w:t>
      </w:r>
      <w:r>
        <w:br/>
      </w:r>
      <w:r>
        <w:rPr>
          <w:rFonts w:ascii="Times New Roman"/>
          <w:b w:val="false"/>
          <w:i w:val="false"/>
          <w:color w:val="000000"/>
          <w:sz w:val="28"/>
        </w:rPr>
        <w:t xml:space="preserve">
сүзiлiп пастерленбеген квастар: </w:t>
      </w:r>
      <w:r>
        <w:br/>
      </w:r>
      <w:r>
        <w:rPr>
          <w:rFonts w:ascii="Times New Roman"/>
          <w:b w:val="false"/>
          <w:i w:val="false"/>
          <w:color w:val="000000"/>
          <w:sz w:val="28"/>
        </w:rPr>
        <w:t xml:space="preserve">
Полимерден жасалған   -    10,0     25       - </w:t>
      </w:r>
      <w:r>
        <w:br/>
      </w:r>
      <w:r>
        <w:rPr>
          <w:rFonts w:ascii="Times New Roman"/>
          <w:b w:val="false"/>
          <w:i w:val="false"/>
          <w:color w:val="000000"/>
          <w:sz w:val="28"/>
        </w:rPr>
        <w:t xml:space="preserve">
шөлмектерде (ПЭТФ) </w:t>
      </w:r>
      <w:r>
        <w:br/>
      </w:r>
      <w:r>
        <w:rPr>
          <w:rFonts w:ascii="Times New Roman"/>
          <w:b w:val="false"/>
          <w:i w:val="false"/>
          <w:color w:val="000000"/>
          <w:sz w:val="28"/>
        </w:rPr>
        <w:t xml:space="preserve">
кег бөшкелерiнде      -    3,0      25       - </w:t>
      </w:r>
      <w:r>
        <w:br/>
      </w:r>
      <w:r>
        <w:rPr>
          <w:rFonts w:ascii="Times New Roman"/>
          <w:b w:val="false"/>
          <w:i w:val="false"/>
          <w:color w:val="000000"/>
          <w:sz w:val="28"/>
        </w:rPr>
        <w:t xml:space="preserve">
Ыдыстарға құйылатын   -    1,0      25       - </w:t>
      </w:r>
      <w:r>
        <w:br/>
      </w:r>
      <w:r>
        <w:rPr>
          <w:rFonts w:ascii="Times New Roman"/>
          <w:b w:val="false"/>
          <w:i w:val="false"/>
          <w:color w:val="000000"/>
          <w:sz w:val="28"/>
        </w:rPr>
        <w:t xml:space="preserve">
сүзiлiп пастерленген  10   10,0     25      100 </w:t>
      </w:r>
      <w:r>
        <w:br/>
      </w:r>
      <w:r>
        <w:rPr>
          <w:rFonts w:ascii="Times New Roman"/>
          <w:b w:val="false"/>
          <w:i w:val="false"/>
          <w:color w:val="000000"/>
          <w:sz w:val="28"/>
        </w:rPr>
        <w:t xml:space="preserve">
квастар </w:t>
      </w:r>
      <w:r>
        <w:br/>
      </w:r>
      <w:r>
        <w:rPr>
          <w:rFonts w:ascii="Times New Roman"/>
          <w:b w:val="false"/>
          <w:i w:val="false"/>
          <w:color w:val="000000"/>
          <w:sz w:val="28"/>
        </w:rPr>
        <w:t xml:space="preserve">
Құрамында алкоголi аз, сүзілмеген, ашыту арқылы алынатын сусындар: </w:t>
      </w:r>
      <w:r>
        <w:br/>
      </w:r>
      <w:r>
        <w:rPr>
          <w:rFonts w:ascii="Times New Roman"/>
          <w:b w:val="false"/>
          <w:i w:val="false"/>
          <w:color w:val="000000"/>
          <w:sz w:val="28"/>
        </w:rPr>
        <w:t xml:space="preserve">
кег бөшкелерiнде      -    3,0      25       - </w:t>
      </w:r>
      <w:r>
        <w:br/>
      </w:r>
      <w:r>
        <w:rPr>
          <w:rFonts w:ascii="Times New Roman"/>
          <w:b w:val="false"/>
          <w:i w:val="false"/>
          <w:color w:val="000000"/>
          <w:sz w:val="28"/>
        </w:rPr>
        <w:t xml:space="preserve">
ыдыстарға құйылатын   -    1,0      25       - </w:t>
      </w:r>
      <w:r>
        <w:br/>
      </w:r>
      <w:r>
        <w:rPr>
          <w:rFonts w:ascii="Times New Roman"/>
          <w:b w:val="false"/>
          <w:i w:val="false"/>
          <w:color w:val="000000"/>
          <w:sz w:val="28"/>
        </w:rPr>
        <w:t xml:space="preserve">
Құрамында алкоголi аз, сүзiлiп пастерленбеген ашыту арқылы алынатын </w:t>
      </w:r>
      <w:r>
        <w:br/>
      </w:r>
      <w:r>
        <w:rPr>
          <w:rFonts w:ascii="Times New Roman"/>
          <w:b w:val="false"/>
          <w:i w:val="false"/>
          <w:color w:val="000000"/>
          <w:sz w:val="28"/>
        </w:rPr>
        <w:t xml:space="preserve">
сусындар: </w:t>
      </w:r>
      <w:r>
        <w:br/>
      </w:r>
      <w:r>
        <w:rPr>
          <w:rFonts w:ascii="Times New Roman"/>
          <w:b w:val="false"/>
          <w:i w:val="false"/>
          <w:color w:val="000000"/>
          <w:sz w:val="28"/>
        </w:rPr>
        <w:t xml:space="preserve">
полимерден жасалған   -    10,0     25       - </w:t>
      </w:r>
      <w:r>
        <w:br/>
      </w:r>
      <w:r>
        <w:rPr>
          <w:rFonts w:ascii="Times New Roman"/>
          <w:b w:val="false"/>
          <w:i w:val="false"/>
          <w:color w:val="000000"/>
          <w:sz w:val="28"/>
        </w:rPr>
        <w:t xml:space="preserve">
шөлмектерде (ПЭТФ) </w:t>
      </w:r>
      <w:r>
        <w:br/>
      </w:r>
      <w:r>
        <w:rPr>
          <w:rFonts w:ascii="Times New Roman"/>
          <w:b w:val="false"/>
          <w:i w:val="false"/>
          <w:color w:val="000000"/>
          <w:sz w:val="28"/>
        </w:rPr>
        <w:t xml:space="preserve">
кег бөшкелерiнде            3,0     25       - </w:t>
      </w:r>
      <w:r>
        <w:br/>
      </w:r>
      <w:r>
        <w:rPr>
          <w:rFonts w:ascii="Times New Roman"/>
          <w:b w:val="false"/>
          <w:i w:val="false"/>
          <w:color w:val="000000"/>
          <w:sz w:val="28"/>
        </w:rPr>
        <w:t xml:space="preserve">
ыдыстарға құйылатын   -     1,0     25       - </w:t>
      </w:r>
      <w:r>
        <w:br/>
      </w:r>
      <w:r>
        <w:rPr>
          <w:rFonts w:ascii="Times New Roman"/>
          <w:b w:val="false"/>
          <w:i w:val="false"/>
          <w:color w:val="000000"/>
          <w:sz w:val="28"/>
        </w:rPr>
        <w:t xml:space="preserve">
Құрамында алкоголi    10    10      25      100 </w:t>
      </w:r>
      <w:r>
        <w:br/>
      </w:r>
      <w:r>
        <w:rPr>
          <w:rFonts w:ascii="Times New Roman"/>
          <w:b w:val="false"/>
          <w:i w:val="false"/>
          <w:color w:val="000000"/>
          <w:sz w:val="28"/>
        </w:rPr>
        <w:t xml:space="preserve">
аз, сүзілiп </w:t>
      </w:r>
      <w:r>
        <w:br/>
      </w:r>
      <w:r>
        <w:rPr>
          <w:rFonts w:ascii="Times New Roman"/>
          <w:b w:val="false"/>
          <w:i w:val="false"/>
          <w:color w:val="000000"/>
          <w:sz w:val="28"/>
        </w:rPr>
        <w:t xml:space="preserve">
пастерленген ашыту </w:t>
      </w:r>
      <w:r>
        <w:br/>
      </w:r>
      <w:r>
        <w:rPr>
          <w:rFonts w:ascii="Times New Roman"/>
          <w:b w:val="false"/>
          <w:i w:val="false"/>
          <w:color w:val="000000"/>
          <w:sz w:val="28"/>
        </w:rPr>
        <w:t xml:space="preserve">
арқылы алынатын </w:t>
      </w:r>
      <w:r>
        <w:br/>
      </w:r>
      <w:r>
        <w:rPr>
          <w:rFonts w:ascii="Times New Roman"/>
          <w:b w:val="false"/>
          <w:i w:val="false"/>
          <w:color w:val="000000"/>
          <w:sz w:val="28"/>
        </w:rPr>
        <w:t xml:space="preserve">
сусындар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|Мг/кг, аспайтын| </w:t>
      </w:r>
      <w:r>
        <w:br/>
      </w:r>
      <w:r>
        <w:rPr>
          <w:rFonts w:ascii="Times New Roman"/>
          <w:b w:val="false"/>
          <w:i w:val="false"/>
          <w:color w:val="000000"/>
          <w:sz w:val="28"/>
        </w:rPr>
        <w:t xml:space="preserve">
    Өнiмнiң түрлерi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75. сыра, шарап, арақ, Уытты элементтер: </w:t>
      </w:r>
      <w:r>
        <w:br/>
      </w:r>
      <w:r>
        <w:rPr>
          <w:rFonts w:ascii="Times New Roman"/>
          <w:b w:val="false"/>
          <w:i w:val="false"/>
          <w:color w:val="000000"/>
          <w:sz w:val="28"/>
        </w:rPr>
        <w:t xml:space="preserve">
құрамында алкоголi     Қорғасын               0,3 </w:t>
      </w:r>
      <w:r>
        <w:br/>
      </w:r>
      <w:r>
        <w:rPr>
          <w:rFonts w:ascii="Times New Roman"/>
          <w:b w:val="false"/>
          <w:i w:val="false"/>
          <w:color w:val="000000"/>
          <w:sz w:val="28"/>
        </w:rPr>
        <w:t xml:space="preserve">
аз болатын және        Күшән                  0,2 </w:t>
      </w:r>
      <w:r>
        <w:br/>
      </w:r>
      <w:r>
        <w:rPr>
          <w:rFonts w:ascii="Times New Roman"/>
          <w:b w:val="false"/>
          <w:i w:val="false"/>
          <w:color w:val="000000"/>
          <w:sz w:val="28"/>
        </w:rPr>
        <w:t xml:space="preserve">
басқа да сусындар      кадмий                0,03 </w:t>
      </w:r>
      <w:r>
        <w:br/>
      </w:r>
      <w:r>
        <w:rPr>
          <w:rFonts w:ascii="Times New Roman"/>
          <w:b w:val="false"/>
          <w:i w:val="false"/>
          <w:color w:val="000000"/>
          <w:sz w:val="28"/>
        </w:rPr>
        <w:t xml:space="preserve">
                       Сынап                0,005 </w:t>
      </w:r>
      <w:r>
        <w:br/>
      </w:r>
      <w:r>
        <w:rPr>
          <w:rFonts w:ascii="Times New Roman"/>
          <w:b w:val="false"/>
          <w:i w:val="false"/>
          <w:color w:val="000000"/>
          <w:sz w:val="28"/>
        </w:rPr>
        <w:t xml:space="preserve">
                       мыс                    5,0 </w:t>
      </w:r>
      <w:r>
        <w:br/>
      </w:r>
      <w:r>
        <w:rPr>
          <w:rFonts w:ascii="Times New Roman"/>
          <w:b w:val="false"/>
          <w:i w:val="false"/>
          <w:color w:val="000000"/>
          <w:sz w:val="28"/>
        </w:rPr>
        <w:t xml:space="preserve">
                       темiр                 20,0 </w:t>
      </w:r>
      <w:r>
        <w:br/>
      </w:r>
      <w:r>
        <w:rPr>
          <w:rFonts w:ascii="Times New Roman"/>
          <w:b w:val="false"/>
          <w:i w:val="false"/>
          <w:color w:val="000000"/>
          <w:sz w:val="28"/>
        </w:rPr>
        <w:t xml:space="preserve">
                       Метил спирті                  %, аспайтын </w:t>
      </w:r>
      <w:r>
        <w:br/>
      </w:r>
      <w:r>
        <w:rPr>
          <w:rFonts w:ascii="Times New Roman"/>
          <w:b w:val="false"/>
          <w:i w:val="false"/>
          <w:color w:val="000000"/>
          <w:sz w:val="28"/>
        </w:rPr>
        <w:t xml:space="preserve">
                                             0,05    (құрамында суы </w:t>
      </w:r>
      <w:r>
        <w:br/>
      </w:r>
      <w:r>
        <w:rPr>
          <w:rFonts w:ascii="Times New Roman"/>
          <w:b w:val="false"/>
          <w:i w:val="false"/>
          <w:color w:val="000000"/>
          <w:sz w:val="28"/>
        </w:rPr>
        <w:t xml:space="preserve">
                                                     жоқ спиртті </w:t>
      </w:r>
      <w:r>
        <w:br/>
      </w:r>
      <w:r>
        <w:rPr>
          <w:rFonts w:ascii="Times New Roman"/>
          <w:b w:val="false"/>
          <w:i w:val="false"/>
          <w:color w:val="000000"/>
          <w:sz w:val="28"/>
        </w:rPr>
        <w:t xml:space="preserve">
                                                    қайта есепте. </w:t>
      </w:r>
      <w:r>
        <w:br/>
      </w:r>
      <w:r>
        <w:rPr>
          <w:rFonts w:ascii="Times New Roman"/>
          <w:b w:val="false"/>
          <w:i w:val="false"/>
          <w:color w:val="000000"/>
          <w:sz w:val="28"/>
        </w:rPr>
        <w:t xml:space="preserve">
                                                     ген кездегі </w:t>
      </w:r>
      <w:r>
        <w:br/>
      </w:r>
      <w:r>
        <w:rPr>
          <w:rFonts w:ascii="Times New Roman"/>
          <w:b w:val="false"/>
          <w:i w:val="false"/>
          <w:color w:val="000000"/>
          <w:sz w:val="28"/>
        </w:rPr>
        <w:t xml:space="preserve">
                                                     көлемдік үлес) </w:t>
      </w:r>
      <w:r>
        <w:br/>
      </w:r>
      <w:r>
        <w:rPr>
          <w:rFonts w:ascii="Times New Roman"/>
          <w:b w:val="false"/>
          <w:i w:val="false"/>
          <w:color w:val="000000"/>
          <w:sz w:val="28"/>
        </w:rPr>
        <w:t xml:space="preserve">
                                                     - арақ, этилді </w:t>
      </w:r>
      <w:r>
        <w:br/>
      </w:r>
      <w:r>
        <w:rPr>
          <w:rFonts w:ascii="Times New Roman"/>
          <w:b w:val="false"/>
          <w:i w:val="false"/>
          <w:color w:val="000000"/>
          <w:sz w:val="28"/>
        </w:rPr>
        <w:t xml:space="preserve">
                                                     тағамдық </w:t>
      </w:r>
      <w:r>
        <w:br/>
      </w:r>
      <w:r>
        <w:rPr>
          <w:rFonts w:ascii="Times New Roman"/>
          <w:b w:val="false"/>
          <w:i w:val="false"/>
          <w:color w:val="000000"/>
          <w:sz w:val="28"/>
        </w:rPr>
        <w:t xml:space="preserve">
                                                     спирттер </w:t>
      </w:r>
      <w:r>
        <w:br/>
      </w:r>
      <w:r>
        <w:rPr>
          <w:rFonts w:ascii="Times New Roman"/>
          <w:b w:val="false"/>
          <w:i w:val="false"/>
          <w:color w:val="000000"/>
          <w:sz w:val="28"/>
        </w:rPr>
        <w:t xml:space="preserve">
                                             1,0     г/дм </w:t>
      </w:r>
      <w:r>
        <w:rPr>
          <w:rFonts w:ascii="Times New Roman"/>
          <w:b w:val="false"/>
          <w:i w:val="false"/>
          <w:color w:val="000000"/>
          <w:vertAlign w:val="superscript"/>
        </w:rPr>
        <w:t xml:space="preserve">3 </w:t>
      </w:r>
      <w:r>
        <w:rPr>
          <w:rFonts w:ascii="Times New Roman"/>
          <w:b w:val="false"/>
          <w:i w:val="false"/>
          <w:color w:val="000000"/>
          <w:sz w:val="28"/>
        </w:rPr>
        <w:t xml:space="preserve">, аспайтын </w:t>
      </w:r>
      <w:r>
        <w:br/>
      </w:r>
      <w:r>
        <w:rPr>
          <w:rFonts w:ascii="Times New Roman"/>
          <w:b w:val="false"/>
          <w:i w:val="false"/>
          <w:color w:val="000000"/>
          <w:sz w:val="28"/>
        </w:rPr>
        <w:t xml:space="preserve">
                                                     (коньяктар, </w:t>
      </w:r>
      <w:r>
        <w:br/>
      </w:r>
      <w:r>
        <w:rPr>
          <w:rFonts w:ascii="Times New Roman"/>
          <w:b w:val="false"/>
          <w:i w:val="false"/>
          <w:color w:val="000000"/>
          <w:sz w:val="28"/>
        </w:rPr>
        <w:t xml:space="preserve">
                                                     коньяк </w:t>
      </w:r>
      <w:r>
        <w:br/>
      </w:r>
      <w:r>
        <w:rPr>
          <w:rFonts w:ascii="Times New Roman"/>
          <w:b w:val="false"/>
          <w:i w:val="false"/>
          <w:color w:val="000000"/>
          <w:sz w:val="28"/>
        </w:rPr>
        <w:t xml:space="preserve">
                                                     сусындары) </w:t>
      </w:r>
      <w:r>
        <w:br/>
      </w:r>
      <w:r>
        <w:rPr>
          <w:rFonts w:ascii="Times New Roman"/>
          <w:b w:val="false"/>
          <w:i w:val="false"/>
          <w:color w:val="000000"/>
          <w:sz w:val="28"/>
        </w:rPr>
        <w:t xml:space="preserve">
                       Хинин                 300     құрамында </w:t>
      </w:r>
      <w:r>
        <w:br/>
      </w:r>
      <w:r>
        <w:rPr>
          <w:rFonts w:ascii="Times New Roman"/>
          <w:b w:val="false"/>
          <w:i w:val="false"/>
          <w:color w:val="000000"/>
          <w:sz w:val="28"/>
        </w:rPr>
        <w:t xml:space="preserve">
                                                     хинині бар </w:t>
      </w:r>
      <w:r>
        <w:br/>
      </w:r>
      <w:r>
        <w:rPr>
          <w:rFonts w:ascii="Times New Roman"/>
          <w:b w:val="false"/>
          <w:i w:val="false"/>
          <w:color w:val="000000"/>
          <w:sz w:val="28"/>
        </w:rPr>
        <w:t xml:space="preserve">
                                                     спирттік </w:t>
      </w:r>
      <w:r>
        <w:br/>
      </w:r>
      <w:r>
        <w:rPr>
          <w:rFonts w:ascii="Times New Roman"/>
          <w:b w:val="false"/>
          <w:i w:val="false"/>
          <w:color w:val="000000"/>
          <w:sz w:val="28"/>
        </w:rPr>
        <w:t xml:space="preserve">
                                                     сусындар </w:t>
      </w:r>
      <w:r>
        <w:br/>
      </w:r>
      <w:r>
        <w:rPr>
          <w:rFonts w:ascii="Times New Roman"/>
          <w:b w:val="false"/>
          <w:i w:val="false"/>
          <w:color w:val="000000"/>
          <w:sz w:val="28"/>
        </w:rPr>
        <w:t xml:space="preserve">
                       Нитрозаминдeр: </w:t>
      </w:r>
      <w:r>
        <w:br/>
      </w:r>
      <w:r>
        <w:rPr>
          <w:rFonts w:ascii="Times New Roman"/>
          <w:b w:val="false"/>
          <w:i w:val="false"/>
          <w:color w:val="000000"/>
          <w:sz w:val="28"/>
        </w:rPr>
        <w:t xml:space="preserve">
                       HДМА және HДЭA       0,003    пиво </w:t>
      </w:r>
      <w:r>
        <w:br/>
      </w:r>
      <w:r>
        <w:rPr>
          <w:rFonts w:ascii="Times New Roman"/>
          <w:b w:val="false"/>
          <w:i w:val="false"/>
          <w:color w:val="000000"/>
          <w:sz w:val="28"/>
        </w:rPr>
        <w:t xml:space="preserve">
                       Радионуклидтер Бк/л: </w:t>
      </w:r>
      <w:r>
        <w:br/>
      </w:r>
      <w:r>
        <w:rPr>
          <w:rFonts w:ascii="Times New Roman"/>
          <w:b w:val="false"/>
          <w:i w:val="false"/>
          <w:color w:val="000000"/>
          <w:sz w:val="28"/>
        </w:rPr>
        <w:t xml:space="preserve">
                       цезий-137              70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|КМФАн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Өнімнің түрлері |  М,  |    рұқсат етілмейді   | </w:t>
      </w:r>
      <w:r>
        <w:br/>
      </w:r>
      <w:r>
        <w:rPr>
          <w:rFonts w:ascii="Times New Roman"/>
          <w:b w:val="false"/>
          <w:i w:val="false"/>
          <w:color w:val="000000"/>
          <w:sz w:val="28"/>
        </w:rPr>
        <w:t xml:space="preserve">
                   | КТБ/ |_______________________|  Ескертулер </w:t>
      </w:r>
      <w:r>
        <w:br/>
      </w:r>
      <w:r>
        <w:rPr>
          <w:rFonts w:ascii="Times New Roman"/>
          <w:b w:val="false"/>
          <w:i w:val="false"/>
          <w:color w:val="000000"/>
          <w:sz w:val="28"/>
        </w:rPr>
        <w:t xml:space="preserve">
                   | см </w:t>
      </w:r>
      <w:r>
        <w:rPr>
          <w:rFonts w:ascii="Times New Roman"/>
          <w:b w:val="false"/>
          <w:i w:val="false"/>
          <w:color w:val="000000"/>
          <w:vertAlign w:val="superscript"/>
        </w:rPr>
        <w:t xml:space="preserve">3 </w:t>
      </w:r>
      <w:r>
        <w:rPr>
          <w:rFonts w:ascii="Times New Roman"/>
          <w:b w:val="false"/>
          <w:i w:val="false"/>
          <w:color w:val="000000"/>
          <w:sz w:val="28"/>
        </w:rPr>
        <w:t xml:space="preserve">, |ІТЖБТ |патогенді,|Ашыт.| </w:t>
      </w:r>
      <w:r>
        <w:br/>
      </w:r>
      <w:r>
        <w:rPr>
          <w:rFonts w:ascii="Times New Roman"/>
          <w:b w:val="false"/>
          <w:i w:val="false"/>
          <w:color w:val="000000"/>
          <w:sz w:val="28"/>
        </w:rPr>
        <w:t xml:space="preserve">
                   |аспай.|(коли.| сонымен  |қылар| </w:t>
      </w:r>
      <w:r>
        <w:br/>
      </w:r>
      <w:r>
        <w:rPr>
          <w:rFonts w:ascii="Times New Roman"/>
          <w:b w:val="false"/>
          <w:i w:val="false"/>
          <w:color w:val="000000"/>
          <w:sz w:val="28"/>
        </w:rPr>
        <w:t xml:space="preserve">
                   | тын  |форм. |қоса саль.|және | </w:t>
      </w:r>
      <w:r>
        <w:br/>
      </w:r>
      <w:r>
        <w:rPr>
          <w:rFonts w:ascii="Times New Roman"/>
          <w:b w:val="false"/>
          <w:i w:val="false"/>
          <w:color w:val="000000"/>
          <w:sz w:val="28"/>
        </w:rPr>
        <w:t xml:space="preserve">
                   |      | дар) |монеллалар|зең. | </w:t>
      </w:r>
      <w:r>
        <w:br/>
      </w:r>
      <w:r>
        <w:rPr>
          <w:rFonts w:ascii="Times New Roman"/>
          <w:b w:val="false"/>
          <w:i w:val="false"/>
          <w:color w:val="000000"/>
          <w:sz w:val="28"/>
        </w:rPr>
        <w:t xml:space="preserve">
                   |      |      |          | дер | </w:t>
      </w:r>
      <w:r>
        <w:br/>
      </w:r>
      <w:r>
        <w:rPr>
          <w:rFonts w:ascii="Times New Roman"/>
          <w:b w:val="false"/>
          <w:i w:val="false"/>
          <w:color w:val="000000"/>
          <w:sz w:val="28"/>
        </w:rPr>
        <w:t xml:space="preserve">
                   |      |      |          |КТБ/г|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Ыдыстарға құйылатын   -     1,0      25        - </w:t>
      </w:r>
      <w:r>
        <w:br/>
      </w:r>
      <w:r>
        <w:rPr>
          <w:rFonts w:ascii="Times New Roman"/>
          <w:b w:val="false"/>
          <w:i w:val="false"/>
          <w:color w:val="000000"/>
          <w:sz w:val="28"/>
        </w:rPr>
        <w:t xml:space="preserve">
сыра </w:t>
      </w:r>
    </w:p>
    <w:p>
      <w:pPr>
        <w:spacing w:after="0"/>
        <w:ind w:left="0"/>
        <w:jc w:val="both"/>
      </w:pPr>
      <w:r>
        <w:rPr>
          <w:rFonts w:ascii="Times New Roman"/>
          <w:b w:val="false"/>
          <w:i w:val="false"/>
          <w:color w:val="000000"/>
          <w:sz w:val="28"/>
        </w:rPr>
        <w:t xml:space="preserve">Пастерленбеген сыра: </w:t>
      </w:r>
      <w:r>
        <w:br/>
      </w:r>
      <w:r>
        <w:rPr>
          <w:rFonts w:ascii="Times New Roman"/>
          <w:b w:val="false"/>
          <w:i w:val="false"/>
          <w:color w:val="000000"/>
          <w:sz w:val="28"/>
        </w:rPr>
        <w:t xml:space="preserve">
Кег бөшкелерiнде      -     3,0      25        - </w:t>
      </w:r>
      <w:r>
        <w:br/>
      </w:r>
      <w:r>
        <w:rPr>
          <w:rFonts w:ascii="Times New Roman"/>
          <w:b w:val="false"/>
          <w:i w:val="false"/>
          <w:color w:val="000000"/>
          <w:sz w:val="28"/>
        </w:rPr>
        <w:t xml:space="preserve">
Шөлмектерде           -     10,0     25        - </w:t>
      </w:r>
      <w:r>
        <w:br/>
      </w:r>
      <w:r>
        <w:rPr>
          <w:rFonts w:ascii="Times New Roman"/>
          <w:b w:val="false"/>
          <w:i w:val="false"/>
          <w:color w:val="000000"/>
          <w:sz w:val="28"/>
        </w:rPr>
        <w:t xml:space="preserve">
Пастерленген,        500    10       25        50 </w:t>
      </w:r>
      <w:r>
        <w:br/>
      </w:r>
      <w:r>
        <w:rPr>
          <w:rFonts w:ascii="Times New Roman"/>
          <w:b w:val="false"/>
          <w:i w:val="false"/>
          <w:color w:val="000000"/>
          <w:sz w:val="28"/>
        </w:rPr>
        <w:t xml:space="preserve">
тазартылған сыра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*Шөлмектегi ауызсу ауызсумен қамтамасыз етудiң  </w:t>
      </w:r>
      <w:r>
        <w:br/>
      </w:r>
      <w:r>
        <w:rPr>
          <w:rFonts w:ascii="Times New Roman"/>
          <w:b w:val="false"/>
          <w:i w:val="false"/>
          <w:color w:val="000000"/>
          <w:sz w:val="28"/>
        </w:rPr>
        <w:t xml:space="preserve">
орталықтандырылған жүйесiнiң су қауіпсіздігінің гигиеналық  </w:t>
      </w:r>
      <w:r>
        <w:br/>
      </w:r>
      <w:r>
        <w:rPr>
          <w:rFonts w:ascii="Times New Roman"/>
          <w:b w:val="false"/>
          <w:i w:val="false"/>
          <w:color w:val="000000"/>
          <w:sz w:val="28"/>
        </w:rPr>
        <w:t xml:space="preserve">
талаптарына сай болатын судан дайындалуы керек. </w:t>
      </w:r>
      <w:r>
        <w:br/>
      </w:r>
      <w:r>
        <w:rPr>
          <w:rFonts w:ascii="Times New Roman"/>
          <w:b w:val="false"/>
          <w:i w:val="false"/>
          <w:color w:val="000000"/>
          <w:sz w:val="28"/>
        </w:rPr>
        <w:t xml:space="preserve">
      **Жалпы белсендiлiктiң нормативтері жоғарылаған жағдайда </w:t>
      </w:r>
      <w:r>
        <w:br/>
      </w:r>
      <w:r>
        <w:rPr>
          <w:rFonts w:ascii="Times New Roman"/>
          <w:b w:val="false"/>
          <w:i w:val="false"/>
          <w:color w:val="000000"/>
          <w:sz w:val="28"/>
        </w:rPr>
        <w:t xml:space="preserve">
радионуклидтердің жеке концентрациялары НРБ-99-ға сәйкес, сонымен </w:t>
      </w:r>
      <w:r>
        <w:br/>
      </w:r>
      <w:r>
        <w:rPr>
          <w:rFonts w:ascii="Times New Roman"/>
          <w:b w:val="false"/>
          <w:i w:val="false"/>
          <w:color w:val="000000"/>
          <w:sz w:val="28"/>
        </w:rPr>
        <w:t xml:space="preserve">
қатар Ra-226, U-238, Тh-232 табиғи радионуклидтері мен Cs-l37, </w:t>
      </w:r>
      <w:r>
        <w:br/>
      </w:r>
      <w:r>
        <w:rPr>
          <w:rFonts w:ascii="Times New Roman"/>
          <w:b w:val="false"/>
          <w:i w:val="false"/>
          <w:color w:val="000000"/>
          <w:sz w:val="28"/>
        </w:rPr>
        <w:t xml:space="preserve">
Sr-90 техногендi радиануклидтері өлшенілуі керек. </w:t>
      </w:r>
    </w:p>
    <w:p>
      <w:pPr>
        <w:spacing w:after="0"/>
        <w:ind w:left="0"/>
        <w:jc w:val="both"/>
      </w:pPr>
      <w:r>
        <w:rPr>
          <w:rFonts w:ascii="Times New Roman"/>
          <w:b/>
          <w:i w:val="false"/>
          <w:color w:val="000000"/>
          <w:sz w:val="28"/>
        </w:rPr>
        <w:t xml:space="preserve">                        9. Басқа да өнiмдер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|Мг/кг, аспайтын| </w:t>
      </w:r>
      <w:r>
        <w:br/>
      </w:r>
      <w:r>
        <w:rPr>
          <w:rFonts w:ascii="Times New Roman"/>
          <w:b w:val="false"/>
          <w:i w:val="false"/>
          <w:color w:val="000000"/>
          <w:sz w:val="28"/>
        </w:rPr>
        <w:t xml:space="preserve">
    Өнiмнiң түрлерi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76. Изоляттар, қанықпа. Уытты элементтер: </w:t>
      </w:r>
      <w:r>
        <w:br/>
      </w:r>
      <w:r>
        <w:rPr>
          <w:rFonts w:ascii="Times New Roman"/>
          <w:b w:val="false"/>
          <w:i w:val="false"/>
          <w:color w:val="000000"/>
          <w:sz w:val="28"/>
        </w:rPr>
        <w:t xml:space="preserve">
лар, өсiмдiк белоктары. Қорғасын               1,0 </w:t>
      </w:r>
      <w:r>
        <w:br/>
      </w:r>
      <w:r>
        <w:rPr>
          <w:rFonts w:ascii="Times New Roman"/>
          <w:b w:val="false"/>
          <w:i w:val="false"/>
          <w:color w:val="000000"/>
          <w:sz w:val="28"/>
        </w:rPr>
        <w:t xml:space="preserve">
ның гидролизаттары мен  Күшән                  1,0 </w:t>
      </w:r>
      <w:r>
        <w:br/>
      </w:r>
      <w:r>
        <w:rPr>
          <w:rFonts w:ascii="Times New Roman"/>
          <w:b w:val="false"/>
          <w:i w:val="false"/>
          <w:color w:val="000000"/>
          <w:sz w:val="28"/>
        </w:rPr>
        <w:t xml:space="preserve">
текстураттары: тағамдық Кадмий                 0,2 </w:t>
      </w:r>
      <w:r>
        <w:br/>
      </w:r>
      <w:r>
        <w:rPr>
          <w:rFonts w:ascii="Times New Roman"/>
          <w:b w:val="false"/>
          <w:i w:val="false"/>
          <w:color w:val="000000"/>
          <w:sz w:val="28"/>
        </w:rPr>
        <w:t xml:space="preserve">
шрот және құрамында     Сынап                 0,03 </w:t>
      </w:r>
      <w:r>
        <w:br/>
      </w:r>
      <w:r>
        <w:rPr>
          <w:rFonts w:ascii="Times New Roman"/>
          <w:b w:val="false"/>
          <w:i w:val="false"/>
          <w:color w:val="000000"/>
          <w:sz w:val="28"/>
        </w:rPr>
        <w:t xml:space="preserve">
бұршақ, майлылық және   Микоуыттар: </w:t>
      </w:r>
      <w:r>
        <w:br/>
      </w:r>
      <w:r>
        <w:rPr>
          <w:rFonts w:ascii="Times New Roman"/>
          <w:b w:val="false"/>
          <w:i w:val="false"/>
          <w:color w:val="000000"/>
          <w:sz w:val="28"/>
        </w:rPr>
        <w:t xml:space="preserve">
басқа да дақылдардан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алынатын түрлі майы     дезоксиниваленол       0,7    бидайдан </w:t>
      </w:r>
      <w:r>
        <w:br/>
      </w:r>
      <w:r>
        <w:rPr>
          <w:rFonts w:ascii="Times New Roman"/>
          <w:b w:val="false"/>
          <w:i w:val="false"/>
          <w:color w:val="000000"/>
          <w:sz w:val="28"/>
        </w:rPr>
        <w:t xml:space="preserve">
бар ұн                                                жасалған </w:t>
      </w:r>
      <w:r>
        <w:br/>
      </w:r>
      <w:r>
        <w:rPr>
          <w:rFonts w:ascii="Times New Roman"/>
          <w:b w:val="false"/>
          <w:i w:val="false"/>
          <w:color w:val="000000"/>
          <w:sz w:val="28"/>
        </w:rPr>
        <w:t xml:space="preserve">
                                               1,0    арпадан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зеараленон             1,0    бидай, арпа, </w:t>
      </w:r>
      <w:r>
        <w:br/>
      </w:r>
      <w:r>
        <w:rPr>
          <w:rFonts w:ascii="Times New Roman"/>
          <w:b w:val="false"/>
          <w:i w:val="false"/>
          <w:color w:val="000000"/>
          <w:sz w:val="28"/>
        </w:rPr>
        <w:t xml:space="preserve">
                                                      жүгеріден </w:t>
      </w:r>
      <w:r>
        <w:br/>
      </w:r>
      <w:r>
        <w:rPr>
          <w:rFonts w:ascii="Times New Roman"/>
          <w:b w:val="false"/>
          <w:i w:val="false"/>
          <w:color w:val="000000"/>
          <w:sz w:val="28"/>
        </w:rPr>
        <w:t xml:space="preserve">
                                                      жасалған </w:t>
      </w:r>
    </w:p>
    <w:p>
      <w:pPr>
        <w:spacing w:after="0"/>
        <w:ind w:left="0"/>
        <w:jc w:val="both"/>
      </w:pP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гексахлорциклогексан   0,5    дәнді, жүгері, </w:t>
      </w:r>
      <w:r>
        <w:br/>
      </w:r>
      <w:r>
        <w:rPr>
          <w:rFonts w:ascii="Times New Roman"/>
          <w:b w:val="false"/>
          <w:i w:val="false"/>
          <w:color w:val="000000"/>
          <w:sz w:val="28"/>
        </w:rPr>
        <w:t xml:space="preserve">
                        (а,b,у изомерлерi)            бұршақ (соядан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күнбағыс және </w:t>
      </w:r>
      <w:r>
        <w:br/>
      </w:r>
      <w:r>
        <w:rPr>
          <w:rFonts w:ascii="Times New Roman"/>
          <w:b w:val="false"/>
          <w:i w:val="false"/>
          <w:color w:val="000000"/>
          <w:sz w:val="28"/>
        </w:rPr>
        <w:t xml:space="preserve">
                                                      жер жаңғағы </w:t>
      </w:r>
      <w:r>
        <w:br/>
      </w:r>
      <w:r>
        <w:rPr>
          <w:rFonts w:ascii="Times New Roman"/>
          <w:b w:val="false"/>
          <w:i w:val="false"/>
          <w:color w:val="000000"/>
          <w:sz w:val="28"/>
        </w:rPr>
        <w:t xml:space="preserve">
                                                      дақылдарынан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0,4    зығыр, қыша, </w:t>
      </w:r>
      <w:r>
        <w:br/>
      </w:r>
      <w:r>
        <w:rPr>
          <w:rFonts w:ascii="Times New Roman"/>
          <w:b w:val="false"/>
          <w:i w:val="false"/>
          <w:color w:val="000000"/>
          <w:sz w:val="28"/>
        </w:rPr>
        <w:t xml:space="preserve">
                                                      рапсадан </w:t>
      </w:r>
      <w:r>
        <w:br/>
      </w:r>
      <w:r>
        <w:rPr>
          <w:rFonts w:ascii="Times New Roman"/>
          <w:b w:val="false"/>
          <w:i w:val="false"/>
          <w:color w:val="000000"/>
          <w:sz w:val="28"/>
        </w:rPr>
        <w:t xml:space="preserve">
                                               0,2    соя, мақтадан </w:t>
      </w:r>
      <w:r>
        <w:br/>
      </w:r>
      <w:r>
        <w:rPr>
          <w:rFonts w:ascii="Times New Roman"/>
          <w:b w:val="false"/>
          <w:i w:val="false"/>
          <w:color w:val="000000"/>
          <w:sz w:val="28"/>
        </w:rPr>
        <w:t xml:space="preserve">
                                              0,15    күнбағыс, жер </w:t>
      </w:r>
      <w:r>
        <w:br/>
      </w:r>
      <w:r>
        <w:rPr>
          <w:rFonts w:ascii="Times New Roman"/>
          <w:b w:val="false"/>
          <w:i w:val="false"/>
          <w:color w:val="000000"/>
          <w:sz w:val="28"/>
        </w:rPr>
        <w:t xml:space="preserve">
                                                      жаңғағынан </w:t>
      </w:r>
      <w:r>
        <w:br/>
      </w:r>
      <w:r>
        <w:rPr>
          <w:rFonts w:ascii="Times New Roman"/>
          <w:b w:val="false"/>
          <w:i w:val="false"/>
          <w:color w:val="000000"/>
          <w:sz w:val="28"/>
        </w:rPr>
        <w:t xml:space="preserve">
                                               0,1    зығыр, қыша, </w:t>
      </w:r>
      <w:r>
        <w:br/>
      </w:r>
      <w:r>
        <w:rPr>
          <w:rFonts w:ascii="Times New Roman"/>
          <w:b w:val="false"/>
          <w:i w:val="false"/>
          <w:color w:val="000000"/>
          <w:sz w:val="28"/>
        </w:rPr>
        <w:t xml:space="preserve">
                                                      рапсадан </w:t>
      </w:r>
      <w:r>
        <w:br/>
      </w:r>
      <w:r>
        <w:rPr>
          <w:rFonts w:ascii="Times New Roman"/>
          <w:b w:val="false"/>
          <w:i w:val="false"/>
          <w:color w:val="000000"/>
          <w:sz w:val="28"/>
        </w:rPr>
        <w:t xml:space="preserve">
                         ДДТ және оның        0,05    бұршақ, мақта, </w:t>
      </w:r>
      <w:r>
        <w:br/>
      </w:r>
      <w:r>
        <w:rPr>
          <w:rFonts w:ascii="Times New Roman"/>
          <w:b w:val="false"/>
          <w:i w:val="false"/>
          <w:color w:val="000000"/>
          <w:sz w:val="28"/>
        </w:rPr>
        <w:t xml:space="preserve">
                         қалдықтары                   жүгерi дақыл. </w:t>
      </w:r>
      <w:r>
        <w:br/>
      </w:r>
      <w:r>
        <w:rPr>
          <w:rFonts w:ascii="Times New Roman"/>
          <w:b w:val="false"/>
          <w:i w:val="false"/>
          <w:color w:val="000000"/>
          <w:sz w:val="28"/>
        </w:rPr>
        <w:t xml:space="preserve">
                                                      дарынан </w:t>
      </w:r>
      <w:r>
        <w:br/>
      </w:r>
      <w:r>
        <w:rPr>
          <w:rFonts w:ascii="Times New Roman"/>
          <w:b w:val="false"/>
          <w:i w:val="false"/>
          <w:color w:val="000000"/>
          <w:sz w:val="28"/>
        </w:rPr>
        <w:t xml:space="preserve">
                                              0,02    дәндi дақыл. </w:t>
      </w:r>
      <w:r>
        <w:br/>
      </w:r>
      <w:r>
        <w:rPr>
          <w:rFonts w:ascii="Times New Roman"/>
          <w:b w:val="false"/>
          <w:i w:val="false"/>
          <w:color w:val="000000"/>
          <w:sz w:val="28"/>
        </w:rPr>
        <w:t xml:space="preserve">
                                                      дардан </w:t>
      </w:r>
      <w:r>
        <w:br/>
      </w:r>
      <w:r>
        <w:rPr>
          <w:rFonts w:ascii="Times New Roman"/>
          <w:b w:val="false"/>
          <w:i w:val="false"/>
          <w:color w:val="000000"/>
          <w:sz w:val="28"/>
        </w:rPr>
        <w:t xml:space="preserve">
                         Олигоқанттар          2,0    %, аспайтын, </w:t>
      </w:r>
      <w:r>
        <w:br/>
      </w:r>
      <w:r>
        <w:rPr>
          <w:rFonts w:ascii="Times New Roman"/>
          <w:b w:val="false"/>
          <w:i w:val="false"/>
          <w:color w:val="000000"/>
          <w:sz w:val="28"/>
        </w:rPr>
        <w:t xml:space="preserve">
                                                      емдәмдiк және </w:t>
      </w:r>
      <w:r>
        <w:br/>
      </w:r>
      <w:r>
        <w:rPr>
          <w:rFonts w:ascii="Times New Roman"/>
          <w:b w:val="false"/>
          <w:i w:val="false"/>
          <w:color w:val="000000"/>
          <w:sz w:val="28"/>
        </w:rPr>
        <w:t xml:space="preserve">
                                                      балалар </w:t>
      </w:r>
      <w:r>
        <w:br/>
      </w:r>
      <w:r>
        <w:rPr>
          <w:rFonts w:ascii="Times New Roman"/>
          <w:b w:val="false"/>
          <w:i w:val="false"/>
          <w:color w:val="000000"/>
          <w:sz w:val="28"/>
        </w:rPr>
        <w:t xml:space="preserve">
                                                      тағамының соя </w:t>
      </w:r>
      <w:r>
        <w:br/>
      </w:r>
      <w:r>
        <w:rPr>
          <w:rFonts w:ascii="Times New Roman"/>
          <w:b w:val="false"/>
          <w:i w:val="false"/>
          <w:color w:val="000000"/>
          <w:sz w:val="28"/>
        </w:rPr>
        <w:t xml:space="preserve">
                                                      белогы өнiм. </w:t>
      </w:r>
      <w:r>
        <w:br/>
      </w:r>
      <w:r>
        <w:rPr>
          <w:rFonts w:ascii="Times New Roman"/>
          <w:b w:val="false"/>
          <w:i w:val="false"/>
          <w:color w:val="000000"/>
          <w:sz w:val="28"/>
        </w:rPr>
        <w:t xml:space="preserve">
                                                      дерiне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Трипсинның            0,5    Жоғарғыдай </w:t>
      </w:r>
      <w:r>
        <w:br/>
      </w:r>
      <w:r>
        <w:rPr>
          <w:rFonts w:ascii="Times New Roman"/>
          <w:b w:val="false"/>
          <w:i w:val="false"/>
          <w:color w:val="000000"/>
          <w:sz w:val="28"/>
        </w:rPr>
        <w:t xml:space="preserve">
                         Ингибитор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80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Өнімнің түрлері | МС,  |     рұқсат етілмейді      |  Ескертулер </w:t>
      </w:r>
      <w:r>
        <w:br/>
      </w:r>
      <w:r>
        <w:rPr>
          <w:rFonts w:ascii="Times New Roman"/>
          <w:b w:val="false"/>
          <w:i w:val="false"/>
          <w:color w:val="000000"/>
          <w:sz w:val="28"/>
        </w:rPr>
        <w:t xml:space="preserve">
                 |КТБ/г,|___________________________| </w:t>
      </w:r>
      <w:r>
        <w:br/>
      </w:r>
      <w:r>
        <w:rPr>
          <w:rFonts w:ascii="Times New Roman"/>
          <w:b w:val="false"/>
          <w:i w:val="false"/>
          <w:color w:val="000000"/>
          <w:sz w:val="28"/>
        </w:rPr>
        <w:t xml:space="preserve">
                 |аспай.|ІТЖБТ |S.au.|Пато. |Суль.  | </w:t>
      </w:r>
      <w:r>
        <w:br/>
      </w:r>
      <w:r>
        <w:rPr>
          <w:rFonts w:ascii="Times New Roman"/>
          <w:b w:val="false"/>
          <w:i w:val="false"/>
          <w:color w:val="000000"/>
          <w:sz w:val="28"/>
        </w:rPr>
        <w:t xml:space="preserve">
                 | тын  |(коли.|rеus |генді,|фитқай.| </w:t>
      </w:r>
      <w:r>
        <w:br/>
      </w:r>
      <w:r>
        <w:rPr>
          <w:rFonts w:ascii="Times New Roman"/>
          <w:b w:val="false"/>
          <w:i w:val="false"/>
          <w:color w:val="000000"/>
          <w:sz w:val="28"/>
        </w:rPr>
        <w:t xml:space="preserve">
                 |      |форм) |     |с.і.  |талатын| </w:t>
      </w:r>
      <w:r>
        <w:br/>
      </w:r>
      <w:r>
        <w:rPr>
          <w:rFonts w:ascii="Times New Roman"/>
          <w:b w:val="false"/>
          <w:i w:val="false"/>
          <w:color w:val="000000"/>
          <w:sz w:val="28"/>
        </w:rPr>
        <w:t xml:space="preserve">
                 |      |      |     |саль. |клост. | </w:t>
      </w:r>
      <w:r>
        <w:br/>
      </w:r>
      <w:r>
        <w:rPr>
          <w:rFonts w:ascii="Times New Roman"/>
          <w:b w:val="false"/>
          <w:i w:val="false"/>
          <w:color w:val="000000"/>
          <w:sz w:val="28"/>
        </w:rPr>
        <w:t xml:space="preserve">
                 |      |      |     |монел.|ридия. | </w:t>
      </w:r>
      <w:r>
        <w:br/>
      </w:r>
      <w:r>
        <w:rPr>
          <w:rFonts w:ascii="Times New Roman"/>
          <w:b w:val="false"/>
          <w:i w:val="false"/>
          <w:color w:val="000000"/>
          <w:sz w:val="28"/>
        </w:rPr>
        <w:t xml:space="preserve">
                 |      |      |     |лалар | 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өсiмдiктер белогы. 5*10 </w:t>
      </w:r>
      <w:r>
        <w:rPr>
          <w:rFonts w:ascii="Times New Roman"/>
          <w:b w:val="false"/>
          <w:i w:val="false"/>
          <w:color w:val="000000"/>
          <w:vertAlign w:val="superscript"/>
        </w:rPr>
        <w:t xml:space="preserve">4* </w:t>
      </w:r>
      <w:r>
        <w:rPr>
          <w:rFonts w:ascii="Times New Roman"/>
          <w:b w:val="false"/>
          <w:i w:val="false"/>
          <w:color w:val="000000"/>
          <w:sz w:val="28"/>
        </w:rPr>
        <w:t xml:space="preserve">  0,1    0,1   25**   0,1  100 КТБ/г-дан </w:t>
      </w:r>
      <w:r>
        <w:br/>
      </w:r>
      <w:r>
        <w:rPr>
          <w:rFonts w:ascii="Times New Roman"/>
          <w:b w:val="false"/>
          <w:i w:val="false"/>
          <w:color w:val="000000"/>
          <w:sz w:val="28"/>
        </w:rPr>
        <w:t xml:space="preserve">
ның дайындалған.                                    аспайтын </w:t>
      </w:r>
      <w:r>
        <w:br/>
      </w:r>
      <w:r>
        <w:rPr>
          <w:rFonts w:ascii="Times New Roman"/>
          <w:b w:val="false"/>
          <w:i w:val="false"/>
          <w:color w:val="000000"/>
          <w:sz w:val="28"/>
        </w:rPr>
        <w:t xml:space="preserve">
оляттары,                                           ашытқылар мен </w:t>
      </w:r>
      <w:r>
        <w:br/>
      </w:r>
      <w:r>
        <w:rPr>
          <w:rFonts w:ascii="Times New Roman"/>
          <w:b w:val="false"/>
          <w:i w:val="false"/>
          <w:color w:val="000000"/>
          <w:sz w:val="28"/>
        </w:rPr>
        <w:t xml:space="preserve">
қанықпалары,                                        зеңдер </w:t>
      </w:r>
      <w:r>
        <w:br/>
      </w:r>
      <w:r>
        <w:rPr>
          <w:rFonts w:ascii="Times New Roman"/>
          <w:b w:val="false"/>
          <w:i w:val="false"/>
          <w:color w:val="000000"/>
          <w:sz w:val="28"/>
        </w:rPr>
        <w:t xml:space="preserve">
соядан                                              - балалар өнiм. </w:t>
      </w:r>
      <w:r>
        <w:br/>
      </w:r>
      <w:r>
        <w:rPr>
          <w:rFonts w:ascii="Times New Roman"/>
          <w:b w:val="false"/>
          <w:i w:val="false"/>
          <w:color w:val="000000"/>
          <w:sz w:val="28"/>
        </w:rPr>
        <w:t xml:space="preserve">
жасалынған ұн                                       дерi үшiн-5*10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**10г ББҚ-ға </w:t>
      </w:r>
      <w:r>
        <w:br/>
      </w:r>
      <w:r>
        <w:rPr>
          <w:rFonts w:ascii="Times New Roman"/>
          <w:b w:val="false"/>
          <w:i w:val="false"/>
          <w:color w:val="000000"/>
          <w:sz w:val="28"/>
        </w:rPr>
        <w:t xml:space="preserve">
                                                    рұқсат етілмейдi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Соя шикiзатынан   1*10 </w:t>
      </w:r>
      <w:r>
        <w:rPr>
          <w:rFonts w:ascii="Times New Roman"/>
          <w:b w:val="false"/>
          <w:i w:val="false"/>
          <w:color w:val="000000"/>
          <w:vertAlign w:val="superscript"/>
        </w:rPr>
        <w:t xml:space="preserve">3 </w:t>
      </w:r>
      <w:r>
        <w:rPr>
          <w:rFonts w:ascii="Times New Roman"/>
          <w:b w:val="false"/>
          <w:i w:val="false"/>
          <w:color w:val="000000"/>
          <w:sz w:val="28"/>
        </w:rPr>
        <w:t xml:space="preserve">   1,0     -     25***  -    1-ға ашытқылар, </w:t>
      </w:r>
      <w:r>
        <w:br/>
      </w:r>
      <w:r>
        <w:rPr>
          <w:rFonts w:ascii="Times New Roman"/>
          <w:b w:val="false"/>
          <w:i w:val="false"/>
          <w:color w:val="000000"/>
          <w:sz w:val="28"/>
        </w:rPr>
        <w:t xml:space="preserve">
алынатын фермен.                                    зеңдер рұқсат </w:t>
      </w:r>
      <w:r>
        <w:br/>
      </w:r>
      <w:r>
        <w:rPr>
          <w:rFonts w:ascii="Times New Roman"/>
          <w:b w:val="false"/>
          <w:i w:val="false"/>
          <w:color w:val="000000"/>
          <w:sz w:val="28"/>
        </w:rPr>
        <w:t xml:space="preserve">
тативтi белокты                                     етілмейді; </w:t>
      </w:r>
      <w:r>
        <w:br/>
      </w:r>
      <w:r>
        <w:rPr>
          <w:rFonts w:ascii="Times New Roman"/>
          <w:b w:val="false"/>
          <w:i w:val="false"/>
          <w:color w:val="000000"/>
          <w:sz w:val="28"/>
        </w:rPr>
        <w:t xml:space="preserve">
гидролдайындалғанат                                 ***ББҚ үшін </w:t>
      </w:r>
      <w:r>
        <w:br/>
      </w:r>
      <w:r>
        <w:rPr>
          <w:rFonts w:ascii="Times New Roman"/>
          <w:b w:val="false"/>
          <w:i w:val="false"/>
          <w:color w:val="000000"/>
          <w:sz w:val="28"/>
        </w:rPr>
        <w:t xml:space="preserve">
                                                    10г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Тағамдық күнба.  5*10 </w:t>
      </w:r>
      <w:r>
        <w:rPr>
          <w:rFonts w:ascii="Times New Roman"/>
          <w:b w:val="false"/>
          <w:i w:val="false"/>
          <w:color w:val="000000"/>
          <w:vertAlign w:val="superscript"/>
        </w:rPr>
        <w:t xml:space="preserve">4 </w:t>
      </w:r>
      <w:r>
        <w:rPr>
          <w:rFonts w:ascii="Times New Roman"/>
          <w:b w:val="false"/>
          <w:i w:val="false"/>
          <w:color w:val="000000"/>
          <w:sz w:val="28"/>
        </w:rPr>
        <w:t xml:space="preserve">    0,1     -     25     -    10 КТБ-ден </w:t>
      </w:r>
      <w:r>
        <w:br/>
      </w:r>
      <w:r>
        <w:rPr>
          <w:rFonts w:ascii="Times New Roman"/>
          <w:b w:val="false"/>
          <w:i w:val="false"/>
          <w:color w:val="000000"/>
          <w:sz w:val="28"/>
        </w:rPr>
        <w:t xml:space="preserve">
ғысты белокты                                       аспайтын </w:t>
      </w:r>
      <w:r>
        <w:br/>
      </w:r>
      <w:r>
        <w:rPr>
          <w:rFonts w:ascii="Times New Roman"/>
          <w:b w:val="false"/>
          <w:i w:val="false"/>
          <w:color w:val="000000"/>
          <w:sz w:val="28"/>
        </w:rPr>
        <w:t xml:space="preserve">
қанықпа                                             зеңдер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|Мг/кг, аспайтын| </w:t>
      </w:r>
      <w:r>
        <w:br/>
      </w:r>
      <w:r>
        <w:rPr>
          <w:rFonts w:ascii="Times New Roman"/>
          <w:b w:val="false"/>
          <w:i w:val="false"/>
          <w:color w:val="000000"/>
          <w:sz w:val="28"/>
        </w:rPr>
        <w:t xml:space="preserve">
    Өнiмнiң түрлерi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77. Сүт сарысуы белогы. Уытты элементтер: </w:t>
      </w:r>
      <w:r>
        <w:br/>
      </w:r>
      <w:r>
        <w:rPr>
          <w:rFonts w:ascii="Times New Roman"/>
          <w:b w:val="false"/>
          <w:i w:val="false"/>
          <w:color w:val="000000"/>
          <w:sz w:val="28"/>
        </w:rPr>
        <w:t xml:space="preserve">
нан алынатын қанықпа.   Қорғасын                0,3 </w:t>
      </w:r>
      <w:r>
        <w:br/>
      </w:r>
      <w:r>
        <w:rPr>
          <w:rFonts w:ascii="Times New Roman"/>
          <w:b w:val="false"/>
          <w:i w:val="false"/>
          <w:color w:val="000000"/>
          <w:sz w:val="28"/>
        </w:rPr>
        <w:t xml:space="preserve">
лар, казеин,            Күшән                   1,0 </w:t>
      </w:r>
      <w:r>
        <w:br/>
      </w:r>
      <w:r>
        <w:rPr>
          <w:rFonts w:ascii="Times New Roman"/>
          <w:b w:val="false"/>
          <w:i w:val="false"/>
          <w:color w:val="000000"/>
          <w:sz w:val="28"/>
        </w:rPr>
        <w:t xml:space="preserve">
казеинаттар, сүт        Кадмий                  0,2 </w:t>
      </w:r>
      <w:r>
        <w:br/>
      </w:r>
      <w:r>
        <w:rPr>
          <w:rFonts w:ascii="Times New Roman"/>
          <w:b w:val="false"/>
          <w:i w:val="false"/>
          <w:color w:val="000000"/>
          <w:sz w:val="28"/>
        </w:rPr>
        <w:t xml:space="preserve">
белогының               Сынап                  0,03 </w:t>
      </w:r>
      <w:r>
        <w:br/>
      </w:r>
      <w:r>
        <w:rPr>
          <w:rFonts w:ascii="Times New Roman"/>
          <w:b w:val="false"/>
          <w:i w:val="false"/>
          <w:color w:val="000000"/>
          <w:sz w:val="28"/>
        </w:rPr>
        <w:t xml:space="preserve">
гидролизаттары          Микоуттар: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0,0005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1,25    майға қайта </w:t>
      </w:r>
      <w:r>
        <w:br/>
      </w:r>
      <w:r>
        <w:rPr>
          <w:rFonts w:ascii="Times New Roman"/>
          <w:b w:val="false"/>
          <w:i w:val="false"/>
          <w:color w:val="000000"/>
          <w:sz w:val="28"/>
        </w:rPr>
        <w:t xml:space="preserve">
                        гексан (a,b,y                  есептегенде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1,0     жоғарғыдай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300 </w:t>
      </w:r>
      <w:r>
        <w:br/>
      </w:r>
      <w:r>
        <w:rPr>
          <w:rFonts w:ascii="Times New Roman"/>
          <w:b w:val="false"/>
          <w:i w:val="false"/>
          <w:color w:val="000000"/>
          <w:sz w:val="28"/>
        </w:rPr>
        <w:t xml:space="preserve">
                        стронцй-90             80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Өнімнің түрлері   | МС,  |рұқсат етілмейді |   Ескертулер </w:t>
      </w:r>
      <w:r>
        <w:br/>
      </w:r>
      <w:r>
        <w:rPr>
          <w:rFonts w:ascii="Times New Roman"/>
          <w:b w:val="false"/>
          <w:i w:val="false"/>
          <w:color w:val="000000"/>
          <w:sz w:val="28"/>
        </w:rPr>
        <w:t xml:space="preserve">
                    |КТБ/г,|                 | </w:t>
      </w:r>
      <w:r>
        <w:br/>
      </w:r>
      <w:r>
        <w:rPr>
          <w:rFonts w:ascii="Times New Roman"/>
          <w:b w:val="false"/>
          <w:i w:val="false"/>
          <w:color w:val="000000"/>
          <w:sz w:val="28"/>
        </w:rPr>
        <w:t xml:space="preserve">
                    |аспай.|_________________| </w:t>
      </w:r>
      <w:r>
        <w:br/>
      </w:r>
      <w:r>
        <w:rPr>
          <w:rFonts w:ascii="Times New Roman"/>
          <w:b w:val="false"/>
          <w:i w:val="false"/>
          <w:color w:val="000000"/>
          <w:sz w:val="28"/>
        </w:rPr>
        <w:t xml:space="preserve">
                    | тын  |ІТЖБТ |Патогенді,| </w:t>
      </w:r>
      <w:r>
        <w:br/>
      </w:r>
      <w:r>
        <w:rPr>
          <w:rFonts w:ascii="Times New Roman"/>
          <w:b w:val="false"/>
          <w:i w:val="false"/>
          <w:color w:val="000000"/>
          <w:sz w:val="28"/>
        </w:rPr>
        <w:t xml:space="preserve">
                    |      |(коли.|   с.і.   | </w:t>
      </w:r>
      <w:r>
        <w:br/>
      </w:r>
      <w:r>
        <w:rPr>
          <w:rFonts w:ascii="Times New Roman"/>
          <w:b w:val="false"/>
          <w:i w:val="false"/>
          <w:color w:val="000000"/>
          <w:sz w:val="28"/>
        </w:rPr>
        <w:t xml:space="preserve">
                    |      |форм) |сальмонел.| </w:t>
      </w:r>
      <w:r>
        <w:br/>
      </w:r>
      <w:r>
        <w:rPr>
          <w:rFonts w:ascii="Times New Roman"/>
          <w:b w:val="false"/>
          <w:i w:val="false"/>
          <w:color w:val="000000"/>
          <w:sz w:val="28"/>
        </w:rPr>
        <w:t xml:space="preserve">
                    |      |      |  лалар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Тағамдық казеинаттар  5*10 </w:t>
      </w:r>
      <w:r>
        <w:rPr>
          <w:rFonts w:ascii="Times New Roman"/>
          <w:b w:val="false"/>
          <w:i w:val="false"/>
          <w:color w:val="000000"/>
          <w:vertAlign w:val="superscript"/>
        </w:rPr>
        <w:t xml:space="preserve">4 </w:t>
      </w:r>
      <w:r>
        <w:rPr>
          <w:rFonts w:ascii="Times New Roman"/>
          <w:b w:val="false"/>
          <w:i w:val="false"/>
          <w:color w:val="000000"/>
          <w:sz w:val="28"/>
        </w:rPr>
        <w:t xml:space="preserve">   0,1      25    0,01 г-ға Сульфитқайта. </w:t>
      </w:r>
      <w:r>
        <w:br/>
      </w:r>
      <w:r>
        <w:rPr>
          <w:rFonts w:ascii="Times New Roman"/>
          <w:b w:val="false"/>
          <w:i w:val="false"/>
          <w:color w:val="000000"/>
          <w:sz w:val="28"/>
        </w:rPr>
        <w:t xml:space="preserve">
                                             ланатын клостридилер </w:t>
      </w:r>
      <w:r>
        <w:br/>
      </w:r>
      <w:r>
        <w:rPr>
          <w:rFonts w:ascii="Times New Roman"/>
          <w:b w:val="false"/>
          <w:i w:val="false"/>
          <w:color w:val="000000"/>
          <w:sz w:val="28"/>
        </w:rPr>
        <w:t xml:space="preserve">
                                             рұқсат етілмейді </w:t>
      </w:r>
      <w:r>
        <w:br/>
      </w:r>
      <w:r>
        <w:rPr>
          <w:rFonts w:ascii="Times New Roman"/>
          <w:b w:val="false"/>
          <w:i w:val="false"/>
          <w:color w:val="000000"/>
          <w:sz w:val="28"/>
        </w:rPr>
        <w:t xml:space="preserve">
Сарысу белокты        5*10 </w:t>
      </w:r>
      <w:r>
        <w:rPr>
          <w:rFonts w:ascii="Times New Roman"/>
          <w:b w:val="false"/>
          <w:i w:val="false"/>
          <w:color w:val="000000"/>
          <w:vertAlign w:val="superscript"/>
        </w:rPr>
        <w:t xml:space="preserve">4 </w:t>
      </w:r>
      <w:r>
        <w:rPr>
          <w:rFonts w:ascii="Times New Roman"/>
          <w:b w:val="false"/>
          <w:i w:val="false"/>
          <w:color w:val="000000"/>
          <w:sz w:val="28"/>
        </w:rPr>
        <w:t xml:space="preserve">   1,0      25    0,1 г-ға S.aureus </w:t>
      </w:r>
      <w:r>
        <w:br/>
      </w:r>
      <w:r>
        <w:rPr>
          <w:rFonts w:ascii="Times New Roman"/>
          <w:b w:val="false"/>
          <w:i w:val="false"/>
          <w:color w:val="000000"/>
          <w:sz w:val="28"/>
        </w:rPr>
        <w:t xml:space="preserve">
қанықпасы                                    рұқсат етілмейді </w:t>
      </w:r>
    </w:p>
    <w:p>
      <w:pPr>
        <w:spacing w:after="0"/>
        <w:ind w:left="0"/>
        <w:jc w:val="both"/>
      </w:pPr>
      <w:r>
        <w:rPr>
          <w:rFonts w:ascii="Times New Roman"/>
          <w:b w:val="false"/>
          <w:i w:val="false"/>
          <w:color w:val="000000"/>
          <w:sz w:val="28"/>
        </w:rPr>
        <w:t xml:space="preserve">Альбуминоказеинді     2,5*10 </w:t>
      </w:r>
      <w:r>
        <w:rPr>
          <w:rFonts w:ascii="Times New Roman"/>
          <w:b w:val="false"/>
          <w:i w:val="false"/>
          <w:color w:val="000000"/>
          <w:vertAlign w:val="superscript"/>
        </w:rPr>
        <w:t xml:space="preserve">3 </w:t>
      </w:r>
      <w:r>
        <w:rPr>
          <w:rFonts w:ascii="Times New Roman"/>
          <w:b w:val="false"/>
          <w:i w:val="false"/>
          <w:color w:val="000000"/>
          <w:sz w:val="28"/>
        </w:rPr>
        <w:t xml:space="preserve"> 1,0      25*   1 г-ға S.aureus </w:t>
      </w:r>
      <w:r>
        <w:br/>
      </w:r>
      <w:r>
        <w:rPr>
          <w:rFonts w:ascii="Times New Roman"/>
          <w:b w:val="false"/>
          <w:i w:val="false"/>
          <w:color w:val="000000"/>
          <w:sz w:val="28"/>
        </w:rPr>
        <w:t xml:space="preserve">
қанықпа                                      рұқсат етілмейді; </w:t>
      </w:r>
      <w:r>
        <w:br/>
      </w:r>
      <w:r>
        <w:rPr>
          <w:rFonts w:ascii="Times New Roman"/>
          <w:b w:val="false"/>
          <w:i w:val="false"/>
          <w:color w:val="000000"/>
          <w:sz w:val="28"/>
        </w:rPr>
        <w:t xml:space="preserve">
                                             *ББҚ 10 г-ға </w:t>
      </w:r>
      <w:r>
        <w:br/>
      </w:r>
      <w:r>
        <w:rPr>
          <w:rFonts w:ascii="Times New Roman"/>
          <w:b w:val="false"/>
          <w:i w:val="false"/>
          <w:color w:val="000000"/>
          <w:sz w:val="28"/>
        </w:rPr>
        <w:t xml:space="preserve">
                                             рұқсат етілмейді.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|Мг/кг, аспайтын| </w:t>
      </w:r>
      <w:r>
        <w:br/>
      </w:r>
      <w:r>
        <w:rPr>
          <w:rFonts w:ascii="Times New Roman"/>
          <w:b w:val="false"/>
          <w:i w:val="false"/>
          <w:color w:val="000000"/>
          <w:sz w:val="28"/>
        </w:rPr>
        <w:t xml:space="preserve">
    Өнiмнiң түрлерi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78. Қан белогының      Уытты элементтер: </w:t>
      </w:r>
      <w:r>
        <w:br/>
      </w:r>
      <w:r>
        <w:rPr>
          <w:rFonts w:ascii="Times New Roman"/>
          <w:b w:val="false"/>
          <w:i w:val="false"/>
          <w:color w:val="000000"/>
          <w:sz w:val="28"/>
        </w:rPr>
        <w:t xml:space="preserve">
(плазманың, сарысудың  Қорғасын                1,0 </w:t>
      </w:r>
      <w:r>
        <w:br/>
      </w:r>
      <w:r>
        <w:rPr>
          <w:rFonts w:ascii="Times New Roman"/>
          <w:b w:val="false"/>
          <w:i w:val="false"/>
          <w:color w:val="000000"/>
          <w:sz w:val="28"/>
        </w:rPr>
        <w:t xml:space="preserve">
құрғақ қанықпасы,      Күшән                   1,0 </w:t>
      </w:r>
      <w:r>
        <w:br/>
      </w:r>
      <w:r>
        <w:rPr>
          <w:rFonts w:ascii="Times New Roman"/>
          <w:b w:val="false"/>
          <w:i w:val="false"/>
          <w:color w:val="000000"/>
          <w:sz w:val="28"/>
        </w:rPr>
        <w:t xml:space="preserve">
тағамдық альбумин)     кадиий                  0,1 </w:t>
      </w:r>
      <w:r>
        <w:br/>
      </w:r>
      <w:r>
        <w:rPr>
          <w:rFonts w:ascii="Times New Roman"/>
          <w:b w:val="false"/>
          <w:i w:val="false"/>
          <w:color w:val="000000"/>
          <w:sz w:val="28"/>
        </w:rPr>
        <w:t xml:space="preserve">
қанықпалары            Сынап                  0,03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160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"Ет және ет өнiмдерi" бөлiмін қара 2б. </w:t>
      </w:r>
    </w:p>
    <w:p>
      <w:pPr>
        <w:spacing w:after="0"/>
        <w:ind w:left="0"/>
        <w:jc w:val="both"/>
      </w:pPr>
      <w:r>
        <w:rPr>
          <w:rFonts w:ascii="Times New Roman"/>
          <w:b w:val="false"/>
          <w:i w:val="false"/>
          <w:color w:val="000000"/>
          <w:sz w:val="28"/>
        </w:rPr>
        <w:t xml:space="preserve">79. дәндi, дәндi-      Уытты элементтер: </w:t>
      </w:r>
      <w:r>
        <w:br/>
      </w:r>
      <w:r>
        <w:rPr>
          <w:rFonts w:ascii="Times New Roman"/>
          <w:b w:val="false"/>
          <w:i w:val="false"/>
          <w:color w:val="000000"/>
          <w:sz w:val="28"/>
        </w:rPr>
        <w:t xml:space="preserve">
бұршақты және басқа    Қорғасын                1,0 </w:t>
      </w:r>
      <w:r>
        <w:br/>
      </w:r>
      <w:r>
        <w:rPr>
          <w:rFonts w:ascii="Times New Roman"/>
          <w:b w:val="false"/>
          <w:i w:val="false"/>
          <w:color w:val="000000"/>
          <w:sz w:val="28"/>
        </w:rPr>
        <w:t xml:space="preserve">
да дақылдардың         Күшән                   0,2 </w:t>
      </w:r>
      <w:r>
        <w:br/>
      </w:r>
      <w:r>
        <w:rPr>
          <w:rFonts w:ascii="Times New Roman"/>
          <w:b w:val="false"/>
          <w:i w:val="false"/>
          <w:color w:val="000000"/>
          <w:sz w:val="28"/>
        </w:rPr>
        <w:t xml:space="preserve">
ұрықтары, олардың      Кадмий                  0,1 </w:t>
      </w:r>
      <w:r>
        <w:br/>
      </w:r>
      <w:r>
        <w:rPr>
          <w:rFonts w:ascii="Times New Roman"/>
          <w:b w:val="false"/>
          <w:i w:val="false"/>
          <w:color w:val="000000"/>
          <w:sz w:val="28"/>
        </w:rPr>
        <w:t xml:space="preserve">
iшiнде мақта мен       Сынап                  0,03 </w:t>
      </w:r>
      <w:r>
        <w:br/>
      </w:r>
      <w:r>
        <w:rPr>
          <w:rFonts w:ascii="Times New Roman"/>
          <w:b w:val="false"/>
          <w:i w:val="false"/>
          <w:color w:val="000000"/>
          <w:sz w:val="28"/>
        </w:rPr>
        <w:t xml:space="preserve">
шроттар, кебектер      Микоуыттар: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0,7     бидайдан </w:t>
      </w:r>
      <w:r>
        <w:br/>
      </w:r>
      <w:r>
        <w:rPr>
          <w:rFonts w:ascii="Times New Roman"/>
          <w:b w:val="false"/>
          <w:i w:val="false"/>
          <w:color w:val="000000"/>
          <w:sz w:val="28"/>
        </w:rPr>
        <w:t xml:space="preserve">
                                                       жасалынған </w:t>
      </w:r>
      <w:r>
        <w:br/>
      </w:r>
      <w:r>
        <w:rPr>
          <w:rFonts w:ascii="Times New Roman"/>
          <w:b w:val="false"/>
          <w:i w:val="false"/>
          <w:color w:val="000000"/>
          <w:sz w:val="28"/>
        </w:rPr>
        <w:t xml:space="preserve">
                       дезоксиниваленол        1,0     арпадан </w:t>
      </w:r>
      <w:r>
        <w:br/>
      </w:r>
      <w:r>
        <w:rPr>
          <w:rFonts w:ascii="Times New Roman"/>
          <w:b w:val="false"/>
          <w:i w:val="false"/>
          <w:color w:val="000000"/>
          <w:sz w:val="28"/>
        </w:rPr>
        <w:t xml:space="preserve">
                                                       жасалынған </w:t>
      </w:r>
      <w:r>
        <w:br/>
      </w:r>
      <w:r>
        <w:rPr>
          <w:rFonts w:ascii="Times New Roman"/>
          <w:b w:val="false"/>
          <w:i w:val="false"/>
          <w:color w:val="000000"/>
          <w:sz w:val="28"/>
        </w:rPr>
        <w:t xml:space="preserve">
                       зеараленон              1,0     бидай, арпа, </w:t>
      </w:r>
      <w:r>
        <w:br/>
      </w:r>
      <w:r>
        <w:rPr>
          <w:rFonts w:ascii="Times New Roman"/>
          <w:b w:val="false"/>
          <w:i w:val="false"/>
          <w:color w:val="000000"/>
          <w:sz w:val="28"/>
        </w:rPr>
        <w:t xml:space="preserve">
                                                       жүгеріден </w:t>
      </w:r>
      <w:r>
        <w:br/>
      </w:r>
      <w:r>
        <w:rPr>
          <w:rFonts w:ascii="Times New Roman"/>
          <w:b w:val="false"/>
          <w:i w:val="false"/>
          <w:color w:val="000000"/>
          <w:sz w:val="28"/>
        </w:rPr>
        <w:t xml:space="preserve">
                                                       жасалынған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         0,5 </w:t>
      </w:r>
      <w:r>
        <w:br/>
      </w:r>
      <w:r>
        <w:rPr>
          <w:rFonts w:ascii="Times New Roman"/>
          <w:b w:val="false"/>
          <w:i w:val="false"/>
          <w:color w:val="000000"/>
          <w:sz w:val="28"/>
        </w:rPr>
        <w:t xml:space="preserve">
                       гексан (а,b,y </w:t>
      </w:r>
      <w:r>
        <w:br/>
      </w:r>
      <w:r>
        <w:rPr>
          <w:rFonts w:ascii="Times New Roman"/>
          <w:b w:val="false"/>
          <w:i w:val="false"/>
          <w:color w:val="000000"/>
          <w:sz w:val="28"/>
        </w:rPr>
        <w:t xml:space="preserve">
                       изомерлерi) </w:t>
      </w:r>
      <w:r>
        <w:br/>
      </w:r>
      <w:r>
        <w:rPr>
          <w:rFonts w:ascii="Times New Roman"/>
          <w:b w:val="false"/>
          <w:i w:val="false"/>
          <w:color w:val="000000"/>
          <w:sz w:val="28"/>
        </w:rPr>
        <w:t xml:space="preserve">
                       ДДТ және оның           0,02  </w:t>
      </w:r>
      <w:r>
        <w:br/>
      </w:r>
      <w:r>
        <w:rPr>
          <w:rFonts w:ascii="Times New Roman"/>
          <w:b w:val="false"/>
          <w:i w:val="false"/>
          <w:color w:val="000000"/>
          <w:sz w:val="28"/>
        </w:rPr>
        <w:t xml:space="preserve">
                       қалдықтары метаболиты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170 </w:t>
      </w:r>
      <w:r>
        <w:br/>
      </w:r>
      <w:r>
        <w:rPr>
          <w:rFonts w:ascii="Times New Roman"/>
          <w:b w:val="false"/>
          <w:i w:val="false"/>
          <w:color w:val="000000"/>
          <w:sz w:val="28"/>
        </w:rPr>
        <w:t xml:space="preserve">
                       стронций-90             120 </w:t>
      </w:r>
      <w:r>
        <w:br/>
      </w:r>
      <w:r>
        <w:rPr>
          <w:rFonts w:ascii="Times New Roman"/>
          <w:b w:val="false"/>
          <w:i w:val="false"/>
          <w:color w:val="000000"/>
          <w:sz w:val="28"/>
        </w:rPr>
        <w:t xml:space="preserve">
                       Олигоқанта              76 п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Ингибитор трипсина     жоғарғыдай </w:t>
      </w:r>
      <w:r>
        <w:br/>
      </w:r>
      <w:r>
        <w:rPr>
          <w:rFonts w:ascii="Times New Roman"/>
          <w:b w:val="false"/>
          <w:i w:val="false"/>
          <w:color w:val="000000"/>
          <w:sz w:val="28"/>
        </w:rPr>
        <w:t xml:space="preserve">
                       Нан қорының             Рұқсат </w:t>
      </w:r>
      <w:r>
        <w:br/>
      </w:r>
      <w:r>
        <w:rPr>
          <w:rFonts w:ascii="Times New Roman"/>
          <w:b w:val="false"/>
          <w:i w:val="false"/>
          <w:color w:val="000000"/>
          <w:sz w:val="28"/>
        </w:rPr>
        <w:t xml:space="preserve">
                       зиянкестерiнен         етілмейді </w:t>
      </w:r>
      <w:r>
        <w:br/>
      </w:r>
      <w:r>
        <w:rPr>
          <w:rFonts w:ascii="Times New Roman"/>
          <w:b w:val="false"/>
          <w:i w:val="false"/>
          <w:color w:val="000000"/>
          <w:sz w:val="28"/>
        </w:rPr>
        <w:t xml:space="preserve">
                       жұқтыру (шыбын- </w:t>
      </w:r>
      <w:r>
        <w:br/>
      </w:r>
      <w:r>
        <w:rPr>
          <w:rFonts w:ascii="Times New Roman"/>
          <w:b w:val="false"/>
          <w:i w:val="false"/>
          <w:color w:val="000000"/>
          <w:sz w:val="28"/>
        </w:rPr>
        <w:t xml:space="preserve">
                       шiркейлер, кенелер)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|рұқсат етілмейді |Зеңдер| </w:t>
      </w:r>
      <w:r>
        <w:br/>
      </w:r>
      <w:r>
        <w:rPr>
          <w:rFonts w:ascii="Times New Roman"/>
          <w:b w:val="false"/>
          <w:i w:val="false"/>
          <w:color w:val="000000"/>
          <w:sz w:val="28"/>
        </w:rPr>
        <w:t xml:space="preserve">
  Өнімнің түрлері | МС,  |    г өнімде     |КТБ/г,|   Ескертулер </w:t>
      </w:r>
      <w:r>
        <w:br/>
      </w:r>
      <w:r>
        <w:rPr>
          <w:rFonts w:ascii="Times New Roman"/>
          <w:b w:val="false"/>
          <w:i w:val="false"/>
          <w:color w:val="000000"/>
          <w:sz w:val="28"/>
        </w:rPr>
        <w:t xml:space="preserve">
                  | КТБ/ |_________________|аспай.| </w:t>
      </w:r>
      <w:r>
        <w:br/>
      </w:r>
      <w:r>
        <w:rPr>
          <w:rFonts w:ascii="Times New Roman"/>
          <w:b w:val="false"/>
          <w:i w:val="false"/>
          <w:color w:val="000000"/>
          <w:sz w:val="28"/>
        </w:rPr>
        <w:t xml:space="preserve">
                  |аспай.|ІТЖБТ |Патогенді,| тын  | </w:t>
      </w:r>
      <w:r>
        <w:br/>
      </w:r>
      <w:r>
        <w:rPr>
          <w:rFonts w:ascii="Times New Roman"/>
          <w:b w:val="false"/>
          <w:i w:val="false"/>
          <w:color w:val="000000"/>
          <w:sz w:val="28"/>
        </w:rPr>
        <w:t xml:space="preserve">
                  | тын  |(коли.|   с.і.   |      | </w:t>
      </w:r>
      <w:r>
        <w:br/>
      </w:r>
      <w:r>
        <w:rPr>
          <w:rFonts w:ascii="Times New Roman"/>
          <w:b w:val="false"/>
          <w:i w:val="false"/>
          <w:color w:val="000000"/>
          <w:sz w:val="28"/>
        </w:rPr>
        <w:t xml:space="preserve">
                  |      |форм. |сальмонел.|      | </w:t>
      </w:r>
      <w:r>
        <w:br/>
      </w:r>
      <w:r>
        <w:rPr>
          <w:rFonts w:ascii="Times New Roman"/>
          <w:b w:val="false"/>
          <w:i w:val="false"/>
          <w:color w:val="000000"/>
          <w:sz w:val="28"/>
        </w:rPr>
        <w:t xml:space="preserve">
                  |      | дар) |  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Дәндi дақылдардан   5*10 </w:t>
      </w:r>
      <w:r>
        <w:rPr>
          <w:rFonts w:ascii="Times New Roman"/>
          <w:b w:val="false"/>
          <w:i w:val="false"/>
          <w:color w:val="000000"/>
          <w:vertAlign w:val="superscript"/>
        </w:rPr>
        <w:t xml:space="preserve">4 </w:t>
      </w:r>
      <w:r>
        <w:rPr>
          <w:rFonts w:ascii="Times New Roman"/>
          <w:b w:val="false"/>
          <w:i w:val="false"/>
          <w:color w:val="000000"/>
          <w:sz w:val="28"/>
        </w:rPr>
        <w:t xml:space="preserve">   0,1      25       100  ыстық өңдеу </w:t>
      </w:r>
      <w:r>
        <w:br/>
      </w:r>
      <w:r>
        <w:rPr>
          <w:rFonts w:ascii="Times New Roman"/>
          <w:b w:val="false"/>
          <w:i w:val="false"/>
          <w:color w:val="000000"/>
          <w:sz w:val="28"/>
        </w:rPr>
        <w:t xml:space="preserve">
болатын тағамдық                                   арқылы </w:t>
      </w:r>
      <w:r>
        <w:br/>
      </w:r>
      <w:r>
        <w:rPr>
          <w:rFonts w:ascii="Times New Roman"/>
          <w:b w:val="false"/>
          <w:i w:val="false"/>
          <w:color w:val="000000"/>
          <w:sz w:val="28"/>
        </w:rPr>
        <w:t xml:space="preserve">
кебектер </w:t>
      </w:r>
    </w:p>
    <w:p>
      <w:pPr>
        <w:spacing w:after="0"/>
        <w:ind w:left="0"/>
        <w:jc w:val="both"/>
      </w:pPr>
      <w:r>
        <w:rPr>
          <w:rFonts w:ascii="Times New Roman"/>
          <w:b w:val="false"/>
          <w:i w:val="false"/>
          <w:color w:val="000000"/>
          <w:sz w:val="28"/>
        </w:rPr>
        <w:t xml:space="preserve">Шрот кебектерiнiң,  5*10 </w:t>
      </w:r>
      <w:r>
        <w:rPr>
          <w:rFonts w:ascii="Times New Roman"/>
          <w:b w:val="false"/>
          <w:i w:val="false"/>
          <w:color w:val="000000"/>
          <w:vertAlign w:val="superscript"/>
        </w:rPr>
        <w:t xml:space="preserve">4 </w:t>
      </w:r>
      <w:r>
        <w:rPr>
          <w:rFonts w:ascii="Times New Roman"/>
          <w:b w:val="false"/>
          <w:i w:val="false"/>
          <w:color w:val="000000"/>
          <w:sz w:val="28"/>
        </w:rPr>
        <w:t xml:space="preserve">   0,1      25        50 </w:t>
      </w:r>
      <w:r>
        <w:br/>
      </w:r>
      <w:r>
        <w:rPr>
          <w:rFonts w:ascii="Times New Roman"/>
          <w:b w:val="false"/>
          <w:i w:val="false"/>
          <w:color w:val="000000"/>
          <w:sz w:val="28"/>
        </w:rPr>
        <w:t xml:space="preserve">
көкөнiстердiң </w:t>
      </w:r>
      <w:r>
        <w:br/>
      </w:r>
      <w:r>
        <w:rPr>
          <w:rFonts w:ascii="Times New Roman"/>
          <w:b w:val="false"/>
          <w:i w:val="false"/>
          <w:color w:val="000000"/>
          <w:sz w:val="28"/>
        </w:rPr>
        <w:t xml:space="preserve">
тағамдық талшықтары, </w:t>
      </w:r>
      <w:r>
        <w:br/>
      </w:r>
      <w:r>
        <w:rPr>
          <w:rFonts w:ascii="Times New Roman"/>
          <w:b w:val="false"/>
          <w:i w:val="false"/>
          <w:color w:val="000000"/>
          <w:sz w:val="28"/>
        </w:rPr>
        <w:t xml:space="preserve">
жемiстiк сығындылар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|Мг/кг, аспайтын| </w:t>
      </w:r>
      <w:r>
        <w:br/>
      </w:r>
      <w:r>
        <w:rPr>
          <w:rFonts w:ascii="Times New Roman"/>
          <w:b w:val="false"/>
          <w:i w:val="false"/>
          <w:color w:val="000000"/>
          <w:sz w:val="28"/>
        </w:rPr>
        <w:t xml:space="preserve">
   Өнiмнiң түрлерi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80. дәндi, дәндi-    Уытты элементтер: </w:t>
      </w:r>
      <w:r>
        <w:br/>
      </w:r>
      <w:r>
        <w:rPr>
          <w:rFonts w:ascii="Times New Roman"/>
          <w:b w:val="false"/>
          <w:i w:val="false"/>
          <w:color w:val="000000"/>
          <w:sz w:val="28"/>
        </w:rPr>
        <w:t xml:space="preserve">
бұршақ және басқа    Қорғасын                0,2      құрғақ затқа </w:t>
      </w:r>
      <w:r>
        <w:br/>
      </w:r>
      <w:r>
        <w:rPr>
          <w:rFonts w:ascii="Times New Roman"/>
          <w:b w:val="false"/>
          <w:i w:val="false"/>
          <w:color w:val="000000"/>
          <w:sz w:val="28"/>
        </w:rPr>
        <w:t xml:space="preserve">
да дақылдардың       Күшән                   0,1      қайта есепте. </w:t>
      </w:r>
      <w:r>
        <w:br/>
      </w:r>
      <w:r>
        <w:rPr>
          <w:rFonts w:ascii="Times New Roman"/>
          <w:b w:val="false"/>
          <w:i w:val="false"/>
          <w:color w:val="000000"/>
          <w:sz w:val="28"/>
        </w:rPr>
        <w:t xml:space="preserve">
тұқымынан алынатын   Кадмий                  0,2      генде </w:t>
      </w:r>
      <w:r>
        <w:br/>
      </w:r>
      <w:r>
        <w:rPr>
          <w:rFonts w:ascii="Times New Roman"/>
          <w:b w:val="false"/>
          <w:i w:val="false"/>
          <w:color w:val="000000"/>
          <w:sz w:val="28"/>
        </w:rPr>
        <w:t xml:space="preserve">
белок өнiмдерi:      Сынап                  0,03 </w:t>
      </w:r>
      <w:r>
        <w:br/>
      </w:r>
      <w:r>
        <w:rPr>
          <w:rFonts w:ascii="Times New Roman"/>
          <w:b w:val="false"/>
          <w:i w:val="false"/>
          <w:color w:val="000000"/>
          <w:sz w:val="28"/>
        </w:rPr>
        <w:t xml:space="preserve">
- сусындар, с.i.     Микоуыттар: </w:t>
      </w:r>
      <w:r>
        <w:br/>
      </w:r>
      <w:r>
        <w:rPr>
          <w:rFonts w:ascii="Times New Roman"/>
          <w:b w:val="false"/>
          <w:i w:val="false"/>
          <w:color w:val="000000"/>
          <w:sz w:val="28"/>
        </w:rPr>
        <w:t xml:space="preserve">
ашытылған; тофу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және окаралар        дезоксиниваленол        0,7      бидайдан </w:t>
      </w:r>
      <w:r>
        <w:br/>
      </w:r>
      <w:r>
        <w:rPr>
          <w:rFonts w:ascii="Times New Roman"/>
          <w:b w:val="false"/>
          <w:i w:val="false"/>
          <w:color w:val="000000"/>
          <w:sz w:val="28"/>
        </w:rPr>
        <w:t xml:space="preserve">
                                                      жасалынған </w:t>
      </w:r>
      <w:r>
        <w:br/>
      </w:r>
      <w:r>
        <w:rPr>
          <w:rFonts w:ascii="Times New Roman"/>
          <w:b w:val="false"/>
          <w:i w:val="false"/>
          <w:color w:val="000000"/>
          <w:sz w:val="28"/>
        </w:rPr>
        <w:t xml:space="preserve">
                                             1,0      арпадан </w:t>
      </w:r>
      <w:r>
        <w:br/>
      </w:r>
      <w:r>
        <w:rPr>
          <w:rFonts w:ascii="Times New Roman"/>
          <w:b w:val="false"/>
          <w:i w:val="false"/>
          <w:color w:val="000000"/>
          <w:sz w:val="28"/>
        </w:rPr>
        <w:t xml:space="preserve">
                                                      жасалынған </w:t>
      </w:r>
      <w:r>
        <w:br/>
      </w:r>
      <w:r>
        <w:rPr>
          <w:rFonts w:ascii="Times New Roman"/>
          <w:b w:val="false"/>
          <w:i w:val="false"/>
          <w:color w:val="000000"/>
          <w:sz w:val="28"/>
        </w:rPr>
        <w:t xml:space="preserve">
                     зеараленон              1,0      бидайдан, </w:t>
      </w:r>
      <w:r>
        <w:br/>
      </w:r>
      <w:r>
        <w:rPr>
          <w:rFonts w:ascii="Times New Roman"/>
          <w:b w:val="false"/>
          <w:i w:val="false"/>
          <w:color w:val="000000"/>
          <w:sz w:val="28"/>
        </w:rPr>
        <w:t xml:space="preserve">
                                                      арпадан, </w:t>
      </w:r>
      <w:r>
        <w:br/>
      </w:r>
      <w:r>
        <w:rPr>
          <w:rFonts w:ascii="Times New Roman"/>
          <w:b w:val="false"/>
          <w:i w:val="false"/>
          <w:color w:val="000000"/>
          <w:sz w:val="28"/>
        </w:rPr>
        <w:t xml:space="preserve">
                                                      жүгерiден </w:t>
      </w:r>
      <w:r>
        <w:br/>
      </w:r>
      <w:r>
        <w:rPr>
          <w:rFonts w:ascii="Times New Roman"/>
          <w:b w:val="false"/>
          <w:i w:val="false"/>
          <w:color w:val="000000"/>
          <w:sz w:val="28"/>
        </w:rPr>
        <w:t xml:space="preserve">
                                                      жасалынған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гексахлорциклогексан    0,1      құрғақ затқа </w:t>
      </w:r>
      <w:r>
        <w:br/>
      </w:r>
      <w:r>
        <w:rPr>
          <w:rFonts w:ascii="Times New Roman"/>
          <w:b w:val="false"/>
          <w:i w:val="false"/>
          <w:color w:val="000000"/>
          <w:sz w:val="28"/>
        </w:rPr>
        <w:t xml:space="preserve">
                     (а,b,y изомерлерi)               қайта есепте. </w:t>
      </w:r>
      <w:r>
        <w:br/>
      </w:r>
      <w:r>
        <w:rPr>
          <w:rFonts w:ascii="Times New Roman"/>
          <w:b w:val="false"/>
          <w:i w:val="false"/>
          <w:color w:val="000000"/>
          <w:sz w:val="28"/>
        </w:rPr>
        <w:t xml:space="preserve">
                     ДДТ және оның          0,01      генде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Сынапты органикалық   Рұқсат </w:t>
      </w:r>
      <w:r>
        <w:br/>
      </w:r>
      <w:r>
        <w:rPr>
          <w:rFonts w:ascii="Times New Roman"/>
          <w:b w:val="false"/>
          <w:i w:val="false"/>
          <w:color w:val="000000"/>
          <w:sz w:val="28"/>
        </w:rPr>
        <w:t xml:space="preserve">
                     пестицидтер           етілмейдi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130      құрғақ затқа </w:t>
      </w:r>
      <w:r>
        <w:br/>
      </w:r>
      <w:r>
        <w:rPr>
          <w:rFonts w:ascii="Times New Roman"/>
          <w:b w:val="false"/>
          <w:i w:val="false"/>
          <w:color w:val="000000"/>
          <w:sz w:val="28"/>
        </w:rPr>
        <w:t xml:space="preserve">
                     стронций-90               80     қайта есепте. </w:t>
      </w:r>
      <w:r>
        <w:br/>
      </w:r>
      <w:r>
        <w:rPr>
          <w:rFonts w:ascii="Times New Roman"/>
          <w:b w:val="false"/>
          <w:i w:val="false"/>
          <w:color w:val="000000"/>
          <w:sz w:val="28"/>
        </w:rPr>
        <w:t xml:space="preserve">
                                                      генде </w:t>
      </w:r>
      <w:r>
        <w:br/>
      </w:r>
      <w:r>
        <w:rPr>
          <w:rFonts w:ascii="Times New Roman"/>
          <w:b w:val="false"/>
          <w:i w:val="false"/>
          <w:color w:val="000000"/>
          <w:sz w:val="28"/>
        </w:rPr>
        <w:t xml:space="preserve">
                     Қантолигосы          76б. бойынша </w:t>
      </w:r>
      <w:r>
        <w:br/>
      </w:r>
      <w:r>
        <w:rPr>
          <w:rFonts w:ascii="Times New Roman"/>
          <w:b w:val="false"/>
          <w:i w:val="false"/>
          <w:color w:val="000000"/>
          <w:sz w:val="28"/>
        </w:rPr>
        <w:t xml:space="preserve">
                     Трипсин ингибиторы   76б. бойынша </w:t>
      </w:r>
      <w:r>
        <w:br/>
      </w:r>
      <w:r>
        <w:rPr>
          <w:rFonts w:ascii="Times New Roman"/>
          <w:b w:val="false"/>
          <w:i w:val="false"/>
          <w:color w:val="000000"/>
          <w:sz w:val="28"/>
        </w:rPr>
        <w:t xml:space="preserve">
                     Нан қорының            Рұқсат </w:t>
      </w:r>
      <w:r>
        <w:br/>
      </w:r>
      <w:r>
        <w:rPr>
          <w:rFonts w:ascii="Times New Roman"/>
          <w:b w:val="false"/>
          <w:i w:val="false"/>
          <w:color w:val="000000"/>
          <w:sz w:val="28"/>
        </w:rPr>
        <w:t xml:space="preserve">
                     зиянкестерiнен        етiлмейдi </w:t>
      </w:r>
      <w:r>
        <w:br/>
      </w:r>
      <w:r>
        <w:rPr>
          <w:rFonts w:ascii="Times New Roman"/>
          <w:b w:val="false"/>
          <w:i w:val="false"/>
          <w:color w:val="000000"/>
          <w:sz w:val="28"/>
        </w:rPr>
        <w:t xml:space="preserve">
                     жұқтыру (шыбын- </w:t>
      </w:r>
      <w:r>
        <w:br/>
      </w:r>
      <w:r>
        <w:rPr>
          <w:rFonts w:ascii="Times New Roman"/>
          <w:b w:val="false"/>
          <w:i w:val="false"/>
          <w:color w:val="000000"/>
          <w:sz w:val="28"/>
        </w:rPr>
        <w:t xml:space="preserve">
                     шiркейлер, кенелер) </w:t>
      </w:r>
    </w:p>
    <w:p>
      <w:pPr>
        <w:spacing w:after="0"/>
        <w:ind w:left="0"/>
        <w:jc w:val="both"/>
      </w:pPr>
      <w:r>
        <w:rPr>
          <w:rFonts w:ascii="Times New Roman"/>
          <w:b w:val="false"/>
          <w:i w:val="false"/>
          <w:color w:val="000000"/>
          <w:sz w:val="28"/>
        </w:rPr>
        <w:t xml:space="preserve">- қойылтылған        Уытты элементтер: </w:t>
      </w:r>
      <w:r>
        <w:br/>
      </w:r>
      <w:r>
        <w:rPr>
          <w:rFonts w:ascii="Times New Roman"/>
          <w:b w:val="false"/>
          <w:i w:val="false"/>
          <w:color w:val="000000"/>
          <w:sz w:val="28"/>
        </w:rPr>
        <w:t xml:space="preserve">
құрғақ сусындар;     Қорғасын                 0,2     құрғақ затқа </w:t>
      </w:r>
      <w:r>
        <w:br/>
      </w:r>
      <w:r>
        <w:rPr>
          <w:rFonts w:ascii="Times New Roman"/>
          <w:b w:val="false"/>
          <w:i w:val="false"/>
          <w:color w:val="000000"/>
          <w:sz w:val="28"/>
        </w:rPr>
        <w:t xml:space="preserve">
құрғақ тофу және     Күшән                    0,1     қайта есепте. </w:t>
      </w:r>
      <w:r>
        <w:br/>
      </w:r>
      <w:r>
        <w:rPr>
          <w:rFonts w:ascii="Times New Roman"/>
          <w:b w:val="false"/>
          <w:i w:val="false"/>
          <w:color w:val="000000"/>
          <w:sz w:val="28"/>
        </w:rPr>
        <w:t xml:space="preserve">
окаралар             Кадмий                   0,2     генде </w:t>
      </w:r>
      <w:r>
        <w:br/>
      </w:r>
      <w:r>
        <w:rPr>
          <w:rFonts w:ascii="Times New Roman"/>
          <w:b w:val="false"/>
          <w:i w:val="false"/>
          <w:color w:val="000000"/>
          <w:sz w:val="28"/>
        </w:rPr>
        <w:t xml:space="preserve">
                     Сынап                   0,03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0,005 </w:t>
      </w:r>
      <w:r>
        <w:br/>
      </w:r>
      <w:r>
        <w:rPr>
          <w:rFonts w:ascii="Times New Roman"/>
          <w:b w:val="false"/>
          <w:i w:val="false"/>
          <w:color w:val="000000"/>
          <w:sz w:val="28"/>
        </w:rPr>
        <w:t xml:space="preserve">
                     дезоксиниваленол         0,7     бидайдан </w:t>
      </w:r>
      <w:r>
        <w:br/>
      </w:r>
      <w:r>
        <w:rPr>
          <w:rFonts w:ascii="Times New Roman"/>
          <w:b w:val="false"/>
          <w:i w:val="false"/>
          <w:color w:val="000000"/>
          <w:sz w:val="28"/>
        </w:rPr>
        <w:t xml:space="preserve">
                                                      жасалынған </w:t>
      </w:r>
      <w:r>
        <w:br/>
      </w:r>
      <w:r>
        <w:rPr>
          <w:rFonts w:ascii="Times New Roman"/>
          <w:b w:val="false"/>
          <w:i w:val="false"/>
          <w:color w:val="000000"/>
          <w:sz w:val="28"/>
        </w:rPr>
        <w:t xml:space="preserve">
                                              1,0     арпадан </w:t>
      </w:r>
      <w:r>
        <w:br/>
      </w:r>
      <w:r>
        <w:rPr>
          <w:rFonts w:ascii="Times New Roman"/>
          <w:b w:val="false"/>
          <w:i w:val="false"/>
          <w:color w:val="000000"/>
          <w:sz w:val="28"/>
        </w:rPr>
        <w:t xml:space="preserve">
                                                      жасалынған </w:t>
      </w:r>
      <w:r>
        <w:br/>
      </w:r>
      <w:r>
        <w:rPr>
          <w:rFonts w:ascii="Times New Roman"/>
          <w:b w:val="false"/>
          <w:i w:val="false"/>
          <w:color w:val="000000"/>
          <w:sz w:val="28"/>
        </w:rPr>
        <w:t xml:space="preserve">
                     зеараленон               1,0     бидайдан, </w:t>
      </w:r>
      <w:r>
        <w:br/>
      </w:r>
      <w:r>
        <w:rPr>
          <w:rFonts w:ascii="Times New Roman"/>
          <w:b w:val="false"/>
          <w:i w:val="false"/>
          <w:color w:val="000000"/>
          <w:sz w:val="28"/>
        </w:rPr>
        <w:t xml:space="preserve">
                                                      арпадан </w:t>
      </w:r>
      <w:r>
        <w:br/>
      </w:r>
      <w:r>
        <w:rPr>
          <w:rFonts w:ascii="Times New Roman"/>
          <w:b w:val="false"/>
          <w:i w:val="false"/>
          <w:color w:val="000000"/>
          <w:sz w:val="28"/>
        </w:rPr>
        <w:t xml:space="preserve">
                                                      жасалынған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Гексахлорциклогексан     0,1     құрғақ затқа </w:t>
      </w:r>
      <w:r>
        <w:br/>
      </w:r>
      <w:r>
        <w:rPr>
          <w:rFonts w:ascii="Times New Roman"/>
          <w:b w:val="false"/>
          <w:i w:val="false"/>
          <w:color w:val="000000"/>
          <w:sz w:val="28"/>
        </w:rPr>
        <w:t xml:space="preserve">
                     (а,b,y изомерлерi)               қайта есепте. </w:t>
      </w:r>
      <w:r>
        <w:br/>
      </w:r>
      <w:r>
        <w:rPr>
          <w:rFonts w:ascii="Times New Roman"/>
          <w:b w:val="false"/>
          <w:i w:val="false"/>
          <w:color w:val="000000"/>
          <w:sz w:val="28"/>
        </w:rPr>
        <w:t xml:space="preserve">
                     ДДТ және оның           0,01     генде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Сынаптыорганикалық      Рұқсат </w:t>
      </w:r>
      <w:r>
        <w:br/>
      </w:r>
      <w:r>
        <w:rPr>
          <w:rFonts w:ascii="Times New Roman"/>
          <w:b w:val="false"/>
          <w:i w:val="false"/>
          <w:color w:val="000000"/>
          <w:sz w:val="28"/>
        </w:rPr>
        <w:t xml:space="preserve">
                     пестицидтер            етiлмейдi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130     құрғақ затқа </w:t>
      </w:r>
      <w:r>
        <w:br/>
      </w:r>
      <w:r>
        <w:rPr>
          <w:rFonts w:ascii="Times New Roman"/>
          <w:b w:val="false"/>
          <w:i w:val="false"/>
          <w:color w:val="000000"/>
          <w:sz w:val="28"/>
        </w:rPr>
        <w:t xml:space="preserve">
                                                      қайта есепте. </w:t>
      </w:r>
      <w:r>
        <w:br/>
      </w:r>
      <w:r>
        <w:rPr>
          <w:rFonts w:ascii="Times New Roman"/>
          <w:b w:val="false"/>
          <w:i w:val="false"/>
          <w:color w:val="000000"/>
          <w:sz w:val="28"/>
        </w:rPr>
        <w:t xml:space="preserve">
                                                      генде </w:t>
      </w:r>
      <w:r>
        <w:br/>
      </w:r>
      <w:r>
        <w:rPr>
          <w:rFonts w:ascii="Times New Roman"/>
          <w:b w:val="false"/>
          <w:i w:val="false"/>
          <w:color w:val="000000"/>
          <w:sz w:val="28"/>
        </w:rPr>
        <w:t xml:space="preserve">
                     стронций-90               80     жоғарғыдай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Өнімнің түрлері   | МС  |    рұқсат етілмейді    | Ескертулер </w:t>
      </w:r>
      <w:r>
        <w:br/>
      </w:r>
      <w:r>
        <w:rPr>
          <w:rFonts w:ascii="Times New Roman"/>
          <w:b w:val="false"/>
          <w:i w:val="false"/>
          <w:color w:val="000000"/>
          <w:sz w:val="28"/>
        </w:rPr>
        <w:t xml:space="preserve">
                    |КТБ/ |________________________| </w:t>
      </w:r>
      <w:r>
        <w:br/>
      </w:r>
      <w:r>
        <w:rPr>
          <w:rFonts w:ascii="Times New Roman"/>
          <w:b w:val="false"/>
          <w:i w:val="false"/>
          <w:color w:val="000000"/>
          <w:sz w:val="28"/>
        </w:rPr>
        <w:t xml:space="preserve">
                    | г,  |ІТЖБТ|S.au|пато. |B.ce. | </w:t>
      </w:r>
      <w:r>
        <w:br/>
      </w:r>
      <w:r>
        <w:rPr>
          <w:rFonts w:ascii="Times New Roman"/>
          <w:b w:val="false"/>
          <w:i w:val="false"/>
          <w:color w:val="000000"/>
          <w:sz w:val="28"/>
        </w:rPr>
        <w:t xml:space="preserve">
                    | ас. |(коли|reus|генді,|reus  | </w:t>
      </w:r>
      <w:r>
        <w:br/>
      </w:r>
      <w:r>
        <w:rPr>
          <w:rFonts w:ascii="Times New Roman"/>
          <w:b w:val="false"/>
          <w:i w:val="false"/>
          <w:color w:val="000000"/>
          <w:sz w:val="28"/>
        </w:rPr>
        <w:t xml:space="preserve">
                    |пай. |форм)|    |с.і.  |      | </w:t>
      </w:r>
      <w:r>
        <w:br/>
      </w:r>
      <w:r>
        <w:rPr>
          <w:rFonts w:ascii="Times New Roman"/>
          <w:b w:val="false"/>
          <w:i w:val="false"/>
          <w:color w:val="000000"/>
          <w:sz w:val="28"/>
        </w:rPr>
        <w:t xml:space="preserve">
                    |тын  |     |    |саль. |      | </w:t>
      </w:r>
      <w:r>
        <w:br/>
      </w:r>
      <w:r>
        <w:rPr>
          <w:rFonts w:ascii="Times New Roman"/>
          <w:b w:val="false"/>
          <w:i w:val="false"/>
          <w:color w:val="000000"/>
          <w:sz w:val="28"/>
        </w:rPr>
        <w:t xml:space="preserve">
                    |     |     |    |монел.|      | </w:t>
      </w:r>
      <w:r>
        <w:br/>
      </w:r>
      <w:r>
        <w:rPr>
          <w:rFonts w:ascii="Times New Roman"/>
          <w:b w:val="false"/>
          <w:i w:val="false"/>
          <w:color w:val="000000"/>
          <w:sz w:val="28"/>
        </w:rPr>
        <w:t xml:space="preserve">
                    |     |     |    |лалар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Соя бұршақтарының негiзiнде жасалған сусындар. </w:t>
      </w:r>
      <w:r>
        <w:br/>
      </w:r>
      <w:r>
        <w:rPr>
          <w:rFonts w:ascii="Times New Roman"/>
          <w:b w:val="false"/>
          <w:i w:val="false"/>
          <w:color w:val="000000"/>
          <w:sz w:val="28"/>
        </w:rPr>
        <w:t xml:space="preserve">
1) асептикалық      Қолданыста жүрген санитариялық ережелердiң 8 </w:t>
      </w:r>
      <w:r>
        <w:br/>
      </w:r>
      <w:r>
        <w:rPr>
          <w:rFonts w:ascii="Times New Roman"/>
          <w:b w:val="false"/>
          <w:i w:val="false"/>
          <w:color w:val="000000"/>
          <w:sz w:val="28"/>
        </w:rPr>
        <w:t xml:space="preserve">
түрде құйылатын     қосымшасына сай "А" тобындағы консервiлерге </w:t>
      </w:r>
      <w:r>
        <w:br/>
      </w:r>
      <w:r>
        <w:rPr>
          <w:rFonts w:ascii="Times New Roman"/>
          <w:b w:val="false"/>
          <w:i w:val="false"/>
          <w:color w:val="000000"/>
          <w:sz w:val="28"/>
        </w:rPr>
        <w:t xml:space="preserve">
соядан жасалған     арналған өнеркәсiптiк стерильдеу жағдайларының </w:t>
      </w:r>
      <w:r>
        <w:br/>
      </w:r>
      <w:r>
        <w:rPr>
          <w:rFonts w:ascii="Times New Roman"/>
          <w:b w:val="false"/>
          <w:i w:val="false"/>
          <w:color w:val="000000"/>
          <w:sz w:val="28"/>
        </w:rPr>
        <w:t xml:space="preserve">
сусындар            талаптарын қанағаттандыруы керек. </w:t>
      </w:r>
      <w:r>
        <w:br/>
      </w:r>
      <w:r>
        <w:rPr>
          <w:rFonts w:ascii="Times New Roman"/>
          <w:b w:val="false"/>
          <w:i w:val="false"/>
          <w:color w:val="000000"/>
          <w:sz w:val="28"/>
        </w:rPr>
        <w:t xml:space="preserve">
2) соядан жасалған   5*10 </w:t>
      </w:r>
      <w:r>
        <w:rPr>
          <w:rFonts w:ascii="Times New Roman"/>
          <w:b w:val="false"/>
          <w:i w:val="false"/>
          <w:color w:val="000000"/>
          <w:vertAlign w:val="superscript"/>
        </w:rPr>
        <w:t xml:space="preserve">4 </w:t>
      </w:r>
      <w:r>
        <w:rPr>
          <w:rFonts w:ascii="Times New Roman"/>
          <w:b w:val="false"/>
          <w:i w:val="false"/>
          <w:color w:val="000000"/>
          <w:sz w:val="28"/>
        </w:rPr>
        <w:t xml:space="preserve">  0,1*  1,0   25    0,1   *1,0 - сақталу </w:t>
      </w:r>
      <w:r>
        <w:br/>
      </w:r>
      <w:r>
        <w:rPr>
          <w:rFonts w:ascii="Times New Roman"/>
          <w:b w:val="false"/>
          <w:i w:val="false"/>
          <w:color w:val="000000"/>
          <w:sz w:val="28"/>
        </w:rPr>
        <w:t xml:space="preserve">
сусындар, коктейль.                                 мерзімі 72 </w:t>
      </w:r>
      <w:r>
        <w:br/>
      </w:r>
      <w:r>
        <w:rPr>
          <w:rFonts w:ascii="Times New Roman"/>
          <w:b w:val="false"/>
          <w:i w:val="false"/>
          <w:color w:val="000000"/>
          <w:sz w:val="28"/>
        </w:rPr>
        <w:t xml:space="preserve">
дер, суытылған                                      сағаттан асатын </w:t>
      </w:r>
      <w:r>
        <w:br/>
      </w:r>
      <w:r>
        <w:rPr>
          <w:rFonts w:ascii="Times New Roman"/>
          <w:b w:val="false"/>
          <w:i w:val="false"/>
          <w:color w:val="000000"/>
          <w:sz w:val="28"/>
        </w:rPr>
        <w:t xml:space="preserve">
және мұздатылған                                    өнімдер үшін; </w:t>
      </w:r>
      <w:r>
        <w:br/>
      </w:r>
      <w:r>
        <w:rPr>
          <w:rFonts w:ascii="Times New Roman"/>
          <w:b w:val="false"/>
          <w:i w:val="false"/>
          <w:color w:val="000000"/>
          <w:sz w:val="28"/>
        </w:rPr>
        <w:t xml:space="preserve">
десерттер                                           зеңдер - 10, </w:t>
      </w:r>
      <w:r>
        <w:br/>
      </w:r>
      <w:r>
        <w:rPr>
          <w:rFonts w:ascii="Times New Roman"/>
          <w:b w:val="false"/>
          <w:i w:val="false"/>
          <w:color w:val="000000"/>
          <w:sz w:val="28"/>
        </w:rPr>
        <w:t xml:space="preserve">
                                                    КТБ/г-дан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3) соядан жасалған    -     0,1*  1,0   25    0,1   *жоғарғыдай; </w:t>
      </w:r>
      <w:r>
        <w:br/>
      </w:r>
      <w:r>
        <w:rPr>
          <w:rFonts w:ascii="Times New Roman"/>
          <w:b w:val="false"/>
          <w:i w:val="false"/>
          <w:color w:val="000000"/>
          <w:sz w:val="28"/>
        </w:rPr>
        <w:t xml:space="preserve">
ашытылған сусындар                                  зеңдер - 10, </w:t>
      </w:r>
      <w:r>
        <w:br/>
      </w:r>
      <w:r>
        <w:rPr>
          <w:rFonts w:ascii="Times New Roman"/>
          <w:b w:val="false"/>
          <w:i w:val="false"/>
          <w:color w:val="000000"/>
          <w:sz w:val="28"/>
        </w:rPr>
        <w:t xml:space="preserve">
                                                    ашытқылар - 10, </w:t>
      </w:r>
      <w:r>
        <w:br/>
      </w:r>
      <w:r>
        <w:rPr>
          <w:rFonts w:ascii="Times New Roman"/>
          <w:b w:val="false"/>
          <w:i w:val="false"/>
          <w:color w:val="000000"/>
          <w:sz w:val="28"/>
        </w:rPr>
        <w:t xml:space="preserve">
                                                    КТБ/г-дан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Соядан жасалған     5*10 </w:t>
      </w:r>
      <w:r>
        <w:rPr>
          <w:rFonts w:ascii="Times New Roman"/>
          <w:b w:val="false"/>
          <w:i w:val="false"/>
          <w:color w:val="000000"/>
          <w:vertAlign w:val="superscript"/>
        </w:rPr>
        <w:t xml:space="preserve">4** </w:t>
      </w:r>
      <w:r>
        <w:rPr>
          <w:rFonts w:ascii="Times New Roman"/>
          <w:b w:val="false"/>
          <w:i w:val="false"/>
          <w:color w:val="000000"/>
          <w:sz w:val="28"/>
        </w:rPr>
        <w:t xml:space="preserve"> 0,1*   1,0   25    0,1   * жоғарғыдай; </w:t>
      </w:r>
      <w:r>
        <w:br/>
      </w:r>
      <w:r>
        <w:rPr>
          <w:rFonts w:ascii="Times New Roman"/>
          <w:b w:val="false"/>
          <w:i w:val="false"/>
          <w:color w:val="000000"/>
          <w:sz w:val="28"/>
        </w:rPr>
        <w:t xml:space="preserve">
белокты өнiмдер                                     ** ашытатын </w:t>
      </w:r>
      <w:r>
        <w:br/>
      </w:r>
      <w:r>
        <w:rPr>
          <w:rFonts w:ascii="Times New Roman"/>
          <w:b w:val="false"/>
          <w:i w:val="false"/>
          <w:color w:val="000000"/>
          <w:sz w:val="28"/>
        </w:rPr>
        <w:t xml:space="preserve">
(тофу)                                              культураларды </w:t>
      </w:r>
      <w:r>
        <w:br/>
      </w:r>
      <w:r>
        <w:rPr>
          <w:rFonts w:ascii="Times New Roman"/>
          <w:b w:val="false"/>
          <w:i w:val="false"/>
          <w:color w:val="000000"/>
          <w:sz w:val="28"/>
        </w:rPr>
        <w:t xml:space="preserve">
                                                    қолдану арқылы </w:t>
      </w:r>
      <w:r>
        <w:br/>
      </w:r>
      <w:r>
        <w:rPr>
          <w:rFonts w:ascii="Times New Roman"/>
          <w:b w:val="false"/>
          <w:i w:val="false"/>
          <w:color w:val="000000"/>
          <w:sz w:val="28"/>
        </w:rPr>
        <w:t xml:space="preserve">
                                                    - нормаланбайды; </w:t>
      </w:r>
      <w:r>
        <w:br/>
      </w:r>
      <w:r>
        <w:rPr>
          <w:rFonts w:ascii="Times New Roman"/>
          <w:b w:val="false"/>
          <w:i w:val="false"/>
          <w:color w:val="000000"/>
          <w:sz w:val="28"/>
        </w:rPr>
        <w:t xml:space="preserve">
                                                    зеңдер - 10, </w:t>
      </w:r>
      <w:r>
        <w:br/>
      </w:r>
      <w:r>
        <w:rPr>
          <w:rFonts w:ascii="Times New Roman"/>
          <w:b w:val="false"/>
          <w:i w:val="false"/>
          <w:color w:val="000000"/>
          <w:sz w:val="28"/>
        </w:rPr>
        <w:t xml:space="preserve">
                                                    ашытқылар - 50, </w:t>
      </w:r>
      <w:r>
        <w:br/>
      </w:r>
      <w:r>
        <w:rPr>
          <w:rFonts w:ascii="Times New Roman"/>
          <w:b w:val="false"/>
          <w:i w:val="false"/>
          <w:color w:val="000000"/>
          <w:sz w:val="28"/>
        </w:rPr>
        <w:t xml:space="preserve">
                                                    КТБ/г, аспайтын </w:t>
      </w:r>
      <w:r>
        <w:br/>
      </w:r>
      <w:r>
        <w:rPr>
          <w:rFonts w:ascii="Times New Roman"/>
          <w:b w:val="false"/>
          <w:i w:val="false"/>
          <w:color w:val="000000"/>
          <w:sz w:val="28"/>
        </w:rPr>
        <w:t xml:space="preserve">
окара                5*10 </w:t>
      </w:r>
      <w:r>
        <w:rPr>
          <w:rFonts w:ascii="Times New Roman"/>
          <w:b w:val="false"/>
          <w:i w:val="false"/>
          <w:color w:val="000000"/>
          <w:vertAlign w:val="superscript"/>
        </w:rPr>
        <w:t xml:space="preserve">4 </w:t>
      </w:r>
      <w:r>
        <w:rPr>
          <w:rFonts w:ascii="Times New Roman"/>
          <w:b w:val="false"/>
          <w:i w:val="false"/>
          <w:color w:val="000000"/>
          <w:sz w:val="28"/>
        </w:rPr>
        <w:t xml:space="preserve">  0,01   1,0   25    0,1  зеңдер - 10 </w:t>
      </w:r>
      <w:r>
        <w:br/>
      </w:r>
      <w:r>
        <w:rPr>
          <w:rFonts w:ascii="Times New Roman"/>
          <w:b w:val="false"/>
          <w:i w:val="false"/>
          <w:color w:val="000000"/>
          <w:sz w:val="28"/>
        </w:rPr>
        <w:t xml:space="preserve">
                                                    КТБ/г-дан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|Мг/кг, аспайтын| </w:t>
      </w:r>
      <w:r>
        <w:br/>
      </w:r>
      <w:r>
        <w:rPr>
          <w:rFonts w:ascii="Times New Roman"/>
          <w:b w:val="false"/>
          <w:i w:val="false"/>
          <w:color w:val="000000"/>
          <w:sz w:val="28"/>
        </w:rPr>
        <w:t xml:space="preserve">
   Өнiмнiң түрлерi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81. Қоюландырғыштар, Уытты элементтер:               Мүйізшелі ағаш. </w:t>
      </w:r>
      <w:r>
        <w:br/>
      </w:r>
      <w:r>
        <w:rPr>
          <w:rFonts w:ascii="Times New Roman"/>
          <w:b w:val="false"/>
          <w:i w:val="false"/>
          <w:color w:val="000000"/>
          <w:sz w:val="28"/>
        </w:rPr>
        <w:t xml:space="preserve">
стабилизаторлар,     Қорғасын              2,0       тан алынатын  </w:t>
      </w:r>
      <w:r>
        <w:br/>
      </w:r>
      <w:r>
        <w:rPr>
          <w:rFonts w:ascii="Times New Roman"/>
          <w:b w:val="false"/>
          <w:i w:val="false"/>
          <w:color w:val="000000"/>
          <w:sz w:val="28"/>
        </w:rPr>
        <w:t xml:space="preserve">
ұйытатын қоспалар                                    каррагинан, </w:t>
      </w:r>
      <w:r>
        <w:br/>
      </w:r>
      <w:r>
        <w:rPr>
          <w:rFonts w:ascii="Times New Roman"/>
          <w:b w:val="false"/>
          <w:i w:val="false"/>
          <w:color w:val="000000"/>
          <w:sz w:val="28"/>
        </w:rPr>
        <w:t xml:space="preserve">
(пектин, агар,                                       гуммиарабик, </w:t>
      </w:r>
      <w:r>
        <w:br/>
      </w:r>
      <w:r>
        <w:rPr>
          <w:rFonts w:ascii="Times New Roman"/>
          <w:b w:val="false"/>
          <w:i w:val="false"/>
          <w:color w:val="000000"/>
          <w:sz w:val="28"/>
        </w:rPr>
        <w:t xml:space="preserve">
каррагинан және                                      камеди: гуарлы, </w:t>
      </w:r>
      <w:r>
        <w:br/>
      </w:r>
      <w:r>
        <w:rPr>
          <w:rFonts w:ascii="Times New Roman"/>
          <w:b w:val="false"/>
          <w:i w:val="false"/>
          <w:color w:val="000000"/>
          <w:sz w:val="28"/>
        </w:rPr>
        <w:t xml:space="preserve">
басқа да камеди)                                     ксантанды, </w:t>
      </w:r>
      <w:r>
        <w:br/>
      </w:r>
      <w:r>
        <w:rPr>
          <w:rFonts w:ascii="Times New Roman"/>
          <w:b w:val="false"/>
          <w:i w:val="false"/>
          <w:color w:val="000000"/>
          <w:sz w:val="28"/>
        </w:rPr>
        <w:t xml:space="preserve">
                                                     геланды </w:t>
      </w:r>
      <w:r>
        <w:br/>
      </w:r>
      <w:r>
        <w:rPr>
          <w:rFonts w:ascii="Times New Roman"/>
          <w:b w:val="false"/>
          <w:i w:val="false"/>
          <w:color w:val="000000"/>
          <w:sz w:val="28"/>
        </w:rPr>
        <w:t xml:space="preserve">
                                           5,0       Агар </w:t>
      </w:r>
    </w:p>
    <w:p>
      <w:pPr>
        <w:spacing w:after="0"/>
        <w:ind w:left="0"/>
        <w:jc w:val="both"/>
      </w:pPr>
      <w:r>
        <w:rPr>
          <w:rFonts w:ascii="Times New Roman"/>
          <w:b w:val="false"/>
          <w:i w:val="false"/>
          <w:color w:val="000000"/>
          <w:sz w:val="28"/>
        </w:rPr>
        <w:t xml:space="preserve">                                          10,0       пектин, камеди: </w:t>
      </w:r>
      <w:r>
        <w:br/>
      </w:r>
      <w:r>
        <w:rPr>
          <w:rFonts w:ascii="Times New Roman"/>
          <w:b w:val="false"/>
          <w:i w:val="false"/>
          <w:color w:val="000000"/>
          <w:sz w:val="28"/>
        </w:rPr>
        <w:t xml:space="preserve">
                                                     гхатти, тары, </w:t>
      </w:r>
      <w:r>
        <w:br/>
      </w:r>
      <w:r>
        <w:rPr>
          <w:rFonts w:ascii="Times New Roman"/>
          <w:b w:val="false"/>
          <w:i w:val="false"/>
          <w:color w:val="000000"/>
          <w:sz w:val="28"/>
        </w:rPr>
        <w:t xml:space="preserve">
                                                     карайи </w:t>
      </w:r>
      <w:r>
        <w:br/>
      </w:r>
      <w:r>
        <w:rPr>
          <w:rFonts w:ascii="Times New Roman"/>
          <w:b w:val="false"/>
          <w:i w:val="false"/>
          <w:color w:val="000000"/>
          <w:sz w:val="28"/>
        </w:rPr>
        <w:t xml:space="preserve">
                     Күшән                 3,0       пектин, агар, </w:t>
      </w:r>
      <w:r>
        <w:br/>
      </w:r>
      <w:r>
        <w:rPr>
          <w:rFonts w:ascii="Times New Roman"/>
          <w:b w:val="false"/>
          <w:i w:val="false"/>
          <w:color w:val="000000"/>
          <w:sz w:val="28"/>
        </w:rPr>
        <w:t xml:space="preserve">
                                                     каррагинан </w:t>
      </w:r>
      <w:r>
        <w:br/>
      </w:r>
      <w:r>
        <w:rPr>
          <w:rFonts w:ascii="Times New Roman"/>
          <w:b w:val="false"/>
          <w:i w:val="false"/>
          <w:color w:val="000000"/>
          <w:sz w:val="28"/>
        </w:rPr>
        <w:t xml:space="preserve">
                                                     камеди: </w:t>
      </w:r>
      <w:r>
        <w:br/>
      </w:r>
      <w:r>
        <w:rPr>
          <w:rFonts w:ascii="Times New Roman"/>
          <w:b w:val="false"/>
          <w:i w:val="false"/>
          <w:color w:val="000000"/>
          <w:sz w:val="28"/>
        </w:rPr>
        <w:t xml:space="preserve">
                                                     гхатти, тары, </w:t>
      </w:r>
      <w:r>
        <w:br/>
      </w:r>
      <w:r>
        <w:rPr>
          <w:rFonts w:ascii="Times New Roman"/>
          <w:b w:val="false"/>
          <w:i w:val="false"/>
          <w:color w:val="000000"/>
          <w:sz w:val="28"/>
        </w:rPr>
        <w:t xml:space="preserve">
                                                     карайи, </w:t>
      </w:r>
      <w:r>
        <w:br/>
      </w:r>
      <w:r>
        <w:rPr>
          <w:rFonts w:ascii="Times New Roman"/>
          <w:b w:val="false"/>
          <w:i w:val="false"/>
          <w:color w:val="000000"/>
          <w:sz w:val="28"/>
        </w:rPr>
        <w:t xml:space="preserve">
                                                     гелановая </w:t>
      </w:r>
      <w:r>
        <w:br/>
      </w:r>
      <w:r>
        <w:rPr>
          <w:rFonts w:ascii="Times New Roman"/>
          <w:b w:val="false"/>
          <w:i w:val="false"/>
          <w:color w:val="000000"/>
          <w:sz w:val="28"/>
        </w:rPr>
        <w:t xml:space="preserve">
                     кадмий                1,0       Каррагинан </w:t>
      </w:r>
      <w:r>
        <w:br/>
      </w:r>
      <w:r>
        <w:rPr>
          <w:rFonts w:ascii="Times New Roman"/>
          <w:b w:val="false"/>
          <w:i w:val="false"/>
          <w:color w:val="000000"/>
          <w:sz w:val="28"/>
        </w:rPr>
        <w:t xml:space="preserve">
                     Сынап                 1,0       жоғарғыдай </w:t>
      </w:r>
      <w:r>
        <w:br/>
      </w:r>
      <w:r>
        <w:rPr>
          <w:rFonts w:ascii="Times New Roman"/>
          <w:b w:val="false"/>
          <w:i w:val="false"/>
          <w:color w:val="000000"/>
          <w:sz w:val="28"/>
        </w:rPr>
        <w:t xml:space="preserve">
                     мыс                    50       Пектин </w:t>
      </w:r>
      <w:r>
        <w:br/>
      </w:r>
      <w:r>
        <w:rPr>
          <w:rFonts w:ascii="Times New Roman"/>
          <w:b w:val="false"/>
          <w:i w:val="false"/>
          <w:color w:val="000000"/>
          <w:sz w:val="28"/>
        </w:rPr>
        <w:t xml:space="preserve">
                     мырыш                  25       Пектин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160 </w:t>
      </w:r>
      <w:r>
        <w:br/>
      </w:r>
      <w:r>
        <w:rPr>
          <w:rFonts w:ascii="Times New Roman"/>
          <w:b w:val="false"/>
          <w:i w:val="false"/>
          <w:color w:val="000000"/>
          <w:sz w:val="28"/>
        </w:rPr>
        <w:t xml:space="preserve">
                     стронций-90            90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|рұқсат етілмейді |Зеңдер| </w:t>
      </w:r>
      <w:r>
        <w:br/>
      </w:r>
      <w:r>
        <w:rPr>
          <w:rFonts w:ascii="Times New Roman"/>
          <w:b w:val="false"/>
          <w:i w:val="false"/>
          <w:color w:val="000000"/>
          <w:sz w:val="28"/>
        </w:rPr>
        <w:t xml:space="preserve">
  Өнімнің түрлері  | МС,  |    г өнімде     |КТБ/г,|   Ескертулер </w:t>
      </w:r>
      <w:r>
        <w:br/>
      </w:r>
      <w:r>
        <w:rPr>
          <w:rFonts w:ascii="Times New Roman"/>
          <w:b w:val="false"/>
          <w:i w:val="false"/>
          <w:color w:val="000000"/>
          <w:sz w:val="28"/>
        </w:rPr>
        <w:t xml:space="preserve">
                   |КТБ/г,|_________________|аспай.| </w:t>
      </w:r>
      <w:r>
        <w:br/>
      </w:r>
      <w:r>
        <w:rPr>
          <w:rFonts w:ascii="Times New Roman"/>
          <w:b w:val="false"/>
          <w:i w:val="false"/>
          <w:color w:val="000000"/>
          <w:sz w:val="28"/>
        </w:rPr>
        <w:t xml:space="preserve">
                   |аспай.|ІТЖБТ |Патогенді,| тын  | </w:t>
      </w:r>
      <w:r>
        <w:br/>
      </w:r>
      <w:r>
        <w:rPr>
          <w:rFonts w:ascii="Times New Roman"/>
          <w:b w:val="false"/>
          <w:i w:val="false"/>
          <w:color w:val="000000"/>
          <w:sz w:val="28"/>
        </w:rPr>
        <w:t xml:space="preserve">
                   | тын  |(коли.|   с.і.   |      | </w:t>
      </w:r>
      <w:r>
        <w:br/>
      </w:r>
      <w:r>
        <w:rPr>
          <w:rFonts w:ascii="Times New Roman"/>
          <w:b w:val="false"/>
          <w:i w:val="false"/>
          <w:color w:val="000000"/>
          <w:sz w:val="28"/>
        </w:rPr>
        <w:t xml:space="preserve">
                   |      |форм. |сальмонел.|      | </w:t>
      </w:r>
      <w:r>
        <w:br/>
      </w:r>
      <w:r>
        <w:rPr>
          <w:rFonts w:ascii="Times New Roman"/>
          <w:b w:val="false"/>
          <w:i w:val="false"/>
          <w:color w:val="000000"/>
          <w:sz w:val="28"/>
        </w:rPr>
        <w:t xml:space="preserve">
                   |      | дар) |  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Пектин: </w:t>
      </w:r>
      <w:r>
        <w:br/>
      </w:r>
      <w:r>
        <w:rPr>
          <w:rFonts w:ascii="Times New Roman"/>
          <w:b w:val="false"/>
          <w:i w:val="false"/>
          <w:color w:val="000000"/>
          <w:sz w:val="28"/>
        </w:rPr>
        <w:t xml:space="preserve">
1) балаларға арнал.  5*10 </w:t>
      </w:r>
      <w:r>
        <w:rPr>
          <w:rFonts w:ascii="Times New Roman"/>
          <w:b w:val="false"/>
          <w:i w:val="false"/>
          <w:color w:val="000000"/>
          <w:vertAlign w:val="superscript"/>
        </w:rPr>
        <w:t xml:space="preserve">2 </w:t>
      </w:r>
      <w:r>
        <w:rPr>
          <w:rFonts w:ascii="Times New Roman"/>
          <w:b w:val="false"/>
          <w:i w:val="false"/>
          <w:color w:val="000000"/>
          <w:sz w:val="28"/>
        </w:rPr>
        <w:t xml:space="preserve">  1,0       25       50   ашытқылар - 50 </w:t>
      </w:r>
      <w:r>
        <w:br/>
      </w:r>
      <w:r>
        <w:rPr>
          <w:rFonts w:ascii="Times New Roman"/>
          <w:b w:val="false"/>
          <w:i w:val="false"/>
          <w:color w:val="000000"/>
          <w:sz w:val="28"/>
        </w:rPr>
        <w:t xml:space="preserve">
ған және емдәмдiк                                   КТБ/г, аспайтын </w:t>
      </w:r>
      <w:r>
        <w:br/>
      </w:r>
      <w:r>
        <w:rPr>
          <w:rFonts w:ascii="Times New Roman"/>
          <w:b w:val="false"/>
          <w:i w:val="false"/>
          <w:color w:val="000000"/>
          <w:sz w:val="28"/>
        </w:rPr>
        <w:t xml:space="preserve">
тағамдар өнiмдерi </w:t>
      </w:r>
      <w:r>
        <w:br/>
      </w:r>
      <w:r>
        <w:rPr>
          <w:rFonts w:ascii="Times New Roman"/>
          <w:b w:val="false"/>
          <w:i w:val="false"/>
          <w:color w:val="000000"/>
          <w:sz w:val="28"/>
        </w:rPr>
        <w:t xml:space="preserve">
үшiн </w:t>
      </w:r>
      <w:r>
        <w:br/>
      </w:r>
      <w:r>
        <w:rPr>
          <w:rFonts w:ascii="Times New Roman"/>
          <w:b w:val="false"/>
          <w:i w:val="false"/>
          <w:color w:val="000000"/>
          <w:sz w:val="28"/>
        </w:rPr>
        <w:t xml:space="preserve">
2) жалпы пайдала.    5*10 </w:t>
      </w:r>
      <w:r>
        <w:rPr>
          <w:rFonts w:ascii="Times New Roman"/>
          <w:b w:val="false"/>
          <w:i w:val="false"/>
          <w:color w:val="000000"/>
          <w:vertAlign w:val="superscript"/>
        </w:rPr>
        <w:t xml:space="preserve">4 </w:t>
      </w:r>
      <w:r>
        <w:rPr>
          <w:rFonts w:ascii="Times New Roman"/>
          <w:b w:val="false"/>
          <w:i w:val="false"/>
          <w:color w:val="000000"/>
          <w:sz w:val="28"/>
        </w:rPr>
        <w:t xml:space="preserve">  0,1       25      100   ашытқылар - 100 </w:t>
      </w:r>
      <w:r>
        <w:br/>
      </w:r>
      <w:r>
        <w:rPr>
          <w:rFonts w:ascii="Times New Roman"/>
          <w:b w:val="false"/>
          <w:i w:val="false"/>
          <w:color w:val="000000"/>
          <w:sz w:val="28"/>
        </w:rPr>
        <w:t xml:space="preserve">
нылатын өнiмдер                                     КТБ/г, аспайтын </w:t>
      </w:r>
      <w:r>
        <w:br/>
      </w:r>
      <w:r>
        <w:rPr>
          <w:rFonts w:ascii="Times New Roman"/>
          <w:b w:val="false"/>
          <w:i w:val="false"/>
          <w:color w:val="000000"/>
          <w:sz w:val="28"/>
        </w:rPr>
        <w:t xml:space="preserve">
үшiн </w:t>
      </w:r>
      <w:r>
        <w:br/>
      </w:r>
      <w:r>
        <w:rPr>
          <w:rFonts w:ascii="Times New Roman"/>
          <w:b w:val="false"/>
          <w:i w:val="false"/>
          <w:color w:val="000000"/>
          <w:sz w:val="28"/>
        </w:rPr>
        <w:t xml:space="preserve">
Тағамдық агар,       5*10 </w:t>
      </w:r>
      <w:r>
        <w:rPr>
          <w:rFonts w:ascii="Times New Roman"/>
          <w:b w:val="false"/>
          <w:i w:val="false"/>
          <w:color w:val="000000"/>
          <w:vertAlign w:val="superscript"/>
        </w:rPr>
        <w:t xml:space="preserve">4 </w:t>
      </w:r>
      <w:r>
        <w:rPr>
          <w:rFonts w:ascii="Times New Roman"/>
          <w:b w:val="false"/>
          <w:i w:val="false"/>
          <w:color w:val="000000"/>
          <w:sz w:val="28"/>
        </w:rPr>
        <w:t xml:space="preserve">  1,0       25      100 </w:t>
      </w:r>
      <w:r>
        <w:br/>
      </w:r>
      <w:r>
        <w:rPr>
          <w:rFonts w:ascii="Times New Roman"/>
          <w:b w:val="false"/>
          <w:i w:val="false"/>
          <w:color w:val="000000"/>
          <w:sz w:val="28"/>
        </w:rPr>
        <w:t xml:space="preserve">
агароид, фурцелля. </w:t>
      </w:r>
      <w:r>
        <w:br/>
      </w:r>
      <w:r>
        <w:rPr>
          <w:rFonts w:ascii="Times New Roman"/>
          <w:b w:val="false"/>
          <w:i w:val="false"/>
          <w:color w:val="000000"/>
          <w:sz w:val="28"/>
        </w:rPr>
        <w:t xml:space="preserve">
рин, тағамдық </w:t>
      </w:r>
      <w:r>
        <w:br/>
      </w:r>
      <w:r>
        <w:rPr>
          <w:rFonts w:ascii="Times New Roman"/>
          <w:b w:val="false"/>
          <w:i w:val="false"/>
          <w:color w:val="000000"/>
          <w:sz w:val="28"/>
        </w:rPr>
        <w:t xml:space="preserve">
натрий альгинаты </w:t>
      </w:r>
      <w:r>
        <w:br/>
      </w:r>
      <w:r>
        <w:rPr>
          <w:rFonts w:ascii="Times New Roman"/>
          <w:b w:val="false"/>
          <w:i w:val="false"/>
          <w:color w:val="000000"/>
          <w:sz w:val="28"/>
        </w:rPr>
        <w:t xml:space="preserve">
Каррагинан           5*10 </w:t>
      </w:r>
      <w:r>
        <w:rPr>
          <w:rFonts w:ascii="Times New Roman"/>
          <w:b w:val="false"/>
          <w:i w:val="false"/>
          <w:color w:val="000000"/>
          <w:vertAlign w:val="superscript"/>
        </w:rPr>
        <w:t xml:space="preserve">3 </w:t>
      </w:r>
      <w:r>
        <w:rPr>
          <w:rFonts w:ascii="Times New Roman"/>
          <w:b w:val="false"/>
          <w:i w:val="false"/>
          <w:color w:val="000000"/>
          <w:sz w:val="28"/>
        </w:rPr>
        <w:t xml:space="preserve">  1,0       25      100 </w:t>
      </w:r>
      <w:r>
        <w:br/>
      </w:r>
      <w:r>
        <w:rPr>
          <w:rFonts w:ascii="Times New Roman"/>
          <w:b w:val="false"/>
          <w:i w:val="false"/>
          <w:color w:val="000000"/>
          <w:sz w:val="28"/>
        </w:rPr>
        <w:t xml:space="preserve">
Камедейлер (гуарлы,  5*10 </w:t>
      </w:r>
      <w:r>
        <w:rPr>
          <w:rFonts w:ascii="Times New Roman"/>
          <w:b w:val="false"/>
          <w:i w:val="false"/>
          <w:color w:val="000000"/>
          <w:vertAlign w:val="superscript"/>
        </w:rPr>
        <w:t xml:space="preserve">3 </w:t>
      </w:r>
      <w:r>
        <w:rPr>
          <w:rFonts w:ascii="Times New Roman"/>
          <w:b w:val="false"/>
          <w:i w:val="false"/>
          <w:color w:val="000000"/>
          <w:sz w:val="28"/>
        </w:rPr>
        <w:t xml:space="preserve">  1,0       25      500*  *қосындыдағы </w:t>
      </w:r>
      <w:r>
        <w:br/>
      </w:r>
      <w:r>
        <w:rPr>
          <w:rFonts w:ascii="Times New Roman"/>
          <w:b w:val="false"/>
          <w:i w:val="false"/>
          <w:color w:val="000000"/>
          <w:sz w:val="28"/>
        </w:rPr>
        <w:t xml:space="preserve">
ксантанды және                                      ашытқылар мен </w:t>
      </w:r>
      <w:r>
        <w:br/>
      </w:r>
      <w:r>
        <w:rPr>
          <w:rFonts w:ascii="Times New Roman"/>
          <w:b w:val="false"/>
          <w:i w:val="false"/>
          <w:color w:val="000000"/>
          <w:sz w:val="28"/>
        </w:rPr>
        <w:t xml:space="preserve">
басқалары) негiзiнде                                зеңдер </w:t>
      </w:r>
      <w:r>
        <w:br/>
      </w:r>
      <w:r>
        <w:rPr>
          <w:rFonts w:ascii="Times New Roman"/>
          <w:b w:val="false"/>
          <w:i w:val="false"/>
          <w:color w:val="000000"/>
          <w:sz w:val="28"/>
        </w:rPr>
        <w:t xml:space="preserve">
жасалған қоюлан. </w:t>
      </w:r>
      <w:r>
        <w:br/>
      </w:r>
      <w:r>
        <w:rPr>
          <w:rFonts w:ascii="Times New Roman"/>
          <w:b w:val="false"/>
          <w:i w:val="false"/>
          <w:color w:val="000000"/>
          <w:sz w:val="28"/>
        </w:rPr>
        <w:t xml:space="preserve">
дырғыштар мен </w:t>
      </w:r>
      <w:r>
        <w:br/>
      </w:r>
      <w:r>
        <w:rPr>
          <w:rFonts w:ascii="Times New Roman"/>
          <w:b w:val="false"/>
          <w:i w:val="false"/>
          <w:color w:val="000000"/>
          <w:sz w:val="28"/>
        </w:rPr>
        <w:t xml:space="preserve">
стабилизаторлар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|Мг/кг, аспайтын| </w:t>
      </w:r>
      <w:r>
        <w:br/>
      </w:r>
      <w:r>
        <w:rPr>
          <w:rFonts w:ascii="Times New Roman"/>
          <w:b w:val="false"/>
          <w:i w:val="false"/>
          <w:color w:val="000000"/>
          <w:sz w:val="28"/>
        </w:rPr>
        <w:t xml:space="preserve">
   Өнiмнiң түрлерi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82. Қосынды тканьдi  Уытты элементтер: </w:t>
      </w:r>
      <w:r>
        <w:br/>
      </w:r>
      <w:r>
        <w:rPr>
          <w:rFonts w:ascii="Times New Roman"/>
          <w:b w:val="false"/>
          <w:i w:val="false"/>
          <w:color w:val="000000"/>
          <w:sz w:val="28"/>
        </w:rPr>
        <w:t xml:space="preserve">
белоктардан          Қорғасын               2,0 </w:t>
      </w:r>
      <w:r>
        <w:br/>
      </w:r>
      <w:r>
        <w:rPr>
          <w:rFonts w:ascii="Times New Roman"/>
          <w:b w:val="false"/>
          <w:i w:val="false"/>
          <w:color w:val="000000"/>
          <w:sz w:val="28"/>
        </w:rPr>
        <w:t xml:space="preserve">
алынатын желатин,    Күшән                  1,0 </w:t>
      </w:r>
      <w:r>
        <w:br/>
      </w:r>
      <w:r>
        <w:rPr>
          <w:rFonts w:ascii="Times New Roman"/>
          <w:b w:val="false"/>
          <w:i w:val="false"/>
          <w:color w:val="000000"/>
          <w:sz w:val="28"/>
        </w:rPr>
        <w:t xml:space="preserve">
қанықпалар           Кадмий                 0,1 </w:t>
      </w:r>
      <w:r>
        <w:br/>
      </w:r>
      <w:r>
        <w:rPr>
          <w:rFonts w:ascii="Times New Roman"/>
          <w:b w:val="false"/>
          <w:i w:val="false"/>
          <w:color w:val="000000"/>
          <w:sz w:val="28"/>
        </w:rPr>
        <w:t xml:space="preserve">
                     Сынап                 0,05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гексахлорниклогексан   0,1 </w:t>
      </w:r>
      <w:r>
        <w:br/>
      </w:r>
      <w:r>
        <w:rPr>
          <w:rFonts w:ascii="Times New Roman"/>
          <w:b w:val="false"/>
          <w:i w:val="false"/>
          <w:color w:val="000000"/>
          <w:sz w:val="28"/>
        </w:rPr>
        <w:t xml:space="preserve">
                     (a,b,y изомерлерi) </w:t>
      </w:r>
      <w:r>
        <w:br/>
      </w:r>
      <w:r>
        <w:rPr>
          <w:rFonts w:ascii="Times New Roman"/>
          <w:b w:val="false"/>
          <w:i w:val="false"/>
          <w:color w:val="000000"/>
          <w:sz w:val="28"/>
        </w:rPr>
        <w:t xml:space="preserve">
                     ДДТ және оның          0,1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160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Өнімнің түрлері | МС,  | рұқсат етілмейді  |   Ескертулер </w:t>
      </w:r>
      <w:r>
        <w:br/>
      </w:r>
      <w:r>
        <w:rPr>
          <w:rFonts w:ascii="Times New Roman"/>
          <w:b w:val="false"/>
          <w:i w:val="false"/>
          <w:color w:val="000000"/>
          <w:sz w:val="28"/>
        </w:rPr>
        <w:t xml:space="preserve">
                   |КТБ/г,|___________________| </w:t>
      </w:r>
      <w:r>
        <w:br/>
      </w:r>
      <w:r>
        <w:rPr>
          <w:rFonts w:ascii="Times New Roman"/>
          <w:b w:val="false"/>
          <w:i w:val="false"/>
          <w:color w:val="000000"/>
          <w:sz w:val="28"/>
        </w:rPr>
        <w:t xml:space="preserve">
                   |аспай.|ІТЖБТ  |Патогенді, | </w:t>
      </w:r>
      <w:r>
        <w:br/>
      </w:r>
      <w:r>
        <w:rPr>
          <w:rFonts w:ascii="Times New Roman"/>
          <w:b w:val="false"/>
          <w:i w:val="false"/>
          <w:color w:val="000000"/>
          <w:sz w:val="28"/>
        </w:rPr>
        <w:t xml:space="preserve">
                   | тын  |(коли. |   с.і.    | </w:t>
      </w:r>
      <w:r>
        <w:br/>
      </w:r>
      <w:r>
        <w:rPr>
          <w:rFonts w:ascii="Times New Roman"/>
          <w:b w:val="false"/>
          <w:i w:val="false"/>
          <w:color w:val="000000"/>
          <w:sz w:val="28"/>
        </w:rPr>
        <w:t xml:space="preserve">
                   |      |форм)  |сальмонел. | </w:t>
      </w:r>
      <w:r>
        <w:br/>
      </w:r>
      <w:r>
        <w:rPr>
          <w:rFonts w:ascii="Times New Roman"/>
          <w:b w:val="false"/>
          <w:i w:val="false"/>
          <w:color w:val="000000"/>
          <w:sz w:val="28"/>
        </w:rPr>
        <w:t xml:space="preserve">
                   |      |       |  лалар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Тағамдық желатин: </w:t>
      </w:r>
      <w:r>
        <w:br/>
      </w:r>
      <w:r>
        <w:rPr>
          <w:rFonts w:ascii="Times New Roman"/>
          <w:b w:val="false"/>
          <w:i w:val="false"/>
          <w:color w:val="000000"/>
          <w:sz w:val="28"/>
        </w:rPr>
        <w:t xml:space="preserve">
1) баларға арналған  1*10 </w:t>
      </w:r>
      <w:r>
        <w:rPr>
          <w:rFonts w:ascii="Times New Roman"/>
          <w:b w:val="false"/>
          <w:i w:val="false"/>
          <w:color w:val="000000"/>
          <w:vertAlign w:val="superscript"/>
        </w:rPr>
        <w:t xml:space="preserve">4 </w:t>
      </w:r>
      <w:r>
        <w:rPr>
          <w:rFonts w:ascii="Times New Roman"/>
          <w:b w:val="false"/>
          <w:i w:val="false"/>
          <w:color w:val="000000"/>
          <w:sz w:val="28"/>
        </w:rPr>
        <w:t xml:space="preserve">   1,0       25 </w:t>
      </w:r>
      <w:r>
        <w:br/>
      </w:r>
      <w:r>
        <w:rPr>
          <w:rFonts w:ascii="Times New Roman"/>
          <w:b w:val="false"/>
          <w:i w:val="false"/>
          <w:color w:val="000000"/>
          <w:sz w:val="28"/>
        </w:rPr>
        <w:t xml:space="preserve">
және емдәмдік тағам </w:t>
      </w:r>
      <w:r>
        <w:br/>
      </w:r>
      <w:r>
        <w:rPr>
          <w:rFonts w:ascii="Times New Roman"/>
          <w:b w:val="false"/>
          <w:i w:val="false"/>
          <w:color w:val="000000"/>
          <w:sz w:val="28"/>
        </w:rPr>
        <w:t xml:space="preserve">
өнімдерiне </w:t>
      </w:r>
      <w:r>
        <w:br/>
      </w:r>
      <w:r>
        <w:rPr>
          <w:rFonts w:ascii="Times New Roman"/>
          <w:b w:val="false"/>
          <w:i w:val="false"/>
          <w:color w:val="000000"/>
          <w:sz w:val="28"/>
        </w:rPr>
        <w:t xml:space="preserve">
2) жалпы тұтыну      1*10 </w:t>
      </w:r>
      <w:r>
        <w:rPr>
          <w:rFonts w:ascii="Times New Roman"/>
          <w:b w:val="false"/>
          <w:i w:val="false"/>
          <w:color w:val="000000"/>
          <w:vertAlign w:val="superscript"/>
        </w:rPr>
        <w:t xml:space="preserve">5 </w:t>
      </w:r>
      <w:r>
        <w:rPr>
          <w:rFonts w:ascii="Times New Roman"/>
          <w:b w:val="false"/>
          <w:i w:val="false"/>
          <w:color w:val="000000"/>
          <w:sz w:val="28"/>
        </w:rPr>
        <w:t xml:space="preserve">  0,01       25 </w:t>
      </w:r>
      <w:r>
        <w:br/>
      </w:r>
      <w:r>
        <w:rPr>
          <w:rFonts w:ascii="Times New Roman"/>
          <w:b w:val="false"/>
          <w:i w:val="false"/>
          <w:color w:val="000000"/>
          <w:sz w:val="28"/>
        </w:rPr>
        <w:t xml:space="preserve">
өнiмдерi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|Мг/кг, аспайтын| </w:t>
      </w:r>
      <w:r>
        <w:br/>
      </w:r>
      <w:r>
        <w:rPr>
          <w:rFonts w:ascii="Times New Roman"/>
          <w:b w:val="false"/>
          <w:i w:val="false"/>
          <w:color w:val="000000"/>
          <w:sz w:val="28"/>
        </w:rPr>
        <w:t xml:space="preserve">
   Өнiмнiң түрлерi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83. Крахмалдар, сiрне Уытты элементтер: </w:t>
      </w:r>
      <w:r>
        <w:br/>
      </w:r>
      <w:r>
        <w:rPr>
          <w:rFonts w:ascii="Times New Roman"/>
          <w:b w:val="false"/>
          <w:i w:val="false"/>
          <w:color w:val="000000"/>
          <w:sz w:val="28"/>
        </w:rPr>
        <w:t xml:space="preserve">
және оларды қайта     Қорғасын                0,5 </w:t>
      </w:r>
      <w:r>
        <w:br/>
      </w:r>
      <w:r>
        <w:rPr>
          <w:rFonts w:ascii="Times New Roman"/>
          <w:b w:val="false"/>
          <w:i w:val="false"/>
          <w:color w:val="000000"/>
          <w:sz w:val="28"/>
        </w:rPr>
        <w:t xml:space="preserve">
өңдеу кезiнде         Күшән                   0,5 </w:t>
      </w:r>
      <w:r>
        <w:br/>
      </w:r>
      <w:r>
        <w:rPr>
          <w:rFonts w:ascii="Times New Roman"/>
          <w:b w:val="false"/>
          <w:i w:val="false"/>
          <w:color w:val="000000"/>
          <w:sz w:val="28"/>
        </w:rPr>
        <w:t xml:space="preserve">
алынған өнiмдер       Кадмий                  0,1 </w:t>
      </w:r>
      <w:r>
        <w:br/>
      </w:r>
      <w:r>
        <w:rPr>
          <w:rFonts w:ascii="Times New Roman"/>
          <w:b w:val="false"/>
          <w:i w:val="false"/>
          <w:color w:val="000000"/>
          <w:sz w:val="28"/>
        </w:rPr>
        <w:t xml:space="preserve">
                      Сынап                   0,02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гексахлорциклогексан    0,5     Жүгеріден </w:t>
      </w:r>
      <w:r>
        <w:br/>
      </w:r>
      <w:r>
        <w:rPr>
          <w:rFonts w:ascii="Times New Roman"/>
          <w:b w:val="false"/>
          <w:i w:val="false"/>
          <w:color w:val="000000"/>
          <w:sz w:val="28"/>
        </w:rPr>
        <w:t xml:space="preserve">
                      (a,b,y изомерлерi)              жасалған </w:t>
      </w:r>
      <w:r>
        <w:br/>
      </w:r>
      <w:r>
        <w:rPr>
          <w:rFonts w:ascii="Times New Roman"/>
          <w:b w:val="false"/>
          <w:i w:val="false"/>
          <w:color w:val="000000"/>
          <w:sz w:val="28"/>
        </w:rPr>
        <w:t xml:space="preserve">
                                              0,1     Картоптан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ДДT және оның          0,05     Жүгеріден </w:t>
      </w:r>
      <w:r>
        <w:br/>
      </w:r>
      <w:r>
        <w:rPr>
          <w:rFonts w:ascii="Times New Roman"/>
          <w:b w:val="false"/>
          <w:i w:val="false"/>
          <w:color w:val="000000"/>
          <w:sz w:val="28"/>
        </w:rPr>
        <w:t xml:space="preserve">
                      қалдықтары                      жасалған </w:t>
      </w:r>
      <w:r>
        <w:br/>
      </w:r>
      <w:r>
        <w:rPr>
          <w:rFonts w:ascii="Times New Roman"/>
          <w:b w:val="false"/>
          <w:i w:val="false"/>
          <w:color w:val="000000"/>
          <w:sz w:val="28"/>
        </w:rPr>
        <w:t xml:space="preserve">
                                              0,1     Картоптан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400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|Ашыт.|Зең.| </w:t>
      </w:r>
      <w:r>
        <w:br/>
      </w:r>
      <w:r>
        <w:rPr>
          <w:rFonts w:ascii="Times New Roman"/>
          <w:b w:val="false"/>
          <w:i w:val="false"/>
          <w:color w:val="000000"/>
          <w:sz w:val="28"/>
        </w:rPr>
        <w:t xml:space="preserve">
  Өнімнің түрлері  | МС,  |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рұқсат|қы.  |дер,|  Ескертулер </w:t>
      </w:r>
      <w:r>
        <w:br/>
      </w:r>
      <w:r>
        <w:rPr>
          <w:rFonts w:ascii="Times New Roman"/>
          <w:b w:val="false"/>
          <w:i w:val="false"/>
          <w:color w:val="000000"/>
          <w:sz w:val="28"/>
        </w:rPr>
        <w:t xml:space="preserve">
                   |КТБ/г,|   етілмейді |лар, |КТБ/| </w:t>
      </w:r>
      <w:r>
        <w:br/>
      </w:r>
      <w:r>
        <w:rPr>
          <w:rFonts w:ascii="Times New Roman"/>
          <w:b w:val="false"/>
          <w:i w:val="false"/>
          <w:color w:val="000000"/>
          <w:sz w:val="28"/>
        </w:rPr>
        <w:t xml:space="preserve">
                   |аспай.|_____________|КТБ/ |г,  | </w:t>
      </w:r>
      <w:r>
        <w:br/>
      </w:r>
      <w:r>
        <w:rPr>
          <w:rFonts w:ascii="Times New Roman"/>
          <w:b w:val="false"/>
          <w:i w:val="false"/>
          <w:color w:val="000000"/>
          <w:sz w:val="28"/>
        </w:rPr>
        <w:t xml:space="preserve">
                   | тын  |ІТЖБТ |Пато. | г,  |ас. | </w:t>
      </w:r>
      <w:r>
        <w:br/>
      </w:r>
      <w:r>
        <w:rPr>
          <w:rFonts w:ascii="Times New Roman"/>
          <w:b w:val="false"/>
          <w:i w:val="false"/>
          <w:color w:val="000000"/>
          <w:sz w:val="28"/>
        </w:rPr>
        <w:t xml:space="preserve">
                   |      |(коли.|генді,|ас.  |пай.| </w:t>
      </w:r>
      <w:r>
        <w:br/>
      </w:r>
      <w:r>
        <w:rPr>
          <w:rFonts w:ascii="Times New Roman"/>
          <w:b w:val="false"/>
          <w:i w:val="false"/>
          <w:color w:val="000000"/>
          <w:sz w:val="28"/>
        </w:rPr>
        <w:t xml:space="preserve">
                   |      |форм. |с.і.  |пай. |тын | </w:t>
      </w:r>
      <w:r>
        <w:br/>
      </w:r>
      <w:r>
        <w:rPr>
          <w:rFonts w:ascii="Times New Roman"/>
          <w:b w:val="false"/>
          <w:i w:val="false"/>
          <w:color w:val="000000"/>
          <w:sz w:val="28"/>
        </w:rPr>
        <w:t xml:space="preserve">
                   |      | дар) |саль. |тын  |    | </w:t>
      </w:r>
      <w:r>
        <w:br/>
      </w:r>
      <w:r>
        <w:rPr>
          <w:rFonts w:ascii="Times New Roman"/>
          <w:b w:val="false"/>
          <w:i w:val="false"/>
          <w:color w:val="000000"/>
          <w:sz w:val="28"/>
        </w:rPr>
        <w:t xml:space="preserve">
                   |      |      |монел.|     |    | </w:t>
      </w:r>
      <w:r>
        <w:br/>
      </w:r>
      <w:r>
        <w:rPr>
          <w:rFonts w:ascii="Times New Roman"/>
          <w:b w:val="false"/>
          <w:i w:val="false"/>
          <w:color w:val="000000"/>
          <w:sz w:val="28"/>
        </w:rPr>
        <w:t xml:space="preserve">
                   |      |      |лалар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Құрғақ крахмал       1*10 </w:t>
      </w:r>
      <w:r>
        <w:rPr>
          <w:rFonts w:ascii="Times New Roman"/>
          <w:b w:val="false"/>
          <w:i w:val="false"/>
          <w:color w:val="000000"/>
          <w:vertAlign w:val="superscript"/>
        </w:rPr>
        <w:t xml:space="preserve">5 </w:t>
      </w:r>
      <w:r>
        <w:rPr>
          <w:rFonts w:ascii="Times New Roman"/>
          <w:b w:val="false"/>
          <w:i w:val="false"/>
          <w:color w:val="000000"/>
          <w:sz w:val="28"/>
        </w:rPr>
        <w:t xml:space="preserve">  0,01    25*   500  500  *ББҚ 10 г-ға </w:t>
      </w:r>
      <w:r>
        <w:br/>
      </w:r>
      <w:r>
        <w:rPr>
          <w:rFonts w:ascii="Times New Roman"/>
          <w:b w:val="false"/>
          <w:i w:val="false"/>
          <w:color w:val="000000"/>
          <w:sz w:val="28"/>
        </w:rPr>
        <w:t xml:space="preserve">
(картоптан, жүгерi.                                 рұқсат етілмейді </w:t>
      </w:r>
      <w:r>
        <w:br/>
      </w:r>
      <w:r>
        <w:rPr>
          <w:rFonts w:ascii="Times New Roman"/>
          <w:b w:val="false"/>
          <w:i w:val="false"/>
          <w:color w:val="000000"/>
          <w:sz w:val="28"/>
        </w:rPr>
        <w:t xml:space="preserve">
ден, жасыл бұршақ. </w:t>
      </w:r>
      <w:r>
        <w:br/>
      </w:r>
      <w:r>
        <w:rPr>
          <w:rFonts w:ascii="Times New Roman"/>
          <w:b w:val="false"/>
          <w:i w:val="false"/>
          <w:color w:val="000000"/>
          <w:sz w:val="28"/>
        </w:rPr>
        <w:t xml:space="preserve">
тан алынатын) </w:t>
      </w:r>
      <w:r>
        <w:br/>
      </w:r>
      <w:r>
        <w:rPr>
          <w:rFonts w:ascii="Times New Roman"/>
          <w:b w:val="false"/>
          <w:i w:val="false"/>
          <w:color w:val="000000"/>
          <w:sz w:val="28"/>
        </w:rPr>
        <w:t xml:space="preserve">
Аз мөлшерде қанттал. 1*10 </w:t>
      </w:r>
      <w:r>
        <w:rPr>
          <w:rFonts w:ascii="Times New Roman"/>
          <w:b w:val="false"/>
          <w:i w:val="false"/>
          <w:color w:val="000000"/>
          <w:vertAlign w:val="superscript"/>
        </w:rPr>
        <w:t xml:space="preserve">4 </w:t>
      </w:r>
      <w:r>
        <w:rPr>
          <w:rFonts w:ascii="Times New Roman"/>
          <w:b w:val="false"/>
          <w:i w:val="false"/>
          <w:color w:val="000000"/>
          <w:sz w:val="28"/>
        </w:rPr>
        <w:t xml:space="preserve">  1,0     25     50  100 </w:t>
      </w:r>
      <w:r>
        <w:br/>
      </w:r>
      <w:r>
        <w:rPr>
          <w:rFonts w:ascii="Times New Roman"/>
          <w:b w:val="false"/>
          <w:i w:val="false"/>
          <w:color w:val="000000"/>
          <w:sz w:val="28"/>
        </w:rPr>
        <w:t xml:space="preserve">
ған сiрне </w:t>
      </w:r>
      <w:r>
        <w:br/>
      </w:r>
      <w:r>
        <w:rPr>
          <w:rFonts w:ascii="Times New Roman"/>
          <w:b w:val="false"/>
          <w:i w:val="false"/>
          <w:color w:val="000000"/>
          <w:sz w:val="28"/>
        </w:rPr>
        <w:t xml:space="preserve">
Мальтин. мальтодек.  5*10 </w:t>
      </w:r>
      <w:r>
        <w:rPr>
          <w:rFonts w:ascii="Times New Roman"/>
          <w:b w:val="false"/>
          <w:i w:val="false"/>
          <w:color w:val="000000"/>
          <w:vertAlign w:val="superscript"/>
        </w:rPr>
        <w:t xml:space="preserve">4 </w:t>
      </w:r>
      <w:r>
        <w:rPr>
          <w:rFonts w:ascii="Times New Roman"/>
          <w:b w:val="false"/>
          <w:i w:val="false"/>
          <w:color w:val="000000"/>
          <w:sz w:val="28"/>
        </w:rPr>
        <w:t xml:space="preserve">  1,0     25     50  100 </w:t>
      </w:r>
      <w:r>
        <w:br/>
      </w:r>
      <w:r>
        <w:rPr>
          <w:rFonts w:ascii="Times New Roman"/>
          <w:b w:val="false"/>
          <w:i w:val="false"/>
          <w:color w:val="000000"/>
          <w:sz w:val="28"/>
        </w:rPr>
        <w:t xml:space="preserve">
стриндер </w:t>
      </w:r>
      <w:r>
        <w:br/>
      </w:r>
      <w:r>
        <w:rPr>
          <w:rFonts w:ascii="Times New Roman"/>
          <w:b w:val="false"/>
          <w:i w:val="false"/>
          <w:color w:val="000000"/>
          <w:sz w:val="28"/>
        </w:rPr>
        <w:t xml:space="preserve">
Лактулоза қанықпасы  5*10 </w:t>
      </w:r>
      <w:r>
        <w:rPr>
          <w:rFonts w:ascii="Times New Roman"/>
          <w:b w:val="false"/>
          <w:i w:val="false"/>
          <w:color w:val="000000"/>
          <w:vertAlign w:val="superscript"/>
        </w:rPr>
        <w:t xml:space="preserve">3 </w:t>
      </w:r>
      <w:r>
        <w:rPr>
          <w:rFonts w:ascii="Times New Roman"/>
          <w:b w:val="false"/>
          <w:i w:val="false"/>
          <w:color w:val="000000"/>
          <w:sz w:val="28"/>
        </w:rPr>
        <w:t xml:space="preserve">  1,0     50     50  100   S.aureus 1,0 </w:t>
      </w:r>
      <w:r>
        <w:br/>
      </w:r>
      <w:r>
        <w:rPr>
          <w:rFonts w:ascii="Times New Roman"/>
          <w:b w:val="false"/>
          <w:i w:val="false"/>
          <w:color w:val="000000"/>
          <w:sz w:val="28"/>
        </w:rPr>
        <w:t xml:space="preserve">
                                                     г-ға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Жемiстi-глюкозалы    1*10 </w:t>
      </w:r>
      <w:r>
        <w:rPr>
          <w:rFonts w:ascii="Times New Roman"/>
          <w:b w:val="false"/>
          <w:i w:val="false"/>
          <w:color w:val="000000"/>
          <w:vertAlign w:val="superscript"/>
        </w:rPr>
        <w:t xml:space="preserve">5 </w:t>
      </w:r>
      <w:r>
        <w:rPr>
          <w:rFonts w:ascii="Times New Roman"/>
          <w:b w:val="false"/>
          <w:i w:val="false"/>
          <w:color w:val="000000"/>
          <w:sz w:val="28"/>
        </w:rPr>
        <w:t xml:space="preserve">  1,0     25     50  100    </w:t>
      </w:r>
      <w:r>
        <w:br/>
      </w:r>
      <w:r>
        <w:rPr>
          <w:rFonts w:ascii="Times New Roman"/>
          <w:b w:val="false"/>
          <w:i w:val="false"/>
          <w:color w:val="000000"/>
          <w:sz w:val="28"/>
        </w:rPr>
        <w:t xml:space="preserve">
шәрбат </w:t>
      </w:r>
      <w:r>
        <w:br/>
      </w:r>
      <w:r>
        <w:rPr>
          <w:rFonts w:ascii="Times New Roman"/>
          <w:b w:val="false"/>
          <w:i w:val="false"/>
          <w:color w:val="000000"/>
          <w:sz w:val="28"/>
        </w:rPr>
        <w:t xml:space="preserve">
Шырын қоспаларымен   1*10 </w:t>
      </w:r>
      <w:r>
        <w:rPr>
          <w:rFonts w:ascii="Times New Roman"/>
          <w:b w:val="false"/>
          <w:i w:val="false"/>
          <w:color w:val="000000"/>
          <w:vertAlign w:val="superscript"/>
        </w:rPr>
        <w:t xml:space="preserve">4 </w:t>
      </w:r>
      <w:r>
        <w:rPr>
          <w:rFonts w:ascii="Times New Roman"/>
          <w:b w:val="false"/>
          <w:i w:val="false"/>
          <w:color w:val="000000"/>
          <w:sz w:val="28"/>
        </w:rPr>
        <w:t xml:space="preserve">  1,0     25     50  100 </w:t>
      </w:r>
      <w:r>
        <w:br/>
      </w:r>
      <w:r>
        <w:rPr>
          <w:rFonts w:ascii="Times New Roman"/>
          <w:b w:val="false"/>
          <w:i w:val="false"/>
          <w:color w:val="000000"/>
          <w:sz w:val="28"/>
        </w:rPr>
        <w:t xml:space="preserve">
түйiршiктелген </w:t>
      </w:r>
      <w:r>
        <w:br/>
      </w:r>
      <w:r>
        <w:rPr>
          <w:rFonts w:ascii="Times New Roman"/>
          <w:b w:val="false"/>
          <w:i w:val="false"/>
          <w:color w:val="000000"/>
          <w:sz w:val="28"/>
        </w:rPr>
        <w:t xml:space="preserve">
глюкоза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|Мг/кг, аспайтын| </w:t>
      </w:r>
      <w:r>
        <w:br/>
      </w:r>
      <w:r>
        <w:rPr>
          <w:rFonts w:ascii="Times New Roman"/>
          <w:b w:val="false"/>
          <w:i w:val="false"/>
          <w:color w:val="000000"/>
          <w:sz w:val="28"/>
        </w:rPr>
        <w:t xml:space="preserve">
   Өнiмнiң түрлерi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84. тағамдық         Уытты элементтер: </w:t>
      </w:r>
      <w:r>
        <w:br/>
      </w:r>
      <w:r>
        <w:rPr>
          <w:rFonts w:ascii="Times New Roman"/>
          <w:b w:val="false"/>
          <w:i w:val="false"/>
          <w:color w:val="000000"/>
          <w:sz w:val="28"/>
        </w:rPr>
        <w:t xml:space="preserve">
ашытқылар,           Қорғасын                1,0 </w:t>
      </w:r>
      <w:r>
        <w:br/>
      </w:r>
      <w:r>
        <w:rPr>
          <w:rFonts w:ascii="Times New Roman"/>
          <w:b w:val="false"/>
          <w:i w:val="false"/>
          <w:color w:val="000000"/>
          <w:sz w:val="28"/>
        </w:rPr>
        <w:t xml:space="preserve">
бiрклеткалы          Күшән                   0,2 </w:t>
      </w:r>
      <w:r>
        <w:br/>
      </w:r>
      <w:r>
        <w:rPr>
          <w:rFonts w:ascii="Times New Roman"/>
          <w:b w:val="false"/>
          <w:i w:val="false"/>
          <w:color w:val="000000"/>
          <w:sz w:val="28"/>
        </w:rPr>
        <w:t xml:space="preserve">
өсiмдiктердiң        кадмий                  0,2 </w:t>
      </w:r>
      <w:r>
        <w:br/>
      </w:r>
      <w:r>
        <w:rPr>
          <w:rFonts w:ascii="Times New Roman"/>
          <w:b w:val="false"/>
          <w:i w:val="false"/>
          <w:color w:val="000000"/>
          <w:sz w:val="28"/>
        </w:rPr>
        <w:t xml:space="preserve">
биосалмағы,          Сынап                  0,03 </w:t>
      </w:r>
      <w:r>
        <w:br/>
      </w:r>
      <w:r>
        <w:rPr>
          <w:rFonts w:ascii="Times New Roman"/>
          <w:b w:val="false"/>
          <w:i w:val="false"/>
          <w:color w:val="000000"/>
          <w:sz w:val="28"/>
        </w:rPr>
        <w:t xml:space="preserve">
бактериальды         Радионуклидтер Бк/кг: </w:t>
      </w:r>
      <w:r>
        <w:br/>
      </w:r>
      <w:r>
        <w:rPr>
          <w:rFonts w:ascii="Times New Roman"/>
          <w:b w:val="false"/>
          <w:i w:val="false"/>
          <w:color w:val="000000"/>
          <w:sz w:val="28"/>
        </w:rPr>
        <w:t xml:space="preserve">
бастапқы             цезий-137               100 </w:t>
      </w:r>
      <w:r>
        <w:br/>
      </w:r>
      <w:r>
        <w:rPr>
          <w:rFonts w:ascii="Times New Roman"/>
          <w:b w:val="false"/>
          <w:i w:val="false"/>
          <w:color w:val="000000"/>
          <w:sz w:val="28"/>
        </w:rPr>
        <w:t xml:space="preserve">
культуралар          стронций-90              80 </w:t>
      </w:r>
    </w:p>
    <w:p>
      <w:pPr>
        <w:spacing w:after="0"/>
        <w:ind w:left="0"/>
        <w:jc w:val="both"/>
      </w:pPr>
      <w:r>
        <w:rPr>
          <w:rFonts w:ascii="Times New Roman"/>
          <w:b w:val="false"/>
          <w:i w:val="false"/>
          <w:color w:val="000000"/>
          <w:sz w:val="28"/>
        </w:rPr>
        <w:t xml:space="preserve">Құрғақ тағамдық      Уытты элементтер: </w:t>
      </w:r>
      <w:r>
        <w:br/>
      </w:r>
      <w:r>
        <w:rPr>
          <w:rFonts w:ascii="Times New Roman"/>
          <w:b w:val="false"/>
          <w:i w:val="false"/>
          <w:color w:val="000000"/>
          <w:sz w:val="28"/>
        </w:rPr>
        <w:t xml:space="preserve">
ашытқылар            Қорғасын                4,0 </w:t>
      </w:r>
      <w:r>
        <w:br/>
      </w:r>
      <w:r>
        <w:rPr>
          <w:rFonts w:ascii="Times New Roman"/>
          <w:b w:val="false"/>
          <w:i w:val="false"/>
          <w:color w:val="000000"/>
          <w:sz w:val="28"/>
        </w:rPr>
        <w:t xml:space="preserve">
                     Күшән                   0,8 </w:t>
      </w:r>
      <w:r>
        <w:br/>
      </w:r>
      <w:r>
        <w:rPr>
          <w:rFonts w:ascii="Times New Roman"/>
          <w:b w:val="false"/>
          <w:i w:val="false"/>
          <w:color w:val="000000"/>
          <w:sz w:val="28"/>
        </w:rPr>
        <w:t xml:space="preserve">
                     Кадмий                  0,8 </w:t>
      </w:r>
      <w:r>
        <w:br/>
      </w:r>
      <w:r>
        <w:rPr>
          <w:rFonts w:ascii="Times New Roman"/>
          <w:b w:val="false"/>
          <w:i w:val="false"/>
          <w:color w:val="000000"/>
          <w:sz w:val="28"/>
        </w:rPr>
        <w:t xml:space="preserve">
                     Сынап                  0,12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100 </w:t>
      </w:r>
      <w:r>
        <w:br/>
      </w:r>
      <w:r>
        <w:rPr>
          <w:rFonts w:ascii="Times New Roman"/>
          <w:b w:val="false"/>
          <w:i w:val="false"/>
          <w:color w:val="000000"/>
          <w:sz w:val="28"/>
        </w:rPr>
        <w:t xml:space="preserve">
                     стронций-90              80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Өнімнің түрлері    |    рұқсат етілмейді    | Ескертулер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|ІТЖБТ|S.aureus|патоген. | </w:t>
      </w:r>
      <w:r>
        <w:br/>
      </w:r>
      <w:r>
        <w:rPr>
          <w:rFonts w:ascii="Times New Roman"/>
          <w:b w:val="false"/>
          <w:i w:val="false"/>
          <w:color w:val="000000"/>
          <w:sz w:val="28"/>
        </w:rPr>
        <w:t xml:space="preserve">
                      |(коли|        |ді, с.і. | </w:t>
      </w:r>
      <w:r>
        <w:br/>
      </w:r>
      <w:r>
        <w:rPr>
          <w:rFonts w:ascii="Times New Roman"/>
          <w:b w:val="false"/>
          <w:i w:val="false"/>
          <w:color w:val="000000"/>
          <w:sz w:val="28"/>
        </w:rPr>
        <w:t xml:space="preserve">
                      |форм.|        |сальмо.  | </w:t>
      </w:r>
      <w:r>
        <w:br/>
      </w:r>
      <w:r>
        <w:rPr>
          <w:rFonts w:ascii="Times New Roman"/>
          <w:b w:val="false"/>
          <w:i w:val="false"/>
          <w:color w:val="000000"/>
          <w:sz w:val="28"/>
        </w:rPr>
        <w:t xml:space="preserve">
                      |дар) |        |неллалар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Нан пiсiруге арналған   0,01    0,1      25 </w:t>
      </w:r>
      <w:r>
        <w:br/>
      </w:r>
      <w:r>
        <w:rPr>
          <w:rFonts w:ascii="Times New Roman"/>
          <w:b w:val="false"/>
          <w:i w:val="false"/>
          <w:color w:val="000000"/>
          <w:sz w:val="28"/>
        </w:rPr>
        <w:t xml:space="preserve">
құрғақ ашытқылар </w:t>
      </w:r>
    </w:p>
    <w:p>
      <w:pPr>
        <w:spacing w:after="0"/>
        <w:ind w:left="0"/>
        <w:jc w:val="both"/>
      </w:pPr>
      <w:r>
        <w:rPr>
          <w:rFonts w:ascii="Times New Roman"/>
          <w:b w:val="false"/>
          <w:i w:val="false"/>
          <w:color w:val="000000"/>
          <w:sz w:val="28"/>
        </w:rPr>
        <w:t xml:space="preserve">Нан пiсiруге арналған   0,001   0,1      25     аспайтын зеңдер - </w:t>
      </w:r>
      <w:r>
        <w:br/>
      </w:r>
      <w:r>
        <w:rPr>
          <w:rFonts w:ascii="Times New Roman"/>
          <w:b w:val="false"/>
          <w:i w:val="false"/>
          <w:color w:val="000000"/>
          <w:sz w:val="28"/>
        </w:rPr>
        <w:t xml:space="preserve">
престелген ашытқылар                            100 КТБ/г </w:t>
      </w:r>
    </w:p>
    <w:p>
      <w:pPr>
        <w:spacing w:after="0"/>
        <w:ind w:left="0"/>
        <w:jc w:val="both"/>
      </w:pPr>
      <w:r>
        <w:rPr>
          <w:rFonts w:ascii="Times New Roman"/>
          <w:b w:val="false"/>
          <w:i w:val="false"/>
          <w:color w:val="000000"/>
          <w:sz w:val="28"/>
        </w:rPr>
        <w:t xml:space="preserve">Сұйық бетi құрғатылын.   1,0    1,0      10     Сульфитқайталанатын </w:t>
      </w:r>
      <w:r>
        <w:br/>
      </w:r>
      <w:r>
        <w:rPr>
          <w:rFonts w:ascii="Times New Roman"/>
          <w:b w:val="false"/>
          <w:i w:val="false"/>
          <w:color w:val="000000"/>
          <w:sz w:val="28"/>
        </w:rPr>
        <w:t xml:space="preserve">
ған (ферменттелген                              клостридиялар 1 г-ға </w:t>
      </w:r>
      <w:r>
        <w:br/>
      </w:r>
      <w:r>
        <w:rPr>
          <w:rFonts w:ascii="Times New Roman"/>
          <w:b w:val="false"/>
          <w:i w:val="false"/>
          <w:color w:val="000000"/>
          <w:sz w:val="28"/>
        </w:rPr>
        <w:t xml:space="preserve">
ет өнiмдерiн өндiруге                           рұқсат етілмейді; </w:t>
      </w:r>
      <w:r>
        <w:br/>
      </w:r>
      <w:r>
        <w:rPr>
          <w:rFonts w:ascii="Times New Roman"/>
          <w:b w:val="false"/>
          <w:i w:val="false"/>
          <w:color w:val="000000"/>
          <w:sz w:val="28"/>
        </w:rPr>
        <w:t xml:space="preserve">
арналған) бастапқы                              технологиялық </w:t>
      </w:r>
      <w:r>
        <w:br/>
      </w:r>
      <w:r>
        <w:rPr>
          <w:rFonts w:ascii="Times New Roman"/>
          <w:b w:val="false"/>
          <w:i w:val="false"/>
          <w:color w:val="000000"/>
          <w:sz w:val="28"/>
        </w:rPr>
        <w:t xml:space="preserve">
культуралар                                     микрофлораның </w:t>
      </w:r>
      <w:r>
        <w:br/>
      </w:r>
      <w:r>
        <w:rPr>
          <w:rFonts w:ascii="Times New Roman"/>
          <w:b w:val="false"/>
          <w:i w:val="false"/>
          <w:color w:val="000000"/>
          <w:sz w:val="28"/>
        </w:rPr>
        <w:t xml:space="preserve">
                                                микрооргандайындал. </w:t>
      </w:r>
      <w:r>
        <w:br/>
      </w:r>
      <w:r>
        <w:rPr>
          <w:rFonts w:ascii="Times New Roman"/>
          <w:b w:val="false"/>
          <w:i w:val="false"/>
          <w:color w:val="000000"/>
          <w:sz w:val="28"/>
        </w:rPr>
        <w:t xml:space="preserve">
                                                ға өніндерiнiң </w:t>
      </w:r>
      <w:r>
        <w:br/>
      </w:r>
      <w:r>
        <w:rPr>
          <w:rFonts w:ascii="Times New Roman"/>
          <w:b w:val="false"/>
          <w:i w:val="false"/>
          <w:color w:val="000000"/>
          <w:sz w:val="28"/>
        </w:rPr>
        <w:t xml:space="preserve">
                                                саны культураларға </w:t>
      </w:r>
      <w:r>
        <w:br/>
      </w:r>
      <w:r>
        <w:rPr>
          <w:rFonts w:ascii="Times New Roman"/>
          <w:b w:val="false"/>
          <w:i w:val="false"/>
          <w:color w:val="000000"/>
          <w:sz w:val="28"/>
        </w:rPr>
        <w:t xml:space="preserve">
                                                кем дегенде 10 </w:t>
      </w:r>
      <w:r>
        <w:rPr>
          <w:rFonts w:ascii="Times New Roman"/>
          <w:b w:val="false"/>
          <w:i w:val="false"/>
          <w:color w:val="000000"/>
          <w:vertAlign w:val="superscript"/>
        </w:rPr>
        <w:t xml:space="preserve">9 </w:t>
      </w:r>
      <w:r>
        <w:rPr>
          <w:rFonts w:ascii="Times New Roman"/>
          <w:b w:val="false"/>
          <w:i w:val="false"/>
          <w:color w:val="000000"/>
          <w:sz w:val="28"/>
        </w:rPr>
        <w:t xml:space="preserve">, </w:t>
      </w:r>
      <w:r>
        <w:br/>
      </w:r>
      <w:r>
        <w:rPr>
          <w:rFonts w:ascii="Times New Roman"/>
          <w:b w:val="false"/>
          <w:i w:val="false"/>
          <w:color w:val="000000"/>
          <w:sz w:val="28"/>
        </w:rPr>
        <w:t xml:space="preserve">
                                                қаңықпаларға-10 </w:t>
      </w:r>
      <w:r>
        <w:rPr>
          <w:rFonts w:ascii="Times New Roman"/>
          <w:b w:val="false"/>
          <w:i w:val="false"/>
          <w:color w:val="000000"/>
          <w:vertAlign w:val="superscript"/>
        </w:rPr>
        <w:t xml:space="preserve">10 </w:t>
      </w:r>
      <w:r>
        <w:br/>
      </w:r>
      <w:r>
        <w:rPr>
          <w:rFonts w:ascii="Times New Roman"/>
          <w:b w:val="false"/>
          <w:i w:val="false"/>
          <w:color w:val="000000"/>
          <w:sz w:val="28"/>
        </w:rPr>
        <w:t xml:space="preserve">
                                                КТБ см </w:t>
      </w:r>
      <w:r>
        <w:rPr>
          <w:rFonts w:ascii="Times New Roman"/>
          <w:b w:val="false"/>
          <w:i w:val="false"/>
          <w:color w:val="000000"/>
          <w:vertAlign w:val="superscript"/>
        </w:rPr>
        <w:t xml:space="preserve">3 </w:t>
      </w:r>
      <w:r>
        <w:rPr>
          <w:rFonts w:ascii="Times New Roman"/>
          <w:b w:val="false"/>
          <w:i w:val="false"/>
          <w:color w:val="000000"/>
          <w:sz w:val="28"/>
        </w:rPr>
        <w:t xml:space="preserve">; ашытқыларға </w:t>
      </w:r>
      <w:r>
        <w:br/>
      </w:r>
      <w:r>
        <w:rPr>
          <w:rFonts w:ascii="Times New Roman"/>
          <w:b w:val="false"/>
          <w:i w:val="false"/>
          <w:color w:val="000000"/>
          <w:sz w:val="28"/>
        </w:rPr>
        <w:t xml:space="preserve">
                                                - 10 және зеңдерге </w:t>
      </w:r>
      <w:r>
        <w:br/>
      </w:r>
      <w:r>
        <w:rPr>
          <w:rFonts w:ascii="Times New Roman"/>
          <w:b w:val="false"/>
          <w:i w:val="false"/>
          <w:color w:val="000000"/>
          <w:sz w:val="28"/>
        </w:rPr>
        <w:t xml:space="preserve">
                                                - 10 КТБ/г-дан </w:t>
      </w:r>
      <w:r>
        <w:br/>
      </w:r>
      <w:r>
        <w:rPr>
          <w:rFonts w:ascii="Times New Roman"/>
          <w:b w:val="false"/>
          <w:i w:val="false"/>
          <w:color w:val="000000"/>
          <w:sz w:val="28"/>
        </w:rPr>
        <w:t xml:space="preserve">
                                                аспау керек </w:t>
      </w:r>
    </w:p>
    <w:p>
      <w:pPr>
        <w:spacing w:after="0"/>
        <w:ind w:left="0"/>
        <w:jc w:val="both"/>
      </w:pPr>
      <w:r>
        <w:rPr>
          <w:rFonts w:ascii="Times New Roman"/>
          <w:b w:val="false"/>
          <w:i w:val="false"/>
          <w:color w:val="000000"/>
          <w:sz w:val="28"/>
        </w:rPr>
        <w:t xml:space="preserve">Бiрклеткалы өсiмдiк.    1,0     1,0     25      МАФАнМС -1*10 </w:t>
      </w:r>
      <w:r>
        <w:rPr>
          <w:rFonts w:ascii="Times New Roman"/>
          <w:b w:val="false"/>
          <w:i w:val="false"/>
          <w:color w:val="000000"/>
          <w:vertAlign w:val="superscript"/>
        </w:rPr>
        <w:t xml:space="preserve">4 </w:t>
      </w:r>
      <w:r>
        <w:rPr>
          <w:rFonts w:ascii="Times New Roman"/>
          <w:b w:val="false"/>
          <w:i w:val="false"/>
          <w:color w:val="000000"/>
          <w:sz w:val="28"/>
        </w:rPr>
        <w:t xml:space="preserve">КТБ/ </w:t>
      </w:r>
      <w:r>
        <w:br/>
      </w:r>
      <w:r>
        <w:rPr>
          <w:rFonts w:ascii="Times New Roman"/>
          <w:b w:val="false"/>
          <w:i w:val="false"/>
          <w:color w:val="000000"/>
          <w:sz w:val="28"/>
        </w:rPr>
        <w:t xml:space="preserve">
тердiң, өнеркәсiптiк                            г-дан аспайтын; </w:t>
      </w:r>
      <w:r>
        <w:br/>
      </w:r>
      <w:r>
        <w:rPr>
          <w:rFonts w:ascii="Times New Roman"/>
          <w:b w:val="false"/>
          <w:i w:val="false"/>
          <w:color w:val="000000"/>
          <w:sz w:val="28"/>
        </w:rPr>
        <w:t xml:space="preserve">
қайта өңдеуге                                   ашытқылар - 50 және </w:t>
      </w:r>
      <w:r>
        <w:br/>
      </w:r>
      <w:r>
        <w:rPr>
          <w:rFonts w:ascii="Times New Roman"/>
          <w:b w:val="false"/>
          <w:i w:val="false"/>
          <w:color w:val="000000"/>
          <w:sz w:val="28"/>
        </w:rPr>
        <w:t xml:space="preserve">
арналған ашытқылар                              зеңдер - 50КТБ/г-дан </w:t>
      </w:r>
      <w:r>
        <w:br/>
      </w:r>
      <w:r>
        <w:rPr>
          <w:rFonts w:ascii="Times New Roman"/>
          <w:b w:val="false"/>
          <w:i w:val="false"/>
          <w:color w:val="000000"/>
          <w:sz w:val="28"/>
        </w:rPr>
        <w:t xml:space="preserve">
биосалмағы                                      аспайтын; 1г-ға </w:t>
      </w:r>
      <w:r>
        <w:br/>
      </w:r>
      <w:r>
        <w:rPr>
          <w:rFonts w:ascii="Times New Roman"/>
          <w:b w:val="false"/>
          <w:i w:val="false"/>
          <w:color w:val="000000"/>
          <w:sz w:val="28"/>
        </w:rPr>
        <w:t xml:space="preserve">
                                                тiрi клетка </w:t>
      </w:r>
      <w:r>
        <w:br/>
      </w:r>
      <w:r>
        <w:rPr>
          <w:rFonts w:ascii="Times New Roman"/>
          <w:b w:val="false"/>
          <w:i w:val="false"/>
          <w:color w:val="000000"/>
          <w:sz w:val="28"/>
        </w:rPr>
        <w:t xml:space="preserve">
                                                продуцент рұқсат </w:t>
      </w:r>
      <w:r>
        <w:br/>
      </w:r>
      <w:r>
        <w:rPr>
          <w:rFonts w:ascii="Times New Roman"/>
          <w:b w:val="false"/>
          <w:i w:val="false"/>
          <w:color w:val="000000"/>
          <w:sz w:val="28"/>
        </w:rPr>
        <w:t xml:space="preserve">
                                                етiлмейді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|Мг/кг, аспайтын| </w:t>
      </w:r>
      <w:r>
        <w:br/>
      </w:r>
      <w:r>
        <w:rPr>
          <w:rFonts w:ascii="Times New Roman"/>
          <w:b w:val="false"/>
          <w:i w:val="false"/>
          <w:color w:val="000000"/>
          <w:sz w:val="28"/>
        </w:rPr>
        <w:t xml:space="preserve">
   Өнiмнiң түрлерi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85. Тағамдық құрғақ   Уытты элементтер: </w:t>
      </w:r>
      <w:r>
        <w:br/>
      </w:r>
      <w:r>
        <w:rPr>
          <w:rFonts w:ascii="Times New Roman"/>
          <w:b w:val="false"/>
          <w:i w:val="false"/>
          <w:color w:val="000000"/>
          <w:sz w:val="28"/>
        </w:rPr>
        <w:t xml:space="preserve">
сорпалар              Қорғасын               1,0 </w:t>
      </w:r>
      <w:r>
        <w:br/>
      </w:r>
      <w:r>
        <w:rPr>
          <w:rFonts w:ascii="Times New Roman"/>
          <w:b w:val="false"/>
          <w:i w:val="false"/>
          <w:color w:val="000000"/>
          <w:sz w:val="28"/>
        </w:rPr>
        <w:t xml:space="preserve">
                      Күшән                  1,0 </w:t>
      </w:r>
      <w:r>
        <w:br/>
      </w:r>
      <w:r>
        <w:rPr>
          <w:rFonts w:ascii="Times New Roman"/>
          <w:b w:val="false"/>
          <w:i w:val="false"/>
          <w:color w:val="000000"/>
          <w:sz w:val="28"/>
        </w:rPr>
        <w:t xml:space="preserve">
                      кадмий                 0,2 </w:t>
      </w:r>
      <w:r>
        <w:br/>
      </w:r>
      <w:r>
        <w:rPr>
          <w:rFonts w:ascii="Times New Roman"/>
          <w:b w:val="false"/>
          <w:i w:val="false"/>
          <w:color w:val="000000"/>
          <w:sz w:val="28"/>
        </w:rPr>
        <w:t xml:space="preserve">
                      Сынап                  0,1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гексахлорциклогексан   0,1     алғашқы өнімді </w:t>
      </w:r>
      <w:r>
        <w:br/>
      </w:r>
      <w:r>
        <w:rPr>
          <w:rFonts w:ascii="Times New Roman"/>
          <w:b w:val="false"/>
          <w:i w:val="false"/>
          <w:color w:val="000000"/>
          <w:sz w:val="28"/>
        </w:rPr>
        <w:t xml:space="preserve">
                      (a,b,y изомерлері)             қайта есепте. </w:t>
      </w:r>
      <w:r>
        <w:br/>
      </w:r>
      <w:r>
        <w:rPr>
          <w:rFonts w:ascii="Times New Roman"/>
          <w:b w:val="false"/>
          <w:i w:val="false"/>
          <w:color w:val="000000"/>
          <w:sz w:val="28"/>
        </w:rPr>
        <w:t xml:space="preserve">
                      ДДТ және оның          0,1     генде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160 </w:t>
      </w:r>
      <w:r>
        <w:br/>
      </w:r>
      <w:r>
        <w:rPr>
          <w:rFonts w:ascii="Times New Roman"/>
          <w:b w:val="false"/>
          <w:i w:val="false"/>
          <w:color w:val="000000"/>
          <w:sz w:val="28"/>
        </w:rPr>
        <w:t xml:space="preserve">
                      стронций-90             50 </w:t>
      </w:r>
    </w:p>
    <w:p>
      <w:pPr>
        <w:spacing w:after="0"/>
        <w:ind w:left="0"/>
        <w:jc w:val="both"/>
      </w:pPr>
      <w:r>
        <w:rPr>
          <w:rFonts w:ascii="Times New Roman"/>
          <w:b w:val="false"/>
          <w:i w:val="false"/>
          <w:color w:val="000000"/>
          <w:sz w:val="28"/>
        </w:rPr>
        <w:t xml:space="preserve">86. Ксилит, сорбит,   Уытты элементтер: </w:t>
      </w:r>
      <w:r>
        <w:br/>
      </w:r>
      <w:r>
        <w:rPr>
          <w:rFonts w:ascii="Times New Roman"/>
          <w:b w:val="false"/>
          <w:i w:val="false"/>
          <w:color w:val="000000"/>
          <w:sz w:val="28"/>
        </w:rPr>
        <w:t xml:space="preserve">
маннит және басқа     Қорғасын               1,0 </w:t>
      </w:r>
      <w:r>
        <w:br/>
      </w:r>
      <w:r>
        <w:rPr>
          <w:rFonts w:ascii="Times New Roman"/>
          <w:b w:val="false"/>
          <w:i w:val="false"/>
          <w:color w:val="000000"/>
          <w:sz w:val="28"/>
        </w:rPr>
        <w:t xml:space="preserve">
да қантты спирттер    Күшән                  2,0 </w:t>
      </w:r>
      <w:r>
        <w:br/>
      </w:r>
      <w:r>
        <w:rPr>
          <w:rFonts w:ascii="Times New Roman"/>
          <w:b w:val="false"/>
          <w:i w:val="false"/>
          <w:color w:val="000000"/>
          <w:sz w:val="28"/>
        </w:rPr>
        <w:t xml:space="preserve">
                      кадмий                0,05 </w:t>
      </w:r>
      <w:r>
        <w:br/>
      </w:r>
      <w:r>
        <w:rPr>
          <w:rFonts w:ascii="Times New Roman"/>
          <w:b w:val="false"/>
          <w:i w:val="false"/>
          <w:color w:val="000000"/>
          <w:sz w:val="28"/>
        </w:rPr>
        <w:t xml:space="preserve">
                      Сынап                 0,01 </w:t>
      </w:r>
      <w:r>
        <w:br/>
      </w:r>
      <w:r>
        <w:rPr>
          <w:rFonts w:ascii="Times New Roman"/>
          <w:b w:val="false"/>
          <w:i w:val="false"/>
          <w:color w:val="000000"/>
          <w:sz w:val="28"/>
        </w:rPr>
        <w:t xml:space="preserve">
                      никель                 2,0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|Зеңдер| </w:t>
      </w:r>
      <w:r>
        <w:br/>
      </w:r>
      <w:r>
        <w:rPr>
          <w:rFonts w:ascii="Times New Roman"/>
          <w:b w:val="false"/>
          <w:i w:val="false"/>
          <w:color w:val="000000"/>
          <w:sz w:val="28"/>
        </w:rPr>
        <w:t xml:space="preserve">
    Өнімнің түрлері   | МС,  |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рұқсат|КТБ/г,|  Ескертулер </w:t>
      </w:r>
      <w:r>
        <w:br/>
      </w:r>
      <w:r>
        <w:rPr>
          <w:rFonts w:ascii="Times New Roman"/>
          <w:b w:val="false"/>
          <w:i w:val="false"/>
          <w:color w:val="000000"/>
          <w:sz w:val="28"/>
        </w:rPr>
        <w:t xml:space="preserve">
                      |КТБ/г,|   етілмейді |аспай.| </w:t>
      </w:r>
      <w:r>
        <w:br/>
      </w:r>
      <w:r>
        <w:rPr>
          <w:rFonts w:ascii="Times New Roman"/>
          <w:b w:val="false"/>
          <w:i w:val="false"/>
          <w:color w:val="000000"/>
          <w:sz w:val="28"/>
        </w:rPr>
        <w:t xml:space="preserve">
                      |аспай.|_____________| тын  | </w:t>
      </w:r>
      <w:r>
        <w:br/>
      </w:r>
      <w:r>
        <w:rPr>
          <w:rFonts w:ascii="Times New Roman"/>
          <w:b w:val="false"/>
          <w:i w:val="false"/>
          <w:color w:val="000000"/>
          <w:sz w:val="28"/>
        </w:rPr>
        <w:t xml:space="preserve">
                      | тын  |ІТЖБТ |Пато. |      | </w:t>
      </w:r>
      <w:r>
        <w:br/>
      </w:r>
      <w:r>
        <w:rPr>
          <w:rFonts w:ascii="Times New Roman"/>
          <w:b w:val="false"/>
          <w:i w:val="false"/>
          <w:color w:val="000000"/>
          <w:sz w:val="28"/>
        </w:rPr>
        <w:t xml:space="preserve">
                      |      |(коли.|генді,|      | </w:t>
      </w:r>
      <w:r>
        <w:br/>
      </w:r>
      <w:r>
        <w:rPr>
          <w:rFonts w:ascii="Times New Roman"/>
          <w:b w:val="false"/>
          <w:i w:val="false"/>
          <w:color w:val="000000"/>
          <w:sz w:val="28"/>
        </w:rPr>
        <w:t xml:space="preserve">
                      |      |форм. |с.і.  |      | </w:t>
      </w:r>
      <w:r>
        <w:br/>
      </w:r>
      <w:r>
        <w:rPr>
          <w:rFonts w:ascii="Times New Roman"/>
          <w:b w:val="false"/>
          <w:i w:val="false"/>
          <w:color w:val="000000"/>
          <w:sz w:val="28"/>
        </w:rPr>
        <w:t xml:space="preserve">
                      |      | дар) |саль. |      | </w:t>
      </w:r>
      <w:r>
        <w:br/>
      </w:r>
      <w:r>
        <w:rPr>
          <w:rFonts w:ascii="Times New Roman"/>
          <w:b w:val="false"/>
          <w:i w:val="false"/>
          <w:color w:val="000000"/>
          <w:sz w:val="28"/>
        </w:rPr>
        <w:t xml:space="preserve">
                      |      |      |монел.|      | </w:t>
      </w:r>
      <w:r>
        <w:br/>
      </w:r>
      <w:r>
        <w:rPr>
          <w:rFonts w:ascii="Times New Roman"/>
          <w:b w:val="false"/>
          <w:i w:val="false"/>
          <w:color w:val="000000"/>
          <w:sz w:val="28"/>
        </w:rPr>
        <w:t xml:space="preserve">
                      |      |      |лалар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Ксилит, сорбит, маннит  1*10 </w:t>
      </w:r>
      <w:r>
        <w:rPr>
          <w:rFonts w:ascii="Times New Roman"/>
          <w:b w:val="false"/>
          <w:i w:val="false"/>
          <w:color w:val="000000"/>
          <w:vertAlign w:val="superscript"/>
        </w:rPr>
        <w:t xml:space="preserve">4 </w:t>
      </w:r>
      <w:r>
        <w:rPr>
          <w:rFonts w:ascii="Times New Roman"/>
          <w:b w:val="false"/>
          <w:i w:val="false"/>
          <w:color w:val="000000"/>
          <w:sz w:val="28"/>
        </w:rPr>
        <w:t xml:space="preserve">    1,0    25    1*10 </w:t>
      </w:r>
      <w:r>
        <w:rPr>
          <w:rFonts w:ascii="Times New Roman"/>
          <w:b w:val="false"/>
          <w:i w:val="false"/>
          <w:color w:val="000000"/>
          <w:vertAlign w:val="superscript"/>
        </w:rPr>
        <w:t xml:space="preserve">2 </w:t>
      </w:r>
      <w:r>
        <w:br/>
      </w:r>
      <w:r>
        <w:rPr>
          <w:rFonts w:ascii="Times New Roman"/>
          <w:b w:val="false"/>
          <w:i w:val="false"/>
          <w:color w:val="000000"/>
          <w:sz w:val="28"/>
        </w:rPr>
        <w:t xml:space="preserve">
және басқа да қантты </w:t>
      </w:r>
      <w:r>
        <w:br/>
      </w:r>
      <w:r>
        <w:rPr>
          <w:rFonts w:ascii="Times New Roman"/>
          <w:b w:val="false"/>
          <w:i w:val="false"/>
          <w:color w:val="000000"/>
          <w:sz w:val="28"/>
        </w:rPr>
        <w:t xml:space="preserve">
спирттер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|Мг/кг, аспайтын| </w:t>
      </w:r>
      <w:r>
        <w:br/>
      </w:r>
      <w:r>
        <w:rPr>
          <w:rFonts w:ascii="Times New Roman"/>
          <w:b w:val="false"/>
          <w:i w:val="false"/>
          <w:color w:val="000000"/>
          <w:sz w:val="28"/>
        </w:rPr>
        <w:t xml:space="preserve">
   Өнiмнiң түрлерi   |               |рұқсат етiлген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87. Ас және емдеу-    Уытты элементтер: </w:t>
      </w:r>
      <w:r>
        <w:br/>
      </w:r>
      <w:r>
        <w:rPr>
          <w:rFonts w:ascii="Times New Roman"/>
          <w:b w:val="false"/>
          <w:i w:val="false"/>
          <w:color w:val="000000"/>
          <w:sz w:val="28"/>
        </w:rPr>
        <w:t xml:space="preserve">
профилактикалау тұзы  Қорғасын               2,0 </w:t>
      </w:r>
      <w:r>
        <w:br/>
      </w:r>
      <w:r>
        <w:rPr>
          <w:rFonts w:ascii="Times New Roman"/>
          <w:b w:val="false"/>
          <w:i w:val="false"/>
          <w:color w:val="000000"/>
          <w:sz w:val="28"/>
        </w:rPr>
        <w:t xml:space="preserve">
                      Күшән                  1,0 </w:t>
      </w:r>
      <w:r>
        <w:br/>
      </w:r>
      <w:r>
        <w:rPr>
          <w:rFonts w:ascii="Times New Roman"/>
          <w:b w:val="false"/>
          <w:i w:val="false"/>
          <w:color w:val="000000"/>
          <w:sz w:val="28"/>
        </w:rPr>
        <w:t xml:space="preserve">
                      Кадмий                 0,1 </w:t>
      </w:r>
      <w:r>
        <w:br/>
      </w:r>
      <w:r>
        <w:rPr>
          <w:rFonts w:ascii="Times New Roman"/>
          <w:b w:val="false"/>
          <w:i w:val="false"/>
          <w:color w:val="000000"/>
          <w:sz w:val="28"/>
        </w:rPr>
        <w:t xml:space="preserve">
                      Сынап                  0,1     Емдеу профилак. </w:t>
      </w:r>
      <w:r>
        <w:br/>
      </w:r>
      <w:r>
        <w:rPr>
          <w:rFonts w:ascii="Times New Roman"/>
          <w:b w:val="false"/>
          <w:i w:val="false"/>
          <w:color w:val="000000"/>
          <w:sz w:val="28"/>
        </w:rPr>
        <w:t xml:space="preserve">
                                                     тикалауға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0,01     "Экстра </w:t>
      </w:r>
      <w:r>
        <w:br/>
      </w:r>
      <w:r>
        <w:rPr>
          <w:rFonts w:ascii="Times New Roman"/>
          <w:b w:val="false"/>
          <w:i w:val="false"/>
          <w:color w:val="000000"/>
          <w:sz w:val="28"/>
        </w:rPr>
        <w:t xml:space="preserve">
                      Йод                   0,04     йодталған; </w:t>
      </w:r>
      <w:r>
        <w:br/>
      </w:r>
      <w:r>
        <w:rPr>
          <w:rFonts w:ascii="Times New Roman"/>
          <w:b w:val="false"/>
          <w:i w:val="false"/>
          <w:color w:val="000000"/>
          <w:sz w:val="28"/>
        </w:rPr>
        <w:t xml:space="preserve">
                                                     анықталған </w:t>
      </w:r>
      <w:r>
        <w:br/>
      </w:r>
      <w:r>
        <w:rPr>
          <w:rFonts w:ascii="Times New Roman"/>
          <w:b w:val="false"/>
          <w:i w:val="false"/>
          <w:color w:val="000000"/>
          <w:sz w:val="28"/>
        </w:rPr>
        <w:t xml:space="preserve">
                                                     кездегi рұқсат </w:t>
      </w:r>
      <w:r>
        <w:br/>
      </w:r>
      <w:r>
        <w:rPr>
          <w:rFonts w:ascii="Times New Roman"/>
          <w:b w:val="false"/>
          <w:i w:val="false"/>
          <w:color w:val="000000"/>
          <w:sz w:val="28"/>
        </w:rPr>
        <w:t xml:space="preserve">
                                                     етілетiн </w:t>
      </w:r>
      <w:r>
        <w:br/>
      </w:r>
      <w:r>
        <w:rPr>
          <w:rFonts w:ascii="Times New Roman"/>
          <w:b w:val="false"/>
          <w:i w:val="false"/>
          <w:color w:val="000000"/>
          <w:sz w:val="28"/>
        </w:rPr>
        <w:t xml:space="preserve">
                                                     деңгейi - </w:t>
      </w:r>
      <w:r>
        <w:br/>
      </w:r>
      <w:r>
        <w:rPr>
          <w:rFonts w:ascii="Times New Roman"/>
          <w:b w:val="false"/>
          <w:i w:val="false"/>
          <w:color w:val="000000"/>
          <w:sz w:val="28"/>
        </w:rPr>
        <w:t xml:space="preserve">
                                                     0,04+0,015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300 </w:t>
      </w:r>
      <w:r>
        <w:br/>
      </w:r>
      <w:r>
        <w:rPr>
          <w:rFonts w:ascii="Times New Roman"/>
          <w:b w:val="false"/>
          <w:i w:val="false"/>
          <w:color w:val="000000"/>
          <w:sz w:val="28"/>
        </w:rPr>
        <w:t xml:space="preserve">
                      стронций-90            100 </w:t>
      </w:r>
    </w:p>
    <w:p>
      <w:pPr>
        <w:spacing w:after="0"/>
        <w:ind w:left="0"/>
        <w:jc w:val="both"/>
      </w:pPr>
      <w:r>
        <w:rPr>
          <w:rFonts w:ascii="Times New Roman"/>
          <w:b w:val="false"/>
          <w:i w:val="false"/>
          <w:color w:val="000000"/>
          <w:sz w:val="28"/>
        </w:rPr>
        <w:t xml:space="preserve">88. кристаллданған    Уытты элементтер: </w:t>
      </w:r>
      <w:r>
        <w:br/>
      </w:r>
      <w:r>
        <w:rPr>
          <w:rFonts w:ascii="Times New Roman"/>
          <w:b w:val="false"/>
          <w:i w:val="false"/>
          <w:color w:val="000000"/>
          <w:sz w:val="28"/>
        </w:rPr>
        <w:t xml:space="preserve">
аминқышқылдары        Қорғасын               1,0 </w:t>
      </w:r>
      <w:r>
        <w:br/>
      </w:r>
      <w:r>
        <w:rPr>
          <w:rFonts w:ascii="Times New Roman"/>
          <w:b w:val="false"/>
          <w:i w:val="false"/>
          <w:color w:val="000000"/>
          <w:sz w:val="28"/>
        </w:rPr>
        <w:t xml:space="preserve">
және олардан          Күшән                  1,0 </w:t>
      </w:r>
      <w:r>
        <w:br/>
      </w:r>
      <w:r>
        <w:rPr>
          <w:rFonts w:ascii="Times New Roman"/>
          <w:b w:val="false"/>
          <w:i w:val="false"/>
          <w:color w:val="000000"/>
          <w:sz w:val="28"/>
        </w:rPr>
        <w:t xml:space="preserve">
алынатын қоспалар     Кадмий                 0,1 </w:t>
      </w:r>
      <w:r>
        <w:br/>
      </w:r>
      <w:r>
        <w:rPr>
          <w:rFonts w:ascii="Times New Roman"/>
          <w:b w:val="false"/>
          <w:i w:val="false"/>
          <w:color w:val="000000"/>
          <w:sz w:val="28"/>
        </w:rPr>
        <w:t xml:space="preserve">
                      Сынап                  0,03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|Зеңдер| </w:t>
      </w:r>
      <w:r>
        <w:br/>
      </w:r>
      <w:r>
        <w:rPr>
          <w:rFonts w:ascii="Times New Roman"/>
          <w:b w:val="false"/>
          <w:i w:val="false"/>
          <w:color w:val="000000"/>
          <w:sz w:val="28"/>
        </w:rPr>
        <w:t xml:space="preserve">
    Өнімнің түрлері   | МС,  |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рұқсат|КТБ/г,|  Ескертулер </w:t>
      </w:r>
      <w:r>
        <w:br/>
      </w:r>
      <w:r>
        <w:rPr>
          <w:rFonts w:ascii="Times New Roman"/>
          <w:b w:val="false"/>
          <w:i w:val="false"/>
          <w:color w:val="000000"/>
          <w:sz w:val="28"/>
        </w:rPr>
        <w:t xml:space="preserve">
                      |КТБ/г,|   етілмейді |аспай.| </w:t>
      </w:r>
      <w:r>
        <w:br/>
      </w:r>
      <w:r>
        <w:rPr>
          <w:rFonts w:ascii="Times New Roman"/>
          <w:b w:val="false"/>
          <w:i w:val="false"/>
          <w:color w:val="000000"/>
          <w:sz w:val="28"/>
        </w:rPr>
        <w:t xml:space="preserve">
                      |аспай.|_____________| тын  | </w:t>
      </w:r>
      <w:r>
        <w:br/>
      </w:r>
      <w:r>
        <w:rPr>
          <w:rFonts w:ascii="Times New Roman"/>
          <w:b w:val="false"/>
          <w:i w:val="false"/>
          <w:color w:val="000000"/>
          <w:sz w:val="28"/>
        </w:rPr>
        <w:t xml:space="preserve">
                      | тын  |ІТЖБТ |Пато. |      | </w:t>
      </w:r>
      <w:r>
        <w:br/>
      </w:r>
      <w:r>
        <w:rPr>
          <w:rFonts w:ascii="Times New Roman"/>
          <w:b w:val="false"/>
          <w:i w:val="false"/>
          <w:color w:val="000000"/>
          <w:sz w:val="28"/>
        </w:rPr>
        <w:t xml:space="preserve">
                      |      |(коли.|генді,|      | </w:t>
      </w:r>
      <w:r>
        <w:br/>
      </w:r>
      <w:r>
        <w:rPr>
          <w:rFonts w:ascii="Times New Roman"/>
          <w:b w:val="false"/>
          <w:i w:val="false"/>
          <w:color w:val="000000"/>
          <w:sz w:val="28"/>
        </w:rPr>
        <w:t xml:space="preserve">
                      |      |форм. |с.і.  |      | </w:t>
      </w:r>
      <w:r>
        <w:br/>
      </w:r>
      <w:r>
        <w:rPr>
          <w:rFonts w:ascii="Times New Roman"/>
          <w:b w:val="false"/>
          <w:i w:val="false"/>
          <w:color w:val="000000"/>
          <w:sz w:val="28"/>
        </w:rPr>
        <w:t xml:space="preserve">
                      |      | дар) |саль. |      | </w:t>
      </w:r>
      <w:r>
        <w:br/>
      </w:r>
      <w:r>
        <w:rPr>
          <w:rFonts w:ascii="Times New Roman"/>
          <w:b w:val="false"/>
          <w:i w:val="false"/>
          <w:color w:val="000000"/>
          <w:sz w:val="28"/>
        </w:rPr>
        <w:t xml:space="preserve">
                      |      |      |монел.|      | </w:t>
      </w:r>
      <w:r>
        <w:br/>
      </w:r>
      <w:r>
        <w:rPr>
          <w:rFonts w:ascii="Times New Roman"/>
          <w:b w:val="false"/>
          <w:i w:val="false"/>
          <w:color w:val="000000"/>
          <w:sz w:val="28"/>
        </w:rPr>
        <w:t xml:space="preserve">
                      |      |      |лалар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Кристаллданған аминқыш. 1*10 </w:t>
      </w:r>
      <w:r>
        <w:rPr>
          <w:rFonts w:ascii="Times New Roman"/>
          <w:b w:val="false"/>
          <w:i w:val="false"/>
          <w:color w:val="000000"/>
          <w:vertAlign w:val="superscript"/>
        </w:rPr>
        <w:t xml:space="preserve">3 </w:t>
      </w:r>
      <w:r>
        <w:rPr>
          <w:rFonts w:ascii="Times New Roman"/>
          <w:b w:val="false"/>
          <w:i w:val="false"/>
          <w:color w:val="000000"/>
          <w:sz w:val="28"/>
        </w:rPr>
        <w:t xml:space="preserve">   1,0    25*     10  *ББҚ үшін 10г </w:t>
      </w:r>
      <w:r>
        <w:br/>
      </w:r>
      <w:r>
        <w:rPr>
          <w:rFonts w:ascii="Times New Roman"/>
          <w:b w:val="false"/>
          <w:i w:val="false"/>
          <w:color w:val="000000"/>
          <w:sz w:val="28"/>
        </w:rPr>
        <w:t xml:space="preserve">
қылдары және олардан                               рұқсат етілмейді </w:t>
      </w:r>
      <w:r>
        <w:br/>
      </w:r>
      <w:r>
        <w:rPr>
          <w:rFonts w:ascii="Times New Roman"/>
          <w:b w:val="false"/>
          <w:i w:val="false"/>
          <w:color w:val="000000"/>
          <w:sz w:val="28"/>
        </w:rPr>
        <w:t xml:space="preserve">
алынатын қоспалар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|Мг/кг, аспайтын| </w:t>
      </w:r>
      <w:r>
        <w:br/>
      </w:r>
      <w:r>
        <w:rPr>
          <w:rFonts w:ascii="Times New Roman"/>
          <w:b w:val="false"/>
          <w:i w:val="false"/>
          <w:color w:val="000000"/>
          <w:sz w:val="28"/>
        </w:rPr>
        <w:t xml:space="preserve">
   Өнiмнiң түрлерi   |               |рұқсат етiлген | Ескертулер </w:t>
      </w:r>
      <w:r>
        <w:br/>
      </w:r>
      <w:r>
        <w:rPr>
          <w:rFonts w:ascii="Times New Roman"/>
          <w:b w:val="false"/>
          <w:i w:val="false"/>
          <w:color w:val="000000"/>
          <w:sz w:val="28"/>
        </w:rPr>
        <w:t xml:space="preserve">
                     |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89. Тағамдық        Уытты элементтер** алғашқы өнімге </w:t>
      </w:r>
      <w:r>
        <w:br/>
      </w:r>
      <w:r>
        <w:rPr>
          <w:rFonts w:ascii="Times New Roman"/>
          <w:b w:val="false"/>
          <w:i w:val="false"/>
          <w:color w:val="000000"/>
          <w:sz w:val="28"/>
        </w:rPr>
        <w:t xml:space="preserve">
қанықпалар          Радионуклидтер**   қайта есептегенде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|Зең.| </w:t>
      </w:r>
      <w:r>
        <w:br/>
      </w:r>
      <w:r>
        <w:rPr>
          <w:rFonts w:ascii="Times New Roman"/>
          <w:b w:val="false"/>
          <w:i w:val="false"/>
          <w:color w:val="000000"/>
          <w:sz w:val="28"/>
        </w:rPr>
        <w:t xml:space="preserve">
 Өнімнің түрлері | МС,  |      рұқсат етілмейді     |дер,| Ескер. </w:t>
      </w:r>
      <w:r>
        <w:br/>
      </w:r>
      <w:r>
        <w:rPr>
          <w:rFonts w:ascii="Times New Roman"/>
          <w:b w:val="false"/>
          <w:i w:val="false"/>
          <w:color w:val="000000"/>
          <w:sz w:val="28"/>
        </w:rPr>
        <w:t xml:space="preserve">
                 |КТБ/г,|                           |КТБ/| тулер </w:t>
      </w:r>
      <w:r>
        <w:br/>
      </w:r>
      <w:r>
        <w:rPr>
          <w:rFonts w:ascii="Times New Roman"/>
          <w:b w:val="false"/>
          <w:i w:val="false"/>
          <w:color w:val="000000"/>
          <w:sz w:val="28"/>
        </w:rPr>
        <w:t xml:space="preserve">
                 |аспай.|___________________________|г,  | </w:t>
      </w:r>
      <w:r>
        <w:br/>
      </w:r>
      <w:r>
        <w:rPr>
          <w:rFonts w:ascii="Times New Roman"/>
          <w:b w:val="false"/>
          <w:i w:val="false"/>
          <w:color w:val="000000"/>
          <w:sz w:val="28"/>
        </w:rPr>
        <w:t xml:space="preserve">
                 | тын  |ІТЖБТ |Сульфит.|S.au.|Пато.|ас. | </w:t>
      </w:r>
      <w:r>
        <w:br/>
      </w:r>
      <w:r>
        <w:rPr>
          <w:rFonts w:ascii="Times New Roman"/>
          <w:b w:val="false"/>
          <w:i w:val="false"/>
          <w:color w:val="000000"/>
          <w:sz w:val="28"/>
        </w:rPr>
        <w:t xml:space="preserve">
                 |      |(коли.|қайтала.|rеus |ген. |пай.| </w:t>
      </w:r>
      <w:r>
        <w:br/>
      </w:r>
      <w:r>
        <w:rPr>
          <w:rFonts w:ascii="Times New Roman"/>
          <w:b w:val="false"/>
          <w:i w:val="false"/>
          <w:color w:val="000000"/>
          <w:sz w:val="28"/>
        </w:rPr>
        <w:t xml:space="preserve">
                 |      |форм) | натын  |     |ді,  |тын | </w:t>
      </w:r>
      <w:r>
        <w:br/>
      </w:r>
      <w:r>
        <w:rPr>
          <w:rFonts w:ascii="Times New Roman"/>
          <w:b w:val="false"/>
          <w:i w:val="false"/>
          <w:color w:val="000000"/>
          <w:sz w:val="28"/>
        </w:rPr>
        <w:t xml:space="preserve">
                 |      |      |клостри.|     |с.і. |    | </w:t>
      </w:r>
      <w:r>
        <w:br/>
      </w:r>
      <w:r>
        <w:rPr>
          <w:rFonts w:ascii="Times New Roman"/>
          <w:b w:val="false"/>
          <w:i w:val="false"/>
          <w:color w:val="000000"/>
          <w:sz w:val="28"/>
        </w:rPr>
        <w:t xml:space="preserve">
                 |      |      |диялар  |     |саль.|    | </w:t>
      </w:r>
      <w:r>
        <w:br/>
      </w:r>
      <w:r>
        <w:rPr>
          <w:rFonts w:ascii="Times New Roman"/>
          <w:b w:val="false"/>
          <w:i w:val="false"/>
          <w:color w:val="000000"/>
          <w:sz w:val="28"/>
        </w:rPr>
        <w:t xml:space="preserve">
                 |      |      |        |     |моне.|    | </w:t>
      </w:r>
      <w:r>
        <w:br/>
      </w:r>
      <w:r>
        <w:rPr>
          <w:rFonts w:ascii="Times New Roman"/>
          <w:b w:val="false"/>
          <w:i w:val="false"/>
          <w:color w:val="000000"/>
          <w:sz w:val="28"/>
        </w:rPr>
        <w:t xml:space="preserve">
                 |      |      |        |     |лла. |    | </w:t>
      </w:r>
      <w:r>
        <w:br/>
      </w:r>
      <w:r>
        <w:rPr>
          <w:rFonts w:ascii="Times New Roman"/>
          <w:b w:val="false"/>
          <w:i w:val="false"/>
          <w:color w:val="000000"/>
          <w:sz w:val="28"/>
        </w:rPr>
        <w:t xml:space="preserve">
                 |      |      |        |     |лар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Ұнтақ тарiздi      1*10 </w:t>
      </w:r>
      <w:r>
        <w:rPr>
          <w:rFonts w:ascii="Times New Roman"/>
          <w:b w:val="false"/>
          <w:i w:val="false"/>
          <w:color w:val="000000"/>
          <w:vertAlign w:val="superscript"/>
        </w:rPr>
        <w:t xml:space="preserve">4 </w:t>
      </w:r>
      <w:r>
        <w:rPr>
          <w:rFonts w:ascii="Times New Roman"/>
          <w:b w:val="false"/>
          <w:i w:val="false"/>
          <w:color w:val="000000"/>
          <w:sz w:val="28"/>
        </w:rPr>
        <w:t xml:space="preserve">  0,01    1,0     1,0   25   100 </w:t>
      </w:r>
      <w:r>
        <w:br/>
      </w:r>
      <w:r>
        <w:rPr>
          <w:rFonts w:ascii="Times New Roman"/>
          <w:b w:val="false"/>
          <w:i w:val="false"/>
          <w:color w:val="000000"/>
          <w:sz w:val="28"/>
        </w:rPr>
        <w:t xml:space="preserve">
аспаздық тұздықтар </w:t>
      </w:r>
      <w:r>
        <w:br/>
      </w:r>
      <w:r>
        <w:rPr>
          <w:rFonts w:ascii="Times New Roman"/>
          <w:b w:val="false"/>
          <w:i w:val="false"/>
          <w:color w:val="000000"/>
          <w:sz w:val="28"/>
        </w:rPr>
        <w:t xml:space="preserve">
(жылу аркылы </w:t>
      </w:r>
      <w:r>
        <w:br/>
      </w:r>
      <w:r>
        <w:rPr>
          <w:rFonts w:ascii="Times New Roman"/>
          <w:b w:val="false"/>
          <w:i w:val="false"/>
          <w:color w:val="000000"/>
          <w:sz w:val="28"/>
        </w:rPr>
        <w:t xml:space="preserve">
кептiрiлген) </w:t>
      </w:r>
    </w:p>
    <w:p>
      <w:pPr>
        <w:spacing w:after="0"/>
        <w:ind w:left="0"/>
        <w:jc w:val="both"/>
      </w:pPr>
      <w:r>
        <w:rPr>
          <w:rFonts w:ascii="Times New Roman"/>
          <w:b w:val="false"/>
          <w:i w:val="false"/>
          <w:color w:val="000000"/>
          <w:sz w:val="28"/>
        </w:rPr>
        <w:t xml:space="preserve">Тағамға арнайы     1*10 </w:t>
      </w:r>
      <w:r>
        <w:rPr>
          <w:rFonts w:ascii="Times New Roman"/>
          <w:b w:val="false"/>
          <w:i w:val="false"/>
          <w:color w:val="000000"/>
          <w:vertAlign w:val="superscript"/>
        </w:rPr>
        <w:t xml:space="preserve">4 </w:t>
      </w:r>
      <w:r>
        <w:rPr>
          <w:rFonts w:ascii="Times New Roman"/>
          <w:b w:val="false"/>
          <w:i w:val="false"/>
          <w:color w:val="000000"/>
          <w:sz w:val="28"/>
        </w:rPr>
        <w:t xml:space="preserve">  0,01     1,0     -    25   100 B.cereus - </w:t>
      </w:r>
      <w:r>
        <w:br/>
      </w:r>
      <w:r>
        <w:rPr>
          <w:rFonts w:ascii="Times New Roman"/>
          <w:b w:val="false"/>
          <w:i w:val="false"/>
          <w:color w:val="000000"/>
          <w:sz w:val="28"/>
        </w:rPr>
        <w:t xml:space="preserve">
дәм және хош иіс                                         100 КТБ/г, </w:t>
      </w:r>
      <w:r>
        <w:br/>
      </w:r>
      <w:r>
        <w:rPr>
          <w:rFonts w:ascii="Times New Roman"/>
          <w:b w:val="false"/>
          <w:i w:val="false"/>
          <w:color w:val="000000"/>
          <w:sz w:val="28"/>
        </w:rPr>
        <w:t xml:space="preserve">
беретiн көкөнiс                                          аспайтын </w:t>
      </w:r>
      <w:r>
        <w:br/>
      </w:r>
      <w:r>
        <w:rPr>
          <w:rFonts w:ascii="Times New Roman"/>
          <w:b w:val="false"/>
          <w:i w:val="false"/>
          <w:color w:val="000000"/>
          <w:sz w:val="28"/>
        </w:rPr>
        <w:t xml:space="preserve">
қоспалары қосылған </w:t>
      </w:r>
      <w:r>
        <w:br/>
      </w:r>
      <w:r>
        <w:rPr>
          <w:rFonts w:ascii="Times New Roman"/>
          <w:b w:val="false"/>
          <w:i w:val="false"/>
          <w:color w:val="000000"/>
          <w:sz w:val="28"/>
        </w:rPr>
        <w:t xml:space="preserve">
дәмдеуіштер (жылу </w:t>
      </w:r>
      <w:r>
        <w:br/>
      </w:r>
      <w:r>
        <w:rPr>
          <w:rFonts w:ascii="Times New Roman"/>
          <w:b w:val="false"/>
          <w:i w:val="false"/>
          <w:color w:val="000000"/>
          <w:sz w:val="28"/>
        </w:rPr>
        <w:t xml:space="preserve">
арқылы кептірiлген) </w:t>
      </w:r>
    </w:p>
    <w:p>
      <w:pPr>
        <w:spacing w:after="0"/>
        <w:ind w:left="0"/>
        <w:jc w:val="both"/>
      </w:pPr>
      <w:r>
        <w:rPr>
          <w:rFonts w:ascii="Times New Roman"/>
          <w:b w:val="false"/>
          <w:i w:val="false"/>
          <w:color w:val="000000"/>
          <w:sz w:val="28"/>
        </w:rPr>
        <w:t xml:space="preserve">Қайнатылмайтын     5*10 </w:t>
      </w:r>
      <w:r>
        <w:rPr>
          <w:rFonts w:ascii="Times New Roman"/>
          <w:b w:val="false"/>
          <w:i w:val="false"/>
          <w:color w:val="000000"/>
          <w:vertAlign w:val="superscript"/>
        </w:rPr>
        <w:t xml:space="preserve">4 </w:t>
      </w:r>
      <w:r>
        <w:rPr>
          <w:rFonts w:ascii="Times New Roman"/>
          <w:b w:val="false"/>
          <w:i w:val="false"/>
          <w:color w:val="000000"/>
          <w:sz w:val="28"/>
        </w:rPr>
        <w:t xml:space="preserve">  0,1       -     0,1   25   100 </w:t>
      </w:r>
      <w:r>
        <w:br/>
      </w:r>
      <w:r>
        <w:rPr>
          <w:rFonts w:ascii="Times New Roman"/>
          <w:b w:val="false"/>
          <w:i w:val="false"/>
          <w:color w:val="000000"/>
          <w:sz w:val="28"/>
        </w:rPr>
        <w:t xml:space="preserve">
түскi ас тағамда. </w:t>
      </w:r>
      <w:r>
        <w:br/>
      </w:r>
      <w:r>
        <w:rPr>
          <w:rFonts w:ascii="Times New Roman"/>
          <w:b w:val="false"/>
          <w:i w:val="false"/>
          <w:color w:val="000000"/>
          <w:sz w:val="28"/>
        </w:rPr>
        <w:t xml:space="preserve">
рының қанықпалары </w:t>
      </w:r>
      <w:r>
        <w:br/>
      </w:r>
      <w:r>
        <w:rPr>
          <w:rFonts w:ascii="Times New Roman"/>
          <w:b w:val="false"/>
          <w:i w:val="false"/>
          <w:color w:val="000000"/>
          <w:sz w:val="28"/>
        </w:rPr>
        <w:t xml:space="preserve">
(инстант көже) </w:t>
      </w:r>
    </w:p>
    <w:p>
      <w:pPr>
        <w:spacing w:after="0"/>
        <w:ind w:left="0"/>
        <w:jc w:val="both"/>
      </w:pPr>
      <w:r>
        <w:rPr>
          <w:rFonts w:ascii="Times New Roman"/>
          <w:b w:val="false"/>
          <w:i w:val="false"/>
          <w:color w:val="000000"/>
          <w:sz w:val="28"/>
        </w:rPr>
        <w:t xml:space="preserve">Экструзиялық       5*10 </w:t>
      </w:r>
      <w:r>
        <w:rPr>
          <w:rFonts w:ascii="Times New Roman"/>
          <w:b w:val="false"/>
          <w:i w:val="false"/>
          <w:color w:val="000000"/>
          <w:vertAlign w:val="superscript"/>
        </w:rPr>
        <w:t xml:space="preserve">4 </w:t>
      </w:r>
      <w:r>
        <w:rPr>
          <w:rFonts w:ascii="Times New Roman"/>
          <w:b w:val="false"/>
          <w:i w:val="false"/>
          <w:color w:val="000000"/>
          <w:sz w:val="28"/>
        </w:rPr>
        <w:t xml:space="preserve">  1,0      -      1,0   25   100 B.cereus - </w:t>
      </w:r>
      <w:r>
        <w:br/>
      </w:r>
      <w:r>
        <w:rPr>
          <w:rFonts w:ascii="Times New Roman"/>
          <w:b w:val="false"/>
          <w:i w:val="false"/>
          <w:color w:val="000000"/>
          <w:sz w:val="28"/>
        </w:rPr>
        <w:t xml:space="preserve">
әдiспен болатын,                                         КТБ/г, </w:t>
      </w:r>
      <w:r>
        <w:br/>
      </w:r>
      <w:r>
        <w:rPr>
          <w:rFonts w:ascii="Times New Roman"/>
          <w:b w:val="false"/>
          <w:i w:val="false"/>
          <w:color w:val="000000"/>
          <w:sz w:val="28"/>
        </w:rPr>
        <w:t xml:space="preserve">
қайнатылмайтын                                           аспайтын </w:t>
      </w:r>
      <w:r>
        <w:br/>
      </w:r>
      <w:r>
        <w:rPr>
          <w:rFonts w:ascii="Times New Roman"/>
          <w:b w:val="false"/>
          <w:i w:val="false"/>
          <w:color w:val="000000"/>
          <w:sz w:val="28"/>
        </w:rPr>
        <w:t xml:space="preserve">
түскi ас тағамдары </w:t>
      </w:r>
    </w:p>
    <w:p>
      <w:pPr>
        <w:spacing w:after="0"/>
        <w:ind w:left="0"/>
        <w:jc w:val="both"/>
      </w:pPr>
      <w:r>
        <w:rPr>
          <w:rFonts w:ascii="Times New Roman"/>
          <w:b w:val="false"/>
          <w:i w:val="false"/>
          <w:color w:val="000000"/>
          <w:sz w:val="28"/>
        </w:rPr>
        <w:t xml:space="preserve">Қайнатылатын көп.  5*10 </w:t>
      </w:r>
      <w:r>
        <w:rPr>
          <w:rFonts w:ascii="Times New Roman"/>
          <w:b w:val="false"/>
          <w:i w:val="false"/>
          <w:color w:val="000000"/>
          <w:vertAlign w:val="superscript"/>
        </w:rPr>
        <w:t xml:space="preserve">4 </w:t>
      </w:r>
      <w:r>
        <w:rPr>
          <w:rFonts w:ascii="Times New Roman"/>
          <w:b w:val="false"/>
          <w:i w:val="false"/>
          <w:color w:val="000000"/>
          <w:sz w:val="28"/>
        </w:rPr>
        <w:t xml:space="preserve">  0,01    0,01     -   25   500 </w:t>
      </w:r>
      <w:r>
        <w:br/>
      </w:r>
      <w:r>
        <w:rPr>
          <w:rFonts w:ascii="Times New Roman"/>
          <w:b w:val="false"/>
          <w:i w:val="false"/>
          <w:color w:val="000000"/>
          <w:sz w:val="28"/>
        </w:rPr>
        <w:t xml:space="preserve">
компоненттi құрғақ </w:t>
      </w:r>
      <w:r>
        <w:br/>
      </w:r>
      <w:r>
        <w:rPr>
          <w:rFonts w:ascii="Times New Roman"/>
          <w:b w:val="false"/>
          <w:i w:val="false"/>
          <w:color w:val="000000"/>
          <w:sz w:val="28"/>
        </w:rPr>
        <w:t xml:space="preserve">
көжелер (ысталған </w:t>
      </w:r>
      <w:r>
        <w:br/>
      </w:r>
      <w:r>
        <w:rPr>
          <w:rFonts w:ascii="Times New Roman"/>
          <w:b w:val="false"/>
          <w:i w:val="false"/>
          <w:color w:val="000000"/>
          <w:sz w:val="28"/>
        </w:rPr>
        <w:t xml:space="preserve">
өнiмдер қосылған </w:t>
      </w:r>
      <w:r>
        <w:br/>
      </w:r>
      <w:r>
        <w:rPr>
          <w:rFonts w:ascii="Times New Roman"/>
          <w:b w:val="false"/>
          <w:i w:val="false"/>
          <w:color w:val="000000"/>
          <w:sz w:val="28"/>
        </w:rPr>
        <w:t xml:space="preserve">
көкөнiстен дайын. </w:t>
      </w:r>
      <w:r>
        <w:br/>
      </w:r>
      <w:r>
        <w:rPr>
          <w:rFonts w:ascii="Times New Roman"/>
          <w:b w:val="false"/>
          <w:i w:val="false"/>
          <w:color w:val="000000"/>
          <w:sz w:val="28"/>
        </w:rPr>
        <w:t xml:space="preserve">
далған, макарон </w:t>
      </w:r>
      <w:r>
        <w:br/>
      </w:r>
      <w:r>
        <w:rPr>
          <w:rFonts w:ascii="Times New Roman"/>
          <w:b w:val="false"/>
          <w:i w:val="false"/>
          <w:color w:val="000000"/>
          <w:sz w:val="28"/>
        </w:rPr>
        <w:t xml:space="preserve">
өнімдерімен бола. </w:t>
      </w:r>
      <w:r>
        <w:br/>
      </w:r>
      <w:r>
        <w:rPr>
          <w:rFonts w:ascii="Times New Roman"/>
          <w:b w:val="false"/>
          <w:i w:val="false"/>
          <w:color w:val="000000"/>
          <w:sz w:val="28"/>
        </w:rPr>
        <w:t xml:space="preserve">
тын ет және тауық </w:t>
      </w:r>
      <w:r>
        <w:br/>
      </w:r>
      <w:r>
        <w:rPr>
          <w:rFonts w:ascii="Times New Roman"/>
          <w:b w:val="false"/>
          <w:i w:val="false"/>
          <w:color w:val="000000"/>
          <w:sz w:val="28"/>
        </w:rPr>
        <w:t xml:space="preserve">
етiнен дайындалған </w:t>
      </w:r>
      <w:r>
        <w:br/>
      </w:r>
      <w:r>
        <w:rPr>
          <w:rFonts w:ascii="Times New Roman"/>
          <w:b w:val="false"/>
          <w:i w:val="false"/>
          <w:color w:val="000000"/>
          <w:sz w:val="28"/>
        </w:rPr>
        <w:t xml:space="preserve">
көжелер, ет, тауық </w:t>
      </w:r>
      <w:r>
        <w:br/>
      </w:r>
      <w:r>
        <w:rPr>
          <w:rFonts w:ascii="Times New Roman"/>
          <w:b w:val="false"/>
          <w:i w:val="false"/>
          <w:color w:val="000000"/>
          <w:sz w:val="28"/>
        </w:rPr>
        <w:t xml:space="preserve">
етiнен жасалған, </w:t>
      </w:r>
      <w:r>
        <w:br/>
      </w:r>
      <w:r>
        <w:rPr>
          <w:rFonts w:ascii="Times New Roman"/>
          <w:b w:val="false"/>
          <w:i w:val="false"/>
          <w:color w:val="000000"/>
          <w:sz w:val="28"/>
        </w:rPr>
        <w:t xml:space="preserve">
көкөнiстен жасал. </w:t>
      </w:r>
      <w:r>
        <w:br/>
      </w:r>
      <w:r>
        <w:rPr>
          <w:rFonts w:ascii="Times New Roman"/>
          <w:b w:val="false"/>
          <w:i w:val="false"/>
          <w:color w:val="000000"/>
          <w:sz w:val="28"/>
        </w:rPr>
        <w:t xml:space="preserve">
ған пюре) </w:t>
      </w:r>
    </w:p>
    <w:p>
      <w:pPr>
        <w:spacing w:after="0"/>
        <w:ind w:left="0"/>
        <w:jc w:val="both"/>
      </w:pPr>
      <w:r>
        <w:rPr>
          <w:rFonts w:ascii="Times New Roman"/>
          <w:b w:val="false"/>
          <w:i w:val="false"/>
          <w:color w:val="000000"/>
          <w:sz w:val="28"/>
        </w:rPr>
        <w:t xml:space="preserve">Қайнатылатын       5*10 </w:t>
      </w:r>
      <w:r>
        <w:rPr>
          <w:rFonts w:ascii="Times New Roman"/>
          <w:b w:val="false"/>
          <w:i w:val="false"/>
          <w:color w:val="000000"/>
          <w:vertAlign w:val="superscript"/>
        </w:rPr>
        <w:t xml:space="preserve">4 </w:t>
      </w:r>
      <w:r>
        <w:rPr>
          <w:rFonts w:ascii="Times New Roman"/>
          <w:b w:val="false"/>
          <w:i w:val="false"/>
          <w:color w:val="000000"/>
          <w:sz w:val="28"/>
        </w:rPr>
        <w:t xml:space="preserve">  0,001   0,01     -   25   500 </w:t>
      </w:r>
      <w:r>
        <w:br/>
      </w:r>
      <w:r>
        <w:rPr>
          <w:rFonts w:ascii="Times New Roman"/>
          <w:b w:val="false"/>
          <w:i w:val="false"/>
          <w:color w:val="000000"/>
          <w:sz w:val="28"/>
        </w:rPr>
        <w:t xml:space="preserve">
құрғақ саңырау. </w:t>
      </w:r>
      <w:r>
        <w:br/>
      </w:r>
      <w:r>
        <w:rPr>
          <w:rFonts w:ascii="Times New Roman"/>
          <w:b w:val="false"/>
          <w:i w:val="false"/>
          <w:color w:val="000000"/>
          <w:sz w:val="28"/>
        </w:rPr>
        <w:t xml:space="preserve">
құлақтан дайын. </w:t>
      </w:r>
      <w:r>
        <w:br/>
      </w:r>
      <w:r>
        <w:rPr>
          <w:rFonts w:ascii="Times New Roman"/>
          <w:b w:val="false"/>
          <w:i w:val="false"/>
          <w:color w:val="000000"/>
          <w:sz w:val="28"/>
        </w:rPr>
        <w:t xml:space="preserve">
даған көже </w:t>
      </w:r>
    </w:p>
    <w:p>
      <w:pPr>
        <w:spacing w:after="0"/>
        <w:ind w:left="0"/>
        <w:jc w:val="both"/>
      </w:pPr>
      <w:r>
        <w:rPr>
          <w:rFonts w:ascii="Times New Roman"/>
          <w:b w:val="false"/>
          <w:i w:val="false"/>
          <w:color w:val="000000"/>
          <w:sz w:val="28"/>
        </w:rPr>
        <w:t xml:space="preserve">Қайнатылатын дәм   5*10 </w:t>
      </w:r>
      <w:r>
        <w:rPr>
          <w:rFonts w:ascii="Times New Roman"/>
          <w:b w:val="false"/>
          <w:i w:val="false"/>
          <w:color w:val="000000"/>
          <w:vertAlign w:val="superscript"/>
        </w:rPr>
        <w:t xml:space="preserve">4 </w:t>
      </w:r>
      <w:r>
        <w:rPr>
          <w:rFonts w:ascii="Times New Roman"/>
          <w:b w:val="false"/>
          <w:i w:val="false"/>
          <w:color w:val="000000"/>
          <w:sz w:val="28"/>
        </w:rPr>
        <w:t xml:space="preserve">   1,0    0,01     -   25   200 </w:t>
      </w:r>
      <w:r>
        <w:br/>
      </w:r>
      <w:r>
        <w:rPr>
          <w:rFonts w:ascii="Times New Roman"/>
          <w:b w:val="false"/>
          <w:i w:val="false"/>
          <w:color w:val="000000"/>
          <w:sz w:val="28"/>
        </w:rPr>
        <w:t xml:space="preserve">
және хош иiс </w:t>
      </w:r>
      <w:r>
        <w:br/>
      </w:r>
      <w:r>
        <w:rPr>
          <w:rFonts w:ascii="Times New Roman"/>
          <w:b w:val="false"/>
          <w:i w:val="false"/>
          <w:color w:val="000000"/>
          <w:sz w:val="28"/>
        </w:rPr>
        <w:t xml:space="preserve">
беретiн құрғақ </w:t>
      </w:r>
      <w:r>
        <w:br/>
      </w:r>
      <w:r>
        <w:rPr>
          <w:rFonts w:ascii="Times New Roman"/>
          <w:b w:val="false"/>
          <w:i w:val="false"/>
          <w:color w:val="000000"/>
          <w:sz w:val="28"/>
        </w:rPr>
        <w:t xml:space="preserve">
сорпа-қанықпалар </w:t>
      </w:r>
    </w:p>
    <w:p>
      <w:pPr>
        <w:spacing w:after="0"/>
        <w:ind w:left="0"/>
        <w:jc w:val="both"/>
      </w:pPr>
      <w:r>
        <w:rPr>
          <w:rFonts w:ascii="Times New Roman"/>
          <w:b w:val="false"/>
          <w:i w:val="false"/>
          <w:color w:val="000000"/>
          <w:sz w:val="28"/>
        </w:rPr>
        <w:t xml:space="preserve">Тез дайындалы.     1*10 </w:t>
      </w:r>
      <w:r>
        <w:rPr>
          <w:rFonts w:ascii="Times New Roman"/>
          <w:b w:val="false"/>
          <w:i w:val="false"/>
          <w:color w:val="000000"/>
          <w:vertAlign w:val="superscript"/>
        </w:rPr>
        <w:t xml:space="preserve">4 </w:t>
      </w:r>
      <w:r>
        <w:rPr>
          <w:rFonts w:ascii="Times New Roman"/>
          <w:b w:val="false"/>
          <w:i w:val="false"/>
          <w:color w:val="000000"/>
          <w:sz w:val="28"/>
        </w:rPr>
        <w:t xml:space="preserve">  0,01     -       -   25   100  B.cereus - </w:t>
      </w:r>
      <w:r>
        <w:br/>
      </w:r>
      <w:r>
        <w:rPr>
          <w:rFonts w:ascii="Times New Roman"/>
          <w:b w:val="false"/>
          <w:i w:val="false"/>
          <w:color w:val="000000"/>
          <w:sz w:val="28"/>
        </w:rPr>
        <w:t xml:space="preserve">
натын ботқалардың                                        100, және </w:t>
      </w:r>
      <w:r>
        <w:br/>
      </w:r>
      <w:r>
        <w:rPr>
          <w:rFonts w:ascii="Times New Roman"/>
          <w:b w:val="false"/>
          <w:i w:val="false"/>
          <w:color w:val="000000"/>
          <w:sz w:val="28"/>
        </w:rPr>
        <w:t xml:space="preserve">
құрғақ қанықпалары                                       ашытқылар </w:t>
      </w:r>
      <w:r>
        <w:br/>
      </w:r>
      <w:r>
        <w:rPr>
          <w:rFonts w:ascii="Times New Roman"/>
          <w:b w:val="false"/>
          <w:i w:val="false"/>
          <w:color w:val="000000"/>
          <w:sz w:val="28"/>
        </w:rPr>
        <w:t xml:space="preserve">
                                                         - 100 КТБ/ </w:t>
      </w:r>
      <w:r>
        <w:br/>
      </w:r>
      <w:r>
        <w:rPr>
          <w:rFonts w:ascii="Times New Roman"/>
          <w:b w:val="false"/>
          <w:i w:val="false"/>
          <w:color w:val="000000"/>
          <w:sz w:val="28"/>
        </w:rPr>
        <w:t xml:space="preserve">
                                                         г-дан </w:t>
      </w:r>
      <w:r>
        <w:br/>
      </w:r>
      <w:r>
        <w:rPr>
          <w:rFonts w:ascii="Times New Roman"/>
          <w:b w:val="false"/>
          <w:i w:val="false"/>
          <w:color w:val="000000"/>
          <w:sz w:val="28"/>
        </w:rPr>
        <w:t xml:space="preserve">
                                                         аспайтын </w:t>
      </w:r>
    </w:p>
    <w:p>
      <w:pPr>
        <w:spacing w:after="0"/>
        <w:ind w:left="0"/>
        <w:jc w:val="both"/>
      </w:pPr>
      <w:r>
        <w:rPr>
          <w:rFonts w:ascii="Times New Roman"/>
          <w:b w:val="false"/>
          <w:i w:val="false"/>
          <w:color w:val="000000"/>
          <w:sz w:val="28"/>
        </w:rPr>
        <w:t xml:space="preserve">Құрғақ жемiс-      1*10 </w:t>
      </w:r>
      <w:r>
        <w:rPr>
          <w:rFonts w:ascii="Times New Roman"/>
          <w:b w:val="false"/>
          <w:i w:val="false"/>
          <w:color w:val="000000"/>
          <w:vertAlign w:val="superscript"/>
        </w:rPr>
        <w:t xml:space="preserve">5 </w:t>
      </w:r>
      <w:r>
        <w:rPr>
          <w:rFonts w:ascii="Times New Roman"/>
          <w:b w:val="false"/>
          <w:i w:val="false"/>
          <w:color w:val="000000"/>
          <w:sz w:val="28"/>
        </w:rPr>
        <w:t xml:space="preserve">  0,01     -       -   25   100  ашытқылар - </w:t>
      </w:r>
      <w:r>
        <w:br/>
      </w:r>
      <w:r>
        <w:rPr>
          <w:rFonts w:ascii="Times New Roman"/>
          <w:b w:val="false"/>
          <w:i w:val="false"/>
          <w:color w:val="000000"/>
          <w:sz w:val="28"/>
        </w:rPr>
        <w:t xml:space="preserve">
жидек кисель.                                            500 КТБ/г, </w:t>
      </w:r>
      <w:r>
        <w:br/>
      </w:r>
      <w:r>
        <w:rPr>
          <w:rFonts w:ascii="Times New Roman"/>
          <w:b w:val="false"/>
          <w:i w:val="false"/>
          <w:color w:val="000000"/>
          <w:sz w:val="28"/>
        </w:rPr>
        <w:t xml:space="preserve">
дерi                                                     аспайтын </w:t>
      </w:r>
    </w:p>
    <w:p>
      <w:pPr>
        <w:spacing w:after="0"/>
        <w:ind w:left="0"/>
        <w:jc w:val="both"/>
      </w:pPr>
      <w:r>
        <w:rPr>
          <w:rFonts w:ascii="Times New Roman"/>
          <w:b w:val="false"/>
          <w:i w:val="false"/>
          <w:color w:val="000000"/>
          <w:sz w:val="28"/>
        </w:rPr>
        <w:t xml:space="preserve">Профилактикалық    5*10 </w:t>
      </w:r>
      <w:r>
        <w:rPr>
          <w:rFonts w:ascii="Times New Roman"/>
          <w:b w:val="false"/>
          <w:i w:val="false"/>
          <w:color w:val="000000"/>
          <w:vertAlign w:val="superscript"/>
        </w:rPr>
        <w:t xml:space="preserve">3 </w:t>
      </w:r>
      <w:r>
        <w:rPr>
          <w:rFonts w:ascii="Times New Roman"/>
          <w:b w:val="false"/>
          <w:i w:val="false"/>
          <w:color w:val="000000"/>
          <w:sz w:val="28"/>
        </w:rPr>
        <w:t xml:space="preserve">  0,1      -     1,0   25   100  B.cereus - </w:t>
      </w:r>
      <w:r>
        <w:br/>
      </w:r>
      <w:r>
        <w:rPr>
          <w:rFonts w:ascii="Times New Roman"/>
          <w:b w:val="false"/>
          <w:i w:val="false"/>
          <w:color w:val="000000"/>
          <w:sz w:val="28"/>
        </w:rPr>
        <w:t xml:space="preserve">
түрде тамақтануға                                        10 және </w:t>
      </w:r>
      <w:r>
        <w:br/>
      </w:r>
      <w:r>
        <w:rPr>
          <w:rFonts w:ascii="Times New Roman"/>
          <w:b w:val="false"/>
          <w:i w:val="false"/>
          <w:color w:val="000000"/>
          <w:sz w:val="28"/>
        </w:rPr>
        <w:t xml:space="preserve">
арналған құрғақ                                          ашытқылар </w:t>
      </w:r>
      <w:r>
        <w:br/>
      </w:r>
      <w:r>
        <w:rPr>
          <w:rFonts w:ascii="Times New Roman"/>
          <w:b w:val="false"/>
          <w:i w:val="false"/>
          <w:color w:val="000000"/>
          <w:sz w:val="28"/>
        </w:rPr>
        <w:t xml:space="preserve">
өнiмдер - жарма,                                         10 КТБ/г, </w:t>
      </w:r>
      <w:r>
        <w:br/>
      </w:r>
      <w:r>
        <w:rPr>
          <w:rFonts w:ascii="Times New Roman"/>
          <w:b w:val="false"/>
          <w:i w:val="false"/>
          <w:color w:val="000000"/>
          <w:sz w:val="28"/>
        </w:rPr>
        <w:t xml:space="preserve">
сүт, ет қоспалары                                        аспайтын </w:t>
      </w:r>
      <w:r>
        <w:br/>
      </w:r>
      <w:r>
        <w:rPr>
          <w:rFonts w:ascii="Times New Roman"/>
          <w:b w:val="false"/>
          <w:i w:val="false"/>
          <w:color w:val="000000"/>
          <w:sz w:val="28"/>
        </w:rPr>
        <w:t xml:space="preserve">
(экструзиялық </w:t>
      </w:r>
      <w:r>
        <w:br/>
      </w:r>
      <w:r>
        <w:rPr>
          <w:rFonts w:ascii="Times New Roman"/>
          <w:b w:val="false"/>
          <w:i w:val="false"/>
          <w:color w:val="000000"/>
          <w:sz w:val="28"/>
        </w:rPr>
        <w:t xml:space="preserve">
әдіспен)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|МАФАн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Өнімнің түрлері | МС,  |      рұқсат етілмейді      | Ескертулер </w:t>
      </w:r>
      <w:r>
        <w:br/>
      </w:r>
      <w:r>
        <w:rPr>
          <w:rFonts w:ascii="Times New Roman"/>
          <w:b w:val="false"/>
          <w:i w:val="false"/>
          <w:color w:val="000000"/>
          <w:sz w:val="28"/>
        </w:rPr>
        <w:t xml:space="preserve">
                 |КТБ/г,|                            | </w:t>
      </w:r>
      <w:r>
        <w:br/>
      </w:r>
      <w:r>
        <w:rPr>
          <w:rFonts w:ascii="Times New Roman"/>
          <w:b w:val="false"/>
          <w:i w:val="false"/>
          <w:color w:val="000000"/>
          <w:sz w:val="28"/>
        </w:rPr>
        <w:t xml:space="preserve">
                 |аспай.|____________________________| </w:t>
      </w:r>
      <w:r>
        <w:br/>
      </w:r>
      <w:r>
        <w:rPr>
          <w:rFonts w:ascii="Times New Roman"/>
          <w:b w:val="false"/>
          <w:i w:val="false"/>
          <w:color w:val="000000"/>
          <w:sz w:val="28"/>
        </w:rPr>
        <w:t xml:space="preserve">
                 | тын  |ІТЖБТ |E.  |S.au.|Pro.|Пато.| </w:t>
      </w:r>
      <w:r>
        <w:br/>
      </w:r>
      <w:r>
        <w:rPr>
          <w:rFonts w:ascii="Times New Roman"/>
          <w:b w:val="false"/>
          <w:i w:val="false"/>
          <w:color w:val="000000"/>
          <w:sz w:val="28"/>
        </w:rPr>
        <w:t xml:space="preserve">
                 |      |(коли.|coli|rеus |teus|ген. | </w:t>
      </w:r>
      <w:r>
        <w:br/>
      </w:r>
      <w:r>
        <w:rPr>
          <w:rFonts w:ascii="Times New Roman"/>
          <w:b w:val="false"/>
          <w:i w:val="false"/>
          <w:color w:val="000000"/>
          <w:sz w:val="28"/>
        </w:rPr>
        <w:t xml:space="preserve">
                 |      |форм) |    |     |    |ді,  | </w:t>
      </w:r>
      <w:r>
        <w:br/>
      </w:r>
      <w:r>
        <w:rPr>
          <w:rFonts w:ascii="Times New Roman"/>
          <w:b w:val="false"/>
          <w:i w:val="false"/>
          <w:color w:val="000000"/>
          <w:sz w:val="28"/>
        </w:rPr>
        <w:t xml:space="preserve">
                 |      |      |    |     |    |с.і. | </w:t>
      </w:r>
      <w:r>
        <w:br/>
      </w:r>
      <w:r>
        <w:rPr>
          <w:rFonts w:ascii="Times New Roman"/>
          <w:b w:val="false"/>
          <w:i w:val="false"/>
          <w:color w:val="000000"/>
          <w:sz w:val="28"/>
        </w:rPr>
        <w:t xml:space="preserve">
                 |      |      |    |     |    |саль.| </w:t>
      </w:r>
      <w:r>
        <w:br/>
      </w:r>
      <w:r>
        <w:rPr>
          <w:rFonts w:ascii="Times New Roman"/>
          <w:b w:val="false"/>
          <w:i w:val="false"/>
          <w:color w:val="000000"/>
          <w:sz w:val="28"/>
        </w:rPr>
        <w:t xml:space="preserve">
                 |      |      |    |     |    |моне.| </w:t>
      </w:r>
      <w:r>
        <w:br/>
      </w:r>
      <w:r>
        <w:rPr>
          <w:rFonts w:ascii="Times New Roman"/>
          <w:b w:val="false"/>
          <w:i w:val="false"/>
          <w:color w:val="000000"/>
          <w:sz w:val="28"/>
        </w:rPr>
        <w:t xml:space="preserve">
                 |      |      |    |     |    |лла. | </w:t>
      </w:r>
      <w:r>
        <w:br/>
      </w:r>
      <w:r>
        <w:rPr>
          <w:rFonts w:ascii="Times New Roman"/>
          <w:b w:val="false"/>
          <w:i w:val="false"/>
          <w:color w:val="000000"/>
          <w:sz w:val="28"/>
        </w:rPr>
        <w:t xml:space="preserve">
                 |      |      |    |     |    |лар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90. Шикi көкөнiс және жемiстен жасалатын салаттар. </w:t>
      </w:r>
      <w:r>
        <w:br/>
      </w:r>
      <w:r>
        <w:rPr>
          <w:rFonts w:ascii="Times New Roman"/>
          <w:b w:val="false"/>
          <w:i w:val="false"/>
          <w:color w:val="000000"/>
          <w:sz w:val="28"/>
        </w:rPr>
        <w:t xml:space="preserve">
1) асқатықсыз     1*10 </w:t>
      </w:r>
      <w:r>
        <w:rPr>
          <w:rFonts w:ascii="Times New Roman"/>
          <w:b w:val="false"/>
          <w:i w:val="false"/>
          <w:color w:val="000000"/>
          <w:vertAlign w:val="superscript"/>
        </w:rPr>
        <w:t xml:space="preserve">4 </w:t>
      </w:r>
      <w:r>
        <w:rPr>
          <w:rFonts w:ascii="Times New Roman"/>
          <w:b w:val="false"/>
          <w:i w:val="false"/>
          <w:color w:val="000000"/>
          <w:sz w:val="28"/>
        </w:rPr>
        <w:t xml:space="preserve">   0,1   1,0   1,0   -   25   L.monocytogenes </w:t>
      </w:r>
      <w:r>
        <w:br/>
      </w:r>
      <w:r>
        <w:rPr>
          <w:rFonts w:ascii="Times New Roman"/>
          <w:b w:val="false"/>
          <w:i w:val="false"/>
          <w:color w:val="000000"/>
          <w:sz w:val="28"/>
        </w:rPr>
        <w:t xml:space="preserve">
жасалған                                             25 г рұқсат </w:t>
      </w:r>
      <w:r>
        <w:br/>
      </w:r>
      <w:r>
        <w:rPr>
          <w:rFonts w:ascii="Times New Roman"/>
          <w:b w:val="false"/>
          <w:i w:val="false"/>
          <w:color w:val="000000"/>
          <w:sz w:val="28"/>
        </w:rPr>
        <w:t xml:space="preserve">
                                                     етiлмейдi </w:t>
      </w:r>
      <w:r>
        <w:br/>
      </w:r>
      <w:r>
        <w:rPr>
          <w:rFonts w:ascii="Times New Roman"/>
          <w:b w:val="false"/>
          <w:i w:val="false"/>
          <w:color w:val="000000"/>
          <w:sz w:val="28"/>
        </w:rPr>
        <w:t>
 </w:t>
      </w:r>
      <w:r>
        <w:br/>
      </w:r>
      <w:r>
        <w:rPr>
          <w:rFonts w:ascii="Times New Roman"/>
          <w:b w:val="false"/>
          <w:i w:val="false"/>
          <w:color w:val="000000"/>
          <w:sz w:val="28"/>
        </w:rPr>
        <w:t xml:space="preserve">
                                                      2) асқатықпен     5*10 </w:t>
      </w:r>
      <w:r>
        <w:rPr>
          <w:rFonts w:ascii="Times New Roman"/>
          <w:b w:val="false"/>
          <w:i w:val="false"/>
          <w:color w:val="000000"/>
          <w:vertAlign w:val="superscript"/>
        </w:rPr>
        <w:t xml:space="preserve">4 </w:t>
      </w:r>
      <w:r>
        <w:rPr>
          <w:rFonts w:ascii="Times New Roman"/>
          <w:b w:val="false"/>
          <w:i w:val="false"/>
          <w:color w:val="000000"/>
          <w:sz w:val="28"/>
        </w:rPr>
        <w:t xml:space="preserve">   0,1   1,0   1,0   -   25   жоғарғыдай; </w:t>
      </w:r>
      <w:r>
        <w:br/>
      </w:r>
      <w:r>
        <w:rPr>
          <w:rFonts w:ascii="Times New Roman"/>
          <w:b w:val="false"/>
          <w:i w:val="false"/>
          <w:color w:val="000000"/>
          <w:sz w:val="28"/>
        </w:rPr>
        <w:t xml:space="preserve">
жасалған                                             ашытқылар - 500 </w:t>
      </w:r>
      <w:r>
        <w:br/>
      </w:r>
      <w:r>
        <w:rPr>
          <w:rFonts w:ascii="Times New Roman"/>
          <w:b w:val="false"/>
          <w:i w:val="false"/>
          <w:color w:val="000000"/>
          <w:sz w:val="28"/>
        </w:rPr>
        <w:t xml:space="preserve">
(майонез,                                            консерванттар. </w:t>
      </w:r>
      <w:r>
        <w:br/>
      </w:r>
      <w:r>
        <w:rPr>
          <w:rFonts w:ascii="Times New Roman"/>
          <w:b w:val="false"/>
          <w:i w:val="false"/>
          <w:color w:val="000000"/>
          <w:sz w:val="28"/>
        </w:rPr>
        <w:t xml:space="preserve">
тұздық және                                          мен - 200 </w:t>
      </w:r>
      <w:r>
        <w:br/>
      </w:r>
      <w:r>
        <w:rPr>
          <w:rFonts w:ascii="Times New Roman"/>
          <w:b w:val="false"/>
          <w:i w:val="false"/>
          <w:color w:val="000000"/>
          <w:sz w:val="28"/>
        </w:rPr>
        <w:t xml:space="preserve">
басқалары)                                           КТБ/г-дан </w:t>
      </w:r>
      <w:r>
        <w:br/>
      </w:r>
      <w:r>
        <w:rPr>
          <w:rFonts w:ascii="Times New Roman"/>
          <w:b w:val="false"/>
          <w:i w:val="false"/>
          <w:color w:val="000000"/>
          <w:sz w:val="28"/>
        </w:rPr>
        <w:t xml:space="preserve">
                                                     аспай; зеңдер </w:t>
      </w:r>
      <w:r>
        <w:br/>
      </w:r>
      <w:r>
        <w:rPr>
          <w:rFonts w:ascii="Times New Roman"/>
          <w:b w:val="false"/>
          <w:i w:val="false"/>
          <w:color w:val="000000"/>
          <w:sz w:val="28"/>
        </w:rPr>
        <w:t xml:space="preserve">
                                                     - 50 КТБ/г-дан </w:t>
      </w:r>
      <w:r>
        <w:br/>
      </w:r>
      <w:r>
        <w:rPr>
          <w:rFonts w:ascii="Times New Roman"/>
          <w:b w:val="false"/>
          <w:i w:val="false"/>
          <w:color w:val="000000"/>
          <w:sz w:val="28"/>
        </w:rPr>
        <w:t xml:space="preserve">
                                                     аспауы керек </w:t>
      </w:r>
    </w:p>
    <w:p>
      <w:pPr>
        <w:spacing w:after="0"/>
        <w:ind w:left="0"/>
        <w:jc w:val="both"/>
      </w:pPr>
      <w:r>
        <w:rPr>
          <w:rFonts w:ascii="Times New Roman"/>
          <w:b w:val="false"/>
          <w:i w:val="false"/>
          <w:color w:val="000000"/>
          <w:sz w:val="28"/>
        </w:rPr>
        <w:t xml:space="preserve">Шикiдей маринадталған ет, балық, iшек-қарын қосылып шикі көкөнiстен </w:t>
      </w:r>
      <w:r>
        <w:br/>
      </w:r>
      <w:r>
        <w:rPr>
          <w:rFonts w:ascii="Times New Roman"/>
          <w:b w:val="false"/>
          <w:i w:val="false"/>
          <w:color w:val="000000"/>
          <w:sz w:val="28"/>
        </w:rPr>
        <w:t xml:space="preserve">
жасалатын салаттар: </w:t>
      </w:r>
      <w:r>
        <w:br/>
      </w:r>
      <w:r>
        <w:rPr>
          <w:rFonts w:ascii="Times New Roman"/>
          <w:b w:val="false"/>
          <w:i w:val="false"/>
          <w:color w:val="000000"/>
          <w:sz w:val="28"/>
        </w:rPr>
        <w:t xml:space="preserve">
1) өсiмдiк майы </w:t>
      </w:r>
      <w:r>
        <w:br/>
      </w:r>
      <w:r>
        <w:rPr>
          <w:rFonts w:ascii="Times New Roman"/>
          <w:b w:val="false"/>
          <w:i w:val="false"/>
          <w:color w:val="000000"/>
          <w:sz w:val="28"/>
        </w:rPr>
        <w:t xml:space="preserve">
қосылып жасалған </w:t>
      </w:r>
    </w:p>
    <w:p>
      <w:pPr>
        <w:spacing w:after="0"/>
        <w:ind w:left="0"/>
        <w:jc w:val="both"/>
      </w:pPr>
      <w:r>
        <w:rPr>
          <w:rFonts w:ascii="Times New Roman"/>
          <w:b w:val="false"/>
          <w:i w:val="false"/>
          <w:color w:val="000000"/>
          <w:sz w:val="28"/>
        </w:rPr>
        <w:t xml:space="preserve">2) ащы тұздық     5*10 </w:t>
      </w:r>
      <w:r>
        <w:rPr>
          <w:rFonts w:ascii="Times New Roman"/>
          <w:b w:val="false"/>
          <w:i w:val="false"/>
          <w:color w:val="000000"/>
          <w:vertAlign w:val="superscript"/>
        </w:rPr>
        <w:t xml:space="preserve">4 </w:t>
      </w:r>
      <w:r>
        <w:rPr>
          <w:rFonts w:ascii="Times New Roman"/>
          <w:b w:val="false"/>
          <w:i w:val="false"/>
          <w:color w:val="000000"/>
          <w:sz w:val="28"/>
        </w:rPr>
        <w:t xml:space="preserve">   0,01  0,1   0,1  0,1  25   L.monocytogenes </w:t>
      </w:r>
      <w:r>
        <w:br/>
      </w:r>
      <w:r>
        <w:rPr>
          <w:rFonts w:ascii="Times New Roman"/>
          <w:b w:val="false"/>
          <w:i w:val="false"/>
          <w:color w:val="000000"/>
          <w:sz w:val="28"/>
        </w:rPr>
        <w:t xml:space="preserve">
қосу арқылы                                          25-г-ға рұқсат </w:t>
      </w:r>
      <w:r>
        <w:br/>
      </w:r>
      <w:r>
        <w:rPr>
          <w:rFonts w:ascii="Times New Roman"/>
          <w:b w:val="false"/>
          <w:i w:val="false"/>
          <w:color w:val="000000"/>
          <w:sz w:val="28"/>
        </w:rPr>
        <w:t xml:space="preserve">
жасалған                                             етілмейдi </w:t>
      </w:r>
    </w:p>
    <w:p>
      <w:pPr>
        <w:spacing w:after="0"/>
        <w:ind w:left="0"/>
        <w:jc w:val="both"/>
      </w:pPr>
      <w:r>
        <w:rPr>
          <w:rFonts w:ascii="Times New Roman"/>
          <w:b w:val="false"/>
          <w:i w:val="false"/>
          <w:color w:val="000000"/>
          <w:sz w:val="28"/>
        </w:rPr>
        <w:t xml:space="preserve">Жұмыртқа, сүтсiрне, консервіленген көкөнiстер, жемiс-жидектер және </w:t>
      </w:r>
      <w:r>
        <w:br/>
      </w:r>
      <w:r>
        <w:rPr>
          <w:rFonts w:ascii="Times New Roman"/>
          <w:b w:val="false"/>
          <w:i w:val="false"/>
          <w:color w:val="000000"/>
          <w:sz w:val="28"/>
        </w:rPr>
        <w:t xml:space="preserve">
басқа да толтырғыштарды қосу арқылы шикі көкөнiстен жасалған салаттар: </w:t>
      </w:r>
      <w:r>
        <w:br/>
      </w:r>
      <w:r>
        <w:rPr>
          <w:rFonts w:ascii="Times New Roman"/>
          <w:b w:val="false"/>
          <w:i w:val="false"/>
          <w:color w:val="000000"/>
          <w:sz w:val="28"/>
        </w:rPr>
        <w:t xml:space="preserve">
1) асқатықсыз,    1*10 </w:t>
      </w:r>
      <w:r>
        <w:rPr>
          <w:rFonts w:ascii="Times New Roman"/>
          <w:b w:val="false"/>
          <w:i w:val="false"/>
          <w:color w:val="000000"/>
          <w:vertAlign w:val="superscript"/>
        </w:rPr>
        <w:t xml:space="preserve">5 </w:t>
      </w:r>
      <w:r>
        <w:rPr>
          <w:rFonts w:ascii="Times New Roman"/>
          <w:b w:val="false"/>
          <w:i w:val="false"/>
          <w:color w:val="000000"/>
          <w:sz w:val="28"/>
        </w:rPr>
        <w:t xml:space="preserve">   0,01  0,1   0,1  0,1  25   L.monocytogenes </w:t>
      </w:r>
      <w:r>
        <w:br/>
      </w:r>
      <w:r>
        <w:rPr>
          <w:rFonts w:ascii="Times New Roman"/>
          <w:b w:val="false"/>
          <w:i w:val="false"/>
          <w:color w:val="000000"/>
          <w:sz w:val="28"/>
        </w:rPr>
        <w:t xml:space="preserve">
тұздалған                                            25-г-ға рұқсат </w:t>
      </w:r>
      <w:r>
        <w:br/>
      </w:r>
      <w:r>
        <w:rPr>
          <w:rFonts w:ascii="Times New Roman"/>
          <w:b w:val="false"/>
          <w:i w:val="false"/>
          <w:color w:val="000000"/>
          <w:sz w:val="28"/>
        </w:rPr>
        <w:t xml:space="preserve">
көкөнiстерсiз                                        етілмейдi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2) асқатықты      1*10 </w:t>
      </w:r>
      <w:r>
        <w:rPr>
          <w:rFonts w:ascii="Times New Roman"/>
          <w:b w:val="false"/>
          <w:i w:val="false"/>
          <w:color w:val="000000"/>
          <w:vertAlign w:val="superscript"/>
        </w:rPr>
        <w:t xml:space="preserve">5 </w:t>
      </w:r>
      <w:r>
        <w:rPr>
          <w:rFonts w:ascii="Times New Roman"/>
          <w:b w:val="false"/>
          <w:i w:val="false"/>
          <w:color w:val="000000"/>
          <w:sz w:val="28"/>
        </w:rPr>
        <w:t xml:space="preserve">   0,01  0,1   0,1  0,1  25   жоғарғыдай; </w:t>
      </w:r>
      <w:r>
        <w:br/>
      </w:r>
      <w:r>
        <w:rPr>
          <w:rFonts w:ascii="Times New Roman"/>
          <w:b w:val="false"/>
          <w:i w:val="false"/>
          <w:color w:val="000000"/>
          <w:sz w:val="28"/>
        </w:rPr>
        <w:t xml:space="preserve">
қосу арқылы                                          ашытқылар- 500, </w:t>
      </w:r>
      <w:r>
        <w:br/>
      </w:r>
      <w:r>
        <w:rPr>
          <w:rFonts w:ascii="Times New Roman"/>
          <w:b w:val="false"/>
          <w:i w:val="false"/>
          <w:color w:val="000000"/>
          <w:sz w:val="28"/>
        </w:rPr>
        <w:t xml:space="preserve">
жасалған                                             консерванттар. </w:t>
      </w:r>
      <w:r>
        <w:br/>
      </w:r>
      <w:r>
        <w:rPr>
          <w:rFonts w:ascii="Times New Roman"/>
          <w:b w:val="false"/>
          <w:i w:val="false"/>
          <w:color w:val="000000"/>
          <w:sz w:val="28"/>
        </w:rPr>
        <w:t xml:space="preserve">
(майонез,                                            мен - 200 КТБ/ </w:t>
      </w:r>
      <w:r>
        <w:br/>
      </w:r>
      <w:r>
        <w:rPr>
          <w:rFonts w:ascii="Times New Roman"/>
          <w:b w:val="false"/>
          <w:i w:val="false"/>
          <w:color w:val="000000"/>
          <w:sz w:val="28"/>
        </w:rPr>
        <w:t xml:space="preserve">
тұздықтар және                                       г-дан аспайтын; </w:t>
      </w:r>
      <w:r>
        <w:br/>
      </w:r>
      <w:r>
        <w:rPr>
          <w:rFonts w:ascii="Times New Roman"/>
          <w:b w:val="false"/>
          <w:i w:val="false"/>
          <w:color w:val="000000"/>
          <w:sz w:val="28"/>
        </w:rPr>
        <w:t xml:space="preserve">
басқалар)                                            зеңдер - 50 </w:t>
      </w:r>
      <w:r>
        <w:br/>
      </w:r>
      <w:r>
        <w:rPr>
          <w:rFonts w:ascii="Times New Roman"/>
          <w:b w:val="false"/>
          <w:i w:val="false"/>
          <w:color w:val="000000"/>
          <w:sz w:val="28"/>
        </w:rPr>
        <w:t xml:space="preserve">
                                                     КТБ/г-дан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Маринадталған,     -      0,1   0,1   0,1  0,1  25 </w:t>
      </w:r>
      <w:r>
        <w:br/>
      </w:r>
      <w:r>
        <w:rPr>
          <w:rFonts w:ascii="Times New Roman"/>
          <w:b w:val="false"/>
          <w:i w:val="false"/>
          <w:color w:val="000000"/>
          <w:sz w:val="28"/>
        </w:rPr>
        <w:t xml:space="preserve">
ашытылған, </w:t>
      </w:r>
      <w:r>
        <w:br/>
      </w:r>
      <w:r>
        <w:rPr>
          <w:rFonts w:ascii="Times New Roman"/>
          <w:b w:val="false"/>
          <w:i w:val="false"/>
          <w:color w:val="000000"/>
          <w:sz w:val="28"/>
        </w:rPr>
        <w:t xml:space="preserve">
тұздамаған </w:t>
      </w:r>
      <w:r>
        <w:br/>
      </w:r>
      <w:r>
        <w:rPr>
          <w:rFonts w:ascii="Times New Roman"/>
          <w:b w:val="false"/>
          <w:i w:val="false"/>
          <w:color w:val="000000"/>
          <w:sz w:val="28"/>
        </w:rPr>
        <w:t xml:space="preserve">
көкөнiстермен </w:t>
      </w:r>
      <w:r>
        <w:br/>
      </w:r>
      <w:r>
        <w:rPr>
          <w:rFonts w:ascii="Times New Roman"/>
          <w:b w:val="false"/>
          <w:i w:val="false"/>
          <w:color w:val="000000"/>
          <w:sz w:val="28"/>
        </w:rPr>
        <w:t xml:space="preserve">
жасалған салаттар </w:t>
      </w:r>
    </w:p>
    <w:p>
      <w:pPr>
        <w:spacing w:after="0"/>
        <w:ind w:left="0"/>
        <w:jc w:val="both"/>
      </w:pPr>
      <w:r>
        <w:rPr>
          <w:rFonts w:ascii="Times New Roman"/>
          <w:b w:val="false"/>
          <w:i w:val="false"/>
          <w:color w:val="000000"/>
          <w:sz w:val="28"/>
        </w:rPr>
        <w:t xml:space="preserve">Қайнатылған көкөнiстерден жасалған салаттар мен винегреттер және </w:t>
      </w:r>
      <w:r>
        <w:br/>
      </w:r>
      <w:r>
        <w:rPr>
          <w:rFonts w:ascii="Times New Roman"/>
          <w:b w:val="false"/>
          <w:i w:val="false"/>
          <w:color w:val="000000"/>
          <w:sz w:val="28"/>
        </w:rPr>
        <w:t xml:space="preserve">
қайнатылған, қуырылған, бұқтырылған көкөнiстерден жасалған </w:t>
      </w:r>
      <w:r>
        <w:br/>
      </w:r>
      <w:r>
        <w:rPr>
          <w:rFonts w:ascii="Times New Roman"/>
          <w:b w:val="false"/>
          <w:i w:val="false"/>
          <w:color w:val="000000"/>
          <w:sz w:val="28"/>
        </w:rPr>
        <w:t xml:space="preserve">
тағамдар түрi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тұздамаған     5*10 </w:t>
      </w:r>
      <w:r>
        <w:rPr>
          <w:rFonts w:ascii="Times New Roman"/>
          <w:b w:val="false"/>
          <w:i w:val="false"/>
          <w:color w:val="000000"/>
          <w:vertAlign w:val="superscript"/>
        </w:rPr>
        <w:t xml:space="preserve">3 </w:t>
      </w:r>
      <w:r>
        <w:rPr>
          <w:rFonts w:ascii="Times New Roman"/>
          <w:b w:val="false"/>
          <w:i w:val="false"/>
          <w:color w:val="000000"/>
          <w:sz w:val="28"/>
        </w:rPr>
        <w:t xml:space="preserve">   0,1   -    1,0  0,1  25 </w:t>
      </w:r>
      <w:r>
        <w:br/>
      </w:r>
      <w:r>
        <w:rPr>
          <w:rFonts w:ascii="Times New Roman"/>
          <w:b w:val="false"/>
          <w:i w:val="false"/>
          <w:color w:val="000000"/>
          <w:sz w:val="28"/>
        </w:rPr>
        <w:t xml:space="preserve">
көкөністер мен </w:t>
      </w:r>
      <w:r>
        <w:br/>
      </w:r>
      <w:r>
        <w:rPr>
          <w:rFonts w:ascii="Times New Roman"/>
          <w:b w:val="false"/>
          <w:i w:val="false"/>
          <w:color w:val="000000"/>
          <w:sz w:val="28"/>
        </w:rPr>
        <w:t xml:space="preserve">
асқатықты қоспай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2) асқатықпен     5*10 </w:t>
      </w:r>
      <w:r>
        <w:rPr>
          <w:rFonts w:ascii="Times New Roman"/>
          <w:b w:val="false"/>
          <w:i w:val="false"/>
          <w:color w:val="000000"/>
          <w:vertAlign w:val="superscript"/>
        </w:rPr>
        <w:t xml:space="preserve">4 </w:t>
      </w:r>
      <w:r>
        <w:rPr>
          <w:rFonts w:ascii="Times New Roman"/>
          <w:b w:val="false"/>
          <w:i w:val="false"/>
          <w:color w:val="000000"/>
          <w:sz w:val="28"/>
        </w:rPr>
        <w:t xml:space="preserve">   0,1  0,1   1,0  0,1  25   ашытқылар - 500, </w:t>
      </w:r>
      <w:r>
        <w:br/>
      </w:r>
      <w:r>
        <w:rPr>
          <w:rFonts w:ascii="Times New Roman"/>
          <w:b w:val="false"/>
          <w:i w:val="false"/>
          <w:color w:val="000000"/>
          <w:sz w:val="28"/>
        </w:rPr>
        <w:t xml:space="preserve">
жасалған                                            консерванттармен </w:t>
      </w:r>
      <w:r>
        <w:br/>
      </w:r>
      <w:r>
        <w:rPr>
          <w:rFonts w:ascii="Times New Roman"/>
          <w:b w:val="false"/>
          <w:i w:val="false"/>
          <w:color w:val="000000"/>
          <w:sz w:val="28"/>
        </w:rPr>
        <w:t xml:space="preserve">
(майонез, тұздық                                    - 200 КТБ/г-дан </w:t>
      </w:r>
      <w:r>
        <w:br/>
      </w:r>
      <w:r>
        <w:rPr>
          <w:rFonts w:ascii="Times New Roman"/>
          <w:b w:val="false"/>
          <w:i w:val="false"/>
          <w:color w:val="000000"/>
          <w:sz w:val="28"/>
        </w:rPr>
        <w:t xml:space="preserve">
және басқалары)                                     аспайтын; </w:t>
      </w:r>
      <w:r>
        <w:br/>
      </w:r>
      <w:r>
        <w:rPr>
          <w:rFonts w:ascii="Times New Roman"/>
          <w:b w:val="false"/>
          <w:i w:val="false"/>
          <w:color w:val="000000"/>
          <w:sz w:val="28"/>
        </w:rPr>
        <w:t xml:space="preserve">
                                                    зеңдер - 50 </w:t>
      </w:r>
      <w:r>
        <w:br/>
      </w:r>
      <w:r>
        <w:rPr>
          <w:rFonts w:ascii="Times New Roman"/>
          <w:b w:val="false"/>
          <w:i w:val="false"/>
          <w:color w:val="000000"/>
          <w:sz w:val="28"/>
        </w:rPr>
        <w:t xml:space="preserve">
                                                    КТБ/г-дан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Ет, құс етi, балық, ысталған өнiмдер қосылып жасалған салаттар: </w:t>
      </w:r>
      <w:r>
        <w:br/>
      </w:r>
      <w:r>
        <w:rPr>
          <w:rFonts w:ascii="Times New Roman"/>
          <w:b w:val="false"/>
          <w:i w:val="false"/>
          <w:color w:val="000000"/>
          <w:sz w:val="28"/>
        </w:rPr>
        <w:t xml:space="preserve">
1) асқатықсыз    1*10 </w:t>
      </w:r>
      <w:r>
        <w:rPr>
          <w:rFonts w:ascii="Times New Roman"/>
          <w:b w:val="false"/>
          <w:i w:val="false"/>
          <w:color w:val="000000"/>
          <w:vertAlign w:val="superscript"/>
        </w:rPr>
        <w:t xml:space="preserve">4 </w:t>
      </w:r>
      <w:r>
        <w:rPr>
          <w:rFonts w:ascii="Times New Roman"/>
          <w:b w:val="false"/>
          <w:i w:val="false"/>
          <w:color w:val="000000"/>
          <w:sz w:val="28"/>
        </w:rPr>
        <w:t xml:space="preserve">   0,1   0,1   0,1  0,1  25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2) асқатықпен    5*10 </w:t>
      </w:r>
      <w:r>
        <w:rPr>
          <w:rFonts w:ascii="Times New Roman"/>
          <w:b w:val="false"/>
          <w:i w:val="false"/>
          <w:color w:val="000000"/>
          <w:vertAlign w:val="superscript"/>
        </w:rPr>
        <w:t xml:space="preserve">4 </w:t>
      </w:r>
      <w:r>
        <w:rPr>
          <w:rFonts w:ascii="Times New Roman"/>
          <w:b w:val="false"/>
          <w:i w:val="false"/>
          <w:color w:val="000000"/>
          <w:sz w:val="28"/>
        </w:rPr>
        <w:t xml:space="preserve">   0,1   0,1   0,1  0,1  25   ашытқылар - 500, </w:t>
      </w:r>
      <w:r>
        <w:br/>
      </w:r>
      <w:r>
        <w:rPr>
          <w:rFonts w:ascii="Times New Roman"/>
          <w:b w:val="false"/>
          <w:i w:val="false"/>
          <w:color w:val="000000"/>
          <w:sz w:val="28"/>
        </w:rPr>
        <w:t xml:space="preserve">
жасалған                                            консерванттармен </w:t>
      </w:r>
      <w:r>
        <w:br/>
      </w:r>
      <w:r>
        <w:rPr>
          <w:rFonts w:ascii="Times New Roman"/>
          <w:b w:val="false"/>
          <w:i w:val="false"/>
          <w:color w:val="000000"/>
          <w:sz w:val="28"/>
        </w:rPr>
        <w:t xml:space="preserve">
(майонез,                                           - 200 КТ Б/г-дан </w:t>
      </w:r>
      <w:r>
        <w:br/>
      </w:r>
      <w:r>
        <w:rPr>
          <w:rFonts w:ascii="Times New Roman"/>
          <w:b w:val="false"/>
          <w:i w:val="false"/>
          <w:color w:val="000000"/>
          <w:sz w:val="28"/>
        </w:rPr>
        <w:t xml:space="preserve">
өсiмдiк майы,                                       аспайтын; </w:t>
      </w:r>
      <w:r>
        <w:br/>
      </w:r>
      <w:r>
        <w:rPr>
          <w:rFonts w:ascii="Times New Roman"/>
          <w:b w:val="false"/>
          <w:i w:val="false"/>
          <w:color w:val="000000"/>
          <w:sz w:val="28"/>
        </w:rPr>
        <w:t xml:space="preserve">
тұздық  және                                        зеңдер - 50 КТБ/ </w:t>
      </w:r>
      <w:r>
        <w:br/>
      </w:r>
      <w:r>
        <w:rPr>
          <w:rFonts w:ascii="Times New Roman"/>
          <w:b w:val="false"/>
          <w:i w:val="false"/>
          <w:color w:val="000000"/>
          <w:sz w:val="28"/>
        </w:rPr>
        <w:t xml:space="preserve">
басқалары)                                          г-дан аспайтын </w:t>
      </w:r>
    </w:p>
    <w:p>
      <w:pPr>
        <w:spacing w:after="0"/>
        <w:ind w:left="0"/>
        <w:jc w:val="both"/>
      </w:pPr>
      <w:r>
        <w:rPr>
          <w:rFonts w:ascii="Times New Roman"/>
          <w:b w:val="false"/>
          <w:i w:val="false"/>
          <w:color w:val="000000"/>
          <w:sz w:val="28"/>
        </w:rPr>
        <w:t xml:space="preserve">Балық етiнен     1*10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r>
        <w:br/>
      </w:r>
      <w:r>
        <w:rPr>
          <w:rFonts w:ascii="Times New Roman"/>
          <w:b w:val="false"/>
          <w:i w:val="false"/>
          <w:color w:val="000000"/>
          <w:sz w:val="28"/>
        </w:rPr>
        <w:t xml:space="preserve">
жасалған ұйыма </w:t>
      </w:r>
      <w:r>
        <w:br/>
      </w:r>
      <w:r>
        <w:rPr>
          <w:rFonts w:ascii="Times New Roman"/>
          <w:b w:val="false"/>
          <w:i w:val="false"/>
          <w:color w:val="000000"/>
          <w:sz w:val="28"/>
        </w:rPr>
        <w:t xml:space="preserve">
(үстiне құйма </w:t>
      </w:r>
      <w:r>
        <w:br/>
      </w:r>
      <w:r>
        <w:rPr>
          <w:rFonts w:ascii="Times New Roman"/>
          <w:b w:val="false"/>
          <w:i w:val="false"/>
          <w:color w:val="000000"/>
          <w:sz w:val="28"/>
        </w:rPr>
        <w:t xml:space="preserve">
құйылған) </w:t>
      </w:r>
    </w:p>
    <w:p>
      <w:pPr>
        <w:spacing w:after="0"/>
        <w:ind w:left="0"/>
        <w:jc w:val="both"/>
      </w:pPr>
      <w:r>
        <w:rPr>
          <w:rFonts w:ascii="Times New Roman"/>
          <w:b w:val="false"/>
          <w:i w:val="false"/>
          <w:color w:val="000000"/>
          <w:sz w:val="28"/>
        </w:rPr>
        <w:t xml:space="preserve">Сиыр етiнен      1*10 </w:t>
      </w:r>
      <w:r>
        <w:rPr>
          <w:rFonts w:ascii="Times New Roman"/>
          <w:b w:val="false"/>
          <w:i w:val="false"/>
          <w:color w:val="000000"/>
          <w:vertAlign w:val="superscript"/>
        </w:rPr>
        <w:t xml:space="preserve">4 </w:t>
      </w:r>
      <w:r>
        <w:rPr>
          <w:rFonts w:ascii="Times New Roman"/>
          <w:b w:val="false"/>
          <w:i w:val="false"/>
          <w:color w:val="000000"/>
          <w:sz w:val="28"/>
        </w:rPr>
        <w:t xml:space="preserve">   0,1   1,0  0,1   0,1  25 </w:t>
      </w:r>
      <w:r>
        <w:br/>
      </w:r>
      <w:r>
        <w:rPr>
          <w:rFonts w:ascii="Times New Roman"/>
          <w:b w:val="false"/>
          <w:i w:val="false"/>
          <w:color w:val="000000"/>
          <w:sz w:val="28"/>
        </w:rPr>
        <w:t xml:space="preserve">
шошқа етiнен, </w:t>
      </w:r>
      <w:r>
        <w:br/>
      </w:r>
      <w:r>
        <w:rPr>
          <w:rFonts w:ascii="Times New Roman"/>
          <w:b w:val="false"/>
          <w:i w:val="false"/>
          <w:color w:val="000000"/>
          <w:sz w:val="28"/>
        </w:rPr>
        <w:t xml:space="preserve">
құс етінен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ұйымалар </w:t>
      </w:r>
      <w:r>
        <w:br/>
      </w:r>
      <w:r>
        <w:rPr>
          <w:rFonts w:ascii="Times New Roman"/>
          <w:b w:val="false"/>
          <w:i w:val="false"/>
          <w:color w:val="000000"/>
          <w:sz w:val="28"/>
        </w:rPr>
        <w:t xml:space="preserve">
(үстіне құйма </w:t>
      </w:r>
      <w:r>
        <w:br/>
      </w:r>
      <w:r>
        <w:rPr>
          <w:rFonts w:ascii="Times New Roman"/>
          <w:b w:val="false"/>
          <w:i w:val="false"/>
          <w:color w:val="000000"/>
          <w:sz w:val="28"/>
        </w:rPr>
        <w:t xml:space="preserve">
құйылған) </w:t>
      </w:r>
    </w:p>
    <w:p>
      <w:pPr>
        <w:spacing w:after="0"/>
        <w:ind w:left="0"/>
        <w:jc w:val="both"/>
      </w:pPr>
      <w:r>
        <w:rPr>
          <w:rFonts w:ascii="Times New Roman"/>
          <w:b w:val="false"/>
          <w:i w:val="false"/>
          <w:color w:val="000000"/>
          <w:sz w:val="28"/>
        </w:rPr>
        <w:t xml:space="preserve">Eт және бауыр.   1*10 </w:t>
      </w:r>
      <w:r>
        <w:rPr>
          <w:rFonts w:ascii="Times New Roman"/>
          <w:b w:val="false"/>
          <w:i w:val="false"/>
          <w:color w:val="000000"/>
          <w:vertAlign w:val="superscript"/>
        </w:rPr>
        <w:t xml:space="preserve">4 </w:t>
      </w:r>
      <w:r>
        <w:rPr>
          <w:rFonts w:ascii="Times New Roman"/>
          <w:b w:val="false"/>
          <w:i w:val="false"/>
          <w:color w:val="000000"/>
          <w:sz w:val="28"/>
        </w:rPr>
        <w:t xml:space="preserve">   0,1   1,0  0,1   0,1  25 </w:t>
      </w:r>
      <w:r>
        <w:br/>
      </w:r>
      <w:r>
        <w:rPr>
          <w:rFonts w:ascii="Times New Roman"/>
          <w:b w:val="false"/>
          <w:i w:val="false"/>
          <w:color w:val="000000"/>
          <w:sz w:val="28"/>
        </w:rPr>
        <w:t xml:space="preserve">
дан жасалған </w:t>
      </w:r>
      <w:r>
        <w:br/>
      </w:r>
      <w:r>
        <w:rPr>
          <w:rFonts w:ascii="Times New Roman"/>
          <w:b w:val="false"/>
          <w:i w:val="false"/>
          <w:color w:val="000000"/>
          <w:sz w:val="28"/>
        </w:rPr>
        <w:t xml:space="preserve">
паштет  </w:t>
      </w:r>
    </w:p>
    <w:p>
      <w:pPr>
        <w:spacing w:after="0"/>
        <w:ind w:left="0"/>
        <w:jc w:val="both"/>
      </w:pPr>
      <w:r>
        <w:rPr>
          <w:rFonts w:ascii="Times New Roman"/>
          <w:b w:val="false"/>
          <w:i w:val="false"/>
          <w:color w:val="000000"/>
          <w:sz w:val="28"/>
        </w:rPr>
        <w:t xml:space="preserve">Қайнатылып       1*10 </w:t>
      </w:r>
      <w:r>
        <w:rPr>
          <w:rFonts w:ascii="Times New Roman"/>
          <w:b w:val="false"/>
          <w:i w:val="false"/>
          <w:color w:val="000000"/>
          <w:vertAlign w:val="superscript"/>
        </w:rPr>
        <w:t xml:space="preserve">4 </w:t>
      </w:r>
      <w:r>
        <w:rPr>
          <w:rFonts w:ascii="Times New Roman"/>
          <w:b w:val="false"/>
          <w:i w:val="false"/>
          <w:color w:val="000000"/>
          <w:sz w:val="28"/>
        </w:rPr>
        <w:t xml:space="preserve">   0,1    -   1,0   0,1  25  Асқатық және </w:t>
      </w:r>
      <w:r>
        <w:br/>
      </w:r>
      <w:r>
        <w:rPr>
          <w:rFonts w:ascii="Times New Roman"/>
          <w:b w:val="false"/>
          <w:i w:val="false"/>
          <w:color w:val="000000"/>
          <w:sz w:val="28"/>
        </w:rPr>
        <w:t xml:space="preserve">
пiсiрiлген сиыр,                                   тұздық қосылмаған </w:t>
      </w:r>
      <w:r>
        <w:br/>
      </w:r>
      <w:r>
        <w:rPr>
          <w:rFonts w:ascii="Times New Roman"/>
          <w:b w:val="false"/>
          <w:i w:val="false"/>
          <w:color w:val="000000"/>
          <w:sz w:val="28"/>
        </w:rPr>
        <w:t xml:space="preserve">
құс, қоян, шошқа </w:t>
      </w:r>
      <w:r>
        <w:br/>
      </w:r>
      <w:r>
        <w:rPr>
          <w:rFonts w:ascii="Times New Roman"/>
          <w:b w:val="false"/>
          <w:i w:val="false"/>
          <w:color w:val="000000"/>
          <w:sz w:val="28"/>
        </w:rPr>
        <w:t xml:space="preserve">
етi және т.б. </w:t>
      </w:r>
    </w:p>
    <w:p>
      <w:pPr>
        <w:spacing w:after="0"/>
        <w:ind w:left="0"/>
        <w:jc w:val="both"/>
      </w:pPr>
      <w:r>
        <w:rPr>
          <w:rFonts w:ascii="Times New Roman"/>
          <w:b w:val="false"/>
          <w:i w:val="false"/>
          <w:color w:val="000000"/>
          <w:sz w:val="28"/>
        </w:rPr>
        <w:t xml:space="preserve">Маринад қосу     1*10 </w:t>
      </w:r>
      <w:r>
        <w:rPr>
          <w:rFonts w:ascii="Times New Roman"/>
          <w:b w:val="false"/>
          <w:i w:val="false"/>
          <w:color w:val="000000"/>
          <w:vertAlign w:val="superscript"/>
        </w:rPr>
        <w:t xml:space="preserve">4 </w:t>
      </w:r>
      <w:r>
        <w:rPr>
          <w:rFonts w:ascii="Times New Roman"/>
          <w:b w:val="false"/>
          <w:i w:val="false"/>
          <w:color w:val="000000"/>
          <w:sz w:val="28"/>
        </w:rPr>
        <w:t xml:space="preserve">   1,0    -   1,0   0,1  25 </w:t>
      </w:r>
      <w:r>
        <w:br/>
      </w:r>
      <w:r>
        <w:rPr>
          <w:rFonts w:ascii="Times New Roman"/>
          <w:b w:val="false"/>
          <w:i w:val="false"/>
          <w:color w:val="000000"/>
          <w:sz w:val="28"/>
        </w:rPr>
        <w:t xml:space="preserve">
арқылы балық етi </w:t>
      </w:r>
    </w:p>
    <w:p>
      <w:pPr>
        <w:spacing w:after="0"/>
        <w:ind w:left="0"/>
        <w:jc w:val="both"/>
      </w:pPr>
      <w:r>
        <w:rPr>
          <w:rFonts w:ascii="Times New Roman"/>
          <w:b w:val="false"/>
          <w:i w:val="false"/>
          <w:color w:val="000000"/>
          <w:sz w:val="28"/>
        </w:rPr>
        <w:t xml:space="preserve">Суық көжелер: </w:t>
      </w:r>
      <w:r>
        <w:br/>
      </w:r>
      <w:r>
        <w:rPr>
          <w:rFonts w:ascii="Times New Roman"/>
          <w:b w:val="false"/>
          <w:i w:val="false"/>
          <w:color w:val="000000"/>
          <w:sz w:val="28"/>
        </w:rPr>
        <w:t xml:space="preserve">
1) көк сорпа,      -    0,01   0,1  0,1   0,1  25 </w:t>
      </w:r>
      <w:r>
        <w:br/>
      </w:r>
      <w:r>
        <w:rPr>
          <w:rFonts w:ascii="Times New Roman"/>
          <w:b w:val="false"/>
          <w:i w:val="false"/>
          <w:color w:val="000000"/>
          <w:sz w:val="28"/>
        </w:rPr>
        <w:t xml:space="preserve">
квас, айран </w:t>
      </w:r>
      <w:r>
        <w:br/>
      </w:r>
      <w:r>
        <w:rPr>
          <w:rFonts w:ascii="Times New Roman"/>
          <w:b w:val="false"/>
          <w:i w:val="false"/>
          <w:color w:val="000000"/>
          <w:sz w:val="28"/>
        </w:rPr>
        <w:t xml:space="preserve">
қосу арқылы </w:t>
      </w:r>
      <w:r>
        <w:br/>
      </w:r>
      <w:r>
        <w:rPr>
          <w:rFonts w:ascii="Times New Roman"/>
          <w:b w:val="false"/>
          <w:i w:val="false"/>
          <w:color w:val="000000"/>
          <w:sz w:val="28"/>
        </w:rPr>
        <w:t xml:space="preserve">
көкөнiс және </w:t>
      </w:r>
      <w:r>
        <w:br/>
      </w:r>
      <w:r>
        <w:rPr>
          <w:rFonts w:ascii="Times New Roman"/>
          <w:b w:val="false"/>
          <w:i w:val="false"/>
          <w:color w:val="000000"/>
          <w:sz w:val="28"/>
        </w:rPr>
        <w:t xml:space="preserve">
ет салынып </w:t>
      </w:r>
      <w:r>
        <w:br/>
      </w:r>
      <w:r>
        <w:rPr>
          <w:rFonts w:ascii="Times New Roman"/>
          <w:b w:val="false"/>
          <w:i w:val="false"/>
          <w:color w:val="000000"/>
          <w:sz w:val="28"/>
        </w:rPr>
        <w:t xml:space="preserve">
жасалған көк </w:t>
      </w:r>
      <w:r>
        <w:br/>
      </w:r>
      <w:r>
        <w:rPr>
          <w:rFonts w:ascii="Times New Roman"/>
          <w:b w:val="false"/>
          <w:i w:val="false"/>
          <w:color w:val="000000"/>
          <w:sz w:val="28"/>
        </w:rPr>
        <w:t xml:space="preserve">
сорпа; қызылша </w:t>
      </w:r>
      <w:r>
        <w:br/>
      </w:r>
      <w:r>
        <w:rPr>
          <w:rFonts w:ascii="Times New Roman"/>
          <w:b w:val="false"/>
          <w:i w:val="false"/>
          <w:color w:val="000000"/>
          <w:sz w:val="28"/>
        </w:rPr>
        <w:t xml:space="preserve">
көже, пәлеккөже </w:t>
      </w:r>
      <w:r>
        <w:br/>
      </w:r>
      <w:r>
        <w:rPr>
          <w:rFonts w:ascii="Times New Roman"/>
          <w:b w:val="false"/>
          <w:i w:val="false"/>
          <w:color w:val="000000"/>
          <w:sz w:val="28"/>
        </w:rPr>
        <w:t xml:space="preserve">
2) борщ, ет,     1*10 </w:t>
      </w:r>
      <w:r>
        <w:rPr>
          <w:rFonts w:ascii="Times New Roman"/>
          <w:b w:val="false"/>
          <w:i w:val="false"/>
          <w:color w:val="000000"/>
          <w:vertAlign w:val="superscript"/>
        </w:rPr>
        <w:t xml:space="preserve">4 </w:t>
      </w:r>
      <w:r>
        <w:rPr>
          <w:rFonts w:ascii="Times New Roman"/>
          <w:b w:val="false"/>
          <w:i w:val="false"/>
          <w:color w:val="000000"/>
          <w:sz w:val="28"/>
        </w:rPr>
        <w:t xml:space="preserve">  0,01   0,1   0,1  0,1  25  Тұздық қосылмаған </w:t>
      </w:r>
      <w:r>
        <w:br/>
      </w:r>
      <w:r>
        <w:rPr>
          <w:rFonts w:ascii="Times New Roman"/>
          <w:b w:val="false"/>
          <w:i w:val="false"/>
          <w:color w:val="000000"/>
          <w:sz w:val="28"/>
        </w:rPr>
        <w:t xml:space="preserve">
балық етi,                                         қаймақпен </w:t>
      </w:r>
      <w:r>
        <w:br/>
      </w:r>
      <w:r>
        <w:rPr>
          <w:rFonts w:ascii="Times New Roman"/>
          <w:b w:val="false"/>
          <w:i w:val="false"/>
          <w:color w:val="000000"/>
          <w:sz w:val="28"/>
        </w:rPr>
        <w:t xml:space="preserve">
жұмыртқа қосылып </w:t>
      </w:r>
      <w:r>
        <w:br/>
      </w:r>
      <w:r>
        <w:rPr>
          <w:rFonts w:ascii="Times New Roman"/>
          <w:b w:val="false"/>
          <w:i w:val="false"/>
          <w:color w:val="000000"/>
          <w:sz w:val="28"/>
        </w:rPr>
        <w:t xml:space="preserve">
жасалған жасыл щи </w:t>
      </w:r>
      <w:r>
        <w:br/>
      </w:r>
      <w:r>
        <w:rPr>
          <w:rFonts w:ascii="Times New Roman"/>
          <w:b w:val="false"/>
          <w:i w:val="false"/>
          <w:color w:val="000000"/>
          <w:sz w:val="28"/>
        </w:rPr>
        <w:t xml:space="preserve">
3) тәттi көжелер 1*10 </w:t>
      </w:r>
      <w:r>
        <w:rPr>
          <w:rFonts w:ascii="Times New Roman"/>
          <w:b w:val="false"/>
          <w:i w:val="false"/>
          <w:color w:val="000000"/>
          <w:vertAlign w:val="superscript"/>
        </w:rPr>
        <w:t xml:space="preserve">3 </w:t>
      </w:r>
      <w:r>
        <w:rPr>
          <w:rFonts w:ascii="Times New Roman"/>
          <w:b w:val="false"/>
          <w:i w:val="false"/>
          <w:color w:val="000000"/>
          <w:sz w:val="28"/>
        </w:rPr>
        <w:t xml:space="preserve">   1,0    -    1,0   -   25 </w:t>
      </w:r>
      <w:r>
        <w:br/>
      </w:r>
      <w:r>
        <w:rPr>
          <w:rFonts w:ascii="Times New Roman"/>
          <w:b w:val="false"/>
          <w:i w:val="false"/>
          <w:color w:val="000000"/>
          <w:sz w:val="28"/>
        </w:rPr>
        <w:t xml:space="preserve">
және консервiлен. </w:t>
      </w:r>
      <w:r>
        <w:br/>
      </w:r>
      <w:r>
        <w:rPr>
          <w:rFonts w:ascii="Times New Roman"/>
          <w:b w:val="false"/>
          <w:i w:val="false"/>
          <w:color w:val="000000"/>
          <w:sz w:val="28"/>
        </w:rPr>
        <w:t xml:space="preserve">
ген, кептiрiлген </w:t>
      </w:r>
      <w:r>
        <w:br/>
      </w:r>
      <w:r>
        <w:rPr>
          <w:rFonts w:ascii="Times New Roman"/>
          <w:b w:val="false"/>
          <w:i w:val="false"/>
          <w:color w:val="000000"/>
          <w:sz w:val="28"/>
        </w:rPr>
        <w:t xml:space="preserve">
жемiс-жидектерден </w:t>
      </w:r>
      <w:r>
        <w:br/>
      </w:r>
      <w:r>
        <w:rPr>
          <w:rFonts w:ascii="Times New Roman"/>
          <w:b w:val="false"/>
          <w:i w:val="false"/>
          <w:color w:val="000000"/>
          <w:sz w:val="28"/>
        </w:rPr>
        <w:t xml:space="preserve">
жасалған қою көже </w:t>
      </w:r>
      <w:r>
        <w:br/>
      </w:r>
      <w:r>
        <w:rPr>
          <w:rFonts w:ascii="Times New Roman"/>
          <w:b w:val="false"/>
          <w:i w:val="false"/>
          <w:color w:val="000000"/>
          <w:sz w:val="28"/>
        </w:rPr>
        <w:t xml:space="preserve">
Ыстық көжелер және басқа да ыстық тағамдар: </w:t>
      </w:r>
      <w:r>
        <w:br/>
      </w:r>
      <w:r>
        <w:rPr>
          <w:rFonts w:ascii="Times New Roman"/>
          <w:b w:val="false"/>
          <w:i w:val="false"/>
          <w:color w:val="000000"/>
          <w:sz w:val="28"/>
        </w:rPr>
        <w:t xml:space="preserve">
1) борщ, ши,     5*10 </w:t>
      </w:r>
      <w:r>
        <w:rPr>
          <w:rFonts w:ascii="Times New Roman"/>
          <w:b w:val="false"/>
          <w:i w:val="false"/>
          <w:color w:val="000000"/>
          <w:vertAlign w:val="superscript"/>
        </w:rPr>
        <w:t xml:space="preserve">2 </w:t>
      </w:r>
      <w:r>
        <w:rPr>
          <w:rFonts w:ascii="Times New Roman"/>
          <w:b w:val="false"/>
          <w:i w:val="false"/>
          <w:color w:val="000000"/>
          <w:sz w:val="28"/>
        </w:rPr>
        <w:t xml:space="preserve">   1,0    -     -    -   25 </w:t>
      </w:r>
      <w:r>
        <w:br/>
      </w:r>
      <w:r>
        <w:rPr>
          <w:rFonts w:ascii="Times New Roman"/>
          <w:b w:val="false"/>
          <w:i w:val="false"/>
          <w:color w:val="000000"/>
          <w:sz w:val="28"/>
        </w:rPr>
        <w:t xml:space="preserve">
тұздықты көже, </w:t>
      </w:r>
      <w:r>
        <w:br/>
      </w:r>
      <w:r>
        <w:rPr>
          <w:rFonts w:ascii="Times New Roman"/>
          <w:b w:val="false"/>
          <w:i w:val="false"/>
          <w:color w:val="000000"/>
          <w:sz w:val="28"/>
        </w:rPr>
        <w:t xml:space="preserve">
харчо көжесi, </w:t>
      </w:r>
      <w:r>
        <w:br/>
      </w:r>
      <w:r>
        <w:rPr>
          <w:rFonts w:ascii="Times New Roman"/>
          <w:b w:val="false"/>
          <w:i w:val="false"/>
          <w:color w:val="000000"/>
          <w:sz w:val="28"/>
        </w:rPr>
        <w:t xml:space="preserve">
ащы көже, көкөнiс. </w:t>
      </w:r>
      <w:r>
        <w:br/>
      </w:r>
      <w:r>
        <w:rPr>
          <w:rFonts w:ascii="Times New Roman"/>
          <w:b w:val="false"/>
          <w:i w:val="false"/>
          <w:color w:val="000000"/>
          <w:sz w:val="28"/>
        </w:rPr>
        <w:t xml:space="preserve">
тер қосылып </w:t>
      </w:r>
      <w:r>
        <w:br/>
      </w:r>
      <w:r>
        <w:rPr>
          <w:rFonts w:ascii="Times New Roman"/>
          <w:b w:val="false"/>
          <w:i w:val="false"/>
          <w:color w:val="000000"/>
          <w:sz w:val="28"/>
        </w:rPr>
        <w:t xml:space="preserve">
жасалған көже, </w:t>
      </w:r>
      <w:r>
        <w:br/>
      </w:r>
      <w:r>
        <w:rPr>
          <w:rFonts w:ascii="Times New Roman"/>
          <w:b w:val="false"/>
          <w:i w:val="false"/>
          <w:color w:val="000000"/>
          <w:sz w:val="28"/>
        </w:rPr>
        <w:t xml:space="preserve">
сорпалар </w:t>
      </w:r>
      <w:r>
        <w:br/>
      </w:r>
      <w:r>
        <w:rPr>
          <w:rFonts w:ascii="Times New Roman"/>
          <w:b w:val="false"/>
          <w:i w:val="false"/>
          <w:color w:val="000000"/>
          <w:sz w:val="28"/>
        </w:rPr>
        <w:t xml:space="preserve">
2) макарон өнiм. 5*10 </w:t>
      </w:r>
      <w:r>
        <w:rPr>
          <w:rFonts w:ascii="Times New Roman"/>
          <w:b w:val="false"/>
          <w:i w:val="false"/>
          <w:color w:val="000000"/>
          <w:vertAlign w:val="superscript"/>
        </w:rPr>
        <w:t xml:space="preserve">2 </w:t>
      </w:r>
      <w:r>
        <w:rPr>
          <w:rFonts w:ascii="Times New Roman"/>
          <w:b w:val="false"/>
          <w:i w:val="false"/>
          <w:color w:val="000000"/>
          <w:sz w:val="28"/>
        </w:rPr>
        <w:t xml:space="preserve">   1,0    -    1,0   -   25 </w:t>
      </w:r>
      <w:r>
        <w:br/>
      </w:r>
      <w:r>
        <w:rPr>
          <w:rFonts w:ascii="Times New Roman"/>
          <w:b w:val="false"/>
          <w:i w:val="false"/>
          <w:color w:val="000000"/>
          <w:sz w:val="28"/>
        </w:rPr>
        <w:t xml:space="preserve">
дерi және картоп, </w:t>
      </w:r>
      <w:r>
        <w:br/>
      </w:r>
      <w:r>
        <w:rPr>
          <w:rFonts w:ascii="Times New Roman"/>
          <w:b w:val="false"/>
          <w:i w:val="false"/>
          <w:color w:val="000000"/>
          <w:sz w:val="28"/>
        </w:rPr>
        <w:t xml:space="preserve">
көкөнiстер, бұр. </w:t>
      </w:r>
      <w:r>
        <w:br/>
      </w:r>
      <w:r>
        <w:rPr>
          <w:rFonts w:ascii="Times New Roman"/>
          <w:b w:val="false"/>
          <w:i w:val="false"/>
          <w:color w:val="000000"/>
          <w:sz w:val="28"/>
        </w:rPr>
        <w:t xml:space="preserve">
шақ дақылдары, </w:t>
      </w:r>
      <w:r>
        <w:br/>
      </w:r>
      <w:r>
        <w:rPr>
          <w:rFonts w:ascii="Times New Roman"/>
          <w:b w:val="false"/>
          <w:i w:val="false"/>
          <w:color w:val="000000"/>
          <w:sz w:val="28"/>
        </w:rPr>
        <w:t xml:space="preserve">
жарма қосылып </w:t>
      </w:r>
      <w:r>
        <w:br/>
      </w:r>
      <w:r>
        <w:rPr>
          <w:rFonts w:ascii="Times New Roman"/>
          <w:b w:val="false"/>
          <w:i w:val="false"/>
          <w:color w:val="000000"/>
          <w:sz w:val="28"/>
        </w:rPr>
        <w:t xml:space="preserve">
жасалған көже; </w:t>
      </w:r>
      <w:r>
        <w:br/>
      </w:r>
      <w:r>
        <w:rPr>
          <w:rFonts w:ascii="Times New Roman"/>
          <w:b w:val="false"/>
          <w:i w:val="false"/>
          <w:color w:val="000000"/>
          <w:sz w:val="28"/>
        </w:rPr>
        <w:t xml:space="preserve">
осындай толтыр. </w:t>
      </w:r>
      <w:r>
        <w:br/>
      </w:r>
      <w:r>
        <w:rPr>
          <w:rFonts w:ascii="Times New Roman"/>
          <w:b w:val="false"/>
          <w:i w:val="false"/>
          <w:color w:val="000000"/>
          <w:sz w:val="28"/>
        </w:rPr>
        <w:t xml:space="preserve">
ғыштардан тұратын </w:t>
      </w:r>
      <w:r>
        <w:br/>
      </w:r>
      <w:r>
        <w:rPr>
          <w:rFonts w:ascii="Times New Roman"/>
          <w:b w:val="false"/>
          <w:i w:val="false"/>
          <w:color w:val="000000"/>
          <w:sz w:val="28"/>
        </w:rPr>
        <w:t xml:space="preserve">
сүттен жасалатын </w:t>
      </w:r>
      <w:r>
        <w:br/>
      </w:r>
      <w:r>
        <w:rPr>
          <w:rFonts w:ascii="Times New Roman"/>
          <w:b w:val="false"/>
          <w:i w:val="false"/>
          <w:color w:val="000000"/>
          <w:sz w:val="28"/>
        </w:rPr>
        <w:t xml:space="preserve">
көжелер </w:t>
      </w:r>
      <w:r>
        <w:br/>
      </w:r>
      <w:r>
        <w:rPr>
          <w:rFonts w:ascii="Times New Roman"/>
          <w:b w:val="false"/>
          <w:i w:val="false"/>
          <w:color w:val="000000"/>
          <w:sz w:val="28"/>
        </w:rPr>
        <w:t xml:space="preserve">
3) қою көжелер    5*10 </w:t>
      </w:r>
      <w:r>
        <w:rPr>
          <w:rFonts w:ascii="Times New Roman"/>
          <w:b w:val="false"/>
          <w:i w:val="false"/>
          <w:color w:val="000000"/>
          <w:vertAlign w:val="superscript"/>
        </w:rPr>
        <w:t xml:space="preserve">2 </w:t>
      </w:r>
      <w:r>
        <w:rPr>
          <w:rFonts w:ascii="Times New Roman"/>
          <w:b w:val="false"/>
          <w:i w:val="false"/>
          <w:color w:val="000000"/>
          <w:sz w:val="28"/>
        </w:rPr>
        <w:t xml:space="preserve">  1,0   1,0   1,0    -   25 </w:t>
      </w:r>
      <w:r>
        <w:br/>
      </w:r>
      <w:r>
        <w:rPr>
          <w:rFonts w:ascii="Times New Roman"/>
          <w:b w:val="false"/>
          <w:i w:val="false"/>
          <w:color w:val="000000"/>
          <w:sz w:val="28"/>
        </w:rPr>
        <w:t xml:space="preserve">
Жұмыртқадан жасалатын тағамдар: </w:t>
      </w:r>
      <w:r>
        <w:br/>
      </w:r>
      <w:r>
        <w:rPr>
          <w:rFonts w:ascii="Times New Roman"/>
          <w:b w:val="false"/>
          <w:i w:val="false"/>
          <w:color w:val="000000"/>
          <w:sz w:val="28"/>
        </w:rPr>
        <w:t xml:space="preserve">
1) пiсiрiлген     1*10 </w:t>
      </w:r>
      <w:r>
        <w:rPr>
          <w:rFonts w:ascii="Times New Roman"/>
          <w:b w:val="false"/>
          <w:i w:val="false"/>
          <w:color w:val="000000"/>
          <w:vertAlign w:val="superscript"/>
        </w:rPr>
        <w:t xml:space="preserve">3 </w:t>
      </w:r>
      <w:r>
        <w:rPr>
          <w:rFonts w:ascii="Times New Roman"/>
          <w:b w:val="false"/>
          <w:i w:val="false"/>
          <w:color w:val="000000"/>
          <w:sz w:val="28"/>
        </w:rPr>
        <w:t xml:space="preserve">  1,0    -    1,0    -   25 </w:t>
      </w:r>
      <w:r>
        <w:br/>
      </w:r>
      <w:r>
        <w:rPr>
          <w:rFonts w:ascii="Times New Roman"/>
          <w:b w:val="false"/>
          <w:i w:val="false"/>
          <w:color w:val="000000"/>
          <w:sz w:val="28"/>
        </w:rPr>
        <w:t xml:space="preserve">
жұмыртқа </w:t>
      </w:r>
      <w:r>
        <w:br/>
      </w:r>
      <w:r>
        <w:rPr>
          <w:rFonts w:ascii="Times New Roman"/>
          <w:b w:val="false"/>
          <w:i w:val="false"/>
          <w:color w:val="000000"/>
          <w:sz w:val="28"/>
        </w:rPr>
        <w:t xml:space="preserve">
2) жұмыртқа және  1*10 </w:t>
      </w:r>
      <w:r>
        <w:rPr>
          <w:rFonts w:ascii="Times New Roman"/>
          <w:b w:val="false"/>
          <w:i w:val="false"/>
          <w:color w:val="000000"/>
          <w:vertAlign w:val="superscript"/>
        </w:rPr>
        <w:t xml:space="preserve">3 </w:t>
      </w:r>
      <w:r>
        <w:rPr>
          <w:rFonts w:ascii="Times New Roman"/>
          <w:b w:val="false"/>
          <w:i w:val="false"/>
          <w:color w:val="000000"/>
          <w:sz w:val="28"/>
        </w:rPr>
        <w:t xml:space="preserve">  1,0    -    1,0   1,0  25 </w:t>
      </w:r>
      <w:r>
        <w:br/>
      </w:r>
      <w:r>
        <w:rPr>
          <w:rFonts w:ascii="Times New Roman"/>
          <w:b w:val="false"/>
          <w:i w:val="false"/>
          <w:color w:val="000000"/>
          <w:sz w:val="28"/>
        </w:rPr>
        <w:t xml:space="preserve">
көкөнiстер, ет </w:t>
      </w:r>
      <w:r>
        <w:br/>
      </w:r>
      <w:r>
        <w:rPr>
          <w:rFonts w:ascii="Times New Roman"/>
          <w:b w:val="false"/>
          <w:i w:val="false"/>
          <w:color w:val="000000"/>
          <w:sz w:val="28"/>
        </w:rPr>
        <w:t xml:space="preserve">
өнiмдерi мен </w:t>
      </w:r>
      <w:r>
        <w:br/>
      </w:r>
      <w:r>
        <w:rPr>
          <w:rFonts w:ascii="Times New Roman"/>
          <w:b w:val="false"/>
          <w:i w:val="false"/>
          <w:color w:val="000000"/>
          <w:sz w:val="28"/>
        </w:rPr>
        <w:t xml:space="preserve">
басқа да жұмыртқа </w:t>
      </w:r>
      <w:r>
        <w:br/>
      </w:r>
      <w:r>
        <w:rPr>
          <w:rFonts w:ascii="Times New Roman"/>
          <w:b w:val="false"/>
          <w:i w:val="false"/>
          <w:color w:val="000000"/>
          <w:sz w:val="28"/>
        </w:rPr>
        <w:t xml:space="preserve">
қосылып жасалған </w:t>
      </w:r>
      <w:r>
        <w:br/>
      </w:r>
      <w:r>
        <w:rPr>
          <w:rFonts w:ascii="Times New Roman"/>
          <w:b w:val="false"/>
          <w:i w:val="false"/>
          <w:color w:val="000000"/>
          <w:sz w:val="28"/>
        </w:rPr>
        <w:t xml:space="preserve">
салмалар қосылып </w:t>
      </w:r>
      <w:r>
        <w:br/>
      </w:r>
      <w:r>
        <w:rPr>
          <w:rFonts w:ascii="Times New Roman"/>
          <w:b w:val="false"/>
          <w:i w:val="false"/>
          <w:color w:val="000000"/>
          <w:sz w:val="28"/>
        </w:rPr>
        <w:t xml:space="preserve">
жасалған (меланж. </w:t>
      </w:r>
      <w:r>
        <w:br/>
      </w:r>
      <w:r>
        <w:rPr>
          <w:rFonts w:ascii="Times New Roman"/>
          <w:b w:val="false"/>
          <w:i w:val="false"/>
          <w:color w:val="000000"/>
          <w:sz w:val="28"/>
        </w:rPr>
        <w:t xml:space="preserve">
дан, жұмыртқа </w:t>
      </w:r>
      <w:r>
        <w:br/>
      </w:r>
      <w:r>
        <w:rPr>
          <w:rFonts w:ascii="Times New Roman"/>
          <w:b w:val="false"/>
          <w:i w:val="false"/>
          <w:color w:val="000000"/>
          <w:sz w:val="28"/>
        </w:rPr>
        <w:t xml:space="preserve">
ұнтағынан) </w:t>
      </w:r>
      <w:r>
        <w:br/>
      </w:r>
      <w:r>
        <w:rPr>
          <w:rFonts w:ascii="Times New Roman"/>
          <w:b w:val="false"/>
          <w:i w:val="false"/>
          <w:color w:val="000000"/>
          <w:sz w:val="28"/>
        </w:rPr>
        <w:t xml:space="preserve">
омлеттер </w:t>
      </w:r>
      <w:r>
        <w:br/>
      </w:r>
      <w:r>
        <w:rPr>
          <w:rFonts w:ascii="Times New Roman"/>
          <w:b w:val="false"/>
          <w:i w:val="false"/>
          <w:color w:val="000000"/>
          <w:sz w:val="28"/>
        </w:rPr>
        <w:t xml:space="preserve">
Ақ iрiмшiктен жасалған тағамдар: </w:t>
      </w:r>
      <w:r>
        <w:br/>
      </w:r>
      <w:r>
        <w:rPr>
          <w:rFonts w:ascii="Times New Roman"/>
          <w:b w:val="false"/>
          <w:i w:val="false"/>
          <w:color w:val="000000"/>
          <w:sz w:val="28"/>
        </w:rPr>
        <w:t xml:space="preserve">
1) тез жасалатын  5*10 </w:t>
      </w:r>
      <w:r>
        <w:rPr>
          <w:rFonts w:ascii="Times New Roman"/>
          <w:b w:val="false"/>
          <w:i w:val="false"/>
          <w:color w:val="000000"/>
          <w:vertAlign w:val="superscript"/>
        </w:rPr>
        <w:t xml:space="preserve">2 </w:t>
      </w:r>
      <w:r>
        <w:rPr>
          <w:rFonts w:ascii="Times New Roman"/>
          <w:b w:val="false"/>
          <w:i w:val="false"/>
          <w:color w:val="000000"/>
          <w:sz w:val="28"/>
        </w:rPr>
        <w:t xml:space="preserve">  1,0    -   1,0    -   25 </w:t>
      </w:r>
      <w:r>
        <w:br/>
      </w:r>
      <w:r>
        <w:rPr>
          <w:rFonts w:ascii="Times New Roman"/>
          <w:b w:val="false"/>
          <w:i w:val="false"/>
          <w:color w:val="000000"/>
          <w:sz w:val="28"/>
        </w:rPr>
        <w:t xml:space="preserve">
варениктер, буда </w:t>
      </w:r>
      <w:r>
        <w:br/>
      </w:r>
      <w:r>
        <w:rPr>
          <w:rFonts w:ascii="Times New Roman"/>
          <w:b w:val="false"/>
          <w:i w:val="false"/>
          <w:color w:val="000000"/>
          <w:sz w:val="28"/>
        </w:rPr>
        <w:t xml:space="preserve">
пiсiрiлген пудинг </w:t>
      </w:r>
      <w:r>
        <w:br/>
      </w:r>
      <w:r>
        <w:rPr>
          <w:rFonts w:ascii="Times New Roman"/>
          <w:b w:val="false"/>
          <w:i w:val="false"/>
          <w:color w:val="000000"/>
          <w:sz w:val="28"/>
        </w:rPr>
        <w:t xml:space="preserve">
2) ақ iрiмшiктен  1*10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r>
        <w:br/>
      </w:r>
      <w:r>
        <w:rPr>
          <w:rFonts w:ascii="Times New Roman"/>
          <w:b w:val="false"/>
          <w:i w:val="false"/>
          <w:color w:val="000000"/>
          <w:sz w:val="28"/>
        </w:rPr>
        <w:t xml:space="preserve">
жасалған сiрне. </w:t>
      </w:r>
      <w:r>
        <w:br/>
      </w:r>
      <w:r>
        <w:rPr>
          <w:rFonts w:ascii="Times New Roman"/>
          <w:b w:val="false"/>
          <w:i w:val="false"/>
          <w:color w:val="000000"/>
          <w:sz w:val="28"/>
        </w:rPr>
        <w:t xml:space="preserve">
құймақ, пiсiр. </w:t>
      </w:r>
      <w:r>
        <w:br/>
      </w:r>
      <w:r>
        <w:rPr>
          <w:rFonts w:ascii="Times New Roman"/>
          <w:b w:val="false"/>
          <w:i w:val="false"/>
          <w:color w:val="000000"/>
          <w:sz w:val="28"/>
        </w:rPr>
        <w:t xml:space="preserve">
мелер, көмiп </w:t>
      </w:r>
      <w:r>
        <w:br/>
      </w:r>
      <w:r>
        <w:rPr>
          <w:rFonts w:ascii="Times New Roman"/>
          <w:b w:val="false"/>
          <w:i w:val="false"/>
          <w:color w:val="000000"/>
          <w:sz w:val="28"/>
        </w:rPr>
        <w:t xml:space="preserve">
пiсiрiлген </w:t>
      </w:r>
      <w:r>
        <w:br/>
      </w:r>
      <w:r>
        <w:rPr>
          <w:rFonts w:ascii="Times New Roman"/>
          <w:b w:val="false"/>
          <w:i w:val="false"/>
          <w:color w:val="000000"/>
          <w:sz w:val="28"/>
        </w:rPr>
        <w:t xml:space="preserve">
пудинг, ақ ірім. </w:t>
      </w:r>
      <w:r>
        <w:br/>
      </w:r>
      <w:r>
        <w:rPr>
          <w:rFonts w:ascii="Times New Roman"/>
          <w:b w:val="false"/>
          <w:i w:val="false"/>
          <w:color w:val="000000"/>
          <w:sz w:val="28"/>
        </w:rPr>
        <w:t xml:space="preserve">
шiктен жасалған </w:t>
      </w:r>
      <w:r>
        <w:br/>
      </w:r>
      <w:r>
        <w:rPr>
          <w:rFonts w:ascii="Times New Roman"/>
          <w:b w:val="false"/>
          <w:i w:val="false"/>
          <w:color w:val="000000"/>
          <w:sz w:val="28"/>
        </w:rPr>
        <w:t xml:space="preserve">
салмалар, пирогтар </w:t>
      </w:r>
      <w:r>
        <w:br/>
      </w:r>
      <w:r>
        <w:rPr>
          <w:rFonts w:ascii="Times New Roman"/>
          <w:b w:val="false"/>
          <w:i w:val="false"/>
          <w:color w:val="000000"/>
          <w:sz w:val="28"/>
        </w:rPr>
        <w:t xml:space="preserve">
Балық етiнен жасалған тағамдар: </w:t>
      </w:r>
      <w:r>
        <w:br/>
      </w:r>
      <w:r>
        <w:rPr>
          <w:rFonts w:ascii="Times New Roman"/>
          <w:b w:val="false"/>
          <w:i w:val="false"/>
          <w:color w:val="000000"/>
          <w:sz w:val="28"/>
        </w:rPr>
        <w:t xml:space="preserve">
1) қайнатылып     1*10 </w:t>
      </w:r>
      <w:r>
        <w:rPr>
          <w:rFonts w:ascii="Times New Roman"/>
          <w:b w:val="false"/>
          <w:i w:val="false"/>
          <w:color w:val="000000"/>
          <w:vertAlign w:val="superscript"/>
        </w:rPr>
        <w:t xml:space="preserve">3 </w:t>
      </w:r>
      <w:r>
        <w:rPr>
          <w:rFonts w:ascii="Times New Roman"/>
          <w:b w:val="false"/>
          <w:i w:val="false"/>
          <w:color w:val="000000"/>
          <w:sz w:val="28"/>
        </w:rPr>
        <w:t xml:space="preserve">  1,0    -   0,1    -   25 </w:t>
      </w:r>
      <w:r>
        <w:br/>
      </w:r>
      <w:r>
        <w:rPr>
          <w:rFonts w:ascii="Times New Roman"/>
          <w:b w:val="false"/>
          <w:i w:val="false"/>
          <w:color w:val="000000"/>
          <w:sz w:val="28"/>
        </w:rPr>
        <w:t xml:space="preserve">
бөктiрiлген, </w:t>
      </w:r>
      <w:r>
        <w:br/>
      </w:r>
      <w:r>
        <w:rPr>
          <w:rFonts w:ascii="Times New Roman"/>
          <w:b w:val="false"/>
          <w:i w:val="false"/>
          <w:color w:val="000000"/>
          <w:sz w:val="28"/>
        </w:rPr>
        <w:t xml:space="preserve">
бұқтырылған, </w:t>
      </w:r>
      <w:r>
        <w:br/>
      </w:r>
      <w:r>
        <w:rPr>
          <w:rFonts w:ascii="Times New Roman"/>
          <w:b w:val="false"/>
          <w:i w:val="false"/>
          <w:color w:val="000000"/>
          <w:sz w:val="28"/>
        </w:rPr>
        <w:t xml:space="preserve">
қуырылған, көмiп </w:t>
      </w:r>
      <w:r>
        <w:br/>
      </w:r>
      <w:r>
        <w:rPr>
          <w:rFonts w:ascii="Times New Roman"/>
          <w:b w:val="false"/>
          <w:i w:val="false"/>
          <w:color w:val="000000"/>
          <w:sz w:val="28"/>
        </w:rPr>
        <w:t xml:space="preserve">
пiсiрілген </w:t>
      </w:r>
      <w:r>
        <w:br/>
      </w:r>
      <w:r>
        <w:rPr>
          <w:rFonts w:ascii="Times New Roman"/>
          <w:b w:val="false"/>
          <w:i w:val="false"/>
          <w:color w:val="000000"/>
          <w:sz w:val="28"/>
        </w:rPr>
        <w:t xml:space="preserve">
балық етi </w:t>
      </w:r>
      <w:r>
        <w:br/>
      </w:r>
      <w:r>
        <w:rPr>
          <w:rFonts w:ascii="Times New Roman"/>
          <w:b w:val="false"/>
          <w:i w:val="false"/>
          <w:color w:val="000000"/>
          <w:sz w:val="28"/>
        </w:rPr>
        <w:t xml:space="preserve">
2) балық етiнiң   2,5*10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r>
        <w:br/>
      </w:r>
      <w:r>
        <w:rPr>
          <w:rFonts w:ascii="Times New Roman"/>
          <w:b w:val="false"/>
          <w:i w:val="false"/>
          <w:color w:val="000000"/>
          <w:sz w:val="28"/>
        </w:rPr>
        <w:t xml:space="preserve">
турамасынан </w:t>
      </w:r>
      <w:r>
        <w:br/>
      </w:r>
      <w:r>
        <w:rPr>
          <w:rFonts w:ascii="Times New Roman"/>
          <w:b w:val="false"/>
          <w:i w:val="false"/>
          <w:color w:val="000000"/>
          <w:sz w:val="28"/>
        </w:rPr>
        <w:t xml:space="preserve">
жасалған тағамдар </w:t>
      </w:r>
      <w:r>
        <w:br/>
      </w:r>
      <w:r>
        <w:rPr>
          <w:rFonts w:ascii="Times New Roman"/>
          <w:b w:val="false"/>
          <w:i w:val="false"/>
          <w:color w:val="000000"/>
          <w:sz w:val="28"/>
        </w:rPr>
        <w:t xml:space="preserve">
(котлеттер, </w:t>
      </w:r>
      <w:r>
        <w:br/>
      </w:r>
      <w:r>
        <w:rPr>
          <w:rFonts w:ascii="Times New Roman"/>
          <w:b w:val="false"/>
          <w:i w:val="false"/>
          <w:color w:val="000000"/>
          <w:sz w:val="28"/>
        </w:rPr>
        <w:t xml:space="preserve">
зразалар, шницель. </w:t>
      </w:r>
      <w:r>
        <w:br/>
      </w:r>
      <w:r>
        <w:rPr>
          <w:rFonts w:ascii="Times New Roman"/>
          <w:b w:val="false"/>
          <w:i w:val="false"/>
          <w:color w:val="000000"/>
          <w:sz w:val="28"/>
        </w:rPr>
        <w:t xml:space="preserve">
дер, томат тұз. </w:t>
      </w:r>
      <w:r>
        <w:br/>
      </w:r>
      <w:r>
        <w:rPr>
          <w:rFonts w:ascii="Times New Roman"/>
          <w:b w:val="false"/>
          <w:i w:val="false"/>
          <w:color w:val="000000"/>
          <w:sz w:val="28"/>
        </w:rPr>
        <w:t xml:space="preserve">
дығы қосылған </w:t>
      </w:r>
      <w:r>
        <w:br/>
      </w:r>
      <w:r>
        <w:rPr>
          <w:rFonts w:ascii="Times New Roman"/>
          <w:b w:val="false"/>
          <w:i w:val="false"/>
          <w:color w:val="000000"/>
          <w:sz w:val="28"/>
        </w:rPr>
        <w:t xml:space="preserve">
фрикаделькалар; </w:t>
      </w:r>
      <w:r>
        <w:br/>
      </w:r>
      <w:r>
        <w:rPr>
          <w:rFonts w:ascii="Times New Roman"/>
          <w:b w:val="false"/>
          <w:i w:val="false"/>
          <w:color w:val="000000"/>
          <w:sz w:val="28"/>
        </w:rPr>
        <w:t xml:space="preserve">
көмiп пiсiріл. </w:t>
      </w:r>
      <w:r>
        <w:br/>
      </w:r>
      <w:r>
        <w:rPr>
          <w:rFonts w:ascii="Times New Roman"/>
          <w:b w:val="false"/>
          <w:i w:val="false"/>
          <w:color w:val="000000"/>
          <w:sz w:val="28"/>
        </w:rPr>
        <w:t xml:space="preserve">
ген тағамдар, </w:t>
      </w:r>
      <w:r>
        <w:br/>
      </w:r>
      <w:r>
        <w:rPr>
          <w:rFonts w:ascii="Times New Roman"/>
          <w:b w:val="false"/>
          <w:i w:val="false"/>
          <w:color w:val="000000"/>
          <w:sz w:val="28"/>
        </w:rPr>
        <w:t xml:space="preserve">
пирогтар) </w:t>
      </w:r>
    </w:p>
    <w:p>
      <w:pPr>
        <w:spacing w:after="0"/>
        <w:ind w:left="0"/>
        <w:jc w:val="both"/>
      </w:pPr>
      <w:r>
        <w:rPr>
          <w:rFonts w:ascii="Times New Roman"/>
          <w:b w:val="false"/>
          <w:i w:val="false"/>
          <w:color w:val="000000"/>
          <w:sz w:val="28"/>
        </w:rPr>
        <w:t xml:space="preserve">Ет және ет өнiм.  1*10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r>
        <w:br/>
      </w:r>
      <w:r>
        <w:rPr>
          <w:rFonts w:ascii="Times New Roman"/>
          <w:b w:val="false"/>
          <w:i w:val="false"/>
          <w:color w:val="000000"/>
          <w:sz w:val="28"/>
        </w:rPr>
        <w:t xml:space="preserve">
дерiнен жасалған </w:t>
      </w:r>
      <w:r>
        <w:br/>
      </w:r>
      <w:r>
        <w:rPr>
          <w:rFonts w:ascii="Times New Roman"/>
          <w:b w:val="false"/>
          <w:i w:val="false"/>
          <w:color w:val="000000"/>
          <w:sz w:val="28"/>
        </w:rPr>
        <w:t xml:space="preserve">
тағамдар: қайна. </w:t>
      </w:r>
      <w:r>
        <w:br/>
      </w:r>
      <w:r>
        <w:rPr>
          <w:rFonts w:ascii="Times New Roman"/>
          <w:b w:val="false"/>
          <w:i w:val="false"/>
          <w:color w:val="000000"/>
          <w:sz w:val="28"/>
        </w:rPr>
        <w:t xml:space="preserve">
тылған, қуырылған, </w:t>
      </w:r>
      <w:r>
        <w:br/>
      </w:r>
      <w:r>
        <w:rPr>
          <w:rFonts w:ascii="Times New Roman"/>
          <w:b w:val="false"/>
          <w:i w:val="false"/>
          <w:color w:val="000000"/>
          <w:sz w:val="28"/>
        </w:rPr>
        <w:t xml:space="preserve">
бұқтырылған ет, </w:t>
      </w:r>
      <w:r>
        <w:br/>
      </w:r>
      <w:r>
        <w:rPr>
          <w:rFonts w:ascii="Times New Roman"/>
          <w:b w:val="false"/>
          <w:i w:val="false"/>
          <w:color w:val="000000"/>
          <w:sz w:val="28"/>
        </w:rPr>
        <w:t xml:space="preserve">
палау тұшпаралар, </w:t>
      </w:r>
      <w:r>
        <w:br/>
      </w:r>
      <w:r>
        <w:rPr>
          <w:rFonts w:ascii="Times New Roman"/>
          <w:b w:val="false"/>
          <w:i w:val="false"/>
          <w:color w:val="000000"/>
          <w:sz w:val="28"/>
        </w:rPr>
        <w:t xml:space="preserve">
бәлiштер, құймақ. </w:t>
      </w:r>
      <w:r>
        <w:br/>
      </w:r>
      <w:r>
        <w:rPr>
          <w:rFonts w:ascii="Times New Roman"/>
          <w:b w:val="false"/>
          <w:i w:val="false"/>
          <w:color w:val="000000"/>
          <w:sz w:val="28"/>
        </w:rPr>
        <w:t xml:space="preserve">
тар, туралған </w:t>
      </w:r>
      <w:r>
        <w:br/>
      </w:r>
      <w:r>
        <w:rPr>
          <w:rFonts w:ascii="Times New Roman"/>
          <w:b w:val="false"/>
          <w:i w:val="false"/>
          <w:color w:val="000000"/>
          <w:sz w:val="28"/>
        </w:rPr>
        <w:t xml:space="preserve">
еттен жасалған </w:t>
      </w:r>
      <w:r>
        <w:br/>
      </w:r>
      <w:r>
        <w:rPr>
          <w:rFonts w:ascii="Times New Roman"/>
          <w:b w:val="false"/>
          <w:i w:val="false"/>
          <w:color w:val="000000"/>
          <w:sz w:val="28"/>
        </w:rPr>
        <w:t xml:space="preserve">
өнiмдер, с.i. </w:t>
      </w:r>
      <w:r>
        <w:br/>
      </w:r>
      <w:r>
        <w:rPr>
          <w:rFonts w:ascii="Times New Roman"/>
          <w:b w:val="false"/>
          <w:i w:val="false"/>
          <w:color w:val="000000"/>
          <w:sz w:val="28"/>
        </w:rPr>
        <w:t xml:space="preserve">
көмiп пiсiрiлген </w:t>
      </w:r>
      <w:r>
        <w:br/>
      </w:r>
      <w:r>
        <w:rPr>
          <w:rFonts w:ascii="Times New Roman"/>
          <w:b w:val="false"/>
          <w:i w:val="false"/>
          <w:color w:val="000000"/>
          <w:sz w:val="28"/>
        </w:rPr>
        <w:t xml:space="preserve">
және т.б. </w:t>
      </w:r>
    </w:p>
    <w:p>
      <w:pPr>
        <w:spacing w:after="0"/>
        <w:ind w:left="0"/>
        <w:jc w:val="both"/>
      </w:pPr>
      <w:r>
        <w:rPr>
          <w:rFonts w:ascii="Times New Roman"/>
          <w:b w:val="false"/>
          <w:i w:val="false"/>
          <w:color w:val="000000"/>
          <w:sz w:val="28"/>
        </w:rPr>
        <w:t xml:space="preserve">Құс етiнен, қоян  1*10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r>
        <w:br/>
      </w:r>
      <w:r>
        <w:rPr>
          <w:rFonts w:ascii="Times New Roman"/>
          <w:b w:val="false"/>
          <w:i w:val="false"/>
          <w:color w:val="000000"/>
          <w:sz w:val="28"/>
        </w:rPr>
        <w:t xml:space="preserve">
етiнен жасалған, </w:t>
      </w:r>
      <w:r>
        <w:br/>
      </w:r>
      <w:r>
        <w:rPr>
          <w:rFonts w:ascii="Times New Roman"/>
          <w:b w:val="false"/>
          <w:i w:val="false"/>
          <w:color w:val="000000"/>
          <w:sz w:val="28"/>
        </w:rPr>
        <w:t xml:space="preserve">
қайнатып пiсiрiл. </w:t>
      </w:r>
      <w:r>
        <w:br/>
      </w:r>
      <w:r>
        <w:rPr>
          <w:rFonts w:ascii="Times New Roman"/>
          <w:b w:val="false"/>
          <w:i w:val="false"/>
          <w:color w:val="000000"/>
          <w:sz w:val="28"/>
        </w:rPr>
        <w:t xml:space="preserve">
ген, қуырылған, </w:t>
      </w:r>
      <w:r>
        <w:br/>
      </w:r>
      <w:r>
        <w:rPr>
          <w:rFonts w:ascii="Times New Roman"/>
          <w:b w:val="false"/>
          <w:i w:val="false"/>
          <w:color w:val="000000"/>
          <w:sz w:val="28"/>
        </w:rPr>
        <w:t xml:space="preserve">
бұқтырылған </w:t>
      </w:r>
      <w:r>
        <w:br/>
      </w:r>
      <w:r>
        <w:rPr>
          <w:rFonts w:ascii="Times New Roman"/>
          <w:b w:val="false"/>
          <w:i w:val="false"/>
          <w:color w:val="000000"/>
          <w:sz w:val="28"/>
        </w:rPr>
        <w:t xml:space="preserve">
тағамдар; </w:t>
      </w:r>
      <w:r>
        <w:br/>
      </w:r>
      <w:r>
        <w:rPr>
          <w:rFonts w:ascii="Times New Roman"/>
          <w:b w:val="false"/>
          <w:i w:val="false"/>
          <w:color w:val="000000"/>
          <w:sz w:val="28"/>
        </w:rPr>
        <w:t xml:space="preserve">
туралған құс </w:t>
      </w:r>
      <w:r>
        <w:br/>
      </w:r>
      <w:r>
        <w:rPr>
          <w:rFonts w:ascii="Times New Roman"/>
          <w:b w:val="false"/>
          <w:i w:val="false"/>
          <w:color w:val="000000"/>
          <w:sz w:val="28"/>
        </w:rPr>
        <w:t xml:space="preserve">
етiнен жасалған </w:t>
      </w:r>
      <w:r>
        <w:br/>
      </w:r>
      <w:r>
        <w:rPr>
          <w:rFonts w:ascii="Times New Roman"/>
          <w:b w:val="false"/>
          <w:i w:val="false"/>
          <w:color w:val="000000"/>
          <w:sz w:val="28"/>
        </w:rPr>
        <w:t xml:space="preserve">
тағамдар, тұшпа. </w:t>
      </w:r>
      <w:r>
        <w:br/>
      </w:r>
      <w:r>
        <w:rPr>
          <w:rFonts w:ascii="Times New Roman"/>
          <w:b w:val="false"/>
          <w:i w:val="false"/>
          <w:color w:val="000000"/>
          <w:sz w:val="28"/>
        </w:rPr>
        <w:t xml:space="preserve">
ралар, пирог және </w:t>
      </w:r>
      <w:r>
        <w:br/>
      </w:r>
      <w:r>
        <w:rPr>
          <w:rFonts w:ascii="Times New Roman"/>
          <w:b w:val="false"/>
          <w:i w:val="false"/>
          <w:color w:val="000000"/>
          <w:sz w:val="28"/>
        </w:rPr>
        <w:t xml:space="preserve">
басқалары </w:t>
      </w:r>
      <w:r>
        <w:br/>
      </w:r>
      <w:r>
        <w:rPr>
          <w:rFonts w:ascii="Times New Roman"/>
          <w:b w:val="false"/>
          <w:i w:val="false"/>
          <w:color w:val="000000"/>
          <w:sz w:val="28"/>
        </w:rPr>
        <w:t xml:space="preserve">
Гарнирлер: </w:t>
      </w:r>
      <w:r>
        <w:br/>
      </w:r>
      <w:r>
        <w:rPr>
          <w:rFonts w:ascii="Times New Roman"/>
          <w:b w:val="false"/>
          <w:i w:val="false"/>
          <w:color w:val="000000"/>
          <w:sz w:val="28"/>
        </w:rPr>
        <w:t xml:space="preserve">
1) қайнатылған    1*10 </w:t>
      </w:r>
      <w:r>
        <w:rPr>
          <w:rFonts w:ascii="Times New Roman"/>
          <w:b w:val="false"/>
          <w:i w:val="false"/>
          <w:color w:val="000000"/>
          <w:vertAlign w:val="superscript"/>
        </w:rPr>
        <w:t xml:space="preserve">3 </w:t>
      </w:r>
      <w:r>
        <w:rPr>
          <w:rFonts w:ascii="Times New Roman"/>
          <w:b w:val="false"/>
          <w:i w:val="false"/>
          <w:color w:val="000000"/>
          <w:sz w:val="28"/>
        </w:rPr>
        <w:t xml:space="preserve">  1,0   1,0  1,0   0,1   25   Асқатықсыз </w:t>
      </w:r>
      <w:r>
        <w:br/>
      </w:r>
      <w:r>
        <w:rPr>
          <w:rFonts w:ascii="Times New Roman"/>
          <w:b w:val="false"/>
          <w:i w:val="false"/>
          <w:color w:val="000000"/>
          <w:sz w:val="28"/>
        </w:rPr>
        <w:t xml:space="preserve">
күрiш, макарон                                       жасалған </w:t>
      </w:r>
      <w:r>
        <w:br/>
      </w:r>
      <w:r>
        <w:rPr>
          <w:rFonts w:ascii="Times New Roman"/>
          <w:b w:val="false"/>
          <w:i w:val="false"/>
          <w:color w:val="000000"/>
          <w:sz w:val="28"/>
        </w:rPr>
        <w:t xml:space="preserve">
өнiмдерi, қайна. </w:t>
      </w:r>
      <w:r>
        <w:br/>
      </w:r>
      <w:r>
        <w:rPr>
          <w:rFonts w:ascii="Times New Roman"/>
          <w:b w:val="false"/>
          <w:i w:val="false"/>
          <w:color w:val="000000"/>
          <w:sz w:val="28"/>
        </w:rPr>
        <w:t xml:space="preserve">
тып пiсiрілген </w:t>
      </w:r>
      <w:r>
        <w:br/>
      </w:r>
      <w:r>
        <w:rPr>
          <w:rFonts w:ascii="Times New Roman"/>
          <w:b w:val="false"/>
          <w:i w:val="false"/>
          <w:color w:val="000000"/>
          <w:sz w:val="28"/>
        </w:rPr>
        <w:t xml:space="preserve">
картоп пюресi </w:t>
      </w:r>
      <w:r>
        <w:br/>
      </w:r>
      <w:r>
        <w:rPr>
          <w:rFonts w:ascii="Times New Roman"/>
          <w:b w:val="false"/>
          <w:i w:val="false"/>
          <w:color w:val="000000"/>
          <w:sz w:val="28"/>
        </w:rPr>
        <w:t xml:space="preserve">
және басқалары </w:t>
      </w:r>
      <w:r>
        <w:br/>
      </w:r>
      <w:r>
        <w:rPr>
          <w:rFonts w:ascii="Times New Roman"/>
          <w:b w:val="false"/>
          <w:i w:val="false"/>
          <w:color w:val="000000"/>
          <w:sz w:val="28"/>
        </w:rPr>
        <w:t xml:space="preserve">
2) қайнатылған,   1*10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r>
        <w:br/>
      </w:r>
      <w:r>
        <w:rPr>
          <w:rFonts w:ascii="Times New Roman"/>
          <w:b w:val="false"/>
          <w:i w:val="false"/>
          <w:color w:val="000000"/>
          <w:sz w:val="28"/>
        </w:rPr>
        <w:t xml:space="preserve">
қуырылған картоп </w:t>
      </w:r>
      <w:r>
        <w:br/>
      </w:r>
      <w:r>
        <w:rPr>
          <w:rFonts w:ascii="Times New Roman"/>
          <w:b w:val="false"/>
          <w:i w:val="false"/>
          <w:color w:val="000000"/>
          <w:sz w:val="28"/>
        </w:rPr>
        <w:t xml:space="preserve">
3) бұқтырылған    5*10 </w:t>
      </w:r>
      <w:r>
        <w:rPr>
          <w:rFonts w:ascii="Times New Roman"/>
          <w:b w:val="false"/>
          <w:i w:val="false"/>
          <w:color w:val="000000"/>
          <w:vertAlign w:val="superscript"/>
        </w:rPr>
        <w:t xml:space="preserve">2 </w:t>
      </w:r>
      <w:r>
        <w:rPr>
          <w:rFonts w:ascii="Times New Roman"/>
          <w:b w:val="false"/>
          <w:i w:val="false"/>
          <w:color w:val="000000"/>
          <w:sz w:val="28"/>
        </w:rPr>
        <w:t xml:space="preserve">  1,0    -   1,0   0,1   25 </w:t>
      </w:r>
      <w:r>
        <w:br/>
      </w:r>
      <w:r>
        <w:rPr>
          <w:rFonts w:ascii="Times New Roman"/>
          <w:b w:val="false"/>
          <w:i w:val="false"/>
          <w:color w:val="000000"/>
          <w:sz w:val="28"/>
        </w:rPr>
        <w:t xml:space="preserve">
көкөнiстер </w:t>
      </w:r>
      <w:r>
        <w:br/>
      </w:r>
      <w:r>
        <w:rPr>
          <w:rFonts w:ascii="Times New Roman"/>
          <w:b w:val="false"/>
          <w:i w:val="false"/>
          <w:color w:val="000000"/>
          <w:sz w:val="28"/>
        </w:rPr>
        <w:t xml:space="preserve">
Екiншi тағамдарға 5*10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r>
        <w:br/>
      </w:r>
      <w:r>
        <w:rPr>
          <w:rFonts w:ascii="Times New Roman"/>
          <w:b w:val="false"/>
          <w:i w:val="false"/>
          <w:color w:val="000000"/>
          <w:sz w:val="28"/>
        </w:rPr>
        <w:t xml:space="preserve">
арналған тұздық. </w:t>
      </w:r>
      <w:r>
        <w:br/>
      </w:r>
      <w:r>
        <w:rPr>
          <w:rFonts w:ascii="Times New Roman"/>
          <w:b w:val="false"/>
          <w:i w:val="false"/>
          <w:color w:val="000000"/>
          <w:sz w:val="28"/>
        </w:rPr>
        <w:t xml:space="preserve">
тар мен </w:t>
      </w:r>
      <w:r>
        <w:br/>
      </w:r>
      <w:r>
        <w:rPr>
          <w:rFonts w:ascii="Times New Roman"/>
          <w:b w:val="false"/>
          <w:i w:val="false"/>
          <w:color w:val="000000"/>
          <w:sz w:val="28"/>
        </w:rPr>
        <w:t xml:space="preserve">
асқатықтар </w:t>
      </w:r>
      <w:r>
        <w:br/>
      </w:r>
      <w:r>
        <w:rPr>
          <w:rFonts w:ascii="Times New Roman"/>
          <w:b w:val="false"/>
          <w:i w:val="false"/>
          <w:color w:val="000000"/>
          <w:sz w:val="28"/>
        </w:rPr>
        <w:t xml:space="preserve">
Тәттi тағамдар мен сусындар: </w:t>
      </w:r>
      <w:r>
        <w:br/>
      </w:r>
      <w:r>
        <w:rPr>
          <w:rFonts w:ascii="Times New Roman"/>
          <w:b w:val="false"/>
          <w:i w:val="false"/>
          <w:color w:val="000000"/>
          <w:sz w:val="28"/>
        </w:rPr>
        <w:t xml:space="preserve">
Жаңа үзілген,     5*10 </w:t>
      </w:r>
      <w:r>
        <w:rPr>
          <w:rFonts w:ascii="Times New Roman"/>
          <w:b w:val="false"/>
          <w:i w:val="false"/>
          <w:color w:val="000000"/>
          <w:vertAlign w:val="superscript"/>
        </w:rPr>
        <w:t xml:space="preserve">2 </w:t>
      </w:r>
      <w:r>
        <w:rPr>
          <w:rFonts w:ascii="Times New Roman"/>
          <w:b w:val="false"/>
          <w:i w:val="false"/>
          <w:color w:val="000000"/>
          <w:sz w:val="28"/>
        </w:rPr>
        <w:t xml:space="preserve">  1,0    -   1,0    -    25 </w:t>
      </w:r>
      <w:r>
        <w:br/>
      </w:r>
      <w:r>
        <w:rPr>
          <w:rFonts w:ascii="Times New Roman"/>
          <w:b w:val="false"/>
          <w:i w:val="false"/>
          <w:color w:val="000000"/>
          <w:sz w:val="28"/>
        </w:rPr>
        <w:t xml:space="preserve">
консервiленген </w:t>
      </w:r>
      <w:r>
        <w:br/>
      </w:r>
      <w:r>
        <w:rPr>
          <w:rFonts w:ascii="Times New Roman"/>
          <w:b w:val="false"/>
          <w:i w:val="false"/>
          <w:color w:val="000000"/>
          <w:sz w:val="28"/>
        </w:rPr>
        <w:t xml:space="preserve">
жемiс-жидектерден </w:t>
      </w:r>
      <w:r>
        <w:br/>
      </w:r>
      <w:r>
        <w:rPr>
          <w:rFonts w:ascii="Times New Roman"/>
          <w:b w:val="false"/>
          <w:i w:val="false"/>
          <w:color w:val="000000"/>
          <w:sz w:val="28"/>
        </w:rPr>
        <w:t xml:space="preserve">
жасалған нәрсу </w:t>
      </w:r>
      <w:r>
        <w:br/>
      </w:r>
      <w:r>
        <w:rPr>
          <w:rFonts w:ascii="Times New Roman"/>
          <w:b w:val="false"/>
          <w:i w:val="false"/>
          <w:color w:val="000000"/>
          <w:sz w:val="28"/>
        </w:rPr>
        <w:t xml:space="preserve">
2) кептiрiлген    5*10 </w:t>
      </w:r>
      <w:r>
        <w:rPr>
          <w:rFonts w:ascii="Times New Roman"/>
          <w:b w:val="false"/>
          <w:i w:val="false"/>
          <w:color w:val="000000"/>
          <w:vertAlign w:val="superscript"/>
        </w:rPr>
        <w:t xml:space="preserve">2 </w:t>
      </w:r>
      <w:r>
        <w:rPr>
          <w:rFonts w:ascii="Times New Roman"/>
          <w:b w:val="false"/>
          <w:i w:val="false"/>
          <w:color w:val="000000"/>
          <w:sz w:val="28"/>
        </w:rPr>
        <w:t xml:space="preserve">  1,0    -   1,0    -    50 </w:t>
      </w:r>
      <w:r>
        <w:br/>
      </w:r>
      <w:r>
        <w:rPr>
          <w:rFonts w:ascii="Times New Roman"/>
          <w:b w:val="false"/>
          <w:i w:val="false"/>
          <w:color w:val="000000"/>
          <w:sz w:val="28"/>
        </w:rPr>
        <w:t xml:space="preserve">
жемiс-жидектерден </w:t>
      </w:r>
      <w:r>
        <w:br/>
      </w:r>
      <w:r>
        <w:rPr>
          <w:rFonts w:ascii="Times New Roman"/>
          <w:b w:val="false"/>
          <w:i w:val="false"/>
          <w:color w:val="000000"/>
          <w:sz w:val="28"/>
        </w:rPr>
        <w:t xml:space="preserve">
жасалған нәрсу </w:t>
      </w:r>
      <w:r>
        <w:br/>
      </w:r>
      <w:r>
        <w:rPr>
          <w:rFonts w:ascii="Times New Roman"/>
          <w:b w:val="false"/>
          <w:i w:val="false"/>
          <w:color w:val="000000"/>
          <w:sz w:val="28"/>
        </w:rPr>
        <w:t xml:space="preserve">
3) жаңа үзiлген,  5*10 </w:t>
      </w:r>
      <w:r>
        <w:rPr>
          <w:rFonts w:ascii="Times New Roman"/>
          <w:b w:val="false"/>
          <w:i w:val="false"/>
          <w:color w:val="000000"/>
          <w:vertAlign w:val="superscript"/>
        </w:rPr>
        <w:t xml:space="preserve">2 </w:t>
      </w:r>
      <w:r>
        <w:rPr>
          <w:rFonts w:ascii="Times New Roman"/>
          <w:b w:val="false"/>
          <w:i w:val="false"/>
          <w:color w:val="000000"/>
          <w:sz w:val="28"/>
        </w:rPr>
        <w:t xml:space="preserve">  1,0    -   1,0    -    50 </w:t>
      </w:r>
      <w:r>
        <w:br/>
      </w:r>
      <w:r>
        <w:rPr>
          <w:rFonts w:ascii="Times New Roman"/>
          <w:b w:val="false"/>
          <w:i w:val="false"/>
          <w:color w:val="000000"/>
          <w:sz w:val="28"/>
        </w:rPr>
        <w:t xml:space="preserve">
кептiрiлген </w:t>
      </w:r>
      <w:r>
        <w:br/>
      </w:r>
      <w:r>
        <w:rPr>
          <w:rFonts w:ascii="Times New Roman"/>
          <w:b w:val="false"/>
          <w:i w:val="false"/>
          <w:color w:val="000000"/>
          <w:sz w:val="28"/>
        </w:rPr>
        <w:t xml:space="preserve">
жемiс-жидектер. </w:t>
      </w:r>
      <w:r>
        <w:br/>
      </w:r>
      <w:r>
        <w:rPr>
          <w:rFonts w:ascii="Times New Roman"/>
          <w:b w:val="false"/>
          <w:i w:val="false"/>
          <w:color w:val="000000"/>
          <w:sz w:val="28"/>
        </w:rPr>
        <w:t xml:space="preserve">
ден, шырыннан, </w:t>
      </w:r>
      <w:r>
        <w:br/>
      </w:r>
      <w:r>
        <w:rPr>
          <w:rFonts w:ascii="Times New Roman"/>
          <w:b w:val="false"/>
          <w:i w:val="false"/>
          <w:color w:val="000000"/>
          <w:sz w:val="28"/>
        </w:rPr>
        <w:t xml:space="preserve">
шәрбаттан </w:t>
      </w:r>
      <w:r>
        <w:br/>
      </w:r>
      <w:r>
        <w:rPr>
          <w:rFonts w:ascii="Times New Roman"/>
          <w:b w:val="false"/>
          <w:i w:val="false"/>
          <w:color w:val="000000"/>
          <w:sz w:val="28"/>
        </w:rPr>
        <w:t xml:space="preserve">
жасалған кисель, </w:t>
      </w:r>
      <w:r>
        <w:br/>
      </w:r>
      <w:r>
        <w:rPr>
          <w:rFonts w:ascii="Times New Roman"/>
          <w:b w:val="false"/>
          <w:i w:val="false"/>
          <w:color w:val="000000"/>
          <w:sz w:val="28"/>
        </w:rPr>
        <w:t xml:space="preserve">
4) жемiстен және  1*10 </w:t>
      </w:r>
      <w:r>
        <w:rPr>
          <w:rFonts w:ascii="Times New Roman"/>
          <w:b w:val="false"/>
          <w:i w:val="false"/>
          <w:color w:val="000000"/>
          <w:vertAlign w:val="superscript"/>
        </w:rPr>
        <w:t xml:space="preserve">3 </w:t>
      </w:r>
      <w:r>
        <w:rPr>
          <w:rFonts w:ascii="Times New Roman"/>
          <w:b w:val="false"/>
          <w:i w:val="false"/>
          <w:color w:val="000000"/>
          <w:sz w:val="28"/>
        </w:rPr>
        <w:t xml:space="preserve">  1,0  1,0   1,0    -    25   L.monocytogenes </w:t>
      </w:r>
      <w:r>
        <w:br/>
      </w:r>
      <w:r>
        <w:rPr>
          <w:rFonts w:ascii="Times New Roman"/>
          <w:b w:val="false"/>
          <w:i w:val="false"/>
          <w:color w:val="000000"/>
          <w:sz w:val="28"/>
        </w:rPr>
        <w:t xml:space="preserve">
көкөнiстен жаңа                                      көкөніс шырын. </w:t>
      </w:r>
      <w:r>
        <w:br/>
      </w:r>
      <w:r>
        <w:rPr>
          <w:rFonts w:ascii="Times New Roman"/>
          <w:b w:val="false"/>
          <w:i w:val="false"/>
          <w:color w:val="000000"/>
          <w:sz w:val="28"/>
        </w:rPr>
        <w:t xml:space="preserve">
сығылған шырындар                                    дарында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5) желе, мусстар  1*10 </w:t>
      </w:r>
      <w:r>
        <w:rPr>
          <w:rFonts w:ascii="Times New Roman"/>
          <w:b w:val="false"/>
          <w:i w:val="false"/>
          <w:color w:val="000000"/>
          <w:vertAlign w:val="superscript"/>
        </w:rPr>
        <w:t xml:space="preserve">3 </w:t>
      </w:r>
      <w:r>
        <w:rPr>
          <w:rFonts w:ascii="Times New Roman"/>
          <w:b w:val="false"/>
          <w:i w:val="false"/>
          <w:color w:val="000000"/>
          <w:sz w:val="28"/>
        </w:rPr>
        <w:t xml:space="preserve">  1,0   -    1,0    -    25 </w:t>
      </w:r>
      <w:r>
        <w:br/>
      </w:r>
      <w:r>
        <w:rPr>
          <w:rFonts w:ascii="Times New Roman"/>
          <w:b w:val="false"/>
          <w:i w:val="false"/>
          <w:color w:val="000000"/>
          <w:sz w:val="28"/>
        </w:rPr>
        <w:t xml:space="preserve">
6) барлық түрге   1*10 </w:t>
      </w:r>
      <w:r>
        <w:rPr>
          <w:rFonts w:ascii="Times New Roman"/>
          <w:b w:val="false"/>
          <w:i w:val="false"/>
          <w:color w:val="000000"/>
          <w:vertAlign w:val="superscript"/>
        </w:rPr>
        <w:t xml:space="preserve">5 </w:t>
      </w:r>
      <w:r>
        <w:rPr>
          <w:rFonts w:ascii="Times New Roman"/>
          <w:b w:val="false"/>
          <w:i w:val="false"/>
          <w:color w:val="000000"/>
          <w:sz w:val="28"/>
        </w:rPr>
        <w:t xml:space="preserve">  0,1   -    0,1    -    25 </w:t>
      </w:r>
      <w:r>
        <w:br/>
      </w:r>
      <w:r>
        <w:rPr>
          <w:rFonts w:ascii="Times New Roman"/>
          <w:b w:val="false"/>
          <w:i w:val="false"/>
          <w:color w:val="000000"/>
          <w:sz w:val="28"/>
        </w:rPr>
        <w:t xml:space="preserve">
арналған кремдер </w:t>
      </w:r>
      <w:r>
        <w:br/>
      </w:r>
      <w:r>
        <w:rPr>
          <w:rFonts w:ascii="Times New Roman"/>
          <w:b w:val="false"/>
          <w:i w:val="false"/>
          <w:color w:val="000000"/>
          <w:sz w:val="28"/>
        </w:rPr>
        <w:t xml:space="preserve">
7) алма қосылып   1*10 </w:t>
      </w:r>
      <w:r>
        <w:rPr>
          <w:rFonts w:ascii="Times New Roman"/>
          <w:b w:val="false"/>
          <w:i w:val="false"/>
          <w:color w:val="000000"/>
          <w:vertAlign w:val="superscript"/>
        </w:rPr>
        <w:t xml:space="preserve">3 </w:t>
      </w:r>
      <w:r>
        <w:rPr>
          <w:rFonts w:ascii="Times New Roman"/>
          <w:b w:val="false"/>
          <w:i w:val="false"/>
          <w:color w:val="000000"/>
          <w:sz w:val="28"/>
        </w:rPr>
        <w:t xml:space="preserve">  1,0   -    1,0    -    25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8) сүт коктейлi   1*10 </w:t>
      </w:r>
      <w:r>
        <w:rPr>
          <w:rFonts w:ascii="Times New Roman"/>
          <w:b w:val="false"/>
          <w:i w:val="false"/>
          <w:color w:val="000000"/>
          <w:vertAlign w:val="superscript"/>
        </w:rPr>
        <w:t xml:space="preserve">5 </w:t>
      </w:r>
      <w:r>
        <w:rPr>
          <w:rFonts w:ascii="Times New Roman"/>
          <w:b w:val="false"/>
          <w:i w:val="false"/>
          <w:color w:val="000000"/>
          <w:sz w:val="28"/>
        </w:rPr>
        <w:t xml:space="preserve">  0,1   -    1,0    -    25 </w:t>
      </w:r>
      <w:r>
        <w:br/>
      </w:r>
      <w:r>
        <w:rPr>
          <w:rFonts w:ascii="Times New Roman"/>
          <w:b w:val="false"/>
          <w:i w:val="false"/>
          <w:color w:val="000000"/>
          <w:sz w:val="28"/>
        </w:rPr>
        <w:t xml:space="preserve">
9) бұлғанған      1*10 </w:t>
      </w:r>
      <w:r>
        <w:rPr>
          <w:rFonts w:ascii="Times New Roman"/>
          <w:b w:val="false"/>
          <w:i w:val="false"/>
          <w:color w:val="000000"/>
          <w:vertAlign w:val="superscript"/>
        </w:rPr>
        <w:t xml:space="preserve">5 </w:t>
      </w:r>
      <w:r>
        <w:rPr>
          <w:rFonts w:ascii="Times New Roman"/>
          <w:b w:val="false"/>
          <w:i w:val="false"/>
          <w:color w:val="000000"/>
          <w:sz w:val="28"/>
        </w:rPr>
        <w:t xml:space="preserve">  0,1   -    0,1    -    25 </w:t>
      </w:r>
      <w:r>
        <w:br/>
      </w:r>
      <w:r>
        <w:rPr>
          <w:rFonts w:ascii="Times New Roman"/>
          <w:b w:val="false"/>
          <w:i w:val="false"/>
          <w:color w:val="000000"/>
          <w:sz w:val="28"/>
        </w:rPr>
        <w:t xml:space="preserve">
кiлегейлер </w:t>
      </w:r>
      <w:r>
        <w:br/>
      </w:r>
      <w:r>
        <w:rPr>
          <w:rFonts w:ascii="Times New Roman"/>
          <w:b w:val="false"/>
          <w:i w:val="false"/>
          <w:color w:val="000000"/>
          <w:sz w:val="28"/>
        </w:rPr>
        <w:t xml:space="preserve">
Вакуум арқылы     1*10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0,1 г вакуум </w:t>
      </w:r>
      <w:r>
        <w:br/>
      </w:r>
      <w:r>
        <w:rPr>
          <w:rFonts w:ascii="Times New Roman"/>
          <w:b w:val="false"/>
          <w:i w:val="false"/>
          <w:color w:val="000000"/>
          <w:sz w:val="28"/>
        </w:rPr>
        <w:t xml:space="preserve">
қапталған, құс                                      арқылы сульфит. </w:t>
      </w:r>
      <w:r>
        <w:br/>
      </w:r>
      <w:r>
        <w:rPr>
          <w:rFonts w:ascii="Times New Roman"/>
          <w:b w:val="false"/>
          <w:i w:val="false"/>
          <w:color w:val="000000"/>
          <w:sz w:val="28"/>
        </w:rPr>
        <w:t xml:space="preserve">
етiнен, балықтан                                    қайталанатын </w:t>
      </w:r>
      <w:r>
        <w:br/>
      </w:r>
      <w:r>
        <w:rPr>
          <w:rFonts w:ascii="Times New Roman"/>
          <w:b w:val="false"/>
          <w:i w:val="false"/>
          <w:color w:val="000000"/>
          <w:sz w:val="28"/>
        </w:rPr>
        <w:t xml:space="preserve">
жасалған, тұты.                                     клостридиялар </w:t>
      </w:r>
      <w:r>
        <w:br/>
      </w:r>
      <w:r>
        <w:rPr>
          <w:rFonts w:ascii="Times New Roman"/>
          <w:b w:val="false"/>
          <w:i w:val="false"/>
          <w:color w:val="000000"/>
          <w:sz w:val="28"/>
        </w:rPr>
        <w:t xml:space="preserve">
нушы ыдысымен                                       рұқсат етілмейді </w:t>
      </w:r>
      <w:r>
        <w:br/>
      </w:r>
      <w:r>
        <w:rPr>
          <w:rFonts w:ascii="Times New Roman"/>
          <w:b w:val="false"/>
          <w:i w:val="false"/>
          <w:color w:val="000000"/>
          <w:sz w:val="28"/>
        </w:rPr>
        <w:t xml:space="preserve">
қапталған дайын </w:t>
      </w:r>
      <w:r>
        <w:br/>
      </w:r>
      <w:r>
        <w:rPr>
          <w:rFonts w:ascii="Times New Roman"/>
          <w:b w:val="false"/>
          <w:i w:val="false"/>
          <w:color w:val="000000"/>
          <w:sz w:val="28"/>
        </w:rPr>
        <w:t xml:space="preserve">
аспаздық тағамдар </w:t>
      </w:r>
      <w:r>
        <w:br/>
      </w:r>
      <w:r>
        <w:rPr>
          <w:rFonts w:ascii="Times New Roman"/>
          <w:b w:val="false"/>
          <w:i w:val="false"/>
          <w:color w:val="000000"/>
          <w:sz w:val="28"/>
        </w:rPr>
        <w:t xml:space="preserve">
жартылай дайын.   5*10 </w:t>
      </w:r>
      <w:r>
        <w:rPr>
          <w:rFonts w:ascii="Times New Roman"/>
          <w:b w:val="false"/>
          <w:i w:val="false"/>
          <w:color w:val="000000"/>
          <w:vertAlign w:val="superscript"/>
        </w:rPr>
        <w:t xml:space="preserve">4 </w:t>
      </w:r>
      <w:r>
        <w:rPr>
          <w:rFonts w:ascii="Times New Roman"/>
          <w:b w:val="false"/>
          <w:i w:val="false"/>
          <w:color w:val="000000"/>
          <w:sz w:val="28"/>
        </w:rPr>
        <w:t xml:space="preserve">  0,01  0,1  0,1   -     25 </w:t>
      </w:r>
      <w:r>
        <w:br/>
      </w:r>
      <w:r>
        <w:rPr>
          <w:rFonts w:ascii="Times New Roman"/>
          <w:b w:val="false"/>
          <w:i w:val="false"/>
          <w:color w:val="000000"/>
          <w:sz w:val="28"/>
        </w:rPr>
        <w:t xml:space="preserve">
далған, мұздатыл. </w:t>
      </w:r>
      <w:r>
        <w:br/>
      </w:r>
      <w:r>
        <w:rPr>
          <w:rFonts w:ascii="Times New Roman"/>
          <w:b w:val="false"/>
          <w:i w:val="false"/>
          <w:color w:val="000000"/>
          <w:sz w:val="28"/>
        </w:rPr>
        <w:t xml:space="preserve">
ған пицца </w:t>
      </w:r>
      <w:r>
        <w:br/>
      </w:r>
      <w:r>
        <w:rPr>
          <w:rFonts w:ascii="Times New Roman"/>
          <w:b w:val="false"/>
          <w:i w:val="false"/>
          <w:color w:val="000000"/>
          <w:sz w:val="28"/>
        </w:rPr>
        <w:t xml:space="preserve">
Дайын пицца       1*10 </w:t>
      </w:r>
      <w:r>
        <w:rPr>
          <w:rFonts w:ascii="Times New Roman"/>
          <w:b w:val="false"/>
          <w:i w:val="false"/>
          <w:color w:val="000000"/>
          <w:vertAlign w:val="superscript"/>
        </w:rPr>
        <w:t xml:space="preserve">3 </w:t>
      </w:r>
      <w:r>
        <w:rPr>
          <w:rFonts w:ascii="Times New Roman"/>
          <w:b w:val="false"/>
          <w:i w:val="false"/>
          <w:color w:val="000000"/>
          <w:sz w:val="28"/>
        </w:rPr>
        <w:t xml:space="preserve">  1,0   -    1,0   0,1   25 </w:t>
      </w:r>
      <w:r>
        <w:br/>
      </w:r>
      <w:r>
        <w:rPr>
          <w:rFonts w:ascii="Times New Roman"/>
          <w:b w:val="false"/>
          <w:i w:val="false"/>
          <w:color w:val="000000"/>
          <w:sz w:val="28"/>
        </w:rPr>
        <w:t xml:space="preserve">
Қант ұлпасы       1*10 </w:t>
      </w:r>
      <w:r>
        <w:rPr>
          <w:rFonts w:ascii="Times New Roman"/>
          <w:b w:val="false"/>
          <w:i w:val="false"/>
          <w:color w:val="000000"/>
          <w:vertAlign w:val="superscript"/>
        </w:rPr>
        <w:t xml:space="preserve">3 </w:t>
      </w:r>
      <w:r>
        <w:rPr>
          <w:rFonts w:ascii="Times New Roman"/>
          <w:b w:val="false"/>
          <w:i w:val="false"/>
          <w:color w:val="000000"/>
          <w:sz w:val="28"/>
        </w:rPr>
        <w:t xml:space="preserve">  1,0   -     -     -    25 </w:t>
      </w:r>
      <w:r>
        <w:br/>
      </w:r>
      <w:r>
        <w:rPr>
          <w:rFonts w:ascii="Times New Roman"/>
          <w:b w:val="false"/>
          <w:i w:val="false"/>
          <w:color w:val="000000"/>
          <w:sz w:val="28"/>
        </w:rPr>
        <w:t xml:space="preserve">
Гамбургерлер,     2*10 </w:t>
      </w:r>
      <w:r>
        <w:rPr>
          <w:rFonts w:ascii="Times New Roman"/>
          <w:b w:val="false"/>
          <w:i w:val="false"/>
          <w:color w:val="000000"/>
          <w:vertAlign w:val="superscript"/>
        </w:rPr>
        <w:t xml:space="preserve">4 </w:t>
      </w:r>
      <w:r>
        <w:rPr>
          <w:rFonts w:ascii="Times New Roman"/>
          <w:b w:val="false"/>
          <w:i w:val="false"/>
          <w:color w:val="000000"/>
          <w:sz w:val="28"/>
        </w:rPr>
        <w:t xml:space="preserve">  0,1  1,0   1,0    -    25 </w:t>
      </w:r>
      <w:r>
        <w:br/>
      </w:r>
      <w:r>
        <w:rPr>
          <w:rFonts w:ascii="Times New Roman"/>
          <w:b w:val="false"/>
          <w:i w:val="false"/>
          <w:color w:val="000000"/>
          <w:sz w:val="28"/>
        </w:rPr>
        <w:t xml:space="preserve">
чизбургерлер, </w:t>
      </w:r>
      <w:r>
        <w:br/>
      </w:r>
      <w:r>
        <w:rPr>
          <w:rFonts w:ascii="Times New Roman"/>
          <w:b w:val="false"/>
          <w:i w:val="false"/>
          <w:color w:val="000000"/>
          <w:sz w:val="28"/>
        </w:rPr>
        <w:t xml:space="preserve">
сэндвичи </w:t>
      </w:r>
    </w:p>
    <w:p>
      <w:pPr>
        <w:spacing w:after="0"/>
        <w:ind w:left="0"/>
        <w:jc w:val="both"/>
      </w:pPr>
      <w:r>
        <w:rPr>
          <w:rFonts w:ascii="Times New Roman"/>
          <w:b w:val="false"/>
          <w:i w:val="false"/>
          <w:color w:val="000000"/>
          <w:sz w:val="28"/>
        </w:rPr>
        <w:t xml:space="preserve">Қоғамдық                48 б. бойынша              0,1 г E.coli </w:t>
      </w:r>
      <w:r>
        <w:br/>
      </w:r>
      <w:r>
        <w:rPr>
          <w:rFonts w:ascii="Times New Roman"/>
          <w:b w:val="false"/>
          <w:i w:val="false"/>
          <w:color w:val="000000"/>
          <w:sz w:val="28"/>
        </w:rPr>
        <w:t xml:space="preserve">
тамақтандыру                                       рұқсат етілмейді </w:t>
      </w:r>
      <w:r>
        <w:br/>
      </w:r>
      <w:r>
        <w:rPr>
          <w:rFonts w:ascii="Times New Roman"/>
          <w:b w:val="false"/>
          <w:i w:val="false"/>
          <w:color w:val="000000"/>
          <w:sz w:val="28"/>
        </w:rPr>
        <w:t xml:space="preserve">
кәсiпорындарында </w:t>
      </w:r>
      <w:r>
        <w:br/>
      </w:r>
      <w:r>
        <w:rPr>
          <w:rFonts w:ascii="Times New Roman"/>
          <w:b w:val="false"/>
          <w:i w:val="false"/>
          <w:color w:val="000000"/>
          <w:sz w:val="28"/>
        </w:rPr>
        <w:t xml:space="preserve">
дайындалатын </w:t>
      </w:r>
      <w:r>
        <w:br/>
      </w:r>
      <w:r>
        <w:rPr>
          <w:rFonts w:ascii="Times New Roman"/>
          <w:b w:val="false"/>
          <w:i w:val="false"/>
          <w:color w:val="000000"/>
          <w:sz w:val="28"/>
        </w:rPr>
        <w:t xml:space="preserve">
әрленген ұннан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кондитерлiк </w:t>
      </w:r>
      <w:r>
        <w:br/>
      </w:r>
      <w:r>
        <w:rPr>
          <w:rFonts w:ascii="Times New Roman"/>
          <w:b w:val="false"/>
          <w:i w:val="false"/>
          <w:color w:val="000000"/>
          <w:sz w:val="28"/>
        </w:rPr>
        <w:t xml:space="preserve">
өнiмдер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Азық-түліктік шикі заттарды өндіргенде пайдаланылған </w:t>
      </w:r>
      <w:r>
        <w:br/>
      </w:r>
      <w:r>
        <w:rPr>
          <w:rFonts w:ascii="Times New Roman"/>
          <w:b w:val="false"/>
          <w:i w:val="false"/>
          <w:color w:val="000000"/>
          <w:sz w:val="28"/>
        </w:rPr>
        <w:t xml:space="preserve">
пестицидтердің мөлшерін қалған бақылау керек. </w:t>
      </w:r>
      <w:r>
        <w:br/>
      </w:r>
      <w:r>
        <w:rPr>
          <w:rFonts w:ascii="Times New Roman"/>
          <w:b w:val="false"/>
          <w:i w:val="false"/>
          <w:color w:val="000000"/>
          <w:sz w:val="28"/>
        </w:rPr>
        <w:t xml:space="preserve">
      ** тағамдық қанықпалардың құрамындағы уытты элементтер мен </w:t>
      </w:r>
      <w:r>
        <w:br/>
      </w:r>
      <w:r>
        <w:rPr>
          <w:rFonts w:ascii="Times New Roman"/>
          <w:b w:val="false"/>
          <w:i w:val="false"/>
          <w:color w:val="000000"/>
          <w:sz w:val="28"/>
        </w:rPr>
        <w:t xml:space="preserve">
радионуклидтер салмақтық үлес бойынша, сондай-ақ, осы </w:t>
      </w:r>
      <w:r>
        <w:br/>
      </w:r>
      <w:r>
        <w:rPr>
          <w:rFonts w:ascii="Times New Roman"/>
          <w:b w:val="false"/>
          <w:i w:val="false"/>
          <w:color w:val="000000"/>
          <w:sz w:val="28"/>
        </w:rPr>
        <w:t xml:space="preserve">
контаминанттардың рұқсат етілген деңгейлері бойынша шикiзаттардың </w:t>
      </w:r>
      <w:r>
        <w:br/>
      </w:r>
      <w:r>
        <w:rPr>
          <w:rFonts w:ascii="Times New Roman"/>
          <w:b w:val="false"/>
          <w:i w:val="false"/>
          <w:color w:val="000000"/>
          <w:sz w:val="28"/>
        </w:rPr>
        <w:t xml:space="preserve">
негізгі түрі арқылы есептеледі. </w:t>
      </w:r>
    </w:p>
    <w:p>
      <w:pPr>
        <w:spacing w:after="0"/>
        <w:ind w:left="0"/>
        <w:jc w:val="both"/>
      </w:pPr>
      <w:r>
        <w:rPr>
          <w:rFonts w:ascii="Times New Roman"/>
          <w:b/>
          <w:i w:val="false"/>
          <w:color w:val="000000"/>
          <w:sz w:val="28"/>
        </w:rPr>
        <w:t xml:space="preserve">       10. Тағамға арналған биологиялық белсенді қоспалар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|Мг/кг, аспайтын| </w:t>
      </w:r>
      <w:r>
        <w:br/>
      </w:r>
      <w:r>
        <w:rPr>
          <w:rFonts w:ascii="Times New Roman"/>
          <w:b w:val="false"/>
          <w:i w:val="false"/>
          <w:color w:val="000000"/>
          <w:sz w:val="28"/>
        </w:rPr>
        <w:t xml:space="preserve">
   Өнiмнiң түрлерi   |               |рұқсат етiлген |Ескертулер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91. белок, аминқышқылы Қауіпсіздік көрсеткіштері 16, 21, 76, 77, </w:t>
      </w:r>
      <w:r>
        <w:br/>
      </w:r>
      <w:r>
        <w:rPr>
          <w:rFonts w:ascii="Times New Roman"/>
          <w:b w:val="false"/>
          <w:i w:val="false"/>
          <w:color w:val="000000"/>
          <w:sz w:val="28"/>
        </w:rPr>
        <w:t xml:space="preserve">
және олардың кешендерi 78, 79, 88 баптары бойынша регламентелінеді; </w:t>
      </w:r>
      <w:r>
        <w:br/>
      </w:r>
      <w:r>
        <w:rPr>
          <w:rFonts w:ascii="Times New Roman"/>
          <w:b w:val="false"/>
          <w:i w:val="false"/>
          <w:color w:val="000000"/>
          <w:sz w:val="28"/>
        </w:rPr>
        <w:t xml:space="preserve">
*** негiзiндегi ББҚ    биологиялық құндылығы: ақуыз, аминқышқылы - </w:t>
      </w:r>
      <w:r>
        <w:br/>
      </w:r>
      <w:r>
        <w:rPr>
          <w:rFonts w:ascii="Times New Roman"/>
          <w:b w:val="false"/>
          <w:i w:val="false"/>
          <w:color w:val="000000"/>
          <w:sz w:val="28"/>
        </w:rPr>
        <w:t xml:space="preserve">
                       белгі бойынша анықталынады </w:t>
      </w:r>
    </w:p>
    <w:p>
      <w:pPr>
        <w:spacing w:after="0"/>
        <w:ind w:left="0"/>
        <w:jc w:val="both"/>
      </w:pPr>
      <w:r>
        <w:rPr>
          <w:rFonts w:ascii="Times New Roman"/>
          <w:b w:val="false"/>
          <w:i w:val="false"/>
          <w:color w:val="000000"/>
          <w:sz w:val="28"/>
        </w:rPr>
        <w:t xml:space="preserve">92. Жануар және        Тағамдық құндылығы: майқышқылды құрамы, май  </w:t>
      </w:r>
      <w:r>
        <w:br/>
      </w:r>
      <w:r>
        <w:rPr>
          <w:rFonts w:ascii="Times New Roman"/>
          <w:b w:val="false"/>
          <w:i w:val="false"/>
          <w:color w:val="000000"/>
          <w:sz w:val="28"/>
        </w:rPr>
        <w:t xml:space="preserve">
өсімдiк липидтерi      ерітетін витаминдер белгісі бойынша </w:t>
      </w:r>
      <w:r>
        <w:br/>
      </w:r>
      <w:r>
        <w:rPr>
          <w:rFonts w:ascii="Times New Roman"/>
          <w:b w:val="false"/>
          <w:i w:val="false"/>
          <w:color w:val="000000"/>
          <w:sz w:val="28"/>
        </w:rPr>
        <w:t xml:space="preserve">
негiзiндегi ББҚ        анықталады. </w:t>
      </w:r>
      <w:r>
        <w:br/>
      </w:r>
      <w:r>
        <w:rPr>
          <w:rFonts w:ascii="Times New Roman"/>
          <w:b w:val="false"/>
          <w:i w:val="false"/>
          <w:color w:val="000000"/>
          <w:sz w:val="28"/>
        </w:rPr>
        <w:t xml:space="preserve">
***                    Қауіпсіздік көрсеткіштері мына баптар бойынша </w:t>
      </w:r>
      <w:r>
        <w:br/>
      </w:r>
      <w:r>
        <w:rPr>
          <w:rFonts w:ascii="Times New Roman"/>
          <w:b w:val="false"/>
          <w:i w:val="false"/>
          <w:color w:val="000000"/>
          <w:sz w:val="28"/>
        </w:rPr>
        <w:t xml:space="preserve">
                       регламенттеледі: </w:t>
      </w:r>
      <w:r>
        <w:br/>
      </w:r>
      <w:r>
        <w:rPr>
          <w:rFonts w:ascii="Times New Roman"/>
          <w:b w:val="false"/>
          <w:i w:val="false"/>
          <w:color w:val="000000"/>
          <w:sz w:val="28"/>
        </w:rPr>
        <w:t xml:space="preserve">
1) Өсiмдiк майы        62, 63 баптар </w:t>
      </w:r>
      <w:r>
        <w:br/>
      </w:r>
      <w:r>
        <w:rPr>
          <w:rFonts w:ascii="Times New Roman"/>
          <w:b w:val="false"/>
          <w:i w:val="false"/>
          <w:color w:val="000000"/>
          <w:sz w:val="28"/>
        </w:rPr>
        <w:t xml:space="preserve">
негiзiндегi ББҚ </w:t>
      </w:r>
      <w:r>
        <w:br/>
      </w:r>
      <w:r>
        <w:rPr>
          <w:rFonts w:ascii="Times New Roman"/>
          <w:b w:val="false"/>
          <w:i w:val="false"/>
          <w:color w:val="000000"/>
          <w:sz w:val="28"/>
        </w:rPr>
        <w:t xml:space="preserve">
2) Балық майы          68 бап </w:t>
      </w:r>
      <w:r>
        <w:br/>
      </w:r>
      <w:r>
        <w:rPr>
          <w:rFonts w:ascii="Times New Roman"/>
          <w:b w:val="false"/>
          <w:i w:val="false"/>
          <w:color w:val="000000"/>
          <w:sz w:val="28"/>
        </w:rPr>
        <w:t xml:space="preserve">
негізіндегі ББҚ </w:t>
      </w:r>
      <w:r>
        <w:br/>
      </w:r>
      <w:r>
        <w:rPr>
          <w:rFonts w:ascii="Times New Roman"/>
          <w:b w:val="false"/>
          <w:i w:val="false"/>
          <w:color w:val="000000"/>
          <w:sz w:val="28"/>
        </w:rPr>
        <w:t xml:space="preserve">
3) Жануар майлары      64, 65, 66 баптар </w:t>
      </w:r>
      <w:r>
        <w:br/>
      </w:r>
      <w:r>
        <w:rPr>
          <w:rFonts w:ascii="Times New Roman"/>
          <w:b w:val="false"/>
          <w:i w:val="false"/>
          <w:color w:val="000000"/>
          <w:sz w:val="28"/>
        </w:rPr>
        <w:t xml:space="preserve">
негiзiндегі ББҚ </w:t>
      </w:r>
      <w:r>
        <w:br/>
      </w:r>
      <w:r>
        <w:rPr>
          <w:rFonts w:ascii="Times New Roman"/>
          <w:b w:val="false"/>
          <w:i w:val="false"/>
          <w:color w:val="000000"/>
          <w:sz w:val="28"/>
        </w:rPr>
        <w:t xml:space="preserve">
4) Аралас май          Еңкөп құрамбөлігіне қарай </w:t>
      </w:r>
      <w:r>
        <w:br/>
      </w:r>
      <w:r>
        <w:rPr>
          <w:rFonts w:ascii="Times New Roman"/>
          <w:b w:val="false"/>
          <w:i w:val="false"/>
          <w:color w:val="000000"/>
          <w:sz w:val="28"/>
        </w:rPr>
        <w:t xml:space="preserve">
негiзiндегi ББҚ </w:t>
      </w:r>
    </w:p>
    <w:p>
      <w:pPr>
        <w:spacing w:after="0"/>
        <w:ind w:left="0"/>
        <w:jc w:val="both"/>
      </w:pPr>
      <w:r>
        <w:rPr>
          <w:rFonts w:ascii="Times New Roman"/>
          <w:b w:val="false"/>
          <w:i w:val="false"/>
          <w:color w:val="000000"/>
          <w:sz w:val="28"/>
        </w:rPr>
        <w:t xml:space="preserve">93.  Ciңipiлетiн       Тағамдық құндылығы: көміртектер белгілері </w:t>
      </w:r>
      <w:r>
        <w:br/>
      </w:r>
      <w:r>
        <w:rPr>
          <w:rFonts w:ascii="Times New Roman"/>
          <w:b w:val="false"/>
          <w:i w:val="false"/>
          <w:color w:val="000000"/>
          <w:sz w:val="28"/>
        </w:rPr>
        <w:t xml:space="preserve">
көмiртектер. с.i.      бойынша анықталады. Қауіпсіздік көрсеткіштері </w:t>
      </w:r>
      <w:r>
        <w:br/>
      </w:r>
      <w:r>
        <w:rPr>
          <w:rFonts w:ascii="Times New Roman"/>
          <w:b w:val="false"/>
          <w:i w:val="false"/>
          <w:color w:val="000000"/>
          <w:sz w:val="28"/>
        </w:rPr>
        <w:t xml:space="preserve">
биологиялық белсендi   45, 49, 51, 83 баптар бойынша </w:t>
      </w:r>
      <w:r>
        <w:br/>
      </w:r>
      <w:r>
        <w:rPr>
          <w:rFonts w:ascii="Times New Roman"/>
          <w:b w:val="false"/>
          <w:i w:val="false"/>
          <w:color w:val="000000"/>
          <w:sz w:val="28"/>
        </w:rPr>
        <w:t xml:space="preserve">
құрамдар қосылған      регламенттеледі. Құрғақ заттарға арналған </w:t>
      </w:r>
      <w:r>
        <w:br/>
      </w:r>
      <w:r>
        <w:rPr>
          <w:rFonts w:ascii="Times New Roman"/>
          <w:b w:val="false"/>
          <w:i w:val="false"/>
          <w:color w:val="000000"/>
          <w:sz w:val="28"/>
        </w:rPr>
        <w:t xml:space="preserve">
бал, шәрбәттәр және    (45 бап.) қауіпсіздік көрсеткіші бойынша </w:t>
      </w:r>
      <w:r>
        <w:br/>
      </w:r>
      <w:r>
        <w:rPr>
          <w:rFonts w:ascii="Times New Roman"/>
          <w:b w:val="false"/>
          <w:i w:val="false"/>
          <w:color w:val="000000"/>
          <w:sz w:val="28"/>
        </w:rPr>
        <w:t xml:space="preserve">
т.б.                   шәрбаттарға арналған есеп </w:t>
      </w:r>
    </w:p>
    <w:p>
      <w:pPr>
        <w:spacing w:after="0"/>
        <w:ind w:left="0"/>
        <w:jc w:val="both"/>
      </w:pPr>
      <w:r>
        <w:rPr>
          <w:rFonts w:ascii="Times New Roman"/>
          <w:b w:val="false"/>
          <w:i w:val="false"/>
          <w:color w:val="000000"/>
          <w:sz w:val="28"/>
        </w:rPr>
        <w:t xml:space="preserve">94. Тағамдық талшық.   Тағамдық талшақтар - </w:t>
      </w:r>
      <w:r>
        <w:br/>
      </w:r>
      <w:r>
        <w:rPr>
          <w:rFonts w:ascii="Times New Roman"/>
          <w:b w:val="false"/>
          <w:i w:val="false"/>
          <w:color w:val="000000"/>
          <w:sz w:val="28"/>
        </w:rPr>
        <w:t xml:space="preserve">
тар (целлюлоза,        Уытты элементтер: </w:t>
      </w:r>
      <w:r>
        <w:br/>
      </w:r>
      <w:r>
        <w:rPr>
          <w:rFonts w:ascii="Times New Roman"/>
          <w:b w:val="false"/>
          <w:i w:val="false"/>
          <w:color w:val="000000"/>
          <w:sz w:val="28"/>
        </w:rPr>
        <w:t xml:space="preserve">
камеди, пектин,        Қорғасын                1,0 </w:t>
      </w:r>
      <w:r>
        <w:br/>
      </w:r>
      <w:r>
        <w:rPr>
          <w:rFonts w:ascii="Times New Roman"/>
          <w:b w:val="false"/>
          <w:i w:val="false"/>
          <w:color w:val="000000"/>
          <w:sz w:val="28"/>
        </w:rPr>
        <w:t xml:space="preserve">
гумми, микрокрис.      Күшән                   0,2 </w:t>
      </w:r>
      <w:r>
        <w:br/>
      </w:r>
      <w:r>
        <w:rPr>
          <w:rFonts w:ascii="Times New Roman"/>
          <w:b w:val="false"/>
          <w:i w:val="false"/>
          <w:color w:val="000000"/>
          <w:sz w:val="28"/>
        </w:rPr>
        <w:t xml:space="preserve">
талды целлолоза,       кадмий                  0,1 </w:t>
      </w:r>
      <w:r>
        <w:br/>
      </w:r>
      <w:r>
        <w:rPr>
          <w:rFonts w:ascii="Times New Roman"/>
          <w:b w:val="false"/>
          <w:i w:val="false"/>
          <w:color w:val="000000"/>
          <w:sz w:val="28"/>
        </w:rPr>
        <w:t xml:space="preserve">
кебектер,              Сынап                  0,03 </w:t>
      </w:r>
      <w:r>
        <w:br/>
      </w:r>
      <w:r>
        <w:rPr>
          <w:rFonts w:ascii="Times New Roman"/>
          <w:b w:val="false"/>
          <w:i w:val="false"/>
          <w:color w:val="000000"/>
          <w:sz w:val="28"/>
        </w:rPr>
        <w:t xml:space="preserve">
фруктоолигосахара,     Микоуыттар                     Шикі зат </w:t>
      </w:r>
      <w:r>
        <w:br/>
      </w:r>
      <w:r>
        <w:rPr>
          <w:rFonts w:ascii="Times New Roman"/>
          <w:b w:val="false"/>
          <w:i w:val="false"/>
          <w:color w:val="000000"/>
          <w:sz w:val="28"/>
        </w:rPr>
        <w:t xml:space="preserve">
хитозан мен басқалар                                  бойынша </w:t>
      </w:r>
      <w:r>
        <w:br/>
      </w:r>
      <w:r>
        <w:rPr>
          <w:rFonts w:ascii="Times New Roman"/>
          <w:b w:val="false"/>
          <w:i w:val="false"/>
          <w:color w:val="000000"/>
          <w:sz w:val="28"/>
        </w:rPr>
        <w:t xml:space="preserve">
полисахаридтер)                                       регламенттелуі </w:t>
      </w:r>
      <w:r>
        <w:br/>
      </w:r>
      <w:r>
        <w:rPr>
          <w:rFonts w:ascii="Times New Roman"/>
          <w:b w:val="false"/>
          <w:i w:val="false"/>
          <w:color w:val="000000"/>
          <w:sz w:val="28"/>
        </w:rPr>
        <w:t xml:space="preserve">
негізіндегі ББК***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гексахлорциклогексан    0,5 </w:t>
      </w:r>
      <w:r>
        <w:br/>
      </w:r>
      <w:r>
        <w:rPr>
          <w:rFonts w:ascii="Times New Roman"/>
          <w:b w:val="false"/>
          <w:i w:val="false"/>
          <w:color w:val="000000"/>
          <w:sz w:val="28"/>
        </w:rPr>
        <w:t xml:space="preserve">
                      (a,b,y изомерлерi) </w:t>
      </w:r>
      <w:r>
        <w:br/>
      </w:r>
      <w:r>
        <w:rPr>
          <w:rFonts w:ascii="Times New Roman"/>
          <w:b w:val="false"/>
          <w:i w:val="false"/>
          <w:color w:val="000000"/>
          <w:sz w:val="28"/>
        </w:rPr>
        <w:t xml:space="preserve">
                      ДДT және оның          0,02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Гептахлор             рұқсат    &lt; 0,002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Алдрин                рұқсат    &lt; 0,002 </w:t>
      </w:r>
      <w:r>
        <w:br/>
      </w:r>
      <w:r>
        <w:rPr>
          <w:rFonts w:ascii="Times New Roman"/>
          <w:b w:val="false"/>
          <w:i w:val="false"/>
          <w:color w:val="000000"/>
          <w:sz w:val="28"/>
        </w:rPr>
        <w:t xml:space="preserve">
                                           етiлмейдi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|КТБ/г,|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Өнімнің түрлері  |аспай.|  рұқсат етілмейді  |   Ескертулер </w:t>
      </w:r>
      <w:r>
        <w:br/>
      </w:r>
      <w:r>
        <w:rPr>
          <w:rFonts w:ascii="Times New Roman"/>
          <w:b w:val="false"/>
          <w:i w:val="false"/>
          <w:color w:val="000000"/>
          <w:sz w:val="28"/>
        </w:rPr>
        <w:t xml:space="preserve">
                    | тын  |____________________| </w:t>
      </w:r>
      <w:r>
        <w:br/>
      </w:r>
      <w:r>
        <w:rPr>
          <w:rFonts w:ascii="Times New Roman"/>
          <w:b w:val="false"/>
          <w:i w:val="false"/>
          <w:color w:val="000000"/>
          <w:sz w:val="28"/>
        </w:rPr>
        <w:t xml:space="preserve">
                    |МАФАн |ІТЖБТ |E.  |Патоген.| </w:t>
      </w:r>
      <w:r>
        <w:br/>
      </w:r>
      <w:r>
        <w:rPr>
          <w:rFonts w:ascii="Times New Roman"/>
          <w:b w:val="false"/>
          <w:i w:val="false"/>
          <w:color w:val="000000"/>
          <w:sz w:val="28"/>
        </w:rPr>
        <w:t xml:space="preserve">
                    | МС   |(коли.|coli|ді, с.і.| </w:t>
      </w:r>
      <w:r>
        <w:br/>
      </w:r>
      <w:r>
        <w:rPr>
          <w:rFonts w:ascii="Times New Roman"/>
          <w:b w:val="false"/>
          <w:i w:val="false"/>
          <w:color w:val="000000"/>
          <w:sz w:val="28"/>
        </w:rPr>
        <w:t xml:space="preserve">
                    |      |форм. |    |сальмо. | </w:t>
      </w:r>
      <w:r>
        <w:br/>
      </w:r>
      <w:r>
        <w:rPr>
          <w:rFonts w:ascii="Times New Roman"/>
          <w:b w:val="false"/>
          <w:i w:val="false"/>
          <w:color w:val="000000"/>
          <w:sz w:val="28"/>
        </w:rPr>
        <w:t xml:space="preserve">
                    |      | дар) |    |неллалар|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Тағамдық талшықтар    5*10 </w:t>
      </w:r>
      <w:r>
        <w:rPr>
          <w:rFonts w:ascii="Times New Roman"/>
          <w:b w:val="false"/>
          <w:i w:val="false"/>
          <w:color w:val="000000"/>
          <w:vertAlign w:val="superscript"/>
        </w:rPr>
        <w:t xml:space="preserve">4 </w:t>
      </w:r>
      <w:r>
        <w:rPr>
          <w:rFonts w:ascii="Times New Roman"/>
          <w:b w:val="false"/>
          <w:i w:val="false"/>
          <w:color w:val="000000"/>
          <w:sz w:val="28"/>
        </w:rPr>
        <w:t xml:space="preserve">  0,1    1,0    25    ашытқылар, зеңдер </w:t>
      </w:r>
      <w:r>
        <w:br/>
      </w:r>
      <w:r>
        <w:rPr>
          <w:rFonts w:ascii="Times New Roman"/>
          <w:b w:val="false"/>
          <w:i w:val="false"/>
          <w:color w:val="000000"/>
          <w:sz w:val="28"/>
        </w:rPr>
        <w:t xml:space="preserve">
(целлюлоза, камеди,                              - 100 КТБ/г, </w:t>
      </w:r>
      <w:r>
        <w:br/>
      </w:r>
      <w:r>
        <w:rPr>
          <w:rFonts w:ascii="Times New Roman"/>
          <w:b w:val="false"/>
          <w:i w:val="false"/>
          <w:color w:val="000000"/>
          <w:sz w:val="28"/>
        </w:rPr>
        <w:t xml:space="preserve">
пектин, гумми,                                   аспайтын </w:t>
      </w:r>
      <w:r>
        <w:br/>
      </w:r>
      <w:r>
        <w:rPr>
          <w:rFonts w:ascii="Times New Roman"/>
          <w:b w:val="false"/>
          <w:i w:val="false"/>
          <w:color w:val="000000"/>
          <w:sz w:val="28"/>
        </w:rPr>
        <w:t xml:space="preserve">
микрокристалды </w:t>
      </w:r>
      <w:r>
        <w:br/>
      </w:r>
      <w:r>
        <w:rPr>
          <w:rFonts w:ascii="Times New Roman"/>
          <w:b w:val="false"/>
          <w:i w:val="false"/>
          <w:color w:val="000000"/>
          <w:sz w:val="28"/>
        </w:rPr>
        <w:t xml:space="preserve">
целлюлоза, кебектер, </w:t>
      </w:r>
      <w:r>
        <w:br/>
      </w:r>
      <w:r>
        <w:rPr>
          <w:rFonts w:ascii="Times New Roman"/>
          <w:b w:val="false"/>
          <w:i w:val="false"/>
          <w:color w:val="000000"/>
          <w:sz w:val="28"/>
        </w:rPr>
        <w:t xml:space="preserve">
фруктоолиго- </w:t>
      </w:r>
      <w:r>
        <w:br/>
      </w:r>
      <w:r>
        <w:rPr>
          <w:rFonts w:ascii="Times New Roman"/>
          <w:b w:val="false"/>
          <w:i w:val="false"/>
          <w:color w:val="000000"/>
          <w:sz w:val="28"/>
        </w:rPr>
        <w:t xml:space="preserve">
сахароза, хитозан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полисахаридтер) </w:t>
      </w:r>
      <w:r>
        <w:br/>
      </w:r>
      <w:r>
        <w:rPr>
          <w:rFonts w:ascii="Times New Roman"/>
          <w:b w:val="false"/>
          <w:i w:val="false"/>
          <w:color w:val="000000"/>
          <w:sz w:val="28"/>
        </w:rPr>
        <w:t xml:space="preserve">
негiзiнде ББҚ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|Мг/кг, аспайтын| </w:t>
      </w:r>
      <w:r>
        <w:br/>
      </w:r>
      <w:r>
        <w:rPr>
          <w:rFonts w:ascii="Times New Roman"/>
          <w:b w:val="false"/>
          <w:i w:val="false"/>
          <w:color w:val="000000"/>
          <w:sz w:val="28"/>
        </w:rPr>
        <w:t xml:space="preserve">
   Өнiмнiң түрлерi   |               |рұқсат етiлген |Ескертулер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95. Таза субстанция. Уытты элементтер: </w:t>
      </w:r>
      <w:r>
        <w:br/>
      </w:r>
      <w:r>
        <w:rPr>
          <w:rFonts w:ascii="Times New Roman"/>
          <w:b w:val="false"/>
          <w:i w:val="false"/>
          <w:color w:val="000000"/>
          <w:sz w:val="28"/>
        </w:rPr>
        <w:t xml:space="preserve">
лар (витаминдер,     Қорғасын               5,0 </w:t>
      </w:r>
      <w:r>
        <w:br/>
      </w:r>
      <w:r>
        <w:rPr>
          <w:rFonts w:ascii="Times New Roman"/>
          <w:b w:val="false"/>
          <w:i w:val="false"/>
          <w:color w:val="000000"/>
          <w:sz w:val="28"/>
        </w:rPr>
        <w:t xml:space="preserve">
минералды заттар,    Күшән                  3,0 </w:t>
      </w:r>
      <w:r>
        <w:br/>
      </w:r>
      <w:r>
        <w:rPr>
          <w:rFonts w:ascii="Times New Roman"/>
          <w:b w:val="false"/>
          <w:i w:val="false"/>
          <w:color w:val="000000"/>
          <w:sz w:val="28"/>
        </w:rPr>
        <w:t xml:space="preserve">
органикалық          кадмий                 1,0 </w:t>
      </w:r>
      <w:r>
        <w:br/>
      </w:r>
      <w:r>
        <w:rPr>
          <w:rFonts w:ascii="Times New Roman"/>
          <w:b w:val="false"/>
          <w:i w:val="false"/>
          <w:color w:val="000000"/>
          <w:sz w:val="28"/>
        </w:rPr>
        <w:t xml:space="preserve">
қышқылдар және       Сынап                  1,0 </w:t>
      </w:r>
      <w:r>
        <w:br/>
      </w:r>
      <w:r>
        <w:rPr>
          <w:rFonts w:ascii="Times New Roman"/>
          <w:b w:val="false"/>
          <w:i w:val="false"/>
          <w:color w:val="000000"/>
          <w:sz w:val="28"/>
        </w:rPr>
        <w:t xml:space="preserve">
басқалар) әр түрлi   Пестицидтер*:                   өсімдік құрам. </w:t>
      </w:r>
      <w:r>
        <w:br/>
      </w:r>
      <w:r>
        <w:rPr>
          <w:rFonts w:ascii="Times New Roman"/>
          <w:b w:val="false"/>
          <w:i w:val="false"/>
          <w:color w:val="000000"/>
          <w:sz w:val="28"/>
        </w:rPr>
        <w:t xml:space="preserve">
толтырғыштарды                                       дарын қосылған </w:t>
      </w:r>
      <w:r>
        <w:br/>
      </w:r>
      <w:r>
        <w:rPr>
          <w:rFonts w:ascii="Times New Roman"/>
          <w:b w:val="false"/>
          <w:i w:val="false"/>
          <w:color w:val="000000"/>
          <w:sz w:val="28"/>
        </w:rPr>
        <w:t xml:space="preserve">
пайдалана отырып                                     композициялар </w:t>
      </w:r>
      <w:r>
        <w:br/>
      </w:r>
      <w:r>
        <w:rPr>
          <w:rFonts w:ascii="Times New Roman"/>
          <w:b w:val="false"/>
          <w:i w:val="false"/>
          <w:color w:val="000000"/>
          <w:sz w:val="28"/>
        </w:rPr>
        <w:t xml:space="preserve">
немесе олардың                                       үшін </w:t>
      </w:r>
      <w:r>
        <w:br/>
      </w:r>
      <w:r>
        <w:rPr>
          <w:rFonts w:ascii="Times New Roman"/>
          <w:b w:val="false"/>
          <w:i w:val="false"/>
          <w:color w:val="000000"/>
          <w:sz w:val="28"/>
        </w:rPr>
        <w:t xml:space="preserve">
қанықпалары          гексахлорциклогексан   0,1 </w:t>
      </w:r>
      <w:r>
        <w:br/>
      </w:r>
      <w:r>
        <w:rPr>
          <w:rFonts w:ascii="Times New Roman"/>
          <w:b w:val="false"/>
          <w:i w:val="false"/>
          <w:color w:val="000000"/>
          <w:sz w:val="28"/>
        </w:rPr>
        <w:t xml:space="preserve">
(өсiмдiктердiң       (a,b,y изомерлерi) </w:t>
      </w:r>
      <w:r>
        <w:br/>
      </w:r>
      <w:r>
        <w:rPr>
          <w:rFonts w:ascii="Times New Roman"/>
          <w:b w:val="false"/>
          <w:i w:val="false"/>
          <w:color w:val="000000"/>
          <w:sz w:val="28"/>
        </w:rPr>
        <w:t xml:space="preserve">
және басқалардың     ДДТ және оның қал-ы    0,1 </w:t>
      </w:r>
      <w:r>
        <w:br/>
      </w:r>
      <w:r>
        <w:rPr>
          <w:rFonts w:ascii="Times New Roman"/>
          <w:b w:val="false"/>
          <w:i w:val="false"/>
          <w:color w:val="000000"/>
          <w:sz w:val="28"/>
        </w:rPr>
        <w:t xml:space="preserve">
экстракты), с.i.     гептахлор            рұқсат     &lt; 0,002 </w:t>
      </w:r>
      <w:r>
        <w:br/>
      </w:r>
      <w:r>
        <w:rPr>
          <w:rFonts w:ascii="Times New Roman"/>
          <w:b w:val="false"/>
          <w:i w:val="false"/>
          <w:color w:val="000000"/>
          <w:sz w:val="28"/>
        </w:rPr>
        <w:t xml:space="preserve">
сусындарға арналған                      етілмейді </w:t>
      </w:r>
      <w:r>
        <w:br/>
      </w:r>
      <w:r>
        <w:rPr>
          <w:rFonts w:ascii="Times New Roman"/>
          <w:b w:val="false"/>
          <w:i w:val="false"/>
          <w:color w:val="000000"/>
          <w:sz w:val="28"/>
        </w:rPr>
        <w:t xml:space="preserve">
құрғақ қанықпалар    алдрин               рұқсат     &lt; 0,002 </w:t>
      </w:r>
      <w:r>
        <w:br/>
      </w:r>
      <w:r>
        <w:rPr>
          <w:rFonts w:ascii="Times New Roman"/>
          <w:b w:val="false"/>
          <w:i w:val="false"/>
          <w:color w:val="000000"/>
          <w:sz w:val="28"/>
        </w:rPr>
        <w:t xml:space="preserve">
негiзiнде ББҚ ***                        етілмейді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Суда еритін витаминдер және микроэлемент - </w:t>
      </w:r>
      <w:r>
        <w:br/>
      </w:r>
      <w:r>
        <w:rPr>
          <w:rFonts w:ascii="Times New Roman"/>
          <w:b w:val="false"/>
          <w:i w:val="false"/>
          <w:color w:val="000000"/>
          <w:sz w:val="28"/>
        </w:rPr>
        <w:t xml:space="preserve">
                     белгісіне қарай анықталады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|КТБ/г,|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Өнімнің түрлері  |аспай.|  рұқсат етілмейді  |   Ескертулер </w:t>
      </w:r>
      <w:r>
        <w:br/>
      </w:r>
      <w:r>
        <w:rPr>
          <w:rFonts w:ascii="Times New Roman"/>
          <w:b w:val="false"/>
          <w:i w:val="false"/>
          <w:color w:val="000000"/>
          <w:sz w:val="28"/>
        </w:rPr>
        <w:t xml:space="preserve">
                    | тын  |____________________| </w:t>
      </w:r>
      <w:r>
        <w:br/>
      </w:r>
      <w:r>
        <w:rPr>
          <w:rFonts w:ascii="Times New Roman"/>
          <w:b w:val="false"/>
          <w:i w:val="false"/>
          <w:color w:val="000000"/>
          <w:sz w:val="28"/>
        </w:rPr>
        <w:t xml:space="preserve">
                    |МАФАн |ІТЖБТ |E.  |Патоген.| </w:t>
      </w:r>
      <w:r>
        <w:br/>
      </w:r>
      <w:r>
        <w:rPr>
          <w:rFonts w:ascii="Times New Roman"/>
          <w:b w:val="false"/>
          <w:i w:val="false"/>
          <w:color w:val="000000"/>
          <w:sz w:val="28"/>
        </w:rPr>
        <w:t xml:space="preserve">
                    | МС   |(коли.|coli|ді, с.і.| </w:t>
      </w:r>
      <w:r>
        <w:br/>
      </w:r>
      <w:r>
        <w:rPr>
          <w:rFonts w:ascii="Times New Roman"/>
          <w:b w:val="false"/>
          <w:i w:val="false"/>
          <w:color w:val="000000"/>
          <w:sz w:val="28"/>
        </w:rPr>
        <w:t xml:space="preserve">
                    |      |форм. |    |сальмо. | </w:t>
      </w:r>
      <w:r>
        <w:br/>
      </w:r>
      <w:r>
        <w:rPr>
          <w:rFonts w:ascii="Times New Roman"/>
          <w:b w:val="false"/>
          <w:i w:val="false"/>
          <w:color w:val="000000"/>
          <w:sz w:val="28"/>
        </w:rPr>
        <w:t xml:space="preserve">
                    |      | дар) |    |неллалар|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Таза субстанциялар    5*10 </w:t>
      </w:r>
      <w:r>
        <w:rPr>
          <w:rFonts w:ascii="Times New Roman"/>
          <w:b w:val="false"/>
          <w:i w:val="false"/>
          <w:color w:val="000000"/>
          <w:vertAlign w:val="superscript"/>
        </w:rPr>
        <w:t xml:space="preserve">4 </w:t>
      </w:r>
      <w:r>
        <w:rPr>
          <w:rFonts w:ascii="Times New Roman"/>
          <w:b w:val="false"/>
          <w:i w:val="false"/>
          <w:color w:val="000000"/>
          <w:sz w:val="28"/>
        </w:rPr>
        <w:t xml:space="preserve">   0,1   1,0   10,0   -100 КТБ/г, аспай. </w:t>
      </w:r>
      <w:r>
        <w:br/>
      </w:r>
      <w:r>
        <w:rPr>
          <w:rFonts w:ascii="Times New Roman"/>
          <w:b w:val="false"/>
          <w:i w:val="false"/>
          <w:color w:val="000000"/>
          <w:sz w:val="28"/>
        </w:rPr>
        <w:t xml:space="preserve">
(витаминдер, минерал.                            тын ашытқылар мен </w:t>
      </w:r>
      <w:r>
        <w:br/>
      </w:r>
      <w:r>
        <w:rPr>
          <w:rFonts w:ascii="Times New Roman"/>
          <w:b w:val="false"/>
          <w:i w:val="false"/>
          <w:color w:val="000000"/>
          <w:sz w:val="28"/>
        </w:rPr>
        <w:t xml:space="preserve">
ды заттар, органика.                             зеңдер </w:t>
      </w:r>
      <w:r>
        <w:br/>
      </w:r>
      <w:r>
        <w:rPr>
          <w:rFonts w:ascii="Times New Roman"/>
          <w:b w:val="false"/>
          <w:i w:val="false"/>
          <w:color w:val="000000"/>
          <w:sz w:val="28"/>
        </w:rPr>
        <w:t xml:space="preserve">
лық қышқылдар және </w:t>
      </w:r>
      <w:r>
        <w:br/>
      </w:r>
      <w:r>
        <w:rPr>
          <w:rFonts w:ascii="Times New Roman"/>
          <w:b w:val="false"/>
          <w:i w:val="false"/>
          <w:color w:val="000000"/>
          <w:sz w:val="28"/>
        </w:rPr>
        <w:t xml:space="preserve">
басқалар) әр түрлi </w:t>
      </w:r>
      <w:r>
        <w:br/>
      </w:r>
      <w:r>
        <w:rPr>
          <w:rFonts w:ascii="Times New Roman"/>
          <w:b w:val="false"/>
          <w:i w:val="false"/>
          <w:color w:val="000000"/>
          <w:sz w:val="28"/>
        </w:rPr>
        <w:t xml:space="preserve">
толтырғыштарды </w:t>
      </w:r>
      <w:r>
        <w:br/>
      </w:r>
      <w:r>
        <w:rPr>
          <w:rFonts w:ascii="Times New Roman"/>
          <w:b w:val="false"/>
          <w:i w:val="false"/>
          <w:color w:val="000000"/>
          <w:sz w:val="28"/>
        </w:rPr>
        <w:t xml:space="preserve">
пайдалана отырып </w:t>
      </w:r>
      <w:r>
        <w:br/>
      </w:r>
      <w:r>
        <w:rPr>
          <w:rFonts w:ascii="Times New Roman"/>
          <w:b w:val="false"/>
          <w:i w:val="false"/>
          <w:color w:val="000000"/>
          <w:sz w:val="28"/>
        </w:rPr>
        <w:t xml:space="preserve">
немесе олардың </w:t>
      </w:r>
      <w:r>
        <w:br/>
      </w:r>
      <w:r>
        <w:rPr>
          <w:rFonts w:ascii="Times New Roman"/>
          <w:b w:val="false"/>
          <w:i w:val="false"/>
          <w:color w:val="000000"/>
          <w:sz w:val="28"/>
        </w:rPr>
        <w:t xml:space="preserve">
қанықпалары (өсiмдiк. </w:t>
      </w:r>
      <w:r>
        <w:br/>
      </w:r>
      <w:r>
        <w:rPr>
          <w:rFonts w:ascii="Times New Roman"/>
          <w:b w:val="false"/>
          <w:i w:val="false"/>
          <w:color w:val="000000"/>
          <w:sz w:val="28"/>
        </w:rPr>
        <w:t xml:space="preserve">
тердiң және басқалар. </w:t>
      </w:r>
      <w:r>
        <w:br/>
      </w:r>
      <w:r>
        <w:rPr>
          <w:rFonts w:ascii="Times New Roman"/>
          <w:b w:val="false"/>
          <w:i w:val="false"/>
          <w:color w:val="000000"/>
          <w:sz w:val="28"/>
        </w:rPr>
        <w:t xml:space="preserve">
дың экстракты), с.i. </w:t>
      </w:r>
      <w:r>
        <w:br/>
      </w:r>
      <w:r>
        <w:rPr>
          <w:rFonts w:ascii="Times New Roman"/>
          <w:b w:val="false"/>
          <w:i w:val="false"/>
          <w:color w:val="000000"/>
          <w:sz w:val="28"/>
        </w:rPr>
        <w:t xml:space="preserve">
сусындарға арналған </w:t>
      </w:r>
      <w:r>
        <w:br/>
      </w:r>
      <w:r>
        <w:rPr>
          <w:rFonts w:ascii="Times New Roman"/>
          <w:b w:val="false"/>
          <w:i w:val="false"/>
          <w:color w:val="000000"/>
          <w:sz w:val="28"/>
        </w:rPr>
        <w:t xml:space="preserve">
құрғақ қанықпалар </w:t>
      </w:r>
      <w:r>
        <w:br/>
      </w:r>
      <w:r>
        <w:rPr>
          <w:rFonts w:ascii="Times New Roman"/>
          <w:b w:val="false"/>
          <w:i w:val="false"/>
          <w:color w:val="000000"/>
          <w:sz w:val="28"/>
        </w:rPr>
        <w:t xml:space="preserve">
негiзiнде ББҚ***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Көрсеткiштер |Мг/кг, аспайтын| </w:t>
      </w:r>
      <w:r>
        <w:br/>
      </w:r>
      <w:r>
        <w:rPr>
          <w:rFonts w:ascii="Times New Roman"/>
          <w:b w:val="false"/>
          <w:i w:val="false"/>
          <w:color w:val="000000"/>
          <w:sz w:val="28"/>
        </w:rPr>
        <w:t xml:space="preserve">
   Өнiмнiң түрлерi   |               |рұқсат етiлген |Ескертулер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96. Табиғи минералдар  Уытты элементтер: </w:t>
      </w:r>
      <w:r>
        <w:br/>
      </w:r>
      <w:r>
        <w:rPr>
          <w:rFonts w:ascii="Times New Roman"/>
          <w:b w:val="false"/>
          <w:i w:val="false"/>
          <w:color w:val="000000"/>
          <w:sz w:val="28"/>
        </w:rPr>
        <w:t xml:space="preserve">
(цеолиттер және        Қорғасын               6,0 </w:t>
      </w:r>
      <w:r>
        <w:br/>
      </w:r>
      <w:r>
        <w:rPr>
          <w:rFonts w:ascii="Times New Roman"/>
          <w:b w:val="false"/>
          <w:i w:val="false"/>
          <w:color w:val="000000"/>
          <w:sz w:val="28"/>
        </w:rPr>
        <w:t xml:space="preserve">
басқалар), с.i. мумие  Күшән                  3,0 </w:t>
      </w:r>
      <w:r>
        <w:br/>
      </w:r>
      <w:r>
        <w:rPr>
          <w:rFonts w:ascii="Times New Roman"/>
          <w:b w:val="false"/>
          <w:i w:val="false"/>
          <w:color w:val="000000"/>
          <w:sz w:val="28"/>
        </w:rPr>
        <w:t xml:space="preserve">
негізіндегі ББҚ ***                          12,0    мумие </w:t>
      </w:r>
      <w:r>
        <w:br/>
      </w:r>
      <w:r>
        <w:rPr>
          <w:rFonts w:ascii="Times New Roman"/>
          <w:b w:val="false"/>
          <w:i w:val="false"/>
          <w:color w:val="000000"/>
          <w:sz w:val="28"/>
        </w:rPr>
        <w:t xml:space="preserve">
                       кадмий                 1,0 </w:t>
      </w:r>
      <w:r>
        <w:br/>
      </w:r>
      <w:r>
        <w:rPr>
          <w:rFonts w:ascii="Times New Roman"/>
          <w:b w:val="false"/>
          <w:i w:val="false"/>
          <w:color w:val="000000"/>
          <w:sz w:val="28"/>
        </w:rPr>
        <w:t xml:space="preserve">
                       Сынап                  1,0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|КТБ/|өнімнің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)|КТБ/| </w:t>
      </w:r>
      <w:r>
        <w:br/>
      </w:r>
      <w:r>
        <w:rPr>
          <w:rFonts w:ascii="Times New Roman"/>
          <w:b w:val="false"/>
          <w:i w:val="false"/>
          <w:color w:val="000000"/>
          <w:sz w:val="28"/>
        </w:rPr>
        <w:t xml:space="preserve">
   Өнімнің түрлері   | г, |рұқсат етілмейді | г, | Ескертулер </w:t>
      </w:r>
      <w:r>
        <w:br/>
      </w:r>
      <w:r>
        <w:rPr>
          <w:rFonts w:ascii="Times New Roman"/>
          <w:b w:val="false"/>
          <w:i w:val="false"/>
          <w:color w:val="000000"/>
          <w:sz w:val="28"/>
        </w:rPr>
        <w:t xml:space="preserve">
                     |ас. |_________________| ас.| </w:t>
      </w:r>
      <w:r>
        <w:br/>
      </w:r>
      <w:r>
        <w:rPr>
          <w:rFonts w:ascii="Times New Roman"/>
          <w:b w:val="false"/>
          <w:i w:val="false"/>
          <w:color w:val="000000"/>
          <w:sz w:val="28"/>
        </w:rPr>
        <w:t xml:space="preserve">
                     |пай.|ІТЖБТ|S.au|пато. |пай.| </w:t>
      </w:r>
      <w:r>
        <w:br/>
      </w:r>
      <w:r>
        <w:rPr>
          <w:rFonts w:ascii="Times New Roman"/>
          <w:b w:val="false"/>
          <w:i w:val="false"/>
          <w:color w:val="000000"/>
          <w:sz w:val="28"/>
        </w:rPr>
        <w:t xml:space="preserve">
                     |тын |(коли|reus|генді,|тын | </w:t>
      </w:r>
      <w:r>
        <w:br/>
      </w:r>
      <w:r>
        <w:rPr>
          <w:rFonts w:ascii="Times New Roman"/>
          <w:b w:val="false"/>
          <w:i w:val="false"/>
          <w:color w:val="000000"/>
          <w:sz w:val="28"/>
        </w:rPr>
        <w:t xml:space="preserve">
                     |МАФА|форм.|    | с.і. | B. | </w:t>
      </w:r>
      <w:r>
        <w:br/>
      </w:r>
      <w:r>
        <w:rPr>
          <w:rFonts w:ascii="Times New Roman"/>
          <w:b w:val="false"/>
          <w:i w:val="false"/>
          <w:color w:val="000000"/>
          <w:sz w:val="28"/>
        </w:rPr>
        <w:t xml:space="preserve">
                     |нМС |дар) |    |саль. |ce. | </w:t>
      </w:r>
      <w:r>
        <w:br/>
      </w:r>
      <w:r>
        <w:rPr>
          <w:rFonts w:ascii="Times New Roman"/>
          <w:b w:val="false"/>
          <w:i w:val="false"/>
          <w:color w:val="000000"/>
          <w:sz w:val="28"/>
        </w:rPr>
        <w:t xml:space="preserve">
                     |    |     |    |монел.|reus| </w:t>
      </w:r>
      <w:r>
        <w:br/>
      </w:r>
      <w:r>
        <w:rPr>
          <w:rFonts w:ascii="Times New Roman"/>
          <w:b w:val="false"/>
          <w:i w:val="false"/>
          <w:color w:val="000000"/>
          <w:sz w:val="28"/>
        </w:rPr>
        <w:t xml:space="preserve">
                     |    |     |    |лалар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Табиғи минералдар    1*10 </w:t>
      </w:r>
      <w:r>
        <w:rPr>
          <w:rFonts w:ascii="Times New Roman"/>
          <w:b w:val="false"/>
          <w:i w:val="false"/>
          <w:color w:val="000000"/>
          <w:vertAlign w:val="superscript"/>
        </w:rPr>
        <w:t xml:space="preserve">4 </w:t>
      </w:r>
      <w:r>
        <w:rPr>
          <w:rFonts w:ascii="Times New Roman"/>
          <w:b w:val="false"/>
          <w:i w:val="false"/>
          <w:color w:val="000000"/>
          <w:sz w:val="28"/>
        </w:rPr>
        <w:t xml:space="preserve">  0,1   1,0  10,0   200  100 КТБ/г, аспай. </w:t>
      </w:r>
      <w:r>
        <w:br/>
      </w:r>
      <w:r>
        <w:rPr>
          <w:rFonts w:ascii="Times New Roman"/>
          <w:b w:val="false"/>
          <w:i w:val="false"/>
          <w:color w:val="000000"/>
          <w:sz w:val="28"/>
        </w:rPr>
        <w:t xml:space="preserve">
(цеолиттер және                                    тын ашытқылар </w:t>
      </w:r>
      <w:r>
        <w:br/>
      </w:r>
      <w:r>
        <w:rPr>
          <w:rFonts w:ascii="Times New Roman"/>
          <w:b w:val="false"/>
          <w:i w:val="false"/>
          <w:color w:val="000000"/>
          <w:sz w:val="28"/>
        </w:rPr>
        <w:t xml:space="preserve">
 басқалар),                                        мен зеңдер </w:t>
      </w:r>
      <w:r>
        <w:br/>
      </w:r>
      <w:r>
        <w:rPr>
          <w:rFonts w:ascii="Times New Roman"/>
          <w:b w:val="false"/>
          <w:i w:val="false"/>
          <w:color w:val="000000"/>
          <w:sz w:val="28"/>
        </w:rPr>
        <w:t xml:space="preserve">
с.i. мумие негiзiн. </w:t>
      </w:r>
      <w:r>
        <w:br/>
      </w:r>
      <w:r>
        <w:rPr>
          <w:rFonts w:ascii="Times New Roman"/>
          <w:b w:val="false"/>
          <w:i w:val="false"/>
          <w:color w:val="000000"/>
          <w:sz w:val="28"/>
        </w:rPr>
        <w:t xml:space="preserve">
дегi ББҚ***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Ескертулер </w:t>
      </w:r>
      <w:r>
        <w:br/>
      </w:r>
      <w:r>
        <w:rPr>
          <w:rFonts w:ascii="Times New Roman"/>
          <w:b w:val="false"/>
          <w:i w:val="false"/>
          <w:color w:val="000000"/>
          <w:sz w:val="28"/>
        </w:rPr>
        <w:t xml:space="preserve">
                     |               |рұқсат етiлген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97. Өсiмдiк, с.i.    Уытты элементтер: </w:t>
      </w:r>
      <w:r>
        <w:br/>
      </w:r>
      <w:r>
        <w:rPr>
          <w:rFonts w:ascii="Times New Roman"/>
          <w:b w:val="false"/>
          <w:i w:val="false"/>
          <w:color w:val="000000"/>
          <w:sz w:val="28"/>
        </w:rPr>
        <w:t xml:space="preserve">
гүл тозаны негiзiн.  Қорғасын                6,0 </w:t>
      </w:r>
      <w:r>
        <w:br/>
      </w:r>
      <w:r>
        <w:rPr>
          <w:rFonts w:ascii="Times New Roman"/>
          <w:b w:val="false"/>
          <w:i w:val="false"/>
          <w:color w:val="000000"/>
          <w:sz w:val="28"/>
        </w:rPr>
        <w:t xml:space="preserve">
дегi ББҚ***:         Күшән                   0,5 </w:t>
      </w:r>
      <w:r>
        <w:br/>
      </w:r>
      <w:r>
        <w:rPr>
          <w:rFonts w:ascii="Times New Roman"/>
          <w:b w:val="false"/>
          <w:i w:val="false"/>
          <w:color w:val="000000"/>
          <w:sz w:val="28"/>
        </w:rPr>
        <w:t xml:space="preserve">
1) құрғақ (шайлар)   кәдмий                  1,0 </w:t>
      </w:r>
      <w:r>
        <w:br/>
      </w:r>
      <w:r>
        <w:rPr>
          <w:rFonts w:ascii="Times New Roman"/>
          <w:b w:val="false"/>
          <w:i w:val="false"/>
          <w:color w:val="000000"/>
          <w:sz w:val="28"/>
        </w:rPr>
        <w:t xml:space="preserve">
                     Сынап                   0,1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(a,b,у изомерлерi)      0,1 </w:t>
      </w:r>
      <w:r>
        <w:br/>
      </w:r>
      <w:r>
        <w:rPr>
          <w:rFonts w:ascii="Times New Roman"/>
          <w:b w:val="false"/>
          <w:i w:val="false"/>
          <w:color w:val="000000"/>
          <w:sz w:val="28"/>
        </w:rPr>
        <w:t xml:space="preserve">
                     ДДТ және оның           0,1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гептахлор              рұқсат    &lt; 0,002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Алдрин                 рұқсат    &lt; 0,002 </w:t>
      </w:r>
      <w:r>
        <w:br/>
      </w:r>
      <w:r>
        <w:rPr>
          <w:rFonts w:ascii="Times New Roman"/>
          <w:b w:val="false"/>
          <w:i w:val="false"/>
          <w:color w:val="000000"/>
          <w:sz w:val="28"/>
        </w:rPr>
        <w:t xml:space="preserve">
                                           етiлмейдi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400     жоғарғыдай, </w:t>
      </w:r>
      <w:r>
        <w:br/>
      </w:r>
      <w:r>
        <w:rPr>
          <w:rFonts w:ascii="Times New Roman"/>
          <w:b w:val="false"/>
          <w:i w:val="false"/>
          <w:color w:val="000000"/>
          <w:sz w:val="28"/>
        </w:rPr>
        <w:t xml:space="preserve">
                                                     дәрі-дәрмектік </w:t>
      </w:r>
      <w:r>
        <w:br/>
      </w:r>
      <w:r>
        <w:rPr>
          <w:rFonts w:ascii="Times New Roman"/>
          <w:b w:val="false"/>
          <w:i w:val="false"/>
          <w:color w:val="000000"/>
          <w:sz w:val="28"/>
        </w:rPr>
        <w:t xml:space="preserve">
                                                     өсімдіктер </w:t>
      </w:r>
      <w:r>
        <w:br/>
      </w:r>
      <w:r>
        <w:rPr>
          <w:rFonts w:ascii="Times New Roman"/>
          <w:b w:val="false"/>
          <w:i w:val="false"/>
          <w:color w:val="000000"/>
          <w:sz w:val="28"/>
        </w:rPr>
        <w:t xml:space="preserve">
                                                     (шөптер, </w:t>
      </w:r>
      <w:r>
        <w:br/>
      </w:r>
      <w:r>
        <w:rPr>
          <w:rFonts w:ascii="Times New Roman"/>
          <w:b w:val="false"/>
          <w:i w:val="false"/>
          <w:color w:val="000000"/>
          <w:sz w:val="28"/>
        </w:rPr>
        <w:t xml:space="preserve">
                                                     қабығы, </w:t>
      </w:r>
      <w:r>
        <w:br/>
      </w:r>
      <w:r>
        <w:rPr>
          <w:rFonts w:ascii="Times New Roman"/>
          <w:b w:val="false"/>
          <w:i w:val="false"/>
          <w:color w:val="000000"/>
          <w:sz w:val="28"/>
        </w:rPr>
        <w:t xml:space="preserve">
                                                     түбірі, </w:t>
      </w:r>
      <w:r>
        <w:br/>
      </w:r>
      <w:r>
        <w:rPr>
          <w:rFonts w:ascii="Times New Roman"/>
          <w:b w:val="false"/>
          <w:i w:val="false"/>
          <w:color w:val="000000"/>
          <w:sz w:val="28"/>
        </w:rPr>
        <w:t xml:space="preserve">
                                                     жемістері) </w:t>
      </w:r>
      <w:r>
        <w:br/>
      </w:r>
      <w:r>
        <w:rPr>
          <w:rFonts w:ascii="Times New Roman"/>
          <w:b w:val="false"/>
          <w:i w:val="false"/>
          <w:color w:val="000000"/>
          <w:sz w:val="28"/>
        </w:rPr>
        <w:t xml:space="preserve">
                     стронций-90             100     жоғарғыдай </w:t>
      </w:r>
      <w:r>
        <w:br/>
      </w:r>
      <w:r>
        <w:rPr>
          <w:rFonts w:ascii="Times New Roman"/>
          <w:b w:val="false"/>
          <w:i w:val="false"/>
          <w:color w:val="000000"/>
          <w:sz w:val="28"/>
        </w:rPr>
        <w:t xml:space="preserve">
                                             200     жоғарғыдай, </w:t>
      </w:r>
      <w:r>
        <w:br/>
      </w:r>
      <w:r>
        <w:rPr>
          <w:rFonts w:ascii="Times New Roman"/>
          <w:b w:val="false"/>
          <w:i w:val="false"/>
          <w:color w:val="000000"/>
          <w:sz w:val="28"/>
        </w:rPr>
        <w:t xml:space="preserve">
                                                     дәрі-дәрмектік </w:t>
      </w:r>
      <w:r>
        <w:br/>
      </w:r>
      <w:r>
        <w:rPr>
          <w:rFonts w:ascii="Times New Roman"/>
          <w:b w:val="false"/>
          <w:i w:val="false"/>
          <w:color w:val="000000"/>
          <w:sz w:val="28"/>
        </w:rPr>
        <w:t xml:space="preserve">
                                                     өсімдіктер </w:t>
      </w:r>
      <w:r>
        <w:br/>
      </w:r>
      <w:r>
        <w:rPr>
          <w:rFonts w:ascii="Times New Roman"/>
          <w:b w:val="false"/>
          <w:i w:val="false"/>
          <w:color w:val="000000"/>
          <w:sz w:val="28"/>
        </w:rPr>
        <w:t xml:space="preserve">
                                                     (шөптер, </w:t>
      </w:r>
      <w:r>
        <w:br/>
      </w:r>
      <w:r>
        <w:rPr>
          <w:rFonts w:ascii="Times New Roman"/>
          <w:b w:val="false"/>
          <w:i w:val="false"/>
          <w:color w:val="000000"/>
          <w:sz w:val="28"/>
        </w:rPr>
        <w:t xml:space="preserve">
                                                     қабығы, </w:t>
      </w:r>
      <w:r>
        <w:br/>
      </w:r>
      <w:r>
        <w:rPr>
          <w:rFonts w:ascii="Times New Roman"/>
          <w:b w:val="false"/>
          <w:i w:val="false"/>
          <w:color w:val="000000"/>
          <w:sz w:val="28"/>
        </w:rPr>
        <w:t xml:space="preserve">
                                                     түбірі, </w:t>
      </w:r>
      <w:r>
        <w:br/>
      </w:r>
      <w:r>
        <w:rPr>
          <w:rFonts w:ascii="Times New Roman"/>
          <w:b w:val="false"/>
          <w:i w:val="false"/>
          <w:color w:val="000000"/>
          <w:sz w:val="28"/>
        </w:rPr>
        <w:t xml:space="preserve">
                                                     жемістері) </w:t>
      </w:r>
    </w:p>
    <w:p>
      <w:pPr>
        <w:spacing w:after="0"/>
        <w:ind w:left="0"/>
        <w:jc w:val="both"/>
      </w:pPr>
      <w:r>
        <w:rPr>
          <w:rFonts w:ascii="Times New Roman"/>
          <w:b w:val="false"/>
          <w:i w:val="false"/>
          <w:color w:val="000000"/>
          <w:sz w:val="28"/>
        </w:rPr>
        <w:t xml:space="preserve">2) Сұйық             Уытты элементтер: </w:t>
      </w:r>
      <w:r>
        <w:br/>
      </w:r>
      <w:r>
        <w:rPr>
          <w:rFonts w:ascii="Times New Roman"/>
          <w:b w:val="false"/>
          <w:i w:val="false"/>
          <w:color w:val="000000"/>
          <w:sz w:val="28"/>
        </w:rPr>
        <w:t xml:space="preserve">
(эликсирлер,         Қорғасын                0,5 </w:t>
      </w:r>
      <w:r>
        <w:br/>
      </w:r>
      <w:r>
        <w:rPr>
          <w:rFonts w:ascii="Times New Roman"/>
          <w:b w:val="false"/>
          <w:i w:val="false"/>
          <w:color w:val="000000"/>
          <w:sz w:val="28"/>
        </w:rPr>
        <w:t xml:space="preserve">
бальзамдар,          Күшән                  0,05 </w:t>
      </w:r>
      <w:r>
        <w:br/>
      </w:r>
      <w:r>
        <w:rPr>
          <w:rFonts w:ascii="Times New Roman"/>
          <w:b w:val="false"/>
          <w:i w:val="false"/>
          <w:color w:val="000000"/>
          <w:sz w:val="28"/>
        </w:rPr>
        <w:t xml:space="preserve">
тұнбалар және        кадмий                 0,03 </w:t>
      </w:r>
      <w:r>
        <w:br/>
      </w:r>
      <w:r>
        <w:rPr>
          <w:rFonts w:ascii="Times New Roman"/>
          <w:b w:val="false"/>
          <w:i w:val="false"/>
          <w:color w:val="000000"/>
          <w:sz w:val="28"/>
        </w:rPr>
        <w:t xml:space="preserve">
басқалар)            Сынап                  0,01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гексахлорциклогексан    0,1 </w:t>
      </w:r>
      <w:r>
        <w:br/>
      </w:r>
      <w:r>
        <w:rPr>
          <w:rFonts w:ascii="Times New Roman"/>
          <w:b w:val="false"/>
          <w:i w:val="false"/>
          <w:color w:val="000000"/>
          <w:sz w:val="28"/>
        </w:rPr>
        <w:t xml:space="preserve">
                     (a,b,у изомерлерi) </w:t>
      </w:r>
      <w:r>
        <w:br/>
      </w:r>
      <w:r>
        <w:rPr>
          <w:rFonts w:ascii="Times New Roman"/>
          <w:b w:val="false"/>
          <w:i w:val="false"/>
          <w:color w:val="000000"/>
          <w:sz w:val="28"/>
        </w:rPr>
        <w:t xml:space="preserve">
                     ДДТ және оның           0,1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гептахлор              рұқсат    &lt; 0,002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Алдрин                 рұқсат    &lt; 0,002 </w:t>
      </w:r>
      <w:r>
        <w:br/>
      </w:r>
      <w:r>
        <w:rPr>
          <w:rFonts w:ascii="Times New Roman"/>
          <w:b w:val="false"/>
          <w:i w:val="false"/>
          <w:color w:val="000000"/>
          <w:sz w:val="28"/>
        </w:rPr>
        <w:t xml:space="preserve">
                                           етiлмейдi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                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|КТБ/г,|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|КТБ/|КТБ/| </w:t>
      </w:r>
      <w:r>
        <w:br/>
      </w:r>
      <w:r>
        <w:rPr>
          <w:rFonts w:ascii="Times New Roman"/>
          <w:b w:val="false"/>
          <w:i w:val="false"/>
          <w:color w:val="000000"/>
          <w:sz w:val="28"/>
        </w:rPr>
        <w:t xml:space="preserve">
Өнімнің түрлері |аспай.|   рұқсат етілмейді    | г, | г, | Ескер. </w:t>
      </w:r>
      <w:r>
        <w:br/>
      </w:r>
      <w:r>
        <w:rPr>
          <w:rFonts w:ascii="Times New Roman"/>
          <w:b w:val="false"/>
          <w:i w:val="false"/>
          <w:color w:val="000000"/>
          <w:sz w:val="28"/>
        </w:rPr>
        <w:t xml:space="preserve">
                | тын  |_______________________|ас. |ас. | тулер </w:t>
      </w:r>
      <w:r>
        <w:br/>
      </w:r>
      <w:r>
        <w:rPr>
          <w:rFonts w:ascii="Times New Roman"/>
          <w:b w:val="false"/>
          <w:i w:val="false"/>
          <w:color w:val="000000"/>
          <w:sz w:val="28"/>
        </w:rPr>
        <w:t xml:space="preserve">
                |МАФА, |ІТЖБТ |E.  |S.au.|Пато.|пай.|пай.| </w:t>
      </w:r>
      <w:r>
        <w:br/>
      </w:r>
      <w:r>
        <w:rPr>
          <w:rFonts w:ascii="Times New Roman"/>
          <w:b w:val="false"/>
          <w:i w:val="false"/>
          <w:color w:val="000000"/>
          <w:sz w:val="28"/>
        </w:rPr>
        <w:t xml:space="preserve">
                |  МС  |(коли.|coli|rеus |ген. |тын |тын | </w:t>
      </w:r>
      <w:r>
        <w:br/>
      </w:r>
      <w:r>
        <w:rPr>
          <w:rFonts w:ascii="Times New Roman"/>
          <w:b w:val="false"/>
          <w:i w:val="false"/>
          <w:color w:val="000000"/>
          <w:sz w:val="28"/>
        </w:rPr>
        <w:t xml:space="preserve">
                |      |форм. |    |     |ді,  |ашыт|зең.| </w:t>
      </w:r>
      <w:r>
        <w:br/>
      </w:r>
      <w:r>
        <w:rPr>
          <w:rFonts w:ascii="Times New Roman"/>
          <w:b w:val="false"/>
          <w:i w:val="false"/>
          <w:color w:val="000000"/>
          <w:sz w:val="28"/>
        </w:rPr>
        <w:t xml:space="preserve">
                |      | дар) |    |     |с.і. |қы. |дер | </w:t>
      </w:r>
      <w:r>
        <w:br/>
      </w:r>
      <w:r>
        <w:rPr>
          <w:rFonts w:ascii="Times New Roman"/>
          <w:b w:val="false"/>
          <w:i w:val="false"/>
          <w:color w:val="000000"/>
          <w:sz w:val="28"/>
        </w:rPr>
        <w:t xml:space="preserve">
                |      |      |    |     |саль.|лар |    | </w:t>
      </w:r>
      <w:r>
        <w:br/>
      </w:r>
      <w:r>
        <w:rPr>
          <w:rFonts w:ascii="Times New Roman"/>
          <w:b w:val="false"/>
          <w:i w:val="false"/>
          <w:color w:val="000000"/>
          <w:sz w:val="28"/>
        </w:rPr>
        <w:t xml:space="preserve">
                |      |      |    |     |моне.|    |    | </w:t>
      </w:r>
      <w:r>
        <w:br/>
      </w:r>
      <w:r>
        <w:rPr>
          <w:rFonts w:ascii="Times New Roman"/>
          <w:b w:val="false"/>
          <w:i w:val="false"/>
          <w:color w:val="000000"/>
          <w:sz w:val="28"/>
        </w:rPr>
        <w:t xml:space="preserve">
                |      |      |    |     |лла. |    |    | </w:t>
      </w:r>
      <w:r>
        <w:br/>
      </w:r>
      <w:r>
        <w:rPr>
          <w:rFonts w:ascii="Times New Roman"/>
          <w:b w:val="false"/>
          <w:i w:val="false"/>
          <w:color w:val="000000"/>
          <w:sz w:val="28"/>
        </w:rPr>
        <w:t xml:space="preserve">
                |      |      |    |     |лар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өсімдік, с.і. гүл тұнбасы негізінде ББҚ: </w:t>
      </w:r>
      <w:r>
        <w:br/>
      </w:r>
      <w:r>
        <w:rPr>
          <w:rFonts w:ascii="Times New Roman"/>
          <w:b w:val="false"/>
          <w:i w:val="false"/>
          <w:color w:val="000000"/>
          <w:sz w:val="28"/>
        </w:rPr>
        <w:t xml:space="preserve">
1) таблетка      1*10 </w:t>
      </w:r>
      <w:r>
        <w:rPr>
          <w:rFonts w:ascii="Times New Roman"/>
          <w:b w:val="false"/>
          <w:i w:val="false"/>
          <w:color w:val="000000"/>
          <w:vertAlign w:val="superscript"/>
        </w:rPr>
        <w:t xml:space="preserve">4 </w:t>
      </w:r>
      <w:r>
        <w:rPr>
          <w:rFonts w:ascii="Times New Roman"/>
          <w:b w:val="false"/>
          <w:i w:val="false"/>
          <w:color w:val="000000"/>
          <w:sz w:val="28"/>
        </w:rPr>
        <w:t xml:space="preserve">   0,1   1,0   1,0  10    100  100  В. census </w:t>
      </w:r>
      <w:r>
        <w:br/>
      </w:r>
      <w:r>
        <w:rPr>
          <w:rFonts w:ascii="Times New Roman"/>
          <w:b w:val="false"/>
          <w:i w:val="false"/>
          <w:color w:val="000000"/>
          <w:sz w:val="28"/>
        </w:rPr>
        <w:t xml:space="preserve">
тәрiздi, капсу.                                           200 </w:t>
      </w:r>
      <w:r>
        <w:br/>
      </w:r>
      <w:r>
        <w:rPr>
          <w:rFonts w:ascii="Times New Roman"/>
          <w:b w:val="false"/>
          <w:i w:val="false"/>
          <w:color w:val="000000"/>
          <w:sz w:val="28"/>
        </w:rPr>
        <w:t xml:space="preserve">
ла тәрiздi,                                               КТБ/-дан </w:t>
      </w:r>
      <w:r>
        <w:br/>
      </w:r>
      <w:r>
        <w:rPr>
          <w:rFonts w:ascii="Times New Roman"/>
          <w:b w:val="false"/>
          <w:i w:val="false"/>
          <w:color w:val="000000"/>
          <w:sz w:val="28"/>
        </w:rPr>
        <w:t xml:space="preserve">
ұнтақтәрiздi </w:t>
      </w:r>
    </w:p>
    <w:p>
      <w:pPr>
        <w:spacing w:after="0"/>
        <w:ind w:left="0"/>
        <w:jc w:val="both"/>
      </w:pPr>
      <w:r>
        <w:rPr>
          <w:rFonts w:ascii="Times New Roman"/>
          <w:b w:val="false"/>
          <w:i w:val="false"/>
          <w:color w:val="000000"/>
          <w:sz w:val="28"/>
        </w:rPr>
        <w:t xml:space="preserve">2) микроорга.     -      0,1   1,0   1,0  10    100  100  Микроор. </w:t>
      </w:r>
      <w:r>
        <w:br/>
      </w:r>
      <w:r>
        <w:rPr>
          <w:rFonts w:ascii="Times New Roman"/>
          <w:b w:val="false"/>
          <w:i w:val="false"/>
          <w:color w:val="000000"/>
          <w:sz w:val="28"/>
        </w:rPr>
        <w:t xml:space="preserve">
низмдер пробио.                                           гандайын. </w:t>
      </w:r>
      <w:r>
        <w:br/>
      </w:r>
      <w:r>
        <w:rPr>
          <w:rFonts w:ascii="Times New Roman"/>
          <w:b w:val="false"/>
          <w:i w:val="false"/>
          <w:color w:val="000000"/>
          <w:sz w:val="28"/>
        </w:rPr>
        <w:t xml:space="preserve">
тиктер қосыл.                                             далған. </w:t>
      </w:r>
      <w:r>
        <w:br/>
      </w:r>
      <w:r>
        <w:rPr>
          <w:rFonts w:ascii="Times New Roman"/>
          <w:b w:val="false"/>
          <w:i w:val="false"/>
          <w:color w:val="000000"/>
          <w:sz w:val="28"/>
        </w:rPr>
        <w:t xml:space="preserve">
ған таблетка                                              пробиотик. </w:t>
      </w:r>
      <w:r>
        <w:br/>
      </w:r>
      <w:r>
        <w:rPr>
          <w:rFonts w:ascii="Times New Roman"/>
          <w:b w:val="false"/>
          <w:i w:val="false"/>
          <w:color w:val="000000"/>
          <w:sz w:val="28"/>
        </w:rPr>
        <w:t xml:space="preserve">
тәрiздi,                                                  тер: </w:t>
      </w:r>
      <w:r>
        <w:br/>
      </w:r>
      <w:r>
        <w:rPr>
          <w:rFonts w:ascii="Times New Roman"/>
          <w:b w:val="false"/>
          <w:i w:val="false"/>
          <w:color w:val="000000"/>
          <w:sz w:val="28"/>
        </w:rPr>
        <w:t xml:space="preserve">
капсула </w:t>
      </w:r>
      <w:r>
        <w:br/>
      </w:r>
      <w:r>
        <w:rPr>
          <w:rFonts w:ascii="Times New Roman"/>
          <w:b w:val="false"/>
          <w:i w:val="false"/>
          <w:color w:val="000000"/>
          <w:sz w:val="28"/>
        </w:rPr>
        <w:t xml:space="preserve">
тәрiздi, </w:t>
      </w:r>
      <w:r>
        <w:br/>
      </w:r>
      <w:r>
        <w:rPr>
          <w:rFonts w:ascii="Times New Roman"/>
          <w:b w:val="false"/>
          <w:i w:val="false"/>
          <w:color w:val="000000"/>
          <w:sz w:val="28"/>
        </w:rPr>
        <w:t xml:space="preserve">
ұнтақтәрiздi </w:t>
      </w:r>
    </w:p>
    <w:p>
      <w:pPr>
        <w:spacing w:after="0"/>
        <w:ind w:left="0"/>
        <w:jc w:val="both"/>
      </w:pPr>
      <w:r>
        <w:rPr>
          <w:rFonts w:ascii="Times New Roman"/>
          <w:b w:val="false"/>
          <w:i w:val="false"/>
          <w:color w:val="000000"/>
          <w:sz w:val="28"/>
        </w:rPr>
        <w:t xml:space="preserve">3) асептикалық  Осы санитариялық ереженің 8 қосымшасына сай </w:t>
      </w:r>
      <w:r>
        <w:br/>
      </w:r>
      <w:r>
        <w:rPr>
          <w:rFonts w:ascii="Times New Roman"/>
          <w:b w:val="false"/>
          <w:i w:val="false"/>
          <w:color w:val="000000"/>
          <w:sz w:val="28"/>
        </w:rPr>
        <w:t xml:space="preserve">
жолмен құйыл.   консервілердің ұқсас тобын өнеркәсіптік жолмен </w:t>
      </w:r>
      <w:r>
        <w:br/>
      </w:r>
      <w:r>
        <w:rPr>
          <w:rFonts w:ascii="Times New Roman"/>
          <w:b w:val="false"/>
          <w:i w:val="false"/>
          <w:color w:val="000000"/>
          <w:sz w:val="28"/>
        </w:rPr>
        <w:t xml:space="preserve">
ған сұйықтар    стерильдеу талаптары </w:t>
      </w:r>
    </w:p>
    <w:p>
      <w:pPr>
        <w:spacing w:after="0"/>
        <w:ind w:left="0"/>
        <w:jc w:val="both"/>
      </w:pPr>
      <w:r>
        <w:rPr>
          <w:rFonts w:ascii="Times New Roman"/>
          <w:b w:val="false"/>
          <w:i w:val="false"/>
          <w:color w:val="000000"/>
          <w:sz w:val="28"/>
        </w:rPr>
        <w:t xml:space="preserve">4) шәрбәт,       5*10 </w:t>
      </w:r>
      <w:r>
        <w:rPr>
          <w:rFonts w:ascii="Times New Roman"/>
          <w:b w:val="false"/>
          <w:i w:val="false"/>
          <w:color w:val="000000"/>
          <w:vertAlign w:val="superscript"/>
        </w:rPr>
        <w:t xml:space="preserve">3 </w:t>
      </w:r>
      <w:r>
        <w:rPr>
          <w:rFonts w:ascii="Times New Roman"/>
          <w:b w:val="false"/>
          <w:i w:val="false"/>
          <w:color w:val="000000"/>
          <w:sz w:val="28"/>
        </w:rPr>
        <w:t xml:space="preserve">   1,0    -     -   10    50   50  В. cereus </w:t>
      </w:r>
      <w:r>
        <w:br/>
      </w:r>
      <w:r>
        <w:rPr>
          <w:rFonts w:ascii="Times New Roman"/>
          <w:b w:val="false"/>
          <w:i w:val="false"/>
          <w:color w:val="000000"/>
          <w:sz w:val="28"/>
        </w:rPr>
        <w:t xml:space="preserve">
эликсир, тұнба,                                          200 КТБ/г, </w:t>
      </w:r>
      <w:r>
        <w:br/>
      </w:r>
      <w:r>
        <w:rPr>
          <w:rFonts w:ascii="Times New Roman"/>
          <w:b w:val="false"/>
          <w:i w:val="false"/>
          <w:color w:val="000000"/>
          <w:sz w:val="28"/>
        </w:rPr>
        <w:t xml:space="preserve">
бальзам тәрiздi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сұйықтар </w:t>
      </w:r>
    </w:p>
    <w:p>
      <w:pPr>
        <w:spacing w:after="0"/>
        <w:ind w:left="0"/>
        <w:jc w:val="both"/>
      </w:pPr>
      <w:r>
        <w:rPr>
          <w:rFonts w:ascii="Times New Roman"/>
          <w:b w:val="false"/>
          <w:i w:val="false"/>
          <w:color w:val="000000"/>
          <w:sz w:val="28"/>
        </w:rPr>
        <w:t xml:space="preserve">5) кептiрiлген   5*10 </w:t>
      </w:r>
      <w:r>
        <w:rPr>
          <w:rFonts w:ascii="Times New Roman"/>
          <w:b w:val="false"/>
          <w:i w:val="false"/>
          <w:color w:val="000000"/>
          <w:vertAlign w:val="superscript"/>
        </w:rPr>
        <w:t xml:space="preserve">5 </w:t>
      </w:r>
      <w:r>
        <w:rPr>
          <w:rFonts w:ascii="Times New Roman"/>
          <w:b w:val="false"/>
          <w:i w:val="false"/>
          <w:color w:val="000000"/>
          <w:sz w:val="28"/>
        </w:rPr>
        <w:t xml:space="preserve">   0,01  0,1     -   10   100   10 </w:t>
      </w:r>
      <w:r>
        <w:rPr>
          <w:rFonts w:ascii="Times New Roman"/>
          <w:b w:val="false"/>
          <w:i w:val="false"/>
          <w:color w:val="000000"/>
          <w:vertAlign w:val="superscript"/>
        </w:rPr>
        <w:t xml:space="preserve">3 </w:t>
      </w:r>
      <w:r>
        <w:br/>
      </w:r>
      <w:r>
        <w:rPr>
          <w:rFonts w:ascii="Times New Roman"/>
          <w:b w:val="false"/>
          <w:i w:val="false"/>
          <w:color w:val="000000"/>
          <w:sz w:val="28"/>
        </w:rPr>
        <w:t xml:space="preserve">
дәрмектiк </w:t>
      </w:r>
      <w:r>
        <w:br/>
      </w:r>
      <w:r>
        <w:rPr>
          <w:rFonts w:ascii="Times New Roman"/>
          <w:b w:val="false"/>
          <w:i w:val="false"/>
          <w:color w:val="000000"/>
          <w:sz w:val="28"/>
        </w:rPr>
        <w:t xml:space="preserve">
өсiмдiктердiң </w:t>
      </w:r>
      <w:r>
        <w:br/>
      </w:r>
      <w:r>
        <w:rPr>
          <w:rFonts w:ascii="Times New Roman"/>
          <w:b w:val="false"/>
          <w:i w:val="false"/>
          <w:color w:val="000000"/>
          <w:sz w:val="28"/>
        </w:rPr>
        <w:t xml:space="preserve">
қоспасы (шайлар) </w:t>
      </w:r>
    </w:p>
    <w:p>
      <w:pPr>
        <w:spacing w:after="0"/>
        <w:ind w:left="0"/>
        <w:jc w:val="both"/>
      </w:pPr>
      <w:r>
        <w:rPr>
          <w:rFonts w:ascii="Times New Roman"/>
          <w:b w:val="false"/>
          <w:i w:val="false"/>
          <w:color w:val="000000"/>
          <w:sz w:val="28"/>
        </w:rPr>
        <w:t xml:space="preserve">6) ББҚ-шайлар    5*10 </w:t>
      </w:r>
      <w:r>
        <w:rPr>
          <w:rFonts w:ascii="Times New Roman"/>
          <w:b w:val="false"/>
          <w:i w:val="false"/>
          <w:color w:val="000000"/>
          <w:vertAlign w:val="superscript"/>
        </w:rPr>
        <w:t xml:space="preserve">3 </w:t>
      </w:r>
      <w:r>
        <w:rPr>
          <w:rFonts w:ascii="Times New Roman"/>
          <w:b w:val="false"/>
          <w:i w:val="false"/>
          <w:color w:val="000000"/>
          <w:sz w:val="28"/>
        </w:rPr>
        <w:t xml:space="preserve">   0,1   1,0   1,0   25   50   50  В. cereus </w:t>
      </w:r>
      <w:r>
        <w:br/>
      </w:r>
      <w:r>
        <w:rPr>
          <w:rFonts w:ascii="Times New Roman"/>
          <w:b w:val="false"/>
          <w:i w:val="false"/>
          <w:color w:val="000000"/>
          <w:sz w:val="28"/>
        </w:rPr>
        <w:t xml:space="preserve">
(балалар құрғақ)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Ескертулер </w:t>
      </w:r>
      <w:r>
        <w:br/>
      </w:r>
      <w:r>
        <w:rPr>
          <w:rFonts w:ascii="Times New Roman"/>
          <w:b w:val="false"/>
          <w:i w:val="false"/>
          <w:color w:val="000000"/>
          <w:sz w:val="28"/>
        </w:rPr>
        <w:t xml:space="preserve">
                     |               |рұқсат етiлген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98. Ет-сүт шикiзатын, Уытты элементтер: </w:t>
      </w:r>
      <w:r>
        <w:br/>
      </w:r>
      <w:r>
        <w:rPr>
          <w:rFonts w:ascii="Times New Roman"/>
          <w:b w:val="false"/>
          <w:i w:val="false"/>
          <w:color w:val="000000"/>
          <w:sz w:val="28"/>
        </w:rPr>
        <w:t xml:space="preserve">
c.i. iшек-қарын,      Қорғасын               1,0 </w:t>
      </w:r>
      <w:r>
        <w:br/>
      </w:r>
      <w:r>
        <w:rPr>
          <w:rFonts w:ascii="Times New Roman"/>
          <w:b w:val="false"/>
          <w:i w:val="false"/>
          <w:color w:val="000000"/>
          <w:sz w:val="28"/>
        </w:rPr>
        <w:t xml:space="preserve">
өкпе-бауырларды,      Күшән                  1,0 </w:t>
      </w:r>
      <w:r>
        <w:br/>
      </w:r>
      <w:r>
        <w:rPr>
          <w:rFonts w:ascii="Times New Roman"/>
          <w:b w:val="false"/>
          <w:i w:val="false"/>
          <w:color w:val="000000"/>
          <w:sz w:val="28"/>
        </w:rPr>
        <w:t xml:space="preserve">
құс етiн;             кадмий                 1,0 </w:t>
      </w:r>
      <w:r>
        <w:br/>
      </w:r>
      <w:r>
        <w:rPr>
          <w:rFonts w:ascii="Times New Roman"/>
          <w:b w:val="false"/>
          <w:i w:val="false"/>
          <w:color w:val="000000"/>
          <w:sz w:val="28"/>
        </w:rPr>
        <w:t xml:space="preserve">
буынаяқтыларды,       Сынап                  0,2 </w:t>
      </w:r>
      <w:r>
        <w:br/>
      </w:r>
      <w:r>
        <w:rPr>
          <w:rFonts w:ascii="Times New Roman"/>
          <w:b w:val="false"/>
          <w:i w:val="false"/>
          <w:color w:val="000000"/>
          <w:sz w:val="28"/>
        </w:rPr>
        <w:t xml:space="preserve">
қосмекенділердi,      Микоуыттар:                    Өңделген шикі </w:t>
      </w:r>
      <w:r>
        <w:br/>
      </w:r>
      <w:r>
        <w:rPr>
          <w:rFonts w:ascii="Times New Roman"/>
          <w:b w:val="false"/>
          <w:i w:val="false"/>
          <w:color w:val="000000"/>
          <w:sz w:val="28"/>
        </w:rPr>
        <w:t xml:space="preserve">
омарта шаруашылығын   афлатоксин М </w:t>
      </w:r>
      <w:r>
        <w:rPr>
          <w:rFonts w:ascii="Times New Roman"/>
          <w:b w:val="false"/>
          <w:i w:val="false"/>
          <w:color w:val="000000"/>
          <w:vertAlign w:val="subscript"/>
        </w:rPr>
        <w:t xml:space="preserve">1 </w:t>
      </w:r>
      <w:r>
        <w:rPr>
          <w:rFonts w:ascii="Times New Roman"/>
          <w:b w:val="false"/>
          <w:i w:val="false"/>
          <w:color w:val="000000"/>
          <w:sz w:val="28"/>
        </w:rPr>
        <w:t xml:space="preserve">        0,0005    сүт өнімдері </w:t>
      </w:r>
      <w:r>
        <w:br/>
      </w:r>
      <w:r>
        <w:rPr>
          <w:rFonts w:ascii="Times New Roman"/>
          <w:b w:val="false"/>
          <w:i w:val="false"/>
          <w:color w:val="000000"/>
          <w:sz w:val="28"/>
        </w:rPr>
        <w:t xml:space="preserve">
(бал ара сүтi,                                       негізіндегі ББІ </w:t>
      </w:r>
      <w:r>
        <w:br/>
      </w:r>
      <w:r>
        <w:rPr>
          <w:rFonts w:ascii="Times New Roman"/>
          <w:b w:val="false"/>
          <w:i w:val="false"/>
          <w:color w:val="000000"/>
          <w:sz w:val="28"/>
        </w:rPr>
        <w:t xml:space="preserve">
прополис және басқа.  Антибиотиктер**:               Жабайы жануар. </w:t>
      </w:r>
      <w:r>
        <w:br/>
      </w:r>
      <w:r>
        <w:rPr>
          <w:rFonts w:ascii="Times New Roman"/>
          <w:b w:val="false"/>
          <w:i w:val="false"/>
          <w:color w:val="000000"/>
          <w:sz w:val="28"/>
        </w:rPr>
        <w:t xml:space="preserve">
лар) қайта өңдеу                                     лардан басқа </w:t>
      </w:r>
      <w:r>
        <w:br/>
      </w:r>
      <w:r>
        <w:rPr>
          <w:rFonts w:ascii="Times New Roman"/>
          <w:b w:val="false"/>
          <w:i w:val="false"/>
          <w:color w:val="000000"/>
          <w:sz w:val="28"/>
        </w:rPr>
        <w:t xml:space="preserve">
негiзiндегi ББІ***    левомицетин          рұқсат    &lt;0,001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1) Ет шикiзаты,       Teтрациклин          рұқсат    &lt;0,01 г/бірлік </w:t>
      </w:r>
      <w:r>
        <w:br/>
      </w:r>
      <w:r>
        <w:rPr>
          <w:rFonts w:ascii="Times New Roman"/>
          <w:b w:val="false"/>
          <w:i w:val="false"/>
          <w:color w:val="000000"/>
          <w:sz w:val="28"/>
        </w:rPr>
        <w:t xml:space="preserve">
   c.i. құс еті.                          етілмейді </w:t>
      </w:r>
      <w:r>
        <w:br/>
      </w:r>
      <w:r>
        <w:rPr>
          <w:rFonts w:ascii="Times New Roman"/>
          <w:b w:val="false"/>
          <w:i w:val="false"/>
          <w:color w:val="000000"/>
          <w:sz w:val="28"/>
        </w:rPr>
        <w:t xml:space="preserve">
   нiң iшек-қарын,    гризин               рұқсат    &lt;0,5 г/бірлік </w:t>
      </w:r>
      <w:r>
        <w:br/>
      </w:r>
      <w:r>
        <w:rPr>
          <w:rFonts w:ascii="Times New Roman"/>
          <w:b w:val="false"/>
          <w:i w:val="false"/>
          <w:color w:val="000000"/>
          <w:sz w:val="28"/>
        </w:rPr>
        <w:t xml:space="preserve">
   өкпе-бауыры                            етілмейді </w:t>
      </w:r>
      <w:r>
        <w:br/>
      </w:r>
      <w:r>
        <w:rPr>
          <w:rFonts w:ascii="Times New Roman"/>
          <w:b w:val="false"/>
          <w:i w:val="false"/>
          <w:color w:val="000000"/>
          <w:sz w:val="28"/>
        </w:rPr>
        <w:t xml:space="preserve">
   негiзiндегi ББҚ    бацитрацин           рұқсат    &lt;0,02 г/бірлік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Левомицетин          рұқсат    &lt;0,01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Teтрациклин          рұқсат    &lt;0,01 г/бірлік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стрептомицин         рұқсат    &lt;0,5 г/бірлік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пенициллин           рұқсат    &lt;0,01 г/бірлік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2) Сүт шикiзаты       Пестицидтер*: </w:t>
      </w:r>
      <w:r>
        <w:br/>
      </w:r>
      <w:r>
        <w:rPr>
          <w:rFonts w:ascii="Times New Roman"/>
          <w:b w:val="false"/>
          <w:i w:val="false"/>
          <w:color w:val="000000"/>
          <w:sz w:val="28"/>
        </w:rPr>
        <w:t xml:space="preserve">
                      гексахлорциклогексан </w:t>
      </w:r>
      <w:r>
        <w:br/>
      </w:r>
      <w:r>
        <w:rPr>
          <w:rFonts w:ascii="Times New Roman"/>
          <w:b w:val="false"/>
          <w:i w:val="false"/>
          <w:color w:val="000000"/>
          <w:sz w:val="28"/>
        </w:rPr>
        <w:t xml:space="preserve">
                      (a,b,у изомерлерi)      0,1 </w:t>
      </w:r>
      <w:r>
        <w:br/>
      </w:r>
      <w:r>
        <w:rPr>
          <w:rFonts w:ascii="Times New Roman"/>
          <w:b w:val="false"/>
          <w:i w:val="false"/>
          <w:color w:val="000000"/>
          <w:sz w:val="28"/>
        </w:rPr>
        <w:t xml:space="preserve">
                      ДДТ және оның           0,1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Гептахлор              рұқсат    &lt;0,002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Алдрин                 рұқсат    &lt;0,002 </w:t>
      </w:r>
      <w:r>
        <w:br/>
      </w:r>
      <w:r>
        <w:rPr>
          <w:rFonts w:ascii="Times New Roman"/>
          <w:b w:val="false"/>
          <w:i w:val="false"/>
          <w:color w:val="000000"/>
          <w:sz w:val="28"/>
        </w:rPr>
        <w:t xml:space="preserve">
                                            етiлмейдi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МАФАнМС                 1*10 </w:t>
      </w:r>
      <w:r>
        <w:rPr>
          <w:rFonts w:ascii="Times New Roman"/>
          <w:b w:val="false"/>
          <w:i w:val="false"/>
          <w:color w:val="000000"/>
          <w:vertAlign w:val="superscript"/>
        </w:rPr>
        <w:t xml:space="preserve">4 </w:t>
      </w:r>
      <w:r>
        <w:rPr>
          <w:rFonts w:ascii="Times New Roman"/>
          <w:b w:val="false"/>
          <w:i w:val="false"/>
          <w:color w:val="000000"/>
          <w:sz w:val="28"/>
        </w:rPr>
        <w:t xml:space="preserve">    КТБ/г,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ІТЖБТ                   0,1      салмақ (г), </w:t>
      </w:r>
      <w:r>
        <w:br/>
      </w:r>
      <w:r>
        <w:rPr>
          <w:rFonts w:ascii="Times New Roman"/>
          <w:b w:val="false"/>
          <w:i w:val="false"/>
          <w:color w:val="000000"/>
          <w:sz w:val="28"/>
        </w:rPr>
        <w:t xml:space="preserve">
                      (колиформдар)                    рұқсат </w:t>
      </w:r>
      <w:r>
        <w:br/>
      </w:r>
      <w:r>
        <w:rPr>
          <w:rFonts w:ascii="Times New Roman"/>
          <w:b w:val="false"/>
          <w:i w:val="false"/>
          <w:color w:val="000000"/>
          <w:sz w:val="28"/>
        </w:rPr>
        <w:t xml:space="preserve">
                                                       етілмейтін </w:t>
      </w:r>
      <w:r>
        <w:br/>
      </w:r>
      <w:r>
        <w:rPr>
          <w:rFonts w:ascii="Times New Roman"/>
          <w:b w:val="false"/>
          <w:i w:val="false"/>
          <w:color w:val="000000"/>
          <w:sz w:val="28"/>
        </w:rPr>
        <w:t xml:space="preserve">
                      E.coli                  1,0      Жоғарғыдай </w:t>
      </w:r>
      <w:r>
        <w:br/>
      </w:r>
      <w:r>
        <w:rPr>
          <w:rFonts w:ascii="Times New Roman"/>
          <w:b w:val="false"/>
          <w:i w:val="false"/>
          <w:color w:val="000000"/>
          <w:sz w:val="28"/>
        </w:rPr>
        <w:t xml:space="preserve">
                      S.aureus                1,0      Жоғарғыдай </w:t>
      </w:r>
      <w:r>
        <w:br/>
      </w:r>
      <w:r>
        <w:rPr>
          <w:rFonts w:ascii="Times New Roman"/>
          <w:b w:val="false"/>
          <w:i w:val="false"/>
          <w:color w:val="000000"/>
          <w:sz w:val="28"/>
        </w:rPr>
        <w:t xml:space="preserve">
                      патогенді              10,0      Жоғарғыдай </w:t>
      </w:r>
      <w:r>
        <w:br/>
      </w:r>
      <w:r>
        <w:rPr>
          <w:rFonts w:ascii="Times New Roman"/>
          <w:b w:val="false"/>
          <w:i w:val="false"/>
          <w:color w:val="000000"/>
          <w:sz w:val="28"/>
        </w:rPr>
        <w:t xml:space="preserve">
                      сальмонеллалар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Ашытқылар және зеңдер  200     КТБ/г, аспайтын </w:t>
      </w:r>
      <w:r>
        <w:br/>
      </w:r>
      <w:r>
        <w:rPr>
          <w:rFonts w:ascii="Times New Roman"/>
          <w:b w:val="false"/>
          <w:i w:val="false"/>
          <w:color w:val="000000"/>
          <w:sz w:val="28"/>
        </w:rPr>
        <w:t xml:space="preserve">
                                                    ара шаруашылығы </w:t>
      </w:r>
      <w:r>
        <w:br/>
      </w:r>
      <w:r>
        <w:rPr>
          <w:rFonts w:ascii="Times New Roman"/>
          <w:b w:val="false"/>
          <w:i w:val="false"/>
          <w:color w:val="000000"/>
          <w:sz w:val="28"/>
        </w:rPr>
        <w:t xml:space="preserve">
                                                       өнімдеріне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99. балық, теңiз     Уытты элементтер: </w:t>
      </w:r>
      <w:r>
        <w:br/>
      </w:r>
      <w:r>
        <w:rPr>
          <w:rFonts w:ascii="Times New Roman"/>
          <w:b w:val="false"/>
          <w:i w:val="false"/>
          <w:color w:val="000000"/>
          <w:sz w:val="28"/>
        </w:rPr>
        <w:t xml:space="preserve">
омыртқасыздарының,   Қорғасын               10,0 </w:t>
      </w:r>
      <w:r>
        <w:br/>
      </w:r>
      <w:r>
        <w:rPr>
          <w:rFonts w:ascii="Times New Roman"/>
          <w:b w:val="false"/>
          <w:i w:val="false"/>
          <w:color w:val="000000"/>
          <w:sz w:val="28"/>
        </w:rPr>
        <w:t xml:space="preserve">
шаянтәрiздалердiң,   Күшән                   5,0 </w:t>
      </w:r>
      <w:r>
        <w:br/>
      </w:r>
      <w:r>
        <w:rPr>
          <w:rFonts w:ascii="Times New Roman"/>
          <w:b w:val="false"/>
          <w:i w:val="false"/>
          <w:color w:val="000000"/>
          <w:sz w:val="28"/>
        </w:rPr>
        <w:t xml:space="preserve">
моллюскiлердiң       кадмий                  2,0 </w:t>
      </w:r>
      <w:r>
        <w:br/>
      </w:r>
      <w:r>
        <w:rPr>
          <w:rFonts w:ascii="Times New Roman"/>
          <w:b w:val="false"/>
          <w:i w:val="false"/>
          <w:color w:val="000000"/>
          <w:sz w:val="28"/>
        </w:rPr>
        <w:t xml:space="preserve">
және басқа да        Сынап                   0,5 </w:t>
      </w:r>
      <w:r>
        <w:br/>
      </w:r>
      <w:r>
        <w:rPr>
          <w:rFonts w:ascii="Times New Roman"/>
          <w:b w:val="false"/>
          <w:i w:val="false"/>
          <w:color w:val="000000"/>
          <w:sz w:val="28"/>
        </w:rPr>
        <w:t xml:space="preserve">
теңiз өнiмдерiнiң,   Пестицидтер*: </w:t>
      </w:r>
      <w:r>
        <w:br/>
      </w:r>
      <w:r>
        <w:rPr>
          <w:rFonts w:ascii="Times New Roman"/>
          <w:b w:val="false"/>
          <w:i w:val="false"/>
          <w:color w:val="000000"/>
          <w:sz w:val="28"/>
        </w:rPr>
        <w:t xml:space="preserve">
теңiз өсiмдігі       гексахлорциклогексан    0,2 </w:t>
      </w:r>
      <w:r>
        <w:br/>
      </w:r>
      <w:r>
        <w:rPr>
          <w:rFonts w:ascii="Times New Roman"/>
          <w:b w:val="false"/>
          <w:i w:val="false"/>
          <w:color w:val="000000"/>
          <w:sz w:val="28"/>
        </w:rPr>
        <w:t xml:space="preserve">
организмдерiнiң      (a,b,у изомерлерi) </w:t>
      </w:r>
      <w:r>
        <w:br/>
      </w:r>
      <w:r>
        <w:rPr>
          <w:rFonts w:ascii="Times New Roman"/>
          <w:b w:val="false"/>
          <w:i w:val="false"/>
          <w:color w:val="000000"/>
          <w:sz w:val="28"/>
        </w:rPr>
        <w:t xml:space="preserve">
(балдырлар т.б.)     ДДТ және оның           2,0 </w:t>
      </w:r>
      <w:r>
        <w:br/>
      </w:r>
      <w:r>
        <w:rPr>
          <w:rFonts w:ascii="Times New Roman"/>
          <w:b w:val="false"/>
          <w:i w:val="false"/>
          <w:color w:val="000000"/>
          <w:sz w:val="28"/>
        </w:rPr>
        <w:t xml:space="preserve">
негiзiнде өндiрiл.   қалдықтары </w:t>
      </w:r>
      <w:r>
        <w:br/>
      </w:r>
      <w:r>
        <w:rPr>
          <w:rFonts w:ascii="Times New Roman"/>
          <w:b w:val="false"/>
          <w:i w:val="false"/>
          <w:color w:val="000000"/>
          <w:sz w:val="28"/>
        </w:rPr>
        <w:t xml:space="preserve">
ген құрғақ ББҚ ***   гептахлор               рұқсат    &lt;0,002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алдрин                 рұқсат     &lt;0,002 </w:t>
      </w:r>
      <w:r>
        <w:br/>
      </w:r>
      <w:r>
        <w:rPr>
          <w:rFonts w:ascii="Times New Roman"/>
          <w:b w:val="false"/>
          <w:i w:val="false"/>
          <w:color w:val="000000"/>
          <w:sz w:val="28"/>
        </w:rPr>
        <w:t xml:space="preserve">
                                           етiлмейдi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стронций-90             100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МАФАнМС                 1*10 </w:t>
      </w:r>
      <w:r>
        <w:rPr>
          <w:rFonts w:ascii="Times New Roman"/>
          <w:b w:val="false"/>
          <w:i w:val="false"/>
          <w:color w:val="000000"/>
          <w:vertAlign w:val="superscript"/>
        </w:rPr>
        <w:t xml:space="preserve">4 </w:t>
      </w:r>
      <w:r>
        <w:rPr>
          <w:rFonts w:ascii="Times New Roman"/>
          <w:b w:val="false"/>
          <w:i w:val="false"/>
          <w:color w:val="000000"/>
          <w:sz w:val="28"/>
        </w:rPr>
        <w:t xml:space="preserve">    КТБ/г,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ІТЖБТ                   0,1      салмақта (г), </w:t>
      </w:r>
      <w:r>
        <w:br/>
      </w:r>
      <w:r>
        <w:rPr>
          <w:rFonts w:ascii="Times New Roman"/>
          <w:b w:val="false"/>
          <w:i w:val="false"/>
          <w:color w:val="000000"/>
          <w:sz w:val="28"/>
        </w:rPr>
        <w:t xml:space="preserve">
                     (колиформдар)                    рұқсат </w:t>
      </w:r>
      <w:r>
        <w:br/>
      </w:r>
      <w:r>
        <w:rPr>
          <w:rFonts w:ascii="Times New Roman"/>
          <w:b w:val="false"/>
          <w:i w:val="false"/>
          <w:color w:val="000000"/>
          <w:sz w:val="28"/>
        </w:rPr>
        <w:t xml:space="preserve">
                                                      етілмейтін </w:t>
      </w:r>
      <w:r>
        <w:br/>
      </w:r>
      <w:r>
        <w:rPr>
          <w:rFonts w:ascii="Times New Roman"/>
          <w:b w:val="false"/>
          <w:i w:val="false"/>
          <w:color w:val="000000"/>
          <w:sz w:val="28"/>
        </w:rPr>
        <w:t xml:space="preserve">
                     E.coli                  1,0      Жоғарғыдай </w:t>
      </w:r>
      <w:r>
        <w:br/>
      </w:r>
      <w:r>
        <w:rPr>
          <w:rFonts w:ascii="Times New Roman"/>
          <w:b w:val="false"/>
          <w:i w:val="false"/>
          <w:color w:val="000000"/>
          <w:sz w:val="28"/>
        </w:rPr>
        <w:t xml:space="preserve">
                     S.aureus                1,0      Жоғарғыдай </w:t>
      </w:r>
      <w:r>
        <w:br/>
      </w:r>
      <w:r>
        <w:rPr>
          <w:rFonts w:ascii="Times New Roman"/>
          <w:b w:val="false"/>
          <w:i w:val="false"/>
          <w:color w:val="000000"/>
          <w:sz w:val="28"/>
        </w:rPr>
        <w:t xml:space="preserve">
                     патогенді              10,0      Жоғарғыдай </w:t>
      </w:r>
      <w:r>
        <w:br/>
      </w:r>
      <w:r>
        <w:rPr>
          <w:rFonts w:ascii="Times New Roman"/>
          <w:b w:val="false"/>
          <w:i w:val="false"/>
          <w:color w:val="000000"/>
          <w:sz w:val="28"/>
        </w:rPr>
        <w:t xml:space="preserve">
                     сальмонеллалар </w:t>
      </w:r>
    </w:p>
    <w:p>
      <w:pPr>
        <w:spacing w:after="0"/>
        <w:ind w:left="0"/>
        <w:jc w:val="both"/>
      </w:pPr>
      <w:r>
        <w:rPr>
          <w:rFonts w:ascii="Times New Roman"/>
          <w:b w:val="false"/>
          <w:i w:val="false"/>
          <w:color w:val="000000"/>
          <w:sz w:val="28"/>
        </w:rPr>
        <w:t xml:space="preserve">                     Ашытқылар, зеңдер       200     КТБ/г,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өсетін теңіз </w:t>
      </w:r>
      <w:r>
        <w:br/>
      </w:r>
      <w:r>
        <w:rPr>
          <w:rFonts w:ascii="Times New Roman"/>
          <w:b w:val="false"/>
          <w:i w:val="false"/>
          <w:color w:val="000000"/>
          <w:sz w:val="28"/>
        </w:rPr>
        <w:t xml:space="preserve">
                                                     органдайындал. </w:t>
      </w:r>
      <w:r>
        <w:br/>
      </w:r>
      <w:r>
        <w:rPr>
          <w:rFonts w:ascii="Times New Roman"/>
          <w:b w:val="false"/>
          <w:i w:val="false"/>
          <w:color w:val="000000"/>
          <w:sz w:val="28"/>
        </w:rPr>
        <w:t xml:space="preserve">
                                                     ған организм. </w:t>
      </w:r>
      <w:r>
        <w:br/>
      </w:r>
      <w:r>
        <w:rPr>
          <w:rFonts w:ascii="Times New Roman"/>
          <w:b w:val="false"/>
          <w:i w:val="false"/>
          <w:color w:val="000000"/>
          <w:sz w:val="28"/>
        </w:rPr>
        <w:t xml:space="preserve">
                                                     дерінен ББҚ </w:t>
      </w:r>
    </w:p>
    <w:p>
      <w:pPr>
        <w:spacing w:after="0"/>
        <w:ind w:left="0"/>
        <w:jc w:val="both"/>
      </w:pPr>
      <w:r>
        <w:rPr>
          <w:rFonts w:ascii="Times New Roman"/>
          <w:b w:val="false"/>
          <w:i w:val="false"/>
          <w:color w:val="000000"/>
          <w:sz w:val="28"/>
        </w:rPr>
        <w:t xml:space="preserve">100. пробиотикалық   Уытты элементтер: </w:t>
      </w:r>
      <w:r>
        <w:br/>
      </w:r>
      <w:r>
        <w:rPr>
          <w:rFonts w:ascii="Times New Roman"/>
          <w:b w:val="false"/>
          <w:i w:val="false"/>
          <w:color w:val="000000"/>
          <w:sz w:val="28"/>
        </w:rPr>
        <w:t xml:space="preserve">
микроорганизмдердiң  Қорғасын               0,1 </w:t>
      </w:r>
      <w:r>
        <w:br/>
      </w:r>
      <w:r>
        <w:rPr>
          <w:rFonts w:ascii="Times New Roman"/>
          <w:b w:val="false"/>
          <w:i w:val="false"/>
          <w:color w:val="000000"/>
          <w:sz w:val="28"/>
        </w:rPr>
        <w:t xml:space="preserve">
негiзiнде өндiрiл.   Күшән                 0,05 </w:t>
      </w:r>
      <w:r>
        <w:br/>
      </w:r>
      <w:r>
        <w:rPr>
          <w:rFonts w:ascii="Times New Roman"/>
          <w:b w:val="false"/>
          <w:i w:val="false"/>
          <w:color w:val="000000"/>
          <w:sz w:val="28"/>
        </w:rPr>
        <w:t xml:space="preserve">
ген ББҚ***           кадмий                0,03 </w:t>
      </w:r>
      <w:r>
        <w:br/>
      </w:r>
      <w:r>
        <w:rPr>
          <w:rFonts w:ascii="Times New Roman"/>
          <w:b w:val="false"/>
          <w:i w:val="false"/>
          <w:color w:val="000000"/>
          <w:sz w:val="28"/>
        </w:rPr>
        <w:t xml:space="preserve">
                     Сынап                 0,05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гексахлорциклогексан  0,05 </w:t>
      </w:r>
      <w:r>
        <w:br/>
      </w:r>
      <w:r>
        <w:rPr>
          <w:rFonts w:ascii="Times New Roman"/>
          <w:b w:val="false"/>
          <w:i w:val="false"/>
          <w:color w:val="000000"/>
          <w:sz w:val="28"/>
        </w:rPr>
        <w:t xml:space="preserve">
                     (a,b,у изомерлерi) </w:t>
      </w:r>
      <w:r>
        <w:br/>
      </w:r>
      <w:r>
        <w:rPr>
          <w:rFonts w:ascii="Times New Roman"/>
          <w:b w:val="false"/>
          <w:i w:val="false"/>
          <w:color w:val="000000"/>
          <w:sz w:val="28"/>
        </w:rPr>
        <w:t xml:space="preserve">
                     ДДТ және оның         0,05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Гептахлор             рұқсат    &lt;0,002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Алдрин                рұқсат    &lt;0,002 </w:t>
      </w:r>
      <w:r>
        <w:br/>
      </w:r>
      <w:r>
        <w:rPr>
          <w:rFonts w:ascii="Times New Roman"/>
          <w:b w:val="false"/>
          <w:i w:val="false"/>
          <w:color w:val="000000"/>
          <w:sz w:val="28"/>
        </w:rPr>
        <w:t xml:space="preserve">
                                          етiлмейдi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көрсеткiштер: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өнімнің 1 г (см </w:t>
      </w:r>
      <w:r>
        <w:rPr>
          <w:rFonts w:ascii="Times New Roman"/>
          <w:b w:val="false"/>
          <w:i w:val="false"/>
          <w:color w:val="000000"/>
          <w:vertAlign w:val="superscript"/>
        </w:rPr>
        <w:t xml:space="preserve">3 </w:t>
      </w:r>
      <w:r>
        <w:rPr>
          <w:rFonts w:ascii="Times New Roman"/>
          <w:b w:val="false"/>
          <w:i w:val="false"/>
          <w:color w:val="000000"/>
          <w:sz w:val="28"/>
        </w:rPr>
        <w:t xml:space="preserve">)   |Ашыт.|Зең.| </w:t>
      </w:r>
      <w:r>
        <w:br/>
      </w:r>
      <w:r>
        <w:rPr>
          <w:rFonts w:ascii="Times New Roman"/>
          <w:b w:val="false"/>
          <w:i w:val="false"/>
          <w:color w:val="000000"/>
          <w:sz w:val="28"/>
        </w:rPr>
        <w:t xml:space="preserve">
 Өнімнің түрлері |   рұқсат етілмейді    |қылар|дер | Ескертулер </w:t>
      </w:r>
      <w:r>
        <w:br/>
      </w:r>
      <w:r>
        <w:rPr>
          <w:rFonts w:ascii="Times New Roman"/>
          <w:b w:val="false"/>
          <w:i w:val="false"/>
          <w:color w:val="000000"/>
          <w:sz w:val="28"/>
        </w:rPr>
        <w:t xml:space="preserve">
                 |_______________________|КТБ/ |КТБ/|  </w:t>
      </w:r>
      <w:r>
        <w:br/>
      </w:r>
      <w:r>
        <w:rPr>
          <w:rFonts w:ascii="Times New Roman"/>
          <w:b w:val="false"/>
          <w:i w:val="false"/>
          <w:color w:val="000000"/>
          <w:sz w:val="28"/>
        </w:rPr>
        <w:t xml:space="preserve">
                 |ІТЖБТ |E.  |S.au.|Пато.| г,  | г, | </w:t>
      </w:r>
      <w:r>
        <w:br/>
      </w:r>
      <w:r>
        <w:rPr>
          <w:rFonts w:ascii="Times New Roman"/>
          <w:b w:val="false"/>
          <w:i w:val="false"/>
          <w:color w:val="000000"/>
          <w:sz w:val="28"/>
        </w:rPr>
        <w:t xml:space="preserve">
                 |(коли.|coli|rеus |ген. | ас. |ас. | </w:t>
      </w:r>
      <w:r>
        <w:br/>
      </w:r>
      <w:r>
        <w:rPr>
          <w:rFonts w:ascii="Times New Roman"/>
          <w:b w:val="false"/>
          <w:i w:val="false"/>
          <w:color w:val="000000"/>
          <w:sz w:val="28"/>
        </w:rPr>
        <w:t xml:space="preserve">
                 |форм. |    |     |ді,  |пай. |пай.| </w:t>
      </w:r>
      <w:r>
        <w:br/>
      </w:r>
      <w:r>
        <w:rPr>
          <w:rFonts w:ascii="Times New Roman"/>
          <w:b w:val="false"/>
          <w:i w:val="false"/>
          <w:color w:val="000000"/>
          <w:sz w:val="28"/>
        </w:rPr>
        <w:t xml:space="preserve">
                 | дар) |    |     |с.і. |тын  |тын | </w:t>
      </w:r>
      <w:r>
        <w:br/>
      </w:r>
      <w:r>
        <w:rPr>
          <w:rFonts w:ascii="Times New Roman"/>
          <w:b w:val="false"/>
          <w:i w:val="false"/>
          <w:color w:val="000000"/>
          <w:sz w:val="28"/>
        </w:rPr>
        <w:t xml:space="preserve">
                 |      |    |     |саль.|     |    | </w:t>
      </w:r>
      <w:r>
        <w:br/>
      </w:r>
      <w:r>
        <w:rPr>
          <w:rFonts w:ascii="Times New Roman"/>
          <w:b w:val="false"/>
          <w:i w:val="false"/>
          <w:color w:val="000000"/>
          <w:sz w:val="28"/>
        </w:rPr>
        <w:t xml:space="preserve">
                 |      |    |     |моне.|     |    | </w:t>
      </w:r>
      <w:r>
        <w:br/>
      </w:r>
      <w:r>
        <w:rPr>
          <w:rFonts w:ascii="Times New Roman"/>
          <w:b w:val="false"/>
          <w:i w:val="false"/>
          <w:color w:val="000000"/>
          <w:sz w:val="28"/>
        </w:rPr>
        <w:t xml:space="preserve">
                 |      |    |     |лла. |     |    | </w:t>
      </w:r>
      <w:r>
        <w:br/>
      </w:r>
      <w:r>
        <w:rPr>
          <w:rFonts w:ascii="Times New Roman"/>
          <w:b w:val="false"/>
          <w:i w:val="false"/>
          <w:color w:val="000000"/>
          <w:sz w:val="28"/>
        </w:rPr>
        <w:t xml:space="preserve">
                 |      |    |     |лар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Пробиотикалық микрооргандайындалған өнімдердiң негiзiнде өндiрiлген ББҚ: </w:t>
      </w:r>
      <w:r>
        <w:br/>
      </w:r>
      <w:r>
        <w:rPr>
          <w:rFonts w:ascii="Times New Roman"/>
          <w:b w:val="false"/>
          <w:i w:val="false"/>
          <w:color w:val="000000"/>
          <w:sz w:val="28"/>
        </w:rPr>
        <w:t xml:space="preserve">
1) микроорганизм.  2,0    -    2,0  10,0    10   10  микроорган. </w:t>
      </w:r>
      <w:r>
        <w:br/>
      </w:r>
      <w:r>
        <w:rPr>
          <w:rFonts w:ascii="Times New Roman"/>
          <w:b w:val="false"/>
          <w:i w:val="false"/>
          <w:color w:val="000000"/>
          <w:sz w:val="28"/>
        </w:rPr>
        <w:t xml:space="preserve">
дердiң таза                                          дайындалған  </w:t>
      </w:r>
      <w:r>
        <w:br/>
      </w:r>
      <w:r>
        <w:rPr>
          <w:rFonts w:ascii="Times New Roman"/>
          <w:b w:val="false"/>
          <w:i w:val="false"/>
          <w:color w:val="000000"/>
          <w:sz w:val="28"/>
        </w:rPr>
        <w:t xml:space="preserve">
культуралары                                         өнімдер-  </w:t>
      </w:r>
      <w:r>
        <w:br/>
      </w:r>
      <w:r>
        <w:rPr>
          <w:rFonts w:ascii="Times New Roman"/>
          <w:b w:val="false"/>
          <w:i w:val="false"/>
          <w:color w:val="000000"/>
          <w:sz w:val="28"/>
        </w:rPr>
        <w:t xml:space="preserve">
негізінде                                            пробиотиктер </w:t>
      </w:r>
      <w:r>
        <w:br/>
      </w:r>
      <w:r>
        <w:rPr>
          <w:rFonts w:ascii="Times New Roman"/>
          <w:b w:val="false"/>
          <w:i w:val="false"/>
          <w:color w:val="000000"/>
          <w:sz w:val="28"/>
        </w:rPr>
        <w:t xml:space="preserve">
өндiрiлген                                           кем </w:t>
      </w:r>
      <w:r>
        <w:br/>
      </w:r>
      <w:r>
        <w:rPr>
          <w:rFonts w:ascii="Times New Roman"/>
          <w:b w:val="false"/>
          <w:i w:val="false"/>
          <w:color w:val="000000"/>
          <w:sz w:val="28"/>
        </w:rPr>
        <w:t xml:space="preserve">
құрғақ ББҚ </w:t>
      </w:r>
    </w:p>
    <w:p>
      <w:pPr>
        <w:spacing w:after="0"/>
        <w:ind w:left="0"/>
        <w:jc w:val="both"/>
      </w:pPr>
      <w:r>
        <w:rPr>
          <w:rFonts w:ascii="Times New Roman"/>
          <w:b w:val="false"/>
          <w:i w:val="false"/>
          <w:color w:val="000000"/>
          <w:sz w:val="28"/>
        </w:rPr>
        <w:t xml:space="preserve">2) құрамында       1,0   5,0   1,0  10,0    50   50  микроорган. </w:t>
      </w:r>
      <w:r>
        <w:br/>
      </w:r>
      <w:r>
        <w:rPr>
          <w:rFonts w:ascii="Times New Roman"/>
          <w:b w:val="false"/>
          <w:i w:val="false"/>
          <w:color w:val="000000"/>
          <w:sz w:val="28"/>
        </w:rPr>
        <w:t xml:space="preserve">
аминқышқылы,                                        дайындалған.өні. </w:t>
      </w:r>
      <w:r>
        <w:br/>
      </w:r>
      <w:r>
        <w:rPr>
          <w:rFonts w:ascii="Times New Roman"/>
          <w:b w:val="false"/>
          <w:i w:val="false"/>
          <w:color w:val="000000"/>
          <w:sz w:val="28"/>
        </w:rPr>
        <w:t xml:space="preserve">
микроэлементi                                        мдер-пробиотик. </w:t>
      </w:r>
      <w:r>
        <w:br/>
      </w:r>
      <w:r>
        <w:rPr>
          <w:rFonts w:ascii="Times New Roman"/>
          <w:b w:val="false"/>
          <w:i w:val="false"/>
          <w:color w:val="000000"/>
          <w:sz w:val="28"/>
        </w:rPr>
        <w:t xml:space="preserve">
(монодиолиго.                                        тер кем дегенде </w:t>
      </w:r>
      <w:r>
        <w:br/>
      </w:r>
      <w:r>
        <w:rPr>
          <w:rFonts w:ascii="Times New Roman"/>
          <w:b w:val="false"/>
          <w:i w:val="false"/>
          <w:color w:val="000000"/>
          <w:sz w:val="28"/>
        </w:rPr>
        <w:t xml:space="preserve">
қанттары)                                            110 </w:t>
      </w:r>
      <w:r>
        <w:rPr>
          <w:rFonts w:ascii="Times New Roman"/>
          <w:b w:val="false"/>
          <w:i w:val="false"/>
          <w:color w:val="000000"/>
          <w:vertAlign w:val="superscript"/>
        </w:rPr>
        <w:t xml:space="preserve">8 </w:t>
      </w:r>
      <w:r>
        <w:rPr>
          <w:rFonts w:ascii="Times New Roman"/>
          <w:b w:val="false"/>
          <w:i w:val="false"/>
          <w:color w:val="000000"/>
          <w:sz w:val="28"/>
        </w:rPr>
        <w:t xml:space="preserve"> КТБ/г </w:t>
      </w:r>
      <w:r>
        <w:br/>
      </w:r>
      <w:r>
        <w:rPr>
          <w:rFonts w:ascii="Times New Roman"/>
          <w:b w:val="false"/>
          <w:i w:val="false"/>
          <w:color w:val="000000"/>
          <w:sz w:val="28"/>
        </w:rPr>
        <w:t xml:space="preserve">
болатын микро. </w:t>
      </w:r>
      <w:r>
        <w:br/>
      </w:r>
      <w:r>
        <w:rPr>
          <w:rFonts w:ascii="Times New Roman"/>
          <w:b w:val="false"/>
          <w:i w:val="false"/>
          <w:color w:val="000000"/>
          <w:sz w:val="28"/>
        </w:rPr>
        <w:t xml:space="preserve">
организмдердiң </w:t>
      </w:r>
      <w:r>
        <w:br/>
      </w:r>
      <w:r>
        <w:rPr>
          <w:rFonts w:ascii="Times New Roman"/>
          <w:b w:val="false"/>
          <w:i w:val="false"/>
          <w:color w:val="000000"/>
          <w:sz w:val="28"/>
        </w:rPr>
        <w:t xml:space="preserve">
таза культуралары </w:t>
      </w:r>
      <w:r>
        <w:br/>
      </w:r>
      <w:r>
        <w:rPr>
          <w:rFonts w:ascii="Times New Roman"/>
          <w:b w:val="false"/>
          <w:i w:val="false"/>
          <w:color w:val="000000"/>
          <w:sz w:val="28"/>
        </w:rPr>
        <w:t xml:space="preserve">
негiзiнде </w:t>
      </w:r>
      <w:r>
        <w:br/>
      </w:r>
      <w:r>
        <w:rPr>
          <w:rFonts w:ascii="Times New Roman"/>
          <w:b w:val="false"/>
          <w:i w:val="false"/>
          <w:color w:val="000000"/>
          <w:sz w:val="28"/>
        </w:rPr>
        <w:t xml:space="preserve">
өндiрiлген </w:t>
      </w:r>
      <w:r>
        <w:br/>
      </w:r>
      <w:r>
        <w:rPr>
          <w:rFonts w:ascii="Times New Roman"/>
          <w:b w:val="false"/>
          <w:i w:val="false"/>
          <w:color w:val="000000"/>
          <w:sz w:val="28"/>
        </w:rPr>
        <w:t xml:space="preserve">
құрғақ ББҚ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микрооргандайын. </w:t>
      </w:r>
      <w:r>
        <w:br/>
      </w:r>
      <w:r>
        <w:rPr>
          <w:rFonts w:ascii="Times New Roman"/>
          <w:b w:val="false"/>
          <w:i w:val="false"/>
          <w:color w:val="000000"/>
          <w:sz w:val="28"/>
        </w:rPr>
        <w:t xml:space="preserve">
3) микроорганизм.  10,0   -   10,0   50,0     10*   далған өнімдер- </w:t>
      </w:r>
      <w:r>
        <w:br/>
      </w:r>
      <w:r>
        <w:rPr>
          <w:rFonts w:ascii="Times New Roman"/>
          <w:b w:val="false"/>
          <w:i w:val="false"/>
          <w:color w:val="000000"/>
          <w:sz w:val="28"/>
        </w:rPr>
        <w:t xml:space="preserve">
дердiң таза                                         пробиотиктер кем </w:t>
      </w:r>
      <w:r>
        <w:br/>
      </w:r>
      <w:r>
        <w:rPr>
          <w:rFonts w:ascii="Times New Roman"/>
          <w:b w:val="false"/>
          <w:i w:val="false"/>
          <w:color w:val="000000"/>
          <w:sz w:val="28"/>
        </w:rPr>
        <w:t xml:space="preserve">
культуралары                                        дегенде 1*10 </w:t>
      </w:r>
      <w:r>
        <w:rPr>
          <w:rFonts w:ascii="Times New Roman"/>
          <w:b w:val="false"/>
          <w:i w:val="false"/>
          <w:color w:val="000000"/>
          <w:vertAlign w:val="superscript"/>
        </w:rPr>
        <w:t xml:space="preserve">10 </w:t>
      </w:r>
      <w:r>
        <w:br/>
      </w:r>
      <w:r>
        <w:rPr>
          <w:rFonts w:ascii="Times New Roman"/>
          <w:b w:val="false"/>
          <w:i w:val="false"/>
          <w:color w:val="000000"/>
          <w:sz w:val="28"/>
        </w:rPr>
        <w:t xml:space="preserve">
негізінде                                           КТБ/г; </w:t>
      </w:r>
      <w:r>
        <w:br/>
      </w:r>
      <w:r>
        <w:rPr>
          <w:rFonts w:ascii="Times New Roman"/>
          <w:b w:val="false"/>
          <w:i w:val="false"/>
          <w:color w:val="000000"/>
          <w:sz w:val="28"/>
        </w:rPr>
        <w:t xml:space="preserve">
өндірілген сұйық                                    *ашытқылар мен </w:t>
      </w:r>
      <w:r>
        <w:br/>
      </w:r>
      <w:r>
        <w:rPr>
          <w:rFonts w:ascii="Times New Roman"/>
          <w:b w:val="false"/>
          <w:i w:val="false"/>
          <w:color w:val="000000"/>
          <w:sz w:val="28"/>
        </w:rPr>
        <w:t xml:space="preserve">
ББҚ </w:t>
      </w:r>
      <w:r>
        <w:br/>
      </w:r>
      <w:r>
        <w:rPr>
          <w:rFonts w:ascii="Times New Roman"/>
          <w:b w:val="false"/>
          <w:i w:val="false"/>
          <w:color w:val="000000"/>
          <w:sz w:val="28"/>
        </w:rPr>
        <w:t xml:space="preserve">
4) микроорганизм.  10,0   -   10,0   50,0     10*   микрооргандайын. </w:t>
      </w:r>
      <w:r>
        <w:br/>
      </w:r>
      <w:r>
        <w:rPr>
          <w:rFonts w:ascii="Times New Roman"/>
          <w:b w:val="false"/>
          <w:i w:val="false"/>
          <w:color w:val="000000"/>
          <w:sz w:val="28"/>
        </w:rPr>
        <w:t xml:space="preserve">
дердің таза                                         далған өнімдер- </w:t>
      </w:r>
      <w:r>
        <w:br/>
      </w:r>
      <w:r>
        <w:rPr>
          <w:rFonts w:ascii="Times New Roman"/>
          <w:b w:val="false"/>
          <w:i w:val="false"/>
          <w:color w:val="000000"/>
          <w:sz w:val="28"/>
        </w:rPr>
        <w:t xml:space="preserve">
культуралары                                        пробиотиктер кем </w:t>
      </w:r>
      <w:r>
        <w:br/>
      </w:r>
      <w:r>
        <w:rPr>
          <w:rFonts w:ascii="Times New Roman"/>
          <w:b w:val="false"/>
          <w:i w:val="false"/>
          <w:color w:val="000000"/>
          <w:sz w:val="28"/>
        </w:rPr>
        <w:t xml:space="preserve">
негiзiнде өндіріл.                                  дегенде 1*10 </w:t>
      </w:r>
      <w:r>
        <w:rPr>
          <w:rFonts w:ascii="Times New Roman"/>
          <w:b w:val="false"/>
          <w:i w:val="false"/>
          <w:color w:val="000000"/>
          <w:vertAlign w:val="superscript"/>
        </w:rPr>
        <w:t xml:space="preserve">7 </w:t>
      </w:r>
      <w:r>
        <w:br/>
      </w:r>
      <w:r>
        <w:rPr>
          <w:rFonts w:ascii="Times New Roman"/>
          <w:b w:val="false"/>
          <w:i w:val="false"/>
          <w:color w:val="000000"/>
          <w:sz w:val="28"/>
        </w:rPr>
        <w:t xml:space="preserve">
ген қанықпаған                                        КТБ/г; </w:t>
      </w:r>
      <w:r>
        <w:br/>
      </w:r>
      <w:r>
        <w:rPr>
          <w:rFonts w:ascii="Times New Roman"/>
          <w:b w:val="false"/>
          <w:i w:val="false"/>
          <w:color w:val="000000"/>
          <w:sz w:val="28"/>
        </w:rPr>
        <w:t xml:space="preserve">
сұйық ББҚ                                           *жоғарғыдай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Өнiмнiң түрлерi   |  Көрсеткiштер |Мг/кг, аспайтын| Ескертулер </w:t>
      </w:r>
      <w:r>
        <w:br/>
      </w:r>
      <w:r>
        <w:rPr>
          <w:rFonts w:ascii="Times New Roman"/>
          <w:b w:val="false"/>
          <w:i w:val="false"/>
          <w:color w:val="000000"/>
          <w:sz w:val="28"/>
        </w:rPr>
        <w:t xml:space="preserve">
                     |               |рұқсат етiлген | </w:t>
      </w:r>
      <w:r>
        <w:br/>
      </w:r>
      <w:r>
        <w:rPr>
          <w:rFonts w:ascii="Times New Roman"/>
          <w:b w:val="false"/>
          <w:i w:val="false"/>
          <w:color w:val="000000"/>
          <w:sz w:val="28"/>
        </w:rPr>
        <w:t xml:space="preserve">
                     |               |  деңгейлері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101. бiр жасушалы    Уытты элементтер: </w:t>
      </w:r>
      <w:r>
        <w:br/>
      </w:r>
      <w:r>
        <w:rPr>
          <w:rFonts w:ascii="Times New Roman"/>
          <w:b w:val="false"/>
          <w:i w:val="false"/>
          <w:color w:val="000000"/>
          <w:sz w:val="28"/>
        </w:rPr>
        <w:t xml:space="preserve">
балдырлардың         Қорғасын                2,0 </w:t>
      </w:r>
      <w:r>
        <w:br/>
      </w:r>
      <w:r>
        <w:rPr>
          <w:rFonts w:ascii="Times New Roman"/>
          <w:b w:val="false"/>
          <w:i w:val="false"/>
          <w:color w:val="000000"/>
          <w:sz w:val="28"/>
        </w:rPr>
        <w:t xml:space="preserve">
(спирулиндердің,     Күшән                   1,0 </w:t>
      </w:r>
      <w:r>
        <w:br/>
      </w:r>
      <w:r>
        <w:rPr>
          <w:rFonts w:ascii="Times New Roman"/>
          <w:b w:val="false"/>
          <w:i w:val="false"/>
          <w:color w:val="000000"/>
          <w:sz w:val="28"/>
        </w:rPr>
        <w:t xml:space="preserve">
хлореллалардың       кадмий                  1,0 </w:t>
      </w:r>
      <w:r>
        <w:br/>
      </w:r>
      <w:r>
        <w:rPr>
          <w:rFonts w:ascii="Times New Roman"/>
          <w:b w:val="false"/>
          <w:i w:val="false"/>
          <w:color w:val="000000"/>
          <w:sz w:val="28"/>
        </w:rPr>
        <w:t xml:space="preserve">
және басқалар)       Сынап                   0,1 </w:t>
      </w:r>
      <w:r>
        <w:br/>
      </w:r>
      <w:r>
        <w:rPr>
          <w:rFonts w:ascii="Times New Roman"/>
          <w:b w:val="false"/>
          <w:i w:val="false"/>
          <w:color w:val="000000"/>
          <w:sz w:val="28"/>
        </w:rPr>
        <w:t xml:space="preserve">
негізінде            нитраттар              1000 </w:t>
      </w:r>
      <w:r>
        <w:br/>
      </w:r>
      <w:r>
        <w:rPr>
          <w:rFonts w:ascii="Times New Roman"/>
          <w:b w:val="false"/>
          <w:i w:val="false"/>
          <w:color w:val="000000"/>
          <w:sz w:val="28"/>
        </w:rPr>
        <w:t xml:space="preserve">
өндірілген ББҚ***    Пестицидтер*: </w:t>
      </w:r>
      <w:r>
        <w:br/>
      </w:r>
      <w:r>
        <w:rPr>
          <w:rFonts w:ascii="Times New Roman"/>
          <w:b w:val="false"/>
          <w:i w:val="false"/>
          <w:color w:val="000000"/>
          <w:sz w:val="28"/>
        </w:rPr>
        <w:t xml:space="preserve">
                     гексахлорциклогексан    0,1 </w:t>
      </w:r>
      <w:r>
        <w:br/>
      </w:r>
      <w:r>
        <w:rPr>
          <w:rFonts w:ascii="Times New Roman"/>
          <w:b w:val="false"/>
          <w:i w:val="false"/>
          <w:color w:val="000000"/>
          <w:sz w:val="28"/>
        </w:rPr>
        <w:t xml:space="preserve">
                     (a,b,у изомерлерi) </w:t>
      </w:r>
      <w:r>
        <w:br/>
      </w:r>
      <w:r>
        <w:rPr>
          <w:rFonts w:ascii="Times New Roman"/>
          <w:b w:val="false"/>
          <w:i w:val="false"/>
          <w:color w:val="000000"/>
          <w:sz w:val="28"/>
        </w:rPr>
        <w:t xml:space="preserve">
                     ДДТ және оның           0,1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гептахлор             рұқсат    &lt;0,002 </w:t>
      </w:r>
      <w:r>
        <w:br/>
      </w:r>
      <w:r>
        <w:rPr>
          <w:rFonts w:ascii="Times New Roman"/>
          <w:b w:val="false"/>
          <w:i w:val="false"/>
          <w:color w:val="000000"/>
          <w:sz w:val="28"/>
        </w:rPr>
        <w:t xml:space="preserve">
                     алдрин                рұқсат    &lt;0,002 </w:t>
      </w:r>
      <w:r>
        <w:br/>
      </w:r>
      <w:r>
        <w:rPr>
          <w:rFonts w:ascii="Times New Roman"/>
          <w:b w:val="false"/>
          <w:i w:val="false"/>
          <w:color w:val="000000"/>
          <w:sz w:val="28"/>
        </w:rPr>
        <w:t xml:space="preserve">
                     Радионуклидтер Бк/кг: </w:t>
      </w:r>
      <w:r>
        <w:br/>
      </w:r>
      <w:r>
        <w:rPr>
          <w:rFonts w:ascii="Times New Roman"/>
          <w:b w:val="false"/>
          <w:i w:val="false"/>
          <w:color w:val="000000"/>
          <w:sz w:val="28"/>
        </w:rPr>
        <w:t xml:space="preserve">
                     цезий-137               200 </w:t>
      </w:r>
      <w:r>
        <w:br/>
      </w:r>
      <w:r>
        <w:rPr>
          <w:rFonts w:ascii="Times New Roman"/>
          <w:b w:val="false"/>
          <w:i w:val="false"/>
          <w:color w:val="000000"/>
          <w:sz w:val="28"/>
        </w:rPr>
        <w:t xml:space="preserve">
                     стронций                100 </w:t>
      </w:r>
      <w:r>
        <w:br/>
      </w:r>
      <w:r>
        <w:rPr>
          <w:rFonts w:ascii="Times New Roman"/>
          <w:b w:val="false"/>
          <w:i w:val="false"/>
          <w:color w:val="000000"/>
          <w:sz w:val="28"/>
        </w:rPr>
        <w:t xml:space="preserve">
                     Микробиологиялық көрсеткіштер: </w:t>
      </w:r>
      <w:r>
        <w:br/>
      </w:r>
      <w:r>
        <w:rPr>
          <w:rFonts w:ascii="Times New Roman"/>
          <w:b w:val="false"/>
          <w:i w:val="false"/>
          <w:color w:val="000000"/>
          <w:sz w:val="28"/>
        </w:rPr>
        <w:t xml:space="preserve">
                     МАФАнМС                 1*10 </w:t>
      </w:r>
      <w:r>
        <w:rPr>
          <w:rFonts w:ascii="Times New Roman"/>
          <w:b w:val="false"/>
          <w:i w:val="false"/>
          <w:color w:val="000000"/>
          <w:vertAlign w:val="superscript"/>
        </w:rPr>
        <w:t xml:space="preserve">4 </w:t>
      </w:r>
      <w:r>
        <w:rPr>
          <w:rFonts w:ascii="Times New Roman"/>
          <w:b w:val="false"/>
          <w:i w:val="false"/>
          <w:color w:val="000000"/>
          <w:sz w:val="28"/>
        </w:rPr>
        <w:t xml:space="preserve">    КТБ/г,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ІТЖБТ                   0,1      рұқсат </w:t>
      </w:r>
      <w:r>
        <w:br/>
      </w:r>
      <w:r>
        <w:rPr>
          <w:rFonts w:ascii="Times New Roman"/>
          <w:b w:val="false"/>
          <w:i w:val="false"/>
          <w:color w:val="000000"/>
          <w:sz w:val="28"/>
        </w:rPr>
        <w:t xml:space="preserve">
                     (колиформдар)                    етілмейді </w:t>
      </w:r>
      <w:r>
        <w:br/>
      </w:r>
      <w:r>
        <w:rPr>
          <w:rFonts w:ascii="Times New Roman"/>
          <w:b w:val="false"/>
          <w:i w:val="false"/>
          <w:color w:val="000000"/>
          <w:sz w:val="28"/>
        </w:rPr>
        <w:t xml:space="preserve">
                                                      г өнімде </w:t>
      </w:r>
      <w:r>
        <w:br/>
      </w:r>
      <w:r>
        <w:rPr>
          <w:rFonts w:ascii="Times New Roman"/>
          <w:b w:val="false"/>
          <w:i w:val="false"/>
          <w:color w:val="000000"/>
          <w:sz w:val="28"/>
        </w:rPr>
        <w:t xml:space="preserve">
                     E.coli                  1,0      жоғарғыдай </w:t>
      </w:r>
      <w:r>
        <w:br/>
      </w:r>
      <w:r>
        <w:rPr>
          <w:rFonts w:ascii="Times New Roman"/>
          <w:b w:val="false"/>
          <w:i w:val="false"/>
          <w:color w:val="000000"/>
          <w:sz w:val="28"/>
        </w:rPr>
        <w:t xml:space="preserve">
                     патогенді, сонымен     10,0      жоғарғыдай </w:t>
      </w:r>
      <w:r>
        <w:br/>
      </w:r>
      <w:r>
        <w:rPr>
          <w:rFonts w:ascii="Times New Roman"/>
          <w:b w:val="false"/>
          <w:i w:val="false"/>
          <w:color w:val="000000"/>
          <w:sz w:val="28"/>
        </w:rPr>
        <w:t xml:space="preserve">
                     бірге сальмонеллалар </w:t>
      </w:r>
      <w:r>
        <w:br/>
      </w:r>
      <w:r>
        <w:rPr>
          <w:rFonts w:ascii="Times New Roman"/>
          <w:b w:val="false"/>
          <w:i w:val="false"/>
          <w:color w:val="000000"/>
          <w:sz w:val="28"/>
        </w:rPr>
        <w:t xml:space="preserve">
                     Ашытқылар                10      КТБ/г,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Зеңдер                   50      жоғарғыдай </w:t>
      </w:r>
      <w:r>
        <w:br/>
      </w:r>
      <w:r>
        <w:rPr>
          <w:rFonts w:ascii="Times New Roman"/>
          <w:b w:val="false"/>
          <w:i w:val="false"/>
          <w:color w:val="000000"/>
          <w:sz w:val="28"/>
        </w:rPr>
        <w:t xml:space="preserve">
                     Продуценттің тірі      Ашытқылар және олардың </w:t>
      </w:r>
      <w:r>
        <w:br/>
      </w:r>
      <w:r>
        <w:rPr>
          <w:rFonts w:ascii="Times New Roman"/>
          <w:b w:val="false"/>
          <w:i w:val="false"/>
          <w:color w:val="000000"/>
          <w:sz w:val="28"/>
        </w:rPr>
        <w:t xml:space="preserve">
                     клеткалары             дайындалған аттары </w:t>
      </w:r>
      <w:r>
        <w:br/>
      </w:r>
      <w:r>
        <w:rPr>
          <w:rFonts w:ascii="Times New Roman"/>
          <w:b w:val="false"/>
          <w:i w:val="false"/>
          <w:color w:val="000000"/>
          <w:sz w:val="28"/>
        </w:rPr>
        <w:t xml:space="preserve">
                                            1,0 г өнiмде рұқсат </w:t>
      </w:r>
      <w:r>
        <w:br/>
      </w:r>
      <w:r>
        <w:rPr>
          <w:rFonts w:ascii="Times New Roman"/>
          <w:b w:val="false"/>
          <w:i w:val="false"/>
          <w:color w:val="000000"/>
          <w:sz w:val="28"/>
        </w:rPr>
        <w:t xml:space="preserve">
                                            етiлмейдi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Азық-түлiктiк шикi заттарды өндiргенде пайдаланылған </w:t>
      </w:r>
      <w:r>
        <w:br/>
      </w:r>
      <w:r>
        <w:rPr>
          <w:rFonts w:ascii="Times New Roman"/>
          <w:b w:val="false"/>
          <w:i w:val="false"/>
          <w:color w:val="000000"/>
          <w:sz w:val="28"/>
        </w:rPr>
        <w:t xml:space="preserve">
пестицидтердiң қалған мөлшерiн бақылау керек. </w:t>
      </w:r>
      <w:r>
        <w:br/>
      </w:r>
      <w:r>
        <w:rPr>
          <w:rFonts w:ascii="Times New Roman"/>
          <w:b w:val="false"/>
          <w:i w:val="false"/>
          <w:color w:val="000000"/>
          <w:sz w:val="28"/>
        </w:rPr>
        <w:t xml:space="preserve">
      ** Гризин, бацитрацин, пенициллин және тетрациклин тобындағы </w:t>
      </w:r>
      <w:r>
        <w:br/>
      </w:r>
      <w:r>
        <w:rPr>
          <w:rFonts w:ascii="Times New Roman"/>
          <w:b w:val="false"/>
          <w:i w:val="false"/>
          <w:color w:val="000000"/>
          <w:sz w:val="28"/>
        </w:rPr>
        <w:t xml:space="preserve">
антибиотиктердi анықтау үшiн химиялық әдiстi қолданған кезде олардың </w:t>
      </w:r>
      <w:r>
        <w:br/>
      </w:r>
      <w:r>
        <w:rPr>
          <w:rFonts w:ascii="Times New Roman"/>
          <w:b w:val="false"/>
          <w:i w:val="false"/>
          <w:color w:val="000000"/>
          <w:sz w:val="28"/>
        </w:rPr>
        <w:t xml:space="preserve">
г/бiрлiгi нақты құрамы стандарттың белсендiлiгiн есептеу арқылы </w:t>
      </w:r>
      <w:r>
        <w:br/>
      </w:r>
      <w:r>
        <w:rPr>
          <w:rFonts w:ascii="Times New Roman"/>
          <w:b w:val="false"/>
          <w:i w:val="false"/>
          <w:color w:val="000000"/>
          <w:sz w:val="28"/>
        </w:rPr>
        <w:t xml:space="preserve">
жүргiзiледi. </w:t>
      </w:r>
      <w:r>
        <w:br/>
      </w:r>
      <w:r>
        <w:rPr>
          <w:rFonts w:ascii="Times New Roman"/>
          <w:b w:val="false"/>
          <w:i w:val="false"/>
          <w:color w:val="000000"/>
          <w:sz w:val="28"/>
        </w:rPr>
        <w:t xml:space="preserve">
      *** Уытты бағалау: жiтi уыттылық; аллергендiк.    </w:t>
      </w:r>
    </w:p>
    <w:bookmarkStart w:name="z34" w:id="57"/>
    <w:p>
      <w:pPr>
        <w:spacing w:after="0"/>
        <w:ind w:left="0"/>
        <w:jc w:val="both"/>
      </w:pPr>
      <w:r>
        <w:rPr>
          <w:rFonts w:ascii="Times New Roman"/>
          <w:b w:val="false"/>
          <w:i w:val="false"/>
          <w:color w:val="000000"/>
          <w:sz w:val="28"/>
        </w:rPr>
        <w:t xml:space="preserve">
"Тағам өнімдерінің қауіпсіздігі   </w:t>
      </w:r>
      <w:r>
        <w:br/>
      </w:r>
      <w:r>
        <w:rPr>
          <w:rFonts w:ascii="Times New Roman"/>
          <w:b w:val="false"/>
          <w:i w:val="false"/>
          <w:color w:val="000000"/>
          <w:sz w:val="28"/>
        </w:rPr>
        <w:t xml:space="preserve">
мен тағамдық құндылығына қойылатын  </w:t>
      </w:r>
      <w:r>
        <w:br/>
      </w:r>
      <w:r>
        <w:rPr>
          <w:rFonts w:ascii="Times New Roman"/>
          <w:b w:val="false"/>
          <w:i w:val="false"/>
          <w:color w:val="000000"/>
          <w:sz w:val="28"/>
        </w:rPr>
        <w:t xml:space="preserve">
гигиеналық талаптар туралы"     </w:t>
      </w:r>
      <w:r>
        <w:br/>
      </w:r>
      <w:r>
        <w:rPr>
          <w:rFonts w:ascii="Times New Roman"/>
          <w:b w:val="false"/>
          <w:i w:val="false"/>
          <w:color w:val="000000"/>
          <w:sz w:val="28"/>
        </w:rPr>
        <w:t xml:space="preserve">
санитарлық ережелер мен нормаларға  </w:t>
      </w:r>
      <w:r>
        <w:br/>
      </w:r>
      <w:r>
        <w:rPr>
          <w:rFonts w:ascii="Times New Roman"/>
          <w:b w:val="false"/>
          <w:i w:val="false"/>
          <w:color w:val="000000"/>
          <w:sz w:val="28"/>
        </w:rPr>
        <w:t xml:space="preserve">
2 қосымша               </w:t>
      </w:r>
    </w:p>
    <w:bookmarkEnd w:id="57"/>
    <w:p>
      <w:pPr>
        <w:spacing w:after="0"/>
        <w:ind w:left="0"/>
        <w:jc w:val="both"/>
      </w:pPr>
      <w:r>
        <w:rPr>
          <w:rFonts w:ascii="Times New Roman"/>
          <w:b/>
          <w:i w:val="false"/>
          <w:color w:val="000000"/>
          <w:sz w:val="28"/>
        </w:rPr>
        <w:t xml:space="preserve">               1. Кейбір тағам өнімдерінің тағамдық </w:t>
      </w:r>
      <w:r>
        <w:br/>
      </w:r>
      <w:r>
        <w:rPr>
          <w:rFonts w:ascii="Times New Roman"/>
          <w:b w:val="false"/>
          <w:i w:val="false"/>
          <w:color w:val="000000"/>
          <w:sz w:val="28"/>
        </w:rPr>
        <w:t>
</w:t>
      </w:r>
      <w:r>
        <w:rPr>
          <w:rFonts w:ascii="Times New Roman"/>
          <w:b/>
          <w:i w:val="false"/>
          <w:color w:val="000000"/>
          <w:sz w:val="28"/>
        </w:rPr>
        <w:t xml:space="preserve">             құндылығына қойылатын гигиеналық талаптар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Өнімдер атаулары|   Белок    |    Май    |Көміртектер | Ескертулер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Ет және құстардың өңделген өнімдері: </w:t>
      </w:r>
    </w:p>
    <w:p>
      <w:pPr>
        <w:spacing w:after="0"/>
        <w:ind w:left="0"/>
        <w:jc w:val="both"/>
      </w:pPr>
      <w:r>
        <w:rPr>
          <w:rFonts w:ascii="Times New Roman"/>
          <w:b w:val="false"/>
          <w:i w:val="false"/>
          <w:color w:val="000000"/>
          <w:sz w:val="28"/>
        </w:rPr>
        <w:t xml:space="preserve">1) Шұжық өнімдер: </w:t>
      </w:r>
    </w:p>
    <w:p>
      <w:pPr>
        <w:spacing w:after="0"/>
        <w:ind w:left="0"/>
        <w:jc w:val="both"/>
      </w:pPr>
      <w:r>
        <w:rPr>
          <w:rFonts w:ascii="Times New Roman"/>
          <w:b w:val="false"/>
          <w:i w:val="false"/>
          <w:color w:val="000000"/>
          <w:sz w:val="28"/>
        </w:rPr>
        <w:t xml:space="preserve">шұжықтар          Кем          25            Кем 2 </w:t>
      </w:r>
      <w:r>
        <w:br/>
      </w:r>
      <w:r>
        <w:rPr>
          <w:rFonts w:ascii="Times New Roman"/>
          <w:b w:val="false"/>
          <w:i w:val="false"/>
          <w:color w:val="000000"/>
          <w:sz w:val="28"/>
        </w:rPr>
        <w:t xml:space="preserve">
пісірілген        дегенде 11   Аспайтын </w:t>
      </w:r>
    </w:p>
    <w:p>
      <w:pPr>
        <w:spacing w:after="0"/>
        <w:ind w:left="0"/>
        <w:jc w:val="both"/>
      </w:pPr>
      <w:r>
        <w:rPr>
          <w:rFonts w:ascii="Times New Roman"/>
          <w:b w:val="false"/>
          <w:i w:val="false"/>
          <w:color w:val="000000"/>
          <w:sz w:val="28"/>
        </w:rPr>
        <w:t xml:space="preserve">Жіңішке шұжықтар  Кем          30            Кем 1 </w:t>
      </w:r>
      <w:r>
        <w:br/>
      </w:r>
      <w:r>
        <w:rPr>
          <w:rFonts w:ascii="Times New Roman"/>
          <w:b w:val="false"/>
          <w:i w:val="false"/>
          <w:color w:val="000000"/>
          <w:sz w:val="28"/>
        </w:rPr>
        <w:t xml:space="preserve">
мен сардельки     дегенде 10   Аспайтын </w:t>
      </w:r>
    </w:p>
    <w:p>
      <w:pPr>
        <w:spacing w:after="0"/>
        <w:ind w:left="0"/>
        <w:jc w:val="both"/>
      </w:pPr>
      <w:r>
        <w:rPr>
          <w:rFonts w:ascii="Times New Roman"/>
          <w:b w:val="false"/>
          <w:i w:val="false"/>
          <w:color w:val="000000"/>
          <w:sz w:val="28"/>
        </w:rPr>
        <w:t xml:space="preserve">ет нандары        Кем          30            Кем 2 </w:t>
      </w:r>
      <w:r>
        <w:br/>
      </w:r>
      <w:r>
        <w:rPr>
          <w:rFonts w:ascii="Times New Roman"/>
          <w:b w:val="false"/>
          <w:i w:val="false"/>
          <w:color w:val="000000"/>
          <w:sz w:val="28"/>
        </w:rPr>
        <w:t xml:space="preserve">
                  дегенде 11   Аспайтын </w:t>
      </w:r>
    </w:p>
    <w:p>
      <w:pPr>
        <w:spacing w:after="0"/>
        <w:ind w:left="0"/>
        <w:jc w:val="both"/>
      </w:pPr>
      <w:r>
        <w:rPr>
          <w:rFonts w:ascii="Times New Roman"/>
          <w:b w:val="false"/>
          <w:i w:val="false"/>
          <w:color w:val="000000"/>
          <w:sz w:val="28"/>
        </w:rPr>
        <w:t xml:space="preserve">пісіріп-ысталған  Кем          38            Кем 1 </w:t>
      </w:r>
      <w:r>
        <w:br/>
      </w:r>
      <w:r>
        <w:rPr>
          <w:rFonts w:ascii="Times New Roman"/>
          <w:b w:val="false"/>
          <w:i w:val="false"/>
          <w:color w:val="000000"/>
          <w:sz w:val="28"/>
        </w:rPr>
        <w:t xml:space="preserve">
шұжықтар          дегенде 16   Аспайтын </w:t>
      </w:r>
    </w:p>
    <w:p>
      <w:pPr>
        <w:spacing w:after="0"/>
        <w:ind w:left="0"/>
        <w:jc w:val="both"/>
      </w:pPr>
      <w:r>
        <w:rPr>
          <w:rFonts w:ascii="Times New Roman"/>
          <w:b w:val="false"/>
          <w:i w:val="false"/>
          <w:color w:val="000000"/>
          <w:sz w:val="28"/>
        </w:rPr>
        <w:t xml:space="preserve">Жартылай          Кем          45            Кем 1 </w:t>
      </w:r>
      <w:r>
        <w:br/>
      </w:r>
      <w:r>
        <w:rPr>
          <w:rFonts w:ascii="Times New Roman"/>
          <w:b w:val="false"/>
          <w:i w:val="false"/>
          <w:color w:val="000000"/>
          <w:sz w:val="28"/>
        </w:rPr>
        <w:t xml:space="preserve">
ысталған          дегенде 16   Аспайтын </w:t>
      </w:r>
    </w:p>
    <w:p>
      <w:pPr>
        <w:spacing w:after="0"/>
        <w:ind w:left="0"/>
        <w:jc w:val="both"/>
      </w:pPr>
      <w:r>
        <w:rPr>
          <w:rFonts w:ascii="Times New Roman"/>
          <w:b w:val="false"/>
          <w:i w:val="false"/>
          <w:color w:val="000000"/>
          <w:sz w:val="28"/>
        </w:rPr>
        <w:t xml:space="preserve">Шикідей ысталған  Кем          50            Кем 1 </w:t>
      </w:r>
      <w:r>
        <w:br/>
      </w:r>
      <w:r>
        <w:rPr>
          <w:rFonts w:ascii="Times New Roman"/>
          <w:b w:val="false"/>
          <w:i w:val="false"/>
          <w:color w:val="000000"/>
          <w:sz w:val="28"/>
        </w:rPr>
        <w:t xml:space="preserve">
                  дегенде 20   Аспайтын </w:t>
      </w:r>
    </w:p>
    <w:p>
      <w:pPr>
        <w:spacing w:after="0"/>
        <w:ind w:left="0"/>
        <w:jc w:val="both"/>
      </w:pPr>
      <w:r>
        <w:rPr>
          <w:rFonts w:ascii="Times New Roman"/>
          <w:b w:val="false"/>
          <w:i w:val="false"/>
          <w:color w:val="000000"/>
          <w:sz w:val="28"/>
        </w:rPr>
        <w:t xml:space="preserve">Шошқа етінен      Кем          50            Кем 1 </w:t>
      </w:r>
      <w:r>
        <w:br/>
      </w:r>
      <w:r>
        <w:rPr>
          <w:rFonts w:ascii="Times New Roman"/>
          <w:b w:val="false"/>
          <w:i w:val="false"/>
          <w:color w:val="000000"/>
          <w:sz w:val="28"/>
        </w:rPr>
        <w:t xml:space="preserve">
жасалған өнімдер  дегенде 10   Аспайтын </w:t>
      </w:r>
    </w:p>
    <w:p>
      <w:pPr>
        <w:spacing w:after="0"/>
        <w:ind w:left="0"/>
        <w:jc w:val="both"/>
      </w:pPr>
      <w:r>
        <w:rPr>
          <w:rFonts w:ascii="Times New Roman"/>
          <w:b w:val="false"/>
          <w:i w:val="false"/>
          <w:color w:val="000000"/>
          <w:sz w:val="28"/>
        </w:rPr>
        <w:t xml:space="preserve">2) Ет консервілері: </w:t>
      </w:r>
    </w:p>
    <w:p>
      <w:pPr>
        <w:spacing w:after="0"/>
        <w:ind w:left="0"/>
        <w:jc w:val="both"/>
      </w:pPr>
      <w:r>
        <w:rPr>
          <w:rFonts w:ascii="Times New Roman"/>
          <w:b w:val="false"/>
          <w:i w:val="false"/>
          <w:color w:val="000000"/>
          <w:sz w:val="28"/>
        </w:rPr>
        <w:t xml:space="preserve">сиыр етінен       Кем          17            Кем 1 </w:t>
      </w:r>
      <w:r>
        <w:br/>
      </w:r>
      <w:r>
        <w:rPr>
          <w:rFonts w:ascii="Times New Roman"/>
          <w:b w:val="false"/>
          <w:i w:val="false"/>
          <w:color w:val="000000"/>
          <w:sz w:val="28"/>
        </w:rPr>
        <w:t xml:space="preserve">
жасалған          дегенде 17   Аспайтын </w:t>
      </w:r>
    </w:p>
    <w:p>
      <w:pPr>
        <w:spacing w:after="0"/>
        <w:ind w:left="0"/>
        <w:jc w:val="both"/>
      </w:pPr>
      <w:r>
        <w:rPr>
          <w:rFonts w:ascii="Times New Roman"/>
          <w:b w:val="false"/>
          <w:i w:val="false"/>
          <w:color w:val="000000"/>
          <w:sz w:val="28"/>
        </w:rPr>
        <w:t xml:space="preserve">қой етінен        Кем          15            Кем 1 </w:t>
      </w:r>
      <w:r>
        <w:br/>
      </w:r>
      <w:r>
        <w:rPr>
          <w:rFonts w:ascii="Times New Roman"/>
          <w:b w:val="false"/>
          <w:i w:val="false"/>
          <w:color w:val="000000"/>
          <w:sz w:val="28"/>
        </w:rPr>
        <w:t xml:space="preserve">
жасалған          дегенде 16   Аспайтын </w:t>
      </w:r>
    </w:p>
    <w:p>
      <w:pPr>
        <w:spacing w:after="0"/>
        <w:ind w:left="0"/>
        <w:jc w:val="both"/>
      </w:pPr>
      <w:r>
        <w:rPr>
          <w:rFonts w:ascii="Times New Roman"/>
          <w:b w:val="false"/>
          <w:i w:val="false"/>
          <w:color w:val="000000"/>
          <w:sz w:val="28"/>
        </w:rPr>
        <w:t xml:space="preserve">шошқа етінен      Кем          32            Кем 1 </w:t>
      </w:r>
      <w:r>
        <w:br/>
      </w:r>
      <w:r>
        <w:rPr>
          <w:rFonts w:ascii="Times New Roman"/>
          <w:b w:val="false"/>
          <w:i w:val="false"/>
          <w:color w:val="000000"/>
          <w:sz w:val="28"/>
        </w:rPr>
        <w:t xml:space="preserve">
жасалған          дегенде 15   Аспайтын </w:t>
      </w:r>
    </w:p>
    <w:p>
      <w:pPr>
        <w:spacing w:after="0"/>
        <w:ind w:left="0"/>
        <w:jc w:val="both"/>
      </w:pPr>
      <w:r>
        <w:rPr>
          <w:rFonts w:ascii="Times New Roman"/>
          <w:b w:val="false"/>
          <w:i w:val="false"/>
          <w:color w:val="000000"/>
          <w:sz w:val="28"/>
        </w:rPr>
        <w:t xml:space="preserve">Құс етінен        Кем          18            Кем 1 </w:t>
      </w:r>
      <w:r>
        <w:br/>
      </w:r>
      <w:r>
        <w:rPr>
          <w:rFonts w:ascii="Times New Roman"/>
          <w:b w:val="false"/>
          <w:i w:val="false"/>
          <w:color w:val="000000"/>
          <w:sz w:val="28"/>
        </w:rPr>
        <w:t xml:space="preserve">
жасалған          дегенде 16   Аспайтын </w:t>
      </w:r>
    </w:p>
    <w:p>
      <w:pPr>
        <w:spacing w:after="0"/>
        <w:ind w:left="0"/>
        <w:jc w:val="both"/>
      </w:pPr>
      <w:r>
        <w:rPr>
          <w:rFonts w:ascii="Times New Roman"/>
          <w:b w:val="false"/>
          <w:i w:val="false"/>
          <w:color w:val="000000"/>
          <w:sz w:val="28"/>
        </w:rPr>
        <w:t xml:space="preserve">3) Сүт өнімдері: </w:t>
      </w:r>
    </w:p>
    <w:p>
      <w:pPr>
        <w:spacing w:after="0"/>
        <w:ind w:left="0"/>
        <w:jc w:val="both"/>
      </w:pPr>
      <w:r>
        <w:rPr>
          <w:rFonts w:ascii="Times New Roman"/>
          <w:b w:val="false"/>
          <w:i w:val="false"/>
          <w:color w:val="000000"/>
          <w:sz w:val="28"/>
        </w:rPr>
        <w:t xml:space="preserve">ақ ірімшік        Кем          18              - </w:t>
      </w:r>
      <w:r>
        <w:br/>
      </w:r>
      <w:r>
        <w:rPr>
          <w:rFonts w:ascii="Times New Roman"/>
          <w:b w:val="false"/>
          <w:i w:val="false"/>
          <w:color w:val="000000"/>
          <w:sz w:val="28"/>
        </w:rPr>
        <w:t xml:space="preserve">
                  дегенде 14   Аспайтын </w:t>
      </w:r>
    </w:p>
    <w:p>
      <w:pPr>
        <w:spacing w:after="0"/>
        <w:ind w:left="0"/>
        <w:jc w:val="both"/>
      </w:pPr>
      <w:r>
        <w:rPr>
          <w:rFonts w:ascii="Times New Roman"/>
          <w:b w:val="false"/>
          <w:i w:val="false"/>
          <w:color w:val="000000"/>
          <w:sz w:val="28"/>
        </w:rPr>
        <w:t xml:space="preserve">Балқытылған       Кем          32              - </w:t>
      </w:r>
      <w:r>
        <w:br/>
      </w:r>
      <w:r>
        <w:rPr>
          <w:rFonts w:ascii="Times New Roman"/>
          <w:b w:val="false"/>
          <w:i w:val="false"/>
          <w:color w:val="000000"/>
          <w:sz w:val="28"/>
        </w:rPr>
        <w:t xml:space="preserve">
ірімшік           дегенде 15   Аспайтын </w:t>
      </w:r>
    </w:p>
    <w:p>
      <w:pPr>
        <w:spacing w:after="0"/>
        <w:ind w:left="0"/>
        <w:jc w:val="both"/>
      </w:pPr>
      <w:r>
        <w:rPr>
          <w:rFonts w:ascii="Times New Roman"/>
          <w:b w:val="false"/>
          <w:i w:val="false"/>
          <w:color w:val="000000"/>
          <w:sz w:val="28"/>
        </w:rPr>
        <w:t xml:space="preserve">4) Балық өнімдері: </w:t>
      </w:r>
    </w:p>
    <w:p>
      <w:pPr>
        <w:spacing w:after="0"/>
        <w:ind w:left="0"/>
        <w:jc w:val="both"/>
      </w:pPr>
      <w:r>
        <w:rPr>
          <w:rFonts w:ascii="Times New Roman"/>
          <w:b w:val="false"/>
          <w:i w:val="false"/>
          <w:color w:val="000000"/>
          <w:sz w:val="28"/>
        </w:rPr>
        <w:t xml:space="preserve">балық консервілері </w:t>
      </w:r>
    </w:p>
    <w:p>
      <w:pPr>
        <w:spacing w:after="0"/>
        <w:ind w:left="0"/>
        <w:jc w:val="both"/>
      </w:pPr>
      <w:r>
        <w:rPr>
          <w:rFonts w:ascii="Times New Roman"/>
          <w:b w:val="false"/>
          <w:i w:val="false"/>
          <w:color w:val="000000"/>
          <w:sz w:val="28"/>
        </w:rPr>
        <w:t xml:space="preserve">табиғи            Кем          8            Кем 1 </w:t>
      </w:r>
      <w:r>
        <w:br/>
      </w:r>
      <w:r>
        <w:rPr>
          <w:rFonts w:ascii="Times New Roman"/>
          <w:b w:val="false"/>
          <w:i w:val="false"/>
          <w:color w:val="000000"/>
          <w:sz w:val="28"/>
        </w:rPr>
        <w:t xml:space="preserve">
                  дегенде 19   Аспайтын </w:t>
      </w:r>
    </w:p>
    <w:p>
      <w:pPr>
        <w:spacing w:after="0"/>
        <w:ind w:left="0"/>
        <w:jc w:val="both"/>
      </w:pPr>
      <w:r>
        <w:rPr>
          <w:rFonts w:ascii="Times New Roman"/>
          <w:b w:val="false"/>
          <w:i w:val="false"/>
          <w:color w:val="000000"/>
          <w:sz w:val="28"/>
        </w:rPr>
        <w:t xml:space="preserve">Май қосылған      Кем          23            Кем 1 </w:t>
      </w:r>
      <w:r>
        <w:br/>
      </w:r>
      <w:r>
        <w:rPr>
          <w:rFonts w:ascii="Times New Roman"/>
          <w:b w:val="false"/>
          <w:i w:val="false"/>
          <w:color w:val="000000"/>
          <w:sz w:val="28"/>
        </w:rPr>
        <w:t xml:space="preserve">
                  дегенде 17   Аспайтын </w:t>
      </w:r>
    </w:p>
    <w:p>
      <w:pPr>
        <w:spacing w:after="0"/>
        <w:ind w:left="0"/>
        <w:jc w:val="both"/>
      </w:pPr>
      <w:r>
        <w:rPr>
          <w:rFonts w:ascii="Times New Roman"/>
          <w:b w:val="false"/>
          <w:i w:val="false"/>
          <w:color w:val="000000"/>
          <w:sz w:val="28"/>
        </w:rPr>
        <w:t xml:space="preserve">5) Май өнімдері: </w:t>
      </w:r>
    </w:p>
    <w:p>
      <w:pPr>
        <w:spacing w:after="0"/>
        <w:ind w:left="0"/>
        <w:jc w:val="both"/>
      </w:pPr>
      <w:r>
        <w:rPr>
          <w:rFonts w:ascii="Times New Roman"/>
          <w:b w:val="false"/>
          <w:i w:val="false"/>
          <w:color w:val="000000"/>
          <w:sz w:val="28"/>
        </w:rPr>
        <w:t xml:space="preserve">Сиыр майы             -        Кем             -       Өсімдік </w:t>
      </w:r>
      <w:r>
        <w:br/>
      </w:r>
      <w:r>
        <w:rPr>
          <w:rFonts w:ascii="Times New Roman"/>
          <w:b w:val="false"/>
          <w:i w:val="false"/>
          <w:color w:val="000000"/>
          <w:sz w:val="28"/>
        </w:rPr>
        <w:t xml:space="preserve">
(кілегейлі)                    дегенде 72              немесе </w:t>
      </w:r>
      <w:r>
        <w:br/>
      </w:r>
      <w:r>
        <w:rPr>
          <w:rFonts w:ascii="Times New Roman"/>
          <w:b w:val="false"/>
          <w:i w:val="false"/>
          <w:color w:val="000000"/>
          <w:sz w:val="28"/>
        </w:rPr>
        <w:t xml:space="preserve">
                                                       аспаздық </w:t>
      </w:r>
      <w:r>
        <w:br/>
      </w:r>
      <w:r>
        <w:rPr>
          <w:rFonts w:ascii="Times New Roman"/>
          <w:b w:val="false"/>
          <w:i w:val="false"/>
          <w:color w:val="000000"/>
          <w:sz w:val="28"/>
        </w:rPr>
        <w:t xml:space="preserve">
                                                       майлар - </w:t>
      </w:r>
      <w:r>
        <w:br/>
      </w:r>
      <w:r>
        <w:rPr>
          <w:rFonts w:ascii="Times New Roman"/>
          <w:b w:val="false"/>
          <w:i w:val="false"/>
          <w:color w:val="000000"/>
          <w:sz w:val="28"/>
        </w:rPr>
        <w:t xml:space="preserve">
                                                       болмауы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2. Жеміс және көкөніс шырындарының тағамдық құндылығының критерилері Органикалық қышқылдар, көміртектер, 5-оксиметилфурфурол (ОМФ) және Na мен K катиондары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Шырын    | BRIX |Аскорбин|Лимон   |Алма    | ОМФ  |Фруктоза|Глюкоза </w:t>
      </w:r>
      <w:r>
        <w:br/>
      </w:r>
      <w:r>
        <w:rPr>
          <w:rFonts w:ascii="Times New Roman"/>
          <w:b w:val="false"/>
          <w:i w:val="false"/>
          <w:color w:val="000000"/>
          <w:sz w:val="28"/>
        </w:rPr>
        <w:t xml:space="preserve">
түрлері  |      |қышқылы |қышқылы |қышқылы | мг/л |  г/л   |г/л </w:t>
      </w:r>
      <w:r>
        <w:br/>
      </w:r>
      <w:r>
        <w:rPr>
          <w:rFonts w:ascii="Times New Roman"/>
          <w:b w:val="false"/>
          <w:i w:val="false"/>
          <w:color w:val="000000"/>
          <w:sz w:val="28"/>
        </w:rPr>
        <w:t xml:space="preserve">
         |      |        |г/л     |г/л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Апельсин  10,0       </w:t>
      </w:r>
      <w:r>
        <w:rPr>
          <w:rFonts w:ascii="Times New Roman"/>
          <w:b w:val="false"/>
          <w:i w:val="false"/>
          <w:color w:val="000000"/>
          <w:sz w:val="28"/>
          <w:u w:val="single"/>
        </w:rPr>
        <w:t xml:space="preserve">&gt; </w:t>
      </w:r>
      <w:r>
        <w:rPr>
          <w:rFonts w:ascii="Times New Roman"/>
          <w:b w:val="false"/>
          <w:i w:val="false"/>
          <w:color w:val="000000"/>
          <w:sz w:val="28"/>
        </w:rPr>
        <w:t xml:space="preserve">    6,3-17,0  0,8-3,0    </w:t>
      </w:r>
      <w:r>
        <w:rPr>
          <w:rFonts w:ascii="Times New Roman"/>
          <w:b w:val="false"/>
          <w:i w:val="false"/>
          <w:color w:val="000000"/>
          <w:sz w:val="28"/>
          <w:u w:val="single"/>
        </w:rPr>
        <w:t xml:space="preserve">&gt; </w:t>
      </w:r>
      <w:r>
        <w:rPr>
          <w:rFonts w:ascii="Times New Roman"/>
          <w:b w:val="false"/>
          <w:i w:val="false"/>
          <w:color w:val="000000"/>
          <w:sz w:val="28"/>
        </w:rPr>
        <w:t xml:space="preserve">10    20-50   20-50 </w:t>
      </w:r>
      <w:r>
        <w:br/>
      </w:r>
      <w:r>
        <w:rPr>
          <w:rFonts w:ascii="Times New Roman"/>
          <w:b w:val="false"/>
          <w:i w:val="false"/>
          <w:color w:val="000000"/>
          <w:sz w:val="28"/>
        </w:rPr>
        <w:t xml:space="preserve">
                   200 </w:t>
      </w:r>
    </w:p>
    <w:p>
      <w:pPr>
        <w:spacing w:after="0"/>
        <w:ind w:left="0"/>
        <w:jc w:val="both"/>
      </w:pPr>
      <w:r>
        <w:rPr>
          <w:rFonts w:ascii="Times New Roman"/>
          <w:b w:val="false"/>
          <w:i w:val="false"/>
          <w:color w:val="000000"/>
          <w:sz w:val="28"/>
        </w:rPr>
        <w:t xml:space="preserve">Грейп.    9,5        </w:t>
      </w:r>
      <w:r>
        <w:rPr>
          <w:rFonts w:ascii="Times New Roman"/>
          <w:b w:val="false"/>
          <w:i w:val="false"/>
          <w:color w:val="000000"/>
          <w:sz w:val="28"/>
          <w:u w:val="single"/>
        </w:rPr>
        <w:t xml:space="preserve">&gt; </w:t>
      </w:r>
      <w:r>
        <w:rPr>
          <w:rFonts w:ascii="Times New Roman"/>
          <w:b w:val="false"/>
          <w:i w:val="false"/>
          <w:color w:val="000000"/>
          <w:sz w:val="28"/>
        </w:rPr>
        <w:t xml:space="preserve">    8,0-20,0  0,2-12,0   </w:t>
      </w:r>
      <w:r>
        <w:rPr>
          <w:rFonts w:ascii="Times New Roman"/>
          <w:b w:val="false"/>
          <w:i w:val="false"/>
          <w:color w:val="000000"/>
          <w:sz w:val="28"/>
          <w:u w:val="single"/>
        </w:rPr>
        <w:t xml:space="preserve">&gt; </w:t>
      </w:r>
      <w:r>
        <w:rPr>
          <w:rFonts w:ascii="Times New Roman"/>
          <w:b w:val="false"/>
          <w:i w:val="false"/>
          <w:color w:val="000000"/>
          <w:sz w:val="28"/>
        </w:rPr>
        <w:t xml:space="preserve">10    20-50   20-50 </w:t>
      </w:r>
      <w:r>
        <w:br/>
      </w:r>
      <w:r>
        <w:rPr>
          <w:rFonts w:ascii="Times New Roman"/>
          <w:b w:val="false"/>
          <w:i w:val="false"/>
          <w:color w:val="000000"/>
          <w:sz w:val="28"/>
        </w:rPr>
        <w:t xml:space="preserve">
фрукт              200 </w:t>
      </w:r>
    </w:p>
    <w:p>
      <w:pPr>
        <w:spacing w:after="0"/>
        <w:ind w:left="0"/>
        <w:jc w:val="both"/>
      </w:pPr>
      <w:r>
        <w:rPr>
          <w:rFonts w:ascii="Times New Roman"/>
          <w:b w:val="false"/>
          <w:i w:val="false"/>
          <w:color w:val="000000"/>
          <w:sz w:val="28"/>
        </w:rPr>
        <w:t xml:space="preserve">Алма      10,0      -    0,05-0,2  &gt;3,0       </w:t>
      </w:r>
      <w:r>
        <w:rPr>
          <w:rFonts w:ascii="Times New Roman"/>
          <w:b w:val="false"/>
          <w:i w:val="false"/>
          <w:color w:val="000000"/>
          <w:sz w:val="28"/>
          <w:u w:val="single"/>
        </w:rPr>
        <w:t xml:space="preserve">&gt; </w:t>
      </w:r>
      <w:r>
        <w:rPr>
          <w:rFonts w:ascii="Times New Roman"/>
          <w:b w:val="false"/>
          <w:i w:val="false"/>
          <w:color w:val="000000"/>
          <w:sz w:val="28"/>
        </w:rPr>
        <w:t xml:space="preserve">20    45-85   15-35 </w:t>
      </w:r>
    </w:p>
    <w:p>
      <w:pPr>
        <w:spacing w:after="0"/>
        <w:ind w:left="0"/>
        <w:jc w:val="both"/>
      </w:pPr>
      <w:r>
        <w:rPr>
          <w:rFonts w:ascii="Times New Roman"/>
          <w:b w:val="false"/>
          <w:i w:val="false"/>
          <w:color w:val="000000"/>
          <w:sz w:val="28"/>
        </w:rPr>
        <w:t xml:space="preserve">Жүзім*    13,5      -    0-0,5     2,5-7,0    </w:t>
      </w:r>
      <w:r>
        <w:rPr>
          <w:rFonts w:ascii="Times New Roman"/>
          <w:b w:val="false"/>
          <w:i w:val="false"/>
          <w:color w:val="000000"/>
          <w:sz w:val="28"/>
          <w:u w:val="single"/>
        </w:rPr>
        <w:t xml:space="preserve">&gt; </w:t>
      </w:r>
      <w:r>
        <w:rPr>
          <w:rFonts w:ascii="Times New Roman"/>
          <w:b w:val="false"/>
          <w:i w:val="false"/>
          <w:color w:val="000000"/>
          <w:sz w:val="28"/>
        </w:rPr>
        <w:t xml:space="preserve">20    60-110  60-110 </w:t>
      </w:r>
    </w:p>
    <w:p>
      <w:pPr>
        <w:spacing w:after="0"/>
        <w:ind w:left="0"/>
        <w:jc w:val="both"/>
      </w:pPr>
      <w:r>
        <w:rPr>
          <w:rFonts w:ascii="Times New Roman"/>
          <w:b w:val="false"/>
          <w:i w:val="false"/>
          <w:color w:val="000000"/>
          <w:sz w:val="28"/>
        </w:rPr>
        <w:t xml:space="preserve">Ананас    11,2      </w:t>
      </w:r>
      <w:r>
        <w:rPr>
          <w:rFonts w:ascii="Times New Roman"/>
          <w:b w:val="false"/>
          <w:i w:val="false"/>
          <w:color w:val="000000"/>
          <w:sz w:val="28"/>
          <w:u w:val="single"/>
        </w:rPr>
        <w:t xml:space="preserve">&gt; </w:t>
      </w:r>
      <w:r>
        <w:rPr>
          <w:rFonts w:ascii="Times New Roman"/>
          <w:b w:val="false"/>
          <w:i w:val="false"/>
          <w:color w:val="000000"/>
          <w:sz w:val="28"/>
        </w:rPr>
        <w:t xml:space="preserve">50   3,0-11,0  1,0-4,0    </w:t>
      </w:r>
      <w:r>
        <w:rPr>
          <w:rFonts w:ascii="Times New Roman"/>
          <w:b w:val="false"/>
          <w:i w:val="false"/>
          <w:color w:val="000000"/>
          <w:sz w:val="28"/>
          <w:u w:val="single"/>
        </w:rPr>
        <w:t xml:space="preserve">&gt; </w:t>
      </w:r>
      <w:r>
        <w:rPr>
          <w:rFonts w:ascii="Times New Roman"/>
          <w:b w:val="false"/>
          <w:i w:val="false"/>
          <w:color w:val="000000"/>
          <w:sz w:val="28"/>
        </w:rPr>
        <w:t xml:space="preserve">20    15-40   15-40 </w:t>
      </w:r>
    </w:p>
    <w:p>
      <w:pPr>
        <w:spacing w:after="0"/>
        <w:ind w:left="0"/>
        <w:jc w:val="both"/>
      </w:pPr>
      <w:r>
        <w:rPr>
          <w:rFonts w:ascii="Times New Roman"/>
          <w:b w:val="false"/>
          <w:i w:val="false"/>
          <w:color w:val="000000"/>
          <w:sz w:val="28"/>
        </w:rPr>
        <w:t xml:space="preserve">Өрік      10,2      -    1,5-16,0  5-20      20     10-45   15-50 </w:t>
      </w:r>
      <w:r>
        <w:br/>
      </w:r>
      <w:r>
        <w:rPr>
          <w:rFonts w:ascii="Times New Roman"/>
          <w:b w:val="false"/>
          <w:i w:val="false"/>
          <w:color w:val="000000"/>
          <w:sz w:val="28"/>
        </w:rPr>
        <w:t xml:space="preserve">
(пюре)    (11,2) </w:t>
      </w:r>
    </w:p>
    <w:p>
      <w:pPr>
        <w:spacing w:after="0"/>
        <w:ind w:left="0"/>
        <w:jc w:val="both"/>
      </w:pPr>
      <w:r>
        <w:rPr>
          <w:rFonts w:ascii="Times New Roman"/>
          <w:b w:val="false"/>
          <w:i w:val="false"/>
          <w:color w:val="000000"/>
          <w:sz w:val="28"/>
        </w:rPr>
        <w:t xml:space="preserve">Қызанақ   5,0       -    2,0-5,0   0,1-0,6    </w:t>
      </w:r>
      <w:r>
        <w:rPr>
          <w:rFonts w:ascii="Times New Roman"/>
          <w:b w:val="false"/>
          <w:i w:val="false"/>
          <w:color w:val="000000"/>
          <w:sz w:val="28"/>
          <w:u w:val="single"/>
        </w:rPr>
        <w:t xml:space="preserve">&gt; </w:t>
      </w:r>
      <w:r>
        <w:rPr>
          <w:rFonts w:ascii="Times New Roman"/>
          <w:b w:val="false"/>
          <w:i w:val="false"/>
          <w:color w:val="000000"/>
          <w:sz w:val="28"/>
        </w:rPr>
        <w:t xml:space="preserve">20    12-18   10-16 </w:t>
      </w:r>
    </w:p>
    <w:p>
      <w:pPr>
        <w:spacing w:after="0"/>
        <w:ind w:left="0"/>
        <w:jc w:val="both"/>
      </w:pPr>
      <w:r>
        <w:rPr>
          <w:rFonts w:ascii="Times New Roman"/>
          <w:b w:val="false"/>
          <w:i w:val="false"/>
          <w:color w:val="000000"/>
          <w:sz w:val="28"/>
        </w:rPr>
        <w:t xml:space="preserve">Қара      11,6      </w:t>
      </w:r>
      <w:r>
        <w:rPr>
          <w:rFonts w:ascii="Times New Roman"/>
          <w:b w:val="false"/>
          <w:i w:val="false"/>
          <w:color w:val="000000"/>
          <w:sz w:val="28"/>
          <w:u w:val="single"/>
        </w:rPr>
        <w:t xml:space="preserve">&gt; </w:t>
      </w:r>
      <w:r>
        <w:rPr>
          <w:rFonts w:ascii="Times New Roman"/>
          <w:b w:val="false"/>
          <w:i w:val="false"/>
          <w:color w:val="000000"/>
          <w:sz w:val="28"/>
        </w:rPr>
        <w:t xml:space="preserve">750  26,0-42,0 1-4        </w:t>
      </w:r>
      <w:r>
        <w:rPr>
          <w:rFonts w:ascii="Times New Roman"/>
          <w:b w:val="false"/>
          <w:i w:val="false"/>
          <w:color w:val="000000"/>
          <w:sz w:val="28"/>
          <w:u w:val="single"/>
        </w:rPr>
        <w:t xml:space="preserve">&gt; </w:t>
      </w:r>
      <w:r>
        <w:rPr>
          <w:rFonts w:ascii="Times New Roman"/>
          <w:b w:val="false"/>
          <w:i w:val="false"/>
          <w:color w:val="000000"/>
          <w:sz w:val="28"/>
        </w:rPr>
        <w:t xml:space="preserve">20    30-65   23-50 </w:t>
      </w:r>
      <w:r>
        <w:br/>
      </w:r>
      <w:r>
        <w:rPr>
          <w:rFonts w:ascii="Times New Roman"/>
          <w:b w:val="false"/>
          <w:i w:val="false"/>
          <w:color w:val="000000"/>
          <w:sz w:val="28"/>
        </w:rPr>
        <w:t xml:space="preserve">
Қарақат </w:t>
      </w:r>
      <w:r>
        <w:br/>
      </w:r>
      <w:r>
        <w:rPr>
          <w:rFonts w:ascii="Times New Roman"/>
          <w:b w:val="false"/>
          <w:i w:val="false"/>
          <w:color w:val="000000"/>
          <w:sz w:val="28"/>
        </w:rPr>
        <w:t xml:space="preserve">
(пюре) </w:t>
      </w:r>
    </w:p>
    <w:p>
      <w:pPr>
        <w:spacing w:after="0"/>
        <w:ind w:left="0"/>
        <w:jc w:val="both"/>
      </w:pPr>
      <w:r>
        <w:rPr>
          <w:rFonts w:ascii="Times New Roman"/>
          <w:b w:val="false"/>
          <w:i w:val="false"/>
          <w:color w:val="000000"/>
          <w:sz w:val="28"/>
        </w:rPr>
        <w:t xml:space="preserve">Шие       13,5      -    0-0,4     15,5-      </w:t>
      </w:r>
      <w:r>
        <w:rPr>
          <w:rFonts w:ascii="Times New Roman"/>
          <w:b w:val="false"/>
          <w:i w:val="false"/>
          <w:color w:val="000000"/>
          <w:sz w:val="28"/>
          <w:u w:val="single"/>
        </w:rPr>
        <w:t xml:space="preserve">&gt; </w:t>
      </w:r>
      <w:r>
        <w:rPr>
          <w:rFonts w:ascii="Times New Roman"/>
          <w:b w:val="false"/>
          <w:i w:val="false"/>
          <w:color w:val="000000"/>
          <w:sz w:val="28"/>
        </w:rPr>
        <w:t xml:space="preserve">20    32-60   35-70 </w:t>
      </w:r>
    </w:p>
    <w:p>
      <w:pPr>
        <w:spacing w:after="0"/>
        <w:ind w:left="0"/>
        <w:jc w:val="both"/>
      </w:pPr>
      <w:r>
        <w:rPr>
          <w:rFonts w:ascii="Times New Roman"/>
          <w:b w:val="false"/>
          <w:i w:val="false"/>
          <w:color w:val="000000"/>
          <w:sz w:val="28"/>
        </w:rPr>
        <w:t xml:space="preserve">Шабдалы   10,0      -    1,5-5,0   2,0        </w:t>
      </w:r>
      <w:r>
        <w:rPr>
          <w:rFonts w:ascii="Times New Roman"/>
          <w:b w:val="false"/>
          <w:i w:val="false"/>
          <w:color w:val="000000"/>
          <w:sz w:val="28"/>
          <w:u w:val="single"/>
        </w:rPr>
        <w:t xml:space="preserve">&gt; </w:t>
      </w:r>
      <w:r>
        <w:rPr>
          <w:rFonts w:ascii="Times New Roman"/>
          <w:b w:val="false"/>
          <w:i w:val="false"/>
          <w:color w:val="000000"/>
          <w:sz w:val="28"/>
        </w:rPr>
        <w:t xml:space="preserve">20    10-32   7,5-25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Шырын       | Глюкоза/  | Қантоза | Сор-бит, |   Na    |  К&gt; </w:t>
      </w:r>
      <w:r>
        <w:br/>
      </w:r>
      <w:r>
        <w:rPr>
          <w:rFonts w:ascii="Times New Roman"/>
          <w:b w:val="false"/>
          <w:i w:val="false"/>
          <w:color w:val="000000"/>
          <w:sz w:val="28"/>
        </w:rPr>
        <w:t xml:space="preserve">
түрлері     | Фруктоза  |   г/л   |   г/л    |  мг/л   |  мг/л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9           10       11        12         13 ___________________________________________________________________ </w:t>
      </w:r>
      <w:r>
        <w:br/>
      </w:r>
      <w:r>
        <w:rPr>
          <w:rFonts w:ascii="Times New Roman"/>
          <w:b w:val="false"/>
          <w:i w:val="false"/>
          <w:color w:val="000000"/>
          <w:sz w:val="28"/>
        </w:rPr>
        <w:t xml:space="preserve">
Апельсин        1          10-50       -         </w:t>
      </w:r>
      <w:r>
        <w:rPr>
          <w:rFonts w:ascii="Times New Roman"/>
          <w:b w:val="false"/>
          <w:i w:val="false"/>
          <w:color w:val="000000"/>
          <w:sz w:val="28"/>
          <w:u w:val="single"/>
        </w:rPr>
        <w:t xml:space="preserve">&gt; </w:t>
      </w:r>
      <w:r>
        <w:rPr>
          <w:rFonts w:ascii="Times New Roman"/>
          <w:b w:val="false"/>
          <w:i w:val="false"/>
          <w:color w:val="000000"/>
          <w:sz w:val="28"/>
        </w:rPr>
        <w:t xml:space="preserve">30     300-250 </w:t>
      </w:r>
    </w:p>
    <w:p>
      <w:pPr>
        <w:spacing w:after="0"/>
        <w:ind w:left="0"/>
        <w:jc w:val="both"/>
      </w:pPr>
      <w:r>
        <w:rPr>
          <w:rFonts w:ascii="Times New Roman"/>
          <w:b w:val="false"/>
          <w:i w:val="false"/>
          <w:color w:val="000000"/>
          <w:sz w:val="28"/>
        </w:rPr>
        <w:t xml:space="preserve">Грейп.        0,9-1,02     5-40        -         </w:t>
      </w:r>
      <w:r>
        <w:rPr>
          <w:rFonts w:ascii="Times New Roman"/>
          <w:b w:val="false"/>
          <w:i w:val="false"/>
          <w:color w:val="000000"/>
          <w:sz w:val="28"/>
          <w:u w:val="single"/>
        </w:rPr>
        <w:t xml:space="preserve">&gt; </w:t>
      </w:r>
      <w:r>
        <w:rPr>
          <w:rFonts w:ascii="Times New Roman"/>
          <w:b w:val="false"/>
          <w:i w:val="false"/>
          <w:color w:val="000000"/>
          <w:sz w:val="28"/>
        </w:rPr>
        <w:t xml:space="preserve">30     900-2000 </w:t>
      </w:r>
      <w:r>
        <w:br/>
      </w:r>
      <w:r>
        <w:rPr>
          <w:rFonts w:ascii="Times New Roman"/>
          <w:b w:val="false"/>
          <w:i w:val="false"/>
          <w:color w:val="000000"/>
          <w:sz w:val="28"/>
        </w:rPr>
        <w:t xml:space="preserve">
фрукт  </w:t>
      </w:r>
    </w:p>
    <w:p>
      <w:pPr>
        <w:spacing w:after="0"/>
        <w:ind w:left="0"/>
        <w:jc w:val="both"/>
      </w:pPr>
      <w:r>
        <w:rPr>
          <w:rFonts w:ascii="Times New Roman"/>
          <w:b w:val="false"/>
          <w:i w:val="false"/>
          <w:color w:val="000000"/>
          <w:sz w:val="28"/>
        </w:rPr>
        <w:t xml:space="preserve">Алма          0,3-0,5      5-30     2,5-7,0      </w:t>
      </w:r>
      <w:r>
        <w:rPr>
          <w:rFonts w:ascii="Times New Roman"/>
          <w:b w:val="false"/>
          <w:i w:val="false"/>
          <w:color w:val="000000"/>
          <w:sz w:val="28"/>
          <w:u w:val="single"/>
        </w:rPr>
        <w:t xml:space="preserve">&gt; </w:t>
      </w:r>
      <w:r>
        <w:rPr>
          <w:rFonts w:ascii="Times New Roman"/>
          <w:b w:val="false"/>
          <w:i w:val="false"/>
          <w:color w:val="000000"/>
          <w:sz w:val="28"/>
        </w:rPr>
        <w:t xml:space="preserve">30     900-1500 </w:t>
      </w:r>
    </w:p>
    <w:p>
      <w:pPr>
        <w:spacing w:after="0"/>
        <w:ind w:left="0"/>
        <w:jc w:val="both"/>
      </w:pPr>
      <w:r>
        <w:rPr>
          <w:rFonts w:ascii="Times New Roman"/>
          <w:b w:val="false"/>
          <w:i w:val="false"/>
          <w:color w:val="000000"/>
          <w:sz w:val="28"/>
        </w:rPr>
        <w:t xml:space="preserve">Жүзім*        1,0          Жоқ         -         </w:t>
      </w:r>
      <w:r>
        <w:rPr>
          <w:rFonts w:ascii="Times New Roman"/>
          <w:b w:val="false"/>
          <w:i w:val="false"/>
          <w:color w:val="000000"/>
          <w:sz w:val="28"/>
          <w:u w:val="single"/>
        </w:rPr>
        <w:t xml:space="preserve">&gt; </w:t>
      </w:r>
      <w:r>
        <w:rPr>
          <w:rFonts w:ascii="Times New Roman"/>
          <w:b w:val="false"/>
          <w:i w:val="false"/>
          <w:color w:val="000000"/>
          <w:sz w:val="28"/>
        </w:rPr>
        <w:t xml:space="preserve">30     900-2000 </w:t>
      </w:r>
    </w:p>
    <w:p>
      <w:pPr>
        <w:spacing w:after="0"/>
        <w:ind w:left="0"/>
        <w:jc w:val="both"/>
      </w:pPr>
      <w:r>
        <w:rPr>
          <w:rFonts w:ascii="Times New Roman"/>
          <w:b w:val="false"/>
          <w:i w:val="false"/>
          <w:color w:val="000000"/>
          <w:sz w:val="28"/>
        </w:rPr>
        <w:t xml:space="preserve">Ананас        0,8-1,1      25-80       -         </w:t>
      </w:r>
      <w:r>
        <w:rPr>
          <w:rFonts w:ascii="Times New Roman"/>
          <w:b w:val="false"/>
          <w:i w:val="false"/>
          <w:color w:val="000000"/>
          <w:sz w:val="28"/>
          <w:u w:val="single"/>
        </w:rPr>
        <w:t xml:space="preserve">&gt; </w:t>
      </w:r>
      <w:r>
        <w:rPr>
          <w:rFonts w:ascii="Times New Roman"/>
          <w:b w:val="false"/>
          <w:i w:val="false"/>
          <w:color w:val="000000"/>
          <w:sz w:val="28"/>
        </w:rPr>
        <w:t xml:space="preserve">30     900-2000 </w:t>
      </w:r>
    </w:p>
    <w:p>
      <w:pPr>
        <w:spacing w:after="0"/>
        <w:ind w:left="0"/>
        <w:jc w:val="both"/>
      </w:pPr>
      <w:r>
        <w:rPr>
          <w:rFonts w:ascii="Times New Roman"/>
          <w:b w:val="false"/>
          <w:i w:val="false"/>
          <w:color w:val="000000"/>
          <w:sz w:val="28"/>
        </w:rPr>
        <w:t xml:space="preserve">Өрік          1,0-2,5      &lt;55      1,5-10       </w:t>
      </w:r>
      <w:r>
        <w:rPr>
          <w:rFonts w:ascii="Times New Roman"/>
          <w:b w:val="false"/>
          <w:i w:val="false"/>
          <w:color w:val="000000"/>
          <w:sz w:val="28"/>
          <w:u w:val="single"/>
        </w:rPr>
        <w:t xml:space="preserve">&gt; </w:t>
      </w:r>
      <w:r>
        <w:rPr>
          <w:rFonts w:ascii="Times New Roman"/>
          <w:b w:val="false"/>
          <w:i w:val="false"/>
          <w:color w:val="000000"/>
          <w:sz w:val="28"/>
        </w:rPr>
        <w:t xml:space="preserve">35     2000-4000 </w:t>
      </w:r>
      <w:r>
        <w:br/>
      </w:r>
      <w:r>
        <w:rPr>
          <w:rFonts w:ascii="Times New Roman"/>
          <w:b w:val="false"/>
          <w:i w:val="false"/>
          <w:color w:val="000000"/>
          <w:sz w:val="28"/>
        </w:rPr>
        <w:t xml:space="preserve">
(пюре) </w:t>
      </w:r>
    </w:p>
    <w:p>
      <w:pPr>
        <w:spacing w:after="0"/>
        <w:ind w:left="0"/>
        <w:jc w:val="both"/>
      </w:pPr>
      <w:r>
        <w:rPr>
          <w:rFonts w:ascii="Times New Roman"/>
          <w:b w:val="false"/>
          <w:i w:val="false"/>
          <w:color w:val="000000"/>
          <w:sz w:val="28"/>
        </w:rPr>
        <w:t xml:space="preserve">Қызанақ       0,8-1,0      &lt;1          -         </w:t>
      </w:r>
      <w:r>
        <w:rPr>
          <w:rFonts w:ascii="Times New Roman"/>
          <w:b w:val="false"/>
          <w:i w:val="false"/>
          <w:color w:val="000000"/>
          <w:sz w:val="28"/>
          <w:u w:val="single"/>
        </w:rPr>
        <w:t xml:space="preserve">&gt; </w:t>
      </w:r>
      <w:r>
        <w:rPr>
          <w:rFonts w:ascii="Times New Roman"/>
          <w:b w:val="false"/>
          <w:i w:val="false"/>
          <w:color w:val="000000"/>
          <w:sz w:val="28"/>
        </w:rPr>
        <w:t xml:space="preserve">100    1500-3000 </w:t>
      </w:r>
    </w:p>
    <w:p>
      <w:pPr>
        <w:spacing w:after="0"/>
        <w:ind w:left="0"/>
        <w:jc w:val="both"/>
      </w:pPr>
      <w:r>
        <w:rPr>
          <w:rFonts w:ascii="Times New Roman"/>
          <w:b w:val="false"/>
          <w:i w:val="false"/>
          <w:color w:val="000000"/>
          <w:sz w:val="28"/>
        </w:rPr>
        <w:t xml:space="preserve">Қара          0,6-0,9      0-5         -         </w:t>
      </w:r>
      <w:r>
        <w:rPr>
          <w:rFonts w:ascii="Times New Roman"/>
          <w:b w:val="false"/>
          <w:i w:val="false"/>
          <w:color w:val="000000"/>
          <w:sz w:val="28"/>
          <w:u w:val="single"/>
        </w:rPr>
        <w:t xml:space="preserve">&gt; </w:t>
      </w:r>
      <w:r>
        <w:rPr>
          <w:rFonts w:ascii="Times New Roman"/>
          <w:b w:val="false"/>
          <w:i w:val="false"/>
          <w:color w:val="000000"/>
          <w:sz w:val="28"/>
        </w:rPr>
        <w:t xml:space="preserve">30     2300-4100 </w:t>
      </w:r>
      <w:r>
        <w:br/>
      </w:r>
      <w:r>
        <w:rPr>
          <w:rFonts w:ascii="Times New Roman"/>
          <w:b w:val="false"/>
          <w:i w:val="false"/>
          <w:color w:val="000000"/>
          <w:sz w:val="28"/>
        </w:rPr>
        <w:t xml:space="preserve">
Қарақат </w:t>
      </w:r>
      <w:r>
        <w:br/>
      </w:r>
      <w:r>
        <w:rPr>
          <w:rFonts w:ascii="Times New Roman"/>
          <w:b w:val="false"/>
          <w:i w:val="false"/>
          <w:color w:val="000000"/>
          <w:sz w:val="28"/>
        </w:rPr>
        <w:t xml:space="preserve">
(пюре) </w:t>
      </w:r>
    </w:p>
    <w:p>
      <w:pPr>
        <w:spacing w:after="0"/>
        <w:ind w:left="0"/>
        <w:jc w:val="both"/>
      </w:pPr>
      <w:r>
        <w:rPr>
          <w:rFonts w:ascii="Times New Roman"/>
          <w:b w:val="false"/>
          <w:i w:val="false"/>
          <w:color w:val="000000"/>
          <w:sz w:val="28"/>
        </w:rPr>
        <w:t xml:space="preserve">Шие           1,0-1,35     Жоқ       10-35       </w:t>
      </w:r>
      <w:r>
        <w:rPr>
          <w:rFonts w:ascii="Times New Roman"/>
          <w:b w:val="false"/>
          <w:i w:val="false"/>
          <w:color w:val="000000"/>
          <w:sz w:val="28"/>
          <w:u w:val="single"/>
        </w:rPr>
        <w:t xml:space="preserve">&gt; </w:t>
      </w:r>
      <w:r>
        <w:rPr>
          <w:rFonts w:ascii="Times New Roman"/>
          <w:b w:val="false"/>
          <w:i w:val="false"/>
          <w:color w:val="000000"/>
          <w:sz w:val="28"/>
        </w:rPr>
        <w:t xml:space="preserve">30     1600- </w:t>
      </w:r>
    </w:p>
    <w:p>
      <w:pPr>
        <w:spacing w:after="0"/>
        <w:ind w:left="0"/>
        <w:jc w:val="both"/>
      </w:pPr>
      <w:r>
        <w:rPr>
          <w:rFonts w:ascii="Times New Roman"/>
          <w:b w:val="false"/>
          <w:i w:val="false"/>
          <w:color w:val="000000"/>
          <w:sz w:val="28"/>
        </w:rPr>
        <w:t xml:space="preserve">Шабдалы       0,8-1,0      12-60     1-5         </w:t>
      </w:r>
      <w:r>
        <w:rPr>
          <w:rFonts w:ascii="Times New Roman"/>
          <w:b w:val="false"/>
          <w:i w:val="false"/>
          <w:color w:val="000000"/>
          <w:sz w:val="28"/>
          <w:u w:val="single"/>
        </w:rPr>
        <w:t xml:space="preserve">&gt; </w:t>
      </w:r>
      <w:r>
        <w:rPr>
          <w:rFonts w:ascii="Times New Roman"/>
          <w:b w:val="false"/>
          <w:i w:val="false"/>
          <w:color w:val="000000"/>
          <w:sz w:val="28"/>
        </w:rPr>
        <w:t xml:space="preserve">35     1400-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шарап қышқылы 2,0 - 7,0 г/л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Құлпынай   7,0      -       5-11     0,6-      </w:t>
      </w:r>
      <w:r>
        <w:rPr>
          <w:rFonts w:ascii="Times New Roman"/>
          <w:b w:val="false"/>
          <w:i w:val="false"/>
          <w:color w:val="000000"/>
          <w:sz w:val="28"/>
          <w:u w:val="single"/>
        </w:rPr>
        <w:t xml:space="preserve">&gt; </w:t>
      </w:r>
      <w:r>
        <w:rPr>
          <w:rFonts w:ascii="Times New Roman"/>
          <w:b w:val="false"/>
          <w:i w:val="false"/>
          <w:color w:val="000000"/>
          <w:sz w:val="28"/>
        </w:rPr>
        <w:t xml:space="preserve">20    18-40   15-35 </w:t>
      </w:r>
    </w:p>
    <w:p>
      <w:pPr>
        <w:spacing w:after="0"/>
        <w:ind w:left="0"/>
        <w:jc w:val="both"/>
      </w:pPr>
      <w:r>
        <w:rPr>
          <w:rFonts w:ascii="Times New Roman"/>
          <w:b w:val="false"/>
          <w:i w:val="false"/>
          <w:color w:val="000000"/>
          <w:sz w:val="28"/>
        </w:rPr>
        <w:t xml:space="preserve">Алмұрт     11,5     -       &lt;4,0     0,8-      </w:t>
      </w:r>
      <w:r>
        <w:rPr>
          <w:rFonts w:ascii="Times New Roman"/>
          <w:b w:val="false"/>
          <w:i w:val="false"/>
          <w:color w:val="000000"/>
          <w:sz w:val="28"/>
          <w:u w:val="single"/>
        </w:rPr>
        <w:t xml:space="preserve">&gt; </w:t>
      </w:r>
      <w:r>
        <w:rPr>
          <w:rFonts w:ascii="Times New Roman"/>
          <w:b w:val="false"/>
          <w:i w:val="false"/>
          <w:color w:val="000000"/>
          <w:sz w:val="28"/>
        </w:rPr>
        <w:t xml:space="preserve">20    50-90   10-35 </w:t>
      </w:r>
    </w:p>
    <w:p>
      <w:pPr>
        <w:spacing w:after="0"/>
        <w:ind w:left="0"/>
        <w:jc w:val="both"/>
      </w:pPr>
      <w:r>
        <w:rPr>
          <w:rFonts w:ascii="Times New Roman"/>
          <w:b w:val="false"/>
          <w:i w:val="false"/>
          <w:color w:val="000000"/>
          <w:sz w:val="28"/>
        </w:rPr>
        <w:t xml:space="preserve">Лимон      8,0      </w:t>
      </w:r>
      <w:r>
        <w:rPr>
          <w:rFonts w:ascii="Times New Roman"/>
          <w:b w:val="false"/>
          <w:i w:val="false"/>
          <w:color w:val="000000"/>
          <w:sz w:val="28"/>
          <w:u w:val="single"/>
        </w:rPr>
        <w:t xml:space="preserve">&gt; </w:t>
      </w:r>
      <w:r>
        <w:rPr>
          <w:rFonts w:ascii="Times New Roman"/>
          <w:b w:val="false"/>
          <w:i w:val="false"/>
          <w:color w:val="000000"/>
          <w:sz w:val="28"/>
        </w:rPr>
        <w:t xml:space="preserve">150    45-63    1,0-      </w:t>
      </w:r>
      <w:r>
        <w:rPr>
          <w:rFonts w:ascii="Times New Roman"/>
          <w:b w:val="false"/>
          <w:i w:val="false"/>
          <w:color w:val="000000"/>
          <w:sz w:val="28"/>
          <w:u w:val="single"/>
        </w:rPr>
        <w:t xml:space="preserve">&gt; </w:t>
      </w:r>
      <w:r>
        <w:rPr>
          <w:rFonts w:ascii="Times New Roman"/>
          <w:b w:val="false"/>
          <w:i w:val="false"/>
          <w:color w:val="000000"/>
          <w:sz w:val="28"/>
        </w:rPr>
        <w:t xml:space="preserve">20    3-12    3-11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9           10       11        12         13 ___________________________________________________________________ </w:t>
      </w:r>
      <w:r>
        <w:br/>
      </w:r>
      <w:r>
        <w:rPr>
          <w:rFonts w:ascii="Times New Roman"/>
          <w:b w:val="false"/>
          <w:i w:val="false"/>
          <w:color w:val="000000"/>
          <w:sz w:val="28"/>
        </w:rPr>
        <w:t xml:space="preserve">
Құлпынай      0,75-1,0      &lt;10      &lt;0,25       </w:t>
      </w:r>
      <w:r>
        <w:rPr>
          <w:rFonts w:ascii="Times New Roman"/>
          <w:b w:val="false"/>
          <w:i w:val="false"/>
          <w:color w:val="000000"/>
          <w:sz w:val="28"/>
          <w:u w:val="single"/>
        </w:rPr>
        <w:t xml:space="preserve">&gt; </w:t>
      </w:r>
      <w:r>
        <w:rPr>
          <w:rFonts w:ascii="Times New Roman"/>
          <w:b w:val="false"/>
          <w:i w:val="false"/>
          <w:color w:val="000000"/>
          <w:sz w:val="28"/>
        </w:rPr>
        <w:t xml:space="preserve">40       1300- </w:t>
      </w:r>
    </w:p>
    <w:p>
      <w:pPr>
        <w:spacing w:after="0"/>
        <w:ind w:left="0"/>
        <w:jc w:val="both"/>
      </w:pPr>
      <w:r>
        <w:rPr>
          <w:rFonts w:ascii="Times New Roman"/>
          <w:b w:val="false"/>
          <w:i w:val="false"/>
          <w:color w:val="000000"/>
          <w:sz w:val="28"/>
        </w:rPr>
        <w:t xml:space="preserve">Алмұрт        &lt;0,4          0-15       -         </w:t>
      </w:r>
      <w:r>
        <w:rPr>
          <w:rFonts w:ascii="Times New Roman"/>
          <w:b w:val="false"/>
          <w:i w:val="false"/>
          <w:color w:val="000000"/>
          <w:sz w:val="28"/>
          <w:u w:val="single"/>
        </w:rPr>
        <w:t xml:space="preserve">&gt; </w:t>
      </w:r>
      <w:r>
        <w:rPr>
          <w:rFonts w:ascii="Times New Roman"/>
          <w:b w:val="false"/>
          <w:i w:val="false"/>
          <w:color w:val="000000"/>
          <w:sz w:val="28"/>
        </w:rPr>
        <w:t xml:space="preserve">30       1000- </w:t>
      </w:r>
    </w:p>
    <w:p>
      <w:pPr>
        <w:spacing w:after="0"/>
        <w:ind w:left="0"/>
        <w:jc w:val="both"/>
      </w:pPr>
      <w:r>
        <w:rPr>
          <w:rFonts w:ascii="Times New Roman"/>
          <w:b w:val="false"/>
          <w:i w:val="false"/>
          <w:color w:val="000000"/>
          <w:sz w:val="28"/>
        </w:rPr>
        <w:t xml:space="preserve">Лимон         0,9-1,3       &lt;7,0       -         </w:t>
      </w:r>
      <w:r>
        <w:rPr>
          <w:rFonts w:ascii="Times New Roman"/>
          <w:b w:val="false"/>
          <w:i w:val="false"/>
          <w:color w:val="000000"/>
          <w:sz w:val="28"/>
          <w:u w:val="single"/>
        </w:rPr>
        <w:t xml:space="preserve">&gt; </w:t>
      </w:r>
      <w:r>
        <w:rPr>
          <w:rFonts w:ascii="Times New Roman"/>
          <w:b w:val="false"/>
          <w:i w:val="false"/>
          <w:color w:val="000000"/>
          <w:sz w:val="28"/>
        </w:rPr>
        <w:t xml:space="preserve">30       1100- ___________________________________________________________________ </w:t>
      </w:r>
    </w:p>
    <w:bookmarkStart w:name="z35" w:id="58"/>
    <w:p>
      <w:pPr>
        <w:spacing w:after="0"/>
        <w:ind w:left="0"/>
        <w:jc w:val="both"/>
      </w:pPr>
      <w:r>
        <w:rPr>
          <w:rFonts w:ascii="Times New Roman"/>
          <w:b w:val="false"/>
          <w:i w:val="false"/>
          <w:color w:val="000000"/>
          <w:sz w:val="28"/>
        </w:rPr>
        <w:t xml:space="preserve">
"Тағам өнімдерінің қауіпсіздігі   </w:t>
      </w:r>
      <w:r>
        <w:br/>
      </w:r>
      <w:r>
        <w:rPr>
          <w:rFonts w:ascii="Times New Roman"/>
          <w:b w:val="false"/>
          <w:i w:val="false"/>
          <w:color w:val="000000"/>
          <w:sz w:val="28"/>
        </w:rPr>
        <w:t xml:space="preserve">
мен тағамдық құндылығына қойылатын  </w:t>
      </w:r>
      <w:r>
        <w:br/>
      </w:r>
      <w:r>
        <w:rPr>
          <w:rFonts w:ascii="Times New Roman"/>
          <w:b w:val="false"/>
          <w:i w:val="false"/>
          <w:color w:val="000000"/>
          <w:sz w:val="28"/>
        </w:rPr>
        <w:t xml:space="preserve">
гигиеналық талаптар туралы"     </w:t>
      </w:r>
      <w:r>
        <w:br/>
      </w:r>
      <w:r>
        <w:rPr>
          <w:rFonts w:ascii="Times New Roman"/>
          <w:b w:val="false"/>
          <w:i w:val="false"/>
          <w:color w:val="000000"/>
          <w:sz w:val="28"/>
        </w:rPr>
        <w:t xml:space="preserve">
санитарлық ережелер мен нормаларға  </w:t>
      </w:r>
      <w:r>
        <w:br/>
      </w:r>
      <w:r>
        <w:rPr>
          <w:rFonts w:ascii="Times New Roman"/>
          <w:b w:val="false"/>
          <w:i w:val="false"/>
          <w:color w:val="000000"/>
          <w:sz w:val="28"/>
        </w:rPr>
        <w:t xml:space="preserve">
3 қосымша              </w:t>
      </w:r>
    </w:p>
    <w:bookmarkEnd w:id="58"/>
    <w:p>
      <w:pPr>
        <w:spacing w:after="0"/>
        <w:ind w:left="0"/>
        <w:jc w:val="left"/>
      </w:pPr>
      <w:r>
        <w:rPr>
          <w:rFonts w:ascii="Times New Roman"/>
          <w:b/>
          <w:i w:val="false"/>
          <w:color w:val="000000"/>
        </w:rPr>
        <w:t xml:space="preserve"> Балалар тағамдарының қауіпсіздігіне </w:t>
      </w:r>
      <w:r>
        <w:br/>
      </w:r>
      <w:r>
        <w:rPr>
          <w:rFonts w:ascii="Times New Roman"/>
          <w:b/>
          <w:i w:val="false"/>
          <w:color w:val="000000"/>
        </w:rPr>
        <w:t xml:space="preserve">
тағамдық құндылығына қойылатын гигиеналық талаптар  Нәрестелерді тамақтандыруға арналған өнімдер </w:t>
      </w:r>
    </w:p>
    <w:p>
      <w:pPr>
        <w:spacing w:after="0"/>
        <w:ind w:left="0"/>
        <w:jc w:val="both"/>
      </w:pPr>
      <w:r>
        <w:rPr>
          <w:rFonts w:ascii="Times New Roman"/>
          <w:b w:val="false"/>
          <w:i w:val="false"/>
          <w:color w:val="000000"/>
          <w:sz w:val="28"/>
        </w:rPr>
        <w:t xml:space="preserve">      1. Сүт негізіндегі өнімдер. Бейімделген сүт қоспалары (құрғақ, сұйық, тұщы және ашыған сүт): </w:t>
      </w:r>
      <w:r>
        <w:br/>
      </w:r>
      <w:r>
        <w:rPr>
          <w:rFonts w:ascii="Times New Roman"/>
          <w:b w:val="false"/>
          <w:i w:val="false"/>
          <w:color w:val="000000"/>
          <w:sz w:val="28"/>
        </w:rPr>
        <w:t xml:space="preserve">
      1) Тағамдық құндылығы (пайдалануға дайын өнімдері)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|___________________| </w:t>
      </w:r>
      <w:r>
        <w:br/>
      </w:r>
      <w:r>
        <w:rPr>
          <w:rFonts w:ascii="Times New Roman"/>
          <w:b w:val="false"/>
          <w:i w:val="false"/>
          <w:color w:val="000000"/>
          <w:sz w:val="28"/>
        </w:rPr>
        <w:t xml:space="preserve">
  көрсеткіштер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0 айдан 5 айға дейін </w:t>
      </w:r>
    </w:p>
    <w:p>
      <w:pPr>
        <w:spacing w:after="0"/>
        <w:ind w:left="0"/>
        <w:jc w:val="both"/>
      </w:pPr>
      <w:r>
        <w:rPr>
          <w:rFonts w:ascii="Times New Roman"/>
          <w:b w:val="false"/>
          <w:i w:val="false"/>
          <w:color w:val="000000"/>
          <w:sz w:val="28"/>
        </w:rPr>
        <w:t xml:space="preserve">Белок                 г/л         14-17      + </w:t>
      </w:r>
    </w:p>
    <w:p>
      <w:pPr>
        <w:spacing w:after="0"/>
        <w:ind w:left="0"/>
        <w:jc w:val="both"/>
      </w:pPr>
      <w:r>
        <w:rPr>
          <w:rFonts w:ascii="Times New Roman"/>
          <w:b w:val="false"/>
          <w:i w:val="false"/>
          <w:color w:val="000000"/>
          <w:sz w:val="28"/>
        </w:rPr>
        <w:t xml:space="preserve">сүт сарысуларының  % белоктың     50-60      + </w:t>
      </w:r>
      <w:r>
        <w:br/>
      </w:r>
      <w:r>
        <w:rPr>
          <w:rFonts w:ascii="Times New Roman"/>
          <w:b w:val="false"/>
          <w:i w:val="false"/>
          <w:color w:val="000000"/>
          <w:sz w:val="28"/>
        </w:rPr>
        <w:t xml:space="preserve">
белоктары          жалпы </w:t>
      </w:r>
      <w:r>
        <w:br/>
      </w:r>
      <w:r>
        <w:rPr>
          <w:rFonts w:ascii="Times New Roman"/>
          <w:b w:val="false"/>
          <w:i w:val="false"/>
          <w:color w:val="000000"/>
          <w:sz w:val="28"/>
        </w:rPr>
        <w:t xml:space="preserve">
                   мөлшерінен </w:t>
      </w:r>
    </w:p>
    <w:p>
      <w:pPr>
        <w:spacing w:after="0"/>
        <w:ind w:left="0"/>
        <w:jc w:val="both"/>
      </w:pPr>
      <w:r>
        <w:rPr>
          <w:rFonts w:ascii="Times New Roman"/>
          <w:b w:val="false"/>
          <w:i w:val="false"/>
          <w:color w:val="000000"/>
          <w:sz w:val="28"/>
        </w:rPr>
        <w:t xml:space="preserve">Казеин             жоғарғыдай     40-50      + </w:t>
      </w:r>
    </w:p>
    <w:p>
      <w:pPr>
        <w:spacing w:after="0"/>
        <w:ind w:left="0"/>
        <w:jc w:val="both"/>
      </w:pPr>
      <w:r>
        <w:rPr>
          <w:rFonts w:ascii="Times New Roman"/>
          <w:b w:val="false"/>
          <w:i w:val="false"/>
          <w:color w:val="000000"/>
          <w:sz w:val="28"/>
        </w:rPr>
        <w:t xml:space="preserve">Таурин                мг/л        40-50      + </w:t>
      </w:r>
    </w:p>
    <w:p>
      <w:pPr>
        <w:spacing w:after="0"/>
        <w:ind w:left="0"/>
        <w:jc w:val="both"/>
      </w:pPr>
      <w:r>
        <w:rPr>
          <w:rFonts w:ascii="Times New Roman"/>
          <w:b w:val="false"/>
          <w:i w:val="false"/>
          <w:color w:val="000000"/>
          <w:sz w:val="28"/>
        </w:rPr>
        <w:t xml:space="preserve">Биологиялық        % кем          80         -      Ана сүтінің </w:t>
      </w:r>
      <w:r>
        <w:br/>
      </w:r>
      <w:r>
        <w:rPr>
          <w:rFonts w:ascii="Times New Roman"/>
          <w:b w:val="false"/>
          <w:i w:val="false"/>
          <w:color w:val="000000"/>
          <w:sz w:val="28"/>
        </w:rPr>
        <w:t xml:space="preserve">
құндылығы          дегенде                          белогымен </w:t>
      </w:r>
      <w:r>
        <w:br/>
      </w:r>
      <w:r>
        <w:rPr>
          <w:rFonts w:ascii="Times New Roman"/>
          <w:b w:val="false"/>
          <w:i w:val="false"/>
          <w:color w:val="000000"/>
          <w:sz w:val="28"/>
        </w:rPr>
        <w:t xml:space="preserve">
                                                    салыстырғанда </w:t>
      </w:r>
    </w:p>
    <w:p>
      <w:pPr>
        <w:spacing w:after="0"/>
        <w:ind w:left="0"/>
        <w:jc w:val="both"/>
      </w:pPr>
      <w:r>
        <w:rPr>
          <w:rFonts w:ascii="Times New Roman"/>
          <w:b w:val="false"/>
          <w:i w:val="false"/>
          <w:color w:val="000000"/>
          <w:sz w:val="28"/>
        </w:rPr>
        <w:t xml:space="preserve">Май                   г/л         30-38      + </w:t>
      </w:r>
    </w:p>
    <w:p>
      <w:pPr>
        <w:spacing w:after="0"/>
        <w:ind w:left="0"/>
        <w:jc w:val="both"/>
      </w:pPr>
      <w:r>
        <w:rPr>
          <w:rFonts w:ascii="Times New Roman"/>
          <w:b w:val="false"/>
          <w:i w:val="false"/>
          <w:color w:val="000000"/>
          <w:sz w:val="28"/>
        </w:rPr>
        <w:t xml:space="preserve">Линол қышқылы      % май, кем     14         + </w:t>
      </w:r>
      <w:r>
        <w:br/>
      </w:r>
      <w:r>
        <w:rPr>
          <w:rFonts w:ascii="Times New Roman"/>
          <w:b w:val="false"/>
          <w:i w:val="false"/>
          <w:color w:val="000000"/>
          <w:sz w:val="28"/>
        </w:rPr>
        <w:t xml:space="preserve">
                   дегенде </w:t>
      </w:r>
    </w:p>
    <w:p>
      <w:pPr>
        <w:spacing w:after="0"/>
        <w:ind w:left="0"/>
        <w:jc w:val="both"/>
      </w:pPr>
      <w:r>
        <w:rPr>
          <w:rFonts w:ascii="Times New Roman"/>
          <w:b w:val="false"/>
          <w:i w:val="false"/>
          <w:color w:val="000000"/>
          <w:sz w:val="28"/>
        </w:rPr>
        <w:t xml:space="preserve">Жоғарғыдай         мг/л, кем      4000       - </w:t>
      </w:r>
      <w:r>
        <w:br/>
      </w:r>
      <w:r>
        <w:rPr>
          <w:rFonts w:ascii="Times New Roman"/>
          <w:b w:val="false"/>
          <w:i w:val="false"/>
          <w:color w:val="000000"/>
          <w:sz w:val="28"/>
        </w:rPr>
        <w:t xml:space="preserve">
                   дегенде </w:t>
      </w:r>
    </w:p>
    <w:p>
      <w:pPr>
        <w:spacing w:after="0"/>
        <w:ind w:left="0"/>
        <w:jc w:val="both"/>
      </w:pPr>
      <w:r>
        <w:rPr>
          <w:rFonts w:ascii="Times New Roman"/>
          <w:b w:val="false"/>
          <w:i w:val="false"/>
          <w:color w:val="000000"/>
          <w:sz w:val="28"/>
        </w:rPr>
        <w:t xml:space="preserve">Витаминдердің          -          1-2        - </w:t>
      </w:r>
      <w:r>
        <w:br/>
      </w:r>
      <w:r>
        <w:rPr>
          <w:rFonts w:ascii="Times New Roman"/>
          <w:b w:val="false"/>
          <w:i w:val="false"/>
          <w:color w:val="000000"/>
          <w:sz w:val="28"/>
        </w:rPr>
        <w:t xml:space="preserve">
қатысы Е/ПНЖК </w:t>
      </w:r>
    </w:p>
    <w:p>
      <w:pPr>
        <w:spacing w:after="0"/>
        <w:ind w:left="0"/>
        <w:jc w:val="both"/>
      </w:pPr>
      <w:r>
        <w:rPr>
          <w:rFonts w:ascii="Times New Roman"/>
          <w:b w:val="false"/>
          <w:i w:val="false"/>
          <w:color w:val="000000"/>
          <w:sz w:val="28"/>
        </w:rPr>
        <w:t xml:space="preserve">Көміртектер           г/л         65-80      + </w:t>
      </w:r>
      <w:r>
        <w:br/>
      </w:r>
      <w:r>
        <w:rPr>
          <w:rFonts w:ascii="Times New Roman"/>
          <w:b w:val="false"/>
          <w:i w:val="false"/>
          <w:color w:val="000000"/>
          <w:sz w:val="28"/>
        </w:rPr>
        <w:t xml:space="preserve">
(лактоза, глюкоза </w:t>
      </w:r>
      <w:r>
        <w:br/>
      </w:r>
      <w:r>
        <w:rPr>
          <w:rFonts w:ascii="Times New Roman"/>
          <w:b w:val="false"/>
          <w:i w:val="false"/>
          <w:color w:val="000000"/>
          <w:sz w:val="28"/>
        </w:rPr>
        <w:t xml:space="preserve">
декстринмальтоза) </w:t>
      </w:r>
    </w:p>
    <w:p>
      <w:pPr>
        <w:spacing w:after="0"/>
        <w:ind w:left="0"/>
        <w:jc w:val="both"/>
      </w:pPr>
      <w:r>
        <w:rPr>
          <w:rFonts w:ascii="Times New Roman"/>
          <w:b w:val="false"/>
          <w:i w:val="false"/>
          <w:color w:val="000000"/>
          <w:sz w:val="28"/>
        </w:rPr>
        <w:t xml:space="preserve">Лактоза            % көміртектер. 70         + </w:t>
      </w:r>
      <w:r>
        <w:br/>
      </w:r>
      <w:r>
        <w:rPr>
          <w:rFonts w:ascii="Times New Roman"/>
          <w:b w:val="false"/>
          <w:i w:val="false"/>
          <w:color w:val="000000"/>
          <w:sz w:val="28"/>
        </w:rPr>
        <w:t xml:space="preserve">
                   дің жалпы </w:t>
      </w:r>
      <w:r>
        <w:br/>
      </w:r>
      <w:r>
        <w:rPr>
          <w:rFonts w:ascii="Times New Roman"/>
          <w:b w:val="false"/>
          <w:i w:val="false"/>
          <w:color w:val="000000"/>
          <w:sz w:val="28"/>
        </w:rPr>
        <w:t xml:space="preserve">
                   мөлшерінен, </w:t>
      </w:r>
      <w:r>
        <w:br/>
      </w:r>
      <w:r>
        <w:rPr>
          <w:rFonts w:ascii="Times New Roman"/>
          <w:b w:val="false"/>
          <w:i w:val="false"/>
          <w:color w:val="000000"/>
          <w:sz w:val="28"/>
        </w:rPr>
        <w:t xml:space="preserve">
                   кем </w:t>
      </w:r>
    </w:p>
    <w:p>
      <w:pPr>
        <w:spacing w:after="0"/>
        <w:ind w:left="0"/>
        <w:jc w:val="both"/>
      </w:pPr>
      <w:r>
        <w:rPr>
          <w:rFonts w:ascii="Times New Roman"/>
          <w:b w:val="false"/>
          <w:i w:val="false"/>
          <w:color w:val="000000"/>
          <w:sz w:val="28"/>
        </w:rPr>
        <w:t xml:space="preserve">Энергетикалық      ккал/л         640-720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кальций            мг/л           300-700    + </w:t>
      </w:r>
    </w:p>
    <w:p>
      <w:pPr>
        <w:spacing w:after="0"/>
        <w:ind w:left="0"/>
        <w:jc w:val="both"/>
      </w:pPr>
      <w:r>
        <w:rPr>
          <w:rFonts w:ascii="Times New Roman"/>
          <w:b w:val="false"/>
          <w:i w:val="false"/>
          <w:color w:val="000000"/>
          <w:sz w:val="28"/>
        </w:rPr>
        <w:t xml:space="preserve">фосфор             жоғарғыдай     200-400    + </w:t>
      </w:r>
    </w:p>
    <w:p>
      <w:pPr>
        <w:spacing w:after="0"/>
        <w:ind w:left="0"/>
        <w:jc w:val="both"/>
      </w:pPr>
      <w:r>
        <w:rPr>
          <w:rFonts w:ascii="Times New Roman"/>
          <w:b w:val="false"/>
          <w:i w:val="false"/>
          <w:color w:val="000000"/>
          <w:sz w:val="28"/>
        </w:rPr>
        <w:t xml:space="preserve">кальций/фосфор          -         1,2-2,0    - </w:t>
      </w:r>
    </w:p>
    <w:p>
      <w:pPr>
        <w:spacing w:after="0"/>
        <w:ind w:left="0"/>
        <w:jc w:val="both"/>
      </w:pPr>
      <w:r>
        <w:rPr>
          <w:rFonts w:ascii="Times New Roman"/>
          <w:b w:val="false"/>
          <w:i w:val="false"/>
          <w:color w:val="000000"/>
          <w:sz w:val="28"/>
        </w:rPr>
        <w:t xml:space="preserve">калий              мг/л           500-800    + </w:t>
      </w:r>
    </w:p>
    <w:p>
      <w:pPr>
        <w:spacing w:after="0"/>
        <w:ind w:left="0"/>
        <w:jc w:val="both"/>
      </w:pPr>
      <w:r>
        <w:rPr>
          <w:rFonts w:ascii="Times New Roman"/>
          <w:b w:val="false"/>
          <w:i w:val="false"/>
          <w:color w:val="000000"/>
          <w:sz w:val="28"/>
        </w:rPr>
        <w:t xml:space="preserve">натрий             жоғарғыдай     150-300    + </w:t>
      </w:r>
    </w:p>
    <w:p>
      <w:pPr>
        <w:spacing w:after="0"/>
        <w:ind w:left="0"/>
        <w:jc w:val="both"/>
      </w:pPr>
      <w:r>
        <w:rPr>
          <w:rFonts w:ascii="Times New Roman"/>
          <w:b w:val="false"/>
          <w:i w:val="false"/>
          <w:color w:val="000000"/>
          <w:sz w:val="28"/>
        </w:rPr>
        <w:t xml:space="preserve">калий/натрий            -         2-3        - </w:t>
      </w:r>
    </w:p>
    <w:p>
      <w:pPr>
        <w:spacing w:after="0"/>
        <w:ind w:left="0"/>
        <w:jc w:val="both"/>
      </w:pPr>
      <w:r>
        <w:rPr>
          <w:rFonts w:ascii="Times New Roman"/>
          <w:b w:val="false"/>
          <w:i w:val="false"/>
          <w:color w:val="000000"/>
          <w:sz w:val="28"/>
        </w:rPr>
        <w:t xml:space="preserve">магний             жоғарғыдай     40-60      + </w:t>
      </w:r>
    </w:p>
    <w:p>
      <w:pPr>
        <w:spacing w:after="0"/>
        <w:ind w:left="0"/>
        <w:jc w:val="both"/>
      </w:pPr>
      <w:r>
        <w:rPr>
          <w:rFonts w:ascii="Times New Roman"/>
          <w:b w:val="false"/>
          <w:i w:val="false"/>
          <w:color w:val="000000"/>
          <w:sz w:val="28"/>
        </w:rPr>
        <w:t xml:space="preserve">мыс                мкг/л          300-600    + </w:t>
      </w:r>
    </w:p>
    <w:p>
      <w:pPr>
        <w:spacing w:after="0"/>
        <w:ind w:left="0"/>
        <w:jc w:val="both"/>
      </w:pPr>
      <w:r>
        <w:rPr>
          <w:rFonts w:ascii="Times New Roman"/>
          <w:b w:val="false"/>
          <w:i w:val="false"/>
          <w:color w:val="000000"/>
          <w:sz w:val="28"/>
        </w:rPr>
        <w:t xml:space="preserve">марганец           жоғарғыдай     20-100     + </w:t>
      </w:r>
    </w:p>
    <w:p>
      <w:pPr>
        <w:spacing w:after="0"/>
        <w:ind w:left="0"/>
        <w:jc w:val="both"/>
      </w:pPr>
      <w:r>
        <w:rPr>
          <w:rFonts w:ascii="Times New Roman"/>
          <w:b w:val="false"/>
          <w:i w:val="false"/>
          <w:color w:val="000000"/>
          <w:sz w:val="28"/>
        </w:rPr>
        <w:t xml:space="preserve">темір              мг/л           3-8        + </w:t>
      </w:r>
    </w:p>
    <w:p>
      <w:pPr>
        <w:spacing w:after="0"/>
        <w:ind w:left="0"/>
        <w:jc w:val="both"/>
      </w:pPr>
      <w:r>
        <w:rPr>
          <w:rFonts w:ascii="Times New Roman"/>
          <w:b w:val="false"/>
          <w:i w:val="false"/>
          <w:color w:val="000000"/>
          <w:sz w:val="28"/>
        </w:rPr>
        <w:t xml:space="preserve">мырыш              жоғарғыдай     3-10       + </w:t>
      </w:r>
    </w:p>
    <w:p>
      <w:pPr>
        <w:spacing w:after="0"/>
        <w:ind w:left="0"/>
        <w:jc w:val="both"/>
      </w:pPr>
      <w:r>
        <w:rPr>
          <w:rFonts w:ascii="Times New Roman"/>
          <w:b w:val="false"/>
          <w:i w:val="false"/>
          <w:color w:val="000000"/>
          <w:sz w:val="28"/>
        </w:rPr>
        <w:t xml:space="preserve">хлоритер           жоғарғыдай     400-700    - </w:t>
      </w:r>
    </w:p>
    <w:p>
      <w:pPr>
        <w:spacing w:after="0"/>
        <w:ind w:left="0"/>
        <w:jc w:val="both"/>
      </w:pPr>
      <w:r>
        <w:rPr>
          <w:rFonts w:ascii="Times New Roman"/>
          <w:b w:val="false"/>
          <w:i w:val="false"/>
          <w:color w:val="000000"/>
          <w:sz w:val="28"/>
        </w:rPr>
        <w:t xml:space="preserve">Йод                мкг/л          50-100     + </w:t>
      </w:r>
    </w:p>
    <w:p>
      <w:pPr>
        <w:spacing w:after="0"/>
        <w:ind w:left="0"/>
        <w:jc w:val="both"/>
      </w:pPr>
      <w:r>
        <w:rPr>
          <w:rFonts w:ascii="Times New Roman"/>
          <w:b w:val="false"/>
          <w:i w:val="false"/>
          <w:color w:val="000000"/>
          <w:sz w:val="28"/>
        </w:rPr>
        <w:t xml:space="preserve">күл                Г/л            3-4        +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ретинол (А)        мкг/л          500-800    + </w:t>
      </w:r>
    </w:p>
    <w:p>
      <w:pPr>
        <w:spacing w:after="0"/>
        <w:ind w:left="0"/>
        <w:jc w:val="both"/>
      </w:pPr>
      <w:r>
        <w:rPr>
          <w:rFonts w:ascii="Times New Roman"/>
          <w:b w:val="false"/>
          <w:i w:val="false"/>
          <w:color w:val="000000"/>
          <w:sz w:val="28"/>
        </w:rPr>
        <w:t xml:space="preserve">токоферол (Е)      мг/л           4-12       + </w:t>
      </w:r>
    </w:p>
    <w:p>
      <w:pPr>
        <w:spacing w:after="0"/>
        <w:ind w:left="0"/>
        <w:jc w:val="both"/>
      </w:pPr>
      <w:r>
        <w:rPr>
          <w:rFonts w:ascii="Times New Roman"/>
          <w:b w:val="false"/>
          <w:i w:val="false"/>
          <w:color w:val="000000"/>
          <w:sz w:val="28"/>
        </w:rPr>
        <w:t xml:space="preserve">кальциферол (Д)    мкг/л          8-12       + </w:t>
      </w:r>
    </w:p>
    <w:p>
      <w:pPr>
        <w:spacing w:after="0"/>
        <w:ind w:left="0"/>
        <w:jc w:val="both"/>
      </w:pPr>
      <w:r>
        <w:rPr>
          <w:rFonts w:ascii="Times New Roman"/>
          <w:b w:val="false"/>
          <w:i w:val="false"/>
          <w:color w:val="000000"/>
          <w:sz w:val="28"/>
        </w:rPr>
        <w:t xml:space="preserve">витамин К          жоғарғыдай     25-50      +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жоғарғыдай     350-700    +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500-700    + </w:t>
      </w:r>
    </w:p>
    <w:p>
      <w:pPr>
        <w:spacing w:after="0"/>
        <w:ind w:left="0"/>
        <w:jc w:val="both"/>
      </w:pPr>
      <w:r>
        <w:rPr>
          <w:rFonts w:ascii="Times New Roman"/>
          <w:b w:val="false"/>
          <w:i w:val="false"/>
          <w:color w:val="000000"/>
          <w:sz w:val="28"/>
        </w:rPr>
        <w:t xml:space="preserve">Пантотен қышқылы   жоғарғыдай     2500-3500  + </w:t>
      </w:r>
    </w:p>
    <w:p>
      <w:pPr>
        <w:spacing w:after="0"/>
        <w:ind w:left="0"/>
        <w:jc w:val="both"/>
      </w:pPr>
      <w:r>
        <w:rPr>
          <w:rFonts w:ascii="Times New Roman"/>
          <w:b w:val="false"/>
          <w:i w:val="false"/>
          <w:color w:val="000000"/>
          <w:sz w:val="28"/>
        </w:rPr>
        <w:t xml:space="preserve">пиридоксин (В </w:t>
      </w:r>
      <w:r>
        <w:rPr>
          <w:rFonts w:ascii="Times New Roman"/>
          <w:b w:val="false"/>
          <w:i w:val="false"/>
          <w:color w:val="000000"/>
          <w:vertAlign w:val="subscript"/>
        </w:rPr>
        <w:t xml:space="preserve">6 </w:t>
      </w:r>
      <w:r>
        <w:rPr>
          <w:rFonts w:ascii="Times New Roman"/>
          <w:b w:val="false"/>
          <w:i w:val="false"/>
          <w:color w:val="000000"/>
          <w:sz w:val="28"/>
        </w:rPr>
        <w:t xml:space="preserve">)    жоғарғыдай     300-500    + </w:t>
      </w:r>
    </w:p>
    <w:p>
      <w:pPr>
        <w:spacing w:after="0"/>
        <w:ind w:left="0"/>
        <w:jc w:val="both"/>
      </w:pPr>
      <w:r>
        <w:rPr>
          <w:rFonts w:ascii="Times New Roman"/>
          <w:b w:val="false"/>
          <w:i w:val="false"/>
          <w:color w:val="000000"/>
          <w:sz w:val="28"/>
        </w:rPr>
        <w:t xml:space="preserve">ниации (РР)        жоғарғыдай     3000-8000  + </w:t>
      </w:r>
    </w:p>
    <w:p>
      <w:pPr>
        <w:spacing w:after="0"/>
        <w:ind w:left="0"/>
        <w:jc w:val="both"/>
      </w:pPr>
      <w:r>
        <w:rPr>
          <w:rFonts w:ascii="Times New Roman"/>
          <w:b w:val="false"/>
          <w:i w:val="false"/>
          <w:color w:val="000000"/>
          <w:sz w:val="28"/>
        </w:rPr>
        <w:t xml:space="preserve">Фолий қышқылы (В </w:t>
      </w:r>
      <w:r>
        <w:rPr>
          <w:rFonts w:ascii="Times New Roman"/>
          <w:b w:val="false"/>
          <w:i w:val="false"/>
          <w:color w:val="000000"/>
          <w:vertAlign w:val="subscript"/>
        </w:rPr>
        <w:t xml:space="preserve">с </w:t>
      </w:r>
      <w:r>
        <w:rPr>
          <w:rFonts w:ascii="Times New Roman"/>
          <w:b w:val="false"/>
          <w:i w:val="false"/>
          <w:color w:val="000000"/>
          <w:sz w:val="28"/>
        </w:rPr>
        <w:t xml:space="preserve">) жоғарғыдай     50-100     + </w:t>
      </w:r>
    </w:p>
    <w:p>
      <w:pPr>
        <w:spacing w:after="0"/>
        <w:ind w:left="0"/>
        <w:jc w:val="both"/>
      </w:pPr>
      <w:r>
        <w:rPr>
          <w:rFonts w:ascii="Times New Roman"/>
          <w:b w:val="false"/>
          <w:i w:val="false"/>
          <w:color w:val="000000"/>
          <w:sz w:val="28"/>
        </w:rPr>
        <w:t xml:space="preserve">цианкобаламин      жоғарғыдай     1,5-3,0    + </w:t>
      </w:r>
      <w:r>
        <w:br/>
      </w:r>
      <w:r>
        <w:rPr>
          <w:rFonts w:ascii="Times New Roman"/>
          <w:b w:val="false"/>
          <w:i w:val="false"/>
          <w:color w:val="000000"/>
          <w:sz w:val="28"/>
        </w:rPr>
        <w:t xml:space="preserve">
(В </w:t>
      </w:r>
      <w:r>
        <w:rPr>
          <w:rFonts w:ascii="Times New Roman"/>
          <w:b w:val="false"/>
          <w:i w:val="false"/>
          <w:color w:val="000000"/>
          <w:vertAlign w:val="subscript"/>
        </w:rPr>
        <w:t xml:space="preserve">12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Аскорбин қышқылы   мг/л           40-100     + </w:t>
      </w:r>
      <w:r>
        <w:br/>
      </w: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xml:space="preserve">инозит             жоғарғыдай     20-30      + </w:t>
      </w:r>
    </w:p>
    <w:p>
      <w:pPr>
        <w:spacing w:after="0"/>
        <w:ind w:left="0"/>
        <w:jc w:val="both"/>
      </w:pPr>
      <w:r>
        <w:rPr>
          <w:rFonts w:ascii="Times New Roman"/>
          <w:b w:val="false"/>
          <w:i w:val="false"/>
          <w:color w:val="000000"/>
          <w:sz w:val="28"/>
        </w:rPr>
        <w:t xml:space="preserve">холин              жоғарғыдай     50-100     + </w:t>
      </w:r>
    </w:p>
    <w:p>
      <w:pPr>
        <w:spacing w:after="0"/>
        <w:ind w:left="0"/>
        <w:jc w:val="both"/>
      </w:pPr>
      <w:r>
        <w:rPr>
          <w:rFonts w:ascii="Times New Roman"/>
          <w:b w:val="false"/>
          <w:i w:val="false"/>
          <w:color w:val="000000"/>
          <w:sz w:val="28"/>
        </w:rPr>
        <w:t xml:space="preserve">биотин             мкг/л          10-20      + </w:t>
      </w:r>
    </w:p>
    <w:p>
      <w:pPr>
        <w:spacing w:after="0"/>
        <w:ind w:left="0"/>
        <w:jc w:val="both"/>
      </w:pPr>
      <w:r>
        <w:rPr>
          <w:rFonts w:ascii="Times New Roman"/>
          <w:b w:val="false"/>
          <w:i w:val="false"/>
          <w:color w:val="000000"/>
          <w:sz w:val="28"/>
        </w:rPr>
        <w:t xml:space="preserve">карнитин           мг/л           10-20      + </w:t>
      </w:r>
    </w:p>
    <w:p>
      <w:pPr>
        <w:spacing w:after="0"/>
        <w:ind w:left="0"/>
        <w:jc w:val="both"/>
      </w:pPr>
      <w:r>
        <w:rPr>
          <w:rFonts w:ascii="Times New Roman"/>
          <w:b w:val="false"/>
          <w:i w:val="false"/>
          <w:color w:val="000000"/>
          <w:sz w:val="28"/>
        </w:rPr>
        <w:t xml:space="preserve">шайырлануы         мОсм/кг        290-320    + </w:t>
      </w:r>
    </w:p>
    <w:p>
      <w:pPr>
        <w:spacing w:after="0"/>
        <w:ind w:left="0"/>
        <w:jc w:val="both"/>
      </w:pPr>
      <w:r>
        <w:rPr>
          <w:rFonts w:ascii="Times New Roman"/>
          <w:b w:val="false"/>
          <w:i w:val="false"/>
          <w:color w:val="000000"/>
          <w:sz w:val="28"/>
        </w:rPr>
        <w:t xml:space="preserve">Бүйрекке түсетін   мэкв/л         100-125    - </w:t>
      </w:r>
      <w:r>
        <w:br/>
      </w:r>
      <w:r>
        <w:rPr>
          <w:rFonts w:ascii="Times New Roman"/>
          <w:b w:val="false"/>
          <w:i w:val="false"/>
          <w:color w:val="000000"/>
          <w:sz w:val="28"/>
        </w:rPr>
        <w:t xml:space="preserve">
потенциалды </w:t>
      </w:r>
      <w:r>
        <w:br/>
      </w:r>
      <w:r>
        <w:rPr>
          <w:rFonts w:ascii="Times New Roman"/>
          <w:b w:val="false"/>
          <w:i w:val="false"/>
          <w:color w:val="000000"/>
          <w:sz w:val="28"/>
        </w:rPr>
        <w:t xml:space="preserve">
сулы-тұзды жүктеме </w:t>
      </w:r>
    </w:p>
    <w:p>
      <w:pPr>
        <w:spacing w:after="0"/>
        <w:ind w:left="0"/>
        <w:jc w:val="both"/>
      </w:pPr>
      <w:r>
        <w:rPr>
          <w:rFonts w:ascii="Times New Roman"/>
          <w:b w:val="false"/>
          <w:i w:val="false"/>
          <w:color w:val="000000"/>
          <w:sz w:val="28"/>
        </w:rPr>
        <w:t xml:space="preserve">5-тен 12 айға дейінгі балаларға арналған </w:t>
      </w:r>
    </w:p>
    <w:p>
      <w:pPr>
        <w:spacing w:after="0"/>
        <w:ind w:left="0"/>
        <w:jc w:val="both"/>
      </w:pPr>
      <w:r>
        <w:rPr>
          <w:rFonts w:ascii="Times New Roman"/>
          <w:b w:val="false"/>
          <w:i w:val="false"/>
          <w:color w:val="000000"/>
          <w:sz w:val="28"/>
        </w:rPr>
        <w:t xml:space="preserve">Белок              г/л            15-18      + </w:t>
      </w:r>
    </w:p>
    <w:p>
      <w:pPr>
        <w:spacing w:after="0"/>
        <w:ind w:left="0"/>
        <w:jc w:val="both"/>
      </w:pPr>
      <w:r>
        <w:rPr>
          <w:rFonts w:ascii="Times New Roman"/>
          <w:b w:val="false"/>
          <w:i w:val="false"/>
          <w:color w:val="000000"/>
          <w:sz w:val="28"/>
        </w:rPr>
        <w:t xml:space="preserve">сүт сарысуларының  % белоктың     40-60      + </w:t>
      </w:r>
      <w:r>
        <w:br/>
      </w:r>
      <w:r>
        <w:rPr>
          <w:rFonts w:ascii="Times New Roman"/>
          <w:b w:val="false"/>
          <w:i w:val="false"/>
          <w:color w:val="000000"/>
          <w:sz w:val="28"/>
        </w:rPr>
        <w:t xml:space="preserve">
белоктары          жалпы </w:t>
      </w:r>
      <w:r>
        <w:br/>
      </w:r>
      <w:r>
        <w:rPr>
          <w:rFonts w:ascii="Times New Roman"/>
          <w:b w:val="false"/>
          <w:i w:val="false"/>
          <w:color w:val="000000"/>
          <w:sz w:val="28"/>
        </w:rPr>
        <w:t xml:space="preserve">
                   мөлшерінен </w:t>
      </w:r>
    </w:p>
    <w:p>
      <w:pPr>
        <w:spacing w:after="0"/>
        <w:ind w:left="0"/>
        <w:jc w:val="both"/>
      </w:pPr>
      <w:r>
        <w:rPr>
          <w:rFonts w:ascii="Times New Roman"/>
          <w:b w:val="false"/>
          <w:i w:val="false"/>
          <w:color w:val="000000"/>
          <w:sz w:val="28"/>
        </w:rPr>
        <w:t xml:space="preserve">Казеин             жоғарғыдай     60-40      + </w:t>
      </w:r>
    </w:p>
    <w:p>
      <w:pPr>
        <w:spacing w:after="0"/>
        <w:ind w:left="0"/>
        <w:jc w:val="both"/>
      </w:pPr>
      <w:r>
        <w:rPr>
          <w:rFonts w:ascii="Times New Roman"/>
          <w:b w:val="false"/>
          <w:i w:val="false"/>
          <w:color w:val="000000"/>
          <w:sz w:val="28"/>
        </w:rPr>
        <w:t xml:space="preserve">Биологиялық        % кем          80         +      Ана сүтінің </w:t>
      </w:r>
      <w:r>
        <w:br/>
      </w:r>
      <w:r>
        <w:rPr>
          <w:rFonts w:ascii="Times New Roman"/>
          <w:b w:val="false"/>
          <w:i w:val="false"/>
          <w:color w:val="000000"/>
          <w:sz w:val="28"/>
        </w:rPr>
        <w:t xml:space="preserve">
құндылығы          дегенде                          белогымен </w:t>
      </w:r>
      <w:r>
        <w:br/>
      </w:r>
      <w:r>
        <w:rPr>
          <w:rFonts w:ascii="Times New Roman"/>
          <w:b w:val="false"/>
          <w:i w:val="false"/>
          <w:color w:val="000000"/>
          <w:sz w:val="28"/>
        </w:rPr>
        <w:t xml:space="preserve">
                                                    салыстырғанда </w:t>
      </w:r>
    </w:p>
    <w:p>
      <w:pPr>
        <w:spacing w:after="0"/>
        <w:ind w:left="0"/>
        <w:jc w:val="both"/>
      </w:pPr>
      <w:r>
        <w:rPr>
          <w:rFonts w:ascii="Times New Roman"/>
          <w:b w:val="false"/>
          <w:i w:val="false"/>
          <w:color w:val="000000"/>
          <w:sz w:val="28"/>
        </w:rPr>
        <w:t xml:space="preserve">Май                г/л            30-38      + </w:t>
      </w:r>
    </w:p>
    <w:p>
      <w:pPr>
        <w:spacing w:after="0"/>
        <w:ind w:left="0"/>
        <w:jc w:val="both"/>
      </w:pPr>
      <w:r>
        <w:rPr>
          <w:rFonts w:ascii="Times New Roman"/>
          <w:b w:val="false"/>
          <w:i w:val="false"/>
          <w:color w:val="000000"/>
          <w:sz w:val="28"/>
        </w:rPr>
        <w:t xml:space="preserve">Линол қышқылы      % май,         14         + </w:t>
      </w:r>
      <w:r>
        <w:br/>
      </w:r>
      <w:r>
        <w:rPr>
          <w:rFonts w:ascii="Times New Roman"/>
          <w:b w:val="false"/>
          <w:i w:val="false"/>
          <w:color w:val="000000"/>
          <w:sz w:val="28"/>
        </w:rPr>
        <w:t xml:space="preserve">
                   қышқылының </w:t>
      </w:r>
      <w:r>
        <w:br/>
      </w:r>
      <w:r>
        <w:rPr>
          <w:rFonts w:ascii="Times New Roman"/>
          <w:b w:val="false"/>
          <w:i w:val="false"/>
          <w:color w:val="000000"/>
          <w:sz w:val="28"/>
        </w:rPr>
        <w:t xml:space="preserve">
                   қосындысынан, </w:t>
      </w:r>
      <w:r>
        <w:br/>
      </w:r>
      <w:r>
        <w:rPr>
          <w:rFonts w:ascii="Times New Roman"/>
          <w:b w:val="false"/>
          <w:i w:val="false"/>
          <w:color w:val="000000"/>
          <w:sz w:val="28"/>
        </w:rPr>
        <w:t xml:space="preserve">
                   кем </w:t>
      </w:r>
    </w:p>
    <w:p>
      <w:pPr>
        <w:spacing w:after="0"/>
        <w:ind w:left="0"/>
        <w:jc w:val="both"/>
      </w:pPr>
      <w:r>
        <w:rPr>
          <w:rFonts w:ascii="Times New Roman"/>
          <w:b w:val="false"/>
          <w:i w:val="false"/>
          <w:color w:val="000000"/>
          <w:sz w:val="28"/>
        </w:rPr>
        <w:t xml:space="preserve">                   мг/л, кем      4000       + </w:t>
      </w:r>
    </w:p>
    <w:p>
      <w:pPr>
        <w:spacing w:after="0"/>
        <w:ind w:left="0"/>
        <w:jc w:val="both"/>
      </w:pPr>
      <w:r>
        <w:rPr>
          <w:rFonts w:ascii="Times New Roman"/>
          <w:b w:val="false"/>
          <w:i w:val="false"/>
          <w:color w:val="000000"/>
          <w:sz w:val="28"/>
        </w:rPr>
        <w:t xml:space="preserve">Көміртектер        г/л            70-80      + </w:t>
      </w:r>
      <w:r>
        <w:br/>
      </w:r>
      <w:r>
        <w:rPr>
          <w:rFonts w:ascii="Times New Roman"/>
          <w:b w:val="false"/>
          <w:i w:val="false"/>
          <w:color w:val="000000"/>
          <w:sz w:val="28"/>
        </w:rPr>
        <w:t xml:space="preserve">
(лактоза, глюкоза </w:t>
      </w:r>
      <w:r>
        <w:br/>
      </w:r>
      <w:r>
        <w:rPr>
          <w:rFonts w:ascii="Times New Roman"/>
          <w:b w:val="false"/>
          <w:i w:val="false"/>
          <w:color w:val="000000"/>
          <w:sz w:val="28"/>
        </w:rPr>
        <w:t xml:space="preserve">
декстрин-мальтоза, </w:t>
      </w:r>
      <w:r>
        <w:br/>
      </w:r>
      <w:r>
        <w:rPr>
          <w:rFonts w:ascii="Times New Roman"/>
          <w:b w:val="false"/>
          <w:i w:val="false"/>
          <w:color w:val="000000"/>
          <w:sz w:val="28"/>
        </w:rPr>
        <w:t xml:space="preserve">
крахмал және </w:t>
      </w:r>
    </w:p>
    <w:p>
      <w:pPr>
        <w:spacing w:after="0"/>
        <w:ind w:left="0"/>
        <w:jc w:val="both"/>
      </w:pPr>
      <w:r>
        <w:rPr>
          <w:rFonts w:ascii="Times New Roman"/>
          <w:b w:val="false"/>
          <w:i w:val="false"/>
          <w:color w:val="000000"/>
          <w:sz w:val="28"/>
        </w:rPr>
        <w:t xml:space="preserve">Энергетикалық      ккал/л         640-720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кальций            мг/л           400-700    + </w:t>
      </w:r>
    </w:p>
    <w:p>
      <w:pPr>
        <w:spacing w:after="0"/>
        <w:ind w:left="0"/>
        <w:jc w:val="both"/>
      </w:pPr>
      <w:r>
        <w:rPr>
          <w:rFonts w:ascii="Times New Roman"/>
          <w:b w:val="false"/>
          <w:i w:val="false"/>
          <w:color w:val="000000"/>
          <w:sz w:val="28"/>
        </w:rPr>
        <w:t xml:space="preserve">фосфор             жоғарғыдай     300-500    + </w:t>
      </w:r>
    </w:p>
    <w:p>
      <w:pPr>
        <w:spacing w:after="0"/>
        <w:ind w:left="0"/>
        <w:jc w:val="both"/>
      </w:pPr>
      <w:r>
        <w:rPr>
          <w:rFonts w:ascii="Times New Roman"/>
          <w:b w:val="false"/>
          <w:i w:val="false"/>
          <w:color w:val="000000"/>
          <w:sz w:val="28"/>
        </w:rPr>
        <w:t xml:space="preserve">кальций/фосфор          -         1,2-2,0    - </w:t>
      </w:r>
    </w:p>
    <w:p>
      <w:pPr>
        <w:spacing w:after="0"/>
        <w:ind w:left="0"/>
        <w:jc w:val="both"/>
      </w:pPr>
      <w:r>
        <w:rPr>
          <w:rFonts w:ascii="Times New Roman"/>
          <w:b w:val="false"/>
          <w:i w:val="false"/>
          <w:color w:val="000000"/>
          <w:sz w:val="28"/>
        </w:rPr>
        <w:t xml:space="preserve">калий              мг/л           500-900    + </w:t>
      </w:r>
    </w:p>
    <w:p>
      <w:pPr>
        <w:spacing w:after="0"/>
        <w:ind w:left="0"/>
        <w:jc w:val="both"/>
      </w:pPr>
      <w:r>
        <w:rPr>
          <w:rFonts w:ascii="Times New Roman"/>
          <w:b w:val="false"/>
          <w:i w:val="false"/>
          <w:color w:val="000000"/>
          <w:sz w:val="28"/>
        </w:rPr>
        <w:t xml:space="preserve">натрий             жоғарғыдай     150-300    + </w:t>
      </w:r>
    </w:p>
    <w:p>
      <w:pPr>
        <w:spacing w:after="0"/>
        <w:ind w:left="0"/>
        <w:jc w:val="both"/>
      </w:pPr>
      <w:r>
        <w:rPr>
          <w:rFonts w:ascii="Times New Roman"/>
          <w:b w:val="false"/>
          <w:i w:val="false"/>
          <w:color w:val="000000"/>
          <w:sz w:val="28"/>
        </w:rPr>
        <w:t xml:space="preserve">калий/натрий            -         2-3        - </w:t>
      </w:r>
    </w:p>
    <w:p>
      <w:pPr>
        <w:spacing w:after="0"/>
        <w:ind w:left="0"/>
        <w:jc w:val="both"/>
      </w:pPr>
      <w:r>
        <w:rPr>
          <w:rFonts w:ascii="Times New Roman"/>
          <w:b w:val="false"/>
          <w:i w:val="false"/>
          <w:color w:val="000000"/>
          <w:sz w:val="28"/>
        </w:rPr>
        <w:t xml:space="preserve">магний                мг/л        50-70      + </w:t>
      </w:r>
    </w:p>
    <w:p>
      <w:pPr>
        <w:spacing w:after="0"/>
        <w:ind w:left="0"/>
        <w:jc w:val="both"/>
      </w:pPr>
      <w:r>
        <w:rPr>
          <w:rFonts w:ascii="Times New Roman"/>
          <w:b w:val="false"/>
          <w:i w:val="false"/>
          <w:color w:val="000000"/>
          <w:sz w:val="28"/>
        </w:rPr>
        <w:t xml:space="preserve">мыс                   мкг/л       400-1000   + </w:t>
      </w:r>
    </w:p>
    <w:p>
      <w:pPr>
        <w:spacing w:after="0"/>
        <w:ind w:left="0"/>
        <w:jc w:val="both"/>
      </w:pPr>
      <w:r>
        <w:rPr>
          <w:rFonts w:ascii="Times New Roman"/>
          <w:b w:val="false"/>
          <w:i w:val="false"/>
          <w:color w:val="000000"/>
          <w:sz w:val="28"/>
        </w:rPr>
        <w:t xml:space="preserve">марганец           жоғарғыдай     30-80      + </w:t>
      </w:r>
    </w:p>
    <w:p>
      <w:pPr>
        <w:spacing w:after="0"/>
        <w:ind w:left="0"/>
        <w:jc w:val="both"/>
      </w:pPr>
      <w:r>
        <w:rPr>
          <w:rFonts w:ascii="Times New Roman"/>
          <w:b w:val="false"/>
          <w:i w:val="false"/>
          <w:color w:val="000000"/>
          <w:sz w:val="28"/>
        </w:rPr>
        <w:t xml:space="preserve">темір                 мг/л        7-14       + </w:t>
      </w:r>
    </w:p>
    <w:p>
      <w:pPr>
        <w:spacing w:after="0"/>
        <w:ind w:left="0"/>
        <w:jc w:val="both"/>
      </w:pPr>
      <w:r>
        <w:rPr>
          <w:rFonts w:ascii="Times New Roman"/>
          <w:b w:val="false"/>
          <w:i w:val="false"/>
          <w:color w:val="000000"/>
          <w:sz w:val="28"/>
        </w:rPr>
        <w:t xml:space="preserve">мырыш              жоғарғыдай     4-10       + </w:t>
      </w:r>
    </w:p>
    <w:p>
      <w:pPr>
        <w:spacing w:after="0"/>
        <w:ind w:left="0"/>
        <w:jc w:val="both"/>
      </w:pPr>
      <w:r>
        <w:rPr>
          <w:rFonts w:ascii="Times New Roman"/>
          <w:b w:val="false"/>
          <w:i w:val="false"/>
          <w:color w:val="000000"/>
          <w:sz w:val="28"/>
        </w:rPr>
        <w:t xml:space="preserve">хлориды            жоғарғыдай     600-800    - </w:t>
      </w:r>
    </w:p>
    <w:p>
      <w:pPr>
        <w:spacing w:after="0"/>
        <w:ind w:left="0"/>
        <w:jc w:val="both"/>
      </w:pPr>
      <w:r>
        <w:rPr>
          <w:rFonts w:ascii="Times New Roman"/>
          <w:b w:val="false"/>
          <w:i w:val="false"/>
          <w:color w:val="000000"/>
          <w:sz w:val="28"/>
        </w:rPr>
        <w:t xml:space="preserve">Йод                   мкг/л       50-100 </w:t>
      </w:r>
    </w:p>
    <w:p>
      <w:pPr>
        <w:spacing w:after="0"/>
        <w:ind w:left="0"/>
        <w:jc w:val="both"/>
      </w:pPr>
      <w:r>
        <w:rPr>
          <w:rFonts w:ascii="Times New Roman"/>
          <w:b w:val="false"/>
          <w:i w:val="false"/>
          <w:color w:val="000000"/>
          <w:sz w:val="28"/>
        </w:rPr>
        <w:t xml:space="preserve">күл                   г/л         3-5        +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ретинол (А)           мкг/л       600-800    + </w:t>
      </w:r>
    </w:p>
    <w:p>
      <w:pPr>
        <w:spacing w:after="0"/>
        <w:ind w:left="0"/>
        <w:jc w:val="both"/>
      </w:pPr>
      <w:r>
        <w:rPr>
          <w:rFonts w:ascii="Times New Roman"/>
          <w:b w:val="false"/>
          <w:i w:val="false"/>
          <w:color w:val="000000"/>
          <w:sz w:val="28"/>
        </w:rPr>
        <w:t xml:space="preserve">токоферол (Е)         мг/л        6-12       + </w:t>
      </w:r>
    </w:p>
    <w:p>
      <w:pPr>
        <w:spacing w:after="0"/>
        <w:ind w:left="0"/>
        <w:jc w:val="both"/>
      </w:pPr>
      <w:r>
        <w:rPr>
          <w:rFonts w:ascii="Times New Roman"/>
          <w:b w:val="false"/>
          <w:i w:val="false"/>
          <w:color w:val="000000"/>
          <w:sz w:val="28"/>
        </w:rPr>
        <w:t xml:space="preserve">кальциферол (Д)       мкг/л       8-12       + </w:t>
      </w:r>
    </w:p>
    <w:p>
      <w:pPr>
        <w:spacing w:after="0"/>
        <w:ind w:left="0"/>
        <w:jc w:val="both"/>
      </w:pPr>
      <w:r>
        <w:rPr>
          <w:rFonts w:ascii="Times New Roman"/>
          <w:b w:val="false"/>
          <w:i w:val="false"/>
          <w:color w:val="000000"/>
          <w:sz w:val="28"/>
        </w:rPr>
        <w:t xml:space="preserve">витамин К          жоғарғыдай     25-60      +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жоғарғыдай     400-700    +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600-1000   + </w:t>
      </w:r>
    </w:p>
    <w:p>
      <w:pPr>
        <w:spacing w:after="0"/>
        <w:ind w:left="0"/>
        <w:jc w:val="both"/>
      </w:pPr>
      <w:r>
        <w:rPr>
          <w:rFonts w:ascii="Times New Roman"/>
          <w:b w:val="false"/>
          <w:i w:val="false"/>
          <w:color w:val="000000"/>
          <w:sz w:val="28"/>
        </w:rPr>
        <w:t xml:space="preserve">Пантотен қышқылы   жоғарғыдай     2500-3500  + </w:t>
      </w:r>
    </w:p>
    <w:p>
      <w:pPr>
        <w:spacing w:after="0"/>
        <w:ind w:left="0"/>
        <w:jc w:val="both"/>
      </w:pPr>
      <w:r>
        <w:rPr>
          <w:rFonts w:ascii="Times New Roman"/>
          <w:b w:val="false"/>
          <w:i w:val="false"/>
          <w:color w:val="000000"/>
          <w:sz w:val="28"/>
        </w:rPr>
        <w:t xml:space="preserve">пиридоксин (В </w:t>
      </w:r>
      <w:r>
        <w:rPr>
          <w:rFonts w:ascii="Times New Roman"/>
          <w:b w:val="false"/>
          <w:i w:val="false"/>
          <w:color w:val="000000"/>
          <w:vertAlign w:val="subscript"/>
        </w:rPr>
        <w:t xml:space="preserve">6 </w:t>
      </w:r>
      <w:r>
        <w:rPr>
          <w:rFonts w:ascii="Times New Roman"/>
          <w:b w:val="false"/>
          <w:i w:val="false"/>
          <w:color w:val="000000"/>
          <w:sz w:val="28"/>
        </w:rPr>
        <w:t xml:space="preserve">)    жоғарғыдай     500-700    + </w:t>
      </w:r>
    </w:p>
    <w:p>
      <w:pPr>
        <w:spacing w:after="0"/>
        <w:ind w:left="0"/>
        <w:jc w:val="both"/>
      </w:pPr>
      <w:r>
        <w:rPr>
          <w:rFonts w:ascii="Times New Roman"/>
          <w:b w:val="false"/>
          <w:i w:val="false"/>
          <w:color w:val="000000"/>
          <w:sz w:val="28"/>
        </w:rPr>
        <w:t xml:space="preserve">ниации (РР)        жоғарғыдай     3000-8000  + </w:t>
      </w:r>
    </w:p>
    <w:p>
      <w:pPr>
        <w:spacing w:after="0"/>
        <w:ind w:left="0"/>
        <w:jc w:val="both"/>
      </w:pPr>
      <w:r>
        <w:rPr>
          <w:rFonts w:ascii="Times New Roman"/>
          <w:b w:val="false"/>
          <w:i w:val="false"/>
          <w:color w:val="000000"/>
          <w:sz w:val="28"/>
        </w:rPr>
        <w:t xml:space="preserve">Фолий қышқылы (В </w:t>
      </w:r>
      <w:r>
        <w:rPr>
          <w:rFonts w:ascii="Times New Roman"/>
          <w:b w:val="false"/>
          <w:i w:val="false"/>
          <w:color w:val="000000"/>
          <w:vertAlign w:val="subscript"/>
        </w:rPr>
        <w:t xml:space="preserve">с </w:t>
      </w:r>
      <w:r>
        <w:rPr>
          <w:rFonts w:ascii="Times New Roman"/>
          <w:b w:val="false"/>
          <w:i w:val="false"/>
          <w:color w:val="000000"/>
          <w:sz w:val="28"/>
        </w:rPr>
        <w:t xml:space="preserve">) жоғарғыдай     50-100     + </w:t>
      </w:r>
    </w:p>
    <w:p>
      <w:pPr>
        <w:spacing w:after="0"/>
        <w:ind w:left="0"/>
        <w:jc w:val="both"/>
      </w:pPr>
      <w:r>
        <w:rPr>
          <w:rFonts w:ascii="Times New Roman"/>
          <w:b w:val="false"/>
          <w:i w:val="false"/>
          <w:color w:val="000000"/>
          <w:sz w:val="28"/>
        </w:rPr>
        <w:t xml:space="preserve">цианкобаламин      жоғарғыдай     1,5-2,5    + </w:t>
      </w:r>
      <w:r>
        <w:br/>
      </w:r>
      <w:r>
        <w:rPr>
          <w:rFonts w:ascii="Times New Roman"/>
          <w:b w:val="false"/>
          <w:i w:val="false"/>
          <w:color w:val="000000"/>
          <w:sz w:val="28"/>
        </w:rPr>
        <w:t xml:space="preserve">
(В </w:t>
      </w:r>
      <w:r>
        <w:rPr>
          <w:rFonts w:ascii="Times New Roman"/>
          <w:b w:val="false"/>
          <w:i w:val="false"/>
          <w:color w:val="000000"/>
          <w:vertAlign w:val="subscript"/>
        </w:rPr>
        <w:t xml:space="preserve">12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Аскорбин қышқылы   мг/л           50-100     + </w:t>
      </w:r>
      <w:r>
        <w:br/>
      </w: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xml:space="preserve">холин              жоғарғыдай     50-80      + </w:t>
      </w:r>
    </w:p>
    <w:p>
      <w:pPr>
        <w:spacing w:after="0"/>
        <w:ind w:left="0"/>
        <w:jc w:val="both"/>
      </w:pPr>
      <w:r>
        <w:rPr>
          <w:rFonts w:ascii="Times New Roman"/>
          <w:b w:val="false"/>
          <w:i w:val="false"/>
          <w:color w:val="000000"/>
          <w:sz w:val="28"/>
        </w:rPr>
        <w:t xml:space="preserve">биотин             мкг/л          10-20      + </w:t>
      </w:r>
    </w:p>
    <w:p>
      <w:pPr>
        <w:spacing w:after="0"/>
        <w:ind w:left="0"/>
        <w:jc w:val="both"/>
      </w:pPr>
      <w:r>
        <w:rPr>
          <w:rFonts w:ascii="Times New Roman"/>
          <w:b w:val="false"/>
          <w:i w:val="false"/>
          <w:color w:val="000000"/>
          <w:sz w:val="28"/>
        </w:rPr>
        <w:t xml:space="preserve">инозит             мг/л           20-30      + </w:t>
      </w:r>
    </w:p>
    <w:p>
      <w:pPr>
        <w:spacing w:after="0"/>
        <w:ind w:left="0"/>
        <w:jc w:val="both"/>
      </w:pPr>
      <w:r>
        <w:rPr>
          <w:rFonts w:ascii="Times New Roman"/>
          <w:b w:val="false"/>
          <w:i w:val="false"/>
          <w:color w:val="000000"/>
          <w:sz w:val="28"/>
        </w:rPr>
        <w:t xml:space="preserve">карнитин           мг/л           10-15      - </w:t>
      </w:r>
    </w:p>
    <w:p>
      <w:pPr>
        <w:spacing w:after="0"/>
        <w:ind w:left="0"/>
        <w:jc w:val="both"/>
      </w:pPr>
      <w:r>
        <w:rPr>
          <w:rFonts w:ascii="Times New Roman"/>
          <w:b w:val="false"/>
          <w:i w:val="false"/>
          <w:color w:val="000000"/>
          <w:sz w:val="28"/>
        </w:rPr>
        <w:t xml:space="preserve">Шайырлануы         мОсм/кг        300-320    - </w:t>
      </w:r>
    </w:p>
    <w:p>
      <w:pPr>
        <w:spacing w:after="0"/>
        <w:ind w:left="0"/>
        <w:jc w:val="both"/>
      </w:pPr>
      <w:r>
        <w:rPr>
          <w:rFonts w:ascii="Times New Roman"/>
          <w:b w:val="false"/>
          <w:i w:val="false"/>
          <w:color w:val="000000"/>
          <w:sz w:val="28"/>
        </w:rPr>
        <w:t xml:space="preserve">Бүйрекке түсетін   мэкв/л         115-180    - </w:t>
      </w:r>
      <w:r>
        <w:br/>
      </w:r>
      <w:r>
        <w:rPr>
          <w:rFonts w:ascii="Times New Roman"/>
          <w:b w:val="false"/>
          <w:i w:val="false"/>
          <w:color w:val="000000"/>
          <w:sz w:val="28"/>
        </w:rPr>
        <w:t xml:space="preserve">
потенциалды </w:t>
      </w:r>
      <w:r>
        <w:br/>
      </w:r>
      <w:r>
        <w:rPr>
          <w:rFonts w:ascii="Times New Roman"/>
          <w:b w:val="false"/>
          <w:i w:val="false"/>
          <w:color w:val="000000"/>
          <w:sz w:val="28"/>
        </w:rPr>
        <w:t xml:space="preserve">
сулы-тұзды жүктеме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Қышқылдап бұзатын заттардың көрсеткіштері: </w:t>
      </w:r>
    </w:p>
    <w:p>
      <w:pPr>
        <w:spacing w:after="0"/>
        <w:ind w:left="0"/>
        <w:jc w:val="both"/>
      </w:pPr>
      <w:r>
        <w:rPr>
          <w:rFonts w:ascii="Times New Roman"/>
          <w:b w:val="false"/>
          <w:i w:val="false"/>
          <w:color w:val="000000"/>
          <w:sz w:val="28"/>
        </w:rPr>
        <w:t xml:space="preserve">Ашыған заттың мөлшері         4,0           ммоль белсенді </w:t>
      </w:r>
      <w:r>
        <w:br/>
      </w:r>
      <w:r>
        <w:rPr>
          <w:rFonts w:ascii="Times New Roman"/>
          <w:b w:val="false"/>
          <w:i w:val="false"/>
          <w:color w:val="000000"/>
          <w:sz w:val="28"/>
        </w:rPr>
        <w:t xml:space="preserve">
                                            оттекті/кг майдағы </w:t>
      </w:r>
    </w:p>
    <w:p>
      <w:pPr>
        <w:spacing w:after="0"/>
        <w:ind w:left="0"/>
        <w:jc w:val="both"/>
      </w:pPr>
      <w:r>
        <w:rPr>
          <w:rFonts w:ascii="Times New Roman"/>
          <w:b w:val="false"/>
          <w:i w:val="false"/>
          <w:color w:val="000000"/>
          <w:sz w:val="28"/>
        </w:rPr>
        <w:t xml:space="preserve">Уытты элементтер: </w:t>
      </w:r>
    </w:p>
    <w:p>
      <w:pPr>
        <w:spacing w:after="0"/>
        <w:ind w:left="0"/>
        <w:jc w:val="both"/>
      </w:pPr>
      <w:r>
        <w:rPr>
          <w:rFonts w:ascii="Times New Roman"/>
          <w:b w:val="false"/>
          <w:i w:val="false"/>
          <w:color w:val="000000"/>
          <w:sz w:val="28"/>
        </w:rPr>
        <w:t xml:space="preserve">Қорғасын                      0,05 </w:t>
      </w:r>
    </w:p>
    <w:p>
      <w:pPr>
        <w:spacing w:after="0"/>
        <w:ind w:left="0"/>
        <w:jc w:val="both"/>
      </w:pPr>
      <w:r>
        <w:rPr>
          <w:rFonts w:ascii="Times New Roman"/>
          <w:b w:val="false"/>
          <w:i w:val="false"/>
          <w:color w:val="000000"/>
          <w:sz w:val="28"/>
        </w:rPr>
        <w:t xml:space="preserve">Күшән                         0,05 </w:t>
      </w:r>
    </w:p>
    <w:p>
      <w:pPr>
        <w:spacing w:after="0"/>
        <w:ind w:left="0"/>
        <w:jc w:val="both"/>
      </w:pPr>
      <w:r>
        <w:rPr>
          <w:rFonts w:ascii="Times New Roman"/>
          <w:b w:val="false"/>
          <w:i w:val="false"/>
          <w:color w:val="000000"/>
          <w:sz w:val="28"/>
        </w:rPr>
        <w:t xml:space="preserve">кадмий                        0,02 </w:t>
      </w:r>
    </w:p>
    <w:p>
      <w:pPr>
        <w:spacing w:after="0"/>
        <w:ind w:left="0"/>
        <w:jc w:val="both"/>
      </w:pPr>
      <w:r>
        <w:rPr>
          <w:rFonts w:ascii="Times New Roman"/>
          <w:b w:val="false"/>
          <w:i w:val="false"/>
          <w:color w:val="000000"/>
          <w:sz w:val="28"/>
        </w:rPr>
        <w:t xml:space="preserve">Сынап                         0,005 </w:t>
      </w:r>
    </w:p>
    <w:p>
      <w:pPr>
        <w:spacing w:after="0"/>
        <w:ind w:left="0"/>
        <w:jc w:val="both"/>
      </w:pPr>
      <w:r>
        <w:rPr>
          <w:rFonts w:ascii="Times New Roman"/>
          <w:b w:val="false"/>
          <w:i w:val="false"/>
          <w:color w:val="000000"/>
          <w:sz w:val="28"/>
        </w:rPr>
        <w:t xml:space="preserve">Антибиотиктер*: </w:t>
      </w:r>
    </w:p>
    <w:p>
      <w:pPr>
        <w:spacing w:after="0"/>
        <w:ind w:left="0"/>
        <w:jc w:val="both"/>
      </w:pPr>
      <w:r>
        <w:rPr>
          <w:rFonts w:ascii="Times New Roman"/>
          <w:b w:val="false"/>
          <w:i w:val="false"/>
          <w:color w:val="000000"/>
          <w:sz w:val="28"/>
        </w:rPr>
        <w:t xml:space="preserve">левомицетин                   &lt;0,01 </w:t>
      </w:r>
    </w:p>
    <w:p>
      <w:pPr>
        <w:spacing w:after="0"/>
        <w:ind w:left="0"/>
        <w:jc w:val="both"/>
      </w:pPr>
      <w:r>
        <w:rPr>
          <w:rFonts w:ascii="Times New Roman"/>
          <w:b w:val="false"/>
          <w:i w:val="false"/>
          <w:color w:val="000000"/>
          <w:sz w:val="28"/>
        </w:rPr>
        <w:t xml:space="preserve">Тетрациклин тобы              &lt;0,01 г/бірлік </w:t>
      </w:r>
    </w:p>
    <w:p>
      <w:pPr>
        <w:spacing w:after="0"/>
        <w:ind w:left="0"/>
        <w:jc w:val="both"/>
      </w:pPr>
      <w:r>
        <w:rPr>
          <w:rFonts w:ascii="Times New Roman"/>
          <w:b w:val="false"/>
          <w:i w:val="false"/>
          <w:color w:val="000000"/>
          <w:sz w:val="28"/>
        </w:rPr>
        <w:t xml:space="preserve">Пенициллин                    &lt;0,01 г/бірлік </w:t>
      </w:r>
    </w:p>
    <w:p>
      <w:pPr>
        <w:spacing w:after="0"/>
        <w:ind w:left="0"/>
        <w:jc w:val="both"/>
      </w:pPr>
      <w:r>
        <w:rPr>
          <w:rFonts w:ascii="Times New Roman"/>
          <w:b w:val="false"/>
          <w:i w:val="false"/>
          <w:color w:val="000000"/>
          <w:sz w:val="28"/>
        </w:rPr>
        <w:t xml:space="preserve">стрептомицин                  &lt;0,5 г/бірлік </w:t>
      </w:r>
    </w:p>
    <w:p>
      <w:pPr>
        <w:spacing w:after="0"/>
        <w:ind w:left="0"/>
        <w:jc w:val="both"/>
      </w:pPr>
      <w:r>
        <w:rPr>
          <w:rFonts w:ascii="Times New Roman"/>
          <w:b w:val="false"/>
          <w:i w:val="false"/>
          <w:color w:val="000000"/>
          <w:sz w:val="28"/>
        </w:rPr>
        <w:t xml:space="preserve">Микоуыттар: </w:t>
      </w:r>
    </w:p>
    <w:p>
      <w:pPr>
        <w:spacing w:after="0"/>
        <w:ind w:left="0"/>
        <w:jc w:val="both"/>
      </w:pPr>
      <w:r>
        <w:rPr>
          <w:rFonts w:ascii="Times New Roman"/>
          <w:b w:val="false"/>
          <w:i w:val="false"/>
          <w:color w:val="000000"/>
          <w:sz w:val="28"/>
        </w:rPr>
        <w:t xml:space="preserve">афлатоксин М </w:t>
      </w:r>
      <w:r>
        <w:rPr>
          <w:rFonts w:ascii="Times New Roman"/>
          <w:b w:val="false"/>
          <w:i w:val="false"/>
          <w:color w:val="000000"/>
          <w:vertAlign w:val="subscript"/>
        </w:rPr>
        <w:t xml:space="preserve">1 </w:t>
      </w:r>
      <w:r>
        <w:rPr>
          <w:rFonts w:ascii="Times New Roman"/>
          <w:b w:val="false"/>
          <w:i w:val="false"/>
          <w:color w:val="000000"/>
          <w:sz w:val="28"/>
        </w:rPr>
        <w:t xml:space="preserve">                 &lt;0,00002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0,02 </w:t>
      </w:r>
      <w:r>
        <w:br/>
      </w:r>
      <w:r>
        <w:rPr>
          <w:rFonts w:ascii="Times New Roman"/>
          <w:b w:val="false"/>
          <w:i w:val="false"/>
          <w:color w:val="000000"/>
          <w:sz w:val="28"/>
        </w:rPr>
        <w:t xml:space="preserve">
(a,b,y измерлері) </w:t>
      </w:r>
    </w:p>
    <w:p>
      <w:pPr>
        <w:spacing w:after="0"/>
        <w:ind w:left="0"/>
        <w:jc w:val="both"/>
      </w:pPr>
      <w:r>
        <w:rPr>
          <w:rFonts w:ascii="Times New Roman"/>
          <w:b w:val="false"/>
          <w:i w:val="false"/>
          <w:color w:val="000000"/>
          <w:sz w:val="28"/>
        </w:rPr>
        <w:t xml:space="preserve">ДЦТ және оның қалдықтары      0,01 </w:t>
      </w:r>
    </w:p>
    <w:p>
      <w:pPr>
        <w:spacing w:after="0"/>
        <w:ind w:left="0"/>
        <w:jc w:val="both"/>
      </w:pPr>
      <w:r>
        <w:rPr>
          <w:rFonts w:ascii="Times New Roman"/>
          <w:b w:val="false"/>
          <w:i w:val="false"/>
          <w:color w:val="000000"/>
          <w:sz w:val="28"/>
        </w:rPr>
        <w:t xml:space="preserve">Радионуклидтер Бк/л: </w:t>
      </w:r>
    </w:p>
    <w:p>
      <w:pPr>
        <w:spacing w:after="0"/>
        <w:ind w:left="0"/>
        <w:jc w:val="both"/>
      </w:pPr>
      <w:r>
        <w:rPr>
          <w:rFonts w:ascii="Times New Roman"/>
          <w:b w:val="false"/>
          <w:i w:val="false"/>
          <w:color w:val="000000"/>
          <w:sz w:val="28"/>
        </w:rPr>
        <w:t xml:space="preserve">цезий-137                     40 </w:t>
      </w:r>
    </w:p>
    <w:p>
      <w:pPr>
        <w:spacing w:after="0"/>
        <w:ind w:left="0"/>
        <w:jc w:val="both"/>
      </w:pPr>
      <w:r>
        <w:rPr>
          <w:rFonts w:ascii="Times New Roman"/>
          <w:b w:val="false"/>
          <w:i w:val="false"/>
          <w:color w:val="000000"/>
          <w:sz w:val="28"/>
        </w:rPr>
        <w:t xml:space="preserve">стронций-90                   25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Тез дайындалатын құрғақ сүт қоспасы (ашымаған, ашыған сүттен) </w:t>
      </w:r>
    </w:p>
    <w:p>
      <w:pPr>
        <w:spacing w:after="0"/>
        <w:ind w:left="0"/>
        <w:jc w:val="both"/>
      </w:pPr>
      <w:r>
        <w:rPr>
          <w:rFonts w:ascii="Times New Roman"/>
          <w:b w:val="false"/>
          <w:i w:val="false"/>
          <w:color w:val="000000"/>
          <w:sz w:val="28"/>
        </w:rPr>
        <w:t xml:space="preserve">МАФАнМС                       2*10 </w:t>
      </w:r>
      <w:r>
        <w:rPr>
          <w:rFonts w:ascii="Times New Roman"/>
          <w:b w:val="false"/>
          <w:i w:val="false"/>
          <w:color w:val="000000"/>
          <w:vertAlign w:val="superscript"/>
        </w:rPr>
        <w:t xml:space="preserve">3 </w:t>
      </w:r>
      <w:r>
        <w:rPr>
          <w:rFonts w:ascii="Times New Roman"/>
          <w:b w:val="false"/>
          <w:i w:val="false"/>
          <w:color w:val="000000"/>
          <w:sz w:val="28"/>
        </w:rPr>
        <w:t xml:space="preserve">        КТБ/г, аспайтын, </w:t>
      </w:r>
      <w:r>
        <w:br/>
      </w:r>
      <w:r>
        <w:rPr>
          <w:rFonts w:ascii="Times New Roman"/>
          <w:b w:val="false"/>
          <w:i w:val="false"/>
          <w:color w:val="000000"/>
          <w:sz w:val="28"/>
        </w:rPr>
        <w:t xml:space="preserve">
                                           37-50 </w:t>
      </w:r>
      <w:r>
        <w:rPr>
          <w:rFonts w:ascii="Times New Roman"/>
          <w:b w:val="false"/>
          <w:i w:val="false"/>
          <w:color w:val="000000"/>
          <w:vertAlign w:val="superscript"/>
        </w:rPr>
        <w:t xml:space="preserve">0 </w:t>
      </w:r>
      <w:r>
        <w:rPr>
          <w:rFonts w:ascii="Times New Roman"/>
          <w:b w:val="false"/>
          <w:i w:val="false"/>
          <w:color w:val="000000"/>
          <w:sz w:val="28"/>
        </w:rPr>
        <w:t xml:space="preserve">С қалпына </w:t>
      </w:r>
      <w:r>
        <w:br/>
      </w:r>
      <w:r>
        <w:rPr>
          <w:rFonts w:ascii="Times New Roman"/>
          <w:b w:val="false"/>
          <w:i w:val="false"/>
          <w:color w:val="000000"/>
          <w:sz w:val="28"/>
        </w:rPr>
        <w:t xml:space="preserve">
                                           келетін қоспалар </w:t>
      </w:r>
      <w:r>
        <w:br/>
      </w:r>
      <w:r>
        <w:rPr>
          <w:rFonts w:ascii="Times New Roman"/>
          <w:b w:val="false"/>
          <w:i w:val="false"/>
          <w:color w:val="000000"/>
          <w:sz w:val="28"/>
        </w:rPr>
        <w:t xml:space="preserve">
                                           үшін; ашыған сүттерге </w:t>
      </w:r>
      <w:r>
        <w:br/>
      </w:r>
      <w:r>
        <w:rPr>
          <w:rFonts w:ascii="Times New Roman"/>
          <w:b w:val="false"/>
          <w:i w:val="false"/>
          <w:color w:val="000000"/>
          <w:sz w:val="28"/>
        </w:rPr>
        <w:t xml:space="preserve">
                                           нормаланбайды </w:t>
      </w:r>
      <w:r>
        <w:br/>
      </w:r>
      <w:r>
        <w:rPr>
          <w:rFonts w:ascii="Times New Roman"/>
          <w:b w:val="false"/>
          <w:i w:val="false"/>
          <w:color w:val="000000"/>
          <w:sz w:val="28"/>
        </w:rPr>
        <w:t xml:space="preserve">
                              3*10 </w:t>
      </w:r>
      <w:r>
        <w:rPr>
          <w:rFonts w:ascii="Times New Roman"/>
          <w:b w:val="false"/>
          <w:i w:val="false"/>
          <w:color w:val="000000"/>
          <w:vertAlign w:val="superscript"/>
        </w:rPr>
        <w:t xml:space="preserve">3 </w:t>
      </w:r>
      <w:r>
        <w:rPr>
          <w:rFonts w:ascii="Times New Roman"/>
          <w:b w:val="false"/>
          <w:i w:val="false"/>
          <w:color w:val="000000"/>
          <w:sz w:val="28"/>
        </w:rPr>
        <w:t xml:space="preserve">        КТБ, аспайтын, </w:t>
      </w:r>
      <w:r>
        <w:br/>
      </w:r>
      <w:r>
        <w:rPr>
          <w:rFonts w:ascii="Times New Roman"/>
          <w:b w:val="false"/>
          <w:i w:val="false"/>
          <w:color w:val="000000"/>
          <w:sz w:val="28"/>
        </w:rPr>
        <w:t xml:space="preserve">
                                           70-85 </w:t>
      </w:r>
      <w:r>
        <w:rPr>
          <w:rFonts w:ascii="Times New Roman"/>
          <w:b w:val="false"/>
          <w:i w:val="false"/>
          <w:color w:val="000000"/>
          <w:vertAlign w:val="superscript"/>
        </w:rPr>
        <w:t xml:space="preserve">0 </w:t>
      </w:r>
      <w:r>
        <w:rPr>
          <w:rFonts w:ascii="Times New Roman"/>
          <w:b w:val="false"/>
          <w:i w:val="false"/>
          <w:color w:val="000000"/>
          <w:sz w:val="28"/>
        </w:rPr>
        <w:t xml:space="preserve">С қалпына </w:t>
      </w:r>
      <w:r>
        <w:br/>
      </w:r>
      <w:r>
        <w:rPr>
          <w:rFonts w:ascii="Times New Roman"/>
          <w:b w:val="false"/>
          <w:i w:val="false"/>
          <w:color w:val="000000"/>
          <w:sz w:val="28"/>
        </w:rPr>
        <w:t xml:space="preserve">
                                           келетін қоспалар </w:t>
      </w:r>
      <w:r>
        <w:br/>
      </w:r>
      <w:r>
        <w:rPr>
          <w:rFonts w:ascii="Times New Roman"/>
          <w:b w:val="false"/>
          <w:i w:val="false"/>
          <w:color w:val="000000"/>
          <w:sz w:val="28"/>
        </w:rPr>
        <w:t xml:space="preserve">
                                           үшін; ашыған сүттерге </w:t>
      </w:r>
      <w:r>
        <w:br/>
      </w:r>
      <w:r>
        <w:rPr>
          <w:rFonts w:ascii="Times New Roman"/>
          <w:b w:val="false"/>
          <w:i w:val="false"/>
          <w:color w:val="000000"/>
          <w:sz w:val="28"/>
        </w:rPr>
        <w:t xml:space="preserve">
                                           нормаланбайды </w:t>
      </w:r>
    </w:p>
    <w:p>
      <w:pPr>
        <w:spacing w:after="0"/>
        <w:ind w:left="0"/>
        <w:jc w:val="both"/>
      </w:pPr>
      <w:r>
        <w:rPr>
          <w:rFonts w:ascii="Times New Roman"/>
          <w:b w:val="false"/>
          <w:i w:val="false"/>
          <w:color w:val="000000"/>
          <w:sz w:val="28"/>
        </w:rPr>
        <w:t xml:space="preserve">ІТЖБТ (колиформдар)           1,0          салмақта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E/ Coli                       10           жоғарғыдай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B. cereus                     100          КТБ/г, аспайтын </w:t>
      </w:r>
    </w:p>
    <w:p>
      <w:pPr>
        <w:spacing w:after="0"/>
        <w:ind w:left="0"/>
        <w:jc w:val="both"/>
      </w:pPr>
      <w:r>
        <w:rPr>
          <w:rFonts w:ascii="Times New Roman"/>
          <w:b w:val="false"/>
          <w:i w:val="false"/>
          <w:color w:val="000000"/>
          <w:sz w:val="28"/>
        </w:rPr>
        <w:t xml:space="preserve">патогенді, с.і.               100          салмақта (г), рұқсат </w:t>
      </w:r>
      <w:r>
        <w:br/>
      </w:r>
      <w:r>
        <w:rPr>
          <w:rFonts w:ascii="Times New Roman"/>
          <w:b w:val="false"/>
          <w:i w:val="false"/>
          <w:color w:val="000000"/>
          <w:sz w:val="28"/>
        </w:rPr>
        <w:t xml:space="preserve">
сальмонеллалар және                        етілмейді </w:t>
      </w:r>
      <w:r>
        <w:br/>
      </w:r>
      <w:r>
        <w:rPr>
          <w:rFonts w:ascii="Times New Roman"/>
          <w:b w:val="false"/>
          <w:i w:val="false"/>
          <w:color w:val="000000"/>
          <w:sz w:val="28"/>
        </w:rPr>
        <w:t xml:space="preserve">
L. monocytogenes </w:t>
      </w:r>
    </w:p>
    <w:p>
      <w:pPr>
        <w:spacing w:after="0"/>
        <w:ind w:left="0"/>
        <w:jc w:val="both"/>
      </w:pPr>
      <w:r>
        <w:rPr>
          <w:rFonts w:ascii="Times New Roman"/>
          <w:b w:val="false"/>
          <w:i w:val="false"/>
          <w:color w:val="000000"/>
          <w:sz w:val="28"/>
        </w:rPr>
        <w:t xml:space="preserve">Зеңдер                        50           КТБ/г, аспайтын </w:t>
      </w:r>
    </w:p>
    <w:p>
      <w:pPr>
        <w:spacing w:after="0"/>
        <w:ind w:left="0"/>
        <w:jc w:val="both"/>
      </w:pPr>
      <w:r>
        <w:rPr>
          <w:rFonts w:ascii="Times New Roman"/>
          <w:b w:val="false"/>
          <w:i w:val="false"/>
          <w:color w:val="000000"/>
          <w:sz w:val="28"/>
        </w:rPr>
        <w:t xml:space="preserve">Ашытқылар                     10           Жоғарғыдай </w:t>
      </w:r>
    </w:p>
    <w:p>
      <w:pPr>
        <w:spacing w:after="0"/>
        <w:ind w:left="0"/>
        <w:jc w:val="both"/>
      </w:pPr>
      <w:r>
        <w:rPr>
          <w:rFonts w:ascii="Times New Roman"/>
          <w:b w:val="false"/>
          <w:i w:val="false"/>
          <w:color w:val="000000"/>
          <w:sz w:val="28"/>
        </w:rPr>
        <w:t xml:space="preserve">Ацидофильді                   1*10 </w:t>
      </w:r>
      <w:r>
        <w:rPr>
          <w:rFonts w:ascii="Times New Roman"/>
          <w:b w:val="false"/>
          <w:i w:val="false"/>
          <w:color w:val="000000"/>
          <w:vertAlign w:val="superscript"/>
        </w:rPr>
        <w:t xml:space="preserve">7 </w:t>
      </w:r>
      <w:r>
        <w:rPr>
          <w:rFonts w:ascii="Times New Roman"/>
          <w:b w:val="false"/>
          <w:i w:val="false"/>
          <w:color w:val="000000"/>
          <w:sz w:val="28"/>
        </w:rPr>
        <w:t xml:space="preserve">        КТБ/г, кем дегенде </w:t>
      </w:r>
      <w:r>
        <w:br/>
      </w:r>
      <w:r>
        <w:rPr>
          <w:rFonts w:ascii="Times New Roman"/>
          <w:b w:val="false"/>
          <w:i w:val="false"/>
          <w:color w:val="000000"/>
          <w:sz w:val="28"/>
        </w:rPr>
        <w:t xml:space="preserve">
микрооргандайындалғандар                   ашыған сүт өнімдері </w:t>
      </w:r>
      <w:r>
        <w:br/>
      </w:r>
      <w:r>
        <w:rPr>
          <w:rFonts w:ascii="Times New Roman"/>
          <w:b w:val="false"/>
          <w:i w:val="false"/>
          <w:color w:val="000000"/>
          <w:sz w:val="28"/>
        </w:rPr>
        <w:t xml:space="preserve">
                                           (оны пайдалана отырып </w:t>
      </w:r>
      <w:r>
        <w:br/>
      </w:r>
      <w:r>
        <w:rPr>
          <w:rFonts w:ascii="Times New Roman"/>
          <w:b w:val="false"/>
          <w:i w:val="false"/>
          <w:color w:val="000000"/>
          <w:sz w:val="28"/>
        </w:rPr>
        <w:t xml:space="preserve">
                                           қолданғанда) </w:t>
      </w:r>
    </w:p>
    <w:p>
      <w:pPr>
        <w:spacing w:after="0"/>
        <w:ind w:left="0"/>
        <w:jc w:val="both"/>
      </w:pPr>
      <w:r>
        <w:rPr>
          <w:rFonts w:ascii="Times New Roman"/>
          <w:b w:val="false"/>
          <w:i w:val="false"/>
          <w:color w:val="000000"/>
          <w:sz w:val="28"/>
        </w:rPr>
        <w:t xml:space="preserve">Бифидобактериялар             1*10 </w:t>
      </w:r>
      <w:r>
        <w:rPr>
          <w:rFonts w:ascii="Times New Roman"/>
          <w:b w:val="false"/>
          <w:i w:val="false"/>
          <w:color w:val="000000"/>
          <w:vertAlign w:val="superscript"/>
        </w:rPr>
        <w:t xml:space="preserve">6 </w:t>
      </w:r>
      <w:r>
        <w:rPr>
          <w:rFonts w:ascii="Times New Roman"/>
          <w:b w:val="false"/>
          <w:i w:val="false"/>
          <w:color w:val="000000"/>
          <w:sz w:val="28"/>
        </w:rPr>
        <w:t xml:space="preserve">        Жоғарғыдай </w:t>
      </w:r>
    </w:p>
    <w:p>
      <w:pPr>
        <w:spacing w:after="0"/>
        <w:ind w:left="0"/>
        <w:jc w:val="both"/>
      </w:pPr>
      <w:r>
        <w:rPr>
          <w:rFonts w:ascii="Times New Roman"/>
          <w:b w:val="false"/>
          <w:i w:val="false"/>
          <w:color w:val="000000"/>
          <w:sz w:val="28"/>
        </w:rPr>
        <w:t xml:space="preserve">Сүт қышқылы                   1*10 </w:t>
      </w:r>
      <w:r>
        <w:rPr>
          <w:rFonts w:ascii="Times New Roman"/>
          <w:b w:val="false"/>
          <w:i w:val="false"/>
          <w:color w:val="000000"/>
          <w:vertAlign w:val="superscript"/>
        </w:rPr>
        <w:t xml:space="preserve">7 </w:t>
      </w:r>
      <w:r>
        <w:rPr>
          <w:rFonts w:ascii="Times New Roman"/>
          <w:b w:val="false"/>
          <w:i w:val="false"/>
          <w:color w:val="000000"/>
          <w:sz w:val="28"/>
        </w:rPr>
        <w:t xml:space="preserve">        КТБ/см </w:t>
      </w:r>
      <w:r>
        <w:rPr>
          <w:rFonts w:ascii="Times New Roman"/>
          <w:b w:val="false"/>
          <w:i w:val="false"/>
          <w:color w:val="000000"/>
          <w:vertAlign w:val="superscript"/>
        </w:rPr>
        <w:t xml:space="preserve">3 </w:t>
      </w:r>
      <w:r>
        <w:rPr>
          <w:rFonts w:ascii="Times New Roman"/>
          <w:b w:val="false"/>
          <w:i w:val="false"/>
          <w:color w:val="000000"/>
          <w:sz w:val="28"/>
        </w:rPr>
        <w:t xml:space="preserve">, кем дегенде, </w:t>
      </w:r>
      <w:r>
        <w:br/>
      </w:r>
      <w:r>
        <w:rPr>
          <w:rFonts w:ascii="Times New Roman"/>
          <w:b w:val="false"/>
          <w:i w:val="false"/>
          <w:color w:val="000000"/>
          <w:sz w:val="28"/>
        </w:rPr>
        <w:t xml:space="preserve">
                                           ашыған сүтте </w:t>
      </w:r>
    </w:p>
    <w:p>
      <w:pPr>
        <w:spacing w:after="0"/>
        <w:ind w:left="0"/>
        <w:jc w:val="both"/>
      </w:pPr>
      <w:r>
        <w:rPr>
          <w:rFonts w:ascii="Times New Roman"/>
          <w:b w:val="false"/>
          <w:i w:val="false"/>
          <w:color w:val="000000"/>
          <w:sz w:val="28"/>
        </w:rPr>
        <w:t xml:space="preserve">Стерильденген ашымаған сұйық сүт қоспасы </w:t>
      </w:r>
    </w:p>
    <w:p>
      <w:pPr>
        <w:spacing w:after="0"/>
        <w:ind w:left="0"/>
        <w:jc w:val="both"/>
      </w:pPr>
      <w:r>
        <w:rPr>
          <w:rFonts w:ascii="Times New Roman"/>
          <w:b w:val="false"/>
          <w:i w:val="false"/>
          <w:color w:val="000000"/>
          <w:sz w:val="28"/>
        </w:rPr>
        <w:t xml:space="preserve">УВТ - жолымен өңделіп,        Осы санитариялық ережелердің сүтті </w:t>
      </w:r>
      <w:r>
        <w:br/>
      </w:r>
      <w:r>
        <w:rPr>
          <w:rFonts w:ascii="Times New Roman"/>
          <w:b w:val="false"/>
          <w:i w:val="false"/>
          <w:color w:val="000000"/>
          <w:sz w:val="28"/>
        </w:rPr>
        <w:t xml:space="preserve">
асептикалық жолмен            стерилдеуден өткізу </w:t>
      </w:r>
      <w:r>
        <w:br/>
      </w:r>
      <w:r>
        <w:rPr>
          <w:rFonts w:ascii="Times New Roman"/>
          <w:b w:val="false"/>
          <w:i w:val="false"/>
          <w:color w:val="000000"/>
          <w:sz w:val="28"/>
        </w:rPr>
        <w:t xml:space="preserve">
құйылатын өндірістік          үшін өндірістік жолмен </w:t>
      </w:r>
      <w:r>
        <w:br/>
      </w:r>
      <w:r>
        <w:rPr>
          <w:rFonts w:ascii="Times New Roman"/>
          <w:b w:val="false"/>
          <w:i w:val="false"/>
          <w:color w:val="000000"/>
          <w:sz w:val="28"/>
        </w:rPr>
        <w:t xml:space="preserve">
жолмен өндірілетін            стерилдеуге арналған </w:t>
      </w:r>
      <w:r>
        <w:br/>
      </w:r>
      <w:r>
        <w:rPr>
          <w:rFonts w:ascii="Times New Roman"/>
          <w:b w:val="false"/>
          <w:i w:val="false"/>
          <w:color w:val="000000"/>
          <w:sz w:val="28"/>
        </w:rPr>
        <w:t xml:space="preserve">
сүт қоспасы                   8-ші қосымшасының талаптары орындалуы </w:t>
      </w:r>
      <w:r>
        <w:br/>
      </w: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xml:space="preserve">Ашыған сұйық сүт қоспасы </w:t>
      </w:r>
    </w:p>
    <w:p>
      <w:pPr>
        <w:spacing w:after="0"/>
        <w:ind w:left="0"/>
        <w:jc w:val="both"/>
      </w:pPr>
      <w:r>
        <w:rPr>
          <w:rFonts w:ascii="Times New Roman"/>
          <w:b w:val="false"/>
          <w:i w:val="false"/>
          <w:color w:val="000000"/>
          <w:sz w:val="28"/>
        </w:rPr>
        <w:t xml:space="preserve">ІТЖБТ (колиформдар)           3            Көлемде (см </w:t>
      </w:r>
      <w:r>
        <w:rPr>
          <w:rFonts w:ascii="Times New Roman"/>
          <w:b w:val="false"/>
          <w:i w:val="false"/>
          <w:color w:val="000000"/>
          <w:vertAlign w:val="superscript"/>
        </w:rPr>
        <w:t xml:space="preserve">3 </w:t>
      </w:r>
      <w:r>
        <w:rPr>
          <w:rFonts w:ascii="Times New Roman"/>
          <w:b w:val="false"/>
          <w:i w:val="false"/>
          <w:color w:val="000000"/>
          <w:sz w:val="28"/>
        </w:rPr>
        <w:t xml:space="preserve">)рұқсат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E. Coli                       10           Жоғарғыдай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Патогенді, с.і.               50           Жоғарғыдай </w:t>
      </w:r>
      <w:r>
        <w:br/>
      </w:r>
      <w:r>
        <w:rPr>
          <w:rFonts w:ascii="Times New Roman"/>
          <w:b w:val="false"/>
          <w:i w:val="false"/>
          <w:color w:val="000000"/>
          <w:sz w:val="28"/>
        </w:rPr>
        <w:t xml:space="preserve">
сальмонеллалар </w:t>
      </w:r>
    </w:p>
    <w:p>
      <w:pPr>
        <w:spacing w:after="0"/>
        <w:ind w:left="0"/>
        <w:jc w:val="both"/>
      </w:pPr>
      <w:r>
        <w:rPr>
          <w:rFonts w:ascii="Times New Roman"/>
          <w:b w:val="false"/>
          <w:i w:val="false"/>
          <w:color w:val="000000"/>
          <w:sz w:val="28"/>
        </w:rPr>
        <w:t xml:space="preserve">Ацидофильді                   1*10 </w:t>
      </w:r>
      <w:r>
        <w:rPr>
          <w:rFonts w:ascii="Times New Roman"/>
          <w:b w:val="false"/>
          <w:i w:val="false"/>
          <w:color w:val="000000"/>
          <w:vertAlign w:val="superscript"/>
        </w:rPr>
        <w:t xml:space="preserve">7 </w:t>
      </w:r>
      <w:r>
        <w:rPr>
          <w:rFonts w:ascii="Times New Roman"/>
          <w:b w:val="false"/>
          <w:i w:val="false"/>
          <w:color w:val="000000"/>
          <w:sz w:val="28"/>
        </w:rPr>
        <w:t xml:space="preserve">        КТБ/см </w:t>
      </w:r>
      <w:r>
        <w:rPr>
          <w:rFonts w:ascii="Times New Roman"/>
          <w:b w:val="false"/>
          <w:i w:val="false"/>
          <w:color w:val="000000"/>
          <w:vertAlign w:val="superscript"/>
        </w:rPr>
        <w:t xml:space="preserve">3 </w:t>
      </w:r>
      <w:r>
        <w:rPr>
          <w:rFonts w:ascii="Times New Roman"/>
          <w:b w:val="false"/>
          <w:i w:val="false"/>
          <w:color w:val="000000"/>
          <w:sz w:val="28"/>
        </w:rPr>
        <w:t xml:space="preserve">, кем дегенде </w:t>
      </w:r>
      <w:r>
        <w:br/>
      </w:r>
      <w:r>
        <w:rPr>
          <w:rFonts w:ascii="Times New Roman"/>
          <w:b w:val="false"/>
          <w:i w:val="false"/>
          <w:color w:val="000000"/>
          <w:sz w:val="28"/>
        </w:rPr>
        <w:t xml:space="preserve">
микроорганизмдер                           (оларды пайдалана отырып </w:t>
      </w:r>
      <w:r>
        <w:br/>
      </w:r>
      <w:r>
        <w:rPr>
          <w:rFonts w:ascii="Times New Roman"/>
          <w:b w:val="false"/>
          <w:i w:val="false"/>
          <w:color w:val="000000"/>
          <w:sz w:val="28"/>
        </w:rPr>
        <w:t xml:space="preserve">
                                           қолданғанда) </w:t>
      </w:r>
    </w:p>
    <w:p>
      <w:pPr>
        <w:spacing w:after="0"/>
        <w:ind w:left="0"/>
        <w:jc w:val="both"/>
      </w:pPr>
      <w:r>
        <w:rPr>
          <w:rFonts w:ascii="Times New Roman"/>
          <w:b w:val="false"/>
          <w:i w:val="false"/>
          <w:color w:val="000000"/>
          <w:sz w:val="28"/>
        </w:rPr>
        <w:t xml:space="preserve">Бифидобактериялар             1*10 </w:t>
      </w:r>
      <w:r>
        <w:rPr>
          <w:rFonts w:ascii="Times New Roman"/>
          <w:b w:val="false"/>
          <w:i w:val="false"/>
          <w:color w:val="000000"/>
          <w:vertAlign w:val="superscript"/>
        </w:rPr>
        <w:t xml:space="preserve">6 </w:t>
      </w:r>
      <w:r>
        <w:rPr>
          <w:rFonts w:ascii="Times New Roman"/>
          <w:b w:val="false"/>
          <w:i w:val="false"/>
          <w:color w:val="000000"/>
          <w:sz w:val="28"/>
        </w:rPr>
        <w:t xml:space="preserve">        Жоғарғыдай </w:t>
      </w:r>
    </w:p>
    <w:p>
      <w:pPr>
        <w:spacing w:after="0"/>
        <w:ind w:left="0"/>
        <w:jc w:val="both"/>
      </w:pPr>
      <w:r>
        <w:rPr>
          <w:rFonts w:ascii="Times New Roman"/>
          <w:b w:val="false"/>
          <w:i w:val="false"/>
          <w:color w:val="000000"/>
          <w:sz w:val="28"/>
        </w:rPr>
        <w:t xml:space="preserve">Сүт қышқылы                   1*10 </w:t>
      </w:r>
      <w:r>
        <w:rPr>
          <w:rFonts w:ascii="Times New Roman"/>
          <w:b w:val="false"/>
          <w:i w:val="false"/>
          <w:color w:val="000000"/>
          <w:vertAlign w:val="superscript"/>
        </w:rPr>
        <w:t xml:space="preserve">7 </w:t>
      </w:r>
      <w:r>
        <w:rPr>
          <w:rFonts w:ascii="Times New Roman"/>
          <w:b w:val="false"/>
          <w:i w:val="false"/>
          <w:color w:val="000000"/>
          <w:sz w:val="28"/>
        </w:rPr>
        <w:t xml:space="preserve">        КТБ/см </w:t>
      </w:r>
      <w:r>
        <w:rPr>
          <w:rFonts w:ascii="Times New Roman"/>
          <w:b w:val="false"/>
          <w:i w:val="false"/>
          <w:color w:val="000000"/>
          <w:vertAlign w:val="superscript"/>
        </w:rPr>
        <w:t xml:space="preserve">3 </w:t>
      </w:r>
      <w:r>
        <w:rPr>
          <w:rFonts w:ascii="Times New Roman"/>
          <w:b w:val="false"/>
          <w:i w:val="false"/>
          <w:color w:val="000000"/>
          <w:sz w:val="28"/>
        </w:rPr>
        <w:t xml:space="preserve">, кем дегенде </w:t>
      </w:r>
      <w:r>
        <w:br/>
      </w:r>
      <w:r>
        <w:rPr>
          <w:rFonts w:ascii="Times New Roman"/>
          <w:b w:val="false"/>
          <w:i w:val="false"/>
          <w:color w:val="000000"/>
          <w:sz w:val="28"/>
        </w:rPr>
        <w:t xml:space="preserve">
                                           ашыған сүтте </w:t>
      </w:r>
    </w:p>
    <w:p>
      <w:pPr>
        <w:spacing w:after="0"/>
        <w:ind w:left="0"/>
        <w:jc w:val="both"/>
      </w:pPr>
      <w:r>
        <w:rPr>
          <w:rFonts w:ascii="Times New Roman"/>
          <w:b w:val="false"/>
          <w:i w:val="false"/>
          <w:color w:val="000000"/>
          <w:sz w:val="28"/>
        </w:rPr>
        <w:t xml:space="preserve">Зеңдер                        10           КТБ/г, аспайтын </w:t>
      </w:r>
    </w:p>
    <w:p>
      <w:pPr>
        <w:spacing w:after="0"/>
        <w:ind w:left="0"/>
        <w:jc w:val="both"/>
      </w:pPr>
      <w:r>
        <w:rPr>
          <w:rFonts w:ascii="Times New Roman"/>
          <w:b w:val="false"/>
          <w:i w:val="false"/>
          <w:color w:val="000000"/>
          <w:sz w:val="28"/>
        </w:rPr>
        <w:t xml:space="preserve">Ашытқылар                     10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Біршама бейімделген сүт қоспалары, сонымен бірге мынадай  </w:t>
      </w:r>
      <w:r>
        <w:br/>
      </w:r>
      <w:r>
        <w:rPr>
          <w:rFonts w:ascii="Times New Roman"/>
          <w:b w:val="false"/>
          <w:i w:val="false"/>
          <w:color w:val="000000"/>
          <w:sz w:val="28"/>
        </w:rPr>
        <w:t xml:space="preserve">
қоспалар (құрғақ, сұйық, ашымаған және ашыған сүт): </w:t>
      </w:r>
      <w:r>
        <w:br/>
      </w:r>
      <w:r>
        <w:rPr>
          <w:rFonts w:ascii="Times New Roman"/>
          <w:b w:val="false"/>
          <w:i w:val="false"/>
          <w:color w:val="000000"/>
          <w:sz w:val="28"/>
        </w:rPr>
        <w:t xml:space="preserve">
      1) Тағамдық құндылығы (пайдалануға дайын өнімнің)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|___________________| </w:t>
      </w:r>
      <w:r>
        <w:br/>
      </w:r>
      <w:r>
        <w:rPr>
          <w:rFonts w:ascii="Times New Roman"/>
          <w:b w:val="false"/>
          <w:i w:val="false"/>
          <w:color w:val="000000"/>
          <w:sz w:val="28"/>
        </w:rPr>
        <w:t xml:space="preserve">
  көрсеткіштер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г/л         18-22      + </w:t>
      </w:r>
    </w:p>
    <w:p>
      <w:pPr>
        <w:spacing w:after="0"/>
        <w:ind w:left="0"/>
        <w:jc w:val="both"/>
      </w:pPr>
      <w:r>
        <w:rPr>
          <w:rFonts w:ascii="Times New Roman"/>
          <w:b w:val="false"/>
          <w:i w:val="false"/>
          <w:color w:val="000000"/>
          <w:sz w:val="28"/>
        </w:rPr>
        <w:t xml:space="preserve">сүт сарысуларының  % белоктың     20-50      - </w:t>
      </w:r>
      <w:r>
        <w:br/>
      </w:r>
      <w:r>
        <w:rPr>
          <w:rFonts w:ascii="Times New Roman"/>
          <w:b w:val="false"/>
          <w:i w:val="false"/>
          <w:color w:val="000000"/>
          <w:sz w:val="28"/>
        </w:rPr>
        <w:t xml:space="preserve">
белоктары          жалпы </w:t>
      </w:r>
    </w:p>
    <w:p>
      <w:pPr>
        <w:spacing w:after="0"/>
        <w:ind w:left="0"/>
        <w:jc w:val="both"/>
      </w:pPr>
      <w:r>
        <w:rPr>
          <w:rFonts w:ascii="Times New Roman"/>
          <w:b w:val="false"/>
          <w:i w:val="false"/>
          <w:color w:val="000000"/>
          <w:sz w:val="28"/>
        </w:rPr>
        <w:t xml:space="preserve">Казеин             жоғарғыдай     50-80      - </w:t>
      </w:r>
    </w:p>
    <w:p>
      <w:pPr>
        <w:spacing w:after="0"/>
        <w:ind w:left="0"/>
        <w:jc w:val="both"/>
      </w:pPr>
      <w:r>
        <w:rPr>
          <w:rFonts w:ascii="Times New Roman"/>
          <w:b w:val="false"/>
          <w:i w:val="false"/>
          <w:color w:val="000000"/>
          <w:sz w:val="28"/>
        </w:rPr>
        <w:t xml:space="preserve">Май                   г/л         25-38      + </w:t>
      </w:r>
    </w:p>
    <w:p>
      <w:pPr>
        <w:spacing w:after="0"/>
        <w:ind w:left="0"/>
        <w:jc w:val="both"/>
      </w:pPr>
      <w:r>
        <w:rPr>
          <w:rFonts w:ascii="Times New Roman"/>
          <w:b w:val="false"/>
          <w:i w:val="false"/>
          <w:color w:val="000000"/>
          <w:sz w:val="28"/>
        </w:rPr>
        <w:t xml:space="preserve">Линол қышқылы      % май, қыш.    14         + </w:t>
      </w:r>
      <w:r>
        <w:br/>
      </w:r>
      <w:r>
        <w:rPr>
          <w:rFonts w:ascii="Times New Roman"/>
          <w:b w:val="false"/>
          <w:i w:val="false"/>
          <w:color w:val="000000"/>
          <w:sz w:val="28"/>
        </w:rPr>
        <w:t xml:space="preserve">
                   қылдарының </w:t>
      </w:r>
      <w:r>
        <w:br/>
      </w:r>
      <w:r>
        <w:rPr>
          <w:rFonts w:ascii="Times New Roman"/>
          <w:b w:val="false"/>
          <w:i w:val="false"/>
          <w:color w:val="000000"/>
          <w:sz w:val="28"/>
        </w:rPr>
        <w:t xml:space="preserve">
                   қосындысынан </w:t>
      </w:r>
      <w:r>
        <w:br/>
      </w:r>
      <w:r>
        <w:rPr>
          <w:rFonts w:ascii="Times New Roman"/>
          <w:b w:val="false"/>
          <w:i w:val="false"/>
          <w:color w:val="000000"/>
          <w:sz w:val="28"/>
        </w:rPr>
        <w:t xml:space="preserve">
                   %, кем дегенде </w:t>
      </w:r>
    </w:p>
    <w:p>
      <w:pPr>
        <w:spacing w:after="0"/>
        <w:ind w:left="0"/>
        <w:jc w:val="both"/>
      </w:pPr>
      <w:r>
        <w:rPr>
          <w:rFonts w:ascii="Times New Roman"/>
          <w:b w:val="false"/>
          <w:i w:val="false"/>
          <w:color w:val="000000"/>
          <w:sz w:val="28"/>
        </w:rPr>
        <w:t xml:space="preserve">                   мг/л, кем      5*10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дегенде </w:t>
      </w:r>
    </w:p>
    <w:p>
      <w:pPr>
        <w:spacing w:after="0"/>
        <w:ind w:left="0"/>
        <w:jc w:val="both"/>
      </w:pPr>
      <w:r>
        <w:rPr>
          <w:rFonts w:ascii="Times New Roman"/>
          <w:b w:val="false"/>
          <w:i w:val="false"/>
          <w:color w:val="000000"/>
          <w:sz w:val="28"/>
        </w:rPr>
        <w:t xml:space="preserve">Көміртектер           г/л         70-90      + </w:t>
      </w:r>
      <w:r>
        <w:br/>
      </w:r>
      <w:r>
        <w:rPr>
          <w:rFonts w:ascii="Times New Roman"/>
          <w:b w:val="false"/>
          <w:i w:val="false"/>
          <w:color w:val="000000"/>
          <w:sz w:val="28"/>
        </w:rPr>
        <w:t xml:space="preserve">
(лактоза, глюкоза </w:t>
      </w:r>
      <w:r>
        <w:br/>
      </w:r>
      <w:r>
        <w:rPr>
          <w:rFonts w:ascii="Times New Roman"/>
          <w:b w:val="false"/>
          <w:i w:val="false"/>
          <w:color w:val="000000"/>
          <w:sz w:val="28"/>
        </w:rPr>
        <w:t xml:space="preserve">
декстрин-мальтоза, </w:t>
      </w:r>
      <w:r>
        <w:br/>
      </w:r>
      <w:r>
        <w:rPr>
          <w:rFonts w:ascii="Times New Roman"/>
          <w:b w:val="false"/>
          <w:i w:val="false"/>
          <w:color w:val="000000"/>
          <w:sz w:val="28"/>
        </w:rPr>
        <w:t xml:space="preserve">
сахароза, крахмал </w:t>
      </w:r>
      <w:r>
        <w:br/>
      </w: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Энергетикалық      ккал/л         640-800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кальций               мг/л        600-900    + </w:t>
      </w:r>
    </w:p>
    <w:p>
      <w:pPr>
        <w:spacing w:after="0"/>
        <w:ind w:left="0"/>
        <w:jc w:val="both"/>
      </w:pPr>
      <w:r>
        <w:rPr>
          <w:rFonts w:ascii="Times New Roman"/>
          <w:b w:val="false"/>
          <w:i w:val="false"/>
          <w:color w:val="000000"/>
          <w:sz w:val="28"/>
        </w:rPr>
        <w:t xml:space="preserve">фосфор             жоғарғыдай     300-500    + </w:t>
      </w:r>
    </w:p>
    <w:p>
      <w:pPr>
        <w:spacing w:after="0"/>
        <w:ind w:left="0"/>
        <w:jc w:val="both"/>
      </w:pPr>
      <w:r>
        <w:rPr>
          <w:rFonts w:ascii="Times New Roman"/>
          <w:b w:val="false"/>
          <w:i w:val="false"/>
          <w:color w:val="000000"/>
          <w:sz w:val="28"/>
        </w:rPr>
        <w:t xml:space="preserve">калий                 мг/л        600-900    + </w:t>
      </w:r>
    </w:p>
    <w:p>
      <w:pPr>
        <w:spacing w:after="0"/>
        <w:ind w:left="0"/>
        <w:jc w:val="both"/>
      </w:pPr>
      <w:r>
        <w:rPr>
          <w:rFonts w:ascii="Times New Roman"/>
          <w:b w:val="false"/>
          <w:i w:val="false"/>
          <w:color w:val="000000"/>
          <w:sz w:val="28"/>
        </w:rPr>
        <w:t xml:space="preserve">натрий             жоғарғыдай     250-350    + </w:t>
      </w:r>
    </w:p>
    <w:p>
      <w:pPr>
        <w:spacing w:after="0"/>
        <w:ind w:left="0"/>
        <w:jc w:val="both"/>
      </w:pPr>
      <w:r>
        <w:rPr>
          <w:rFonts w:ascii="Times New Roman"/>
          <w:b w:val="false"/>
          <w:i w:val="false"/>
          <w:color w:val="000000"/>
          <w:sz w:val="28"/>
        </w:rPr>
        <w:t xml:space="preserve">магний                мг/л        50-100     + </w:t>
      </w:r>
    </w:p>
    <w:p>
      <w:pPr>
        <w:spacing w:after="0"/>
        <w:ind w:left="0"/>
        <w:jc w:val="both"/>
      </w:pPr>
      <w:r>
        <w:rPr>
          <w:rFonts w:ascii="Times New Roman"/>
          <w:b w:val="false"/>
          <w:i w:val="false"/>
          <w:color w:val="000000"/>
          <w:sz w:val="28"/>
        </w:rPr>
        <w:t xml:space="preserve">мыс                   мкг/л       400-1000   + </w:t>
      </w:r>
    </w:p>
    <w:p>
      <w:pPr>
        <w:spacing w:after="0"/>
        <w:ind w:left="0"/>
        <w:jc w:val="both"/>
      </w:pPr>
      <w:r>
        <w:rPr>
          <w:rFonts w:ascii="Times New Roman"/>
          <w:b w:val="false"/>
          <w:i w:val="false"/>
          <w:color w:val="000000"/>
          <w:sz w:val="28"/>
        </w:rPr>
        <w:t xml:space="preserve">марганец           жоғарғыдай     30-80      + </w:t>
      </w:r>
    </w:p>
    <w:p>
      <w:pPr>
        <w:spacing w:after="0"/>
        <w:ind w:left="0"/>
        <w:jc w:val="both"/>
      </w:pPr>
      <w:r>
        <w:rPr>
          <w:rFonts w:ascii="Times New Roman"/>
          <w:b w:val="false"/>
          <w:i w:val="false"/>
          <w:color w:val="000000"/>
          <w:sz w:val="28"/>
        </w:rPr>
        <w:t xml:space="preserve">темір                 мг/л        5-14       + </w:t>
      </w:r>
    </w:p>
    <w:p>
      <w:pPr>
        <w:spacing w:after="0"/>
        <w:ind w:left="0"/>
        <w:jc w:val="both"/>
      </w:pPr>
      <w:r>
        <w:rPr>
          <w:rFonts w:ascii="Times New Roman"/>
          <w:b w:val="false"/>
          <w:i w:val="false"/>
          <w:color w:val="000000"/>
          <w:sz w:val="28"/>
        </w:rPr>
        <w:t xml:space="preserve">мырыш              жоғарғыдай     4-10       + </w:t>
      </w:r>
    </w:p>
    <w:p>
      <w:pPr>
        <w:spacing w:after="0"/>
        <w:ind w:left="0"/>
        <w:jc w:val="both"/>
      </w:pPr>
      <w:r>
        <w:rPr>
          <w:rFonts w:ascii="Times New Roman"/>
          <w:b w:val="false"/>
          <w:i w:val="false"/>
          <w:color w:val="000000"/>
          <w:sz w:val="28"/>
        </w:rPr>
        <w:t xml:space="preserve">күл                   г/л         4-5        +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ретинол (А)           мкг/л       600-800    + </w:t>
      </w:r>
    </w:p>
    <w:p>
      <w:pPr>
        <w:spacing w:after="0"/>
        <w:ind w:left="0"/>
        <w:jc w:val="both"/>
      </w:pPr>
      <w:r>
        <w:rPr>
          <w:rFonts w:ascii="Times New Roman"/>
          <w:b w:val="false"/>
          <w:i w:val="false"/>
          <w:color w:val="000000"/>
          <w:sz w:val="28"/>
        </w:rPr>
        <w:t xml:space="preserve">токоферол (Е)         мг/л        5-12       + </w:t>
      </w:r>
    </w:p>
    <w:p>
      <w:pPr>
        <w:spacing w:after="0"/>
        <w:ind w:left="0"/>
        <w:jc w:val="both"/>
      </w:pPr>
      <w:r>
        <w:rPr>
          <w:rFonts w:ascii="Times New Roman"/>
          <w:b w:val="false"/>
          <w:i w:val="false"/>
          <w:color w:val="000000"/>
          <w:sz w:val="28"/>
        </w:rPr>
        <w:t xml:space="preserve">кальциферол (Д)       мкг/л       10-12      + </w:t>
      </w:r>
      <w:r>
        <w:br/>
      </w:r>
      <w:r>
        <w:rPr>
          <w:rFonts w:ascii="Times New Roman"/>
          <w:b w:val="false"/>
          <w:i w:val="false"/>
          <w:color w:val="000000"/>
          <w:sz w:val="28"/>
        </w:rPr>
        <w:t>
 </w:t>
      </w:r>
      <w:r>
        <w:br/>
      </w:r>
      <w:r>
        <w:rPr>
          <w:rFonts w:ascii="Times New Roman"/>
          <w:b w:val="false"/>
          <w:i w:val="false"/>
          <w:color w:val="000000"/>
          <w:sz w:val="28"/>
        </w:rPr>
        <w:t xml:space="preserve">
  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жоғарғыдай     400-800    +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600-1000   + </w:t>
      </w:r>
    </w:p>
    <w:p>
      <w:pPr>
        <w:spacing w:after="0"/>
        <w:ind w:left="0"/>
        <w:jc w:val="both"/>
      </w:pPr>
      <w:r>
        <w:rPr>
          <w:rFonts w:ascii="Times New Roman"/>
          <w:b w:val="false"/>
          <w:i w:val="false"/>
          <w:color w:val="000000"/>
          <w:sz w:val="28"/>
        </w:rPr>
        <w:t xml:space="preserve">Пантотен қышқылы   жоғарғыдай     2500-3500  + </w:t>
      </w:r>
    </w:p>
    <w:p>
      <w:pPr>
        <w:spacing w:after="0"/>
        <w:ind w:left="0"/>
        <w:jc w:val="both"/>
      </w:pPr>
      <w:r>
        <w:rPr>
          <w:rFonts w:ascii="Times New Roman"/>
          <w:b w:val="false"/>
          <w:i w:val="false"/>
          <w:color w:val="000000"/>
          <w:sz w:val="28"/>
        </w:rPr>
        <w:t xml:space="preserve">пиридоксин (В </w:t>
      </w:r>
      <w:r>
        <w:rPr>
          <w:rFonts w:ascii="Times New Roman"/>
          <w:b w:val="false"/>
          <w:i w:val="false"/>
          <w:color w:val="000000"/>
          <w:vertAlign w:val="subscript"/>
        </w:rPr>
        <w:t xml:space="preserve">6 </w:t>
      </w:r>
      <w:r>
        <w:rPr>
          <w:rFonts w:ascii="Times New Roman"/>
          <w:b w:val="false"/>
          <w:i w:val="false"/>
          <w:color w:val="000000"/>
          <w:sz w:val="28"/>
        </w:rPr>
        <w:t xml:space="preserve">)    жоғарғыдай     500-700    + </w:t>
      </w:r>
    </w:p>
    <w:p>
      <w:pPr>
        <w:spacing w:after="0"/>
        <w:ind w:left="0"/>
        <w:jc w:val="both"/>
      </w:pPr>
      <w:r>
        <w:rPr>
          <w:rFonts w:ascii="Times New Roman"/>
          <w:b w:val="false"/>
          <w:i w:val="false"/>
          <w:color w:val="000000"/>
          <w:sz w:val="28"/>
        </w:rPr>
        <w:t xml:space="preserve">ниации (РР)        жоғарғыдай     4000-8000  + </w:t>
      </w:r>
    </w:p>
    <w:p>
      <w:pPr>
        <w:spacing w:after="0"/>
        <w:ind w:left="0"/>
        <w:jc w:val="both"/>
      </w:pPr>
      <w:r>
        <w:rPr>
          <w:rFonts w:ascii="Times New Roman"/>
          <w:b w:val="false"/>
          <w:i w:val="false"/>
          <w:color w:val="000000"/>
          <w:sz w:val="28"/>
        </w:rPr>
        <w:t xml:space="preserve">Фолий қышқылы (В </w:t>
      </w:r>
      <w:r>
        <w:rPr>
          <w:rFonts w:ascii="Times New Roman"/>
          <w:b w:val="false"/>
          <w:i w:val="false"/>
          <w:color w:val="000000"/>
          <w:vertAlign w:val="subscript"/>
        </w:rPr>
        <w:t xml:space="preserve">с </w:t>
      </w:r>
      <w:r>
        <w:rPr>
          <w:rFonts w:ascii="Times New Roman"/>
          <w:b w:val="false"/>
          <w:i w:val="false"/>
          <w:color w:val="000000"/>
          <w:sz w:val="28"/>
        </w:rPr>
        <w:t xml:space="preserve">) жоғарғыдай     50-150     + </w:t>
      </w:r>
    </w:p>
    <w:p>
      <w:pPr>
        <w:spacing w:after="0"/>
        <w:ind w:left="0"/>
        <w:jc w:val="both"/>
      </w:pPr>
      <w:r>
        <w:rPr>
          <w:rFonts w:ascii="Times New Roman"/>
          <w:b w:val="false"/>
          <w:i w:val="false"/>
          <w:color w:val="000000"/>
          <w:sz w:val="28"/>
        </w:rPr>
        <w:t xml:space="preserve">цианкобаламин      жоғарғыдай     1,5-3,0    + </w:t>
      </w:r>
      <w:r>
        <w:br/>
      </w:r>
      <w:r>
        <w:rPr>
          <w:rFonts w:ascii="Times New Roman"/>
          <w:b w:val="false"/>
          <w:i w:val="false"/>
          <w:color w:val="000000"/>
          <w:sz w:val="28"/>
        </w:rPr>
        <w:t xml:space="preserve">
(В </w:t>
      </w:r>
      <w:r>
        <w:rPr>
          <w:rFonts w:ascii="Times New Roman"/>
          <w:b w:val="false"/>
          <w:i w:val="false"/>
          <w:color w:val="000000"/>
          <w:vertAlign w:val="subscript"/>
        </w:rPr>
        <w:t xml:space="preserve">12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Аскорбин қышқылы      мг/л        50-100     + </w:t>
      </w:r>
      <w:r>
        <w:br/>
      </w: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xml:space="preserve">шайырлануы         мШай/кг        320-360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Қышқылдап бұзатын заттардың көрсеткіштері: </w:t>
      </w:r>
    </w:p>
    <w:p>
      <w:pPr>
        <w:spacing w:after="0"/>
        <w:ind w:left="0"/>
        <w:jc w:val="both"/>
      </w:pPr>
      <w:r>
        <w:rPr>
          <w:rFonts w:ascii="Times New Roman"/>
          <w:b w:val="false"/>
          <w:i w:val="false"/>
          <w:color w:val="000000"/>
          <w:sz w:val="28"/>
        </w:rPr>
        <w:t xml:space="preserve">Ашыған заттың мөлшері         4,0           ммоль белсенді </w:t>
      </w:r>
      <w:r>
        <w:br/>
      </w:r>
      <w:r>
        <w:rPr>
          <w:rFonts w:ascii="Times New Roman"/>
          <w:b w:val="false"/>
          <w:i w:val="false"/>
          <w:color w:val="000000"/>
          <w:sz w:val="28"/>
        </w:rPr>
        <w:t xml:space="preserve">
                                            оттекті/кг </w:t>
      </w:r>
    </w:p>
    <w:p>
      <w:pPr>
        <w:spacing w:after="0"/>
        <w:ind w:left="0"/>
        <w:jc w:val="both"/>
      </w:pPr>
      <w:r>
        <w:rPr>
          <w:rFonts w:ascii="Times New Roman"/>
          <w:b w:val="false"/>
          <w:i w:val="false"/>
          <w:color w:val="000000"/>
          <w:sz w:val="28"/>
        </w:rPr>
        <w:t xml:space="preserve">Уытты элементтер,             1 бап бойынша </w:t>
      </w:r>
      <w:r>
        <w:br/>
      </w:r>
      <w:r>
        <w:rPr>
          <w:rFonts w:ascii="Times New Roman"/>
          <w:b w:val="false"/>
          <w:i w:val="false"/>
          <w:color w:val="000000"/>
          <w:sz w:val="28"/>
        </w:rPr>
        <w:t xml:space="preserve">
Антибиотиктер,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Пестицидтер және </w:t>
      </w:r>
      <w:r>
        <w:br/>
      </w:r>
      <w:r>
        <w:rPr>
          <w:rFonts w:ascii="Times New Roman"/>
          <w:b w:val="false"/>
          <w:i w:val="false"/>
          <w:color w:val="000000"/>
          <w:sz w:val="28"/>
        </w:rPr>
        <w:t xml:space="preserve">
радионуклидтер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Тез арада дайындалатын қоспалар </w:t>
      </w:r>
    </w:p>
    <w:p>
      <w:pPr>
        <w:spacing w:after="0"/>
        <w:ind w:left="0"/>
        <w:jc w:val="both"/>
      </w:pPr>
      <w:r>
        <w:rPr>
          <w:rFonts w:ascii="Times New Roman"/>
          <w:b w:val="false"/>
          <w:i w:val="false"/>
          <w:color w:val="000000"/>
          <w:sz w:val="28"/>
        </w:rPr>
        <w:t xml:space="preserve">МАФАнМС                       2*10 </w:t>
      </w:r>
      <w:r>
        <w:rPr>
          <w:rFonts w:ascii="Times New Roman"/>
          <w:b w:val="false"/>
          <w:i w:val="false"/>
          <w:color w:val="000000"/>
          <w:vertAlign w:val="superscript"/>
        </w:rPr>
        <w:t xml:space="preserve">3 </w:t>
      </w:r>
      <w:r>
        <w:rPr>
          <w:rFonts w:ascii="Times New Roman"/>
          <w:b w:val="false"/>
          <w:i w:val="false"/>
          <w:color w:val="000000"/>
          <w:sz w:val="28"/>
        </w:rPr>
        <w:t xml:space="preserve">        КТБ/г, аспайтын, </w:t>
      </w:r>
      <w:r>
        <w:br/>
      </w:r>
      <w:r>
        <w:rPr>
          <w:rFonts w:ascii="Times New Roman"/>
          <w:b w:val="false"/>
          <w:i w:val="false"/>
          <w:color w:val="000000"/>
          <w:sz w:val="28"/>
        </w:rPr>
        <w:t xml:space="preserve">
                                           37-50 </w:t>
      </w:r>
      <w:r>
        <w:rPr>
          <w:rFonts w:ascii="Times New Roman"/>
          <w:b w:val="false"/>
          <w:i w:val="false"/>
          <w:color w:val="000000"/>
          <w:vertAlign w:val="superscript"/>
        </w:rPr>
        <w:t xml:space="preserve">0 </w:t>
      </w:r>
      <w:r>
        <w:rPr>
          <w:rFonts w:ascii="Times New Roman"/>
          <w:b w:val="false"/>
          <w:i w:val="false"/>
          <w:color w:val="000000"/>
          <w:sz w:val="28"/>
        </w:rPr>
        <w:t xml:space="preserve">С қалпына </w:t>
      </w:r>
      <w:r>
        <w:br/>
      </w:r>
      <w:r>
        <w:rPr>
          <w:rFonts w:ascii="Times New Roman"/>
          <w:b w:val="false"/>
          <w:i w:val="false"/>
          <w:color w:val="000000"/>
          <w:sz w:val="28"/>
        </w:rPr>
        <w:t xml:space="preserve">
                                           келетін қоспалар </w:t>
      </w:r>
      <w:r>
        <w:br/>
      </w:r>
      <w:r>
        <w:rPr>
          <w:rFonts w:ascii="Times New Roman"/>
          <w:b w:val="false"/>
          <w:i w:val="false"/>
          <w:color w:val="000000"/>
          <w:sz w:val="28"/>
        </w:rPr>
        <w:t xml:space="preserve">
                                           үшін; ашыған сүттерге </w:t>
      </w:r>
      <w:r>
        <w:br/>
      </w:r>
      <w:r>
        <w:rPr>
          <w:rFonts w:ascii="Times New Roman"/>
          <w:b w:val="false"/>
          <w:i w:val="false"/>
          <w:color w:val="000000"/>
          <w:sz w:val="28"/>
        </w:rPr>
        <w:t xml:space="preserve">
                              2*10 </w:t>
      </w:r>
      <w:r>
        <w:rPr>
          <w:rFonts w:ascii="Times New Roman"/>
          <w:b w:val="false"/>
          <w:i w:val="false"/>
          <w:color w:val="000000"/>
          <w:vertAlign w:val="superscript"/>
        </w:rPr>
        <w:t xml:space="preserve">3 </w:t>
      </w:r>
      <w:r>
        <w:rPr>
          <w:rFonts w:ascii="Times New Roman"/>
          <w:b w:val="false"/>
          <w:i w:val="false"/>
          <w:color w:val="000000"/>
          <w:sz w:val="28"/>
        </w:rPr>
        <w:t xml:space="preserve">        нормаланбайды </w:t>
      </w:r>
      <w:r>
        <w:br/>
      </w:r>
      <w:r>
        <w:rPr>
          <w:rFonts w:ascii="Times New Roman"/>
          <w:b w:val="false"/>
          <w:i w:val="false"/>
          <w:color w:val="000000"/>
          <w:sz w:val="28"/>
        </w:rPr>
        <w:t xml:space="preserve">
                              3*10 </w:t>
      </w:r>
      <w:r>
        <w:rPr>
          <w:rFonts w:ascii="Times New Roman"/>
          <w:b w:val="false"/>
          <w:i w:val="false"/>
          <w:color w:val="000000"/>
          <w:vertAlign w:val="superscript"/>
        </w:rPr>
        <w:t xml:space="preserve">3 </w:t>
      </w:r>
      <w:r>
        <w:rPr>
          <w:rFonts w:ascii="Times New Roman"/>
          <w:b w:val="false"/>
          <w:i w:val="false"/>
          <w:color w:val="000000"/>
          <w:sz w:val="28"/>
        </w:rPr>
        <w:t xml:space="preserve">        КТБ/г, аспайтын, </w:t>
      </w:r>
      <w:r>
        <w:br/>
      </w:r>
      <w:r>
        <w:rPr>
          <w:rFonts w:ascii="Times New Roman"/>
          <w:b w:val="false"/>
          <w:i w:val="false"/>
          <w:color w:val="000000"/>
          <w:sz w:val="28"/>
        </w:rPr>
        <w:t xml:space="preserve">
                                           70-85 </w:t>
      </w:r>
      <w:r>
        <w:rPr>
          <w:rFonts w:ascii="Times New Roman"/>
          <w:b w:val="false"/>
          <w:i w:val="false"/>
          <w:color w:val="000000"/>
          <w:vertAlign w:val="superscript"/>
        </w:rPr>
        <w:t xml:space="preserve">0 </w:t>
      </w:r>
      <w:r>
        <w:rPr>
          <w:rFonts w:ascii="Times New Roman"/>
          <w:b w:val="false"/>
          <w:i w:val="false"/>
          <w:color w:val="000000"/>
          <w:sz w:val="28"/>
        </w:rPr>
        <w:t xml:space="preserve">С қалпына </w:t>
      </w:r>
      <w:r>
        <w:br/>
      </w:r>
      <w:r>
        <w:rPr>
          <w:rFonts w:ascii="Times New Roman"/>
          <w:b w:val="false"/>
          <w:i w:val="false"/>
          <w:color w:val="000000"/>
          <w:sz w:val="28"/>
        </w:rPr>
        <w:t xml:space="preserve">
                                           келетін қоспалар </w:t>
      </w:r>
      <w:r>
        <w:br/>
      </w:r>
      <w:r>
        <w:rPr>
          <w:rFonts w:ascii="Times New Roman"/>
          <w:b w:val="false"/>
          <w:i w:val="false"/>
          <w:color w:val="000000"/>
          <w:sz w:val="28"/>
        </w:rPr>
        <w:t xml:space="preserve">
                                           үшін; </w:t>
      </w:r>
    </w:p>
    <w:p>
      <w:pPr>
        <w:spacing w:after="0"/>
        <w:ind w:left="0"/>
        <w:jc w:val="both"/>
      </w:pPr>
      <w:r>
        <w:rPr>
          <w:rFonts w:ascii="Times New Roman"/>
          <w:b w:val="false"/>
          <w:i w:val="false"/>
          <w:color w:val="000000"/>
          <w:sz w:val="28"/>
        </w:rPr>
        <w:t xml:space="preserve">ІТЖБТ (колиформдар)                        салмақта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E/ Coli                       10           жоғарғыдай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B. cereus                     100          КТБ/г, аспайтын </w:t>
      </w:r>
    </w:p>
    <w:p>
      <w:pPr>
        <w:spacing w:after="0"/>
        <w:ind w:left="0"/>
        <w:jc w:val="both"/>
      </w:pPr>
      <w:r>
        <w:rPr>
          <w:rFonts w:ascii="Times New Roman"/>
          <w:b w:val="false"/>
          <w:i w:val="false"/>
          <w:color w:val="000000"/>
          <w:sz w:val="28"/>
        </w:rPr>
        <w:t xml:space="preserve">патогенді, с.і.               100          салмақта (г), рұқсат </w:t>
      </w:r>
      <w:r>
        <w:br/>
      </w:r>
      <w:r>
        <w:rPr>
          <w:rFonts w:ascii="Times New Roman"/>
          <w:b w:val="false"/>
          <w:i w:val="false"/>
          <w:color w:val="000000"/>
          <w:sz w:val="28"/>
        </w:rPr>
        <w:t xml:space="preserve">
сальмонеллалар                             етілмейді </w:t>
      </w:r>
    </w:p>
    <w:p>
      <w:pPr>
        <w:spacing w:after="0"/>
        <w:ind w:left="0"/>
        <w:jc w:val="both"/>
      </w:pPr>
      <w:r>
        <w:rPr>
          <w:rFonts w:ascii="Times New Roman"/>
          <w:b w:val="false"/>
          <w:i w:val="false"/>
          <w:color w:val="000000"/>
          <w:sz w:val="28"/>
        </w:rPr>
        <w:t xml:space="preserve">Зеңдер                        50           КТБ/г, аспайтын </w:t>
      </w:r>
    </w:p>
    <w:p>
      <w:pPr>
        <w:spacing w:after="0"/>
        <w:ind w:left="0"/>
        <w:jc w:val="both"/>
      </w:pPr>
      <w:r>
        <w:rPr>
          <w:rFonts w:ascii="Times New Roman"/>
          <w:b w:val="false"/>
          <w:i w:val="false"/>
          <w:color w:val="000000"/>
          <w:sz w:val="28"/>
        </w:rPr>
        <w:t xml:space="preserve">Ашытқылар                     10           Жоғарғыдай </w:t>
      </w:r>
    </w:p>
    <w:p>
      <w:pPr>
        <w:spacing w:after="0"/>
        <w:ind w:left="0"/>
        <w:jc w:val="both"/>
      </w:pPr>
      <w:r>
        <w:rPr>
          <w:rFonts w:ascii="Times New Roman"/>
          <w:b w:val="false"/>
          <w:i w:val="false"/>
          <w:color w:val="000000"/>
          <w:sz w:val="28"/>
        </w:rPr>
        <w:t xml:space="preserve">Ыстық арқылы өңдеуді қажет ететін қоспалар </w:t>
      </w:r>
    </w:p>
    <w:p>
      <w:pPr>
        <w:spacing w:after="0"/>
        <w:ind w:left="0"/>
        <w:jc w:val="both"/>
      </w:pPr>
      <w:r>
        <w:rPr>
          <w:rFonts w:ascii="Times New Roman"/>
          <w:b w:val="false"/>
          <w:i w:val="false"/>
          <w:color w:val="000000"/>
          <w:sz w:val="28"/>
        </w:rPr>
        <w:t xml:space="preserve">МАФАнМС                       2,5*10 </w:t>
      </w:r>
      <w:r>
        <w:rPr>
          <w:rFonts w:ascii="Times New Roman"/>
          <w:b w:val="false"/>
          <w:i w:val="false"/>
          <w:color w:val="000000"/>
          <w:vertAlign w:val="superscript"/>
        </w:rPr>
        <w:t xml:space="preserve">4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салмақта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B. cereus                     200          КТБ/г, аспайтын </w:t>
      </w:r>
    </w:p>
    <w:p>
      <w:pPr>
        <w:spacing w:after="0"/>
        <w:ind w:left="0"/>
        <w:jc w:val="both"/>
      </w:pPr>
      <w:r>
        <w:rPr>
          <w:rFonts w:ascii="Times New Roman"/>
          <w:b w:val="false"/>
          <w:i w:val="false"/>
          <w:color w:val="000000"/>
          <w:sz w:val="28"/>
        </w:rPr>
        <w:t xml:space="preserve">патогенді, с.і.               50           салмақта (г), рұқсат </w:t>
      </w:r>
      <w:r>
        <w:br/>
      </w:r>
      <w:r>
        <w:rPr>
          <w:rFonts w:ascii="Times New Roman"/>
          <w:b w:val="false"/>
          <w:i w:val="false"/>
          <w:color w:val="000000"/>
          <w:sz w:val="28"/>
        </w:rPr>
        <w:t xml:space="preserve">
сальмонеллалар                             етілмейді </w:t>
      </w:r>
    </w:p>
    <w:p>
      <w:pPr>
        <w:spacing w:after="0"/>
        <w:ind w:left="0"/>
        <w:jc w:val="both"/>
      </w:pPr>
      <w:r>
        <w:rPr>
          <w:rFonts w:ascii="Times New Roman"/>
          <w:b w:val="false"/>
          <w:i w:val="false"/>
          <w:color w:val="000000"/>
          <w:sz w:val="28"/>
        </w:rPr>
        <w:t xml:space="preserve">Зеңдер                        100          КТБ/г, аспайтын </w:t>
      </w:r>
    </w:p>
    <w:p>
      <w:pPr>
        <w:spacing w:after="0"/>
        <w:ind w:left="0"/>
        <w:jc w:val="both"/>
      </w:pPr>
      <w:r>
        <w:rPr>
          <w:rFonts w:ascii="Times New Roman"/>
          <w:b w:val="false"/>
          <w:i w:val="false"/>
          <w:color w:val="000000"/>
          <w:sz w:val="28"/>
        </w:rPr>
        <w:t xml:space="preserve">Ашытқылар                     50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Стерилизациядан өткен сүт (с.і. витаминделген): </w:t>
      </w:r>
      <w:r>
        <w:br/>
      </w:r>
      <w:r>
        <w:rPr>
          <w:rFonts w:ascii="Times New Roman"/>
          <w:b w:val="false"/>
          <w:i w:val="false"/>
          <w:color w:val="000000"/>
          <w:sz w:val="28"/>
        </w:rPr>
        <w:t xml:space="preserve">
      1) Тағамдық құндылығы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         2,8-3,2      + </w:t>
      </w:r>
    </w:p>
    <w:p>
      <w:pPr>
        <w:spacing w:after="0"/>
        <w:ind w:left="0"/>
        <w:jc w:val="both"/>
      </w:pPr>
      <w:r>
        <w:rPr>
          <w:rFonts w:ascii="Times New Roman"/>
          <w:b w:val="false"/>
          <w:i w:val="false"/>
          <w:color w:val="000000"/>
          <w:sz w:val="28"/>
        </w:rPr>
        <w:t xml:space="preserve">Май                жоғарғыдай   3,2-3,5      + </w:t>
      </w:r>
    </w:p>
    <w:p>
      <w:pPr>
        <w:spacing w:after="0"/>
        <w:ind w:left="0"/>
        <w:jc w:val="both"/>
      </w:pPr>
      <w:r>
        <w:rPr>
          <w:rFonts w:ascii="Times New Roman"/>
          <w:b w:val="false"/>
          <w:i w:val="false"/>
          <w:color w:val="000000"/>
          <w:sz w:val="28"/>
        </w:rPr>
        <w:t xml:space="preserve">                   г, кем       0,2                Аурудың алдын </w:t>
      </w:r>
      <w:r>
        <w:br/>
      </w:r>
      <w:r>
        <w:rPr>
          <w:rFonts w:ascii="Times New Roman"/>
          <w:b w:val="false"/>
          <w:i w:val="false"/>
          <w:color w:val="000000"/>
          <w:sz w:val="28"/>
        </w:rPr>
        <w:t xml:space="preserve">
                   дегенде                         алуға </w:t>
      </w:r>
      <w:r>
        <w:br/>
      </w:r>
      <w:r>
        <w:rPr>
          <w:rFonts w:ascii="Times New Roman"/>
          <w:b w:val="false"/>
          <w:i w:val="false"/>
          <w:color w:val="000000"/>
          <w:sz w:val="28"/>
        </w:rPr>
        <w:t xml:space="preserve">
                                                   бағытталған </w:t>
      </w:r>
      <w:r>
        <w:br/>
      </w:r>
      <w:r>
        <w:rPr>
          <w:rFonts w:ascii="Times New Roman"/>
          <w:b w:val="false"/>
          <w:i w:val="false"/>
          <w:color w:val="000000"/>
          <w:sz w:val="28"/>
        </w:rPr>
        <w:t xml:space="preserve">
                                                   тамақтандыру </w:t>
      </w:r>
    </w:p>
    <w:p>
      <w:pPr>
        <w:spacing w:after="0"/>
        <w:ind w:left="0"/>
        <w:jc w:val="both"/>
      </w:pPr>
      <w:r>
        <w:rPr>
          <w:rFonts w:ascii="Times New Roman"/>
          <w:b w:val="false"/>
          <w:i w:val="false"/>
          <w:color w:val="000000"/>
          <w:sz w:val="28"/>
        </w:rPr>
        <w:t xml:space="preserve">Энергетикалық      ккал/л       55-65        +     Аурудың алдын </w:t>
      </w:r>
      <w:r>
        <w:br/>
      </w:r>
      <w:r>
        <w:rPr>
          <w:rFonts w:ascii="Times New Roman"/>
          <w:b w:val="false"/>
          <w:i w:val="false"/>
          <w:color w:val="000000"/>
          <w:sz w:val="28"/>
        </w:rPr>
        <w:t xml:space="preserve">
құндылығы                                          алуға </w:t>
      </w:r>
      <w:r>
        <w:br/>
      </w:r>
      <w:r>
        <w:rPr>
          <w:rFonts w:ascii="Times New Roman"/>
          <w:b w:val="false"/>
          <w:i w:val="false"/>
          <w:color w:val="000000"/>
          <w:sz w:val="28"/>
        </w:rPr>
        <w:t xml:space="preserve">
                                                   бағытталған </w:t>
      </w:r>
      <w:r>
        <w:br/>
      </w:r>
      <w:r>
        <w:rPr>
          <w:rFonts w:ascii="Times New Roman"/>
          <w:b w:val="false"/>
          <w:i w:val="false"/>
          <w:color w:val="000000"/>
          <w:sz w:val="28"/>
        </w:rPr>
        <w:t xml:space="preserve">
                                                   тамақтандыру </w:t>
      </w:r>
    </w:p>
    <w:p>
      <w:pPr>
        <w:spacing w:after="0"/>
        <w:ind w:left="0"/>
        <w:jc w:val="both"/>
      </w:pPr>
      <w:r>
        <w:rPr>
          <w:rFonts w:ascii="Times New Roman"/>
          <w:b w:val="false"/>
          <w:i w:val="false"/>
          <w:color w:val="000000"/>
          <w:sz w:val="28"/>
        </w:rPr>
        <w:t xml:space="preserve">күл                г            0,6-0,8      -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кальций               мг        115-140      + </w:t>
      </w:r>
    </w:p>
    <w:p>
      <w:pPr>
        <w:spacing w:after="0"/>
        <w:ind w:left="0"/>
        <w:jc w:val="both"/>
      </w:pPr>
      <w:r>
        <w:rPr>
          <w:rFonts w:ascii="Times New Roman"/>
          <w:b w:val="false"/>
          <w:i w:val="false"/>
          <w:color w:val="000000"/>
          <w:sz w:val="28"/>
        </w:rPr>
        <w:t xml:space="preserve">фосфор             жоғарғыдай   90-120       + </w:t>
      </w:r>
    </w:p>
    <w:p>
      <w:pPr>
        <w:spacing w:after="0"/>
        <w:ind w:left="0"/>
        <w:jc w:val="both"/>
      </w:pPr>
      <w:r>
        <w:rPr>
          <w:rFonts w:ascii="Times New Roman"/>
          <w:b w:val="false"/>
          <w:i w:val="false"/>
          <w:color w:val="000000"/>
          <w:sz w:val="28"/>
        </w:rPr>
        <w:t xml:space="preserve">калий              жоғарғыдай   140-180      - </w:t>
      </w:r>
    </w:p>
    <w:p>
      <w:pPr>
        <w:spacing w:after="0"/>
        <w:ind w:left="0"/>
        <w:jc w:val="both"/>
      </w:pPr>
      <w:r>
        <w:rPr>
          <w:rFonts w:ascii="Times New Roman"/>
          <w:b w:val="false"/>
          <w:i w:val="false"/>
          <w:color w:val="000000"/>
          <w:sz w:val="28"/>
        </w:rPr>
        <w:t xml:space="preserve">натрий             мг, аспайтын 60           -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ретинол (А)           мг        0,1-0,2      -     витаминделген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каротин            жоғарғыдай   0,05-0,1           жоғарғыдай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жоғарғыдай   0,1-0,2      -     жоғарғыдай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0,1-0,2      -     жоғарғыдай </w:t>
      </w:r>
    </w:p>
    <w:p>
      <w:pPr>
        <w:spacing w:after="0"/>
        <w:ind w:left="0"/>
        <w:jc w:val="both"/>
      </w:pPr>
      <w:r>
        <w:rPr>
          <w:rFonts w:ascii="Times New Roman"/>
          <w:b w:val="false"/>
          <w:i w:val="false"/>
          <w:color w:val="000000"/>
          <w:sz w:val="28"/>
        </w:rPr>
        <w:t xml:space="preserve">аскорбин қышқылы   жоғарғыдай   2-8          +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Қышқылдап бұзылған         1 бап бойынша </w:t>
      </w:r>
      <w:r>
        <w:br/>
      </w:r>
      <w:r>
        <w:rPr>
          <w:rFonts w:ascii="Times New Roman"/>
          <w:b w:val="false"/>
          <w:i w:val="false"/>
          <w:color w:val="000000"/>
          <w:sz w:val="28"/>
        </w:rPr>
        <w:t xml:space="preserve">
заттардың көрсеткіштері, </w:t>
      </w:r>
      <w:r>
        <w:br/>
      </w:r>
      <w:r>
        <w:rPr>
          <w:rFonts w:ascii="Times New Roman"/>
          <w:b w:val="false"/>
          <w:i w:val="false"/>
          <w:color w:val="000000"/>
          <w:sz w:val="28"/>
        </w:rPr>
        <w:t xml:space="preserve">
Уытты элементтер, </w:t>
      </w:r>
      <w:r>
        <w:br/>
      </w:r>
      <w:r>
        <w:rPr>
          <w:rFonts w:ascii="Times New Roman"/>
          <w:b w:val="false"/>
          <w:i w:val="false"/>
          <w:color w:val="000000"/>
          <w:sz w:val="28"/>
        </w:rPr>
        <w:t xml:space="preserve">
Антибиотиктер, </w:t>
      </w:r>
      <w:r>
        <w:br/>
      </w:r>
      <w:r>
        <w:rPr>
          <w:rFonts w:ascii="Times New Roman"/>
          <w:b w:val="false"/>
          <w:i w:val="false"/>
          <w:color w:val="000000"/>
          <w:sz w:val="28"/>
        </w:rPr>
        <w:t xml:space="preserve">
микоуыттар, Пестицидтер </w:t>
      </w:r>
      <w:r>
        <w:br/>
      </w:r>
      <w:r>
        <w:rPr>
          <w:rFonts w:ascii="Times New Roman"/>
          <w:b w:val="false"/>
          <w:i w:val="false"/>
          <w:color w:val="000000"/>
          <w:sz w:val="28"/>
        </w:rPr>
        <w:t xml:space="preserve">
мен радионуклидтер </w:t>
      </w:r>
    </w:p>
    <w:p>
      <w:pPr>
        <w:spacing w:after="0"/>
        <w:ind w:left="0"/>
        <w:jc w:val="both"/>
      </w:pPr>
      <w:r>
        <w:rPr>
          <w:rFonts w:ascii="Times New Roman"/>
          <w:b w:val="false"/>
          <w:i w:val="false"/>
          <w:color w:val="000000"/>
          <w:sz w:val="28"/>
        </w:rPr>
        <w:t xml:space="preserve">Микробиологиялық           Осы санитарлық ереженің 8 қосымшасына </w:t>
      </w:r>
      <w:r>
        <w:br/>
      </w:r>
      <w:r>
        <w:rPr>
          <w:rFonts w:ascii="Times New Roman"/>
          <w:b w:val="false"/>
          <w:i w:val="false"/>
          <w:color w:val="000000"/>
          <w:sz w:val="28"/>
        </w:rPr>
        <w:t xml:space="preserve">
көрсеткіштер               сай стерилденген сүтке арналған </w:t>
      </w:r>
      <w:r>
        <w:br/>
      </w:r>
      <w:r>
        <w:rPr>
          <w:rFonts w:ascii="Times New Roman"/>
          <w:b w:val="false"/>
          <w:i w:val="false"/>
          <w:color w:val="000000"/>
          <w:sz w:val="28"/>
        </w:rPr>
        <w:t xml:space="preserve">
                           өндірістік стерильдіктің талаптарын </w:t>
      </w:r>
      <w:r>
        <w:br/>
      </w:r>
      <w:r>
        <w:rPr>
          <w:rFonts w:ascii="Times New Roman"/>
          <w:b w:val="false"/>
          <w:i w:val="false"/>
          <w:color w:val="000000"/>
          <w:sz w:val="28"/>
        </w:rPr>
        <w:t xml:space="preserve">
                           қанағаттандыратындай болуы керек.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Сұйық ашыған сүт өнімдері (с.і. жеміс көкөністік </w:t>
      </w:r>
      <w:r>
        <w:br/>
      </w:r>
      <w:r>
        <w:rPr>
          <w:rFonts w:ascii="Times New Roman"/>
          <w:b w:val="false"/>
          <w:i w:val="false"/>
          <w:color w:val="000000"/>
          <w:sz w:val="28"/>
        </w:rPr>
        <w:t xml:space="preserve">
толықтырғыштармен бірге): </w:t>
      </w:r>
      <w:r>
        <w:br/>
      </w:r>
      <w:r>
        <w:rPr>
          <w:rFonts w:ascii="Times New Roman"/>
          <w:b w:val="false"/>
          <w:i w:val="false"/>
          <w:color w:val="000000"/>
          <w:sz w:val="28"/>
        </w:rPr>
        <w:t xml:space="preserve">
      1) Тағамдық құндылығы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|___________________| </w:t>
      </w:r>
      <w:r>
        <w:br/>
      </w:r>
      <w:r>
        <w:rPr>
          <w:rFonts w:ascii="Times New Roman"/>
          <w:b w:val="false"/>
          <w:i w:val="false"/>
          <w:color w:val="000000"/>
          <w:sz w:val="28"/>
        </w:rPr>
        <w:t xml:space="preserve">
  көрсеткіштер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         2,0-3,2      + </w:t>
      </w:r>
    </w:p>
    <w:p>
      <w:pPr>
        <w:spacing w:after="0"/>
        <w:ind w:left="0"/>
        <w:jc w:val="both"/>
      </w:pPr>
      <w:r>
        <w:rPr>
          <w:rFonts w:ascii="Times New Roman"/>
          <w:b w:val="false"/>
          <w:i w:val="false"/>
          <w:color w:val="000000"/>
          <w:sz w:val="28"/>
        </w:rPr>
        <w:t xml:space="preserve">                   г, аспайтын  4,0          +    Аурудың алдын </w:t>
      </w:r>
      <w:r>
        <w:br/>
      </w:r>
      <w:r>
        <w:rPr>
          <w:rFonts w:ascii="Times New Roman"/>
          <w:b w:val="false"/>
          <w:i w:val="false"/>
          <w:color w:val="000000"/>
          <w:sz w:val="28"/>
        </w:rPr>
        <w:t xml:space="preserve">
                                                  алуға бағытталған </w:t>
      </w:r>
      <w:r>
        <w:br/>
      </w:r>
      <w:r>
        <w:rPr>
          <w:rFonts w:ascii="Times New Roman"/>
          <w:b w:val="false"/>
          <w:i w:val="false"/>
          <w:color w:val="000000"/>
          <w:sz w:val="28"/>
        </w:rPr>
        <w:t xml:space="preserve">
                                                  тамақтандыру </w:t>
      </w:r>
      <w:r>
        <w:br/>
      </w:r>
      <w:r>
        <w:rPr>
          <w:rFonts w:ascii="Times New Roman"/>
          <w:b w:val="false"/>
          <w:i w:val="false"/>
          <w:color w:val="000000"/>
          <w:sz w:val="28"/>
        </w:rPr>
        <w:t xml:space="preserve">
Май                   г         2,5-7,0      + </w:t>
      </w:r>
    </w:p>
    <w:p>
      <w:pPr>
        <w:spacing w:after="0"/>
        <w:ind w:left="0"/>
        <w:jc w:val="both"/>
      </w:pPr>
      <w:r>
        <w:rPr>
          <w:rFonts w:ascii="Times New Roman"/>
          <w:b w:val="false"/>
          <w:i w:val="false"/>
          <w:color w:val="000000"/>
          <w:sz w:val="28"/>
        </w:rPr>
        <w:t xml:space="preserve">Көміртектер        г, кем       1,5          +    Аурудың алдын </w:t>
      </w:r>
      <w:r>
        <w:br/>
      </w:r>
      <w:r>
        <w:rPr>
          <w:rFonts w:ascii="Times New Roman"/>
          <w:b w:val="false"/>
          <w:i w:val="false"/>
          <w:color w:val="000000"/>
          <w:sz w:val="28"/>
        </w:rPr>
        <w:t xml:space="preserve">
                   дегенде                        алуға       </w:t>
      </w:r>
      <w:r>
        <w:br/>
      </w:r>
      <w:r>
        <w:rPr>
          <w:rFonts w:ascii="Times New Roman"/>
          <w:b w:val="false"/>
          <w:i w:val="false"/>
          <w:color w:val="000000"/>
          <w:sz w:val="28"/>
        </w:rPr>
        <w:t xml:space="preserve">
                   жоғарғыдай   4-12         -    тамақтандыру </w:t>
      </w:r>
    </w:p>
    <w:p>
      <w:pPr>
        <w:spacing w:after="0"/>
        <w:ind w:left="0"/>
        <w:jc w:val="both"/>
      </w:pPr>
      <w:r>
        <w:rPr>
          <w:rFonts w:ascii="Times New Roman"/>
          <w:b w:val="false"/>
          <w:i w:val="false"/>
          <w:color w:val="000000"/>
          <w:sz w:val="28"/>
        </w:rPr>
        <w:t xml:space="preserve">Энергетикалық      ккал/л       40-125       + </w:t>
      </w:r>
    </w:p>
    <w:p>
      <w:pPr>
        <w:spacing w:after="0"/>
        <w:ind w:left="0"/>
        <w:jc w:val="both"/>
      </w:pPr>
      <w:r>
        <w:rPr>
          <w:rFonts w:ascii="Times New Roman"/>
          <w:b w:val="false"/>
          <w:i w:val="false"/>
          <w:color w:val="000000"/>
          <w:sz w:val="28"/>
        </w:rPr>
        <w:t xml:space="preserve">Күл                   г         0,5-0,8      -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кальций               мг        60-140       + </w:t>
      </w:r>
    </w:p>
    <w:p>
      <w:pPr>
        <w:spacing w:after="0"/>
        <w:ind w:left="0"/>
        <w:jc w:val="both"/>
      </w:pPr>
      <w:r>
        <w:rPr>
          <w:rFonts w:ascii="Times New Roman"/>
          <w:b w:val="false"/>
          <w:i w:val="false"/>
          <w:color w:val="000000"/>
          <w:sz w:val="28"/>
        </w:rPr>
        <w:t xml:space="preserve">фосфор             жоғарғыдай   30-120       - </w:t>
      </w:r>
    </w:p>
    <w:p>
      <w:pPr>
        <w:spacing w:after="0"/>
        <w:ind w:left="0"/>
        <w:jc w:val="both"/>
      </w:pPr>
      <w:r>
        <w:rPr>
          <w:rFonts w:ascii="Times New Roman"/>
          <w:b w:val="false"/>
          <w:i w:val="false"/>
          <w:color w:val="000000"/>
          <w:sz w:val="28"/>
        </w:rPr>
        <w:t xml:space="preserve">калий              жоғарғыдай   140-180      - </w:t>
      </w:r>
    </w:p>
    <w:p>
      <w:pPr>
        <w:spacing w:after="0"/>
        <w:ind w:left="0"/>
        <w:jc w:val="both"/>
      </w:pPr>
      <w:r>
        <w:rPr>
          <w:rFonts w:ascii="Times New Roman"/>
          <w:b w:val="false"/>
          <w:i w:val="false"/>
          <w:color w:val="000000"/>
          <w:sz w:val="28"/>
        </w:rPr>
        <w:t xml:space="preserve">натрий             мг, аспайтын 60           -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жоғарғыдай    0,05-0,1    +    витаминделген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0,1-0,2    +     жоғарғыдай </w:t>
      </w:r>
    </w:p>
    <w:p>
      <w:pPr>
        <w:spacing w:after="0"/>
        <w:ind w:left="0"/>
        <w:jc w:val="both"/>
      </w:pPr>
      <w:r>
        <w:rPr>
          <w:rFonts w:ascii="Times New Roman"/>
          <w:b w:val="false"/>
          <w:i w:val="false"/>
          <w:color w:val="000000"/>
          <w:sz w:val="28"/>
        </w:rPr>
        <w:t xml:space="preserve">Аскорбин қышқылы      мг/л       2-8        +     жоғарғыдай </w:t>
      </w:r>
      <w:r>
        <w:br/>
      </w: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xml:space="preserve">Қышқылдығы         ӘТ, аспайтын  100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Рұқсат етілген |      Ескертулер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|мг/кг, Аспайтын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1 бап бойынша </w:t>
      </w:r>
      <w:r>
        <w:br/>
      </w:r>
      <w:r>
        <w:rPr>
          <w:rFonts w:ascii="Times New Roman"/>
          <w:b w:val="false"/>
          <w:i w:val="false"/>
          <w:color w:val="000000"/>
          <w:sz w:val="28"/>
        </w:rPr>
        <w:t xml:space="preserve">
Антибиотиктер,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Пестицидтер мен </w:t>
      </w:r>
      <w:r>
        <w:br/>
      </w:r>
      <w:r>
        <w:rPr>
          <w:rFonts w:ascii="Times New Roman"/>
          <w:b w:val="false"/>
          <w:i w:val="false"/>
          <w:color w:val="000000"/>
          <w:sz w:val="28"/>
        </w:rPr>
        <w:t xml:space="preserve">
радионуклидтер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ІТЖБТ (колиформдар)           3,0          Көлемде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E. Coli                       10,0         жоғарғыдай, жарамдылығы </w:t>
      </w:r>
      <w:r>
        <w:br/>
      </w:r>
      <w:r>
        <w:rPr>
          <w:rFonts w:ascii="Times New Roman"/>
          <w:b w:val="false"/>
          <w:i w:val="false"/>
          <w:color w:val="000000"/>
          <w:sz w:val="28"/>
        </w:rPr>
        <w:t xml:space="preserve">
                                           72 с. асатын өнімдер </w:t>
      </w:r>
    </w:p>
    <w:p>
      <w:pPr>
        <w:spacing w:after="0"/>
        <w:ind w:left="0"/>
        <w:jc w:val="both"/>
      </w:pPr>
      <w:r>
        <w:rPr>
          <w:rFonts w:ascii="Times New Roman"/>
          <w:b w:val="false"/>
          <w:i w:val="false"/>
          <w:color w:val="000000"/>
          <w:sz w:val="28"/>
        </w:rPr>
        <w:t xml:space="preserve">S. aureus                     10,0         жоғарғыдай </w:t>
      </w:r>
    </w:p>
    <w:p>
      <w:pPr>
        <w:spacing w:after="0"/>
        <w:ind w:left="0"/>
        <w:jc w:val="both"/>
      </w:pPr>
      <w:r>
        <w:rPr>
          <w:rFonts w:ascii="Times New Roman"/>
          <w:b w:val="false"/>
          <w:i w:val="false"/>
          <w:color w:val="000000"/>
          <w:sz w:val="28"/>
        </w:rPr>
        <w:t xml:space="preserve">патогенді, с.і.               50           жоғарғыдай </w:t>
      </w:r>
      <w:r>
        <w:br/>
      </w:r>
      <w:r>
        <w:rPr>
          <w:rFonts w:ascii="Times New Roman"/>
          <w:b w:val="false"/>
          <w:i w:val="false"/>
          <w:color w:val="000000"/>
          <w:sz w:val="28"/>
        </w:rPr>
        <w:t xml:space="preserve">
сальмонеллалар </w:t>
      </w:r>
    </w:p>
    <w:p>
      <w:pPr>
        <w:spacing w:after="0"/>
        <w:ind w:left="0"/>
        <w:jc w:val="both"/>
      </w:pPr>
      <w:r>
        <w:rPr>
          <w:rFonts w:ascii="Times New Roman"/>
          <w:b w:val="false"/>
          <w:i w:val="false"/>
          <w:color w:val="000000"/>
          <w:sz w:val="28"/>
        </w:rPr>
        <w:t xml:space="preserve">Ашытқылар                     10           КТБ/см </w:t>
      </w:r>
      <w:r>
        <w:rPr>
          <w:rFonts w:ascii="Times New Roman"/>
          <w:b w:val="false"/>
          <w:i w:val="false"/>
          <w:color w:val="000000"/>
          <w:vertAlign w:val="superscript"/>
        </w:rPr>
        <w:t xml:space="preserve">3 </w:t>
      </w:r>
      <w:r>
        <w:rPr>
          <w:rFonts w:ascii="Times New Roman"/>
          <w:b w:val="false"/>
          <w:i w:val="false"/>
          <w:color w:val="000000"/>
          <w:sz w:val="28"/>
        </w:rPr>
        <w:t xml:space="preserve">, аспайтын, </w:t>
      </w:r>
      <w:r>
        <w:br/>
      </w:r>
      <w:r>
        <w:rPr>
          <w:rFonts w:ascii="Times New Roman"/>
          <w:b w:val="false"/>
          <w:i w:val="false"/>
          <w:color w:val="000000"/>
          <w:sz w:val="28"/>
        </w:rPr>
        <w:t xml:space="preserve">
                                           жарамдылығы </w:t>
      </w:r>
    </w:p>
    <w:p>
      <w:pPr>
        <w:spacing w:after="0"/>
        <w:ind w:left="0"/>
        <w:jc w:val="both"/>
      </w:pPr>
      <w:r>
        <w:rPr>
          <w:rFonts w:ascii="Times New Roman"/>
          <w:b w:val="false"/>
          <w:i w:val="false"/>
          <w:color w:val="000000"/>
          <w:sz w:val="28"/>
        </w:rPr>
        <w:t xml:space="preserve">                              10 </w:t>
      </w:r>
      <w:r>
        <w:rPr>
          <w:rFonts w:ascii="Times New Roman"/>
          <w:b w:val="false"/>
          <w:i w:val="false"/>
          <w:color w:val="000000"/>
          <w:vertAlign w:val="superscript"/>
        </w:rPr>
        <w:t xml:space="preserve">4 </w:t>
      </w:r>
      <w:r>
        <w:rPr>
          <w:rFonts w:ascii="Times New Roman"/>
          <w:b w:val="false"/>
          <w:i w:val="false"/>
          <w:color w:val="000000"/>
          <w:sz w:val="28"/>
        </w:rPr>
        <w:t xml:space="preserve">          Айран үшін </w:t>
      </w:r>
    </w:p>
    <w:p>
      <w:pPr>
        <w:spacing w:after="0"/>
        <w:ind w:left="0"/>
        <w:jc w:val="both"/>
      </w:pPr>
      <w:r>
        <w:rPr>
          <w:rFonts w:ascii="Times New Roman"/>
          <w:b w:val="false"/>
          <w:i w:val="false"/>
          <w:color w:val="000000"/>
          <w:sz w:val="28"/>
        </w:rPr>
        <w:t xml:space="preserve">КТБ/см </w:t>
      </w:r>
      <w:r>
        <w:rPr>
          <w:rFonts w:ascii="Times New Roman"/>
          <w:b w:val="false"/>
          <w:i w:val="false"/>
          <w:color w:val="000000"/>
          <w:vertAlign w:val="superscript"/>
        </w:rPr>
        <w:t xml:space="preserve">3 </w:t>
      </w:r>
      <w:r>
        <w:rPr>
          <w:rFonts w:ascii="Times New Roman"/>
          <w:b w:val="false"/>
          <w:i w:val="false"/>
          <w:color w:val="000000"/>
          <w:sz w:val="28"/>
        </w:rPr>
        <w:t xml:space="preserve">, аспайтын,            10           КТБ/см </w:t>
      </w:r>
      <w:r>
        <w:rPr>
          <w:rFonts w:ascii="Times New Roman"/>
          <w:b w:val="false"/>
          <w:i w:val="false"/>
          <w:color w:val="000000"/>
          <w:vertAlign w:val="superscript"/>
        </w:rPr>
        <w:t xml:space="preserve">3 </w:t>
      </w:r>
      <w:r>
        <w:rPr>
          <w:rFonts w:ascii="Times New Roman"/>
          <w:b w:val="false"/>
          <w:i w:val="false"/>
          <w:color w:val="000000"/>
          <w:sz w:val="28"/>
        </w:rPr>
        <w:t xml:space="preserve">, аспайтын, </w:t>
      </w:r>
      <w:r>
        <w:br/>
      </w:r>
      <w:r>
        <w:rPr>
          <w:rFonts w:ascii="Times New Roman"/>
          <w:b w:val="false"/>
          <w:i w:val="false"/>
          <w:color w:val="000000"/>
          <w:sz w:val="28"/>
        </w:rPr>
        <w:t xml:space="preserve">
зеңдер                                     жарамдылығы </w:t>
      </w:r>
    </w:p>
    <w:p>
      <w:pPr>
        <w:spacing w:after="0"/>
        <w:ind w:left="0"/>
        <w:jc w:val="both"/>
      </w:pPr>
      <w:r>
        <w:rPr>
          <w:rFonts w:ascii="Times New Roman"/>
          <w:b w:val="false"/>
          <w:i w:val="false"/>
          <w:color w:val="000000"/>
          <w:sz w:val="28"/>
        </w:rPr>
        <w:t xml:space="preserve">Сүтқышқылды                   1*10 </w:t>
      </w:r>
      <w:r>
        <w:rPr>
          <w:rFonts w:ascii="Times New Roman"/>
          <w:b w:val="false"/>
          <w:i w:val="false"/>
          <w:color w:val="000000"/>
          <w:vertAlign w:val="superscript"/>
        </w:rPr>
        <w:t xml:space="preserve">7 </w:t>
      </w:r>
      <w:r>
        <w:rPr>
          <w:rFonts w:ascii="Times New Roman"/>
          <w:b w:val="false"/>
          <w:i w:val="false"/>
          <w:color w:val="000000"/>
          <w:sz w:val="28"/>
        </w:rPr>
        <w:t xml:space="preserve">        КТБ/см </w:t>
      </w:r>
      <w:r>
        <w:rPr>
          <w:rFonts w:ascii="Times New Roman"/>
          <w:b w:val="false"/>
          <w:i w:val="false"/>
          <w:color w:val="000000"/>
          <w:vertAlign w:val="superscript"/>
        </w:rPr>
        <w:t xml:space="preserve">3 </w:t>
      </w:r>
      <w:r>
        <w:rPr>
          <w:rFonts w:ascii="Times New Roman"/>
          <w:b w:val="false"/>
          <w:i w:val="false"/>
          <w:color w:val="000000"/>
          <w:sz w:val="28"/>
        </w:rPr>
        <w:t xml:space="preserve">, кем дегенде </w:t>
      </w:r>
      <w:r>
        <w:br/>
      </w:r>
      <w:r>
        <w:rPr>
          <w:rFonts w:ascii="Times New Roman"/>
          <w:b w:val="false"/>
          <w:i w:val="false"/>
          <w:color w:val="000000"/>
          <w:sz w:val="28"/>
        </w:rPr>
        <w:t xml:space="preserve">
микроорган дайындалғандар                  КТБ/см </w:t>
      </w:r>
      <w:r>
        <w:rPr>
          <w:rFonts w:ascii="Times New Roman"/>
          <w:b w:val="false"/>
          <w:i w:val="false"/>
          <w:color w:val="000000"/>
          <w:vertAlign w:val="superscript"/>
        </w:rPr>
        <w:t xml:space="preserve">3 </w:t>
      </w:r>
      <w:r>
        <w:rPr>
          <w:rFonts w:ascii="Times New Roman"/>
          <w:b w:val="false"/>
          <w:i w:val="false"/>
          <w:color w:val="000000"/>
          <w:sz w:val="28"/>
        </w:rPr>
        <w:t xml:space="preserve">, кем дегенде </w:t>
      </w:r>
    </w:p>
    <w:p>
      <w:pPr>
        <w:spacing w:after="0"/>
        <w:ind w:left="0"/>
        <w:jc w:val="both"/>
      </w:pPr>
      <w:r>
        <w:rPr>
          <w:rFonts w:ascii="Times New Roman"/>
          <w:b w:val="false"/>
          <w:i w:val="false"/>
          <w:color w:val="000000"/>
          <w:sz w:val="28"/>
        </w:rPr>
        <w:t xml:space="preserve">Бифидобактериялар             1*10 </w:t>
      </w:r>
      <w:r>
        <w:rPr>
          <w:rFonts w:ascii="Times New Roman"/>
          <w:b w:val="false"/>
          <w:i w:val="false"/>
          <w:color w:val="000000"/>
          <w:vertAlign w:val="superscript"/>
        </w:rPr>
        <w:t xml:space="preserve">7 </w:t>
      </w:r>
      <w:r>
        <w:rPr>
          <w:rFonts w:ascii="Times New Roman"/>
          <w:b w:val="false"/>
          <w:i w:val="false"/>
          <w:color w:val="000000"/>
          <w:sz w:val="28"/>
        </w:rPr>
        <w:t xml:space="preserve">        КТБ/см </w:t>
      </w:r>
      <w:r>
        <w:rPr>
          <w:rFonts w:ascii="Times New Roman"/>
          <w:b w:val="false"/>
          <w:i w:val="false"/>
          <w:color w:val="000000"/>
          <w:vertAlign w:val="superscript"/>
        </w:rPr>
        <w:t xml:space="preserve">3 </w:t>
      </w:r>
      <w:r>
        <w:rPr>
          <w:rFonts w:ascii="Times New Roman"/>
          <w:b w:val="false"/>
          <w:i w:val="false"/>
          <w:color w:val="000000"/>
          <w:sz w:val="28"/>
        </w:rPr>
        <w:t xml:space="preserve">, аспайтын, </w:t>
      </w:r>
      <w:r>
        <w:br/>
      </w:r>
      <w:r>
        <w:rPr>
          <w:rFonts w:ascii="Times New Roman"/>
          <w:b w:val="false"/>
          <w:i w:val="false"/>
          <w:color w:val="000000"/>
          <w:sz w:val="28"/>
        </w:rPr>
        <w:t xml:space="preserve">
Ацидофилды                                 Жоғарғыдай </w:t>
      </w:r>
    </w:p>
    <w:p>
      <w:pPr>
        <w:spacing w:after="0"/>
        <w:ind w:left="0"/>
        <w:jc w:val="both"/>
      </w:pPr>
      <w:r>
        <w:rPr>
          <w:rFonts w:ascii="Times New Roman"/>
          <w:b w:val="false"/>
          <w:i w:val="false"/>
          <w:color w:val="000000"/>
          <w:sz w:val="28"/>
        </w:rPr>
        <w:t xml:space="preserve">микроскопиялық            Осы өнімнің түрін ашытуға арналған    </w:t>
      </w:r>
      <w:r>
        <w:br/>
      </w:r>
      <w:r>
        <w:rPr>
          <w:rFonts w:ascii="Times New Roman"/>
          <w:b w:val="false"/>
          <w:i w:val="false"/>
          <w:color w:val="000000"/>
          <w:sz w:val="28"/>
        </w:rPr>
        <w:t xml:space="preserve">
препарат                  сипатты микрофлора; басқа микрофлораның </w:t>
      </w:r>
      <w:r>
        <w:br/>
      </w:r>
      <w:r>
        <w:rPr>
          <w:rFonts w:ascii="Times New Roman"/>
          <w:b w:val="false"/>
          <w:i w:val="false"/>
          <w:color w:val="000000"/>
          <w:sz w:val="28"/>
        </w:rPr>
        <w:t xml:space="preserve">
                          клеткаларының болмауы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Ақ ірімшік пен ақ ірімшік өнімдері (с.і. жеміс көкөністік </w:t>
      </w:r>
      <w:r>
        <w:br/>
      </w:r>
      <w:r>
        <w:rPr>
          <w:rFonts w:ascii="Times New Roman"/>
          <w:b w:val="false"/>
          <w:i w:val="false"/>
          <w:color w:val="000000"/>
          <w:sz w:val="28"/>
        </w:rPr>
        <w:t xml:space="preserve">
толықтырғыштармен бірге): </w:t>
      </w:r>
      <w:r>
        <w:br/>
      </w:r>
      <w:r>
        <w:rPr>
          <w:rFonts w:ascii="Times New Roman"/>
          <w:b w:val="false"/>
          <w:i w:val="false"/>
          <w:color w:val="000000"/>
          <w:sz w:val="28"/>
        </w:rPr>
        <w:t xml:space="preserve">
      1) Тағамдық құндылығы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         7-17         + </w:t>
      </w:r>
    </w:p>
    <w:p>
      <w:pPr>
        <w:spacing w:after="0"/>
        <w:ind w:left="0"/>
        <w:jc w:val="both"/>
      </w:pPr>
      <w:r>
        <w:rPr>
          <w:rFonts w:ascii="Times New Roman"/>
          <w:b w:val="false"/>
          <w:i w:val="false"/>
          <w:color w:val="000000"/>
          <w:sz w:val="28"/>
        </w:rPr>
        <w:t xml:space="preserve">Май                жоғарғыдай   3,5-15       + </w:t>
      </w:r>
    </w:p>
    <w:p>
      <w:pPr>
        <w:spacing w:after="0"/>
        <w:ind w:left="0"/>
        <w:jc w:val="both"/>
      </w:pPr>
      <w:r>
        <w:rPr>
          <w:rFonts w:ascii="Times New Roman"/>
          <w:b w:val="false"/>
          <w:i w:val="false"/>
          <w:color w:val="000000"/>
          <w:sz w:val="28"/>
        </w:rPr>
        <w:t xml:space="preserve">Көміртектер        г, аспайтын  12 </w:t>
      </w:r>
    </w:p>
    <w:p>
      <w:pPr>
        <w:spacing w:after="0"/>
        <w:ind w:left="0"/>
        <w:jc w:val="both"/>
      </w:pPr>
      <w:r>
        <w:rPr>
          <w:rFonts w:ascii="Times New Roman"/>
          <w:b w:val="false"/>
          <w:i w:val="false"/>
          <w:color w:val="000000"/>
          <w:sz w:val="28"/>
        </w:rPr>
        <w:t xml:space="preserve">Энергетикалық      ккал         105-250      + </w:t>
      </w:r>
    </w:p>
    <w:p>
      <w:pPr>
        <w:spacing w:after="0"/>
        <w:ind w:left="0"/>
        <w:jc w:val="both"/>
      </w:pPr>
      <w:r>
        <w:rPr>
          <w:rFonts w:ascii="Times New Roman"/>
          <w:b w:val="false"/>
          <w:i w:val="false"/>
          <w:color w:val="000000"/>
          <w:sz w:val="28"/>
        </w:rPr>
        <w:t xml:space="preserve">Күл                   г         3-4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кальций               мг        160-200      + </w:t>
      </w:r>
    </w:p>
    <w:p>
      <w:pPr>
        <w:spacing w:after="0"/>
        <w:ind w:left="0"/>
        <w:jc w:val="both"/>
      </w:pPr>
      <w:r>
        <w:rPr>
          <w:rFonts w:ascii="Times New Roman"/>
          <w:b w:val="false"/>
          <w:i w:val="false"/>
          <w:color w:val="000000"/>
          <w:sz w:val="28"/>
        </w:rPr>
        <w:t xml:space="preserve">натрий             мг, аспайтын 50           + </w:t>
      </w:r>
    </w:p>
    <w:p>
      <w:pPr>
        <w:spacing w:after="0"/>
        <w:ind w:left="0"/>
        <w:jc w:val="both"/>
      </w:pPr>
      <w:r>
        <w:rPr>
          <w:rFonts w:ascii="Times New Roman"/>
          <w:b w:val="false"/>
          <w:i w:val="false"/>
          <w:color w:val="000000"/>
          <w:sz w:val="28"/>
        </w:rPr>
        <w:t xml:space="preserve">Қышқылдығы         әТ, аспайтын 150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Рұқсат етілген |      Ескертулер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      мг/кг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Қышқылданып бұзатын заттардың көрсеткіштері: </w:t>
      </w:r>
    </w:p>
    <w:p>
      <w:pPr>
        <w:spacing w:after="0"/>
        <w:ind w:left="0"/>
        <w:jc w:val="both"/>
      </w:pPr>
      <w:r>
        <w:rPr>
          <w:rFonts w:ascii="Times New Roman"/>
          <w:b w:val="false"/>
          <w:i w:val="false"/>
          <w:color w:val="000000"/>
          <w:sz w:val="28"/>
        </w:rPr>
        <w:t xml:space="preserve">ашыған заттың мөлшері         4,0          Ммоль белсенді оттекті/ </w:t>
      </w:r>
      <w:r>
        <w:br/>
      </w:r>
      <w:r>
        <w:rPr>
          <w:rFonts w:ascii="Times New Roman"/>
          <w:b w:val="false"/>
          <w:i w:val="false"/>
          <w:color w:val="000000"/>
          <w:sz w:val="28"/>
        </w:rPr>
        <w:t xml:space="preserve">
                                           кг майға </w:t>
      </w:r>
    </w:p>
    <w:p>
      <w:pPr>
        <w:spacing w:after="0"/>
        <w:ind w:left="0"/>
        <w:jc w:val="both"/>
      </w:pPr>
      <w:r>
        <w:rPr>
          <w:rFonts w:ascii="Times New Roman"/>
          <w:b w:val="false"/>
          <w:i w:val="false"/>
          <w:color w:val="000000"/>
          <w:sz w:val="28"/>
        </w:rPr>
        <w:t xml:space="preserve">Уытты элементтер: </w:t>
      </w:r>
    </w:p>
    <w:p>
      <w:pPr>
        <w:spacing w:after="0"/>
        <w:ind w:left="0"/>
        <w:jc w:val="both"/>
      </w:pPr>
      <w:r>
        <w:rPr>
          <w:rFonts w:ascii="Times New Roman"/>
          <w:b w:val="false"/>
          <w:i w:val="false"/>
          <w:color w:val="000000"/>
          <w:sz w:val="28"/>
        </w:rPr>
        <w:t xml:space="preserve">Қорғасын                      0,15 </w:t>
      </w:r>
    </w:p>
    <w:p>
      <w:pPr>
        <w:spacing w:after="0"/>
        <w:ind w:left="0"/>
        <w:jc w:val="both"/>
      </w:pPr>
      <w:r>
        <w:rPr>
          <w:rFonts w:ascii="Times New Roman"/>
          <w:b w:val="false"/>
          <w:i w:val="false"/>
          <w:color w:val="000000"/>
          <w:sz w:val="28"/>
        </w:rPr>
        <w:t xml:space="preserve">Күшән                         0,15 </w:t>
      </w:r>
    </w:p>
    <w:p>
      <w:pPr>
        <w:spacing w:after="0"/>
        <w:ind w:left="0"/>
        <w:jc w:val="both"/>
      </w:pPr>
      <w:r>
        <w:rPr>
          <w:rFonts w:ascii="Times New Roman"/>
          <w:b w:val="false"/>
          <w:i w:val="false"/>
          <w:color w:val="000000"/>
          <w:sz w:val="28"/>
        </w:rPr>
        <w:t xml:space="preserve">Кадмий                        0,06 </w:t>
      </w:r>
    </w:p>
    <w:p>
      <w:pPr>
        <w:spacing w:after="0"/>
        <w:ind w:left="0"/>
        <w:jc w:val="both"/>
      </w:pPr>
      <w:r>
        <w:rPr>
          <w:rFonts w:ascii="Times New Roman"/>
          <w:b w:val="false"/>
          <w:i w:val="false"/>
          <w:color w:val="000000"/>
          <w:sz w:val="28"/>
        </w:rPr>
        <w:t xml:space="preserve">Сынап                         0,015 </w:t>
      </w:r>
    </w:p>
    <w:p>
      <w:pPr>
        <w:spacing w:after="0"/>
        <w:ind w:left="0"/>
        <w:jc w:val="both"/>
      </w:pPr>
      <w:r>
        <w:rPr>
          <w:rFonts w:ascii="Times New Roman"/>
          <w:b w:val="false"/>
          <w:i w:val="false"/>
          <w:color w:val="000000"/>
          <w:sz w:val="28"/>
        </w:rPr>
        <w:t xml:space="preserve">Антибиотиктер,            1 бап бойынша </w:t>
      </w:r>
      <w:r>
        <w:br/>
      </w:r>
      <w:r>
        <w:rPr>
          <w:rFonts w:ascii="Times New Roman"/>
          <w:b w:val="false"/>
          <w:i w:val="false"/>
          <w:color w:val="000000"/>
          <w:sz w:val="28"/>
        </w:rPr>
        <w:t xml:space="preserve">
микоуыттар және </w:t>
      </w:r>
      <w:r>
        <w:br/>
      </w:r>
      <w:r>
        <w:rPr>
          <w:rFonts w:ascii="Times New Roman"/>
          <w:b w:val="false"/>
          <w:i w:val="false"/>
          <w:color w:val="000000"/>
          <w:sz w:val="28"/>
        </w:rPr>
        <w:t xml:space="preserve">
радионуклидтер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0,55         Майға есептелгенде </w:t>
      </w:r>
      <w:r>
        <w:br/>
      </w:r>
      <w:r>
        <w:rPr>
          <w:rFonts w:ascii="Times New Roman"/>
          <w:b w:val="false"/>
          <w:i w:val="false"/>
          <w:color w:val="000000"/>
          <w:sz w:val="28"/>
        </w:rPr>
        <w:t xml:space="preserve">
(a,b,y изомерлері) </w:t>
      </w:r>
    </w:p>
    <w:p>
      <w:pPr>
        <w:spacing w:after="0"/>
        <w:ind w:left="0"/>
        <w:jc w:val="both"/>
      </w:pPr>
      <w:r>
        <w:rPr>
          <w:rFonts w:ascii="Times New Roman"/>
          <w:b w:val="false"/>
          <w:i w:val="false"/>
          <w:color w:val="000000"/>
          <w:sz w:val="28"/>
        </w:rPr>
        <w:t xml:space="preserve">ДДТ және оның                 0,33         жоғарғыдай </w:t>
      </w:r>
      <w:r>
        <w:br/>
      </w:r>
      <w:r>
        <w:rPr>
          <w:rFonts w:ascii="Times New Roman"/>
          <w:b w:val="false"/>
          <w:i w:val="false"/>
          <w:color w:val="000000"/>
          <w:sz w:val="28"/>
        </w:rPr>
        <w:t xml:space="preserve">
қалдықтары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ІТЖБТ (колиформдар)           0,3          салмақта (г), рұқсат </w:t>
      </w:r>
    </w:p>
    <w:p>
      <w:pPr>
        <w:spacing w:after="0"/>
        <w:ind w:left="0"/>
        <w:jc w:val="both"/>
      </w:pPr>
      <w:r>
        <w:rPr>
          <w:rFonts w:ascii="Times New Roman"/>
          <w:b w:val="false"/>
          <w:i w:val="false"/>
          <w:color w:val="000000"/>
          <w:sz w:val="28"/>
        </w:rPr>
        <w:t xml:space="preserve">E. Coli                       1,0          жоғарғыдай, жарамдылығы </w:t>
      </w:r>
      <w:r>
        <w:br/>
      </w:r>
      <w:r>
        <w:rPr>
          <w:rFonts w:ascii="Times New Roman"/>
          <w:b w:val="false"/>
          <w:i w:val="false"/>
          <w:color w:val="000000"/>
          <w:sz w:val="28"/>
        </w:rPr>
        <w:t xml:space="preserve">
                                           72 с. асатын өнімдер </w:t>
      </w:r>
    </w:p>
    <w:p>
      <w:pPr>
        <w:spacing w:after="0"/>
        <w:ind w:left="0"/>
        <w:jc w:val="both"/>
      </w:pPr>
      <w:r>
        <w:rPr>
          <w:rFonts w:ascii="Times New Roman"/>
          <w:b w:val="false"/>
          <w:i w:val="false"/>
          <w:color w:val="000000"/>
          <w:sz w:val="28"/>
        </w:rPr>
        <w:t xml:space="preserve">S. aureus                     1,0          салмақта (г),рұқсат </w:t>
      </w:r>
    </w:p>
    <w:p>
      <w:pPr>
        <w:spacing w:after="0"/>
        <w:ind w:left="0"/>
        <w:jc w:val="both"/>
      </w:pPr>
      <w:r>
        <w:rPr>
          <w:rFonts w:ascii="Times New Roman"/>
          <w:b w:val="false"/>
          <w:i w:val="false"/>
          <w:color w:val="000000"/>
          <w:sz w:val="28"/>
        </w:rPr>
        <w:t xml:space="preserve">патогенді, с.і.               50           жоғарғыдай </w:t>
      </w:r>
      <w:r>
        <w:br/>
      </w:r>
      <w:r>
        <w:rPr>
          <w:rFonts w:ascii="Times New Roman"/>
          <w:b w:val="false"/>
          <w:i w:val="false"/>
          <w:color w:val="000000"/>
          <w:sz w:val="28"/>
        </w:rPr>
        <w:t xml:space="preserve">
сальмонеллалар </w:t>
      </w:r>
    </w:p>
    <w:p>
      <w:pPr>
        <w:spacing w:after="0"/>
        <w:ind w:left="0"/>
        <w:jc w:val="both"/>
      </w:pPr>
      <w:r>
        <w:rPr>
          <w:rFonts w:ascii="Times New Roman"/>
          <w:b w:val="false"/>
          <w:i w:val="false"/>
          <w:color w:val="000000"/>
          <w:sz w:val="28"/>
        </w:rPr>
        <w:t xml:space="preserve">Ашытқылар, КТБ/г,             10           жоғарғыдай,жарамдылығы </w:t>
      </w:r>
      <w:r>
        <w:br/>
      </w:r>
      <w:r>
        <w:rPr>
          <w:rFonts w:ascii="Times New Roman"/>
          <w:b w:val="false"/>
          <w:i w:val="false"/>
          <w:color w:val="000000"/>
          <w:sz w:val="28"/>
        </w:rPr>
        <w:t xml:space="preserve">
аспайтын                                   72 с. асатын өнімдер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Балалар тағамына арналған құрғақ сүт: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зеңдер, КТБ/г,        10          жоғарғыдай </w:t>
      </w:r>
      <w:r>
        <w:br/>
      </w:r>
      <w:r>
        <w:rPr>
          <w:rFonts w:ascii="Times New Roman"/>
          <w:b w:val="false"/>
          <w:i w:val="false"/>
          <w:color w:val="000000"/>
          <w:sz w:val="28"/>
        </w:rPr>
        <w:t xml:space="preserve">
аспайтын </w:t>
      </w:r>
    </w:p>
    <w:p>
      <w:pPr>
        <w:spacing w:after="0"/>
        <w:ind w:left="0"/>
        <w:jc w:val="both"/>
      </w:pPr>
      <w:r>
        <w:rPr>
          <w:rFonts w:ascii="Times New Roman"/>
          <w:b w:val="false"/>
          <w:i w:val="false"/>
          <w:color w:val="000000"/>
          <w:sz w:val="28"/>
        </w:rPr>
        <w:t xml:space="preserve">Сүтқышқылыды       1*10 </w:t>
      </w:r>
      <w:r>
        <w:rPr>
          <w:rFonts w:ascii="Times New Roman"/>
          <w:b w:val="false"/>
          <w:i w:val="false"/>
          <w:color w:val="000000"/>
          <w:vertAlign w:val="superscript"/>
        </w:rPr>
        <w:t xml:space="preserve">6 </w:t>
      </w:r>
      <w:r>
        <w:rPr>
          <w:rFonts w:ascii="Times New Roman"/>
          <w:b w:val="false"/>
          <w:i w:val="false"/>
          <w:color w:val="000000"/>
          <w:sz w:val="28"/>
        </w:rPr>
        <w:t xml:space="preserve">          КТБ/г, кем дегенде </w:t>
      </w:r>
    </w:p>
    <w:p>
      <w:pPr>
        <w:spacing w:after="0"/>
        <w:ind w:left="0"/>
        <w:jc w:val="both"/>
      </w:pPr>
      <w:r>
        <w:rPr>
          <w:rFonts w:ascii="Times New Roman"/>
          <w:b w:val="false"/>
          <w:i w:val="false"/>
          <w:color w:val="000000"/>
          <w:sz w:val="28"/>
        </w:rPr>
        <w:t xml:space="preserve">микроскопиялық     Осы өнімнің түрін ашытуға арналған микрофлоралар; </w:t>
      </w:r>
      <w:r>
        <w:br/>
      </w:r>
      <w:r>
        <w:rPr>
          <w:rFonts w:ascii="Times New Roman"/>
          <w:b w:val="false"/>
          <w:i w:val="false"/>
          <w:color w:val="000000"/>
          <w:sz w:val="28"/>
        </w:rPr>
        <w:t xml:space="preserve">
препарат           басқа микрофлора клеткаларының болмауы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Тағамдық құндылығы (пайдалануға дайын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           2,8-3,2    + </w:t>
      </w:r>
    </w:p>
    <w:p>
      <w:pPr>
        <w:spacing w:after="0"/>
        <w:ind w:left="0"/>
        <w:jc w:val="both"/>
      </w:pPr>
      <w:r>
        <w:rPr>
          <w:rFonts w:ascii="Times New Roman"/>
          <w:b w:val="false"/>
          <w:i w:val="false"/>
          <w:color w:val="000000"/>
          <w:sz w:val="28"/>
        </w:rPr>
        <w:t xml:space="preserve">Май                жоғарғыдай     3,2-3,5    + </w:t>
      </w:r>
    </w:p>
    <w:p>
      <w:pPr>
        <w:spacing w:after="0"/>
        <w:ind w:left="0"/>
        <w:jc w:val="both"/>
      </w:pPr>
      <w:r>
        <w:rPr>
          <w:rFonts w:ascii="Times New Roman"/>
          <w:b w:val="false"/>
          <w:i w:val="false"/>
          <w:color w:val="000000"/>
          <w:sz w:val="28"/>
        </w:rPr>
        <w:t xml:space="preserve">Энергетикалық      ккал/л         56-65      +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кальций               мг          115-140    - </w:t>
      </w:r>
    </w:p>
    <w:p>
      <w:pPr>
        <w:spacing w:after="0"/>
        <w:ind w:left="0"/>
        <w:jc w:val="both"/>
      </w:pPr>
      <w:r>
        <w:rPr>
          <w:rFonts w:ascii="Times New Roman"/>
          <w:b w:val="false"/>
          <w:i w:val="false"/>
          <w:color w:val="000000"/>
          <w:sz w:val="28"/>
        </w:rPr>
        <w:t xml:space="preserve">фосфор             жоғарғыдай     90-120     - </w:t>
      </w:r>
    </w:p>
    <w:p>
      <w:pPr>
        <w:spacing w:after="0"/>
        <w:ind w:left="0"/>
        <w:jc w:val="both"/>
      </w:pPr>
      <w:r>
        <w:rPr>
          <w:rFonts w:ascii="Times New Roman"/>
          <w:b w:val="false"/>
          <w:i w:val="false"/>
          <w:color w:val="000000"/>
          <w:sz w:val="28"/>
        </w:rPr>
        <w:t xml:space="preserve">калий              жоғарғыдай     140-180    - </w:t>
      </w:r>
    </w:p>
    <w:p>
      <w:pPr>
        <w:spacing w:after="0"/>
        <w:ind w:left="0"/>
        <w:jc w:val="both"/>
      </w:pPr>
      <w:r>
        <w:rPr>
          <w:rFonts w:ascii="Times New Roman"/>
          <w:b w:val="false"/>
          <w:i w:val="false"/>
          <w:color w:val="000000"/>
          <w:sz w:val="28"/>
        </w:rPr>
        <w:t xml:space="preserve">натрий             мг, аспайтын   60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рұқсат етілген |      Ескертулер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|мг/кг, аспайтын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Қышқылдап бұзатын          1 бап бойынша    </w:t>
      </w:r>
      <w:r>
        <w:br/>
      </w:r>
      <w:r>
        <w:rPr>
          <w:rFonts w:ascii="Times New Roman"/>
          <w:b w:val="false"/>
          <w:i w:val="false"/>
          <w:color w:val="000000"/>
          <w:sz w:val="28"/>
        </w:rPr>
        <w:t xml:space="preserve">
заттардың көрсеткіштері, </w:t>
      </w:r>
      <w:r>
        <w:br/>
      </w:r>
      <w:r>
        <w:rPr>
          <w:rFonts w:ascii="Times New Roman"/>
          <w:b w:val="false"/>
          <w:i w:val="false"/>
          <w:color w:val="000000"/>
          <w:sz w:val="28"/>
        </w:rPr>
        <w:t xml:space="preserve">
Уытты элементтер, </w:t>
      </w:r>
      <w:r>
        <w:br/>
      </w:r>
      <w:r>
        <w:rPr>
          <w:rFonts w:ascii="Times New Roman"/>
          <w:b w:val="false"/>
          <w:i w:val="false"/>
          <w:color w:val="000000"/>
          <w:sz w:val="28"/>
        </w:rPr>
        <w:t xml:space="preserve">
Антибиотиктер,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Пестицидтер және </w:t>
      </w:r>
      <w:r>
        <w:br/>
      </w:r>
      <w:r>
        <w:rPr>
          <w:rFonts w:ascii="Times New Roman"/>
          <w:b w:val="false"/>
          <w:i w:val="false"/>
          <w:color w:val="000000"/>
          <w:sz w:val="28"/>
        </w:rPr>
        <w:t xml:space="preserve">
радионуклидтер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Тез дайындалатын сүтке     2 бап бойынша </w:t>
      </w:r>
      <w:r>
        <w:br/>
      </w: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Қалпына келгеннен кейін қайнатуды қажет ететін сүтке арналған: </w:t>
      </w:r>
    </w:p>
    <w:p>
      <w:pPr>
        <w:spacing w:after="0"/>
        <w:ind w:left="0"/>
        <w:jc w:val="both"/>
      </w:pPr>
      <w:r>
        <w:rPr>
          <w:rFonts w:ascii="Times New Roman"/>
          <w:b w:val="false"/>
          <w:i w:val="false"/>
          <w:color w:val="000000"/>
          <w:sz w:val="28"/>
        </w:rPr>
        <w:t xml:space="preserve">МАФАнМС                       2,5*10 </w:t>
      </w:r>
      <w:r>
        <w:rPr>
          <w:rFonts w:ascii="Times New Roman"/>
          <w:b w:val="false"/>
          <w:i w:val="false"/>
          <w:color w:val="000000"/>
          <w:vertAlign w:val="superscript"/>
        </w:rPr>
        <w:t xml:space="preserve">4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салмақта (г), рұқсат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патогенді, с.і.               25           жоғарғыдай </w:t>
      </w:r>
      <w:r>
        <w:br/>
      </w:r>
      <w:r>
        <w:rPr>
          <w:rFonts w:ascii="Times New Roman"/>
          <w:b w:val="false"/>
          <w:i w:val="false"/>
          <w:color w:val="000000"/>
          <w:sz w:val="28"/>
        </w:rPr>
        <w:t xml:space="preserve">
сальмонеллалар мен </w:t>
      </w:r>
      <w:r>
        <w:br/>
      </w:r>
      <w:r>
        <w:rPr>
          <w:rFonts w:ascii="Times New Roman"/>
          <w:b w:val="false"/>
          <w:i w:val="false"/>
          <w:color w:val="000000"/>
          <w:sz w:val="28"/>
        </w:rPr>
        <w:t xml:space="preserve">
L monocytogenes </w:t>
      </w:r>
    </w:p>
    <w:p>
      <w:pPr>
        <w:spacing w:after="0"/>
        <w:ind w:left="0"/>
        <w:jc w:val="both"/>
      </w:pPr>
      <w:r>
        <w:rPr>
          <w:rFonts w:ascii="Times New Roman"/>
          <w:b w:val="false"/>
          <w:i w:val="false"/>
          <w:color w:val="000000"/>
          <w:sz w:val="28"/>
        </w:rPr>
        <w:t xml:space="preserve">Зеңдер                        100          КТБ/г, аспайтын </w:t>
      </w:r>
    </w:p>
    <w:p>
      <w:pPr>
        <w:spacing w:after="0"/>
        <w:ind w:left="0"/>
        <w:jc w:val="both"/>
      </w:pPr>
      <w:r>
        <w:rPr>
          <w:rFonts w:ascii="Times New Roman"/>
          <w:b w:val="false"/>
          <w:i w:val="false"/>
          <w:color w:val="000000"/>
          <w:sz w:val="28"/>
        </w:rPr>
        <w:t xml:space="preserve">Ашытқылар                     10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Құрғақ және сұйық сүт сусындары (6 айдан 3 жасқа дейін): </w:t>
      </w:r>
    </w:p>
    <w:p>
      <w:pPr>
        <w:spacing w:after="0"/>
        <w:ind w:left="0"/>
        <w:jc w:val="both"/>
      </w:pPr>
      <w:r>
        <w:rPr>
          <w:rFonts w:ascii="Times New Roman"/>
          <w:b w:val="false"/>
          <w:i w:val="false"/>
          <w:color w:val="000000"/>
          <w:sz w:val="28"/>
        </w:rPr>
        <w:t xml:space="preserve">      1) Тағамдық құндылығы (пайдалануға дайын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           2,0-5,0    + </w:t>
      </w:r>
    </w:p>
    <w:p>
      <w:pPr>
        <w:spacing w:after="0"/>
        <w:ind w:left="0"/>
        <w:jc w:val="both"/>
      </w:pPr>
      <w:r>
        <w:rPr>
          <w:rFonts w:ascii="Times New Roman"/>
          <w:b w:val="false"/>
          <w:i w:val="false"/>
          <w:color w:val="000000"/>
          <w:sz w:val="28"/>
        </w:rPr>
        <w:t xml:space="preserve">Май                жоғарғыдай     1,0-4,0    + </w:t>
      </w:r>
    </w:p>
    <w:p>
      <w:pPr>
        <w:spacing w:after="0"/>
        <w:ind w:left="0"/>
        <w:jc w:val="both"/>
      </w:pPr>
      <w:r>
        <w:rPr>
          <w:rFonts w:ascii="Times New Roman"/>
          <w:b w:val="false"/>
          <w:i w:val="false"/>
          <w:color w:val="000000"/>
          <w:sz w:val="28"/>
        </w:rPr>
        <w:t xml:space="preserve">Көміртектер        жоғарғыдай     7,0-12,0   + </w:t>
      </w:r>
    </w:p>
    <w:p>
      <w:pPr>
        <w:spacing w:after="0"/>
        <w:ind w:left="0"/>
        <w:jc w:val="both"/>
      </w:pPr>
      <w:r>
        <w:rPr>
          <w:rFonts w:ascii="Times New Roman"/>
          <w:b w:val="false"/>
          <w:i w:val="false"/>
          <w:color w:val="000000"/>
          <w:sz w:val="28"/>
        </w:rPr>
        <w:t xml:space="preserve">Энергетикалық      ккал           45-105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кальций               мг          105-240    + </w:t>
      </w:r>
    </w:p>
    <w:p>
      <w:pPr>
        <w:spacing w:after="0"/>
        <w:ind w:left="0"/>
        <w:jc w:val="both"/>
      </w:pPr>
      <w:r>
        <w:rPr>
          <w:rFonts w:ascii="Times New Roman"/>
          <w:b w:val="false"/>
          <w:i w:val="false"/>
          <w:color w:val="000000"/>
          <w:sz w:val="28"/>
        </w:rPr>
        <w:t xml:space="preserve">фосфор             жоғарғыдай     65-180     + </w:t>
      </w:r>
    </w:p>
    <w:p>
      <w:pPr>
        <w:spacing w:after="0"/>
        <w:ind w:left="0"/>
        <w:jc w:val="both"/>
      </w:pPr>
      <w:r>
        <w:rPr>
          <w:rFonts w:ascii="Times New Roman"/>
          <w:b w:val="false"/>
          <w:i w:val="false"/>
          <w:color w:val="000000"/>
          <w:sz w:val="28"/>
        </w:rPr>
        <w:t xml:space="preserve">калий              жоғарғыдай     105-180 </w:t>
      </w:r>
    </w:p>
    <w:p>
      <w:pPr>
        <w:spacing w:after="0"/>
        <w:ind w:left="0"/>
        <w:jc w:val="both"/>
      </w:pPr>
      <w:r>
        <w:rPr>
          <w:rFonts w:ascii="Times New Roman"/>
          <w:b w:val="false"/>
          <w:i w:val="false"/>
          <w:color w:val="000000"/>
          <w:sz w:val="28"/>
        </w:rPr>
        <w:t xml:space="preserve">темір              жоғарғыдай     1-2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ретинол (А)           мкг         80-120     +     витаминделген </w:t>
      </w:r>
      <w:r>
        <w:br/>
      </w:r>
      <w:r>
        <w:rPr>
          <w:rFonts w:ascii="Times New Roman"/>
          <w:b w:val="false"/>
          <w:i w:val="false"/>
          <w:color w:val="000000"/>
          <w:sz w:val="28"/>
        </w:rPr>
        <w:t xml:space="preserve">
                                                   өнімдер </w:t>
      </w:r>
    </w:p>
    <w:p>
      <w:pPr>
        <w:spacing w:after="0"/>
        <w:ind w:left="0"/>
        <w:jc w:val="both"/>
      </w:pPr>
      <w:r>
        <w:rPr>
          <w:rFonts w:ascii="Times New Roman"/>
          <w:b w:val="false"/>
          <w:i w:val="false"/>
          <w:color w:val="000000"/>
          <w:sz w:val="28"/>
        </w:rPr>
        <w:t xml:space="preserve">токоферол (Е)         мг          0,7-1,2    +     жоғарғыдай </w:t>
      </w:r>
    </w:p>
    <w:p>
      <w:pPr>
        <w:spacing w:after="0"/>
        <w:ind w:left="0"/>
        <w:jc w:val="both"/>
      </w:pPr>
      <w:r>
        <w:rPr>
          <w:rFonts w:ascii="Times New Roman"/>
          <w:b w:val="false"/>
          <w:i w:val="false"/>
          <w:color w:val="000000"/>
          <w:sz w:val="28"/>
        </w:rPr>
        <w:t xml:space="preserve">аскорбин қышқылы   жоғарғыдай     5-15       +     жоғарғыдай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жоғарғыдай     0,2-0,5    +     жоғарғыдай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0,2-0,5    +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1 бап бойынша   Қалпына келетін өнімді </w:t>
      </w:r>
      <w:r>
        <w:br/>
      </w:r>
      <w:r>
        <w:rPr>
          <w:rFonts w:ascii="Times New Roman"/>
          <w:b w:val="false"/>
          <w:i w:val="false"/>
          <w:color w:val="000000"/>
          <w:sz w:val="28"/>
        </w:rPr>
        <w:t xml:space="preserve">
окислительной порчи,                       есепке алғанда - </w:t>
      </w:r>
      <w:r>
        <w:br/>
      </w:r>
      <w:r>
        <w:rPr>
          <w:rFonts w:ascii="Times New Roman"/>
          <w:b w:val="false"/>
          <w:i w:val="false"/>
          <w:color w:val="000000"/>
          <w:sz w:val="28"/>
        </w:rPr>
        <w:t xml:space="preserve">
Уытты элементтер,                          құрғақ сусындар үшін </w:t>
      </w:r>
      <w:r>
        <w:br/>
      </w:r>
      <w:r>
        <w:rPr>
          <w:rFonts w:ascii="Times New Roman"/>
          <w:b w:val="false"/>
          <w:i w:val="false"/>
          <w:color w:val="000000"/>
          <w:sz w:val="28"/>
        </w:rPr>
        <w:t xml:space="preserve">
Антибиотиктер, </w:t>
      </w:r>
      <w:r>
        <w:br/>
      </w:r>
      <w:r>
        <w:rPr>
          <w:rFonts w:ascii="Times New Roman"/>
          <w:b w:val="false"/>
          <w:i w:val="false"/>
          <w:color w:val="000000"/>
          <w:sz w:val="28"/>
        </w:rPr>
        <w:t xml:space="preserve">
микоуыттар, </w:t>
      </w:r>
      <w:r>
        <w:br/>
      </w:r>
      <w:r>
        <w:rPr>
          <w:rFonts w:ascii="Times New Roman"/>
          <w:b w:val="false"/>
          <w:i w:val="false"/>
          <w:color w:val="000000"/>
          <w:sz w:val="28"/>
        </w:rPr>
        <w:t xml:space="preserve">
Пестицидтер және </w:t>
      </w:r>
      <w:r>
        <w:br/>
      </w:r>
      <w:r>
        <w:rPr>
          <w:rFonts w:ascii="Times New Roman"/>
          <w:b w:val="false"/>
          <w:i w:val="false"/>
          <w:color w:val="000000"/>
          <w:sz w:val="28"/>
        </w:rPr>
        <w:t xml:space="preserve">
радионуклидтер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Сұйық сусындар </w:t>
      </w:r>
    </w:p>
    <w:p>
      <w:pPr>
        <w:spacing w:after="0"/>
        <w:ind w:left="0"/>
        <w:jc w:val="both"/>
      </w:pPr>
      <w:r>
        <w:rPr>
          <w:rFonts w:ascii="Times New Roman"/>
          <w:b w:val="false"/>
          <w:i w:val="false"/>
          <w:color w:val="000000"/>
          <w:sz w:val="28"/>
        </w:rPr>
        <w:t xml:space="preserve">МАФАнМС                       1,5*10 </w:t>
      </w:r>
      <w:r>
        <w:rPr>
          <w:rFonts w:ascii="Times New Roman"/>
          <w:b w:val="false"/>
          <w:i w:val="false"/>
          <w:color w:val="000000"/>
          <w:vertAlign w:val="superscript"/>
        </w:rPr>
        <w:t xml:space="preserve">4 </w:t>
      </w:r>
      <w:r>
        <w:rPr>
          <w:rFonts w:ascii="Times New Roman"/>
          <w:b w:val="false"/>
          <w:i w:val="false"/>
          <w:color w:val="000000"/>
          <w:sz w:val="28"/>
        </w:rPr>
        <w:t xml:space="preserve">       КТБ/см </w:t>
      </w:r>
      <w:r>
        <w:rPr>
          <w:rFonts w:ascii="Times New Roman"/>
          <w:b w:val="false"/>
          <w:i w:val="false"/>
          <w:color w:val="000000"/>
          <w:vertAlign w:val="superscript"/>
        </w:rPr>
        <w:t xml:space="preserve">3 </w:t>
      </w:r>
      <w:r>
        <w:rPr>
          <w:rFonts w:ascii="Times New Roman"/>
          <w:b w:val="false"/>
          <w:i w:val="false"/>
          <w:color w:val="000000"/>
          <w:sz w:val="28"/>
        </w:rPr>
        <w:t xml:space="preserve">, аспайтын </w:t>
      </w:r>
    </w:p>
    <w:p>
      <w:pPr>
        <w:spacing w:after="0"/>
        <w:ind w:left="0"/>
        <w:jc w:val="both"/>
      </w:pPr>
      <w:r>
        <w:rPr>
          <w:rFonts w:ascii="Times New Roman"/>
          <w:b w:val="false"/>
          <w:i w:val="false"/>
          <w:color w:val="000000"/>
          <w:sz w:val="28"/>
        </w:rPr>
        <w:t xml:space="preserve">ІТЖБТ (колиформдар)           0,1          Көлем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w:t>
      </w:r>
    </w:p>
    <w:p>
      <w:pPr>
        <w:spacing w:after="0"/>
        <w:ind w:left="0"/>
        <w:jc w:val="both"/>
      </w:pPr>
      <w:r>
        <w:rPr>
          <w:rFonts w:ascii="Times New Roman"/>
          <w:b w:val="false"/>
          <w:i w:val="false"/>
          <w:color w:val="000000"/>
          <w:sz w:val="28"/>
        </w:rPr>
        <w:t xml:space="preserve">E/ Coli                       1,0          жоғарғыдай, жарамдылығы </w:t>
      </w:r>
      <w:r>
        <w:br/>
      </w:r>
      <w:r>
        <w:rPr>
          <w:rFonts w:ascii="Times New Roman"/>
          <w:b w:val="false"/>
          <w:i w:val="false"/>
          <w:color w:val="000000"/>
          <w:sz w:val="28"/>
        </w:rPr>
        <w:t xml:space="preserve">
                                           72 с. асатын өнімдер </w:t>
      </w:r>
    </w:p>
    <w:p>
      <w:pPr>
        <w:spacing w:after="0"/>
        <w:ind w:left="0"/>
        <w:jc w:val="both"/>
      </w:pPr>
      <w:r>
        <w:rPr>
          <w:rFonts w:ascii="Times New Roman"/>
          <w:b w:val="false"/>
          <w:i w:val="false"/>
          <w:color w:val="000000"/>
          <w:sz w:val="28"/>
        </w:rPr>
        <w:t xml:space="preserve">S. aureus                     1,0          Көлем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w:t>
      </w:r>
    </w:p>
    <w:p>
      <w:pPr>
        <w:spacing w:after="0"/>
        <w:ind w:left="0"/>
        <w:jc w:val="both"/>
      </w:pPr>
      <w:r>
        <w:rPr>
          <w:rFonts w:ascii="Times New Roman"/>
          <w:b w:val="false"/>
          <w:i w:val="false"/>
          <w:color w:val="000000"/>
          <w:sz w:val="28"/>
        </w:rPr>
        <w:t xml:space="preserve">B. cereus                     100          КТБ/г, аспайтын </w:t>
      </w:r>
    </w:p>
    <w:p>
      <w:pPr>
        <w:spacing w:after="0"/>
        <w:ind w:left="0"/>
        <w:jc w:val="both"/>
      </w:pPr>
      <w:r>
        <w:rPr>
          <w:rFonts w:ascii="Times New Roman"/>
          <w:b w:val="false"/>
          <w:i w:val="false"/>
          <w:color w:val="000000"/>
          <w:sz w:val="28"/>
        </w:rPr>
        <w:t xml:space="preserve">патогенді, с.і.               50           жоғарғыдай </w:t>
      </w:r>
      <w:r>
        <w:br/>
      </w:r>
      <w:r>
        <w:rPr>
          <w:rFonts w:ascii="Times New Roman"/>
          <w:b w:val="false"/>
          <w:i w:val="false"/>
          <w:color w:val="000000"/>
          <w:sz w:val="28"/>
        </w:rPr>
        <w:t xml:space="preserve">
сальмонеллалар және </w:t>
      </w:r>
      <w:r>
        <w:br/>
      </w:r>
      <w:r>
        <w:rPr>
          <w:rFonts w:ascii="Times New Roman"/>
          <w:b w:val="false"/>
          <w:i w:val="false"/>
          <w:color w:val="000000"/>
          <w:sz w:val="28"/>
        </w:rPr>
        <w:t xml:space="preserve">
L. monocytogenes </w:t>
      </w:r>
    </w:p>
    <w:p>
      <w:pPr>
        <w:spacing w:after="0"/>
        <w:ind w:left="0"/>
        <w:jc w:val="both"/>
      </w:pPr>
      <w:r>
        <w:rPr>
          <w:rFonts w:ascii="Times New Roman"/>
          <w:b w:val="false"/>
          <w:i w:val="false"/>
          <w:color w:val="000000"/>
          <w:sz w:val="28"/>
        </w:rPr>
        <w:t xml:space="preserve">Ашытқылар                     50           КТБ/см </w:t>
      </w:r>
      <w:r>
        <w:rPr>
          <w:rFonts w:ascii="Times New Roman"/>
          <w:b w:val="false"/>
          <w:i w:val="false"/>
          <w:color w:val="000000"/>
          <w:vertAlign w:val="superscript"/>
        </w:rPr>
        <w:t xml:space="preserve">3 </w:t>
      </w:r>
      <w:r>
        <w:rPr>
          <w:rFonts w:ascii="Times New Roman"/>
          <w:b w:val="false"/>
          <w:i w:val="false"/>
          <w:color w:val="000000"/>
          <w:sz w:val="28"/>
        </w:rPr>
        <w:t xml:space="preserve">, аспайтын; </w:t>
      </w:r>
      <w:r>
        <w:br/>
      </w:r>
      <w:r>
        <w:rPr>
          <w:rFonts w:ascii="Times New Roman"/>
          <w:b w:val="false"/>
          <w:i w:val="false"/>
          <w:color w:val="000000"/>
          <w:sz w:val="28"/>
        </w:rPr>
        <w:t xml:space="preserve">
                                           жарамдылығы 72 с. </w:t>
      </w:r>
      <w:r>
        <w:br/>
      </w:r>
      <w:r>
        <w:rPr>
          <w:rFonts w:ascii="Times New Roman"/>
          <w:b w:val="false"/>
          <w:i w:val="false"/>
          <w:color w:val="000000"/>
          <w:sz w:val="28"/>
        </w:rPr>
        <w:t xml:space="preserve">
                                           асатын өнімдер </w:t>
      </w:r>
    </w:p>
    <w:p>
      <w:pPr>
        <w:spacing w:after="0"/>
        <w:ind w:left="0"/>
        <w:jc w:val="both"/>
      </w:pPr>
      <w:r>
        <w:rPr>
          <w:rFonts w:ascii="Times New Roman"/>
          <w:b w:val="false"/>
          <w:i w:val="false"/>
          <w:color w:val="000000"/>
          <w:sz w:val="28"/>
        </w:rPr>
        <w:t xml:space="preserve">Зеңдер                        50           жоғарғыдай </w:t>
      </w:r>
    </w:p>
    <w:p>
      <w:pPr>
        <w:spacing w:after="0"/>
        <w:ind w:left="0"/>
        <w:jc w:val="both"/>
      </w:pPr>
      <w:r>
        <w:rPr>
          <w:rFonts w:ascii="Times New Roman"/>
          <w:b w:val="false"/>
          <w:i w:val="false"/>
          <w:color w:val="000000"/>
          <w:sz w:val="28"/>
        </w:rPr>
        <w:t xml:space="preserve">Құрғақ сусындар </w:t>
      </w:r>
    </w:p>
    <w:p>
      <w:pPr>
        <w:spacing w:after="0"/>
        <w:ind w:left="0"/>
        <w:jc w:val="both"/>
      </w:pPr>
      <w:r>
        <w:rPr>
          <w:rFonts w:ascii="Times New Roman"/>
          <w:b w:val="false"/>
          <w:i w:val="false"/>
          <w:color w:val="000000"/>
          <w:sz w:val="28"/>
        </w:rPr>
        <w:t xml:space="preserve">МАФАнМС                       2,5*10 </w:t>
      </w:r>
      <w:r>
        <w:rPr>
          <w:rFonts w:ascii="Times New Roman"/>
          <w:b w:val="false"/>
          <w:i w:val="false"/>
          <w:color w:val="000000"/>
          <w:vertAlign w:val="superscript"/>
        </w:rPr>
        <w:t xml:space="preserve">4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Патогенді, с.і.               25           Жоғарғыдай </w:t>
      </w:r>
      <w:r>
        <w:br/>
      </w:r>
      <w:r>
        <w:rPr>
          <w:rFonts w:ascii="Times New Roman"/>
          <w:b w:val="false"/>
          <w:i w:val="false"/>
          <w:color w:val="000000"/>
          <w:sz w:val="28"/>
        </w:rPr>
        <w:t xml:space="preserve">
сальмонеллалар </w:t>
      </w:r>
    </w:p>
    <w:p>
      <w:pPr>
        <w:spacing w:after="0"/>
        <w:ind w:left="0"/>
        <w:jc w:val="both"/>
      </w:pPr>
      <w:r>
        <w:rPr>
          <w:rFonts w:ascii="Times New Roman"/>
          <w:b w:val="false"/>
          <w:i w:val="false"/>
          <w:color w:val="000000"/>
          <w:sz w:val="28"/>
        </w:rPr>
        <w:t xml:space="preserve">Зеңдер                        100          КТБ/г, аспайтын </w:t>
      </w:r>
    </w:p>
    <w:p>
      <w:pPr>
        <w:spacing w:after="0"/>
        <w:ind w:left="0"/>
        <w:jc w:val="both"/>
      </w:pPr>
      <w:r>
        <w:rPr>
          <w:rFonts w:ascii="Times New Roman"/>
          <w:b w:val="false"/>
          <w:i w:val="false"/>
          <w:color w:val="000000"/>
          <w:sz w:val="28"/>
        </w:rPr>
        <w:t xml:space="preserve">Ашытқылар                     50           Жоғарғыдай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Бидай негізіндегі қосымша тағам өнімдері </w:t>
      </w:r>
    </w:p>
    <w:p>
      <w:pPr>
        <w:spacing w:after="0"/>
        <w:ind w:left="0"/>
        <w:jc w:val="both"/>
      </w:pPr>
      <w:r>
        <w:rPr>
          <w:rFonts w:ascii="Times New Roman"/>
          <w:b w:val="false"/>
          <w:i w:val="false"/>
          <w:color w:val="000000"/>
          <w:sz w:val="28"/>
        </w:rPr>
        <w:t xml:space="preserve">      8. Пісіруді қажет ететін ұн мен жарма: </w:t>
      </w:r>
    </w:p>
    <w:p>
      <w:pPr>
        <w:spacing w:after="0"/>
        <w:ind w:left="0"/>
        <w:jc w:val="both"/>
      </w:pPr>
      <w:r>
        <w:rPr>
          <w:rFonts w:ascii="Times New Roman"/>
          <w:b w:val="false"/>
          <w:i w:val="false"/>
          <w:color w:val="000000"/>
          <w:sz w:val="28"/>
        </w:rPr>
        <w:t xml:space="preserve">      1) Тағамдық құндылығы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Ылғал              г, аспайтын    9 </w:t>
      </w:r>
    </w:p>
    <w:p>
      <w:pPr>
        <w:spacing w:after="0"/>
        <w:ind w:left="0"/>
        <w:jc w:val="both"/>
      </w:pPr>
      <w:r>
        <w:rPr>
          <w:rFonts w:ascii="Times New Roman"/>
          <w:b w:val="false"/>
          <w:i w:val="false"/>
          <w:color w:val="000000"/>
          <w:sz w:val="28"/>
        </w:rPr>
        <w:t xml:space="preserve">Белок                 г           7-14       + </w:t>
      </w:r>
    </w:p>
    <w:p>
      <w:pPr>
        <w:spacing w:after="0"/>
        <w:ind w:left="0"/>
        <w:jc w:val="both"/>
      </w:pPr>
      <w:r>
        <w:rPr>
          <w:rFonts w:ascii="Times New Roman"/>
          <w:b w:val="false"/>
          <w:i w:val="false"/>
          <w:color w:val="000000"/>
          <w:sz w:val="28"/>
        </w:rPr>
        <w:t xml:space="preserve">Май                жоғарғыдай     0,5-7,0    + </w:t>
      </w:r>
    </w:p>
    <w:p>
      <w:pPr>
        <w:spacing w:after="0"/>
        <w:ind w:left="0"/>
        <w:jc w:val="both"/>
      </w:pPr>
      <w:r>
        <w:rPr>
          <w:rFonts w:ascii="Times New Roman"/>
          <w:b w:val="false"/>
          <w:i w:val="false"/>
          <w:color w:val="000000"/>
          <w:sz w:val="28"/>
        </w:rPr>
        <w:t xml:space="preserve">Көміртектер        жоғарғыдай     70-85      + </w:t>
      </w:r>
    </w:p>
    <w:p>
      <w:pPr>
        <w:spacing w:after="0"/>
        <w:ind w:left="0"/>
        <w:jc w:val="both"/>
      </w:pPr>
      <w:r>
        <w:rPr>
          <w:rFonts w:ascii="Times New Roman"/>
          <w:b w:val="false"/>
          <w:i w:val="false"/>
          <w:color w:val="000000"/>
          <w:sz w:val="28"/>
        </w:rPr>
        <w:t xml:space="preserve">Энергетикалық      ккал           310-460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Күл                   г           0,5-2,5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натрий             мг, аспайтын   25         - </w:t>
      </w:r>
    </w:p>
    <w:p>
      <w:pPr>
        <w:spacing w:after="0"/>
        <w:ind w:left="0"/>
        <w:jc w:val="both"/>
      </w:pPr>
      <w:r>
        <w:rPr>
          <w:rFonts w:ascii="Times New Roman"/>
          <w:b w:val="false"/>
          <w:i w:val="false"/>
          <w:color w:val="000000"/>
          <w:sz w:val="28"/>
        </w:rPr>
        <w:t xml:space="preserve">темір                 мг          1-8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0,3 </w:t>
      </w:r>
    </w:p>
    <w:p>
      <w:pPr>
        <w:spacing w:after="0"/>
        <w:ind w:left="0"/>
        <w:jc w:val="both"/>
      </w:pPr>
      <w:r>
        <w:rPr>
          <w:rFonts w:ascii="Times New Roman"/>
          <w:b w:val="false"/>
          <w:i w:val="false"/>
          <w:color w:val="000000"/>
          <w:sz w:val="28"/>
        </w:rPr>
        <w:t xml:space="preserve">Күшән                         0,2 </w:t>
      </w:r>
    </w:p>
    <w:p>
      <w:pPr>
        <w:spacing w:after="0"/>
        <w:ind w:left="0"/>
        <w:jc w:val="both"/>
      </w:pPr>
      <w:r>
        <w:rPr>
          <w:rFonts w:ascii="Times New Roman"/>
          <w:b w:val="false"/>
          <w:i w:val="false"/>
          <w:color w:val="000000"/>
          <w:sz w:val="28"/>
        </w:rPr>
        <w:t xml:space="preserve">Кадмий                        0,06 </w:t>
      </w:r>
    </w:p>
    <w:p>
      <w:pPr>
        <w:spacing w:after="0"/>
        <w:ind w:left="0"/>
        <w:jc w:val="both"/>
      </w:pPr>
      <w:r>
        <w:rPr>
          <w:rFonts w:ascii="Times New Roman"/>
          <w:b w:val="false"/>
          <w:i w:val="false"/>
          <w:color w:val="000000"/>
          <w:sz w:val="28"/>
        </w:rPr>
        <w:t xml:space="preserve">Сынап                         0,02 </w:t>
      </w:r>
    </w:p>
    <w:p>
      <w:pPr>
        <w:spacing w:after="0"/>
        <w:ind w:left="0"/>
        <w:jc w:val="both"/>
      </w:pPr>
      <w:r>
        <w:rPr>
          <w:rFonts w:ascii="Times New Roman"/>
          <w:b w:val="false"/>
          <w:i w:val="false"/>
          <w:color w:val="000000"/>
          <w:sz w:val="28"/>
        </w:rPr>
        <w:t xml:space="preserve">Микоуыттар: </w:t>
      </w:r>
    </w:p>
    <w:p>
      <w:pPr>
        <w:spacing w:after="0"/>
        <w:ind w:left="0"/>
        <w:jc w:val="both"/>
      </w:pPr>
      <w:r>
        <w:rPr>
          <w:rFonts w:ascii="Times New Roman"/>
          <w:b w:val="false"/>
          <w:i w:val="false"/>
          <w:color w:val="000000"/>
          <w:sz w:val="28"/>
        </w:rPr>
        <w:t xml:space="preserve">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&lt;0,00015 </w:t>
      </w:r>
    </w:p>
    <w:p>
      <w:pPr>
        <w:spacing w:after="0"/>
        <w:ind w:left="0"/>
        <w:jc w:val="both"/>
      </w:pPr>
      <w:r>
        <w:rPr>
          <w:rFonts w:ascii="Times New Roman"/>
          <w:b w:val="false"/>
          <w:i w:val="false"/>
          <w:color w:val="000000"/>
          <w:sz w:val="28"/>
        </w:rPr>
        <w:t xml:space="preserve">Дезоксиниваленол              &lt;0,05        бидай, арпа ұны үшін </w:t>
      </w:r>
    </w:p>
    <w:p>
      <w:pPr>
        <w:spacing w:after="0"/>
        <w:ind w:left="0"/>
        <w:jc w:val="both"/>
      </w:pPr>
      <w:r>
        <w:rPr>
          <w:rFonts w:ascii="Times New Roman"/>
          <w:b w:val="false"/>
          <w:i w:val="false"/>
          <w:color w:val="000000"/>
          <w:sz w:val="28"/>
        </w:rPr>
        <w:t xml:space="preserve">Зеараленон                    &lt;0,005       жүгері, арпа, бидай ұны </w:t>
      </w:r>
      <w:r>
        <w:br/>
      </w:r>
      <w:r>
        <w:rPr>
          <w:rFonts w:ascii="Times New Roman"/>
          <w:b w:val="false"/>
          <w:i w:val="false"/>
          <w:color w:val="000000"/>
          <w:sz w:val="28"/>
        </w:rPr>
        <w:t xml:space="preserve">
                                           үшін </w:t>
      </w:r>
    </w:p>
    <w:p>
      <w:pPr>
        <w:spacing w:after="0"/>
        <w:ind w:left="0"/>
        <w:jc w:val="both"/>
      </w:pPr>
      <w:r>
        <w:rPr>
          <w:rFonts w:ascii="Times New Roman"/>
          <w:b w:val="false"/>
          <w:i w:val="false"/>
          <w:color w:val="000000"/>
          <w:sz w:val="28"/>
        </w:rPr>
        <w:t xml:space="preserve">Т-2 токсин                    &lt;0,05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0,01 </w:t>
      </w:r>
      <w:r>
        <w:br/>
      </w:r>
      <w:r>
        <w:rPr>
          <w:rFonts w:ascii="Times New Roman"/>
          <w:b w:val="false"/>
          <w:i w:val="false"/>
          <w:color w:val="000000"/>
          <w:sz w:val="28"/>
        </w:rPr>
        <w:t xml:space="preserve">
(a,b,y изомерлері) </w:t>
      </w:r>
    </w:p>
    <w:p>
      <w:pPr>
        <w:spacing w:after="0"/>
        <w:ind w:left="0"/>
        <w:jc w:val="both"/>
      </w:pPr>
      <w:r>
        <w:rPr>
          <w:rFonts w:ascii="Times New Roman"/>
          <w:b w:val="false"/>
          <w:i w:val="false"/>
          <w:color w:val="000000"/>
          <w:sz w:val="28"/>
        </w:rPr>
        <w:t xml:space="preserve">ДЦТ және оның қалдықтары      0,01 </w:t>
      </w:r>
    </w:p>
    <w:p>
      <w:pPr>
        <w:spacing w:after="0"/>
        <w:ind w:left="0"/>
        <w:jc w:val="both"/>
      </w:pPr>
      <w:r>
        <w:rPr>
          <w:rFonts w:ascii="Times New Roman"/>
          <w:b w:val="false"/>
          <w:i w:val="false"/>
          <w:color w:val="000000"/>
          <w:sz w:val="28"/>
        </w:rPr>
        <w:t xml:space="preserve">Гексахлорбензол               0,01 </w:t>
      </w:r>
    </w:p>
    <w:p>
      <w:pPr>
        <w:spacing w:after="0"/>
        <w:ind w:left="0"/>
        <w:jc w:val="both"/>
      </w:pPr>
      <w:r>
        <w:rPr>
          <w:rFonts w:ascii="Times New Roman"/>
          <w:b w:val="false"/>
          <w:i w:val="false"/>
          <w:color w:val="000000"/>
          <w:sz w:val="28"/>
        </w:rPr>
        <w:t xml:space="preserve">Сынапорганикалық            рұқсат </w:t>
      </w:r>
      <w:r>
        <w:br/>
      </w:r>
      <w:r>
        <w:rPr>
          <w:rFonts w:ascii="Times New Roman"/>
          <w:b w:val="false"/>
          <w:i w:val="false"/>
          <w:color w:val="000000"/>
          <w:sz w:val="28"/>
        </w:rPr>
        <w:t xml:space="preserve">
пестицидтер                 етілмейді </w:t>
      </w:r>
    </w:p>
    <w:p>
      <w:pPr>
        <w:spacing w:after="0"/>
        <w:ind w:left="0"/>
        <w:jc w:val="both"/>
      </w:pPr>
      <w:r>
        <w:rPr>
          <w:rFonts w:ascii="Times New Roman"/>
          <w:b w:val="false"/>
          <w:i w:val="false"/>
          <w:color w:val="000000"/>
          <w:sz w:val="28"/>
        </w:rPr>
        <w:t xml:space="preserve">2,4-Д қышқылы, оның         рұқсат </w:t>
      </w:r>
      <w:r>
        <w:br/>
      </w:r>
      <w:r>
        <w:rPr>
          <w:rFonts w:ascii="Times New Roman"/>
          <w:b w:val="false"/>
          <w:i w:val="false"/>
          <w:color w:val="000000"/>
          <w:sz w:val="28"/>
        </w:rPr>
        <w:t xml:space="preserve">
тұздары, эфирлер            етілмейді </w:t>
      </w:r>
    </w:p>
    <w:p>
      <w:pPr>
        <w:spacing w:after="0"/>
        <w:ind w:left="0"/>
        <w:jc w:val="both"/>
      </w:pPr>
      <w:r>
        <w:rPr>
          <w:rFonts w:ascii="Times New Roman"/>
          <w:b w:val="false"/>
          <w:i w:val="false"/>
          <w:color w:val="000000"/>
          <w:sz w:val="28"/>
        </w:rPr>
        <w:t xml:space="preserve">Бенз(а)пирен                  &lt;0,2         мкг/кг </w:t>
      </w:r>
    </w:p>
    <w:p>
      <w:pPr>
        <w:spacing w:after="0"/>
        <w:ind w:left="0"/>
        <w:jc w:val="both"/>
      </w:pPr>
      <w:r>
        <w:rPr>
          <w:rFonts w:ascii="Times New Roman"/>
          <w:b w:val="false"/>
          <w:i w:val="false"/>
          <w:color w:val="000000"/>
          <w:sz w:val="28"/>
        </w:rPr>
        <w:t xml:space="preserve">Радионуклидтер Бк/кг: </w:t>
      </w:r>
    </w:p>
    <w:p>
      <w:pPr>
        <w:spacing w:after="0"/>
        <w:ind w:left="0"/>
        <w:jc w:val="both"/>
      </w:pPr>
      <w:r>
        <w:rPr>
          <w:rFonts w:ascii="Times New Roman"/>
          <w:b w:val="false"/>
          <w:i w:val="false"/>
          <w:color w:val="000000"/>
          <w:sz w:val="28"/>
        </w:rPr>
        <w:t xml:space="preserve">цезий-137                     40 </w:t>
      </w:r>
    </w:p>
    <w:p>
      <w:pPr>
        <w:spacing w:after="0"/>
        <w:ind w:left="0"/>
        <w:jc w:val="both"/>
      </w:pPr>
      <w:r>
        <w:rPr>
          <w:rFonts w:ascii="Times New Roman"/>
          <w:b w:val="false"/>
          <w:i w:val="false"/>
          <w:color w:val="000000"/>
          <w:sz w:val="28"/>
        </w:rPr>
        <w:t xml:space="preserve">стронций-90                   25 </w:t>
      </w:r>
    </w:p>
    <w:p>
      <w:pPr>
        <w:spacing w:after="0"/>
        <w:ind w:left="0"/>
        <w:jc w:val="both"/>
      </w:pPr>
      <w:r>
        <w:rPr>
          <w:rFonts w:ascii="Times New Roman"/>
          <w:b w:val="false"/>
          <w:i w:val="false"/>
          <w:color w:val="000000"/>
          <w:sz w:val="28"/>
        </w:rPr>
        <w:t xml:space="preserve">Астық қорларын              рұқсат </w:t>
      </w:r>
      <w:r>
        <w:br/>
      </w:r>
      <w:r>
        <w:rPr>
          <w:rFonts w:ascii="Times New Roman"/>
          <w:b w:val="false"/>
          <w:i w:val="false"/>
          <w:color w:val="000000"/>
          <w:sz w:val="28"/>
        </w:rPr>
        <w:t xml:space="preserve">
зиянкестердің               етілмейді </w:t>
      </w:r>
      <w:r>
        <w:br/>
      </w:r>
      <w:r>
        <w:rPr>
          <w:rFonts w:ascii="Times New Roman"/>
          <w:b w:val="false"/>
          <w:i w:val="false"/>
          <w:color w:val="000000"/>
          <w:sz w:val="28"/>
        </w:rPr>
        <w:t xml:space="preserve">
(жәндіктер, кенелер </w:t>
      </w:r>
      <w:r>
        <w:br/>
      </w:r>
      <w:r>
        <w:rPr>
          <w:rFonts w:ascii="Times New Roman"/>
          <w:b w:val="false"/>
          <w:i w:val="false"/>
          <w:color w:val="000000"/>
          <w:sz w:val="28"/>
        </w:rPr>
        <w:t xml:space="preserve">
жұқтыруы және ластануы) </w:t>
      </w:r>
    </w:p>
    <w:p>
      <w:pPr>
        <w:spacing w:after="0"/>
        <w:ind w:left="0"/>
        <w:jc w:val="both"/>
      </w:pPr>
      <w:r>
        <w:rPr>
          <w:rFonts w:ascii="Times New Roman"/>
          <w:b w:val="false"/>
          <w:i w:val="false"/>
          <w:color w:val="000000"/>
          <w:sz w:val="28"/>
        </w:rPr>
        <w:t xml:space="preserve">Темір қоспалары               3*10 </w:t>
      </w:r>
      <w:r>
        <w:rPr>
          <w:rFonts w:ascii="Times New Roman"/>
          <w:b w:val="false"/>
          <w:i w:val="false"/>
          <w:color w:val="000000"/>
          <w:vertAlign w:val="superscript"/>
        </w:rPr>
        <w:t xml:space="preserve">4 </w:t>
      </w:r>
      <w:r>
        <w:rPr>
          <w:rFonts w:ascii="Times New Roman"/>
          <w:b w:val="false"/>
          <w:i w:val="false"/>
          <w:color w:val="000000"/>
          <w:sz w:val="28"/>
        </w:rPr>
        <w:t xml:space="preserve">        %; кейбір бөліктердің </w:t>
      </w:r>
      <w:r>
        <w:br/>
      </w:r>
      <w:r>
        <w:rPr>
          <w:rFonts w:ascii="Times New Roman"/>
          <w:b w:val="false"/>
          <w:i w:val="false"/>
          <w:color w:val="000000"/>
          <w:sz w:val="28"/>
        </w:rPr>
        <w:t xml:space="preserve">
                                           өлшемі ең үлкен жол </w:t>
      </w:r>
      <w:r>
        <w:br/>
      </w:r>
      <w:r>
        <w:rPr>
          <w:rFonts w:ascii="Times New Roman"/>
          <w:b w:val="false"/>
          <w:i w:val="false"/>
          <w:color w:val="000000"/>
          <w:sz w:val="28"/>
        </w:rPr>
        <w:t xml:space="preserve">
                                           көлемінде 0,3 мм асуы </w:t>
      </w:r>
      <w:r>
        <w:br/>
      </w: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МАФАнМС                       5*10 </w:t>
      </w:r>
      <w:r>
        <w:rPr>
          <w:rFonts w:ascii="Times New Roman"/>
          <w:b w:val="false"/>
          <w:i w:val="false"/>
          <w:color w:val="000000"/>
          <w:vertAlign w:val="superscript"/>
        </w:rPr>
        <w:t xml:space="preserve">4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0,1          салмақта(г),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патогенді, с.і.               25           жоғарғыдай </w:t>
      </w:r>
      <w:r>
        <w:br/>
      </w:r>
      <w:r>
        <w:rPr>
          <w:rFonts w:ascii="Times New Roman"/>
          <w:b w:val="false"/>
          <w:i w:val="false"/>
          <w:color w:val="000000"/>
          <w:sz w:val="28"/>
        </w:rPr>
        <w:t xml:space="preserve">
сальмонеллалар </w:t>
      </w:r>
    </w:p>
    <w:p>
      <w:pPr>
        <w:spacing w:after="0"/>
        <w:ind w:left="0"/>
        <w:jc w:val="both"/>
      </w:pPr>
      <w:r>
        <w:rPr>
          <w:rFonts w:ascii="Times New Roman"/>
          <w:b w:val="false"/>
          <w:i w:val="false"/>
          <w:color w:val="000000"/>
          <w:sz w:val="28"/>
        </w:rPr>
        <w:t xml:space="preserve">Зеңдер                        200          КТБ/г, аспайтын </w:t>
      </w:r>
    </w:p>
    <w:p>
      <w:pPr>
        <w:spacing w:after="0"/>
        <w:ind w:left="0"/>
        <w:jc w:val="both"/>
      </w:pPr>
      <w:r>
        <w:rPr>
          <w:rFonts w:ascii="Times New Roman"/>
          <w:b w:val="false"/>
          <w:i w:val="false"/>
          <w:color w:val="000000"/>
          <w:sz w:val="28"/>
        </w:rPr>
        <w:t xml:space="preserve">Ашытқылар                     100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9. Тез еритін сүтсіз құрғақ ботқалар (тез дайындалатын): </w:t>
      </w:r>
    </w:p>
    <w:p>
      <w:pPr>
        <w:spacing w:after="0"/>
        <w:ind w:left="0"/>
        <w:jc w:val="both"/>
      </w:pPr>
      <w:r>
        <w:rPr>
          <w:rFonts w:ascii="Times New Roman"/>
          <w:b w:val="false"/>
          <w:i w:val="false"/>
          <w:color w:val="000000"/>
          <w:sz w:val="28"/>
        </w:rPr>
        <w:t xml:space="preserve">      1) Тағамдық құндылығы (100 г өнімде)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Ылғал              г              4-6        - </w:t>
      </w:r>
    </w:p>
    <w:p>
      <w:pPr>
        <w:spacing w:after="0"/>
        <w:ind w:left="0"/>
        <w:jc w:val="both"/>
      </w:pPr>
      <w:r>
        <w:rPr>
          <w:rFonts w:ascii="Times New Roman"/>
          <w:b w:val="false"/>
          <w:i w:val="false"/>
          <w:color w:val="000000"/>
          <w:sz w:val="28"/>
        </w:rPr>
        <w:t xml:space="preserve">Белок              г, кем         4,0        + </w:t>
      </w:r>
      <w:r>
        <w:br/>
      </w:r>
      <w:r>
        <w:rPr>
          <w:rFonts w:ascii="Times New Roman"/>
          <w:b w:val="false"/>
          <w:i w:val="false"/>
          <w:color w:val="000000"/>
          <w:sz w:val="28"/>
        </w:rPr>
        <w:t xml:space="preserve">
                   дегенде </w:t>
      </w:r>
    </w:p>
    <w:p>
      <w:pPr>
        <w:spacing w:after="0"/>
        <w:ind w:left="0"/>
        <w:jc w:val="both"/>
      </w:pPr>
      <w:r>
        <w:rPr>
          <w:rFonts w:ascii="Times New Roman"/>
          <w:b w:val="false"/>
          <w:i w:val="false"/>
          <w:color w:val="000000"/>
          <w:sz w:val="28"/>
        </w:rPr>
        <w:t xml:space="preserve">Май                г, аспайтын    12,0       + </w:t>
      </w:r>
    </w:p>
    <w:p>
      <w:pPr>
        <w:spacing w:after="0"/>
        <w:ind w:left="0"/>
        <w:jc w:val="both"/>
      </w:pPr>
      <w:r>
        <w:rPr>
          <w:rFonts w:ascii="Times New Roman"/>
          <w:b w:val="false"/>
          <w:i w:val="false"/>
          <w:color w:val="000000"/>
          <w:sz w:val="28"/>
        </w:rPr>
        <w:t xml:space="preserve">Көміртектер        жоғарғыдай     70-80      + </w:t>
      </w:r>
    </w:p>
    <w:p>
      <w:pPr>
        <w:spacing w:after="0"/>
        <w:ind w:left="0"/>
        <w:jc w:val="both"/>
      </w:pPr>
      <w:r>
        <w:rPr>
          <w:rFonts w:ascii="Times New Roman"/>
          <w:b w:val="false"/>
          <w:i w:val="false"/>
          <w:color w:val="000000"/>
          <w:sz w:val="28"/>
        </w:rPr>
        <w:t xml:space="preserve">Энергетикалық      ккал           315-460    + </w:t>
      </w:r>
    </w:p>
    <w:p>
      <w:pPr>
        <w:spacing w:after="0"/>
        <w:ind w:left="0"/>
        <w:jc w:val="both"/>
      </w:pPr>
      <w:r>
        <w:rPr>
          <w:rFonts w:ascii="Times New Roman"/>
          <w:b w:val="false"/>
          <w:i w:val="false"/>
          <w:color w:val="000000"/>
          <w:sz w:val="28"/>
        </w:rPr>
        <w:t xml:space="preserve">Күл                г              0,5-3,5    -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натрий             мг, аспайтын   30         + </w:t>
      </w:r>
    </w:p>
    <w:p>
      <w:pPr>
        <w:spacing w:after="0"/>
        <w:ind w:left="0"/>
        <w:jc w:val="both"/>
      </w:pPr>
      <w:r>
        <w:rPr>
          <w:rFonts w:ascii="Times New Roman"/>
          <w:b w:val="false"/>
          <w:i w:val="false"/>
          <w:color w:val="000000"/>
          <w:sz w:val="28"/>
        </w:rPr>
        <w:t xml:space="preserve">кальций               мг          300-600    +     байытылған </w:t>
      </w:r>
    </w:p>
    <w:p>
      <w:pPr>
        <w:spacing w:after="0"/>
        <w:ind w:left="0"/>
        <w:jc w:val="both"/>
      </w:pPr>
      <w:r>
        <w:rPr>
          <w:rFonts w:ascii="Times New Roman"/>
          <w:b w:val="false"/>
          <w:i w:val="false"/>
          <w:color w:val="000000"/>
          <w:sz w:val="28"/>
        </w:rPr>
        <w:t xml:space="preserve">темір              жоғарғыдай     5-12       +     Жоғарғыдай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мг          0,2-0,6    +     витаминделген </w:t>
      </w:r>
      <w:r>
        <w:br/>
      </w:r>
      <w:r>
        <w:rPr>
          <w:rFonts w:ascii="Times New Roman"/>
          <w:b w:val="false"/>
          <w:i w:val="false"/>
          <w:color w:val="000000"/>
          <w:sz w:val="28"/>
        </w:rPr>
        <w:t xml:space="preserve">
                                                   өнімдер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0,3-0,8    +     жоғарғыдай </w:t>
      </w:r>
    </w:p>
    <w:p>
      <w:pPr>
        <w:spacing w:after="0"/>
        <w:ind w:left="0"/>
        <w:jc w:val="both"/>
      </w:pPr>
      <w:r>
        <w:rPr>
          <w:rFonts w:ascii="Times New Roman"/>
          <w:b w:val="false"/>
          <w:i w:val="false"/>
          <w:color w:val="000000"/>
          <w:sz w:val="28"/>
        </w:rPr>
        <w:t xml:space="preserve">ниацин (РР)        жоғарғыдай     3-8        +     Жоғарғыдай </w:t>
      </w:r>
    </w:p>
    <w:p>
      <w:pPr>
        <w:spacing w:after="0"/>
        <w:ind w:left="0"/>
        <w:jc w:val="both"/>
      </w:pPr>
      <w:r>
        <w:rPr>
          <w:rFonts w:ascii="Times New Roman"/>
          <w:b w:val="false"/>
          <w:i w:val="false"/>
          <w:color w:val="000000"/>
          <w:sz w:val="28"/>
        </w:rPr>
        <w:t xml:space="preserve">аскорбин қышқылы   жоғарғыдай     30-100     +     Жоғарғыдай </w:t>
      </w:r>
    </w:p>
    <w:p>
      <w:pPr>
        <w:spacing w:after="0"/>
        <w:ind w:left="0"/>
        <w:jc w:val="both"/>
      </w:pPr>
      <w:r>
        <w:rPr>
          <w:rFonts w:ascii="Times New Roman"/>
          <w:b w:val="false"/>
          <w:i w:val="false"/>
          <w:color w:val="000000"/>
          <w:sz w:val="28"/>
        </w:rPr>
        <w:t xml:space="preserve">ретинол (А)        мкг-экв        300-500    +     Жоғарғыдай </w:t>
      </w:r>
    </w:p>
    <w:p>
      <w:pPr>
        <w:spacing w:after="0"/>
        <w:ind w:left="0"/>
        <w:jc w:val="both"/>
      </w:pPr>
      <w:r>
        <w:rPr>
          <w:rFonts w:ascii="Times New Roman"/>
          <w:b w:val="false"/>
          <w:i w:val="false"/>
          <w:color w:val="000000"/>
          <w:sz w:val="28"/>
        </w:rPr>
        <w:t xml:space="preserve">токоферол (Е)         мг          5-10       +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мико-    8 бап бойынша </w:t>
      </w:r>
      <w:r>
        <w:br/>
      </w:r>
      <w:r>
        <w:rPr>
          <w:rFonts w:ascii="Times New Roman"/>
          <w:b w:val="false"/>
          <w:i w:val="false"/>
          <w:color w:val="000000"/>
          <w:sz w:val="28"/>
        </w:rPr>
        <w:t xml:space="preserve">
уыттар, Пестицидтер, </w:t>
      </w:r>
      <w:r>
        <w:br/>
      </w:r>
      <w:r>
        <w:rPr>
          <w:rFonts w:ascii="Times New Roman"/>
          <w:b w:val="false"/>
          <w:i w:val="false"/>
          <w:color w:val="000000"/>
          <w:sz w:val="28"/>
        </w:rPr>
        <w:t xml:space="preserve">
бенз(а)-пирен, </w:t>
      </w:r>
      <w:r>
        <w:br/>
      </w:r>
      <w:r>
        <w:rPr>
          <w:rFonts w:ascii="Times New Roman"/>
          <w:b w:val="false"/>
          <w:i w:val="false"/>
          <w:color w:val="000000"/>
          <w:sz w:val="28"/>
        </w:rPr>
        <w:t xml:space="preserve">
радионуклидтер мен </w:t>
      </w:r>
      <w:r>
        <w:br/>
      </w:r>
      <w:r>
        <w:rPr>
          <w:rFonts w:ascii="Times New Roman"/>
          <w:b w:val="false"/>
          <w:i w:val="false"/>
          <w:color w:val="000000"/>
          <w:sz w:val="28"/>
        </w:rPr>
        <w:t xml:space="preserve">
зиянды қоспалар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МАФАнМС                       1*10 </w:t>
      </w:r>
      <w:r>
        <w:rPr>
          <w:rFonts w:ascii="Times New Roman"/>
          <w:b w:val="false"/>
          <w:i w:val="false"/>
          <w:color w:val="000000"/>
          <w:vertAlign w:val="superscript"/>
        </w:rPr>
        <w:t xml:space="preserve">4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салмақта(г),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патогенді, с.і.               50           жоғарғыдай </w:t>
      </w:r>
      <w:r>
        <w:br/>
      </w:r>
      <w:r>
        <w:rPr>
          <w:rFonts w:ascii="Times New Roman"/>
          <w:b w:val="false"/>
          <w:i w:val="false"/>
          <w:color w:val="000000"/>
          <w:sz w:val="28"/>
        </w:rPr>
        <w:t xml:space="preserve">
сальмонеллалар </w:t>
      </w:r>
    </w:p>
    <w:p>
      <w:pPr>
        <w:spacing w:after="0"/>
        <w:ind w:left="0"/>
        <w:jc w:val="both"/>
      </w:pPr>
      <w:r>
        <w:rPr>
          <w:rFonts w:ascii="Times New Roman"/>
          <w:b w:val="false"/>
          <w:i w:val="false"/>
          <w:color w:val="000000"/>
          <w:sz w:val="28"/>
        </w:rPr>
        <w:t xml:space="preserve">B. cereus                     200          КТБ/г, аспайтын </w:t>
      </w:r>
    </w:p>
    <w:p>
      <w:pPr>
        <w:spacing w:after="0"/>
        <w:ind w:left="0"/>
        <w:jc w:val="both"/>
      </w:pPr>
      <w:r>
        <w:rPr>
          <w:rFonts w:ascii="Times New Roman"/>
          <w:b w:val="false"/>
          <w:i w:val="false"/>
          <w:color w:val="000000"/>
          <w:sz w:val="28"/>
        </w:rPr>
        <w:t xml:space="preserve">Зеңдер                        100          Жоғарғыдай       </w:t>
      </w:r>
    </w:p>
    <w:p>
      <w:pPr>
        <w:spacing w:after="0"/>
        <w:ind w:left="0"/>
        <w:jc w:val="both"/>
      </w:pPr>
      <w:r>
        <w:rPr>
          <w:rFonts w:ascii="Times New Roman"/>
          <w:b w:val="false"/>
          <w:i w:val="false"/>
          <w:color w:val="000000"/>
          <w:sz w:val="28"/>
        </w:rPr>
        <w:t xml:space="preserve">Ашытқылар                     50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10. Пісіруді қажет ететін сүтті құрғақ ботқалар: </w:t>
      </w:r>
    </w:p>
    <w:p>
      <w:pPr>
        <w:spacing w:after="0"/>
        <w:ind w:left="0"/>
        <w:jc w:val="both"/>
      </w:pPr>
      <w:r>
        <w:rPr>
          <w:rFonts w:ascii="Times New Roman"/>
          <w:b w:val="false"/>
          <w:i w:val="false"/>
          <w:color w:val="000000"/>
          <w:sz w:val="28"/>
        </w:rPr>
        <w:t xml:space="preserve">      1) Тағамдық құндылығы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Ылғал              г, аспайтын    8          + </w:t>
      </w:r>
    </w:p>
    <w:p>
      <w:pPr>
        <w:spacing w:after="0"/>
        <w:ind w:left="0"/>
        <w:jc w:val="both"/>
      </w:pPr>
      <w:r>
        <w:rPr>
          <w:rFonts w:ascii="Times New Roman"/>
          <w:b w:val="false"/>
          <w:i w:val="false"/>
          <w:color w:val="000000"/>
          <w:sz w:val="28"/>
        </w:rPr>
        <w:t xml:space="preserve">Белок              г              12-20      + </w:t>
      </w:r>
    </w:p>
    <w:p>
      <w:pPr>
        <w:spacing w:after="0"/>
        <w:ind w:left="0"/>
        <w:jc w:val="both"/>
      </w:pPr>
      <w:r>
        <w:rPr>
          <w:rFonts w:ascii="Times New Roman"/>
          <w:b w:val="false"/>
          <w:i w:val="false"/>
          <w:color w:val="000000"/>
          <w:sz w:val="28"/>
        </w:rPr>
        <w:t xml:space="preserve">Май                жоғарғыдай     10-18      + </w:t>
      </w:r>
    </w:p>
    <w:p>
      <w:pPr>
        <w:spacing w:after="0"/>
        <w:ind w:left="0"/>
        <w:jc w:val="both"/>
      </w:pPr>
      <w:r>
        <w:rPr>
          <w:rFonts w:ascii="Times New Roman"/>
          <w:b w:val="false"/>
          <w:i w:val="false"/>
          <w:color w:val="000000"/>
          <w:sz w:val="28"/>
        </w:rPr>
        <w:t xml:space="preserve">Көміртектер        жоғарғыдай     60-70      + </w:t>
      </w:r>
    </w:p>
    <w:p>
      <w:pPr>
        <w:spacing w:after="0"/>
        <w:ind w:left="0"/>
        <w:jc w:val="both"/>
      </w:pPr>
      <w:r>
        <w:rPr>
          <w:rFonts w:ascii="Times New Roman"/>
          <w:b w:val="false"/>
          <w:i w:val="false"/>
          <w:color w:val="000000"/>
          <w:sz w:val="28"/>
        </w:rPr>
        <w:t xml:space="preserve">Энергетикалық      ккал           380-520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Күл                г              2,5-3,5    -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натрий             мг, аспайтын   500        + </w:t>
      </w:r>
    </w:p>
    <w:p>
      <w:pPr>
        <w:spacing w:after="0"/>
        <w:ind w:left="0"/>
        <w:jc w:val="both"/>
      </w:pPr>
      <w:r>
        <w:rPr>
          <w:rFonts w:ascii="Times New Roman"/>
          <w:b w:val="false"/>
          <w:i w:val="false"/>
          <w:color w:val="000000"/>
          <w:sz w:val="28"/>
        </w:rPr>
        <w:t xml:space="preserve">кальций               мг          400-600    +     байытылған </w:t>
      </w:r>
      <w:r>
        <w:br/>
      </w:r>
      <w:r>
        <w:rPr>
          <w:rFonts w:ascii="Times New Roman"/>
          <w:b w:val="false"/>
          <w:i w:val="false"/>
          <w:color w:val="000000"/>
          <w:sz w:val="28"/>
        </w:rPr>
        <w:t xml:space="preserve">
                                                   өнімдер </w:t>
      </w:r>
    </w:p>
    <w:p>
      <w:pPr>
        <w:spacing w:after="0"/>
        <w:ind w:left="0"/>
        <w:jc w:val="both"/>
      </w:pPr>
      <w:r>
        <w:rPr>
          <w:rFonts w:ascii="Times New Roman"/>
          <w:b w:val="false"/>
          <w:i w:val="false"/>
          <w:color w:val="000000"/>
          <w:sz w:val="28"/>
        </w:rPr>
        <w:t xml:space="preserve">темір              жоғарғыдай     6-10       +     Жоғарғыдай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мг          0,2-0,6    +     витаминделген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0,4-0,8    +     жоғарғыдай </w:t>
      </w:r>
    </w:p>
    <w:p>
      <w:pPr>
        <w:spacing w:after="0"/>
        <w:ind w:left="0"/>
        <w:jc w:val="both"/>
      </w:pPr>
      <w:r>
        <w:rPr>
          <w:rFonts w:ascii="Times New Roman"/>
          <w:b w:val="false"/>
          <w:i w:val="false"/>
          <w:color w:val="000000"/>
          <w:sz w:val="28"/>
        </w:rPr>
        <w:t xml:space="preserve">ниацин (РР)        жоғарғыдай     4-8        +     Жоғарғыдай </w:t>
      </w:r>
    </w:p>
    <w:p>
      <w:pPr>
        <w:spacing w:after="0"/>
        <w:ind w:left="0"/>
        <w:jc w:val="both"/>
      </w:pPr>
      <w:r>
        <w:rPr>
          <w:rFonts w:ascii="Times New Roman"/>
          <w:b w:val="false"/>
          <w:i w:val="false"/>
          <w:color w:val="000000"/>
          <w:sz w:val="28"/>
        </w:rPr>
        <w:t xml:space="preserve">ретинол (А)        мкг-экв        300-500    +     Жоғарғыдай </w:t>
      </w:r>
    </w:p>
    <w:p>
      <w:pPr>
        <w:spacing w:after="0"/>
        <w:ind w:left="0"/>
        <w:jc w:val="both"/>
      </w:pPr>
      <w:r>
        <w:rPr>
          <w:rFonts w:ascii="Times New Roman"/>
          <w:b w:val="false"/>
          <w:i w:val="false"/>
          <w:color w:val="000000"/>
          <w:sz w:val="28"/>
        </w:rPr>
        <w:t xml:space="preserve">токоферол (Е)         мг          5-10       +     Жоғарғыдай </w:t>
      </w:r>
    </w:p>
    <w:p>
      <w:pPr>
        <w:spacing w:after="0"/>
        <w:ind w:left="0"/>
        <w:jc w:val="both"/>
      </w:pPr>
      <w:r>
        <w:rPr>
          <w:rFonts w:ascii="Times New Roman"/>
          <w:b w:val="false"/>
          <w:i w:val="false"/>
          <w:color w:val="000000"/>
          <w:sz w:val="28"/>
        </w:rPr>
        <w:t xml:space="preserve">аскорбин қышқылы   жоғарғыдай     30-100     +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мико-    10 бап бойынша </w:t>
      </w:r>
      <w:r>
        <w:br/>
      </w:r>
      <w:r>
        <w:rPr>
          <w:rFonts w:ascii="Times New Roman"/>
          <w:b w:val="false"/>
          <w:i w:val="false"/>
          <w:color w:val="000000"/>
          <w:sz w:val="28"/>
        </w:rPr>
        <w:t xml:space="preserve">
уыттар, Антибиотиктер,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бенз(а)-пирен </w:t>
      </w:r>
    </w:p>
    <w:p>
      <w:pPr>
        <w:spacing w:after="0"/>
        <w:ind w:left="0"/>
        <w:jc w:val="both"/>
      </w:pPr>
      <w:r>
        <w:rPr>
          <w:rFonts w:ascii="Times New Roman"/>
          <w:b w:val="false"/>
          <w:i w:val="false"/>
          <w:color w:val="000000"/>
          <w:sz w:val="28"/>
        </w:rPr>
        <w:t xml:space="preserve">Радионуклидтер мен         8 бап бойынша </w:t>
      </w:r>
      <w:r>
        <w:br/>
      </w:r>
      <w:r>
        <w:rPr>
          <w:rFonts w:ascii="Times New Roman"/>
          <w:b w:val="false"/>
          <w:i w:val="false"/>
          <w:color w:val="000000"/>
          <w:sz w:val="28"/>
        </w:rPr>
        <w:t xml:space="preserve">
зиянды қоспалар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МАФАнМС                       5*10 </w:t>
      </w:r>
      <w:r>
        <w:rPr>
          <w:rFonts w:ascii="Times New Roman"/>
          <w:b w:val="false"/>
          <w:i w:val="false"/>
          <w:color w:val="000000"/>
          <w:vertAlign w:val="superscript"/>
        </w:rPr>
        <w:t xml:space="preserve">4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0,1          салмақта(г),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патогенді, с.і.               50           жоғарғыдай </w:t>
      </w:r>
      <w:r>
        <w:br/>
      </w:r>
      <w:r>
        <w:rPr>
          <w:rFonts w:ascii="Times New Roman"/>
          <w:b w:val="false"/>
          <w:i w:val="false"/>
          <w:color w:val="000000"/>
          <w:sz w:val="28"/>
        </w:rPr>
        <w:t xml:space="preserve">
сальмонеллалар мен </w:t>
      </w:r>
      <w:r>
        <w:br/>
      </w:r>
      <w:r>
        <w:rPr>
          <w:rFonts w:ascii="Times New Roman"/>
          <w:b w:val="false"/>
          <w:i w:val="false"/>
          <w:color w:val="000000"/>
          <w:sz w:val="28"/>
        </w:rPr>
        <w:t xml:space="preserve">
L. monocytogenes </w:t>
      </w:r>
    </w:p>
    <w:p>
      <w:pPr>
        <w:spacing w:after="0"/>
        <w:ind w:left="0"/>
        <w:jc w:val="both"/>
      </w:pPr>
      <w:r>
        <w:rPr>
          <w:rFonts w:ascii="Times New Roman"/>
          <w:b w:val="false"/>
          <w:i w:val="false"/>
          <w:color w:val="000000"/>
          <w:sz w:val="28"/>
        </w:rPr>
        <w:t xml:space="preserve">Зеңдер                        2*10 </w:t>
      </w:r>
      <w:r>
        <w:rPr>
          <w:rFonts w:ascii="Times New Roman"/>
          <w:b w:val="false"/>
          <w:i w:val="false"/>
          <w:color w:val="000000"/>
          <w:vertAlign w:val="superscript"/>
        </w:rPr>
        <w:t xml:space="preserve">2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Ашытқылар                     100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11. Тез еритін сүтті құрғақ (тез дайындалатын): </w:t>
      </w:r>
    </w:p>
    <w:p>
      <w:pPr>
        <w:spacing w:after="0"/>
        <w:ind w:left="0"/>
        <w:jc w:val="both"/>
      </w:pPr>
      <w:r>
        <w:rPr>
          <w:rFonts w:ascii="Times New Roman"/>
          <w:b w:val="false"/>
          <w:i w:val="false"/>
          <w:color w:val="000000"/>
          <w:sz w:val="28"/>
        </w:rPr>
        <w:t xml:space="preserve">      1) тағамдық құндылығы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мен  |   Өлшем    |  Рұқсат етілген   |  Ескертулер </w:t>
      </w:r>
      <w:r>
        <w:br/>
      </w:r>
      <w:r>
        <w:rPr>
          <w:rFonts w:ascii="Times New Roman"/>
          <w:b w:val="false"/>
          <w:i w:val="false"/>
          <w:color w:val="000000"/>
          <w:sz w:val="28"/>
        </w:rPr>
        <w:t xml:space="preserve">
   көрсеткіштер  |  бірлігі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              12-20      + </w:t>
      </w:r>
    </w:p>
    <w:p>
      <w:pPr>
        <w:spacing w:after="0"/>
        <w:ind w:left="0"/>
        <w:jc w:val="both"/>
      </w:pPr>
      <w:r>
        <w:rPr>
          <w:rFonts w:ascii="Times New Roman"/>
          <w:b w:val="false"/>
          <w:i w:val="false"/>
          <w:color w:val="000000"/>
          <w:sz w:val="28"/>
        </w:rPr>
        <w:t xml:space="preserve">                   г, кем         7          +     Табиғи немесе </w:t>
      </w:r>
      <w:r>
        <w:br/>
      </w:r>
      <w:r>
        <w:rPr>
          <w:rFonts w:ascii="Times New Roman"/>
          <w:b w:val="false"/>
          <w:i w:val="false"/>
          <w:color w:val="000000"/>
          <w:sz w:val="28"/>
        </w:rPr>
        <w:t xml:space="preserve">
                   дегенде                         аздап еселенген </w:t>
      </w:r>
      <w:r>
        <w:br/>
      </w:r>
      <w:r>
        <w:rPr>
          <w:rFonts w:ascii="Times New Roman"/>
          <w:b w:val="false"/>
          <w:i w:val="false"/>
          <w:color w:val="000000"/>
          <w:sz w:val="28"/>
        </w:rPr>
        <w:t xml:space="preserve">
                                                   сиыр сүті </w:t>
      </w:r>
      <w:r>
        <w:br/>
      </w:r>
      <w:r>
        <w:rPr>
          <w:rFonts w:ascii="Times New Roman"/>
          <w:b w:val="false"/>
          <w:i w:val="false"/>
          <w:color w:val="000000"/>
          <w:sz w:val="28"/>
        </w:rPr>
        <w:t xml:space="preserve">
                                                   қосылып қалпына </w:t>
      </w:r>
      <w:r>
        <w:br/>
      </w:r>
      <w:r>
        <w:rPr>
          <w:rFonts w:ascii="Times New Roman"/>
          <w:b w:val="false"/>
          <w:i w:val="false"/>
          <w:color w:val="000000"/>
          <w:sz w:val="28"/>
        </w:rPr>
        <w:t xml:space="preserve">
                                                   келтірілетін </w:t>
      </w:r>
      <w:r>
        <w:br/>
      </w:r>
      <w:r>
        <w:rPr>
          <w:rFonts w:ascii="Times New Roman"/>
          <w:b w:val="false"/>
          <w:i w:val="false"/>
          <w:color w:val="000000"/>
          <w:sz w:val="28"/>
        </w:rPr>
        <w:t xml:space="preserve">
                                                   ботқалар </w:t>
      </w:r>
    </w:p>
    <w:p>
      <w:pPr>
        <w:spacing w:after="0"/>
        <w:ind w:left="0"/>
        <w:jc w:val="both"/>
      </w:pPr>
      <w:r>
        <w:rPr>
          <w:rFonts w:ascii="Times New Roman"/>
          <w:b w:val="false"/>
          <w:i w:val="false"/>
          <w:color w:val="000000"/>
          <w:sz w:val="28"/>
        </w:rPr>
        <w:t xml:space="preserve">Май                г              10-18      + </w:t>
      </w:r>
    </w:p>
    <w:p>
      <w:pPr>
        <w:spacing w:after="0"/>
        <w:ind w:left="0"/>
        <w:jc w:val="both"/>
      </w:pPr>
      <w:r>
        <w:rPr>
          <w:rFonts w:ascii="Times New Roman"/>
          <w:b w:val="false"/>
          <w:i w:val="false"/>
          <w:color w:val="000000"/>
          <w:sz w:val="28"/>
        </w:rPr>
        <w:t xml:space="preserve">                   г, кем         5,0              қалпына келетін </w:t>
      </w:r>
      <w:r>
        <w:br/>
      </w:r>
      <w:r>
        <w:rPr>
          <w:rFonts w:ascii="Times New Roman"/>
          <w:b w:val="false"/>
          <w:i w:val="false"/>
          <w:color w:val="000000"/>
          <w:sz w:val="28"/>
        </w:rPr>
        <w:t xml:space="preserve">
                   дегенде                         ботқаға сары </w:t>
      </w:r>
      <w:r>
        <w:br/>
      </w:r>
      <w:r>
        <w:rPr>
          <w:rFonts w:ascii="Times New Roman"/>
          <w:b w:val="false"/>
          <w:i w:val="false"/>
          <w:color w:val="000000"/>
          <w:sz w:val="28"/>
        </w:rPr>
        <w:t xml:space="preserve">
                                                   немесе өсімдік </w:t>
      </w:r>
      <w:r>
        <w:br/>
      </w:r>
      <w:r>
        <w:rPr>
          <w:rFonts w:ascii="Times New Roman"/>
          <w:b w:val="false"/>
          <w:i w:val="false"/>
          <w:color w:val="000000"/>
          <w:sz w:val="28"/>
        </w:rPr>
        <w:t xml:space="preserve">
                                                   майы қосылса </w:t>
      </w:r>
      <w:r>
        <w:br/>
      </w:r>
      <w:r>
        <w:rPr>
          <w:rFonts w:ascii="Times New Roman"/>
          <w:b w:val="false"/>
          <w:i w:val="false"/>
          <w:color w:val="000000"/>
          <w:sz w:val="28"/>
        </w:rPr>
        <w:t xml:space="preserve">
                                                   оның салмақтық </w:t>
      </w:r>
      <w:r>
        <w:br/>
      </w:r>
      <w:r>
        <w:rPr>
          <w:rFonts w:ascii="Times New Roman"/>
          <w:b w:val="false"/>
          <w:i w:val="false"/>
          <w:color w:val="000000"/>
          <w:sz w:val="28"/>
        </w:rPr>
        <w:t xml:space="preserve">
                                                   үлесі 25% кем </w:t>
      </w:r>
      <w:r>
        <w:br/>
      </w:r>
      <w:r>
        <w:rPr>
          <w:rFonts w:ascii="Times New Roman"/>
          <w:b w:val="false"/>
          <w:i w:val="false"/>
          <w:color w:val="000000"/>
          <w:sz w:val="28"/>
        </w:rPr>
        <w:t xml:space="preserve">
                                                   болмайтын табиғи </w:t>
      </w:r>
      <w:r>
        <w:br/>
      </w:r>
      <w:r>
        <w:rPr>
          <w:rFonts w:ascii="Times New Roman"/>
          <w:b w:val="false"/>
          <w:i w:val="false"/>
          <w:color w:val="000000"/>
          <w:sz w:val="28"/>
        </w:rPr>
        <w:t xml:space="preserve">
                                                   сүт қосылған </w:t>
      </w:r>
    </w:p>
    <w:p>
      <w:pPr>
        <w:spacing w:after="0"/>
        <w:ind w:left="0"/>
        <w:jc w:val="both"/>
      </w:pPr>
      <w:r>
        <w:rPr>
          <w:rFonts w:ascii="Times New Roman"/>
          <w:b w:val="false"/>
          <w:i w:val="false"/>
          <w:color w:val="000000"/>
          <w:sz w:val="28"/>
        </w:rPr>
        <w:t xml:space="preserve">                   жоғарғыдай     0,5              Майсыздандырылған </w:t>
      </w:r>
      <w:r>
        <w:br/>
      </w:r>
      <w:r>
        <w:rPr>
          <w:rFonts w:ascii="Times New Roman"/>
          <w:b w:val="false"/>
          <w:i w:val="false"/>
          <w:color w:val="000000"/>
          <w:sz w:val="28"/>
        </w:rPr>
        <w:t xml:space="preserve">
                                                   сүт негізіндегі </w:t>
      </w:r>
      <w:r>
        <w:br/>
      </w:r>
      <w:r>
        <w:rPr>
          <w:rFonts w:ascii="Times New Roman"/>
          <w:b w:val="false"/>
          <w:i w:val="false"/>
          <w:color w:val="000000"/>
          <w:sz w:val="28"/>
        </w:rPr>
        <w:t xml:space="preserve">
                                                   ботқалар, оларға </w:t>
      </w:r>
      <w:r>
        <w:br/>
      </w:r>
      <w:r>
        <w:rPr>
          <w:rFonts w:ascii="Times New Roman"/>
          <w:b w:val="false"/>
          <w:i w:val="false"/>
          <w:color w:val="000000"/>
          <w:sz w:val="28"/>
        </w:rPr>
        <w:t xml:space="preserve">
                                                   табиғи сүт </w:t>
      </w:r>
      <w:r>
        <w:br/>
      </w:r>
      <w:r>
        <w:rPr>
          <w:rFonts w:ascii="Times New Roman"/>
          <w:b w:val="false"/>
          <w:i w:val="false"/>
          <w:color w:val="000000"/>
          <w:sz w:val="28"/>
        </w:rPr>
        <w:t xml:space="preserve">
                                                   немесе өсімдік </w:t>
      </w:r>
      <w:r>
        <w:br/>
      </w:r>
      <w:r>
        <w:rPr>
          <w:rFonts w:ascii="Times New Roman"/>
          <w:b w:val="false"/>
          <w:i w:val="false"/>
          <w:color w:val="000000"/>
          <w:sz w:val="28"/>
        </w:rPr>
        <w:t xml:space="preserve">
                                                   майы қосылып </w:t>
      </w:r>
      <w:r>
        <w:br/>
      </w:r>
      <w:r>
        <w:rPr>
          <w:rFonts w:ascii="Times New Roman"/>
          <w:b w:val="false"/>
          <w:i w:val="false"/>
          <w:color w:val="000000"/>
          <w:sz w:val="28"/>
        </w:rPr>
        <w:t xml:space="preserve">
                                                   қалпына келетін </w:t>
      </w:r>
      <w:r>
        <w:br/>
      </w:r>
      <w:r>
        <w:rPr>
          <w:rFonts w:ascii="Times New Roman"/>
          <w:b w:val="false"/>
          <w:i w:val="false"/>
          <w:color w:val="000000"/>
          <w:sz w:val="28"/>
        </w:rPr>
        <w:t xml:space="preserve">
                                                   ботқалар </w:t>
      </w:r>
    </w:p>
    <w:p>
      <w:pPr>
        <w:spacing w:after="0"/>
        <w:ind w:left="0"/>
        <w:jc w:val="both"/>
      </w:pPr>
      <w:r>
        <w:rPr>
          <w:rFonts w:ascii="Times New Roman"/>
          <w:b w:val="false"/>
          <w:i w:val="false"/>
          <w:color w:val="000000"/>
          <w:sz w:val="28"/>
        </w:rPr>
        <w:t xml:space="preserve">Көміртектер        жоғарғыдай     60-70      + </w:t>
      </w:r>
    </w:p>
    <w:p>
      <w:pPr>
        <w:spacing w:after="0"/>
        <w:ind w:left="0"/>
        <w:jc w:val="both"/>
      </w:pPr>
      <w:r>
        <w:rPr>
          <w:rFonts w:ascii="Times New Roman"/>
          <w:b w:val="false"/>
          <w:i w:val="false"/>
          <w:color w:val="000000"/>
          <w:sz w:val="28"/>
        </w:rPr>
        <w:t xml:space="preserve">Энергетикалық      ккал           380-520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Минералды заттар:  10 бап бойынша </w:t>
      </w:r>
    </w:p>
    <w:p>
      <w:pPr>
        <w:spacing w:after="0"/>
        <w:ind w:left="0"/>
        <w:jc w:val="both"/>
      </w:pPr>
      <w:r>
        <w:rPr>
          <w:rFonts w:ascii="Times New Roman"/>
          <w:b w:val="false"/>
          <w:i w:val="false"/>
          <w:color w:val="000000"/>
          <w:sz w:val="28"/>
        </w:rPr>
        <w:t xml:space="preserve">Витаминдер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мико-    10 бап бойынша </w:t>
      </w:r>
      <w:r>
        <w:br/>
      </w:r>
      <w:r>
        <w:rPr>
          <w:rFonts w:ascii="Times New Roman"/>
          <w:b w:val="false"/>
          <w:i w:val="false"/>
          <w:color w:val="000000"/>
          <w:sz w:val="28"/>
        </w:rPr>
        <w:t xml:space="preserve">
уыттар, Антибиотиктер,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бенз(а)-пирен </w:t>
      </w:r>
    </w:p>
    <w:p>
      <w:pPr>
        <w:spacing w:after="0"/>
        <w:ind w:left="0"/>
        <w:jc w:val="both"/>
      </w:pPr>
      <w:r>
        <w:rPr>
          <w:rFonts w:ascii="Times New Roman"/>
          <w:b w:val="false"/>
          <w:i w:val="false"/>
          <w:color w:val="000000"/>
          <w:sz w:val="28"/>
        </w:rPr>
        <w:t xml:space="preserve">Радионуклидтер мен         8 бап бойынша </w:t>
      </w:r>
      <w:r>
        <w:br/>
      </w:r>
      <w:r>
        <w:rPr>
          <w:rFonts w:ascii="Times New Roman"/>
          <w:b w:val="false"/>
          <w:i w:val="false"/>
          <w:color w:val="000000"/>
          <w:sz w:val="28"/>
        </w:rPr>
        <w:t xml:space="preserve">
зиянды қоспалар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МАФАнМС                       1*10 </w:t>
      </w:r>
      <w:r>
        <w:rPr>
          <w:rFonts w:ascii="Times New Roman"/>
          <w:b w:val="false"/>
          <w:i w:val="false"/>
          <w:color w:val="000000"/>
          <w:vertAlign w:val="superscript"/>
        </w:rPr>
        <w:t xml:space="preserve">4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салмақта(г),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B. cereus                     2*10 </w:t>
      </w:r>
      <w:r>
        <w:rPr>
          <w:rFonts w:ascii="Times New Roman"/>
          <w:b w:val="false"/>
          <w:i w:val="false"/>
          <w:color w:val="000000"/>
          <w:vertAlign w:val="superscript"/>
        </w:rPr>
        <w:t xml:space="preserve">2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патогенді, с.і.               50           салмақ (г), рұқсат </w:t>
      </w:r>
      <w:r>
        <w:br/>
      </w:r>
      <w:r>
        <w:rPr>
          <w:rFonts w:ascii="Times New Roman"/>
          <w:b w:val="false"/>
          <w:i w:val="false"/>
          <w:color w:val="000000"/>
          <w:sz w:val="28"/>
        </w:rPr>
        <w:t xml:space="preserve">
сальмонеллалар,                            етілмейді </w:t>
      </w:r>
      <w:r>
        <w:br/>
      </w:r>
      <w:r>
        <w:rPr>
          <w:rFonts w:ascii="Times New Roman"/>
          <w:b w:val="false"/>
          <w:i w:val="false"/>
          <w:color w:val="000000"/>
          <w:sz w:val="28"/>
        </w:rPr>
        <w:t xml:space="preserve">
L. monocytogenes </w:t>
      </w:r>
    </w:p>
    <w:p>
      <w:pPr>
        <w:spacing w:after="0"/>
        <w:ind w:left="0"/>
        <w:jc w:val="both"/>
      </w:pPr>
      <w:r>
        <w:rPr>
          <w:rFonts w:ascii="Times New Roman"/>
          <w:b w:val="false"/>
          <w:i w:val="false"/>
          <w:color w:val="000000"/>
          <w:sz w:val="28"/>
        </w:rPr>
        <w:t xml:space="preserve">Зеңдер                        100          КТБ/г, аспайтын       </w:t>
      </w:r>
    </w:p>
    <w:p>
      <w:pPr>
        <w:spacing w:after="0"/>
        <w:ind w:left="0"/>
        <w:jc w:val="both"/>
      </w:pPr>
      <w:r>
        <w:rPr>
          <w:rFonts w:ascii="Times New Roman"/>
          <w:b w:val="false"/>
          <w:i w:val="false"/>
          <w:color w:val="000000"/>
          <w:sz w:val="28"/>
        </w:rPr>
        <w:t xml:space="preserve">Ашытқылар                     50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12. Еритін печеньелер: </w:t>
      </w:r>
    </w:p>
    <w:p>
      <w:pPr>
        <w:spacing w:after="0"/>
        <w:ind w:left="0"/>
        <w:jc w:val="both"/>
      </w:pPr>
      <w:r>
        <w:rPr>
          <w:rFonts w:ascii="Times New Roman"/>
          <w:b w:val="false"/>
          <w:i w:val="false"/>
          <w:color w:val="000000"/>
          <w:sz w:val="28"/>
        </w:rPr>
        <w:t xml:space="preserve">      1) Тағамдық құндылығы (100 г өнімдегі)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              5-11       + </w:t>
      </w:r>
    </w:p>
    <w:p>
      <w:pPr>
        <w:spacing w:after="0"/>
        <w:ind w:left="0"/>
        <w:jc w:val="both"/>
      </w:pPr>
      <w:r>
        <w:rPr>
          <w:rFonts w:ascii="Times New Roman"/>
          <w:b w:val="false"/>
          <w:i w:val="false"/>
          <w:color w:val="000000"/>
          <w:sz w:val="28"/>
        </w:rPr>
        <w:t xml:space="preserve">Май                жоғарғыдай     6-12       + </w:t>
      </w:r>
    </w:p>
    <w:p>
      <w:pPr>
        <w:spacing w:after="0"/>
        <w:ind w:left="0"/>
        <w:jc w:val="both"/>
      </w:pPr>
      <w:r>
        <w:rPr>
          <w:rFonts w:ascii="Times New Roman"/>
          <w:b w:val="false"/>
          <w:i w:val="false"/>
          <w:color w:val="000000"/>
          <w:sz w:val="28"/>
        </w:rPr>
        <w:t xml:space="preserve">Көміртектер        жоғарғыдай     65-80      + </w:t>
      </w:r>
    </w:p>
    <w:p>
      <w:pPr>
        <w:spacing w:after="0"/>
        <w:ind w:left="0"/>
        <w:jc w:val="both"/>
      </w:pPr>
      <w:r>
        <w:rPr>
          <w:rFonts w:ascii="Times New Roman"/>
          <w:b w:val="false"/>
          <w:i w:val="false"/>
          <w:color w:val="000000"/>
          <w:sz w:val="28"/>
        </w:rPr>
        <w:t xml:space="preserve">Энергетикалық      ккал           330-440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натрий             мг             300-500    + </w:t>
      </w:r>
    </w:p>
    <w:p>
      <w:pPr>
        <w:spacing w:after="0"/>
        <w:ind w:left="0"/>
        <w:jc w:val="both"/>
      </w:pPr>
      <w:r>
        <w:rPr>
          <w:rFonts w:ascii="Times New Roman"/>
          <w:b w:val="false"/>
          <w:i w:val="false"/>
          <w:color w:val="000000"/>
          <w:sz w:val="28"/>
        </w:rPr>
        <w:t xml:space="preserve">кальций            жоғарғыдай     300-600    +     байытылған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темір              жоғарғыдай     10-18      +     Жоғарғыдай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мг          0,3-0,6    +     витаминделген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0,3-0,8    +     жоғарғыдай </w:t>
      </w:r>
    </w:p>
    <w:p>
      <w:pPr>
        <w:spacing w:after="0"/>
        <w:ind w:left="0"/>
        <w:jc w:val="both"/>
      </w:pPr>
      <w:r>
        <w:rPr>
          <w:rFonts w:ascii="Times New Roman"/>
          <w:b w:val="false"/>
          <w:i w:val="false"/>
          <w:color w:val="000000"/>
          <w:sz w:val="28"/>
        </w:rPr>
        <w:t xml:space="preserve">ниацин (РР)        жоғарғыдай     4-9        +     Жоғарғыдай </w:t>
      </w:r>
    </w:p>
    <w:p>
      <w:pPr>
        <w:spacing w:after="0"/>
        <w:ind w:left="0"/>
        <w:jc w:val="both"/>
      </w:pPr>
      <w:r>
        <w:rPr>
          <w:rFonts w:ascii="Times New Roman"/>
          <w:b w:val="false"/>
          <w:i w:val="false"/>
          <w:color w:val="000000"/>
          <w:sz w:val="28"/>
        </w:rPr>
        <w:t xml:space="preserve">аскорбин қышқылы   жоғарғыдай     20-50     +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Рұқсат етілген |      Ескертулер </w:t>
      </w:r>
      <w:r>
        <w:br/>
      </w:r>
      <w:r>
        <w:rPr>
          <w:rFonts w:ascii="Times New Roman"/>
          <w:b w:val="false"/>
          <w:i w:val="false"/>
          <w:color w:val="000000"/>
          <w:sz w:val="28"/>
        </w:rPr>
        <w:t xml:space="preserve">
                         | деңгейлер мг/кг|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мико-    10 бап бойынша </w:t>
      </w:r>
      <w:r>
        <w:br/>
      </w:r>
      <w:r>
        <w:rPr>
          <w:rFonts w:ascii="Times New Roman"/>
          <w:b w:val="false"/>
          <w:i w:val="false"/>
          <w:color w:val="000000"/>
          <w:sz w:val="28"/>
        </w:rPr>
        <w:t xml:space="preserve">
уыттар, Антибиотиктер,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бенз(а)-пирен </w:t>
      </w:r>
    </w:p>
    <w:p>
      <w:pPr>
        <w:spacing w:after="0"/>
        <w:ind w:left="0"/>
        <w:jc w:val="both"/>
      </w:pPr>
      <w:r>
        <w:rPr>
          <w:rFonts w:ascii="Times New Roman"/>
          <w:b w:val="false"/>
          <w:i w:val="false"/>
          <w:color w:val="000000"/>
          <w:sz w:val="28"/>
        </w:rPr>
        <w:t xml:space="preserve">Радионуклидтер мен         8 бап бойынша </w:t>
      </w:r>
      <w:r>
        <w:br/>
      </w:r>
      <w:r>
        <w:rPr>
          <w:rFonts w:ascii="Times New Roman"/>
          <w:b w:val="false"/>
          <w:i w:val="false"/>
          <w:color w:val="000000"/>
          <w:sz w:val="28"/>
        </w:rPr>
        <w:t xml:space="preserve">
зиянды қоспалар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МАФАнМС                       1*10 </w:t>
      </w:r>
      <w:r>
        <w:rPr>
          <w:rFonts w:ascii="Times New Roman"/>
          <w:b w:val="false"/>
          <w:i w:val="false"/>
          <w:color w:val="000000"/>
          <w:vertAlign w:val="superscript"/>
        </w:rPr>
        <w:t xml:space="preserve">4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салмақта(г),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патогенді, с.і.               50           жоғарғыдай </w:t>
      </w:r>
      <w:r>
        <w:br/>
      </w:r>
      <w:r>
        <w:rPr>
          <w:rFonts w:ascii="Times New Roman"/>
          <w:b w:val="false"/>
          <w:i w:val="false"/>
          <w:color w:val="000000"/>
          <w:sz w:val="28"/>
        </w:rPr>
        <w:t xml:space="preserve">
сальмонеллалар </w:t>
      </w:r>
    </w:p>
    <w:p>
      <w:pPr>
        <w:spacing w:after="0"/>
        <w:ind w:left="0"/>
        <w:jc w:val="both"/>
      </w:pPr>
      <w:r>
        <w:rPr>
          <w:rFonts w:ascii="Times New Roman"/>
          <w:b w:val="false"/>
          <w:i w:val="false"/>
          <w:color w:val="000000"/>
          <w:sz w:val="28"/>
        </w:rPr>
        <w:t xml:space="preserve">Зеңдер                        100          КТБ/г, аспайтын       </w:t>
      </w:r>
    </w:p>
    <w:p>
      <w:pPr>
        <w:spacing w:after="0"/>
        <w:ind w:left="0"/>
        <w:jc w:val="both"/>
      </w:pPr>
      <w:r>
        <w:rPr>
          <w:rFonts w:ascii="Times New Roman"/>
          <w:b w:val="false"/>
          <w:i w:val="false"/>
          <w:color w:val="000000"/>
          <w:sz w:val="28"/>
        </w:rPr>
        <w:t xml:space="preserve">Ашытқылар                     50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13. Жеміс көкөніс негізіндегі қосымша тағамдар, жеміс-көкөністен дайындалған консервілер (жемістен, көкөністен және жеміс-көкөністен дайындалған шырындар, шірнелер мен сусындар; пюре; жеміс-сүт және бидай пюрелер): </w:t>
      </w:r>
    </w:p>
    <w:p>
      <w:pPr>
        <w:spacing w:after="0"/>
        <w:ind w:left="0"/>
        <w:jc w:val="both"/>
      </w:pPr>
      <w:r>
        <w:rPr>
          <w:rFonts w:ascii="Times New Roman"/>
          <w:b w:val="false"/>
          <w:i w:val="false"/>
          <w:color w:val="000000"/>
          <w:sz w:val="28"/>
        </w:rPr>
        <w:t xml:space="preserve">      1) Тағамдық құндылығы (100 г өнімдегі)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Құрғақ заттың      г              5-20       + </w:t>
      </w:r>
      <w:r>
        <w:br/>
      </w:r>
      <w:r>
        <w:rPr>
          <w:rFonts w:ascii="Times New Roman"/>
          <w:b w:val="false"/>
          <w:i w:val="false"/>
          <w:color w:val="000000"/>
          <w:sz w:val="28"/>
        </w:rPr>
        <w:t xml:space="preserve">
салмақтық үлесі    г, кем         11         +     шырындар мен </w:t>
      </w:r>
      <w:r>
        <w:br/>
      </w:r>
      <w:r>
        <w:rPr>
          <w:rFonts w:ascii="Times New Roman"/>
          <w:b w:val="false"/>
          <w:i w:val="false"/>
          <w:color w:val="000000"/>
          <w:sz w:val="28"/>
        </w:rPr>
        <w:t xml:space="preserve">
                   дегенде                         пюре үшін </w:t>
      </w:r>
    </w:p>
    <w:p>
      <w:pPr>
        <w:spacing w:after="0"/>
        <w:ind w:left="0"/>
        <w:jc w:val="both"/>
      </w:pPr>
      <w:r>
        <w:rPr>
          <w:rFonts w:ascii="Times New Roman"/>
          <w:b w:val="false"/>
          <w:i w:val="false"/>
          <w:color w:val="000000"/>
          <w:sz w:val="28"/>
        </w:rPr>
        <w:t xml:space="preserve">Жалпы қышқылдығы   %, аспайтын    0,8        - </w:t>
      </w:r>
    </w:p>
    <w:p>
      <w:pPr>
        <w:spacing w:after="0"/>
        <w:ind w:left="0"/>
        <w:jc w:val="both"/>
      </w:pPr>
      <w:r>
        <w:rPr>
          <w:rFonts w:ascii="Times New Roman"/>
          <w:b w:val="false"/>
          <w:i w:val="false"/>
          <w:color w:val="000000"/>
          <w:sz w:val="28"/>
        </w:rPr>
        <w:t xml:space="preserve">Көміртектер        г              5-25       + </w:t>
      </w:r>
    </w:p>
    <w:p>
      <w:pPr>
        <w:spacing w:after="0"/>
        <w:ind w:left="0"/>
        <w:jc w:val="both"/>
      </w:pPr>
      <w:r>
        <w:rPr>
          <w:rFonts w:ascii="Times New Roman"/>
          <w:b w:val="false"/>
          <w:i w:val="false"/>
          <w:color w:val="000000"/>
          <w:sz w:val="28"/>
        </w:rPr>
        <w:t xml:space="preserve">с.і. моно- және    жоғарғыдай     5-25       - </w:t>
      </w:r>
      <w:r>
        <w:br/>
      </w:r>
      <w:r>
        <w:rPr>
          <w:rFonts w:ascii="Times New Roman"/>
          <w:b w:val="false"/>
          <w:i w:val="false"/>
          <w:color w:val="000000"/>
          <w:sz w:val="28"/>
        </w:rPr>
        <w:t xml:space="preserve">
дисахаридтер </w:t>
      </w:r>
    </w:p>
    <w:p>
      <w:pPr>
        <w:spacing w:after="0"/>
        <w:ind w:left="0"/>
        <w:jc w:val="both"/>
      </w:pPr>
      <w:r>
        <w:rPr>
          <w:rFonts w:ascii="Times New Roman"/>
          <w:b w:val="false"/>
          <w:i w:val="false"/>
          <w:color w:val="000000"/>
          <w:sz w:val="28"/>
        </w:rPr>
        <w:t xml:space="preserve">Белок              г, кем         0,5        -     жеміс-сүтті және </w:t>
      </w:r>
      <w:r>
        <w:br/>
      </w:r>
      <w:r>
        <w:rPr>
          <w:rFonts w:ascii="Times New Roman"/>
          <w:b w:val="false"/>
          <w:i w:val="false"/>
          <w:color w:val="000000"/>
          <w:sz w:val="28"/>
        </w:rPr>
        <w:t xml:space="preserve">
                   дегенде                         жеміс-бидай пюре </w:t>
      </w:r>
      <w:r>
        <w:br/>
      </w:r>
      <w:r>
        <w:rPr>
          <w:rFonts w:ascii="Times New Roman"/>
          <w:b w:val="false"/>
          <w:i w:val="false"/>
          <w:color w:val="000000"/>
          <w:sz w:val="28"/>
        </w:rPr>
        <w:t xml:space="preserve">
                                                   үшін </w:t>
      </w:r>
    </w:p>
    <w:p>
      <w:pPr>
        <w:spacing w:after="0"/>
        <w:ind w:left="0"/>
        <w:jc w:val="both"/>
      </w:pPr>
      <w:r>
        <w:rPr>
          <w:rFonts w:ascii="Times New Roman"/>
          <w:b w:val="false"/>
          <w:i w:val="false"/>
          <w:color w:val="000000"/>
          <w:sz w:val="28"/>
        </w:rPr>
        <w:t xml:space="preserve">этил спиртінің     %, аспайтын    0,2        -     жеміс шырындары </w:t>
      </w:r>
      <w:r>
        <w:br/>
      </w:r>
      <w:r>
        <w:rPr>
          <w:rFonts w:ascii="Times New Roman"/>
          <w:b w:val="false"/>
          <w:i w:val="false"/>
          <w:color w:val="000000"/>
          <w:sz w:val="28"/>
        </w:rPr>
        <w:t xml:space="preserve">
салмақтық үлесі                                    мен пюре үшін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Калий                 мг          70-300     + </w:t>
      </w:r>
    </w:p>
    <w:p>
      <w:pPr>
        <w:spacing w:after="0"/>
        <w:ind w:left="0"/>
        <w:jc w:val="both"/>
      </w:pPr>
      <w:r>
        <w:rPr>
          <w:rFonts w:ascii="Times New Roman"/>
          <w:b w:val="false"/>
          <w:i w:val="false"/>
          <w:color w:val="000000"/>
          <w:sz w:val="28"/>
        </w:rPr>
        <w:t xml:space="preserve">натрий                мг, аспайтын   200        - </w:t>
      </w:r>
    </w:p>
    <w:p>
      <w:pPr>
        <w:spacing w:after="0"/>
        <w:ind w:left="0"/>
        <w:jc w:val="both"/>
      </w:pPr>
      <w:r>
        <w:rPr>
          <w:rFonts w:ascii="Times New Roman"/>
          <w:b w:val="false"/>
          <w:i w:val="false"/>
          <w:color w:val="000000"/>
          <w:sz w:val="28"/>
        </w:rPr>
        <w:t xml:space="preserve">темір                 мг          1,0-3,0    +     байытылған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аскорбин қышқылы(С)   мг          15,0-50,0  +     витаминделген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(-каротин          жоғарғыдай     1-4        +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0,3 </w:t>
      </w:r>
    </w:p>
    <w:p>
      <w:pPr>
        <w:spacing w:after="0"/>
        <w:ind w:left="0"/>
        <w:jc w:val="both"/>
      </w:pPr>
      <w:r>
        <w:rPr>
          <w:rFonts w:ascii="Times New Roman"/>
          <w:b w:val="false"/>
          <w:i w:val="false"/>
          <w:color w:val="000000"/>
          <w:sz w:val="28"/>
        </w:rPr>
        <w:t xml:space="preserve">Күшән                         0,2 </w:t>
      </w:r>
    </w:p>
    <w:p>
      <w:pPr>
        <w:spacing w:after="0"/>
        <w:ind w:left="0"/>
        <w:jc w:val="both"/>
      </w:pPr>
      <w:r>
        <w:rPr>
          <w:rFonts w:ascii="Times New Roman"/>
          <w:b w:val="false"/>
          <w:i w:val="false"/>
          <w:color w:val="000000"/>
          <w:sz w:val="28"/>
        </w:rPr>
        <w:t xml:space="preserve">кадмий                        0,02 </w:t>
      </w:r>
    </w:p>
    <w:p>
      <w:pPr>
        <w:spacing w:after="0"/>
        <w:ind w:left="0"/>
        <w:jc w:val="both"/>
      </w:pPr>
      <w:r>
        <w:rPr>
          <w:rFonts w:ascii="Times New Roman"/>
          <w:b w:val="false"/>
          <w:i w:val="false"/>
          <w:color w:val="000000"/>
          <w:sz w:val="28"/>
        </w:rPr>
        <w:t xml:space="preserve">Сынап                         0,01 </w:t>
      </w:r>
    </w:p>
    <w:p>
      <w:pPr>
        <w:spacing w:after="0"/>
        <w:ind w:left="0"/>
        <w:jc w:val="both"/>
      </w:pPr>
      <w:r>
        <w:rPr>
          <w:rFonts w:ascii="Times New Roman"/>
          <w:b w:val="false"/>
          <w:i w:val="false"/>
          <w:color w:val="000000"/>
          <w:sz w:val="28"/>
        </w:rPr>
        <w:t xml:space="preserve">Микоуыттар: </w:t>
      </w:r>
    </w:p>
    <w:p>
      <w:pPr>
        <w:spacing w:after="0"/>
        <w:ind w:left="0"/>
        <w:jc w:val="both"/>
      </w:pPr>
      <w:r>
        <w:rPr>
          <w:rFonts w:ascii="Times New Roman"/>
          <w:b w:val="false"/>
          <w:i w:val="false"/>
          <w:color w:val="000000"/>
          <w:sz w:val="28"/>
        </w:rPr>
        <w:t xml:space="preserve">патулин                       &lt;0,02        Құрамында алма, </w:t>
      </w:r>
      <w:r>
        <w:br/>
      </w:r>
      <w:r>
        <w:rPr>
          <w:rFonts w:ascii="Times New Roman"/>
          <w:b w:val="false"/>
          <w:i w:val="false"/>
          <w:color w:val="000000"/>
          <w:sz w:val="28"/>
        </w:rPr>
        <w:t xml:space="preserve">
                                           қызанақтар, шырғанақ </w:t>
      </w:r>
      <w:r>
        <w:br/>
      </w:r>
      <w:r>
        <w:rPr>
          <w:rFonts w:ascii="Times New Roman"/>
          <w:b w:val="false"/>
          <w:i w:val="false"/>
          <w:color w:val="000000"/>
          <w:sz w:val="28"/>
        </w:rPr>
        <w:t xml:space="preserve">
                                           барлар үшін </w:t>
      </w:r>
    </w:p>
    <w:p>
      <w:pPr>
        <w:spacing w:after="0"/>
        <w:ind w:left="0"/>
        <w:jc w:val="both"/>
      </w:pPr>
      <w:r>
        <w:rPr>
          <w:rFonts w:ascii="Times New Roman"/>
          <w:b w:val="false"/>
          <w:i w:val="false"/>
          <w:color w:val="000000"/>
          <w:sz w:val="28"/>
        </w:rPr>
        <w:t xml:space="preserve">Дезоксиниваленол              &lt;0,05        жеміс-дән пюрелер, </w:t>
      </w:r>
      <w:r>
        <w:br/>
      </w:r>
      <w:r>
        <w:rPr>
          <w:rFonts w:ascii="Times New Roman"/>
          <w:b w:val="false"/>
          <w:i w:val="false"/>
          <w:color w:val="000000"/>
          <w:sz w:val="28"/>
        </w:rPr>
        <w:t xml:space="preserve">
                                           құрамында бидай, арпа </w:t>
      </w:r>
      <w:r>
        <w:br/>
      </w:r>
      <w:r>
        <w:rPr>
          <w:rFonts w:ascii="Times New Roman"/>
          <w:b w:val="false"/>
          <w:i w:val="false"/>
          <w:color w:val="000000"/>
          <w:sz w:val="28"/>
        </w:rPr>
        <w:t xml:space="preserve">
                                           ұндары үшін </w:t>
      </w:r>
    </w:p>
    <w:p>
      <w:pPr>
        <w:spacing w:after="0"/>
        <w:ind w:left="0"/>
        <w:jc w:val="both"/>
      </w:pPr>
      <w:r>
        <w:rPr>
          <w:rFonts w:ascii="Times New Roman"/>
          <w:b w:val="false"/>
          <w:i w:val="false"/>
          <w:color w:val="000000"/>
          <w:sz w:val="28"/>
        </w:rPr>
        <w:t xml:space="preserve">Зеараленон                    &lt;0,005       жеміс-дән пюрелер, </w:t>
      </w:r>
      <w:r>
        <w:br/>
      </w:r>
      <w:r>
        <w:rPr>
          <w:rFonts w:ascii="Times New Roman"/>
          <w:b w:val="false"/>
          <w:i w:val="false"/>
          <w:color w:val="000000"/>
          <w:sz w:val="28"/>
        </w:rPr>
        <w:t xml:space="preserve">
                                           құрамында бидай, арпа </w:t>
      </w:r>
      <w:r>
        <w:br/>
      </w:r>
      <w:r>
        <w:rPr>
          <w:rFonts w:ascii="Times New Roman"/>
          <w:b w:val="false"/>
          <w:i w:val="false"/>
          <w:color w:val="000000"/>
          <w:sz w:val="28"/>
        </w:rPr>
        <w:t xml:space="preserve">
                                           ұндар үшін </w:t>
      </w:r>
    </w:p>
    <w:p>
      <w:pPr>
        <w:spacing w:after="0"/>
        <w:ind w:left="0"/>
        <w:jc w:val="both"/>
      </w:pPr>
      <w:r>
        <w:rPr>
          <w:rFonts w:ascii="Times New Roman"/>
          <w:b w:val="false"/>
          <w:i w:val="false"/>
          <w:color w:val="000000"/>
          <w:sz w:val="28"/>
        </w:rPr>
        <w:t xml:space="preserve">Афлатоксин М </w:t>
      </w:r>
      <w:r>
        <w:rPr>
          <w:rFonts w:ascii="Times New Roman"/>
          <w:b w:val="false"/>
          <w:i w:val="false"/>
          <w:color w:val="000000"/>
          <w:vertAlign w:val="subscript"/>
        </w:rPr>
        <w:t xml:space="preserve">1 </w:t>
      </w:r>
      <w:r>
        <w:rPr>
          <w:rFonts w:ascii="Times New Roman"/>
          <w:b w:val="false"/>
          <w:i w:val="false"/>
          <w:color w:val="000000"/>
          <w:sz w:val="28"/>
        </w:rPr>
        <w:t xml:space="preserve">                  &lt;0,00002    жеміс-сүт пюре үшін </w:t>
      </w:r>
    </w:p>
    <w:p>
      <w:pPr>
        <w:spacing w:after="0"/>
        <w:ind w:left="0"/>
        <w:jc w:val="both"/>
      </w:pPr>
      <w:r>
        <w:rPr>
          <w:rFonts w:ascii="Times New Roman"/>
          <w:b w:val="false"/>
          <w:i w:val="false"/>
          <w:color w:val="000000"/>
          <w:sz w:val="28"/>
        </w:rPr>
        <w:t xml:space="preserve">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&lt;0,00015    жеміс-дән пюре үшін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0,01 </w:t>
      </w:r>
    </w:p>
    <w:p>
      <w:pPr>
        <w:spacing w:after="0"/>
        <w:ind w:left="0"/>
        <w:jc w:val="both"/>
      </w:pPr>
      <w:r>
        <w:rPr>
          <w:rFonts w:ascii="Times New Roman"/>
          <w:b w:val="false"/>
          <w:i w:val="false"/>
          <w:color w:val="000000"/>
          <w:sz w:val="28"/>
        </w:rPr>
        <w:t xml:space="preserve">ДЦТ және оның қалдықтары      0,005 </w:t>
      </w:r>
    </w:p>
    <w:p>
      <w:pPr>
        <w:spacing w:after="0"/>
        <w:ind w:left="0"/>
        <w:jc w:val="both"/>
      </w:pPr>
      <w:r>
        <w:rPr>
          <w:rFonts w:ascii="Times New Roman"/>
          <w:b w:val="false"/>
          <w:i w:val="false"/>
          <w:color w:val="000000"/>
          <w:sz w:val="28"/>
        </w:rPr>
        <w:t xml:space="preserve">Нитраттар                     50           жеміс негізінде </w:t>
      </w:r>
    </w:p>
    <w:p>
      <w:pPr>
        <w:spacing w:after="0"/>
        <w:ind w:left="0"/>
        <w:jc w:val="both"/>
      </w:pPr>
      <w:r>
        <w:rPr>
          <w:rFonts w:ascii="Times New Roman"/>
          <w:b w:val="false"/>
          <w:i w:val="false"/>
          <w:color w:val="000000"/>
          <w:sz w:val="28"/>
        </w:rPr>
        <w:t xml:space="preserve">                              200          көкөніс пен жеміс- </w:t>
      </w:r>
      <w:r>
        <w:br/>
      </w:r>
      <w:r>
        <w:rPr>
          <w:rFonts w:ascii="Times New Roman"/>
          <w:b w:val="false"/>
          <w:i w:val="false"/>
          <w:color w:val="000000"/>
          <w:sz w:val="28"/>
        </w:rPr>
        <w:t xml:space="preserve">
                                           көкөніс негізінде, </w:t>
      </w:r>
      <w:r>
        <w:br/>
      </w:r>
      <w:r>
        <w:rPr>
          <w:rFonts w:ascii="Times New Roman"/>
          <w:b w:val="false"/>
          <w:i w:val="false"/>
          <w:color w:val="000000"/>
          <w:sz w:val="28"/>
        </w:rPr>
        <w:t xml:space="preserve">
                                           құрамында бананы барлар </w:t>
      </w:r>
      <w:r>
        <w:br/>
      </w:r>
      <w:r>
        <w:rPr>
          <w:rFonts w:ascii="Times New Roman"/>
          <w:b w:val="false"/>
          <w:i w:val="false"/>
          <w:color w:val="000000"/>
          <w:sz w:val="28"/>
        </w:rPr>
        <w:t xml:space="preserve">
                                           үшін </w:t>
      </w:r>
    </w:p>
    <w:p>
      <w:pPr>
        <w:spacing w:after="0"/>
        <w:ind w:left="0"/>
        <w:jc w:val="both"/>
      </w:pPr>
      <w:r>
        <w:rPr>
          <w:rFonts w:ascii="Times New Roman"/>
          <w:b w:val="false"/>
          <w:i w:val="false"/>
          <w:color w:val="000000"/>
          <w:sz w:val="28"/>
        </w:rPr>
        <w:t xml:space="preserve">Радионуклидтер </w:t>
      </w:r>
    </w:p>
    <w:p>
      <w:pPr>
        <w:spacing w:after="0"/>
        <w:ind w:left="0"/>
        <w:jc w:val="both"/>
      </w:pPr>
      <w:r>
        <w:rPr>
          <w:rFonts w:ascii="Times New Roman"/>
          <w:b w:val="false"/>
          <w:i w:val="false"/>
          <w:color w:val="000000"/>
          <w:sz w:val="28"/>
        </w:rPr>
        <w:t xml:space="preserve">цезий-137                     60 </w:t>
      </w:r>
    </w:p>
    <w:p>
      <w:pPr>
        <w:spacing w:after="0"/>
        <w:ind w:left="0"/>
        <w:jc w:val="both"/>
      </w:pPr>
      <w:r>
        <w:rPr>
          <w:rFonts w:ascii="Times New Roman"/>
          <w:b w:val="false"/>
          <w:i w:val="false"/>
          <w:color w:val="000000"/>
          <w:sz w:val="28"/>
        </w:rPr>
        <w:t xml:space="preserve">стронций-90                   25 </w:t>
      </w:r>
    </w:p>
    <w:p>
      <w:pPr>
        <w:spacing w:after="0"/>
        <w:ind w:left="0"/>
        <w:jc w:val="both"/>
      </w:pPr>
      <w:r>
        <w:rPr>
          <w:rFonts w:ascii="Times New Roman"/>
          <w:b w:val="false"/>
          <w:i w:val="false"/>
          <w:color w:val="000000"/>
          <w:sz w:val="28"/>
        </w:rPr>
        <w:t xml:space="preserve">Микробиологиялық көрсеткіштер Осы санитарлық ереженің 8 қосымшасына </w:t>
      </w:r>
      <w:r>
        <w:br/>
      </w:r>
      <w:r>
        <w:rPr>
          <w:rFonts w:ascii="Times New Roman"/>
          <w:b w:val="false"/>
          <w:i w:val="false"/>
          <w:color w:val="000000"/>
          <w:sz w:val="28"/>
        </w:rPr>
        <w:t xml:space="preserve">
                              сай стерильденген консервілер </w:t>
      </w:r>
      <w:r>
        <w:br/>
      </w:r>
      <w:r>
        <w:rPr>
          <w:rFonts w:ascii="Times New Roman"/>
          <w:b w:val="false"/>
          <w:i w:val="false"/>
          <w:color w:val="000000"/>
          <w:sz w:val="28"/>
        </w:rPr>
        <w:t xml:space="preserve">
                              тобына арналған өндірістік </w:t>
      </w:r>
      <w:r>
        <w:br/>
      </w:r>
      <w:r>
        <w:rPr>
          <w:rFonts w:ascii="Times New Roman"/>
          <w:b w:val="false"/>
          <w:i w:val="false"/>
          <w:color w:val="000000"/>
          <w:sz w:val="28"/>
        </w:rPr>
        <w:t xml:space="preserve">
                              стерильдеудің талаптарын </w:t>
      </w:r>
      <w:r>
        <w:br/>
      </w:r>
      <w:r>
        <w:rPr>
          <w:rFonts w:ascii="Times New Roman"/>
          <w:b w:val="false"/>
          <w:i w:val="false"/>
          <w:color w:val="000000"/>
          <w:sz w:val="28"/>
        </w:rPr>
        <w:t xml:space="preserve">
                              қанағаттандыратындай болуы керек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Ет негізінде қосымша тағамдар </w:t>
      </w:r>
    </w:p>
    <w:p>
      <w:pPr>
        <w:spacing w:after="0"/>
        <w:ind w:left="0"/>
        <w:jc w:val="both"/>
      </w:pPr>
      <w:r>
        <w:rPr>
          <w:rFonts w:ascii="Times New Roman"/>
          <w:b w:val="false"/>
          <w:i w:val="false"/>
          <w:color w:val="000000"/>
          <w:sz w:val="28"/>
        </w:rPr>
        <w:t xml:space="preserve">      14. Еттен жасалған консервілері (сиыр, шошқа, қой, құс етінен және басқалар), с.і. өкпе-бауыр ішек-қарын қосылған: </w:t>
      </w:r>
    </w:p>
    <w:p>
      <w:pPr>
        <w:spacing w:after="0"/>
        <w:ind w:left="0"/>
        <w:jc w:val="both"/>
      </w:pPr>
      <w:r>
        <w:rPr>
          <w:rFonts w:ascii="Times New Roman"/>
          <w:b w:val="false"/>
          <w:i w:val="false"/>
          <w:color w:val="000000"/>
          <w:sz w:val="28"/>
        </w:rPr>
        <w:t xml:space="preserve">      1) Тағамдық құндылығы (100 г өнімдегі)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Құрғақ заттың      г              15-25      - </w:t>
      </w:r>
      <w:r>
        <w:br/>
      </w:r>
      <w:r>
        <w:rPr>
          <w:rFonts w:ascii="Times New Roman"/>
          <w:b w:val="false"/>
          <w:i w:val="false"/>
          <w:color w:val="000000"/>
          <w:sz w:val="28"/>
        </w:rPr>
        <w:t xml:space="preserve">
салмақтық үлесі     </w:t>
      </w:r>
    </w:p>
    <w:p>
      <w:pPr>
        <w:spacing w:after="0"/>
        <w:ind w:left="0"/>
        <w:jc w:val="both"/>
      </w:pPr>
      <w:r>
        <w:rPr>
          <w:rFonts w:ascii="Times New Roman"/>
          <w:b w:val="false"/>
          <w:i w:val="false"/>
          <w:color w:val="000000"/>
          <w:sz w:val="28"/>
        </w:rPr>
        <w:t xml:space="preserve">Белок              г              8-15       + </w:t>
      </w:r>
    </w:p>
    <w:p>
      <w:pPr>
        <w:spacing w:after="0"/>
        <w:ind w:left="0"/>
        <w:jc w:val="both"/>
      </w:pPr>
      <w:r>
        <w:rPr>
          <w:rFonts w:ascii="Times New Roman"/>
          <w:b w:val="false"/>
          <w:i w:val="false"/>
          <w:color w:val="000000"/>
          <w:sz w:val="28"/>
        </w:rPr>
        <w:t xml:space="preserve">Май                жоғарғыдай     5-11       + </w:t>
      </w:r>
    </w:p>
    <w:p>
      <w:pPr>
        <w:spacing w:after="0"/>
        <w:ind w:left="0"/>
        <w:jc w:val="both"/>
      </w:pPr>
      <w:r>
        <w:rPr>
          <w:rFonts w:ascii="Times New Roman"/>
          <w:b w:val="false"/>
          <w:i w:val="false"/>
          <w:color w:val="000000"/>
          <w:sz w:val="28"/>
        </w:rPr>
        <w:t xml:space="preserve">Энергетикалық      ккал           100-155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Ас тұзы            г, аспайтын    0,4        + </w:t>
      </w:r>
    </w:p>
    <w:p>
      <w:pPr>
        <w:spacing w:after="0"/>
        <w:ind w:left="0"/>
        <w:jc w:val="both"/>
      </w:pPr>
      <w:r>
        <w:rPr>
          <w:rFonts w:ascii="Times New Roman"/>
          <w:b w:val="false"/>
          <w:i w:val="false"/>
          <w:color w:val="000000"/>
          <w:sz w:val="28"/>
        </w:rPr>
        <w:t xml:space="preserve">темір                 мг          1-5        +     байытылған </w:t>
      </w:r>
      <w:r>
        <w:br/>
      </w:r>
      <w:r>
        <w:rPr>
          <w:rFonts w:ascii="Times New Roman"/>
          <w:b w:val="false"/>
          <w:i w:val="false"/>
          <w:color w:val="000000"/>
          <w:sz w:val="28"/>
        </w:rPr>
        <w:t xml:space="preserve">
                                                   темірмен </w:t>
      </w:r>
      <w:r>
        <w:br/>
      </w:r>
      <w:r>
        <w:rPr>
          <w:rFonts w:ascii="Times New Roman"/>
          <w:b w:val="false"/>
          <w:i w:val="false"/>
          <w:color w:val="000000"/>
          <w:sz w:val="28"/>
        </w:rPr>
        <w:t xml:space="preserve">
                                                   консервілерде </w:t>
      </w:r>
    </w:p>
    <w:p>
      <w:pPr>
        <w:spacing w:after="0"/>
        <w:ind w:left="0"/>
        <w:jc w:val="both"/>
      </w:pPr>
      <w:r>
        <w:rPr>
          <w:rFonts w:ascii="Times New Roman"/>
          <w:b w:val="false"/>
          <w:i w:val="false"/>
          <w:color w:val="000000"/>
          <w:sz w:val="28"/>
        </w:rPr>
        <w:t xml:space="preserve">Витаминдер:                       16 бап бойынша </w:t>
      </w:r>
    </w:p>
    <w:p>
      <w:pPr>
        <w:spacing w:after="0"/>
        <w:ind w:left="0"/>
        <w:jc w:val="both"/>
      </w:pPr>
      <w:r>
        <w:rPr>
          <w:rFonts w:ascii="Times New Roman"/>
          <w:b w:val="false"/>
          <w:i w:val="false"/>
          <w:color w:val="000000"/>
          <w:sz w:val="28"/>
        </w:rPr>
        <w:t xml:space="preserve">Крахмал            г, аспайтын    3          -     Қоюландырғыш </w:t>
      </w:r>
      <w:r>
        <w:br/>
      </w:r>
      <w:r>
        <w:rPr>
          <w:rFonts w:ascii="Times New Roman"/>
          <w:b w:val="false"/>
          <w:i w:val="false"/>
          <w:color w:val="000000"/>
          <w:sz w:val="28"/>
        </w:rPr>
        <w:t xml:space="preserve">
                                                   ретінде </w:t>
      </w:r>
    </w:p>
    <w:p>
      <w:pPr>
        <w:spacing w:after="0"/>
        <w:ind w:left="0"/>
        <w:jc w:val="both"/>
      </w:pPr>
      <w:r>
        <w:rPr>
          <w:rFonts w:ascii="Times New Roman"/>
          <w:b w:val="false"/>
          <w:i w:val="false"/>
          <w:color w:val="000000"/>
          <w:sz w:val="28"/>
        </w:rPr>
        <w:t xml:space="preserve">Күріш және бидай   г, аспайтын    5          -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Рұқсат етілген |      Ескертулер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 мг/кг, аспайтын|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0,2 </w:t>
      </w:r>
    </w:p>
    <w:p>
      <w:pPr>
        <w:spacing w:after="0"/>
        <w:ind w:left="0"/>
        <w:jc w:val="both"/>
      </w:pPr>
      <w:r>
        <w:rPr>
          <w:rFonts w:ascii="Times New Roman"/>
          <w:b w:val="false"/>
          <w:i w:val="false"/>
          <w:color w:val="000000"/>
          <w:sz w:val="28"/>
        </w:rPr>
        <w:t xml:space="preserve">Күшән                         0,1 </w:t>
      </w:r>
    </w:p>
    <w:p>
      <w:pPr>
        <w:spacing w:after="0"/>
        <w:ind w:left="0"/>
        <w:jc w:val="both"/>
      </w:pPr>
      <w:r>
        <w:rPr>
          <w:rFonts w:ascii="Times New Roman"/>
          <w:b w:val="false"/>
          <w:i w:val="false"/>
          <w:color w:val="000000"/>
          <w:sz w:val="28"/>
        </w:rPr>
        <w:t xml:space="preserve">кадмий                        0,03 </w:t>
      </w:r>
    </w:p>
    <w:p>
      <w:pPr>
        <w:spacing w:after="0"/>
        <w:ind w:left="0"/>
        <w:jc w:val="both"/>
      </w:pPr>
      <w:r>
        <w:rPr>
          <w:rFonts w:ascii="Times New Roman"/>
          <w:b w:val="false"/>
          <w:i w:val="false"/>
          <w:color w:val="000000"/>
          <w:sz w:val="28"/>
        </w:rPr>
        <w:t xml:space="preserve">Сынап                         0,02 </w:t>
      </w:r>
    </w:p>
    <w:p>
      <w:pPr>
        <w:spacing w:after="0"/>
        <w:ind w:left="0"/>
        <w:jc w:val="both"/>
      </w:pPr>
      <w:r>
        <w:rPr>
          <w:rFonts w:ascii="Times New Roman"/>
          <w:b w:val="false"/>
          <w:i w:val="false"/>
          <w:color w:val="000000"/>
          <w:sz w:val="28"/>
        </w:rPr>
        <w:t xml:space="preserve">қалайы                        100          жинақталған қаңылтыр </w:t>
      </w:r>
      <w:r>
        <w:br/>
      </w:r>
      <w:r>
        <w:rPr>
          <w:rFonts w:ascii="Times New Roman"/>
          <w:b w:val="false"/>
          <w:i w:val="false"/>
          <w:color w:val="000000"/>
          <w:sz w:val="28"/>
        </w:rPr>
        <w:t xml:space="preserve">
                                           ыдыстағы консервілер </w:t>
      </w:r>
      <w:r>
        <w:br/>
      </w:r>
      <w:r>
        <w:rPr>
          <w:rFonts w:ascii="Times New Roman"/>
          <w:b w:val="false"/>
          <w:i w:val="false"/>
          <w:color w:val="000000"/>
          <w:sz w:val="28"/>
        </w:rPr>
        <w:t xml:space="preserve">
                                           үшін </w:t>
      </w:r>
    </w:p>
    <w:p>
      <w:pPr>
        <w:spacing w:after="0"/>
        <w:ind w:left="0"/>
        <w:jc w:val="both"/>
      </w:pPr>
      <w:r>
        <w:rPr>
          <w:rFonts w:ascii="Times New Roman"/>
          <w:b w:val="false"/>
          <w:i w:val="false"/>
          <w:color w:val="000000"/>
          <w:sz w:val="28"/>
        </w:rPr>
        <w:t xml:space="preserve">Антибиотиктер* </w:t>
      </w:r>
    </w:p>
    <w:p>
      <w:pPr>
        <w:spacing w:after="0"/>
        <w:ind w:left="0"/>
        <w:jc w:val="both"/>
      </w:pPr>
      <w:r>
        <w:rPr>
          <w:rFonts w:ascii="Times New Roman"/>
          <w:b w:val="false"/>
          <w:i w:val="false"/>
          <w:color w:val="000000"/>
          <w:sz w:val="28"/>
        </w:rPr>
        <w:t xml:space="preserve">левомицетин              рұқсат етілмейді  &lt;0,01 </w:t>
      </w:r>
    </w:p>
    <w:p>
      <w:pPr>
        <w:spacing w:after="0"/>
        <w:ind w:left="0"/>
        <w:jc w:val="both"/>
      </w:pPr>
      <w:r>
        <w:rPr>
          <w:rFonts w:ascii="Times New Roman"/>
          <w:b w:val="false"/>
          <w:i w:val="false"/>
          <w:color w:val="000000"/>
          <w:sz w:val="28"/>
        </w:rPr>
        <w:t xml:space="preserve">Тетрациклин тобы         рұқсат етілмейді  &lt;0,01 г/бірлік </w:t>
      </w:r>
    </w:p>
    <w:p>
      <w:pPr>
        <w:spacing w:after="0"/>
        <w:ind w:left="0"/>
        <w:jc w:val="both"/>
      </w:pPr>
      <w:r>
        <w:rPr>
          <w:rFonts w:ascii="Times New Roman"/>
          <w:b w:val="false"/>
          <w:i w:val="false"/>
          <w:color w:val="000000"/>
          <w:sz w:val="28"/>
        </w:rPr>
        <w:t xml:space="preserve">гризин                   рұқсат етілмейді  &lt;0,5 г/бірлік </w:t>
      </w:r>
    </w:p>
    <w:p>
      <w:pPr>
        <w:spacing w:after="0"/>
        <w:ind w:left="0"/>
        <w:jc w:val="both"/>
      </w:pPr>
      <w:r>
        <w:rPr>
          <w:rFonts w:ascii="Times New Roman"/>
          <w:b w:val="false"/>
          <w:i w:val="false"/>
          <w:color w:val="000000"/>
          <w:sz w:val="28"/>
        </w:rPr>
        <w:t xml:space="preserve">бацитрацин               рұқсат етілмейді  &lt;0,02 г/бірлік </w:t>
      </w:r>
    </w:p>
    <w:p>
      <w:pPr>
        <w:spacing w:after="0"/>
        <w:ind w:left="0"/>
        <w:jc w:val="both"/>
      </w:pPr>
      <w:r>
        <w:rPr>
          <w:rFonts w:ascii="Times New Roman"/>
          <w:b w:val="false"/>
          <w:i w:val="false"/>
          <w:color w:val="000000"/>
          <w:sz w:val="28"/>
        </w:rPr>
        <w:t xml:space="preserve">Микоуыттар: афлатоксин  рұқсат етілмейді   &lt;0,00015 г/бірлік </w:t>
      </w:r>
      <w:r>
        <w:br/>
      </w:r>
      <w:r>
        <w:rPr>
          <w:rFonts w:ascii="Times New Roman"/>
          <w:b w:val="false"/>
          <w:i w:val="false"/>
          <w:color w:val="000000"/>
          <w:sz w:val="28"/>
        </w:rPr>
        <w:t xml:space="preserve">
В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0,02 </w:t>
      </w:r>
      <w:r>
        <w:br/>
      </w:r>
      <w:r>
        <w:rPr>
          <w:rFonts w:ascii="Times New Roman"/>
          <w:b w:val="false"/>
          <w:i w:val="false"/>
          <w:color w:val="000000"/>
          <w:sz w:val="28"/>
        </w:rPr>
        <w:t xml:space="preserve">
(a,b,y изомерлері) </w:t>
      </w:r>
    </w:p>
    <w:p>
      <w:pPr>
        <w:spacing w:after="0"/>
        <w:ind w:left="0"/>
        <w:jc w:val="both"/>
      </w:pPr>
      <w:r>
        <w:rPr>
          <w:rFonts w:ascii="Times New Roman"/>
          <w:b w:val="false"/>
          <w:i w:val="false"/>
          <w:color w:val="000000"/>
          <w:sz w:val="28"/>
        </w:rPr>
        <w:t xml:space="preserve">ДДТ және оның қалдықтары      0,01 </w:t>
      </w:r>
    </w:p>
    <w:p>
      <w:pPr>
        <w:spacing w:after="0"/>
        <w:ind w:left="0"/>
        <w:jc w:val="both"/>
      </w:pPr>
      <w:r>
        <w:rPr>
          <w:rFonts w:ascii="Times New Roman"/>
          <w:b w:val="false"/>
          <w:i w:val="false"/>
          <w:color w:val="000000"/>
          <w:sz w:val="28"/>
        </w:rPr>
        <w:t xml:space="preserve">Нитриттер                рұқсат етілмейді  &lt;0,5 </w:t>
      </w:r>
    </w:p>
    <w:p>
      <w:pPr>
        <w:spacing w:after="0"/>
        <w:ind w:left="0"/>
        <w:jc w:val="both"/>
      </w:pPr>
      <w:r>
        <w:rPr>
          <w:rFonts w:ascii="Times New Roman"/>
          <w:b w:val="false"/>
          <w:i w:val="false"/>
          <w:color w:val="000000"/>
          <w:sz w:val="28"/>
        </w:rPr>
        <w:t xml:space="preserve">Радионуклидтер Бк/кг: </w:t>
      </w:r>
    </w:p>
    <w:p>
      <w:pPr>
        <w:spacing w:after="0"/>
        <w:ind w:left="0"/>
        <w:jc w:val="both"/>
      </w:pPr>
      <w:r>
        <w:rPr>
          <w:rFonts w:ascii="Times New Roman"/>
          <w:b w:val="false"/>
          <w:i w:val="false"/>
          <w:color w:val="000000"/>
          <w:sz w:val="28"/>
        </w:rPr>
        <w:t xml:space="preserve">цезий-137                     70 </w:t>
      </w:r>
    </w:p>
    <w:p>
      <w:pPr>
        <w:spacing w:after="0"/>
        <w:ind w:left="0"/>
        <w:jc w:val="both"/>
      </w:pPr>
      <w:r>
        <w:rPr>
          <w:rFonts w:ascii="Times New Roman"/>
          <w:b w:val="false"/>
          <w:i w:val="false"/>
          <w:color w:val="000000"/>
          <w:sz w:val="28"/>
        </w:rPr>
        <w:t xml:space="preserve">стронций-90                   30 </w:t>
      </w:r>
    </w:p>
    <w:p>
      <w:pPr>
        <w:spacing w:after="0"/>
        <w:ind w:left="0"/>
        <w:jc w:val="both"/>
      </w:pPr>
      <w:r>
        <w:rPr>
          <w:rFonts w:ascii="Times New Roman"/>
          <w:b w:val="false"/>
          <w:i w:val="false"/>
          <w:color w:val="000000"/>
          <w:sz w:val="28"/>
        </w:rPr>
        <w:t xml:space="preserve">Микробиологиялық көрсеткіштер Осы санитарлық ереженің 8 қосымшасына </w:t>
      </w:r>
      <w:r>
        <w:br/>
      </w:r>
      <w:r>
        <w:rPr>
          <w:rFonts w:ascii="Times New Roman"/>
          <w:b w:val="false"/>
          <w:i w:val="false"/>
          <w:color w:val="000000"/>
          <w:sz w:val="28"/>
        </w:rPr>
        <w:t xml:space="preserve">
                              сай стерилденген консервілер </w:t>
      </w:r>
      <w:r>
        <w:br/>
      </w:r>
      <w:r>
        <w:rPr>
          <w:rFonts w:ascii="Times New Roman"/>
          <w:b w:val="false"/>
          <w:i w:val="false"/>
          <w:color w:val="000000"/>
          <w:sz w:val="28"/>
        </w:rPr>
        <w:t xml:space="preserve">
                              "А" тобына арналған өндірістік </w:t>
      </w:r>
      <w:r>
        <w:br/>
      </w:r>
      <w:r>
        <w:rPr>
          <w:rFonts w:ascii="Times New Roman"/>
          <w:b w:val="false"/>
          <w:i w:val="false"/>
          <w:color w:val="000000"/>
          <w:sz w:val="28"/>
        </w:rPr>
        <w:t xml:space="preserve">
                              стерильдеудің талаптарын </w:t>
      </w:r>
      <w:r>
        <w:br/>
      </w:r>
      <w:r>
        <w:rPr>
          <w:rFonts w:ascii="Times New Roman"/>
          <w:b w:val="false"/>
          <w:i w:val="false"/>
          <w:color w:val="000000"/>
          <w:sz w:val="28"/>
        </w:rPr>
        <w:t xml:space="preserve">
                              қанағаттандыратындай болуы керек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15. Ет негізінде пастерленген шұжықтар (1,5 жасар және одан да үлкен): </w:t>
      </w:r>
    </w:p>
    <w:p>
      <w:pPr>
        <w:spacing w:after="0"/>
        <w:ind w:left="0"/>
        <w:jc w:val="both"/>
      </w:pPr>
      <w:r>
        <w:rPr>
          <w:rFonts w:ascii="Times New Roman"/>
          <w:b w:val="false"/>
          <w:i w:val="false"/>
          <w:color w:val="000000"/>
          <w:sz w:val="28"/>
        </w:rPr>
        <w:t xml:space="preserve">      1) Тағамдық құндылығы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 кем         8          + </w:t>
      </w:r>
      <w:r>
        <w:br/>
      </w:r>
      <w:r>
        <w:rPr>
          <w:rFonts w:ascii="Times New Roman"/>
          <w:b w:val="false"/>
          <w:i w:val="false"/>
          <w:color w:val="000000"/>
          <w:sz w:val="28"/>
        </w:rPr>
        <w:t xml:space="preserve">
                   дегенде </w:t>
      </w:r>
    </w:p>
    <w:p>
      <w:pPr>
        <w:spacing w:after="0"/>
        <w:ind w:left="0"/>
        <w:jc w:val="both"/>
      </w:pPr>
      <w:r>
        <w:rPr>
          <w:rFonts w:ascii="Times New Roman"/>
          <w:b w:val="false"/>
          <w:i w:val="false"/>
          <w:color w:val="000000"/>
          <w:sz w:val="28"/>
        </w:rPr>
        <w:t xml:space="preserve">Май                г              16-20      + </w:t>
      </w:r>
    </w:p>
    <w:p>
      <w:pPr>
        <w:spacing w:after="0"/>
        <w:ind w:left="0"/>
        <w:jc w:val="both"/>
      </w:pPr>
      <w:r>
        <w:rPr>
          <w:rFonts w:ascii="Times New Roman"/>
          <w:b w:val="false"/>
          <w:i w:val="false"/>
          <w:color w:val="000000"/>
          <w:sz w:val="28"/>
        </w:rPr>
        <w:t xml:space="preserve">Ас тұзы            г, аспайтын    1,5        + </w:t>
      </w:r>
    </w:p>
    <w:p>
      <w:pPr>
        <w:spacing w:after="0"/>
        <w:ind w:left="0"/>
        <w:jc w:val="both"/>
      </w:pPr>
      <w:r>
        <w:rPr>
          <w:rFonts w:ascii="Times New Roman"/>
          <w:b w:val="false"/>
          <w:i w:val="false"/>
          <w:color w:val="000000"/>
          <w:sz w:val="28"/>
        </w:rPr>
        <w:t xml:space="preserve">Энергетикалық      ккал           180-240    + </w:t>
      </w:r>
      <w:r>
        <w:br/>
      </w:r>
      <w:r>
        <w:rPr>
          <w:rFonts w:ascii="Times New Roman"/>
          <w:b w:val="false"/>
          <w:i w:val="false"/>
          <w:color w:val="000000"/>
          <w:sz w:val="28"/>
        </w:rPr>
        <w:t xml:space="preserve">
құндылығы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Рұқсат етілген |      Ескертулер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 мг/кг аспайтын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14 бап бойынша </w:t>
      </w:r>
      <w:r>
        <w:br/>
      </w:r>
      <w:r>
        <w:rPr>
          <w:rFonts w:ascii="Times New Roman"/>
          <w:b w:val="false"/>
          <w:i w:val="false"/>
          <w:color w:val="000000"/>
          <w:sz w:val="28"/>
        </w:rPr>
        <w:t xml:space="preserve">
Антибиотиктер, </w:t>
      </w:r>
      <w:r>
        <w:br/>
      </w:r>
      <w:r>
        <w:rPr>
          <w:rFonts w:ascii="Times New Roman"/>
          <w:b w:val="false"/>
          <w:i w:val="false"/>
          <w:color w:val="000000"/>
          <w:sz w:val="28"/>
        </w:rPr>
        <w:t xml:space="preserve">
Пестицидтер, нитриттер </w:t>
      </w:r>
    </w:p>
    <w:p>
      <w:pPr>
        <w:spacing w:after="0"/>
        <w:ind w:left="0"/>
        <w:jc w:val="both"/>
      </w:pPr>
      <w:r>
        <w:rPr>
          <w:rFonts w:ascii="Times New Roman"/>
          <w:b w:val="false"/>
          <w:i w:val="false"/>
          <w:color w:val="000000"/>
          <w:sz w:val="28"/>
        </w:rPr>
        <w:t xml:space="preserve">Радионуклидтер              14 бап бойынша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МАФАнМС                       2*10 </w:t>
      </w:r>
      <w:r>
        <w:rPr>
          <w:rFonts w:ascii="Times New Roman"/>
          <w:b w:val="false"/>
          <w:i w:val="false"/>
          <w:color w:val="000000"/>
          <w:vertAlign w:val="superscript"/>
        </w:rPr>
        <w:t xml:space="preserve">2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салмақта(г),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патогенді, с.і.               50           жоғарғыдай </w:t>
      </w:r>
      <w:r>
        <w:br/>
      </w:r>
      <w:r>
        <w:rPr>
          <w:rFonts w:ascii="Times New Roman"/>
          <w:b w:val="false"/>
          <w:i w:val="false"/>
          <w:color w:val="000000"/>
          <w:sz w:val="28"/>
        </w:rPr>
        <w:t xml:space="preserve">
сальмонеллалар </w:t>
      </w:r>
    </w:p>
    <w:p>
      <w:pPr>
        <w:spacing w:after="0"/>
        <w:ind w:left="0"/>
        <w:jc w:val="both"/>
      </w:pPr>
      <w:r>
        <w:rPr>
          <w:rFonts w:ascii="Times New Roman"/>
          <w:b w:val="false"/>
          <w:i w:val="false"/>
          <w:color w:val="000000"/>
          <w:sz w:val="28"/>
        </w:rPr>
        <w:t xml:space="preserve">Сульфитқайталанатын           0,1          жоғарғыдай </w:t>
      </w:r>
    </w:p>
    <w:p>
      <w:pPr>
        <w:spacing w:after="0"/>
        <w:ind w:left="0"/>
        <w:jc w:val="both"/>
      </w:pPr>
      <w:r>
        <w:rPr>
          <w:rFonts w:ascii="Times New Roman"/>
          <w:b w:val="false"/>
          <w:i w:val="false"/>
          <w:color w:val="000000"/>
          <w:sz w:val="28"/>
        </w:rPr>
        <w:t xml:space="preserve">B. cereus                     1,0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16. Ет-өсімдікті консервілер: </w:t>
      </w:r>
    </w:p>
    <w:p>
      <w:pPr>
        <w:spacing w:after="0"/>
        <w:ind w:left="0"/>
        <w:jc w:val="both"/>
      </w:pPr>
      <w:r>
        <w:rPr>
          <w:rFonts w:ascii="Times New Roman"/>
          <w:b w:val="false"/>
          <w:i w:val="false"/>
          <w:color w:val="000000"/>
          <w:sz w:val="28"/>
        </w:rPr>
        <w:t xml:space="preserve">      1) Тағамдық құндылығы (100 г өнімінде)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Құрғақ заттардың   г              17-26      - </w:t>
      </w:r>
    </w:p>
    <w:p>
      <w:pPr>
        <w:spacing w:after="0"/>
        <w:ind w:left="0"/>
        <w:jc w:val="both"/>
      </w:pPr>
      <w:r>
        <w:rPr>
          <w:rFonts w:ascii="Times New Roman"/>
          <w:b w:val="false"/>
          <w:i w:val="false"/>
          <w:color w:val="000000"/>
          <w:sz w:val="28"/>
        </w:rPr>
        <w:t xml:space="preserve">Белок              г              1,5-6      + </w:t>
      </w:r>
    </w:p>
    <w:p>
      <w:pPr>
        <w:spacing w:after="0"/>
        <w:ind w:left="0"/>
        <w:jc w:val="both"/>
      </w:pPr>
      <w:r>
        <w:rPr>
          <w:rFonts w:ascii="Times New Roman"/>
          <w:b w:val="false"/>
          <w:i w:val="false"/>
          <w:color w:val="000000"/>
          <w:sz w:val="28"/>
        </w:rPr>
        <w:t xml:space="preserve">Май                жоғарғыдай     1-6        + </w:t>
      </w:r>
    </w:p>
    <w:p>
      <w:pPr>
        <w:spacing w:after="0"/>
        <w:ind w:left="0"/>
        <w:jc w:val="both"/>
      </w:pPr>
      <w:r>
        <w:rPr>
          <w:rFonts w:ascii="Times New Roman"/>
          <w:b w:val="false"/>
          <w:i w:val="false"/>
          <w:color w:val="000000"/>
          <w:sz w:val="28"/>
        </w:rPr>
        <w:t xml:space="preserve">Көміртектер        жоғарғыдай     5-15       + </w:t>
      </w:r>
    </w:p>
    <w:p>
      <w:pPr>
        <w:spacing w:after="0"/>
        <w:ind w:left="0"/>
        <w:jc w:val="both"/>
      </w:pPr>
      <w:r>
        <w:rPr>
          <w:rFonts w:ascii="Times New Roman"/>
          <w:b w:val="false"/>
          <w:i w:val="false"/>
          <w:color w:val="000000"/>
          <w:sz w:val="28"/>
        </w:rPr>
        <w:t xml:space="preserve">Энергетикалық      ккал           40-140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Ас тұзы            г, аспайтын    0,4        + </w:t>
      </w:r>
    </w:p>
    <w:p>
      <w:pPr>
        <w:spacing w:after="0"/>
        <w:ind w:left="0"/>
        <w:jc w:val="both"/>
      </w:pPr>
      <w:r>
        <w:rPr>
          <w:rFonts w:ascii="Times New Roman"/>
          <w:b w:val="false"/>
          <w:i w:val="false"/>
          <w:color w:val="000000"/>
          <w:sz w:val="28"/>
        </w:rPr>
        <w:t xml:space="preserve">темір                 мг          0,5-3,0    +     байытылған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каротин               мг          1-3              витаминделген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мг          0,1-0,2    -     жоғарғыдай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0,1-0,3          жоғарғыдай </w:t>
      </w:r>
    </w:p>
    <w:p>
      <w:pPr>
        <w:spacing w:after="0"/>
        <w:ind w:left="0"/>
        <w:jc w:val="both"/>
      </w:pPr>
      <w:r>
        <w:rPr>
          <w:rFonts w:ascii="Times New Roman"/>
          <w:b w:val="false"/>
          <w:i w:val="false"/>
          <w:color w:val="000000"/>
          <w:sz w:val="28"/>
        </w:rPr>
        <w:t xml:space="preserve">ниацин (РР)        жоғарғыдай     1-4        -     Жоғарғыдай </w:t>
      </w:r>
    </w:p>
    <w:p>
      <w:pPr>
        <w:spacing w:after="0"/>
        <w:ind w:left="0"/>
        <w:jc w:val="both"/>
      </w:pPr>
      <w:r>
        <w:rPr>
          <w:rFonts w:ascii="Times New Roman"/>
          <w:b w:val="false"/>
          <w:i w:val="false"/>
          <w:color w:val="000000"/>
          <w:sz w:val="28"/>
        </w:rPr>
        <w:t xml:space="preserve">Крахмал            г, аспайтын    3          -     Қоюландырғыш </w:t>
      </w:r>
      <w:r>
        <w:br/>
      </w:r>
      <w:r>
        <w:rPr>
          <w:rFonts w:ascii="Times New Roman"/>
          <w:b w:val="false"/>
          <w:i w:val="false"/>
          <w:color w:val="000000"/>
          <w:sz w:val="28"/>
        </w:rPr>
        <w:t xml:space="preserve">
                                                   ретінде </w:t>
      </w:r>
      <w:r>
        <w:br/>
      </w:r>
      <w:r>
        <w:rPr>
          <w:rFonts w:ascii="Times New Roman"/>
          <w:b w:val="false"/>
          <w:i w:val="false"/>
          <w:color w:val="000000"/>
          <w:sz w:val="28"/>
        </w:rPr>
        <w:t xml:space="preserve">
                                                   енгізілетін </w:t>
      </w:r>
    </w:p>
    <w:p>
      <w:pPr>
        <w:spacing w:after="0"/>
        <w:ind w:left="0"/>
        <w:jc w:val="both"/>
      </w:pPr>
      <w:r>
        <w:rPr>
          <w:rFonts w:ascii="Times New Roman"/>
          <w:b w:val="false"/>
          <w:i w:val="false"/>
          <w:color w:val="000000"/>
          <w:sz w:val="28"/>
        </w:rPr>
        <w:t xml:space="preserve">күріш және </w:t>
      </w:r>
      <w:r>
        <w:br/>
      </w:r>
      <w:r>
        <w:rPr>
          <w:rFonts w:ascii="Times New Roman"/>
          <w:b w:val="false"/>
          <w:i w:val="false"/>
          <w:color w:val="000000"/>
          <w:sz w:val="28"/>
        </w:rPr>
        <w:t xml:space="preserve">
бидай ұны  г,  </w:t>
      </w:r>
      <w:r>
        <w:br/>
      </w:r>
      <w:r>
        <w:rPr>
          <w:rFonts w:ascii="Times New Roman"/>
          <w:b w:val="false"/>
          <w:i w:val="false"/>
          <w:color w:val="000000"/>
          <w:sz w:val="28"/>
        </w:rPr>
        <w:t xml:space="preserve">
аспайтын                          5          -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Рұқсат етілген |      Ескертулер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 мг/кг, аспайтын|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0,3 </w:t>
      </w:r>
    </w:p>
    <w:p>
      <w:pPr>
        <w:spacing w:after="0"/>
        <w:ind w:left="0"/>
        <w:jc w:val="both"/>
      </w:pPr>
      <w:r>
        <w:rPr>
          <w:rFonts w:ascii="Times New Roman"/>
          <w:b w:val="false"/>
          <w:i w:val="false"/>
          <w:color w:val="000000"/>
          <w:sz w:val="28"/>
        </w:rPr>
        <w:t xml:space="preserve">Күшән                         0,2 </w:t>
      </w:r>
    </w:p>
    <w:p>
      <w:pPr>
        <w:spacing w:after="0"/>
        <w:ind w:left="0"/>
        <w:jc w:val="both"/>
      </w:pPr>
      <w:r>
        <w:rPr>
          <w:rFonts w:ascii="Times New Roman"/>
          <w:b w:val="false"/>
          <w:i w:val="false"/>
          <w:color w:val="000000"/>
          <w:sz w:val="28"/>
        </w:rPr>
        <w:t xml:space="preserve">кадмий                        0,03 </w:t>
      </w:r>
    </w:p>
    <w:p>
      <w:pPr>
        <w:spacing w:after="0"/>
        <w:ind w:left="0"/>
        <w:jc w:val="both"/>
      </w:pPr>
      <w:r>
        <w:rPr>
          <w:rFonts w:ascii="Times New Roman"/>
          <w:b w:val="false"/>
          <w:i w:val="false"/>
          <w:color w:val="000000"/>
          <w:sz w:val="28"/>
        </w:rPr>
        <w:t xml:space="preserve">Сынап                         0,02 </w:t>
      </w:r>
    </w:p>
    <w:p>
      <w:pPr>
        <w:spacing w:after="0"/>
        <w:ind w:left="0"/>
        <w:jc w:val="both"/>
      </w:pPr>
      <w:r>
        <w:rPr>
          <w:rFonts w:ascii="Times New Roman"/>
          <w:b w:val="false"/>
          <w:i w:val="false"/>
          <w:color w:val="000000"/>
          <w:sz w:val="28"/>
        </w:rPr>
        <w:t xml:space="preserve">қалайы                        100          қаңылтыр ыдыстағы </w:t>
      </w:r>
      <w:r>
        <w:br/>
      </w:r>
      <w:r>
        <w:rPr>
          <w:rFonts w:ascii="Times New Roman"/>
          <w:b w:val="false"/>
          <w:i w:val="false"/>
          <w:color w:val="000000"/>
          <w:sz w:val="28"/>
        </w:rPr>
        <w:t xml:space="preserve">
                                           консервілер үшін </w:t>
      </w:r>
    </w:p>
    <w:p>
      <w:pPr>
        <w:spacing w:after="0"/>
        <w:ind w:left="0"/>
        <w:jc w:val="both"/>
      </w:pPr>
      <w:r>
        <w:rPr>
          <w:rFonts w:ascii="Times New Roman"/>
          <w:b w:val="false"/>
          <w:i w:val="false"/>
          <w:color w:val="000000"/>
          <w:sz w:val="28"/>
        </w:rPr>
        <w:t xml:space="preserve">Антибиотиктер* </w:t>
      </w:r>
    </w:p>
    <w:p>
      <w:pPr>
        <w:spacing w:after="0"/>
        <w:ind w:left="0"/>
        <w:jc w:val="both"/>
      </w:pPr>
      <w:r>
        <w:rPr>
          <w:rFonts w:ascii="Times New Roman"/>
          <w:b w:val="false"/>
          <w:i w:val="false"/>
          <w:color w:val="000000"/>
          <w:sz w:val="28"/>
        </w:rPr>
        <w:t xml:space="preserve">левомицетин              рұқсат            &lt;0,01 </w:t>
      </w:r>
    </w:p>
    <w:p>
      <w:pPr>
        <w:spacing w:after="0"/>
        <w:ind w:left="0"/>
        <w:jc w:val="both"/>
      </w:pPr>
      <w:r>
        <w:rPr>
          <w:rFonts w:ascii="Times New Roman"/>
          <w:b w:val="false"/>
          <w:i w:val="false"/>
          <w:color w:val="000000"/>
          <w:sz w:val="28"/>
        </w:rPr>
        <w:t xml:space="preserve">Тетрациклин тобы         рұқсат етілмейді  &lt;0,01 г/бірлік </w:t>
      </w:r>
    </w:p>
    <w:p>
      <w:pPr>
        <w:spacing w:after="0"/>
        <w:ind w:left="0"/>
        <w:jc w:val="both"/>
      </w:pPr>
      <w:r>
        <w:rPr>
          <w:rFonts w:ascii="Times New Roman"/>
          <w:b w:val="false"/>
          <w:i w:val="false"/>
          <w:color w:val="000000"/>
          <w:sz w:val="28"/>
        </w:rPr>
        <w:t xml:space="preserve">гризин                   рұқсат            &lt;0,5 г/бірлік </w:t>
      </w:r>
    </w:p>
    <w:p>
      <w:pPr>
        <w:spacing w:after="0"/>
        <w:ind w:left="0"/>
        <w:jc w:val="both"/>
      </w:pPr>
      <w:r>
        <w:rPr>
          <w:rFonts w:ascii="Times New Roman"/>
          <w:b w:val="false"/>
          <w:i w:val="false"/>
          <w:color w:val="000000"/>
          <w:sz w:val="28"/>
        </w:rPr>
        <w:t xml:space="preserve">бацитрацин               рұқсат            &lt;0,02 г/бірлік </w:t>
      </w:r>
    </w:p>
    <w:p>
      <w:pPr>
        <w:spacing w:after="0"/>
        <w:ind w:left="0"/>
        <w:jc w:val="both"/>
      </w:pPr>
      <w:r>
        <w:rPr>
          <w:rFonts w:ascii="Times New Roman"/>
          <w:b w:val="false"/>
          <w:i w:val="false"/>
          <w:color w:val="000000"/>
          <w:sz w:val="28"/>
        </w:rPr>
        <w:t xml:space="preserve">Микоуыттар: </w:t>
      </w:r>
    </w:p>
    <w:p>
      <w:pPr>
        <w:spacing w:after="0"/>
        <w:ind w:left="0"/>
        <w:jc w:val="both"/>
      </w:pPr>
      <w:r>
        <w:rPr>
          <w:rFonts w:ascii="Times New Roman"/>
          <w:b w:val="false"/>
          <w:i w:val="false"/>
          <w:color w:val="000000"/>
          <w:sz w:val="28"/>
        </w:rPr>
        <w:t xml:space="preserve">патулин                  рұқсат            &lt;0,02 құрамында </w:t>
      </w:r>
      <w:r>
        <w:br/>
      </w:r>
      <w:r>
        <w:rPr>
          <w:rFonts w:ascii="Times New Roman"/>
          <w:b w:val="false"/>
          <w:i w:val="false"/>
          <w:color w:val="000000"/>
          <w:sz w:val="28"/>
        </w:rPr>
        <w:t xml:space="preserve">
                                           қызанақ бар  </w:t>
      </w:r>
      <w:r>
        <w:br/>
      </w:r>
      <w:r>
        <w:rPr>
          <w:rFonts w:ascii="Times New Roman"/>
          <w:b w:val="false"/>
          <w:i w:val="false"/>
          <w:color w:val="000000"/>
          <w:sz w:val="28"/>
        </w:rPr>
        <w:t xml:space="preserve">
                                           консервілер үшін </w:t>
      </w:r>
    </w:p>
    <w:p>
      <w:pPr>
        <w:spacing w:after="0"/>
        <w:ind w:left="0"/>
        <w:jc w:val="both"/>
      </w:pPr>
      <w:r>
        <w:rPr>
          <w:rFonts w:ascii="Times New Roman"/>
          <w:b w:val="false"/>
          <w:i w:val="false"/>
          <w:color w:val="000000"/>
          <w:sz w:val="28"/>
        </w:rPr>
        <w:t xml:space="preserve">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рұқсат            &lt;0,00015, құрамында </w:t>
      </w:r>
      <w:r>
        <w:br/>
      </w:r>
      <w:r>
        <w:rPr>
          <w:rFonts w:ascii="Times New Roman"/>
          <w:b w:val="false"/>
          <w:i w:val="false"/>
          <w:color w:val="000000"/>
          <w:sz w:val="28"/>
        </w:rPr>
        <w:t xml:space="preserve">
                         етілмейді         жарма бар консервілер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дезоксиниваленол         рұқсат            &lt;0,05, құрамында бидай, </w:t>
      </w:r>
      <w:r>
        <w:br/>
      </w:r>
      <w:r>
        <w:rPr>
          <w:rFonts w:ascii="Times New Roman"/>
          <w:b w:val="false"/>
          <w:i w:val="false"/>
          <w:color w:val="000000"/>
          <w:sz w:val="28"/>
        </w:rPr>
        <w:t xml:space="preserve">
                         етілмейді         арпа ұны бар консервілер, </w:t>
      </w:r>
      <w:r>
        <w:br/>
      </w:r>
      <w:r>
        <w:rPr>
          <w:rFonts w:ascii="Times New Roman"/>
          <w:b w:val="false"/>
          <w:i w:val="false"/>
          <w:color w:val="000000"/>
          <w:sz w:val="28"/>
        </w:rPr>
        <w:t xml:space="preserve">
                                           үшін </w:t>
      </w:r>
    </w:p>
    <w:p>
      <w:pPr>
        <w:spacing w:after="0"/>
        <w:ind w:left="0"/>
        <w:jc w:val="both"/>
      </w:pPr>
      <w:r>
        <w:rPr>
          <w:rFonts w:ascii="Times New Roman"/>
          <w:b w:val="false"/>
          <w:i w:val="false"/>
          <w:color w:val="000000"/>
          <w:sz w:val="28"/>
        </w:rPr>
        <w:t xml:space="preserve">зеараленон               рұқсат етілмейді  &lt;0,005, құрамында бидай, </w:t>
      </w:r>
      <w:r>
        <w:br/>
      </w:r>
      <w:r>
        <w:rPr>
          <w:rFonts w:ascii="Times New Roman"/>
          <w:b w:val="false"/>
          <w:i w:val="false"/>
          <w:color w:val="000000"/>
          <w:sz w:val="28"/>
        </w:rPr>
        <w:t xml:space="preserve">
                                           арпа, жүгері ұны бар </w:t>
      </w:r>
      <w:r>
        <w:br/>
      </w:r>
      <w:r>
        <w:rPr>
          <w:rFonts w:ascii="Times New Roman"/>
          <w:b w:val="false"/>
          <w:i w:val="false"/>
          <w:color w:val="000000"/>
          <w:sz w:val="28"/>
        </w:rPr>
        <w:t xml:space="preserve">
                                           консервілер үшін </w:t>
      </w:r>
    </w:p>
    <w:p>
      <w:pPr>
        <w:spacing w:after="0"/>
        <w:ind w:left="0"/>
        <w:jc w:val="both"/>
      </w:pPr>
      <w:r>
        <w:rPr>
          <w:rFonts w:ascii="Times New Roman"/>
          <w:b w:val="false"/>
          <w:i w:val="false"/>
          <w:color w:val="000000"/>
          <w:sz w:val="28"/>
        </w:rPr>
        <w:t xml:space="preserve">Т-2 токсин               рұқсат            &lt;0,05, құрамында жарма </w:t>
      </w:r>
      <w:r>
        <w:br/>
      </w:r>
      <w:r>
        <w:rPr>
          <w:rFonts w:ascii="Times New Roman"/>
          <w:b w:val="false"/>
          <w:i w:val="false"/>
          <w:color w:val="000000"/>
          <w:sz w:val="28"/>
        </w:rPr>
        <w:t xml:space="preserve">
                                           барлар үшін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0,02 </w:t>
      </w:r>
      <w:r>
        <w:br/>
      </w:r>
      <w:r>
        <w:rPr>
          <w:rFonts w:ascii="Times New Roman"/>
          <w:b w:val="false"/>
          <w:i w:val="false"/>
          <w:color w:val="000000"/>
          <w:sz w:val="28"/>
        </w:rPr>
        <w:t xml:space="preserve">
(a,b,y изомерлері) </w:t>
      </w:r>
    </w:p>
    <w:p>
      <w:pPr>
        <w:spacing w:after="0"/>
        <w:ind w:left="0"/>
        <w:jc w:val="both"/>
      </w:pPr>
      <w:r>
        <w:rPr>
          <w:rFonts w:ascii="Times New Roman"/>
          <w:b w:val="false"/>
          <w:i w:val="false"/>
          <w:color w:val="000000"/>
          <w:sz w:val="28"/>
        </w:rPr>
        <w:t xml:space="preserve">ДДТ және оның қалдықтары      0,01 </w:t>
      </w:r>
    </w:p>
    <w:p>
      <w:pPr>
        <w:spacing w:after="0"/>
        <w:ind w:left="0"/>
        <w:jc w:val="both"/>
      </w:pPr>
      <w:r>
        <w:rPr>
          <w:rFonts w:ascii="Times New Roman"/>
          <w:b w:val="false"/>
          <w:i w:val="false"/>
          <w:color w:val="000000"/>
          <w:sz w:val="28"/>
        </w:rPr>
        <w:t xml:space="preserve">Нитраттар                     150          құрамында жарма бар </w:t>
      </w:r>
      <w:r>
        <w:br/>
      </w:r>
      <w:r>
        <w:rPr>
          <w:rFonts w:ascii="Times New Roman"/>
          <w:b w:val="false"/>
          <w:i w:val="false"/>
          <w:color w:val="000000"/>
          <w:sz w:val="28"/>
        </w:rPr>
        <w:t xml:space="preserve">
                                           консервілер үшін </w:t>
      </w:r>
    </w:p>
    <w:p>
      <w:pPr>
        <w:spacing w:after="0"/>
        <w:ind w:left="0"/>
        <w:jc w:val="both"/>
      </w:pPr>
      <w:r>
        <w:rPr>
          <w:rFonts w:ascii="Times New Roman"/>
          <w:b w:val="false"/>
          <w:i w:val="false"/>
          <w:color w:val="000000"/>
          <w:sz w:val="28"/>
        </w:rPr>
        <w:t xml:space="preserve">Нитриттер                     рұқсат       &lt;0,5 </w:t>
      </w:r>
    </w:p>
    <w:p>
      <w:pPr>
        <w:spacing w:after="0"/>
        <w:ind w:left="0"/>
        <w:jc w:val="both"/>
      </w:pPr>
      <w:r>
        <w:rPr>
          <w:rFonts w:ascii="Times New Roman"/>
          <w:b w:val="false"/>
          <w:i w:val="false"/>
          <w:color w:val="000000"/>
          <w:sz w:val="28"/>
        </w:rPr>
        <w:t xml:space="preserve">Радионуклидтер Бк/кг: </w:t>
      </w:r>
    </w:p>
    <w:p>
      <w:pPr>
        <w:spacing w:after="0"/>
        <w:ind w:left="0"/>
        <w:jc w:val="both"/>
      </w:pPr>
      <w:r>
        <w:rPr>
          <w:rFonts w:ascii="Times New Roman"/>
          <w:b w:val="false"/>
          <w:i w:val="false"/>
          <w:color w:val="000000"/>
          <w:sz w:val="28"/>
        </w:rPr>
        <w:t xml:space="preserve">цезий-137                     70 </w:t>
      </w:r>
    </w:p>
    <w:p>
      <w:pPr>
        <w:spacing w:after="0"/>
        <w:ind w:left="0"/>
        <w:jc w:val="both"/>
      </w:pPr>
      <w:r>
        <w:rPr>
          <w:rFonts w:ascii="Times New Roman"/>
          <w:b w:val="false"/>
          <w:i w:val="false"/>
          <w:color w:val="000000"/>
          <w:sz w:val="28"/>
        </w:rPr>
        <w:t xml:space="preserve">стронций-90                   30 </w:t>
      </w:r>
    </w:p>
    <w:p>
      <w:pPr>
        <w:spacing w:after="0"/>
        <w:ind w:left="0"/>
        <w:jc w:val="both"/>
      </w:pPr>
      <w:r>
        <w:rPr>
          <w:rFonts w:ascii="Times New Roman"/>
          <w:b w:val="false"/>
          <w:i w:val="false"/>
          <w:color w:val="000000"/>
          <w:sz w:val="28"/>
        </w:rPr>
        <w:t xml:space="preserve">Микробиологиялық көрсеткіштер Осы санитарлық ереженің 8 қосымшасына </w:t>
      </w:r>
      <w:r>
        <w:br/>
      </w:r>
      <w:r>
        <w:rPr>
          <w:rFonts w:ascii="Times New Roman"/>
          <w:b w:val="false"/>
          <w:i w:val="false"/>
          <w:color w:val="000000"/>
          <w:sz w:val="28"/>
        </w:rPr>
        <w:t xml:space="preserve">
                              сай стерилденген консервілер </w:t>
      </w:r>
      <w:r>
        <w:br/>
      </w:r>
      <w:r>
        <w:rPr>
          <w:rFonts w:ascii="Times New Roman"/>
          <w:b w:val="false"/>
          <w:i w:val="false"/>
          <w:color w:val="000000"/>
          <w:sz w:val="28"/>
        </w:rPr>
        <w:t xml:space="preserve">
                              "А" тобына арналған өндірістік </w:t>
      </w:r>
      <w:r>
        <w:br/>
      </w:r>
      <w:r>
        <w:rPr>
          <w:rFonts w:ascii="Times New Roman"/>
          <w:b w:val="false"/>
          <w:i w:val="false"/>
          <w:color w:val="000000"/>
          <w:sz w:val="28"/>
        </w:rPr>
        <w:t xml:space="preserve">
                              стерильдеудің талаптарын </w:t>
      </w:r>
      <w:r>
        <w:br/>
      </w:r>
      <w:r>
        <w:rPr>
          <w:rFonts w:ascii="Times New Roman"/>
          <w:b w:val="false"/>
          <w:i w:val="false"/>
          <w:color w:val="000000"/>
          <w:sz w:val="28"/>
        </w:rPr>
        <w:t xml:space="preserve">
                              қанағаттандыратындай болуы керек.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Балық негізіндегі қосымша тағамдар </w:t>
      </w:r>
    </w:p>
    <w:p>
      <w:pPr>
        <w:spacing w:after="0"/>
        <w:ind w:left="0"/>
        <w:jc w:val="both"/>
      </w:pPr>
      <w:r>
        <w:rPr>
          <w:rFonts w:ascii="Times New Roman"/>
          <w:b w:val="false"/>
          <w:i w:val="false"/>
          <w:color w:val="000000"/>
          <w:sz w:val="28"/>
        </w:rPr>
        <w:t xml:space="preserve">      17. Балық консервілері: </w:t>
      </w:r>
    </w:p>
    <w:p>
      <w:pPr>
        <w:spacing w:after="0"/>
        <w:ind w:left="0"/>
        <w:jc w:val="both"/>
      </w:pPr>
      <w:r>
        <w:rPr>
          <w:rFonts w:ascii="Times New Roman"/>
          <w:b w:val="false"/>
          <w:i w:val="false"/>
          <w:color w:val="000000"/>
          <w:sz w:val="28"/>
        </w:rPr>
        <w:t xml:space="preserve">      1) Тағамдық құндылығы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Құрғақ заттардың   г              15-25      - </w:t>
      </w:r>
      <w:r>
        <w:br/>
      </w:r>
      <w:r>
        <w:rPr>
          <w:rFonts w:ascii="Times New Roman"/>
          <w:b w:val="false"/>
          <w:i w:val="false"/>
          <w:color w:val="000000"/>
          <w:sz w:val="28"/>
        </w:rPr>
        <w:t xml:space="preserve">
заттардың үлесі </w:t>
      </w:r>
    </w:p>
    <w:p>
      <w:pPr>
        <w:spacing w:after="0"/>
        <w:ind w:left="0"/>
        <w:jc w:val="both"/>
      </w:pPr>
      <w:r>
        <w:rPr>
          <w:rFonts w:ascii="Times New Roman"/>
          <w:b w:val="false"/>
          <w:i w:val="false"/>
          <w:color w:val="000000"/>
          <w:sz w:val="28"/>
        </w:rPr>
        <w:t xml:space="preserve">Белок              г              8-15       + </w:t>
      </w:r>
    </w:p>
    <w:p>
      <w:pPr>
        <w:spacing w:after="0"/>
        <w:ind w:left="0"/>
        <w:jc w:val="both"/>
      </w:pPr>
      <w:r>
        <w:rPr>
          <w:rFonts w:ascii="Times New Roman"/>
          <w:b w:val="false"/>
          <w:i w:val="false"/>
          <w:color w:val="000000"/>
          <w:sz w:val="28"/>
        </w:rPr>
        <w:t xml:space="preserve">Май                жоғарғыдай     5-10       + </w:t>
      </w:r>
    </w:p>
    <w:p>
      <w:pPr>
        <w:spacing w:after="0"/>
        <w:ind w:left="0"/>
        <w:jc w:val="both"/>
      </w:pPr>
      <w:r>
        <w:rPr>
          <w:rFonts w:ascii="Times New Roman"/>
          <w:b w:val="false"/>
          <w:i w:val="false"/>
          <w:color w:val="000000"/>
          <w:sz w:val="28"/>
        </w:rPr>
        <w:t xml:space="preserve">Энергетикалық      ккал           100-155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Ас тұзы            г, аспайтын    0,4        +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темір              жоғарғыдай     0,4-3,0    +     байытылған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мг          0,1-0,2    +     байытылған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0,1-0,3    +     жоғарғыдай </w:t>
      </w:r>
    </w:p>
    <w:p>
      <w:pPr>
        <w:spacing w:after="0"/>
        <w:ind w:left="0"/>
        <w:jc w:val="both"/>
      </w:pPr>
      <w:r>
        <w:rPr>
          <w:rFonts w:ascii="Times New Roman"/>
          <w:b w:val="false"/>
          <w:i w:val="false"/>
          <w:color w:val="000000"/>
          <w:sz w:val="28"/>
        </w:rPr>
        <w:t xml:space="preserve">ниацин (РР)        жоғарғыдай     1-4        +     Жоғарғыдай </w:t>
      </w:r>
    </w:p>
    <w:p>
      <w:pPr>
        <w:spacing w:after="0"/>
        <w:ind w:left="0"/>
        <w:jc w:val="both"/>
      </w:pPr>
      <w:r>
        <w:rPr>
          <w:rFonts w:ascii="Times New Roman"/>
          <w:b w:val="false"/>
          <w:i w:val="false"/>
          <w:color w:val="000000"/>
          <w:sz w:val="28"/>
        </w:rPr>
        <w:t xml:space="preserve">Крахмал            г, аспайтын    3          -     Қоюландырғыш </w:t>
      </w:r>
      <w:r>
        <w:br/>
      </w:r>
      <w:r>
        <w:rPr>
          <w:rFonts w:ascii="Times New Roman"/>
          <w:b w:val="false"/>
          <w:i w:val="false"/>
          <w:color w:val="000000"/>
          <w:sz w:val="28"/>
        </w:rPr>
        <w:t xml:space="preserve">
                                                   ретінде </w:t>
      </w:r>
      <w:r>
        <w:br/>
      </w:r>
      <w:r>
        <w:rPr>
          <w:rFonts w:ascii="Times New Roman"/>
          <w:b w:val="false"/>
          <w:i w:val="false"/>
          <w:color w:val="000000"/>
          <w:sz w:val="28"/>
        </w:rPr>
        <w:t xml:space="preserve">
                                                   енгізілетін </w:t>
      </w:r>
    </w:p>
    <w:p>
      <w:pPr>
        <w:spacing w:after="0"/>
        <w:ind w:left="0"/>
        <w:jc w:val="both"/>
      </w:pPr>
      <w:r>
        <w:rPr>
          <w:rFonts w:ascii="Times New Roman"/>
          <w:b w:val="false"/>
          <w:i w:val="false"/>
          <w:color w:val="000000"/>
          <w:sz w:val="28"/>
        </w:rPr>
        <w:t xml:space="preserve">күріш және </w:t>
      </w:r>
      <w:r>
        <w:br/>
      </w:r>
      <w:r>
        <w:rPr>
          <w:rFonts w:ascii="Times New Roman"/>
          <w:b w:val="false"/>
          <w:i w:val="false"/>
          <w:color w:val="000000"/>
          <w:sz w:val="28"/>
        </w:rPr>
        <w:t xml:space="preserve">
бидай ұны          г, аспайтын    5          -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Рұқсат етілген|      Ескертулер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 мг/кг, аспайтын|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0,5 </w:t>
      </w:r>
    </w:p>
    <w:p>
      <w:pPr>
        <w:spacing w:after="0"/>
        <w:ind w:left="0"/>
        <w:jc w:val="both"/>
      </w:pPr>
      <w:r>
        <w:rPr>
          <w:rFonts w:ascii="Times New Roman"/>
          <w:b w:val="false"/>
          <w:i w:val="false"/>
          <w:color w:val="000000"/>
          <w:sz w:val="28"/>
        </w:rPr>
        <w:t xml:space="preserve">Күшән                         0,5 </w:t>
      </w:r>
    </w:p>
    <w:p>
      <w:pPr>
        <w:spacing w:after="0"/>
        <w:ind w:left="0"/>
        <w:jc w:val="both"/>
      </w:pPr>
      <w:r>
        <w:rPr>
          <w:rFonts w:ascii="Times New Roman"/>
          <w:b w:val="false"/>
          <w:i w:val="false"/>
          <w:color w:val="000000"/>
          <w:sz w:val="28"/>
        </w:rPr>
        <w:t xml:space="preserve">кадмий                        0,1 </w:t>
      </w:r>
    </w:p>
    <w:p>
      <w:pPr>
        <w:spacing w:after="0"/>
        <w:ind w:left="0"/>
        <w:jc w:val="both"/>
      </w:pPr>
      <w:r>
        <w:rPr>
          <w:rFonts w:ascii="Times New Roman"/>
          <w:b w:val="false"/>
          <w:i w:val="false"/>
          <w:color w:val="000000"/>
          <w:sz w:val="28"/>
        </w:rPr>
        <w:t xml:space="preserve">Сынап                         0,15 </w:t>
      </w:r>
    </w:p>
    <w:p>
      <w:pPr>
        <w:spacing w:after="0"/>
        <w:ind w:left="0"/>
        <w:jc w:val="both"/>
      </w:pPr>
      <w:r>
        <w:rPr>
          <w:rFonts w:ascii="Times New Roman"/>
          <w:b w:val="false"/>
          <w:i w:val="false"/>
          <w:color w:val="000000"/>
          <w:sz w:val="28"/>
        </w:rPr>
        <w:t xml:space="preserve">қалайы                        100          қаңылтыр ыдыстағы </w:t>
      </w:r>
      <w:r>
        <w:br/>
      </w:r>
      <w:r>
        <w:rPr>
          <w:rFonts w:ascii="Times New Roman"/>
          <w:b w:val="false"/>
          <w:i w:val="false"/>
          <w:color w:val="000000"/>
          <w:sz w:val="28"/>
        </w:rPr>
        <w:t xml:space="preserve">
                                           консервілер үшін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0,02 </w:t>
      </w:r>
      <w:r>
        <w:br/>
      </w:r>
      <w:r>
        <w:rPr>
          <w:rFonts w:ascii="Times New Roman"/>
          <w:b w:val="false"/>
          <w:i w:val="false"/>
          <w:color w:val="000000"/>
          <w:sz w:val="28"/>
        </w:rPr>
        <w:t xml:space="preserve">
(a,b,y изомерлері) </w:t>
      </w:r>
    </w:p>
    <w:p>
      <w:pPr>
        <w:spacing w:after="0"/>
        <w:ind w:left="0"/>
        <w:jc w:val="both"/>
      </w:pPr>
      <w:r>
        <w:rPr>
          <w:rFonts w:ascii="Times New Roman"/>
          <w:b w:val="false"/>
          <w:i w:val="false"/>
          <w:color w:val="000000"/>
          <w:sz w:val="28"/>
        </w:rPr>
        <w:t xml:space="preserve">ДДТ және оның қалдықтары      0,01 </w:t>
      </w:r>
    </w:p>
    <w:p>
      <w:pPr>
        <w:spacing w:after="0"/>
        <w:ind w:left="0"/>
        <w:jc w:val="both"/>
      </w:pPr>
      <w:r>
        <w:rPr>
          <w:rFonts w:ascii="Times New Roman"/>
          <w:b w:val="false"/>
          <w:i w:val="false"/>
          <w:color w:val="000000"/>
          <w:sz w:val="28"/>
        </w:rPr>
        <w:t xml:space="preserve">полихлорланған бифенилдар     0,5 </w:t>
      </w:r>
    </w:p>
    <w:p>
      <w:pPr>
        <w:spacing w:after="0"/>
        <w:ind w:left="0"/>
        <w:jc w:val="both"/>
      </w:pPr>
      <w:r>
        <w:rPr>
          <w:rFonts w:ascii="Times New Roman"/>
          <w:b w:val="false"/>
          <w:i w:val="false"/>
          <w:color w:val="000000"/>
          <w:sz w:val="28"/>
        </w:rPr>
        <w:t xml:space="preserve">Гистамин                      100 </w:t>
      </w:r>
    </w:p>
    <w:p>
      <w:pPr>
        <w:spacing w:after="0"/>
        <w:ind w:left="0"/>
        <w:jc w:val="both"/>
      </w:pPr>
      <w:r>
        <w:rPr>
          <w:rFonts w:ascii="Times New Roman"/>
          <w:b w:val="false"/>
          <w:i w:val="false"/>
          <w:color w:val="000000"/>
          <w:sz w:val="28"/>
        </w:rPr>
        <w:t xml:space="preserve">Радионуклидтер Бк/кг: </w:t>
      </w:r>
    </w:p>
    <w:p>
      <w:pPr>
        <w:spacing w:after="0"/>
        <w:ind w:left="0"/>
        <w:jc w:val="both"/>
      </w:pPr>
      <w:r>
        <w:rPr>
          <w:rFonts w:ascii="Times New Roman"/>
          <w:b w:val="false"/>
          <w:i w:val="false"/>
          <w:color w:val="000000"/>
          <w:sz w:val="28"/>
        </w:rPr>
        <w:t xml:space="preserve">цезий-137                     100 </w:t>
      </w:r>
    </w:p>
    <w:p>
      <w:pPr>
        <w:spacing w:after="0"/>
        <w:ind w:left="0"/>
        <w:jc w:val="both"/>
      </w:pPr>
      <w:r>
        <w:rPr>
          <w:rFonts w:ascii="Times New Roman"/>
          <w:b w:val="false"/>
          <w:i w:val="false"/>
          <w:color w:val="000000"/>
          <w:sz w:val="28"/>
        </w:rPr>
        <w:t xml:space="preserve">стронций-90                   60 </w:t>
      </w:r>
    </w:p>
    <w:p>
      <w:pPr>
        <w:spacing w:after="0"/>
        <w:ind w:left="0"/>
        <w:jc w:val="both"/>
      </w:pPr>
      <w:r>
        <w:rPr>
          <w:rFonts w:ascii="Times New Roman"/>
          <w:b w:val="false"/>
          <w:i w:val="false"/>
          <w:color w:val="000000"/>
          <w:sz w:val="28"/>
        </w:rPr>
        <w:t xml:space="preserve">Микробиологиялық көрсеткіштер Осы санитарлық ереженің 8 қосымшасына </w:t>
      </w:r>
      <w:r>
        <w:br/>
      </w:r>
      <w:r>
        <w:rPr>
          <w:rFonts w:ascii="Times New Roman"/>
          <w:b w:val="false"/>
          <w:i w:val="false"/>
          <w:color w:val="000000"/>
          <w:sz w:val="28"/>
        </w:rPr>
        <w:t xml:space="preserve">
                              сай стерильденген консервілер </w:t>
      </w:r>
      <w:r>
        <w:br/>
      </w:r>
      <w:r>
        <w:rPr>
          <w:rFonts w:ascii="Times New Roman"/>
          <w:b w:val="false"/>
          <w:i w:val="false"/>
          <w:color w:val="000000"/>
          <w:sz w:val="28"/>
        </w:rPr>
        <w:t xml:space="preserve">
                              "А" тобына арналған өндірістік </w:t>
      </w:r>
      <w:r>
        <w:br/>
      </w:r>
      <w:r>
        <w:rPr>
          <w:rFonts w:ascii="Times New Roman"/>
          <w:b w:val="false"/>
          <w:i w:val="false"/>
          <w:color w:val="000000"/>
          <w:sz w:val="28"/>
        </w:rPr>
        <w:t xml:space="preserve">
                              стерильдеудің талаптарын </w:t>
      </w:r>
      <w:r>
        <w:br/>
      </w:r>
      <w:r>
        <w:rPr>
          <w:rFonts w:ascii="Times New Roman"/>
          <w:b w:val="false"/>
          <w:i w:val="false"/>
          <w:color w:val="000000"/>
          <w:sz w:val="28"/>
        </w:rPr>
        <w:t xml:space="preserve">
                              қанағаттандыратындай болуы керек.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18. Балық-өсімдікті консервілері: </w:t>
      </w:r>
    </w:p>
    <w:p>
      <w:pPr>
        <w:spacing w:after="0"/>
        <w:ind w:left="0"/>
        <w:jc w:val="both"/>
      </w:pPr>
      <w:r>
        <w:rPr>
          <w:rFonts w:ascii="Times New Roman"/>
          <w:b w:val="false"/>
          <w:i w:val="false"/>
          <w:color w:val="000000"/>
          <w:sz w:val="28"/>
        </w:rPr>
        <w:t xml:space="preserve">      1) Тағамдық құндылығы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Құрғақ заттардың   г              17-18      - </w:t>
      </w:r>
      <w:r>
        <w:br/>
      </w:r>
      <w:r>
        <w:rPr>
          <w:rFonts w:ascii="Times New Roman"/>
          <w:b w:val="false"/>
          <w:i w:val="false"/>
          <w:color w:val="000000"/>
          <w:sz w:val="28"/>
        </w:rPr>
        <w:t xml:space="preserve">
салмақтық үлесі </w:t>
      </w:r>
    </w:p>
    <w:p>
      <w:pPr>
        <w:spacing w:after="0"/>
        <w:ind w:left="0"/>
        <w:jc w:val="both"/>
      </w:pPr>
      <w:r>
        <w:rPr>
          <w:rFonts w:ascii="Times New Roman"/>
          <w:b w:val="false"/>
          <w:i w:val="false"/>
          <w:color w:val="000000"/>
          <w:sz w:val="28"/>
        </w:rPr>
        <w:t xml:space="preserve">Белок              г              1,5-6      + </w:t>
      </w:r>
    </w:p>
    <w:p>
      <w:pPr>
        <w:spacing w:after="0"/>
        <w:ind w:left="0"/>
        <w:jc w:val="both"/>
      </w:pPr>
      <w:r>
        <w:rPr>
          <w:rFonts w:ascii="Times New Roman"/>
          <w:b w:val="false"/>
          <w:i w:val="false"/>
          <w:color w:val="000000"/>
          <w:sz w:val="28"/>
        </w:rPr>
        <w:t xml:space="preserve">Май                жоғарғыдай     1-6        + </w:t>
      </w:r>
    </w:p>
    <w:p>
      <w:pPr>
        <w:spacing w:after="0"/>
        <w:ind w:left="0"/>
        <w:jc w:val="both"/>
      </w:pPr>
      <w:r>
        <w:rPr>
          <w:rFonts w:ascii="Times New Roman"/>
          <w:b w:val="false"/>
          <w:i w:val="false"/>
          <w:color w:val="000000"/>
          <w:sz w:val="28"/>
        </w:rPr>
        <w:t xml:space="preserve">Энергетикалық      ккал           35-120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Ас тұзы            г, аспайтын    0,4        +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темір              жоғарғыдай     17 бап б.  - </w:t>
      </w:r>
    </w:p>
    <w:p>
      <w:pPr>
        <w:spacing w:after="0"/>
        <w:ind w:left="0"/>
        <w:jc w:val="both"/>
      </w:pPr>
      <w:r>
        <w:rPr>
          <w:rFonts w:ascii="Times New Roman"/>
          <w:b w:val="false"/>
          <w:i w:val="false"/>
          <w:color w:val="000000"/>
          <w:sz w:val="28"/>
        </w:rPr>
        <w:t xml:space="preserve">Витаминдер:                       17 бап б. </w:t>
      </w:r>
    </w:p>
    <w:p>
      <w:pPr>
        <w:spacing w:after="0"/>
        <w:ind w:left="0"/>
        <w:jc w:val="both"/>
      </w:pPr>
      <w:r>
        <w:rPr>
          <w:rFonts w:ascii="Times New Roman"/>
          <w:b w:val="false"/>
          <w:i w:val="false"/>
          <w:color w:val="000000"/>
          <w:sz w:val="28"/>
        </w:rPr>
        <w:t xml:space="preserve">Крахмал            г, аспайтын    3          -     Қоюландырғыш </w:t>
      </w:r>
      <w:r>
        <w:br/>
      </w:r>
      <w:r>
        <w:rPr>
          <w:rFonts w:ascii="Times New Roman"/>
          <w:b w:val="false"/>
          <w:i w:val="false"/>
          <w:color w:val="000000"/>
          <w:sz w:val="28"/>
        </w:rPr>
        <w:t xml:space="preserve">
                                                   ретінде </w:t>
      </w:r>
      <w:r>
        <w:br/>
      </w:r>
      <w:r>
        <w:rPr>
          <w:rFonts w:ascii="Times New Roman"/>
          <w:b w:val="false"/>
          <w:i w:val="false"/>
          <w:color w:val="000000"/>
          <w:sz w:val="28"/>
        </w:rPr>
        <w:t xml:space="preserve">
                                                   енгізілетін </w:t>
      </w:r>
    </w:p>
    <w:p>
      <w:pPr>
        <w:spacing w:after="0"/>
        <w:ind w:left="0"/>
        <w:jc w:val="both"/>
      </w:pPr>
      <w:r>
        <w:rPr>
          <w:rFonts w:ascii="Times New Roman"/>
          <w:b w:val="false"/>
          <w:i w:val="false"/>
          <w:color w:val="000000"/>
          <w:sz w:val="28"/>
        </w:rPr>
        <w:t xml:space="preserve">күріш және  </w:t>
      </w:r>
      <w:r>
        <w:br/>
      </w:r>
      <w:r>
        <w:rPr>
          <w:rFonts w:ascii="Times New Roman"/>
          <w:b w:val="false"/>
          <w:i w:val="false"/>
          <w:color w:val="000000"/>
          <w:sz w:val="28"/>
        </w:rPr>
        <w:t xml:space="preserve">
бидай ұны          г, аспайтын    5          -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0,4 </w:t>
      </w:r>
    </w:p>
    <w:p>
      <w:pPr>
        <w:spacing w:after="0"/>
        <w:ind w:left="0"/>
        <w:jc w:val="both"/>
      </w:pPr>
      <w:r>
        <w:rPr>
          <w:rFonts w:ascii="Times New Roman"/>
          <w:b w:val="false"/>
          <w:i w:val="false"/>
          <w:color w:val="000000"/>
          <w:sz w:val="28"/>
        </w:rPr>
        <w:t xml:space="preserve">Күшән                         0,2 </w:t>
      </w:r>
    </w:p>
    <w:p>
      <w:pPr>
        <w:spacing w:after="0"/>
        <w:ind w:left="0"/>
        <w:jc w:val="both"/>
      </w:pPr>
      <w:r>
        <w:rPr>
          <w:rFonts w:ascii="Times New Roman"/>
          <w:b w:val="false"/>
          <w:i w:val="false"/>
          <w:color w:val="000000"/>
          <w:sz w:val="28"/>
        </w:rPr>
        <w:t xml:space="preserve">кадмий                        0,04 </w:t>
      </w:r>
    </w:p>
    <w:p>
      <w:pPr>
        <w:spacing w:after="0"/>
        <w:ind w:left="0"/>
        <w:jc w:val="both"/>
      </w:pPr>
      <w:r>
        <w:rPr>
          <w:rFonts w:ascii="Times New Roman"/>
          <w:b w:val="false"/>
          <w:i w:val="false"/>
          <w:color w:val="000000"/>
          <w:sz w:val="28"/>
        </w:rPr>
        <w:t xml:space="preserve">Сынап                         0,05 </w:t>
      </w:r>
    </w:p>
    <w:p>
      <w:pPr>
        <w:spacing w:after="0"/>
        <w:ind w:left="0"/>
        <w:jc w:val="both"/>
      </w:pPr>
      <w:r>
        <w:rPr>
          <w:rFonts w:ascii="Times New Roman"/>
          <w:b w:val="false"/>
          <w:i w:val="false"/>
          <w:color w:val="000000"/>
          <w:sz w:val="28"/>
        </w:rPr>
        <w:t xml:space="preserve">қалайы                        100          қаңылтыр ыдыстағы </w:t>
      </w:r>
      <w:r>
        <w:br/>
      </w:r>
      <w:r>
        <w:rPr>
          <w:rFonts w:ascii="Times New Roman"/>
          <w:b w:val="false"/>
          <w:i w:val="false"/>
          <w:color w:val="000000"/>
          <w:sz w:val="28"/>
        </w:rPr>
        <w:t xml:space="preserve">
                                           консервілер үшін </w:t>
      </w:r>
    </w:p>
    <w:p>
      <w:pPr>
        <w:spacing w:after="0"/>
        <w:ind w:left="0"/>
        <w:jc w:val="both"/>
      </w:pPr>
      <w:r>
        <w:rPr>
          <w:rFonts w:ascii="Times New Roman"/>
          <w:b w:val="false"/>
          <w:i w:val="false"/>
          <w:color w:val="000000"/>
          <w:sz w:val="28"/>
        </w:rPr>
        <w:t xml:space="preserve">Микоуыттар                    16 бап бойынша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0,02 </w:t>
      </w:r>
      <w:r>
        <w:br/>
      </w:r>
      <w:r>
        <w:rPr>
          <w:rFonts w:ascii="Times New Roman"/>
          <w:b w:val="false"/>
          <w:i w:val="false"/>
          <w:color w:val="000000"/>
          <w:sz w:val="28"/>
        </w:rPr>
        <w:t xml:space="preserve">
(a,b,y изомерлері) </w:t>
      </w:r>
    </w:p>
    <w:p>
      <w:pPr>
        <w:spacing w:after="0"/>
        <w:ind w:left="0"/>
        <w:jc w:val="both"/>
      </w:pPr>
      <w:r>
        <w:rPr>
          <w:rFonts w:ascii="Times New Roman"/>
          <w:b w:val="false"/>
          <w:i w:val="false"/>
          <w:color w:val="000000"/>
          <w:sz w:val="28"/>
        </w:rPr>
        <w:t xml:space="preserve">ДДТ және оның қалдықтары      0,01 </w:t>
      </w:r>
    </w:p>
    <w:p>
      <w:pPr>
        <w:spacing w:after="0"/>
        <w:ind w:left="0"/>
        <w:jc w:val="both"/>
      </w:pPr>
      <w:r>
        <w:rPr>
          <w:rFonts w:ascii="Times New Roman"/>
          <w:b w:val="false"/>
          <w:i w:val="false"/>
          <w:color w:val="000000"/>
          <w:sz w:val="28"/>
        </w:rPr>
        <w:t xml:space="preserve">полихлорланған бифенилдар     0,2 </w:t>
      </w:r>
    </w:p>
    <w:p>
      <w:pPr>
        <w:spacing w:after="0"/>
        <w:ind w:left="0"/>
        <w:jc w:val="both"/>
      </w:pPr>
      <w:r>
        <w:rPr>
          <w:rFonts w:ascii="Times New Roman"/>
          <w:b w:val="false"/>
          <w:i w:val="false"/>
          <w:color w:val="000000"/>
          <w:sz w:val="28"/>
        </w:rPr>
        <w:t xml:space="preserve">Гистамин                      40 </w:t>
      </w:r>
    </w:p>
    <w:p>
      <w:pPr>
        <w:spacing w:after="0"/>
        <w:ind w:left="0"/>
        <w:jc w:val="both"/>
      </w:pPr>
      <w:r>
        <w:rPr>
          <w:rFonts w:ascii="Times New Roman"/>
          <w:b w:val="false"/>
          <w:i w:val="false"/>
          <w:color w:val="000000"/>
          <w:sz w:val="28"/>
        </w:rPr>
        <w:t xml:space="preserve">нитраттар                     150          құрамында көкөністер </w:t>
      </w:r>
      <w:r>
        <w:br/>
      </w:r>
      <w:r>
        <w:rPr>
          <w:rFonts w:ascii="Times New Roman"/>
          <w:b w:val="false"/>
          <w:i w:val="false"/>
          <w:color w:val="000000"/>
          <w:sz w:val="28"/>
        </w:rPr>
        <w:t xml:space="preserve">
                                           бар консервілер үшін </w:t>
      </w:r>
    </w:p>
    <w:p>
      <w:pPr>
        <w:spacing w:after="0"/>
        <w:ind w:left="0"/>
        <w:jc w:val="both"/>
      </w:pPr>
      <w:r>
        <w:rPr>
          <w:rFonts w:ascii="Times New Roman"/>
          <w:b w:val="false"/>
          <w:i w:val="false"/>
          <w:color w:val="000000"/>
          <w:sz w:val="28"/>
        </w:rPr>
        <w:t xml:space="preserve">Радионуклидтер Бк/кг: </w:t>
      </w:r>
    </w:p>
    <w:p>
      <w:pPr>
        <w:spacing w:after="0"/>
        <w:ind w:left="0"/>
        <w:jc w:val="both"/>
      </w:pPr>
      <w:r>
        <w:rPr>
          <w:rFonts w:ascii="Times New Roman"/>
          <w:b w:val="false"/>
          <w:i w:val="false"/>
          <w:color w:val="000000"/>
          <w:sz w:val="28"/>
        </w:rPr>
        <w:t xml:space="preserve">цезий-137                     100 </w:t>
      </w:r>
    </w:p>
    <w:p>
      <w:pPr>
        <w:spacing w:after="0"/>
        <w:ind w:left="0"/>
        <w:jc w:val="both"/>
      </w:pPr>
      <w:r>
        <w:rPr>
          <w:rFonts w:ascii="Times New Roman"/>
          <w:b w:val="false"/>
          <w:i w:val="false"/>
          <w:color w:val="000000"/>
          <w:sz w:val="28"/>
        </w:rPr>
        <w:t xml:space="preserve">стронций-90                   60 </w:t>
      </w:r>
    </w:p>
    <w:p>
      <w:pPr>
        <w:spacing w:after="0"/>
        <w:ind w:left="0"/>
        <w:jc w:val="both"/>
      </w:pPr>
      <w:r>
        <w:rPr>
          <w:rFonts w:ascii="Times New Roman"/>
          <w:b w:val="false"/>
          <w:i w:val="false"/>
          <w:color w:val="000000"/>
          <w:sz w:val="28"/>
        </w:rPr>
        <w:t xml:space="preserve">Микробиологиялық көрсеткіштер Осы санитарлық ереженің 8 қосымшасына </w:t>
      </w:r>
      <w:r>
        <w:br/>
      </w:r>
      <w:r>
        <w:rPr>
          <w:rFonts w:ascii="Times New Roman"/>
          <w:b w:val="false"/>
          <w:i w:val="false"/>
          <w:color w:val="000000"/>
          <w:sz w:val="28"/>
        </w:rPr>
        <w:t xml:space="preserve">
                              сай стерильденген консервілер </w:t>
      </w:r>
      <w:r>
        <w:br/>
      </w:r>
      <w:r>
        <w:rPr>
          <w:rFonts w:ascii="Times New Roman"/>
          <w:b w:val="false"/>
          <w:i w:val="false"/>
          <w:color w:val="000000"/>
          <w:sz w:val="28"/>
        </w:rPr>
        <w:t xml:space="preserve">
                              "А" тобына арналған өндірістік </w:t>
      </w:r>
      <w:r>
        <w:br/>
      </w:r>
      <w:r>
        <w:rPr>
          <w:rFonts w:ascii="Times New Roman"/>
          <w:b w:val="false"/>
          <w:i w:val="false"/>
          <w:color w:val="000000"/>
          <w:sz w:val="28"/>
        </w:rPr>
        <w:t xml:space="preserve">
                              стерильдеудің талаптарын </w:t>
      </w:r>
      <w:r>
        <w:br/>
      </w:r>
      <w:r>
        <w:rPr>
          <w:rFonts w:ascii="Times New Roman"/>
          <w:b w:val="false"/>
          <w:i w:val="false"/>
          <w:color w:val="000000"/>
          <w:sz w:val="28"/>
        </w:rPr>
        <w:t xml:space="preserve">
                              қанағаттандыратындай болуы керек.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19. Шөптен жасалған балалардың тез дайындалатын шайлары: </w:t>
      </w:r>
    </w:p>
    <w:p>
      <w:pPr>
        <w:spacing w:after="0"/>
        <w:ind w:left="0"/>
        <w:jc w:val="both"/>
      </w:pPr>
      <w:r>
        <w:rPr>
          <w:rFonts w:ascii="Times New Roman"/>
          <w:b w:val="false"/>
          <w:i w:val="false"/>
          <w:color w:val="000000"/>
          <w:sz w:val="28"/>
        </w:rPr>
        <w:t xml:space="preserve">      1) Тағамдық құндылығы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Бірліктері |  Рұқсат етілген   |  Ескертулер </w:t>
      </w:r>
      <w:r>
        <w:br/>
      </w:r>
      <w:r>
        <w:rPr>
          <w:rFonts w:ascii="Times New Roman"/>
          <w:b w:val="false"/>
          <w:i w:val="false"/>
          <w:color w:val="000000"/>
          <w:sz w:val="28"/>
        </w:rPr>
        <w:t xml:space="preserve">
      мен        |    Өлшем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Көміртектер        г              85-96      + </w:t>
      </w:r>
    </w:p>
    <w:p>
      <w:pPr>
        <w:spacing w:after="0"/>
        <w:ind w:left="0"/>
        <w:jc w:val="both"/>
      </w:pPr>
      <w:r>
        <w:rPr>
          <w:rFonts w:ascii="Times New Roman"/>
          <w:b w:val="false"/>
          <w:i w:val="false"/>
          <w:color w:val="000000"/>
          <w:sz w:val="28"/>
        </w:rPr>
        <w:t xml:space="preserve">Энергетикалық      ккал           340-385    + </w:t>
      </w:r>
      <w:r>
        <w:br/>
      </w:r>
      <w:r>
        <w:rPr>
          <w:rFonts w:ascii="Times New Roman"/>
          <w:b w:val="false"/>
          <w:i w:val="false"/>
          <w:color w:val="000000"/>
          <w:sz w:val="28"/>
        </w:rPr>
        <w:t xml:space="preserve">
құндылығы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Рұқсат етілген |      Ескертулер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 мг/кг, аспайтын|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0,05 </w:t>
      </w:r>
    </w:p>
    <w:p>
      <w:pPr>
        <w:spacing w:after="0"/>
        <w:ind w:left="0"/>
        <w:jc w:val="both"/>
      </w:pPr>
      <w:r>
        <w:rPr>
          <w:rFonts w:ascii="Times New Roman"/>
          <w:b w:val="false"/>
          <w:i w:val="false"/>
          <w:color w:val="000000"/>
          <w:sz w:val="28"/>
        </w:rPr>
        <w:t xml:space="preserve">Күшән                         0,05 </w:t>
      </w:r>
    </w:p>
    <w:p>
      <w:pPr>
        <w:spacing w:after="0"/>
        <w:ind w:left="0"/>
        <w:jc w:val="both"/>
      </w:pPr>
      <w:r>
        <w:rPr>
          <w:rFonts w:ascii="Times New Roman"/>
          <w:b w:val="false"/>
          <w:i w:val="false"/>
          <w:color w:val="000000"/>
          <w:sz w:val="28"/>
        </w:rPr>
        <w:t xml:space="preserve">кадмий                        0,02 </w:t>
      </w:r>
    </w:p>
    <w:p>
      <w:pPr>
        <w:spacing w:after="0"/>
        <w:ind w:left="0"/>
        <w:jc w:val="both"/>
      </w:pPr>
      <w:r>
        <w:rPr>
          <w:rFonts w:ascii="Times New Roman"/>
          <w:b w:val="false"/>
          <w:i w:val="false"/>
          <w:color w:val="000000"/>
          <w:sz w:val="28"/>
        </w:rPr>
        <w:t xml:space="preserve">Сынап                         0,005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0,02 </w:t>
      </w:r>
      <w:r>
        <w:br/>
      </w:r>
      <w:r>
        <w:rPr>
          <w:rFonts w:ascii="Times New Roman"/>
          <w:b w:val="false"/>
          <w:i w:val="false"/>
          <w:color w:val="000000"/>
          <w:sz w:val="28"/>
        </w:rPr>
        <w:t xml:space="preserve">
(a,b,y изомерлері) </w:t>
      </w:r>
    </w:p>
    <w:p>
      <w:pPr>
        <w:spacing w:after="0"/>
        <w:ind w:left="0"/>
        <w:jc w:val="both"/>
      </w:pPr>
      <w:r>
        <w:rPr>
          <w:rFonts w:ascii="Times New Roman"/>
          <w:b w:val="false"/>
          <w:i w:val="false"/>
          <w:color w:val="000000"/>
          <w:sz w:val="28"/>
        </w:rPr>
        <w:t xml:space="preserve">ДЦТ және оның қалдықтары      0,01 </w:t>
      </w:r>
    </w:p>
    <w:p>
      <w:pPr>
        <w:spacing w:after="0"/>
        <w:ind w:left="0"/>
        <w:jc w:val="both"/>
      </w:pPr>
      <w:r>
        <w:rPr>
          <w:rFonts w:ascii="Times New Roman"/>
          <w:b w:val="false"/>
          <w:i w:val="false"/>
          <w:color w:val="000000"/>
          <w:sz w:val="28"/>
        </w:rPr>
        <w:t xml:space="preserve">Радионуклидтер Бк/кг: </w:t>
      </w:r>
    </w:p>
    <w:p>
      <w:pPr>
        <w:spacing w:after="0"/>
        <w:ind w:left="0"/>
        <w:jc w:val="both"/>
      </w:pPr>
      <w:r>
        <w:rPr>
          <w:rFonts w:ascii="Times New Roman"/>
          <w:b w:val="false"/>
          <w:i w:val="false"/>
          <w:color w:val="000000"/>
          <w:sz w:val="28"/>
        </w:rPr>
        <w:t xml:space="preserve">цезий-137                     40 </w:t>
      </w:r>
    </w:p>
    <w:p>
      <w:pPr>
        <w:spacing w:after="0"/>
        <w:ind w:left="0"/>
        <w:jc w:val="both"/>
      </w:pPr>
      <w:r>
        <w:rPr>
          <w:rFonts w:ascii="Times New Roman"/>
          <w:b w:val="false"/>
          <w:i w:val="false"/>
          <w:color w:val="000000"/>
          <w:sz w:val="28"/>
        </w:rPr>
        <w:t xml:space="preserve">стронций-90                   25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МАФАнМС                       5-10 </w:t>
      </w:r>
      <w:r>
        <w:rPr>
          <w:rFonts w:ascii="Times New Roman"/>
          <w:b w:val="false"/>
          <w:i w:val="false"/>
          <w:color w:val="000000"/>
          <w:vertAlign w:val="superscript"/>
        </w:rPr>
        <w:t xml:space="preserve">3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салмақта(г),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B. cereus                     100          КТБ/г аспайтын </w:t>
      </w:r>
    </w:p>
    <w:p>
      <w:pPr>
        <w:spacing w:after="0"/>
        <w:ind w:left="0"/>
        <w:jc w:val="both"/>
      </w:pPr>
      <w:r>
        <w:rPr>
          <w:rFonts w:ascii="Times New Roman"/>
          <w:b w:val="false"/>
          <w:i w:val="false"/>
          <w:color w:val="000000"/>
          <w:sz w:val="28"/>
        </w:rPr>
        <w:t xml:space="preserve">патогенді, с.і.               25           салмақта(г), рұқсат </w:t>
      </w:r>
      <w:r>
        <w:br/>
      </w:r>
      <w:r>
        <w:rPr>
          <w:rFonts w:ascii="Times New Roman"/>
          <w:b w:val="false"/>
          <w:i w:val="false"/>
          <w:color w:val="000000"/>
          <w:sz w:val="28"/>
        </w:rPr>
        <w:t xml:space="preserve">
сальмонеллалар                             етілмейді </w:t>
      </w:r>
    </w:p>
    <w:p>
      <w:pPr>
        <w:spacing w:after="0"/>
        <w:ind w:left="0"/>
        <w:jc w:val="both"/>
      </w:pPr>
      <w:r>
        <w:rPr>
          <w:rFonts w:ascii="Times New Roman"/>
          <w:b w:val="false"/>
          <w:i w:val="false"/>
          <w:color w:val="000000"/>
          <w:sz w:val="28"/>
        </w:rPr>
        <w:t xml:space="preserve">Зеңдер                        50           КТБ/г, аспайтын       </w:t>
      </w:r>
    </w:p>
    <w:p>
      <w:pPr>
        <w:spacing w:after="0"/>
        <w:ind w:left="0"/>
        <w:jc w:val="both"/>
      </w:pPr>
      <w:r>
        <w:rPr>
          <w:rFonts w:ascii="Times New Roman"/>
          <w:b w:val="false"/>
          <w:i w:val="false"/>
          <w:color w:val="000000"/>
          <w:sz w:val="28"/>
        </w:rPr>
        <w:t xml:space="preserve">Ашытқылар                     50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*Гризин, бацитрацин және тетрациклин тобының антибиотиктері анықтау үшін химиялық әдісті қолданғанда олардың г/бірлігі нақты құрамы стандарттың белсенділігін есептеу арқылы жүргізеді. </w:t>
      </w:r>
    </w:p>
    <w:p>
      <w:pPr>
        <w:spacing w:after="0"/>
        <w:ind w:left="0"/>
        <w:jc w:val="both"/>
      </w:pPr>
      <w:r>
        <w:rPr>
          <w:rFonts w:ascii="Times New Roman"/>
          <w:b w:val="false"/>
          <w:i w:val="false"/>
          <w:color w:val="000000"/>
          <w:sz w:val="28"/>
        </w:rPr>
        <w:t xml:space="preserve">      **Азық-түліктік шикі заттарды өндіргенде пайдаланылған пестицидтердің қалған мөлшерін бақылау керек. </w:t>
      </w:r>
    </w:p>
    <w:p>
      <w:pPr>
        <w:spacing w:after="0"/>
        <w:ind w:left="0"/>
        <w:jc w:val="left"/>
      </w:pPr>
      <w:r>
        <w:rPr>
          <w:rFonts w:ascii="Times New Roman"/>
          <w:b/>
          <w:i w:val="false"/>
          <w:color w:val="000000"/>
        </w:rPr>
        <w:t xml:space="preserve"> 2. Мектепке дейінгі және мектеп жасындағы </w:t>
      </w:r>
      <w:r>
        <w:br/>
      </w:r>
      <w:r>
        <w:rPr>
          <w:rFonts w:ascii="Times New Roman"/>
          <w:b/>
          <w:i w:val="false"/>
          <w:color w:val="000000"/>
        </w:rPr>
        <w:t xml:space="preserve">
балаларды тамақтандыруға арналған тағамдар  Ет негізіндегі өнімдер </w:t>
      </w:r>
    </w:p>
    <w:p>
      <w:pPr>
        <w:spacing w:after="0"/>
        <w:ind w:left="0"/>
        <w:jc w:val="both"/>
      </w:pPr>
      <w:r>
        <w:rPr>
          <w:rFonts w:ascii="Times New Roman"/>
          <w:b w:val="false"/>
          <w:i w:val="false"/>
          <w:color w:val="000000"/>
          <w:sz w:val="28"/>
        </w:rPr>
        <w:t xml:space="preserve">      20. Ет консервілері (с.і. құс етінен дайындалған): </w:t>
      </w:r>
    </w:p>
    <w:p>
      <w:pPr>
        <w:spacing w:after="0"/>
        <w:ind w:left="0"/>
        <w:jc w:val="both"/>
      </w:pPr>
      <w:r>
        <w:rPr>
          <w:rFonts w:ascii="Times New Roman"/>
          <w:b w:val="false"/>
          <w:i w:val="false"/>
          <w:color w:val="000000"/>
          <w:sz w:val="28"/>
        </w:rPr>
        <w:t xml:space="preserve">      1) Тағамдық құндылығы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              10-14      + </w:t>
      </w:r>
    </w:p>
    <w:p>
      <w:pPr>
        <w:spacing w:after="0"/>
        <w:ind w:left="0"/>
        <w:jc w:val="both"/>
      </w:pPr>
      <w:r>
        <w:rPr>
          <w:rFonts w:ascii="Times New Roman"/>
          <w:b w:val="false"/>
          <w:i w:val="false"/>
          <w:color w:val="000000"/>
          <w:sz w:val="28"/>
        </w:rPr>
        <w:t xml:space="preserve">Май                жоғарғыдай     10-18      + </w:t>
      </w:r>
    </w:p>
    <w:p>
      <w:pPr>
        <w:spacing w:after="0"/>
        <w:ind w:left="0"/>
        <w:jc w:val="both"/>
      </w:pPr>
      <w:r>
        <w:rPr>
          <w:rFonts w:ascii="Times New Roman"/>
          <w:b w:val="false"/>
          <w:i w:val="false"/>
          <w:color w:val="000000"/>
          <w:sz w:val="28"/>
        </w:rPr>
        <w:t xml:space="preserve">Энергетикалық      ккал           130-220    + </w:t>
      </w:r>
    </w:p>
    <w:p>
      <w:pPr>
        <w:spacing w:after="0"/>
        <w:ind w:left="0"/>
        <w:jc w:val="both"/>
      </w:pPr>
      <w:r>
        <w:rPr>
          <w:rFonts w:ascii="Times New Roman"/>
          <w:b w:val="false"/>
          <w:i w:val="false"/>
          <w:color w:val="000000"/>
          <w:sz w:val="28"/>
        </w:rPr>
        <w:t xml:space="preserve">Ас тұзы            г, аспайтын    1,2        + </w:t>
      </w:r>
    </w:p>
    <w:p>
      <w:pPr>
        <w:spacing w:after="0"/>
        <w:ind w:left="0"/>
        <w:jc w:val="both"/>
      </w:pPr>
      <w:r>
        <w:rPr>
          <w:rFonts w:ascii="Times New Roman"/>
          <w:b w:val="false"/>
          <w:i w:val="false"/>
          <w:color w:val="000000"/>
          <w:sz w:val="28"/>
        </w:rPr>
        <w:t xml:space="preserve">темір              мг             1-5        +     байытылған </w:t>
      </w:r>
      <w:r>
        <w:br/>
      </w:r>
      <w:r>
        <w:rPr>
          <w:rFonts w:ascii="Times New Roman"/>
          <w:b w:val="false"/>
          <w:i w:val="false"/>
          <w:color w:val="000000"/>
          <w:sz w:val="28"/>
        </w:rPr>
        <w:t xml:space="preserve">
                                                   өнімдер </w:t>
      </w:r>
    </w:p>
    <w:p>
      <w:pPr>
        <w:spacing w:after="0"/>
        <w:ind w:left="0"/>
        <w:jc w:val="both"/>
      </w:pPr>
      <w:r>
        <w:rPr>
          <w:rFonts w:ascii="Times New Roman"/>
          <w:b w:val="false"/>
          <w:i w:val="false"/>
          <w:color w:val="000000"/>
          <w:sz w:val="28"/>
        </w:rPr>
        <w:t xml:space="preserve">Крахмал            г, аспайтын    3          - </w:t>
      </w:r>
    </w:p>
    <w:p>
      <w:pPr>
        <w:spacing w:after="0"/>
        <w:ind w:left="0"/>
        <w:jc w:val="both"/>
      </w:pPr>
      <w:r>
        <w:rPr>
          <w:rFonts w:ascii="Times New Roman"/>
          <w:b w:val="false"/>
          <w:i w:val="false"/>
          <w:color w:val="000000"/>
          <w:sz w:val="28"/>
        </w:rPr>
        <w:t xml:space="preserve">күріш және бидай   г, аспайтын    5          - </w:t>
      </w:r>
      <w:r>
        <w:br/>
      </w:r>
      <w:r>
        <w:rPr>
          <w:rFonts w:ascii="Times New Roman"/>
          <w:b w:val="false"/>
          <w:i w:val="false"/>
          <w:color w:val="000000"/>
          <w:sz w:val="28"/>
        </w:rPr>
        <w:t xml:space="preserve">
ұны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рұқсат етілген |      Ескертулер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 мг/кг, аспайтын|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0,2 </w:t>
      </w:r>
    </w:p>
    <w:p>
      <w:pPr>
        <w:spacing w:after="0"/>
        <w:ind w:left="0"/>
        <w:jc w:val="both"/>
      </w:pPr>
      <w:r>
        <w:rPr>
          <w:rFonts w:ascii="Times New Roman"/>
          <w:b w:val="false"/>
          <w:i w:val="false"/>
          <w:color w:val="000000"/>
          <w:sz w:val="28"/>
        </w:rPr>
        <w:t xml:space="preserve">Күшән                         0,1 </w:t>
      </w:r>
    </w:p>
    <w:p>
      <w:pPr>
        <w:spacing w:after="0"/>
        <w:ind w:left="0"/>
        <w:jc w:val="both"/>
      </w:pPr>
      <w:r>
        <w:rPr>
          <w:rFonts w:ascii="Times New Roman"/>
          <w:b w:val="false"/>
          <w:i w:val="false"/>
          <w:color w:val="000000"/>
          <w:sz w:val="28"/>
        </w:rPr>
        <w:t xml:space="preserve">кадмий                        0,03 </w:t>
      </w:r>
    </w:p>
    <w:p>
      <w:pPr>
        <w:spacing w:after="0"/>
        <w:ind w:left="0"/>
        <w:jc w:val="both"/>
      </w:pPr>
      <w:r>
        <w:rPr>
          <w:rFonts w:ascii="Times New Roman"/>
          <w:b w:val="false"/>
          <w:i w:val="false"/>
          <w:color w:val="000000"/>
          <w:sz w:val="28"/>
        </w:rPr>
        <w:t xml:space="preserve">Сынап                         0,02 </w:t>
      </w:r>
    </w:p>
    <w:p>
      <w:pPr>
        <w:spacing w:after="0"/>
        <w:ind w:left="0"/>
        <w:jc w:val="both"/>
      </w:pPr>
      <w:r>
        <w:rPr>
          <w:rFonts w:ascii="Times New Roman"/>
          <w:b w:val="false"/>
          <w:i w:val="false"/>
          <w:color w:val="000000"/>
          <w:sz w:val="28"/>
        </w:rPr>
        <w:t xml:space="preserve">қалайы                        100          жинақталған қаңылтыр </w:t>
      </w:r>
      <w:r>
        <w:br/>
      </w:r>
      <w:r>
        <w:rPr>
          <w:rFonts w:ascii="Times New Roman"/>
          <w:b w:val="false"/>
          <w:i w:val="false"/>
          <w:color w:val="000000"/>
          <w:sz w:val="28"/>
        </w:rPr>
        <w:t xml:space="preserve">
                                           ыдыстағы </w:t>
      </w:r>
      <w:r>
        <w:br/>
      </w:r>
      <w:r>
        <w:rPr>
          <w:rFonts w:ascii="Times New Roman"/>
          <w:b w:val="false"/>
          <w:i w:val="false"/>
          <w:color w:val="000000"/>
          <w:sz w:val="28"/>
        </w:rPr>
        <w:t xml:space="preserve">
                                           консервілер үшін </w:t>
      </w:r>
    </w:p>
    <w:p>
      <w:pPr>
        <w:spacing w:after="0"/>
        <w:ind w:left="0"/>
        <w:jc w:val="both"/>
      </w:pPr>
      <w:r>
        <w:rPr>
          <w:rFonts w:ascii="Times New Roman"/>
          <w:b w:val="false"/>
          <w:i w:val="false"/>
          <w:color w:val="000000"/>
          <w:sz w:val="28"/>
        </w:rPr>
        <w:t xml:space="preserve">Антибиотиктер* </w:t>
      </w:r>
    </w:p>
    <w:p>
      <w:pPr>
        <w:spacing w:after="0"/>
        <w:ind w:left="0"/>
        <w:jc w:val="both"/>
      </w:pPr>
      <w:r>
        <w:rPr>
          <w:rFonts w:ascii="Times New Roman"/>
          <w:b w:val="false"/>
          <w:i w:val="false"/>
          <w:color w:val="000000"/>
          <w:sz w:val="28"/>
        </w:rPr>
        <w:t xml:space="preserve">левомицетин              рұқсат етілмейді  &lt;0,01 </w:t>
      </w:r>
    </w:p>
    <w:p>
      <w:pPr>
        <w:spacing w:after="0"/>
        <w:ind w:left="0"/>
        <w:jc w:val="both"/>
      </w:pPr>
      <w:r>
        <w:rPr>
          <w:rFonts w:ascii="Times New Roman"/>
          <w:b w:val="false"/>
          <w:i w:val="false"/>
          <w:color w:val="000000"/>
          <w:sz w:val="28"/>
        </w:rPr>
        <w:t xml:space="preserve">Тетрациклин тобына       рұқсат етілмейді  &lt;0,01 г/бірлік </w:t>
      </w:r>
    </w:p>
    <w:p>
      <w:pPr>
        <w:spacing w:after="0"/>
        <w:ind w:left="0"/>
        <w:jc w:val="both"/>
      </w:pPr>
      <w:r>
        <w:rPr>
          <w:rFonts w:ascii="Times New Roman"/>
          <w:b w:val="false"/>
          <w:i w:val="false"/>
          <w:color w:val="000000"/>
          <w:sz w:val="28"/>
        </w:rPr>
        <w:t xml:space="preserve">гризин                   рұқсат етілмейді  &lt;0,5 г/бірлік </w:t>
      </w:r>
    </w:p>
    <w:p>
      <w:pPr>
        <w:spacing w:after="0"/>
        <w:ind w:left="0"/>
        <w:jc w:val="both"/>
      </w:pPr>
      <w:r>
        <w:rPr>
          <w:rFonts w:ascii="Times New Roman"/>
          <w:b w:val="false"/>
          <w:i w:val="false"/>
          <w:color w:val="000000"/>
          <w:sz w:val="28"/>
        </w:rPr>
        <w:t xml:space="preserve">бацитрацин               рұқсат етілмейді  &lt;0,02 г/бірлік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0,02 </w:t>
      </w:r>
      <w:r>
        <w:br/>
      </w:r>
      <w:r>
        <w:rPr>
          <w:rFonts w:ascii="Times New Roman"/>
          <w:b w:val="false"/>
          <w:i w:val="false"/>
          <w:color w:val="000000"/>
          <w:sz w:val="28"/>
        </w:rPr>
        <w:t xml:space="preserve">
(a,b,y изомерлері) </w:t>
      </w:r>
    </w:p>
    <w:p>
      <w:pPr>
        <w:spacing w:after="0"/>
        <w:ind w:left="0"/>
        <w:jc w:val="both"/>
      </w:pPr>
      <w:r>
        <w:rPr>
          <w:rFonts w:ascii="Times New Roman"/>
          <w:b w:val="false"/>
          <w:i w:val="false"/>
          <w:color w:val="000000"/>
          <w:sz w:val="28"/>
        </w:rPr>
        <w:t xml:space="preserve">ДЦТ және оның қалдықтары      0,01 </w:t>
      </w:r>
    </w:p>
    <w:p>
      <w:pPr>
        <w:spacing w:after="0"/>
        <w:ind w:left="0"/>
        <w:jc w:val="both"/>
      </w:pPr>
      <w:r>
        <w:rPr>
          <w:rFonts w:ascii="Times New Roman"/>
          <w:b w:val="false"/>
          <w:i w:val="false"/>
          <w:color w:val="000000"/>
          <w:sz w:val="28"/>
        </w:rPr>
        <w:t xml:space="preserve">Нитриттер                рұқсат етілмейді  &lt;0,5  </w:t>
      </w:r>
    </w:p>
    <w:p>
      <w:pPr>
        <w:spacing w:after="0"/>
        <w:ind w:left="0"/>
        <w:jc w:val="both"/>
      </w:pPr>
      <w:r>
        <w:rPr>
          <w:rFonts w:ascii="Times New Roman"/>
          <w:b w:val="false"/>
          <w:i w:val="false"/>
          <w:color w:val="000000"/>
          <w:sz w:val="28"/>
        </w:rPr>
        <w:t xml:space="preserve">Радионуклидтер: </w:t>
      </w:r>
    </w:p>
    <w:p>
      <w:pPr>
        <w:spacing w:after="0"/>
        <w:ind w:left="0"/>
        <w:jc w:val="both"/>
      </w:pPr>
      <w:r>
        <w:rPr>
          <w:rFonts w:ascii="Times New Roman"/>
          <w:b w:val="false"/>
          <w:i w:val="false"/>
          <w:color w:val="000000"/>
          <w:sz w:val="28"/>
        </w:rPr>
        <w:t xml:space="preserve">цезий-137                     70           Бк/кг </w:t>
      </w:r>
    </w:p>
    <w:p>
      <w:pPr>
        <w:spacing w:after="0"/>
        <w:ind w:left="0"/>
        <w:jc w:val="both"/>
      </w:pPr>
      <w:r>
        <w:rPr>
          <w:rFonts w:ascii="Times New Roman"/>
          <w:b w:val="false"/>
          <w:i w:val="false"/>
          <w:color w:val="000000"/>
          <w:sz w:val="28"/>
        </w:rPr>
        <w:t xml:space="preserve">стронций-90                   30           жоғарғыдай </w:t>
      </w:r>
    </w:p>
    <w:p>
      <w:pPr>
        <w:spacing w:after="0"/>
        <w:ind w:left="0"/>
        <w:jc w:val="both"/>
      </w:pPr>
      <w:r>
        <w:rPr>
          <w:rFonts w:ascii="Times New Roman"/>
          <w:b w:val="false"/>
          <w:i w:val="false"/>
          <w:color w:val="000000"/>
          <w:sz w:val="28"/>
        </w:rPr>
        <w:t xml:space="preserve">Микробиологиялық көрсеткіштер Осы санитарлық ереженің 8 қосымшасына </w:t>
      </w:r>
      <w:r>
        <w:br/>
      </w:r>
      <w:r>
        <w:rPr>
          <w:rFonts w:ascii="Times New Roman"/>
          <w:b w:val="false"/>
          <w:i w:val="false"/>
          <w:color w:val="000000"/>
          <w:sz w:val="28"/>
        </w:rPr>
        <w:t xml:space="preserve">
                              сай стерильденген консервілер </w:t>
      </w:r>
      <w:r>
        <w:br/>
      </w:r>
      <w:r>
        <w:rPr>
          <w:rFonts w:ascii="Times New Roman"/>
          <w:b w:val="false"/>
          <w:i w:val="false"/>
          <w:color w:val="000000"/>
          <w:sz w:val="28"/>
        </w:rPr>
        <w:t xml:space="preserve">
                              "А" тобына арналған өндірістік </w:t>
      </w:r>
      <w:r>
        <w:br/>
      </w:r>
      <w:r>
        <w:rPr>
          <w:rFonts w:ascii="Times New Roman"/>
          <w:b w:val="false"/>
          <w:i w:val="false"/>
          <w:color w:val="000000"/>
          <w:sz w:val="28"/>
        </w:rPr>
        <w:t xml:space="preserve">
                              стерильдеудің талаптарын </w:t>
      </w:r>
      <w:r>
        <w:br/>
      </w:r>
      <w:r>
        <w:rPr>
          <w:rFonts w:ascii="Times New Roman"/>
          <w:b w:val="false"/>
          <w:i w:val="false"/>
          <w:color w:val="000000"/>
          <w:sz w:val="28"/>
        </w:rPr>
        <w:t xml:space="preserve">
                              қанағаттандыратындай болуы керек.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21. Шұжық өнімдері: </w:t>
      </w:r>
    </w:p>
    <w:p>
      <w:pPr>
        <w:spacing w:after="0"/>
        <w:ind w:left="0"/>
        <w:jc w:val="both"/>
      </w:pPr>
      <w:r>
        <w:rPr>
          <w:rFonts w:ascii="Times New Roman"/>
          <w:b w:val="false"/>
          <w:i w:val="false"/>
          <w:color w:val="000000"/>
          <w:sz w:val="28"/>
        </w:rPr>
        <w:t xml:space="preserve">      1) Тағамдық құндылығы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Критерийлер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 кем         8          + </w:t>
      </w:r>
      <w:r>
        <w:br/>
      </w:r>
      <w:r>
        <w:rPr>
          <w:rFonts w:ascii="Times New Roman"/>
          <w:b w:val="false"/>
          <w:i w:val="false"/>
          <w:color w:val="000000"/>
          <w:sz w:val="28"/>
        </w:rPr>
        <w:t xml:space="preserve">
                   дегенде </w:t>
      </w:r>
    </w:p>
    <w:p>
      <w:pPr>
        <w:spacing w:after="0"/>
        <w:ind w:left="0"/>
        <w:jc w:val="both"/>
      </w:pPr>
      <w:r>
        <w:rPr>
          <w:rFonts w:ascii="Times New Roman"/>
          <w:b w:val="false"/>
          <w:i w:val="false"/>
          <w:color w:val="000000"/>
          <w:sz w:val="28"/>
        </w:rPr>
        <w:t xml:space="preserve">Май                г, аспайтын    22         + </w:t>
      </w:r>
    </w:p>
    <w:p>
      <w:pPr>
        <w:spacing w:after="0"/>
        <w:ind w:left="0"/>
        <w:jc w:val="both"/>
      </w:pPr>
      <w:r>
        <w:rPr>
          <w:rFonts w:ascii="Times New Roman"/>
          <w:b w:val="false"/>
          <w:i w:val="false"/>
          <w:color w:val="000000"/>
          <w:sz w:val="28"/>
        </w:rPr>
        <w:t xml:space="preserve">Энергетикалық      ккал           230-250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Ас тұзы            г, аспайтын    1,8        + </w:t>
      </w:r>
    </w:p>
    <w:p>
      <w:pPr>
        <w:spacing w:after="0"/>
        <w:ind w:left="0"/>
        <w:jc w:val="both"/>
      </w:pPr>
      <w:r>
        <w:rPr>
          <w:rFonts w:ascii="Times New Roman"/>
          <w:b w:val="false"/>
          <w:i w:val="false"/>
          <w:color w:val="000000"/>
          <w:sz w:val="28"/>
        </w:rPr>
        <w:t xml:space="preserve">Крахмал            г, аспайтын    5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0,3 </w:t>
      </w:r>
    </w:p>
    <w:p>
      <w:pPr>
        <w:spacing w:after="0"/>
        <w:ind w:left="0"/>
        <w:jc w:val="both"/>
      </w:pPr>
      <w:r>
        <w:rPr>
          <w:rFonts w:ascii="Times New Roman"/>
          <w:b w:val="false"/>
          <w:i w:val="false"/>
          <w:color w:val="000000"/>
          <w:sz w:val="28"/>
        </w:rPr>
        <w:t xml:space="preserve">Күшән                         0,1 </w:t>
      </w:r>
    </w:p>
    <w:p>
      <w:pPr>
        <w:spacing w:after="0"/>
        <w:ind w:left="0"/>
        <w:jc w:val="both"/>
      </w:pPr>
      <w:r>
        <w:rPr>
          <w:rFonts w:ascii="Times New Roman"/>
          <w:b w:val="false"/>
          <w:i w:val="false"/>
          <w:color w:val="000000"/>
          <w:sz w:val="28"/>
        </w:rPr>
        <w:t xml:space="preserve">кадмий                        0,03 </w:t>
      </w:r>
    </w:p>
    <w:p>
      <w:pPr>
        <w:spacing w:after="0"/>
        <w:ind w:left="0"/>
        <w:jc w:val="both"/>
      </w:pPr>
      <w:r>
        <w:rPr>
          <w:rFonts w:ascii="Times New Roman"/>
          <w:b w:val="false"/>
          <w:i w:val="false"/>
          <w:color w:val="000000"/>
          <w:sz w:val="28"/>
        </w:rPr>
        <w:t xml:space="preserve">Сынап                         0,02 </w:t>
      </w:r>
    </w:p>
    <w:p>
      <w:pPr>
        <w:spacing w:after="0"/>
        <w:ind w:left="0"/>
        <w:jc w:val="both"/>
      </w:pPr>
      <w:r>
        <w:rPr>
          <w:rFonts w:ascii="Times New Roman"/>
          <w:b w:val="false"/>
          <w:i w:val="false"/>
          <w:color w:val="000000"/>
          <w:sz w:val="28"/>
        </w:rPr>
        <w:t xml:space="preserve">Антибиотиктер*           20 бап бойынша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0,02 </w:t>
      </w:r>
      <w:r>
        <w:br/>
      </w:r>
      <w:r>
        <w:rPr>
          <w:rFonts w:ascii="Times New Roman"/>
          <w:b w:val="false"/>
          <w:i w:val="false"/>
          <w:color w:val="000000"/>
          <w:sz w:val="28"/>
        </w:rPr>
        <w:t xml:space="preserve">
(a,b,y изомерлері) </w:t>
      </w:r>
    </w:p>
    <w:p>
      <w:pPr>
        <w:spacing w:after="0"/>
        <w:ind w:left="0"/>
        <w:jc w:val="both"/>
      </w:pPr>
      <w:r>
        <w:rPr>
          <w:rFonts w:ascii="Times New Roman"/>
          <w:b w:val="false"/>
          <w:i w:val="false"/>
          <w:color w:val="000000"/>
          <w:sz w:val="28"/>
        </w:rPr>
        <w:t xml:space="preserve">ДДТ және оның қалдықтары      0,01 </w:t>
      </w:r>
    </w:p>
    <w:p>
      <w:pPr>
        <w:spacing w:after="0"/>
        <w:ind w:left="0"/>
        <w:jc w:val="both"/>
      </w:pPr>
      <w:r>
        <w:rPr>
          <w:rFonts w:ascii="Times New Roman"/>
          <w:b w:val="false"/>
          <w:i w:val="false"/>
          <w:color w:val="000000"/>
          <w:sz w:val="28"/>
        </w:rPr>
        <w:t xml:space="preserve">Нитриттер                     30 </w:t>
      </w:r>
    </w:p>
    <w:p>
      <w:pPr>
        <w:spacing w:after="0"/>
        <w:ind w:left="0"/>
        <w:jc w:val="both"/>
      </w:pPr>
      <w:r>
        <w:rPr>
          <w:rFonts w:ascii="Times New Roman"/>
          <w:b w:val="false"/>
          <w:i w:val="false"/>
          <w:color w:val="000000"/>
          <w:sz w:val="28"/>
        </w:rPr>
        <w:t xml:space="preserve">Радионуклидтер Бк/кг:         20 бап бойынша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МАФАнМС                       1*10 </w:t>
      </w:r>
      <w:r>
        <w:rPr>
          <w:rFonts w:ascii="Times New Roman"/>
          <w:b w:val="false"/>
          <w:i w:val="false"/>
          <w:color w:val="000000"/>
          <w:vertAlign w:val="superscript"/>
        </w:rPr>
        <w:t xml:space="preserve">3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E/ Coli                       1,0          жоғарғыдай, жарамдылығы </w:t>
      </w:r>
      <w:r>
        <w:br/>
      </w:r>
      <w:r>
        <w:rPr>
          <w:rFonts w:ascii="Times New Roman"/>
          <w:b w:val="false"/>
          <w:i w:val="false"/>
          <w:color w:val="000000"/>
          <w:sz w:val="28"/>
        </w:rPr>
        <w:t xml:space="preserve">
                                           5 тәуліктен асатын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S. aureus                     1,0          салмақ (г),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сульфитқайталанатын           0,1          жоғарғыдай </w:t>
      </w:r>
    </w:p>
    <w:p>
      <w:pPr>
        <w:spacing w:after="0"/>
        <w:ind w:left="0"/>
        <w:jc w:val="both"/>
      </w:pPr>
      <w:r>
        <w:rPr>
          <w:rFonts w:ascii="Times New Roman"/>
          <w:b w:val="false"/>
          <w:i w:val="false"/>
          <w:color w:val="000000"/>
          <w:sz w:val="28"/>
        </w:rPr>
        <w:t xml:space="preserve">патогенді, с.і.               25           жоғарғыдай; *L. </w:t>
      </w:r>
      <w:r>
        <w:br/>
      </w:r>
      <w:r>
        <w:rPr>
          <w:rFonts w:ascii="Times New Roman"/>
          <w:b w:val="false"/>
          <w:i w:val="false"/>
          <w:color w:val="000000"/>
          <w:sz w:val="28"/>
        </w:rPr>
        <w:t xml:space="preserve">
сальмонеллалар*                            monocytogenes жіңішке </w:t>
      </w:r>
      <w:r>
        <w:br/>
      </w:r>
      <w:r>
        <w:rPr>
          <w:rFonts w:ascii="Times New Roman"/>
          <w:b w:val="false"/>
          <w:i w:val="false"/>
          <w:color w:val="000000"/>
          <w:sz w:val="28"/>
        </w:rPr>
        <w:t xml:space="preserve">
                                           шұжықтар мен сарделкалар </w:t>
      </w:r>
      <w:r>
        <w:br/>
      </w: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Ашытқылар                     100          КТБ/г, жарамдылығы 5 </w:t>
      </w:r>
      <w:r>
        <w:br/>
      </w:r>
      <w:r>
        <w:rPr>
          <w:rFonts w:ascii="Times New Roman"/>
          <w:b w:val="false"/>
          <w:i w:val="false"/>
          <w:color w:val="000000"/>
          <w:sz w:val="28"/>
        </w:rPr>
        <w:t xml:space="preserve">
                                           тәуліктен асатын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Зеңдер                        100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22. Еттен жасалған жартылай дайындалғандар: </w:t>
      </w:r>
    </w:p>
    <w:p>
      <w:pPr>
        <w:spacing w:after="0"/>
        <w:ind w:left="0"/>
        <w:jc w:val="both"/>
      </w:pPr>
      <w:r>
        <w:rPr>
          <w:rFonts w:ascii="Times New Roman"/>
          <w:b w:val="false"/>
          <w:i w:val="false"/>
          <w:color w:val="000000"/>
          <w:sz w:val="28"/>
        </w:rPr>
        <w:t xml:space="preserve">      1) Тағамдық құндылығы (100 г өнімдегі)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 кем         10         + </w:t>
      </w:r>
      <w:r>
        <w:br/>
      </w:r>
      <w:r>
        <w:rPr>
          <w:rFonts w:ascii="Times New Roman"/>
          <w:b w:val="false"/>
          <w:i w:val="false"/>
          <w:color w:val="000000"/>
          <w:sz w:val="28"/>
        </w:rPr>
        <w:t xml:space="preserve">
                   дегенде </w:t>
      </w:r>
    </w:p>
    <w:p>
      <w:pPr>
        <w:spacing w:after="0"/>
        <w:ind w:left="0"/>
        <w:jc w:val="both"/>
      </w:pPr>
      <w:r>
        <w:rPr>
          <w:rFonts w:ascii="Times New Roman"/>
          <w:b w:val="false"/>
          <w:i w:val="false"/>
          <w:color w:val="000000"/>
          <w:sz w:val="28"/>
        </w:rPr>
        <w:t xml:space="preserve">Май                г              14-20      + </w:t>
      </w:r>
    </w:p>
    <w:p>
      <w:pPr>
        <w:spacing w:after="0"/>
        <w:ind w:left="0"/>
        <w:jc w:val="both"/>
      </w:pPr>
      <w:r>
        <w:rPr>
          <w:rFonts w:ascii="Times New Roman"/>
          <w:b w:val="false"/>
          <w:i w:val="false"/>
          <w:color w:val="000000"/>
          <w:sz w:val="28"/>
        </w:rPr>
        <w:t xml:space="preserve">Энергетикалық      ккал           165-220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Ас тұзы            г, аспайтын    0,9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рұқсат етілген |      Ескертулер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      мг/кг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20 бап бойынша </w:t>
      </w:r>
      <w:r>
        <w:br/>
      </w:r>
      <w:r>
        <w:rPr>
          <w:rFonts w:ascii="Times New Roman"/>
          <w:b w:val="false"/>
          <w:i w:val="false"/>
          <w:color w:val="000000"/>
          <w:sz w:val="28"/>
        </w:rPr>
        <w:t xml:space="preserve">
Антибиотиктер,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радионуклидтер, </w:t>
      </w:r>
      <w:r>
        <w:br/>
      </w:r>
      <w:r>
        <w:rPr>
          <w:rFonts w:ascii="Times New Roman"/>
          <w:b w:val="false"/>
          <w:i w:val="false"/>
          <w:color w:val="000000"/>
          <w:sz w:val="28"/>
        </w:rPr>
        <w:t xml:space="preserve">
нитриттер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МАФАнМС                       5*10 </w:t>
      </w:r>
      <w:r>
        <w:rPr>
          <w:rFonts w:ascii="Times New Roman"/>
          <w:b w:val="false"/>
          <w:i w:val="false"/>
          <w:color w:val="000000"/>
          <w:vertAlign w:val="superscript"/>
        </w:rPr>
        <w:t xml:space="preserve">5 </w:t>
      </w:r>
      <w:r>
        <w:rPr>
          <w:rFonts w:ascii="Times New Roman"/>
          <w:b w:val="false"/>
          <w:i w:val="false"/>
          <w:color w:val="000000"/>
          <w:sz w:val="28"/>
        </w:rPr>
        <w:t xml:space="preserve">        КТБ/г аспайтын, шабылған </w:t>
      </w:r>
      <w:r>
        <w:br/>
      </w:r>
      <w:r>
        <w:rPr>
          <w:rFonts w:ascii="Times New Roman"/>
          <w:b w:val="false"/>
          <w:i w:val="false"/>
          <w:color w:val="000000"/>
          <w:sz w:val="28"/>
        </w:rPr>
        <w:t xml:space="preserve">
                              1*10 </w:t>
      </w:r>
      <w:r>
        <w:rPr>
          <w:rFonts w:ascii="Times New Roman"/>
          <w:b w:val="false"/>
          <w:i w:val="false"/>
          <w:color w:val="000000"/>
          <w:vertAlign w:val="superscript"/>
        </w:rPr>
        <w:t xml:space="preserve">5 </w:t>
      </w:r>
      <w:r>
        <w:rPr>
          <w:rFonts w:ascii="Times New Roman"/>
          <w:b w:val="false"/>
          <w:i w:val="false"/>
          <w:color w:val="000000"/>
          <w:sz w:val="28"/>
        </w:rPr>
        <w:t xml:space="preserve">        КТБ/г аспайтын, табиғи </w:t>
      </w:r>
      <w:r>
        <w:br/>
      </w:r>
      <w:r>
        <w:rPr>
          <w:rFonts w:ascii="Times New Roman"/>
          <w:b w:val="false"/>
          <w:i w:val="false"/>
          <w:color w:val="000000"/>
          <w:sz w:val="28"/>
        </w:rPr>
        <w:t xml:space="preserve">
                                           шикі </w:t>
      </w:r>
    </w:p>
    <w:p>
      <w:pPr>
        <w:spacing w:after="0"/>
        <w:ind w:left="0"/>
        <w:jc w:val="both"/>
      </w:pPr>
      <w:r>
        <w:rPr>
          <w:rFonts w:ascii="Times New Roman"/>
          <w:b w:val="false"/>
          <w:i w:val="false"/>
          <w:color w:val="000000"/>
          <w:sz w:val="28"/>
        </w:rPr>
        <w:t xml:space="preserve">ІТЖБТ (колиформдар)           0,001        салмақ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S. aureus                     0,1          жоғарғыдай </w:t>
      </w:r>
    </w:p>
    <w:p>
      <w:pPr>
        <w:spacing w:after="0"/>
        <w:ind w:left="0"/>
        <w:jc w:val="both"/>
      </w:pPr>
      <w:r>
        <w:rPr>
          <w:rFonts w:ascii="Times New Roman"/>
          <w:b w:val="false"/>
          <w:i w:val="false"/>
          <w:color w:val="000000"/>
          <w:sz w:val="28"/>
        </w:rPr>
        <w:t xml:space="preserve">патогенді, с.і.               25           жоғарғыдай; </w:t>
      </w:r>
      <w:r>
        <w:br/>
      </w:r>
      <w:r>
        <w:rPr>
          <w:rFonts w:ascii="Times New Roman"/>
          <w:b w:val="false"/>
          <w:i w:val="false"/>
          <w:color w:val="000000"/>
          <w:sz w:val="28"/>
        </w:rPr>
        <w:t xml:space="preserve">
сальмонеллалар </w:t>
      </w:r>
    </w:p>
    <w:p>
      <w:pPr>
        <w:spacing w:after="0"/>
        <w:ind w:left="0"/>
        <w:jc w:val="both"/>
      </w:pPr>
      <w:r>
        <w:rPr>
          <w:rFonts w:ascii="Times New Roman"/>
          <w:b w:val="false"/>
          <w:i w:val="false"/>
          <w:color w:val="000000"/>
          <w:sz w:val="28"/>
        </w:rPr>
        <w:t xml:space="preserve">Зеңдер                        250          КТБ/г, аспайтын, ұнға </w:t>
      </w:r>
      <w:r>
        <w:br/>
      </w:r>
      <w:r>
        <w:rPr>
          <w:rFonts w:ascii="Times New Roman"/>
          <w:b w:val="false"/>
          <w:i w:val="false"/>
          <w:color w:val="000000"/>
          <w:sz w:val="28"/>
        </w:rPr>
        <w:t xml:space="preserve">
                                           аунатылған жартылай </w:t>
      </w:r>
      <w:r>
        <w:br/>
      </w:r>
      <w:r>
        <w:rPr>
          <w:rFonts w:ascii="Times New Roman"/>
          <w:b w:val="false"/>
          <w:i w:val="false"/>
          <w:color w:val="000000"/>
          <w:sz w:val="28"/>
        </w:rPr>
        <w:t xml:space="preserve">
                                           дайындалғандар үшін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23. Паштеттер мен аспаздық өнімдер </w:t>
      </w:r>
    </w:p>
    <w:p>
      <w:pPr>
        <w:spacing w:after="0"/>
        <w:ind w:left="0"/>
        <w:jc w:val="both"/>
      </w:pPr>
      <w:r>
        <w:rPr>
          <w:rFonts w:ascii="Times New Roman"/>
          <w:b w:val="false"/>
          <w:i w:val="false"/>
          <w:color w:val="000000"/>
          <w:sz w:val="28"/>
        </w:rPr>
        <w:t xml:space="preserve">      1) Тағамдық құндылығы (100 г өнімдегі)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 кем         8          + </w:t>
      </w:r>
    </w:p>
    <w:p>
      <w:pPr>
        <w:spacing w:after="0"/>
        <w:ind w:left="0"/>
        <w:jc w:val="both"/>
      </w:pPr>
      <w:r>
        <w:rPr>
          <w:rFonts w:ascii="Times New Roman"/>
          <w:b w:val="false"/>
          <w:i w:val="false"/>
          <w:color w:val="000000"/>
          <w:sz w:val="28"/>
        </w:rPr>
        <w:t xml:space="preserve">Май                г, аспайтын    16         + </w:t>
      </w:r>
    </w:p>
    <w:p>
      <w:pPr>
        <w:spacing w:after="0"/>
        <w:ind w:left="0"/>
        <w:jc w:val="both"/>
      </w:pPr>
      <w:r>
        <w:rPr>
          <w:rFonts w:ascii="Times New Roman"/>
          <w:b w:val="false"/>
          <w:i w:val="false"/>
          <w:color w:val="000000"/>
          <w:sz w:val="28"/>
        </w:rPr>
        <w:t xml:space="preserve">Энергетикалық      ккал           140-180    + </w:t>
      </w:r>
    </w:p>
    <w:p>
      <w:pPr>
        <w:spacing w:after="0"/>
        <w:ind w:left="0"/>
        <w:jc w:val="both"/>
      </w:pPr>
      <w:r>
        <w:rPr>
          <w:rFonts w:ascii="Times New Roman"/>
          <w:b w:val="false"/>
          <w:i w:val="false"/>
          <w:color w:val="000000"/>
          <w:sz w:val="28"/>
        </w:rPr>
        <w:t xml:space="preserve">Ас тұзы            г, аспайтын    1,2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рұқсат етілген |      Ескертулер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    мг, кг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20 бап бойынша </w:t>
      </w:r>
      <w:r>
        <w:br/>
      </w:r>
      <w:r>
        <w:rPr>
          <w:rFonts w:ascii="Times New Roman"/>
          <w:b w:val="false"/>
          <w:i w:val="false"/>
          <w:color w:val="000000"/>
          <w:sz w:val="28"/>
        </w:rPr>
        <w:t xml:space="preserve">
Антибиотиктер,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нитраттар, нитриттер, </w:t>
      </w:r>
      <w:r>
        <w:br/>
      </w:r>
      <w:r>
        <w:rPr>
          <w:rFonts w:ascii="Times New Roman"/>
          <w:b w:val="false"/>
          <w:i w:val="false"/>
          <w:color w:val="000000"/>
          <w:sz w:val="28"/>
        </w:rPr>
        <w:t xml:space="preserve">
радионуклидтер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МАФАнМС                       1*10 </w:t>
      </w:r>
      <w:r>
        <w:rPr>
          <w:rFonts w:ascii="Times New Roman"/>
          <w:b w:val="false"/>
          <w:i w:val="false"/>
          <w:color w:val="000000"/>
          <w:vertAlign w:val="superscript"/>
        </w:rPr>
        <w:t xml:space="preserve">3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E/ Coli                       1,0          жоғарғыдай, жарамдылығы </w:t>
      </w:r>
      <w:r>
        <w:br/>
      </w:r>
      <w:r>
        <w:rPr>
          <w:rFonts w:ascii="Times New Roman"/>
          <w:b w:val="false"/>
          <w:i w:val="false"/>
          <w:color w:val="000000"/>
          <w:sz w:val="28"/>
        </w:rPr>
        <w:t xml:space="preserve">
                                           72 с. асатын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S. aureus                     1,0          салмақ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сульфитқайталанатын           0,1          жоғарғыдай </w:t>
      </w:r>
    </w:p>
    <w:p>
      <w:pPr>
        <w:spacing w:after="0"/>
        <w:ind w:left="0"/>
        <w:jc w:val="both"/>
      </w:pPr>
      <w:r>
        <w:rPr>
          <w:rFonts w:ascii="Times New Roman"/>
          <w:b w:val="false"/>
          <w:i w:val="false"/>
          <w:color w:val="000000"/>
          <w:sz w:val="28"/>
        </w:rPr>
        <w:t xml:space="preserve">патогенді, с.і.               25           жоғарғыдай </w:t>
      </w:r>
      <w:r>
        <w:br/>
      </w:r>
      <w:r>
        <w:rPr>
          <w:rFonts w:ascii="Times New Roman"/>
          <w:b w:val="false"/>
          <w:i w:val="false"/>
          <w:color w:val="000000"/>
          <w:sz w:val="28"/>
        </w:rPr>
        <w:t xml:space="preserve">
сальмонеллалар мен </w:t>
      </w:r>
      <w:r>
        <w:br/>
      </w:r>
      <w:r>
        <w:rPr>
          <w:rFonts w:ascii="Times New Roman"/>
          <w:b w:val="false"/>
          <w:i w:val="false"/>
          <w:color w:val="000000"/>
          <w:sz w:val="28"/>
        </w:rPr>
        <w:t xml:space="preserve">
L. monocytogenes </w:t>
      </w:r>
    </w:p>
    <w:p>
      <w:pPr>
        <w:spacing w:after="0"/>
        <w:ind w:left="0"/>
        <w:jc w:val="both"/>
      </w:pPr>
      <w:r>
        <w:rPr>
          <w:rFonts w:ascii="Times New Roman"/>
          <w:b w:val="false"/>
          <w:i w:val="false"/>
          <w:color w:val="000000"/>
          <w:sz w:val="28"/>
        </w:rPr>
        <w:t xml:space="preserve">Ашытқылар                     100          КТБ/г, аспайтын; </w:t>
      </w:r>
      <w:r>
        <w:br/>
      </w:r>
      <w:r>
        <w:rPr>
          <w:rFonts w:ascii="Times New Roman"/>
          <w:b w:val="false"/>
          <w:i w:val="false"/>
          <w:color w:val="000000"/>
          <w:sz w:val="28"/>
        </w:rPr>
        <w:t xml:space="preserve">
                                           жарамдылығы 72 с. </w:t>
      </w:r>
      <w:r>
        <w:br/>
      </w:r>
      <w:r>
        <w:rPr>
          <w:rFonts w:ascii="Times New Roman"/>
          <w:b w:val="false"/>
          <w:i w:val="false"/>
          <w:color w:val="000000"/>
          <w:sz w:val="28"/>
        </w:rPr>
        <w:t xml:space="preserve">
                                           асатын өнімдер үшін </w:t>
      </w:r>
    </w:p>
    <w:p>
      <w:pPr>
        <w:spacing w:after="0"/>
        <w:ind w:left="0"/>
        <w:jc w:val="both"/>
      </w:pPr>
      <w:r>
        <w:rPr>
          <w:rFonts w:ascii="Times New Roman"/>
          <w:b w:val="false"/>
          <w:i w:val="false"/>
          <w:color w:val="000000"/>
          <w:sz w:val="28"/>
        </w:rPr>
        <w:t xml:space="preserve">Зеңдер                        100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24. Нантоқош және ұн-жарма өнімдері: </w:t>
      </w:r>
    </w:p>
    <w:p>
      <w:pPr>
        <w:spacing w:after="0"/>
        <w:ind w:left="0"/>
        <w:jc w:val="both"/>
      </w:pPr>
      <w:r>
        <w:rPr>
          <w:rFonts w:ascii="Times New Roman"/>
          <w:b w:val="false"/>
          <w:i w:val="false"/>
          <w:color w:val="000000"/>
          <w:sz w:val="28"/>
        </w:rPr>
        <w:t xml:space="preserve">      1) Тағамдық құндылығы (100 г өнімдегі)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Макарон өнімдері </w:t>
      </w:r>
    </w:p>
    <w:p>
      <w:pPr>
        <w:spacing w:after="0"/>
        <w:ind w:left="0"/>
        <w:jc w:val="both"/>
      </w:pPr>
      <w:r>
        <w:rPr>
          <w:rFonts w:ascii="Times New Roman"/>
          <w:b w:val="false"/>
          <w:i w:val="false"/>
          <w:color w:val="000000"/>
          <w:sz w:val="28"/>
        </w:rPr>
        <w:t xml:space="preserve">Белоктар           г              10-13      + </w:t>
      </w:r>
    </w:p>
    <w:p>
      <w:pPr>
        <w:spacing w:after="0"/>
        <w:ind w:left="0"/>
        <w:jc w:val="both"/>
      </w:pPr>
      <w:r>
        <w:rPr>
          <w:rFonts w:ascii="Times New Roman"/>
          <w:b w:val="false"/>
          <w:i w:val="false"/>
          <w:color w:val="000000"/>
          <w:sz w:val="28"/>
        </w:rPr>
        <w:t xml:space="preserve">Майлар             жоғарғыдай     1-3        + </w:t>
      </w:r>
    </w:p>
    <w:p>
      <w:pPr>
        <w:spacing w:after="0"/>
        <w:ind w:left="0"/>
        <w:jc w:val="both"/>
      </w:pPr>
      <w:r>
        <w:rPr>
          <w:rFonts w:ascii="Times New Roman"/>
          <w:b w:val="false"/>
          <w:i w:val="false"/>
          <w:color w:val="000000"/>
          <w:sz w:val="28"/>
        </w:rPr>
        <w:t xml:space="preserve">Көміртектер        жоғарғыдай     60-70      + </w:t>
      </w:r>
    </w:p>
    <w:p>
      <w:pPr>
        <w:spacing w:after="0"/>
        <w:ind w:left="0"/>
        <w:jc w:val="both"/>
      </w:pPr>
      <w:r>
        <w:rPr>
          <w:rFonts w:ascii="Times New Roman"/>
          <w:b w:val="false"/>
          <w:i w:val="false"/>
          <w:color w:val="000000"/>
          <w:sz w:val="28"/>
        </w:rPr>
        <w:t xml:space="preserve">Энергетикалық      ккал           300-360    + </w:t>
      </w:r>
    </w:p>
    <w:p>
      <w:pPr>
        <w:spacing w:after="0"/>
        <w:ind w:left="0"/>
        <w:jc w:val="both"/>
      </w:pPr>
      <w:r>
        <w:rPr>
          <w:rFonts w:ascii="Times New Roman"/>
          <w:b w:val="false"/>
          <w:i w:val="false"/>
          <w:color w:val="000000"/>
          <w:sz w:val="28"/>
        </w:rPr>
        <w:t xml:space="preserve">темір              мг             1,0-2,0    +     байытылған </w:t>
      </w:r>
      <w:r>
        <w:br/>
      </w:r>
      <w:r>
        <w:rPr>
          <w:rFonts w:ascii="Times New Roman"/>
          <w:b w:val="false"/>
          <w:i w:val="false"/>
          <w:color w:val="000000"/>
          <w:sz w:val="28"/>
        </w:rPr>
        <w:t xml:space="preserve">
                                                   өнімдер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мг          0,15-0,25  +     витаминделген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0,1-0,15   +     жоғарғыдай </w:t>
      </w:r>
    </w:p>
    <w:p>
      <w:pPr>
        <w:spacing w:after="0"/>
        <w:ind w:left="0"/>
        <w:jc w:val="both"/>
      </w:pPr>
      <w:r>
        <w:rPr>
          <w:rFonts w:ascii="Times New Roman"/>
          <w:b w:val="false"/>
          <w:i w:val="false"/>
          <w:color w:val="000000"/>
          <w:sz w:val="28"/>
        </w:rPr>
        <w:t xml:space="preserve">ниацин (РР)        жоғарғыдай     1,0-3,0    +     Жоғарғыдай </w:t>
      </w:r>
    </w:p>
    <w:p>
      <w:pPr>
        <w:spacing w:after="0"/>
        <w:ind w:left="0"/>
        <w:jc w:val="both"/>
      </w:pPr>
      <w:r>
        <w:rPr>
          <w:rFonts w:ascii="Times New Roman"/>
          <w:b w:val="false"/>
          <w:i w:val="false"/>
          <w:color w:val="000000"/>
          <w:sz w:val="28"/>
        </w:rPr>
        <w:t xml:space="preserve">Нантоқаш өнімдері </w:t>
      </w:r>
    </w:p>
    <w:p>
      <w:pPr>
        <w:spacing w:after="0"/>
        <w:ind w:left="0"/>
        <w:jc w:val="both"/>
      </w:pPr>
      <w:r>
        <w:rPr>
          <w:rFonts w:ascii="Times New Roman"/>
          <w:b w:val="false"/>
          <w:i w:val="false"/>
          <w:color w:val="000000"/>
          <w:sz w:val="28"/>
        </w:rPr>
        <w:t xml:space="preserve">Белоктар           г              8,0-13,0   + </w:t>
      </w:r>
    </w:p>
    <w:p>
      <w:pPr>
        <w:spacing w:after="0"/>
        <w:ind w:left="0"/>
        <w:jc w:val="both"/>
      </w:pPr>
      <w:r>
        <w:rPr>
          <w:rFonts w:ascii="Times New Roman"/>
          <w:b w:val="false"/>
          <w:i w:val="false"/>
          <w:color w:val="000000"/>
          <w:sz w:val="28"/>
        </w:rPr>
        <w:t xml:space="preserve">Майы               жоғарғыдай     1,0-8,0    + </w:t>
      </w:r>
    </w:p>
    <w:p>
      <w:pPr>
        <w:spacing w:after="0"/>
        <w:ind w:left="0"/>
        <w:jc w:val="both"/>
      </w:pPr>
      <w:r>
        <w:rPr>
          <w:rFonts w:ascii="Times New Roman"/>
          <w:b w:val="false"/>
          <w:i w:val="false"/>
          <w:color w:val="000000"/>
          <w:sz w:val="28"/>
        </w:rPr>
        <w:t xml:space="preserve">Көміртектер        жоғарғыдай     45-55      + </w:t>
      </w:r>
    </w:p>
    <w:p>
      <w:pPr>
        <w:spacing w:after="0"/>
        <w:ind w:left="0"/>
        <w:jc w:val="both"/>
      </w:pPr>
      <w:r>
        <w:rPr>
          <w:rFonts w:ascii="Times New Roman"/>
          <w:b w:val="false"/>
          <w:i w:val="false"/>
          <w:color w:val="000000"/>
          <w:sz w:val="28"/>
        </w:rPr>
        <w:t xml:space="preserve">Энергетикалық      ккал           210-340    + </w:t>
      </w:r>
    </w:p>
    <w:p>
      <w:pPr>
        <w:spacing w:after="0"/>
        <w:ind w:left="0"/>
        <w:jc w:val="both"/>
      </w:pPr>
      <w:r>
        <w:rPr>
          <w:rFonts w:ascii="Times New Roman"/>
          <w:b w:val="false"/>
          <w:i w:val="false"/>
          <w:color w:val="000000"/>
          <w:sz w:val="28"/>
        </w:rPr>
        <w:t xml:space="preserve">темір              мг             1,8-3,0    +     байытылған </w:t>
      </w:r>
      <w:r>
        <w:br/>
      </w:r>
      <w:r>
        <w:rPr>
          <w:rFonts w:ascii="Times New Roman"/>
          <w:b w:val="false"/>
          <w:i w:val="false"/>
          <w:color w:val="000000"/>
          <w:sz w:val="28"/>
        </w:rPr>
        <w:t xml:space="preserve">
                                                   өнімдер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мг          0,15-0,40  +     витаминделген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0,1-0,5   +     жоғарғыдай </w:t>
      </w:r>
    </w:p>
    <w:p>
      <w:pPr>
        <w:spacing w:after="0"/>
        <w:ind w:left="0"/>
        <w:jc w:val="both"/>
      </w:pPr>
      <w:r>
        <w:rPr>
          <w:rFonts w:ascii="Times New Roman"/>
          <w:b w:val="false"/>
          <w:i w:val="false"/>
          <w:color w:val="000000"/>
          <w:sz w:val="28"/>
        </w:rPr>
        <w:t xml:space="preserve">ниацин (РР)        жоғарғыдай     1,5-3,0    +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Рұқсат етілген |      Ескертулер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      мг/кг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0,5          ұн-жарма </w:t>
      </w:r>
      <w:r>
        <w:br/>
      </w:r>
      <w:r>
        <w:rPr>
          <w:rFonts w:ascii="Times New Roman"/>
          <w:b w:val="false"/>
          <w:i w:val="false"/>
          <w:color w:val="000000"/>
          <w:sz w:val="28"/>
        </w:rPr>
        <w:t xml:space="preserve">
                              0,35         Нан-тоқаш </w:t>
      </w:r>
    </w:p>
    <w:p>
      <w:pPr>
        <w:spacing w:after="0"/>
        <w:ind w:left="0"/>
        <w:jc w:val="both"/>
      </w:pPr>
      <w:r>
        <w:rPr>
          <w:rFonts w:ascii="Times New Roman"/>
          <w:b w:val="false"/>
          <w:i w:val="false"/>
          <w:color w:val="000000"/>
          <w:sz w:val="28"/>
        </w:rPr>
        <w:t xml:space="preserve">Күшән                         0,2          ұн-жарма </w:t>
      </w:r>
      <w:r>
        <w:br/>
      </w:r>
      <w:r>
        <w:rPr>
          <w:rFonts w:ascii="Times New Roman"/>
          <w:b w:val="false"/>
          <w:i w:val="false"/>
          <w:color w:val="000000"/>
          <w:sz w:val="28"/>
        </w:rPr>
        <w:t xml:space="preserve">
                              0,15         Нан-тоқаш </w:t>
      </w:r>
    </w:p>
    <w:p>
      <w:pPr>
        <w:spacing w:after="0"/>
        <w:ind w:left="0"/>
        <w:jc w:val="both"/>
      </w:pPr>
      <w:r>
        <w:rPr>
          <w:rFonts w:ascii="Times New Roman"/>
          <w:b w:val="false"/>
          <w:i w:val="false"/>
          <w:color w:val="000000"/>
          <w:sz w:val="28"/>
        </w:rPr>
        <w:t xml:space="preserve">кадмий                        0,1          Ұн-жарма </w:t>
      </w:r>
      <w:r>
        <w:br/>
      </w:r>
      <w:r>
        <w:rPr>
          <w:rFonts w:ascii="Times New Roman"/>
          <w:b w:val="false"/>
          <w:i w:val="false"/>
          <w:color w:val="000000"/>
          <w:sz w:val="28"/>
        </w:rPr>
        <w:t xml:space="preserve">
                              0,07         Нан-тоқаш </w:t>
      </w:r>
    </w:p>
    <w:p>
      <w:pPr>
        <w:spacing w:after="0"/>
        <w:ind w:left="0"/>
        <w:jc w:val="both"/>
      </w:pPr>
      <w:r>
        <w:rPr>
          <w:rFonts w:ascii="Times New Roman"/>
          <w:b w:val="false"/>
          <w:i w:val="false"/>
          <w:color w:val="000000"/>
          <w:sz w:val="28"/>
        </w:rPr>
        <w:t xml:space="preserve">Сынап                         0,03         Ұн-жарма </w:t>
      </w:r>
      <w:r>
        <w:br/>
      </w:r>
      <w:r>
        <w:rPr>
          <w:rFonts w:ascii="Times New Roman"/>
          <w:b w:val="false"/>
          <w:i w:val="false"/>
          <w:color w:val="000000"/>
          <w:sz w:val="28"/>
        </w:rPr>
        <w:t xml:space="preserve">
                              0,015        Нан-тоқаш </w:t>
      </w:r>
    </w:p>
    <w:p>
      <w:pPr>
        <w:spacing w:after="0"/>
        <w:ind w:left="0"/>
        <w:jc w:val="both"/>
      </w:pPr>
      <w:r>
        <w:rPr>
          <w:rFonts w:ascii="Times New Roman"/>
          <w:b w:val="false"/>
          <w:i w:val="false"/>
          <w:color w:val="000000"/>
          <w:sz w:val="28"/>
        </w:rPr>
        <w:t xml:space="preserve">Микоуыттар: </w:t>
      </w:r>
    </w:p>
    <w:p>
      <w:pPr>
        <w:spacing w:after="0"/>
        <w:ind w:left="0"/>
        <w:jc w:val="both"/>
      </w:pPr>
      <w:r>
        <w:rPr>
          <w:rFonts w:ascii="Times New Roman"/>
          <w:b w:val="false"/>
          <w:i w:val="false"/>
          <w:color w:val="000000"/>
          <w:sz w:val="28"/>
        </w:rPr>
        <w:t xml:space="preserve">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рұқсат етілмейді  &lt;0,00015 </w:t>
      </w:r>
    </w:p>
    <w:p>
      <w:pPr>
        <w:spacing w:after="0"/>
        <w:ind w:left="0"/>
        <w:jc w:val="both"/>
      </w:pPr>
      <w:r>
        <w:rPr>
          <w:rFonts w:ascii="Times New Roman"/>
          <w:b w:val="false"/>
          <w:i w:val="false"/>
          <w:color w:val="000000"/>
          <w:sz w:val="28"/>
        </w:rPr>
        <w:t xml:space="preserve">дезоксиниваленол         рұқсат етілмейді  &lt;0,05 бидай, арпадан </w:t>
      </w:r>
      <w:r>
        <w:br/>
      </w:r>
      <w:r>
        <w:rPr>
          <w:rFonts w:ascii="Times New Roman"/>
          <w:b w:val="false"/>
          <w:i w:val="false"/>
          <w:color w:val="000000"/>
          <w:sz w:val="28"/>
        </w:rPr>
        <w:t xml:space="preserve">
                                           дайындалған </w:t>
      </w:r>
      <w:r>
        <w:br/>
      </w:r>
      <w:r>
        <w:rPr>
          <w:rFonts w:ascii="Times New Roman"/>
          <w:b w:val="false"/>
          <w:i w:val="false"/>
          <w:color w:val="000000"/>
          <w:sz w:val="28"/>
        </w:rPr>
        <w:t xml:space="preserve">
                         рұқсат етілмейді  &lt;0,005 бидай, арпадан </w:t>
      </w:r>
      <w:r>
        <w:br/>
      </w:r>
      <w:r>
        <w:rPr>
          <w:rFonts w:ascii="Times New Roman"/>
          <w:b w:val="false"/>
          <w:i w:val="false"/>
          <w:color w:val="000000"/>
          <w:sz w:val="28"/>
        </w:rPr>
        <w:t xml:space="preserve">
                                           жүгеріден дайындалған </w:t>
      </w:r>
    </w:p>
    <w:p>
      <w:pPr>
        <w:spacing w:after="0"/>
        <w:ind w:left="0"/>
        <w:jc w:val="both"/>
      </w:pPr>
      <w:r>
        <w:rPr>
          <w:rFonts w:ascii="Times New Roman"/>
          <w:b w:val="false"/>
          <w:i w:val="false"/>
          <w:color w:val="000000"/>
          <w:sz w:val="28"/>
        </w:rPr>
        <w:t xml:space="preserve">Т-2 токсин               рұқсат етілмейді  &lt;0,05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0,01 </w:t>
      </w:r>
      <w:r>
        <w:br/>
      </w:r>
      <w:r>
        <w:rPr>
          <w:rFonts w:ascii="Times New Roman"/>
          <w:b w:val="false"/>
          <w:i w:val="false"/>
          <w:color w:val="000000"/>
          <w:sz w:val="28"/>
        </w:rPr>
        <w:t xml:space="preserve">
(a,b,y изомерлері) </w:t>
      </w:r>
    </w:p>
    <w:p>
      <w:pPr>
        <w:spacing w:after="0"/>
        <w:ind w:left="0"/>
        <w:jc w:val="both"/>
      </w:pPr>
      <w:r>
        <w:rPr>
          <w:rFonts w:ascii="Times New Roman"/>
          <w:b w:val="false"/>
          <w:i w:val="false"/>
          <w:color w:val="000000"/>
          <w:sz w:val="28"/>
        </w:rPr>
        <w:t xml:space="preserve">ДДТ және оның қалдықтары      0,01 </w:t>
      </w:r>
    </w:p>
    <w:p>
      <w:pPr>
        <w:spacing w:after="0"/>
        <w:ind w:left="0"/>
        <w:jc w:val="both"/>
      </w:pPr>
      <w:r>
        <w:rPr>
          <w:rFonts w:ascii="Times New Roman"/>
          <w:b w:val="false"/>
          <w:i w:val="false"/>
          <w:color w:val="000000"/>
          <w:sz w:val="28"/>
        </w:rPr>
        <w:t xml:space="preserve">Бенз(а)пирен             рұқсат етілмейді  &lt;0,0002 </w:t>
      </w:r>
    </w:p>
    <w:p>
      <w:pPr>
        <w:spacing w:after="0"/>
        <w:ind w:left="0"/>
        <w:jc w:val="both"/>
      </w:pPr>
      <w:r>
        <w:rPr>
          <w:rFonts w:ascii="Times New Roman"/>
          <w:b w:val="false"/>
          <w:i w:val="false"/>
          <w:color w:val="000000"/>
          <w:sz w:val="28"/>
        </w:rPr>
        <w:t xml:space="preserve">Радионуклидтер Бк/кг: </w:t>
      </w:r>
    </w:p>
    <w:p>
      <w:pPr>
        <w:spacing w:after="0"/>
        <w:ind w:left="0"/>
        <w:jc w:val="both"/>
      </w:pPr>
      <w:r>
        <w:rPr>
          <w:rFonts w:ascii="Times New Roman"/>
          <w:b w:val="false"/>
          <w:i w:val="false"/>
          <w:color w:val="000000"/>
          <w:sz w:val="28"/>
        </w:rPr>
        <w:t xml:space="preserve">цезий-137                     40 </w:t>
      </w:r>
    </w:p>
    <w:p>
      <w:pPr>
        <w:spacing w:after="0"/>
        <w:ind w:left="0"/>
        <w:jc w:val="both"/>
      </w:pPr>
      <w:r>
        <w:rPr>
          <w:rFonts w:ascii="Times New Roman"/>
          <w:b w:val="false"/>
          <w:i w:val="false"/>
          <w:color w:val="000000"/>
          <w:sz w:val="28"/>
        </w:rPr>
        <w:t xml:space="preserve">стронций-90                   20 </w:t>
      </w:r>
    </w:p>
    <w:p>
      <w:pPr>
        <w:spacing w:after="0"/>
        <w:ind w:left="0"/>
        <w:jc w:val="both"/>
      </w:pPr>
      <w:r>
        <w:rPr>
          <w:rFonts w:ascii="Times New Roman"/>
          <w:b w:val="false"/>
          <w:i w:val="false"/>
          <w:color w:val="000000"/>
          <w:sz w:val="28"/>
        </w:rPr>
        <w:t xml:space="preserve">Астық қорының            рұқсат етілмейді </w:t>
      </w:r>
      <w:r>
        <w:br/>
      </w:r>
      <w:r>
        <w:rPr>
          <w:rFonts w:ascii="Times New Roman"/>
          <w:b w:val="false"/>
          <w:i w:val="false"/>
          <w:color w:val="000000"/>
          <w:sz w:val="28"/>
        </w:rPr>
        <w:t xml:space="preserve">
зиянкестерімен </w:t>
      </w:r>
      <w:r>
        <w:br/>
      </w:r>
      <w:r>
        <w:rPr>
          <w:rFonts w:ascii="Times New Roman"/>
          <w:b w:val="false"/>
          <w:i w:val="false"/>
          <w:color w:val="000000"/>
          <w:sz w:val="28"/>
        </w:rPr>
        <w:t xml:space="preserve">
жұқтырылған және </w:t>
      </w:r>
      <w:r>
        <w:br/>
      </w:r>
      <w:r>
        <w:rPr>
          <w:rFonts w:ascii="Times New Roman"/>
          <w:b w:val="false"/>
          <w:i w:val="false"/>
          <w:color w:val="000000"/>
          <w:sz w:val="28"/>
        </w:rPr>
        <w:t xml:space="preserve">
ластанған </w:t>
      </w:r>
      <w:r>
        <w:br/>
      </w:r>
      <w:r>
        <w:rPr>
          <w:rFonts w:ascii="Times New Roman"/>
          <w:b w:val="false"/>
          <w:i w:val="false"/>
          <w:color w:val="000000"/>
          <w:sz w:val="28"/>
        </w:rPr>
        <w:t xml:space="preserve">
(жәндіктер, кенелер) </w:t>
      </w:r>
    </w:p>
    <w:p>
      <w:pPr>
        <w:spacing w:after="0"/>
        <w:ind w:left="0"/>
        <w:jc w:val="both"/>
      </w:pPr>
      <w:r>
        <w:rPr>
          <w:rFonts w:ascii="Times New Roman"/>
          <w:b w:val="false"/>
          <w:i w:val="false"/>
          <w:color w:val="000000"/>
          <w:sz w:val="28"/>
        </w:rPr>
        <w:t xml:space="preserve">Микробиологиялық         40 бап б.         ұн-жарма </w:t>
      </w:r>
      <w:r>
        <w:br/>
      </w:r>
      <w:r>
        <w:rPr>
          <w:rFonts w:ascii="Times New Roman"/>
          <w:b w:val="false"/>
          <w:i w:val="false"/>
          <w:color w:val="000000"/>
          <w:sz w:val="28"/>
        </w:rPr>
        <w:t xml:space="preserve">
көрсеткіштер:            (N1 қосымша) </w:t>
      </w:r>
      <w:r>
        <w:br/>
      </w:r>
      <w:r>
        <w:rPr>
          <w:rFonts w:ascii="Times New Roman"/>
          <w:b w:val="false"/>
          <w:i w:val="false"/>
          <w:color w:val="000000"/>
          <w:sz w:val="28"/>
        </w:rPr>
        <w:t xml:space="preserve">
                         42 бап б.         Нан-тоқаш </w:t>
      </w:r>
      <w:r>
        <w:br/>
      </w:r>
      <w:r>
        <w:rPr>
          <w:rFonts w:ascii="Times New Roman"/>
          <w:b w:val="false"/>
          <w:i w:val="false"/>
          <w:color w:val="000000"/>
          <w:sz w:val="28"/>
        </w:rPr>
        <w:t xml:space="preserve">
                         (N1 қосымша)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*Гризин, бацитрацин және тетрациклин тобының антибиотиктерін анықтау үшін химиялық әдісті қолданғанда олардың г/бірлігі нақты құрамы стандарттың белсендігін есептеу арқылы жүргізеді. </w:t>
      </w:r>
      <w:r>
        <w:br/>
      </w:r>
      <w:r>
        <w:rPr>
          <w:rFonts w:ascii="Times New Roman"/>
          <w:b w:val="false"/>
          <w:i w:val="false"/>
          <w:color w:val="000000"/>
          <w:sz w:val="28"/>
        </w:rPr>
        <w:t xml:space="preserve">
      **Азық-түліктік шикі заттарды өндіргенде пайдаланылған пестицидтердің қалған мөлшерін бақылау керек. </w:t>
      </w:r>
    </w:p>
    <w:p>
      <w:pPr>
        <w:spacing w:after="0"/>
        <w:ind w:left="0"/>
        <w:jc w:val="left"/>
      </w:pPr>
      <w:r>
        <w:rPr>
          <w:rFonts w:ascii="Times New Roman"/>
          <w:b/>
          <w:i w:val="false"/>
          <w:color w:val="000000"/>
        </w:rPr>
        <w:t xml:space="preserve"> 4. Балаларды емдеп тамақтандыруға </w:t>
      </w:r>
      <w:r>
        <w:br/>
      </w:r>
      <w:r>
        <w:rPr>
          <w:rFonts w:ascii="Times New Roman"/>
          <w:b/>
          <w:i w:val="false"/>
          <w:color w:val="000000"/>
        </w:rPr>
        <w:t xml:space="preserve">
арналған арнайы тағамдар </w:t>
      </w:r>
    </w:p>
    <w:p>
      <w:pPr>
        <w:spacing w:after="0"/>
        <w:ind w:left="0"/>
        <w:jc w:val="both"/>
      </w:pPr>
      <w:r>
        <w:rPr>
          <w:rFonts w:ascii="Times New Roman"/>
          <w:b w:val="false"/>
          <w:i w:val="false"/>
          <w:color w:val="000000"/>
          <w:sz w:val="28"/>
        </w:rPr>
        <w:t xml:space="preserve">      25. Лактозасы төмен және лактозасыз өнімдер: </w:t>
      </w:r>
    </w:p>
    <w:p>
      <w:pPr>
        <w:spacing w:after="0"/>
        <w:ind w:left="0"/>
        <w:jc w:val="both"/>
      </w:pPr>
      <w:r>
        <w:rPr>
          <w:rFonts w:ascii="Times New Roman"/>
          <w:b w:val="false"/>
          <w:i w:val="false"/>
          <w:color w:val="000000"/>
          <w:sz w:val="28"/>
        </w:rPr>
        <w:t xml:space="preserve">      1) Тағамдық құндылығы (пайдалануға дайын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|___________________| </w:t>
      </w:r>
      <w:r>
        <w:br/>
      </w:r>
      <w:r>
        <w:rPr>
          <w:rFonts w:ascii="Times New Roman"/>
          <w:b w:val="false"/>
          <w:i w:val="false"/>
          <w:color w:val="000000"/>
          <w:sz w:val="28"/>
        </w:rPr>
        <w:t xml:space="preserve">
  көрсеткіштер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 жасар балаларға арналған лактозасы төмен және лактозасыз өнімдер </w:t>
      </w:r>
    </w:p>
    <w:p>
      <w:pPr>
        <w:spacing w:after="0"/>
        <w:ind w:left="0"/>
        <w:jc w:val="both"/>
      </w:pPr>
      <w:r>
        <w:rPr>
          <w:rFonts w:ascii="Times New Roman"/>
          <w:b w:val="false"/>
          <w:i w:val="false"/>
          <w:color w:val="000000"/>
          <w:sz w:val="28"/>
        </w:rPr>
        <w:t xml:space="preserve">Белок                 г/л         14-20      + </w:t>
      </w:r>
    </w:p>
    <w:p>
      <w:pPr>
        <w:spacing w:after="0"/>
        <w:ind w:left="0"/>
        <w:jc w:val="both"/>
      </w:pPr>
      <w:r>
        <w:rPr>
          <w:rFonts w:ascii="Times New Roman"/>
          <w:b w:val="false"/>
          <w:i w:val="false"/>
          <w:color w:val="000000"/>
          <w:sz w:val="28"/>
        </w:rPr>
        <w:t xml:space="preserve">Таурин                мг/л        40-55      + </w:t>
      </w:r>
    </w:p>
    <w:p>
      <w:pPr>
        <w:spacing w:after="0"/>
        <w:ind w:left="0"/>
        <w:jc w:val="both"/>
      </w:pPr>
      <w:r>
        <w:rPr>
          <w:rFonts w:ascii="Times New Roman"/>
          <w:b w:val="false"/>
          <w:i w:val="false"/>
          <w:color w:val="000000"/>
          <w:sz w:val="28"/>
        </w:rPr>
        <w:t xml:space="preserve">L-карнитин         жоғарғыдай     10-15 </w:t>
      </w:r>
    </w:p>
    <w:p>
      <w:pPr>
        <w:spacing w:after="0"/>
        <w:ind w:left="0"/>
        <w:jc w:val="both"/>
      </w:pPr>
      <w:r>
        <w:rPr>
          <w:rFonts w:ascii="Times New Roman"/>
          <w:b w:val="false"/>
          <w:i w:val="false"/>
          <w:color w:val="000000"/>
          <w:sz w:val="28"/>
        </w:rPr>
        <w:t xml:space="preserve">Май                   г/л         30-38      + </w:t>
      </w:r>
    </w:p>
    <w:p>
      <w:pPr>
        <w:spacing w:after="0"/>
        <w:ind w:left="0"/>
        <w:jc w:val="both"/>
      </w:pPr>
      <w:r>
        <w:rPr>
          <w:rFonts w:ascii="Times New Roman"/>
          <w:b w:val="false"/>
          <w:i w:val="false"/>
          <w:color w:val="000000"/>
          <w:sz w:val="28"/>
        </w:rPr>
        <w:t xml:space="preserve">Линол қышқылы      % май,         14         + </w:t>
      </w:r>
      <w:r>
        <w:br/>
      </w:r>
      <w:r>
        <w:rPr>
          <w:rFonts w:ascii="Times New Roman"/>
          <w:b w:val="false"/>
          <w:i w:val="false"/>
          <w:color w:val="000000"/>
          <w:sz w:val="28"/>
        </w:rPr>
        <w:t xml:space="preserve">
                   қышқылының </w:t>
      </w:r>
      <w:r>
        <w:br/>
      </w:r>
      <w:r>
        <w:rPr>
          <w:rFonts w:ascii="Times New Roman"/>
          <w:b w:val="false"/>
          <w:i w:val="false"/>
          <w:color w:val="000000"/>
          <w:sz w:val="28"/>
        </w:rPr>
        <w:t xml:space="preserve">
                   кем </w:t>
      </w:r>
    </w:p>
    <w:p>
      <w:pPr>
        <w:spacing w:after="0"/>
        <w:ind w:left="0"/>
        <w:jc w:val="both"/>
      </w:pPr>
      <w:r>
        <w:rPr>
          <w:rFonts w:ascii="Times New Roman"/>
          <w:b w:val="false"/>
          <w:i w:val="false"/>
          <w:color w:val="000000"/>
          <w:sz w:val="28"/>
        </w:rPr>
        <w:t xml:space="preserve">Көміртектер        мг/л, кем      4000       + </w:t>
      </w:r>
      <w:r>
        <w:br/>
      </w:r>
      <w:r>
        <w:rPr>
          <w:rFonts w:ascii="Times New Roman"/>
          <w:b w:val="false"/>
          <w:i w:val="false"/>
          <w:color w:val="000000"/>
          <w:sz w:val="28"/>
        </w:rPr>
        <w:t xml:space="preserve">
                   дегенде </w:t>
      </w:r>
      <w:r>
        <w:br/>
      </w:r>
      <w:r>
        <w:rPr>
          <w:rFonts w:ascii="Times New Roman"/>
          <w:b w:val="false"/>
          <w:i w:val="false"/>
          <w:color w:val="000000"/>
          <w:sz w:val="28"/>
        </w:rPr>
        <w:t xml:space="preserve">
                   г/л            65-80      + </w:t>
      </w:r>
    </w:p>
    <w:p>
      <w:pPr>
        <w:spacing w:after="0"/>
        <w:ind w:left="0"/>
        <w:jc w:val="both"/>
      </w:pPr>
      <w:r>
        <w:rPr>
          <w:rFonts w:ascii="Times New Roman"/>
          <w:b w:val="false"/>
          <w:i w:val="false"/>
          <w:color w:val="000000"/>
          <w:sz w:val="28"/>
        </w:rPr>
        <w:t xml:space="preserve">Декстрин-мальтоза  жоғарғыдай     50-60      + </w:t>
      </w:r>
    </w:p>
    <w:p>
      <w:pPr>
        <w:spacing w:after="0"/>
        <w:ind w:left="0"/>
        <w:jc w:val="both"/>
      </w:pPr>
      <w:r>
        <w:rPr>
          <w:rFonts w:ascii="Times New Roman"/>
          <w:b w:val="false"/>
          <w:i w:val="false"/>
          <w:color w:val="000000"/>
          <w:sz w:val="28"/>
        </w:rPr>
        <w:t xml:space="preserve">Лактоза            г/л,           10         +      лактозасы төмен </w:t>
      </w:r>
      <w:r>
        <w:br/>
      </w:r>
      <w:r>
        <w:rPr>
          <w:rFonts w:ascii="Times New Roman"/>
          <w:b w:val="false"/>
          <w:i w:val="false"/>
          <w:color w:val="000000"/>
          <w:sz w:val="28"/>
        </w:rPr>
        <w:t xml:space="preserve">
                   аспайтын                         өнімдердер </w:t>
      </w:r>
    </w:p>
    <w:p>
      <w:pPr>
        <w:spacing w:after="0"/>
        <w:ind w:left="0"/>
        <w:jc w:val="both"/>
      </w:pPr>
      <w:r>
        <w:rPr>
          <w:rFonts w:ascii="Times New Roman"/>
          <w:b w:val="false"/>
          <w:i w:val="false"/>
          <w:color w:val="000000"/>
          <w:sz w:val="28"/>
        </w:rPr>
        <w:t xml:space="preserve">Энергетикалық      жоғарғыдай     0,1               лактозасыз </w:t>
      </w:r>
      <w:r>
        <w:br/>
      </w:r>
      <w:r>
        <w:rPr>
          <w:rFonts w:ascii="Times New Roman"/>
          <w:b w:val="false"/>
          <w:i w:val="false"/>
          <w:color w:val="000000"/>
          <w:sz w:val="28"/>
        </w:rPr>
        <w:t xml:space="preserve">
құндылығы          ккал/л         570-720    +      өнімдерде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кальций            мг/л           300-700    + </w:t>
      </w:r>
    </w:p>
    <w:p>
      <w:pPr>
        <w:spacing w:after="0"/>
        <w:ind w:left="0"/>
        <w:jc w:val="both"/>
      </w:pPr>
      <w:r>
        <w:rPr>
          <w:rFonts w:ascii="Times New Roman"/>
          <w:b w:val="false"/>
          <w:i w:val="false"/>
          <w:color w:val="000000"/>
          <w:sz w:val="28"/>
        </w:rPr>
        <w:t xml:space="preserve">фосфор             жоғарғыдай     300-500    + </w:t>
      </w:r>
    </w:p>
    <w:p>
      <w:pPr>
        <w:spacing w:after="0"/>
        <w:ind w:left="0"/>
        <w:jc w:val="both"/>
      </w:pPr>
      <w:r>
        <w:rPr>
          <w:rFonts w:ascii="Times New Roman"/>
          <w:b w:val="false"/>
          <w:i w:val="false"/>
          <w:color w:val="000000"/>
          <w:sz w:val="28"/>
        </w:rPr>
        <w:t xml:space="preserve">калий              жоғарғыдай     500-800    + </w:t>
      </w:r>
    </w:p>
    <w:p>
      <w:pPr>
        <w:spacing w:after="0"/>
        <w:ind w:left="0"/>
        <w:jc w:val="both"/>
      </w:pPr>
      <w:r>
        <w:rPr>
          <w:rFonts w:ascii="Times New Roman"/>
          <w:b w:val="false"/>
          <w:i w:val="false"/>
          <w:color w:val="000000"/>
          <w:sz w:val="28"/>
        </w:rPr>
        <w:t xml:space="preserve">натрий             жоғарғыдай     150-300    + </w:t>
      </w:r>
    </w:p>
    <w:p>
      <w:pPr>
        <w:spacing w:after="0"/>
        <w:ind w:left="0"/>
        <w:jc w:val="both"/>
      </w:pPr>
      <w:r>
        <w:rPr>
          <w:rFonts w:ascii="Times New Roman"/>
          <w:b w:val="false"/>
          <w:i w:val="false"/>
          <w:color w:val="000000"/>
          <w:sz w:val="28"/>
        </w:rPr>
        <w:t xml:space="preserve">магний             жоғарғыдай     40-60      + </w:t>
      </w:r>
    </w:p>
    <w:p>
      <w:pPr>
        <w:spacing w:after="0"/>
        <w:ind w:left="0"/>
        <w:jc w:val="both"/>
      </w:pPr>
      <w:r>
        <w:rPr>
          <w:rFonts w:ascii="Times New Roman"/>
          <w:b w:val="false"/>
          <w:i w:val="false"/>
          <w:color w:val="000000"/>
          <w:sz w:val="28"/>
        </w:rPr>
        <w:t xml:space="preserve">мыс                жоғарғыдай     0,3-1,0    + </w:t>
      </w:r>
    </w:p>
    <w:p>
      <w:pPr>
        <w:spacing w:after="0"/>
        <w:ind w:left="0"/>
        <w:jc w:val="both"/>
      </w:pPr>
      <w:r>
        <w:rPr>
          <w:rFonts w:ascii="Times New Roman"/>
          <w:b w:val="false"/>
          <w:i w:val="false"/>
          <w:color w:val="000000"/>
          <w:sz w:val="28"/>
        </w:rPr>
        <w:t xml:space="preserve">марганец           жоғарғыдай     20-100     + </w:t>
      </w:r>
    </w:p>
    <w:p>
      <w:pPr>
        <w:spacing w:after="0"/>
        <w:ind w:left="0"/>
        <w:jc w:val="both"/>
      </w:pPr>
      <w:r>
        <w:rPr>
          <w:rFonts w:ascii="Times New Roman"/>
          <w:b w:val="false"/>
          <w:i w:val="false"/>
          <w:color w:val="000000"/>
          <w:sz w:val="28"/>
        </w:rPr>
        <w:t xml:space="preserve">темір                 мг/л        3-14       + </w:t>
      </w:r>
    </w:p>
    <w:p>
      <w:pPr>
        <w:spacing w:after="0"/>
        <w:ind w:left="0"/>
        <w:jc w:val="both"/>
      </w:pPr>
      <w:r>
        <w:rPr>
          <w:rFonts w:ascii="Times New Roman"/>
          <w:b w:val="false"/>
          <w:i w:val="false"/>
          <w:color w:val="000000"/>
          <w:sz w:val="28"/>
        </w:rPr>
        <w:t xml:space="preserve">мырыш              жоғарғыдай     4-10       + </w:t>
      </w:r>
    </w:p>
    <w:p>
      <w:pPr>
        <w:spacing w:after="0"/>
        <w:ind w:left="0"/>
        <w:jc w:val="both"/>
      </w:pPr>
      <w:r>
        <w:rPr>
          <w:rFonts w:ascii="Times New Roman"/>
          <w:b w:val="false"/>
          <w:i w:val="false"/>
          <w:color w:val="000000"/>
          <w:sz w:val="28"/>
        </w:rPr>
        <w:t xml:space="preserve">хлоридтер          жоғарғыдай     400-800    + </w:t>
      </w:r>
    </w:p>
    <w:p>
      <w:pPr>
        <w:spacing w:after="0"/>
        <w:ind w:left="0"/>
        <w:jc w:val="both"/>
      </w:pPr>
      <w:r>
        <w:rPr>
          <w:rFonts w:ascii="Times New Roman"/>
          <w:b w:val="false"/>
          <w:i w:val="false"/>
          <w:color w:val="000000"/>
          <w:sz w:val="28"/>
        </w:rPr>
        <w:t xml:space="preserve">Йод                   мкг/л       50-100 </w:t>
      </w:r>
    </w:p>
    <w:p>
      <w:pPr>
        <w:spacing w:after="0"/>
        <w:ind w:left="0"/>
        <w:jc w:val="both"/>
      </w:pPr>
      <w:r>
        <w:rPr>
          <w:rFonts w:ascii="Times New Roman"/>
          <w:b w:val="false"/>
          <w:i w:val="false"/>
          <w:color w:val="000000"/>
          <w:sz w:val="28"/>
        </w:rPr>
        <w:t xml:space="preserve">күл                   Г/л         3-5        +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ретинол (А)           мкг/л       500-800    + </w:t>
      </w:r>
    </w:p>
    <w:p>
      <w:pPr>
        <w:spacing w:after="0"/>
        <w:ind w:left="0"/>
        <w:jc w:val="both"/>
      </w:pPr>
      <w:r>
        <w:rPr>
          <w:rFonts w:ascii="Times New Roman"/>
          <w:b w:val="false"/>
          <w:i w:val="false"/>
          <w:color w:val="000000"/>
          <w:sz w:val="28"/>
        </w:rPr>
        <w:t xml:space="preserve">токоферол (Е)         мг/л        4-12       + </w:t>
      </w:r>
    </w:p>
    <w:p>
      <w:pPr>
        <w:spacing w:after="0"/>
        <w:ind w:left="0"/>
        <w:jc w:val="both"/>
      </w:pPr>
      <w:r>
        <w:rPr>
          <w:rFonts w:ascii="Times New Roman"/>
          <w:b w:val="false"/>
          <w:i w:val="false"/>
          <w:color w:val="000000"/>
          <w:sz w:val="28"/>
        </w:rPr>
        <w:t xml:space="preserve">кальциферол (Д)       мкг/л       8-12       + </w:t>
      </w:r>
    </w:p>
    <w:p>
      <w:pPr>
        <w:spacing w:after="0"/>
        <w:ind w:left="0"/>
        <w:jc w:val="both"/>
      </w:pPr>
      <w:r>
        <w:rPr>
          <w:rFonts w:ascii="Times New Roman"/>
          <w:b w:val="false"/>
          <w:i w:val="false"/>
          <w:color w:val="000000"/>
          <w:sz w:val="28"/>
        </w:rPr>
        <w:t xml:space="preserve">витамин К          жоғарғыдай     25-50      -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жоғарғыдай     350-700    +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500-1000   + </w:t>
      </w:r>
    </w:p>
    <w:p>
      <w:pPr>
        <w:spacing w:after="0"/>
        <w:ind w:left="0"/>
        <w:jc w:val="both"/>
      </w:pPr>
      <w:r>
        <w:rPr>
          <w:rFonts w:ascii="Times New Roman"/>
          <w:b w:val="false"/>
          <w:i w:val="false"/>
          <w:color w:val="000000"/>
          <w:sz w:val="28"/>
        </w:rPr>
        <w:t xml:space="preserve">пиридоксин (В </w:t>
      </w:r>
      <w:r>
        <w:rPr>
          <w:rFonts w:ascii="Times New Roman"/>
          <w:b w:val="false"/>
          <w:i w:val="false"/>
          <w:color w:val="000000"/>
          <w:vertAlign w:val="subscript"/>
        </w:rPr>
        <w:t xml:space="preserve">6 </w:t>
      </w:r>
      <w:r>
        <w:rPr>
          <w:rFonts w:ascii="Times New Roman"/>
          <w:b w:val="false"/>
          <w:i w:val="false"/>
          <w:color w:val="000000"/>
          <w:sz w:val="28"/>
        </w:rPr>
        <w:t xml:space="preserve">)    жоғарғыдай     300-700    + </w:t>
      </w:r>
    </w:p>
    <w:p>
      <w:pPr>
        <w:spacing w:after="0"/>
        <w:ind w:left="0"/>
        <w:jc w:val="both"/>
      </w:pPr>
      <w:r>
        <w:rPr>
          <w:rFonts w:ascii="Times New Roman"/>
          <w:b w:val="false"/>
          <w:i w:val="false"/>
          <w:color w:val="000000"/>
          <w:sz w:val="28"/>
        </w:rPr>
        <w:t xml:space="preserve">Пантотен қышқылы   жоғарғыдай     2500-3500  + </w:t>
      </w:r>
    </w:p>
    <w:p>
      <w:pPr>
        <w:spacing w:after="0"/>
        <w:ind w:left="0"/>
        <w:jc w:val="both"/>
      </w:pPr>
      <w:r>
        <w:rPr>
          <w:rFonts w:ascii="Times New Roman"/>
          <w:b w:val="false"/>
          <w:i w:val="false"/>
          <w:color w:val="000000"/>
          <w:sz w:val="28"/>
        </w:rPr>
        <w:t xml:space="preserve">Фолий қышқылы (В </w:t>
      </w:r>
      <w:r>
        <w:rPr>
          <w:rFonts w:ascii="Times New Roman"/>
          <w:b w:val="false"/>
          <w:i w:val="false"/>
          <w:color w:val="000000"/>
          <w:vertAlign w:val="subscript"/>
        </w:rPr>
        <w:t xml:space="preserve">с </w:t>
      </w:r>
      <w:r>
        <w:rPr>
          <w:rFonts w:ascii="Times New Roman"/>
          <w:b w:val="false"/>
          <w:i w:val="false"/>
          <w:color w:val="000000"/>
          <w:sz w:val="28"/>
        </w:rPr>
        <w:t xml:space="preserve">) жоғарғыдай     50-100     + </w:t>
      </w:r>
    </w:p>
    <w:p>
      <w:pPr>
        <w:spacing w:after="0"/>
        <w:ind w:left="0"/>
        <w:jc w:val="both"/>
      </w:pPr>
      <w:r>
        <w:rPr>
          <w:rFonts w:ascii="Times New Roman"/>
          <w:b w:val="false"/>
          <w:i w:val="false"/>
          <w:color w:val="000000"/>
          <w:sz w:val="28"/>
        </w:rPr>
        <w:t xml:space="preserve">цианкобаламин      мкг/л          1,5-3,0    + </w:t>
      </w:r>
      <w:r>
        <w:br/>
      </w:r>
      <w:r>
        <w:rPr>
          <w:rFonts w:ascii="Times New Roman"/>
          <w:b w:val="false"/>
          <w:i w:val="false"/>
          <w:color w:val="000000"/>
          <w:sz w:val="28"/>
        </w:rPr>
        <w:t xml:space="preserve">
(В </w:t>
      </w:r>
      <w:r>
        <w:rPr>
          <w:rFonts w:ascii="Times New Roman"/>
          <w:b w:val="false"/>
          <w:i w:val="false"/>
          <w:color w:val="000000"/>
          <w:vertAlign w:val="subscript"/>
        </w:rPr>
        <w:t xml:space="preserve">12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ниацин (РР)        мг/л           3-8        + </w:t>
      </w:r>
    </w:p>
    <w:p>
      <w:pPr>
        <w:spacing w:after="0"/>
        <w:ind w:left="0"/>
        <w:jc w:val="both"/>
      </w:pPr>
      <w:r>
        <w:rPr>
          <w:rFonts w:ascii="Times New Roman"/>
          <w:b w:val="false"/>
          <w:i w:val="false"/>
          <w:color w:val="000000"/>
          <w:sz w:val="28"/>
        </w:rPr>
        <w:t xml:space="preserve">Аскорбин қышқылы   мг/л           40-100     + </w:t>
      </w:r>
      <w:r>
        <w:br/>
      </w: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xml:space="preserve">биотин             мкг/л          10-20      - </w:t>
      </w:r>
    </w:p>
    <w:p>
      <w:pPr>
        <w:spacing w:after="0"/>
        <w:ind w:left="0"/>
        <w:jc w:val="both"/>
      </w:pPr>
      <w:r>
        <w:rPr>
          <w:rFonts w:ascii="Times New Roman"/>
          <w:b w:val="false"/>
          <w:i w:val="false"/>
          <w:color w:val="000000"/>
          <w:sz w:val="28"/>
        </w:rPr>
        <w:t xml:space="preserve">карнитин           мг/л           10-20      - </w:t>
      </w:r>
    </w:p>
    <w:p>
      <w:pPr>
        <w:spacing w:after="0"/>
        <w:ind w:left="0"/>
        <w:jc w:val="both"/>
      </w:pPr>
      <w:r>
        <w:rPr>
          <w:rFonts w:ascii="Times New Roman"/>
          <w:b w:val="false"/>
          <w:i w:val="false"/>
          <w:color w:val="000000"/>
          <w:sz w:val="28"/>
        </w:rPr>
        <w:t xml:space="preserve">инозит             мг/л           20-30      - </w:t>
      </w:r>
    </w:p>
    <w:p>
      <w:pPr>
        <w:spacing w:after="0"/>
        <w:ind w:left="0"/>
        <w:jc w:val="both"/>
      </w:pPr>
      <w:r>
        <w:rPr>
          <w:rFonts w:ascii="Times New Roman"/>
          <w:b w:val="false"/>
          <w:i w:val="false"/>
          <w:color w:val="000000"/>
          <w:sz w:val="28"/>
        </w:rPr>
        <w:t xml:space="preserve">холин              жоғарғыдай     50-100     - </w:t>
      </w:r>
    </w:p>
    <w:p>
      <w:pPr>
        <w:spacing w:after="0"/>
        <w:ind w:left="0"/>
        <w:jc w:val="both"/>
      </w:pPr>
      <w:r>
        <w:rPr>
          <w:rFonts w:ascii="Times New Roman"/>
          <w:b w:val="false"/>
          <w:i w:val="false"/>
          <w:color w:val="000000"/>
          <w:sz w:val="28"/>
        </w:rPr>
        <w:t xml:space="preserve">шайырлануы         мШай/кг,       300        + </w:t>
      </w:r>
      <w:r>
        <w:br/>
      </w:r>
      <w:r>
        <w:rPr>
          <w:rFonts w:ascii="Times New Roman"/>
          <w:b w:val="false"/>
          <w:i w:val="false"/>
          <w:color w:val="000000"/>
          <w:sz w:val="28"/>
        </w:rPr>
        <w:t xml:space="preserve">
                   аспайтын   </w:t>
      </w:r>
    </w:p>
    <w:p>
      <w:pPr>
        <w:spacing w:after="0"/>
        <w:ind w:left="0"/>
        <w:jc w:val="both"/>
      </w:pPr>
      <w:r>
        <w:rPr>
          <w:rFonts w:ascii="Times New Roman"/>
          <w:b w:val="false"/>
          <w:i w:val="false"/>
          <w:color w:val="000000"/>
          <w:sz w:val="28"/>
        </w:rPr>
        <w:t xml:space="preserve">Лактозасы төмен сүт </w:t>
      </w:r>
    </w:p>
    <w:p>
      <w:pPr>
        <w:spacing w:after="0"/>
        <w:ind w:left="0"/>
        <w:jc w:val="both"/>
      </w:pPr>
      <w:r>
        <w:rPr>
          <w:rFonts w:ascii="Times New Roman"/>
          <w:b w:val="false"/>
          <w:i w:val="false"/>
          <w:color w:val="000000"/>
          <w:sz w:val="28"/>
        </w:rPr>
        <w:t xml:space="preserve">Белок              г/л            40-47      + </w:t>
      </w:r>
    </w:p>
    <w:p>
      <w:pPr>
        <w:spacing w:after="0"/>
        <w:ind w:left="0"/>
        <w:jc w:val="both"/>
      </w:pPr>
      <w:r>
        <w:rPr>
          <w:rFonts w:ascii="Times New Roman"/>
          <w:b w:val="false"/>
          <w:i w:val="false"/>
          <w:color w:val="000000"/>
          <w:sz w:val="28"/>
        </w:rPr>
        <w:t xml:space="preserve">Казеин/сарысу                     80:20      - </w:t>
      </w:r>
      <w:r>
        <w:br/>
      </w:r>
      <w:r>
        <w:rPr>
          <w:rFonts w:ascii="Times New Roman"/>
          <w:b w:val="false"/>
          <w:i w:val="false"/>
          <w:color w:val="000000"/>
          <w:sz w:val="28"/>
        </w:rPr>
        <w:t xml:space="preserve">
белоктары </w:t>
      </w:r>
    </w:p>
    <w:p>
      <w:pPr>
        <w:spacing w:after="0"/>
        <w:ind w:left="0"/>
        <w:jc w:val="both"/>
      </w:pPr>
      <w:r>
        <w:rPr>
          <w:rFonts w:ascii="Times New Roman"/>
          <w:b w:val="false"/>
          <w:i w:val="false"/>
          <w:color w:val="000000"/>
          <w:sz w:val="28"/>
        </w:rPr>
        <w:t xml:space="preserve">Май                г/л            20-38      + </w:t>
      </w:r>
    </w:p>
    <w:p>
      <w:pPr>
        <w:spacing w:after="0"/>
        <w:ind w:left="0"/>
        <w:jc w:val="both"/>
      </w:pPr>
      <w:r>
        <w:rPr>
          <w:rFonts w:ascii="Times New Roman"/>
          <w:b w:val="false"/>
          <w:i w:val="false"/>
          <w:color w:val="000000"/>
          <w:sz w:val="28"/>
        </w:rPr>
        <w:t xml:space="preserve">Линол қышқылы      % май,         15         + </w:t>
      </w:r>
      <w:r>
        <w:br/>
      </w:r>
      <w:r>
        <w:rPr>
          <w:rFonts w:ascii="Times New Roman"/>
          <w:b w:val="false"/>
          <w:i w:val="false"/>
          <w:color w:val="000000"/>
          <w:sz w:val="28"/>
        </w:rPr>
        <w:t xml:space="preserve">
                   қышқылдардың </w:t>
      </w:r>
      <w:r>
        <w:br/>
      </w:r>
      <w:r>
        <w:rPr>
          <w:rFonts w:ascii="Times New Roman"/>
          <w:b w:val="false"/>
          <w:i w:val="false"/>
          <w:color w:val="000000"/>
          <w:sz w:val="28"/>
        </w:rPr>
        <w:t xml:space="preserve">
                   қосындысы </w:t>
      </w:r>
      <w:r>
        <w:br/>
      </w:r>
      <w:r>
        <w:rPr>
          <w:rFonts w:ascii="Times New Roman"/>
          <w:b w:val="false"/>
          <w:i w:val="false"/>
          <w:color w:val="000000"/>
          <w:sz w:val="28"/>
        </w:rPr>
        <w:t xml:space="preserve">
                   мг/л           5000-6000  - </w:t>
      </w:r>
    </w:p>
    <w:p>
      <w:pPr>
        <w:spacing w:after="0"/>
        <w:ind w:left="0"/>
        <w:jc w:val="both"/>
      </w:pPr>
      <w:r>
        <w:rPr>
          <w:rFonts w:ascii="Times New Roman"/>
          <w:b w:val="false"/>
          <w:i w:val="false"/>
          <w:color w:val="000000"/>
          <w:sz w:val="28"/>
        </w:rPr>
        <w:t xml:space="preserve">Көміртектер           г/л         60-65      + </w:t>
      </w:r>
    </w:p>
    <w:p>
      <w:pPr>
        <w:spacing w:after="0"/>
        <w:ind w:left="0"/>
        <w:jc w:val="both"/>
      </w:pPr>
      <w:r>
        <w:rPr>
          <w:rFonts w:ascii="Times New Roman"/>
          <w:b w:val="false"/>
          <w:i w:val="false"/>
          <w:color w:val="000000"/>
          <w:sz w:val="28"/>
        </w:rPr>
        <w:t xml:space="preserve">Глюкоза            жоғарғыдай     25-28      + </w:t>
      </w:r>
    </w:p>
    <w:p>
      <w:pPr>
        <w:spacing w:after="0"/>
        <w:ind w:left="0"/>
        <w:jc w:val="both"/>
      </w:pPr>
      <w:r>
        <w:rPr>
          <w:rFonts w:ascii="Times New Roman"/>
          <w:b w:val="false"/>
          <w:i w:val="false"/>
          <w:color w:val="000000"/>
          <w:sz w:val="28"/>
        </w:rPr>
        <w:t xml:space="preserve">Галактоза          жоғарғыдай     6-7 </w:t>
      </w:r>
      <w:r>
        <w:br/>
      </w:r>
      <w:r>
        <w:rPr>
          <w:rFonts w:ascii="Times New Roman"/>
          <w:b w:val="false"/>
          <w:i w:val="false"/>
          <w:color w:val="000000"/>
          <w:sz w:val="28"/>
        </w:rPr>
        <w:t xml:space="preserve">
Лактоза            г/л, аспайтын  16         + </w:t>
      </w:r>
    </w:p>
    <w:p>
      <w:pPr>
        <w:spacing w:after="0"/>
        <w:ind w:left="0"/>
        <w:jc w:val="both"/>
      </w:pPr>
      <w:r>
        <w:rPr>
          <w:rFonts w:ascii="Times New Roman"/>
          <w:b w:val="false"/>
          <w:i w:val="false"/>
          <w:color w:val="000000"/>
          <w:sz w:val="28"/>
        </w:rPr>
        <w:t xml:space="preserve">Энергетикалық      ккал/л         600-680    + </w:t>
      </w:r>
      <w:r>
        <w:br/>
      </w:r>
      <w:r>
        <w:rPr>
          <w:rFonts w:ascii="Times New Roman"/>
          <w:b w:val="false"/>
          <w:i w:val="false"/>
          <w:color w:val="000000"/>
          <w:sz w:val="28"/>
        </w:rPr>
        <w:t xml:space="preserve">
құндылығы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(пайдалануға дайын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Қышқылдап бұзатын заттардың көрсеткіштері: </w:t>
      </w:r>
    </w:p>
    <w:p>
      <w:pPr>
        <w:spacing w:after="0"/>
        <w:ind w:left="0"/>
        <w:jc w:val="both"/>
      </w:pPr>
      <w:r>
        <w:rPr>
          <w:rFonts w:ascii="Times New Roman"/>
          <w:b w:val="false"/>
          <w:i w:val="false"/>
          <w:color w:val="000000"/>
          <w:sz w:val="28"/>
        </w:rPr>
        <w:t xml:space="preserve">Ашыған заттың мөлшері         4,0           Ммоль белсенді </w:t>
      </w:r>
      <w:r>
        <w:br/>
      </w:r>
      <w:r>
        <w:rPr>
          <w:rFonts w:ascii="Times New Roman"/>
          <w:b w:val="false"/>
          <w:i w:val="false"/>
          <w:color w:val="000000"/>
          <w:sz w:val="28"/>
        </w:rPr>
        <w:t xml:space="preserve">
                                            оттекте/кг май </w:t>
      </w:r>
    </w:p>
    <w:p>
      <w:pPr>
        <w:spacing w:after="0"/>
        <w:ind w:left="0"/>
        <w:jc w:val="both"/>
      </w:pPr>
      <w:r>
        <w:rPr>
          <w:rFonts w:ascii="Times New Roman"/>
          <w:b w:val="false"/>
          <w:i w:val="false"/>
          <w:color w:val="000000"/>
          <w:sz w:val="28"/>
        </w:rPr>
        <w:t xml:space="preserve">Уытты элементтер: </w:t>
      </w:r>
    </w:p>
    <w:p>
      <w:pPr>
        <w:spacing w:after="0"/>
        <w:ind w:left="0"/>
        <w:jc w:val="both"/>
      </w:pPr>
      <w:r>
        <w:rPr>
          <w:rFonts w:ascii="Times New Roman"/>
          <w:b w:val="false"/>
          <w:i w:val="false"/>
          <w:color w:val="000000"/>
          <w:sz w:val="28"/>
        </w:rPr>
        <w:t xml:space="preserve">Қорғасын                      0,05 </w:t>
      </w:r>
    </w:p>
    <w:p>
      <w:pPr>
        <w:spacing w:after="0"/>
        <w:ind w:left="0"/>
        <w:jc w:val="both"/>
      </w:pPr>
      <w:r>
        <w:rPr>
          <w:rFonts w:ascii="Times New Roman"/>
          <w:b w:val="false"/>
          <w:i w:val="false"/>
          <w:color w:val="000000"/>
          <w:sz w:val="28"/>
        </w:rPr>
        <w:t xml:space="preserve">Күшән                         0,05 </w:t>
      </w:r>
    </w:p>
    <w:p>
      <w:pPr>
        <w:spacing w:after="0"/>
        <w:ind w:left="0"/>
        <w:jc w:val="both"/>
      </w:pPr>
      <w:r>
        <w:rPr>
          <w:rFonts w:ascii="Times New Roman"/>
          <w:b w:val="false"/>
          <w:i w:val="false"/>
          <w:color w:val="000000"/>
          <w:sz w:val="28"/>
        </w:rPr>
        <w:t xml:space="preserve">кадмий                        0,02 </w:t>
      </w:r>
    </w:p>
    <w:p>
      <w:pPr>
        <w:spacing w:after="0"/>
        <w:ind w:left="0"/>
        <w:jc w:val="both"/>
      </w:pPr>
      <w:r>
        <w:rPr>
          <w:rFonts w:ascii="Times New Roman"/>
          <w:b w:val="false"/>
          <w:i w:val="false"/>
          <w:color w:val="000000"/>
          <w:sz w:val="28"/>
        </w:rPr>
        <w:t xml:space="preserve">Сынап                         0,005 </w:t>
      </w:r>
    </w:p>
    <w:p>
      <w:pPr>
        <w:spacing w:after="0"/>
        <w:ind w:left="0"/>
        <w:jc w:val="both"/>
      </w:pPr>
      <w:r>
        <w:rPr>
          <w:rFonts w:ascii="Times New Roman"/>
          <w:b w:val="false"/>
          <w:i w:val="false"/>
          <w:color w:val="000000"/>
          <w:sz w:val="28"/>
        </w:rPr>
        <w:t xml:space="preserve">Микоуыттар: </w:t>
      </w:r>
    </w:p>
    <w:p>
      <w:pPr>
        <w:spacing w:after="0"/>
        <w:ind w:left="0"/>
        <w:jc w:val="both"/>
      </w:pPr>
      <w:r>
        <w:rPr>
          <w:rFonts w:ascii="Times New Roman"/>
          <w:b w:val="false"/>
          <w:i w:val="false"/>
          <w:color w:val="000000"/>
          <w:sz w:val="28"/>
        </w:rPr>
        <w:t xml:space="preserve">афлатоксин М </w:t>
      </w:r>
      <w:r>
        <w:rPr>
          <w:rFonts w:ascii="Times New Roman"/>
          <w:b w:val="false"/>
          <w:i w:val="false"/>
          <w:color w:val="000000"/>
          <w:vertAlign w:val="subscript"/>
        </w:rPr>
        <w:t xml:space="preserve">1 </w:t>
      </w:r>
      <w:r>
        <w:rPr>
          <w:rFonts w:ascii="Times New Roman"/>
          <w:b w:val="false"/>
          <w:i w:val="false"/>
          <w:color w:val="000000"/>
          <w:sz w:val="28"/>
        </w:rPr>
        <w:t xml:space="preserve">             рұқсат етілмейді  &lt;0,00002 </w:t>
      </w:r>
    </w:p>
    <w:p>
      <w:pPr>
        <w:spacing w:after="0"/>
        <w:ind w:left="0"/>
        <w:jc w:val="both"/>
      </w:pPr>
      <w:r>
        <w:rPr>
          <w:rFonts w:ascii="Times New Roman"/>
          <w:b w:val="false"/>
          <w:i w:val="false"/>
          <w:color w:val="000000"/>
          <w:sz w:val="28"/>
        </w:rPr>
        <w:t xml:space="preserve">Антибиотиктер*: </w:t>
      </w:r>
    </w:p>
    <w:p>
      <w:pPr>
        <w:spacing w:after="0"/>
        <w:ind w:left="0"/>
        <w:jc w:val="both"/>
      </w:pPr>
      <w:r>
        <w:rPr>
          <w:rFonts w:ascii="Times New Roman"/>
          <w:b w:val="false"/>
          <w:i w:val="false"/>
          <w:color w:val="000000"/>
          <w:sz w:val="28"/>
        </w:rPr>
        <w:t xml:space="preserve">левомицетин               рұқсат етілмейді  &lt;0,01 </w:t>
      </w:r>
    </w:p>
    <w:p>
      <w:pPr>
        <w:spacing w:after="0"/>
        <w:ind w:left="0"/>
        <w:jc w:val="both"/>
      </w:pPr>
      <w:r>
        <w:rPr>
          <w:rFonts w:ascii="Times New Roman"/>
          <w:b w:val="false"/>
          <w:i w:val="false"/>
          <w:color w:val="000000"/>
          <w:sz w:val="28"/>
        </w:rPr>
        <w:t xml:space="preserve">Тетрациклин тобы          рұқсат етілмейді  &lt;0,01 г/бірлік </w:t>
      </w:r>
    </w:p>
    <w:p>
      <w:pPr>
        <w:spacing w:after="0"/>
        <w:ind w:left="0"/>
        <w:jc w:val="both"/>
      </w:pPr>
      <w:r>
        <w:rPr>
          <w:rFonts w:ascii="Times New Roman"/>
          <w:b w:val="false"/>
          <w:i w:val="false"/>
          <w:color w:val="000000"/>
          <w:sz w:val="28"/>
        </w:rPr>
        <w:t xml:space="preserve">Пенициллин                рұқсат етілмейді  &lt;0,01 г/бірлік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стрептомицин              рұқсат етілмейді &lt;0,5 г/бірлік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0,02 </w:t>
      </w:r>
      <w:r>
        <w:br/>
      </w:r>
      <w:r>
        <w:rPr>
          <w:rFonts w:ascii="Times New Roman"/>
          <w:b w:val="false"/>
          <w:i w:val="false"/>
          <w:color w:val="000000"/>
          <w:sz w:val="28"/>
        </w:rPr>
        <w:t xml:space="preserve">
(a,b,y измерлері) </w:t>
      </w:r>
    </w:p>
    <w:p>
      <w:pPr>
        <w:spacing w:after="0"/>
        <w:ind w:left="0"/>
        <w:jc w:val="both"/>
      </w:pPr>
      <w:r>
        <w:rPr>
          <w:rFonts w:ascii="Times New Roman"/>
          <w:b w:val="false"/>
          <w:i w:val="false"/>
          <w:color w:val="000000"/>
          <w:sz w:val="28"/>
        </w:rPr>
        <w:t xml:space="preserve">ДLТ және оның қалдықтары      0,01 </w:t>
      </w:r>
    </w:p>
    <w:p>
      <w:pPr>
        <w:spacing w:after="0"/>
        <w:ind w:left="0"/>
        <w:jc w:val="both"/>
      </w:pPr>
      <w:r>
        <w:rPr>
          <w:rFonts w:ascii="Times New Roman"/>
          <w:b w:val="false"/>
          <w:i w:val="false"/>
          <w:color w:val="000000"/>
          <w:sz w:val="28"/>
        </w:rPr>
        <w:t xml:space="preserve">Радионуклидтер Бк/л: </w:t>
      </w:r>
    </w:p>
    <w:p>
      <w:pPr>
        <w:spacing w:after="0"/>
        <w:ind w:left="0"/>
        <w:jc w:val="both"/>
      </w:pPr>
      <w:r>
        <w:rPr>
          <w:rFonts w:ascii="Times New Roman"/>
          <w:b w:val="false"/>
          <w:i w:val="false"/>
          <w:color w:val="000000"/>
          <w:sz w:val="28"/>
        </w:rPr>
        <w:t xml:space="preserve">цезий-137                     40 </w:t>
      </w:r>
    </w:p>
    <w:p>
      <w:pPr>
        <w:spacing w:after="0"/>
        <w:ind w:left="0"/>
        <w:jc w:val="both"/>
      </w:pPr>
      <w:r>
        <w:rPr>
          <w:rFonts w:ascii="Times New Roman"/>
          <w:b w:val="false"/>
          <w:i w:val="false"/>
          <w:color w:val="000000"/>
          <w:sz w:val="28"/>
        </w:rPr>
        <w:t xml:space="preserve">стронций-90                   25 </w:t>
      </w:r>
    </w:p>
    <w:p>
      <w:pPr>
        <w:spacing w:after="0"/>
        <w:ind w:left="0"/>
        <w:jc w:val="both"/>
      </w:pPr>
      <w:r>
        <w:rPr>
          <w:rFonts w:ascii="Times New Roman"/>
          <w:b w:val="false"/>
          <w:i w:val="false"/>
          <w:color w:val="000000"/>
          <w:sz w:val="28"/>
        </w:rPr>
        <w:t xml:space="preserve">Микробиологиялық көрсеткіштер:             құрғақ өнімдерді </w:t>
      </w:r>
    </w:p>
    <w:p>
      <w:pPr>
        <w:spacing w:after="0"/>
        <w:ind w:left="0"/>
        <w:jc w:val="both"/>
      </w:pPr>
      <w:r>
        <w:rPr>
          <w:rFonts w:ascii="Times New Roman"/>
          <w:b w:val="false"/>
          <w:i w:val="false"/>
          <w:color w:val="000000"/>
          <w:sz w:val="28"/>
        </w:rPr>
        <w:t xml:space="preserve">МАФАнМС                       2,5*10 </w:t>
      </w:r>
      <w:r>
        <w:rPr>
          <w:rFonts w:ascii="Times New Roman"/>
          <w:b w:val="false"/>
          <w:i w:val="false"/>
          <w:color w:val="000000"/>
          <w:vertAlign w:val="superscript"/>
        </w:rPr>
        <w:t xml:space="preserve">4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салмақта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B. cereus                     200          КТБ/г, аспайтын </w:t>
      </w:r>
    </w:p>
    <w:p>
      <w:pPr>
        <w:spacing w:after="0"/>
        <w:ind w:left="0"/>
        <w:jc w:val="both"/>
      </w:pPr>
      <w:r>
        <w:rPr>
          <w:rFonts w:ascii="Times New Roman"/>
          <w:b w:val="false"/>
          <w:i w:val="false"/>
          <w:color w:val="000000"/>
          <w:sz w:val="28"/>
        </w:rPr>
        <w:t xml:space="preserve">патогенді, с.і.               100          салмақта (г), рұқсат </w:t>
      </w:r>
      <w:r>
        <w:br/>
      </w:r>
      <w:r>
        <w:rPr>
          <w:rFonts w:ascii="Times New Roman"/>
          <w:b w:val="false"/>
          <w:i w:val="false"/>
          <w:color w:val="000000"/>
          <w:sz w:val="28"/>
        </w:rPr>
        <w:t xml:space="preserve">
сальмонеллалар мен                         етілмейді </w:t>
      </w:r>
      <w:r>
        <w:br/>
      </w:r>
      <w:r>
        <w:rPr>
          <w:rFonts w:ascii="Times New Roman"/>
          <w:b w:val="false"/>
          <w:i w:val="false"/>
          <w:color w:val="000000"/>
          <w:sz w:val="28"/>
        </w:rPr>
        <w:t xml:space="preserve">
L. monocytogenes </w:t>
      </w:r>
    </w:p>
    <w:p>
      <w:pPr>
        <w:spacing w:after="0"/>
        <w:ind w:left="0"/>
        <w:jc w:val="both"/>
      </w:pPr>
      <w:r>
        <w:rPr>
          <w:rFonts w:ascii="Times New Roman"/>
          <w:b w:val="false"/>
          <w:i w:val="false"/>
          <w:color w:val="000000"/>
          <w:sz w:val="28"/>
        </w:rPr>
        <w:t xml:space="preserve">Зеңдер                        100          КТБ/г, аспайтын </w:t>
      </w:r>
    </w:p>
    <w:p>
      <w:pPr>
        <w:spacing w:after="0"/>
        <w:ind w:left="0"/>
        <w:jc w:val="both"/>
      </w:pPr>
      <w:r>
        <w:rPr>
          <w:rFonts w:ascii="Times New Roman"/>
          <w:b w:val="false"/>
          <w:i w:val="false"/>
          <w:color w:val="000000"/>
          <w:sz w:val="28"/>
        </w:rPr>
        <w:t xml:space="preserve">Ашытқылар                     50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26. Соя белогы изоляты негізіндегі өнімдер: </w:t>
      </w:r>
    </w:p>
    <w:p>
      <w:pPr>
        <w:spacing w:after="0"/>
        <w:ind w:left="0"/>
        <w:jc w:val="both"/>
      </w:pPr>
      <w:r>
        <w:rPr>
          <w:rFonts w:ascii="Times New Roman"/>
          <w:b w:val="false"/>
          <w:i w:val="false"/>
          <w:color w:val="000000"/>
          <w:sz w:val="28"/>
        </w:rPr>
        <w:t xml:space="preserve">      1) Тағамдық құндылығы (пайдалануға дайын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г/л         15-20         + </w:t>
      </w:r>
    </w:p>
    <w:p>
      <w:pPr>
        <w:spacing w:after="0"/>
        <w:ind w:left="0"/>
        <w:jc w:val="both"/>
      </w:pPr>
      <w:r>
        <w:rPr>
          <w:rFonts w:ascii="Times New Roman"/>
          <w:b w:val="false"/>
          <w:i w:val="false"/>
          <w:color w:val="000000"/>
          <w:sz w:val="28"/>
        </w:rPr>
        <w:t xml:space="preserve">Метионин           жоғарыдай   0,25-0,35    + </w:t>
      </w:r>
    </w:p>
    <w:p>
      <w:pPr>
        <w:spacing w:after="0"/>
        <w:ind w:left="0"/>
        <w:jc w:val="both"/>
      </w:pPr>
      <w:r>
        <w:rPr>
          <w:rFonts w:ascii="Times New Roman"/>
          <w:b w:val="false"/>
          <w:i w:val="false"/>
          <w:color w:val="000000"/>
          <w:sz w:val="28"/>
        </w:rPr>
        <w:t xml:space="preserve">Май                г/л         30-38        + </w:t>
      </w:r>
    </w:p>
    <w:p>
      <w:pPr>
        <w:spacing w:after="0"/>
        <w:ind w:left="0"/>
        <w:jc w:val="both"/>
      </w:pPr>
      <w:r>
        <w:rPr>
          <w:rFonts w:ascii="Times New Roman"/>
          <w:b w:val="false"/>
          <w:i w:val="false"/>
          <w:color w:val="000000"/>
          <w:sz w:val="28"/>
        </w:rPr>
        <w:t xml:space="preserve">Линол қышқылы      % май       14           + </w:t>
      </w:r>
      <w:r>
        <w:br/>
      </w:r>
      <w:r>
        <w:rPr>
          <w:rFonts w:ascii="Times New Roman"/>
          <w:b w:val="false"/>
          <w:i w:val="false"/>
          <w:color w:val="000000"/>
          <w:sz w:val="28"/>
        </w:rPr>
        <w:t xml:space="preserve">
                   қышқылының </w:t>
      </w:r>
      <w:r>
        <w:br/>
      </w:r>
      <w:r>
        <w:rPr>
          <w:rFonts w:ascii="Times New Roman"/>
          <w:b w:val="false"/>
          <w:i w:val="false"/>
          <w:color w:val="000000"/>
          <w:sz w:val="28"/>
        </w:rPr>
        <w:t xml:space="preserve">
                   қосындысы, </w:t>
      </w:r>
      <w:r>
        <w:br/>
      </w:r>
      <w:r>
        <w:rPr>
          <w:rFonts w:ascii="Times New Roman"/>
          <w:b w:val="false"/>
          <w:i w:val="false"/>
          <w:color w:val="000000"/>
          <w:sz w:val="28"/>
        </w:rPr>
        <w:t xml:space="preserve">
                   кем дегенде </w:t>
      </w:r>
      <w:r>
        <w:br/>
      </w:r>
      <w:r>
        <w:rPr>
          <w:rFonts w:ascii="Times New Roman"/>
          <w:b w:val="false"/>
          <w:i w:val="false"/>
          <w:color w:val="000000"/>
          <w:sz w:val="28"/>
        </w:rPr>
        <w:t xml:space="preserve">
                   мг/л, кем   4000 </w:t>
      </w:r>
      <w:r>
        <w:br/>
      </w:r>
      <w:r>
        <w:rPr>
          <w:rFonts w:ascii="Times New Roman"/>
          <w:b w:val="false"/>
          <w:i w:val="false"/>
          <w:color w:val="000000"/>
          <w:sz w:val="28"/>
        </w:rPr>
        <w:t xml:space="preserve">
                   дегенде </w:t>
      </w:r>
    </w:p>
    <w:p>
      <w:pPr>
        <w:spacing w:after="0"/>
        <w:ind w:left="0"/>
        <w:jc w:val="both"/>
      </w:pPr>
      <w:r>
        <w:rPr>
          <w:rFonts w:ascii="Times New Roman"/>
          <w:b w:val="false"/>
          <w:i w:val="false"/>
          <w:color w:val="000000"/>
          <w:sz w:val="28"/>
        </w:rPr>
        <w:t xml:space="preserve">Көміртектер        г/л         65-80        + </w:t>
      </w:r>
      <w:r>
        <w:br/>
      </w:r>
      <w:r>
        <w:rPr>
          <w:rFonts w:ascii="Times New Roman"/>
          <w:b w:val="false"/>
          <w:i w:val="false"/>
          <w:color w:val="000000"/>
          <w:sz w:val="28"/>
        </w:rPr>
        <w:t xml:space="preserve">
декстрин-мальтоза </w:t>
      </w:r>
    </w:p>
    <w:p>
      <w:pPr>
        <w:spacing w:after="0"/>
        <w:ind w:left="0"/>
        <w:jc w:val="both"/>
      </w:pPr>
      <w:r>
        <w:rPr>
          <w:rFonts w:ascii="Times New Roman"/>
          <w:b w:val="false"/>
          <w:i w:val="false"/>
          <w:color w:val="000000"/>
          <w:sz w:val="28"/>
        </w:rPr>
        <w:t xml:space="preserve">Энергетикалық      ккал/л      650-720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кальций            мг/л        450-750      + </w:t>
      </w:r>
    </w:p>
    <w:p>
      <w:pPr>
        <w:spacing w:after="0"/>
        <w:ind w:left="0"/>
        <w:jc w:val="both"/>
      </w:pPr>
      <w:r>
        <w:rPr>
          <w:rFonts w:ascii="Times New Roman"/>
          <w:b w:val="false"/>
          <w:i w:val="false"/>
          <w:color w:val="000000"/>
          <w:sz w:val="28"/>
        </w:rPr>
        <w:t xml:space="preserve">фосфор             жоғарғыдай  250-500      + </w:t>
      </w:r>
    </w:p>
    <w:p>
      <w:pPr>
        <w:spacing w:after="0"/>
        <w:ind w:left="0"/>
        <w:jc w:val="both"/>
      </w:pPr>
      <w:r>
        <w:rPr>
          <w:rFonts w:ascii="Times New Roman"/>
          <w:b w:val="false"/>
          <w:i w:val="false"/>
          <w:color w:val="000000"/>
          <w:sz w:val="28"/>
        </w:rPr>
        <w:t xml:space="preserve">калий              мг/л        500-800      + </w:t>
      </w:r>
    </w:p>
    <w:p>
      <w:pPr>
        <w:spacing w:after="0"/>
        <w:ind w:left="0"/>
        <w:jc w:val="both"/>
      </w:pPr>
      <w:r>
        <w:rPr>
          <w:rFonts w:ascii="Times New Roman"/>
          <w:b w:val="false"/>
          <w:i w:val="false"/>
          <w:color w:val="000000"/>
          <w:sz w:val="28"/>
        </w:rPr>
        <w:t xml:space="preserve">натрий             жоғарғыдай  200-320      + </w:t>
      </w:r>
    </w:p>
    <w:p>
      <w:pPr>
        <w:spacing w:after="0"/>
        <w:ind w:left="0"/>
        <w:jc w:val="both"/>
      </w:pPr>
      <w:r>
        <w:rPr>
          <w:rFonts w:ascii="Times New Roman"/>
          <w:b w:val="false"/>
          <w:i w:val="false"/>
          <w:color w:val="000000"/>
          <w:sz w:val="28"/>
        </w:rPr>
        <w:t xml:space="preserve">магний             жоғарғыдай  40-80        + </w:t>
      </w:r>
    </w:p>
    <w:p>
      <w:pPr>
        <w:spacing w:after="0"/>
        <w:ind w:left="0"/>
        <w:jc w:val="both"/>
      </w:pPr>
      <w:r>
        <w:rPr>
          <w:rFonts w:ascii="Times New Roman"/>
          <w:b w:val="false"/>
          <w:i w:val="false"/>
          <w:color w:val="000000"/>
          <w:sz w:val="28"/>
        </w:rPr>
        <w:t xml:space="preserve">мыс                жоғарғыдай  0,4-1,0      + </w:t>
      </w:r>
    </w:p>
    <w:p>
      <w:pPr>
        <w:spacing w:after="0"/>
        <w:ind w:left="0"/>
        <w:jc w:val="both"/>
      </w:pPr>
      <w:r>
        <w:rPr>
          <w:rFonts w:ascii="Times New Roman"/>
          <w:b w:val="false"/>
          <w:i w:val="false"/>
          <w:color w:val="000000"/>
          <w:sz w:val="28"/>
        </w:rPr>
        <w:t xml:space="preserve">темір              мг/л        6-14         + </w:t>
      </w:r>
    </w:p>
    <w:p>
      <w:pPr>
        <w:spacing w:after="0"/>
        <w:ind w:left="0"/>
        <w:jc w:val="both"/>
      </w:pPr>
      <w:r>
        <w:rPr>
          <w:rFonts w:ascii="Times New Roman"/>
          <w:b w:val="false"/>
          <w:i w:val="false"/>
          <w:color w:val="000000"/>
          <w:sz w:val="28"/>
        </w:rPr>
        <w:t xml:space="preserve">мырыш              жоғарғыдай  4-10         + </w:t>
      </w:r>
    </w:p>
    <w:p>
      <w:pPr>
        <w:spacing w:after="0"/>
        <w:ind w:left="0"/>
        <w:jc w:val="both"/>
      </w:pPr>
      <w:r>
        <w:rPr>
          <w:rFonts w:ascii="Times New Roman"/>
          <w:b w:val="false"/>
          <w:i w:val="false"/>
          <w:color w:val="000000"/>
          <w:sz w:val="28"/>
        </w:rPr>
        <w:t xml:space="preserve">күл                г/л         3-5          +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ретинол (А)        мкг/л       500-800      + </w:t>
      </w:r>
    </w:p>
    <w:p>
      <w:pPr>
        <w:spacing w:after="0"/>
        <w:ind w:left="0"/>
        <w:jc w:val="both"/>
      </w:pPr>
      <w:r>
        <w:rPr>
          <w:rFonts w:ascii="Times New Roman"/>
          <w:b w:val="false"/>
          <w:i w:val="false"/>
          <w:color w:val="000000"/>
          <w:sz w:val="28"/>
        </w:rPr>
        <w:t xml:space="preserve">токоферол (Е)      мг/л        5-15         + </w:t>
      </w:r>
    </w:p>
    <w:p>
      <w:pPr>
        <w:spacing w:after="0"/>
        <w:ind w:left="0"/>
        <w:jc w:val="both"/>
      </w:pPr>
      <w:r>
        <w:rPr>
          <w:rFonts w:ascii="Times New Roman"/>
          <w:b w:val="false"/>
          <w:i w:val="false"/>
          <w:color w:val="000000"/>
          <w:sz w:val="28"/>
        </w:rPr>
        <w:t xml:space="preserve">кальциферол (Д)    мкг/л       8-12         + </w:t>
      </w:r>
    </w:p>
    <w:p>
      <w:pPr>
        <w:spacing w:after="0"/>
        <w:ind w:left="0"/>
        <w:jc w:val="both"/>
      </w:pPr>
      <w:r>
        <w:rPr>
          <w:rFonts w:ascii="Times New Roman"/>
          <w:b w:val="false"/>
          <w:i w:val="false"/>
          <w:color w:val="000000"/>
          <w:sz w:val="28"/>
        </w:rPr>
        <w:t xml:space="preserve">витамин К          жоғарғыдай  25-100       -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жоғарғыдай  300-600      +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600-1000     + </w:t>
      </w:r>
    </w:p>
    <w:p>
      <w:pPr>
        <w:spacing w:after="0"/>
        <w:ind w:left="0"/>
        <w:jc w:val="both"/>
      </w:pPr>
      <w:r>
        <w:rPr>
          <w:rFonts w:ascii="Times New Roman"/>
          <w:b w:val="false"/>
          <w:i w:val="false"/>
          <w:color w:val="000000"/>
          <w:sz w:val="28"/>
        </w:rPr>
        <w:t xml:space="preserve">пиридоксин (В </w:t>
      </w:r>
      <w:r>
        <w:rPr>
          <w:rFonts w:ascii="Times New Roman"/>
          <w:b w:val="false"/>
          <w:i w:val="false"/>
          <w:color w:val="000000"/>
          <w:vertAlign w:val="subscript"/>
        </w:rPr>
        <w:t xml:space="preserve">6 </w:t>
      </w:r>
      <w:r>
        <w:rPr>
          <w:rFonts w:ascii="Times New Roman"/>
          <w:b w:val="false"/>
          <w:i w:val="false"/>
          <w:color w:val="000000"/>
          <w:sz w:val="28"/>
        </w:rPr>
        <w:t xml:space="preserve">)    жоғарғыдай  300-700      + </w:t>
      </w:r>
    </w:p>
    <w:p>
      <w:pPr>
        <w:spacing w:after="0"/>
        <w:ind w:left="0"/>
        <w:jc w:val="both"/>
      </w:pPr>
      <w:r>
        <w:rPr>
          <w:rFonts w:ascii="Times New Roman"/>
          <w:b w:val="false"/>
          <w:i w:val="false"/>
          <w:color w:val="000000"/>
          <w:sz w:val="28"/>
        </w:rPr>
        <w:t xml:space="preserve">Фолий қышқылы (В </w:t>
      </w:r>
      <w:r>
        <w:rPr>
          <w:rFonts w:ascii="Times New Roman"/>
          <w:b w:val="false"/>
          <w:i w:val="false"/>
          <w:color w:val="000000"/>
          <w:vertAlign w:val="subscript"/>
        </w:rPr>
        <w:t xml:space="preserve">с </w:t>
      </w:r>
      <w:r>
        <w:rPr>
          <w:rFonts w:ascii="Times New Roman"/>
          <w:b w:val="false"/>
          <w:i w:val="false"/>
          <w:color w:val="000000"/>
          <w:sz w:val="28"/>
        </w:rPr>
        <w:t xml:space="preserve">) жоғарғыдай  50-150       + </w:t>
      </w:r>
    </w:p>
    <w:p>
      <w:pPr>
        <w:spacing w:after="0"/>
        <w:ind w:left="0"/>
        <w:jc w:val="both"/>
      </w:pPr>
      <w:r>
        <w:rPr>
          <w:rFonts w:ascii="Times New Roman"/>
          <w:b w:val="false"/>
          <w:i w:val="false"/>
          <w:color w:val="000000"/>
          <w:sz w:val="28"/>
        </w:rPr>
        <w:t xml:space="preserve">цианкобаламин      мкг/л       1,5-3        + </w:t>
      </w:r>
      <w:r>
        <w:br/>
      </w:r>
      <w:r>
        <w:rPr>
          <w:rFonts w:ascii="Times New Roman"/>
          <w:b w:val="false"/>
          <w:i w:val="false"/>
          <w:color w:val="000000"/>
          <w:sz w:val="28"/>
        </w:rPr>
        <w:t xml:space="preserve">
(В </w:t>
      </w:r>
      <w:r>
        <w:rPr>
          <w:rFonts w:ascii="Times New Roman"/>
          <w:b w:val="false"/>
          <w:i w:val="false"/>
          <w:color w:val="000000"/>
          <w:vertAlign w:val="subscript"/>
        </w:rPr>
        <w:t xml:space="preserve">12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ниацин (РР)        мг/л        4-8          + </w:t>
      </w:r>
    </w:p>
    <w:p>
      <w:pPr>
        <w:spacing w:after="0"/>
        <w:ind w:left="0"/>
        <w:jc w:val="both"/>
      </w:pPr>
      <w:r>
        <w:rPr>
          <w:rFonts w:ascii="Times New Roman"/>
          <w:b w:val="false"/>
          <w:i w:val="false"/>
          <w:color w:val="000000"/>
          <w:sz w:val="28"/>
        </w:rPr>
        <w:t xml:space="preserve">Аскорбин қышқылы   мг/л        40-110       + </w:t>
      </w:r>
      <w:r>
        <w:br/>
      </w: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xml:space="preserve">таурин             мг/л        45-55        + </w:t>
      </w:r>
    </w:p>
    <w:p>
      <w:pPr>
        <w:spacing w:after="0"/>
        <w:ind w:left="0"/>
        <w:jc w:val="both"/>
      </w:pPr>
      <w:r>
        <w:rPr>
          <w:rFonts w:ascii="Times New Roman"/>
          <w:b w:val="false"/>
          <w:i w:val="false"/>
          <w:color w:val="000000"/>
          <w:sz w:val="28"/>
        </w:rPr>
        <w:t xml:space="preserve">L-карнитин         жоғарғыдай  10-20        + </w:t>
      </w:r>
    </w:p>
    <w:p>
      <w:pPr>
        <w:spacing w:after="0"/>
        <w:ind w:left="0"/>
        <w:jc w:val="both"/>
      </w:pPr>
      <w:r>
        <w:rPr>
          <w:rFonts w:ascii="Times New Roman"/>
          <w:b w:val="false"/>
          <w:i w:val="false"/>
          <w:color w:val="000000"/>
          <w:sz w:val="28"/>
        </w:rPr>
        <w:t xml:space="preserve">шайырлануы         мШай/кг,    280-300      +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(пайдалануға дайын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Қышқылдап бұзатын заттардың көрсеткіштері: </w:t>
      </w:r>
    </w:p>
    <w:p>
      <w:pPr>
        <w:spacing w:after="0"/>
        <w:ind w:left="0"/>
        <w:jc w:val="both"/>
      </w:pPr>
      <w:r>
        <w:rPr>
          <w:rFonts w:ascii="Times New Roman"/>
          <w:b w:val="false"/>
          <w:i w:val="false"/>
          <w:color w:val="000000"/>
          <w:sz w:val="28"/>
        </w:rPr>
        <w:t xml:space="preserve">Ашыған заттың мөлшері         4,0           ммоль белсенді </w:t>
      </w:r>
      <w:r>
        <w:br/>
      </w:r>
      <w:r>
        <w:rPr>
          <w:rFonts w:ascii="Times New Roman"/>
          <w:b w:val="false"/>
          <w:i w:val="false"/>
          <w:color w:val="000000"/>
          <w:sz w:val="28"/>
        </w:rPr>
        <w:t xml:space="preserve">
                                            оттекті/кг майы </w:t>
      </w:r>
    </w:p>
    <w:p>
      <w:pPr>
        <w:spacing w:after="0"/>
        <w:ind w:left="0"/>
        <w:jc w:val="both"/>
      </w:pPr>
      <w:r>
        <w:rPr>
          <w:rFonts w:ascii="Times New Roman"/>
          <w:b w:val="false"/>
          <w:i w:val="false"/>
          <w:color w:val="000000"/>
          <w:sz w:val="28"/>
        </w:rPr>
        <w:t xml:space="preserve">Уытты элементтер: </w:t>
      </w:r>
    </w:p>
    <w:p>
      <w:pPr>
        <w:spacing w:after="0"/>
        <w:ind w:left="0"/>
        <w:jc w:val="both"/>
      </w:pPr>
      <w:r>
        <w:rPr>
          <w:rFonts w:ascii="Times New Roman"/>
          <w:b w:val="false"/>
          <w:i w:val="false"/>
          <w:color w:val="000000"/>
          <w:sz w:val="28"/>
        </w:rPr>
        <w:t xml:space="preserve">Қорғасын                      0,05 </w:t>
      </w:r>
    </w:p>
    <w:p>
      <w:pPr>
        <w:spacing w:after="0"/>
        <w:ind w:left="0"/>
        <w:jc w:val="both"/>
      </w:pPr>
      <w:r>
        <w:rPr>
          <w:rFonts w:ascii="Times New Roman"/>
          <w:b w:val="false"/>
          <w:i w:val="false"/>
          <w:color w:val="000000"/>
          <w:sz w:val="28"/>
        </w:rPr>
        <w:t xml:space="preserve">Күшән                         0,05 </w:t>
      </w:r>
    </w:p>
    <w:p>
      <w:pPr>
        <w:spacing w:after="0"/>
        <w:ind w:left="0"/>
        <w:jc w:val="both"/>
      </w:pPr>
      <w:r>
        <w:rPr>
          <w:rFonts w:ascii="Times New Roman"/>
          <w:b w:val="false"/>
          <w:i w:val="false"/>
          <w:color w:val="000000"/>
          <w:sz w:val="28"/>
        </w:rPr>
        <w:t xml:space="preserve">кадмий                        0,02 </w:t>
      </w:r>
    </w:p>
    <w:p>
      <w:pPr>
        <w:spacing w:after="0"/>
        <w:ind w:left="0"/>
        <w:jc w:val="both"/>
      </w:pPr>
      <w:r>
        <w:rPr>
          <w:rFonts w:ascii="Times New Roman"/>
          <w:b w:val="false"/>
          <w:i w:val="false"/>
          <w:color w:val="000000"/>
          <w:sz w:val="28"/>
        </w:rPr>
        <w:t xml:space="preserve">Сынап                         0,005 </w:t>
      </w:r>
    </w:p>
    <w:p>
      <w:pPr>
        <w:spacing w:after="0"/>
        <w:ind w:left="0"/>
        <w:jc w:val="both"/>
      </w:pPr>
      <w:r>
        <w:rPr>
          <w:rFonts w:ascii="Times New Roman"/>
          <w:b w:val="false"/>
          <w:i w:val="false"/>
          <w:color w:val="000000"/>
          <w:sz w:val="28"/>
        </w:rPr>
        <w:t xml:space="preserve">Микоуыттар: </w:t>
      </w:r>
    </w:p>
    <w:p>
      <w:pPr>
        <w:spacing w:after="0"/>
        <w:ind w:left="0"/>
        <w:jc w:val="both"/>
      </w:pPr>
      <w:r>
        <w:rPr>
          <w:rFonts w:ascii="Times New Roman"/>
          <w:b w:val="false"/>
          <w:i w:val="false"/>
          <w:color w:val="000000"/>
          <w:sz w:val="28"/>
        </w:rPr>
        <w:t xml:space="preserve">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рұқсат етілмейді  &lt;0,00015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0,02 </w:t>
      </w:r>
      <w:r>
        <w:br/>
      </w:r>
      <w:r>
        <w:rPr>
          <w:rFonts w:ascii="Times New Roman"/>
          <w:b w:val="false"/>
          <w:i w:val="false"/>
          <w:color w:val="000000"/>
          <w:sz w:val="28"/>
        </w:rPr>
        <w:t xml:space="preserve">
(a,b,y измерлері) </w:t>
      </w:r>
    </w:p>
    <w:p>
      <w:pPr>
        <w:spacing w:after="0"/>
        <w:ind w:left="0"/>
        <w:jc w:val="both"/>
      </w:pPr>
      <w:r>
        <w:rPr>
          <w:rFonts w:ascii="Times New Roman"/>
          <w:b w:val="false"/>
          <w:i w:val="false"/>
          <w:color w:val="000000"/>
          <w:sz w:val="28"/>
        </w:rPr>
        <w:t xml:space="preserve">ДДТ және оның қалдықтары      0,01 </w:t>
      </w:r>
    </w:p>
    <w:p>
      <w:pPr>
        <w:spacing w:after="0"/>
        <w:ind w:left="0"/>
        <w:jc w:val="both"/>
      </w:pPr>
      <w:r>
        <w:rPr>
          <w:rFonts w:ascii="Times New Roman"/>
          <w:b w:val="false"/>
          <w:i w:val="false"/>
          <w:color w:val="000000"/>
          <w:sz w:val="28"/>
        </w:rPr>
        <w:t xml:space="preserve">Радионуклидтер Бк/л: </w:t>
      </w:r>
    </w:p>
    <w:p>
      <w:pPr>
        <w:spacing w:after="0"/>
        <w:ind w:left="0"/>
        <w:jc w:val="both"/>
      </w:pPr>
      <w:r>
        <w:rPr>
          <w:rFonts w:ascii="Times New Roman"/>
          <w:b w:val="false"/>
          <w:i w:val="false"/>
          <w:color w:val="000000"/>
          <w:sz w:val="28"/>
        </w:rPr>
        <w:t xml:space="preserve">цезий-137                     50 </w:t>
      </w:r>
    </w:p>
    <w:p>
      <w:pPr>
        <w:spacing w:after="0"/>
        <w:ind w:left="0"/>
        <w:jc w:val="both"/>
      </w:pPr>
      <w:r>
        <w:rPr>
          <w:rFonts w:ascii="Times New Roman"/>
          <w:b w:val="false"/>
          <w:i w:val="false"/>
          <w:color w:val="000000"/>
          <w:sz w:val="28"/>
        </w:rPr>
        <w:t xml:space="preserve">стронций-90                   30 </w:t>
      </w:r>
    </w:p>
    <w:p>
      <w:pPr>
        <w:spacing w:after="0"/>
        <w:ind w:left="0"/>
        <w:jc w:val="both"/>
      </w:pPr>
      <w:r>
        <w:rPr>
          <w:rFonts w:ascii="Times New Roman"/>
          <w:b w:val="false"/>
          <w:i w:val="false"/>
          <w:color w:val="000000"/>
          <w:sz w:val="28"/>
        </w:rPr>
        <w:t xml:space="preserve">Микробиологиялық көрсеткіштер:             құрғақ өнімде </w:t>
      </w:r>
    </w:p>
    <w:p>
      <w:pPr>
        <w:spacing w:after="0"/>
        <w:ind w:left="0"/>
        <w:jc w:val="both"/>
      </w:pPr>
      <w:r>
        <w:rPr>
          <w:rFonts w:ascii="Times New Roman"/>
          <w:b w:val="false"/>
          <w:i w:val="false"/>
          <w:color w:val="000000"/>
          <w:sz w:val="28"/>
        </w:rPr>
        <w:t xml:space="preserve">МАФАнМС                       2*10 </w:t>
      </w:r>
      <w:r>
        <w:rPr>
          <w:rFonts w:ascii="Times New Roman"/>
          <w:b w:val="false"/>
          <w:i w:val="false"/>
          <w:color w:val="000000"/>
          <w:vertAlign w:val="superscript"/>
        </w:rPr>
        <w:t xml:space="preserve">3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салмақта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B. cereus                     100          КТБ/г, аспайтын </w:t>
      </w:r>
    </w:p>
    <w:p>
      <w:pPr>
        <w:spacing w:after="0"/>
        <w:ind w:left="0"/>
        <w:jc w:val="both"/>
      </w:pPr>
      <w:r>
        <w:rPr>
          <w:rFonts w:ascii="Times New Roman"/>
          <w:b w:val="false"/>
          <w:i w:val="false"/>
          <w:color w:val="000000"/>
          <w:sz w:val="28"/>
        </w:rPr>
        <w:t xml:space="preserve">патогенді, с.і.               100          салмақта (г), рұқсат </w:t>
      </w:r>
      <w:r>
        <w:br/>
      </w:r>
      <w:r>
        <w:rPr>
          <w:rFonts w:ascii="Times New Roman"/>
          <w:b w:val="false"/>
          <w:i w:val="false"/>
          <w:color w:val="000000"/>
          <w:sz w:val="28"/>
        </w:rPr>
        <w:t xml:space="preserve">
сальмонеллалар                             етілмейді </w:t>
      </w:r>
    </w:p>
    <w:p>
      <w:pPr>
        <w:spacing w:after="0"/>
        <w:ind w:left="0"/>
        <w:jc w:val="both"/>
      </w:pPr>
      <w:r>
        <w:rPr>
          <w:rFonts w:ascii="Times New Roman"/>
          <w:b w:val="false"/>
          <w:i w:val="false"/>
          <w:color w:val="000000"/>
          <w:sz w:val="28"/>
        </w:rPr>
        <w:t xml:space="preserve">Зеңдер                        50           КТБ/г, аспайтын </w:t>
      </w:r>
    </w:p>
    <w:p>
      <w:pPr>
        <w:spacing w:after="0"/>
        <w:ind w:left="0"/>
        <w:jc w:val="both"/>
      </w:pPr>
      <w:r>
        <w:rPr>
          <w:rFonts w:ascii="Times New Roman"/>
          <w:b w:val="false"/>
          <w:i w:val="false"/>
          <w:color w:val="000000"/>
          <w:sz w:val="28"/>
        </w:rPr>
        <w:t xml:space="preserve">Ашытқылар                     10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27. Белогы жоғары құрғақ сүт өнімінде: </w:t>
      </w:r>
    </w:p>
    <w:p>
      <w:pPr>
        <w:spacing w:after="0"/>
        <w:ind w:left="0"/>
        <w:jc w:val="both"/>
      </w:pPr>
      <w:r>
        <w:rPr>
          <w:rFonts w:ascii="Times New Roman"/>
          <w:b w:val="false"/>
          <w:i w:val="false"/>
          <w:color w:val="000000"/>
          <w:sz w:val="28"/>
        </w:rPr>
        <w:t xml:space="preserve">      1) Тағамдық құндылығы (1000 г пайдалануға дайын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              70         + </w:t>
      </w:r>
    </w:p>
    <w:p>
      <w:pPr>
        <w:spacing w:after="0"/>
        <w:ind w:left="0"/>
        <w:jc w:val="both"/>
      </w:pPr>
      <w:r>
        <w:rPr>
          <w:rFonts w:ascii="Times New Roman"/>
          <w:b w:val="false"/>
          <w:i w:val="false"/>
          <w:color w:val="000000"/>
          <w:sz w:val="28"/>
        </w:rPr>
        <w:t xml:space="preserve">Май                жоғарғыдай     20         + </w:t>
      </w:r>
    </w:p>
    <w:p>
      <w:pPr>
        <w:spacing w:after="0"/>
        <w:ind w:left="0"/>
        <w:jc w:val="both"/>
      </w:pPr>
      <w:r>
        <w:rPr>
          <w:rFonts w:ascii="Times New Roman"/>
          <w:b w:val="false"/>
          <w:i w:val="false"/>
          <w:color w:val="000000"/>
          <w:sz w:val="28"/>
        </w:rPr>
        <w:t xml:space="preserve">Көміртектер        жоғарғыдай     42         + </w:t>
      </w:r>
    </w:p>
    <w:p>
      <w:pPr>
        <w:spacing w:after="0"/>
        <w:ind w:left="0"/>
        <w:jc w:val="both"/>
      </w:pPr>
      <w:r>
        <w:rPr>
          <w:rFonts w:ascii="Times New Roman"/>
          <w:b w:val="false"/>
          <w:i w:val="false"/>
          <w:color w:val="000000"/>
          <w:sz w:val="28"/>
        </w:rPr>
        <w:t xml:space="preserve">Энергетикалық      ккал           628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кальций            мг             1130       + </w:t>
      </w:r>
    </w:p>
    <w:p>
      <w:pPr>
        <w:spacing w:after="0"/>
        <w:ind w:left="0"/>
        <w:jc w:val="both"/>
      </w:pPr>
      <w:r>
        <w:rPr>
          <w:rFonts w:ascii="Times New Roman"/>
          <w:b w:val="false"/>
          <w:i w:val="false"/>
          <w:color w:val="000000"/>
          <w:sz w:val="28"/>
        </w:rPr>
        <w:t xml:space="preserve">калий              жоғарғыдай     1450       + </w:t>
      </w:r>
    </w:p>
    <w:p>
      <w:pPr>
        <w:spacing w:after="0"/>
        <w:ind w:left="0"/>
        <w:jc w:val="both"/>
      </w:pPr>
      <w:r>
        <w:rPr>
          <w:rFonts w:ascii="Times New Roman"/>
          <w:b w:val="false"/>
          <w:i w:val="false"/>
          <w:color w:val="000000"/>
          <w:sz w:val="28"/>
        </w:rPr>
        <w:t xml:space="preserve">натрий             жоғарғыдай     900        + </w:t>
      </w:r>
    </w:p>
    <w:p>
      <w:pPr>
        <w:spacing w:after="0"/>
        <w:ind w:left="0"/>
        <w:jc w:val="both"/>
      </w:pPr>
      <w:r>
        <w:rPr>
          <w:rFonts w:ascii="Times New Roman"/>
          <w:b w:val="false"/>
          <w:i w:val="false"/>
          <w:color w:val="000000"/>
          <w:sz w:val="28"/>
        </w:rPr>
        <w:t xml:space="preserve">магний             жоғарғыдай     210        + </w:t>
      </w:r>
    </w:p>
    <w:p>
      <w:pPr>
        <w:spacing w:after="0"/>
        <w:ind w:left="0"/>
        <w:jc w:val="both"/>
      </w:pPr>
      <w:r>
        <w:rPr>
          <w:rFonts w:ascii="Times New Roman"/>
          <w:b w:val="false"/>
          <w:i w:val="false"/>
          <w:color w:val="000000"/>
          <w:sz w:val="28"/>
        </w:rPr>
        <w:t xml:space="preserve">темір              жоғарғыдай     110        + </w:t>
      </w:r>
    </w:p>
    <w:p>
      <w:pPr>
        <w:spacing w:after="0"/>
        <w:ind w:left="0"/>
        <w:jc w:val="both"/>
      </w:pPr>
      <w:r>
        <w:rPr>
          <w:rFonts w:ascii="Times New Roman"/>
          <w:b w:val="false"/>
          <w:i w:val="false"/>
          <w:color w:val="000000"/>
          <w:sz w:val="28"/>
        </w:rPr>
        <w:t xml:space="preserve">күл                г              4-5        +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ретинол (А)        мг             0,18       + </w:t>
      </w:r>
    </w:p>
    <w:p>
      <w:pPr>
        <w:spacing w:after="0"/>
        <w:ind w:left="0"/>
        <w:jc w:val="both"/>
      </w:pPr>
      <w:r>
        <w:rPr>
          <w:rFonts w:ascii="Times New Roman"/>
          <w:b w:val="false"/>
          <w:i w:val="false"/>
          <w:color w:val="000000"/>
          <w:sz w:val="28"/>
        </w:rPr>
        <w:t xml:space="preserve">токоферол (Е)      м              3,3        + </w:t>
      </w:r>
    </w:p>
    <w:p>
      <w:pPr>
        <w:spacing w:after="0"/>
        <w:ind w:left="0"/>
        <w:jc w:val="both"/>
      </w:pPr>
      <w:r>
        <w:rPr>
          <w:rFonts w:ascii="Times New Roman"/>
          <w:b w:val="false"/>
          <w:i w:val="false"/>
          <w:color w:val="000000"/>
          <w:sz w:val="28"/>
        </w:rPr>
        <w:t xml:space="preserve">кальциферол (Д)    мг             12         +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жоғарғыдай     1,6        +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3,6        + </w:t>
      </w:r>
    </w:p>
    <w:p>
      <w:pPr>
        <w:spacing w:after="0"/>
        <w:ind w:left="0"/>
        <w:jc w:val="both"/>
      </w:pPr>
      <w:r>
        <w:rPr>
          <w:rFonts w:ascii="Times New Roman"/>
          <w:b w:val="false"/>
          <w:i w:val="false"/>
          <w:color w:val="000000"/>
          <w:sz w:val="28"/>
        </w:rPr>
        <w:t xml:space="preserve">пиридоксин (В </w:t>
      </w:r>
      <w:r>
        <w:rPr>
          <w:rFonts w:ascii="Times New Roman"/>
          <w:b w:val="false"/>
          <w:i w:val="false"/>
          <w:color w:val="000000"/>
          <w:vertAlign w:val="subscript"/>
        </w:rPr>
        <w:t xml:space="preserve">6 </w:t>
      </w:r>
      <w:r>
        <w:rPr>
          <w:rFonts w:ascii="Times New Roman"/>
          <w:b w:val="false"/>
          <w:i w:val="false"/>
          <w:color w:val="000000"/>
          <w:sz w:val="28"/>
        </w:rPr>
        <w:t xml:space="preserve">)    жоғарғыдай     1,6        + </w:t>
      </w:r>
    </w:p>
    <w:p>
      <w:pPr>
        <w:spacing w:after="0"/>
        <w:ind w:left="0"/>
        <w:jc w:val="both"/>
      </w:pPr>
      <w:r>
        <w:rPr>
          <w:rFonts w:ascii="Times New Roman"/>
          <w:b w:val="false"/>
          <w:i w:val="false"/>
          <w:color w:val="000000"/>
          <w:sz w:val="28"/>
        </w:rPr>
        <w:t xml:space="preserve">ниацин (РР)        жоғарғыдай     14         + </w:t>
      </w:r>
    </w:p>
    <w:p>
      <w:pPr>
        <w:spacing w:after="0"/>
        <w:ind w:left="0"/>
        <w:jc w:val="both"/>
      </w:pPr>
      <w:r>
        <w:rPr>
          <w:rFonts w:ascii="Times New Roman"/>
          <w:b w:val="false"/>
          <w:i w:val="false"/>
          <w:color w:val="000000"/>
          <w:sz w:val="28"/>
        </w:rPr>
        <w:t xml:space="preserve">Аскорбин қышқылы   жоғарғыдай     66         + </w:t>
      </w:r>
      <w:r>
        <w:br/>
      </w:r>
      <w:r>
        <w:rPr>
          <w:rFonts w:ascii="Times New Roman"/>
          <w:b w:val="false"/>
          <w:i w:val="false"/>
          <w:color w:val="000000"/>
          <w:sz w:val="28"/>
        </w:rPr>
        <w:t xml:space="preserve">
(С)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(пайдалануға дайын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Қышқылдап бұзатын заттардың көрсеткіштері: </w:t>
      </w:r>
    </w:p>
    <w:p>
      <w:pPr>
        <w:spacing w:after="0"/>
        <w:ind w:left="0"/>
        <w:jc w:val="both"/>
      </w:pPr>
      <w:r>
        <w:rPr>
          <w:rFonts w:ascii="Times New Roman"/>
          <w:b w:val="false"/>
          <w:i w:val="false"/>
          <w:color w:val="000000"/>
          <w:sz w:val="28"/>
        </w:rPr>
        <w:t xml:space="preserve">Ашыған заттың мөлшері         4,0           ммоль белсенді </w:t>
      </w:r>
      <w:r>
        <w:br/>
      </w:r>
      <w:r>
        <w:rPr>
          <w:rFonts w:ascii="Times New Roman"/>
          <w:b w:val="false"/>
          <w:i w:val="false"/>
          <w:color w:val="000000"/>
          <w:sz w:val="28"/>
        </w:rPr>
        <w:t xml:space="preserve">
                                            оттекті/кг майдағы </w:t>
      </w:r>
    </w:p>
    <w:p>
      <w:pPr>
        <w:spacing w:after="0"/>
        <w:ind w:left="0"/>
        <w:jc w:val="both"/>
      </w:pPr>
      <w:r>
        <w:rPr>
          <w:rFonts w:ascii="Times New Roman"/>
          <w:b w:val="false"/>
          <w:i w:val="false"/>
          <w:color w:val="000000"/>
          <w:sz w:val="28"/>
        </w:rPr>
        <w:t xml:space="preserve">Уытты элементтер: </w:t>
      </w:r>
    </w:p>
    <w:p>
      <w:pPr>
        <w:spacing w:after="0"/>
        <w:ind w:left="0"/>
        <w:jc w:val="both"/>
      </w:pPr>
      <w:r>
        <w:rPr>
          <w:rFonts w:ascii="Times New Roman"/>
          <w:b w:val="false"/>
          <w:i w:val="false"/>
          <w:color w:val="000000"/>
          <w:sz w:val="28"/>
        </w:rPr>
        <w:t xml:space="preserve">Қорғасын                      0,05 </w:t>
      </w:r>
    </w:p>
    <w:p>
      <w:pPr>
        <w:spacing w:after="0"/>
        <w:ind w:left="0"/>
        <w:jc w:val="both"/>
      </w:pPr>
      <w:r>
        <w:rPr>
          <w:rFonts w:ascii="Times New Roman"/>
          <w:b w:val="false"/>
          <w:i w:val="false"/>
          <w:color w:val="000000"/>
          <w:sz w:val="28"/>
        </w:rPr>
        <w:t xml:space="preserve">Күшән                         0,05 </w:t>
      </w:r>
    </w:p>
    <w:p>
      <w:pPr>
        <w:spacing w:after="0"/>
        <w:ind w:left="0"/>
        <w:jc w:val="both"/>
      </w:pPr>
      <w:r>
        <w:rPr>
          <w:rFonts w:ascii="Times New Roman"/>
          <w:b w:val="false"/>
          <w:i w:val="false"/>
          <w:color w:val="000000"/>
          <w:sz w:val="28"/>
        </w:rPr>
        <w:t xml:space="preserve">кадмий                        0,02 </w:t>
      </w:r>
    </w:p>
    <w:p>
      <w:pPr>
        <w:spacing w:after="0"/>
        <w:ind w:left="0"/>
        <w:jc w:val="both"/>
      </w:pPr>
      <w:r>
        <w:rPr>
          <w:rFonts w:ascii="Times New Roman"/>
          <w:b w:val="false"/>
          <w:i w:val="false"/>
          <w:color w:val="000000"/>
          <w:sz w:val="28"/>
        </w:rPr>
        <w:t xml:space="preserve">Сынап                         0,005 </w:t>
      </w:r>
    </w:p>
    <w:p>
      <w:pPr>
        <w:spacing w:after="0"/>
        <w:ind w:left="0"/>
        <w:jc w:val="both"/>
      </w:pPr>
      <w:r>
        <w:rPr>
          <w:rFonts w:ascii="Times New Roman"/>
          <w:b w:val="false"/>
          <w:i w:val="false"/>
          <w:color w:val="000000"/>
          <w:sz w:val="28"/>
        </w:rPr>
        <w:t xml:space="preserve">Микоуыттар: </w:t>
      </w:r>
    </w:p>
    <w:p>
      <w:pPr>
        <w:spacing w:after="0"/>
        <w:ind w:left="0"/>
        <w:jc w:val="both"/>
      </w:pPr>
      <w:r>
        <w:rPr>
          <w:rFonts w:ascii="Times New Roman"/>
          <w:b w:val="false"/>
          <w:i w:val="false"/>
          <w:color w:val="000000"/>
          <w:sz w:val="28"/>
        </w:rPr>
        <w:t xml:space="preserve">афлатоксин М </w:t>
      </w:r>
      <w:r>
        <w:rPr>
          <w:rFonts w:ascii="Times New Roman"/>
          <w:b w:val="false"/>
          <w:i w:val="false"/>
          <w:color w:val="000000"/>
          <w:vertAlign w:val="subscript"/>
        </w:rPr>
        <w:t xml:space="preserve">1 </w:t>
      </w:r>
      <w:r>
        <w:rPr>
          <w:rFonts w:ascii="Times New Roman"/>
          <w:b w:val="false"/>
          <w:i w:val="false"/>
          <w:color w:val="000000"/>
          <w:sz w:val="28"/>
        </w:rPr>
        <w:t xml:space="preserve">             рұқсат етілмейді  &lt;0,00002 </w:t>
      </w:r>
    </w:p>
    <w:p>
      <w:pPr>
        <w:spacing w:after="0"/>
        <w:ind w:left="0"/>
        <w:jc w:val="both"/>
      </w:pPr>
      <w:r>
        <w:rPr>
          <w:rFonts w:ascii="Times New Roman"/>
          <w:b w:val="false"/>
          <w:i w:val="false"/>
          <w:color w:val="000000"/>
          <w:sz w:val="28"/>
        </w:rPr>
        <w:t xml:space="preserve">Антибиотиктер*: </w:t>
      </w:r>
    </w:p>
    <w:p>
      <w:pPr>
        <w:spacing w:after="0"/>
        <w:ind w:left="0"/>
        <w:jc w:val="both"/>
      </w:pPr>
      <w:r>
        <w:rPr>
          <w:rFonts w:ascii="Times New Roman"/>
          <w:b w:val="false"/>
          <w:i w:val="false"/>
          <w:color w:val="000000"/>
          <w:sz w:val="28"/>
        </w:rPr>
        <w:t xml:space="preserve">левомицетин               рұқсат етілмейді  &lt;0,01 </w:t>
      </w:r>
    </w:p>
    <w:p>
      <w:pPr>
        <w:spacing w:after="0"/>
        <w:ind w:left="0"/>
        <w:jc w:val="both"/>
      </w:pPr>
      <w:r>
        <w:rPr>
          <w:rFonts w:ascii="Times New Roman"/>
          <w:b w:val="false"/>
          <w:i w:val="false"/>
          <w:color w:val="000000"/>
          <w:sz w:val="28"/>
        </w:rPr>
        <w:t xml:space="preserve">Тетрациклин тобы          рұқсат етілмейді  &lt;0,01 г/бірлік </w:t>
      </w:r>
    </w:p>
    <w:p>
      <w:pPr>
        <w:spacing w:after="0"/>
        <w:ind w:left="0"/>
        <w:jc w:val="both"/>
      </w:pPr>
      <w:r>
        <w:rPr>
          <w:rFonts w:ascii="Times New Roman"/>
          <w:b w:val="false"/>
          <w:i w:val="false"/>
          <w:color w:val="000000"/>
          <w:sz w:val="28"/>
        </w:rPr>
        <w:t xml:space="preserve">Пенициллин                рұқсат етілмейді  &lt;0,01 г/бірлік </w:t>
      </w:r>
    </w:p>
    <w:p>
      <w:pPr>
        <w:spacing w:after="0"/>
        <w:ind w:left="0"/>
        <w:jc w:val="both"/>
      </w:pPr>
      <w:r>
        <w:rPr>
          <w:rFonts w:ascii="Times New Roman"/>
          <w:b w:val="false"/>
          <w:i w:val="false"/>
          <w:color w:val="000000"/>
          <w:sz w:val="28"/>
        </w:rPr>
        <w:t xml:space="preserve">стрептомицин              рұқсат етілмейді  &lt;0,5 г/бірлік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0,02 </w:t>
      </w:r>
      <w:r>
        <w:br/>
      </w:r>
      <w:r>
        <w:rPr>
          <w:rFonts w:ascii="Times New Roman"/>
          <w:b w:val="false"/>
          <w:i w:val="false"/>
          <w:color w:val="000000"/>
          <w:sz w:val="28"/>
        </w:rPr>
        <w:t xml:space="preserve">
(a,b,y измерлері) </w:t>
      </w:r>
    </w:p>
    <w:p>
      <w:pPr>
        <w:spacing w:after="0"/>
        <w:ind w:left="0"/>
        <w:jc w:val="both"/>
      </w:pPr>
      <w:r>
        <w:rPr>
          <w:rFonts w:ascii="Times New Roman"/>
          <w:b w:val="false"/>
          <w:i w:val="false"/>
          <w:color w:val="000000"/>
          <w:sz w:val="28"/>
        </w:rPr>
        <w:t xml:space="preserve">ДДТ және оның қалдықтары      0,01 </w:t>
      </w:r>
    </w:p>
    <w:p>
      <w:pPr>
        <w:spacing w:after="0"/>
        <w:ind w:left="0"/>
        <w:jc w:val="both"/>
      </w:pPr>
      <w:r>
        <w:rPr>
          <w:rFonts w:ascii="Times New Roman"/>
          <w:b w:val="false"/>
          <w:i w:val="false"/>
          <w:color w:val="000000"/>
          <w:sz w:val="28"/>
        </w:rPr>
        <w:t xml:space="preserve">Радионуклидтер                25 бап бойынша </w:t>
      </w:r>
    </w:p>
    <w:p>
      <w:pPr>
        <w:spacing w:after="0"/>
        <w:ind w:left="0"/>
        <w:jc w:val="both"/>
      </w:pPr>
      <w:r>
        <w:rPr>
          <w:rFonts w:ascii="Times New Roman"/>
          <w:b w:val="false"/>
          <w:i w:val="false"/>
          <w:color w:val="000000"/>
          <w:sz w:val="28"/>
        </w:rPr>
        <w:t xml:space="preserve">Микробиологиялық көрсеткіштер:              құрғақ өнімде </w:t>
      </w:r>
    </w:p>
    <w:p>
      <w:pPr>
        <w:spacing w:after="0"/>
        <w:ind w:left="0"/>
        <w:jc w:val="both"/>
      </w:pPr>
      <w:r>
        <w:rPr>
          <w:rFonts w:ascii="Times New Roman"/>
          <w:b w:val="false"/>
          <w:i w:val="false"/>
          <w:color w:val="000000"/>
          <w:sz w:val="28"/>
        </w:rPr>
        <w:t xml:space="preserve">МАФАнМС                       2,5*10 </w:t>
      </w:r>
      <w:r>
        <w:rPr>
          <w:rFonts w:ascii="Times New Roman"/>
          <w:b w:val="false"/>
          <w:i w:val="false"/>
          <w:color w:val="000000"/>
          <w:vertAlign w:val="superscript"/>
        </w:rPr>
        <w:t xml:space="preserve">4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0,3           салмақта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патогенді, с.і.               50            жоғарғыдай </w:t>
      </w:r>
      <w:r>
        <w:br/>
      </w:r>
      <w:r>
        <w:rPr>
          <w:rFonts w:ascii="Times New Roman"/>
          <w:b w:val="false"/>
          <w:i w:val="false"/>
          <w:color w:val="000000"/>
          <w:sz w:val="28"/>
        </w:rPr>
        <w:t xml:space="preserve">
сальмонеллалар мен </w:t>
      </w:r>
      <w:r>
        <w:br/>
      </w:r>
      <w:r>
        <w:rPr>
          <w:rFonts w:ascii="Times New Roman"/>
          <w:b w:val="false"/>
          <w:i w:val="false"/>
          <w:color w:val="000000"/>
          <w:sz w:val="28"/>
        </w:rPr>
        <w:t xml:space="preserve">
L. monocytogenes </w:t>
      </w:r>
    </w:p>
    <w:p>
      <w:pPr>
        <w:spacing w:after="0"/>
        <w:ind w:left="0"/>
        <w:jc w:val="both"/>
      </w:pPr>
      <w:r>
        <w:rPr>
          <w:rFonts w:ascii="Times New Roman"/>
          <w:b w:val="false"/>
          <w:i w:val="false"/>
          <w:color w:val="000000"/>
          <w:sz w:val="28"/>
        </w:rPr>
        <w:t xml:space="preserve">Зеңдер                        100           КТБ/г, аспайтын </w:t>
      </w:r>
    </w:p>
    <w:p>
      <w:pPr>
        <w:spacing w:after="0"/>
        <w:ind w:left="0"/>
        <w:jc w:val="both"/>
      </w:pPr>
      <w:r>
        <w:rPr>
          <w:rFonts w:ascii="Times New Roman"/>
          <w:b w:val="false"/>
          <w:i w:val="false"/>
          <w:color w:val="000000"/>
          <w:sz w:val="28"/>
        </w:rPr>
        <w:t xml:space="preserve">Ашытқылар                     50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28. Белокты өнімдер (крахмалдар, жармалар және макарон өнімдері): </w:t>
      </w:r>
    </w:p>
    <w:p>
      <w:pPr>
        <w:spacing w:after="0"/>
        <w:ind w:left="0"/>
        <w:jc w:val="both"/>
      </w:pPr>
      <w:r>
        <w:rPr>
          <w:rFonts w:ascii="Times New Roman"/>
          <w:b w:val="false"/>
          <w:i w:val="false"/>
          <w:color w:val="000000"/>
          <w:sz w:val="28"/>
        </w:rPr>
        <w:t xml:space="preserve">      1) Тағамдық құндылығы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Крахмалдар </w:t>
      </w:r>
    </w:p>
    <w:p>
      <w:pPr>
        <w:spacing w:after="0"/>
        <w:ind w:left="0"/>
        <w:jc w:val="both"/>
      </w:pPr>
      <w:r>
        <w:rPr>
          <w:rFonts w:ascii="Times New Roman"/>
          <w:b w:val="false"/>
          <w:i w:val="false"/>
          <w:color w:val="000000"/>
          <w:sz w:val="28"/>
        </w:rPr>
        <w:t xml:space="preserve">Белок              г, аспайтын    1,0        + </w:t>
      </w:r>
    </w:p>
    <w:p>
      <w:pPr>
        <w:spacing w:after="0"/>
        <w:ind w:left="0"/>
        <w:jc w:val="both"/>
      </w:pPr>
      <w:r>
        <w:rPr>
          <w:rFonts w:ascii="Times New Roman"/>
          <w:b w:val="false"/>
          <w:i w:val="false"/>
          <w:color w:val="000000"/>
          <w:sz w:val="28"/>
        </w:rPr>
        <w:t xml:space="preserve">Көміртектер        г              75-85      + </w:t>
      </w:r>
    </w:p>
    <w:p>
      <w:pPr>
        <w:spacing w:after="0"/>
        <w:ind w:left="0"/>
        <w:jc w:val="both"/>
      </w:pPr>
      <w:r>
        <w:rPr>
          <w:rFonts w:ascii="Times New Roman"/>
          <w:b w:val="false"/>
          <w:i w:val="false"/>
          <w:color w:val="000000"/>
          <w:sz w:val="28"/>
        </w:rPr>
        <w:t xml:space="preserve">Энергетикалық      ккал           300-350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Жармалар </w:t>
      </w:r>
    </w:p>
    <w:p>
      <w:pPr>
        <w:spacing w:after="0"/>
        <w:ind w:left="0"/>
        <w:jc w:val="both"/>
      </w:pPr>
      <w:r>
        <w:rPr>
          <w:rFonts w:ascii="Times New Roman"/>
          <w:b w:val="false"/>
          <w:i w:val="false"/>
          <w:color w:val="000000"/>
          <w:sz w:val="28"/>
        </w:rPr>
        <w:t xml:space="preserve">Белок              г, аспайтын    0,5        + </w:t>
      </w:r>
    </w:p>
    <w:p>
      <w:pPr>
        <w:spacing w:after="0"/>
        <w:ind w:left="0"/>
        <w:jc w:val="both"/>
      </w:pPr>
      <w:r>
        <w:rPr>
          <w:rFonts w:ascii="Times New Roman"/>
          <w:b w:val="false"/>
          <w:i w:val="false"/>
          <w:color w:val="000000"/>
          <w:sz w:val="28"/>
        </w:rPr>
        <w:t xml:space="preserve">Май                г              0,5-1,0    + </w:t>
      </w:r>
    </w:p>
    <w:p>
      <w:pPr>
        <w:spacing w:after="0"/>
        <w:ind w:left="0"/>
        <w:jc w:val="both"/>
      </w:pPr>
      <w:r>
        <w:rPr>
          <w:rFonts w:ascii="Times New Roman"/>
          <w:b w:val="false"/>
          <w:i w:val="false"/>
          <w:color w:val="000000"/>
          <w:sz w:val="28"/>
        </w:rPr>
        <w:t xml:space="preserve">Көміртектер        жоғарғыдай     80-90      + </w:t>
      </w:r>
    </w:p>
    <w:p>
      <w:pPr>
        <w:spacing w:after="0"/>
        <w:ind w:left="0"/>
        <w:jc w:val="both"/>
      </w:pPr>
      <w:r>
        <w:rPr>
          <w:rFonts w:ascii="Times New Roman"/>
          <w:b w:val="false"/>
          <w:i w:val="false"/>
          <w:color w:val="000000"/>
          <w:sz w:val="28"/>
        </w:rPr>
        <w:t xml:space="preserve">Энергетикалық      ккал           350-400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Макарон өнімдері </w:t>
      </w:r>
    </w:p>
    <w:p>
      <w:pPr>
        <w:spacing w:after="0"/>
        <w:ind w:left="0"/>
        <w:jc w:val="both"/>
      </w:pPr>
      <w:r>
        <w:rPr>
          <w:rFonts w:ascii="Times New Roman"/>
          <w:b w:val="false"/>
          <w:i w:val="false"/>
          <w:color w:val="000000"/>
          <w:sz w:val="28"/>
        </w:rPr>
        <w:t xml:space="preserve">Белок              г, аспайтын    0,5        + </w:t>
      </w:r>
    </w:p>
    <w:p>
      <w:pPr>
        <w:spacing w:after="0"/>
        <w:ind w:left="0"/>
        <w:jc w:val="both"/>
      </w:pPr>
      <w:r>
        <w:rPr>
          <w:rFonts w:ascii="Times New Roman"/>
          <w:b w:val="false"/>
          <w:i w:val="false"/>
          <w:color w:val="000000"/>
          <w:sz w:val="28"/>
        </w:rPr>
        <w:t xml:space="preserve">Май                жоғарыдай      1,0        + </w:t>
      </w:r>
    </w:p>
    <w:p>
      <w:pPr>
        <w:spacing w:after="0"/>
        <w:ind w:left="0"/>
        <w:jc w:val="both"/>
      </w:pPr>
      <w:r>
        <w:rPr>
          <w:rFonts w:ascii="Times New Roman"/>
          <w:b w:val="false"/>
          <w:i w:val="false"/>
          <w:color w:val="000000"/>
          <w:sz w:val="28"/>
        </w:rPr>
        <w:t xml:space="preserve">Көміртектер        г              80-90      + </w:t>
      </w:r>
    </w:p>
    <w:p>
      <w:pPr>
        <w:spacing w:after="0"/>
        <w:ind w:left="0"/>
        <w:jc w:val="both"/>
      </w:pPr>
      <w:r>
        <w:rPr>
          <w:rFonts w:ascii="Times New Roman"/>
          <w:b w:val="false"/>
          <w:i w:val="false"/>
          <w:color w:val="000000"/>
          <w:sz w:val="28"/>
        </w:rPr>
        <w:t xml:space="preserve">Энергетикалық      ккал           330-380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натрий             мг, аспайтын   50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0,3 </w:t>
      </w:r>
    </w:p>
    <w:p>
      <w:pPr>
        <w:spacing w:after="0"/>
        <w:ind w:left="0"/>
        <w:jc w:val="both"/>
      </w:pPr>
      <w:r>
        <w:rPr>
          <w:rFonts w:ascii="Times New Roman"/>
          <w:b w:val="false"/>
          <w:i w:val="false"/>
          <w:color w:val="000000"/>
          <w:sz w:val="28"/>
        </w:rPr>
        <w:t xml:space="preserve">Күшән                         0,2 </w:t>
      </w:r>
    </w:p>
    <w:p>
      <w:pPr>
        <w:spacing w:after="0"/>
        <w:ind w:left="0"/>
        <w:jc w:val="both"/>
      </w:pPr>
      <w:r>
        <w:rPr>
          <w:rFonts w:ascii="Times New Roman"/>
          <w:b w:val="false"/>
          <w:i w:val="false"/>
          <w:color w:val="000000"/>
          <w:sz w:val="28"/>
        </w:rPr>
        <w:t xml:space="preserve">кадмий                        0,03 </w:t>
      </w:r>
    </w:p>
    <w:p>
      <w:pPr>
        <w:spacing w:after="0"/>
        <w:ind w:left="0"/>
        <w:jc w:val="both"/>
      </w:pPr>
      <w:r>
        <w:rPr>
          <w:rFonts w:ascii="Times New Roman"/>
          <w:b w:val="false"/>
          <w:i w:val="false"/>
          <w:color w:val="000000"/>
          <w:sz w:val="28"/>
        </w:rPr>
        <w:t xml:space="preserve">Сынап                         0,03 </w:t>
      </w:r>
    </w:p>
    <w:p>
      <w:pPr>
        <w:spacing w:after="0"/>
        <w:ind w:left="0"/>
        <w:jc w:val="both"/>
      </w:pPr>
      <w:r>
        <w:rPr>
          <w:rFonts w:ascii="Times New Roman"/>
          <w:b w:val="false"/>
          <w:i w:val="false"/>
          <w:color w:val="000000"/>
          <w:sz w:val="28"/>
        </w:rPr>
        <w:t xml:space="preserve">Микоуыттар: </w:t>
      </w:r>
    </w:p>
    <w:p>
      <w:pPr>
        <w:spacing w:after="0"/>
        <w:ind w:left="0"/>
        <w:jc w:val="both"/>
      </w:pPr>
      <w:r>
        <w:rPr>
          <w:rFonts w:ascii="Times New Roman"/>
          <w:b w:val="false"/>
          <w:i w:val="false"/>
          <w:color w:val="000000"/>
          <w:sz w:val="28"/>
        </w:rPr>
        <w:t xml:space="preserve">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рұқсат етілмейді  &lt;0,00015 </w:t>
      </w:r>
    </w:p>
    <w:p>
      <w:pPr>
        <w:spacing w:after="0"/>
        <w:ind w:left="0"/>
        <w:jc w:val="both"/>
      </w:pPr>
      <w:r>
        <w:rPr>
          <w:rFonts w:ascii="Times New Roman"/>
          <w:b w:val="false"/>
          <w:i w:val="false"/>
          <w:color w:val="000000"/>
          <w:sz w:val="28"/>
        </w:rPr>
        <w:t xml:space="preserve">зеараленон                 рұқсат етілмейді  &lt;0,005 бидайдан, </w:t>
      </w:r>
      <w:r>
        <w:br/>
      </w:r>
      <w:r>
        <w:rPr>
          <w:rFonts w:ascii="Times New Roman"/>
          <w:b w:val="false"/>
          <w:i w:val="false"/>
          <w:color w:val="000000"/>
          <w:sz w:val="28"/>
        </w:rPr>
        <w:t xml:space="preserve">
                                             жүгеріден, арпадан </w:t>
      </w:r>
      <w:r>
        <w:br/>
      </w:r>
      <w:r>
        <w:rPr>
          <w:rFonts w:ascii="Times New Roman"/>
          <w:b w:val="false"/>
          <w:i w:val="false"/>
          <w:color w:val="000000"/>
          <w:sz w:val="28"/>
        </w:rPr>
        <w:t xml:space="preserve">
                                             дайындалған </w:t>
      </w:r>
    </w:p>
    <w:p>
      <w:pPr>
        <w:spacing w:after="0"/>
        <w:ind w:left="0"/>
        <w:jc w:val="both"/>
      </w:pPr>
      <w:r>
        <w:rPr>
          <w:rFonts w:ascii="Times New Roman"/>
          <w:b w:val="false"/>
          <w:i w:val="false"/>
          <w:color w:val="000000"/>
          <w:sz w:val="28"/>
        </w:rPr>
        <w:t xml:space="preserve">Т-2 токсин                рұқсат етілмейді   &lt;0,05 </w:t>
      </w:r>
    </w:p>
    <w:p>
      <w:pPr>
        <w:spacing w:after="0"/>
        <w:ind w:left="0"/>
        <w:jc w:val="both"/>
      </w:pPr>
      <w:r>
        <w:rPr>
          <w:rFonts w:ascii="Times New Roman"/>
          <w:b w:val="false"/>
          <w:i w:val="false"/>
          <w:color w:val="000000"/>
          <w:sz w:val="28"/>
        </w:rPr>
        <w:t xml:space="preserve">дезоксиниваленол          рұқсат етілмейді   &lt;0,05 бидайдан, </w:t>
      </w:r>
      <w:r>
        <w:br/>
      </w:r>
      <w:r>
        <w:rPr>
          <w:rFonts w:ascii="Times New Roman"/>
          <w:b w:val="false"/>
          <w:i w:val="false"/>
          <w:color w:val="000000"/>
          <w:sz w:val="28"/>
        </w:rPr>
        <w:t xml:space="preserve">
                                             арпадан дайындалған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0,01 </w:t>
      </w:r>
      <w:r>
        <w:br/>
      </w:r>
      <w:r>
        <w:rPr>
          <w:rFonts w:ascii="Times New Roman"/>
          <w:b w:val="false"/>
          <w:i w:val="false"/>
          <w:color w:val="000000"/>
          <w:sz w:val="28"/>
        </w:rPr>
        <w:t xml:space="preserve">
(a,b,y измерлері) </w:t>
      </w:r>
    </w:p>
    <w:p>
      <w:pPr>
        <w:spacing w:after="0"/>
        <w:ind w:left="0"/>
        <w:jc w:val="both"/>
      </w:pPr>
      <w:r>
        <w:rPr>
          <w:rFonts w:ascii="Times New Roman"/>
          <w:b w:val="false"/>
          <w:i w:val="false"/>
          <w:color w:val="000000"/>
          <w:sz w:val="28"/>
        </w:rPr>
        <w:t xml:space="preserve">ДЦТ және оның қалдықтары      0,01 </w:t>
      </w:r>
    </w:p>
    <w:p>
      <w:pPr>
        <w:spacing w:after="0"/>
        <w:ind w:left="0"/>
        <w:jc w:val="both"/>
      </w:pPr>
      <w:r>
        <w:rPr>
          <w:rFonts w:ascii="Times New Roman"/>
          <w:b w:val="false"/>
          <w:i w:val="false"/>
          <w:color w:val="000000"/>
          <w:sz w:val="28"/>
        </w:rPr>
        <w:t xml:space="preserve">Бенз(а)пирен              рұқсат етілмейді   &lt;0,2 мкг/кг </w:t>
      </w:r>
    </w:p>
    <w:p>
      <w:pPr>
        <w:spacing w:after="0"/>
        <w:ind w:left="0"/>
        <w:jc w:val="both"/>
      </w:pPr>
      <w:r>
        <w:rPr>
          <w:rFonts w:ascii="Times New Roman"/>
          <w:b w:val="false"/>
          <w:i w:val="false"/>
          <w:color w:val="000000"/>
          <w:sz w:val="28"/>
        </w:rPr>
        <w:t xml:space="preserve">Радионуклидтер Бк/л:                       пайдалануға дайын </w:t>
      </w:r>
      <w:r>
        <w:br/>
      </w:r>
      <w:r>
        <w:rPr>
          <w:rFonts w:ascii="Times New Roman"/>
          <w:b w:val="false"/>
          <w:i w:val="false"/>
          <w:color w:val="000000"/>
          <w:sz w:val="28"/>
        </w:rPr>
        <w:t xml:space="preserve">
                                           өнімдер </w:t>
      </w:r>
    </w:p>
    <w:p>
      <w:pPr>
        <w:spacing w:after="0"/>
        <w:ind w:left="0"/>
        <w:jc w:val="both"/>
      </w:pPr>
      <w:r>
        <w:rPr>
          <w:rFonts w:ascii="Times New Roman"/>
          <w:b w:val="false"/>
          <w:i w:val="false"/>
          <w:color w:val="000000"/>
          <w:sz w:val="28"/>
        </w:rPr>
        <w:t xml:space="preserve">цезий-137                     50 </w:t>
      </w:r>
    </w:p>
    <w:p>
      <w:pPr>
        <w:spacing w:after="0"/>
        <w:ind w:left="0"/>
        <w:jc w:val="both"/>
      </w:pPr>
      <w:r>
        <w:rPr>
          <w:rFonts w:ascii="Times New Roman"/>
          <w:b w:val="false"/>
          <w:i w:val="false"/>
          <w:color w:val="000000"/>
          <w:sz w:val="28"/>
        </w:rPr>
        <w:t xml:space="preserve">стронций-90                   30 </w:t>
      </w:r>
    </w:p>
    <w:p>
      <w:pPr>
        <w:spacing w:after="0"/>
        <w:ind w:left="0"/>
        <w:jc w:val="both"/>
      </w:pPr>
      <w:r>
        <w:rPr>
          <w:rFonts w:ascii="Times New Roman"/>
          <w:b w:val="false"/>
          <w:i w:val="false"/>
          <w:color w:val="000000"/>
          <w:sz w:val="28"/>
        </w:rPr>
        <w:t xml:space="preserve">Астық қорларын            рұқсат етілмейді </w:t>
      </w:r>
      <w:r>
        <w:br/>
      </w:r>
      <w:r>
        <w:rPr>
          <w:rFonts w:ascii="Times New Roman"/>
          <w:b w:val="false"/>
          <w:i w:val="false"/>
          <w:color w:val="000000"/>
          <w:sz w:val="28"/>
        </w:rPr>
        <w:t xml:space="preserve">
зиянкестердің </w:t>
      </w:r>
      <w:r>
        <w:br/>
      </w:r>
      <w:r>
        <w:rPr>
          <w:rFonts w:ascii="Times New Roman"/>
          <w:b w:val="false"/>
          <w:i w:val="false"/>
          <w:color w:val="000000"/>
          <w:sz w:val="28"/>
        </w:rPr>
        <w:t xml:space="preserve">
жұқпалауы және </w:t>
      </w:r>
      <w:r>
        <w:br/>
      </w:r>
      <w:r>
        <w:rPr>
          <w:rFonts w:ascii="Times New Roman"/>
          <w:b w:val="false"/>
          <w:i w:val="false"/>
          <w:color w:val="000000"/>
          <w:sz w:val="28"/>
        </w:rPr>
        <w:t xml:space="preserve">
ластануы </w:t>
      </w:r>
      <w:r>
        <w:br/>
      </w:r>
      <w:r>
        <w:rPr>
          <w:rFonts w:ascii="Times New Roman"/>
          <w:b w:val="false"/>
          <w:i w:val="false"/>
          <w:color w:val="000000"/>
          <w:sz w:val="28"/>
        </w:rPr>
        <w:t xml:space="preserve">
(жәндіктермен) </w:t>
      </w:r>
    </w:p>
    <w:p>
      <w:pPr>
        <w:spacing w:after="0"/>
        <w:ind w:left="0"/>
        <w:jc w:val="both"/>
      </w:pPr>
      <w:r>
        <w:rPr>
          <w:rFonts w:ascii="Times New Roman"/>
          <w:b w:val="false"/>
          <w:i w:val="false"/>
          <w:color w:val="000000"/>
          <w:sz w:val="28"/>
        </w:rPr>
        <w:t xml:space="preserve">темір қоспалар                3*10 </w:t>
      </w:r>
      <w:r>
        <w:rPr>
          <w:rFonts w:ascii="Times New Roman"/>
          <w:b w:val="false"/>
          <w:i w:val="false"/>
          <w:color w:val="000000"/>
          <w:vertAlign w:val="superscript"/>
        </w:rPr>
        <w:t xml:space="preserve">-4 </w:t>
      </w:r>
      <w:r>
        <w:rPr>
          <w:rFonts w:ascii="Times New Roman"/>
          <w:b w:val="false"/>
          <w:i w:val="false"/>
          <w:color w:val="000000"/>
          <w:sz w:val="28"/>
        </w:rPr>
        <w:t xml:space="preserve">       %, кейбір бөліктердің </w:t>
      </w:r>
      <w:r>
        <w:br/>
      </w:r>
      <w:r>
        <w:rPr>
          <w:rFonts w:ascii="Times New Roman"/>
          <w:b w:val="false"/>
          <w:i w:val="false"/>
          <w:color w:val="000000"/>
          <w:sz w:val="28"/>
        </w:rPr>
        <w:t xml:space="preserve">
                                           өлшемі ең үлкен жол </w:t>
      </w:r>
      <w:r>
        <w:br/>
      </w:r>
      <w:r>
        <w:rPr>
          <w:rFonts w:ascii="Times New Roman"/>
          <w:b w:val="false"/>
          <w:i w:val="false"/>
          <w:color w:val="000000"/>
          <w:sz w:val="28"/>
        </w:rPr>
        <w:t xml:space="preserve">
                                           өлшемінде 0,3 мм аспауы </w:t>
      </w:r>
      <w:r>
        <w:br/>
      </w: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МАФАнМС                       3*10 </w:t>
      </w:r>
      <w:r>
        <w:rPr>
          <w:rFonts w:ascii="Times New Roman"/>
          <w:b w:val="false"/>
          <w:i w:val="false"/>
          <w:color w:val="000000"/>
          <w:vertAlign w:val="superscript"/>
        </w:rPr>
        <w:t xml:space="preserve">3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салмақта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S. aureus                     0,1          жоғарғыдай </w:t>
      </w:r>
    </w:p>
    <w:p>
      <w:pPr>
        <w:spacing w:after="0"/>
        <w:ind w:left="0"/>
        <w:jc w:val="both"/>
      </w:pPr>
      <w:r>
        <w:rPr>
          <w:rFonts w:ascii="Times New Roman"/>
          <w:b w:val="false"/>
          <w:i w:val="false"/>
          <w:color w:val="000000"/>
          <w:sz w:val="28"/>
        </w:rPr>
        <w:t xml:space="preserve">B. cereus                     100          КТБ/г, аспайтын </w:t>
      </w:r>
    </w:p>
    <w:p>
      <w:pPr>
        <w:spacing w:after="0"/>
        <w:ind w:left="0"/>
        <w:jc w:val="both"/>
      </w:pPr>
      <w:r>
        <w:rPr>
          <w:rFonts w:ascii="Times New Roman"/>
          <w:b w:val="false"/>
          <w:i w:val="false"/>
          <w:color w:val="000000"/>
          <w:sz w:val="28"/>
        </w:rPr>
        <w:t xml:space="preserve">патогенді, с.і.               50           салмақта (г), рұқсат </w:t>
      </w:r>
      <w:r>
        <w:br/>
      </w:r>
      <w:r>
        <w:rPr>
          <w:rFonts w:ascii="Times New Roman"/>
          <w:b w:val="false"/>
          <w:i w:val="false"/>
          <w:color w:val="000000"/>
          <w:sz w:val="28"/>
        </w:rPr>
        <w:t xml:space="preserve">
сальмонеллалар                             етілмейді </w:t>
      </w:r>
    </w:p>
    <w:p>
      <w:pPr>
        <w:spacing w:after="0"/>
        <w:ind w:left="0"/>
        <w:jc w:val="both"/>
      </w:pPr>
      <w:r>
        <w:rPr>
          <w:rFonts w:ascii="Times New Roman"/>
          <w:b w:val="false"/>
          <w:i w:val="false"/>
          <w:color w:val="000000"/>
          <w:sz w:val="28"/>
        </w:rPr>
        <w:t xml:space="preserve">Зеңдер                        50           КТБ/г, аспайтын </w:t>
      </w:r>
    </w:p>
    <w:p>
      <w:pPr>
        <w:spacing w:after="0"/>
        <w:ind w:left="0"/>
        <w:jc w:val="both"/>
      </w:pPr>
      <w:r>
        <w:rPr>
          <w:rFonts w:ascii="Times New Roman"/>
          <w:b w:val="false"/>
          <w:i w:val="false"/>
          <w:color w:val="000000"/>
          <w:sz w:val="28"/>
        </w:rPr>
        <w:t xml:space="preserve">Ашытқылар                     10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29. Толық немесе бөлік белок гидролизаты негізіндегі өнімдер: </w:t>
      </w:r>
    </w:p>
    <w:p>
      <w:pPr>
        <w:spacing w:after="0"/>
        <w:ind w:left="0"/>
        <w:jc w:val="both"/>
      </w:pPr>
      <w:r>
        <w:rPr>
          <w:rFonts w:ascii="Times New Roman"/>
          <w:b w:val="false"/>
          <w:i w:val="false"/>
          <w:color w:val="000000"/>
          <w:sz w:val="28"/>
        </w:rPr>
        <w:t xml:space="preserve">      1) Тағамдық құндылығы (пайдалануға дайын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(экв)           г/л         18-22      + </w:t>
      </w:r>
    </w:p>
    <w:p>
      <w:pPr>
        <w:spacing w:after="0"/>
        <w:ind w:left="0"/>
        <w:jc w:val="both"/>
      </w:pPr>
      <w:r>
        <w:rPr>
          <w:rFonts w:ascii="Times New Roman"/>
          <w:b w:val="false"/>
          <w:i w:val="false"/>
          <w:color w:val="000000"/>
          <w:sz w:val="28"/>
        </w:rPr>
        <w:t xml:space="preserve">Таурин                мг/л        40-55      + </w:t>
      </w:r>
    </w:p>
    <w:p>
      <w:pPr>
        <w:spacing w:after="0"/>
        <w:ind w:left="0"/>
        <w:jc w:val="both"/>
      </w:pPr>
      <w:r>
        <w:rPr>
          <w:rFonts w:ascii="Times New Roman"/>
          <w:b w:val="false"/>
          <w:i w:val="false"/>
          <w:color w:val="000000"/>
          <w:sz w:val="28"/>
        </w:rPr>
        <w:t xml:space="preserve">L-карнитин         жоғарғыдай     10-25      + </w:t>
      </w:r>
    </w:p>
    <w:p>
      <w:pPr>
        <w:spacing w:after="0"/>
        <w:ind w:left="0"/>
        <w:jc w:val="both"/>
      </w:pPr>
      <w:r>
        <w:rPr>
          <w:rFonts w:ascii="Times New Roman"/>
          <w:b w:val="false"/>
          <w:i w:val="false"/>
          <w:color w:val="000000"/>
          <w:sz w:val="28"/>
        </w:rPr>
        <w:t xml:space="preserve">Май                   г/л         25-35      + </w:t>
      </w:r>
    </w:p>
    <w:p>
      <w:pPr>
        <w:spacing w:after="0"/>
        <w:ind w:left="0"/>
        <w:jc w:val="both"/>
      </w:pPr>
      <w:r>
        <w:rPr>
          <w:rFonts w:ascii="Times New Roman"/>
          <w:b w:val="false"/>
          <w:i w:val="false"/>
          <w:color w:val="000000"/>
          <w:sz w:val="28"/>
        </w:rPr>
        <w:t xml:space="preserve">Линол қышқылы      % май,         14         + </w:t>
      </w:r>
      <w:r>
        <w:br/>
      </w:r>
      <w:r>
        <w:rPr>
          <w:rFonts w:ascii="Times New Roman"/>
          <w:b w:val="false"/>
          <w:i w:val="false"/>
          <w:color w:val="000000"/>
          <w:sz w:val="28"/>
        </w:rPr>
        <w:t xml:space="preserve">
                   қышқылдар </w:t>
      </w:r>
      <w:r>
        <w:br/>
      </w:r>
      <w:r>
        <w:rPr>
          <w:rFonts w:ascii="Times New Roman"/>
          <w:b w:val="false"/>
          <w:i w:val="false"/>
          <w:color w:val="000000"/>
          <w:sz w:val="28"/>
        </w:rPr>
        <w:t xml:space="preserve">
                   қосындылар, </w:t>
      </w:r>
      <w:r>
        <w:br/>
      </w:r>
      <w:r>
        <w:rPr>
          <w:rFonts w:ascii="Times New Roman"/>
          <w:b w:val="false"/>
          <w:i w:val="false"/>
          <w:color w:val="000000"/>
          <w:sz w:val="28"/>
        </w:rPr>
        <w:t xml:space="preserve">
                   кем </w:t>
      </w:r>
      <w:r>
        <w:br/>
      </w:r>
      <w:r>
        <w:rPr>
          <w:rFonts w:ascii="Times New Roman"/>
          <w:b w:val="false"/>
          <w:i w:val="false"/>
          <w:color w:val="000000"/>
          <w:sz w:val="28"/>
        </w:rPr>
        <w:t xml:space="preserve">
                   дегенде </w:t>
      </w:r>
    </w:p>
    <w:p>
      <w:pPr>
        <w:spacing w:after="0"/>
        <w:ind w:left="0"/>
        <w:jc w:val="both"/>
      </w:pPr>
      <w:r>
        <w:rPr>
          <w:rFonts w:ascii="Times New Roman"/>
          <w:b w:val="false"/>
          <w:i w:val="false"/>
          <w:color w:val="000000"/>
          <w:sz w:val="28"/>
        </w:rPr>
        <w:t xml:space="preserve">                   мг/л, кем      4000       - </w:t>
      </w:r>
      <w:r>
        <w:br/>
      </w:r>
      <w:r>
        <w:rPr>
          <w:rFonts w:ascii="Times New Roman"/>
          <w:b w:val="false"/>
          <w:i w:val="false"/>
          <w:color w:val="000000"/>
          <w:sz w:val="28"/>
        </w:rPr>
        <w:t xml:space="preserve">
                   дегенде </w:t>
      </w:r>
    </w:p>
    <w:p>
      <w:pPr>
        <w:spacing w:after="0"/>
        <w:ind w:left="0"/>
        <w:jc w:val="both"/>
      </w:pPr>
      <w:r>
        <w:rPr>
          <w:rFonts w:ascii="Times New Roman"/>
          <w:b w:val="false"/>
          <w:i w:val="false"/>
          <w:color w:val="000000"/>
          <w:sz w:val="28"/>
        </w:rPr>
        <w:t xml:space="preserve">Көміртектер           г/л         70-90      + </w:t>
      </w:r>
      <w:r>
        <w:br/>
      </w:r>
      <w:r>
        <w:rPr>
          <w:rFonts w:ascii="Times New Roman"/>
          <w:b w:val="false"/>
          <w:i w:val="false"/>
          <w:color w:val="000000"/>
          <w:sz w:val="28"/>
        </w:rPr>
        <w:t xml:space="preserve">
(декстрин- </w:t>
      </w:r>
      <w:r>
        <w:br/>
      </w:r>
      <w:r>
        <w:rPr>
          <w:rFonts w:ascii="Times New Roman"/>
          <w:b w:val="false"/>
          <w:i w:val="false"/>
          <w:color w:val="000000"/>
          <w:sz w:val="28"/>
        </w:rPr>
        <w:t xml:space="preserve">
мальтоза) </w:t>
      </w:r>
    </w:p>
    <w:p>
      <w:pPr>
        <w:spacing w:after="0"/>
        <w:ind w:left="0"/>
        <w:jc w:val="both"/>
      </w:pPr>
      <w:r>
        <w:rPr>
          <w:rFonts w:ascii="Times New Roman"/>
          <w:b w:val="false"/>
          <w:i w:val="false"/>
          <w:color w:val="000000"/>
          <w:sz w:val="28"/>
        </w:rPr>
        <w:t xml:space="preserve">Энергетикалық      ккал/л         650-720    +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кальций               мг/л        500-1000   + </w:t>
      </w:r>
    </w:p>
    <w:p>
      <w:pPr>
        <w:spacing w:after="0"/>
        <w:ind w:left="0"/>
        <w:jc w:val="both"/>
      </w:pPr>
      <w:r>
        <w:rPr>
          <w:rFonts w:ascii="Times New Roman"/>
          <w:b w:val="false"/>
          <w:i w:val="false"/>
          <w:color w:val="000000"/>
          <w:sz w:val="28"/>
        </w:rPr>
        <w:t xml:space="preserve">фосфор             жоғарғыдай     300-600    + </w:t>
      </w:r>
    </w:p>
    <w:p>
      <w:pPr>
        <w:spacing w:after="0"/>
        <w:ind w:left="0"/>
        <w:jc w:val="both"/>
      </w:pPr>
      <w:r>
        <w:rPr>
          <w:rFonts w:ascii="Times New Roman"/>
          <w:b w:val="false"/>
          <w:i w:val="false"/>
          <w:color w:val="000000"/>
          <w:sz w:val="28"/>
        </w:rPr>
        <w:t xml:space="preserve">калий                 мг/л        650-1000   + </w:t>
      </w:r>
    </w:p>
    <w:p>
      <w:pPr>
        <w:spacing w:after="0"/>
        <w:ind w:left="0"/>
        <w:jc w:val="both"/>
      </w:pPr>
      <w:r>
        <w:rPr>
          <w:rFonts w:ascii="Times New Roman"/>
          <w:b w:val="false"/>
          <w:i w:val="false"/>
          <w:color w:val="000000"/>
          <w:sz w:val="28"/>
        </w:rPr>
        <w:t xml:space="preserve">натрий             жоғарғыдай     200-400    + </w:t>
      </w:r>
    </w:p>
    <w:p>
      <w:pPr>
        <w:spacing w:after="0"/>
        <w:ind w:left="0"/>
        <w:jc w:val="both"/>
      </w:pPr>
      <w:r>
        <w:rPr>
          <w:rFonts w:ascii="Times New Roman"/>
          <w:b w:val="false"/>
          <w:i w:val="false"/>
          <w:color w:val="000000"/>
          <w:sz w:val="28"/>
        </w:rPr>
        <w:t xml:space="preserve">магний             жоғарғыдай     50-100     + </w:t>
      </w:r>
    </w:p>
    <w:p>
      <w:pPr>
        <w:spacing w:after="0"/>
        <w:ind w:left="0"/>
        <w:jc w:val="both"/>
      </w:pPr>
      <w:r>
        <w:rPr>
          <w:rFonts w:ascii="Times New Roman"/>
          <w:b w:val="false"/>
          <w:i w:val="false"/>
          <w:color w:val="000000"/>
          <w:sz w:val="28"/>
        </w:rPr>
        <w:t xml:space="preserve">мыс                жоғарғыдай     0,3-1,0    + </w:t>
      </w:r>
    </w:p>
    <w:p>
      <w:pPr>
        <w:spacing w:after="0"/>
        <w:ind w:left="0"/>
        <w:jc w:val="both"/>
      </w:pPr>
      <w:r>
        <w:rPr>
          <w:rFonts w:ascii="Times New Roman"/>
          <w:b w:val="false"/>
          <w:i w:val="false"/>
          <w:color w:val="000000"/>
          <w:sz w:val="28"/>
        </w:rPr>
        <w:t xml:space="preserve">темір                 мг/л        8-12       + </w:t>
      </w:r>
    </w:p>
    <w:p>
      <w:pPr>
        <w:spacing w:after="0"/>
        <w:ind w:left="0"/>
        <w:jc w:val="both"/>
      </w:pPr>
      <w:r>
        <w:rPr>
          <w:rFonts w:ascii="Times New Roman"/>
          <w:b w:val="false"/>
          <w:i w:val="false"/>
          <w:color w:val="000000"/>
          <w:sz w:val="28"/>
        </w:rPr>
        <w:t xml:space="preserve">мырыш              жоғарғыдай     3-10       + </w:t>
      </w:r>
    </w:p>
    <w:p>
      <w:pPr>
        <w:spacing w:after="0"/>
        <w:ind w:left="0"/>
        <w:jc w:val="both"/>
      </w:pPr>
      <w:r>
        <w:rPr>
          <w:rFonts w:ascii="Times New Roman"/>
          <w:b w:val="false"/>
          <w:i w:val="false"/>
          <w:color w:val="000000"/>
          <w:sz w:val="28"/>
        </w:rPr>
        <w:t xml:space="preserve">күл                   г/л         4-5        +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ретинол (А)           мкг/л       500-600    + </w:t>
      </w:r>
    </w:p>
    <w:p>
      <w:pPr>
        <w:spacing w:after="0"/>
        <w:ind w:left="0"/>
        <w:jc w:val="both"/>
      </w:pPr>
      <w:r>
        <w:rPr>
          <w:rFonts w:ascii="Times New Roman"/>
          <w:b w:val="false"/>
          <w:i w:val="false"/>
          <w:color w:val="000000"/>
          <w:sz w:val="28"/>
        </w:rPr>
        <w:t xml:space="preserve">токоферол (Е)         мг/л        6-14       + </w:t>
      </w:r>
    </w:p>
    <w:p>
      <w:pPr>
        <w:spacing w:after="0"/>
        <w:ind w:left="0"/>
        <w:jc w:val="both"/>
      </w:pPr>
      <w:r>
        <w:rPr>
          <w:rFonts w:ascii="Times New Roman"/>
          <w:b w:val="false"/>
          <w:i w:val="false"/>
          <w:color w:val="000000"/>
          <w:sz w:val="28"/>
        </w:rPr>
        <w:t xml:space="preserve">кальциферол (Д)       мкг/л       5-15       +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жоғарғыдай     400-600    +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600-1000   + </w:t>
      </w:r>
    </w:p>
    <w:p>
      <w:pPr>
        <w:spacing w:after="0"/>
        <w:ind w:left="0"/>
        <w:jc w:val="both"/>
      </w:pPr>
      <w:r>
        <w:rPr>
          <w:rFonts w:ascii="Times New Roman"/>
          <w:b w:val="false"/>
          <w:i w:val="false"/>
          <w:color w:val="000000"/>
          <w:sz w:val="28"/>
        </w:rPr>
        <w:t xml:space="preserve">пиридоксин (В </w:t>
      </w:r>
      <w:r>
        <w:rPr>
          <w:rFonts w:ascii="Times New Roman"/>
          <w:b w:val="false"/>
          <w:i w:val="false"/>
          <w:color w:val="000000"/>
          <w:vertAlign w:val="subscript"/>
        </w:rPr>
        <w:t xml:space="preserve">6 </w:t>
      </w:r>
      <w:r>
        <w:rPr>
          <w:rFonts w:ascii="Times New Roman"/>
          <w:b w:val="false"/>
          <w:i w:val="false"/>
          <w:color w:val="000000"/>
          <w:sz w:val="28"/>
        </w:rPr>
        <w:t xml:space="preserve">)    жоғарғыдай     500-700    + </w:t>
      </w:r>
    </w:p>
    <w:p>
      <w:pPr>
        <w:spacing w:after="0"/>
        <w:ind w:left="0"/>
        <w:jc w:val="both"/>
      </w:pPr>
      <w:r>
        <w:rPr>
          <w:rFonts w:ascii="Times New Roman"/>
          <w:b w:val="false"/>
          <w:i w:val="false"/>
          <w:color w:val="000000"/>
          <w:sz w:val="28"/>
        </w:rPr>
        <w:t xml:space="preserve">Фолий қышқылы (В </w:t>
      </w:r>
      <w:r>
        <w:rPr>
          <w:rFonts w:ascii="Times New Roman"/>
          <w:b w:val="false"/>
          <w:i w:val="false"/>
          <w:color w:val="000000"/>
          <w:vertAlign w:val="subscript"/>
        </w:rPr>
        <w:t xml:space="preserve">с </w:t>
      </w:r>
      <w:r>
        <w:rPr>
          <w:rFonts w:ascii="Times New Roman"/>
          <w:b w:val="false"/>
          <w:i w:val="false"/>
          <w:color w:val="000000"/>
          <w:sz w:val="28"/>
        </w:rPr>
        <w:t xml:space="preserve">) жоғарғыдай     30-100     + </w:t>
      </w:r>
    </w:p>
    <w:p>
      <w:pPr>
        <w:spacing w:after="0"/>
        <w:ind w:left="0"/>
        <w:jc w:val="both"/>
      </w:pPr>
      <w:r>
        <w:rPr>
          <w:rFonts w:ascii="Times New Roman"/>
          <w:b w:val="false"/>
          <w:i w:val="false"/>
          <w:color w:val="000000"/>
          <w:sz w:val="28"/>
        </w:rPr>
        <w:t xml:space="preserve">цианкобаламин      мкг/л          1,5-3,0    + </w:t>
      </w:r>
      <w:r>
        <w:br/>
      </w:r>
      <w:r>
        <w:rPr>
          <w:rFonts w:ascii="Times New Roman"/>
          <w:b w:val="false"/>
          <w:i w:val="false"/>
          <w:color w:val="000000"/>
          <w:sz w:val="28"/>
        </w:rPr>
        <w:t xml:space="preserve">
(В </w:t>
      </w:r>
      <w:r>
        <w:rPr>
          <w:rFonts w:ascii="Times New Roman"/>
          <w:b w:val="false"/>
          <w:i w:val="false"/>
          <w:color w:val="000000"/>
          <w:vertAlign w:val="subscript"/>
        </w:rPr>
        <w:t xml:space="preserve">12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ниацин (РР)           мг/л        50-150     + </w:t>
      </w:r>
    </w:p>
    <w:p>
      <w:pPr>
        <w:spacing w:after="0"/>
        <w:ind w:left="0"/>
        <w:jc w:val="both"/>
      </w:pPr>
      <w:r>
        <w:rPr>
          <w:rFonts w:ascii="Times New Roman"/>
          <w:b w:val="false"/>
          <w:i w:val="false"/>
          <w:color w:val="000000"/>
          <w:sz w:val="28"/>
        </w:rPr>
        <w:t xml:space="preserve">Аскорбин қышқылы      мг/л        50-150     + </w:t>
      </w:r>
      <w:r>
        <w:br/>
      </w: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xml:space="preserve">Шайырлануы         мШай/кг        300-320    +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Қышқылдап бұзатын заттардың көрсеткіштері: </w:t>
      </w:r>
    </w:p>
    <w:p>
      <w:pPr>
        <w:spacing w:after="0"/>
        <w:ind w:left="0"/>
        <w:jc w:val="both"/>
      </w:pPr>
      <w:r>
        <w:rPr>
          <w:rFonts w:ascii="Times New Roman"/>
          <w:b w:val="false"/>
          <w:i w:val="false"/>
          <w:color w:val="000000"/>
          <w:sz w:val="28"/>
        </w:rPr>
        <w:t xml:space="preserve">Ашыған заттың мөлшері         4,0           ммоль белсенді </w:t>
      </w:r>
      <w:r>
        <w:br/>
      </w:r>
      <w:r>
        <w:rPr>
          <w:rFonts w:ascii="Times New Roman"/>
          <w:b w:val="false"/>
          <w:i w:val="false"/>
          <w:color w:val="000000"/>
          <w:sz w:val="28"/>
        </w:rPr>
        <w:t xml:space="preserve">
                                            оттекті/кг майдағы </w:t>
      </w:r>
    </w:p>
    <w:p>
      <w:pPr>
        <w:spacing w:after="0"/>
        <w:ind w:left="0"/>
        <w:jc w:val="both"/>
      </w:pPr>
      <w:r>
        <w:rPr>
          <w:rFonts w:ascii="Times New Roman"/>
          <w:b w:val="false"/>
          <w:i w:val="false"/>
          <w:color w:val="000000"/>
          <w:sz w:val="28"/>
        </w:rPr>
        <w:t xml:space="preserve">Уытты элементтер: </w:t>
      </w:r>
    </w:p>
    <w:p>
      <w:pPr>
        <w:spacing w:after="0"/>
        <w:ind w:left="0"/>
        <w:jc w:val="both"/>
      </w:pPr>
      <w:r>
        <w:rPr>
          <w:rFonts w:ascii="Times New Roman"/>
          <w:b w:val="false"/>
          <w:i w:val="false"/>
          <w:color w:val="000000"/>
          <w:sz w:val="28"/>
        </w:rPr>
        <w:t xml:space="preserve">Қорғасын                      0,05 </w:t>
      </w:r>
    </w:p>
    <w:p>
      <w:pPr>
        <w:spacing w:after="0"/>
        <w:ind w:left="0"/>
        <w:jc w:val="both"/>
      </w:pPr>
      <w:r>
        <w:rPr>
          <w:rFonts w:ascii="Times New Roman"/>
          <w:b w:val="false"/>
          <w:i w:val="false"/>
          <w:color w:val="000000"/>
          <w:sz w:val="28"/>
        </w:rPr>
        <w:t xml:space="preserve">Күшән                         0,05 </w:t>
      </w:r>
    </w:p>
    <w:p>
      <w:pPr>
        <w:spacing w:after="0"/>
        <w:ind w:left="0"/>
        <w:jc w:val="both"/>
      </w:pPr>
      <w:r>
        <w:rPr>
          <w:rFonts w:ascii="Times New Roman"/>
          <w:b w:val="false"/>
          <w:i w:val="false"/>
          <w:color w:val="000000"/>
          <w:sz w:val="28"/>
        </w:rPr>
        <w:t xml:space="preserve">кадмий                        0,02 </w:t>
      </w:r>
    </w:p>
    <w:p>
      <w:pPr>
        <w:spacing w:after="0"/>
        <w:ind w:left="0"/>
        <w:jc w:val="both"/>
      </w:pPr>
      <w:r>
        <w:rPr>
          <w:rFonts w:ascii="Times New Roman"/>
          <w:b w:val="false"/>
          <w:i w:val="false"/>
          <w:color w:val="000000"/>
          <w:sz w:val="28"/>
        </w:rPr>
        <w:t xml:space="preserve">Сынап                         0,005 </w:t>
      </w:r>
    </w:p>
    <w:p>
      <w:pPr>
        <w:spacing w:after="0"/>
        <w:ind w:left="0"/>
        <w:jc w:val="both"/>
      </w:pPr>
      <w:r>
        <w:rPr>
          <w:rFonts w:ascii="Times New Roman"/>
          <w:b w:val="false"/>
          <w:i w:val="false"/>
          <w:color w:val="000000"/>
          <w:sz w:val="28"/>
        </w:rPr>
        <w:t xml:space="preserve">Микоуыттар: </w:t>
      </w:r>
    </w:p>
    <w:p>
      <w:pPr>
        <w:spacing w:after="0"/>
        <w:ind w:left="0"/>
        <w:jc w:val="both"/>
      </w:pPr>
      <w:r>
        <w:rPr>
          <w:rFonts w:ascii="Times New Roman"/>
          <w:b w:val="false"/>
          <w:i w:val="false"/>
          <w:color w:val="000000"/>
          <w:sz w:val="28"/>
        </w:rPr>
        <w:t xml:space="preserve">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рұқсат етілмейді  &lt;0,00015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0,02 </w:t>
      </w:r>
      <w:r>
        <w:br/>
      </w:r>
      <w:r>
        <w:rPr>
          <w:rFonts w:ascii="Times New Roman"/>
          <w:b w:val="false"/>
          <w:i w:val="false"/>
          <w:color w:val="000000"/>
          <w:sz w:val="28"/>
        </w:rPr>
        <w:t xml:space="preserve">
(a,b,y измерлері) </w:t>
      </w:r>
    </w:p>
    <w:p>
      <w:pPr>
        <w:spacing w:after="0"/>
        <w:ind w:left="0"/>
        <w:jc w:val="both"/>
      </w:pPr>
      <w:r>
        <w:rPr>
          <w:rFonts w:ascii="Times New Roman"/>
          <w:b w:val="false"/>
          <w:i w:val="false"/>
          <w:color w:val="000000"/>
          <w:sz w:val="28"/>
        </w:rPr>
        <w:t xml:space="preserve">ДДТ және оның қалдықтары      0,01         жоғарғыдай </w:t>
      </w:r>
    </w:p>
    <w:p>
      <w:pPr>
        <w:spacing w:after="0"/>
        <w:ind w:left="0"/>
        <w:jc w:val="both"/>
      </w:pPr>
      <w:r>
        <w:rPr>
          <w:rFonts w:ascii="Times New Roman"/>
          <w:b w:val="false"/>
          <w:i w:val="false"/>
          <w:color w:val="000000"/>
          <w:sz w:val="28"/>
        </w:rPr>
        <w:t xml:space="preserve">Радионуклидтер Бк/л: </w:t>
      </w:r>
    </w:p>
    <w:p>
      <w:pPr>
        <w:spacing w:after="0"/>
        <w:ind w:left="0"/>
        <w:jc w:val="both"/>
      </w:pPr>
      <w:r>
        <w:rPr>
          <w:rFonts w:ascii="Times New Roman"/>
          <w:b w:val="false"/>
          <w:i w:val="false"/>
          <w:color w:val="000000"/>
          <w:sz w:val="28"/>
        </w:rPr>
        <w:t xml:space="preserve">цезий-137                     50 </w:t>
      </w:r>
    </w:p>
    <w:p>
      <w:pPr>
        <w:spacing w:after="0"/>
        <w:ind w:left="0"/>
        <w:jc w:val="both"/>
      </w:pPr>
      <w:r>
        <w:rPr>
          <w:rFonts w:ascii="Times New Roman"/>
          <w:b w:val="false"/>
          <w:i w:val="false"/>
          <w:color w:val="000000"/>
          <w:sz w:val="28"/>
        </w:rPr>
        <w:t xml:space="preserve">стронций-90                   40 </w:t>
      </w:r>
    </w:p>
    <w:p>
      <w:pPr>
        <w:spacing w:after="0"/>
        <w:ind w:left="0"/>
        <w:jc w:val="both"/>
      </w:pPr>
      <w:r>
        <w:rPr>
          <w:rFonts w:ascii="Times New Roman"/>
          <w:b w:val="false"/>
          <w:i w:val="false"/>
          <w:color w:val="000000"/>
          <w:sz w:val="28"/>
        </w:rPr>
        <w:t xml:space="preserve">Микробиологиялық көрсеткіштер:             құрғақ өнімде </w:t>
      </w:r>
    </w:p>
    <w:p>
      <w:pPr>
        <w:spacing w:after="0"/>
        <w:ind w:left="0"/>
        <w:jc w:val="both"/>
      </w:pPr>
      <w:r>
        <w:rPr>
          <w:rFonts w:ascii="Times New Roman"/>
          <w:b w:val="false"/>
          <w:i w:val="false"/>
          <w:color w:val="000000"/>
          <w:sz w:val="28"/>
        </w:rPr>
        <w:t xml:space="preserve">МАФАнМС                       2*10 </w:t>
      </w:r>
      <w:r>
        <w:rPr>
          <w:rFonts w:ascii="Times New Roman"/>
          <w:b w:val="false"/>
          <w:i w:val="false"/>
          <w:color w:val="000000"/>
          <w:vertAlign w:val="superscript"/>
        </w:rPr>
        <w:t xml:space="preserve">3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салмақта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B. cereus                     100          КТБ/г, аспайтын </w:t>
      </w:r>
    </w:p>
    <w:p>
      <w:pPr>
        <w:spacing w:after="0"/>
        <w:ind w:left="0"/>
        <w:jc w:val="both"/>
      </w:pPr>
      <w:r>
        <w:rPr>
          <w:rFonts w:ascii="Times New Roman"/>
          <w:b w:val="false"/>
          <w:i w:val="false"/>
          <w:color w:val="000000"/>
          <w:sz w:val="28"/>
        </w:rPr>
        <w:t xml:space="preserve">патогенді, с.і.               100          салмақта (г), рұқсат </w:t>
      </w:r>
      <w:r>
        <w:br/>
      </w:r>
      <w:r>
        <w:rPr>
          <w:rFonts w:ascii="Times New Roman"/>
          <w:b w:val="false"/>
          <w:i w:val="false"/>
          <w:color w:val="000000"/>
          <w:sz w:val="28"/>
        </w:rPr>
        <w:t xml:space="preserve">
сальмонеллалар                             етілмейді </w:t>
      </w:r>
    </w:p>
    <w:p>
      <w:pPr>
        <w:spacing w:after="0"/>
        <w:ind w:left="0"/>
        <w:jc w:val="both"/>
      </w:pPr>
      <w:r>
        <w:rPr>
          <w:rFonts w:ascii="Times New Roman"/>
          <w:b w:val="false"/>
          <w:i w:val="false"/>
          <w:color w:val="000000"/>
          <w:sz w:val="28"/>
        </w:rPr>
        <w:t xml:space="preserve">Зеңдер                        50           КТБ/г, аспайтын </w:t>
      </w:r>
    </w:p>
    <w:p>
      <w:pPr>
        <w:spacing w:after="0"/>
        <w:ind w:left="0"/>
        <w:jc w:val="both"/>
      </w:pPr>
      <w:r>
        <w:rPr>
          <w:rFonts w:ascii="Times New Roman"/>
          <w:b w:val="false"/>
          <w:i w:val="false"/>
          <w:color w:val="000000"/>
          <w:sz w:val="28"/>
        </w:rPr>
        <w:t xml:space="preserve">Ашытқылар                     10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30. Құрамында фенилаланин жоқ немесе ол аз қосылған 1 жасар балаларға арналған өнімдер***: </w:t>
      </w:r>
    </w:p>
    <w:p>
      <w:pPr>
        <w:spacing w:after="0"/>
        <w:ind w:left="0"/>
        <w:jc w:val="both"/>
      </w:pPr>
      <w:r>
        <w:rPr>
          <w:rFonts w:ascii="Times New Roman"/>
          <w:b w:val="false"/>
          <w:i w:val="false"/>
          <w:color w:val="000000"/>
          <w:sz w:val="28"/>
        </w:rPr>
        <w:t xml:space="preserve">      1) Тағамдық құндылығы (пайдалануға дайын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|___________________| </w:t>
      </w:r>
      <w:r>
        <w:br/>
      </w:r>
      <w:r>
        <w:rPr>
          <w:rFonts w:ascii="Times New Roman"/>
          <w:b w:val="false"/>
          <w:i w:val="false"/>
          <w:color w:val="000000"/>
          <w:sz w:val="28"/>
        </w:rPr>
        <w:t xml:space="preserve">
  көрсеткіштер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(экв)           г/л         16-20      + </w:t>
      </w:r>
    </w:p>
    <w:p>
      <w:pPr>
        <w:spacing w:after="0"/>
        <w:ind w:left="0"/>
        <w:jc w:val="both"/>
      </w:pPr>
      <w:r>
        <w:rPr>
          <w:rFonts w:ascii="Times New Roman"/>
          <w:b w:val="false"/>
          <w:i w:val="false"/>
          <w:color w:val="000000"/>
          <w:sz w:val="28"/>
        </w:rPr>
        <w:t xml:space="preserve">Фенилаланин        мг/л, аспайтын 500        +      аминоқышқылдар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негізіндегі </w:t>
      </w:r>
    </w:p>
    <w:p>
      <w:pPr>
        <w:spacing w:after="0"/>
        <w:ind w:left="0"/>
        <w:jc w:val="both"/>
      </w:pPr>
      <w:r>
        <w:rPr>
          <w:rFonts w:ascii="Times New Roman"/>
          <w:b w:val="false"/>
          <w:i w:val="false"/>
          <w:color w:val="000000"/>
          <w:sz w:val="28"/>
        </w:rPr>
        <w:t xml:space="preserve">Таурин                мг/л        40-55      + </w:t>
      </w:r>
    </w:p>
    <w:p>
      <w:pPr>
        <w:spacing w:after="0"/>
        <w:ind w:left="0"/>
        <w:jc w:val="both"/>
      </w:pPr>
      <w:r>
        <w:rPr>
          <w:rFonts w:ascii="Times New Roman"/>
          <w:b w:val="false"/>
          <w:i w:val="false"/>
          <w:color w:val="000000"/>
          <w:sz w:val="28"/>
        </w:rPr>
        <w:t xml:space="preserve">L-карнитин         жоғарғыдай     10-205     + </w:t>
      </w:r>
    </w:p>
    <w:p>
      <w:pPr>
        <w:spacing w:after="0"/>
        <w:ind w:left="0"/>
        <w:jc w:val="both"/>
      </w:pPr>
      <w:r>
        <w:rPr>
          <w:rFonts w:ascii="Times New Roman"/>
          <w:b w:val="false"/>
          <w:i w:val="false"/>
          <w:color w:val="000000"/>
          <w:sz w:val="28"/>
        </w:rPr>
        <w:t xml:space="preserve">Май                   г/л         30-38      + </w:t>
      </w:r>
    </w:p>
    <w:p>
      <w:pPr>
        <w:spacing w:after="0"/>
        <w:ind w:left="0"/>
        <w:jc w:val="both"/>
      </w:pPr>
      <w:r>
        <w:rPr>
          <w:rFonts w:ascii="Times New Roman"/>
          <w:b w:val="false"/>
          <w:i w:val="false"/>
          <w:color w:val="000000"/>
          <w:sz w:val="28"/>
        </w:rPr>
        <w:t xml:space="preserve">Линол қышқылы      % май,         14         + </w:t>
      </w:r>
      <w:r>
        <w:br/>
      </w:r>
      <w:r>
        <w:rPr>
          <w:rFonts w:ascii="Times New Roman"/>
          <w:b w:val="false"/>
          <w:i w:val="false"/>
          <w:color w:val="000000"/>
          <w:sz w:val="28"/>
        </w:rPr>
        <w:t xml:space="preserve">
                   қышқылдар </w:t>
      </w:r>
      <w:r>
        <w:br/>
      </w:r>
      <w:r>
        <w:rPr>
          <w:rFonts w:ascii="Times New Roman"/>
          <w:b w:val="false"/>
          <w:i w:val="false"/>
          <w:color w:val="000000"/>
          <w:sz w:val="28"/>
        </w:rPr>
        <w:t xml:space="preserve">
                   қосындылар, </w:t>
      </w:r>
      <w:r>
        <w:br/>
      </w:r>
      <w:r>
        <w:rPr>
          <w:rFonts w:ascii="Times New Roman"/>
          <w:b w:val="false"/>
          <w:i w:val="false"/>
          <w:color w:val="000000"/>
          <w:sz w:val="28"/>
        </w:rPr>
        <w:t xml:space="preserve">
                   кем </w:t>
      </w:r>
      <w:r>
        <w:br/>
      </w:r>
      <w:r>
        <w:rPr>
          <w:rFonts w:ascii="Times New Roman"/>
          <w:b w:val="false"/>
          <w:i w:val="false"/>
          <w:color w:val="000000"/>
          <w:sz w:val="28"/>
        </w:rPr>
        <w:t xml:space="preserve">
                   дегенде </w:t>
      </w:r>
    </w:p>
    <w:p>
      <w:pPr>
        <w:spacing w:after="0"/>
        <w:ind w:left="0"/>
        <w:jc w:val="both"/>
      </w:pPr>
      <w:r>
        <w:rPr>
          <w:rFonts w:ascii="Times New Roman"/>
          <w:b w:val="false"/>
          <w:i w:val="false"/>
          <w:color w:val="000000"/>
          <w:sz w:val="28"/>
        </w:rPr>
        <w:t xml:space="preserve">                   мг/л, кем      5000       - </w:t>
      </w:r>
      <w:r>
        <w:br/>
      </w:r>
      <w:r>
        <w:rPr>
          <w:rFonts w:ascii="Times New Roman"/>
          <w:b w:val="false"/>
          <w:i w:val="false"/>
          <w:color w:val="000000"/>
          <w:sz w:val="28"/>
        </w:rPr>
        <w:t xml:space="preserve">
                   дегенде </w:t>
      </w:r>
    </w:p>
    <w:p>
      <w:pPr>
        <w:spacing w:after="0"/>
        <w:ind w:left="0"/>
        <w:jc w:val="both"/>
      </w:pPr>
      <w:r>
        <w:rPr>
          <w:rFonts w:ascii="Times New Roman"/>
          <w:b w:val="false"/>
          <w:i w:val="false"/>
          <w:color w:val="000000"/>
          <w:sz w:val="28"/>
        </w:rPr>
        <w:t xml:space="preserve">Көміртектер           г/л         65-80      + </w:t>
      </w:r>
      <w:r>
        <w:br/>
      </w:r>
      <w:r>
        <w:rPr>
          <w:rFonts w:ascii="Times New Roman"/>
          <w:b w:val="false"/>
          <w:i w:val="false"/>
          <w:color w:val="000000"/>
          <w:sz w:val="28"/>
        </w:rPr>
        <w:t xml:space="preserve">
(декстрин- </w:t>
      </w:r>
      <w:r>
        <w:br/>
      </w:r>
      <w:r>
        <w:rPr>
          <w:rFonts w:ascii="Times New Roman"/>
          <w:b w:val="false"/>
          <w:i w:val="false"/>
          <w:color w:val="000000"/>
          <w:sz w:val="28"/>
        </w:rPr>
        <w:t xml:space="preserve">
мальтоза) </w:t>
      </w:r>
    </w:p>
    <w:p>
      <w:pPr>
        <w:spacing w:after="0"/>
        <w:ind w:left="0"/>
        <w:jc w:val="both"/>
      </w:pPr>
      <w:r>
        <w:rPr>
          <w:rFonts w:ascii="Times New Roman"/>
          <w:b w:val="false"/>
          <w:i w:val="false"/>
          <w:color w:val="000000"/>
          <w:sz w:val="28"/>
        </w:rPr>
        <w:t xml:space="preserve">Энергетикалық      ккал/л         570-720    +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кальций               мг/л        300-700    + </w:t>
      </w:r>
    </w:p>
    <w:p>
      <w:pPr>
        <w:spacing w:after="0"/>
        <w:ind w:left="0"/>
        <w:jc w:val="both"/>
      </w:pPr>
      <w:r>
        <w:rPr>
          <w:rFonts w:ascii="Times New Roman"/>
          <w:b w:val="false"/>
          <w:i w:val="false"/>
          <w:color w:val="000000"/>
          <w:sz w:val="28"/>
        </w:rPr>
        <w:t xml:space="preserve">фосфор             жоғарғыдай     300-500    + </w:t>
      </w:r>
    </w:p>
    <w:p>
      <w:pPr>
        <w:spacing w:after="0"/>
        <w:ind w:left="0"/>
        <w:jc w:val="both"/>
      </w:pPr>
      <w:r>
        <w:rPr>
          <w:rFonts w:ascii="Times New Roman"/>
          <w:b w:val="false"/>
          <w:i w:val="false"/>
          <w:color w:val="000000"/>
          <w:sz w:val="28"/>
        </w:rPr>
        <w:t xml:space="preserve">калий                 мг/л        500-800    + </w:t>
      </w:r>
    </w:p>
    <w:p>
      <w:pPr>
        <w:spacing w:after="0"/>
        <w:ind w:left="0"/>
        <w:jc w:val="both"/>
      </w:pPr>
      <w:r>
        <w:rPr>
          <w:rFonts w:ascii="Times New Roman"/>
          <w:b w:val="false"/>
          <w:i w:val="false"/>
          <w:color w:val="000000"/>
          <w:sz w:val="28"/>
        </w:rPr>
        <w:t xml:space="preserve">натрий             жоғарғыдай     150-300    + </w:t>
      </w:r>
    </w:p>
    <w:p>
      <w:pPr>
        <w:spacing w:after="0"/>
        <w:ind w:left="0"/>
        <w:jc w:val="both"/>
      </w:pPr>
      <w:r>
        <w:rPr>
          <w:rFonts w:ascii="Times New Roman"/>
          <w:b w:val="false"/>
          <w:i w:val="false"/>
          <w:color w:val="000000"/>
          <w:sz w:val="28"/>
        </w:rPr>
        <w:t xml:space="preserve">магний             жоғарғыдай     40-60      + </w:t>
      </w:r>
    </w:p>
    <w:p>
      <w:pPr>
        <w:spacing w:after="0"/>
        <w:ind w:left="0"/>
        <w:jc w:val="both"/>
      </w:pPr>
      <w:r>
        <w:rPr>
          <w:rFonts w:ascii="Times New Roman"/>
          <w:b w:val="false"/>
          <w:i w:val="false"/>
          <w:color w:val="000000"/>
          <w:sz w:val="28"/>
        </w:rPr>
        <w:t xml:space="preserve">мыс                жоғарғыдай     0,3-1,0    + </w:t>
      </w:r>
    </w:p>
    <w:p>
      <w:pPr>
        <w:spacing w:after="0"/>
        <w:ind w:left="0"/>
        <w:jc w:val="both"/>
      </w:pPr>
      <w:r>
        <w:rPr>
          <w:rFonts w:ascii="Times New Roman"/>
          <w:b w:val="false"/>
          <w:i w:val="false"/>
          <w:color w:val="000000"/>
          <w:sz w:val="28"/>
        </w:rPr>
        <w:t xml:space="preserve">темір                 мг/л        3-14       + </w:t>
      </w:r>
    </w:p>
    <w:p>
      <w:pPr>
        <w:spacing w:after="0"/>
        <w:ind w:left="0"/>
        <w:jc w:val="both"/>
      </w:pPr>
      <w:r>
        <w:rPr>
          <w:rFonts w:ascii="Times New Roman"/>
          <w:b w:val="false"/>
          <w:i w:val="false"/>
          <w:color w:val="000000"/>
          <w:sz w:val="28"/>
        </w:rPr>
        <w:t xml:space="preserve">мырыш              жоғарғыдай     4-10       + </w:t>
      </w:r>
    </w:p>
    <w:p>
      <w:pPr>
        <w:spacing w:after="0"/>
        <w:ind w:left="0"/>
        <w:jc w:val="both"/>
      </w:pPr>
      <w:r>
        <w:rPr>
          <w:rFonts w:ascii="Times New Roman"/>
          <w:b w:val="false"/>
          <w:i w:val="false"/>
          <w:color w:val="000000"/>
          <w:sz w:val="28"/>
        </w:rPr>
        <w:t xml:space="preserve">күл                   г/л         4-5        +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ретинол (А)           мкг/л       500-800    + </w:t>
      </w:r>
    </w:p>
    <w:p>
      <w:pPr>
        <w:spacing w:after="0"/>
        <w:ind w:left="0"/>
        <w:jc w:val="both"/>
      </w:pPr>
      <w:r>
        <w:rPr>
          <w:rFonts w:ascii="Times New Roman"/>
          <w:b w:val="false"/>
          <w:i w:val="false"/>
          <w:color w:val="000000"/>
          <w:sz w:val="28"/>
        </w:rPr>
        <w:t xml:space="preserve">токоферол (Е)         мг/л        4-12       + </w:t>
      </w:r>
    </w:p>
    <w:p>
      <w:pPr>
        <w:spacing w:after="0"/>
        <w:ind w:left="0"/>
        <w:jc w:val="both"/>
      </w:pPr>
      <w:r>
        <w:rPr>
          <w:rFonts w:ascii="Times New Roman"/>
          <w:b w:val="false"/>
          <w:i w:val="false"/>
          <w:color w:val="000000"/>
          <w:sz w:val="28"/>
        </w:rPr>
        <w:t xml:space="preserve">кальциферол (Д)       мкг/л       8-12       +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жоғарғыдай     350-700    +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500-1000   + </w:t>
      </w:r>
    </w:p>
    <w:p>
      <w:pPr>
        <w:spacing w:after="0"/>
        <w:ind w:left="0"/>
        <w:jc w:val="both"/>
      </w:pPr>
      <w:r>
        <w:rPr>
          <w:rFonts w:ascii="Times New Roman"/>
          <w:b w:val="false"/>
          <w:i w:val="false"/>
          <w:color w:val="000000"/>
          <w:sz w:val="28"/>
        </w:rPr>
        <w:t xml:space="preserve">пиридоксин (В </w:t>
      </w:r>
      <w:r>
        <w:rPr>
          <w:rFonts w:ascii="Times New Roman"/>
          <w:b w:val="false"/>
          <w:i w:val="false"/>
          <w:color w:val="000000"/>
          <w:vertAlign w:val="subscript"/>
        </w:rPr>
        <w:t xml:space="preserve">6 </w:t>
      </w:r>
      <w:r>
        <w:rPr>
          <w:rFonts w:ascii="Times New Roman"/>
          <w:b w:val="false"/>
          <w:i w:val="false"/>
          <w:color w:val="000000"/>
          <w:sz w:val="28"/>
        </w:rPr>
        <w:t xml:space="preserve">)    жоғарғыдай     300-700    + </w:t>
      </w:r>
    </w:p>
    <w:p>
      <w:pPr>
        <w:spacing w:after="0"/>
        <w:ind w:left="0"/>
        <w:jc w:val="both"/>
      </w:pPr>
      <w:r>
        <w:rPr>
          <w:rFonts w:ascii="Times New Roman"/>
          <w:b w:val="false"/>
          <w:i w:val="false"/>
          <w:color w:val="000000"/>
          <w:sz w:val="28"/>
        </w:rPr>
        <w:t xml:space="preserve">Фолий қышқылы (В </w:t>
      </w:r>
      <w:r>
        <w:rPr>
          <w:rFonts w:ascii="Times New Roman"/>
          <w:b w:val="false"/>
          <w:i w:val="false"/>
          <w:color w:val="000000"/>
          <w:vertAlign w:val="subscript"/>
        </w:rPr>
        <w:t xml:space="preserve">с </w:t>
      </w:r>
      <w:r>
        <w:rPr>
          <w:rFonts w:ascii="Times New Roman"/>
          <w:b w:val="false"/>
          <w:i w:val="false"/>
          <w:color w:val="000000"/>
          <w:sz w:val="28"/>
        </w:rPr>
        <w:t xml:space="preserve">) жоғарғыдай     50-100     + </w:t>
      </w:r>
    </w:p>
    <w:p>
      <w:pPr>
        <w:spacing w:after="0"/>
        <w:ind w:left="0"/>
        <w:jc w:val="both"/>
      </w:pPr>
      <w:r>
        <w:rPr>
          <w:rFonts w:ascii="Times New Roman"/>
          <w:b w:val="false"/>
          <w:i w:val="false"/>
          <w:color w:val="000000"/>
          <w:sz w:val="28"/>
        </w:rPr>
        <w:t xml:space="preserve">цианкобаламин      мкг/л          1,5-3,0    + </w:t>
      </w:r>
      <w:r>
        <w:br/>
      </w:r>
      <w:r>
        <w:rPr>
          <w:rFonts w:ascii="Times New Roman"/>
          <w:b w:val="false"/>
          <w:i w:val="false"/>
          <w:color w:val="000000"/>
          <w:sz w:val="28"/>
        </w:rPr>
        <w:t xml:space="preserve">
(В </w:t>
      </w:r>
      <w:r>
        <w:rPr>
          <w:rFonts w:ascii="Times New Roman"/>
          <w:b w:val="false"/>
          <w:i w:val="false"/>
          <w:color w:val="000000"/>
          <w:vertAlign w:val="subscript"/>
        </w:rPr>
        <w:t xml:space="preserve">12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ниацин (РР)           мг/л        3-8        + </w:t>
      </w:r>
    </w:p>
    <w:p>
      <w:pPr>
        <w:spacing w:after="0"/>
        <w:ind w:left="0"/>
        <w:jc w:val="both"/>
      </w:pPr>
      <w:r>
        <w:rPr>
          <w:rFonts w:ascii="Times New Roman"/>
          <w:b w:val="false"/>
          <w:i w:val="false"/>
          <w:color w:val="000000"/>
          <w:sz w:val="28"/>
        </w:rPr>
        <w:t xml:space="preserve">Аскорбин қышқылы      мг/л        20-100     + </w:t>
      </w:r>
      <w:r>
        <w:br/>
      </w: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xml:space="preserve">Шайырлануы         мШай/кг        300-320    +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(пайдалануға дайын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0,05 </w:t>
      </w:r>
    </w:p>
    <w:p>
      <w:pPr>
        <w:spacing w:after="0"/>
        <w:ind w:left="0"/>
        <w:jc w:val="both"/>
      </w:pPr>
      <w:r>
        <w:rPr>
          <w:rFonts w:ascii="Times New Roman"/>
          <w:b w:val="false"/>
          <w:i w:val="false"/>
          <w:color w:val="000000"/>
          <w:sz w:val="28"/>
        </w:rPr>
        <w:t xml:space="preserve">Күшән                         0,05 </w:t>
      </w:r>
    </w:p>
    <w:p>
      <w:pPr>
        <w:spacing w:after="0"/>
        <w:ind w:left="0"/>
        <w:jc w:val="both"/>
      </w:pPr>
      <w:r>
        <w:rPr>
          <w:rFonts w:ascii="Times New Roman"/>
          <w:b w:val="false"/>
          <w:i w:val="false"/>
          <w:color w:val="000000"/>
          <w:sz w:val="28"/>
        </w:rPr>
        <w:t xml:space="preserve">кадмий                        0,02 </w:t>
      </w:r>
    </w:p>
    <w:p>
      <w:pPr>
        <w:spacing w:after="0"/>
        <w:ind w:left="0"/>
        <w:jc w:val="both"/>
      </w:pPr>
      <w:r>
        <w:rPr>
          <w:rFonts w:ascii="Times New Roman"/>
          <w:b w:val="false"/>
          <w:i w:val="false"/>
          <w:color w:val="000000"/>
          <w:sz w:val="28"/>
        </w:rPr>
        <w:t xml:space="preserve">Сынап                         0,005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0,02 </w:t>
      </w:r>
      <w:r>
        <w:br/>
      </w:r>
      <w:r>
        <w:rPr>
          <w:rFonts w:ascii="Times New Roman"/>
          <w:b w:val="false"/>
          <w:i w:val="false"/>
          <w:color w:val="000000"/>
          <w:sz w:val="28"/>
        </w:rPr>
        <w:t xml:space="preserve">
(a,b,y измерлері) </w:t>
      </w:r>
    </w:p>
    <w:p>
      <w:pPr>
        <w:spacing w:after="0"/>
        <w:ind w:left="0"/>
        <w:jc w:val="both"/>
      </w:pPr>
      <w:r>
        <w:rPr>
          <w:rFonts w:ascii="Times New Roman"/>
          <w:b w:val="false"/>
          <w:i w:val="false"/>
          <w:color w:val="000000"/>
          <w:sz w:val="28"/>
        </w:rPr>
        <w:t xml:space="preserve">ДЦТ және оның қалдықтары      0,01 </w:t>
      </w:r>
    </w:p>
    <w:p>
      <w:pPr>
        <w:spacing w:after="0"/>
        <w:ind w:left="0"/>
        <w:jc w:val="both"/>
      </w:pPr>
      <w:r>
        <w:rPr>
          <w:rFonts w:ascii="Times New Roman"/>
          <w:b w:val="false"/>
          <w:i w:val="false"/>
          <w:color w:val="000000"/>
          <w:sz w:val="28"/>
        </w:rPr>
        <w:t xml:space="preserve">Радионуклидтер Бк/л:       25 бап б. (N3 қосымша) </w:t>
      </w:r>
    </w:p>
    <w:p>
      <w:pPr>
        <w:spacing w:after="0"/>
        <w:ind w:left="0"/>
        <w:jc w:val="both"/>
      </w:pPr>
      <w:r>
        <w:rPr>
          <w:rFonts w:ascii="Times New Roman"/>
          <w:b w:val="false"/>
          <w:i w:val="false"/>
          <w:color w:val="000000"/>
          <w:sz w:val="28"/>
        </w:rPr>
        <w:t xml:space="preserve">Микробиологиялық көрсеткіштер:             құрғақ өнімде </w:t>
      </w:r>
    </w:p>
    <w:p>
      <w:pPr>
        <w:spacing w:after="0"/>
        <w:ind w:left="0"/>
        <w:jc w:val="both"/>
      </w:pPr>
      <w:r>
        <w:rPr>
          <w:rFonts w:ascii="Times New Roman"/>
          <w:b w:val="false"/>
          <w:i w:val="false"/>
          <w:color w:val="000000"/>
          <w:sz w:val="28"/>
        </w:rPr>
        <w:t xml:space="preserve">МАФАнМС                       2*10 </w:t>
      </w:r>
      <w:r>
        <w:rPr>
          <w:rFonts w:ascii="Times New Roman"/>
          <w:b w:val="false"/>
          <w:i w:val="false"/>
          <w:color w:val="000000"/>
          <w:vertAlign w:val="superscript"/>
        </w:rPr>
        <w:t xml:space="preserve">3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салмақта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B. cereus                     100          КТБ/г, аспайтын </w:t>
      </w:r>
    </w:p>
    <w:p>
      <w:pPr>
        <w:spacing w:after="0"/>
        <w:ind w:left="0"/>
        <w:jc w:val="both"/>
      </w:pPr>
      <w:r>
        <w:rPr>
          <w:rFonts w:ascii="Times New Roman"/>
          <w:b w:val="false"/>
          <w:i w:val="false"/>
          <w:color w:val="000000"/>
          <w:sz w:val="28"/>
        </w:rPr>
        <w:t xml:space="preserve">патогенді, с.і.               100          салмақта (г), рұқсат </w:t>
      </w:r>
      <w:r>
        <w:br/>
      </w:r>
      <w:r>
        <w:rPr>
          <w:rFonts w:ascii="Times New Roman"/>
          <w:b w:val="false"/>
          <w:i w:val="false"/>
          <w:color w:val="000000"/>
          <w:sz w:val="28"/>
        </w:rPr>
        <w:t xml:space="preserve">
сальмонеллалар                             етілмейді </w:t>
      </w:r>
    </w:p>
    <w:p>
      <w:pPr>
        <w:spacing w:after="0"/>
        <w:ind w:left="0"/>
        <w:jc w:val="both"/>
      </w:pPr>
      <w:r>
        <w:rPr>
          <w:rFonts w:ascii="Times New Roman"/>
          <w:b w:val="false"/>
          <w:i w:val="false"/>
          <w:color w:val="000000"/>
          <w:sz w:val="28"/>
        </w:rPr>
        <w:t xml:space="preserve">Зеңдер                        50           КТБ/г, аспайтын </w:t>
      </w:r>
    </w:p>
    <w:p>
      <w:pPr>
        <w:spacing w:after="0"/>
        <w:ind w:left="0"/>
        <w:jc w:val="both"/>
      </w:pPr>
      <w:r>
        <w:rPr>
          <w:rFonts w:ascii="Times New Roman"/>
          <w:b w:val="false"/>
          <w:i w:val="false"/>
          <w:color w:val="000000"/>
          <w:sz w:val="28"/>
        </w:rPr>
        <w:t xml:space="preserve">Ашытқылар                     10           Жоғарғыдай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Тікелей буланған өнімдер </w:t>
      </w:r>
    </w:p>
    <w:p>
      <w:pPr>
        <w:spacing w:after="0"/>
        <w:ind w:left="0"/>
        <w:jc w:val="both"/>
      </w:pPr>
      <w:r>
        <w:rPr>
          <w:rFonts w:ascii="Times New Roman"/>
          <w:b w:val="false"/>
          <w:i w:val="false"/>
          <w:color w:val="000000"/>
          <w:sz w:val="28"/>
        </w:rPr>
        <w:t xml:space="preserve">      31. Сүт негізінде тікелей буланған өнімдер (ақ ірімшік және басқалар): </w:t>
      </w:r>
    </w:p>
    <w:p>
      <w:pPr>
        <w:spacing w:after="0"/>
        <w:ind w:left="0"/>
        <w:jc w:val="both"/>
      </w:pPr>
      <w:r>
        <w:rPr>
          <w:rFonts w:ascii="Times New Roman"/>
          <w:b w:val="false"/>
          <w:i w:val="false"/>
          <w:color w:val="000000"/>
          <w:sz w:val="28"/>
        </w:rPr>
        <w:t xml:space="preserve">      1) Тағамдық құндылығы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           60-65      + </w:t>
      </w:r>
    </w:p>
    <w:p>
      <w:pPr>
        <w:spacing w:after="0"/>
        <w:ind w:left="0"/>
        <w:jc w:val="both"/>
      </w:pPr>
      <w:r>
        <w:rPr>
          <w:rFonts w:ascii="Times New Roman"/>
          <w:b w:val="false"/>
          <w:i w:val="false"/>
          <w:color w:val="000000"/>
          <w:sz w:val="28"/>
        </w:rPr>
        <w:t xml:space="preserve">Май                жоғарғыдай     20-25      + </w:t>
      </w:r>
    </w:p>
    <w:p>
      <w:pPr>
        <w:spacing w:after="0"/>
        <w:ind w:left="0"/>
        <w:jc w:val="both"/>
      </w:pPr>
      <w:r>
        <w:rPr>
          <w:rFonts w:ascii="Times New Roman"/>
          <w:b w:val="false"/>
          <w:i w:val="false"/>
          <w:color w:val="000000"/>
          <w:sz w:val="28"/>
        </w:rPr>
        <w:t xml:space="preserve">Көміртектер        жоғарғыдай     9-11       + </w:t>
      </w:r>
    </w:p>
    <w:p>
      <w:pPr>
        <w:spacing w:after="0"/>
        <w:ind w:left="0"/>
        <w:jc w:val="both"/>
      </w:pPr>
      <w:r>
        <w:rPr>
          <w:rFonts w:ascii="Times New Roman"/>
          <w:b w:val="false"/>
          <w:i w:val="false"/>
          <w:color w:val="000000"/>
          <w:sz w:val="28"/>
        </w:rPr>
        <w:t xml:space="preserve">Энергетикалық      ккал           330-380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ретинол (А)           мг          0,1        +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0,3        + </w:t>
      </w:r>
    </w:p>
    <w:p>
      <w:pPr>
        <w:spacing w:after="0"/>
        <w:ind w:left="0"/>
        <w:jc w:val="both"/>
      </w:pPr>
      <w:r>
        <w:rPr>
          <w:rFonts w:ascii="Times New Roman"/>
          <w:b w:val="false"/>
          <w:i w:val="false"/>
          <w:color w:val="000000"/>
          <w:sz w:val="28"/>
        </w:rPr>
        <w:t xml:space="preserve">Қалпына келген     Т, аспайтын    150        + </w:t>
      </w:r>
      <w:r>
        <w:br/>
      </w:r>
      <w:r>
        <w:rPr>
          <w:rFonts w:ascii="Times New Roman"/>
          <w:b w:val="false"/>
          <w:i w:val="false"/>
          <w:color w:val="000000"/>
          <w:sz w:val="28"/>
        </w:rPr>
        <w:t xml:space="preserve">
өнімнің </w:t>
      </w:r>
      <w:r>
        <w:br/>
      </w:r>
      <w:r>
        <w:rPr>
          <w:rFonts w:ascii="Times New Roman"/>
          <w:b w:val="false"/>
          <w:i w:val="false"/>
          <w:color w:val="000000"/>
          <w:sz w:val="28"/>
        </w:rPr>
        <w:t xml:space="preserve">
қышқылдығы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(пайдалануға дайын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0,15 </w:t>
      </w:r>
    </w:p>
    <w:p>
      <w:pPr>
        <w:spacing w:after="0"/>
        <w:ind w:left="0"/>
        <w:jc w:val="both"/>
      </w:pPr>
      <w:r>
        <w:rPr>
          <w:rFonts w:ascii="Times New Roman"/>
          <w:b w:val="false"/>
          <w:i w:val="false"/>
          <w:color w:val="000000"/>
          <w:sz w:val="28"/>
        </w:rPr>
        <w:t xml:space="preserve">Күшән                         0,15 </w:t>
      </w:r>
    </w:p>
    <w:p>
      <w:pPr>
        <w:spacing w:after="0"/>
        <w:ind w:left="0"/>
        <w:jc w:val="both"/>
      </w:pPr>
      <w:r>
        <w:rPr>
          <w:rFonts w:ascii="Times New Roman"/>
          <w:b w:val="false"/>
          <w:i w:val="false"/>
          <w:color w:val="000000"/>
          <w:sz w:val="28"/>
        </w:rPr>
        <w:t xml:space="preserve">кадмий                        0,06 </w:t>
      </w:r>
    </w:p>
    <w:p>
      <w:pPr>
        <w:spacing w:after="0"/>
        <w:ind w:left="0"/>
        <w:jc w:val="both"/>
      </w:pPr>
      <w:r>
        <w:rPr>
          <w:rFonts w:ascii="Times New Roman"/>
          <w:b w:val="false"/>
          <w:i w:val="false"/>
          <w:color w:val="000000"/>
          <w:sz w:val="28"/>
        </w:rPr>
        <w:t xml:space="preserve">Сынап                         0,015 </w:t>
      </w:r>
    </w:p>
    <w:p>
      <w:pPr>
        <w:spacing w:after="0"/>
        <w:ind w:left="0"/>
        <w:jc w:val="both"/>
      </w:pPr>
      <w:r>
        <w:rPr>
          <w:rFonts w:ascii="Times New Roman"/>
          <w:b w:val="false"/>
          <w:i w:val="false"/>
          <w:color w:val="000000"/>
          <w:sz w:val="28"/>
        </w:rPr>
        <w:t xml:space="preserve">Микоуыттар: </w:t>
      </w:r>
    </w:p>
    <w:p>
      <w:pPr>
        <w:spacing w:after="0"/>
        <w:ind w:left="0"/>
        <w:jc w:val="both"/>
      </w:pPr>
      <w:r>
        <w:rPr>
          <w:rFonts w:ascii="Times New Roman"/>
          <w:b w:val="false"/>
          <w:i w:val="false"/>
          <w:color w:val="000000"/>
          <w:sz w:val="28"/>
        </w:rPr>
        <w:t xml:space="preserve">афлатоксин М </w:t>
      </w:r>
      <w:r>
        <w:rPr>
          <w:rFonts w:ascii="Times New Roman"/>
          <w:b w:val="false"/>
          <w:i w:val="false"/>
          <w:color w:val="000000"/>
          <w:vertAlign w:val="subscript"/>
        </w:rPr>
        <w:t xml:space="preserve">1 </w:t>
      </w:r>
      <w:r>
        <w:rPr>
          <w:rFonts w:ascii="Times New Roman"/>
          <w:b w:val="false"/>
          <w:i w:val="false"/>
          <w:color w:val="000000"/>
          <w:sz w:val="28"/>
        </w:rPr>
        <w:t xml:space="preserve">               рұқсат етілмейді  &lt;0,00002 </w:t>
      </w:r>
    </w:p>
    <w:p>
      <w:pPr>
        <w:spacing w:after="0"/>
        <w:ind w:left="0"/>
        <w:jc w:val="both"/>
      </w:pPr>
      <w:r>
        <w:rPr>
          <w:rFonts w:ascii="Times New Roman"/>
          <w:b w:val="false"/>
          <w:i w:val="false"/>
          <w:color w:val="000000"/>
          <w:sz w:val="28"/>
        </w:rPr>
        <w:t xml:space="preserve">Антибиотиктер*              27 бап б. (N3 Қосымша)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0,05 </w:t>
      </w:r>
      <w:r>
        <w:br/>
      </w:r>
      <w:r>
        <w:rPr>
          <w:rFonts w:ascii="Times New Roman"/>
          <w:b w:val="false"/>
          <w:i w:val="false"/>
          <w:color w:val="000000"/>
          <w:sz w:val="28"/>
        </w:rPr>
        <w:t xml:space="preserve">
(a,b,y измерлері) </w:t>
      </w:r>
    </w:p>
    <w:p>
      <w:pPr>
        <w:spacing w:after="0"/>
        <w:ind w:left="0"/>
        <w:jc w:val="both"/>
      </w:pPr>
      <w:r>
        <w:rPr>
          <w:rFonts w:ascii="Times New Roman"/>
          <w:b w:val="false"/>
          <w:i w:val="false"/>
          <w:color w:val="000000"/>
          <w:sz w:val="28"/>
        </w:rPr>
        <w:t xml:space="preserve">ДДТ және оның қалдықтары      0,03 </w:t>
      </w:r>
    </w:p>
    <w:p>
      <w:pPr>
        <w:spacing w:after="0"/>
        <w:ind w:left="0"/>
        <w:jc w:val="both"/>
      </w:pPr>
      <w:r>
        <w:rPr>
          <w:rFonts w:ascii="Times New Roman"/>
          <w:b w:val="false"/>
          <w:i w:val="false"/>
          <w:color w:val="000000"/>
          <w:sz w:val="28"/>
        </w:rPr>
        <w:t xml:space="preserve">Радионуклидтер              25 бап б. (N3 Қосымша) </w:t>
      </w:r>
    </w:p>
    <w:p>
      <w:pPr>
        <w:spacing w:after="0"/>
        <w:ind w:left="0"/>
        <w:jc w:val="both"/>
      </w:pPr>
      <w:r>
        <w:rPr>
          <w:rFonts w:ascii="Times New Roman"/>
          <w:b w:val="false"/>
          <w:i w:val="false"/>
          <w:color w:val="000000"/>
          <w:sz w:val="28"/>
        </w:rPr>
        <w:t xml:space="preserve">Микробиологиялық көрсеткіштер:             құрғақ өнімде </w:t>
      </w:r>
    </w:p>
    <w:p>
      <w:pPr>
        <w:spacing w:after="0"/>
        <w:ind w:left="0"/>
        <w:jc w:val="both"/>
      </w:pPr>
      <w:r>
        <w:rPr>
          <w:rFonts w:ascii="Times New Roman"/>
          <w:b w:val="false"/>
          <w:i w:val="false"/>
          <w:color w:val="000000"/>
          <w:sz w:val="28"/>
        </w:rPr>
        <w:t xml:space="preserve">ІТЖБТ (колиформдар)           0,3          салмақта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патогенді, с.і.               50           жоғарғыдай </w:t>
      </w:r>
      <w:r>
        <w:br/>
      </w:r>
      <w:r>
        <w:rPr>
          <w:rFonts w:ascii="Times New Roman"/>
          <w:b w:val="false"/>
          <w:i w:val="false"/>
          <w:color w:val="000000"/>
          <w:sz w:val="28"/>
        </w:rPr>
        <w:t xml:space="preserve">
сальмонеллалар </w:t>
      </w:r>
    </w:p>
    <w:p>
      <w:pPr>
        <w:spacing w:after="0"/>
        <w:ind w:left="0"/>
        <w:jc w:val="both"/>
      </w:pPr>
      <w:r>
        <w:rPr>
          <w:rFonts w:ascii="Times New Roman"/>
          <w:b w:val="false"/>
          <w:i w:val="false"/>
          <w:color w:val="000000"/>
          <w:sz w:val="28"/>
        </w:rPr>
        <w:t xml:space="preserve">Зеңдер                        100          КТБ/г, аспайтын </w:t>
      </w:r>
    </w:p>
    <w:p>
      <w:pPr>
        <w:spacing w:after="0"/>
        <w:ind w:left="0"/>
        <w:jc w:val="both"/>
      </w:pPr>
      <w:r>
        <w:rPr>
          <w:rFonts w:ascii="Times New Roman"/>
          <w:b w:val="false"/>
          <w:i w:val="false"/>
          <w:color w:val="000000"/>
          <w:sz w:val="28"/>
        </w:rPr>
        <w:t xml:space="preserve">Ашытқылар                     50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32. Ет негізінде тікелей буланған өнімдер: </w:t>
      </w:r>
    </w:p>
    <w:p>
      <w:pPr>
        <w:spacing w:after="0"/>
        <w:ind w:left="0"/>
        <w:jc w:val="both"/>
      </w:pPr>
      <w:r>
        <w:rPr>
          <w:rFonts w:ascii="Times New Roman"/>
          <w:b w:val="false"/>
          <w:i w:val="false"/>
          <w:color w:val="000000"/>
          <w:sz w:val="28"/>
        </w:rPr>
        <w:t xml:space="preserve">      1) Тағамдық құндылығы (100 г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(экв)           г           35-50      + </w:t>
      </w:r>
    </w:p>
    <w:p>
      <w:pPr>
        <w:spacing w:after="0"/>
        <w:ind w:left="0"/>
        <w:jc w:val="both"/>
      </w:pPr>
      <w:r>
        <w:rPr>
          <w:rFonts w:ascii="Times New Roman"/>
          <w:b w:val="false"/>
          <w:i w:val="false"/>
          <w:color w:val="000000"/>
          <w:sz w:val="28"/>
        </w:rPr>
        <w:t xml:space="preserve">Май                жоғарғыдай     15-30      + </w:t>
      </w:r>
    </w:p>
    <w:p>
      <w:pPr>
        <w:spacing w:after="0"/>
        <w:ind w:left="0"/>
        <w:jc w:val="both"/>
      </w:pPr>
      <w:r>
        <w:rPr>
          <w:rFonts w:ascii="Times New Roman"/>
          <w:b w:val="false"/>
          <w:i w:val="false"/>
          <w:color w:val="000000"/>
          <w:sz w:val="28"/>
        </w:rPr>
        <w:t xml:space="preserve">Энергетикалық      ккал           280-500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Күл                   г           3,5-4,5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(пайдалануға дайын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0,2 </w:t>
      </w:r>
    </w:p>
    <w:p>
      <w:pPr>
        <w:spacing w:after="0"/>
        <w:ind w:left="0"/>
        <w:jc w:val="both"/>
      </w:pPr>
      <w:r>
        <w:rPr>
          <w:rFonts w:ascii="Times New Roman"/>
          <w:b w:val="false"/>
          <w:i w:val="false"/>
          <w:color w:val="000000"/>
          <w:sz w:val="28"/>
        </w:rPr>
        <w:t xml:space="preserve">Күшән                         0,1 </w:t>
      </w:r>
    </w:p>
    <w:p>
      <w:pPr>
        <w:spacing w:after="0"/>
        <w:ind w:left="0"/>
        <w:jc w:val="both"/>
      </w:pPr>
      <w:r>
        <w:rPr>
          <w:rFonts w:ascii="Times New Roman"/>
          <w:b w:val="false"/>
          <w:i w:val="false"/>
          <w:color w:val="000000"/>
          <w:sz w:val="28"/>
        </w:rPr>
        <w:t xml:space="preserve">кадмий                        0,03 </w:t>
      </w:r>
    </w:p>
    <w:p>
      <w:pPr>
        <w:spacing w:after="0"/>
        <w:ind w:left="0"/>
        <w:jc w:val="both"/>
      </w:pPr>
      <w:r>
        <w:rPr>
          <w:rFonts w:ascii="Times New Roman"/>
          <w:b w:val="false"/>
          <w:i w:val="false"/>
          <w:color w:val="000000"/>
          <w:sz w:val="28"/>
        </w:rPr>
        <w:t xml:space="preserve">Сынап                         0,02 </w:t>
      </w:r>
    </w:p>
    <w:p>
      <w:pPr>
        <w:spacing w:after="0"/>
        <w:ind w:left="0"/>
        <w:jc w:val="both"/>
      </w:pPr>
      <w:r>
        <w:rPr>
          <w:rFonts w:ascii="Times New Roman"/>
          <w:b w:val="false"/>
          <w:i w:val="false"/>
          <w:color w:val="000000"/>
          <w:sz w:val="28"/>
        </w:rPr>
        <w:t xml:space="preserve">Антибиотиктер*: </w:t>
      </w:r>
    </w:p>
    <w:p>
      <w:pPr>
        <w:spacing w:after="0"/>
        <w:ind w:left="0"/>
        <w:jc w:val="both"/>
      </w:pPr>
      <w:r>
        <w:rPr>
          <w:rFonts w:ascii="Times New Roman"/>
          <w:b w:val="false"/>
          <w:i w:val="false"/>
          <w:color w:val="000000"/>
          <w:sz w:val="28"/>
        </w:rPr>
        <w:t xml:space="preserve">левомицетин                 рұқсат етілмейді  &lt;0,01 </w:t>
      </w:r>
    </w:p>
    <w:p>
      <w:pPr>
        <w:spacing w:after="0"/>
        <w:ind w:left="0"/>
        <w:jc w:val="both"/>
      </w:pPr>
      <w:r>
        <w:rPr>
          <w:rFonts w:ascii="Times New Roman"/>
          <w:b w:val="false"/>
          <w:i w:val="false"/>
          <w:color w:val="000000"/>
          <w:sz w:val="28"/>
        </w:rPr>
        <w:t xml:space="preserve">тетрациклин тобы            рұқсат етілмейді  &lt;0,01 г/бірлік </w:t>
      </w:r>
    </w:p>
    <w:p>
      <w:pPr>
        <w:spacing w:after="0"/>
        <w:ind w:left="0"/>
        <w:jc w:val="both"/>
      </w:pPr>
      <w:r>
        <w:rPr>
          <w:rFonts w:ascii="Times New Roman"/>
          <w:b w:val="false"/>
          <w:i w:val="false"/>
          <w:color w:val="000000"/>
          <w:sz w:val="28"/>
        </w:rPr>
        <w:t xml:space="preserve">гризин                      рұқсат етілмейді  &lt;0,5 г/бірлік </w:t>
      </w:r>
    </w:p>
    <w:p>
      <w:pPr>
        <w:spacing w:after="0"/>
        <w:ind w:left="0"/>
        <w:jc w:val="both"/>
      </w:pPr>
      <w:r>
        <w:rPr>
          <w:rFonts w:ascii="Times New Roman"/>
          <w:b w:val="false"/>
          <w:i w:val="false"/>
          <w:color w:val="000000"/>
          <w:sz w:val="28"/>
        </w:rPr>
        <w:t xml:space="preserve">бацитрацин                  рұқсат етілмейді  &lt;0,02 г/бірлік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0,02 </w:t>
      </w:r>
      <w:r>
        <w:br/>
      </w:r>
      <w:r>
        <w:rPr>
          <w:rFonts w:ascii="Times New Roman"/>
          <w:b w:val="false"/>
          <w:i w:val="false"/>
          <w:color w:val="000000"/>
          <w:sz w:val="28"/>
        </w:rPr>
        <w:t xml:space="preserve">
(a,b,y измерлері) </w:t>
      </w:r>
    </w:p>
    <w:p>
      <w:pPr>
        <w:spacing w:after="0"/>
        <w:ind w:left="0"/>
        <w:jc w:val="both"/>
      </w:pPr>
      <w:r>
        <w:rPr>
          <w:rFonts w:ascii="Times New Roman"/>
          <w:b w:val="false"/>
          <w:i w:val="false"/>
          <w:color w:val="000000"/>
          <w:sz w:val="28"/>
        </w:rPr>
        <w:t xml:space="preserve">ДДТ және оның қалдықтары      0,01 </w:t>
      </w:r>
    </w:p>
    <w:p>
      <w:pPr>
        <w:spacing w:after="0"/>
        <w:ind w:left="0"/>
        <w:jc w:val="both"/>
      </w:pPr>
      <w:r>
        <w:rPr>
          <w:rFonts w:ascii="Times New Roman"/>
          <w:b w:val="false"/>
          <w:i w:val="false"/>
          <w:color w:val="000000"/>
          <w:sz w:val="28"/>
        </w:rPr>
        <w:t xml:space="preserve">Радионуклидтер Бк/л: </w:t>
      </w:r>
    </w:p>
    <w:p>
      <w:pPr>
        <w:spacing w:after="0"/>
        <w:ind w:left="0"/>
        <w:jc w:val="both"/>
      </w:pPr>
      <w:r>
        <w:rPr>
          <w:rFonts w:ascii="Times New Roman"/>
          <w:b w:val="false"/>
          <w:i w:val="false"/>
          <w:color w:val="000000"/>
          <w:sz w:val="28"/>
        </w:rPr>
        <w:t xml:space="preserve">цезий-137                     70 </w:t>
      </w:r>
    </w:p>
    <w:p>
      <w:pPr>
        <w:spacing w:after="0"/>
        <w:ind w:left="0"/>
        <w:jc w:val="both"/>
      </w:pPr>
      <w:r>
        <w:rPr>
          <w:rFonts w:ascii="Times New Roman"/>
          <w:b w:val="false"/>
          <w:i w:val="false"/>
          <w:color w:val="000000"/>
          <w:sz w:val="28"/>
        </w:rPr>
        <w:t xml:space="preserve">стронций-90                   30 </w:t>
      </w:r>
    </w:p>
    <w:p>
      <w:pPr>
        <w:spacing w:after="0"/>
        <w:ind w:left="0"/>
        <w:jc w:val="both"/>
      </w:pPr>
      <w:r>
        <w:rPr>
          <w:rFonts w:ascii="Times New Roman"/>
          <w:b w:val="false"/>
          <w:i w:val="false"/>
          <w:color w:val="000000"/>
          <w:sz w:val="28"/>
        </w:rPr>
        <w:t xml:space="preserve">Микробиологиялық көрсеткіштер:             құрғақ өнімде </w:t>
      </w:r>
    </w:p>
    <w:p>
      <w:pPr>
        <w:spacing w:after="0"/>
        <w:ind w:left="0"/>
        <w:jc w:val="both"/>
      </w:pPr>
      <w:r>
        <w:rPr>
          <w:rFonts w:ascii="Times New Roman"/>
          <w:b w:val="false"/>
          <w:i w:val="false"/>
          <w:color w:val="000000"/>
          <w:sz w:val="28"/>
        </w:rPr>
        <w:t xml:space="preserve">2 жасқа дейінгі балаларға арналған </w:t>
      </w:r>
    </w:p>
    <w:p>
      <w:pPr>
        <w:spacing w:after="0"/>
        <w:ind w:left="0"/>
        <w:jc w:val="both"/>
      </w:pPr>
      <w:r>
        <w:rPr>
          <w:rFonts w:ascii="Times New Roman"/>
          <w:b w:val="false"/>
          <w:i w:val="false"/>
          <w:color w:val="000000"/>
          <w:sz w:val="28"/>
        </w:rPr>
        <w:t xml:space="preserve">МАФАнМС                       1*10 </w:t>
      </w:r>
      <w:r>
        <w:rPr>
          <w:rFonts w:ascii="Times New Roman"/>
          <w:b w:val="false"/>
          <w:i w:val="false"/>
          <w:color w:val="000000"/>
          <w:vertAlign w:val="superscript"/>
        </w:rPr>
        <w:t xml:space="preserve">4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салмақта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Сульфитқайталанатын           0,1          жоғарғыдай </w:t>
      </w:r>
    </w:p>
    <w:p>
      <w:pPr>
        <w:spacing w:after="0"/>
        <w:ind w:left="0"/>
        <w:jc w:val="both"/>
      </w:pPr>
      <w:r>
        <w:rPr>
          <w:rFonts w:ascii="Times New Roman"/>
          <w:b w:val="false"/>
          <w:i w:val="false"/>
          <w:color w:val="000000"/>
          <w:sz w:val="28"/>
        </w:rPr>
        <w:t xml:space="preserve">B. cereus                     100          КТБ/г, аспайтын </w:t>
      </w:r>
    </w:p>
    <w:p>
      <w:pPr>
        <w:spacing w:after="0"/>
        <w:ind w:left="0"/>
        <w:jc w:val="both"/>
      </w:pPr>
      <w:r>
        <w:rPr>
          <w:rFonts w:ascii="Times New Roman"/>
          <w:b w:val="false"/>
          <w:i w:val="false"/>
          <w:color w:val="000000"/>
          <w:sz w:val="28"/>
        </w:rPr>
        <w:t xml:space="preserve">патогенді, с.і.               50           салмақта (г), рұқсат </w:t>
      </w:r>
      <w:r>
        <w:br/>
      </w:r>
      <w:r>
        <w:rPr>
          <w:rFonts w:ascii="Times New Roman"/>
          <w:b w:val="false"/>
          <w:i w:val="false"/>
          <w:color w:val="000000"/>
          <w:sz w:val="28"/>
        </w:rPr>
        <w:t xml:space="preserve">
сальмонеллалар                             етілмейді </w:t>
      </w:r>
    </w:p>
    <w:p>
      <w:pPr>
        <w:spacing w:after="0"/>
        <w:ind w:left="0"/>
        <w:jc w:val="both"/>
      </w:pPr>
      <w:r>
        <w:rPr>
          <w:rFonts w:ascii="Times New Roman"/>
          <w:b w:val="false"/>
          <w:i w:val="false"/>
          <w:color w:val="000000"/>
          <w:sz w:val="28"/>
        </w:rPr>
        <w:t xml:space="preserve">Зеңдер                        50           КТБ/г, аспайтын </w:t>
      </w:r>
    </w:p>
    <w:p>
      <w:pPr>
        <w:spacing w:after="0"/>
        <w:ind w:left="0"/>
        <w:jc w:val="both"/>
      </w:pPr>
      <w:r>
        <w:rPr>
          <w:rFonts w:ascii="Times New Roman"/>
          <w:b w:val="false"/>
          <w:i w:val="false"/>
          <w:color w:val="000000"/>
          <w:sz w:val="28"/>
        </w:rPr>
        <w:t xml:space="preserve">Ашытқылар                     50           Жоғарғыдай </w:t>
      </w:r>
    </w:p>
    <w:p>
      <w:pPr>
        <w:spacing w:after="0"/>
        <w:ind w:left="0"/>
        <w:jc w:val="both"/>
      </w:pPr>
      <w:r>
        <w:rPr>
          <w:rFonts w:ascii="Times New Roman"/>
          <w:b w:val="false"/>
          <w:i w:val="false"/>
          <w:color w:val="000000"/>
          <w:sz w:val="28"/>
        </w:rPr>
        <w:t xml:space="preserve">2 жастан асқан балаларға арналған </w:t>
      </w:r>
    </w:p>
    <w:p>
      <w:pPr>
        <w:spacing w:after="0"/>
        <w:ind w:left="0"/>
        <w:jc w:val="both"/>
      </w:pPr>
      <w:r>
        <w:rPr>
          <w:rFonts w:ascii="Times New Roman"/>
          <w:b w:val="false"/>
          <w:i w:val="false"/>
          <w:color w:val="000000"/>
          <w:sz w:val="28"/>
        </w:rPr>
        <w:t xml:space="preserve">МАФАнМС                       1,5*10 </w:t>
      </w:r>
      <w:r>
        <w:rPr>
          <w:rFonts w:ascii="Times New Roman"/>
          <w:b w:val="false"/>
          <w:i w:val="false"/>
          <w:color w:val="000000"/>
          <w:vertAlign w:val="superscript"/>
        </w:rPr>
        <w:t xml:space="preserve">4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салмақта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Сульфит қайталанатын          0,1          жоғарғыдай </w:t>
      </w:r>
    </w:p>
    <w:p>
      <w:pPr>
        <w:spacing w:after="0"/>
        <w:ind w:left="0"/>
        <w:jc w:val="both"/>
      </w:pPr>
      <w:r>
        <w:rPr>
          <w:rFonts w:ascii="Times New Roman"/>
          <w:b w:val="false"/>
          <w:i w:val="false"/>
          <w:color w:val="000000"/>
          <w:sz w:val="28"/>
        </w:rPr>
        <w:t xml:space="preserve">B. cereus                     200          КТБ/г, аспайтын </w:t>
      </w:r>
    </w:p>
    <w:p>
      <w:pPr>
        <w:spacing w:after="0"/>
        <w:ind w:left="0"/>
        <w:jc w:val="both"/>
      </w:pPr>
      <w:r>
        <w:rPr>
          <w:rFonts w:ascii="Times New Roman"/>
          <w:b w:val="false"/>
          <w:i w:val="false"/>
          <w:color w:val="000000"/>
          <w:sz w:val="28"/>
        </w:rPr>
        <w:t xml:space="preserve">патогенді, с.і.               50           салмақта (г), рұқсат </w:t>
      </w:r>
      <w:r>
        <w:br/>
      </w:r>
      <w:r>
        <w:rPr>
          <w:rFonts w:ascii="Times New Roman"/>
          <w:b w:val="false"/>
          <w:i w:val="false"/>
          <w:color w:val="000000"/>
          <w:sz w:val="28"/>
        </w:rPr>
        <w:t xml:space="preserve">
сальмонеллалар                             етілмейді </w:t>
      </w:r>
    </w:p>
    <w:p>
      <w:pPr>
        <w:spacing w:after="0"/>
        <w:ind w:left="0"/>
        <w:jc w:val="both"/>
      </w:pPr>
      <w:r>
        <w:rPr>
          <w:rFonts w:ascii="Times New Roman"/>
          <w:b w:val="false"/>
          <w:i w:val="false"/>
          <w:color w:val="000000"/>
          <w:sz w:val="28"/>
        </w:rPr>
        <w:t xml:space="preserve">Зеңдер                        100          КТБ/г, аспайтын </w:t>
      </w:r>
    </w:p>
    <w:p>
      <w:pPr>
        <w:spacing w:after="0"/>
        <w:ind w:left="0"/>
        <w:jc w:val="both"/>
      </w:pPr>
      <w:r>
        <w:rPr>
          <w:rFonts w:ascii="Times New Roman"/>
          <w:b w:val="false"/>
          <w:i w:val="false"/>
          <w:color w:val="000000"/>
          <w:sz w:val="28"/>
        </w:rPr>
        <w:t xml:space="preserve">Ашытқылар                     50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33. Өсімдік негізіндегі тікелей буланған өнімдер: </w:t>
      </w:r>
    </w:p>
    <w:p>
      <w:pPr>
        <w:spacing w:after="0"/>
        <w:ind w:left="0"/>
        <w:jc w:val="both"/>
      </w:pPr>
      <w:r>
        <w:rPr>
          <w:rFonts w:ascii="Times New Roman"/>
          <w:b w:val="false"/>
          <w:i w:val="false"/>
          <w:color w:val="000000"/>
          <w:sz w:val="28"/>
        </w:rPr>
        <w:t xml:space="preserve">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|Рұқсат етілген  |      Ескертулер </w:t>
      </w:r>
      <w:r>
        <w:br/>
      </w:r>
      <w:r>
        <w:rPr>
          <w:rFonts w:ascii="Times New Roman"/>
          <w:b w:val="false"/>
          <w:i w:val="false"/>
          <w:color w:val="000000"/>
          <w:sz w:val="28"/>
        </w:rPr>
        <w:t xml:space="preserve">
                         |деңгейлер, мг/кг|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1,0 </w:t>
      </w:r>
    </w:p>
    <w:p>
      <w:pPr>
        <w:spacing w:after="0"/>
        <w:ind w:left="0"/>
        <w:jc w:val="both"/>
      </w:pPr>
      <w:r>
        <w:rPr>
          <w:rFonts w:ascii="Times New Roman"/>
          <w:b w:val="false"/>
          <w:i w:val="false"/>
          <w:color w:val="000000"/>
          <w:sz w:val="28"/>
        </w:rPr>
        <w:t xml:space="preserve">Күшән                         0,2 </w:t>
      </w:r>
    </w:p>
    <w:p>
      <w:pPr>
        <w:spacing w:after="0"/>
        <w:ind w:left="0"/>
        <w:jc w:val="both"/>
      </w:pPr>
      <w:r>
        <w:rPr>
          <w:rFonts w:ascii="Times New Roman"/>
          <w:b w:val="false"/>
          <w:i w:val="false"/>
          <w:color w:val="000000"/>
          <w:sz w:val="28"/>
        </w:rPr>
        <w:t xml:space="preserve">кадмий                        0,1 </w:t>
      </w:r>
    </w:p>
    <w:p>
      <w:pPr>
        <w:spacing w:after="0"/>
        <w:ind w:left="0"/>
        <w:jc w:val="both"/>
      </w:pPr>
      <w:r>
        <w:rPr>
          <w:rFonts w:ascii="Times New Roman"/>
          <w:b w:val="false"/>
          <w:i w:val="false"/>
          <w:color w:val="000000"/>
          <w:sz w:val="28"/>
        </w:rPr>
        <w:t xml:space="preserve">Сынап                         0,03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ДДТ және оның қалдықтары      0,1 </w:t>
      </w:r>
    </w:p>
    <w:p>
      <w:pPr>
        <w:spacing w:after="0"/>
        <w:ind w:left="0"/>
        <w:jc w:val="both"/>
      </w:pPr>
      <w:r>
        <w:rPr>
          <w:rFonts w:ascii="Times New Roman"/>
          <w:b w:val="false"/>
          <w:i w:val="false"/>
          <w:color w:val="000000"/>
          <w:sz w:val="28"/>
        </w:rPr>
        <w:t xml:space="preserve">гептахлор                 рұқсат етілмейді &lt;0,002 </w:t>
      </w:r>
    </w:p>
    <w:p>
      <w:pPr>
        <w:spacing w:after="0"/>
        <w:ind w:left="0"/>
        <w:jc w:val="both"/>
      </w:pPr>
      <w:r>
        <w:rPr>
          <w:rFonts w:ascii="Times New Roman"/>
          <w:b w:val="false"/>
          <w:i w:val="false"/>
          <w:color w:val="000000"/>
          <w:sz w:val="28"/>
        </w:rPr>
        <w:t xml:space="preserve">алдрин                    рұқсат етілмейді &lt;0,002 </w:t>
      </w:r>
    </w:p>
    <w:p>
      <w:pPr>
        <w:spacing w:after="0"/>
        <w:ind w:left="0"/>
        <w:jc w:val="both"/>
      </w:pPr>
      <w:r>
        <w:rPr>
          <w:rFonts w:ascii="Times New Roman"/>
          <w:b w:val="false"/>
          <w:i w:val="false"/>
          <w:color w:val="000000"/>
          <w:sz w:val="28"/>
        </w:rPr>
        <w:t xml:space="preserve">Микоуыттар: </w:t>
      </w:r>
    </w:p>
    <w:p>
      <w:pPr>
        <w:spacing w:after="0"/>
        <w:ind w:left="0"/>
        <w:jc w:val="both"/>
      </w:pPr>
      <w:r>
        <w:rPr>
          <w:rFonts w:ascii="Times New Roman"/>
          <w:b w:val="false"/>
          <w:i w:val="false"/>
          <w:color w:val="000000"/>
          <w:sz w:val="28"/>
        </w:rPr>
        <w:t xml:space="preserve">патулин                   рұқсат етілмейді &lt;0,02, құрамында алма, </w:t>
      </w:r>
      <w:r>
        <w:br/>
      </w:r>
      <w:r>
        <w:rPr>
          <w:rFonts w:ascii="Times New Roman"/>
          <w:b w:val="false"/>
          <w:i w:val="false"/>
          <w:color w:val="000000"/>
          <w:sz w:val="28"/>
        </w:rPr>
        <w:t xml:space="preserve">
                                           қызанақ, шырғанақ </w:t>
      </w:r>
      <w:r>
        <w:br/>
      </w:r>
      <w:r>
        <w:rPr>
          <w:rFonts w:ascii="Times New Roman"/>
          <w:b w:val="false"/>
          <w:i w:val="false"/>
          <w:color w:val="000000"/>
          <w:sz w:val="28"/>
        </w:rPr>
        <w:t xml:space="preserve">
                                           барлар үшін </w:t>
      </w:r>
    </w:p>
    <w:p>
      <w:pPr>
        <w:spacing w:after="0"/>
        <w:ind w:left="0"/>
        <w:jc w:val="both"/>
      </w:pPr>
      <w:r>
        <w:rPr>
          <w:rFonts w:ascii="Times New Roman"/>
          <w:b w:val="false"/>
          <w:i w:val="false"/>
          <w:color w:val="000000"/>
          <w:sz w:val="28"/>
        </w:rPr>
        <w:t xml:space="preserve">Радионуклидтер Бк/л: </w:t>
      </w:r>
    </w:p>
    <w:p>
      <w:pPr>
        <w:spacing w:after="0"/>
        <w:ind w:left="0"/>
        <w:jc w:val="both"/>
      </w:pPr>
      <w:r>
        <w:rPr>
          <w:rFonts w:ascii="Times New Roman"/>
          <w:b w:val="false"/>
          <w:i w:val="false"/>
          <w:color w:val="000000"/>
          <w:sz w:val="28"/>
        </w:rPr>
        <w:t xml:space="preserve">цезий-137                     200 </w:t>
      </w:r>
    </w:p>
    <w:p>
      <w:pPr>
        <w:spacing w:after="0"/>
        <w:ind w:left="0"/>
        <w:jc w:val="both"/>
      </w:pPr>
      <w:r>
        <w:rPr>
          <w:rFonts w:ascii="Times New Roman"/>
          <w:b w:val="false"/>
          <w:i w:val="false"/>
          <w:color w:val="000000"/>
          <w:sz w:val="28"/>
        </w:rPr>
        <w:t xml:space="preserve">стронций-90                   100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34. Шала туылған балаларға арналған сүт негізіндегі өнімдер: </w:t>
      </w:r>
    </w:p>
    <w:p>
      <w:pPr>
        <w:spacing w:after="0"/>
        <w:ind w:left="0"/>
        <w:jc w:val="both"/>
      </w:pPr>
      <w:r>
        <w:rPr>
          <w:rFonts w:ascii="Times New Roman"/>
          <w:b w:val="false"/>
          <w:i w:val="false"/>
          <w:color w:val="000000"/>
          <w:sz w:val="28"/>
        </w:rPr>
        <w:t xml:space="preserve">      1) Тағамдық құндылығы (пайдалануға дайын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г/л         18-24      + </w:t>
      </w:r>
    </w:p>
    <w:p>
      <w:pPr>
        <w:spacing w:after="0"/>
        <w:ind w:left="0"/>
        <w:jc w:val="both"/>
      </w:pPr>
      <w:r>
        <w:rPr>
          <w:rFonts w:ascii="Times New Roman"/>
          <w:b w:val="false"/>
          <w:i w:val="false"/>
          <w:color w:val="000000"/>
          <w:sz w:val="28"/>
        </w:rPr>
        <w:t xml:space="preserve">Белки сүт          % белоктың     60         - </w:t>
      </w:r>
      <w:r>
        <w:br/>
      </w:r>
      <w:r>
        <w:rPr>
          <w:rFonts w:ascii="Times New Roman"/>
          <w:b w:val="false"/>
          <w:i w:val="false"/>
          <w:color w:val="000000"/>
          <w:sz w:val="28"/>
        </w:rPr>
        <w:t xml:space="preserve">
сыворотки          жалпы </w:t>
      </w:r>
    </w:p>
    <w:p>
      <w:pPr>
        <w:spacing w:after="0"/>
        <w:ind w:left="0"/>
        <w:jc w:val="both"/>
      </w:pPr>
      <w:r>
        <w:rPr>
          <w:rFonts w:ascii="Times New Roman"/>
          <w:b w:val="false"/>
          <w:i w:val="false"/>
          <w:color w:val="000000"/>
          <w:sz w:val="28"/>
        </w:rPr>
        <w:t xml:space="preserve">Казеин             жоғарғыдай     40         - </w:t>
      </w:r>
    </w:p>
    <w:p>
      <w:pPr>
        <w:spacing w:after="0"/>
        <w:ind w:left="0"/>
        <w:jc w:val="both"/>
      </w:pPr>
      <w:r>
        <w:rPr>
          <w:rFonts w:ascii="Times New Roman"/>
          <w:b w:val="false"/>
          <w:i w:val="false"/>
          <w:color w:val="000000"/>
          <w:sz w:val="28"/>
        </w:rPr>
        <w:t xml:space="preserve">Таурин                мг/л        45-60      + </w:t>
      </w:r>
    </w:p>
    <w:p>
      <w:pPr>
        <w:spacing w:after="0"/>
        <w:ind w:left="0"/>
        <w:jc w:val="both"/>
      </w:pPr>
      <w:r>
        <w:rPr>
          <w:rFonts w:ascii="Times New Roman"/>
          <w:b w:val="false"/>
          <w:i w:val="false"/>
          <w:color w:val="000000"/>
          <w:sz w:val="28"/>
        </w:rPr>
        <w:t xml:space="preserve">Май                   г/л         38-45      + </w:t>
      </w:r>
    </w:p>
    <w:p>
      <w:pPr>
        <w:spacing w:after="0"/>
        <w:ind w:left="0"/>
        <w:jc w:val="both"/>
      </w:pPr>
      <w:r>
        <w:rPr>
          <w:rFonts w:ascii="Times New Roman"/>
          <w:b w:val="false"/>
          <w:i w:val="false"/>
          <w:color w:val="000000"/>
          <w:sz w:val="28"/>
        </w:rPr>
        <w:t xml:space="preserve">Линол қышқылы      % май,         14         + </w:t>
      </w:r>
      <w:r>
        <w:br/>
      </w:r>
      <w:r>
        <w:rPr>
          <w:rFonts w:ascii="Times New Roman"/>
          <w:b w:val="false"/>
          <w:i w:val="false"/>
          <w:color w:val="000000"/>
          <w:sz w:val="28"/>
        </w:rPr>
        <w:t xml:space="preserve">
                   қышқылдар </w:t>
      </w:r>
      <w:r>
        <w:br/>
      </w:r>
      <w:r>
        <w:rPr>
          <w:rFonts w:ascii="Times New Roman"/>
          <w:b w:val="false"/>
          <w:i w:val="false"/>
          <w:color w:val="000000"/>
          <w:sz w:val="28"/>
        </w:rPr>
        <w:t xml:space="preserve">
                   қосындылар, </w:t>
      </w:r>
      <w:r>
        <w:br/>
      </w:r>
      <w:r>
        <w:rPr>
          <w:rFonts w:ascii="Times New Roman"/>
          <w:b w:val="false"/>
          <w:i w:val="false"/>
          <w:color w:val="000000"/>
          <w:sz w:val="28"/>
        </w:rPr>
        <w:t xml:space="preserve">
                   кем </w:t>
      </w:r>
      <w:r>
        <w:br/>
      </w:r>
      <w:r>
        <w:rPr>
          <w:rFonts w:ascii="Times New Roman"/>
          <w:b w:val="false"/>
          <w:i w:val="false"/>
          <w:color w:val="000000"/>
          <w:sz w:val="28"/>
        </w:rPr>
        <w:t xml:space="preserve">
                   дегенде </w:t>
      </w:r>
    </w:p>
    <w:p>
      <w:pPr>
        <w:spacing w:after="0"/>
        <w:ind w:left="0"/>
        <w:jc w:val="both"/>
      </w:pPr>
      <w:r>
        <w:rPr>
          <w:rFonts w:ascii="Times New Roman"/>
          <w:b w:val="false"/>
          <w:i w:val="false"/>
          <w:color w:val="000000"/>
          <w:sz w:val="28"/>
        </w:rPr>
        <w:t xml:space="preserve">Көміртектер с.і.      мг/л        65-90      + </w:t>
      </w:r>
    </w:p>
    <w:p>
      <w:pPr>
        <w:spacing w:after="0"/>
        <w:ind w:left="0"/>
        <w:jc w:val="both"/>
      </w:pPr>
      <w:r>
        <w:rPr>
          <w:rFonts w:ascii="Times New Roman"/>
          <w:b w:val="false"/>
          <w:i w:val="false"/>
          <w:color w:val="000000"/>
          <w:sz w:val="28"/>
        </w:rPr>
        <w:t xml:space="preserve">лактоза            жоғарғыдай     35-50      + </w:t>
      </w:r>
    </w:p>
    <w:p>
      <w:pPr>
        <w:spacing w:after="0"/>
        <w:ind w:left="0"/>
        <w:jc w:val="both"/>
      </w:pPr>
      <w:r>
        <w:rPr>
          <w:rFonts w:ascii="Times New Roman"/>
          <w:b w:val="false"/>
          <w:i w:val="false"/>
          <w:color w:val="000000"/>
          <w:sz w:val="28"/>
        </w:rPr>
        <w:t xml:space="preserve">Энергетикалық      ккал/л         700-800    +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кальций               мг/л        800-1200   + </w:t>
      </w:r>
    </w:p>
    <w:p>
      <w:pPr>
        <w:spacing w:after="0"/>
        <w:ind w:left="0"/>
        <w:jc w:val="both"/>
      </w:pPr>
      <w:r>
        <w:rPr>
          <w:rFonts w:ascii="Times New Roman"/>
          <w:b w:val="false"/>
          <w:i w:val="false"/>
          <w:color w:val="000000"/>
          <w:sz w:val="28"/>
        </w:rPr>
        <w:t xml:space="preserve">фосфор             жоғарғыдай     400-700    + </w:t>
      </w:r>
    </w:p>
    <w:p>
      <w:pPr>
        <w:spacing w:after="0"/>
        <w:ind w:left="0"/>
        <w:jc w:val="both"/>
      </w:pPr>
      <w:r>
        <w:rPr>
          <w:rFonts w:ascii="Times New Roman"/>
          <w:b w:val="false"/>
          <w:i w:val="false"/>
          <w:color w:val="000000"/>
          <w:sz w:val="28"/>
        </w:rPr>
        <w:t xml:space="preserve">калий              жоғарғыдай     650-1000   + </w:t>
      </w:r>
    </w:p>
    <w:p>
      <w:pPr>
        <w:spacing w:after="0"/>
        <w:ind w:left="0"/>
        <w:jc w:val="both"/>
      </w:pPr>
      <w:r>
        <w:rPr>
          <w:rFonts w:ascii="Times New Roman"/>
          <w:b w:val="false"/>
          <w:i w:val="false"/>
          <w:color w:val="000000"/>
          <w:sz w:val="28"/>
        </w:rPr>
        <w:t xml:space="preserve">натрий             жоғарғыдай     260-350    + </w:t>
      </w:r>
    </w:p>
    <w:p>
      <w:pPr>
        <w:spacing w:after="0"/>
        <w:ind w:left="0"/>
        <w:jc w:val="both"/>
      </w:pPr>
      <w:r>
        <w:rPr>
          <w:rFonts w:ascii="Times New Roman"/>
          <w:b w:val="false"/>
          <w:i w:val="false"/>
          <w:color w:val="000000"/>
          <w:sz w:val="28"/>
        </w:rPr>
        <w:t xml:space="preserve">магний             жоғарғыдай     70-100     + </w:t>
      </w:r>
    </w:p>
    <w:p>
      <w:pPr>
        <w:spacing w:after="0"/>
        <w:ind w:left="0"/>
        <w:jc w:val="both"/>
      </w:pPr>
      <w:r>
        <w:rPr>
          <w:rFonts w:ascii="Times New Roman"/>
          <w:b w:val="false"/>
          <w:i w:val="false"/>
          <w:color w:val="000000"/>
          <w:sz w:val="28"/>
        </w:rPr>
        <w:t xml:space="preserve">мыс                жоғарғыдай     0,4-1,4    + </w:t>
      </w:r>
    </w:p>
    <w:p>
      <w:pPr>
        <w:spacing w:after="0"/>
        <w:ind w:left="0"/>
        <w:jc w:val="both"/>
      </w:pPr>
      <w:r>
        <w:rPr>
          <w:rFonts w:ascii="Times New Roman"/>
          <w:b w:val="false"/>
          <w:i w:val="false"/>
          <w:color w:val="000000"/>
          <w:sz w:val="28"/>
        </w:rPr>
        <w:t xml:space="preserve">темір              жоғарғыдай     1,5-9      + </w:t>
      </w:r>
    </w:p>
    <w:p>
      <w:pPr>
        <w:spacing w:after="0"/>
        <w:ind w:left="0"/>
        <w:jc w:val="both"/>
      </w:pPr>
      <w:r>
        <w:rPr>
          <w:rFonts w:ascii="Times New Roman"/>
          <w:b w:val="false"/>
          <w:i w:val="false"/>
          <w:color w:val="000000"/>
          <w:sz w:val="28"/>
        </w:rPr>
        <w:t xml:space="preserve">мырыш              жоғарғыдай     5-12       + </w:t>
      </w:r>
    </w:p>
    <w:p>
      <w:pPr>
        <w:spacing w:after="0"/>
        <w:ind w:left="0"/>
        <w:jc w:val="both"/>
      </w:pPr>
      <w:r>
        <w:rPr>
          <w:rFonts w:ascii="Times New Roman"/>
          <w:b w:val="false"/>
          <w:i w:val="false"/>
          <w:color w:val="000000"/>
          <w:sz w:val="28"/>
        </w:rPr>
        <w:t xml:space="preserve">хлоридтер          жоғарғыдай     450-700    + </w:t>
      </w:r>
    </w:p>
    <w:p>
      <w:pPr>
        <w:spacing w:after="0"/>
        <w:ind w:left="0"/>
        <w:jc w:val="both"/>
      </w:pPr>
      <w:r>
        <w:rPr>
          <w:rFonts w:ascii="Times New Roman"/>
          <w:b w:val="false"/>
          <w:i w:val="false"/>
          <w:color w:val="000000"/>
          <w:sz w:val="28"/>
        </w:rPr>
        <w:t xml:space="preserve">марганец              мкг/л       30-60      + </w:t>
      </w:r>
    </w:p>
    <w:p>
      <w:pPr>
        <w:spacing w:after="0"/>
        <w:ind w:left="0"/>
        <w:jc w:val="both"/>
      </w:pPr>
      <w:r>
        <w:rPr>
          <w:rFonts w:ascii="Times New Roman"/>
          <w:b w:val="false"/>
          <w:i w:val="false"/>
          <w:color w:val="000000"/>
          <w:sz w:val="28"/>
        </w:rPr>
        <w:t xml:space="preserve">йод                жоғарғыдай     70-220     +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ретинол (А)           мкг/л       600-1200   + </w:t>
      </w:r>
    </w:p>
    <w:p>
      <w:pPr>
        <w:spacing w:after="0"/>
        <w:ind w:left="0"/>
        <w:jc w:val="both"/>
      </w:pPr>
      <w:r>
        <w:rPr>
          <w:rFonts w:ascii="Times New Roman"/>
          <w:b w:val="false"/>
          <w:i w:val="false"/>
          <w:color w:val="000000"/>
          <w:sz w:val="28"/>
        </w:rPr>
        <w:t xml:space="preserve">токоферол (Е)         мг/л        8-20       + </w:t>
      </w:r>
    </w:p>
    <w:p>
      <w:pPr>
        <w:spacing w:after="0"/>
        <w:ind w:left="0"/>
        <w:jc w:val="both"/>
      </w:pPr>
      <w:r>
        <w:rPr>
          <w:rFonts w:ascii="Times New Roman"/>
          <w:b w:val="false"/>
          <w:i w:val="false"/>
          <w:color w:val="000000"/>
          <w:sz w:val="28"/>
        </w:rPr>
        <w:t xml:space="preserve">кальциферол (Д)       мкг/л       10-30      + </w:t>
      </w:r>
    </w:p>
    <w:p>
      <w:pPr>
        <w:spacing w:after="0"/>
        <w:ind w:left="0"/>
        <w:jc w:val="both"/>
      </w:pPr>
      <w:r>
        <w:rPr>
          <w:rFonts w:ascii="Times New Roman"/>
          <w:b w:val="false"/>
          <w:i w:val="false"/>
          <w:color w:val="000000"/>
          <w:sz w:val="28"/>
        </w:rPr>
        <w:t xml:space="preserve">витамин К          жоғарғыдай     30-100     +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жоғарғыдай     400-2000   +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600-2000   + </w:t>
      </w:r>
    </w:p>
    <w:p>
      <w:pPr>
        <w:spacing w:after="0"/>
        <w:ind w:left="0"/>
        <w:jc w:val="both"/>
      </w:pPr>
      <w:r>
        <w:rPr>
          <w:rFonts w:ascii="Times New Roman"/>
          <w:b w:val="false"/>
          <w:i w:val="false"/>
          <w:color w:val="000000"/>
          <w:sz w:val="28"/>
        </w:rPr>
        <w:t xml:space="preserve">пантотен қышқылы      мг/л        2-5        + </w:t>
      </w:r>
    </w:p>
    <w:p>
      <w:pPr>
        <w:spacing w:after="0"/>
        <w:ind w:left="0"/>
        <w:jc w:val="both"/>
      </w:pPr>
      <w:r>
        <w:rPr>
          <w:rFonts w:ascii="Times New Roman"/>
          <w:b w:val="false"/>
          <w:i w:val="false"/>
          <w:color w:val="000000"/>
          <w:sz w:val="28"/>
        </w:rPr>
        <w:t xml:space="preserve">пиридоксин (В </w:t>
      </w:r>
      <w:r>
        <w:rPr>
          <w:rFonts w:ascii="Times New Roman"/>
          <w:b w:val="false"/>
          <w:i w:val="false"/>
          <w:color w:val="000000"/>
          <w:vertAlign w:val="subscript"/>
        </w:rPr>
        <w:t xml:space="preserve">6 </w:t>
      </w:r>
      <w:r>
        <w:rPr>
          <w:rFonts w:ascii="Times New Roman"/>
          <w:b w:val="false"/>
          <w:i w:val="false"/>
          <w:color w:val="000000"/>
          <w:sz w:val="28"/>
        </w:rPr>
        <w:t xml:space="preserve">)       мкг/л       400-2000   + </w:t>
      </w:r>
    </w:p>
    <w:p>
      <w:pPr>
        <w:spacing w:after="0"/>
        <w:ind w:left="0"/>
        <w:jc w:val="both"/>
      </w:pPr>
      <w:r>
        <w:rPr>
          <w:rFonts w:ascii="Times New Roman"/>
          <w:b w:val="false"/>
          <w:i w:val="false"/>
          <w:color w:val="000000"/>
          <w:sz w:val="28"/>
        </w:rPr>
        <w:t xml:space="preserve">Фолий қышқылы (В </w:t>
      </w:r>
      <w:r>
        <w:rPr>
          <w:rFonts w:ascii="Times New Roman"/>
          <w:b w:val="false"/>
          <w:i w:val="false"/>
          <w:color w:val="000000"/>
          <w:vertAlign w:val="subscript"/>
        </w:rPr>
        <w:t xml:space="preserve">с </w:t>
      </w:r>
      <w:r>
        <w:rPr>
          <w:rFonts w:ascii="Times New Roman"/>
          <w:b w:val="false"/>
          <w:i w:val="false"/>
          <w:color w:val="000000"/>
          <w:sz w:val="28"/>
        </w:rPr>
        <w:t xml:space="preserve">) жоғарғыдай     400-500    + </w:t>
      </w:r>
    </w:p>
    <w:p>
      <w:pPr>
        <w:spacing w:after="0"/>
        <w:ind w:left="0"/>
        <w:jc w:val="both"/>
      </w:pPr>
      <w:r>
        <w:rPr>
          <w:rFonts w:ascii="Times New Roman"/>
          <w:b w:val="false"/>
          <w:i w:val="false"/>
          <w:color w:val="000000"/>
          <w:sz w:val="28"/>
        </w:rPr>
        <w:t xml:space="preserve">цианкобаламин      жоғарғыдай     1,5-3      + </w:t>
      </w:r>
      <w:r>
        <w:br/>
      </w:r>
      <w:r>
        <w:rPr>
          <w:rFonts w:ascii="Times New Roman"/>
          <w:b w:val="false"/>
          <w:i w:val="false"/>
          <w:color w:val="000000"/>
          <w:sz w:val="28"/>
        </w:rPr>
        <w:t xml:space="preserve">
(В </w:t>
      </w:r>
      <w:r>
        <w:rPr>
          <w:rFonts w:ascii="Times New Roman"/>
          <w:b w:val="false"/>
          <w:i w:val="false"/>
          <w:color w:val="000000"/>
          <w:vertAlign w:val="subscript"/>
        </w:rPr>
        <w:t xml:space="preserve">12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ниацин (РР)           мг/л        4-10 </w:t>
      </w:r>
    </w:p>
    <w:p>
      <w:pPr>
        <w:spacing w:after="0"/>
        <w:ind w:left="0"/>
        <w:jc w:val="both"/>
      </w:pPr>
      <w:r>
        <w:rPr>
          <w:rFonts w:ascii="Times New Roman"/>
          <w:b w:val="false"/>
          <w:i w:val="false"/>
          <w:color w:val="000000"/>
          <w:sz w:val="28"/>
        </w:rPr>
        <w:t xml:space="preserve">Аскорбин қышқылы  жоғарғыдай      50-300     + </w:t>
      </w:r>
      <w:r>
        <w:br/>
      </w: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xml:space="preserve">инозит             жоғарғыдай     30-50      + </w:t>
      </w:r>
    </w:p>
    <w:p>
      <w:pPr>
        <w:spacing w:after="0"/>
        <w:ind w:left="0"/>
        <w:jc w:val="both"/>
      </w:pPr>
      <w:r>
        <w:rPr>
          <w:rFonts w:ascii="Times New Roman"/>
          <w:b w:val="false"/>
          <w:i w:val="false"/>
          <w:color w:val="000000"/>
          <w:sz w:val="28"/>
        </w:rPr>
        <w:t xml:space="preserve">биотин             мкг/л          20-30      + </w:t>
      </w:r>
    </w:p>
    <w:p>
      <w:pPr>
        <w:spacing w:after="0"/>
        <w:ind w:left="0"/>
        <w:jc w:val="both"/>
      </w:pPr>
      <w:r>
        <w:rPr>
          <w:rFonts w:ascii="Times New Roman"/>
          <w:b w:val="false"/>
          <w:i w:val="false"/>
          <w:color w:val="000000"/>
          <w:sz w:val="28"/>
        </w:rPr>
        <w:t xml:space="preserve">холин              мг/л           53-96      + </w:t>
      </w:r>
    </w:p>
    <w:p>
      <w:pPr>
        <w:spacing w:after="0"/>
        <w:ind w:left="0"/>
        <w:jc w:val="both"/>
      </w:pPr>
      <w:r>
        <w:rPr>
          <w:rFonts w:ascii="Times New Roman"/>
          <w:b w:val="false"/>
          <w:i w:val="false"/>
          <w:color w:val="000000"/>
          <w:sz w:val="28"/>
        </w:rPr>
        <w:t xml:space="preserve">Шайырлануы         мШай/кг        290-310    +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(пайдалануға дайын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Рұқсат етілген |      Ескертулер </w:t>
      </w:r>
      <w:r>
        <w:br/>
      </w:r>
      <w:r>
        <w:rPr>
          <w:rFonts w:ascii="Times New Roman"/>
          <w:b w:val="false"/>
          <w:i w:val="false"/>
          <w:color w:val="000000"/>
          <w:sz w:val="28"/>
        </w:rPr>
        <w:t xml:space="preserve">
                         |деңгейлер мг/кг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0,05 </w:t>
      </w:r>
    </w:p>
    <w:p>
      <w:pPr>
        <w:spacing w:after="0"/>
        <w:ind w:left="0"/>
        <w:jc w:val="both"/>
      </w:pPr>
      <w:r>
        <w:rPr>
          <w:rFonts w:ascii="Times New Roman"/>
          <w:b w:val="false"/>
          <w:i w:val="false"/>
          <w:color w:val="000000"/>
          <w:sz w:val="28"/>
        </w:rPr>
        <w:t xml:space="preserve">Күшән                         0,05 </w:t>
      </w:r>
    </w:p>
    <w:p>
      <w:pPr>
        <w:spacing w:after="0"/>
        <w:ind w:left="0"/>
        <w:jc w:val="both"/>
      </w:pPr>
      <w:r>
        <w:rPr>
          <w:rFonts w:ascii="Times New Roman"/>
          <w:b w:val="false"/>
          <w:i w:val="false"/>
          <w:color w:val="000000"/>
          <w:sz w:val="28"/>
        </w:rPr>
        <w:t xml:space="preserve">кадмий                        0,02 </w:t>
      </w:r>
    </w:p>
    <w:p>
      <w:pPr>
        <w:spacing w:after="0"/>
        <w:ind w:left="0"/>
        <w:jc w:val="both"/>
      </w:pPr>
      <w:r>
        <w:rPr>
          <w:rFonts w:ascii="Times New Roman"/>
          <w:b w:val="false"/>
          <w:i w:val="false"/>
          <w:color w:val="000000"/>
          <w:sz w:val="28"/>
        </w:rPr>
        <w:t xml:space="preserve">Сынап                         0,005 </w:t>
      </w:r>
    </w:p>
    <w:p>
      <w:pPr>
        <w:spacing w:after="0"/>
        <w:ind w:left="0"/>
        <w:jc w:val="both"/>
      </w:pPr>
      <w:r>
        <w:rPr>
          <w:rFonts w:ascii="Times New Roman"/>
          <w:b w:val="false"/>
          <w:i w:val="false"/>
          <w:color w:val="000000"/>
          <w:sz w:val="28"/>
        </w:rPr>
        <w:t xml:space="preserve">Микоуыттар: </w:t>
      </w:r>
    </w:p>
    <w:p>
      <w:pPr>
        <w:spacing w:after="0"/>
        <w:ind w:left="0"/>
        <w:jc w:val="both"/>
      </w:pPr>
      <w:r>
        <w:rPr>
          <w:rFonts w:ascii="Times New Roman"/>
          <w:b w:val="false"/>
          <w:i w:val="false"/>
          <w:color w:val="000000"/>
          <w:sz w:val="28"/>
        </w:rPr>
        <w:t xml:space="preserve">афлатоксин М </w:t>
      </w:r>
      <w:r>
        <w:rPr>
          <w:rFonts w:ascii="Times New Roman"/>
          <w:b w:val="false"/>
          <w:i w:val="false"/>
          <w:color w:val="000000"/>
          <w:vertAlign w:val="subscript"/>
        </w:rPr>
        <w:t xml:space="preserve">1 </w:t>
      </w:r>
      <w:r>
        <w:rPr>
          <w:rFonts w:ascii="Times New Roman"/>
          <w:b w:val="false"/>
          <w:i w:val="false"/>
          <w:color w:val="000000"/>
          <w:sz w:val="28"/>
        </w:rPr>
        <w:t xml:space="preserve">               рұқсат етілмейді  &lt;0,00002 </w:t>
      </w:r>
    </w:p>
    <w:p>
      <w:pPr>
        <w:spacing w:after="0"/>
        <w:ind w:left="0"/>
        <w:jc w:val="both"/>
      </w:pPr>
      <w:r>
        <w:rPr>
          <w:rFonts w:ascii="Times New Roman"/>
          <w:b w:val="false"/>
          <w:i w:val="false"/>
          <w:color w:val="000000"/>
          <w:sz w:val="28"/>
        </w:rPr>
        <w:t xml:space="preserve">Антибиотиктер*: </w:t>
      </w:r>
    </w:p>
    <w:p>
      <w:pPr>
        <w:spacing w:after="0"/>
        <w:ind w:left="0"/>
        <w:jc w:val="both"/>
      </w:pPr>
      <w:r>
        <w:rPr>
          <w:rFonts w:ascii="Times New Roman"/>
          <w:b w:val="false"/>
          <w:i w:val="false"/>
          <w:color w:val="000000"/>
          <w:sz w:val="28"/>
        </w:rPr>
        <w:t xml:space="preserve">левомицетин                 рұқсат етілмейді  &lt;0,01 </w:t>
      </w:r>
    </w:p>
    <w:p>
      <w:pPr>
        <w:spacing w:after="0"/>
        <w:ind w:left="0"/>
        <w:jc w:val="both"/>
      </w:pPr>
      <w:r>
        <w:rPr>
          <w:rFonts w:ascii="Times New Roman"/>
          <w:b w:val="false"/>
          <w:i w:val="false"/>
          <w:color w:val="000000"/>
          <w:sz w:val="28"/>
        </w:rPr>
        <w:t xml:space="preserve">тетрациклин тобы            рұқсат етілмейді  &lt;0,01 г/бірлік </w:t>
      </w:r>
    </w:p>
    <w:p>
      <w:pPr>
        <w:spacing w:after="0"/>
        <w:ind w:left="0"/>
        <w:jc w:val="both"/>
      </w:pPr>
      <w:r>
        <w:rPr>
          <w:rFonts w:ascii="Times New Roman"/>
          <w:b w:val="false"/>
          <w:i w:val="false"/>
          <w:color w:val="000000"/>
          <w:sz w:val="28"/>
        </w:rPr>
        <w:t xml:space="preserve">пенициллин                  рұқсат етілмейді  &lt;0,01 г/бірлік </w:t>
      </w:r>
    </w:p>
    <w:p>
      <w:pPr>
        <w:spacing w:after="0"/>
        <w:ind w:left="0"/>
        <w:jc w:val="both"/>
      </w:pPr>
      <w:r>
        <w:rPr>
          <w:rFonts w:ascii="Times New Roman"/>
          <w:b w:val="false"/>
          <w:i w:val="false"/>
          <w:color w:val="000000"/>
          <w:sz w:val="28"/>
        </w:rPr>
        <w:t xml:space="preserve">стрептомицин                рұқсат етілмейді  &lt;0,5 г/бірлік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0,005 </w:t>
      </w:r>
      <w:r>
        <w:br/>
      </w:r>
      <w:r>
        <w:rPr>
          <w:rFonts w:ascii="Times New Roman"/>
          <w:b w:val="false"/>
          <w:i w:val="false"/>
          <w:color w:val="000000"/>
          <w:sz w:val="28"/>
        </w:rPr>
        <w:t xml:space="preserve">
(a,b,y измерлері) </w:t>
      </w:r>
    </w:p>
    <w:p>
      <w:pPr>
        <w:spacing w:after="0"/>
        <w:ind w:left="0"/>
        <w:jc w:val="both"/>
      </w:pPr>
      <w:r>
        <w:rPr>
          <w:rFonts w:ascii="Times New Roman"/>
          <w:b w:val="false"/>
          <w:i w:val="false"/>
          <w:color w:val="000000"/>
          <w:sz w:val="28"/>
        </w:rPr>
        <w:t xml:space="preserve">ДДТ және оның қалдықтары      0,005 </w:t>
      </w:r>
    </w:p>
    <w:p>
      <w:pPr>
        <w:spacing w:after="0"/>
        <w:ind w:left="0"/>
        <w:jc w:val="both"/>
      </w:pPr>
      <w:r>
        <w:rPr>
          <w:rFonts w:ascii="Times New Roman"/>
          <w:b w:val="false"/>
          <w:i w:val="false"/>
          <w:color w:val="000000"/>
          <w:sz w:val="28"/>
        </w:rPr>
        <w:t xml:space="preserve">Радионуклидтер                25 бап бойынша (Қосымша N3) </w:t>
      </w:r>
    </w:p>
    <w:p>
      <w:pPr>
        <w:spacing w:after="0"/>
        <w:ind w:left="0"/>
        <w:jc w:val="both"/>
      </w:pPr>
      <w:r>
        <w:rPr>
          <w:rFonts w:ascii="Times New Roman"/>
          <w:b w:val="false"/>
          <w:i w:val="false"/>
          <w:color w:val="000000"/>
          <w:sz w:val="28"/>
        </w:rPr>
        <w:t xml:space="preserve">Микробиологиялық көрсеткіштер:             құрғақ өнімде </w:t>
      </w:r>
    </w:p>
    <w:p>
      <w:pPr>
        <w:spacing w:after="0"/>
        <w:ind w:left="0"/>
        <w:jc w:val="both"/>
      </w:pPr>
      <w:r>
        <w:rPr>
          <w:rFonts w:ascii="Times New Roman"/>
          <w:b w:val="false"/>
          <w:i w:val="false"/>
          <w:color w:val="000000"/>
          <w:sz w:val="28"/>
        </w:rPr>
        <w:t xml:space="preserve">МАФАнМС                       2*10 </w:t>
      </w:r>
      <w:r>
        <w:rPr>
          <w:rFonts w:ascii="Times New Roman"/>
          <w:b w:val="false"/>
          <w:i w:val="false"/>
          <w:color w:val="000000"/>
          <w:vertAlign w:val="superscript"/>
        </w:rPr>
        <w:t xml:space="preserve">3 </w:t>
      </w:r>
      <w:r>
        <w:rPr>
          <w:rFonts w:ascii="Times New Roman"/>
          <w:b w:val="false"/>
          <w:i w:val="false"/>
          <w:color w:val="000000"/>
          <w:sz w:val="28"/>
        </w:rPr>
        <w:t xml:space="preserve">        КТБ/г, аспайтын; 37-50ӘС </w:t>
      </w:r>
      <w:r>
        <w:br/>
      </w:r>
      <w:r>
        <w:rPr>
          <w:rFonts w:ascii="Times New Roman"/>
          <w:b w:val="false"/>
          <w:i w:val="false"/>
          <w:color w:val="000000"/>
          <w:sz w:val="28"/>
        </w:rPr>
        <w:t xml:space="preserve">
                                           қалпына келтірілген </w:t>
      </w:r>
      <w:r>
        <w:br/>
      </w:r>
      <w:r>
        <w:rPr>
          <w:rFonts w:ascii="Times New Roman"/>
          <w:b w:val="false"/>
          <w:i w:val="false"/>
          <w:color w:val="000000"/>
          <w:sz w:val="28"/>
        </w:rPr>
        <w:t xml:space="preserve">
                                           қоспалар </w:t>
      </w:r>
    </w:p>
    <w:p>
      <w:pPr>
        <w:spacing w:after="0"/>
        <w:ind w:left="0"/>
        <w:jc w:val="both"/>
      </w:pPr>
      <w:r>
        <w:rPr>
          <w:rFonts w:ascii="Times New Roman"/>
          <w:b w:val="false"/>
          <w:i w:val="false"/>
          <w:color w:val="000000"/>
          <w:sz w:val="28"/>
        </w:rPr>
        <w:t xml:space="preserve">                              3*10 </w:t>
      </w:r>
      <w:r>
        <w:rPr>
          <w:rFonts w:ascii="Times New Roman"/>
          <w:b w:val="false"/>
          <w:i w:val="false"/>
          <w:color w:val="000000"/>
          <w:vertAlign w:val="superscript"/>
        </w:rPr>
        <w:t xml:space="preserve">3 </w:t>
      </w:r>
      <w:r>
        <w:rPr>
          <w:rFonts w:ascii="Times New Roman"/>
          <w:b w:val="false"/>
          <w:i w:val="false"/>
          <w:color w:val="000000"/>
          <w:sz w:val="28"/>
        </w:rPr>
        <w:t xml:space="preserve">        КТБ/г, аспайтын; 70-85ӘС </w:t>
      </w:r>
      <w:r>
        <w:br/>
      </w:r>
      <w:r>
        <w:rPr>
          <w:rFonts w:ascii="Times New Roman"/>
          <w:b w:val="false"/>
          <w:i w:val="false"/>
          <w:color w:val="000000"/>
          <w:sz w:val="28"/>
        </w:rPr>
        <w:t xml:space="preserve">
                                           қалпына келтірілген </w:t>
      </w:r>
      <w:r>
        <w:br/>
      </w:r>
      <w:r>
        <w:rPr>
          <w:rFonts w:ascii="Times New Roman"/>
          <w:b w:val="false"/>
          <w:i w:val="false"/>
          <w:color w:val="000000"/>
          <w:sz w:val="28"/>
        </w:rPr>
        <w:t xml:space="preserve">
                                           қоспалар </w:t>
      </w:r>
    </w:p>
    <w:p>
      <w:pPr>
        <w:spacing w:after="0"/>
        <w:ind w:left="0"/>
        <w:jc w:val="both"/>
      </w:pPr>
      <w:r>
        <w:rPr>
          <w:rFonts w:ascii="Times New Roman"/>
          <w:b w:val="false"/>
          <w:i w:val="false"/>
          <w:color w:val="000000"/>
          <w:sz w:val="28"/>
        </w:rPr>
        <w:t xml:space="preserve">ІТЖБТ (колиформдар)           1,0          салмақта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E. coli                       10           жоғарғыдай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B. cereus                     100          КТБ/г, аспайтын </w:t>
      </w:r>
    </w:p>
    <w:p>
      <w:pPr>
        <w:spacing w:after="0"/>
        <w:ind w:left="0"/>
        <w:jc w:val="both"/>
      </w:pPr>
      <w:r>
        <w:rPr>
          <w:rFonts w:ascii="Times New Roman"/>
          <w:b w:val="false"/>
          <w:i w:val="false"/>
          <w:color w:val="000000"/>
          <w:sz w:val="28"/>
        </w:rPr>
        <w:t xml:space="preserve">патогенді, с.і.               100          салмақта (г), рұқсат </w:t>
      </w:r>
      <w:r>
        <w:br/>
      </w:r>
      <w:r>
        <w:rPr>
          <w:rFonts w:ascii="Times New Roman"/>
          <w:b w:val="false"/>
          <w:i w:val="false"/>
          <w:color w:val="000000"/>
          <w:sz w:val="28"/>
        </w:rPr>
        <w:t xml:space="preserve">
сальмонеллалар                             етілмейді </w:t>
      </w:r>
    </w:p>
    <w:p>
      <w:pPr>
        <w:spacing w:after="0"/>
        <w:ind w:left="0"/>
        <w:jc w:val="both"/>
      </w:pPr>
      <w:r>
        <w:rPr>
          <w:rFonts w:ascii="Times New Roman"/>
          <w:b w:val="false"/>
          <w:i w:val="false"/>
          <w:color w:val="000000"/>
          <w:sz w:val="28"/>
        </w:rPr>
        <w:t xml:space="preserve">Listeria                      100          жоғарғыдай </w:t>
      </w:r>
      <w:r>
        <w:br/>
      </w:r>
      <w:r>
        <w:rPr>
          <w:rFonts w:ascii="Times New Roman"/>
          <w:b w:val="false"/>
          <w:i w:val="false"/>
          <w:color w:val="000000"/>
          <w:sz w:val="28"/>
        </w:rPr>
        <w:t xml:space="preserve">
monocytogenes </w:t>
      </w:r>
    </w:p>
    <w:p>
      <w:pPr>
        <w:spacing w:after="0"/>
        <w:ind w:left="0"/>
        <w:jc w:val="both"/>
      </w:pPr>
      <w:r>
        <w:rPr>
          <w:rFonts w:ascii="Times New Roman"/>
          <w:b w:val="false"/>
          <w:i w:val="false"/>
          <w:color w:val="000000"/>
          <w:sz w:val="28"/>
        </w:rPr>
        <w:t xml:space="preserve">Зеңдер                        50           КТБ/г, аспайтын </w:t>
      </w:r>
    </w:p>
    <w:p>
      <w:pPr>
        <w:spacing w:after="0"/>
        <w:ind w:left="0"/>
        <w:jc w:val="both"/>
      </w:pPr>
      <w:r>
        <w:rPr>
          <w:rFonts w:ascii="Times New Roman"/>
          <w:b w:val="false"/>
          <w:i w:val="false"/>
          <w:color w:val="000000"/>
          <w:sz w:val="28"/>
        </w:rPr>
        <w:t xml:space="preserve">Ашытқылар                     10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*Гризин, бацитрацин және тетрациклин тобының антибиотиктерін анықтау үшін химиялық әдісті қолданғанда олардың г/бірлігі нақты құрамы стандарттың белсендігін есептеу арқылы жүргізеді. </w:t>
      </w:r>
      <w:r>
        <w:br/>
      </w:r>
      <w:r>
        <w:rPr>
          <w:rFonts w:ascii="Times New Roman"/>
          <w:b w:val="false"/>
          <w:i w:val="false"/>
          <w:color w:val="000000"/>
          <w:sz w:val="28"/>
        </w:rPr>
        <w:t xml:space="preserve">
      **Азық-түліктік шикі заттарды өндіргенде пайдаланылған пестицидтердің қалған мөлшерін бақылау керек. (N3 қосымша 30 бап). </w:t>
      </w:r>
      <w:r>
        <w:br/>
      </w:r>
      <w:r>
        <w:rPr>
          <w:rFonts w:ascii="Times New Roman"/>
          <w:b w:val="false"/>
          <w:i w:val="false"/>
          <w:color w:val="000000"/>
          <w:sz w:val="28"/>
        </w:rPr>
        <w:t xml:space="preserve">
      ***Бір жастан асқан балаларды тамақтандыруға арналған, құрамында фенилаланины жоқ немесе аз мөлшерде қосылған өнімдер үшін қауіпсіздік көрсеткіштері талаптарға сай болуы керек (N3 Қосымша 30 бап). </w:t>
      </w:r>
    </w:p>
    <w:p>
      <w:pPr>
        <w:spacing w:after="0"/>
        <w:ind w:left="0"/>
        <w:jc w:val="both"/>
      </w:pPr>
      <w:r>
        <w:rPr>
          <w:rFonts w:ascii="Times New Roman"/>
          <w:b w:val="false"/>
          <w:i w:val="false"/>
          <w:color w:val="000000"/>
          <w:sz w:val="28"/>
        </w:rPr>
        <w:t xml:space="preserve">      35. Денсаулық сақтау жүйесінің сүт ас үйлерінде дайындалған балаларды тамақтандыруға арналған сүт өнімдерінің микробиологиялық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Өнімдердің тобы,| КТБ/г, | Салмақтағы өнімде (см </w:t>
      </w:r>
      <w:r>
        <w:rPr>
          <w:rFonts w:ascii="Times New Roman"/>
          <w:b w:val="false"/>
          <w:i w:val="false"/>
          <w:color w:val="000000"/>
          <w:vertAlign w:val="superscript"/>
        </w:rPr>
        <w:t xml:space="preserve">3 </w:t>
      </w:r>
      <w:r>
        <w:rPr>
          <w:rFonts w:ascii="Times New Roman"/>
          <w:b w:val="false"/>
          <w:i w:val="false"/>
          <w:color w:val="000000"/>
          <w:sz w:val="28"/>
        </w:rPr>
        <w:t xml:space="preserve">,г), | Ескертулер </w:t>
      </w:r>
      <w:r>
        <w:br/>
      </w:r>
      <w:r>
        <w:rPr>
          <w:rFonts w:ascii="Times New Roman"/>
          <w:b w:val="false"/>
          <w:i w:val="false"/>
          <w:color w:val="000000"/>
          <w:sz w:val="28"/>
        </w:rPr>
        <w:t xml:space="preserve">
индекс          |аспайтын|  рұқсат етілмейді          | </w:t>
      </w:r>
      <w:r>
        <w:br/>
      </w:r>
      <w:r>
        <w:rPr>
          <w:rFonts w:ascii="Times New Roman"/>
          <w:b w:val="false"/>
          <w:i w:val="false"/>
          <w:color w:val="000000"/>
          <w:sz w:val="28"/>
        </w:rPr>
        <w:t xml:space="preserve">
                | КМФАнМ |____________________________| </w:t>
      </w:r>
      <w:r>
        <w:br/>
      </w:r>
      <w:r>
        <w:rPr>
          <w:rFonts w:ascii="Times New Roman"/>
          <w:b w:val="false"/>
          <w:i w:val="false"/>
          <w:color w:val="000000"/>
          <w:sz w:val="28"/>
        </w:rPr>
        <w:t xml:space="preserve">
                |        |ІТЖБТ |  E.  | S.au.| пато. | </w:t>
      </w:r>
      <w:r>
        <w:br/>
      </w:r>
      <w:r>
        <w:rPr>
          <w:rFonts w:ascii="Times New Roman"/>
          <w:b w:val="false"/>
          <w:i w:val="false"/>
          <w:color w:val="000000"/>
          <w:sz w:val="28"/>
        </w:rPr>
        <w:t xml:space="preserve">
                |        |(коли | coli | reus | генді,| </w:t>
      </w:r>
      <w:r>
        <w:br/>
      </w:r>
      <w:r>
        <w:rPr>
          <w:rFonts w:ascii="Times New Roman"/>
          <w:b w:val="false"/>
          <w:i w:val="false"/>
          <w:color w:val="000000"/>
          <w:sz w:val="28"/>
        </w:rPr>
        <w:t xml:space="preserve">
                |        | фор. |      |      | с.і.  | </w:t>
      </w:r>
      <w:r>
        <w:br/>
      </w:r>
      <w:r>
        <w:rPr>
          <w:rFonts w:ascii="Times New Roman"/>
          <w:b w:val="false"/>
          <w:i w:val="false"/>
          <w:color w:val="000000"/>
          <w:sz w:val="28"/>
        </w:rPr>
        <w:t xml:space="preserve">
                |        | мдар)|      |      | саль. | </w:t>
      </w:r>
      <w:r>
        <w:br/>
      </w:r>
      <w:r>
        <w:rPr>
          <w:rFonts w:ascii="Times New Roman"/>
          <w:b w:val="false"/>
          <w:i w:val="false"/>
          <w:color w:val="000000"/>
          <w:sz w:val="28"/>
        </w:rPr>
        <w:t xml:space="preserve">
                |        |      |      |      | монел.| </w:t>
      </w:r>
      <w:r>
        <w:br/>
      </w:r>
      <w:r>
        <w:rPr>
          <w:rFonts w:ascii="Times New Roman"/>
          <w:b w:val="false"/>
          <w:i w:val="false"/>
          <w:color w:val="000000"/>
          <w:sz w:val="28"/>
        </w:rPr>
        <w:t xml:space="preserve">
                |        |      |      |      | лалар,| </w:t>
      </w:r>
      <w:r>
        <w:br/>
      </w:r>
      <w:r>
        <w:rPr>
          <w:rFonts w:ascii="Times New Roman"/>
          <w:b w:val="false"/>
          <w:i w:val="false"/>
          <w:color w:val="000000"/>
          <w:sz w:val="28"/>
        </w:rPr>
        <w:t xml:space="preserve">
                |        |      |      |      |L.mono.| </w:t>
      </w:r>
      <w:r>
        <w:br/>
      </w:r>
      <w:r>
        <w:rPr>
          <w:rFonts w:ascii="Times New Roman"/>
          <w:b w:val="false"/>
          <w:i w:val="false"/>
          <w:color w:val="000000"/>
          <w:sz w:val="28"/>
        </w:rPr>
        <w:t xml:space="preserve">
                |        |      |      |      | cyto. | </w:t>
      </w:r>
      <w:r>
        <w:br/>
      </w:r>
      <w:r>
        <w:rPr>
          <w:rFonts w:ascii="Times New Roman"/>
          <w:b w:val="false"/>
          <w:i w:val="false"/>
          <w:color w:val="000000"/>
          <w:sz w:val="28"/>
        </w:rPr>
        <w:t xml:space="preserve">
                |        |      |      |      | genes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Микробтан      100      10,0    10,0  10,0   100*  4) тек </w:t>
      </w:r>
      <w:r>
        <w:br/>
      </w:r>
      <w:r>
        <w:rPr>
          <w:rFonts w:ascii="Times New Roman"/>
          <w:b w:val="false"/>
          <w:i w:val="false"/>
          <w:color w:val="000000"/>
          <w:sz w:val="28"/>
        </w:rPr>
        <w:t xml:space="preserve">
тазартылмай                                           сальмонеллалар </w:t>
      </w:r>
      <w:r>
        <w:br/>
      </w:r>
      <w:r>
        <w:rPr>
          <w:rFonts w:ascii="Times New Roman"/>
          <w:b w:val="false"/>
          <w:i w:val="false"/>
          <w:color w:val="000000"/>
          <w:sz w:val="28"/>
        </w:rPr>
        <w:t xml:space="preserve">
құйылған стери. </w:t>
      </w:r>
      <w:r>
        <w:br/>
      </w:r>
      <w:r>
        <w:rPr>
          <w:rFonts w:ascii="Times New Roman"/>
          <w:b w:val="false"/>
          <w:i w:val="false"/>
          <w:color w:val="000000"/>
          <w:sz w:val="28"/>
        </w:rPr>
        <w:t xml:space="preserve">
лизациядан </w:t>
      </w:r>
      <w:r>
        <w:br/>
      </w:r>
      <w:r>
        <w:rPr>
          <w:rFonts w:ascii="Times New Roman"/>
          <w:b w:val="false"/>
          <w:i w:val="false"/>
          <w:color w:val="000000"/>
          <w:sz w:val="28"/>
        </w:rPr>
        <w:t xml:space="preserve">
өткен өнімдер </w:t>
      </w:r>
      <w:r>
        <w:br/>
      </w:r>
      <w:r>
        <w:rPr>
          <w:rFonts w:ascii="Times New Roman"/>
          <w:b w:val="false"/>
          <w:i w:val="false"/>
          <w:color w:val="000000"/>
          <w:sz w:val="28"/>
        </w:rPr>
        <w:t xml:space="preserve">
(бейімделген </w:t>
      </w:r>
      <w:r>
        <w:br/>
      </w:r>
      <w:r>
        <w:rPr>
          <w:rFonts w:ascii="Times New Roman"/>
          <w:b w:val="false"/>
          <w:i w:val="false"/>
          <w:color w:val="000000"/>
          <w:sz w:val="28"/>
        </w:rPr>
        <w:t xml:space="preserve">
сүт) </w:t>
      </w:r>
    </w:p>
    <w:p>
      <w:pPr>
        <w:spacing w:after="0"/>
        <w:ind w:left="0"/>
        <w:jc w:val="both"/>
      </w:pPr>
      <w:r>
        <w:rPr>
          <w:rFonts w:ascii="Times New Roman"/>
          <w:b w:val="false"/>
          <w:i w:val="false"/>
          <w:color w:val="000000"/>
          <w:sz w:val="28"/>
        </w:rPr>
        <w:t xml:space="preserve">4) Қалпына        500      10,0    10,0  10,0   100   B. cereus </w:t>
      </w:r>
      <w:r>
        <w:br/>
      </w:r>
      <w:r>
        <w:rPr>
          <w:rFonts w:ascii="Times New Roman"/>
          <w:b w:val="false"/>
          <w:i w:val="false"/>
          <w:color w:val="000000"/>
          <w:sz w:val="28"/>
        </w:rPr>
        <w:t xml:space="preserve">
келтірілген                                           20 КТБ/г, </w:t>
      </w:r>
      <w:r>
        <w:br/>
      </w:r>
      <w:r>
        <w:rPr>
          <w:rFonts w:ascii="Times New Roman"/>
          <w:b w:val="false"/>
          <w:i w:val="false"/>
          <w:color w:val="000000"/>
          <w:sz w:val="28"/>
        </w:rPr>
        <w:t xml:space="preserve">
пастерленген                                          аспайтын </w:t>
      </w:r>
      <w:r>
        <w:br/>
      </w:r>
      <w:r>
        <w:rPr>
          <w:rFonts w:ascii="Times New Roman"/>
          <w:b w:val="false"/>
          <w:i w:val="false"/>
          <w:color w:val="000000"/>
          <w:sz w:val="28"/>
        </w:rPr>
        <w:t xml:space="preserve">
қоспалар </w:t>
      </w:r>
    </w:p>
    <w:p>
      <w:pPr>
        <w:spacing w:after="0"/>
        <w:ind w:left="0"/>
        <w:jc w:val="both"/>
      </w:pPr>
      <w:r>
        <w:rPr>
          <w:rFonts w:ascii="Times New Roman"/>
          <w:b w:val="false"/>
          <w:i w:val="false"/>
          <w:color w:val="000000"/>
          <w:sz w:val="28"/>
        </w:rPr>
        <w:t xml:space="preserve">5) Ашыған </w:t>
      </w:r>
      <w:r>
        <w:br/>
      </w:r>
      <w:r>
        <w:rPr>
          <w:rFonts w:ascii="Times New Roman"/>
          <w:b w:val="false"/>
          <w:i w:val="false"/>
          <w:color w:val="000000"/>
          <w:sz w:val="28"/>
        </w:rPr>
        <w:t xml:space="preserve">
сүт өнімдері </w:t>
      </w:r>
    </w:p>
    <w:p>
      <w:pPr>
        <w:spacing w:after="0"/>
        <w:ind w:left="0"/>
        <w:jc w:val="both"/>
      </w:pPr>
      <w:r>
        <w:rPr>
          <w:rFonts w:ascii="Times New Roman"/>
          <w:b w:val="false"/>
          <w:i w:val="false"/>
          <w:color w:val="000000"/>
          <w:sz w:val="28"/>
        </w:rPr>
        <w:t xml:space="preserve">Барлық өнімдер,   -        3,0     10,0  10,0    50   бифидобакте. </w:t>
      </w:r>
      <w:r>
        <w:br/>
      </w:r>
      <w:r>
        <w:rPr>
          <w:rFonts w:ascii="Times New Roman"/>
          <w:b w:val="false"/>
          <w:i w:val="false"/>
          <w:color w:val="000000"/>
          <w:sz w:val="28"/>
        </w:rPr>
        <w:t xml:space="preserve">
бифилиннен                                            рилар 1*10 </w:t>
      </w:r>
      <w:r>
        <w:rPr>
          <w:rFonts w:ascii="Times New Roman"/>
          <w:b w:val="false"/>
          <w:i w:val="false"/>
          <w:color w:val="000000"/>
          <w:vertAlign w:val="superscript"/>
        </w:rPr>
        <w:t xml:space="preserve">6 </w:t>
      </w:r>
      <w:r>
        <w:br/>
      </w:r>
      <w:r>
        <w:rPr>
          <w:rFonts w:ascii="Times New Roman"/>
          <w:b w:val="false"/>
          <w:i w:val="false"/>
          <w:color w:val="000000"/>
          <w:sz w:val="28"/>
        </w:rPr>
        <w:t xml:space="preserve">
басқалары                                             КТБ/г, кем </w:t>
      </w:r>
      <w:r>
        <w:br/>
      </w:r>
      <w:r>
        <w:rPr>
          <w:rFonts w:ascii="Times New Roman"/>
          <w:b w:val="false"/>
          <w:i w:val="false"/>
          <w:color w:val="000000"/>
          <w:sz w:val="28"/>
        </w:rPr>
        <w:t xml:space="preserve">
                                                      дегенде, </w:t>
      </w:r>
      <w:r>
        <w:br/>
      </w:r>
      <w:r>
        <w:rPr>
          <w:rFonts w:ascii="Times New Roman"/>
          <w:b w:val="false"/>
          <w:i w:val="false"/>
          <w:color w:val="000000"/>
          <w:sz w:val="28"/>
        </w:rPr>
        <w:t xml:space="preserve">
                                                      оларды пайда. </w:t>
      </w:r>
      <w:r>
        <w:br/>
      </w:r>
      <w:r>
        <w:rPr>
          <w:rFonts w:ascii="Times New Roman"/>
          <w:b w:val="false"/>
          <w:i w:val="false"/>
          <w:color w:val="000000"/>
          <w:sz w:val="28"/>
        </w:rPr>
        <w:t xml:space="preserve">
                                                      лана отырып </w:t>
      </w:r>
      <w:r>
        <w:br/>
      </w:r>
      <w:r>
        <w:rPr>
          <w:rFonts w:ascii="Times New Roman"/>
          <w:b w:val="false"/>
          <w:i w:val="false"/>
          <w:color w:val="000000"/>
          <w:sz w:val="28"/>
        </w:rPr>
        <w:t xml:space="preserve">
                                                      дайындағанда; </w:t>
      </w:r>
      <w:r>
        <w:br/>
      </w:r>
      <w:r>
        <w:rPr>
          <w:rFonts w:ascii="Times New Roman"/>
          <w:b w:val="false"/>
          <w:i w:val="false"/>
          <w:color w:val="000000"/>
          <w:sz w:val="28"/>
        </w:rPr>
        <w:t xml:space="preserve">
                                                      ацидофилды </w:t>
      </w:r>
      <w:r>
        <w:br/>
      </w:r>
      <w:r>
        <w:rPr>
          <w:rFonts w:ascii="Times New Roman"/>
          <w:b w:val="false"/>
          <w:i w:val="false"/>
          <w:color w:val="000000"/>
          <w:sz w:val="28"/>
        </w:rPr>
        <w:t xml:space="preserve">
                                                      бактериялар </w:t>
      </w:r>
      <w:r>
        <w:br/>
      </w:r>
      <w:r>
        <w:rPr>
          <w:rFonts w:ascii="Times New Roman"/>
          <w:b w:val="false"/>
          <w:i w:val="false"/>
          <w:color w:val="000000"/>
          <w:sz w:val="28"/>
        </w:rPr>
        <w:t xml:space="preserve">
                                                      10*10 </w:t>
      </w:r>
      <w:r>
        <w:rPr>
          <w:rFonts w:ascii="Times New Roman"/>
          <w:b w:val="false"/>
          <w:i w:val="false"/>
          <w:color w:val="000000"/>
          <w:vertAlign w:val="superscript"/>
        </w:rPr>
        <w:t xml:space="preserve">7 </w:t>
      </w:r>
      <w:r>
        <w:rPr>
          <w:rFonts w:ascii="Times New Roman"/>
          <w:b w:val="false"/>
          <w:i w:val="false"/>
          <w:color w:val="000000"/>
          <w:sz w:val="28"/>
        </w:rPr>
        <w:t xml:space="preserve"> КТБ/г, </w:t>
      </w:r>
      <w:r>
        <w:br/>
      </w:r>
      <w:r>
        <w:rPr>
          <w:rFonts w:ascii="Times New Roman"/>
          <w:b w:val="false"/>
          <w:i w:val="false"/>
          <w:color w:val="000000"/>
          <w:sz w:val="28"/>
        </w:rPr>
        <w:t xml:space="preserve">
                                                      кем дегенде, </w:t>
      </w:r>
      <w:r>
        <w:br/>
      </w:r>
      <w:r>
        <w:rPr>
          <w:rFonts w:ascii="Times New Roman"/>
          <w:b w:val="false"/>
          <w:i w:val="false"/>
          <w:color w:val="000000"/>
          <w:sz w:val="28"/>
        </w:rPr>
        <w:t xml:space="preserve">
                                                      оларды пай. </w:t>
      </w:r>
      <w:r>
        <w:br/>
      </w:r>
      <w:r>
        <w:rPr>
          <w:rFonts w:ascii="Times New Roman"/>
          <w:b w:val="false"/>
          <w:i w:val="false"/>
          <w:color w:val="000000"/>
          <w:sz w:val="28"/>
        </w:rPr>
        <w:t xml:space="preserve">
                                                      далана отырып </w:t>
      </w:r>
      <w:r>
        <w:br/>
      </w:r>
      <w:r>
        <w:rPr>
          <w:rFonts w:ascii="Times New Roman"/>
          <w:b w:val="false"/>
          <w:i w:val="false"/>
          <w:color w:val="000000"/>
          <w:sz w:val="28"/>
        </w:rPr>
        <w:t xml:space="preserve">
                                                      дайындағанда; </w:t>
      </w:r>
      <w:r>
        <w:br/>
      </w:r>
      <w:r>
        <w:rPr>
          <w:rFonts w:ascii="Times New Roman"/>
          <w:b w:val="false"/>
          <w:i w:val="false"/>
          <w:color w:val="000000"/>
          <w:sz w:val="28"/>
        </w:rPr>
        <w:t xml:space="preserve">
                                                      микроскопиялық </w:t>
      </w:r>
      <w:r>
        <w:br/>
      </w:r>
      <w:r>
        <w:rPr>
          <w:rFonts w:ascii="Times New Roman"/>
          <w:b w:val="false"/>
          <w:i w:val="false"/>
          <w:color w:val="000000"/>
          <w:sz w:val="28"/>
        </w:rPr>
        <w:t xml:space="preserve">
                                                      препарат 4 бап </w:t>
      </w:r>
      <w:r>
        <w:br/>
      </w:r>
      <w:r>
        <w:rPr>
          <w:rFonts w:ascii="Times New Roman"/>
          <w:b w:val="false"/>
          <w:i w:val="false"/>
          <w:color w:val="000000"/>
          <w:sz w:val="28"/>
        </w:rPr>
        <w:t xml:space="preserve">
                                                      б.(N3 Қосымша) </w:t>
      </w:r>
    </w:p>
    <w:p>
      <w:pPr>
        <w:spacing w:after="0"/>
        <w:ind w:left="0"/>
        <w:jc w:val="both"/>
      </w:pPr>
      <w:r>
        <w:rPr>
          <w:rFonts w:ascii="Times New Roman"/>
          <w:b w:val="false"/>
          <w:i w:val="false"/>
          <w:color w:val="000000"/>
          <w:sz w:val="28"/>
        </w:rPr>
        <w:t xml:space="preserve">бифилин           -        10,0    10,0  10,0    50   Бифидобакте. </w:t>
      </w:r>
      <w:r>
        <w:br/>
      </w:r>
      <w:r>
        <w:rPr>
          <w:rFonts w:ascii="Times New Roman"/>
          <w:b w:val="false"/>
          <w:i w:val="false"/>
          <w:color w:val="000000"/>
          <w:sz w:val="28"/>
        </w:rPr>
        <w:t xml:space="preserve">
                                                      рийлер 1*10 </w:t>
      </w:r>
      <w:r>
        <w:rPr>
          <w:rFonts w:ascii="Times New Roman"/>
          <w:b w:val="false"/>
          <w:i w:val="false"/>
          <w:color w:val="000000"/>
          <w:vertAlign w:val="superscript"/>
        </w:rPr>
        <w:t xml:space="preserve">7 </w:t>
      </w:r>
      <w:r>
        <w:br/>
      </w:r>
      <w:r>
        <w:rPr>
          <w:rFonts w:ascii="Times New Roman"/>
          <w:b w:val="false"/>
          <w:i w:val="false"/>
          <w:color w:val="000000"/>
          <w:sz w:val="28"/>
        </w:rPr>
        <w:t xml:space="preserve">
                                                      КТБ/г, кем </w:t>
      </w:r>
      <w:r>
        <w:br/>
      </w:r>
      <w:r>
        <w:rPr>
          <w:rFonts w:ascii="Times New Roman"/>
          <w:b w:val="false"/>
          <w:i w:val="false"/>
          <w:color w:val="000000"/>
          <w:sz w:val="28"/>
        </w:rPr>
        <w:t xml:space="preserve">
                                                      дегенде; </w:t>
      </w:r>
      <w:r>
        <w:br/>
      </w:r>
      <w:r>
        <w:rPr>
          <w:rFonts w:ascii="Times New Roman"/>
          <w:b w:val="false"/>
          <w:i w:val="false"/>
          <w:color w:val="000000"/>
          <w:sz w:val="28"/>
        </w:rPr>
        <w:t xml:space="preserve">
                                                      микроскопия. </w:t>
      </w:r>
      <w:r>
        <w:br/>
      </w:r>
      <w:r>
        <w:rPr>
          <w:rFonts w:ascii="Times New Roman"/>
          <w:b w:val="false"/>
          <w:i w:val="false"/>
          <w:color w:val="000000"/>
          <w:sz w:val="28"/>
        </w:rPr>
        <w:t xml:space="preserve">
                                                      лық препарат </w:t>
      </w:r>
      <w:r>
        <w:br/>
      </w:r>
      <w:r>
        <w:rPr>
          <w:rFonts w:ascii="Times New Roman"/>
          <w:b w:val="false"/>
          <w:i w:val="false"/>
          <w:color w:val="000000"/>
          <w:sz w:val="28"/>
        </w:rPr>
        <w:t xml:space="preserve">
                                                      4 бап б. </w:t>
      </w:r>
      <w:r>
        <w:br/>
      </w:r>
      <w:r>
        <w:rPr>
          <w:rFonts w:ascii="Times New Roman"/>
          <w:b w:val="false"/>
          <w:i w:val="false"/>
          <w:color w:val="000000"/>
          <w:sz w:val="28"/>
        </w:rPr>
        <w:t xml:space="preserve">
                                                      (N3 Қосымша) </w:t>
      </w:r>
    </w:p>
    <w:p>
      <w:pPr>
        <w:spacing w:after="0"/>
        <w:ind w:left="0"/>
        <w:jc w:val="both"/>
      </w:pPr>
      <w:r>
        <w:rPr>
          <w:rFonts w:ascii="Times New Roman"/>
          <w:b w:val="false"/>
          <w:i w:val="false"/>
          <w:color w:val="000000"/>
          <w:sz w:val="28"/>
        </w:rPr>
        <w:t xml:space="preserve">4) Ақ ірімшік өнімдері: </w:t>
      </w:r>
    </w:p>
    <w:p>
      <w:pPr>
        <w:spacing w:after="0"/>
        <w:ind w:left="0"/>
        <w:jc w:val="both"/>
      </w:pPr>
      <w:r>
        <w:rPr>
          <w:rFonts w:ascii="Times New Roman"/>
          <w:b w:val="false"/>
          <w:i w:val="false"/>
          <w:color w:val="000000"/>
          <w:sz w:val="28"/>
        </w:rPr>
        <w:t xml:space="preserve">Балалар ақ ірім.  -        1,0     -     1,0     50   микроскопия. </w:t>
      </w:r>
      <w:r>
        <w:br/>
      </w:r>
      <w:r>
        <w:rPr>
          <w:rFonts w:ascii="Times New Roman"/>
          <w:b w:val="false"/>
          <w:i w:val="false"/>
          <w:color w:val="000000"/>
          <w:sz w:val="28"/>
        </w:rPr>
        <w:t xml:space="preserve">
шігі, ацидофилды                                      лық препарат </w:t>
      </w:r>
      <w:r>
        <w:br/>
      </w:r>
      <w:r>
        <w:rPr>
          <w:rFonts w:ascii="Times New Roman"/>
          <w:b w:val="false"/>
          <w:i w:val="false"/>
          <w:color w:val="000000"/>
          <w:sz w:val="28"/>
        </w:rPr>
        <w:t xml:space="preserve">
паста, лактозасы                                      5 бап б. </w:t>
      </w:r>
      <w:r>
        <w:br/>
      </w:r>
      <w:r>
        <w:rPr>
          <w:rFonts w:ascii="Times New Roman"/>
          <w:b w:val="false"/>
          <w:i w:val="false"/>
          <w:color w:val="000000"/>
          <w:sz w:val="28"/>
        </w:rPr>
        <w:t xml:space="preserve">
төмен белок                                            (N3 Қосымша) </w:t>
      </w:r>
      <w:r>
        <w:br/>
      </w:r>
      <w:r>
        <w:rPr>
          <w:rFonts w:ascii="Times New Roman"/>
          <w:b w:val="false"/>
          <w:i w:val="false"/>
          <w:color w:val="000000"/>
          <w:sz w:val="28"/>
        </w:rPr>
        <w:t xml:space="preserve">
пастасы; </w:t>
      </w:r>
    </w:p>
    <w:p>
      <w:pPr>
        <w:spacing w:after="0"/>
        <w:ind w:left="0"/>
        <w:jc w:val="both"/>
      </w:pPr>
      <w:r>
        <w:rPr>
          <w:rFonts w:ascii="Times New Roman"/>
          <w:b w:val="false"/>
          <w:i w:val="false"/>
          <w:color w:val="000000"/>
          <w:sz w:val="28"/>
        </w:rPr>
        <w:t xml:space="preserve">Кальцилендіріл.   100      1,0     -     1,0     50 </w:t>
      </w:r>
      <w:r>
        <w:br/>
      </w:r>
      <w:r>
        <w:rPr>
          <w:rFonts w:ascii="Times New Roman"/>
          <w:b w:val="false"/>
          <w:i w:val="false"/>
          <w:color w:val="000000"/>
          <w:sz w:val="28"/>
        </w:rPr>
        <w:t xml:space="preserve">
ген ақ ірімшік </w:t>
      </w:r>
    </w:p>
    <w:p>
      <w:pPr>
        <w:spacing w:after="0"/>
        <w:ind w:left="0"/>
        <w:jc w:val="both"/>
      </w:pPr>
      <w:r>
        <w:rPr>
          <w:rFonts w:ascii="Times New Roman"/>
          <w:b w:val="false"/>
          <w:i w:val="false"/>
          <w:color w:val="000000"/>
          <w:sz w:val="28"/>
        </w:rPr>
        <w:t xml:space="preserve">5) Дайын сүттен   1*10 </w:t>
      </w:r>
      <w:r>
        <w:rPr>
          <w:rFonts w:ascii="Times New Roman"/>
          <w:b w:val="false"/>
          <w:i w:val="false"/>
          <w:color w:val="000000"/>
          <w:vertAlign w:val="superscript"/>
        </w:rPr>
        <w:t xml:space="preserve">3 </w:t>
      </w:r>
      <w:r>
        <w:rPr>
          <w:rFonts w:ascii="Times New Roman"/>
          <w:b w:val="false"/>
          <w:i w:val="false"/>
          <w:color w:val="000000"/>
          <w:sz w:val="28"/>
        </w:rPr>
        <w:t xml:space="preserve">    1,0     -     1,0     50 </w:t>
      </w:r>
      <w:r>
        <w:br/>
      </w:r>
      <w:r>
        <w:rPr>
          <w:rFonts w:ascii="Times New Roman"/>
          <w:b w:val="false"/>
          <w:i w:val="false"/>
          <w:color w:val="000000"/>
          <w:sz w:val="28"/>
        </w:rPr>
        <w:t xml:space="preserve">
ботқалар (барлық </w:t>
      </w:r>
      <w:r>
        <w:br/>
      </w:r>
      <w:r>
        <w:rPr>
          <w:rFonts w:ascii="Times New Roman"/>
          <w:b w:val="false"/>
          <w:i w:val="false"/>
          <w:color w:val="000000"/>
          <w:sz w:val="28"/>
        </w:rPr>
        <w:t xml:space="preserve">
түрлі ұн мен </w:t>
      </w:r>
      <w:r>
        <w:br/>
      </w:r>
      <w:r>
        <w:rPr>
          <w:rFonts w:ascii="Times New Roman"/>
          <w:b w:val="false"/>
          <w:i w:val="false"/>
          <w:color w:val="000000"/>
          <w:sz w:val="28"/>
        </w:rPr>
        <w:t xml:space="preserve">
жармалар) </w:t>
      </w:r>
    </w:p>
    <w:p>
      <w:pPr>
        <w:spacing w:after="0"/>
        <w:ind w:left="0"/>
        <w:jc w:val="both"/>
      </w:pPr>
      <w:r>
        <w:rPr>
          <w:rFonts w:ascii="Times New Roman"/>
          <w:b w:val="false"/>
          <w:i w:val="false"/>
          <w:color w:val="000000"/>
          <w:sz w:val="28"/>
        </w:rPr>
        <w:t xml:space="preserve">6) Тұнба (итмұ.   5*10 </w:t>
      </w:r>
      <w:r>
        <w:rPr>
          <w:rFonts w:ascii="Times New Roman"/>
          <w:b w:val="false"/>
          <w:i w:val="false"/>
          <w:color w:val="000000"/>
          <w:vertAlign w:val="superscript"/>
        </w:rPr>
        <w:t xml:space="preserve">3 </w:t>
      </w:r>
      <w:r>
        <w:rPr>
          <w:rFonts w:ascii="Times New Roman"/>
          <w:b w:val="false"/>
          <w:i w:val="false"/>
          <w:color w:val="000000"/>
          <w:sz w:val="28"/>
        </w:rPr>
        <w:t xml:space="preserve">    1,0     10,0   -      50*  *тек </w:t>
      </w:r>
      <w:r>
        <w:br/>
      </w:r>
      <w:r>
        <w:rPr>
          <w:rFonts w:ascii="Times New Roman"/>
          <w:b w:val="false"/>
          <w:i w:val="false"/>
          <w:color w:val="000000"/>
          <w:sz w:val="28"/>
        </w:rPr>
        <w:t xml:space="preserve">
рыннан, қара                                          сальмонеллалар </w:t>
      </w:r>
      <w:r>
        <w:br/>
      </w:r>
      <w:r>
        <w:rPr>
          <w:rFonts w:ascii="Times New Roman"/>
          <w:b w:val="false"/>
          <w:i w:val="false"/>
          <w:color w:val="000000"/>
          <w:sz w:val="28"/>
        </w:rPr>
        <w:t xml:space="preserve">
қарақаттан </w:t>
      </w:r>
      <w:r>
        <w:br/>
      </w:r>
      <w:r>
        <w:rPr>
          <w:rFonts w:ascii="Times New Roman"/>
          <w:b w:val="false"/>
          <w:i w:val="false"/>
          <w:color w:val="000000"/>
          <w:sz w:val="28"/>
        </w:rPr>
        <w:t xml:space="preserve">
дайындалғандар </w:t>
      </w:r>
      <w:r>
        <w:br/>
      </w:r>
      <w:r>
        <w:rPr>
          <w:rFonts w:ascii="Times New Roman"/>
          <w:b w:val="false"/>
          <w:i w:val="false"/>
          <w:color w:val="000000"/>
          <w:sz w:val="28"/>
        </w:rPr>
        <w:t xml:space="preserve">
және басқалар) </w:t>
      </w:r>
    </w:p>
    <w:p>
      <w:pPr>
        <w:spacing w:after="0"/>
        <w:ind w:left="0"/>
        <w:jc w:val="both"/>
      </w:pPr>
      <w:r>
        <w:rPr>
          <w:rFonts w:ascii="Times New Roman"/>
          <w:b w:val="false"/>
          <w:i w:val="false"/>
          <w:color w:val="000000"/>
          <w:sz w:val="28"/>
        </w:rPr>
        <w:t xml:space="preserve">7) Ашытқылар      -        10,0    -     10,0    100  ашытқылар </w:t>
      </w:r>
      <w:r>
        <w:br/>
      </w:r>
      <w:r>
        <w:rPr>
          <w:rFonts w:ascii="Times New Roman"/>
          <w:b w:val="false"/>
          <w:i w:val="false"/>
          <w:color w:val="000000"/>
          <w:sz w:val="28"/>
        </w:rPr>
        <w:t xml:space="preserve">
(сұйық)                                               микрофлорасы </w:t>
      </w:r>
      <w:r>
        <w:br/>
      </w:r>
      <w:r>
        <w:rPr>
          <w:rFonts w:ascii="Times New Roman"/>
          <w:b w:val="false"/>
          <w:i w:val="false"/>
          <w:color w:val="000000"/>
          <w:sz w:val="28"/>
        </w:rPr>
        <w:t xml:space="preserve">
                                                      микрооргани. </w:t>
      </w:r>
      <w:r>
        <w:br/>
      </w:r>
      <w:r>
        <w:rPr>
          <w:rFonts w:ascii="Times New Roman"/>
          <w:b w:val="false"/>
          <w:i w:val="false"/>
          <w:color w:val="000000"/>
          <w:sz w:val="28"/>
        </w:rPr>
        <w:t xml:space="preserve">
                                                      змдер 1*10 </w:t>
      </w:r>
      <w:r>
        <w:rPr>
          <w:rFonts w:ascii="Times New Roman"/>
          <w:b w:val="false"/>
          <w:i w:val="false"/>
          <w:color w:val="000000"/>
          <w:vertAlign w:val="superscript"/>
        </w:rPr>
        <w:t xml:space="preserve">8 </w:t>
      </w:r>
      <w:r>
        <w:br/>
      </w:r>
      <w:r>
        <w:rPr>
          <w:rFonts w:ascii="Times New Roman"/>
          <w:b w:val="false"/>
          <w:i w:val="false"/>
          <w:color w:val="000000"/>
          <w:sz w:val="28"/>
        </w:rPr>
        <w:t xml:space="preserve">
                                                      КТБ/г, кем </w:t>
      </w:r>
      <w:r>
        <w:br/>
      </w:r>
      <w:r>
        <w:rPr>
          <w:rFonts w:ascii="Times New Roman"/>
          <w:b w:val="false"/>
          <w:i w:val="false"/>
          <w:color w:val="000000"/>
          <w:sz w:val="28"/>
        </w:rPr>
        <w:t xml:space="preserve">
                                                      дегенде; </w:t>
      </w:r>
      <w:r>
        <w:br/>
      </w:r>
      <w:r>
        <w:rPr>
          <w:rFonts w:ascii="Times New Roman"/>
          <w:b w:val="false"/>
          <w:i w:val="false"/>
          <w:color w:val="000000"/>
          <w:sz w:val="28"/>
        </w:rPr>
        <w:t xml:space="preserve">
                                                      микроскопия. </w:t>
      </w:r>
      <w:r>
        <w:br/>
      </w:r>
      <w:r>
        <w:rPr>
          <w:rFonts w:ascii="Times New Roman"/>
          <w:b w:val="false"/>
          <w:i w:val="false"/>
          <w:color w:val="000000"/>
          <w:sz w:val="28"/>
        </w:rPr>
        <w:t xml:space="preserve">
                                                      лық препарат </w:t>
      </w:r>
      <w:r>
        <w:br/>
      </w:r>
      <w:r>
        <w:rPr>
          <w:rFonts w:ascii="Times New Roman"/>
          <w:b w:val="false"/>
          <w:i w:val="false"/>
          <w:color w:val="000000"/>
          <w:sz w:val="28"/>
        </w:rPr>
        <w:t xml:space="preserve">
                                                      4 бап б.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6. Аяғы ауыр және бала емізетін әйелдерді </w:t>
      </w:r>
      <w:r>
        <w:br/>
      </w:r>
      <w:r>
        <w:rPr>
          <w:rFonts w:ascii="Times New Roman"/>
          <w:b/>
          <w:i w:val="false"/>
          <w:color w:val="000000"/>
        </w:rPr>
        <w:t xml:space="preserve">
тамақтандыруға арналған өнімдер </w:t>
      </w:r>
    </w:p>
    <w:p>
      <w:pPr>
        <w:spacing w:after="0"/>
        <w:ind w:left="0"/>
        <w:jc w:val="both"/>
      </w:pPr>
      <w:r>
        <w:rPr>
          <w:rFonts w:ascii="Times New Roman"/>
          <w:b w:val="false"/>
          <w:i w:val="false"/>
          <w:color w:val="000000"/>
          <w:sz w:val="28"/>
        </w:rPr>
        <w:t xml:space="preserve">      35. Сүт негізіндегі және соя белогының изоляты негізіндегі өнімдер: </w:t>
      </w:r>
    </w:p>
    <w:p>
      <w:pPr>
        <w:spacing w:after="0"/>
        <w:ind w:left="0"/>
        <w:jc w:val="both"/>
      </w:pPr>
      <w:r>
        <w:rPr>
          <w:rFonts w:ascii="Times New Roman"/>
          <w:b w:val="false"/>
          <w:i w:val="false"/>
          <w:color w:val="000000"/>
          <w:sz w:val="28"/>
        </w:rPr>
        <w:t xml:space="preserve">      1) Тағамдық құндылығы (пайдалануға дайын өнімде)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Белок                 г/л         30-100     + </w:t>
      </w:r>
    </w:p>
    <w:p>
      <w:pPr>
        <w:spacing w:after="0"/>
        <w:ind w:left="0"/>
        <w:jc w:val="both"/>
      </w:pPr>
      <w:r>
        <w:rPr>
          <w:rFonts w:ascii="Times New Roman"/>
          <w:b w:val="false"/>
          <w:i w:val="false"/>
          <w:color w:val="000000"/>
          <w:sz w:val="28"/>
        </w:rPr>
        <w:t xml:space="preserve">Май                жоғарғыдай     8-35       + </w:t>
      </w:r>
    </w:p>
    <w:p>
      <w:pPr>
        <w:spacing w:after="0"/>
        <w:ind w:left="0"/>
        <w:jc w:val="both"/>
      </w:pPr>
      <w:r>
        <w:rPr>
          <w:rFonts w:ascii="Times New Roman"/>
          <w:b w:val="false"/>
          <w:i w:val="false"/>
          <w:color w:val="000000"/>
          <w:sz w:val="28"/>
        </w:rPr>
        <w:t xml:space="preserve">Көміртектер        жоғарғыдай     100-140    + </w:t>
      </w:r>
    </w:p>
    <w:p>
      <w:pPr>
        <w:spacing w:after="0"/>
        <w:ind w:left="0"/>
        <w:jc w:val="both"/>
      </w:pPr>
      <w:r>
        <w:rPr>
          <w:rFonts w:ascii="Times New Roman"/>
          <w:b w:val="false"/>
          <w:i w:val="false"/>
          <w:color w:val="000000"/>
          <w:sz w:val="28"/>
        </w:rPr>
        <w:t xml:space="preserve">Энергетикалық      ккал/л         610-1300   + </w:t>
      </w:r>
      <w:r>
        <w:br/>
      </w:r>
      <w:r>
        <w:rPr>
          <w:rFonts w:ascii="Times New Roman"/>
          <w:b w:val="false"/>
          <w:i w:val="false"/>
          <w:color w:val="000000"/>
          <w:sz w:val="28"/>
        </w:rPr>
        <w:t xml:space="preserve">
құндылығы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кальций               мг/л        1200-2000  + </w:t>
      </w:r>
    </w:p>
    <w:p>
      <w:pPr>
        <w:spacing w:after="0"/>
        <w:ind w:left="0"/>
        <w:jc w:val="both"/>
      </w:pPr>
      <w:r>
        <w:rPr>
          <w:rFonts w:ascii="Times New Roman"/>
          <w:b w:val="false"/>
          <w:i w:val="false"/>
          <w:color w:val="000000"/>
          <w:sz w:val="28"/>
        </w:rPr>
        <w:t xml:space="preserve">фосфор             жоғарғыдай     900-1400   + </w:t>
      </w:r>
    </w:p>
    <w:p>
      <w:pPr>
        <w:spacing w:after="0"/>
        <w:ind w:left="0"/>
        <w:jc w:val="both"/>
      </w:pPr>
      <w:r>
        <w:rPr>
          <w:rFonts w:ascii="Times New Roman"/>
          <w:b w:val="false"/>
          <w:i w:val="false"/>
          <w:color w:val="000000"/>
          <w:sz w:val="28"/>
        </w:rPr>
        <w:t xml:space="preserve">кальций/фосфор     -              1,1-2,0    - </w:t>
      </w:r>
    </w:p>
    <w:p>
      <w:pPr>
        <w:spacing w:after="0"/>
        <w:ind w:left="0"/>
        <w:jc w:val="both"/>
      </w:pPr>
      <w:r>
        <w:rPr>
          <w:rFonts w:ascii="Times New Roman"/>
          <w:b w:val="false"/>
          <w:i w:val="false"/>
          <w:color w:val="000000"/>
          <w:sz w:val="28"/>
        </w:rPr>
        <w:t xml:space="preserve">калий              мг/л           1400-2500  + </w:t>
      </w:r>
    </w:p>
    <w:p>
      <w:pPr>
        <w:spacing w:after="0"/>
        <w:ind w:left="0"/>
        <w:jc w:val="both"/>
      </w:pPr>
      <w:r>
        <w:rPr>
          <w:rFonts w:ascii="Times New Roman"/>
          <w:b w:val="false"/>
          <w:i w:val="false"/>
          <w:color w:val="000000"/>
          <w:sz w:val="28"/>
        </w:rPr>
        <w:t xml:space="preserve">натрий             жоғарғыдай     450-750    + </w:t>
      </w:r>
    </w:p>
    <w:p>
      <w:pPr>
        <w:spacing w:after="0"/>
        <w:ind w:left="0"/>
        <w:jc w:val="both"/>
      </w:pPr>
      <w:r>
        <w:rPr>
          <w:rFonts w:ascii="Times New Roman"/>
          <w:b w:val="false"/>
          <w:i w:val="false"/>
          <w:color w:val="000000"/>
          <w:sz w:val="28"/>
        </w:rPr>
        <w:t xml:space="preserve">калий/натрий       -              2-3        + </w:t>
      </w:r>
    </w:p>
    <w:p>
      <w:pPr>
        <w:spacing w:after="0"/>
        <w:ind w:left="0"/>
        <w:jc w:val="both"/>
      </w:pPr>
      <w:r>
        <w:rPr>
          <w:rFonts w:ascii="Times New Roman"/>
          <w:b w:val="false"/>
          <w:i w:val="false"/>
          <w:color w:val="000000"/>
          <w:sz w:val="28"/>
        </w:rPr>
        <w:t xml:space="preserve">магний             жоғарғыдай     150-250    + </w:t>
      </w:r>
    </w:p>
    <w:p>
      <w:pPr>
        <w:spacing w:after="0"/>
        <w:ind w:left="0"/>
        <w:jc w:val="both"/>
      </w:pPr>
      <w:r>
        <w:rPr>
          <w:rFonts w:ascii="Times New Roman"/>
          <w:b w:val="false"/>
          <w:i w:val="false"/>
          <w:color w:val="000000"/>
          <w:sz w:val="28"/>
        </w:rPr>
        <w:t xml:space="preserve">мыс                мкг/л          600-1000   + </w:t>
      </w:r>
    </w:p>
    <w:p>
      <w:pPr>
        <w:spacing w:after="0"/>
        <w:ind w:left="0"/>
        <w:jc w:val="both"/>
      </w:pPr>
      <w:r>
        <w:rPr>
          <w:rFonts w:ascii="Times New Roman"/>
          <w:b w:val="false"/>
          <w:i w:val="false"/>
          <w:color w:val="000000"/>
          <w:sz w:val="28"/>
        </w:rPr>
        <w:t xml:space="preserve">маргенец           жоғарғыдай     200-250    + </w:t>
      </w:r>
    </w:p>
    <w:p>
      <w:pPr>
        <w:spacing w:after="0"/>
        <w:ind w:left="0"/>
        <w:jc w:val="both"/>
      </w:pPr>
      <w:r>
        <w:rPr>
          <w:rFonts w:ascii="Times New Roman"/>
          <w:b w:val="false"/>
          <w:i w:val="false"/>
          <w:color w:val="000000"/>
          <w:sz w:val="28"/>
        </w:rPr>
        <w:t xml:space="preserve">темір              мг/л           30-50      + </w:t>
      </w:r>
    </w:p>
    <w:p>
      <w:pPr>
        <w:spacing w:after="0"/>
        <w:ind w:left="0"/>
        <w:jc w:val="both"/>
      </w:pPr>
      <w:r>
        <w:rPr>
          <w:rFonts w:ascii="Times New Roman"/>
          <w:b w:val="false"/>
          <w:i w:val="false"/>
          <w:color w:val="000000"/>
          <w:sz w:val="28"/>
        </w:rPr>
        <w:t xml:space="preserve">мырыш              жоғарғыдай     10-40      + </w:t>
      </w:r>
    </w:p>
    <w:p>
      <w:pPr>
        <w:spacing w:after="0"/>
        <w:ind w:left="0"/>
        <w:jc w:val="both"/>
      </w:pPr>
      <w:r>
        <w:rPr>
          <w:rFonts w:ascii="Times New Roman"/>
          <w:b w:val="false"/>
          <w:i w:val="false"/>
          <w:color w:val="000000"/>
          <w:sz w:val="28"/>
        </w:rPr>
        <w:t xml:space="preserve">хлоридтер          жоғарғыдай     1000-1600  - </w:t>
      </w:r>
    </w:p>
    <w:p>
      <w:pPr>
        <w:spacing w:after="0"/>
        <w:ind w:left="0"/>
        <w:jc w:val="both"/>
      </w:pPr>
      <w:r>
        <w:rPr>
          <w:rFonts w:ascii="Times New Roman"/>
          <w:b w:val="false"/>
          <w:i w:val="false"/>
          <w:color w:val="000000"/>
          <w:sz w:val="28"/>
        </w:rPr>
        <w:t xml:space="preserve">йод                мкг/л          100-250    + </w:t>
      </w:r>
    </w:p>
    <w:p>
      <w:pPr>
        <w:spacing w:after="0"/>
        <w:ind w:left="0"/>
        <w:jc w:val="both"/>
      </w:pPr>
      <w:r>
        <w:rPr>
          <w:rFonts w:ascii="Times New Roman"/>
          <w:b w:val="false"/>
          <w:i w:val="false"/>
          <w:color w:val="000000"/>
          <w:sz w:val="28"/>
        </w:rPr>
        <w:t xml:space="preserve">күл                г/л            9-12       +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ретинол (А)           мг/л        0,5-1,5    + </w:t>
      </w:r>
    </w:p>
    <w:p>
      <w:pPr>
        <w:spacing w:after="0"/>
        <w:ind w:left="0"/>
        <w:jc w:val="both"/>
      </w:pPr>
      <w:r>
        <w:rPr>
          <w:rFonts w:ascii="Times New Roman"/>
          <w:b w:val="false"/>
          <w:i w:val="false"/>
          <w:color w:val="000000"/>
          <w:sz w:val="28"/>
        </w:rPr>
        <w:t xml:space="preserve">токоферол (Е)      жоғарғыдай     10-40      + </w:t>
      </w:r>
    </w:p>
    <w:p>
      <w:pPr>
        <w:spacing w:after="0"/>
        <w:ind w:left="0"/>
        <w:jc w:val="both"/>
      </w:pPr>
      <w:r>
        <w:rPr>
          <w:rFonts w:ascii="Times New Roman"/>
          <w:b w:val="false"/>
          <w:i w:val="false"/>
          <w:color w:val="000000"/>
          <w:sz w:val="28"/>
        </w:rPr>
        <w:t xml:space="preserve">кальциферол (Д)       мкг/л       10-15      + </w:t>
      </w:r>
    </w:p>
    <w:p>
      <w:pPr>
        <w:spacing w:after="0"/>
        <w:ind w:left="0"/>
        <w:jc w:val="both"/>
      </w:pPr>
      <w:r>
        <w:rPr>
          <w:rFonts w:ascii="Times New Roman"/>
          <w:b w:val="false"/>
          <w:i w:val="false"/>
          <w:color w:val="000000"/>
          <w:sz w:val="28"/>
        </w:rPr>
        <w:t xml:space="preserve">витамин К          жоғарғыдай     50-120     +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мг/л           0,8-1,5    +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мг/л           0,8-1,5    + </w:t>
      </w:r>
    </w:p>
    <w:p>
      <w:pPr>
        <w:spacing w:after="0"/>
        <w:ind w:left="0"/>
        <w:jc w:val="both"/>
      </w:pPr>
      <w:r>
        <w:rPr>
          <w:rFonts w:ascii="Times New Roman"/>
          <w:b w:val="false"/>
          <w:i w:val="false"/>
          <w:color w:val="000000"/>
          <w:sz w:val="28"/>
        </w:rPr>
        <w:t xml:space="preserve">пантотен қышқылы   жоғарғыдай     8-12       + </w:t>
      </w:r>
    </w:p>
    <w:p>
      <w:pPr>
        <w:spacing w:after="0"/>
        <w:ind w:left="0"/>
        <w:jc w:val="both"/>
      </w:pPr>
      <w:r>
        <w:rPr>
          <w:rFonts w:ascii="Times New Roman"/>
          <w:b w:val="false"/>
          <w:i w:val="false"/>
          <w:color w:val="000000"/>
          <w:sz w:val="28"/>
        </w:rPr>
        <w:t xml:space="preserve">пиридоксин (В </w:t>
      </w:r>
      <w:r>
        <w:rPr>
          <w:rFonts w:ascii="Times New Roman"/>
          <w:b w:val="false"/>
          <w:i w:val="false"/>
          <w:color w:val="000000"/>
          <w:vertAlign w:val="subscript"/>
        </w:rPr>
        <w:t xml:space="preserve">6 </w:t>
      </w:r>
      <w:r>
        <w:rPr>
          <w:rFonts w:ascii="Times New Roman"/>
          <w:b w:val="false"/>
          <w:i w:val="false"/>
          <w:color w:val="000000"/>
          <w:sz w:val="28"/>
        </w:rPr>
        <w:t xml:space="preserve">)    жоғарғыдай     1,5-3,0    + </w:t>
      </w:r>
    </w:p>
    <w:p>
      <w:pPr>
        <w:spacing w:after="0"/>
        <w:ind w:left="0"/>
        <w:jc w:val="both"/>
      </w:pPr>
      <w:r>
        <w:rPr>
          <w:rFonts w:ascii="Times New Roman"/>
          <w:b w:val="false"/>
          <w:i w:val="false"/>
          <w:color w:val="000000"/>
          <w:sz w:val="28"/>
        </w:rPr>
        <w:t xml:space="preserve">ниацин (РР)        жоғарғыдай     10-25      + </w:t>
      </w:r>
    </w:p>
    <w:p>
      <w:pPr>
        <w:spacing w:after="0"/>
        <w:ind w:left="0"/>
        <w:jc w:val="both"/>
      </w:pPr>
      <w:r>
        <w:rPr>
          <w:rFonts w:ascii="Times New Roman"/>
          <w:b w:val="false"/>
          <w:i w:val="false"/>
          <w:color w:val="000000"/>
          <w:sz w:val="28"/>
        </w:rPr>
        <w:t xml:space="preserve">Фолий қышқылы (В </w:t>
      </w:r>
      <w:r>
        <w:rPr>
          <w:rFonts w:ascii="Times New Roman"/>
          <w:b w:val="false"/>
          <w:i w:val="false"/>
          <w:color w:val="000000"/>
          <w:vertAlign w:val="subscript"/>
        </w:rPr>
        <w:t xml:space="preserve">с </w:t>
      </w:r>
      <w:r>
        <w:rPr>
          <w:rFonts w:ascii="Times New Roman"/>
          <w:b w:val="false"/>
          <w:i w:val="false"/>
          <w:color w:val="000000"/>
          <w:sz w:val="28"/>
        </w:rPr>
        <w:t xml:space="preserve">) жоғарғыдай     0,8-2,0    + </w:t>
      </w:r>
    </w:p>
    <w:p>
      <w:pPr>
        <w:spacing w:after="0"/>
        <w:ind w:left="0"/>
        <w:jc w:val="both"/>
      </w:pPr>
      <w:r>
        <w:rPr>
          <w:rFonts w:ascii="Times New Roman"/>
          <w:b w:val="false"/>
          <w:i w:val="false"/>
          <w:color w:val="000000"/>
          <w:sz w:val="28"/>
        </w:rPr>
        <w:t xml:space="preserve">цианкобаламин      мкг/л          3,0-8,0    + </w:t>
      </w:r>
      <w:r>
        <w:br/>
      </w:r>
      <w:r>
        <w:rPr>
          <w:rFonts w:ascii="Times New Roman"/>
          <w:b w:val="false"/>
          <w:i w:val="false"/>
          <w:color w:val="000000"/>
          <w:sz w:val="28"/>
        </w:rPr>
        <w:t xml:space="preserve">
(В </w:t>
      </w:r>
      <w:r>
        <w:rPr>
          <w:rFonts w:ascii="Times New Roman"/>
          <w:b w:val="false"/>
          <w:i w:val="false"/>
          <w:color w:val="000000"/>
          <w:vertAlign w:val="subscript"/>
        </w:rPr>
        <w:t xml:space="preserve">12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Аскорбин қышқылы   мг/л           100-300    + </w:t>
      </w:r>
      <w:r>
        <w:br/>
      </w: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xml:space="preserve">инозит             жоғарғыдай     80-120     + </w:t>
      </w:r>
    </w:p>
    <w:p>
      <w:pPr>
        <w:spacing w:after="0"/>
        <w:ind w:left="0"/>
        <w:jc w:val="both"/>
      </w:pPr>
      <w:r>
        <w:rPr>
          <w:rFonts w:ascii="Times New Roman"/>
          <w:b w:val="false"/>
          <w:i w:val="false"/>
          <w:color w:val="000000"/>
          <w:sz w:val="28"/>
        </w:rPr>
        <w:t xml:space="preserve">холин              жоғарғыдай     80-120     + </w:t>
      </w:r>
    </w:p>
    <w:p>
      <w:pPr>
        <w:spacing w:after="0"/>
        <w:ind w:left="0"/>
        <w:jc w:val="both"/>
      </w:pPr>
      <w:r>
        <w:rPr>
          <w:rFonts w:ascii="Times New Roman"/>
          <w:b w:val="false"/>
          <w:i w:val="false"/>
          <w:color w:val="000000"/>
          <w:sz w:val="28"/>
        </w:rPr>
        <w:t xml:space="preserve">биотин             мкг/л          80-200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Қышқылдап бұзатын заттардың көрсеткіштері: </w:t>
      </w:r>
    </w:p>
    <w:p>
      <w:pPr>
        <w:spacing w:after="0"/>
        <w:ind w:left="0"/>
        <w:jc w:val="both"/>
      </w:pPr>
      <w:r>
        <w:rPr>
          <w:rFonts w:ascii="Times New Roman"/>
          <w:b w:val="false"/>
          <w:i w:val="false"/>
          <w:color w:val="000000"/>
          <w:sz w:val="28"/>
        </w:rPr>
        <w:t xml:space="preserve">ашыған зат мөлшері май        4,0          ммоль белсенді оттекті/кг </w:t>
      </w:r>
    </w:p>
    <w:p>
      <w:pPr>
        <w:spacing w:after="0"/>
        <w:ind w:left="0"/>
        <w:jc w:val="both"/>
      </w:pPr>
      <w:r>
        <w:rPr>
          <w:rFonts w:ascii="Times New Roman"/>
          <w:b w:val="false"/>
          <w:i w:val="false"/>
          <w:color w:val="000000"/>
          <w:sz w:val="28"/>
        </w:rPr>
        <w:t xml:space="preserve">Уытты элементтер: </w:t>
      </w:r>
    </w:p>
    <w:p>
      <w:pPr>
        <w:spacing w:after="0"/>
        <w:ind w:left="0"/>
        <w:jc w:val="both"/>
      </w:pPr>
      <w:r>
        <w:rPr>
          <w:rFonts w:ascii="Times New Roman"/>
          <w:b w:val="false"/>
          <w:i w:val="false"/>
          <w:color w:val="000000"/>
          <w:sz w:val="28"/>
        </w:rPr>
        <w:t xml:space="preserve">Қорғасын                      0,05 </w:t>
      </w:r>
    </w:p>
    <w:p>
      <w:pPr>
        <w:spacing w:after="0"/>
        <w:ind w:left="0"/>
        <w:jc w:val="both"/>
      </w:pPr>
      <w:r>
        <w:rPr>
          <w:rFonts w:ascii="Times New Roman"/>
          <w:b w:val="false"/>
          <w:i w:val="false"/>
          <w:color w:val="000000"/>
          <w:sz w:val="28"/>
        </w:rPr>
        <w:t xml:space="preserve">Күшән                         0,05 </w:t>
      </w:r>
    </w:p>
    <w:p>
      <w:pPr>
        <w:spacing w:after="0"/>
        <w:ind w:left="0"/>
        <w:jc w:val="both"/>
      </w:pPr>
      <w:r>
        <w:rPr>
          <w:rFonts w:ascii="Times New Roman"/>
          <w:b w:val="false"/>
          <w:i w:val="false"/>
          <w:color w:val="000000"/>
          <w:sz w:val="28"/>
        </w:rPr>
        <w:t xml:space="preserve">кадмий                        0,02 </w:t>
      </w:r>
    </w:p>
    <w:p>
      <w:pPr>
        <w:spacing w:after="0"/>
        <w:ind w:left="0"/>
        <w:jc w:val="both"/>
      </w:pPr>
      <w:r>
        <w:rPr>
          <w:rFonts w:ascii="Times New Roman"/>
          <w:b w:val="false"/>
          <w:i w:val="false"/>
          <w:color w:val="000000"/>
          <w:sz w:val="28"/>
        </w:rPr>
        <w:t xml:space="preserve">Сынап                         0,005 </w:t>
      </w:r>
    </w:p>
    <w:p>
      <w:pPr>
        <w:spacing w:after="0"/>
        <w:ind w:left="0"/>
        <w:jc w:val="both"/>
      </w:pPr>
      <w:r>
        <w:rPr>
          <w:rFonts w:ascii="Times New Roman"/>
          <w:b w:val="false"/>
          <w:i w:val="false"/>
          <w:color w:val="000000"/>
          <w:sz w:val="28"/>
        </w:rPr>
        <w:t xml:space="preserve">Антибиотиктер**:                              сүт өнімдері үшін </w:t>
      </w:r>
    </w:p>
    <w:p>
      <w:pPr>
        <w:spacing w:after="0"/>
        <w:ind w:left="0"/>
        <w:jc w:val="both"/>
      </w:pPr>
      <w:r>
        <w:rPr>
          <w:rFonts w:ascii="Times New Roman"/>
          <w:b w:val="false"/>
          <w:i w:val="false"/>
          <w:color w:val="000000"/>
          <w:sz w:val="28"/>
        </w:rPr>
        <w:t xml:space="preserve">левомицетин              рұқсат етілмейді  &lt;0,01 </w:t>
      </w:r>
    </w:p>
    <w:p>
      <w:pPr>
        <w:spacing w:after="0"/>
        <w:ind w:left="0"/>
        <w:jc w:val="both"/>
      </w:pPr>
      <w:r>
        <w:rPr>
          <w:rFonts w:ascii="Times New Roman"/>
          <w:b w:val="false"/>
          <w:i w:val="false"/>
          <w:color w:val="000000"/>
          <w:sz w:val="28"/>
        </w:rPr>
        <w:t xml:space="preserve">тетрациклин тобы         рұқсат етілмейді  &lt;0,01 г/бірлік </w:t>
      </w:r>
    </w:p>
    <w:p>
      <w:pPr>
        <w:spacing w:after="0"/>
        <w:ind w:left="0"/>
        <w:jc w:val="both"/>
      </w:pPr>
      <w:r>
        <w:rPr>
          <w:rFonts w:ascii="Times New Roman"/>
          <w:b w:val="false"/>
          <w:i w:val="false"/>
          <w:color w:val="000000"/>
          <w:sz w:val="28"/>
        </w:rPr>
        <w:t xml:space="preserve">пенициллин               рұқсат етілмейді  &lt;0,01 г/бірлік </w:t>
      </w:r>
    </w:p>
    <w:p>
      <w:pPr>
        <w:spacing w:after="0"/>
        <w:ind w:left="0"/>
        <w:jc w:val="both"/>
      </w:pPr>
      <w:r>
        <w:rPr>
          <w:rFonts w:ascii="Times New Roman"/>
          <w:b w:val="false"/>
          <w:i w:val="false"/>
          <w:color w:val="000000"/>
          <w:sz w:val="28"/>
        </w:rPr>
        <w:t xml:space="preserve">стрептомицин             рұқсат етілмейді  &lt;0,5 г/бірлік </w:t>
      </w:r>
    </w:p>
    <w:p>
      <w:pPr>
        <w:spacing w:after="0"/>
        <w:ind w:left="0"/>
        <w:jc w:val="both"/>
      </w:pPr>
      <w:r>
        <w:rPr>
          <w:rFonts w:ascii="Times New Roman"/>
          <w:b w:val="false"/>
          <w:i w:val="false"/>
          <w:color w:val="000000"/>
          <w:sz w:val="28"/>
        </w:rPr>
        <w:t xml:space="preserve">Микоуыттар: </w:t>
      </w:r>
    </w:p>
    <w:p>
      <w:pPr>
        <w:spacing w:after="0"/>
        <w:ind w:left="0"/>
        <w:jc w:val="both"/>
      </w:pPr>
      <w:r>
        <w:rPr>
          <w:rFonts w:ascii="Times New Roman"/>
          <w:b w:val="false"/>
          <w:i w:val="false"/>
          <w:color w:val="000000"/>
          <w:sz w:val="28"/>
        </w:rPr>
        <w:t xml:space="preserve">афлатоксин М </w:t>
      </w:r>
      <w:r>
        <w:rPr>
          <w:rFonts w:ascii="Times New Roman"/>
          <w:b w:val="false"/>
          <w:i w:val="false"/>
          <w:color w:val="000000"/>
          <w:vertAlign w:val="subscript"/>
        </w:rPr>
        <w:t xml:space="preserve">1 </w:t>
      </w:r>
      <w:r>
        <w:rPr>
          <w:rFonts w:ascii="Times New Roman"/>
          <w:b w:val="false"/>
          <w:i w:val="false"/>
          <w:color w:val="000000"/>
          <w:sz w:val="28"/>
        </w:rPr>
        <w:t xml:space="preserve">            рұқсат етілмейді  &lt;0,00002, сүт негізінде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рұқсат етілмейді  &lt;0,00015, соя негізінде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0,02 </w:t>
      </w:r>
      <w:r>
        <w:br/>
      </w:r>
      <w:r>
        <w:rPr>
          <w:rFonts w:ascii="Times New Roman"/>
          <w:b w:val="false"/>
          <w:i w:val="false"/>
          <w:color w:val="000000"/>
          <w:sz w:val="28"/>
        </w:rPr>
        <w:t xml:space="preserve">
(a,b,y измерлері) </w:t>
      </w:r>
    </w:p>
    <w:p>
      <w:pPr>
        <w:spacing w:after="0"/>
        <w:ind w:left="0"/>
        <w:jc w:val="both"/>
      </w:pPr>
      <w:r>
        <w:rPr>
          <w:rFonts w:ascii="Times New Roman"/>
          <w:b w:val="false"/>
          <w:i w:val="false"/>
          <w:color w:val="000000"/>
          <w:sz w:val="28"/>
        </w:rPr>
        <w:t xml:space="preserve">ДДТ және оның қалдықтары      0,01 </w:t>
      </w:r>
    </w:p>
    <w:p>
      <w:pPr>
        <w:spacing w:after="0"/>
        <w:ind w:left="0"/>
        <w:jc w:val="both"/>
      </w:pPr>
      <w:r>
        <w:rPr>
          <w:rFonts w:ascii="Times New Roman"/>
          <w:b w:val="false"/>
          <w:i w:val="false"/>
          <w:color w:val="000000"/>
          <w:sz w:val="28"/>
        </w:rPr>
        <w:t xml:space="preserve">Радионуклидтер Бк/л: </w:t>
      </w:r>
    </w:p>
    <w:p>
      <w:pPr>
        <w:spacing w:after="0"/>
        <w:ind w:left="0"/>
        <w:jc w:val="both"/>
      </w:pPr>
      <w:r>
        <w:rPr>
          <w:rFonts w:ascii="Times New Roman"/>
          <w:b w:val="false"/>
          <w:i w:val="false"/>
          <w:color w:val="000000"/>
          <w:sz w:val="28"/>
        </w:rPr>
        <w:t xml:space="preserve">цезий-137                     50 </w:t>
      </w:r>
    </w:p>
    <w:p>
      <w:pPr>
        <w:spacing w:after="0"/>
        <w:ind w:left="0"/>
        <w:jc w:val="both"/>
      </w:pPr>
      <w:r>
        <w:rPr>
          <w:rFonts w:ascii="Times New Roman"/>
          <w:b w:val="false"/>
          <w:i w:val="false"/>
          <w:color w:val="000000"/>
          <w:sz w:val="28"/>
        </w:rPr>
        <w:t xml:space="preserve">стронций-90                   40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1) Тез дайындалатын құрғақ өнімдер </w:t>
      </w:r>
    </w:p>
    <w:p>
      <w:pPr>
        <w:spacing w:after="0"/>
        <w:ind w:left="0"/>
        <w:jc w:val="both"/>
      </w:pPr>
      <w:r>
        <w:rPr>
          <w:rFonts w:ascii="Times New Roman"/>
          <w:b w:val="false"/>
          <w:i w:val="false"/>
          <w:color w:val="000000"/>
          <w:sz w:val="28"/>
        </w:rPr>
        <w:t xml:space="preserve">МАФАнМС                       2*10 </w:t>
      </w:r>
      <w:r>
        <w:rPr>
          <w:rFonts w:ascii="Times New Roman"/>
          <w:b w:val="false"/>
          <w:i w:val="false"/>
          <w:color w:val="000000"/>
          <w:vertAlign w:val="superscript"/>
        </w:rPr>
        <w:t xml:space="preserve">3 </w:t>
      </w:r>
      <w:r>
        <w:rPr>
          <w:rFonts w:ascii="Times New Roman"/>
          <w:b w:val="false"/>
          <w:i w:val="false"/>
          <w:color w:val="000000"/>
          <w:sz w:val="28"/>
        </w:rPr>
        <w:t xml:space="preserve">        КТБ/г, аспайтын; 37-50 С </w:t>
      </w:r>
      <w:r>
        <w:br/>
      </w:r>
      <w:r>
        <w:rPr>
          <w:rFonts w:ascii="Times New Roman"/>
          <w:b w:val="false"/>
          <w:i w:val="false"/>
          <w:color w:val="000000"/>
          <w:sz w:val="28"/>
        </w:rPr>
        <w:t xml:space="preserve">
                                           қалпына келетін </w:t>
      </w:r>
      <w:r>
        <w:br/>
      </w:r>
      <w:r>
        <w:rPr>
          <w:rFonts w:ascii="Times New Roman"/>
          <w:b w:val="false"/>
          <w:i w:val="false"/>
          <w:color w:val="000000"/>
          <w:sz w:val="28"/>
        </w:rPr>
        <w:t xml:space="preserve">
                                           қоспалар үшін </w:t>
      </w:r>
    </w:p>
    <w:p>
      <w:pPr>
        <w:spacing w:after="0"/>
        <w:ind w:left="0"/>
        <w:jc w:val="both"/>
      </w:pPr>
      <w:r>
        <w:rPr>
          <w:rFonts w:ascii="Times New Roman"/>
          <w:b w:val="false"/>
          <w:i w:val="false"/>
          <w:color w:val="000000"/>
          <w:sz w:val="28"/>
        </w:rPr>
        <w:t xml:space="preserve">                              3*10 </w:t>
      </w:r>
      <w:r>
        <w:rPr>
          <w:rFonts w:ascii="Times New Roman"/>
          <w:b w:val="false"/>
          <w:i w:val="false"/>
          <w:color w:val="000000"/>
          <w:vertAlign w:val="superscript"/>
        </w:rPr>
        <w:t xml:space="preserve">3 </w:t>
      </w:r>
      <w:r>
        <w:rPr>
          <w:rFonts w:ascii="Times New Roman"/>
          <w:b w:val="false"/>
          <w:i w:val="false"/>
          <w:color w:val="000000"/>
          <w:sz w:val="28"/>
        </w:rPr>
        <w:t xml:space="preserve">        КТБ/г, аспайтын; 70-85 С </w:t>
      </w:r>
      <w:r>
        <w:br/>
      </w:r>
      <w:r>
        <w:rPr>
          <w:rFonts w:ascii="Times New Roman"/>
          <w:b w:val="false"/>
          <w:i w:val="false"/>
          <w:color w:val="000000"/>
          <w:sz w:val="28"/>
        </w:rPr>
        <w:t xml:space="preserve">
                                           қалпына келетін </w:t>
      </w:r>
      <w:r>
        <w:br/>
      </w:r>
      <w:r>
        <w:rPr>
          <w:rFonts w:ascii="Times New Roman"/>
          <w:b w:val="false"/>
          <w:i w:val="false"/>
          <w:color w:val="000000"/>
          <w:sz w:val="28"/>
        </w:rPr>
        <w:t xml:space="preserve">
                                           қоспалар үшін </w:t>
      </w:r>
    </w:p>
    <w:p>
      <w:pPr>
        <w:spacing w:after="0"/>
        <w:ind w:left="0"/>
        <w:jc w:val="both"/>
      </w:pPr>
      <w:r>
        <w:rPr>
          <w:rFonts w:ascii="Times New Roman"/>
          <w:b w:val="false"/>
          <w:i w:val="false"/>
          <w:color w:val="000000"/>
          <w:sz w:val="28"/>
        </w:rPr>
        <w:t xml:space="preserve">БГК.П (колиформдар)           1,0          салмақта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E. coli                       10           жоғарғыдай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B. cereus                     100          КТБ/г, аспайтын </w:t>
      </w:r>
    </w:p>
    <w:p>
      <w:pPr>
        <w:spacing w:after="0"/>
        <w:ind w:left="0"/>
        <w:jc w:val="both"/>
      </w:pPr>
      <w:r>
        <w:rPr>
          <w:rFonts w:ascii="Times New Roman"/>
          <w:b w:val="false"/>
          <w:i w:val="false"/>
          <w:color w:val="000000"/>
          <w:sz w:val="28"/>
        </w:rPr>
        <w:t xml:space="preserve">патогенді, с.і.               100          салмақта (г), рұқсат </w:t>
      </w:r>
      <w:r>
        <w:br/>
      </w:r>
      <w:r>
        <w:rPr>
          <w:rFonts w:ascii="Times New Roman"/>
          <w:b w:val="false"/>
          <w:i w:val="false"/>
          <w:color w:val="000000"/>
          <w:sz w:val="28"/>
        </w:rPr>
        <w:t xml:space="preserve">
сальмонеллалар мен                         етілмейді </w:t>
      </w:r>
      <w:r>
        <w:br/>
      </w:r>
      <w:r>
        <w:rPr>
          <w:rFonts w:ascii="Times New Roman"/>
          <w:b w:val="false"/>
          <w:i w:val="false"/>
          <w:color w:val="000000"/>
          <w:sz w:val="28"/>
        </w:rPr>
        <w:t xml:space="preserve">
L. monocytogenes </w:t>
      </w:r>
    </w:p>
    <w:p>
      <w:pPr>
        <w:spacing w:after="0"/>
        <w:ind w:left="0"/>
        <w:jc w:val="both"/>
      </w:pPr>
      <w:r>
        <w:rPr>
          <w:rFonts w:ascii="Times New Roman"/>
          <w:b w:val="false"/>
          <w:i w:val="false"/>
          <w:color w:val="000000"/>
          <w:sz w:val="28"/>
        </w:rPr>
        <w:t xml:space="preserve">Зеңдер                        50           КТБ/г, аспайтын </w:t>
      </w:r>
    </w:p>
    <w:p>
      <w:pPr>
        <w:spacing w:after="0"/>
        <w:ind w:left="0"/>
        <w:jc w:val="both"/>
      </w:pPr>
      <w:r>
        <w:rPr>
          <w:rFonts w:ascii="Times New Roman"/>
          <w:b w:val="false"/>
          <w:i w:val="false"/>
          <w:color w:val="000000"/>
          <w:sz w:val="28"/>
        </w:rPr>
        <w:t xml:space="preserve">Ашытқылар                     10           Жоғарғыдай </w:t>
      </w:r>
    </w:p>
    <w:p>
      <w:pPr>
        <w:spacing w:after="0"/>
        <w:ind w:left="0"/>
        <w:jc w:val="both"/>
      </w:pPr>
      <w:r>
        <w:rPr>
          <w:rFonts w:ascii="Times New Roman"/>
          <w:b w:val="false"/>
          <w:i w:val="false"/>
          <w:color w:val="000000"/>
          <w:sz w:val="28"/>
        </w:rPr>
        <w:t xml:space="preserve">2) стерилизациядан өткізілген тұщы сұйық өнімдер </w:t>
      </w:r>
    </w:p>
    <w:p>
      <w:pPr>
        <w:spacing w:after="0"/>
        <w:ind w:left="0"/>
        <w:jc w:val="both"/>
      </w:pPr>
      <w:r>
        <w:rPr>
          <w:rFonts w:ascii="Times New Roman"/>
          <w:b w:val="false"/>
          <w:i w:val="false"/>
          <w:color w:val="000000"/>
          <w:sz w:val="28"/>
        </w:rPr>
        <w:t xml:space="preserve">Осы санитарлық ереженің 8 қосымшасына сай тобының стерилизациядан </w:t>
      </w:r>
      <w:r>
        <w:br/>
      </w:r>
      <w:r>
        <w:rPr>
          <w:rFonts w:ascii="Times New Roman"/>
          <w:b w:val="false"/>
          <w:i w:val="false"/>
          <w:color w:val="000000"/>
          <w:sz w:val="28"/>
        </w:rPr>
        <w:t xml:space="preserve">
өткізілген сүтке арналған өндірістік стерильдіктің талаптарын </w:t>
      </w:r>
      <w:r>
        <w:br/>
      </w:r>
      <w:r>
        <w:rPr>
          <w:rFonts w:ascii="Times New Roman"/>
          <w:b w:val="false"/>
          <w:i w:val="false"/>
          <w:color w:val="000000"/>
          <w:sz w:val="28"/>
        </w:rPr>
        <w:t xml:space="preserve">
қанағаттандыратындай болуы керек. </w:t>
      </w:r>
    </w:p>
    <w:p>
      <w:pPr>
        <w:spacing w:after="0"/>
        <w:ind w:left="0"/>
        <w:jc w:val="both"/>
      </w:pPr>
      <w:r>
        <w:rPr>
          <w:rFonts w:ascii="Times New Roman"/>
          <w:b w:val="false"/>
          <w:i w:val="false"/>
          <w:color w:val="000000"/>
          <w:sz w:val="28"/>
        </w:rPr>
        <w:t xml:space="preserve">3) Ашыған сүт және ашытылған соя негізіндегі сұйық өнімдер </w:t>
      </w:r>
    </w:p>
    <w:p>
      <w:pPr>
        <w:spacing w:after="0"/>
        <w:ind w:left="0"/>
        <w:jc w:val="both"/>
      </w:pPr>
      <w:r>
        <w:rPr>
          <w:rFonts w:ascii="Times New Roman"/>
          <w:b w:val="false"/>
          <w:i w:val="false"/>
          <w:color w:val="000000"/>
          <w:sz w:val="28"/>
        </w:rPr>
        <w:t xml:space="preserve">ІТЖБТ (колиформдар)           3            Көлем (см </w:t>
      </w:r>
      <w:r>
        <w:rPr>
          <w:rFonts w:ascii="Times New Roman"/>
          <w:b w:val="false"/>
          <w:i w:val="false"/>
          <w:color w:val="000000"/>
          <w:vertAlign w:val="superscript"/>
        </w:rPr>
        <w:t xml:space="preserve">3 </w:t>
      </w:r>
      <w:r>
        <w:rPr>
          <w:rFonts w:ascii="Times New Roman"/>
          <w:b w:val="false"/>
          <w:i w:val="false"/>
          <w:color w:val="000000"/>
          <w:sz w:val="28"/>
        </w:rPr>
        <w:t xml:space="preserve">),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S. aureus                     10           жоғарғыдай </w:t>
      </w:r>
    </w:p>
    <w:p>
      <w:pPr>
        <w:spacing w:after="0"/>
        <w:ind w:left="0"/>
        <w:jc w:val="both"/>
      </w:pPr>
      <w:r>
        <w:rPr>
          <w:rFonts w:ascii="Times New Roman"/>
          <w:b w:val="false"/>
          <w:i w:val="false"/>
          <w:color w:val="000000"/>
          <w:sz w:val="28"/>
        </w:rPr>
        <w:t xml:space="preserve">патогенді, с.і.               50           жоғарғыдай </w:t>
      </w:r>
      <w:r>
        <w:br/>
      </w:r>
      <w:r>
        <w:rPr>
          <w:rFonts w:ascii="Times New Roman"/>
          <w:b w:val="false"/>
          <w:i w:val="false"/>
          <w:color w:val="000000"/>
          <w:sz w:val="28"/>
        </w:rPr>
        <w:t xml:space="preserve">
сальмонеллалар мен </w:t>
      </w:r>
      <w:r>
        <w:br/>
      </w:r>
      <w:r>
        <w:rPr>
          <w:rFonts w:ascii="Times New Roman"/>
          <w:b w:val="false"/>
          <w:i w:val="false"/>
          <w:color w:val="000000"/>
          <w:sz w:val="28"/>
        </w:rPr>
        <w:t xml:space="preserve">
L. monocytogenes </w:t>
      </w:r>
    </w:p>
    <w:p>
      <w:pPr>
        <w:spacing w:after="0"/>
        <w:ind w:left="0"/>
        <w:jc w:val="both"/>
      </w:pPr>
      <w:r>
        <w:rPr>
          <w:rFonts w:ascii="Times New Roman"/>
          <w:b w:val="false"/>
          <w:i w:val="false"/>
          <w:color w:val="000000"/>
          <w:sz w:val="28"/>
        </w:rPr>
        <w:t xml:space="preserve">Бифидобактериялар             1*10 </w:t>
      </w:r>
      <w:r>
        <w:rPr>
          <w:rFonts w:ascii="Times New Roman"/>
          <w:b w:val="false"/>
          <w:i w:val="false"/>
          <w:color w:val="000000"/>
          <w:vertAlign w:val="superscript"/>
        </w:rPr>
        <w:t xml:space="preserve">6 </w:t>
      </w:r>
      <w:r>
        <w:rPr>
          <w:rFonts w:ascii="Times New Roman"/>
          <w:b w:val="false"/>
          <w:i w:val="false"/>
          <w:color w:val="000000"/>
          <w:sz w:val="28"/>
        </w:rPr>
        <w:t xml:space="preserve">        КТБ/г, кем дегенде, </w:t>
      </w:r>
      <w:r>
        <w:br/>
      </w:r>
      <w:r>
        <w:rPr>
          <w:rFonts w:ascii="Times New Roman"/>
          <w:b w:val="false"/>
          <w:i w:val="false"/>
          <w:color w:val="000000"/>
          <w:sz w:val="28"/>
        </w:rPr>
        <w:t xml:space="preserve">
                                           оларды пайдалана отырып </w:t>
      </w:r>
      <w:r>
        <w:br/>
      </w:r>
      <w:r>
        <w:rPr>
          <w:rFonts w:ascii="Times New Roman"/>
          <w:b w:val="false"/>
          <w:i w:val="false"/>
          <w:color w:val="000000"/>
          <w:sz w:val="28"/>
        </w:rPr>
        <w:t xml:space="preserve">
                                           дайындағанда </w:t>
      </w:r>
    </w:p>
    <w:p>
      <w:pPr>
        <w:spacing w:after="0"/>
        <w:ind w:left="0"/>
        <w:jc w:val="both"/>
      </w:pPr>
      <w:r>
        <w:rPr>
          <w:rFonts w:ascii="Times New Roman"/>
          <w:b w:val="false"/>
          <w:i w:val="false"/>
          <w:color w:val="000000"/>
          <w:sz w:val="28"/>
        </w:rPr>
        <w:t xml:space="preserve">Сүтқышқылды                   1*10 </w:t>
      </w:r>
      <w:r>
        <w:rPr>
          <w:rFonts w:ascii="Times New Roman"/>
          <w:b w:val="false"/>
          <w:i w:val="false"/>
          <w:color w:val="000000"/>
          <w:vertAlign w:val="superscript"/>
        </w:rPr>
        <w:t xml:space="preserve">7 </w:t>
      </w:r>
      <w:r>
        <w:rPr>
          <w:rFonts w:ascii="Times New Roman"/>
          <w:b w:val="false"/>
          <w:i w:val="false"/>
          <w:color w:val="000000"/>
          <w:sz w:val="28"/>
        </w:rPr>
        <w:t xml:space="preserve">        КТБ/см </w:t>
      </w:r>
      <w:r>
        <w:rPr>
          <w:rFonts w:ascii="Times New Roman"/>
          <w:b w:val="false"/>
          <w:i w:val="false"/>
          <w:color w:val="000000"/>
          <w:vertAlign w:val="superscript"/>
        </w:rPr>
        <w:t xml:space="preserve">3 </w:t>
      </w:r>
      <w:r>
        <w:rPr>
          <w:rFonts w:ascii="Times New Roman"/>
          <w:b w:val="false"/>
          <w:i w:val="false"/>
          <w:color w:val="000000"/>
          <w:sz w:val="28"/>
        </w:rPr>
        <w:t xml:space="preserve">, кем дегенде </w:t>
      </w:r>
    </w:p>
    <w:p>
      <w:pPr>
        <w:spacing w:after="0"/>
        <w:ind w:left="0"/>
        <w:jc w:val="both"/>
      </w:pPr>
      <w:r>
        <w:rPr>
          <w:rFonts w:ascii="Times New Roman"/>
          <w:b w:val="false"/>
          <w:i w:val="false"/>
          <w:color w:val="000000"/>
          <w:sz w:val="28"/>
        </w:rPr>
        <w:t xml:space="preserve">Зеңдер                        10           КТБ/г, аспайтын </w:t>
      </w:r>
    </w:p>
    <w:p>
      <w:pPr>
        <w:spacing w:after="0"/>
        <w:ind w:left="0"/>
        <w:jc w:val="both"/>
      </w:pPr>
      <w:r>
        <w:rPr>
          <w:rFonts w:ascii="Times New Roman"/>
          <w:b w:val="false"/>
          <w:i w:val="false"/>
          <w:color w:val="000000"/>
          <w:sz w:val="28"/>
        </w:rPr>
        <w:t xml:space="preserve">Ашытқылар                     10           КТБ/г, аспайтын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36. Сүт-дән негізіндегі ботқалар (тез дайындалатын): </w:t>
      </w:r>
    </w:p>
    <w:p>
      <w:pPr>
        <w:spacing w:after="0"/>
        <w:ind w:left="0"/>
        <w:jc w:val="both"/>
      </w:pPr>
      <w:r>
        <w:rPr>
          <w:rFonts w:ascii="Times New Roman"/>
          <w:b w:val="false"/>
          <w:i w:val="false"/>
          <w:color w:val="000000"/>
          <w:sz w:val="28"/>
        </w:rPr>
        <w:t xml:space="preserve">      1) Тағамдық құндылығы (100 г өнімдегі)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Ылғал              г              4-6        + </w:t>
      </w:r>
    </w:p>
    <w:p>
      <w:pPr>
        <w:spacing w:after="0"/>
        <w:ind w:left="0"/>
        <w:jc w:val="both"/>
      </w:pPr>
      <w:r>
        <w:rPr>
          <w:rFonts w:ascii="Times New Roman"/>
          <w:b w:val="false"/>
          <w:i w:val="false"/>
          <w:color w:val="000000"/>
          <w:sz w:val="28"/>
        </w:rPr>
        <w:t xml:space="preserve">Белок              г              10-14      + </w:t>
      </w:r>
    </w:p>
    <w:p>
      <w:pPr>
        <w:spacing w:after="0"/>
        <w:ind w:left="0"/>
        <w:jc w:val="both"/>
      </w:pPr>
      <w:r>
        <w:rPr>
          <w:rFonts w:ascii="Times New Roman"/>
          <w:b w:val="false"/>
          <w:i w:val="false"/>
          <w:color w:val="000000"/>
          <w:sz w:val="28"/>
        </w:rPr>
        <w:t xml:space="preserve">Көміртектер        жоғарғыдай     70-80      + </w:t>
      </w:r>
    </w:p>
    <w:p>
      <w:pPr>
        <w:spacing w:after="0"/>
        <w:ind w:left="0"/>
        <w:jc w:val="both"/>
      </w:pPr>
      <w:r>
        <w:rPr>
          <w:rFonts w:ascii="Times New Roman"/>
          <w:b w:val="false"/>
          <w:i w:val="false"/>
          <w:color w:val="000000"/>
          <w:sz w:val="28"/>
        </w:rPr>
        <w:t xml:space="preserve">Энергетикалық      ккал           340-460    + </w:t>
      </w:r>
    </w:p>
    <w:p>
      <w:pPr>
        <w:spacing w:after="0"/>
        <w:ind w:left="0"/>
        <w:jc w:val="both"/>
      </w:pPr>
      <w:r>
        <w:rPr>
          <w:rFonts w:ascii="Times New Roman"/>
          <w:b w:val="false"/>
          <w:i w:val="false"/>
          <w:color w:val="000000"/>
          <w:sz w:val="28"/>
        </w:rPr>
        <w:t xml:space="preserve">Күл                г              0,5-3,5    -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натрий             мг             250        + </w:t>
      </w:r>
    </w:p>
    <w:p>
      <w:pPr>
        <w:spacing w:after="0"/>
        <w:ind w:left="0"/>
        <w:jc w:val="both"/>
      </w:pPr>
      <w:r>
        <w:rPr>
          <w:rFonts w:ascii="Times New Roman"/>
          <w:b w:val="false"/>
          <w:i w:val="false"/>
          <w:color w:val="000000"/>
          <w:sz w:val="28"/>
        </w:rPr>
        <w:t xml:space="preserve">кальций            мг             200-500    +     байытылған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темір              жоғарғыдай     20-50      +     Жоғарғыдай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витамин А          мкг            300-400    +     витаминделген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витамин Е          мг             5-12       +     жоғарғыдай </w:t>
      </w:r>
    </w:p>
    <w:p>
      <w:pPr>
        <w:spacing w:after="0"/>
        <w:ind w:left="0"/>
        <w:jc w:val="both"/>
      </w:pPr>
      <w:r>
        <w:rPr>
          <w:rFonts w:ascii="Times New Roman"/>
          <w:b w:val="false"/>
          <w:i w:val="false"/>
          <w:color w:val="000000"/>
          <w:sz w:val="28"/>
        </w:rPr>
        <w:t xml:space="preserve">витамин D          мкг            5-10       +     жоғарғыдай </w:t>
      </w:r>
    </w:p>
    <w:p>
      <w:pPr>
        <w:spacing w:after="0"/>
        <w:ind w:left="0"/>
        <w:jc w:val="both"/>
      </w:pPr>
      <w:r>
        <w:rPr>
          <w:rFonts w:ascii="Times New Roman"/>
          <w:b w:val="false"/>
          <w:i w:val="false"/>
          <w:color w:val="000000"/>
          <w:sz w:val="28"/>
        </w:rPr>
        <w:t xml:space="preserve">витаминн С         мг             30-120     +     жоғарғыдай </w:t>
      </w:r>
    </w:p>
    <w:p>
      <w:pPr>
        <w:spacing w:after="0"/>
        <w:ind w:left="0"/>
        <w:jc w:val="both"/>
      </w:pPr>
      <w:r>
        <w:rPr>
          <w:rFonts w:ascii="Times New Roman"/>
          <w:b w:val="false"/>
          <w:i w:val="false"/>
          <w:color w:val="000000"/>
          <w:sz w:val="28"/>
        </w:rPr>
        <w:t xml:space="preserve">тиамин (В </w:t>
      </w:r>
      <w:r>
        <w:rPr>
          <w:rFonts w:ascii="Times New Roman"/>
          <w:b w:val="false"/>
          <w:i w:val="false"/>
          <w:color w:val="000000"/>
          <w:vertAlign w:val="subscript"/>
        </w:rPr>
        <w:t xml:space="preserve">1 </w:t>
      </w:r>
      <w:r>
        <w:rPr>
          <w:rFonts w:ascii="Times New Roman"/>
          <w:b w:val="false"/>
          <w:i w:val="false"/>
          <w:color w:val="000000"/>
          <w:sz w:val="28"/>
        </w:rPr>
        <w:t xml:space="preserve">)        мг             0,2-0,7    +     жоғарғыдай </w:t>
      </w:r>
    </w:p>
    <w:p>
      <w:pPr>
        <w:spacing w:after="0"/>
        <w:ind w:left="0"/>
        <w:jc w:val="both"/>
      </w:pPr>
      <w:r>
        <w:rPr>
          <w:rFonts w:ascii="Times New Roman"/>
          <w:b w:val="false"/>
          <w:i w:val="false"/>
          <w:color w:val="000000"/>
          <w:sz w:val="28"/>
        </w:rPr>
        <w:t xml:space="preserve">рибофлавин (В </w:t>
      </w:r>
      <w:r>
        <w:rPr>
          <w:rFonts w:ascii="Times New Roman"/>
          <w:b w:val="false"/>
          <w:i w:val="false"/>
          <w:color w:val="000000"/>
          <w:vertAlign w:val="subscript"/>
        </w:rPr>
        <w:t xml:space="preserve">2 </w:t>
      </w:r>
      <w:r>
        <w:rPr>
          <w:rFonts w:ascii="Times New Roman"/>
          <w:b w:val="false"/>
          <w:i w:val="false"/>
          <w:color w:val="000000"/>
          <w:sz w:val="28"/>
        </w:rPr>
        <w:t xml:space="preserve">)    жоғарғыдай     0,3-0,8    +     жоғарғыдай </w:t>
      </w:r>
    </w:p>
    <w:p>
      <w:pPr>
        <w:spacing w:after="0"/>
        <w:ind w:left="0"/>
        <w:jc w:val="both"/>
      </w:pPr>
      <w:r>
        <w:rPr>
          <w:rFonts w:ascii="Times New Roman"/>
          <w:b w:val="false"/>
          <w:i w:val="false"/>
          <w:color w:val="000000"/>
          <w:sz w:val="28"/>
        </w:rPr>
        <w:t xml:space="preserve">ниацин (РР)        мг             5-12       +     Жоғарғыдай </w:t>
      </w:r>
    </w:p>
    <w:p>
      <w:pPr>
        <w:spacing w:after="0"/>
        <w:ind w:left="0"/>
        <w:jc w:val="both"/>
      </w:pPr>
      <w:r>
        <w:rPr>
          <w:rFonts w:ascii="Times New Roman"/>
          <w:b w:val="false"/>
          <w:i w:val="false"/>
          <w:color w:val="000000"/>
          <w:sz w:val="28"/>
        </w:rPr>
        <w:t xml:space="preserve">фолий қышқылы (Вс) мкг            600-1200   +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0,3 </w:t>
      </w:r>
    </w:p>
    <w:p>
      <w:pPr>
        <w:spacing w:after="0"/>
        <w:ind w:left="0"/>
        <w:jc w:val="both"/>
      </w:pPr>
      <w:r>
        <w:rPr>
          <w:rFonts w:ascii="Times New Roman"/>
          <w:b w:val="false"/>
          <w:i w:val="false"/>
          <w:color w:val="000000"/>
          <w:sz w:val="28"/>
        </w:rPr>
        <w:t xml:space="preserve">Күшән                         0,2 </w:t>
      </w:r>
    </w:p>
    <w:p>
      <w:pPr>
        <w:spacing w:after="0"/>
        <w:ind w:left="0"/>
        <w:jc w:val="both"/>
      </w:pPr>
      <w:r>
        <w:rPr>
          <w:rFonts w:ascii="Times New Roman"/>
          <w:b w:val="false"/>
          <w:i w:val="false"/>
          <w:color w:val="000000"/>
          <w:sz w:val="28"/>
        </w:rPr>
        <w:t xml:space="preserve">кадмий                        0,06 </w:t>
      </w:r>
    </w:p>
    <w:p>
      <w:pPr>
        <w:spacing w:after="0"/>
        <w:ind w:left="0"/>
        <w:jc w:val="both"/>
      </w:pPr>
      <w:r>
        <w:rPr>
          <w:rFonts w:ascii="Times New Roman"/>
          <w:b w:val="false"/>
          <w:i w:val="false"/>
          <w:color w:val="000000"/>
          <w:sz w:val="28"/>
        </w:rPr>
        <w:t xml:space="preserve">Сынап                         0,003 </w:t>
      </w:r>
    </w:p>
    <w:p>
      <w:pPr>
        <w:spacing w:after="0"/>
        <w:ind w:left="0"/>
        <w:jc w:val="both"/>
      </w:pPr>
      <w:r>
        <w:rPr>
          <w:rFonts w:ascii="Times New Roman"/>
          <w:b w:val="false"/>
          <w:i w:val="false"/>
          <w:color w:val="000000"/>
          <w:sz w:val="28"/>
        </w:rPr>
        <w:t xml:space="preserve">Микоуыттар: </w:t>
      </w:r>
    </w:p>
    <w:p>
      <w:pPr>
        <w:spacing w:after="0"/>
        <w:ind w:left="0"/>
        <w:jc w:val="both"/>
      </w:pPr>
      <w:r>
        <w:rPr>
          <w:rFonts w:ascii="Times New Roman"/>
          <w:b w:val="false"/>
          <w:i w:val="false"/>
          <w:color w:val="000000"/>
          <w:sz w:val="28"/>
        </w:rPr>
        <w:t xml:space="preserve">афлатоксин М </w:t>
      </w:r>
      <w:r>
        <w:rPr>
          <w:rFonts w:ascii="Times New Roman"/>
          <w:b w:val="false"/>
          <w:i w:val="false"/>
          <w:color w:val="000000"/>
          <w:vertAlign w:val="subscript"/>
        </w:rPr>
        <w:t xml:space="preserve">1 </w:t>
      </w:r>
      <w:r>
        <w:rPr>
          <w:rFonts w:ascii="Times New Roman"/>
          <w:b w:val="false"/>
          <w:i w:val="false"/>
          <w:color w:val="000000"/>
          <w:sz w:val="28"/>
        </w:rPr>
        <w:t xml:space="preserve">            рұқсат етілмейді  &lt;0,00002 </w:t>
      </w:r>
    </w:p>
    <w:p>
      <w:pPr>
        <w:spacing w:after="0"/>
        <w:ind w:left="0"/>
        <w:jc w:val="both"/>
      </w:pPr>
      <w:r>
        <w:rPr>
          <w:rFonts w:ascii="Times New Roman"/>
          <w:b w:val="false"/>
          <w:i w:val="false"/>
          <w:color w:val="000000"/>
          <w:sz w:val="28"/>
        </w:rPr>
        <w:t xml:space="preserve">афлатоксин В </w:t>
      </w:r>
      <w:r>
        <w:rPr>
          <w:rFonts w:ascii="Times New Roman"/>
          <w:b w:val="false"/>
          <w:i w:val="false"/>
          <w:color w:val="000000"/>
          <w:vertAlign w:val="subscript"/>
        </w:rPr>
        <w:t xml:space="preserve">1 </w:t>
      </w:r>
      <w:r>
        <w:rPr>
          <w:rFonts w:ascii="Times New Roman"/>
          <w:b w:val="false"/>
          <w:i w:val="false"/>
          <w:color w:val="000000"/>
          <w:sz w:val="28"/>
        </w:rPr>
        <w:t xml:space="preserve">            рұқсат етілмейді  &lt;0,00015 </w:t>
      </w:r>
    </w:p>
    <w:p>
      <w:pPr>
        <w:spacing w:after="0"/>
        <w:ind w:left="0"/>
        <w:jc w:val="both"/>
      </w:pPr>
      <w:r>
        <w:rPr>
          <w:rFonts w:ascii="Times New Roman"/>
          <w:b w:val="false"/>
          <w:i w:val="false"/>
          <w:color w:val="000000"/>
          <w:sz w:val="28"/>
        </w:rPr>
        <w:t xml:space="preserve">дезоксиниваленол         рұқсат етілмейді  &lt;0,05 бидай, арпа үшін </w:t>
      </w:r>
    </w:p>
    <w:p>
      <w:pPr>
        <w:spacing w:after="0"/>
        <w:ind w:left="0"/>
        <w:jc w:val="both"/>
      </w:pPr>
      <w:r>
        <w:rPr>
          <w:rFonts w:ascii="Times New Roman"/>
          <w:b w:val="false"/>
          <w:i w:val="false"/>
          <w:color w:val="000000"/>
          <w:sz w:val="28"/>
        </w:rPr>
        <w:t xml:space="preserve">зеараленон               рұқсат етілмейді  &lt;0,005 жүгері, бидай, </w:t>
      </w:r>
      <w:r>
        <w:br/>
      </w:r>
      <w:r>
        <w:rPr>
          <w:rFonts w:ascii="Times New Roman"/>
          <w:b w:val="false"/>
          <w:i w:val="false"/>
          <w:color w:val="000000"/>
          <w:sz w:val="28"/>
        </w:rPr>
        <w:t xml:space="preserve">
                                           арпа үшін </w:t>
      </w:r>
    </w:p>
    <w:p>
      <w:pPr>
        <w:spacing w:after="0"/>
        <w:ind w:left="0"/>
        <w:jc w:val="both"/>
      </w:pPr>
      <w:r>
        <w:rPr>
          <w:rFonts w:ascii="Times New Roman"/>
          <w:b w:val="false"/>
          <w:i w:val="false"/>
          <w:color w:val="000000"/>
          <w:sz w:val="28"/>
        </w:rPr>
        <w:t xml:space="preserve">Т-2 токсин               рұқсат етілмейді  &lt;0,05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0,01 </w:t>
      </w:r>
      <w:r>
        <w:br/>
      </w:r>
      <w:r>
        <w:rPr>
          <w:rFonts w:ascii="Times New Roman"/>
          <w:b w:val="false"/>
          <w:i w:val="false"/>
          <w:color w:val="000000"/>
          <w:sz w:val="28"/>
        </w:rPr>
        <w:t xml:space="preserve">
(a,b,y измерлері) </w:t>
      </w:r>
    </w:p>
    <w:p>
      <w:pPr>
        <w:spacing w:after="0"/>
        <w:ind w:left="0"/>
        <w:jc w:val="both"/>
      </w:pPr>
      <w:r>
        <w:rPr>
          <w:rFonts w:ascii="Times New Roman"/>
          <w:b w:val="false"/>
          <w:i w:val="false"/>
          <w:color w:val="000000"/>
          <w:sz w:val="28"/>
        </w:rPr>
        <w:t xml:space="preserve">ДДТ және оның қалдықтары      0,01 </w:t>
      </w:r>
    </w:p>
    <w:p>
      <w:pPr>
        <w:spacing w:after="0"/>
        <w:ind w:left="0"/>
        <w:jc w:val="both"/>
      </w:pPr>
      <w:r>
        <w:rPr>
          <w:rFonts w:ascii="Times New Roman"/>
          <w:b w:val="false"/>
          <w:i w:val="false"/>
          <w:color w:val="000000"/>
          <w:sz w:val="28"/>
        </w:rPr>
        <w:t xml:space="preserve">Бенз(а)пирен             рұқсат етілмейді  &lt;0,2 мкг/кг </w:t>
      </w:r>
    </w:p>
    <w:p>
      <w:pPr>
        <w:spacing w:after="0"/>
        <w:ind w:left="0"/>
        <w:jc w:val="both"/>
      </w:pPr>
      <w:r>
        <w:rPr>
          <w:rFonts w:ascii="Times New Roman"/>
          <w:b w:val="false"/>
          <w:i w:val="false"/>
          <w:color w:val="000000"/>
          <w:sz w:val="28"/>
        </w:rPr>
        <w:t xml:space="preserve">Радионуклидтер Бк/л: </w:t>
      </w:r>
    </w:p>
    <w:p>
      <w:pPr>
        <w:spacing w:after="0"/>
        <w:ind w:left="0"/>
        <w:jc w:val="both"/>
      </w:pPr>
      <w:r>
        <w:rPr>
          <w:rFonts w:ascii="Times New Roman"/>
          <w:b w:val="false"/>
          <w:i w:val="false"/>
          <w:color w:val="000000"/>
          <w:sz w:val="28"/>
        </w:rPr>
        <w:t xml:space="preserve">цезий-137                     50 </w:t>
      </w:r>
    </w:p>
    <w:p>
      <w:pPr>
        <w:spacing w:after="0"/>
        <w:ind w:left="0"/>
        <w:jc w:val="both"/>
      </w:pPr>
      <w:r>
        <w:rPr>
          <w:rFonts w:ascii="Times New Roman"/>
          <w:b w:val="false"/>
          <w:i w:val="false"/>
          <w:color w:val="000000"/>
          <w:sz w:val="28"/>
        </w:rPr>
        <w:t xml:space="preserve">стронций-90                   30 </w:t>
      </w:r>
    </w:p>
    <w:p>
      <w:pPr>
        <w:spacing w:after="0"/>
        <w:ind w:left="0"/>
        <w:jc w:val="both"/>
      </w:pPr>
      <w:r>
        <w:rPr>
          <w:rFonts w:ascii="Times New Roman"/>
          <w:b w:val="false"/>
          <w:i w:val="false"/>
          <w:color w:val="000000"/>
          <w:sz w:val="28"/>
        </w:rPr>
        <w:t xml:space="preserve">Зиянды қоспалар: </w:t>
      </w:r>
    </w:p>
    <w:p>
      <w:pPr>
        <w:spacing w:after="0"/>
        <w:ind w:left="0"/>
        <w:jc w:val="both"/>
      </w:pPr>
      <w:r>
        <w:rPr>
          <w:rFonts w:ascii="Times New Roman"/>
          <w:b w:val="false"/>
          <w:i w:val="false"/>
          <w:color w:val="000000"/>
          <w:sz w:val="28"/>
        </w:rPr>
        <w:t xml:space="preserve">Астық қорларының         рұқсат етілмейді </w:t>
      </w:r>
      <w:r>
        <w:br/>
      </w:r>
      <w:r>
        <w:rPr>
          <w:rFonts w:ascii="Times New Roman"/>
          <w:b w:val="false"/>
          <w:i w:val="false"/>
          <w:color w:val="000000"/>
          <w:sz w:val="28"/>
        </w:rPr>
        <w:t xml:space="preserve">
зиянкестерімен </w:t>
      </w:r>
      <w:r>
        <w:br/>
      </w:r>
      <w:r>
        <w:rPr>
          <w:rFonts w:ascii="Times New Roman"/>
          <w:b w:val="false"/>
          <w:i w:val="false"/>
          <w:color w:val="000000"/>
          <w:sz w:val="28"/>
        </w:rPr>
        <w:t xml:space="preserve">
жұқпалану және </w:t>
      </w:r>
      <w:r>
        <w:br/>
      </w:r>
      <w:r>
        <w:rPr>
          <w:rFonts w:ascii="Times New Roman"/>
          <w:b w:val="false"/>
          <w:i w:val="false"/>
          <w:color w:val="000000"/>
          <w:sz w:val="28"/>
        </w:rPr>
        <w:t xml:space="preserve">
ластану (жәндіктер, </w:t>
      </w:r>
      <w:r>
        <w:br/>
      </w:r>
      <w:r>
        <w:rPr>
          <w:rFonts w:ascii="Times New Roman"/>
          <w:b w:val="false"/>
          <w:i w:val="false"/>
          <w:color w:val="000000"/>
          <w:sz w:val="28"/>
        </w:rPr>
        <w:t xml:space="preserve">
кенелер); </w:t>
      </w:r>
    </w:p>
    <w:p>
      <w:pPr>
        <w:spacing w:after="0"/>
        <w:ind w:left="0"/>
        <w:jc w:val="both"/>
      </w:pPr>
      <w:r>
        <w:rPr>
          <w:rFonts w:ascii="Times New Roman"/>
          <w:b w:val="false"/>
          <w:i w:val="false"/>
          <w:color w:val="000000"/>
          <w:sz w:val="28"/>
        </w:rPr>
        <w:t xml:space="preserve">Темір қоспалар                3*10 </w:t>
      </w:r>
      <w:r>
        <w:rPr>
          <w:rFonts w:ascii="Times New Roman"/>
          <w:b w:val="false"/>
          <w:i w:val="false"/>
          <w:color w:val="000000"/>
          <w:vertAlign w:val="superscript"/>
        </w:rPr>
        <w:t xml:space="preserve">-4 </w:t>
      </w:r>
      <w:r>
        <w:rPr>
          <w:rFonts w:ascii="Times New Roman"/>
          <w:b w:val="false"/>
          <w:i w:val="false"/>
          <w:color w:val="000000"/>
          <w:sz w:val="28"/>
        </w:rPr>
        <w:t xml:space="preserve">       %, кейбір бөліктердің </w:t>
      </w:r>
      <w:r>
        <w:br/>
      </w:r>
      <w:r>
        <w:rPr>
          <w:rFonts w:ascii="Times New Roman"/>
          <w:b w:val="false"/>
          <w:i w:val="false"/>
          <w:color w:val="000000"/>
          <w:sz w:val="28"/>
        </w:rPr>
        <w:t xml:space="preserve">
                                           өлшемі ең үлкен жолдық </w:t>
      </w:r>
      <w:r>
        <w:br/>
      </w:r>
      <w:r>
        <w:rPr>
          <w:rFonts w:ascii="Times New Roman"/>
          <w:b w:val="false"/>
          <w:i w:val="false"/>
          <w:color w:val="000000"/>
          <w:sz w:val="28"/>
        </w:rPr>
        <w:t xml:space="preserve">
                                           өлшемде 0,3 мм аспауы </w:t>
      </w:r>
      <w:r>
        <w:br/>
      </w: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МАФАнМС                       5*10 </w:t>
      </w:r>
      <w:r>
        <w:rPr>
          <w:rFonts w:ascii="Times New Roman"/>
          <w:b w:val="false"/>
          <w:i w:val="false"/>
          <w:color w:val="000000"/>
          <w:vertAlign w:val="superscript"/>
        </w:rPr>
        <w:t xml:space="preserve">4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0,1          салмақта (г),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патогенді, с.і.               25           жоғарғыдай </w:t>
      </w:r>
      <w:r>
        <w:br/>
      </w:r>
      <w:r>
        <w:rPr>
          <w:rFonts w:ascii="Times New Roman"/>
          <w:b w:val="false"/>
          <w:i w:val="false"/>
          <w:color w:val="000000"/>
          <w:sz w:val="28"/>
        </w:rPr>
        <w:t xml:space="preserve">
сальмонеллалар </w:t>
      </w:r>
    </w:p>
    <w:p>
      <w:pPr>
        <w:spacing w:after="0"/>
        <w:ind w:left="0"/>
        <w:jc w:val="both"/>
      </w:pPr>
      <w:r>
        <w:rPr>
          <w:rFonts w:ascii="Times New Roman"/>
          <w:b w:val="false"/>
          <w:i w:val="false"/>
          <w:color w:val="000000"/>
          <w:sz w:val="28"/>
        </w:rPr>
        <w:t xml:space="preserve">Зеңдер                        200          КТБ/г, аспайтын </w:t>
      </w:r>
    </w:p>
    <w:p>
      <w:pPr>
        <w:spacing w:after="0"/>
        <w:ind w:left="0"/>
        <w:jc w:val="both"/>
      </w:pPr>
      <w:r>
        <w:rPr>
          <w:rFonts w:ascii="Times New Roman"/>
          <w:b w:val="false"/>
          <w:i w:val="false"/>
          <w:color w:val="000000"/>
          <w:sz w:val="28"/>
        </w:rPr>
        <w:t xml:space="preserve">Ашытқылар                     100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37. Жеміс-көкөніс негізінде дайындалған өнімдер (жемістен, көкөністен жасалған шырындар, сірнелер мен сусындар): </w:t>
      </w:r>
    </w:p>
    <w:p>
      <w:pPr>
        <w:spacing w:after="0"/>
        <w:ind w:left="0"/>
        <w:jc w:val="both"/>
      </w:pPr>
      <w:r>
        <w:rPr>
          <w:rFonts w:ascii="Times New Roman"/>
          <w:b w:val="false"/>
          <w:i w:val="false"/>
          <w:color w:val="000000"/>
          <w:sz w:val="28"/>
        </w:rPr>
        <w:t xml:space="preserve">      1) Тағамдық құндылығы (100 г өнімдегі)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Критерилер    |   Өлшем    |  Рұқсат етілген   |  Ескертулер </w:t>
      </w:r>
      <w:r>
        <w:br/>
      </w:r>
      <w:r>
        <w:rPr>
          <w:rFonts w:ascii="Times New Roman"/>
          <w:b w:val="false"/>
          <w:i w:val="false"/>
          <w:color w:val="000000"/>
          <w:sz w:val="28"/>
        </w:rPr>
        <w:t xml:space="preserve">
      мен        |  бірлігі   |     деңгейлер     | </w:t>
      </w:r>
      <w:r>
        <w:br/>
      </w:r>
      <w:r>
        <w:rPr>
          <w:rFonts w:ascii="Times New Roman"/>
          <w:b w:val="false"/>
          <w:i w:val="false"/>
          <w:color w:val="000000"/>
          <w:sz w:val="28"/>
        </w:rPr>
        <w:t xml:space="preserve">
  көрсеткіштер   |            |___________________| </w:t>
      </w:r>
      <w:r>
        <w:br/>
      </w:r>
      <w:r>
        <w:rPr>
          <w:rFonts w:ascii="Times New Roman"/>
          <w:b w:val="false"/>
          <w:i w:val="false"/>
          <w:color w:val="000000"/>
          <w:sz w:val="28"/>
        </w:rPr>
        <w:t xml:space="preserve">
                 |            | норма.  | белгі.  | </w:t>
      </w:r>
      <w:r>
        <w:br/>
      </w:r>
      <w:r>
        <w:rPr>
          <w:rFonts w:ascii="Times New Roman"/>
          <w:b w:val="false"/>
          <w:i w:val="false"/>
          <w:color w:val="000000"/>
          <w:sz w:val="28"/>
        </w:rPr>
        <w:t xml:space="preserve">
                 |            | ланатын | ленетін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Құрғақ заттардың   г, кем         10               шырындар </w:t>
      </w:r>
      <w:r>
        <w:br/>
      </w:r>
      <w:r>
        <w:rPr>
          <w:rFonts w:ascii="Times New Roman"/>
          <w:b w:val="false"/>
          <w:i w:val="false"/>
          <w:color w:val="000000"/>
          <w:sz w:val="28"/>
        </w:rPr>
        <w:t xml:space="preserve">
салмақтық үлесі    дегенде </w:t>
      </w:r>
    </w:p>
    <w:p>
      <w:pPr>
        <w:spacing w:after="0"/>
        <w:ind w:left="0"/>
        <w:jc w:val="both"/>
      </w:pPr>
      <w:r>
        <w:rPr>
          <w:rFonts w:ascii="Times New Roman"/>
          <w:b w:val="false"/>
          <w:i w:val="false"/>
          <w:color w:val="000000"/>
          <w:sz w:val="28"/>
        </w:rPr>
        <w:t xml:space="preserve">Көміртектер        г              10-20 </w:t>
      </w:r>
    </w:p>
    <w:p>
      <w:pPr>
        <w:spacing w:after="0"/>
        <w:ind w:left="0"/>
        <w:jc w:val="both"/>
      </w:pPr>
      <w:r>
        <w:rPr>
          <w:rFonts w:ascii="Times New Roman"/>
          <w:b w:val="false"/>
          <w:i w:val="false"/>
          <w:color w:val="000000"/>
          <w:sz w:val="28"/>
        </w:rPr>
        <w:t xml:space="preserve">Минералды заттар: </w:t>
      </w:r>
    </w:p>
    <w:p>
      <w:pPr>
        <w:spacing w:after="0"/>
        <w:ind w:left="0"/>
        <w:jc w:val="both"/>
      </w:pPr>
      <w:r>
        <w:rPr>
          <w:rFonts w:ascii="Times New Roman"/>
          <w:b w:val="false"/>
          <w:i w:val="false"/>
          <w:color w:val="000000"/>
          <w:sz w:val="28"/>
        </w:rPr>
        <w:t xml:space="preserve">темір              мг             2-4              байытылған </w:t>
      </w:r>
      <w:r>
        <w:br/>
      </w:r>
      <w:r>
        <w:rPr>
          <w:rFonts w:ascii="Times New Roman"/>
          <w:b w:val="false"/>
          <w:i w:val="false"/>
          <w:color w:val="000000"/>
          <w:sz w:val="28"/>
        </w:rPr>
        <w:t xml:space="preserve">
                                                   өнімдер үшін </w:t>
      </w:r>
    </w:p>
    <w:p>
      <w:pPr>
        <w:spacing w:after="0"/>
        <w:ind w:left="0"/>
        <w:jc w:val="both"/>
      </w:pPr>
      <w:r>
        <w:rPr>
          <w:rFonts w:ascii="Times New Roman"/>
          <w:b w:val="false"/>
          <w:i w:val="false"/>
          <w:color w:val="000000"/>
          <w:sz w:val="28"/>
        </w:rPr>
        <w:t xml:space="preserve">Витаминдер: </w:t>
      </w:r>
    </w:p>
    <w:p>
      <w:pPr>
        <w:spacing w:after="0"/>
        <w:ind w:left="0"/>
        <w:jc w:val="both"/>
      </w:pPr>
      <w:r>
        <w:rPr>
          <w:rFonts w:ascii="Times New Roman"/>
          <w:b w:val="false"/>
          <w:i w:val="false"/>
          <w:color w:val="000000"/>
          <w:sz w:val="28"/>
        </w:rPr>
        <w:t xml:space="preserve">аскорбин қышқылы   мг             15-30            витаминделген </w:t>
      </w:r>
      <w:r>
        <w:br/>
      </w:r>
      <w:r>
        <w:rPr>
          <w:rFonts w:ascii="Times New Roman"/>
          <w:b w:val="false"/>
          <w:i w:val="false"/>
          <w:color w:val="000000"/>
          <w:sz w:val="28"/>
        </w:rPr>
        <w:t xml:space="preserve">
(С)                                                өнімдер үшін </w:t>
      </w:r>
    </w:p>
    <w:p>
      <w:pPr>
        <w:spacing w:after="0"/>
        <w:ind w:left="0"/>
        <w:jc w:val="both"/>
      </w:pPr>
      <w:r>
        <w:rPr>
          <w:rFonts w:ascii="Times New Roman"/>
          <w:b w:val="false"/>
          <w:i w:val="false"/>
          <w:color w:val="000000"/>
          <w:sz w:val="28"/>
        </w:rPr>
        <w:t xml:space="preserve">-каротин          жоғарғыдай      1-2              жоғарғыдай </w:t>
      </w:r>
    </w:p>
    <w:p>
      <w:pPr>
        <w:spacing w:after="0"/>
        <w:ind w:left="0"/>
        <w:jc w:val="both"/>
      </w:pPr>
      <w:r>
        <w:rPr>
          <w:rFonts w:ascii="Times New Roman"/>
          <w:b w:val="false"/>
          <w:i w:val="false"/>
          <w:color w:val="000000"/>
          <w:sz w:val="28"/>
        </w:rPr>
        <w:t xml:space="preserve">фолий қышқылы      мкг            100-400          жоғарғыдай </w:t>
      </w:r>
      <w:r>
        <w:br/>
      </w:r>
      <w:r>
        <w:rPr>
          <w:rFonts w:ascii="Times New Roman"/>
          <w:b w:val="false"/>
          <w:i w:val="false"/>
          <w:color w:val="000000"/>
          <w:sz w:val="28"/>
        </w:rPr>
        <w:t xml:space="preserve">
(Вс) </w:t>
      </w:r>
    </w:p>
    <w:p>
      <w:pPr>
        <w:spacing w:after="0"/>
        <w:ind w:left="0"/>
        <w:jc w:val="both"/>
      </w:pPr>
      <w:r>
        <w:rPr>
          <w:rFonts w:ascii="Times New Roman"/>
          <w:b w:val="false"/>
          <w:i w:val="false"/>
          <w:color w:val="000000"/>
          <w:sz w:val="28"/>
        </w:rPr>
        <w:t xml:space="preserve">ретинол (А)        мк             0,1-0,3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Қауіпсіздік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Мг/кг аспайтын |      Ескертулер </w:t>
      </w:r>
      <w:r>
        <w:br/>
      </w:r>
      <w:r>
        <w:rPr>
          <w:rFonts w:ascii="Times New Roman"/>
          <w:b w:val="false"/>
          <w:i w:val="false"/>
          <w:color w:val="000000"/>
          <w:sz w:val="28"/>
        </w:rPr>
        <w:t xml:space="preserve">
                         | рұқсат етілген | </w:t>
      </w:r>
      <w:r>
        <w:br/>
      </w:r>
      <w:r>
        <w:rPr>
          <w:rFonts w:ascii="Times New Roman"/>
          <w:b w:val="false"/>
          <w:i w:val="false"/>
          <w:color w:val="000000"/>
          <w:sz w:val="28"/>
        </w:rPr>
        <w:t xml:space="preserve">
                         |    деңгейлер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0,3 </w:t>
      </w:r>
    </w:p>
    <w:p>
      <w:pPr>
        <w:spacing w:after="0"/>
        <w:ind w:left="0"/>
        <w:jc w:val="both"/>
      </w:pPr>
      <w:r>
        <w:rPr>
          <w:rFonts w:ascii="Times New Roman"/>
          <w:b w:val="false"/>
          <w:i w:val="false"/>
          <w:color w:val="000000"/>
          <w:sz w:val="28"/>
        </w:rPr>
        <w:t xml:space="preserve">Күшән                         0,2 </w:t>
      </w:r>
    </w:p>
    <w:p>
      <w:pPr>
        <w:spacing w:after="0"/>
        <w:ind w:left="0"/>
        <w:jc w:val="both"/>
      </w:pPr>
      <w:r>
        <w:rPr>
          <w:rFonts w:ascii="Times New Roman"/>
          <w:b w:val="false"/>
          <w:i w:val="false"/>
          <w:color w:val="000000"/>
          <w:sz w:val="28"/>
        </w:rPr>
        <w:t xml:space="preserve">кадмий                        0,02 </w:t>
      </w:r>
    </w:p>
    <w:p>
      <w:pPr>
        <w:spacing w:after="0"/>
        <w:ind w:left="0"/>
        <w:jc w:val="both"/>
      </w:pPr>
      <w:r>
        <w:rPr>
          <w:rFonts w:ascii="Times New Roman"/>
          <w:b w:val="false"/>
          <w:i w:val="false"/>
          <w:color w:val="000000"/>
          <w:sz w:val="28"/>
        </w:rPr>
        <w:t xml:space="preserve">Сынап                         0,01 </w:t>
      </w:r>
    </w:p>
    <w:p>
      <w:pPr>
        <w:spacing w:after="0"/>
        <w:ind w:left="0"/>
        <w:jc w:val="both"/>
      </w:pPr>
      <w:r>
        <w:rPr>
          <w:rFonts w:ascii="Times New Roman"/>
          <w:b w:val="false"/>
          <w:i w:val="false"/>
          <w:color w:val="000000"/>
          <w:sz w:val="28"/>
        </w:rPr>
        <w:t xml:space="preserve">Микоуыттар: </w:t>
      </w:r>
    </w:p>
    <w:p>
      <w:pPr>
        <w:spacing w:after="0"/>
        <w:ind w:left="0"/>
        <w:jc w:val="both"/>
      </w:pPr>
      <w:r>
        <w:rPr>
          <w:rFonts w:ascii="Times New Roman"/>
          <w:b w:val="false"/>
          <w:i w:val="false"/>
          <w:color w:val="000000"/>
          <w:sz w:val="28"/>
        </w:rPr>
        <w:t xml:space="preserve">патулин                  рұқсат етілмейді  &lt;0,02, құрамында алма, </w:t>
      </w:r>
      <w:r>
        <w:br/>
      </w:r>
      <w:r>
        <w:rPr>
          <w:rFonts w:ascii="Times New Roman"/>
          <w:b w:val="false"/>
          <w:i w:val="false"/>
          <w:color w:val="000000"/>
          <w:sz w:val="28"/>
        </w:rPr>
        <w:t xml:space="preserve">
                                           қызанақ, шырғанақ үшін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0,01 </w:t>
      </w:r>
      <w:r>
        <w:br/>
      </w:r>
      <w:r>
        <w:rPr>
          <w:rFonts w:ascii="Times New Roman"/>
          <w:b w:val="false"/>
          <w:i w:val="false"/>
          <w:color w:val="000000"/>
          <w:sz w:val="28"/>
        </w:rPr>
        <w:t xml:space="preserve">
(a,b,y измерлері) </w:t>
      </w:r>
    </w:p>
    <w:p>
      <w:pPr>
        <w:spacing w:after="0"/>
        <w:ind w:left="0"/>
        <w:jc w:val="both"/>
      </w:pPr>
      <w:r>
        <w:rPr>
          <w:rFonts w:ascii="Times New Roman"/>
          <w:b w:val="false"/>
          <w:i w:val="false"/>
          <w:color w:val="000000"/>
          <w:sz w:val="28"/>
        </w:rPr>
        <w:t xml:space="preserve">ДДТ және оның қалдықтары      0,005 </w:t>
      </w:r>
    </w:p>
    <w:p>
      <w:pPr>
        <w:spacing w:after="0"/>
        <w:ind w:left="0"/>
        <w:jc w:val="both"/>
      </w:pPr>
      <w:r>
        <w:rPr>
          <w:rFonts w:ascii="Times New Roman"/>
          <w:b w:val="false"/>
          <w:i w:val="false"/>
          <w:color w:val="000000"/>
          <w:sz w:val="28"/>
        </w:rPr>
        <w:t xml:space="preserve">нитраттар                     200          көкөніс және жеміс- </w:t>
      </w:r>
      <w:r>
        <w:br/>
      </w:r>
      <w:r>
        <w:rPr>
          <w:rFonts w:ascii="Times New Roman"/>
          <w:b w:val="false"/>
          <w:i w:val="false"/>
          <w:color w:val="000000"/>
          <w:sz w:val="28"/>
        </w:rPr>
        <w:t xml:space="preserve">
                                           көкөніс негізінде </w:t>
      </w:r>
      <w:r>
        <w:br/>
      </w:r>
      <w:r>
        <w:rPr>
          <w:rFonts w:ascii="Times New Roman"/>
          <w:b w:val="false"/>
          <w:i w:val="false"/>
          <w:color w:val="000000"/>
          <w:sz w:val="28"/>
        </w:rPr>
        <w:t xml:space="preserve">
                                           жасалған </w:t>
      </w:r>
    </w:p>
    <w:p>
      <w:pPr>
        <w:spacing w:after="0"/>
        <w:ind w:left="0"/>
        <w:jc w:val="both"/>
      </w:pPr>
      <w:r>
        <w:rPr>
          <w:rFonts w:ascii="Times New Roman"/>
          <w:b w:val="false"/>
          <w:i w:val="false"/>
          <w:color w:val="000000"/>
          <w:sz w:val="28"/>
        </w:rPr>
        <w:t xml:space="preserve">Радионуклидтер Бк/л: </w:t>
      </w:r>
    </w:p>
    <w:p>
      <w:pPr>
        <w:spacing w:after="0"/>
        <w:ind w:left="0"/>
        <w:jc w:val="both"/>
      </w:pPr>
      <w:r>
        <w:rPr>
          <w:rFonts w:ascii="Times New Roman"/>
          <w:b w:val="false"/>
          <w:i w:val="false"/>
          <w:color w:val="000000"/>
          <w:sz w:val="28"/>
        </w:rPr>
        <w:t xml:space="preserve">цезий-137                     60 </w:t>
      </w:r>
    </w:p>
    <w:p>
      <w:pPr>
        <w:spacing w:after="0"/>
        <w:ind w:left="0"/>
        <w:jc w:val="both"/>
      </w:pPr>
      <w:r>
        <w:rPr>
          <w:rFonts w:ascii="Times New Roman"/>
          <w:b w:val="false"/>
          <w:i w:val="false"/>
          <w:color w:val="000000"/>
          <w:sz w:val="28"/>
        </w:rPr>
        <w:t xml:space="preserve">стронций-90                   40 </w:t>
      </w:r>
    </w:p>
    <w:p>
      <w:pPr>
        <w:spacing w:after="0"/>
        <w:ind w:left="0"/>
        <w:jc w:val="both"/>
      </w:pPr>
      <w:r>
        <w:rPr>
          <w:rFonts w:ascii="Times New Roman"/>
          <w:b w:val="false"/>
          <w:i w:val="false"/>
          <w:color w:val="000000"/>
          <w:sz w:val="28"/>
        </w:rPr>
        <w:t xml:space="preserve">5-Оксиметилфурфурол           20           мг/л шырындар үшін </w:t>
      </w:r>
    </w:p>
    <w:p>
      <w:pPr>
        <w:spacing w:after="0"/>
        <w:ind w:left="0"/>
        <w:jc w:val="both"/>
      </w:pPr>
      <w:r>
        <w:rPr>
          <w:rFonts w:ascii="Times New Roman"/>
          <w:b w:val="false"/>
          <w:i w:val="false"/>
          <w:color w:val="000000"/>
          <w:sz w:val="28"/>
        </w:rPr>
        <w:t xml:space="preserve">Микробиологиялық көрсеткіштер Осы санитарлық ереженің 8 қосымшасына </w:t>
      </w:r>
      <w:r>
        <w:br/>
      </w:r>
      <w:r>
        <w:rPr>
          <w:rFonts w:ascii="Times New Roman"/>
          <w:b w:val="false"/>
          <w:i w:val="false"/>
          <w:color w:val="000000"/>
          <w:sz w:val="28"/>
        </w:rPr>
        <w:t xml:space="preserve">
                              сай консервілер тобына арналған </w:t>
      </w:r>
      <w:r>
        <w:br/>
      </w:r>
      <w:r>
        <w:rPr>
          <w:rFonts w:ascii="Times New Roman"/>
          <w:b w:val="false"/>
          <w:i w:val="false"/>
          <w:color w:val="000000"/>
          <w:sz w:val="28"/>
        </w:rPr>
        <w:t xml:space="preserve">
                              стерилизациядан өткізген өндірістік </w:t>
      </w:r>
      <w:r>
        <w:br/>
      </w:r>
      <w:r>
        <w:rPr>
          <w:rFonts w:ascii="Times New Roman"/>
          <w:b w:val="false"/>
          <w:i w:val="false"/>
          <w:color w:val="000000"/>
          <w:sz w:val="28"/>
        </w:rPr>
        <w:t xml:space="preserve">
                              стерильдеудің талаптарын </w:t>
      </w:r>
      <w:r>
        <w:br/>
      </w:r>
      <w:r>
        <w:rPr>
          <w:rFonts w:ascii="Times New Roman"/>
          <w:b w:val="false"/>
          <w:i w:val="false"/>
          <w:color w:val="000000"/>
          <w:sz w:val="28"/>
        </w:rPr>
        <w:t xml:space="preserve">
                              қанағаттандыратындай болуы керек.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38. Шөптен жасалған тез дайындалатын шайлар (өсімдік негізінде дайындалған): </w:t>
      </w:r>
    </w:p>
    <w:p>
      <w:pPr>
        <w:spacing w:after="0"/>
        <w:ind w:left="0"/>
        <w:jc w:val="both"/>
      </w:pPr>
      <w:r>
        <w:rPr>
          <w:rFonts w:ascii="Times New Roman"/>
          <w:b w:val="false"/>
          <w:i w:val="false"/>
          <w:color w:val="000000"/>
          <w:sz w:val="28"/>
        </w:rPr>
        <w:t xml:space="preserve">      Қауіпсіздік көрсеткіштер (пайдалануға дайын өнімдегі)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Рұқсат етілген |      Ескертулер </w:t>
      </w:r>
      <w:r>
        <w:br/>
      </w:r>
      <w:r>
        <w:rPr>
          <w:rFonts w:ascii="Times New Roman"/>
          <w:b w:val="false"/>
          <w:i w:val="false"/>
          <w:color w:val="000000"/>
          <w:sz w:val="28"/>
        </w:rPr>
        <w:t xml:space="preserve">
                         |деңгейлер мг/кг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Уытты элементтер: </w:t>
      </w:r>
    </w:p>
    <w:p>
      <w:pPr>
        <w:spacing w:after="0"/>
        <w:ind w:left="0"/>
        <w:jc w:val="both"/>
      </w:pPr>
      <w:r>
        <w:rPr>
          <w:rFonts w:ascii="Times New Roman"/>
          <w:b w:val="false"/>
          <w:i w:val="false"/>
          <w:color w:val="000000"/>
          <w:sz w:val="28"/>
        </w:rPr>
        <w:t xml:space="preserve">Қорғасын                      0,05 </w:t>
      </w:r>
    </w:p>
    <w:p>
      <w:pPr>
        <w:spacing w:after="0"/>
        <w:ind w:left="0"/>
        <w:jc w:val="both"/>
      </w:pPr>
      <w:r>
        <w:rPr>
          <w:rFonts w:ascii="Times New Roman"/>
          <w:b w:val="false"/>
          <w:i w:val="false"/>
          <w:color w:val="000000"/>
          <w:sz w:val="28"/>
        </w:rPr>
        <w:t xml:space="preserve">Күшән                         0,05 </w:t>
      </w:r>
    </w:p>
    <w:p>
      <w:pPr>
        <w:spacing w:after="0"/>
        <w:ind w:left="0"/>
        <w:jc w:val="both"/>
      </w:pPr>
      <w:r>
        <w:rPr>
          <w:rFonts w:ascii="Times New Roman"/>
          <w:b w:val="false"/>
          <w:i w:val="false"/>
          <w:color w:val="000000"/>
          <w:sz w:val="28"/>
        </w:rPr>
        <w:t xml:space="preserve">кадмий                        0,02 </w:t>
      </w:r>
    </w:p>
    <w:p>
      <w:pPr>
        <w:spacing w:after="0"/>
        <w:ind w:left="0"/>
        <w:jc w:val="both"/>
      </w:pPr>
      <w:r>
        <w:rPr>
          <w:rFonts w:ascii="Times New Roman"/>
          <w:b w:val="false"/>
          <w:i w:val="false"/>
          <w:color w:val="000000"/>
          <w:sz w:val="28"/>
        </w:rPr>
        <w:t xml:space="preserve">Сынап                         0,005 </w:t>
      </w:r>
    </w:p>
    <w:p>
      <w:pPr>
        <w:spacing w:after="0"/>
        <w:ind w:left="0"/>
        <w:jc w:val="both"/>
      </w:pPr>
      <w:r>
        <w:rPr>
          <w:rFonts w:ascii="Times New Roman"/>
          <w:b w:val="false"/>
          <w:i w:val="false"/>
          <w:color w:val="000000"/>
          <w:sz w:val="28"/>
        </w:rPr>
        <w:t xml:space="preserve">Пестицидтер**: </w:t>
      </w:r>
    </w:p>
    <w:p>
      <w:pPr>
        <w:spacing w:after="0"/>
        <w:ind w:left="0"/>
        <w:jc w:val="both"/>
      </w:pPr>
      <w:r>
        <w:rPr>
          <w:rFonts w:ascii="Times New Roman"/>
          <w:b w:val="false"/>
          <w:i w:val="false"/>
          <w:color w:val="000000"/>
          <w:sz w:val="28"/>
        </w:rPr>
        <w:t xml:space="preserve">гексахлорциклогексан          0,02 </w:t>
      </w:r>
      <w:r>
        <w:br/>
      </w:r>
      <w:r>
        <w:rPr>
          <w:rFonts w:ascii="Times New Roman"/>
          <w:b w:val="false"/>
          <w:i w:val="false"/>
          <w:color w:val="000000"/>
          <w:sz w:val="28"/>
        </w:rPr>
        <w:t xml:space="preserve">
(a,b,y измерлері) </w:t>
      </w:r>
    </w:p>
    <w:p>
      <w:pPr>
        <w:spacing w:after="0"/>
        <w:ind w:left="0"/>
        <w:jc w:val="both"/>
      </w:pPr>
      <w:r>
        <w:rPr>
          <w:rFonts w:ascii="Times New Roman"/>
          <w:b w:val="false"/>
          <w:i w:val="false"/>
          <w:color w:val="000000"/>
          <w:sz w:val="28"/>
        </w:rPr>
        <w:t xml:space="preserve">ДДТ және оның қалдықтары      0,01 </w:t>
      </w:r>
    </w:p>
    <w:p>
      <w:pPr>
        <w:spacing w:after="0"/>
        <w:ind w:left="0"/>
        <w:jc w:val="both"/>
      </w:pPr>
      <w:r>
        <w:rPr>
          <w:rFonts w:ascii="Times New Roman"/>
          <w:b w:val="false"/>
          <w:i w:val="false"/>
          <w:color w:val="000000"/>
          <w:sz w:val="28"/>
        </w:rPr>
        <w:t xml:space="preserve">Гептахлор                     рұқсат етілмейді </w:t>
      </w:r>
    </w:p>
    <w:p>
      <w:pPr>
        <w:spacing w:after="0"/>
        <w:ind w:left="0"/>
        <w:jc w:val="both"/>
      </w:pPr>
      <w:r>
        <w:rPr>
          <w:rFonts w:ascii="Times New Roman"/>
          <w:b w:val="false"/>
          <w:i w:val="false"/>
          <w:color w:val="000000"/>
          <w:sz w:val="28"/>
        </w:rPr>
        <w:t xml:space="preserve">Алдрин                        рұқсат етілмейді </w:t>
      </w:r>
    </w:p>
    <w:p>
      <w:pPr>
        <w:spacing w:after="0"/>
        <w:ind w:left="0"/>
        <w:jc w:val="both"/>
      </w:pPr>
      <w:r>
        <w:rPr>
          <w:rFonts w:ascii="Times New Roman"/>
          <w:b w:val="false"/>
          <w:i w:val="false"/>
          <w:color w:val="000000"/>
          <w:sz w:val="28"/>
        </w:rPr>
        <w:t xml:space="preserve">дикофол (кельтан)             0,04 </w:t>
      </w:r>
    </w:p>
    <w:p>
      <w:pPr>
        <w:spacing w:after="0"/>
        <w:ind w:left="0"/>
        <w:jc w:val="both"/>
      </w:pPr>
      <w:r>
        <w:rPr>
          <w:rFonts w:ascii="Times New Roman"/>
          <w:b w:val="false"/>
          <w:i w:val="false"/>
          <w:color w:val="000000"/>
          <w:sz w:val="28"/>
        </w:rPr>
        <w:t xml:space="preserve">Радионуклидтер Бк/л: </w:t>
      </w:r>
    </w:p>
    <w:p>
      <w:pPr>
        <w:spacing w:after="0"/>
        <w:ind w:left="0"/>
        <w:jc w:val="both"/>
      </w:pPr>
      <w:r>
        <w:rPr>
          <w:rFonts w:ascii="Times New Roman"/>
          <w:b w:val="false"/>
          <w:i w:val="false"/>
          <w:color w:val="000000"/>
          <w:sz w:val="28"/>
        </w:rPr>
        <w:t xml:space="preserve">цезий-137                     200 </w:t>
      </w:r>
    </w:p>
    <w:p>
      <w:pPr>
        <w:spacing w:after="0"/>
        <w:ind w:left="0"/>
        <w:jc w:val="both"/>
      </w:pPr>
      <w:r>
        <w:rPr>
          <w:rFonts w:ascii="Times New Roman"/>
          <w:b w:val="false"/>
          <w:i w:val="false"/>
          <w:color w:val="000000"/>
          <w:sz w:val="28"/>
        </w:rPr>
        <w:t xml:space="preserve">стронций-90                   100 </w:t>
      </w:r>
    </w:p>
    <w:p>
      <w:pPr>
        <w:spacing w:after="0"/>
        <w:ind w:left="0"/>
        <w:jc w:val="both"/>
      </w:pPr>
      <w:r>
        <w:rPr>
          <w:rFonts w:ascii="Times New Roman"/>
          <w:b w:val="false"/>
          <w:i w:val="false"/>
          <w:color w:val="000000"/>
          <w:sz w:val="28"/>
        </w:rPr>
        <w:t xml:space="preserve">Микробиологиялық көрсеткіштер: </w:t>
      </w:r>
    </w:p>
    <w:p>
      <w:pPr>
        <w:spacing w:after="0"/>
        <w:ind w:left="0"/>
        <w:jc w:val="both"/>
      </w:pPr>
      <w:r>
        <w:rPr>
          <w:rFonts w:ascii="Times New Roman"/>
          <w:b w:val="false"/>
          <w:i w:val="false"/>
          <w:color w:val="000000"/>
          <w:sz w:val="28"/>
        </w:rPr>
        <w:t xml:space="preserve">МАФАнМС                       5*10 </w:t>
      </w:r>
      <w:r>
        <w:rPr>
          <w:rFonts w:ascii="Times New Roman"/>
          <w:b w:val="false"/>
          <w:i w:val="false"/>
          <w:color w:val="000000"/>
          <w:vertAlign w:val="superscript"/>
        </w:rPr>
        <w:t xml:space="preserve">3 </w:t>
      </w:r>
      <w:r>
        <w:rPr>
          <w:rFonts w:ascii="Times New Roman"/>
          <w:b w:val="false"/>
          <w:i w:val="false"/>
          <w:color w:val="000000"/>
          <w:sz w:val="28"/>
        </w:rPr>
        <w:t xml:space="preserve">        КТБ/г, аспайтын </w:t>
      </w:r>
    </w:p>
    <w:p>
      <w:pPr>
        <w:spacing w:after="0"/>
        <w:ind w:left="0"/>
        <w:jc w:val="both"/>
      </w:pPr>
      <w:r>
        <w:rPr>
          <w:rFonts w:ascii="Times New Roman"/>
          <w:b w:val="false"/>
          <w:i w:val="false"/>
          <w:color w:val="000000"/>
          <w:sz w:val="28"/>
        </w:rPr>
        <w:t xml:space="preserve">ІТЖБТ (колиформдар)           1,0          салмақта(г),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B. cereus                     100          КТБ/г, аспайтын </w:t>
      </w:r>
    </w:p>
    <w:p>
      <w:pPr>
        <w:spacing w:after="0"/>
        <w:ind w:left="0"/>
        <w:jc w:val="both"/>
      </w:pPr>
      <w:r>
        <w:rPr>
          <w:rFonts w:ascii="Times New Roman"/>
          <w:b w:val="false"/>
          <w:i w:val="false"/>
          <w:color w:val="000000"/>
          <w:sz w:val="28"/>
        </w:rPr>
        <w:t xml:space="preserve">патогенді, с.і.               25           салмақта(г), рұқсат </w:t>
      </w:r>
      <w:r>
        <w:br/>
      </w:r>
      <w:r>
        <w:rPr>
          <w:rFonts w:ascii="Times New Roman"/>
          <w:b w:val="false"/>
          <w:i w:val="false"/>
          <w:color w:val="000000"/>
          <w:sz w:val="28"/>
        </w:rPr>
        <w:t xml:space="preserve">
сальмонеллалар                             етілмейді </w:t>
      </w:r>
    </w:p>
    <w:p>
      <w:pPr>
        <w:spacing w:after="0"/>
        <w:ind w:left="0"/>
        <w:jc w:val="both"/>
      </w:pPr>
      <w:r>
        <w:rPr>
          <w:rFonts w:ascii="Times New Roman"/>
          <w:b w:val="false"/>
          <w:i w:val="false"/>
          <w:color w:val="000000"/>
          <w:sz w:val="28"/>
        </w:rPr>
        <w:t xml:space="preserve">Зеңдер                        50           КТБ/г, аспайтын </w:t>
      </w:r>
    </w:p>
    <w:p>
      <w:pPr>
        <w:spacing w:after="0"/>
        <w:ind w:left="0"/>
        <w:jc w:val="both"/>
      </w:pPr>
      <w:r>
        <w:rPr>
          <w:rFonts w:ascii="Times New Roman"/>
          <w:b w:val="false"/>
          <w:i w:val="false"/>
          <w:color w:val="000000"/>
          <w:sz w:val="28"/>
        </w:rPr>
        <w:t xml:space="preserve">Ашытқылар                     50           жоғарғыдай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*Гризин, бацитрацин және тетрациклин тобының антибиотиктері анықтау үшін химиялық әдісті қолданғанда олардың г/бірлігіндегі нақты құрамы стандарттың белсендігін есептеу арқылы жүргізеді. </w:t>
      </w:r>
      <w:r>
        <w:br/>
      </w:r>
      <w:r>
        <w:rPr>
          <w:rFonts w:ascii="Times New Roman"/>
          <w:b w:val="false"/>
          <w:i w:val="false"/>
          <w:color w:val="000000"/>
          <w:sz w:val="28"/>
        </w:rPr>
        <w:t xml:space="preserve">
      **Азық-түліктік шикі заттарды өндіргенде пайдаланылған пестицидтердің қалған мөлшерін бақылау керек. </w:t>
      </w:r>
    </w:p>
    <w:p>
      <w:pPr>
        <w:spacing w:after="0"/>
        <w:ind w:left="0"/>
        <w:jc w:val="left"/>
      </w:pPr>
      <w:r>
        <w:rPr>
          <w:rFonts w:ascii="Times New Roman"/>
          <w:b/>
          <w:i w:val="false"/>
          <w:color w:val="000000"/>
        </w:rPr>
        <w:t xml:space="preserve"> 7. Балалар тағамдары дайындалғанда </w:t>
      </w:r>
      <w:r>
        <w:br/>
      </w:r>
      <w:r>
        <w:rPr>
          <w:rFonts w:ascii="Times New Roman"/>
          <w:b/>
          <w:i w:val="false"/>
          <w:color w:val="000000"/>
        </w:rPr>
        <w:t xml:space="preserve">
пайдаланылатын негізгі шикізаттар мен бөліктер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Индекс, өнімдер|Көрсеткіштері |  Рұқсат етілген   |  Ескертулер </w:t>
      </w:r>
      <w:r>
        <w:br/>
      </w:r>
      <w:r>
        <w:rPr>
          <w:rFonts w:ascii="Times New Roman"/>
          <w:b w:val="false"/>
          <w:i w:val="false"/>
          <w:color w:val="000000"/>
          <w:sz w:val="28"/>
        </w:rPr>
        <w:t xml:space="preserve">
      тобы      |              |     деңгейлер,    | </w:t>
      </w:r>
      <w:r>
        <w:br/>
      </w:r>
      <w:r>
        <w:rPr>
          <w:rFonts w:ascii="Times New Roman"/>
          <w:b w:val="false"/>
          <w:i w:val="false"/>
          <w:color w:val="000000"/>
          <w:sz w:val="28"/>
        </w:rPr>
        <w:t xml:space="preserve">
                |              |   мг/кг, аспасын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39. Шикі, ыстық     Уытты        1 бап бойынша      Қалпына келті. </w:t>
      </w:r>
      <w:r>
        <w:br/>
      </w:r>
      <w:r>
        <w:rPr>
          <w:rFonts w:ascii="Times New Roman"/>
          <w:b w:val="false"/>
          <w:i w:val="false"/>
          <w:color w:val="000000"/>
          <w:sz w:val="28"/>
        </w:rPr>
        <w:t xml:space="preserve">
арқылы өңделген  элементтер,     (Қосымша N3)       рілген өнімдер. </w:t>
      </w:r>
      <w:r>
        <w:br/>
      </w:r>
      <w:r>
        <w:rPr>
          <w:rFonts w:ascii="Times New Roman"/>
          <w:b w:val="false"/>
          <w:i w:val="false"/>
          <w:color w:val="000000"/>
          <w:sz w:val="28"/>
        </w:rPr>
        <w:t xml:space="preserve">
құрғақ сүт,      микоуыттар,                        дегі құрғақ </w:t>
      </w:r>
      <w:r>
        <w:br/>
      </w:r>
      <w:r>
        <w:rPr>
          <w:rFonts w:ascii="Times New Roman"/>
          <w:b w:val="false"/>
          <w:i w:val="false"/>
          <w:color w:val="000000"/>
          <w:sz w:val="28"/>
        </w:rPr>
        <w:t xml:space="preserve">
кілегей және сүт Пестицидтер,                       құрамбөліктер </w:t>
      </w:r>
      <w:r>
        <w:br/>
      </w:r>
      <w:r>
        <w:rPr>
          <w:rFonts w:ascii="Times New Roman"/>
          <w:b w:val="false"/>
          <w:i w:val="false"/>
          <w:color w:val="000000"/>
          <w:sz w:val="28"/>
        </w:rPr>
        <w:t xml:space="preserve">
құрамбөліктер    радионуклидтер                     үшін </w:t>
      </w:r>
    </w:p>
    <w:p>
      <w:pPr>
        <w:spacing w:after="0"/>
        <w:ind w:left="0"/>
        <w:jc w:val="both"/>
      </w:pPr>
      <w:r>
        <w:rPr>
          <w:rFonts w:ascii="Times New Roman"/>
          <w:b w:val="false"/>
          <w:i w:val="false"/>
          <w:color w:val="000000"/>
          <w:sz w:val="28"/>
        </w:rPr>
        <w:t xml:space="preserve">                 Енетін заттар   Рұқсат етілмейді   Шикі сүт және </w:t>
      </w:r>
      <w:r>
        <w:br/>
      </w:r>
      <w:r>
        <w:rPr>
          <w:rFonts w:ascii="Times New Roman"/>
          <w:b w:val="false"/>
          <w:i w:val="false"/>
          <w:color w:val="000000"/>
          <w:sz w:val="28"/>
        </w:rPr>
        <w:t xml:space="preserve">
                                                    кілегей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Микробиологиялық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Индексі,        | КМФАнМ | Салмақтағы өнімде  |Зеңдер, | Ескертулер </w:t>
      </w:r>
      <w:r>
        <w:br/>
      </w:r>
      <w:r>
        <w:rPr>
          <w:rFonts w:ascii="Times New Roman"/>
          <w:b w:val="false"/>
          <w:i w:val="false"/>
          <w:color w:val="000000"/>
          <w:sz w:val="28"/>
        </w:rPr>
        <w:t xml:space="preserve">
өнімдер тобы    | КТБ/г, |   (см </w:t>
      </w:r>
      <w:r>
        <w:rPr>
          <w:rFonts w:ascii="Times New Roman"/>
          <w:b w:val="false"/>
          <w:i w:val="false"/>
          <w:color w:val="000000"/>
          <w:vertAlign w:val="superscript"/>
        </w:rPr>
        <w:t xml:space="preserve">3 </w:t>
      </w:r>
      <w:r>
        <w:rPr>
          <w:rFonts w:ascii="Times New Roman"/>
          <w:b w:val="false"/>
          <w:i w:val="false"/>
          <w:color w:val="000000"/>
          <w:sz w:val="28"/>
        </w:rPr>
        <w:t xml:space="preserve">,г), рұқсат  |ашытқы. | </w:t>
      </w:r>
      <w:r>
        <w:br/>
      </w:r>
      <w:r>
        <w:rPr>
          <w:rFonts w:ascii="Times New Roman"/>
          <w:b w:val="false"/>
          <w:i w:val="false"/>
          <w:color w:val="000000"/>
          <w:sz w:val="28"/>
        </w:rPr>
        <w:t xml:space="preserve">
                | аспайт.|     етілмейді      |  лар   | </w:t>
      </w:r>
      <w:r>
        <w:br/>
      </w:r>
      <w:r>
        <w:rPr>
          <w:rFonts w:ascii="Times New Roman"/>
          <w:b w:val="false"/>
          <w:i w:val="false"/>
          <w:color w:val="000000"/>
          <w:sz w:val="28"/>
        </w:rPr>
        <w:t xml:space="preserve">
                |        |____________________|  КТБ/г | </w:t>
      </w:r>
      <w:r>
        <w:br/>
      </w:r>
      <w:r>
        <w:rPr>
          <w:rFonts w:ascii="Times New Roman"/>
          <w:b w:val="false"/>
          <w:i w:val="false"/>
          <w:color w:val="000000"/>
          <w:sz w:val="28"/>
        </w:rPr>
        <w:t xml:space="preserve">
                |        |ІТЖБТ | S.au.|пато. |аспайтын| </w:t>
      </w:r>
      <w:r>
        <w:br/>
      </w:r>
      <w:r>
        <w:rPr>
          <w:rFonts w:ascii="Times New Roman"/>
          <w:b w:val="false"/>
          <w:i w:val="false"/>
          <w:color w:val="000000"/>
          <w:sz w:val="28"/>
        </w:rPr>
        <w:t xml:space="preserve">
                |        |(коли | reus |генді,|        | </w:t>
      </w:r>
      <w:r>
        <w:br/>
      </w:r>
      <w:r>
        <w:rPr>
          <w:rFonts w:ascii="Times New Roman"/>
          <w:b w:val="false"/>
          <w:i w:val="false"/>
          <w:color w:val="000000"/>
          <w:sz w:val="28"/>
        </w:rPr>
        <w:t xml:space="preserve">
                |        | форм)|      |с.і.  |        | </w:t>
      </w:r>
      <w:r>
        <w:br/>
      </w:r>
      <w:r>
        <w:rPr>
          <w:rFonts w:ascii="Times New Roman"/>
          <w:b w:val="false"/>
          <w:i w:val="false"/>
          <w:color w:val="000000"/>
          <w:sz w:val="28"/>
        </w:rPr>
        <w:t xml:space="preserve">
                |        |      |      |саль. |        | </w:t>
      </w:r>
      <w:r>
        <w:br/>
      </w:r>
      <w:r>
        <w:rPr>
          <w:rFonts w:ascii="Times New Roman"/>
          <w:b w:val="false"/>
          <w:i w:val="false"/>
          <w:color w:val="000000"/>
          <w:sz w:val="28"/>
        </w:rPr>
        <w:t xml:space="preserve">
                |        |      |      |монел.|        | </w:t>
      </w:r>
      <w:r>
        <w:br/>
      </w:r>
      <w:r>
        <w:rPr>
          <w:rFonts w:ascii="Times New Roman"/>
          <w:b w:val="false"/>
          <w:i w:val="false"/>
          <w:color w:val="000000"/>
          <w:sz w:val="28"/>
        </w:rPr>
        <w:t xml:space="preserve">
                |        |      |      |лалар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шикі сиыр сүті: </w:t>
      </w:r>
    </w:p>
    <w:p>
      <w:pPr>
        <w:spacing w:after="0"/>
        <w:ind w:left="0"/>
        <w:jc w:val="both"/>
      </w:pPr>
      <w:r>
        <w:rPr>
          <w:rFonts w:ascii="Times New Roman"/>
          <w:b w:val="false"/>
          <w:i w:val="false"/>
          <w:color w:val="000000"/>
          <w:sz w:val="28"/>
        </w:rPr>
        <w:t xml:space="preserve">жоғары сұрып;     3*10 </w:t>
      </w:r>
      <w:r>
        <w:rPr>
          <w:rFonts w:ascii="Times New Roman"/>
          <w:b w:val="false"/>
          <w:i w:val="false"/>
          <w:color w:val="000000"/>
          <w:vertAlign w:val="superscript"/>
        </w:rPr>
        <w:t xml:space="preserve">5 </w:t>
      </w:r>
      <w:r>
        <w:rPr>
          <w:rFonts w:ascii="Times New Roman"/>
          <w:b w:val="false"/>
          <w:i w:val="false"/>
          <w:color w:val="000000"/>
          <w:sz w:val="28"/>
        </w:rPr>
        <w:t xml:space="preserve">     -      -      25 </w:t>
      </w:r>
    </w:p>
    <w:p>
      <w:pPr>
        <w:spacing w:after="0"/>
        <w:ind w:left="0"/>
        <w:jc w:val="both"/>
      </w:pPr>
      <w:r>
        <w:rPr>
          <w:rFonts w:ascii="Times New Roman"/>
          <w:b w:val="false"/>
          <w:i w:val="false"/>
          <w:color w:val="000000"/>
          <w:sz w:val="28"/>
        </w:rPr>
        <w:t xml:space="preserve">бірінші сұрып     5*10 </w:t>
      </w:r>
      <w:r>
        <w:rPr>
          <w:rFonts w:ascii="Times New Roman"/>
          <w:b w:val="false"/>
          <w:i w:val="false"/>
          <w:color w:val="000000"/>
          <w:vertAlign w:val="superscript"/>
        </w:rPr>
        <w:t xml:space="preserve">5 </w:t>
      </w:r>
      <w:r>
        <w:rPr>
          <w:rFonts w:ascii="Times New Roman"/>
          <w:b w:val="false"/>
          <w:i w:val="false"/>
          <w:color w:val="000000"/>
          <w:sz w:val="28"/>
        </w:rPr>
        <w:t xml:space="preserve">     -      -      25            соматикалық </w:t>
      </w:r>
      <w:r>
        <w:br/>
      </w:r>
      <w:r>
        <w:rPr>
          <w:rFonts w:ascii="Times New Roman"/>
          <w:b w:val="false"/>
          <w:i w:val="false"/>
          <w:color w:val="000000"/>
          <w:sz w:val="28"/>
        </w:rPr>
        <w:t xml:space="preserve">
                                                        клеткалар-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5*10 </w:t>
      </w:r>
      <w:r>
        <w:rPr>
          <w:rFonts w:ascii="Times New Roman"/>
          <w:b w:val="false"/>
          <w:i w:val="false"/>
          <w:color w:val="000000"/>
          <w:vertAlign w:val="superscript"/>
        </w:rPr>
        <w:t xml:space="preserve">5 </w:t>
      </w:r>
    </w:p>
    <w:p>
      <w:pPr>
        <w:spacing w:after="0"/>
        <w:ind w:left="0"/>
        <w:jc w:val="both"/>
      </w:pPr>
      <w:r>
        <w:rPr>
          <w:rFonts w:ascii="Times New Roman"/>
          <w:b w:val="false"/>
          <w:i w:val="false"/>
          <w:color w:val="000000"/>
          <w:sz w:val="28"/>
        </w:rPr>
        <w:t xml:space="preserve">2) майдың         2,5*10 </w:t>
      </w:r>
      <w:r>
        <w:rPr>
          <w:rFonts w:ascii="Times New Roman"/>
          <w:b w:val="false"/>
          <w:i w:val="false"/>
          <w:color w:val="000000"/>
          <w:vertAlign w:val="superscript"/>
        </w:rPr>
        <w:t xml:space="preserve">4 </w:t>
      </w:r>
      <w:r>
        <w:rPr>
          <w:rFonts w:ascii="Times New Roman"/>
          <w:b w:val="false"/>
          <w:i w:val="false"/>
          <w:color w:val="000000"/>
          <w:sz w:val="28"/>
        </w:rPr>
        <w:t xml:space="preserve">   1,0    1,0     25  зеңдер- </w:t>
      </w:r>
      <w:r>
        <w:br/>
      </w:r>
      <w:r>
        <w:rPr>
          <w:rFonts w:ascii="Times New Roman"/>
          <w:b w:val="false"/>
          <w:i w:val="false"/>
          <w:color w:val="000000"/>
          <w:sz w:val="28"/>
        </w:rPr>
        <w:t xml:space="preserve">
салмақтық үлесі                                100; </w:t>
      </w:r>
      <w:r>
        <w:br/>
      </w:r>
      <w:r>
        <w:rPr>
          <w:rFonts w:ascii="Times New Roman"/>
          <w:b w:val="false"/>
          <w:i w:val="false"/>
          <w:color w:val="000000"/>
          <w:sz w:val="28"/>
        </w:rPr>
        <w:t xml:space="preserve">
25% құрғақ сүт,                                ашытқы. </w:t>
      </w:r>
      <w:r>
        <w:br/>
      </w:r>
      <w:r>
        <w:rPr>
          <w:rFonts w:ascii="Times New Roman"/>
          <w:b w:val="false"/>
          <w:i w:val="false"/>
          <w:color w:val="000000"/>
          <w:sz w:val="28"/>
        </w:rPr>
        <w:t xml:space="preserve">
құрғақ майсыз.                                 лар-50 </w:t>
      </w:r>
      <w:r>
        <w:br/>
      </w:r>
      <w:r>
        <w:rPr>
          <w:rFonts w:ascii="Times New Roman"/>
          <w:b w:val="false"/>
          <w:i w:val="false"/>
          <w:color w:val="000000"/>
          <w:sz w:val="28"/>
        </w:rPr>
        <w:t xml:space="preserve">
дандырылған </w:t>
      </w:r>
    </w:p>
    <w:p>
      <w:pPr>
        <w:spacing w:after="0"/>
        <w:ind w:left="0"/>
        <w:jc w:val="both"/>
      </w:pPr>
      <w:r>
        <w:rPr>
          <w:rFonts w:ascii="Times New Roman"/>
          <w:b w:val="false"/>
          <w:i w:val="false"/>
          <w:color w:val="000000"/>
          <w:sz w:val="28"/>
        </w:rPr>
        <w:t xml:space="preserve">3) сүттің         1*10 </w:t>
      </w:r>
      <w:r>
        <w:rPr>
          <w:rFonts w:ascii="Times New Roman"/>
          <w:b w:val="false"/>
          <w:i w:val="false"/>
          <w:color w:val="000000"/>
          <w:vertAlign w:val="superscript"/>
        </w:rPr>
        <w:t xml:space="preserve">4 </w:t>
      </w:r>
      <w:r>
        <w:rPr>
          <w:rFonts w:ascii="Times New Roman"/>
          <w:b w:val="false"/>
          <w:i w:val="false"/>
          <w:color w:val="000000"/>
          <w:sz w:val="28"/>
        </w:rPr>
        <w:t xml:space="preserve">    1,0     1,0     25  зеңдер- </w:t>
      </w:r>
      <w:r>
        <w:br/>
      </w:r>
      <w:r>
        <w:rPr>
          <w:rFonts w:ascii="Times New Roman"/>
          <w:b w:val="false"/>
          <w:i w:val="false"/>
          <w:color w:val="000000"/>
          <w:sz w:val="28"/>
        </w:rPr>
        <w:t xml:space="preserve">
сарысу белоктары.                              50; </w:t>
      </w:r>
      <w:r>
        <w:br/>
      </w:r>
      <w:r>
        <w:rPr>
          <w:rFonts w:ascii="Times New Roman"/>
          <w:b w:val="false"/>
          <w:i w:val="false"/>
          <w:color w:val="000000"/>
          <w:sz w:val="28"/>
        </w:rPr>
        <w:t xml:space="preserve">
ның қанықпасы                                  ашытқы. </w:t>
      </w:r>
      <w:r>
        <w:br/>
      </w:r>
      <w:r>
        <w:rPr>
          <w:rFonts w:ascii="Times New Roman"/>
          <w:b w:val="false"/>
          <w:i w:val="false"/>
          <w:color w:val="000000"/>
          <w:sz w:val="28"/>
        </w:rPr>
        <w:t xml:space="preserve">
электродиализ,                                 лар 10 </w:t>
      </w:r>
      <w:r>
        <w:br/>
      </w:r>
      <w:r>
        <w:rPr>
          <w:rFonts w:ascii="Times New Roman"/>
          <w:b w:val="false"/>
          <w:i w:val="false"/>
          <w:color w:val="000000"/>
          <w:sz w:val="28"/>
        </w:rPr>
        <w:t xml:space="preserve">
ультрасүзгі және </w:t>
      </w:r>
      <w:r>
        <w:br/>
      </w:r>
      <w:r>
        <w:rPr>
          <w:rFonts w:ascii="Times New Roman"/>
          <w:b w:val="false"/>
          <w:i w:val="false"/>
          <w:color w:val="000000"/>
          <w:sz w:val="28"/>
        </w:rPr>
        <w:t xml:space="preserve">
әдісі арқылы </w:t>
      </w:r>
      <w:r>
        <w:br/>
      </w:r>
      <w:r>
        <w:rPr>
          <w:rFonts w:ascii="Times New Roman"/>
          <w:b w:val="false"/>
          <w:i w:val="false"/>
          <w:color w:val="000000"/>
          <w:sz w:val="28"/>
        </w:rPr>
        <w:t xml:space="preserve">
алынған </w:t>
      </w:r>
    </w:p>
    <w:p>
      <w:pPr>
        <w:spacing w:after="0"/>
        <w:ind w:left="0"/>
        <w:jc w:val="both"/>
      </w:pPr>
      <w:r>
        <w:rPr>
          <w:rFonts w:ascii="Times New Roman"/>
          <w:b w:val="false"/>
          <w:i w:val="false"/>
          <w:color w:val="000000"/>
          <w:sz w:val="28"/>
        </w:rPr>
        <w:t xml:space="preserve">4) көміртекті-    1*10 </w:t>
      </w:r>
      <w:r>
        <w:rPr>
          <w:rFonts w:ascii="Times New Roman"/>
          <w:b w:val="false"/>
          <w:i w:val="false"/>
          <w:color w:val="000000"/>
          <w:vertAlign w:val="superscript"/>
        </w:rPr>
        <w:t xml:space="preserve">4 </w:t>
      </w:r>
      <w:r>
        <w:rPr>
          <w:rFonts w:ascii="Times New Roman"/>
          <w:b w:val="false"/>
          <w:i w:val="false"/>
          <w:color w:val="000000"/>
          <w:sz w:val="28"/>
        </w:rPr>
        <w:t xml:space="preserve">    1,0     1,0     50  зеңдер- </w:t>
      </w:r>
      <w:r>
        <w:br/>
      </w:r>
      <w:r>
        <w:rPr>
          <w:rFonts w:ascii="Times New Roman"/>
          <w:b w:val="false"/>
          <w:i w:val="false"/>
          <w:color w:val="000000"/>
          <w:sz w:val="28"/>
        </w:rPr>
        <w:t xml:space="preserve">
белокты қанықпа                                50; </w:t>
      </w:r>
      <w:r>
        <w:br/>
      </w:r>
      <w:r>
        <w:rPr>
          <w:rFonts w:ascii="Times New Roman"/>
          <w:b w:val="false"/>
          <w:i w:val="false"/>
          <w:color w:val="000000"/>
          <w:sz w:val="28"/>
        </w:rPr>
        <w:t xml:space="preserve">
                                               ашытқы. </w:t>
      </w:r>
      <w:r>
        <w:br/>
      </w:r>
      <w:r>
        <w:rPr>
          <w:rFonts w:ascii="Times New Roman"/>
          <w:b w:val="false"/>
          <w:i w:val="false"/>
          <w:color w:val="000000"/>
          <w:sz w:val="28"/>
        </w:rPr>
        <w:t xml:space="preserve">
                                               лар 10 </w:t>
      </w:r>
    </w:p>
    <w:p>
      <w:pPr>
        <w:spacing w:after="0"/>
        <w:ind w:left="0"/>
        <w:jc w:val="both"/>
      </w:pPr>
      <w:r>
        <w:rPr>
          <w:rFonts w:ascii="Times New Roman"/>
          <w:b w:val="false"/>
          <w:i w:val="false"/>
          <w:color w:val="000000"/>
          <w:sz w:val="28"/>
        </w:rPr>
        <w:t xml:space="preserve">5) сүтті-белокты  1*10 </w:t>
      </w:r>
      <w:r>
        <w:rPr>
          <w:rFonts w:ascii="Times New Roman"/>
          <w:b w:val="false"/>
          <w:i w:val="false"/>
          <w:color w:val="000000"/>
          <w:vertAlign w:val="superscript"/>
        </w:rPr>
        <w:t xml:space="preserve">4 </w:t>
      </w:r>
      <w:r>
        <w:rPr>
          <w:rFonts w:ascii="Times New Roman"/>
          <w:b w:val="false"/>
          <w:i w:val="false"/>
          <w:color w:val="000000"/>
          <w:sz w:val="28"/>
        </w:rPr>
        <w:t xml:space="preserve">    1,0     1,0     50  зеңдер- </w:t>
      </w:r>
      <w:r>
        <w:br/>
      </w:r>
      <w:r>
        <w:rPr>
          <w:rFonts w:ascii="Times New Roman"/>
          <w:b w:val="false"/>
          <w:i w:val="false"/>
          <w:color w:val="000000"/>
          <w:sz w:val="28"/>
        </w:rPr>
        <w:t xml:space="preserve">
                                               50; </w:t>
      </w:r>
      <w:r>
        <w:br/>
      </w:r>
      <w:r>
        <w:rPr>
          <w:rFonts w:ascii="Times New Roman"/>
          <w:b w:val="false"/>
          <w:i w:val="false"/>
          <w:color w:val="000000"/>
          <w:sz w:val="28"/>
        </w:rPr>
        <w:t xml:space="preserve">
                                               ашытқы. </w:t>
      </w:r>
      <w:r>
        <w:br/>
      </w:r>
      <w:r>
        <w:rPr>
          <w:rFonts w:ascii="Times New Roman"/>
          <w:b w:val="false"/>
          <w:i w:val="false"/>
          <w:color w:val="000000"/>
          <w:sz w:val="28"/>
        </w:rPr>
        <w:t xml:space="preserve">
                                               лар 10 </w:t>
      </w:r>
    </w:p>
    <w:p>
      <w:pPr>
        <w:spacing w:after="0"/>
        <w:ind w:left="0"/>
        <w:jc w:val="both"/>
      </w:pPr>
      <w:r>
        <w:rPr>
          <w:rFonts w:ascii="Times New Roman"/>
          <w:b w:val="false"/>
          <w:i w:val="false"/>
          <w:color w:val="000000"/>
          <w:sz w:val="28"/>
        </w:rPr>
        <w:t xml:space="preserve">6) ірімшік сары.  2,5*10 </w:t>
      </w:r>
      <w:r>
        <w:rPr>
          <w:rFonts w:ascii="Times New Roman"/>
          <w:b w:val="false"/>
          <w:i w:val="false"/>
          <w:color w:val="000000"/>
          <w:vertAlign w:val="superscript"/>
        </w:rPr>
        <w:t xml:space="preserve">4 </w:t>
      </w:r>
      <w:r>
        <w:rPr>
          <w:rFonts w:ascii="Times New Roman"/>
          <w:b w:val="false"/>
          <w:i w:val="false"/>
          <w:color w:val="000000"/>
          <w:sz w:val="28"/>
        </w:rPr>
        <w:t xml:space="preserve">  1,0     1,0     25  зеңдер- </w:t>
      </w:r>
      <w:r>
        <w:br/>
      </w:r>
      <w:r>
        <w:rPr>
          <w:rFonts w:ascii="Times New Roman"/>
          <w:b w:val="false"/>
          <w:i w:val="false"/>
          <w:color w:val="000000"/>
          <w:sz w:val="28"/>
        </w:rPr>
        <w:t xml:space="preserve">
суынан дайындал.                               50; </w:t>
      </w:r>
      <w:r>
        <w:br/>
      </w:r>
      <w:r>
        <w:rPr>
          <w:rFonts w:ascii="Times New Roman"/>
          <w:b w:val="false"/>
          <w:i w:val="false"/>
          <w:color w:val="000000"/>
          <w:sz w:val="28"/>
        </w:rPr>
        <w:t xml:space="preserve">
ған құрғақ                                     ашытқы. </w:t>
      </w:r>
      <w:r>
        <w:br/>
      </w:r>
      <w:r>
        <w:rPr>
          <w:rFonts w:ascii="Times New Roman"/>
          <w:b w:val="false"/>
          <w:i w:val="false"/>
          <w:color w:val="000000"/>
          <w:sz w:val="28"/>
        </w:rPr>
        <w:t xml:space="preserve">
көміртекті-белок.                              лар 10 </w:t>
      </w:r>
      <w:r>
        <w:br/>
      </w:r>
      <w:r>
        <w:rPr>
          <w:rFonts w:ascii="Times New Roman"/>
          <w:b w:val="false"/>
          <w:i w:val="false"/>
          <w:color w:val="000000"/>
          <w:sz w:val="28"/>
        </w:rPr>
        <w:t xml:space="preserve">
ты модуль </w:t>
      </w:r>
    </w:p>
    <w:p>
      <w:pPr>
        <w:spacing w:after="0"/>
        <w:ind w:left="0"/>
        <w:jc w:val="both"/>
      </w:pPr>
      <w:r>
        <w:rPr>
          <w:rFonts w:ascii="Times New Roman"/>
          <w:b w:val="false"/>
          <w:i w:val="false"/>
          <w:color w:val="000000"/>
          <w:sz w:val="28"/>
        </w:rPr>
        <w:t xml:space="preserve">7) ақ ірімшік са. 2,5*10 </w:t>
      </w:r>
      <w:r>
        <w:rPr>
          <w:rFonts w:ascii="Times New Roman"/>
          <w:b w:val="false"/>
          <w:i w:val="false"/>
          <w:color w:val="000000"/>
          <w:vertAlign w:val="superscript"/>
        </w:rPr>
        <w:t xml:space="preserve">4 </w:t>
      </w:r>
      <w:r>
        <w:rPr>
          <w:rFonts w:ascii="Times New Roman"/>
          <w:b w:val="false"/>
          <w:i w:val="false"/>
          <w:color w:val="000000"/>
          <w:sz w:val="28"/>
        </w:rPr>
        <w:t xml:space="preserve">  1,0     1,0     25  зеңдер- </w:t>
      </w:r>
      <w:r>
        <w:br/>
      </w:r>
      <w:r>
        <w:rPr>
          <w:rFonts w:ascii="Times New Roman"/>
          <w:b w:val="false"/>
          <w:i w:val="false"/>
          <w:color w:val="000000"/>
          <w:sz w:val="28"/>
        </w:rPr>
        <w:t xml:space="preserve">
рысуынан дайын.                                50; </w:t>
      </w:r>
      <w:r>
        <w:br/>
      </w:r>
      <w:r>
        <w:rPr>
          <w:rFonts w:ascii="Times New Roman"/>
          <w:b w:val="false"/>
          <w:i w:val="false"/>
          <w:color w:val="000000"/>
          <w:sz w:val="28"/>
        </w:rPr>
        <w:t xml:space="preserve">
далған құрғақ                                  ашытқы. </w:t>
      </w:r>
      <w:r>
        <w:br/>
      </w:r>
      <w:r>
        <w:rPr>
          <w:rFonts w:ascii="Times New Roman"/>
          <w:b w:val="false"/>
          <w:i w:val="false"/>
          <w:color w:val="000000"/>
          <w:sz w:val="28"/>
        </w:rPr>
        <w:t xml:space="preserve">
көміртекті-белок.                              лар 10 </w:t>
      </w:r>
      <w:r>
        <w:br/>
      </w:r>
      <w:r>
        <w:rPr>
          <w:rFonts w:ascii="Times New Roman"/>
          <w:b w:val="false"/>
          <w:i w:val="false"/>
          <w:color w:val="000000"/>
          <w:sz w:val="28"/>
        </w:rPr>
        <w:t xml:space="preserve">
ты модуль </w:t>
      </w:r>
    </w:p>
    <w:p>
      <w:pPr>
        <w:spacing w:after="0"/>
        <w:ind w:left="0"/>
        <w:jc w:val="both"/>
      </w:pPr>
      <w:r>
        <w:rPr>
          <w:rFonts w:ascii="Times New Roman"/>
          <w:b w:val="false"/>
          <w:i w:val="false"/>
          <w:color w:val="000000"/>
          <w:sz w:val="28"/>
        </w:rPr>
        <w:t xml:space="preserve">8) сұйық бука.    -        3,0     1,0     25  зеңдер-  микроско. </w:t>
      </w:r>
      <w:r>
        <w:br/>
      </w:r>
      <w:r>
        <w:rPr>
          <w:rFonts w:ascii="Times New Roman"/>
          <w:b w:val="false"/>
          <w:i w:val="false"/>
          <w:color w:val="000000"/>
          <w:sz w:val="28"/>
        </w:rPr>
        <w:t xml:space="preserve">
зеинді қанықпа                                 50;      пиялық </w:t>
      </w:r>
      <w:r>
        <w:br/>
      </w:r>
      <w:r>
        <w:rPr>
          <w:rFonts w:ascii="Times New Roman"/>
          <w:b w:val="false"/>
          <w:i w:val="false"/>
          <w:color w:val="000000"/>
          <w:sz w:val="28"/>
        </w:rPr>
        <w:t xml:space="preserve">
                                                        препарат </w:t>
      </w:r>
      <w:r>
        <w:br/>
      </w:r>
      <w:r>
        <w:rPr>
          <w:rFonts w:ascii="Times New Roman"/>
          <w:b w:val="false"/>
          <w:i w:val="false"/>
          <w:color w:val="000000"/>
          <w:sz w:val="28"/>
        </w:rPr>
        <w:t>
 </w:t>
      </w:r>
      <w:r>
        <w:br/>
      </w:r>
      <w:r>
        <w:rPr>
          <w:rFonts w:ascii="Times New Roman"/>
          <w:b w:val="false"/>
          <w:i w:val="false"/>
          <w:color w:val="000000"/>
          <w:sz w:val="28"/>
        </w:rPr>
        <w:t xml:space="preserve">
                                                9) құрғақ бука.    -       1,0     1,0     25  зеңдер-  жоғарғыдай </w:t>
      </w:r>
      <w:r>
        <w:br/>
      </w:r>
      <w:r>
        <w:rPr>
          <w:rFonts w:ascii="Times New Roman"/>
          <w:b w:val="false"/>
          <w:i w:val="false"/>
          <w:color w:val="000000"/>
          <w:sz w:val="28"/>
        </w:rPr>
        <w:t xml:space="preserve">
зеинді қанықпа                                 50; </w:t>
      </w:r>
      <w:r>
        <w:br/>
      </w:r>
      <w:r>
        <w:rPr>
          <w:rFonts w:ascii="Times New Roman"/>
          <w:b w:val="false"/>
          <w:i w:val="false"/>
          <w:color w:val="000000"/>
          <w:sz w:val="28"/>
        </w:rPr>
        <w:t xml:space="preserve">
                                               ашытқы. </w:t>
      </w:r>
      <w:r>
        <w:br/>
      </w:r>
      <w:r>
        <w:rPr>
          <w:rFonts w:ascii="Times New Roman"/>
          <w:b w:val="false"/>
          <w:i w:val="false"/>
          <w:color w:val="000000"/>
          <w:sz w:val="28"/>
        </w:rPr>
        <w:t xml:space="preserve">
                                               лар 10 </w:t>
      </w:r>
    </w:p>
    <w:p>
      <w:pPr>
        <w:spacing w:after="0"/>
        <w:ind w:left="0"/>
        <w:jc w:val="both"/>
      </w:pPr>
      <w:r>
        <w:rPr>
          <w:rFonts w:ascii="Times New Roman"/>
          <w:b w:val="false"/>
          <w:i w:val="false"/>
          <w:color w:val="000000"/>
          <w:sz w:val="28"/>
        </w:rPr>
        <w:t xml:space="preserve">10) казецит       1*10 </w:t>
      </w:r>
      <w:r>
        <w:rPr>
          <w:rFonts w:ascii="Times New Roman"/>
          <w:b w:val="false"/>
          <w:i w:val="false"/>
          <w:color w:val="000000"/>
          <w:vertAlign w:val="superscript"/>
        </w:rPr>
        <w:t xml:space="preserve">4 </w:t>
      </w:r>
      <w:r>
        <w:rPr>
          <w:rFonts w:ascii="Times New Roman"/>
          <w:b w:val="false"/>
          <w:i w:val="false"/>
          <w:color w:val="000000"/>
          <w:sz w:val="28"/>
        </w:rPr>
        <w:t xml:space="preserve">    1,0     1,0     25  зеңдер- </w:t>
      </w:r>
      <w:r>
        <w:br/>
      </w:r>
      <w:r>
        <w:rPr>
          <w:rFonts w:ascii="Times New Roman"/>
          <w:b w:val="false"/>
          <w:i w:val="false"/>
          <w:color w:val="000000"/>
          <w:sz w:val="28"/>
        </w:rPr>
        <w:t xml:space="preserve">
құрғақ                                         50; </w:t>
      </w:r>
    </w:p>
    <w:p>
      <w:pPr>
        <w:spacing w:after="0"/>
        <w:ind w:left="0"/>
        <w:jc w:val="both"/>
      </w:pPr>
      <w:r>
        <w:rPr>
          <w:rFonts w:ascii="Times New Roman"/>
          <w:b w:val="false"/>
          <w:i w:val="false"/>
          <w:color w:val="000000"/>
          <w:sz w:val="28"/>
        </w:rPr>
        <w:t xml:space="preserve">11) балалар та.   1,5*10 </w:t>
      </w:r>
      <w:r>
        <w:rPr>
          <w:rFonts w:ascii="Times New Roman"/>
          <w:b w:val="false"/>
          <w:i w:val="false"/>
          <w:color w:val="000000"/>
          <w:vertAlign w:val="superscript"/>
        </w:rPr>
        <w:t xml:space="preserve">4 </w:t>
      </w:r>
      <w:r>
        <w:rPr>
          <w:rFonts w:ascii="Times New Roman"/>
          <w:b w:val="false"/>
          <w:i w:val="false"/>
          <w:color w:val="000000"/>
          <w:sz w:val="28"/>
        </w:rPr>
        <w:t xml:space="preserve">  0,3     1,0     25  зеңдер- </w:t>
      </w:r>
      <w:r>
        <w:br/>
      </w:r>
      <w:r>
        <w:rPr>
          <w:rFonts w:ascii="Times New Roman"/>
          <w:b w:val="false"/>
          <w:i w:val="false"/>
          <w:color w:val="000000"/>
          <w:sz w:val="28"/>
        </w:rPr>
        <w:t xml:space="preserve">
ғамдарына арнал.                               50; </w:t>
      </w:r>
      <w:r>
        <w:br/>
      </w:r>
      <w:r>
        <w:rPr>
          <w:rFonts w:ascii="Times New Roman"/>
          <w:b w:val="false"/>
          <w:i w:val="false"/>
          <w:color w:val="000000"/>
          <w:sz w:val="28"/>
        </w:rPr>
        <w:t xml:space="preserve">
ған уытты экс.                                 ашытқы. </w:t>
      </w:r>
      <w:r>
        <w:br/>
      </w:r>
      <w:r>
        <w:rPr>
          <w:rFonts w:ascii="Times New Roman"/>
          <w:b w:val="false"/>
          <w:i w:val="false"/>
          <w:color w:val="000000"/>
          <w:sz w:val="28"/>
        </w:rPr>
        <w:t xml:space="preserve">
тратты құрғақ                                  лар 10 </w:t>
      </w:r>
      <w:r>
        <w:br/>
      </w:r>
      <w:r>
        <w:rPr>
          <w:rFonts w:ascii="Times New Roman"/>
          <w:b w:val="false"/>
          <w:i w:val="false"/>
          <w:color w:val="000000"/>
          <w:sz w:val="28"/>
        </w:rPr>
        <w:t xml:space="preserve">
сүтті майсыз </w:t>
      </w:r>
      <w:r>
        <w:br/>
      </w:r>
      <w:r>
        <w:rPr>
          <w:rFonts w:ascii="Times New Roman"/>
          <w:b w:val="false"/>
          <w:i w:val="false"/>
          <w:color w:val="000000"/>
          <w:sz w:val="28"/>
        </w:rPr>
        <w:t xml:space="preserve">
құрам </w:t>
      </w:r>
    </w:p>
    <w:p>
      <w:pPr>
        <w:spacing w:after="0"/>
        <w:ind w:left="0"/>
        <w:jc w:val="both"/>
      </w:pPr>
      <w:r>
        <w:rPr>
          <w:rFonts w:ascii="Times New Roman"/>
          <w:b w:val="false"/>
          <w:i w:val="false"/>
          <w:color w:val="000000"/>
          <w:sz w:val="28"/>
        </w:rPr>
        <w:t xml:space="preserve">12) уытты экс.    1,5*10 </w:t>
      </w:r>
      <w:r>
        <w:rPr>
          <w:rFonts w:ascii="Times New Roman"/>
          <w:b w:val="false"/>
          <w:i w:val="false"/>
          <w:color w:val="000000"/>
          <w:vertAlign w:val="superscript"/>
        </w:rPr>
        <w:t xml:space="preserve">4 </w:t>
      </w:r>
      <w:r>
        <w:rPr>
          <w:rFonts w:ascii="Times New Roman"/>
          <w:b w:val="false"/>
          <w:i w:val="false"/>
          <w:color w:val="000000"/>
          <w:sz w:val="28"/>
        </w:rPr>
        <w:t xml:space="preserve">  1,0     1,0     25  зеңдер- </w:t>
      </w:r>
      <w:r>
        <w:br/>
      </w:r>
      <w:r>
        <w:rPr>
          <w:rFonts w:ascii="Times New Roman"/>
          <w:b w:val="false"/>
          <w:i w:val="false"/>
          <w:color w:val="000000"/>
          <w:sz w:val="28"/>
        </w:rPr>
        <w:t xml:space="preserve">
тракты бар құр.                                50; </w:t>
      </w:r>
      <w:r>
        <w:br/>
      </w:r>
      <w:r>
        <w:rPr>
          <w:rFonts w:ascii="Times New Roman"/>
          <w:b w:val="false"/>
          <w:i w:val="false"/>
          <w:color w:val="000000"/>
          <w:sz w:val="28"/>
        </w:rPr>
        <w:t xml:space="preserve">
ғақ сүтті құрам                                ашытқы. </w:t>
      </w:r>
      <w:r>
        <w:br/>
      </w:r>
      <w:r>
        <w:rPr>
          <w:rFonts w:ascii="Times New Roman"/>
          <w:b w:val="false"/>
          <w:i w:val="false"/>
          <w:color w:val="000000"/>
          <w:sz w:val="28"/>
        </w:rPr>
        <w:t xml:space="preserve">
(сұйық балалар                                 лар 10 </w:t>
      </w:r>
      <w:r>
        <w:br/>
      </w:r>
      <w:r>
        <w:rPr>
          <w:rFonts w:ascii="Times New Roman"/>
          <w:b w:val="false"/>
          <w:i w:val="false"/>
          <w:color w:val="000000"/>
          <w:sz w:val="28"/>
        </w:rPr>
        <w:t xml:space="preserve">
тағамдарына ар. </w:t>
      </w:r>
      <w:r>
        <w:br/>
      </w:r>
      <w:r>
        <w:rPr>
          <w:rFonts w:ascii="Times New Roman"/>
          <w:b w:val="false"/>
          <w:i w:val="false"/>
          <w:color w:val="000000"/>
          <w:sz w:val="28"/>
        </w:rPr>
        <w:t xml:space="preserve">
налған); құрғақ </w:t>
      </w:r>
      <w:r>
        <w:br/>
      </w:r>
      <w:r>
        <w:rPr>
          <w:rFonts w:ascii="Times New Roman"/>
          <w:b w:val="false"/>
          <w:i w:val="false"/>
          <w:color w:val="000000"/>
          <w:sz w:val="28"/>
        </w:rPr>
        <w:t xml:space="preserve">
сүтті майсыз </w:t>
      </w:r>
      <w:r>
        <w:br/>
      </w:r>
      <w:r>
        <w:rPr>
          <w:rFonts w:ascii="Times New Roman"/>
          <w:b w:val="false"/>
          <w:i w:val="false"/>
          <w:color w:val="000000"/>
          <w:sz w:val="28"/>
        </w:rPr>
        <w:t xml:space="preserve">
(ББҚ өндіруге </w:t>
      </w:r>
      <w:r>
        <w:br/>
      </w: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13) көміртекті-    2,5*10 </w:t>
      </w:r>
      <w:r>
        <w:rPr>
          <w:rFonts w:ascii="Times New Roman"/>
          <w:b w:val="false"/>
          <w:i w:val="false"/>
          <w:color w:val="000000"/>
          <w:vertAlign w:val="superscript"/>
        </w:rPr>
        <w:t xml:space="preserve">4 </w:t>
      </w:r>
      <w:r>
        <w:rPr>
          <w:rFonts w:ascii="Times New Roman"/>
          <w:b w:val="false"/>
          <w:i w:val="false"/>
          <w:color w:val="000000"/>
          <w:sz w:val="28"/>
        </w:rPr>
        <w:t xml:space="preserve">  1,0     1,0     50  зеңдер- </w:t>
      </w:r>
      <w:r>
        <w:br/>
      </w:r>
      <w:r>
        <w:rPr>
          <w:rFonts w:ascii="Times New Roman"/>
          <w:b w:val="false"/>
          <w:i w:val="false"/>
          <w:color w:val="000000"/>
          <w:sz w:val="28"/>
        </w:rPr>
        <w:t xml:space="preserve">
белокты қанықпасы                              50; </w:t>
      </w:r>
      <w:r>
        <w:br/>
      </w:r>
      <w:r>
        <w:rPr>
          <w:rFonts w:ascii="Times New Roman"/>
          <w:b w:val="false"/>
          <w:i w:val="false"/>
          <w:color w:val="000000"/>
          <w:sz w:val="28"/>
        </w:rPr>
        <w:t xml:space="preserve">
бар құрғақ сүтті                               ашытқы. </w:t>
      </w:r>
      <w:r>
        <w:br/>
      </w:r>
      <w:r>
        <w:rPr>
          <w:rFonts w:ascii="Times New Roman"/>
          <w:b w:val="false"/>
          <w:i w:val="false"/>
          <w:color w:val="000000"/>
          <w:sz w:val="28"/>
        </w:rPr>
        <w:t xml:space="preserve">
құрам сұйық                                    лар 10 </w:t>
      </w:r>
      <w:r>
        <w:br/>
      </w:r>
      <w:r>
        <w:rPr>
          <w:rFonts w:ascii="Times New Roman"/>
          <w:b w:val="false"/>
          <w:i w:val="false"/>
          <w:color w:val="000000"/>
          <w:sz w:val="28"/>
        </w:rPr>
        <w:t xml:space="preserve">
балалар тағамда. </w:t>
      </w:r>
      <w:r>
        <w:br/>
      </w:r>
      <w:r>
        <w:rPr>
          <w:rFonts w:ascii="Times New Roman"/>
          <w:b w:val="false"/>
          <w:i w:val="false"/>
          <w:color w:val="000000"/>
          <w:sz w:val="28"/>
        </w:rPr>
        <w:t xml:space="preserve">
рына арналған </w:t>
      </w:r>
    </w:p>
    <w:p>
      <w:pPr>
        <w:spacing w:after="0"/>
        <w:ind w:left="0"/>
        <w:jc w:val="both"/>
      </w:pPr>
      <w:r>
        <w:rPr>
          <w:rFonts w:ascii="Times New Roman"/>
          <w:b w:val="false"/>
          <w:i w:val="false"/>
          <w:color w:val="000000"/>
          <w:sz w:val="28"/>
        </w:rPr>
        <w:t xml:space="preserve">14) балалар та.   2,5*10 </w:t>
      </w:r>
      <w:r>
        <w:rPr>
          <w:rFonts w:ascii="Times New Roman"/>
          <w:b w:val="false"/>
          <w:i w:val="false"/>
          <w:color w:val="000000"/>
          <w:vertAlign w:val="superscript"/>
        </w:rPr>
        <w:t xml:space="preserve">4 </w:t>
      </w:r>
      <w:r>
        <w:rPr>
          <w:rFonts w:ascii="Times New Roman"/>
          <w:b w:val="false"/>
          <w:i w:val="false"/>
          <w:color w:val="000000"/>
          <w:sz w:val="28"/>
        </w:rPr>
        <w:t xml:space="preserve">  1,0     1,0     25  зеңдер- </w:t>
      </w:r>
      <w:r>
        <w:br/>
      </w:r>
      <w:r>
        <w:rPr>
          <w:rFonts w:ascii="Times New Roman"/>
          <w:b w:val="false"/>
          <w:i w:val="false"/>
          <w:color w:val="000000"/>
          <w:sz w:val="28"/>
        </w:rPr>
        <w:t xml:space="preserve">
ғамдарына арнал.                               50; </w:t>
      </w:r>
      <w:r>
        <w:br/>
      </w:r>
      <w:r>
        <w:rPr>
          <w:rFonts w:ascii="Times New Roman"/>
          <w:b w:val="false"/>
          <w:i w:val="false"/>
          <w:color w:val="000000"/>
          <w:sz w:val="28"/>
        </w:rPr>
        <w:t xml:space="preserve">
ған химиялық                                   ашытқы. </w:t>
      </w:r>
      <w:r>
        <w:br/>
      </w:r>
      <w:r>
        <w:rPr>
          <w:rFonts w:ascii="Times New Roman"/>
          <w:b w:val="false"/>
          <w:i w:val="false"/>
          <w:color w:val="000000"/>
          <w:sz w:val="28"/>
        </w:rPr>
        <w:t xml:space="preserve">
жолмен өңделме.                                лар 50 </w:t>
      </w:r>
      <w:r>
        <w:br/>
      </w:r>
      <w:r>
        <w:rPr>
          <w:rFonts w:ascii="Times New Roman"/>
          <w:b w:val="false"/>
          <w:i w:val="false"/>
          <w:color w:val="000000"/>
          <w:sz w:val="28"/>
        </w:rPr>
        <w:t xml:space="preserve">
ген, майсыз </w:t>
      </w:r>
      <w:r>
        <w:br/>
      </w:r>
      <w:r>
        <w:rPr>
          <w:rFonts w:ascii="Times New Roman"/>
          <w:b w:val="false"/>
          <w:i w:val="false"/>
          <w:color w:val="000000"/>
          <w:sz w:val="28"/>
        </w:rPr>
        <w:t xml:space="preserve">
құрғақ сүтті </w:t>
      </w:r>
      <w:r>
        <w:br/>
      </w:r>
      <w:r>
        <w:rPr>
          <w:rFonts w:ascii="Times New Roman"/>
          <w:b w:val="false"/>
          <w:i w:val="false"/>
          <w:color w:val="000000"/>
          <w:sz w:val="28"/>
        </w:rPr>
        <w:t xml:space="preserve">
құрам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Индекс, өнімдер|Көрсеткіштері |  Рұқсат етілген   |  Ескертулер </w:t>
      </w:r>
      <w:r>
        <w:br/>
      </w:r>
      <w:r>
        <w:rPr>
          <w:rFonts w:ascii="Times New Roman"/>
          <w:b w:val="false"/>
          <w:i w:val="false"/>
          <w:color w:val="000000"/>
          <w:sz w:val="28"/>
        </w:rPr>
        <w:t xml:space="preserve">
      тобы      |   бірлігі    |     деңгейлер,    | </w:t>
      </w:r>
      <w:r>
        <w:br/>
      </w:r>
      <w:r>
        <w:rPr>
          <w:rFonts w:ascii="Times New Roman"/>
          <w:b w:val="false"/>
          <w:i w:val="false"/>
          <w:color w:val="000000"/>
          <w:sz w:val="28"/>
        </w:rPr>
        <w:t xml:space="preserve">
                |              |   мг/кг, аспасын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40. Дәнді-дақыл.     Уытты       8 бап бойынша  </w:t>
      </w:r>
      <w:r>
        <w:br/>
      </w:r>
      <w:r>
        <w:rPr>
          <w:rFonts w:ascii="Times New Roman"/>
          <w:b w:val="false"/>
          <w:i w:val="false"/>
          <w:color w:val="000000"/>
          <w:sz w:val="28"/>
        </w:rPr>
        <w:t xml:space="preserve">
дар және олардың  элементтер,    (N3 Қосымша) </w:t>
      </w:r>
      <w:r>
        <w:br/>
      </w:r>
      <w:r>
        <w:rPr>
          <w:rFonts w:ascii="Times New Roman"/>
          <w:b w:val="false"/>
          <w:i w:val="false"/>
          <w:color w:val="000000"/>
          <w:sz w:val="28"/>
        </w:rPr>
        <w:t xml:space="preserve">
өнімдері (ұндар   микотоксины, </w:t>
      </w:r>
      <w:r>
        <w:br/>
      </w:r>
      <w:r>
        <w:rPr>
          <w:rFonts w:ascii="Times New Roman"/>
          <w:b w:val="false"/>
          <w:i w:val="false"/>
          <w:color w:val="000000"/>
          <w:sz w:val="28"/>
        </w:rPr>
        <w:t xml:space="preserve">
жармалар)         Пестицидтер, </w:t>
      </w:r>
      <w:r>
        <w:br/>
      </w:r>
      <w:r>
        <w:rPr>
          <w:rFonts w:ascii="Times New Roman"/>
          <w:b w:val="false"/>
          <w:i w:val="false"/>
          <w:color w:val="000000"/>
          <w:sz w:val="28"/>
        </w:rPr>
        <w:t xml:space="preserve">
                  зиянды қос. </w:t>
      </w:r>
      <w:r>
        <w:br/>
      </w:r>
      <w:r>
        <w:rPr>
          <w:rFonts w:ascii="Times New Roman"/>
          <w:b w:val="false"/>
          <w:i w:val="false"/>
          <w:color w:val="000000"/>
          <w:sz w:val="28"/>
        </w:rPr>
        <w:t xml:space="preserve">
                  палар, </w:t>
      </w:r>
      <w:r>
        <w:br/>
      </w:r>
      <w:r>
        <w:rPr>
          <w:rFonts w:ascii="Times New Roman"/>
          <w:b w:val="false"/>
          <w:i w:val="false"/>
          <w:color w:val="000000"/>
          <w:sz w:val="28"/>
        </w:rPr>
        <w:t xml:space="preserve">
                  бенз(а)пирен </w:t>
      </w:r>
    </w:p>
    <w:p>
      <w:pPr>
        <w:spacing w:after="0"/>
        <w:ind w:left="0"/>
        <w:jc w:val="both"/>
      </w:pPr>
      <w:r>
        <w:rPr>
          <w:rFonts w:ascii="Times New Roman"/>
          <w:b w:val="false"/>
          <w:i w:val="false"/>
          <w:color w:val="000000"/>
          <w:sz w:val="28"/>
        </w:rPr>
        <w:t xml:space="preserve">                  РадионуклидтерБк/кг: </w:t>
      </w:r>
    </w:p>
    <w:p>
      <w:pPr>
        <w:spacing w:after="0"/>
        <w:ind w:left="0"/>
        <w:jc w:val="both"/>
      </w:pPr>
      <w:r>
        <w:rPr>
          <w:rFonts w:ascii="Times New Roman"/>
          <w:b w:val="false"/>
          <w:i w:val="false"/>
          <w:color w:val="000000"/>
          <w:sz w:val="28"/>
        </w:rPr>
        <w:t xml:space="preserve">                  цезий-137       50 </w:t>
      </w:r>
    </w:p>
    <w:p>
      <w:pPr>
        <w:spacing w:after="0"/>
        <w:ind w:left="0"/>
        <w:jc w:val="both"/>
      </w:pPr>
      <w:r>
        <w:rPr>
          <w:rFonts w:ascii="Times New Roman"/>
          <w:b w:val="false"/>
          <w:i w:val="false"/>
          <w:color w:val="000000"/>
          <w:sz w:val="28"/>
        </w:rPr>
        <w:t xml:space="preserve">                  стронций-90     40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Микробиологиялық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Индекс,         | КМФАнМ | Салмақтағы өнімде  |Зеңдер, | Ескертулер </w:t>
      </w:r>
      <w:r>
        <w:br/>
      </w:r>
      <w:r>
        <w:rPr>
          <w:rFonts w:ascii="Times New Roman"/>
          <w:b w:val="false"/>
          <w:i w:val="false"/>
          <w:color w:val="000000"/>
          <w:sz w:val="28"/>
        </w:rPr>
        <w:t xml:space="preserve">
өнімдер тобы    | КТБ/г, |   (см </w:t>
      </w:r>
      <w:r>
        <w:rPr>
          <w:rFonts w:ascii="Times New Roman"/>
          <w:b w:val="false"/>
          <w:i w:val="false"/>
          <w:color w:val="000000"/>
          <w:vertAlign w:val="superscript"/>
        </w:rPr>
        <w:t xml:space="preserve">3 </w:t>
      </w:r>
      <w:r>
        <w:rPr>
          <w:rFonts w:ascii="Times New Roman"/>
          <w:b w:val="false"/>
          <w:i w:val="false"/>
          <w:color w:val="000000"/>
          <w:sz w:val="28"/>
        </w:rPr>
        <w:t xml:space="preserve">,г), рұқсат  |ашытқы. | </w:t>
      </w:r>
      <w:r>
        <w:br/>
      </w:r>
      <w:r>
        <w:rPr>
          <w:rFonts w:ascii="Times New Roman"/>
          <w:b w:val="false"/>
          <w:i w:val="false"/>
          <w:color w:val="000000"/>
          <w:sz w:val="28"/>
        </w:rPr>
        <w:t xml:space="preserve">
                | аспайт.|     етілмейді      |  лар   | </w:t>
      </w:r>
      <w:r>
        <w:br/>
      </w:r>
      <w:r>
        <w:rPr>
          <w:rFonts w:ascii="Times New Roman"/>
          <w:b w:val="false"/>
          <w:i w:val="false"/>
          <w:color w:val="000000"/>
          <w:sz w:val="28"/>
        </w:rPr>
        <w:t xml:space="preserve">
                |        |____________________|  КТБ/г | </w:t>
      </w:r>
      <w:r>
        <w:br/>
      </w:r>
      <w:r>
        <w:rPr>
          <w:rFonts w:ascii="Times New Roman"/>
          <w:b w:val="false"/>
          <w:i w:val="false"/>
          <w:color w:val="000000"/>
          <w:sz w:val="28"/>
        </w:rPr>
        <w:t xml:space="preserve">
                |        |ІТЖБТ | S.au.|пато. |аспайтын| </w:t>
      </w:r>
      <w:r>
        <w:br/>
      </w:r>
      <w:r>
        <w:rPr>
          <w:rFonts w:ascii="Times New Roman"/>
          <w:b w:val="false"/>
          <w:i w:val="false"/>
          <w:color w:val="000000"/>
          <w:sz w:val="28"/>
        </w:rPr>
        <w:t xml:space="preserve">
                |        |(коли | reus |генді,|        | </w:t>
      </w:r>
      <w:r>
        <w:br/>
      </w:r>
      <w:r>
        <w:rPr>
          <w:rFonts w:ascii="Times New Roman"/>
          <w:b w:val="false"/>
          <w:i w:val="false"/>
          <w:color w:val="000000"/>
          <w:sz w:val="28"/>
        </w:rPr>
        <w:t xml:space="preserve">
                |        | форм |      |с.і.  |        | </w:t>
      </w:r>
      <w:r>
        <w:br/>
      </w:r>
      <w:r>
        <w:rPr>
          <w:rFonts w:ascii="Times New Roman"/>
          <w:b w:val="false"/>
          <w:i w:val="false"/>
          <w:color w:val="000000"/>
          <w:sz w:val="28"/>
        </w:rPr>
        <w:t xml:space="preserve">
                |        |      |      |саль. |        | </w:t>
      </w:r>
      <w:r>
        <w:br/>
      </w:r>
      <w:r>
        <w:rPr>
          <w:rFonts w:ascii="Times New Roman"/>
          <w:b w:val="false"/>
          <w:i w:val="false"/>
          <w:color w:val="000000"/>
          <w:sz w:val="28"/>
        </w:rPr>
        <w:t xml:space="preserve">
                |        |      |      |монел.|        | </w:t>
      </w:r>
      <w:r>
        <w:br/>
      </w:r>
      <w:r>
        <w:rPr>
          <w:rFonts w:ascii="Times New Roman"/>
          <w:b w:val="false"/>
          <w:i w:val="false"/>
          <w:color w:val="000000"/>
          <w:sz w:val="28"/>
        </w:rPr>
        <w:t xml:space="preserve">
                |        |      |      |лалар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Өңделмеген жар.   2,5*10 </w:t>
      </w:r>
      <w:r>
        <w:rPr>
          <w:rFonts w:ascii="Times New Roman"/>
          <w:b w:val="false"/>
          <w:i w:val="false"/>
          <w:color w:val="000000"/>
          <w:vertAlign w:val="superscript"/>
        </w:rPr>
        <w:t xml:space="preserve">4 </w:t>
      </w:r>
      <w:r>
        <w:rPr>
          <w:rFonts w:ascii="Times New Roman"/>
          <w:b w:val="false"/>
          <w:i w:val="false"/>
          <w:color w:val="000000"/>
          <w:sz w:val="28"/>
        </w:rPr>
        <w:t xml:space="preserve">  1,0     -     25      100       100 </w:t>
      </w:r>
      <w:r>
        <w:br/>
      </w:r>
      <w:r>
        <w:rPr>
          <w:rFonts w:ascii="Times New Roman"/>
          <w:b w:val="false"/>
          <w:i w:val="false"/>
          <w:color w:val="000000"/>
          <w:sz w:val="28"/>
        </w:rPr>
        <w:t xml:space="preserve">
малар - күріш, </w:t>
      </w:r>
      <w:r>
        <w:br/>
      </w:r>
      <w:r>
        <w:rPr>
          <w:rFonts w:ascii="Times New Roman"/>
          <w:b w:val="false"/>
          <w:i w:val="false"/>
          <w:color w:val="000000"/>
          <w:sz w:val="28"/>
        </w:rPr>
        <w:t xml:space="preserve">
қарақұмық, сұлы, </w:t>
      </w:r>
      <w:r>
        <w:br/>
      </w:r>
      <w:r>
        <w:rPr>
          <w:rFonts w:ascii="Times New Roman"/>
          <w:b w:val="false"/>
          <w:i w:val="false"/>
          <w:color w:val="000000"/>
          <w:sz w:val="28"/>
        </w:rPr>
        <w:t xml:space="preserve">
бидай, арпа </w:t>
      </w:r>
    </w:p>
    <w:p>
      <w:pPr>
        <w:spacing w:after="0"/>
        <w:ind w:left="0"/>
        <w:jc w:val="both"/>
      </w:pPr>
      <w:r>
        <w:rPr>
          <w:rFonts w:ascii="Times New Roman"/>
          <w:b w:val="false"/>
          <w:i w:val="false"/>
          <w:color w:val="000000"/>
          <w:sz w:val="28"/>
        </w:rPr>
        <w:t xml:space="preserve">Күріш, қарақұмық, 5*10 </w:t>
      </w:r>
      <w:r>
        <w:rPr>
          <w:rFonts w:ascii="Times New Roman"/>
          <w:b w:val="false"/>
          <w:i w:val="false"/>
          <w:color w:val="000000"/>
          <w:vertAlign w:val="superscript"/>
        </w:rPr>
        <w:t xml:space="preserve">4 </w:t>
      </w:r>
      <w:r>
        <w:rPr>
          <w:rFonts w:ascii="Times New Roman"/>
          <w:b w:val="false"/>
          <w:i w:val="false"/>
          <w:color w:val="000000"/>
          <w:sz w:val="28"/>
        </w:rPr>
        <w:t xml:space="preserve">    0,1     -     25      200       100 </w:t>
      </w:r>
      <w:r>
        <w:br/>
      </w:r>
      <w:r>
        <w:rPr>
          <w:rFonts w:ascii="Times New Roman"/>
          <w:b w:val="false"/>
          <w:i w:val="false"/>
          <w:color w:val="000000"/>
          <w:sz w:val="28"/>
        </w:rPr>
        <w:t xml:space="preserve">
сұлы, қарабидай. </w:t>
      </w:r>
      <w:r>
        <w:br/>
      </w:r>
      <w:r>
        <w:rPr>
          <w:rFonts w:ascii="Times New Roman"/>
          <w:b w:val="false"/>
          <w:i w:val="false"/>
          <w:color w:val="000000"/>
          <w:sz w:val="28"/>
        </w:rPr>
        <w:t xml:space="preserve">
дың өңделмеген </w:t>
      </w:r>
      <w:r>
        <w:br/>
      </w:r>
      <w:r>
        <w:rPr>
          <w:rFonts w:ascii="Times New Roman"/>
          <w:b w:val="false"/>
          <w:i w:val="false"/>
          <w:color w:val="000000"/>
          <w:sz w:val="28"/>
        </w:rPr>
        <w:t xml:space="preserve">
ұндары </w:t>
      </w:r>
    </w:p>
    <w:p>
      <w:pPr>
        <w:spacing w:after="0"/>
        <w:ind w:left="0"/>
        <w:jc w:val="both"/>
      </w:pPr>
      <w:r>
        <w:rPr>
          <w:rFonts w:ascii="Times New Roman"/>
          <w:b w:val="false"/>
          <w:i w:val="false"/>
          <w:color w:val="000000"/>
          <w:sz w:val="28"/>
        </w:rPr>
        <w:t xml:space="preserve">Күріш, қарақұмық, 1*10 </w:t>
      </w:r>
      <w:r>
        <w:rPr>
          <w:rFonts w:ascii="Times New Roman"/>
          <w:b w:val="false"/>
          <w:i w:val="false"/>
          <w:color w:val="000000"/>
          <w:vertAlign w:val="superscript"/>
        </w:rPr>
        <w:t xml:space="preserve">4 </w:t>
      </w:r>
      <w:r>
        <w:rPr>
          <w:rFonts w:ascii="Times New Roman"/>
          <w:b w:val="false"/>
          <w:i w:val="false"/>
          <w:color w:val="000000"/>
          <w:sz w:val="28"/>
        </w:rPr>
        <w:t xml:space="preserve">    1,0     1,0    25      50       10 </w:t>
      </w:r>
      <w:r>
        <w:br/>
      </w:r>
      <w:r>
        <w:rPr>
          <w:rFonts w:ascii="Times New Roman"/>
          <w:b w:val="false"/>
          <w:i w:val="false"/>
          <w:color w:val="000000"/>
          <w:sz w:val="28"/>
        </w:rPr>
        <w:t xml:space="preserve">
сұлы, қарабидай. </w:t>
      </w:r>
      <w:r>
        <w:br/>
      </w:r>
      <w:r>
        <w:rPr>
          <w:rFonts w:ascii="Times New Roman"/>
          <w:b w:val="false"/>
          <w:i w:val="false"/>
          <w:color w:val="000000"/>
          <w:sz w:val="28"/>
        </w:rPr>
        <w:t xml:space="preserve">
дың өңделмеген </w:t>
      </w:r>
      <w:r>
        <w:br/>
      </w:r>
      <w:r>
        <w:rPr>
          <w:rFonts w:ascii="Times New Roman"/>
          <w:b w:val="false"/>
          <w:i w:val="false"/>
          <w:color w:val="000000"/>
          <w:sz w:val="28"/>
        </w:rPr>
        <w:t xml:space="preserve">
ұндары </w:t>
      </w:r>
    </w:p>
    <w:p>
      <w:pPr>
        <w:spacing w:after="0"/>
        <w:ind w:left="0"/>
        <w:jc w:val="both"/>
      </w:pPr>
      <w:r>
        <w:rPr>
          <w:rFonts w:ascii="Times New Roman"/>
          <w:b w:val="false"/>
          <w:i w:val="false"/>
          <w:color w:val="000000"/>
          <w:sz w:val="28"/>
        </w:rPr>
        <w:t xml:space="preserve">Ұнтақ жарма       1*10 </w:t>
      </w:r>
      <w:r>
        <w:rPr>
          <w:rFonts w:ascii="Times New Roman"/>
          <w:b w:val="false"/>
          <w:i w:val="false"/>
          <w:color w:val="000000"/>
          <w:vertAlign w:val="superscript"/>
        </w:rPr>
        <w:t xml:space="preserve">4 </w:t>
      </w:r>
      <w:r>
        <w:rPr>
          <w:rFonts w:ascii="Times New Roman"/>
          <w:b w:val="false"/>
          <w:i w:val="false"/>
          <w:color w:val="000000"/>
          <w:sz w:val="28"/>
        </w:rPr>
        <w:t xml:space="preserve">    1,0     1,0     25      50       50 </w:t>
      </w:r>
    </w:p>
    <w:p>
      <w:pPr>
        <w:spacing w:after="0"/>
        <w:ind w:left="0"/>
        <w:jc w:val="both"/>
      </w:pPr>
      <w:r>
        <w:rPr>
          <w:rFonts w:ascii="Times New Roman"/>
          <w:b w:val="false"/>
          <w:i w:val="false"/>
          <w:color w:val="000000"/>
          <w:sz w:val="28"/>
        </w:rPr>
        <w:t xml:space="preserve">Сұлы талқаны,     1*10 </w:t>
      </w:r>
      <w:r>
        <w:rPr>
          <w:rFonts w:ascii="Times New Roman"/>
          <w:b w:val="false"/>
          <w:i w:val="false"/>
          <w:color w:val="000000"/>
          <w:vertAlign w:val="superscript"/>
        </w:rPr>
        <w:t xml:space="preserve">4 </w:t>
      </w:r>
      <w:r>
        <w:rPr>
          <w:rFonts w:ascii="Times New Roman"/>
          <w:b w:val="false"/>
          <w:i w:val="false"/>
          <w:color w:val="000000"/>
          <w:sz w:val="28"/>
        </w:rPr>
        <w:t xml:space="preserve">    1,0     1,0     25      50       10 </w:t>
      </w:r>
      <w:r>
        <w:br/>
      </w:r>
      <w:r>
        <w:rPr>
          <w:rFonts w:ascii="Times New Roman"/>
          <w:b w:val="false"/>
          <w:i w:val="false"/>
          <w:color w:val="000000"/>
          <w:sz w:val="28"/>
        </w:rPr>
        <w:t xml:space="preserve">
ұнтақ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Индекс, өнімдер|Көрсеткіштері |  Рұқсат етілген   |  Ескертулер </w:t>
      </w:r>
      <w:r>
        <w:br/>
      </w:r>
      <w:r>
        <w:rPr>
          <w:rFonts w:ascii="Times New Roman"/>
          <w:b w:val="false"/>
          <w:i w:val="false"/>
          <w:color w:val="000000"/>
          <w:sz w:val="28"/>
        </w:rPr>
        <w:t xml:space="preserve">
      тобы      |              |     деңгейлер,    | </w:t>
      </w:r>
      <w:r>
        <w:br/>
      </w:r>
      <w:r>
        <w:rPr>
          <w:rFonts w:ascii="Times New Roman"/>
          <w:b w:val="false"/>
          <w:i w:val="false"/>
          <w:color w:val="000000"/>
          <w:sz w:val="28"/>
        </w:rPr>
        <w:t xml:space="preserve">
                |              |   мг/кг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 Жаңа үзіл.   Уытты </w:t>
      </w:r>
      <w:r>
        <w:br/>
      </w:r>
      <w:r>
        <w:rPr>
          <w:rFonts w:ascii="Times New Roman"/>
          <w:b w:val="false"/>
          <w:i w:val="false"/>
          <w:color w:val="000000"/>
          <w:sz w:val="28"/>
        </w:rPr>
        <w:t xml:space="preserve">
ген жемістер,    элементтер: </w:t>
      </w:r>
      <w:r>
        <w:br/>
      </w:r>
      <w:r>
        <w:rPr>
          <w:rFonts w:ascii="Times New Roman"/>
          <w:b w:val="false"/>
          <w:i w:val="false"/>
          <w:color w:val="000000"/>
          <w:sz w:val="28"/>
        </w:rPr>
        <w:t xml:space="preserve">
көкөністер       Қорғасын            0,3 </w:t>
      </w:r>
      <w:r>
        <w:br/>
      </w:r>
      <w:r>
        <w:rPr>
          <w:rFonts w:ascii="Times New Roman"/>
          <w:b w:val="false"/>
          <w:i w:val="false"/>
          <w:color w:val="000000"/>
          <w:sz w:val="28"/>
        </w:rPr>
        <w:t xml:space="preserve">
                 Күшән               0,2 </w:t>
      </w:r>
      <w:r>
        <w:br/>
      </w:r>
      <w:r>
        <w:rPr>
          <w:rFonts w:ascii="Times New Roman"/>
          <w:b w:val="false"/>
          <w:i w:val="false"/>
          <w:color w:val="000000"/>
          <w:sz w:val="28"/>
        </w:rPr>
        <w:t xml:space="preserve">
                 кадмий              0,02 </w:t>
      </w:r>
      <w:r>
        <w:br/>
      </w:r>
      <w:r>
        <w:rPr>
          <w:rFonts w:ascii="Times New Roman"/>
          <w:b w:val="false"/>
          <w:i w:val="false"/>
          <w:color w:val="000000"/>
          <w:sz w:val="28"/>
        </w:rPr>
        <w:t xml:space="preserve">
                 Сынап               0,01 </w:t>
      </w:r>
    </w:p>
    <w:p>
      <w:pPr>
        <w:spacing w:after="0"/>
        <w:ind w:left="0"/>
        <w:jc w:val="both"/>
      </w:pPr>
      <w:r>
        <w:rPr>
          <w:rFonts w:ascii="Times New Roman"/>
          <w:b w:val="false"/>
          <w:i w:val="false"/>
          <w:color w:val="000000"/>
          <w:sz w:val="28"/>
        </w:rPr>
        <w:t xml:space="preserve">                 Пестицидтер**: </w:t>
      </w:r>
    </w:p>
    <w:p>
      <w:pPr>
        <w:spacing w:after="0"/>
        <w:ind w:left="0"/>
        <w:jc w:val="both"/>
      </w:pPr>
      <w:r>
        <w:rPr>
          <w:rFonts w:ascii="Times New Roman"/>
          <w:b w:val="false"/>
          <w:i w:val="false"/>
          <w:color w:val="000000"/>
          <w:sz w:val="28"/>
        </w:rPr>
        <w:t xml:space="preserve">                 гексахлорцикло.     0,01 </w:t>
      </w:r>
      <w:r>
        <w:br/>
      </w:r>
      <w:r>
        <w:rPr>
          <w:rFonts w:ascii="Times New Roman"/>
          <w:b w:val="false"/>
          <w:i w:val="false"/>
          <w:color w:val="000000"/>
          <w:sz w:val="28"/>
        </w:rPr>
        <w:t xml:space="preserve">
                 гексан (a,b,y </w:t>
      </w:r>
      <w:r>
        <w:br/>
      </w:r>
      <w:r>
        <w:rPr>
          <w:rFonts w:ascii="Times New Roman"/>
          <w:b w:val="false"/>
          <w:i w:val="false"/>
          <w:color w:val="000000"/>
          <w:sz w:val="28"/>
        </w:rPr>
        <w:t xml:space="preserve">
                 изомерлері) </w:t>
      </w:r>
    </w:p>
    <w:p>
      <w:pPr>
        <w:spacing w:after="0"/>
        <w:ind w:left="0"/>
        <w:jc w:val="both"/>
      </w:pPr>
      <w:r>
        <w:rPr>
          <w:rFonts w:ascii="Times New Roman"/>
          <w:b w:val="false"/>
          <w:i w:val="false"/>
          <w:color w:val="000000"/>
          <w:sz w:val="28"/>
        </w:rPr>
        <w:t xml:space="preserve">                 ДДТ және оның       0,005 </w:t>
      </w:r>
      <w:r>
        <w:br/>
      </w:r>
      <w:r>
        <w:rPr>
          <w:rFonts w:ascii="Times New Roman"/>
          <w:b w:val="false"/>
          <w:i w:val="false"/>
          <w:color w:val="000000"/>
          <w:sz w:val="28"/>
        </w:rPr>
        <w:t xml:space="preserve">
                 қалдықтары   </w:t>
      </w:r>
    </w:p>
    <w:p>
      <w:pPr>
        <w:spacing w:after="0"/>
        <w:ind w:left="0"/>
        <w:jc w:val="both"/>
      </w:pPr>
      <w:r>
        <w:rPr>
          <w:rFonts w:ascii="Times New Roman"/>
          <w:b w:val="false"/>
          <w:i w:val="false"/>
          <w:color w:val="000000"/>
          <w:sz w:val="28"/>
        </w:rPr>
        <w:t xml:space="preserve">                 нитраттар: </w:t>
      </w:r>
    </w:p>
    <w:p>
      <w:pPr>
        <w:spacing w:after="0"/>
        <w:ind w:left="0"/>
        <w:jc w:val="both"/>
      </w:pPr>
      <w:r>
        <w:rPr>
          <w:rFonts w:ascii="Times New Roman"/>
          <w:b w:val="false"/>
          <w:i w:val="false"/>
          <w:color w:val="000000"/>
          <w:sz w:val="28"/>
        </w:rPr>
        <w:t xml:space="preserve">                 қызылша             600 </w:t>
      </w:r>
    </w:p>
    <w:p>
      <w:pPr>
        <w:spacing w:after="0"/>
        <w:ind w:left="0"/>
        <w:jc w:val="both"/>
      </w:pPr>
      <w:r>
        <w:rPr>
          <w:rFonts w:ascii="Times New Roman"/>
          <w:b w:val="false"/>
          <w:i w:val="false"/>
          <w:color w:val="000000"/>
          <w:sz w:val="28"/>
        </w:rPr>
        <w:t xml:space="preserve">                 қырыққабат          400 </w:t>
      </w:r>
    </w:p>
    <w:p>
      <w:pPr>
        <w:spacing w:after="0"/>
        <w:ind w:left="0"/>
        <w:jc w:val="both"/>
      </w:pPr>
      <w:r>
        <w:rPr>
          <w:rFonts w:ascii="Times New Roman"/>
          <w:b w:val="false"/>
          <w:i w:val="false"/>
          <w:color w:val="000000"/>
          <w:sz w:val="28"/>
        </w:rPr>
        <w:t xml:space="preserve">                 Көкөністер,         200 </w:t>
      </w:r>
      <w:r>
        <w:br/>
      </w:r>
      <w:r>
        <w:rPr>
          <w:rFonts w:ascii="Times New Roman"/>
          <w:b w:val="false"/>
          <w:i w:val="false"/>
          <w:color w:val="000000"/>
          <w:sz w:val="28"/>
        </w:rPr>
        <w:t xml:space="preserve">
                 банандар </w:t>
      </w:r>
    </w:p>
    <w:p>
      <w:pPr>
        <w:spacing w:after="0"/>
        <w:ind w:left="0"/>
        <w:jc w:val="both"/>
      </w:pPr>
      <w:r>
        <w:rPr>
          <w:rFonts w:ascii="Times New Roman"/>
          <w:b w:val="false"/>
          <w:i w:val="false"/>
          <w:color w:val="000000"/>
          <w:sz w:val="28"/>
        </w:rPr>
        <w:t xml:space="preserve">                 жемістер            50 </w:t>
      </w:r>
    </w:p>
    <w:p>
      <w:pPr>
        <w:spacing w:after="0"/>
        <w:ind w:left="0"/>
        <w:jc w:val="both"/>
      </w:pPr>
      <w:r>
        <w:rPr>
          <w:rFonts w:ascii="Times New Roman"/>
          <w:b w:val="false"/>
          <w:i w:val="false"/>
          <w:color w:val="000000"/>
          <w:sz w:val="28"/>
        </w:rPr>
        <w:t xml:space="preserve">Сақталатын       Уытты </w:t>
      </w:r>
      <w:r>
        <w:br/>
      </w:r>
      <w:r>
        <w:rPr>
          <w:rFonts w:ascii="Times New Roman"/>
          <w:b w:val="false"/>
          <w:i w:val="false"/>
          <w:color w:val="000000"/>
          <w:sz w:val="28"/>
        </w:rPr>
        <w:t xml:space="preserve">
немесе тез       элементтер: </w:t>
      </w:r>
      <w:r>
        <w:br/>
      </w:r>
      <w:r>
        <w:rPr>
          <w:rFonts w:ascii="Times New Roman"/>
          <w:b w:val="false"/>
          <w:i w:val="false"/>
          <w:color w:val="000000"/>
          <w:sz w:val="28"/>
        </w:rPr>
        <w:t xml:space="preserve">
мұздатылған      Қорғасын            0,4 </w:t>
      </w:r>
      <w:r>
        <w:br/>
      </w:r>
      <w:r>
        <w:rPr>
          <w:rFonts w:ascii="Times New Roman"/>
          <w:b w:val="false"/>
          <w:i w:val="false"/>
          <w:color w:val="000000"/>
          <w:sz w:val="28"/>
        </w:rPr>
        <w:t xml:space="preserve">
қоюландырылдған  Күшән               0,2 </w:t>
      </w:r>
      <w:r>
        <w:br/>
      </w:r>
      <w:r>
        <w:rPr>
          <w:rFonts w:ascii="Times New Roman"/>
          <w:b w:val="false"/>
          <w:i w:val="false"/>
          <w:color w:val="000000"/>
          <w:sz w:val="28"/>
        </w:rPr>
        <w:t xml:space="preserve">
жеміс шырындары  кадмий              0,03 </w:t>
      </w:r>
      <w:r>
        <w:br/>
      </w:r>
      <w:r>
        <w:rPr>
          <w:rFonts w:ascii="Times New Roman"/>
          <w:b w:val="false"/>
          <w:i w:val="false"/>
          <w:color w:val="000000"/>
          <w:sz w:val="28"/>
        </w:rPr>
        <w:t xml:space="preserve">
                 Сынап               0,02 </w:t>
      </w:r>
    </w:p>
    <w:p>
      <w:pPr>
        <w:spacing w:after="0"/>
        <w:ind w:left="0"/>
        <w:jc w:val="both"/>
      </w:pPr>
      <w:r>
        <w:rPr>
          <w:rFonts w:ascii="Times New Roman"/>
          <w:b w:val="false"/>
          <w:i w:val="false"/>
          <w:color w:val="000000"/>
          <w:sz w:val="28"/>
        </w:rPr>
        <w:t xml:space="preserve">                 Микоуыттар: </w:t>
      </w:r>
    </w:p>
    <w:p>
      <w:pPr>
        <w:spacing w:after="0"/>
        <w:ind w:left="0"/>
        <w:jc w:val="both"/>
      </w:pPr>
      <w:r>
        <w:rPr>
          <w:rFonts w:ascii="Times New Roman"/>
          <w:b w:val="false"/>
          <w:i w:val="false"/>
          <w:color w:val="000000"/>
          <w:sz w:val="28"/>
        </w:rPr>
        <w:t xml:space="preserve">                 патулин         рұқсат етілмейді   &lt;0,02 алма, </w:t>
      </w:r>
      <w:r>
        <w:br/>
      </w:r>
      <w:r>
        <w:rPr>
          <w:rFonts w:ascii="Times New Roman"/>
          <w:b w:val="false"/>
          <w:i w:val="false"/>
          <w:color w:val="000000"/>
          <w:sz w:val="28"/>
        </w:rPr>
        <w:t xml:space="preserve">
                                                    шырғанақ үшін </w:t>
      </w:r>
    </w:p>
    <w:p>
      <w:pPr>
        <w:spacing w:after="0"/>
        <w:ind w:left="0"/>
        <w:jc w:val="both"/>
      </w:pPr>
      <w:r>
        <w:rPr>
          <w:rFonts w:ascii="Times New Roman"/>
          <w:b w:val="false"/>
          <w:i w:val="false"/>
          <w:color w:val="000000"/>
          <w:sz w:val="28"/>
        </w:rPr>
        <w:t xml:space="preserve">                 Пестицидтер**: </w:t>
      </w:r>
    </w:p>
    <w:p>
      <w:pPr>
        <w:spacing w:after="0"/>
        <w:ind w:left="0"/>
        <w:jc w:val="both"/>
      </w:pPr>
      <w:r>
        <w:rPr>
          <w:rFonts w:ascii="Times New Roman"/>
          <w:b w:val="false"/>
          <w:i w:val="false"/>
          <w:color w:val="000000"/>
          <w:sz w:val="28"/>
        </w:rPr>
        <w:t xml:space="preserve">                 гексахлорцикло.     0,01 </w:t>
      </w:r>
      <w:r>
        <w:br/>
      </w:r>
      <w:r>
        <w:rPr>
          <w:rFonts w:ascii="Times New Roman"/>
          <w:b w:val="false"/>
          <w:i w:val="false"/>
          <w:color w:val="000000"/>
          <w:sz w:val="28"/>
        </w:rPr>
        <w:t xml:space="preserve">
                 гексан (a,b,y </w:t>
      </w:r>
      <w:r>
        <w:br/>
      </w:r>
      <w:r>
        <w:rPr>
          <w:rFonts w:ascii="Times New Roman"/>
          <w:b w:val="false"/>
          <w:i w:val="false"/>
          <w:color w:val="000000"/>
          <w:sz w:val="28"/>
        </w:rPr>
        <w:t xml:space="preserve">
                 изомерлері) </w:t>
      </w:r>
    </w:p>
    <w:p>
      <w:pPr>
        <w:spacing w:after="0"/>
        <w:ind w:left="0"/>
        <w:jc w:val="both"/>
      </w:pPr>
      <w:r>
        <w:rPr>
          <w:rFonts w:ascii="Times New Roman"/>
          <w:b w:val="false"/>
          <w:i w:val="false"/>
          <w:color w:val="000000"/>
          <w:sz w:val="28"/>
        </w:rPr>
        <w:t xml:space="preserve">                 ДДТ және оның       0,005 </w:t>
      </w:r>
      <w:r>
        <w:br/>
      </w:r>
      <w:r>
        <w:rPr>
          <w:rFonts w:ascii="Times New Roman"/>
          <w:b w:val="false"/>
          <w:i w:val="false"/>
          <w:color w:val="000000"/>
          <w:sz w:val="28"/>
        </w:rPr>
        <w:t xml:space="preserve">
                 қалдықтары </w:t>
      </w:r>
    </w:p>
    <w:p>
      <w:pPr>
        <w:spacing w:after="0"/>
        <w:ind w:left="0"/>
        <w:jc w:val="both"/>
      </w:pPr>
      <w:r>
        <w:rPr>
          <w:rFonts w:ascii="Times New Roman"/>
          <w:b w:val="false"/>
          <w:i w:val="false"/>
          <w:color w:val="000000"/>
          <w:sz w:val="28"/>
        </w:rPr>
        <w:t xml:space="preserve">                 нитраттар:          100            жемістер </w:t>
      </w:r>
    </w:p>
    <w:p>
      <w:pPr>
        <w:spacing w:after="0"/>
        <w:ind w:left="0"/>
        <w:jc w:val="both"/>
      </w:pPr>
      <w:r>
        <w:rPr>
          <w:rFonts w:ascii="Times New Roman"/>
          <w:b w:val="false"/>
          <w:i w:val="false"/>
          <w:color w:val="000000"/>
          <w:sz w:val="28"/>
        </w:rPr>
        <w:t xml:space="preserve">42. Сойылған     Уытты </w:t>
      </w:r>
      <w:r>
        <w:br/>
      </w:r>
      <w:r>
        <w:rPr>
          <w:rFonts w:ascii="Times New Roman"/>
          <w:b w:val="false"/>
          <w:i w:val="false"/>
          <w:color w:val="000000"/>
          <w:sz w:val="28"/>
        </w:rPr>
        <w:t xml:space="preserve">
жануарлардың     элементтер: </w:t>
      </w:r>
      <w:r>
        <w:br/>
      </w:r>
      <w:r>
        <w:rPr>
          <w:rFonts w:ascii="Times New Roman"/>
          <w:b w:val="false"/>
          <w:i w:val="false"/>
          <w:color w:val="000000"/>
          <w:sz w:val="28"/>
        </w:rPr>
        <w:t xml:space="preserve">
еті (сиыр, шош.  Қорғасын            0,1            3 жасқа дейінгі </w:t>
      </w:r>
      <w:r>
        <w:br/>
      </w:r>
      <w:r>
        <w:rPr>
          <w:rFonts w:ascii="Times New Roman"/>
          <w:b w:val="false"/>
          <w:i w:val="false"/>
          <w:color w:val="000000"/>
          <w:sz w:val="28"/>
        </w:rPr>
        <w:t xml:space="preserve">
қа, жылқы және                                      балаларға ар. </w:t>
      </w:r>
      <w:r>
        <w:br/>
      </w:r>
      <w:r>
        <w:rPr>
          <w:rFonts w:ascii="Times New Roman"/>
          <w:b w:val="false"/>
          <w:i w:val="false"/>
          <w:color w:val="000000"/>
          <w:sz w:val="28"/>
        </w:rPr>
        <w:t xml:space="preserve">
басқалар)                                           налған </w:t>
      </w:r>
      <w:r>
        <w:br/>
      </w:r>
      <w:r>
        <w:rPr>
          <w:rFonts w:ascii="Times New Roman"/>
          <w:b w:val="false"/>
          <w:i w:val="false"/>
          <w:color w:val="000000"/>
          <w:sz w:val="28"/>
        </w:rPr>
        <w:t xml:space="preserve">
                                     0,2            3 жастан жоғары </w:t>
      </w:r>
      <w:r>
        <w:br/>
      </w:r>
      <w:r>
        <w:rPr>
          <w:rFonts w:ascii="Times New Roman"/>
          <w:b w:val="false"/>
          <w:i w:val="false"/>
          <w:color w:val="000000"/>
          <w:sz w:val="28"/>
        </w:rPr>
        <w:t xml:space="preserve">
                                                    балаларға </w:t>
      </w:r>
      <w:r>
        <w:br/>
      </w: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Күшән               0,1 </w:t>
      </w:r>
    </w:p>
    <w:p>
      <w:pPr>
        <w:spacing w:after="0"/>
        <w:ind w:left="0"/>
        <w:jc w:val="both"/>
      </w:pPr>
      <w:r>
        <w:rPr>
          <w:rFonts w:ascii="Times New Roman"/>
          <w:b w:val="false"/>
          <w:i w:val="false"/>
          <w:color w:val="000000"/>
          <w:sz w:val="28"/>
        </w:rPr>
        <w:t xml:space="preserve">                 кадмий              0,03 </w:t>
      </w:r>
    </w:p>
    <w:p>
      <w:pPr>
        <w:spacing w:after="0"/>
        <w:ind w:left="0"/>
        <w:jc w:val="both"/>
      </w:pPr>
      <w:r>
        <w:rPr>
          <w:rFonts w:ascii="Times New Roman"/>
          <w:b w:val="false"/>
          <w:i w:val="false"/>
          <w:color w:val="000000"/>
          <w:sz w:val="28"/>
        </w:rPr>
        <w:t xml:space="preserve">                 Сынап               0,01           3 жасқа дейінгі </w:t>
      </w:r>
      <w:r>
        <w:br/>
      </w:r>
      <w:r>
        <w:rPr>
          <w:rFonts w:ascii="Times New Roman"/>
          <w:b w:val="false"/>
          <w:i w:val="false"/>
          <w:color w:val="000000"/>
          <w:sz w:val="28"/>
        </w:rPr>
        <w:t xml:space="preserve">
                                                    балаларға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0,2            3 жастан жоғары </w:t>
      </w:r>
      <w:r>
        <w:br/>
      </w:r>
      <w:r>
        <w:rPr>
          <w:rFonts w:ascii="Times New Roman"/>
          <w:b w:val="false"/>
          <w:i w:val="false"/>
          <w:color w:val="000000"/>
          <w:sz w:val="28"/>
        </w:rPr>
        <w:t xml:space="preserve">
                                                    балаларға </w:t>
      </w:r>
      <w:r>
        <w:br/>
      </w: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Антибиотиктер*: </w:t>
      </w:r>
    </w:p>
    <w:p>
      <w:pPr>
        <w:spacing w:after="0"/>
        <w:ind w:left="0"/>
        <w:jc w:val="both"/>
      </w:pPr>
      <w:r>
        <w:rPr>
          <w:rFonts w:ascii="Times New Roman"/>
          <w:b w:val="false"/>
          <w:i w:val="false"/>
          <w:color w:val="000000"/>
          <w:sz w:val="28"/>
        </w:rPr>
        <w:t xml:space="preserve">                 левомицетин         рұқсат         &lt;0,01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тетрациклинді топ   рұқсат         0,01 г/бірлік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гризин              рұқсат         &lt;0,5 г/бірлік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бацитрацин          рұқсат         &lt;0,02 г/бірлік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Пестицидтер**: </w:t>
      </w:r>
    </w:p>
    <w:p>
      <w:pPr>
        <w:spacing w:after="0"/>
        <w:ind w:left="0"/>
        <w:jc w:val="both"/>
      </w:pPr>
      <w:r>
        <w:rPr>
          <w:rFonts w:ascii="Times New Roman"/>
          <w:b w:val="false"/>
          <w:i w:val="false"/>
          <w:color w:val="000000"/>
          <w:sz w:val="28"/>
        </w:rPr>
        <w:t xml:space="preserve">                 гексахлорцикло.     0,01           3 жасқа дейінгі </w:t>
      </w:r>
      <w:r>
        <w:br/>
      </w:r>
      <w:r>
        <w:rPr>
          <w:rFonts w:ascii="Times New Roman"/>
          <w:b w:val="false"/>
          <w:i w:val="false"/>
          <w:color w:val="000000"/>
          <w:sz w:val="28"/>
        </w:rPr>
        <w:t xml:space="preserve">
                 гексан (a,b,y                      балаларға </w:t>
      </w:r>
      <w:r>
        <w:br/>
      </w:r>
      <w:r>
        <w:rPr>
          <w:rFonts w:ascii="Times New Roman"/>
          <w:b w:val="false"/>
          <w:i w:val="false"/>
          <w:color w:val="000000"/>
          <w:sz w:val="28"/>
        </w:rPr>
        <w:t xml:space="preserve">
                 изомерлері)                        арналған </w:t>
      </w:r>
      <w:r>
        <w:br/>
      </w:r>
      <w:r>
        <w:rPr>
          <w:rFonts w:ascii="Times New Roman"/>
          <w:b w:val="false"/>
          <w:i w:val="false"/>
          <w:color w:val="000000"/>
          <w:sz w:val="28"/>
        </w:rPr>
        <w:t xml:space="preserve">
                                     0,015          3 жастан жоғары </w:t>
      </w:r>
      <w:r>
        <w:br/>
      </w:r>
      <w:r>
        <w:rPr>
          <w:rFonts w:ascii="Times New Roman"/>
          <w:b w:val="false"/>
          <w:i w:val="false"/>
          <w:color w:val="000000"/>
          <w:sz w:val="28"/>
        </w:rPr>
        <w:t xml:space="preserve">
                                                    балаларға </w:t>
      </w:r>
      <w:r>
        <w:br/>
      </w: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                 ДДТ және оның       0,01           3 жасқа дейінгі </w:t>
      </w:r>
      <w:r>
        <w:br/>
      </w:r>
      <w:r>
        <w:rPr>
          <w:rFonts w:ascii="Times New Roman"/>
          <w:b w:val="false"/>
          <w:i w:val="false"/>
          <w:color w:val="000000"/>
          <w:sz w:val="28"/>
        </w:rPr>
        <w:t xml:space="preserve">
                 қалдықтары                         балаларға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0,015          3 жастан жоғары </w:t>
      </w:r>
      <w:r>
        <w:br/>
      </w:r>
      <w:r>
        <w:rPr>
          <w:rFonts w:ascii="Times New Roman"/>
          <w:b w:val="false"/>
          <w:i w:val="false"/>
          <w:color w:val="000000"/>
          <w:sz w:val="28"/>
        </w:rPr>
        <w:t xml:space="preserve">
                                                    балаларға </w:t>
      </w:r>
      <w:r>
        <w:br/>
      </w: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Сойылған         Уытты </w:t>
      </w:r>
      <w:r>
        <w:br/>
      </w:r>
      <w:r>
        <w:rPr>
          <w:rFonts w:ascii="Times New Roman"/>
          <w:b w:val="false"/>
          <w:i w:val="false"/>
          <w:color w:val="000000"/>
          <w:sz w:val="28"/>
        </w:rPr>
        <w:t xml:space="preserve">
жануарлардың     элементтер: </w:t>
      </w:r>
      <w:r>
        <w:br/>
      </w:r>
      <w:r>
        <w:rPr>
          <w:rFonts w:ascii="Times New Roman"/>
          <w:b w:val="false"/>
          <w:i w:val="false"/>
          <w:color w:val="000000"/>
          <w:sz w:val="28"/>
        </w:rPr>
        <w:t xml:space="preserve">
өкпе-бауыр,      Қорғасын            0,5 </w:t>
      </w:r>
      <w:r>
        <w:br/>
      </w:r>
      <w:r>
        <w:rPr>
          <w:rFonts w:ascii="Times New Roman"/>
          <w:b w:val="false"/>
          <w:i w:val="false"/>
          <w:color w:val="000000"/>
          <w:sz w:val="28"/>
        </w:rPr>
        <w:t xml:space="preserve">
ішек-қарны </w:t>
      </w:r>
      <w:r>
        <w:br/>
      </w:r>
      <w:r>
        <w:rPr>
          <w:rFonts w:ascii="Times New Roman"/>
          <w:b w:val="false"/>
          <w:i w:val="false"/>
          <w:color w:val="000000"/>
          <w:sz w:val="28"/>
        </w:rPr>
        <w:t xml:space="preserve">
(бауыры, </w:t>
      </w:r>
      <w:r>
        <w:br/>
      </w:r>
      <w:r>
        <w:rPr>
          <w:rFonts w:ascii="Times New Roman"/>
          <w:b w:val="false"/>
          <w:i w:val="false"/>
          <w:color w:val="000000"/>
          <w:sz w:val="28"/>
        </w:rPr>
        <w:t xml:space="preserve">
жүрегі, тілі)    Күшән               1,0 </w:t>
      </w:r>
    </w:p>
    <w:p>
      <w:pPr>
        <w:spacing w:after="0"/>
        <w:ind w:left="0"/>
        <w:jc w:val="both"/>
      </w:pPr>
      <w:r>
        <w:rPr>
          <w:rFonts w:ascii="Times New Roman"/>
          <w:b w:val="false"/>
          <w:i w:val="false"/>
          <w:color w:val="000000"/>
          <w:sz w:val="28"/>
        </w:rPr>
        <w:t xml:space="preserve">                 кадмий              0,3 </w:t>
      </w:r>
    </w:p>
    <w:p>
      <w:pPr>
        <w:spacing w:after="0"/>
        <w:ind w:left="0"/>
        <w:jc w:val="both"/>
      </w:pPr>
      <w:r>
        <w:rPr>
          <w:rFonts w:ascii="Times New Roman"/>
          <w:b w:val="false"/>
          <w:i w:val="false"/>
          <w:color w:val="000000"/>
          <w:sz w:val="28"/>
        </w:rPr>
        <w:t xml:space="preserve">                 Сынап               0,1 </w:t>
      </w:r>
    </w:p>
    <w:p>
      <w:pPr>
        <w:spacing w:after="0"/>
        <w:ind w:left="0"/>
        <w:jc w:val="both"/>
      </w:pPr>
      <w:r>
        <w:rPr>
          <w:rFonts w:ascii="Times New Roman"/>
          <w:b w:val="false"/>
          <w:i w:val="false"/>
          <w:color w:val="000000"/>
          <w:sz w:val="28"/>
        </w:rPr>
        <w:t xml:space="preserve">                 Антибиотиктер*: </w:t>
      </w:r>
    </w:p>
    <w:p>
      <w:pPr>
        <w:spacing w:after="0"/>
        <w:ind w:left="0"/>
        <w:jc w:val="both"/>
      </w:pPr>
      <w:r>
        <w:rPr>
          <w:rFonts w:ascii="Times New Roman"/>
          <w:b w:val="false"/>
          <w:i w:val="false"/>
          <w:color w:val="000000"/>
          <w:sz w:val="28"/>
        </w:rPr>
        <w:t xml:space="preserve">                 левомицетин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тетрациклинді топ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гризин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бацитрацин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Пестицидтер**: </w:t>
      </w:r>
    </w:p>
    <w:p>
      <w:pPr>
        <w:spacing w:after="0"/>
        <w:ind w:left="0"/>
        <w:jc w:val="both"/>
      </w:pPr>
      <w:r>
        <w:rPr>
          <w:rFonts w:ascii="Times New Roman"/>
          <w:b w:val="false"/>
          <w:i w:val="false"/>
          <w:color w:val="000000"/>
          <w:sz w:val="28"/>
        </w:rPr>
        <w:t xml:space="preserve">                 гексахлорцикло.     0,015 </w:t>
      </w:r>
      <w:r>
        <w:br/>
      </w:r>
      <w:r>
        <w:rPr>
          <w:rFonts w:ascii="Times New Roman"/>
          <w:b w:val="false"/>
          <w:i w:val="false"/>
          <w:color w:val="000000"/>
          <w:sz w:val="28"/>
        </w:rPr>
        <w:t xml:space="preserve">
                 гексан (a,b,y  </w:t>
      </w:r>
      <w:r>
        <w:br/>
      </w:r>
      <w:r>
        <w:rPr>
          <w:rFonts w:ascii="Times New Roman"/>
          <w:b w:val="false"/>
          <w:i w:val="false"/>
          <w:color w:val="000000"/>
          <w:sz w:val="28"/>
        </w:rPr>
        <w:t xml:space="preserve">
                 измерлері) </w:t>
      </w:r>
    </w:p>
    <w:p>
      <w:pPr>
        <w:spacing w:after="0"/>
        <w:ind w:left="0"/>
        <w:jc w:val="both"/>
      </w:pPr>
      <w:r>
        <w:rPr>
          <w:rFonts w:ascii="Times New Roman"/>
          <w:b w:val="false"/>
          <w:i w:val="false"/>
          <w:color w:val="000000"/>
          <w:sz w:val="28"/>
        </w:rPr>
        <w:t xml:space="preserve">                 ДДТ және оның       0,015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Микробиологиялық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Индекс,         |   КТБ/г,  |        Салмақтағы өнімде (см </w:t>
      </w:r>
      <w:r>
        <w:rPr>
          <w:rFonts w:ascii="Times New Roman"/>
          <w:b w:val="false"/>
          <w:i w:val="false"/>
          <w:color w:val="000000"/>
          <w:vertAlign w:val="superscript"/>
        </w:rPr>
        <w:t xml:space="preserve">3 </w:t>
      </w:r>
      <w:r>
        <w:rPr>
          <w:rFonts w:ascii="Times New Roman"/>
          <w:b w:val="false"/>
          <w:i w:val="false"/>
          <w:color w:val="000000"/>
          <w:sz w:val="28"/>
        </w:rPr>
        <w:t xml:space="preserve">,г), </w:t>
      </w:r>
      <w:r>
        <w:br/>
      </w:r>
      <w:r>
        <w:rPr>
          <w:rFonts w:ascii="Times New Roman"/>
          <w:b w:val="false"/>
          <w:i w:val="false"/>
          <w:color w:val="000000"/>
          <w:sz w:val="28"/>
        </w:rPr>
        <w:t xml:space="preserve">
өнімдер тобы    | аспайтын  |           рұқсат етілмейді </w:t>
      </w:r>
      <w:r>
        <w:br/>
      </w:r>
      <w:r>
        <w:rPr>
          <w:rFonts w:ascii="Times New Roman"/>
          <w:b w:val="false"/>
          <w:i w:val="false"/>
          <w:color w:val="000000"/>
          <w:sz w:val="28"/>
        </w:rPr>
        <w:t xml:space="preserve">
                |  МАФАнМС  | </w:t>
      </w:r>
      <w:r>
        <w:br/>
      </w:r>
      <w:r>
        <w:rPr>
          <w:rFonts w:ascii="Times New Roman"/>
          <w:b w:val="false"/>
          <w:i w:val="false"/>
          <w:color w:val="000000"/>
          <w:sz w:val="28"/>
        </w:rPr>
        <w:t xml:space="preserve">
                |           |______________________________________ </w:t>
      </w:r>
      <w:r>
        <w:br/>
      </w:r>
      <w:r>
        <w:rPr>
          <w:rFonts w:ascii="Times New Roman"/>
          <w:b w:val="false"/>
          <w:i w:val="false"/>
          <w:color w:val="000000"/>
          <w:sz w:val="28"/>
        </w:rPr>
        <w:t xml:space="preserve">
                |           | ІТЖБТ | S.aureus |патогенді, с.і. </w:t>
      </w:r>
      <w:r>
        <w:br/>
      </w:r>
      <w:r>
        <w:rPr>
          <w:rFonts w:ascii="Times New Roman"/>
          <w:b w:val="false"/>
          <w:i w:val="false"/>
          <w:color w:val="000000"/>
          <w:sz w:val="28"/>
        </w:rPr>
        <w:t xml:space="preserve">
                |           | (коли |          |сальмонеллалар және </w:t>
      </w:r>
      <w:r>
        <w:br/>
      </w:r>
      <w:r>
        <w:rPr>
          <w:rFonts w:ascii="Times New Roman"/>
          <w:b w:val="false"/>
          <w:i w:val="false"/>
          <w:color w:val="000000"/>
          <w:sz w:val="28"/>
        </w:rPr>
        <w:t xml:space="preserve">
                |           | форм) |          |L.monocytogenes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Сойылған жануарлардың еті (ұшаларда және шабылған): </w:t>
      </w:r>
    </w:p>
    <w:p>
      <w:pPr>
        <w:spacing w:after="0"/>
        <w:ind w:left="0"/>
        <w:jc w:val="both"/>
      </w:pPr>
      <w:r>
        <w:rPr>
          <w:rFonts w:ascii="Times New Roman"/>
          <w:b w:val="false"/>
          <w:i w:val="false"/>
          <w:color w:val="000000"/>
          <w:sz w:val="28"/>
        </w:rPr>
        <w:t xml:space="preserve">Жаңа сойылған     10           1,0       -            25 </w:t>
      </w:r>
    </w:p>
    <w:p>
      <w:pPr>
        <w:spacing w:after="0"/>
        <w:ind w:left="0"/>
        <w:jc w:val="both"/>
      </w:pPr>
      <w:r>
        <w:rPr>
          <w:rFonts w:ascii="Times New Roman"/>
          <w:b w:val="false"/>
          <w:i w:val="false"/>
          <w:color w:val="000000"/>
          <w:sz w:val="28"/>
        </w:rPr>
        <w:t xml:space="preserve">салқындатылған    1*10 </w:t>
      </w:r>
      <w:r>
        <w:rPr>
          <w:rFonts w:ascii="Times New Roman"/>
          <w:b w:val="false"/>
          <w:i w:val="false"/>
          <w:color w:val="000000"/>
          <w:vertAlign w:val="superscript"/>
        </w:rPr>
        <w:t xml:space="preserve">3 </w:t>
      </w:r>
      <w:r>
        <w:rPr>
          <w:rFonts w:ascii="Times New Roman"/>
          <w:b w:val="false"/>
          <w:i w:val="false"/>
          <w:color w:val="000000"/>
          <w:sz w:val="28"/>
        </w:rPr>
        <w:t xml:space="preserve">        0,1       -            25 </w:t>
      </w:r>
    </w:p>
    <w:p>
      <w:pPr>
        <w:spacing w:after="0"/>
        <w:ind w:left="0"/>
        <w:jc w:val="both"/>
      </w:pPr>
      <w:r>
        <w:rPr>
          <w:rFonts w:ascii="Times New Roman"/>
          <w:b w:val="false"/>
          <w:i w:val="false"/>
          <w:color w:val="000000"/>
          <w:sz w:val="28"/>
        </w:rPr>
        <w:t xml:space="preserve">мұздатылған       1*10 </w:t>
      </w:r>
      <w:r>
        <w:rPr>
          <w:rFonts w:ascii="Times New Roman"/>
          <w:b w:val="false"/>
          <w:i w:val="false"/>
          <w:color w:val="000000"/>
          <w:vertAlign w:val="superscript"/>
        </w:rPr>
        <w:t xml:space="preserve">4 </w:t>
      </w:r>
      <w:r>
        <w:rPr>
          <w:rFonts w:ascii="Times New Roman"/>
          <w:b w:val="false"/>
          <w:i w:val="false"/>
          <w:color w:val="000000"/>
          <w:sz w:val="28"/>
        </w:rPr>
        <w:t xml:space="preserve">        0,01      -            25 </w:t>
      </w:r>
    </w:p>
    <w:p>
      <w:pPr>
        <w:spacing w:after="0"/>
        <w:ind w:left="0"/>
        <w:jc w:val="both"/>
      </w:pPr>
      <w:r>
        <w:rPr>
          <w:rFonts w:ascii="Times New Roman"/>
          <w:b w:val="false"/>
          <w:i w:val="false"/>
          <w:color w:val="000000"/>
          <w:sz w:val="28"/>
        </w:rPr>
        <w:t xml:space="preserve">Топтап және       1*10 </w:t>
      </w:r>
      <w:r>
        <w:rPr>
          <w:rFonts w:ascii="Times New Roman"/>
          <w:b w:val="false"/>
          <w:i w:val="false"/>
          <w:color w:val="000000"/>
          <w:vertAlign w:val="superscript"/>
        </w:rPr>
        <w:t xml:space="preserve">5 </w:t>
      </w:r>
      <w:r>
        <w:rPr>
          <w:rFonts w:ascii="Times New Roman"/>
          <w:b w:val="false"/>
          <w:i w:val="false"/>
          <w:color w:val="000000"/>
          <w:sz w:val="28"/>
        </w:rPr>
        <w:t xml:space="preserve">        0,001     -            25 </w:t>
      </w:r>
      <w:r>
        <w:br/>
      </w:r>
      <w:r>
        <w:rPr>
          <w:rFonts w:ascii="Times New Roman"/>
          <w:b w:val="false"/>
          <w:i w:val="false"/>
          <w:color w:val="000000"/>
          <w:sz w:val="28"/>
        </w:rPr>
        <w:t xml:space="preserve">
кесектеп </w:t>
      </w:r>
      <w:r>
        <w:br/>
      </w:r>
      <w:r>
        <w:rPr>
          <w:rFonts w:ascii="Times New Roman"/>
          <w:b w:val="false"/>
          <w:i w:val="false"/>
          <w:color w:val="000000"/>
          <w:sz w:val="28"/>
        </w:rPr>
        <w:t xml:space="preserve">
мұздатылған </w:t>
      </w:r>
    </w:p>
    <w:p>
      <w:pPr>
        <w:spacing w:after="0"/>
        <w:ind w:left="0"/>
        <w:jc w:val="both"/>
      </w:pPr>
      <w:r>
        <w:rPr>
          <w:rFonts w:ascii="Times New Roman"/>
          <w:b w:val="false"/>
          <w:i w:val="false"/>
          <w:color w:val="000000"/>
          <w:sz w:val="28"/>
        </w:rPr>
        <w:t xml:space="preserve">өкпе-бауыр,         -            -       -            25 </w:t>
      </w:r>
      <w:r>
        <w:br/>
      </w:r>
      <w:r>
        <w:rPr>
          <w:rFonts w:ascii="Times New Roman"/>
          <w:b w:val="false"/>
          <w:i w:val="false"/>
          <w:color w:val="000000"/>
          <w:sz w:val="28"/>
        </w:rPr>
        <w:t xml:space="preserve">
ішек-қарын </w:t>
      </w:r>
    </w:p>
    <w:p>
      <w:pPr>
        <w:spacing w:after="0"/>
        <w:ind w:left="0"/>
        <w:jc w:val="both"/>
      </w:pPr>
      <w:r>
        <w:rPr>
          <w:rFonts w:ascii="Times New Roman"/>
          <w:b w:val="false"/>
          <w:i w:val="false"/>
          <w:color w:val="000000"/>
          <w:sz w:val="28"/>
        </w:rPr>
        <w:t xml:space="preserve">Тағамдық құрғақ   2,5*10 </w:t>
      </w:r>
      <w:r>
        <w:rPr>
          <w:rFonts w:ascii="Times New Roman"/>
          <w:b w:val="false"/>
          <w:i w:val="false"/>
          <w:color w:val="000000"/>
          <w:vertAlign w:val="superscript"/>
        </w:rPr>
        <w:t xml:space="preserve">4 </w:t>
      </w:r>
      <w:r>
        <w:rPr>
          <w:rFonts w:ascii="Times New Roman"/>
          <w:b w:val="false"/>
          <w:i w:val="false"/>
          <w:color w:val="000000"/>
          <w:sz w:val="28"/>
        </w:rPr>
        <w:t xml:space="preserve">      1,0       1,0          25 </w:t>
      </w:r>
      <w:r>
        <w:br/>
      </w:r>
      <w:r>
        <w:rPr>
          <w:rFonts w:ascii="Times New Roman"/>
          <w:b w:val="false"/>
          <w:i w:val="false"/>
          <w:color w:val="000000"/>
          <w:sz w:val="28"/>
        </w:rPr>
        <w:t xml:space="preserve">
қан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Индекс, өнімдер|Көрсеткіштері | мг/кг,аспасын   |  Ескертулер </w:t>
      </w:r>
      <w:r>
        <w:br/>
      </w:r>
      <w:r>
        <w:rPr>
          <w:rFonts w:ascii="Times New Roman"/>
          <w:b w:val="false"/>
          <w:i w:val="false"/>
          <w:color w:val="000000"/>
          <w:sz w:val="28"/>
        </w:rPr>
        <w:t xml:space="preserve">
      тобы      |              | рұқсат етілген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43. Құс еті      Уытты </w:t>
      </w:r>
      <w:r>
        <w:br/>
      </w:r>
      <w:r>
        <w:rPr>
          <w:rFonts w:ascii="Times New Roman"/>
          <w:b w:val="false"/>
          <w:i w:val="false"/>
          <w:color w:val="000000"/>
          <w:sz w:val="28"/>
        </w:rPr>
        <w:t xml:space="preserve">
                 элементтер: </w:t>
      </w:r>
      <w:r>
        <w:br/>
      </w:r>
      <w:r>
        <w:rPr>
          <w:rFonts w:ascii="Times New Roman"/>
          <w:b w:val="false"/>
          <w:i w:val="false"/>
          <w:color w:val="000000"/>
          <w:sz w:val="28"/>
        </w:rPr>
        <w:t xml:space="preserve">
                 Қорғасын            0,2 </w:t>
      </w:r>
    </w:p>
    <w:p>
      <w:pPr>
        <w:spacing w:after="0"/>
        <w:ind w:left="0"/>
        <w:jc w:val="both"/>
      </w:pPr>
      <w:r>
        <w:rPr>
          <w:rFonts w:ascii="Times New Roman"/>
          <w:b w:val="false"/>
          <w:i w:val="false"/>
          <w:color w:val="000000"/>
          <w:sz w:val="28"/>
        </w:rPr>
        <w:t xml:space="preserve">                 Күшән               0,1 </w:t>
      </w:r>
    </w:p>
    <w:p>
      <w:pPr>
        <w:spacing w:after="0"/>
        <w:ind w:left="0"/>
        <w:jc w:val="both"/>
      </w:pPr>
      <w:r>
        <w:rPr>
          <w:rFonts w:ascii="Times New Roman"/>
          <w:b w:val="false"/>
          <w:i w:val="false"/>
          <w:color w:val="000000"/>
          <w:sz w:val="28"/>
        </w:rPr>
        <w:t xml:space="preserve">                 кадмий              0,03 </w:t>
      </w:r>
    </w:p>
    <w:p>
      <w:pPr>
        <w:spacing w:after="0"/>
        <w:ind w:left="0"/>
        <w:jc w:val="both"/>
      </w:pPr>
      <w:r>
        <w:rPr>
          <w:rFonts w:ascii="Times New Roman"/>
          <w:b w:val="false"/>
          <w:i w:val="false"/>
          <w:color w:val="000000"/>
          <w:sz w:val="28"/>
        </w:rPr>
        <w:t xml:space="preserve">                 Сынап               0,02 </w:t>
      </w:r>
    </w:p>
    <w:p>
      <w:pPr>
        <w:spacing w:after="0"/>
        <w:ind w:left="0"/>
        <w:jc w:val="both"/>
      </w:pPr>
      <w:r>
        <w:rPr>
          <w:rFonts w:ascii="Times New Roman"/>
          <w:b w:val="false"/>
          <w:i w:val="false"/>
          <w:color w:val="000000"/>
          <w:sz w:val="28"/>
        </w:rPr>
        <w:t xml:space="preserve">                 Антибиотиктер*: </w:t>
      </w:r>
    </w:p>
    <w:p>
      <w:pPr>
        <w:spacing w:after="0"/>
        <w:ind w:left="0"/>
        <w:jc w:val="both"/>
      </w:pPr>
      <w:r>
        <w:rPr>
          <w:rFonts w:ascii="Times New Roman"/>
          <w:b w:val="false"/>
          <w:i w:val="false"/>
          <w:color w:val="000000"/>
          <w:sz w:val="28"/>
        </w:rPr>
        <w:t xml:space="preserve">                 левомицетин         рұқсат         &lt;0,01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тетрациклинді топ   рұқсат         &lt;0,01 г/бірлік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гризин              рұқсат         &lt;0,5 г/бірлік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бацитрацин          рұқсат         &lt;0,02 г/бірлік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Пестицидтер**: </w:t>
      </w:r>
    </w:p>
    <w:p>
      <w:pPr>
        <w:spacing w:after="0"/>
        <w:ind w:left="0"/>
        <w:jc w:val="both"/>
      </w:pPr>
      <w:r>
        <w:rPr>
          <w:rFonts w:ascii="Times New Roman"/>
          <w:b w:val="false"/>
          <w:i w:val="false"/>
          <w:color w:val="000000"/>
          <w:sz w:val="28"/>
        </w:rPr>
        <w:t xml:space="preserve">                 гексахлорцикло.     0,02 </w:t>
      </w:r>
      <w:r>
        <w:br/>
      </w:r>
      <w:r>
        <w:rPr>
          <w:rFonts w:ascii="Times New Roman"/>
          <w:b w:val="false"/>
          <w:i w:val="false"/>
          <w:color w:val="000000"/>
          <w:sz w:val="28"/>
        </w:rPr>
        <w:t xml:space="preserve">
                 гексан (a,b,y </w:t>
      </w:r>
      <w:r>
        <w:br/>
      </w:r>
      <w:r>
        <w:rPr>
          <w:rFonts w:ascii="Times New Roman"/>
          <w:b w:val="false"/>
          <w:i w:val="false"/>
          <w:color w:val="000000"/>
          <w:sz w:val="28"/>
        </w:rPr>
        <w:t xml:space="preserve">
                 изомерлері) </w:t>
      </w:r>
    </w:p>
    <w:p>
      <w:pPr>
        <w:spacing w:after="0"/>
        <w:ind w:left="0"/>
        <w:jc w:val="both"/>
      </w:pPr>
      <w:r>
        <w:rPr>
          <w:rFonts w:ascii="Times New Roman"/>
          <w:b w:val="false"/>
          <w:i w:val="false"/>
          <w:color w:val="000000"/>
          <w:sz w:val="28"/>
        </w:rPr>
        <w:t xml:space="preserve">                 ДДТ және оның       0,01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Микробиологиялық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Индекс,         |   КТБ/г   |        Салмақтағы өнімде (см </w:t>
      </w:r>
      <w:r>
        <w:rPr>
          <w:rFonts w:ascii="Times New Roman"/>
          <w:b w:val="false"/>
          <w:i w:val="false"/>
          <w:color w:val="000000"/>
          <w:vertAlign w:val="superscript"/>
        </w:rPr>
        <w:t xml:space="preserve">3 </w:t>
      </w:r>
      <w:r>
        <w:rPr>
          <w:rFonts w:ascii="Times New Roman"/>
          <w:b w:val="false"/>
          <w:i w:val="false"/>
          <w:color w:val="000000"/>
          <w:sz w:val="28"/>
        </w:rPr>
        <w:t xml:space="preserve">,г), </w:t>
      </w:r>
      <w:r>
        <w:br/>
      </w:r>
      <w:r>
        <w:rPr>
          <w:rFonts w:ascii="Times New Roman"/>
          <w:b w:val="false"/>
          <w:i w:val="false"/>
          <w:color w:val="000000"/>
          <w:sz w:val="28"/>
        </w:rPr>
        <w:t xml:space="preserve">
өнімдер тобы    |           |           рұқсат етілмейді </w:t>
      </w:r>
      <w:r>
        <w:br/>
      </w:r>
      <w:r>
        <w:rPr>
          <w:rFonts w:ascii="Times New Roman"/>
          <w:b w:val="false"/>
          <w:i w:val="false"/>
          <w:color w:val="000000"/>
          <w:sz w:val="28"/>
        </w:rPr>
        <w:t xml:space="preserve">
                |           |______________________________________ </w:t>
      </w:r>
      <w:r>
        <w:br/>
      </w:r>
      <w:r>
        <w:rPr>
          <w:rFonts w:ascii="Times New Roman"/>
          <w:b w:val="false"/>
          <w:i w:val="false"/>
          <w:color w:val="000000"/>
          <w:sz w:val="28"/>
        </w:rPr>
        <w:t xml:space="preserve">
                |           | ІТЖБТ | S.aureus |патогенді, с.і. </w:t>
      </w:r>
      <w:r>
        <w:br/>
      </w:r>
      <w:r>
        <w:rPr>
          <w:rFonts w:ascii="Times New Roman"/>
          <w:b w:val="false"/>
          <w:i w:val="false"/>
          <w:color w:val="000000"/>
          <w:sz w:val="28"/>
        </w:rPr>
        <w:t xml:space="preserve">
                |           |(колифо|          |сальмонеллалар және </w:t>
      </w:r>
      <w:r>
        <w:br/>
      </w:r>
      <w:r>
        <w:rPr>
          <w:rFonts w:ascii="Times New Roman"/>
          <w:b w:val="false"/>
          <w:i w:val="false"/>
          <w:color w:val="000000"/>
          <w:sz w:val="28"/>
        </w:rPr>
        <w:t xml:space="preserve">
                |           | рмдар)|          |L. monocytogenes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Құс еті мен ұшалар (терең қабаттарынан дайындалған сынамаларды алу): </w:t>
      </w:r>
    </w:p>
    <w:p>
      <w:pPr>
        <w:spacing w:after="0"/>
        <w:ind w:left="0"/>
        <w:jc w:val="both"/>
      </w:pPr>
      <w:r>
        <w:rPr>
          <w:rFonts w:ascii="Times New Roman"/>
          <w:b w:val="false"/>
          <w:i w:val="false"/>
          <w:color w:val="000000"/>
          <w:sz w:val="28"/>
        </w:rPr>
        <w:t xml:space="preserve">салқындатылған    1*10 </w:t>
      </w:r>
      <w:r>
        <w:rPr>
          <w:rFonts w:ascii="Times New Roman"/>
          <w:b w:val="false"/>
          <w:i w:val="false"/>
          <w:color w:val="000000"/>
          <w:vertAlign w:val="superscript"/>
        </w:rPr>
        <w:t xml:space="preserve">5 </w:t>
      </w:r>
      <w:r>
        <w:rPr>
          <w:rFonts w:ascii="Times New Roman"/>
          <w:b w:val="false"/>
          <w:i w:val="false"/>
          <w:color w:val="000000"/>
          <w:sz w:val="28"/>
        </w:rPr>
        <w:t xml:space="preserve">         -        -            25 </w:t>
      </w:r>
      <w:r>
        <w:br/>
      </w:r>
      <w:r>
        <w:rPr>
          <w:rFonts w:ascii="Times New Roman"/>
          <w:b w:val="false"/>
          <w:i w:val="false"/>
          <w:color w:val="000000"/>
          <w:sz w:val="28"/>
        </w:rPr>
        <w:t xml:space="preserve">
мұздатылған құс </w:t>
      </w:r>
    </w:p>
    <w:p>
      <w:pPr>
        <w:spacing w:after="0"/>
        <w:ind w:left="0"/>
        <w:jc w:val="both"/>
      </w:pPr>
      <w:r>
        <w:rPr>
          <w:rFonts w:ascii="Times New Roman"/>
          <w:b w:val="false"/>
          <w:i w:val="false"/>
          <w:color w:val="000000"/>
          <w:sz w:val="28"/>
        </w:rPr>
        <w:t xml:space="preserve">салқындатылған    1*10 </w:t>
      </w:r>
      <w:r>
        <w:rPr>
          <w:rFonts w:ascii="Times New Roman"/>
          <w:b w:val="false"/>
          <w:i w:val="false"/>
          <w:color w:val="000000"/>
          <w:vertAlign w:val="superscript"/>
        </w:rPr>
        <w:t xml:space="preserve">5 </w:t>
      </w:r>
      <w:r>
        <w:rPr>
          <w:rFonts w:ascii="Times New Roman"/>
          <w:b w:val="false"/>
          <w:i w:val="false"/>
          <w:color w:val="000000"/>
          <w:sz w:val="28"/>
        </w:rPr>
        <w:t xml:space="preserve">         -        -            25 </w:t>
      </w:r>
      <w:r>
        <w:br/>
      </w:r>
      <w:r>
        <w:rPr>
          <w:rFonts w:ascii="Times New Roman"/>
          <w:b w:val="false"/>
          <w:i w:val="false"/>
          <w:color w:val="000000"/>
          <w:sz w:val="28"/>
        </w:rPr>
        <w:t xml:space="preserve">
мұздатылған </w:t>
      </w:r>
      <w:r>
        <w:br/>
      </w:r>
      <w:r>
        <w:rPr>
          <w:rFonts w:ascii="Times New Roman"/>
          <w:b w:val="false"/>
          <w:i w:val="false"/>
          <w:color w:val="000000"/>
          <w:sz w:val="28"/>
        </w:rPr>
        <w:t xml:space="preserve">
балапандар еті, </w:t>
      </w:r>
      <w:r>
        <w:br/>
      </w:r>
      <w:r>
        <w:rPr>
          <w:rFonts w:ascii="Times New Roman"/>
          <w:b w:val="false"/>
          <w:i w:val="false"/>
          <w:color w:val="000000"/>
          <w:sz w:val="28"/>
        </w:rPr>
        <w:t xml:space="preserve">
еттік балапандар </w:t>
      </w:r>
    </w:p>
    <w:p>
      <w:pPr>
        <w:spacing w:after="0"/>
        <w:ind w:left="0"/>
        <w:jc w:val="both"/>
      </w:pPr>
      <w:r>
        <w:rPr>
          <w:rFonts w:ascii="Times New Roman"/>
          <w:b w:val="false"/>
          <w:i w:val="false"/>
          <w:color w:val="000000"/>
          <w:sz w:val="28"/>
        </w:rPr>
        <w:t xml:space="preserve">Сүйексіз кесек    2*10 </w:t>
      </w:r>
      <w:r>
        <w:rPr>
          <w:rFonts w:ascii="Times New Roman"/>
          <w:b w:val="false"/>
          <w:i w:val="false"/>
          <w:color w:val="000000"/>
          <w:vertAlign w:val="superscript"/>
        </w:rPr>
        <w:t xml:space="preserve">5 </w:t>
      </w:r>
      <w:r>
        <w:rPr>
          <w:rFonts w:ascii="Times New Roman"/>
          <w:b w:val="false"/>
          <w:i w:val="false"/>
          <w:color w:val="000000"/>
          <w:sz w:val="28"/>
        </w:rPr>
        <w:t xml:space="preserve">         -        -            25 </w:t>
      </w:r>
      <w:r>
        <w:br/>
      </w:r>
      <w:r>
        <w:rPr>
          <w:rFonts w:ascii="Times New Roman"/>
          <w:b w:val="false"/>
          <w:i w:val="false"/>
          <w:color w:val="000000"/>
          <w:sz w:val="28"/>
        </w:rPr>
        <w:t xml:space="preserve">
еттер; сүйегі </w:t>
      </w:r>
      <w:r>
        <w:br/>
      </w:r>
      <w:r>
        <w:rPr>
          <w:rFonts w:ascii="Times New Roman"/>
          <w:b w:val="false"/>
          <w:i w:val="false"/>
          <w:color w:val="000000"/>
          <w:sz w:val="28"/>
        </w:rPr>
        <w:t xml:space="preserve">
бар кесек еттер, </w:t>
      </w:r>
      <w:r>
        <w:br/>
      </w:r>
      <w:r>
        <w:rPr>
          <w:rFonts w:ascii="Times New Roman"/>
          <w:b w:val="false"/>
          <w:i w:val="false"/>
          <w:color w:val="000000"/>
          <w:sz w:val="28"/>
        </w:rPr>
        <w:t xml:space="preserve">
с.і. сан еттер </w:t>
      </w:r>
      <w:r>
        <w:br/>
      </w:r>
      <w:r>
        <w:rPr>
          <w:rFonts w:ascii="Times New Roman"/>
          <w:b w:val="false"/>
          <w:i w:val="false"/>
          <w:color w:val="000000"/>
          <w:sz w:val="28"/>
        </w:rPr>
        <w:t xml:space="preserve">
мен төстер </w:t>
      </w:r>
    </w:p>
    <w:p>
      <w:pPr>
        <w:spacing w:after="0"/>
        <w:ind w:left="0"/>
        <w:jc w:val="both"/>
      </w:pPr>
      <w:r>
        <w:rPr>
          <w:rFonts w:ascii="Times New Roman"/>
          <w:b w:val="false"/>
          <w:i w:val="false"/>
          <w:color w:val="000000"/>
          <w:sz w:val="28"/>
        </w:rPr>
        <w:t xml:space="preserve">сүйектен          1*10 </w:t>
      </w:r>
      <w:r>
        <w:rPr>
          <w:rFonts w:ascii="Times New Roman"/>
          <w:b w:val="false"/>
          <w:i w:val="false"/>
          <w:color w:val="000000"/>
          <w:vertAlign w:val="superscript"/>
        </w:rPr>
        <w:t xml:space="preserve">6 </w:t>
      </w:r>
      <w:r>
        <w:rPr>
          <w:rFonts w:ascii="Times New Roman"/>
          <w:b w:val="false"/>
          <w:i w:val="false"/>
          <w:color w:val="000000"/>
          <w:sz w:val="28"/>
        </w:rPr>
        <w:t xml:space="preserve">         -        -            25 </w:t>
      </w:r>
      <w:r>
        <w:br/>
      </w:r>
      <w:r>
        <w:rPr>
          <w:rFonts w:ascii="Times New Roman"/>
          <w:b w:val="false"/>
          <w:i w:val="false"/>
          <w:color w:val="000000"/>
          <w:sz w:val="28"/>
        </w:rPr>
        <w:t xml:space="preserve">
механикалық </w:t>
      </w:r>
      <w:r>
        <w:br/>
      </w:r>
      <w:r>
        <w:rPr>
          <w:rFonts w:ascii="Times New Roman"/>
          <w:b w:val="false"/>
          <w:i w:val="false"/>
          <w:color w:val="000000"/>
          <w:sz w:val="28"/>
        </w:rPr>
        <w:t xml:space="preserve">
жолмен </w:t>
      </w:r>
      <w:r>
        <w:br/>
      </w:r>
      <w:r>
        <w:rPr>
          <w:rFonts w:ascii="Times New Roman"/>
          <w:b w:val="false"/>
          <w:i w:val="false"/>
          <w:color w:val="000000"/>
          <w:sz w:val="28"/>
        </w:rPr>
        <w:t xml:space="preserve">
ажыратылған ет </w:t>
      </w:r>
    </w:p>
    <w:p>
      <w:pPr>
        <w:spacing w:after="0"/>
        <w:ind w:left="0"/>
        <w:jc w:val="both"/>
      </w:pPr>
      <w:r>
        <w:rPr>
          <w:rFonts w:ascii="Times New Roman"/>
          <w:b w:val="false"/>
          <w:i w:val="false"/>
          <w:color w:val="000000"/>
          <w:sz w:val="28"/>
        </w:rPr>
        <w:t xml:space="preserve">Құстың </w:t>
      </w:r>
      <w:r>
        <w:br/>
      </w:r>
      <w:r>
        <w:rPr>
          <w:rFonts w:ascii="Times New Roman"/>
          <w:b w:val="false"/>
          <w:i w:val="false"/>
          <w:color w:val="000000"/>
          <w:sz w:val="28"/>
        </w:rPr>
        <w:t xml:space="preserve">
мұздатылған </w:t>
      </w:r>
      <w:r>
        <w:br/>
      </w:r>
      <w:r>
        <w:rPr>
          <w:rFonts w:ascii="Times New Roman"/>
          <w:b w:val="false"/>
          <w:i w:val="false"/>
          <w:color w:val="000000"/>
          <w:sz w:val="28"/>
        </w:rPr>
        <w:t xml:space="preserve">
өкпе-бауыр, </w:t>
      </w:r>
      <w:r>
        <w:br/>
      </w:r>
      <w:r>
        <w:rPr>
          <w:rFonts w:ascii="Times New Roman"/>
          <w:b w:val="false"/>
          <w:i w:val="false"/>
          <w:color w:val="000000"/>
          <w:sz w:val="28"/>
        </w:rPr>
        <w:t xml:space="preserve">
ішек-қарын        2*10 </w:t>
      </w:r>
      <w:r>
        <w:rPr>
          <w:rFonts w:ascii="Times New Roman"/>
          <w:b w:val="false"/>
          <w:i w:val="false"/>
          <w:color w:val="000000"/>
          <w:vertAlign w:val="superscript"/>
        </w:rPr>
        <w:t xml:space="preserve">5 </w:t>
      </w:r>
      <w:r>
        <w:rPr>
          <w:rFonts w:ascii="Times New Roman"/>
          <w:b w:val="false"/>
          <w:i w:val="false"/>
          <w:color w:val="000000"/>
          <w:sz w:val="28"/>
        </w:rPr>
        <w:t xml:space="preserve">         -        -            25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Индекс, өнімдер|Көрсеткіштері |  Рұқсат етілген   |  Ескертулер </w:t>
      </w:r>
      <w:r>
        <w:br/>
      </w:r>
      <w:r>
        <w:rPr>
          <w:rFonts w:ascii="Times New Roman"/>
          <w:b w:val="false"/>
          <w:i w:val="false"/>
          <w:color w:val="000000"/>
          <w:sz w:val="28"/>
        </w:rPr>
        <w:t xml:space="preserve">
      тобы      |              |     деңгейлер,    | </w:t>
      </w:r>
      <w:r>
        <w:br/>
      </w:r>
      <w:r>
        <w:rPr>
          <w:rFonts w:ascii="Times New Roman"/>
          <w:b w:val="false"/>
          <w:i w:val="false"/>
          <w:color w:val="000000"/>
          <w:sz w:val="28"/>
        </w:rPr>
        <w:t xml:space="preserve">
                |              |   мг/кг, аспасын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44. Балық        Уытты </w:t>
      </w:r>
      <w:r>
        <w:br/>
      </w:r>
      <w:r>
        <w:rPr>
          <w:rFonts w:ascii="Times New Roman"/>
          <w:b w:val="false"/>
          <w:i w:val="false"/>
          <w:color w:val="000000"/>
          <w:sz w:val="28"/>
        </w:rPr>
        <w:t xml:space="preserve">
                 элементтер: </w:t>
      </w:r>
      <w:r>
        <w:br/>
      </w:r>
      <w:r>
        <w:rPr>
          <w:rFonts w:ascii="Times New Roman"/>
          <w:b w:val="false"/>
          <w:i w:val="false"/>
          <w:color w:val="000000"/>
          <w:sz w:val="28"/>
        </w:rPr>
        <w:t xml:space="preserve">
                 Қорғасын            0,5 </w:t>
      </w:r>
    </w:p>
    <w:p>
      <w:pPr>
        <w:spacing w:after="0"/>
        <w:ind w:left="0"/>
        <w:jc w:val="both"/>
      </w:pPr>
      <w:r>
        <w:rPr>
          <w:rFonts w:ascii="Times New Roman"/>
          <w:b w:val="false"/>
          <w:i w:val="false"/>
          <w:color w:val="000000"/>
          <w:sz w:val="28"/>
        </w:rPr>
        <w:t xml:space="preserve">                 Күшән               0,5 </w:t>
      </w:r>
    </w:p>
    <w:p>
      <w:pPr>
        <w:spacing w:after="0"/>
        <w:ind w:left="0"/>
        <w:jc w:val="both"/>
      </w:pPr>
      <w:r>
        <w:rPr>
          <w:rFonts w:ascii="Times New Roman"/>
          <w:b w:val="false"/>
          <w:i w:val="false"/>
          <w:color w:val="000000"/>
          <w:sz w:val="28"/>
        </w:rPr>
        <w:t xml:space="preserve">                 кадмий              0,1 </w:t>
      </w:r>
    </w:p>
    <w:p>
      <w:pPr>
        <w:spacing w:after="0"/>
        <w:ind w:left="0"/>
        <w:jc w:val="both"/>
      </w:pPr>
      <w:r>
        <w:rPr>
          <w:rFonts w:ascii="Times New Roman"/>
          <w:b w:val="false"/>
          <w:i w:val="false"/>
          <w:color w:val="000000"/>
          <w:sz w:val="28"/>
        </w:rPr>
        <w:t xml:space="preserve">                 Сынап               0,15 </w:t>
      </w:r>
    </w:p>
    <w:p>
      <w:pPr>
        <w:spacing w:after="0"/>
        <w:ind w:left="0"/>
        <w:jc w:val="both"/>
      </w:pPr>
      <w:r>
        <w:rPr>
          <w:rFonts w:ascii="Times New Roman"/>
          <w:b w:val="false"/>
          <w:i w:val="false"/>
          <w:color w:val="000000"/>
          <w:sz w:val="28"/>
        </w:rPr>
        <w:t xml:space="preserve">                 Пестицидтер**: </w:t>
      </w:r>
    </w:p>
    <w:p>
      <w:pPr>
        <w:spacing w:after="0"/>
        <w:ind w:left="0"/>
        <w:jc w:val="both"/>
      </w:pPr>
      <w:r>
        <w:rPr>
          <w:rFonts w:ascii="Times New Roman"/>
          <w:b w:val="false"/>
          <w:i w:val="false"/>
          <w:color w:val="000000"/>
          <w:sz w:val="28"/>
        </w:rPr>
        <w:t xml:space="preserve">                 гексахлорцикло.     0,02 </w:t>
      </w:r>
      <w:r>
        <w:br/>
      </w:r>
      <w:r>
        <w:rPr>
          <w:rFonts w:ascii="Times New Roman"/>
          <w:b w:val="false"/>
          <w:i w:val="false"/>
          <w:color w:val="000000"/>
          <w:sz w:val="28"/>
        </w:rPr>
        <w:t xml:space="preserve">
                 гексан (a,b,y </w:t>
      </w:r>
      <w:r>
        <w:br/>
      </w:r>
      <w:r>
        <w:rPr>
          <w:rFonts w:ascii="Times New Roman"/>
          <w:b w:val="false"/>
          <w:i w:val="false"/>
          <w:color w:val="000000"/>
          <w:sz w:val="28"/>
        </w:rPr>
        <w:t xml:space="preserve">
                 изомерлері) </w:t>
      </w:r>
    </w:p>
    <w:p>
      <w:pPr>
        <w:spacing w:after="0"/>
        <w:ind w:left="0"/>
        <w:jc w:val="both"/>
      </w:pPr>
      <w:r>
        <w:rPr>
          <w:rFonts w:ascii="Times New Roman"/>
          <w:b w:val="false"/>
          <w:i w:val="false"/>
          <w:color w:val="000000"/>
          <w:sz w:val="28"/>
        </w:rPr>
        <w:t xml:space="preserve">                 ДДТ және оның       0,01 </w:t>
      </w:r>
      <w:r>
        <w:br/>
      </w:r>
      <w:r>
        <w:rPr>
          <w:rFonts w:ascii="Times New Roman"/>
          <w:b w:val="false"/>
          <w:i w:val="false"/>
          <w:color w:val="000000"/>
          <w:sz w:val="28"/>
        </w:rPr>
        <w:t xml:space="preserve">
                 қалдықтары </w:t>
      </w:r>
    </w:p>
    <w:p>
      <w:pPr>
        <w:spacing w:after="0"/>
        <w:ind w:left="0"/>
        <w:jc w:val="both"/>
      </w:pPr>
      <w:r>
        <w:rPr>
          <w:rFonts w:ascii="Times New Roman"/>
          <w:b w:val="false"/>
          <w:i w:val="false"/>
          <w:color w:val="000000"/>
          <w:sz w:val="28"/>
        </w:rPr>
        <w:t xml:space="preserve">                 Нитрозаминдер:  рұқсат етілмейді   &lt;0,001 </w:t>
      </w:r>
      <w:r>
        <w:br/>
      </w:r>
      <w:r>
        <w:rPr>
          <w:rFonts w:ascii="Times New Roman"/>
          <w:b w:val="false"/>
          <w:i w:val="false"/>
          <w:color w:val="000000"/>
          <w:sz w:val="28"/>
        </w:rPr>
        <w:t xml:space="preserve">
                 НДМА мен НДЭА </w:t>
      </w:r>
      <w:r>
        <w:br/>
      </w:r>
      <w:r>
        <w:rPr>
          <w:rFonts w:ascii="Times New Roman"/>
          <w:b w:val="false"/>
          <w:i w:val="false"/>
          <w:color w:val="000000"/>
          <w:sz w:val="28"/>
        </w:rPr>
        <w:t xml:space="preserve">
                 қосындысы </w:t>
      </w:r>
    </w:p>
    <w:p>
      <w:pPr>
        <w:spacing w:after="0"/>
        <w:ind w:left="0"/>
        <w:jc w:val="both"/>
      </w:pPr>
      <w:r>
        <w:rPr>
          <w:rFonts w:ascii="Times New Roman"/>
          <w:b w:val="false"/>
          <w:i w:val="false"/>
          <w:color w:val="000000"/>
          <w:sz w:val="28"/>
        </w:rPr>
        <w:t xml:space="preserve">                 Гистамин            100 </w:t>
      </w:r>
    </w:p>
    <w:p>
      <w:pPr>
        <w:spacing w:after="0"/>
        <w:ind w:left="0"/>
        <w:jc w:val="both"/>
      </w:pPr>
      <w:r>
        <w:rPr>
          <w:rFonts w:ascii="Times New Roman"/>
          <w:b w:val="false"/>
          <w:i w:val="false"/>
          <w:color w:val="000000"/>
          <w:sz w:val="28"/>
        </w:rPr>
        <w:t xml:space="preserve">                 Полихлорланған      2,0 </w:t>
      </w:r>
      <w:r>
        <w:br/>
      </w:r>
      <w:r>
        <w:rPr>
          <w:rFonts w:ascii="Times New Roman"/>
          <w:b w:val="false"/>
          <w:i w:val="false"/>
          <w:color w:val="000000"/>
          <w:sz w:val="28"/>
        </w:rPr>
        <w:t xml:space="preserve">
                 бифенилдар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Микробиологиялық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Индекс,         |   КТБ/г,  |       рұқсат етілмейді </w:t>
      </w:r>
      <w:r>
        <w:br/>
      </w:r>
      <w:r>
        <w:rPr>
          <w:rFonts w:ascii="Times New Roman"/>
          <w:b w:val="false"/>
          <w:i w:val="false"/>
          <w:color w:val="000000"/>
          <w:sz w:val="28"/>
        </w:rPr>
        <w:t xml:space="preserve">
өнімдер тобы    | аспайтын  |        г(см </w:t>
      </w:r>
      <w:r>
        <w:rPr>
          <w:rFonts w:ascii="Times New Roman"/>
          <w:b w:val="false"/>
          <w:i w:val="false"/>
          <w:color w:val="000000"/>
          <w:vertAlign w:val="superscript"/>
        </w:rPr>
        <w:t xml:space="preserve">3 </w:t>
      </w:r>
      <w:r>
        <w:rPr>
          <w:rFonts w:ascii="Times New Roman"/>
          <w:b w:val="false"/>
          <w:i w:val="false"/>
          <w:color w:val="000000"/>
          <w:sz w:val="28"/>
        </w:rPr>
        <w:t xml:space="preserve">) өнімде </w:t>
      </w:r>
      <w:r>
        <w:br/>
      </w:r>
      <w:r>
        <w:rPr>
          <w:rFonts w:ascii="Times New Roman"/>
          <w:b w:val="false"/>
          <w:i w:val="false"/>
          <w:color w:val="000000"/>
          <w:sz w:val="28"/>
        </w:rPr>
        <w:t xml:space="preserve">
                |  КМФАнМ   |______________________________________ </w:t>
      </w:r>
      <w:r>
        <w:br/>
      </w:r>
      <w:r>
        <w:rPr>
          <w:rFonts w:ascii="Times New Roman"/>
          <w:b w:val="false"/>
          <w:i w:val="false"/>
          <w:color w:val="000000"/>
          <w:sz w:val="28"/>
        </w:rPr>
        <w:t xml:space="preserve">
                |           | ІТЖБТ | S.aureus |патогенді, с.і. </w:t>
      </w:r>
      <w:r>
        <w:br/>
      </w:r>
      <w:r>
        <w:rPr>
          <w:rFonts w:ascii="Times New Roman"/>
          <w:b w:val="false"/>
          <w:i w:val="false"/>
          <w:color w:val="000000"/>
          <w:sz w:val="28"/>
        </w:rPr>
        <w:t xml:space="preserve">
                |           | (коли |          |сальмонеллалар мен </w:t>
      </w:r>
      <w:r>
        <w:br/>
      </w:r>
      <w:r>
        <w:rPr>
          <w:rFonts w:ascii="Times New Roman"/>
          <w:b w:val="false"/>
          <w:i w:val="false"/>
          <w:color w:val="000000"/>
          <w:sz w:val="28"/>
        </w:rPr>
        <w:t xml:space="preserve">
                |           | форм) |          |L. monocytogenes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салқындатылған,   5*10 </w:t>
      </w:r>
      <w:r>
        <w:rPr>
          <w:rFonts w:ascii="Times New Roman"/>
          <w:b w:val="false"/>
          <w:i w:val="false"/>
          <w:color w:val="000000"/>
          <w:vertAlign w:val="superscript"/>
        </w:rPr>
        <w:t xml:space="preserve">4 </w:t>
      </w:r>
      <w:r>
        <w:rPr>
          <w:rFonts w:ascii="Times New Roman"/>
          <w:b w:val="false"/>
          <w:i w:val="false"/>
          <w:color w:val="000000"/>
          <w:sz w:val="28"/>
        </w:rPr>
        <w:t xml:space="preserve">         0,01        0,01            25 </w:t>
      </w:r>
      <w:r>
        <w:br/>
      </w:r>
      <w:r>
        <w:rPr>
          <w:rFonts w:ascii="Times New Roman"/>
          <w:b w:val="false"/>
          <w:i w:val="false"/>
          <w:color w:val="000000"/>
          <w:sz w:val="28"/>
        </w:rPr>
        <w:t xml:space="preserve">
мұздатылған жаңа </w:t>
      </w:r>
      <w:r>
        <w:br/>
      </w:r>
      <w:r>
        <w:rPr>
          <w:rFonts w:ascii="Times New Roman"/>
          <w:b w:val="false"/>
          <w:i w:val="false"/>
          <w:color w:val="000000"/>
          <w:sz w:val="28"/>
        </w:rPr>
        <w:t xml:space="preserve">
балық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Өнімнің          | Көрсеткіштер    | Рұқсат етілген | Ескертулер </w:t>
      </w:r>
      <w:r>
        <w:br/>
      </w:r>
      <w:r>
        <w:rPr>
          <w:rFonts w:ascii="Times New Roman"/>
          <w:b w:val="false"/>
          <w:i w:val="false"/>
          <w:color w:val="000000"/>
          <w:sz w:val="28"/>
        </w:rPr>
        <w:t xml:space="preserve">
түрлері          |                 | деңгейлер      | </w:t>
      </w:r>
      <w:r>
        <w:br/>
      </w:r>
      <w:r>
        <w:rPr>
          <w:rFonts w:ascii="Times New Roman"/>
          <w:b w:val="false"/>
          <w:i w:val="false"/>
          <w:color w:val="000000"/>
          <w:sz w:val="28"/>
        </w:rPr>
        <w:t xml:space="preserve">
                 |                 |  Мг/кг аспасын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45. Рафинадталған Уытты </w:t>
      </w:r>
      <w:r>
        <w:br/>
      </w:r>
      <w:r>
        <w:rPr>
          <w:rFonts w:ascii="Times New Roman"/>
          <w:b w:val="false"/>
          <w:i w:val="false"/>
          <w:color w:val="000000"/>
          <w:sz w:val="28"/>
        </w:rPr>
        <w:t xml:space="preserve">
және иіссізден.   элементтер: </w:t>
      </w:r>
      <w:r>
        <w:br/>
      </w:r>
      <w:r>
        <w:rPr>
          <w:rFonts w:ascii="Times New Roman"/>
          <w:b w:val="false"/>
          <w:i w:val="false"/>
          <w:color w:val="000000"/>
          <w:sz w:val="28"/>
        </w:rPr>
        <w:t xml:space="preserve">
дірілген өсім.    Қорғасын               0,1 </w:t>
      </w:r>
      <w:r>
        <w:br/>
      </w:r>
      <w:r>
        <w:rPr>
          <w:rFonts w:ascii="Times New Roman"/>
          <w:b w:val="false"/>
          <w:i w:val="false"/>
          <w:color w:val="000000"/>
          <w:sz w:val="28"/>
        </w:rPr>
        <w:t xml:space="preserve">
дік майы </w:t>
      </w:r>
    </w:p>
    <w:p>
      <w:pPr>
        <w:spacing w:after="0"/>
        <w:ind w:left="0"/>
        <w:jc w:val="both"/>
      </w:pPr>
      <w:r>
        <w:rPr>
          <w:rFonts w:ascii="Times New Roman"/>
          <w:b w:val="false"/>
          <w:i w:val="false"/>
          <w:color w:val="000000"/>
          <w:sz w:val="28"/>
        </w:rPr>
        <w:t xml:space="preserve">                  Күшән                  0,1 </w:t>
      </w:r>
    </w:p>
    <w:p>
      <w:pPr>
        <w:spacing w:after="0"/>
        <w:ind w:left="0"/>
        <w:jc w:val="both"/>
      </w:pPr>
      <w:r>
        <w:rPr>
          <w:rFonts w:ascii="Times New Roman"/>
          <w:b w:val="false"/>
          <w:i w:val="false"/>
          <w:color w:val="000000"/>
          <w:sz w:val="28"/>
        </w:rPr>
        <w:t xml:space="preserve">                  кадмий                 0,05 </w:t>
      </w:r>
    </w:p>
    <w:p>
      <w:pPr>
        <w:spacing w:after="0"/>
        <w:ind w:left="0"/>
        <w:jc w:val="both"/>
      </w:pPr>
      <w:r>
        <w:rPr>
          <w:rFonts w:ascii="Times New Roman"/>
          <w:b w:val="false"/>
          <w:i w:val="false"/>
          <w:color w:val="000000"/>
          <w:sz w:val="28"/>
        </w:rPr>
        <w:t xml:space="preserve">                  Сынап                  0,03 </w:t>
      </w:r>
    </w:p>
    <w:p>
      <w:pPr>
        <w:spacing w:after="0"/>
        <w:ind w:left="0"/>
        <w:jc w:val="both"/>
      </w:pPr>
      <w:r>
        <w:rPr>
          <w:rFonts w:ascii="Times New Roman"/>
          <w:b w:val="false"/>
          <w:i w:val="false"/>
          <w:color w:val="000000"/>
          <w:sz w:val="28"/>
        </w:rPr>
        <w:t xml:space="preserve">                  Пестицидтер**: </w:t>
      </w:r>
    </w:p>
    <w:p>
      <w:pPr>
        <w:spacing w:after="0"/>
        <w:ind w:left="0"/>
        <w:jc w:val="both"/>
      </w:pPr>
      <w:r>
        <w:rPr>
          <w:rFonts w:ascii="Times New Roman"/>
          <w:b w:val="false"/>
          <w:i w:val="false"/>
          <w:color w:val="000000"/>
          <w:sz w:val="28"/>
        </w:rPr>
        <w:t xml:space="preserve">                  гексахлорцикло.        0,01 </w:t>
      </w:r>
      <w:r>
        <w:br/>
      </w:r>
      <w:r>
        <w:rPr>
          <w:rFonts w:ascii="Times New Roman"/>
          <w:b w:val="false"/>
          <w:i w:val="false"/>
          <w:color w:val="000000"/>
          <w:sz w:val="28"/>
        </w:rPr>
        <w:t xml:space="preserve">
                  гексан (a,b,y </w:t>
      </w:r>
      <w:r>
        <w:br/>
      </w:r>
      <w:r>
        <w:rPr>
          <w:rFonts w:ascii="Times New Roman"/>
          <w:b w:val="false"/>
          <w:i w:val="false"/>
          <w:color w:val="000000"/>
          <w:sz w:val="28"/>
        </w:rPr>
        <w:t xml:space="preserve">
                  изомерлері) </w:t>
      </w:r>
    </w:p>
    <w:p>
      <w:pPr>
        <w:spacing w:after="0"/>
        <w:ind w:left="0"/>
        <w:jc w:val="both"/>
      </w:pPr>
      <w:r>
        <w:rPr>
          <w:rFonts w:ascii="Times New Roman"/>
          <w:b w:val="false"/>
          <w:i w:val="false"/>
          <w:color w:val="000000"/>
          <w:sz w:val="28"/>
        </w:rPr>
        <w:t xml:space="preserve">                  ДДТ және оның          0,1 </w:t>
      </w:r>
      <w:r>
        <w:br/>
      </w:r>
      <w:r>
        <w:rPr>
          <w:rFonts w:ascii="Times New Roman"/>
          <w:b w:val="false"/>
          <w:i w:val="false"/>
          <w:color w:val="000000"/>
          <w:sz w:val="28"/>
        </w:rPr>
        <w:t xml:space="preserve">
                  қалдықтары </w:t>
      </w:r>
    </w:p>
    <w:p>
      <w:pPr>
        <w:spacing w:after="0"/>
        <w:ind w:left="0"/>
        <w:jc w:val="both"/>
      </w:pPr>
      <w:r>
        <w:rPr>
          <w:rFonts w:ascii="Times New Roman"/>
          <w:b w:val="false"/>
          <w:i w:val="false"/>
          <w:color w:val="000000"/>
          <w:sz w:val="28"/>
        </w:rPr>
        <w:t xml:space="preserve">                  Қышқылдап бұзатын заттың көрсеткіштері: </w:t>
      </w:r>
    </w:p>
    <w:p>
      <w:pPr>
        <w:spacing w:after="0"/>
        <w:ind w:left="0"/>
        <w:jc w:val="both"/>
      </w:pPr>
      <w:r>
        <w:rPr>
          <w:rFonts w:ascii="Times New Roman"/>
          <w:b w:val="false"/>
          <w:i w:val="false"/>
          <w:color w:val="000000"/>
          <w:sz w:val="28"/>
        </w:rPr>
        <w:t xml:space="preserve">                  ашыған зат             5           ммоль белсенді </w:t>
      </w:r>
      <w:r>
        <w:br/>
      </w:r>
      <w:r>
        <w:rPr>
          <w:rFonts w:ascii="Times New Roman"/>
          <w:b w:val="false"/>
          <w:i w:val="false"/>
          <w:color w:val="000000"/>
          <w:sz w:val="28"/>
        </w:rPr>
        <w:t xml:space="preserve">
                  мөлшері                            оттекті/кг </w:t>
      </w:r>
    </w:p>
    <w:p>
      <w:pPr>
        <w:spacing w:after="0"/>
        <w:ind w:left="0"/>
        <w:jc w:val="both"/>
      </w:pPr>
      <w:r>
        <w:rPr>
          <w:rFonts w:ascii="Times New Roman"/>
          <w:b w:val="false"/>
          <w:i w:val="false"/>
          <w:color w:val="000000"/>
          <w:sz w:val="28"/>
        </w:rPr>
        <w:t xml:space="preserve">                  қышқылдар мөлшері      0,6         мг КОН/г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Микробиологиялық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КТБ/г, | г (см </w:t>
      </w:r>
      <w:r>
        <w:rPr>
          <w:rFonts w:ascii="Times New Roman"/>
          <w:b w:val="false"/>
          <w:i w:val="false"/>
          <w:color w:val="000000"/>
          <w:vertAlign w:val="superscript"/>
        </w:rPr>
        <w:t xml:space="preserve">3 </w:t>
      </w:r>
      <w:r>
        <w:rPr>
          <w:rFonts w:ascii="Times New Roman"/>
          <w:b w:val="false"/>
          <w:i w:val="false"/>
          <w:color w:val="000000"/>
          <w:sz w:val="28"/>
        </w:rPr>
        <w:t xml:space="preserve">) өнімде            |   КТБ/г </w:t>
      </w:r>
      <w:r>
        <w:br/>
      </w:r>
      <w:r>
        <w:rPr>
          <w:rFonts w:ascii="Times New Roman"/>
          <w:b w:val="false"/>
          <w:i w:val="false"/>
          <w:color w:val="000000"/>
          <w:sz w:val="28"/>
        </w:rPr>
        <w:t xml:space="preserve">
    өнімдердің    | аспайт.|  рұқсат етілмейді         |  Зеңдер </w:t>
      </w:r>
      <w:r>
        <w:br/>
      </w:r>
      <w:r>
        <w:rPr>
          <w:rFonts w:ascii="Times New Roman"/>
          <w:b w:val="false"/>
          <w:i w:val="false"/>
          <w:color w:val="000000"/>
          <w:sz w:val="28"/>
        </w:rPr>
        <w:t xml:space="preserve">
     түрлері      |МАФАнМС |                           | </w:t>
      </w:r>
      <w:r>
        <w:br/>
      </w:r>
      <w:r>
        <w:rPr>
          <w:rFonts w:ascii="Times New Roman"/>
          <w:b w:val="false"/>
          <w:i w:val="false"/>
          <w:color w:val="000000"/>
          <w:sz w:val="28"/>
        </w:rPr>
        <w:t xml:space="preserve">
                  |        |___________________________| </w:t>
      </w:r>
      <w:r>
        <w:br/>
      </w:r>
      <w:r>
        <w:rPr>
          <w:rFonts w:ascii="Times New Roman"/>
          <w:b w:val="false"/>
          <w:i w:val="false"/>
          <w:color w:val="000000"/>
          <w:sz w:val="28"/>
        </w:rPr>
        <w:t xml:space="preserve">
                  |        |ІТЖБТ | S.au.|пато. |Ашыт. | </w:t>
      </w:r>
      <w:r>
        <w:br/>
      </w:r>
      <w:r>
        <w:rPr>
          <w:rFonts w:ascii="Times New Roman"/>
          <w:b w:val="false"/>
          <w:i w:val="false"/>
          <w:color w:val="000000"/>
          <w:sz w:val="28"/>
        </w:rPr>
        <w:t xml:space="preserve">
                  |        |(коли | reus |генді.|қылар | </w:t>
      </w:r>
      <w:r>
        <w:br/>
      </w:r>
      <w:r>
        <w:rPr>
          <w:rFonts w:ascii="Times New Roman"/>
          <w:b w:val="false"/>
          <w:i w:val="false"/>
          <w:color w:val="000000"/>
          <w:sz w:val="28"/>
        </w:rPr>
        <w:t xml:space="preserve">
                  |        | форм |      |с.і.  |      | </w:t>
      </w:r>
      <w:r>
        <w:br/>
      </w:r>
      <w:r>
        <w:rPr>
          <w:rFonts w:ascii="Times New Roman"/>
          <w:b w:val="false"/>
          <w:i w:val="false"/>
          <w:color w:val="000000"/>
          <w:sz w:val="28"/>
        </w:rPr>
        <w:t xml:space="preserve">
                  |        |      |      |саль. |      | </w:t>
      </w:r>
      <w:r>
        <w:br/>
      </w:r>
      <w:r>
        <w:rPr>
          <w:rFonts w:ascii="Times New Roman"/>
          <w:b w:val="false"/>
          <w:i w:val="false"/>
          <w:color w:val="000000"/>
          <w:sz w:val="28"/>
        </w:rPr>
        <w:t xml:space="preserve">
                  |        |      |      |монел.|      | </w:t>
      </w:r>
      <w:r>
        <w:br/>
      </w:r>
      <w:r>
        <w:rPr>
          <w:rFonts w:ascii="Times New Roman"/>
          <w:b w:val="false"/>
          <w:i w:val="false"/>
          <w:color w:val="000000"/>
          <w:sz w:val="28"/>
        </w:rPr>
        <w:t xml:space="preserve">
                  |        |      |      |лалар |      | ___________________________________________________________________ </w:t>
      </w:r>
      <w:r>
        <w:br/>
      </w:r>
      <w:r>
        <w:rPr>
          <w:rFonts w:ascii="Times New Roman"/>
          <w:b w:val="false"/>
          <w:i w:val="false"/>
          <w:color w:val="000000"/>
          <w:sz w:val="28"/>
        </w:rPr>
        <w:t xml:space="preserve">
Рафинадталған және   100     1,0    1,0     25     1,0    20 </w:t>
      </w:r>
      <w:r>
        <w:br/>
      </w:r>
      <w:r>
        <w:rPr>
          <w:rFonts w:ascii="Times New Roman"/>
          <w:b w:val="false"/>
          <w:i w:val="false"/>
          <w:color w:val="000000"/>
          <w:sz w:val="28"/>
        </w:rPr>
        <w:t xml:space="preserve">
иіссіздендірілген </w:t>
      </w:r>
      <w:r>
        <w:br/>
      </w:r>
      <w:r>
        <w:rPr>
          <w:rFonts w:ascii="Times New Roman"/>
          <w:b w:val="false"/>
          <w:i w:val="false"/>
          <w:color w:val="000000"/>
          <w:sz w:val="28"/>
        </w:rPr>
        <w:t xml:space="preserve">
жүгері майы </w:t>
      </w:r>
    </w:p>
    <w:p>
      <w:pPr>
        <w:spacing w:after="0"/>
        <w:ind w:left="0"/>
        <w:jc w:val="both"/>
      </w:pPr>
      <w:r>
        <w:rPr>
          <w:rFonts w:ascii="Times New Roman"/>
          <w:b w:val="false"/>
          <w:i w:val="false"/>
          <w:color w:val="000000"/>
          <w:sz w:val="28"/>
        </w:rPr>
        <w:t xml:space="preserve">Рафинадталған және   500     1,0    1,0     25     1,0    100 </w:t>
      </w:r>
      <w:r>
        <w:br/>
      </w:r>
      <w:r>
        <w:rPr>
          <w:rFonts w:ascii="Times New Roman"/>
          <w:b w:val="false"/>
          <w:i w:val="false"/>
          <w:color w:val="000000"/>
          <w:sz w:val="28"/>
        </w:rPr>
        <w:t xml:space="preserve">
иіссіздендірілген </w:t>
      </w:r>
      <w:r>
        <w:br/>
      </w:r>
      <w:r>
        <w:rPr>
          <w:rFonts w:ascii="Times New Roman"/>
          <w:b w:val="false"/>
          <w:i w:val="false"/>
          <w:color w:val="000000"/>
          <w:sz w:val="28"/>
        </w:rPr>
        <w:t xml:space="preserve">
күнбағыс майы </w:t>
      </w:r>
    </w:p>
    <w:p>
      <w:pPr>
        <w:spacing w:after="0"/>
        <w:ind w:left="0"/>
        <w:jc w:val="both"/>
      </w:pPr>
      <w:r>
        <w:rPr>
          <w:rFonts w:ascii="Times New Roman"/>
          <w:b w:val="false"/>
          <w:i w:val="false"/>
          <w:color w:val="000000"/>
          <w:sz w:val="28"/>
        </w:rPr>
        <w:t xml:space="preserve">Зығыр майы           100     1,0      -     25     1,0    20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Өнімнің          | Көрсеткіштер    | Рұқсат етілген | Ескертулер </w:t>
      </w:r>
      <w:r>
        <w:br/>
      </w:r>
      <w:r>
        <w:rPr>
          <w:rFonts w:ascii="Times New Roman"/>
          <w:b w:val="false"/>
          <w:i w:val="false"/>
          <w:color w:val="000000"/>
          <w:sz w:val="28"/>
        </w:rPr>
        <w:t xml:space="preserve">
түрлері          |                 | деңгейлер      | </w:t>
      </w:r>
      <w:r>
        <w:br/>
      </w:r>
      <w:r>
        <w:rPr>
          <w:rFonts w:ascii="Times New Roman"/>
          <w:b w:val="false"/>
          <w:i w:val="false"/>
          <w:color w:val="000000"/>
          <w:sz w:val="28"/>
        </w:rPr>
        <w:t xml:space="preserve">
                 |                 |  Мг/кг аспасын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46. жоғары сұрып. Уытты </w:t>
      </w:r>
      <w:r>
        <w:br/>
      </w:r>
      <w:r>
        <w:rPr>
          <w:rFonts w:ascii="Times New Roman"/>
          <w:b w:val="false"/>
          <w:i w:val="false"/>
          <w:color w:val="000000"/>
          <w:sz w:val="28"/>
        </w:rPr>
        <w:t xml:space="preserve">
ты сиыр майы      элементтер: </w:t>
      </w:r>
      <w:r>
        <w:br/>
      </w:r>
      <w:r>
        <w:rPr>
          <w:rFonts w:ascii="Times New Roman"/>
          <w:b w:val="false"/>
          <w:i w:val="false"/>
          <w:color w:val="000000"/>
          <w:sz w:val="28"/>
        </w:rPr>
        <w:t xml:space="preserve">
                  Қорғасын               0,1 </w:t>
      </w:r>
    </w:p>
    <w:p>
      <w:pPr>
        <w:spacing w:after="0"/>
        <w:ind w:left="0"/>
        <w:jc w:val="both"/>
      </w:pPr>
      <w:r>
        <w:rPr>
          <w:rFonts w:ascii="Times New Roman"/>
          <w:b w:val="false"/>
          <w:i w:val="false"/>
          <w:color w:val="000000"/>
          <w:sz w:val="28"/>
        </w:rPr>
        <w:t xml:space="preserve">                  Күшән                  0,1 </w:t>
      </w:r>
    </w:p>
    <w:p>
      <w:pPr>
        <w:spacing w:after="0"/>
        <w:ind w:left="0"/>
        <w:jc w:val="both"/>
      </w:pPr>
      <w:r>
        <w:rPr>
          <w:rFonts w:ascii="Times New Roman"/>
          <w:b w:val="false"/>
          <w:i w:val="false"/>
          <w:color w:val="000000"/>
          <w:sz w:val="28"/>
        </w:rPr>
        <w:t xml:space="preserve">                  кадмий                 0,03 </w:t>
      </w:r>
    </w:p>
    <w:p>
      <w:pPr>
        <w:spacing w:after="0"/>
        <w:ind w:left="0"/>
        <w:jc w:val="both"/>
      </w:pPr>
      <w:r>
        <w:rPr>
          <w:rFonts w:ascii="Times New Roman"/>
          <w:b w:val="false"/>
          <w:i w:val="false"/>
          <w:color w:val="000000"/>
          <w:sz w:val="28"/>
        </w:rPr>
        <w:t xml:space="preserve">                  Сынап                  0,03 </w:t>
      </w:r>
    </w:p>
    <w:p>
      <w:pPr>
        <w:spacing w:after="0"/>
        <w:ind w:left="0"/>
        <w:jc w:val="both"/>
      </w:pPr>
      <w:r>
        <w:rPr>
          <w:rFonts w:ascii="Times New Roman"/>
          <w:b w:val="false"/>
          <w:i w:val="false"/>
          <w:color w:val="000000"/>
          <w:sz w:val="28"/>
        </w:rPr>
        <w:t xml:space="preserve">                  Антибиотиктер*: </w:t>
      </w:r>
    </w:p>
    <w:p>
      <w:pPr>
        <w:spacing w:after="0"/>
        <w:ind w:left="0"/>
        <w:jc w:val="both"/>
      </w:pPr>
      <w:r>
        <w:rPr>
          <w:rFonts w:ascii="Times New Roman"/>
          <w:b w:val="false"/>
          <w:i w:val="false"/>
          <w:color w:val="000000"/>
          <w:sz w:val="28"/>
        </w:rPr>
        <w:t xml:space="preserve">                  левомицетин         рұқсат         &lt;0,01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тетрациклинді топ   рұқсат         &lt;0,01 г/бірлік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пенициллин          рұқсат         &lt;0,5 г/бірлік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стрептомицин        рұқсат         &lt;0,5 г/бірлік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Микоуыттар: </w:t>
      </w:r>
    </w:p>
    <w:p>
      <w:pPr>
        <w:spacing w:after="0"/>
        <w:ind w:left="0"/>
        <w:jc w:val="both"/>
      </w:pPr>
      <w:r>
        <w:rPr>
          <w:rFonts w:ascii="Times New Roman"/>
          <w:b w:val="false"/>
          <w:i w:val="false"/>
          <w:color w:val="000000"/>
          <w:sz w:val="28"/>
        </w:rPr>
        <w:t xml:space="preserve">                  афлатоксин М </w:t>
      </w:r>
      <w:r>
        <w:rPr>
          <w:rFonts w:ascii="Times New Roman"/>
          <w:b w:val="false"/>
          <w:i w:val="false"/>
          <w:color w:val="000000"/>
          <w:vertAlign w:val="subscript"/>
        </w:rPr>
        <w:t xml:space="preserve">1 </w:t>
      </w:r>
      <w:r>
        <w:rPr>
          <w:rFonts w:ascii="Times New Roman"/>
          <w:b w:val="false"/>
          <w:i w:val="false"/>
          <w:color w:val="000000"/>
          <w:sz w:val="28"/>
        </w:rPr>
        <w:t xml:space="preserve">       рұқсат         &lt;0,00002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                  Пестицидтер**: </w:t>
      </w:r>
    </w:p>
    <w:p>
      <w:pPr>
        <w:spacing w:after="0"/>
        <w:ind w:left="0"/>
        <w:jc w:val="both"/>
      </w:pPr>
      <w:r>
        <w:rPr>
          <w:rFonts w:ascii="Times New Roman"/>
          <w:b w:val="false"/>
          <w:i w:val="false"/>
          <w:color w:val="000000"/>
          <w:sz w:val="28"/>
        </w:rPr>
        <w:t xml:space="preserve">                  гексахлорцикло.        0,2 </w:t>
      </w:r>
      <w:r>
        <w:br/>
      </w:r>
      <w:r>
        <w:rPr>
          <w:rFonts w:ascii="Times New Roman"/>
          <w:b w:val="false"/>
          <w:i w:val="false"/>
          <w:color w:val="000000"/>
          <w:sz w:val="28"/>
        </w:rPr>
        <w:t xml:space="preserve">
                  гексан (a,b,y </w:t>
      </w:r>
      <w:r>
        <w:br/>
      </w:r>
      <w:r>
        <w:rPr>
          <w:rFonts w:ascii="Times New Roman"/>
          <w:b w:val="false"/>
          <w:i w:val="false"/>
          <w:color w:val="000000"/>
          <w:sz w:val="28"/>
        </w:rPr>
        <w:t xml:space="preserve">
                  изомерлері) </w:t>
      </w:r>
    </w:p>
    <w:p>
      <w:pPr>
        <w:spacing w:after="0"/>
        <w:ind w:left="0"/>
        <w:jc w:val="both"/>
      </w:pPr>
      <w:r>
        <w:rPr>
          <w:rFonts w:ascii="Times New Roman"/>
          <w:b w:val="false"/>
          <w:i w:val="false"/>
          <w:color w:val="000000"/>
          <w:sz w:val="28"/>
        </w:rPr>
        <w:t xml:space="preserve">                  ДДТ және оның          0,2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Микробиологиялық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КТБ/г, | г (см </w:t>
      </w:r>
      <w:r>
        <w:rPr>
          <w:rFonts w:ascii="Times New Roman"/>
          <w:b w:val="false"/>
          <w:i w:val="false"/>
          <w:color w:val="000000"/>
          <w:vertAlign w:val="superscript"/>
        </w:rPr>
        <w:t xml:space="preserve">3 </w:t>
      </w:r>
      <w:r>
        <w:rPr>
          <w:rFonts w:ascii="Times New Roman"/>
          <w:b w:val="false"/>
          <w:i w:val="false"/>
          <w:color w:val="000000"/>
          <w:sz w:val="28"/>
        </w:rPr>
        <w:t xml:space="preserve">) өнімде     | КТБ/г  | Ескертулер </w:t>
      </w:r>
      <w:r>
        <w:br/>
      </w:r>
      <w:r>
        <w:rPr>
          <w:rFonts w:ascii="Times New Roman"/>
          <w:b w:val="false"/>
          <w:i w:val="false"/>
          <w:color w:val="000000"/>
          <w:sz w:val="28"/>
        </w:rPr>
        <w:t xml:space="preserve">
   өнімдердің   | аспайт.| рұқсат етілмейді   |аспайтын| </w:t>
      </w:r>
      <w:r>
        <w:br/>
      </w:r>
      <w:r>
        <w:rPr>
          <w:rFonts w:ascii="Times New Roman"/>
          <w:b w:val="false"/>
          <w:i w:val="false"/>
          <w:color w:val="000000"/>
          <w:sz w:val="28"/>
        </w:rPr>
        <w:t xml:space="preserve">
    түрлері     | МАФАнМС|____________________| Зеңдер | </w:t>
      </w:r>
      <w:r>
        <w:br/>
      </w:r>
      <w:r>
        <w:rPr>
          <w:rFonts w:ascii="Times New Roman"/>
          <w:b w:val="false"/>
          <w:i w:val="false"/>
          <w:color w:val="000000"/>
          <w:sz w:val="28"/>
        </w:rPr>
        <w:t xml:space="preserve">
                |        |ІТЖБТ | S.au.|пато. |        | </w:t>
      </w:r>
      <w:r>
        <w:br/>
      </w:r>
      <w:r>
        <w:rPr>
          <w:rFonts w:ascii="Times New Roman"/>
          <w:b w:val="false"/>
          <w:i w:val="false"/>
          <w:color w:val="000000"/>
          <w:sz w:val="28"/>
        </w:rPr>
        <w:t xml:space="preserve">
                |        |(коли | reus |генді,|        | </w:t>
      </w:r>
      <w:r>
        <w:br/>
      </w:r>
      <w:r>
        <w:rPr>
          <w:rFonts w:ascii="Times New Roman"/>
          <w:b w:val="false"/>
          <w:i w:val="false"/>
          <w:color w:val="000000"/>
          <w:sz w:val="28"/>
        </w:rPr>
        <w:t xml:space="preserve">
                |        | форм |      |с.і.  |        | </w:t>
      </w:r>
      <w:r>
        <w:br/>
      </w:r>
      <w:r>
        <w:rPr>
          <w:rFonts w:ascii="Times New Roman"/>
          <w:b w:val="false"/>
          <w:i w:val="false"/>
          <w:color w:val="000000"/>
          <w:sz w:val="28"/>
        </w:rPr>
        <w:t xml:space="preserve">
                |        |      |      |саль. |        | </w:t>
      </w:r>
      <w:r>
        <w:br/>
      </w:r>
      <w:r>
        <w:rPr>
          <w:rFonts w:ascii="Times New Roman"/>
          <w:b w:val="false"/>
          <w:i w:val="false"/>
          <w:color w:val="000000"/>
          <w:sz w:val="28"/>
        </w:rPr>
        <w:t xml:space="preserve">
                |        |      |      |монел.|        | </w:t>
      </w:r>
      <w:r>
        <w:br/>
      </w:r>
      <w:r>
        <w:rPr>
          <w:rFonts w:ascii="Times New Roman"/>
          <w:b w:val="false"/>
          <w:i w:val="false"/>
          <w:color w:val="000000"/>
          <w:sz w:val="28"/>
        </w:rPr>
        <w:t xml:space="preserve">
                |        |      |      |лалар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Жоғары  сұрыпты   1*10 </w:t>
      </w:r>
      <w:r>
        <w:rPr>
          <w:rFonts w:ascii="Times New Roman"/>
          <w:b w:val="false"/>
          <w:i w:val="false"/>
          <w:color w:val="000000"/>
          <w:vertAlign w:val="superscript"/>
        </w:rPr>
        <w:t xml:space="preserve">4 </w:t>
      </w:r>
      <w:r>
        <w:rPr>
          <w:rFonts w:ascii="Times New Roman"/>
          <w:b w:val="false"/>
          <w:i w:val="false"/>
          <w:color w:val="000000"/>
          <w:sz w:val="28"/>
        </w:rPr>
        <w:t xml:space="preserve">    0,1    1,0     25*    100    қосымша </w:t>
      </w:r>
      <w:r>
        <w:br/>
      </w:r>
      <w:r>
        <w:rPr>
          <w:rFonts w:ascii="Times New Roman"/>
          <w:b w:val="false"/>
          <w:i w:val="false"/>
          <w:color w:val="000000"/>
          <w:sz w:val="28"/>
        </w:rPr>
        <w:t xml:space="preserve">
сиыр майы                                               L. monocy. </w:t>
      </w:r>
      <w:r>
        <w:br/>
      </w:r>
      <w:r>
        <w:rPr>
          <w:rFonts w:ascii="Times New Roman"/>
          <w:b w:val="false"/>
          <w:i w:val="false"/>
          <w:color w:val="000000"/>
          <w:sz w:val="28"/>
        </w:rPr>
        <w:t xml:space="preserve">
                                                        togenes </w:t>
      </w:r>
    </w:p>
    <w:p>
      <w:pPr>
        <w:spacing w:after="0"/>
        <w:ind w:left="0"/>
        <w:jc w:val="both"/>
      </w:pPr>
      <w:r>
        <w:rPr>
          <w:rFonts w:ascii="Times New Roman"/>
          <w:b w:val="false"/>
          <w:i w:val="false"/>
          <w:color w:val="000000"/>
          <w:sz w:val="28"/>
        </w:rPr>
        <w:t xml:space="preserve">Ерітілген         1*10 </w:t>
      </w:r>
      <w:r>
        <w:rPr>
          <w:rFonts w:ascii="Times New Roman"/>
          <w:b w:val="false"/>
          <w:i w:val="false"/>
          <w:color w:val="000000"/>
          <w:vertAlign w:val="superscript"/>
        </w:rPr>
        <w:t xml:space="preserve">2 </w:t>
      </w:r>
      <w:r>
        <w:rPr>
          <w:rFonts w:ascii="Times New Roman"/>
          <w:b w:val="false"/>
          <w:i w:val="false"/>
          <w:color w:val="000000"/>
          <w:sz w:val="28"/>
        </w:rPr>
        <w:t xml:space="preserve">    1,0    1,0     25 </w:t>
      </w:r>
      <w:r>
        <w:br/>
      </w:r>
      <w:r>
        <w:rPr>
          <w:rFonts w:ascii="Times New Roman"/>
          <w:b w:val="false"/>
          <w:i w:val="false"/>
          <w:color w:val="000000"/>
          <w:sz w:val="28"/>
        </w:rPr>
        <w:t xml:space="preserve">
құс майы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Өнімнің          | Көрсеткіштер    | Рұқсат етілген | Ескертулер </w:t>
      </w:r>
      <w:r>
        <w:br/>
      </w:r>
      <w:r>
        <w:rPr>
          <w:rFonts w:ascii="Times New Roman"/>
          <w:b w:val="false"/>
          <w:i w:val="false"/>
          <w:color w:val="000000"/>
          <w:sz w:val="28"/>
        </w:rPr>
        <w:t xml:space="preserve">
түрлері          |                 | деңгейлер      | </w:t>
      </w:r>
      <w:r>
        <w:br/>
      </w:r>
      <w:r>
        <w:rPr>
          <w:rFonts w:ascii="Times New Roman"/>
          <w:b w:val="false"/>
          <w:i w:val="false"/>
          <w:color w:val="000000"/>
          <w:sz w:val="28"/>
        </w:rPr>
        <w:t xml:space="preserve">
                 |                 |  Мг/кг аспасын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47. Құмшекер     Уытты </w:t>
      </w:r>
      <w:r>
        <w:br/>
      </w:r>
      <w:r>
        <w:rPr>
          <w:rFonts w:ascii="Times New Roman"/>
          <w:b w:val="false"/>
          <w:i w:val="false"/>
          <w:color w:val="000000"/>
          <w:sz w:val="28"/>
        </w:rPr>
        <w:t xml:space="preserve">
                 элементтер: </w:t>
      </w:r>
      <w:r>
        <w:br/>
      </w:r>
      <w:r>
        <w:rPr>
          <w:rFonts w:ascii="Times New Roman"/>
          <w:b w:val="false"/>
          <w:i w:val="false"/>
          <w:color w:val="000000"/>
          <w:sz w:val="28"/>
        </w:rPr>
        <w:t xml:space="preserve">
                 Қорғасын            1,0 </w:t>
      </w:r>
    </w:p>
    <w:p>
      <w:pPr>
        <w:spacing w:after="0"/>
        <w:ind w:left="0"/>
        <w:jc w:val="both"/>
      </w:pPr>
      <w:r>
        <w:rPr>
          <w:rFonts w:ascii="Times New Roman"/>
          <w:b w:val="false"/>
          <w:i w:val="false"/>
          <w:color w:val="000000"/>
          <w:sz w:val="28"/>
        </w:rPr>
        <w:t xml:space="preserve">                 Күшән               0,5 </w:t>
      </w:r>
    </w:p>
    <w:p>
      <w:pPr>
        <w:spacing w:after="0"/>
        <w:ind w:left="0"/>
        <w:jc w:val="both"/>
      </w:pPr>
      <w:r>
        <w:rPr>
          <w:rFonts w:ascii="Times New Roman"/>
          <w:b w:val="false"/>
          <w:i w:val="false"/>
          <w:color w:val="000000"/>
          <w:sz w:val="28"/>
        </w:rPr>
        <w:t xml:space="preserve">                 кадмий              0,05 </w:t>
      </w:r>
    </w:p>
    <w:p>
      <w:pPr>
        <w:spacing w:after="0"/>
        <w:ind w:left="0"/>
        <w:jc w:val="both"/>
      </w:pPr>
      <w:r>
        <w:rPr>
          <w:rFonts w:ascii="Times New Roman"/>
          <w:b w:val="false"/>
          <w:i w:val="false"/>
          <w:color w:val="000000"/>
          <w:sz w:val="28"/>
        </w:rPr>
        <w:t xml:space="preserve">                 Сынап               0,01 </w:t>
      </w:r>
    </w:p>
    <w:p>
      <w:pPr>
        <w:spacing w:after="0"/>
        <w:ind w:left="0"/>
        <w:jc w:val="both"/>
      </w:pPr>
      <w:r>
        <w:rPr>
          <w:rFonts w:ascii="Times New Roman"/>
          <w:b w:val="false"/>
          <w:i w:val="false"/>
          <w:color w:val="000000"/>
          <w:sz w:val="28"/>
        </w:rPr>
        <w:t xml:space="preserve">                 Пестицидтер**: </w:t>
      </w:r>
    </w:p>
    <w:p>
      <w:pPr>
        <w:spacing w:after="0"/>
        <w:ind w:left="0"/>
        <w:jc w:val="both"/>
      </w:pPr>
      <w:r>
        <w:rPr>
          <w:rFonts w:ascii="Times New Roman"/>
          <w:b w:val="false"/>
          <w:i w:val="false"/>
          <w:color w:val="000000"/>
          <w:sz w:val="28"/>
        </w:rPr>
        <w:t xml:space="preserve">                 гексахлорцикло.     рұқсат етілмейді   &lt;0,005 </w:t>
      </w:r>
      <w:r>
        <w:br/>
      </w:r>
      <w:r>
        <w:rPr>
          <w:rFonts w:ascii="Times New Roman"/>
          <w:b w:val="false"/>
          <w:i w:val="false"/>
          <w:color w:val="000000"/>
          <w:sz w:val="28"/>
        </w:rPr>
        <w:t xml:space="preserve">
                 гексан (a,b,y </w:t>
      </w:r>
      <w:r>
        <w:br/>
      </w:r>
      <w:r>
        <w:rPr>
          <w:rFonts w:ascii="Times New Roman"/>
          <w:b w:val="false"/>
          <w:i w:val="false"/>
          <w:color w:val="000000"/>
          <w:sz w:val="28"/>
        </w:rPr>
        <w:t xml:space="preserve">
                 изомерлері) </w:t>
      </w:r>
    </w:p>
    <w:p>
      <w:pPr>
        <w:spacing w:after="0"/>
        <w:ind w:left="0"/>
        <w:jc w:val="both"/>
      </w:pPr>
      <w:r>
        <w:rPr>
          <w:rFonts w:ascii="Times New Roman"/>
          <w:b w:val="false"/>
          <w:i w:val="false"/>
          <w:color w:val="000000"/>
          <w:sz w:val="28"/>
        </w:rPr>
        <w:t xml:space="preserve">                 ДДТ және оның       рұқсат етілмейді   &lt;0,005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Микробиологиялық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МАФАнМС|       г өнімде     | КТБ/г  | КТБ/г </w:t>
      </w:r>
      <w:r>
        <w:br/>
      </w:r>
      <w:r>
        <w:rPr>
          <w:rFonts w:ascii="Times New Roman"/>
          <w:b w:val="false"/>
          <w:i w:val="false"/>
          <w:color w:val="000000"/>
          <w:sz w:val="28"/>
        </w:rPr>
        <w:t xml:space="preserve">
   өнімдердің   | КТБ/г  | рұқсат етілмейді   |аспайтын|аспайтын </w:t>
      </w:r>
      <w:r>
        <w:br/>
      </w:r>
      <w:r>
        <w:rPr>
          <w:rFonts w:ascii="Times New Roman"/>
          <w:b w:val="false"/>
          <w:i w:val="false"/>
          <w:color w:val="000000"/>
          <w:sz w:val="28"/>
        </w:rPr>
        <w:t xml:space="preserve">
    түрлері     | аспайт.|____________________| Зеңдер |ашытқылар </w:t>
      </w:r>
      <w:r>
        <w:br/>
      </w:r>
      <w:r>
        <w:rPr>
          <w:rFonts w:ascii="Times New Roman"/>
          <w:b w:val="false"/>
          <w:i w:val="false"/>
          <w:color w:val="000000"/>
          <w:sz w:val="28"/>
        </w:rPr>
        <w:t xml:space="preserve">
                |        |ІТЖБТ | S.au.|пато. |        | </w:t>
      </w:r>
      <w:r>
        <w:br/>
      </w:r>
      <w:r>
        <w:rPr>
          <w:rFonts w:ascii="Times New Roman"/>
          <w:b w:val="false"/>
          <w:i w:val="false"/>
          <w:color w:val="000000"/>
          <w:sz w:val="28"/>
        </w:rPr>
        <w:t xml:space="preserve">
                |        |(коли | reus |генді,|        | </w:t>
      </w:r>
      <w:r>
        <w:br/>
      </w:r>
      <w:r>
        <w:rPr>
          <w:rFonts w:ascii="Times New Roman"/>
          <w:b w:val="false"/>
          <w:i w:val="false"/>
          <w:color w:val="000000"/>
          <w:sz w:val="28"/>
        </w:rPr>
        <w:t xml:space="preserve">
                |        | форм |      |с.і.  |        | </w:t>
      </w:r>
      <w:r>
        <w:br/>
      </w:r>
      <w:r>
        <w:rPr>
          <w:rFonts w:ascii="Times New Roman"/>
          <w:b w:val="false"/>
          <w:i w:val="false"/>
          <w:color w:val="000000"/>
          <w:sz w:val="28"/>
        </w:rPr>
        <w:t xml:space="preserve">
                |        |      |      |саль. |        | </w:t>
      </w:r>
      <w:r>
        <w:br/>
      </w:r>
      <w:r>
        <w:rPr>
          <w:rFonts w:ascii="Times New Roman"/>
          <w:b w:val="false"/>
          <w:i w:val="false"/>
          <w:color w:val="000000"/>
          <w:sz w:val="28"/>
        </w:rPr>
        <w:t xml:space="preserve">
                |        |      |      |монел.|        | </w:t>
      </w:r>
      <w:r>
        <w:br/>
      </w:r>
      <w:r>
        <w:rPr>
          <w:rFonts w:ascii="Times New Roman"/>
          <w:b w:val="false"/>
          <w:i w:val="false"/>
          <w:color w:val="000000"/>
          <w:sz w:val="28"/>
        </w:rPr>
        <w:t xml:space="preserve">
                |        |      |      |лалар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Құмшекер, қант    1*10 </w:t>
      </w:r>
      <w:r>
        <w:rPr>
          <w:rFonts w:ascii="Times New Roman"/>
          <w:b w:val="false"/>
          <w:i w:val="false"/>
          <w:color w:val="000000"/>
          <w:vertAlign w:val="superscript"/>
        </w:rPr>
        <w:t xml:space="preserve">3 </w:t>
      </w:r>
      <w:r>
        <w:rPr>
          <w:rFonts w:ascii="Times New Roman"/>
          <w:b w:val="false"/>
          <w:i w:val="false"/>
          <w:color w:val="000000"/>
          <w:sz w:val="28"/>
        </w:rPr>
        <w:t xml:space="preserve">     1,0     -     25     10       10 </w:t>
      </w:r>
      <w:r>
        <w:br/>
      </w:r>
      <w:r>
        <w:rPr>
          <w:rFonts w:ascii="Times New Roman"/>
          <w:b w:val="false"/>
          <w:i w:val="false"/>
          <w:color w:val="000000"/>
          <w:sz w:val="28"/>
        </w:rPr>
        <w:t xml:space="preserve">
сүтті рафинад. </w:t>
      </w:r>
      <w:r>
        <w:br/>
      </w:r>
      <w:r>
        <w:rPr>
          <w:rFonts w:ascii="Times New Roman"/>
          <w:b w:val="false"/>
          <w:i w:val="false"/>
          <w:color w:val="000000"/>
          <w:sz w:val="28"/>
        </w:rPr>
        <w:t xml:space="preserve">
талған </w:t>
      </w:r>
    </w:p>
    <w:p>
      <w:pPr>
        <w:spacing w:after="0"/>
        <w:ind w:left="0"/>
        <w:jc w:val="both"/>
      </w:pPr>
      <w:r>
        <w:rPr>
          <w:rFonts w:ascii="Times New Roman"/>
          <w:b w:val="false"/>
          <w:i w:val="false"/>
          <w:color w:val="000000"/>
          <w:sz w:val="28"/>
        </w:rPr>
        <w:t xml:space="preserve">жүгері сірнесі    5*10 </w:t>
      </w:r>
      <w:r>
        <w:rPr>
          <w:rFonts w:ascii="Times New Roman"/>
          <w:b w:val="false"/>
          <w:i w:val="false"/>
          <w:color w:val="000000"/>
          <w:vertAlign w:val="superscript"/>
        </w:rPr>
        <w:t xml:space="preserve">3 </w:t>
      </w:r>
      <w:r>
        <w:rPr>
          <w:rFonts w:ascii="Times New Roman"/>
          <w:b w:val="false"/>
          <w:i w:val="false"/>
          <w:color w:val="000000"/>
          <w:sz w:val="28"/>
        </w:rPr>
        <w:t xml:space="preserve">     1,0    1,0    100    50       10 </w:t>
      </w:r>
    </w:p>
    <w:p>
      <w:pPr>
        <w:spacing w:after="0"/>
        <w:ind w:left="0"/>
        <w:jc w:val="both"/>
      </w:pPr>
      <w:r>
        <w:rPr>
          <w:rFonts w:ascii="Times New Roman"/>
          <w:b w:val="false"/>
          <w:i w:val="false"/>
          <w:color w:val="000000"/>
          <w:sz w:val="28"/>
        </w:rPr>
        <w:t xml:space="preserve">Балалар тағамына  1*10 </w:t>
      </w:r>
      <w:r>
        <w:rPr>
          <w:rFonts w:ascii="Times New Roman"/>
          <w:b w:val="false"/>
          <w:i w:val="false"/>
          <w:color w:val="000000"/>
          <w:vertAlign w:val="superscript"/>
        </w:rPr>
        <w:t xml:space="preserve">4 </w:t>
      </w:r>
      <w:r>
        <w:rPr>
          <w:rFonts w:ascii="Times New Roman"/>
          <w:b w:val="false"/>
          <w:i w:val="false"/>
          <w:color w:val="000000"/>
          <w:sz w:val="28"/>
        </w:rPr>
        <w:t xml:space="preserve">     1,0     -     25     50       50 </w:t>
      </w:r>
      <w:r>
        <w:br/>
      </w:r>
      <w:r>
        <w:rPr>
          <w:rFonts w:ascii="Times New Roman"/>
          <w:b w:val="false"/>
          <w:i w:val="false"/>
          <w:color w:val="000000"/>
          <w:sz w:val="28"/>
        </w:rPr>
        <w:t xml:space="preserve">
арналған уыт </w:t>
      </w:r>
      <w:r>
        <w:br/>
      </w:r>
      <w:r>
        <w:rPr>
          <w:rFonts w:ascii="Times New Roman"/>
          <w:b w:val="false"/>
          <w:i w:val="false"/>
          <w:color w:val="000000"/>
          <w:sz w:val="28"/>
        </w:rPr>
        <w:t xml:space="preserve">
экстраты </w:t>
      </w:r>
    </w:p>
    <w:p>
      <w:pPr>
        <w:spacing w:after="0"/>
        <w:ind w:left="0"/>
        <w:jc w:val="both"/>
      </w:pPr>
      <w:r>
        <w:rPr>
          <w:rFonts w:ascii="Times New Roman"/>
          <w:b w:val="false"/>
          <w:i w:val="false"/>
          <w:color w:val="000000"/>
          <w:sz w:val="28"/>
        </w:rPr>
        <w:t xml:space="preserve">Жоғары сұрыпты    1*10 </w:t>
      </w:r>
      <w:r>
        <w:rPr>
          <w:rFonts w:ascii="Times New Roman"/>
          <w:b w:val="false"/>
          <w:i w:val="false"/>
          <w:color w:val="000000"/>
          <w:vertAlign w:val="superscript"/>
        </w:rPr>
        <w:t xml:space="preserve">4 </w:t>
      </w:r>
      <w:r>
        <w:rPr>
          <w:rFonts w:ascii="Times New Roman"/>
          <w:b w:val="false"/>
          <w:i w:val="false"/>
          <w:color w:val="000000"/>
          <w:sz w:val="28"/>
        </w:rPr>
        <w:t xml:space="preserve">     1,0     -     25     50       10 </w:t>
      </w:r>
      <w:r>
        <w:br/>
      </w:r>
      <w:r>
        <w:rPr>
          <w:rFonts w:ascii="Times New Roman"/>
          <w:b w:val="false"/>
          <w:i w:val="false"/>
          <w:color w:val="000000"/>
          <w:sz w:val="28"/>
        </w:rPr>
        <w:t xml:space="preserve">
жүгері крахмал </w:t>
      </w:r>
    </w:p>
    <w:p>
      <w:pPr>
        <w:spacing w:after="0"/>
        <w:ind w:left="0"/>
        <w:jc w:val="both"/>
      </w:pPr>
      <w:r>
        <w:rPr>
          <w:rFonts w:ascii="Times New Roman"/>
          <w:b w:val="false"/>
          <w:i w:val="false"/>
          <w:color w:val="000000"/>
          <w:sz w:val="28"/>
        </w:rPr>
        <w:t xml:space="preserve">Аспартам          2,5*10 </w:t>
      </w:r>
      <w:r>
        <w:rPr>
          <w:rFonts w:ascii="Times New Roman"/>
          <w:b w:val="false"/>
          <w:i w:val="false"/>
          <w:color w:val="000000"/>
          <w:vertAlign w:val="superscript"/>
        </w:rPr>
        <w:t xml:space="preserve">2 </w:t>
      </w:r>
      <w:r>
        <w:rPr>
          <w:rFonts w:ascii="Times New Roman"/>
          <w:b w:val="false"/>
          <w:i w:val="false"/>
          <w:color w:val="000000"/>
          <w:sz w:val="28"/>
        </w:rPr>
        <w:t xml:space="preserve">   1,0     -     10      -        - </w:t>
      </w:r>
    </w:p>
    <w:p>
      <w:pPr>
        <w:spacing w:after="0"/>
        <w:ind w:left="0"/>
        <w:jc w:val="both"/>
      </w:pPr>
      <w:r>
        <w:rPr>
          <w:rFonts w:ascii="Times New Roman"/>
          <w:b w:val="false"/>
          <w:i w:val="false"/>
          <w:color w:val="000000"/>
          <w:sz w:val="28"/>
        </w:rPr>
        <w:t xml:space="preserve">Шет елден алына.  5*10 </w:t>
      </w:r>
      <w:r>
        <w:rPr>
          <w:rFonts w:ascii="Times New Roman"/>
          <w:b w:val="false"/>
          <w:i w:val="false"/>
          <w:color w:val="000000"/>
          <w:vertAlign w:val="superscript"/>
        </w:rPr>
        <w:t xml:space="preserve">3 </w:t>
      </w:r>
      <w:r>
        <w:rPr>
          <w:rFonts w:ascii="Times New Roman"/>
          <w:b w:val="false"/>
          <w:i w:val="false"/>
          <w:color w:val="000000"/>
          <w:sz w:val="28"/>
        </w:rPr>
        <w:t xml:space="preserve">     1,0     1,0   100    50       10 </w:t>
      </w:r>
      <w:r>
        <w:br/>
      </w:r>
      <w:r>
        <w:rPr>
          <w:rFonts w:ascii="Times New Roman"/>
          <w:b w:val="false"/>
          <w:i w:val="false"/>
          <w:color w:val="000000"/>
          <w:sz w:val="28"/>
        </w:rPr>
        <w:t xml:space="preserve">
тын құрғақ жүгері </w:t>
      </w:r>
      <w:r>
        <w:br/>
      </w:r>
      <w:r>
        <w:rPr>
          <w:rFonts w:ascii="Times New Roman"/>
          <w:b w:val="false"/>
          <w:i w:val="false"/>
          <w:color w:val="000000"/>
          <w:sz w:val="28"/>
        </w:rPr>
        <w:t xml:space="preserve">
сірнесі </w:t>
      </w:r>
    </w:p>
    <w:p>
      <w:pPr>
        <w:spacing w:after="0"/>
        <w:ind w:left="0"/>
        <w:jc w:val="both"/>
      </w:pPr>
      <w:r>
        <w:rPr>
          <w:rFonts w:ascii="Times New Roman"/>
          <w:b w:val="false"/>
          <w:i w:val="false"/>
          <w:color w:val="000000"/>
          <w:sz w:val="28"/>
        </w:rPr>
        <w:t xml:space="preserve">Ұнтақ тәрізді,    1*10 </w:t>
      </w:r>
      <w:r>
        <w:rPr>
          <w:rFonts w:ascii="Times New Roman"/>
          <w:b w:val="false"/>
          <w:i w:val="false"/>
          <w:color w:val="000000"/>
          <w:vertAlign w:val="superscript"/>
        </w:rPr>
        <w:t xml:space="preserve">4 </w:t>
      </w:r>
      <w:r>
        <w:rPr>
          <w:rFonts w:ascii="Times New Roman"/>
          <w:b w:val="false"/>
          <w:i w:val="false"/>
          <w:color w:val="000000"/>
          <w:sz w:val="28"/>
        </w:rPr>
        <w:t xml:space="preserve">     1,0     1,0    25    100      50 </w:t>
      </w:r>
      <w:r>
        <w:br/>
      </w:r>
      <w:r>
        <w:rPr>
          <w:rFonts w:ascii="Times New Roman"/>
          <w:b w:val="false"/>
          <w:i w:val="false"/>
          <w:color w:val="000000"/>
          <w:sz w:val="28"/>
        </w:rPr>
        <w:t xml:space="preserve">
қанты төмен сірне </w:t>
      </w:r>
    </w:p>
    <w:p>
      <w:pPr>
        <w:spacing w:after="0"/>
        <w:ind w:left="0"/>
        <w:jc w:val="both"/>
      </w:pPr>
      <w:r>
        <w:rPr>
          <w:rFonts w:ascii="Times New Roman"/>
          <w:b w:val="false"/>
          <w:i w:val="false"/>
          <w:color w:val="000000"/>
          <w:sz w:val="28"/>
        </w:rPr>
        <w:t xml:space="preserve">крахмалды         1*10 </w:t>
      </w:r>
      <w:r>
        <w:rPr>
          <w:rFonts w:ascii="Times New Roman"/>
          <w:b w:val="false"/>
          <w:i w:val="false"/>
          <w:color w:val="000000"/>
          <w:vertAlign w:val="superscript"/>
        </w:rPr>
        <w:t xml:space="preserve">4 </w:t>
      </w:r>
      <w:r>
        <w:rPr>
          <w:rFonts w:ascii="Times New Roman"/>
          <w:b w:val="false"/>
          <w:i w:val="false"/>
          <w:color w:val="000000"/>
          <w:sz w:val="28"/>
        </w:rPr>
        <w:t xml:space="preserve">     1,0      -     25    100      50 </w:t>
      </w:r>
      <w:r>
        <w:br/>
      </w:r>
      <w:r>
        <w:rPr>
          <w:rFonts w:ascii="Times New Roman"/>
          <w:b w:val="false"/>
          <w:i w:val="false"/>
          <w:color w:val="000000"/>
          <w:sz w:val="28"/>
        </w:rPr>
        <w:t xml:space="preserve">
ферментативті </w:t>
      </w:r>
      <w:r>
        <w:br/>
      </w:r>
      <w:r>
        <w:rPr>
          <w:rFonts w:ascii="Times New Roman"/>
          <w:b w:val="false"/>
          <w:i w:val="false"/>
          <w:color w:val="000000"/>
          <w:sz w:val="28"/>
        </w:rPr>
        <w:t xml:space="preserve">
гидролиздеу арқы. </w:t>
      </w:r>
      <w:r>
        <w:br/>
      </w:r>
      <w:r>
        <w:rPr>
          <w:rFonts w:ascii="Times New Roman"/>
          <w:b w:val="false"/>
          <w:i w:val="false"/>
          <w:color w:val="000000"/>
          <w:sz w:val="28"/>
        </w:rPr>
        <w:t xml:space="preserve">
лы алынатын </w:t>
      </w:r>
      <w:r>
        <w:br/>
      </w:r>
      <w:r>
        <w:rPr>
          <w:rFonts w:ascii="Times New Roman"/>
          <w:b w:val="false"/>
          <w:i w:val="false"/>
          <w:color w:val="000000"/>
          <w:sz w:val="28"/>
        </w:rPr>
        <w:t xml:space="preserve">
көміртекті </w:t>
      </w:r>
      <w:r>
        <w:br/>
      </w:r>
      <w:r>
        <w:rPr>
          <w:rFonts w:ascii="Times New Roman"/>
          <w:b w:val="false"/>
          <w:i w:val="false"/>
          <w:color w:val="000000"/>
          <w:sz w:val="28"/>
        </w:rPr>
        <w:t xml:space="preserve">
құрам </w:t>
      </w:r>
    </w:p>
    <w:p>
      <w:pPr>
        <w:spacing w:after="0"/>
        <w:ind w:left="0"/>
        <w:jc w:val="both"/>
      </w:pPr>
      <w:r>
        <w:rPr>
          <w:rFonts w:ascii="Times New Roman"/>
          <w:b w:val="false"/>
          <w:i w:val="false"/>
          <w:color w:val="000000"/>
          <w:sz w:val="28"/>
        </w:rPr>
        <w:t xml:space="preserve">жоғары сұрыпты    1*10 </w:t>
      </w:r>
      <w:r>
        <w:rPr>
          <w:rFonts w:ascii="Times New Roman"/>
          <w:b w:val="false"/>
          <w:i w:val="false"/>
          <w:color w:val="000000"/>
          <w:vertAlign w:val="superscript"/>
        </w:rPr>
        <w:t xml:space="preserve">4 </w:t>
      </w:r>
      <w:r>
        <w:rPr>
          <w:rFonts w:ascii="Times New Roman"/>
          <w:b w:val="false"/>
          <w:i w:val="false"/>
          <w:color w:val="000000"/>
          <w:sz w:val="28"/>
        </w:rPr>
        <w:t xml:space="preserve">      1,0     -     25     50       10 </w:t>
      </w:r>
      <w:r>
        <w:br/>
      </w:r>
      <w:r>
        <w:rPr>
          <w:rFonts w:ascii="Times New Roman"/>
          <w:b w:val="false"/>
          <w:i w:val="false"/>
          <w:color w:val="000000"/>
          <w:sz w:val="28"/>
        </w:rPr>
        <w:t xml:space="preserve">
картоп крахмалы </w:t>
      </w:r>
    </w:p>
    <w:p>
      <w:pPr>
        <w:spacing w:after="0"/>
        <w:ind w:left="0"/>
        <w:jc w:val="both"/>
      </w:pPr>
      <w:r>
        <w:rPr>
          <w:rFonts w:ascii="Times New Roman"/>
          <w:b w:val="false"/>
          <w:i w:val="false"/>
          <w:color w:val="000000"/>
          <w:sz w:val="28"/>
        </w:rPr>
        <w:t xml:space="preserve">рафинадталған     1*10 </w:t>
      </w:r>
      <w:r>
        <w:rPr>
          <w:rFonts w:ascii="Times New Roman"/>
          <w:b w:val="false"/>
          <w:i w:val="false"/>
          <w:color w:val="000000"/>
          <w:vertAlign w:val="superscript"/>
        </w:rPr>
        <w:t xml:space="preserve">3  </w:t>
      </w:r>
      <w:r>
        <w:rPr>
          <w:rFonts w:ascii="Times New Roman"/>
          <w:b w:val="false"/>
          <w:i w:val="false"/>
          <w:color w:val="000000"/>
          <w:sz w:val="28"/>
        </w:rPr>
        <w:t xml:space="preserve">     1,0      -     25     10      10 </w:t>
      </w:r>
      <w:r>
        <w:br/>
      </w:r>
      <w:r>
        <w:rPr>
          <w:rFonts w:ascii="Times New Roman"/>
          <w:b w:val="false"/>
          <w:i w:val="false"/>
          <w:color w:val="000000"/>
          <w:sz w:val="28"/>
        </w:rPr>
        <w:t xml:space="preserve">
сүтті қант </w:t>
      </w:r>
    </w:p>
    <w:p>
      <w:pPr>
        <w:spacing w:after="0"/>
        <w:ind w:left="0"/>
        <w:jc w:val="both"/>
      </w:pPr>
      <w:r>
        <w:rPr>
          <w:rFonts w:ascii="Times New Roman"/>
          <w:b w:val="false"/>
          <w:i w:val="false"/>
          <w:color w:val="000000"/>
          <w:sz w:val="28"/>
        </w:rPr>
        <w:t xml:space="preserve">тозаңдап кепті.              1,0     1,0    25     100     50 </w:t>
      </w:r>
      <w:r>
        <w:br/>
      </w:r>
      <w:r>
        <w:rPr>
          <w:rFonts w:ascii="Times New Roman"/>
          <w:b w:val="false"/>
          <w:i w:val="false"/>
          <w:color w:val="000000"/>
          <w:sz w:val="28"/>
        </w:rPr>
        <w:t xml:space="preserve">
рілген тағамдық </w:t>
      </w:r>
      <w:r>
        <w:br/>
      </w:r>
      <w:r>
        <w:rPr>
          <w:rFonts w:ascii="Times New Roman"/>
          <w:b w:val="false"/>
          <w:i w:val="false"/>
          <w:color w:val="000000"/>
          <w:sz w:val="28"/>
        </w:rPr>
        <w:t xml:space="preserve">
лактоза </w:t>
      </w:r>
    </w:p>
    <w:p>
      <w:pPr>
        <w:spacing w:after="0"/>
        <w:ind w:left="0"/>
        <w:jc w:val="both"/>
      </w:pPr>
      <w:r>
        <w:rPr>
          <w:rFonts w:ascii="Times New Roman"/>
          <w:b w:val="false"/>
          <w:i w:val="false"/>
          <w:color w:val="000000"/>
          <w:sz w:val="28"/>
        </w:rPr>
        <w:t xml:space="preserve">лактозаның        5*10 </w:t>
      </w:r>
      <w:r>
        <w:rPr>
          <w:rFonts w:ascii="Times New Roman"/>
          <w:b w:val="false"/>
          <w:i w:val="false"/>
          <w:color w:val="000000"/>
          <w:vertAlign w:val="superscript"/>
        </w:rPr>
        <w:t xml:space="preserve">3 </w:t>
      </w:r>
      <w:r>
        <w:rPr>
          <w:rFonts w:ascii="Times New Roman"/>
          <w:b w:val="false"/>
          <w:i w:val="false"/>
          <w:color w:val="000000"/>
          <w:sz w:val="28"/>
        </w:rPr>
        <w:t xml:space="preserve">      1,0     -      50     100      50 </w:t>
      </w:r>
      <w:r>
        <w:br/>
      </w:r>
      <w:r>
        <w:rPr>
          <w:rFonts w:ascii="Times New Roman"/>
          <w:b w:val="false"/>
          <w:i w:val="false"/>
          <w:color w:val="000000"/>
          <w:sz w:val="28"/>
        </w:rPr>
        <w:t xml:space="preserve">
қанықпасы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Микробиологиялық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КТБ/г, | г (см </w:t>
      </w:r>
      <w:r>
        <w:rPr>
          <w:rFonts w:ascii="Times New Roman"/>
          <w:b w:val="false"/>
          <w:i w:val="false"/>
          <w:color w:val="000000"/>
          <w:vertAlign w:val="superscript"/>
        </w:rPr>
        <w:t xml:space="preserve">3 </w:t>
      </w:r>
      <w:r>
        <w:rPr>
          <w:rFonts w:ascii="Times New Roman"/>
          <w:b w:val="false"/>
          <w:i w:val="false"/>
          <w:color w:val="000000"/>
          <w:sz w:val="28"/>
        </w:rPr>
        <w:t xml:space="preserve">) өнімде     | КТБ/г  | Ескертулер </w:t>
      </w:r>
      <w:r>
        <w:br/>
      </w:r>
      <w:r>
        <w:rPr>
          <w:rFonts w:ascii="Times New Roman"/>
          <w:b w:val="false"/>
          <w:i w:val="false"/>
          <w:color w:val="000000"/>
          <w:sz w:val="28"/>
        </w:rPr>
        <w:t xml:space="preserve">
   өнімдердің   | аспайт.| рұқсат етілмейді   |аспайтын| </w:t>
      </w:r>
      <w:r>
        <w:br/>
      </w:r>
      <w:r>
        <w:rPr>
          <w:rFonts w:ascii="Times New Roman"/>
          <w:b w:val="false"/>
          <w:i w:val="false"/>
          <w:color w:val="000000"/>
          <w:sz w:val="28"/>
        </w:rPr>
        <w:t xml:space="preserve">
    түрлері     | МАФАнМС|____________________| Зеңдер | </w:t>
      </w:r>
      <w:r>
        <w:br/>
      </w:r>
      <w:r>
        <w:rPr>
          <w:rFonts w:ascii="Times New Roman"/>
          <w:b w:val="false"/>
          <w:i w:val="false"/>
          <w:color w:val="000000"/>
          <w:sz w:val="28"/>
        </w:rPr>
        <w:t xml:space="preserve">
                |        |ІТЖБТ | S.au.|пато. |        | </w:t>
      </w:r>
      <w:r>
        <w:br/>
      </w:r>
      <w:r>
        <w:rPr>
          <w:rFonts w:ascii="Times New Roman"/>
          <w:b w:val="false"/>
          <w:i w:val="false"/>
          <w:color w:val="000000"/>
          <w:sz w:val="28"/>
        </w:rPr>
        <w:t xml:space="preserve">
                |        |(коли | reus |генді,|        | </w:t>
      </w:r>
      <w:r>
        <w:br/>
      </w:r>
      <w:r>
        <w:rPr>
          <w:rFonts w:ascii="Times New Roman"/>
          <w:b w:val="false"/>
          <w:i w:val="false"/>
          <w:color w:val="000000"/>
          <w:sz w:val="28"/>
        </w:rPr>
        <w:t xml:space="preserve">
                |        | форм |      |с.і.  |        | </w:t>
      </w:r>
      <w:r>
        <w:br/>
      </w:r>
      <w:r>
        <w:rPr>
          <w:rFonts w:ascii="Times New Roman"/>
          <w:b w:val="false"/>
          <w:i w:val="false"/>
          <w:color w:val="000000"/>
          <w:sz w:val="28"/>
        </w:rPr>
        <w:t xml:space="preserve">
                |        |      |      |саль. |        | </w:t>
      </w:r>
      <w:r>
        <w:br/>
      </w:r>
      <w:r>
        <w:rPr>
          <w:rFonts w:ascii="Times New Roman"/>
          <w:b w:val="false"/>
          <w:i w:val="false"/>
          <w:color w:val="000000"/>
          <w:sz w:val="28"/>
        </w:rPr>
        <w:t xml:space="preserve">
                |        |      |      |монел.|        | </w:t>
      </w:r>
      <w:r>
        <w:br/>
      </w:r>
      <w:r>
        <w:rPr>
          <w:rFonts w:ascii="Times New Roman"/>
          <w:b w:val="false"/>
          <w:i w:val="false"/>
          <w:color w:val="000000"/>
          <w:sz w:val="28"/>
        </w:rPr>
        <w:t xml:space="preserve">
                |        |      |      |лалар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48. Басқа құрамдар </w:t>
      </w:r>
    </w:p>
    <w:p>
      <w:pPr>
        <w:spacing w:after="0"/>
        <w:ind w:left="0"/>
        <w:jc w:val="both"/>
      </w:pPr>
      <w:r>
        <w:rPr>
          <w:rFonts w:ascii="Times New Roman"/>
          <w:b w:val="false"/>
          <w:i w:val="false"/>
          <w:color w:val="000000"/>
          <w:sz w:val="28"/>
        </w:rPr>
        <w:t xml:space="preserve">Витаминді премикс  100      1,0    1,0    25      20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1 г </w:t>
      </w:r>
    </w:p>
    <w:p>
      <w:pPr>
        <w:spacing w:after="0"/>
        <w:ind w:left="0"/>
        <w:jc w:val="both"/>
      </w:pPr>
      <w:r>
        <w:rPr>
          <w:rFonts w:ascii="Times New Roman"/>
          <w:b w:val="false"/>
          <w:i w:val="false"/>
          <w:color w:val="000000"/>
          <w:sz w:val="28"/>
        </w:rPr>
        <w:t xml:space="preserve">Минералды премикс  1*10 </w:t>
      </w:r>
      <w:r>
        <w:rPr>
          <w:rFonts w:ascii="Times New Roman"/>
          <w:b w:val="false"/>
          <w:i w:val="false"/>
          <w:color w:val="000000"/>
          <w:vertAlign w:val="superscript"/>
        </w:rPr>
        <w:t xml:space="preserve">4 </w:t>
      </w:r>
      <w:r>
        <w:rPr>
          <w:rFonts w:ascii="Times New Roman"/>
          <w:b w:val="false"/>
          <w:i w:val="false"/>
          <w:color w:val="000000"/>
          <w:sz w:val="28"/>
        </w:rPr>
        <w:t xml:space="preserve">    1,0    1,0    25      50       50 </w:t>
      </w:r>
    </w:p>
    <w:p>
      <w:pPr>
        <w:spacing w:after="0"/>
        <w:ind w:left="0"/>
        <w:jc w:val="both"/>
      </w:pPr>
      <w:r>
        <w:rPr>
          <w:rFonts w:ascii="Times New Roman"/>
          <w:b w:val="false"/>
          <w:i w:val="false"/>
          <w:color w:val="000000"/>
          <w:sz w:val="28"/>
        </w:rPr>
        <w:t xml:space="preserve">Оқшауланған        5*10 </w:t>
      </w:r>
      <w:r>
        <w:rPr>
          <w:rFonts w:ascii="Times New Roman"/>
          <w:b w:val="false"/>
          <w:i w:val="false"/>
          <w:color w:val="000000"/>
          <w:vertAlign w:val="superscript"/>
        </w:rPr>
        <w:t xml:space="preserve">3 </w:t>
      </w:r>
      <w:r>
        <w:rPr>
          <w:rFonts w:ascii="Times New Roman"/>
          <w:b w:val="false"/>
          <w:i w:val="false"/>
          <w:color w:val="000000"/>
          <w:sz w:val="28"/>
        </w:rPr>
        <w:t xml:space="preserve">    0,1    1,0    25       -        - </w:t>
      </w:r>
    </w:p>
    <w:p>
      <w:pPr>
        <w:spacing w:after="0"/>
        <w:ind w:left="0"/>
        <w:jc w:val="both"/>
      </w:pPr>
      <w:r>
        <w:rPr>
          <w:rFonts w:ascii="Times New Roman"/>
          <w:b w:val="false"/>
          <w:i w:val="false"/>
          <w:color w:val="000000"/>
          <w:sz w:val="28"/>
        </w:rPr>
        <w:t xml:space="preserve">Пектин             1*10 </w:t>
      </w:r>
      <w:r>
        <w:rPr>
          <w:rFonts w:ascii="Times New Roman"/>
          <w:b w:val="false"/>
          <w:i w:val="false"/>
          <w:color w:val="000000"/>
          <w:vertAlign w:val="superscript"/>
        </w:rPr>
        <w:t xml:space="preserve">4 </w:t>
      </w:r>
      <w:r>
        <w:rPr>
          <w:rFonts w:ascii="Times New Roman"/>
          <w:b w:val="false"/>
          <w:i w:val="false"/>
          <w:color w:val="000000"/>
          <w:sz w:val="28"/>
        </w:rPr>
        <w:t xml:space="preserve">    0,1      -    25      100      100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*Гризин, бацитрацин және тетрациклин тобының антибиотиктері анықтау үшін химиялық әдісті қолданғанда олардың г/бірлігінің нақты құрамын стандарттың белсендігін есептеу арқылы жүргізеді. </w:t>
      </w:r>
      <w:r>
        <w:br/>
      </w:r>
      <w:r>
        <w:rPr>
          <w:rFonts w:ascii="Times New Roman"/>
          <w:b w:val="false"/>
          <w:i w:val="false"/>
          <w:color w:val="000000"/>
          <w:sz w:val="28"/>
        </w:rPr>
        <w:t xml:space="preserve">
      **Азық-түліктік шикі заттарды өндіргенде пайдаланылған пестицидтердің қалған мөлшерін бақылау керек.  </w:t>
      </w:r>
    </w:p>
    <w:bookmarkStart w:name="z36" w:id="59"/>
    <w:p>
      <w:pPr>
        <w:spacing w:after="0"/>
        <w:ind w:left="0"/>
        <w:jc w:val="both"/>
      </w:pPr>
      <w:r>
        <w:rPr>
          <w:rFonts w:ascii="Times New Roman"/>
          <w:b w:val="false"/>
          <w:i w:val="false"/>
          <w:color w:val="000000"/>
          <w:sz w:val="28"/>
        </w:rPr>
        <w:t xml:space="preserve">
"Тағам өнімдерінің қауіпсіздігі   </w:t>
      </w:r>
      <w:r>
        <w:br/>
      </w:r>
      <w:r>
        <w:rPr>
          <w:rFonts w:ascii="Times New Roman"/>
          <w:b w:val="false"/>
          <w:i w:val="false"/>
          <w:color w:val="000000"/>
          <w:sz w:val="28"/>
        </w:rPr>
        <w:t xml:space="preserve">
мен тағамдық құндылығына қойылатын  </w:t>
      </w:r>
      <w:r>
        <w:br/>
      </w:r>
      <w:r>
        <w:rPr>
          <w:rFonts w:ascii="Times New Roman"/>
          <w:b w:val="false"/>
          <w:i w:val="false"/>
          <w:color w:val="000000"/>
          <w:sz w:val="28"/>
        </w:rPr>
        <w:t xml:space="preserve">
гигиеналық талаптар туралы"     </w:t>
      </w:r>
      <w:r>
        <w:br/>
      </w:r>
      <w:r>
        <w:rPr>
          <w:rFonts w:ascii="Times New Roman"/>
          <w:b w:val="false"/>
          <w:i w:val="false"/>
          <w:color w:val="000000"/>
          <w:sz w:val="28"/>
        </w:rPr>
        <w:t xml:space="preserve">
санитарлық ережелер мен нормаларға  </w:t>
      </w:r>
      <w:r>
        <w:br/>
      </w:r>
      <w:r>
        <w:rPr>
          <w:rFonts w:ascii="Times New Roman"/>
          <w:b w:val="false"/>
          <w:i w:val="false"/>
          <w:color w:val="000000"/>
          <w:sz w:val="28"/>
        </w:rPr>
        <w:t xml:space="preserve">
4 қосымша             </w:t>
      </w:r>
    </w:p>
    <w:bookmarkEnd w:id="59"/>
    <w:p>
      <w:pPr>
        <w:spacing w:after="0"/>
        <w:ind w:left="0"/>
        <w:jc w:val="left"/>
      </w:pPr>
      <w:r>
        <w:rPr>
          <w:rFonts w:ascii="Times New Roman"/>
          <w:b/>
          <w:i w:val="false"/>
          <w:color w:val="000000"/>
        </w:rPr>
        <w:t xml:space="preserve"> Генетикалық модификацияланған </w:t>
      </w:r>
      <w:r>
        <w:br/>
      </w:r>
      <w:r>
        <w:rPr>
          <w:rFonts w:ascii="Times New Roman"/>
          <w:b/>
          <w:i w:val="false"/>
          <w:color w:val="000000"/>
        </w:rPr>
        <w:t xml:space="preserve">
көздерден алынған тағамдық өнімдер </w:t>
      </w:r>
    </w:p>
    <w:p>
      <w:pPr>
        <w:spacing w:after="0"/>
        <w:ind w:left="0"/>
        <w:jc w:val="both"/>
      </w:pPr>
      <w:r>
        <w:rPr>
          <w:rFonts w:ascii="Times New Roman"/>
          <w:b/>
          <w:i w:val="false"/>
          <w:color w:val="000000"/>
          <w:sz w:val="28"/>
        </w:rPr>
        <w:t xml:space="preserve">       1. Зат белгісі жапсырылатын тағамдық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Азық-түлік шикі заттар  |           Тағамдық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Соя                      1 Соя бұршақтары </w:t>
      </w:r>
      <w:r>
        <w:br/>
      </w:r>
      <w:r>
        <w:rPr>
          <w:rFonts w:ascii="Times New Roman"/>
          <w:b w:val="false"/>
          <w:i w:val="false"/>
          <w:color w:val="000000"/>
          <w:sz w:val="28"/>
        </w:rPr>
        <w:t xml:space="preserve">
                         2 Өнген соялар </w:t>
      </w:r>
      <w:r>
        <w:br/>
      </w:r>
      <w:r>
        <w:rPr>
          <w:rFonts w:ascii="Times New Roman"/>
          <w:b w:val="false"/>
          <w:i w:val="false"/>
          <w:color w:val="000000"/>
          <w:sz w:val="28"/>
        </w:rPr>
        <w:t xml:space="preserve">
                         3 соя белогының қанықпасы және құрамындағы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4 соя белогының изоляты </w:t>
      </w:r>
      <w:r>
        <w:br/>
      </w:r>
      <w:r>
        <w:rPr>
          <w:rFonts w:ascii="Times New Roman"/>
          <w:b w:val="false"/>
          <w:i w:val="false"/>
          <w:color w:val="000000"/>
          <w:sz w:val="28"/>
        </w:rPr>
        <w:t xml:space="preserve">
                         5 соя белогының гидролизаты </w:t>
      </w:r>
      <w:r>
        <w:br/>
      </w:r>
      <w:r>
        <w:rPr>
          <w:rFonts w:ascii="Times New Roman"/>
          <w:b w:val="false"/>
          <w:i w:val="false"/>
          <w:color w:val="000000"/>
          <w:sz w:val="28"/>
        </w:rPr>
        <w:t xml:space="preserve">
                         6 Соя ұны және оның құрамындағы заттар </w:t>
      </w:r>
      <w:r>
        <w:br/>
      </w:r>
      <w:r>
        <w:rPr>
          <w:rFonts w:ascii="Times New Roman"/>
          <w:b w:val="false"/>
          <w:i w:val="false"/>
          <w:color w:val="000000"/>
          <w:sz w:val="28"/>
        </w:rPr>
        <w:t xml:space="preserve">
                         7 Сүт алмастырғыш (соя сүті) </w:t>
      </w:r>
      <w:r>
        <w:br/>
      </w:r>
      <w:r>
        <w:rPr>
          <w:rFonts w:ascii="Times New Roman"/>
          <w:b w:val="false"/>
          <w:i w:val="false"/>
          <w:color w:val="000000"/>
          <w:sz w:val="28"/>
        </w:rPr>
        <w:t xml:space="preserve">
                         8 Құрғақ сүттің ауыстырғышы (құрғақ соя </w:t>
      </w:r>
      <w:r>
        <w:br/>
      </w:r>
      <w:r>
        <w:rPr>
          <w:rFonts w:ascii="Times New Roman"/>
          <w:b w:val="false"/>
          <w:i w:val="false"/>
          <w:color w:val="000000"/>
          <w:sz w:val="28"/>
        </w:rPr>
        <w:t xml:space="preserve">
                           сүті) </w:t>
      </w:r>
      <w:r>
        <w:br/>
      </w:r>
      <w:r>
        <w:rPr>
          <w:rFonts w:ascii="Times New Roman"/>
          <w:b w:val="false"/>
          <w:i w:val="false"/>
          <w:color w:val="000000"/>
          <w:sz w:val="28"/>
        </w:rPr>
        <w:t xml:space="preserve">
                         9 Қалбырға салынған соя </w:t>
      </w:r>
      <w:r>
        <w:br/>
      </w:r>
      <w:r>
        <w:rPr>
          <w:rFonts w:ascii="Times New Roman"/>
          <w:b w:val="false"/>
          <w:i w:val="false"/>
          <w:color w:val="000000"/>
          <w:sz w:val="28"/>
        </w:rPr>
        <w:t xml:space="preserve">
                         10 Пісірілген соя бұршақтары </w:t>
      </w:r>
      <w:r>
        <w:br/>
      </w:r>
      <w:r>
        <w:rPr>
          <w:rFonts w:ascii="Times New Roman"/>
          <w:b w:val="false"/>
          <w:i w:val="false"/>
          <w:color w:val="000000"/>
          <w:sz w:val="28"/>
        </w:rPr>
        <w:t xml:space="preserve">
                         11 қуырылған соя бұршақтары </w:t>
      </w:r>
      <w:r>
        <w:br/>
      </w:r>
      <w:r>
        <w:rPr>
          <w:rFonts w:ascii="Times New Roman"/>
          <w:b w:val="false"/>
          <w:i w:val="false"/>
          <w:color w:val="000000"/>
          <w:sz w:val="28"/>
        </w:rPr>
        <w:t xml:space="preserve">
                         12 Қуырылған соя ұны </w:t>
      </w:r>
      <w:r>
        <w:br/>
      </w:r>
      <w:r>
        <w:rPr>
          <w:rFonts w:ascii="Times New Roman"/>
          <w:b w:val="false"/>
          <w:i w:val="false"/>
          <w:color w:val="000000"/>
          <w:sz w:val="28"/>
        </w:rPr>
        <w:t xml:space="preserve">
                         13 Соя белогының изоляты, соя белогының </w:t>
      </w:r>
      <w:r>
        <w:br/>
      </w:r>
      <w:r>
        <w:rPr>
          <w:rFonts w:ascii="Times New Roman"/>
          <w:b w:val="false"/>
          <w:i w:val="false"/>
          <w:color w:val="000000"/>
          <w:sz w:val="28"/>
        </w:rPr>
        <w:t xml:space="preserve">
                            қанықпасы, соя белогының гидролизаты, </w:t>
      </w:r>
      <w:r>
        <w:br/>
      </w:r>
      <w:r>
        <w:rPr>
          <w:rFonts w:ascii="Times New Roman"/>
          <w:b w:val="false"/>
          <w:i w:val="false"/>
          <w:color w:val="000000"/>
          <w:sz w:val="28"/>
        </w:rPr>
        <w:t xml:space="preserve">
                            соя ұны, құрғақ соя сүтінен дайындалған </w:t>
      </w:r>
      <w:r>
        <w:br/>
      </w:r>
      <w:r>
        <w:rPr>
          <w:rFonts w:ascii="Times New Roman"/>
          <w:b w:val="false"/>
          <w:i w:val="false"/>
          <w:color w:val="000000"/>
          <w:sz w:val="28"/>
        </w:rPr>
        <w:t xml:space="preserve">
                            өнімдер немесе осы өнімдерді пайдалана </w:t>
      </w:r>
      <w:r>
        <w:br/>
      </w:r>
      <w:r>
        <w:rPr>
          <w:rFonts w:ascii="Times New Roman"/>
          <w:b w:val="false"/>
          <w:i w:val="false"/>
          <w:color w:val="000000"/>
          <w:sz w:val="28"/>
        </w:rPr>
        <w:t xml:space="preserve">
                            отырып дайындалған өнімдер </w:t>
      </w:r>
      <w:r>
        <w:br/>
      </w:r>
      <w:r>
        <w:rPr>
          <w:rFonts w:ascii="Times New Roman"/>
          <w:b w:val="false"/>
          <w:i w:val="false"/>
          <w:color w:val="000000"/>
          <w:sz w:val="28"/>
        </w:rPr>
        <w:t xml:space="preserve">
                         14 Ферменттелген соя өнімдері </w:t>
      </w:r>
      <w:r>
        <w:br/>
      </w:r>
      <w:r>
        <w:rPr>
          <w:rFonts w:ascii="Times New Roman"/>
          <w:b w:val="false"/>
          <w:i w:val="false"/>
          <w:color w:val="000000"/>
          <w:sz w:val="28"/>
        </w:rPr>
        <w:t xml:space="preserve">
                         15 Соя пастасы мен одан дайындалған өнімдер </w:t>
      </w:r>
      <w:r>
        <w:br/>
      </w:r>
      <w:r>
        <w:rPr>
          <w:rFonts w:ascii="Times New Roman"/>
          <w:b w:val="false"/>
          <w:i w:val="false"/>
          <w:color w:val="000000"/>
          <w:sz w:val="28"/>
        </w:rPr>
        <w:t xml:space="preserve">
                         16 Соя соусы </w:t>
      </w:r>
      <w:r>
        <w:br/>
      </w:r>
      <w:r>
        <w:rPr>
          <w:rFonts w:ascii="Times New Roman"/>
          <w:b w:val="false"/>
          <w:i w:val="false"/>
          <w:color w:val="000000"/>
          <w:sz w:val="28"/>
        </w:rPr>
        <w:t xml:space="preserve">
                         17 Рафинадталған соя майы </w:t>
      </w:r>
      <w:r>
        <w:br/>
      </w:r>
      <w:r>
        <w:rPr>
          <w:rFonts w:ascii="Times New Roman"/>
          <w:b w:val="false"/>
          <w:i w:val="false"/>
          <w:color w:val="000000"/>
          <w:sz w:val="28"/>
        </w:rPr>
        <w:t xml:space="preserve">
                         18 Соя лецитин </w:t>
      </w:r>
      <w:r>
        <w:br/>
      </w:r>
      <w:r>
        <w:rPr>
          <w:rFonts w:ascii="Times New Roman"/>
          <w:b w:val="false"/>
          <w:i w:val="false"/>
          <w:color w:val="000000"/>
          <w:sz w:val="28"/>
        </w:rPr>
        <w:t xml:space="preserve">
                         19 соя сүтінен дайындалған өнімдер немесе </w:t>
      </w:r>
      <w:r>
        <w:br/>
      </w:r>
      <w:r>
        <w:rPr>
          <w:rFonts w:ascii="Times New Roman"/>
          <w:b w:val="false"/>
          <w:i w:val="false"/>
          <w:color w:val="000000"/>
          <w:sz w:val="28"/>
        </w:rPr>
        <w:t xml:space="preserve">
                            осы өнімдерді пайдалана отырып </w:t>
      </w:r>
      <w:r>
        <w:br/>
      </w:r>
      <w:r>
        <w:rPr>
          <w:rFonts w:ascii="Times New Roman"/>
          <w:b w:val="false"/>
          <w:i w:val="false"/>
          <w:color w:val="000000"/>
          <w:sz w:val="28"/>
        </w:rPr>
        <w:t xml:space="preserve">
                            дайындалған өнімдер (тофу, ашытылған </w:t>
      </w:r>
      <w:r>
        <w:br/>
      </w:r>
      <w:r>
        <w:rPr>
          <w:rFonts w:ascii="Times New Roman"/>
          <w:b w:val="false"/>
          <w:i w:val="false"/>
          <w:color w:val="000000"/>
          <w:sz w:val="28"/>
        </w:rPr>
        <w:t xml:space="preserve">
                            сусындар, балмұздақ, майонез) </w:t>
      </w:r>
    </w:p>
    <w:p>
      <w:pPr>
        <w:spacing w:after="0"/>
        <w:ind w:left="0"/>
        <w:jc w:val="both"/>
      </w:pPr>
      <w:r>
        <w:rPr>
          <w:rFonts w:ascii="Times New Roman"/>
          <w:b w:val="false"/>
          <w:i w:val="false"/>
          <w:color w:val="000000"/>
          <w:sz w:val="28"/>
        </w:rPr>
        <w:t xml:space="preserve">Жүгері                   1 Тағамға пайдалануға арналған жүгері (ұн, </w:t>
      </w:r>
      <w:r>
        <w:br/>
      </w:r>
      <w:r>
        <w:rPr>
          <w:rFonts w:ascii="Times New Roman"/>
          <w:b w:val="false"/>
          <w:i w:val="false"/>
          <w:color w:val="000000"/>
          <w:sz w:val="28"/>
        </w:rPr>
        <w:t xml:space="preserve">
                           жарма және басқалары) </w:t>
      </w:r>
      <w:r>
        <w:br/>
      </w:r>
      <w:r>
        <w:rPr>
          <w:rFonts w:ascii="Times New Roman"/>
          <w:b w:val="false"/>
          <w:i w:val="false"/>
          <w:color w:val="000000"/>
          <w:sz w:val="28"/>
        </w:rPr>
        <w:t xml:space="preserve">
                         2 Рафинадталған жүгері майы </w:t>
      </w:r>
      <w:r>
        <w:br/>
      </w:r>
      <w:r>
        <w:rPr>
          <w:rFonts w:ascii="Times New Roman"/>
          <w:b w:val="false"/>
          <w:i w:val="false"/>
          <w:color w:val="000000"/>
          <w:sz w:val="28"/>
        </w:rPr>
        <w:t xml:space="preserve">
                         3 Мұздатылған және қалбырға салынған жүгері </w:t>
      </w:r>
      <w:r>
        <w:br/>
      </w:r>
      <w:r>
        <w:rPr>
          <w:rFonts w:ascii="Times New Roman"/>
          <w:b w:val="false"/>
          <w:i w:val="false"/>
          <w:color w:val="000000"/>
          <w:sz w:val="28"/>
        </w:rPr>
        <w:t xml:space="preserve">
                         4 Попкорн </w:t>
      </w:r>
      <w:r>
        <w:br/>
      </w:r>
      <w:r>
        <w:rPr>
          <w:rFonts w:ascii="Times New Roman"/>
          <w:b w:val="false"/>
          <w:i w:val="false"/>
          <w:color w:val="000000"/>
          <w:sz w:val="28"/>
        </w:rPr>
        <w:t xml:space="preserve">
                         5 Жүгеріден дайындалған чипсылар </w:t>
      </w:r>
      <w:r>
        <w:br/>
      </w:r>
      <w:r>
        <w:rPr>
          <w:rFonts w:ascii="Times New Roman"/>
          <w:b w:val="false"/>
          <w:i w:val="false"/>
          <w:color w:val="000000"/>
          <w:sz w:val="28"/>
        </w:rPr>
        <w:t xml:space="preserve">
                         6 Құрамында жүгері ұны 5% асатын аралас </w:t>
      </w:r>
      <w:r>
        <w:br/>
      </w:r>
      <w:r>
        <w:rPr>
          <w:rFonts w:ascii="Times New Roman"/>
          <w:b w:val="false"/>
          <w:i w:val="false"/>
          <w:color w:val="000000"/>
          <w:sz w:val="28"/>
        </w:rPr>
        <w:t xml:space="preserve">
                           ұндар </w:t>
      </w:r>
      <w:r>
        <w:br/>
      </w:r>
      <w:r>
        <w:rPr>
          <w:rFonts w:ascii="Times New Roman"/>
          <w:b w:val="false"/>
          <w:i w:val="false"/>
          <w:color w:val="000000"/>
          <w:sz w:val="28"/>
        </w:rPr>
        <w:t xml:space="preserve">
                         7 Жүгері крахмалы </w:t>
      </w:r>
      <w:r>
        <w:br/>
      </w:r>
      <w:r>
        <w:rPr>
          <w:rFonts w:ascii="Times New Roman"/>
          <w:b w:val="false"/>
          <w:i w:val="false"/>
          <w:color w:val="000000"/>
          <w:sz w:val="28"/>
        </w:rPr>
        <w:t xml:space="preserve">
                         8 Жүгері крахмалынан дайындалған шәрбаттар </w:t>
      </w:r>
      <w:r>
        <w:br/>
      </w:r>
      <w:r>
        <w:rPr>
          <w:rFonts w:ascii="Times New Roman"/>
          <w:b w:val="false"/>
          <w:i w:val="false"/>
          <w:color w:val="000000"/>
          <w:sz w:val="28"/>
        </w:rPr>
        <w:t xml:space="preserve">
                         9 Сірне және басқа да олигоқанттар </w:t>
      </w:r>
    </w:p>
    <w:p>
      <w:pPr>
        <w:spacing w:after="0"/>
        <w:ind w:left="0"/>
        <w:jc w:val="both"/>
      </w:pPr>
      <w:r>
        <w:rPr>
          <w:rFonts w:ascii="Times New Roman"/>
          <w:b w:val="false"/>
          <w:i w:val="false"/>
          <w:color w:val="000000"/>
          <w:sz w:val="28"/>
        </w:rPr>
        <w:t xml:space="preserve">Картоп                   1 Тағамға пайдалануға арналған картоптар </w:t>
      </w:r>
      <w:r>
        <w:br/>
      </w:r>
      <w:r>
        <w:rPr>
          <w:rFonts w:ascii="Times New Roman"/>
          <w:b w:val="false"/>
          <w:i w:val="false"/>
          <w:color w:val="000000"/>
          <w:sz w:val="28"/>
        </w:rPr>
        <w:t xml:space="preserve">
                         2 Картоп крахмалы </w:t>
      </w:r>
      <w:r>
        <w:br/>
      </w:r>
      <w:r>
        <w:rPr>
          <w:rFonts w:ascii="Times New Roman"/>
          <w:b w:val="false"/>
          <w:i w:val="false"/>
          <w:color w:val="000000"/>
          <w:sz w:val="28"/>
        </w:rPr>
        <w:t xml:space="preserve">
                         3 Картоптан дайындалған тез мұздатылған </w:t>
      </w:r>
      <w:r>
        <w:br/>
      </w:r>
      <w:r>
        <w:rPr>
          <w:rFonts w:ascii="Times New Roman"/>
          <w:b w:val="false"/>
          <w:i w:val="false"/>
          <w:color w:val="000000"/>
          <w:sz w:val="28"/>
        </w:rPr>
        <w:t xml:space="preserve">
                           жартылай дайындалғандар </w:t>
      </w:r>
      <w:r>
        <w:br/>
      </w:r>
      <w:r>
        <w:rPr>
          <w:rFonts w:ascii="Times New Roman"/>
          <w:b w:val="false"/>
          <w:i w:val="false"/>
          <w:color w:val="000000"/>
          <w:sz w:val="28"/>
        </w:rPr>
        <w:t xml:space="preserve">
                         - құрғақ картоп пюресі </w:t>
      </w:r>
      <w:r>
        <w:br/>
      </w:r>
      <w:r>
        <w:rPr>
          <w:rFonts w:ascii="Times New Roman"/>
          <w:b w:val="false"/>
          <w:i w:val="false"/>
          <w:color w:val="000000"/>
          <w:sz w:val="28"/>
        </w:rPr>
        <w:t xml:space="preserve">
                         - картоп үлпектері </w:t>
      </w:r>
      <w:r>
        <w:br/>
      </w:r>
      <w:r>
        <w:rPr>
          <w:rFonts w:ascii="Times New Roman"/>
          <w:b w:val="false"/>
          <w:i w:val="false"/>
          <w:color w:val="000000"/>
          <w:sz w:val="28"/>
        </w:rPr>
        <w:t xml:space="preserve">
                         - картоп чипсылары </w:t>
      </w:r>
      <w:r>
        <w:br/>
      </w:r>
      <w:r>
        <w:rPr>
          <w:rFonts w:ascii="Times New Roman"/>
          <w:b w:val="false"/>
          <w:i w:val="false"/>
          <w:color w:val="000000"/>
          <w:sz w:val="28"/>
        </w:rPr>
        <w:t xml:space="preserve">
                         - картоп крекерлері (жартылай </w:t>
      </w:r>
      <w:r>
        <w:br/>
      </w:r>
      <w:r>
        <w:rPr>
          <w:rFonts w:ascii="Times New Roman"/>
          <w:b w:val="false"/>
          <w:i w:val="false"/>
          <w:color w:val="000000"/>
          <w:sz w:val="28"/>
        </w:rPr>
        <w:t xml:space="preserve">
                           дайындалғандар) </w:t>
      </w:r>
      <w:r>
        <w:br/>
      </w:r>
      <w:r>
        <w:rPr>
          <w:rFonts w:ascii="Times New Roman"/>
          <w:b w:val="false"/>
          <w:i w:val="false"/>
          <w:color w:val="000000"/>
          <w:sz w:val="28"/>
        </w:rPr>
        <w:t xml:space="preserve">
                         4 картоптан дайындалған қуырылған өнімдер: </w:t>
      </w:r>
      <w:r>
        <w:br/>
      </w:r>
      <w:r>
        <w:rPr>
          <w:rFonts w:ascii="Times New Roman"/>
          <w:b w:val="false"/>
          <w:i w:val="false"/>
          <w:color w:val="000000"/>
          <w:sz w:val="28"/>
        </w:rPr>
        <w:t xml:space="preserve">
                         - картоп кітірлектері </w:t>
      </w:r>
      <w:r>
        <w:br/>
      </w:r>
      <w:r>
        <w:rPr>
          <w:rFonts w:ascii="Times New Roman"/>
          <w:b w:val="false"/>
          <w:i w:val="false"/>
          <w:color w:val="000000"/>
          <w:sz w:val="28"/>
        </w:rPr>
        <w:t xml:space="preserve">
                         - тілінген </w:t>
      </w:r>
      <w:r>
        <w:br/>
      </w:r>
      <w:r>
        <w:rPr>
          <w:rFonts w:ascii="Times New Roman"/>
          <w:b w:val="false"/>
          <w:i w:val="false"/>
          <w:color w:val="000000"/>
          <w:sz w:val="28"/>
        </w:rPr>
        <w:t xml:space="preserve">
                         - ши тәрізді </w:t>
      </w:r>
      <w:r>
        <w:br/>
      </w:r>
      <w:r>
        <w:rPr>
          <w:rFonts w:ascii="Times New Roman"/>
          <w:b w:val="false"/>
          <w:i w:val="false"/>
          <w:color w:val="000000"/>
          <w:sz w:val="28"/>
        </w:rPr>
        <w:t xml:space="preserve">
                         5 картоптан дайындалған қанықпалар: </w:t>
      </w:r>
      <w:r>
        <w:br/>
      </w:r>
      <w:r>
        <w:rPr>
          <w:rFonts w:ascii="Times New Roman"/>
          <w:b w:val="false"/>
          <w:i w:val="false"/>
          <w:color w:val="000000"/>
          <w:sz w:val="28"/>
        </w:rPr>
        <w:t xml:space="preserve">
                         - құймақ дайындауға арналған ұн </w:t>
      </w:r>
      <w:r>
        <w:br/>
      </w:r>
      <w:r>
        <w:rPr>
          <w:rFonts w:ascii="Times New Roman"/>
          <w:b w:val="false"/>
          <w:i w:val="false"/>
          <w:color w:val="000000"/>
          <w:sz w:val="28"/>
        </w:rPr>
        <w:t xml:space="preserve">
                         - картоп қосылған варениктер (жартылай </w:t>
      </w:r>
      <w:r>
        <w:br/>
      </w:r>
      <w:r>
        <w:rPr>
          <w:rFonts w:ascii="Times New Roman"/>
          <w:b w:val="false"/>
          <w:i w:val="false"/>
          <w:color w:val="000000"/>
          <w:sz w:val="28"/>
        </w:rPr>
        <w:t xml:space="preserve">
                           дайындалғандар) </w:t>
      </w:r>
      <w:r>
        <w:br/>
      </w:r>
      <w:r>
        <w:rPr>
          <w:rFonts w:ascii="Times New Roman"/>
          <w:b w:val="false"/>
          <w:i w:val="false"/>
          <w:color w:val="000000"/>
          <w:sz w:val="28"/>
        </w:rPr>
        <w:t xml:space="preserve">
                         - пісіруді қажет етпейтін картоп пюресі </w:t>
      </w:r>
      <w:r>
        <w:br/>
      </w:r>
      <w:r>
        <w:rPr>
          <w:rFonts w:ascii="Times New Roman"/>
          <w:b w:val="false"/>
          <w:i w:val="false"/>
          <w:color w:val="000000"/>
          <w:sz w:val="28"/>
        </w:rPr>
        <w:t xml:space="preserve">
                         6 Картоптан жасалған тез дайындалатын </w:t>
      </w:r>
      <w:r>
        <w:br/>
      </w:r>
      <w:r>
        <w:rPr>
          <w:rFonts w:ascii="Times New Roman"/>
          <w:b w:val="false"/>
          <w:i w:val="false"/>
          <w:color w:val="000000"/>
          <w:sz w:val="28"/>
        </w:rPr>
        <w:t xml:space="preserve">
                           өнімдер: </w:t>
      </w:r>
      <w:r>
        <w:br/>
      </w:r>
      <w:r>
        <w:rPr>
          <w:rFonts w:ascii="Times New Roman"/>
          <w:b w:val="false"/>
          <w:i w:val="false"/>
          <w:color w:val="000000"/>
          <w:sz w:val="28"/>
        </w:rPr>
        <w:t xml:space="preserve">
                         - қалпына тез келетін құрғақ картоп </w:t>
      </w:r>
      <w:r>
        <w:br/>
      </w:r>
      <w:r>
        <w:rPr>
          <w:rFonts w:ascii="Times New Roman"/>
          <w:b w:val="false"/>
          <w:i w:val="false"/>
          <w:color w:val="000000"/>
          <w:sz w:val="28"/>
        </w:rPr>
        <w:t xml:space="preserve">
                         - тез езіліп кететін құрғақ картоп </w:t>
      </w:r>
      <w:r>
        <w:br/>
      </w:r>
      <w:r>
        <w:rPr>
          <w:rFonts w:ascii="Times New Roman"/>
          <w:b w:val="false"/>
          <w:i w:val="false"/>
          <w:color w:val="000000"/>
          <w:sz w:val="28"/>
        </w:rPr>
        <w:t xml:space="preserve">
                         7 картоптан дайындалған консервілер </w:t>
      </w:r>
      <w:r>
        <w:br/>
      </w:r>
      <w:r>
        <w:rPr>
          <w:rFonts w:ascii="Times New Roman"/>
          <w:b w:val="false"/>
          <w:i w:val="false"/>
          <w:color w:val="000000"/>
          <w:sz w:val="28"/>
        </w:rPr>
        <w:t xml:space="preserve">
                         8 Меласса </w:t>
      </w:r>
    </w:p>
    <w:p>
      <w:pPr>
        <w:spacing w:after="0"/>
        <w:ind w:left="0"/>
        <w:jc w:val="both"/>
      </w:pPr>
      <w:r>
        <w:rPr>
          <w:rFonts w:ascii="Times New Roman"/>
          <w:b w:val="false"/>
          <w:i w:val="false"/>
          <w:color w:val="000000"/>
          <w:sz w:val="28"/>
        </w:rPr>
        <w:t xml:space="preserve">Қызанақ                  1 Тағамға пайдалануға арналған (табиғи, </w:t>
      </w:r>
      <w:r>
        <w:br/>
      </w:r>
      <w:r>
        <w:rPr>
          <w:rFonts w:ascii="Times New Roman"/>
          <w:b w:val="false"/>
          <w:i w:val="false"/>
          <w:color w:val="000000"/>
          <w:sz w:val="28"/>
        </w:rPr>
        <w:t xml:space="preserve">
                           тұтастай қалбырға салынған) </w:t>
      </w:r>
      <w:r>
        <w:br/>
      </w:r>
      <w:r>
        <w:rPr>
          <w:rFonts w:ascii="Times New Roman"/>
          <w:b w:val="false"/>
          <w:i w:val="false"/>
          <w:color w:val="000000"/>
          <w:sz w:val="28"/>
        </w:rPr>
        <w:t xml:space="preserve">
                         2 Томат пастасы </w:t>
      </w:r>
      <w:r>
        <w:br/>
      </w:r>
      <w:r>
        <w:rPr>
          <w:rFonts w:ascii="Times New Roman"/>
          <w:b w:val="false"/>
          <w:i w:val="false"/>
          <w:color w:val="000000"/>
          <w:sz w:val="28"/>
        </w:rPr>
        <w:t xml:space="preserve">
                         3 Қызанақ пюресі </w:t>
      </w:r>
      <w:r>
        <w:br/>
      </w:r>
      <w:r>
        <w:rPr>
          <w:rFonts w:ascii="Times New Roman"/>
          <w:b w:val="false"/>
          <w:i w:val="false"/>
          <w:color w:val="000000"/>
          <w:sz w:val="28"/>
        </w:rPr>
        <w:t xml:space="preserve">
                         4 Қызанақ шырыны, сусындар </w:t>
      </w:r>
      <w:r>
        <w:br/>
      </w:r>
      <w:r>
        <w:rPr>
          <w:rFonts w:ascii="Times New Roman"/>
          <w:b w:val="false"/>
          <w:i w:val="false"/>
          <w:color w:val="000000"/>
          <w:sz w:val="28"/>
        </w:rPr>
        <w:t xml:space="preserve">
                         5 Қызанақ тұздықтары, кетчуптер </w:t>
      </w:r>
    </w:p>
    <w:p>
      <w:pPr>
        <w:spacing w:after="0"/>
        <w:ind w:left="0"/>
        <w:jc w:val="both"/>
      </w:pPr>
      <w:r>
        <w:rPr>
          <w:rFonts w:ascii="Times New Roman"/>
          <w:b w:val="false"/>
          <w:i w:val="false"/>
          <w:color w:val="000000"/>
          <w:sz w:val="28"/>
        </w:rPr>
        <w:t xml:space="preserve">Қант қызылшасы           Қант </w:t>
      </w:r>
    </w:p>
    <w:p>
      <w:pPr>
        <w:spacing w:after="0"/>
        <w:ind w:left="0"/>
        <w:jc w:val="both"/>
      </w:pPr>
      <w:r>
        <w:rPr>
          <w:rFonts w:ascii="Times New Roman"/>
          <w:b w:val="false"/>
          <w:i w:val="false"/>
          <w:color w:val="000000"/>
          <w:sz w:val="28"/>
        </w:rPr>
        <w:t xml:space="preserve">Кәдіш                    1 Табиғи түрдегі кәдіштер </w:t>
      </w:r>
      <w:r>
        <w:br/>
      </w:r>
      <w:r>
        <w:rPr>
          <w:rFonts w:ascii="Times New Roman"/>
          <w:b w:val="false"/>
          <w:i w:val="false"/>
          <w:color w:val="000000"/>
          <w:sz w:val="28"/>
        </w:rPr>
        <w:t xml:space="preserve">
                         2 Кәдіш өнімдері немесе оны пайдалана </w:t>
      </w:r>
      <w:r>
        <w:br/>
      </w:r>
      <w:r>
        <w:rPr>
          <w:rFonts w:ascii="Times New Roman"/>
          <w:b w:val="false"/>
          <w:i w:val="false"/>
          <w:color w:val="000000"/>
          <w:sz w:val="28"/>
        </w:rPr>
        <w:t xml:space="preserve">
                           отырып дайындалған өнімдер </w:t>
      </w:r>
    </w:p>
    <w:p>
      <w:pPr>
        <w:spacing w:after="0"/>
        <w:ind w:left="0"/>
        <w:jc w:val="both"/>
      </w:pPr>
      <w:r>
        <w:rPr>
          <w:rFonts w:ascii="Times New Roman"/>
          <w:b w:val="false"/>
          <w:i w:val="false"/>
          <w:color w:val="000000"/>
          <w:sz w:val="28"/>
        </w:rPr>
        <w:t xml:space="preserve">Қауын                    1 Табиғи түрдегі қауындар </w:t>
      </w:r>
      <w:r>
        <w:br/>
      </w:r>
      <w:r>
        <w:rPr>
          <w:rFonts w:ascii="Times New Roman"/>
          <w:b w:val="false"/>
          <w:i w:val="false"/>
          <w:color w:val="000000"/>
          <w:sz w:val="28"/>
        </w:rPr>
        <w:t xml:space="preserve">
                         2 Қауын өнімдері немесе оны пайдалана </w:t>
      </w:r>
      <w:r>
        <w:br/>
      </w:r>
      <w:r>
        <w:rPr>
          <w:rFonts w:ascii="Times New Roman"/>
          <w:b w:val="false"/>
          <w:i w:val="false"/>
          <w:color w:val="000000"/>
          <w:sz w:val="28"/>
        </w:rPr>
        <w:t xml:space="preserve">
                           отырып дайындалған өнімдер </w:t>
      </w:r>
    </w:p>
    <w:p>
      <w:pPr>
        <w:spacing w:after="0"/>
        <w:ind w:left="0"/>
        <w:jc w:val="both"/>
      </w:pPr>
      <w:r>
        <w:rPr>
          <w:rFonts w:ascii="Times New Roman"/>
          <w:b w:val="false"/>
          <w:i w:val="false"/>
          <w:color w:val="000000"/>
          <w:sz w:val="28"/>
        </w:rPr>
        <w:t xml:space="preserve">Папайя                   1 Табиғи түрдегі папайя </w:t>
      </w:r>
      <w:r>
        <w:br/>
      </w:r>
      <w:r>
        <w:rPr>
          <w:rFonts w:ascii="Times New Roman"/>
          <w:b w:val="false"/>
          <w:i w:val="false"/>
          <w:color w:val="000000"/>
          <w:sz w:val="28"/>
        </w:rPr>
        <w:t xml:space="preserve">
                         2 Папайя өнімдері немесе оны пайдалана </w:t>
      </w:r>
      <w:r>
        <w:br/>
      </w:r>
      <w:r>
        <w:rPr>
          <w:rFonts w:ascii="Times New Roman"/>
          <w:b w:val="false"/>
          <w:i w:val="false"/>
          <w:color w:val="000000"/>
          <w:sz w:val="28"/>
        </w:rPr>
        <w:t xml:space="preserve">
                           отырып дайындалған өнімдер </w:t>
      </w:r>
    </w:p>
    <w:p>
      <w:pPr>
        <w:spacing w:after="0"/>
        <w:ind w:left="0"/>
        <w:jc w:val="both"/>
      </w:pPr>
      <w:r>
        <w:rPr>
          <w:rFonts w:ascii="Times New Roman"/>
          <w:b w:val="false"/>
          <w:i w:val="false"/>
          <w:color w:val="000000"/>
          <w:sz w:val="28"/>
        </w:rPr>
        <w:t xml:space="preserve">Цикорий                    Құрамында цикорий бар өнімдер </w:t>
      </w:r>
    </w:p>
    <w:p>
      <w:pPr>
        <w:spacing w:after="0"/>
        <w:ind w:left="0"/>
        <w:jc w:val="both"/>
      </w:pPr>
      <w:r>
        <w:rPr>
          <w:rFonts w:ascii="Times New Roman"/>
          <w:b w:val="false"/>
          <w:i w:val="false"/>
          <w:color w:val="000000"/>
          <w:sz w:val="28"/>
        </w:rPr>
        <w:t xml:space="preserve">Тағамдық қоспалар        ГМИ-ден дайындалғандар </w:t>
      </w:r>
    </w:p>
    <w:p>
      <w:pPr>
        <w:spacing w:after="0"/>
        <w:ind w:left="0"/>
        <w:jc w:val="both"/>
      </w:pPr>
      <w:r>
        <w:rPr>
          <w:rFonts w:ascii="Times New Roman"/>
          <w:b w:val="false"/>
          <w:i w:val="false"/>
          <w:color w:val="000000"/>
          <w:sz w:val="28"/>
        </w:rPr>
        <w:t xml:space="preserve">Тағамға қосылатын        Құрамында ГМИ-барлар </w:t>
      </w:r>
      <w:r>
        <w:br/>
      </w:r>
      <w:r>
        <w:rPr>
          <w:rFonts w:ascii="Times New Roman"/>
          <w:b w:val="false"/>
          <w:i w:val="false"/>
          <w:color w:val="000000"/>
          <w:sz w:val="28"/>
        </w:rPr>
        <w:t xml:space="preserve">
биологиялық </w:t>
      </w:r>
      <w:r>
        <w:br/>
      </w:r>
      <w:r>
        <w:rPr>
          <w:rFonts w:ascii="Times New Roman"/>
          <w:b w:val="false"/>
          <w:i w:val="false"/>
          <w:color w:val="000000"/>
          <w:sz w:val="28"/>
        </w:rPr>
        <w:t xml:space="preserve">
белсенді қоспалар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2. Зат белгіні керек етпейтін тағамдық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Азық-түлік шикі заттар  |           Тағамдық өнімдер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Соя                      Фруктоза </w:t>
      </w:r>
    </w:p>
    <w:p>
      <w:pPr>
        <w:spacing w:after="0"/>
        <w:ind w:left="0"/>
        <w:jc w:val="both"/>
      </w:pPr>
      <w:r>
        <w:rPr>
          <w:rFonts w:ascii="Times New Roman"/>
          <w:b w:val="false"/>
          <w:i w:val="false"/>
          <w:color w:val="000000"/>
          <w:sz w:val="28"/>
        </w:rPr>
        <w:t xml:space="preserve">Жүгері                   1 Мальтодекстриндер </w:t>
      </w:r>
      <w:r>
        <w:br/>
      </w:r>
      <w:r>
        <w:rPr>
          <w:rFonts w:ascii="Times New Roman"/>
          <w:b w:val="false"/>
          <w:i w:val="false"/>
          <w:color w:val="000000"/>
          <w:sz w:val="28"/>
        </w:rPr>
        <w:t xml:space="preserve">
                         2 Глюкоза </w:t>
      </w:r>
      <w:r>
        <w:br/>
      </w:r>
      <w:r>
        <w:rPr>
          <w:rFonts w:ascii="Times New Roman"/>
          <w:b w:val="false"/>
          <w:i w:val="false"/>
          <w:color w:val="000000"/>
          <w:sz w:val="28"/>
        </w:rPr>
        <w:t xml:space="preserve">
                         3 Фруктоза </w:t>
      </w:r>
    </w:p>
    <w:p>
      <w:pPr>
        <w:spacing w:after="0"/>
        <w:ind w:left="0"/>
        <w:jc w:val="both"/>
      </w:pPr>
      <w:r>
        <w:rPr>
          <w:rFonts w:ascii="Times New Roman"/>
          <w:b w:val="false"/>
          <w:i w:val="false"/>
          <w:color w:val="000000"/>
          <w:sz w:val="28"/>
        </w:rPr>
        <w:t xml:space="preserve">Қант қызылшасы           1 Глюкоза </w:t>
      </w:r>
      <w:r>
        <w:br/>
      </w:r>
      <w:r>
        <w:rPr>
          <w:rFonts w:ascii="Times New Roman"/>
          <w:b w:val="false"/>
          <w:i w:val="false"/>
          <w:color w:val="000000"/>
          <w:sz w:val="28"/>
        </w:rPr>
        <w:t xml:space="preserve">
                         2 Фруктоза </w:t>
      </w:r>
    </w:p>
    <w:p>
      <w:pPr>
        <w:spacing w:after="0"/>
        <w:ind w:left="0"/>
        <w:jc w:val="both"/>
      </w:pPr>
      <w:r>
        <w:rPr>
          <w:rFonts w:ascii="Times New Roman"/>
          <w:b w:val="false"/>
          <w:i w:val="false"/>
          <w:color w:val="000000"/>
          <w:sz w:val="28"/>
        </w:rPr>
        <w:t xml:space="preserve">Картоп                   1 Глюкоза </w:t>
      </w:r>
      <w:r>
        <w:br/>
      </w:r>
      <w:r>
        <w:rPr>
          <w:rFonts w:ascii="Times New Roman"/>
          <w:b w:val="false"/>
          <w:i w:val="false"/>
          <w:color w:val="000000"/>
          <w:sz w:val="28"/>
        </w:rPr>
        <w:t xml:space="preserve">
                         2 Сірне және басқалар олигоқанттар </w:t>
      </w:r>
    </w:p>
    <w:p>
      <w:pPr>
        <w:spacing w:after="0"/>
        <w:ind w:left="0"/>
        <w:jc w:val="both"/>
      </w:pPr>
      <w:r>
        <w:rPr>
          <w:rFonts w:ascii="Times New Roman"/>
          <w:b w:val="false"/>
          <w:i w:val="false"/>
          <w:color w:val="000000"/>
          <w:sz w:val="28"/>
        </w:rPr>
        <w:t xml:space="preserve">Рапс                     Рапс майлары және құрамында осы майлар бар </w:t>
      </w:r>
      <w:r>
        <w:br/>
      </w:r>
      <w:r>
        <w:rPr>
          <w:rFonts w:ascii="Times New Roman"/>
          <w:b w:val="false"/>
          <w:i w:val="false"/>
          <w:color w:val="000000"/>
          <w:sz w:val="28"/>
        </w:rPr>
        <w:t xml:space="preserve">
                         өнімдер </w:t>
      </w:r>
    </w:p>
    <w:p>
      <w:pPr>
        <w:spacing w:after="0"/>
        <w:ind w:left="0"/>
        <w:jc w:val="both"/>
      </w:pPr>
      <w:r>
        <w:rPr>
          <w:rFonts w:ascii="Times New Roman"/>
          <w:b w:val="false"/>
          <w:i w:val="false"/>
          <w:color w:val="000000"/>
          <w:sz w:val="28"/>
        </w:rPr>
        <w:t xml:space="preserve">Зығыр                    Зығыр майлары және құрамында осы майлар </w:t>
      </w:r>
      <w:r>
        <w:br/>
      </w:r>
      <w:r>
        <w:rPr>
          <w:rFonts w:ascii="Times New Roman"/>
          <w:b w:val="false"/>
          <w:i w:val="false"/>
          <w:color w:val="000000"/>
          <w:sz w:val="28"/>
        </w:rPr>
        <w:t xml:space="preserve">
                         бар өнімдер </w:t>
      </w:r>
    </w:p>
    <w:p>
      <w:pPr>
        <w:spacing w:after="0"/>
        <w:ind w:left="0"/>
        <w:jc w:val="both"/>
      </w:pPr>
      <w:r>
        <w:rPr>
          <w:rFonts w:ascii="Times New Roman"/>
          <w:b w:val="false"/>
          <w:i w:val="false"/>
          <w:color w:val="000000"/>
          <w:sz w:val="28"/>
        </w:rPr>
        <w:t xml:space="preserve">Мақта                    Мақта майлары және құрамында осы майлар </w:t>
      </w:r>
      <w:r>
        <w:br/>
      </w:r>
      <w:r>
        <w:rPr>
          <w:rFonts w:ascii="Times New Roman"/>
          <w:b w:val="false"/>
          <w:i w:val="false"/>
          <w:color w:val="000000"/>
          <w:sz w:val="28"/>
        </w:rPr>
        <w:t xml:space="preserve">
                         бар </w:t>
      </w:r>
      <w:r>
        <w:br/>
      </w:r>
      <w:r>
        <w:rPr>
          <w:rFonts w:ascii="Times New Roman"/>
          <w:b w:val="false"/>
          <w:i w:val="false"/>
          <w:color w:val="000000"/>
          <w:sz w:val="28"/>
        </w:rPr>
        <w:t xml:space="preserve">
__________________________________________________________________ </w:t>
      </w:r>
    </w:p>
    <w:bookmarkStart w:name="z37" w:id="60"/>
    <w:p>
      <w:pPr>
        <w:spacing w:after="0"/>
        <w:ind w:left="0"/>
        <w:jc w:val="both"/>
      </w:pPr>
      <w:r>
        <w:rPr>
          <w:rFonts w:ascii="Times New Roman"/>
          <w:b w:val="false"/>
          <w:i w:val="false"/>
          <w:color w:val="000000"/>
          <w:sz w:val="28"/>
        </w:rPr>
        <w:t xml:space="preserve">
"Тағам өнiмдерiнiң қауiпсiздiгi мен   </w:t>
      </w:r>
      <w:r>
        <w:br/>
      </w:r>
      <w:r>
        <w:rPr>
          <w:rFonts w:ascii="Times New Roman"/>
          <w:b w:val="false"/>
          <w:i w:val="false"/>
          <w:color w:val="000000"/>
          <w:sz w:val="28"/>
        </w:rPr>
        <w:t xml:space="preserve">
тағамдық құндылығына қойылатын     </w:t>
      </w:r>
      <w:r>
        <w:br/>
      </w:r>
      <w:r>
        <w:rPr>
          <w:rFonts w:ascii="Times New Roman"/>
          <w:b w:val="false"/>
          <w:i w:val="false"/>
          <w:color w:val="000000"/>
          <w:sz w:val="28"/>
        </w:rPr>
        <w:t xml:space="preserve">
гигиеналық талаптар туралы"      </w:t>
      </w:r>
      <w:r>
        <w:br/>
      </w:r>
      <w:r>
        <w:rPr>
          <w:rFonts w:ascii="Times New Roman"/>
          <w:b w:val="false"/>
          <w:i w:val="false"/>
          <w:color w:val="000000"/>
          <w:sz w:val="28"/>
        </w:rPr>
        <w:t xml:space="preserve">
санитарлық ережелер мен нормаларға   </w:t>
      </w:r>
      <w:r>
        <w:br/>
      </w:r>
      <w:r>
        <w:rPr>
          <w:rFonts w:ascii="Times New Roman"/>
          <w:b w:val="false"/>
          <w:i w:val="false"/>
          <w:color w:val="000000"/>
          <w:sz w:val="28"/>
        </w:rPr>
        <w:t xml:space="preserve">
5 қосымша                </w:t>
      </w:r>
    </w:p>
    <w:bookmarkEnd w:id="60"/>
    <w:p>
      <w:pPr>
        <w:spacing w:after="0"/>
        <w:ind w:left="0"/>
        <w:jc w:val="left"/>
      </w:pPr>
      <w:r>
        <w:rPr>
          <w:rFonts w:ascii="Times New Roman"/>
          <w:b/>
          <w:i w:val="false"/>
          <w:color w:val="000000"/>
        </w:rPr>
        <w:t xml:space="preserve"> Биологиялық белсенді заттар, олардың көзі болып </w:t>
      </w:r>
      <w:r>
        <w:br/>
      </w:r>
      <w:r>
        <w:rPr>
          <w:rFonts w:ascii="Times New Roman"/>
          <w:b/>
          <w:i w:val="false"/>
          <w:color w:val="000000"/>
        </w:rPr>
        <w:t xml:space="preserve">
табылатын тағамдардың және өнімдердің құрамы  1. Тағамға биологиялық белсендi қоспаларды дайындауға </w:t>
      </w:r>
      <w:r>
        <w:br/>
      </w:r>
      <w:r>
        <w:rPr>
          <w:rFonts w:ascii="Times New Roman"/>
          <w:b/>
          <w:i w:val="false"/>
          <w:color w:val="000000"/>
        </w:rPr>
        <w:t xml:space="preserve">
арналған, қолданған кезде адамдарға зиянды әсер </w:t>
      </w:r>
      <w:r>
        <w:br/>
      </w:r>
      <w:r>
        <w:rPr>
          <w:rFonts w:ascii="Times New Roman"/>
          <w:b/>
          <w:i w:val="false"/>
          <w:color w:val="000000"/>
        </w:rPr>
        <w:t xml:space="preserve">
 етпейтiн заттар </w:t>
      </w:r>
    </w:p>
    <w:p>
      <w:pPr>
        <w:spacing w:after="0"/>
        <w:ind w:left="0"/>
        <w:jc w:val="both"/>
      </w:pPr>
      <w:r>
        <w:rPr>
          <w:rFonts w:ascii="Times New Roman"/>
          <w:b w:val="false"/>
          <w:i w:val="false"/>
          <w:color w:val="000000"/>
          <w:sz w:val="28"/>
        </w:rPr>
        <w:t xml:space="preserve">      1. Тағамдық заттар: </w:t>
      </w:r>
      <w:r>
        <w:br/>
      </w:r>
      <w:r>
        <w:rPr>
          <w:rFonts w:ascii="Times New Roman"/>
          <w:b w:val="false"/>
          <w:i w:val="false"/>
          <w:color w:val="000000"/>
          <w:sz w:val="28"/>
        </w:rPr>
        <w:t xml:space="preserve">
      1) белоктар, белок түзетiндер (жануарлардан, өсiмдiктерден, микробтардан алынатын және басқа да заттар): белоктардың изоляттары, белоктардың қанықпасы, белоктардың гидролизаттары, аминқышқылдар және олардан түзілетiн заттар; </w:t>
      </w:r>
      <w:r>
        <w:br/>
      </w:r>
      <w:r>
        <w:rPr>
          <w:rFonts w:ascii="Times New Roman"/>
          <w:b w:val="false"/>
          <w:i w:val="false"/>
          <w:color w:val="000000"/>
          <w:sz w:val="28"/>
        </w:rPr>
        <w:t xml:space="preserve">
      2) майлар, майға ұқсас заттар және олардан түзiлетiн заттар: өсiмдiк майлары-эссенциальды көпқанықтырылмаған май қышқылдары, фитостериндер, фосфолипидтер, майда еритiн витаминдер; балық және теңiз жануарларының майы- көпқанықтырылмаған май қышқылдарының, фосфолипидтердiң, майда еритiн витаминдердiң көзi; тағам көздерiнен бөлiнiп алынған жеке түрдегi көпқанықтырылмаған май қышқылдары: линольдi, линолендi, арахидондық, экозапентаендi, докозагексаендi және басқа да қышқылдар; тағамдық шикiзаттан бөлiнген стериндер; ортабуыншақты триглицеридтер, фосфолипидтер және оның алдындағылар, оның iшiнде, кефалин, холин, этаноламиндер; </w:t>
      </w:r>
      <w:r>
        <w:br/>
      </w:r>
      <w:r>
        <w:rPr>
          <w:rFonts w:ascii="Times New Roman"/>
          <w:b w:val="false"/>
          <w:i w:val="false"/>
          <w:color w:val="000000"/>
          <w:sz w:val="28"/>
        </w:rPr>
        <w:t xml:space="preserve">
      3) көмiрсулар және оның өнiмдерi: тағамдық талшықтар (целлюлоза, гемицеллюлоза, пектин, лигнин, камеди және басқалары); полиглюкозааминдер (хитозан, хондроитинсульфат, глюкозааминогликан, глюкозамин ж.б.); крахмал және оны гидролиздеу барысында түзілетiн өнiмдер; инулин және басқа да полифруктозандар; глюкоза, фруктоза, лактоза, лактулоза, рибоза, ксилоза, арабиноза; </w:t>
      </w:r>
      <w:r>
        <w:br/>
      </w:r>
      <w:r>
        <w:rPr>
          <w:rFonts w:ascii="Times New Roman"/>
          <w:b w:val="false"/>
          <w:i w:val="false"/>
          <w:color w:val="000000"/>
          <w:sz w:val="28"/>
        </w:rPr>
        <w:t xml:space="preserve">
      4) витаминдер, витаминге ұқсас заттар және коферменттер: С витаминi (аскорбин қышқылы, оның тұздары мен эфирлерi), В </w:t>
      </w:r>
      <w:r>
        <w:rPr>
          <w:rFonts w:ascii="Times New Roman"/>
          <w:b w:val="false"/>
          <w:i w:val="false"/>
          <w:color w:val="000000"/>
          <w:vertAlign w:val="subscript"/>
        </w:rPr>
        <w:t xml:space="preserve">1 </w:t>
      </w:r>
      <w:r>
        <w:rPr>
          <w:rFonts w:ascii="Times New Roman"/>
          <w:b w:val="false"/>
          <w:i w:val="false"/>
          <w:color w:val="000000"/>
          <w:sz w:val="28"/>
        </w:rPr>
        <w:t xml:space="preserve"> витаминi (тиамин), В </w:t>
      </w:r>
      <w:r>
        <w:rPr>
          <w:rFonts w:ascii="Times New Roman"/>
          <w:b w:val="false"/>
          <w:i w:val="false"/>
          <w:color w:val="000000"/>
          <w:vertAlign w:val="subscript"/>
        </w:rPr>
        <w:t xml:space="preserve">2 </w:t>
      </w:r>
      <w:r>
        <w:rPr>
          <w:rFonts w:ascii="Times New Roman"/>
          <w:b w:val="false"/>
          <w:i w:val="false"/>
          <w:color w:val="000000"/>
          <w:sz w:val="28"/>
        </w:rPr>
        <w:t xml:space="preserve"> витаминi (рибофлавин, флавинмононуклеотид), В </w:t>
      </w:r>
      <w:r>
        <w:rPr>
          <w:rFonts w:ascii="Times New Roman"/>
          <w:b w:val="false"/>
          <w:i w:val="false"/>
          <w:color w:val="000000"/>
          <w:vertAlign w:val="subscript"/>
        </w:rPr>
        <w:t xml:space="preserve">6  </w:t>
      </w:r>
      <w:r>
        <w:rPr>
          <w:rFonts w:ascii="Times New Roman"/>
          <w:b w:val="false"/>
          <w:i w:val="false"/>
          <w:color w:val="000000"/>
          <w:sz w:val="28"/>
        </w:rPr>
        <w:t xml:space="preserve">витаминi (пиридоксин, пиридоксаль, пиридоксамин және олардың фосфаты), РР витаминi (никотинамид, никотин қышқылы, никотин қышқылының тұздары), фолий қышқылы, витамин В </w:t>
      </w:r>
      <w:r>
        <w:rPr>
          <w:rFonts w:ascii="Times New Roman"/>
          <w:b w:val="false"/>
          <w:i w:val="false"/>
          <w:color w:val="000000"/>
          <w:vertAlign w:val="subscript"/>
        </w:rPr>
        <w:t xml:space="preserve">12 </w:t>
      </w:r>
      <w:r>
        <w:rPr>
          <w:rFonts w:ascii="Times New Roman"/>
          <w:b w:val="false"/>
          <w:i w:val="false"/>
          <w:color w:val="000000"/>
          <w:sz w:val="28"/>
        </w:rPr>
        <w:t xml:space="preserve"> (цианкобаламин, метилкобаламин), пантотен қышқылы (пантотен қышқылының тұздары), биотин, витамин А (ретинол және оның эфирлерi), каротиноидтер (?-каротин, ликопин, лютеин және басқалары), E витаминi (токоферолтар, токотриенол және олардың эфирлерi), Д витаминi және оның белсендi түрлерi, К витаминi, парааминобензой қышқылы, липоялық қышқыл, оротты қышқыл, инозит, метилметионинсульфоний, карнитин, пангам қышқылы; </w:t>
      </w:r>
      <w:r>
        <w:br/>
      </w:r>
      <w:r>
        <w:rPr>
          <w:rFonts w:ascii="Times New Roman"/>
          <w:b w:val="false"/>
          <w:i w:val="false"/>
          <w:color w:val="000000"/>
          <w:sz w:val="28"/>
        </w:rPr>
        <w:t xml:space="preserve">
      5) Минералды заттар (макро және микроэлементтер): кальций, фосфор, магний, калий, натрий, темiр, йод, мырыш, бор, хром, мыс, күкiрт, марганец, молибден, селен, кремний, ванадий, фтор, германий, кобальт. </w:t>
      </w:r>
      <w:r>
        <w:br/>
      </w:r>
      <w:r>
        <w:rPr>
          <w:rFonts w:ascii="Times New Roman"/>
          <w:b w:val="false"/>
          <w:i w:val="false"/>
          <w:color w:val="000000"/>
          <w:sz w:val="28"/>
        </w:rPr>
        <w:t xml:space="preserve">
      2. Тағамның минералдық құрамы: </w:t>
      </w:r>
      <w:r>
        <w:br/>
      </w:r>
      <w:r>
        <w:rPr>
          <w:rFonts w:ascii="Times New Roman"/>
          <w:b w:val="false"/>
          <w:i w:val="false"/>
          <w:color w:val="000000"/>
          <w:sz w:val="28"/>
        </w:rPr>
        <w:t xml:space="preserve">
      1) ферменттер (өсiмдiктерден түзiлетiн немесе микробтық синтез арқылы биотехнологиялық әдiс негiзiнде алынған); </w:t>
      </w:r>
      <w:r>
        <w:br/>
      </w:r>
      <w:r>
        <w:rPr>
          <w:rFonts w:ascii="Times New Roman"/>
          <w:b w:val="false"/>
          <w:i w:val="false"/>
          <w:color w:val="000000"/>
          <w:sz w:val="28"/>
        </w:rPr>
        <w:t xml:space="preserve">
      2) полифенольды қосындылар, оның iшiнде антиоксидантты әсер арқылы айқындалған-биофлаваноидтер, антоцианидиндер, катехиндер және басқалары; </w:t>
      </w:r>
      <w:r>
        <w:br/>
      </w:r>
      <w:r>
        <w:rPr>
          <w:rFonts w:ascii="Times New Roman"/>
          <w:b w:val="false"/>
          <w:i w:val="false"/>
          <w:color w:val="000000"/>
          <w:sz w:val="28"/>
        </w:rPr>
        <w:t xml:space="preserve">
      3) табиғи метаболиттер: янтарь қышқылы, альфа-кетоқышқылы, убихинон, лимон қышқылы, фумар қышқылы, шарап қышқылы, орнитин, цитрулин, креатин, бетаин, глутатион, таурин, алма қышқылы, инжолдар, изотиоцианиттер, октакозанол, хлорофилл, терпеноидтар, иридоидтар, резвератрол, стевиозидтер. </w:t>
      </w:r>
      <w:r>
        <w:br/>
      </w:r>
      <w:r>
        <w:rPr>
          <w:rFonts w:ascii="Times New Roman"/>
          <w:b w:val="false"/>
          <w:i w:val="false"/>
          <w:color w:val="000000"/>
          <w:sz w:val="28"/>
        </w:rPr>
        <w:t xml:space="preserve">
      6. Пробиотиктер (монокультураларда және ассоциацияларда) және пребиотиктер: </w:t>
      </w:r>
      <w:r>
        <w:br/>
      </w:r>
      <w:r>
        <w:rPr>
          <w:rFonts w:ascii="Times New Roman"/>
          <w:b w:val="false"/>
          <w:i w:val="false"/>
          <w:color w:val="000000"/>
          <w:sz w:val="28"/>
        </w:rPr>
        <w:t xml:space="preserve">
      1) бифидобактериялар, оның iшiнде infantis bifidum, longum, breve, adolescentis Lactobacillus түрлерi, оның iшiнде acidophilus, fermentii, casei, plantarum, bulgaricus түрлерi және басқалар; Lactococcus Streptococcus thermophilus Propionibacterlum және басқалар; </w:t>
      </w:r>
      <w:r>
        <w:br/>
      </w:r>
      <w:r>
        <w:rPr>
          <w:rFonts w:ascii="Times New Roman"/>
          <w:b w:val="false"/>
          <w:i w:val="false"/>
          <w:color w:val="000000"/>
          <w:sz w:val="28"/>
        </w:rPr>
        <w:t xml:space="preserve">
      2) олиго және полисахаридтердiң түрлi кластары (табиғи тұрғыда түзiлген микробты синтез арқылы фруктоолигосахаридтер, галактоолигосахаридтер және басқалар); </w:t>
      </w:r>
      <w:r>
        <w:br/>
      </w:r>
      <w:r>
        <w:rPr>
          <w:rFonts w:ascii="Times New Roman"/>
          <w:b w:val="false"/>
          <w:i w:val="false"/>
          <w:color w:val="000000"/>
          <w:sz w:val="28"/>
        </w:rPr>
        <w:t xml:space="preserve">
      3) биологиялық тұрғыдағы белсендi заттар - иммунды белоктар және ферменттер, гликопептидтер, лизоцим, лактоферрин, лактопероксидаза, адам тiнiнен алынатын заттар мен сұйықтықтан басқа да сүт қышқылды микроорганизидердiң бактериоциндерi. </w:t>
      </w:r>
      <w:r>
        <w:br/>
      </w:r>
      <w:r>
        <w:rPr>
          <w:rFonts w:ascii="Times New Roman"/>
          <w:b w:val="false"/>
          <w:i w:val="false"/>
          <w:color w:val="000000"/>
          <w:sz w:val="28"/>
        </w:rPr>
        <w:t xml:space="preserve">
      3. Өсiмдiктер (тағамдық және дәрiлiк), теңiз, өзен, көл өнiмдерi, бауырмен жорғалаушылар, буынаяқтылар, минералды органикалық немесе табиғи минералды негiздерi (құрғақ, ұнтақ тәрiздес, таблеткалы, капсул түрiнде, сулы, спирттi, құрғақ майлы және сұйық экстракттар түрiнде, тұндырма, шәрбәт, қанықпа, бальзам түрiнде): мумие, спирулина, хлорелла, тазартылған ашытқы және олардың гидролизаттары, цеолиттер және басқалар. </w:t>
      </w:r>
      <w:r>
        <w:br/>
      </w:r>
      <w:r>
        <w:rPr>
          <w:rFonts w:ascii="Times New Roman"/>
          <w:b w:val="false"/>
          <w:i w:val="false"/>
          <w:color w:val="000000"/>
          <w:sz w:val="28"/>
        </w:rPr>
        <w:t xml:space="preserve">
      4. Балшаруашылық өнiмдерi: аналық сүт, прополис, балауыз, гүл тозаңы, перга. </w:t>
      </w:r>
    </w:p>
    <w:p>
      <w:pPr>
        <w:spacing w:after="0"/>
        <w:ind w:left="0"/>
        <w:jc w:val="left"/>
      </w:pPr>
      <w:r>
        <w:rPr>
          <w:rFonts w:ascii="Times New Roman"/>
          <w:b/>
          <w:i w:val="false"/>
          <w:color w:val="000000"/>
        </w:rPr>
        <w:t xml:space="preserve"> 2. Тағамға биологиялық белсендi қоспаларды дайындауға </w:t>
      </w:r>
      <w:r>
        <w:br/>
      </w:r>
      <w:r>
        <w:rPr>
          <w:rFonts w:ascii="Times New Roman"/>
          <w:b/>
          <w:i w:val="false"/>
          <w:color w:val="000000"/>
        </w:rPr>
        <w:t xml:space="preserve">
арналған, қолданған кезде адамның денсаулығына зиянды </w:t>
      </w:r>
      <w:r>
        <w:br/>
      </w:r>
      <w:r>
        <w:rPr>
          <w:rFonts w:ascii="Times New Roman"/>
          <w:b/>
          <w:i w:val="false"/>
          <w:color w:val="000000"/>
        </w:rPr>
        <w:t xml:space="preserve">
әсерi тиетiн заттар </w:t>
      </w:r>
    </w:p>
    <w:p>
      <w:pPr>
        <w:spacing w:after="0"/>
        <w:ind w:left="0"/>
        <w:jc w:val="both"/>
      </w:pPr>
      <w:r>
        <w:rPr>
          <w:rFonts w:ascii="Times New Roman"/>
          <w:b w:val="false"/>
          <w:i w:val="false"/>
          <w:color w:val="000000"/>
          <w:sz w:val="28"/>
        </w:rPr>
        <w:t xml:space="preserve">      5. Құрамында қатты әсер ететiн, нашақорлық және улы заттары болатын өсiмдiктер. </w:t>
      </w:r>
      <w:r>
        <w:br/>
      </w:r>
      <w:r>
        <w:rPr>
          <w:rFonts w:ascii="Times New Roman"/>
          <w:b w:val="false"/>
          <w:i w:val="false"/>
          <w:color w:val="000000"/>
          <w:sz w:val="28"/>
        </w:rPr>
        <w:t xml:space="preserve">
      6. Тағамға қосылмайтын, тағамдық және дәрiлiк қасиетi жоқ заттар. </w:t>
      </w:r>
      <w:r>
        <w:br/>
      </w:r>
      <w:r>
        <w:rPr>
          <w:rFonts w:ascii="Times New Roman"/>
          <w:b w:val="false"/>
          <w:i w:val="false"/>
          <w:color w:val="000000"/>
          <w:sz w:val="28"/>
        </w:rPr>
        <w:t xml:space="preserve">
      7. Табиғаттан алынбайтын синтетикалық заттар-дәрiлiк өсiмдiктердiң белсендi әсер ететiн бастамасының ұқсас түрi (тағамның қаныққан ерiтiндiсiнiң факторы болып табылмайтын). </w:t>
      </w:r>
      <w:r>
        <w:br/>
      </w:r>
      <w:r>
        <w:rPr>
          <w:rFonts w:ascii="Times New Roman"/>
          <w:b w:val="false"/>
          <w:i w:val="false"/>
          <w:color w:val="000000"/>
          <w:sz w:val="28"/>
        </w:rPr>
        <w:t xml:space="preserve">
      8. Антибиотиктер. </w:t>
      </w:r>
      <w:r>
        <w:br/>
      </w:r>
      <w:r>
        <w:rPr>
          <w:rFonts w:ascii="Times New Roman"/>
          <w:b w:val="false"/>
          <w:i w:val="false"/>
          <w:color w:val="000000"/>
          <w:sz w:val="28"/>
        </w:rPr>
        <w:t xml:space="preserve">
      9. Гормондар </w:t>
      </w:r>
      <w:r>
        <w:br/>
      </w:r>
      <w:r>
        <w:rPr>
          <w:rFonts w:ascii="Times New Roman"/>
          <w:b w:val="false"/>
          <w:i w:val="false"/>
          <w:color w:val="000000"/>
          <w:sz w:val="28"/>
        </w:rPr>
        <w:t xml:space="preserve">
      10. Қауiптi болуы мүмкiн жануарлардың тiндерi, олардың экстрактары және алынатын өнiмдерi, оның iшiнде прионды ауруларды тасымалдайтын агенттер кiредi (бұқаның кеуектi энцефалопатиясы): </w:t>
      </w:r>
      <w:r>
        <w:br/>
      </w:r>
      <w:r>
        <w:rPr>
          <w:rFonts w:ascii="Times New Roman"/>
          <w:b w:val="false"/>
          <w:i w:val="false"/>
          <w:color w:val="000000"/>
          <w:sz w:val="28"/>
        </w:rPr>
        <w:t xml:space="preserve">
      1) миы мен көзiн қоса есептегенде бас сүйектерi, таңдай бадамшасы, жұлыны мен омыртқа бағанасы немесе қызылиектiң арасынан шығып кеткен күрек тiстерi бар, жасы 12 айдан асатын бұқалар (сиырлар), ешкi (текелер), қойлар (қошқарлар); </w:t>
      </w:r>
      <w:r>
        <w:br/>
      </w:r>
      <w:r>
        <w:rPr>
          <w:rFonts w:ascii="Times New Roman"/>
          <w:b w:val="false"/>
          <w:i w:val="false"/>
          <w:color w:val="000000"/>
          <w:sz w:val="28"/>
        </w:rPr>
        <w:t xml:space="preserve">
      2) қойлардың (қошқарлардың) және ешкiлердiң (текелердiң) көкбауырлары. </w:t>
      </w:r>
      <w:r>
        <w:br/>
      </w:r>
      <w:r>
        <w:rPr>
          <w:rFonts w:ascii="Times New Roman"/>
          <w:b w:val="false"/>
          <w:i w:val="false"/>
          <w:color w:val="000000"/>
          <w:sz w:val="28"/>
        </w:rPr>
        <w:t xml:space="preserve">
      11. Адамның тiнi мен ағзалары. </w:t>
      </w:r>
      <w:r>
        <w:br/>
      </w:r>
      <w:r>
        <w:rPr>
          <w:rFonts w:ascii="Times New Roman"/>
          <w:b w:val="false"/>
          <w:i w:val="false"/>
          <w:color w:val="000000"/>
          <w:sz w:val="28"/>
        </w:rPr>
        <w:t xml:space="preserve">
      12. Спора жасау арқылы көбейетiн микроорганизмдер (В. subtilis В. lichenifomus және сол сияқтылар); тиiстi-патогендiк варианттары (Enterococcus faecalis faecium, Еshеrсhiа, Candida және сол сияқтылар) таратылған микроорганизмдердiң тектерi мен түрлерi; тiрi ашытқылар. </w:t>
      </w:r>
    </w:p>
    <w:bookmarkStart w:name="z38" w:id="61"/>
    <w:p>
      <w:pPr>
        <w:spacing w:after="0"/>
        <w:ind w:left="0"/>
        <w:jc w:val="both"/>
      </w:pPr>
      <w:r>
        <w:rPr>
          <w:rFonts w:ascii="Times New Roman"/>
          <w:b w:val="false"/>
          <w:i w:val="false"/>
          <w:color w:val="000000"/>
          <w:sz w:val="28"/>
        </w:rPr>
        <w:t xml:space="preserve">
"Тағам өнiмдерiнiң қауiпсiздiгi мен   </w:t>
      </w:r>
      <w:r>
        <w:br/>
      </w:r>
      <w:r>
        <w:rPr>
          <w:rFonts w:ascii="Times New Roman"/>
          <w:b w:val="false"/>
          <w:i w:val="false"/>
          <w:color w:val="000000"/>
          <w:sz w:val="28"/>
        </w:rPr>
        <w:t xml:space="preserve">
тағамдық құндылығына қойылатын     </w:t>
      </w:r>
      <w:r>
        <w:br/>
      </w:r>
      <w:r>
        <w:rPr>
          <w:rFonts w:ascii="Times New Roman"/>
          <w:b w:val="false"/>
          <w:i w:val="false"/>
          <w:color w:val="000000"/>
          <w:sz w:val="28"/>
        </w:rPr>
        <w:t xml:space="preserve">
гигиеналық талаптар туралы"      </w:t>
      </w:r>
      <w:r>
        <w:br/>
      </w:r>
      <w:r>
        <w:rPr>
          <w:rFonts w:ascii="Times New Roman"/>
          <w:b w:val="false"/>
          <w:i w:val="false"/>
          <w:color w:val="000000"/>
          <w:sz w:val="28"/>
        </w:rPr>
        <w:t xml:space="preserve">
санитарлық ережелер мен нормаларға   </w:t>
      </w:r>
      <w:r>
        <w:br/>
      </w:r>
      <w:r>
        <w:rPr>
          <w:rFonts w:ascii="Times New Roman"/>
          <w:b w:val="false"/>
          <w:i w:val="false"/>
          <w:color w:val="000000"/>
          <w:sz w:val="28"/>
        </w:rPr>
        <w:t xml:space="preserve">
6 қосымша                </w:t>
      </w:r>
    </w:p>
    <w:bookmarkEnd w:id="61"/>
    <w:p>
      <w:pPr>
        <w:spacing w:after="0"/>
        <w:ind w:left="0"/>
        <w:jc w:val="left"/>
      </w:pPr>
      <w:r>
        <w:rPr>
          <w:rFonts w:ascii="Times New Roman"/>
          <w:b/>
          <w:i w:val="false"/>
          <w:color w:val="000000"/>
        </w:rPr>
        <w:t xml:space="preserve"> Балық, шаян тәріздестер, моллюскалар, қосмекенділер, </w:t>
      </w:r>
      <w:r>
        <w:br/>
      </w:r>
      <w:r>
        <w:rPr>
          <w:rFonts w:ascii="Times New Roman"/>
          <w:b/>
          <w:i w:val="false"/>
          <w:color w:val="000000"/>
        </w:rPr>
        <w:t xml:space="preserve">
бауырымен жорғалаушылардың паразитологиялық қауіпсіздік көрсеткіштері және олардың өңделген өнімдері *  Тұщы су балықтары және олардан өңделген өнімдер </w:t>
      </w:r>
    </w:p>
    <w:p>
      <w:pPr>
        <w:spacing w:after="0"/>
        <w:ind w:left="0"/>
        <w:jc w:val="both"/>
      </w:pPr>
      <w:r>
        <w:rPr>
          <w:rFonts w:ascii="Times New Roman"/>
          <w:b w:val="false"/>
          <w:i w:val="false"/>
          <w:color w:val="000000"/>
          <w:sz w:val="28"/>
        </w:rPr>
        <w:t xml:space="preserve">                                                      1 кесте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N|Өнімнің      |       Паразитологиялық көрсеткіштер мен </w:t>
      </w:r>
      <w:r>
        <w:br/>
      </w:r>
      <w:r>
        <w:rPr>
          <w:rFonts w:ascii="Times New Roman"/>
          <w:b w:val="false"/>
          <w:i w:val="false"/>
          <w:color w:val="000000"/>
          <w:sz w:val="28"/>
        </w:rPr>
        <w:t xml:space="preserve">
п|түрлері      |      құрамындағы рұқсат етілген деңгейлер </w:t>
      </w:r>
      <w:r>
        <w:br/>
      </w:r>
      <w:r>
        <w:rPr>
          <w:rFonts w:ascii="Times New Roman"/>
          <w:b w:val="false"/>
          <w:i w:val="false"/>
          <w:color w:val="000000"/>
          <w:sz w:val="28"/>
        </w:rPr>
        <w:t xml:space="preserve">
/|             |__________________________________________________ </w:t>
      </w:r>
      <w:r>
        <w:br/>
      </w:r>
      <w:r>
        <w:rPr>
          <w:rFonts w:ascii="Times New Roman"/>
          <w:b w:val="false"/>
          <w:i w:val="false"/>
          <w:color w:val="000000"/>
          <w:sz w:val="28"/>
        </w:rPr>
        <w:t xml:space="preserve">
п|             |           Тірі күйдегі балаңқұрттар </w:t>
      </w:r>
      <w:r>
        <w:br/>
      </w:r>
      <w:r>
        <w:rPr>
          <w:rFonts w:ascii="Times New Roman"/>
          <w:b w:val="false"/>
          <w:i w:val="false"/>
          <w:color w:val="000000"/>
          <w:sz w:val="28"/>
        </w:rPr>
        <w:t xml:space="preserve">
 |             |__________________________________________________ </w:t>
      </w:r>
      <w:r>
        <w:br/>
      </w:r>
      <w:r>
        <w:rPr>
          <w:rFonts w:ascii="Times New Roman"/>
          <w:b w:val="false"/>
          <w:i w:val="false"/>
          <w:color w:val="000000"/>
          <w:sz w:val="28"/>
        </w:rPr>
        <w:t xml:space="preserve">
 |             | 3 | 4 | 5 | 6 | 7 | 8 | 9 |10|11 |12| 13| 14|15|16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Тұқы балық   р/е р/е р/е р/е р/е р/е р/е р/е р/е -  -  -  р/е - </w:t>
      </w:r>
      <w:r>
        <w:br/>
      </w:r>
      <w:r>
        <w:rPr>
          <w:rFonts w:ascii="Times New Roman"/>
          <w:b w:val="false"/>
          <w:i w:val="false"/>
          <w:color w:val="000000"/>
          <w:sz w:val="28"/>
        </w:rPr>
        <w:t xml:space="preserve">
   тұқымдастары </w:t>
      </w:r>
      <w:r>
        <w:br/>
      </w:r>
      <w:r>
        <w:rPr>
          <w:rFonts w:ascii="Times New Roman"/>
          <w:b w:val="false"/>
          <w:i w:val="false"/>
          <w:color w:val="000000"/>
          <w:sz w:val="28"/>
        </w:rPr>
        <w:t xml:space="preserve">
2  Шортан </w:t>
      </w:r>
      <w:r>
        <w:br/>
      </w:r>
      <w:r>
        <w:rPr>
          <w:rFonts w:ascii="Times New Roman"/>
          <w:b w:val="false"/>
          <w:i w:val="false"/>
          <w:color w:val="000000"/>
          <w:sz w:val="28"/>
        </w:rPr>
        <w:t xml:space="preserve">
   тұқымдастары  -   -   -   -  р/е  -   -   -  р/е р/е - -  р/е - </w:t>
      </w:r>
      <w:r>
        <w:br/>
      </w:r>
      <w:r>
        <w:rPr>
          <w:rFonts w:ascii="Times New Roman"/>
          <w:b w:val="false"/>
          <w:i w:val="false"/>
          <w:color w:val="000000"/>
          <w:sz w:val="28"/>
        </w:rPr>
        <w:t xml:space="preserve">
3  Алабұға </w:t>
      </w:r>
      <w:r>
        <w:br/>
      </w:r>
      <w:r>
        <w:rPr>
          <w:rFonts w:ascii="Times New Roman"/>
          <w:b w:val="false"/>
          <w:i w:val="false"/>
          <w:color w:val="000000"/>
          <w:sz w:val="28"/>
        </w:rPr>
        <w:t xml:space="preserve">
   тұқымдастары  -   -   -   -   -   -   -  р/е р/е р/е - -  -   - </w:t>
      </w:r>
      <w:r>
        <w:br/>
      </w:r>
      <w:r>
        <w:rPr>
          <w:rFonts w:ascii="Times New Roman"/>
          <w:b w:val="false"/>
          <w:i w:val="false"/>
          <w:color w:val="000000"/>
          <w:sz w:val="28"/>
        </w:rPr>
        <w:t xml:space="preserve">
4  Арқан балық </w:t>
      </w:r>
      <w:r>
        <w:br/>
      </w:r>
      <w:r>
        <w:rPr>
          <w:rFonts w:ascii="Times New Roman"/>
          <w:b w:val="false"/>
          <w:i w:val="false"/>
          <w:color w:val="000000"/>
          <w:sz w:val="28"/>
        </w:rPr>
        <w:t xml:space="preserve">
   тұқымдастары  -   -   -   -  р/е  -   -  р/е  -  р/е р/е -  -  - </w:t>
      </w:r>
      <w:r>
        <w:br/>
      </w:r>
      <w:r>
        <w:rPr>
          <w:rFonts w:ascii="Times New Roman"/>
          <w:b w:val="false"/>
          <w:i w:val="false"/>
          <w:color w:val="000000"/>
          <w:sz w:val="28"/>
        </w:rPr>
        <w:t xml:space="preserve">
5  Сига </w:t>
      </w:r>
      <w:r>
        <w:br/>
      </w:r>
      <w:r>
        <w:rPr>
          <w:rFonts w:ascii="Times New Roman"/>
          <w:b w:val="false"/>
          <w:i w:val="false"/>
          <w:color w:val="000000"/>
          <w:sz w:val="28"/>
        </w:rPr>
        <w:t xml:space="preserve">
   тұқымдастары  -   -   -   -   -   -   -   -   -  р/е -  -  -  - </w:t>
      </w:r>
      <w:r>
        <w:br/>
      </w:r>
      <w:r>
        <w:rPr>
          <w:rFonts w:ascii="Times New Roman"/>
          <w:b w:val="false"/>
          <w:i w:val="false"/>
          <w:color w:val="000000"/>
          <w:sz w:val="28"/>
        </w:rPr>
        <w:t xml:space="preserve">
6  хариус </w:t>
      </w:r>
      <w:r>
        <w:br/>
      </w:r>
      <w:r>
        <w:rPr>
          <w:rFonts w:ascii="Times New Roman"/>
          <w:b w:val="false"/>
          <w:i w:val="false"/>
          <w:color w:val="000000"/>
          <w:sz w:val="28"/>
        </w:rPr>
        <w:t xml:space="preserve">
   тұқымдастары  -   -   -   -  р/е  -   -   -   -  р/е -  -  -  - </w:t>
      </w:r>
      <w:r>
        <w:br/>
      </w:r>
      <w:r>
        <w:rPr>
          <w:rFonts w:ascii="Times New Roman"/>
          <w:b w:val="false"/>
          <w:i w:val="false"/>
          <w:color w:val="000000"/>
          <w:sz w:val="28"/>
        </w:rPr>
        <w:t xml:space="preserve">
7  Нәлiм </w:t>
      </w:r>
      <w:r>
        <w:br/>
      </w:r>
      <w:r>
        <w:rPr>
          <w:rFonts w:ascii="Times New Roman"/>
          <w:b w:val="false"/>
          <w:i w:val="false"/>
          <w:color w:val="000000"/>
          <w:sz w:val="28"/>
        </w:rPr>
        <w:t xml:space="preserve">
   тұқымдастары  -   -   -   -   -   -   -   -   -  р/е -  -  -  - </w:t>
      </w:r>
      <w:r>
        <w:br/>
      </w:r>
      <w:r>
        <w:rPr>
          <w:rFonts w:ascii="Times New Roman"/>
          <w:b w:val="false"/>
          <w:i w:val="false"/>
          <w:color w:val="000000"/>
          <w:sz w:val="28"/>
        </w:rPr>
        <w:t xml:space="preserve">
8  Бекiре </w:t>
      </w:r>
      <w:r>
        <w:br/>
      </w:r>
      <w:r>
        <w:rPr>
          <w:rFonts w:ascii="Times New Roman"/>
          <w:b w:val="false"/>
          <w:i w:val="false"/>
          <w:color w:val="000000"/>
          <w:sz w:val="28"/>
        </w:rPr>
        <w:t xml:space="preserve">
   тұқымдастары  -   -   -   -   -   -   -   -   -   - р/е р/е - - </w:t>
      </w:r>
      <w:r>
        <w:br/>
      </w:r>
      <w:r>
        <w:rPr>
          <w:rFonts w:ascii="Times New Roman"/>
          <w:b w:val="false"/>
          <w:i w:val="false"/>
          <w:color w:val="000000"/>
          <w:sz w:val="28"/>
        </w:rPr>
        <w:t xml:space="preserve">
9  Жыланбас </w:t>
      </w:r>
      <w:r>
        <w:br/>
      </w:r>
      <w:r>
        <w:rPr>
          <w:rFonts w:ascii="Times New Roman"/>
          <w:b w:val="false"/>
          <w:i w:val="false"/>
          <w:color w:val="000000"/>
          <w:sz w:val="28"/>
        </w:rPr>
        <w:t xml:space="preserve">
   тұқымдастары  -   -   -   -   -   -   -   -   -   -  -  -  - р/е </w:t>
      </w:r>
      <w:r>
        <w:br/>
      </w:r>
      <w:r>
        <w:rPr>
          <w:rFonts w:ascii="Times New Roman"/>
          <w:b w:val="false"/>
          <w:i w:val="false"/>
          <w:color w:val="000000"/>
          <w:sz w:val="28"/>
        </w:rPr>
        <w:t xml:space="preserve">
10 Тас асты </w:t>
      </w:r>
      <w:r>
        <w:br/>
      </w:r>
      <w:r>
        <w:rPr>
          <w:rFonts w:ascii="Times New Roman"/>
          <w:b w:val="false"/>
          <w:i w:val="false"/>
          <w:color w:val="000000"/>
          <w:sz w:val="28"/>
        </w:rPr>
        <w:t xml:space="preserve">
   тұқымдастары  -   -   -       -   -   -   -   -   -  -  -  р/е - </w:t>
      </w:r>
      <w:r>
        <w:br/>
      </w:r>
      <w:r>
        <w:rPr>
          <w:rFonts w:ascii="Times New Roman"/>
          <w:b w:val="false"/>
          <w:i w:val="false"/>
          <w:color w:val="000000"/>
          <w:sz w:val="28"/>
        </w:rPr>
        <w:t xml:space="preserve">
11 Жайын </w:t>
      </w:r>
      <w:r>
        <w:br/>
      </w:r>
      <w:r>
        <w:rPr>
          <w:rFonts w:ascii="Times New Roman"/>
          <w:b w:val="false"/>
          <w:i w:val="false"/>
          <w:color w:val="000000"/>
          <w:sz w:val="28"/>
        </w:rPr>
        <w:t xml:space="preserve">
   тұқымдастары  -   -   -       -   -   -   -   -   -  -  -  р/е - </w:t>
      </w:r>
      <w:r>
        <w:br/>
      </w:r>
      <w:r>
        <w:rPr>
          <w:rFonts w:ascii="Times New Roman"/>
          <w:b w:val="false"/>
          <w:i w:val="false"/>
          <w:color w:val="000000"/>
          <w:sz w:val="28"/>
        </w:rPr>
        <w:t xml:space="preserve">
12 1-11 баптарда р/е р/е р/е р/е р/е р/е р/е р/е р/е р/е р/е р/е </w:t>
      </w:r>
      <w:r>
        <w:br/>
      </w:r>
      <w:r>
        <w:rPr>
          <w:rFonts w:ascii="Times New Roman"/>
          <w:b w:val="false"/>
          <w:i w:val="false"/>
          <w:color w:val="000000"/>
          <w:sz w:val="28"/>
        </w:rPr>
        <w:t xml:space="preserve">
   көрсетiлген                                              р/е р/е </w:t>
      </w:r>
      <w:r>
        <w:br/>
      </w:r>
      <w:r>
        <w:rPr>
          <w:rFonts w:ascii="Times New Roman"/>
          <w:b w:val="false"/>
          <w:i w:val="false"/>
          <w:color w:val="000000"/>
          <w:sz w:val="28"/>
        </w:rPr>
        <w:t xml:space="preserve">
   тұқымдас. </w:t>
      </w:r>
      <w:r>
        <w:br/>
      </w:r>
      <w:r>
        <w:rPr>
          <w:rFonts w:ascii="Times New Roman"/>
          <w:b w:val="false"/>
          <w:i w:val="false"/>
          <w:color w:val="000000"/>
          <w:sz w:val="28"/>
        </w:rPr>
        <w:t xml:space="preserve">
   тардан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турама    </w:t>
      </w:r>
      <w:r>
        <w:br/>
      </w:r>
      <w:r>
        <w:rPr>
          <w:rFonts w:ascii="Times New Roman"/>
          <w:b w:val="false"/>
          <w:i w:val="false"/>
          <w:color w:val="000000"/>
          <w:sz w:val="28"/>
        </w:rPr>
        <w:t xml:space="preserve">
13 1-11 баптарда </w:t>
      </w:r>
      <w:r>
        <w:br/>
      </w:r>
      <w:r>
        <w:rPr>
          <w:rFonts w:ascii="Times New Roman"/>
          <w:b w:val="false"/>
          <w:i w:val="false"/>
          <w:color w:val="000000"/>
          <w:sz w:val="28"/>
        </w:rPr>
        <w:t xml:space="preserve">
   көрсетiлген </w:t>
      </w:r>
      <w:r>
        <w:br/>
      </w:r>
      <w:r>
        <w:rPr>
          <w:rFonts w:ascii="Times New Roman"/>
          <w:b w:val="false"/>
          <w:i w:val="false"/>
          <w:color w:val="000000"/>
          <w:sz w:val="28"/>
        </w:rPr>
        <w:t xml:space="preserve">
   тұқымтардан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консервілер </w:t>
      </w:r>
      <w:r>
        <w:br/>
      </w:r>
      <w:r>
        <w:rPr>
          <w:rFonts w:ascii="Times New Roman"/>
          <w:b w:val="false"/>
          <w:i w:val="false"/>
          <w:color w:val="000000"/>
          <w:sz w:val="28"/>
        </w:rPr>
        <w:t xml:space="preserve">
   және </w:t>
      </w:r>
      <w:r>
        <w:br/>
      </w:r>
      <w:r>
        <w:rPr>
          <w:rFonts w:ascii="Times New Roman"/>
          <w:b w:val="false"/>
          <w:i w:val="false"/>
          <w:color w:val="000000"/>
          <w:sz w:val="28"/>
        </w:rPr>
        <w:t xml:space="preserve">
   пресервілер   р/е р/е р/е р/е р/е р/е р/е р/е р/е р/е р/е р/е </w:t>
      </w:r>
      <w:r>
        <w:br/>
      </w:r>
      <w:r>
        <w:rPr>
          <w:rFonts w:ascii="Times New Roman"/>
          <w:b w:val="false"/>
          <w:i w:val="false"/>
          <w:color w:val="000000"/>
          <w:sz w:val="28"/>
        </w:rPr>
        <w:t xml:space="preserve">
                                                            р/е р/е </w:t>
      </w:r>
      <w:r>
        <w:br/>
      </w:r>
      <w:r>
        <w:rPr>
          <w:rFonts w:ascii="Times New Roman"/>
          <w:b w:val="false"/>
          <w:i w:val="false"/>
          <w:color w:val="000000"/>
          <w:sz w:val="28"/>
        </w:rPr>
        <w:t xml:space="preserve">
14 1-11 б. </w:t>
      </w:r>
      <w:r>
        <w:br/>
      </w:r>
      <w:r>
        <w:rPr>
          <w:rFonts w:ascii="Times New Roman"/>
          <w:b w:val="false"/>
          <w:i w:val="false"/>
          <w:color w:val="000000"/>
          <w:sz w:val="28"/>
        </w:rPr>
        <w:t xml:space="preserve">
   көрсетiлген </w:t>
      </w:r>
      <w:r>
        <w:br/>
      </w:r>
      <w:r>
        <w:rPr>
          <w:rFonts w:ascii="Times New Roman"/>
          <w:b w:val="false"/>
          <w:i w:val="false"/>
          <w:color w:val="000000"/>
          <w:sz w:val="28"/>
        </w:rPr>
        <w:t xml:space="preserve">
   тұқымтардан </w:t>
      </w:r>
      <w:r>
        <w:br/>
      </w:r>
      <w:r>
        <w:rPr>
          <w:rFonts w:ascii="Times New Roman"/>
          <w:b w:val="false"/>
          <w:i w:val="false"/>
          <w:color w:val="000000"/>
          <w:sz w:val="28"/>
        </w:rPr>
        <w:t xml:space="preserve">
   қуырылған, </w:t>
      </w:r>
      <w:r>
        <w:br/>
      </w:r>
      <w:r>
        <w:rPr>
          <w:rFonts w:ascii="Times New Roman"/>
          <w:b w:val="false"/>
          <w:i w:val="false"/>
          <w:color w:val="000000"/>
          <w:sz w:val="28"/>
        </w:rPr>
        <w:t xml:space="preserve">
   құйылған, </w:t>
      </w:r>
      <w:r>
        <w:br/>
      </w:r>
      <w:r>
        <w:rPr>
          <w:rFonts w:ascii="Times New Roman"/>
          <w:b w:val="false"/>
          <w:i w:val="false"/>
          <w:color w:val="000000"/>
          <w:sz w:val="28"/>
        </w:rPr>
        <w:t xml:space="preserve">
   тұздалған, </w:t>
      </w:r>
      <w:r>
        <w:br/>
      </w:r>
      <w:r>
        <w:rPr>
          <w:rFonts w:ascii="Times New Roman"/>
          <w:b w:val="false"/>
          <w:i w:val="false"/>
          <w:color w:val="000000"/>
          <w:sz w:val="28"/>
        </w:rPr>
        <w:t xml:space="preserve">
   маринадталған, </w:t>
      </w:r>
      <w:r>
        <w:br/>
      </w:r>
      <w:r>
        <w:rPr>
          <w:rFonts w:ascii="Times New Roman"/>
          <w:b w:val="false"/>
          <w:i w:val="false"/>
          <w:color w:val="000000"/>
          <w:sz w:val="28"/>
        </w:rPr>
        <w:t xml:space="preserve">
   ысталған, </w:t>
      </w:r>
      <w:r>
        <w:br/>
      </w:r>
      <w:r>
        <w:rPr>
          <w:rFonts w:ascii="Times New Roman"/>
          <w:b w:val="false"/>
          <w:i w:val="false"/>
          <w:color w:val="000000"/>
          <w:sz w:val="28"/>
        </w:rPr>
        <w:t xml:space="preserve">
   қақталған </w:t>
      </w:r>
      <w:r>
        <w:br/>
      </w:r>
      <w:r>
        <w:rPr>
          <w:rFonts w:ascii="Times New Roman"/>
          <w:b w:val="false"/>
          <w:i w:val="false"/>
          <w:color w:val="000000"/>
          <w:sz w:val="28"/>
        </w:rPr>
        <w:t xml:space="preserve">
   балық </w:t>
      </w:r>
      <w:r>
        <w:br/>
      </w:r>
      <w:r>
        <w:rPr>
          <w:rFonts w:ascii="Times New Roman"/>
          <w:b w:val="false"/>
          <w:i w:val="false"/>
          <w:color w:val="000000"/>
          <w:sz w:val="28"/>
        </w:rPr>
        <w:t xml:space="preserve">
   тұқымдары     р/е р/е р/е р/е р/е р/е р/е р/е р/е р/е р/е р/е </w:t>
      </w:r>
      <w:r>
        <w:br/>
      </w:r>
      <w:r>
        <w:rPr>
          <w:rFonts w:ascii="Times New Roman"/>
          <w:b w:val="false"/>
          <w:i w:val="false"/>
          <w:color w:val="000000"/>
          <w:sz w:val="28"/>
        </w:rPr>
        <w:t xml:space="preserve">
                                                            р/е р/е </w:t>
      </w:r>
      <w:r>
        <w:br/>
      </w:r>
      <w:r>
        <w:rPr>
          <w:rFonts w:ascii="Times New Roman"/>
          <w:b w:val="false"/>
          <w:i w:val="false"/>
          <w:color w:val="000000"/>
          <w:sz w:val="28"/>
        </w:rPr>
        <w:t xml:space="preserve">
15 Мынадай балық тұқымдастарының уылдырығы: </w:t>
      </w:r>
      <w:r>
        <w:br/>
      </w:r>
      <w:r>
        <w:rPr>
          <w:rFonts w:ascii="Times New Roman"/>
          <w:b w:val="false"/>
          <w:i w:val="false"/>
          <w:color w:val="000000"/>
          <w:sz w:val="28"/>
        </w:rPr>
        <w:t xml:space="preserve">
   Шортан, </w:t>
      </w:r>
      <w:r>
        <w:br/>
      </w:r>
      <w:r>
        <w:rPr>
          <w:rFonts w:ascii="Times New Roman"/>
          <w:b w:val="false"/>
          <w:i w:val="false"/>
          <w:color w:val="000000"/>
          <w:sz w:val="28"/>
        </w:rPr>
        <w:t xml:space="preserve">
   алабұға, </w:t>
      </w:r>
      <w:r>
        <w:br/>
      </w:r>
      <w:r>
        <w:rPr>
          <w:rFonts w:ascii="Times New Roman"/>
          <w:b w:val="false"/>
          <w:i w:val="false"/>
          <w:color w:val="000000"/>
          <w:sz w:val="28"/>
        </w:rPr>
        <w:t xml:space="preserve">
   нәлiм (налiм </w:t>
      </w:r>
      <w:r>
        <w:br/>
      </w:r>
      <w:r>
        <w:rPr>
          <w:rFonts w:ascii="Times New Roman"/>
          <w:b w:val="false"/>
          <w:i w:val="false"/>
          <w:color w:val="000000"/>
          <w:sz w:val="28"/>
        </w:rPr>
        <w:t xml:space="preserve">
   тектi), </w:t>
      </w:r>
      <w:r>
        <w:br/>
      </w:r>
      <w:r>
        <w:rPr>
          <w:rFonts w:ascii="Times New Roman"/>
          <w:b w:val="false"/>
          <w:i w:val="false"/>
          <w:color w:val="000000"/>
          <w:sz w:val="28"/>
        </w:rPr>
        <w:t xml:space="preserve">
   хариусты       -   -   -   -   -   -  -  -  -  -  р/е  -  -  - - </w:t>
      </w:r>
      <w:r>
        <w:br/>
      </w:r>
      <w:r>
        <w:rPr>
          <w:rFonts w:ascii="Times New Roman"/>
          <w:b w:val="false"/>
          <w:i w:val="false"/>
          <w:color w:val="000000"/>
          <w:sz w:val="28"/>
        </w:rPr>
        <w:t xml:space="preserve">
   Арқан балық    -   -   -   -   -   -  -  -  -  р/е  р/е  -  -  - </w:t>
      </w:r>
      <w:r>
        <w:br/>
      </w:r>
      <w:r>
        <w:rPr>
          <w:rFonts w:ascii="Times New Roman"/>
          <w:b w:val="false"/>
          <w:i w:val="false"/>
          <w:color w:val="000000"/>
          <w:sz w:val="28"/>
        </w:rPr>
        <w:t xml:space="preserve">
   Сига           -                               р/е          - </w:t>
      </w:r>
      <w:r>
        <w:br/>
      </w:r>
      <w:r>
        <w:rPr>
          <w:rFonts w:ascii="Times New Roman"/>
          <w:b w:val="false"/>
          <w:i w:val="false"/>
          <w:color w:val="000000"/>
          <w:sz w:val="28"/>
        </w:rPr>
        <w:t xml:space="preserve">
   Бекiре </w:t>
      </w:r>
      <w:r>
        <w:br/>
      </w:r>
      <w:r>
        <w:rPr>
          <w:rFonts w:ascii="Times New Roman"/>
          <w:b w:val="false"/>
          <w:i w:val="false"/>
          <w:color w:val="000000"/>
          <w:sz w:val="28"/>
        </w:rPr>
        <w:t xml:space="preserve">
   (Амура </w:t>
      </w:r>
      <w:r>
        <w:br/>
      </w:r>
      <w:r>
        <w:rPr>
          <w:rFonts w:ascii="Times New Roman"/>
          <w:b w:val="false"/>
          <w:i w:val="false"/>
          <w:color w:val="000000"/>
          <w:sz w:val="28"/>
        </w:rPr>
        <w:t xml:space="preserve">
   бассейндерi, </w:t>
      </w:r>
      <w:r>
        <w:br/>
      </w:r>
      <w:r>
        <w:rPr>
          <w:rFonts w:ascii="Times New Roman"/>
          <w:b w:val="false"/>
          <w:i w:val="false"/>
          <w:color w:val="000000"/>
          <w:sz w:val="28"/>
        </w:rPr>
        <w:t xml:space="preserve">
   Едiл </w:t>
      </w:r>
      <w:r>
        <w:br/>
      </w:r>
      <w:r>
        <w:rPr>
          <w:rFonts w:ascii="Times New Roman"/>
          <w:b w:val="false"/>
          <w:i w:val="false"/>
          <w:color w:val="000000"/>
          <w:sz w:val="28"/>
        </w:rPr>
        <w:t xml:space="preserve">
   өзенiнiң </w:t>
      </w:r>
      <w:r>
        <w:br/>
      </w:r>
      <w:r>
        <w:rPr>
          <w:rFonts w:ascii="Times New Roman"/>
          <w:b w:val="false"/>
          <w:i w:val="false"/>
          <w:color w:val="000000"/>
          <w:sz w:val="28"/>
        </w:rPr>
        <w:t xml:space="preserve">
   төменгi </w:t>
      </w:r>
      <w:r>
        <w:br/>
      </w:r>
      <w:r>
        <w:rPr>
          <w:rFonts w:ascii="Times New Roman"/>
          <w:b w:val="false"/>
          <w:i w:val="false"/>
          <w:color w:val="000000"/>
          <w:sz w:val="28"/>
        </w:rPr>
        <w:t xml:space="preserve">
   жағы, Каспий </w:t>
      </w:r>
      <w:r>
        <w:br/>
      </w:r>
      <w:r>
        <w:rPr>
          <w:rFonts w:ascii="Times New Roman"/>
          <w:b w:val="false"/>
          <w:i w:val="false"/>
          <w:color w:val="000000"/>
          <w:sz w:val="28"/>
        </w:rPr>
        <w:t xml:space="preserve">
   теңiзi)        -   -   -   -   -   -  -  -  -  -  р/е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Ескертулер: </w:t>
      </w:r>
      <w:r>
        <w:rPr>
          <w:rFonts w:ascii="Times New Roman"/>
          <w:b w:val="false"/>
          <w:i w:val="false"/>
          <w:color w:val="000000"/>
          <w:sz w:val="28"/>
        </w:rPr>
        <w:t xml:space="preserve"> p/e - рұқсат етiлмейдi (Тiрi күйдегі балаңқұрттар); </w:t>
      </w:r>
    </w:p>
    <w:p>
      <w:pPr>
        <w:spacing w:after="0"/>
        <w:ind w:left="0"/>
        <w:jc w:val="both"/>
      </w:pPr>
      <w:r>
        <w:rPr>
          <w:rFonts w:ascii="Times New Roman"/>
          <w:b/>
          <w:i w:val="false"/>
          <w:color w:val="000000"/>
          <w:sz w:val="28"/>
        </w:rPr>
        <w:t xml:space="preserve">       1) паразиттердiң балаңқұрттары: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Tрематод        |       Цестод      |      Нематод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 описторхистар       12 - дифиллобориумдар  13 - анизакистер </w:t>
      </w:r>
      <w:r>
        <w:br/>
      </w:r>
      <w:r>
        <w:rPr>
          <w:rFonts w:ascii="Times New Roman"/>
          <w:b w:val="false"/>
          <w:i w:val="false"/>
          <w:color w:val="000000"/>
          <w:sz w:val="28"/>
        </w:rPr>
        <w:t xml:space="preserve">
4 - клонорхистар                               14 - контрацекумде </w:t>
      </w:r>
      <w:r>
        <w:br/>
      </w:r>
      <w:r>
        <w:rPr>
          <w:rFonts w:ascii="Times New Roman"/>
          <w:b w:val="false"/>
          <w:i w:val="false"/>
          <w:color w:val="000000"/>
          <w:sz w:val="28"/>
        </w:rPr>
        <w:t xml:space="preserve">
5 - псевдамфистер                              15 - диоктофимдер </w:t>
      </w:r>
      <w:r>
        <w:br/>
      </w:r>
      <w:r>
        <w:rPr>
          <w:rFonts w:ascii="Times New Roman"/>
          <w:b w:val="false"/>
          <w:i w:val="false"/>
          <w:color w:val="000000"/>
          <w:sz w:val="28"/>
        </w:rPr>
        <w:t xml:space="preserve">
6 - метагонимустар                             16 - гнатостомдар </w:t>
      </w:r>
      <w:r>
        <w:br/>
      </w:r>
      <w:r>
        <w:rPr>
          <w:rFonts w:ascii="Times New Roman"/>
          <w:b w:val="false"/>
          <w:i w:val="false"/>
          <w:color w:val="000000"/>
          <w:sz w:val="28"/>
        </w:rPr>
        <w:t xml:space="preserve">
7 - нанофиетустар </w:t>
      </w:r>
      <w:r>
        <w:br/>
      </w:r>
      <w:r>
        <w:rPr>
          <w:rFonts w:ascii="Times New Roman"/>
          <w:b w:val="false"/>
          <w:i w:val="false"/>
          <w:color w:val="000000"/>
          <w:sz w:val="28"/>
        </w:rPr>
        <w:t xml:space="preserve">
8 - эхинохазмустар </w:t>
      </w:r>
      <w:r>
        <w:br/>
      </w:r>
      <w:r>
        <w:rPr>
          <w:rFonts w:ascii="Times New Roman"/>
          <w:b w:val="false"/>
          <w:i w:val="false"/>
          <w:color w:val="000000"/>
          <w:sz w:val="28"/>
        </w:rPr>
        <w:t xml:space="preserve">
9 - меторхистер </w:t>
      </w:r>
      <w:r>
        <w:br/>
      </w:r>
      <w:r>
        <w:rPr>
          <w:rFonts w:ascii="Times New Roman"/>
          <w:b w:val="false"/>
          <w:i w:val="false"/>
          <w:color w:val="000000"/>
          <w:sz w:val="28"/>
        </w:rPr>
        <w:t xml:space="preserve">
10 - россикотремдер </w:t>
      </w:r>
      <w:r>
        <w:br/>
      </w:r>
      <w:r>
        <w:rPr>
          <w:rFonts w:ascii="Times New Roman"/>
          <w:b w:val="false"/>
          <w:i w:val="false"/>
          <w:color w:val="000000"/>
          <w:sz w:val="28"/>
        </w:rPr>
        <w:t xml:space="preserve">
11 - апофалустар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Өтетін балық өнімдері және олардың өңделген өнімдері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    Өнімнің түрлері     |  Паразитологиялық көрсеткіштер және </w:t>
      </w:r>
      <w:r>
        <w:br/>
      </w:r>
      <w:r>
        <w:rPr>
          <w:rFonts w:ascii="Times New Roman"/>
          <w:b w:val="false"/>
          <w:i w:val="false"/>
          <w:color w:val="000000"/>
          <w:sz w:val="28"/>
        </w:rPr>
        <w:t xml:space="preserve">
п/п|                        | құрамындағы рұқсат етілген деңгейлер </w:t>
      </w:r>
      <w:r>
        <w:br/>
      </w:r>
      <w:r>
        <w:rPr>
          <w:rFonts w:ascii="Times New Roman"/>
          <w:b w:val="false"/>
          <w:i w:val="false"/>
          <w:color w:val="000000"/>
          <w:sz w:val="28"/>
        </w:rPr>
        <w:t xml:space="preserve">
   |                        |_____________________________________ </w:t>
      </w:r>
      <w:r>
        <w:br/>
      </w:r>
      <w:r>
        <w:rPr>
          <w:rFonts w:ascii="Times New Roman"/>
          <w:b w:val="false"/>
          <w:i w:val="false"/>
          <w:color w:val="000000"/>
          <w:sz w:val="28"/>
        </w:rPr>
        <w:t xml:space="preserve">
   |                        |      Тірі күйдегі балаңқұрттар </w:t>
      </w:r>
      <w:r>
        <w:br/>
      </w:r>
      <w:r>
        <w:rPr>
          <w:rFonts w:ascii="Times New Roman"/>
          <w:b w:val="false"/>
          <w:i w:val="false"/>
          <w:color w:val="000000"/>
          <w:sz w:val="28"/>
        </w:rPr>
        <w:t xml:space="preserve">
   |                        |_____________________________________ </w:t>
      </w:r>
      <w:r>
        <w:br/>
      </w:r>
      <w:r>
        <w:rPr>
          <w:rFonts w:ascii="Times New Roman"/>
          <w:b w:val="false"/>
          <w:i w:val="false"/>
          <w:color w:val="000000"/>
          <w:sz w:val="28"/>
        </w:rPr>
        <w:t xml:space="preserve">
   |                        |  3  |  4  |  5  |  6  |  7  |  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Арқан балық                -    р/е   р/е    -     -     - </w:t>
      </w:r>
      <w:r>
        <w:br/>
      </w:r>
      <w:r>
        <w:rPr>
          <w:rFonts w:ascii="Times New Roman"/>
          <w:b w:val="false"/>
          <w:i w:val="false"/>
          <w:color w:val="000000"/>
          <w:sz w:val="28"/>
        </w:rPr>
        <w:t xml:space="preserve">
2   Қиыршығыс арқан </w:t>
      </w:r>
      <w:r>
        <w:br/>
      </w:r>
      <w:r>
        <w:rPr>
          <w:rFonts w:ascii="Times New Roman"/>
          <w:b w:val="false"/>
          <w:i w:val="false"/>
          <w:color w:val="000000"/>
          <w:sz w:val="28"/>
        </w:rPr>
        <w:t xml:space="preserve">
    балықтары                 р/е   р/е   р/е   р/е   р/е   р/е </w:t>
      </w:r>
      <w:r>
        <w:br/>
      </w:r>
      <w:r>
        <w:rPr>
          <w:rFonts w:ascii="Times New Roman"/>
          <w:b w:val="false"/>
          <w:i w:val="false"/>
          <w:color w:val="000000"/>
          <w:sz w:val="28"/>
        </w:rPr>
        <w:t xml:space="preserve">
3   1 бапта көрсетілген </w:t>
      </w:r>
      <w:r>
        <w:br/>
      </w:r>
      <w:r>
        <w:rPr>
          <w:rFonts w:ascii="Times New Roman"/>
          <w:b w:val="false"/>
          <w:i w:val="false"/>
          <w:color w:val="000000"/>
          <w:sz w:val="28"/>
        </w:rPr>
        <w:t xml:space="preserve">
    балық тұқымдастары         -    р/е   р/е    -     -     - </w:t>
      </w:r>
      <w:r>
        <w:br/>
      </w:r>
      <w:r>
        <w:rPr>
          <w:rFonts w:ascii="Times New Roman"/>
          <w:b w:val="false"/>
          <w:i w:val="false"/>
          <w:color w:val="000000"/>
          <w:sz w:val="28"/>
        </w:rPr>
        <w:t xml:space="preserve">
    2 бапта балықтаран </w:t>
      </w:r>
      <w:r>
        <w:br/>
      </w:r>
      <w:r>
        <w:rPr>
          <w:rFonts w:ascii="Times New Roman"/>
          <w:b w:val="false"/>
          <w:i w:val="false"/>
          <w:color w:val="000000"/>
          <w:sz w:val="28"/>
        </w:rPr>
        <w:t xml:space="preserve">
    дайындалған турама        р/е   р/е   р/е   р/е   р/е   р/е </w:t>
      </w:r>
      <w:r>
        <w:br/>
      </w:r>
      <w:r>
        <w:rPr>
          <w:rFonts w:ascii="Times New Roman"/>
          <w:b w:val="false"/>
          <w:i w:val="false"/>
          <w:color w:val="000000"/>
          <w:sz w:val="28"/>
        </w:rPr>
        <w:t xml:space="preserve">
4   1 бапта көрсетiлген </w:t>
      </w:r>
      <w:r>
        <w:br/>
      </w:r>
      <w:r>
        <w:rPr>
          <w:rFonts w:ascii="Times New Roman"/>
          <w:b w:val="false"/>
          <w:i w:val="false"/>
          <w:color w:val="000000"/>
          <w:sz w:val="28"/>
        </w:rPr>
        <w:t xml:space="preserve">
    тұқымтардан жасалған       -    р/е   р/е    -     -     - </w:t>
      </w:r>
      <w:r>
        <w:br/>
      </w:r>
      <w:r>
        <w:rPr>
          <w:rFonts w:ascii="Times New Roman"/>
          <w:b w:val="false"/>
          <w:i w:val="false"/>
          <w:color w:val="000000"/>
          <w:sz w:val="28"/>
        </w:rPr>
        <w:t xml:space="preserve">
    2 бапта консервiлер </w:t>
      </w:r>
      <w:r>
        <w:br/>
      </w:r>
      <w:r>
        <w:rPr>
          <w:rFonts w:ascii="Times New Roman"/>
          <w:b w:val="false"/>
          <w:i w:val="false"/>
          <w:color w:val="000000"/>
          <w:sz w:val="28"/>
        </w:rPr>
        <w:t xml:space="preserve">
    және пресервiлер          р/е   р/е   р/е   р/е   р/е   р/е </w:t>
      </w:r>
      <w:r>
        <w:br/>
      </w:r>
      <w:r>
        <w:rPr>
          <w:rFonts w:ascii="Times New Roman"/>
          <w:b w:val="false"/>
          <w:i w:val="false"/>
          <w:color w:val="000000"/>
          <w:sz w:val="28"/>
        </w:rPr>
        <w:t xml:space="preserve">
5   көрсетiлген тұқымдардан </w:t>
      </w:r>
      <w:r>
        <w:br/>
      </w:r>
      <w:r>
        <w:rPr>
          <w:rFonts w:ascii="Times New Roman"/>
          <w:b w:val="false"/>
          <w:i w:val="false"/>
          <w:color w:val="000000"/>
          <w:sz w:val="28"/>
        </w:rPr>
        <w:t xml:space="preserve">
    қуырылған, құйылған, </w:t>
      </w:r>
      <w:r>
        <w:br/>
      </w:r>
      <w:r>
        <w:rPr>
          <w:rFonts w:ascii="Times New Roman"/>
          <w:b w:val="false"/>
          <w:i w:val="false"/>
          <w:color w:val="000000"/>
          <w:sz w:val="28"/>
        </w:rPr>
        <w:t xml:space="preserve">
    тұздалған, </w:t>
      </w:r>
      <w:r>
        <w:br/>
      </w:r>
      <w:r>
        <w:rPr>
          <w:rFonts w:ascii="Times New Roman"/>
          <w:b w:val="false"/>
          <w:i w:val="false"/>
          <w:color w:val="000000"/>
          <w:sz w:val="28"/>
        </w:rPr>
        <w:t xml:space="preserve">
    маринадталған, ысталған, </w:t>
      </w:r>
      <w:r>
        <w:br/>
      </w:r>
      <w:r>
        <w:rPr>
          <w:rFonts w:ascii="Times New Roman"/>
          <w:b w:val="false"/>
          <w:i w:val="false"/>
          <w:color w:val="000000"/>
          <w:sz w:val="28"/>
        </w:rPr>
        <w:t xml:space="preserve">
    қақталған балық 1 б.       -    р/е   р/е    -     -     - </w:t>
      </w:r>
      <w:r>
        <w:br/>
      </w:r>
      <w:r>
        <w:rPr>
          <w:rFonts w:ascii="Times New Roman"/>
          <w:b w:val="false"/>
          <w:i w:val="false"/>
          <w:color w:val="000000"/>
          <w:sz w:val="28"/>
        </w:rPr>
        <w:t xml:space="preserve">
                    2 б.      р/е   р/е   р/е   р/е   р/е   р/е </w:t>
      </w:r>
      <w:r>
        <w:br/>
      </w:r>
      <w:r>
        <w:rPr>
          <w:rFonts w:ascii="Times New Roman"/>
          <w:b w:val="false"/>
          <w:i w:val="false"/>
          <w:color w:val="000000"/>
          <w:sz w:val="28"/>
        </w:rPr>
        <w:t xml:space="preserve">
6   1-2 б. көрсетiлген </w:t>
      </w:r>
      <w:r>
        <w:br/>
      </w:r>
      <w:r>
        <w:rPr>
          <w:rFonts w:ascii="Times New Roman"/>
          <w:b w:val="false"/>
          <w:i w:val="false"/>
          <w:color w:val="000000"/>
          <w:sz w:val="28"/>
        </w:rPr>
        <w:t xml:space="preserve">
    балықтардың уылдырықтары </w:t>
      </w:r>
      <w:r>
        <w:br/>
      </w:r>
      <w:r>
        <w:rPr>
          <w:rFonts w:ascii="Times New Roman"/>
          <w:b w:val="false"/>
          <w:i w:val="false"/>
          <w:color w:val="000000"/>
          <w:sz w:val="28"/>
        </w:rPr>
        <w:t xml:space="preserve">
    (гонадтары).               -    р/е   р/е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Ескертулер: </w:t>
      </w:r>
      <w:r>
        <w:br/>
      </w:r>
      <w:r>
        <w:rPr>
          <w:rFonts w:ascii="Times New Roman"/>
          <w:b w:val="false"/>
          <w:i w:val="false"/>
          <w:color w:val="000000"/>
          <w:sz w:val="28"/>
        </w:rPr>
        <w:t xml:space="preserve">
      1) p/e - рұқсат етiлмейдi (тiрi күйде балаңқұрттар);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Tрематод     |    цестод     |     нематод    |   скребней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 нанофиетустер   4 - дифилло.   5 - анизакистер  7- болбоздап </w:t>
      </w:r>
      <w:r>
        <w:br/>
      </w:r>
      <w:r>
        <w:rPr>
          <w:rFonts w:ascii="Times New Roman"/>
          <w:b w:val="false"/>
          <w:i w:val="false"/>
          <w:color w:val="000000"/>
          <w:sz w:val="28"/>
        </w:rPr>
        <w:t xml:space="preserve">
                     ботриумдер </w:t>
      </w:r>
    </w:p>
    <w:p>
      <w:pPr>
        <w:spacing w:after="0"/>
        <w:ind w:left="0"/>
        <w:jc w:val="both"/>
      </w:pPr>
      <w:r>
        <w:rPr>
          <w:rFonts w:ascii="Times New Roman"/>
          <w:b w:val="false"/>
          <w:i w:val="false"/>
          <w:color w:val="000000"/>
          <w:sz w:val="28"/>
        </w:rPr>
        <w:t xml:space="preserve">                                  6- контрацекумдер 8- коринозомдар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паразиттердiң балаңқұрттары: </w:t>
      </w:r>
    </w:p>
    <w:p>
      <w:pPr>
        <w:spacing w:after="0"/>
        <w:ind w:left="0"/>
        <w:jc w:val="left"/>
      </w:pPr>
      <w:r>
        <w:rPr>
          <w:rFonts w:ascii="Times New Roman"/>
          <w:b/>
          <w:i w:val="false"/>
          <w:color w:val="000000"/>
        </w:rPr>
        <w:t xml:space="preserve"> Теңіз балықтары және одан өңделінген өнімдері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Өнімнің    |         Паразитологиялық көрсеткіштер мен </w:t>
      </w:r>
      <w:r>
        <w:br/>
      </w:r>
      <w:r>
        <w:rPr>
          <w:rFonts w:ascii="Times New Roman"/>
          <w:b w:val="false"/>
          <w:i w:val="false"/>
          <w:color w:val="000000"/>
          <w:sz w:val="28"/>
        </w:rPr>
        <w:t xml:space="preserve">
п| түрлері    |        құрамындағы рұқсат етілген деңгейлер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п|            |             Тірі күйдегі балаңқұрттар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            | 3 | 4 | 5 | 6 | 7 | 8 | 9 | 10| 11| 12| 13| 14| 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 3 | 4 | 5 | 6 | 7 | 8 | 9 | 10| 11| 12| 13| 14| 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Теңiз балығы, c.i. кәсібтік аудандары және тұқымдастар бойынша: </w:t>
      </w:r>
    </w:p>
    <w:p>
      <w:pPr>
        <w:spacing w:after="0"/>
        <w:ind w:left="0"/>
        <w:jc w:val="both"/>
      </w:pPr>
      <w:r>
        <w:rPr>
          <w:rFonts w:ascii="Times New Roman"/>
          <w:b w:val="false"/>
          <w:i w:val="false"/>
          <w:color w:val="000000"/>
          <w:sz w:val="28"/>
        </w:rPr>
        <w:t xml:space="preserve">1. Баренц теңiзi: </w:t>
      </w:r>
      <w:r>
        <w:br/>
      </w:r>
      <w:r>
        <w:rPr>
          <w:rFonts w:ascii="Times New Roman"/>
          <w:b w:val="false"/>
          <w:i w:val="false"/>
          <w:color w:val="000000"/>
          <w:sz w:val="28"/>
        </w:rPr>
        <w:t xml:space="preserve">
1) Арқан балық </w:t>
      </w:r>
      <w:r>
        <w:br/>
      </w:r>
      <w:r>
        <w:rPr>
          <w:rFonts w:ascii="Times New Roman"/>
          <w:b w:val="false"/>
          <w:i w:val="false"/>
          <w:color w:val="000000"/>
          <w:sz w:val="28"/>
        </w:rPr>
        <w:t xml:space="preserve">
   өтетiн       -   -   -   -   -  р/е  -   -  р/е  -   -   -   - </w:t>
      </w:r>
      <w:r>
        <w:br/>
      </w:r>
      <w:r>
        <w:rPr>
          <w:rFonts w:ascii="Times New Roman"/>
          <w:b w:val="false"/>
          <w:i w:val="false"/>
          <w:color w:val="000000"/>
          <w:sz w:val="28"/>
        </w:rPr>
        <w:t xml:space="preserve">
2) Қияр балық   -   -   -   -   -  р/е  -   -  р/е  -   -   -   - </w:t>
      </w:r>
      <w:r>
        <w:br/>
      </w:r>
      <w:r>
        <w:rPr>
          <w:rFonts w:ascii="Times New Roman"/>
          <w:b w:val="false"/>
          <w:i w:val="false"/>
          <w:color w:val="000000"/>
          <w:sz w:val="28"/>
        </w:rPr>
        <w:t xml:space="preserve">
3) Майшабақ     -   -   -   -   -   -   -   -  р/е  -   -   -   - </w:t>
      </w:r>
      <w:r>
        <w:br/>
      </w:r>
      <w:r>
        <w:rPr>
          <w:rFonts w:ascii="Times New Roman"/>
          <w:b w:val="false"/>
          <w:i w:val="false"/>
          <w:color w:val="000000"/>
          <w:sz w:val="28"/>
        </w:rPr>
        <w:t xml:space="preserve">
4) Нәлiм балық  -   -  р/е  -   -  р/е  -  р/е р/е р/е р/е р/е  - </w:t>
      </w:r>
      <w:r>
        <w:br/>
      </w:r>
      <w:r>
        <w:rPr>
          <w:rFonts w:ascii="Times New Roman"/>
          <w:b w:val="false"/>
          <w:i w:val="false"/>
          <w:color w:val="000000"/>
          <w:sz w:val="28"/>
        </w:rPr>
        <w:t xml:space="preserve">
5) cкoрпеналық  -   -   -   -   -   -   -   -  р/е  -   -   -   - </w:t>
      </w:r>
      <w:r>
        <w:br/>
      </w:r>
      <w:r>
        <w:rPr>
          <w:rFonts w:ascii="Times New Roman"/>
          <w:b w:val="false"/>
          <w:i w:val="false"/>
          <w:color w:val="000000"/>
          <w:sz w:val="28"/>
        </w:rPr>
        <w:t xml:space="preserve">
6) камбалалық   -   -   -   -   -   -   -   -  р/е  -   -   -   - </w:t>
      </w:r>
    </w:p>
    <w:p>
      <w:pPr>
        <w:spacing w:after="0"/>
        <w:ind w:left="0"/>
        <w:jc w:val="both"/>
      </w:pPr>
      <w:r>
        <w:rPr>
          <w:rFonts w:ascii="Times New Roman"/>
          <w:b w:val="false"/>
          <w:i w:val="false"/>
          <w:color w:val="000000"/>
          <w:sz w:val="28"/>
        </w:rPr>
        <w:t xml:space="preserve">2. Солтүcтiк Атлантика: </w:t>
      </w:r>
      <w:r>
        <w:br/>
      </w:r>
      <w:r>
        <w:rPr>
          <w:rFonts w:ascii="Times New Roman"/>
          <w:b w:val="false"/>
          <w:i w:val="false"/>
          <w:color w:val="000000"/>
          <w:sz w:val="28"/>
        </w:rPr>
        <w:t xml:space="preserve">
1) Қияр балық   -   -  р/е  -   -   -   -   -  р/е  -   -   -   - </w:t>
      </w:r>
      <w:r>
        <w:br/>
      </w:r>
      <w:r>
        <w:rPr>
          <w:rFonts w:ascii="Times New Roman"/>
          <w:b w:val="false"/>
          <w:i w:val="false"/>
          <w:color w:val="000000"/>
          <w:sz w:val="28"/>
        </w:rPr>
        <w:t xml:space="preserve">
2) Майшабақ     -   -  р/е  -   -   -   -   -  р/е  -  р/е  -   - </w:t>
      </w:r>
      <w:r>
        <w:br/>
      </w:r>
      <w:r>
        <w:rPr>
          <w:rFonts w:ascii="Times New Roman"/>
          <w:b w:val="false"/>
          <w:i w:val="false"/>
          <w:color w:val="000000"/>
          <w:sz w:val="28"/>
        </w:rPr>
        <w:t xml:space="preserve">
3) Нәлiм балық  -   -  р/е  -   -  р/е  -   -  р/е  -   -   -   - </w:t>
      </w:r>
      <w:r>
        <w:br/>
      </w:r>
      <w:r>
        <w:rPr>
          <w:rFonts w:ascii="Times New Roman"/>
          <w:b w:val="false"/>
          <w:i w:val="false"/>
          <w:color w:val="000000"/>
          <w:sz w:val="28"/>
        </w:rPr>
        <w:t xml:space="preserve">
4) Макрурусты   -   -   -   -   -   -   -   -  р/е  -   -   -   - </w:t>
      </w:r>
      <w:r>
        <w:br/>
      </w:r>
      <w:r>
        <w:rPr>
          <w:rFonts w:ascii="Times New Roman"/>
          <w:b w:val="false"/>
          <w:i w:val="false"/>
          <w:color w:val="000000"/>
          <w:sz w:val="28"/>
        </w:rPr>
        <w:t xml:space="preserve">
5) Мерлузовты   -   -   -   -   -   -   -   -  р/е  -   -   -   - </w:t>
      </w:r>
      <w:r>
        <w:br/>
      </w:r>
      <w:r>
        <w:rPr>
          <w:rFonts w:ascii="Times New Roman"/>
          <w:b w:val="false"/>
          <w:i w:val="false"/>
          <w:color w:val="000000"/>
          <w:sz w:val="28"/>
        </w:rPr>
        <w:t xml:space="preserve">
6) Скумбриялы   -   -   -   -   -   -   -   -  р/е  -   -   -  р/е </w:t>
      </w:r>
      <w:r>
        <w:br/>
      </w:r>
      <w:r>
        <w:rPr>
          <w:rFonts w:ascii="Times New Roman"/>
          <w:b w:val="false"/>
          <w:i w:val="false"/>
          <w:color w:val="000000"/>
          <w:sz w:val="28"/>
        </w:rPr>
        <w:t xml:space="preserve">
7) Скорпеналық  -   -   -   -   -   -   -   -  р/е  -   -   -   - </w:t>
      </w:r>
      <w:r>
        <w:br/>
      </w:r>
      <w:r>
        <w:rPr>
          <w:rFonts w:ascii="Times New Roman"/>
          <w:b w:val="false"/>
          <w:i w:val="false"/>
          <w:color w:val="000000"/>
          <w:sz w:val="28"/>
        </w:rPr>
        <w:t xml:space="preserve">
8) Камбалалық   -   -  р/е  -   -   -   -   -  р/е  -   -   -   - </w:t>
      </w:r>
    </w:p>
    <w:p>
      <w:pPr>
        <w:spacing w:after="0"/>
        <w:ind w:left="0"/>
        <w:jc w:val="both"/>
      </w:pPr>
      <w:r>
        <w:rPr>
          <w:rFonts w:ascii="Times New Roman"/>
          <w:b w:val="false"/>
          <w:i w:val="false"/>
          <w:color w:val="000000"/>
          <w:sz w:val="28"/>
        </w:rPr>
        <w:t xml:space="preserve">3. Оңтүстiк Атлантика: </w:t>
      </w:r>
      <w:r>
        <w:br/>
      </w:r>
      <w:r>
        <w:rPr>
          <w:rFonts w:ascii="Times New Roman"/>
          <w:b w:val="false"/>
          <w:i w:val="false"/>
          <w:color w:val="000000"/>
          <w:sz w:val="28"/>
        </w:rPr>
        <w:t xml:space="preserve">
1) Мерлузовты   -   -   -   -   -   -   -   -  р/е  -   -   -   - </w:t>
      </w:r>
      <w:r>
        <w:br/>
      </w:r>
      <w:r>
        <w:rPr>
          <w:rFonts w:ascii="Times New Roman"/>
          <w:b w:val="false"/>
          <w:i w:val="false"/>
          <w:color w:val="000000"/>
          <w:sz w:val="28"/>
        </w:rPr>
        <w:t xml:space="preserve">
2) Ставридалық  -   -   -   -   -   -   -      р/е  -   -   -   - </w:t>
      </w:r>
      <w:r>
        <w:br/>
      </w:r>
      <w:r>
        <w:rPr>
          <w:rFonts w:ascii="Times New Roman"/>
          <w:b w:val="false"/>
          <w:i w:val="false"/>
          <w:color w:val="000000"/>
          <w:sz w:val="28"/>
        </w:rPr>
        <w:t xml:space="preserve">
3) Талшық </w:t>
      </w:r>
      <w:r>
        <w:br/>
      </w:r>
      <w:r>
        <w:rPr>
          <w:rFonts w:ascii="Times New Roman"/>
          <w:b w:val="false"/>
          <w:i w:val="false"/>
          <w:color w:val="000000"/>
          <w:sz w:val="28"/>
        </w:rPr>
        <w:t xml:space="preserve">
   құйрықты     -   -   -   -   -   -   -   -  р/е  -   -   -  р/е </w:t>
      </w:r>
    </w:p>
    <w:p>
      <w:pPr>
        <w:spacing w:after="0"/>
        <w:ind w:left="0"/>
        <w:jc w:val="both"/>
      </w:pPr>
      <w:r>
        <w:rPr>
          <w:rFonts w:ascii="Times New Roman"/>
          <w:b w:val="false"/>
          <w:i w:val="false"/>
          <w:color w:val="000000"/>
          <w:sz w:val="28"/>
        </w:rPr>
        <w:t xml:space="preserve">4. Балтық теңiзi: </w:t>
      </w:r>
      <w:r>
        <w:br/>
      </w:r>
      <w:r>
        <w:rPr>
          <w:rFonts w:ascii="Times New Roman"/>
          <w:b w:val="false"/>
          <w:i w:val="false"/>
          <w:color w:val="000000"/>
          <w:sz w:val="28"/>
        </w:rPr>
        <w:t xml:space="preserve">
1) Қияр балық   -   -   -   -   -   -   -   -   -   -   -  р/е  - </w:t>
      </w:r>
      <w:r>
        <w:br/>
      </w:r>
      <w:r>
        <w:rPr>
          <w:rFonts w:ascii="Times New Roman"/>
          <w:b w:val="false"/>
          <w:i w:val="false"/>
          <w:color w:val="000000"/>
          <w:sz w:val="28"/>
        </w:rPr>
        <w:t xml:space="preserve">
2) Майшабақ     -   -   -   -   -   -   -   -  р/е  -   -  р/е  - </w:t>
      </w:r>
      <w:r>
        <w:br/>
      </w:r>
      <w:r>
        <w:rPr>
          <w:rFonts w:ascii="Times New Roman"/>
          <w:b w:val="false"/>
          <w:i w:val="false"/>
          <w:color w:val="000000"/>
          <w:sz w:val="28"/>
        </w:rPr>
        <w:t xml:space="preserve">
3) Нәлім балық  -   -  р/е  -   -   -   -   -  р/е  -   -   -   - </w:t>
      </w:r>
    </w:p>
    <w:p>
      <w:pPr>
        <w:spacing w:after="0"/>
        <w:ind w:left="0"/>
        <w:jc w:val="both"/>
      </w:pPr>
      <w:r>
        <w:rPr>
          <w:rFonts w:ascii="Times New Roman"/>
          <w:b w:val="false"/>
          <w:i w:val="false"/>
          <w:color w:val="000000"/>
          <w:sz w:val="28"/>
        </w:rPr>
        <w:t xml:space="preserve">5. Клара, Азов, Жерорта теңiздерiнен: </w:t>
      </w:r>
      <w:r>
        <w:br/>
      </w:r>
      <w:r>
        <w:rPr>
          <w:rFonts w:ascii="Times New Roman"/>
          <w:b w:val="false"/>
          <w:i w:val="false"/>
          <w:color w:val="000000"/>
          <w:sz w:val="28"/>
        </w:rPr>
        <w:t xml:space="preserve">
1) Бұзаубас </w:t>
      </w:r>
      <w:r>
        <w:br/>
      </w:r>
      <w:r>
        <w:rPr>
          <w:rFonts w:ascii="Times New Roman"/>
          <w:b w:val="false"/>
          <w:i w:val="false"/>
          <w:color w:val="000000"/>
          <w:sz w:val="28"/>
        </w:rPr>
        <w:t xml:space="preserve">
   балық        -  р/е  -  р/е р/е  -   -   -   -   -   -   -   - </w:t>
      </w:r>
      <w:r>
        <w:br/>
      </w:r>
      <w:r>
        <w:rPr>
          <w:rFonts w:ascii="Times New Roman"/>
          <w:b w:val="false"/>
          <w:i w:val="false"/>
          <w:color w:val="000000"/>
          <w:sz w:val="28"/>
        </w:rPr>
        <w:t xml:space="preserve">
2) Басқын балық -  р/е  -   -   -   -   -   -   -   -   -   -   - </w:t>
      </w:r>
    </w:p>
    <w:p>
      <w:pPr>
        <w:spacing w:after="0"/>
        <w:ind w:left="0"/>
        <w:jc w:val="both"/>
      </w:pPr>
      <w:r>
        <w:rPr>
          <w:rFonts w:ascii="Times New Roman"/>
          <w:b w:val="false"/>
          <w:i w:val="false"/>
          <w:color w:val="000000"/>
          <w:sz w:val="28"/>
        </w:rPr>
        <w:t xml:space="preserve">6. Субантарктика, Антарктика: </w:t>
      </w:r>
      <w:r>
        <w:br/>
      </w:r>
      <w:r>
        <w:rPr>
          <w:rFonts w:ascii="Times New Roman"/>
          <w:b w:val="false"/>
          <w:i w:val="false"/>
          <w:color w:val="000000"/>
          <w:sz w:val="28"/>
        </w:rPr>
        <w:t xml:space="preserve">
1) Нәлiм балық  -   -   -   -   -   -   -   -  р/е р/е р/е р/е р/е </w:t>
      </w:r>
      <w:r>
        <w:br/>
      </w:r>
      <w:r>
        <w:rPr>
          <w:rFonts w:ascii="Times New Roman"/>
          <w:b w:val="false"/>
          <w:i w:val="false"/>
          <w:color w:val="000000"/>
          <w:sz w:val="28"/>
        </w:rPr>
        <w:t xml:space="preserve">
2) Мерлузовты   -   -   -   -   -   -   -   -  р/е р/е р/е р/е р/е </w:t>
      </w:r>
      <w:r>
        <w:br/>
      </w:r>
      <w:r>
        <w:rPr>
          <w:rFonts w:ascii="Times New Roman"/>
          <w:b w:val="false"/>
          <w:i w:val="false"/>
          <w:color w:val="000000"/>
          <w:sz w:val="28"/>
        </w:rPr>
        <w:t xml:space="preserve">
3) Ошибтылардың -   -   -   -   -   -   -   -  р/е  -   -   -   - </w:t>
      </w:r>
      <w:r>
        <w:br/>
      </w:r>
      <w:r>
        <w:rPr>
          <w:rFonts w:ascii="Times New Roman"/>
          <w:b w:val="false"/>
          <w:i w:val="false"/>
          <w:color w:val="000000"/>
          <w:sz w:val="28"/>
        </w:rPr>
        <w:t xml:space="preserve">
4) Нототениевтi -   -   -   -   -  р/е  -   -  р/е р/е р/е р/е р/е </w:t>
      </w:r>
      <w:r>
        <w:br/>
      </w:r>
      <w:r>
        <w:rPr>
          <w:rFonts w:ascii="Times New Roman"/>
          <w:b w:val="false"/>
          <w:i w:val="false"/>
          <w:color w:val="000000"/>
          <w:sz w:val="28"/>
        </w:rPr>
        <w:t xml:space="preserve">
5) Аққанды      -   -   -   -   -  р/е  -   -  р/е р/е р/е р/е р/е </w:t>
      </w:r>
    </w:p>
    <w:p>
      <w:pPr>
        <w:spacing w:after="0"/>
        <w:ind w:left="0"/>
        <w:jc w:val="both"/>
      </w:pPr>
      <w:r>
        <w:rPr>
          <w:rFonts w:ascii="Times New Roman"/>
          <w:b w:val="false"/>
          <w:i w:val="false"/>
          <w:color w:val="000000"/>
          <w:sz w:val="28"/>
        </w:rPr>
        <w:t xml:space="preserve">7. Yндi мұхиты: </w:t>
      </w:r>
      <w:r>
        <w:br/>
      </w:r>
      <w:r>
        <w:rPr>
          <w:rFonts w:ascii="Times New Roman"/>
          <w:b w:val="false"/>
          <w:i w:val="false"/>
          <w:color w:val="000000"/>
          <w:sz w:val="28"/>
        </w:rPr>
        <w:t xml:space="preserve">
1) Ставридалы   -   -   -   -   -   -   -   -  р/е  -   -   -   - </w:t>
      </w:r>
      <w:r>
        <w:br/>
      </w:r>
      <w:r>
        <w:rPr>
          <w:rFonts w:ascii="Times New Roman"/>
          <w:b w:val="false"/>
          <w:i w:val="false"/>
          <w:color w:val="000000"/>
          <w:sz w:val="28"/>
        </w:rPr>
        <w:t xml:space="preserve">
2) Скумбриялы   -   -   -   -   -   -   -   -  р/е  -   -   -   - </w:t>
      </w:r>
      <w:r>
        <w:br/>
      </w:r>
      <w:r>
        <w:rPr>
          <w:rFonts w:ascii="Times New Roman"/>
          <w:b w:val="false"/>
          <w:i w:val="false"/>
          <w:color w:val="000000"/>
          <w:sz w:val="28"/>
        </w:rPr>
        <w:t xml:space="preserve">
3) Нитеперлi    -   -   -   -   -   -   -   -  р/е  -   -   -   - </w:t>
      </w:r>
    </w:p>
    <w:p>
      <w:pPr>
        <w:spacing w:after="0"/>
        <w:ind w:left="0"/>
        <w:jc w:val="both"/>
      </w:pPr>
      <w:r>
        <w:rPr>
          <w:rFonts w:ascii="Times New Roman"/>
          <w:b w:val="false"/>
          <w:i w:val="false"/>
          <w:color w:val="000000"/>
          <w:sz w:val="28"/>
        </w:rPr>
        <w:t xml:space="preserve">8. Тынық мұхиты: </w:t>
      </w:r>
      <w:r>
        <w:br/>
      </w:r>
      <w:r>
        <w:rPr>
          <w:rFonts w:ascii="Times New Roman"/>
          <w:b w:val="false"/>
          <w:i w:val="false"/>
          <w:color w:val="000000"/>
          <w:sz w:val="28"/>
        </w:rPr>
        <w:t xml:space="preserve">
1) Арқан </w:t>
      </w:r>
      <w:r>
        <w:br/>
      </w:r>
      <w:r>
        <w:rPr>
          <w:rFonts w:ascii="Times New Roman"/>
          <w:b w:val="false"/>
          <w:i w:val="false"/>
          <w:color w:val="000000"/>
          <w:sz w:val="28"/>
        </w:rPr>
        <w:t xml:space="preserve">
   балықты     р/е  -   -  р/е  -  р/е  -   -  р/е р/е  -  р/е р/е </w:t>
      </w:r>
      <w:r>
        <w:br/>
      </w:r>
      <w:r>
        <w:rPr>
          <w:rFonts w:ascii="Times New Roman"/>
          <w:b w:val="false"/>
          <w:i w:val="false"/>
          <w:color w:val="000000"/>
          <w:sz w:val="28"/>
        </w:rPr>
        <w:t xml:space="preserve">
2) Анчоусты     -   -   -   -   -   -   -   -  р/е  -   -   -   - </w:t>
      </w:r>
      <w:r>
        <w:br/>
      </w:r>
      <w:r>
        <w:rPr>
          <w:rFonts w:ascii="Times New Roman"/>
          <w:b w:val="false"/>
          <w:i w:val="false"/>
          <w:color w:val="000000"/>
          <w:sz w:val="28"/>
        </w:rPr>
        <w:t xml:space="preserve">
3) Майшабақты   -   -   -   -   -   -   -   -  р/е  -   -   -   - </w:t>
      </w:r>
      <w:r>
        <w:br/>
      </w:r>
      <w:r>
        <w:rPr>
          <w:rFonts w:ascii="Times New Roman"/>
          <w:b w:val="false"/>
          <w:i w:val="false"/>
          <w:color w:val="000000"/>
          <w:sz w:val="28"/>
        </w:rPr>
        <w:t xml:space="preserve">
4) Ставридалық  -   -   -   -   -  р/е  -   -  р/е р/е  -   -   - </w:t>
      </w:r>
      <w:r>
        <w:br/>
      </w:r>
      <w:r>
        <w:rPr>
          <w:rFonts w:ascii="Times New Roman"/>
          <w:b w:val="false"/>
          <w:i w:val="false"/>
          <w:color w:val="000000"/>
          <w:sz w:val="28"/>
        </w:rPr>
        <w:t xml:space="preserve">
5) Егеу балық   -   -   -   -   -   -   -   -  р/е р/е  -  р/е  - </w:t>
      </w:r>
      <w:r>
        <w:br/>
      </w:r>
      <w:r>
        <w:rPr>
          <w:rFonts w:ascii="Times New Roman"/>
          <w:b w:val="false"/>
          <w:i w:val="false"/>
          <w:color w:val="000000"/>
          <w:sz w:val="28"/>
        </w:rPr>
        <w:t xml:space="preserve">
6) Камбалалық   -   -   -   -   -   -  р/е  -  р/е  -   -  р/е  - </w:t>
      </w:r>
      <w:r>
        <w:br/>
      </w:r>
      <w:r>
        <w:rPr>
          <w:rFonts w:ascii="Times New Roman"/>
          <w:b w:val="false"/>
          <w:i w:val="false"/>
          <w:color w:val="000000"/>
          <w:sz w:val="28"/>
        </w:rPr>
        <w:t xml:space="preserve">
7) Скорпендi    -   -   -   -   -   -   -   -   -   -   -   -  р/е </w:t>
      </w:r>
      <w:r>
        <w:br/>
      </w:r>
      <w:r>
        <w:rPr>
          <w:rFonts w:ascii="Times New Roman"/>
          <w:b w:val="false"/>
          <w:i w:val="false"/>
          <w:color w:val="000000"/>
          <w:sz w:val="28"/>
        </w:rPr>
        <w:t xml:space="preserve">
8) Берикстi     -   -   -   -   -   -   -   -   -   -   -   -  р/е </w:t>
      </w:r>
      <w:r>
        <w:br/>
      </w:r>
      <w:r>
        <w:rPr>
          <w:rFonts w:ascii="Times New Roman"/>
          <w:b w:val="false"/>
          <w:i w:val="false"/>
          <w:color w:val="000000"/>
          <w:sz w:val="28"/>
        </w:rPr>
        <w:t xml:space="preserve">
9) Гемпилды     -   -   -   -   -   -   -   -   -   -   -   -  р/е </w:t>
      </w:r>
      <w:r>
        <w:br/>
      </w:r>
      <w:r>
        <w:rPr>
          <w:rFonts w:ascii="Times New Roman"/>
          <w:b w:val="false"/>
          <w:i w:val="false"/>
          <w:color w:val="000000"/>
          <w:sz w:val="28"/>
        </w:rPr>
        <w:t xml:space="preserve">
10) тунецтердiң </w:t>
      </w:r>
      <w:r>
        <w:br/>
      </w:r>
      <w:r>
        <w:rPr>
          <w:rFonts w:ascii="Times New Roman"/>
          <w:b w:val="false"/>
          <w:i w:val="false"/>
          <w:color w:val="000000"/>
          <w:sz w:val="28"/>
        </w:rPr>
        <w:t xml:space="preserve">
  (скумбриялық) -   -   -   -   -   -   -   -   -   -   -   -  р/е </w:t>
      </w:r>
      <w:r>
        <w:br/>
      </w:r>
      <w:r>
        <w:rPr>
          <w:rFonts w:ascii="Times New Roman"/>
          <w:b w:val="false"/>
          <w:i w:val="false"/>
          <w:color w:val="000000"/>
          <w:sz w:val="28"/>
        </w:rPr>
        <w:t xml:space="preserve">
11) Нәлiм </w:t>
      </w:r>
      <w:r>
        <w:br/>
      </w:r>
      <w:r>
        <w:rPr>
          <w:rFonts w:ascii="Times New Roman"/>
          <w:b w:val="false"/>
          <w:i w:val="false"/>
          <w:color w:val="000000"/>
          <w:sz w:val="28"/>
        </w:rPr>
        <w:t xml:space="preserve">
    балық       -   -   -   -   -   -   -  р/е р/е  -  р/е  -   - </w:t>
      </w:r>
    </w:p>
    <w:p>
      <w:pPr>
        <w:spacing w:after="0"/>
        <w:ind w:left="0"/>
        <w:jc w:val="both"/>
      </w:pPr>
      <w:r>
        <w:rPr>
          <w:rFonts w:ascii="Times New Roman"/>
          <w:b w:val="false"/>
          <w:i w:val="false"/>
          <w:color w:val="000000"/>
          <w:sz w:val="28"/>
        </w:rPr>
        <w:t xml:space="preserve">9. 1-8 баптарда </w:t>
      </w:r>
      <w:r>
        <w:br/>
      </w:r>
      <w:r>
        <w:rPr>
          <w:rFonts w:ascii="Times New Roman"/>
          <w:b w:val="false"/>
          <w:i w:val="false"/>
          <w:color w:val="000000"/>
          <w:sz w:val="28"/>
        </w:rPr>
        <w:t xml:space="preserve">
   көрсетiлген </w:t>
      </w:r>
      <w:r>
        <w:br/>
      </w:r>
      <w:r>
        <w:rPr>
          <w:rFonts w:ascii="Times New Roman"/>
          <w:b w:val="false"/>
          <w:i w:val="false"/>
          <w:color w:val="000000"/>
          <w:sz w:val="28"/>
        </w:rPr>
        <w:t xml:space="preserve">
   балық тұқым. </w:t>
      </w:r>
      <w:r>
        <w:br/>
      </w:r>
      <w:r>
        <w:rPr>
          <w:rFonts w:ascii="Times New Roman"/>
          <w:b w:val="false"/>
          <w:i w:val="false"/>
          <w:color w:val="000000"/>
          <w:sz w:val="28"/>
        </w:rPr>
        <w:t xml:space="preserve">
   дастардан </w:t>
      </w:r>
      <w:r>
        <w:br/>
      </w:r>
      <w:r>
        <w:rPr>
          <w:rFonts w:ascii="Times New Roman"/>
          <w:b w:val="false"/>
          <w:i w:val="false"/>
          <w:color w:val="000000"/>
          <w:sz w:val="28"/>
        </w:rPr>
        <w:t xml:space="preserve">
   дайындалған </w:t>
      </w:r>
      <w:r>
        <w:br/>
      </w:r>
      <w:r>
        <w:rPr>
          <w:rFonts w:ascii="Times New Roman"/>
          <w:b w:val="false"/>
          <w:i w:val="false"/>
          <w:color w:val="000000"/>
          <w:sz w:val="28"/>
        </w:rPr>
        <w:t xml:space="preserve">
   турама      р/е р/е р/е р/е  -  р/е р/е р/е р/е р/е р/е р/е р/е </w:t>
      </w:r>
    </w:p>
    <w:p>
      <w:pPr>
        <w:spacing w:after="0"/>
        <w:ind w:left="0"/>
        <w:jc w:val="both"/>
      </w:pPr>
      <w:r>
        <w:rPr>
          <w:rFonts w:ascii="Times New Roman"/>
          <w:b w:val="false"/>
          <w:i w:val="false"/>
          <w:color w:val="000000"/>
          <w:sz w:val="28"/>
        </w:rPr>
        <w:t xml:space="preserve">10. 1-8 б-да </w:t>
      </w:r>
      <w:r>
        <w:br/>
      </w:r>
      <w:r>
        <w:rPr>
          <w:rFonts w:ascii="Times New Roman"/>
          <w:b w:val="false"/>
          <w:i w:val="false"/>
          <w:color w:val="000000"/>
          <w:sz w:val="28"/>
        </w:rPr>
        <w:t xml:space="preserve">
   көрсетiлген </w:t>
      </w:r>
      <w:r>
        <w:br/>
      </w:r>
      <w:r>
        <w:rPr>
          <w:rFonts w:ascii="Times New Roman"/>
          <w:b w:val="false"/>
          <w:i w:val="false"/>
          <w:color w:val="000000"/>
          <w:sz w:val="28"/>
        </w:rPr>
        <w:t xml:space="preserve">
   балық тұқым. </w:t>
      </w:r>
      <w:r>
        <w:br/>
      </w:r>
      <w:r>
        <w:rPr>
          <w:rFonts w:ascii="Times New Roman"/>
          <w:b w:val="false"/>
          <w:i w:val="false"/>
          <w:color w:val="000000"/>
          <w:sz w:val="28"/>
        </w:rPr>
        <w:t xml:space="preserve">
   дайындалған </w:t>
      </w:r>
      <w:r>
        <w:br/>
      </w:r>
      <w:r>
        <w:rPr>
          <w:rFonts w:ascii="Times New Roman"/>
          <w:b w:val="false"/>
          <w:i w:val="false"/>
          <w:color w:val="000000"/>
          <w:sz w:val="28"/>
        </w:rPr>
        <w:t xml:space="preserve">
   консервілер </w:t>
      </w:r>
      <w:r>
        <w:br/>
      </w:r>
      <w:r>
        <w:rPr>
          <w:rFonts w:ascii="Times New Roman"/>
          <w:b w:val="false"/>
          <w:i w:val="false"/>
          <w:color w:val="000000"/>
          <w:sz w:val="28"/>
        </w:rPr>
        <w:t xml:space="preserve">
   мен </w:t>
      </w:r>
      <w:r>
        <w:br/>
      </w:r>
      <w:r>
        <w:rPr>
          <w:rFonts w:ascii="Times New Roman"/>
          <w:b w:val="false"/>
          <w:i w:val="false"/>
          <w:color w:val="000000"/>
          <w:sz w:val="28"/>
        </w:rPr>
        <w:t xml:space="preserve">
   пресервтер  р/е р/е р/е  -   -  р/е р/е р/е р/е р/е р/е р/е р/е </w:t>
      </w:r>
    </w:p>
    <w:p>
      <w:pPr>
        <w:spacing w:after="0"/>
        <w:ind w:left="0"/>
        <w:jc w:val="both"/>
      </w:pPr>
      <w:r>
        <w:rPr>
          <w:rFonts w:ascii="Times New Roman"/>
          <w:b w:val="false"/>
          <w:i w:val="false"/>
          <w:color w:val="000000"/>
          <w:sz w:val="28"/>
        </w:rPr>
        <w:t xml:space="preserve">11. 1-8 </w:t>
      </w:r>
      <w:r>
        <w:br/>
      </w:r>
      <w:r>
        <w:rPr>
          <w:rFonts w:ascii="Times New Roman"/>
          <w:b w:val="false"/>
          <w:i w:val="false"/>
          <w:color w:val="000000"/>
          <w:sz w:val="28"/>
        </w:rPr>
        <w:t xml:space="preserve">
   көрсетiлген </w:t>
      </w:r>
      <w:r>
        <w:br/>
      </w:r>
      <w:r>
        <w:rPr>
          <w:rFonts w:ascii="Times New Roman"/>
          <w:b w:val="false"/>
          <w:i w:val="false"/>
          <w:color w:val="000000"/>
          <w:sz w:val="28"/>
        </w:rPr>
        <w:t xml:space="preserve">
   тұқымтардан </w:t>
      </w:r>
      <w:r>
        <w:br/>
      </w:r>
      <w:r>
        <w:rPr>
          <w:rFonts w:ascii="Times New Roman"/>
          <w:b w:val="false"/>
          <w:i w:val="false"/>
          <w:color w:val="000000"/>
          <w:sz w:val="28"/>
        </w:rPr>
        <w:t xml:space="preserve">
   қуырылған, </w:t>
      </w:r>
      <w:r>
        <w:br/>
      </w:r>
      <w:r>
        <w:rPr>
          <w:rFonts w:ascii="Times New Roman"/>
          <w:b w:val="false"/>
          <w:i w:val="false"/>
          <w:color w:val="000000"/>
          <w:sz w:val="28"/>
        </w:rPr>
        <w:t xml:space="preserve">
   құйылған, </w:t>
      </w:r>
      <w:r>
        <w:br/>
      </w:r>
      <w:r>
        <w:rPr>
          <w:rFonts w:ascii="Times New Roman"/>
          <w:b w:val="false"/>
          <w:i w:val="false"/>
          <w:color w:val="000000"/>
          <w:sz w:val="28"/>
        </w:rPr>
        <w:t xml:space="preserve">
   тұздалған, </w:t>
      </w:r>
      <w:r>
        <w:br/>
      </w:r>
      <w:r>
        <w:rPr>
          <w:rFonts w:ascii="Times New Roman"/>
          <w:b w:val="false"/>
          <w:i w:val="false"/>
          <w:color w:val="000000"/>
          <w:sz w:val="28"/>
        </w:rPr>
        <w:t xml:space="preserve">
   маринад. </w:t>
      </w:r>
      <w:r>
        <w:br/>
      </w:r>
      <w:r>
        <w:rPr>
          <w:rFonts w:ascii="Times New Roman"/>
          <w:b w:val="false"/>
          <w:i w:val="false"/>
          <w:color w:val="000000"/>
          <w:sz w:val="28"/>
        </w:rPr>
        <w:t xml:space="preserve">
   талған, </w:t>
      </w:r>
      <w:r>
        <w:br/>
      </w:r>
      <w:r>
        <w:rPr>
          <w:rFonts w:ascii="Times New Roman"/>
          <w:b w:val="false"/>
          <w:i w:val="false"/>
          <w:color w:val="000000"/>
          <w:sz w:val="28"/>
        </w:rPr>
        <w:t xml:space="preserve">
   ысталған, </w:t>
      </w:r>
      <w:r>
        <w:br/>
      </w:r>
      <w:r>
        <w:rPr>
          <w:rFonts w:ascii="Times New Roman"/>
          <w:b w:val="false"/>
          <w:i w:val="false"/>
          <w:color w:val="000000"/>
          <w:sz w:val="28"/>
        </w:rPr>
        <w:t xml:space="preserve">
   қақталған </w:t>
      </w:r>
      <w:r>
        <w:br/>
      </w:r>
      <w:r>
        <w:rPr>
          <w:rFonts w:ascii="Times New Roman"/>
          <w:b w:val="false"/>
          <w:i w:val="false"/>
          <w:color w:val="000000"/>
          <w:sz w:val="28"/>
        </w:rPr>
        <w:t xml:space="preserve">
   балық       р/е р/е р/е  -   -  р/е р/е р/е р/е р/е р/е р/е р/е </w:t>
      </w:r>
    </w:p>
    <w:p>
      <w:pPr>
        <w:spacing w:after="0"/>
        <w:ind w:left="0"/>
        <w:jc w:val="both"/>
      </w:pPr>
      <w:r>
        <w:rPr>
          <w:rFonts w:ascii="Times New Roman"/>
          <w:b w:val="false"/>
          <w:i w:val="false"/>
          <w:color w:val="000000"/>
          <w:sz w:val="28"/>
        </w:rPr>
        <w:t xml:space="preserve">12. минтай, </w:t>
      </w:r>
      <w:r>
        <w:br/>
      </w:r>
      <w:r>
        <w:rPr>
          <w:rFonts w:ascii="Times New Roman"/>
          <w:b w:val="false"/>
          <w:i w:val="false"/>
          <w:color w:val="000000"/>
          <w:sz w:val="28"/>
        </w:rPr>
        <w:t xml:space="preserve">
    треска уыл. </w:t>
      </w:r>
      <w:r>
        <w:br/>
      </w:r>
      <w:r>
        <w:rPr>
          <w:rFonts w:ascii="Times New Roman"/>
          <w:b w:val="false"/>
          <w:i w:val="false"/>
          <w:color w:val="000000"/>
          <w:sz w:val="28"/>
        </w:rPr>
        <w:t xml:space="preserve">
    дырықтары   -   -   -   -   -   -   -   -  р/е  -  р/е  -   - </w:t>
      </w:r>
    </w:p>
    <w:p>
      <w:pPr>
        <w:spacing w:after="0"/>
        <w:ind w:left="0"/>
        <w:jc w:val="both"/>
      </w:pPr>
      <w:r>
        <w:rPr>
          <w:rFonts w:ascii="Times New Roman"/>
          <w:b w:val="false"/>
          <w:i w:val="false"/>
          <w:color w:val="000000"/>
          <w:sz w:val="28"/>
        </w:rPr>
        <w:t xml:space="preserve">13. Треска </w:t>
      </w:r>
      <w:r>
        <w:br/>
      </w:r>
      <w:r>
        <w:rPr>
          <w:rFonts w:ascii="Times New Roman"/>
          <w:b w:val="false"/>
          <w:i w:val="false"/>
          <w:color w:val="000000"/>
          <w:sz w:val="28"/>
        </w:rPr>
        <w:t xml:space="preserve">
    бауыры      -   -   -   -   -   -   -   -  р/е  -  р/е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Ескертулер: </w:t>
      </w:r>
      <w:r>
        <w:br/>
      </w:r>
      <w:r>
        <w:rPr>
          <w:rFonts w:ascii="Times New Roman"/>
          <w:b w:val="false"/>
          <w:i w:val="false"/>
          <w:color w:val="000000"/>
          <w:sz w:val="28"/>
        </w:rPr>
        <w:t xml:space="preserve">
      1) p/e - рұқсат етiлмейдi (тiрi күйдегі балаңқұрттар); </w:t>
      </w:r>
      <w:r>
        <w:br/>
      </w:r>
      <w:r>
        <w:rPr>
          <w:rFonts w:ascii="Times New Roman"/>
          <w:b w:val="false"/>
          <w:i w:val="false"/>
          <w:color w:val="000000"/>
          <w:sz w:val="28"/>
        </w:rPr>
        <w:t xml:space="preserve">
      2) паразиттердiң балаңқұрттары: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Tрематод     |    цестод     |     нематод    |   скребней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 нанофиетустер   8 - дифилло.  11 - анисакистер  14 - болбоздар </w:t>
      </w:r>
      <w:r>
        <w:br/>
      </w:r>
      <w:r>
        <w:rPr>
          <w:rFonts w:ascii="Times New Roman"/>
          <w:b w:val="false"/>
          <w:i w:val="false"/>
          <w:color w:val="000000"/>
          <w:sz w:val="28"/>
        </w:rPr>
        <w:t xml:space="preserve">
                     ботриумдер </w:t>
      </w:r>
      <w:r>
        <w:br/>
      </w:r>
      <w:r>
        <w:rPr>
          <w:rFonts w:ascii="Times New Roman"/>
          <w:b w:val="false"/>
          <w:i w:val="false"/>
          <w:color w:val="000000"/>
          <w:sz w:val="28"/>
        </w:rPr>
        <w:t xml:space="preserve">
4 - гетерофиетустер 9 - диплого.  12 - контраце.    15 - кориноздар </w:t>
      </w:r>
      <w:r>
        <w:br/>
      </w:r>
      <w:r>
        <w:rPr>
          <w:rFonts w:ascii="Times New Roman"/>
          <w:b w:val="false"/>
          <w:i w:val="false"/>
          <w:color w:val="000000"/>
          <w:sz w:val="28"/>
        </w:rPr>
        <w:t xml:space="preserve">
                    нопорустер    кумдер </w:t>
      </w:r>
      <w:r>
        <w:br/>
      </w:r>
      <w:r>
        <w:rPr>
          <w:rFonts w:ascii="Times New Roman"/>
          <w:b w:val="false"/>
          <w:i w:val="false"/>
          <w:color w:val="000000"/>
          <w:sz w:val="28"/>
        </w:rPr>
        <w:t xml:space="preserve">
5 - криптокорти.    10 -          13 - псевдотер. </w:t>
      </w:r>
      <w:r>
        <w:br/>
      </w:r>
      <w:r>
        <w:rPr>
          <w:rFonts w:ascii="Times New Roman"/>
          <w:b w:val="false"/>
          <w:i w:val="false"/>
          <w:color w:val="000000"/>
          <w:sz w:val="28"/>
        </w:rPr>
        <w:t xml:space="preserve">
    лустер                        рандар </w:t>
      </w:r>
      <w:r>
        <w:br/>
      </w:r>
      <w:r>
        <w:rPr>
          <w:rFonts w:ascii="Times New Roman"/>
          <w:b w:val="false"/>
          <w:i w:val="false"/>
          <w:color w:val="000000"/>
          <w:sz w:val="28"/>
        </w:rPr>
        <w:t xml:space="preserve">
6 - россикотремдер </w:t>
      </w:r>
      <w:r>
        <w:br/>
      </w:r>
      <w:r>
        <w:rPr>
          <w:rFonts w:ascii="Times New Roman"/>
          <w:b w:val="false"/>
          <w:i w:val="false"/>
          <w:color w:val="000000"/>
          <w:sz w:val="28"/>
        </w:rPr>
        <w:t xml:space="preserve">
7 - апофалустер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Теңіз шаян тәріздестері, моллюскалары, қосмекенділер, бауырымен жорғалаушылар және олардан өндірілетін өнімдер </w:t>
      </w:r>
    </w:p>
    <w:p>
      <w:pPr>
        <w:spacing w:after="0"/>
        <w:ind w:left="0"/>
        <w:jc w:val="both"/>
      </w:pPr>
      <w:r>
        <w:rPr>
          <w:rFonts w:ascii="Times New Roman"/>
          <w:b w:val="false"/>
          <w:i w:val="false"/>
          <w:color w:val="ff0000"/>
          <w:sz w:val="28"/>
        </w:rPr>
        <w:t xml:space="preserve">       Ескертулер: </w:t>
      </w:r>
      <w:r>
        <w:br/>
      </w:r>
      <w:r>
        <w:rPr>
          <w:rFonts w:ascii="Times New Roman"/>
          <w:b w:val="false"/>
          <w:i w:val="false"/>
          <w:color w:val="000000"/>
          <w:sz w:val="28"/>
        </w:rPr>
        <w:t xml:space="preserve">
      1) р/е - рұқсат етiлмейдi (тiрi күйдегi балаңқұрттар); </w:t>
      </w:r>
      <w:r>
        <w:br/>
      </w:r>
      <w:r>
        <w:rPr>
          <w:rFonts w:ascii="Times New Roman"/>
          <w:b w:val="false"/>
          <w:i w:val="false"/>
          <w:color w:val="000000"/>
          <w:sz w:val="28"/>
        </w:rPr>
        <w:t xml:space="preserve">
      2) паразиттердiң балаңқұрттары: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трематод        |     Цестод     |        нематод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 парагонимустер      4 - спирометрлер  5 - анизакистер </w:t>
      </w:r>
      <w:r>
        <w:br/>
      </w:r>
      <w:r>
        <w:rPr>
          <w:rFonts w:ascii="Times New Roman"/>
          <w:b w:val="false"/>
          <w:i w:val="false"/>
          <w:color w:val="000000"/>
          <w:sz w:val="28"/>
        </w:rPr>
        <w:t xml:space="preserve">
                                          6 - контрацекумдар </w:t>
      </w:r>
      <w:r>
        <w:br/>
      </w:r>
      <w:r>
        <w:rPr>
          <w:rFonts w:ascii="Times New Roman"/>
          <w:b w:val="false"/>
          <w:i w:val="false"/>
          <w:color w:val="000000"/>
          <w:sz w:val="28"/>
        </w:rPr>
        <w:t xml:space="preserve">
                                          7 - псевдотеррандар </w:t>
      </w:r>
      <w:r>
        <w:br/>
      </w:r>
      <w:r>
        <w:rPr>
          <w:rFonts w:ascii="Times New Roman"/>
          <w:b w:val="false"/>
          <w:i w:val="false"/>
          <w:color w:val="000000"/>
          <w:sz w:val="28"/>
        </w:rPr>
        <w:t xml:space="preserve">
                                          8 - диоктофимдер </w:t>
      </w:r>
      <w:r>
        <w:br/>
      </w:r>
      <w:r>
        <w:rPr>
          <w:rFonts w:ascii="Times New Roman"/>
          <w:b w:val="false"/>
          <w:i w:val="false"/>
          <w:color w:val="000000"/>
          <w:sz w:val="28"/>
        </w:rPr>
        <w:t xml:space="preserve">
                                          9 - гнатостомдар </w:t>
      </w:r>
      <w:r>
        <w:br/>
      </w:r>
      <w:r>
        <w:rPr>
          <w:rFonts w:ascii="Times New Roman"/>
          <w:b w:val="false"/>
          <w:i w:val="false"/>
          <w:color w:val="000000"/>
          <w:sz w:val="28"/>
        </w:rPr>
        <w:t xml:space="preserve">
                                         10 - сулькаскаристер </w:t>
      </w:r>
      <w:r>
        <w:br/>
      </w:r>
      <w:r>
        <w:rPr>
          <w:rFonts w:ascii="Times New Roman"/>
          <w:b w:val="false"/>
          <w:i w:val="false"/>
          <w:color w:val="000000"/>
          <w:sz w:val="28"/>
        </w:rPr>
        <w:t xml:space="preserve">
                                         11 - эхиноцефалустар </w:t>
      </w:r>
      <w:r>
        <w:br/>
      </w:r>
      <w:r>
        <w:rPr>
          <w:rFonts w:ascii="Times New Roman"/>
          <w:b w:val="false"/>
          <w:i w:val="false"/>
          <w:color w:val="000000"/>
          <w:sz w:val="28"/>
        </w:rPr>
        <w:t xml:space="preserve">
__________________________________________________________________ </w:t>
      </w:r>
    </w:p>
    <w:bookmarkStart w:name="z39" w:id="62"/>
    <w:p>
      <w:pPr>
        <w:spacing w:after="0"/>
        <w:ind w:left="0"/>
        <w:jc w:val="both"/>
      </w:pPr>
      <w:r>
        <w:rPr>
          <w:rFonts w:ascii="Times New Roman"/>
          <w:b w:val="false"/>
          <w:i w:val="false"/>
          <w:color w:val="000000"/>
          <w:sz w:val="28"/>
        </w:rPr>
        <w:t xml:space="preserve">
"Тағам өнiмдерiнiң қауiпсiздiгi мен   </w:t>
      </w:r>
      <w:r>
        <w:br/>
      </w:r>
      <w:r>
        <w:rPr>
          <w:rFonts w:ascii="Times New Roman"/>
          <w:b w:val="false"/>
          <w:i w:val="false"/>
          <w:color w:val="000000"/>
          <w:sz w:val="28"/>
        </w:rPr>
        <w:t xml:space="preserve">
тағамдық құндылығына қойылатын     </w:t>
      </w:r>
      <w:r>
        <w:br/>
      </w:r>
      <w:r>
        <w:rPr>
          <w:rFonts w:ascii="Times New Roman"/>
          <w:b w:val="false"/>
          <w:i w:val="false"/>
          <w:color w:val="000000"/>
          <w:sz w:val="28"/>
        </w:rPr>
        <w:t xml:space="preserve">
гигиеналық талаптар туралы"      </w:t>
      </w:r>
      <w:r>
        <w:br/>
      </w:r>
      <w:r>
        <w:rPr>
          <w:rFonts w:ascii="Times New Roman"/>
          <w:b w:val="false"/>
          <w:i w:val="false"/>
          <w:color w:val="000000"/>
          <w:sz w:val="28"/>
        </w:rPr>
        <w:t xml:space="preserve">
санитарлық ережелер мен нормаларға   </w:t>
      </w:r>
      <w:r>
        <w:br/>
      </w:r>
      <w:r>
        <w:rPr>
          <w:rFonts w:ascii="Times New Roman"/>
          <w:b w:val="false"/>
          <w:i w:val="false"/>
          <w:color w:val="000000"/>
          <w:sz w:val="28"/>
        </w:rPr>
        <w:t xml:space="preserve">
7 қосымша                </w:t>
      </w:r>
    </w:p>
    <w:bookmarkEnd w:id="62"/>
    <w:p>
      <w:pPr>
        <w:spacing w:after="0"/>
        <w:ind w:left="0"/>
        <w:jc w:val="left"/>
      </w:pPr>
      <w:r>
        <w:rPr>
          <w:rFonts w:ascii="Times New Roman"/>
          <w:b/>
          <w:i w:val="false"/>
          <w:color w:val="000000"/>
        </w:rPr>
        <w:t xml:space="preserve"> Тағам өнімдерін дайындау үшін пайдаланғанда адамның </w:t>
      </w:r>
      <w:r>
        <w:br/>
      </w:r>
      <w:r>
        <w:rPr>
          <w:rFonts w:ascii="Times New Roman"/>
          <w:b/>
          <w:i w:val="false"/>
          <w:color w:val="000000"/>
        </w:rPr>
        <w:t xml:space="preserve">
денсаулығына зиян келтірмейтін тағамдық қоспалар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Индекс|          Тағамдық қоспалардың атауы       | Технологиялық </w:t>
      </w:r>
      <w:r>
        <w:br/>
      </w:r>
      <w:r>
        <w:rPr>
          <w:rFonts w:ascii="Times New Roman"/>
          <w:b w:val="false"/>
          <w:i w:val="false"/>
          <w:color w:val="000000"/>
          <w:sz w:val="28"/>
        </w:rPr>
        <w:t xml:space="preserve">
      |         (латынша жазуы көрсетілген)       |    қызметі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Куркуминдер (CURCUMINS)                          бояғыш </w:t>
      </w:r>
      <w:r>
        <w:br/>
      </w:r>
      <w:r>
        <w:rPr>
          <w:rFonts w:ascii="Times New Roman"/>
          <w:b w:val="false"/>
          <w:i w:val="false"/>
          <w:color w:val="000000"/>
          <w:sz w:val="28"/>
        </w:rPr>
        <w:t xml:space="preserve">
Е100   (i) Куркумин (Сurcumins) </w:t>
      </w:r>
      <w:r>
        <w:br/>
      </w:r>
      <w:r>
        <w:rPr>
          <w:rFonts w:ascii="Times New Roman"/>
          <w:b w:val="false"/>
          <w:i w:val="false"/>
          <w:color w:val="000000"/>
          <w:sz w:val="28"/>
        </w:rPr>
        <w:t xml:space="preserve">
       (ii) Сurcuma longa және басқа түрлерден </w:t>
      </w:r>
      <w:r>
        <w:br/>
      </w:r>
      <w:r>
        <w:rPr>
          <w:rFonts w:ascii="Times New Roman"/>
          <w:b w:val="false"/>
          <w:i w:val="false"/>
          <w:color w:val="000000"/>
          <w:sz w:val="28"/>
        </w:rPr>
        <w:t xml:space="preserve">
       дайындалған табиғи                               бояғыш </w:t>
      </w:r>
      <w:r>
        <w:br/>
      </w:r>
      <w:r>
        <w:rPr>
          <w:rFonts w:ascii="Times New Roman"/>
          <w:b w:val="false"/>
          <w:i w:val="false"/>
          <w:color w:val="000000"/>
          <w:sz w:val="28"/>
        </w:rPr>
        <w:t xml:space="preserve">
       (iii) Турмерик (Turmeric) Турмерик </w:t>
      </w:r>
      <w:r>
        <w:br/>
      </w:r>
      <w:r>
        <w:rPr>
          <w:rFonts w:ascii="Times New Roman"/>
          <w:b w:val="false"/>
          <w:i w:val="false"/>
          <w:color w:val="000000"/>
          <w:sz w:val="28"/>
        </w:rPr>
        <w:t xml:space="preserve">
       -куркуманың тамырынан </w:t>
      </w:r>
      <w:r>
        <w:br/>
      </w:r>
      <w:r>
        <w:rPr>
          <w:rFonts w:ascii="Times New Roman"/>
          <w:b w:val="false"/>
          <w:i w:val="false"/>
          <w:color w:val="000000"/>
          <w:sz w:val="28"/>
        </w:rPr>
        <w:t xml:space="preserve">
E101   Рибофлавиндер (RIBOFLAVINS)                      бояғыш </w:t>
      </w:r>
      <w:r>
        <w:br/>
      </w:r>
      <w:r>
        <w:rPr>
          <w:rFonts w:ascii="Times New Roman"/>
          <w:b w:val="false"/>
          <w:i w:val="false"/>
          <w:color w:val="000000"/>
          <w:sz w:val="28"/>
        </w:rPr>
        <w:t xml:space="preserve">
       (i) Рибофлавин (Riboflavin) </w:t>
      </w:r>
      <w:r>
        <w:br/>
      </w:r>
      <w:r>
        <w:rPr>
          <w:rFonts w:ascii="Times New Roman"/>
          <w:b w:val="false"/>
          <w:i w:val="false"/>
          <w:color w:val="000000"/>
          <w:sz w:val="28"/>
        </w:rPr>
        <w:t xml:space="preserve">
       (іi) 5-фосфатты рибофлавиннiң натрийлы тұзы </w:t>
      </w:r>
      <w:r>
        <w:br/>
      </w:r>
      <w:r>
        <w:rPr>
          <w:rFonts w:ascii="Times New Roman"/>
          <w:b w:val="false"/>
          <w:i w:val="false"/>
          <w:color w:val="000000"/>
          <w:sz w:val="28"/>
        </w:rPr>
        <w:t xml:space="preserve">
       (Riboflavin 5-phosphate) </w:t>
      </w:r>
      <w:r>
        <w:br/>
      </w:r>
      <w:r>
        <w:rPr>
          <w:rFonts w:ascii="Times New Roman"/>
          <w:b w:val="false"/>
          <w:i w:val="false"/>
          <w:color w:val="000000"/>
          <w:sz w:val="28"/>
        </w:rPr>
        <w:t xml:space="preserve">
E102   Тартразин (TARTRAZINE)                           бояғыш </w:t>
      </w:r>
      <w:r>
        <w:br/>
      </w:r>
      <w:r>
        <w:rPr>
          <w:rFonts w:ascii="Times New Roman"/>
          <w:b w:val="false"/>
          <w:i w:val="false"/>
          <w:color w:val="000000"/>
          <w:sz w:val="28"/>
        </w:rPr>
        <w:t xml:space="preserve">
E103   Алканет, Алканин (ALKANЕТ)                       бояғыш </w:t>
      </w:r>
      <w:r>
        <w:br/>
      </w:r>
      <w:r>
        <w:rPr>
          <w:rFonts w:ascii="Times New Roman"/>
          <w:b w:val="false"/>
          <w:i w:val="false"/>
          <w:color w:val="000000"/>
          <w:sz w:val="28"/>
        </w:rPr>
        <w:t xml:space="preserve">
Е104   хинолды сары (QUINOLINE YELLOW)                  бояғыш </w:t>
      </w:r>
      <w:r>
        <w:br/>
      </w:r>
      <w:r>
        <w:rPr>
          <w:rFonts w:ascii="Times New Roman"/>
          <w:b w:val="false"/>
          <w:i w:val="false"/>
          <w:color w:val="000000"/>
          <w:sz w:val="28"/>
        </w:rPr>
        <w:t xml:space="preserve">
E107   Сары 2G (YЕLLOW 2G)                              бояғыш </w:t>
      </w:r>
      <w:r>
        <w:br/>
      </w:r>
      <w:r>
        <w:rPr>
          <w:rFonts w:ascii="Times New Roman"/>
          <w:b w:val="false"/>
          <w:i w:val="false"/>
          <w:color w:val="000000"/>
          <w:sz w:val="28"/>
        </w:rPr>
        <w:t xml:space="preserve">
E110   Сары "солнечный закат" (SUNSET YELLOW FCF)       бояғыш </w:t>
      </w:r>
      <w:r>
        <w:br/>
      </w:r>
      <w:r>
        <w:rPr>
          <w:rFonts w:ascii="Times New Roman"/>
          <w:b w:val="false"/>
          <w:i w:val="false"/>
          <w:color w:val="000000"/>
          <w:sz w:val="28"/>
        </w:rPr>
        <w:t xml:space="preserve">
E120   Карминдер (CARMINES)                             бояғыш </w:t>
      </w:r>
      <w:r>
        <w:br/>
      </w:r>
      <w:r>
        <w:rPr>
          <w:rFonts w:ascii="Times New Roman"/>
          <w:b w:val="false"/>
          <w:i w:val="false"/>
          <w:color w:val="000000"/>
          <w:sz w:val="28"/>
        </w:rPr>
        <w:t xml:space="preserve">
E122   Азорубин, Кармуазин (AZORUBINE)                  бояғыш </w:t>
      </w:r>
      <w:r>
        <w:br/>
      </w:r>
      <w:r>
        <w:rPr>
          <w:rFonts w:ascii="Times New Roman"/>
          <w:b w:val="false"/>
          <w:i w:val="false"/>
          <w:color w:val="000000"/>
          <w:sz w:val="28"/>
        </w:rPr>
        <w:t xml:space="preserve">
E124   Понсо 4R, ал қызыл 4R (PONCEAU 4R)               бояғыш </w:t>
      </w:r>
      <w:r>
        <w:br/>
      </w:r>
      <w:r>
        <w:rPr>
          <w:rFonts w:ascii="Times New Roman"/>
          <w:b w:val="false"/>
          <w:i w:val="false"/>
          <w:color w:val="000000"/>
          <w:sz w:val="28"/>
        </w:rPr>
        <w:t xml:space="preserve">
E128   Қызыл 2G (RED 2G)                                бояғыш </w:t>
      </w:r>
      <w:r>
        <w:br/>
      </w:r>
      <w:r>
        <w:rPr>
          <w:rFonts w:ascii="Times New Roman"/>
          <w:b w:val="false"/>
          <w:i w:val="false"/>
          <w:color w:val="000000"/>
          <w:sz w:val="28"/>
        </w:rPr>
        <w:t xml:space="preserve">
E129   Қызықтырарлық қызыл АС (ALLURA RED АС)           бояғыш </w:t>
      </w:r>
      <w:r>
        <w:br/>
      </w:r>
      <w:r>
        <w:rPr>
          <w:rFonts w:ascii="Times New Roman"/>
          <w:b w:val="false"/>
          <w:i w:val="false"/>
          <w:color w:val="000000"/>
          <w:sz w:val="28"/>
        </w:rPr>
        <w:t xml:space="preserve">
E131   Патенттелген көк V (PATENT BLUE V)               бояғыш </w:t>
      </w:r>
      <w:r>
        <w:br/>
      </w:r>
      <w:r>
        <w:rPr>
          <w:rFonts w:ascii="Times New Roman"/>
          <w:b w:val="false"/>
          <w:i w:val="false"/>
          <w:color w:val="000000"/>
          <w:sz w:val="28"/>
        </w:rPr>
        <w:t xml:space="preserve">
E132   Индигокариин (INDIGOTINE)                        бояғыш </w:t>
      </w:r>
      <w:r>
        <w:br/>
      </w:r>
      <w:r>
        <w:rPr>
          <w:rFonts w:ascii="Times New Roman"/>
          <w:b w:val="false"/>
          <w:i w:val="false"/>
          <w:color w:val="000000"/>
          <w:sz w:val="28"/>
        </w:rPr>
        <w:t xml:space="preserve">
E133   Жылтыр көк FCF (BRILLIANT BLUE FCF)              бояғыш </w:t>
      </w:r>
      <w:r>
        <w:br/>
      </w:r>
      <w:r>
        <w:rPr>
          <w:rFonts w:ascii="Times New Roman"/>
          <w:b w:val="false"/>
          <w:i w:val="false"/>
          <w:color w:val="000000"/>
          <w:sz w:val="28"/>
        </w:rPr>
        <w:t xml:space="preserve">
E140   Хлорофилл (CHLOROPHYLL)                          бояғыш </w:t>
      </w:r>
      <w:r>
        <w:br/>
      </w:r>
      <w:r>
        <w:rPr>
          <w:rFonts w:ascii="Times New Roman"/>
          <w:b w:val="false"/>
          <w:i w:val="false"/>
          <w:color w:val="000000"/>
          <w:sz w:val="28"/>
        </w:rPr>
        <w:t xml:space="preserve">
E141   мыс кешеннiң хлорофиллдерi (COPPER CHLOROPHYLLS) бояғыш </w:t>
      </w:r>
      <w:r>
        <w:br/>
      </w:r>
      <w:r>
        <w:rPr>
          <w:rFonts w:ascii="Times New Roman"/>
          <w:b w:val="false"/>
          <w:i w:val="false"/>
          <w:color w:val="000000"/>
          <w:sz w:val="28"/>
        </w:rPr>
        <w:t xml:space="preserve">
       (i) мыс кешеннiң хлорофиллдерi (Сhlоrорhyll </w:t>
      </w:r>
      <w:r>
        <w:br/>
      </w:r>
      <w:r>
        <w:rPr>
          <w:rFonts w:ascii="Times New Roman"/>
          <w:b w:val="false"/>
          <w:i w:val="false"/>
          <w:color w:val="000000"/>
          <w:sz w:val="28"/>
        </w:rPr>
        <w:t xml:space="preserve">
       copper complex) </w:t>
      </w:r>
      <w:r>
        <w:br/>
      </w:r>
      <w:r>
        <w:rPr>
          <w:rFonts w:ascii="Times New Roman"/>
          <w:b w:val="false"/>
          <w:i w:val="false"/>
          <w:color w:val="000000"/>
          <w:sz w:val="28"/>
        </w:rPr>
        <w:t xml:space="preserve">
       (ii) мыс кешеннiң хлорофиллиннiң натрий және </w:t>
      </w:r>
      <w:r>
        <w:br/>
      </w:r>
      <w:r>
        <w:rPr>
          <w:rFonts w:ascii="Times New Roman"/>
          <w:b w:val="false"/>
          <w:i w:val="false"/>
          <w:color w:val="000000"/>
          <w:sz w:val="28"/>
        </w:rPr>
        <w:t xml:space="preserve">
       калий тұздары (Chlorophyllin copper complex, </w:t>
      </w:r>
      <w:r>
        <w:br/>
      </w:r>
      <w:r>
        <w:rPr>
          <w:rFonts w:ascii="Times New Roman"/>
          <w:b w:val="false"/>
          <w:i w:val="false"/>
          <w:color w:val="000000"/>
          <w:sz w:val="28"/>
        </w:rPr>
        <w:t xml:space="preserve">
       sodium and potassium salts) </w:t>
      </w:r>
      <w:r>
        <w:br/>
      </w:r>
      <w:r>
        <w:rPr>
          <w:rFonts w:ascii="Times New Roman"/>
          <w:b w:val="false"/>
          <w:i w:val="false"/>
          <w:color w:val="000000"/>
          <w:sz w:val="28"/>
        </w:rPr>
        <w:t xml:space="preserve">
E142   Жасыл S (GREEN S)                                бояғыш </w:t>
      </w:r>
      <w:r>
        <w:br/>
      </w:r>
      <w:r>
        <w:rPr>
          <w:rFonts w:ascii="Times New Roman"/>
          <w:b w:val="false"/>
          <w:i w:val="false"/>
          <w:color w:val="000000"/>
          <w:sz w:val="28"/>
        </w:rPr>
        <w:t xml:space="preserve">
E143   Қаныққан жасыл FCF (FAST GREEN FCF)              бояғыш </w:t>
      </w:r>
      <w:r>
        <w:br/>
      </w:r>
      <w:r>
        <w:rPr>
          <w:rFonts w:ascii="Times New Roman"/>
          <w:b w:val="false"/>
          <w:i w:val="false"/>
          <w:color w:val="000000"/>
          <w:sz w:val="28"/>
        </w:rPr>
        <w:t xml:space="preserve">
E150a  1 қарапайым қант колерi (СARAMEL I - Plain)      бояғыш </w:t>
      </w:r>
      <w:r>
        <w:br/>
      </w:r>
      <w:r>
        <w:rPr>
          <w:rFonts w:ascii="Times New Roman"/>
          <w:b w:val="false"/>
          <w:i w:val="false"/>
          <w:color w:val="000000"/>
          <w:sz w:val="28"/>
        </w:rPr>
        <w:t xml:space="preserve">
Е150b  "сiлтiлi-сульфиттiң технология бойынша           бояғыш </w:t>
      </w:r>
      <w:r>
        <w:br/>
      </w:r>
      <w:r>
        <w:rPr>
          <w:rFonts w:ascii="Times New Roman"/>
          <w:b w:val="false"/>
          <w:i w:val="false"/>
          <w:color w:val="000000"/>
          <w:sz w:val="28"/>
        </w:rPr>
        <w:t xml:space="preserve">
       алынған II қант колерi (СARAMEL II - Caustic </w:t>
      </w:r>
      <w:r>
        <w:br/>
      </w:r>
      <w:r>
        <w:rPr>
          <w:rFonts w:ascii="Times New Roman"/>
          <w:b w:val="false"/>
          <w:i w:val="false"/>
          <w:color w:val="000000"/>
          <w:sz w:val="28"/>
        </w:rPr>
        <w:t xml:space="preserve">
       sulphite procеss) </w:t>
      </w:r>
      <w:r>
        <w:br/>
      </w:r>
      <w:r>
        <w:rPr>
          <w:rFonts w:ascii="Times New Roman"/>
          <w:b w:val="false"/>
          <w:i w:val="false"/>
          <w:color w:val="000000"/>
          <w:sz w:val="28"/>
        </w:rPr>
        <w:t xml:space="preserve">
Е150с  "аммиактың технология бойынша алынған III        бояғыш </w:t>
      </w:r>
      <w:r>
        <w:br/>
      </w:r>
      <w:r>
        <w:rPr>
          <w:rFonts w:ascii="Times New Roman"/>
          <w:b w:val="false"/>
          <w:i w:val="false"/>
          <w:color w:val="000000"/>
          <w:sz w:val="28"/>
        </w:rPr>
        <w:t xml:space="preserve">
       қант колерi (САRAMEL III - Ammonia process) </w:t>
      </w:r>
      <w:r>
        <w:br/>
      </w:r>
      <w:r>
        <w:rPr>
          <w:rFonts w:ascii="Times New Roman"/>
          <w:b w:val="false"/>
          <w:i w:val="false"/>
          <w:color w:val="000000"/>
          <w:sz w:val="28"/>
        </w:rPr>
        <w:t xml:space="preserve">
Е150d  "аммиакты-сульфиттiң технология бойынша          бояғыш </w:t>
      </w:r>
      <w:r>
        <w:br/>
      </w:r>
      <w:r>
        <w:rPr>
          <w:rFonts w:ascii="Times New Roman"/>
          <w:b w:val="false"/>
          <w:i w:val="false"/>
          <w:color w:val="000000"/>
          <w:sz w:val="28"/>
        </w:rPr>
        <w:t xml:space="preserve">
       алынған IV қант колерi (CARAMEL IV - </w:t>
      </w:r>
      <w:r>
        <w:br/>
      </w:r>
      <w:r>
        <w:rPr>
          <w:rFonts w:ascii="Times New Roman"/>
          <w:b w:val="false"/>
          <w:i w:val="false"/>
          <w:color w:val="000000"/>
          <w:sz w:val="28"/>
        </w:rPr>
        <w:t xml:space="preserve">
       Ammonia-sulphite process) </w:t>
      </w:r>
      <w:r>
        <w:br/>
      </w:r>
      <w:r>
        <w:rPr>
          <w:rFonts w:ascii="Times New Roman"/>
          <w:b w:val="false"/>
          <w:i w:val="false"/>
          <w:color w:val="000000"/>
          <w:sz w:val="28"/>
        </w:rPr>
        <w:t xml:space="preserve">
E151   Жылтыр қара PN (BRILLIANT BLACK РN)              бояғыш </w:t>
      </w:r>
      <w:r>
        <w:br/>
      </w:r>
      <w:r>
        <w:rPr>
          <w:rFonts w:ascii="Times New Roman"/>
          <w:b w:val="false"/>
          <w:i w:val="false"/>
          <w:color w:val="000000"/>
          <w:sz w:val="28"/>
        </w:rPr>
        <w:t xml:space="preserve">
E152   Көмір (CARBON ВLАСК (hуdrосаrbоn))               бояғыш </w:t>
      </w:r>
      <w:r>
        <w:br/>
      </w:r>
      <w:r>
        <w:rPr>
          <w:rFonts w:ascii="Times New Roman"/>
          <w:b w:val="false"/>
          <w:i w:val="false"/>
          <w:color w:val="000000"/>
          <w:sz w:val="28"/>
        </w:rPr>
        <w:t xml:space="preserve">
E153   Өсiмдiк көмiрi (VEGETABLE CARBON)                бояғыш </w:t>
      </w:r>
      <w:r>
        <w:br/>
      </w:r>
      <w:r>
        <w:rPr>
          <w:rFonts w:ascii="Times New Roman"/>
          <w:b w:val="false"/>
          <w:i w:val="false"/>
          <w:color w:val="000000"/>
          <w:sz w:val="28"/>
        </w:rPr>
        <w:t xml:space="preserve">
E155   Қоңыр НТ (BROWN HT)                              бояғыш </w:t>
      </w:r>
      <w:r>
        <w:br/>
      </w:r>
      <w:r>
        <w:rPr>
          <w:rFonts w:ascii="Times New Roman"/>
          <w:b w:val="false"/>
          <w:i w:val="false"/>
          <w:color w:val="000000"/>
          <w:sz w:val="28"/>
        </w:rPr>
        <w:t xml:space="preserve">
E160a  Каротиндер (САRОТЕNЕS) бета-Каротин              бояғыш </w:t>
      </w:r>
      <w:r>
        <w:br/>
      </w:r>
      <w:r>
        <w:rPr>
          <w:rFonts w:ascii="Times New Roman"/>
          <w:b w:val="false"/>
          <w:i w:val="false"/>
          <w:color w:val="000000"/>
          <w:sz w:val="28"/>
        </w:rPr>
        <w:t xml:space="preserve">
       (i) синтетикалық бета каротин </w:t>
      </w:r>
      <w:r>
        <w:br/>
      </w:r>
      <w:r>
        <w:rPr>
          <w:rFonts w:ascii="Times New Roman"/>
          <w:b w:val="false"/>
          <w:i w:val="false"/>
          <w:color w:val="000000"/>
          <w:sz w:val="28"/>
        </w:rPr>
        <w:t xml:space="preserve">
       (Beta-carotene synthetic) </w:t>
      </w:r>
      <w:r>
        <w:br/>
      </w:r>
      <w:r>
        <w:rPr>
          <w:rFonts w:ascii="Times New Roman"/>
          <w:b w:val="false"/>
          <w:i w:val="false"/>
          <w:color w:val="000000"/>
          <w:sz w:val="28"/>
        </w:rPr>
        <w:t xml:space="preserve">
       (ii) табиғи каротиндердiң экстрактысы </w:t>
      </w:r>
      <w:r>
        <w:br/>
      </w:r>
      <w:r>
        <w:rPr>
          <w:rFonts w:ascii="Times New Roman"/>
          <w:b w:val="false"/>
          <w:i w:val="false"/>
          <w:color w:val="000000"/>
          <w:sz w:val="28"/>
        </w:rPr>
        <w:t xml:space="preserve">
       (NATURAL EXTRACTS) </w:t>
      </w:r>
      <w:r>
        <w:br/>
      </w:r>
      <w:r>
        <w:rPr>
          <w:rFonts w:ascii="Times New Roman"/>
          <w:b w:val="false"/>
          <w:i w:val="false"/>
          <w:color w:val="000000"/>
          <w:sz w:val="28"/>
        </w:rPr>
        <w:t xml:space="preserve">
E160b  Аннато экстракттары (АNNАТО ЕХТRАСТS)            бояғыш </w:t>
      </w:r>
      <w:r>
        <w:br/>
      </w:r>
      <w:r>
        <w:rPr>
          <w:rFonts w:ascii="Times New Roman"/>
          <w:b w:val="false"/>
          <w:i w:val="false"/>
          <w:color w:val="000000"/>
          <w:sz w:val="28"/>
        </w:rPr>
        <w:t xml:space="preserve">
E160c  Қызыл бұрыштың майлы шайырлары </w:t>
      </w:r>
      <w:r>
        <w:br/>
      </w:r>
      <w:r>
        <w:rPr>
          <w:rFonts w:ascii="Times New Roman"/>
          <w:b w:val="false"/>
          <w:i w:val="false"/>
          <w:color w:val="000000"/>
          <w:sz w:val="28"/>
        </w:rPr>
        <w:t xml:space="preserve">
       (PAPRIKA OLEORESINS)                             бояғыш </w:t>
      </w:r>
      <w:r>
        <w:br/>
      </w:r>
      <w:r>
        <w:rPr>
          <w:rFonts w:ascii="Times New Roman"/>
          <w:b w:val="false"/>
          <w:i w:val="false"/>
          <w:color w:val="000000"/>
          <w:sz w:val="28"/>
        </w:rPr>
        <w:t xml:space="preserve">
E160d  Ликопин (LYCOPENE)                               бояғыш </w:t>
      </w:r>
      <w:r>
        <w:br/>
      </w:r>
      <w:r>
        <w:rPr>
          <w:rFonts w:ascii="Times New Roman"/>
          <w:b w:val="false"/>
          <w:i w:val="false"/>
          <w:color w:val="000000"/>
          <w:sz w:val="28"/>
        </w:rPr>
        <w:t xml:space="preserve">
E160e  Бета-Апокаротинді альдегид (ВЕТА-APOCAROTENAL)   бояғыш </w:t>
      </w:r>
      <w:r>
        <w:br/>
      </w:r>
      <w:r>
        <w:rPr>
          <w:rFonts w:ascii="Times New Roman"/>
          <w:b w:val="false"/>
          <w:i w:val="false"/>
          <w:color w:val="000000"/>
          <w:sz w:val="28"/>
        </w:rPr>
        <w:t xml:space="preserve">
E160f  Бета-Апо-8-каротинді қышқылының метильді </w:t>
      </w:r>
      <w:r>
        <w:br/>
      </w:r>
      <w:r>
        <w:rPr>
          <w:rFonts w:ascii="Times New Roman"/>
          <w:b w:val="false"/>
          <w:i w:val="false"/>
          <w:color w:val="000000"/>
          <w:sz w:val="28"/>
        </w:rPr>
        <w:t xml:space="preserve">
       немесе этильді эфирлері (BETA-APO-8- </w:t>
      </w:r>
      <w:r>
        <w:br/>
      </w:r>
      <w:r>
        <w:rPr>
          <w:rFonts w:ascii="Times New Roman"/>
          <w:b w:val="false"/>
          <w:i w:val="false"/>
          <w:color w:val="000000"/>
          <w:sz w:val="28"/>
        </w:rPr>
        <w:t xml:space="preserve">
       CAROTENOIC ACID, METHYL OR ETHYL ESTER)          бояғыш </w:t>
      </w:r>
      <w:r>
        <w:br/>
      </w:r>
      <w:r>
        <w:rPr>
          <w:rFonts w:ascii="Times New Roman"/>
          <w:b w:val="false"/>
          <w:i w:val="false"/>
          <w:color w:val="000000"/>
          <w:sz w:val="28"/>
        </w:rPr>
        <w:t xml:space="preserve">
E161a  Флавоксантин (FLAVOXANTHIN)                      бояғыш </w:t>
      </w:r>
      <w:r>
        <w:br/>
      </w:r>
      <w:r>
        <w:rPr>
          <w:rFonts w:ascii="Times New Roman"/>
          <w:b w:val="false"/>
          <w:i w:val="false"/>
          <w:color w:val="000000"/>
          <w:sz w:val="28"/>
        </w:rPr>
        <w:t xml:space="preserve">
E161b  Лютеин (LUTEIN)                                  бояғыш </w:t>
      </w:r>
      <w:r>
        <w:br/>
      </w:r>
      <w:r>
        <w:rPr>
          <w:rFonts w:ascii="Times New Roman"/>
          <w:b w:val="false"/>
          <w:i w:val="false"/>
          <w:color w:val="000000"/>
          <w:sz w:val="28"/>
        </w:rPr>
        <w:t xml:space="preserve">
E161c  Криптоксантин (KRYPTOXANTHIN)                    бояғыш </w:t>
      </w:r>
      <w:r>
        <w:br/>
      </w:r>
      <w:r>
        <w:rPr>
          <w:rFonts w:ascii="Times New Roman"/>
          <w:b w:val="false"/>
          <w:i w:val="false"/>
          <w:color w:val="000000"/>
          <w:sz w:val="28"/>
        </w:rPr>
        <w:t xml:space="preserve">
E161d  Рубиксантин (RUBIXANTHIN)                        бояғыш </w:t>
      </w:r>
      <w:r>
        <w:br/>
      </w:r>
      <w:r>
        <w:rPr>
          <w:rFonts w:ascii="Times New Roman"/>
          <w:b w:val="false"/>
          <w:i w:val="false"/>
          <w:color w:val="000000"/>
          <w:sz w:val="28"/>
        </w:rPr>
        <w:t xml:space="preserve">
E161e  Виолоксантин (VIOLOXANTHIN)                      бояғыш </w:t>
      </w:r>
      <w:r>
        <w:br/>
      </w:r>
      <w:r>
        <w:rPr>
          <w:rFonts w:ascii="Times New Roman"/>
          <w:b w:val="false"/>
          <w:i w:val="false"/>
          <w:color w:val="000000"/>
          <w:sz w:val="28"/>
        </w:rPr>
        <w:t xml:space="preserve">
E161f  Родоксантин (RHODOXANTHIN)                       бояғыш </w:t>
      </w:r>
      <w:r>
        <w:br/>
      </w:r>
      <w:r>
        <w:rPr>
          <w:rFonts w:ascii="Times New Roman"/>
          <w:b w:val="false"/>
          <w:i w:val="false"/>
          <w:color w:val="000000"/>
          <w:sz w:val="28"/>
        </w:rPr>
        <w:t xml:space="preserve">
E161g  Кантаксантин (CANTHAXANTHIN)                     бояғыш </w:t>
      </w:r>
      <w:r>
        <w:br/>
      </w:r>
      <w:r>
        <w:rPr>
          <w:rFonts w:ascii="Times New Roman"/>
          <w:b w:val="false"/>
          <w:i w:val="false"/>
          <w:color w:val="000000"/>
          <w:sz w:val="28"/>
        </w:rPr>
        <w:t xml:space="preserve">
E162   Қызылша қызылы (ВЕЕТ RED)                        бояғыш </w:t>
      </w:r>
      <w:r>
        <w:br/>
      </w:r>
      <w:r>
        <w:rPr>
          <w:rFonts w:ascii="Times New Roman"/>
          <w:b w:val="false"/>
          <w:i w:val="false"/>
          <w:color w:val="000000"/>
          <w:sz w:val="28"/>
        </w:rPr>
        <w:t xml:space="preserve">
E163   Антоциандар (ANTHOCYANIN) </w:t>
      </w:r>
      <w:r>
        <w:br/>
      </w:r>
      <w:r>
        <w:rPr>
          <w:rFonts w:ascii="Times New Roman"/>
          <w:b w:val="false"/>
          <w:i w:val="false"/>
          <w:color w:val="000000"/>
          <w:sz w:val="28"/>
        </w:rPr>
        <w:t xml:space="preserve">
       (i) Антоциандар (Anthocyanins) </w:t>
      </w:r>
      <w:r>
        <w:br/>
      </w:r>
      <w:r>
        <w:rPr>
          <w:rFonts w:ascii="Times New Roman"/>
          <w:b w:val="false"/>
          <w:i w:val="false"/>
          <w:color w:val="000000"/>
          <w:sz w:val="28"/>
        </w:rPr>
        <w:t xml:space="preserve">
       (ii) Жүзімнің қабығынан жасалған экстракттар. </w:t>
      </w:r>
      <w:r>
        <w:br/>
      </w:r>
      <w:r>
        <w:rPr>
          <w:rFonts w:ascii="Times New Roman"/>
          <w:b w:val="false"/>
          <w:i w:val="false"/>
          <w:color w:val="000000"/>
          <w:sz w:val="28"/>
        </w:rPr>
        <w:t xml:space="preserve">
       Энобояғышы (Grape skin extract) </w:t>
      </w:r>
      <w:r>
        <w:br/>
      </w:r>
      <w:r>
        <w:rPr>
          <w:rFonts w:ascii="Times New Roman"/>
          <w:b w:val="false"/>
          <w:i w:val="false"/>
          <w:color w:val="000000"/>
          <w:sz w:val="28"/>
        </w:rPr>
        <w:t xml:space="preserve">
       (iii) Қара қарақаттан дайындалған экстракттар </w:t>
      </w:r>
      <w:r>
        <w:br/>
      </w:r>
      <w:r>
        <w:rPr>
          <w:rFonts w:ascii="Times New Roman"/>
          <w:b w:val="false"/>
          <w:i w:val="false"/>
          <w:color w:val="000000"/>
          <w:sz w:val="28"/>
        </w:rPr>
        <w:t xml:space="preserve">
       (Blackcurrant extract)                           бояғыш </w:t>
      </w:r>
      <w:r>
        <w:br/>
      </w:r>
      <w:r>
        <w:rPr>
          <w:rFonts w:ascii="Times New Roman"/>
          <w:b w:val="false"/>
          <w:i w:val="false"/>
          <w:color w:val="000000"/>
          <w:sz w:val="28"/>
        </w:rPr>
        <w:t xml:space="preserve">
E170   Кальций карбонаттары (CALCIUM CARBONATES)        Бетті </w:t>
      </w:r>
      <w:r>
        <w:br/>
      </w:r>
      <w:r>
        <w:rPr>
          <w:rFonts w:ascii="Times New Roman"/>
          <w:b w:val="false"/>
          <w:i w:val="false"/>
          <w:color w:val="000000"/>
          <w:sz w:val="28"/>
        </w:rPr>
        <w:t xml:space="preserve">
       (i) Кальций карбонаттары (Calcium carbonate)     бояйтын </w:t>
      </w:r>
      <w:r>
        <w:br/>
      </w:r>
      <w:r>
        <w:rPr>
          <w:rFonts w:ascii="Times New Roman"/>
          <w:b w:val="false"/>
          <w:i w:val="false"/>
          <w:color w:val="000000"/>
          <w:sz w:val="28"/>
        </w:rPr>
        <w:t xml:space="preserve">
       (іі) Кальций гидрокарбонаттары                   бояғыш, </w:t>
      </w:r>
      <w:r>
        <w:br/>
      </w:r>
      <w:r>
        <w:rPr>
          <w:rFonts w:ascii="Times New Roman"/>
          <w:b w:val="false"/>
          <w:i w:val="false"/>
          <w:color w:val="000000"/>
          <w:sz w:val="28"/>
        </w:rPr>
        <w:t xml:space="preserve">
       (Calcium hydrogen carbonate)                     тұнып және </w:t>
      </w:r>
      <w:r>
        <w:br/>
      </w:r>
      <w:r>
        <w:rPr>
          <w:rFonts w:ascii="Times New Roman"/>
          <w:b w:val="false"/>
          <w:i w:val="false"/>
          <w:color w:val="000000"/>
          <w:sz w:val="28"/>
        </w:rPr>
        <w:t xml:space="preserve">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E171   Диоксид титана (TITANIUM DIOXIDE)                бояғыш </w:t>
      </w:r>
      <w:r>
        <w:br/>
      </w:r>
      <w:r>
        <w:rPr>
          <w:rFonts w:ascii="Times New Roman"/>
          <w:b w:val="false"/>
          <w:i w:val="false"/>
          <w:color w:val="000000"/>
          <w:sz w:val="28"/>
        </w:rPr>
        <w:t xml:space="preserve">
E172   Темірдің оксидтері (IRON OXIDES)                 бояғыштар </w:t>
      </w:r>
      <w:r>
        <w:br/>
      </w:r>
      <w:r>
        <w:rPr>
          <w:rFonts w:ascii="Times New Roman"/>
          <w:b w:val="false"/>
          <w:i w:val="false"/>
          <w:color w:val="000000"/>
          <w:sz w:val="28"/>
        </w:rPr>
        <w:t xml:space="preserve">
       (i) темір тотығы (+2,+3), қара (Iron oxide, </w:t>
      </w:r>
      <w:r>
        <w:br/>
      </w:r>
      <w:r>
        <w:rPr>
          <w:rFonts w:ascii="Times New Roman"/>
          <w:b w:val="false"/>
          <w:i w:val="false"/>
          <w:color w:val="000000"/>
          <w:sz w:val="28"/>
        </w:rPr>
        <w:t xml:space="preserve">
       black) </w:t>
      </w:r>
      <w:r>
        <w:br/>
      </w:r>
      <w:r>
        <w:rPr>
          <w:rFonts w:ascii="Times New Roman"/>
          <w:b w:val="false"/>
          <w:i w:val="false"/>
          <w:color w:val="000000"/>
          <w:sz w:val="28"/>
        </w:rPr>
        <w:t xml:space="preserve">
       (ii) темір тотығы (+3), қызыл (Iron oxide, red) </w:t>
      </w:r>
      <w:r>
        <w:br/>
      </w:r>
      <w:r>
        <w:rPr>
          <w:rFonts w:ascii="Times New Roman"/>
          <w:b w:val="false"/>
          <w:i w:val="false"/>
          <w:color w:val="000000"/>
          <w:sz w:val="28"/>
        </w:rPr>
        <w:t xml:space="preserve">
       (iii) темір тотығы (+3), сары (Iron oxide, </w:t>
      </w:r>
      <w:r>
        <w:br/>
      </w:r>
      <w:r>
        <w:rPr>
          <w:rFonts w:ascii="Times New Roman"/>
          <w:b w:val="false"/>
          <w:i w:val="false"/>
          <w:color w:val="000000"/>
          <w:sz w:val="28"/>
        </w:rPr>
        <w:t xml:space="preserve">
       yellow) </w:t>
      </w:r>
      <w:r>
        <w:br/>
      </w:r>
      <w:r>
        <w:rPr>
          <w:rFonts w:ascii="Times New Roman"/>
          <w:b w:val="false"/>
          <w:i w:val="false"/>
          <w:color w:val="000000"/>
          <w:sz w:val="28"/>
        </w:rPr>
        <w:t xml:space="preserve">
E174   Күміс (SILVER)                                   бояғыш </w:t>
      </w:r>
      <w:r>
        <w:br/>
      </w:r>
      <w:r>
        <w:rPr>
          <w:rFonts w:ascii="Times New Roman"/>
          <w:b w:val="false"/>
          <w:i w:val="false"/>
          <w:color w:val="000000"/>
          <w:sz w:val="28"/>
        </w:rPr>
        <w:t xml:space="preserve">
E175   Алтын (GOLD)                                     бояғыш </w:t>
      </w:r>
      <w:r>
        <w:br/>
      </w:r>
      <w:r>
        <w:rPr>
          <w:rFonts w:ascii="Times New Roman"/>
          <w:b w:val="false"/>
          <w:i w:val="false"/>
          <w:color w:val="000000"/>
          <w:sz w:val="28"/>
        </w:rPr>
        <w:t xml:space="preserve">
E181   Тағамдық таниндер (TANNINS, FOOD GRADE)          бояғыш,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E182   Орсейл, Орсин (ORCHIL)                           бояғыш </w:t>
      </w:r>
      <w:r>
        <w:br/>
      </w:r>
      <w:r>
        <w:rPr>
          <w:rFonts w:ascii="Times New Roman"/>
          <w:b w:val="false"/>
          <w:i w:val="false"/>
          <w:color w:val="000000"/>
          <w:sz w:val="28"/>
        </w:rPr>
        <w:t xml:space="preserve">
E200   Сорбин қышқылы (SORBIC ACID)                     консервант </w:t>
      </w:r>
      <w:r>
        <w:br/>
      </w:r>
      <w:r>
        <w:rPr>
          <w:rFonts w:ascii="Times New Roman"/>
          <w:b w:val="false"/>
          <w:i w:val="false"/>
          <w:color w:val="000000"/>
          <w:sz w:val="28"/>
        </w:rPr>
        <w:t xml:space="preserve">
E201   Натрий сорбаты (SODIUM SORBATE)                  консервант </w:t>
      </w:r>
      <w:r>
        <w:br/>
      </w:r>
      <w:r>
        <w:rPr>
          <w:rFonts w:ascii="Times New Roman"/>
          <w:b w:val="false"/>
          <w:i w:val="false"/>
          <w:color w:val="000000"/>
          <w:sz w:val="28"/>
        </w:rPr>
        <w:t xml:space="preserve">
E202   Калий сорбаты (POTASSIUM SORBATE)                консервант </w:t>
      </w:r>
      <w:r>
        <w:br/>
      </w:r>
      <w:r>
        <w:rPr>
          <w:rFonts w:ascii="Times New Roman"/>
          <w:b w:val="false"/>
          <w:i w:val="false"/>
          <w:color w:val="000000"/>
          <w:sz w:val="28"/>
        </w:rPr>
        <w:t xml:space="preserve">
E203   Кальций сорбаты (CALCIUM SORBATE)                консервант </w:t>
      </w:r>
      <w:r>
        <w:br/>
      </w:r>
      <w:r>
        <w:rPr>
          <w:rFonts w:ascii="Times New Roman"/>
          <w:b w:val="false"/>
          <w:i w:val="false"/>
          <w:color w:val="000000"/>
          <w:sz w:val="28"/>
        </w:rPr>
        <w:t xml:space="preserve">
E209   Пара-оксибензой қышқылының гептильді эфирі </w:t>
      </w:r>
      <w:r>
        <w:br/>
      </w:r>
      <w:r>
        <w:rPr>
          <w:rFonts w:ascii="Times New Roman"/>
          <w:b w:val="false"/>
          <w:i w:val="false"/>
          <w:color w:val="000000"/>
          <w:sz w:val="28"/>
        </w:rPr>
        <w:t xml:space="preserve">
       (HEPTYL p-HYDROXYBENZOATE)                       консервант </w:t>
      </w:r>
      <w:r>
        <w:br/>
      </w:r>
      <w:r>
        <w:rPr>
          <w:rFonts w:ascii="Times New Roman"/>
          <w:b w:val="false"/>
          <w:i w:val="false"/>
          <w:color w:val="000000"/>
          <w:sz w:val="28"/>
        </w:rPr>
        <w:t xml:space="preserve">
E210   Бензой қышқылы (BENZOIC ACID)                    консервант </w:t>
      </w:r>
      <w:r>
        <w:br/>
      </w:r>
      <w:r>
        <w:rPr>
          <w:rFonts w:ascii="Times New Roman"/>
          <w:b w:val="false"/>
          <w:i w:val="false"/>
          <w:color w:val="000000"/>
          <w:sz w:val="28"/>
        </w:rPr>
        <w:t xml:space="preserve">
E211   Натрий бензоаты (SODIUM BENZOATE)                консервант </w:t>
      </w:r>
      <w:r>
        <w:br/>
      </w:r>
      <w:r>
        <w:rPr>
          <w:rFonts w:ascii="Times New Roman"/>
          <w:b w:val="false"/>
          <w:i w:val="false"/>
          <w:color w:val="000000"/>
          <w:sz w:val="28"/>
        </w:rPr>
        <w:t xml:space="preserve">
E212   Калий бензоаты (POTASSIUM BENZOATE)              консервант </w:t>
      </w:r>
      <w:r>
        <w:br/>
      </w:r>
      <w:r>
        <w:rPr>
          <w:rFonts w:ascii="Times New Roman"/>
          <w:b w:val="false"/>
          <w:i w:val="false"/>
          <w:color w:val="000000"/>
          <w:sz w:val="28"/>
        </w:rPr>
        <w:t xml:space="preserve">
E213   Кальций бензоаты (CALCIUM BENZOATE)              консервант </w:t>
      </w:r>
      <w:r>
        <w:br/>
      </w:r>
      <w:r>
        <w:rPr>
          <w:rFonts w:ascii="Times New Roman"/>
          <w:b w:val="false"/>
          <w:i w:val="false"/>
          <w:color w:val="000000"/>
          <w:sz w:val="28"/>
        </w:rPr>
        <w:t xml:space="preserve">
E214   Пара-оксибензой қышқылының этильді эфирі </w:t>
      </w:r>
      <w:r>
        <w:br/>
      </w:r>
      <w:r>
        <w:rPr>
          <w:rFonts w:ascii="Times New Roman"/>
          <w:b w:val="false"/>
          <w:i w:val="false"/>
          <w:color w:val="000000"/>
          <w:sz w:val="28"/>
        </w:rPr>
        <w:t xml:space="preserve">
       (ETHYL p-HYDROXYBENZOATE)                        консервант </w:t>
      </w:r>
      <w:r>
        <w:br/>
      </w:r>
      <w:r>
        <w:rPr>
          <w:rFonts w:ascii="Times New Roman"/>
          <w:b w:val="false"/>
          <w:i w:val="false"/>
          <w:color w:val="000000"/>
          <w:sz w:val="28"/>
        </w:rPr>
        <w:t xml:space="preserve">
E215   Этил эфирінің пара-оксибензойлы қышқылының </w:t>
      </w:r>
      <w:r>
        <w:br/>
      </w:r>
      <w:r>
        <w:rPr>
          <w:rFonts w:ascii="Times New Roman"/>
          <w:b w:val="false"/>
          <w:i w:val="false"/>
          <w:color w:val="000000"/>
          <w:sz w:val="28"/>
        </w:rPr>
        <w:t xml:space="preserve">
       натрий тұзы (SODIUM ETHYL p-HYDROXYBENZOATE)     консервант </w:t>
      </w:r>
      <w:r>
        <w:br/>
      </w:r>
      <w:r>
        <w:rPr>
          <w:rFonts w:ascii="Times New Roman"/>
          <w:b w:val="false"/>
          <w:i w:val="false"/>
          <w:color w:val="000000"/>
          <w:sz w:val="28"/>
        </w:rPr>
        <w:t xml:space="preserve">
E216   Пропил эфирінің пара-оксибензойлы қышқылы </w:t>
      </w:r>
      <w:r>
        <w:br/>
      </w:r>
      <w:r>
        <w:rPr>
          <w:rFonts w:ascii="Times New Roman"/>
          <w:b w:val="false"/>
          <w:i w:val="false"/>
          <w:color w:val="000000"/>
          <w:sz w:val="28"/>
        </w:rPr>
        <w:t xml:space="preserve">
       (PROPYL p-HYDROXYBENZO-ATE)                      консервант </w:t>
      </w:r>
      <w:r>
        <w:br/>
      </w:r>
      <w:r>
        <w:rPr>
          <w:rFonts w:ascii="Times New Roman"/>
          <w:b w:val="false"/>
          <w:i w:val="false"/>
          <w:color w:val="000000"/>
          <w:sz w:val="28"/>
        </w:rPr>
        <w:t xml:space="preserve">
E217   Пара-Оксибензой қышқылының пропильді эфирлі </w:t>
      </w:r>
      <w:r>
        <w:br/>
      </w:r>
      <w:r>
        <w:rPr>
          <w:rFonts w:ascii="Times New Roman"/>
          <w:b w:val="false"/>
          <w:i w:val="false"/>
          <w:color w:val="000000"/>
          <w:sz w:val="28"/>
        </w:rPr>
        <w:t xml:space="preserve">
       натрий тұзы (SODIUM PROPYL p-HYDROXYBENZOATE)    консервант </w:t>
      </w:r>
      <w:r>
        <w:br/>
      </w:r>
      <w:r>
        <w:rPr>
          <w:rFonts w:ascii="Times New Roman"/>
          <w:b w:val="false"/>
          <w:i w:val="false"/>
          <w:color w:val="000000"/>
          <w:sz w:val="28"/>
        </w:rPr>
        <w:t xml:space="preserve">
E218   пара-оксибензойлы қышқылының метил эфирі </w:t>
      </w:r>
      <w:r>
        <w:br/>
      </w:r>
      <w:r>
        <w:rPr>
          <w:rFonts w:ascii="Times New Roman"/>
          <w:b w:val="false"/>
          <w:i w:val="false"/>
          <w:color w:val="000000"/>
          <w:sz w:val="28"/>
        </w:rPr>
        <w:t xml:space="preserve">
       (METHYL p-HYDROXYBENZOATE)                       консервант </w:t>
      </w:r>
      <w:r>
        <w:br/>
      </w:r>
      <w:r>
        <w:rPr>
          <w:rFonts w:ascii="Times New Roman"/>
          <w:b w:val="false"/>
          <w:i w:val="false"/>
          <w:color w:val="000000"/>
          <w:sz w:val="28"/>
        </w:rPr>
        <w:t xml:space="preserve">
E219   пара-оксибензойлы қышқылының натрий тұзы </w:t>
      </w:r>
      <w:r>
        <w:br/>
      </w:r>
      <w:r>
        <w:rPr>
          <w:rFonts w:ascii="Times New Roman"/>
          <w:b w:val="false"/>
          <w:i w:val="false"/>
          <w:color w:val="000000"/>
          <w:sz w:val="28"/>
        </w:rPr>
        <w:t xml:space="preserve">
       метильді эфирінің (SODIUM METHYL </w:t>
      </w:r>
      <w:r>
        <w:br/>
      </w:r>
      <w:r>
        <w:rPr>
          <w:rFonts w:ascii="Times New Roman"/>
          <w:b w:val="false"/>
          <w:i w:val="false"/>
          <w:color w:val="000000"/>
          <w:sz w:val="28"/>
        </w:rPr>
        <w:t xml:space="preserve">
       p-HYDROXYBENZOATE)                               консервант </w:t>
      </w:r>
      <w:r>
        <w:br/>
      </w:r>
      <w:r>
        <w:rPr>
          <w:rFonts w:ascii="Times New Roman"/>
          <w:b w:val="false"/>
          <w:i w:val="false"/>
          <w:color w:val="000000"/>
          <w:sz w:val="28"/>
        </w:rPr>
        <w:t xml:space="preserve">
E220   Күкірттің қостотығы (SULPHUR DIOXIDE)            консервант, </w:t>
      </w:r>
      <w:r>
        <w:br/>
      </w:r>
      <w:r>
        <w:rPr>
          <w:rFonts w:ascii="Times New Roman"/>
          <w:b w:val="false"/>
          <w:i w:val="false"/>
          <w:color w:val="000000"/>
          <w:sz w:val="28"/>
        </w:rPr>
        <w:t xml:space="preserve">
                                                        қышқылдатуды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E221   Натридің сульфиті (SODIUM SULPHITE)              консервант, </w:t>
      </w:r>
      <w:r>
        <w:br/>
      </w:r>
      <w:r>
        <w:rPr>
          <w:rFonts w:ascii="Times New Roman"/>
          <w:b w:val="false"/>
          <w:i w:val="false"/>
          <w:color w:val="000000"/>
          <w:sz w:val="28"/>
        </w:rPr>
        <w:t xml:space="preserve">
                                                        қышқылдатуды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E222   Натридің гидросульфиті (SODIUM HYDROGEN          консервант, </w:t>
      </w:r>
      <w:r>
        <w:br/>
      </w:r>
      <w:r>
        <w:rPr>
          <w:rFonts w:ascii="Times New Roman"/>
          <w:b w:val="false"/>
          <w:i w:val="false"/>
          <w:color w:val="000000"/>
          <w:sz w:val="28"/>
        </w:rPr>
        <w:t xml:space="preserve">
       SULPHITE)                                        қышқылдатуды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E223   Натридің пиросульфиті (SODIUM METABISULPHITE)    консервант, </w:t>
      </w:r>
      <w:r>
        <w:br/>
      </w:r>
      <w:r>
        <w:rPr>
          <w:rFonts w:ascii="Times New Roman"/>
          <w:b w:val="false"/>
          <w:i w:val="false"/>
          <w:color w:val="000000"/>
          <w:sz w:val="28"/>
        </w:rPr>
        <w:t xml:space="preserve">
                                                        қышқылдатуды </w:t>
      </w:r>
      <w:r>
        <w:br/>
      </w:r>
      <w:r>
        <w:rPr>
          <w:rFonts w:ascii="Times New Roman"/>
          <w:b w:val="false"/>
          <w:i w:val="false"/>
          <w:color w:val="000000"/>
          <w:sz w:val="28"/>
        </w:rPr>
        <w:t xml:space="preserve">
                                                        ағартқыш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E224   Калидің пиросульфиті (POTASSIUM METABISULPHIT)   консервант, </w:t>
      </w:r>
      <w:r>
        <w:br/>
      </w:r>
      <w:r>
        <w:rPr>
          <w:rFonts w:ascii="Times New Roman"/>
          <w:b w:val="false"/>
          <w:i w:val="false"/>
          <w:color w:val="000000"/>
          <w:sz w:val="28"/>
        </w:rPr>
        <w:t xml:space="preserve">
                                                        қышқылдатуды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E225   Калий сульфиті (POTASSIUM SULPHITE)              консервант, </w:t>
      </w:r>
      <w:r>
        <w:br/>
      </w:r>
      <w:r>
        <w:rPr>
          <w:rFonts w:ascii="Times New Roman"/>
          <w:b w:val="false"/>
          <w:i w:val="false"/>
          <w:color w:val="000000"/>
          <w:sz w:val="28"/>
        </w:rPr>
        <w:t xml:space="preserve">
                                                        қышқылдатуды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E226   Кальций сульфиті (CALCIUM SULPHITE)              консервант, </w:t>
      </w:r>
      <w:r>
        <w:br/>
      </w:r>
      <w:r>
        <w:rPr>
          <w:rFonts w:ascii="Times New Roman"/>
          <w:b w:val="false"/>
          <w:i w:val="false"/>
          <w:color w:val="000000"/>
          <w:sz w:val="28"/>
        </w:rPr>
        <w:t xml:space="preserve">
                                                        қышқылдатуды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E227   Кальций гидросульфиті (CALCIUM HYDROGEN          консервант, </w:t>
      </w:r>
      <w:r>
        <w:br/>
      </w:r>
      <w:r>
        <w:rPr>
          <w:rFonts w:ascii="Times New Roman"/>
          <w:b w:val="false"/>
          <w:i w:val="false"/>
          <w:color w:val="000000"/>
          <w:sz w:val="28"/>
        </w:rPr>
        <w:t xml:space="preserve">
       SULPHITE)                                        қышқылдатуды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E228   Калидің гидросульфиті (бисульфит)                консервант, </w:t>
      </w:r>
      <w:r>
        <w:br/>
      </w:r>
      <w:r>
        <w:rPr>
          <w:rFonts w:ascii="Times New Roman"/>
          <w:b w:val="false"/>
          <w:i w:val="false"/>
          <w:color w:val="000000"/>
          <w:sz w:val="28"/>
        </w:rPr>
        <w:t xml:space="preserve">
       (POTASSIUM BISULPHITE)                           қышқылдатуды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E230   Дифенил (DIPHENYL)                               консервант </w:t>
      </w:r>
      <w:r>
        <w:br/>
      </w:r>
      <w:r>
        <w:rPr>
          <w:rFonts w:ascii="Times New Roman"/>
          <w:b w:val="false"/>
          <w:i w:val="false"/>
          <w:color w:val="000000"/>
          <w:sz w:val="28"/>
        </w:rPr>
        <w:t xml:space="preserve">
E231   Орто-Фенилфенол (ORTO-PHENYLPHENOL)              консервант </w:t>
      </w:r>
      <w:r>
        <w:br/>
      </w:r>
      <w:r>
        <w:rPr>
          <w:rFonts w:ascii="Times New Roman"/>
          <w:b w:val="false"/>
          <w:i w:val="false"/>
          <w:color w:val="000000"/>
          <w:sz w:val="28"/>
        </w:rPr>
        <w:t xml:space="preserve">
E232   Орто-фенилфенолдың натрий тұзы </w:t>
      </w:r>
      <w:r>
        <w:br/>
      </w:r>
      <w:r>
        <w:rPr>
          <w:rFonts w:ascii="Times New Roman"/>
          <w:b w:val="false"/>
          <w:i w:val="false"/>
          <w:color w:val="000000"/>
          <w:sz w:val="28"/>
        </w:rPr>
        <w:t xml:space="preserve">
       (SODIUM 0-PHENYLPHENOL)                          консервант </w:t>
      </w:r>
      <w:r>
        <w:br/>
      </w:r>
      <w:r>
        <w:rPr>
          <w:rFonts w:ascii="Times New Roman"/>
          <w:b w:val="false"/>
          <w:i w:val="false"/>
          <w:color w:val="000000"/>
          <w:sz w:val="28"/>
        </w:rPr>
        <w:t xml:space="preserve">
E234   Низин (NISIN)                                    консервант </w:t>
      </w:r>
      <w:r>
        <w:br/>
      </w:r>
      <w:r>
        <w:rPr>
          <w:rFonts w:ascii="Times New Roman"/>
          <w:b w:val="false"/>
          <w:i w:val="false"/>
          <w:color w:val="000000"/>
          <w:sz w:val="28"/>
        </w:rPr>
        <w:t xml:space="preserve">
E235   Пимарицин, Натамицин (PIMARICIN, NATAMYCIN)      консервант </w:t>
      </w:r>
      <w:r>
        <w:br/>
      </w:r>
      <w:r>
        <w:rPr>
          <w:rFonts w:ascii="Times New Roman"/>
          <w:b w:val="false"/>
          <w:i w:val="false"/>
          <w:color w:val="000000"/>
          <w:sz w:val="28"/>
        </w:rPr>
        <w:t xml:space="preserve">
E236   Құмырсқа қышқылы (FORMIC ACID)                   консервант </w:t>
      </w:r>
      <w:r>
        <w:br/>
      </w:r>
      <w:r>
        <w:rPr>
          <w:rFonts w:ascii="Times New Roman"/>
          <w:b w:val="false"/>
          <w:i w:val="false"/>
          <w:color w:val="000000"/>
          <w:sz w:val="28"/>
        </w:rPr>
        <w:t xml:space="preserve">
E237   Натридің формиаты (SODIUM FORMATE)               консервант </w:t>
      </w:r>
      <w:r>
        <w:br/>
      </w:r>
      <w:r>
        <w:rPr>
          <w:rFonts w:ascii="Times New Roman"/>
          <w:b w:val="false"/>
          <w:i w:val="false"/>
          <w:color w:val="000000"/>
          <w:sz w:val="28"/>
        </w:rPr>
        <w:t xml:space="preserve">
E238   Кальцидің формиаты (CALCIUM FORMATE)             консервант </w:t>
      </w:r>
      <w:r>
        <w:br/>
      </w:r>
      <w:r>
        <w:rPr>
          <w:rFonts w:ascii="Times New Roman"/>
          <w:b w:val="false"/>
          <w:i w:val="false"/>
          <w:color w:val="000000"/>
          <w:sz w:val="28"/>
        </w:rPr>
        <w:t xml:space="preserve">
E239   Гексаметилентетрамин (HEXAMETHYLENE TETRAMINE)   консервант </w:t>
      </w:r>
      <w:r>
        <w:br/>
      </w:r>
      <w:r>
        <w:rPr>
          <w:rFonts w:ascii="Times New Roman"/>
          <w:b w:val="false"/>
          <w:i w:val="false"/>
          <w:color w:val="000000"/>
          <w:sz w:val="28"/>
        </w:rPr>
        <w:t xml:space="preserve">
E241   Гваякольды камедь (ОиМ GUAICUM)                  консервант </w:t>
      </w:r>
      <w:r>
        <w:br/>
      </w:r>
      <w:r>
        <w:rPr>
          <w:rFonts w:ascii="Times New Roman"/>
          <w:b w:val="false"/>
          <w:i w:val="false"/>
          <w:color w:val="000000"/>
          <w:sz w:val="28"/>
        </w:rPr>
        <w:t xml:space="preserve">
E242   Диметилдикарбонат (велькорин) </w:t>
      </w:r>
      <w:r>
        <w:br/>
      </w:r>
      <w:r>
        <w:rPr>
          <w:rFonts w:ascii="Times New Roman"/>
          <w:b w:val="false"/>
          <w:i w:val="false"/>
          <w:color w:val="000000"/>
          <w:sz w:val="28"/>
        </w:rPr>
        <w:t xml:space="preserve">
       (DIMETHYL DICARBONATE)                           консервант </w:t>
      </w:r>
      <w:r>
        <w:br/>
      </w:r>
      <w:r>
        <w:rPr>
          <w:rFonts w:ascii="Times New Roman"/>
          <w:b w:val="false"/>
          <w:i w:val="false"/>
          <w:color w:val="000000"/>
          <w:sz w:val="28"/>
        </w:rPr>
        <w:t xml:space="preserve">
E249   Калийдің нитриті (POTASSIUM NITRITE)             консервант, </w:t>
      </w:r>
      <w:r>
        <w:br/>
      </w:r>
      <w:r>
        <w:rPr>
          <w:rFonts w:ascii="Times New Roman"/>
          <w:b w:val="false"/>
          <w:i w:val="false"/>
          <w:color w:val="000000"/>
          <w:sz w:val="28"/>
        </w:rPr>
        <w:t xml:space="preserve">
                                                        бояуды </w:t>
      </w:r>
      <w:r>
        <w:br/>
      </w:r>
      <w:r>
        <w:rPr>
          <w:rFonts w:ascii="Times New Roman"/>
          <w:b w:val="false"/>
          <w:i w:val="false"/>
          <w:color w:val="000000"/>
          <w:sz w:val="28"/>
        </w:rPr>
        <w:t xml:space="preserve">
                                                        ұстағыш </w:t>
      </w:r>
      <w:r>
        <w:br/>
      </w:r>
      <w:r>
        <w:rPr>
          <w:rFonts w:ascii="Times New Roman"/>
          <w:b w:val="false"/>
          <w:i w:val="false"/>
          <w:color w:val="000000"/>
          <w:sz w:val="28"/>
        </w:rPr>
        <w:t xml:space="preserve">
E250   Натрийдің нитриті (SODIUM NITRITE)               консервант, </w:t>
      </w:r>
      <w:r>
        <w:br/>
      </w:r>
      <w:r>
        <w:rPr>
          <w:rFonts w:ascii="Times New Roman"/>
          <w:b w:val="false"/>
          <w:i w:val="false"/>
          <w:color w:val="000000"/>
          <w:sz w:val="28"/>
        </w:rPr>
        <w:t xml:space="preserve">
                                                        бояуды </w:t>
      </w:r>
      <w:r>
        <w:br/>
      </w:r>
      <w:r>
        <w:rPr>
          <w:rFonts w:ascii="Times New Roman"/>
          <w:b w:val="false"/>
          <w:i w:val="false"/>
          <w:color w:val="000000"/>
          <w:sz w:val="28"/>
        </w:rPr>
        <w:t xml:space="preserve">
                                                        ұстағыш </w:t>
      </w:r>
      <w:r>
        <w:br/>
      </w:r>
      <w:r>
        <w:rPr>
          <w:rFonts w:ascii="Times New Roman"/>
          <w:b w:val="false"/>
          <w:i w:val="false"/>
          <w:color w:val="000000"/>
          <w:sz w:val="28"/>
        </w:rPr>
        <w:t xml:space="preserve">
E251   Натрийдің нитраты (SODIUM NITRATE)               консервант, </w:t>
      </w:r>
      <w:r>
        <w:br/>
      </w:r>
      <w:r>
        <w:rPr>
          <w:rFonts w:ascii="Times New Roman"/>
          <w:b w:val="false"/>
          <w:i w:val="false"/>
          <w:color w:val="000000"/>
          <w:sz w:val="28"/>
        </w:rPr>
        <w:t xml:space="preserve">
                                                        бояуды </w:t>
      </w:r>
      <w:r>
        <w:br/>
      </w:r>
      <w:r>
        <w:rPr>
          <w:rFonts w:ascii="Times New Roman"/>
          <w:b w:val="false"/>
          <w:i w:val="false"/>
          <w:color w:val="000000"/>
          <w:sz w:val="28"/>
        </w:rPr>
        <w:t xml:space="preserve">
                                                        ұстағыш </w:t>
      </w:r>
      <w:r>
        <w:br/>
      </w:r>
      <w:r>
        <w:rPr>
          <w:rFonts w:ascii="Times New Roman"/>
          <w:b w:val="false"/>
          <w:i w:val="false"/>
          <w:color w:val="000000"/>
          <w:sz w:val="28"/>
        </w:rPr>
        <w:t xml:space="preserve">
E252   Калийдің нитраты (POTASSIUM NITRATE)             консервант, </w:t>
      </w:r>
      <w:r>
        <w:br/>
      </w:r>
      <w:r>
        <w:rPr>
          <w:rFonts w:ascii="Times New Roman"/>
          <w:b w:val="false"/>
          <w:i w:val="false"/>
          <w:color w:val="000000"/>
          <w:sz w:val="28"/>
        </w:rPr>
        <w:t xml:space="preserve">
                                                        бояуды </w:t>
      </w:r>
      <w:r>
        <w:br/>
      </w:r>
      <w:r>
        <w:rPr>
          <w:rFonts w:ascii="Times New Roman"/>
          <w:b w:val="false"/>
          <w:i w:val="false"/>
          <w:color w:val="000000"/>
          <w:sz w:val="28"/>
        </w:rPr>
        <w:t xml:space="preserve">
                                                        ұстағыш </w:t>
      </w:r>
      <w:r>
        <w:br/>
      </w:r>
      <w:r>
        <w:rPr>
          <w:rFonts w:ascii="Times New Roman"/>
          <w:b w:val="false"/>
          <w:i w:val="false"/>
          <w:color w:val="000000"/>
          <w:sz w:val="28"/>
        </w:rPr>
        <w:t xml:space="preserve">
E260   Мұздатылған сірке қышқылы (ACETIC ACID GLACIAL)  консервант, </w:t>
      </w:r>
      <w:r>
        <w:br/>
      </w:r>
      <w:r>
        <w:rPr>
          <w:rFonts w:ascii="Times New Roman"/>
          <w:b w:val="false"/>
          <w:i w:val="false"/>
          <w:color w:val="000000"/>
          <w:sz w:val="28"/>
        </w:rPr>
        <w:t xml:space="preserve">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E261   Калидің ацетаты (POTASSIUM ACETATES)             консервант, </w:t>
      </w:r>
      <w:r>
        <w:br/>
      </w:r>
      <w:r>
        <w:rPr>
          <w:rFonts w:ascii="Times New Roman"/>
          <w:b w:val="false"/>
          <w:i w:val="false"/>
          <w:color w:val="000000"/>
          <w:sz w:val="28"/>
        </w:rPr>
        <w:t xml:space="preserve">
       (i) калидің ацетаты (Potassium acetate)          қышқылды. </w:t>
      </w:r>
      <w:r>
        <w:br/>
      </w:r>
      <w:r>
        <w:rPr>
          <w:rFonts w:ascii="Times New Roman"/>
          <w:b w:val="false"/>
          <w:i w:val="false"/>
          <w:color w:val="000000"/>
          <w:sz w:val="28"/>
        </w:rPr>
        <w:t xml:space="preserve">
       (ii) Диацетат калидің (Potassium diacetate)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E262   Натридің ацетаты (SODIUM ACETATES)               консервант, </w:t>
      </w:r>
      <w:r>
        <w:br/>
      </w:r>
      <w:r>
        <w:rPr>
          <w:rFonts w:ascii="Times New Roman"/>
          <w:b w:val="false"/>
          <w:i w:val="false"/>
          <w:color w:val="000000"/>
          <w:sz w:val="28"/>
        </w:rPr>
        <w:t xml:space="preserve">
       (i) Натридің ацетаты (Sodium acetate)            қышқылды. </w:t>
      </w:r>
      <w:r>
        <w:br/>
      </w:r>
      <w:r>
        <w:rPr>
          <w:rFonts w:ascii="Times New Roman"/>
          <w:b w:val="false"/>
          <w:i w:val="false"/>
          <w:color w:val="000000"/>
          <w:sz w:val="28"/>
        </w:rPr>
        <w:t xml:space="preserve">
       (ii) Натридің диацетат (Sodium diacetate)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E263   Кальцидің ацетаты (CALCIUM ACETATES)             консервант, </w:t>
      </w:r>
      <w:r>
        <w:br/>
      </w:r>
      <w:r>
        <w:rPr>
          <w:rFonts w:ascii="Times New Roman"/>
          <w:b w:val="false"/>
          <w:i w:val="false"/>
          <w:color w:val="000000"/>
          <w:sz w:val="28"/>
        </w:rPr>
        <w:t xml:space="preserve">
                                                        стабилиза. </w:t>
      </w:r>
      <w:r>
        <w:br/>
      </w:r>
      <w:r>
        <w:rPr>
          <w:rFonts w:ascii="Times New Roman"/>
          <w:b w:val="false"/>
          <w:i w:val="false"/>
          <w:color w:val="000000"/>
          <w:sz w:val="28"/>
        </w:rPr>
        <w:t xml:space="preserve">
                                                        тор, қышқыл. </w:t>
      </w:r>
      <w:r>
        <w:br/>
      </w:r>
      <w:r>
        <w:rPr>
          <w:rFonts w:ascii="Times New Roman"/>
          <w:b w:val="false"/>
          <w:i w:val="false"/>
          <w:color w:val="000000"/>
          <w:sz w:val="28"/>
        </w:rPr>
        <w:t xml:space="preserve">
                                                        дылықтың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E264   Аммонидің ацетаты (AMMONIUM ACETATE)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E265   Дегидрацет қышқылы (DEHYDROACETIC ACID)          консервант </w:t>
      </w:r>
      <w:r>
        <w:br/>
      </w:r>
      <w:r>
        <w:rPr>
          <w:rFonts w:ascii="Times New Roman"/>
          <w:b w:val="false"/>
          <w:i w:val="false"/>
          <w:color w:val="000000"/>
          <w:sz w:val="28"/>
        </w:rPr>
        <w:t xml:space="preserve">
E266   Натридің дегидрацетаты (SODIUM DEHYDROACETATE)   консервант </w:t>
      </w:r>
      <w:r>
        <w:br/>
      </w:r>
      <w:r>
        <w:rPr>
          <w:rFonts w:ascii="Times New Roman"/>
          <w:b w:val="false"/>
          <w:i w:val="false"/>
          <w:color w:val="000000"/>
          <w:sz w:val="28"/>
        </w:rPr>
        <w:t xml:space="preserve">
E270   Сүт қышқылы, L-, D және DL- (LACTIC ACID,        қышқылды. </w:t>
      </w:r>
      <w:r>
        <w:br/>
      </w:r>
      <w:r>
        <w:rPr>
          <w:rFonts w:ascii="Times New Roman"/>
          <w:b w:val="false"/>
          <w:i w:val="false"/>
          <w:color w:val="000000"/>
          <w:sz w:val="28"/>
        </w:rPr>
        <w:t xml:space="preserve">
       L-, D- and DL-)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E280   Пропион қышқылы (PROPIONIC ACID)                 консервант </w:t>
      </w:r>
      <w:r>
        <w:br/>
      </w:r>
      <w:r>
        <w:rPr>
          <w:rFonts w:ascii="Times New Roman"/>
          <w:b w:val="false"/>
          <w:i w:val="false"/>
          <w:color w:val="000000"/>
          <w:sz w:val="28"/>
        </w:rPr>
        <w:t xml:space="preserve">
E281   Натридің пропионаты (SODIUM PROPIONATE)          консервант </w:t>
      </w:r>
      <w:r>
        <w:br/>
      </w:r>
      <w:r>
        <w:rPr>
          <w:rFonts w:ascii="Times New Roman"/>
          <w:b w:val="false"/>
          <w:i w:val="false"/>
          <w:color w:val="000000"/>
          <w:sz w:val="28"/>
        </w:rPr>
        <w:t xml:space="preserve">
E282   Кальцидің пропионаты (CALCIUM PROPIONATE)        консервант </w:t>
      </w:r>
      <w:r>
        <w:br/>
      </w:r>
      <w:r>
        <w:rPr>
          <w:rFonts w:ascii="Times New Roman"/>
          <w:b w:val="false"/>
          <w:i w:val="false"/>
          <w:color w:val="000000"/>
          <w:sz w:val="28"/>
        </w:rPr>
        <w:t xml:space="preserve">
E283   Калидің пропионаты (POTASSIUM PROPIONATE)        консервант </w:t>
      </w:r>
      <w:r>
        <w:br/>
      </w:r>
      <w:r>
        <w:rPr>
          <w:rFonts w:ascii="Times New Roman"/>
          <w:b w:val="false"/>
          <w:i w:val="false"/>
          <w:color w:val="000000"/>
          <w:sz w:val="28"/>
        </w:rPr>
        <w:t xml:space="preserve">
E290   Көміртегінің қостотығы (CARBON DIOXIDE)          сусындарды </w:t>
      </w:r>
      <w:r>
        <w:br/>
      </w:r>
      <w:r>
        <w:rPr>
          <w:rFonts w:ascii="Times New Roman"/>
          <w:b w:val="false"/>
          <w:i w:val="false"/>
          <w:color w:val="000000"/>
          <w:sz w:val="28"/>
        </w:rPr>
        <w:t xml:space="preserve">
                                                        қанықтыруға </w:t>
      </w:r>
      <w:r>
        <w:br/>
      </w:r>
      <w:r>
        <w:rPr>
          <w:rFonts w:ascii="Times New Roman"/>
          <w:b w:val="false"/>
          <w:i w:val="false"/>
          <w:color w:val="000000"/>
          <w:sz w:val="28"/>
        </w:rPr>
        <w:t xml:space="preserve">
E296   Алма қышқылы (MALIC ACID, DL-)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E297   Фумар қышқылы (FUMARIC ACID)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Е300   Аскорбин қышқылы, L- (ASCORBIC ASID, L-)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E301   Натридің аскорбаты (SODIUM ASCORBATE)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E302   Кальцидің аскорбаты (CALCIUM ASCORBATE)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Е303   Калидің аскорбаты (POTASSIUM ASCORBATE)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Е304   Аскорбилпальмитат (ASCORBYL PALMITATE)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Е305   Аскорбилстеарат (ASCORBYL STEARATE)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E306   Токрферолдар, қоспалар қанықпасы                 қышқылда. </w:t>
      </w:r>
      <w:r>
        <w:br/>
      </w:r>
      <w:r>
        <w:rPr>
          <w:rFonts w:ascii="Times New Roman"/>
          <w:b w:val="false"/>
          <w:i w:val="false"/>
          <w:color w:val="000000"/>
          <w:sz w:val="28"/>
        </w:rPr>
        <w:t xml:space="preserve">
       (MIXED TOCOPHEROLS CONCENTRATE)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E307   Альфа-токоферол (ALPHA-TOCOPHEROL)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E308   Синтетикалық гамма-токоферол                     қышқылда. </w:t>
      </w:r>
      <w:r>
        <w:br/>
      </w:r>
      <w:r>
        <w:rPr>
          <w:rFonts w:ascii="Times New Roman"/>
          <w:b w:val="false"/>
          <w:i w:val="false"/>
          <w:color w:val="000000"/>
          <w:sz w:val="28"/>
        </w:rPr>
        <w:t xml:space="preserve">
       (SYNTETHIC GAMMA-TOCOPHEROL)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E309   Синтетикалық дельта-токоферол                    қышқылда. </w:t>
      </w:r>
      <w:r>
        <w:br/>
      </w:r>
      <w:r>
        <w:rPr>
          <w:rFonts w:ascii="Times New Roman"/>
          <w:b w:val="false"/>
          <w:i w:val="false"/>
          <w:color w:val="000000"/>
          <w:sz w:val="28"/>
        </w:rPr>
        <w:t xml:space="preserve">
       (SYNTETHIC DELTA-TOCOPHEROL)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E310   Пропилгаллат (PROPYL GALLATE)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E311   Октилгаллат (OCTYL GALLATE)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E312   Додецилгаллат (DODECYL GALLATE)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E314   Гваякты шайыр (GUAIAC RESIN)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E315   Изоаскорбин (эриторбты) қышқылы                  қышқылда. </w:t>
      </w:r>
      <w:r>
        <w:br/>
      </w:r>
      <w:r>
        <w:rPr>
          <w:rFonts w:ascii="Times New Roman"/>
          <w:b w:val="false"/>
          <w:i w:val="false"/>
          <w:color w:val="000000"/>
          <w:sz w:val="28"/>
        </w:rPr>
        <w:t xml:space="preserve">
       (ISOASCORBIC ACID, ERYTHORBIC ACID)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E316   Натридің изоаскорбаты ^ ООШМ ISOASCORBATE)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E317   калидің изоаскорбаты (POTASSIM ISOASCORBATE)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E318   Кальцидің изоаскорбаты (CALCIUM ISOASCORBATE)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E319   Трет-Бутилгидрохинон                             қышқылда. </w:t>
      </w:r>
      <w:r>
        <w:br/>
      </w:r>
      <w:r>
        <w:rPr>
          <w:rFonts w:ascii="Times New Roman"/>
          <w:b w:val="false"/>
          <w:i w:val="false"/>
          <w:color w:val="000000"/>
          <w:sz w:val="28"/>
        </w:rPr>
        <w:t xml:space="preserve">
       (TERTIARY BUTYLHYDROQUINONE)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E320   Бутилгидроксианизол (BUTYLATED HYDROXYANISOLE)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E321   Бугилгадрокситолуол, "HoHon" (BUTYLATED          қышқылда. </w:t>
      </w:r>
      <w:r>
        <w:br/>
      </w:r>
      <w:r>
        <w:rPr>
          <w:rFonts w:ascii="Times New Roman"/>
          <w:b w:val="false"/>
          <w:i w:val="false"/>
          <w:color w:val="000000"/>
          <w:sz w:val="28"/>
        </w:rPr>
        <w:t xml:space="preserve">
       HYDROXYTOLUENE)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E322   Лецитиндер, фосфатидтер (LECITHINS)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E323   Аноксомер (ANOXOMER)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E325   натридің лактаты (SODIUM LACTATE)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синергист, </w:t>
      </w:r>
      <w:r>
        <w:br/>
      </w:r>
      <w:r>
        <w:rPr>
          <w:rFonts w:ascii="Times New Roman"/>
          <w:b w:val="false"/>
          <w:i w:val="false"/>
          <w:color w:val="000000"/>
          <w:sz w:val="28"/>
        </w:rPr>
        <w:t xml:space="preserve">
                                                        ылғал </w:t>
      </w:r>
      <w:r>
        <w:br/>
      </w:r>
      <w:r>
        <w:rPr>
          <w:rFonts w:ascii="Times New Roman"/>
          <w:b w:val="false"/>
          <w:i w:val="false"/>
          <w:color w:val="000000"/>
          <w:sz w:val="28"/>
        </w:rPr>
        <w:t xml:space="preserve">
                                                        сақтайтын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толтырғыш </w:t>
      </w:r>
      <w:r>
        <w:br/>
      </w:r>
      <w:r>
        <w:rPr>
          <w:rFonts w:ascii="Times New Roman"/>
          <w:b w:val="false"/>
          <w:i w:val="false"/>
          <w:color w:val="000000"/>
          <w:sz w:val="28"/>
        </w:rPr>
        <w:t xml:space="preserve">
E326   Калийдің лактаты (POTASSIUM LACTATE)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синергист, </w:t>
      </w:r>
      <w:r>
        <w:br/>
      </w:r>
      <w:r>
        <w:rPr>
          <w:rFonts w:ascii="Times New Roman"/>
          <w:b w:val="false"/>
          <w:i w:val="false"/>
          <w:color w:val="000000"/>
          <w:sz w:val="28"/>
        </w:rPr>
        <w:t xml:space="preserve">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E327   Кальцидің лактаты (CALCIUM LACTATE)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ұн мен </w:t>
      </w:r>
      <w:r>
        <w:br/>
      </w:r>
      <w:r>
        <w:rPr>
          <w:rFonts w:ascii="Times New Roman"/>
          <w:b w:val="false"/>
          <w:i w:val="false"/>
          <w:color w:val="000000"/>
          <w:sz w:val="28"/>
        </w:rPr>
        <w:t xml:space="preserve">
                                                        нанның </w:t>
      </w:r>
      <w:r>
        <w:br/>
      </w:r>
      <w:r>
        <w:rPr>
          <w:rFonts w:ascii="Times New Roman"/>
          <w:b w:val="false"/>
          <w:i w:val="false"/>
          <w:color w:val="000000"/>
          <w:sz w:val="28"/>
        </w:rPr>
        <w:t xml:space="preserve">
                                                        сапасын </w:t>
      </w:r>
      <w:r>
        <w:br/>
      </w:r>
      <w:r>
        <w:rPr>
          <w:rFonts w:ascii="Times New Roman"/>
          <w:b w:val="false"/>
          <w:i w:val="false"/>
          <w:color w:val="000000"/>
          <w:sz w:val="28"/>
        </w:rPr>
        <w:t xml:space="preserve">
E328   Аммонидің лактаты (AMMONIUM LACTATE)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ұн мен </w:t>
      </w:r>
      <w:r>
        <w:br/>
      </w:r>
      <w:r>
        <w:rPr>
          <w:rFonts w:ascii="Times New Roman"/>
          <w:b w:val="false"/>
          <w:i w:val="false"/>
          <w:color w:val="000000"/>
          <w:sz w:val="28"/>
        </w:rPr>
        <w:t xml:space="preserve">
                                                        нанның </w:t>
      </w:r>
      <w:r>
        <w:br/>
      </w:r>
      <w:r>
        <w:rPr>
          <w:rFonts w:ascii="Times New Roman"/>
          <w:b w:val="false"/>
          <w:i w:val="false"/>
          <w:color w:val="000000"/>
          <w:sz w:val="28"/>
        </w:rPr>
        <w:t xml:space="preserve">
                                                        сапасын </w:t>
      </w:r>
      <w:r>
        <w:br/>
      </w:r>
      <w:r>
        <w:rPr>
          <w:rFonts w:ascii="Times New Roman"/>
          <w:b w:val="false"/>
          <w:i w:val="false"/>
          <w:color w:val="000000"/>
          <w:sz w:val="28"/>
        </w:rPr>
        <w:t xml:space="preserve">
E329   Магнидің лактаты, DL- (MAGNESIUM LACTATE, DL-)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ұн мен </w:t>
      </w:r>
      <w:r>
        <w:br/>
      </w:r>
      <w:r>
        <w:rPr>
          <w:rFonts w:ascii="Times New Roman"/>
          <w:b w:val="false"/>
          <w:i w:val="false"/>
          <w:color w:val="000000"/>
          <w:sz w:val="28"/>
        </w:rPr>
        <w:t xml:space="preserve">
                                                        нанның </w:t>
      </w:r>
      <w:r>
        <w:br/>
      </w:r>
      <w:r>
        <w:rPr>
          <w:rFonts w:ascii="Times New Roman"/>
          <w:b w:val="false"/>
          <w:i w:val="false"/>
          <w:color w:val="000000"/>
          <w:sz w:val="28"/>
        </w:rPr>
        <w:t xml:space="preserve">
                                                        сапасын </w:t>
      </w:r>
      <w:r>
        <w:br/>
      </w:r>
      <w:r>
        <w:rPr>
          <w:rFonts w:ascii="Times New Roman"/>
          <w:b w:val="false"/>
          <w:i w:val="false"/>
          <w:color w:val="000000"/>
          <w:sz w:val="28"/>
        </w:rPr>
        <w:t xml:space="preserve">
Е330   Лимон қышқылы (CITRIC ACID)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Е331   Натридің цитраттары (SODIUM CITRATES)            қышқылды. </w:t>
      </w:r>
      <w:r>
        <w:br/>
      </w:r>
      <w:r>
        <w:rPr>
          <w:rFonts w:ascii="Times New Roman"/>
          <w:b w:val="false"/>
          <w:i w:val="false"/>
          <w:color w:val="000000"/>
          <w:sz w:val="28"/>
        </w:rPr>
        <w:t xml:space="preserve">
       (i) Натридің 1 орын басушы цитраты               лықтың </w:t>
      </w:r>
      <w:r>
        <w:br/>
      </w:r>
      <w:r>
        <w:rPr>
          <w:rFonts w:ascii="Times New Roman"/>
          <w:b w:val="false"/>
          <w:i w:val="false"/>
          <w:color w:val="000000"/>
          <w:sz w:val="28"/>
        </w:rPr>
        <w:t xml:space="preserve">
       (Disodium monohydrogen citrate)                  реттеушісі, </w:t>
      </w:r>
      <w:r>
        <w:br/>
      </w:r>
      <w:r>
        <w:rPr>
          <w:rFonts w:ascii="Times New Roman"/>
          <w:b w:val="false"/>
          <w:i w:val="false"/>
          <w:color w:val="000000"/>
          <w:sz w:val="28"/>
        </w:rPr>
        <w:t xml:space="preserve">
       (ii) Натридің 2 орын басушы цитраты              эмульгатор, </w:t>
      </w:r>
      <w:r>
        <w:br/>
      </w:r>
      <w:r>
        <w:rPr>
          <w:rFonts w:ascii="Times New Roman"/>
          <w:b w:val="false"/>
          <w:i w:val="false"/>
          <w:color w:val="000000"/>
          <w:sz w:val="28"/>
        </w:rPr>
        <w:t xml:space="preserve">
       (Sodium diohydrogen citrate)                     стабилиза. </w:t>
      </w:r>
      <w:r>
        <w:br/>
      </w:r>
      <w:r>
        <w:rPr>
          <w:rFonts w:ascii="Times New Roman"/>
          <w:b w:val="false"/>
          <w:i w:val="false"/>
          <w:color w:val="000000"/>
          <w:sz w:val="28"/>
        </w:rPr>
        <w:t xml:space="preserve">
       (iii) Натридің 3 орын басушы цитраты             тор, кешен </w:t>
      </w:r>
      <w:r>
        <w:br/>
      </w:r>
      <w:r>
        <w:rPr>
          <w:rFonts w:ascii="Times New Roman"/>
          <w:b w:val="false"/>
          <w:i w:val="false"/>
          <w:color w:val="000000"/>
          <w:sz w:val="28"/>
        </w:rPr>
        <w:t xml:space="preserve">
       (Tnsodium citrate)                               түзгіш </w:t>
      </w:r>
      <w:r>
        <w:br/>
      </w:r>
      <w:r>
        <w:rPr>
          <w:rFonts w:ascii="Times New Roman"/>
          <w:b w:val="false"/>
          <w:i w:val="false"/>
          <w:color w:val="000000"/>
          <w:sz w:val="28"/>
        </w:rPr>
        <w:t xml:space="preserve">
Е332   Калидің цитраттары (POTASSIUM CITRATES)          қышқылды. </w:t>
      </w:r>
      <w:r>
        <w:br/>
      </w:r>
      <w:r>
        <w:rPr>
          <w:rFonts w:ascii="Times New Roman"/>
          <w:b w:val="false"/>
          <w:i w:val="false"/>
          <w:color w:val="000000"/>
          <w:sz w:val="28"/>
        </w:rPr>
        <w:t xml:space="preserve">
       (i) Калидің 2 орын басушы цитраты                лықтың </w:t>
      </w:r>
      <w:r>
        <w:br/>
      </w:r>
      <w:r>
        <w:rPr>
          <w:rFonts w:ascii="Times New Roman"/>
          <w:b w:val="false"/>
          <w:i w:val="false"/>
          <w:color w:val="000000"/>
          <w:sz w:val="28"/>
        </w:rPr>
        <w:t xml:space="preserve">
       (Potassium dihydrogen citrate)                   реттеушісі, </w:t>
      </w:r>
      <w:r>
        <w:br/>
      </w:r>
      <w:r>
        <w:rPr>
          <w:rFonts w:ascii="Times New Roman"/>
          <w:b w:val="false"/>
          <w:i w:val="false"/>
          <w:color w:val="000000"/>
          <w:sz w:val="28"/>
        </w:rPr>
        <w:t xml:space="preserve">
       (ii) Калидің 3 орын басушы цитраты               стабилиза. </w:t>
      </w:r>
      <w:r>
        <w:br/>
      </w:r>
      <w:r>
        <w:rPr>
          <w:rFonts w:ascii="Times New Roman"/>
          <w:b w:val="false"/>
          <w:i w:val="false"/>
          <w:color w:val="000000"/>
          <w:sz w:val="28"/>
        </w:rPr>
        <w:t xml:space="preserve">
       (Tripotassium citrate)                           тор, кешен </w:t>
      </w:r>
      <w:r>
        <w:br/>
      </w:r>
      <w:r>
        <w:rPr>
          <w:rFonts w:ascii="Times New Roman"/>
          <w:b w:val="false"/>
          <w:i w:val="false"/>
          <w:color w:val="000000"/>
          <w:sz w:val="28"/>
        </w:rPr>
        <w:t xml:space="preserve">
                                                        түзгіш </w:t>
      </w:r>
      <w:r>
        <w:br/>
      </w:r>
      <w:r>
        <w:rPr>
          <w:rFonts w:ascii="Times New Roman"/>
          <w:b w:val="false"/>
          <w:i w:val="false"/>
          <w:color w:val="000000"/>
          <w:sz w:val="28"/>
        </w:rPr>
        <w:t xml:space="preserve">
Е333   Кальцидің цитраттары (CALCIUM CITRATES)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консистен. </w:t>
      </w:r>
      <w:r>
        <w:br/>
      </w:r>
      <w:r>
        <w:rPr>
          <w:rFonts w:ascii="Times New Roman"/>
          <w:b w:val="false"/>
          <w:i w:val="false"/>
          <w:color w:val="000000"/>
          <w:sz w:val="28"/>
        </w:rPr>
        <w:t xml:space="preserve">
                                                        цияның ста. </w:t>
      </w:r>
      <w:r>
        <w:br/>
      </w:r>
      <w:r>
        <w:rPr>
          <w:rFonts w:ascii="Times New Roman"/>
          <w:b w:val="false"/>
          <w:i w:val="false"/>
          <w:color w:val="000000"/>
          <w:sz w:val="28"/>
        </w:rPr>
        <w:t xml:space="preserve">
                                                        билизаторы, </w:t>
      </w:r>
      <w:r>
        <w:br/>
      </w:r>
      <w:r>
        <w:rPr>
          <w:rFonts w:ascii="Times New Roman"/>
          <w:b w:val="false"/>
          <w:i w:val="false"/>
          <w:color w:val="000000"/>
          <w:sz w:val="28"/>
        </w:rPr>
        <w:t xml:space="preserve">
                                                        кешен түзгіш </w:t>
      </w:r>
      <w:r>
        <w:br/>
      </w:r>
      <w:r>
        <w:rPr>
          <w:rFonts w:ascii="Times New Roman"/>
          <w:b w:val="false"/>
          <w:i w:val="false"/>
          <w:color w:val="000000"/>
          <w:sz w:val="28"/>
        </w:rPr>
        <w:t xml:space="preserve">
Е334   Шарап қышқылы, Ц+)- (TARTARIC ACID, L(+)-)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қышқылда. </w:t>
      </w:r>
      <w:r>
        <w:br/>
      </w:r>
      <w:r>
        <w:rPr>
          <w:rFonts w:ascii="Times New Roman"/>
          <w:b w:val="false"/>
          <w:i w:val="false"/>
          <w:color w:val="000000"/>
          <w:sz w:val="28"/>
        </w:rPr>
        <w:t xml:space="preserve">
                                                        туды тоқта. </w:t>
      </w:r>
      <w:r>
        <w:br/>
      </w:r>
      <w:r>
        <w:rPr>
          <w:rFonts w:ascii="Times New Roman"/>
          <w:b w:val="false"/>
          <w:i w:val="false"/>
          <w:color w:val="000000"/>
          <w:sz w:val="28"/>
        </w:rPr>
        <w:t xml:space="preserve">
                                                        татынның </w:t>
      </w:r>
      <w:r>
        <w:br/>
      </w:r>
      <w:r>
        <w:rPr>
          <w:rFonts w:ascii="Times New Roman"/>
          <w:b w:val="false"/>
          <w:i w:val="false"/>
          <w:color w:val="000000"/>
          <w:sz w:val="28"/>
        </w:rPr>
        <w:t xml:space="preserve">
                                                        синергисті, </w:t>
      </w:r>
      <w:r>
        <w:br/>
      </w:r>
      <w:r>
        <w:rPr>
          <w:rFonts w:ascii="Times New Roman"/>
          <w:b w:val="false"/>
          <w:i w:val="false"/>
          <w:color w:val="000000"/>
          <w:sz w:val="28"/>
        </w:rPr>
        <w:t xml:space="preserve">
                                                        кешен түзгіш </w:t>
      </w:r>
      <w:r>
        <w:br/>
      </w:r>
      <w:r>
        <w:rPr>
          <w:rFonts w:ascii="Times New Roman"/>
          <w:b w:val="false"/>
          <w:i w:val="false"/>
          <w:color w:val="000000"/>
          <w:sz w:val="28"/>
        </w:rPr>
        <w:t xml:space="preserve">
Е335   Натридің тартраттары (SODIUM TARTRATES)          стабилиза. </w:t>
      </w:r>
      <w:r>
        <w:br/>
      </w:r>
      <w:r>
        <w:rPr>
          <w:rFonts w:ascii="Times New Roman"/>
          <w:b w:val="false"/>
          <w:i w:val="false"/>
          <w:color w:val="000000"/>
          <w:sz w:val="28"/>
        </w:rPr>
        <w:t xml:space="preserve">
       (i) Натридің 1 орын басушы тартраттары           тор, кешен </w:t>
      </w:r>
      <w:r>
        <w:br/>
      </w:r>
      <w:r>
        <w:rPr>
          <w:rFonts w:ascii="Times New Roman"/>
          <w:b w:val="false"/>
          <w:i w:val="false"/>
          <w:color w:val="000000"/>
          <w:sz w:val="28"/>
        </w:rPr>
        <w:t xml:space="preserve">
       (Monosodium tartrate)                            түзгіш </w:t>
      </w:r>
      <w:r>
        <w:br/>
      </w:r>
      <w:r>
        <w:rPr>
          <w:rFonts w:ascii="Times New Roman"/>
          <w:b w:val="false"/>
          <w:i w:val="false"/>
          <w:color w:val="000000"/>
          <w:sz w:val="28"/>
        </w:rPr>
        <w:t xml:space="preserve">
       (ii) Натридің 2 орын басушы тартраттар </w:t>
      </w:r>
      <w:r>
        <w:br/>
      </w:r>
      <w:r>
        <w:rPr>
          <w:rFonts w:ascii="Times New Roman"/>
          <w:b w:val="false"/>
          <w:i w:val="false"/>
          <w:color w:val="000000"/>
          <w:sz w:val="28"/>
        </w:rPr>
        <w:t xml:space="preserve">
       (Disodium tartrate) </w:t>
      </w:r>
      <w:r>
        <w:br/>
      </w:r>
      <w:r>
        <w:rPr>
          <w:rFonts w:ascii="Times New Roman"/>
          <w:b w:val="false"/>
          <w:i w:val="false"/>
          <w:color w:val="000000"/>
          <w:sz w:val="28"/>
        </w:rPr>
        <w:t xml:space="preserve">
Е336   Калидің тартраттары (POTASSIUM TARTRATES)        стабилиза. </w:t>
      </w:r>
      <w:r>
        <w:br/>
      </w:r>
      <w:r>
        <w:rPr>
          <w:rFonts w:ascii="Times New Roman"/>
          <w:b w:val="false"/>
          <w:i w:val="false"/>
          <w:color w:val="000000"/>
          <w:sz w:val="28"/>
        </w:rPr>
        <w:t xml:space="preserve">
       (i) Калидің 1 орын басушы тартраты               тор, кешен </w:t>
      </w:r>
      <w:r>
        <w:br/>
      </w:r>
      <w:r>
        <w:rPr>
          <w:rFonts w:ascii="Times New Roman"/>
          <w:b w:val="false"/>
          <w:i w:val="false"/>
          <w:color w:val="000000"/>
          <w:sz w:val="28"/>
        </w:rPr>
        <w:t xml:space="preserve">
       (Monopotassium tartrate)                         түзгіш </w:t>
      </w:r>
      <w:r>
        <w:br/>
      </w:r>
      <w:r>
        <w:rPr>
          <w:rFonts w:ascii="Times New Roman"/>
          <w:b w:val="false"/>
          <w:i w:val="false"/>
          <w:color w:val="000000"/>
          <w:sz w:val="28"/>
        </w:rPr>
        <w:t xml:space="preserve">
       (ii) Калидің 2 орын басушы тартраты </w:t>
      </w:r>
      <w:r>
        <w:br/>
      </w:r>
      <w:r>
        <w:rPr>
          <w:rFonts w:ascii="Times New Roman"/>
          <w:b w:val="false"/>
          <w:i w:val="false"/>
          <w:color w:val="000000"/>
          <w:sz w:val="28"/>
        </w:rPr>
        <w:t xml:space="preserve">
       (Dipotassium tartrate) </w:t>
      </w:r>
      <w:r>
        <w:br/>
      </w:r>
      <w:r>
        <w:rPr>
          <w:rFonts w:ascii="Times New Roman"/>
          <w:b w:val="false"/>
          <w:i w:val="false"/>
          <w:color w:val="000000"/>
          <w:sz w:val="28"/>
        </w:rPr>
        <w:t xml:space="preserve">
Е337   калийдің-натридің тартраты                       стабилиза. </w:t>
      </w:r>
      <w:r>
        <w:br/>
      </w:r>
      <w:r>
        <w:rPr>
          <w:rFonts w:ascii="Times New Roman"/>
          <w:b w:val="false"/>
          <w:i w:val="false"/>
          <w:color w:val="000000"/>
          <w:sz w:val="28"/>
        </w:rPr>
        <w:t xml:space="preserve">
       (POTASSIUM SODIUM TARTRATE)                      тор, кешен </w:t>
      </w:r>
      <w:r>
        <w:br/>
      </w:r>
      <w:r>
        <w:rPr>
          <w:rFonts w:ascii="Times New Roman"/>
          <w:b w:val="false"/>
          <w:i w:val="false"/>
          <w:color w:val="000000"/>
          <w:sz w:val="28"/>
        </w:rPr>
        <w:t xml:space="preserve">
                                                        түзгіш </w:t>
      </w:r>
      <w:r>
        <w:br/>
      </w:r>
      <w:r>
        <w:rPr>
          <w:rFonts w:ascii="Times New Roman"/>
          <w:b w:val="false"/>
          <w:i w:val="false"/>
          <w:color w:val="000000"/>
          <w:sz w:val="28"/>
        </w:rPr>
        <w:t xml:space="preserve">
Е338   Орто-фосфор қышқылы (ORTHOPHOSPHORIC ACID)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қышқылдату. </w:t>
      </w:r>
      <w:r>
        <w:br/>
      </w:r>
      <w:r>
        <w:rPr>
          <w:rFonts w:ascii="Times New Roman"/>
          <w:b w:val="false"/>
          <w:i w:val="false"/>
          <w:color w:val="000000"/>
          <w:sz w:val="28"/>
        </w:rPr>
        <w:t xml:space="preserve">
                                                        ды тоқта. </w:t>
      </w:r>
      <w:r>
        <w:br/>
      </w:r>
      <w:r>
        <w:rPr>
          <w:rFonts w:ascii="Times New Roman"/>
          <w:b w:val="false"/>
          <w:i w:val="false"/>
          <w:color w:val="000000"/>
          <w:sz w:val="28"/>
        </w:rPr>
        <w:t xml:space="preserve">
                                                        татынның </w:t>
      </w:r>
      <w:r>
        <w:br/>
      </w:r>
      <w:r>
        <w:rPr>
          <w:rFonts w:ascii="Times New Roman"/>
          <w:b w:val="false"/>
          <w:i w:val="false"/>
          <w:color w:val="000000"/>
          <w:sz w:val="28"/>
        </w:rPr>
        <w:t xml:space="preserve">
                                                        синергисті </w:t>
      </w:r>
      <w:r>
        <w:br/>
      </w:r>
      <w:r>
        <w:rPr>
          <w:rFonts w:ascii="Times New Roman"/>
          <w:b w:val="false"/>
          <w:i w:val="false"/>
          <w:color w:val="000000"/>
          <w:sz w:val="28"/>
        </w:rPr>
        <w:t xml:space="preserve">
Е339   Натридің фосфаттары (SODIUM PHOSPHATES)          қышқылды. </w:t>
      </w:r>
      <w:r>
        <w:br/>
      </w:r>
      <w:r>
        <w:rPr>
          <w:rFonts w:ascii="Times New Roman"/>
          <w:b w:val="false"/>
          <w:i w:val="false"/>
          <w:color w:val="000000"/>
          <w:sz w:val="28"/>
        </w:rPr>
        <w:t xml:space="preserve">
       (i) Натридің 1 орын басушы орто-фосфаты          лықтың </w:t>
      </w:r>
      <w:r>
        <w:br/>
      </w:r>
      <w:r>
        <w:rPr>
          <w:rFonts w:ascii="Times New Roman"/>
          <w:b w:val="false"/>
          <w:i w:val="false"/>
          <w:color w:val="000000"/>
          <w:sz w:val="28"/>
        </w:rPr>
        <w:t xml:space="preserve">
       (Monosodium orthophosphate)                      реттеушісі, </w:t>
      </w:r>
      <w:r>
        <w:br/>
      </w:r>
      <w:r>
        <w:rPr>
          <w:rFonts w:ascii="Times New Roman"/>
          <w:b w:val="false"/>
          <w:i w:val="false"/>
          <w:color w:val="000000"/>
          <w:sz w:val="28"/>
        </w:rPr>
        <w:t xml:space="preserve">
       (ii) Натридің 2 орын басушы орто-фосфаты         эмульгатор, </w:t>
      </w:r>
      <w:r>
        <w:br/>
      </w:r>
      <w:r>
        <w:rPr>
          <w:rFonts w:ascii="Times New Roman"/>
          <w:b w:val="false"/>
          <w:i w:val="false"/>
          <w:color w:val="000000"/>
          <w:sz w:val="28"/>
        </w:rPr>
        <w:t xml:space="preserve">
       (Disodium orthophosphate)                        текстуратор, </w:t>
      </w:r>
      <w:r>
        <w:br/>
      </w:r>
      <w:r>
        <w:rPr>
          <w:rFonts w:ascii="Times New Roman"/>
          <w:b w:val="false"/>
          <w:i w:val="false"/>
          <w:color w:val="000000"/>
          <w:sz w:val="28"/>
        </w:rPr>
        <w:t xml:space="preserve">
       (iii) Натридің 3 орын басушы орто-фосфаты        ылғал </w:t>
      </w:r>
      <w:r>
        <w:br/>
      </w:r>
      <w:r>
        <w:rPr>
          <w:rFonts w:ascii="Times New Roman"/>
          <w:b w:val="false"/>
          <w:i w:val="false"/>
          <w:color w:val="000000"/>
          <w:sz w:val="28"/>
        </w:rPr>
        <w:t xml:space="preserve">
       (Trisodium orthophosphate)                       ұстайтын </w:t>
      </w:r>
      <w:r>
        <w:br/>
      </w:r>
      <w:r>
        <w:rPr>
          <w:rFonts w:ascii="Times New Roman"/>
          <w:b w:val="false"/>
          <w:i w:val="false"/>
          <w:color w:val="000000"/>
          <w:sz w:val="28"/>
        </w:rPr>
        <w:t xml:space="preserve">
                                                        агент, ста. </w:t>
      </w:r>
      <w:r>
        <w:br/>
      </w:r>
      <w:r>
        <w:rPr>
          <w:rFonts w:ascii="Times New Roman"/>
          <w:b w:val="false"/>
          <w:i w:val="false"/>
          <w:color w:val="000000"/>
          <w:sz w:val="28"/>
        </w:rPr>
        <w:t xml:space="preserve">
                                                        билизатор </w:t>
      </w:r>
      <w:r>
        <w:br/>
      </w:r>
      <w:r>
        <w:rPr>
          <w:rFonts w:ascii="Times New Roman"/>
          <w:b w:val="false"/>
          <w:i w:val="false"/>
          <w:color w:val="000000"/>
          <w:sz w:val="28"/>
        </w:rPr>
        <w:t xml:space="preserve">
Е340   Калидің фосфаттары (POTASSIUM PHOSPHATES)        қышқылды. </w:t>
      </w:r>
      <w:r>
        <w:br/>
      </w:r>
      <w:r>
        <w:rPr>
          <w:rFonts w:ascii="Times New Roman"/>
          <w:b w:val="false"/>
          <w:i w:val="false"/>
          <w:color w:val="000000"/>
          <w:sz w:val="28"/>
        </w:rPr>
        <w:t xml:space="preserve">
       (i) калидің 1 орын басушы орто-Фосфаты           лықтың </w:t>
      </w:r>
      <w:r>
        <w:br/>
      </w:r>
      <w:r>
        <w:rPr>
          <w:rFonts w:ascii="Times New Roman"/>
          <w:b w:val="false"/>
          <w:i w:val="false"/>
          <w:color w:val="000000"/>
          <w:sz w:val="28"/>
        </w:rPr>
        <w:t xml:space="preserve">
       (Monopotassium orthophosphate)                   реттеушісі, </w:t>
      </w:r>
      <w:r>
        <w:br/>
      </w:r>
      <w:r>
        <w:rPr>
          <w:rFonts w:ascii="Times New Roman"/>
          <w:b w:val="false"/>
          <w:i w:val="false"/>
          <w:color w:val="000000"/>
          <w:sz w:val="28"/>
        </w:rPr>
        <w:t xml:space="preserve">
       (ii) калидің 2 орын басушы орто-Фосфаты          эмульгатор, </w:t>
      </w:r>
      <w:r>
        <w:br/>
      </w:r>
      <w:r>
        <w:rPr>
          <w:rFonts w:ascii="Times New Roman"/>
          <w:b w:val="false"/>
          <w:i w:val="false"/>
          <w:color w:val="000000"/>
          <w:sz w:val="28"/>
        </w:rPr>
        <w:t xml:space="preserve">
       3aMeiueH-Hbrit(Dipotassium orthophosphate)       текстуратор, </w:t>
      </w:r>
      <w:r>
        <w:br/>
      </w:r>
      <w:r>
        <w:rPr>
          <w:rFonts w:ascii="Times New Roman"/>
          <w:b w:val="false"/>
          <w:i w:val="false"/>
          <w:color w:val="000000"/>
          <w:sz w:val="28"/>
        </w:rPr>
        <w:t xml:space="preserve">
       (iii) калидің 3 орын басушы орто-Фосфаты         ылғал </w:t>
      </w:r>
      <w:r>
        <w:br/>
      </w:r>
      <w:r>
        <w:rPr>
          <w:rFonts w:ascii="Times New Roman"/>
          <w:b w:val="false"/>
          <w:i w:val="false"/>
          <w:color w:val="000000"/>
          <w:sz w:val="28"/>
        </w:rPr>
        <w:t xml:space="preserve">
       (Tripotassium orthophosphate)                    ұстайтын </w:t>
      </w:r>
      <w:r>
        <w:br/>
      </w:r>
      <w:r>
        <w:rPr>
          <w:rFonts w:ascii="Times New Roman"/>
          <w:b w:val="false"/>
          <w:i w:val="false"/>
          <w:color w:val="000000"/>
          <w:sz w:val="28"/>
        </w:rPr>
        <w:t xml:space="preserve">
                                                        агент, ста. </w:t>
      </w:r>
      <w:r>
        <w:br/>
      </w:r>
      <w:r>
        <w:rPr>
          <w:rFonts w:ascii="Times New Roman"/>
          <w:b w:val="false"/>
          <w:i w:val="false"/>
          <w:color w:val="000000"/>
          <w:sz w:val="28"/>
        </w:rPr>
        <w:t xml:space="preserve">
                                                        билизатор </w:t>
      </w:r>
      <w:r>
        <w:br/>
      </w:r>
      <w:r>
        <w:rPr>
          <w:rFonts w:ascii="Times New Roman"/>
          <w:b w:val="false"/>
          <w:i w:val="false"/>
          <w:color w:val="000000"/>
          <w:sz w:val="28"/>
        </w:rPr>
        <w:t xml:space="preserve">
Е341   Кальцидің фосфаттары (CALCIUM PHOSPHATES)        қышқылды. </w:t>
      </w:r>
      <w:r>
        <w:br/>
      </w:r>
      <w:r>
        <w:rPr>
          <w:rFonts w:ascii="Times New Roman"/>
          <w:b w:val="false"/>
          <w:i w:val="false"/>
          <w:color w:val="000000"/>
          <w:sz w:val="28"/>
        </w:rPr>
        <w:t xml:space="preserve">
       (i) кальцидің 1 орын басушы орто-Фосфаты         лықтың </w:t>
      </w:r>
      <w:r>
        <w:br/>
      </w:r>
      <w:r>
        <w:rPr>
          <w:rFonts w:ascii="Times New Roman"/>
          <w:b w:val="false"/>
          <w:i w:val="false"/>
          <w:color w:val="000000"/>
          <w:sz w:val="28"/>
        </w:rPr>
        <w:t xml:space="preserve">
       (Monocalcium orthophosphate)                     реттеушісі, </w:t>
      </w:r>
      <w:r>
        <w:br/>
      </w:r>
      <w:r>
        <w:rPr>
          <w:rFonts w:ascii="Times New Roman"/>
          <w:b w:val="false"/>
          <w:i w:val="false"/>
          <w:color w:val="000000"/>
          <w:sz w:val="28"/>
        </w:rPr>
        <w:t xml:space="preserve">
       (ii) кальцидің 2 орын басушы орто-Фосфаты        ұн мен </w:t>
      </w:r>
      <w:r>
        <w:br/>
      </w:r>
      <w:r>
        <w:rPr>
          <w:rFonts w:ascii="Times New Roman"/>
          <w:b w:val="false"/>
          <w:i w:val="false"/>
          <w:color w:val="000000"/>
          <w:sz w:val="28"/>
        </w:rPr>
        <w:t xml:space="preserve">
       (Dicalcium orthophosphate)                       нанның </w:t>
      </w:r>
      <w:r>
        <w:br/>
      </w:r>
      <w:r>
        <w:rPr>
          <w:rFonts w:ascii="Times New Roman"/>
          <w:b w:val="false"/>
          <w:i w:val="false"/>
          <w:color w:val="000000"/>
          <w:sz w:val="28"/>
        </w:rPr>
        <w:t xml:space="preserve">
       (ііi) кальцидің 3 орын басушы орто-Фосфаты       сапасын </w:t>
      </w:r>
      <w:r>
        <w:br/>
      </w:r>
      <w:r>
        <w:rPr>
          <w:rFonts w:ascii="Times New Roman"/>
          <w:b w:val="false"/>
          <w:i w:val="false"/>
          <w:color w:val="000000"/>
          <w:sz w:val="28"/>
        </w:rPr>
        <w:t xml:space="preserve">
       (Tricalcium orthophosphate)                      жақсартушы, </w:t>
      </w:r>
      <w:r>
        <w:br/>
      </w:r>
      <w:r>
        <w:rPr>
          <w:rFonts w:ascii="Times New Roman"/>
          <w:b w:val="false"/>
          <w:i w:val="false"/>
          <w:color w:val="000000"/>
          <w:sz w:val="28"/>
        </w:rPr>
        <w:t xml:space="preserve">
                                                        стабилиза. </w:t>
      </w:r>
      <w:r>
        <w:br/>
      </w:r>
      <w:r>
        <w:rPr>
          <w:rFonts w:ascii="Times New Roman"/>
          <w:b w:val="false"/>
          <w:i w:val="false"/>
          <w:color w:val="000000"/>
          <w:sz w:val="28"/>
        </w:rPr>
        <w:t xml:space="preserve">
                                                        тор, қатайт. </w:t>
      </w:r>
      <w:r>
        <w:br/>
      </w:r>
      <w:r>
        <w:rPr>
          <w:rFonts w:ascii="Times New Roman"/>
          <w:b w:val="false"/>
          <w:i w:val="false"/>
          <w:color w:val="000000"/>
          <w:sz w:val="28"/>
        </w:rPr>
        <w:t xml:space="preserve">
                                                        қыш, тексту. </w:t>
      </w:r>
      <w:r>
        <w:br/>
      </w:r>
      <w:r>
        <w:rPr>
          <w:rFonts w:ascii="Times New Roman"/>
          <w:b w:val="false"/>
          <w:i w:val="false"/>
          <w:color w:val="000000"/>
          <w:sz w:val="28"/>
        </w:rPr>
        <w:t xml:space="preserve">
                                                        ратор, қоп. </w:t>
      </w:r>
      <w:r>
        <w:br/>
      </w:r>
      <w:r>
        <w:rPr>
          <w:rFonts w:ascii="Times New Roman"/>
          <w:b w:val="false"/>
          <w:i w:val="false"/>
          <w:color w:val="000000"/>
          <w:sz w:val="28"/>
        </w:rPr>
        <w:t xml:space="preserve">
                                                        сытқыш, тұ. </w:t>
      </w:r>
      <w:r>
        <w:br/>
      </w:r>
      <w:r>
        <w:rPr>
          <w:rFonts w:ascii="Times New Roman"/>
          <w:b w:val="false"/>
          <w:i w:val="false"/>
          <w:color w:val="000000"/>
          <w:sz w:val="28"/>
        </w:rPr>
        <w:t xml:space="preserve">
                                                        нып және </w:t>
      </w:r>
      <w:r>
        <w:br/>
      </w:r>
      <w:r>
        <w:rPr>
          <w:rFonts w:ascii="Times New Roman"/>
          <w:b w:val="false"/>
          <w:i w:val="false"/>
          <w:color w:val="000000"/>
          <w:sz w:val="28"/>
        </w:rPr>
        <w:t xml:space="preserve">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қоспа, ылғал </w:t>
      </w:r>
      <w:r>
        <w:br/>
      </w:r>
      <w:r>
        <w:rPr>
          <w:rFonts w:ascii="Times New Roman"/>
          <w:b w:val="false"/>
          <w:i w:val="false"/>
          <w:color w:val="000000"/>
          <w:sz w:val="28"/>
        </w:rPr>
        <w:t xml:space="preserve">
                                                        ұстағыш </w:t>
      </w:r>
      <w:r>
        <w:br/>
      </w:r>
      <w:r>
        <w:rPr>
          <w:rFonts w:ascii="Times New Roman"/>
          <w:b w:val="false"/>
          <w:i w:val="false"/>
          <w:color w:val="000000"/>
          <w:sz w:val="28"/>
        </w:rPr>
        <w:t xml:space="preserve">
Е342   Аммонидің фосфаттары (AMMONIUM PHOSPHATES)       қышқылды. </w:t>
      </w:r>
      <w:r>
        <w:br/>
      </w:r>
      <w:r>
        <w:rPr>
          <w:rFonts w:ascii="Times New Roman"/>
          <w:b w:val="false"/>
          <w:i w:val="false"/>
          <w:color w:val="000000"/>
          <w:sz w:val="28"/>
        </w:rPr>
        <w:t xml:space="preserve">
       (i) аммонидің 1 орын басушы орто-Фосфаты         лықтың </w:t>
      </w:r>
      <w:r>
        <w:br/>
      </w:r>
      <w:r>
        <w:rPr>
          <w:rFonts w:ascii="Times New Roman"/>
          <w:b w:val="false"/>
          <w:i w:val="false"/>
          <w:color w:val="000000"/>
          <w:sz w:val="28"/>
        </w:rPr>
        <w:t xml:space="preserve">
       (Monoammonium orthophosphate)                    реттеушісі, </w:t>
      </w:r>
      <w:r>
        <w:br/>
      </w:r>
      <w:r>
        <w:rPr>
          <w:rFonts w:ascii="Times New Roman"/>
          <w:b w:val="false"/>
          <w:i w:val="false"/>
          <w:color w:val="000000"/>
          <w:sz w:val="28"/>
        </w:rPr>
        <w:t xml:space="preserve">
       (ii) аммонидің 2 орын басушы орто-Фосфаты        ұн мен </w:t>
      </w:r>
      <w:r>
        <w:br/>
      </w:r>
      <w:r>
        <w:rPr>
          <w:rFonts w:ascii="Times New Roman"/>
          <w:b w:val="false"/>
          <w:i w:val="false"/>
          <w:color w:val="000000"/>
          <w:sz w:val="28"/>
        </w:rPr>
        <w:t xml:space="preserve">
       (Diammonium orthophosphate)                      нанның </w:t>
      </w:r>
      <w:r>
        <w:br/>
      </w:r>
      <w:r>
        <w:rPr>
          <w:rFonts w:ascii="Times New Roman"/>
          <w:b w:val="false"/>
          <w:i w:val="false"/>
          <w:color w:val="000000"/>
          <w:sz w:val="28"/>
        </w:rPr>
        <w:t xml:space="preserve">
                                                        сапасын </w:t>
      </w:r>
      <w:r>
        <w:br/>
      </w:r>
      <w:r>
        <w:rPr>
          <w:rFonts w:ascii="Times New Roman"/>
          <w:b w:val="false"/>
          <w:i w:val="false"/>
          <w:color w:val="000000"/>
          <w:sz w:val="28"/>
        </w:rPr>
        <w:t xml:space="preserve">
                                                        жақсартушы </w:t>
      </w:r>
      <w:r>
        <w:br/>
      </w:r>
      <w:r>
        <w:rPr>
          <w:rFonts w:ascii="Times New Roman"/>
          <w:b w:val="false"/>
          <w:i w:val="false"/>
          <w:color w:val="000000"/>
          <w:sz w:val="28"/>
        </w:rPr>
        <w:t xml:space="preserve">
Е343   Магнидің фосфаттары (MAGNESIUM PHOSPHATES)       тұнып және </w:t>
      </w:r>
      <w:r>
        <w:br/>
      </w:r>
      <w:r>
        <w:rPr>
          <w:rFonts w:ascii="Times New Roman"/>
          <w:b w:val="false"/>
          <w:i w:val="false"/>
          <w:color w:val="000000"/>
          <w:sz w:val="28"/>
        </w:rPr>
        <w:t xml:space="preserve">
       (i) магнидің 1 орын басушы орто-Фосфаты          жентектелуді </w:t>
      </w:r>
      <w:r>
        <w:br/>
      </w:r>
      <w:r>
        <w:rPr>
          <w:rFonts w:ascii="Times New Roman"/>
          <w:b w:val="false"/>
          <w:i w:val="false"/>
          <w:color w:val="000000"/>
          <w:sz w:val="28"/>
        </w:rPr>
        <w:t xml:space="preserve">
       (Monomagnesium orthophosphate)                   болдырмайтын </w:t>
      </w:r>
      <w:r>
        <w:br/>
      </w:r>
      <w:r>
        <w:rPr>
          <w:rFonts w:ascii="Times New Roman"/>
          <w:b w:val="false"/>
          <w:i w:val="false"/>
          <w:color w:val="000000"/>
          <w:sz w:val="28"/>
        </w:rPr>
        <w:t xml:space="preserve">
       (ii) магнидің 1 орын басушы орто-Фосфаты         қоспа </w:t>
      </w:r>
      <w:r>
        <w:br/>
      </w:r>
      <w:r>
        <w:rPr>
          <w:rFonts w:ascii="Times New Roman"/>
          <w:b w:val="false"/>
          <w:i w:val="false"/>
          <w:color w:val="000000"/>
          <w:sz w:val="28"/>
        </w:rPr>
        <w:t xml:space="preserve">
       (Dimagnesium orthophosphate) </w:t>
      </w:r>
      <w:r>
        <w:br/>
      </w:r>
      <w:r>
        <w:rPr>
          <w:rFonts w:ascii="Times New Roman"/>
          <w:b w:val="false"/>
          <w:i w:val="false"/>
          <w:color w:val="000000"/>
          <w:sz w:val="28"/>
        </w:rPr>
        <w:t xml:space="preserve">
       (iii) магнидің 1 орын басушы орто-Фосфаты </w:t>
      </w:r>
      <w:r>
        <w:br/>
      </w:r>
      <w:r>
        <w:rPr>
          <w:rFonts w:ascii="Times New Roman"/>
          <w:b w:val="false"/>
          <w:i w:val="false"/>
          <w:color w:val="000000"/>
          <w:sz w:val="28"/>
        </w:rPr>
        <w:t xml:space="preserve">
       (Trimagnesium orthophosphate) </w:t>
      </w:r>
      <w:r>
        <w:br/>
      </w:r>
      <w:r>
        <w:rPr>
          <w:rFonts w:ascii="Times New Roman"/>
          <w:b w:val="false"/>
          <w:i w:val="false"/>
          <w:color w:val="000000"/>
          <w:sz w:val="28"/>
        </w:rPr>
        <w:t xml:space="preserve">
Е345   магнидің цитраты (MAGNESIUM CITRATE)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Е349   Аммонидің малаты (AMMONIUM MALATE)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Е350   натридің малаттары (SODIUM MALATES)              қышқылды. </w:t>
      </w:r>
      <w:r>
        <w:br/>
      </w:r>
      <w:r>
        <w:rPr>
          <w:rFonts w:ascii="Times New Roman"/>
          <w:b w:val="false"/>
          <w:i w:val="false"/>
          <w:color w:val="000000"/>
          <w:sz w:val="28"/>
        </w:rPr>
        <w:t xml:space="preserve">
       (i) натридің 1 орын басушы малаты                лықтың </w:t>
      </w:r>
      <w:r>
        <w:br/>
      </w:r>
      <w:r>
        <w:rPr>
          <w:rFonts w:ascii="Times New Roman"/>
          <w:b w:val="false"/>
          <w:i w:val="false"/>
          <w:color w:val="000000"/>
          <w:sz w:val="28"/>
        </w:rPr>
        <w:t xml:space="preserve">
       (Sodium hydrogen malate)                         реттеушісі, </w:t>
      </w:r>
      <w:r>
        <w:br/>
      </w:r>
      <w:r>
        <w:rPr>
          <w:rFonts w:ascii="Times New Roman"/>
          <w:b w:val="false"/>
          <w:i w:val="false"/>
          <w:color w:val="000000"/>
          <w:sz w:val="28"/>
        </w:rPr>
        <w:t xml:space="preserve">
       (ii) натридің малаты (Sodium malate)             ылғал- </w:t>
      </w:r>
      <w:r>
        <w:br/>
      </w:r>
      <w:r>
        <w:rPr>
          <w:rFonts w:ascii="Times New Roman"/>
          <w:b w:val="false"/>
          <w:i w:val="false"/>
          <w:color w:val="000000"/>
          <w:sz w:val="28"/>
        </w:rPr>
        <w:t xml:space="preserve">
                                                        сақтайтын </w:t>
      </w:r>
      <w:r>
        <w:br/>
      </w:r>
      <w:r>
        <w:rPr>
          <w:rFonts w:ascii="Times New Roman"/>
          <w:b w:val="false"/>
          <w:i w:val="false"/>
          <w:color w:val="000000"/>
          <w:sz w:val="28"/>
        </w:rPr>
        <w:t xml:space="preserve">
Е351   Калидің малаттары (POTASSIUM MALATES)            қышқылды. </w:t>
      </w:r>
      <w:r>
        <w:br/>
      </w:r>
      <w:r>
        <w:rPr>
          <w:rFonts w:ascii="Times New Roman"/>
          <w:b w:val="false"/>
          <w:i w:val="false"/>
          <w:color w:val="000000"/>
          <w:sz w:val="28"/>
        </w:rPr>
        <w:t xml:space="preserve">
       (i) калидің 1 орын басушы малаты                 лықтың </w:t>
      </w:r>
      <w:r>
        <w:br/>
      </w:r>
      <w:r>
        <w:rPr>
          <w:rFonts w:ascii="Times New Roman"/>
          <w:b w:val="false"/>
          <w:i w:val="false"/>
          <w:color w:val="000000"/>
          <w:sz w:val="28"/>
        </w:rPr>
        <w:t xml:space="preserve">
       (Potassium hydrogen malate)                      реттеушісі </w:t>
      </w:r>
      <w:r>
        <w:br/>
      </w:r>
      <w:r>
        <w:rPr>
          <w:rFonts w:ascii="Times New Roman"/>
          <w:b w:val="false"/>
          <w:i w:val="false"/>
          <w:color w:val="000000"/>
          <w:sz w:val="28"/>
        </w:rPr>
        <w:t xml:space="preserve">
       (ii) калидің малаты (Potassium malate) </w:t>
      </w:r>
      <w:r>
        <w:br/>
      </w:r>
      <w:r>
        <w:rPr>
          <w:rFonts w:ascii="Times New Roman"/>
          <w:b w:val="false"/>
          <w:i w:val="false"/>
          <w:color w:val="000000"/>
          <w:sz w:val="28"/>
        </w:rPr>
        <w:t xml:space="preserve">
Е352   кальцидің малаттары (CALCIUM MALATES)            қышқылды. </w:t>
      </w:r>
      <w:r>
        <w:br/>
      </w:r>
      <w:r>
        <w:rPr>
          <w:rFonts w:ascii="Times New Roman"/>
          <w:b w:val="false"/>
          <w:i w:val="false"/>
          <w:color w:val="000000"/>
          <w:sz w:val="28"/>
        </w:rPr>
        <w:t xml:space="preserve">
       (i) кальцидің малаты (Calcium hydrogen malate)   лықтың </w:t>
      </w:r>
      <w:r>
        <w:br/>
      </w:r>
      <w:r>
        <w:rPr>
          <w:rFonts w:ascii="Times New Roman"/>
          <w:b w:val="false"/>
          <w:i w:val="false"/>
          <w:color w:val="000000"/>
          <w:sz w:val="28"/>
        </w:rPr>
        <w:t xml:space="preserve">
       (ii) кальцидің малаты (Calcium malate)           реттеушісі </w:t>
      </w:r>
      <w:r>
        <w:br/>
      </w:r>
      <w:r>
        <w:rPr>
          <w:rFonts w:ascii="Times New Roman"/>
          <w:b w:val="false"/>
          <w:i w:val="false"/>
          <w:color w:val="000000"/>
          <w:sz w:val="28"/>
        </w:rPr>
        <w:t xml:space="preserve">
Е353   Мета-Шарап қышқылы (METATARTARIC ACID)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Е354   кальцидің тартраттары (CALCIUM TARTRATE)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Е355   Адипин қышқылы (ADIPIC ACID)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Е356   Натридің адипаттары (SODIUM ADIPATES)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Е357   калидің адипаттары (POTASSIUM ADIPATES)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Е359   аммонидің адипаттары (AMMONIUM ADIPATES)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Е363   янтарь қышқылы (SUCCINIC ACID)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Е365   натрийдің фумараттары (SODIUM FUMARATES)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Е366   калийдің фумараттары (POTASSIUM FUMARATES)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Е367   кальцидің фумараттары (CALCIUM FUMARATES)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Е368   аммонидің фумараттары (AMMONIUM FUMARATE)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Е375   никотин қышқылы (NICOTINIC ACID)                 Түстің </w:t>
      </w:r>
      <w:r>
        <w:br/>
      </w:r>
      <w:r>
        <w:rPr>
          <w:rFonts w:ascii="Times New Roman"/>
          <w:b w:val="false"/>
          <w:i w:val="false"/>
          <w:color w:val="000000"/>
          <w:sz w:val="28"/>
        </w:rPr>
        <w:t xml:space="preserve">
Е380   аммонидің цитраттары (AMMONIUM CITRATES)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Е381   аммонидің цитраттары - темір                     қышқылды. </w:t>
      </w:r>
      <w:r>
        <w:br/>
      </w:r>
      <w:r>
        <w:rPr>
          <w:rFonts w:ascii="Times New Roman"/>
          <w:b w:val="false"/>
          <w:i w:val="false"/>
          <w:color w:val="000000"/>
          <w:sz w:val="28"/>
        </w:rPr>
        <w:t xml:space="preserve">
       (FERRIC AMMONIUM CITRATE)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Е383   кальцийдің глицерофосфаты                        қоюландыр. </w:t>
      </w:r>
      <w:r>
        <w:br/>
      </w:r>
      <w:r>
        <w:rPr>
          <w:rFonts w:ascii="Times New Roman"/>
          <w:b w:val="false"/>
          <w:i w:val="false"/>
          <w:color w:val="000000"/>
          <w:sz w:val="28"/>
        </w:rPr>
        <w:t xml:space="preserve">
       (CALCIUM GLYCEROPHOSPHATE)                       ғыш, стаби. </w:t>
      </w:r>
      <w:r>
        <w:br/>
      </w:r>
      <w:r>
        <w:rPr>
          <w:rFonts w:ascii="Times New Roman"/>
          <w:b w:val="false"/>
          <w:i w:val="false"/>
          <w:color w:val="000000"/>
          <w:sz w:val="28"/>
        </w:rPr>
        <w:t xml:space="preserve">
                                                        лизатор </w:t>
      </w:r>
      <w:r>
        <w:br/>
      </w:r>
      <w:r>
        <w:rPr>
          <w:rFonts w:ascii="Times New Roman"/>
          <w:b w:val="false"/>
          <w:i w:val="false"/>
          <w:color w:val="000000"/>
          <w:sz w:val="28"/>
        </w:rPr>
        <w:t xml:space="preserve">
Е384   изопропилцитратты қоспа (ISOPROPYL CITRATES)     қышқылды. </w:t>
      </w:r>
      <w:r>
        <w:br/>
      </w:r>
      <w:r>
        <w:rPr>
          <w:rFonts w:ascii="Times New Roman"/>
          <w:b w:val="false"/>
          <w:i w:val="false"/>
          <w:color w:val="000000"/>
          <w:sz w:val="28"/>
        </w:rPr>
        <w:t xml:space="preserve">
                                                        лықтың </w:t>
      </w:r>
      <w:r>
        <w:br/>
      </w:r>
      <w:r>
        <w:rPr>
          <w:rFonts w:ascii="Times New Roman"/>
          <w:b w:val="false"/>
          <w:i w:val="false"/>
          <w:color w:val="000000"/>
          <w:sz w:val="28"/>
        </w:rPr>
        <w:t xml:space="preserve">
                                                        реттеушісі </w:t>
      </w:r>
      <w:r>
        <w:br/>
      </w:r>
      <w:r>
        <w:rPr>
          <w:rFonts w:ascii="Times New Roman"/>
          <w:b w:val="false"/>
          <w:i w:val="false"/>
          <w:color w:val="000000"/>
          <w:sz w:val="28"/>
        </w:rPr>
        <w:t xml:space="preserve">
Е385   Этилендиаминтетраацетат кальцидің-натридің       қышқылда. </w:t>
      </w:r>
      <w:r>
        <w:br/>
      </w:r>
      <w:r>
        <w:rPr>
          <w:rFonts w:ascii="Times New Roman"/>
          <w:b w:val="false"/>
          <w:i w:val="false"/>
          <w:color w:val="000000"/>
          <w:sz w:val="28"/>
        </w:rPr>
        <w:t xml:space="preserve">
       (CALCIUM DISODIUM ETHYLENE DIAMINETETRAACETATE)  туды тоқ. </w:t>
      </w:r>
      <w:r>
        <w:br/>
      </w:r>
      <w:r>
        <w:rPr>
          <w:rFonts w:ascii="Times New Roman"/>
          <w:b w:val="false"/>
          <w:i w:val="false"/>
          <w:color w:val="000000"/>
          <w:sz w:val="28"/>
        </w:rPr>
        <w:t xml:space="preserve">
                                                        тататын </w:t>
      </w:r>
      <w:r>
        <w:br/>
      </w:r>
      <w:r>
        <w:rPr>
          <w:rFonts w:ascii="Times New Roman"/>
          <w:b w:val="false"/>
          <w:i w:val="false"/>
          <w:color w:val="000000"/>
          <w:sz w:val="28"/>
        </w:rPr>
        <w:t xml:space="preserve">
                                                        консервант, </w:t>
      </w:r>
      <w:r>
        <w:br/>
      </w:r>
      <w:r>
        <w:rPr>
          <w:rFonts w:ascii="Times New Roman"/>
          <w:b w:val="false"/>
          <w:i w:val="false"/>
          <w:color w:val="000000"/>
          <w:sz w:val="28"/>
        </w:rPr>
        <w:t xml:space="preserve">
                                                        кешен түзгіш </w:t>
      </w:r>
      <w:r>
        <w:br/>
      </w:r>
      <w:r>
        <w:rPr>
          <w:rFonts w:ascii="Times New Roman"/>
          <w:b w:val="false"/>
          <w:i w:val="false"/>
          <w:color w:val="000000"/>
          <w:sz w:val="28"/>
        </w:rPr>
        <w:t xml:space="preserve">
Е386   Этилендиаминтетраацетат динатрий (DISODIUM       қышқылда. </w:t>
      </w:r>
      <w:r>
        <w:br/>
      </w:r>
      <w:r>
        <w:rPr>
          <w:rFonts w:ascii="Times New Roman"/>
          <w:b w:val="false"/>
          <w:i w:val="false"/>
          <w:color w:val="000000"/>
          <w:sz w:val="28"/>
        </w:rPr>
        <w:t xml:space="preserve">
       ETHYLENEDIAMINETETRA-ACETATE)                    туды тоқ. </w:t>
      </w:r>
      <w:r>
        <w:br/>
      </w:r>
      <w:r>
        <w:rPr>
          <w:rFonts w:ascii="Times New Roman"/>
          <w:b w:val="false"/>
          <w:i w:val="false"/>
          <w:color w:val="000000"/>
          <w:sz w:val="28"/>
        </w:rPr>
        <w:t xml:space="preserve">
                                                        тататын </w:t>
      </w:r>
      <w:r>
        <w:br/>
      </w:r>
      <w:r>
        <w:rPr>
          <w:rFonts w:ascii="Times New Roman"/>
          <w:b w:val="false"/>
          <w:i w:val="false"/>
          <w:color w:val="000000"/>
          <w:sz w:val="28"/>
        </w:rPr>
        <w:t xml:space="preserve">
                                                        синергист, </w:t>
      </w:r>
      <w:r>
        <w:br/>
      </w:r>
      <w:r>
        <w:rPr>
          <w:rFonts w:ascii="Times New Roman"/>
          <w:b w:val="false"/>
          <w:i w:val="false"/>
          <w:color w:val="000000"/>
          <w:sz w:val="28"/>
        </w:rPr>
        <w:t xml:space="preserve">
                                                        консервант, </w:t>
      </w:r>
      <w:r>
        <w:br/>
      </w:r>
      <w:r>
        <w:rPr>
          <w:rFonts w:ascii="Times New Roman"/>
          <w:b w:val="false"/>
          <w:i w:val="false"/>
          <w:color w:val="000000"/>
          <w:sz w:val="28"/>
        </w:rPr>
        <w:t xml:space="preserve">
                                                        кешен түзгіш </w:t>
      </w:r>
      <w:r>
        <w:br/>
      </w:r>
      <w:r>
        <w:rPr>
          <w:rFonts w:ascii="Times New Roman"/>
          <w:b w:val="false"/>
          <w:i w:val="false"/>
          <w:color w:val="000000"/>
          <w:sz w:val="28"/>
        </w:rPr>
        <w:t xml:space="preserve">
Е387   Оксистеарин (OXYSTEARIN)                         қышқылда. </w:t>
      </w:r>
      <w:r>
        <w:br/>
      </w:r>
      <w:r>
        <w:rPr>
          <w:rFonts w:ascii="Times New Roman"/>
          <w:b w:val="false"/>
          <w:i w:val="false"/>
          <w:color w:val="000000"/>
          <w:sz w:val="28"/>
        </w:rPr>
        <w:t xml:space="preserve">
                                                        туды тоқ. </w:t>
      </w:r>
      <w:r>
        <w:br/>
      </w:r>
      <w:r>
        <w:rPr>
          <w:rFonts w:ascii="Times New Roman"/>
          <w:b w:val="false"/>
          <w:i w:val="false"/>
          <w:color w:val="000000"/>
          <w:sz w:val="28"/>
        </w:rPr>
        <w:t xml:space="preserve">
                                                        татанын, </w:t>
      </w:r>
      <w:r>
        <w:br/>
      </w:r>
      <w:r>
        <w:rPr>
          <w:rFonts w:ascii="Times New Roman"/>
          <w:b w:val="false"/>
          <w:i w:val="false"/>
          <w:color w:val="000000"/>
          <w:sz w:val="28"/>
        </w:rPr>
        <w:t xml:space="preserve">
                                                        кешен түзгіш </w:t>
      </w:r>
      <w:r>
        <w:br/>
      </w:r>
      <w:r>
        <w:rPr>
          <w:rFonts w:ascii="Times New Roman"/>
          <w:b w:val="false"/>
          <w:i w:val="false"/>
          <w:color w:val="000000"/>
          <w:sz w:val="28"/>
        </w:rPr>
        <w:t xml:space="preserve">
Е391   Фитин қышқылы (PHYTIC ACID)                      қышқылда.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Е400   Альгин қышқылы (ALGINIC ACID)                    қоюландыр. </w:t>
      </w:r>
      <w:r>
        <w:br/>
      </w:r>
      <w:r>
        <w:rPr>
          <w:rFonts w:ascii="Times New Roman"/>
          <w:b w:val="false"/>
          <w:i w:val="false"/>
          <w:color w:val="000000"/>
          <w:sz w:val="28"/>
        </w:rPr>
        <w:t xml:space="preserve">
                                                        ғыш,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Е401   натридің альгинаты (SODIUM ALGINATE)             қоюландыр. </w:t>
      </w:r>
      <w:r>
        <w:br/>
      </w:r>
      <w:r>
        <w:rPr>
          <w:rFonts w:ascii="Times New Roman"/>
          <w:b w:val="false"/>
          <w:i w:val="false"/>
          <w:color w:val="000000"/>
          <w:sz w:val="28"/>
        </w:rPr>
        <w:t xml:space="preserve">
                                                        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Е402   калидің альгинаты (POTASSIUM ALGINATE)           қоюландыр. </w:t>
      </w:r>
      <w:r>
        <w:br/>
      </w:r>
      <w:r>
        <w:rPr>
          <w:rFonts w:ascii="Times New Roman"/>
          <w:b w:val="false"/>
          <w:i w:val="false"/>
          <w:color w:val="000000"/>
          <w:sz w:val="28"/>
        </w:rPr>
        <w:t xml:space="preserve">
                                                        ғыш,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Е403   Аммонидің альгинаты (AMMONIUM ALGINATE)          қоюландыр. </w:t>
      </w:r>
      <w:r>
        <w:br/>
      </w:r>
      <w:r>
        <w:rPr>
          <w:rFonts w:ascii="Times New Roman"/>
          <w:b w:val="false"/>
          <w:i w:val="false"/>
          <w:color w:val="000000"/>
          <w:sz w:val="28"/>
        </w:rPr>
        <w:t xml:space="preserve">
                                                        ғыш,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Е404   кальцидің альгинаты (CALCIUM ALGINATE)           қоюландыр. </w:t>
      </w:r>
      <w:r>
        <w:br/>
      </w:r>
      <w:r>
        <w:rPr>
          <w:rFonts w:ascii="Times New Roman"/>
          <w:b w:val="false"/>
          <w:i w:val="false"/>
          <w:color w:val="000000"/>
          <w:sz w:val="28"/>
        </w:rPr>
        <w:t xml:space="preserve">
                                                        ғыш,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көбікбасушы </w:t>
      </w:r>
      <w:r>
        <w:br/>
      </w:r>
      <w:r>
        <w:rPr>
          <w:rFonts w:ascii="Times New Roman"/>
          <w:b w:val="false"/>
          <w:i w:val="false"/>
          <w:color w:val="000000"/>
          <w:sz w:val="28"/>
        </w:rPr>
        <w:t xml:space="preserve">
Е405   Пропиленгликольальгинат                          қоюландыр. </w:t>
      </w:r>
      <w:r>
        <w:br/>
      </w:r>
      <w:r>
        <w:rPr>
          <w:rFonts w:ascii="Times New Roman"/>
          <w:b w:val="false"/>
          <w:i w:val="false"/>
          <w:color w:val="000000"/>
          <w:sz w:val="28"/>
        </w:rPr>
        <w:t xml:space="preserve">
       (PROPYLENE GLYCOL ALGINATE)                      ғыш,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Е406   Агар (AGAR)                                      Қоюландыр. </w:t>
      </w:r>
      <w:r>
        <w:br/>
      </w:r>
      <w:r>
        <w:rPr>
          <w:rFonts w:ascii="Times New Roman"/>
          <w:b w:val="false"/>
          <w:i w:val="false"/>
          <w:color w:val="000000"/>
          <w:sz w:val="28"/>
        </w:rPr>
        <w:t xml:space="preserve">
                                                        ғыш, ұйыта. </w:t>
      </w:r>
      <w:r>
        <w:br/>
      </w:r>
      <w:r>
        <w:rPr>
          <w:rFonts w:ascii="Times New Roman"/>
          <w:b w:val="false"/>
          <w:i w:val="false"/>
          <w:color w:val="000000"/>
          <w:sz w:val="28"/>
        </w:rPr>
        <w:t xml:space="preserve">
                                                        тын агент,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Е407   Каррагинан және оның натрийлік, калийлік,        Қоюландыр. </w:t>
      </w:r>
      <w:r>
        <w:br/>
      </w:r>
      <w:r>
        <w:rPr>
          <w:rFonts w:ascii="Times New Roman"/>
          <w:b w:val="false"/>
          <w:i w:val="false"/>
          <w:color w:val="000000"/>
          <w:sz w:val="28"/>
        </w:rPr>
        <w:t xml:space="preserve">
       аммонийлік тұздары, бұған фурцеллеран да         ғыш, ұйыта. </w:t>
      </w:r>
      <w:r>
        <w:br/>
      </w:r>
      <w:r>
        <w:rPr>
          <w:rFonts w:ascii="Times New Roman"/>
          <w:b w:val="false"/>
          <w:i w:val="false"/>
          <w:color w:val="000000"/>
          <w:sz w:val="28"/>
        </w:rPr>
        <w:t xml:space="preserve">
       қосылады (CARRAGEENAN AND ITS Na, К, NH4         тын агент, </w:t>
      </w:r>
      <w:r>
        <w:br/>
      </w:r>
      <w:r>
        <w:rPr>
          <w:rFonts w:ascii="Times New Roman"/>
          <w:b w:val="false"/>
          <w:i w:val="false"/>
          <w:color w:val="000000"/>
          <w:sz w:val="28"/>
        </w:rPr>
        <w:t xml:space="preserve">
       SALTS (INCLUDES FURCELLARAN))                    стабилизатор </w:t>
      </w:r>
      <w:r>
        <w:br/>
      </w:r>
      <w:r>
        <w:rPr>
          <w:rFonts w:ascii="Times New Roman"/>
          <w:b w:val="false"/>
          <w:i w:val="false"/>
          <w:color w:val="000000"/>
          <w:sz w:val="28"/>
        </w:rPr>
        <w:t xml:space="preserve">
Е407а  балдырдан дайындалған Каррагинан EUCHEMA         Қоюландыр. </w:t>
      </w:r>
      <w:r>
        <w:br/>
      </w:r>
      <w:r>
        <w:rPr>
          <w:rFonts w:ascii="Times New Roman"/>
          <w:b w:val="false"/>
          <w:i w:val="false"/>
          <w:color w:val="000000"/>
          <w:sz w:val="28"/>
        </w:rPr>
        <w:t xml:space="preserve">
       (CARRAGEENAN PESPROCESSED EUCHEMA SEAWEED)       ғыш, ұйыта. </w:t>
      </w:r>
      <w:r>
        <w:br/>
      </w:r>
      <w:r>
        <w:rPr>
          <w:rFonts w:ascii="Times New Roman"/>
          <w:b w:val="false"/>
          <w:i w:val="false"/>
          <w:color w:val="000000"/>
          <w:sz w:val="28"/>
        </w:rPr>
        <w:t xml:space="preserve">
                                                        тын агент,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Е409   Арабиногалактан (ARABINOGALACTAN)                Қоюландыр. </w:t>
      </w:r>
      <w:r>
        <w:br/>
      </w:r>
      <w:r>
        <w:rPr>
          <w:rFonts w:ascii="Times New Roman"/>
          <w:b w:val="false"/>
          <w:i w:val="false"/>
          <w:color w:val="000000"/>
          <w:sz w:val="28"/>
        </w:rPr>
        <w:t xml:space="preserve">
                                                        ғыш, ұйыта. </w:t>
      </w:r>
      <w:r>
        <w:br/>
      </w:r>
      <w:r>
        <w:rPr>
          <w:rFonts w:ascii="Times New Roman"/>
          <w:b w:val="false"/>
          <w:i w:val="false"/>
          <w:color w:val="000000"/>
          <w:sz w:val="28"/>
        </w:rPr>
        <w:t xml:space="preserve">
                                                        тын агент,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Е410   Мүйізді ағаштың камеді (CAROB BEAN GUM)          Қоюландыр. </w:t>
      </w:r>
      <w:r>
        <w:br/>
      </w:r>
      <w:r>
        <w:rPr>
          <w:rFonts w:ascii="Times New Roman"/>
          <w:b w:val="false"/>
          <w:i w:val="false"/>
          <w:color w:val="000000"/>
          <w:sz w:val="28"/>
        </w:rPr>
        <w:t xml:space="preserve">
                                                        ғыш,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Е411   Сұлы камеді (OAT GUM)                            Қоюландыр. </w:t>
      </w:r>
      <w:r>
        <w:br/>
      </w:r>
      <w:r>
        <w:rPr>
          <w:rFonts w:ascii="Times New Roman"/>
          <w:b w:val="false"/>
          <w:i w:val="false"/>
          <w:color w:val="000000"/>
          <w:sz w:val="28"/>
        </w:rPr>
        <w:t xml:space="preserve">
                                                        ғыш,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Е412   Гуар камеді (GUAR GUM)                           Қоюландыр. </w:t>
      </w:r>
      <w:r>
        <w:br/>
      </w:r>
      <w:r>
        <w:rPr>
          <w:rFonts w:ascii="Times New Roman"/>
          <w:b w:val="false"/>
          <w:i w:val="false"/>
          <w:color w:val="000000"/>
          <w:sz w:val="28"/>
        </w:rPr>
        <w:t xml:space="preserve">
                                                        ғыш,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Е413   Трагакант камеді (TRAGACANTH GUM)                Қоюландыр. </w:t>
      </w:r>
      <w:r>
        <w:br/>
      </w:r>
      <w:r>
        <w:rPr>
          <w:rFonts w:ascii="Times New Roman"/>
          <w:b w:val="false"/>
          <w:i w:val="false"/>
          <w:color w:val="000000"/>
          <w:sz w:val="28"/>
        </w:rPr>
        <w:t xml:space="preserve">
                                                        ғыш,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Е414   Гуммиарабик (GUM ARABIC (ACACIA GUM))            Қоюландыр. </w:t>
      </w:r>
      <w:r>
        <w:br/>
      </w:r>
      <w:r>
        <w:rPr>
          <w:rFonts w:ascii="Times New Roman"/>
          <w:b w:val="false"/>
          <w:i w:val="false"/>
          <w:color w:val="000000"/>
          <w:sz w:val="28"/>
        </w:rPr>
        <w:t xml:space="preserve">
                                                        ғыш,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Е415   Ксантант камеді (XANTAN GUM)                     Қоюландыр. </w:t>
      </w:r>
      <w:r>
        <w:br/>
      </w:r>
      <w:r>
        <w:rPr>
          <w:rFonts w:ascii="Times New Roman"/>
          <w:b w:val="false"/>
          <w:i w:val="false"/>
          <w:color w:val="000000"/>
          <w:sz w:val="28"/>
        </w:rPr>
        <w:t xml:space="preserve">
                                                        ғыш,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Е416   Карайи камеді (KARAYA GUM)                       Қоюландыр. </w:t>
      </w:r>
      <w:r>
        <w:br/>
      </w:r>
      <w:r>
        <w:rPr>
          <w:rFonts w:ascii="Times New Roman"/>
          <w:b w:val="false"/>
          <w:i w:val="false"/>
          <w:color w:val="000000"/>
          <w:sz w:val="28"/>
        </w:rPr>
        <w:t xml:space="preserve">
                                                        ғыш,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Е417   Тары камеді (TARA GUM)                           Қоюландыр. </w:t>
      </w:r>
      <w:r>
        <w:br/>
      </w:r>
      <w:r>
        <w:rPr>
          <w:rFonts w:ascii="Times New Roman"/>
          <w:b w:val="false"/>
          <w:i w:val="false"/>
          <w:color w:val="000000"/>
          <w:sz w:val="28"/>
        </w:rPr>
        <w:t xml:space="preserve">
                                                        ғыш,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Е418   Геллан камеді (GELLAN GUM)                       Қоюландыр. </w:t>
      </w:r>
      <w:r>
        <w:br/>
      </w:r>
      <w:r>
        <w:rPr>
          <w:rFonts w:ascii="Times New Roman"/>
          <w:b w:val="false"/>
          <w:i w:val="false"/>
          <w:color w:val="000000"/>
          <w:sz w:val="28"/>
        </w:rPr>
        <w:t xml:space="preserve">
                                                        ғыш, </w:t>
      </w:r>
      <w:r>
        <w:br/>
      </w:r>
      <w:r>
        <w:rPr>
          <w:rFonts w:ascii="Times New Roman"/>
          <w:b w:val="false"/>
          <w:i w:val="false"/>
          <w:color w:val="000000"/>
          <w:sz w:val="28"/>
        </w:rPr>
        <w:t xml:space="preserve">
                                                        стабилиза. </w:t>
      </w:r>
      <w:r>
        <w:br/>
      </w:r>
      <w:r>
        <w:rPr>
          <w:rFonts w:ascii="Times New Roman"/>
          <w:b w:val="false"/>
          <w:i w:val="false"/>
          <w:color w:val="000000"/>
          <w:sz w:val="28"/>
        </w:rPr>
        <w:t xml:space="preserve">
                                                        тор, ұйыта. </w:t>
      </w:r>
      <w:r>
        <w:br/>
      </w:r>
      <w:r>
        <w:rPr>
          <w:rFonts w:ascii="Times New Roman"/>
          <w:b w:val="false"/>
          <w:i w:val="false"/>
          <w:color w:val="000000"/>
          <w:sz w:val="28"/>
        </w:rPr>
        <w:t xml:space="preserve">
                                                        тын агент </w:t>
      </w:r>
      <w:r>
        <w:br/>
      </w:r>
      <w:r>
        <w:rPr>
          <w:rFonts w:ascii="Times New Roman"/>
          <w:b w:val="false"/>
          <w:i w:val="false"/>
          <w:color w:val="000000"/>
          <w:sz w:val="28"/>
        </w:rPr>
        <w:t xml:space="preserve">
Е419   Гхатти камеді (GUM GHATTI)                       Қоюландыр. </w:t>
      </w:r>
      <w:r>
        <w:br/>
      </w:r>
      <w:r>
        <w:rPr>
          <w:rFonts w:ascii="Times New Roman"/>
          <w:b w:val="false"/>
          <w:i w:val="false"/>
          <w:color w:val="000000"/>
          <w:sz w:val="28"/>
        </w:rPr>
        <w:t xml:space="preserve">
                                                        ғыш, </w:t>
      </w:r>
      <w:r>
        <w:br/>
      </w:r>
      <w:r>
        <w:rPr>
          <w:rFonts w:ascii="Times New Roman"/>
          <w:b w:val="false"/>
          <w:i w:val="false"/>
          <w:color w:val="000000"/>
          <w:sz w:val="28"/>
        </w:rPr>
        <w:t xml:space="preserve">
                                                        стабилиза. </w:t>
      </w:r>
      <w:r>
        <w:br/>
      </w:r>
      <w:r>
        <w:rPr>
          <w:rFonts w:ascii="Times New Roman"/>
          <w:b w:val="false"/>
          <w:i w:val="false"/>
          <w:color w:val="000000"/>
          <w:sz w:val="28"/>
        </w:rPr>
        <w:t xml:space="preserve">
                                                        тор, ұйыта. </w:t>
      </w:r>
      <w:r>
        <w:br/>
      </w:r>
      <w:r>
        <w:rPr>
          <w:rFonts w:ascii="Times New Roman"/>
          <w:b w:val="false"/>
          <w:i w:val="false"/>
          <w:color w:val="000000"/>
          <w:sz w:val="28"/>
        </w:rPr>
        <w:t xml:space="preserve">
                                                        тын агент </w:t>
      </w:r>
      <w:r>
        <w:br/>
      </w:r>
      <w:r>
        <w:rPr>
          <w:rFonts w:ascii="Times New Roman"/>
          <w:b w:val="false"/>
          <w:i w:val="false"/>
          <w:color w:val="000000"/>
          <w:sz w:val="28"/>
        </w:rPr>
        <w:t xml:space="preserve">
Е420   Сорбит және сорбитті шәрбәт                      Тәтті дәм </w:t>
      </w:r>
      <w:r>
        <w:br/>
      </w:r>
      <w:r>
        <w:rPr>
          <w:rFonts w:ascii="Times New Roman"/>
          <w:b w:val="false"/>
          <w:i w:val="false"/>
          <w:color w:val="000000"/>
          <w:sz w:val="28"/>
        </w:rPr>
        <w:t xml:space="preserve">
       (SORBITOL AND SORBITOL SYRUP)                    бергіш, </w:t>
      </w:r>
      <w:r>
        <w:br/>
      </w:r>
      <w:r>
        <w:rPr>
          <w:rFonts w:ascii="Times New Roman"/>
          <w:b w:val="false"/>
          <w:i w:val="false"/>
          <w:color w:val="000000"/>
          <w:sz w:val="28"/>
        </w:rPr>
        <w:t xml:space="preserve">
                                                        ылғал- </w:t>
      </w:r>
      <w:r>
        <w:br/>
      </w:r>
      <w:r>
        <w:rPr>
          <w:rFonts w:ascii="Times New Roman"/>
          <w:b w:val="false"/>
          <w:i w:val="false"/>
          <w:color w:val="000000"/>
          <w:sz w:val="28"/>
        </w:rPr>
        <w:t xml:space="preserve">
                                                        ұстайтын </w:t>
      </w:r>
      <w:r>
        <w:br/>
      </w:r>
      <w:r>
        <w:rPr>
          <w:rFonts w:ascii="Times New Roman"/>
          <w:b w:val="false"/>
          <w:i w:val="false"/>
          <w:color w:val="000000"/>
          <w:sz w:val="28"/>
        </w:rPr>
        <w:t xml:space="preserve">
                                                        агент, ке. </w:t>
      </w:r>
      <w:r>
        <w:br/>
      </w:r>
      <w:r>
        <w:rPr>
          <w:rFonts w:ascii="Times New Roman"/>
          <w:b w:val="false"/>
          <w:i w:val="false"/>
          <w:color w:val="000000"/>
          <w:sz w:val="28"/>
        </w:rPr>
        <w:t xml:space="preserve">
                                                        шен түзгіш, </w:t>
      </w:r>
      <w:r>
        <w:br/>
      </w:r>
      <w:r>
        <w:rPr>
          <w:rFonts w:ascii="Times New Roman"/>
          <w:b w:val="false"/>
          <w:i w:val="false"/>
          <w:color w:val="000000"/>
          <w:sz w:val="28"/>
        </w:rPr>
        <w:t xml:space="preserve">
                                                        текстуратор </w:t>
      </w:r>
      <w:r>
        <w:br/>
      </w:r>
      <w:r>
        <w:rPr>
          <w:rFonts w:ascii="Times New Roman"/>
          <w:b w:val="false"/>
          <w:i w:val="false"/>
          <w:color w:val="000000"/>
          <w:sz w:val="28"/>
        </w:rPr>
        <w:t xml:space="preserve">
Е421   Маннит (MANNITOL)                                Тәтті дәм </w:t>
      </w:r>
      <w:r>
        <w:br/>
      </w:r>
      <w:r>
        <w:rPr>
          <w:rFonts w:ascii="Times New Roman"/>
          <w:b w:val="false"/>
          <w:i w:val="false"/>
          <w:color w:val="000000"/>
          <w:sz w:val="28"/>
        </w:rPr>
        <w:t xml:space="preserve">
                                                        бергіш, </w:t>
      </w:r>
      <w:r>
        <w:br/>
      </w:r>
      <w:r>
        <w:rPr>
          <w:rFonts w:ascii="Times New Roman"/>
          <w:b w:val="false"/>
          <w:i w:val="false"/>
          <w:color w:val="000000"/>
          <w:sz w:val="28"/>
        </w:rPr>
        <w:t xml:space="preserve">
                                                        тұнып және </w:t>
      </w:r>
      <w:r>
        <w:br/>
      </w:r>
      <w:r>
        <w:rPr>
          <w:rFonts w:ascii="Times New Roman"/>
          <w:b w:val="false"/>
          <w:i w:val="false"/>
          <w:color w:val="000000"/>
          <w:sz w:val="28"/>
        </w:rPr>
        <w:t xml:space="preserve">
                                                        жентектеліп </w:t>
      </w:r>
      <w:r>
        <w:br/>
      </w:r>
      <w:r>
        <w:rPr>
          <w:rFonts w:ascii="Times New Roman"/>
          <w:b w:val="false"/>
          <w:i w:val="false"/>
          <w:color w:val="000000"/>
          <w:sz w:val="28"/>
        </w:rPr>
        <w:t xml:space="preserve">
                                                        қалдырмайтын </w:t>
      </w:r>
      <w:r>
        <w:br/>
      </w:r>
      <w:r>
        <w:rPr>
          <w:rFonts w:ascii="Times New Roman"/>
          <w:b w:val="false"/>
          <w:i w:val="false"/>
          <w:color w:val="000000"/>
          <w:sz w:val="28"/>
        </w:rPr>
        <w:t xml:space="preserve">
Е422   Глицерин (GLYCEROL)                              ылғалұстай. </w:t>
      </w:r>
      <w:r>
        <w:br/>
      </w:r>
      <w:r>
        <w:rPr>
          <w:rFonts w:ascii="Times New Roman"/>
          <w:b w:val="false"/>
          <w:i w:val="false"/>
          <w:color w:val="000000"/>
          <w:sz w:val="28"/>
        </w:rPr>
        <w:t xml:space="preserve">
                                                        тын агент </w:t>
      </w:r>
      <w:r>
        <w:br/>
      </w:r>
      <w:r>
        <w:rPr>
          <w:rFonts w:ascii="Times New Roman"/>
          <w:b w:val="false"/>
          <w:i w:val="false"/>
          <w:color w:val="000000"/>
          <w:sz w:val="28"/>
        </w:rPr>
        <w:t xml:space="preserve">
Е430   Полиоксиэтилен (8) стеарат                       эмульгатор </w:t>
      </w:r>
      <w:r>
        <w:br/>
      </w:r>
      <w:r>
        <w:rPr>
          <w:rFonts w:ascii="Times New Roman"/>
          <w:b w:val="false"/>
          <w:i w:val="false"/>
          <w:color w:val="000000"/>
          <w:sz w:val="28"/>
        </w:rPr>
        <w:t xml:space="preserve">
       (POLYOXYETHYLENE (8) STEARATE) </w:t>
      </w:r>
      <w:r>
        <w:br/>
      </w:r>
      <w:r>
        <w:rPr>
          <w:rFonts w:ascii="Times New Roman"/>
          <w:b w:val="false"/>
          <w:i w:val="false"/>
          <w:color w:val="000000"/>
          <w:sz w:val="28"/>
        </w:rPr>
        <w:t xml:space="preserve">
Е431   Полиоксиэтилен (40) стеарат                      эмульгатор </w:t>
      </w:r>
      <w:r>
        <w:br/>
      </w:r>
      <w:r>
        <w:rPr>
          <w:rFonts w:ascii="Times New Roman"/>
          <w:b w:val="false"/>
          <w:i w:val="false"/>
          <w:color w:val="000000"/>
          <w:sz w:val="28"/>
        </w:rPr>
        <w:t xml:space="preserve">
       (POLYOXYETHYLENE (40) STEARATE) </w:t>
      </w:r>
      <w:r>
        <w:br/>
      </w:r>
      <w:r>
        <w:rPr>
          <w:rFonts w:ascii="Times New Roman"/>
          <w:b w:val="false"/>
          <w:i w:val="false"/>
          <w:color w:val="000000"/>
          <w:sz w:val="28"/>
        </w:rPr>
        <w:t xml:space="preserve">
Е432   Полиоксиэтилен (20) сорбитан монолаурат,         эмульгатор </w:t>
      </w:r>
      <w:r>
        <w:br/>
      </w:r>
      <w:r>
        <w:rPr>
          <w:rFonts w:ascii="Times New Roman"/>
          <w:b w:val="false"/>
          <w:i w:val="false"/>
          <w:color w:val="000000"/>
          <w:sz w:val="28"/>
        </w:rPr>
        <w:t xml:space="preserve">
       Твин 20 (POLYOXYETHYLENE (20) SORBITAN </w:t>
      </w:r>
      <w:r>
        <w:br/>
      </w:r>
      <w:r>
        <w:rPr>
          <w:rFonts w:ascii="Times New Roman"/>
          <w:b w:val="false"/>
          <w:i w:val="false"/>
          <w:color w:val="000000"/>
          <w:sz w:val="28"/>
        </w:rPr>
        <w:t xml:space="preserve">
       MONOLAURATE) </w:t>
      </w:r>
      <w:r>
        <w:br/>
      </w:r>
      <w:r>
        <w:rPr>
          <w:rFonts w:ascii="Times New Roman"/>
          <w:b w:val="false"/>
          <w:i w:val="false"/>
          <w:color w:val="000000"/>
          <w:sz w:val="28"/>
        </w:rPr>
        <w:t xml:space="preserve">
Е433   Полиоксиэтилен (20) сорбитан моноолеат, Твин 80  эмульгатор </w:t>
      </w:r>
      <w:r>
        <w:br/>
      </w:r>
      <w:r>
        <w:rPr>
          <w:rFonts w:ascii="Times New Roman"/>
          <w:b w:val="false"/>
          <w:i w:val="false"/>
          <w:color w:val="000000"/>
          <w:sz w:val="28"/>
        </w:rPr>
        <w:t xml:space="preserve">
       (POLYOXYETHYLENE (20) SORBITAN MONOOLEATE) </w:t>
      </w:r>
      <w:r>
        <w:br/>
      </w:r>
      <w:r>
        <w:rPr>
          <w:rFonts w:ascii="Times New Roman"/>
          <w:b w:val="false"/>
          <w:i w:val="false"/>
          <w:color w:val="000000"/>
          <w:sz w:val="28"/>
        </w:rPr>
        <w:t xml:space="preserve">
Е434   Полиоксиэтилен (20) сорбитан монопальмитат,      эмульгатор </w:t>
      </w:r>
      <w:r>
        <w:br/>
      </w:r>
      <w:r>
        <w:rPr>
          <w:rFonts w:ascii="Times New Roman"/>
          <w:b w:val="false"/>
          <w:i w:val="false"/>
          <w:color w:val="000000"/>
          <w:sz w:val="28"/>
        </w:rPr>
        <w:t xml:space="preserve">
       Твин 40 (POLYOXYETHYLENE (20) SORBITAN </w:t>
      </w:r>
      <w:r>
        <w:br/>
      </w:r>
      <w:r>
        <w:rPr>
          <w:rFonts w:ascii="Times New Roman"/>
          <w:b w:val="false"/>
          <w:i w:val="false"/>
          <w:color w:val="000000"/>
          <w:sz w:val="28"/>
        </w:rPr>
        <w:t xml:space="preserve">
       MONOPALMITATE) </w:t>
      </w:r>
      <w:r>
        <w:br/>
      </w:r>
      <w:r>
        <w:rPr>
          <w:rFonts w:ascii="Times New Roman"/>
          <w:b w:val="false"/>
          <w:i w:val="false"/>
          <w:color w:val="000000"/>
          <w:sz w:val="28"/>
        </w:rPr>
        <w:t xml:space="preserve">
Е435   Полиоксиэтилен (20) сорбитан моностеарат,        эмульгатор </w:t>
      </w:r>
      <w:r>
        <w:br/>
      </w:r>
      <w:r>
        <w:rPr>
          <w:rFonts w:ascii="Times New Roman"/>
          <w:b w:val="false"/>
          <w:i w:val="false"/>
          <w:color w:val="000000"/>
          <w:sz w:val="28"/>
        </w:rPr>
        <w:t xml:space="preserve">
       Твин 60 (POLYOXYETHYLENE (20) SORBITAN </w:t>
      </w:r>
      <w:r>
        <w:br/>
      </w:r>
      <w:r>
        <w:rPr>
          <w:rFonts w:ascii="Times New Roman"/>
          <w:b w:val="false"/>
          <w:i w:val="false"/>
          <w:color w:val="000000"/>
          <w:sz w:val="28"/>
        </w:rPr>
        <w:t xml:space="preserve">
       MONOSTEARATE) </w:t>
      </w:r>
      <w:r>
        <w:br/>
      </w:r>
      <w:r>
        <w:rPr>
          <w:rFonts w:ascii="Times New Roman"/>
          <w:b w:val="false"/>
          <w:i w:val="false"/>
          <w:color w:val="000000"/>
          <w:sz w:val="28"/>
        </w:rPr>
        <w:t xml:space="preserve">
Е436   Полиоксиэтилен (20) сорбитан три-стеарат         эмульгатор </w:t>
      </w:r>
      <w:r>
        <w:br/>
      </w:r>
      <w:r>
        <w:rPr>
          <w:rFonts w:ascii="Times New Roman"/>
          <w:b w:val="false"/>
          <w:i w:val="false"/>
          <w:color w:val="000000"/>
          <w:sz w:val="28"/>
        </w:rPr>
        <w:t xml:space="preserve">
       (POLYOXYETHYLENE (20) SORBITAN TRISTEARATE) </w:t>
      </w:r>
      <w:r>
        <w:br/>
      </w:r>
      <w:r>
        <w:rPr>
          <w:rFonts w:ascii="Times New Roman"/>
          <w:b w:val="false"/>
          <w:i w:val="false"/>
          <w:color w:val="000000"/>
          <w:sz w:val="28"/>
        </w:rPr>
        <w:t xml:space="preserve">
Е440   Пектиндер (PECTINS)                              қоюландыр. </w:t>
      </w:r>
      <w:r>
        <w:br/>
      </w:r>
      <w:r>
        <w:rPr>
          <w:rFonts w:ascii="Times New Roman"/>
          <w:b w:val="false"/>
          <w:i w:val="false"/>
          <w:color w:val="000000"/>
          <w:sz w:val="28"/>
        </w:rPr>
        <w:t xml:space="preserve">
                                                        ғыш, стаби. </w:t>
      </w:r>
      <w:r>
        <w:br/>
      </w:r>
      <w:r>
        <w:rPr>
          <w:rFonts w:ascii="Times New Roman"/>
          <w:b w:val="false"/>
          <w:i w:val="false"/>
          <w:color w:val="000000"/>
          <w:sz w:val="28"/>
        </w:rPr>
        <w:t xml:space="preserve">
                                                        лизатор, </w:t>
      </w:r>
      <w:r>
        <w:br/>
      </w:r>
      <w:r>
        <w:rPr>
          <w:rFonts w:ascii="Times New Roman"/>
          <w:b w:val="false"/>
          <w:i w:val="false"/>
          <w:color w:val="000000"/>
          <w:sz w:val="28"/>
        </w:rPr>
        <w:t xml:space="preserve">
                                                        ұйытатын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Е442   фосфатидил қышқылының аммонийлі тұздары          эмульгатор </w:t>
      </w:r>
      <w:r>
        <w:br/>
      </w:r>
      <w:r>
        <w:rPr>
          <w:rFonts w:ascii="Times New Roman"/>
          <w:b w:val="false"/>
          <w:i w:val="false"/>
          <w:color w:val="000000"/>
          <w:sz w:val="28"/>
        </w:rPr>
        <w:t xml:space="preserve">
       (AMMONIUN SALTS OF PHOSPHATIDIC ACID) </w:t>
      </w:r>
      <w:r>
        <w:br/>
      </w:r>
      <w:r>
        <w:rPr>
          <w:rFonts w:ascii="Times New Roman"/>
          <w:b w:val="false"/>
          <w:i w:val="false"/>
          <w:color w:val="000000"/>
          <w:sz w:val="28"/>
        </w:rPr>
        <w:t xml:space="preserve">
Е444   ацетат изобугираттың сахарозалары                эмульгатор, </w:t>
      </w:r>
      <w:r>
        <w:br/>
      </w:r>
      <w:r>
        <w:rPr>
          <w:rFonts w:ascii="Times New Roman"/>
          <w:b w:val="false"/>
          <w:i w:val="false"/>
          <w:color w:val="000000"/>
          <w:sz w:val="28"/>
        </w:rPr>
        <w:t xml:space="preserve">
       (SUCROSE ACETATE ISOBUTIRAT)                     стабилиза. </w:t>
      </w:r>
      <w:r>
        <w:br/>
      </w:r>
      <w:r>
        <w:rPr>
          <w:rFonts w:ascii="Times New Roman"/>
          <w:b w:val="false"/>
          <w:i w:val="false"/>
          <w:color w:val="000000"/>
          <w:sz w:val="28"/>
        </w:rPr>
        <w:t xml:space="preserve">
                                                        тор </w:t>
      </w:r>
      <w:r>
        <w:br/>
      </w:r>
      <w:r>
        <w:rPr>
          <w:rFonts w:ascii="Times New Roman"/>
          <w:b w:val="false"/>
          <w:i w:val="false"/>
          <w:color w:val="000000"/>
          <w:sz w:val="28"/>
        </w:rPr>
        <w:t xml:space="preserve">
Е445   глицерин мен шайыр қышқылдарының эфирлері        эмульгатор, </w:t>
      </w:r>
      <w:r>
        <w:br/>
      </w:r>
      <w:r>
        <w:rPr>
          <w:rFonts w:ascii="Times New Roman"/>
          <w:b w:val="false"/>
          <w:i w:val="false"/>
          <w:color w:val="000000"/>
          <w:sz w:val="28"/>
        </w:rPr>
        <w:t xml:space="preserve">
       (GLYCEROL ESTERS OF WOOD RESIN)                  стабилизатор </w:t>
      </w:r>
      <w:r>
        <w:br/>
      </w:r>
      <w:r>
        <w:rPr>
          <w:rFonts w:ascii="Times New Roman"/>
          <w:b w:val="false"/>
          <w:i w:val="false"/>
          <w:color w:val="000000"/>
          <w:sz w:val="28"/>
        </w:rPr>
        <w:t xml:space="preserve">
Е446   Сукцистеарин (SUCCISTEARIN)                      эмульгатор </w:t>
      </w:r>
      <w:r>
        <w:br/>
      </w:r>
      <w:r>
        <w:rPr>
          <w:rFonts w:ascii="Times New Roman"/>
          <w:b w:val="false"/>
          <w:i w:val="false"/>
          <w:color w:val="000000"/>
          <w:sz w:val="28"/>
        </w:rPr>
        <w:t xml:space="preserve">
Е450   Пирофосфаты (DIPHOSPHATES)                       эмульгатор, </w:t>
      </w:r>
      <w:r>
        <w:br/>
      </w:r>
      <w:r>
        <w:rPr>
          <w:rFonts w:ascii="Times New Roman"/>
          <w:b w:val="false"/>
          <w:i w:val="false"/>
          <w:color w:val="000000"/>
          <w:sz w:val="28"/>
        </w:rPr>
        <w:t xml:space="preserve">
       (i) натридің дигидропирофосфаты                  стабилиза. </w:t>
      </w:r>
      <w:r>
        <w:br/>
      </w:r>
      <w:r>
        <w:rPr>
          <w:rFonts w:ascii="Times New Roman"/>
          <w:b w:val="false"/>
          <w:i w:val="false"/>
          <w:color w:val="000000"/>
          <w:sz w:val="28"/>
        </w:rPr>
        <w:t xml:space="preserve">
       (Disodium diphosphate)                           тор, қышқыл. </w:t>
      </w:r>
      <w:r>
        <w:br/>
      </w:r>
      <w:r>
        <w:rPr>
          <w:rFonts w:ascii="Times New Roman"/>
          <w:b w:val="false"/>
          <w:i w:val="false"/>
          <w:color w:val="000000"/>
          <w:sz w:val="28"/>
        </w:rPr>
        <w:t xml:space="preserve">
       (ii) натридің моногидропирофосфаты               дылықты </w:t>
      </w:r>
      <w:r>
        <w:br/>
      </w:r>
      <w:r>
        <w:rPr>
          <w:rFonts w:ascii="Times New Roman"/>
          <w:b w:val="false"/>
          <w:i w:val="false"/>
          <w:color w:val="000000"/>
          <w:sz w:val="28"/>
        </w:rPr>
        <w:t xml:space="preserve">
       (Trisodium diphosphate)                          реттеуші, </w:t>
      </w:r>
      <w:r>
        <w:br/>
      </w:r>
      <w:r>
        <w:rPr>
          <w:rFonts w:ascii="Times New Roman"/>
          <w:b w:val="false"/>
          <w:i w:val="false"/>
          <w:color w:val="000000"/>
          <w:sz w:val="28"/>
        </w:rPr>
        <w:t xml:space="preserve">
       (iii) натридің пирофосфаты                       кешен </w:t>
      </w:r>
      <w:r>
        <w:br/>
      </w:r>
      <w:r>
        <w:rPr>
          <w:rFonts w:ascii="Times New Roman"/>
          <w:b w:val="false"/>
          <w:i w:val="false"/>
          <w:color w:val="000000"/>
          <w:sz w:val="28"/>
        </w:rPr>
        <w:t xml:space="preserve">
       (Tetrasodium diphosphate)                        түзгіш, ыл. </w:t>
      </w:r>
      <w:r>
        <w:br/>
      </w:r>
      <w:r>
        <w:rPr>
          <w:rFonts w:ascii="Times New Roman"/>
          <w:b w:val="false"/>
          <w:i w:val="false"/>
          <w:color w:val="000000"/>
          <w:sz w:val="28"/>
        </w:rPr>
        <w:t xml:space="preserve">
       (iv) калидің дигидропирофосфаты                  ғал ұстайтын </w:t>
      </w:r>
      <w:r>
        <w:br/>
      </w:r>
      <w:r>
        <w:rPr>
          <w:rFonts w:ascii="Times New Roman"/>
          <w:b w:val="false"/>
          <w:i w:val="false"/>
          <w:color w:val="000000"/>
          <w:sz w:val="28"/>
        </w:rPr>
        <w:t xml:space="preserve">
       (Dipotassium diphosphate)                        агент </w:t>
      </w:r>
      <w:r>
        <w:br/>
      </w:r>
      <w:r>
        <w:rPr>
          <w:rFonts w:ascii="Times New Roman"/>
          <w:b w:val="false"/>
          <w:i w:val="false"/>
          <w:color w:val="000000"/>
          <w:sz w:val="28"/>
        </w:rPr>
        <w:t xml:space="preserve">
       (v) калидің пирофосфаты </w:t>
      </w:r>
      <w:r>
        <w:br/>
      </w:r>
      <w:r>
        <w:rPr>
          <w:rFonts w:ascii="Times New Roman"/>
          <w:b w:val="false"/>
          <w:i w:val="false"/>
          <w:color w:val="000000"/>
          <w:sz w:val="28"/>
        </w:rPr>
        <w:t xml:space="preserve">
       (Tetrapotassium diphosphate) </w:t>
      </w:r>
      <w:r>
        <w:br/>
      </w:r>
      <w:r>
        <w:rPr>
          <w:rFonts w:ascii="Times New Roman"/>
          <w:b w:val="false"/>
          <w:i w:val="false"/>
          <w:color w:val="000000"/>
          <w:sz w:val="28"/>
        </w:rPr>
        <w:t xml:space="preserve">
       (vi) кальцидің пирофосфаты </w:t>
      </w:r>
      <w:r>
        <w:br/>
      </w:r>
      <w:r>
        <w:rPr>
          <w:rFonts w:ascii="Times New Roman"/>
          <w:b w:val="false"/>
          <w:i w:val="false"/>
          <w:color w:val="000000"/>
          <w:sz w:val="28"/>
        </w:rPr>
        <w:t xml:space="preserve">
       (Dicalcium diphosphate) </w:t>
      </w:r>
      <w:r>
        <w:br/>
      </w:r>
      <w:r>
        <w:rPr>
          <w:rFonts w:ascii="Times New Roman"/>
          <w:b w:val="false"/>
          <w:i w:val="false"/>
          <w:color w:val="000000"/>
          <w:sz w:val="28"/>
        </w:rPr>
        <w:t xml:space="preserve">
       (vii) кальцидің дигидропирофосфаты </w:t>
      </w:r>
      <w:r>
        <w:br/>
      </w:r>
      <w:r>
        <w:rPr>
          <w:rFonts w:ascii="Times New Roman"/>
          <w:b w:val="false"/>
          <w:i w:val="false"/>
          <w:color w:val="000000"/>
          <w:sz w:val="28"/>
        </w:rPr>
        <w:t xml:space="preserve">
       (Calcium dihydrogen diphosphate) </w:t>
      </w:r>
      <w:r>
        <w:br/>
      </w:r>
      <w:r>
        <w:rPr>
          <w:rFonts w:ascii="Times New Roman"/>
          <w:b w:val="false"/>
          <w:i w:val="false"/>
          <w:color w:val="000000"/>
          <w:sz w:val="28"/>
        </w:rPr>
        <w:t xml:space="preserve">
       (viii) магнидің пирофосфаты </w:t>
      </w:r>
      <w:r>
        <w:br/>
      </w:r>
      <w:r>
        <w:rPr>
          <w:rFonts w:ascii="Times New Roman"/>
          <w:b w:val="false"/>
          <w:i w:val="false"/>
          <w:color w:val="000000"/>
          <w:sz w:val="28"/>
        </w:rPr>
        <w:t xml:space="preserve">
       (Dimagnesium diphosphate) </w:t>
      </w:r>
      <w:r>
        <w:br/>
      </w:r>
      <w:r>
        <w:rPr>
          <w:rFonts w:ascii="Times New Roman"/>
          <w:b w:val="false"/>
          <w:i w:val="false"/>
          <w:color w:val="000000"/>
          <w:sz w:val="28"/>
        </w:rPr>
        <w:t xml:space="preserve">
Е451   Трифосфаттар (TRIPHOSPHATES)                     қышқылды. </w:t>
      </w:r>
      <w:r>
        <w:br/>
      </w:r>
      <w:r>
        <w:rPr>
          <w:rFonts w:ascii="Times New Roman"/>
          <w:b w:val="false"/>
          <w:i w:val="false"/>
          <w:color w:val="000000"/>
          <w:sz w:val="28"/>
        </w:rPr>
        <w:t xml:space="preserve">
       (i) натридің трифосфаты (5 орын басушы)          лықтың </w:t>
      </w:r>
      <w:r>
        <w:br/>
      </w:r>
      <w:r>
        <w:rPr>
          <w:rFonts w:ascii="Times New Roman"/>
          <w:b w:val="false"/>
          <w:i w:val="false"/>
          <w:color w:val="000000"/>
          <w:sz w:val="28"/>
        </w:rPr>
        <w:t xml:space="preserve">
       (Pentasodium triphosphate)                       реттеуші, </w:t>
      </w:r>
      <w:r>
        <w:br/>
      </w:r>
      <w:r>
        <w:rPr>
          <w:rFonts w:ascii="Times New Roman"/>
          <w:b w:val="false"/>
          <w:i w:val="false"/>
          <w:color w:val="000000"/>
          <w:sz w:val="28"/>
        </w:rPr>
        <w:t xml:space="preserve">
       (ii) калидің трифосфаты (5 орын басушы)          кешен </w:t>
      </w:r>
      <w:r>
        <w:br/>
      </w:r>
      <w:r>
        <w:rPr>
          <w:rFonts w:ascii="Times New Roman"/>
          <w:b w:val="false"/>
          <w:i w:val="false"/>
          <w:color w:val="000000"/>
          <w:sz w:val="28"/>
        </w:rPr>
        <w:t xml:space="preserve">
       (Pentapotassium triphosphate)                    түзгіш, </w:t>
      </w:r>
      <w:r>
        <w:br/>
      </w:r>
      <w:r>
        <w:rPr>
          <w:rFonts w:ascii="Times New Roman"/>
          <w:b w:val="false"/>
          <w:i w:val="false"/>
          <w:color w:val="000000"/>
          <w:sz w:val="28"/>
        </w:rPr>
        <w:t xml:space="preserve">
                                                        текстуратор </w:t>
      </w:r>
      <w:r>
        <w:br/>
      </w:r>
      <w:r>
        <w:rPr>
          <w:rFonts w:ascii="Times New Roman"/>
          <w:b w:val="false"/>
          <w:i w:val="false"/>
          <w:color w:val="000000"/>
          <w:sz w:val="28"/>
        </w:rPr>
        <w:t xml:space="preserve">
Е452   Полифосфаты (POLYPHOSPHATES) </w:t>
      </w:r>
      <w:r>
        <w:br/>
      </w:r>
      <w:r>
        <w:rPr>
          <w:rFonts w:ascii="Times New Roman"/>
          <w:b w:val="false"/>
          <w:i w:val="false"/>
          <w:color w:val="000000"/>
          <w:sz w:val="28"/>
        </w:rPr>
        <w:t xml:space="preserve">
       (i) натридің полифосфаты (Sodium polyphosphate)  эмульгатор, </w:t>
      </w:r>
      <w:r>
        <w:br/>
      </w:r>
      <w:r>
        <w:rPr>
          <w:rFonts w:ascii="Times New Roman"/>
          <w:b w:val="false"/>
          <w:i w:val="false"/>
          <w:color w:val="000000"/>
          <w:sz w:val="28"/>
        </w:rPr>
        <w:t xml:space="preserve">
       (ii) калидің полифосфаты                         стабилиза. </w:t>
      </w:r>
      <w:r>
        <w:br/>
      </w:r>
      <w:r>
        <w:rPr>
          <w:rFonts w:ascii="Times New Roman"/>
          <w:b w:val="false"/>
          <w:i w:val="false"/>
          <w:color w:val="000000"/>
          <w:sz w:val="28"/>
        </w:rPr>
        <w:t xml:space="preserve">
       (Potassium polyphosphate)                        тор,қышқыл. </w:t>
      </w:r>
      <w:r>
        <w:br/>
      </w:r>
      <w:r>
        <w:rPr>
          <w:rFonts w:ascii="Times New Roman"/>
          <w:b w:val="false"/>
          <w:i w:val="false"/>
          <w:color w:val="000000"/>
          <w:sz w:val="28"/>
        </w:rPr>
        <w:t xml:space="preserve">
                                                        дылықты </w:t>
      </w:r>
      <w:r>
        <w:br/>
      </w:r>
      <w:r>
        <w:rPr>
          <w:rFonts w:ascii="Times New Roman"/>
          <w:b w:val="false"/>
          <w:i w:val="false"/>
          <w:color w:val="000000"/>
          <w:sz w:val="28"/>
        </w:rPr>
        <w:t xml:space="preserve">
       (iii) натридің-кальцидің полифосфаты             реттеуші, </w:t>
      </w:r>
      <w:r>
        <w:br/>
      </w:r>
      <w:r>
        <w:rPr>
          <w:rFonts w:ascii="Times New Roman"/>
          <w:b w:val="false"/>
          <w:i w:val="false"/>
          <w:color w:val="000000"/>
          <w:sz w:val="28"/>
        </w:rPr>
        <w:t xml:space="preserve">
       (Sodium calcium polyphosphate)                   кешен </w:t>
      </w:r>
      <w:r>
        <w:br/>
      </w:r>
      <w:r>
        <w:rPr>
          <w:rFonts w:ascii="Times New Roman"/>
          <w:b w:val="false"/>
          <w:i w:val="false"/>
          <w:color w:val="000000"/>
          <w:sz w:val="28"/>
        </w:rPr>
        <w:t xml:space="preserve">
       (iv) кальцидің полифосфаттары                    түзгіш, </w:t>
      </w:r>
      <w:r>
        <w:br/>
      </w:r>
      <w:r>
        <w:rPr>
          <w:rFonts w:ascii="Times New Roman"/>
          <w:b w:val="false"/>
          <w:i w:val="false"/>
          <w:color w:val="000000"/>
          <w:sz w:val="28"/>
        </w:rPr>
        <w:t xml:space="preserve">
       (Calcium polyphosphates)                         ылғалұстай. </w:t>
      </w:r>
      <w:r>
        <w:br/>
      </w:r>
      <w:r>
        <w:rPr>
          <w:rFonts w:ascii="Times New Roman"/>
          <w:b w:val="false"/>
          <w:i w:val="false"/>
          <w:color w:val="000000"/>
          <w:sz w:val="28"/>
        </w:rPr>
        <w:t xml:space="preserve">
       (v) аммонидің полифосфаттары                     тын агент, </w:t>
      </w:r>
      <w:r>
        <w:br/>
      </w:r>
      <w:r>
        <w:rPr>
          <w:rFonts w:ascii="Times New Roman"/>
          <w:b w:val="false"/>
          <w:i w:val="false"/>
          <w:color w:val="000000"/>
          <w:sz w:val="28"/>
        </w:rPr>
        <w:t xml:space="preserve">
       (Ammonium polyphosphates)                        текстуратор </w:t>
      </w:r>
      <w:r>
        <w:br/>
      </w:r>
      <w:r>
        <w:rPr>
          <w:rFonts w:ascii="Times New Roman"/>
          <w:b w:val="false"/>
          <w:i w:val="false"/>
          <w:color w:val="000000"/>
          <w:sz w:val="28"/>
        </w:rPr>
        <w:t xml:space="preserve">
Е459   Бета-Циклодекстрин (BETA-CYCLODEXTRIN)           стабилиза. </w:t>
      </w:r>
      <w:r>
        <w:br/>
      </w:r>
      <w:r>
        <w:rPr>
          <w:rFonts w:ascii="Times New Roman"/>
          <w:b w:val="false"/>
          <w:i w:val="false"/>
          <w:color w:val="000000"/>
          <w:sz w:val="28"/>
        </w:rPr>
        <w:t xml:space="preserve">
                                                        тор, байла. </w:t>
      </w:r>
      <w:r>
        <w:br/>
      </w:r>
      <w:r>
        <w:rPr>
          <w:rFonts w:ascii="Times New Roman"/>
          <w:b w:val="false"/>
          <w:i w:val="false"/>
          <w:color w:val="000000"/>
          <w:sz w:val="28"/>
        </w:rPr>
        <w:t xml:space="preserve">
                                                        нысты зат </w:t>
      </w:r>
      <w:r>
        <w:br/>
      </w:r>
      <w:r>
        <w:rPr>
          <w:rFonts w:ascii="Times New Roman"/>
          <w:b w:val="false"/>
          <w:i w:val="false"/>
          <w:color w:val="000000"/>
          <w:sz w:val="28"/>
        </w:rPr>
        <w:t xml:space="preserve">
Е460   Целлюлоза (CELLULOSE)                            эмульгатор, </w:t>
      </w:r>
      <w:r>
        <w:br/>
      </w:r>
      <w:r>
        <w:rPr>
          <w:rFonts w:ascii="Times New Roman"/>
          <w:b w:val="false"/>
          <w:i w:val="false"/>
          <w:color w:val="000000"/>
          <w:sz w:val="28"/>
        </w:rPr>
        <w:t xml:space="preserve">
       (i) Микрокристаллдық целлюлоза                   тұнып және </w:t>
      </w:r>
      <w:r>
        <w:br/>
      </w:r>
      <w:r>
        <w:rPr>
          <w:rFonts w:ascii="Times New Roman"/>
          <w:b w:val="false"/>
          <w:i w:val="false"/>
          <w:color w:val="000000"/>
          <w:sz w:val="28"/>
        </w:rPr>
        <w:t xml:space="preserve">
       (Microcrystalline cellulose)                     жентектеліп </w:t>
      </w:r>
      <w:r>
        <w:br/>
      </w:r>
      <w:r>
        <w:rPr>
          <w:rFonts w:ascii="Times New Roman"/>
          <w:b w:val="false"/>
          <w:i w:val="false"/>
          <w:color w:val="000000"/>
          <w:sz w:val="28"/>
        </w:rPr>
        <w:t xml:space="preserve">
       (ii) Ұнтақталған целлюлоза (Powdered cellulose)  қалдырмайтын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текстуратор </w:t>
      </w:r>
      <w:r>
        <w:br/>
      </w:r>
      <w:r>
        <w:rPr>
          <w:rFonts w:ascii="Times New Roman"/>
          <w:b w:val="false"/>
          <w:i w:val="false"/>
          <w:color w:val="000000"/>
          <w:sz w:val="28"/>
        </w:rPr>
        <w:t xml:space="preserve">
Е461   Метилцеллюлоза (METHYL CELLULOSE)                қоюландыр. </w:t>
      </w:r>
      <w:r>
        <w:br/>
      </w:r>
      <w:r>
        <w:rPr>
          <w:rFonts w:ascii="Times New Roman"/>
          <w:b w:val="false"/>
          <w:i w:val="false"/>
          <w:color w:val="000000"/>
          <w:sz w:val="28"/>
        </w:rPr>
        <w:t xml:space="preserve">
                                                        ғыш,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Е462   Этилцеллюлоза (ETHYL CELLULOSE)                  толтырғыш,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Е463   Гидроксипропилцеллюлоза                          қоюландыр. </w:t>
      </w:r>
      <w:r>
        <w:br/>
      </w:r>
      <w:r>
        <w:rPr>
          <w:rFonts w:ascii="Times New Roman"/>
          <w:b w:val="false"/>
          <w:i w:val="false"/>
          <w:color w:val="000000"/>
          <w:sz w:val="28"/>
        </w:rPr>
        <w:t xml:space="preserve">
       (HYDROXYPROPYL CELLULOSE)                        ғыш,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Е464   Гидроксипропилметилцеллюлоза                     қоюландыр. </w:t>
      </w:r>
      <w:r>
        <w:br/>
      </w:r>
      <w:r>
        <w:rPr>
          <w:rFonts w:ascii="Times New Roman"/>
          <w:b w:val="false"/>
          <w:i w:val="false"/>
          <w:color w:val="000000"/>
          <w:sz w:val="28"/>
        </w:rPr>
        <w:t xml:space="preserve">
       (HYDROXYPROPYL METHYL CELLULOSE)                 ғыш,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Е465   Метилзтилцеллюлоза (METHYL ETHYL CELLULOSE)      қоюландыр. </w:t>
      </w:r>
      <w:r>
        <w:br/>
      </w:r>
      <w:r>
        <w:rPr>
          <w:rFonts w:ascii="Times New Roman"/>
          <w:b w:val="false"/>
          <w:i w:val="false"/>
          <w:color w:val="000000"/>
          <w:sz w:val="28"/>
        </w:rPr>
        <w:t xml:space="preserve">
                                                        ғыш,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стабилиза. </w:t>
      </w:r>
      <w:r>
        <w:br/>
      </w:r>
      <w:r>
        <w:rPr>
          <w:rFonts w:ascii="Times New Roman"/>
          <w:b w:val="false"/>
          <w:i w:val="false"/>
          <w:color w:val="000000"/>
          <w:sz w:val="28"/>
        </w:rPr>
        <w:t xml:space="preserve">
                                                        тор </w:t>
      </w:r>
      <w:r>
        <w:br/>
      </w:r>
      <w:r>
        <w:rPr>
          <w:rFonts w:ascii="Times New Roman"/>
          <w:b w:val="false"/>
          <w:i w:val="false"/>
          <w:color w:val="000000"/>
          <w:sz w:val="28"/>
        </w:rPr>
        <w:t xml:space="preserve">
Е466   Карбоксиметилцеллюлозаның натрийлі тұзы          қоюландыр. </w:t>
      </w:r>
      <w:r>
        <w:br/>
      </w:r>
      <w:r>
        <w:rPr>
          <w:rFonts w:ascii="Times New Roman"/>
          <w:b w:val="false"/>
          <w:i w:val="false"/>
          <w:color w:val="000000"/>
          <w:sz w:val="28"/>
        </w:rPr>
        <w:t xml:space="preserve">
       (SODIUM CARBOXYMETHYL CELLULOSE)                 ғыш,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Е467   Этилгидроксиэтилцеллюлоза (ETHYL HYDROXYETHYL    эмульгатор, </w:t>
      </w:r>
      <w:r>
        <w:br/>
      </w:r>
      <w:r>
        <w:rPr>
          <w:rFonts w:ascii="Times New Roman"/>
          <w:b w:val="false"/>
          <w:i w:val="false"/>
          <w:color w:val="000000"/>
          <w:sz w:val="28"/>
        </w:rPr>
        <w:t xml:space="preserve">
       CELLULOSE)                                       қоюландыр. </w:t>
      </w:r>
      <w:r>
        <w:br/>
      </w:r>
      <w:r>
        <w:rPr>
          <w:rFonts w:ascii="Times New Roman"/>
          <w:b w:val="false"/>
          <w:i w:val="false"/>
          <w:color w:val="000000"/>
          <w:sz w:val="28"/>
        </w:rPr>
        <w:t xml:space="preserve">
                                                        ғыш, стаби. </w:t>
      </w:r>
      <w:r>
        <w:br/>
      </w:r>
      <w:r>
        <w:rPr>
          <w:rFonts w:ascii="Times New Roman"/>
          <w:b w:val="false"/>
          <w:i w:val="false"/>
          <w:color w:val="000000"/>
          <w:sz w:val="28"/>
        </w:rPr>
        <w:t xml:space="preserve">
                                                        лизатор </w:t>
      </w:r>
      <w:r>
        <w:br/>
      </w:r>
      <w:r>
        <w:rPr>
          <w:rFonts w:ascii="Times New Roman"/>
          <w:b w:val="false"/>
          <w:i w:val="false"/>
          <w:color w:val="000000"/>
          <w:sz w:val="28"/>
        </w:rPr>
        <w:t xml:space="preserve">
Е468   Кроскарамеллоза (CROSCARAMELLOSE)                стабилиза. </w:t>
      </w:r>
      <w:r>
        <w:br/>
      </w:r>
      <w:r>
        <w:rPr>
          <w:rFonts w:ascii="Times New Roman"/>
          <w:b w:val="false"/>
          <w:i w:val="false"/>
          <w:color w:val="000000"/>
          <w:sz w:val="28"/>
        </w:rPr>
        <w:t xml:space="preserve">
                                                        тор, байла. </w:t>
      </w:r>
      <w:r>
        <w:br/>
      </w:r>
      <w:r>
        <w:rPr>
          <w:rFonts w:ascii="Times New Roman"/>
          <w:b w:val="false"/>
          <w:i w:val="false"/>
          <w:color w:val="000000"/>
          <w:sz w:val="28"/>
        </w:rPr>
        <w:t xml:space="preserve">
                                                        нысты зат </w:t>
      </w:r>
      <w:r>
        <w:br/>
      </w:r>
      <w:r>
        <w:rPr>
          <w:rFonts w:ascii="Times New Roman"/>
          <w:b w:val="false"/>
          <w:i w:val="false"/>
          <w:color w:val="000000"/>
          <w:sz w:val="28"/>
        </w:rPr>
        <w:t xml:space="preserve">
Е469   Карбоксиметилцеллюлоза ферментативті             қоюландыр. </w:t>
      </w:r>
      <w:r>
        <w:br/>
      </w:r>
      <w:r>
        <w:rPr>
          <w:rFonts w:ascii="Times New Roman"/>
          <w:b w:val="false"/>
          <w:i w:val="false"/>
          <w:color w:val="000000"/>
          <w:sz w:val="28"/>
        </w:rPr>
        <w:t xml:space="preserve">
       гидролизделген                                   ғыш,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Е470   Май қышқылдары, алюминийдің, кальцидің,          эмульгатор, </w:t>
      </w:r>
      <w:r>
        <w:br/>
      </w:r>
      <w:r>
        <w:rPr>
          <w:rFonts w:ascii="Times New Roman"/>
          <w:b w:val="false"/>
          <w:i w:val="false"/>
          <w:color w:val="000000"/>
          <w:sz w:val="28"/>
        </w:rPr>
        <w:t xml:space="preserve">
       натридің, магнидің, калидің және аммонидің       стабилиза. </w:t>
      </w:r>
      <w:r>
        <w:br/>
      </w:r>
      <w:r>
        <w:rPr>
          <w:rFonts w:ascii="Times New Roman"/>
          <w:b w:val="false"/>
          <w:i w:val="false"/>
          <w:color w:val="000000"/>
          <w:sz w:val="28"/>
        </w:rPr>
        <w:t xml:space="preserve">
       тұздары (SALTS OF FATTY ACIDS (with base AI,     тор, тұнып </w:t>
      </w:r>
      <w:r>
        <w:br/>
      </w:r>
      <w:r>
        <w:rPr>
          <w:rFonts w:ascii="Times New Roman"/>
          <w:b w:val="false"/>
          <w:i w:val="false"/>
          <w:color w:val="000000"/>
          <w:sz w:val="28"/>
        </w:rPr>
        <w:t xml:space="preserve">
       Ca, Na, Mg, К and NH4))                          және жентек. </w:t>
      </w:r>
      <w:r>
        <w:br/>
      </w:r>
      <w:r>
        <w:rPr>
          <w:rFonts w:ascii="Times New Roman"/>
          <w:b w:val="false"/>
          <w:i w:val="false"/>
          <w:color w:val="000000"/>
          <w:sz w:val="28"/>
        </w:rPr>
        <w:t xml:space="preserve">
                                                        телуді бол. </w:t>
      </w:r>
      <w:r>
        <w:br/>
      </w:r>
      <w:r>
        <w:rPr>
          <w:rFonts w:ascii="Times New Roman"/>
          <w:b w:val="false"/>
          <w:i w:val="false"/>
          <w:color w:val="000000"/>
          <w:sz w:val="28"/>
        </w:rPr>
        <w:t xml:space="preserve">
                                                        дырмайтын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Е471   Май қышқылдарының моно- және диглицеридтері      эмульгатор, </w:t>
      </w:r>
      <w:r>
        <w:br/>
      </w:r>
      <w:r>
        <w:rPr>
          <w:rFonts w:ascii="Times New Roman"/>
          <w:b w:val="false"/>
          <w:i w:val="false"/>
          <w:color w:val="000000"/>
          <w:sz w:val="28"/>
        </w:rPr>
        <w:t xml:space="preserve">
       (MONO- AND DIGLYCERIDES OF FATTY ACIDS)          стабилизатор </w:t>
      </w:r>
      <w:r>
        <w:br/>
      </w:r>
      <w:r>
        <w:rPr>
          <w:rFonts w:ascii="Times New Roman"/>
          <w:b w:val="false"/>
          <w:i w:val="false"/>
          <w:color w:val="000000"/>
          <w:sz w:val="28"/>
        </w:rPr>
        <w:t xml:space="preserve">
Е472а  Глицериннің және сірке мен май қышқылдарының     эмульгатор, </w:t>
      </w:r>
      <w:r>
        <w:br/>
      </w:r>
      <w:r>
        <w:rPr>
          <w:rFonts w:ascii="Times New Roman"/>
          <w:b w:val="false"/>
          <w:i w:val="false"/>
          <w:color w:val="000000"/>
          <w:sz w:val="28"/>
        </w:rPr>
        <w:t xml:space="preserve">
       эфирлері (ACETIC AND FATTY ACID ESTERS OF        стабилиза. </w:t>
      </w:r>
      <w:r>
        <w:br/>
      </w:r>
      <w:r>
        <w:rPr>
          <w:rFonts w:ascii="Times New Roman"/>
          <w:b w:val="false"/>
          <w:i w:val="false"/>
          <w:color w:val="000000"/>
          <w:sz w:val="28"/>
        </w:rPr>
        <w:t xml:space="preserve">
       GLYCEROL)                                        тор, кешен </w:t>
      </w:r>
      <w:r>
        <w:br/>
      </w:r>
      <w:r>
        <w:rPr>
          <w:rFonts w:ascii="Times New Roman"/>
          <w:b w:val="false"/>
          <w:i w:val="false"/>
          <w:color w:val="000000"/>
          <w:sz w:val="28"/>
        </w:rPr>
        <w:t xml:space="preserve">
                                                        түзгіш </w:t>
      </w:r>
      <w:r>
        <w:br/>
      </w:r>
      <w:r>
        <w:rPr>
          <w:rFonts w:ascii="Times New Roman"/>
          <w:b w:val="false"/>
          <w:i w:val="false"/>
          <w:color w:val="000000"/>
          <w:sz w:val="28"/>
        </w:rPr>
        <w:t xml:space="preserve">
E472b  Глицериннің және сүт пен май қышқылдарының       эмульгатор, </w:t>
      </w:r>
      <w:r>
        <w:br/>
      </w:r>
      <w:r>
        <w:rPr>
          <w:rFonts w:ascii="Times New Roman"/>
          <w:b w:val="false"/>
          <w:i w:val="false"/>
          <w:color w:val="000000"/>
          <w:sz w:val="28"/>
        </w:rPr>
        <w:t xml:space="preserve">
       эфирлері (LACTIC AND FATTY ACID ESTERS OF        стабилиза. </w:t>
      </w:r>
      <w:r>
        <w:br/>
      </w:r>
      <w:r>
        <w:rPr>
          <w:rFonts w:ascii="Times New Roman"/>
          <w:b w:val="false"/>
          <w:i w:val="false"/>
          <w:color w:val="000000"/>
          <w:sz w:val="28"/>
        </w:rPr>
        <w:t xml:space="preserve">
       GLYCEROL)                                        тор, кешен </w:t>
      </w:r>
      <w:r>
        <w:br/>
      </w:r>
      <w:r>
        <w:rPr>
          <w:rFonts w:ascii="Times New Roman"/>
          <w:b w:val="false"/>
          <w:i w:val="false"/>
          <w:color w:val="000000"/>
          <w:sz w:val="28"/>
        </w:rPr>
        <w:t xml:space="preserve">
                                                        түзгіш </w:t>
      </w:r>
      <w:r>
        <w:br/>
      </w:r>
      <w:r>
        <w:rPr>
          <w:rFonts w:ascii="Times New Roman"/>
          <w:b w:val="false"/>
          <w:i w:val="false"/>
          <w:color w:val="000000"/>
          <w:sz w:val="28"/>
        </w:rPr>
        <w:t xml:space="preserve">
Е472с  Глицерин мен лимон қышқылдары мен май            эмульгатор, </w:t>
      </w:r>
      <w:r>
        <w:br/>
      </w:r>
      <w:r>
        <w:rPr>
          <w:rFonts w:ascii="Times New Roman"/>
          <w:b w:val="false"/>
          <w:i w:val="false"/>
          <w:color w:val="000000"/>
          <w:sz w:val="28"/>
        </w:rPr>
        <w:t xml:space="preserve">
       қышқылдарының эфирлері (CITRIC AND FATTY         стабилиза. </w:t>
      </w:r>
      <w:r>
        <w:br/>
      </w:r>
      <w:r>
        <w:rPr>
          <w:rFonts w:ascii="Times New Roman"/>
          <w:b w:val="false"/>
          <w:i w:val="false"/>
          <w:color w:val="000000"/>
          <w:sz w:val="28"/>
        </w:rPr>
        <w:t xml:space="preserve">
       ACID ESTERS OF GLYCEROL)                         тор, кешен </w:t>
      </w:r>
      <w:r>
        <w:br/>
      </w:r>
      <w:r>
        <w:rPr>
          <w:rFonts w:ascii="Times New Roman"/>
          <w:b w:val="false"/>
          <w:i w:val="false"/>
          <w:color w:val="000000"/>
          <w:sz w:val="28"/>
        </w:rPr>
        <w:t xml:space="preserve">
                                                        түзгіш </w:t>
      </w:r>
      <w:r>
        <w:br/>
      </w:r>
      <w:r>
        <w:rPr>
          <w:rFonts w:ascii="Times New Roman"/>
          <w:b w:val="false"/>
          <w:i w:val="false"/>
          <w:color w:val="000000"/>
          <w:sz w:val="28"/>
        </w:rPr>
        <w:t xml:space="preserve">
E472d  Май қышқылы мен шарап қышқылдарының моно-        эмульгатор, </w:t>
      </w:r>
      <w:r>
        <w:br/>
      </w:r>
      <w:r>
        <w:rPr>
          <w:rFonts w:ascii="Times New Roman"/>
          <w:b w:val="false"/>
          <w:i w:val="false"/>
          <w:color w:val="000000"/>
          <w:sz w:val="28"/>
        </w:rPr>
        <w:t xml:space="preserve">
       және диглицеридтері, эфирлер (TARTARIC ACID      стабилиза. </w:t>
      </w:r>
      <w:r>
        <w:br/>
      </w:r>
      <w:r>
        <w:rPr>
          <w:rFonts w:ascii="Times New Roman"/>
          <w:b w:val="false"/>
          <w:i w:val="false"/>
          <w:color w:val="000000"/>
          <w:sz w:val="28"/>
        </w:rPr>
        <w:t xml:space="preserve">
       ESTERS OF MONO- AND DIGLYCERIDES OF FATTY        тор, кешен </w:t>
      </w:r>
      <w:r>
        <w:br/>
      </w:r>
      <w:r>
        <w:rPr>
          <w:rFonts w:ascii="Times New Roman"/>
          <w:b w:val="false"/>
          <w:i w:val="false"/>
          <w:color w:val="000000"/>
          <w:sz w:val="28"/>
        </w:rPr>
        <w:t xml:space="preserve">
       ACIDS)                                           түзгіш </w:t>
      </w:r>
      <w:r>
        <w:br/>
      </w:r>
      <w:r>
        <w:rPr>
          <w:rFonts w:ascii="Times New Roman"/>
          <w:b w:val="false"/>
          <w:i w:val="false"/>
          <w:color w:val="000000"/>
          <w:sz w:val="28"/>
        </w:rPr>
        <w:t xml:space="preserve">
Е472е  Глицериннің және диацетилшарап және май          эмульгатор, </w:t>
      </w:r>
      <w:r>
        <w:br/>
      </w:r>
      <w:r>
        <w:rPr>
          <w:rFonts w:ascii="Times New Roman"/>
          <w:b w:val="false"/>
          <w:i w:val="false"/>
          <w:color w:val="000000"/>
          <w:sz w:val="28"/>
        </w:rPr>
        <w:t xml:space="preserve">
       қышқылдарының эфирлері (DIACETYLTARTARIC AND     стабилиза. </w:t>
      </w:r>
      <w:r>
        <w:br/>
      </w:r>
      <w:r>
        <w:rPr>
          <w:rFonts w:ascii="Times New Roman"/>
          <w:b w:val="false"/>
          <w:i w:val="false"/>
          <w:color w:val="000000"/>
          <w:sz w:val="28"/>
        </w:rPr>
        <w:t xml:space="preserve">
       FATTY ACID ESTERS OF GLYCEROL)                   тор, кешен </w:t>
      </w:r>
      <w:r>
        <w:br/>
      </w:r>
      <w:r>
        <w:rPr>
          <w:rFonts w:ascii="Times New Roman"/>
          <w:b w:val="false"/>
          <w:i w:val="false"/>
          <w:color w:val="000000"/>
          <w:sz w:val="28"/>
        </w:rPr>
        <w:t xml:space="preserve">
                                                        түзгіш </w:t>
      </w:r>
      <w:r>
        <w:br/>
      </w:r>
      <w:r>
        <w:rPr>
          <w:rFonts w:ascii="Times New Roman"/>
          <w:b w:val="false"/>
          <w:i w:val="false"/>
          <w:color w:val="000000"/>
          <w:sz w:val="28"/>
        </w:rPr>
        <w:t xml:space="preserve">
E472f  Глицериннің және шарап, сірке мен май            эмульгатор, </w:t>
      </w:r>
      <w:r>
        <w:br/>
      </w:r>
      <w:r>
        <w:rPr>
          <w:rFonts w:ascii="Times New Roman"/>
          <w:b w:val="false"/>
          <w:i w:val="false"/>
          <w:color w:val="000000"/>
          <w:sz w:val="28"/>
        </w:rPr>
        <w:t xml:space="preserve">
       қышқылдарының аралас эфирлері (MIXED             стабилиза. </w:t>
      </w:r>
      <w:r>
        <w:br/>
      </w:r>
      <w:r>
        <w:rPr>
          <w:rFonts w:ascii="Times New Roman"/>
          <w:b w:val="false"/>
          <w:i w:val="false"/>
          <w:color w:val="000000"/>
          <w:sz w:val="28"/>
        </w:rPr>
        <w:t xml:space="preserve">
       TARTARIC, ACETIC AND FATTY ACID ESTERS OF        тор, кешен </w:t>
      </w:r>
      <w:r>
        <w:br/>
      </w:r>
      <w:r>
        <w:rPr>
          <w:rFonts w:ascii="Times New Roman"/>
          <w:b w:val="false"/>
          <w:i w:val="false"/>
          <w:color w:val="000000"/>
          <w:sz w:val="28"/>
        </w:rPr>
        <w:t xml:space="preserve">
       GLYCEROL)                                        түзгіш </w:t>
      </w:r>
      <w:r>
        <w:br/>
      </w:r>
      <w:r>
        <w:rPr>
          <w:rFonts w:ascii="Times New Roman"/>
          <w:b w:val="false"/>
          <w:i w:val="false"/>
          <w:color w:val="000000"/>
          <w:sz w:val="28"/>
        </w:rPr>
        <w:t xml:space="preserve">
E472g  Моноглицеридтердің және янтарь қышқылдарының     эмульгатор, </w:t>
      </w:r>
      <w:r>
        <w:br/>
      </w:r>
      <w:r>
        <w:rPr>
          <w:rFonts w:ascii="Times New Roman"/>
          <w:b w:val="false"/>
          <w:i w:val="false"/>
          <w:color w:val="000000"/>
          <w:sz w:val="28"/>
        </w:rPr>
        <w:t xml:space="preserve">
       эфирлері (SUCCINYLATED MONOGLY-CERIDES)          стабилиза. </w:t>
      </w:r>
      <w:r>
        <w:br/>
      </w:r>
      <w:r>
        <w:rPr>
          <w:rFonts w:ascii="Times New Roman"/>
          <w:b w:val="false"/>
          <w:i w:val="false"/>
          <w:color w:val="000000"/>
          <w:sz w:val="28"/>
        </w:rPr>
        <w:t xml:space="preserve">
                                                        тор, кешен </w:t>
      </w:r>
      <w:r>
        <w:br/>
      </w:r>
      <w:r>
        <w:rPr>
          <w:rFonts w:ascii="Times New Roman"/>
          <w:b w:val="false"/>
          <w:i w:val="false"/>
          <w:color w:val="000000"/>
          <w:sz w:val="28"/>
        </w:rPr>
        <w:t xml:space="preserve">
                                                        түзгіш </w:t>
      </w:r>
      <w:r>
        <w:br/>
      </w:r>
      <w:r>
        <w:rPr>
          <w:rFonts w:ascii="Times New Roman"/>
          <w:b w:val="false"/>
          <w:i w:val="false"/>
          <w:color w:val="000000"/>
          <w:sz w:val="28"/>
        </w:rPr>
        <w:t xml:space="preserve">
Е473   Сахарозалар және май қышқылдары, эфирлер         эмульгатор </w:t>
      </w:r>
      <w:r>
        <w:br/>
      </w:r>
      <w:r>
        <w:rPr>
          <w:rFonts w:ascii="Times New Roman"/>
          <w:b w:val="false"/>
          <w:i w:val="false"/>
          <w:color w:val="000000"/>
          <w:sz w:val="28"/>
        </w:rPr>
        <w:t xml:space="preserve">
       (SUCROSE ESTERS OF FATTY ACIDS) </w:t>
      </w:r>
      <w:r>
        <w:br/>
      </w:r>
      <w:r>
        <w:rPr>
          <w:rFonts w:ascii="Times New Roman"/>
          <w:b w:val="false"/>
          <w:i w:val="false"/>
          <w:color w:val="000000"/>
          <w:sz w:val="28"/>
        </w:rPr>
        <w:t xml:space="preserve">
Е474   Қантглицеридтер (SUCROGLYCERIDES)                эмульгатор </w:t>
      </w:r>
      <w:r>
        <w:br/>
      </w:r>
      <w:r>
        <w:rPr>
          <w:rFonts w:ascii="Times New Roman"/>
          <w:b w:val="false"/>
          <w:i w:val="false"/>
          <w:color w:val="000000"/>
          <w:sz w:val="28"/>
        </w:rPr>
        <w:t xml:space="preserve">
Е475   Пояиглицерин мен май қышқылдарының               эмульгатор </w:t>
      </w:r>
      <w:r>
        <w:br/>
      </w:r>
      <w:r>
        <w:rPr>
          <w:rFonts w:ascii="Times New Roman"/>
          <w:b w:val="false"/>
          <w:i w:val="false"/>
          <w:color w:val="000000"/>
          <w:sz w:val="28"/>
        </w:rPr>
        <w:t xml:space="preserve">
       эфирлері (POLYGLYCEROL ESTERS OF FATTY ACIDS) </w:t>
      </w:r>
      <w:r>
        <w:br/>
      </w:r>
      <w:r>
        <w:rPr>
          <w:rFonts w:ascii="Times New Roman"/>
          <w:b w:val="false"/>
          <w:i w:val="false"/>
          <w:color w:val="000000"/>
          <w:sz w:val="28"/>
        </w:rPr>
        <w:t xml:space="preserve">
Е476   Полиглицерин мен қараэтерифицирленген            эмульгатор </w:t>
      </w:r>
      <w:r>
        <w:br/>
      </w:r>
      <w:r>
        <w:rPr>
          <w:rFonts w:ascii="Times New Roman"/>
          <w:b w:val="false"/>
          <w:i w:val="false"/>
          <w:color w:val="000000"/>
          <w:sz w:val="28"/>
        </w:rPr>
        <w:t xml:space="preserve">
       рицинолды қышқылдарының эфирлері </w:t>
      </w:r>
      <w:r>
        <w:br/>
      </w:r>
      <w:r>
        <w:rPr>
          <w:rFonts w:ascii="Times New Roman"/>
          <w:b w:val="false"/>
          <w:i w:val="false"/>
          <w:color w:val="000000"/>
          <w:sz w:val="28"/>
        </w:rPr>
        <w:t xml:space="preserve">
       (POLYGLYCEROL ESTERS OF INTERESTERIFIED </w:t>
      </w:r>
      <w:r>
        <w:br/>
      </w:r>
      <w:r>
        <w:rPr>
          <w:rFonts w:ascii="Times New Roman"/>
          <w:b w:val="false"/>
          <w:i w:val="false"/>
          <w:color w:val="000000"/>
          <w:sz w:val="28"/>
        </w:rPr>
        <w:t xml:space="preserve">
       RICINOLEIC ACID) </w:t>
      </w:r>
      <w:r>
        <w:br/>
      </w:r>
      <w:r>
        <w:rPr>
          <w:rFonts w:ascii="Times New Roman"/>
          <w:b w:val="false"/>
          <w:i w:val="false"/>
          <w:color w:val="000000"/>
          <w:sz w:val="28"/>
        </w:rPr>
        <w:t xml:space="preserve">
Е477   Пропиленгликолдің және май қышқылдарының         эмульгатор </w:t>
      </w:r>
      <w:r>
        <w:br/>
      </w:r>
      <w:r>
        <w:rPr>
          <w:rFonts w:ascii="Times New Roman"/>
          <w:b w:val="false"/>
          <w:i w:val="false"/>
          <w:color w:val="000000"/>
          <w:sz w:val="28"/>
        </w:rPr>
        <w:t xml:space="preserve">
       эфирлері (PROPYLENE GLYCOL ESTERS </w:t>
      </w:r>
      <w:r>
        <w:br/>
      </w:r>
      <w:r>
        <w:rPr>
          <w:rFonts w:ascii="Times New Roman"/>
          <w:b w:val="false"/>
          <w:i w:val="false"/>
          <w:color w:val="000000"/>
          <w:sz w:val="28"/>
        </w:rPr>
        <w:t xml:space="preserve">
       OF FATTY ACIDS) </w:t>
      </w:r>
      <w:r>
        <w:br/>
      </w:r>
      <w:r>
        <w:rPr>
          <w:rFonts w:ascii="Times New Roman"/>
          <w:b w:val="false"/>
          <w:i w:val="false"/>
          <w:color w:val="000000"/>
          <w:sz w:val="28"/>
        </w:rPr>
        <w:t xml:space="preserve">
Е478   Глицериннің лактилирленген май қышқылдары        эмульгатор </w:t>
      </w:r>
      <w:r>
        <w:br/>
      </w:r>
      <w:r>
        <w:rPr>
          <w:rFonts w:ascii="Times New Roman"/>
          <w:b w:val="false"/>
          <w:i w:val="false"/>
          <w:color w:val="000000"/>
          <w:sz w:val="28"/>
        </w:rPr>
        <w:t xml:space="preserve">
       мен пропиленгликолдің эфирлері </w:t>
      </w:r>
      <w:r>
        <w:br/>
      </w:r>
      <w:r>
        <w:rPr>
          <w:rFonts w:ascii="Times New Roman"/>
          <w:b w:val="false"/>
          <w:i w:val="false"/>
          <w:color w:val="000000"/>
          <w:sz w:val="28"/>
        </w:rPr>
        <w:t xml:space="preserve">
       (LACTYLATED FATTY ACID ESTERS OF GLYCEROL </w:t>
      </w:r>
      <w:r>
        <w:br/>
      </w:r>
      <w:r>
        <w:rPr>
          <w:rFonts w:ascii="Times New Roman"/>
          <w:b w:val="false"/>
          <w:i w:val="false"/>
          <w:color w:val="000000"/>
          <w:sz w:val="28"/>
        </w:rPr>
        <w:t xml:space="preserve">
       AND PROPYLENE GLYCOL) </w:t>
      </w:r>
      <w:r>
        <w:br/>
      </w:r>
      <w:r>
        <w:rPr>
          <w:rFonts w:ascii="Times New Roman"/>
          <w:b w:val="false"/>
          <w:i w:val="false"/>
          <w:color w:val="000000"/>
          <w:sz w:val="28"/>
        </w:rPr>
        <w:t xml:space="preserve">
Е479   май қышқылдарының моно- және диглицеридтері      эмульгатор </w:t>
      </w:r>
      <w:r>
        <w:br/>
      </w:r>
      <w:r>
        <w:rPr>
          <w:rFonts w:ascii="Times New Roman"/>
          <w:b w:val="false"/>
          <w:i w:val="false"/>
          <w:color w:val="000000"/>
          <w:sz w:val="28"/>
        </w:rPr>
        <w:t xml:space="preserve">
       қосылған ысыту арқылы қышқылдандырылған </w:t>
      </w:r>
      <w:r>
        <w:br/>
      </w:r>
      <w:r>
        <w:rPr>
          <w:rFonts w:ascii="Times New Roman"/>
          <w:b w:val="false"/>
          <w:i w:val="false"/>
          <w:color w:val="000000"/>
          <w:sz w:val="28"/>
        </w:rPr>
        <w:t xml:space="preserve">
       соя майы (THERMALLY OXIDIZED SOYA BEAN OIL </w:t>
      </w:r>
      <w:r>
        <w:br/>
      </w:r>
      <w:r>
        <w:rPr>
          <w:rFonts w:ascii="Times New Roman"/>
          <w:b w:val="false"/>
          <w:i w:val="false"/>
          <w:color w:val="000000"/>
          <w:sz w:val="28"/>
        </w:rPr>
        <w:t xml:space="preserve">
       WITH MONO- AND DI-GLYCERIDES OF FATTY ACIDS) </w:t>
      </w:r>
      <w:r>
        <w:br/>
      </w:r>
      <w:r>
        <w:rPr>
          <w:rFonts w:ascii="Times New Roman"/>
          <w:b w:val="false"/>
          <w:i w:val="false"/>
          <w:color w:val="000000"/>
          <w:sz w:val="28"/>
        </w:rPr>
        <w:t xml:space="preserve">
Е480   натридің диокгилсульфосукцинаты                  эмульгатор, </w:t>
      </w:r>
      <w:r>
        <w:br/>
      </w:r>
      <w:r>
        <w:rPr>
          <w:rFonts w:ascii="Times New Roman"/>
          <w:b w:val="false"/>
          <w:i w:val="false"/>
          <w:color w:val="000000"/>
          <w:sz w:val="28"/>
        </w:rPr>
        <w:t xml:space="preserve">
       (DIOCTYL SODIUM SULPHOSUCCINATE)                 ылғалдайтын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Е481   Натридің лактилаттары (SODIUM LACTYLATES)        эмульгатор, </w:t>
      </w:r>
      <w:r>
        <w:br/>
      </w:r>
      <w:r>
        <w:rPr>
          <w:rFonts w:ascii="Times New Roman"/>
          <w:b w:val="false"/>
          <w:i w:val="false"/>
          <w:color w:val="000000"/>
          <w:sz w:val="28"/>
        </w:rPr>
        <w:t xml:space="preserve">
       (i) Натридің стеароиллактилат (SODIUM            стабилизатор </w:t>
      </w:r>
      <w:r>
        <w:br/>
      </w:r>
      <w:r>
        <w:rPr>
          <w:rFonts w:ascii="Times New Roman"/>
          <w:b w:val="false"/>
          <w:i w:val="false"/>
          <w:color w:val="000000"/>
          <w:sz w:val="28"/>
        </w:rPr>
        <w:t xml:space="preserve">
       STEAROYL LACTYLATE) </w:t>
      </w:r>
      <w:r>
        <w:br/>
      </w:r>
      <w:r>
        <w:rPr>
          <w:rFonts w:ascii="Times New Roman"/>
          <w:b w:val="false"/>
          <w:i w:val="false"/>
          <w:color w:val="000000"/>
          <w:sz w:val="28"/>
        </w:rPr>
        <w:t xml:space="preserve">
       (ii) Натридің олеиллактилат (SODIUM OLEYL </w:t>
      </w:r>
      <w:r>
        <w:br/>
      </w:r>
      <w:r>
        <w:rPr>
          <w:rFonts w:ascii="Times New Roman"/>
          <w:b w:val="false"/>
          <w:i w:val="false"/>
          <w:color w:val="000000"/>
          <w:sz w:val="28"/>
        </w:rPr>
        <w:t xml:space="preserve">
       LACTYLATE) </w:t>
      </w:r>
      <w:r>
        <w:br/>
      </w:r>
      <w:r>
        <w:rPr>
          <w:rFonts w:ascii="Times New Roman"/>
          <w:b w:val="false"/>
          <w:i w:val="false"/>
          <w:color w:val="000000"/>
          <w:sz w:val="28"/>
        </w:rPr>
        <w:t xml:space="preserve">
Е482   кальцидің лактилаттары (CALCIUM LACTYLATES)      эмульгатор,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Е483   Стеарилгартрат (STEARYL TARTRATE)                ұн мен </w:t>
      </w:r>
      <w:r>
        <w:br/>
      </w:r>
      <w:r>
        <w:rPr>
          <w:rFonts w:ascii="Times New Roman"/>
          <w:b w:val="false"/>
          <w:i w:val="false"/>
          <w:color w:val="000000"/>
          <w:sz w:val="28"/>
        </w:rPr>
        <w:t xml:space="preserve">
                                                        нанның </w:t>
      </w:r>
      <w:r>
        <w:br/>
      </w:r>
      <w:r>
        <w:rPr>
          <w:rFonts w:ascii="Times New Roman"/>
          <w:b w:val="false"/>
          <w:i w:val="false"/>
          <w:color w:val="000000"/>
          <w:sz w:val="28"/>
        </w:rPr>
        <w:t xml:space="preserve">
                                                        сапасын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Е484   Стеарилцитрат (STEARYL CITRATE)                  эмульгатор, </w:t>
      </w:r>
      <w:r>
        <w:br/>
      </w:r>
      <w:r>
        <w:rPr>
          <w:rFonts w:ascii="Times New Roman"/>
          <w:b w:val="false"/>
          <w:i w:val="false"/>
          <w:color w:val="000000"/>
          <w:sz w:val="28"/>
        </w:rPr>
        <w:t xml:space="preserve">
                                                        кешен түзгіш </w:t>
      </w:r>
      <w:r>
        <w:br/>
      </w:r>
      <w:r>
        <w:rPr>
          <w:rFonts w:ascii="Times New Roman"/>
          <w:b w:val="false"/>
          <w:i w:val="false"/>
          <w:color w:val="000000"/>
          <w:sz w:val="28"/>
        </w:rPr>
        <w:t xml:space="preserve">
Е491   Сорбитан моностеарат, СПЭН 60 (SORBITAN          эмульгатор </w:t>
      </w:r>
      <w:r>
        <w:br/>
      </w:r>
      <w:r>
        <w:rPr>
          <w:rFonts w:ascii="Times New Roman"/>
          <w:b w:val="false"/>
          <w:i w:val="false"/>
          <w:color w:val="000000"/>
          <w:sz w:val="28"/>
        </w:rPr>
        <w:t xml:space="preserve">
       MONOSTEARATE) </w:t>
      </w:r>
      <w:r>
        <w:br/>
      </w:r>
      <w:r>
        <w:rPr>
          <w:rFonts w:ascii="Times New Roman"/>
          <w:b w:val="false"/>
          <w:i w:val="false"/>
          <w:color w:val="000000"/>
          <w:sz w:val="28"/>
        </w:rPr>
        <w:t xml:space="preserve">
Е492   Сорбитан тристеарат (SORBITAN TRISTEARATE)       эмульгатор </w:t>
      </w:r>
      <w:r>
        <w:br/>
      </w:r>
      <w:r>
        <w:rPr>
          <w:rFonts w:ascii="Times New Roman"/>
          <w:b w:val="false"/>
          <w:i w:val="false"/>
          <w:color w:val="000000"/>
          <w:sz w:val="28"/>
        </w:rPr>
        <w:t xml:space="preserve">
Е493   Сорбитан монолаурат, СПЭН 20 (SORBITAN           эмульгатор </w:t>
      </w:r>
      <w:r>
        <w:br/>
      </w:r>
      <w:r>
        <w:rPr>
          <w:rFonts w:ascii="Times New Roman"/>
          <w:b w:val="false"/>
          <w:i w:val="false"/>
          <w:color w:val="000000"/>
          <w:sz w:val="28"/>
        </w:rPr>
        <w:t xml:space="preserve">
       MONOLAURATE) </w:t>
      </w:r>
      <w:r>
        <w:br/>
      </w:r>
      <w:r>
        <w:rPr>
          <w:rFonts w:ascii="Times New Roman"/>
          <w:b w:val="false"/>
          <w:i w:val="false"/>
          <w:color w:val="000000"/>
          <w:sz w:val="28"/>
        </w:rPr>
        <w:t xml:space="preserve">
Е494   Сорбитан моноолеат, СПЭН 8&amp; (SORBITAN            эмульгатор </w:t>
      </w:r>
      <w:r>
        <w:br/>
      </w:r>
      <w:r>
        <w:rPr>
          <w:rFonts w:ascii="Times New Roman"/>
          <w:b w:val="false"/>
          <w:i w:val="false"/>
          <w:color w:val="000000"/>
          <w:sz w:val="28"/>
        </w:rPr>
        <w:t xml:space="preserve">
       MONOOLEATE) </w:t>
      </w:r>
      <w:r>
        <w:br/>
      </w:r>
      <w:r>
        <w:rPr>
          <w:rFonts w:ascii="Times New Roman"/>
          <w:b w:val="false"/>
          <w:i w:val="false"/>
          <w:color w:val="000000"/>
          <w:sz w:val="28"/>
        </w:rPr>
        <w:t xml:space="preserve">
Е495   Сорбитан монопальмитат, СПЭН 40 (SORBITAN        эмульгатор </w:t>
      </w:r>
      <w:r>
        <w:br/>
      </w:r>
      <w:r>
        <w:rPr>
          <w:rFonts w:ascii="Times New Roman"/>
          <w:b w:val="false"/>
          <w:i w:val="false"/>
          <w:color w:val="000000"/>
          <w:sz w:val="28"/>
        </w:rPr>
        <w:t xml:space="preserve">
       MONOPALMITATE) </w:t>
      </w:r>
      <w:r>
        <w:br/>
      </w:r>
      <w:r>
        <w:rPr>
          <w:rFonts w:ascii="Times New Roman"/>
          <w:b w:val="false"/>
          <w:i w:val="false"/>
          <w:color w:val="000000"/>
          <w:sz w:val="28"/>
        </w:rPr>
        <w:t xml:space="preserve">
Е496   Сорбитан триолеат, СПЭН 85 (SORBITAN TRIOLEAT)   стабилиза. </w:t>
      </w:r>
      <w:r>
        <w:br/>
      </w:r>
      <w:r>
        <w:rPr>
          <w:rFonts w:ascii="Times New Roman"/>
          <w:b w:val="false"/>
          <w:i w:val="false"/>
          <w:color w:val="000000"/>
          <w:sz w:val="28"/>
        </w:rPr>
        <w:t xml:space="preserve">
                                                        тор,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Е500   Натридің карбонаттары (SODIUM CARBONATES)        Қышқылдану. </w:t>
      </w:r>
      <w:r>
        <w:br/>
      </w:r>
      <w:r>
        <w:rPr>
          <w:rFonts w:ascii="Times New Roman"/>
          <w:b w:val="false"/>
          <w:i w:val="false"/>
          <w:color w:val="000000"/>
          <w:sz w:val="28"/>
        </w:rPr>
        <w:t xml:space="preserve">
       (i) натридің карбонаты (Sodium carbonate)        ды реттегіш, </w:t>
      </w:r>
      <w:r>
        <w:br/>
      </w:r>
      <w:r>
        <w:rPr>
          <w:rFonts w:ascii="Times New Roman"/>
          <w:b w:val="false"/>
          <w:i w:val="false"/>
          <w:color w:val="000000"/>
          <w:sz w:val="28"/>
        </w:rPr>
        <w:t xml:space="preserve">
       (ii) натридің гидрокарбонаты (Sodium hydrogen    қопсытқыш, </w:t>
      </w:r>
      <w:r>
        <w:br/>
      </w:r>
      <w:r>
        <w:rPr>
          <w:rFonts w:ascii="Times New Roman"/>
          <w:b w:val="false"/>
          <w:i w:val="false"/>
          <w:color w:val="000000"/>
          <w:sz w:val="28"/>
        </w:rPr>
        <w:t xml:space="preserve">
       carbonate)                                       тұнып және </w:t>
      </w:r>
      <w:r>
        <w:br/>
      </w:r>
      <w:r>
        <w:rPr>
          <w:rFonts w:ascii="Times New Roman"/>
          <w:b w:val="false"/>
          <w:i w:val="false"/>
          <w:color w:val="000000"/>
          <w:sz w:val="28"/>
        </w:rPr>
        <w:t xml:space="preserve">
       (iii) натридің гидрокарбонаты мен карбонатының   жентектелуді </w:t>
      </w:r>
      <w:r>
        <w:br/>
      </w:r>
      <w:r>
        <w:rPr>
          <w:rFonts w:ascii="Times New Roman"/>
          <w:b w:val="false"/>
          <w:i w:val="false"/>
          <w:color w:val="000000"/>
          <w:sz w:val="28"/>
        </w:rPr>
        <w:t xml:space="preserve">
       қоспасы (Sodium sesquicarbonate)                 болдырмайтын </w:t>
      </w:r>
      <w:r>
        <w:br/>
      </w:r>
      <w:r>
        <w:rPr>
          <w:rFonts w:ascii="Times New Roman"/>
          <w:b w:val="false"/>
          <w:i w:val="false"/>
          <w:color w:val="000000"/>
          <w:sz w:val="28"/>
        </w:rPr>
        <w:t xml:space="preserve">
Е501   Калидің карбонаттары (POTASSIUM CARBONATES)      Қышқылдануды </w:t>
      </w:r>
      <w:r>
        <w:br/>
      </w:r>
      <w:r>
        <w:rPr>
          <w:rFonts w:ascii="Times New Roman"/>
          <w:b w:val="false"/>
          <w:i w:val="false"/>
          <w:color w:val="000000"/>
          <w:sz w:val="28"/>
        </w:rPr>
        <w:t xml:space="preserve">
       (i) Калидің карбонаты (Potassium carbonate)      реттегіш, </w:t>
      </w:r>
      <w:r>
        <w:br/>
      </w:r>
      <w:r>
        <w:rPr>
          <w:rFonts w:ascii="Times New Roman"/>
          <w:b w:val="false"/>
          <w:i w:val="false"/>
          <w:color w:val="000000"/>
          <w:sz w:val="28"/>
        </w:rPr>
        <w:t xml:space="preserve">
       (ii) Калидің гидрокарбонаты (Potassium           стабилизатор </w:t>
      </w:r>
      <w:r>
        <w:br/>
      </w:r>
      <w:r>
        <w:rPr>
          <w:rFonts w:ascii="Times New Roman"/>
          <w:b w:val="false"/>
          <w:i w:val="false"/>
          <w:color w:val="000000"/>
          <w:sz w:val="28"/>
        </w:rPr>
        <w:t xml:space="preserve">
       hydrogen carbonate) </w:t>
      </w:r>
      <w:r>
        <w:br/>
      </w:r>
      <w:r>
        <w:rPr>
          <w:rFonts w:ascii="Times New Roman"/>
          <w:b w:val="false"/>
          <w:i w:val="false"/>
          <w:color w:val="000000"/>
          <w:sz w:val="28"/>
        </w:rPr>
        <w:t xml:space="preserve">
Е503   Аммонидің карбонаттары (AMMONIUM CARBONATES)     Қышқылдануды </w:t>
      </w:r>
      <w:r>
        <w:br/>
      </w:r>
      <w:r>
        <w:rPr>
          <w:rFonts w:ascii="Times New Roman"/>
          <w:b w:val="false"/>
          <w:i w:val="false"/>
          <w:color w:val="000000"/>
          <w:sz w:val="28"/>
        </w:rPr>
        <w:t xml:space="preserve">
       (i) аммонидің карбонаты (Ammonium carbonate)      реттегіш, </w:t>
      </w:r>
      <w:r>
        <w:br/>
      </w:r>
      <w:r>
        <w:rPr>
          <w:rFonts w:ascii="Times New Roman"/>
          <w:b w:val="false"/>
          <w:i w:val="false"/>
          <w:color w:val="000000"/>
          <w:sz w:val="28"/>
        </w:rPr>
        <w:t xml:space="preserve">
       (ii) аммонидің гидрокарбонаты (Ammonium           қопсытқыш </w:t>
      </w:r>
      <w:r>
        <w:br/>
      </w:r>
      <w:r>
        <w:rPr>
          <w:rFonts w:ascii="Times New Roman"/>
          <w:b w:val="false"/>
          <w:i w:val="false"/>
          <w:color w:val="000000"/>
          <w:sz w:val="28"/>
        </w:rPr>
        <w:t xml:space="preserve">
       hydrogen carbonate) </w:t>
      </w:r>
      <w:r>
        <w:br/>
      </w:r>
      <w:r>
        <w:rPr>
          <w:rFonts w:ascii="Times New Roman"/>
          <w:b w:val="false"/>
          <w:i w:val="false"/>
          <w:color w:val="000000"/>
          <w:sz w:val="28"/>
        </w:rPr>
        <w:t xml:space="preserve">
Е504   Магнидің карбонаттары (MAGNESIUM CARBONATES)     Қышқылдануды </w:t>
      </w:r>
      <w:r>
        <w:br/>
      </w:r>
      <w:r>
        <w:rPr>
          <w:rFonts w:ascii="Times New Roman"/>
          <w:b w:val="false"/>
          <w:i w:val="false"/>
          <w:color w:val="000000"/>
          <w:sz w:val="28"/>
        </w:rPr>
        <w:t xml:space="preserve">
       (i) магнидің карбонаты (Magnesium carbonate)     реттегіш, </w:t>
      </w:r>
      <w:r>
        <w:br/>
      </w:r>
      <w:r>
        <w:rPr>
          <w:rFonts w:ascii="Times New Roman"/>
          <w:b w:val="false"/>
          <w:i w:val="false"/>
          <w:color w:val="000000"/>
          <w:sz w:val="28"/>
        </w:rPr>
        <w:t xml:space="preserve">
       (ii) магнидің гидрокарбонат (Magnesium           қопсытқыш, </w:t>
      </w:r>
      <w:r>
        <w:br/>
      </w:r>
      <w:r>
        <w:rPr>
          <w:rFonts w:ascii="Times New Roman"/>
          <w:b w:val="false"/>
          <w:i w:val="false"/>
          <w:color w:val="000000"/>
          <w:sz w:val="28"/>
        </w:rPr>
        <w:t xml:space="preserve">
       hydrogen carbonate)                              тұнып және </w:t>
      </w:r>
      <w:r>
        <w:br/>
      </w:r>
      <w:r>
        <w:rPr>
          <w:rFonts w:ascii="Times New Roman"/>
          <w:b w:val="false"/>
          <w:i w:val="false"/>
          <w:color w:val="000000"/>
          <w:sz w:val="28"/>
        </w:rPr>
        <w:t xml:space="preserve">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Е505   Темірдің карбонаты (FERROUS CARBONATE)           Қышқылдануды </w:t>
      </w:r>
      <w:r>
        <w:br/>
      </w:r>
      <w:r>
        <w:rPr>
          <w:rFonts w:ascii="Times New Roman"/>
          <w:b w:val="false"/>
          <w:i w:val="false"/>
          <w:color w:val="000000"/>
          <w:sz w:val="28"/>
        </w:rPr>
        <w:t xml:space="preserve">
                                                        реттегіш </w:t>
      </w:r>
      <w:r>
        <w:br/>
      </w:r>
      <w:r>
        <w:rPr>
          <w:rFonts w:ascii="Times New Roman"/>
          <w:b w:val="false"/>
          <w:i w:val="false"/>
          <w:color w:val="000000"/>
          <w:sz w:val="28"/>
        </w:rPr>
        <w:t xml:space="preserve">
Е507   Тұз қышқылы (HYDROCHLORIC ACID)                  Қышқылдануды </w:t>
      </w:r>
      <w:r>
        <w:br/>
      </w:r>
      <w:r>
        <w:rPr>
          <w:rFonts w:ascii="Times New Roman"/>
          <w:b w:val="false"/>
          <w:i w:val="false"/>
          <w:color w:val="000000"/>
          <w:sz w:val="28"/>
        </w:rPr>
        <w:t xml:space="preserve">
                                                        реттегіш </w:t>
      </w:r>
      <w:r>
        <w:br/>
      </w:r>
      <w:r>
        <w:rPr>
          <w:rFonts w:ascii="Times New Roman"/>
          <w:b w:val="false"/>
          <w:i w:val="false"/>
          <w:color w:val="000000"/>
          <w:sz w:val="28"/>
        </w:rPr>
        <w:t xml:space="preserve">
Е508   калидің хлориді (POTASSIUM CHLORIDE)             ұйытатын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Е509   кальцидің хлориді (CALCIUM CHLORIDE)             Қатайтқыш </w:t>
      </w:r>
      <w:r>
        <w:br/>
      </w:r>
      <w:r>
        <w:rPr>
          <w:rFonts w:ascii="Times New Roman"/>
          <w:b w:val="false"/>
          <w:i w:val="false"/>
          <w:color w:val="000000"/>
          <w:sz w:val="28"/>
        </w:rPr>
        <w:t xml:space="preserve">
Е510   аммонидің хлориді (AMMONIUM CHLORIDE)            ұн мен нанға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Е511   магнидің хлориді (MAGNESIUM CHLORIDE)            Қатайтқыш </w:t>
      </w:r>
      <w:r>
        <w:br/>
      </w:r>
      <w:r>
        <w:rPr>
          <w:rFonts w:ascii="Times New Roman"/>
          <w:b w:val="false"/>
          <w:i w:val="false"/>
          <w:color w:val="000000"/>
          <w:sz w:val="28"/>
        </w:rPr>
        <w:t xml:space="preserve">
Е513   Күкірт қышқылы (SULPHURIC ACID)                  Қышқылдануды </w:t>
      </w:r>
      <w:r>
        <w:br/>
      </w:r>
      <w:r>
        <w:rPr>
          <w:rFonts w:ascii="Times New Roman"/>
          <w:b w:val="false"/>
          <w:i w:val="false"/>
          <w:color w:val="000000"/>
          <w:sz w:val="28"/>
        </w:rPr>
        <w:t xml:space="preserve">
                                                        реттегіш </w:t>
      </w:r>
      <w:r>
        <w:br/>
      </w:r>
      <w:r>
        <w:rPr>
          <w:rFonts w:ascii="Times New Roman"/>
          <w:b w:val="false"/>
          <w:i w:val="false"/>
          <w:color w:val="000000"/>
          <w:sz w:val="28"/>
        </w:rPr>
        <w:t xml:space="preserve">
Е514   Натридің сульфаттары (SODIUM SULPHATES)          Қышқылдануды </w:t>
      </w:r>
      <w:r>
        <w:br/>
      </w:r>
      <w:r>
        <w:rPr>
          <w:rFonts w:ascii="Times New Roman"/>
          <w:b w:val="false"/>
          <w:i w:val="false"/>
          <w:color w:val="000000"/>
          <w:sz w:val="28"/>
        </w:rPr>
        <w:t xml:space="preserve">
                                                        реттегіш </w:t>
      </w:r>
      <w:r>
        <w:br/>
      </w:r>
      <w:r>
        <w:rPr>
          <w:rFonts w:ascii="Times New Roman"/>
          <w:b w:val="false"/>
          <w:i w:val="false"/>
          <w:color w:val="000000"/>
          <w:sz w:val="28"/>
        </w:rPr>
        <w:t xml:space="preserve">
Е515   Калидің сульфаттары (POTASSIUM SULPHATES)        Қышқылдануды </w:t>
      </w:r>
      <w:r>
        <w:br/>
      </w:r>
      <w:r>
        <w:rPr>
          <w:rFonts w:ascii="Times New Roman"/>
          <w:b w:val="false"/>
          <w:i w:val="false"/>
          <w:color w:val="000000"/>
          <w:sz w:val="28"/>
        </w:rPr>
        <w:t xml:space="preserve">
                                                        реттегіш </w:t>
      </w:r>
      <w:r>
        <w:br/>
      </w:r>
      <w:r>
        <w:rPr>
          <w:rFonts w:ascii="Times New Roman"/>
          <w:b w:val="false"/>
          <w:i w:val="false"/>
          <w:color w:val="000000"/>
          <w:sz w:val="28"/>
        </w:rPr>
        <w:t xml:space="preserve">
Е516   Кальцидің сульфаттары (CALCIUM SULPHATE)         ұн мен нанға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жақсартқыш, </w:t>
      </w:r>
      <w:r>
        <w:br/>
      </w:r>
      <w:r>
        <w:rPr>
          <w:rFonts w:ascii="Times New Roman"/>
          <w:b w:val="false"/>
          <w:i w:val="false"/>
          <w:color w:val="000000"/>
          <w:sz w:val="28"/>
        </w:rPr>
        <w:t xml:space="preserve">
                                                        кешен түзгіш </w:t>
      </w:r>
      <w:r>
        <w:br/>
      </w:r>
      <w:r>
        <w:rPr>
          <w:rFonts w:ascii="Times New Roman"/>
          <w:b w:val="false"/>
          <w:i w:val="false"/>
          <w:color w:val="000000"/>
          <w:sz w:val="28"/>
        </w:rPr>
        <w:t xml:space="preserve">
Е517   Аммонидің сульфаттары (AMMONIUM SULPHATE)        ұн мен нанға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жақсартқыш </w:t>
      </w:r>
      <w:r>
        <w:br/>
      </w:r>
      <w:r>
        <w:rPr>
          <w:rFonts w:ascii="Times New Roman"/>
          <w:b w:val="false"/>
          <w:i w:val="false"/>
          <w:color w:val="000000"/>
          <w:sz w:val="28"/>
        </w:rPr>
        <w:t xml:space="preserve">
Е518   Магнидің сульфаттары (MAGNESIUM SULPHATE)        қатайтқыш </w:t>
      </w:r>
      <w:r>
        <w:br/>
      </w:r>
      <w:r>
        <w:rPr>
          <w:rFonts w:ascii="Times New Roman"/>
          <w:b w:val="false"/>
          <w:i w:val="false"/>
          <w:color w:val="000000"/>
          <w:sz w:val="28"/>
        </w:rPr>
        <w:t xml:space="preserve">
Е519   Мыстың сульфаттары (CUPRIC SULPHATE)             Түсті тұрақ. </w:t>
      </w:r>
      <w:r>
        <w:br/>
      </w:r>
      <w:r>
        <w:rPr>
          <w:rFonts w:ascii="Times New Roman"/>
          <w:b w:val="false"/>
          <w:i w:val="false"/>
          <w:color w:val="000000"/>
          <w:sz w:val="28"/>
        </w:rPr>
        <w:t xml:space="preserve">
                                                        тандырғыш, </w:t>
      </w:r>
      <w:r>
        <w:br/>
      </w:r>
      <w:r>
        <w:rPr>
          <w:rFonts w:ascii="Times New Roman"/>
          <w:b w:val="false"/>
          <w:i w:val="false"/>
          <w:color w:val="000000"/>
          <w:sz w:val="28"/>
        </w:rPr>
        <w:t xml:space="preserve">
                                                        консервант </w:t>
      </w:r>
      <w:r>
        <w:br/>
      </w:r>
      <w:r>
        <w:rPr>
          <w:rFonts w:ascii="Times New Roman"/>
          <w:b w:val="false"/>
          <w:i w:val="false"/>
          <w:color w:val="000000"/>
          <w:sz w:val="28"/>
        </w:rPr>
        <w:t xml:space="preserve">
Е520   Алюминидің сульфаттары (ALUMINIUM SULPHATE)      қатайтқыш </w:t>
      </w:r>
      <w:r>
        <w:br/>
      </w:r>
      <w:r>
        <w:rPr>
          <w:rFonts w:ascii="Times New Roman"/>
          <w:b w:val="false"/>
          <w:i w:val="false"/>
          <w:color w:val="000000"/>
          <w:sz w:val="28"/>
        </w:rPr>
        <w:t xml:space="preserve">
Е521   алюминий-натридің сульфаттар, алюмо-натрилі      қатайтқыш </w:t>
      </w:r>
      <w:r>
        <w:br/>
      </w:r>
      <w:r>
        <w:rPr>
          <w:rFonts w:ascii="Times New Roman"/>
          <w:b w:val="false"/>
          <w:i w:val="false"/>
          <w:color w:val="000000"/>
          <w:sz w:val="28"/>
        </w:rPr>
        <w:t xml:space="preserve">
       Квасцылар (ALUMINIUM SODIUM SULPHATE) </w:t>
      </w:r>
      <w:r>
        <w:br/>
      </w:r>
      <w:r>
        <w:rPr>
          <w:rFonts w:ascii="Times New Roman"/>
          <w:b w:val="false"/>
          <w:i w:val="false"/>
          <w:color w:val="000000"/>
          <w:sz w:val="28"/>
        </w:rPr>
        <w:t xml:space="preserve">
Е522   алюминий-калидің сульфаты, алюмо-калилі          Қышқылдануды </w:t>
      </w:r>
      <w:r>
        <w:br/>
      </w:r>
      <w:r>
        <w:rPr>
          <w:rFonts w:ascii="Times New Roman"/>
          <w:b w:val="false"/>
          <w:i w:val="false"/>
          <w:color w:val="000000"/>
          <w:sz w:val="28"/>
        </w:rPr>
        <w:t xml:space="preserve">
       Квасцылар (ALUMINIUM POTASSIUM SULPHATE)         реттегіш,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Е523   алюминий-аммонидің сульфаты, алюмоаммиакты       стабилиза. </w:t>
      </w:r>
      <w:r>
        <w:br/>
      </w:r>
      <w:r>
        <w:rPr>
          <w:rFonts w:ascii="Times New Roman"/>
          <w:b w:val="false"/>
          <w:i w:val="false"/>
          <w:color w:val="000000"/>
          <w:sz w:val="28"/>
        </w:rPr>
        <w:t xml:space="preserve">
       квасцылар (ALUMINIUM AMMONIUM SULPHATE)          тор, </w:t>
      </w:r>
      <w:r>
        <w:br/>
      </w:r>
      <w:r>
        <w:rPr>
          <w:rFonts w:ascii="Times New Roman"/>
          <w:b w:val="false"/>
          <w:i w:val="false"/>
          <w:color w:val="000000"/>
          <w:sz w:val="28"/>
        </w:rPr>
        <w:t xml:space="preserve">
                                                        қатайтқыш </w:t>
      </w:r>
      <w:r>
        <w:br/>
      </w:r>
      <w:r>
        <w:rPr>
          <w:rFonts w:ascii="Times New Roman"/>
          <w:b w:val="false"/>
          <w:i w:val="false"/>
          <w:color w:val="000000"/>
          <w:sz w:val="28"/>
        </w:rPr>
        <w:t xml:space="preserve">
Е524   натридің гидроксиді (SODIUM HYDROXIDE)           Қышқылдануды </w:t>
      </w:r>
      <w:r>
        <w:br/>
      </w:r>
      <w:r>
        <w:rPr>
          <w:rFonts w:ascii="Times New Roman"/>
          <w:b w:val="false"/>
          <w:i w:val="false"/>
          <w:color w:val="000000"/>
          <w:sz w:val="28"/>
        </w:rPr>
        <w:t xml:space="preserve">
                                                        реттегіш </w:t>
      </w:r>
      <w:r>
        <w:br/>
      </w:r>
      <w:r>
        <w:rPr>
          <w:rFonts w:ascii="Times New Roman"/>
          <w:b w:val="false"/>
          <w:i w:val="false"/>
          <w:color w:val="000000"/>
          <w:sz w:val="28"/>
        </w:rPr>
        <w:t xml:space="preserve">
Е525   калидің гидроксиді (POTASSIUM HYDROXIDE)         Қышқылдануды </w:t>
      </w:r>
      <w:r>
        <w:br/>
      </w:r>
      <w:r>
        <w:rPr>
          <w:rFonts w:ascii="Times New Roman"/>
          <w:b w:val="false"/>
          <w:i w:val="false"/>
          <w:color w:val="000000"/>
          <w:sz w:val="28"/>
        </w:rPr>
        <w:t xml:space="preserve">
                                                        реттегіш </w:t>
      </w:r>
      <w:r>
        <w:br/>
      </w:r>
      <w:r>
        <w:rPr>
          <w:rFonts w:ascii="Times New Roman"/>
          <w:b w:val="false"/>
          <w:i w:val="false"/>
          <w:color w:val="000000"/>
          <w:sz w:val="28"/>
        </w:rPr>
        <w:t xml:space="preserve">
Е526   кальцидің гидроксиді (CALCIUM HYDROXIDE)         Қышқылдануды </w:t>
      </w:r>
      <w:r>
        <w:br/>
      </w:r>
      <w:r>
        <w:rPr>
          <w:rFonts w:ascii="Times New Roman"/>
          <w:b w:val="false"/>
          <w:i w:val="false"/>
          <w:color w:val="000000"/>
          <w:sz w:val="28"/>
        </w:rPr>
        <w:t xml:space="preserve">
                                                        реттегіш </w:t>
      </w:r>
      <w:r>
        <w:br/>
      </w:r>
      <w:r>
        <w:rPr>
          <w:rFonts w:ascii="Times New Roman"/>
          <w:b w:val="false"/>
          <w:i w:val="false"/>
          <w:color w:val="000000"/>
          <w:sz w:val="28"/>
        </w:rPr>
        <w:t xml:space="preserve">
Е527   аммонидің гидроксиді (AMMONIUM HYDROXIDE)        Қышқылдануды </w:t>
      </w:r>
      <w:r>
        <w:br/>
      </w:r>
      <w:r>
        <w:rPr>
          <w:rFonts w:ascii="Times New Roman"/>
          <w:b w:val="false"/>
          <w:i w:val="false"/>
          <w:color w:val="000000"/>
          <w:sz w:val="28"/>
        </w:rPr>
        <w:t xml:space="preserve">
                                                        реттегіш </w:t>
      </w:r>
      <w:r>
        <w:br/>
      </w:r>
      <w:r>
        <w:rPr>
          <w:rFonts w:ascii="Times New Roman"/>
          <w:b w:val="false"/>
          <w:i w:val="false"/>
          <w:color w:val="000000"/>
          <w:sz w:val="28"/>
        </w:rPr>
        <w:t xml:space="preserve">
Е528   магнидің гидроксиді (MAGNESIUM HYDROXIDE)        Қышқылдануды </w:t>
      </w:r>
      <w:r>
        <w:br/>
      </w:r>
      <w:r>
        <w:rPr>
          <w:rFonts w:ascii="Times New Roman"/>
          <w:b w:val="false"/>
          <w:i w:val="false"/>
          <w:color w:val="000000"/>
          <w:sz w:val="28"/>
        </w:rPr>
        <w:t xml:space="preserve">
                                                        реттегіш </w:t>
      </w:r>
      <w:r>
        <w:br/>
      </w:r>
      <w:r>
        <w:rPr>
          <w:rFonts w:ascii="Times New Roman"/>
          <w:b w:val="false"/>
          <w:i w:val="false"/>
          <w:color w:val="000000"/>
          <w:sz w:val="28"/>
        </w:rPr>
        <w:t xml:space="preserve">
Е529   кальцидің оксиді (CALCIUM OXIDE)                 Қышқылдануды </w:t>
      </w:r>
      <w:r>
        <w:br/>
      </w:r>
      <w:r>
        <w:rPr>
          <w:rFonts w:ascii="Times New Roman"/>
          <w:b w:val="false"/>
          <w:i w:val="false"/>
          <w:color w:val="000000"/>
          <w:sz w:val="28"/>
        </w:rPr>
        <w:t xml:space="preserve">
                                                        реттегіш </w:t>
      </w:r>
      <w:r>
        <w:br/>
      </w:r>
      <w:r>
        <w:rPr>
          <w:rFonts w:ascii="Times New Roman"/>
          <w:b w:val="false"/>
          <w:i w:val="false"/>
          <w:color w:val="000000"/>
          <w:sz w:val="28"/>
        </w:rPr>
        <w:t xml:space="preserve">
Е530   магнидің оксиді (MAGNESIUM OXIDE)                тұнып және </w:t>
      </w:r>
      <w:r>
        <w:br/>
      </w:r>
      <w:r>
        <w:rPr>
          <w:rFonts w:ascii="Times New Roman"/>
          <w:b w:val="false"/>
          <w:i w:val="false"/>
          <w:color w:val="000000"/>
          <w:sz w:val="28"/>
        </w:rPr>
        <w:t xml:space="preserve">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Е535   натридің ферроцианиді (SODIUM FERROCYANIDE)      тұнып және </w:t>
      </w:r>
      <w:r>
        <w:br/>
      </w:r>
      <w:r>
        <w:rPr>
          <w:rFonts w:ascii="Times New Roman"/>
          <w:b w:val="false"/>
          <w:i w:val="false"/>
          <w:color w:val="000000"/>
          <w:sz w:val="28"/>
        </w:rPr>
        <w:t xml:space="preserve">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Е536   калидің ферроцианиді (POTASSIUM FERROCYANIDE)    тұнып және </w:t>
      </w:r>
      <w:r>
        <w:br/>
      </w:r>
      <w:r>
        <w:rPr>
          <w:rFonts w:ascii="Times New Roman"/>
          <w:b w:val="false"/>
          <w:i w:val="false"/>
          <w:color w:val="000000"/>
          <w:sz w:val="28"/>
        </w:rPr>
        <w:t xml:space="preserve">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Е538   кальцидің ферроцианиді (CALCIUM FERROCYANIDE)    тұнып және </w:t>
      </w:r>
      <w:r>
        <w:br/>
      </w:r>
      <w:r>
        <w:rPr>
          <w:rFonts w:ascii="Times New Roman"/>
          <w:b w:val="false"/>
          <w:i w:val="false"/>
          <w:color w:val="000000"/>
          <w:sz w:val="28"/>
        </w:rPr>
        <w:t xml:space="preserve">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Е539   натридің тиосульфаты (SODIUM THIOSULPHATE)       қышқылдатуды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кешен түзгіш </w:t>
      </w:r>
      <w:r>
        <w:br/>
      </w:r>
      <w:r>
        <w:rPr>
          <w:rFonts w:ascii="Times New Roman"/>
          <w:b w:val="false"/>
          <w:i w:val="false"/>
          <w:color w:val="000000"/>
          <w:sz w:val="28"/>
        </w:rPr>
        <w:t xml:space="preserve">
Е541   Натридің алюмофосфаты (SODIUM ALUMINIUM          Қышқылдануды </w:t>
      </w:r>
      <w:r>
        <w:br/>
      </w:r>
      <w:r>
        <w:rPr>
          <w:rFonts w:ascii="Times New Roman"/>
          <w:b w:val="false"/>
          <w:i w:val="false"/>
          <w:color w:val="000000"/>
          <w:sz w:val="28"/>
        </w:rPr>
        <w:t xml:space="preserve">
       PHOSPHATE)                                       реттегіш, </w:t>
      </w:r>
      <w:r>
        <w:br/>
      </w:r>
      <w:r>
        <w:rPr>
          <w:rFonts w:ascii="Times New Roman"/>
          <w:b w:val="false"/>
          <w:i w:val="false"/>
          <w:color w:val="000000"/>
          <w:sz w:val="28"/>
        </w:rPr>
        <w:t xml:space="preserve">
       (i) Қышқылдық (ACIDIS)                           эмульгатор </w:t>
      </w:r>
      <w:r>
        <w:br/>
      </w:r>
      <w:r>
        <w:rPr>
          <w:rFonts w:ascii="Times New Roman"/>
          <w:b w:val="false"/>
          <w:i w:val="false"/>
          <w:color w:val="000000"/>
          <w:sz w:val="28"/>
        </w:rPr>
        <w:t xml:space="preserve">
       (ii) Негізгі (BASIC) </w:t>
      </w:r>
      <w:r>
        <w:br/>
      </w:r>
      <w:r>
        <w:rPr>
          <w:rFonts w:ascii="Times New Roman"/>
          <w:b w:val="false"/>
          <w:i w:val="false"/>
          <w:color w:val="000000"/>
          <w:sz w:val="28"/>
        </w:rPr>
        <w:t xml:space="preserve">
Е542   Сүйек фосфаты (кальцидің фосфаты)                эмульгатор, </w:t>
      </w:r>
      <w:r>
        <w:br/>
      </w:r>
      <w:r>
        <w:rPr>
          <w:rFonts w:ascii="Times New Roman"/>
          <w:b w:val="false"/>
          <w:i w:val="false"/>
          <w:color w:val="000000"/>
          <w:sz w:val="28"/>
        </w:rPr>
        <w:t xml:space="preserve">
       (BONE PHOSPHATE (essentiale Calcium              ылғалұстай. </w:t>
      </w:r>
      <w:r>
        <w:br/>
      </w:r>
      <w:r>
        <w:rPr>
          <w:rFonts w:ascii="Times New Roman"/>
          <w:b w:val="false"/>
          <w:i w:val="false"/>
          <w:color w:val="000000"/>
          <w:sz w:val="28"/>
        </w:rPr>
        <w:t xml:space="preserve">
       phosphate, tribasic)                             тын агент </w:t>
      </w:r>
      <w:r>
        <w:br/>
      </w:r>
      <w:r>
        <w:rPr>
          <w:rFonts w:ascii="Times New Roman"/>
          <w:b w:val="false"/>
          <w:i w:val="false"/>
          <w:color w:val="000000"/>
          <w:sz w:val="28"/>
        </w:rPr>
        <w:t xml:space="preserve">
Е550   Натридің силикаттары (SODIUM SILICATES)          тұнып және </w:t>
      </w:r>
      <w:r>
        <w:br/>
      </w:r>
      <w:r>
        <w:rPr>
          <w:rFonts w:ascii="Times New Roman"/>
          <w:b w:val="false"/>
          <w:i w:val="false"/>
          <w:color w:val="000000"/>
          <w:sz w:val="28"/>
        </w:rPr>
        <w:t xml:space="preserve">
       (i) натридің силикаты (Sodium silicate)          жентектелуді </w:t>
      </w:r>
      <w:r>
        <w:br/>
      </w:r>
      <w:r>
        <w:rPr>
          <w:rFonts w:ascii="Times New Roman"/>
          <w:b w:val="false"/>
          <w:i w:val="false"/>
          <w:color w:val="000000"/>
          <w:sz w:val="28"/>
        </w:rPr>
        <w:t xml:space="preserve">
       (ii) натридің мета-силикаты (Sodium              болдырмайтын </w:t>
      </w:r>
      <w:r>
        <w:br/>
      </w:r>
      <w:r>
        <w:rPr>
          <w:rFonts w:ascii="Times New Roman"/>
          <w:b w:val="false"/>
          <w:i w:val="false"/>
          <w:color w:val="000000"/>
          <w:sz w:val="28"/>
        </w:rPr>
        <w:t xml:space="preserve">
       metasilicate)                                    қоспа </w:t>
      </w:r>
      <w:r>
        <w:br/>
      </w:r>
      <w:r>
        <w:rPr>
          <w:rFonts w:ascii="Times New Roman"/>
          <w:b w:val="false"/>
          <w:i w:val="false"/>
          <w:color w:val="000000"/>
          <w:sz w:val="28"/>
        </w:rPr>
        <w:t xml:space="preserve">
Е551   кремнидің аморфты қостотығы (SILICON             тұнып және </w:t>
      </w:r>
      <w:r>
        <w:br/>
      </w:r>
      <w:r>
        <w:rPr>
          <w:rFonts w:ascii="Times New Roman"/>
          <w:b w:val="false"/>
          <w:i w:val="false"/>
          <w:color w:val="000000"/>
          <w:sz w:val="28"/>
        </w:rPr>
        <w:t xml:space="preserve">
       DIOXIDE AMORPHOUS)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Е552   кальцидің силикаты (CALCIUM SILICATE)            тұнып және </w:t>
      </w:r>
      <w:r>
        <w:br/>
      </w:r>
      <w:r>
        <w:rPr>
          <w:rFonts w:ascii="Times New Roman"/>
          <w:b w:val="false"/>
          <w:i w:val="false"/>
          <w:color w:val="000000"/>
          <w:sz w:val="28"/>
        </w:rPr>
        <w:t xml:space="preserve">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Е553   Магнидің силикаттары (MAGNESIUM SILICATES)       тұнып және </w:t>
      </w:r>
      <w:r>
        <w:br/>
      </w:r>
      <w:r>
        <w:rPr>
          <w:rFonts w:ascii="Times New Roman"/>
          <w:b w:val="false"/>
          <w:i w:val="false"/>
          <w:color w:val="000000"/>
          <w:sz w:val="28"/>
        </w:rPr>
        <w:t xml:space="preserve">
       (i) магнидің силикаты (Magnesium silicate)       жентектелуді </w:t>
      </w:r>
      <w:r>
        <w:br/>
      </w:r>
      <w:r>
        <w:rPr>
          <w:rFonts w:ascii="Times New Roman"/>
          <w:b w:val="false"/>
          <w:i w:val="false"/>
          <w:color w:val="000000"/>
          <w:sz w:val="28"/>
        </w:rPr>
        <w:t xml:space="preserve">
       (ii) магнидің трисиликаты (Magnesium             болдырмайтын </w:t>
      </w:r>
      <w:r>
        <w:br/>
      </w:r>
      <w:r>
        <w:rPr>
          <w:rFonts w:ascii="Times New Roman"/>
          <w:b w:val="false"/>
          <w:i w:val="false"/>
          <w:color w:val="000000"/>
          <w:sz w:val="28"/>
        </w:rPr>
        <w:t xml:space="preserve">
       trisilicate)                                     қоспа </w:t>
      </w:r>
      <w:r>
        <w:br/>
      </w:r>
      <w:r>
        <w:rPr>
          <w:rFonts w:ascii="Times New Roman"/>
          <w:b w:val="false"/>
          <w:i w:val="false"/>
          <w:color w:val="000000"/>
          <w:sz w:val="28"/>
        </w:rPr>
        <w:t xml:space="preserve">
       (iii) Тальк (Talc) </w:t>
      </w:r>
      <w:r>
        <w:br/>
      </w:r>
      <w:r>
        <w:rPr>
          <w:rFonts w:ascii="Times New Roman"/>
          <w:b w:val="false"/>
          <w:i w:val="false"/>
          <w:color w:val="000000"/>
          <w:sz w:val="28"/>
        </w:rPr>
        <w:t xml:space="preserve">
Е554   натридің алюмосиликаты (SODIUM ALUMINOSILICATE)  тұнып және </w:t>
      </w:r>
      <w:r>
        <w:br/>
      </w:r>
      <w:r>
        <w:rPr>
          <w:rFonts w:ascii="Times New Roman"/>
          <w:b w:val="false"/>
          <w:i w:val="false"/>
          <w:color w:val="000000"/>
          <w:sz w:val="28"/>
        </w:rPr>
        <w:t xml:space="preserve">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Е555   калидің алюмосиликаты (POTASSIUM ALUMINIUM       тұнып және </w:t>
      </w:r>
      <w:r>
        <w:br/>
      </w:r>
      <w:r>
        <w:rPr>
          <w:rFonts w:ascii="Times New Roman"/>
          <w:b w:val="false"/>
          <w:i w:val="false"/>
          <w:color w:val="000000"/>
          <w:sz w:val="28"/>
        </w:rPr>
        <w:t xml:space="preserve">
       SILICATE)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Е556   кальцидің алюмосиликаты (CALCIUM ALUMINIUM       тұнып және </w:t>
      </w:r>
      <w:r>
        <w:br/>
      </w:r>
      <w:r>
        <w:rPr>
          <w:rFonts w:ascii="Times New Roman"/>
          <w:b w:val="false"/>
          <w:i w:val="false"/>
          <w:color w:val="000000"/>
          <w:sz w:val="28"/>
        </w:rPr>
        <w:t xml:space="preserve">
       SILICATE)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Е558   Бентонит (BENTONITE)                             тұнып және </w:t>
      </w:r>
      <w:r>
        <w:br/>
      </w:r>
      <w:r>
        <w:rPr>
          <w:rFonts w:ascii="Times New Roman"/>
          <w:b w:val="false"/>
          <w:i w:val="false"/>
          <w:color w:val="000000"/>
          <w:sz w:val="28"/>
        </w:rPr>
        <w:t xml:space="preserve">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Е559   Алюмосиликат (ALUMINIUM SILICATE)                тұнып және </w:t>
      </w:r>
      <w:r>
        <w:br/>
      </w:r>
      <w:r>
        <w:rPr>
          <w:rFonts w:ascii="Times New Roman"/>
          <w:b w:val="false"/>
          <w:i w:val="false"/>
          <w:color w:val="000000"/>
          <w:sz w:val="28"/>
        </w:rPr>
        <w:t xml:space="preserve">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Е560   Калидің силикаты (POTASSIUM SILICATE)            тұнып және </w:t>
      </w:r>
      <w:r>
        <w:br/>
      </w:r>
      <w:r>
        <w:rPr>
          <w:rFonts w:ascii="Times New Roman"/>
          <w:b w:val="false"/>
          <w:i w:val="false"/>
          <w:color w:val="000000"/>
          <w:sz w:val="28"/>
        </w:rPr>
        <w:t xml:space="preserve">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Е570   Май қышқылдары (FATTY ACIDS)                     Көбік стаби. </w:t>
      </w:r>
      <w:r>
        <w:br/>
      </w:r>
      <w:r>
        <w:rPr>
          <w:rFonts w:ascii="Times New Roman"/>
          <w:b w:val="false"/>
          <w:i w:val="false"/>
          <w:color w:val="000000"/>
          <w:sz w:val="28"/>
        </w:rPr>
        <w:t xml:space="preserve">
                                                        лизаторы </w:t>
      </w:r>
      <w:r>
        <w:br/>
      </w:r>
      <w:r>
        <w:rPr>
          <w:rFonts w:ascii="Times New Roman"/>
          <w:b w:val="false"/>
          <w:i w:val="false"/>
          <w:color w:val="000000"/>
          <w:sz w:val="28"/>
        </w:rPr>
        <w:t xml:space="preserve">
                                                        қаптағыш, </w:t>
      </w:r>
      <w:r>
        <w:br/>
      </w:r>
      <w:r>
        <w:rPr>
          <w:rFonts w:ascii="Times New Roman"/>
          <w:b w:val="false"/>
          <w:i w:val="false"/>
          <w:color w:val="000000"/>
          <w:sz w:val="28"/>
        </w:rPr>
        <w:t xml:space="preserve">
                                                        көбік басқыш </w:t>
      </w:r>
      <w:r>
        <w:br/>
      </w:r>
      <w:r>
        <w:rPr>
          <w:rFonts w:ascii="Times New Roman"/>
          <w:b w:val="false"/>
          <w:i w:val="false"/>
          <w:color w:val="000000"/>
          <w:sz w:val="28"/>
        </w:rPr>
        <w:t xml:space="preserve">
Е574   Глюкон қышқылы (D-) (GLUCONIC ACID (D-))         Қышқылдануды </w:t>
      </w:r>
      <w:r>
        <w:br/>
      </w:r>
      <w:r>
        <w:rPr>
          <w:rFonts w:ascii="Times New Roman"/>
          <w:b w:val="false"/>
          <w:i w:val="false"/>
          <w:color w:val="000000"/>
          <w:sz w:val="28"/>
        </w:rPr>
        <w:t xml:space="preserve">
                                                        реттегіш </w:t>
      </w:r>
      <w:r>
        <w:br/>
      </w:r>
      <w:r>
        <w:rPr>
          <w:rFonts w:ascii="Times New Roman"/>
          <w:b w:val="false"/>
          <w:i w:val="false"/>
          <w:color w:val="000000"/>
          <w:sz w:val="28"/>
        </w:rPr>
        <w:t xml:space="preserve">
Е575   Глюкон-дельта лактон (GLUCONO DELTA-LACTONE)     Қышқылдануды </w:t>
      </w:r>
      <w:r>
        <w:br/>
      </w:r>
      <w:r>
        <w:rPr>
          <w:rFonts w:ascii="Times New Roman"/>
          <w:b w:val="false"/>
          <w:i w:val="false"/>
          <w:color w:val="000000"/>
          <w:sz w:val="28"/>
        </w:rPr>
        <w:t xml:space="preserve">
                                                        реттегіш </w:t>
      </w:r>
      <w:r>
        <w:br/>
      </w:r>
      <w:r>
        <w:rPr>
          <w:rFonts w:ascii="Times New Roman"/>
          <w:b w:val="false"/>
          <w:i w:val="false"/>
          <w:color w:val="000000"/>
          <w:sz w:val="28"/>
        </w:rPr>
        <w:t xml:space="preserve">
Е576   Натридің глюконаты (SODIUM GLUCONATE)            кешен түзгіш </w:t>
      </w:r>
      <w:r>
        <w:br/>
      </w:r>
      <w:r>
        <w:rPr>
          <w:rFonts w:ascii="Times New Roman"/>
          <w:b w:val="false"/>
          <w:i w:val="false"/>
          <w:color w:val="000000"/>
          <w:sz w:val="28"/>
        </w:rPr>
        <w:t xml:space="preserve">
Е577   Калидің глюконаты (POTASSIUM GLUCONATE)          кешен түзгіш </w:t>
      </w:r>
      <w:r>
        <w:br/>
      </w:r>
      <w:r>
        <w:rPr>
          <w:rFonts w:ascii="Times New Roman"/>
          <w:b w:val="false"/>
          <w:i w:val="false"/>
          <w:color w:val="000000"/>
          <w:sz w:val="28"/>
        </w:rPr>
        <w:t xml:space="preserve">
Е578   Кальцидің глюконаты (CALCIUM GLUCONATE)          Қышқылдануды </w:t>
      </w:r>
      <w:r>
        <w:br/>
      </w:r>
      <w:r>
        <w:rPr>
          <w:rFonts w:ascii="Times New Roman"/>
          <w:b w:val="false"/>
          <w:i w:val="false"/>
          <w:color w:val="000000"/>
          <w:sz w:val="28"/>
        </w:rPr>
        <w:t xml:space="preserve">
                                                        реттегіш </w:t>
      </w:r>
      <w:r>
        <w:br/>
      </w:r>
      <w:r>
        <w:rPr>
          <w:rFonts w:ascii="Times New Roman"/>
          <w:b w:val="false"/>
          <w:i w:val="false"/>
          <w:color w:val="000000"/>
          <w:sz w:val="28"/>
        </w:rPr>
        <w:t xml:space="preserve">
Е579   Темір глюконаты (FERROUS GLUCONATE)              бояудың </w:t>
      </w:r>
      <w:r>
        <w:br/>
      </w:r>
      <w:r>
        <w:rPr>
          <w:rFonts w:ascii="Times New Roman"/>
          <w:b w:val="false"/>
          <w:i w:val="false"/>
          <w:color w:val="000000"/>
          <w:sz w:val="28"/>
        </w:rPr>
        <w:t xml:space="preserve">
                                                       стабилизаторы </w:t>
      </w:r>
      <w:r>
        <w:br/>
      </w:r>
      <w:r>
        <w:rPr>
          <w:rFonts w:ascii="Times New Roman"/>
          <w:b w:val="false"/>
          <w:i w:val="false"/>
          <w:color w:val="000000"/>
          <w:sz w:val="28"/>
        </w:rPr>
        <w:t xml:space="preserve">
Е580   Магнидің глюконаты (MAGNESIUM GLUCONATE)         Қышқылдануды </w:t>
      </w:r>
      <w:r>
        <w:br/>
      </w:r>
      <w:r>
        <w:rPr>
          <w:rFonts w:ascii="Times New Roman"/>
          <w:b w:val="false"/>
          <w:i w:val="false"/>
          <w:color w:val="000000"/>
          <w:sz w:val="28"/>
        </w:rPr>
        <w:t xml:space="preserve">
                                                        реттегіш, </w:t>
      </w:r>
      <w:r>
        <w:br/>
      </w:r>
      <w:r>
        <w:rPr>
          <w:rFonts w:ascii="Times New Roman"/>
          <w:b w:val="false"/>
          <w:i w:val="false"/>
          <w:color w:val="000000"/>
          <w:sz w:val="28"/>
        </w:rPr>
        <w:t xml:space="preserve">
                                                        қатайтқыш </w:t>
      </w:r>
      <w:r>
        <w:br/>
      </w:r>
      <w:r>
        <w:rPr>
          <w:rFonts w:ascii="Times New Roman"/>
          <w:b w:val="false"/>
          <w:i w:val="false"/>
          <w:color w:val="000000"/>
          <w:sz w:val="28"/>
        </w:rPr>
        <w:t xml:space="preserve">
Е585   Темір лактаты (FERROUS LACTATE)                  Бояудың </w:t>
      </w:r>
      <w:r>
        <w:br/>
      </w:r>
      <w:r>
        <w:rPr>
          <w:rFonts w:ascii="Times New Roman"/>
          <w:b w:val="false"/>
          <w:i w:val="false"/>
          <w:color w:val="000000"/>
          <w:sz w:val="28"/>
        </w:rPr>
        <w:t xml:space="preserve">
                                                        стабилиза. </w:t>
      </w:r>
      <w:r>
        <w:br/>
      </w:r>
      <w:r>
        <w:rPr>
          <w:rFonts w:ascii="Times New Roman"/>
          <w:b w:val="false"/>
          <w:i w:val="false"/>
          <w:color w:val="000000"/>
          <w:sz w:val="28"/>
        </w:rPr>
        <w:t xml:space="preserve">
                                                        торы </w:t>
      </w:r>
      <w:r>
        <w:br/>
      </w:r>
      <w:r>
        <w:rPr>
          <w:rFonts w:ascii="Times New Roman"/>
          <w:b w:val="false"/>
          <w:i w:val="false"/>
          <w:color w:val="000000"/>
          <w:sz w:val="28"/>
        </w:rPr>
        <w:t xml:space="preserve">
Е620   Глутамин қышқылы, L(+)- (GLUTAMIC ACID, L(+)-)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Е621   Натридің 1 орын басушы глутаматы                 дәмі мен </w:t>
      </w:r>
      <w:r>
        <w:br/>
      </w:r>
      <w:r>
        <w:rPr>
          <w:rFonts w:ascii="Times New Roman"/>
          <w:b w:val="false"/>
          <w:i w:val="false"/>
          <w:color w:val="000000"/>
          <w:sz w:val="28"/>
        </w:rPr>
        <w:t xml:space="preserve">
       (MONOSODIUM GLUTAMATE)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Е622   Калидің 1 орын басушы глутаматы                  дәмі мен </w:t>
      </w:r>
      <w:r>
        <w:br/>
      </w:r>
      <w:r>
        <w:rPr>
          <w:rFonts w:ascii="Times New Roman"/>
          <w:b w:val="false"/>
          <w:i w:val="false"/>
          <w:color w:val="000000"/>
          <w:sz w:val="28"/>
        </w:rPr>
        <w:t xml:space="preserve">
       (MONOPOTASSIUM GLUTAMATE)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Е623   кальцидің глутаматы (CALCIUM GLUTAMATE)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Е624   Аммонидің 1 орын басушы глутаматы                дәмі мен </w:t>
      </w:r>
      <w:r>
        <w:br/>
      </w:r>
      <w:r>
        <w:rPr>
          <w:rFonts w:ascii="Times New Roman"/>
          <w:b w:val="false"/>
          <w:i w:val="false"/>
          <w:color w:val="000000"/>
          <w:sz w:val="28"/>
        </w:rPr>
        <w:t xml:space="preserve">
       (MONOAMMONIUM GLUTAMATE)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Е625   магнидің глутаматы (MAGNESIUM GLUTAMATE)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Е626   Гуанил қышқылы (GUANYLIC ACID)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Е627   Натридің 2 орын басушы 5-гуанилаты               дәмі мен </w:t>
      </w:r>
      <w:r>
        <w:br/>
      </w:r>
      <w:r>
        <w:rPr>
          <w:rFonts w:ascii="Times New Roman"/>
          <w:b w:val="false"/>
          <w:i w:val="false"/>
          <w:color w:val="000000"/>
          <w:sz w:val="28"/>
        </w:rPr>
        <w:t xml:space="preserve">
       (DISODIUM 5-GUANYLATE)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Е628   Калидің 2 орын басушы 5-гуанилаты                дәмі мен </w:t>
      </w:r>
      <w:r>
        <w:br/>
      </w:r>
      <w:r>
        <w:rPr>
          <w:rFonts w:ascii="Times New Roman"/>
          <w:b w:val="false"/>
          <w:i w:val="false"/>
          <w:color w:val="000000"/>
          <w:sz w:val="28"/>
        </w:rPr>
        <w:t xml:space="preserve">
       (DIPOTASSIUM 5-GUANYLATE)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Е629   кальцидің 5-гуанилаты (CALCIUM 5-GUANYLATE)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Е630   Инозин қышқылы (INOSINIC ACID)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Е631   натридің 2 орын басушы 5-Инозинаты               дәмі мен </w:t>
      </w:r>
      <w:r>
        <w:br/>
      </w:r>
      <w:r>
        <w:rPr>
          <w:rFonts w:ascii="Times New Roman"/>
          <w:b w:val="false"/>
          <w:i w:val="false"/>
          <w:color w:val="000000"/>
          <w:sz w:val="28"/>
        </w:rPr>
        <w:t xml:space="preserve">
       (DISODIUM 5-INOSINATE)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Е632   калидің инозинаты (POTASSIUM INOSINATE)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Е633   кальцидің 5-инозинаты (CALCIUM 5-INOSINATE)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Е634   кальцидің 5-рибонуклеотидтері                    дәмі мен </w:t>
      </w:r>
      <w:r>
        <w:br/>
      </w:r>
      <w:r>
        <w:rPr>
          <w:rFonts w:ascii="Times New Roman"/>
          <w:b w:val="false"/>
          <w:i w:val="false"/>
          <w:color w:val="000000"/>
          <w:sz w:val="28"/>
        </w:rPr>
        <w:t xml:space="preserve">
       (CALCIUM 5-RIBONUCLEOTIDES)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Е635   натридің 2 орын басушы 5-рибонуклеотидтері       дәмі мен </w:t>
      </w:r>
      <w:r>
        <w:br/>
      </w:r>
      <w:r>
        <w:rPr>
          <w:rFonts w:ascii="Times New Roman"/>
          <w:b w:val="false"/>
          <w:i w:val="false"/>
          <w:color w:val="000000"/>
          <w:sz w:val="28"/>
        </w:rPr>
        <w:t xml:space="preserve">
       (DISODIUM 5-RIBONUCLEOTIDES)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Е636   Мальтол (MALTOL)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Е637   Этилмальтол (ETHYL MALTOL)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Е640   Глицин (GLYCINE)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Е641   L-Лейцин (L-LEUCINE)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Е642   Лизин гидрохлорид (LYSIN HYDROCHLORID)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Е900   Полидиметилсилоксан (POLYDIMETHYLSILOXANE)       Көбік </w:t>
      </w:r>
      <w:r>
        <w:br/>
      </w:r>
      <w:r>
        <w:rPr>
          <w:rFonts w:ascii="Times New Roman"/>
          <w:b w:val="false"/>
          <w:i w:val="false"/>
          <w:color w:val="000000"/>
          <w:sz w:val="28"/>
        </w:rPr>
        <w:t xml:space="preserve">
                                                        басушы,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тұнып және </w:t>
      </w:r>
      <w:r>
        <w:br/>
      </w:r>
      <w:r>
        <w:rPr>
          <w:rFonts w:ascii="Times New Roman"/>
          <w:b w:val="false"/>
          <w:i w:val="false"/>
          <w:color w:val="000000"/>
          <w:sz w:val="28"/>
        </w:rPr>
        <w:t xml:space="preserve">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Е901   Ақ және сары балауыз (BEESWAX, WHITE AND YELLOW) қаптағыш, </w:t>
      </w:r>
      <w:r>
        <w:br/>
      </w:r>
      <w:r>
        <w:rPr>
          <w:rFonts w:ascii="Times New Roman"/>
          <w:b w:val="false"/>
          <w:i w:val="false"/>
          <w:color w:val="000000"/>
          <w:sz w:val="28"/>
        </w:rPr>
        <w:t xml:space="preserve">
                                                        бөлгіш </w:t>
      </w:r>
      <w:r>
        <w:br/>
      </w:r>
      <w:r>
        <w:rPr>
          <w:rFonts w:ascii="Times New Roman"/>
          <w:b w:val="false"/>
          <w:i w:val="false"/>
          <w:color w:val="000000"/>
          <w:sz w:val="28"/>
        </w:rPr>
        <w:t xml:space="preserve">
Е902   Шырақ балауызы (CANDELILLA WAX)                  қаптағыш </w:t>
      </w:r>
      <w:r>
        <w:br/>
      </w:r>
      <w:r>
        <w:rPr>
          <w:rFonts w:ascii="Times New Roman"/>
          <w:b w:val="false"/>
          <w:i w:val="false"/>
          <w:color w:val="000000"/>
          <w:sz w:val="28"/>
        </w:rPr>
        <w:t xml:space="preserve">
Е903   карнауб балауызы (CARNAUBA WAX)                  қаптағыш </w:t>
      </w:r>
      <w:r>
        <w:br/>
      </w:r>
      <w:r>
        <w:rPr>
          <w:rFonts w:ascii="Times New Roman"/>
          <w:b w:val="false"/>
          <w:i w:val="false"/>
          <w:color w:val="000000"/>
          <w:sz w:val="28"/>
        </w:rPr>
        <w:t xml:space="preserve">
Е904   Шеллак (SHELLAC)                                 қаптағыш </w:t>
      </w:r>
      <w:r>
        <w:br/>
      </w:r>
      <w:r>
        <w:rPr>
          <w:rFonts w:ascii="Times New Roman"/>
          <w:b w:val="false"/>
          <w:i w:val="false"/>
          <w:color w:val="000000"/>
          <w:sz w:val="28"/>
        </w:rPr>
        <w:t xml:space="preserve">
Е905а  "Тағамдық" вазелин майы (MINERAL OIL,            қаптағыш, </w:t>
      </w:r>
      <w:r>
        <w:br/>
      </w:r>
      <w:r>
        <w:rPr>
          <w:rFonts w:ascii="Times New Roman"/>
          <w:b w:val="false"/>
          <w:i w:val="false"/>
          <w:color w:val="000000"/>
          <w:sz w:val="28"/>
        </w:rPr>
        <w:t xml:space="preserve">
       FOOD GRADE)                                      бөлгіш, </w:t>
      </w:r>
      <w:r>
        <w:br/>
      </w:r>
      <w:r>
        <w:rPr>
          <w:rFonts w:ascii="Times New Roman"/>
          <w:b w:val="false"/>
          <w:i w:val="false"/>
          <w:color w:val="000000"/>
          <w:sz w:val="28"/>
        </w:rPr>
        <w:t xml:space="preserve">
                                                        герметик </w:t>
      </w:r>
      <w:r>
        <w:br/>
      </w:r>
      <w:r>
        <w:rPr>
          <w:rFonts w:ascii="Times New Roman"/>
          <w:b w:val="false"/>
          <w:i w:val="false"/>
          <w:color w:val="000000"/>
          <w:sz w:val="28"/>
        </w:rPr>
        <w:t xml:space="preserve">
E905b  Вазелин (PETROLATUM (PETROLEUM JELLY))           қаптағыш, </w:t>
      </w:r>
      <w:r>
        <w:br/>
      </w:r>
      <w:r>
        <w:rPr>
          <w:rFonts w:ascii="Times New Roman"/>
          <w:b w:val="false"/>
          <w:i w:val="false"/>
          <w:color w:val="000000"/>
          <w:sz w:val="28"/>
        </w:rPr>
        <w:t xml:space="preserve">
                                                        бөлгіш, </w:t>
      </w:r>
      <w:r>
        <w:br/>
      </w:r>
      <w:r>
        <w:rPr>
          <w:rFonts w:ascii="Times New Roman"/>
          <w:b w:val="false"/>
          <w:i w:val="false"/>
          <w:color w:val="000000"/>
          <w:sz w:val="28"/>
        </w:rPr>
        <w:t xml:space="preserve">
                                                        герметик </w:t>
      </w:r>
      <w:r>
        <w:br/>
      </w:r>
      <w:r>
        <w:rPr>
          <w:rFonts w:ascii="Times New Roman"/>
          <w:b w:val="false"/>
          <w:i w:val="false"/>
          <w:color w:val="000000"/>
          <w:sz w:val="28"/>
        </w:rPr>
        <w:t xml:space="preserve">
E905c  Парафин (PETROLEUM WAX) (i) Микрокристалды       қаптағыш, </w:t>
      </w:r>
      <w:r>
        <w:br/>
      </w:r>
      <w:r>
        <w:rPr>
          <w:rFonts w:ascii="Times New Roman"/>
          <w:b w:val="false"/>
          <w:i w:val="false"/>
          <w:color w:val="000000"/>
          <w:sz w:val="28"/>
        </w:rPr>
        <w:t xml:space="preserve">
       балауыз (MICROCRYSTALLINE WAX) (ii) Парафинді    бөлгіш </w:t>
      </w:r>
      <w:r>
        <w:br/>
      </w:r>
      <w:r>
        <w:rPr>
          <w:rFonts w:ascii="Times New Roman"/>
          <w:b w:val="false"/>
          <w:i w:val="false"/>
          <w:color w:val="000000"/>
          <w:sz w:val="28"/>
        </w:rPr>
        <w:t xml:space="preserve">
       балауыз (PARAFFIN WAX)                           агент, </w:t>
      </w:r>
      <w:r>
        <w:br/>
      </w:r>
      <w:r>
        <w:rPr>
          <w:rFonts w:ascii="Times New Roman"/>
          <w:b w:val="false"/>
          <w:i w:val="false"/>
          <w:color w:val="000000"/>
          <w:sz w:val="28"/>
        </w:rPr>
        <w:t xml:space="preserve">
                                                        герметик </w:t>
      </w:r>
      <w:r>
        <w:br/>
      </w:r>
      <w:r>
        <w:rPr>
          <w:rFonts w:ascii="Times New Roman"/>
          <w:b w:val="false"/>
          <w:i w:val="false"/>
          <w:color w:val="000000"/>
          <w:sz w:val="28"/>
        </w:rPr>
        <w:t xml:space="preserve">
E906   Бензой шайыры (BENZOIN GUM)                      қаптағыш </w:t>
      </w:r>
      <w:r>
        <w:br/>
      </w:r>
      <w:r>
        <w:rPr>
          <w:rFonts w:ascii="Times New Roman"/>
          <w:b w:val="false"/>
          <w:i w:val="false"/>
          <w:color w:val="000000"/>
          <w:sz w:val="28"/>
        </w:rPr>
        <w:t xml:space="preserve">
E908   Күріш кебектерінің балауызы (RICE BRAN WAX)      қаптағыш </w:t>
      </w:r>
      <w:r>
        <w:br/>
      </w:r>
      <w:r>
        <w:rPr>
          <w:rFonts w:ascii="Times New Roman"/>
          <w:b w:val="false"/>
          <w:i w:val="false"/>
          <w:color w:val="000000"/>
          <w:sz w:val="28"/>
        </w:rPr>
        <w:t xml:space="preserve">
E909   Спермацетті балауыз (SPERMACETI WAX)             қаптағыш </w:t>
      </w:r>
      <w:r>
        <w:br/>
      </w:r>
      <w:r>
        <w:rPr>
          <w:rFonts w:ascii="Times New Roman"/>
          <w:b w:val="false"/>
          <w:i w:val="false"/>
          <w:color w:val="000000"/>
          <w:sz w:val="28"/>
        </w:rPr>
        <w:t xml:space="preserve">
E910   Балауыз эфирлері (WAX ESTERS)                    қаптағыш </w:t>
      </w:r>
      <w:r>
        <w:br/>
      </w:r>
      <w:r>
        <w:rPr>
          <w:rFonts w:ascii="Times New Roman"/>
          <w:b w:val="false"/>
          <w:i w:val="false"/>
          <w:color w:val="000000"/>
          <w:sz w:val="28"/>
        </w:rPr>
        <w:t xml:space="preserve">
E911   Май қышқылдарының метилді эфирлері               қаптағыш </w:t>
      </w:r>
      <w:r>
        <w:br/>
      </w:r>
      <w:r>
        <w:rPr>
          <w:rFonts w:ascii="Times New Roman"/>
          <w:b w:val="false"/>
          <w:i w:val="false"/>
          <w:color w:val="000000"/>
          <w:sz w:val="28"/>
        </w:rPr>
        <w:t xml:space="preserve">
       (METHYL ESTERS OF FATTY ACIDS) </w:t>
      </w:r>
      <w:r>
        <w:br/>
      </w:r>
      <w:r>
        <w:rPr>
          <w:rFonts w:ascii="Times New Roman"/>
          <w:b w:val="false"/>
          <w:i w:val="false"/>
          <w:color w:val="000000"/>
          <w:sz w:val="28"/>
        </w:rPr>
        <w:t xml:space="preserve">
E913   Ланолин (LANOLIN)                                қаптағыш </w:t>
      </w:r>
      <w:r>
        <w:br/>
      </w:r>
      <w:r>
        <w:rPr>
          <w:rFonts w:ascii="Times New Roman"/>
          <w:b w:val="false"/>
          <w:i w:val="false"/>
          <w:color w:val="000000"/>
          <w:sz w:val="28"/>
        </w:rPr>
        <w:t xml:space="preserve">
E920   Цистеин, L-, және оның гидрохлоридтері -         ұн мен </w:t>
      </w:r>
      <w:r>
        <w:br/>
      </w:r>
      <w:r>
        <w:rPr>
          <w:rFonts w:ascii="Times New Roman"/>
          <w:b w:val="false"/>
          <w:i w:val="false"/>
          <w:color w:val="000000"/>
          <w:sz w:val="28"/>
        </w:rPr>
        <w:t xml:space="preserve">
       натрий және калий тұздары (CYSTEINE,             нанның </w:t>
      </w:r>
      <w:r>
        <w:br/>
      </w:r>
      <w:r>
        <w:rPr>
          <w:rFonts w:ascii="Times New Roman"/>
          <w:b w:val="false"/>
          <w:i w:val="false"/>
          <w:color w:val="000000"/>
          <w:sz w:val="28"/>
        </w:rPr>
        <w:t xml:space="preserve">
       L-, AND ITS HYDROCHLORIDES - SODIUM AND          сапасын </w:t>
      </w:r>
      <w:r>
        <w:br/>
      </w:r>
      <w:r>
        <w:rPr>
          <w:rFonts w:ascii="Times New Roman"/>
          <w:b w:val="false"/>
          <w:i w:val="false"/>
          <w:color w:val="000000"/>
          <w:sz w:val="28"/>
        </w:rPr>
        <w:t xml:space="preserve">
       POTASSIUM SALTS)                                 жақсартушы </w:t>
      </w:r>
      <w:r>
        <w:br/>
      </w:r>
      <w:r>
        <w:rPr>
          <w:rFonts w:ascii="Times New Roman"/>
          <w:b w:val="false"/>
          <w:i w:val="false"/>
          <w:color w:val="000000"/>
          <w:sz w:val="28"/>
        </w:rPr>
        <w:t xml:space="preserve">
E921   Цистин, L-, және оның гидрохлоридтері -          ұн мен </w:t>
      </w:r>
      <w:r>
        <w:br/>
      </w:r>
      <w:r>
        <w:rPr>
          <w:rFonts w:ascii="Times New Roman"/>
          <w:b w:val="false"/>
          <w:i w:val="false"/>
          <w:color w:val="000000"/>
          <w:sz w:val="28"/>
        </w:rPr>
        <w:t xml:space="preserve">
       натрий және калий тұздары (CYSTINE, L-,          нанның </w:t>
      </w:r>
      <w:r>
        <w:br/>
      </w:r>
      <w:r>
        <w:rPr>
          <w:rFonts w:ascii="Times New Roman"/>
          <w:b w:val="false"/>
          <w:i w:val="false"/>
          <w:color w:val="000000"/>
          <w:sz w:val="28"/>
        </w:rPr>
        <w:t xml:space="preserve">
       AND ITS HYDROCHLORIDES - SODIUM AND              сапасын </w:t>
      </w:r>
      <w:r>
        <w:br/>
      </w:r>
      <w:r>
        <w:rPr>
          <w:rFonts w:ascii="Times New Roman"/>
          <w:b w:val="false"/>
          <w:i w:val="false"/>
          <w:color w:val="000000"/>
          <w:sz w:val="28"/>
        </w:rPr>
        <w:t xml:space="preserve">
       POTASSIUM SALTS)                                 жақсартушы </w:t>
      </w:r>
      <w:r>
        <w:br/>
      </w:r>
      <w:r>
        <w:rPr>
          <w:rFonts w:ascii="Times New Roman"/>
          <w:b w:val="false"/>
          <w:i w:val="false"/>
          <w:color w:val="000000"/>
          <w:sz w:val="28"/>
        </w:rPr>
        <w:t xml:space="preserve">
E927a  Азодикарбонамид (AZODICARBONAMIDE)               ұн мен </w:t>
      </w:r>
      <w:r>
        <w:br/>
      </w:r>
      <w:r>
        <w:rPr>
          <w:rFonts w:ascii="Times New Roman"/>
          <w:b w:val="false"/>
          <w:i w:val="false"/>
          <w:color w:val="000000"/>
          <w:sz w:val="28"/>
        </w:rPr>
        <w:t xml:space="preserve">
                                                        нанның </w:t>
      </w:r>
      <w:r>
        <w:br/>
      </w:r>
      <w:r>
        <w:rPr>
          <w:rFonts w:ascii="Times New Roman"/>
          <w:b w:val="false"/>
          <w:i w:val="false"/>
          <w:color w:val="000000"/>
          <w:sz w:val="28"/>
        </w:rPr>
        <w:t xml:space="preserve">
                                                        сапасын </w:t>
      </w:r>
      <w:r>
        <w:br/>
      </w:r>
      <w:r>
        <w:rPr>
          <w:rFonts w:ascii="Times New Roman"/>
          <w:b w:val="false"/>
          <w:i w:val="false"/>
          <w:color w:val="000000"/>
          <w:sz w:val="28"/>
        </w:rPr>
        <w:t xml:space="preserve">
                                                        жақсартушы </w:t>
      </w:r>
      <w:r>
        <w:br/>
      </w:r>
      <w:r>
        <w:rPr>
          <w:rFonts w:ascii="Times New Roman"/>
          <w:b w:val="false"/>
          <w:i w:val="false"/>
          <w:color w:val="000000"/>
          <w:sz w:val="28"/>
        </w:rPr>
        <w:t xml:space="preserve">
E927b  Карбамид (несепнәр) (CARBAMIDE (UREA))           текстуратор </w:t>
      </w:r>
      <w:r>
        <w:br/>
      </w:r>
      <w:r>
        <w:rPr>
          <w:rFonts w:ascii="Times New Roman"/>
          <w:b w:val="false"/>
          <w:i w:val="false"/>
          <w:color w:val="000000"/>
          <w:sz w:val="28"/>
        </w:rPr>
        <w:t xml:space="preserve">
E928   Бензоилдың асқын тотығы (BENZOYL PEROXIDE)       ұн мен </w:t>
      </w:r>
      <w:r>
        <w:br/>
      </w:r>
      <w:r>
        <w:rPr>
          <w:rFonts w:ascii="Times New Roman"/>
          <w:b w:val="false"/>
          <w:i w:val="false"/>
          <w:color w:val="000000"/>
          <w:sz w:val="28"/>
        </w:rPr>
        <w:t xml:space="preserve">
                                                        нанның </w:t>
      </w:r>
      <w:r>
        <w:br/>
      </w:r>
      <w:r>
        <w:rPr>
          <w:rFonts w:ascii="Times New Roman"/>
          <w:b w:val="false"/>
          <w:i w:val="false"/>
          <w:color w:val="000000"/>
          <w:sz w:val="28"/>
        </w:rPr>
        <w:t xml:space="preserve">
                                                        сапасын </w:t>
      </w:r>
      <w:r>
        <w:br/>
      </w:r>
      <w:r>
        <w:rPr>
          <w:rFonts w:ascii="Times New Roman"/>
          <w:b w:val="false"/>
          <w:i w:val="false"/>
          <w:color w:val="000000"/>
          <w:sz w:val="28"/>
        </w:rPr>
        <w:t xml:space="preserve">
                                                        жақсартушы, </w:t>
      </w:r>
      <w:r>
        <w:br/>
      </w:r>
      <w:r>
        <w:rPr>
          <w:rFonts w:ascii="Times New Roman"/>
          <w:b w:val="false"/>
          <w:i w:val="false"/>
          <w:color w:val="000000"/>
          <w:sz w:val="28"/>
        </w:rPr>
        <w:t xml:space="preserve">
                                                        консервант </w:t>
      </w:r>
      <w:r>
        <w:br/>
      </w:r>
      <w:r>
        <w:rPr>
          <w:rFonts w:ascii="Times New Roman"/>
          <w:b w:val="false"/>
          <w:i w:val="false"/>
          <w:color w:val="000000"/>
          <w:sz w:val="28"/>
        </w:rPr>
        <w:t xml:space="preserve">
E930   кальцидің асқын тотығы (CALCIUM PEROXIDE)        ұн мен </w:t>
      </w:r>
      <w:r>
        <w:br/>
      </w:r>
      <w:r>
        <w:rPr>
          <w:rFonts w:ascii="Times New Roman"/>
          <w:b w:val="false"/>
          <w:i w:val="false"/>
          <w:color w:val="000000"/>
          <w:sz w:val="28"/>
        </w:rPr>
        <w:t xml:space="preserve">
                                                        нанның </w:t>
      </w:r>
      <w:r>
        <w:br/>
      </w:r>
      <w:r>
        <w:rPr>
          <w:rFonts w:ascii="Times New Roman"/>
          <w:b w:val="false"/>
          <w:i w:val="false"/>
          <w:color w:val="000000"/>
          <w:sz w:val="28"/>
        </w:rPr>
        <w:t xml:space="preserve">
                                                        сапасын </w:t>
      </w:r>
      <w:r>
        <w:br/>
      </w:r>
      <w:r>
        <w:rPr>
          <w:rFonts w:ascii="Times New Roman"/>
          <w:b w:val="false"/>
          <w:i w:val="false"/>
          <w:color w:val="000000"/>
          <w:sz w:val="28"/>
        </w:rPr>
        <w:t xml:space="preserve">
                                                        жақсартушы </w:t>
      </w:r>
      <w:r>
        <w:br/>
      </w:r>
      <w:r>
        <w:rPr>
          <w:rFonts w:ascii="Times New Roman"/>
          <w:b w:val="false"/>
          <w:i w:val="false"/>
          <w:color w:val="000000"/>
          <w:sz w:val="28"/>
        </w:rPr>
        <w:t xml:space="preserve">
E938   Аргон (ARGON)                                    пропеллент, </w:t>
      </w:r>
      <w:r>
        <w:br/>
      </w:r>
      <w:r>
        <w:rPr>
          <w:rFonts w:ascii="Times New Roman"/>
          <w:b w:val="false"/>
          <w:i w:val="false"/>
          <w:color w:val="000000"/>
          <w:sz w:val="28"/>
        </w:rPr>
        <w:t xml:space="preserve">
                                                        қаптағыш газ </w:t>
      </w:r>
      <w:r>
        <w:br/>
      </w:r>
      <w:r>
        <w:rPr>
          <w:rFonts w:ascii="Times New Roman"/>
          <w:b w:val="false"/>
          <w:i w:val="false"/>
          <w:color w:val="000000"/>
          <w:sz w:val="28"/>
        </w:rPr>
        <w:t xml:space="preserve">
E939   Гелий (GELLIUM)                                  пропеллент, </w:t>
      </w:r>
      <w:r>
        <w:br/>
      </w:r>
      <w:r>
        <w:rPr>
          <w:rFonts w:ascii="Times New Roman"/>
          <w:b w:val="false"/>
          <w:i w:val="false"/>
          <w:color w:val="000000"/>
          <w:sz w:val="28"/>
        </w:rPr>
        <w:t xml:space="preserve">
                                                        қаптағыш газ </w:t>
      </w:r>
      <w:r>
        <w:br/>
      </w:r>
      <w:r>
        <w:rPr>
          <w:rFonts w:ascii="Times New Roman"/>
          <w:b w:val="false"/>
          <w:i w:val="false"/>
          <w:color w:val="000000"/>
          <w:sz w:val="28"/>
        </w:rPr>
        <w:t xml:space="preserve">
E940   Дихлордифторметан, (хладон-12)                   пропеллент, </w:t>
      </w:r>
      <w:r>
        <w:br/>
      </w:r>
      <w:r>
        <w:rPr>
          <w:rFonts w:ascii="Times New Roman"/>
          <w:b w:val="false"/>
          <w:i w:val="false"/>
          <w:color w:val="000000"/>
          <w:sz w:val="28"/>
        </w:rPr>
        <w:t xml:space="preserve">
       (DICHLORODIFLUOROMETHANE)                        хладагент </w:t>
      </w:r>
      <w:r>
        <w:br/>
      </w:r>
      <w:r>
        <w:rPr>
          <w:rFonts w:ascii="Times New Roman"/>
          <w:b w:val="false"/>
          <w:i w:val="false"/>
          <w:color w:val="000000"/>
          <w:sz w:val="28"/>
        </w:rPr>
        <w:t xml:space="preserve">
E941   Азот (NITROGEN)                                  хладагентті </w:t>
      </w:r>
      <w:r>
        <w:br/>
      </w:r>
      <w:r>
        <w:rPr>
          <w:rFonts w:ascii="Times New Roman"/>
          <w:b w:val="false"/>
          <w:i w:val="false"/>
          <w:color w:val="000000"/>
          <w:sz w:val="28"/>
        </w:rPr>
        <w:t xml:space="preserve">
                                                        қаптау мен </w:t>
      </w:r>
      <w:r>
        <w:br/>
      </w:r>
      <w:r>
        <w:rPr>
          <w:rFonts w:ascii="Times New Roman"/>
          <w:b w:val="false"/>
          <w:i w:val="false"/>
          <w:color w:val="000000"/>
          <w:sz w:val="28"/>
        </w:rPr>
        <w:t xml:space="preserve">
                                                        сақтауға </w:t>
      </w:r>
      <w:r>
        <w:br/>
      </w:r>
      <w:r>
        <w:rPr>
          <w:rFonts w:ascii="Times New Roman"/>
          <w:b w:val="false"/>
          <w:i w:val="false"/>
          <w:color w:val="000000"/>
          <w:sz w:val="28"/>
        </w:rPr>
        <w:t xml:space="preserve">
                                                        арн. газды </w:t>
      </w:r>
      <w:r>
        <w:br/>
      </w:r>
      <w:r>
        <w:rPr>
          <w:rFonts w:ascii="Times New Roman"/>
          <w:b w:val="false"/>
          <w:i w:val="false"/>
          <w:color w:val="000000"/>
          <w:sz w:val="28"/>
        </w:rPr>
        <w:t xml:space="preserve">
                                                        орта </w:t>
      </w:r>
      <w:r>
        <w:br/>
      </w:r>
      <w:r>
        <w:rPr>
          <w:rFonts w:ascii="Times New Roman"/>
          <w:b w:val="false"/>
          <w:i w:val="false"/>
          <w:color w:val="000000"/>
          <w:sz w:val="28"/>
        </w:rPr>
        <w:t xml:space="preserve">
E942   Азот тотығы (NITROUS OXIDE)                      пропеллент, </w:t>
      </w:r>
      <w:r>
        <w:br/>
      </w:r>
      <w:r>
        <w:rPr>
          <w:rFonts w:ascii="Times New Roman"/>
          <w:b w:val="false"/>
          <w:i w:val="false"/>
          <w:color w:val="000000"/>
          <w:sz w:val="28"/>
        </w:rPr>
        <w:t xml:space="preserve">
                                                        қаптағыш газ </w:t>
      </w:r>
      <w:r>
        <w:br/>
      </w:r>
      <w:r>
        <w:rPr>
          <w:rFonts w:ascii="Times New Roman"/>
          <w:b w:val="false"/>
          <w:i w:val="false"/>
          <w:color w:val="000000"/>
          <w:sz w:val="28"/>
        </w:rPr>
        <w:t xml:space="preserve">
E943a  Бутан (BUTANE)                                   пропеллент </w:t>
      </w:r>
      <w:r>
        <w:br/>
      </w:r>
      <w:r>
        <w:rPr>
          <w:rFonts w:ascii="Times New Roman"/>
          <w:b w:val="false"/>
          <w:i w:val="false"/>
          <w:color w:val="000000"/>
          <w:sz w:val="28"/>
        </w:rPr>
        <w:t xml:space="preserve">
E943b  Изобутан (ISOBUTANE)                             пропеллент </w:t>
      </w:r>
      <w:r>
        <w:br/>
      </w:r>
      <w:r>
        <w:rPr>
          <w:rFonts w:ascii="Times New Roman"/>
          <w:b w:val="false"/>
          <w:i w:val="false"/>
          <w:color w:val="000000"/>
          <w:sz w:val="28"/>
        </w:rPr>
        <w:t xml:space="preserve">
E944   Пропан (PROPANE)                                 пропеллент </w:t>
      </w:r>
      <w:r>
        <w:br/>
      </w:r>
      <w:r>
        <w:rPr>
          <w:rFonts w:ascii="Times New Roman"/>
          <w:b w:val="false"/>
          <w:i w:val="false"/>
          <w:color w:val="000000"/>
          <w:sz w:val="28"/>
        </w:rPr>
        <w:t xml:space="preserve">
E945   Xnopnem^Top3TaH(CHLOROPENTAFLUOROETHANE)         пропеллент </w:t>
      </w:r>
      <w:r>
        <w:br/>
      </w:r>
      <w:r>
        <w:rPr>
          <w:rFonts w:ascii="Times New Roman"/>
          <w:b w:val="false"/>
          <w:i w:val="false"/>
          <w:color w:val="000000"/>
          <w:sz w:val="28"/>
        </w:rPr>
        <w:t xml:space="preserve">
E946   Окгафторциклобутан (OCTAFLUOROCYCLOBUTANE)       пропеллент </w:t>
      </w:r>
      <w:r>
        <w:br/>
      </w:r>
      <w:r>
        <w:rPr>
          <w:rFonts w:ascii="Times New Roman"/>
          <w:b w:val="false"/>
          <w:i w:val="false"/>
          <w:color w:val="000000"/>
          <w:sz w:val="28"/>
        </w:rPr>
        <w:t xml:space="preserve">
E948   Оттегі (OXYGEN)                                  пропелент, </w:t>
      </w:r>
      <w:r>
        <w:br/>
      </w:r>
      <w:r>
        <w:rPr>
          <w:rFonts w:ascii="Times New Roman"/>
          <w:b w:val="false"/>
          <w:i w:val="false"/>
          <w:color w:val="000000"/>
          <w:sz w:val="28"/>
        </w:rPr>
        <w:t xml:space="preserve">
                                                        қаптағыш газ </w:t>
      </w:r>
      <w:r>
        <w:br/>
      </w:r>
      <w:r>
        <w:rPr>
          <w:rFonts w:ascii="Times New Roman"/>
          <w:b w:val="false"/>
          <w:i w:val="false"/>
          <w:color w:val="000000"/>
          <w:sz w:val="28"/>
        </w:rPr>
        <w:t xml:space="preserve">
E950   калидің ацесульфамы (ACESULFAME POTASSIUM)       тәттілейтін </w:t>
      </w:r>
      <w:r>
        <w:br/>
      </w:r>
      <w:r>
        <w:rPr>
          <w:rFonts w:ascii="Times New Roman"/>
          <w:b w:val="false"/>
          <w:i w:val="false"/>
          <w:color w:val="000000"/>
          <w:sz w:val="28"/>
        </w:rPr>
        <w:t xml:space="preserve">
E951   Аспартам (ASPARTAME)                             тәттілейтін, </w:t>
      </w:r>
      <w:r>
        <w:br/>
      </w:r>
      <w:r>
        <w:rPr>
          <w:rFonts w:ascii="Times New Roman"/>
          <w:b w:val="false"/>
          <w:i w:val="false"/>
          <w:color w:val="000000"/>
          <w:sz w:val="28"/>
        </w:rPr>
        <w:t xml:space="preserve">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E952   Циклам қышқылы және оның гидрохлоридтері         тәттілейтін </w:t>
      </w:r>
      <w:r>
        <w:br/>
      </w:r>
      <w:r>
        <w:rPr>
          <w:rFonts w:ascii="Times New Roman"/>
          <w:b w:val="false"/>
          <w:i w:val="false"/>
          <w:color w:val="000000"/>
          <w:sz w:val="28"/>
        </w:rPr>
        <w:t xml:space="preserve">
       - натрий және калий тұздары </w:t>
      </w:r>
      <w:r>
        <w:br/>
      </w:r>
      <w:r>
        <w:rPr>
          <w:rFonts w:ascii="Times New Roman"/>
          <w:b w:val="false"/>
          <w:i w:val="false"/>
          <w:color w:val="000000"/>
          <w:sz w:val="28"/>
        </w:rPr>
        <w:t xml:space="preserve">
       (CYCLAMIC ACID and Na, К, Са salts) </w:t>
      </w:r>
      <w:r>
        <w:br/>
      </w:r>
      <w:r>
        <w:rPr>
          <w:rFonts w:ascii="Times New Roman"/>
          <w:b w:val="false"/>
          <w:i w:val="false"/>
          <w:color w:val="000000"/>
          <w:sz w:val="28"/>
        </w:rPr>
        <w:t xml:space="preserve">
E953   Изомальт, Изомальтит (ISOMALT, ISOMALTITOL)      тәттілейтін, </w:t>
      </w:r>
      <w:r>
        <w:br/>
      </w:r>
      <w:r>
        <w:rPr>
          <w:rFonts w:ascii="Times New Roman"/>
          <w:b w:val="false"/>
          <w:i w:val="false"/>
          <w:color w:val="000000"/>
          <w:sz w:val="28"/>
        </w:rPr>
        <w:t xml:space="preserve">
                                                        тұнып және </w:t>
      </w:r>
      <w:r>
        <w:br/>
      </w:r>
      <w:r>
        <w:rPr>
          <w:rFonts w:ascii="Times New Roman"/>
          <w:b w:val="false"/>
          <w:i w:val="false"/>
          <w:color w:val="000000"/>
          <w:sz w:val="28"/>
        </w:rPr>
        <w:t xml:space="preserve">
                                                        жентектелуді </w:t>
      </w:r>
      <w:r>
        <w:br/>
      </w:r>
      <w:r>
        <w:rPr>
          <w:rFonts w:ascii="Times New Roman"/>
          <w:b w:val="false"/>
          <w:i w:val="false"/>
          <w:color w:val="000000"/>
          <w:sz w:val="28"/>
        </w:rPr>
        <w:t xml:space="preserve">
                                                        болдырмайтын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толтырғыш </w:t>
      </w:r>
      <w:r>
        <w:br/>
      </w:r>
      <w:r>
        <w:rPr>
          <w:rFonts w:ascii="Times New Roman"/>
          <w:b w:val="false"/>
          <w:i w:val="false"/>
          <w:color w:val="000000"/>
          <w:sz w:val="28"/>
        </w:rPr>
        <w:t xml:space="preserve">
E954   Сахарин (натрий, калий, кальций тұздары)         тәттілейтін </w:t>
      </w:r>
      <w:r>
        <w:br/>
      </w:r>
      <w:r>
        <w:rPr>
          <w:rFonts w:ascii="Times New Roman"/>
          <w:b w:val="false"/>
          <w:i w:val="false"/>
          <w:color w:val="000000"/>
          <w:sz w:val="28"/>
        </w:rPr>
        <w:t xml:space="preserve">
       (SACCHARIN and Na, К, Са salts) </w:t>
      </w:r>
      <w:r>
        <w:br/>
      </w:r>
      <w:r>
        <w:rPr>
          <w:rFonts w:ascii="Times New Roman"/>
          <w:b w:val="false"/>
          <w:i w:val="false"/>
          <w:color w:val="000000"/>
          <w:sz w:val="28"/>
        </w:rPr>
        <w:t xml:space="preserve">
E955   Сукралоза (трихлоргалактосахароза) (SUCRALOSE,   тәттілейтін </w:t>
      </w:r>
      <w:r>
        <w:br/>
      </w:r>
      <w:r>
        <w:rPr>
          <w:rFonts w:ascii="Times New Roman"/>
          <w:b w:val="false"/>
          <w:i w:val="false"/>
          <w:color w:val="000000"/>
          <w:sz w:val="28"/>
        </w:rPr>
        <w:t xml:space="preserve">
       (TRICHLOROGALACTO - SUCROSE)) </w:t>
      </w:r>
      <w:r>
        <w:br/>
      </w:r>
      <w:r>
        <w:rPr>
          <w:rFonts w:ascii="Times New Roman"/>
          <w:b w:val="false"/>
          <w:i w:val="false"/>
          <w:color w:val="000000"/>
          <w:sz w:val="28"/>
        </w:rPr>
        <w:t xml:space="preserve">
E957   Тауматин (THAUMATIN)                             тәттілейтін, </w:t>
      </w:r>
      <w:r>
        <w:br/>
      </w:r>
      <w:r>
        <w:rPr>
          <w:rFonts w:ascii="Times New Roman"/>
          <w:b w:val="false"/>
          <w:i w:val="false"/>
          <w:color w:val="000000"/>
          <w:sz w:val="28"/>
        </w:rPr>
        <w:t xml:space="preserve">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E958   Глицирризин (GLYCYRRHIZIN)                       тәттілейтін, </w:t>
      </w:r>
      <w:r>
        <w:br/>
      </w:r>
      <w:r>
        <w:rPr>
          <w:rFonts w:ascii="Times New Roman"/>
          <w:b w:val="false"/>
          <w:i w:val="false"/>
          <w:color w:val="000000"/>
          <w:sz w:val="28"/>
        </w:rPr>
        <w:t xml:space="preserve">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E959   Неогесперидин дигидрохалкон (NEOHESPERIDINE      тәттілейтін </w:t>
      </w:r>
      <w:r>
        <w:br/>
      </w:r>
      <w:r>
        <w:rPr>
          <w:rFonts w:ascii="Times New Roman"/>
          <w:b w:val="false"/>
          <w:i w:val="false"/>
          <w:color w:val="000000"/>
          <w:sz w:val="28"/>
        </w:rPr>
        <w:t xml:space="preserve">
       DIHYDROCHALCONE) </w:t>
      </w:r>
      <w:r>
        <w:br/>
      </w:r>
      <w:r>
        <w:rPr>
          <w:rFonts w:ascii="Times New Roman"/>
          <w:b w:val="false"/>
          <w:i w:val="false"/>
          <w:color w:val="000000"/>
          <w:sz w:val="28"/>
        </w:rPr>
        <w:t xml:space="preserve">
E965   Мальтит және мальтитті шәрбәт (MALTITOL AND      тәттілейтін, </w:t>
      </w:r>
      <w:r>
        <w:br/>
      </w:r>
      <w:r>
        <w:rPr>
          <w:rFonts w:ascii="Times New Roman"/>
          <w:b w:val="false"/>
          <w:i w:val="false"/>
          <w:color w:val="000000"/>
          <w:sz w:val="28"/>
        </w:rPr>
        <w:t xml:space="preserve">
       MALTITOL SYRUP)                                  стабилиза. </w:t>
      </w:r>
      <w:r>
        <w:br/>
      </w:r>
      <w:r>
        <w:rPr>
          <w:rFonts w:ascii="Times New Roman"/>
          <w:b w:val="false"/>
          <w:i w:val="false"/>
          <w:color w:val="000000"/>
          <w:sz w:val="28"/>
        </w:rPr>
        <w:t xml:space="preserve">
                                                        тор,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E966   Лактит (LACTITOL)                                тәттілейтін, </w:t>
      </w:r>
      <w:r>
        <w:br/>
      </w:r>
      <w:r>
        <w:rPr>
          <w:rFonts w:ascii="Times New Roman"/>
          <w:b w:val="false"/>
          <w:i w:val="false"/>
          <w:color w:val="000000"/>
          <w:sz w:val="28"/>
        </w:rPr>
        <w:t xml:space="preserve">
                                                        текстуратор </w:t>
      </w:r>
      <w:r>
        <w:br/>
      </w:r>
      <w:r>
        <w:rPr>
          <w:rFonts w:ascii="Times New Roman"/>
          <w:b w:val="false"/>
          <w:i w:val="false"/>
          <w:color w:val="000000"/>
          <w:sz w:val="28"/>
        </w:rPr>
        <w:t xml:space="preserve">
Е967   Ксилит (XYLITOL)                                 тәттілейтін, </w:t>
      </w:r>
      <w:r>
        <w:br/>
      </w:r>
      <w:r>
        <w:rPr>
          <w:rFonts w:ascii="Times New Roman"/>
          <w:b w:val="false"/>
          <w:i w:val="false"/>
          <w:color w:val="000000"/>
          <w:sz w:val="28"/>
        </w:rPr>
        <w:t xml:space="preserve">
                                                        ылғал </w:t>
      </w:r>
      <w:r>
        <w:br/>
      </w:r>
      <w:r>
        <w:rPr>
          <w:rFonts w:ascii="Times New Roman"/>
          <w:b w:val="false"/>
          <w:i w:val="false"/>
          <w:color w:val="000000"/>
          <w:sz w:val="28"/>
        </w:rPr>
        <w:t xml:space="preserve">
                                                        ұстаушы </w:t>
      </w:r>
      <w:r>
        <w:br/>
      </w:r>
      <w:r>
        <w:rPr>
          <w:rFonts w:ascii="Times New Roman"/>
          <w:b w:val="false"/>
          <w:i w:val="false"/>
          <w:color w:val="000000"/>
          <w:sz w:val="28"/>
        </w:rPr>
        <w:t xml:space="preserve">
                                                        агент, ста. </w:t>
      </w:r>
      <w:r>
        <w:br/>
      </w:r>
      <w:r>
        <w:rPr>
          <w:rFonts w:ascii="Times New Roman"/>
          <w:b w:val="false"/>
          <w:i w:val="false"/>
          <w:color w:val="000000"/>
          <w:sz w:val="28"/>
        </w:rPr>
        <w:t xml:space="preserve">
                                                        билизатор,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Е999   Квиллайи экстракты (QUILLAIA EXTRACTS)           Көбік </w:t>
      </w:r>
      <w:r>
        <w:br/>
      </w:r>
      <w:r>
        <w:rPr>
          <w:rFonts w:ascii="Times New Roman"/>
          <w:b w:val="false"/>
          <w:i w:val="false"/>
          <w:color w:val="000000"/>
          <w:sz w:val="28"/>
        </w:rPr>
        <w:t xml:space="preserve">
                                                        түзгіш </w:t>
      </w:r>
      <w:r>
        <w:br/>
      </w:r>
      <w:r>
        <w:rPr>
          <w:rFonts w:ascii="Times New Roman"/>
          <w:b w:val="false"/>
          <w:i w:val="false"/>
          <w:color w:val="000000"/>
          <w:sz w:val="28"/>
        </w:rPr>
        <w:t xml:space="preserve">
Е1000  Холен қышқылы (CHOLIC ACID)                      Эмульгатор </w:t>
      </w:r>
      <w:r>
        <w:br/>
      </w:r>
      <w:r>
        <w:rPr>
          <w:rFonts w:ascii="Times New Roman"/>
          <w:b w:val="false"/>
          <w:i w:val="false"/>
          <w:color w:val="000000"/>
          <w:sz w:val="28"/>
        </w:rPr>
        <w:t xml:space="preserve">
E1001  Холин, тұздар мен эфирлер (CHOLINE SALTS         Эмульгатор </w:t>
      </w:r>
      <w:r>
        <w:br/>
      </w:r>
      <w:r>
        <w:rPr>
          <w:rFonts w:ascii="Times New Roman"/>
          <w:b w:val="false"/>
          <w:i w:val="false"/>
          <w:color w:val="000000"/>
          <w:sz w:val="28"/>
        </w:rPr>
        <w:t xml:space="preserve">
       AND ESTERS) </w:t>
      </w:r>
      <w:r>
        <w:br/>
      </w:r>
      <w:r>
        <w:rPr>
          <w:rFonts w:ascii="Times New Roman"/>
          <w:b w:val="false"/>
          <w:i w:val="false"/>
          <w:color w:val="000000"/>
          <w:sz w:val="28"/>
        </w:rPr>
        <w:t xml:space="preserve">
E1100  Амилаздар (AMYLASES)                             ұн мен </w:t>
      </w:r>
      <w:r>
        <w:br/>
      </w:r>
      <w:r>
        <w:rPr>
          <w:rFonts w:ascii="Times New Roman"/>
          <w:b w:val="false"/>
          <w:i w:val="false"/>
          <w:color w:val="000000"/>
          <w:sz w:val="28"/>
        </w:rPr>
        <w:t xml:space="preserve">
                                                        нанның </w:t>
      </w:r>
      <w:r>
        <w:br/>
      </w:r>
      <w:r>
        <w:rPr>
          <w:rFonts w:ascii="Times New Roman"/>
          <w:b w:val="false"/>
          <w:i w:val="false"/>
          <w:color w:val="000000"/>
          <w:sz w:val="28"/>
        </w:rPr>
        <w:t xml:space="preserve">
                                                        сапасын </w:t>
      </w:r>
      <w:r>
        <w:br/>
      </w:r>
      <w:r>
        <w:rPr>
          <w:rFonts w:ascii="Times New Roman"/>
          <w:b w:val="false"/>
          <w:i w:val="false"/>
          <w:color w:val="000000"/>
          <w:sz w:val="28"/>
        </w:rPr>
        <w:t xml:space="preserve">
                                                        жақсартушы </w:t>
      </w:r>
      <w:r>
        <w:br/>
      </w:r>
      <w:r>
        <w:rPr>
          <w:rFonts w:ascii="Times New Roman"/>
          <w:b w:val="false"/>
          <w:i w:val="false"/>
          <w:color w:val="000000"/>
          <w:sz w:val="28"/>
        </w:rPr>
        <w:t xml:space="preserve">
E1101  Протеаздар (PROTEASES) (i) Протеаза              ұн мен </w:t>
      </w:r>
      <w:r>
        <w:br/>
      </w:r>
      <w:r>
        <w:rPr>
          <w:rFonts w:ascii="Times New Roman"/>
          <w:b w:val="false"/>
          <w:i w:val="false"/>
          <w:color w:val="000000"/>
          <w:sz w:val="28"/>
        </w:rPr>
        <w:t xml:space="preserve">
       (Protease) (іі) Папаин (Papain) (iii) Бромелайн  нанның </w:t>
      </w:r>
      <w:r>
        <w:br/>
      </w:r>
      <w:r>
        <w:rPr>
          <w:rFonts w:ascii="Times New Roman"/>
          <w:b w:val="false"/>
          <w:i w:val="false"/>
          <w:color w:val="000000"/>
          <w:sz w:val="28"/>
        </w:rPr>
        <w:t xml:space="preserve">
       (Bromelain) (iv) Фицин (Ficin)                   сапасын </w:t>
      </w:r>
      <w:r>
        <w:br/>
      </w:r>
      <w:r>
        <w:rPr>
          <w:rFonts w:ascii="Times New Roman"/>
          <w:b w:val="false"/>
          <w:i w:val="false"/>
          <w:color w:val="000000"/>
          <w:sz w:val="28"/>
        </w:rPr>
        <w:t xml:space="preserve">
                                                        жақсартушы </w:t>
      </w:r>
      <w:r>
        <w:br/>
      </w:r>
      <w:r>
        <w:rPr>
          <w:rFonts w:ascii="Times New Roman"/>
          <w:b w:val="false"/>
          <w:i w:val="false"/>
          <w:color w:val="000000"/>
          <w:sz w:val="28"/>
        </w:rPr>
        <w:t xml:space="preserve">
                                                        стабилиза. </w:t>
      </w:r>
      <w:r>
        <w:br/>
      </w:r>
      <w:r>
        <w:rPr>
          <w:rFonts w:ascii="Times New Roman"/>
          <w:b w:val="false"/>
          <w:i w:val="false"/>
          <w:color w:val="000000"/>
          <w:sz w:val="28"/>
        </w:rPr>
        <w:t xml:space="preserve">
                                                        тор, ет пен </w:t>
      </w:r>
      <w:r>
        <w:br/>
      </w:r>
      <w:r>
        <w:rPr>
          <w:rFonts w:ascii="Times New Roman"/>
          <w:b w:val="false"/>
          <w:i w:val="false"/>
          <w:color w:val="000000"/>
          <w:sz w:val="28"/>
        </w:rPr>
        <w:t xml:space="preserve">
                                                        балықтың </w:t>
      </w:r>
      <w:r>
        <w:br/>
      </w:r>
      <w:r>
        <w:rPr>
          <w:rFonts w:ascii="Times New Roman"/>
          <w:b w:val="false"/>
          <w:i w:val="false"/>
          <w:color w:val="000000"/>
          <w:sz w:val="28"/>
        </w:rPr>
        <w:t xml:space="preserve">
                                                        пісуін жыл. </w:t>
      </w:r>
      <w:r>
        <w:br/>
      </w:r>
      <w:r>
        <w:rPr>
          <w:rFonts w:ascii="Times New Roman"/>
          <w:b w:val="false"/>
          <w:i w:val="false"/>
          <w:color w:val="000000"/>
          <w:sz w:val="28"/>
        </w:rPr>
        <w:t xml:space="preserve">
                                                        дамдатушы, </w:t>
      </w:r>
      <w:r>
        <w:br/>
      </w:r>
      <w:r>
        <w:rPr>
          <w:rFonts w:ascii="Times New Roman"/>
          <w:b w:val="false"/>
          <w:i w:val="false"/>
          <w:color w:val="000000"/>
          <w:sz w:val="28"/>
        </w:rPr>
        <w:t xml:space="preserve">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E1102  Глюкозооксидаза (GLUCOSE OXIDASE)                қышқылдатуды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E1103  Инвертаздар (INVERTASES)                         стабилизатор </w:t>
      </w:r>
      <w:r>
        <w:br/>
      </w:r>
      <w:r>
        <w:rPr>
          <w:rFonts w:ascii="Times New Roman"/>
          <w:b w:val="false"/>
          <w:i w:val="false"/>
          <w:color w:val="000000"/>
          <w:sz w:val="28"/>
        </w:rPr>
        <w:t xml:space="preserve">
E1104  Липаздар (LIPASES)                               дәмі мен </w:t>
      </w:r>
      <w:r>
        <w:br/>
      </w:r>
      <w:r>
        <w:rPr>
          <w:rFonts w:ascii="Times New Roman"/>
          <w:b w:val="false"/>
          <w:i w:val="false"/>
          <w:color w:val="000000"/>
          <w:sz w:val="28"/>
        </w:rPr>
        <w:t xml:space="preserve">
                                                        хош иісін </w:t>
      </w:r>
      <w:r>
        <w:br/>
      </w:r>
      <w:r>
        <w:rPr>
          <w:rFonts w:ascii="Times New Roman"/>
          <w:b w:val="false"/>
          <w:i w:val="false"/>
          <w:color w:val="000000"/>
          <w:sz w:val="28"/>
        </w:rPr>
        <w:t xml:space="preserve">
                                                        күшейткіш </w:t>
      </w:r>
      <w:r>
        <w:br/>
      </w:r>
      <w:r>
        <w:rPr>
          <w:rFonts w:ascii="Times New Roman"/>
          <w:b w:val="false"/>
          <w:i w:val="false"/>
          <w:color w:val="000000"/>
          <w:sz w:val="28"/>
        </w:rPr>
        <w:t xml:space="preserve">
El105  Лизоцим (LYSOZYME)                               консервант </w:t>
      </w:r>
      <w:r>
        <w:br/>
      </w:r>
      <w:r>
        <w:rPr>
          <w:rFonts w:ascii="Times New Roman"/>
          <w:b w:val="false"/>
          <w:i w:val="false"/>
          <w:color w:val="000000"/>
          <w:sz w:val="28"/>
        </w:rPr>
        <w:t xml:space="preserve">
E1200  Полидекстроздар А және N (POLYDEXTROSES A AND N) толтырғыш, </w:t>
      </w:r>
      <w:r>
        <w:br/>
      </w:r>
      <w:r>
        <w:rPr>
          <w:rFonts w:ascii="Times New Roman"/>
          <w:b w:val="false"/>
          <w:i w:val="false"/>
          <w:color w:val="000000"/>
          <w:sz w:val="28"/>
        </w:rPr>
        <w:t xml:space="preserve">
                                                        стабилиза. </w:t>
      </w:r>
      <w:r>
        <w:br/>
      </w:r>
      <w:r>
        <w:rPr>
          <w:rFonts w:ascii="Times New Roman"/>
          <w:b w:val="false"/>
          <w:i w:val="false"/>
          <w:color w:val="000000"/>
          <w:sz w:val="28"/>
        </w:rPr>
        <w:t xml:space="preserve">
                                                        тор,  қою. </w:t>
      </w:r>
      <w:r>
        <w:br/>
      </w:r>
      <w:r>
        <w:rPr>
          <w:rFonts w:ascii="Times New Roman"/>
          <w:b w:val="false"/>
          <w:i w:val="false"/>
          <w:color w:val="000000"/>
          <w:sz w:val="28"/>
        </w:rPr>
        <w:t xml:space="preserve">
                                                        ландырғыш, </w:t>
      </w:r>
      <w:r>
        <w:br/>
      </w:r>
      <w:r>
        <w:rPr>
          <w:rFonts w:ascii="Times New Roman"/>
          <w:b w:val="false"/>
          <w:i w:val="false"/>
          <w:color w:val="000000"/>
          <w:sz w:val="28"/>
        </w:rPr>
        <w:t xml:space="preserve">
                                                        ылғалұстай. </w:t>
      </w:r>
      <w:r>
        <w:br/>
      </w:r>
      <w:r>
        <w:rPr>
          <w:rFonts w:ascii="Times New Roman"/>
          <w:b w:val="false"/>
          <w:i w:val="false"/>
          <w:color w:val="000000"/>
          <w:sz w:val="28"/>
        </w:rPr>
        <w:t xml:space="preserve">
                                                        тын агент, </w:t>
      </w:r>
      <w:r>
        <w:br/>
      </w:r>
      <w:r>
        <w:rPr>
          <w:rFonts w:ascii="Times New Roman"/>
          <w:b w:val="false"/>
          <w:i w:val="false"/>
          <w:color w:val="000000"/>
          <w:sz w:val="28"/>
        </w:rPr>
        <w:t xml:space="preserve">
                                                        текстуратор </w:t>
      </w:r>
      <w:r>
        <w:br/>
      </w:r>
      <w:r>
        <w:rPr>
          <w:rFonts w:ascii="Times New Roman"/>
          <w:b w:val="false"/>
          <w:i w:val="false"/>
          <w:color w:val="000000"/>
          <w:sz w:val="28"/>
        </w:rPr>
        <w:t xml:space="preserve">
E1201  Поливинилпирролидон (POLYVINYLPYRROLIDONE)       қоюландыр. </w:t>
      </w:r>
      <w:r>
        <w:br/>
      </w:r>
      <w:r>
        <w:rPr>
          <w:rFonts w:ascii="Times New Roman"/>
          <w:b w:val="false"/>
          <w:i w:val="false"/>
          <w:color w:val="000000"/>
          <w:sz w:val="28"/>
        </w:rPr>
        <w:t xml:space="preserve">
                                                        ғыш, стаби. </w:t>
      </w:r>
      <w:r>
        <w:br/>
      </w:r>
      <w:r>
        <w:rPr>
          <w:rFonts w:ascii="Times New Roman"/>
          <w:b w:val="false"/>
          <w:i w:val="false"/>
          <w:color w:val="000000"/>
          <w:sz w:val="28"/>
        </w:rPr>
        <w:t xml:space="preserve">
                                                        лизатор, </w:t>
      </w:r>
      <w:r>
        <w:br/>
      </w:r>
      <w:r>
        <w:rPr>
          <w:rFonts w:ascii="Times New Roman"/>
          <w:b w:val="false"/>
          <w:i w:val="false"/>
          <w:color w:val="000000"/>
          <w:sz w:val="28"/>
        </w:rPr>
        <w:t xml:space="preserve">
                                                        тұндырғыш, </w:t>
      </w:r>
      <w:r>
        <w:br/>
      </w:r>
      <w:r>
        <w:rPr>
          <w:rFonts w:ascii="Times New Roman"/>
          <w:b w:val="false"/>
          <w:i w:val="false"/>
          <w:color w:val="000000"/>
          <w:sz w:val="28"/>
        </w:rPr>
        <w:t xml:space="preserve">
                                                        майдалағыш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E1202 Поливинилполипирролидон                           Түстің ста. </w:t>
      </w:r>
      <w:r>
        <w:br/>
      </w:r>
      <w:r>
        <w:rPr>
          <w:rFonts w:ascii="Times New Roman"/>
          <w:b w:val="false"/>
          <w:i w:val="false"/>
          <w:color w:val="000000"/>
          <w:sz w:val="28"/>
        </w:rPr>
        <w:t xml:space="preserve">
      (POLYVINYLPOLYPYRROLIDONE)                        билизаторы, </w:t>
      </w:r>
      <w:r>
        <w:br/>
      </w:r>
      <w:r>
        <w:rPr>
          <w:rFonts w:ascii="Times New Roman"/>
          <w:b w:val="false"/>
          <w:i w:val="false"/>
          <w:color w:val="000000"/>
          <w:sz w:val="28"/>
        </w:rPr>
        <w:t xml:space="preserve">
                                                        коллоидалды </w:t>
      </w:r>
      <w:r>
        <w:br/>
      </w:r>
      <w:r>
        <w:rPr>
          <w:rFonts w:ascii="Times New Roman"/>
          <w:b w:val="false"/>
          <w:i w:val="false"/>
          <w:color w:val="000000"/>
          <w:sz w:val="28"/>
        </w:rPr>
        <w:t xml:space="preserve">
                                                        стабилизатор </w:t>
      </w:r>
      <w:r>
        <w:br/>
      </w:r>
      <w:r>
        <w:rPr>
          <w:rFonts w:ascii="Times New Roman"/>
          <w:b w:val="false"/>
          <w:i w:val="false"/>
          <w:color w:val="000000"/>
          <w:sz w:val="28"/>
        </w:rPr>
        <w:t xml:space="preserve">
E1400 Декстриндер, ыстық арқылы өңделген ақ және        стабилиза. </w:t>
      </w:r>
      <w:r>
        <w:br/>
      </w:r>
      <w:r>
        <w:rPr>
          <w:rFonts w:ascii="Times New Roman"/>
          <w:b w:val="false"/>
          <w:i w:val="false"/>
          <w:color w:val="000000"/>
          <w:sz w:val="28"/>
        </w:rPr>
        <w:t xml:space="preserve">
      сары крахмал (DEXTRINS, ROASTED STARCH            тор, қоюлан. </w:t>
      </w:r>
      <w:r>
        <w:br/>
      </w:r>
      <w:r>
        <w:rPr>
          <w:rFonts w:ascii="Times New Roman"/>
          <w:b w:val="false"/>
          <w:i w:val="false"/>
          <w:color w:val="000000"/>
          <w:sz w:val="28"/>
        </w:rPr>
        <w:t xml:space="preserve">
      WHITE AND YELLOW)                                 дырғыш, бай. </w:t>
      </w:r>
      <w:r>
        <w:br/>
      </w:r>
      <w:r>
        <w:rPr>
          <w:rFonts w:ascii="Times New Roman"/>
          <w:b w:val="false"/>
          <w:i w:val="false"/>
          <w:color w:val="000000"/>
          <w:sz w:val="28"/>
        </w:rPr>
        <w:t xml:space="preserve">
                                                        ланыстырғыш </w:t>
      </w:r>
      <w:r>
        <w:br/>
      </w:r>
      <w:r>
        <w:rPr>
          <w:rFonts w:ascii="Times New Roman"/>
          <w:b w:val="false"/>
          <w:i w:val="false"/>
          <w:color w:val="000000"/>
          <w:sz w:val="28"/>
        </w:rPr>
        <w:t xml:space="preserve">
E1401 қышқылмен өңделген крахмал (ACID-TREATED STARCH)  стабилиза. </w:t>
      </w:r>
      <w:r>
        <w:br/>
      </w:r>
      <w:r>
        <w:rPr>
          <w:rFonts w:ascii="Times New Roman"/>
          <w:b w:val="false"/>
          <w:i w:val="false"/>
          <w:color w:val="000000"/>
          <w:sz w:val="28"/>
        </w:rPr>
        <w:t xml:space="preserve">
                                                        тор, қоюлан. </w:t>
      </w:r>
      <w:r>
        <w:br/>
      </w:r>
      <w:r>
        <w:rPr>
          <w:rFonts w:ascii="Times New Roman"/>
          <w:b w:val="false"/>
          <w:i w:val="false"/>
          <w:color w:val="000000"/>
          <w:sz w:val="28"/>
        </w:rPr>
        <w:t xml:space="preserve">
                                                        дырғыш, бай. </w:t>
      </w:r>
      <w:r>
        <w:br/>
      </w:r>
      <w:r>
        <w:rPr>
          <w:rFonts w:ascii="Times New Roman"/>
          <w:b w:val="false"/>
          <w:i w:val="false"/>
          <w:color w:val="000000"/>
          <w:sz w:val="28"/>
        </w:rPr>
        <w:t xml:space="preserve">
                                                        ланыстырғыш </w:t>
      </w:r>
      <w:r>
        <w:br/>
      </w:r>
      <w:r>
        <w:rPr>
          <w:rFonts w:ascii="Times New Roman"/>
          <w:b w:val="false"/>
          <w:i w:val="false"/>
          <w:color w:val="000000"/>
          <w:sz w:val="28"/>
        </w:rPr>
        <w:t xml:space="preserve">
E1402 Сілтімен өңделген крахмал (ALKALINE TREATED       стабилиза. </w:t>
      </w:r>
      <w:r>
        <w:br/>
      </w:r>
      <w:r>
        <w:rPr>
          <w:rFonts w:ascii="Times New Roman"/>
          <w:b w:val="false"/>
          <w:i w:val="false"/>
          <w:color w:val="000000"/>
          <w:sz w:val="28"/>
        </w:rPr>
        <w:t xml:space="preserve">
      STARCH)                                           тор, қоюлан. </w:t>
      </w:r>
      <w:r>
        <w:br/>
      </w:r>
      <w:r>
        <w:rPr>
          <w:rFonts w:ascii="Times New Roman"/>
          <w:b w:val="false"/>
          <w:i w:val="false"/>
          <w:color w:val="000000"/>
          <w:sz w:val="28"/>
        </w:rPr>
        <w:t xml:space="preserve">
                                                        дырғыш, бай. </w:t>
      </w:r>
      <w:r>
        <w:br/>
      </w:r>
      <w:r>
        <w:rPr>
          <w:rFonts w:ascii="Times New Roman"/>
          <w:b w:val="false"/>
          <w:i w:val="false"/>
          <w:color w:val="000000"/>
          <w:sz w:val="28"/>
        </w:rPr>
        <w:t xml:space="preserve">
                                                        ланыстырғыш </w:t>
      </w:r>
      <w:r>
        <w:br/>
      </w:r>
      <w:r>
        <w:rPr>
          <w:rFonts w:ascii="Times New Roman"/>
          <w:b w:val="false"/>
          <w:i w:val="false"/>
          <w:color w:val="000000"/>
          <w:sz w:val="28"/>
        </w:rPr>
        <w:t xml:space="preserve">
E1403 Ағартылған крахмал (BLEACHED STARCH)              стабилиза. </w:t>
      </w:r>
      <w:r>
        <w:br/>
      </w:r>
      <w:r>
        <w:rPr>
          <w:rFonts w:ascii="Times New Roman"/>
          <w:b w:val="false"/>
          <w:i w:val="false"/>
          <w:color w:val="000000"/>
          <w:sz w:val="28"/>
        </w:rPr>
        <w:t xml:space="preserve">
                                                        тор, қоюлан. </w:t>
      </w:r>
      <w:r>
        <w:br/>
      </w:r>
      <w:r>
        <w:rPr>
          <w:rFonts w:ascii="Times New Roman"/>
          <w:b w:val="false"/>
          <w:i w:val="false"/>
          <w:color w:val="000000"/>
          <w:sz w:val="28"/>
        </w:rPr>
        <w:t xml:space="preserve">
                                                        дырғыш, бай. </w:t>
      </w:r>
      <w:r>
        <w:br/>
      </w:r>
      <w:r>
        <w:rPr>
          <w:rFonts w:ascii="Times New Roman"/>
          <w:b w:val="false"/>
          <w:i w:val="false"/>
          <w:color w:val="000000"/>
          <w:sz w:val="28"/>
        </w:rPr>
        <w:t xml:space="preserve">
                                                        ланыстырғыш </w:t>
      </w:r>
      <w:r>
        <w:br/>
      </w:r>
      <w:r>
        <w:rPr>
          <w:rFonts w:ascii="Times New Roman"/>
          <w:b w:val="false"/>
          <w:i w:val="false"/>
          <w:color w:val="000000"/>
          <w:sz w:val="28"/>
        </w:rPr>
        <w:t xml:space="preserve">
E1404 Кышқылданған крахмал (OXIDIZED STARCH)            эмульгатор, </w:t>
      </w:r>
      <w:r>
        <w:br/>
      </w:r>
      <w:r>
        <w:rPr>
          <w:rFonts w:ascii="Times New Roman"/>
          <w:b w:val="false"/>
          <w:i w:val="false"/>
          <w:color w:val="000000"/>
          <w:sz w:val="28"/>
        </w:rPr>
        <w:t xml:space="preserve">
                                                        қоюлан. </w:t>
      </w:r>
      <w:r>
        <w:br/>
      </w:r>
      <w:r>
        <w:rPr>
          <w:rFonts w:ascii="Times New Roman"/>
          <w:b w:val="false"/>
          <w:i w:val="false"/>
          <w:color w:val="000000"/>
          <w:sz w:val="28"/>
        </w:rPr>
        <w:t xml:space="preserve">
                                                        дырғыш, бай. </w:t>
      </w:r>
      <w:r>
        <w:br/>
      </w:r>
      <w:r>
        <w:rPr>
          <w:rFonts w:ascii="Times New Roman"/>
          <w:b w:val="false"/>
          <w:i w:val="false"/>
          <w:color w:val="000000"/>
          <w:sz w:val="28"/>
        </w:rPr>
        <w:t xml:space="preserve">
                                                        ланыстырғыш </w:t>
      </w:r>
      <w:r>
        <w:br/>
      </w:r>
      <w:r>
        <w:rPr>
          <w:rFonts w:ascii="Times New Roman"/>
          <w:b w:val="false"/>
          <w:i w:val="false"/>
          <w:color w:val="000000"/>
          <w:sz w:val="28"/>
        </w:rPr>
        <w:t xml:space="preserve">
E1405 Ферментті препараттар арқылы өңделген крахмал     қоюландырғыш </w:t>
      </w:r>
      <w:r>
        <w:br/>
      </w:r>
      <w:r>
        <w:rPr>
          <w:rFonts w:ascii="Times New Roman"/>
          <w:b w:val="false"/>
          <w:i w:val="false"/>
          <w:color w:val="000000"/>
          <w:sz w:val="28"/>
        </w:rPr>
        <w:t xml:space="preserve">
      (STARCHES ENZIME-TREATED) </w:t>
      </w:r>
      <w:r>
        <w:br/>
      </w:r>
      <w:r>
        <w:rPr>
          <w:rFonts w:ascii="Times New Roman"/>
          <w:b w:val="false"/>
          <w:i w:val="false"/>
          <w:color w:val="000000"/>
          <w:sz w:val="28"/>
        </w:rPr>
        <w:t xml:space="preserve">
E1410 Монокрахмалфосфат (MONOSTARCH PHOSPHATE)          стабилиза. </w:t>
      </w:r>
      <w:r>
        <w:br/>
      </w:r>
      <w:r>
        <w:rPr>
          <w:rFonts w:ascii="Times New Roman"/>
          <w:b w:val="false"/>
          <w:i w:val="false"/>
          <w:color w:val="000000"/>
          <w:sz w:val="28"/>
        </w:rPr>
        <w:t xml:space="preserve">
                                                        тор, қоюлан. </w:t>
      </w:r>
      <w:r>
        <w:br/>
      </w:r>
      <w:r>
        <w:rPr>
          <w:rFonts w:ascii="Times New Roman"/>
          <w:b w:val="false"/>
          <w:i w:val="false"/>
          <w:color w:val="000000"/>
          <w:sz w:val="28"/>
        </w:rPr>
        <w:t xml:space="preserve">
                                                        дырғыш, бай. </w:t>
      </w:r>
      <w:r>
        <w:br/>
      </w:r>
      <w:r>
        <w:rPr>
          <w:rFonts w:ascii="Times New Roman"/>
          <w:b w:val="false"/>
          <w:i w:val="false"/>
          <w:color w:val="000000"/>
          <w:sz w:val="28"/>
        </w:rPr>
        <w:t xml:space="preserve">
                                                        ланыстырғыш </w:t>
      </w:r>
      <w:r>
        <w:br/>
      </w:r>
      <w:r>
        <w:rPr>
          <w:rFonts w:ascii="Times New Roman"/>
          <w:b w:val="false"/>
          <w:i w:val="false"/>
          <w:color w:val="000000"/>
          <w:sz w:val="28"/>
        </w:rPr>
        <w:t xml:space="preserve">
E1411 Дикрахмалглицерин "тігілген" (DISTARH GLICEROL)   Стабилиза. </w:t>
      </w:r>
      <w:r>
        <w:br/>
      </w:r>
      <w:r>
        <w:rPr>
          <w:rFonts w:ascii="Times New Roman"/>
          <w:b w:val="false"/>
          <w:i w:val="false"/>
          <w:color w:val="000000"/>
          <w:sz w:val="28"/>
        </w:rPr>
        <w:t xml:space="preserve">
                                                        тор, қоюлан. </w:t>
      </w:r>
      <w:r>
        <w:br/>
      </w:r>
      <w:r>
        <w:rPr>
          <w:rFonts w:ascii="Times New Roman"/>
          <w:b w:val="false"/>
          <w:i w:val="false"/>
          <w:color w:val="000000"/>
          <w:sz w:val="28"/>
        </w:rPr>
        <w:t xml:space="preserve">
                                                        дырғыш </w:t>
      </w:r>
      <w:r>
        <w:br/>
      </w:r>
      <w:r>
        <w:rPr>
          <w:rFonts w:ascii="Times New Roman"/>
          <w:b w:val="false"/>
          <w:i w:val="false"/>
          <w:color w:val="000000"/>
          <w:sz w:val="28"/>
        </w:rPr>
        <w:t xml:space="preserve">
E1412 Тринатрийметафосфатпен, фосфордың хлортотығымен   стабилиза. </w:t>
      </w:r>
      <w:r>
        <w:br/>
      </w:r>
      <w:r>
        <w:rPr>
          <w:rFonts w:ascii="Times New Roman"/>
          <w:b w:val="false"/>
          <w:i w:val="false"/>
          <w:color w:val="000000"/>
          <w:sz w:val="28"/>
        </w:rPr>
        <w:t xml:space="preserve">
      этерифицирленген дикрахмалфосфат; (DISTARCH       тор, қою. </w:t>
      </w:r>
      <w:r>
        <w:br/>
      </w:r>
      <w:r>
        <w:rPr>
          <w:rFonts w:ascii="Times New Roman"/>
          <w:b w:val="false"/>
          <w:i w:val="false"/>
          <w:color w:val="000000"/>
          <w:sz w:val="28"/>
        </w:rPr>
        <w:t xml:space="preserve">
      PHOSPHATE ESTERIFIED WITH SODIUM                  ландырғыш, </w:t>
      </w:r>
      <w:r>
        <w:br/>
      </w:r>
      <w:r>
        <w:rPr>
          <w:rFonts w:ascii="Times New Roman"/>
          <w:b w:val="false"/>
          <w:i w:val="false"/>
          <w:color w:val="000000"/>
          <w:sz w:val="28"/>
        </w:rPr>
        <w:t xml:space="preserve">
      TRIMETASPHOSPHATE; ESTERIFIED WITH PHOSPHORUS     байланыс. </w:t>
      </w:r>
      <w:r>
        <w:br/>
      </w:r>
      <w:r>
        <w:rPr>
          <w:rFonts w:ascii="Times New Roman"/>
          <w:b w:val="false"/>
          <w:i w:val="false"/>
          <w:color w:val="000000"/>
          <w:sz w:val="28"/>
        </w:rPr>
        <w:t xml:space="preserve">
      OXYCHLO-RIDE)                                     тырғыш </w:t>
      </w:r>
      <w:r>
        <w:br/>
      </w:r>
      <w:r>
        <w:rPr>
          <w:rFonts w:ascii="Times New Roman"/>
          <w:b w:val="false"/>
          <w:i w:val="false"/>
          <w:color w:val="000000"/>
          <w:sz w:val="28"/>
        </w:rPr>
        <w:t xml:space="preserve">
E1413 Фосфатталған дикрахмалфосфат "тігілген"           стабилиза. </w:t>
      </w:r>
      <w:r>
        <w:br/>
      </w:r>
      <w:r>
        <w:rPr>
          <w:rFonts w:ascii="Times New Roman"/>
          <w:b w:val="false"/>
          <w:i w:val="false"/>
          <w:color w:val="000000"/>
          <w:sz w:val="28"/>
        </w:rPr>
        <w:t xml:space="preserve">
      (PHOSPHATED DISTARCH PHOSPHATE)                   тор, қоюлан. </w:t>
      </w:r>
      <w:r>
        <w:br/>
      </w:r>
      <w:r>
        <w:rPr>
          <w:rFonts w:ascii="Times New Roman"/>
          <w:b w:val="false"/>
          <w:i w:val="false"/>
          <w:color w:val="000000"/>
          <w:sz w:val="28"/>
        </w:rPr>
        <w:t xml:space="preserve">
                                                        дырғыш, бай. </w:t>
      </w:r>
      <w:r>
        <w:br/>
      </w:r>
      <w:r>
        <w:rPr>
          <w:rFonts w:ascii="Times New Roman"/>
          <w:b w:val="false"/>
          <w:i w:val="false"/>
          <w:color w:val="000000"/>
          <w:sz w:val="28"/>
        </w:rPr>
        <w:t xml:space="preserve">
                                                        ланыстырғыш </w:t>
      </w:r>
      <w:r>
        <w:br/>
      </w:r>
      <w:r>
        <w:rPr>
          <w:rFonts w:ascii="Times New Roman"/>
          <w:b w:val="false"/>
          <w:i w:val="false"/>
          <w:color w:val="000000"/>
          <w:sz w:val="28"/>
        </w:rPr>
        <w:t xml:space="preserve">
E1414 Ацетилденген дикрахмалфосфат "тігілген"           эмульгатор, </w:t>
      </w:r>
      <w:r>
        <w:br/>
      </w:r>
      <w:r>
        <w:rPr>
          <w:rFonts w:ascii="Times New Roman"/>
          <w:b w:val="false"/>
          <w:i w:val="false"/>
          <w:color w:val="000000"/>
          <w:sz w:val="28"/>
        </w:rPr>
        <w:t xml:space="preserve">
      (ACETYLATED DISTARCH PHOSPHATE)                   қоюландырғыш </w:t>
      </w:r>
      <w:r>
        <w:br/>
      </w:r>
      <w:r>
        <w:rPr>
          <w:rFonts w:ascii="Times New Roman"/>
          <w:b w:val="false"/>
          <w:i w:val="false"/>
          <w:color w:val="000000"/>
          <w:sz w:val="28"/>
        </w:rPr>
        <w:t xml:space="preserve">
Е1420 Сірке ангидридімен этерифицирленген ацетатты      стабилиза. </w:t>
      </w:r>
      <w:r>
        <w:br/>
      </w:r>
      <w:r>
        <w:rPr>
          <w:rFonts w:ascii="Times New Roman"/>
          <w:b w:val="false"/>
          <w:i w:val="false"/>
          <w:color w:val="000000"/>
          <w:sz w:val="28"/>
        </w:rPr>
        <w:t xml:space="preserve">
      крахмал, (STARCH ACETATE ESTERIPIED WITH          тор, қою. </w:t>
      </w:r>
      <w:r>
        <w:br/>
      </w:r>
      <w:r>
        <w:rPr>
          <w:rFonts w:ascii="Times New Roman"/>
          <w:b w:val="false"/>
          <w:i w:val="false"/>
          <w:color w:val="000000"/>
          <w:sz w:val="28"/>
        </w:rPr>
        <w:t xml:space="preserve">
      ACETIC ANHYDRIDE)                                 ландырғыш </w:t>
      </w:r>
      <w:r>
        <w:br/>
      </w:r>
      <w:r>
        <w:rPr>
          <w:rFonts w:ascii="Times New Roman"/>
          <w:b w:val="false"/>
          <w:i w:val="false"/>
          <w:color w:val="000000"/>
          <w:sz w:val="28"/>
        </w:rPr>
        <w:t xml:space="preserve">
E1421 Винилацетты этерифицирленген ацетатты крахмал     стабилиза. </w:t>
      </w:r>
      <w:r>
        <w:br/>
      </w:r>
      <w:r>
        <w:rPr>
          <w:rFonts w:ascii="Times New Roman"/>
          <w:b w:val="false"/>
          <w:i w:val="false"/>
          <w:color w:val="000000"/>
          <w:sz w:val="28"/>
        </w:rPr>
        <w:t xml:space="preserve">
      (STARCH ACETATE ESTERIFIED WITH VINYL ACETATE)    тор, қою. </w:t>
      </w:r>
      <w:r>
        <w:br/>
      </w:r>
      <w:r>
        <w:rPr>
          <w:rFonts w:ascii="Times New Roman"/>
          <w:b w:val="false"/>
          <w:i w:val="false"/>
          <w:color w:val="000000"/>
          <w:sz w:val="28"/>
        </w:rPr>
        <w:t xml:space="preserve">
                                                        ландырғыш </w:t>
      </w:r>
      <w:r>
        <w:br/>
      </w:r>
      <w:r>
        <w:rPr>
          <w:rFonts w:ascii="Times New Roman"/>
          <w:b w:val="false"/>
          <w:i w:val="false"/>
          <w:color w:val="000000"/>
          <w:sz w:val="28"/>
        </w:rPr>
        <w:t xml:space="preserve">
E1422 Ацетильденген дикрахмаладипат                     стабилиза. </w:t>
      </w:r>
      <w:r>
        <w:br/>
      </w:r>
      <w:r>
        <w:rPr>
          <w:rFonts w:ascii="Times New Roman"/>
          <w:b w:val="false"/>
          <w:i w:val="false"/>
          <w:color w:val="000000"/>
          <w:sz w:val="28"/>
        </w:rPr>
        <w:t xml:space="preserve">
      (ACETYLATED DISTARCH ADIPATE)                     тор, қоюлан. </w:t>
      </w:r>
      <w:r>
        <w:br/>
      </w:r>
      <w:r>
        <w:rPr>
          <w:rFonts w:ascii="Times New Roman"/>
          <w:b w:val="false"/>
          <w:i w:val="false"/>
          <w:color w:val="000000"/>
          <w:sz w:val="28"/>
        </w:rPr>
        <w:t xml:space="preserve">
                                                        дырғыш, бай. </w:t>
      </w:r>
      <w:r>
        <w:br/>
      </w:r>
      <w:r>
        <w:rPr>
          <w:rFonts w:ascii="Times New Roman"/>
          <w:b w:val="false"/>
          <w:i w:val="false"/>
          <w:color w:val="000000"/>
          <w:sz w:val="28"/>
        </w:rPr>
        <w:t xml:space="preserve">
                                                        ланыстырғыш </w:t>
      </w:r>
      <w:r>
        <w:br/>
      </w:r>
      <w:r>
        <w:rPr>
          <w:rFonts w:ascii="Times New Roman"/>
          <w:b w:val="false"/>
          <w:i w:val="false"/>
          <w:color w:val="000000"/>
          <w:sz w:val="28"/>
        </w:rPr>
        <w:t xml:space="preserve">
E1423 Ацетилденген дикрахмалглицерин                    стабилиза. </w:t>
      </w:r>
      <w:r>
        <w:br/>
      </w:r>
      <w:r>
        <w:rPr>
          <w:rFonts w:ascii="Times New Roman"/>
          <w:b w:val="false"/>
          <w:i w:val="false"/>
          <w:color w:val="000000"/>
          <w:sz w:val="28"/>
        </w:rPr>
        <w:t xml:space="preserve">
      (ACETYLATED DISTARCH GLYCEROL)                    тор, қоюлан. </w:t>
      </w:r>
      <w:r>
        <w:br/>
      </w:r>
      <w:r>
        <w:rPr>
          <w:rFonts w:ascii="Times New Roman"/>
          <w:b w:val="false"/>
          <w:i w:val="false"/>
          <w:color w:val="000000"/>
          <w:sz w:val="28"/>
        </w:rPr>
        <w:t xml:space="preserve">
                                                        дырғыш, бай. </w:t>
      </w:r>
      <w:r>
        <w:br/>
      </w:r>
      <w:r>
        <w:rPr>
          <w:rFonts w:ascii="Times New Roman"/>
          <w:b w:val="false"/>
          <w:i w:val="false"/>
          <w:color w:val="000000"/>
          <w:sz w:val="28"/>
        </w:rPr>
        <w:t xml:space="preserve">
                                                        ланыстырғыш </w:t>
      </w:r>
      <w:r>
        <w:br/>
      </w:r>
      <w:r>
        <w:rPr>
          <w:rFonts w:ascii="Times New Roman"/>
          <w:b w:val="false"/>
          <w:i w:val="false"/>
          <w:color w:val="000000"/>
          <w:sz w:val="28"/>
        </w:rPr>
        <w:t xml:space="preserve">
E1440 Оксипропилирленген крахмал (HYDROXYPROPYL STARCH) эмульгатор, </w:t>
      </w:r>
      <w:r>
        <w:br/>
      </w:r>
      <w:r>
        <w:rPr>
          <w:rFonts w:ascii="Times New Roman"/>
          <w:b w:val="false"/>
          <w:i w:val="false"/>
          <w:color w:val="000000"/>
          <w:sz w:val="28"/>
        </w:rPr>
        <w:t xml:space="preserve">
                                                        қоюландыр. </w:t>
      </w:r>
      <w:r>
        <w:br/>
      </w:r>
      <w:r>
        <w:rPr>
          <w:rFonts w:ascii="Times New Roman"/>
          <w:b w:val="false"/>
          <w:i w:val="false"/>
          <w:color w:val="000000"/>
          <w:sz w:val="28"/>
        </w:rPr>
        <w:t xml:space="preserve">
                                                        ғыш, байла. </w:t>
      </w:r>
      <w:r>
        <w:br/>
      </w:r>
      <w:r>
        <w:rPr>
          <w:rFonts w:ascii="Times New Roman"/>
          <w:b w:val="false"/>
          <w:i w:val="false"/>
          <w:color w:val="000000"/>
          <w:sz w:val="28"/>
        </w:rPr>
        <w:t xml:space="preserve">
                                                        ныстырғыш </w:t>
      </w:r>
      <w:r>
        <w:br/>
      </w:r>
      <w:r>
        <w:rPr>
          <w:rFonts w:ascii="Times New Roman"/>
          <w:b w:val="false"/>
          <w:i w:val="false"/>
          <w:color w:val="000000"/>
          <w:sz w:val="28"/>
        </w:rPr>
        <w:t xml:space="preserve">
E1442 Оксипропилденген дикрахмалфосфат "тігілген"       стабилиза. </w:t>
      </w:r>
      <w:r>
        <w:br/>
      </w:r>
      <w:r>
        <w:rPr>
          <w:rFonts w:ascii="Times New Roman"/>
          <w:b w:val="false"/>
          <w:i w:val="false"/>
          <w:color w:val="000000"/>
          <w:sz w:val="28"/>
        </w:rPr>
        <w:t xml:space="preserve">
      (HYDROXYPROPYL DISTARCH PHOSPHATE)                тор, қою. </w:t>
      </w:r>
      <w:r>
        <w:br/>
      </w:r>
      <w:r>
        <w:rPr>
          <w:rFonts w:ascii="Times New Roman"/>
          <w:b w:val="false"/>
          <w:i w:val="false"/>
          <w:color w:val="000000"/>
          <w:sz w:val="28"/>
        </w:rPr>
        <w:t xml:space="preserve">
                                                        ландырғыш </w:t>
      </w:r>
      <w:r>
        <w:br/>
      </w:r>
      <w:r>
        <w:rPr>
          <w:rFonts w:ascii="Times New Roman"/>
          <w:b w:val="false"/>
          <w:i w:val="false"/>
          <w:color w:val="000000"/>
          <w:sz w:val="28"/>
        </w:rPr>
        <w:t xml:space="preserve">
E1443 Оксипропилденген дикрахмалглицерин                стабилиза. </w:t>
      </w:r>
      <w:r>
        <w:br/>
      </w:r>
      <w:r>
        <w:rPr>
          <w:rFonts w:ascii="Times New Roman"/>
          <w:b w:val="false"/>
          <w:i w:val="false"/>
          <w:color w:val="000000"/>
          <w:sz w:val="28"/>
        </w:rPr>
        <w:t xml:space="preserve">
      (HYDROXYPROPYL DISTARCH GLYCEROL)                 тор, қою. </w:t>
      </w:r>
      <w:r>
        <w:br/>
      </w:r>
      <w:r>
        <w:rPr>
          <w:rFonts w:ascii="Times New Roman"/>
          <w:b w:val="false"/>
          <w:i w:val="false"/>
          <w:color w:val="000000"/>
          <w:sz w:val="28"/>
        </w:rPr>
        <w:t xml:space="preserve">
                                                        ландырғыш </w:t>
      </w:r>
      <w:r>
        <w:br/>
      </w:r>
      <w:r>
        <w:rPr>
          <w:rFonts w:ascii="Times New Roman"/>
          <w:b w:val="false"/>
          <w:i w:val="false"/>
          <w:color w:val="000000"/>
          <w:sz w:val="28"/>
        </w:rPr>
        <w:t xml:space="preserve">
E1450 Крахмал мен натрий тұзының октенилянтар           стабилиза. </w:t>
      </w:r>
      <w:r>
        <w:br/>
      </w:r>
      <w:r>
        <w:rPr>
          <w:rFonts w:ascii="Times New Roman"/>
          <w:b w:val="false"/>
          <w:i w:val="false"/>
          <w:color w:val="000000"/>
          <w:sz w:val="28"/>
        </w:rPr>
        <w:t xml:space="preserve">
      қышқылдарының эфирі (STARCH SODIUM OCTENYL        тор, қою. </w:t>
      </w:r>
      <w:r>
        <w:br/>
      </w:r>
      <w:r>
        <w:rPr>
          <w:rFonts w:ascii="Times New Roman"/>
          <w:b w:val="false"/>
          <w:i w:val="false"/>
          <w:color w:val="000000"/>
          <w:sz w:val="28"/>
        </w:rPr>
        <w:t xml:space="preserve">
      SUCCINATE)                                        ландырғыш,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тырушы, </w:t>
      </w:r>
      <w:r>
        <w:br/>
      </w:r>
      <w:r>
        <w:rPr>
          <w:rFonts w:ascii="Times New Roman"/>
          <w:b w:val="false"/>
          <w:i w:val="false"/>
          <w:color w:val="000000"/>
          <w:sz w:val="28"/>
        </w:rPr>
        <w:t xml:space="preserve">
                                                        эмульгатор </w:t>
      </w:r>
      <w:r>
        <w:br/>
      </w:r>
      <w:r>
        <w:rPr>
          <w:rFonts w:ascii="Times New Roman"/>
          <w:b w:val="false"/>
          <w:i w:val="false"/>
          <w:color w:val="000000"/>
          <w:sz w:val="28"/>
        </w:rPr>
        <w:t xml:space="preserve">
E1451 Ацетилденген қышқылданған крахмал                 эмульгатор, </w:t>
      </w:r>
      <w:r>
        <w:br/>
      </w:r>
      <w:r>
        <w:rPr>
          <w:rFonts w:ascii="Times New Roman"/>
          <w:b w:val="false"/>
          <w:i w:val="false"/>
          <w:color w:val="000000"/>
          <w:sz w:val="28"/>
        </w:rPr>
        <w:t xml:space="preserve">
      (ACETILATED OXYDISED STARCH)                      қоюлан. </w:t>
      </w:r>
      <w:r>
        <w:br/>
      </w:r>
      <w:r>
        <w:rPr>
          <w:rFonts w:ascii="Times New Roman"/>
          <w:b w:val="false"/>
          <w:i w:val="false"/>
          <w:color w:val="000000"/>
          <w:sz w:val="28"/>
        </w:rPr>
        <w:t xml:space="preserve">
                                                        дырғыш </w:t>
      </w:r>
      <w:r>
        <w:br/>
      </w:r>
      <w:r>
        <w:rPr>
          <w:rFonts w:ascii="Times New Roman"/>
          <w:b w:val="false"/>
          <w:i w:val="false"/>
          <w:color w:val="000000"/>
          <w:sz w:val="28"/>
        </w:rPr>
        <w:t xml:space="preserve">
E1503 Үпілмәлік майы (CASTOR OIL)                       Бөлгіш агент </w:t>
      </w:r>
      <w:r>
        <w:br/>
      </w:r>
      <w:r>
        <w:rPr>
          <w:rFonts w:ascii="Times New Roman"/>
          <w:b w:val="false"/>
          <w:i w:val="false"/>
          <w:color w:val="000000"/>
          <w:sz w:val="28"/>
        </w:rPr>
        <w:t xml:space="preserve">
E1505 Триэтилцитрат (TRIETHYL CITRATE)                  Көбік түзгіш </w:t>
      </w:r>
      <w:r>
        <w:br/>
      </w:r>
      <w:r>
        <w:rPr>
          <w:rFonts w:ascii="Times New Roman"/>
          <w:b w:val="false"/>
          <w:i w:val="false"/>
          <w:color w:val="000000"/>
          <w:sz w:val="28"/>
        </w:rPr>
        <w:t xml:space="preserve">
E1518 Триацетин (TRIACETIN)                             ылғалұстай. </w:t>
      </w:r>
      <w:r>
        <w:br/>
      </w:r>
      <w:r>
        <w:rPr>
          <w:rFonts w:ascii="Times New Roman"/>
          <w:b w:val="false"/>
          <w:i w:val="false"/>
          <w:color w:val="000000"/>
          <w:sz w:val="28"/>
        </w:rPr>
        <w:t xml:space="preserve">
                                                        тын агент </w:t>
      </w:r>
      <w:r>
        <w:br/>
      </w:r>
      <w:r>
        <w:rPr>
          <w:rFonts w:ascii="Times New Roman"/>
          <w:b w:val="false"/>
          <w:i w:val="false"/>
          <w:color w:val="000000"/>
          <w:sz w:val="28"/>
        </w:rPr>
        <w:t xml:space="preserve">
E1520 Пропиленгликоль (PROPYLENE GLYCOL)                ылғалұстай. </w:t>
      </w:r>
      <w:r>
        <w:br/>
      </w:r>
      <w:r>
        <w:rPr>
          <w:rFonts w:ascii="Times New Roman"/>
          <w:b w:val="false"/>
          <w:i w:val="false"/>
          <w:color w:val="000000"/>
          <w:sz w:val="28"/>
        </w:rPr>
        <w:t xml:space="preserve">
                                                        тын, жұм. </w:t>
      </w:r>
      <w:r>
        <w:br/>
      </w:r>
      <w:r>
        <w:rPr>
          <w:rFonts w:ascii="Times New Roman"/>
          <w:b w:val="false"/>
          <w:i w:val="false"/>
          <w:color w:val="000000"/>
          <w:sz w:val="28"/>
        </w:rPr>
        <w:t xml:space="preserve">
                                                        сартқыш және </w:t>
      </w:r>
      <w:r>
        <w:br/>
      </w:r>
      <w:r>
        <w:rPr>
          <w:rFonts w:ascii="Times New Roman"/>
          <w:b w:val="false"/>
          <w:i w:val="false"/>
          <w:color w:val="000000"/>
          <w:sz w:val="28"/>
        </w:rPr>
        <w:t xml:space="preserve">
                                                        диспергирдік </w:t>
      </w:r>
      <w:r>
        <w:br/>
      </w:r>
      <w:r>
        <w:rPr>
          <w:rFonts w:ascii="Times New Roman"/>
          <w:b w:val="false"/>
          <w:i w:val="false"/>
          <w:color w:val="000000"/>
          <w:sz w:val="28"/>
        </w:rPr>
        <w:t xml:space="preserve">
                                                        агент </w:t>
      </w:r>
      <w:r>
        <w:br/>
      </w:r>
      <w:r>
        <w:rPr>
          <w:rFonts w:ascii="Times New Roman"/>
          <w:b w:val="false"/>
          <w:i w:val="false"/>
          <w:color w:val="000000"/>
          <w:sz w:val="28"/>
        </w:rPr>
        <w:t xml:space="preserve">
E1521 Полиэтиленгликоль (POLYETHYLENE GLYCOL)           Көбік басқыш </w:t>
      </w:r>
      <w:r>
        <w:br/>
      </w:r>
      <w:r>
        <w:rPr>
          <w:rFonts w:ascii="Times New Roman"/>
          <w:b w:val="false"/>
          <w:i w:val="false"/>
          <w:color w:val="000000"/>
          <w:sz w:val="28"/>
        </w:rPr>
        <w:t xml:space="preserve">
  -   Аллилқыша майы                                    консервант </w:t>
      </w:r>
      <w:r>
        <w:br/>
      </w:r>
      <w:r>
        <w:rPr>
          <w:rFonts w:ascii="Times New Roman"/>
          <w:b w:val="false"/>
          <w:i w:val="false"/>
          <w:color w:val="000000"/>
          <w:sz w:val="28"/>
        </w:rPr>
        <w:t xml:space="preserve">
  -   N-Лауроилглутамин қышқылы                         консервант, </w:t>
      </w:r>
      <w:r>
        <w:br/>
      </w:r>
      <w:r>
        <w:rPr>
          <w:rFonts w:ascii="Times New Roman"/>
          <w:b w:val="false"/>
          <w:i w:val="false"/>
          <w:color w:val="000000"/>
          <w:sz w:val="28"/>
        </w:rPr>
        <w:t xml:space="preserve">
                                                        ұн мен </w:t>
      </w:r>
      <w:r>
        <w:br/>
      </w:r>
      <w:r>
        <w:rPr>
          <w:rFonts w:ascii="Times New Roman"/>
          <w:b w:val="false"/>
          <w:i w:val="false"/>
          <w:color w:val="000000"/>
          <w:sz w:val="28"/>
        </w:rPr>
        <w:t xml:space="preserve">
                                                        нанның </w:t>
      </w:r>
      <w:r>
        <w:br/>
      </w:r>
      <w:r>
        <w:rPr>
          <w:rFonts w:ascii="Times New Roman"/>
          <w:b w:val="false"/>
          <w:i w:val="false"/>
          <w:color w:val="000000"/>
          <w:sz w:val="28"/>
        </w:rPr>
        <w:t xml:space="preserve">
                                                        жақсартқышы </w:t>
      </w:r>
      <w:r>
        <w:br/>
      </w:r>
      <w:r>
        <w:rPr>
          <w:rFonts w:ascii="Times New Roman"/>
          <w:b w:val="false"/>
          <w:i w:val="false"/>
          <w:color w:val="000000"/>
          <w:sz w:val="28"/>
        </w:rPr>
        <w:t xml:space="preserve">
  -   N-Лауроиласпарагин қышқылы                        консервант, </w:t>
      </w:r>
      <w:r>
        <w:br/>
      </w:r>
      <w:r>
        <w:rPr>
          <w:rFonts w:ascii="Times New Roman"/>
          <w:b w:val="false"/>
          <w:i w:val="false"/>
          <w:color w:val="000000"/>
          <w:sz w:val="28"/>
        </w:rPr>
        <w:t xml:space="preserve">
                                                        ұн мен </w:t>
      </w:r>
      <w:r>
        <w:br/>
      </w:r>
      <w:r>
        <w:rPr>
          <w:rFonts w:ascii="Times New Roman"/>
          <w:b w:val="false"/>
          <w:i w:val="false"/>
          <w:color w:val="000000"/>
          <w:sz w:val="28"/>
        </w:rPr>
        <w:t xml:space="preserve">
                                                        нанның </w:t>
      </w:r>
      <w:r>
        <w:br/>
      </w:r>
      <w:r>
        <w:rPr>
          <w:rFonts w:ascii="Times New Roman"/>
          <w:b w:val="false"/>
          <w:i w:val="false"/>
          <w:color w:val="000000"/>
          <w:sz w:val="28"/>
        </w:rPr>
        <w:t xml:space="preserve">
                                                        жақсартқышы </w:t>
      </w:r>
      <w:r>
        <w:br/>
      </w:r>
      <w:r>
        <w:rPr>
          <w:rFonts w:ascii="Times New Roman"/>
          <w:b w:val="false"/>
          <w:i w:val="false"/>
          <w:color w:val="000000"/>
          <w:sz w:val="28"/>
        </w:rPr>
        <w:t xml:space="preserve">
  -   N-Лауроилглицин                                   консервант, </w:t>
      </w:r>
      <w:r>
        <w:br/>
      </w:r>
      <w:r>
        <w:rPr>
          <w:rFonts w:ascii="Times New Roman"/>
          <w:b w:val="false"/>
          <w:i w:val="false"/>
          <w:color w:val="000000"/>
          <w:sz w:val="28"/>
        </w:rPr>
        <w:t xml:space="preserve">
                                                        ұн мен </w:t>
      </w:r>
      <w:r>
        <w:br/>
      </w:r>
      <w:r>
        <w:rPr>
          <w:rFonts w:ascii="Times New Roman"/>
          <w:b w:val="false"/>
          <w:i w:val="false"/>
          <w:color w:val="000000"/>
          <w:sz w:val="28"/>
        </w:rPr>
        <w:t xml:space="preserve">
                                                        нанның </w:t>
      </w:r>
      <w:r>
        <w:br/>
      </w:r>
      <w:r>
        <w:rPr>
          <w:rFonts w:ascii="Times New Roman"/>
          <w:b w:val="false"/>
          <w:i w:val="false"/>
          <w:color w:val="000000"/>
          <w:sz w:val="28"/>
        </w:rPr>
        <w:t xml:space="preserve">
                                                        жақсартқышы </w:t>
      </w:r>
      <w:r>
        <w:br/>
      </w:r>
      <w:r>
        <w:rPr>
          <w:rFonts w:ascii="Times New Roman"/>
          <w:b w:val="false"/>
          <w:i w:val="false"/>
          <w:color w:val="000000"/>
          <w:sz w:val="28"/>
        </w:rPr>
        <w:t xml:space="preserve">
  -   Ванилин                                           Иіс, дәм </w:t>
      </w:r>
      <w:r>
        <w:br/>
      </w:r>
      <w:r>
        <w:rPr>
          <w:rFonts w:ascii="Times New Roman"/>
          <w:b w:val="false"/>
          <w:i w:val="false"/>
          <w:color w:val="000000"/>
          <w:sz w:val="28"/>
        </w:rPr>
        <w:t xml:space="preserve">
                                                        беретін зат </w:t>
      </w:r>
      <w:r>
        <w:br/>
      </w:r>
      <w:r>
        <w:rPr>
          <w:rFonts w:ascii="Times New Roman"/>
          <w:b w:val="false"/>
          <w:i w:val="false"/>
          <w:color w:val="000000"/>
          <w:sz w:val="28"/>
        </w:rPr>
        <w:t xml:space="preserve">
  -   Дигидрокверцетин                                  қышқылдатуды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   Имбрицин                                          консервант </w:t>
      </w:r>
      <w:r>
        <w:br/>
      </w:r>
      <w:r>
        <w:rPr>
          <w:rFonts w:ascii="Times New Roman"/>
          <w:b w:val="false"/>
          <w:i w:val="false"/>
          <w:color w:val="000000"/>
          <w:sz w:val="28"/>
        </w:rPr>
        <w:t xml:space="preserve">
  -   Кверцитин                                         қышқылдатуды </w:t>
      </w:r>
      <w:r>
        <w:br/>
      </w:r>
      <w:r>
        <w:rPr>
          <w:rFonts w:ascii="Times New Roman"/>
          <w:b w:val="false"/>
          <w:i w:val="false"/>
          <w:color w:val="000000"/>
          <w:sz w:val="28"/>
        </w:rPr>
        <w:t xml:space="preserve">
                                                        тоқтататын </w:t>
      </w:r>
      <w:r>
        <w:br/>
      </w:r>
      <w:r>
        <w:rPr>
          <w:rFonts w:ascii="Times New Roman"/>
          <w:b w:val="false"/>
          <w:i w:val="false"/>
          <w:color w:val="000000"/>
          <w:sz w:val="28"/>
        </w:rPr>
        <w:t xml:space="preserve">
  -   N 1 Карамельге арналған қызыл                     Бояғыш </w:t>
      </w:r>
      <w:r>
        <w:br/>
      </w:r>
      <w:r>
        <w:rPr>
          <w:rFonts w:ascii="Times New Roman"/>
          <w:b w:val="false"/>
          <w:i w:val="false"/>
          <w:color w:val="000000"/>
          <w:sz w:val="28"/>
        </w:rPr>
        <w:t xml:space="preserve">
  -   N 2 Карамельге арналған қызыл                     Бояғыш </w:t>
      </w:r>
      <w:r>
        <w:br/>
      </w:r>
      <w:r>
        <w:rPr>
          <w:rFonts w:ascii="Times New Roman"/>
          <w:b w:val="false"/>
          <w:i w:val="false"/>
          <w:color w:val="000000"/>
          <w:sz w:val="28"/>
        </w:rPr>
        <w:t xml:space="preserve">
  -   N 3 Карамельге арналған қызыл                     Бояғыш </w:t>
      </w:r>
      <w:r>
        <w:br/>
      </w:r>
      <w:r>
        <w:rPr>
          <w:rFonts w:ascii="Times New Roman"/>
          <w:b w:val="false"/>
          <w:i w:val="false"/>
          <w:color w:val="000000"/>
          <w:sz w:val="28"/>
        </w:rPr>
        <w:t xml:space="preserve">
  -   Күрішті қызыл (RED RICE)                          Бояғыш </w:t>
      </w:r>
      <w:r>
        <w:br/>
      </w:r>
      <w:r>
        <w:rPr>
          <w:rFonts w:ascii="Times New Roman"/>
          <w:b w:val="false"/>
          <w:i w:val="false"/>
          <w:color w:val="000000"/>
          <w:sz w:val="28"/>
        </w:rPr>
        <w:t xml:space="preserve">
  -   Сабынгүл тамырының (Acantophyllum sp.)            стабилизатор </w:t>
      </w:r>
      <w:r>
        <w:br/>
      </w:r>
      <w:r>
        <w:rPr>
          <w:rFonts w:ascii="Times New Roman"/>
          <w:b w:val="false"/>
          <w:i w:val="false"/>
          <w:color w:val="000000"/>
          <w:sz w:val="28"/>
        </w:rPr>
        <w:t xml:space="preserve">
      қайнатпасы, тығыздығы 1,05 </w:t>
      </w:r>
      <w:r>
        <w:br/>
      </w:r>
      <w:r>
        <w:rPr>
          <w:rFonts w:ascii="Times New Roman"/>
          <w:b w:val="false"/>
          <w:i w:val="false"/>
          <w:color w:val="000000"/>
          <w:sz w:val="28"/>
        </w:rPr>
        <w:t xml:space="preserve">
  -   Оксиянт (оксиэтилсукцинат-21)                     эмульгатор </w:t>
      </w:r>
      <w:r>
        <w:br/>
      </w:r>
      <w:r>
        <w:rPr>
          <w:rFonts w:ascii="Times New Roman"/>
          <w:b w:val="false"/>
          <w:i w:val="false"/>
          <w:color w:val="000000"/>
          <w:sz w:val="28"/>
        </w:rPr>
        <w:t xml:space="preserve">
  -   Поливинил спирті                                  ылғал ұстай. </w:t>
      </w:r>
      <w:r>
        <w:br/>
      </w:r>
      <w:r>
        <w:rPr>
          <w:rFonts w:ascii="Times New Roman"/>
          <w:b w:val="false"/>
          <w:i w:val="false"/>
          <w:color w:val="000000"/>
          <w:sz w:val="28"/>
        </w:rPr>
        <w:t xml:space="preserve">
                                                        тын агент </w:t>
      </w:r>
      <w:r>
        <w:br/>
      </w:r>
      <w:r>
        <w:rPr>
          <w:rFonts w:ascii="Times New Roman"/>
          <w:b w:val="false"/>
          <w:i w:val="false"/>
          <w:color w:val="000000"/>
          <w:sz w:val="28"/>
        </w:rPr>
        <w:t xml:space="preserve">
  -   Сүтегінің асқын тотығы                            консервант </w:t>
      </w:r>
      <w:r>
        <w:br/>
      </w:r>
      <w:r>
        <w:rPr>
          <w:rFonts w:ascii="Times New Roman"/>
          <w:b w:val="false"/>
          <w:i w:val="false"/>
          <w:color w:val="000000"/>
          <w:sz w:val="28"/>
        </w:rPr>
        <w:t xml:space="preserve">
  -   Полиоксиэтилен                                    тұндырғыш </w:t>
      </w:r>
      <w:r>
        <w:br/>
      </w:r>
      <w:r>
        <w:rPr>
          <w:rFonts w:ascii="Times New Roman"/>
          <w:b w:val="false"/>
          <w:i w:val="false"/>
          <w:color w:val="000000"/>
          <w:sz w:val="28"/>
        </w:rPr>
        <w:t xml:space="preserve">
  -   Сантохин                                          консервант </w:t>
      </w:r>
      <w:r>
        <w:br/>
      </w:r>
      <w:r>
        <w:rPr>
          <w:rFonts w:ascii="Times New Roman"/>
          <w:b w:val="false"/>
          <w:i w:val="false"/>
          <w:color w:val="000000"/>
          <w:sz w:val="28"/>
        </w:rPr>
        <w:t xml:space="preserve">
  -   Стевия (Stevia rebaudiana Bertoni), жапырақ       тәттілейтін </w:t>
      </w:r>
      <w:r>
        <w:br/>
      </w:r>
      <w:r>
        <w:rPr>
          <w:rFonts w:ascii="Times New Roman"/>
          <w:b w:val="false"/>
          <w:i w:val="false"/>
          <w:color w:val="000000"/>
          <w:sz w:val="28"/>
        </w:rPr>
        <w:t xml:space="preserve">
      ұнтақтары және олардан дайындалған стевиозид </w:t>
      </w:r>
      <w:r>
        <w:br/>
      </w:r>
      <w:r>
        <w:rPr>
          <w:rFonts w:ascii="Times New Roman"/>
          <w:b w:val="false"/>
          <w:i w:val="false"/>
          <w:color w:val="000000"/>
          <w:sz w:val="28"/>
        </w:rPr>
        <w:t xml:space="preserve">
  -   натридің, калидің және кальцидің сукцинаттары     Қышқылдануды </w:t>
      </w:r>
      <w:r>
        <w:br/>
      </w:r>
      <w:r>
        <w:rPr>
          <w:rFonts w:ascii="Times New Roman"/>
          <w:b w:val="false"/>
          <w:i w:val="false"/>
          <w:color w:val="000000"/>
          <w:sz w:val="28"/>
        </w:rPr>
        <w:t xml:space="preserve">
                                                        реттегіш </w:t>
      </w:r>
      <w:r>
        <w:br/>
      </w:r>
      <w:r>
        <w:rPr>
          <w:rFonts w:ascii="Times New Roman"/>
          <w:b w:val="false"/>
          <w:i w:val="false"/>
          <w:color w:val="000000"/>
          <w:sz w:val="28"/>
        </w:rPr>
        <w:t xml:space="preserve">
  -   Ультрамарин                                       Бояғыш </w:t>
      </w:r>
      <w:r>
        <w:br/>
      </w:r>
      <w:r>
        <w:rPr>
          <w:rFonts w:ascii="Times New Roman"/>
          <w:b w:val="false"/>
          <w:i w:val="false"/>
          <w:color w:val="000000"/>
          <w:sz w:val="28"/>
        </w:rPr>
        <w:t xml:space="preserve">
  -   калидің формиаты (POTASSIUM FORMATE)              консервант </w:t>
      </w:r>
      <w:r>
        <w:br/>
      </w:r>
      <w:r>
        <w:rPr>
          <w:rFonts w:ascii="Times New Roman"/>
          <w:b w:val="false"/>
          <w:i w:val="false"/>
          <w:color w:val="000000"/>
          <w:sz w:val="28"/>
        </w:rPr>
        <w:t xml:space="preserve">
  -   Хитозан, хитозонидің гидрохлориді                 толтырғыш, </w:t>
      </w:r>
      <w:r>
        <w:br/>
      </w:r>
      <w:r>
        <w:rPr>
          <w:rFonts w:ascii="Times New Roman"/>
          <w:b w:val="false"/>
          <w:i w:val="false"/>
          <w:color w:val="000000"/>
          <w:sz w:val="28"/>
        </w:rPr>
        <w:t xml:space="preserve">
                                                        қоюландыру. </w:t>
      </w:r>
      <w:r>
        <w:br/>
      </w:r>
      <w:r>
        <w:rPr>
          <w:rFonts w:ascii="Times New Roman"/>
          <w:b w:val="false"/>
          <w:i w:val="false"/>
          <w:color w:val="000000"/>
          <w:sz w:val="28"/>
        </w:rPr>
        <w:t xml:space="preserve">
                                                        шы, стаби. </w:t>
      </w:r>
      <w:r>
        <w:br/>
      </w:r>
      <w:r>
        <w:rPr>
          <w:rFonts w:ascii="Times New Roman"/>
          <w:b w:val="false"/>
          <w:i w:val="false"/>
          <w:color w:val="000000"/>
          <w:sz w:val="28"/>
        </w:rPr>
        <w:t xml:space="preserve">
                                                        лизатор </w:t>
      </w:r>
      <w:r>
        <w:br/>
      </w:r>
      <w:r>
        <w:rPr>
          <w:rFonts w:ascii="Times New Roman"/>
          <w:b w:val="false"/>
          <w:i w:val="false"/>
          <w:color w:val="000000"/>
          <w:sz w:val="28"/>
        </w:rPr>
        <w:t xml:space="preserve">
  -   темір хлориді                                     ұн мен </w:t>
      </w:r>
      <w:r>
        <w:br/>
      </w:r>
      <w:r>
        <w:rPr>
          <w:rFonts w:ascii="Times New Roman"/>
          <w:b w:val="false"/>
          <w:i w:val="false"/>
          <w:color w:val="000000"/>
          <w:sz w:val="28"/>
        </w:rPr>
        <w:t xml:space="preserve">
                                                        нанның </w:t>
      </w:r>
      <w:r>
        <w:br/>
      </w:r>
      <w:r>
        <w:rPr>
          <w:rFonts w:ascii="Times New Roman"/>
          <w:b w:val="false"/>
          <w:i w:val="false"/>
          <w:color w:val="000000"/>
          <w:sz w:val="28"/>
        </w:rPr>
        <w:t xml:space="preserve">
                                                        жақсартқышы </w:t>
      </w:r>
      <w:r>
        <w:br/>
      </w:r>
      <w:r>
        <w:rPr>
          <w:rFonts w:ascii="Times New Roman"/>
          <w:b w:val="false"/>
          <w:i w:val="false"/>
          <w:color w:val="000000"/>
          <w:sz w:val="28"/>
        </w:rPr>
        <w:t xml:space="preserve">
  -   Юглон                                             консервант </w:t>
      </w:r>
      <w:r>
        <w:br/>
      </w:r>
      <w:r>
        <w:rPr>
          <w:rFonts w:ascii="Times New Roman"/>
          <w:b w:val="false"/>
          <w:i w:val="false"/>
          <w:color w:val="000000"/>
          <w:sz w:val="28"/>
        </w:rPr>
        <w:t xml:space="preserve">
___________________________________________________________________ </w:t>
      </w:r>
    </w:p>
    <w:bookmarkStart w:name="z40" w:id="63"/>
    <w:p>
      <w:pPr>
        <w:spacing w:after="0"/>
        <w:ind w:left="0"/>
        <w:jc w:val="both"/>
      </w:pPr>
      <w:r>
        <w:rPr>
          <w:rFonts w:ascii="Times New Roman"/>
          <w:b w:val="false"/>
          <w:i w:val="false"/>
          <w:color w:val="000000"/>
          <w:sz w:val="28"/>
        </w:rPr>
        <w:t xml:space="preserve">
"Тағам өнiмдерiнiң қауiпсiздiгi мен   </w:t>
      </w:r>
      <w:r>
        <w:br/>
      </w:r>
      <w:r>
        <w:rPr>
          <w:rFonts w:ascii="Times New Roman"/>
          <w:b w:val="false"/>
          <w:i w:val="false"/>
          <w:color w:val="000000"/>
          <w:sz w:val="28"/>
        </w:rPr>
        <w:t xml:space="preserve">
тағамдық құндылығына қойылатын     </w:t>
      </w:r>
      <w:r>
        <w:br/>
      </w:r>
      <w:r>
        <w:rPr>
          <w:rFonts w:ascii="Times New Roman"/>
          <w:b w:val="false"/>
          <w:i w:val="false"/>
          <w:color w:val="000000"/>
          <w:sz w:val="28"/>
        </w:rPr>
        <w:t xml:space="preserve">
гигиеналық талаптар туралы"      </w:t>
      </w:r>
      <w:r>
        <w:br/>
      </w:r>
      <w:r>
        <w:rPr>
          <w:rFonts w:ascii="Times New Roman"/>
          <w:b w:val="false"/>
          <w:i w:val="false"/>
          <w:color w:val="000000"/>
          <w:sz w:val="28"/>
        </w:rPr>
        <w:t xml:space="preserve">
санитарлық ережелер мен нормаларға   </w:t>
      </w:r>
      <w:r>
        <w:br/>
      </w:r>
      <w:r>
        <w:rPr>
          <w:rFonts w:ascii="Times New Roman"/>
          <w:b w:val="false"/>
          <w:i w:val="false"/>
          <w:color w:val="000000"/>
          <w:sz w:val="28"/>
        </w:rPr>
        <w:t xml:space="preserve">
8 қосымша                </w:t>
      </w:r>
    </w:p>
    <w:bookmarkEnd w:id="63"/>
    <w:p>
      <w:pPr>
        <w:spacing w:after="0"/>
        <w:ind w:left="0"/>
        <w:jc w:val="left"/>
      </w:pPr>
      <w:r>
        <w:rPr>
          <w:rFonts w:ascii="Times New Roman"/>
          <w:b/>
          <w:i w:val="false"/>
          <w:color w:val="000000"/>
        </w:rPr>
        <w:t xml:space="preserve"> Консервленген тағам өнімдерінің қауіпсіздігіне </w:t>
      </w:r>
      <w:r>
        <w:br/>
      </w:r>
      <w:r>
        <w:rPr>
          <w:rFonts w:ascii="Times New Roman"/>
          <w:b/>
          <w:i w:val="false"/>
          <w:color w:val="000000"/>
        </w:rPr>
        <w:t xml:space="preserve">
қойылатын гигиеналық талаптар </w:t>
      </w:r>
    </w:p>
    <w:p>
      <w:pPr>
        <w:spacing w:after="0"/>
        <w:ind w:left="0"/>
        <w:jc w:val="both"/>
      </w:pPr>
      <w:r>
        <w:rPr>
          <w:rFonts w:ascii="Times New Roman"/>
          <w:b w:val="false"/>
          <w:i w:val="false"/>
          <w:color w:val="000000"/>
          <w:sz w:val="28"/>
        </w:rPr>
        <w:t xml:space="preserve">      Консервленген тағам өнiмiнiң (консервiлер) құрамына, белсендi қышқылдылықтың мөлшерiне (рН) құрамындағы құрғақ заттарына карай консервiлеудi А, Б, В, Г, Д, E атты 5 топқа бөледi. А, Б, В, Г және E топтарының қалбырға салынған өнiмдерi толық консервiлер, ал Д - тобы жартылайконсервiлер тобына жатады. </w:t>
      </w:r>
      <w:r>
        <w:br/>
      </w:r>
      <w:r>
        <w:rPr>
          <w:rFonts w:ascii="Times New Roman"/>
          <w:b w:val="false"/>
          <w:i w:val="false"/>
          <w:color w:val="000000"/>
          <w:sz w:val="28"/>
        </w:rPr>
        <w:t xml:space="preserve">
      Ыстықпен әсер етудiң әр түрлi тәсiлдерi арқылы өңделген және асептикалық жолмен құйылған Сұйық сүт өнiмдерi (сүт, кiлегей, десерттер және басқалар), стерилизациядан өткiзiлген өнiмдердiң жеке тобын құрайды. </w:t>
      </w:r>
      <w:r>
        <w:br/>
      </w:r>
      <w:r>
        <w:rPr>
          <w:rFonts w:ascii="Times New Roman"/>
          <w:b w:val="false"/>
          <w:i w:val="false"/>
          <w:color w:val="000000"/>
          <w:sz w:val="28"/>
        </w:rPr>
        <w:t xml:space="preserve">
      Балалар тағамдары мен емдәмдiк тағамдардың консервiлерiн жоғарыда көрсетiлген топтардағыдай етiп бөлiнедi. </w:t>
      </w:r>
      <w:r>
        <w:br/>
      </w:r>
      <w:r>
        <w:rPr>
          <w:rFonts w:ascii="Times New Roman"/>
          <w:b w:val="false"/>
          <w:i w:val="false"/>
          <w:color w:val="000000"/>
          <w:sz w:val="28"/>
        </w:rPr>
        <w:t xml:space="preserve">
      Ауа кiрмейтiндей тығыз жабылған, жылу арқылы өңделген, қалыпты жағдайда (мұздатқышта емес) сақтағанда және сатқанда микробиологиялық тұрақтылықпен және қауiпсiздiгiн қамтамасыз ететiн тағамдық өнiмдер толық консервілерге жатады. </w:t>
      </w:r>
      <w:r>
        <w:br/>
      </w:r>
      <w:r>
        <w:rPr>
          <w:rFonts w:ascii="Times New Roman"/>
          <w:b w:val="false"/>
          <w:i w:val="false"/>
          <w:color w:val="000000"/>
          <w:sz w:val="28"/>
        </w:rPr>
        <w:t xml:space="preserve">
      Ауа кiрмейтiндей тығыз жабылған, спора түзбейтiн, жылу арқылы өңдегенде өлетiн микрофлораның жойылуын қамтамасыз ететiн, спора түзейтiн микрофлораның санын азайтатын жылу арқылы өңделген және 6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шектеулi жарамдылық мерзiмiн iшiнде микробиологиялық тұрақтылықпен және қауiпсiздiгiн қамтамасыз ететiн тағамдық өнiмдер жартылай консервiлерге жатады. </w:t>
      </w:r>
      <w:r>
        <w:br/>
      </w:r>
      <w:r>
        <w:rPr>
          <w:rFonts w:ascii="Times New Roman"/>
          <w:b w:val="false"/>
          <w:i w:val="false"/>
          <w:color w:val="000000"/>
          <w:sz w:val="28"/>
        </w:rPr>
        <w:t xml:space="preserve">
      Консервiлердi мынадай топтарға бөледi: </w:t>
      </w:r>
      <w:r>
        <w:br/>
      </w:r>
      <w:r>
        <w:rPr>
          <w:rFonts w:ascii="Times New Roman"/>
          <w:b w:val="false"/>
          <w:i w:val="false"/>
          <w:color w:val="000000"/>
          <w:sz w:val="28"/>
        </w:rPr>
        <w:t xml:space="preserve">
      1) А тобына - рН 4,2 және одан да жоғары қалбырға салынған тағамдық өнiмдер, сонымен бiрге қышқылдық деңгейi шектелмеген, қышқыл қоспай дайындалған көкөнiстен, еттен, ет-өсiмдiктi, балық өсiмдiктi және балықтан жасалған қалбырға салынған өнiмдер; рН 3,8 және одан да жоғары өрiктен, шабдалыдан және алмұрттан дайындалған нәрсу, шырындар және пюре; қойылтылған стерилизациядан өткiзiлген сүт консервiлерi; шикi зат құрамы күрделi (жемiс-жидек, жемiс-көкөнiстен құрамына сүт қосылған көкөнiстен) консервiлер жатады; </w:t>
      </w:r>
      <w:r>
        <w:br/>
      </w:r>
      <w:r>
        <w:rPr>
          <w:rFonts w:ascii="Times New Roman"/>
          <w:b w:val="false"/>
          <w:i w:val="false"/>
          <w:color w:val="000000"/>
          <w:sz w:val="28"/>
        </w:rPr>
        <w:t xml:space="preserve">
      2) Б тобына - қалбырланған томатөнiмдерi: құрамында 12% кем құрғақ заттар бар қанықтырылмаған томатөнiмдерi (бүтiндей консервiленген қызанақ, қызанақ сусындар); құрамында 12% кем құрғақ заттар бар қанықтырылмаған томатөнiмдерi (томат пастасы, томат тұздықтары, кетчуптер және басқалар) жатады; </w:t>
      </w:r>
      <w:r>
        <w:br/>
      </w:r>
      <w:r>
        <w:rPr>
          <w:rFonts w:ascii="Times New Roman"/>
          <w:b w:val="false"/>
          <w:i w:val="false"/>
          <w:color w:val="000000"/>
          <w:sz w:val="28"/>
        </w:rPr>
        <w:t xml:space="preserve">
      3) В тобына - pH 3,7-4,2 болатын консервiленген аздап қышқыл көкөнiс маринадтары, шырындар, салаттар, винегреттер және басқа өнiмдер, соның iшiнде консервiленген қияр қышқылдығы реттелетiн көкөнiстерден жасалған және басқа да консервiлер жатады; </w:t>
      </w:r>
      <w:r>
        <w:br/>
      </w:r>
      <w:r>
        <w:rPr>
          <w:rFonts w:ascii="Times New Roman"/>
          <w:b w:val="false"/>
          <w:i w:val="false"/>
          <w:color w:val="000000"/>
          <w:sz w:val="28"/>
        </w:rPr>
        <w:t xml:space="preserve">
      4) Г тобы - рН 3,7 төмен көкөнiстен жасалған консервiлер, қоғамдық тамақтандыру ұйымдарына арналған pH 4,0 төмен сорбин қышқылды жемiстен және жемiс-жидектен жасалған пастерленген консервiлер; pH 3,8 және одан да жоғары өрiктен, шабдалыдан және алмұрттан дайындалған консервiлер; pH 3,7 төмен көкөнiстен, жемiстен (цитрустардан дайындалған), жемiс-жидек шырындар, соның iшiнде қант қосылған, жемiстiң жұмсақ ортасы қосылған табиғи, қанықтырылған пастерленген шырындар; pH 3,8 және одан да жоғары өрiктен, шабдалыдан және алмұрттан дайындалған консервiленген шырындар; pH 3,8 және одан да төмен, асептикалық құю әдісі арқылы қапталған өсiмдiк негiзiндегi сусындар және сусындардың қанықпалары жатады; </w:t>
      </w:r>
      <w:r>
        <w:br/>
      </w:r>
      <w:r>
        <w:rPr>
          <w:rFonts w:ascii="Times New Roman"/>
          <w:b w:val="false"/>
          <w:i w:val="false"/>
          <w:color w:val="000000"/>
          <w:sz w:val="28"/>
        </w:rPr>
        <w:t xml:space="preserve">
      5) Д тобы - пастерленген ет, ет-өсiмдiктi, балық және балық өсiмдiктi консервiленген өнiмдер (шошқаның қыртыс майы, тұздалған және ысталған бекон, жiңiшке шұжық, ветчина және басқалар) жатады; </w:t>
      </w:r>
      <w:r>
        <w:br/>
      </w:r>
      <w:r>
        <w:rPr>
          <w:rFonts w:ascii="Times New Roman"/>
          <w:b w:val="false"/>
          <w:i w:val="false"/>
          <w:color w:val="000000"/>
          <w:sz w:val="28"/>
        </w:rPr>
        <w:t xml:space="preserve">
      6) E тобы - pH 3,7 және одан да төмен пастерленген газдалған жемiстен дайындалған шырында және газдалған жемiстен дайындалған сусындар жатады. </w:t>
      </w:r>
      <w:r>
        <w:br/>
      </w:r>
      <w:r>
        <w:rPr>
          <w:rFonts w:ascii="Times New Roman"/>
          <w:b w:val="false"/>
          <w:i w:val="false"/>
          <w:color w:val="000000"/>
          <w:sz w:val="28"/>
        </w:rPr>
        <w:t xml:space="preserve">
      Консервiлердiң сынамаларын алу және оларды микробиологиялық көрсеткiштер бойынша қауiпсiздiк талаптарына сай екедігін анықтайтын зертханалық тексерiске дайындау тексеруден және санитариялық өңдеу жүргiзгеннен; тығыз жабылғандығын тексергеннен; консервiлердi термостаттан өткiзгеннен; консервiлердi термостаттан өткiзгеннен кейiнгi түрiн анықтағаннан кейiн жүргiзіледi. </w:t>
      </w:r>
    </w:p>
    <w:p>
      <w:pPr>
        <w:spacing w:after="0"/>
        <w:ind w:left="0"/>
        <w:jc w:val="left"/>
      </w:pPr>
      <w:r>
        <w:rPr>
          <w:rFonts w:ascii="Times New Roman"/>
          <w:b/>
          <w:i w:val="false"/>
          <w:color w:val="000000"/>
        </w:rPr>
        <w:t xml:space="preserve"> 1. А және Б тобының толық консервiлерiнiң қауiпсiздiктiң микробиологиялық көрсеткiштерi (өндiрiстiк стерильдiлiк) * </w:t>
      </w:r>
    </w:p>
    <w:p>
      <w:pPr>
        <w:spacing w:after="0"/>
        <w:ind w:left="0"/>
        <w:jc w:val="both"/>
      </w:pPr>
      <w:r>
        <w:rPr>
          <w:rFonts w:ascii="Times New Roman"/>
          <w:b w:val="false"/>
          <w:i w:val="false"/>
          <w:color w:val="000000"/>
          <w:sz w:val="28"/>
        </w:rPr>
        <w:t xml:space="preserve">                                                      Кесте N 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Консервiлерде анықталған | Жалпыға арналған |  Балалар және </w:t>
      </w:r>
      <w:r>
        <w:br/>
      </w:r>
      <w:r>
        <w:rPr>
          <w:rFonts w:ascii="Times New Roman"/>
          <w:b w:val="false"/>
          <w:i w:val="false"/>
          <w:color w:val="000000"/>
          <w:sz w:val="28"/>
        </w:rPr>
        <w:t xml:space="preserve">
п/п|    микроорганизмдер      |   консервілер    |    емдәмдік </w:t>
      </w:r>
      <w:r>
        <w:br/>
      </w:r>
      <w:r>
        <w:rPr>
          <w:rFonts w:ascii="Times New Roman"/>
          <w:b w:val="false"/>
          <w:i w:val="false"/>
          <w:color w:val="000000"/>
          <w:sz w:val="28"/>
        </w:rPr>
        <w:t xml:space="preserve">
   |                          |                  |  тамақтандыру </w:t>
      </w:r>
      <w:r>
        <w:br/>
      </w:r>
      <w:r>
        <w:rPr>
          <w:rFonts w:ascii="Times New Roman"/>
          <w:b w:val="false"/>
          <w:i w:val="false"/>
          <w:color w:val="000000"/>
          <w:sz w:val="28"/>
        </w:rPr>
        <w:t xml:space="preserve">
   |                          |                  |  консервілері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В. subtilis тобының спора  Өндiрiстiк стерилдiлiк талаптарына </w:t>
      </w:r>
      <w:r>
        <w:br/>
      </w:r>
      <w:r>
        <w:rPr>
          <w:rFonts w:ascii="Times New Roman"/>
          <w:b w:val="false"/>
          <w:i w:val="false"/>
          <w:color w:val="000000"/>
          <w:sz w:val="28"/>
        </w:rPr>
        <w:t xml:space="preserve">
    түзетiн мезофилдi аэробты  жауап бередi. Бұл микроорганизм. </w:t>
      </w:r>
      <w:r>
        <w:br/>
      </w:r>
      <w:r>
        <w:rPr>
          <w:rFonts w:ascii="Times New Roman"/>
          <w:b w:val="false"/>
          <w:i w:val="false"/>
          <w:color w:val="000000"/>
          <w:sz w:val="28"/>
        </w:rPr>
        <w:t xml:space="preserve">
    және факультативтi-        дердiң мөлшерi анықталған жағдайда, </w:t>
      </w:r>
      <w:r>
        <w:br/>
      </w:r>
      <w:r>
        <w:rPr>
          <w:rFonts w:ascii="Times New Roman"/>
          <w:b w:val="false"/>
          <w:i w:val="false"/>
          <w:color w:val="000000"/>
          <w:sz w:val="28"/>
        </w:rPr>
        <w:t xml:space="preserve">
    анаэробты микроорганизм.   оның мөлшерi 1 г (см </w:t>
      </w:r>
      <w:r>
        <w:rPr>
          <w:rFonts w:ascii="Times New Roman"/>
          <w:b w:val="false"/>
          <w:i w:val="false"/>
          <w:color w:val="000000"/>
          <w:vertAlign w:val="superscript"/>
        </w:rPr>
        <w:t xml:space="preserve">3 </w:t>
      </w:r>
      <w:r>
        <w:rPr>
          <w:rFonts w:ascii="Times New Roman"/>
          <w:b w:val="false"/>
          <w:i w:val="false"/>
          <w:color w:val="000000"/>
          <w:sz w:val="28"/>
        </w:rPr>
        <w:t xml:space="preserve">) өнiмде 11 </w:t>
      </w:r>
      <w:r>
        <w:br/>
      </w:r>
      <w:r>
        <w:rPr>
          <w:rFonts w:ascii="Times New Roman"/>
          <w:b w:val="false"/>
          <w:i w:val="false"/>
          <w:color w:val="000000"/>
          <w:sz w:val="28"/>
        </w:rPr>
        <w:t xml:space="preserve">
    дерi                       клеткадан аспайтындай болуы керек. </w:t>
      </w:r>
    </w:p>
    <w:p>
      <w:pPr>
        <w:spacing w:after="0"/>
        <w:ind w:left="0"/>
        <w:jc w:val="both"/>
      </w:pPr>
      <w:r>
        <w:rPr>
          <w:rFonts w:ascii="Times New Roman"/>
          <w:b w:val="false"/>
          <w:i w:val="false"/>
          <w:color w:val="000000"/>
          <w:sz w:val="28"/>
        </w:rPr>
        <w:t xml:space="preserve">2.  В.cereus және (немесе)     Өндiрiстiк стерилдiлiк </w:t>
      </w:r>
      <w:r>
        <w:br/>
      </w:r>
      <w:r>
        <w:rPr>
          <w:rFonts w:ascii="Times New Roman"/>
          <w:b w:val="false"/>
          <w:i w:val="false"/>
          <w:color w:val="000000"/>
          <w:sz w:val="28"/>
        </w:rPr>
        <w:t xml:space="preserve">
    В.polymyxa тобының спора   талаптарына жауап бермейдi. </w:t>
      </w:r>
      <w:r>
        <w:br/>
      </w:r>
      <w:r>
        <w:rPr>
          <w:rFonts w:ascii="Times New Roman"/>
          <w:b w:val="false"/>
          <w:i w:val="false"/>
          <w:color w:val="000000"/>
          <w:sz w:val="28"/>
        </w:rPr>
        <w:t xml:space="preserve">
    түзетiн мезофилдi аэробты </w:t>
      </w:r>
      <w:r>
        <w:br/>
      </w:r>
      <w:r>
        <w:rPr>
          <w:rFonts w:ascii="Times New Roman"/>
          <w:b w:val="false"/>
          <w:i w:val="false"/>
          <w:color w:val="000000"/>
          <w:sz w:val="28"/>
        </w:rPr>
        <w:t xml:space="preserve">
    және факультативтi- </w:t>
      </w:r>
      <w:r>
        <w:br/>
      </w:r>
      <w:r>
        <w:rPr>
          <w:rFonts w:ascii="Times New Roman"/>
          <w:b w:val="false"/>
          <w:i w:val="false"/>
          <w:color w:val="000000"/>
          <w:sz w:val="28"/>
        </w:rPr>
        <w:t xml:space="preserve">
    анаэробты </w:t>
      </w:r>
    </w:p>
    <w:p>
      <w:pPr>
        <w:spacing w:after="0"/>
        <w:ind w:left="0"/>
        <w:jc w:val="both"/>
      </w:pPr>
      <w:r>
        <w:rPr>
          <w:rFonts w:ascii="Times New Roman"/>
          <w:b w:val="false"/>
          <w:i w:val="false"/>
          <w:color w:val="000000"/>
          <w:sz w:val="28"/>
        </w:rPr>
        <w:t xml:space="preserve">3.  Мезофилдi клостридиялар.   Егер анықталған    10 г (см </w:t>
      </w:r>
      <w:r>
        <w:rPr>
          <w:rFonts w:ascii="Times New Roman"/>
          <w:b w:val="false"/>
          <w:i w:val="false"/>
          <w:color w:val="000000"/>
          <w:vertAlign w:val="superscript"/>
        </w:rPr>
        <w:t xml:space="preserve">3 </w:t>
      </w:r>
      <w:r>
        <w:rPr>
          <w:rFonts w:ascii="Times New Roman"/>
          <w:b w:val="false"/>
          <w:i w:val="false"/>
          <w:color w:val="000000"/>
          <w:sz w:val="28"/>
        </w:rPr>
        <w:t xml:space="preserve">) өнiмде </w:t>
      </w:r>
      <w:r>
        <w:br/>
      </w:r>
      <w:r>
        <w:rPr>
          <w:rFonts w:ascii="Times New Roman"/>
          <w:b w:val="false"/>
          <w:i w:val="false"/>
          <w:color w:val="000000"/>
          <w:sz w:val="28"/>
        </w:rPr>
        <w:t xml:space="preserve">
                               мезофилдi клостри. анықталған жағ. </w:t>
      </w:r>
      <w:r>
        <w:br/>
      </w:r>
      <w:r>
        <w:rPr>
          <w:rFonts w:ascii="Times New Roman"/>
          <w:b w:val="false"/>
          <w:i w:val="false"/>
          <w:color w:val="000000"/>
          <w:sz w:val="28"/>
        </w:rPr>
        <w:t xml:space="preserve">
                               диялар C.botulinum дайда өндірістік </w:t>
      </w:r>
      <w:r>
        <w:br/>
      </w:r>
      <w:r>
        <w:rPr>
          <w:rFonts w:ascii="Times New Roman"/>
          <w:b w:val="false"/>
          <w:i w:val="false"/>
          <w:color w:val="000000"/>
          <w:sz w:val="28"/>
        </w:rPr>
        <w:t xml:space="preserve">
                               және (немесе) С.   стерилділік талап. </w:t>
      </w:r>
      <w:r>
        <w:br/>
      </w:r>
      <w:r>
        <w:rPr>
          <w:rFonts w:ascii="Times New Roman"/>
          <w:b w:val="false"/>
          <w:i w:val="false"/>
          <w:color w:val="000000"/>
          <w:sz w:val="28"/>
        </w:rPr>
        <w:t xml:space="preserve">
                               perfringens тобына тарына жауап </w:t>
      </w:r>
      <w:r>
        <w:br/>
      </w:r>
      <w:r>
        <w:rPr>
          <w:rFonts w:ascii="Times New Roman"/>
          <w:b w:val="false"/>
          <w:i w:val="false"/>
          <w:color w:val="000000"/>
          <w:sz w:val="28"/>
        </w:rPr>
        <w:t xml:space="preserve">
                               жатпайтын болса,   бермейді. </w:t>
      </w:r>
      <w:r>
        <w:br/>
      </w:r>
      <w:r>
        <w:rPr>
          <w:rFonts w:ascii="Times New Roman"/>
          <w:b w:val="false"/>
          <w:i w:val="false"/>
          <w:color w:val="000000"/>
          <w:sz w:val="28"/>
        </w:rPr>
        <w:t xml:space="preserve">
                               өндiрiстiк </w:t>
      </w:r>
      <w:r>
        <w:br/>
      </w:r>
      <w:r>
        <w:rPr>
          <w:rFonts w:ascii="Times New Roman"/>
          <w:b w:val="false"/>
          <w:i w:val="false"/>
          <w:color w:val="000000"/>
          <w:sz w:val="28"/>
        </w:rPr>
        <w:t xml:space="preserve">
                               стерильдiк талап. </w:t>
      </w:r>
      <w:r>
        <w:br/>
      </w:r>
      <w:r>
        <w:rPr>
          <w:rFonts w:ascii="Times New Roman"/>
          <w:b w:val="false"/>
          <w:i w:val="false"/>
          <w:color w:val="000000"/>
          <w:sz w:val="28"/>
        </w:rPr>
        <w:t xml:space="preserve">
                               тарына жауап </w:t>
      </w:r>
      <w:r>
        <w:br/>
      </w:r>
      <w:r>
        <w:rPr>
          <w:rFonts w:ascii="Times New Roman"/>
          <w:b w:val="false"/>
          <w:i w:val="false"/>
          <w:color w:val="000000"/>
          <w:sz w:val="28"/>
        </w:rPr>
        <w:t xml:space="preserve">
                               бередi. Мезофилдi </w:t>
      </w:r>
      <w:r>
        <w:br/>
      </w:r>
      <w:r>
        <w:rPr>
          <w:rFonts w:ascii="Times New Roman"/>
          <w:b w:val="false"/>
          <w:i w:val="false"/>
          <w:color w:val="000000"/>
          <w:sz w:val="28"/>
        </w:rPr>
        <w:t xml:space="preserve">
                               клостридиялар </w:t>
      </w:r>
      <w:r>
        <w:br/>
      </w:r>
      <w:r>
        <w:rPr>
          <w:rFonts w:ascii="Times New Roman"/>
          <w:b w:val="false"/>
          <w:i w:val="false"/>
          <w:color w:val="000000"/>
          <w:sz w:val="28"/>
        </w:rPr>
        <w:t xml:space="preserve">
                               анықталған </w:t>
      </w:r>
      <w:r>
        <w:br/>
      </w:r>
      <w:r>
        <w:rPr>
          <w:rFonts w:ascii="Times New Roman"/>
          <w:b w:val="false"/>
          <w:i w:val="false"/>
          <w:color w:val="000000"/>
          <w:sz w:val="28"/>
        </w:rPr>
        <w:t xml:space="preserve">
                               жағдайда, оның </w:t>
      </w:r>
      <w:r>
        <w:br/>
      </w:r>
      <w:r>
        <w:rPr>
          <w:rFonts w:ascii="Times New Roman"/>
          <w:b w:val="false"/>
          <w:i w:val="false"/>
          <w:color w:val="000000"/>
          <w:sz w:val="28"/>
        </w:rPr>
        <w:t xml:space="preserve">
                               мөлшері 1 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өнімде 1 клетка </w:t>
      </w:r>
    </w:p>
    <w:p>
      <w:pPr>
        <w:spacing w:after="0"/>
        <w:ind w:left="0"/>
        <w:jc w:val="both"/>
      </w:pPr>
      <w:r>
        <w:rPr>
          <w:rFonts w:ascii="Times New Roman"/>
          <w:b w:val="false"/>
          <w:i w:val="false"/>
          <w:color w:val="000000"/>
          <w:sz w:val="28"/>
        </w:rPr>
        <w:t xml:space="preserve">4.  спора түзбейтiн            Өндiрiстiк стерилдiлiк  </w:t>
      </w:r>
      <w:r>
        <w:br/>
      </w:r>
      <w:r>
        <w:rPr>
          <w:rFonts w:ascii="Times New Roman"/>
          <w:b w:val="false"/>
          <w:i w:val="false"/>
          <w:color w:val="000000"/>
          <w:sz w:val="28"/>
        </w:rPr>
        <w:t xml:space="preserve">
    микроорганизмдер және      талаптарына жауап бермейдi. </w:t>
      </w:r>
      <w:r>
        <w:br/>
      </w:r>
      <w:r>
        <w:rPr>
          <w:rFonts w:ascii="Times New Roman"/>
          <w:b w:val="false"/>
          <w:i w:val="false"/>
          <w:color w:val="000000"/>
          <w:sz w:val="28"/>
        </w:rPr>
        <w:t xml:space="preserve">
   (немесе) зеңдi саңырау. </w:t>
      </w:r>
      <w:r>
        <w:br/>
      </w:r>
      <w:r>
        <w:rPr>
          <w:rFonts w:ascii="Times New Roman"/>
          <w:b w:val="false"/>
          <w:i w:val="false"/>
          <w:color w:val="000000"/>
          <w:sz w:val="28"/>
        </w:rPr>
        <w:t xml:space="preserve">
    құлақтар, және (немесе) </w:t>
      </w:r>
    </w:p>
    <w:p>
      <w:pPr>
        <w:spacing w:after="0"/>
        <w:ind w:left="0"/>
        <w:jc w:val="both"/>
      </w:pPr>
      <w:r>
        <w:rPr>
          <w:rFonts w:ascii="Times New Roman"/>
          <w:b w:val="false"/>
          <w:i w:val="false"/>
          <w:color w:val="000000"/>
          <w:sz w:val="28"/>
        </w:rPr>
        <w:t xml:space="preserve">5   зеңдi саңырауқұлақтар,             -          Өндірістік </w:t>
      </w:r>
      <w:r>
        <w:br/>
      </w:r>
      <w:r>
        <w:rPr>
          <w:rFonts w:ascii="Times New Roman"/>
          <w:b w:val="false"/>
          <w:i w:val="false"/>
          <w:color w:val="000000"/>
          <w:sz w:val="28"/>
        </w:rPr>
        <w:t xml:space="preserve">
    ашытқылар, сүт қышқылды                       стерилділік </w:t>
      </w:r>
      <w:r>
        <w:br/>
      </w:r>
      <w:r>
        <w:rPr>
          <w:rFonts w:ascii="Times New Roman"/>
          <w:b w:val="false"/>
          <w:i w:val="false"/>
          <w:color w:val="000000"/>
          <w:sz w:val="28"/>
        </w:rPr>
        <w:t xml:space="preserve">
    микроорганизмде (осы                          талаптарына жауап </w:t>
      </w:r>
      <w:r>
        <w:br/>
      </w:r>
      <w:r>
        <w:rPr>
          <w:rFonts w:ascii="Times New Roman"/>
          <w:b w:val="false"/>
          <w:i w:val="false"/>
          <w:color w:val="000000"/>
          <w:sz w:val="28"/>
        </w:rPr>
        <w:t xml:space="preserve">
    топтарға сепкенде).                           бермейді. </w:t>
      </w:r>
    </w:p>
    <w:p>
      <w:pPr>
        <w:spacing w:after="0"/>
        <w:ind w:left="0"/>
        <w:jc w:val="both"/>
      </w:pPr>
      <w:r>
        <w:rPr>
          <w:rFonts w:ascii="Times New Roman"/>
          <w:b w:val="false"/>
          <w:i w:val="false"/>
          <w:color w:val="000000"/>
          <w:sz w:val="28"/>
        </w:rPr>
        <w:t xml:space="preserve">6.  спора түзетiн термофилдi   Өндiрiстiк         Өндiрiстiк </w:t>
      </w:r>
      <w:r>
        <w:br/>
      </w:r>
      <w:r>
        <w:rPr>
          <w:rFonts w:ascii="Times New Roman"/>
          <w:b w:val="false"/>
          <w:i w:val="false"/>
          <w:color w:val="000000"/>
          <w:sz w:val="28"/>
        </w:rPr>
        <w:t xml:space="preserve">
    анаэробты, аэробты және    стерилдiлiк        стерилдiлiк </w:t>
      </w:r>
      <w:r>
        <w:br/>
      </w:r>
      <w:r>
        <w:rPr>
          <w:rFonts w:ascii="Times New Roman"/>
          <w:b w:val="false"/>
          <w:i w:val="false"/>
          <w:color w:val="000000"/>
          <w:sz w:val="28"/>
        </w:rPr>
        <w:t xml:space="preserve">
    факультативтi-анаэробты    талаптарына        талаптарына жауап </w:t>
      </w:r>
      <w:r>
        <w:br/>
      </w:r>
      <w:r>
        <w:rPr>
          <w:rFonts w:ascii="Times New Roman"/>
          <w:b w:val="false"/>
          <w:i w:val="false"/>
          <w:color w:val="000000"/>
          <w:sz w:val="28"/>
        </w:rPr>
        <w:t xml:space="preserve">
    микроорганизмдер.          жауап бередi,      бермейді. </w:t>
      </w:r>
      <w:r>
        <w:br/>
      </w:r>
      <w:r>
        <w:rPr>
          <w:rFonts w:ascii="Times New Roman"/>
          <w:b w:val="false"/>
          <w:i w:val="false"/>
          <w:color w:val="000000"/>
          <w:sz w:val="28"/>
        </w:rPr>
        <w:t xml:space="preserve">
                               бiрақ сақталу </w:t>
      </w:r>
      <w:r>
        <w:br/>
      </w:r>
      <w:r>
        <w:rPr>
          <w:rFonts w:ascii="Times New Roman"/>
          <w:b w:val="false"/>
          <w:i w:val="false"/>
          <w:color w:val="000000"/>
          <w:sz w:val="28"/>
        </w:rPr>
        <w:t xml:space="preserve">
                               температурасы </w:t>
      </w:r>
      <w:r>
        <w:br/>
      </w:r>
      <w:r>
        <w:rPr>
          <w:rFonts w:ascii="Times New Roman"/>
          <w:b w:val="false"/>
          <w:i w:val="false"/>
          <w:color w:val="000000"/>
          <w:sz w:val="28"/>
        </w:rPr>
        <w:t xml:space="preserve">
                               20 </w:t>
      </w:r>
      <w:r>
        <w:rPr>
          <w:rFonts w:ascii="Times New Roman"/>
          <w:b w:val="false"/>
          <w:i w:val="false"/>
          <w:color w:val="000000"/>
          <w:vertAlign w:val="superscript"/>
        </w:rPr>
        <w:t xml:space="preserve">о </w:t>
      </w:r>
      <w:r>
        <w:rPr>
          <w:rFonts w:ascii="Times New Roman"/>
          <w:b w:val="false"/>
          <w:i w:val="false"/>
          <w:color w:val="000000"/>
          <w:sz w:val="28"/>
        </w:rPr>
        <w:t xml:space="preserve">С-ден аспауы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 қойылтылған стерилизациядан өткiзiлген сүт консервiлерiн үшiн өндiрiстiк стерилдiлiгiн бағалау қолданылып жүрген мемлекеттiк стандартқа сай жүргiзiледi. </w:t>
      </w:r>
    </w:p>
    <w:p>
      <w:pPr>
        <w:spacing w:after="0"/>
        <w:ind w:left="0"/>
        <w:jc w:val="left"/>
      </w:pPr>
      <w:r>
        <w:rPr>
          <w:rFonts w:ascii="Times New Roman"/>
          <w:b/>
          <w:i w:val="false"/>
          <w:color w:val="000000"/>
        </w:rPr>
        <w:t xml:space="preserve"> 2. В және Г тобының толық консервілерiнің </w:t>
      </w:r>
      <w:r>
        <w:br/>
      </w:r>
      <w:r>
        <w:rPr>
          <w:rFonts w:ascii="Times New Roman"/>
          <w:b/>
          <w:i w:val="false"/>
          <w:color w:val="000000"/>
        </w:rPr>
        <w:t xml:space="preserve">
қауiпсiздiктің микробиологиялық көрсеткiштерi </w:t>
      </w:r>
      <w:r>
        <w:br/>
      </w:r>
      <w:r>
        <w:rPr>
          <w:rFonts w:ascii="Times New Roman"/>
          <w:b/>
          <w:i w:val="false"/>
          <w:color w:val="000000"/>
        </w:rPr>
        <w:t xml:space="preserve">
(өндiрiстiк стерилдiлiк) </w:t>
      </w:r>
    </w:p>
    <w:p>
      <w:pPr>
        <w:spacing w:after="0"/>
        <w:ind w:left="0"/>
        <w:jc w:val="both"/>
      </w:pPr>
      <w:r>
        <w:rPr>
          <w:rFonts w:ascii="Times New Roman"/>
          <w:b w:val="false"/>
          <w:i w:val="false"/>
          <w:color w:val="000000"/>
          <w:sz w:val="28"/>
        </w:rPr>
        <w:t xml:space="preserve">                                                      N 2 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Консервiлерде анықталған |         В тобы       |   Г тобы </w:t>
      </w:r>
      <w:r>
        <w:br/>
      </w:r>
      <w:r>
        <w:rPr>
          <w:rFonts w:ascii="Times New Roman"/>
          <w:b w:val="false"/>
          <w:i w:val="false"/>
          <w:color w:val="000000"/>
          <w:sz w:val="28"/>
        </w:rPr>
        <w:t xml:space="preserve">
п/п|     микроорганизмдер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В. polymyxa тобының газ    Өндiрiстiк стерилдiлiк  Анықталмайды </w:t>
      </w:r>
      <w:r>
        <w:br/>
      </w:r>
      <w:r>
        <w:rPr>
          <w:rFonts w:ascii="Times New Roman"/>
          <w:b w:val="false"/>
          <w:i w:val="false"/>
          <w:color w:val="000000"/>
          <w:sz w:val="28"/>
        </w:rPr>
        <w:t xml:space="preserve">
    түзетiн, спора түзетiн     талаптарына жауап </w:t>
      </w:r>
      <w:r>
        <w:br/>
      </w:r>
      <w:r>
        <w:rPr>
          <w:rFonts w:ascii="Times New Roman"/>
          <w:b w:val="false"/>
          <w:i w:val="false"/>
          <w:color w:val="000000"/>
          <w:sz w:val="28"/>
        </w:rPr>
        <w:t xml:space="preserve">
    мезофилдi аэробты және     бермейдi. </w:t>
      </w:r>
      <w:r>
        <w:br/>
      </w:r>
      <w:r>
        <w:rPr>
          <w:rFonts w:ascii="Times New Roman"/>
          <w:b w:val="false"/>
          <w:i w:val="false"/>
          <w:color w:val="000000"/>
          <w:sz w:val="28"/>
        </w:rPr>
        <w:t xml:space="preserve">
    факультативтi-анаэробты </w:t>
      </w:r>
      <w:r>
        <w:br/>
      </w:r>
      <w:r>
        <w:rPr>
          <w:rFonts w:ascii="Times New Roman"/>
          <w:b w:val="false"/>
          <w:i w:val="false"/>
          <w:color w:val="000000"/>
          <w:sz w:val="28"/>
        </w:rPr>
        <w:t xml:space="preserve">
    микроорганизмдерi </w:t>
      </w:r>
    </w:p>
    <w:p>
      <w:pPr>
        <w:spacing w:after="0"/>
        <w:ind w:left="0"/>
        <w:jc w:val="both"/>
      </w:pPr>
      <w:r>
        <w:rPr>
          <w:rFonts w:ascii="Times New Roman"/>
          <w:b w:val="false"/>
          <w:i w:val="false"/>
          <w:color w:val="000000"/>
          <w:sz w:val="28"/>
        </w:rPr>
        <w:t xml:space="preserve">8.  Газ түзбейтiн спора        Бұл микроорганизмдер   Анықталмайды </w:t>
      </w:r>
      <w:r>
        <w:br/>
      </w:r>
      <w:r>
        <w:rPr>
          <w:rFonts w:ascii="Times New Roman"/>
          <w:b w:val="false"/>
          <w:i w:val="false"/>
          <w:color w:val="000000"/>
          <w:sz w:val="28"/>
        </w:rPr>
        <w:t xml:space="preserve">
    түзетiн мезофилдi          өнiмде 1 г (см </w:t>
      </w:r>
      <w:r>
        <w:rPr>
          <w:rFonts w:ascii="Times New Roman"/>
          <w:b w:val="false"/>
          <w:i w:val="false"/>
          <w:color w:val="000000"/>
          <w:vertAlign w:val="superscript"/>
        </w:rPr>
        <w:t xml:space="preserve">3 </w:t>
      </w:r>
      <w:r>
        <w:rPr>
          <w:rFonts w:ascii="Times New Roman"/>
          <w:b w:val="false"/>
          <w:i w:val="false"/>
          <w:color w:val="000000"/>
          <w:sz w:val="28"/>
        </w:rPr>
        <w:t xml:space="preserve">) 90 </w:t>
      </w:r>
      <w:r>
        <w:br/>
      </w:r>
      <w:r>
        <w:rPr>
          <w:rFonts w:ascii="Times New Roman"/>
          <w:b w:val="false"/>
          <w:i w:val="false"/>
          <w:color w:val="000000"/>
          <w:sz w:val="28"/>
        </w:rPr>
        <w:t xml:space="preserve">
    аэробты және факультативтi КТБ-дан аспайтындай  </w:t>
      </w:r>
      <w:r>
        <w:br/>
      </w:r>
      <w:r>
        <w:rPr>
          <w:rFonts w:ascii="Times New Roman"/>
          <w:b w:val="false"/>
          <w:i w:val="false"/>
          <w:color w:val="000000"/>
          <w:sz w:val="28"/>
        </w:rPr>
        <w:t xml:space="preserve">
    -анаэробты                 мөлшерде анықталған </w:t>
      </w:r>
      <w:r>
        <w:br/>
      </w:r>
      <w:r>
        <w:rPr>
          <w:rFonts w:ascii="Times New Roman"/>
          <w:b w:val="false"/>
          <w:i w:val="false"/>
          <w:color w:val="000000"/>
          <w:sz w:val="28"/>
        </w:rPr>
        <w:t xml:space="preserve">
    микроорганизмдeрi          жағдайда, өндiрiстiк </w:t>
      </w:r>
      <w:r>
        <w:br/>
      </w:r>
      <w:r>
        <w:rPr>
          <w:rFonts w:ascii="Times New Roman"/>
          <w:b w:val="false"/>
          <w:i w:val="false"/>
          <w:color w:val="000000"/>
          <w:sz w:val="28"/>
        </w:rPr>
        <w:t xml:space="preserve">
                               стерилдiлiк талаптарына </w:t>
      </w:r>
      <w:r>
        <w:br/>
      </w:r>
      <w:r>
        <w:rPr>
          <w:rFonts w:ascii="Times New Roman"/>
          <w:b w:val="false"/>
          <w:i w:val="false"/>
          <w:color w:val="000000"/>
          <w:sz w:val="28"/>
        </w:rPr>
        <w:t xml:space="preserve">
                               жауап бередi. </w:t>
      </w:r>
    </w:p>
    <w:p>
      <w:pPr>
        <w:spacing w:after="0"/>
        <w:ind w:left="0"/>
        <w:jc w:val="both"/>
      </w:pPr>
      <w:r>
        <w:rPr>
          <w:rFonts w:ascii="Times New Roman"/>
          <w:b w:val="false"/>
          <w:i w:val="false"/>
          <w:color w:val="000000"/>
          <w:sz w:val="28"/>
        </w:rPr>
        <w:t xml:space="preserve">9. Мезофильді клостридиялар    Егер анықталған        Анықталмайды </w:t>
      </w:r>
      <w:r>
        <w:br/>
      </w:r>
      <w:r>
        <w:rPr>
          <w:rFonts w:ascii="Times New Roman"/>
          <w:b w:val="false"/>
          <w:i w:val="false"/>
          <w:color w:val="000000"/>
          <w:sz w:val="28"/>
        </w:rPr>
        <w:t xml:space="preserve">
                               мезофилдi клостри. </w:t>
      </w:r>
      <w:r>
        <w:br/>
      </w:r>
      <w:r>
        <w:rPr>
          <w:rFonts w:ascii="Times New Roman"/>
          <w:b w:val="false"/>
          <w:i w:val="false"/>
          <w:color w:val="000000"/>
          <w:sz w:val="28"/>
        </w:rPr>
        <w:t xml:space="preserve">
                               диялар C.botulinum </w:t>
      </w:r>
      <w:r>
        <w:br/>
      </w:r>
      <w:r>
        <w:rPr>
          <w:rFonts w:ascii="Times New Roman"/>
          <w:b w:val="false"/>
          <w:i w:val="false"/>
          <w:color w:val="000000"/>
          <w:sz w:val="28"/>
        </w:rPr>
        <w:t xml:space="preserve">
                               және (немесе) С. </w:t>
      </w:r>
      <w:r>
        <w:br/>
      </w:r>
      <w:r>
        <w:rPr>
          <w:rFonts w:ascii="Times New Roman"/>
          <w:b w:val="false"/>
          <w:i w:val="false"/>
          <w:color w:val="000000"/>
          <w:sz w:val="28"/>
        </w:rPr>
        <w:t xml:space="preserve">
                               perfringens тобына </w:t>
      </w:r>
      <w:r>
        <w:br/>
      </w:r>
      <w:r>
        <w:rPr>
          <w:rFonts w:ascii="Times New Roman"/>
          <w:b w:val="false"/>
          <w:i w:val="false"/>
          <w:color w:val="000000"/>
          <w:sz w:val="28"/>
        </w:rPr>
        <w:t xml:space="preserve">
                               жатпайтын болса, </w:t>
      </w:r>
      <w:r>
        <w:br/>
      </w:r>
      <w:r>
        <w:rPr>
          <w:rFonts w:ascii="Times New Roman"/>
          <w:b w:val="false"/>
          <w:i w:val="false"/>
          <w:color w:val="000000"/>
          <w:sz w:val="28"/>
        </w:rPr>
        <w:t xml:space="preserve">
                               өндiрiстiк стерилдiлiк </w:t>
      </w:r>
      <w:r>
        <w:br/>
      </w:r>
      <w:r>
        <w:rPr>
          <w:rFonts w:ascii="Times New Roman"/>
          <w:b w:val="false"/>
          <w:i w:val="false"/>
          <w:color w:val="000000"/>
          <w:sz w:val="28"/>
        </w:rPr>
        <w:t xml:space="preserve">
                               талаптарына жауап </w:t>
      </w:r>
      <w:r>
        <w:br/>
      </w:r>
      <w:r>
        <w:rPr>
          <w:rFonts w:ascii="Times New Roman"/>
          <w:b w:val="false"/>
          <w:i w:val="false"/>
          <w:color w:val="000000"/>
          <w:sz w:val="28"/>
        </w:rPr>
        <w:t xml:space="preserve">
                               бередi. Мезофилдi </w:t>
      </w:r>
      <w:r>
        <w:br/>
      </w:r>
      <w:r>
        <w:rPr>
          <w:rFonts w:ascii="Times New Roman"/>
          <w:b w:val="false"/>
          <w:i w:val="false"/>
          <w:color w:val="000000"/>
          <w:sz w:val="28"/>
        </w:rPr>
        <w:t xml:space="preserve">
                               клостридиялар </w:t>
      </w:r>
      <w:r>
        <w:br/>
      </w:r>
      <w:r>
        <w:rPr>
          <w:rFonts w:ascii="Times New Roman"/>
          <w:b w:val="false"/>
          <w:i w:val="false"/>
          <w:color w:val="000000"/>
          <w:sz w:val="28"/>
        </w:rPr>
        <w:t xml:space="preserve">
                               анықталған жағдайда, </w:t>
      </w:r>
      <w:r>
        <w:br/>
      </w:r>
      <w:r>
        <w:rPr>
          <w:rFonts w:ascii="Times New Roman"/>
          <w:b w:val="false"/>
          <w:i w:val="false"/>
          <w:color w:val="000000"/>
          <w:sz w:val="28"/>
        </w:rPr>
        <w:t xml:space="preserve">
                               оның мөлшері 1 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өнiмде 1 </w:t>
      </w:r>
    </w:p>
    <w:p>
      <w:pPr>
        <w:spacing w:after="0"/>
        <w:ind w:left="0"/>
        <w:jc w:val="both"/>
      </w:pPr>
      <w:r>
        <w:rPr>
          <w:rFonts w:ascii="Times New Roman"/>
          <w:b w:val="false"/>
          <w:i w:val="false"/>
          <w:color w:val="000000"/>
          <w:sz w:val="28"/>
        </w:rPr>
        <w:t xml:space="preserve">10. Спора түзбейтiн            Өндiрiстiк стерильдiлiк талаптарына </w:t>
      </w:r>
      <w:r>
        <w:br/>
      </w:r>
      <w:r>
        <w:rPr>
          <w:rFonts w:ascii="Times New Roman"/>
          <w:b w:val="false"/>
          <w:i w:val="false"/>
          <w:color w:val="000000"/>
          <w:sz w:val="28"/>
        </w:rPr>
        <w:t xml:space="preserve">
    микроорганизмдер және      жауап бермейдi </w:t>
      </w:r>
      <w:r>
        <w:br/>
      </w:r>
      <w:r>
        <w:rPr>
          <w:rFonts w:ascii="Times New Roman"/>
          <w:b w:val="false"/>
          <w:i w:val="false"/>
          <w:color w:val="000000"/>
          <w:sz w:val="28"/>
        </w:rPr>
        <w:t xml:space="preserve">
    (немесе) зеңдi </w:t>
      </w:r>
      <w:r>
        <w:br/>
      </w:r>
      <w:r>
        <w:rPr>
          <w:rFonts w:ascii="Times New Roman"/>
          <w:b w:val="false"/>
          <w:i w:val="false"/>
          <w:color w:val="000000"/>
          <w:sz w:val="28"/>
        </w:rPr>
        <w:t xml:space="preserve">
    саңырауқұлақтар, және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3. E тобы консервiлерiнiң қауiпсiздiктiң микробиологиялық көрсеткiштерi (өндiрiстiк стерилдiлiк )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        Көрсеткiштер          |    Өндiрiстiк стерилдiлiк </w:t>
      </w:r>
      <w:r>
        <w:br/>
      </w:r>
      <w:r>
        <w:rPr>
          <w:rFonts w:ascii="Times New Roman"/>
          <w:b w:val="false"/>
          <w:i w:val="false"/>
          <w:color w:val="000000"/>
          <w:sz w:val="28"/>
        </w:rPr>
        <w:t xml:space="preserve">
п/п|                              |   талаптарына жауап беретін </w:t>
      </w:r>
      <w:r>
        <w:br/>
      </w:r>
      <w:r>
        <w:rPr>
          <w:rFonts w:ascii="Times New Roman"/>
          <w:b w:val="false"/>
          <w:i w:val="false"/>
          <w:color w:val="000000"/>
          <w:sz w:val="28"/>
        </w:rPr>
        <w:t xml:space="preserve">
   |                              |    рұқсат етілген деңгейі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Мезофиллi аэробты және          (см </w:t>
      </w:r>
      <w:r>
        <w:rPr>
          <w:rFonts w:ascii="Times New Roman"/>
          <w:b w:val="false"/>
          <w:i w:val="false"/>
          <w:color w:val="000000"/>
          <w:vertAlign w:val="superscript"/>
        </w:rPr>
        <w:t xml:space="preserve">3 </w:t>
      </w:r>
      <w:r>
        <w:rPr>
          <w:rFonts w:ascii="Times New Roman"/>
          <w:b w:val="false"/>
          <w:i w:val="false"/>
          <w:color w:val="000000"/>
          <w:sz w:val="28"/>
        </w:rPr>
        <w:t xml:space="preserve">)-де 50 КТБ/г аспайтын </w:t>
      </w:r>
      <w:r>
        <w:br/>
      </w:r>
      <w:r>
        <w:rPr>
          <w:rFonts w:ascii="Times New Roman"/>
          <w:b w:val="false"/>
          <w:i w:val="false"/>
          <w:color w:val="000000"/>
          <w:sz w:val="28"/>
        </w:rPr>
        <w:t xml:space="preserve">
    факультативтi-анаэробты </w:t>
      </w:r>
      <w:r>
        <w:br/>
      </w:r>
      <w:r>
        <w:rPr>
          <w:rFonts w:ascii="Times New Roman"/>
          <w:b w:val="false"/>
          <w:i w:val="false"/>
          <w:color w:val="000000"/>
          <w:sz w:val="28"/>
        </w:rPr>
        <w:t xml:space="preserve">
    микроорганизмдер саны </w:t>
      </w:r>
      <w:r>
        <w:br/>
      </w:r>
      <w:r>
        <w:rPr>
          <w:rFonts w:ascii="Times New Roman"/>
          <w:b w:val="false"/>
          <w:i w:val="false"/>
          <w:color w:val="000000"/>
          <w:sz w:val="28"/>
        </w:rPr>
        <w:t xml:space="preserve">
    (MAФАнMC) </w:t>
      </w:r>
    </w:p>
    <w:p>
      <w:pPr>
        <w:spacing w:after="0"/>
        <w:ind w:left="0"/>
        <w:jc w:val="both"/>
      </w:pPr>
      <w:r>
        <w:rPr>
          <w:rFonts w:ascii="Times New Roman"/>
          <w:b w:val="false"/>
          <w:i w:val="false"/>
          <w:color w:val="000000"/>
          <w:sz w:val="28"/>
        </w:rPr>
        <w:t xml:space="preserve">12. Сүт қышқылды микроорганизмдер   1 г (cм </w:t>
      </w:r>
      <w:r>
        <w:rPr>
          <w:rFonts w:ascii="Times New Roman"/>
          <w:b w:val="false"/>
          <w:i w:val="false"/>
          <w:color w:val="000000"/>
          <w:vertAlign w:val="superscript"/>
        </w:rPr>
        <w:t xml:space="preserve">3 </w:t>
      </w:r>
      <w:r>
        <w:rPr>
          <w:rFonts w:ascii="Times New Roman"/>
          <w:b w:val="false"/>
          <w:i w:val="false"/>
          <w:color w:val="000000"/>
          <w:sz w:val="28"/>
        </w:rPr>
        <w:t xml:space="preserve">) өнiмде рұқсат </w:t>
      </w:r>
      <w:r>
        <w:br/>
      </w:r>
      <w:r>
        <w:rPr>
          <w:rFonts w:ascii="Times New Roman"/>
          <w:b w:val="false"/>
          <w:i w:val="false"/>
          <w:color w:val="000000"/>
          <w:sz w:val="28"/>
        </w:rPr>
        <w:t xml:space="preserve">
                                    етілмейдi </w:t>
      </w:r>
    </w:p>
    <w:p>
      <w:pPr>
        <w:spacing w:after="0"/>
        <w:ind w:left="0"/>
        <w:jc w:val="both"/>
      </w:pPr>
      <w:r>
        <w:rPr>
          <w:rFonts w:ascii="Times New Roman"/>
          <w:b w:val="false"/>
          <w:i w:val="false"/>
          <w:color w:val="000000"/>
          <w:sz w:val="28"/>
        </w:rPr>
        <w:t xml:space="preserve">13. Iшек таяқшалары тобының         1000 г (cм </w:t>
      </w:r>
      <w:r>
        <w:rPr>
          <w:rFonts w:ascii="Times New Roman"/>
          <w:b w:val="false"/>
          <w:i w:val="false"/>
          <w:color w:val="000000"/>
          <w:vertAlign w:val="superscript"/>
        </w:rPr>
        <w:t xml:space="preserve">3 </w:t>
      </w:r>
      <w:r>
        <w:rPr>
          <w:rFonts w:ascii="Times New Roman"/>
          <w:b w:val="false"/>
          <w:i w:val="false"/>
          <w:color w:val="000000"/>
          <w:sz w:val="28"/>
        </w:rPr>
        <w:t xml:space="preserve">) өнiмде рұқсат </w:t>
      </w:r>
      <w:r>
        <w:br/>
      </w:r>
      <w:r>
        <w:rPr>
          <w:rFonts w:ascii="Times New Roman"/>
          <w:b w:val="false"/>
          <w:i w:val="false"/>
          <w:color w:val="000000"/>
          <w:sz w:val="28"/>
        </w:rPr>
        <w:t xml:space="preserve">
    бактерилары (ІТЖБТ,             етiлмейдi </w:t>
      </w:r>
      <w:r>
        <w:br/>
      </w:r>
      <w:r>
        <w:rPr>
          <w:rFonts w:ascii="Times New Roman"/>
          <w:b w:val="false"/>
          <w:i w:val="false"/>
          <w:color w:val="000000"/>
          <w:sz w:val="28"/>
        </w:rPr>
        <w:t xml:space="preserve">
    колиформдар) </w:t>
      </w:r>
    </w:p>
    <w:p>
      <w:pPr>
        <w:spacing w:after="0"/>
        <w:ind w:left="0"/>
        <w:jc w:val="both"/>
      </w:pPr>
      <w:r>
        <w:rPr>
          <w:rFonts w:ascii="Times New Roman"/>
          <w:b w:val="false"/>
          <w:i w:val="false"/>
          <w:color w:val="000000"/>
          <w:sz w:val="28"/>
        </w:rPr>
        <w:t xml:space="preserve">14. Ашытқылар                       1 г (cм </w:t>
      </w:r>
      <w:r>
        <w:rPr>
          <w:rFonts w:ascii="Times New Roman"/>
          <w:b w:val="false"/>
          <w:i w:val="false"/>
          <w:color w:val="000000"/>
          <w:vertAlign w:val="superscript"/>
        </w:rPr>
        <w:t xml:space="preserve">3 </w:t>
      </w:r>
      <w:r>
        <w:rPr>
          <w:rFonts w:ascii="Times New Roman"/>
          <w:b w:val="false"/>
          <w:i w:val="false"/>
          <w:color w:val="000000"/>
          <w:sz w:val="28"/>
        </w:rPr>
        <w:t xml:space="preserve">) өнiмде рұқсат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15. Зеңдер                          (см </w:t>
      </w:r>
      <w:r>
        <w:rPr>
          <w:rFonts w:ascii="Times New Roman"/>
          <w:b w:val="false"/>
          <w:i w:val="false"/>
          <w:color w:val="000000"/>
          <w:vertAlign w:val="superscript"/>
        </w:rPr>
        <w:t xml:space="preserve">3 </w:t>
      </w:r>
      <w:r>
        <w:rPr>
          <w:rFonts w:ascii="Times New Roman"/>
          <w:b w:val="false"/>
          <w:i w:val="false"/>
          <w:color w:val="000000"/>
          <w:sz w:val="28"/>
        </w:rPr>
        <w:t xml:space="preserve">)-де 50 КТБ/г аспайтын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4. Д тобының жартылай консервілерiнiң қауiпсiздіктiң микробиологиялық көрсеткiштерi (өндiрiстік стерильдiлiк)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        Көрсеткiштер          |    Өндiрiстiк стерилдiлiк </w:t>
      </w:r>
      <w:r>
        <w:br/>
      </w:r>
      <w:r>
        <w:rPr>
          <w:rFonts w:ascii="Times New Roman"/>
          <w:b w:val="false"/>
          <w:i w:val="false"/>
          <w:color w:val="000000"/>
          <w:sz w:val="28"/>
        </w:rPr>
        <w:t xml:space="preserve">
п/п|                              |   талаптарына жауап беретін </w:t>
      </w:r>
      <w:r>
        <w:br/>
      </w:r>
      <w:r>
        <w:rPr>
          <w:rFonts w:ascii="Times New Roman"/>
          <w:b w:val="false"/>
          <w:i w:val="false"/>
          <w:color w:val="000000"/>
          <w:sz w:val="28"/>
        </w:rPr>
        <w:t xml:space="preserve">
   |                              |    рұқсат етілген деңгейі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16. Мезофилдi аэробты және         (см </w:t>
      </w:r>
      <w:r>
        <w:rPr>
          <w:rFonts w:ascii="Times New Roman"/>
          <w:b w:val="false"/>
          <w:i w:val="false"/>
          <w:color w:val="000000"/>
          <w:vertAlign w:val="superscript"/>
        </w:rPr>
        <w:t xml:space="preserve">3 </w:t>
      </w:r>
      <w:r>
        <w:rPr>
          <w:rFonts w:ascii="Times New Roman"/>
          <w:b w:val="false"/>
          <w:i w:val="false"/>
          <w:color w:val="000000"/>
          <w:sz w:val="28"/>
        </w:rPr>
        <w:t xml:space="preserve">)-де 2х10 </w:t>
      </w:r>
      <w:r>
        <w:rPr>
          <w:rFonts w:ascii="Times New Roman"/>
          <w:b w:val="false"/>
          <w:i w:val="false"/>
          <w:color w:val="000000"/>
          <w:vertAlign w:val="superscript"/>
        </w:rPr>
        <w:t xml:space="preserve">2 </w:t>
      </w:r>
      <w:r>
        <w:rPr>
          <w:rFonts w:ascii="Times New Roman"/>
          <w:b w:val="false"/>
          <w:i w:val="false"/>
          <w:color w:val="000000"/>
          <w:sz w:val="28"/>
        </w:rPr>
        <w:t xml:space="preserve"> КТБ/г аспайтын </w:t>
      </w:r>
      <w:r>
        <w:br/>
      </w:r>
      <w:r>
        <w:rPr>
          <w:rFonts w:ascii="Times New Roman"/>
          <w:b w:val="false"/>
          <w:i w:val="false"/>
          <w:color w:val="000000"/>
          <w:sz w:val="28"/>
        </w:rPr>
        <w:t xml:space="preserve">
    факультативтi-анаэробты </w:t>
      </w:r>
      <w:r>
        <w:br/>
      </w:r>
      <w:r>
        <w:rPr>
          <w:rFonts w:ascii="Times New Roman"/>
          <w:b w:val="false"/>
          <w:i w:val="false"/>
          <w:color w:val="000000"/>
          <w:sz w:val="28"/>
        </w:rPr>
        <w:t xml:space="preserve">
    микроорганизмдердiң саны </w:t>
      </w:r>
      <w:r>
        <w:br/>
      </w:r>
      <w:r>
        <w:rPr>
          <w:rFonts w:ascii="Times New Roman"/>
          <w:b w:val="false"/>
          <w:i w:val="false"/>
          <w:color w:val="000000"/>
          <w:sz w:val="28"/>
        </w:rPr>
        <w:t xml:space="preserve">
    (МАФАнМС) </w:t>
      </w:r>
    </w:p>
    <w:p>
      <w:pPr>
        <w:spacing w:after="0"/>
        <w:ind w:left="0"/>
        <w:jc w:val="both"/>
      </w:pPr>
      <w:r>
        <w:rPr>
          <w:rFonts w:ascii="Times New Roman"/>
          <w:b w:val="false"/>
          <w:i w:val="false"/>
          <w:color w:val="000000"/>
          <w:sz w:val="28"/>
        </w:rPr>
        <w:t xml:space="preserve">17. Iшек таяқшалары тобының        1 г (см </w:t>
      </w:r>
      <w:r>
        <w:rPr>
          <w:rFonts w:ascii="Times New Roman"/>
          <w:b w:val="false"/>
          <w:i w:val="false"/>
          <w:color w:val="000000"/>
          <w:vertAlign w:val="superscript"/>
        </w:rPr>
        <w:t xml:space="preserve">3 </w:t>
      </w:r>
      <w:r>
        <w:rPr>
          <w:rFonts w:ascii="Times New Roman"/>
          <w:b w:val="false"/>
          <w:i w:val="false"/>
          <w:color w:val="000000"/>
          <w:sz w:val="28"/>
        </w:rPr>
        <w:t xml:space="preserve">) өнiмде рұқсат </w:t>
      </w:r>
      <w:r>
        <w:br/>
      </w:r>
      <w:r>
        <w:rPr>
          <w:rFonts w:ascii="Times New Roman"/>
          <w:b w:val="false"/>
          <w:i w:val="false"/>
          <w:color w:val="000000"/>
          <w:sz w:val="28"/>
        </w:rPr>
        <w:t xml:space="preserve">
    бактериялары (IТЖБТ,           етiлмейдi </w:t>
      </w:r>
      <w:r>
        <w:br/>
      </w:r>
      <w:r>
        <w:rPr>
          <w:rFonts w:ascii="Times New Roman"/>
          <w:b w:val="false"/>
          <w:i w:val="false"/>
          <w:color w:val="000000"/>
          <w:sz w:val="28"/>
        </w:rPr>
        <w:t xml:space="preserve">
    колиформдар) </w:t>
      </w:r>
    </w:p>
    <w:p>
      <w:pPr>
        <w:spacing w:after="0"/>
        <w:ind w:left="0"/>
        <w:jc w:val="both"/>
      </w:pPr>
      <w:r>
        <w:rPr>
          <w:rFonts w:ascii="Times New Roman"/>
          <w:b w:val="false"/>
          <w:i w:val="false"/>
          <w:color w:val="000000"/>
          <w:sz w:val="28"/>
        </w:rPr>
        <w:t xml:space="preserve">18. В. cereus                      1 г (см </w:t>
      </w:r>
      <w:r>
        <w:rPr>
          <w:rFonts w:ascii="Times New Roman"/>
          <w:b w:val="false"/>
          <w:i w:val="false"/>
          <w:color w:val="000000"/>
          <w:vertAlign w:val="superscript"/>
        </w:rPr>
        <w:t xml:space="preserve">3 </w:t>
      </w:r>
      <w:r>
        <w:rPr>
          <w:rFonts w:ascii="Times New Roman"/>
          <w:b w:val="false"/>
          <w:i w:val="false"/>
          <w:color w:val="000000"/>
          <w:sz w:val="28"/>
        </w:rPr>
        <w:t xml:space="preserve">) өнiмде рұқсат </w:t>
      </w:r>
      <w:r>
        <w:br/>
      </w:r>
      <w:r>
        <w:rPr>
          <w:rFonts w:ascii="Times New Roman"/>
          <w:b w:val="false"/>
          <w:i w:val="false"/>
          <w:color w:val="000000"/>
          <w:sz w:val="28"/>
        </w:rPr>
        <w:t xml:space="preserve">
                                   етiлмейдi </w:t>
      </w:r>
    </w:p>
    <w:p>
      <w:pPr>
        <w:spacing w:after="0"/>
        <w:ind w:left="0"/>
        <w:jc w:val="both"/>
      </w:pPr>
      <w:r>
        <w:rPr>
          <w:rFonts w:ascii="Times New Roman"/>
          <w:b w:val="false"/>
          <w:i w:val="false"/>
          <w:color w:val="000000"/>
          <w:sz w:val="28"/>
        </w:rPr>
        <w:t xml:space="preserve">19. Сульфитi қайталанатын          0,1 г (см </w:t>
      </w:r>
      <w:r>
        <w:rPr>
          <w:rFonts w:ascii="Times New Roman"/>
          <w:b w:val="false"/>
          <w:i w:val="false"/>
          <w:color w:val="000000"/>
          <w:vertAlign w:val="superscript"/>
        </w:rPr>
        <w:t xml:space="preserve">3 </w:t>
      </w:r>
      <w:r>
        <w:rPr>
          <w:rFonts w:ascii="Times New Roman"/>
          <w:b w:val="false"/>
          <w:i w:val="false"/>
          <w:color w:val="000000"/>
          <w:sz w:val="28"/>
        </w:rPr>
        <w:t xml:space="preserve">) өнiмде рұқсат </w:t>
      </w:r>
      <w:r>
        <w:br/>
      </w:r>
      <w:r>
        <w:rPr>
          <w:rFonts w:ascii="Times New Roman"/>
          <w:b w:val="false"/>
          <w:i w:val="false"/>
          <w:color w:val="000000"/>
          <w:sz w:val="28"/>
        </w:rPr>
        <w:t xml:space="preserve">
    клостридиялар                  етілмейді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20. S. cereus                      1 г (см </w:t>
      </w:r>
      <w:r>
        <w:rPr>
          <w:rFonts w:ascii="Times New Roman"/>
          <w:b w:val="false"/>
          <w:i w:val="false"/>
          <w:color w:val="000000"/>
          <w:vertAlign w:val="superscript"/>
        </w:rPr>
        <w:t xml:space="preserve">3 </w:t>
      </w:r>
      <w:r>
        <w:rPr>
          <w:rFonts w:ascii="Times New Roman"/>
          <w:b w:val="false"/>
          <w:i w:val="false"/>
          <w:color w:val="000000"/>
          <w:sz w:val="28"/>
        </w:rPr>
        <w:t xml:space="preserve">) өнiмде рұқсат </w:t>
      </w:r>
      <w:r>
        <w:br/>
      </w:r>
      <w:r>
        <w:rPr>
          <w:rFonts w:ascii="Times New Roman"/>
          <w:b w:val="false"/>
          <w:i w:val="false"/>
          <w:color w:val="000000"/>
          <w:sz w:val="28"/>
        </w:rPr>
        <w:t xml:space="preserve">
                                   етiлмейдi </w:t>
      </w:r>
    </w:p>
    <w:p>
      <w:pPr>
        <w:spacing w:after="0"/>
        <w:ind w:left="0"/>
        <w:jc w:val="both"/>
      </w:pPr>
      <w:r>
        <w:rPr>
          <w:rFonts w:ascii="Times New Roman"/>
          <w:b w:val="false"/>
          <w:i w:val="false"/>
          <w:color w:val="000000"/>
          <w:sz w:val="28"/>
        </w:rPr>
        <w:t xml:space="preserve">21. патогендi, соның iшiнде        25 г (см </w:t>
      </w:r>
      <w:r>
        <w:rPr>
          <w:rFonts w:ascii="Times New Roman"/>
          <w:b w:val="false"/>
          <w:i w:val="false"/>
          <w:color w:val="000000"/>
          <w:vertAlign w:val="superscript"/>
        </w:rPr>
        <w:t xml:space="preserve">3 </w:t>
      </w:r>
      <w:r>
        <w:rPr>
          <w:rFonts w:ascii="Times New Roman"/>
          <w:b w:val="false"/>
          <w:i w:val="false"/>
          <w:color w:val="000000"/>
          <w:sz w:val="28"/>
        </w:rPr>
        <w:t xml:space="preserve">) өнiмде рұқсат </w:t>
      </w:r>
      <w:r>
        <w:br/>
      </w:r>
      <w:r>
        <w:rPr>
          <w:rFonts w:ascii="Times New Roman"/>
          <w:b w:val="false"/>
          <w:i w:val="false"/>
          <w:color w:val="000000"/>
          <w:sz w:val="28"/>
        </w:rPr>
        <w:t xml:space="preserve">
    сальмонеллалар                 етілмейді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 балықтан жасалған жатылай консервiлер үшiн - 1,0 г (см </w:t>
      </w:r>
      <w:r>
        <w:rPr>
          <w:rFonts w:ascii="Times New Roman"/>
          <w:b w:val="false"/>
          <w:i w:val="false"/>
          <w:color w:val="000000"/>
          <w:vertAlign w:val="superscript"/>
        </w:rPr>
        <w:t xml:space="preserve">3 </w:t>
      </w:r>
      <w:r>
        <w:rPr>
          <w:rFonts w:ascii="Times New Roman"/>
          <w:b w:val="false"/>
          <w:i w:val="false"/>
          <w:color w:val="000000"/>
          <w:sz w:val="28"/>
        </w:rPr>
        <w:t xml:space="preserve">) өнiмде рұқсат етiлмейдi. </w:t>
      </w:r>
    </w:p>
    <w:p>
      <w:pPr>
        <w:spacing w:after="0"/>
        <w:ind w:left="0"/>
        <w:jc w:val="left"/>
      </w:pPr>
      <w:r>
        <w:rPr>
          <w:rFonts w:ascii="Times New Roman"/>
          <w:b/>
          <w:i w:val="false"/>
          <w:color w:val="000000"/>
        </w:rPr>
        <w:t xml:space="preserve"> 5. Сұйық стерилизацидан өткiзiлген сүт пен кiлегей және бacқа да асептикалық жолмен құйылған сүт негізiндегі өнiмдерi қауiпсiздiгінiң микробиологиялық көрсеткiштерi (өндiрiстiк стерильдiлiк)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        Көрсеткiштер          |    Өндiрiстiк стерилдiлiк </w:t>
      </w:r>
      <w:r>
        <w:br/>
      </w:r>
      <w:r>
        <w:rPr>
          <w:rFonts w:ascii="Times New Roman"/>
          <w:b w:val="false"/>
          <w:i w:val="false"/>
          <w:color w:val="000000"/>
          <w:sz w:val="28"/>
        </w:rPr>
        <w:t xml:space="preserve">
п/п|                              |   талаптарына жауап беретін </w:t>
      </w:r>
      <w:r>
        <w:br/>
      </w:r>
      <w:r>
        <w:rPr>
          <w:rFonts w:ascii="Times New Roman"/>
          <w:b w:val="false"/>
          <w:i w:val="false"/>
          <w:color w:val="000000"/>
          <w:sz w:val="28"/>
        </w:rPr>
        <w:t xml:space="preserve">
   |                              |    рұқсат етілген деңгейі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22. 3-5 тәулiгіне 37 </w:t>
      </w:r>
      <w:r>
        <w:rPr>
          <w:rFonts w:ascii="Times New Roman"/>
          <w:b w:val="false"/>
          <w:i w:val="false"/>
          <w:color w:val="000000"/>
          <w:vertAlign w:val="superscript"/>
        </w:rPr>
        <w:t xml:space="preserve">о </w:t>
      </w:r>
      <w:r>
        <w:rPr>
          <w:rFonts w:ascii="Times New Roman"/>
          <w:b w:val="false"/>
          <w:i w:val="false"/>
          <w:color w:val="000000"/>
          <w:sz w:val="28"/>
        </w:rPr>
        <w:t xml:space="preserve"> С            Көзге көрiнетiн ақаулар мен </w:t>
      </w:r>
      <w:r>
        <w:br/>
      </w:r>
      <w:r>
        <w:rPr>
          <w:rFonts w:ascii="Times New Roman"/>
          <w:b w:val="false"/>
          <w:i w:val="false"/>
          <w:color w:val="000000"/>
          <w:sz w:val="28"/>
        </w:rPr>
        <w:t xml:space="preserve">
    температурада жылулығын бiр    бұзылғандық белгiсiнiң болмауы </w:t>
      </w:r>
      <w:r>
        <w:br/>
      </w:r>
      <w:r>
        <w:rPr>
          <w:rFonts w:ascii="Times New Roman"/>
          <w:b w:val="false"/>
          <w:i w:val="false"/>
          <w:color w:val="000000"/>
          <w:sz w:val="28"/>
        </w:rPr>
        <w:t xml:space="preserve">
    қалыпта ұстау                  (қаптаманың ұлғаюы, сыртқы </w:t>
      </w:r>
      <w:r>
        <w:br/>
      </w:r>
      <w:r>
        <w:rPr>
          <w:rFonts w:ascii="Times New Roman"/>
          <w:b w:val="false"/>
          <w:i w:val="false"/>
          <w:color w:val="000000"/>
          <w:sz w:val="28"/>
        </w:rPr>
        <w:t xml:space="preserve">
                                   түрiнiң өзгеруi және басқалар) </w:t>
      </w:r>
    </w:p>
    <w:p>
      <w:pPr>
        <w:spacing w:after="0"/>
        <w:ind w:left="0"/>
        <w:jc w:val="both"/>
      </w:pPr>
      <w:r>
        <w:rPr>
          <w:rFonts w:ascii="Times New Roman"/>
          <w:b w:val="false"/>
          <w:i w:val="false"/>
          <w:color w:val="000000"/>
          <w:sz w:val="28"/>
        </w:rPr>
        <w:t xml:space="preserve">23. Қышқылдығы,  </w:t>
      </w:r>
      <w:r>
        <w:rPr>
          <w:rFonts w:ascii="Times New Roman"/>
          <w:b w:val="false"/>
          <w:i w:val="false"/>
          <w:color w:val="000000"/>
          <w:vertAlign w:val="superscript"/>
        </w:rPr>
        <w:t xml:space="preserve">о  </w:t>
      </w:r>
      <w:r>
        <w:rPr>
          <w:rFonts w:ascii="Times New Roman"/>
          <w:b w:val="false"/>
          <w:i w:val="false"/>
          <w:color w:val="000000"/>
          <w:sz w:val="28"/>
        </w:rPr>
        <w:t xml:space="preserve">Т </w:t>
      </w:r>
      <w:r>
        <w:rPr>
          <w:rFonts w:ascii="Times New Roman"/>
          <w:b w:val="false"/>
          <w:i w:val="false"/>
          <w:color w:val="ff0000"/>
          <w:sz w:val="28"/>
        </w:rPr>
        <w:t xml:space="preserve">* </w:t>
      </w:r>
      <w:r>
        <w:rPr>
          <w:rFonts w:ascii="Times New Roman"/>
          <w:b w:val="false"/>
          <w:i w:val="false"/>
          <w:color w:val="000000"/>
          <w:sz w:val="28"/>
        </w:rPr>
        <w:t xml:space="preserve">                Белгiлентiн қышқылдығының 2 </w:t>
      </w:r>
      <w:r>
        <w:rPr>
          <w:rFonts w:ascii="Times New Roman"/>
          <w:b w:val="false"/>
          <w:i w:val="false"/>
          <w:color w:val="000000"/>
          <w:vertAlign w:val="superscript"/>
        </w:rPr>
        <w:t xml:space="preserve">о </w:t>
      </w:r>
      <w:r>
        <w:rPr>
          <w:rFonts w:ascii="Times New Roman"/>
          <w:b w:val="false"/>
          <w:i w:val="false"/>
          <w:color w:val="000000"/>
          <w:sz w:val="28"/>
        </w:rPr>
        <w:t xml:space="preserve"> Т </w:t>
      </w:r>
      <w:r>
        <w:br/>
      </w:r>
      <w:r>
        <w:rPr>
          <w:rFonts w:ascii="Times New Roman"/>
          <w:b w:val="false"/>
          <w:i w:val="false"/>
          <w:color w:val="000000"/>
          <w:sz w:val="28"/>
        </w:rPr>
        <w:t xml:space="preserve">
                                   аспайтындай болып өзгеруi </w:t>
      </w:r>
    </w:p>
    <w:p>
      <w:pPr>
        <w:spacing w:after="0"/>
        <w:ind w:left="0"/>
        <w:jc w:val="both"/>
      </w:pPr>
      <w:r>
        <w:rPr>
          <w:rFonts w:ascii="Times New Roman"/>
          <w:b w:val="false"/>
          <w:i w:val="false"/>
          <w:color w:val="000000"/>
          <w:sz w:val="28"/>
        </w:rPr>
        <w:t xml:space="preserve">24. Мезофилдi аэробты және         (см </w:t>
      </w:r>
      <w:r>
        <w:rPr>
          <w:rFonts w:ascii="Times New Roman"/>
          <w:b w:val="false"/>
          <w:i w:val="false"/>
          <w:color w:val="000000"/>
          <w:vertAlign w:val="superscript"/>
        </w:rPr>
        <w:t xml:space="preserve">3 </w:t>
      </w:r>
      <w:r>
        <w:rPr>
          <w:rFonts w:ascii="Times New Roman"/>
          <w:b w:val="false"/>
          <w:i w:val="false"/>
          <w:color w:val="000000"/>
          <w:sz w:val="28"/>
        </w:rPr>
        <w:t xml:space="preserve">) 10 KTБ/г аспайтын </w:t>
      </w:r>
      <w:r>
        <w:br/>
      </w:r>
      <w:r>
        <w:rPr>
          <w:rFonts w:ascii="Times New Roman"/>
          <w:b w:val="false"/>
          <w:i w:val="false"/>
          <w:color w:val="000000"/>
          <w:sz w:val="28"/>
        </w:rPr>
        <w:t xml:space="preserve">
    факультативтi-анаэробты </w:t>
      </w:r>
      <w:r>
        <w:br/>
      </w:r>
      <w:r>
        <w:rPr>
          <w:rFonts w:ascii="Times New Roman"/>
          <w:b w:val="false"/>
          <w:i w:val="false"/>
          <w:color w:val="000000"/>
          <w:sz w:val="28"/>
        </w:rPr>
        <w:t xml:space="preserve">
    микроорганизмдер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25. Микроскопиялық препараттар     Бактерия клеткаларының болмауы </w:t>
      </w:r>
    </w:p>
    <w:p>
      <w:pPr>
        <w:spacing w:after="0"/>
        <w:ind w:left="0"/>
        <w:jc w:val="both"/>
      </w:pPr>
      <w:r>
        <w:rPr>
          <w:rFonts w:ascii="Times New Roman"/>
          <w:b w:val="false"/>
          <w:i w:val="false"/>
          <w:color w:val="000000"/>
          <w:sz w:val="28"/>
        </w:rPr>
        <w:t xml:space="preserve">26. Түйсiктiк қасиеттерi           Дәмi мен қоюлығының өзгермеуi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 санитариялық-эпидемиологиялық сараптаманы жүргізгенде, балалар және емдәмдiк тамақтандыру өнiмдерiн бақылағанда және қайта тексеру жүргізгенде. </w:t>
      </w:r>
    </w:p>
    <w:bookmarkStart w:name="z41" w:id="64"/>
    <w:p>
      <w:pPr>
        <w:spacing w:after="0"/>
        <w:ind w:left="0"/>
        <w:jc w:val="both"/>
      </w:pPr>
      <w:r>
        <w:rPr>
          <w:rFonts w:ascii="Times New Roman"/>
          <w:b w:val="false"/>
          <w:i w:val="false"/>
          <w:color w:val="000000"/>
          <w:sz w:val="28"/>
        </w:rPr>
        <w:t xml:space="preserve">
"Тағам өнiмдерiнiң қауiпсiздiгi мен   </w:t>
      </w:r>
      <w:r>
        <w:br/>
      </w:r>
      <w:r>
        <w:rPr>
          <w:rFonts w:ascii="Times New Roman"/>
          <w:b w:val="false"/>
          <w:i w:val="false"/>
          <w:color w:val="000000"/>
          <w:sz w:val="28"/>
        </w:rPr>
        <w:t xml:space="preserve">
тағамдық құндылығына қойылатын     </w:t>
      </w:r>
      <w:r>
        <w:br/>
      </w:r>
      <w:r>
        <w:rPr>
          <w:rFonts w:ascii="Times New Roman"/>
          <w:b w:val="false"/>
          <w:i w:val="false"/>
          <w:color w:val="000000"/>
          <w:sz w:val="28"/>
        </w:rPr>
        <w:t xml:space="preserve">
гигиеналық талаптар туралы"      </w:t>
      </w:r>
      <w:r>
        <w:br/>
      </w:r>
      <w:r>
        <w:rPr>
          <w:rFonts w:ascii="Times New Roman"/>
          <w:b w:val="false"/>
          <w:i w:val="false"/>
          <w:color w:val="000000"/>
          <w:sz w:val="28"/>
        </w:rPr>
        <w:t xml:space="preserve">
санитарлық ережелер мен нормаларға   </w:t>
      </w:r>
      <w:r>
        <w:br/>
      </w:r>
      <w:r>
        <w:rPr>
          <w:rFonts w:ascii="Times New Roman"/>
          <w:b w:val="false"/>
          <w:i w:val="false"/>
          <w:color w:val="000000"/>
          <w:sz w:val="28"/>
        </w:rPr>
        <w:t xml:space="preserve">
9 қосымша                </w:t>
      </w:r>
    </w:p>
    <w:bookmarkEnd w:id="64"/>
    <w:p>
      <w:pPr>
        <w:spacing w:after="0"/>
        <w:ind w:left="0"/>
        <w:jc w:val="left"/>
      </w:pPr>
      <w:r>
        <w:rPr>
          <w:rFonts w:ascii="Times New Roman"/>
          <w:b/>
          <w:i w:val="false"/>
          <w:color w:val="000000"/>
        </w:rPr>
        <w:t xml:space="preserve"> Тағамдық қоспалар және контаминанттар бойынша ФАО-ДДҰ сарапшыларының біріккен комитеті ұсынатын жануарлардан </w:t>
      </w:r>
      <w:r>
        <w:br/>
      </w:r>
      <w:r>
        <w:rPr>
          <w:rFonts w:ascii="Times New Roman"/>
          <w:b/>
          <w:i w:val="false"/>
          <w:color w:val="000000"/>
        </w:rPr>
        <w:t xml:space="preserve">
алынған тағамдық өнімдердегі мал дәрігерлік </w:t>
      </w:r>
      <w:r>
        <w:br/>
      </w:r>
      <w:r>
        <w:rPr>
          <w:rFonts w:ascii="Times New Roman"/>
          <w:b/>
          <w:i w:val="false"/>
          <w:color w:val="000000"/>
        </w:rPr>
        <w:t xml:space="preserve">
(зоотехникалық) препараттар қалдықтарының </w:t>
      </w:r>
      <w:r>
        <w:br/>
      </w:r>
      <w:r>
        <w:rPr>
          <w:rFonts w:ascii="Times New Roman"/>
          <w:b/>
          <w:i w:val="false"/>
          <w:color w:val="000000"/>
        </w:rPr>
        <w:t xml:space="preserve">
ең үлкен деңгейі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Препараттардың  |Мал шаруашылығы |Өнімдер.|Қалдықтар.  | ДСП </w:t>
      </w:r>
      <w:r>
        <w:rPr>
          <w:rFonts w:ascii="Times New Roman"/>
          <w:b w:val="false"/>
          <w:i w:val="false"/>
          <w:color w:val="ff0000"/>
          <w:sz w:val="28"/>
        </w:rPr>
        <w:t xml:space="preserve">**** </w:t>
      </w:r>
      <w:r>
        <w:br/>
      </w:r>
      <w:r>
        <w:rPr>
          <w:rFonts w:ascii="Times New Roman"/>
          <w:b w:val="false"/>
          <w:i w:val="false"/>
          <w:color w:val="000000"/>
          <w:sz w:val="28"/>
        </w:rPr>
        <w:t xml:space="preserve">
     атауы        | жануарларының  |  дің   |дың барынша |(сілтеме) </w:t>
      </w:r>
      <w:r>
        <w:br/>
      </w:r>
      <w:r>
        <w:rPr>
          <w:rFonts w:ascii="Times New Roman"/>
          <w:b w:val="false"/>
          <w:i w:val="false"/>
          <w:color w:val="000000"/>
          <w:sz w:val="28"/>
        </w:rPr>
        <w:t xml:space="preserve">
                  |    түрлерi     | атауы  |көп деңгейі,| </w:t>
      </w:r>
      <w:r>
        <w:br/>
      </w:r>
      <w:r>
        <w:rPr>
          <w:rFonts w:ascii="Times New Roman"/>
          <w:b w:val="false"/>
          <w:i w:val="false"/>
          <w:color w:val="000000"/>
          <w:sz w:val="28"/>
        </w:rPr>
        <w:t xml:space="preserve">
                  |                |        | (мг/кг (л)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Өсу стимуляторы </w:t>
      </w:r>
    </w:p>
    <w:p>
      <w:pPr>
        <w:spacing w:after="0"/>
        <w:ind w:left="0"/>
        <w:jc w:val="both"/>
      </w:pPr>
      <w:r>
        <w:rPr>
          <w:rFonts w:ascii="Times New Roman"/>
          <w:b w:val="false"/>
          <w:i w:val="false"/>
          <w:color w:val="000000"/>
          <w:sz w:val="28"/>
        </w:rPr>
        <w:t xml:space="preserve">Эстрадиол-17р*     Iрi қара мал,     бауыр,        -       0-0,05 </w:t>
      </w:r>
      <w:r>
        <w:br/>
      </w:r>
      <w:r>
        <w:rPr>
          <w:rFonts w:ascii="Times New Roman"/>
          <w:b w:val="false"/>
          <w:i w:val="false"/>
          <w:color w:val="000000"/>
          <w:sz w:val="28"/>
        </w:rPr>
        <w:t xml:space="preserve">
Estradiol-17р      қойлар, тауықтар  бүйрек,               (7) </w:t>
      </w:r>
      <w:r>
        <w:br/>
      </w:r>
      <w:r>
        <w:rPr>
          <w:rFonts w:ascii="Times New Roman"/>
          <w:b w:val="false"/>
          <w:i w:val="false"/>
          <w:color w:val="000000"/>
          <w:sz w:val="28"/>
        </w:rPr>
        <w:t xml:space="preserve">
                                     май </w:t>
      </w:r>
    </w:p>
    <w:p>
      <w:pPr>
        <w:spacing w:after="0"/>
        <w:ind w:left="0"/>
        <w:jc w:val="both"/>
      </w:pPr>
      <w:r>
        <w:rPr>
          <w:rFonts w:ascii="Times New Roman"/>
          <w:b w:val="false"/>
          <w:i w:val="false"/>
          <w:color w:val="000000"/>
          <w:sz w:val="28"/>
        </w:rPr>
        <w:t xml:space="preserve">Прогестерон*       Ірі қара мал,     бауыр,        -       0-30 </w:t>
      </w:r>
      <w:r>
        <w:br/>
      </w:r>
      <w:r>
        <w:rPr>
          <w:rFonts w:ascii="Times New Roman"/>
          <w:b w:val="false"/>
          <w:i w:val="false"/>
          <w:color w:val="000000"/>
          <w:sz w:val="28"/>
        </w:rPr>
        <w:t xml:space="preserve">
Progesterone       қойлар, тауықтар  бүйрек,               (7) </w:t>
      </w:r>
      <w:r>
        <w:br/>
      </w:r>
      <w:r>
        <w:rPr>
          <w:rFonts w:ascii="Times New Roman"/>
          <w:b w:val="false"/>
          <w:i w:val="false"/>
          <w:color w:val="000000"/>
          <w:sz w:val="28"/>
        </w:rPr>
        <w:t xml:space="preserve">
                                     май </w:t>
      </w:r>
    </w:p>
    <w:p>
      <w:pPr>
        <w:spacing w:after="0"/>
        <w:ind w:left="0"/>
        <w:jc w:val="both"/>
      </w:pPr>
      <w:r>
        <w:rPr>
          <w:rFonts w:ascii="Times New Roman"/>
          <w:b w:val="false"/>
          <w:i w:val="false"/>
          <w:color w:val="000000"/>
          <w:sz w:val="28"/>
        </w:rPr>
        <w:t xml:space="preserve">Тестостерон*       Ірі қара мал      бауыр,        -       0-2 </w:t>
      </w:r>
      <w:r>
        <w:br/>
      </w:r>
      <w:r>
        <w:rPr>
          <w:rFonts w:ascii="Times New Roman"/>
          <w:b w:val="false"/>
          <w:i w:val="false"/>
          <w:color w:val="000000"/>
          <w:sz w:val="28"/>
        </w:rPr>
        <w:t xml:space="preserve">
Testosterone                         бүйрек,               (7) </w:t>
      </w:r>
      <w:r>
        <w:br/>
      </w:r>
      <w:r>
        <w:rPr>
          <w:rFonts w:ascii="Times New Roman"/>
          <w:b w:val="false"/>
          <w:i w:val="false"/>
          <w:color w:val="000000"/>
          <w:sz w:val="28"/>
        </w:rPr>
        <w:t xml:space="preserve">
                                     май </w:t>
      </w:r>
    </w:p>
    <w:p>
      <w:pPr>
        <w:spacing w:after="0"/>
        <w:ind w:left="0"/>
        <w:jc w:val="both"/>
      </w:pPr>
      <w:r>
        <w:rPr>
          <w:rFonts w:ascii="Times New Roman"/>
          <w:b w:val="false"/>
          <w:i w:val="false"/>
          <w:color w:val="000000"/>
          <w:sz w:val="28"/>
        </w:rPr>
        <w:t xml:space="preserve">Зеранол ***        Ірі қара мал      Ет          0,002     0-0,5 </w:t>
      </w:r>
      <w:r>
        <w:br/>
      </w:r>
      <w:r>
        <w:rPr>
          <w:rFonts w:ascii="Times New Roman"/>
          <w:b w:val="false"/>
          <w:i w:val="false"/>
          <w:color w:val="000000"/>
          <w:sz w:val="28"/>
        </w:rPr>
        <w:t xml:space="preserve">
Zeranol                              бауыр       0,01      (3) </w:t>
      </w:r>
    </w:p>
    <w:p>
      <w:pPr>
        <w:spacing w:after="0"/>
        <w:ind w:left="0"/>
        <w:jc w:val="both"/>
      </w:pPr>
      <w:r>
        <w:rPr>
          <w:rFonts w:ascii="Times New Roman"/>
          <w:b w:val="false"/>
          <w:i w:val="false"/>
          <w:color w:val="000000"/>
          <w:sz w:val="28"/>
        </w:rPr>
        <w:t xml:space="preserve">Тренболон ацетат   Ірі қара мал      Ет          0,002     0-0,01 </w:t>
      </w:r>
      <w:r>
        <w:br/>
      </w:r>
      <w:r>
        <w:rPr>
          <w:rFonts w:ascii="Times New Roman"/>
          <w:b w:val="false"/>
          <w:i w:val="false"/>
          <w:color w:val="000000"/>
          <w:sz w:val="28"/>
        </w:rPr>
        <w:t xml:space="preserve">
Trenbolon acetate                    бауыр    В-тренболон  (3) </w:t>
      </w:r>
      <w:r>
        <w:br/>
      </w:r>
      <w:r>
        <w:rPr>
          <w:rFonts w:ascii="Times New Roman"/>
          <w:b w:val="false"/>
          <w:i w:val="false"/>
          <w:color w:val="000000"/>
          <w:sz w:val="28"/>
        </w:rPr>
        <w:t xml:space="preserve">
                                     бүйрек     ретінде </w:t>
      </w:r>
      <w:r>
        <w:br/>
      </w:r>
      <w:r>
        <w:rPr>
          <w:rFonts w:ascii="Times New Roman"/>
          <w:b w:val="false"/>
          <w:i w:val="false"/>
          <w:color w:val="000000"/>
          <w:sz w:val="28"/>
        </w:rPr>
        <w:t xml:space="preserve">
                                                 0,01 </w:t>
      </w:r>
      <w:r>
        <w:br/>
      </w:r>
      <w:r>
        <w:rPr>
          <w:rFonts w:ascii="Times New Roman"/>
          <w:b w:val="false"/>
          <w:i w:val="false"/>
          <w:color w:val="000000"/>
          <w:sz w:val="28"/>
        </w:rPr>
        <w:t xml:space="preserve">
                                                 0,01 </w:t>
      </w:r>
      <w:r>
        <w:br/>
      </w:r>
      <w:r>
        <w:rPr>
          <w:rFonts w:ascii="Times New Roman"/>
          <w:b w:val="false"/>
          <w:i w:val="false"/>
          <w:color w:val="000000"/>
          <w:sz w:val="28"/>
        </w:rPr>
        <w:t xml:space="preserve">
                                              А-тренболон </w:t>
      </w:r>
      <w:r>
        <w:br/>
      </w:r>
      <w:r>
        <w:rPr>
          <w:rFonts w:ascii="Times New Roman"/>
          <w:b w:val="false"/>
          <w:i w:val="false"/>
          <w:color w:val="000000"/>
          <w:sz w:val="28"/>
        </w:rPr>
        <w:t xml:space="preserve">
                                                ретінде </w:t>
      </w:r>
    </w:p>
    <w:p>
      <w:pPr>
        <w:spacing w:after="0"/>
        <w:ind w:left="0"/>
        <w:jc w:val="both"/>
      </w:pPr>
      <w:r>
        <w:rPr>
          <w:rFonts w:ascii="Times New Roman"/>
          <w:b w:val="false"/>
          <w:i w:val="false"/>
          <w:color w:val="000000"/>
          <w:sz w:val="28"/>
        </w:rPr>
        <w:t xml:space="preserve">Карбадокс          Шошқалар          ет          0,005       - </w:t>
      </w:r>
      <w:r>
        <w:br/>
      </w:r>
      <w:r>
        <w:rPr>
          <w:rFonts w:ascii="Times New Roman"/>
          <w:b w:val="false"/>
          <w:i w:val="false"/>
          <w:color w:val="000000"/>
          <w:sz w:val="28"/>
        </w:rPr>
        <w:t xml:space="preserve">
Carbadox                             бауыр       0,03        (3) </w:t>
      </w:r>
      <w:r>
        <w:br/>
      </w:r>
      <w:r>
        <w:rPr>
          <w:rFonts w:ascii="Times New Roman"/>
          <w:b w:val="false"/>
          <w:i w:val="false"/>
          <w:color w:val="000000"/>
          <w:sz w:val="28"/>
        </w:rPr>
        <w:t xml:space="preserve">
                                              хиноксалин-2 </w:t>
      </w:r>
      <w:r>
        <w:br/>
      </w:r>
      <w:r>
        <w:rPr>
          <w:rFonts w:ascii="Times New Roman"/>
          <w:b w:val="false"/>
          <w:i w:val="false"/>
          <w:color w:val="000000"/>
          <w:sz w:val="28"/>
        </w:rPr>
        <w:t xml:space="preserve">
                                                ретінде </w:t>
      </w:r>
      <w:r>
        <w:br/>
      </w:r>
      <w:r>
        <w:rPr>
          <w:rFonts w:ascii="Times New Roman"/>
          <w:b w:val="false"/>
          <w:i w:val="false"/>
          <w:color w:val="000000"/>
          <w:sz w:val="28"/>
        </w:rPr>
        <w:t xml:space="preserve">
                                             карбон қышқылы </w:t>
      </w:r>
    </w:p>
    <w:p>
      <w:pPr>
        <w:spacing w:after="0"/>
        <w:ind w:left="0"/>
        <w:jc w:val="both"/>
      </w:pPr>
      <w:r>
        <w:rPr>
          <w:rFonts w:ascii="Times New Roman"/>
          <w:b w:val="false"/>
          <w:i w:val="false"/>
          <w:color w:val="000000"/>
          <w:sz w:val="28"/>
        </w:rPr>
        <w:t xml:space="preserve">Бұқа сомато.       Сүтті ірі         Сүт          -          - </w:t>
      </w:r>
      <w:r>
        <w:br/>
      </w:r>
      <w:r>
        <w:rPr>
          <w:rFonts w:ascii="Times New Roman"/>
          <w:b w:val="false"/>
          <w:i w:val="false"/>
          <w:color w:val="000000"/>
          <w:sz w:val="28"/>
        </w:rPr>
        <w:t xml:space="preserve">
тропиндері**       қара мал          ет                      (6) </w:t>
      </w:r>
      <w:r>
        <w:br/>
      </w:r>
      <w:r>
        <w:rPr>
          <w:rFonts w:ascii="Times New Roman"/>
          <w:b w:val="false"/>
          <w:i w:val="false"/>
          <w:color w:val="000000"/>
          <w:sz w:val="28"/>
        </w:rPr>
        <w:t xml:space="preserve">
Bovine                               бауыр </w:t>
      </w:r>
      <w:r>
        <w:br/>
      </w:r>
      <w:r>
        <w:rPr>
          <w:rFonts w:ascii="Times New Roman"/>
          <w:b w:val="false"/>
          <w:i w:val="false"/>
          <w:color w:val="000000"/>
          <w:sz w:val="28"/>
        </w:rPr>
        <w:t xml:space="preserve">
somatotropins                        бүйрек </w:t>
      </w:r>
      <w:r>
        <w:br/>
      </w:r>
      <w:r>
        <w:rPr>
          <w:rFonts w:ascii="Times New Roman"/>
          <w:b w:val="false"/>
          <w:i w:val="false"/>
          <w:color w:val="000000"/>
          <w:sz w:val="28"/>
        </w:rPr>
        <w:t xml:space="preserve">
                                     май </w:t>
      </w:r>
    </w:p>
    <w:p>
      <w:pPr>
        <w:spacing w:after="0"/>
        <w:ind w:left="0"/>
        <w:jc w:val="both"/>
      </w:pPr>
      <w:r>
        <w:rPr>
          <w:rFonts w:ascii="Times New Roman"/>
          <w:b w:val="false"/>
          <w:i w:val="false"/>
          <w:color w:val="000000"/>
          <w:sz w:val="28"/>
        </w:rPr>
        <w:t xml:space="preserve">Меленгестрол       Ірі қара мал      Бауыр       0,002      0-0,3 </w:t>
      </w:r>
      <w:r>
        <w:br/>
      </w:r>
      <w:r>
        <w:rPr>
          <w:rFonts w:ascii="Times New Roman"/>
          <w:b w:val="false"/>
          <w:i w:val="false"/>
          <w:color w:val="000000"/>
          <w:sz w:val="28"/>
        </w:rPr>
        <w:t xml:space="preserve">
ацетат***                            май         0,005       (8) </w:t>
      </w:r>
      <w:r>
        <w:br/>
      </w:r>
      <w:r>
        <w:rPr>
          <w:rFonts w:ascii="Times New Roman"/>
          <w:b w:val="false"/>
          <w:i w:val="false"/>
          <w:color w:val="000000"/>
          <w:sz w:val="28"/>
        </w:rPr>
        <w:t xml:space="preserve">
Melengestrol </w:t>
      </w:r>
      <w:r>
        <w:br/>
      </w:r>
      <w:r>
        <w:rPr>
          <w:rFonts w:ascii="Times New Roman"/>
          <w:b w:val="false"/>
          <w:i w:val="false"/>
          <w:color w:val="000000"/>
          <w:sz w:val="28"/>
        </w:rPr>
        <w:t xml:space="preserve">
Acetat </w:t>
      </w:r>
    </w:p>
    <w:p>
      <w:pPr>
        <w:spacing w:after="0"/>
        <w:ind w:left="0"/>
        <w:jc w:val="both"/>
      </w:pPr>
      <w:r>
        <w:rPr>
          <w:rFonts w:ascii="Times New Roman"/>
          <w:b w:val="false"/>
          <w:i w:val="false"/>
          <w:color w:val="000000"/>
          <w:sz w:val="28"/>
        </w:rPr>
        <w:t xml:space="preserve">2. Глюкокортикоиды </w:t>
      </w:r>
    </w:p>
    <w:p>
      <w:pPr>
        <w:spacing w:after="0"/>
        <w:ind w:left="0"/>
        <w:jc w:val="both"/>
      </w:pPr>
      <w:r>
        <w:rPr>
          <w:rFonts w:ascii="Times New Roman"/>
          <w:b w:val="false"/>
          <w:i w:val="false"/>
          <w:color w:val="000000"/>
          <w:sz w:val="28"/>
        </w:rPr>
        <w:t xml:space="preserve">Дексаметазон***    Ірі қара мал,     ет          0,0005    0-0,015 </w:t>
      </w:r>
      <w:r>
        <w:br/>
      </w:r>
      <w:r>
        <w:rPr>
          <w:rFonts w:ascii="Times New Roman"/>
          <w:b w:val="false"/>
          <w:i w:val="false"/>
          <w:color w:val="000000"/>
          <w:sz w:val="28"/>
        </w:rPr>
        <w:t xml:space="preserve">
Dexamethasone      жылқылар,         бүйрек      0,0005      (6) </w:t>
      </w:r>
      <w:r>
        <w:br/>
      </w:r>
      <w:r>
        <w:rPr>
          <w:rFonts w:ascii="Times New Roman"/>
          <w:b w:val="false"/>
          <w:i w:val="false"/>
          <w:color w:val="000000"/>
          <w:sz w:val="28"/>
        </w:rPr>
        <w:t xml:space="preserve">
                   шошқалар          бауыр       0,0025 </w:t>
      </w:r>
      <w:r>
        <w:br/>
      </w:r>
      <w:r>
        <w:rPr>
          <w:rFonts w:ascii="Times New Roman"/>
          <w:b w:val="false"/>
          <w:i w:val="false"/>
          <w:color w:val="000000"/>
          <w:sz w:val="28"/>
        </w:rPr>
        <w:t xml:space="preserve">
                   Ірі қара мал      сүт         0,0003 </w:t>
      </w:r>
    </w:p>
    <w:p>
      <w:pPr>
        <w:spacing w:after="0"/>
        <w:ind w:left="0"/>
        <w:jc w:val="both"/>
      </w:pPr>
      <w:r>
        <w:rPr>
          <w:rFonts w:ascii="Times New Roman"/>
          <w:b w:val="false"/>
          <w:i w:val="false"/>
          <w:color w:val="000000"/>
          <w:sz w:val="28"/>
        </w:rPr>
        <w:t xml:space="preserve">3. Транквилизаторлар </w:t>
      </w:r>
    </w:p>
    <w:p>
      <w:pPr>
        <w:spacing w:after="0"/>
        <w:ind w:left="0"/>
        <w:jc w:val="both"/>
      </w:pPr>
      <w:r>
        <w:rPr>
          <w:rFonts w:ascii="Times New Roman"/>
          <w:b w:val="false"/>
          <w:i w:val="false"/>
          <w:color w:val="000000"/>
          <w:sz w:val="28"/>
        </w:rPr>
        <w:t xml:space="preserve">Азаперон           Шошқалар          ет          0,06        0-6 </w:t>
      </w:r>
      <w:r>
        <w:br/>
      </w:r>
      <w:r>
        <w:rPr>
          <w:rFonts w:ascii="Times New Roman"/>
          <w:b w:val="false"/>
          <w:i w:val="false"/>
          <w:color w:val="000000"/>
          <w:sz w:val="28"/>
        </w:rPr>
        <w:t xml:space="preserve">
Azaperone                            май         0,06        (6) </w:t>
      </w:r>
      <w:r>
        <w:br/>
      </w:r>
      <w:r>
        <w:rPr>
          <w:rFonts w:ascii="Times New Roman"/>
          <w:b w:val="false"/>
          <w:i w:val="false"/>
          <w:color w:val="000000"/>
          <w:sz w:val="28"/>
        </w:rPr>
        <w:t xml:space="preserve">
                                     бауыр       0,1 </w:t>
      </w:r>
      <w:r>
        <w:br/>
      </w:r>
      <w:r>
        <w:rPr>
          <w:rFonts w:ascii="Times New Roman"/>
          <w:b w:val="false"/>
          <w:i w:val="false"/>
          <w:color w:val="000000"/>
          <w:sz w:val="28"/>
        </w:rPr>
        <w:t xml:space="preserve">
                                     бүйрек      0,1 </w:t>
      </w:r>
      <w:r>
        <w:br/>
      </w:r>
      <w:r>
        <w:rPr>
          <w:rFonts w:ascii="Times New Roman"/>
          <w:b w:val="false"/>
          <w:i w:val="false"/>
          <w:color w:val="000000"/>
          <w:sz w:val="28"/>
        </w:rPr>
        <w:t xml:space="preserve">
                                             азаперон және </w:t>
      </w:r>
      <w:r>
        <w:br/>
      </w:r>
      <w:r>
        <w:rPr>
          <w:rFonts w:ascii="Times New Roman"/>
          <w:b w:val="false"/>
          <w:i w:val="false"/>
          <w:color w:val="000000"/>
          <w:sz w:val="28"/>
        </w:rPr>
        <w:t xml:space="preserve">
                                               азаперол </w:t>
      </w:r>
      <w:r>
        <w:br/>
      </w:r>
      <w:r>
        <w:rPr>
          <w:rFonts w:ascii="Times New Roman"/>
          <w:b w:val="false"/>
          <w:i w:val="false"/>
          <w:color w:val="000000"/>
          <w:sz w:val="28"/>
        </w:rPr>
        <w:t xml:space="preserve">
                                               қосындысы </w:t>
      </w:r>
      <w:r>
        <w:br/>
      </w:r>
      <w:r>
        <w:rPr>
          <w:rFonts w:ascii="Times New Roman"/>
          <w:b w:val="false"/>
          <w:i w:val="false"/>
          <w:color w:val="000000"/>
          <w:sz w:val="28"/>
        </w:rPr>
        <w:t xml:space="preserve">
                                                ретінде </w:t>
      </w:r>
    </w:p>
    <w:p>
      <w:pPr>
        <w:spacing w:after="0"/>
        <w:ind w:left="0"/>
        <w:jc w:val="both"/>
      </w:pPr>
      <w:r>
        <w:rPr>
          <w:rFonts w:ascii="Times New Roman"/>
          <w:b w:val="false"/>
          <w:i w:val="false"/>
          <w:color w:val="000000"/>
          <w:sz w:val="28"/>
        </w:rPr>
        <w:t xml:space="preserve">4. B-адреноцептор-блокаторлар </w:t>
      </w:r>
    </w:p>
    <w:p>
      <w:pPr>
        <w:spacing w:after="0"/>
        <w:ind w:left="0"/>
        <w:jc w:val="both"/>
      </w:pPr>
      <w:r>
        <w:rPr>
          <w:rFonts w:ascii="Times New Roman"/>
          <w:b w:val="false"/>
          <w:i w:val="false"/>
          <w:color w:val="000000"/>
          <w:sz w:val="28"/>
        </w:rPr>
        <w:t xml:space="preserve">Каразолол***       шошқалар          ет,         0,005      0-0,1 </w:t>
      </w:r>
      <w:r>
        <w:br/>
      </w:r>
      <w:r>
        <w:rPr>
          <w:rFonts w:ascii="Times New Roman"/>
          <w:b w:val="false"/>
          <w:i w:val="false"/>
          <w:color w:val="000000"/>
          <w:sz w:val="28"/>
        </w:rPr>
        <w:t xml:space="preserve">
Carazolol                            май         0,025       (7) </w:t>
      </w:r>
      <w:r>
        <w:br/>
      </w:r>
      <w:r>
        <w:rPr>
          <w:rFonts w:ascii="Times New Roman"/>
          <w:b w:val="false"/>
          <w:i w:val="false"/>
          <w:color w:val="000000"/>
          <w:sz w:val="28"/>
        </w:rPr>
        <w:t xml:space="preserve">
                                     бауыр       0,025 </w:t>
      </w:r>
      <w:r>
        <w:br/>
      </w:r>
      <w:r>
        <w:rPr>
          <w:rFonts w:ascii="Times New Roman"/>
          <w:b w:val="false"/>
          <w:i w:val="false"/>
          <w:color w:val="000000"/>
          <w:sz w:val="28"/>
        </w:rPr>
        <w:t xml:space="preserve">
                                     бүйрек </w:t>
      </w:r>
    </w:p>
    <w:p>
      <w:pPr>
        <w:spacing w:after="0"/>
        <w:ind w:left="0"/>
        <w:jc w:val="both"/>
      </w:pPr>
      <w:r>
        <w:rPr>
          <w:rFonts w:ascii="Times New Roman"/>
          <w:b w:val="false"/>
          <w:i w:val="false"/>
          <w:color w:val="000000"/>
          <w:sz w:val="28"/>
        </w:rPr>
        <w:t xml:space="preserve">5. Микробқа қарсы дәрі-дәрмектер </w:t>
      </w:r>
    </w:p>
    <w:p>
      <w:pPr>
        <w:spacing w:after="0"/>
        <w:ind w:left="0"/>
        <w:jc w:val="both"/>
      </w:pPr>
      <w:r>
        <w:rPr>
          <w:rFonts w:ascii="Times New Roman"/>
          <w:b w:val="false"/>
          <w:i w:val="false"/>
          <w:color w:val="000000"/>
          <w:sz w:val="28"/>
        </w:rPr>
        <w:t xml:space="preserve">Спектиномицин***  Ірі қара мал,      ет          0,5        0-40 </w:t>
      </w:r>
      <w:r>
        <w:br/>
      </w:r>
      <w:r>
        <w:rPr>
          <w:rFonts w:ascii="Times New Roman"/>
          <w:b w:val="false"/>
          <w:i w:val="false"/>
          <w:color w:val="000000"/>
          <w:sz w:val="28"/>
        </w:rPr>
        <w:t xml:space="preserve">
Spectinomycin     шошқалар, қойлар,  бауыр       2,0        (6) </w:t>
      </w:r>
      <w:r>
        <w:br/>
      </w:r>
      <w:r>
        <w:rPr>
          <w:rFonts w:ascii="Times New Roman"/>
          <w:b w:val="false"/>
          <w:i w:val="false"/>
          <w:color w:val="000000"/>
          <w:sz w:val="28"/>
        </w:rPr>
        <w:t xml:space="preserve">
                  тауықтар           бүйрек      5,0 </w:t>
      </w:r>
      <w:r>
        <w:br/>
      </w:r>
      <w:r>
        <w:rPr>
          <w:rFonts w:ascii="Times New Roman"/>
          <w:b w:val="false"/>
          <w:i w:val="false"/>
          <w:color w:val="000000"/>
          <w:sz w:val="28"/>
        </w:rPr>
        <w:t xml:space="preserve">
                                     май         2,0 </w:t>
      </w:r>
    </w:p>
    <w:p>
      <w:pPr>
        <w:spacing w:after="0"/>
        <w:ind w:left="0"/>
        <w:jc w:val="both"/>
      </w:pPr>
      <w:r>
        <w:rPr>
          <w:rFonts w:ascii="Times New Roman"/>
          <w:b w:val="false"/>
          <w:i w:val="false"/>
          <w:color w:val="000000"/>
          <w:sz w:val="28"/>
        </w:rPr>
        <w:t xml:space="preserve">                  тауықтар           жұмыртқа    2,0 </w:t>
      </w:r>
      <w:r>
        <w:br/>
      </w:r>
      <w:r>
        <w:rPr>
          <w:rFonts w:ascii="Times New Roman"/>
          <w:b w:val="false"/>
          <w:i w:val="false"/>
          <w:color w:val="000000"/>
          <w:sz w:val="28"/>
        </w:rPr>
        <w:t xml:space="preserve">
                  ірі қара мал       Сүт         0,2 </w:t>
      </w:r>
    </w:p>
    <w:p>
      <w:pPr>
        <w:spacing w:after="0"/>
        <w:ind w:left="0"/>
        <w:jc w:val="both"/>
      </w:pPr>
      <w:r>
        <w:rPr>
          <w:rFonts w:ascii="Times New Roman"/>
          <w:b w:val="false"/>
          <w:i w:val="false"/>
          <w:color w:val="000000"/>
          <w:sz w:val="28"/>
        </w:rPr>
        <w:t xml:space="preserve">                  Ірі қара мал       ет          0,5 </w:t>
      </w:r>
      <w:r>
        <w:br/>
      </w:r>
      <w:r>
        <w:rPr>
          <w:rFonts w:ascii="Times New Roman"/>
          <w:b w:val="false"/>
          <w:i w:val="false"/>
          <w:color w:val="000000"/>
          <w:sz w:val="28"/>
        </w:rPr>
        <w:t xml:space="preserve">
                                     бауыр      15,0 </w:t>
      </w:r>
      <w:r>
        <w:br/>
      </w:r>
      <w:r>
        <w:rPr>
          <w:rFonts w:ascii="Times New Roman"/>
          <w:b w:val="false"/>
          <w:i w:val="false"/>
          <w:color w:val="000000"/>
          <w:sz w:val="28"/>
        </w:rPr>
        <w:t xml:space="preserve">
Неомицин***                          бүйрек     20,0 </w:t>
      </w:r>
      <w:r>
        <w:br/>
      </w:r>
      <w:r>
        <w:rPr>
          <w:rFonts w:ascii="Times New Roman"/>
          <w:b w:val="false"/>
          <w:i w:val="false"/>
          <w:color w:val="000000"/>
          <w:sz w:val="28"/>
        </w:rPr>
        <w:t xml:space="preserve">
Neomycin                             май         0,5        0-60 </w:t>
      </w:r>
      <w:r>
        <w:br/>
      </w:r>
      <w:r>
        <w:rPr>
          <w:rFonts w:ascii="Times New Roman"/>
          <w:b w:val="false"/>
          <w:i w:val="false"/>
          <w:color w:val="000000"/>
          <w:sz w:val="28"/>
        </w:rPr>
        <w:t xml:space="preserve">
                                     Сүт         0,5        (7) </w:t>
      </w:r>
    </w:p>
    <w:p>
      <w:pPr>
        <w:spacing w:after="0"/>
        <w:ind w:left="0"/>
        <w:jc w:val="both"/>
      </w:pPr>
      <w:r>
        <w:rPr>
          <w:rFonts w:ascii="Times New Roman"/>
          <w:b w:val="false"/>
          <w:i w:val="false"/>
          <w:color w:val="000000"/>
          <w:sz w:val="28"/>
        </w:rPr>
        <w:t xml:space="preserve">                  шошқалар, қойлар,  ет          0,5 </w:t>
      </w:r>
      <w:r>
        <w:br/>
      </w:r>
      <w:r>
        <w:rPr>
          <w:rFonts w:ascii="Times New Roman"/>
          <w:b w:val="false"/>
          <w:i w:val="false"/>
          <w:color w:val="000000"/>
          <w:sz w:val="28"/>
        </w:rPr>
        <w:t xml:space="preserve">
                  ешкілер, үйректер, бауыр       0,5 </w:t>
      </w:r>
      <w:r>
        <w:br/>
      </w:r>
      <w:r>
        <w:rPr>
          <w:rFonts w:ascii="Times New Roman"/>
          <w:b w:val="false"/>
          <w:i w:val="false"/>
          <w:color w:val="000000"/>
          <w:sz w:val="28"/>
        </w:rPr>
        <w:t xml:space="preserve">
                  күрке тауықтар,    май         0,5 </w:t>
      </w:r>
      <w:r>
        <w:br/>
      </w:r>
      <w:r>
        <w:rPr>
          <w:rFonts w:ascii="Times New Roman"/>
          <w:b w:val="false"/>
          <w:i w:val="false"/>
          <w:color w:val="000000"/>
          <w:sz w:val="28"/>
        </w:rPr>
        <w:t xml:space="preserve">
                                     жұмыртқа    0,5 </w:t>
      </w:r>
    </w:p>
    <w:p>
      <w:pPr>
        <w:spacing w:after="0"/>
        <w:ind w:left="0"/>
        <w:jc w:val="both"/>
      </w:pPr>
      <w:r>
        <w:rPr>
          <w:rFonts w:ascii="Times New Roman"/>
          <w:b w:val="false"/>
          <w:i w:val="false"/>
          <w:color w:val="000000"/>
          <w:sz w:val="28"/>
        </w:rPr>
        <w:t xml:space="preserve">                  тауықтар </w:t>
      </w:r>
    </w:p>
    <w:p>
      <w:pPr>
        <w:spacing w:after="0"/>
        <w:ind w:left="0"/>
        <w:jc w:val="both"/>
      </w:pPr>
      <w:r>
        <w:rPr>
          <w:rFonts w:ascii="Times New Roman"/>
          <w:b w:val="false"/>
          <w:i w:val="false"/>
          <w:color w:val="000000"/>
          <w:sz w:val="28"/>
        </w:rPr>
        <w:t xml:space="preserve">Гентамицин***     Ірі қара мал,      ет          0,1        0-20 </w:t>
      </w:r>
      <w:r>
        <w:br/>
      </w:r>
      <w:r>
        <w:rPr>
          <w:rFonts w:ascii="Times New Roman"/>
          <w:b w:val="false"/>
          <w:i w:val="false"/>
          <w:color w:val="000000"/>
          <w:sz w:val="28"/>
        </w:rPr>
        <w:t xml:space="preserve">
Gentamycin        шошқалар           май         0,1        (6) </w:t>
      </w:r>
      <w:r>
        <w:br/>
      </w:r>
      <w:r>
        <w:rPr>
          <w:rFonts w:ascii="Times New Roman"/>
          <w:b w:val="false"/>
          <w:i w:val="false"/>
          <w:color w:val="000000"/>
          <w:sz w:val="28"/>
        </w:rPr>
        <w:t xml:space="preserve">
                                     бауыр       2,0 </w:t>
      </w:r>
      <w:r>
        <w:br/>
      </w:r>
      <w:r>
        <w:rPr>
          <w:rFonts w:ascii="Times New Roman"/>
          <w:b w:val="false"/>
          <w:i w:val="false"/>
          <w:color w:val="000000"/>
          <w:sz w:val="28"/>
        </w:rPr>
        <w:t xml:space="preserve">
                                     бүйрек      5,0 </w:t>
      </w:r>
    </w:p>
    <w:p>
      <w:pPr>
        <w:spacing w:after="0"/>
        <w:ind w:left="0"/>
        <w:jc w:val="both"/>
      </w:pPr>
      <w:r>
        <w:rPr>
          <w:rFonts w:ascii="Times New Roman"/>
          <w:b w:val="false"/>
          <w:i w:val="false"/>
          <w:color w:val="000000"/>
          <w:sz w:val="28"/>
        </w:rPr>
        <w:t xml:space="preserve">                  Ірі қара мал       Сүт         0,2 </w:t>
      </w:r>
    </w:p>
    <w:p>
      <w:pPr>
        <w:spacing w:after="0"/>
        <w:ind w:left="0"/>
        <w:jc w:val="both"/>
      </w:pPr>
      <w:r>
        <w:rPr>
          <w:rFonts w:ascii="Times New Roman"/>
          <w:b w:val="false"/>
          <w:i w:val="false"/>
          <w:color w:val="000000"/>
          <w:sz w:val="28"/>
        </w:rPr>
        <w:t xml:space="preserve">Цефтиофур         Ірі қара мал,      ет          1,0        0-50 </w:t>
      </w:r>
      <w:r>
        <w:br/>
      </w:r>
      <w:r>
        <w:rPr>
          <w:rFonts w:ascii="Times New Roman"/>
          <w:b w:val="false"/>
          <w:i w:val="false"/>
          <w:color w:val="000000"/>
          <w:sz w:val="28"/>
        </w:rPr>
        <w:t xml:space="preserve">
Ceftiofur         шошқалар           бауыр       2,0        (5) </w:t>
      </w:r>
      <w:r>
        <w:br/>
      </w:r>
      <w:r>
        <w:rPr>
          <w:rFonts w:ascii="Times New Roman"/>
          <w:b w:val="false"/>
          <w:i w:val="false"/>
          <w:color w:val="000000"/>
          <w:sz w:val="28"/>
        </w:rPr>
        <w:t xml:space="preserve">
                                     бүйрек      6,0 </w:t>
      </w:r>
      <w:r>
        <w:br/>
      </w:r>
      <w:r>
        <w:rPr>
          <w:rFonts w:ascii="Times New Roman"/>
          <w:b w:val="false"/>
          <w:i w:val="false"/>
          <w:color w:val="000000"/>
          <w:sz w:val="28"/>
        </w:rPr>
        <w:t xml:space="preserve">
                                     май         2,0 </w:t>
      </w:r>
      <w:r>
        <w:br/>
      </w:r>
      <w:r>
        <w:rPr>
          <w:rFonts w:ascii="Times New Roman"/>
          <w:b w:val="false"/>
          <w:i w:val="false"/>
          <w:color w:val="000000"/>
          <w:sz w:val="28"/>
        </w:rPr>
        <w:t xml:space="preserve">
                  Ірі қара мал       сүт         0,1 </w:t>
      </w:r>
      <w:r>
        <w:br/>
      </w:r>
      <w:r>
        <w:rPr>
          <w:rFonts w:ascii="Times New Roman"/>
          <w:b w:val="false"/>
          <w:i w:val="false"/>
          <w:color w:val="000000"/>
          <w:sz w:val="28"/>
        </w:rPr>
        <w:t xml:space="preserve">
                                              десфуроил </w:t>
      </w:r>
      <w:r>
        <w:br/>
      </w:r>
      <w:r>
        <w:rPr>
          <w:rFonts w:ascii="Times New Roman"/>
          <w:b w:val="false"/>
          <w:i w:val="false"/>
          <w:color w:val="000000"/>
          <w:sz w:val="28"/>
        </w:rPr>
        <w:t xml:space="preserve">
                                              цефтиофур </w:t>
      </w:r>
      <w:r>
        <w:br/>
      </w:r>
      <w:r>
        <w:rPr>
          <w:rFonts w:ascii="Times New Roman"/>
          <w:b w:val="false"/>
          <w:i w:val="false"/>
          <w:color w:val="000000"/>
          <w:sz w:val="28"/>
        </w:rPr>
        <w:t xml:space="preserve">
                                               ретінде </w:t>
      </w:r>
    </w:p>
    <w:p>
      <w:pPr>
        <w:spacing w:after="0"/>
        <w:ind w:left="0"/>
        <w:jc w:val="both"/>
      </w:pPr>
      <w:r>
        <w:rPr>
          <w:rFonts w:ascii="Times New Roman"/>
          <w:b w:val="false"/>
          <w:i w:val="false"/>
          <w:color w:val="000000"/>
          <w:sz w:val="28"/>
        </w:rPr>
        <w:t xml:space="preserve">Сульфадимидин***  Ірі қара мал,      ет          0,1        0-50 </w:t>
      </w:r>
      <w:r>
        <w:br/>
      </w:r>
      <w:r>
        <w:rPr>
          <w:rFonts w:ascii="Times New Roman"/>
          <w:b w:val="false"/>
          <w:i w:val="false"/>
          <w:color w:val="000000"/>
          <w:sz w:val="28"/>
        </w:rPr>
        <w:t xml:space="preserve">
Sulphadimidine    қойлар, шошқалар   бауыр       0,1        (3) </w:t>
      </w:r>
      <w:r>
        <w:br/>
      </w:r>
      <w:r>
        <w:rPr>
          <w:rFonts w:ascii="Times New Roman"/>
          <w:b w:val="false"/>
          <w:i w:val="false"/>
          <w:color w:val="000000"/>
          <w:sz w:val="28"/>
        </w:rPr>
        <w:t xml:space="preserve">
                  құс                бүйрек      0,1 </w:t>
      </w:r>
      <w:r>
        <w:br/>
      </w:r>
      <w:r>
        <w:rPr>
          <w:rFonts w:ascii="Times New Roman"/>
          <w:b w:val="false"/>
          <w:i w:val="false"/>
          <w:color w:val="000000"/>
          <w:sz w:val="28"/>
        </w:rPr>
        <w:t xml:space="preserve">
                                     май         0,1 </w:t>
      </w:r>
    </w:p>
    <w:p>
      <w:pPr>
        <w:spacing w:after="0"/>
        <w:ind w:left="0"/>
        <w:jc w:val="both"/>
      </w:pPr>
      <w:r>
        <w:rPr>
          <w:rFonts w:ascii="Times New Roman"/>
          <w:b w:val="false"/>
          <w:i w:val="false"/>
          <w:color w:val="000000"/>
          <w:sz w:val="28"/>
        </w:rPr>
        <w:t xml:space="preserve">                  Ірі қара мал       Сүт        0,025 </w:t>
      </w:r>
    </w:p>
    <w:p>
      <w:pPr>
        <w:spacing w:after="0"/>
        <w:ind w:left="0"/>
        <w:jc w:val="both"/>
      </w:pPr>
      <w:r>
        <w:rPr>
          <w:rFonts w:ascii="Times New Roman"/>
          <w:b w:val="false"/>
          <w:i w:val="false"/>
          <w:color w:val="000000"/>
          <w:sz w:val="28"/>
        </w:rPr>
        <w:t xml:space="preserve">Флумеквин***      ірі қара мал,      ет          0,5        0-30 </w:t>
      </w:r>
      <w:r>
        <w:br/>
      </w:r>
      <w:r>
        <w:rPr>
          <w:rFonts w:ascii="Times New Roman"/>
          <w:b w:val="false"/>
          <w:i w:val="false"/>
          <w:color w:val="000000"/>
          <w:sz w:val="28"/>
        </w:rPr>
        <w:t xml:space="preserve">
Flumequine        шошқалар, қойлар   бауыр       0,5        (8) </w:t>
      </w:r>
      <w:r>
        <w:br/>
      </w:r>
      <w:r>
        <w:rPr>
          <w:rFonts w:ascii="Times New Roman"/>
          <w:b w:val="false"/>
          <w:i w:val="false"/>
          <w:color w:val="000000"/>
          <w:sz w:val="28"/>
        </w:rPr>
        <w:t xml:space="preserve">
                  тауықтар           бүйрек      3,0 </w:t>
      </w:r>
      <w:r>
        <w:br/>
      </w:r>
      <w:r>
        <w:rPr>
          <w:rFonts w:ascii="Times New Roman"/>
          <w:b w:val="false"/>
          <w:i w:val="false"/>
          <w:color w:val="000000"/>
          <w:sz w:val="28"/>
        </w:rPr>
        <w:t xml:space="preserve">
                                     май         1,0 </w:t>
      </w:r>
    </w:p>
    <w:p>
      <w:pPr>
        <w:spacing w:after="0"/>
        <w:ind w:left="0"/>
        <w:jc w:val="both"/>
      </w:pPr>
      <w:r>
        <w:rPr>
          <w:rFonts w:ascii="Times New Roman"/>
          <w:b w:val="false"/>
          <w:i w:val="false"/>
          <w:color w:val="000000"/>
          <w:sz w:val="28"/>
        </w:rPr>
        <w:t xml:space="preserve">Линкомицин***     ірі қара мал       ет          0,1        0-30 </w:t>
      </w:r>
      <w:r>
        <w:br/>
      </w:r>
      <w:r>
        <w:rPr>
          <w:rFonts w:ascii="Times New Roman"/>
          <w:b w:val="false"/>
          <w:i w:val="false"/>
          <w:color w:val="000000"/>
          <w:sz w:val="28"/>
        </w:rPr>
        <w:t xml:space="preserve">
Lincomycin        шошқалар, қойлар,  бауыр       0,5         (8) </w:t>
      </w:r>
      <w:r>
        <w:br/>
      </w:r>
      <w:r>
        <w:rPr>
          <w:rFonts w:ascii="Times New Roman"/>
          <w:b w:val="false"/>
          <w:i w:val="false"/>
          <w:color w:val="000000"/>
          <w:sz w:val="28"/>
        </w:rPr>
        <w:t xml:space="preserve">
                  тауықтар           бүйрек      1,5 </w:t>
      </w:r>
      <w:r>
        <w:br/>
      </w:r>
      <w:r>
        <w:rPr>
          <w:rFonts w:ascii="Times New Roman"/>
          <w:b w:val="false"/>
          <w:i w:val="false"/>
          <w:color w:val="000000"/>
          <w:sz w:val="28"/>
        </w:rPr>
        <w:t xml:space="preserve">
                                     май         0,1 </w:t>
      </w:r>
    </w:p>
    <w:p>
      <w:pPr>
        <w:spacing w:after="0"/>
        <w:ind w:left="0"/>
        <w:jc w:val="both"/>
      </w:pPr>
      <w:r>
        <w:rPr>
          <w:rFonts w:ascii="Times New Roman"/>
          <w:b w:val="false"/>
          <w:i w:val="false"/>
          <w:color w:val="000000"/>
          <w:sz w:val="28"/>
        </w:rPr>
        <w:t xml:space="preserve">                  ірі қара мал       Сүт        0,15 </w:t>
      </w:r>
    </w:p>
    <w:p>
      <w:pPr>
        <w:spacing w:after="0"/>
        <w:ind w:left="0"/>
        <w:jc w:val="both"/>
      </w:pPr>
      <w:r>
        <w:rPr>
          <w:rFonts w:ascii="Times New Roman"/>
          <w:b w:val="false"/>
          <w:i w:val="false"/>
          <w:color w:val="000000"/>
          <w:sz w:val="28"/>
        </w:rPr>
        <w:t xml:space="preserve">Тиамфеникол       шошқалар           ет         0,05        0-5 </w:t>
      </w:r>
      <w:r>
        <w:br/>
      </w:r>
      <w:r>
        <w:rPr>
          <w:rFonts w:ascii="Times New Roman"/>
          <w:b w:val="false"/>
          <w:i w:val="false"/>
          <w:color w:val="000000"/>
          <w:sz w:val="28"/>
        </w:rPr>
        <w:t xml:space="preserve">
Thiamphenicol                        бауыр      0,1         (7) </w:t>
      </w:r>
      <w:r>
        <w:br/>
      </w:r>
      <w:r>
        <w:rPr>
          <w:rFonts w:ascii="Times New Roman"/>
          <w:b w:val="false"/>
          <w:i w:val="false"/>
          <w:color w:val="000000"/>
          <w:sz w:val="28"/>
        </w:rPr>
        <w:t xml:space="preserve">
                                     бүйрек     0,5 </w:t>
      </w:r>
      <w:r>
        <w:br/>
      </w:r>
      <w:r>
        <w:rPr>
          <w:rFonts w:ascii="Times New Roman"/>
          <w:b w:val="false"/>
          <w:i w:val="false"/>
          <w:color w:val="000000"/>
          <w:sz w:val="28"/>
        </w:rPr>
        <w:t xml:space="preserve">
                                     май        0,05 </w:t>
      </w:r>
      <w:r>
        <w:br/>
      </w:r>
      <w:r>
        <w:rPr>
          <w:rFonts w:ascii="Times New Roman"/>
          <w:b w:val="false"/>
          <w:i w:val="false"/>
          <w:color w:val="000000"/>
          <w:sz w:val="28"/>
        </w:rPr>
        <w:t xml:space="preserve">
                                             тиамфениколды </w:t>
      </w:r>
      <w:r>
        <w:br/>
      </w:r>
      <w:r>
        <w:rPr>
          <w:rFonts w:ascii="Times New Roman"/>
          <w:b w:val="false"/>
          <w:i w:val="false"/>
          <w:color w:val="000000"/>
          <w:sz w:val="28"/>
        </w:rPr>
        <w:t xml:space="preserve">
                                              есептегенде </w:t>
      </w:r>
      <w:r>
        <w:br/>
      </w:r>
      <w:r>
        <w:rPr>
          <w:rFonts w:ascii="Times New Roman"/>
          <w:b w:val="false"/>
          <w:i w:val="false"/>
          <w:color w:val="000000"/>
          <w:sz w:val="28"/>
        </w:rPr>
        <w:t xml:space="preserve">
                                            тиамфениколдың </w:t>
      </w:r>
      <w:r>
        <w:br/>
      </w:r>
      <w:r>
        <w:rPr>
          <w:rFonts w:ascii="Times New Roman"/>
          <w:b w:val="false"/>
          <w:i w:val="false"/>
          <w:color w:val="000000"/>
          <w:sz w:val="28"/>
        </w:rPr>
        <w:t xml:space="preserve">
                                             қосындысы және </w:t>
      </w:r>
      <w:r>
        <w:br/>
      </w:r>
      <w:r>
        <w:rPr>
          <w:rFonts w:ascii="Times New Roman"/>
          <w:b w:val="false"/>
          <w:i w:val="false"/>
          <w:color w:val="000000"/>
          <w:sz w:val="28"/>
        </w:rPr>
        <w:t xml:space="preserve">
                                            тиамфениколдың </w:t>
      </w:r>
      <w:r>
        <w:br/>
      </w:r>
      <w:r>
        <w:rPr>
          <w:rFonts w:ascii="Times New Roman"/>
          <w:b w:val="false"/>
          <w:i w:val="false"/>
          <w:color w:val="000000"/>
          <w:sz w:val="28"/>
        </w:rPr>
        <w:t xml:space="preserve">
                                            қосылуы ретінде </w:t>
      </w:r>
    </w:p>
    <w:p>
      <w:pPr>
        <w:spacing w:after="0"/>
        <w:ind w:left="0"/>
        <w:jc w:val="both"/>
      </w:pPr>
      <w:r>
        <w:rPr>
          <w:rFonts w:ascii="Times New Roman"/>
          <w:b w:val="false"/>
          <w:i w:val="false"/>
          <w:color w:val="000000"/>
          <w:sz w:val="28"/>
        </w:rPr>
        <w:t xml:space="preserve">Данофлоксацин***  ірі қара мал,      Ет         0,2         0-20 </w:t>
      </w:r>
      <w:r>
        <w:br/>
      </w:r>
      <w:r>
        <w:rPr>
          <w:rFonts w:ascii="Times New Roman"/>
          <w:b w:val="false"/>
          <w:i w:val="false"/>
          <w:color w:val="000000"/>
          <w:sz w:val="28"/>
        </w:rPr>
        <w:t xml:space="preserve">
Danofloxacin      тауықтар           бауыр      0,4         (5) </w:t>
      </w:r>
      <w:r>
        <w:br/>
      </w:r>
      <w:r>
        <w:rPr>
          <w:rFonts w:ascii="Times New Roman"/>
          <w:b w:val="false"/>
          <w:i w:val="false"/>
          <w:color w:val="000000"/>
          <w:sz w:val="28"/>
        </w:rPr>
        <w:t xml:space="preserve">
                                     бүйрек     0,4 </w:t>
      </w:r>
      <w:r>
        <w:br/>
      </w:r>
      <w:r>
        <w:rPr>
          <w:rFonts w:ascii="Times New Roman"/>
          <w:b w:val="false"/>
          <w:i w:val="false"/>
          <w:color w:val="000000"/>
          <w:sz w:val="28"/>
        </w:rPr>
        <w:t xml:space="preserve">
                                     май        0,1 </w:t>
      </w:r>
    </w:p>
    <w:p>
      <w:pPr>
        <w:spacing w:after="0"/>
        <w:ind w:left="0"/>
        <w:jc w:val="both"/>
      </w:pPr>
      <w:r>
        <w:rPr>
          <w:rFonts w:ascii="Times New Roman"/>
          <w:b w:val="false"/>
          <w:i w:val="false"/>
          <w:color w:val="000000"/>
          <w:sz w:val="28"/>
        </w:rPr>
        <w:t xml:space="preserve">                  шошқалар           ет         0,1 </w:t>
      </w:r>
      <w:r>
        <w:br/>
      </w:r>
      <w:r>
        <w:rPr>
          <w:rFonts w:ascii="Times New Roman"/>
          <w:b w:val="false"/>
          <w:i w:val="false"/>
          <w:color w:val="000000"/>
          <w:sz w:val="28"/>
        </w:rPr>
        <w:t xml:space="preserve">
                                     бауыр      0,05 </w:t>
      </w:r>
      <w:r>
        <w:br/>
      </w:r>
      <w:r>
        <w:rPr>
          <w:rFonts w:ascii="Times New Roman"/>
          <w:b w:val="false"/>
          <w:i w:val="false"/>
          <w:color w:val="000000"/>
          <w:sz w:val="28"/>
        </w:rPr>
        <w:t xml:space="preserve">
                                     бүйрек     0,2 </w:t>
      </w:r>
      <w:r>
        <w:br/>
      </w:r>
      <w:r>
        <w:rPr>
          <w:rFonts w:ascii="Times New Roman"/>
          <w:b w:val="false"/>
          <w:i w:val="false"/>
          <w:color w:val="000000"/>
          <w:sz w:val="28"/>
        </w:rPr>
        <w:t xml:space="preserve">
                                     май        0,1 </w:t>
      </w:r>
    </w:p>
    <w:p>
      <w:pPr>
        <w:spacing w:after="0"/>
        <w:ind w:left="0"/>
        <w:jc w:val="both"/>
      </w:pPr>
      <w:r>
        <w:rPr>
          <w:rFonts w:ascii="Times New Roman"/>
          <w:b w:val="false"/>
          <w:i w:val="false"/>
          <w:color w:val="000000"/>
          <w:sz w:val="28"/>
        </w:rPr>
        <w:t xml:space="preserve">Спирамицин        ірі қара мал       ет         0,2         0-50 </w:t>
      </w:r>
      <w:r>
        <w:br/>
      </w:r>
      <w:r>
        <w:rPr>
          <w:rFonts w:ascii="Times New Roman"/>
          <w:b w:val="false"/>
          <w:i w:val="false"/>
          <w:color w:val="000000"/>
          <w:sz w:val="28"/>
        </w:rPr>
        <w:t xml:space="preserve">
Spiramycin                           бауыр      0,6         (5) </w:t>
      </w:r>
      <w:r>
        <w:br/>
      </w:r>
      <w:r>
        <w:rPr>
          <w:rFonts w:ascii="Times New Roman"/>
          <w:b w:val="false"/>
          <w:i w:val="false"/>
          <w:color w:val="000000"/>
          <w:sz w:val="28"/>
        </w:rPr>
        <w:t xml:space="preserve">
                                     бүйрек     0,3 </w:t>
      </w:r>
      <w:r>
        <w:br/>
      </w:r>
      <w:r>
        <w:rPr>
          <w:rFonts w:ascii="Times New Roman"/>
          <w:b w:val="false"/>
          <w:i w:val="false"/>
          <w:color w:val="000000"/>
          <w:sz w:val="28"/>
        </w:rPr>
        <w:t xml:space="preserve">
                                     май        0,3 </w:t>
      </w:r>
      <w:r>
        <w:br/>
      </w:r>
      <w:r>
        <w:rPr>
          <w:rFonts w:ascii="Times New Roman"/>
          <w:b w:val="false"/>
          <w:i w:val="false"/>
          <w:color w:val="000000"/>
          <w:sz w:val="28"/>
        </w:rPr>
        <w:t xml:space="preserve">
                                     сүт        0,2 </w:t>
      </w:r>
    </w:p>
    <w:p>
      <w:pPr>
        <w:spacing w:after="0"/>
        <w:ind w:left="0"/>
        <w:jc w:val="both"/>
      </w:pPr>
      <w:r>
        <w:rPr>
          <w:rFonts w:ascii="Times New Roman"/>
          <w:b w:val="false"/>
          <w:i w:val="false"/>
          <w:color w:val="000000"/>
          <w:sz w:val="28"/>
        </w:rPr>
        <w:t xml:space="preserve">                  тауықтар           ет         0,2 </w:t>
      </w:r>
      <w:r>
        <w:br/>
      </w:r>
      <w:r>
        <w:rPr>
          <w:rFonts w:ascii="Times New Roman"/>
          <w:b w:val="false"/>
          <w:i w:val="false"/>
          <w:color w:val="000000"/>
          <w:sz w:val="28"/>
        </w:rPr>
        <w:t xml:space="preserve">
                                     бауыр      0,6 </w:t>
      </w:r>
      <w:r>
        <w:br/>
      </w:r>
      <w:r>
        <w:rPr>
          <w:rFonts w:ascii="Times New Roman"/>
          <w:b w:val="false"/>
          <w:i w:val="false"/>
          <w:color w:val="000000"/>
          <w:sz w:val="28"/>
        </w:rPr>
        <w:t xml:space="preserve">
                                     бүйрек     0,8 </w:t>
      </w:r>
      <w:r>
        <w:br/>
      </w:r>
      <w:r>
        <w:rPr>
          <w:rFonts w:ascii="Times New Roman"/>
          <w:b w:val="false"/>
          <w:i w:val="false"/>
          <w:color w:val="000000"/>
          <w:sz w:val="28"/>
        </w:rPr>
        <w:t xml:space="preserve">
                                     май        0,3 </w:t>
      </w:r>
      <w:r>
        <w:br/>
      </w:r>
      <w:r>
        <w:rPr>
          <w:rFonts w:ascii="Times New Roman"/>
          <w:b w:val="false"/>
          <w:i w:val="false"/>
          <w:color w:val="000000"/>
          <w:sz w:val="28"/>
        </w:rPr>
        <w:t xml:space="preserve">
                  шошқалар                    спирамицин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неоспирамицин </w:t>
      </w:r>
      <w:r>
        <w:br/>
      </w:r>
      <w:r>
        <w:rPr>
          <w:rFonts w:ascii="Times New Roman"/>
          <w:b w:val="false"/>
          <w:i w:val="false"/>
          <w:color w:val="000000"/>
          <w:sz w:val="28"/>
        </w:rPr>
        <w:t xml:space="preserve">
                                                ретінде </w:t>
      </w:r>
    </w:p>
    <w:p>
      <w:pPr>
        <w:spacing w:after="0"/>
        <w:ind w:left="0"/>
        <w:jc w:val="both"/>
      </w:pPr>
      <w:r>
        <w:rPr>
          <w:rFonts w:ascii="Times New Roman"/>
          <w:b w:val="false"/>
          <w:i w:val="false"/>
          <w:color w:val="000000"/>
          <w:sz w:val="28"/>
        </w:rPr>
        <w:t xml:space="preserve">                                     ет         0,2 </w:t>
      </w:r>
      <w:r>
        <w:br/>
      </w:r>
      <w:r>
        <w:rPr>
          <w:rFonts w:ascii="Times New Roman"/>
          <w:b w:val="false"/>
          <w:i w:val="false"/>
          <w:color w:val="000000"/>
          <w:sz w:val="28"/>
        </w:rPr>
        <w:t xml:space="preserve">
                                     бауыр      0,6 </w:t>
      </w:r>
      <w:r>
        <w:br/>
      </w:r>
      <w:r>
        <w:rPr>
          <w:rFonts w:ascii="Times New Roman"/>
          <w:b w:val="false"/>
          <w:i w:val="false"/>
          <w:color w:val="000000"/>
          <w:sz w:val="28"/>
        </w:rPr>
        <w:t xml:space="preserve">
                                     бүйрек     0,3 </w:t>
      </w:r>
      <w:r>
        <w:br/>
      </w:r>
      <w:r>
        <w:rPr>
          <w:rFonts w:ascii="Times New Roman"/>
          <w:b w:val="false"/>
          <w:i w:val="false"/>
          <w:color w:val="000000"/>
          <w:sz w:val="28"/>
        </w:rPr>
        <w:t xml:space="preserve">
                                     май        0,3 </w:t>
      </w:r>
      <w:r>
        <w:br/>
      </w:r>
      <w:r>
        <w:rPr>
          <w:rFonts w:ascii="Times New Roman"/>
          <w:b w:val="false"/>
          <w:i w:val="false"/>
          <w:color w:val="000000"/>
          <w:sz w:val="28"/>
        </w:rPr>
        <w:t xml:space="preserve">
                                             спирамицин </w:t>
      </w:r>
      <w:r>
        <w:br/>
      </w:r>
      <w:r>
        <w:rPr>
          <w:rFonts w:ascii="Times New Roman"/>
          <w:b w:val="false"/>
          <w:i w:val="false"/>
          <w:color w:val="000000"/>
          <w:sz w:val="28"/>
        </w:rPr>
        <w:t xml:space="preserve">
                                               ретінде </w:t>
      </w:r>
    </w:p>
    <w:p>
      <w:pPr>
        <w:spacing w:after="0"/>
        <w:ind w:left="0"/>
        <w:jc w:val="both"/>
      </w:pPr>
      <w:r>
        <w:rPr>
          <w:rFonts w:ascii="Times New Roman"/>
          <w:b w:val="false"/>
          <w:i w:val="false"/>
          <w:color w:val="000000"/>
          <w:sz w:val="28"/>
        </w:rPr>
        <w:t xml:space="preserve">Сарафлоксацин***   Күрке тауықтар,   Ет         0,01        0-0,3 </w:t>
      </w:r>
      <w:r>
        <w:br/>
      </w:r>
      <w:r>
        <w:rPr>
          <w:rFonts w:ascii="Times New Roman"/>
          <w:b w:val="false"/>
          <w:i w:val="false"/>
          <w:color w:val="000000"/>
          <w:sz w:val="28"/>
        </w:rPr>
        <w:t xml:space="preserve">
Sarafloxacin          тауықтар       бауыр      0,08        (6) </w:t>
      </w:r>
      <w:r>
        <w:br/>
      </w:r>
      <w:r>
        <w:rPr>
          <w:rFonts w:ascii="Times New Roman"/>
          <w:b w:val="false"/>
          <w:i w:val="false"/>
          <w:color w:val="000000"/>
          <w:sz w:val="28"/>
        </w:rPr>
        <w:t xml:space="preserve">
                                     бүйрек     0,08 </w:t>
      </w:r>
      <w:r>
        <w:br/>
      </w:r>
      <w:r>
        <w:rPr>
          <w:rFonts w:ascii="Times New Roman"/>
          <w:b w:val="false"/>
          <w:i w:val="false"/>
          <w:color w:val="000000"/>
          <w:sz w:val="28"/>
        </w:rPr>
        <w:t xml:space="preserve">
                                     май        0,02 </w:t>
      </w:r>
    </w:p>
    <w:p>
      <w:pPr>
        <w:spacing w:after="0"/>
        <w:ind w:left="0"/>
        <w:jc w:val="both"/>
      </w:pPr>
      <w:r>
        <w:rPr>
          <w:rFonts w:ascii="Times New Roman"/>
          <w:b w:val="false"/>
          <w:i w:val="false"/>
          <w:color w:val="000000"/>
          <w:sz w:val="28"/>
        </w:rPr>
        <w:t xml:space="preserve">6. Ішек құрттарына қарсы дәрі-дәрмектер </w:t>
      </w:r>
    </w:p>
    <w:p>
      <w:pPr>
        <w:spacing w:after="0"/>
        <w:ind w:left="0"/>
        <w:jc w:val="both"/>
      </w:pPr>
      <w:r>
        <w:rPr>
          <w:rFonts w:ascii="Times New Roman"/>
          <w:b w:val="false"/>
          <w:i w:val="false"/>
          <w:color w:val="000000"/>
          <w:sz w:val="28"/>
        </w:rPr>
        <w:t xml:space="preserve">Клозантел***       қойлар            ет         1,5         0-30 </w:t>
      </w:r>
      <w:r>
        <w:br/>
      </w:r>
      <w:r>
        <w:rPr>
          <w:rFonts w:ascii="Times New Roman"/>
          <w:b w:val="false"/>
          <w:i w:val="false"/>
          <w:color w:val="000000"/>
          <w:sz w:val="28"/>
        </w:rPr>
        <w:t xml:space="preserve">
Closantel                            бауыр      1,5         (3) </w:t>
      </w:r>
      <w:r>
        <w:br/>
      </w:r>
      <w:r>
        <w:rPr>
          <w:rFonts w:ascii="Times New Roman"/>
          <w:b w:val="false"/>
          <w:i w:val="false"/>
          <w:color w:val="000000"/>
          <w:sz w:val="28"/>
        </w:rPr>
        <w:t xml:space="preserve">
                                     бүйрек     5,0 </w:t>
      </w:r>
      <w:r>
        <w:br/>
      </w:r>
      <w:r>
        <w:rPr>
          <w:rFonts w:ascii="Times New Roman"/>
          <w:b w:val="false"/>
          <w:i w:val="false"/>
          <w:color w:val="000000"/>
          <w:sz w:val="28"/>
        </w:rPr>
        <w:t xml:space="preserve">
                                     май        2,0 </w:t>
      </w:r>
    </w:p>
    <w:p>
      <w:pPr>
        <w:spacing w:after="0"/>
        <w:ind w:left="0"/>
        <w:jc w:val="both"/>
      </w:pPr>
      <w:r>
        <w:rPr>
          <w:rFonts w:ascii="Times New Roman"/>
          <w:b w:val="false"/>
          <w:i w:val="false"/>
          <w:color w:val="000000"/>
          <w:sz w:val="28"/>
        </w:rPr>
        <w:t xml:space="preserve">                   ірі қара мал      ет         1,0 </w:t>
      </w:r>
      <w:r>
        <w:br/>
      </w:r>
      <w:r>
        <w:rPr>
          <w:rFonts w:ascii="Times New Roman"/>
          <w:b w:val="false"/>
          <w:i w:val="false"/>
          <w:color w:val="000000"/>
          <w:sz w:val="28"/>
        </w:rPr>
        <w:t xml:space="preserve">
                                     бауыр      1,0 </w:t>
      </w:r>
      <w:r>
        <w:br/>
      </w:r>
      <w:r>
        <w:rPr>
          <w:rFonts w:ascii="Times New Roman"/>
          <w:b w:val="false"/>
          <w:i w:val="false"/>
          <w:color w:val="000000"/>
          <w:sz w:val="28"/>
        </w:rPr>
        <w:t xml:space="preserve">
                                     бүйрек     3,0 </w:t>
      </w:r>
      <w:r>
        <w:br/>
      </w:r>
      <w:r>
        <w:rPr>
          <w:rFonts w:ascii="Times New Roman"/>
          <w:b w:val="false"/>
          <w:i w:val="false"/>
          <w:color w:val="000000"/>
          <w:sz w:val="28"/>
        </w:rPr>
        <w:t xml:space="preserve">
                                     май        3,0 </w:t>
      </w:r>
    </w:p>
    <w:p>
      <w:pPr>
        <w:spacing w:after="0"/>
        <w:ind w:left="0"/>
        <w:jc w:val="both"/>
      </w:pPr>
      <w:r>
        <w:rPr>
          <w:rFonts w:ascii="Times New Roman"/>
          <w:b w:val="false"/>
          <w:i w:val="false"/>
          <w:color w:val="000000"/>
          <w:sz w:val="28"/>
        </w:rPr>
        <w:t xml:space="preserve">Ивермектин         ірі қара мал      бауыр      0,1         0-1 </w:t>
      </w:r>
      <w:r>
        <w:br/>
      </w:r>
      <w:r>
        <w:rPr>
          <w:rFonts w:ascii="Times New Roman"/>
          <w:b w:val="false"/>
          <w:i w:val="false"/>
          <w:color w:val="000000"/>
          <w:sz w:val="28"/>
        </w:rPr>
        <w:t xml:space="preserve">
Ivermectin                           май        0,04        (8) </w:t>
      </w:r>
      <w:r>
        <w:br/>
      </w:r>
      <w:r>
        <w:rPr>
          <w:rFonts w:ascii="Times New Roman"/>
          <w:b w:val="false"/>
          <w:i w:val="false"/>
          <w:color w:val="000000"/>
          <w:sz w:val="28"/>
        </w:rPr>
        <w:t xml:space="preserve">
                                     сүт        0,01 </w:t>
      </w:r>
      <w:r>
        <w:br/>
      </w:r>
      <w:r>
        <w:rPr>
          <w:rFonts w:ascii="Times New Roman"/>
          <w:b w:val="false"/>
          <w:i w:val="false"/>
          <w:color w:val="000000"/>
          <w:sz w:val="28"/>
        </w:rPr>
        <w:t xml:space="preserve">
                                             22,23-ретінде </w:t>
      </w:r>
      <w:r>
        <w:br/>
      </w:r>
      <w:r>
        <w:rPr>
          <w:rFonts w:ascii="Times New Roman"/>
          <w:b w:val="false"/>
          <w:i w:val="false"/>
          <w:color w:val="000000"/>
          <w:sz w:val="28"/>
        </w:rPr>
        <w:t xml:space="preserve">
                                           дигидроивермектин </w:t>
      </w:r>
      <w:r>
        <w:br/>
      </w:r>
      <w:r>
        <w:rPr>
          <w:rFonts w:ascii="Times New Roman"/>
          <w:b w:val="false"/>
          <w:i w:val="false"/>
          <w:color w:val="000000"/>
          <w:sz w:val="28"/>
        </w:rPr>
        <w:t xml:space="preserve">
                                              B </w:t>
      </w:r>
      <w:r>
        <w:rPr>
          <w:rFonts w:ascii="Times New Roman"/>
          <w:b w:val="false"/>
          <w:i w:val="false"/>
          <w:color w:val="000000"/>
          <w:vertAlign w:val="subscript"/>
        </w:rPr>
        <w:t xml:space="preserve">1а </w:t>
      </w:r>
      <w:r>
        <w:rPr>
          <w:rFonts w:ascii="Times New Roman"/>
          <w:b w:val="false"/>
          <w:i w:val="false"/>
          <w:color w:val="000000"/>
          <w:sz w:val="28"/>
        </w:rPr>
        <w:t xml:space="preserve">(H </w:t>
      </w:r>
      <w:r>
        <w:rPr>
          <w:rFonts w:ascii="Times New Roman"/>
          <w:b w:val="false"/>
          <w:i w:val="false"/>
          <w:color w:val="000000"/>
          <w:vertAlign w:val="subscript"/>
        </w:rPr>
        <w:t xml:space="preserve">2 </w:t>
      </w:r>
      <w:r>
        <w:rPr>
          <w:rFonts w:ascii="Times New Roman"/>
          <w:b w:val="false"/>
          <w:i w:val="false"/>
          <w:color w:val="000000"/>
          <w:sz w:val="28"/>
        </w:rPr>
        <w:t xml:space="preserve"> В </w:t>
      </w:r>
      <w:r>
        <w:rPr>
          <w:rFonts w:ascii="Times New Roman"/>
          <w:b w:val="false"/>
          <w:i w:val="false"/>
          <w:color w:val="000000"/>
          <w:vertAlign w:val="subscript"/>
        </w:rPr>
        <w:t xml:space="preserve">1а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Флубендазол***     шошқалар          ет         0,01        0-12 </w:t>
      </w:r>
      <w:r>
        <w:br/>
      </w:r>
      <w:r>
        <w:rPr>
          <w:rFonts w:ascii="Times New Roman"/>
          <w:b w:val="false"/>
          <w:i w:val="false"/>
          <w:color w:val="000000"/>
          <w:sz w:val="28"/>
        </w:rPr>
        <w:t xml:space="preserve">
Flubendazole                         бауыр      0,01        (3) </w:t>
      </w:r>
      <w:r>
        <w:br/>
      </w:r>
      <w:r>
        <w:rPr>
          <w:rFonts w:ascii="Times New Roman"/>
          <w:b w:val="false"/>
          <w:i w:val="false"/>
          <w:color w:val="000000"/>
          <w:sz w:val="28"/>
        </w:rPr>
        <w:t xml:space="preserve">
                   құс               ет         0,2 </w:t>
      </w:r>
      <w:r>
        <w:br/>
      </w:r>
      <w:r>
        <w:rPr>
          <w:rFonts w:ascii="Times New Roman"/>
          <w:b w:val="false"/>
          <w:i w:val="false"/>
          <w:color w:val="000000"/>
          <w:sz w:val="28"/>
        </w:rPr>
        <w:t xml:space="preserve">
                                     бауыр      0,5 </w:t>
      </w:r>
      <w:r>
        <w:br/>
      </w:r>
      <w:r>
        <w:rPr>
          <w:rFonts w:ascii="Times New Roman"/>
          <w:b w:val="false"/>
          <w:i w:val="false"/>
          <w:color w:val="000000"/>
          <w:sz w:val="28"/>
        </w:rPr>
        <w:t xml:space="preserve">
                                     жұмыртқа   0,4 </w:t>
      </w:r>
    </w:p>
    <w:p>
      <w:pPr>
        <w:spacing w:after="0"/>
        <w:ind w:left="0"/>
        <w:jc w:val="both"/>
      </w:pPr>
      <w:r>
        <w:rPr>
          <w:rFonts w:ascii="Times New Roman"/>
          <w:b w:val="false"/>
          <w:i w:val="false"/>
          <w:color w:val="000000"/>
          <w:sz w:val="28"/>
        </w:rPr>
        <w:t xml:space="preserve">Тиабендазол        ірі қара мал,     ет         0,1         0-100 </w:t>
      </w:r>
      <w:r>
        <w:br/>
      </w:r>
      <w:r>
        <w:rPr>
          <w:rFonts w:ascii="Times New Roman"/>
          <w:b w:val="false"/>
          <w:i w:val="false"/>
          <w:color w:val="000000"/>
          <w:sz w:val="28"/>
        </w:rPr>
        <w:t xml:space="preserve">
Tiabendazole       қойлар, ешкілер,  бауыр      0,1          (5) </w:t>
      </w:r>
      <w:r>
        <w:br/>
      </w:r>
      <w:r>
        <w:rPr>
          <w:rFonts w:ascii="Times New Roman"/>
          <w:b w:val="false"/>
          <w:i w:val="false"/>
          <w:color w:val="000000"/>
          <w:sz w:val="28"/>
        </w:rPr>
        <w:t xml:space="preserve">
                   шошқалар          бүйрек     0,1 </w:t>
      </w:r>
      <w:r>
        <w:br/>
      </w:r>
      <w:r>
        <w:rPr>
          <w:rFonts w:ascii="Times New Roman"/>
          <w:b w:val="false"/>
          <w:i w:val="false"/>
          <w:color w:val="000000"/>
          <w:sz w:val="28"/>
        </w:rPr>
        <w:t xml:space="preserve">
                                     май        0,1 </w:t>
      </w:r>
    </w:p>
    <w:p>
      <w:pPr>
        <w:spacing w:after="0"/>
        <w:ind w:left="0"/>
        <w:jc w:val="both"/>
      </w:pPr>
      <w:r>
        <w:rPr>
          <w:rFonts w:ascii="Times New Roman"/>
          <w:b w:val="false"/>
          <w:i w:val="false"/>
          <w:color w:val="000000"/>
          <w:sz w:val="28"/>
        </w:rPr>
        <w:t xml:space="preserve">                   ірі қара мал,     сүт        0,1 </w:t>
      </w:r>
      <w:r>
        <w:br/>
      </w:r>
      <w:r>
        <w:rPr>
          <w:rFonts w:ascii="Times New Roman"/>
          <w:b w:val="false"/>
          <w:i w:val="false"/>
          <w:color w:val="000000"/>
          <w:sz w:val="28"/>
        </w:rPr>
        <w:t xml:space="preserve">
                   ешкілер                  тиабендазол және </w:t>
      </w:r>
      <w:r>
        <w:br/>
      </w:r>
      <w:r>
        <w:rPr>
          <w:rFonts w:ascii="Times New Roman"/>
          <w:b w:val="false"/>
          <w:i w:val="false"/>
          <w:color w:val="000000"/>
          <w:sz w:val="28"/>
        </w:rPr>
        <w:t xml:space="preserve">
                                           5-окситиабендазол </w:t>
      </w:r>
      <w:r>
        <w:br/>
      </w:r>
      <w:r>
        <w:rPr>
          <w:rFonts w:ascii="Times New Roman"/>
          <w:b w:val="false"/>
          <w:i w:val="false"/>
          <w:color w:val="000000"/>
          <w:sz w:val="28"/>
        </w:rPr>
        <w:t xml:space="preserve">
                                           қосындысы ретінде </w:t>
      </w:r>
    </w:p>
    <w:p>
      <w:pPr>
        <w:spacing w:after="0"/>
        <w:ind w:left="0"/>
        <w:jc w:val="both"/>
      </w:pPr>
      <w:r>
        <w:rPr>
          <w:rFonts w:ascii="Times New Roman"/>
          <w:b w:val="false"/>
          <w:i w:val="false"/>
          <w:color w:val="000000"/>
          <w:sz w:val="28"/>
        </w:rPr>
        <w:t xml:space="preserve">Триклабендазол     Ірі қара мал      ет         0,2          0-3 </w:t>
      </w:r>
      <w:r>
        <w:br/>
      </w:r>
      <w:r>
        <w:rPr>
          <w:rFonts w:ascii="Times New Roman"/>
          <w:b w:val="false"/>
          <w:i w:val="false"/>
          <w:color w:val="000000"/>
          <w:sz w:val="28"/>
        </w:rPr>
        <w:t xml:space="preserve">
Triclabendazole                      бауыр      0,3          (1) </w:t>
      </w:r>
      <w:r>
        <w:br/>
      </w:r>
      <w:r>
        <w:rPr>
          <w:rFonts w:ascii="Times New Roman"/>
          <w:b w:val="false"/>
          <w:i w:val="false"/>
          <w:color w:val="000000"/>
          <w:sz w:val="28"/>
        </w:rPr>
        <w:t xml:space="preserve">
                                     бүйрек     0,3 </w:t>
      </w:r>
      <w:r>
        <w:br/>
      </w:r>
      <w:r>
        <w:rPr>
          <w:rFonts w:ascii="Times New Roman"/>
          <w:b w:val="false"/>
          <w:i w:val="false"/>
          <w:color w:val="000000"/>
          <w:sz w:val="28"/>
        </w:rPr>
        <w:t xml:space="preserve">
                                     май        0,1 </w:t>
      </w:r>
    </w:p>
    <w:p>
      <w:pPr>
        <w:spacing w:after="0"/>
        <w:ind w:left="0"/>
        <w:jc w:val="both"/>
      </w:pPr>
      <w:r>
        <w:rPr>
          <w:rFonts w:ascii="Times New Roman"/>
          <w:b w:val="false"/>
          <w:i w:val="false"/>
          <w:color w:val="000000"/>
          <w:sz w:val="28"/>
        </w:rPr>
        <w:t xml:space="preserve">                   Қойлар            ет         0,1 </w:t>
      </w:r>
      <w:r>
        <w:br/>
      </w:r>
      <w:r>
        <w:rPr>
          <w:rFonts w:ascii="Times New Roman"/>
          <w:b w:val="false"/>
          <w:i w:val="false"/>
          <w:color w:val="000000"/>
          <w:sz w:val="28"/>
        </w:rPr>
        <w:t xml:space="preserve">
                                     бауыр      0,1 </w:t>
      </w:r>
      <w:r>
        <w:br/>
      </w:r>
      <w:r>
        <w:rPr>
          <w:rFonts w:ascii="Times New Roman"/>
          <w:b w:val="false"/>
          <w:i w:val="false"/>
          <w:color w:val="000000"/>
          <w:sz w:val="28"/>
        </w:rPr>
        <w:t xml:space="preserve">
                                     бүйрек     0,1 </w:t>
      </w:r>
      <w:r>
        <w:br/>
      </w:r>
      <w:r>
        <w:rPr>
          <w:rFonts w:ascii="Times New Roman"/>
          <w:b w:val="false"/>
          <w:i w:val="false"/>
          <w:color w:val="000000"/>
          <w:sz w:val="28"/>
        </w:rPr>
        <w:t xml:space="preserve">
                                     май        0,1 </w:t>
      </w:r>
      <w:r>
        <w:br/>
      </w:r>
      <w:r>
        <w:rPr>
          <w:rFonts w:ascii="Times New Roman"/>
          <w:b w:val="false"/>
          <w:i w:val="false"/>
          <w:color w:val="000000"/>
          <w:sz w:val="28"/>
        </w:rPr>
        <w:t xml:space="preserve">
                                             5-xлop-6- </w:t>
      </w:r>
      <w:r>
        <w:br/>
      </w:r>
      <w:r>
        <w:rPr>
          <w:rFonts w:ascii="Times New Roman"/>
          <w:b w:val="false"/>
          <w:i w:val="false"/>
          <w:color w:val="000000"/>
          <w:sz w:val="28"/>
        </w:rPr>
        <w:t xml:space="preserve">
                                              (2 </w:t>
      </w:r>
      <w:r>
        <w:rPr>
          <w:rFonts w:ascii="Times New Roman"/>
          <w:b w:val="false"/>
          <w:i w:val="false"/>
          <w:color w:val="000000"/>
          <w:vertAlign w:val="superscript"/>
        </w:rPr>
        <w:t xml:space="preserve">1 </w:t>
      </w:r>
      <w:r>
        <w:rPr>
          <w:rFonts w:ascii="Times New Roman"/>
          <w:b w:val="false"/>
          <w:i w:val="false"/>
          <w:color w:val="000000"/>
          <w:sz w:val="28"/>
        </w:rPr>
        <w:t xml:space="preserve">,3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диxлopфeнoкcи)- </w:t>
      </w:r>
      <w:r>
        <w:br/>
      </w:r>
      <w:r>
        <w:rPr>
          <w:rFonts w:ascii="Times New Roman"/>
          <w:b w:val="false"/>
          <w:i w:val="false"/>
          <w:color w:val="000000"/>
          <w:sz w:val="28"/>
        </w:rPr>
        <w:t xml:space="preserve">
                                          бензимидазол-2-он) </w:t>
      </w:r>
    </w:p>
    <w:p>
      <w:pPr>
        <w:spacing w:after="0"/>
        <w:ind w:left="0"/>
        <w:jc w:val="both"/>
      </w:pPr>
      <w:r>
        <w:rPr>
          <w:rFonts w:ascii="Times New Roman"/>
          <w:b w:val="false"/>
          <w:i w:val="false"/>
          <w:color w:val="000000"/>
          <w:sz w:val="28"/>
        </w:rPr>
        <w:t xml:space="preserve">Левамизол***       ірі қара мал,     ет         0,01         0-6 </w:t>
      </w:r>
      <w:r>
        <w:br/>
      </w:r>
      <w:r>
        <w:rPr>
          <w:rFonts w:ascii="Times New Roman"/>
          <w:b w:val="false"/>
          <w:i w:val="false"/>
          <w:color w:val="000000"/>
          <w:sz w:val="28"/>
        </w:rPr>
        <w:t xml:space="preserve">
Levamizole         қойлар,           бүйрек     0,01         (2) </w:t>
      </w:r>
      <w:r>
        <w:br/>
      </w:r>
      <w:r>
        <w:rPr>
          <w:rFonts w:ascii="Times New Roman"/>
          <w:b w:val="false"/>
          <w:i w:val="false"/>
          <w:color w:val="000000"/>
          <w:sz w:val="28"/>
        </w:rPr>
        <w:t xml:space="preserve">
                   шошқалар, құс     май        0,01 </w:t>
      </w:r>
      <w:r>
        <w:br/>
      </w:r>
      <w:r>
        <w:rPr>
          <w:rFonts w:ascii="Times New Roman"/>
          <w:b w:val="false"/>
          <w:i w:val="false"/>
          <w:color w:val="000000"/>
          <w:sz w:val="28"/>
        </w:rPr>
        <w:t xml:space="preserve">
                                     бауыр      0,1 </w:t>
      </w:r>
    </w:p>
    <w:p>
      <w:pPr>
        <w:spacing w:after="0"/>
        <w:ind w:left="0"/>
        <w:jc w:val="both"/>
      </w:pPr>
      <w:r>
        <w:rPr>
          <w:rFonts w:ascii="Times New Roman"/>
          <w:b w:val="false"/>
          <w:i w:val="false"/>
          <w:color w:val="000000"/>
          <w:sz w:val="28"/>
        </w:rPr>
        <w:t xml:space="preserve">Фебантел,          ірі қара мал,     ет         0,1          0-7 </w:t>
      </w:r>
      <w:r>
        <w:br/>
      </w:r>
      <w:r>
        <w:rPr>
          <w:rFonts w:ascii="Times New Roman"/>
          <w:b w:val="false"/>
          <w:i w:val="false"/>
          <w:color w:val="000000"/>
          <w:sz w:val="28"/>
        </w:rPr>
        <w:t xml:space="preserve">
фенбендазол және   қойлар, шошқалар, бүйрек     0,1          (6) </w:t>
      </w:r>
      <w:r>
        <w:br/>
      </w:r>
      <w:r>
        <w:rPr>
          <w:rFonts w:ascii="Times New Roman"/>
          <w:b w:val="false"/>
          <w:i w:val="false"/>
          <w:color w:val="000000"/>
          <w:sz w:val="28"/>
        </w:rPr>
        <w:t xml:space="preserve">
оксфендазол        жылқылар,         май        0,1 </w:t>
      </w:r>
      <w:r>
        <w:br/>
      </w:r>
      <w:r>
        <w:rPr>
          <w:rFonts w:ascii="Times New Roman"/>
          <w:b w:val="false"/>
          <w:i w:val="false"/>
          <w:color w:val="000000"/>
          <w:sz w:val="28"/>
        </w:rPr>
        <w:t xml:space="preserve">
Febantel,          ешкілер           бауыр      0,5 </w:t>
      </w:r>
      <w:r>
        <w:br/>
      </w:r>
      <w:r>
        <w:rPr>
          <w:rFonts w:ascii="Times New Roman"/>
          <w:b w:val="false"/>
          <w:i w:val="false"/>
          <w:color w:val="000000"/>
          <w:sz w:val="28"/>
        </w:rPr>
        <w:t xml:space="preserve">
Fenbendazole                         сүт        0,1 </w:t>
      </w:r>
      <w:r>
        <w:br/>
      </w:r>
      <w:r>
        <w:rPr>
          <w:rFonts w:ascii="Times New Roman"/>
          <w:b w:val="false"/>
          <w:i w:val="false"/>
          <w:color w:val="000000"/>
          <w:sz w:val="28"/>
        </w:rPr>
        <w:t xml:space="preserve">
and Oxfendazole    ірі қара мал           оксфендазолсульфонға </w:t>
      </w:r>
      <w:r>
        <w:br/>
      </w:r>
      <w:r>
        <w:rPr>
          <w:rFonts w:ascii="Times New Roman"/>
          <w:b w:val="false"/>
          <w:i w:val="false"/>
          <w:color w:val="000000"/>
          <w:sz w:val="28"/>
        </w:rPr>
        <w:t xml:space="preserve">
                                          қайта есептегендегі </w:t>
      </w:r>
      <w:r>
        <w:br/>
      </w:r>
      <w:r>
        <w:rPr>
          <w:rFonts w:ascii="Times New Roman"/>
          <w:b w:val="false"/>
          <w:i w:val="false"/>
          <w:color w:val="000000"/>
          <w:sz w:val="28"/>
        </w:rPr>
        <w:t xml:space="preserve">
                                             фенбендазол, </w:t>
      </w:r>
      <w:r>
        <w:br/>
      </w:r>
      <w:r>
        <w:rPr>
          <w:rFonts w:ascii="Times New Roman"/>
          <w:b w:val="false"/>
          <w:i w:val="false"/>
          <w:color w:val="000000"/>
          <w:sz w:val="28"/>
        </w:rPr>
        <w:t xml:space="preserve">
                                           оксфендазол және </w:t>
      </w:r>
      <w:r>
        <w:br/>
      </w:r>
      <w:r>
        <w:rPr>
          <w:rFonts w:ascii="Times New Roman"/>
          <w:b w:val="false"/>
          <w:i w:val="false"/>
          <w:color w:val="000000"/>
          <w:sz w:val="28"/>
        </w:rPr>
        <w:t xml:space="preserve">
                                         сульфон оксфендазолы </w:t>
      </w:r>
      <w:r>
        <w:br/>
      </w:r>
      <w:r>
        <w:rPr>
          <w:rFonts w:ascii="Times New Roman"/>
          <w:b w:val="false"/>
          <w:i w:val="false"/>
          <w:color w:val="000000"/>
          <w:sz w:val="28"/>
        </w:rPr>
        <w:t xml:space="preserve">
                                               ретінде </w:t>
      </w:r>
    </w:p>
    <w:p>
      <w:pPr>
        <w:spacing w:after="0"/>
        <w:ind w:left="0"/>
        <w:jc w:val="both"/>
      </w:pPr>
      <w:r>
        <w:rPr>
          <w:rFonts w:ascii="Times New Roman"/>
          <w:b w:val="false"/>
          <w:i w:val="false"/>
          <w:color w:val="000000"/>
          <w:sz w:val="28"/>
        </w:rPr>
        <w:t xml:space="preserve">Моксидектин***     ірі қара мал      ет         0,02         0-2 </w:t>
      </w:r>
      <w:r>
        <w:br/>
      </w:r>
      <w:r>
        <w:rPr>
          <w:rFonts w:ascii="Times New Roman"/>
          <w:b w:val="false"/>
          <w:i w:val="false"/>
          <w:color w:val="000000"/>
          <w:sz w:val="28"/>
        </w:rPr>
        <w:t xml:space="preserve">
Moxidectin         еліктер, қойлар   ет         0,02         (6) </w:t>
      </w:r>
      <w:r>
        <w:br/>
      </w:r>
      <w:r>
        <w:rPr>
          <w:rFonts w:ascii="Times New Roman"/>
          <w:b w:val="false"/>
          <w:i w:val="false"/>
          <w:color w:val="000000"/>
          <w:sz w:val="28"/>
        </w:rPr>
        <w:t xml:space="preserve">
                                     ет         0,05 </w:t>
      </w:r>
    </w:p>
    <w:p>
      <w:pPr>
        <w:spacing w:after="0"/>
        <w:ind w:left="0"/>
        <w:jc w:val="both"/>
      </w:pPr>
      <w:r>
        <w:rPr>
          <w:rFonts w:ascii="Times New Roman"/>
          <w:b w:val="false"/>
          <w:i w:val="false"/>
          <w:color w:val="000000"/>
          <w:sz w:val="28"/>
        </w:rPr>
        <w:t xml:space="preserve">                   ірі қара мал,     бауыр      0,1 </w:t>
      </w:r>
      <w:r>
        <w:br/>
      </w:r>
      <w:r>
        <w:rPr>
          <w:rFonts w:ascii="Times New Roman"/>
          <w:b w:val="false"/>
          <w:i w:val="false"/>
          <w:color w:val="000000"/>
          <w:sz w:val="28"/>
        </w:rPr>
        <w:t xml:space="preserve">
                   еліктер, қойлар   бүйрек     0,05 </w:t>
      </w:r>
      <w:r>
        <w:br/>
      </w:r>
      <w:r>
        <w:rPr>
          <w:rFonts w:ascii="Times New Roman"/>
          <w:b w:val="false"/>
          <w:i w:val="false"/>
          <w:color w:val="000000"/>
          <w:sz w:val="28"/>
        </w:rPr>
        <w:t xml:space="preserve">
                                     май        0,5 </w:t>
      </w:r>
    </w:p>
    <w:p>
      <w:pPr>
        <w:spacing w:after="0"/>
        <w:ind w:left="0"/>
        <w:jc w:val="both"/>
      </w:pPr>
      <w:r>
        <w:rPr>
          <w:rFonts w:ascii="Times New Roman"/>
          <w:b w:val="false"/>
          <w:i w:val="false"/>
          <w:color w:val="000000"/>
          <w:sz w:val="28"/>
        </w:rPr>
        <w:t xml:space="preserve">Дорамектин***      ірі қара мал      ет         0,02        0-0,5 </w:t>
      </w:r>
      <w:r>
        <w:br/>
      </w:r>
      <w:r>
        <w:rPr>
          <w:rFonts w:ascii="Times New Roman"/>
          <w:b w:val="false"/>
          <w:i w:val="false"/>
          <w:color w:val="000000"/>
          <w:sz w:val="28"/>
        </w:rPr>
        <w:t xml:space="preserve">
Doramectin         шошқалар          ет        0,005         (7) </w:t>
      </w:r>
    </w:p>
    <w:p>
      <w:pPr>
        <w:spacing w:after="0"/>
        <w:ind w:left="0"/>
        <w:jc w:val="both"/>
      </w:pPr>
      <w:r>
        <w:rPr>
          <w:rFonts w:ascii="Times New Roman"/>
          <w:b w:val="false"/>
          <w:i w:val="false"/>
          <w:color w:val="000000"/>
          <w:sz w:val="28"/>
        </w:rPr>
        <w:t xml:space="preserve">                   ірі қара мал,     бауыр      0,1         0-0,5 </w:t>
      </w:r>
      <w:r>
        <w:br/>
      </w:r>
      <w:r>
        <w:rPr>
          <w:rFonts w:ascii="Times New Roman"/>
          <w:b w:val="false"/>
          <w:i w:val="false"/>
          <w:color w:val="000000"/>
          <w:sz w:val="28"/>
        </w:rPr>
        <w:t xml:space="preserve">
                   шошқалар          бүйрек     0,03         (7) </w:t>
      </w:r>
      <w:r>
        <w:br/>
      </w:r>
      <w:r>
        <w:rPr>
          <w:rFonts w:ascii="Times New Roman"/>
          <w:b w:val="false"/>
          <w:i w:val="false"/>
          <w:color w:val="000000"/>
          <w:sz w:val="28"/>
        </w:rPr>
        <w:t xml:space="preserve">
                                     май        0,15 </w:t>
      </w:r>
    </w:p>
    <w:p>
      <w:pPr>
        <w:spacing w:after="0"/>
        <w:ind w:left="0"/>
        <w:jc w:val="both"/>
      </w:pPr>
      <w:r>
        <w:rPr>
          <w:rFonts w:ascii="Times New Roman"/>
          <w:b w:val="false"/>
          <w:i w:val="false"/>
          <w:color w:val="000000"/>
          <w:sz w:val="28"/>
        </w:rPr>
        <w:t xml:space="preserve">Абамектин          ірі қара мал      бауыр      0,1          0-1 </w:t>
      </w:r>
      <w:r>
        <w:br/>
      </w:r>
      <w:r>
        <w:rPr>
          <w:rFonts w:ascii="Times New Roman"/>
          <w:b w:val="false"/>
          <w:i w:val="false"/>
          <w:color w:val="000000"/>
          <w:sz w:val="28"/>
        </w:rPr>
        <w:t xml:space="preserve">
Abamectin                            бүйрек     0,05         (4) </w:t>
      </w:r>
      <w:r>
        <w:br/>
      </w:r>
      <w:r>
        <w:rPr>
          <w:rFonts w:ascii="Times New Roman"/>
          <w:b w:val="false"/>
          <w:i w:val="false"/>
          <w:color w:val="000000"/>
          <w:sz w:val="28"/>
        </w:rPr>
        <w:t xml:space="preserve">
                                     май        0,1 </w:t>
      </w:r>
      <w:r>
        <w:br/>
      </w:r>
      <w:r>
        <w:rPr>
          <w:rFonts w:ascii="Times New Roman"/>
          <w:b w:val="false"/>
          <w:i w:val="false"/>
          <w:color w:val="000000"/>
          <w:sz w:val="28"/>
        </w:rPr>
        <w:t xml:space="preserve">
                                             авермектин B </w:t>
      </w:r>
      <w:r>
        <w:rPr>
          <w:rFonts w:ascii="Times New Roman"/>
          <w:b w:val="false"/>
          <w:i w:val="false"/>
          <w:color w:val="000000"/>
          <w:vertAlign w:val="subscript"/>
        </w:rPr>
        <w:t xml:space="preserve">1? </w:t>
      </w:r>
      <w:r>
        <w:br/>
      </w:r>
      <w:r>
        <w:rPr>
          <w:rFonts w:ascii="Times New Roman"/>
          <w:b w:val="false"/>
          <w:i w:val="false"/>
          <w:color w:val="000000"/>
          <w:sz w:val="28"/>
        </w:rPr>
        <w:t xml:space="preserve">
                                               ретінде </w:t>
      </w:r>
    </w:p>
    <w:p>
      <w:pPr>
        <w:spacing w:after="0"/>
        <w:ind w:left="0"/>
        <w:jc w:val="both"/>
      </w:pPr>
      <w:r>
        <w:rPr>
          <w:rFonts w:ascii="Times New Roman"/>
          <w:b w:val="false"/>
          <w:i w:val="false"/>
          <w:color w:val="000000"/>
          <w:sz w:val="28"/>
        </w:rPr>
        <w:t xml:space="preserve">Эприномектин       ірі қара мал      ет         0,1         0-10 </w:t>
      </w:r>
      <w:r>
        <w:br/>
      </w:r>
      <w:r>
        <w:rPr>
          <w:rFonts w:ascii="Times New Roman"/>
          <w:b w:val="false"/>
          <w:i w:val="false"/>
          <w:color w:val="000000"/>
          <w:sz w:val="28"/>
        </w:rPr>
        <w:t xml:space="preserve">
Eprinomectin                         бауыр      2,0         (6) </w:t>
      </w:r>
      <w:r>
        <w:br/>
      </w:r>
      <w:r>
        <w:rPr>
          <w:rFonts w:ascii="Times New Roman"/>
          <w:b w:val="false"/>
          <w:i w:val="false"/>
          <w:color w:val="000000"/>
          <w:sz w:val="28"/>
        </w:rPr>
        <w:t xml:space="preserve">
                                     бүйрек     0,3 </w:t>
      </w:r>
      <w:r>
        <w:br/>
      </w:r>
      <w:r>
        <w:rPr>
          <w:rFonts w:ascii="Times New Roman"/>
          <w:b w:val="false"/>
          <w:i w:val="false"/>
          <w:color w:val="000000"/>
          <w:sz w:val="28"/>
        </w:rPr>
        <w:t xml:space="preserve">
                                     май       0,25 </w:t>
      </w:r>
      <w:r>
        <w:br/>
      </w:r>
      <w:r>
        <w:rPr>
          <w:rFonts w:ascii="Times New Roman"/>
          <w:b w:val="false"/>
          <w:i w:val="false"/>
          <w:color w:val="000000"/>
          <w:sz w:val="28"/>
        </w:rPr>
        <w:t xml:space="preserve">
                                     сүт       0,02 </w:t>
      </w:r>
      <w:r>
        <w:br/>
      </w:r>
      <w:r>
        <w:rPr>
          <w:rFonts w:ascii="Times New Roman"/>
          <w:b w:val="false"/>
          <w:i w:val="false"/>
          <w:color w:val="000000"/>
          <w:sz w:val="28"/>
        </w:rPr>
        <w:t xml:space="preserve">
                                            эприномектин B </w:t>
      </w:r>
      <w:r>
        <w:rPr>
          <w:rFonts w:ascii="Times New Roman"/>
          <w:b w:val="false"/>
          <w:i w:val="false"/>
          <w:color w:val="000000"/>
          <w:vertAlign w:val="subscript"/>
        </w:rPr>
        <w:t xml:space="preserve">1? </w:t>
      </w:r>
      <w:r>
        <w:br/>
      </w:r>
      <w:r>
        <w:rPr>
          <w:rFonts w:ascii="Times New Roman"/>
          <w:b w:val="false"/>
          <w:i w:val="false"/>
          <w:color w:val="000000"/>
          <w:sz w:val="28"/>
        </w:rPr>
        <w:t xml:space="preserve">
                                               ретінде </w:t>
      </w:r>
    </w:p>
    <w:p>
      <w:pPr>
        <w:spacing w:after="0"/>
        <w:ind w:left="0"/>
        <w:jc w:val="both"/>
      </w:pPr>
      <w:r>
        <w:rPr>
          <w:rFonts w:ascii="Times New Roman"/>
          <w:b w:val="false"/>
          <w:i w:val="false"/>
          <w:color w:val="000000"/>
          <w:sz w:val="28"/>
        </w:rPr>
        <w:t xml:space="preserve">7. Протозооға қарсы дәрі-дәрмектер </w:t>
      </w:r>
    </w:p>
    <w:p>
      <w:pPr>
        <w:spacing w:after="0"/>
        <w:ind w:left="0"/>
        <w:jc w:val="both"/>
      </w:pPr>
      <w:r>
        <w:rPr>
          <w:rFonts w:ascii="Times New Roman"/>
          <w:b w:val="false"/>
          <w:i w:val="false"/>
          <w:color w:val="000000"/>
          <w:sz w:val="28"/>
        </w:rPr>
        <w:t xml:space="preserve">Диклазурил***      қойлар, қояндар,  ет        0,5          0-30 </w:t>
      </w:r>
      <w:r>
        <w:br/>
      </w:r>
      <w:r>
        <w:rPr>
          <w:rFonts w:ascii="Times New Roman"/>
          <w:b w:val="false"/>
          <w:i w:val="false"/>
          <w:color w:val="000000"/>
          <w:sz w:val="28"/>
        </w:rPr>
        <w:t xml:space="preserve">
Diclazuril         құс               бауыр     3,0          (6) </w:t>
      </w:r>
      <w:r>
        <w:br/>
      </w:r>
      <w:r>
        <w:rPr>
          <w:rFonts w:ascii="Times New Roman"/>
          <w:b w:val="false"/>
          <w:i w:val="false"/>
          <w:color w:val="000000"/>
          <w:sz w:val="28"/>
        </w:rPr>
        <w:t xml:space="preserve">
                                     бүйрек    2,0 </w:t>
      </w:r>
      <w:r>
        <w:br/>
      </w:r>
      <w:r>
        <w:rPr>
          <w:rFonts w:ascii="Times New Roman"/>
          <w:b w:val="false"/>
          <w:i w:val="false"/>
          <w:color w:val="000000"/>
          <w:sz w:val="28"/>
        </w:rPr>
        <w:t xml:space="preserve">
                                     май       1,0 </w:t>
      </w:r>
    </w:p>
    <w:p>
      <w:pPr>
        <w:spacing w:after="0"/>
        <w:ind w:left="0"/>
        <w:jc w:val="both"/>
      </w:pPr>
      <w:r>
        <w:rPr>
          <w:rFonts w:ascii="Times New Roman"/>
          <w:b w:val="false"/>
          <w:i w:val="false"/>
          <w:color w:val="000000"/>
          <w:sz w:val="28"/>
        </w:rPr>
        <w:t xml:space="preserve">Имидокарб***       ірі қара мал      ет        0,3          0-10 </w:t>
      </w:r>
      <w:r>
        <w:br/>
      </w:r>
      <w:r>
        <w:rPr>
          <w:rFonts w:ascii="Times New Roman"/>
          <w:b w:val="false"/>
          <w:i w:val="false"/>
          <w:color w:val="000000"/>
          <w:sz w:val="28"/>
        </w:rPr>
        <w:t xml:space="preserve">
Imidocarb                            бауыр     2,0          (6) </w:t>
      </w:r>
      <w:r>
        <w:br/>
      </w:r>
      <w:r>
        <w:rPr>
          <w:rFonts w:ascii="Times New Roman"/>
          <w:b w:val="false"/>
          <w:i w:val="false"/>
          <w:color w:val="000000"/>
          <w:sz w:val="28"/>
        </w:rPr>
        <w:t xml:space="preserve">
                                     бүйрек    1,5 </w:t>
      </w:r>
      <w:r>
        <w:br/>
      </w:r>
      <w:r>
        <w:rPr>
          <w:rFonts w:ascii="Times New Roman"/>
          <w:b w:val="false"/>
          <w:i w:val="false"/>
          <w:color w:val="000000"/>
          <w:sz w:val="28"/>
        </w:rPr>
        <w:t xml:space="preserve">
                                     май       0,05 </w:t>
      </w:r>
      <w:r>
        <w:br/>
      </w:r>
      <w:r>
        <w:rPr>
          <w:rFonts w:ascii="Times New Roman"/>
          <w:b w:val="false"/>
          <w:i w:val="false"/>
          <w:color w:val="000000"/>
          <w:sz w:val="28"/>
        </w:rPr>
        <w:t xml:space="preserve">
                                     сүт       0,05 </w:t>
      </w:r>
    </w:p>
    <w:p>
      <w:pPr>
        <w:spacing w:after="0"/>
        <w:ind w:left="0"/>
        <w:jc w:val="both"/>
      </w:pPr>
      <w:r>
        <w:rPr>
          <w:rFonts w:ascii="Times New Roman"/>
          <w:b w:val="false"/>
          <w:i w:val="false"/>
          <w:color w:val="000000"/>
          <w:sz w:val="28"/>
        </w:rPr>
        <w:t xml:space="preserve">8. Трипаноцидті дәрі-дәрмектер </w:t>
      </w:r>
    </w:p>
    <w:p>
      <w:pPr>
        <w:spacing w:after="0"/>
        <w:ind w:left="0"/>
        <w:jc w:val="both"/>
      </w:pPr>
      <w:r>
        <w:rPr>
          <w:rFonts w:ascii="Times New Roman"/>
          <w:b w:val="false"/>
          <w:i w:val="false"/>
          <w:color w:val="000000"/>
          <w:sz w:val="28"/>
        </w:rPr>
        <w:t xml:space="preserve">Дайындалған        ірі қара мал      ет        0,1          0-100 </w:t>
      </w:r>
      <w:r>
        <w:br/>
      </w:r>
      <w:r>
        <w:rPr>
          <w:rFonts w:ascii="Times New Roman"/>
          <w:b w:val="false"/>
          <w:i w:val="false"/>
          <w:color w:val="000000"/>
          <w:sz w:val="28"/>
        </w:rPr>
        <w:t xml:space="preserve">
Изометамидиум***                     май       0,1          (3) </w:t>
      </w:r>
      <w:r>
        <w:br/>
      </w:r>
      <w:r>
        <w:rPr>
          <w:rFonts w:ascii="Times New Roman"/>
          <w:b w:val="false"/>
          <w:i w:val="false"/>
          <w:color w:val="000000"/>
          <w:sz w:val="28"/>
        </w:rPr>
        <w:t xml:space="preserve">
Izometamidium                        сүт       0,1 </w:t>
      </w:r>
      <w:r>
        <w:br/>
      </w:r>
      <w:r>
        <w:rPr>
          <w:rFonts w:ascii="Times New Roman"/>
          <w:b w:val="false"/>
          <w:i w:val="false"/>
          <w:color w:val="000000"/>
          <w:sz w:val="28"/>
        </w:rPr>
        <w:t xml:space="preserve">
                                     бауыр     0,5 </w:t>
      </w:r>
      <w:r>
        <w:br/>
      </w:r>
      <w:r>
        <w:rPr>
          <w:rFonts w:ascii="Times New Roman"/>
          <w:b w:val="false"/>
          <w:i w:val="false"/>
          <w:color w:val="000000"/>
          <w:sz w:val="28"/>
        </w:rPr>
        <w:t xml:space="preserve">
                                     бүйрек    1,0 </w:t>
      </w:r>
    </w:p>
    <w:p>
      <w:pPr>
        <w:spacing w:after="0"/>
        <w:ind w:left="0"/>
        <w:jc w:val="both"/>
      </w:pPr>
      <w:r>
        <w:rPr>
          <w:rFonts w:ascii="Times New Roman"/>
          <w:b w:val="false"/>
          <w:i w:val="false"/>
          <w:color w:val="000000"/>
          <w:sz w:val="28"/>
        </w:rPr>
        <w:t xml:space="preserve">Диминазен***       ірі қара мал      ет        0,5          0-100 </w:t>
      </w:r>
      <w:r>
        <w:br/>
      </w:r>
      <w:r>
        <w:rPr>
          <w:rFonts w:ascii="Times New Roman"/>
          <w:b w:val="false"/>
          <w:i w:val="false"/>
          <w:color w:val="000000"/>
          <w:sz w:val="28"/>
        </w:rPr>
        <w:t xml:space="preserve">
Diminazene                           бауыр     12,0          (2) </w:t>
      </w:r>
      <w:r>
        <w:br/>
      </w:r>
      <w:r>
        <w:rPr>
          <w:rFonts w:ascii="Times New Roman"/>
          <w:b w:val="false"/>
          <w:i w:val="false"/>
          <w:color w:val="000000"/>
          <w:sz w:val="28"/>
        </w:rPr>
        <w:t xml:space="preserve">
                                     бүйрек    6,0 </w:t>
      </w:r>
      <w:r>
        <w:br/>
      </w:r>
      <w:r>
        <w:rPr>
          <w:rFonts w:ascii="Times New Roman"/>
          <w:b w:val="false"/>
          <w:i w:val="false"/>
          <w:color w:val="000000"/>
          <w:sz w:val="28"/>
        </w:rPr>
        <w:t xml:space="preserve">
                                     сүт       0,15 </w:t>
      </w:r>
    </w:p>
    <w:p>
      <w:pPr>
        <w:spacing w:after="0"/>
        <w:ind w:left="0"/>
        <w:jc w:val="both"/>
      </w:pPr>
      <w:r>
        <w:rPr>
          <w:rFonts w:ascii="Times New Roman"/>
          <w:b w:val="false"/>
          <w:i w:val="false"/>
          <w:color w:val="000000"/>
          <w:sz w:val="28"/>
        </w:rPr>
        <w:t xml:space="preserve">9. Инсектицидтер </w:t>
      </w:r>
    </w:p>
    <w:p>
      <w:pPr>
        <w:spacing w:after="0"/>
        <w:ind w:left="0"/>
        <w:jc w:val="both"/>
      </w:pPr>
      <w:r>
        <w:rPr>
          <w:rFonts w:ascii="Times New Roman"/>
          <w:b w:val="false"/>
          <w:i w:val="false"/>
          <w:color w:val="000000"/>
          <w:sz w:val="28"/>
        </w:rPr>
        <w:t xml:space="preserve">Цихалотрин***      ірі қара мал,     ет        0,02          0-2 </w:t>
      </w:r>
      <w:r>
        <w:br/>
      </w:r>
      <w:r>
        <w:rPr>
          <w:rFonts w:ascii="Times New Roman"/>
          <w:b w:val="false"/>
          <w:i w:val="false"/>
          <w:color w:val="000000"/>
          <w:sz w:val="28"/>
        </w:rPr>
        <w:t xml:space="preserve">
Cyhalothrin        шошқалар, қойлар  бауыр     0,02          (8) </w:t>
      </w:r>
      <w:r>
        <w:br/>
      </w:r>
      <w:r>
        <w:rPr>
          <w:rFonts w:ascii="Times New Roman"/>
          <w:b w:val="false"/>
          <w:i w:val="false"/>
          <w:color w:val="000000"/>
          <w:sz w:val="28"/>
        </w:rPr>
        <w:t xml:space="preserve">
                                     бүйрек    0,02 </w:t>
      </w:r>
      <w:r>
        <w:br/>
      </w:r>
      <w:r>
        <w:rPr>
          <w:rFonts w:ascii="Times New Roman"/>
          <w:b w:val="false"/>
          <w:i w:val="false"/>
          <w:color w:val="000000"/>
          <w:sz w:val="28"/>
        </w:rPr>
        <w:t xml:space="preserve">
                                     май       0,4 </w:t>
      </w:r>
    </w:p>
    <w:p>
      <w:pPr>
        <w:spacing w:after="0"/>
        <w:ind w:left="0"/>
        <w:jc w:val="both"/>
      </w:pPr>
      <w:r>
        <w:rPr>
          <w:rFonts w:ascii="Times New Roman"/>
          <w:b w:val="false"/>
          <w:i w:val="false"/>
          <w:color w:val="000000"/>
          <w:sz w:val="28"/>
        </w:rPr>
        <w:t xml:space="preserve">                   ірі қара мал      сүт       0,03 </w:t>
      </w:r>
    </w:p>
    <w:p>
      <w:pPr>
        <w:spacing w:after="0"/>
        <w:ind w:left="0"/>
        <w:jc w:val="both"/>
      </w:pPr>
      <w:r>
        <w:rPr>
          <w:rFonts w:ascii="Times New Roman"/>
          <w:b w:val="false"/>
          <w:i w:val="false"/>
          <w:color w:val="000000"/>
          <w:sz w:val="28"/>
        </w:rPr>
        <w:t xml:space="preserve">Дицикланил***      Қойлар            ет        0,2           0-7 </w:t>
      </w:r>
      <w:r>
        <w:br/>
      </w:r>
      <w:r>
        <w:rPr>
          <w:rFonts w:ascii="Times New Roman"/>
          <w:b w:val="false"/>
          <w:i w:val="false"/>
          <w:color w:val="000000"/>
          <w:sz w:val="28"/>
        </w:rPr>
        <w:t xml:space="preserve">
Dicyclanil                           бауыр     0,4           (8) </w:t>
      </w:r>
      <w:r>
        <w:br/>
      </w:r>
      <w:r>
        <w:rPr>
          <w:rFonts w:ascii="Times New Roman"/>
          <w:b w:val="false"/>
          <w:i w:val="false"/>
          <w:color w:val="000000"/>
          <w:sz w:val="28"/>
        </w:rPr>
        <w:t xml:space="preserve">
                                     бүйрек    0,4 </w:t>
      </w:r>
      <w:r>
        <w:br/>
      </w:r>
      <w:r>
        <w:rPr>
          <w:rFonts w:ascii="Times New Roman"/>
          <w:b w:val="false"/>
          <w:i w:val="false"/>
          <w:color w:val="000000"/>
          <w:sz w:val="28"/>
        </w:rPr>
        <w:t xml:space="preserve">
                                     май       0,15 </w:t>
      </w:r>
    </w:p>
    <w:p>
      <w:pPr>
        <w:spacing w:after="0"/>
        <w:ind w:left="0"/>
        <w:jc w:val="both"/>
      </w:pPr>
      <w:r>
        <w:rPr>
          <w:rFonts w:ascii="Times New Roman"/>
          <w:b w:val="false"/>
          <w:i w:val="false"/>
          <w:color w:val="000000"/>
          <w:sz w:val="28"/>
        </w:rPr>
        <w:t xml:space="preserve">Трихлорфон***      ірі қара мал      ет        0,05         0-20 </w:t>
      </w:r>
      <w:r>
        <w:br/>
      </w:r>
      <w:r>
        <w:rPr>
          <w:rFonts w:ascii="Times New Roman"/>
          <w:b w:val="false"/>
          <w:i w:val="false"/>
          <w:color w:val="000000"/>
          <w:sz w:val="28"/>
        </w:rPr>
        <w:t xml:space="preserve">
Trichiorfon                          бауыр     0,05         (8) </w:t>
      </w:r>
      <w:r>
        <w:br/>
      </w:r>
      <w:r>
        <w:rPr>
          <w:rFonts w:ascii="Times New Roman"/>
          <w:b w:val="false"/>
          <w:i w:val="false"/>
          <w:color w:val="000000"/>
          <w:sz w:val="28"/>
        </w:rPr>
        <w:t xml:space="preserve">
                                     бүйрек    0,05 </w:t>
      </w:r>
      <w:r>
        <w:br/>
      </w:r>
      <w:r>
        <w:rPr>
          <w:rFonts w:ascii="Times New Roman"/>
          <w:b w:val="false"/>
          <w:i w:val="false"/>
          <w:color w:val="000000"/>
          <w:sz w:val="28"/>
        </w:rPr>
        <w:t xml:space="preserve">
                                     сүт       0,05 </w:t>
      </w:r>
    </w:p>
    <w:p>
      <w:pPr>
        <w:spacing w:after="0"/>
        <w:ind w:left="0"/>
        <w:jc w:val="both"/>
      </w:pPr>
      <w:r>
        <w:rPr>
          <w:rFonts w:ascii="Times New Roman"/>
          <w:b w:val="false"/>
          <w:i w:val="false"/>
          <w:color w:val="000000"/>
          <w:sz w:val="28"/>
        </w:rPr>
        <w:t xml:space="preserve">Делтаметрин***     ірі қара мал,     ет        0,03         0-10 </w:t>
      </w:r>
      <w:r>
        <w:br/>
      </w:r>
      <w:r>
        <w:rPr>
          <w:rFonts w:ascii="Times New Roman"/>
          <w:b w:val="false"/>
          <w:i w:val="false"/>
          <w:color w:val="000000"/>
          <w:sz w:val="28"/>
        </w:rPr>
        <w:t xml:space="preserve">
Deltamethrin       қойлар,           бауыр     0,05         (7) </w:t>
      </w:r>
      <w:r>
        <w:br/>
      </w:r>
      <w:r>
        <w:rPr>
          <w:rFonts w:ascii="Times New Roman"/>
          <w:b w:val="false"/>
          <w:i w:val="false"/>
          <w:color w:val="000000"/>
          <w:sz w:val="28"/>
        </w:rPr>
        <w:t xml:space="preserve">
                   тауықтар          бүйрек    0,05 </w:t>
      </w:r>
      <w:r>
        <w:br/>
      </w:r>
      <w:r>
        <w:rPr>
          <w:rFonts w:ascii="Times New Roman"/>
          <w:b w:val="false"/>
          <w:i w:val="false"/>
          <w:color w:val="000000"/>
          <w:sz w:val="28"/>
        </w:rPr>
        <w:t xml:space="preserve">
                   ірі қара мал      май       0,5 </w:t>
      </w:r>
      <w:r>
        <w:br/>
      </w:r>
      <w:r>
        <w:rPr>
          <w:rFonts w:ascii="Times New Roman"/>
          <w:b w:val="false"/>
          <w:i w:val="false"/>
          <w:color w:val="000000"/>
          <w:sz w:val="28"/>
        </w:rPr>
        <w:t xml:space="preserve">
                                     сүт       0,03 </w:t>
      </w:r>
      <w:r>
        <w:br/>
      </w:r>
      <w:r>
        <w:rPr>
          <w:rFonts w:ascii="Times New Roman"/>
          <w:b w:val="false"/>
          <w:i w:val="false"/>
          <w:color w:val="000000"/>
          <w:sz w:val="28"/>
        </w:rPr>
        <w:t xml:space="preserve">
                   тауықтар          жұмыртқа  0,03 </w:t>
      </w:r>
    </w:p>
    <w:p>
      <w:pPr>
        <w:spacing w:after="0"/>
        <w:ind w:left="0"/>
        <w:jc w:val="both"/>
      </w:pPr>
      <w:r>
        <w:rPr>
          <w:rFonts w:ascii="Times New Roman"/>
          <w:b w:val="false"/>
          <w:i w:val="false"/>
          <w:color w:val="000000"/>
          <w:sz w:val="28"/>
        </w:rPr>
        <w:t xml:space="preserve">Фоксим***          Ірі қара мал,     ет        0,05         0-4 </w:t>
      </w:r>
      <w:r>
        <w:br/>
      </w:r>
      <w:r>
        <w:rPr>
          <w:rFonts w:ascii="Times New Roman"/>
          <w:b w:val="false"/>
          <w:i w:val="false"/>
          <w:color w:val="000000"/>
          <w:sz w:val="28"/>
        </w:rPr>
        <w:t xml:space="preserve">
Phoxim             шошқалар,         бауыр     0,05         (7) </w:t>
      </w:r>
      <w:r>
        <w:br/>
      </w:r>
      <w:r>
        <w:rPr>
          <w:rFonts w:ascii="Times New Roman"/>
          <w:b w:val="false"/>
          <w:i w:val="false"/>
          <w:color w:val="000000"/>
          <w:sz w:val="28"/>
        </w:rPr>
        <w:t xml:space="preserve">
                   қойлар, ешкілер   бүйрек    0,05 </w:t>
      </w:r>
      <w:r>
        <w:br/>
      </w:r>
      <w:r>
        <w:rPr>
          <w:rFonts w:ascii="Times New Roman"/>
          <w:b w:val="false"/>
          <w:i w:val="false"/>
          <w:color w:val="000000"/>
          <w:sz w:val="28"/>
        </w:rPr>
        <w:t xml:space="preserve">
                                     май       0,4 </w:t>
      </w:r>
    </w:p>
    <w:p>
      <w:pPr>
        <w:spacing w:after="0"/>
        <w:ind w:left="0"/>
        <w:jc w:val="both"/>
      </w:pPr>
      <w:r>
        <w:rPr>
          <w:rFonts w:ascii="Times New Roman"/>
          <w:b w:val="false"/>
          <w:i w:val="false"/>
          <w:color w:val="000000"/>
          <w:sz w:val="28"/>
        </w:rPr>
        <w:t xml:space="preserve">                   ірі қара мал      сүт       0,01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 ФАО/ДДҰ сарапшыларының комитетi жыныстық гормондар мен прогестеронның қалған мөлшерін бауыр, бүйрек және майларда тексеруді ұсынады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 бұқа соматропинiне (БCT) - тазалықтың (тәжiрибе жүзінде таза) өте үлкен деңгейіндегі дәрi-дәрмектерге: сомагребовқа (somagrebove), сометрибовқа (sometribove), сомавубовқа (somavubove) және сомидобовқа (somidobove) толығымен ұқсас тектік инженерияның алынған әдiстерiне жатады. БСТ мен адам соматотропинi химиялық құрамы бойынша, физика-химиялық, иммунологиялық қасиеттер бойынша және өзiне тән түрi бойынша көп ерекшелiктерi болуына байланысты, сондай-ақ, жеке дәрi-дәрмектердi бағалау негiзiнде - тағам өнiмдерiнде қалуы мүмкiн БСТ-ның болуы адам денсаулығына қауiп төндiрмейдi, сондықтан осы дәрі-дәрмектер қалдықтарының ең үлкен деңгейлерiн белгiлеу қажеттiлiгi жоқ деп Комитет санайды. Соматомединге байланысты соматотрпинге талдау жасау негiзiнде мал шаруашылығы өнiмдерiн бағалаудың қосымша әдiстерiн қолдану мүмкіндігі көрсетілген.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 қалдықтардың көрсетiлген ең үлкен деңгейi бастапқы дәрi-дәрмекке берілген. </w:t>
      </w:r>
    </w:p>
    <w:bookmarkStart w:name="z42" w:id="65"/>
    <w:p>
      <w:pPr>
        <w:spacing w:after="0"/>
        <w:ind w:left="0"/>
        <w:jc w:val="both"/>
      </w:pPr>
      <w:r>
        <w:rPr>
          <w:rFonts w:ascii="Times New Roman"/>
          <w:b w:val="false"/>
          <w:i w:val="false"/>
          <w:color w:val="000000"/>
          <w:sz w:val="28"/>
        </w:rPr>
        <w:t xml:space="preserve">
"Тағам өнiмдерiнiң қауiпсiздiгi мен   </w:t>
      </w:r>
      <w:r>
        <w:br/>
      </w:r>
      <w:r>
        <w:rPr>
          <w:rFonts w:ascii="Times New Roman"/>
          <w:b w:val="false"/>
          <w:i w:val="false"/>
          <w:color w:val="000000"/>
          <w:sz w:val="28"/>
        </w:rPr>
        <w:t xml:space="preserve">
тағамдық құндылығына қойылатын     </w:t>
      </w:r>
      <w:r>
        <w:br/>
      </w:r>
      <w:r>
        <w:rPr>
          <w:rFonts w:ascii="Times New Roman"/>
          <w:b w:val="false"/>
          <w:i w:val="false"/>
          <w:color w:val="000000"/>
          <w:sz w:val="28"/>
        </w:rPr>
        <w:t xml:space="preserve">
гигиеналық талаптар туралы"      </w:t>
      </w:r>
      <w:r>
        <w:br/>
      </w:r>
      <w:r>
        <w:rPr>
          <w:rFonts w:ascii="Times New Roman"/>
          <w:b w:val="false"/>
          <w:i w:val="false"/>
          <w:color w:val="000000"/>
          <w:sz w:val="28"/>
        </w:rPr>
        <w:t xml:space="preserve">
санитарлық ережелер мен нормаларға   </w:t>
      </w:r>
      <w:r>
        <w:br/>
      </w:r>
      <w:r>
        <w:rPr>
          <w:rFonts w:ascii="Times New Roman"/>
          <w:b w:val="false"/>
          <w:i w:val="false"/>
          <w:color w:val="000000"/>
          <w:sz w:val="28"/>
        </w:rPr>
        <w:t xml:space="preserve">
10 қосымша                </w:t>
      </w:r>
    </w:p>
    <w:bookmarkEnd w:id="65"/>
    <w:p>
      <w:pPr>
        <w:spacing w:after="0"/>
        <w:ind w:left="0"/>
        <w:jc w:val="left"/>
      </w:pPr>
      <w:r>
        <w:rPr>
          <w:rFonts w:ascii="Times New Roman"/>
          <w:b/>
          <w:i w:val="false"/>
          <w:color w:val="000000"/>
        </w:rPr>
        <w:t xml:space="preserve"> Тағамдық өнiмдердегі рұқсат етілетін жеке белсендiлiк мөлшерiн анықтағанда қолданатын және бекiтiлген </w:t>
      </w:r>
      <w:r>
        <w:br/>
      </w:r>
      <w:r>
        <w:rPr>
          <w:rFonts w:ascii="Times New Roman"/>
          <w:b/>
          <w:i w:val="false"/>
          <w:color w:val="000000"/>
        </w:rPr>
        <w:t xml:space="preserve">
нормативтерге сай екенiне гигиеналық баға беруде </w:t>
      </w:r>
      <w:r>
        <w:br/>
      </w:r>
      <w:r>
        <w:rPr>
          <w:rFonts w:ascii="Times New Roman"/>
          <w:b/>
          <w:i w:val="false"/>
          <w:color w:val="000000"/>
        </w:rPr>
        <w:t xml:space="preserve">
қолданатын негізгi </w:t>
      </w:r>
      <w:r>
        <w:br/>
      </w:r>
      <w:r>
        <w:rPr>
          <w:rFonts w:ascii="Times New Roman"/>
          <w:b/>
          <w:i w:val="false"/>
          <w:color w:val="000000"/>
        </w:rPr>
        <w:t xml:space="preserve">
ережелер </w:t>
      </w:r>
    </w:p>
    <w:p>
      <w:pPr>
        <w:spacing w:after="0"/>
        <w:ind w:left="0"/>
        <w:jc w:val="both"/>
      </w:pPr>
      <w:r>
        <w:rPr>
          <w:rFonts w:ascii="Times New Roman"/>
          <w:b w:val="false"/>
          <w:i w:val="false"/>
          <w:color w:val="000000"/>
          <w:sz w:val="28"/>
        </w:rPr>
        <w:t xml:space="preserve">      1. Бұл нормативтер тағам арқылы iшке түсiп сәуле соққысына ұрындыратын техногендiк тұрғыдан бiрiншi кезектегi радионуклидттерге жататын  </w:t>
      </w:r>
      <w:r>
        <w:rPr>
          <w:rFonts w:ascii="Times New Roman"/>
          <w:b w:val="false"/>
          <w:i w:val="false"/>
          <w:color w:val="000000"/>
          <w:vertAlign w:val="superscript"/>
        </w:rPr>
        <w:t xml:space="preserve">90 </w:t>
      </w:r>
      <w:r>
        <w:rPr>
          <w:rFonts w:ascii="Times New Roman"/>
          <w:b w:val="false"/>
          <w:i w:val="false"/>
          <w:color w:val="000000"/>
          <w:sz w:val="28"/>
        </w:rPr>
        <w:t xml:space="preserve">Sr және  </w:t>
      </w:r>
      <w:r>
        <w:rPr>
          <w:rFonts w:ascii="Times New Roman"/>
          <w:b w:val="false"/>
          <w:i w:val="false"/>
          <w:color w:val="000000"/>
          <w:vertAlign w:val="superscript"/>
        </w:rPr>
        <w:t xml:space="preserve">137 </w:t>
      </w:r>
      <w:r>
        <w:rPr>
          <w:rFonts w:ascii="Times New Roman"/>
          <w:b w:val="false"/>
          <w:i w:val="false"/>
          <w:color w:val="000000"/>
          <w:sz w:val="28"/>
        </w:rPr>
        <w:t xml:space="preserve">Cs арналған. Негізгi тағамдық өнiмдермен бiрге  </w:t>
      </w:r>
      <w:r>
        <w:rPr>
          <w:rFonts w:ascii="Times New Roman"/>
          <w:b w:val="false"/>
          <w:i w:val="false"/>
          <w:color w:val="000000"/>
          <w:vertAlign w:val="superscript"/>
        </w:rPr>
        <w:t xml:space="preserve">90 </w:t>
      </w:r>
      <w:r>
        <w:rPr>
          <w:rFonts w:ascii="Times New Roman"/>
          <w:b w:val="false"/>
          <w:i w:val="false"/>
          <w:color w:val="000000"/>
          <w:sz w:val="28"/>
        </w:rPr>
        <w:t xml:space="preserve">Sr және  </w:t>
      </w:r>
      <w:r>
        <w:rPr>
          <w:rFonts w:ascii="Times New Roman"/>
          <w:b w:val="false"/>
          <w:i w:val="false"/>
          <w:color w:val="000000"/>
          <w:vertAlign w:val="superscript"/>
        </w:rPr>
        <w:t xml:space="preserve">137 </w:t>
      </w:r>
      <w:r>
        <w:rPr>
          <w:rFonts w:ascii="Times New Roman"/>
          <w:b w:val="false"/>
          <w:i w:val="false"/>
          <w:color w:val="000000"/>
          <w:sz w:val="28"/>
        </w:rPr>
        <w:t xml:space="preserve">Cs-дан құралатын дозалар жыл бойы 1мЗв-тен аспауы керек. </w:t>
      </w:r>
      <w:r>
        <w:br/>
      </w:r>
      <w:r>
        <w:rPr>
          <w:rFonts w:ascii="Times New Roman"/>
          <w:b w:val="false"/>
          <w:i w:val="false"/>
          <w:color w:val="000000"/>
          <w:sz w:val="28"/>
        </w:rPr>
        <w:t xml:space="preserve">
      2. Тағам ретiнде аз қолданатын тағамдық өнiмдерден түсетiн дозалар үшiн мынандай өзгерiстерге жол берілген: </w:t>
      </w:r>
      <w:r>
        <w:br/>
      </w:r>
      <w:r>
        <w:rPr>
          <w:rFonts w:ascii="Times New Roman"/>
          <w:b w:val="false"/>
          <w:i w:val="false"/>
          <w:color w:val="000000"/>
          <w:sz w:val="28"/>
        </w:rPr>
        <w:t xml:space="preserve">
      1) мұндай заттардан түсетiн доза жылдық 1мЗв-ке кірмейдi; </w:t>
      </w:r>
      <w:r>
        <w:br/>
      </w:r>
      <w:r>
        <w:rPr>
          <w:rFonts w:ascii="Times New Roman"/>
          <w:b w:val="false"/>
          <w:i w:val="false"/>
          <w:color w:val="000000"/>
          <w:sz w:val="28"/>
        </w:rPr>
        <w:t xml:space="preserve">
      2) Мұндай өнiмдердiң бiр түрiн кабылдағанда түсетiн доза 1 пайыз шегінде болып, сирек кездесетiн өнiмдердi қабылдаудан түсетiн жылдық доза квотасы (жылдық 1мЗв-тiң) 10 пайызынан аспауы керек. </w:t>
      </w:r>
      <w:r>
        <w:br/>
      </w:r>
      <w:r>
        <w:rPr>
          <w:rFonts w:ascii="Times New Roman"/>
          <w:b w:val="false"/>
          <w:i w:val="false"/>
          <w:color w:val="000000"/>
          <w:sz w:val="28"/>
        </w:rPr>
        <w:t xml:space="preserve">
      3. Осы санитарлық ережелердiң талаптары көп уақыт бойы радиоактивті ластанудан болатын, оның iшiнде  </w:t>
      </w:r>
      <w:r>
        <w:rPr>
          <w:rFonts w:ascii="Times New Roman"/>
          <w:b w:val="false"/>
          <w:i w:val="false"/>
          <w:color w:val="000000"/>
          <w:vertAlign w:val="superscript"/>
        </w:rPr>
        <w:t xml:space="preserve">90 </w:t>
      </w:r>
      <w:r>
        <w:rPr>
          <w:rFonts w:ascii="Times New Roman"/>
          <w:b w:val="false"/>
          <w:i w:val="false"/>
          <w:color w:val="000000"/>
          <w:sz w:val="28"/>
        </w:rPr>
        <w:t xml:space="preserve">Sr сәуле соққысына ұрынатындардың дозалық коэффицентiн анықтауға арналған. Бұл топтың сәуле соққысына ұрынатындардың дозасын есептеу референттiк популяция ретінде алынған әр түрлi тұрғындардың жастарына карап жүргiзіледi. Мұндай популяция үшiн тиiмдi дозалық коэффицентi мынаған тең - 3,6-10 </w:t>
      </w:r>
      <w:r>
        <w:rPr>
          <w:rFonts w:ascii="Times New Roman"/>
          <w:b w:val="false"/>
          <w:i w:val="false"/>
          <w:color w:val="000000"/>
          <w:vertAlign w:val="superscript"/>
        </w:rPr>
        <w:t xml:space="preserve">-8 </w:t>
      </w:r>
      <w:r>
        <w:rPr>
          <w:rFonts w:ascii="Times New Roman"/>
          <w:b w:val="false"/>
          <w:i w:val="false"/>
          <w:color w:val="000000"/>
          <w:sz w:val="28"/>
        </w:rPr>
        <w:t xml:space="preserve"> Зв/Бк. </w:t>
      </w:r>
      <w:r>
        <w:br/>
      </w:r>
      <w:r>
        <w:rPr>
          <w:rFonts w:ascii="Times New Roman"/>
          <w:b w:val="false"/>
          <w:i w:val="false"/>
          <w:color w:val="000000"/>
          <w:sz w:val="28"/>
        </w:rPr>
        <w:t xml:space="preserve">
      4. Тағамдық өнiмдердiң радиациялық қауіпсiздiгінің көрсеткiшiн анықтау үшiн В дәлдiк көрсеткішi анықталады. Оның мәнiн сынамадағы  </w:t>
      </w:r>
      <w:r>
        <w:rPr>
          <w:rFonts w:ascii="Times New Roman"/>
          <w:b w:val="false"/>
          <w:i w:val="false"/>
          <w:color w:val="000000"/>
          <w:vertAlign w:val="superscript"/>
        </w:rPr>
        <w:t xml:space="preserve">90 </w:t>
      </w:r>
      <w:r>
        <w:rPr>
          <w:rFonts w:ascii="Times New Roman"/>
          <w:b w:val="false"/>
          <w:i w:val="false"/>
          <w:color w:val="000000"/>
          <w:sz w:val="28"/>
        </w:rPr>
        <w:t xml:space="preserve">Sr және  </w:t>
      </w:r>
      <w:r>
        <w:rPr>
          <w:rFonts w:ascii="Times New Roman"/>
          <w:b w:val="false"/>
          <w:i w:val="false"/>
          <w:color w:val="000000"/>
          <w:vertAlign w:val="superscript"/>
        </w:rPr>
        <w:t xml:space="preserve">137 </w:t>
      </w:r>
      <w:r>
        <w:rPr>
          <w:rFonts w:ascii="Times New Roman"/>
          <w:b w:val="false"/>
          <w:i w:val="false"/>
          <w:color w:val="000000"/>
          <w:sz w:val="28"/>
        </w:rPr>
        <w:t xml:space="preserve">Cs жеке белсенділiгiн өлшеу арқылы анықтайды. </w:t>
      </w:r>
      <w:r>
        <w:br/>
      </w:r>
      <w:r>
        <w:rPr>
          <w:rFonts w:ascii="Times New Roman"/>
          <w:b w:val="false"/>
          <w:i w:val="false"/>
          <w:color w:val="000000"/>
          <w:sz w:val="28"/>
        </w:rPr>
        <w:t xml:space="preserve">
      B = (A/H)  </w:t>
      </w:r>
      <w:r>
        <w:rPr>
          <w:rFonts w:ascii="Times New Roman"/>
          <w:b w:val="false"/>
          <w:i w:val="false"/>
          <w:color w:val="000000"/>
          <w:vertAlign w:val="superscript"/>
        </w:rPr>
        <w:t xml:space="preserve">90 </w:t>
      </w:r>
      <w:r>
        <w:rPr>
          <w:rFonts w:ascii="Times New Roman"/>
          <w:b w:val="false"/>
          <w:i w:val="false"/>
          <w:color w:val="000000"/>
          <w:sz w:val="28"/>
        </w:rPr>
        <w:t xml:space="preserve">Sr + (A/H)  </w:t>
      </w:r>
      <w:r>
        <w:rPr>
          <w:rFonts w:ascii="Times New Roman"/>
          <w:b w:val="false"/>
          <w:i w:val="false"/>
          <w:color w:val="000000"/>
          <w:vertAlign w:val="superscript"/>
        </w:rPr>
        <w:t xml:space="preserve">137 </w:t>
      </w:r>
      <w:r>
        <w:rPr>
          <w:rFonts w:ascii="Times New Roman"/>
          <w:b w:val="false"/>
          <w:i w:val="false"/>
          <w:color w:val="000000"/>
          <w:sz w:val="28"/>
        </w:rPr>
        <w:t xml:space="preserve">Cs </w:t>
      </w:r>
      <w:r>
        <w:br/>
      </w:r>
      <w:r>
        <w:rPr>
          <w:rFonts w:ascii="Times New Roman"/>
          <w:b w:val="false"/>
          <w:i w:val="false"/>
          <w:color w:val="000000"/>
          <w:sz w:val="28"/>
        </w:rPr>
        <w:t xml:space="preserve">
      А - тағам өнiміндегi  </w:t>
      </w:r>
      <w:r>
        <w:rPr>
          <w:rFonts w:ascii="Times New Roman"/>
          <w:b w:val="false"/>
          <w:i w:val="false"/>
          <w:color w:val="000000"/>
          <w:vertAlign w:val="superscript"/>
        </w:rPr>
        <w:t xml:space="preserve">90 </w:t>
      </w:r>
      <w:r>
        <w:rPr>
          <w:rFonts w:ascii="Times New Roman"/>
          <w:b w:val="false"/>
          <w:i w:val="false"/>
          <w:color w:val="000000"/>
          <w:sz w:val="28"/>
        </w:rPr>
        <w:t xml:space="preserve">Sr және  </w:t>
      </w:r>
      <w:r>
        <w:rPr>
          <w:rFonts w:ascii="Times New Roman"/>
          <w:b w:val="false"/>
          <w:i w:val="false"/>
          <w:color w:val="000000"/>
          <w:vertAlign w:val="superscript"/>
        </w:rPr>
        <w:t xml:space="preserve">137 </w:t>
      </w:r>
      <w:r>
        <w:rPr>
          <w:rFonts w:ascii="Times New Roman"/>
          <w:b w:val="false"/>
          <w:i w:val="false"/>
          <w:color w:val="000000"/>
          <w:sz w:val="28"/>
        </w:rPr>
        <w:t xml:space="preserve">Cs-дiң жеке белсенділігінің </w:t>
      </w:r>
      <w:r>
        <w:br/>
      </w:r>
      <w:r>
        <w:rPr>
          <w:rFonts w:ascii="Times New Roman"/>
          <w:b w:val="false"/>
          <w:i w:val="false"/>
          <w:color w:val="000000"/>
          <w:sz w:val="28"/>
        </w:rPr>
        <w:t xml:space="preserve">
өлшенген мәнi </w:t>
      </w:r>
      <w:r>
        <w:br/>
      </w:r>
      <w:r>
        <w:rPr>
          <w:rFonts w:ascii="Times New Roman"/>
          <w:b w:val="false"/>
          <w:i w:val="false"/>
          <w:color w:val="000000"/>
          <w:sz w:val="28"/>
        </w:rPr>
        <w:t xml:space="preserve">
      H - сол тағам өнiмдерiндегi  </w:t>
      </w:r>
      <w:r>
        <w:rPr>
          <w:rFonts w:ascii="Times New Roman"/>
          <w:b w:val="false"/>
          <w:i w:val="false"/>
          <w:color w:val="000000"/>
          <w:vertAlign w:val="superscript"/>
        </w:rPr>
        <w:t xml:space="preserve">90 </w:t>
      </w:r>
      <w:r>
        <w:rPr>
          <w:rFonts w:ascii="Times New Roman"/>
          <w:b w:val="false"/>
          <w:i w:val="false"/>
          <w:color w:val="000000"/>
          <w:sz w:val="28"/>
        </w:rPr>
        <w:t xml:space="preserve">Sr және  </w:t>
      </w:r>
      <w:r>
        <w:rPr>
          <w:rFonts w:ascii="Times New Roman"/>
          <w:b w:val="false"/>
          <w:i w:val="false"/>
          <w:color w:val="000000"/>
          <w:vertAlign w:val="superscript"/>
        </w:rPr>
        <w:t xml:space="preserve">137 </w:t>
      </w:r>
      <w:r>
        <w:rPr>
          <w:rFonts w:ascii="Times New Roman"/>
          <w:b w:val="false"/>
          <w:i w:val="false"/>
          <w:color w:val="000000"/>
          <w:sz w:val="28"/>
        </w:rPr>
        <w:t xml:space="preserve">Cs-дiң жеке белсенділiгiнiң рұқсат етiлген деңгейi </w:t>
      </w:r>
      <w:r>
        <w:br/>
      </w:r>
      <w:r>
        <w:rPr>
          <w:rFonts w:ascii="Times New Roman"/>
          <w:b w:val="false"/>
          <w:i w:val="false"/>
          <w:color w:val="000000"/>
          <w:sz w:val="28"/>
        </w:rPr>
        <w:t xml:space="preserve">
      5. Тағам өнiмдердiң жеке белсенділiгіне және олардың жағдайына гигиеналық баға беру сынама алу, тағам өнімдерiндегі стронций-90 және цезий-137 барлығына талдау жасап, радиациялық бақылау кезiнде гигиеналық тұрғыдан баға беру қолданыста жүрген әдiстемелiк нұсқауларға сай жүргiзiледi. </w:t>
      </w:r>
    </w:p>
    <w:bookmarkStart w:name="z43" w:id="66"/>
    <w:p>
      <w:pPr>
        <w:spacing w:after="0"/>
        <w:ind w:left="0"/>
        <w:jc w:val="both"/>
      </w:pPr>
      <w:r>
        <w:rPr>
          <w:rFonts w:ascii="Times New Roman"/>
          <w:b w:val="false"/>
          <w:i w:val="false"/>
          <w:color w:val="000000"/>
          <w:sz w:val="28"/>
        </w:rPr>
        <w:t xml:space="preserve">
"Тағам өнiмдерiнiң қауiпсiздiгi мен   </w:t>
      </w:r>
      <w:r>
        <w:br/>
      </w:r>
      <w:r>
        <w:rPr>
          <w:rFonts w:ascii="Times New Roman"/>
          <w:b w:val="false"/>
          <w:i w:val="false"/>
          <w:color w:val="000000"/>
          <w:sz w:val="28"/>
        </w:rPr>
        <w:t xml:space="preserve">
тағамдық құндылығына қойылатын     </w:t>
      </w:r>
      <w:r>
        <w:br/>
      </w:r>
      <w:r>
        <w:rPr>
          <w:rFonts w:ascii="Times New Roman"/>
          <w:b w:val="false"/>
          <w:i w:val="false"/>
          <w:color w:val="000000"/>
          <w:sz w:val="28"/>
        </w:rPr>
        <w:t xml:space="preserve">
гигиеналық талаптар туралы"      </w:t>
      </w:r>
      <w:r>
        <w:br/>
      </w:r>
      <w:r>
        <w:rPr>
          <w:rFonts w:ascii="Times New Roman"/>
          <w:b w:val="false"/>
          <w:i w:val="false"/>
          <w:color w:val="000000"/>
          <w:sz w:val="28"/>
        </w:rPr>
        <w:t xml:space="preserve">
санитарлық ережелер мен нормаларға   </w:t>
      </w:r>
      <w:r>
        <w:br/>
      </w:r>
      <w:r>
        <w:rPr>
          <w:rFonts w:ascii="Times New Roman"/>
          <w:b w:val="false"/>
          <w:i w:val="false"/>
          <w:color w:val="000000"/>
          <w:sz w:val="28"/>
        </w:rPr>
        <w:t xml:space="preserve">
11 қосымша                </w:t>
      </w:r>
    </w:p>
    <w:bookmarkEnd w:id="66"/>
    <w:p>
      <w:pPr>
        <w:spacing w:after="0"/>
        <w:ind w:left="0"/>
        <w:jc w:val="left"/>
      </w:pPr>
      <w:r>
        <w:rPr>
          <w:rFonts w:ascii="Times New Roman"/>
          <w:b/>
          <w:i w:val="false"/>
          <w:color w:val="000000"/>
        </w:rPr>
        <w:t xml:space="preserve"> Тағам өнімдерінің тағамдық құндылығы туралы зат </w:t>
      </w:r>
      <w:r>
        <w:br/>
      </w:r>
      <w:r>
        <w:rPr>
          <w:rFonts w:ascii="Times New Roman"/>
          <w:b/>
          <w:i w:val="false"/>
          <w:color w:val="000000"/>
        </w:rPr>
        <w:t xml:space="preserve">
белгісіне қойылатын негізгі талаптар </w:t>
      </w:r>
    </w:p>
    <w:p>
      <w:pPr>
        <w:spacing w:after="0"/>
        <w:ind w:left="0"/>
        <w:jc w:val="both"/>
      </w:pPr>
      <w:r>
        <w:rPr>
          <w:rFonts w:ascii="Times New Roman"/>
          <w:b w:val="false"/>
          <w:i w:val="false"/>
          <w:color w:val="000000"/>
          <w:sz w:val="28"/>
        </w:rPr>
        <w:t xml:space="preserve">      1. 100 г өнiмдегi (немесе рет пайдаланылатын үлесте) энергетикалық құндылығы және салмақтық үлесiмен сипатталатын тағамдық құндылығының көрсеткiштерi көрсетiлген белгiлерi бар қапталған тағам өнiмдерiнiң зат белгiсi (жапсырмасы) болуы керек. </w:t>
      </w:r>
      <w:r>
        <w:br/>
      </w:r>
      <w:r>
        <w:rPr>
          <w:rFonts w:ascii="Times New Roman"/>
          <w:b w:val="false"/>
          <w:i w:val="false"/>
          <w:color w:val="000000"/>
          <w:sz w:val="28"/>
        </w:rPr>
        <w:t xml:space="preserve">
      2. Дәмдеуiш өнiмдердiң (шай, кофе, сiркесу дәмдеуiштер, ас тұзы және басқалар), шикi тағам өнiмдерiн (ет, құстар, балық, жидектер, жемiстер), қапталған дайын аспаздық және пiсiрiлген тағамдардың және қоғамдық тамақтандыру өнiмдерiнiң тағамдық құндылығы белгiленбейдi. </w:t>
      </w:r>
      <w:r>
        <w:br/>
      </w:r>
      <w:r>
        <w:rPr>
          <w:rFonts w:ascii="Times New Roman"/>
          <w:b w:val="false"/>
          <w:i w:val="false"/>
          <w:color w:val="000000"/>
          <w:sz w:val="28"/>
        </w:rPr>
        <w:t xml:space="preserve">
      3. Егер олардың мөлшерi бiр рет пайдаланылатын үлесте немесе 100 г тағам өнiмiнiң ұсынылатын тәулiктiк пайдаланудың кем дегенде 2 % құрайтын болса, а минералды заттар мен витаминдердiң құрамы кем дегенде 5 % (мл) құрайтын болса, құрамындағы белоктар, майлар, көмiртектер және энергетикалық құндылығы туралы мәлiметтер келтiрiледi. </w:t>
      </w:r>
      <w:r>
        <w:br/>
      </w:r>
      <w:r>
        <w:rPr>
          <w:rFonts w:ascii="Times New Roman"/>
          <w:b w:val="false"/>
          <w:i w:val="false"/>
          <w:color w:val="000000"/>
          <w:sz w:val="28"/>
        </w:rPr>
        <w:t xml:space="preserve">
      4. ФАО/ДДҰ/БҰҰБ-ның ұсынысын (1985 ж.) еске ала отырып 1-шi кестеде зат белгiсiнде көрсетiлетiн "Орта" жаста деп белгiленген ересек адамның тағамға деген тәулiктiк қажеттiлiгiн қанағаттандыру үшiн керектi тағам өнiмдерiнiң шығуын есептеуге керектi мәлiметтер қуат жұмсаудың мөлшерi 1 кестеде көрсетiлген. Жедел тәжiрибенiң қорытындысы бойынша су қоймаларындағы судың құрамындағы гликольдердiң венилдi эфирiнiң әсер ететiн ең кiшi және әсер етпейтiн ең жоғарғы доза деңгейiн анықтаудың есептелу және экспресс-тәжiрибе жүргiзу әдiстерi. </w:t>
      </w:r>
    </w:p>
    <w:p>
      <w:pPr>
        <w:spacing w:after="0"/>
        <w:ind w:left="0"/>
        <w:jc w:val="left"/>
      </w:pPr>
      <w:r>
        <w:rPr>
          <w:rFonts w:ascii="Times New Roman"/>
          <w:b/>
          <w:i w:val="false"/>
          <w:color w:val="000000"/>
        </w:rPr>
        <w:t xml:space="preserve"> Негiзгi тағамдық заттар және қуаттың есептi </w:t>
      </w:r>
      <w:r>
        <w:br/>
      </w:r>
      <w:r>
        <w:rPr>
          <w:rFonts w:ascii="Times New Roman"/>
          <w:b/>
          <w:i w:val="false"/>
          <w:color w:val="000000"/>
        </w:rPr>
        <w:t xml:space="preserve">
физиологиялық қажеттілігін затбелгiсiне енгiзу </w:t>
      </w:r>
    </w:p>
    <w:p>
      <w:pPr>
        <w:spacing w:after="0"/>
        <w:ind w:left="0"/>
        <w:jc w:val="both"/>
      </w:pPr>
      <w:r>
        <w:rPr>
          <w:rFonts w:ascii="Times New Roman"/>
          <w:b w:val="false"/>
          <w:i w:val="false"/>
          <w:color w:val="000000"/>
          <w:sz w:val="28"/>
        </w:rPr>
        <w:t xml:space="preserve">N 1 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Негiзгi тағамдық заттар        | Тәуліктік қажеттілігі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Энергетикалық құндылығы, ккал                    2400 </w:t>
      </w:r>
      <w:r>
        <w:br/>
      </w:r>
      <w:r>
        <w:rPr>
          <w:rFonts w:ascii="Times New Roman"/>
          <w:b w:val="false"/>
          <w:i w:val="false"/>
          <w:color w:val="000000"/>
          <w:sz w:val="28"/>
        </w:rPr>
        <w:t xml:space="preserve">
Белоктар, г                                        84 </w:t>
      </w:r>
      <w:r>
        <w:br/>
      </w:r>
      <w:r>
        <w:rPr>
          <w:rFonts w:ascii="Times New Roman"/>
          <w:b w:val="false"/>
          <w:i w:val="false"/>
          <w:color w:val="000000"/>
          <w:sz w:val="28"/>
        </w:rPr>
        <w:t xml:space="preserve">
Майы, г                                            75 </w:t>
      </w:r>
      <w:r>
        <w:br/>
      </w:r>
      <w:r>
        <w:rPr>
          <w:rFonts w:ascii="Times New Roman"/>
          <w:b w:val="false"/>
          <w:i w:val="false"/>
          <w:color w:val="000000"/>
          <w:sz w:val="28"/>
        </w:rPr>
        <w:t xml:space="preserve">
с.і. көпқанықтырылмаған май                        22 </w:t>
      </w:r>
      <w:r>
        <w:br/>
      </w:r>
      <w:r>
        <w:rPr>
          <w:rFonts w:ascii="Times New Roman"/>
          <w:b w:val="false"/>
          <w:i w:val="false"/>
          <w:color w:val="000000"/>
          <w:sz w:val="28"/>
        </w:rPr>
        <w:t xml:space="preserve">
сiңiрiлетiн көмiртектер, г                        347 </w:t>
      </w:r>
      <w:r>
        <w:br/>
      </w:r>
      <w:r>
        <w:rPr>
          <w:rFonts w:ascii="Times New Roman"/>
          <w:b w:val="false"/>
          <w:i w:val="false"/>
          <w:color w:val="000000"/>
          <w:sz w:val="28"/>
        </w:rPr>
        <w:t xml:space="preserve">
соның iшiнде қант (сахароз, моно-,                104 </w:t>
      </w:r>
      <w:r>
        <w:br/>
      </w:r>
      <w:r>
        <w:rPr>
          <w:rFonts w:ascii="Times New Roman"/>
          <w:b w:val="false"/>
          <w:i w:val="false"/>
          <w:color w:val="000000"/>
          <w:sz w:val="28"/>
        </w:rPr>
        <w:t xml:space="preserve">
ди қантының) </w:t>
      </w:r>
      <w:r>
        <w:br/>
      </w:r>
      <w:r>
        <w:rPr>
          <w:rFonts w:ascii="Times New Roman"/>
          <w:b w:val="false"/>
          <w:i w:val="false"/>
          <w:color w:val="000000"/>
          <w:sz w:val="28"/>
        </w:rPr>
        <w:t xml:space="preserve">
Тағамдық талшықтар, г                              25 </w:t>
      </w:r>
      <w:r>
        <w:br/>
      </w:r>
      <w:r>
        <w:rPr>
          <w:rFonts w:ascii="Times New Roman"/>
          <w:b w:val="false"/>
          <w:i w:val="false"/>
          <w:color w:val="000000"/>
          <w:sz w:val="28"/>
        </w:rPr>
        <w:t xml:space="preserve">
Минералды заттар, мг </w:t>
      </w:r>
      <w:r>
        <w:br/>
      </w:r>
      <w:r>
        <w:rPr>
          <w:rFonts w:ascii="Times New Roman"/>
          <w:b w:val="false"/>
          <w:i w:val="false"/>
          <w:color w:val="000000"/>
          <w:sz w:val="28"/>
        </w:rPr>
        <w:t xml:space="preserve">
темiр                                              10 </w:t>
      </w:r>
      <w:r>
        <w:br/>
      </w:r>
      <w:r>
        <w:rPr>
          <w:rFonts w:ascii="Times New Roman"/>
          <w:b w:val="false"/>
          <w:i w:val="false"/>
          <w:color w:val="000000"/>
          <w:sz w:val="28"/>
        </w:rPr>
        <w:t xml:space="preserve">
иод                                               0,1 </w:t>
      </w:r>
      <w:r>
        <w:br/>
      </w:r>
      <w:r>
        <w:rPr>
          <w:rFonts w:ascii="Times New Roman"/>
          <w:b w:val="false"/>
          <w:i w:val="false"/>
          <w:color w:val="000000"/>
          <w:sz w:val="28"/>
        </w:rPr>
        <w:t xml:space="preserve">
мырыш                                             9,2 </w:t>
      </w:r>
      <w:r>
        <w:br/>
      </w:r>
      <w:r>
        <w:rPr>
          <w:rFonts w:ascii="Times New Roman"/>
          <w:b w:val="false"/>
          <w:i w:val="false"/>
          <w:color w:val="000000"/>
          <w:sz w:val="28"/>
        </w:rPr>
        <w:t xml:space="preserve">
селен                                             1,1 </w:t>
      </w:r>
      <w:r>
        <w:br/>
      </w:r>
      <w:r>
        <w:rPr>
          <w:rFonts w:ascii="Times New Roman"/>
          <w:b w:val="false"/>
          <w:i w:val="false"/>
          <w:color w:val="000000"/>
          <w:sz w:val="28"/>
        </w:rPr>
        <w:t xml:space="preserve">
кальций                                           800 </w:t>
      </w:r>
      <w:r>
        <w:br/>
      </w:r>
      <w:r>
        <w:rPr>
          <w:rFonts w:ascii="Times New Roman"/>
          <w:b w:val="false"/>
          <w:i w:val="false"/>
          <w:color w:val="000000"/>
          <w:sz w:val="28"/>
        </w:rPr>
        <w:t xml:space="preserve">
магний                                            300 </w:t>
      </w:r>
      <w:r>
        <w:br/>
      </w:r>
      <w:r>
        <w:rPr>
          <w:rFonts w:ascii="Times New Roman"/>
          <w:b w:val="false"/>
          <w:i w:val="false"/>
          <w:color w:val="000000"/>
          <w:sz w:val="28"/>
        </w:rPr>
        <w:t xml:space="preserve">
фосфор                                           1200 </w:t>
      </w:r>
      <w:r>
        <w:br/>
      </w:r>
      <w:r>
        <w:rPr>
          <w:rFonts w:ascii="Times New Roman"/>
          <w:b w:val="false"/>
          <w:i w:val="false"/>
          <w:color w:val="000000"/>
          <w:sz w:val="28"/>
        </w:rPr>
        <w:t xml:space="preserve">
калий                                            3200 </w:t>
      </w:r>
    </w:p>
    <w:p>
      <w:pPr>
        <w:spacing w:after="0"/>
        <w:ind w:left="0"/>
        <w:jc w:val="both"/>
      </w:pPr>
      <w:r>
        <w:rPr>
          <w:rFonts w:ascii="Times New Roman"/>
          <w:b w:val="false"/>
          <w:i w:val="false"/>
          <w:color w:val="000000"/>
          <w:sz w:val="28"/>
        </w:rPr>
        <w:t xml:space="preserve">Витаминдер: </w:t>
      </w:r>
      <w:r>
        <w:br/>
      </w:r>
      <w:r>
        <w:rPr>
          <w:rFonts w:ascii="Times New Roman"/>
          <w:b w:val="false"/>
          <w:i w:val="false"/>
          <w:color w:val="000000"/>
          <w:sz w:val="28"/>
        </w:rPr>
        <w:t xml:space="preserve">
А (ретинолды эквивалент), мкг                     990 </w:t>
      </w:r>
      <w:r>
        <w:br/>
      </w:r>
      <w:r>
        <w:rPr>
          <w:rFonts w:ascii="Times New Roman"/>
          <w:b w:val="false"/>
          <w:i w:val="false"/>
          <w:color w:val="000000"/>
          <w:sz w:val="28"/>
        </w:rPr>
        <w:t xml:space="preserve">
В </w:t>
      </w:r>
      <w:r>
        <w:rPr>
          <w:rFonts w:ascii="Times New Roman"/>
          <w:b w:val="false"/>
          <w:i w:val="false"/>
          <w:color w:val="000000"/>
          <w:vertAlign w:val="subscript"/>
        </w:rPr>
        <w:t xml:space="preserve">1 </w:t>
      </w:r>
      <w:r>
        <w:rPr>
          <w:rFonts w:ascii="Times New Roman"/>
          <w:b w:val="false"/>
          <w:i w:val="false"/>
          <w:color w:val="000000"/>
          <w:sz w:val="28"/>
        </w:rPr>
        <w:t xml:space="preserve"> (тиамин), мг                                   1,4 </w:t>
      </w:r>
      <w:r>
        <w:br/>
      </w:r>
      <w:r>
        <w:rPr>
          <w:rFonts w:ascii="Times New Roman"/>
          <w:b w:val="false"/>
          <w:i w:val="false"/>
          <w:color w:val="000000"/>
          <w:sz w:val="28"/>
        </w:rPr>
        <w:t xml:space="preserve">
В </w:t>
      </w:r>
      <w:r>
        <w:rPr>
          <w:rFonts w:ascii="Times New Roman"/>
          <w:b w:val="false"/>
          <w:i w:val="false"/>
          <w:color w:val="000000"/>
          <w:vertAlign w:val="subscript"/>
        </w:rPr>
        <w:t xml:space="preserve">2 </w:t>
      </w:r>
      <w:r>
        <w:rPr>
          <w:rFonts w:ascii="Times New Roman"/>
          <w:b w:val="false"/>
          <w:i w:val="false"/>
          <w:color w:val="000000"/>
          <w:sz w:val="28"/>
        </w:rPr>
        <w:t xml:space="preserve"> (рибофлавин), мг                               1,4 </w:t>
      </w:r>
      <w:r>
        <w:br/>
      </w:r>
      <w:r>
        <w:rPr>
          <w:rFonts w:ascii="Times New Roman"/>
          <w:b w:val="false"/>
          <w:i w:val="false"/>
          <w:color w:val="000000"/>
          <w:sz w:val="28"/>
        </w:rPr>
        <w:t xml:space="preserve">
В </w:t>
      </w:r>
      <w:r>
        <w:rPr>
          <w:rFonts w:ascii="Times New Roman"/>
          <w:b w:val="false"/>
          <w:i w:val="false"/>
          <w:color w:val="000000"/>
          <w:vertAlign w:val="subscript"/>
        </w:rPr>
        <w:t xml:space="preserve">6 </w:t>
      </w:r>
      <w:r>
        <w:rPr>
          <w:rFonts w:ascii="Times New Roman"/>
          <w:b w:val="false"/>
          <w:i w:val="false"/>
          <w:color w:val="000000"/>
          <w:sz w:val="28"/>
        </w:rPr>
        <w:t xml:space="preserve">, мг                                            1,9 </w:t>
      </w:r>
      <w:r>
        <w:br/>
      </w:r>
      <w:r>
        <w:rPr>
          <w:rFonts w:ascii="Times New Roman"/>
          <w:b w:val="false"/>
          <w:i w:val="false"/>
          <w:color w:val="000000"/>
          <w:sz w:val="28"/>
        </w:rPr>
        <w:t xml:space="preserve">
Вс (фолий қышқылы), мкг                           240 </w:t>
      </w:r>
      <w:r>
        <w:br/>
      </w:r>
      <w:r>
        <w:rPr>
          <w:rFonts w:ascii="Times New Roman"/>
          <w:b w:val="false"/>
          <w:i w:val="false"/>
          <w:color w:val="000000"/>
          <w:sz w:val="28"/>
        </w:rPr>
        <w:t xml:space="preserve">
В </w:t>
      </w:r>
      <w:r>
        <w:rPr>
          <w:rFonts w:ascii="Times New Roman"/>
          <w:b w:val="false"/>
          <w:i w:val="false"/>
          <w:color w:val="000000"/>
          <w:vertAlign w:val="subscript"/>
        </w:rPr>
        <w:t xml:space="preserve">12 </w:t>
      </w:r>
      <w:r>
        <w:rPr>
          <w:rFonts w:ascii="Times New Roman"/>
          <w:b w:val="false"/>
          <w:i w:val="false"/>
          <w:color w:val="000000"/>
          <w:sz w:val="28"/>
        </w:rPr>
        <w:t xml:space="preserve"> (кобаламин), мкг                               3 </w:t>
      </w:r>
      <w:r>
        <w:br/>
      </w:r>
      <w:r>
        <w:rPr>
          <w:rFonts w:ascii="Times New Roman"/>
          <w:b w:val="false"/>
          <w:i w:val="false"/>
          <w:color w:val="000000"/>
          <w:sz w:val="28"/>
        </w:rPr>
        <w:t xml:space="preserve">
С (аскорбин қышқылы), мг                           65 </w:t>
      </w:r>
      <w:r>
        <w:br/>
      </w:r>
      <w:r>
        <w:rPr>
          <w:rFonts w:ascii="Times New Roman"/>
          <w:b w:val="false"/>
          <w:i w:val="false"/>
          <w:color w:val="000000"/>
          <w:sz w:val="28"/>
        </w:rPr>
        <w:t xml:space="preserve">
D, мкг                                             5 </w:t>
      </w:r>
      <w:r>
        <w:rPr>
          <w:rFonts w:ascii="Times New Roman"/>
          <w:b w:val="false"/>
          <w:i w:val="false"/>
          <w:color w:val="ff0000"/>
          <w:sz w:val="28"/>
        </w:rPr>
        <w:t xml:space="preserve">* </w:t>
      </w:r>
      <w:r>
        <w:br/>
      </w:r>
      <w:r>
        <w:rPr>
          <w:rFonts w:ascii="Times New Roman"/>
          <w:b w:val="false"/>
          <w:i w:val="false"/>
          <w:color w:val="000000"/>
          <w:sz w:val="28"/>
        </w:rPr>
        <w:t xml:space="preserve">
Е (токоферолды эквивалентке), мг                   14 </w:t>
      </w:r>
      <w:r>
        <w:br/>
      </w:r>
      <w:r>
        <w:rPr>
          <w:rFonts w:ascii="Times New Roman"/>
          <w:b w:val="false"/>
          <w:i w:val="false"/>
          <w:color w:val="000000"/>
          <w:sz w:val="28"/>
        </w:rPr>
        <w:t xml:space="preserve">
РР (ниациндi эквивалент), мг                       25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 5 мкг холекальциферол - D витамині 200 МЕ. </w:t>
      </w:r>
      <w:r>
        <w:br/>
      </w:r>
      <w:r>
        <w:rPr>
          <w:rFonts w:ascii="Times New Roman"/>
          <w:b w:val="false"/>
          <w:i w:val="false"/>
          <w:color w:val="000000"/>
          <w:sz w:val="28"/>
        </w:rPr>
        <w:t xml:space="preserve">
      5. Құрамындағы холестерин, қанықтырылған май қышқылы және ас тұзының мөлшерi ұсынылған тұтыну көлемiнде пайыз ретiнде затбелгісінде көрсетілген ФАО/ВОЗ (N 2 кесте) ұсыныстарымен сәйкес шектеледі. </w:t>
      </w:r>
    </w:p>
    <w:p>
      <w:pPr>
        <w:spacing w:after="0"/>
        <w:ind w:left="0"/>
        <w:jc w:val="left"/>
      </w:pPr>
      <w:r>
        <w:rPr>
          <w:rFonts w:ascii="Times New Roman"/>
          <w:b/>
          <w:i w:val="false"/>
          <w:color w:val="000000"/>
        </w:rPr>
        <w:t xml:space="preserve"> ФАО/ДДҰ (1996 г.) ұсынатын тұтынудың кейбiр </w:t>
      </w:r>
      <w:r>
        <w:br/>
      </w:r>
      <w:r>
        <w:rPr>
          <w:rFonts w:ascii="Times New Roman"/>
          <w:b/>
          <w:i w:val="false"/>
          <w:color w:val="000000"/>
        </w:rPr>
        <w:t xml:space="preserve">
 тағамдық заттары </w:t>
      </w:r>
    </w:p>
    <w:p>
      <w:pPr>
        <w:spacing w:after="0"/>
        <w:ind w:left="0"/>
        <w:jc w:val="both"/>
      </w:pPr>
      <w:r>
        <w:rPr>
          <w:rFonts w:ascii="Times New Roman"/>
          <w:b w:val="false"/>
          <w:i w:val="false"/>
          <w:color w:val="000000"/>
          <w:sz w:val="28"/>
        </w:rPr>
        <w:t xml:space="preserve">                                                      N 2 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Тағамдық заттар          |   Рұқсат етілген тұтыну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қанықтырылған май қышқылдары, кем               11 </w:t>
      </w:r>
      <w:r>
        <w:br/>
      </w:r>
      <w:r>
        <w:rPr>
          <w:rFonts w:ascii="Times New Roman"/>
          <w:b w:val="false"/>
          <w:i w:val="false"/>
          <w:color w:val="000000"/>
          <w:sz w:val="28"/>
        </w:rPr>
        <w:t xml:space="preserve">
дегенде, г </w:t>
      </w:r>
      <w:r>
        <w:br/>
      </w:r>
      <w:r>
        <w:rPr>
          <w:rFonts w:ascii="Times New Roman"/>
          <w:b w:val="false"/>
          <w:i w:val="false"/>
          <w:color w:val="000000"/>
          <w:sz w:val="28"/>
        </w:rPr>
        <w:t xml:space="preserve">
Холестерин, кем, мг                            300 </w:t>
      </w:r>
      <w:r>
        <w:br/>
      </w:r>
      <w:r>
        <w:rPr>
          <w:rFonts w:ascii="Times New Roman"/>
          <w:b w:val="false"/>
          <w:i w:val="false"/>
          <w:color w:val="000000"/>
          <w:sz w:val="28"/>
        </w:rPr>
        <w:t xml:space="preserve">
Ас тұзы, аспайтын, г                             6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6. Барлық жағдайда тағам өнiмдерін белоктармен, майлармен, көмірсулармен, минералды заттармен, витаминдермен, про және пребиотиктермен байыту өнiмдердегі олардың табиғи тұрғыдағы құрамын есептелген мөлшерi туралы мағлұматтар келтіріледі. </w:t>
      </w:r>
      <w:r>
        <w:br/>
      </w:r>
      <w:r>
        <w:rPr>
          <w:rFonts w:ascii="Times New Roman"/>
          <w:b w:val="false"/>
          <w:i w:val="false"/>
          <w:color w:val="000000"/>
          <w:sz w:val="28"/>
        </w:rPr>
        <w:t xml:space="preserve">
      7. Еттен, балықтан немесе сүттен, басқа да өнiмдерден алынатын белок немесе май өнімдерінің бір бөлігі ауыстырылған немесе қосылған, шикiзат құрамы күрделi өнiмдер үшiн құрамындағы май, белок компоненттері туралы мәліметтер затбелгiде берiлуi керек. </w:t>
      </w:r>
      <w:r>
        <w:br/>
      </w:r>
      <w:r>
        <w:rPr>
          <w:rFonts w:ascii="Times New Roman"/>
          <w:b w:val="false"/>
          <w:i w:val="false"/>
          <w:color w:val="000000"/>
          <w:sz w:val="28"/>
        </w:rPr>
        <w:t xml:space="preserve">
      8. Алкогольді сусындарда құрамындағы алкоголь % есебінде көрсетілуі керек. </w:t>
      </w:r>
      <w:r>
        <w:br/>
      </w:r>
      <w:r>
        <w:rPr>
          <w:rFonts w:ascii="Times New Roman"/>
          <w:b w:val="false"/>
          <w:i w:val="false"/>
          <w:color w:val="000000"/>
          <w:sz w:val="28"/>
        </w:rPr>
        <w:t xml:space="preserve">
      9. Тағам өнiмдерінің тағамдық құндылығының көрсеткiштерiн (техникалық құжаттаманы әзiрлеушi) өнiмдi дайындаушы анықтайды. И.М.Скурихина және В.А.Тутельяна (M. 1998 ж.) редакциялаған "Тағам өнiмдердiң сапасын мен қауiпсіздiгін сараптау әдiстері бойынша нұсқауда" көрсетiлген әдiстер арқылы тағамдық құндылығын анықтауға болады. </w:t>
      </w:r>
      <w:r>
        <w:br/>
      </w:r>
      <w:r>
        <w:rPr>
          <w:rFonts w:ascii="Times New Roman"/>
          <w:b w:val="false"/>
          <w:i w:val="false"/>
          <w:color w:val="000000"/>
          <w:sz w:val="28"/>
        </w:rPr>
        <w:t xml:space="preserve">
      Қолданылып жүрген ресми анықтағыштан алынған рецептура және шикізаттың құрамы жөнiндегi мәлiметтердi есепке ала отырып, есептеу әдiсiн пайдалануға болады. ("Тағам өнiмдерiнің химиялық құрамы көрсеткен кесте"). </w:t>
      </w:r>
      <w:r>
        <w:br/>
      </w:r>
      <w:r>
        <w:rPr>
          <w:rFonts w:ascii="Times New Roman"/>
          <w:b w:val="false"/>
          <w:i w:val="false"/>
          <w:color w:val="000000"/>
          <w:sz w:val="28"/>
        </w:rPr>
        <w:t xml:space="preserve">
      10. Тағамдық өнiмдердiн энергетикалық құндылығын есептеу үшiн мынадай коэффициенттердi пайдалану ұсынылады: белоктар - 4 ккал/г, көмiртектер - 4 ккал/г, майлар - 9 ккал/г, органикалық қышқылдар - 3 ккал/г, алкоголь (этанол) - 7 ккал/г. Өнеркәсiпте жалпы қабылданған спирттіліктігін % есебiнде кайта есептегенде, калориялығын табу үшiн мынандай формуланы пайдаланады: </w:t>
      </w:r>
      <w:r>
        <w:br/>
      </w:r>
      <w:r>
        <w:rPr>
          <w:rFonts w:ascii="Times New Roman"/>
          <w:b w:val="false"/>
          <w:i w:val="false"/>
          <w:color w:val="000000"/>
          <w:sz w:val="28"/>
        </w:rPr>
        <w:t xml:space="preserve">
      ккал (этанол есебiнен) = өнiмнің көлемi/100 x спиртпен қанығуы (% көл.) х 0,8 х 7. </w:t>
      </w:r>
      <w:r>
        <w:br/>
      </w:r>
      <w:r>
        <w:rPr>
          <w:rFonts w:ascii="Times New Roman"/>
          <w:b w:val="false"/>
          <w:i w:val="false"/>
          <w:color w:val="000000"/>
          <w:sz w:val="28"/>
        </w:rPr>
        <w:t xml:space="preserve">
      11. Тағамдық өнiмдердiң құрамындағы белокты есептеу үшiн мынандай формула қолданылады: </w:t>
      </w:r>
      <w:r>
        <w:br/>
      </w:r>
      <w:r>
        <w:rPr>
          <w:rFonts w:ascii="Times New Roman"/>
          <w:b w:val="false"/>
          <w:i w:val="false"/>
          <w:color w:val="000000"/>
          <w:sz w:val="28"/>
        </w:rPr>
        <w:t xml:space="preserve">
      белок = Кьельдаль бойынша жалпы азот x К, </w:t>
      </w:r>
      <w:r>
        <w:br/>
      </w:r>
      <w:r>
        <w:rPr>
          <w:rFonts w:ascii="Times New Roman"/>
          <w:b w:val="false"/>
          <w:i w:val="false"/>
          <w:color w:val="000000"/>
          <w:sz w:val="28"/>
        </w:rPr>
        <w:t xml:space="preserve">
      мұндағы К - тағамдық өнiмдерге сәйкес келетiн қайта есептеу коэффициентi (И.M.Скурихина және В.А.Тутельяна (M. 1998 ж.) редакциялаған "Тағам өнімдерiнiң сапасы мен қауiпсіздiгiн сараптау әдістерi бойынша нұсқау" M., 1998 ж.). Шикiзат құрамы күрделi тағам өнiмдерi және қайта есептеу коэффициент анықталмағандар үшiн K = 6,28 тең болуы керек. </w:t>
      </w:r>
    </w:p>
    <w:bookmarkStart w:name="z44" w:id="67"/>
    <w:p>
      <w:pPr>
        <w:spacing w:after="0"/>
        <w:ind w:left="0"/>
        <w:jc w:val="both"/>
      </w:pPr>
      <w:r>
        <w:rPr>
          <w:rFonts w:ascii="Times New Roman"/>
          <w:b w:val="false"/>
          <w:i w:val="false"/>
          <w:color w:val="000000"/>
          <w:sz w:val="28"/>
        </w:rPr>
        <w:t xml:space="preserve">
"Тағам өнiмдерiнiң қауiпсiздiгi мен   </w:t>
      </w:r>
      <w:r>
        <w:br/>
      </w:r>
      <w:r>
        <w:rPr>
          <w:rFonts w:ascii="Times New Roman"/>
          <w:b w:val="false"/>
          <w:i w:val="false"/>
          <w:color w:val="000000"/>
          <w:sz w:val="28"/>
        </w:rPr>
        <w:t xml:space="preserve">
тағамдық құндылығына қойылатын     </w:t>
      </w:r>
      <w:r>
        <w:br/>
      </w:r>
      <w:r>
        <w:rPr>
          <w:rFonts w:ascii="Times New Roman"/>
          <w:b w:val="false"/>
          <w:i w:val="false"/>
          <w:color w:val="000000"/>
          <w:sz w:val="28"/>
        </w:rPr>
        <w:t xml:space="preserve">
гигиеналық талаптар туралы"      </w:t>
      </w:r>
      <w:r>
        <w:br/>
      </w:r>
      <w:r>
        <w:rPr>
          <w:rFonts w:ascii="Times New Roman"/>
          <w:b w:val="false"/>
          <w:i w:val="false"/>
          <w:color w:val="000000"/>
          <w:sz w:val="28"/>
        </w:rPr>
        <w:t xml:space="preserve">
санитарлық ережелер мен нормаларға   </w:t>
      </w:r>
      <w:r>
        <w:br/>
      </w:r>
      <w:r>
        <w:rPr>
          <w:rFonts w:ascii="Times New Roman"/>
          <w:b w:val="false"/>
          <w:i w:val="false"/>
          <w:color w:val="000000"/>
          <w:sz w:val="28"/>
        </w:rPr>
        <w:t xml:space="preserve">
12 қосымша                </w:t>
      </w:r>
    </w:p>
    <w:bookmarkEnd w:id="67"/>
    <w:p>
      <w:pPr>
        <w:spacing w:after="0"/>
        <w:ind w:left="0"/>
        <w:jc w:val="left"/>
      </w:pPr>
      <w:r>
        <w:rPr>
          <w:rFonts w:ascii="Times New Roman"/>
          <w:b/>
          <w:i w:val="false"/>
          <w:color w:val="000000"/>
        </w:rPr>
        <w:t xml:space="preserve"> Балалар тағамдарының құрамына кіретін өнімдердің </w:t>
      </w:r>
      <w:r>
        <w:br/>
      </w:r>
      <w:r>
        <w:rPr>
          <w:rFonts w:ascii="Times New Roman"/>
          <w:b/>
          <w:i w:val="false"/>
          <w:color w:val="000000"/>
        </w:rPr>
        <w:t xml:space="preserve">
негізгі түрлеріне қысқаша сипаттама  1. Сүт негiзiндегi балалар тағамдары </w:t>
      </w:r>
    </w:p>
    <w:p>
      <w:pPr>
        <w:spacing w:after="0"/>
        <w:ind w:left="0"/>
        <w:jc w:val="both"/>
      </w:pPr>
      <w:r>
        <w:rPr>
          <w:rFonts w:ascii="Times New Roman"/>
          <w:b w:val="false"/>
          <w:i w:val="false"/>
          <w:color w:val="000000"/>
          <w:sz w:val="28"/>
        </w:rPr>
        <w:t xml:space="preserve">      Бұл өнiмдерге бiрiншi кезекте балаларды аралас және жасанды түрде тамақтандырғанда пайдаланатын "ана сүтiн алмастырғыштар" жатады. "Ана сүтiн алмастырғыш" - көбiнесе сиыр сүтi негiзiнде, сондай-ақ соя белогының және құрамы бойынша ана сүтiне ұқсас және баланың бiрiншi жылының зат алмасуына, функционалдық жағдайы мен иммунареактивтілi ерекшелiктерiне бейiмделген басқа да заттар негiзiнде дайындалатын сапасы аса жоғары өнiм. </w:t>
      </w:r>
      <w:r>
        <w:br/>
      </w:r>
      <w:r>
        <w:rPr>
          <w:rFonts w:ascii="Times New Roman"/>
          <w:b w:val="false"/>
          <w:i w:val="false"/>
          <w:color w:val="000000"/>
          <w:sz w:val="28"/>
        </w:rPr>
        <w:t xml:space="preserve">
      "Ана сүтiн алмастырғыштарының" тағамдық құндылығын сипаттау үшiн мыналарды көрсететiн арнайы көрсеткіштер пайдаланылады: </w:t>
      </w:r>
      <w:r>
        <w:br/>
      </w:r>
      <w:r>
        <w:rPr>
          <w:rFonts w:ascii="Times New Roman"/>
          <w:b w:val="false"/>
          <w:i w:val="false"/>
          <w:color w:val="000000"/>
          <w:sz w:val="28"/>
        </w:rPr>
        <w:t xml:space="preserve">
      1) өнiмнiң белокты құрамының биологиялық құндылығы; </w:t>
      </w:r>
      <w:r>
        <w:br/>
      </w:r>
      <w:r>
        <w:rPr>
          <w:rFonts w:ascii="Times New Roman"/>
          <w:b w:val="false"/>
          <w:i w:val="false"/>
          <w:color w:val="000000"/>
          <w:sz w:val="28"/>
        </w:rPr>
        <w:t xml:space="preserve">
      2) майлардың тағамдық құндылығы (құрамындағы линол қышқылы, омега-3 және омега-6 майлы қышқылдарының арақатынасы, ПНЖК қатысы (E витаминi); </w:t>
      </w:r>
      <w:r>
        <w:br/>
      </w:r>
      <w:r>
        <w:rPr>
          <w:rFonts w:ascii="Times New Roman"/>
          <w:b w:val="false"/>
          <w:i w:val="false"/>
          <w:color w:val="000000"/>
          <w:sz w:val="28"/>
        </w:rPr>
        <w:t xml:space="preserve">
      3) көмiртектердiң тағамдық құндылығы; </w:t>
      </w:r>
      <w:r>
        <w:br/>
      </w:r>
      <w:r>
        <w:rPr>
          <w:rFonts w:ascii="Times New Roman"/>
          <w:b w:val="false"/>
          <w:i w:val="false"/>
          <w:color w:val="000000"/>
          <w:sz w:val="28"/>
        </w:rPr>
        <w:t xml:space="preserve">
      4) минералды және витаминдi құрамы; </w:t>
      </w:r>
      <w:r>
        <w:br/>
      </w:r>
      <w:r>
        <w:rPr>
          <w:rFonts w:ascii="Times New Roman"/>
          <w:b w:val="false"/>
          <w:i w:val="false"/>
          <w:color w:val="000000"/>
          <w:sz w:val="28"/>
        </w:rPr>
        <w:t xml:space="preserve">
      5) шайырлылық және бүйрекке түсетiн сулы-тұзды жүктеме мөлшерi. </w:t>
      </w:r>
      <w:r>
        <w:br/>
      </w:r>
      <w:r>
        <w:rPr>
          <w:rFonts w:ascii="Times New Roman"/>
          <w:b w:val="false"/>
          <w:i w:val="false"/>
          <w:color w:val="000000"/>
          <w:sz w:val="28"/>
        </w:rPr>
        <w:t xml:space="preserve">
      Онтогенездiң ерте кезеңiнде баланың даму заңдылығы және осыған байланысты тағамдық заттар мен қуаттық қажеттiлiгiнiң өзгеруiне байланысты бейiмделген сүт қоспаларының 2 түрiн әзiрлеуге негiз болды: </w:t>
      </w:r>
      <w:r>
        <w:br/>
      </w:r>
      <w:r>
        <w:rPr>
          <w:rFonts w:ascii="Times New Roman"/>
          <w:b w:val="false"/>
          <w:i w:val="false"/>
          <w:color w:val="000000"/>
          <w:sz w:val="28"/>
        </w:rPr>
        <w:t xml:space="preserve">
      1) жаңа туылған нәрестелер мен 3 айлық нәрестелер үшiн </w:t>
      </w:r>
      <w:r>
        <w:br/>
      </w:r>
      <w:r>
        <w:rPr>
          <w:rFonts w:ascii="Times New Roman"/>
          <w:b w:val="false"/>
          <w:i w:val="false"/>
          <w:color w:val="000000"/>
          <w:sz w:val="28"/>
        </w:rPr>
        <w:t xml:space="preserve">
      2) 3 айлықтан 12 айлық мөлшер арасындағы нәрестелер үшiн. </w:t>
      </w:r>
      <w:r>
        <w:br/>
      </w:r>
      <w:r>
        <w:rPr>
          <w:rFonts w:ascii="Times New Roman"/>
          <w:b w:val="false"/>
          <w:i w:val="false"/>
          <w:color w:val="000000"/>
          <w:sz w:val="28"/>
        </w:rPr>
        <w:t xml:space="preserve">
      Бұған қоса, балалар тағамдарына құрамына алдыңғы ұрпаққа арналған отандық және шет елдiк қоспалардың аздап бейiмделген формулаларды, сондай-ақ жасы екiншi жарты жылдықтан асқан балаларға арналған қоспаларды ("кейiнгi формулалар") пайдаланыла алады. </w:t>
      </w:r>
      <w:r>
        <w:br/>
      </w:r>
      <w:r>
        <w:rPr>
          <w:rFonts w:ascii="Times New Roman"/>
          <w:b w:val="false"/>
          <w:i w:val="false"/>
          <w:color w:val="000000"/>
          <w:sz w:val="28"/>
        </w:rPr>
        <w:t xml:space="preserve">
      Бұл қоспалардың ұсынылатын құрамы сәйкес тарауларда көрсетiлген. </w:t>
      </w:r>
      <w:r>
        <w:br/>
      </w:r>
      <w:r>
        <w:rPr>
          <w:rFonts w:ascii="Times New Roman"/>
          <w:b w:val="false"/>
          <w:i w:val="false"/>
          <w:color w:val="000000"/>
          <w:sz w:val="28"/>
        </w:rPr>
        <w:t xml:space="preserve">
      Ұсынылатын құрам негiзiнде құрғақ және сұйық, тұщы және ашыған сүт қоспаларын әзiрлеуге болады. Ашыған сүт қоспаларына арналған ашытқы ретiнде бифидо және лактобактериялар, ацедофилды таяқшалар және басқа да микрорганизмдер пайдаланылады. Бейiмделген ашыған сүт қоспаларының қышқылдылығы 70 градус T-дан аспауы керек. </w:t>
      </w:r>
      <w:r>
        <w:br/>
      </w:r>
      <w:r>
        <w:rPr>
          <w:rFonts w:ascii="Times New Roman"/>
          <w:b w:val="false"/>
          <w:i w:val="false"/>
          <w:color w:val="000000"/>
          <w:sz w:val="28"/>
        </w:rPr>
        <w:t xml:space="preserve">
      Нәрестенiң өмiр сүрудiң алғашқы айларында тамақтандыруға арналған "ана сүтiн алмастырғыштарды" қосымша қорғаныс факторларымен (лизоциммен, бифидобактерия және басқалармен) байытқан жөн, өйткенi бұл жастағы нәрестелердiң иммунитетi нашар болып, олардың иммунологиялық статусы ана сүтiнiң құрамындағы иммунологиялық резистенттiлiк арқылы анықталады. </w:t>
      </w:r>
      <w:r>
        <w:br/>
      </w:r>
      <w:r>
        <w:rPr>
          <w:rFonts w:ascii="Times New Roman"/>
          <w:b w:val="false"/>
          <w:i w:val="false"/>
          <w:color w:val="000000"/>
          <w:sz w:val="28"/>
        </w:rPr>
        <w:t xml:space="preserve">
      "ана сүтiн алмастырғыштардың" тағамдық құндылығының көрсеткiштерiмен бiрге олардың қауiпсiздiк көрсеткiштерi де маңызды болып табылдады. </w:t>
      </w:r>
      <w:r>
        <w:br/>
      </w:r>
      <w:r>
        <w:rPr>
          <w:rFonts w:ascii="Times New Roman"/>
          <w:b w:val="false"/>
          <w:i w:val="false"/>
          <w:color w:val="000000"/>
          <w:sz w:val="28"/>
        </w:rPr>
        <w:t xml:space="preserve">
      Бейiмделген қоспаны өндiру үшiн сиыр сүтi, сондай-ақ балалар тағамдарын өндiруге арнайы арналған басқа да құрамдар пайдаланылуы керек. </w:t>
      </w:r>
      <w:r>
        <w:br/>
      </w:r>
      <w:r>
        <w:rPr>
          <w:rFonts w:ascii="Times New Roman"/>
          <w:b w:val="false"/>
          <w:i w:val="false"/>
          <w:color w:val="000000"/>
          <w:sz w:val="28"/>
        </w:rPr>
        <w:t xml:space="preserve">
      Сүт негiзiндегi балалар тағам өнiмдерiнiң басқа тобына - табиғи сиыр сүтiнен дайындалатын сұйық және паста тәрiздi сүт өнiмдерi: сүт, ашыған сүт өнiмдерi, ақ iрiмшiк. Бұл тағамдар нәрестенiң бiрiншi жылында, сондай-ақ бiр мен 3 жас аралығындағы балалардың тағамдында қосымша тағам ретiнде пайдаланылады. Бұл тағамдардың тағамдық құндылығын сипаттауда бұлардың құрамындағы белок пен майдың қалыптандырылуына ерекше көңiл бөлiнедi. Сұйық ашыған сүт өнiмдерiнiң қышқылдығы 70-100 градус Т-дан, ал паста тәрiздiлердiң - 150 градус T-дан аспауы керек. </w:t>
      </w:r>
    </w:p>
    <w:p>
      <w:pPr>
        <w:spacing w:after="0"/>
        <w:ind w:left="0"/>
        <w:jc w:val="left"/>
      </w:pPr>
      <w:r>
        <w:rPr>
          <w:rFonts w:ascii="Times New Roman"/>
          <w:b/>
          <w:i w:val="false"/>
          <w:color w:val="000000"/>
        </w:rPr>
        <w:t xml:space="preserve"> 2. Дәндi-дақылдар негiзiндегi қосымша тағамдар </w:t>
      </w:r>
    </w:p>
    <w:p>
      <w:pPr>
        <w:spacing w:after="0"/>
        <w:ind w:left="0"/>
        <w:jc w:val="both"/>
      </w:pPr>
      <w:r>
        <w:rPr>
          <w:rFonts w:ascii="Times New Roman"/>
          <w:b w:val="false"/>
          <w:i w:val="false"/>
          <w:color w:val="000000"/>
          <w:sz w:val="28"/>
        </w:rPr>
        <w:t xml:space="preserve">      Бұл тағамдарға балалар тағамдарына арналған ұн (әр түрлi жармалардан жасалған), құрғақ сүт ботқалары, сондай-ақ арнайы еритiн печенье мен балалар тағамдарына арналған макарон өнiмдерi. </w:t>
      </w:r>
      <w:r>
        <w:br/>
      </w:r>
      <w:r>
        <w:rPr>
          <w:rFonts w:ascii="Times New Roman"/>
          <w:b w:val="false"/>
          <w:i w:val="false"/>
          <w:color w:val="000000"/>
          <w:sz w:val="28"/>
        </w:rPr>
        <w:t xml:space="preserve">
      Нәрестелер өмiр сүруiнiң бiрiншi жылында балалар тағамына жарманы 4,5-5 айында қосымша қуат көзi ретiнде, сондай-ақ жаңа көмiрсуларды (крахмал, тағамдық талшықтар), өсiмдiк белогын, кейбiр витаминдер мен минералды тұздар енгiзiледi. Халықаралық ұсыныстарға сай қосымша тағамдардың дәндi-дақылдар өнiмдерiн (ұн және құрғақ ботқаларды) кальцимен, темiрмен және негiзгi витаминдермен байыту керек. </w:t>
      </w:r>
      <w:r>
        <w:br/>
      </w:r>
      <w:r>
        <w:rPr>
          <w:rFonts w:ascii="Times New Roman"/>
          <w:b w:val="false"/>
          <w:i w:val="false"/>
          <w:color w:val="000000"/>
          <w:sz w:val="28"/>
        </w:rPr>
        <w:t xml:space="preserve">
      Бұл өнiмдердiң қазiргi түрiне тез еритiн (инстантты) ұн және құрғақ ботқалар сналады, олардан дайын тағам дайындау (сүт ботқаларын) қайнатуды қажет етпейдi. Жеке тарауда көрсетiлген тағамдардың бұл түрiне қайнатуды кажет ететiн ботқаларға қарағанда микробиологиялық қатаң талаптар қойылады. </w:t>
      </w:r>
      <w:r>
        <w:br/>
      </w:r>
      <w:r>
        <w:rPr>
          <w:rFonts w:ascii="Times New Roman"/>
          <w:b w:val="false"/>
          <w:i w:val="false"/>
          <w:color w:val="000000"/>
          <w:sz w:val="28"/>
        </w:rPr>
        <w:t xml:space="preserve">
      Дән және дәндi-дақыл негiзiндегi қосымша тағамдардың қауiпсiздiгi негiзгi бастапқы шикi зат-жарма мен ұн, сондай-ақ сүттiң қауiпсiздiгi арқылы анықталады. Дән негiзiндегi балалар тағам өнiмдерiнiң дайындау үшiн нәрестелердi тамақтандыруға арнайы дайындалған жарма мен ұнды пайдаланады. Олардың құрамына қант, декстринмальтоза, бал, өсiмдiк майлары, табиғи хош иiстендiргiштер (ванилин, жемiс пен көкөнiстердiң құрғақ ұнтақтары). </w:t>
      </w:r>
    </w:p>
    <w:p>
      <w:pPr>
        <w:spacing w:after="0"/>
        <w:ind w:left="0"/>
        <w:jc w:val="left"/>
      </w:pPr>
      <w:r>
        <w:rPr>
          <w:rFonts w:ascii="Times New Roman"/>
          <w:b/>
          <w:i w:val="false"/>
          <w:color w:val="000000"/>
        </w:rPr>
        <w:t xml:space="preserve"> 3. Жемiс-көкөнiс негiзiндегi қосымша тағам өнiмдерi </w:t>
      </w:r>
    </w:p>
    <w:p>
      <w:pPr>
        <w:spacing w:after="0"/>
        <w:ind w:left="0"/>
        <w:jc w:val="both"/>
      </w:pPr>
      <w:r>
        <w:rPr>
          <w:rFonts w:ascii="Times New Roman"/>
          <w:b w:val="false"/>
          <w:i w:val="false"/>
          <w:color w:val="000000"/>
          <w:sz w:val="28"/>
        </w:rPr>
        <w:t xml:space="preserve">      Оларға консервiленген жемiс, жидек, көкөнiс және аралас шырындар мен пюрелер жатады. Бұл тағамдарды 3-4 айлық нәрестелерге қосымша тағам (әдетте алғашқы) ретiнде пайдаланады. Бұл өнiмдердiң тағамдық құндылығы олардың құрамындағы оңай сiңiрiлетiн көмiрсулар мен минералды тұздарға (калидiң, темiрдiң), витаминдерге (С, Р, биофлавоидтардың, p-каротиннiң), тағамдық талшықтарға қарай анықталады. Маңызды көрсеткiштер қатарына 0,8 %-дан аспайтын жалпы қышқылдылық және консервiлердi ұсақтау (гомогенизделген, майда ұсақталған, iрi ұсақталған) деңгейi жатады. </w:t>
      </w:r>
      <w:r>
        <w:br/>
      </w:r>
      <w:r>
        <w:rPr>
          <w:rFonts w:ascii="Times New Roman"/>
          <w:b w:val="false"/>
          <w:i w:val="false"/>
          <w:color w:val="000000"/>
          <w:sz w:val="28"/>
        </w:rPr>
        <w:t xml:space="preserve">
      Жоғарыда көрсетiлген өнiмдермен қатар бұл топқа құрамындағы шикi заттары күрделi көкөнiстен, дәндер мен еттен, көкөнiс еттен, дән мен балықтан дайындалған консервiлер де кiредi. Бұл консервiлердiң тағамдық құндылығы тағам өнiмдерiнiң бiр-бiрiн толықтыратын нутриенттердiң жиынтығына жататын бiрнеше тобы арқылы арттырылып- олардың құндылығы ет (балық), көкөнiстер мен дәндердiң бiрiгуiнiң салдарынан жоғарылатылған. </w:t>
      </w:r>
      <w:r>
        <w:br/>
      </w:r>
      <w:r>
        <w:rPr>
          <w:rFonts w:ascii="Times New Roman"/>
          <w:b w:val="false"/>
          <w:i w:val="false"/>
          <w:color w:val="000000"/>
          <w:sz w:val="28"/>
        </w:rPr>
        <w:t xml:space="preserve">
      Жемiс-көкөнiс консервiлердiң қауiпсiздiгi бастапқы шикi заттың әсiресе жемiстер мен жидектердiң, сондай-ақ қосымша бөлiктердiң қауiпсiздiгi арқылы анықталады. </w:t>
      </w:r>
    </w:p>
    <w:p>
      <w:pPr>
        <w:spacing w:after="0"/>
        <w:ind w:left="0"/>
        <w:jc w:val="left"/>
      </w:pPr>
      <w:r>
        <w:rPr>
          <w:rFonts w:ascii="Times New Roman"/>
          <w:b/>
          <w:i w:val="false"/>
          <w:color w:val="000000"/>
        </w:rPr>
        <w:t xml:space="preserve"> 4. Ет негiзiндегi қосымша тағам өнiмдерi </w:t>
      </w:r>
    </w:p>
    <w:p>
      <w:pPr>
        <w:spacing w:after="0"/>
        <w:ind w:left="0"/>
        <w:jc w:val="both"/>
      </w:pPr>
      <w:r>
        <w:rPr>
          <w:rFonts w:ascii="Times New Roman"/>
          <w:b w:val="false"/>
          <w:i w:val="false"/>
          <w:color w:val="000000"/>
          <w:sz w:val="28"/>
        </w:rPr>
        <w:t xml:space="preserve">      Бұларға сиыр етi, сондай-ақ шошқа, жылқы етiне өкпе бауыр iшек-қарын қосылған негiзiндегi консервiлер және құс етi негiзiндегi консервiлер жатады. Бұларды балалар тағамдарында 7-8 айдан бастап пайдаланылады, ал көрсеткiштерге қарай одан да ерте мезгiлде қолданылады. </w:t>
      </w:r>
      <w:r>
        <w:br/>
      </w:r>
      <w:r>
        <w:rPr>
          <w:rFonts w:ascii="Times New Roman"/>
          <w:b w:val="false"/>
          <w:i w:val="false"/>
          <w:color w:val="000000"/>
          <w:sz w:val="28"/>
        </w:rPr>
        <w:t xml:space="preserve">
      Консервiлердiң тағамдық құндылығы олардың құрамындағы биологиялық құндылығы жоғары белоктарға, майларға қарап, А, В </w:t>
      </w:r>
      <w:r>
        <w:rPr>
          <w:rFonts w:ascii="Times New Roman"/>
          <w:b w:val="false"/>
          <w:i w:val="false"/>
          <w:color w:val="000000"/>
          <w:vertAlign w:val="subscript"/>
        </w:rPr>
        <w:t xml:space="preserve">1 </w:t>
      </w:r>
      <w:r>
        <w:rPr>
          <w:rFonts w:ascii="Times New Roman"/>
          <w:b w:val="false"/>
          <w:i w:val="false"/>
          <w:color w:val="000000"/>
          <w:sz w:val="28"/>
        </w:rPr>
        <w:t xml:space="preserve">, В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В </w:t>
      </w:r>
      <w:r>
        <w:rPr>
          <w:rFonts w:ascii="Times New Roman"/>
          <w:b w:val="false"/>
          <w:i w:val="false"/>
          <w:color w:val="000000"/>
          <w:vertAlign w:val="subscript"/>
        </w:rPr>
        <w:t xml:space="preserve">6 </w:t>
      </w:r>
      <w:r>
        <w:rPr>
          <w:rFonts w:ascii="Times New Roman"/>
          <w:b w:val="false"/>
          <w:i w:val="false"/>
          <w:color w:val="000000"/>
          <w:sz w:val="28"/>
        </w:rPr>
        <w:t xml:space="preserve">, В </w:t>
      </w:r>
      <w:r>
        <w:rPr>
          <w:rFonts w:ascii="Times New Roman"/>
          <w:b w:val="false"/>
          <w:i w:val="false"/>
          <w:color w:val="000000"/>
          <w:vertAlign w:val="subscript"/>
        </w:rPr>
        <w:t xml:space="preserve">12 </w:t>
      </w:r>
      <w:r>
        <w:rPr>
          <w:rFonts w:ascii="Times New Roman"/>
          <w:b w:val="false"/>
          <w:i w:val="false"/>
          <w:color w:val="000000"/>
          <w:sz w:val="28"/>
        </w:rPr>
        <w:t xml:space="preserve"> витаминдер, темiр арқылы анықталады. </w:t>
      </w:r>
    </w:p>
    <w:p>
      <w:pPr>
        <w:spacing w:after="0"/>
        <w:ind w:left="0"/>
        <w:jc w:val="left"/>
      </w:pPr>
      <w:r>
        <w:rPr>
          <w:rFonts w:ascii="Times New Roman"/>
          <w:b/>
          <w:i w:val="false"/>
          <w:color w:val="000000"/>
        </w:rPr>
        <w:t xml:space="preserve"> 5. Балық негiзiндегi қосымша тағам өнiмдерi </w:t>
      </w:r>
    </w:p>
    <w:p>
      <w:pPr>
        <w:spacing w:after="0"/>
        <w:ind w:left="0"/>
        <w:jc w:val="both"/>
      </w:pPr>
      <w:r>
        <w:rPr>
          <w:rFonts w:ascii="Times New Roman"/>
          <w:b w:val="false"/>
          <w:i w:val="false"/>
          <w:color w:val="000000"/>
          <w:sz w:val="28"/>
        </w:rPr>
        <w:t xml:space="preserve">      Бұларға балалар тағамдарына арналған балық консервiлерi жатады. Оларды 8-9 айлық балалар тағамына аптасына 1-2 рет беру үшiн пайдаланады. Балық консервiлерінiң тағамдық құндылығы олардың құрамындағы биологиялық құндылығы аса жоғары белоктарға, майларға (құрамында адамның тамақтануына керектi омега-3 майлы қышқылдар бар) қарап, А, В </w:t>
      </w:r>
      <w:r>
        <w:rPr>
          <w:rFonts w:ascii="Times New Roman"/>
          <w:b w:val="false"/>
          <w:i w:val="false"/>
          <w:color w:val="000000"/>
          <w:vertAlign w:val="subscript"/>
        </w:rPr>
        <w:t xml:space="preserve">1 </w:t>
      </w:r>
      <w:r>
        <w:rPr>
          <w:rFonts w:ascii="Times New Roman"/>
          <w:b w:val="false"/>
          <w:i w:val="false"/>
          <w:color w:val="000000"/>
          <w:sz w:val="28"/>
        </w:rPr>
        <w:t xml:space="preserve">, В </w:t>
      </w:r>
      <w:r>
        <w:rPr>
          <w:rFonts w:ascii="Times New Roman"/>
          <w:b w:val="false"/>
          <w:i w:val="false"/>
          <w:color w:val="000000"/>
          <w:vertAlign w:val="subscript"/>
        </w:rPr>
        <w:t xml:space="preserve">2 </w:t>
      </w:r>
      <w:r>
        <w:rPr>
          <w:rFonts w:ascii="Times New Roman"/>
          <w:b w:val="false"/>
          <w:i w:val="false"/>
          <w:color w:val="000000"/>
          <w:sz w:val="28"/>
        </w:rPr>
        <w:t xml:space="preserve">, В </w:t>
      </w:r>
      <w:r>
        <w:rPr>
          <w:rFonts w:ascii="Times New Roman"/>
          <w:b w:val="false"/>
          <w:i w:val="false"/>
          <w:color w:val="000000"/>
          <w:vertAlign w:val="subscript"/>
        </w:rPr>
        <w:t xml:space="preserve">6 </w:t>
      </w:r>
      <w:r>
        <w:rPr>
          <w:rFonts w:ascii="Times New Roman"/>
          <w:b w:val="false"/>
          <w:i w:val="false"/>
          <w:color w:val="000000"/>
          <w:sz w:val="28"/>
        </w:rPr>
        <w:t xml:space="preserve">, В </w:t>
      </w:r>
      <w:r>
        <w:rPr>
          <w:rFonts w:ascii="Times New Roman"/>
          <w:b w:val="false"/>
          <w:i w:val="false"/>
          <w:color w:val="000000"/>
          <w:vertAlign w:val="subscript"/>
        </w:rPr>
        <w:t xml:space="preserve">12  </w:t>
      </w:r>
      <w:r>
        <w:rPr>
          <w:rFonts w:ascii="Times New Roman"/>
          <w:b w:val="false"/>
          <w:i w:val="false"/>
          <w:color w:val="000000"/>
          <w:sz w:val="28"/>
        </w:rPr>
        <w:t xml:space="preserve">витаминдерi, темiр кейбiр микроэлементтер арқылы анықталады. </w:t>
      </w:r>
    </w:p>
    <w:p>
      <w:pPr>
        <w:spacing w:after="0"/>
        <w:ind w:left="0"/>
        <w:jc w:val="left"/>
      </w:pPr>
      <w:r>
        <w:rPr>
          <w:rFonts w:ascii="Times New Roman"/>
          <w:b/>
          <w:i w:val="false"/>
          <w:color w:val="000000"/>
        </w:rPr>
        <w:t xml:space="preserve"> 6. Мектепке дейiнгi және мектеп жасындағы балаларға </w:t>
      </w:r>
      <w:r>
        <w:br/>
      </w:r>
      <w:r>
        <w:rPr>
          <w:rFonts w:ascii="Times New Roman"/>
          <w:b/>
          <w:i w:val="false"/>
          <w:color w:val="000000"/>
        </w:rPr>
        <w:t xml:space="preserve">
 арналған өнiмдер </w:t>
      </w:r>
    </w:p>
    <w:p>
      <w:pPr>
        <w:spacing w:after="0"/>
        <w:ind w:left="0"/>
        <w:jc w:val="both"/>
      </w:pPr>
      <w:r>
        <w:rPr>
          <w:rFonts w:ascii="Times New Roman"/>
          <w:b w:val="false"/>
          <w:i w:val="false"/>
          <w:color w:val="000000"/>
          <w:sz w:val="28"/>
        </w:rPr>
        <w:t xml:space="preserve">      Бұл өнiмдер тиiстi мекемелерде ұйымдастырылған тамақтандыруға арналған. Сондай-ақ оларды үйде де пайдалануға болады. </w:t>
      </w:r>
      <w:r>
        <w:br/>
      </w:r>
      <w:r>
        <w:rPr>
          <w:rFonts w:ascii="Times New Roman"/>
          <w:b w:val="false"/>
          <w:i w:val="false"/>
          <w:color w:val="000000"/>
          <w:sz w:val="28"/>
        </w:rPr>
        <w:t xml:space="preserve">
      Бұл арнайы биологиялық және тағамдық құндылығы аса жоғары тағамдарды балалар мен жасөспiрiмдер тағамдарына пайдалану - қазiргi кезде өмiр сүрудiң әлеуметтiк-экономикалық және экологиялық жағдайларының пайда болу нәтижесінде тағамдарды оңтайландырумен, нутриенттердiң бiрқатарының әсiресе, минералды тұздарды сонымен бiрге микроэлементтердiң жетiспеушiлiгiн жоюмен байланысты. </w:t>
      </w:r>
    </w:p>
    <w:p>
      <w:pPr>
        <w:spacing w:after="0"/>
        <w:ind w:left="0"/>
        <w:jc w:val="left"/>
      </w:pPr>
      <w:r>
        <w:rPr>
          <w:rFonts w:ascii="Times New Roman"/>
          <w:b/>
          <w:i w:val="false"/>
          <w:color w:val="000000"/>
        </w:rPr>
        <w:t xml:space="preserve"> 7. Балаларды емдiк тамақтандыруға арналған өнiмдердiң </w:t>
      </w:r>
      <w:r>
        <w:br/>
      </w:r>
      <w:r>
        <w:rPr>
          <w:rFonts w:ascii="Times New Roman"/>
          <w:b/>
          <w:i w:val="false"/>
          <w:color w:val="000000"/>
        </w:rPr>
        <w:t xml:space="preserve">
тағамдық құндылығы </w:t>
      </w:r>
    </w:p>
    <w:p>
      <w:pPr>
        <w:spacing w:after="0"/>
        <w:ind w:left="0"/>
        <w:jc w:val="both"/>
      </w:pPr>
      <w:r>
        <w:rPr>
          <w:rFonts w:ascii="Times New Roman"/>
          <w:b w:val="false"/>
          <w:i w:val="false"/>
          <w:color w:val="000000"/>
          <w:sz w:val="28"/>
        </w:rPr>
        <w:t xml:space="preserve">      Балаларды емдiк тамақтандыруға арналған өнiмдердiң тағамдық құндылығы екi белгi арқылы анықталады. </w:t>
      </w:r>
      <w:r>
        <w:br/>
      </w:r>
      <w:r>
        <w:rPr>
          <w:rFonts w:ascii="Times New Roman"/>
          <w:b w:val="false"/>
          <w:i w:val="false"/>
          <w:color w:val="000000"/>
          <w:sz w:val="28"/>
        </w:rPr>
        <w:t xml:space="preserve">
      Бiрiншiден, балаларға арналған тағамдық заттар мен олардың қуаттылығы негiзгi физиологиялық қажеттiлiгiне толық сай болуы керек. Бұл талаптар денi сау және науқас балаларға арналған тағам өнiмдерiне бiрдей болып, олар денi сау балаларға арналған тағам өнiмдерi тарауында толық қарарстырылған. </w:t>
      </w:r>
      <w:r>
        <w:br/>
      </w:r>
      <w:r>
        <w:rPr>
          <w:rFonts w:ascii="Times New Roman"/>
          <w:b w:val="false"/>
          <w:i w:val="false"/>
          <w:color w:val="000000"/>
          <w:sz w:val="28"/>
        </w:rPr>
        <w:t xml:space="preserve">
      Екiншiден, элиминациямен немесе керiсiнше тағам өнiмдерiн байыту мақсатында және ауырудың әрбiр нақты жағдайында немесе ауру тобындағы зат алмасудың сипатына сай әр түрлi тағамдық заттармен байытылып, тағам өнiмдерiнiң емдiк әсерi әр немесе бiр топ ауруларға әсер ететiндей тиiмдi болуы керек. </w:t>
      </w:r>
      <w:r>
        <w:br/>
      </w:r>
      <w:r>
        <w:rPr>
          <w:rFonts w:ascii="Times New Roman"/>
          <w:b w:val="false"/>
          <w:i w:val="false"/>
          <w:color w:val="000000"/>
          <w:sz w:val="28"/>
        </w:rPr>
        <w:t xml:space="preserve">
      Осы белгiлерiне қарай балалар тағамдарының тағамдық құндылығының көрсеткiштерiнiң қатарына макро- және микронутриенттерi жеткiлiктi (мысалы, шала туылған балаларға, тағамнан болатын аллергиясы бар балаларға арналған тағамдар) баланың қажеттiлiгiн толық қамтамасыз ететiн тамақтану көзi қарастырылуы керек. </w:t>
      </w:r>
      <w:r>
        <w:br/>
      </w:r>
      <w:r>
        <w:rPr>
          <w:rFonts w:ascii="Times New Roman"/>
          <w:b w:val="false"/>
          <w:i w:val="false"/>
          <w:color w:val="000000"/>
          <w:sz w:val="28"/>
        </w:rPr>
        <w:t xml:space="preserve">
      Құрамы емдiк терапияның патогенетикалық принциптерiне сай құрастырылыған емдiк тағамдарының белгiсi болып бiрнеше бөлiктердi (мысалы, мальабсорбция белгiсi бар балалар үшiн тағамның құрамындағы лактозаны жою, тағамнан болатын және басқа да аллергиясы бар балаларға арналған тағамдардан аллергендердi жою) элиминациялау деңгейi саналады.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