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11360" w14:textId="bf113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активтерiн инвестициялық басқаруды жүзеге асыратын заңды тұлғалардың есеп беру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29 мамырдағы N 179 қаулысы. Қазақстан Республикасы Әділет министрлігінде 2003 жылғы 7 шілдеде тіркелді. Тіркеу N 2394. Күші жойылды - ҚР Ұлттық Банкі Басқармасының 2004 жылғы 15 желтоқсандағы N 173 қаулысымен.(V043381)</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зейнетақымен қамсыздандыру туралы" Қазақстан Республикасы 
</w:t>
      </w:r>
      <w:r>
        <w:rPr>
          <w:rFonts w:ascii="Times New Roman"/>
          <w:b w:val="false"/>
          <w:i w:val="false"/>
          <w:color w:val="000000"/>
          <w:sz w:val="28"/>
        </w:rPr>
        <w:t xml:space="preserve"> Заңына </w:t>
      </w:r>
      <w:r>
        <w:rPr>
          <w:rFonts w:ascii="Times New Roman"/>
          <w:b w:val="false"/>
          <w:i w:val="false"/>
          <w:color w:val="000000"/>
          <w:sz w:val="28"/>
        </w:rPr>
        <w:t>
 сәйкес, зейнетақы активтерiн инвестициялық басқаруды жүзеге асыратын заңды тұлғалар қызметiнiң айқындылығы мен тиiмдiлiк дәрежесiн арттыру мақсатында, сондай-ақ жинақтаушы зейнетақы қорларының салымшылары мен алушыларының құқықтарын және заңмен қорғалатын мүдделерiн қорғау мақсатында Қазақстан Республикасы Ұлттық Банкiнiң Басқармасы қаулы етеді: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Кіріспеге өзгеріс енгізілді - ҚР Ұлттық Банкі Төрағасының 2004 жылғы 24 мамырдағы N 77, ҚР Қаржы нарығын және қаржы ұйымдарын реттеу мен қадағалау жөніндегі агенттігі Төрағасының 2004 жылғы 24 мамырдағы N 145 бірлескен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Зейнетақы активтерiн инвестициялық басқаруды жүзеге асыратын заңды тұлғалардың есеп беру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күшiне енген күннен бастап Қазақстан Республикасының Бағалы қағаздар жөнiндегi ұлттық комиссиясы Директоратының "Зейнетақы активтерiн инвестициялық басқару жөнiндегi қызметтi жүзеге асыратын ұйымдардың есеп берушiлiгi туралы" 2000 жылғы 23 қазандағы N 697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нормативтiк құқықтық актiлерiн мемлекеттiк тiркеу тiзiлiмiнде N 1307 тiркелген, "Қазақстанның бағалы қағаздар рыногы" журналында 2000 жылғы желтоқсанда жарияланған, N 12)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Қаржылық қадағалау департаментi (Бахмутова Е.Л.):
</w:t>
      </w:r>
      <w:r>
        <w:br/>
      </w:r>
      <w:r>
        <w:rPr>
          <w:rFonts w:ascii="Times New Roman"/>
          <w:b w:val="false"/>
          <w:i w:val="false"/>
          <w:color w:val="000000"/>
          <w:sz w:val="28"/>
        </w:rPr>
        <w:t>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осы қаулы Қазақстан Республикасының Әдiлет министрлiгiнде мемлекеттiк тiркеуден өткен күннен бастап он күндiк мерзiмде оны Қазақстан Республикасының Ұлттық Банкi орталық аппаратының барлық мүдделi бөлiмшелерiне, зейнетақы активтерiн инвестициялық басқаруды жүзеге асыратын ұйымдарға, жинақтаушы зейнетақы қорларына, "Активтерді басқарушылар қауымдастығы" қауымдастық нысанындағы заңды тұлғалар бірлестігіне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Ә.Ғ. Сәйденовке жүктелсін.
</w:t>
      </w:r>
    </w:p>
    <w:p>
      <w:pPr>
        <w:spacing w:after="0"/>
        <w:ind w:left="0"/>
        <w:jc w:val="both"/>
      </w:pPr>
      <w:r>
        <w:rPr>
          <w:rFonts w:ascii="Times New Roman"/>
          <w:b w:val="false"/>
          <w:i w:val="false"/>
          <w:color w:val="000000"/>
          <w:sz w:val="28"/>
        </w:rPr>
        <w:t>
      5. Осы қаулы Қазақстан Республикасының Әділет министрлігінде мемлекеттік тіркеуден өткізілген күннен бастап он төрт күн өткеннен кейін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"Зейнетақы активтерiн     
</w:t>
      </w:r>
      <w:r>
        <w:br/>
      </w:r>
      <w:r>
        <w:rPr>
          <w:rFonts w:ascii="Times New Roman"/>
          <w:b w:val="false"/>
          <w:i w:val="false"/>
          <w:color w:val="000000"/>
          <w:sz w:val="28"/>
        </w:rPr>
        <w:t>
инвестициялық басқаруды   
</w:t>
      </w:r>
      <w:r>
        <w:br/>
      </w:r>
      <w:r>
        <w:rPr>
          <w:rFonts w:ascii="Times New Roman"/>
          <w:b w:val="false"/>
          <w:i w:val="false"/>
          <w:color w:val="000000"/>
          <w:sz w:val="28"/>
        </w:rPr>
        <w:t>
жүзеге асыратын заңды    
</w:t>
      </w:r>
      <w:r>
        <w:br/>
      </w:r>
      <w:r>
        <w:rPr>
          <w:rFonts w:ascii="Times New Roman"/>
          <w:b w:val="false"/>
          <w:i w:val="false"/>
          <w:color w:val="000000"/>
          <w:sz w:val="28"/>
        </w:rPr>
        <w:t>
тұлғалардың есеп беру    
</w:t>
      </w:r>
      <w:r>
        <w:br/>
      </w:r>
      <w:r>
        <w:rPr>
          <w:rFonts w:ascii="Times New Roman"/>
          <w:b w:val="false"/>
          <w:i w:val="false"/>
          <w:color w:val="000000"/>
          <w:sz w:val="28"/>
        </w:rPr>
        <w:t>
ережесiн бекiту туралы"   
</w:t>
      </w:r>
      <w:r>
        <w:br/>
      </w:r>
      <w:r>
        <w:rPr>
          <w:rFonts w:ascii="Times New Roman"/>
          <w:b w:val="false"/>
          <w:i w:val="false"/>
          <w:color w:val="000000"/>
          <w:sz w:val="28"/>
        </w:rPr>
        <w:t>
2003 жылғы 29 мамырдағы   
</w:t>
      </w:r>
      <w:r>
        <w:br/>
      </w:r>
      <w:r>
        <w:rPr>
          <w:rFonts w:ascii="Times New Roman"/>
          <w:b w:val="false"/>
          <w:i w:val="false"/>
          <w:color w:val="000000"/>
          <w:sz w:val="28"/>
        </w:rPr>
        <w:t>
N 179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Зейнетақы активтерiн инвестициялық басқаруды жүзеге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асыратын заңды тұлғалардың есеп беру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Ереже 
</w:t>
      </w:r>
      <w:r>
        <w:rPr>
          <w:rFonts w:ascii="Times New Roman"/>
          <w:b w:val="false"/>
          <w:i w:val="false"/>
          <w:color w:val="000000"/>
          <w:sz w:val="28"/>
        </w:rPr>
        <w:t xml:space="preserve"> "Қазақстан Республикасының Ұлттық Банкi туралы" </w:t>
      </w:r>
      <w:r>
        <w:rPr>
          <w:rFonts w:ascii="Times New Roman"/>
          <w:b w:val="false"/>
          <w:i w:val="false"/>
          <w:color w:val="000000"/>
          <w:sz w:val="28"/>
        </w:rPr>
        <w:t>
, 
</w:t>
      </w:r>
      <w:r>
        <w:rPr>
          <w:rFonts w:ascii="Times New Roman"/>
          <w:b w:val="false"/>
          <w:i w:val="false"/>
          <w:color w:val="000000"/>
          <w:sz w:val="28"/>
        </w:rPr>
        <w:t xml:space="preserve"> "Қазақстан Республикасында зейнетақымен қамсыздандыру туралы" </w:t>
      </w:r>
      <w:r>
        <w:rPr>
          <w:rFonts w:ascii="Times New Roman"/>
          <w:b w:val="false"/>
          <w:i w:val="false"/>
          <w:color w:val="000000"/>
          <w:sz w:val="28"/>
        </w:rPr>
        <w:t>
,  
</w:t>
      </w:r>
      <w:r>
        <w:rPr>
          <w:rFonts w:ascii="Times New Roman"/>
          <w:b w:val="false"/>
          <w:i w:val="false"/>
          <w:color w:val="000000"/>
          <w:sz w:val="28"/>
        </w:rPr>
        <w:t xml:space="preserve"> "Қаржы рыногын және қаржы ұйымдарын мемлекеттiк реттеу мен қадағалау туралы" </w:t>
      </w:r>
      <w:r>
        <w:rPr>
          <w:rFonts w:ascii="Times New Roman"/>
          <w:b w:val="false"/>
          <w:i w:val="false"/>
          <w:color w:val="000000"/>
          <w:sz w:val="28"/>
        </w:rPr>
        <w:t>
Қазақстан Республикасының Заңдарына сәйкес әзiрлендi және зейнетақы активтерiн инвестициялық басқаруды жүзеге асыратын заңды тұлғалардың есеп бepу тәртiбi мен мерзiмiн белгiлейдi.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Кіріспеге өзгеріс енгізілді - ҚР Ұлттық Банкі Төрағасының 2004 жылғы 24 мамырдағы N 77, ҚР Қаржы нарығын және қаржы ұйымдарын реттеу мен қадағалау жөніндегі агенттігі Төрағасының 2004 жылғы 24 мамырдағы N 145 бірлескен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Осы Ережеде пайдаланылатын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Зейнетақы активтерiн инвестициялық басқаруды жүзеге асыратын заңды тұлға - жинақтаушы зейнетақы қорларының зейнетақы активтерiн инвестициялық басқаруды жүзеге асыратын ұйым немесе зейнетақы активтерiн инвестициялық басқаруды дербес жүзеге асыратын жинақтаушы зейнетақы қоры.
</w:t>
      </w:r>
    </w:p>
    <w:p>
      <w:pPr>
        <w:spacing w:after="0"/>
        <w:ind w:left="0"/>
        <w:jc w:val="both"/>
      </w:pPr>
      <w:r>
        <w:rPr>
          <w:rFonts w:ascii="Times New Roman"/>
          <w:b w:val="false"/>
          <w:i w:val="false"/>
          <w:color w:val="000000"/>
          <w:sz w:val="28"/>
        </w:rPr>
        <w:t>
</w:t>
      </w:r>
      <w:r>
        <w:rPr>
          <w:rFonts w:ascii="Times New Roman"/>
          <w:b w:val="false"/>
          <w:i w:val="false"/>
          <w:color w:val="000000"/>
          <w:sz w:val="28"/>
        </w:rPr>
        <w:t>
      2. Жинақтаушы зейнетақы қоры - зейнетақы жарналарын тарту және зейнетақы төлемдерiн жүзеге асыру жөнiндегі қызметтi, сондай-ақ Қазақстан Республикасының заңдарында белгіленген тәртiппен зейнетақы активтерiн инвестициялық басқаруды жүзеге асыратын заңды тұлға.
</w:t>
      </w:r>
    </w:p>
    <w:p>
      <w:pPr>
        <w:spacing w:after="0"/>
        <w:ind w:left="0"/>
        <w:jc w:val="both"/>
      </w:pPr>
      <w:r>
        <w:rPr>
          <w:rFonts w:ascii="Times New Roman"/>
          <w:b w:val="false"/>
          <w:i w:val="false"/>
          <w:color w:val="000000"/>
          <w:sz w:val="28"/>
        </w:rPr>
        <w:t>
</w:t>
      </w:r>
      <w:r>
        <w:rPr>
          <w:rFonts w:ascii="Times New Roman"/>
          <w:b w:val="false"/>
          <w:i w:val="false"/>
          <w:color w:val="000000"/>
          <w:sz w:val="28"/>
        </w:rPr>
        <w:t>
      3. Уәкiлеттi орган - қаржы рыногын және қаржы ұйымдарын реттеу мен қадағалауды жүзеге асыратын мемлекеттiк орган.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жаңа редакцияда - ҚР Ұлттық Банкі Төрағасының 2004 жылғы 24 мамырдағы N 77, ҚР Қаржы нарығын және қаржы ұйымдарын реттеу мен қадағалау жөніндегі агенттігі Төрағасының 2004 жылғы 24 мамырдағы N 145 бірлескен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Есептi жасау және беру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Зейнетақы активтерін инвестициялық басқаруды жүзеге асыратын заңды тұлға уәкiлеттi органға:
</w:t>
      </w:r>
      <w:r>
        <w:br/>
      </w:r>
      <w:r>
        <w:rPr>
          <w:rFonts w:ascii="Times New Roman"/>
          <w:b w:val="false"/>
          <w:i w:val="false"/>
          <w:color w:val="000000"/>
          <w:sz w:val="28"/>
        </w:rPr>
        <w:t>
      1) апта сайын ағымдағы аптаның бейсенбi күнi Астана қаласының уақытымен 16.00-ден кешiктiрмей өткен аптаның сейсенбiсiнен бастап ағымдағы аптаның дүйсенбiсiн қоса алғандағы кезең үшiн мынадай есептердi:
</w:t>
      </w:r>
      <w:r>
        <w:br/>
      </w:r>
      <w:r>
        <w:rPr>
          <w:rFonts w:ascii="Times New Roman"/>
          <w:b w:val="false"/>
          <w:i w:val="false"/>
          <w:color w:val="000000"/>
          <w:sz w:val="28"/>
        </w:rPr>
        <w:t>
      осы Ереженiң 1-қосымшасына сәйкес есептi кезеңнiң әрбiр жеке күнтiзбелiк күнiнiң соңындағы жағдай бойынша зейнетақы активтерiнiң құны туралы анықтама (зейнетақы активтерiн инвестициялық басқаруды жүзеге асыратын ұйымдар үшiн - зейнетақы активтерi инвестициялық басқарудағы әрбiр жинақтаушы зейнетақы қоры бөлiгiнде);
</w:t>
      </w:r>
      <w:r>
        <w:br/>
      </w:r>
      <w:r>
        <w:rPr>
          <w:rFonts w:ascii="Times New Roman"/>
          <w:b w:val="false"/>
          <w:i w:val="false"/>
          <w:color w:val="000000"/>
          <w:sz w:val="28"/>
        </w:rPr>
        <w:t>
      осы Ереженiң 2-қосымшасына сәйкес есептi кезеңнiң соңғы жұмыс күнiнiң соңындағы жағдай бойынша зейнетақы активтерiнiң құрылымы туралы есеп (зейнетақы активтерiн инвестициялық басқаруды жүзеге асыратын ұйымдар үшiн - зейнетақы активтерi инвестициялық басқарудағы әрбiр жинақтаушы зейнетақы қоры бөлiгiнде);
</w:t>
      </w:r>
      <w:r>
        <w:br/>
      </w:r>
      <w:r>
        <w:rPr>
          <w:rFonts w:ascii="Times New Roman"/>
          <w:b w:val="false"/>
          <w:i w:val="false"/>
          <w:color w:val="000000"/>
          <w:sz w:val="28"/>
        </w:rPr>
        <w:t>
      2) осы Ереженiң 3 және 4-қосымшаларына сәйкес апта сайын аптаның бiрiншi жұмыс күнi Астана қаласының уақытымен 16.00-ден кешiктiрмей зейнетақы активтерiн (зейнетақы активтерiн инвестициялық басқаруды жүзеге асыратын ұйымдар үшiн - зейнетақы активтерi инвестициялық басқарудағы әрбiр жинақтаушы зейнетақы қоры бөлiгiнде) және меншiктi активтердi инвестициялау бойынша жасалған мәмiлелер туралы есептi өткен аптаның әрбiр жеке жұмыс күнi үшiн;
</w:t>
      </w:r>
      <w:r>
        <w:br/>
      </w:r>
      <w:r>
        <w:rPr>
          <w:rFonts w:ascii="Times New Roman"/>
          <w:b w:val="false"/>
          <w:i w:val="false"/>
          <w:color w:val="000000"/>
          <w:sz w:val="28"/>
        </w:rPr>
        <w:t>
      3) ай сайын ағымдағы айдың төртiншi жұмыс күнi Астана қаласының уақытымен 18.00-ден кешiктiрмей өткен айдың соңғы күнтiзбелiк күнiндегi жағдай бойынша осы тармақтың 1) және 2) тармақшаларында белгiленген есептi ұсынады.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өзгеріс енгізілді - ҚР Ұлттық Банкі Төрағасының 2004 жылғы 24 мамырдағы N 77, ҚР Қаржы нарығын және қаржы ұйымдарын реттеу мен қадағалау жөніндегі агенттігі Төрағасының 2004 жылғы 24 мамырдағы N 145 бірлескен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Зейнетақы активтерiн инвестициялық басқаруды жүзеге асыратын ұйым уәкiлеттi органға:
</w:t>
      </w:r>
      <w:r>
        <w:br/>
      </w:r>
      <w:r>
        <w:rPr>
          <w:rFonts w:ascii="Times New Roman"/>
          <w:b w:val="false"/>
          <w:i w:val="false"/>
          <w:color w:val="000000"/>
          <w:sz w:val="28"/>
        </w:rPr>
        <w:t>
      1) апта сайын ағымдағы аптаның бейсенбi күнi Астана қаласының уақытымен 16.00-ден кешiктiрмей өткен аптаның сейсенбiсiнен бастап ағымдағы аптаның дүйсенбiсiн қоса алғандағы кезең үшiн мынадай есептердi:
</w:t>
      </w:r>
      <w:r>
        <w:br/>
      </w:r>
      <w:r>
        <w:rPr>
          <w:rFonts w:ascii="Times New Roman"/>
          <w:b w:val="false"/>
          <w:i w:val="false"/>
          <w:color w:val="000000"/>
          <w:sz w:val="28"/>
        </w:rPr>
        <w:t>
      осы Ереженiң 5-қосымшасына сәйкес есептi кезеңнiң соңғы жұмыс күнiнiң соңындағы жағдай бойынша меншiктi активтердiң құрылымы туралы есеп;
</w:t>
      </w:r>
      <w:r>
        <w:br/>
      </w:r>
      <w:r>
        <w:rPr>
          <w:rFonts w:ascii="Times New Roman"/>
          <w:b w:val="false"/>
          <w:i w:val="false"/>
          <w:color w:val="000000"/>
          <w:sz w:val="28"/>
        </w:rPr>
        <w:t>
      осы Ереженiң 6-қосымшасына сәйкес есептi кезеңнiң соңғы жұмыс күнiнiң соңындағы жағдай бойынша бухгалтерлiк баланс;
</w:t>
      </w:r>
      <w:r>
        <w:br/>
      </w:r>
      <w:r>
        <w:rPr>
          <w:rFonts w:ascii="Times New Roman"/>
          <w:b w:val="false"/>
          <w:i w:val="false"/>
          <w:color w:val="000000"/>
          <w:sz w:val="28"/>
        </w:rPr>
        <w:t>
      осы Ереженiң 7-қосымшасына сәйкес есептi кезеңнiң соңғы жұмыс күнiнiң соңындағы жағдай бойынша кiрiстер және шығыстар туралы есеп;
</w:t>
      </w:r>
      <w:r>
        <w:br/>
      </w:r>
      <w:r>
        <w:rPr>
          <w:rFonts w:ascii="Times New Roman"/>
          <w:b w:val="false"/>
          <w:i w:val="false"/>
          <w:color w:val="000000"/>
          <w:sz w:val="28"/>
        </w:rPr>
        <w:t>
      2) ай сайын ағымдағы айдың төртiншi жұмыс күнi Астана қаласының уақытымен 18.00-ден кешiктiрмей өткен айдың соңғы күнтiзбелiк күнiнiң соңындағы жағдай бойынша мынадай есептердi:
</w:t>
      </w:r>
      <w:r>
        <w:br/>
      </w:r>
      <w:r>
        <w:rPr>
          <w:rFonts w:ascii="Times New Roman"/>
          <w:b w:val="false"/>
          <w:i w:val="false"/>
          <w:color w:val="000000"/>
          <w:sz w:val="28"/>
        </w:rPr>
        <w:t>
      осы Ереженiң 6-қосымшасына сәйкес бухгалтерлiк балансты;
</w:t>
      </w:r>
      <w:r>
        <w:br/>
      </w:r>
      <w:r>
        <w:rPr>
          <w:rFonts w:ascii="Times New Roman"/>
          <w:b w:val="false"/>
          <w:i w:val="false"/>
          <w:color w:val="000000"/>
          <w:sz w:val="28"/>
        </w:rPr>
        <w:t>
      осы Ереженiң 7-қосымшасына сәйкес кiрiстер және шығыстар туралы есептi;
</w:t>
      </w:r>
      <w:r>
        <w:br/>
      </w:r>
      <w:r>
        <w:rPr>
          <w:rFonts w:ascii="Times New Roman"/>
          <w:b w:val="false"/>
          <w:i w:val="false"/>
          <w:color w:val="000000"/>
          <w:sz w:val="28"/>
        </w:rPr>
        <w:t>
      осы Ереженiң 5-қосымшасына сәйкес меншiк активтерiнiң құрылымы туралы есептi; &lt;*&gt;
</w:t>
      </w:r>
      <w:r>
        <w:br/>
      </w:r>
      <w:r>
        <w:rPr>
          <w:rFonts w:ascii="Times New Roman"/>
          <w:b w:val="false"/>
          <w:i w:val="false"/>
          <w:color w:val="000000"/>
          <w:sz w:val="28"/>
        </w:rPr>
        <w:t>
      3) жыл сайын есептi жылдың 1 қаңтарынан бастап 31 желтоқсанға дейiнгi кезең үшiн ағымдағы жылдың 1 сәуiрiне дейiнгi мерзiмде:
</w:t>
      </w:r>
      <w:r>
        <w:br/>
      </w:r>
      <w:r>
        <w:rPr>
          <w:rFonts w:ascii="Times New Roman"/>
          <w:b w:val="false"/>
          <w:i w:val="false"/>
          <w:color w:val="000000"/>
          <w:sz w:val="28"/>
        </w:rPr>
        <w:t>
      осы Ереженiң 6-қосымшасына сәйкес бухгалтерлiк балансты;
</w:t>
      </w:r>
      <w:r>
        <w:br/>
      </w:r>
      <w:r>
        <w:rPr>
          <w:rFonts w:ascii="Times New Roman"/>
          <w:b w:val="false"/>
          <w:i w:val="false"/>
          <w:color w:val="000000"/>
          <w:sz w:val="28"/>
        </w:rPr>
        <w:t>
      осы Ереженiң 7-қосымшасына сәйкес кiрiстер және шығыстар туралы есептi;
</w:t>
      </w:r>
      <w:r>
        <w:br/>
      </w:r>
      <w:r>
        <w:rPr>
          <w:rFonts w:ascii="Times New Roman"/>
          <w:b w:val="false"/>
          <w:i w:val="false"/>
          <w:color w:val="000000"/>
          <w:sz w:val="28"/>
        </w:rPr>
        <w:t>
      осы Ереженiң 8-қосымшасына сәйкес ақша қозғалысы туралы есептi;
</w:t>
      </w:r>
      <w:r>
        <w:br/>
      </w:r>
      <w:r>
        <w:rPr>
          <w:rFonts w:ascii="Times New Roman"/>
          <w:b w:val="false"/>
          <w:i w:val="false"/>
          <w:color w:val="000000"/>
          <w:sz w:val="28"/>
        </w:rPr>
        <w:t>
      осы Ереженiң 9-қосымшасына сәйкес меншiк капиталындағы өзгерiстер туралы есептi;
</w:t>
      </w:r>
      <w:r>
        <w:br/>
      </w:r>
      <w:r>
        <w:rPr>
          <w:rFonts w:ascii="Times New Roman"/>
          <w:b w:val="false"/>
          <w:i w:val="false"/>
          <w:color w:val="000000"/>
          <w:sz w:val="28"/>
        </w:rPr>
        <w:t>
      қаржылық есепке түсiндiрме жазбаны;
</w:t>
      </w:r>
      <w:r>
        <w:br/>
      </w:r>
      <w:r>
        <w:rPr>
          <w:rFonts w:ascii="Times New Roman"/>
          <w:b w:val="false"/>
          <w:i w:val="false"/>
          <w:color w:val="000000"/>
          <w:sz w:val="28"/>
        </w:rPr>
        <w:t>
      есептi жылдың қаржылық есебiне жүргiзiлген аудит нәтижелерi бойынша аудиторлық есептi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өзгеріс енгізілді - ҚР Ұлттық Банкі Төрағасының 2004 жылғы 24 мамырдағы N 77, ҚР Қаржы нарығын және қаржы ұйымдарын реттеу мен қадағалау жөніндегі агенттігі Төрағасының 2004 жылғы 24 мамырдағы N 145 бірлескен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Есеп қағаз және электрондық тасымалдаушыларда жасалады.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жаңа редакцияда - ҚР Ұлттық Банкі Төрағасының 2004 жылғы 24 мамырдағы N 77, ҚР Қаржы нарығын және қаржы ұйымдарын реттеу мен қадағалау жөніндегі агенттігі Төрағасының 2004 жылғы 24 мамырдағы N 145 бірлескен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6-1. Қағаз тасымалдаушыдағы есеп ерiктi нысанда жасалған және зейнетақы активтерiн инвестициялық басқаруды жүзеге асыратын заңды тұлғаның басшысы қол қойған iлеспе хатпен бiрге жiберiледi.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6-1-тармақпен толықтырылды - ҚР Ұлттық Банкі Төрағасының 2004 жылғы 24 мамырдағы N 77, ҚР Қаржы нарығын және қаржы ұйымдарын реттеу мен қадағалау жөніндегі агенттігі Төрағасының 2004 жылғы 24 мамырдағы N 145 бірлескен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 Есептiң барлық парақтары номерленедi, уәкiлеттi органға жiберiлген кезде парақтың жалпы саны iлеспе хатта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Түзетiлгенi және өшiрiлгенi бар есеп зейнетақы активтерiн инвестициялық басқаруды жүзеге асыратын заңды тұлғаға қайтаруға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8-1. Қағаз тасымалдаушысында ұсынылған есептегi мәлiметтер электрондық тасымалдаушыда ұсынылған есептегi мәлiметтермен бiрдей болуы тиiс.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8-1-тармақпен толықтырылды - ҚР Ұлттық Банкі Төрағасының 2004 жылғы 24 мамырдағы N 77, ҚР Қаржы нарығын және қаржы ұйымдарын реттеу мен қадағалау жөніндегі агенттігі Төрағасының 2004 жылғы 24 мамырдағы N 145 бірлескен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 Ұсынылып отырған есепке өзгерiстер және/немесе толықтырулар енгiзiлген жағдайда зейнетақы активтерiн инвестициялық басқаруды жүзеге асыратын заңды тұлға уәкiлеттi органға өзгерiстер және/немесе толықтырулар енгiзу қажет болған себебiн түсiндiре отырып, есептiң түзетiлген нұсқасын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Уәкiлеттi орган есептi қараған кезде зейнетақы активтерiн инвестициялық басқаруды жүзеге асыратын заңды тұлғадан есепте көрсетiлген ақпараттарды тексеру үшiн қажеттi мәлiметтер мен құжаттарды сұратуға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11. Есепті уақытылы бермегені, есеп бермегені немесе есепте шынайы емес мәліметтер бергені үшін зейнетақы активтерін инвестициялық басқаруды жүзеге асыратын заңды тұлға және оның лауазымды тұлғалары Қазақстан Республикасының заңдарына сәйкес жауап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 активтерін     
</w:t>
      </w:r>
      <w:r>
        <w:br/>
      </w:r>
      <w:r>
        <w:rPr>
          <w:rFonts w:ascii="Times New Roman"/>
          <w:b w:val="false"/>
          <w:i w:val="false"/>
          <w:color w:val="000000"/>
          <w:sz w:val="28"/>
        </w:rPr>
        <w:t>
инвестициялық басқаруды   
</w:t>
      </w:r>
      <w:r>
        <w:br/>
      </w:r>
      <w:r>
        <w:rPr>
          <w:rFonts w:ascii="Times New Roman"/>
          <w:b w:val="false"/>
          <w:i w:val="false"/>
          <w:color w:val="000000"/>
          <w:sz w:val="28"/>
        </w:rPr>
        <w:t>
жүзеге асыратын заңды    
</w:t>
      </w:r>
      <w:r>
        <w:br/>
      </w:r>
      <w:r>
        <w:rPr>
          <w:rFonts w:ascii="Times New Roman"/>
          <w:b w:val="false"/>
          <w:i w:val="false"/>
          <w:color w:val="000000"/>
          <w:sz w:val="28"/>
        </w:rPr>
        <w:t>
тұлғалардың есеп      
</w:t>
      </w:r>
      <w:r>
        <w:br/>
      </w:r>
      <w:r>
        <w:rPr>
          <w:rFonts w:ascii="Times New Roman"/>
          <w:b w:val="false"/>
          <w:i w:val="false"/>
          <w:color w:val="000000"/>
          <w:sz w:val="28"/>
        </w:rPr>
        <w:t>
беру ережесіне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1-қосымшаға өзгеріс енгізілді - ҚР Ұлттық Банкі Төрағасының 2004 жылғы 24 мамырдағы N 77, ҚР Қаржы нарығын және қаржы ұйымдарын реттеу мен қадағалау жөніндегі агенттігі Төрағасының 2004 жылғы 24 мамырдағы N 145 бірлескен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Зейнетақы активтерінің құны туралы
</w:t>
      </w:r>
      <w:r>
        <w:br/>
      </w:r>
      <w:r>
        <w:rPr>
          <w:rFonts w:ascii="Times New Roman"/>
          <w:b w:val="false"/>
          <w:i w:val="false"/>
          <w:color w:val="000000"/>
          <w:sz w:val="28"/>
        </w:rPr>
        <w:t>
</w:t>
      </w:r>
      <w:r>
        <w:rPr>
          <w:rFonts w:ascii="Times New Roman"/>
          <w:b/>
          <w:i w:val="false"/>
          <w:color w:val="000000"/>
          <w:sz w:val="28"/>
        </w:rPr>
        <w:t>
Анықтама
</w:t>
      </w:r>
      <w:r>
        <w:rPr>
          <w:rFonts w:ascii="Times New Roman"/>
          <w:b w:val="false"/>
          <w:i w:val="false"/>
          <w:color w:val="000000"/>
          <w:sz w:val="28"/>
        </w:rPr>
        <w:t>
</w:t>
      </w:r>
      <w:r>
        <w:br/>
      </w:r>
      <w:r>
        <w:rPr>
          <w:rFonts w:ascii="Times New Roman"/>
          <w:b w:val="false"/>
          <w:i w:val="false"/>
          <w:color w:val="000000"/>
          <w:sz w:val="28"/>
        </w:rPr>
        <w:t>
__________________ бастап _______________ дейінгі кезең үшін
</w:t>
      </w:r>
    </w:p>
    <w:p>
      <w:pPr>
        <w:spacing w:after="0"/>
        <w:ind w:left="0"/>
        <w:jc w:val="both"/>
      </w:pPr>
      <w:r>
        <w:rPr>
          <w:rFonts w:ascii="Times New Roman"/>
          <w:b w:val="false"/>
          <w:i w:val="false"/>
          <w:color w:val="000000"/>
          <w:sz w:val="28"/>
        </w:rPr>
        <w:t>
      [жинақтаушы зейнетақы қорының қысқартылған атауы, ілік септігінде}[зейнетақы активтерін инвестициялық басқаруды жүзеге асыратын ұйымның қысқартылған атауы, ілік септігінде} немесе [зейнетақы активтерін инвестициялық басқаруды дербес жүзеге асыратын жинақтаушы зейнетақы қорының қысқартылған атауы, ілік септігінде}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     Көрсеткіш        |күні,|күні,|күні,|күні,|күні,|күні,|күні,
</w:t>
      </w:r>
      <w:r>
        <w:br/>
      </w:r>
      <w:r>
        <w:rPr>
          <w:rFonts w:ascii="Times New Roman"/>
          <w:b w:val="false"/>
          <w:i w:val="false"/>
          <w:color w:val="000000"/>
          <w:sz w:val="28"/>
        </w:rPr>
        <w:t>
Р/с|                      |айы  |айы  |айы  |айы  |айы  |айы  |айы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Инвестициялық шоттар.
</w:t>
      </w:r>
      <w:r>
        <w:br/>
      </w:r>
      <w:r>
        <w:rPr>
          <w:rFonts w:ascii="Times New Roman"/>
          <w:b w:val="false"/>
          <w:i w:val="false"/>
          <w:color w:val="000000"/>
          <w:sz w:val="28"/>
        </w:rPr>
        <w:t>
     да күн басталғандағы
</w:t>
      </w:r>
      <w:r>
        <w:br/>
      </w:r>
      <w:r>
        <w:rPr>
          <w:rFonts w:ascii="Times New Roman"/>
          <w:b w:val="false"/>
          <w:i w:val="false"/>
          <w:color w:val="000000"/>
          <w:sz w:val="28"/>
        </w:rPr>
        <w:t>
     қалдық, оның iшiнде:
</w:t>
      </w:r>
      <w:r>
        <w:br/>
      </w:r>
      <w:r>
        <w:rPr>
          <w:rFonts w:ascii="Times New Roman"/>
          <w:b w:val="false"/>
          <w:i w:val="false"/>
          <w:color w:val="000000"/>
          <w:sz w:val="28"/>
        </w:rPr>
        <w:t>
     теңгемен
</w:t>
      </w:r>
      <w:r>
        <w:br/>
      </w:r>
      <w:r>
        <w:rPr>
          <w:rFonts w:ascii="Times New Roman"/>
          <w:b w:val="false"/>
          <w:i w:val="false"/>
          <w:color w:val="000000"/>
          <w:sz w:val="28"/>
        </w:rPr>
        <w:t>
     шетел валютасымен
</w:t>
      </w:r>
      <w:r>
        <w:br/>
      </w:r>
      <w:r>
        <w:rPr>
          <w:rFonts w:ascii="Times New Roman"/>
          <w:b w:val="false"/>
          <w:i w:val="false"/>
          <w:color w:val="000000"/>
          <w:sz w:val="28"/>
        </w:rPr>
        <w:t>
2.   Инвестициялық шоттарға
</w:t>
      </w:r>
      <w:r>
        <w:br/>
      </w:r>
      <w:r>
        <w:rPr>
          <w:rFonts w:ascii="Times New Roman"/>
          <w:b w:val="false"/>
          <w:i w:val="false"/>
          <w:color w:val="000000"/>
          <w:sz w:val="28"/>
        </w:rPr>
        <w:t>
     күн аяғында түскен
</w:t>
      </w:r>
      <w:r>
        <w:br/>
      </w:r>
      <w:r>
        <w:rPr>
          <w:rFonts w:ascii="Times New Roman"/>
          <w:b w:val="false"/>
          <w:i w:val="false"/>
          <w:color w:val="000000"/>
          <w:sz w:val="28"/>
        </w:rPr>
        <w:t>
     ақша, оның iшiнде:
</w:t>
      </w:r>
      <w:r>
        <w:br/>
      </w:r>
      <w:r>
        <w:rPr>
          <w:rFonts w:ascii="Times New Roman"/>
          <w:b w:val="false"/>
          <w:i w:val="false"/>
          <w:color w:val="000000"/>
          <w:sz w:val="28"/>
        </w:rPr>
        <w:t>
     теңгемен
</w:t>
      </w:r>
      <w:r>
        <w:br/>
      </w:r>
      <w:r>
        <w:rPr>
          <w:rFonts w:ascii="Times New Roman"/>
          <w:b w:val="false"/>
          <w:i w:val="false"/>
          <w:color w:val="000000"/>
          <w:sz w:val="28"/>
        </w:rPr>
        <w:t>
     шетел валютасымен
</w:t>
      </w:r>
      <w:r>
        <w:br/>
      </w:r>
      <w:r>
        <w:rPr>
          <w:rFonts w:ascii="Times New Roman"/>
          <w:b w:val="false"/>
          <w:i w:val="false"/>
          <w:color w:val="000000"/>
          <w:sz w:val="28"/>
        </w:rPr>
        <w:t>
3.   Инвестициялық
</w:t>
      </w:r>
      <w:r>
        <w:br/>
      </w:r>
      <w:r>
        <w:rPr>
          <w:rFonts w:ascii="Times New Roman"/>
          <w:b w:val="false"/>
          <w:i w:val="false"/>
          <w:color w:val="000000"/>
          <w:sz w:val="28"/>
        </w:rPr>
        <w:t>
     шоттардан күн
</w:t>
      </w:r>
      <w:r>
        <w:br/>
      </w:r>
      <w:r>
        <w:rPr>
          <w:rFonts w:ascii="Times New Roman"/>
          <w:b w:val="false"/>
          <w:i w:val="false"/>
          <w:color w:val="000000"/>
          <w:sz w:val="28"/>
        </w:rPr>
        <w:t>
     аяқталғанда шығарыл.
</w:t>
      </w:r>
      <w:r>
        <w:br/>
      </w:r>
      <w:r>
        <w:rPr>
          <w:rFonts w:ascii="Times New Roman"/>
          <w:b w:val="false"/>
          <w:i w:val="false"/>
          <w:color w:val="000000"/>
          <w:sz w:val="28"/>
        </w:rPr>
        <w:t>
     ған ақша, оның iшiнде:
</w:t>
      </w:r>
      <w:r>
        <w:br/>
      </w:r>
      <w:r>
        <w:rPr>
          <w:rFonts w:ascii="Times New Roman"/>
          <w:b w:val="false"/>
          <w:i w:val="false"/>
          <w:color w:val="000000"/>
          <w:sz w:val="28"/>
        </w:rPr>
        <w:t>
     теңгемен
</w:t>
      </w:r>
      <w:r>
        <w:br/>
      </w:r>
      <w:r>
        <w:rPr>
          <w:rFonts w:ascii="Times New Roman"/>
          <w:b w:val="false"/>
          <w:i w:val="false"/>
          <w:color w:val="000000"/>
          <w:sz w:val="28"/>
        </w:rPr>
        <w:t>
     шетел валютасымен
</w:t>
      </w:r>
      <w:r>
        <w:br/>
      </w:r>
      <w:r>
        <w:rPr>
          <w:rFonts w:ascii="Times New Roman"/>
          <w:b w:val="false"/>
          <w:i w:val="false"/>
          <w:color w:val="000000"/>
          <w:sz w:val="28"/>
        </w:rPr>
        <w:t>
4.   Инвестициялық шоттарда
</w:t>
      </w:r>
      <w:r>
        <w:br/>
      </w:r>
      <w:r>
        <w:rPr>
          <w:rFonts w:ascii="Times New Roman"/>
          <w:b w:val="false"/>
          <w:i w:val="false"/>
          <w:color w:val="000000"/>
          <w:sz w:val="28"/>
        </w:rPr>
        <w:t>
     күн аяқталғандағы
</w:t>
      </w:r>
      <w:r>
        <w:br/>
      </w:r>
      <w:r>
        <w:rPr>
          <w:rFonts w:ascii="Times New Roman"/>
          <w:b w:val="false"/>
          <w:i w:val="false"/>
          <w:color w:val="000000"/>
          <w:sz w:val="28"/>
        </w:rPr>
        <w:t>
     қалдық [(1)+(2)-(3)],
</w:t>
      </w:r>
      <w:r>
        <w:br/>
      </w:r>
      <w:r>
        <w:rPr>
          <w:rFonts w:ascii="Times New Roman"/>
          <w:b w:val="false"/>
          <w:i w:val="false"/>
          <w:color w:val="000000"/>
          <w:sz w:val="28"/>
        </w:rPr>
        <w:t>
     оның iшiнде:
</w:t>
      </w:r>
      <w:r>
        <w:br/>
      </w:r>
      <w:r>
        <w:rPr>
          <w:rFonts w:ascii="Times New Roman"/>
          <w:b w:val="false"/>
          <w:i w:val="false"/>
          <w:color w:val="000000"/>
          <w:sz w:val="28"/>
        </w:rPr>
        <w:t>
     теңгемен
</w:t>
      </w:r>
      <w:r>
        <w:br/>
      </w:r>
      <w:r>
        <w:rPr>
          <w:rFonts w:ascii="Times New Roman"/>
          <w:b w:val="false"/>
          <w:i w:val="false"/>
          <w:color w:val="000000"/>
          <w:sz w:val="28"/>
        </w:rPr>
        <w:t>
     шетел валютасымен,
</w:t>
      </w:r>
      <w:r>
        <w:br/>
      </w:r>
      <w:r>
        <w:rPr>
          <w:rFonts w:ascii="Times New Roman"/>
          <w:b w:val="false"/>
          <w:i w:val="false"/>
          <w:color w:val="000000"/>
          <w:sz w:val="28"/>
        </w:rPr>
        <w:t>
     оның iшiнде:
</w:t>
      </w:r>
      <w:r>
        <w:br/>
      </w:r>
      <w:r>
        <w:rPr>
          <w:rFonts w:ascii="Times New Roman"/>
          <w:b w:val="false"/>
          <w:i w:val="false"/>
          <w:color w:val="000000"/>
          <w:sz w:val="28"/>
        </w:rPr>
        <w:t>
     шетел валютасын қайта
</w:t>
      </w:r>
      <w:r>
        <w:br/>
      </w:r>
      <w:r>
        <w:rPr>
          <w:rFonts w:ascii="Times New Roman"/>
          <w:b w:val="false"/>
          <w:i w:val="false"/>
          <w:color w:val="000000"/>
          <w:sz w:val="28"/>
        </w:rPr>
        <w:t>
     бағалаудан кiрiс
</w:t>
      </w:r>
      <w:r>
        <w:br/>
      </w:r>
      <w:r>
        <w:rPr>
          <w:rFonts w:ascii="Times New Roman"/>
          <w:b w:val="false"/>
          <w:i w:val="false"/>
          <w:color w:val="000000"/>
          <w:sz w:val="28"/>
        </w:rPr>
        <w:t>
     (шығын)
</w:t>
      </w:r>
      <w:r>
        <w:br/>
      </w:r>
      <w:r>
        <w:rPr>
          <w:rFonts w:ascii="Times New Roman"/>
          <w:b w:val="false"/>
          <w:i w:val="false"/>
          <w:color w:val="000000"/>
          <w:sz w:val="28"/>
        </w:rPr>
        <w:t>
5.   Басқа да активтердiң
</w:t>
      </w:r>
      <w:r>
        <w:br/>
      </w:r>
      <w:r>
        <w:rPr>
          <w:rFonts w:ascii="Times New Roman"/>
          <w:b w:val="false"/>
          <w:i w:val="false"/>
          <w:color w:val="000000"/>
          <w:sz w:val="28"/>
        </w:rPr>
        <w:t>
     күн басталғандағы
</w:t>
      </w:r>
      <w:r>
        <w:br/>
      </w:r>
      <w:r>
        <w:rPr>
          <w:rFonts w:ascii="Times New Roman"/>
          <w:b w:val="false"/>
          <w:i w:val="false"/>
          <w:color w:val="000000"/>
          <w:sz w:val="28"/>
        </w:rPr>
        <w:t>
     құны, оның iшiнде:
</w:t>
      </w:r>
      <w:r>
        <w:br/>
      </w:r>
      <w:r>
        <w:rPr>
          <w:rFonts w:ascii="Times New Roman"/>
          <w:b w:val="false"/>
          <w:i w:val="false"/>
          <w:color w:val="000000"/>
          <w:sz w:val="28"/>
        </w:rPr>
        <w:t>
     теңгемен
</w:t>
      </w:r>
      <w:r>
        <w:br/>
      </w:r>
      <w:r>
        <w:rPr>
          <w:rFonts w:ascii="Times New Roman"/>
          <w:b w:val="false"/>
          <w:i w:val="false"/>
          <w:color w:val="000000"/>
          <w:sz w:val="28"/>
        </w:rPr>
        <w:t>
     шетел валютасымен
</w:t>
      </w:r>
      <w:r>
        <w:br/>
      </w:r>
      <w:r>
        <w:rPr>
          <w:rFonts w:ascii="Times New Roman"/>
          <w:b w:val="false"/>
          <w:i w:val="false"/>
          <w:color w:val="000000"/>
          <w:sz w:val="28"/>
        </w:rPr>
        <w:t>
6.   Басқа да активтердiң
</w:t>
      </w:r>
      <w:r>
        <w:br/>
      </w:r>
      <w:r>
        <w:rPr>
          <w:rFonts w:ascii="Times New Roman"/>
          <w:b w:val="false"/>
          <w:i w:val="false"/>
          <w:color w:val="000000"/>
          <w:sz w:val="28"/>
        </w:rPr>
        <w:t>
     күн аяқталғандағы
</w:t>
      </w:r>
      <w:r>
        <w:br/>
      </w:r>
      <w:r>
        <w:rPr>
          <w:rFonts w:ascii="Times New Roman"/>
          <w:b w:val="false"/>
          <w:i w:val="false"/>
          <w:color w:val="000000"/>
          <w:sz w:val="28"/>
        </w:rPr>
        <w:t>
     құны, оның iшiнде:
</w:t>
      </w:r>
      <w:r>
        <w:br/>
      </w:r>
      <w:r>
        <w:rPr>
          <w:rFonts w:ascii="Times New Roman"/>
          <w:b w:val="false"/>
          <w:i w:val="false"/>
          <w:color w:val="000000"/>
          <w:sz w:val="28"/>
        </w:rPr>
        <w:t>
     теңгемен
</w:t>
      </w:r>
      <w:r>
        <w:br/>
      </w:r>
      <w:r>
        <w:rPr>
          <w:rFonts w:ascii="Times New Roman"/>
          <w:b w:val="false"/>
          <w:i w:val="false"/>
          <w:color w:val="000000"/>
          <w:sz w:val="28"/>
        </w:rPr>
        <w:t>
     шетел валютасымен
</w:t>
      </w:r>
      <w:r>
        <w:br/>
      </w:r>
      <w:r>
        <w:rPr>
          <w:rFonts w:ascii="Times New Roman"/>
          <w:b w:val="false"/>
          <w:i w:val="false"/>
          <w:color w:val="000000"/>
          <w:sz w:val="28"/>
        </w:rPr>
        <w:t>
7.   Қаржылық инвестиция.
</w:t>
      </w:r>
      <w:r>
        <w:br/>
      </w:r>
      <w:r>
        <w:rPr>
          <w:rFonts w:ascii="Times New Roman"/>
          <w:b w:val="false"/>
          <w:i w:val="false"/>
          <w:color w:val="000000"/>
          <w:sz w:val="28"/>
        </w:rPr>
        <w:t>
     лардың күн басталған.
</w:t>
      </w:r>
      <w:r>
        <w:br/>
      </w:r>
      <w:r>
        <w:rPr>
          <w:rFonts w:ascii="Times New Roman"/>
          <w:b w:val="false"/>
          <w:i w:val="false"/>
          <w:color w:val="000000"/>
          <w:sz w:val="28"/>
        </w:rPr>
        <w:t>
     дағы, оның iшiнде:
</w:t>
      </w:r>
      <w:r>
        <w:br/>
      </w:r>
      <w:r>
        <w:rPr>
          <w:rFonts w:ascii="Times New Roman"/>
          <w:b w:val="false"/>
          <w:i w:val="false"/>
          <w:color w:val="000000"/>
          <w:sz w:val="28"/>
        </w:rPr>
        <w:t>
     барлық құны
</w:t>
      </w:r>
      <w:r>
        <w:br/>
      </w:r>
      <w:r>
        <w:rPr>
          <w:rFonts w:ascii="Times New Roman"/>
          <w:b w:val="false"/>
          <w:i w:val="false"/>
          <w:color w:val="000000"/>
          <w:sz w:val="28"/>
        </w:rPr>
        <w:t>
7.1. Тазартылған алтын
</w:t>
      </w:r>
      <w:r>
        <w:br/>
      </w:r>
      <w:r>
        <w:rPr>
          <w:rFonts w:ascii="Times New Roman"/>
          <w:b w:val="false"/>
          <w:i w:val="false"/>
          <w:color w:val="000000"/>
          <w:sz w:val="28"/>
        </w:rPr>
        <w:t>
8.   Күн аяқталғанда
</w:t>
      </w:r>
      <w:r>
        <w:br/>
      </w:r>
      <w:r>
        <w:rPr>
          <w:rFonts w:ascii="Times New Roman"/>
          <w:b w:val="false"/>
          <w:i w:val="false"/>
          <w:color w:val="000000"/>
          <w:sz w:val="28"/>
        </w:rPr>
        <w:t>
     түскен қаржы
</w:t>
      </w:r>
      <w:r>
        <w:br/>
      </w:r>
      <w:r>
        <w:rPr>
          <w:rFonts w:ascii="Times New Roman"/>
          <w:b w:val="false"/>
          <w:i w:val="false"/>
          <w:color w:val="000000"/>
          <w:sz w:val="28"/>
        </w:rPr>
        <w:t>
     құралдары
</w:t>
      </w:r>
      <w:r>
        <w:br/>
      </w:r>
      <w:r>
        <w:rPr>
          <w:rFonts w:ascii="Times New Roman"/>
          <w:b w:val="false"/>
          <w:i w:val="false"/>
          <w:color w:val="000000"/>
          <w:sz w:val="28"/>
        </w:rPr>
        <w:t>
9.   Күн аяқталғанда шыға.
</w:t>
      </w:r>
      <w:r>
        <w:br/>
      </w:r>
      <w:r>
        <w:rPr>
          <w:rFonts w:ascii="Times New Roman"/>
          <w:b w:val="false"/>
          <w:i w:val="false"/>
          <w:color w:val="000000"/>
          <w:sz w:val="28"/>
        </w:rPr>
        <w:t>
     рылған қаржы
</w:t>
      </w:r>
      <w:r>
        <w:br/>
      </w:r>
      <w:r>
        <w:rPr>
          <w:rFonts w:ascii="Times New Roman"/>
          <w:b w:val="false"/>
          <w:i w:val="false"/>
          <w:color w:val="000000"/>
          <w:sz w:val="28"/>
        </w:rPr>
        <w:t>
     құралдары
</w:t>
      </w:r>
      <w:r>
        <w:br/>
      </w:r>
      <w:r>
        <w:rPr>
          <w:rFonts w:ascii="Times New Roman"/>
          <w:b w:val="false"/>
          <w:i w:val="false"/>
          <w:color w:val="000000"/>
          <w:sz w:val="28"/>
        </w:rPr>
        <w:t>
10.  Қаржы инвестицияларының
</w:t>
      </w:r>
      <w:r>
        <w:br/>
      </w:r>
      <w:r>
        <w:rPr>
          <w:rFonts w:ascii="Times New Roman"/>
          <w:b w:val="false"/>
          <w:i w:val="false"/>
          <w:color w:val="000000"/>
          <w:sz w:val="28"/>
        </w:rPr>
        <w:t>
     күн аяғындағы құнының
</w:t>
      </w:r>
      <w:r>
        <w:br/>
      </w:r>
      <w:r>
        <w:rPr>
          <w:rFonts w:ascii="Times New Roman"/>
          <w:b w:val="false"/>
          <w:i w:val="false"/>
          <w:color w:val="000000"/>
          <w:sz w:val="28"/>
        </w:rPr>
        <w:t>
     барлығы [(7)+(8)-(9)+(11)
</w:t>
      </w:r>
      <w:r>
        <w:br/>
      </w:r>
      <w:r>
        <w:rPr>
          <w:rFonts w:ascii="Times New Roman"/>
          <w:b w:val="false"/>
          <w:i w:val="false"/>
          <w:color w:val="000000"/>
          <w:sz w:val="28"/>
        </w:rPr>
        <w:t>
     -(11.3.1)], оның iшiнде:
</w:t>
      </w:r>
      <w:r>
        <w:br/>
      </w:r>
      <w:r>
        <w:rPr>
          <w:rFonts w:ascii="Times New Roman"/>
          <w:b w:val="false"/>
          <w:i w:val="false"/>
          <w:color w:val="000000"/>
          <w:sz w:val="28"/>
        </w:rPr>
        <w:t>
10.1.Тазартылған алтын
</w:t>
      </w:r>
      <w:r>
        <w:br/>
      </w:r>
      <w:r>
        <w:rPr>
          <w:rFonts w:ascii="Times New Roman"/>
          <w:b w:val="false"/>
          <w:i w:val="false"/>
          <w:color w:val="000000"/>
          <w:sz w:val="28"/>
        </w:rPr>
        <w:t>
11.  Күн аяқталғандағы
</w:t>
      </w:r>
      <w:r>
        <w:br/>
      </w:r>
      <w:r>
        <w:rPr>
          <w:rFonts w:ascii="Times New Roman"/>
          <w:b w:val="false"/>
          <w:i w:val="false"/>
          <w:color w:val="000000"/>
          <w:sz w:val="28"/>
        </w:rPr>
        <w:t>
     есептелген инвести.
</w:t>
      </w:r>
      <w:r>
        <w:br/>
      </w:r>
      <w:r>
        <w:rPr>
          <w:rFonts w:ascii="Times New Roman"/>
          <w:b w:val="false"/>
          <w:i w:val="false"/>
          <w:color w:val="000000"/>
          <w:sz w:val="28"/>
        </w:rPr>
        <w:t>
     циялық кiрiс,
</w:t>
      </w:r>
      <w:r>
        <w:br/>
      </w:r>
      <w:r>
        <w:rPr>
          <w:rFonts w:ascii="Times New Roman"/>
          <w:b w:val="false"/>
          <w:i w:val="false"/>
          <w:color w:val="000000"/>
          <w:sz w:val="28"/>
        </w:rPr>
        <w:t>
     оның iшiнде:
</w:t>
      </w:r>
      <w:r>
        <w:br/>
      </w:r>
      <w:r>
        <w:rPr>
          <w:rFonts w:ascii="Times New Roman"/>
          <w:b w:val="false"/>
          <w:i w:val="false"/>
          <w:color w:val="000000"/>
          <w:sz w:val="28"/>
        </w:rPr>
        <w:t>
11.1 Қаржы құралдары
</w:t>
      </w:r>
      <w:r>
        <w:br/>
      </w:r>
      <w:r>
        <w:rPr>
          <w:rFonts w:ascii="Times New Roman"/>
          <w:b w:val="false"/>
          <w:i w:val="false"/>
          <w:color w:val="000000"/>
          <w:sz w:val="28"/>
        </w:rPr>
        <w:t>
     бойынша сыйақы алуға
</w:t>
      </w:r>
      <w:r>
        <w:br/>
      </w:r>
      <w:r>
        <w:rPr>
          <w:rFonts w:ascii="Times New Roman"/>
          <w:b w:val="false"/>
          <w:i w:val="false"/>
          <w:color w:val="000000"/>
          <w:sz w:val="28"/>
        </w:rPr>
        <w:t>
     байланысты кiрiстер
</w:t>
      </w:r>
      <w:r>
        <w:br/>
      </w:r>
      <w:r>
        <w:rPr>
          <w:rFonts w:ascii="Times New Roman"/>
          <w:b w:val="false"/>
          <w:i w:val="false"/>
          <w:color w:val="000000"/>
          <w:sz w:val="28"/>
        </w:rPr>
        <w:t>
     (шығындар)
</w:t>
      </w:r>
      <w:r>
        <w:br/>
      </w:r>
      <w:r>
        <w:rPr>
          <w:rFonts w:ascii="Times New Roman"/>
          <w:b w:val="false"/>
          <w:i w:val="false"/>
          <w:color w:val="000000"/>
          <w:sz w:val="28"/>
        </w:rPr>
        <w:t>
11.2 Сатуға арналған,
</w:t>
      </w:r>
      <w:r>
        <w:br/>
      </w:r>
      <w:r>
        <w:rPr>
          <w:rFonts w:ascii="Times New Roman"/>
          <w:b w:val="false"/>
          <w:i w:val="false"/>
          <w:color w:val="000000"/>
          <w:sz w:val="28"/>
        </w:rPr>
        <w:t>
     қолда бар бағалы
</w:t>
      </w:r>
      <w:r>
        <w:br/>
      </w:r>
      <w:r>
        <w:rPr>
          <w:rFonts w:ascii="Times New Roman"/>
          <w:b w:val="false"/>
          <w:i w:val="false"/>
          <w:color w:val="000000"/>
          <w:sz w:val="28"/>
        </w:rPr>
        <w:t>
     қағаздар құнының
</w:t>
      </w:r>
      <w:r>
        <w:br/>
      </w:r>
      <w:r>
        <w:rPr>
          <w:rFonts w:ascii="Times New Roman"/>
          <w:b w:val="false"/>
          <w:i w:val="false"/>
          <w:color w:val="000000"/>
          <w:sz w:val="28"/>
        </w:rPr>
        <w:t>
     өзгеруiнен кiрiстер
</w:t>
      </w:r>
      <w:r>
        <w:br/>
      </w:r>
      <w:r>
        <w:rPr>
          <w:rFonts w:ascii="Times New Roman"/>
          <w:b w:val="false"/>
          <w:i w:val="false"/>
          <w:color w:val="000000"/>
          <w:sz w:val="28"/>
        </w:rPr>
        <w:t>
     (шығындар)
</w:t>
      </w:r>
      <w:r>
        <w:br/>
      </w:r>
      <w:r>
        <w:rPr>
          <w:rFonts w:ascii="Times New Roman"/>
          <w:b w:val="false"/>
          <w:i w:val="false"/>
          <w:color w:val="000000"/>
          <w:sz w:val="28"/>
        </w:rPr>
        <w:t>
11.3 Шетел валютасын
</w:t>
      </w:r>
      <w:r>
        <w:br/>
      </w:r>
      <w:r>
        <w:rPr>
          <w:rFonts w:ascii="Times New Roman"/>
          <w:b w:val="false"/>
          <w:i w:val="false"/>
          <w:color w:val="000000"/>
          <w:sz w:val="28"/>
        </w:rPr>
        <w:t>
     қайта бағалаудан
</w:t>
      </w:r>
      <w:r>
        <w:br/>
      </w:r>
      <w:r>
        <w:rPr>
          <w:rFonts w:ascii="Times New Roman"/>
          <w:b w:val="false"/>
          <w:i w:val="false"/>
          <w:color w:val="000000"/>
          <w:sz w:val="28"/>
        </w:rPr>
        <w:t>
     кiрiстер (шығындар)
</w:t>
      </w:r>
      <w:r>
        <w:br/>
      </w:r>
      <w:r>
        <w:rPr>
          <w:rFonts w:ascii="Times New Roman"/>
          <w:b w:val="false"/>
          <w:i w:val="false"/>
          <w:color w:val="000000"/>
          <w:sz w:val="28"/>
        </w:rPr>
        <w:t>
11.3.1. Инвестициялық
</w:t>
      </w:r>
      <w:r>
        <w:br/>
      </w:r>
      <w:r>
        <w:rPr>
          <w:rFonts w:ascii="Times New Roman"/>
          <w:b w:val="false"/>
          <w:i w:val="false"/>
          <w:color w:val="000000"/>
          <w:sz w:val="28"/>
        </w:rPr>
        <w:t>
     шоттағы ақшаны және
</w:t>
      </w:r>
      <w:r>
        <w:br/>
      </w:r>
      <w:r>
        <w:rPr>
          <w:rFonts w:ascii="Times New Roman"/>
          <w:b w:val="false"/>
          <w:i w:val="false"/>
          <w:color w:val="000000"/>
          <w:sz w:val="28"/>
        </w:rPr>
        <w:t>
     басқа активтердi қайта
</w:t>
      </w:r>
      <w:r>
        <w:br/>
      </w:r>
      <w:r>
        <w:rPr>
          <w:rFonts w:ascii="Times New Roman"/>
          <w:b w:val="false"/>
          <w:i w:val="false"/>
          <w:color w:val="000000"/>
          <w:sz w:val="28"/>
        </w:rPr>
        <w:t>
     бағалаудан болған
</w:t>
      </w:r>
      <w:r>
        <w:br/>
      </w:r>
      <w:r>
        <w:rPr>
          <w:rFonts w:ascii="Times New Roman"/>
          <w:b w:val="false"/>
          <w:i w:val="false"/>
          <w:color w:val="000000"/>
          <w:sz w:val="28"/>
        </w:rPr>
        <w:t>
     кiрiстер
</w:t>
      </w:r>
      <w:r>
        <w:br/>
      </w:r>
      <w:r>
        <w:rPr>
          <w:rFonts w:ascii="Times New Roman"/>
          <w:b w:val="false"/>
          <w:i w:val="false"/>
          <w:color w:val="000000"/>
          <w:sz w:val="28"/>
        </w:rPr>
        <w:t>
11.3.2. Қаржы инвестицияларын
</w:t>
      </w:r>
      <w:r>
        <w:br/>
      </w:r>
      <w:r>
        <w:rPr>
          <w:rFonts w:ascii="Times New Roman"/>
          <w:b w:val="false"/>
          <w:i w:val="false"/>
          <w:color w:val="000000"/>
          <w:sz w:val="28"/>
        </w:rPr>
        <w:t>
     қайта бағалаудан
</w:t>
      </w:r>
      <w:r>
        <w:br/>
      </w:r>
      <w:r>
        <w:rPr>
          <w:rFonts w:ascii="Times New Roman"/>
          <w:b w:val="false"/>
          <w:i w:val="false"/>
          <w:color w:val="000000"/>
          <w:sz w:val="28"/>
        </w:rPr>
        <w:t>
     болған кiрiстер
</w:t>
      </w:r>
      <w:r>
        <w:br/>
      </w:r>
      <w:r>
        <w:rPr>
          <w:rFonts w:ascii="Times New Roman"/>
          <w:b w:val="false"/>
          <w:i w:val="false"/>
          <w:color w:val="000000"/>
          <w:sz w:val="28"/>
        </w:rPr>
        <w:t>
11.4 Басқа да кiрiстер
</w:t>
      </w:r>
      <w:r>
        <w:br/>
      </w:r>
      <w:r>
        <w:rPr>
          <w:rFonts w:ascii="Times New Roman"/>
          <w:b w:val="false"/>
          <w:i w:val="false"/>
          <w:color w:val="000000"/>
          <w:sz w:val="28"/>
        </w:rPr>
        <w:t>
     (шығындар)
</w:t>
      </w:r>
      <w:r>
        <w:br/>
      </w:r>
      <w:r>
        <w:rPr>
          <w:rFonts w:ascii="Times New Roman"/>
          <w:b w:val="false"/>
          <w:i w:val="false"/>
          <w:color w:val="000000"/>
          <w:sz w:val="28"/>
        </w:rPr>
        <w:t>
12.  Күн аяқталғандағы
</w:t>
      </w:r>
      <w:r>
        <w:br/>
      </w:r>
      <w:r>
        <w:rPr>
          <w:rFonts w:ascii="Times New Roman"/>
          <w:b w:val="false"/>
          <w:i w:val="false"/>
          <w:color w:val="000000"/>
          <w:sz w:val="28"/>
        </w:rPr>
        <w:t>
     зейнетақы активтерi.
</w:t>
      </w:r>
      <w:r>
        <w:br/>
      </w:r>
      <w:r>
        <w:rPr>
          <w:rFonts w:ascii="Times New Roman"/>
          <w:b w:val="false"/>
          <w:i w:val="false"/>
          <w:color w:val="000000"/>
          <w:sz w:val="28"/>
        </w:rPr>
        <w:t>
     нiң ағымдағы құны.
</w:t>
      </w:r>
      <w:r>
        <w:br/>
      </w:r>
      <w:r>
        <w:rPr>
          <w:rFonts w:ascii="Times New Roman"/>
          <w:b w:val="false"/>
          <w:i w:val="false"/>
          <w:color w:val="000000"/>
          <w:sz w:val="28"/>
        </w:rPr>
        <w:t>
     ның жиынтығы [(4)+
</w:t>
      </w:r>
      <w:r>
        <w:br/>
      </w:r>
      <w:r>
        <w:rPr>
          <w:rFonts w:ascii="Times New Roman"/>
          <w:b w:val="false"/>
          <w:i w:val="false"/>
          <w:color w:val="000000"/>
          <w:sz w:val="28"/>
        </w:rPr>
        <w:t>
     (6)+(10)]
</w:t>
      </w:r>
      <w:r>
        <w:br/>
      </w:r>
      <w:r>
        <w:rPr>
          <w:rFonts w:ascii="Times New Roman"/>
          <w:b w:val="false"/>
          <w:i w:val="false"/>
          <w:color w:val="000000"/>
          <w:sz w:val="28"/>
        </w:rPr>
        <w:t>
13.  Күн аяқталғандағы
</w:t>
      </w:r>
      <w:r>
        <w:br/>
      </w:r>
      <w:r>
        <w:rPr>
          <w:rFonts w:ascii="Times New Roman"/>
          <w:b w:val="false"/>
          <w:i w:val="false"/>
          <w:color w:val="000000"/>
          <w:sz w:val="28"/>
        </w:rPr>
        <w:t>
     зейнетақы активтерi
</w:t>
      </w:r>
      <w:r>
        <w:br/>
      </w:r>
      <w:r>
        <w:rPr>
          <w:rFonts w:ascii="Times New Roman"/>
          <w:b w:val="false"/>
          <w:i w:val="false"/>
          <w:color w:val="000000"/>
          <w:sz w:val="28"/>
        </w:rPr>
        <w:t>
     құнының өсуi/азаюы
</w:t>
      </w:r>
      <w:r>
        <w:br/>
      </w:r>
      <w:r>
        <w:rPr>
          <w:rFonts w:ascii="Times New Roman"/>
          <w:b w:val="false"/>
          <w:i w:val="false"/>
          <w:color w:val="000000"/>
          <w:sz w:val="28"/>
        </w:rPr>
        <w:t>
14.  Күн аяқталғандағы
</w:t>
      </w:r>
      <w:r>
        <w:br/>
      </w:r>
      <w:r>
        <w:rPr>
          <w:rFonts w:ascii="Times New Roman"/>
          <w:b w:val="false"/>
          <w:i w:val="false"/>
          <w:color w:val="000000"/>
          <w:sz w:val="28"/>
        </w:rPr>
        <w:t>
     зейнетақы активтерi.
</w:t>
      </w:r>
      <w:r>
        <w:br/>
      </w:r>
      <w:r>
        <w:rPr>
          <w:rFonts w:ascii="Times New Roman"/>
          <w:b w:val="false"/>
          <w:i w:val="false"/>
          <w:color w:val="000000"/>
          <w:sz w:val="28"/>
        </w:rPr>
        <w:t>
     нен комиссиялық
</w:t>
      </w:r>
      <w:r>
        <w:br/>
      </w:r>
      <w:r>
        <w:rPr>
          <w:rFonts w:ascii="Times New Roman"/>
          <w:b w:val="false"/>
          <w:i w:val="false"/>
          <w:color w:val="000000"/>
          <w:sz w:val="28"/>
        </w:rPr>
        <w:t>
     сыйақы, оның iшiнде:
</w:t>
      </w:r>
      <w:r>
        <w:br/>
      </w:r>
      <w:r>
        <w:rPr>
          <w:rFonts w:ascii="Times New Roman"/>
          <w:b w:val="false"/>
          <w:i w:val="false"/>
          <w:color w:val="000000"/>
          <w:sz w:val="28"/>
        </w:rPr>
        <w:t>
     есептелген
</w:t>
      </w:r>
      <w:r>
        <w:br/>
      </w:r>
      <w:r>
        <w:rPr>
          <w:rFonts w:ascii="Times New Roman"/>
          <w:b w:val="false"/>
          <w:i w:val="false"/>
          <w:color w:val="000000"/>
          <w:sz w:val="28"/>
        </w:rPr>
        <w:t>
     төленген
</w:t>
      </w:r>
      <w:r>
        <w:br/>
      </w:r>
      <w:r>
        <w:rPr>
          <w:rFonts w:ascii="Times New Roman"/>
          <w:b w:val="false"/>
          <w:i w:val="false"/>
          <w:color w:val="000000"/>
          <w:sz w:val="28"/>
        </w:rPr>
        <w:t>
15.  Зейнетақы активтерiнeн
</w:t>
      </w:r>
      <w:r>
        <w:br/>
      </w:r>
      <w:r>
        <w:rPr>
          <w:rFonts w:ascii="Times New Roman"/>
          <w:b w:val="false"/>
          <w:i w:val="false"/>
          <w:color w:val="000000"/>
          <w:sz w:val="28"/>
        </w:rPr>
        <w:t>
     комиссиялық сыйақы
</w:t>
      </w:r>
      <w:r>
        <w:br/>
      </w:r>
      <w:r>
        <w:rPr>
          <w:rFonts w:ascii="Times New Roman"/>
          <w:b w:val="false"/>
          <w:i w:val="false"/>
          <w:color w:val="000000"/>
          <w:sz w:val="28"/>
        </w:rPr>
        <w:t>
     бойынша берешек
</w:t>
      </w:r>
      <w:r>
        <w:br/>
      </w:r>
      <w:r>
        <w:rPr>
          <w:rFonts w:ascii="Times New Roman"/>
          <w:b w:val="false"/>
          <w:i w:val="false"/>
          <w:color w:val="000000"/>
          <w:sz w:val="28"/>
        </w:rPr>
        <w:t>
     қалдығы
</w:t>
      </w:r>
      <w:r>
        <w:br/>
      </w:r>
      <w:r>
        <w:rPr>
          <w:rFonts w:ascii="Times New Roman"/>
          <w:b w:val="false"/>
          <w:i w:val="false"/>
          <w:color w:val="000000"/>
          <w:sz w:val="28"/>
        </w:rPr>
        <w:t>
16.  Инвестициялық кiрiстен
</w:t>
      </w:r>
      <w:r>
        <w:br/>
      </w:r>
      <w:r>
        <w:rPr>
          <w:rFonts w:ascii="Times New Roman"/>
          <w:b w:val="false"/>
          <w:i w:val="false"/>
          <w:color w:val="000000"/>
          <w:sz w:val="28"/>
        </w:rPr>
        <w:t>
     күн аяқталғандағы
</w:t>
      </w:r>
      <w:r>
        <w:br/>
      </w:r>
      <w:r>
        <w:rPr>
          <w:rFonts w:ascii="Times New Roman"/>
          <w:b w:val="false"/>
          <w:i w:val="false"/>
          <w:color w:val="000000"/>
          <w:sz w:val="28"/>
        </w:rPr>
        <w:t>
     комиссиялық сыйақы,
</w:t>
      </w:r>
      <w:r>
        <w:br/>
      </w:r>
      <w:r>
        <w:rPr>
          <w:rFonts w:ascii="Times New Roman"/>
          <w:b w:val="false"/>
          <w:i w:val="false"/>
          <w:color w:val="000000"/>
          <w:sz w:val="28"/>
        </w:rPr>
        <w:t>
     оның iшiнде:
</w:t>
      </w:r>
      <w:r>
        <w:br/>
      </w:r>
      <w:r>
        <w:rPr>
          <w:rFonts w:ascii="Times New Roman"/>
          <w:b w:val="false"/>
          <w:i w:val="false"/>
          <w:color w:val="000000"/>
          <w:sz w:val="28"/>
        </w:rPr>
        <w:t>
     есептелген
</w:t>
      </w:r>
      <w:r>
        <w:br/>
      </w:r>
      <w:r>
        <w:rPr>
          <w:rFonts w:ascii="Times New Roman"/>
          <w:b w:val="false"/>
          <w:i w:val="false"/>
          <w:color w:val="000000"/>
          <w:sz w:val="28"/>
        </w:rPr>
        <w:t>
     төленген
</w:t>
      </w:r>
      <w:r>
        <w:br/>
      </w:r>
      <w:r>
        <w:rPr>
          <w:rFonts w:ascii="Times New Roman"/>
          <w:b w:val="false"/>
          <w:i w:val="false"/>
          <w:color w:val="000000"/>
          <w:sz w:val="28"/>
        </w:rPr>
        <w:t>
17.  Инвестициялық кiрiстен
</w:t>
      </w:r>
      <w:r>
        <w:br/>
      </w:r>
      <w:r>
        <w:rPr>
          <w:rFonts w:ascii="Times New Roman"/>
          <w:b w:val="false"/>
          <w:i w:val="false"/>
          <w:color w:val="000000"/>
          <w:sz w:val="28"/>
        </w:rPr>
        <w:t>
     комиссиялық сыйақы
</w:t>
      </w:r>
      <w:r>
        <w:br/>
      </w:r>
      <w:r>
        <w:rPr>
          <w:rFonts w:ascii="Times New Roman"/>
          <w:b w:val="false"/>
          <w:i w:val="false"/>
          <w:color w:val="000000"/>
          <w:sz w:val="28"/>
        </w:rPr>
        <w:t>
     бойынша берешек
</w:t>
      </w:r>
      <w:r>
        <w:br/>
      </w:r>
      <w:r>
        <w:rPr>
          <w:rFonts w:ascii="Times New Roman"/>
          <w:b w:val="false"/>
          <w:i w:val="false"/>
          <w:color w:val="000000"/>
          <w:sz w:val="28"/>
        </w:rPr>
        <w:t>
     қалдығы
</w:t>
      </w:r>
      <w:r>
        <w:br/>
      </w:r>
      <w:r>
        <w:rPr>
          <w:rFonts w:ascii="Times New Roman"/>
          <w:b w:val="false"/>
          <w:i w:val="false"/>
          <w:color w:val="000000"/>
          <w:sz w:val="28"/>
        </w:rPr>
        <w:t>
18.  Жинақтаушы зейнетақы
</w:t>
      </w:r>
      <w:r>
        <w:br/>
      </w:r>
      <w:r>
        <w:rPr>
          <w:rFonts w:ascii="Times New Roman"/>
          <w:b w:val="false"/>
          <w:i w:val="false"/>
          <w:color w:val="000000"/>
          <w:sz w:val="28"/>
        </w:rPr>
        <w:t>
     қоры есептеген зейнет.
</w:t>
      </w:r>
      <w:r>
        <w:br/>
      </w:r>
      <w:r>
        <w:rPr>
          <w:rFonts w:ascii="Times New Roman"/>
          <w:b w:val="false"/>
          <w:i w:val="false"/>
          <w:color w:val="000000"/>
          <w:sz w:val="28"/>
        </w:rPr>
        <w:t>
     ақы активтерiне
</w:t>
      </w:r>
      <w:r>
        <w:br/>
      </w:r>
      <w:r>
        <w:rPr>
          <w:rFonts w:ascii="Times New Roman"/>
          <w:b w:val="false"/>
          <w:i w:val="false"/>
          <w:color w:val="000000"/>
          <w:sz w:val="28"/>
        </w:rPr>
        <w:t>
     жатқызылған зейнетақы
</w:t>
      </w:r>
      <w:r>
        <w:br/>
      </w:r>
      <w:r>
        <w:rPr>
          <w:rFonts w:ascii="Times New Roman"/>
          <w:b w:val="false"/>
          <w:i w:val="false"/>
          <w:color w:val="000000"/>
          <w:sz w:val="28"/>
        </w:rPr>
        <w:t>
     мiндеттемелерi, күн
</w:t>
      </w:r>
      <w:r>
        <w:br/>
      </w:r>
      <w:r>
        <w:rPr>
          <w:rFonts w:ascii="Times New Roman"/>
          <w:b w:val="false"/>
          <w:i w:val="false"/>
          <w:color w:val="000000"/>
          <w:sz w:val="28"/>
        </w:rPr>
        <w:t>
     аяқталғанда, оның
</w:t>
      </w:r>
      <w:r>
        <w:br/>
      </w:r>
      <w:r>
        <w:rPr>
          <w:rFonts w:ascii="Times New Roman"/>
          <w:b w:val="false"/>
          <w:i w:val="false"/>
          <w:color w:val="000000"/>
          <w:sz w:val="28"/>
        </w:rPr>
        <w:t>
     iшiнде:
</w:t>
      </w:r>
      <w:r>
        <w:br/>
      </w:r>
      <w:r>
        <w:rPr>
          <w:rFonts w:ascii="Times New Roman"/>
          <w:b w:val="false"/>
          <w:i w:val="false"/>
          <w:color w:val="000000"/>
          <w:sz w:val="28"/>
        </w:rPr>
        <w:t>
     қате (жаңылыс есеп.
</w:t>
      </w:r>
      <w:r>
        <w:br/>
      </w:r>
      <w:r>
        <w:rPr>
          <w:rFonts w:ascii="Times New Roman"/>
          <w:b w:val="false"/>
          <w:i w:val="false"/>
          <w:color w:val="000000"/>
          <w:sz w:val="28"/>
        </w:rPr>
        <w:t>
     телген) сомалар
</w:t>
      </w:r>
      <w:r>
        <w:br/>
      </w:r>
      <w:r>
        <w:rPr>
          <w:rFonts w:ascii="Times New Roman"/>
          <w:b w:val="false"/>
          <w:i w:val="false"/>
          <w:color w:val="000000"/>
          <w:sz w:val="28"/>
        </w:rPr>
        <w:t>
     төлемдер
</w:t>
      </w:r>
      <w:r>
        <w:br/>
      </w:r>
      <w:r>
        <w:rPr>
          <w:rFonts w:ascii="Times New Roman"/>
          <w:b w:val="false"/>
          <w:i w:val="false"/>
          <w:color w:val="000000"/>
          <w:sz w:val="28"/>
        </w:rPr>
        <w:t>
     басқалар
</w:t>
      </w:r>
      <w:r>
        <w:br/>
      </w:r>
      <w:r>
        <w:rPr>
          <w:rFonts w:ascii="Times New Roman"/>
          <w:b w:val="false"/>
          <w:i w:val="false"/>
          <w:color w:val="000000"/>
          <w:sz w:val="28"/>
        </w:rPr>
        <w:t>
19.  Жинақтаушы зейнетақы
</w:t>
      </w:r>
      <w:r>
        <w:br/>
      </w:r>
      <w:r>
        <w:rPr>
          <w:rFonts w:ascii="Times New Roman"/>
          <w:b w:val="false"/>
          <w:i w:val="false"/>
          <w:color w:val="000000"/>
          <w:sz w:val="28"/>
        </w:rPr>
        <w:t>
     қоры орындаған,
</w:t>
      </w:r>
      <w:r>
        <w:br/>
      </w:r>
      <w:r>
        <w:rPr>
          <w:rFonts w:ascii="Times New Roman"/>
          <w:b w:val="false"/>
          <w:i w:val="false"/>
          <w:color w:val="000000"/>
          <w:sz w:val="28"/>
        </w:rPr>
        <w:t>
     зейнетақы активтерiне
</w:t>
      </w:r>
      <w:r>
        <w:br/>
      </w:r>
      <w:r>
        <w:rPr>
          <w:rFonts w:ascii="Times New Roman"/>
          <w:b w:val="false"/>
          <w:i w:val="false"/>
          <w:color w:val="000000"/>
          <w:sz w:val="28"/>
        </w:rPr>
        <w:t>
     жатқызылатын зейнетақы
</w:t>
      </w:r>
      <w:r>
        <w:br/>
      </w:r>
      <w:r>
        <w:rPr>
          <w:rFonts w:ascii="Times New Roman"/>
          <w:b w:val="false"/>
          <w:i w:val="false"/>
          <w:color w:val="000000"/>
          <w:sz w:val="28"/>
        </w:rPr>
        <w:t>
     мiндеттемелерi, күн
</w:t>
      </w:r>
      <w:r>
        <w:br/>
      </w:r>
      <w:r>
        <w:rPr>
          <w:rFonts w:ascii="Times New Roman"/>
          <w:b w:val="false"/>
          <w:i w:val="false"/>
          <w:color w:val="000000"/>
          <w:sz w:val="28"/>
        </w:rPr>
        <w:t>
     аяқталғанда:
</w:t>
      </w:r>
      <w:r>
        <w:br/>
      </w:r>
      <w:r>
        <w:rPr>
          <w:rFonts w:ascii="Times New Roman"/>
          <w:b w:val="false"/>
          <w:i w:val="false"/>
          <w:color w:val="000000"/>
          <w:sz w:val="28"/>
        </w:rPr>
        <w:t>
     инвестициялық шоттан
</w:t>
      </w:r>
      <w:r>
        <w:br/>
      </w:r>
      <w:r>
        <w:rPr>
          <w:rFonts w:ascii="Times New Roman"/>
          <w:b w:val="false"/>
          <w:i w:val="false"/>
          <w:color w:val="000000"/>
          <w:sz w:val="28"/>
        </w:rPr>
        <w:t>
     қате (жаңылыс есеп.
</w:t>
      </w:r>
      <w:r>
        <w:br/>
      </w:r>
      <w:r>
        <w:rPr>
          <w:rFonts w:ascii="Times New Roman"/>
          <w:b w:val="false"/>
          <w:i w:val="false"/>
          <w:color w:val="000000"/>
          <w:sz w:val="28"/>
        </w:rPr>
        <w:t>
     телген) сомалар
</w:t>
      </w:r>
      <w:r>
        <w:br/>
      </w:r>
      <w:r>
        <w:rPr>
          <w:rFonts w:ascii="Times New Roman"/>
          <w:b w:val="false"/>
          <w:i w:val="false"/>
          <w:color w:val="000000"/>
          <w:sz w:val="28"/>
        </w:rPr>
        <w:t>
     төлемдер
</w:t>
      </w:r>
      <w:r>
        <w:br/>
      </w:r>
      <w:r>
        <w:rPr>
          <w:rFonts w:ascii="Times New Roman"/>
          <w:b w:val="false"/>
          <w:i w:val="false"/>
          <w:color w:val="000000"/>
          <w:sz w:val="28"/>
        </w:rPr>
        <w:t>
     басқалар
</w:t>
      </w:r>
      <w:r>
        <w:br/>
      </w:r>
      <w:r>
        <w:rPr>
          <w:rFonts w:ascii="Times New Roman"/>
          <w:b w:val="false"/>
          <w:i w:val="false"/>
          <w:color w:val="000000"/>
          <w:sz w:val="28"/>
        </w:rPr>
        <w:t>
20.  Жинақтаушы зейнетақы
</w:t>
      </w:r>
      <w:r>
        <w:br/>
      </w:r>
      <w:r>
        <w:rPr>
          <w:rFonts w:ascii="Times New Roman"/>
          <w:b w:val="false"/>
          <w:i w:val="false"/>
          <w:color w:val="000000"/>
          <w:sz w:val="28"/>
        </w:rPr>
        <w:t>
     қорының күн аяқталған.
</w:t>
      </w:r>
      <w:r>
        <w:br/>
      </w:r>
      <w:r>
        <w:rPr>
          <w:rFonts w:ascii="Times New Roman"/>
          <w:b w:val="false"/>
          <w:i w:val="false"/>
          <w:color w:val="000000"/>
          <w:sz w:val="28"/>
        </w:rPr>
        <w:t>
     дағы зейнетақы мiндет.
</w:t>
      </w:r>
      <w:r>
        <w:br/>
      </w:r>
      <w:r>
        <w:rPr>
          <w:rFonts w:ascii="Times New Roman"/>
          <w:b w:val="false"/>
          <w:i w:val="false"/>
          <w:color w:val="000000"/>
          <w:sz w:val="28"/>
        </w:rPr>
        <w:t>
     темелерiнiң қалдығы
</w:t>
      </w:r>
      <w:r>
        <w:br/>
      </w:r>
      <w:r>
        <w:rPr>
          <w:rFonts w:ascii="Times New Roman"/>
          <w:b w:val="false"/>
          <w:i w:val="false"/>
          <w:color w:val="000000"/>
          <w:sz w:val="28"/>
        </w:rPr>
        <w:t>
21.  Зейнетақы активтерi
</w:t>
      </w:r>
      <w:r>
        <w:br/>
      </w:r>
      <w:r>
        <w:rPr>
          <w:rFonts w:ascii="Times New Roman"/>
          <w:b w:val="false"/>
          <w:i w:val="false"/>
          <w:color w:val="000000"/>
          <w:sz w:val="28"/>
        </w:rPr>
        <w:t>
     бойынша күн аяқтал.
</w:t>
      </w:r>
      <w:r>
        <w:br/>
      </w:r>
      <w:r>
        <w:rPr>
          <w:rFonts w:ascii="Times New Roman"/>
          <w:b w:val="false"/>
          <w:i w:val="false"/>
          <w:color w:val="000000"/>
          <w:sz w:val="28"/>
        </w:rPr>
        <w:t>
     ғандағы мiндеттемелер
</w:t>
      </w:r>
      <w:r>
        <w:br/>
      </w:r>
      <w:r>
        <w:rPr>
          <w:rFonts w:ascii="Times New Roman"/>
          <w:b w:val="false"/>
          <w:i w:val="false"/>
          <w:color w:val="000000"/>
          <w:sz w:val="28"/>
        </w:rPr>
        <w:t>
     жиынтығы [(15)+(17)+
</w:t>
      </w:r>
      <w:r>
        <w:br/>
      </w:r>
      <w:r>
        <w:rPr>
          <w:rFonts w:ascii="Times New Roman"/>
          <w:b w:val="false"/>
          <w:i w:val="false"/>
          <w:color w:val="000000"/>
          <w:sz w:val="28"/>
        </w:rPr>
        <w:t>
     (20)]:
</w:t>
      </w:r>
      <w:r>
        <w:br/>
      </w:r>
      <w:r>
        <w:rPr>
          <w:rFonts w:ascii="Times New Roman"/>
          <w:b w:val="false"/>
          <w:i w:val="false"/>
          <w:color w:val="000000"/>
          <w:sz w:val="28"/>
        </w:rPr>
        <w:t>
22.  Күн аяқталғандағы
</w:t>
      </w:r>
      <w:r>
        <w:br/>
      </w:r>
      <w:r>
        <w:rPr>
          <w:rFonts w:ascii="Times New Roman"/>
          <w:b w:val="false"/>
          <w:i w:val="false"/>
          <w:color w:val="000000"/>
          <w:sz w:val="28"/>
        </w:rPr>
        <w:t>
     зейнетақы активтері
</w:t>
      </w:r>
      <w:r>
        <w:br/>
      </w:r>
      <w:r>
        <w:rPr>
          <w:rFonts w:ascii="Times New Roman"/>
          <w:b w:val="false"/>
          <w:i w:val="false"/>
          <w:color w:val="000000"/>
          <w:sz w:val="28"/>
        </w:rPr>
        <w:t>
     құнының жиынтығы [(12)
</w:t>
      </w:r>
      <w:r>
        <w:br/>
      </w:r>
      <w:r>
        <w:rPr>
          <w:rFonts w:ascii="Times New Roman"/>
          <w:b w:val="false"/>
          <w:i w:val="false"/>
          <w:color w:val="000000"/>
          <w:sz w:val="28"/>
        </w:rPr>
        <w:t>
     -(21)]
</w:t>
      </w:r>
      <w:r>
        <w:br/>
      </w:r>
      <w:r>
        <w:rPr>
          <w:rFonts w:ascii="Times New Roman"/>
          <w:b w:val="false"/>
          <w:i w:val="false"/>
          <w:color w:val="000000"/>
          <w:sz w:val="28"/>
        </w:rPr>
        <w:t>
23.  Күн аяқталғандағы
</w:t>
      </w:r>
      <w:r>
        <w:br/>
      </w:r>
      <w:r>
        <w:rPr>
          <w:rFonts w:ascii="Times New Roman"/>
          <w:b w:val="false"/>
          <w:i w:val="false"/>
          <w:color w:val="000000"/>
          <w:sz w:val="28"/>
        </w:rPr>
        <w:t>
     зейнетақы активтерi
</w:t>
      </w:r>
      <w:r>
        <w:br/>
      </w:r>
      <w:r>
        <w:rPr>
          <w:rFonts w:ascii="Times New Roman"/>
          <w:b w:val="false"/>
          <w:i w:val="false"/>
          <w:color w:val="000000"/>
          <w:sz w:val="28"/>
        </w:rPr>
        <w:t>
     құнының өсуi/азаюы
</w:t>
      </w:r>
      <w:r>
        <w:br/>
      </w:r>
      <w:r>
        <w:rPr>
          <w:rFonts w:ascii="Times New Roman"/>
          <w:b w:val="false"/>
          <w:i w:val="false"/>
          <w:color w:val="000000"/>
          <w:sz w:val="28"/>
        </w:rPr>
        <w:t>
24.  Валюта айырбастаудың
</w:t>
      </w:r>
      <w:r>
        <w:br/>
      </w:r>
      <w:r>
        <w:rPr>
          <w:rFonts w:ascii="Times New Roman"/>
          <w:b w:val="false"/>
          <w:i w:val="false"/>
          <w:color w:val="000000"/>
          <w:sz w:val="28"/>
        </w:rPr>
        <w:t>
     рыноктық бағамы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Бiрiншi басшы [қолы]                   Бас бухгалтер [қолы]
</w:t>
      </w:r>
    </w:p>
    <w:p>
      <w:pPr>
        <w:spacing w:after="0"/>
        <w:ind w:left="0"/>
        <w:jc w:val="both"/>
      </w:pPr>
      <w:r>
        <w:rPr>
          <w:rFonts w:ascii="Times New Roman"/>
          <w:b w:val="false"/>
          <w:i w:val="false"/>
          <w:color w:val="000000"/>
          <w:sz w:val="28"/>
        </w:rPr>
        <w:t>
      мөрдiң орны
</w:t>
      </w:r>
    </w:p>
    <w:p>
      <w:pPr>
        <w:spacing w:after="0"/>
        <w:ind w:left="0"/>
        <w:jc w:val="both"/>
      </w:pPr>
      <w:r>
        <w:rPr>
          <w:rFonts w:ascii="Times New Roman"/>
          <w:b w:val="false"/>
          <w:i w:val="false"/>
          <w:color w:val="000000"/>
          <w:sz w:val="28"/>
        </w:rPr>
        <w:t>
      Орындаушы [қолы, телефон номерi]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Зейнетақы активтерiнiң құны туралы анықтаманы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толтыру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 активтерiнiң құны туралы анықтамадағы барлық сома үтiрден кейiн үш таңбамен мың теңгеде көрсетiледi.
</w:t>
      </w:r>
      <w:r>
        <w:br/>
      </w:r>
      <w:r>
        <w:rPr>
          <w:rFonts w:ascii="Times New Roman"/>
          <w:b w:val="false"/>
          <w:i w:val="false"/>
          <w:color w:val="000000"/>
          <w:sz w:val="28"/>
        </w:rPr>
        <w:t>
      4, 10, 12, 21 және 22 жолдарда деректер көрсетiлген жолдарға сәйкес сома және/немесе айырмашылық бойынша көрсетiледi.
</w:t>
      </w:r>
      <w:r>
        <w:br/>
      </w:r>
      <w:r>
        <w:rPr>
          <w:rFonts w:ascii="Times New Roman"/>
          <w:b w:val="false"/>
          <w:i w:val="false"/>
          <w:color w:val="000000"/>
          <w:sz w:val="28"/>
        </w:rPr>
        <w:t>
      7 және 10 жолдарда Ереженiң 3-қосымшасының деректерiне сәйкес мәлiметтер көрсетiледi.
</w:t>
      </w:r>
      <w:r>
        <w:br/>
      </w:r>
      <w:r>
        <w:rPr>
          <w:rFonts w:ascii="Times New Roman"/>
          <w:b w:val="false"/>
          <w:i w:val="false"/>
          <w:color w:val="000000"/>
          <w:sz w:val="28"/>
        </w:rPr>
        <w:t>
      8-жолда нақты жұмсалған шығындар бойынша бағаланатын қаржы құралдары бойынша мәлiметтер көрсетiледi. Мәмiле (қаржы құралдарын сатып алумен тiкелей байланысты) жасалған кезде жатқызылған шығындар, оның iшiнде агенттерге, консультанттарға, брокер-дилерлерге төленген сыйақы және комиссиялық сыйақы, қор биржаларының алымдары, сондай-ақ аударымдар бойынша банктiк шығыстар осы қаржы құралдарының құнына кiргiзiледi. Қаржы құралдарының сол күнгi құнына сонымен қатар сатып алу сәтiне дейiнгi кезеңге есептелген сыйақы кiредi (мұндай болған кезде).
</w:t>
      </w:r>
      <w:r>
        <w:br/>
      </w:r>
      <w:r>
        <w:rPr>
          <w:rFonts w:ascii="Times New Roman"/>
          <w:b w:val="false"/>
          <w:i w:val="false"/>
          <w:color w:val="000000"/>
          <w:sz w:val="28"/>
        </w:rPr>
        <w:t>
      9-жолда нақты сату құны бойынша сатылған немесе өтелген қаржы құралдары туралы мәлiметтер көрсетiледi.
</w:t>
      </w:r>
      <w:r>
        <w:br/>
      </w:r>
      <w:r>
        <w:rPr>
          <w:rFonts w:ascii="Times New Roman"/>
          <w:b w:val="false"/>
          <w:i w:val="false"/>
          <w:color w:val="000000"/>
          <w:sz w:val="28"/>
        </w:rPr>
        <w:t>
      "Басқа да кiрiстер (шығындар)" деген 11.4-жолды толтырған кезде зейнетақы активтерiнiң құны туралы анықтамаға алынған кiрiстердiң тiзбесi және зейнетақы активтерiнiң құнына енгiзiлген келтiрiлген шығындар туралы мәлiметтер қоса берiледi.
</w:t>
      </w:r>
      <w:r>
        <w:br/>
      </w:r>
      <w:r>
        <w:rPr>
          <w:rFonts w:ascii="Times New Roman"/>
          <w:b w:val="false"/>
          <w:i w:val="false"/>
          <w:color w:val="000000"/>
          <w:sz w:val="28"/>
        </w:rPr>
        <w:t>
      13-жолда зейнетақы активтерiнiң ағымдағы құны мен есептi кезеңнiң басындағы және аяғындағы құны арасындағы айырмашылық көрсетiледi.
</w:t>
      </w:r>
      <w:r>
        <w:br/>
      </w:r>
      <w:r>
        <w:rPr>
          <w:rFonts w:ascii="Times New Roman"/>
          <w:b w:val="false"/>
          <w:i w:val="false"/>
          <w:color w:val="000000"/>
          <w:sz w:val="28"/>
        </w:rPr>
        <w:t>
      14 және 16-жолдарда жинақтаушы зейнетақы қорының комиссиялық сыйақы сомасы көрсетiледi.
</w:t>
      </w:r>
      <w:r>
        <w:br/>
      </w:r>
      <w:r>
        <w:rPr>
          <w:rFonts w:ascii="Times New Roman"/>
          <w:b w:val="false"/>
          <w:i w:val="false"/>
          <w:color w:val="000000"/>
          <w:sz w:val="28"/>
        </w:rPr>
        <w:t>
      15 және 17-жолдарда комиссиялық сыйақы бойынша берешек қалдығы есептi кезең аяғындағы деректердi ескере отырып, өсу жиынтығымен есепке алынады.
</w:t>
      </w:r>
      <w:r>
        <w:br/>
      </w:r>
      <w:r>
        <w:rPr>
          <w:rFonts w:ascii="Times New Roman"/>
          <w:b w:val="false"/>
          <w:i w:val="false"/>
          <w:color w:val="000000"/>
          <w:sz w:val="28"/>
        </w:rPr>
        <w:t>
      18-жолда:
</w:t>
      </w:r>
      <w:r>
        <w:br/>
      </w:r>
      <w:r>
        <w:rPr>
          <w:rFonts w:ascii="Times New Roman"/>
          <w:b w:val="false"/>
          <w:i w:val="false"/>
          <w:color w:val="000000"/>
          <w:sz w:val="28"/>
        </w:rPr>
        <w:t>
      "төлемдер" деген жолда жинақталған зейнетақы қаражаттарын басқа жинақтаушы зейнетақы қорларына, сақтандыру ұйымдарына аударым сомалары, алушыларға және басқа тұлғаларға төленген сомалар, зейнетақы төлемдерiнен табыс салығы сомасы көрсетiледi;
</w:t>
      </w:r>
      <w:r>
        <w:br/>
      </w:r>
      <w:r>
        <w:rPr>
          <w:rFonts w:ascii="Times New Roman"/>
          <w:b w:val="false"/>
          <w:i w:val="false"/>
          <w:color w:val="000000"/>
          <w:sz w:val="28"/>
        </w:rPr>
        <w:t>
      "басқалар" деген жолды толтырған кезде зейнетақы активтерiнiң құны туралы анықтамаға зейнетақы активтерiнiң құнына енгiзiлген мiндеттемелер тiзбесi қоса берiледi.
</w:t>
      </w:r>
      <w:r>
        <w:br/>
      </w:r>
      <w:r>
        <w:rPr>
          <w:rFonts w:ascii="Times New Roman"/>
          <w:b w:val="false"/>
          <w:i w:val="false"/>
          <w:color w:val="000000"/>
          <w:sz w:val="28"/>
        </w:rPr>
        <w:t>
      23-жолда зейнетақы активтерiнiң есептi кезеңнiң басындағы және аяғындағы құндары арасындағы айырмашылық көрсетiледi.
</w:t>
      </w:r>
      <w:r>
        <w:br/>
      </w:r>
      <w:r>
        <w:rPr>
          <w:rFonts w:ascii="Times New Roman"/>
          <w:b w:val="false"/>
          <w:i w:val="false"/>
          <w:color w:val="000000"/>
          <w:sz w:val="28"/>
        </w:rPr>
        <w:t>
      24-жолда есептi күнгi, зейнетақы активтерiнiң құны туралы анықтамада пайдаланылған валюта айырбастаудың рыноктық бағамы әр валюта бойынша бөлек көрсетiледi (валюта кодтары 07 ИСО 4217-2001 "Валюталарды және қорларды белгiлеуге арналған кодтар" Қазақстан Республикасының мемлекеттiк жiктемесiне сәйкес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 активтерін     
</w:t>
      </w:r>
      <w:r>
        <w:br/>
      </w:r>
      <w:r>
        <w:rPr>
          <w:rFonts w:ascii="Times New Roman"/>
          <w:b w:val="false"/>
          <w:i w:val="false"/>
          <w:color w:val="000000"/>
          <w:sz w:val="28"/>
        </w:rPr>
        <w:t>
инвестициялық басқаруды   
</w:t>
      </w:r>
      <w:r>
        <w:br/>
      </w:r>
      <w:r>
        <w:rPr>
          <w:rFonts w:ascii="Times New Roman"/>
          <w:b w:val="false"/>
          <w:i w:val="false"/>
          <w:color w:val="000000"/>
          <w:sz w:val="28"/>
        </w:rPr>
        <w:t>
жүзеге асыратын заңды    
</w:t>
      </w:r>
      <w:r>
        <w:br/>
      </w:r>
      <w:r>
        <w:rPr>
          <w:rFonts w:ascii="Times New Roman"/>
          <w:b w:val="false"/>
          <w:i w:val="false"/>
          <w:color w:val="000000"/>
          <w:sz w:val="28"/>
        </w:rPr>
        <w:t>
тұлғалардың есеп      
</w:t>
      </w:r>
      <w:r>
        <w:br/>
      </w:r>
      <w:r>
        <w:rPr>
          <w:rFonts w:ascii="Times New Roman"/>
          <w:b w:val="false"/>
          <w:i w:val="false"/>
          <w:color w:val="000000"/>
          <w:sz w:val="28"/>
        </w:rPr>
        <w:t>
беру ережесіне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2-қосымшаға өзгеріс енгізілді - ҚР Ұлттық Банкі Төрағасының 2004 жылғы 24 мамырдағы N 77, ҚР Қаржы нарығын және қаржы ұйымдарын реттеу мен қадағалау жөніндегі агенттігі Төрағасының 2004 жылғы 24 мамырдағы N 145 бірлескен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Зейнетақы активтерінің құрылымы туралы
</w:t>
      </w:r>
      <w:r>
        <w:br/>
      </w:r>
      <w:r>
        <w:rPr>
          <w:rFonts w:ascii="Times New Roman"/>
          <w:b w:val="false"/>
          <w:i w:val="false"/>
          <w:color w:val="000000"/>
          <w:sz w:val="28"/>
        </w:rPr>
        <w:t>
</w:t>
      </w:r>
      <w:r>
        <w:rPr>
          <w:rFonts w:ascii="Times New Roman"/>
          <w:b/>
          <w:i w:val="false"/>
          <w:color w:val="000000"/>
          <w:sz w:val="28"/>
        </w:rPr>
        <w:t>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[күні, айы, жылы форматымен] жағдай бойынша
</w:t>
      </w:r>
      <w:r>
        <w:br/>
      </w:r>
      <w:r>
        <w:rPr>
          <w:rFonts w:ascii="Times New Roman"/>
          <w:b w:val="false"/>
          <w:i w:val="false"/>
          <w:color w:val="000000"/>
          <w:sz w:val="28"/>
        </w:rPr>
        <w:t>
[Жинақтаушы зейнетақы қорының қысқартылған атауы, ілік септігінде] [зейнетақы активтерін инвестициялық басқаруды жүзеге асыратын ұйымның қысқартылған атауы, ілік септігінде} немесе [зейнетақы активтерін инвестициялық басқаруды дербес жүзеге асыратын жинақтаушы зейнетақы қорының қысқартылған атауы, ілік септігінде}
</w:t>
      </w:r>
    </w:p>
    <w:p>
      <w:pPr>
        <w:spacing w:after="0"/>
        <w:ind w:left="0"/>
        <w:jc w:val="both"/>
      </w:pPr>
      <w:r>
        <w:rPr>
          <w:rFonts w:ascii="Times New Roman"/>
          <w:b w:val="false"/>
          <w:i w:val="false"/>
          <w:color w:val="000000"/>
          <w:sz w:val="28"/>
        </w:rPr>
        <w:t>
1-нысан. 
</w:t>
      </w:r>
      <w:r>
        <w:rPr>
          <w:rFonts w:ascii="Times New Roman"/>
          <w:b/>
          <w:i w:val="false"/>
          <w:color w:val="000000"/>
          <w:sz w:val="28"/>
        </w:rPr>
        <w:t>
Зейнетақы Активтері есебінен сатып алуға рұқсат етілген бағалы қағаздар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Бағалы    |Ұлттық|  Саны  |Есепке| Өтеу|Номи. | Бір  | Төлем
</w:t>
      </w:r>
      <w:r>
        <w:br/>
      </w:r>
      <w:r>
        <w:rPr>
          <w:rFonts w:ascii="Times New Roman"/>
          <w:b w:val="false"/>
          <w:i w:val="false"/>
          <w:color w:val="000000"/>
          <w:sz w:val="28"/>
        </w:rPr>
        <w:t>
 N |  қағаз түрі |біре. |(бағалы | қою  | күні|налдық|бағалы| валю.
</w:t>
      </w:r>
      <w:r>
        <w:br/>
      </w:r>
      <w:r>
        <w:rPr>
          <w:rFonts w:ascii="Times New Roman"/>
          <w:b w:val="false"/>
          <w:i w:val="false"/>
          <w:color w:val="000000"/>
          <w:sz w:val="28"/>
        </w:rPr>
        <w:t>
р/с|  және оның  |гей.  |қағаздар| күні |     | құн  |қағаз.| тасы
</w:t>
      </w:r>
      <w:r>
        <w:br/>
      </w:r>
      <w:r>
        <w:rPr>
          <w:rFonts w:ascii="Times New Roman"/>
          <w:b w:val="false"/>
          <w:i w:val="false"/>
          <w:color w:val="000000"/>
          <w:sz w:val="28"/>
        </w:rPr>
        <w:t>
   | эмитентінің |ленді.| данасы)|      |     | валю.| дың  |
</w:t>
      </w:r>
      <w:r>
        <w:br/>
      </w:r>
      <w:r>
        <w:rPr>
          <w:rFonts w:ascii="Times New Roman"/>
          <w:b w:val="false"/>
          <w:i w:val="false"/>
          <w:color w:val="000000"/>
          <w:sz w:val="28"/>
        </w:rPr>
        <w:t>
   |    атауы    |  ру  |        |      |     | тасы |номи. |
</w:t>
      </w:r>
      <w:r>
        <w:br/>
      </w:r>
      <w:r>
        <w:rPr>
          <w:rFonts w:ascii="Times New Roman"/>
          <w:b w:val="false"/>
          <w:i w:val="false"/>
          <w:color w:val="000000"/>
          <w:sz w:val="28"/>
        </w:rPr>
        <w:t>
   |             |нөмері|        |      |     |      |налдық|
</w:t>
      </w:r>
      <w:r>
        <w:br/>
      </w:r>
      <w:r>
        <w:rPr>
          <w:rFonts w:ascii="Times New Roman"/>
          <w:b w:val="false"/>
          <w:i w:val="false"/>
          <w:color w:val="000000"/>
          <w:sz w:val="28"/>
        </w:rPr>
        <w:t>
   |             |      |        |      |     |      | құны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      |        |      |     |      |      |
</w:t>
      </w:r>
      <w:r>
        <w:br/>
      </w:r>
      <w:r>
        <w:rPr>
          <w:rFonts w:ascii="Times New Roman"/>
          <w:b w:val="false"/>
          <w:i w:val="false"/>
          <w:color w:val="000000"/>
          <w:sz w:val="28"/>
        </w:rPr>
        <w:t>
   |             |      |        |      |     |      |      |
</w:t>
      </w:r>
      <w:r>
        <w:br/>
      </w:r>
      <w:r>
        <w:rPr>
          <w:rFonts w:ascii="Times New Roman"/>
          <w:b w:val="false"/>
          <w:i w:val="false"/>
          <w:color w:val="000000"/>
          <w:sz w:val="28"/>
        </w:rPr>
        <w:t>
   |             |      |        |      |     |      |      |
</w:t>
      </w:r>
      <w:r>
        <w:br/>
      </w:r>
      <w:r>
        <w:rPr>
          <w:rFonts w:ascii="Times New Roman"/>
          <w:b w:val="false"/>
          <w:i w:val="false"/>
          <w:color w:val="000000"/>
          <w:sz w:val="28"/>
        </w:rPr>
        <w:t>
   |             |      |        |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 |     1       |   2  |   3    |  4   |  5  |   6  |   7  |   8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Жиынтығы:        х              х      х      х      х      х
</w:t>
      </w:r>
    </w:p>
    <w:p>
      <w:pPr>
        <w:spacing w:after="0"/>
        <w:ind w:left="0"/>
        <w:jc w:val="both"/>
      </w:pPr>
      <w:r>
        <w:rPr>
          <w:rFonts w:ascii="Times New Roman"/>
          <w:b w:val="false"/>
          <w:i w:val="false"/>
          <w:color w:val="000000"/>
          <w:sz w:val="28"/>
        </w:rPr>
        <w:t>
    Эмитент бойын.   х              х      х      х      х      х
</w:t>
      </w:r>
      <w:r>
        <w:br/>
      </w:r>
      <w:r>
        <w:rPr>
          <w:rFonts w:ascii="Times New Roman"/>
          <w:b w:val="false"/>
          <w:i w:val="false"/>
          <w:color w:val="000000"/>
          <w:sz w:val="28"/>
        </w:rPr>
        <w:t>
    ша жиынтығы:
</w:t>
      </w:r>
    </w:p>
    <w:p>
      <w:pPr>
        <w:spacing w:after="0"/>
        <w:ind w:left="0"/>
        <w:jc w:val="both"/>
      </w:pPr>
      <w:r>
        <w:rPr>
          <w:rFonts w:ascii="Times New Roman"/>
          <w:b w:val="false"/>
          <w:i w:val="false"/>
          <w:color w:val="000000"/>
          <w:sz w:val="28"/>
        </w:rPr>
        <w:t>
    Акциялар         х              х      х     х       х      х
</w:t>
      </w:r>
      <w:r>
        <w:br/>
      </w: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Барлығы, ұзақ    х              х      х     х       х      х
</w:t>
      </w:r>
      <w:r>
        <w:br/>
      </w:r>
      <w:r>
        <w:rPr>
          <w:rFonts w:ascii="Times New Roman"/>
          <w:b w:val="false"/>
          <w:i w:val="false"/>
          <w:color w:val="000000"/>
          <w:sz w:val="28"/>
        </w:rPr>
        <w:t>
    мерзімді
</w:t>
      </w:r>
      <w:r>
        <w:br/>
      </w:r>
      <w:r>
        <w:rPr>
          <w:rFonts w:ascii="Times New Roman"/>
          <w:b w:val="false"/>
          <w:i w:val="false"/>
          <w:color w:val="000000"/>
          <w:sz w:val="28"/>
        </w:rPr>
        <w:t>
    бағалы
</w:t>
      </w:r>
      <w:r>
        <w:br/>
      </w:r>
      <w:r>
        <w:rPr>
          <w:rFonts w:ascii="Times New Roman"/>
          <w:b w:val="false"/>
          <w:i w:val="false"/>
          <w:color w:val="000000"/>
          <w:sz w:val="28"/>
        </w:rPr>
        <w:t>
    қағаздар:
</w:t>
      </w:r>
    </w:p>
    <w:p>
      <w:pPr>
        <w:spacing w:after="0"/>
        <w:ind w:left="0"/>
        <w:jc w:val="both"/>
      </w:pPr>
      <w:r>
        <w:rPr>
          <w:rFonts w:ascii="Times New Roman"/>
          <w:b w:val="false"/>
          <w:i w:val="false"/>
          <w:color w:val="000000"/>
          <w:sz w:val="28"/>
        </w:rPr>
        <w:t>
    Барлығы, қысқа   х              х      х     х       х      х
</w:t>
      </w:r>
      <w:r>
        <w:br/>
      </w:r>
      <w:r>
        <w:rPr>
          <w:rFonts w:ascii="Times New Roman"/>
          <w:b w:val="false"/>
          <w:i w:val="false"/>
          <w:color w:val="000000"/>
          <w:sz w:val="28"/>
        </w:rPr>
        <w:t>
    мерзімді
</w:t>
      </w:r>
      <w:r>
        <w:br/>
      </w:r>
      <w:r>
        <w:rPr>
          <w:rFonts w:ascii="Times New Roman"/>
          <w:b w:val="false"/>
          <w:i w:val="false"/>
          <w:color w:val="000000"/>
          <w:sz w:val="28"/>
        </w:rPr>
        <w:t>
    бағалы
</w:t>
      </w:r>
      <w:r>
        <w:br/>
      </w:r>
      <w:r>
        <w:rPr>
          <w:rFonts w:ascii="Times New Roman"/>
          <w:b w:val="false"/>
          <w:i w:val="false"/>
          <w:color w:val="000000"/>
          <w:sz w:val="28"/>
        </w:rPr>
        <w:t>
    қағаздар:
</w:t>
      </w:r>
    </w:p>
    <w:p>
      <w:pPr>
        <w:spacing w:after="0"/>
        <w:ind w:left="0"/>
        <w:jc w:val="both"/>
      </w:pPr>
      <w:r>
        <w:rPr>
          <w:rFonts w:ascii="Times New Roman"/>
          <w:b w:val="false"/>
          <w:i w:val="false"/>
          <w:color w:val="000000"/>
          <w:sz w:val="28"/>
        </w:rPr>
        <w:t>
    Барлығы,         х              х      х     х       х      х
</w:t>
      </w:r>
      <w:r>
        <w:br/>
      </w:r>
      <w:r>
        <w:rPr>
          <w:rFonts w:ascii="Times New Roman"/>
          <w:b w:val="false"/>
          <w:i w:val="false"/>
          <w:color w:val="000000"/>
          <w:sz w:val="28"/>
        </w:rPr>
        <w:t>
    1-нысан
</w:t>
      </w:r>
      <w:r>
        <w:br/>
      </w:r>
      <w:r>
        <w:rPr>
          <w:rFonts w:ascii="Times New Roman"/>
          <w:b w:val="false"/>
          <w:i w:val="false"/>
          <w:color w:val="000000"/>
          <w:sz w:val="28"/>
        </w:rPr>
        <w:t>
    бойынша: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Бағалы   |Бір бағалы|Бағалы| Жиынтық   |   Жиынтық     |Зейнетақы
</w:t>
      </w:r>
      <w:r>
        <w:br/>
      </w:r>
      <w:r>
        <w:rPr>
          <w:rFonts w:ascii="Times New Roman"/>
          <w:b w:val="false"/>
          <w:i w:val="false"/>
          <w:color w:val="000000"/>
          <w:sz w:val="28"/>
        </w:rPr>
        <w:t>
N| қағаз    | қағаздың |қағаз.|есептелген |   ағымдағы    | активте.
</w:t>
      </w:r>
      <w:r>
        <w:br/>
      </w:r>
      <w:r>
        <w:rPr>
          <w:rFonts w:ascii="Times New Roman"/>
          <w:b w:val="false"/>
          <w:i w:val="false"/>
          <w:color w:val="000000"/>
          <w:sz w:val="28"/>
        </w:rPr>
        <w:t>
Р|түрі және |сатып алу | дың  | сыйақы    |     құн       |  рінің
</w:t>
      </w:r>
      <w:r>
        <w:br/>
      </w:r>
      <w:r>
        <w:rPr>
          <w:rFonts w:ascii="Times New Roman"/>
          <w:b w:val="false"/>
          <w:i w:val="false"/>
          <w:color w:val="000000"/>
          <w:sz w:val="28"/>
        </w:rPr>
        <w:t>
/|  оның    |  бағасы  |сатып |           |  (теңгемен)   |ағымдағы
</w:t>
      </w:r>
      <w:r>
        <w:br/>
      </w:r>
      <w:r>
        <w:rPr>
          <w:rFonts w:ascii="Times New Roman"/>
          <w:b w:val="false"/>
          <w:i w:val="false"/>
          <w:color w:val="000000"/>
          <w:sz w:val="28"/>
        </w:rPr>
        <w:t>
с|эмитенті. |          | алу  |           |               | құнынан
</w:t>
      </w:r>
      <w:r>
        <w:br/>
      </w:r>
      <w:r>
        <w:rPr>
          <w:rFonts w:ascii="Times New Roman"/>
          <w:b w:val="false"/>
          <w:i w:val="false"/>
          <w:color w:val="000000"/>
          <w:sz w:val="28"/>
        </w:rPr>
        <w:t>
 |  нің     |          | құны |           |               | процент.
</w:t>
      </w:r>
      <w:r>
        <w:br/>
      </w:r>
      <w:r>
        <w:rPr>
          <w:rFonts w:ascii="Times New Roman"/>
          <w:b w:val="false"/>
          <w:i w:val="false"/>
          <w:color w:val="000000"/>
          <w:sz w:val="28"/>
        </w:rPr>
        <w:t>
 | атауы    |_____________________________________________|   пен
</w:t>
      </w:r>
      <w:r>
        <w:br/>
      </w:r>
      <w:r>
        <w:rPr>
          <w:rFonts w:ascii="Times New Roman"/>
          <w:b w:val="false"/>
          <w:i w:val="false"/>
          <w:color w:val="000000"/>
          <w:sz w:val="28"/>
        </w:rPr>
        <w:t>
 |          |номи.|тең.|теңге.|номи. |тең.|аяқтал.|аяқтал.| жиынтығы
</w:t>
      </w:r>
      <w:r>
        <w:br/>
      </w:r>
      <w:r>
        <w:rPr>
          <w:rFonts w:ascii="Times New Roman"/>
          <w:b w:val="false"/>
          <w:i w:val="false"/>
          <w:color w:val="000000"/>
          <w:sz w:val="28"/>
        </w:rPr>
        <w:t>
 |          |нал. |ге. | мен  |налдық|ге. |ғанда  |ғанда  |________
</w:t>
      </w:r>
      <w:r>
        <w:br/>
      </w:r>
      <w:r>
        <w:rPr>
          <w:rFonts w:ascii="Times New Roman"/>
          <w:b w:val="false"/>
          <w:i w:val="false"/>
          <w:color w:val="000000"/>
          <w:sz w:val="28"/>
        </w:rPr>
        <w:t>
 |          | дық |мен |      | құн  |мен |[күні, |[күні, |
</w:t>
      </w:r>
      <w:r>
        <w:br/>
      </w:r>
      <w:r>
        <w:rPr>
          <w:rFonts w:ascii="Times New Roman"/>
          <w:b w:val="false"/>
          <w:i w:val="false"/>
          <w:color w:val="000000"/>
          <w:sz w:val="28"/>
        </w:rPr>
        <w:t>
 |          | құн |    |      |валю. |    | айы,  | айы,  |
</w:t>
      </w:r>
      <w:r>
        <w:br/>
      </w:r>
      <w:r>
        <w:rPr>
          <w:rFonts w:ascii="Times New Roman"/>
          <w:b w:val="false"/>
          <w:i w:val="false"/>
          <w:color w:val="000000"/>
          <w:sz w:val="28"/>
        </w:rPr>
        <w:t>
 |          |валю.|    |      |тасы. |    | жылы  | жылы  |
</w:t>
      </w:r>
      <w:r>
        <w:br/>
      </w:r>
      <w:r>
        <w:rPr>
          <w:rFonts w:ascii="Times New Roman"/>
          <w:b w:val="false"/>
          <w:i w:val="false"/>
          <w:color w:val="000000"/>
          <w:sz w:val="28"/>
        </w:rPr>
        <w:t>
 |          |тасы.|    |      | мен  |    |форма. |форма. |
</w:t>
      </w:r>
      <w:r>
        <w:br/>
      </w:r>
      <w:r>
        <w:rPr>
          <w:rFonts w:ascii="Times New Roman"/>
          <w:b w:val="false"/>
          <w:i w:val="false"/>
          <w:color w:val="000000"/>
          <w:sz w:val="28"/>
        </w:rPr>
        <w:t>
 |          | мен |    |      |      |    | тымен]|тымен]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    1     |  9  | 10 |  11  |  12  | 13 |  14   |  15   |   16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Жиынтығы:    х    х                         х
</w:t>
      </w:r>
    </w:p>
    <w:p>
      <w:pPr>
        <w:spacing w:after="0"/>
        <w:ind w:left="0"/>
        <w:jc w:val="both"/>
      </w:pPr>
      <w:r>
        <w:rPr>
          <w:rFonts w:ascii="Times New Roman"/>
          <w:b w:val="false"/>
          <w:i w:val="false"/>
          <w:color w:val="000000"/>
          <w:sz w:val="28"/>
        </w:rPr>
        <w:t>
  Эмитент      х    х                         х
</w:t>
      </w:r>
      <w:r>
        <w:br/>
      </w:r>
      <w:r>
        <w:rPr>
          <w:rFonts w:ascii="Times New Roman"/>
          <w:b w:val="false"/>
          <w:i w:val="false"/>
          <w:color w:val="000000"/>
          <w:sz w:val="28"/>
        </w:rPr>
        <w:t>
  бойынша
</w:t>
      </w:r>
      <w:r>
        <w:br/>
      </w:r>
      <w:r>
        <w:rPr>
          <w:rFonts w:ascii="Times New Roman"/>
          <w:b w:val="false"/>
          <w:i w:val="false"/>
          <w:color w:val="000000"/>
          <w:sz w:val="28"/>
        </w:rPr>
        <w:t>
  жиынтығы:
</w:t>
      </w:r>
    </w:p>
    <w:p>
      <w:pPr>
        <w:spacing w:after="0"/>
        <w:ind w:left="0"/>
        <w:jc w:val="both"/>
      </w:pPr>
      <w:r>
        <w:rPr>
          <w:rFonts w:ascii="Times New Roman"/>
          <w:b w:val="false"/>
          <w:i w:val="false"/>
          <w:color w:val="000000"/>
          <w:sz w:val="28"/>
        </w:rPr>
        <w:t>
  Акциялар     х    х            х      х
</w:t>
      </w:r>
      <w:r>
        <w:br/>
      </w: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Барлығы,     х    х            х                            х
</w:t>
      </w:r>
      <w:r>
        <w:br/>
      </w:r>
      <w:r>
        <w:rPr>
          <w:rFonts w:ascii="Times New Roman"/>
          <w:b w:val="false"/>
          <w:i w:val="false"/>
          <w:color w:val="000000"/>
          <w:sz w:val="28"/>
        </w:rPr>
        <w:t>
  ұзақ
</w:t>
      </w:r>
      <w:r>
        <w:br/>
      </w:r>
      <w:r>
        <w:rPr>
          <w:rFonts w:ascii="Times New Roman"/>
          <w:b w:val="false"/>
          <w:i w:val="false"/>
          <w:color w:val="000000"/>
          <w:sz w:val="28"/>
        </w:rPr>
        <w:t>
  мерзімді
</w:t>
      </w:r>
      <w:r>
        <w:br/>
      </w:r>
      <w:r>
        <w:rPr>
          <w:rFonts w:ascii="Times New Roman"/>
          <w:b w:val="false"/>
          <w:i w:val="false"/>
          <w:color w:val="000000"/>
          <w:sz w:val="28"/>
        </w:rPr>
        <w:t>
  бағалы
</w:t>
      </w:r>
      <w:r>
        <w:br/>
      </w:r>
      <w:r>
        <w:rPr>
          <w:rFonts w:ascii="Times New Roman"/>
          <w:b w:val="false"/>
          <w:i w:val="false"/>
          <w:color w:val="000000"/>
          <w:sz w:val="28"/>
        </w:rPr>
        <w:t>
  қағаздар:
</w:t>
      </w:r>
    </w:p>
    <w:p>
      <w:pPr>
        <w:spacing w:after="0"/>
        <w:ind w:left="0"/>
        <w:jc w:val="both"/>
      </w:pPr>
      <w:r>
        <w:rPr>
          <w:rFonts w:ascii="Times New Roman"/>
          <w:b w:val="false"/>
          <w:i w:val="false"/>
          <w:color w:val="000000"/>
          <w:sz w:val="28"/>
        </w:rPr>
        <w:t>
  Барлығы,     х    х            х                            х
</w:t>
      </w:r>
      <w:r>
        <w:br/>
      </w:r>
      <w:r>
        <w:rPr>
          <w:rFonts w:ascii="Times New Roman"/>
          <w:b w:val="false"/>
          <w:i w:val="false"/>
          <w:color w:val="000000"/>
          <w:sz w:val="28"/>
        </w:rPr>
        <w:t>
  қысқа
</w:t>
      </w:r>
      <w:r>
        <w:br/>
      </w:r>
      <w:r>
        <w:rPr>
          <w:rFonts w:ascii="Times New Roman"/>
          <w:b w:val="false"/>
          <w:i w:val="false"/>
          <w:color w:val="000000"/>
          <w:sz w:val="28"/>
        </w:rPr>
        <w:t>
  мерзімді
</w:t>
      </w:r>
      <w:r>
        <w:br/>
      </w:r>
      <w:r>
        <w:rPr>
          <w:rFonts w:ascii="Times New Roman"/>
          <w:b w:val="false"/>
          <w:i w:val="false"/>
          <w:color w:val="000000"/>
          <w:sz w:val="28"/>
        </w:rPr>
        <w:t>
  бағалы
</w:t>
      </w:r>
      <w:r>
        <w:br/>
      </w:r>
      <w:r>
        <w:rPr>
          <w:rFonts w:ascii="Times New Roman"/>
          <w:b w:val="false"/>
          <w:i w:val="false"/>
          <w:color w:val="000000"/>
          <w:sz w:val="28"/>
        </w:rPr>
        <w:t>
  қағаздар:
</w:t>
      </w:r>
    </w:p>
    <w:p>
      <w:pPr>
        <w:spacing w:after="0"/>
        <w:ind w:left="0"/>
        <w:jc w:val="both"/>
      </w:pPr>
      <w:r>
        <w:rPr>
          <w:rFonts w:ascii="Times New Roman"/>
          <w:b w:val="false"/>
          <w:i w:val="false"/>
          <w:color w:val="000000"/>
          <w:sz w:val="28"/>
        </w:rPr>
        <w:t>
  Барлығы,     х    х            х
</w:t>
      </w:r>
      <w:r>
        <w:br/>
      </w:r>
      <w:r>
        <w:rPr>
          <w:rFonts w:ascii="Times New Roman"/>
          <w:b w:val="false"/>
          <w:i w:val="false"/>
          <w:color w:val="000000"/>
          <w:sz w:val="28"/>
        </w:rPr>
        <w:t>
  1-нысан
</w:t>
      </w:r>
      <w:r>
        <w:br/>
      </w:r>
      <w:r>
        <w:rPr>
          <w:rFonts w:ascii="Times New Roman"/>
          <w:b w:val="false"/>
          <w:i w:val="false"/>
          <w:color w:val="000000"/>
          <w:sz w:val="28"/>
        </w:rPr>
        <w:t>
  бойынша: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2-нысан. 
</w:t>
      </w:r>
      <w:r>
        <w:rPr>
          <w:rFonts w:ascii="Times New Roman"/>
          <w:b/>
          <w:i w:val="false"/>
          <w:color w:val="000000"/>
          <w:sz w:val="28"/>
        </w:rPr>
        <w:t>
"Кері Репо" операциялары бойынша сатып алынған бағалы қағаздар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Бағалы   |Ұлттық|  Саны |Опера.|Опера.|Номи.|Мәмі.|Бір бағалы
</w:t>
      </w:r>
      <w:r>
        <w:br/>
      </w:r>
      <w:r>
        <w:rPr>
          <w:rFonts w:ascii="Times New Roman"/>
          <w:b w:val="false"/>
          <w:i w:val="false"/>
          <w:color w:val="000000"/>
          <w:sz w:val="28"/>
        </w:rPr>
        <w:t>
 N | қағаз түрі|біре. |(бағалы|цияны |цияны |нал. | ле  |  қағазға
</w:t>
      </w:r>
      <w:r>
        <w:br/>
      </w:r>
      <w:r>
        <w:rPr>
          <w:rFonts w:ascii="Times New Roman"/>
          <w:b w:val="false"/>
          <w:i w:val="false"/>
          <w:color w:val="000000"/>
          <w:sz w:val="28"/>
        </w:rPr>
        <w:t>
р/с| және оның |гей.  |қағаз. | ашу  | жабу | дық |валю.| операция
</w:t>
      </w:r>
      <w:r>
        <w:br/>
      </w:r>
      <w:r>
        <w:rPr>
          <w:rFonts w:ascii="Times New Roman"/>
          <w:b w:val="false"/>
          <w:i w:val="false"/>
          <w:color w:val="000000"/>
          <w:sz w:val="28"/>
        </w:rPr>
        <w:t>
   |эмитентінің|ленді.| дар   |күні  | күні | құн |тасы |ашу бағасы
</w:t>
      </w:r>
      <w:r>
        <w:br/>
      </w:r>
      <w:r>
        <w:rPr>
          <w:rFonts w:ascii="Times New Roman"/>
          <w:b w:val="false"/>
          <w:i w:val="false"/>
          <w:color w:val="000000"/>
          <w:sz w:val="28"/>
        </w:rPr>
        <w:t>
   |   атауы   |  ру  |данасы)|      |      |валю.|     |
</w:t>
      </w:r>
      <w:r>
        <w:br/>
      </w:r>
      <w:r>
        <w:rPr>
          <w:rFonts w:ascii="Times New Roman"/>
          <w:b w:val="false"/>
          <w:i w:val="false"/>
          <w:color w:val="000000"/>
          <w:sz w:val="28"/>
        </w:rPr>
        <w:t>
   |           |нөмері|       |      |      |тасы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      |       |      |      |     |     |номи.|тең.
</w:t>
      </w:r>
      <w:r>
        <w:br/>
      </w:r>
      <w:r>
        <w:rPr>
          <w:rFonts w:ascii="Times New Roman"/>
          <w:b w:val="false"/>
          <w:i w:val="false"/>
          <w:color w:val="000000"/>
          <w:sz w:val="28"/>
        </w:rPr>
        <w:t>
   |           |      |       |      |      |     |     |нал. |ге.
</w:t>
      </w:r>
      <w:r>
        <w:br/>
      </w:r>
      <w:r>
        <w:rPr>
          <w:rFonts w:ascii="Times New Roman"/>
          <w:b w:val="false"/>
          <w:i w:val="false"/>
          <w:color w:val="000000"/>
          <w:sz w:val="28"/>
        </w:rPr>
        <w:t>
   |           |      |       |      |      |     |     |дық  |мен
</w:t>
      </w:r>
      <w:r>
        <w:br/>
      </w:r>
      <w:r>
        <w:rPr>
          <w:rFonts w:ascii="Times New Roman"/>
          <w:b w:val="false"/>
          <w:i w:val="false"/>
          <w:color w:val="000000"/>
          <w:sz w:val="28"/>
        </w:rPr>
        <w:t>
   |           |      |       |      |      |     |     |құн  |
</w:t>
      </w:r>
      <w:r>
        <w:br/>
      </w:r>
      <w:r>
        <w:rPr>
          <w:rFonts w:ascii="Times New Roman"/>
          <w:b w:val="false"/>
          <w:i w:val="false"/>
          <w:color w:val="000000"/>
          <w:sz w:val="28"/>
        </w:rPr>
        <w:t>
   |           |      |       |      |      |     |     |валю.|
</w:t>
      </w:r>
      <w:r>
        <w:br/>
      </w:r>
      <w:r>
        <w:rPr>
          <w:rFonts w:ascii="Times New Roman"/>
          <w:b w:val="false"/>
          <w:i w:val="false"/>
          <w:color w:val="000000"/>
          <w:sz w:val="28"/>
        </w:rPr>
        <w:t>
   |           |      |       |      |      |     |     |тасы.|
</w:t>
      </w:r>
      <w:r>
        <w:br/>
      </w:r>
      <w:r>
        <w:rPr>
          <w:rFonts w:ascii="Times New Roman"/>
          <w:b w:val="false"/>
          <w:i w:val="false"/>
          <w:color w:val="000000"/>
          <w:sz w:val="28"/>
        </w:rPr>
        <w:t>
   |           |      |       |      |      |     |     | мен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 |    1      |   2  |   3   |  4   |  5   |  6  |  7  |  8  |  9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Жиынтығы:      х             х      х      х     х     х     х
</w:t>
      </w:r>
    </w:p>
    <w:p>
      <w:pPr>
        <w:spacing w:after="0"/>
        <w:ind w:left="0"/>
        <w:jc w:val="both"/>
      </w:pPr>
      <w:r>
        <w:rPr>
          <w:rFonts w:ascii="Times New Roman"/>
          <w:b w:val="false"/>
          <w:i w:val="false"/>
          <w:color w:val="000000"/>
          <w:sz w:val="28"/>
        </w:rPr>
        <w:t>
    2-нысан        х      х      х      х      х     х     х     х
</w:t>
      </w:r>
      <w:r>
        <w:br/>
      </w:r>
      <w:r>
        <w:rPr>
          <w:rFonts w:ascii="Times New Roman"/>
          <w:b w:val="false"/>
          <w:i w:val="false"/>
          <w:color w:val="000000"/>
          <w:sz w:val="28"/>
        </w:rPr>
        <w:t>
    бойынша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Бағалы  |Бір бағалы|           |Опера. |   Жиынтық     |Зейнетақы
</w:t>
      </w:r>
      <w:r>
        <w:br/>
      </w:r>
      <w:r>
        <w:rPr>
          <w:rFonts w:ascii="Times New Roman"/>
          <w:b w:val="false"/>
          <w:i w:val="false"/>
          <w:color w:val="000000"/>
          <w:sz w:val="28"/>
        </w:rPr>
        <w:t>
N| қағаз   |  қағазға | Өсу (+),  | ция   |   ағымдағы    | активте.
</w:t>
      </w:r>
      <w:r>
        <w:br/>
      </w:r>
      <w:r>
        <w:rPr>
          <w:rFonts w:ascii="Times New Roman"/>
          <w:b w:val="false"/>
          <w:i w:val="false"/>
          <w:color w:val="000000"/>
          <w:sz w:val="28"/>
        </w:rPr>
        <w:t>
Р|түрі және| операция | азаю (-)  |бойын. |     құны      |  рінің
</w:t>
      </w:r>
      <w:r>
        <w:br/>
      </w:r>
      <w:r>
        <w:rPr>
          <w:rFonts w:ascii="Times New Roman"/>
          <w:b w:val="false"/>
          <w:i w:val="false"/>
          <w:color w:val="000000"/>
          <w:sz w:val="28"/>
        </w:rPr>
        <w:t>
/|  оның   |   жабу   |           |ша кір.|  (теңгемен)   | ағымдағы
</w:t>
      </w:r>
      <w:r>
        <w:br/>
      </w:r>
      <w:r>
        <w:rPr>
          <w:rFonts w:ascii="Times New Roman"/>
          <w:b w:val="false"/>
          <w:i w:val="false"/>
          <w:color w:val="000000"/>
          <w:sz w:val="28"/>
        </w:rPr>
        <w:t>
с|эмитенті.|  бағасы  |           |істілік|               | құнынан
</w:t>
      </w:r>
      <w:r>
        <w:br/>
      </w:r>
      <w:r>
        <w:rPr>
          <w:rFonts w:ascii="Times New Roman"/>
          <w:b w:val="false"/>
          <w:i w:val="false"/>
          <w:color w:val="000000"/>
          <w:sz w:val="28"/>
        </w:rPr>
        <w:t>
 |  нің    |          |           |ставка.|               | процент.
</w:t>
      </w:r>
      <w:r>
        <w:br/>
      </w:r>
      <w:r>
        <w:rPr>
          <w:rFonts w:ascii="Times New Roman"/>
          <w:b w:val="false"/>
          <w:i w:val="false"/>
          <w:color w:val="000000"/>
          <w:sz w:val="28"/>
        </w:rPr>
        <w:t>
 | атауы   |          |           |   сы  |               |   пен
</w:t>
      </w:r>
      <w:r>
        <w:br/>
      </w:r>
      <w:r>
        <w:rPr>
          <w:rFonts w:ascii="Times New Roman"/>
          <w:b w:val="false"/>
          <w:i w:val="false"/>
          <w:color w:val="000000"/>
          <w:sz w:val="28"/>
        </w:rPr>
        <w:t>
 |         |______________________________________________|жиынтығы
</w:t>
      </w:r>
      <w:r>
        <w:br/>
      </w:r>
      <w:r>
        <w:rPr>
          <w:rFonts w:ascii="Times New Roman"/>
          <w:b w:val="false"/>
          <w:i w:val="false"/>
          <w:color w:val="000000"/>
          <w:sz w:val="28"/>
        </w:rPr>
        <w:t>
 |         |номи.|тең.|номи. |тең.|       |аяғында|аяғында|________
</w:t>
      </w:r>
      <w:r>
        <w:br/>
      </w:r>
      <w:r>
        <w:rPr>
          <w:rFonts w:ascii="Times New Roman"/>
          <w:b w:val="false"/>
          <w:i w:val="false"/>
          <w:color w:val="000000"/>
          <w:sz w:val="28"/>
        </w:rPr>
        <w:t>
 |         |нал. |ге. |налдық|ге. |       |[күн,  |[күн,  |
</w:t>
      </w:r>
      <w:r>
        <w:br/>
      </w:r>
      <w:r>
        <w:rPr>
          <w:rFonts w:ascii="Times New Roman"/>
          <w:b w:val="false"/>
          <w:i w:val="false"/>
          <w:color w:val="000000"/>
          <w:sz w:val="28"/>
        </w:rPr>
        <w:t>
 |         | дық |мен | құн  |мен |       | жыл,  | жыл,  |
</w:t>
      </w:r>
      <w:r>
        <w:br/>
      </w:r>
      <w:r>
        <w:rPr>
          <w:rFonts w:ascii="Times New Roman"/>
          <w:b w:val="false"/>
          <w:i w:val="false"/>
          <w:color w:val="000000"/>
          <w:sz w:val="28"/>
        </w:rPr>
        <w:t>
 |         | құн |    |валю. |[(11|       | ай    |  ай,  |
</w:t>
      </w:r>
      <w:r>
        <w:br/>
      </w:r>
      <w:r>
        <w:rPr>
          <w:rFonts w:ascii="Times New Roman"/>
          <w:b w:val="false"/>
          <w:i w:val="false"/>
          <w:color w:val="000000"/>
          <w:sz w:val="28"/>
        </w:rPr>
        <w:t>
 |         |валю.|    |тасы. |)-  |       |форма. |форма. |
</w:t>
      </w:r>
      <w:r>
        <w:br/>
      </w:r>
      <w:r>
        <w:rPr>
          <w:rFonts w:ascii="Times New Roman"/>
          <w:b w:val="false"/>
          <w:i w:val="false"/>
          <w:color w:val="000000"/>
          <w:sz w:val="28"/>
        </w:rPr>
        <w:t>
 |         |тасы.|    | мен  |(9)]|       |тымен] |тымен] |
</w:t>
      </w:r>
      <w:r>
        <w:br/>
      </w:r>
      <w:r>
        <w:rPr>
          <w:rFonts w:ascii="Times New Roman"/>
          <w:b w:val="false"/>
          <w:i w:val="false"/>
          <w:color w:val="000000"/>
          <w:sz w:val="28"/>
        </w:rPr>
        <w:t>
 |         | мен |    |[(10)-|    |       |       |       | 
</w:t>
      </w:r>
      <w:r>
        <w:br/>
      </w:r>
      <w:r>
        <w:rPr>
          <w:rFonts w:ascii="Times New Roman"/>
          <w:b w:val="false"/>
          <w:i w:val="false"/>
          <w:color w:val="000000"/>
          <w:sz w:val="28"/>
        </w:rPr>
        <w:t>
 |         |     |    |(8)]  |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    1    | 10  | 11 |  12  | 13 |  14   |  15   |  16   |   17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Жиынтығы:   х    х                  х
</w:t>
      </w:r>
    </w:p>
    <w:p>
      <w:pPr>
        <w:spacing w:after="0"/>
        <w:ind w:left="0"/>
        <w:jc w:val="both"/>
      </w:pPr>
      <w:r>
        <w:rPr>
          <w:rFonts w:ascii="Times New Roman"/>
          <w:b w:val="false"/>
          <w:i w:val="false"/>
          <w:color w:val="000000"/>
          <w:sz w:val="28"/>
        </w:rPr>
        <w:t>
  2-нысан     х    х      х           х
</w:t>
      </w:r>
      <w:r>
        <w:br/>
      </w:r>
      <w:r>
        <w:rPr>
          <w:rFonts w:ascii="Times New Roman"/>
          <w:b w:val="false"/>
          <w:i w:val="false"/>
          <w:color w:val="000000"/>
          <w:sz w:val="28"/>
        </w:rPr>
        <w:t>
  бойынша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3-нысан. 
</w:t>
      </w:r>
      <w:r>
        <w:rPr>
          <w:rFonts w:ascii="Times New Roman"/>
          <w:b/>
          <w:i w:val="false"/>
          <w:color w:val="000000"/>
          <w:sz w:val="28"/>
        </w:rPr>
        <w:t>
Қазақстан Республикасының Ұлттық Банкіндегі және екінші деңгейдегі банктердегі салымдар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           |Салым|Салым |   Салымға   | Есептелген | Ағымдағы
</w:t>
      </w:r>
      <w:r>
        <w:br/>
      </w:r>
      <w:r>
        <w:rPr>
          <w:rFonts w:ascii="Times New Roman"/>
          <w:b w:val="false"/>
          <w:i w:val="false"/>
          <w:color w:val="000000"/>
          <w:sz w:val="28"/>
        </w:rPr>
        <w:t>
р/|  Банктің  |валю.|бойын.| енгізілген  |  сыйақы    |   құн
</w:t>
      </w:r>
      <w:r>
        <w:br/>
      </w:r>
      <w:r>
        <w:rPr>
          <w:rFonts w:ascii="Times New Roman"/>
          <w:b w:val="false"/>
          <w:i w:val="false"/>
          <w:color w:val="000000"/>
          <w:sz w:val="28"/>
        </w:rPr>
        <w:t>
с |   атауы   |тасы | ша   |    сома     |            | (теңге.
</w:t>
      </w:r>
      <w:r>
        <w:br/>
      </w:r>
      <w:r>
        <w:rPr>
          <w:rFonts w:ascii="Times New Roman"/>
          <w:b w:val="false"/>
          <w:i w:val="false"/>
          <w:color w:val="000000"/>
          <w:sz w:val="28"/>
        </w:rPr>
        <w:t>
  |           |     |сыйақы|             |            |   мен)
</w:t>
      </w:r>
      <w:r>
        <w:br/>
      </w:r>
      <w:r>
        <w:rPr>
          <w:rFonts w:ascii="Times New Roman"/>
          <w:b w:val="false"/>
          <w:i w:val="false"/>
          <w:color w:val="000000"/>
          <w:sz w:val="28"/>
        </w:rPr>
        <w:t>
  |           |     |валю. |             |            | [(5)+
</w:t>
      </w:r>
      <w:r>
        <w:br/>
      </w:r>
      <w:r>
        <w:rPr>
          <w:rFonts w:ascii="Times New Roman"/>
          <w:b w:val="false"/>
          <w:i w:val="false"/>
          <w:color w:val="000000"/>
          <w:sz w:val="28"/>
        </w:rPr>
        <w:t>
  |           |     |тасы  |             |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     |      |шетел| теңге.|шетел|теңге.|
</w:t>
      </w:r>
      <w:r>
        <w:br/>
      </w:r>
      <w:r>
        <w:rPr>
          <w:rFonts w:ascii="Times New Roman"/>
          <w:b w:val="false"/>
          <w:i w:val="false"/>
          <w:color w:val="000000"/>
          <w:sz w:val="28"/>
        </w:rPr>
        <w:t>
  |           |     |      |валю.|  мен  |валю.| мен  |
</w:t>
      </w:r>
      <w:r>
        <w:br/>
      </w:r>
      <w:r>
        <w:rPr>
          <w:rFonts w:ascii="Times New Roman"/>
          <w:b w:val="false"/>
          <w:i w:val="false"/>
          <w:color w:val="000000"/>
          <w:sz w:val="28"/>
        </w:rPr>
        <w:t>
  |           |     |      |тасы.|       |тасы.|      |
</w:t>
      </w:r>
      <w:r>
        <w:br/>
      </w:r>
      <w:r>
        <w:rPr>
          <w:rFonts w:ascii="Times New Roman"/>
          <w:b w:val="false"/>
          <w:i w:val="false"/>
          <w:color w:val="000000"/>
          <w:sz w:val="28"/>
        </w:rPr>
        <w:t>
  |           |     |      | мен |       | мен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 |     1     |  2  |   3  |  4  |   5   |  6  |  7   |     8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Жиынтығы:
</w:t>
      </w:r>
    </w:p>
    <w:p>
      <w:pPr>
        <w:spacing w:after="0"/>
        <w:ind w:left="0"/>
        <w:jc w:val="both"/>
      </w:pPr>
      <w:r>
        <w:rPr>
          <w:rFonts w:ascii="Times New Roman"/>
          <w:b w:val="false"/>
          <w:i w:val="false"/>
          <w:color w:val="000000"/>
          <w:sz w:val="28"/>
        </w:rPr>
        <w:t>
  3-нысан        х      х     х             х
</w:t>
      </w:r>
      <w:r>
        <w:br/>
      </w:r>
      <w:r>
        <w:rPr>
          <w:rFonts w:ascii="Times New Roman"/>
          <w:b w:val="false"/>
          <w:i w:val="false"/>
          <w:color w:val="000000"/>
          <w:sz w:val="28"/>
        </w:rPr>
        <w:t>
  бойынша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N |         | Банктік | Салым |Сыйақы  | Жинақ. |Зейнетақы
</w:t>
      </w:r>
      <w:r>
        <w:br/>
      </w:r>
      <w:r>
        <w:rPr>
          <w:rFonts w:ascii="Times New Roman"/>
          <w:b w:val="false"/>
          <w:i w:val="false"/>
          <w:color w:val="000000"/>
          <w:sz w:val="28"/>
        </w:rPr>
        <w:t>
р/| Банктің |  салым  |мерзімі|ставка. | талған | активте.
</w:t>
      </w:r>
      <w:r>
        <w:br/>
      </w:r>
      <w:r>
        <w:rPr>
          <w:rFonts w:ascii="Times New Roman"/>
          <w:b w:val="false"/>
          <w:i w:val="false"/>
          <w:color w:val="000000"/>
          <w:sz w:val="28"/>
        </w:rPr>
        <w:t>
с |  атауы  |шартының | (күн. |сы (жыл.| сыйақы |  рінің
</w:t>
      </w:r>
      <w:r>
        <w:br/>
      </w:r>
      <w:r>
        <w:rPr>
          <w:rFonts w:ascii="Times New Roman"/>
          <w:b w:val="false"/>
          <w:i w:val="false"/>
          <w:color w:val="000000"/>
          <w:sz w:val="28"/>
        </w:rPr>
        <w:t>
  |         |жасалған | мен)  |  дық   | төлемі |ағымдағы
</w:t>
      </w:r>
      <w:r>
        <w:br/>
      </w:r>
      <w:r>
        <w:rPr>
          <w:rFonts w:ascii="Times New Roman"/>
          <w:b w:val="false"/>
          <w:i w:val="false"/>
          <w:color w:val="000000"/>
          <w:sz w:val="28"/>
        </w:rPr>
        <w:t>
  |         |күні және|       |процент.|  күні  | құнынан
</w:t>
      </w:r>
      <w:r>
        <w:br/>
      </w:r>
      <w:r>
        <w:rPr>
          <w:rFonts w:ascii="Times New Roman"/>
          <w:b w:val="false"/>
          <w:i w:val="false"/>
          <w:color w:val="000000"/>
          <w:sz w:val="28"/>
        </w:rPr>
        <w:t>
  |         |  номері |       |  пен)  |(мерзім.|процент.
</w:t>
      </w:r>
      <w:r>
        <w:br/>
      </w:r>
      <w:r>
        <w:rPr>
          <w:rFonts w:ascii="Times New Roman"/>
          <w:b w:val="false"/>
          <w:i w:val="false"/>
          <w:color w:val="000000"/>
          <w:sz w:val="28"/>
        </w:rPr>
        <w:t>
  |         |         |       |        |ділігі) |  пен
</w:t>
      </w:r>
      <w:r>
        <w:br/>
      </w:r>
      <w:r>
        <w:rPr>
          <w:rFonts w:ascii="Times New Roman"/>
          <w:b w:val="false"/>
          <w:i w:val="false"/>
          <w:color w:val="000000"/>
          <w:sz w:val="28"/>
        </w:rPr>
        <w:t>
  |         |         |       |        |        |жиынтығы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А |   1     |    9    |  10   |   11   |   12   |    13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Жиынтығы:      х       х         х        х
</w:t>
      </w:r>
    </w:p>
    <w:p>
      <w:pPr>
        <w:spacing w:after="0"/>
        <w:ind w:left="0"/>
        <w:jc w:val="both"/>
      </w:pPr>
      <w:r>
        <w:rPr>
          <w:rFonts w:ascii="Times New Roman"/>
          <w:b w:val="false"/>
          <w:i w:val="false"/>
          <w:color w:val="000000"/>
          <w:sz w:val="28"/>
        </w:rPr>
        <w:t>
  3-нысан        х       х         х        х
</w:t>
      </w:r>
      <w:r>
        <w:br/>
      </w:r>
      <w:r>
        <w:rPr>
          <w:rFonts w:ascii="Times New Roman"/>
          <w:b w:val="false"/>
          <w:i w:val="false"/>
          <w:color w:val="000000"/>
          <w:sz w:val="28"/>
        </w:rPr>
        <w:t>
  бойынша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
</w:t>
      </w:r>
    </w:p>
    <w:p>
      <w:pPr>
        <w:spacing w:after="0"/>
        <w:ind w:left="0"/>
        <w:jc w:val="both"/>
      </w:pPr>
      <w:r>
        <w:rPr>
          <w:rFonts w:ascii="Times New Roman"/>
          <w:b w:val="false"/>
          <w:i w:val="false"/>
          <w:color w:val="000000"/>
          <w:sz w:val="28"/>
        </w:rPr>
        <w:t>
      Бiрiншi басшы [қолы]                   Бас бухгалтер [қолы]
</w:t>
      </w:r>
    </w:p>
    <w:p>
      <w:pPr>
        <w:spacing w:after="0"/>
        <w:ind w:left="0"/>
        <w:jc w:val="both"/>
      </w:pPr>
      <w:r>
        <w:rPr>
          <w:rFonts w:ascii="Times New Roman"/>
          <w:b w:val="false"/>
          <w:i w:val="false"/>
          <w:color w:val="000000"/>
          <w:sz w:val="28"/>
        </w:rPr>
        <w:t>
      мөрдiң орны
</w:t>
      </w:r>
    </w:p>
    <w:p>
      <w:pPr>
        <w:spacing w:after="0"/>
        <w:ind w:left="0"/>
        <w:jc w:val="both"/>
      </w:pPr>
      <w:r>
        <w:rPr>
          <w:rFonts w:ascii="Times New Roman"/>
          <w:b w:val="false"/>
          <w:i w:val="false"/>
          <w:color w:val="000000"/>
          <w:sz w:val="28"/>
        </w:rPr>
        <w:t>
      Орындаушы [қолы, телефон номерi]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Зейнетақы активтерiнiң құрылымы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есептi толтыру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1-нысан.
</w:t>
      </w:r>
      <w:r>
        <w:br/>
      </w:r>
      <w:r>
        <w:rPr>
          <w:rFonts w:ascii="Times New Roman"/>
          <w:b w:val="false"/>
          <w:i w:val="false"/>
          <w:color w:val="000000"/>
          <w:sz w:val="28"/>
        </w:rPr>
        <w:t>
      1-бағанда эмитенттiң атауы және бағалы қағаздармен сауда-саттық ұйымдастырушылардың сауда алаңдарында сауда-саттыққа жiберiлген бағалы қағаздардың түрлерi көрсетiледi. Мәмiле халықаралық рынокта жасалған жағдайда сауда кодтары REUTER жiктемесi бойынша пайдаланылады.
</w:t>
      </w:r>
      <w:r>
        <w:br/>
      </w:r>
      <w:r>
        <w:rPr>
          <w:rFonts w:ascii="Times New Roman"/>
          <w:b w:val="false"/>
          <w:i w:val="false"/>
          <w:color w:val="000000"/>
          <w:sz w:val="28"/>
        </w:rPr>
        <w:t>
      6 және 8-бағандарында валюталар кодтары 07 ИСО 4217-2001 "Валюталарды және қорларды белгiлеуге арналған кодтар" Қазақстан Республикасының мемлекеттiк жiктемесiне сәйкес көрсетiледi. 8-бағанда деректер көрсетiлген бағандарға сәйкес сома бойынша көрсетiледi.
</w:t>
      </w:r>
      <w:r>
        <w:br/>
      </w:r>
      <w:r>
        <w:rPr>
          <w:rFonts w:ascii="Times New Roman"/>
          <w:b w:val="false"/>
          <w:i w:val="false"/>
          <w:color w:val="000000"/>
          <w:sz w:val="28"/>
        </w:rPr>
        <w:t>
      9 және 10-бағандарында мәмiле жасалғанын растайтын бастапқы құжаттарда (биржалық куәлiк, брокер-дилердiң есебi, Дүниежүзiлiк банкаралық қаржылық телекоммуникациялар қоғамдастығы жүйесi бойынша алынған растау (бұдан әрi - S.W.I.F.T. жүйесi) сатып алу сәтiне дейiнгi кезеңде есептелген сыйақыны қоса алғанда көрсетiлген баға үтiрден кейiнгi төрт таңбаға дейiнгi дәлдiкпен көрсетiледi. Сатып алынған бағалы қағаздарға шетел валютасымен ақы төлеген жағдайда 9-баған толтырылады, 10-бағанда осы сома мәмiле жасау күнгi қалыптасқан валюта айырбастаудың рыноктық бағамы бойынша көрсетiледi. Сатып алынған бағалы қағаздарға ұлттық валютамен ақы төлеген жағдайда 10-баған толтырылады, 9-баған толтырылмайды. &lt;*&gt;
</w:t>
      </w:r>
      <w:r>
        <w:br/>
      </w:r>
      <w:r>
        <w:rPr>
          <w:rFonts w:ascii="Times New Roman"/>
          <w:b w:val="false"/>
          <w:i w:val="false"/>
          <w:color w:val="000000"/>
          <w:sz w:val="28"/>
        </w:rPr>
        <w:t>
      11-бағанда сатып алуға тiкелей байланысты шығыстарды қоса алғанда, агенттерге, консультанттарға, брокер-дилерлерге төленген сыйақылар мен комиссияларды, қор биржалары алымдарын қоса алғанда, сондай-ақ қаражат аударымы бойынша банктiң қызмет көрсетулер және сатып алушы сатушыға төлеген процент көлемiне азайтылған (мұндай болған жағдайда) қаржы құралдарының сатып алу құны көрсетiледi. Бұл сома үтiрден кейiн төрт таңбаға дейiн көрсетiледi.
</w:t>
      </w:r>
      <w:r>
        <w:br/>
      </w:r>
      <w:r>
        <w:rPr>
          <w:rFonts w:ascii="Times New Roman"/>
          <w:b w:val="false"/>
          <w:i w:val="false"/>
          <w:color w:val="000000"/>
          <w:sz w:val="28"/>
        </w:rPr>
        <w:t>
      12-15-бағандарда сома үтiрден кейiн екi таңбаға дейiнгi дәлдiкпен көрсетiледi.
</w:t>
      </w:r>
      <w:r>
        <w:br/>
      </w:r>
      <w:r>
        <w:rPr>
          <w:rFonts w:ascii="Times New Roman"/>
          <w:b w:val="false"/>
          <w:i w:val="false"/>
          <w:color w:val="000000"/>
          <w:sz w:val="28"/>
        </w:rPr>
        <w:t>
      14-бағанда өткен есептi күннiң аяғындағы сома көрсетiледi.
</w:t>
      </w:r>
      <w:r>
        <w:br/>
      </w:r>
      <w:r>
        <w:rPr>
          <w:rFonts w:ascii="Times New Roman"/>
          <w:b w:val="false"/>
          <w:i w:val="false"/>
          <w:color w:val="000000"/>
          <w:sz w:val="28"/>
        </w:rPr>
        <w:t>
      15-бағанда ағымдағы есептi күннiң аяғындағы сома көрсетiледi.
</w:t>
      </w:r>
      <w:r>
        <w:br/>
      </w:r>
      <w:r>
        <w:rPr>
          <w:rFonts w:ascii="Times New Roman"/>
          <w:b w:val="false"/>
          <w:i w:val="false"/>
          <w:color w:val="000000"/>
          <w:sz w:val="28"/>
        </w:rPr>
        <w:t>
      11, 13-15-бағандардағы "барлық ұзақ мерзiмдi бағалы қағаздар" деген жолдарда есептi күннен бастап өтеу сәтiне дейiнгi кезеңi бiр жылдан астам болатын бағалы қағаздар бойынша сома көрсетiледi.
</w:t>
      </w:r>
      <w:r>
        <w:br/>
      </w:r>
      <w:r>
        <w:rPr>
          <w:rFonts w:ascii="Times New Roman"/>
          <w:b w:val="false"/>
          <w:i w:val="false"/>
          <w:color w:val="000000"/>
          <w:sz w:val="28"/>
        </w:rPr>
        <w:t>
      11, 13-15-бағандардағы "барлық қысқа мерзiмдi бағалы қағаздар" деген жолдарда есептi күннен бастап өтеу сәтiне дейiнгi кезеңi бiр жылға тең немесе бiр жылдан аз болатын бағалы қағаздар бойынша сома көрсетiледi.
</w:t>
      </w:r>
      <w:r>
        <w:br/>
      </w:r>
      <w:r>
        <w:rPr>
          <w:rFonts w:ascii="Times New Roman"/>
          <w:b w:val="false"/>
          <w:i w:val="false"/>
          <w:color w:val="000000"/>
          <w:sz w:val="28"/>
        </w:rPr>
        <w:t>
      2-нысан.
</w:t>
      </w:r>
      <w:r>
        <w:br/>
      </w:r>
      <w:r>
        <w:rPr>
          <w:rFonts w:ascii="Times New Roman"/>
          <w:b w:val="false"/>
          <w:i w:val="false"/>
          <w:color w:val="000000"/>
          <w:sz w:val="28"/>
        </w:rPr>
        <w:t>
      1-бағанда бағалы қағаздармен сауда-саттық ұйымдастырушылардың сауда алаңдарында сауда-саттыққа жiберiлген бағалы қағаздардың сауда кодтары көрсетiледi.
</w:t>
      </w:r>
      <w:r>
        <w:br/>
      </w:r>
      <w:r>
        <w:rPr>
          <w:rFonts w:ascii="Times New Roman"/>
          <w:b w:val="false"/>
          <w:i w:val="false"/>
          <w:color w:val="000000"/>
          <w:sz w:val="28"/>
        </w:rPr>
        <w:t>
      Мәмiле халықаралық рынокта жасалған жағдайда сауда кодтары REUTER жiктемесi бойынша пайдаланылады.
</w:t>
      </w:r>
      <w:r>
        <w:br/>
      </w:r>
      <w:r>
        <w:rPr>
          <w:rFonts w:ascii="Times New Roman"/>
          <w:b w:val="false"/>
          <w:i w:val="false"/>
          <w:color w:val="000000"/>
          <w:sz w:val="28"/>
        </w:rPr>
        <w:t>
      6 және 7-бағандарда валюталар кодтары 07 ИСО 4217-2001 "Валюталарды және қорларды белгiлеуге арналған кодтар" Қазақстан Республикасының мемлекеттiк жiктемесiне сәйкес көрсетiледi. 8-бағанда деректер көрсетiлген бағандарға сәйкес сома бойынша көрсетiледi.
</w:t>
      </w:r>
      <w:r>
        <w:br/>
      </w:r>
      <w:r>
        <w:rPr>
          <w:rFonts w:ascii="Times New Roman"/>
          <w:b w:val="false"/>
          <w:i w:val="false"/>
          <w:color w:val="000000"/>
          <w:sz w:val="28"/>
        </w:rPr>
        <w:t>
      8 және 9-бағандарда керi "репо" операциясының жүзеге асырылғанын растайтын бастапқы құжатта көрсетiлген баға, үтiрден кейiнгi төрт таңбаға дейiнгi дәлдiкпен көрсетiледi. Сатып алынған бағалы қағаздарға шетел валютасымен ақы төлеген жағдайда 8 және 10-бағандар толтырылады, 9 және 11-бағандарда осы сома мәмiле жасау күнгi қалыптасқан валюта айырбастаудың рыноктық бағамы бойынша көрсетiледi. Сатып алынған бағалы қағаздарға ұлттық валютамен ақы төлеген жағдайда 9 және 11-бағандар толтырылады, 8 және 10-бағандар толтырылмайды.
</w:t>
      </w:r>
      <w:r>
        <w:br/>
      </w:r>
      <w:r>
        <w:rPr>
          <w:rFonts w:ascii="Times New Roman"/>
          <w:b w:val="false"/>
          <w:i w:val="false"/>
          <w:color w:val="000000"/>
          <w:sz w:val="28"/>
        </w:rPr>
        <w:t>
      12, 13, 15 және 16-бағандарда сома үтiрден кейiн екi таңбаға дейiнгi дәлдiкпен көрсетiледi. 12 және 13-бағандарда тиiсiнше 10,8 және 11,9-бағандардың айырмашылығына сәйкес деректер көрсетiледi.
</w:t>
      </w:r>
      <w:r>
        <w:br/>
      </w:r>
      <w:r>
        <w:rPr>
          <w:rFonts w:ascii="Times New Roman"/>
          <w:b w:val="false"/>
          <w:i w:val="false"/>
          <w:color w:val="000000"/>
          <w:sz w:val="28"/>
        </w:rPr>
        <w:t>
      3, 12, 13, 15, 16-бағандардағы "жиынтығы" деген жолда бағалы қағаздардың әрбiр түрi және эмитент бойынша жиынтық сома көрсетiледi.
</w:t>
      </w:r>
      <w:r>
        <w:br/>
      </w:r>
      <w:r>
        <w:rPr>
          <w:rFonts w:ascii="Times New Roman"/>
          <w:b w:val="false"/>
          <w:i w:val="false"/>
          <w:color w:val="000000"/>
          <w:sz w:val="28"/>
        </w:rPr>
        <w:t>
      3-нысан.
</w:t>
      </w:r>
      <w:r>
        <w:br/>
      </w:r>
      <w:r>
        <w:rPr>
          <w:rFonts w:ascii="Times New Roman"/>
          <w:b w:val="false"/>
          <w:i w:val="false"/>
          <w:color w:val="000000"/>
          <w:sz w:val="28"/>
        </w:rPr>
        <w:t>
      2, 3-бағандарда валюталар кодтары 07 ИСО 4217-2001 "Валюталарды және қорларды белгiлеуге арналған кодтар" Қазақстан Республикасының мемлекеттiк жiктемесiне сәйкес көрсетiледi.
</w:t>
      </w:r>
      <w:r>
        <w:br/>
      </w:r>
      <w:r>
        <w:rPr>
          <w:rFonts w:ascii="Times New Roman"/>
          <w:b w:val="false"/>
          <w:i w:val="false"/>
          <w:color w:val="000000"/>
          <w:sz w:val="28"/>
        </w:rPr>
        <w:t>
      4 және 5-бағандарда зейнетақы активтерiн Қазақстан Республикасының Ұлттық Банкiндегi (екiншi деңгейдегi банктегi) салымдарға орналастыру сомасы үтiрден кейiн екі таңбаға дейiнгi дәлдiкпен көрсетiледi. Зейнетақы активтерi шетел валютасымен салымдарға орналастырылған жағдайда 4 және 6-бағандар толтырылады, 5-бағанда бұл сома мәмiле жасалған күнгi қалыптасқан валюта айырбастаудың рыноктық бағамы бойынша көрсетiледi, 7-бағанда есептелген сыйақы сомасы есептi күнгi қалыптасқан валюта айырбастаудың рыноктық бағамы бойынша көрсетiледi. Зейнетақы активтерi ұлттық валютамен салымдарға орналастырылған жағдайда 5 және 7-бағандар толтырылады, 4 және 6-бағандар толтырылмайды.
</w:t>
      </w:r>
      <w:r>
        <w:br/>
      </w:r>
      <w:r>
        <w:rPr>
          <w:rFonts w:ascii="Times New Roman"/>
          <w:b w:val="false"/>
          <w:i w:val="false"/>
          <w:color w:val="000000"/>
          <w:sz w:val="28"/>
        </w:rPr>
        <w:t>
      8-бағанда сома үтiрден кейiнгi екi таңбаға дейiнгi дәлдiкпен көрсетiледi. 8-бағанда деректер 5 және 7-бағандардың сомасына сәйкес көрсетiледi.
</w:t>
      </w:r>
      <w:r>
        <w:br/>
      </w:r>
      <w:r>
        <w:rPr>
          <w:rFonts w:ascii="Times New Roman"/>
          <w:b w:val="false"/>
          <w:i w:val="false"/>
          <w:color w:val="000000"/>
          <w:sz w:val="28"/>
        </w:rPr>
        <w:t>
      12-бағанда жинақталған сыйақы төлеу күнi (кезеңдiлiгi) банктiк салым шартының талаптарына сәйкес көрсетiледi.
</w:t>
      </w:r>
      <w:r>
        <w:br/>
      </w:r>
      <w:r>
        <w:rPr>
          <w:rFonts w:ascii="Times New Roman"/>
          <w:b w:val="false"/>
          <w:i w:val="false"/>
          <w:color w:val="000000"/>
          <w:sz w:val="28"/>
        </w:rPr>
        <w:t>
      4-8-бағандардағы "жиынтығы" деген бағанда салым сомасы әрбiр банк бойынша және салымның әр валютасы бойынша бөлек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 активтерін     
</w:t>
      </w:r>
      <w:r>
        <w:br/>
      </w:r>
      <w:r>
        <w:rPr>
          <w:rFonts w:ascii="Times New Roman"/>
          <w:b w:val="false"/>
          <w:i w:val="false"/>
          <w:color w:val="000000"/>
          <w:sz w:val="28"/>
        </w:rPr>
        <w:t>
инвестициялық басқаруды   
</w:t>
      </w:r>
      <w:r>
        <w:br/>
      </w:r>
      <w:r>
        <w:rPr>
          <w:rFonts w:ascii="Times New Roman"/>
          <w:b w:val="false"/>
          <w:i w:val="false"/>
          <w:color w:val="000000"/>
          <w:sz w:val="28"/>
        </w:rPr>
        <w:t>
жүзеге асыратын заңды    
</w:t>
      </w:r>
      <w:r>
        <w:br/>
      </w:r>
      <w:r>
        <w:rPr>
          <w:rFonts w:ascii="Times New Roman"/>
          <w:b w:val="false"/>
          <w:i w:val="false"/>
          <w:color w:val="000000"/>
          <w:sz w:val="28"/>
        </w:rPr>
        <w:t>
тұлғалардың есеп      
</w:t>
      </w:r>
      <w:r>
        <w:br/>
      </w:r>
      <w:r>
        <w:rPr>
          <w:rFonts w:ascii="Times New Roman"/>
          <w:b w:val="false"/>
          <w:i w:val="false"/>
          <w:color w:val="000000"/>
          <w:sz w:val="28"/>
        </w:rPr>
        <w:t>
беру ережесіне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Зейнетақы активтерiн инвестициялау бойынша
</w:t>
      </w:r>
      <w:r>
        <w:br/>
      </w:r>
      <w:r>
        <w:rPr>
          <w:rFonts w:ascii="Times New Roman"/>
          <w:b w:val="false"/>
          <w:i w:val="false"/>
          <w:color w:val="000000"/>
          <w:sz w:val="28"/>
        </w:rPr>
        <w:t>
жасалған мәмiлелер туралы
</w:t>
      </w:r>
      <w:r>
        <w:br/>
      </w:r>
      <w:r>
        <w:rPr>
          <w:rFonts w:ascii="Times New Roman"/>
          <w:b w:val="false"/>
          <w:i w:val="false"/>
          <w:color w:val="000000"/>
          <w:sz w:val="28"/>
        </w:rPr>
        <w:t>
</w:t>
      </w:r>
      <w:r>
        <w:rPr>
          <w:rFonts w:ascii="Times New Roman"/>
          <w:b/>
          <w:i w:val="false"/>
          <w:color w:val="000000"/>
          <w:sz w:val="28"/>
        </w:rPr>
        <w:t>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[жинақтаушы зейнетақы қорының қысқартылған атауы, iлiк септiгiнде]
</w:t>
      </w:r>
      <w:r>
        <w:br/>
      </w:r>
      <w:r>
        <w:rPr>
          <w:rFonts w:ascii="Times New Roman"/>
          <w:b w:val="false"/>
          <w:i w:val="false"/>
          <w:color w:val="000000"/>
          <w:sz w:val="28"/>
        </w:rPr>
        <w:t>
[зейнетақы активтерін инвестициялық басқаруды жүзеге асыратын ұйымның қысқартылған атауы, iлiк септiгiнде] немесе [зейнетақы активтерін инвестициялық басқаруды дербес жүзеге асыратын жинақтаушы зейнетақы қорының қысқартылған атауы, iлiк септiгiнде]
</w:t>
      </w:r>
    </w:p>
    <w:p>
      <w:pPr>
        <w:spacing w:after="0"/>
        <w:ind w:left="0"/>
        <w:jc w:val="both"/>
      </w:pPr>
      <w:r>
        <w:rPr>
          <w:rFonts w:ascii="Times New Roman"/>
          <w:b w:val="false"/>
          <w:i w:val="false"/>
          <w:color w:val="000000"/>
          <w:sz w:val="28"/>
        </w:rPr>
        <w:t>
      ________________ бастап ________________ дейінгі кезеңде
</w:t>
      </w:r>
    </w:p>
    <w:p>
      <w:pPr>
        <w:spacing w:after="0"/>
        <w:ind w:left="0"/>
        <w:jc w:val="both"/>
      </w:pPr>
      <w:r>
        <w:rPr>
          <w:rFonts w:ascii="Times New Roman"/>
          <w:b w:val="false"/>
          <w:i w:val="false"/>
          <w:color w:val="000000"/>
          <w:sz w:val="28"/>
        </w:rPr>
        <w:t>
</w:t>
      </w:r>
      <w:r>
        <w:rPr>
          <w:rFonts w:ascii="Times New Roman"/>
          <w:b w:val="false"/>
          <w:i w:val="false"/>
          <w:color w:val="000000"/>
          <w:sz w:val="28"/>
        </w:rPr>
        <w:t>
1-нысан. 
</w:t>
      </w:r>
      <w:r>
        <w:rPr>
          <w:rFonts w:ascii="Times New Roman"/>
          <w:b/>
          <w:i w:val="false"/>
          <w:color w:val="000000"/>
          <w:sz w:val="28"/>
        </w:rPr>
        <w:t>
Зейнетақы активтері есебінен сатып алуға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рұқсат етілген бағалы қағаздар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|Мәміле|Брокер/|Қызметке ақы төлеу |Мәміле|Рынок|Бағалы қағаз
</w:t>
      </w:r>
      <w:r>
        <w:br/>
      </w:r>
      <w:r>
        <w:rPr>
          <w:rFonts w:ascii="Times New Roman"/>
          <w:b w:val="false"/>
          <w:i w:val="false"/>
          <w:color w:val="000000"/>
          <w:sz w:val="28"/>
        </w:rPr>
        <w:t>
р/с|жасал.|дилер. |-------------------| түрі |     |түрі және оның
</w:t>
      </w:r>
      <w:r>
        <w:br/>
      </w:r>
      <w:r>
        <w:rPr>
          <w:rFonts w:ascii="Times New Roman"/>
          <w:b w:val="false"/>
          <w:i w:val="false"/>
          <w:color w:val="000000"/>
          <w:sz w:val="28"/>
        </w:rPr>
        <w:t>
   |ған   |дің    |Брокер-|банк.|бир. |      |     |эмитентінің
</w:t>
      </w:r>
      <w:r>
        <w:br/>
      </w:r>
      <w:r>
        <w:rPr>
          <w:rFonts w:ascii="Times New Roman"/>
          <w:b w:val="false"/>
          <w:i w:val="false"/>
          <w:color w:val="000000"/>
          <w:sz w:val="28"/>
        </w:rPr>
        <w:t>
   |күн   |атауы  |дилер. |тің  |жаның|      |     |атауы
</w:t>
      </w:r>
      <w:r>
        <w:br/>
      </w:r>
      <w:r>
        <w:rPr>
          <w:rFonts w:ascii="Times New Roman"/>
          <w:b w:val="false"/>
          <w:i w:val="false"/>
          <w:color w:val="000000"/>
          <w:sz w:val="28"/>
        </w:rPr>
        <w:t>
   |      |       |дің    |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 |   1  |   2   |   3   |  4  |  5  |   6  |  7  |      8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Ұлттық  |Номинал.|Бір     |Мәміле  |Төлем|Бір    |Бағалы    |Мәміле
</w:t>
      </w:r>
      <w:r>
        <w:br/>
      </w:r>
      <w:r>
        <w:rPr>
          <w:rFonts w:ascii="Times New Roman"/>
          <w:b w:val="false"/>
          <w:i w:val="false"/>
          <w:color w:val="000000"/>
          <w:sz w:val="28"/>
        </w:rPr>
        <w:t>
бірегей.|дық құн |бағалы  |көлемі  |валю.|бағалы |қағаздар  |сомасы
</w:t>
      </w:r>
      <w:r>
        <w:br/>
      </w:r>
      <w:r>
        <w:rPr>
          <w:rFonts w:ascii="Times New Roman"/>
          <w:b w:val="false"/>
          <w:i w:val="false"/>
          <w:color w:val="000000"/>
          <w:sz w:val="28"/>
        </w:rPr>
        <w:t>
лендіру |валютасы|қағаздан|(бағалы |тасы |қағазда|бойынша   |
</w:t>
      </w:r>
      <w:r>
        <w:br/>
      </w:r>
      <w:r>
        <w:rPr>
          <w:rFonts w:ascii="Times New Roman"/>
          <w:b w:val="false"/>
          <w:i w:val="false"/>
          <w:color w:val="000000"/>
          <w:sz w:val="28"/>
        </w:rPr>
        <w:t>
номері  |        |номинал.|қағаздар|     |сатып  |кірістілік|
</w:t>
      </w:r>
      <w:r>
        <w:br/>
      </w:r>
      <w:r>
        <w:rPr>
          <w:rFonts w:ascii="Times New Roman"/>
          <w:b w:val="false"/>
          <w:i w:val="false"/>
          <w:color w:val="000000"/>
          <w:sz w:val="28"/>
        </w:rPr>
        <w:t>
        |        |дық құны|данасы) |     |алу    |(процент. |
</w:t>
      </w:r>
      <w:r>
        <w:br/>
      </w:r>
      <w:r>
        <w:rPr>
          <w:rFonts w:ascii="Times New Roman"/>
          <w:b w:val="false"/>
          <w:i w:val="false"/>
          <w:color w:val="000000"/>
          <w:sz w:val="28"/>
        </w:rPr>
        <w:t>
        |        |        |        |     |бағасы |пен)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9   |   10   |   11   |   12   | 13  |  14   |    15    |  16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2-нысан. 
</w:t>
      </w:r>
      <w:r>
        <w:rPr>
          <w:rFonts w:ascii="Times New Roman"/>
          <w:b/>
          <w:i w:val="false"/>
          <w:color w:val="000000"/>
          <w:sz w:val="28"/>
        </w:rPr>
        <w:t>
Қазақстан Республикасының Ұлттық Банкіндегі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екінші деңгейдегі банктердегі салымдар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|Ақша |Банк.|Салым  |Банктік|Салым|Сыйақы  | Салым  | Салым
</w:t>
      </w:r>
      <w:r>
        <w:br/>
      </w:r>
      <w:r>
        <w:rPr>
          <w:rFonts w:ascii="Times New Roman"/>
          <w:b w:val="false"/>
          <w:i w:val="false"/>
          <w:color w:val="000000"/>
          <w:sz w:val="28"/>
        </w:rPr>
        <w:t>
р/с|ауда.|тің  |бойынша|салым  |мер. |ставкасы|валютасы| сомасы
</w:t>
      </w:r>
      <w:r>
        <w:br/>
      </w:r>
      <w:r>
        <w:rPr>
          <w:rFonts w:ascii="Times New Roman"/>
          <w:b w:val="false"/>
          <w:i w:val="false"/>
          <w:color w:val="000000"/>
          <w:sz w:val="28"/>
        </w:rPr>
        <w:t>
   |рыл. |атауы|опера. |жасау  |зімі |(жылдық |        |
</w:t>
      </w:r>
      <w:r>
        <w:br/>
      </w:r>
      <w:r>
        <w:rPr>
          <w:rFonts w:ascii="Times New Roman"/>
          <w:b w:val="false"/>
          <w:i w:val="false"/>
          <w:color w:val="000000"/>
          <w:sz w:val="28"/>
        </w:rPr>
        <w:t>
   |ған  |     |циялар |күні   |(күн.|процент.|        |
</w:t>
      </w:r>
      <w:r>
        <w:br/>
      </w:r>
      <w:r>
        <w:rPr>
          <w:rFonts w:ascii="Times New Roman"/>
          <w:b w:val="false"/>
          <w:i w:val="false"/>
          <w:color w:val="000000"/>
          <w:sz w:val="28"/>
        </w:rPr>
        <w:t>
   |күн  |     |       |және   |мен) |пен)    |        |
</w:t>
      </w:r>
      <w:r>
        <w:br/>
      </w:r>
      <w:r>
        <w:rPr>
          <w:rFonts w:ascii="Times New Roman"/>
          <w:b w:val="false"/>
          <w:i w:val="false"/>
          <w:color w:val="000000"/>
          <w:sz w:val="28"/>
        </w:rPr>
        <w:t>
   |     |     |       |номері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 |  1  |  2  |   3   |   4   |  5  |    6   |    7   |     8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Бірінші басшы [қолы]               Бас бухгалтер [қолы]
</w:t>
      </w:r>
    </w:p>
    <w:p>
      <w:pPr>
        <w:spacing w:after="0"/>
        <w:ind w:left="0"/>
        <w:jc w:val="both"/>
      </w:pPr>
      <w:r>
        <w:rPr>
          <w:rFonts w:ascii="Times New Roman"/>
          <w:b w:val="false"/>
          <w:i w:val="false"/>
          <w:color w:val="000000"/>
          <w:sz w:val="28"/>
        </w:rPr>
        <w:t>
      мөрдің орны
</w:t>
      </w:r>
    </w:p>
    <w:p>
      <w:pPr>
        <w:spacing w:after="0"/>
        <w:ind w:left="0"/>
        <w:jc w:val="both"/>
      </w:pPr>
      <w:r>
        <w:rPr>
          <w:rFonts w:ascii="Times New Roman"/>
          <w:b w:val="false"/>
          <w:i w:val="false"/>
          <w:color w:val="000000"/>
          <w:sz w:val="28"/>
        </w:rPr>
        <w:t>
      Орындаушы [қолы, телефон номері]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Зейнетақы активтерiн инвестициялау бойынша жасалған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мәмiлелер туралы есептi толтыру тәртiбi
</w:t>
      </w:r>
      <w:r>
        <w:rPr>
          <w:rFonts w:ascii="Times New Roman"/>
          <w:b w:val="false"/>
          <w:i w:val="false"/>
          <w:color w:val="000000"/>
          <w:sz w:val="28"/>
        </w:rPr>
        <w:t>
</w:t>
      </w:r>
    </w:p>
    <w:p>
      <w:pPr>
        <w:spacing w:after="0"/>
        <w:ind w:left="0"/>
        <w:jc w:val="both"/>
      </w:pPr>
      <w:r>
        <w:rPr>
          <w:rFonts w:ascii="Times New Roman"/>
          <w:b w:val="false"/>
          <w:i w:val="false"/>
          <w:color w:val="000000"/>
          <w:sz w:val="28"/>
        </w:rPr>
        <w:t>
      1-нысан.
</w:t>
      </w:r>
      <w:r>
        <w:br/>
      </w:r>
      <w:r>
        <w:rPr>
          <w:rFonts w:ascii="Times New Roman"/>
          <w:b w:val="false"/>
          <w:i w:val="false"/>
          <w:color w:val="000000"/>
          <w:sz w:val="28"/>
        </w:rPr>
        <w:t>
      6-бағанда мәмiле түрi көрсетiледi (сатып алу, сату, өтеу, керi "репо" операциясы - ашу/жабу және басқалары).
</w:t>
      </w:r>
      <w:r>
        <w:br/>
      </w:r>
      <w:r>
        <w:rPr>
          <w:rFonts w:ascii="Times New Roman"/>
          <w:b w:val="false"/>
          <w:i w:val="false"/>
          <w:color w:val="000000"/>
          <w:sz w:val="28"/>
        </w:rPr>
        <w:t>
      7-бағанда сауда жүйесiнде мәмiле жүзеге асырылған сауда-саттық ұйымдастырушысы көрсетiледi не мәмiле ұйымдаспаған рынокта жасалғаны көрсетiледi.
</w:t>
      </w:r>
      <w:r>
        <w:br/>
      </w:r>
      <w:r>
        <w:rPr>
          <w:rFonts w:ascii="Times New Roman"/>
          <w:b w:val="false"/>
          <w:i w:val="false"/>
          <w:color w:val="000000"/>
          <w:sz w:val="28"/>
        </w:rPr>
        <w:t>
      8-бағанда сауда-саттық ұйымдастырушылардың сауда алаңдарында сауда-саттыққа жiберiлген эмитенттiң атауы және бағалы қағаздардың түрлерi көрсетiледi. Мәмiле халықаралық рынокта жасалған жағдайда сауда кодтары REUTER жiктемесі бойынша пайдаланылады.
</w:t>
      </w:r>
      <w:r>
        <w:br/>
      </w:r>
      <w:r>
        <w:rPr>
          <w:rFonts w:ascii="Times New Roman"/>
          <w:b w:val="false"/>
          <w:i w:val="false"/>
          <w:color w:val="000000"/>
          <w:sz w:val="28"/>
        </w:rPr>
        <w:t>
      10 және 13-бағандарда валюталар кодтары 07 ИСО 4217-2001 "Валюталарды және қорларды белгiлеуге арналған кодтар" Қазақстан Республикасының мемлекеттік жiктемесiне сәйкес көрсетiледi.
</w:t>
      </w:r>
      <w:r>
        <w:br/>
      </w:r>
      <w:r>
        <w:rPr>
          <w:rFonts w:ascii="Times New Roman"/>
          <w:b w:val="false"/>
          <w:i w:val="false"/>
          <w:color w:val="000000"/>
          <w:sz w:val="28"/>
        </w:rPr>
        <w:t>
      14-бағанда сатушыға төленген сыйақыны қоса алғанда, мәмiле жасалғанын растайтын бастапқы құжаттарда (биржалық куәлiк, брокер-дилердiң есебi, S.W.I.Ғ.Т. жүйесi бойынша алынған растау және т.б.) көрсетiлген баға үтiрден кейiн төрт таңбаға дейiнгi дәлдiкпен көрсетiледi.
</w:t>
      </w:r>
      <w:r>
        <w:br/>
      </w:r>
      <w:r>
        <w:rPr>
          <w:rFonts w:ascii="Times New Roman"/>
          <w:b w:val="false"/>
          <w:i w:val="false"/>
          <w:color w:val="000000"/>
          <w:sz w:val="28"/>
        </w:rPr>
        <w:t>
      15-бағанда бағалы қағаздар бойынша кiрiстiлiк процентпен көрсетiледi (облигациямен мәмiле бойынша - бағалы қағаздармен сауда-саттық ұйымдастырушының сауда-саттық жүйесiнде иесiздендiру не сатып алу нәтижесiнде пайда болған кiрiстiлiк; керi "репо" операциялары бойынша - Авторепо секторында сұраныс және ұсыныс нәтижесiнде пайда болған кiрiстiлiк).
</w:t>
      </w:r>
      <w:r>
        <w:br/>
      </w:r>
      <w:r>
        <w:rPr>
          <w:rFonts w:ascii="Times New Roman"/>
          <w:b w:val="false"/>
          <w:i w:val="false"/>
          <w:color w:val="000000"/>
          <w:sz w:val="28"/>
        </w:rPr>
        <w:t>
      16-бағанда сома үтiрден кейiн екi таңбаға дейiнгi дәлдiкпен көрсетiледi.
</w:t>
      </w:r>
      <w:r>
        <w:br/>
      </w:r>
      <w:r>
        <w:rPr>
          <w:rFonts w:ascii="Times New Roman"/>
          <w:b w:val="false"/>
          <w:i w:val="false"/>
          <w:color w:val="000000"/>
          <w:sz w:val="28"/>
        </w:rPr>
        <w:t>
      2-нысан.
</w:t>
      </w:r>
      <w:r>
        <w:br/>
      </w:r>
      <w:r>
        <w:rPr>
          <w:rFonts w:ascii="Times New Roman"/>
          <w:b w:val="false"/>
          <w:i w:val="false"/>
          <w:color w:val="000000"/>
          <w:sz w:val="28"/>
        </w:rPr>
        <w:t>
      1-бағанда салым енгiзген жағдайда жинақтаушы зейнетақы қорының инвестициялық шотынан Қазақстан Республикасының Ұлттық Банкiндегi немесе екiншi деңгейдегi банктегi банктiк шотқа ақша аударылған күн не мерзiмiнен бұрын қайтарылған күн немесе шартты бұзған жағдайда - инвестициялық шотқа ақша қайырылған күн көрсетiледi.
</w:t>
      </w:r>
      <w:r>
        <w:br/>
      </w:r>
      <w:r>
        <w:rPr>
          <w:rFonts w:ascii="Times New Roman"/>
          <w:b w:val="false"/>
          <w:i w:val="false"/>
          <w:color w:val="000000"/>
          <w:sz w:val="28"/>
        </w:rPr>
        <w:t>
      3-бағанда салым бойынша операция көрсетiледi (салымға ақша енгізу, салым бойынша сыйақы төлеу, салымды мерзiмiнен бұрын қайтару немесе салымды банктiк салым шартының мерзiмi аяқталғанда қайтару).
</w:t>
      </w:r>
      <w:r>
        <w:br/>
      </w:r>
      <w:r>
        <w:rPr>
          <w:rFonts w:ascii="Times New Roman"/>
          <w:b w:val="false"/>
          <w:i w:val="false"/>
          <w:color w:val="000000"/>
          <w:sz w:val="28"/>
        </w:rPr>
        <w:t>
      8-бағанда сома үтiрден кейiн екi таңбаға дейiнгi дәлдiкпен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 активтерін     
</w:t>
      </w:r>
      <w:r>
        <w:br/>
      </w:r>
      <w:r>
        <w:rPr>
          <w:rFonts w:ascii="Times New Roman"/>
          <w:b w:val="false"/>
          <w:i w:val="false"/>
          <w:color w:val="000000"/>
          <w:sz w:val="28"/>
        </w:rPr>
        <w:t>
инвестициялық басқаруды   
</w:t>
      </w:r>
      <w:r>
        <w:br/>
      </w:r>
      <w:r>
        <w:rPr>
          <w:rFonts w:ascii="Times New Roman"/>
          <w:b w:val="false"/>
          <w:i w:val="false"/>
          <w:color w:val="000000"/>
          <w:sz w:val="28"/>
        </w:rPr>
        <w:t>
жүзеге асыратын заңды    
</w:t>
      </w:r>
      <w:r>
        <w:br/>
      </w:r>
      <w:r>
        <w:rPr>
          <w:rFonts w:ascii="Times New Roman"/>
          <w:b w:val="false"/>
          <w:i w:val="false"/>
          <w:color w:val="000000"/>
          <w:sz w:val="28"/>
        </w:rPr>
        <w:t>
тұлғалардың есеп      
</w:t>
      </w:r>
      <w:r>
        <w:br/>
      </w:r>
      <w:r>
        <w:rPr>
          <w:rFonts w:ascii="Times New Roman"/>
          <w:b w:val="false"/>
          <w:i w:val="false"/>
          <w:color w:val="000000"/>
          <w:sz w:val="28"/>
        </w:rPr>
        <w:t>
беру ережесіне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Меншiктi активтерді инвестициялау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жасалған мәмілелер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[Жинақтаушы зейнетақы қорының қысқартылған атауы, iлiк септiгiнде]
</w:t>
      </w:r>
      <w:r>
        <w:br/>
      </w:r>
      <w:r>
        <w:rPr>
          <w:rFonts w:ascii="Times New Roman"/>
          <w:b w:val="false"/>
          <w:i w:val="false"/>
          <w:color w:val="000000"/>
          <w:sz w:val="28"/>
        </w:rPr>
        <w:t>
[зейнетақы активтерін инвестициялық басқаруды жүзеге асыратын ұйымның қысқартылған атауы, iлiк септiгiнде] немесе [зейнетақы активтерін инвестициялық басқаруды дербес жүзеге асыратын жинақтаушы зейнетақы қорының қысқартылған атауы, iлiк септiгiнде]
</w:t>
      </w:r>
    </w:p>
    <w:p>
      <w:pPr>
        <w:spacing w:after="0"/>
        <w:ind w:left="0"/>
        <w:jc w:val="both"/>
      </w:pPr>
      <w:r>
        <w:rPr>
          <w:rFonts w:ascii="Times New Roman"/>
          <w:b w:val="false"/>
          <w:i w:val="false"/>
          <w:color w:val="000000"/>
          <w:sz w:val="28"/>
        </w:rPr>
        <w:t>
      ________________ бастап ________________ дейінгі кезеңде
</w:t>
      </w:r>
    </w:p>
    <w:p>
      <w:pPr>
        <w:spacing w:after="0"/>
        <w:ind w:left="0"/>
        <w:jc w:val="both"/>
      </w:pPr>
      <w:r>
        <w:rPr>
          <w:rFonts w:ascii="Times New Roman"/>
          <w:b w:val="false"/>
          <w:i w:val="false"/>
          <w:color w:val="000000"/>
          <w:sz w:val="28"/>
        </w:rPr>
        <w:t>
</w:t>
      </w:r>
      <w:r>
        <w:rPr>
          <w:rFonts w:ascii="Times New Roman"/>
          <w:b w:val="false"/>
          <w:i w:val="false"/>
          <w:color w:val="000000"/>
          <w:sz w:val="28"/>
        </w:rPr>
        <w:t>
1-нысан. 
</w:t>
      </w:r>
      <w:r>
        <w:rPr>
          <w:rFonts w:ascii="Times New Roman"/>
          <w:b/>
          <w:i w:val="false"/>
          <w:color w:val="000000"/>
          <w:sz w:val="28"/>
        </w:rPr>
        <w:t>
Меншікті активтер есебінен сатып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алынған бағалы қағаздар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|Мәміле|Брокер/|Қызметке ақы төлеу |Мәміле|Рынок|Бағалы қағаз
</w:t>
      </w:r>
      <w:r>
        <w:br/>
      </w:r>
      <w:r>
        <w:rPr>
          <w:rFonts w:ascii="Times New Roman"/>
          <w:b w:val="false"/>
          <w:i w:val="false"/>
          <w:color w:val="000000"/>
          <w:sz w:val="28"/>
        </w:rPr>
        <w:t>
р/с|жасал.|дилер. |-------------------| түрі |     |түрі және оның
</w:t>
      </w:r>
      <w:r>
        <w:br/>
      </w:r>
      <w:r>
        <w:rPr>
          <w:rFonts w:ascii="Times New Roman"/>
          <w:b w:val="false"/>
          <w:i w:val="false"/>
          <w:color w:val="000000"/>
          <w:sz w:val="28"/>
        </w:rPr>
        <w:t>
   |ған   |дің    |Брокер-|банк.|бир. |      |     |эмитентінің
</w:t>
      </w:r>
      <w:r>
        <w:br/>
      </w:r>
      <w:r>
        <w:rPr>
          <w:rFonts w:ascii="Times New Roman"/>
          <w:b w:val="false"/>
          <w:i w:val="false"/>
          <w:color w:val="000000"/>
          <w:sz w:val="28"/>
        </w:rPr>
        <w:t>
   |күн   |атауы  |дилер. |тің  |жаның|      |     |атауы
</w:t>
      </w:r>
      <w:r>
        <w:br/>
      </w:r>
      <w:r>
        <w:rPr>
          <w:rFonts w:ascii="Times New Roman"/>
          <w:b w:val="false"/>
          <w:i w:val="false"/>
          <w:color w:val="000000"/>
          <w:sz w:val="28"/>
        </w:rPr>
        <w:t>
   |      |       |дің    |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 |   1  |   2   |   3   |  4  |  5  |   6  |  7  |      8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Ұлттық  |Номинал.|Бір     |Мәміле  |Төлем|Бір    |Бағалы    |Мәміле
</w:t>
      </w:r>
      <w:r>
        <w:br/>
      </w:r>
      <w:r>
        <w:rPr>
          <w:rFonts w:ascii="Times New Roman"/>
          <w:b w:val="false"/>
          <w:i w:val="false"/>
          <w:color w:val="000000"/>
          <w:sz w:val="28"/>
        </w:rPr>
        <w:t>
бірегей.|дық құн |бағалы  |көлемі  |валю.|бағалы |қағаздар  |сомасы
</w:t>
      </w:r>
      <w:r>
        <w:br/>
      </w:r>
      <w:r>
        <w:rPr>
          <w:rFonts w:ascii="Times New Roman"/>
          <w:b w:val="false"/>
          <w:i w:val="false"/>
          <w:color w:val="000000"/>
          <w:sz w:val="28"/>
        </w:rPr>
        <w:t>
лендіру |валютасы|қағаздан|(бағалы |тасы |қағазда|бойынша   |
</w:t>
      </w:r>
      <w:r>
        <w:br/>
      </w:r>
      <w:r>
        <w:rPr>
          <w:rFonts w:ascii="Times New Roman"/>
          <w:b w:val="false"/>
          <w:i w:val="false"/>
          <w:color w:val="000000"/>
          <w:sz w:val="28"/>
        </w:rPr>
        <w:t>
номері  |        |номинал.|қағаздар|     |сатып  |кірістілік|
</w:t>
      </w:r>
      <w:r>
        <w:br/>
      </w:r>
      <w:r>
        <w:rPr>
          <w:rFonts w:ascii="Times New Roman"/>
          <w:b w:val="false"/>
          <w:i w:val="false"/>
          <w:color w:val="000000"/>
          <w:sz w:val="28"/>
        </w:rPr>
        <w:t>
        |        |дық құны|данасы) |     |алу    |(процент. |
</w:t>
      </w:r>
      <w:r>
        <w:br/>
      </w:r>
      <w:r>
        <w:rPr>
          <w:rFonts w:ascii="Times New Roman"/>
          <w:b w:val="false"/>
          <w:i w:val="false"/>
          <w:color w:val="000000"/>
          <w:sz w:val="28"/>
        </w:rPr>
        <w:t>
        |        |        |        |     |бағасы |пен)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9   |   10   |   11   |   12   | 13  |  14   |    15    |  16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2-нысан. 
</w:t>
      </w:r>
      <w:r>
        <w:rPr>
          <w:rFonts w:ascii="Times New Roman"/>
          <w:b/>
          <w:i w:val="false"/>
          <w:color w:val="000000"/>
          <w:sz w:val="28"/>
        </w:rPr>
        <w:t>
Қазақстан Республикасының Ұлттық Банкіндегі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екінші деңгейдегі банктердегі салымдар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 |Ақша |Банк.|Салым  |Банктік|Салым|Сыйақы  | Салым  | Салым
</w:t>
      </w:r>
      <w:r>
        <w:br/>
      </w:r>
      <w:r>
        <w:rPr>
          <w:rFonts w:ascii="Times New Roman"/>
          <w:b w:val="false"/>
          <w:i w:val="false"/>
          <w:color w:val="000000"/>
          <w:sz w:val="28"/>
        </w:rPr>
        <w:t>
р/с|ауда.|тің  |бойынша|салым  |мер. |ставкасы|валютасы| сомасы
</w:t>
      </w:r>
      <w:r>
        <w:br/>
      </w:r>
      <w:r>
        <w:rPr>
          <w:rFonts w:ascii="Times New Roman"/>
          <w:b w:val="false"/>
          <w:i w:val="false"/>
          <w:color w:val="000000"/>
          <w:sz w:val="28"/>
        </w:rPr>
        <w:t>
   |рыл. |атауы|опера. |шарты  |зімі |(жылдық |        |
</w:t>
      </w:r>
      <w:r>
        <w:br/>
      </w:r>
      <w:r>
        <w:rPr>
          <w:rFonts w:ascii="Times New Roman"/>
          <w:b w:val="false"/>
          <w:i w:val="false"/>
          <w:color w:val="000000"/>
          <w:sz w:val="28"/>
        </w:rPr>
        <w:t>
   |ған  |     |циялар |жасал. |(күн.| %-пен) |        |
</w:t>
      </w:r>
      <w:r>
        <w:br/>
      </w:r>
      <w:r>
        <w:rPr>
          <w:rFonts w:ascii="Times New Roman"/>
          <w:b w:val="false"/>
          <w:i w:val="false"/>
          <w:color w:val="000000"/>
          <w:sz w:val="28"/>
        </w:rPr>
        <w:t>
   |күн  |     |       |ған күн|мен) |        |        |
</w:t>
      </w:r>
      <w:r>
        <w:br/>
      </w:r>
      <w:r>
        <w:rPr>
          <w:rFonts w:ascii="Times New Roman"/>
          <w:b w:val="false"/>
          <w:i w:val="false"/>
          <w:color w:val="000000"/>
          <w:sz w:val="28"/>
        </w:rPr>
        <w:t>
   |     |     |       |және   |     |        |        |
</w:t>
      </w:r>
      <w:r>
        <w:br/>
      </w:r>
      <w:r>
        <w:rPr>
          <w:rFonts w:ascii="Times New Roman"/>
          <w:b w:val="false"/>
          <w:i w:val="false"/>
          <w:color w:val="000000"/>
          <w:sz w:val="28"/>
        </w:rPr>
        <w:t>
   |     |     |       |номері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  1  |  2  |   3   |   4   |  5  |    6   |    7   |     8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Бірінші басшы [қолы]               Бас бухгалтер [қолы]
</w:t>
      </w:r>
    </w:p>
    <w:p>
      <w:pPr>
        <w:spacing w:after="0"/>
        <w:ind w:left="0"/>
        <w:jc w:val="both"/>
      </w:pPr>
      <w:r>
        <w:rPr>
          <w:rFonts w:ascii="Times New Roman"/>
          <w:b w:val="false"/>
          <w:i w:val="false"/>
          <w:color w:val="000000"/>
          <w:sz w:val="28"/>
        </w:rPr>
        <w:t>
      мөрдің орны
</w:t>
      </w:r>
    </w:p>
    <w:p>
      <w:pPr>
        <w:spacing w:after="0"/>
        <w:ind w:left="0"/>
        <w:jc w:val="both"/>
      </w:pPr>
      <w:r>
        <w:rPr>
          <w:rFonts w:ascii="Times New Roman"/>
          <w:b w:val="false"/>
          <w:i w:val="false"/>
          <w:color w:val="000000"/>
          <w:sz w:val="28"/>
        </w:rPr>
        <w:t>
      Орындаушы [қолы, телефон номері]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Меншікті активтерді инвестициялау бойынша жасалған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мәмілелер туралы есептi толтыру тәртiбi
</w:t>
      </w:r>
      <w:r>
        <w:rPr>
          <w:rFonts w:ascii="Times New Roman"/>
          <w:b w:val="false"/>
          <w:i w:val="false"/>
          <w:color w:val="000000"/>
          <w:sz w:val="28"/>
        </w:rPr>
        <w:t>
</w:t>
      </w:r>
    </w:p>
    <w:p>
      <w:pPr>
        <w:spacing w:after="0"/>
        <w:ind w:left="0"/>
        <w:jc w:val="both"/>
      </w:pPr>
      <w:r>
        <w:rPr>
          <w:rFonts w:ascii="Times New Roman"/>
          <w:b w:val="false"/>
          <w:i w:val="false"/>
          <w:color w:val="000000"/>
          <w:sz w:val="28"/>
        </w:rPr>
        <w:t>
      1-нысан.
</w:t>
      </w:r>
      <w:r>
        <w:br/>
      </w:r>
      <w:r>
        <w:rPr>
          <w:rFonts w:ascii="Times New Roman"/>
          <w:b w:val="false"/>
          <w:i w:val="false"/>
          <w:color w:val="000000"/>
          <w:sz w:val="28"/>
        </w:rPr>
        <w:t>
      6-бағанда мәмiле түрi көрсетiледi (сатып алу, сату, өтеу, керi "репо" операциясы - ашу/жабу және басқалары).
</w:t>
      </w:r>
      <w:r>
        <w:br/>
      </w:r>
      <w:r>
        <w:rPr>
          <w:rFonts w:ascii="Times New Roman"/>
          <w:b w:val="false"/>
          <w:i w:val="false"/>
          <w:color w:val="000000"/>
          <w:sz w:val="28"/>
        </w:rPr>
        <w:t>
      7-бағанда сауда жүйесiнде мәмiле жүзеге асырылған сауда-саттық ұйымдастырушысы көрсетiледi не мәмiле ұйымдаспаған рынокта жасалғаны көрсетiледi.
</w:t>
      </w:r>
      <w:r>
        <w:br/>
      </w:r>
      <w:r>
        <w:rPr>
          <w:rFonts w:ascii="Times New Roman"/>
          <w:b w:val="false"/>
          <w:i w:val="false"/>
          <w:color w:val="000000"/>
          <w:sz w:val="28"/>
        </w:rPr>
        <w:t>
      8-бағанда сауда-саттық ұйымдастырушылардың сауда алаңдарында сауда-саттыққа жiберiлген эмитенттiң атауы және бағалы қағаздардың түрлерi көрсетiледi. Мәмiле халықаралық рынокта жасалған жағдайда сауда кодтары REUTER жiктемесі бойынша пайдаланылады.
</w:t>
      </w:r>
      <w:r>
        <w:br/>
      </w:r>
      <w:r>
        <w:rPr>
          <w:rFonts w:ascii="Times New Roman"/>
          <w:b w:val="false"/>
          <w:i w:val="false"/>
          <w:color w:val="000000"/>
          <w:sz w:val="28"/>
        </w:rPr>
        <w:t>
      10 және 13-бағандарда валюталар кодтары 07 ИСО 4217-2001 "Валюталарды және қорларды белгiлеуге арналған кодтар" Қазақстан Республикасының мемлекеттік жiктемесiне сәйкес көрсетiледi.
</w:t>
      </w:r>
      <w:r>
        <w:br/>
      </w:r>
      <w:r>
        <w:rPr>
          <w:rFonts w:ascii="Times New Roman"/>
          <w:b w:val="false"/>
          <w:i w:val="false"/>
          <w:color w:val="000000"/>
          <w:sz w:val="28"/>
        </w:rPr>
        <w:t>
      14-бағанда сатушыға төленген сыйақыны қоса алғанда, мәмiле жасалғанын растайтын бастапқы құжаттарда (биржалық куәлiк, брокер-дилердiң есебi, S.W.I.Ғ.Т. жүйесi бойынша алынған растау және т.б.) көрсетiлген баға үтiрден кейiн төрт таңбаға дейiнгi дәлдiкпен көрсетiледi.
</w:t>
      </w:r>
      <w:r>
        <w:br/>
      </w:r>
      <w:r>
        <w:rPr>
          <w:rFonts w:ascii="Times New Roman"/>
          <w:b w:val="false"/>
          <w:i w:val="false"/>
          <w:color w:val="000000"/>
          <w:sz w:val="28"/>
        </w:rPr>
        <w:t>
      15-бағанда бағалы қағаздар бойынша кiрiстiлiк процентпен көрсетiледi (облигациямен мәмiле бойынша - бағалы қағаздармен сауда-саттық ұйымдастырушының сауда-саттық жүйесiнде иесiздендiру не сатып алу нәтижесiнде пайда болған кiрiстiлiк; керi "репо" операциялары бойынша - Авторепо секторында сұраныс және ұсыныс нәтижесiнде пайда болған кiрiстiлiк).
</w:t>
      </w:r>
      <w:r>
        <w:br/>
      </w:r>
      <w:r>
        <w:rPr>
          <w:rFonts w:ascii="Times New Roman"/>
          <w:b w:val="false"/>
          <w:i w:val="false"/>
          <w:color w:val="000000"/>
          <w:sz w:val="28"/>
        </w:rPr>
        <w:t>
      16-бағанда сома үтiрден кейiн екi таңбаға дейiнгi дәлдiкпен көрсетiледi.
</w:t>
      </w:r>
      <w:r>
        <w:br/>
      </w:r>
      <w:r>
        <w:rPr>
          <w:rFonts w:ascii="Times New Roman"/>
          <w:b w:val="false"/>
          <w:i w:val="false"/>
          <w:color w:val="000000"/>
          <w:sz w:val="28"/>
        </w:rPr>
        <w:t>
      2-нысан.
</w:t>
      </w:r>
      <w:r>
        <w:br/>
      </w:r>
      <w:r>
        <w:rPr>
          <w:rFonts w:ascii="Times New Roman"/>
          <w:b w:val="false"/>
          <w:i w:val="false"/>
          <w:color w:val="000000"/>
          <w:sz w:val="28"/>
        </w:rPr>
        <w:t>
      1-бағанда салым енгiзген жағдайда жинақтаушы зейнетақы қорының инвестициялық шотынан Қазақстан Республикасының Ұлттық Банкiндегi немесе екiншi деңгейдегi банктегi банктiк шотқа ақша аударылған күн не мерзiмiнен бұрын қайтарылған күн немесе шартты бұзған жағдайда - инвестициялық шотқа ақша қайырылған күн көрсетiледi.
</w:t>
      </w:r>
      <w:r>
        <w:br/>
      </w:r>
      <w:r>
        <w:rPr>
          <w:rFonts w:ascii="Times New Roman"/>
          <w:b w:val="false"/>
          <w:i w:val="false"/>
          <w:color w:val="000000"/>
          <w:sz w:val="28"/>
        </w:rPr>
        <w:t>
      3-бағанда салым бойынша операция көрсетiледi (салымға ақша енгізу, салым бойынша сыйақы төлеу, салымды мерзiмiнен бұрын қайтару немесе салымды банктiк салым шартының мерзiмi аяқталғанда қайтару).
</w:t>
      </w:r>
      <w:r>
        <w:br/>
      </w:r>
      <w:r>
        <w:rPr>
          <w:rFonts w:ascii="Times New Roman"/>
          <w:b w:val="false"/>
          <w:i w:val="false"/>
          <w:color w:val="000000"/>
          <w:sz w:val="28"/>
        </w:rPr>
        <w:t>
      8-бағанда сома үтiрден кейiн екi таңбаға дейiнгi дәлдiкпен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 активтерін     
</w:t>
      </w:r>
      <w:r>
        <w:br/>
      </w:r>
      <w:r>
        <w:rPr>
          <w:rFonts w:ascii="Times New Roman"/>
          <w:b w:val="false"/>
          <w:i w:val="false"/>
          <w:color w:val="000000"/>
          <w:sz w:val="28"/>
        </w:rPr>
        <w:t>
инвестициялық басқаруды   
</w:t>
      </w:r>
      <w:r>
        <w:br/>
      </w:r>
      <w:r>
        <w:rPr>
          <w:rFonts w:ascii="Times New Roman"/>
          <w:b w:val="false"/>
          <w:i w:val="false"/>
          <w:color w:val="000000"/>
          <w:sz w:val="28"/>
        </w:rPr>
        <w:t>
жүзеге асыратын заңды    
</w:t>
      </w:r>
      <w:r>
        <w:br/>
      </w:r>
      <w:r>
        <w:rPr>
          <w:rFonts w:ascii="Times New Roman"/>
          <w:b w:val="false"/>
          <w:i w:val="false"/>
          <w:color w:val="000000"/>
          <w:sz w:val="28"/>
        </w:rPr>
        <w:t>
тұлғалардың есеп      
</w:t>
      </w:r>
      <w:r>
        <w:br/>
      </w:r>
      <w:r>
        <w:rPr>
          <w:rFonts w:ascii="Times New Roman"/>
          <w:b w:val="false"/>
          <w:i w:val="false"/>
          <w:color w:val="000000"/>
          <w:sz w:val="28"/>
        </w:rPr>
        <w:t>
беру ережесіне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i w:val="false"/>
          <w:color w:val="000000"/>
          <w:sz w:val="28"/>
        </w:rPr>
        <w:t>
Зейнетақы активтерінің құрылымы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[күні, айы, жылы форматымен] жағдай бойынша
</w:t>
      </w:r>
      <w:r>
        <w:br/>
      </w:r>
      <w:r>
        <w:rPr>
          <w:rFonts w:ascii="Times New Roman"/>
          <w:b w:val="false"/>
          <w:i w:val="false"/>
          <w:color w:val="000000"/>
          <w:sz w:val="28"/>
        </w:rPr>
        <w:t>
[зейнетақы активтерін инвестициялық басқаруды жүзеге
</w:t>
      </w:r>
      <w:r>
        <w:br/>
      </w:r>
      <w:r>
        <w:rPr>
          <w:rFonts w:ascii="Times New Roman"/>
          <w:b w:val="false"/>
          <w:i w:val="false"/>
          <w:color w:val="000000"/>
          <w:sz w:val="28"/>
        </w:rPr>
        <w:t>
асыратын ұйымның қысқартылған атауы, iлiк септiгiнде]
</w:t>
      </w:r>
    </w:p>
    <w:p>
      <w:pPr>
        <w:spacing w:after="0"/>
        <w:ind w:left="0"/>
        <w:jc w:val="both"/>
      </w:pPr>
      <w:r>
        <w:rPr>
          <w:rFonts w:ascii="Times New Roman"/>
          <w:b w:val="false"/>
          <w:i w:val="false"/>
          <w:color w:val="000000"/>
          <w:sz w:val="28"/>
        </w:rPr>
        <w:t>
</w:t>
      </w:r>
      <w:r>
        <w:rPr>
          <w:rFonts w:ascii="Times New Roman"/>
          <w:b w:val="false"/>
          <w:i w:val="false"/>
          <w:color w:val="000000"/>
          <w:sz w:val="28"/>
        </w:rPr>
        <w:t>
1-нысан. 
</w:t>
      </w:r>
      <w:r>
        <w:rPr>
          <w:rFonts w:ascii="Times New Roman"/>
          <w:b/>
          <w:i w:val="false"/>
          <w:color w:val="000000"/>
          <w:sz w:val="28"/>
        </w:rPr>
        <w:t>
Меншікті активтер есебінен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сатып алынған бағалы қағаздар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 |Бағалы қағаз|Ұлттық | Саны  |Есепке|Өтеу|Номи. |Бір   |Төлем
</w:t>
      </w:r>
      <w:r>
        <w:br/>
      </w:r>
      <w:r>
        <w:rPr>
          <w:rFonts w:ascii="Times New Roman"/>
          <w:b w:val="false"/>
          <w:i w:val="false"/>
          <w:color w:val="000000"/>
          <w:sz w:val="28"/>
        </w:rPr>
        <w:t>
р/с| түрі және  |біре.  |(бағалы| қою  |күні|налдық|бағалы|валюта.
</w:t>
      </w:r>
      <w:r>
        <w:br/>
      </w:r>
      <w:r>
        <w:rPr>
          <w:rFonts w:ascii="Times New Roman"/>
          <w:b w:val="false"/>
          <w:i w:val="false"/>
          <w:color w:val="000000"/>
          <w:sz w:val="28"/>
        </w:rPr>
        <w:t>
   | оның эми.  |гейлен.|қағаз. | күні |    |құн   |қағаз.|сы
</w:t>
      </w:r>
      <w:r>
        <w:br/>
      </w:r>
      <w:r>
        <w:rPr>
          <w:rFonts w:ascii="Times New Roman"/>
          <w:b w:val="false"/>
          <w:i w:val="false"/>
          <w:color w:val="000000"/>
          <w:sz w:val="28"/>
        </w:rPr>
        <w:t>
   | тентінің   |діру   |дар    |      |    |валю. |дың   |
</w:t>
      </w:r>
      <w:r>
        <w:br/>
      </w:r>
      <w:r>
        <w:rPr>
          <w:rFonts w:ascii="Times New Roman"/>
          <w:b w:val="false"/>
          <w:i w:val="false"/>
          <w:color w:val="000000"/>
          <w:sz w:val="28"/>
        </w:rPr>
        <w:t>
   |  атауы     |номері |данасы)|      |    |тасы  |номи. |
</w:t>
      </w:r>
      <w:r>
        <w:br/>
      </w:r>
      <w:r>
        <w:rPr>
          <w:rFonts w:ascii="Times New Roman"/>
          <w:b w:val="false"/>
          <w:i w:val="false"/>
          <w:color w:val="000000"/>
          <w:sz w:val="28"/>
        </w:rPr>
        <w:t>
   |            |       |       |      |    |      |налдық|
</w:t>
      </w:r>
      <w:r>
        <w:br/>
      </w:r>
      <w:r>
        <w:rPr>
          <w:rFonts w:ascii="Times New Roman"/>
          <w:b w:val="false"/>
          <w:i w:val="false"/>
          <w:color w:val="000000"/>
          <w:sz w:val="28"/>
        </w:rPr>
        <w:t>
   |            |       |       |      |    |      |құны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      1     |   2   |   3   |   4  |  5 |   6  |   7  |   8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Жиынтығы:       х               х     х     х      х      х
</w:t>
      </w:r>
      <w:r>
        <w:br/>
      </w:r>
      <w:r>
        <w:rPr>
          <w:rFonts w:ascii="Times New Roman"/>
          <w:b w:val="false"/>
          <w:i w:val="false"/>
          <w:color w:val="000000"/>
          <w:sz w:val="28"/>
        </w:rPr>
        <w:t>
    Акциялар,
</w:t>
      </w:r>
      <w:r>
        <w:br/>
      </w:r>
      <w:r>
        <w:rPr>
          <w:rFonts w:ascii="Times New Roman"/>
          <w:b w:val="false"/>
          <w:i w:val="false"/>
          <w:color w:val="000000"/>
          <w:sz w:val="28"/>
        </w:rPr>
        <w:t>
    барлығы:        х               х     х     х      х      х
</w:t>
      </w:r>
      <w:r>
        <w:br/>
      </w:r>
      <w:r>
        <w:rPr>
          <w:rFonts w:ascii="Times New Roman"/>
          <w:b w:val="false"/>
          <w:i w:val="false"/>
          <w:color w:val="000000"/>
          <w:sz w:val="28"/>
        </w:rPr>
        <w:t>
    Ұзақ
</w:t>
      </w:r>
      <w:r>
        <w:br/>
      </w:r>
      <w:r>
        <w:rPr>
          <w:rFonts w:ascii="Times New Roman"/>
          <w:b w:val="false"/>
          <w:i w:val="false"/>
          <w:color w:val="000000"/>
          <w:sz w:val="28"/>
        </w:rPr>
        <w:t>
    мерзімді
</w:t>
      </w:r>
      <w:r>
        <w:br/>
      </w:r>
      <w:r>
        <w:rPr>
          <w:rFonts w:ascii="Times New Roman"/>
          <w:b w:val="false"/>
          <w:i w:val="false"/>
          <w:color w:val="000000"/>
          <w:sz w:val="28"/>
        </w:rPr>
        <w:t>
    бағалы
</w:t>
      </w:r>
      <w:r>
        <w:br/>
      </w:r>
      <w:r>
        <w:rPr>
          <w:rFonts w:ascii="Times New Roman"/>
          <w:b w:val="false"/>
          <w:i w:val="false"/>
          <w:color w:val="000000"/>
          <w:sz w:val="28"/>
        </w:rPr>
        <w:t>
    қағаздар,
</w:t>
      </w:r>
      <w:r>
        <w:br/>
      </w:r>
      <w:r>
        <w:rPr>
          <w:rFonts w:ascii="Times New Roman"/>
          <w:b w:val="false"/>
          <w:i w:val="false"/>
          <w:color w:val="000000"/>
          <w:sz w:val="28"/>
        </w:rPr>
        <w:t>
    барлығы:        х               х     х     х      х      х
</w:t>
      </w:r>
      <w:r>
        <w:br/>
      </w:r>
      <w:r>
        <w:rPr>
          <w:rFonts w:ascii="Times New Roman"/>
          <w:b w:val="false"/>
          <w:i w:val="false"/>
          <w:color w:val="000000"/>
          <w:sz w:val="28"/>
        </w:rPr>
        <w:t>
    Қысқа
</w:t>
      </w:r>
      <w:r>
        <w:br/>
      </w:r>
      <w:r>
        <w:rPr>
          <w:rFonts w:ascii="Times New Roman"/>
          <w:b w:val="false"/>
          <w:i w:val="false"/>
          <w:color w:val="000000"/>
          <w:sz w:val="28"/>
        </w:rPr>
        <w:t>
    мерзімді
</w:t>
      </w:r>
      <w:r>
        <w:br/>
      </w:r>
      <w:r>
        <w:rPr>
          <w:rFonts w:ascii="Times New Roman"/>
          <w:b w:val="false"/>
          <w:i w:val="false"/>
          <w:color w:val="000000"/>
          <w:sz w:val="28"/>
        </w:rPr>
        <w:t>
    бағалы
</w:t>
      </w:r>
      <w:r>
        <w:br/>
      </w:r>
      <w:r>
        <w:rPr>
          <w:rFonts w:ascii="Times New Roman"/>
          <w:b w:val="false"/>
          <w:i w:val="false"/>
          <w:color w:val="000000"/>
          <w:sz w:val="28"/>
        </w:rPr>
        <w:t>
    қағаздар,
</w:t>
      </w:r>
      <w:r>
        <w:br/>
      </w:r>
      <w:r>
        <w:rPr>
          <w:rFonts w:ascii="Times New Roman"/>
          <w:b w:val="false"/>
          <w:i w:val="false"/>
          <w:color w:val="000000"/>
          <w:sz w:val="28"/>
        </w:rPr>
        <w:t>
    барлығы:        х               х     х     х      х      х
</w:t>
      </w:r>
      <w:r>
        <w:br/>
      </w:r>
      <w:r>
        <w:rPr>
          <w:rFonts w:ascii="Times New Roman"/>
          <w:b w:val="false"/>
          <w:i w:val="false"/>
          <w:color w:val="000000"/>
          <w:sz w:val="28"/>
        </w:rPr>
        <w:t>
    1 нысан
</w:t>
      </w:r>
      <w:r>
        <w:br/>
      </w:r>
      <w:r>
        <w:rPr>
          <w:rFonts w:ascii="Times New Roman"/>
          <w:b w:val="false"/>
          <w:i w:val="false"/>
          <w:color w:val="000000"/>
          <w:sz w:val="28"/>
        </w:rPr>
        <w:t>
    бойынша
</w:t>
      </w:r>
      <w:r>
        <w:br/>
      </w:r>
      <w:r>
        <w:rPr>
          <w:rFonts w:ascii="Times New Roman"/>
          <w:b w:val="false"/>
          <w:i w:val="false"/>
          <w:color w:val="000000"/>
          <w:sz w:val="28"/>
        </w:rPr>
        <w:t>
    барлығы:        х               х     х     х      х      х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 |Бағалы қағаз|  Бір бағалы  |  Жиынтық   | Жиынтық ағым. |Өсуі
</w:t>
      </w:r>
      <w:r>
        <w:br/>
      </w:r>
      <w:r>
        <w:rPr>
          <w:rFonts w:ascii="Times New Roman"/>
          <w:b w:val="false"/>
          <w:i w:val="false"/>
          <w:color w:val="000000"/>
          <w:sz w:val="28"/>
        </w:rPr>
        <w:t>
р/с| түрі және  |қағаздың сатып| есептелген |   дағы құн    |(+),
</w:t>
      </w:r>
      <w:r>
        <w:br/>
      </w:r>
      <w:r>
        <w:rPr>
          <w:rFonts w:ascii="Times New Roman"/>
          <w:b w:val="false"/>
          <w:i w:val="false"/>
          <w:color w:val="000000"/>
          <w:sz w:val="28"/>
        </w:rPr>
        <w:t>
   |оның эмитен.|  алу бағасы  |   сыйақы   |  (теңгемен)   |азаюы
</w:t>
      </w:r>
      <w:r>
        <w:br/>
      </w:r>
      <w:r>
        <w:rPr>
          <w:rFonts w:ascii="Times New Roman"/>
          <w:b w:val="false"/>
          <w:i w:val="false"/>
          <w:color w:val="000000"/>
          <w:sz w:val="28"/>
        </w:rPr>
        <w:t>
   |тінің атауы |______________|____________|_______________|(-)
</w:t>
      </w:r>
      <w:r>
        <w:br/>
      </w:r>
      <w:r>
        <w:rPr>
          <w:rFonts w:ascii="Times New Roman"/>
          <w:b w:val="false"/>
          <w:i w:val="false"/>
          <w:color w:val="000000"/>
          <w:sz w:val="28"/>
        </w:rPr>
        <w:t>
   |            |шетел  |теңге.|номи. |тең. |аяқтал.|аяқтал.|[(14)-
</w:t>
      </w:r>
      <w:r>
        <w:br/>
      </w:r>
      <w:r>
        <w:rPr>
          <w:rFonts w:ascii="Times New Roman"/>
          <w:b w:val="false"/>
          <w:i w:val="false"/>
          <w:color w:val="000000"/>
          <w:sz w:val="28"/>
        </w:rPr>
        <w:t>
   |            |валюта.|мен   |налдық|гемен| ғанда | ғанда |(13)]
</w:t>
      </w:r>
      <w:r>
        <w:br/>
      </w:r>
      <w:r>
        <w:rPr>
          <w:rFonts w:ascii="Times New Roman"/>
          <w:b w:val="false"/>
          <w:i w:val="false"/>
          <w:color w:val="000000"/>
          <w:sz w:val="28"/>
        </w:rPr>
        <w:t>
   |            |сымен  |      |құн   |     |[күні, |[күні, |
</w:t>
      </w:r>
      <w:r>
        <w:br/>
      </w:r>
      <w:r>
        <w:rPr>
          <w:rFonts w:ascii="Times New Roman"/>
          <w:b w:val="false"/>
          <w:i w:val="false"/>
          <w:color w:val="000000"/>
          <w:sz w:val="28"/>
        </w:rPr>
        <w:t>
   |            |       |      |валю. |     |  айы, |  айы, |
</w:t>
      </w:r>
      <w:r>
        <w:br/>
      </w:r>
      <w:r>
        <w:rPr>
          <w:rFonts w:ascii="Times New Roman"/>
          <w:b w:val="false"/>
          <w:i w:val="false"/>
          <w:color w:val="000000"/>
          <w:sz w:val="28"/>
        </w:rPr>
        <w:t>
   |            |       |      |тасы. |     | жылы  | жылы  |
</w:t>
      </w:r>
      <w:r>
        <w:br/>
      </w:r>
      <w:r>
        <w:rPr>
          <w:rFonts w:ascii="Times New Roman"/>
          <w:b w:val="false"/>
          <w:i w:val="false"/>
          <w:color w:val="000000"/>
          <w:sz w:val="28"/>
        </w:rPr>
        <w:t>
   |            |       |      |мен   |     |форма. |форма. |
</w:t>
      </w:r>
      <w:r>
        <w:br/>
      </w:r>
      <w:r>
        <w:rPr>
          <w:rFonts w:ascii="Times New Roman"/>
          <w:b w:val="false"/>
          <w:i w:val="false"/>
          <w:color w:val="000000"/>
          <w:sz w:val="28"/>
        </w:rPr>
        <w:t>
   |            |       |      |      |     |тымен} |тымен}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 |      1     |   9   |  10  |  11  | 12  |   13  |   14  |  15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Жиынтығы:       х       х
</w:t>
      </w:r>
      <w:r>
        <w:br/>
      </w:r>
      <w:r>
        <w:rPr>
          <w:rFonts w:ascii="Times New Roman"/>
          <w:b w:val="false"/>
          <w:i w:val="false"/>
          <w:color w:val="000000"/>
          <w:sz w:val="28"/>
        </w:rPr>
        <w:t>
    Акциялар,
</w:t>
      </w:r>
      <w:r>
        <w:br/>
      </w:r>
      <w:r>
        <w:rPr>
          <w:rFonts w:ascii="Times New Roman"/>
          <w:b w:val="false"/>
          <w:i w:val="false"/>
          <w:color w:val="000000"/>
          <w:sz w:val="28"/>
        </w:rPr>
        <w:t>
    барлығы:        х       х      х     х
</w:t>
      </w:r>
      <w:r>
        <w:br/>
      </w:r>
      <w:r>
        <w:rPr>
          <w:rFonts w:ascii="Times New Roman"/>
          <w:b w:val="false"/>
          <w:i w:val="false"/>
          <w:color w:val="000000"/>
          <w:sz w:val="28"/>
        </w:rPr>
        <w:t>
    Ұзақ
</w:t>
      </w:r>
      <w:r>
        <w:br/>
      </w:r>
      <w:r>
        <w:rPr>
          <w:rFonts w:ascii="Times New Roman"/>
          <w:b w:val="false"/>
          <w:i w:val="false"/>
          <w:color w:val="000000"/>
          <w:sz w:val="28"/>
        </w:rPr>
        <w:t>
    мерзімді
</w:t>
      </w:r>
      <w:r>
        <w:br/>
      </w:r>
      <w:r>
        <w:rPr>
          <w:rFonts w:ascii="Times New Roman"/>
          <w:b w:val="false"/>
          <w:i w:val="false"/>
          <w:color w:val="000000"/>
          <w:sz w:val="28"/>
        </w:rPr>
        <w:t>
    бағалы
</w:t>
      </w:r>
      <w:r>
        <w:br/>
      </w:r>
      <w:r>
        <w:rPr>
          <w:rFonts w:ascii="Times New Roman"/>
          <w:b w:val="false"/>
          <w:i w:val="false"/>
          <w:color w:val="000000"/>
          <w:sz w:val="28"/>
        </w:rPr>
        <w:t>
    қағаздар,
</w:t>
      </w:r>
      <w:r>
        <w:br/>
      </w:r>
      <w:r>
        <w:rPr>
          <w:rFonts w:ascii="Times New Roman"/>
          <w:b w:val="false"/>
          <w:i w:val="false"/>
          <w:color w:val="000000"/>
          <w:sz w:val="28"/>
        </w:rPr>
        <w:t>
    барлығы:        х       х      х
</w:t>
      </w:r>
      <w:r>
        <w:br/>
      </w:r>
      <w:r>
        <w:rPr>
          <w:rFonts w:ascii="Times New Roman"/>
          <w:b w:val="false"/>
          <w:i w:val="false"/>
          <w:color w:val="000000"/>
          <w:sz w:val="28"/>
        </w:rPr>
        <w:t>
    Қысқа
</w:t>
      </w:r>
      <w:r>
        <w:br/>
      </w:r>
      <w:r>
        <w:rPr>
          <w:rFonts w:ascii="Times New Roman"/>
          <w:b w:val="false"/>
          <w:i w:val="false"/>
          <w:color w:val="000000"/>
          <w:sz w:val="28"/>
        </w:rPr>
        <w:t>
    мерзімді
</w:t>
      </w:r>
      <w:r>
        <w:br/>
      </w:r>
      <w:r>
        <w:rPr>
          <w:rFonts w:ascii="Times New Roman"/>
          <w:b w:val="false"/>
          <w:i w:val="false"/>
          <w:color w:val="000000"/>
          <w:sz w:val="28"/>
        </w:rPr>
        <w:t>
    бағалы
</w:t>
      </w:r>
      <w:r>
        <w:br/>
      </w:r>
      <w:r>
        <w:rPr>
          <w:rFonts w:ascii="Times New Roman"/>
          <w:b w:val="false"/>
          <w:i w:val="false"/>
          <w:color w:val="000000"/>
          <w:sz w:val="28"/>
        </w:rPr>
        <w:t>
    қағаздар,
</w:t>
      </w:r>
      <w:r>
        <w:br/>
      </w:r>
      <w:r>
        <w:rPr>
          <w:rFonts w:ascii="Times New Roman"/>
          <w:b w:val="false"/>
          <w:i w:val="false"/>
          <w:color w:val="000000"/>
          <w:sz w:val="28"/>
        </w:rPr>
        <w:t>
    барлығы:        х       х      х
</w:t>
      </w:r>
      <w:r>
        <w:br/>
      </w:r>
      <w:r>
        <w:rPr>
          <w:rFonts w:ascii="Times New Roman"/>
          <w:b w:val="false"/>
          <w:i w:val="false"/>
          <w:color w:val="000000"/>
          <w:sz w:val="28"/>
        </w:rPr>
        <w:t>
    1 нысан
</w:t>
      </w:r>
      <w:r>
        <w:br/>
      </w:r>
      <w:r>
        <w:rPr>
          <w:rFonts w:ascii="Times New Roman"/>
          <w:b w:val="false"/>
          <w:i w:val="false"/>
          <w:color w:val="000000"/>
          <w:sz w:val="28"/>
        </w:rPr>
        <w:t>
    бойынша
</w:t>
      </w:r>
      <w:r>
        <w:br/>
      </w:r>
      <w:r>
        <w:rPr>
          <w:rFonts w:ascii="Times New Roman"/>
          <w:b w:val="false"/>
          <w:i w:val="false"/>
          <w:color w:val="000000"/>
          <w:sz w:val="28"/>
        </w:rPr>
        <w:t>
    барлығы:        х       х      х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2-нысан. 
</w:t>
      </w:r>
      <w:r>
        <w:rPr>
          <w:rFonts w:ascii="Times New Roman"/>
          <w:b/>
          <w:i w:val="false"/>
          <w:color w:val="000000"/>
          <w:sz w:val="28"/>
        </w:rPr>
        <w:t>
"КЕРІ РЕПО" операциялары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сатып алынған бағалы қағаздар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N |Бағалы қағаз|Ұлттық | Саны  |Опера.|Опера.|Номи. |Мәміле|
</w:t>
      </w:r>
      <w:r>
        <w:br/>
      </w:r>
      <w:r>
        <w:rPr>
          <w:rFonts w:ascii="Times New Roman"/>
          <w:b w:val="false"/>
          <w:i w:val="false"/>
          <w:color w:val="000000"/>
          <w:sz w:val="28"/>
        </w:rPr>
        <w:t>
р/с| түрі және  |біре.  |(бағалы|цияны |цияны |налдық|валю. |
</w:t>
      </w:r>
      <w:r>
        <w:br/>
      </w:r>
      <w:r>
        <w:rPr>
          <w:rFonts w:ascii="Times New Roman"/>
          <w:b w:val="false"/>
          <w:i w:val="false"/>
          <w:color w:val="000000"/>
          <w:sz w:val="28"/>
        </w:rPr>
        <w:t>
   | оның эми.  |гейлен.|қағаз. |ашу   |жабу  |құн   |тасы  |
</w:t>
      </w:r>
      <w:r>
        <w:br/>
      </w:r>
      <w:r>
        <w:rPr>
          <w:rFonts w:ascii="Times New Roman"/>
          <w:b w:val="false"/>
          <w:i w:val="false"/>
          <w:color w:val="000000"/>
          <w:sz w:val="28"/>
        </w:rPr>
        <w:t>
   | тентінің   |діру   |дар    |күні  |күні  |валю. |      |
</w:t>
      </w:r>
      <w:r>
        <w:br/>
      </w:r>
      <w:r>
        <w:rPr>
          <w:rFonts w:ascii="Times New Roman"/>
          <w:b w:val="false"/>
          <w:i w:val="false"/>
          <w:color w:val="000000"/>
          <w:sz w:val="28"/>
        </w:rPr>
        <w:t>
   |  атауы     |номері |данасы)|      |      |тасы  |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А |      1     |   2   |   3   |   4  |   5  |   6  |   7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Жиынтығы:       х               х      х      х      х
</w:t>
      </w:r>
      <w:r>
        <w:br/>
      </w:r>
      <w:r>
        <w:rPr>
          <w:rFonts w:ascii="Times New Roman"/>
          <w:b w:val="false"/>
          <w:i w:val="false"/>
          <w:color w:val="000000"/>
          <w:sz w:val="28"/>
        </w:rPr>
        <w:t>
    2 нысан
</w:t>
      </w:r>
      <w:r>
        <w:br/>
      </w:r>
      <w:r>
        <w:rPr>
          <w:rFonts w:ascii="Times New Roman"/>
          <w:b w:val="false"/>
          <w:i w:val="false"/>
          <w:color w:val="000000"/>
          <w:sz w:val="28"/>
        </w:rPr>
        <w:t>
    бойынша
</w:t>
      </w:r>
      <w:r>
        <w:br/>
      </w:r>
      <w:r>
        <w:rPr>
          <w:rFonts w:ascii="Times New Roman"/>
          <w:b w:val="false"/>
          <w:i w:val="false"/>
          <w:color w:val="000000"/>
          <w:sz w:val="28"/>
        </w:rPr>
        <w:t>
    барлығы:        х               х      х      х      х
</w:t>
      </w:r>
      <w:r>
        <w:br/>
      </w: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 |Бағалы|  Бір бағалы  |Бір бағалы қа.|    Өсу (+),     |Операция
</w:t>
      </w:r>
      <w:r>
        <w:br/>
      </w:r>
      <w:r>
        <w:rPr>
          <w:rFonts w:ascii="Times New Roman"/>
          <w:b w:val="false"/>
          <w:i w:val="false"/>
          <w:color w:val="000000"/>
          <w:sz w:val="28"/>
        </w:rPr>
        <w:t>
р/c|қағаз |қағазға опера.|ғазға операция|    азаю (-)     |бойынша
</w:t>
      </w:r>
      <w:r>
        <w:br/>
      </w:r>
      <w:r>
        <w:rPr>
          <w:rFonts w:ascii="Times New Roman"/>
          <w:b w:val="false"/>
          <w:i w:val="false"/>
          <w:color w:val="000000"/>
          <w:sz w:val="28"/>
        </w:rPr>
        <w:t>
   |түрі  |ция ашу бағасы| жабу бағасы  |                 |кірісті.
</w:t>
      </w:r>
      <w:r>
        <w:br/>
      </w:r>
      <w:r>
        <w:rPr>
          <w:rFonts w:ascii="Times New Roman"/>
          <w:b w:val="false"/>
          <w:i w:val="false"/>
          <w:color w:val="000000"/>
          <w:sz w:val="28"/>
        </w:rPr>
        <w:t>
   |және  |______________|______________|_________________|лік
</w:t>
      </w:r>
      <w:r>
        <w:br/>
      </w:r>
      <w:r>
        <w:rPr>
          <w:rFonts w:ascii="Times New Roman"/>
          <w:b w:val="false"/>
          <w:i w:val="false"/>
          <w:color w:val="000000"/>
          <w:sz w:val="28"/>
        </w:rPr>
        <w:t>
   |оның  | шетел |теңге.| шетел |теңге.|номиналдық|теңге.|ставкасы
</w:t>
      </w:r>
      <w:r>
        <w:br/>
      </w:r>
      <w:r>
        <w:rPr>
          <w:rFonts w:ascii="Times New Roman"/>
          <w:b w:val="false"/>
          <w:i w:val="false"/>
          <w:color w:val="000000"/>
          <w:sz w:val="28"/>
        </w:rPr>
        <w:t>
   |эми.  |валюта.| мен  |валюта.| мен  | құн валю.| мен  |
</w:t>
      </w:r>
      <w:r>
        <w:br/>
      </w:r>
      <w:r>
        <w:rPr>
          <w:rFonts w:ascii="Times New Roman"/>
          <w:b w:val="false"/>
          <w:i w:val="false"/>
          <w:color w:val="000000"/>
          <w:sz w:val="28"/>
        </w:rPr>
        <w:t>
   |тенті.| сымен |      | сымен |      | тасымен  |      |
</w:t>
      </w:r>
      <w:r>
        <w:br/>
      </w:r>
      <w:r>
        <w:rPr>
          <w:rFonts w:ascii="Times New Roman"/>
          <w:b w:val="false"/>
          <w:i w:val="false"/>
          <w:color w:val="000000"/>
          <w:sz w:val="28"/>
        </w:rPr>
        <w:t>
   |нің   |       |      |       |      |[(10)-(8)]|[(11)-|
</w:t>
      </w:r>
      <w:r>
        <w:br/>
      </w:r>
      <w:r>
        <w:rPr>
          <w:rFonts w:ascii="Times New Roman"/>
          <w:b w:val="false"/>
          <w:i w:val="false"/>
          <w:color w:val="000000"/>
          <w:sz w:val="28"/>
        </w:rPr>
        <w:t>
   |атауы |       |      |       |      |          | (9)]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   1  |    8  |   9  |   10  |  11  |    12    |  13  |  14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Жиынтығы:   х      х      х       х                       х
</w:t>
      </w:r>
      <w:r>
        <w:br/>
      </w:r>
      <w:r>
        <w:rPr>
          <w:rFonts w:ascii="Times New Roman"/>
          <w:b w:val="false"/>
          <w:i w:val="false"/>
          <w:color w:val="000000"/>
          <w:sz w:val="28"/>
        </w:rPr>
        <w:t>
   2-нысан
</w:t>
      </w:r>
      <w:r>
        <w:br/>
      </w:r>
      <w:r>
        <w:rPr>
          <w:rFonts w:ascii="Times New Roman"/>
          <w:b w:val="false"/>
          <w:i w:val="false"/>
          <w:color w:val="000000"/>
          <w:sz w:val="28"/>
        </w:rPr>
        <w:t>
   бойынша
</w:t>
      </w:r>
      <w:r>
        <w:br/>
      </w:r>
      <w:r>
        <w:rPr>
          <w:rFonts w:ascii="Times New Roman"/>
          <w:b w:val="false"/>
          <w:i w:val="false"/>
          <w:color w:val="000000"/>
          <w:sz w:val="28"/>
        </w:rPr>
        <w:t>
   барлығы:    х      х      х       х        х              х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
</w:t>
      </w:r>
      <w:r>
        <w:br/>
      </w:r>
      <w:r>
        <w:rPr>
          <w:rFonts w:ascii="Times New Roman"/>
          <w:b w:val="false"/>
          <w:i w:val="false"/>
          <w:color w:val="000000"/>
          <w:sz w:val="28"/>
        </w:rPr>
        <w:t>
     Жиынтық ағымдағы құны
</w:t>
      </w:r>
      <w:r>
        <w:br/>
      </w:r>
      <w:r>
        <w:rPr>
          <w:rFonts w:ascii="Times New Roman"/>
          <w:b w:val="false"/>
          <w:i w:val="false"/>
          <w:color w:val="000000"/>
          <w:sz w:val="28"/>
        </w:rPr>
        <w:t>
          (теңгемен)
</w:t>
      </w:r>
      <w:r>
        <w:br/>
      </w:r>
      <w:r>
        <w:rPr>
          <w:rFonts w:ascii="Times New Roman"/>
          <w:b w:val="false"/>
          <w:i w:val="false"/>
          <w:color w:val="000000"/>
          <w:sz w:val="28"/>
        </w:rPr>
        <w:t>
_____________________________
</w:t>
      </w:r>
      <w:r>
        <w:br/>
      </w:r>
      <w:r>
        <w:rPr>
          <w:rFonts w:ascii="Times New Roman"/>
          <w:b w:val="false"/>
          <w:i w:val="false"/>
          <w:color w:val="000000"/>
          <w:sz w:val="28"/>
        </w:rPr>
        <w:t>
    аяғында   |    аяғында
</w:t>
      </w:r>
      <w:r>
        <w:br/>
      </w:r>
      <w:r>
        <w:rPr>
          <w:rFonts w:ascii="Times New Roman"/>
          <w:b w:val="false"/>
          <w:i w:val="false"/>
          <w:color w:val="000000"/>
          <w:sz w:val="28"/>
        </w:rPr>
        <w:t>
  [күн, жыл,  |  [күн, жыл,
</w:t>
      </w:r>
      <w:r>
        <w:br/>
      </w:r>
      <w:r>
        <w:rPr>
          <w:rFonts w:ascii="Times New Roman"/>
          <w:b w:val="false"/>
          <w:i w:val="false"/>
          <w:color w:val="000000"/>
          <w:sz w:val="28"/>
        </w:rPr>
        <w:t>
ай форматымен]|ай форматымен]
</w:t>
      </w:r>
      <w:r>
        <w:br/>
      </w:r>
      <w:r>
        <w:rPr>
          <w:rFonts w:ascii="Times New Roman"/>
          <w:b w:val="false"/>
          <w:i w:val="false"/>
          <w:color w:val="000000"/>
          <w:sz w:val="28"/>
        </w:rPr>
        <w:t>
_____________________________
</w:t>
      </w:r>
      <w:r>
        <w:br/>
      </w:r>
      <w:r>
        <w:rPr>
          <w:rFonts w:ascii="Times New Roman"/>
          <w:b w:val="false"/>
          <w:i w:val="false"/>
          <w:color w:val="000000"/>
          <w:sz w:val="28"/>
        </w:rPr>
        <w:t>
      15      |      16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3-нысан. 
</w:t>
      </w:r>
      <w:r>
        <w:rPr>
          <w:rFonts w:ascii="Times New Roman"/>
          <w:b/>
          <w:i w:val="false"/>
          <w:color w:val="000000"/>
          <w:sz w:val="28"/>
        </w:rPr>
        <w:t>
Қазақстан Республикасының Ұлттық банкіндегі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екінші деңгейдегі банктердегі салымдар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 |Банктің|Салым| Салым  |Салымға енгі. |  Есептелген  |Ағымдағы
</w:t>
      </w:r>
      <w:r>
        <w:br/>
      </w:r>
      <w:r>
        <w:rPr>
          <w:rFonts w:ascii="Times New Roman"/>
          <w:b w:val="false"/>
          <w:i w:val="false"/>
          <w:color w:val="000000"/>
          <w:sz w:val="28"/>
        </w:rPr>
        <w:t>
р/с| атауы |валю.|бойынша | зілген сома  |    сыйақы    |   құн
</w:t>
      </w:r>
      <w:r>
        <w:br/>
      </w:r>
      <w:r>
        <w:rPr>
          <w:rFonts w:ascii="Times New Roman"/>
          <w:b w:val="false"/>
          <w:i w:val="false"/>
          <w:color w:val="000000"/>
          <w:sz w:val="28"/>
        </w:rPr>
        <w:t>
   |       |тасы | сыйақы |______________|______________|(теңгемен)
</w:t>
      </w:r>
      <w:r>
        <w:br/>
      </w:r>
      <w:r>
        <w:rPr>
          <w:rFonts w:ascii="Times New Roman"/>
          <w:b w:val="false"/>
          <w:i w:val="false"/>
          <w:color w:val="000000"/>
          <w:sz w:val="28"/>
        </w:rPr>
        <w:t>
   |       |     |валютасы|шетел  |теңге.|шетел  |теңге.|[(5)+(7)]
</w:t>
      </w:r>
      <w:r>
        <w:br/>
      </w:r>
      <w:r>
        <w:rPr>
          <w:rFonts w:ascii="Times New Roman"/>
          <w:b w:val="false"/>
          <w:i w:val="false"/>
          <w:color w:val="000000"/>
          <w:sz w:val="28"/>
        </w:rPr>
        <w:t>
   |       |     |        |валюта.| мен  |валюта.| мен  |
</w:t>
      </w:r>
      <w:r>
        <w:br/>
      </w:r>
      <w:r>
        <w:rPr>
          <w:rFonts w:ascii="Times New Roman"/>
          <w:b w:val="false"/>
          <w:i w:val="false"/>
          <w:color w:val="000000"/>
          <w:sz w:val="28"/>
        </w:rPr>
        <w:t>
   |       |     |        |сымен  |      |сымен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   1   |  2  |    3   |   4   |   5  |   6   |   7  |    8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Жиынтығы:
</w:t>
      </w:r>
      <w:r>
        <w:br/>
      </w:r>
      <w:r>
        <w:rPr>
          <w:rFonts w:ascii="Times New Roman"/>
          <w:b w:val="false"/>
          <w:i w:val="false"/>
          <w:color w:val="000000"/>
          <w:sz w:val="28"/>
        </w:rPr>
        <w:t>
    3-нысан
</w:t>
      </w:r>
      <w:r>
        <w:br/>
      </w:r>
      <w:r>
        <w:rPr>
          <w:rFonts w:ascii="Times New Roman"/>
          <w:b w:val="false"/>
          <w:i w:val="false"/>
          <w:color w:val="000000"/>
          <w:sz w:val="28"/>
        </w:rPr>
        <w:t>
    бойынша
</w:t>
      </w:r>
      <w:r>
        <w:br/>
      </w:r>
      <w:r>
        <w:rPr>
          <w:rFonts w:ascii="Times New Roman"/>
          <w:b w:val="false"/>
          <w:i w:val="false"/>
          <w:color w:val="000000"/>
          <w:sz w:val="28"/>
        </w:rPr>
        <w:t>
    барлығы:  х       х       х              х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N |Банктің| Банктік | Салым  |Сыйақы ставкасы| Жинақталған  |
</w:t>
      </w:r>
      <w:r>
        <w:br/>
      </w:r>
      <w:r>
        <w:rPr>
          <w:rFonts w:ascii="Times New Roman"/>
          <w:b w:val="false"/>
          <w:i w:val="false"/>
          <w:color w:val="000000"/>
          <w:sz w:val="28"/>
        </w:rPr>
        <w:t>
р/c| атауы |  салым  |мерзімі |   (жылдық     | сыйақы төлеу |
</w:t>
      </w:r>
      <w:r>
        <w:br/>
      </w:r>
      <w:r>
        <w:rPr>
          <w:rFonts w:ascii="Times New Roman"/>
          <w:b w:val="false"/>
          <w:i w:val="false"/>
          <w:color w:val="000000"/>
          <w:sz w:val="28"/>
        </w:rPr>
        <w:t>
   |       |шартының |(күнмен)|  процентпен)  |     күні     |
</w:t>
      </w:r>
      <w:r>
        <w:br/>
      </w:r>
      <w:r>
        <w:rPr>
          <w:rFonts w:ascii="Times New Roman"/>
          <w:b w:val="false"/>
          <w:i w:val="false"/>
          <w:color w:val="000000"/>
          <w:sz w:val="28"/>
        </w:rPr>
        <w:t>
   |       |жасалған |        |               |(мерзімділігі)|
</w:t>
      </w:r>
      <w:r>
        <w:br/>
      </w:r>
      <w:r>
        <w:rPr>
          <w:rFonts w:ascii="Times New Roman"/>
          <w:b w:val="false"/>
          <w:i w:val="false"/>
          <w:color w:val="000000"/>
          <w:sz w:val="28"/>
        </w:rPr>
        <w:t>
   |       |күні және|        |               |              |
</w:t>
      </w:r>
      <w:r>
        <w:br/>
      </w:r>
      <w:r>
        <w:rPr>
          <w:rFonts w:ascii="Times New Roman"/>
          <w:b w:val="false"/>
          <w:i w:val="false"/>
          <w:color w:val="000000"/>
          <w:sz w:val="28"/>
        </w:rPr>
        <w:t>
   |       | номері  |        |               |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А |   1   |    9    |   10   |       11      |      12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Жиынтығы:   х         х           х              х
</w:t>
      </w:r>
      <w:r>
        <w:br/>
      </w:r>
      <w:r>
        <w:rPr>
          <w:rFonts w:ascii="Times New Roman"/>
          <w:b w:val="false"/>
          <w:i w:val="false"/>
          <w:color w:val="000000"/>
          <w:sz w:val="28"/>
        </w:rPr>
        <w:t>
    3-нысан
</w:t>
      </w:r>
      <w:r>
        <w:br/>
      </w:r>
      <w:r>
        <w:rPr>
          <w:rFonts w:ascii="Times New Roman"/>
          <w:b w:val="false"/>
          <w:i w:val="false"/>
          <w:color w:val="000000"/>
          <w:sz w:val="28"/>
        </w:rPr>
        <w:t>
    бойынша
</w:t>
      </w:r>
      <w:r>
        <w:br/>
      </w:r>
      <w:r>
        <w:rPr>
          <w:rFonts w:ascii="Times New Roman"/>
          <w:b w:val="false"/>
          <w:i w:val="false"/>
          <w:color w:val="000000"/>
          <w:sz w:val="28"/>
        </w:rPr>
        <w:t>
    барлығы:    х         х           х              х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Бірінші басшы [қолы]           Бас бухгалтер [қолы]
</w:t>
      </w:r>
    </w:p>
    <w:p>
      <w:pPr>
        <w:spacing w:after="0"/>
        <w:ind w:left="0"/>
        <w:jc w:val="both"/>
      </w:pPr>
      <w:r>
        <w:rPr>
          <w:rFonts w:ascii="Times New Roman"/>
          <w:b w:val="false"/>
          <w:i w:val="false"/>
          <w:color w:val="000000"/>
          <w:sz w:val="28"/>
        </w:rPr>
        <w:t>
      мөрдің орны
</w:t>
      </w:r>
    </w:p>
    <w:p>
      <w:pPr>
        <w:spacing w:after="0"/>
        <w:ind w:left="0"/>
        <w:jc w:val="both"/>
      </w:pPr>
      <w:r>
        <w:rPr>
          <w:rFonts w:ascii="Times New Roman"/>
          <w:b w:val="false"/>
          <w:i w:val="false"/>
          <w:color w:val="000000"/>
          <w:sz w:val="28"/>
        </w:rPr>
        <w:t>
      Орындаушы [қолы, телефон номері]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Меншікті активтер құрылымы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есепті толтыру тәртібі
</w:t>
      </w:r>
      <w:r>
        <w:rPr>
          <w:rFonts w:ascii="Times New Roman"/>
          <w:b w:val="false"/>
          <w:i w:val="false"/>
          <w:color w:val="000000"/>
          <w:sz w:val="28"/>
        </w:rPr>
        <w:t>
</w:t>
      </w:r>
    </w:p>
    <w:p>
      <w:pPr>
        <w:spacing w:after="0"/>
        <w:ind w:left="0"/>
        <w:jc w:val="both"/>
      </w:pPr>
      <w:r>
        <w:rPr>
          <w:rFonts w:ascii="Times New Roman"/>
          <w:b w:val="false"/>
          <w:i w:val="false"/>
          <w:color w:val="000000"/>
          <w:sz w:val="28"/>
        </w:rPr>
        <w:t>
      1-нысан.
</w:t>
      </w:r>
      <w:r>
        <w:br/>
      </w:r>
      <w:r>
        <w:rPr>
          <w:rFonts w:ascii="Times New Roman"/>
          <w:b w:val="false"/>
          <w:i w:val="false"/>
          <w:color w:val="000000"/>
          <w:sz w:val="28"/>
        </w:rPr>
        <w:t>
      1-бағанда эмитенттiң атауы және бағалы қағаздармен сауда-саттық ұйымдастырушылардың сауда алаңдарында сауда-саттыққа жiберiлген бағалы қағаздардың түрлерi көрсетiледi. Мәмiле халықаралық рынокта жасалған жағдайда сауда кодтары REUTER жiктемесi бойынша пайдаланылады.
</w:t>
      </w:r>
      <w:r>
        <w:br/>
      </w:r>
      <w:r>
        <w:rPr>
          <w:rFonts w:ascii="Times New Roman"/>
          <w:b w:val="false"/>
          <w:i w:val="false"/>
          <w:color w:val="000000"/>
          <w:sz w:val="28"/>
        </w:rPr>
        <w:t>
      6 және 8-бағандарында валюталар кодтары 07 ИСО 4217-2001 "Валюталарды және қорларды белгiлеуге арналған кодтар" Қазақстан Республикасының мемлекеттiк жiктемесiне сәйкес көрсетiледi.
</w:t>
      </w:r>
      <w:r>
        <w:br/>
      </w:r>
      <w:r>
        <w:rPr>
          <w:rFonts w:ascii="Times New Roman"/>
          <w:b w:val="false"/>
          <w:i w:val="false"/>
          <w:color w:val="000000"/>
          <w:sz w:val="28"/>
        </w:rPr>
        <w:t>
      9 және 10-бағандарында сатып алу сәтiне дейiнгi кезеңде есептелген сыйақыны қоса алғанда, мәмiле жасалғанын растайтын бастапқы құжаттарда (биржалық куәлiк, брокер-дилердiң есебi, S.W.I.F.T. жүйесi бойынша алынған растау және т.б.) көрсетiлген баға үтiрден кейiн төрт таңбаға дейiнгi дәлдiкпен көрсетiледi. Сатып алынған бағалы қағаздарға шетел валютасымен ақы төлеген жағдайда 9-баған толтырылады, 10-бағанда осы сома мәмiле жасау күнгi қалыптасқан валюта айырбастаудың рыноктық бағамы бойынша көрсетiледi. Сатып алынған бағалы қағаздарға ұлттық валютамен ақы төлеген жағдайда 10-баған толтырылады, 9-баған толтырылмайды.
</w:t>
      </w:r>
      <w:r>
        <w:br/>
      </w:r>
      <w:r>
        <w:rPr>
          <w:rFonts w:ascii="Times New Roman"/>
          <w:b w:val="false"/>
          <w:i w:val="false"/>
          <w:color w:val="000000"/>
          <w:sz w:val="28"/>
        </w:rPr>
        <w:t>
      11-14 бағандарда сома үтiрден кейiн екi таңбаға дейiнгi дәлдiкпен көрсетiледi.
</w:t>
      </w:r>
      <w:r>
        <w:br/>
      </w:r>
      <w:r>
        <w:rPr>
          <w:rFonts w:ascii="Times New Roman"/>
          <w:b w:val="false"/>
          <w:i w:val="false"/>
          <w:color w:val="000000"/>
          <w:sz w:val="28"/>
        </w:rPr>
        <w:t>
      13-бағанда өткен есептi күннiң аяғындағы сома көрсетiледi.
</w:t>
      </w:r>
      <w:r>
        <w:br/>
      </w:r>
      <w:r>
        <w:rPr>
          <w:rFonts w:ascii="Times New Roman"/>
          <w:b w:val="false"/>
          <w:i w:val="false"/>
          <w:color w:val="000000"/>
          <w:sz w:val="28"/>
        </w:rPr>
        <w:t>
      14-бағанда ағымдағы есептi күннiң аяғындағы сома көрсетiледi.
</w:t>
      </w:r>
      <w:r>
        <w:br/>
      </w:r>
      <w:r>
        <w:rPr>
          <w:rFonts w:ascii="Times New Roman"/>
          <w:b w:val="false"/>
          <w:i w:val="false"/>
          <w:color w:val="000000"/>
          <w:sz w:val="28"/>
        </w:rPr>
        <w:t>
      12-14-бағандардағы "барлық ұзақ мерзiмдi бағалы қағаздар" деген жолдарда есептi күннен бастап өтеу сәтiне дейiнгi кезеңi бiр жылдан астам болатын бағалы қағаздар бойынша сома көрсетiледi.
</w:t>
      </w:r>
      <w:r>
        <w:br/>
      </w:r>
      <w:r>
        <w:rPr>
          <w:rFonts w:ascii="Times New Roman"/>
          <w:b w:val="false"/>
          <w:i w:val="false"/>
          <w:color w:val="000000"/>
          <w:sz w:val="28"/>
        </w:rPr>
        <w:t>
      12-14-бағандардағы "барлық қысқа мерзiмдi бағалы қағаздар" деген жолдарда есептi күннен бастап өтеу сәтiне дейiнгi кезеңi бiр жылға тең немесе бiр жылдан аз болатын бағалы қағаздар бойынша сома көрсетiледi.
</w:t>
      </w:r>
      <w:r>
        <w:br/>
      </w:r>
      <w:r>
        <w:rPr>
          <w:rFonts w:ascii="Times New Roman"/>
          <w:b w:val="false"/>
          <w:i w:val="false"/>
          <w:color w:val="000000"/>
          <w:sz w:val="28"/>
        </w:rPr>
        <w:t>
      15-бағанда деректер 14 және 13-бағандардың айырмашылығына сәйкес көрсетiледi.
</w:t>
      </w:r>
      <w:r>
        <w:br/>
      </w:r>
      <w:r>
        <w:rPr>
          <w:rFonts w:ascii="Times New Roman"/>
          <w:b w:val="false"/>
          <w:i w:val="false"/>
          <w:color w:val="000000"/>
          <w:sz w:val="28"/>
        </w:rPr>
        <w:t>
      2-нысан.
</w:t>
      </w:r>
      <w:r>
        <w:br/>
      </w:r>
      <w:r>
        <w:rPr>
          <w:rFonts w:ascii="Times New Roman"/>
          <w:b w:val="false"/>
          <w:i w:val="false"/>
          <w:color w:val="000000"/>
          <w:sz w:val="28"/>
        </w:rPr>
        <w:t>
      1-бағанда эмитенттiң атауы және бағалы қағаздармен сауда-саттық ұйымдастырушылардың сауда алаңдарында сауда-саттыққа жiберiлген бағалы қағаздардың түрлерi көрсетiледi. Мәмiле халықаралық рынокта жасалған жағдайда сауда кодтары REUTER жiктемесi бойынша пайдаланылады.
</w:t>
      </w:r>
      <w:r>
        <w:br/>
      </w:r>
      <w:r>
        <w:rPr>
          <w:rFonts w:ascii="Times New Roman"/>
          <w:b w:val="false"/>
          <w:i w:val="false"/>
          <w:color w:val="000000"/>
          <w:sz w:val="28"/>
        </w:rPr>
        <w:t>
      6 және 7-бағандарда валюталар кодтары 07 ИСО 4217-2001 "Валюталарды және қорларды белгiлеуге арналған кодтар" Қазақстан Республикасының мемлекеттiк жiктемесiне сәйкес көрсетiледi.
</w:t>
      </w:r>
      <w:r>
        <w:br/>
      </w:r>
      <w:r>
        <w:rPr>
          <w:rFonts w:ascii="Times New Roman"/>
          <w:b w:val="false"/>
          <w:i w:val="false"/>
          <w:color w:val="000000"/>
          <w:sz w:val="28"/>
        </w:rPr>
        <w:t>
      8 және 9-бағандарда керi "репо" операциясының жүзеге асырылғанын растайтын бастапқы құжатта көрсетiлген баға, үтiрден кейiн төрт таңбаға дейiнгi дәлдiкпен көрсетiледi. Сатып алынған бағалы қағаздарға шетел валютасымен ақы төлеген жағдайда 8 және 10-бағандар толтырылады, 9 және 11-бағандарда осы сома мәмiле жасау күнгi қалыптасқан валюта айырбастаудың рыноктық бағамы бойынша көрсетiледi. Сатып алынған бағалы қағаздарға ұлттық валютамен ақы төлеген жағдайда 9 және 11-бағандар толтырылады, 8 және 10-бағандар толтырылмайды.
</w:t>
      </w:r>
      <w:r>
        <w:br/>
      </w:r>
      <w:r>
        <w:rPr>
          <w:rFonts w:ascii="Times New Roman"/>
          <w:b w:val="false"/>
          <w:i w:val="false"/>
          <w:color w:val="000000"/>
          <w:sz w:val="28"/>
        </w:rPr>
        <w:t>
      10, 11, 15 және 16-бағандарда сома үтiрден кейiн екi таңбаға дейiнгi дәлдiкпен көрсетiледi.
</w:t>
      </w:r>
      <w:r>
        <w:br/>
      </w:r>
      <w:r>
        <w:rPr>
          <w:rFonts w:ascii="Times New Roman"/>
          <w:b w:val="false"/>
          <w:i w:val="false"/>
          <w:color w:val="000000"/>
          <w:sz w:val="28"/>
        </w:rPr>
        <w:t>
      12, 13, 15 және 16-бағандардағы "жиынтығы" деген жолда бағалы қағаздардың әрбiр түрi және эмитентi бойынша жиынтық сома көрсетiледi. 12 және 13-бағандарда тиiсiнше 10,8 және 11,9-бағандардың айырмашылығына сәйкес деректер көрсетiледi.
</w:t>
      </w:r>
      <w:r>
        <w:br/>
      </w:r>
      <w:r>
        <w:rPr>
          <w:rFonts w:ascii="Times New Roman"/>
          <w:b w:val="false"/>
          <w:i w:val="false"/>
          <w:color w:val="000000"/>
          <w:sz w:val="28"/>
        </w:rPr>
        <w:t>
      3-нысан.
</w:t>
      </w:r>
      <w:r>
        <w:br/>
      </w:r>
      <w:r>
        <w:rPr>
          <w:rFonts w:ascii="Times New Roman"/>
          <w:b w:val="false"/>
          <w:i w:val="false"/>
          <w:color w:val="000000"/>
          <w:sz w:val="28"/>
        </w:rPr>
        <w:t>
      2, 3-бағандарда валюталар кодтары 07 ИСО 4217-2001 "Валюталарды және қорларды белгiлеуге арналған кодтар" Қазақстан Республикасының мемлекеттiк жiктемесiне сәйкес көрсетiледi.
</w:t>
      </w:r>
      <w:r>
        <w:br/>
      </w:r>
      <w:r>
        <w:rPr>
          <w:rFonts w:ascii="Times New Roman"/>
          <w:b w:val="false"/>
          <w:i w:val="false"/>
          <w:color w:val="000000"/>
          <w:sz w:val="28"/>
        </w:rPr>
        <w:t>
      4 және 5-бағандарда меншiктi активтердi Қазақстан Республикасының Ұлттық Банкiндегi (екiншi деңгейдегi банктегi) салымдарға орналастыру сомасы үтiрден кейiн екi таңбаға дейiнгi дәлдiкпен көрсетiледi. Меншiктi активтер шетел валютасымен салымдарға орналастырылған жағдайда 4 және 6-бағандар толтырылады, 5-бағанда бұл сома мәмiле жасалған күнгi қалыптасқан валюта айырбастаудың рыноктық бағамы бойынша көрсетiледi, 7-бағанда есептелген сыйақы сомасы есептi күнгi қалыптасқан валюта айырбастаудың рыноктық бағамы бойынша көрсетiледi. Меншiктi активтер ұлттық валютамен салымдарға орналастырылған жағдайда 5 және 7-бағандар толтырылады, 4 және 6-бағандар толтырылмайды.
</w:t>
      </w:r>
      <w:r>
        <w:br/>
      </w:r>
      <w:r>
        <w:rPr>
          <w:rFonts w:ascii="Times New Roman"/>
          <w:b w:val="false"/>
          <w:i w:val="false"/>
          <w:color w:val="000000"/>
          <w:sz w:val="28"/>
        </w:rPr>
        <w:t>
      8-бағанда сома үтiрден кейiн екi таңбаға дейiнгi дәлдiкпен көрсетiледi. 8-бағанда деректер банктiк салым шартының талаптарына сәйкес көрсетiледi.
</w:t>
      </w:r>
      <w:r>
        <w:br/>
      </w:r>
      <w:r>
        <w:rPr>
          <w:rFonts w:ascii="Times New Roman"/>
          <w:b w:val="false"/>
          <w:i w:val="false"/>
          <w:color w:val="000000"/>
          <w:sz w:val="28"/>
        </w:rPr>
        <w:t>
      12-бағанда жинақталған сыйақы төлеу күнi (кезеңдiлiгi) депозит шартының талаптарына сәйкес көрсетiледi.
</w:t>
      </w:r>
      <w:r>
        <w:br/>
      </w:r>
      <w:r>
        <w:rPr>
          <w:rFonts w:ascii="Times New Roman"/>
          <w:b w:val="false"/>
          <w:i w:val="false"/>
          <w:color w:val="000000"/>
          <w:sz w:val="28"/>
        </w:rPr>
        <w:t>
      4-8-бағандардағы "жиынтығы" деген бағанда салым сомасы әрбiр банк бойынша және әрбiр депозиттеу валютасы бойынша бөлек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 активтерін     
</w:t>
      </w:r>
      <w:r>
        <w:br/>
      </w:r>
      <w:r>
        <w:rPr>
          <w:rFonts w:ascii="Times New Roman"/>
          <w:b w:val="false"/>
          <w:i w:val="false"/>
          <w:color w:val="000000"/>
          <w:sz w:val="28"/>
        </w:rPr>
        <w:t>
инвестициялық басқаруды   
</w:t>
      </w:r>
      <w:r>
        <w:br/>
      </w:r>
      <w:r>
        <w:rPr>
          <w:rFonts w:ascii="Times New Roman"/>
          <w:b w:val="false"/>
          <w:i w:val="false"/>
          <w:color w:val="000000"/>
          <w:sz w:val="28"/>
        </w:rPr>
        <w:t>
жүзеге асыратын заңды    
</w:t>
      </w:r>
      <w:r>
        <w:br/>
      </w:r>
      <w:r>
        <w:rPr>
          <w:rFonts w:ascii="Times New Roman"/>
          <w:b w:val="false"/>
          <w:i w:val="false"/>
          <w:color w:val="000000"/>
          <w:sz w:val="28"/>
        </w:rPr>
        <w:t>
тұлғалардың есеп      
</w:t>
      </w:r>
      <w:r>
        <w:br/>
      </w:r>
      <w:r>
        <w:rPr>
          <w:rFonts w:ascii="Times New Roman"/>
          <w:b w:val="false"/>
          <w:i w:val="false"/>
          <w:color w:val="000000"/>
          <w:sz w:val="28"/>
        </w:rPr>
        <w:t>
беру ережесіне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6-қосымшаға өзгеріс енгізілді - ҚР Ұлттық Банкі Төрағасының 2004 жылғы 24 мамырдағы N 77, ҚР Қаржы нарығын және қаржы ұйымдарын реттеу мен қадағалау жөніндегі агенттігі Төрағасының 2004 жылғы 24 мамырдағы N 145 бірлескен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Бухгалтерлiк баланс
</w:t>
      </w:r>
      <w:r>
        <w:rPr>
          <w:rFonts w:ascii="Times New Roman"/>
          <w:b w:val="false"/>
          <w:i w:val="false"/>
          <w:color w:val="000000"/>
          <w:sz w:val="28"/>
        </w:rPr>
        <w:t>
</w:t>
      </w:r>
      <w:r>
        <w:br/>
      </w:r>
      <w:r>
        <w:rPr>
          <w:rFonts w:ascii="Times New Roman"/>
          <w:b w:val="false"/>
          <w:i w:val="false"/>
          <w:color w:val="000000"/>
          <w:sz w:val="28"/>
        </w:rPr>
        <w:t>
[зейнетақы активтерiн инвестициялық басқаруды
</w:t>
      </w:r>
      <w:r>
        <w:br/>
      </w:r>
      <w:r>
        <w:rPr>
          <w:rFonts w:ascii="Times New Roman"/>
          <w:b w:val="false"/>
          <w:i w:val="false"/>
          <w:color w:val="000000"/>
          <w:sz w:val="28"/>
        </w:rPr>
        <w:t>
жүзеге асыратын заңды тұлғаның толық атауы]
</w:t>
      </w:r>
    </w:p>
    <w:p>
      <w:pPr>
        <w:spacing w:after="0"/>
        <w:ind w:left="0"/>
        <w:jc w:val="both"/>
      </w:pPr>
      <w:r>
        <w:rPr>
          <w:rFonts w:ascii="Times New Roman"/>
          <w:b w:val="false"/>
          <w:i w:val="false"/>
          <w:color w:val="000000"/>
          <w:sz w:val="28"/>
        </w:rPr>
        <w:t>
                 _____  ______________ 20__ жылға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Активтер            | Ескерту |  өткен   | Есептi
</w:t>
      </w:r>
      <w:r>
        <w:br/>
      </w:r>
      <w:r>
        <w:rPr>
          <w:rFonts w:ascii="Times New Roman"/>
          <w:b w:val="false"/>
          <w:i w:val="false"/>
          <w:color w:val="000000"/>
          <w:sz w:val="28"/>
        </w:rPr>
        <w:t>
                                 |         |  жылдың  | кезең
</w:t>
      </w:r>
      <w:r>
        <w:br/>
      </w:r>
      <w:r>
        <w:rPr>
          <w:rFonts w:ascii="Times New Roman"/>
          <w:b w:val="false"/>
          <w:i w:val="false"/>
          <w:color w:val="000000"/>
          <w:sz w:val="28"/>
        </w:rPr>
        <w:t>
                                 |         |  соңына  | аяғында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Негізгi қызметте пайдаланылатын
</w:t>
      </w:r>
      <w:r>
        <w:br/>
      </w:r>
      <w:r>
        <w:rPr>
          <w:rFonts w:ascii="Times New Roman"/>
          <w:b w:val="false"/>
          <w:i w:val="false"/>
          <w:color w:val="000000"/>
          <w:sz w:val="28"/>
        </w:rPr>
        <w:t>
негiзгі құрал-жабдықтар (нетто)
</w:t>
      </w:r>
      <w:r>
        <w:br/>
      </w:r>
      <w:r>
        <w:rPr>
          <w:rFonts w:ascii="Times New Roman"/>
          <w:b w:val="false"/>
          <w:i w:val="false"/>
          <w:color w:val="000000"/>
          <w:sz w:val="28"/>
        </w:rPr>
        <w:t>
Материалдық емес активтер (нетто)
</w:t>
      </w:r>
      <w:r>
        <w:br/>
      </w:r>
      <w:r>
        <w:rPr>
          <w:rFonts w:ascii="Times New Roman"/>
          <w:b w:val="false"/>
          <w:i w:val="false"/>
          <w:color w:val="000000"/>
          <w:sz w:val="28"/>
        </w:rPr>
        <w:t>
Қауымдасқан компанияларға
</w:t>
      </w:r>
      <w:r>
        <w:br/>
      </w:r>
      <w:r>
        <w:rPr>
          <w:rFonts w:ascii="Times New Roman"/>
          <w:b w:val="false"/>
          <w:i w:val="false"/>
          <w:color w:val="000000"/>
          <w:sz w:val="28"/>
        </w:rPr>
        <w:t>
инвестициялар
</w:t>
      </w:r>
      <w:r>
        <w:br/>
      </w:r>
      <w:r>
        <w:rPr>
          <w:rFonts w:ascii="Times New Roman"/>
          <w:b w:val="false"/>
          <w:i w:val="false"/>
          <w:color w:val="000000"/>
          <w:sz w:val="28"/>
        </w:rPr>
        <w:t>
Ұзақ мерзiмдi дебиторлық берешек
</w:t>
      </w:r>
      <w:r>
        <w:br/>
      </w:r>
      <w:r>
        <w:rPr>
          <w:rFonts w:ascii="Times New Roman"/>
          <w:b w:val="false"/>
          <w:i w:val="false"/>
          <w:color w:val="000000"/>
          <w:sz w:val="28"/>
        </w:rPr>
        <w:t>
(күмәнды борыштар бойынша
</w:t>
      </w:r>
      <w:r>
        <w:br/>
      </w:r>
      <w:r>
        <w:rPr>
          <w:rFonts w:ascii="Times New Roman"/>
          <w:b w:val="false"/>
          <w:i w:val="false"/>
          <w:color w:val="000000"/>
          <w:sz w:val="28"/>
        </w:rPr>
        <w:t>
резервтердi шегерiп тастағанда)
</w:t>
      </w:r>
      <w:r>
        <w:br/>
      </w:r>
      <w:r>
        <w:rPr>
          <w:rFonts w:ascii="Times New Roman"/>
          <w:b w:val="false"/>
          <w:i w:val="false"/>
          <w:color w:val="000000"/>
          <w:sz w:val="28"/>
        </w:rPr>
        <w:t>
Өтеуге дейiн ұсталатын бағалы
</w:t>
      </w:r>
      <w:r>
        <w:br/>
      </w:r>
      <w:r>
        <w:rPr>
          <w:rFonts w:ascii="Times New Roman"/>
          <w:b w:val="false"/>
          <w:i w:val="false"/>
          <w:color w:val="000000"/>
          <w:sz w:val="28"/>
        </w:rPr>
        <w:t>
қағаздар (күмәнды борышта бойынша
</w:t>
      </w:r>
      <w:r>
        <w:br/>
      </w:r>
      <w:r>
        <w:rPr>
          <w:rFonts w:ascii="Times New Roman"/>
          <w:b w:val="false"/>
          <w:i w:val="false"/>
          <w:color w:val="000000"/>
          <w:sz w:val="28"/>
        </w:rPr>
        <w:t>
резервтердi шегерiп тастағанда)
</w:t>
      </w:r>
      <w:r>
        <w:br/>
      </w:r>
      <w:r>
        <w:rPr>
          <w:rFonts w:ascii="Times New Roman"/>
          <w:b w:val="false"/>
          <w:i w:val="false"/>
          <w:color w:val="000000"/>
          <w:sz w:val="28"/>
        </w:rPr>
        <w:t>
Сатуға арналған қолда бар бағалы
</w:t>
      </w:r>
      <w:r>
        <w:br/>
      </w:r>
      <w:r>
        <w:rPr>
          <w:rFonts w:ascii="Times New Roman"/>
          <w:b w:val="false"/>
          <w:i w:val="false"/>
          <w:color w:val="000000"/>
          <w:sz w:val="28"/>
        </w:rPr>
        <w:t>
қағаздар (күмәнды борышта бойынша
</w:t>
      </w:r>
      <w:r>
        <w:br/>
      </w:r>
      <w:r>
        <w:rPr>
          <w:rFonts w:ascii="Times New Roman"/>
          <w:b w:val="false"/>
          <w:i w:val="false"/>
          <w:color w:val="000000"/>
          <w:sz w:val="28"/>
        </w:rPr>
        <w:t>
резервтердi шегерiп тастағанда)
</w:t>
      </w:r>
      <w:r>
        <w:br/>
      </w:r>
      <w:r>
        <w:rPr>
          <w:rFonts w:ascii="Times New Roman"/>
          <w:b w:val="false"/>
          <w:i w:val="false"/>
          <w:color w:val="000000"/>
          <w:sz w:val="28"/>
        </w:rPr>
        <w:t>
Басқа да активтер
</w:t>
      </w:r>
      <w:r>
        <w:br/>
      </w:r>
      <w:r>
        <w:rPr>
          <w:rFonts w:ascii="Times New Roman"/>
          <w:b w:val="false"/>
          <w:i w:val="false"/>
          <w:color w:val="000000"/>
          <w:sz w:val="28"/>
        </w:rPr>
        <w:t>
Болашақ кезеңдердiң шығыстары
</w:t>
      </w:r>
      <w:r>
        <w:br/>
      </w:r>
      <w:r>
        <w:rPr>
          <w:rFonts w:ascii="Times New Roman"/>
          <w:b w:val="false"/>
          <w:i w:val="false"/>
          <w:color w:val="000000"/>
          <w:sz w:val="28"/>
        </w:rPr>
        <w:t>
Мерзiмi ұзартылған салық талаптары
</w:t>
      </w:r>
      <w:r>
        <w:br/>
      </w:r>
      <w:r>
        <w:rPr>
          <w:rFonts w:ascii="Times New Roman"/>
          <w:b w:val="false"/>
          <w:i w:val="false"/>
          <w:color w:val="000000"/>
          <w:sz w:val="28"/>
        </w:rPr>
        <w:t>
Берiлген аванстар
</w:t>
      </w:r>
      <w:r>
        <w:br/>
      </w:r>
      <w:r>
        <w:rPr>
          <w:rFonts w:ascii="Times New Roman"/>
          <w:b w:val="false"/>
          <w:i w:val="false"/>
          <w:color w:val="000000"/>
          <w:sz w:val="28"/>
        </w:rPr>
        <w:t>
Қысқа мерзiмдi дебиторлық берешек
</w:t>
      </w:r>
      <w:r>
        <w:br/>
      </w:r>
      <w:r>
        <w:rPr>
          <w:rFonts w:ascii="Times New Roman"/>
          <w:b w:val="false"/>
          <w:i w:val="false"/>
          <w:color w:val="000000"/>
          <w:sz w:val="28"/>
        </w:rPr>
        <w:t>
(күмәнды борыштар бойынша
</w:t>
      </w:r>
      <w:r>
        <w:br/>
      </w:r>
      <w:r>
        <w:rPr>
          <w:rFonts w:ascii="Times New Roman"/>
          <w:b w:val="false"/>
          <w:i w:val="false"/>
          <w:color w:val="000000"/>
          <w:sz w:val="28"/>
        </w:rPr>
        <w:t>
резервтерді шегерiп тастағанда)
</w:t>
      </w:r>
      <w:r>
        <w:br/>
      </w:r>
      <w:r>
        <w:rPr>
          <w:rFonts w:ascii="Times New Roman"/>
          <w:b w:val="false"/>
          <w:i w:val="false"/>
          <w:color w:val="000000"/>
          <w:sz w:val="28"/>
        </w:rPr>
        <w:t>
Сатуға арналған бағалы қағаздар
</w:t>
      </w:r>
      <w:r>
        <w:br/>
      </w:r>
      <w:r>
        <w:rPr>
          <w:rFonts w:ascii="Times New Roman"/>
          <w:b w:val="false"/>
          <w:i w:val="false"/>
          <w:color w:val="000000"/>
          <w:sz w:val="28"/>
        </w:rPr>
        <w:t>
(күмәнды борыштар бойынша
</w:t>
      </w:r>
      <w:r>
        <w:br/>
      </w:r>
      <w:r>
        <w:rPr>
          <w:rFonts w:ascii="Times New Roman"/>
          <w:b w:val="false"/>
          <w:i w:val="false"/>
          <w:color w:val="000000"/>
          <w:sz w:val="28"/>
        </w:rPr>
        <w:t>
резервтeрді шегерiп тастағанда)
</w:t>
      </w:r>
      <w:r>
        <w:br/>
      </w:r>
      <w:r>
        <w:rPr>
          <w:rFonts w:ascii="Times New Roman"/>
          <w:b w:val="false"/>
          <w:i w:val="false"/>
          <w:color w:val="000000"/>
          <w:sz w:val="28"/>
        </w:rPr>
        <w:t>
"Керi РЕПО" операциясы
</w:t>
      </w:r>
      <w:r>
        <w:br/>
      </w:r>
      <w:r>
        <w:rPr>
          <w:rFonts w:ascii="Times New Roman"/>
          <w:b w:val="false"/>
          <w:i w:val="false"/>
          <w:color w:val="000000"/>
          <w:sz w:val="28"/>
        </w:rPr>
        <w:t>
Орналастырылған салымдар (күмәнды
</w:t>
      </w:r>
      <w:r>
        <w:br/>
      </w:r>
      <w:r>
        <w:rPr>
          <w:rFonts w:ascii="Times New Roman"/>
          <w:b w:val="false"/>
          <w:i w:val="false"/>
          <w:color w:val="000000"/>
          <w:sz w:val="28"/>
        </w:rPr>
        <w:t>
борыштар бойынша резервтердi
</w:t>
      </w:r>
      <w:r>
        <w:br/>
      </w:r>
      <w:r>
        <w:rPr>
          <w:rFonts w:ascii="Times New Roman"/>
          <w:b w:val="false"/>
          <w:i w:val="false"/>
          <w:color w:val="000000"/>
          <w:sz w:val="28"/>
        </w:rPr>
        <w:t>
шегерiп тастағанда)
</w:t>
      </w:r>
      <w:r>
        <w:br/>
      </w:r>
      <w:r>
        <w:rPr>
          <w:rFonts w:ascii="Times New Roman"/>
          <w:b w:val="false"/>
          <w:i w:val="false"/>
          <w:color w:val="000000"/>
          <w:sz w:val="28"/>
        </w:rPr>
        <w:t>
Ақша
</w:t>
      </w:r>
      <w:r>
        <w:br/>
      </w:r>
      <w:r>
        <w:rPr>
          <w:rFonts w:ascii="Times New Roman"/>
          <w:b w:val="false"/>
          <w:i w:val="false"/>
          <w:color w:val="000000"/>
          <w:sz w:val="28"/>
        </w:rPr>
        <w:t>
оның iшiнде:
</w:t>
      </w:r>
      <w:r>
        <w:br/>
      </w:r>
      <w:r>
        <w:rPr>
          <w:rFonts w:ascii="Times New Roman"/>
          <w:b w:val="false"/>
          <w:i w:val="false"/>
          <w:color w:val="000000"/>
          <w:sz w:val="28"/>
        </w:rPr>
        <w:t>
     кассадағы қолма-қол ақша
</w:t>
      </w:r>
      <w:r>
        <w:br/>
      </w:r>
      <w:r>
        <w:rPr>
          <w:rFonts w:ascii="Times New Roman"/>
          <w:b w:val="false"/>
          <w:i w:val="false"/>
          <w:color w:val="000000"/>
          <w:sz w:val="28"/>
        </w:rPr>
        <w:t>
     банк шоттарындағы ақша
</w:t>
      </w:r>
      <w:r>
        <w:br/>
      </w:r>
      <w:r>
        <w:rPr>
          <w:rFonts w:ascii="Times New Roman"/>
          <w:b w:val="false"/>
          <w:i w:val="false"/>
          <w:color w:val="000000"/>
          <w:sz w:val="28"/>
        </w:rPr>
        <w:t>
Жиынтығы, aктивтеp:
</w:t>
      </w:r>
      <w:r>
        <w:br/>
      </w:r>
      <w:r>
        <w:rPr>
          <w:rFonts w:ascii="Times New Roman"/>
          <w:b w:val="false"/>
          <w:i w:val="false"/>
          <w:color w:val="000000"/>
          <w:sz w:val="28"/>
        </w:rPr>
        <w:t>
          Мiндеттемелер
</w:t>
      </w:r>
      <w:r>
        <w:br/>
      </w:r>
      <w:r>
        <w:rPr>
          <w:rFonts w:ascii="Times New Roman"/>
          <w:b w:val="false"/>
          <w:i w:val="false"/>
          <w:color w:val="000000"/>
          <w:sz w:val="28"/>
        </w:rPr>
        <w:t>
Ұзақ мерзімді алынған заемдар
</w:t>
      </w:r>
      <w:r>
        <w:br/>
      </w:r>
      <w:r>
        <w:rPr>
          <w:rFonts w:ascii="Times New Roman"/>
          <w:b w:val="false"/>
          <w:i w:val="false"/>
          <w:color w:val="000000"/>
          <w:sz w:val="28"/>
        </w:rPr>
        <w:t>
Оның iшiнде:
</w:t>
      </w:r>
      <w:r>
        <w:br/>
      </w:r>
      <w:r>
        <w:rPr>
          <w:rFonts w:ascii="Times New Roman"/>
          <w:b w:val="false"/>
          <w:i w:val="false"/>
          <w:color w:val="000000"/>
          <w:sz w:val="28"/>
        </w:rPr>
        <w:t>
қаржылық лизинг
</w:t>
      </w:r>
      <w:r>
        <w:br/>
      </w:r>
      <w:r>
        <w:rPr>
          <w:rFonts w:ascii="Times New Roman"/>
          <w:b w:val="false"/>
          <w:i w:val="false"/>
          <w:color w:val="000000"/>
          <w:sz w:val="28"/>
        </w:rPr>
        <w:t>
Ұзақ мерзiмдi кредиторлық берешек
</w:t>
      </w:r>
      <w:r>
        <w:br/>
      </w:r>
      <w:r>
        <w:rPr>
          <w:rFonts w:ascii="Times New Roman"/>
          <w:b w:val="false"/>
          <w:i w:val="false"/>
          <w:color w:val="000000"/>
          <w:sz w:val="28"/>
        </w:rPr>
        <w:t>
Қысқа мерзiмдi алынған заемдар
</w:t>
      </w:r>
      <w:r>
        <w:br/>
      </w:r>
      <w:r>
        <w:rPr>
          <w:rFonts w:ascii="Times New Roman"/>
          <w:b w:val="false"/>
          <w:i w:val="false"/>
          <w:color w:val="000000"/>
          <w:sz w:val="28"/>
        </w:rPr>
        <w:t>
"РЕПО" операциясы
</w:t>
      </w:r>
      <w:r>
        <w:br/>
      </w:r>
      <w:r>
        <w:rPr>
          <w:rFonts w:ascii="Times New Roman"/>
          <w:b w:val="false"/>
          <w:i w:val="false"/>
          <w:color w:val="000000"/>
          <w:sz w:val="28"/>
        </w:rPr>
        <w:t>
Қысқа мерзiмдi кредиторлық берешек
</w:t>
      </w:r>
      <w:r>
        <w:br/>
      </w:r>
      <w:r>
        <w:rPr>
          <w:rFonts w:ascii="Times New Roman"/>
          <w:b w:val="false"/>
          <w:i w:val="false"/>
          <w:color w:val="000000"/>
          <w:sz w:val="28"/>
        </w:rPr>
        <w:t>
Болашақ кезеңдердiң кірістері
</w:t>
      </w:r>
      <w:r>
        <w:br/>
      </w:r>
      <w:r>
        <w:rPr>
          <w:rFonts w:ascii="Times New Roman"/>
          <w:b w:val="false"/>
          <w:i w:val="false"/>
          <w:color w:val="000000"/>
          <w:sz w:val="28"/>
        </w:rPr>
        <w:t>
Алынған аванстар
</w:t>
      </w:r>
      <w:r>
        <w:br/>
      </w:r>
      <w:r>
        <w:rPr>
          <w:rFonts w:ascii="Times New Roman"/>
          <w:b w:val="false"/>
          <w:i w:val="false"/>
          <w:color w:val="000000"/>
          <w:sz w:val="28"/>
        </w:rPr>
        <w:t>
Қызметкерлермен есеп айырысу бойынша
</w:t>
      </w:r>
      <w:r>
        <w:br/>
      </w:r>
      <w:r>
        <w:rPr>
          <w:rFonts w:ascii="Times New Roman"/>
          <w:b w:val="false"/>
          <w:i w:val="false"/>
          <w:color w:val="000000"/>
          <w:sz w:val="28"/>
        </w:rPr>
        <w:t>
есептелген шығыстар
</w:t>
      </w:r>
      <w:r>
        <w:br/>
      </w:r>
      <w:r>
        <w:rPr>
          <w:rFonts w:ascii="Times New Roman"/>
          <w:b w:val="false"/>
          <w:i w:val="false"/>
          <w:color w:val="000000"/>
          <w:sz w:val="28"/>
        </w:rPr>
        <w:t>
Акционерлермен акциялар бойынша
</w:t>
      </w:r>
      <w:r>
        <w:br/>
      </w:r>
      <w:r>
        <w:rPr>
          <w:rFonts w:ascii="Times New Roman"/>
          <w:b w:val="false"/>
          <w:i w:val="false"/>
          <w:color w:val="000000"/>
          <w:sz w:val="28"/>
        </w:rPr>
        <w:t>
есеп айырысу бойынша есептелген
</w:t>
      </w:r>
      <w:r>
        <w:br/>
      </w:r>
      <w:r>
        <w:rPr>
          <w:rFonts w:ascii="Times New Roman"/>
          <w:b w:val="false"/>
          <w:i w:val="false"/>
          <w:color w:val="000000"/>
          <w:sz w:val="28"/>
        </w:rPr>
        <w:t>
шығыстар
</w:t>
      </w:r>
      <w:r>
        <w:br/>
      </w:r>
      <w:r>
        <w:rPr>
          <w:rFonts w:ascii="Times New Roman"/>
          <w:b w:val="false"/>
          <w:i w:val="false"/>
          <w:color w:val="000000"/>
          <w:sz w:val="28"/>
        </w:rPr>
        <w:t>
Салықтар және басқа да мiндеттi
</w:t>
      </w:r>
      <w:r>
        <w:br/>
      </w:r>
      <w:r>
        <w:rPr>
          <w:rFonts w:ascii="Times New Roman"/>
          <w:b w:val="false"/>
          <w:i w:val="false"/>
          <w:color w:val="000000"/>
          <w:sz w:val="28"/>
        </w:rPr>
        <w:t>
төлемдер бойынша бюджет алдындағы
</w:t>
      </w:r>
      <w:r>
        <w:br/>
      </w:r>
      <w:r>
        <w:rPr>
          <w:rFonts w:ascii="Times New Roman"/>
          <w:b w:val="false"/>
          <w:i w:val="false"/>
          <w:color w:val="000000"/>
          <w:sz w:val="28"/>
        </w:rPr>
        <w:t>
мiндеттемелер
</w:t>
      </w:r>
      <w:r>
        <w:br/>
      </w:r>
      <w:r>
        <w:rPr>
          <w:rFonts w:ascii="Times New Roman"/>
          <w:b w:val="false"/>
          <w:i w:val="false"/>
          <w:color w:val="000000"/>
          <w:sz w:val="28"/>
        </w:rPr>
        <w:t>
Мерзiмi ұзартылған салық
</w:t>
      </w:r>
      <w:r>
        <w:br/>
      </w:r>
      <w:r>
        <w:rPr>
          <w:rFonts w:ascii="Times New Roman"/>
          <w:b w:val="false"/>
          <w:i w:val="false"/>
          <w:color w:val="000000"/>
          <w:sz w:val="28"/>
        </w:rPr>
        <w:t>
мiндеттемелерi
</w:t>
      </w:r>
      <w:r>
        <w:br/>
      </w:r>
      <w:r>
        <w:rPr>
          <w:rFonts w:ascii="Times New Roman"/>
          <w:b w:val="false"/>
          <w:i w:val="false"/>
          <w:color w:val="000000"/>
          <w:sz w:val="28"/>
        </w:rPr>
        <w:t>
Басқа да мiндеттемелер
</w:t>
      </w:r>
      <w:r>
        <w:br/>
      </w:r>
      <w:r>
        <w:rPr>
          <w:rFonts w:ascii="Times New Roman"/>
          <w:b w:val="false"/>
          <w:i w:val="false"/>
          <w:color w:val="000000"/>
          <w:sz w:val="28"/>
        </w:rPr>
        <w:t>
Мiндеттемелер жиынтығы
</w:t>
      </w:r>
      <w:r>
        <w:br/>
      </w:r>
      <w:r>
        <w:rPr>
          <w:rFonts w:ascii="Times New Roman"/>
          <w:b w:val="false"/>
          <w:i w:val="false"/>
          <w:color w:val="000000"/>
          <w:sz w:val="28"/>
        </w:rPr>
        <w:t>
Азшылық үлесі
</w:t>
      </w:r>
      <w:r>
        <w:br/>
      </w:r>
      <w:r>
        <w:rPr>
          <w:rFonts w:ascii="Times New Roman"/>
          <w:b w:val="false"/>
          <w:i w:val="false"/>
          <w:color w:val="000000"/>
          <w:sz w:val="28"/>
        </w:rPr>
        <w:t>
              Капитал
</w:t>
      </w:r>
      <w:r>
        <w:br/>
      </w:r>
      <w:r>
        <w:rPr>
          <w:rFonts w:ascii="Times New Roman"/>
          <w:b w:val="false"/>
          <w:i w:val="false"/>
          <w:color w:val="000000"/>
          <w:sz w:val="28"/>
        </w:rPr>
        <w:t>
Жарғылық капитал
</w:t>
      </w:r>
      <w:r>
        <w:br/>
      </w:r>
      <w:r>
        <w:rPr>
          <w:rFonts w:ascii="Times New Roman"/>
          <w:b w:val="false"/>
          <w:i w:val="false"/>
          <w:color w:val="000000"/>
          <w:sz w:val="28"/>
        </w:rPr>
        <w:t>
Алынған капитал
</w:t>
      </w:r>
      <w:r>
        <w:br/>
      </w:r>
      <w:r>
        <w:rPr>
          <w:rFonts w:ascii="Times New Roman"/>
          <w:b w:val="false"/>
          <w:i w:val="false"/>
          <w:color w:val="000000"/>
          <w:sz w:val="28"/>
        </w:rPr>
        <w:t>
Заңмен белгiленген резервтiк капитал
</w:t>
      </w:r>
      <w:r>
        <w:br/>
      </w:r>
      <w:r>
        <w:rPr>
          <w:rFonts w:ascii="Times New Roman"/>
          <w:b w:val="false"/>
          <w:i w:val="false"/>
          <w:color w:val="000000"/>
          <w:sz w:val="28"/>
        </w:rPr>
        <w:t>
оның iшiнде:
</w:t>
      </w:r>
      <w:r>
        <w:br/>
      </w:r>
      <w:r>
        <w:rPr>
          <w:rFonts w:ascii="Times New Roman"/>
          <w:b w:val="false"/>
          <w:i w:val="false"/>
          <w:color w:val="000000"/>
          <w:sz w:val="28"/>
        </w:rPr>
        <w:t>
     зейнетақы қаражатының азаюынан
</w:t>
      </w:r>
      <w:r>
        <w:br/>
      </w:r>
      <w:r>
        <w:rPr>
          <w:rFonts w:ascii="Times New Roman"/>
          <w:b w:val="false"/>
          <w:i w:val="false"/>
          <w:color w:val="000000"/>
          <w:sz w:val="28"/>
        </w:rPr>
        <w:t>
болған шығындардың орнын жабуға
</w:t>
      </w:r>
      <w:r>
        <w:br/>
      </w:r>
      <w:r>
        <w:rPr>
          <w:rFonts w:ascii="Times New Roman"/>
          <w:b w:val="false"/>
          <w:i w:val="false"/>
          <w:color w:val="000000"/>
          <w:sz w:val="28"/>
        </w:rPr>
        <w:t>
     өз қызметi бойынша шығындардың
</w:t>
      </w:r>
      <w:r>
        <w:br/>
      </w:r>
      <w:r>
        <w:rPr>
          <w:rFonts w:ascii="Times New Roman"/>
          <w:b w:val="false"/>
          <w:i w:val="false"/>
          <w:color w:val="000000"/>
          <w:sz w:val="28"/>
        </w:rPr>
        <w:t>
орнын жабуға
</w:t>
      </w:r>
      <w:r>
        <w:br/>
      </w:r>
      <w:r>
        <w:rPr>
          <w:rFonts w:ascii="Times New Roman"/>
          <w:b w:val="false"/>
          <w:i w:val="false"/>
          <w:color w:val="000000"/>
          <w:sz w:val="28"/>
        </w:rPr>
        <w:t>
Бөлiнбеген кiрiс (орны жабылмаған
</w:t>
      </w:r>
      <w:r>
        <w:br/>
      </w:r>
      <w:r>
        <w:rPr>
          <w:rFonts w:ascii="Times New Roman"/>
          <w:b w:val="false"/>
          <w:i w:val="false"/>
          <w:color w:val="000000"/>
          <w:sz w:val="28"/>
        </w:rPr>
        <w:t>
шығын):
</w:t>
      </w:r>
      <w:r>
        <w:br/>
      </w:r>
      <w:r>
        <w:rPr>
          <w:rFonts w:ascii="Times New Roman"/>
          <w:b w:val="false"/>
          <w:i w:val="false"/>
          <w:color w:val="000000"/>
          <w:sz w:val="28"/>
        </w:rPr>
        <w:t>
оның iшiнде:
</w:t>
      </w:r>
      <w:r>
        <w:br/>
      </w:r>
      <w:r>
        <w:rPr>
          <w:rFonts w:ascii="Times New Roman"/>
          <w:b w:val="false"/>
          <w:i w:val="false"/>
          <w:color w:val="000000"/>
          <w:sz w:val="28"/>
        </w:rPr>
        <w:t>
     өткен жылдардың
</w:t>
      </w:r>
      <w:r>
        <w:br/>
      </w:r>
      <w:r>
        <w:rPr>
          <w:rFonts w:ascii="Times New Roman"/>
          <w:b w:val="false"/>
          <w:i w:val="false"/>
          <w:color w:val="000000"/>
          <w:sz w:val="28"/>
        </w:rPr>
        <w:t>
     есептi кезеңнiң
</w:t>
      </w:r>
      <w:r>
        <w:br/>
      </w:r>
      <w:r>
        <w:rPr>
          <w:rFonts w:ascii="Times New Roman"/>
          <w:b w:val="false"/>
          <w:i w:val="false"/>
          <w:color w:val="000000"/>
          <w:sz w:val="28"/>
        </w:rPr>
        <w:t>
Жиынтығы, капитал
</w:t>
      </w:r>
      <w:r>
        <w:br/>
      </w:r>
      <w:r>
        <w:rPr>
          <w:rFonts w:ascii="Times New Roman"/>
          <w:b w:val="false"/>
          <w:i w:val="false"/>
          <w:color w:val="000000"/>
          <w:sz w:val="28"/>
        </w:rPr>
        <w:t>
Жиынтығы, пассивтер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Бірінші басшы [қолы]           Бас бухгалтер [қолы]
</w:t>
      </w:r>
    </w:p>
    <w:p>
      <w:pPr>
        <w:spacing w:after="0"/>
        <w:ind w:left="0"/>
        <w:jc w:val="both"/>
      </w:pPr>
      <w:r>
        <w:rPr>
          <w:rFonts w:ascii="Times New Roman"/>
          <w:b w:val="false"/>
          <w:i w:val="false"/>
          <w:color w:val="000000"/>
          <w:sz w:val="28"/>
        </w:rPr>
        <w:t>
      мөрдің орны
</w:t>
      </w:r>
    </w:p>
    <w:p>
      <w:pPr>
        <w:spacing w:after="0"/>
        <w:ind w:left="0"/>
        <w:jc w:val="both"/>
      </w:pPr>
      <w:r>
        <w:rPr>
          <w:rFonts w:ascii="Times New Roman"/>
          <w:b w:val="false"/>
          <w:i w:val="false"/>
          <w:color w:val="000000"/>
          <w:sz w:val="28"/>
        </w:rPr>
        <w:t>
      Орындаушы [қолы, телефон номері]
</w:t>
      </w:r>
    </w:p>
    <w:p>
      <w:pPr>
        <w:spacing w:after="0"/>
        <w:ind w:left="0"/>
        <w:jc w:val="both"/>
      </w:pPr>
      <w:r>
        <w:rPr>
          <w:rFonts w:ascii="Times New Roman"/>
          <w:b w:val="false"/>
          <w:i w:val="false"/>
          <w:color w:val="000000"/>
          <w:sz w:val="28"/>
        </w:rPr>
        <w:t>
</w:t>
      </w:r>
      <w:r>
        <w:rPr>
          <w:rFonts w:ascii="Times New Roman"/>
          <w:b/>
          <w:i w:val="false"/>
          <w:color w:val="000000"/>
          <w:sz w:val="28"/>
        </w:rPr>
        <w:t>
Бухгалтерлік балансты толтыру тәртібі
</w:t>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бағанында жыл сайынғы қаржылық есепке түсіндірме жазбада көрсетілген баптардың номерлері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 активтерін     
</w:t>
      </w:r>
      <w:r>
        <w:br/>
      </w:r>
      <w:r>
        <w:rPr>
          <w:rFonts w:ascii="Times New Roman"/>
          <w:b w:val="false"/>
          <w:i w:val="false"/>
          <w:color w:val="000000"/>
          <w:sz w:val="28"/>
        </w:rPr>
        <w:t>
инвестициялық басқаруды   
</w:t>
      </w:r>
      <w:r>
        <w:br/>
      </w:r>
      <w:r>
        <w:rPr>
          <w:rFonts w:ascii="Times New Roman"/>
          <w:b w:val="false"/>
          <w:i w:val="false"/>
          <w:color w:val="000000"/>
          <w:sz w:val="28"/>
        </w:rPr>
        <w:t>
жүзеге асыратын заңды    
</w:t>
      </w:r>
      <w:r>
        <w:br/>
      </w:r>
      <w:r>
        <w:rPr>
          <w:rFonts w:ascii="Times New Roman"/>
          <w:b w:val="false"/>
          <w:i w:val="false"/>
          <w:color w:val="000000"/>
          <w:sz w:val="28"/>
        </w:rPr>
        <w:t>
тұлғалардың есеп      
</w:t>
      </w:r>
      <w:r>
        <w:br/>
      </w:r>
      <w:r>
        <w:rPr>
          <w:rFonts w:ascii="Times New Roman"/>
          <w:b w:val="false"/>
          <w:i w:val="false"/>
          <w:color w:val="000000"/>
          <w:sz w:val="28"/>
        </w:rPr>
        <w:t>
беру ережесіне       
</w:t>
      </w:r>
      <w:r>
        <w:br/>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7-қосымша жаңа редакцияда - ҚР Ұлттық Банкі Төрағасының 2004 жылғы 24 мамырдағы N 77, ҚР Қаржы нарығын және қаржы ұйымдарын реттеу мен қадағалау жөніндегі агенттігі Төрағасының 2004 жылғы 24 мамырдағы N 145 бірлескен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Кірістер мен шығыстар туралы есеп
</w:t>
      </w:r>
      <w:r>
        <w:rPr>
          <w:rFonts w:ascii="Times New Roman"/>
          <w:b w:val="false"/>
          <w:i w:val="false"/>
          <w:color w:val="000000"/>
          <w:sz w:val="28"/>
        </w:rPr>
        <w:t>
</w:t>
      </w:r>
      <w:r>
        <w:br/>
      </w:r>
      <w:r>
        <w:rPr>
          <w:rFonts w:ascii="Times New Roman"/>
          <w:b w:val="false"/>
          <w:i w:val="false"/>
          <w:color w:val="000000"/>
          <w:sz w:val="28"/>
        </w:rPr>
        <w:t>
(зейнетақы активтерiн инвестициялық басқаруды
</w:t>
      </w:r>
      <w:r>
        <w:br/>
      </w:r>
      <w:r>
        <w:rPr>
          <w:rFonts w:ascii="Times New Roman"/>
          <w:b w:val="false"/>
          <w:i w:val="false"/>
          <w:color w:val="000000"/>
          <w:sz w:val="28"/>
        </w:rPr>
        <w:t>
жүзеге асыратын заңды тұлғаның толық атауы)
</w:t>
      </w:r>
    </w:p>
    <w:p>
      <w:pPr>
        <w:spacing w:after="0"/>
        <w:ind w:left="0"/>
        <w:jc w:val="both"/>
      </w:pPr>
      <w:r>
        <w:rPr>
          <w:rFonts w:ascii="Times New Roman"/>
          <w:b w:val="false"/>
          <w:i w:val="false"/>
          <w:color w:val="000000"/>
          <w:sz w:val="28"/>
        </w:rPr>
        <w:t>
                 _____  ______________ 20__ жылға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Баптардың атауы        |Ес. |Ағымдағы  |Есепті|Алдын.|Алдын.
</w:t>
      </w:r>
      <w:r>
        <w:br/>
      </w:r>
      <w:r>
        <w:rPr>
          <w:rFonts w:ascii="Times New Roman"/>
          <w:b w:val="false"/>
          <w:i w:val="false"/>
          <w:color w:val="000000"/>
          <w:sz w:val="28"/>
        </w:rPr>
        <w:t>
                           |кер.|жылдың ба.|кезең |дағы  |дағы
</w:t>
      </w:r>
      <w:r>
        <w:br/>
      </w:r>
      <w:r>
        <w:rPr>
          <w:rFonts w:ascii="Times New Roman"/>
          <w:b w:val="false"/>
          <w:i w:val="false"/>
          <w:color w:val="000000"/>
          <w:sz w:val="28"/>
        </w:rPr>
        <w:t>
                           |ту  |сындағы   | үшін |жылдың|жылдың
</w:t>
      </w:r>
      <w:r>
        <w:br/>
      </w:r>
      <w:r>
        <w:rPr>
          <w:rFonts w:ascii="Times New Roman"/>
          <w:b w:val="false"/>
          <w:i w:val="false"/>
          <w:color w:val="000000"/>
          <w:sz w:val="28"/>
        </w:rPr>
        <w:t>
                           |    |кезең үшін|      |осыған|басын.
</w:t>
      </w:r>
      <w:r>
        <w:br/>
      </w:r>
      <w:r>
        <w:rPr>
          <w:rFonts w:ascii="Times New Roman"/>
          <w:b w:val="false"/>
          <w:i w:val="false"/>
          <w:color w:val="000000"/>
          <w:sz w:val="28"/>
        </w:rPr>
        <w:t>
                           |    |(өсіп оты.|      |ұқсас |дағы
</w:t>
      </w:r>
      <w:r>
        <w:br/>
      </w:r>
      <w:r>
        <w:rPr>
          <w:rFonts w:ascii="Times New Roman"/>
          <w:b w:val="false"/>
          <w:i w:val="false"/>
          <w:color w:val="000000"/>
          <w:sz w:val="28"/>
        </w:rPr>
        <w:t>
                           |    |ратын жиы.|      |кезеңі|осыған
</w:t>
      </w:r>
      <w:r>
        <w:br/>
      </w:r>
      <w:r>
        <w:rPr>
          <w:rFonts w:ascii="Times New Roman"/>
          <w:b w:val="false"/>
          <w:i w:val="false"/>
          <w:color w:val="000000"/>
          <w:sz w:val="28"/>
        </w:rPr>
        <w:t>
                           |    | нтықпен) |      | үшін |ұқсас
</w:t>
      </w:r>
      <w:r>
        <w:br/>
      </w:r>
      <w:r>
        <w:rPr>
          <w:rFonts w:ascii="Times New Roman"/>
          <w:b w:val="false"/>
          <w:i w:val="false"/>
          <w:color w:val="000000"/>
          <w:sz w:val="28"/>
        </w:rPr>
        <w:t>
                           |    |          |      |      |кезеңі
</w:t>
      </w:r>
      <w:r>
        <w:br/>
      </w:r>
      <w:r>
        <w:rPr>
          <w:rFonts w:ascii="Times New Roman"/>
          <w:b w:val="false"/>
          <w:i w:val="false"/>
          <w:color w:val="000000"/>
          <w:sz w:val="28"/>
        </w:rPr>
        <w:t>
                           |    |          |      |      |үшін
</w:t>
      </w:r>
      <w:r>
        <w:br/>
      </w:r>
      <w:r>
        <w:rPr>
          <w:rFonts w:ascii="Times New Roman"/>
          <w:b w:val="false"/>
          <w:i w:val="false"/>
          <w:color w:val="000000"/>
          <w:sz w:val="28"/>
        </w:rPr>
        <w:t>
                           |    |          |      |      |(өсіп
</w:t>
      </w:r>
      <w:r>
        <w:br/>
      </w:r>
      <w:r>
        <w:rPr>
          <w:rFonts w:ascii="Times New Roman"/>
          <w:b w:val="false"/>
          <w:i w:val="false"/>
          <w:color w:val="000000"/>
          <w:sz w:val="28"/>
        </w:rPr>
        <w:t>
                           |    |          |      |      |отыра.
</w:t>
      </w:r>
      <w:r>
        <w:br/>
      </w:r>
      <w:r>
        <w:rPr>
          <w:rFonts w:ascii="Times New Roman"/>
          <w:b w:val="false"/>
          <w:i w:val="false"/>
          <w:color w:val="000000"/>
          <w:sz w:val="28"/>
        </w:rPr>
        <w:t>
                           |    |          |      |      |тын жиы.
</w:t>
      </w:r>
      <w:r>
        <w:br/>
      </w:r>
      <w:r>
        <w:rPr>
          <w:rFonts w:ascii="Times New Roman"/>
          <w:b w:val="false"/>
          <w:i w:val="false"/>
          <w:color w:val="000000"/>
          <w:sz w:val="28"/>
        </w:rPr>
        <w:t>
                           |    |          |      |      |нтықпен)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Комиссиялық сыйақы
</w:t>
      </w:r>
      <w:r>
        <w:br/>
      </w:r>
      <w:r>
        <w:rPr>
          <w:rFonts w:ascii="Times New Roman"/>
          <w:b w:val="false"/>
          <w:i w:val="false"/>
          <w:color w:val="000000"/>
          <w:sz w:val="28"/>
        </w:rPr>
        <w:t>
оның iшiнде:
</w:t>
      </w:r>
      <w:r>
        <w:br/>
      </w:r>
      <w:r>
        <w:rPr>
          <w:rFonts w:ascii="Times New Roman"/>
          <w:b w:val="false"/>
          <w:i w:val="false"/>
          <w:color w:val="000000"/>
          <w:sz w:val="28"/>
        </w:rPr>
        <w:t>
 Зейнетақы активтерінен
</w:t>
      </w:r>
      <w:r>
        <w:br/>
      </w:r>
      <w:r>
        <w:rPr>
          <w:rFonts w:ascii="Times New Roman"/>
          <w:b w:val="false"/>
          <w:i w:val="false"/>
          <w:color w:val="000000"/>
          <w:sz w:val="28"/>
        </w:rPr>
        <w:t>
болған
</w:t>
      </w:r>
      <w:r>
        <w:br/>
      </w:r>
      <w:r>
        <w:rPr>
          <w:rFonts w:ascii="Times New Roman"/>
          <w:b w:val="false"/>
          <w:i w:val="false"/>
          <w:color w:val="000000"/>
          <w:sz w:val="28"/>
        </w:rPr>
        <w:t>
 Зейнетақы активтерi бойынша
</w:t>
      </w:r>
      <w:r>
        <w:br/>
      </w:r>
      <w:r>
        <w:rPr>
          <w:rFonts w:ascii="Times New Roman"/>
          <w:b w:val="false"/>
          <w:i w:val="false"/>
          <w:color w:val="000000"/>
          <w:sz w:val="28"/>
        </w:rPr>
        <w:t>
инвестициялық кiрiстен
</w:t>
      </w:r>
      <w:r>
        <w:br/>
      </w:r>
      <w:r>
        <w:rPr>
          <w:rFonts w:ascii="Times New Roman"/>
          <w:b w:val="false"/>
          <w:i w:val="false"/>
          <w:color w:val="000000"/>
          <w:sz w:val="28"/>
        </w:rPr>
        <w:t>
болған
</w:t>
      </w:r>
      <w:r>
        <w:br/>
      </w:r>
      <w:r>
        <w:rPr>
          <w:rFonts w:ascii="Times New Roman"/>
          <w:b w:val="false"/>
          <w:i w:val="false"/>
          <w:color w:val="000000"/>
          <w:sz w:val="28"/>
        </w:rPr>
        <w:t>
Орналастырылған салымдар
</w:t>
      </w:r>
      <w:r>
        <w:br/>
      </w:r>
      <w:r>
        <w:rPr>
          <w:rFonts w:ascii="Times New Roman"/>
          <w:b w:val="false"/>
          <w:i w:val="false"/>
          <w:color w:val="000000"/>
          <w:sz w:val="28"/>
        </w:rPr>
        <w:t>
бойынша сыйақы түрiндегi
</w:t>
      </w:r>
      <w:r>
        <w:br/>
      </w:r>
      <w:r>
        <w:rPr>
          <w:rFonts w:ascii="Times New Roman"/>
          <w:b w:val="false"/>
          <w:i w:val="false"/>
          <w:color w:val="000000"/>
          <w:sz w:val="28"/>
        </w:rPr>
        <w:t>
кiрiстер
</w:t>
      </w:r>
      <w:r>
        <w:br/>
      </w:r>
      <w:r>
        <w:rPr>
          <w:rFonts w:ascii="Times New Roman"/>
          <w:b w:val="false"/>
          <w:i w:val="false"/>
          <w:color w:val="000000"/>
          <w:sz w:val="28"/>
        </w:rPr>
        <w:t>
Бағалы қағаздар бойынша
</w:t>
      </w:r>
      <w:r>
        <w:br/>
      </w:r>
      <w:r>
        <w:rPr>
          <w:rFonts w:ascii="Times New Roman"/>
          <w:b w:val="false"/>
          <w:i w:val="false"/>
          <w:color w:val="000000"/>
          <w:sz w:val="28"/>
        </w:rPr>
        <w:t>
сыйақы (купон/дисконт)
</w:t>
      </w:r>
      <w:r>
        <w:br/>
      </w:r>
      <w:r>
        <w:rPr>
          <w:rFonts w:ascii="Times New Roman"/>
          <w:b w:val="false"/>
          <w:i w:val="false"/>
          <w:color w:val="000000"/>
          <w:sz w:val="28"/>
        </w:rPr>
        <w:t>
түрiндегi кiрiстер
</w:t>
      </w:r>
      <w:r>
        <w:br/>
      </w:r>
      <w:r>
        <w:rPr>
          <w:rFonts w:ascii="Times New Roman"/>
          <w:b w:val="false"/>
          <w:i w:val="false"/>
          <w:color w:val="000000"/>
          <w:sz w:val="28"/>
        </w:rPr>
        <w:t>
Бағалы қағаздар бойынша
</w:t>
      </w:r>
      <w:r>
        <w:br/>
      </w:r>
      <w:r>
        <w:rPr>
          <w:rFonts w:ascii="Times New Roman"/>
          <w:b w:val="false"/>
          <w:i w:val="false"/>
          <w:color w:val="000000"/>
          <w:sz w:val="28"/>
        </w:rPr>
        <w:t>
өзге де кірiстер
</w:t>
      </w:r>
      <w:r>
        <w:br/>
      </w:r>
      <w:r>
        <w:rPr>
          <w:rFonts w:ascii="Times New Roman"/>
          <w:b w:val="false"/>
          <w:i w:val="false"/>
          <w:color w:val="000000"/>
          <w:sz w:val="28"/>
        </w:rPr>
        <w:t>
(шығындар) (нетто):
</w:t>
      </w:r>
      <w:r>
        <w:br/>
      </w:r>
      <w:r>
        <w:rPr>
          <w:rFonts w:ascii="Times New Roman"/>
          <w:b w:val="false"/>
          <w:i w:val="false"/>
          <w:color w:val="000000"/>
          <w:sz w:val="28"/>
        </w:rPr>
        <w:t>
оның iшiнде:
</w:t>
      </w:r>
      <w:r>
        <w:br/>
      </w:r>
      <w:r>
        <w:rPr>
          <w:rFonts w:ascii="Times New Roman"/>
          <w:b w:val="false"/>
          <w:i w:val="false"/>
          <w:color w:val="000000"/>
          <w:sz w:val="28"/>
        </w:rPr>
        <w:t>
Бағалы қағаздарды сатып
</w:t>
      </w:r>
      <w:r>
        <w:br/>
      </w:r>
      <w:r>
        <w:rPr>
          <w:rFonts w:ascii="Times New Roman"/>
          <w:b w:val="false"/>
          <w:i w:val="false"/>
          <w:color w:val="000000"/>
          <w:sz w:val="28"/>
        </w:rPr>
        <w:t>
алудан-caтудан болған
</w:t>
      </w:r>
      <w:r>
        <w:br/>
      </w:r>
      <w:r>
        <w:rPr>
          <w:rFonts w:ascii="Times New Roman"/>
          <w:b w:val="false"/>
          <w:i w:val="false"/>
          <w:color w:val="000000"/>
          <w:sz w:val="28"/>
        </w:rPr>
        <w:t>
кiрiстер (нетто)
</w:t>
      </w:r>
      <w:r>
        <w:br/>
      </w:r>
      <w:r>
        <w:rPr>
          <w:rFonts w:ascii="Times New Roman"/>
          <w:b w:val="false"/>
          <w:i w:val="false"/>
          <w:color w:val="000000"/>
          <w:sz w:val="28"/>
        </w:rPr>
        <w:t>
Саудаға арналған және сатуға
</w:t>
      </w:r>
      <w:r>
        <w:br/>
      </w:r>
      <w:r>
        <w:rPr>
          <w:rFonts w:ascii="Times New Roman"/>
          <w:b w:val="false"/>
          <w:i w:val="false"/>
          <w:color w:val="000000"/>
          <w:sz w:val="28"/>
        </w:rPr>
        <w:t>
қолда бар бағалы
</w:t>
      </w:r>
      <w:r>
        <w:br/>
      </w:r>
      <w:r>
        <w:rPr>
          <w:rFonts w:ascii="Times New Roman"/>
          <w:b w:val="false"/>
          <w:i w:val="false"/>
          <w:color w:val="000000"/>
          <w:sz w:val="28"/>
        </w:rPr>
        <w:t>
қағаздар құнының өзгеруiнен
</w:t>
      </w:r>
      <w:r>
        <w:br/>
      </w:r>
      <w:r>
        <w:rPr>
          <w:rFonts w:ascii="Times New Roman"/>
          <w:b w:val="false"/>
          <w:i w:val="false"/>
          <w:color w:val="000000"/>
          <w:sz w:val="28"/>
        </w:rPr>
        <w:t>
болған кiрiстер (нетто)
</w:t>
      </w:r>
      <w:r>
        <w:br/>
      </w:r>
      <w:r>
        <w:rPr>
          <w:rFonts w:ascii="Times New Roman"/>
          <w:b w:val="false"/>
          <w:i w:val="false"/>
          <w:color w:val="000000"/>
          <w:sz w:val="28"/>
        </w:rPr>
        <w:t>
"кері РЕПО" операциялары
</w:t>
      </w:r>
      <w:r>
        <w:br/>
      </w:r>
      <w:r>
        <w:rPr>
          <w:rFonts w:ascii="Times New Roman"/>
          <w:b w:val="false"/>
          <w:i w:val="false"/>
          <w:color w:val="000000"/>
          <w:sz w:val="28"/>
        </w:rPr>
        <w:t>
бойынша кірістер
</w:t>
      </w:r>
      <w:r>
        <w:br/>
      </w:r>
      <w:r>
        <w:rPr>
          <w:rFonts w:ascii="Times New Roman"/>
          <w:b w:val="false"/>
          <w:i w:val="false"/>
          <w:color w:val="000000"/>
          <w:sz w:val="28"/>
        </w:rPr>
        <w:t>
Шетел валютасын қайта
</w:t>
      </w:r>
      <w:r>
        <w:br/>
      </w:r>
      <w:r>
        <w:rPr>
          <w:rFonts w:ascii="Times New Roman"/>
          <w:b w:val="false"/>
          <w:i w:val="false"/>
          <w:color w:val="000000"/>
          <w:sz w:val="28"/>
        </w:rPr>
        <w:t>
бағалаудан болған кiрiстер
</w:t>
      </w:r>
      <w:r>
        <w:br/>
      </w:r>
      <w:r>
        <w:rPr>
          <w:rFonts w:ascii="Times New Roman"/>
          <w:b w:val="false"/>
          <w:i w:val="false"/>
          <w:color w:val="000000"/>
          <w:sz w:val="28"/>
        </w:rPr>
        <w:t>
(шығындар) (нетто)
</w:t>
      </w:r>
      <w:r>
        <w:br/>
      </w:r>
      <w:r>
        <w:rPr>
          <w:rFonts w:ascii="Times New Roman"/>
          <w:b w:val="false"/>
          <w:i w:val="false"/>
          <w:color w:val="000000"/>
          <w:sz w:val="28"/>
        </w:rPr>
        <w:t>
Ассоциацияланған
</w:t>
      </w:r>
      <w:r>
        <w:br/>
      </w:r>
      <w:r>
        <w:rPr>
          <w:rFonts w:ascii="Times New Roman"/>
          <w:b w:val="false"/>
          <w:i w:val="false"/>
          <w:color w:val="000000"/>
          <w:sz w:val="28"/>
        </w:rPr>
        <w:t>
компанияларға
</w:t>
      </w:r>
      <w:r>
        <w:br/>
      </w:r>
      <w:r>
        <w:rPr>
          <w:rFonts w:ascii="Times New Roman"/>
          <w:b w:val="false"/>
          <w:i w:val="false"/>
          <w:color w:val="000000"/>
          <w:sz w:val="28"/>
        </w:rPr>
        <w:t>
инвестициялардан
</w:t>
      </w:r>
      <w:r>
        <w:br/>
      </w:r>
      <w:r>
        <w:rPr>
          <w:rFonts w:ascii="Times New Roman"/>
          <w:b w:val="false"/>
          <w:i w:val="false"/>
          <w:color w:val="000000"/>
          <w:sz w:val="28"/>
        </w:rPr>
        <w:t>
болған кiрiстер
</w:t>
      </w:r>
      <w:r>
        <w:br/>
      </w:r>
      <w:r>
        <w:rPr>
          <w:rFonts w:ascii="Times New Roman"/>
          <w:b w:val="false"/>
          <w:i w:val="false"/>
          <w:color w:val="000000"/>
          <w:sz w:val="28"/>
        </w:rPr>
        <w:t>
Өзге де кiрiстер
</w:t>
      </w:r>
    </w:p>
    <w:p>
      <w:pPr>
        <w:spacing w:after="0"/>
        <w:ind w:left="0"/>
        <w:jc w:val="both"/>
      </w:pPr>
      <w:r>
        <w:rPr>
          <w:rFonts w:ascii="Times New Roman"/>
          <w:b w:val="false"/>
          <w:i w:val="false"/>
          <w:color w:val="000000"/>
          <w:sz w:val="28"/>
        </w:rPr>
        <w:t>
Кірістердің жиынтығы
</w:t>
      </w:r>
    </w:p>
    <w:p>
      <w:pPr>
        <w:spacing w:after="0"/>
        <w:ind w:left="0"/>
        <w:jc w:val="both"/>
      </w:pPr>
      <w:r>
        <w:rPr>
          <w:rFonts w:ascii="Times New Roman"/>
          <w:b w:val="false"/>
          <w:i w:val="false"/>
          <w:color w:val="000000"/>
          <w:sz w:val="28"/>
        </w:rPr>
        <w:t>
Комиссиялық шығыстар
</w:t>
      </w:r>
      <w:r>
        <w:br/>
      </w:r>
      <w:r>
        <w:rPr>
          <w:rFonts w:ascii="Times New Roman"/>
          <w:b w:val="false"/>
          <w:i w:val="false"/>
          <w:color w:val="000000"/>
          <w:sz w:val="28"/>
        </w:rPr>
        <w:t>
Бағалы қағаздар бойынша
</w:t>
      </w:r>
      <w:r>
        <w:br/>
      </w:r>
      <w:r>
        <w:rPr>
          <w:rFonts w:ascii="Times New Roman"/>
          <w:b w:val="false"/>
          <w:i w:val="false"/>
          <w:color w:val="000000"/>
          <w:sz w:val="28"/>
        </w:rPr>
        <w:t>
сыйақы (сыйлықақы)
</w:t>
      </w:r>
      <w:r>
        <w:br/>
      </w:r>
      <w:r>
        <w:rPr>
          <w:rFonts w:ascii="Times New Roman"/>
          <w:b w:val="false"/>
          <w:i w:val="false"/>
          <w:color w:val="000000"/>
          <w:sz w:val="28"/>
        </w:rPr>
        <w:t>
түрiндегi шығыстар
</w:t>
      </w:r>
      <w:r>
        <w:br/>
      </w:r>
      <w:r>
        <w:rPr>
          <w:rFonts w:ascii="Times New Roman"/>
          <w:b w:val="false"/>
          <w:i w:val="false"/>
          <w:color w:val="000000"/>
          <w:sz w:val="28"/>
        </w:rPr>
        <w:t>
"РЕПО" операциялары
</w:t>
      </w:r>
      <w:r>
        <w:br/>
      </w:r>
      <w:r>
        <w:rPr>
          <w:rFonts w:ascii="Times New Roman"/>
          <w:b w:val="false"/>
          <w:i w:val="false"/>
          <w:color w:val="000000"/>
          <w:sz w:val="28"/>
        </w:rPr>
        <w:t>
бойынша шығыстар
</w:t>
      </w:r>
      <w:r>
        <w:br/>
      </w:r>
      <w:r>
        <w:rPr>
          <w:rFonts w:ascii="Times New Roman"/>
          <w:b w:val="false"/>
          <w:i w:val="false"/>
          <w:color w:val="000000"/>
          <w:sz w:val="28"/>
        </w:rPr>
        <w:t>
Алынған заемдар
</w:t>
      </w:r>
      <w:r>
        <w:br/>
      </w:r>
      <w:r>
        <w:rPr>
          <w:rFonts w:ascii="Times New Roman"/>
          <w:b w:val="false"/>
          <w:i w:val="false"/>
          <w:color w:val="000000"/>
          <w:sz w:val="28"/>
        </w:rPr>
        <w:t>
бойынша шығыстар
</w:t>
      </w:r>
      <w:r>
        <w:br/>
      </w:r>
      <w:r>
        <w:rPr>
          <w:rFonts w:ascii="Times New Roman"/>
          <w:b w:val="false"/>
          <w:i w:val="false"/>
          <w:color w:val="000000"/>
          <w:sz w:val="28"/>
        </w:rPr>
        <w:t>
оның iшiнде:
</w:t>
      </w:r>
      <w:r>
        <w:br/>
      </w:r>
      <w:r>
        <w:rPr>
          <w:rFonts w:ascii="Times New Roman"/>
          <w:b w:val="false"/>
          <w:i w:val="false"/>
          <w:color w:val="000000"/>
          <w:sz w:val="28"/>
        </w:rPr>
        <w:t>
 Қаржы лизингi бойынша
</w:t>
      </w:r>
      <w:r>
        <w:br/>
      </w:r>
      <w:r>
        <w:rPr>
          <w:rFonts w:ascii="Times New Roman"/>
          <w:b w:val="false"/>
          <w:i w:val="false"/>
          <w:color w:val="000000"/>
          <w:sz w:val="28"/>
        </w:rPr>
        <w:t>
Күмәнді борыштар бойынша
</w:t>
      </w:r>
      <w:r>
        <w:br/>
      </w:r>
      <w:r>
        <w:rPr>
          <w:rFonts w:ascii="Times New Roman"/>
          <w:b w:val="false"/>
          <w:i w:val="false"/>
          <w:color w:val="000000"/>
          <w:sz w:val="28"/>
        </w:rPr>
        <w:t>
резервтерге (провизиялар)
</w:t>
      </w:r>
      <w:r>
        <w:br/>
      </w:r>
      <w:r>
        <w:rPr>
          <w:rFonts w:ascii="Times New Roman"/>
          <w:b w:val="false"/>
          <w:i w:val="false"/>
          <w:color w:val="000000"/>
          <w:sz w:val="28"/>
        </w:rPr>
        <w:t>
шығыстар
</w:t>
      </w:r>
      <w:r>
        <w:br/>
      </w:r>
      <w:r>
        <w:rPr>
          <w:rFonts w:ascii="Times New Roman"/>
          <w:b w:val="false"/>
          <w:i w:val="false"/>
          <w:color w:val="000000"/>
          <w:sz w:val="28"/>
        </w:rPr>
        <w:t>
Күмәнді борыштар бойынша
</w:t>
      </w:r>
      <w:r>
        <w:br/>
      </w:r>
      <w:r>
        <w:rPr>
          <w:rFonts w:ascii="Times New Roman"/>
          <w:b w:val="false"/>
          <w:i w:val="false"/>
          <w:color w:val="000000"/>
          <w:sz w:val="28"/>
        </w:rPr>
        <w:t>
резервтерді (провизиялар)
</w:t>
      </w:r>
      <w:r>
        <w:br/>
      </w:r>
      <w:r>
        <w:rPr>
          <w:rFonts w:ascii="Times New Roman"/>
          <w:b w:val="false"/>
          <w:i w:val="false"/>
          <w:color w:val="000000"/>
          <w:sz w:val="28"/>
        </w:rPr>
        <w:t>
қалпына келтiру
</w:t>
      </w:r>
      <w:r>
        <w:br/>
      </w:r>
      <w:r>
        <w:rPr>
          <w:rFonts w:ascii="Times New Roman"/>
          <w:b w:val="false"/>
          <w:i w:val="false"/>
          <w:color w:val="000000"/>
          <w:sz w:val="28"/>
        </w:rPr>
        <w:t>
Жалпы және әкiмшiлiк
</w:t>
      </w:r>
      <w:r>
        <w:br/>
      </w:r>
      <w:r>
        <w:rPr>
          <w:rFonts w:ascii="Times New Roman"/>
          <w:b w:val="false"/>
          <w:i w:val="false"/>
          <w:color w:val="000000"/>
          <w:sz w:val="28"/>
        </w:rPr>
        <w:t>
шығыстар
</w:t>
      </w:r>
      <w:r>
        <w:br/>
      </w:r>
      <w:r>
        <w:rPr>
          <w:rFonts w:ascii="Times New Roman"/>
          <w:b w:val="false"/>
          <w:i w:val="false"/>
          <w:color w:val="000000"/>
          <w:sz w:val="28"/>
        </w:rPr>
        <w:t>
оның iшiнде:
</w:t>
      </w:r>
      <w:r>
        <w:br/>
      </w:r>
      <w:r>
        <w:rPr>
          <w:rFonts w:ascii="Times New Roman"/>
          <w:b w:val="false"/>
          <w:i w:val="false"/>
          <w:color w:val="000000"/>
          <w:sz w:val="28"/>
        </w:rPr>
        <w:t>
Ағымдағы салықтар және
</w:t>
      </w:r>
      <w:r>
        <w:br/>
      </w:r>
      <w:r>
        <w:rPr>
          <w:rFonts w:ascii="Times New Roman"/>
          <w:b w:val="false"/>
          <w:i w:val="false"/>
          <w:color w:val="000000"/>
          <w:sz w:val="28"/>
        </w:rPr>
        <w:t>
бюджетке төленетін басқа
</w:t>
      </w:r>
      <w:r>
        <w:br/>
      </w:r>
      <w:r>
        <w:rPr>
          <w:rFonts w:ascii="Times New Roman"/>
          <w:b w:val="false"/>
          <w:i w:val="false"/>
          <w:color w:val="000000"/>
          <w:sz w:val="28"/>
        </w:rPr>
        <w:t>
да мiндеттi төлемдер
</w:t>
      </w:r>
      <w:r>
        <w:br/>
      </w:r>
      <w:r>
        <w:rPr>
          <w:rFonts w:ascii="Times New Roman"/>
          <w:b w:val="false"/>
          <w:i w:val="false"/>
          <w:color w:val="000000"/>
          <w:sz w:val="28"/>
        </w:rPr>
        <w:t>
(корпоративтiк табыс
</w:t>
      </w:r>
      <w:r>
        <w:br/>
      </w:r>
      <w:r>
        <w:rPr>
          <w:rFonts w:ascii="Times New Roman"/>
          <w:b w:val="false"/>
          <w:i w:val="false"/>
          <w:color w:val="000000"/>
          <w:sz w:val="28"/>
        </w:rPr>
        <w:t>
салығынан басқа)
</w:t>
      </w:r>
      <w:r>
        <w:br/>
      </w:r>
      <w:r>
        <w:rPr>
          <w:rFonts w:ascii="Times New Roman"/>
          <w:b w:val="false"/>
          <w:i w:val="false"/>
          <w:color w:val="000000"/>
          <w:sz w:val="28"/>
        </w:rPr>
        <w:t>
 Қызметкерге шығыстар
</w:t>
      </w:r>
      <w:r>
        <w:br/>
      </w:r>
      <w:r>
        <w:rPr>
          <w:rFonts w:ascii="Times New Roman"/>
          <w:b w:val="false"/>
          <w:i w:val="false"/>
          <w:color w:val="000000"/>
          <w:sz w:val="28"/>
        </w:rPr>
        <w:t>
 Жарнамаға шығыстар
</w:t>
      </w:r>
      <w:r>
        <w:br/>
      </w:r>
      <w:r>
        <w:rPr>
          <w:rFonts w:ascii="Times New Roman"/>
          <w:b w:val="false"/>
          <w:i w:val="false"/>
          <w:color w:val="000000"/>
          <w:sz w:val="28"/>
        </w:rPr>
        <w:t>
 Ағымдағы жалдау бойынша
</w:t>
      </w:r>
      <w:r>
        <w:br/>
      </w:r>
      <w:r>
        <w:rPr>
          <w:rFonts w:ascii="Times New Roman"/>
          <w:b w:val="false"/>
          <w:i w:val="false"/>
          <w:color w:val="000000"/>
          <w:sz w:val="28"/>
        </w:rPr>
        <w:t>
шығыстар
</w:t>
      </w:r>
      <w:r>
        <w:br/>
      </w:r>
      <w:r>
        <w:rPr>
          <w:rFonts w:ascii="Times New Roman"/>
          <w:b w:val="false"/>
          <w:i w:val="false"/>
          <w:color w:val="000000"/>
          <w:sz w:val="28"/>
        </w:rPr>
        <w:t>
 Амортизациялық аударымдар
</w:t>
      </w:r>
      <w:r>
        <w:br/>
      </w:r>
      <w:r>
        <w:rPr>
          <w:rFonts w:ascii="Times New Roman"/>
          <w:b w:val="false"/>
          <w:i w:val="false"/>
          <w:color w:val="000000"/>
          <w:sz w:val="28"/>
        </w:rPr>
        <w:t>
Өзге шығыстар
</w:t>
      </w:r>
    </w:p>
    <w:p>
      <w:pPr>
        <w:spacing w:after="0"/>
        <w:ind w:left="0"/>
        <w:jc w:val="both"/>
      </w:pPr>
      <w:r>
        <w:rPr>
          <w:rFonts w:ascii="Times New Roman"/>
          <w:b w:val="false"/>
          <w:i w:val="false"/>
          <w:color w:val="000000"/>
          <w:sz w:val="28"/>
        </w:rPr>
        <w:t>
Шығыстардың жиынтығы
</w:t>
      </w:r>
    </w:p>
    <w:p>
      <w:pPr>
        <w:spacing w:after="0"/>
        <w:ind w:left="0"/>
        <w:jc w:val="both"/>
      </w:pPr>
      <w:r>
        <w:rPr>
          <w:rFonts w:ascii="Times New Roman"/>
          <w:b w:val="false"/>
          <w:i w:val="false"/>
          <w:color w:val="000000"/>
          <w:sz w:val="28"/>
        </w:rPr>
        <w:t>
Салықтар төленгенге дейiнгi
</w:t>
      </w:r>
      <w:r>
        <w:br/>
      </w:r>
      <w:r>
        <w:rPr>
          <w:rFonts w:ascii="Times New Roman"/>
          <w:b w:val="false"/>
          <w:i w:val="false"/>
          <w:color w:val="000000"/>
          <w:sz w:val="28"/>
        </w:rPr>
        <w:t>
болған кiрiс (шығын)
</w:t>
      </w:r>
    </w:p>
    <w:p>
      <w:pPr>
        <w:spacing w:after="0"/>
        <w:ind w:left="0"/>
        <w:jc w:val="both"/>
      </w:pPr>
      <w:r>
        <w:rPr>
          <w:rFonts w:ascii="Times New Roman"/>
          <w:b w:val="false"/>
          <w:i w:val="false"/>
          <w:color w:val="000000"/>
          <w:sz w:val="28"/>
        </w:rPr>
        <w:t>
Корпоративтiк табыс салығы
</w:t>
      </w:r>
    </w:p>
    <w:p>
      <w:pPr>
        <w:spacing w:after="0"/>
        <w:ind w:left="0"/>
        <w:jc w:val="both"/>
      </w:pPr>
      <w:r>
        <w:rPr>
          <w:rFonts w:ascii="Times New Roman"/>
          <w:b w:val="false"/>
          <w:i w:val="false"/>
          <w:color w:val="000000"/>
          <w:sz w:val="28"/>
        </w:rPr>
        <w:t>
Салықтар төленгеннен кейiн
</w:t>
      </w:r>
      <w:r>
        <w:br/>
      </w:r>
      <w:r>
        <w:rPr>
          <w:rFonts w:ascii="Times New Roman"/>
          <w:b w:val="false"/>
          <w:i w:val="false"/>
          <w:color w:val="000000"/>
          <w:sz w:val="28"/>
        </w:rPr>
        <w:t>
болған кiрiс (шығын)
</w:t>
      </w:r>
    </w:p>
    <w:p>
      <w:pPr>
        <w:spacing w:after="0"/>
        <w:ind w:left="0"/>
        <w:jc w:val="both"/>
      </w:pPr>
      <w:r>
        <w:rPr>
          <w:rFonts w:ascii="Times New Roman"/>
          <w:b w:val="false"/>
          <w:i w:val="false"/>
          <w:color w:val="000000"/>
          <w:sz w:val="28"/>
        </w:rPr>
        <w:t>
Таза кiрiс (шығын)
</w:t>
      </w:r>
      <w:r>
        <w:br/>
      </w:r>
      <w:r>
        <w:rPr>
          <w:rFonts w:ascii="Times New Roman"/>
          <w:b w:val="false"/>
          <w:i w:val="false"/>
          <w:color w:val="000000"/>
          <w:sz w:val="28"/>
        </w:rPr>
        <w:t>
Төтенше жағдайлардан
</w:t>
      </w:r>
      <w:r>
        <w:br/>
      </w:r>
      <w:r>
        <w:rPr>
          <w:rFonts w:ascii="Times New Roman"/>
          <w:b w:val="false"/>
          <w:i w:val="false"/>
          <w:color w:val="000000"/>
          <w:sz w:val="28"/>
        </w:rPr>
        <w:t>
болған кiрiс (шығын)
</w:t>
      </w:r>
      <w:r>
        <w:br/>
      </w:r>
      <w:r>
        <w:rPr>
          <w:rFonts w:ascii="Times New Roman"/>
          <w:b w:val="false"/>
          <w:i w:val="false"/>
          <w:color w:val="000000"/>
          <w:sz w:val="28"/>
        </w:rPr>
        <w:t>
Азшылық үлесi
</w:t>
      </w:r>
      <w:r>
        <w:br/>
      </w:r>
      <w:r>
        <w:rPr>
          <w:rFonts w:ascii="Times New Roman"/>
          <w:b w:val="false"/>
          <w:i w:val="false"/>
          <w:color w:val="000000"/>
          <w:sz w:val="28"/>
        </w:rPr>
        <w:t>
Азшылық үлесiн ескере
</w:t>
      </w:r>
      <w:r>
        <w:br/>
      </w:r>
      <w:r>
        <w:rPr>
          <w:rFonts w:ascii="Times New Roman"/>
          <w:b w:val="false"/>
          <w:i w:val="false"/>
          <w:color w:val="000000"/>
          <w:sz w:val="28"/>
        </w:rPr>
        <w:t>
отырып таза кiрiс (шығын)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Бiрiншi басшы [қолы]           Бас бухгалтер [қолы]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Орындаушы [қолы, телефон нөмірi]
</w:t>
      </w:r>
    </w:p>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 активтерін     
</w:t>
      </w:r>
      <w:r>
        <w:br/>
      </w:r>
      <w:r>
        <w:rPr>
          <w:rFonts w:ascii="Times New Roman"/>
          <w:b w:val="false"/>
          <w:i w:val="false"/>
          <w:color w:val="000000"/>
          <w:sz w:val="28"/>
        </w:rPr>
        <w:t>
инвестициялық басқаруды   
</w:t>
      </w:r>
      <w:r>
        <w:br/>
      </w:r>
      <w:r>
        <w:rPr>
          <w:rFonts w:ascii="Times New Roman"/>
          <w:b w:val="false"/>
          <w:i w:val="false"/>
          <w:color w:val="000000"/>
          <w:sz w:val="28"/>
        </w:rPr>
        <w:t>
жүзеге асыратын заңды    
</w:t>
      </w:r>
      <w:r>
        <w:br/>
      </w:r>
      <w:r>
        <w:rPr>
          <w:rFonts w:ascii="Times New Roman"/>
          <w:b w:val="false"/>
          <w:i w:val="false"/>
          <w:color w:val="000000"/>
          <w:sz w:val="28"/>
        </w:rPr>
        <w:t>
тұлғалардың есеп      
</w:t>
      </w:r>
      <w:r>
        <w:br/>
      </w:r>
      <w:r>
        <w:rPr>
          <w:rFonts w:ascii="Times New Roman"/>
          <w:b w:val="false"/>
          <w:i w:val="false"/>
          <w:color w:val="000000"/>
          <w:sz w:val="28"/>
        </w:rPr>
        <w:t>
беру ережесіне       
</w:t>
      </w:r>
      <w:r>
        <w:br/>
      </w:r>
      <w:r>
        <w:rPr>
          <w:rFonts w:ascii="Times New Roman"/>
          <w:b w:val="false"/>
          <w:i w:val="false"/>
          <w:color w:val="000000"/>
          <w:sz w:val="28"/>
        </w:rPr>
        <w:t>
8-қосымша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8-қосымша жаңа редакцияда - ҚР Ұлттық Банкі Төрағасының 2004 жылғы 24 мамырдағы N 77, ҚР Қаржы нарығын және қаржы ұйымдарын реттеу мен қадағалау жөніндегі агенттігі Төрағасының 2004 жылғы 24 мамырдағы N 145 бірлескен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200 ___ жылғы _____ ___________ жағдай бойынша
</w:t>
      </w:r>
      <w:r>
        <w:br/>
      </w:r>
      <w:r>
        <w:rPr>
          <w:rFonts w:ascii="Times New Roman"/>
          <w:b w:val="false"/>
          <w:i w:val="false"/>
          <w:color w:val="000000"/>
          <w:sz w:val="28"/>
        </w:rPr>
        <w:t>
(жанама тәсiл)
</w:t>
      </w:r>
      <w:r>
        <w:br/>
      </w:r>
      <w:r>
        <w:rPr>
          <w:rFonts w:ascii="Times New Roman"/>
          <w:b w:val="false"/>
          <w:i w:val="false"/>
          <w:color w:val="000000"/>
          <w:sz w:val="28"/>
        </w:rPr>
        <w:t>
(зейнетақы активтерiн инвестициялық басқаруды
</w:t>
      </w:r>
      <w:r>
        <w:br/>
      </w:r>
      <w:r>
        <w:rPr>
          <w:rFonts w:ascii="Times New Roman"/>
          <w:b w:val="false"/>
          <w:i w:val="false"/>
          <w:color w:val="000000"/>
          <w:sz w:val="28"/>
        </w:rPr>
        <w:t>
жүзеге асыратын заңды тұлғаның толық атауы)
</w:t>
      </w:r>
      <w:r>
        <w:br/>
      </w:r>
      <w:r>
        <w:rPr>
          <w:rFonts w:ascii="Times New Roman"/>
          <w:b w:val="false"/>
          <w:i w:val="false"/>
          <w:color w:val="000000"/>
          <w:sz w:val="28"/>
        </w:rPr>
        <w:t>
ақша қозғалысы туралы есебі (жанама әдіс)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Баптардың атауы        |Ес. |Ағымдағы  |Алдын.
</w:t>
      </w:r>
      <w:r>
        <w:br/>
      </w:r>
      <w:r>
        <w:rPr>
          <w:rFonts w:ascii="Times New Roman"/>
          <w:b w:val="false"/>
          <w:i w:val="false"/>
          <w:color w:val="000000"/>
          <w:sz w:val="28"/>
        </w:rPr>
        <w:t>
                           |кер.|жылдың ба.|дағы
</w:t>
      </w:r>
      <w:r>
        <w:br/>
      </w:r>
      <w:r>
        <w:rPr>
          <w:rFonts w:ascii="Times New Roman"/>
          <w:b w:val="false"/>
          <w:i w:val="false"/>
          <w:color w:val="000000"/>
          <w:sz w:val="28"/>
        </w:rPr>
        <w:t>
                           |ту  |сындағы   |жылдың
</w:t>
      </w:r>
      <w:r>
        <w:br/>
      </w:r>
      <w:r>
        <w:rPr>
          <w:rFonts w:ascii="Times New Roman"/>
          <w:b w:val="false"/>
          <w:i w:val="false"/>
          <w:color w:val="000000"/>
          <w:sz w:val="28"/>
        </w:rPr>
        <w:t>
                           |    |кезең үшін|басын.
</w:t>
      </w:r>
      <w:r>
        <w:br/>
      </w:r>
      <w:r>
        <w:rPr>
          <w:rFonts w:ascii="Times New Roman"/>
          <w:b w:val="false"/>
          <w:i w:val="false"/>
          <w:color w:val="000000"/>
          <w:sz w:val="28"/>
        </w:rPr>
        <w:t>
                           |    |(өсіп оты.|дағы
</w:t>
      </w:r>
      <w:r>
        <w:br/>
      </w:r>
      <w:r>
        <w:rPr>
          <w:rFonts w:ascii="Times New Roman"/>
          <w:b w:val="false"/>
          <w:i w:val="false"/>
          <w:color w:val="000000"/>
          <w:sz w:val="28"/>
        </w:rPr>
        <w:t>
                           |    |ратын жиы.|осыған
</w:t>
      </w:r>
      <w:r>
        <w:br/>
      </w:r>
      <w:r>
        <w:rPr>
          <w:rFonts w:ascii="Times New Roman"/>
          <w:b w:val="false"/>
          <w:i w:val="false"/>
          <w:color w:val="000000"/>
          <w:sz w:val="28"/>
        </w:rPr>
        <w:t>
                           |    | нтықпен) |ұқсас
</w:t>
      </w:r>
      <w:r>
        <w:br/>
      </w:r>
      <w:r>
        <w:rPr>
          <w:rFonts w:ascii="Times New Roman"/>
          <w:b w:val="false"/>
          <w:i w:val="false"/>
          <w:color w:val="000000"/>
          <w:sz w:val="28"/>
        </w:rPr>
        <w:t>
                           |    |          |кезеңі
</w:t>
      </w:r>
      <w:r>
        <w:br/>
      </w:r>
      <w:r>
        <w:rPr>
          <w:rFonts w:ascii="Times New Roman"/>
          <w:b w:val="false"/>
          <w:i w:val="false"/>
          <w:color w:val="000000"/>
          <w:sz w:val="28"/>
        </w:rPr>
        <w:t>
                           |    |          |үшін
</w:t>
      </w:r>
      <w:r>
        <w:br/>
      </w:r>
      <w:r>
        <w:rPr>
          <w:rFonts w:ascii="Times New Roman"/>
          <w:b w:val="false"/>
          <w:i w:val="false"/>
          <w:color w:val="000000"/>
          <w:sz w:val="28"/>
        </w:rPr>
        <w:t>
                           |    |          |(өсіп
</w:t>
      </w:r>
      <w:r>
        <w:br/>
      </w:r>
      <w:r>
        <w:rPr>
          <w:rFonts w:ascii="Times New Roman"/>
          <w:b w:val="false"/>
          <w:i w:val="false"/>
          <w:color w:val="000000"/>
          <w:sz w:val="28"/>
        </w:rPr>
        <w:t>
                           |    |          |отыра.
</w:t>
      </w:r>
      <w:r>
        <w:br/>
      </w:r>
      <w:r>
        <w:rPr>
          <w:rFonts w:ascii="Times New Roman"/>
          <w:b w:val="false"/>
          <w:i w:val="false"/>
          <w:color w:val="000000"/>
          <w:sz w:val="28"/>
        </w:rPr>
        <w:t>
                           |    |          |тын жиы.
</w:t>
      </w:r>
      <w:r>
        <w:br/>
      </w:r>
      <w:r>
        <w:rPr>
          <w:rFonts w:ascii="Times New Roman"/>
          <w:b w:val="false"/>
          <w:i w:val="false"/>
          <w:color w:val="000000"/>
          <w:sz w:val="28"/>
        </w:rPr>
        <w:t>
                           |    |          |нтықпен)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4     |    6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Операциялық қызметке
</w:t>
      </w:r>
      <w:r>
        <w:br/>
      </w:r>
      <w:r>
        <w:rPr>
          <w:rFonts w:ascii="Times New Roman"/>
          <w:b w:val="false"/>
          <w:i w:val="false"/>
          <w:color w:val="000000"/>
          <w:sz w:val="28"/>
        </w:rPr>
        <w:t>
байланысты түскен ақша
</w:t>
      </w:r>
      <w:r>
        <w:br/>
      </w:r>
      <w:r>
        <w:rPr>
          <w:rFonts w:ascii="Times New Roman"/>
          <w:b w:val="false"/>
          <w:i w:val="false"/>
          <w:color w:val="000000"/>
          <w:sz w:val="28"/>
        </w:rPr>
        <w:t>
және төлемдер
</w:t>
      </w:r>
      <w:r>
        <w:br/>
      </w:r>
      <w:r>
        <w:rPr>
          <w:rFonts w:ascii="Times New Roman"/>
          <w:b w:val="false"/>
          <w:i w:val="false"/>
          <w:color w:val="000000"/>
          <w:sz w:val="28"/>
        </w:rPr>
        <w:t>
Салық салынғанға дейiнгi
</w:t>
      </w:r>
      <w:r>
        <w:br/>
      </w:r>
      <w:r>
        <w:rPr>
          <w:rFonts w:ascii="Times New Roman"/>
          <w:b w:val="false"/>
          <w:i w:val="false"/>
          <w:color w:val="000000"/>
          <w:sz w:val="28"/>
        </w:rPr>
        <w:t>
таза пайда (шығын)
</w:t>
      </w:r>
      <w:r>
        <w:br/>
      </w:r>
      <w:r>
        <w:rPr>
          <w:rFonts w:ascii="Times New Roman"/>
          <w:b w:val="false"/>
          <w:i w:val="false"/>
          <w:color w:val="000000"/>
          <w:sz w:val="28"/>
        </w:rPr>
        <w:t>
Ақшалай емес oпeрациялық
</w:t>
      </w:r>
      <w:r>
        <w:br/>
      </w:r>
      <w:r>
        <w:rPr>
          <w:rFonts w:ascii="Times New Roman"/>
          <w:b w:val="false"/>
          <w:i w:val="false"/>
          <w:color w:val="000000"/>
          <w:sz w:val="28"/>
        </w:rPr>
        <w:t>
баптарға түзетулер:
</w:t>
      </w:r>
      <w:r>
        <w:br/>
      </w:r>
      <w:r>
        <w:rPr>
          <w:rFonts w:ascii="Times New Roman"/>
          <w:b w:val="false"/>
          <w:i w:val="false"/>
          <w:color w:val="000000"/>
          <w:sz w:val="28"/>
        </w:rPr>
        <w:t>
Оның iшiнде:
</w:t>
      </w:r>
      <w:r>
        <w:br/>
      </w:r>
      <w:r>
        <w:rPr>
          <w:rFonts w:ascii="Times New Roman"/>
          <w:b w:val="false"/>
          <w:i w:val="false"/>
          <w:color w:val="000000"/>
          <w:sz w:val="28"/>
        </w:rPr>
        <w:t>
Амортизациялық аударымдар
</w:t>
      </w:r>
      <w:r>
        <w:br/>
      </w:r>
      <w:r>
        <w:rPr>
          <w:rFonts w:ascii="Times New Roman"/>
          <w:b w:val="false"/>
          <w:i w:val="false"/>
          <w:color w:val="000000"/>
          <w:sz w:val="28"/>
        </w:rPr>
        <w:t>
және тозу
</w:t>
      </w:r>
      <w:r>
        <w:br/>
      </w:r>
      <w:r>
        <w:rPr>
          <w:rFonts w:ascii="Times New Roman"/>
          <w:b w:val="false"/>
          <w:i w:val="false"/>
          <w:color w:val="000000"/>
          <w:sz w:val="28"/>
        </w:rPr>
        <w:t>
Болуы мүмкін резервтер
</w:t>
      </w:r>
      <w:r>
        <w:br/>
      </w:r>
      <w:r>
        <w:rPr>
          <w:rFonts w:ascii="Times New Roman"/>
          <w:b w:val="false"/>
          <w:i w:val="false"/>
          <w:color w:val="000000"/>
          <w:sz w:val="28"/>
        </w:rPr>
        <w:t>
бойынша шығыстар
</w:t>
      </w:r>
      <w:r>
        <w:br/>
      </w:r>
      <w:r>
        <w:rPr>
          <w:rFonts w:ascii="Times New Roman"/>
          <w:b w:val="false"/>
          <w:i w:val="false"/>
          <w:color w:val="000000"/>
          <w:sz w:val="28"/>
        </w:rPr>
        <w:t>
Шетел валютасымен
</w:t>
      </w:r>
      <w:r>
        <w:br/>
      </w:r>
      <w:r>
        <w:rPr>
          <w:rFonts w:ascii="Times New Roman"/>
          <w:b w:val="false"/>
          <w:i w:val="false"/>
          <w:color w:val="000000"/>
          <w:sz w:val="28"/>
        </w:rPr>
        <w:t>
операциялар бойынша
</w:t>
      </w:r>
      <w:r>
        <w:br/>
      </w:r>
      <w:r>
        <w:rPr>
          <w:rFonts w:ascii="Times New Roman"/>
          <w:b w:val="false"/>
          <w:i w:val="false"/>
          <w:color w:val="000000"/>
          <w:sz w:val="28"/>
        </w:rPr>
        <w:t>
бағамдық айырма түріндегі
</w:t>
      </w:r>
      <w:r>
        <w:br/>
      </w:r>
      <w:r>
        <w:rPr>
          <w:rFonts w:ascii="Times New Roman"/>
          <w:b w:val="false"/>
          <w:i w:val="false"/>
          <w:color w:val="000000"/>
          <w:sz w:val="28"/>
        </w:rPr>
        <w:t>
жұмсалмаған кірістер мен
</w:t>
      </w:r>
      <w:r>
        <w:br/>
      </w:r>
      <w:r>
        <w:rPr>
          <w:rFonts w:ascii="Times New Roman"/>
          <w:b w:val="false"/>
          <w:i w:val="false"/>
          <w:color w:val="000000"/>
          <w:sz w:val="28"/>
        </w:rPr>
        <w:t>
шығыстар
</w:t>
      </w:r>
      <w:r>
        <w:br/>
      </w:r>
      <w:r>
        <w:rPr>
          <w:rFonts w:ascii="Times New Roman"/>
          <w:b w:val="false"/>
          <w:i w:val="false"/>
          <w:color w:val="000000"/>
          <w:sz w:val="28"/>
        </w:rPr>
        <w:t>
Алуға сыйақы түріндегі
</w:t>
      </w:r>
      <w:r>
        <w:br/>
      </w:r>
      <w:r>
        <w:rPr>
          <w:rFonts w:ascii="Times New Roman"/>
          <w:b w:val="false"/>
          <w:i w:val="false"/>
          <w:color w:val="000000"/>
          <w:sz w:val="28"/>
        </w:rPr>
        <w:t>
есептелген кірістер
</w:t>
      </w:r>
      <w:r>
        <w:br/>
      </w:r>
      <w:r>
        <w:rPr>
          <w:rFonts w:ascii="Times New Roman"/>
          <w:b w:val="false"/>
          <w:i w:val="false"/>
          <w:color w:val="000000"/>
          <w:sz w:val="28"/>
        </w:rPr>
        <w:t>
Сыйақы төлеміне арналған
</w:t>
      </w:r>
      <w:r>
        <w:br/>
      </w:r>
      <w:r>
        <w:rPr>
          <w:rFonts w:ascii="Times New Roman"/>
          <w:b w:val="false"/>
          <w:i w:val="false"/>
          <w:color w:val="000000"/>
          <w:sz w:val="28"/>
        </w:rPr>
        <w:t>
шығыстар
</w:t>
      </w:r>
      <w:r>
        <w:br/>
      </w:r>
      <w:r>
        <w:rPr>
          <w:rFonts w:ascii="Times New Roman"/>
          <w:b w:val="false"/>
          <w:i w:val="false"/>
          <w:color w:val="000000"/>
          <w:sz w:val="28"/>
        </w:rPr>
        <w:t>
Ақшалай емес баптарға
</w:t>
      </w:r>
      <w:r>
        <w:br/>
      </w:r>
      <w:r>
        <w:rPr>
          <w:rFonts w:ascii="Times New Roman"/>
          <w:b w:val="false"/>
          <w:i w:val="false"/>
          <w:color w:val="000000"/>
          <w:sz w:val="28"/>
        </w:rPr>
        <w:t>
арналған басқа түзетулер
</w:t>
      </w:r>
      <w:r>
        <w:br/>
      </w:r>
      <w:r>
        <w:rPr>
          <w:rFonts w:ascii="Times New Roman"/>
          <w:b w:val="false"/>
          <w:i w:val="false"/>
          <w:color w:val="000000"/>
          <w:sz w:val="28"/>
        </w:rPr>
        <w:t>
Операциялық активтер мен
</w:t>
      </w:r>
      <w:r>
        <w:br/>
      </w:r>
      <w:r>
        <w:rPr>
          <w:rFonts w:ascii="Times New Roman"/>
          <w:b w:val="false"/>
          <w:i w:val="false"/>
          <w:color w:val="000000"/>
          <w:sz w:val="28"/>
        </w:rPr>
        <w:t>
мiндеттемелердегi
</w:t>
      </w:r>
      <w:r>
        <w:br/>
      </w:r>
      <w:r>
        <w:rPr>
          <w:rFonts w:ascii="Times New Roman"/>
          <w:b w:val="false"/>
          <w:i w:val="false"/>
          <w:color w:val="000000"/>
          <w:sz w:val="28"/>
        </w:rPr>
        <w:t>
өзгерiстерге дейiнгi
</w:t>
      </w:r>
      <w:r>
        <w:br/>
      </w:r>
      <w:r>
        <w:rPr>
          <w:rFonts w:ascii="Times New Roman"/>
          <w:b w:val="false"/>
          <w:i w:val="false"/>
          <w:color w:val="000000"/>
          <w:sz w:val="28"/>
        </w:rPr>
        <w:t>
операциялық кiрiс (шығын)
</w:t>
      </w:r>
      <w:r>
        <w:br/>
      </w:r>
      <w:r>
        <w:rPr>
          <w:rFonts w:ascii="Times New Roman"/>
          <w:b w:val="false"/>
          <w:i w:val="false"/>
          <w:color w:val="000000"/>
          <w:sz w:val="28"/>
        </w:rPr>
        <w:t>
Операциялық активтердiң
</w:t>
      </w:r>
      <w:r>
        <w:br/>
      </w:r>
      <w:r>
        <w:rPr>
          <w:rFonts w:ascii="Times New Roman"/>
          <w:b w:val="false"/>
          <w:i w:val="false"/>
          <w:color w:val="000000"/>
          <w:sz w:val="28"/>
        </w:rPr>
        <w:t>
азаюы (көбеюi):
</w:t>
      </w:r>
      <w:r>
        <w:br/>
      </w:r>
      <w:r>
        <w:rPr>
          <w:rFonts w:ascii="Times New Roman"/>
          <w:b w:val="false"/>
          <w:i w:val="false"/>
          <w:color w:val="000000"/>
          <w:sz w:val="28"/>
        </w:rPr>
        <w:t>
Ұзақ мерзiмдi дебиторлық
</w:t>
      </w:r>
      <w:r>
        <w:br/>
      </w:r>
      <w:r>
        <w:rPr>
          <w:rFonts w:ascii="Times New Roman"/>
          <w:b w:val="false"/>
          <w:i w:val="false"/>
          <w:color w:val="000000"/>
          <w:sz w:val="28"/>
        </w:rPr>
        <w:t>
берешектiң көбеюi (азаюы)
</w:t>
      </w:r>
      <w:r>
        <w:br/>
      </w:r>
      <w:r>
        <w:rPr>
          <w:rFonts w:ascii="Times New Roman"/>
          <w:b w:val="false"/>
          <w:i w:val="false"/>
          <w:color w:val="000000"/>
          <w:sz w:val="28"/>
        </w:rPr>
        <w:t>
Сатуға арналған қолда бар
</w:t>
      </w:r>
      <w:r>
        <w:br/>
      </w:r>
      <w:r>
        <w:rPr>
          <w:rFonts w:ascii="Times New Roman"/>
          <w:b w:val="false"/>
          <w:i w:val="false"/>
          <w:color w:val="000000"/>
          <w:sz w:val="28"/>
        </w:rPr>
        <w:t>
бағалы қағаздардың көбеюi
</w:t>
      </w:r>
      <w:r>
        <w:br/>
      </w:r>
      <w:r>
        <w:rPr>
          <w:rFonts w:ascii="Times New Roman"/>
          <w:b w:val="false"/>
          <w:i w:val="false"/>
          <w:color w:val="000000"/>
          <w:sz w:val="28"/>
        </w:rPr>
        <w:t>
(азаюы)
</w:t>
      </w:r>
      <w:r>
        <w:br/>
      </w:r>
      <w:r>
        <w:rPr>
          <w:rFonts w:ascii="Times New Roman"/>
          <w:b w:val="false"/>
          <w:i w:val="false"/>
          <w:color w:val="000000"/>
          <w:sz w:val="28"/>
        </w:rPr>
        <w:t>
Алдағы кезеңдер
</w:t>
      </w:r>
      <w:r>
        <w:br/>
      </w:r>
      <w:r>
        <w:rPr>
          <w:rFonts w:ascii="Times New Roman"/>
          <w:b w:val="false"/>
          <w:i w:val="false"/>
          <w:color w:val="000000"/>
          <w:sz w:val="28"/>
        </w:rPr>
        <w:t>
шығыстарының көбеюi (азаюы)
</w:t>
      </w:r>
      <w:r>
        <w:br/>
      </w:r>
      <w:r>
        <w:rPr>
          <w:rFonts w:ascii="Times New Roman"/>
          <w:b w:val="false"/>
          <w:i w:val="false"/>
          <w:color w:val="000000"/>
          <w:sz w:val="28"/>
        </w:rPr>
        <w:t>
Қысқа мерзiмдi дебиторлық
</w:t>
      </w:r>
      <w:r>
        <w:br/>
      </w:r>
      <w:r>
        <w:rPr>
          <w:rFonts w:ascii="Times New Roman"/>
          <w:b w:val="false"/>
          <w:i w:val="false"/>
          <w:color w:val="000000"/>
          <w:sz w:val="28"/>
        </w:rPr>
        <w:t>
берешектiң көбеюi (азаюы)
</w:t>
      </w:r>
      <w:r>
        <w:br/>
      </w:r>
      <w:r>
        <w:rPr>
          <w:rFonts w:ascii="Times New Roman"/>
          <w:b w:val="false"/>
          <w:i w:val="false"/>
          <w:color w:val="000000"/>
          <w:sz w:val="28"/>
        </w:rPr>
        <w:t>
"Кepi РЕПО" операцияларының
</w:t>
      </w:r>
      <w:r>
        <w:br/>
      </w:r>
      <w:r>
        <w:rPr>
          <w:rFonts w:ascii="Times New Roman"/>
          <w:b w:val="false"/>
          <w:i w:val="false"/>
          <w:color w:val="000000"/>
          <w:sz w:val="28"/>
        </w:rPr>
        <w:t>
көбеюi (азаюы)
</w:t>
      </w:r>
      <w:r>
        <w:br/>
      </w:r>
      <w:r>
        <w:rPr>
          <w:rFonts w:ascii="Times New Roman"/>
          <w:b w:val="false"/>
          <w:i w:val="false"/>
          <w:color w:val="000000"/>
          <w:sz w:val="28"/>
        </w:rPr>
        <w:t>
Саудаға арналған бағалы
</w:t>
      </w:r>
      <w:r>
        <w:br/>
      </w:r>
      <w:r>
        <w:rPr>
          <w:rFonts w:ascii="Times New Roman"/>
          <w:b w:val="false"/>
          <w:i w:val="false"/>
          <w:color w:val="000000"/>
          <w:sz w:val="28"/>
        </w:rPr>
        <w:t>
қағаздардың көбеюi (азаюы)
</w:t>
      </w:r>
      <w:r>
        <w:br/>
      </w:r>
      <w:r>
        <w:rPr>
          <w:rFonts w:ascii="Times New Roman"/>
          <w:b w:val="false"/>
          <w:i w:val="false"/>
          <w:color w:val="000000"/>
          <w:sz w:val="28"/>
        </w:rPr>
        <w:t>
Өтеу мерзiмi үш айдан артық
</w:t>
      </w:r>
      <w:r>
        <w:br/>
      </w:r>
      <w:r>
        <w:rPr>
          <w:rFonts w:ascii="Times New Roman"/>
          <w:b w:val="false"/>
          <w:i w:val="false"/>
          <w:color w:val="000000"/>
          <w:sz w:val="28"/>
        </w:rPr>
        <w:t>
мерзiммен орналастырылған
</w:t>
      </w:r>
      <w:r>
        <w:br/>
      </w:r>
      <w:r>
        <w:rPr>
          <w:rFonts w:ascii="Times New Roman"/>
          <w:b w:val="false"/>
          <w:i w:val="false"/>
          <w:color w:val="000000"/>
          <w:sz w:val="28"/>
        </w:rPr>
        <w:t>
салымдардың көбеюi (азаюы)
</w:t>
      </w:r>
      <w:r>
        <w:br/>
      </w:r>
      <w:r>
        <w:rPr>
          <w:rFonts w:ascii="Times New Roman"/>
          <w:b w:val="false"/>
          <w:i w:val="false"/>
          <w:color w:val="000000"/>
          <w:sz w:val="28"/>
        </w:rPr>
        <w:t>
Басқа активтердiң көбеюi
</w:t>
      </w:r>
      <w:r>
        <w:br/>
      </w:r>
      <w:r>
        <w:rPr>
          <w:rFonts w:ascii="Times New Roman"/>
          <w:b w:val="false"/>
          <w:i w:val="false"/>
          <w:color w:val="000000"/>
          <w:sz w:val="28"/>
        </w:rPr>
        <w:t>
(азаюы)
</w:t>
      </w:r>
      <w:r>
        <w:br/>
      </w:r>
      <w:r>
        <w:rPr>
          <w:rFonts w:ascii="Times New Roman"/>
          <w:b w:val="false"/>
          <w:i w:val="false"/>
          <w:color w:val="000000"/>
          <w:sz w:val="28"/>
        </w:rPr>
        <w:t>
Операциялық
</w:t>
      </w:r>
      <w:r>
        <w:br/>
      </w:r>
      <w:r>
        <w:rPr>
          <w:rFonts w:ascii="Times New Roman"/>
          <w:b w:val="false"/>
          <w:i w:val="false"/>
          <w:color w:val="000000"/>
          <w:sz w:val="28"/>
        </w:rPr>
        <w:t>
мiндеттемелердегi көбею
</w:t>
      </w:r>
      <w:r>
        <w:br/>
      </w:r>
      <w:r>
        <w:rPr>
          <w:rFonts w:ascii="Times New Roman"/>
          <w:b w:val="false"/>
          <w:i w:val="false"/>
          <w:color w:val="000000"/>
          <w:sz w:val="28"/>
        </w:rPr>
        <w:t>
(азаю):
</w:t>
      </w:r>
      <w:r>
        <w:br/>
      </w:r>
      <w:r>
        <w:rPr>
          <w:rFonts w:ascii="Times New Roman"/>
          <w:b w:val="false"/>
          <w:i w:val="false"/>
          <w:color w:val="000000"/>
          <w:sz w:val="28"/>
        </w:rPr>
        <w:t>
Ұзақ мерзiмдi кредиторлық
</w:t>
      </w:r>
      <w:r>
        <w:br/>
      </w:r>
      <w:r>
        <w:rPr>
          <w:rFonts w:ascii="Times New Roman"/>
          <w:b w:val="false"/>
          <w:i w:val="false"/>
          <w:color w:val="000000"/>
          <w:sz w:val="28"/>
        </w:rPr>
        <w:t>
берешектiң көбеюi (азаюы)
</w:t>
      </w:r>
      <w:r>
        <w:br/>
      </w:r>
      <w:r>
        <w:rPr>
          <w:rFonts w:ascii="Times New Roman"/>
          <w:b w:val="false"/>
          <w:i w:val="false"/>
          <w:color w:val="000000"/>
          <w:sz w:val="28"/>
        </w:rPr>
        <w:t>
Алдағы кезеңдердiң
</w:t>
      </w:r>
      <w:r>
        <w:br/>
      </w:r>
      <w:r>
        <w:rPr>
          <w:rFonts w:ascii="Times New Roman"/>
          <w:b w:val="false"/>
          <w:i w:val="false"/>
          <w:color w:val="000000"/>
          <w:sz w:val="28"/>
        </w:rPr>
        <w:t>
кiрiстерiнiң көбеюi (азаюы)
</w:t>
      </w:r>
      <w:r>
        <w:br/>
      </w:r>
      <w:r>
        <w:rPr>
          <w:rFonts w:ascii="Times New Roman"/>
          <w:b w:val="false"/>
          <w:i w:val="false"/>
          <w:color w:val="000000"/>
          <w:sz w:val="28"/>
        </w:rPr>
        <w:t>
Қысқа мерзiмдi кредиторлық
</w:t>
      </w:r>
      <w:r>
        <w:br/>
      </w:r>
      <w:r>
        <w:rPr>
          <w:rFonts w:ascii="Times New Roman"/>
          <w:b w:val="false"/>
          <w:i w:val="false"/>
          <w:color w:val="000000"/>
          <w:sz w:val="28"/>
        </w:rPr>
        <w:t>
берешектiң көбеюi (азаюы)
</w:t>
      </w:r>
      <w:r>
        <w:br/>
      </w:r>
      <w:r>
        <w:rPr>
          <w:rFonts w:ascii="Times New Roman"/>
          <w:b w:val="false"/>
          <w:i w:val="false"/>
          <w:color w:val="000000"/>
          <w:sz w:val="28"/>
        </w:rPr>
        <w:t>
"РЕПО" операцияларының
</w:t>
      </w:r>
      <w:r>
        <w:br/>
      </w:r>
      <w:r>
        <w:rPr>
          <w:rFonts w:ascii="Times New Roman"/>
          <w:b w:val="false"/>
          <w:i w:val="false"/>
          <w:color w:val="000000"/>
          <w:sz w:val="28"/>
        </w:rPr>
        <w:t>
көбеюi (азаюы)
</w:t>
      </w:r>
      <w:r>
        <w:br/>
      </w:r>
      <w:r>
        <w:rPr>
          <w:rFonts w:ascii="Times New Roman"/>
          <w:b w:val="false"/>
          <w:i w:val="false"/>
          <w:color w:val="000000"/>
          <w:sz w:val="28"/>
        </w:rPr>
        <w:t>
Басқа мiндеттемелердiң
</w:t>
      </w:r>
      <w:r>
        <w:br/>
      </w:r>
      <w:r>
        <w:rPr>
          <w:rFonts w:ascii="Times New Roman"/>
          <w:b w:val="false"/>
          <w:i w:val="false"/>
          <w:color w:val="000000"/>
          <w:sz w:val="28"/>
        </w:rPr>
        <w:t>
көбеюi (азаюы)
</w:t>
      </w:r>
      <w:r>
        <w:br/>
      </w:r>
      <w:r>
        <w:rPr>
          <w:rFonts w:ascii="Times New Roman"/>
          <w:b w:val="false"/>
          <w:i w:val="false"/>
          <w:color w:val="000000"/>
          <w:sz w:val="28"/>
        </w:rPr>
        <w:t>
Операциялық қызметтен түскен
</w:t>
      </w:r>
      <w:r>
        <w:br/>
      </w:r>
      <w:r>
        <w:rPr>
          <w:rFonts w:ascii="Times New Roman"/>
          <w:b w:val="false"/>
          <w:i w:val="false"/>
          <w:color w:val="000000"/>
          <w:sz w:val="28"/>
        </w:rPr>
        <w:t>
ақшаның көбеюi (азаюы)
</w:t>
      </w:r>
    </w:p>
    <w:p>
      <w:pPr>
        <w:spacing w:after="0"/>
        <w:ind w:left="0"/>
        <w:jc w:val="both"/>
      </w:pPr>
      <w:r>
        <w:rPr>
          <w:rFonts w:ascii="Times New Roman"/>
          <w:b w:val="false"/>
          <w:i w:val="false"/>
          <w:color w:val="000000"/>
          <w:sz w:val="28"/>
        </w:rPr>
        <w:t>
Корпоративтi табыс салығы
</w:t>
      </w:r>
    </w:p>
    <w:p>
      <w:pPr>
        <w:spacing w:after="0"/>
        <w:ind w:left="0"/>
        <w:jc w:val="both"/>
      </w:pPr>
      <w:r>
        <w:rPr>
          <w:rFonts w:ascii="Times New Roman"/>
          <w:b w:val="false"/>
          <w:i w:val="false"/>
          <w:color w:val="000000"/>
          <w:sz w:val="28"/>
        </w:rPr>
        <w:t>
Салық салынғаннан кейiнгi
</w:t>
      </w:r>
      <w:r>
        <w:br/>
      </w:r>
      <w:r>
        <w:rPr>
          <w:rFonts w:ascii="Times New Roman"/>
          <w:b w:val="false"/>
          <w:i w:val="false"/>
          <w:color w:val="000000"/>
          <w:sz w:val="28"/>
        </w:rPr>
        <w:t>
операциялық қызметтен
</w:t>
      </w:r>
      <w:r>
        <w:br/>
      </w:r>
      <w:r>
        <w:rPr>
          <w:rFonts w:ascii="Times New Roman"/>
          <w:b w:val="false"/>
          <w:i w:val="false"/>
          <w:color w:val="000000"/>
          <w:sz w:val="28"/>
        </w:rPr>
        <w:t>
түскен ақшаның көбею
</w:t>
      </w:r>
      <w:r>
        <w:br/>
      </w:r>
      <w:r>
        <w:rPr>
          <w:rFonts w:ascii="Times New Roman"/>
          <w:b w:val="false"/>
          <w:i w:val="false"/>
          <w:color w:val="000000"/>
          <w:sz w:val="28"/>
        </w:rPr>
        <w:t>
(азаю) жиынтығы
</w:t>
      </w:r>
    </w:p>
    <w:p>
      <w:pPr>
        <w:spacing w:after="0"/>
        <w:ind w:left="0"/>
        <w:jc w:val="both"/>
      </w:pPr>
      <w:r>
        <w:rPr>
          <w:rFonts w:ascii="Times New Roman"/>
          <w:b w:val="false"/>
          <w:i w:val="false"/>
          <w:color w:val="000000"/>
          <w:sz w:val="28"/>
        </w:rPr>
        <w:t>
Инвестициялық қызметке
</w:t>
      </w:r>
      <w:r>
        <w:br/>
      </w:r>
      <w:r>
        <w:rPr>
          <w:rFonts w:ascii="Times New Roman"/>
          <w:b w:val="false"/>
          <w:i w:val="false"/>
          <w:color w:val="000000"/>
          <w:sz w:val="28"/>
        </w:rPr>
        <w:t>
байланысты төлемдер
</w:t>
      </w:r>
      <w:r>
        <w:br/>
      </w:r>
      <w:r>
        <w:rPr>
          <w:rFonts w:ascii="Times New Roman"/>
          <w:b w:val="false"/>
          <w:i w:val="false"/>
          <w:color w:val="000000"/>
          <w:sz w:val="28"/>
        </w:rPr>
        <w:t>
мен ақшаның түсуi
</w:t>
      </w:r>
      <w:r>
        <w:br/>
      </w:r>
      <w:r>
        <w:rPr>
          <w:rFonts w:ascii="Times New Roman"/>
          <w:b w:val="false"/>
          <w:i w:val="false"/>
          <w:color w:val="000000"/>
          <w:sz w:val="28"/>
        </w:rPr>
        <w:t>
Өтелгенге дейiн ұсталатын
</w:t>
      </w:r>
      <w:r>
        <w:br/>
      </w:r>
      <w:r>
        <w:rPr>
          <w:rFonts w:ascii="Times New Roman"/>
          <w:b w:val="false"/>
          <w:i w:val="false"/>
          <w:color w:val="000000"/>
          <w:sz w:val="28"/>
        </w:rPr>
        <w:t>
бағалы қағаздарды
</w:t>
      </w:r>
      <w:r>
        <w:br/>
      </w:r>
      <w:r>
        <w:rPr>
          <w:rFonts w:ascii="Times New Roman"/>
          <w:b w:val="false"/>
          <w:i w:val="false"/>
          <w:color w:val="000000"/>
          <w:sz w:val="28"/>
        </w:rPr>
        <w:t>
сатып алу (сату)
</w:t>
      </w:r>
      <w:r>
        <w:br/>
      </w:r>
      <w:r>
        <w:rPr>
          <w:rFonts w:ascii="Times New Roman"/>
          <w:b w:val="false"/>
          <w:i w:val="false"/>
          <w:color w:val="000000"/>
          <w:sz w:val="28"/>
        </w:rPr>
        <w:t>
Негiзгi құрал-жабдықтар мен
</w:t>
      </w:r>
      <w:r>
        <w:br/>
      </w:r>
      <w:r>
        <w:rPr>
          <w:rFonts w:ascii="Times New Roman"/>
          <w:b w:val="false"/>
          <w:i w:val="false"/>
          <w:color w:val="000000"/>
          <w:sz w:val="28"/>
        </w:rPr>
        <w:t>
материалдық емес активтердi
</w:t>
      </w:r>
      <w:r>
        <w:br/>
      </w:r>
      <w:r>
        <w:rPr>
          <w:rFonts w:ascii="Times New Roman"/>
          <w:b w:val="false"/>
          <w:i w:val="false"/>
          <w:color w:val="000000"/>
          <w:sz w:val="28"/>
        </w:rPr>
        <w:t>
сатып алу
</w:t>
      </w:r>
      <w:r>
        <w:br/>
      </w:r>
      <w:r>
        <w:rPr>
          <w:rFonts w:ascii="Times New Roman"/>
          <w:b w:val="false"/>
          <w:i w:val="false"/>
          <w:color w:val="000000"/>
          <w:sz w:val="28"/>
        </w:rPr>
        <w:t>
Негiзгi құрал-жабдықтар мен
</w:t>
      </w:r>
      <w:r>
        <w:br/>
      </w:r>
      <w:r>
        <w:rPr>
          <w:rFonts w:ascii="Times New Roman"/>
          <w:b w:val="false"/>
          <w:i w:val="false"/>
          <w:color w:val="000000"/>
          <w:sz w:val="28"/>
        </w:rPr>
        <w:t>
материалдық емес активтердi
</w:t>
      </w:r>
      <w:r>
        <w:br/>
      </w:r>
      <w:r>
        <w:rPr>
          <w:rFonts w:ascii="Times New Roman"/>
          <w:b w:val="false"/>
          <w:i w:val="false"/>
          <w:color w:val="000000"/>
          <w:sz w:val="28"/>
        </w:rPr>
        <w:t>
сату
</w:t>
      </w:r>
      <w:r>
        <w:br/>
      </w:r>
      <w:r>
        <w:rPr>
          <w:rFonts w:ascii="Times New Roman"/>
          <w:b w:val="false"/>
          <w:i w:val="false"/>
          <w:color w:val="000000"/>
          <w:sz w:val="28"/>
        </w:rPr>
        <w:t>
Басқа заңды тұлғалардың
</w:t>
      </w:r>
      <w:r>
        <w:br/>
      </w:r>
      <w:r>
        <w:rPr>
          <w:rFonts w:ascii="Times New Roman"/>
          <w:b w:val="false"/>
          <w:i w:val="false"/>
          <w:color w:val="000000"/>
          <w:sz w:val="28"/>
        </w:rPr>
        <w:t>
капиталындағы инвестициялар
</w:t>
      </w:r>
      <w:r>
        <w:br/>
      </w:r>
      <w:r>
        <w:rPr>
          <w:rFonts w:ascii="Times New Roman"/>
          <w:b w:val="false"/>
          <w:i w:val="false"/>
          <w:color w:val="000000"/>
          <w:sz w:val="28"/>
        </w:rPr>
        <w:t>
Басқа келiп түсулер және
</w:t>
      </w:r>
      <w:r>
        <w:br/>
      </w:r>
      <w:r>
        <w:rPr>
          <w:rFonts w:ascii="Times New Roman"/>
          <w:b w:val="false"/>
          <w:i w:val="false"/>
          <w:color w:val="000000"/>
          <w:sz w:val="28"/>
        </w:rPr>
        <w:t>
төлемдер
</w:t>
      </w:r>
      <w:r>
        <w:br/>
      </w:r>
      <w:r>
        <w:rPr>
          <w:rFonts w:ascii="Times New Roman"/>
          <w:b w:val="false"/>
          <w:i w:val="false"/>
          <w:color w:val="000000"/>
          <w:sz w:val="28"/>
        </w:rPr>
        <w:t>
Инвестициялық қызметтен
</w:t>
      </w:r>
      <w:r>
        <w:br/>
      </w:r>
      <w:r>
        <w:rPr>
          <w:rFonts w:ascii="Times New Roman"/>
          <w:b w:val="false"/>
          <w:i w:val="false"/>
          <w:color w:val="000000"/>
          <w:sz w:val="28"/>
        </w:rPr>
        <w:t>
түскен ақшаның ұлғаю
</w:t>
      </w:r>
      <w:r>
        <w:br/>
      </w:r>
      <w:r>
        <w:rPr>
          <w:rFonts w:ascii="Times New Roman"/>
          <w:b w:val="false"/>
          <w:i w:val="false"/>
          <w:color w:val="000000"/>
          <w:sz w:val="28"/>
        </w:rPr>
        <w:t>
(азаю) жиынтығы
</w:t>
      </w:r>
    </w:p>
    <w:p>
      <w:pPr>
        <w:spacing w:after="0"/>
        <w:ind w:left="0"/>
        <w:jc w:val="both"/>
      </w:pPr>
      <w:r>
        <w:rPr>
          <w:rFonts w:ascii="Times New Roman"/>
          <w:b w:val="false"/>
          <w:i w:val="false"/>
          <w:color w:val="000000"/>
          <w:sz w:val="28"/>
        </w:rPr>
        <w:t>
Қаржылық қызметке
</w:t>
      </w:r>
      <w:r>
        <w:br/>
      </w:r>
      <w:r>
        <w:rPr>
          <w:rFonts w:ascii="Times New Roman"/>
          <w:b w:val="false"/>
          <w:i w:val="false"/>
          <w:color w:val="000000"/>
          <w:sz w:val="28"/>
        </w:rPr>
        <w:t>
байланысты келiп түскен
</w:t>
      </w:r>
      <w:r>
        <w:br/>
      </w:r>
      <w:r>
        <w:rPr>
          <w:rFonts w:ascii="Times New Roman"/>
          <w:b w:val="false"/>
          <w:i w:val="false"/>
          <w:color w:val="000000"/>
          <w:sz w:val="28"/>
        </w:rPr>
        <w:t>
ақшалар және төлемдер
</w:t>
      </w:r>
      <w:r>
        <w:br/>
      </w:r>
      <w:r>
        <w:rPr>
          <w:rFonts w:ascii="Times New Roman"/>
          <w:b w:val="false"/>
          <w:i w:val="false"/>
          <w:color w:val="000000"/>
          <w:sz w:val="28"/>
        </w:rPr>
        <w:t>
Акцияларды шығару
</w:t>
      </w:r>
      <w:r>
        <w:br/>
      </w:r>
      <w:r>
        <w:rPr>
          <w:rFonts w:ascii="Times New Roman"/>
          <w:b w:val="false"/>
          <w:i w:val="false"/>
          <w:color w:val="000000"/>
          <w:sz w:val="28"/>
        </w:rPr>
        <w:t>
Борыштық бағалы
</w:t>
      </w:r>
      <w:r>
        <w:br/>
      </w:r>
      <w:r>
        <w:rPr>
          <w:rFonts w:ascii="Times New Roman"/>
          <w:b w:val="false"/>
          <w:i w:val="false"/>
          <w:color w:val="000000"/>
          <w:sz w:val="28"/>
        </w:rPr>
        <w:t>
қағаздарды шығару
</w:t>
      </w:r>
      <w:r>
        <w:br/>
      </w:r>
      <w:r>
        <w:rPr>
          <w:rFonts w:ascii="Times New Roman"/>
          <w:b w:val="false"/>
          <w:i w:val="false"/>
          <w:color w:val="000000"/>
          <w:sz w:val="28"/>
        </w:rPr>
        <w:t>
Акциялар мен қатысу
</w:t>
      </w:r>
      <w:r>
        <w:br/>
      </w:r>
      <w:r>
        <w:rPr>
          <w:rFonts w:ascii="Times New Roman"/>
          <w:b w:val="false"/>
          <w:i w:val="false"/>
          <w:color w:val="000000"/>
          <w:sz w:val="28"/>
        </w:rPr>
        <w:t>
үлестерiн алу немесе өтеу
</w:t>
      </w:r>
      <w:r>
        <w:br/>
      </w:r>
      <w:r>
        <w:rPr>
          <w:rFonts w:ascii="Times New Roman"/>
          <w:b w:val="false"/>
          <w:i w:val="false"/>
          <w:color w:val="000000"/>
          <w:sz w:val="28"/>
        </w:rPr>
        <w:t>
Алынған заемдар
</w:t>
      </w:r>
      <w:r>
        <w:br/>
      </w:r>
      <w:r>
        <w:rPr>
          <w:rFonts w:ascii="Times New Roman"/>
          <w:b w:val="false"/>
          <w:i w:val="false"/>
          <w:color w:val="000000"/>
          <w:sz w:val="28"/>
        </w:rPr>
        <w:t>
Акциялар бойынша
</w:t>
      </w:r>
      <w:r>
        <w:br/>
      </w:r>
      <w:r>
        <w:rPr>
          <w:rFonts w:ascii="Times New Roman"/>
          <w:b w:val="false"/>
          <w:i w:val="false"/>
          <w:color w:val="000000"/>
          <w:sz w:val="28"/>
        </w:rPr>
        <w:t>
дивидендтердi төлеу
</w:t>
      </w:r>
      <w:r>
        <w:br/>
      </w:r>
      <w:r>
        <w:rPr>
          <w:rFonts w:ascii="Times New Roman"/>
          <w:b w:val="false"/>
          <w:i w:val="false"/>
          <w:color w:val="000000"/>
          <w:sz w:val="28"/>
        </w:rPr>
        <w:t>
Басқа келiп түсулер
</w:t>
      </w:r>
      <w:r>
        <w:br/>
      </w:r>
      <w:r>
        <w:rPr>
          <w:rFonts w:ascii="Times New Roman"/>
          <w:b w:val="false"/>
          <w:i w:val="false"/>
          <w:color w:val="000000"/>
          <w:sz w:val="28"/>
        </w:rPr>
        <w:t>
және төлемдер
</w:t>
      </w:r>
      <w:r>
        <w:br/>
      </w:r>
      <w:r>
        <w:rPr>
          <w:rFonts w:ascii="Times New Roman"/>
          <w:b w:val="false"/>
          <w:i w:val="false"/>
          <w:color w:val="000000"/>
          <w:sz w:val="28"/>
        </w:rPr>
        <w:t>
Қаржы қызметiнен түскен
</w:t>
      </w:r>
      <w:r>
        <w:br/>
      </w:r>
      <w:r>
        <w:rPr>
          <w:rFonts w:ascii="Times New Roman"/>
          <w:b w:val="false"/>
          <w:i w:val="false"/>
          <w:color w:val="000000"/>
          <w:sz w:val="28"/>
        </w:rPr>
        <w:t>
ақшаның таза көбею
</w:t>
      </w:r>
      <w:r>
        <w:br/>
      </w:r>
      <w:r>
        <w:rPr>
          <w:rFonts w:ascii="Times New Roman"/>
          <w:b w:val="false"/>
          <w:i w:val="false"/>
          <w:color w:val="000000"/>
          <w:sz w:val="28"/>
        </w:rPr>
        <w:t>
(азаю) жиынтығы
</w:t>
      </w:r>
    </w:p>
    <w:p>
      <w:pPr>
        <w:spacing w:after="0"/>
        <w:ind w:left="0"/>
        <w:jc w:val="both"/>
      </w:pPr>
      <w:r>
        <w:rPr>
          <w:rFonts w:ascii="Times New Roman"/>
          <w:b w:val="false"/>
          <w:i w:val="false"/>
          <w:color w:val="000000"/>
          <w:sz w:val="28"/>
        </w:rPr>
        <w:t>
Есептi кезең үшiн түскен
</w:t>
      </w:r>
      <w:r>
        <w:br/>
      </w:r>
      <w:r>
        <w:rPr>
          <w:rFonts w:ascii="Times New Roman"/>
          <w:b w:val="false"/>
          <w:i w:val="false"/>
          <w:color w:val="000000"/>
          <w:sz w:val="28"/>
        </w:rPr>
        <w:t>
ақшаның таза көбею (азаю)
</w:t>
      </w:r>
      <w:r>
        <w:br/>
      </w:r>
      <w:r>
        <w:rPr>
          <w:rFonts w:ascii="Times New Roman"/>
          <w:b w:val="false"/>
          <w:i w:val="false"/>
          <w:color w:val="000000"/>
          <w:sz w:val="28"/>
        </w:rPr>
        <w:t>
жиынтығы
</w:t>
      </w:r>
    </w:p>
    <w:p>
      <w:pPr>
        <w:spacing w:after="0"/>
        <w:ind w:left="0"/>
        <w:jc w:val="both"/>
      </w:pPr>
      <w:r>
        <w:rPr>
          <w:rFonts w:ascii="Times New Roman"/>
          <w:b w:val="false"/>
          <w:i w:val="false"/>
          <w:color w:val="000000"/>
          <w:sz w:val="28"/>
        </w:rPr>
        <w:t>
Кезеңнiң басындағы
</w:t>
      </w:r>
      <w:r>
        <w:br/>
      </w:r>
      <w:r>
        <w:rPr>
          <w:rFonts w:ascii="Times New Roman"/>
          <w:b w:val="false"/>
          <w:i w:val="false"/>
          <w:color w:val="000000"/>
          <w:sz w:val="28"/>
        </w:rPr>
        <w:t>
ақша қалдығы
</w:t>
      </w:r>
    </w:p>
    <w:p>
      <w:pPr>
        <w:spacing w:after="0"/>
        <w:ind w:left="0"/>
        <w:jc w:val="both"/>
      </w:pPr>
      <w:r>
        <w:rPr>
          <w:rFonts w:ascii="Times New Roman"/>
          <w:b w:val="false"/>
          <w:i w:val="false"/>
          <w:color w:val="000000"/>
          <w:sz w:val="28"/>
        </w:rPr>
        <w:t>
Кезеңнiң соңындағы
</w:t>
      </w:r>
      <w:r>
        <w:br/>
      </w:r>
      <w:r>
        <w:rPr>
          <w:rFonts w:ascii="Times New Roman"/>
          <w:b w:val="false"/>
          <w:i w:val="false"/>
          <w:color w:val="000000"/>
          <w:sz w:val="28"/>
        </w:rPr>
        <w:t>
ақша қалдығы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Бiрiншi басшы [қолы]        Бас бухгалтер [қолы]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Орындаушы [қолы, телефон нөмiрi]
</w:t>
      </w:r>
    </w:p>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 активтерін     
</w:t>
      </w:r>
      <w:r>
        <w:br/>
      </w:r>
      <w:r>
        <w:rPr>
          <w:rFonts w:ascii="Times New Roman"/>
          <w:b w:val="false"/>
          <w:i w:val="false"/>
          <w:color w:val="000000"/>
          <w:sz w:val="28"/>
        </w:rPr>
        <w:t>
инвестициялық басқаруды   
</w:t>
      </w:r>
      <w:r>
        <w:br/>
      </w:r>
      <w:r>
        <w:rPr>
          <w:rFonts w:ascii="Times New Roman"/>
          <w:b w:val="false"/>
          <w:i w:val="false"/>
          <w:color w:val="000000"/>
          <w:sz w:val="28"/>
        </w:rPr>
        <w:t>
жүзеге асыратын заңды    
</w:t>
      </w:r>
      <w:r>
        <w:br/>
      </w:r>
      <w:r>
        <w:rPr>
          <w:rFonts w:ascii="Times New Roman"/>
          <w:b w:val="false"/>
          <w:i w:val="false"/>
          <w:color w:val="000000"/>
          <w:sz w:val="28"/>
        </w:rPr>
        <w:t>
тұлғалардың есеп       
</w:t>
      </w:r>
      <w:r>
        <w:br/>
      </w:r>
      <w:r>
        <w:rPr>
          <w:rFonts w:ascii="Times New Roman"/>
          <w:b w:val="false"/>
          <w:i w:val="false"/>
          <w:color w:val="000000"/>
          <w:sz w:val="28"/>
        </w:rPr>
        <w:t>
беру ережесіне        
</w:t>
      </w:r>
      <w:r>
        <w:br/>
      </w:r>
      <w:r>
        <w:rPr>
          <w:rFonts w:ascii="Times New Roman"/>
          <w:b w:val="false"/>
          <w:i w:val="false"/>
          <w:color w:val="000000"/>
          <w:sz w:val="28"/>
        </w:rPr>
        <w:t>
9-қосымша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9-қосымшаға өзгеріс енгізілді - ҚР Ұлттық Банкі Төрағасының 2004 жылғы 24 мамырдағы N 77, ҚР Қаржы нарығын және қаржы ұйымдарын реттеу мен қадағалау жөніндегі агенттігі Төрағасының 2004 жылғы 24 мамырдағы N 145 бірлескен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Меншік капиталындағы өзгерістер туралы есеп
</w:t>
      </w:r>
      <w:r>
        <w:rPr>
          <w:rFonts w:ascii="Times New Roman"/>
          <w:b w:val="false"/>
          <w:i w:val="false"/>
          <w:color w:val="000000"/>
          <w:sz w:val="28"/>
        </w:rPr>
        <w:t>
</w:t>
      </w:r>
      <w:r>
        <w:br/>
      </w:r>
      <w:r>
        <w:rPr>
          <w:rFonts w:ascii="Times New Roman"/>
          <w:b w:val="false"/>
          <w:i w:val="false"/>
          <w:color w:val="000000"/>
          <w:sz w:val="28"/>
        </w:rPr>
        <w:t>
[зейнетақы активтерін инвестициялық басқаруды
</w:t>
      </w:r>
      <w:r>
        <w:br/>
      </w:r>
      <w:r>
        <w:rPr>
          <w:rFonts w:ascii="Times New Roman"/>
          <w:b w:val="false"/>
          <w:i w:val="false"/>
          <w:color w:val="000000"/>
          <w:sz w:val="28"/>
        </w:rPr>
        <w:t>
жүзеге асыратын заңды тұлғалардың толық атауы]
</w:t>
      </w:r>
    </w:p>
    <w:p>
      <w:pPr>
        <w:spacing w:after="0"/>
        <w:ind w:left="0"/>
        <w:jc w:val="both"/>
      </w:pPr>
      <w:r>
        <w:rPr>
          <w:rFonts w:ascii="Times New Roman"/>
          <w:b w:val="false"/>
          <w:i w:val="false"/>
          <w:color w:val="000000"/>
          <w:sz w:val="28"/>
        </w:rPr>
        <w:t>
                 ____ __________ 20___ жылғы       (мың теңгемен)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|Жарғылық|Алынған|Резервтік|Бөлінбеген |Жиын.
</w:t>
      </w:r>
      <w:r>
        <w:br/>
      </w:r>
      <w:r>
        <w:rPr>
          <w:rFonts w:ascii="Times New Roman"/>
          <w:b w:val="false"/>
          <w:i w:val="false"/>
          <w:color w:val="000000"/>
          <w:sz w:val="28"/>
        </w:rPr>
        <w:t>
                    |капитал |капитал|капитал  |кіріс (орны|тығы
</w:t>
      </w:r>
      <w:r>
        <w:br/>
      </w:r>
      <w:r>
        <w:rPr>
          <w:rFonts w:ascii="Times New Roman"/>
          <w:b w:val="false"/>
          <w:i w:val="false"/>
          <w:color w:val="000000"/>
          <w:sz w:val="28"/>
        </w:rPr>
        <w:t>
                    |        |       |         |жабылмаған |
</w:t>
      </w:r>
      <w:r>
        <w:br/>
      </w:r>
      <w:r>
        <w:rPr>
          <w:rFonts w:ascii="Times New Roman"/>
          <w:b w:val="false"/>
          <w:i w:val="false"/>
          <w:color w:val="000000"/>
          <w:sz w:val="28"/>
        </w:rPr>
        <w:t>
                    |        |       |         |шығын)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Есепті кезең
</w:t>
      </w:r>
      <w:r>
        <w:br/>
      </w:r>
      <w:r>
        <w:rPr>
          <w:rFonts w:ascii="Times New Roman"/>
          <w:b w:val="false"/>
          <w:i w:val="false"/>
          <w:color w:val="000000"/>
          <w:sz w:val="28"/>
        </w:rPr>
        <w:t>
басындағы сальдо
</w:t>
      </w:r>
      <w:r>
        <w:br/>
      </w:r>
      <w:r>
        <w:rPr>
          <w:rFonts w:ascii="Times New Roman"/>
          <w:b w:val="false"/>
          <w:i w:val="false"/>
          <w:color w:val="000000"/>
          <w:sz w:val="28"/>
        </w:rPr>
        <w:t>
Есепке алу
</w:t>
      </w:r>
      <w:r>
        <w:br/>
      </w:r>
      <w:r>
        <w:rPr>
          <w:rFonts w:ascii="Times New Roman"/>
          <w:b w:val="false"/>
          <w:i w:val="false"/>
          <w:color w:val="000000"/>
          <w:sz w:val="28"/>
        </w:rPr>
        <w:t>
саясатындағы
</w:t>
      </w:r>
      <w:r>
        <w:br/>
      </w:r>
      <w:r>
        <w:rPr>
          <w:rFonts w:ascii="Times New Roman"/>
          <w:b w:val="false"/>
          <w:i w:val="false"/>
          <w:color w:val="000000"/>
          <w:sz w:val="28"/>
        </w:rPr>
        <w:t>
өзгерістер және
</w:t>
      </w:r>
      <w:r>
        <w:br/>
      </w:r>
      <w:r>
        <w:rPr>
          <w:rFonts w:ascii="Times New Roman"/>
          <w:b w:val="false"/>
          <w:i w:val="false"/>
          <w:color w:val="000000"/>
          <w:sz w:val="28"/>
        </w:rPr>
        <w:t>
өткен кезеңдердегі
</w:t>
      </w:r>
      <w:r>
        <w:br/>
      </w:r>
      <w:r>
        <w:rPr>
          <w:rFonts w:ascii="Times New Roman"/>
          <w:b w:val="false"/>
          <w:i w:val="false"/>
          <w:color w:val="000000"/>
          <w:sz w:val="28"/>
        </w:rPr>
        <w:t>
ірі қателерді түзету
</w:t>
      </w:r>
      <w:r>
        <w:br/>
      </w:r>
      <w:r>
        <w:rPr>
          <w:rFonts w:ascii="Times New Roman"/>
          <w:b w:val="false"/>
          <w:i w:val="false"/>
          <w:color w:val="000000"/>
          <w:sz w:val="28"/>
        </w:rPr>
        <w:t>
Есепті кезең
</w:t>
      </w:r>
      <w:r>
        <w:br/>
      </w:r>
      <w:r>
        <w:rPr>
          <w:rFonts w:ascii="Times New Roman"/>
          <w:b w:val="false"/>
          <w:i w:val="false"/>
          <w:color w:val="000000"/>
          <w:sz w:val="28"/>
        </w:rPr>
        <w:t>
басындағы қайта
</w:t>
      </w:r>
      <w:r>
        <w:br/>
      </w:r>
      <w:r>
        <w:rPr>
          <w:rFonts w:ascii="Times New Roman"/>
          <w:b w:val="false"/>
          <w:i w:val="false"/>
          <w:color w:val="000000"/>
          <w:sz w:val="28"/>
        </w:rPr>
        <w:t>
саналған сальдо
</w:t>
      </w:r>
      <w:r>
        <w:br/>
      </w:r>
      <w:r>
        <w:rPr>
          <w:rFonts w:ascii="Times New Roman"/>
          <w:b w:val="false"/>
          <w:i w:val="false"/>
          <w:color w:val="000000"/>
          <w:sz w:val="28"/>
        </w:rPr>
        <w:t>
Акциялар шығару
</w:t>
      </w:r>
      <w:r>
        <w:br/>
      </w:r>
      <w:r>
        <w:rPr>
          <w:rFonts w:ascii="Times New Roman"/>
          <w:b w:val="false"/>
          <w:i w:val="false"/>
          <w:color w:val="000000"/>
          <w:sz w:val="28"/>
        </w:rPr>
        <w:t>
Есептелген
</w:t>
      </w:r>
      <w:r>
        <w:br/>
      </w:r>
      <w:r>
        <w:rPr>
          <w:rFonts w:ascii="Times New Roman"/>
          <w:b w:val="false"/>
          <w:i w:val="false"/>
          <w:color w:val="000000"/>
          <w:sz w:val="28"/>
        </w:rPr>
        <w:t>
дивидендтер
</w:t>
      </w:r>
      <w:r>
        <w:br/>
      </w:r>
      <w:r>
        <w:rPr>
          <w:rFonts w:ascii="Times New Roman"/>
          <w:b w:val="false"/>
          <w:i w:val="false"/>
          <w:color w:val="000000"/>
          <w:sz w:val="28"/>
        </w:rPr>
        <w:t>
Негізгі
</w:t>
      </w:r>
      <w:r>
        <w:br/>
      </w:r>
      <w:r>
        <w:rPr>
          <w:rFonts w:ascii="Times New Roman"/>
          <w:b w:val="false"/>
          <w:i w:val="false"/>
          <w:color w:val="000000"/>
          <w:sz w:val="28"/>
        </w:rPr>
        <w:t>
құрал-жабдықтарды
</w:t>
      </w:r>
      <w:r>
        <w:br/>
      </w:r>
      <w:r>
        <w:rPr>
          <w:rFonts w:ascii="Times New Roman"/>
          <w:b w:val="false"/>
          <w:i w:val="false"/>
          <w:color w:val="000000"/>
          <w:sz w:val="28"/>
        </w:rPr>
        <w:t>
қайта бағалау
</w:t>
      </w:r>
      <w:r>
        <w:br/>
      </w:r>
      <w:r>
        <w:rPr>
          <w:rFonts w:ascii="Times New Roman"/>
          <w:b w:val="false"/>
          <w:i w:val="false"/>
          <w:color w:val="000000"/>
          <w:sz w:val="28"/>
        </w:rPr>
        <w:t>
Сату үшін қолда бар
</w:t>
      </w:r>
      <w:r>
        <w:br/>
      </w:r>
      <w:r>
        <w:rPr>
          <w:rFonts w:ascii="Times New Roman"/>
          <w:b w:val="false"/>
          <w:i w:val="false"/>
          <w:color w:val="000000"/>
          <w:sz w:val="28"/>
        </w:rPr>
        <w:t>
бағалы қағаздар
</w:t>
      </w:r>
      <w:r>
        <w:br/>
      </w:r>
      <w:r>
        <w:rPr>
          <w:rFonts w:ascii="Times New Roman"/>
          <w:b w:val="false"/>
          <w:i w:val="false"/>
          <w:color w:val="000000"/>
          <w:sz w:val="28"/>
        </w:rPr>
        <w:t>
құнын өзгерту
</w:t>
      </w:r>
      <w:r>
        <w:br/>
      </w:r>
      <w:r>
        <w:rPr>
          <w:rFonts w:ascii="Times New Roman"/>
          <w:b w:val="false"/>
          <w:i w:val="false"/>
          <w:color w:val="000000"/>
          <w:sz w:val="28"/>
        </w:rPr>
        <w:t>
Ағымдағы кезеңнің
</w:t>
      </w:r>
      <w:r>
        <w:br/>
      </w:r>
      <w:r>
        <w:rPr>
          <w:rFonts w:ascii="Times New Roman"/>
          <w:b w:val="false"/>
          <w:i w:val="false"/>
          <w:color w:val="000000"/>
          <w:sz w:val="28"/>
        </w:rPr>
        <w:t>
бөлінбеген кірісі
</w:t>
      </w:r>
      <w:r>
        <w:br/>
      </w:r>
      <w:r>
        <w:rPr>
          <w:rFonts w:ascii="Times New Roman"/>
          <w:b w:val="false"/>
          <w:i w:val="false"/>
          <w:color w:val="000000"/>
          <w:sz w:val="28"/>
        </w:rPr>
        <w:t>
(орны жабылмаған
</w:t>
      </w:r>
      <w:r>
        <w:br/>
      </w:r>
      <w:r>
        <w:rPr>
          <w:rFonts w:ascii="Times New Roman"/>
          <w:b w:val="false"/>
          <w:i w:val="false"/>
          <w:color w:val="000000"/>
          <w:sz w:val="28"/>
        </w:rPr>
        <w:t>
шығын)
</w:t>
      </w:r>
      <w:r>
        <w:br/>
      </w:r>
      <w:r>
        <w:rPr>
          <w:rFonts w:ascii="Times New Roman"/>
          <w:b w:val="false"/>
          <w:i w:val="false"/>
          <w:color w:val="000000"/>
          <w:sz w:val="28"/>
        </w:rPr>
        <w:t>
Ішкі аударымдар
</w:t>
      </w:r>
      <w:r>
        <w:br/>
      </w:r>
      <w:r>
        <w:rPr>
          <w:rFonts w:ascii="Times New Roman"/>
          <w:b w:val="false"/>
          <w:i w:val="false"/>
          <w:color w:val="000000"/>
          <w:sz w:val="28"/>
        </w:rPr>
        <w:t>
оның ішінде:
</w:t>
      </w:r>
      <w:r>
        <w:br/>
      </w:r>
      <w:r>
        <w:rPr>
          <w:rFonts w:ascii="Times New Roman"/>
          <w:b w:val="false"/>
          <w:i w:val="false"/>
          <w:color w:val="000000"/>
          <w:sz w:val="28"/>
        </w:rPr>
        <w:t>
резервтік капиталды
</w:t>
      </w:r>
      <w:r>
        <w:br/>
      </w:r>
      <w:r>
        <w:rPr>
          <w:rFonts w:ascii="Times New Roman"/>
          <w:b w:val="false"/>
          <w:i w:val="false"/>
          <w:color w:val="000000"/>
          <w:sz w:val="28"/>
        </w:rPr>
        <w:t>
қалыптастыру
</w:t>
      </w:r>
      <w:r>
        <w:br/>
      </w:r>
      <w:r>
        <w:rPr>
          <w:rFonts w:ascii="Times New Roman"/>
          <w:b w:val="false"/>
          <w:i w:val="false"/>
          <w:color w:val="000000"/>
          <w:sz w:val="28"/>
        </w:rPr>
        <w:t>
Негізгі
</w:t>
      </w:r>
      <w:r>
        <w:br/>
      </w:r>
      <w:r>
        <w:rPr>
          <w:rFonts w:ascii="Times New Roman"/>
          <w:b w:val="false"/>
          <w:i w:val="false"/>
          <w:color w:val="000000"/>
          <w:sz w:val="28"/>
        </w:rPr>
        <w:t>
құрал-жабдықтарды
</w:t>
      </w:r>
      <w:r>
        <w:br/>
      </w:r>
      <w:r>
        <w:rPr>
          <w:rFonts w:ascii="Times New Roman"/>
          <w:b w:val="false"/>
          <w:i w:val="false"/>
          <w:color w:val="000000"/>
          <w:sz w:val="28"/>
        </w:rPr>
        <w:t>
жинақталған қайта
</w:t>
      </w:r>
      <w:r>
        <w:br/>
      </w:r>
      <w:r>
        <w:rPr>
          <w:rFonts w:ascii="Times New Roman"/>
          <w:b w:val="false"/>
          <w:i w:val="false"/>
          <w:color w:val="000000"/>
          <w:sz w:val="28"/>
        </w:rPr>
        <w:t>
бағалау амортизациясы
</w:t>
      </w:r>
      <w:r>
        <w:br/>
      </w:r>
      <w:r>
        <w:rPr>
          <w:rFonts w:ascii="Times New Roman"/>
          <w:b w:val="false"/>
          <w:i w:val="false"/>
          <w:color w:val="000000"/>
          <w:sz w:val="28"/>
        </w:rPr>
        <w:t>
Басқа да операциялар
</w:t>
      </w:r>
      <w:r>
        <w:br/>
      </w:r>
      <w:r>
        <w:rPr>
          <w:rFonts w:ascii="Times New Roman"/>
          <w:b w:val="false"/>
          <w:i w:val="false"/>
          <w:color w:val="000000"/>
          <w:sz w:val="28"/>
        </w:rPr>
        <w:t>
Есепті кезең соңындағы
</w:t>
      </w:r>
      <w:r>
        <w:br/>
      </w:r>
      <w:r>
        <w:rPr>
          <w:rFonts w:ascii="Times New Roman"/>
          <w:b w:val="false"/>
          <w:i w:val="false"/>
          <w:color w:val="000000"/>
          <w:sz w:val="28"/>
        </w:rPr>
        <w:t>
сальдо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Бiрiншi басшы [қолы]             Бас бухгалтер [қолы]
</w:t>
      </w:r>
    </w:p>
    <w:p>
      <w:pPr>
        <w:spacing w:after="0"/>
        <w:ind w:left="0"/>
        <w:jc w:val="both"/>
      </w:pPr>
      <w:r>
        <w:rPr>
          <w:rFonts w:ascii="Times New Roman"/>
          <w:b w:val="false"/>
          <w:i w:val="false"/>
          <w:color w:val="000000"/>
          <w:sz w:val="28"/>
        </w:rPr>
        <w:t>
      мөрдiң орны
</w:t>
      </w:r>
    </w:p>
    <w:p>
      <w:pPr>
        <w:spacing w:after="0"/>
        <w:ind w:left="0"/>
        <w:jc w:val="both"/>
      </w:pPr>
      <w:r>
        <w:rPr>
          <w:rFonts w:ascii="Times New Roman"/>
          <w:b w:val="false"/>
          <w:i w:val="false"/>
          <w:color w:val="000000"/>
          <w:sz w:val="28"/>
        </w:rPr>
        <w:t>
      Орындаушы [қолы, телефон номерi]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