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86b26" w14:textId="b386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Бірыңғай бюджеттік сыныптамасын бекіту туралы" Қазақстан Республикасы Экономика және бюджеттік жоспарлау министрінің 2002 жылғы 23 қыркүйекте N 2012 тіркелген N 3 бұйрығына N 12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экономика және бюджеттік жоспарлау министрінің 2003 жылғы 13 маусымдағы N 101 бұйрығы. Қазақстан Республикасы Әділет министрлігінде 2003 жылғы 4 шілдеде тіркелді. Тіркеу N 2393. Күші жойылды - ҚР Экономика және бюджеттік жоспарлау министрінің 2005 жылғы 2 маусымдағы N 75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-----------Бұйрықтан үзінді----------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"Нормативтiк құқықтық актiлер туралы" Қазақстан Республикасының 1998 жылғы 24 наурыздағы Заңының 27 бабына жәнe Қазақстан Республикасы Үкiметiнiң 2004 жылғы 24 желтоқсандағы N 1362 "Қазақстан Республикасының Бірыңғай бюджеттiк сыныптамасын бекiту туралы" қаулысының қабылдануына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бұйрыққа қосымшаға сәйкес Бiрыңғай бюджеттiк сыныптамасын бекiту бойынша бұйрықтардың күшi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 қол қойылған күнiнен бастап қолданысқа енгiзiледi және 2005 жылғы 1 қаңтардан бастап қатынастарға әрекет етедi.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Экономика және бюджеттік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жоспарлау Министрлігінің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2005 жылғы 2 маусымдағы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75 бұйрығына қосымша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Бiрыңғай бюджеттік сыныптамасын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бекiту бойынша бұйрық тізбесі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43. Қазақстан Республикасы Экономика және бюджеттік жоспарлау министрінің 2003 жылғы 13 маусымдағы N 101 (тіркелген N 2393) "Қазақстан Республикасы Экономика және бюджеттік жоспарлау министрінің 2002 жылғы 23 қыркүйектегі N 3 "Бірыңғай бюджеттік сыныптаманы бекіту туралы, тіркелген N 2012" бұйрығына N 12 толықтырулар енгізу туралы" бұйрығы...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Бірыңғай бюджеттік сыныптамасын бекіту туралы" Қазақстан Республикасы Экономика және бюджеттік жоспарлау министрінің N 2012 тіркелген N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(N 2013 тіркелген 2002 жылғы 1 қазандағы N 5, N 2018 тіркелген 2002 жылғы 17 қазандағы N 10, N 2094 тіркелген 2002 жылғы 25 қарашадағы N 27, N 2101 тіркелген 2002 жылғы 6 желтоқсандағы N 37, N 2086 тіркелген 2002 жылғы 14 желтоқсандағы N 43, N 2119 тіркелген 2003 жылғы 6 қаңтардағы N 52, N 2170 тіркелген 2003 жылғы 21 қаңтардағы N 10, N 2223 тіркелген 2003 жылғы 11 наурыздағы N 41, N 2263 тіркелген 2003 жылғы 9 сәуірдегі N 62, N 2267 тіркелген 2003 жылғы 5 мамырдағы N 78) мынадай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бұйрықпен бекітілген Қазақстан Республикасының Бірыңғай бюджеттік сыныптамасында: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бюджет шығыстарының функциональдық сыныптамасында: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"Өзге" функционалдық тобындағы 9 "Өзге" кіші функциясында: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 "Әкім аппараты" әкімшісі бойынша мынадай мазмұндағы 085 бағдарламасымен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"085 Жер сілкінісі салдарларын жоюға Жамбыл облысына қаржы көмегін көрсету";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259 "Жергілікті бюджеттен қаржыландырылатын коммуналдық меншіктің атқарушы органы" әкімшісі бойынша мынадай мазмұндағы 038 бағдарламасымен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"038 Жамбыл облысы жергілікті атқарушы органының коммуналдық меншігіндегі объектілерді және жер сілкінісі салдарынан зардап шеккен тұрғын үйлерді салу және күрделі жөндеу";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273 "Жергілікті бюджеттен қаржыландырылатын инфрақұрылымның және құрылыстың атқарушы органы" әкімшісі бойынша мынадай мазмұндағы 032 бағдарламасымен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"032 Жамбыл облысы жергілікті атқарушы органының коммуналдық меншігіндегі объектілерді және жер сілкінісі салдарынан зардап шеккен тұрғын үйлерді салу және күрделі жөндеу";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274 "Жергілікті бюджеттен қаржыландырылатын тұрғын үй-коммуналдық, жол шаруашылығы мен көліктің атқарушы органы" мынадай мазмұндағы 068 бағдарламасымен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"068 Жамбыл облысы жергілікті атқарушы органының коммуналдық меншігіндегі объектілерді және жер сілкінісі салдарынан зардап шеккен тұрғын үйлерді салу және күрделі жөндеу";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275 "Астана қаласының даму бағдарламасына әкімшілік жүргізу жөніндегі департамент" әкімшісі бойынша мынадай мазмұндағы 038 бағдарламасымен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"038 Жамбыл облысы жергілікті атқарушы органының коммуналдық меншігіндегі объектілерді және жер сілкінісі салдарынан зардап шеккен тұрғын үйлерді салу және күрделі жөндеу".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Бюджеттік саясат және жоспарлау департаменті (Б.Т.Сұлтанов) Құқықтық және ұйымдық жұмыс департаментімен (Е.Е.Исаев) бірге Қазақстан Республикасының Әділет министрлігінде осы бұйрықтың мемлекеттік тіркеуден өтуін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ол Қазақстан Республикасының Әділет министрлігінде мемлекеттік тіркеу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