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41ad" w14:textId="a724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сауда министрлігінің көтермелеу түрлерін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Индустрия және сауда министрлігінің 2003 жылғы 26 маусымдағы N 196 бұйрығы. Қазақстан Республикасы Әділет министрлігінде 2003 жылғы 4 шілдеде тіркелді. Тіркеу N 2390. Күші жойылды - Қазақстан Республикасы Индустрия және жаңа технологиялар министрінің 2012 жылғы 24 сәуірдегі № 137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жаңа технологиялар министрінің 2012.04.24 </w:t>
      </w:r>
      <w:r>
        <w:rPr>
          <w:rFonts w:ascii="Times New Roman"/>
          <w:b w:val="false"/>
          <w:i w:val="false"/>
          <w:color w:val="ff0000"/>
          <w:sz w:val="28"/>
        </w:rPr>
        <w:t>№ 137</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Индустрия және сауда министрлігі жетекшілік ететін Қазақстан Республикасының экономика салаларындағы қызметкерлерді көтермелеу және моральдық ынталандыру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ff0000"/>
          <w:sz w:val="28"/>
        </w:rPr>
        <w:t xml:space="preserve">       Ескерту: Бұйрықтың кіріспесі жаңа редакцияда жазылды - ҚР  Премьер-Министрінің орынбасары - Индустрия және сауда министрінің м.а. </w:t>
      </w:r>
      <w:r>
        <w:rPr>
          <w:rFonts w:ascii="Times New Roman"/>
          <w:b w:val="false"/>
          <w:i w:val="false"/>
          <w:color w:val="ff0000"/>
          <w:sz w:val="28"/>
        </w:rPr>
        <w:t xml:space="preserve">  2006 жылғы 14 қаңтардағы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Индустрия және сауда министрлігінің мынадай көтермелеу түрлері бекітілсін: </w:t>
      </w:r>
      <w:r>
        <w:br/>
      </w:r>
      <w:r>
        <w:rPr>
          <w:rFonts w:ascii="Times New Roman"/>
          <w:b w:val="false"/>
          <w:i w:val="false"/>
          <w:color w:val="000000"/>
          <w:sz w:val="28"/>
        </w:rPr>
        <w:t xml:space="preserve">
      "Кенші даңқы" кеуде белгісі; </w:t>
      </w:r>
      <w:r>
        <w:br/>
      </w:r>
      <w:r>
        <w:rPr>
          <w:rFonts w:ascii="Times New Roman"/>
          <w:b w:val="false"/>
          <w:i w:val="false"/>
          <w:color w:val="000000"/>
          <w:sz w:val="28"/>
        </w:rPr>
        <w:t xml:space="preserve">
      "Еңбек даңқы" кеуде белгісі; </w:t>
      </w:r>
      <w:r>
        <w:br/>
      </w:r>
      <w:r>
        <w:rPr>
          <w:rFonts w:ascii="Times New Roman"/>
          <w:b w:val="false"/>
          <w:i w:val="false"/>
          <w:color w:val="000000"/>
          <w:sz w:val="28"/>
        </w:rPr>
        <w:t xml:space="preserve">
      "Құрметті машина жасаушы" кеуде белгісі"; </w:t>
      </w:r>
      <w:r>
        <w:br/>
      </w:r>
      <w:r>
        <w:rPr>
          <w:rFonts w:ascii="Times New Roman"/>
          <w:b w:val="false"/>
          <w:i w:val="false"/>
          <w:color w:val="000000"/>
          <w:sz w:val="28"/>
        </w:rPr>
        <w:t xml:space="preserve">
      "Еңбегін сіңірген стандарттаушы" кеуде белгісі"; </w:t>
      </w:r>
      <w:r>
        <w:br/>
      </w:r>
      <w:r>
        <w:rPr>
          <w:rFonts w:ascii="Times New Roman"/>
          <w:b w:val="false"/>
          <w:i w:val="false"/>
          <w:color w:val="000000"/>
          <w:sz w:val="28"/>
        </w:rPr>
        <w:t xml:space="preserve">
      "Еңбегін сіңірген метролог" кеуде белгісі; </w:t>
      </w:r>
      <w:r>
        <w:br/>
      </w:r>
      <w:r>
        <w:rPr>
          <w:rFonts w:ascii="Times New Roman"/>
          <w:b w:val="false"/>
          <w:i w:val="false"/>
          <w:color w:val="000000"/>
          <w:sz w:val="28"/>
        </w:rPr>
        <w:t xml:space="preserve">
      Құрмет грамотасы; </w:t>
      </w:r>
      <w:r>
        <w:br/>
      </w:r>
      <w:r>
        <w:rPr>
          <w:rFonts w:ascii="Times New Roman"/>
          <w:b w:val="false"/>
          <w:i w:val="false"/>
          <w:color w:val="000000"/>
          <w:sz w:val="28"/>
        </w:rPr>
        <w:t xml:space="preserve">
      Алғыс.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Премьер-Министрінің орынбасары - Индустрия және сауда министрінің м.а. 2006 жылғы 14 қаңтардағы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 Қазақстан Республикасы Индустрия және сауда министрлігінің қоса беріліп отырған Көтермелеу ережелері бекітілсін. </w:t>
      </w:r>
      <w:r>
        <w:br/>
      </w:r>
      <w:r>
        <w:rPr>
          <w:rFonts w:ascii="Times New Roman"/>
          <w:b w:val="false"/>
          <w:i w:val="false"/>
          <w:color w:val="000000"/>
          <w:sz w:val="28"/>
        </w:rPr>
        <w:t xml:space="preserve">
      3. Аппарат - әкімшілік-құқықтық жұмыс департаменті: </w:t>
      </w:r>
      <w:r>
        <w:br/>
      </w:r>
      <w:r>
        <w:rPr>
          <w:rFonts w:ascii="Times New Roman"/>
          <w:b w:val="false"/>
          <w:i w:val="false"/>
          <w:color w:val="000000"/>
          <w:sz w:val="28"/>
        </w:rPr>
        <w:t xml:space="preserve">
      1) осы бұйрықты Қазақстан Республикасының Әділет министрлігінде белгіленген тәртіпте тіркеуді; </w:t>
      </w:r>
      <w:r>
        <w:br/>
      </w:r>
      <w:r>
        <w:rPr>
          <w:rFonts w:ascii="Times New Roman"/>
          <w:b w:val="false"/>
          <w:i w:val="false"/>
          <w:color w:val="000000"/>
          <w:sz w:val="28"/>
        </w:rPr>
        <w:t xml:space="preserve">
      2) Қазақстан Республикасы Индустрия және сауда министрлігінің барлық құрылымдық бөлімшелеріне және өз қызметін Министрлік жетекшілік ететін экономика салаларында жүзеге асыратын кәсіпорын, мекеме, ұйымдардың басшыларына хабарлауды; </w:t>
      </w:r>
      <w:r>
        <w:br/>
      </w:r>
      <w:r>
        <w:rPr>
          <w:rFonts w:ascii="Times New Roman"/>
          <w:b w:val="false"/>
          <w:i w:val="false"/>
          <w:color w:val="000000"/>
          <w:sz w:val="28"/>
        </w:rPr>
        <w:t xml:space="preserve">
      3) осы бұйрықпен белгіленген тәртіпте марапаттауды қамтамасыз етсін.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Премьер-Министрінің орынбасары - Индустрия және сауда министрінің м.а. 2006 жылғы 14 қаңтардағы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тіркелген сәтінен бастап күшіне енеді. </w:t>
      </w:r>
    </w:p>
    <w:bookmarkEnd w:id="0"/>
    <w:p>
      <w:pPr>
        <w:spacing w:after="0"/>
        <w:ind w:left="0"/>
        <w:jc w:val="both"/>
      </w:pPr>
      <w:r>
        <w:rPr>
          <w:rFonts w:ascii="Times New Roman"/>
          <w:b w:val="false"/>
          <w:i/>
          <w:color w:val="000000"/>
          <w:sz w:val="28"/>
        </w:rPr>
        <w:t xml:space="preserve">       Министр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2003 жылғы 26 маусымдағы   </w:t>
      </w:r>
      <w:r>
        <w:br/>
      </w:r>
      <w:r>
        <w:rPr>
          <w:rFonts w:ascii="Times New Roman"/>
          <w:b w:val="false"/>
          <w:i w:val="false"/>
          <w:color w:val="000000"/>
          <w:sz w:val="28"/>
        </w:rPr>
        <w:t xml:space="preserve">
N 196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Индустрия және сауда министрлігінің Көтермелеу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ff0000"/>
          <w:sz w:val="28"/>
        </w:rPr>
        <w:t xml:space="preserve">       Ескерту: Барлық мәтін бойынша "Министрлік жетекшілік ететін өнеркәсіп салаларында", "Кадрлар және заң қызметі департаменті" деген сөздер тиісінше "Министрлік жетекшілік ететін экономика салаларында", "Аппарат - әкімшілік-құқықтық жұмыс департаменті" деген сөздермен ауыстырылды - ҚР Премьер-Министрінің орынбасары - Индустрия және сауда министрінің м.а. 2006 жылғы 14 қаңтардағы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Қазақстан Республикасы Индустрия және сауда министрлігінің (бұдан әрі - Министрлік) Көтермелеу ережесі Министрліктің, өз қызметін Министрлік жетекшілік ететін Қазақстан Республикасының өнеркәсіп салаларында жүзеге асыратын кәсіпорындар, мекемелер, ұйымдардың қызметкерлерін, жұмысшыларын көтермелеу және моральдық ынталандыру мақсатында әзірленді. </w:t>
      </w:r>
    </w:p>
    <w:bookmarkStart w:name="z4" w:id="3"/>
    <w:p>
      <w:pPr>
        <w:spacing w:after="0"/>
        <w:ind w:left="0"/>
        <w:jc w:val="both"/>
      </w:pPr>
      <w:r>
        <w:rPr>
          <w:rFonts w:ascii="Times New Roman"/>
          <w:b w:val="false"/>
          <w:i w:val="false"/>
          <w:color w:val="000000"/>
          <w:sz w:val="28"/>
        </w:rPr>
        <w:t xml:space="preserve">
      2. Министрліктің көтермелеулері: </w:t>
      </w:r>
      <w:r>
        <w:br/>
      </w:r>
      <w:r>
        <w:rPr>
          <w:rFonts w:ascii="Times New Roman"/>
          <w:b w:val="false"/>
          <w:i w:val="false"/>
          <w:color w:val="000000"/>
          <w:sz w:val="28"/>
        </w:rPr>
        <w:t xml:space="preserve">
      "Кенші даңқы" кеуде белгісімен марапаттау; </w:t>
      </w:r>
      <w:r>
        <w:br/>
      </w:r>
      <w:r>
        <w:rPr>
          <w:rFonts w:ascii="Times New Roman"/>
          <w:b w:val="false"/>
          <w:i w:val="false"/>
          <w:color w:val="000000"/>
          <w:sz w:val="28"/>
        </w:rPr>
        <w:t xml:space="preserve">
      "Еңбек даңқы" кеуде белгісі марапаттау; </w:t>
      </w:r>
      <w:r>
        <w:br/>
      </w:r>
      <w:r>
        <w:rPr>
          <w:rFonts w:ascii="Times New Roman"/>
          <w:b w:val="false"/>
          <w:i w:val="false"/>
          <w:color w:val="000000"/>
          <w:sz w:val="28"/>
        </w:rPr>
        <w:t xml:space="preserve">
      "Құрметті машина жасаушы" кеуде белгісімен марапаттау"; </w:t>
      </w:r>
      <w:r>
        <w:br/>
      </w:r>
      <w:r>
        <w:rPr>
          <w:rFonts w:ascii="Times New Roman"/>
          <w:b w:val="false"/>
          <w:i w:val="false"/>
          <w:color w:val="000000"/>
          <w:sz w:val="28"/>
        </w:rPr>
        <w:t xml:space="preserve">
      "Еңбегін сіңірген стандарттаушы" кеуде белгісімен марапаттау"; </w:t>
      </w:r>
      <w:r>
        <w:br/>
      </w:r>
      <w:r>
        <w:rPr>
          <w:rFonts w:ascii="Times New Roman"/>
          <w:b w:val="false"/>
          <w:i w:val="false"/>
          <w:color w:val="000000"/>
          <w:sz w:val="28"/>
        </w:rPr>
        <w:t xml:space="preserve">
      "Еңбегін сіңірген метролог" кеуде белгісімен марапаттау"; </w:t>
      </w:r>
      <w:r>
        <w:br/>
      </w:r>
      <w:r>
        <w:rPr>
          <w:rFonts w:ascii="Times New Roman"/>
          <w:b w:val="false"/>
          <w:i w:val="false"/>
          <w:color w:val="000000"/>
          <w:sz w:val="28"/>
        </w:rPr>
        <w:t xml:space="preserve">
      Құрмет грамотасы марапаттау; </w:t>
      </w:r>
      <w:r>
        <w:br/>
      </w:r>
      <w:r>
        <w:rPr>
          <w:rFonts w:ascii="Times New Roman"/>
          <w:b w:val="false"/>
          <w:i w:val="false"/>
          <w:color w:val="000000"/>
          <w:sz w:val="28"/>
        </w:rPr>
        <w:t xml:space="preserve">
      Алғыс жариялау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өзгертулер енгізілді - ҚР  Премьер-Министрінің орынбасары - Индустрия және сауда министрінің м.а. 2006 жылғы 14 қаңтардағы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3. Кеуде белгісіне Министр қол қойған куәлік қоса беріледі. </w:t>
      </w:r>
    </w:p>
    <w:bookmarkEnd w:id="4"/>
    <w:bookmarkStart w:name="z6" w:id="5"/>
    <w:p>
      <w:pPr>
        <w:spacing w:after="0"/>
        <w:ind w:left="0"/>
        <w:jc w:val="both"/>
      </w:pPr>
      <w:r>
        <w:rPr>
          <w:rFonts w:ascii="Times New Roman"/>
          <w:b w:val="false"/>
          <w:i w:val="false"/>
          <w:color w:val="000000"/>
          <w:sz w:val="28"/>
        </w:rPr>
        <w:t xml:space="preserve">
      4. Кеуде белгісі кеуденің сол жағында Қазақстан Республикасының мемлекеттік наградаларынан төмен тағылады. </w:t>
      </w:r>
    </w:p>
    <w:bookmarkEnd w:id="5"/>
    <w:bookmarkStart w:name="z7" w:id="6"/>
    <w:p>
      <w:pPr>
        <w:spacing w:after="0"/>
        <w:ind w:left="0"/>
        <w:jc w:val="left"/>
      </w:pPr>
      <w:r>
        <w:rPr>
          <w:rFonts w:ascii="Times New Roman"/>
          <w:b/>
          <w:i w:val="false"/>
          <w:color w:val="000000"/>
        </w:rPr>
        <w:t xml:space="preserve"> 
  2. "Кенші даңқы" кеуде белгісімен  </w:t>
      </w:r>
      <w:r>
        <w:br/>
      </w:r>
      <w:r>
        <w:rPr>
          <w:rFonts w:ascii="Times New Roman"/>
          <w:b/>
          <w:i w:val="false"/>
          <w:color w:val="000000"/>
        </w:rPr>
        <w:t xml:space="preserve">
марапаттаудың шарттары </w:t>
      </w:r>
    </w:p>
    <w:bookmarkEnd w:id="6"/>
    <w:p>
      <w:pPr>
        <w:spacing w:after="0"/>
        <w:ind w:left="0"/>
        <w:jc w:val="both"/>
      </w:pPr>
      <w:r>
        <w:rPr>
          <w:rFonts w:ascii="Times New Roman"/>
          <w:b w:val="false"/>
          <w:i w:val="false"/>
          <w:color w:val="000000"/>
          <w:sz w:val="28"/>
        </w:rPr>
        <w:t xml:space="preserve">      5. Кеуде белгісімен: </w:t>
      </w:r>
      <w:r>
        <w:br/>
      </w:r>
      <w:r>
        <w:rPr>
          <w:rFonts w:ascii="Times New Roman"/>
          <w:b w:val="false"/>
          <w:i w:val="false"/>
          <w:color w:val="000000"/>
          <w:sz w:val="28"/>
        </w:rPr>
        <w:t xml:space="preserve">
      1) тау-кен өнеркәсібінің және шахта құрылысының қызметкерлері, жұмысшылары: </w:t>
      </w:r>
      <w:r>
        <w:br/>
      </w:r>
      <w:r>
        <w:rPr>
          <w:rFonts w:ascii="Times New Roman"/>
          <w:b w:val="false"/>
          <w:i w:val="false"/>
          <w:color w:val="000000"/>
          <w:sz w:val="28"/>
        </w:rPr>
        <w:t xml:space="preserve">
      тау-кен өнеркәсібі және шахта құрылысын дамыту проблемалары бойынша зерттеулері мен әзірлемелері; </w:t>
      </w:r>
      <w:r>
        <w:br/>
      </w:r>
      <w:r>
        <w:rPr>
          <w:rFonts w:ascii="Times New Roman"/>
          <w:b w:val="false"/>
          <w:i w:val="false"/>
          <w:color w:val="000000"/>
          <w:sz w:val="28"/>
        </w:rPr>
        <w:t xml:space="preserve">
      жаңа техника мен технологияларды жасау және енгізудегі жетістіктері; </w:t>
      </w:r>
      <w:r>
        <w:br/>
      </w:r>
      <w:r>
        <w:rPr>
          <w:rFonts w:ascii="Times New Roman"/>
          <w:b w:val="false"/>
          <w:i w:val="false"/>
          <w:color w:val="000000"/>
          <w:sz w:val="28"/>
        </w:rPr>
        <w:t xml:space="preserve">
      тау-кен өнеркәсібі және шахта құрылысы кәсіпорындарындағы апаттарды жою кезінде көрсеткен ерлігі, бастамасы; </w:t>
      </w:r>
      <w:r>
        <w:br/>
      </w:r>
      <w:r>
        <w:rPr>
          <w:rFonts w:ascii="Times New Roman"/>
          <w:b w:val="false"/>
          <w:i w:val="false"/>
          <w:color w:val="000000"/>
          <w:sz w:val="28"/>
        </w:rPr>
        <w:t xml:space="preserve">
      еңбекті ұйымдастырудың және тау-кен өнеркәсібі мен шахта құрылысы кәсіпорындарында басқарудың ілгерінді нысандарын енгізудегі жетістіктері; </w:t>
      </w:r>
      <w:r>
        <w:br/>
      </w:r>
      <w:r>
        <w:rPr>
          <w:rFonts w:ascii="Times New Roman"/>
          <w:b w:val="false"/>
          <w:i w:val="false"/>
          <w:color w:val="000000"/>
          <w:sz w:val="28"/>
        </w:rPr>
        <w:t xml:space="preserve">
      Қазақстан Республикасының тау-кен өнеркәсібі мен шахта құрылысын дамытуға қомақты үлесі және білікті кадрларды дайындауға белсене қатысқаны үшін; </w:t>
      </w:r>
      <w:r>
        <w:br/>
      </w:r>
      <w:r>
        <w:rPr>
          <w:rFonts w:ascii="Times New Roman"/>
          <w:b w:val="false"/>
          <w:i w:val="false"/>
          <w:color w:val="000000"/>
          <w:sz w:val="28"/>
        </w:rPr>
        <w:t xml:space="preserve">
      2) тау-кен өнеркәсібі мен шахта құрылысын дамытудағы белсенді іскерлігі және көмегі үшін өз қызметін өнеркәсіптің басқа салаларында жүзеге асыратын мемлекеттік органдар мен ұйымдардың және мемлекеттік емес ұйымдардың қызметкерлері марапатталады. </w:t>
      </w:r>
    </w:p>
    <w:bookmarkStart w:name="z38" w:id="7"/>
    <w:p>
      <w:pPr>
        <w:spacing w:after="0"/>
        <w:ind w:left="0"/>
        <w:jc w:val="both"/>
      </w:pPr>
      <w:r>
        <w:rPr>
          <w:rFonts w:ascii="Times New Roman"/>
          <w:b w:val="false"/>
          <w:i w:val="false"/>
          <w:color w:val="000000"/>
          <w:sz w:val="28"/>
        </w:rPr>
        <w:t xml:space="preserve">
      6. Нагрудный знак "Кеншi даңқы" имеет три степени, из которых высшей является первая. </w:t>
      </w:r>
      <w:r>
        <w:br/>
      </w:r>
      <w:r>
        <w:rPr>
          <w:rFonts w:ascii="Times New Roman"/>
          <w:b w:val="false"/>
          <w:i w:val="false"/>
          <w:color w:val="000000"/>
          <w:sz w:val="28"/>
        </w:rPr>
        <w:t>
</w:t>
      </w:r>
      <w:r>
        <w:rPr>
          <w:rFonts w:ascii="Times New Roman"/>
          <w:b w:val="false"/>
          <w:i w:val="false"/>
          <w:color w:val="ff0000"/>
          <w:sz w:val="28"/>
        </w:rPr>
        <w:t xml:space="preserve">       РҚАО-ның ескертуі: 6-тармақтың мемлекеттік тілдегі аудармасы болмағандықтан орысша мәтінде </w:t>
      </w:r>
      <w:r>
        <w:rPr>
          <w:rFonts w:ascii="Times New Roman"/>
          <w:b w:val="false"/>
          <w:i w:val="false"/>
          <w:color w:val="000000"/>
          <w:sz w:val="28"/>
        </w:rPr>
        <w:t xml:space="preserve">. </w:t>
      </w:r>
    </w:p>
    <w:bookmarkEnd w:id="7"/>
    <w:bookmarkStart w:name="z8" w:id="8"/>
    <w:p>
      <w:pPr>
        <w:spacing w:after="0"/>
        <w:ind w:left="0"/>
        <w:jc w:val="both"/>
      </w:pPr>
      <w:r>
        <w:rPr>
          <w:rFonts w:ascii="Times New Roman"/>
          <w:b w:val="false"/>
          <w:i w:val="false"/>
          <w:color w:val="000000"/>
          <w:sz w:val="28"/>
        </w:rPr>
        <w:t xml:space="preserve">
      7. "Кенші даңқы" кеуде белгісі тау-кен өнеркәсібі мен шахта құрылысында мынадай стажы мен жұмыс тәжірибесі бар жұмысшылар, қызметкерлер марапатталады: </w:t>
      </w:r>
      <w:r>
        <w:br/>
      </w:r>
      <w:r>
        <w:rPr>
          <w:rFonts w:ascii="Times New Roman"/>
          <w:b w:val="false"/>
          <w:i w:val="false"/>
          <w:color w:val="000000"/>
          <w:sz w:val="28"/>
        </w:rPr>
        <w:t xml:space="preserve">
      - 5 жылдан кем емес - ІІІ дәрежелі "Кенші даңқы" белгісімен; </w:t>
      </w:r>
      <w:r>
        <w:br/>
      </w:r>
      <w:r>
        <w:rPr>
          <w:rFonts w:ascii="Times New Roman"/>
          <w:b w:val="false"/>
          <w:i w:val="false"/>
          <w:color w:val="000000"/>
          <w:sz w:val="28"/>
        </w:rPr>
        <w:t xml:space="preserve">
      - 8 жылдан кем емес - ІІ дәрежелі "Кенші даңқы" белгісімен; </w:t>
      </w:r>
      <w:r>
        <w:br/>
      </w:r>
      <w:r>
        <w:rPr>
          <w:rFonts w:ascii="Times New Roman"/>
          <w:b w:val="false"/>
          <w:i w:val="false"/>
          <w:color w:val="000000"/>
          <w:sz w:val="28"/>
        </w:rPr>
        <w:t xml:space="preserve">
      - 12 жылдан кем емес - І дәрежелі "Кенші даңқы" белгісімен. </w:t>
      </w:r>
    </w:p>
    <w:bookmarkEnd w:id="8"/>
    <w:bookmarkStart w:name="z9" w:id="9"/>
    <w:p>
      <w:pPr>
        <w:spacing w:after="0"/>
        <w:ind w:left="0"/>
        <w:jc w:val="both"/>
      </w:pPr>
      <w:r>
        <w:rPr>
          <w:rFonts w:ascii="Times New Roman"/>
          <w:b w:val="false"/>
          <w:i w:val="false"/>
          <w:color w:val="000000"/>
          <w:sz w:val="28"/>
        </w:rPr>
        <w:t xml:space="preserve">
      8. Бір дәрежедегі кеуде белгісімен қайталап марапаттауға жол берілмейді. </w:t>
      </w:r>
    </w:p>
    <w:bookmarkEnd w:id="9"/>
    <w:bookmarkStart w:name="z10" w:id="10"/>
    <w:p>
      <w:pPr>
        <w:spacing w:after="0"/>
        <w:ind w:left="0"/>
        <w:jc w:val="both"/>
      </w:pPr>
      <w:r>
        <w:rPr>
          <w:rFonts w:ascii="Times New Roman"/>
          <w:b w:val="false"/>
          <w:i w:val="false"/>
          <w:color w:val="000000"/>
          <w:sz w:val="28"/>
        </w:rPr>
        <w:t xml:space="preserve">
      9. Жоғары дәрежелі кеуде белгісімен марапаттау оның алдындағы дәрежелі кеуде белгісі болған кезде ғана жүзеге асады. </w:t>
      </w:r>
    </w:p>
    <w:bookmarkEnd w:id="10"/>
    <w:bookmarkStart w:name="z11" w:id="11"/>
    <w:p>
      <w:pPr>
        <w:spacing w:after="0"/>
        <w:ind w:left="0"/>
        <w:jc w:val="both"/>
      </w:pPr>
      <w:r>
        <w:rPr>
          <w:rFonts w:ascii="Times New Roman"/>
          <w:b w:val="false"/>
          <w:i w:val="false"/>
          <w:color w:val="000000"/>
          <w:sz w:val="28"/>
        </w:rPr>
        <w:t xml:space="preserve">
      10. Жекеленген азаматтар тау-кен өнеркәсібі мен шахта құрылысын дамытудағы айрықша жетістіктері үшін "Кенші даңқы" кеуде белгісімен жұмыс стажы ескерілмей марапатталуы мүмкін. </w:t>
      </w:r>
    </w:p>
    <w:bookmarkEnd w:id="11"/>
    <w:bookmarkStart w:name="z12" w:id="12"/>
    <w:p>
      <w:pPr>
        <w:spacing w:after="0"/>
        <w:ind w:left="0"/>
        <w:jc w:val="left"/>
      </w:pPr>
      <w:r>
        <w:rPr>
          <w:rFonts w:ascii="Times New Roman"/>
          <w:b/>
          <w:i w:val="false"/>
          <w:color w:val="000000"/>
        </w:rPr>
        <w:t xml:space="preserve"> 
  3. "Еңбек даңқы" кеуде белгісімен </w:t>
      </w:r>
      <w:r>
        <w:br/>
      </w:r>
      <w:r>
        <w:rPr>
          <w:rFonts w:ascii="Times New Roman"/>
          <w:b/>
          <w:i w:val="false"/>
          <w:color w:val="000000"/>
        </w:rPr>
        <w:t xml:space="preserve">
марапаттаудың шарттары </w:t>
      </w:r>
    </w:p>
    <w:bookmarkEnd w:id="12"/>
    <w:p>
      <w:pPr>
        <w:spacing w:after="0"/>
        <w:ind w:left="0"/>
        <w:jc w:val="both"/>
      </w:pPr>
      <w:r>
        <w:rPr>
          <w:rFonts w:ascii="Times New Roman"/>
          <w:b w:val="false"/>
          <w:i w:val="false"/>
          <w:color w:val="000000"/>
          <w:sz w:val="28"/>
        </w:rPr>
        <w:t xml:space="preserve">      11. Кеуде белгісімен: </w:t>
      </w:r>
      <w:r>
        <w:br/>
      </w:r>
      <w:r>
        <w:rPr>
          <w:rFonts w:ascii="Times New Roman"/>
          <w:b w:val="false"/>
          <w:i w:val="false"/>
          <w:color w:val="000000"/>
          <w:sz w:val="28"/>
        </w:rPr>
        <w:t xml:space="preserve">
      1) металлургия өнеркәсібінің, қызметкерлері, жұмысшылары: </w:t>
      </w:r>
      <w:r>
        <w:br/>
      </w:r>
      <w:r>
        <w:rPr>
          <w:rFonts w:ascii="Times New Roman"/>
          <w:b w:val="false"/>
          <w:i w:val="false"/>
          <w:color w:val="000000"/>
          <w:sz w:val="28"/>
        </w:rPr>
        <w:t xml:space="preserve">
      металлургия өнеркәсіп проблемалары бойынша зерттеулері мен әзірлемелері; </w:t>
      </w:r>
      <w:r>
        <w:br/>
      </w:r>
      <w:r>
        <w:rPr>
          <w:rFonts w:ascii="Times New Roman"/>
          <w:b w:val="false"/>
          <w:i w:val="false"/>
          <w:color w:val="000000"/>
          <w:sz w:val="28"/>
        </w:rPr>
        <w:t xml:space="preserve">
      жаңа техника мен технологияларды жасау және енгізудегі жетістіктері; </w:t>
      </w:r>
      <w:r>
        <w:br/>
      </w:r>
      <w:r>
        <w:rPr>
          <w:rFonts w:ascii="Times New Roman"/>
          <w:b w:val="false"/>
          <w:i w:val="false"/>
          <w:color w:val="000000"/>
          <w:sz w:val="28"/>
        </w:rPr>
        <w:t xml:space="preserve">
      металлургиялық өнеркәсібі кәсіпорындарындағы апаттарды жою кезінде көрсеткен ерлігі, бастамасы; </w:t>
      </w:r>
      <w:r>
        <w:br/>
      </w:r>
      <w:r>
        <w:rPr>
          <w:rFonts w:ascii="Times New Roman"/>
          <w:b w:val="false"/>
          <w:i w:val="false"/>
          <w:color w:val="000000"/>
          <w:sz w:val="28"/>
        </w:rPr>
        <w:t xml:space="preserve">
      еңбекті ұйымдастырудың және тау-кен өнеркәсібі мен шахта құрылысы кәсіпорындарында басқарудың ілгерінді нысандарын енгізудегі жетістіктері; </w:t>
      </w:r>
      <w:r>
        <w:br/>
      </w:r>
      <w:r>
        <w:rPr>
          <w:rFonts w:ascii="Times New Roman"/>
          <w:b w:val="false"/>
          <w:i w:val="false"/>
          <w:color w:val="000000"/>
          <w:sz w:val="28"/>
        </w:rPr>
        <w:t xml:space="preserve">
      Қазақстан Республикасының металлургия өнеркәсібін дамытуға қомақты үлесі және білікті кадрларды дайындауға белсене қатысқаны үшін; </w:t>
      </w:r>
      <w:r>
        <w:br/>
      </w:r>
      <w:r>
        <w:rPr>
          <w:rFonts w:ascii="Times New Roman"/>
          <w:b w:val="false"/>
          <w:i w:val="false"/>
          <w:color w:val="000000"/>
          <w:sz w:val="28"/>
        </w:rPr>
        <w:t xml:space="preserve">
      2) металлургия өнеркәсібін дамытудағы белсенді іскерлігі және көмегі үшін өнеркәсіптің өз қызметін басқа салаларында жүзеге асыратын мемлекеттік органдар мен ұйымдардың және мемлекеттік емес ұйымдардың қызметкерлері марапатталады. </w:t>
      </w:r>
    </w:p>
    <w:bookmarkStart w:name="z13" w:id="13"/>
    <w:p>
      <w:pPr>
        <w:spacing w:after="0"/>
        <w:ind w:left="0"/>
        <w:jc w:val="both"/>
      </w:pPr>
      <w:r>
        <w:rPr>
          <w:rFonts w:ascii="Times New Roman"/>
          <w:b w:val="false"/>
          <w:i w:val="false"/>
          <w:color w:val="000000"/>
          <w:sz w:val="28"/>
        </w:rPr>
        <w:t xml:space="preserve">
      12. "Еңбек даңқы" кеуде белгісінің жоғарғысы бірінші дәрежелі болып табылатын, үш дәрежесі бар. </w:t>
      </w:r>
    </w:p>
    <w:bookmarkEnd w:id="13"/>
    <w:bookmarkStart w:name="z14" w:id="14"/>
    <w:p>
      <w:pPr>
        <w:spacing w:after="0"/>
        <w:ind w:left="0"/>
        <w:jc w:val="both"/>
      </w:pPr>
      <w:r>
        <w:rPr>
          <w:rFonts w:ascii="Times New Roman"/>
          <w:b w:val="false"/>
          <w:i w:val="false"/>
          <w:color w:val="000000"/>
          <w:sz w:val="28"/>
        </w:rPr>
        <w:t xml:space="preserve">
      13. "Еңбек даңқы" белгісімен мүлтіксіз жұмысы мен мынадай еңбек сіңірген жылдары үшін металлургия өнеркәсібінің қызметкерлері, жұмысшылары марапатталады: </w:t>
      </w:r>
      <w:r>
        <w:br/>
      </w:r>
      <w:r>
        <w:rPr>
          <w:rFonts w:ascii="Times New Roman"/>
          <w:b w:val="false"/>
          <w:i w:val="false"/>
          <w:color w:val="000000"/>
          <w:sz w:val="28"/>
        </w:rPr>
        <w:t xml:space="preserve">
      - 5 жылдан кем емес - ІІІ дәрежелі "Еңбек даңқы" белгісімен; </w:t>
      </w:r>
      <w:r>
        <w:br/>
      </w:r>
      <w:r>
        <w:rPr>
          <w:rFonts w:ascii="Times New Roman"/>
          <w:b w:val="false"/>
          <w:i w:val="false"/>
          <w:color w:val="000000"/>
          <w:sz w:val="28"/>
        </w:rPr>
        <w:t xml:space="preserve">
      - 8 жылдан кем емес - ІІ дәрежелі "Еңбек даңқы" белгісімен; </w:t>
      </w:r>
      <w:r>
        <w:br/>
      </w:r>
      <w:r>
        <w:rPr>
          <w:rFonts w:ascii="Times New Roman"/>
          <w:b w:val="false"/>
          <w:i w:val="false"/>
          <w:color w:val="000000"/>
          <w:sz w:val="28"/>
        </w:rPr>
        <w:t xml:space="preserve">
      - 12 жылдан кем емес - І дәрежелі "Еңбек даңқы" белгісімен. </w:t>
      </w:r>
    </w:p>
    <w:bookmarkEnd w:id="14"/>
    <w:bookmarkStart w:name="z15" w:id="15"/>
    <w:p>
      <w:pPr>
        <w:spacing w:after="0"/>
        <w:ind w:left="0"/>
        <w:jc w:val="both"/>
      </w:pPr>
      <w:r>
        <w:rPr>
          <w:rFonts w:ascii="Times New Roman"/>
          <w:b w:val="false"/>
          <w:i w:val="false"/>
          <w:color w:val="000000"/>
          <w:sz w:val="28"/>
        </w:rPr>
        <w:t xml:space="preserve">
      14. Бір дәрежедегі кеуде белгісімен қайталап марапаттауға жол берілмейді. </w:t>
      </w:r>
    </w:p>
    <w:bookmarkEnd w:id="15"/>
    <w:bookmarkStart w:name="z16" w:id="16"/>
    <w:p>
      <w:pPr>
        <w:spacing w:after="0"/>
        <w:ind w:left="0"/>
        <w:jc w:val="both"/>
      </w:pPr>
      <w:r>
        <w:rPr>
          <w:rFonts w:ascii="Times New Roman"/>
          <w:b w:val="false"/>
          <w:i w:val="false"/>
          <w:color w:val="000000"/>
          <w:sz w:val="28"/>
        </w:rPr>
        <w:t xml:space="preserve">
      15. Жоғары дәрежелі кеуде белгісімен марапаттау оның алдындағы дәрежелі кеуде белгісі болған кезде ғана жүзеге асады. </w:t>
      </w:r>
    </w:p>
    <w:bookmarkEnd w:id="16"/>
    <w:bookmarkStart w:name="z17" w:id="17"/>
    <w:p>
      <w:pPr>
        <w:spacing w:after="0"/>
        <w:ind w:left="0"/>
        <w:jc w:val="both"/>
      </w:pPr>
      <w:r>
        <w:rPr>
          <w:rFonts w:ascii="Times New Roman"/>
          <w:b w:val="false"/>
          <w:i w:val="false"/>
          <w:color w:val="000000"/>
          <w:sz w:val="28"/>
        </w:rPr>
        <w:t xml:space="preserve">
      16. Жекеленген азаматтар тау-кен өнеркәсібі мен шахта құрылысын дамытудағы айрықша жетістіктері үшін "Еңбек даңқы" кеуде белгісімен жұмыс стажы ескерілмей марапатталуы мүмкін. </w:t>
      </w:r>
    </w:p>
    <w:bookmarkEnd w:id="17"/>
    <w:bookmarkStart w:name="z32" w:id="18"/>
    <w:p>
      <w:pPr>
        <w:spacing w:after="0"/>
        <w:ind w:left="0"/>
        <w:jc w:val="left"/>
      </w:pPr>
      <w:r>
        <w:rPr>
          <w:rFonts w:ascii="Times New Roman"/>
          <w:b/>
          <w:i w:val="false"/>
          <w:color w:val="000000"/>
        </w:rPr>
        <w:t xml:space="preserve"> 
  3-1. "Құрметті машина жасаушы" кеуде белгісімен </w:t>
      </w:r>
      <w:r>
        <w:br/>
      </w:r>
      <w:r>
        <w:rPr>
          <w:rFonts w:ascii="Times New Roman"/>
          <w:b/>
          <w:i w:val="false"/>
          <w:color w:val="000000"/>
        </w:rPr>
        <w:t xml:space="preserve">
марапаттаудың шарты </w:t>
      </w:r>
    </w:p>
    <w:bookmarkEnd w:id="18"/>
    <w:p>
      <w:pPr>
        <w:spacing w:after="0"/>
        <w:ind w:left="0"/>
        <w:jc w:val="both"/>
      </w:pPr>
      <w:r>
        <w:rPr>
          <w:rFonts w:ascii="Times New Roman"/>
          <w:b w:val="false"/>
          <w:i w:val="false"/>
          <w:color w:val="ff0000"/>
          <w:sz w:val="28"/>
        </w:rPr>
        <w:t xml:space="preserve">        Ескерту: 3-1-тараумен толықтырылды - ҚР Премьер-Министрінің орынбасары - Индустрия және сауда министрінің м.а. 2006 жылғы 14 қаңтардағы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16-1. Кеуде белгісімен: </w:t>
      </w:r>
      <w:r>
        <w:br/>
      </w:r>
      <w:r>
        <w:rPr>
          <w:rFonts w:ascii="Times New Roman"/>
          <w:b w:val="false"/>
          <w:i w:val="false"/>
          <w:color w:val="000000"/>
          <w:sz w:val="28"/>
        </w:rPr>
        <w:t xml:space="preserve">
      машина жасау саласында кемінде 10 жыл еңбек өтілі мен тәжірибесі бар қызметкерлер: </w:t>
      </w:r>
      <w:r>
        <w:br/>
      </w:r>
      <w:r>
        <w:rPr>
          <w:rFonts w:ascii="Times New Roman"/>
          <w:b w:val="false"/>
          <w:i w:val="false"/>
          <w:color w:val="000000"/>
          <w:sz w:val="28"/>
        </w:rPr>
        <w:t xml:space="preserve">
      машина жасауды дамыту проблемалары бойынша зерттеулері; </w:t>
      </w:r>
      <w:r>
        <w:br/>
      </w:r>
      <w:r>
        <w:rPr>
          <w:rFonts w:ascii="Times New Roman"/>
          <w:b w:val="false"/>
          <w:i w:val="false"/>
          <w:color w:val="000000"/>
          <w:sz w:val="28"/>
        </w:rPr>
        <w:t xml:space="preserve">
      жаңа техника мен технологияларды жасау мен енгізудегі жетістіктері; </w:t>
      </w:r>
      <w:r>
        <w:br/>
      </w:r>
      <w:r>
        <w:rPr>
          <w:rFonts w:ascii="Times New Roman"/>
          <w:b w:val="false"/>
          <w:i w:val="false"/>
          <w:color w:val="000000"/>
          <w:sz w:val="28"/>
        </w:rPr>
        <w:t xml:space="preserve">
      еңбекті ұйымдастырудың және машина жасау салалары кәсіпорындарында басқарудың ілгерінді нысандарын енгізудегі жетістіктері; </w:t>
      </w:r>
      <w:r>
        <w:br/>
      </w:r>
      <w:r>
        <w:rPr>
          <w:rFonts w:ascii="Times New Roman"/>
          <w:b w:val="false"/>
          <w:i w:val="false"/>
          <w:color w:val="000000"/>
          <w:sz w:val="28"/>
        </w:rPr>
        <w:t xml:space="preserve">
      машина жасауды дамытуға қомақты үлесі және білікті кадрларды дайындауға белсене қатысқаны үшін марапатталады. </w:t>
      </w:r>
      <w:r>
        <w:br/>
      </w:r>
      <w:r>
        <w:rPr>
          <w:rFonts w:ascii="Times New Roman"/>
          <w:b w:val="false"/>
          <w:i w:val="false"/>
          <w:color w:val="000000"/>
          <w:sz w:val="28"/>
        </w:rPr>
        <w:t xml:space="preserve">
      "Құрметті машина жасаушы" кеуде белгісімен машина жасауды дамытудағы белсенді іскерлігі және көмегі үшін өз қызметін өнеркәсіптің басқа салаларында жүзеге асыратын мемлекеттік органдар мен ұйымдардың және мемлекеттік емес ұйымдардың қызметкерлері марапатталуы мүмкін. </w:t>
      </w:r>
      <w:r>
        <w:br/>
      </w:r>
      <w:r>
        <w:rPr>
          <w:rFonts w:ascii="Times New Roman"/>
          <w:b w:val="false"/>
          <w:i w:val="false"/>
          <w:color w:val="000000"/>
          <w:sz w:val="28"/>
        </w:rPr>
        <w:t xml:space="preserve">
      "Құрметті машина жасаушы" кеуде белгісімен машина жасауды дамытудағы айрықша жетістіктері үшін еңбек өтілі есепке алынбай жекелеген азаматтар марапатталуы мүмкін. </w:t>
      </w:r>
      <w:r>
        <w:br/>
      </w:r>
      <w:r>
        <w:rPr>
          <w:rFonts w:ascii="Times New Roman"/>
          <w:b w:val="false"/>
          <w:i w:val="false"/>
          <w:color w:val="000000"/>
          <w:sz w:val="28"/>
        </w:rPr>
        <w:t xml:space="preserve">
      Кеуде белгісін сипаттау Ережеге 4-қосымшада келтірілген. </w:t>
      </w:r>
    </w:p>
    <w:bookmarkStart w:name="z33" w:id="19"/>
    <w:p>
      <w:pPr>
        <w:spacing w:after="0"/>
        <w:ind w:left="0"/>
        <w:jc w:val="left"/>
      </w:pPr>
      <w:r>
        <w:rPr>
          <w:rFonts w:ascii="Times New Roman"/>
          <w:b/>
          <w:i w:val="false"/>
          <w:color w:val="000000"/>
        </w:rPr>
        <w:t xml:space="preserve"> 
  3-2. "Еңбегін сіңірген стандарттаушы" кеуде белгісімен марапаттаудың шарты </w:t>
      </w:r>
    </w:p>
    <w:bookmarkEnd w:id="19"/>
    <w:p>
      <w:pPr>
        <w:spacing w:after="0"/>
        <w:ind w:left="0"/>
        <w:jc w:val="both"/>
      </w:pPr>
      <w:r>
        <w:rPr>
          <w:rFonts w:ascii="Times New Roman"/>
          <w:b w:val="false"/>
          <w:i w:val="false"/>
          <w:color w:val="ff0000"/>
          <w:sz w:val="28"/>
        </w:rPr>
        <w:t xml:space="preserve">       Ескерту: 3-2-тараумен толықтырылды - ҚР Премьер-Министрінің орынбасары - Индустрия және сауда министрінің м.а. 2006 жылғы 14 қаңтардағы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16-2. Кеуде белгісімен: </w:t>
      </w:r>
      <w:r>
        <w:br/>
      </w:r>
      <w:r>
        <w:rPr>
          <w:rFonts w:ascii="Times New Roman"/>
          <w:b w:val="false"/>
          <w:i w:val="false"/>
          <w:color w:val="000000"/>
          <w:sz w:val="28"/>
        </w:rPr>
        <w:t xml:space="preserve">
      "Еңбегін сіңірген стандарттаушы" кеуде белгісімен республиканың стандарттау жүйесі саласында ерен еңбегімен танылған мамандар марапатталады. </w:t>
      </w:r>
      <w:r>
        <w:br/>
      </w:r>
      <w:r>
        <w:rPr>
          <w:rFonts w:ascii="Times New Roman"/>
          <w:b w:val="false"/>
          <w:i w:val="false"/>
          <w:color w:val="000000"/>
          <w:sz w:val="28"/>
        </w:rPr>
        <w:t xml:space="preserve">
      "Еңбегін сіңірген стандарттаушы" кеуде белгісімен Қазақстан Республикасының стандарттау жүйесінде жұмыс істейтін мамандар: </w:t>
      </w:r>
      <w:r>
        <w:br/>
      </w:r>
      <w:r>
        <w:rPr>
          <w:rFonts w:ascii="Times New Roman"/>
          <w:b w:val="false"/>
          <w:i w:val="false"/>
          <w:color w:val="000000"/>
          <w:sz w:val="28"/>
        </w:rPr>
        <w:t xml:space="preserve">
      стандарттау саласындағы білімі мен заңнамалық және нормативтік негіздерді әзірлеуде оларды жоғары деңгейде қолдануы; </w:t>
      </w:r>
      <w:r>
        <w:br/>
      </w:r>
      <w:r>
        <w:rPr>
          <w:rFonts w:ascii="Times New Roman"/>
          <w:b w:val="false"/>
          <w:i w:val="false"/>
          <w:color w:val="000000"/>
          <w:sz w:val="28"/>
        </w:rPr>
        <w:t xml:space="preserve">
      республиканың стандарттау жүйесіндегі көп жылдық және жемісті жұмысы; </w:t>
      </w:r>
      <w:r>
        <w:br/>
      </w:r>
      <w:r>
        <w:rPr>
          <w:rFonts w:ascii="Times New Roman"/>
          <w:b w:val="false"/>
          <w:i w:val="false"/>
          <w:color w:val="000000"/>
          <w:sz w:val="28"/>
        </w:rPr>
        <w:t xml:space="preserve">
      стандарттау саласындағы оқыту процессінде қазіргі кездің педагогикалық және практикалық жетістіктерін тиімді пайдалануы мен кадрлардың біліктілігін арттыру жүйесін ұйымдастыруды айтарлықтай жақсартқаны; </w:t>
      </w:r>
      <w:r>
        <w:br/>
      </w:r>
      <w:r>
        <w:rPr>
          <w:rFonts w:ascii="Times New Roman"/>
          <w:b w:val="false"/>
          <w:i w:val="false"/>
          <w:color w:val="000000"/>
          <w:sz w:val="28"/>
        </w:rPr>
        <w:t xml:space="preserve">
      стандарттау саласына еңбегі сіңіп, беделге ие болғаны, еңбек пен адамдарға үлгілік қарым-қатынасы үшін марапатталады. </w:t>
      </w:r>
      <w:r>
        <w:br/>
      </w:r>
      <w:r>
        <w:rPr>
          <w:rFonts w:ascii="Times New Roman"/>
          <w:b w:val="false"/>
          <w:i w:val="false"/>
          <w:color w:val="000000"/>
          <w:sz w:val="28"/>
        </w:rPr>
        <w:t xml:space="preserve">
      Кеуде белгісін сипаттау Ережеге 5-қосымшада келтірілген. </w:t>
      </w:r>
    </w:p>
    <w:bookmarkStart w:name="z34" w:id="20"/>
    <w:p>
      <w:pPr>
        <w:spacing w:after="0"/>
        <w:ind w:left="0"/>
        <w:jc w:val="left"/>
      </w:pPr>
      <w:r>
        <w:rPr>
          <w:rFonts w:ascii="Times New Roman"/>
          <w:b/>
          <w:i w:val="false"/>
          <w:color w:val="000000"/>
        </w:rPr>
        <w:t xml:space="preserve"> 
  3-3. "Еңбегін сіңірген метролог" кеуде белгісімен </w:t>
      </w:r>
      <w:r>
        <w:br/>
      </w:r>
      <w:r>
        <w:rPr>
          <w:rFonts w:ascii="Times New Roman"/>
          <w:b/>
          <w:i w:val="false"/>
          <w:color w:val="000000"/>
        </w:rPr>
        <w:t xml:space="preserve">
марапаттаудың шарты </w:t>
      </w:r>
    </w:p>
    <w:bookmarkEnd w:id="20"/>
    <w:p>
      <w:pPr>
        <w:spacing w:after="0"/>
        <w:ind w:left="0"/>
        <w:jc w:val="both"/>
      </w:pPr>
      <w:r>
        <w:rPr>
          <w:rFonts w:ascii="Times New Roman"/>
          <w:b w:val="false"/>
          <w:i w:val="false"/>
          <w:color w:val="ff0000"/>
          <w:sz w:val="28"/>
        </w:rPr>
        <w:t xml:space="preserve">       Ескерту: 3-3-тараумен толықтырылды - ҚР Премьер-Министрінің орынбасары - Индустрия және сауда министрінің м.а. 2006 жылғы 14 қаңтардағы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16-3. Кеуде белгісімен: </w:t>
      </w:r>
      <w:r>
        <w:br/>
      </w:r>
      <w:r>
        <w:rPr>
          <w:rFonts w:ascii="Times New Roman"/>
          <w:b w:val="false"/>
          <w:i w:val="false"/>
          <w:color w:val="000000"/>
          <w:sz w:val="28"/>
        </w:rPr>
        <w:t xml:space="preserve">
      "Еңбегін сіңірген метролог" кеуде белгісімен республиканың метрологияны дамыту саласында ерен еңбегімен танылған мамандар марапатталады. Кеуде белгісін сипаттау Ережеге 6-қосымшаға келтірілген. </w:t>
      </w:r>
      <w:r>
        <w:br/>
      </w:r>
      <w:r>
        <w:rPr>
          <w:rFonts w:ascii="Times New Roman"/>
          <w:b w:val="false"/>
          <w:i w:val="false"/>
          <w:color w:val="000000"/>
          <w:sz w:val="28"/>
        </w:rPr>
        <w:t xml:space="preserve">
      "Еңбегін сіңірген метролог" кеуде белгісімен Қазақстан Республикасының метрологиялық қызмет құрылымында жұмыс істейтін мамандар: </w:t>
      </w:r>
      <w:r>
        <w:br/>
      </w:r>
      <w:r>
        <w:rPr>
          <w:rFonts w:ascii="Times New Roman"/>
          <w:b w:val="false"/>
          <w:i w:val="false"/>
          <w:color w:val="000000"/>
          <w:sz w:val="28"/>
        </w:rPr>
        <w:t xml:space="preserve">
      метрология саласындағы білімі мен заңнамалық және нормативтік негіздер әзірлеу мен метрологиялық практикада оларды жоғары деңгейде қолдануы; </w:t>
      </w:r>
      <w:r>
        <w:br/>
      </w:r>
      <w:r>
        <w:rPr>
          <w:rFonts w:ascii="Times New Roman"/>
          <w:b w:val="false"/>
          <w:i w:val="false"/>
          <w:color w:val="000000"/>
          <w:sz w:val="28"/>
        </w:rPr>
        <w:t xml:space="preserve">
      республиканың метрологиялық қызмет құрылымында көп жылдық және жемісті жұмысы; </w:t>
      </w:r>
      <w:r>
        <w:br/>
      </w:r>
      <w:r>
        <w:rPr>
          <w:rFonts w:ascii="Times New Roman"/>
          <w:b w:val="false"/>
          <w:i w:val="false"/>
          <w:color w:val="000000"/>
          <w:sz w:val="28"/>
        </w:rPr>
        <w:t xml:space="preserve">
      метрология саласындағы оқыту процессінде қазіргі кездің педагогикалық және практикалық жетістіктерін тиімді пайдалануы мен кадрлардың біліктілігін арттыру жүйесін ұйымдастыруды айтарлықтай жақсартқаны; </w:t>
      </w:r>
      <w:r>
        <w:br/>
      </w:r>
      <w:r>
        <w:rPr>
          <w:rFonts w:ascii="Times New Roman"/>
          <w:b w:val="false"/>
          <w:i w:val="false"/>
          <w:color w:val="000000"/>
          <w:sz w:val="28"/>
        </w:rPr>
        <w:t xml:space="preserve">
      метрология саласына еңбегі сіңіп, беделге ие болғаны, еңбек пен адамдарға үлгілік қарым-қатынасы үшін марапатталады.                      </w:t>
      </w:r>
    </w:p>
    <w:bookmarkStart w:name="z18" w:id="21"/>
    <w:p>
      <w:pPr>
        <w:spacing w:after="0"/>
        <w:ind w:left="0"/>
        <w:jc w:val="left"/>
      </w:pPr>
      <w:r>
        <w:rPr>
          <w:rFonts w:ascii="Times New Roman"/>
          <w:b/>
          <w:i w:val="false"/>
          <w:color w:val="000000"/>
        </w:rPr>
        <w:t xml:space="preserve"> 
  4. Қазақстан Республикасы Индустрия және </w:t>
      </w:r>
      <w:r>
        <w:br/>
      </w:r>
      <w:r>
        <w:rPr>
          <w:rFonts w:ascii="Times New Roman"/>
          <w:b/>
          <w:i w:val="false"/>
          <w:color w:val="000000"/>
        </w:rPr>
        <w:t xml:space="preserve">
сауда министрлігінің Құрмет грамотасымен </w:t>
      </w:r>
      <w:r>
        <w:br/>
      </w:r>
      <w:r>
        <w:rPr>
          <w:rFonts w:ascii="Times New Roman"/>
          <w:b/>
          <w:i w:val="false"/>
          <w:color w:val="000000"/>
        </w:rPr>
        <w:t xml:space="preserve">
марапаттаудың шарттары </w:t>
      </w:r>
    </w:p>
    <w:bookmarkEnd w:id="21"/>
    <w:p>
      <w:pPr>
        <w:spacing w:after="0"/>
        <w:ind w:left="0"/>
        <w:jc w:val="both"/>
      </w:pPr>
      <w:r>
        <w:rPr>
          <w:rFonts w:ascii="Times New Roman"/>
          <w:b w:val="false"/>
          <w:i w:val="false"/>
          <w:color w:val="000000"/>
          <w:sz w:val="28"/>
        </w:rPr>
        <w:t xml:space="preserve">      17. Құрмет грамотасымен өз қызметін Министрлік жетекшілік ететін экономика салаларында жүзеге асыратын кәсіпорындар, мекемелер, ұйымдардың қызметкерлері, жұмысшылары: </w:t>
      </w:r>
      <w:r>
        <w:br/>
      </w:r>
      <w:r>
        <w:rPr>
          <w:rFonts w:ascii="Times New Roman"/>
          <w:b w:val="false"/>
          <w:i w:val="false"/>
          <w:color w:val="000000"/>
          <w:sz w:val="28"/>
        </w:rPr>
        <w:t xml:space="preserve">
      өндірісті ұйымдастырудың жаңа нысандары мен әдістерін енгізу бойынша ауқымды және жемісті жұмысы; </w:t>
      </w:r>
      <w:r>
        <w:br/>
      </w:r>
      <w:r>
        <w:rPr>
          <w:rFonts w:ascii="Times New Roman"/>
          <w:b w:val="false"/>
          <w:i w:val="false"/>
          <w:color w:val="000000"/>
          <w:sz w:val="28"/>
        </w:rPr>
        <w:t xml:space="preserve">
      өнеркәсіптің өзекті проблемалары бойынша ғылыми зерттеу жұмыстарына кірігуі; </w:t>
      </w:r>
      <w:r>
        <w:br/>
      </w:r>
      <w:r>
        <w:rPr>
          <w:rFonts w:ascii="Times New Roman"/>
          <w:b w:val="false"/>
          <w:i w:val="false"/>
          <w:color w:val="000000"/>
          <w:sz w:val="28"/>
        </w:rPr>
        <w:t xml:space="preserve">
      өнеркәсіпті дамытудың өңірлік, республикалық және халықаралық бағдарламалары мен жобаларын іске асырудағы оң нәтижелерге жеткені үшін марапатталады. </w:t>
      </w:r>
    </w:p>
    <w:bookmarkStart w:name="z19" w:id="22"/>
    <w:p>
      <w:pPr>
        <w:spacing w:after="0"/>
        <w:ind w:left="0"/>
        <w:jc w:val="left"/>
      </w:pPr>
      <w:r>
        <w:rPr>
          <w:rFonts w:ascii="Times New Roman"/>
          <w:b/>
          <w:i w:val="false"/>
          <w:color w:val="000000"/>
        </w:rPr>
        <w:t xml:space="preserve"> 
  5. Алғыс жариялаудың шарттары </w:t>
      </w:r>
    </w:p>
    <w:bookmarkEnd w:id="22"/>
    <w:p>
      <w:pPr>
        <w:spacing w:after="0"/>
        <w:ind w:left="0"/>
        <w:jc w:val="both"/>
      </w:pPr>
      <w:r>
        <w:rPr>
          <w:rFonts w:ascii="Times New Roman"/>
          <w:b w:val="false"/>
          <w:i w:val="false"/>
          <w:color w:val="000000"/>
          <w:sz w:val="28"/>
        </w:rPr>
        <w:t xml:space="preserve">      18. Министрліктің, өз қызметін Министрлік жетекшілік ететін Қазақстан Республикасының өнеркәсіп салаларында жүзеге асыратын кәсіпорындар, мекемелер, ұйымдардың қызметкерлерін, жұмысшыларын алғыс мыналар үшін жарияланады: </w:t>
      </w:r>
      <w:r>
        <w:br/>
      </w:r>
      <w:r>
        <w:rPr>
          <w:rFonts w:ascii="Times New Roman"/>
          <w:b w:val="false"/>
          <w:i w:val="false"/>
          <w:color w:val="000000"/>
          <w:sz w:val="28"/>
        </w:rPr>
        <w:t xml:space="preserve">
      міндеттерін үлгілі орындағаны және жұмыстағы басқа да жетістіктері; </w:t>
      </w:r>
      <w:r>
        <w:br/>
      </w:r>
      <w:r>
        <w:rPr>
          <w:rFonts w:ascii="Times New Roman"/>
          <w:b w:val="false"/>
          <w:i w:val="false"/>
          <w:color w:val="000000"/>
          <w:sz w:val="28"/>
        </w:rPr>
        <w:t xml:space="preserve">
      өз қызметін Министрлік жетекшілік ететін экономика салаларында жүзеге асыратын кәсіпорындар, мекемелер, ұйымдар ұйымдастыратын жекеленген, бір реттік іс-шараларды (конкурстар, көрмелер, жарыстар, чемпионаттар, байқаулар) өткізгені; </w:t>
      </w:r>
      <w:r>
        <w:br/>
      </w:r>
      <w:r>
        <w:rPr>
          <w:rFonts w:ascii="Times New Roman"/>
          <w:b w:val="false"/>
          <w:i w:val="false"/>
          <w:color w:val="000000"/>
          <w:sz w:val="28"/>
        </w:rPr>
        <w:t xml:space="preserve">
      білікті кадрларды практикалық дайындаудағы тұрақты және белсенді жұмысы; </w:t>
      </w:r>
      <w:r>
        <w:br/>
      </w:r>
      <w:r>
        <w:rPr>
          <w:rFonts w:ascii="Times New Roman"/>
          <w:b w:val="false"/>
          <w:i w:val="false"/>
          <w:color w:val="000000"/>
          <w:sz w:val="28"/>
        </w:rPr>
        <w:t xml:space="preserve">
      еңбек қызметіндегі табыстары үшін жарияланады. </w:t>
      </w:r>
    </w:p>
    <w:bookmarkStart w:name="z20" w:id="23"/>
    <w:p>
      <w:pPr>
        <w:spacing w:after="0"/>
        <w:ind w:left="0"/>
        <w:jc w:val="left"/>
      </w:pPr>
      <w:r>
        <w:rPr>
          <w:rFonts w:ascii="Times New Roman"/>
          <w:b/>
          <w:i w:val="false"/>
          <w:color w:val="000000"/>
        </w:rPr>
        <w:t xml:space="preserve"> 
  6. Марапаттау материалдарын ұсыну және қарау тәртібі </w:t>
      </w:r>
    </w:p>
    <w:bookmarkEnd w:id="23"/>
    <w:p>
      <w:pPr>
        <w:spacing w:after="0"/>
        <w:ind w:left="0"/>
        <w:jc w:val="both"/>
      </w:pPr>
      <w:r>
        <w:rPr>
          <w:rFonts w:ascii="Times New Roman"/>
          <w:b w:val="false"/>
          <w:i w:val="false"/>
          <w:color w:val="000000"/>
          <w:sz w:val="28"/>
        </w:rPr>
        <w:t xml:space="preserve">      19. "Кенші даңқы", "Еңбек даңқы", "Құрметті машина жасаушы", "Еңбегін сіңірген стандарттаушы", "Еңбегін сіңірген метролог", Құрмет грамотасымен марапаттау Министрліктің құрылымдық бөлімшелері, өз қызметін Министрлік жетекшілік ететін экономика салаларында жүзеге асыратын кәсіпорын, мекеме, ұйым басшыларының, сондай-ақ олардың кәсіподақ ұйымдарының ұсынысы бойынша Қазақстан Республикасы Индустрия және сауда министрінің бұйрығымен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өзгертулер енгізілді - ҚР Индустрия және сауда министрлігінің 2006 жылғы 10 наурыздағы N 82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21" w:id="24"/>
    <w:p>
      <w:pPr>
        <w:spacing w:after="0"/>
        <w:ind w:left="0"/>
        <w:jc w:val="both"/>
      </w:pPr>
      <w:r>
        <w:rPr>
          <w:rFonts w:ascii="Times New Roman"/>
          <w:b w:val="false"/>
          <w:i w:val="false"/>
          <w:color w:val="000000"/>
          <w:sz w:val="28"/>
        </w:rPr>
        <w:t xml:space="preserve">
      20. Марапаттау туралы ұсынымда марапатталушының тұлғасын, жалпы еңбек стажын, нақты сіңірген еңбегін, үміткердің жетістіктері мен табыстарын сипаттайтын, жұмысының тиімділігі мен сапасын, жұмысының негізгі нәтижелері туралы мәліметтері көрсетіліп, оның жеткен табыстары қысқаша мазмұндалады. </w:t>
      </w:r>
      <w:r>
        <w:br/>
      </w:r>
      <w:r>
        <w:rPr>
          <w:rFonts w:ascii="Times New Roman"/>
          <w:b w:val="false"/>
          <w:i w:val="false"/>
          <w:color w:val="000000"/>
          <w:sz w:val="28"/>
        </w:rPr>
        <w:t>
 </w:t>
      </w:r>
    </w:p>
    <w:bookmarkEnd w:id="24"/>
    <w:bookmarkStart w:name="z22" w:id="25"/>
    <w:p>
      <w:pPr>
        <w:spacing w:after="0"/>
        <w:ind w:left="0"/>
        <w:jc w:val="both"/>
      </w:pPr>
      <w:r>
        <w:rPr>
          <w:rFonts w:ascii="Times New Roman"/>
          <w:b w:val="false"/>
          <w:i w:val="false"/>
          <w:color w:val="000000"/>
          <w:sz w:val="28"/>
        </w:rPr>
        <w:t xml:space="preserve">
             21. Көтермелеу шараларын қолдану туралы шешімді Министр дербес қабылдайды және алқа шешімін қабылдау үшін ол Министрліктің алқасына шығарылуы мүмкін. </w:t>
      </w:r>
    </w:p>
    <w:bookmarkEnd w:id="25"/>
    <w:bookmarkStart w:name="z23" w:id="26"/>
    <w:p>
      <w:pPr>
        <w:spacing w:after="0"/>
        <w:ind w:left="0"/>
        <w:jc w:val="both"/>
      </w:pPr>
      <w:r>
        <w:rPr>
          <w:rFonts w:ascii="Times New Roman"/>
          <w:b w:val="false"/>
          <w:i w:val="false"/>
          <w:color w:val="000000"/>
          <w:sz w:val="28"/>
        </w:rPr>
        <w:t xml:space="preserve">
      22. Қарау нәтижесі бойынша марапаттау туралы бұйрықты Министрліктің Аппарат - әкімшілік-құқықтық жұмыс департаменті шешім шығарылған сәттен бастап үш күн ішінде дайындайды. </w:t>
      </w:r>
    </w:p>
    <w:bookmarkEnd w:id="26"/>
    <w:bookmarkStart w:name="z24" w:id="27"/>
    <w:p>
      <w:pPr>
        <w:spacing w:after="0"/>
        <w:ind w:left="0"/>
        <w:jc w:val="both"/>
      </w:pPr>
      <w:r>
        <w:rPr>
          <w:rFonts w:ascii="Times New Roman"/>
          <w:b w:val="false"/>
          <w:i w:val="false"/>
          <w:color w:val="000000"/>
          <w:sz w:val="28"/>
        </w:rPr>
        <w:t xml:space="preserve">
      23. Марапаттаумен байланысты барлық шығыстарды өз қызметін Министрлік жетекшілік ететін экономика салаларында жүзеге асыратын кәсіпорын, мекеме, ұйымдар қаражатынан төленеді. </w:t>
      </w:r>
    </w:p>
    <w:bookmarkEnd w:id="27"/>
    <w:bookmarkStart w:name="z25" w:id="28"/>
    <w:p>
      <w:pPr>
        <w:spacing w:after="0"/>
        <w:ind w:left="0"/>
        <w:jc w:val="both"/>
      </w:pPr>
      <w:r>
        <w:rPr>
          <w:rFonts w:ascii="Times New Roman"/>
          <w:b w:val="false"/>
          <w:i w:val="false"/>
          <w:color w:val="000000"/>
          <w:sz w:val="28"/>
        </w:rPr>
        <w:t xml:space="preserve">
      24. Берілген кеуде белгілерінің есебін Министрліктің Аппарат - әкімшілік-құқықтық жұмыс департаменті жүргізеді. </w:t>
      </w:r>
    </w:p>
    <w:bookmarkEnd w:id="28"/>
    <w:bookmarkStart w:name="z26" w:id="29"/>
    <w:p>
      <w:pPr>
        <w:spacing w:after="0"/>
        <w:ind w:left="0"/>
        <w:jc w:val="left"/>
      </w:pPr>
      <w:r>
        <w:rPr>
          <w:rFonts w:ascii="Times New Roman"/>
          <w:b/>
          <w:i w:val="false"/>
          <w:color w:val="000000"/>
        </w:rPr>
        <w:t xml:space="preserve"> 
  7. Кеуде белгісі мен Құрмет грамоталарын </w:t>
      </w:r>
      <w:r>
        <w:br/>
      </w:r>
      <w:r>
        <w:rPr>
          <w:rFonts w:ascii="Times New Roman"/>
          <w:b/>
          <w:i w:val="false"/>
          <w:color w:val="000000"/>
        </w:rPr>
        <w:t xml:space="preserve">
тапсыру тәртібі </w:t>
      </w:r>
    </w:p>
    <w:bookmarkEnd w:id="29"/>
    <w:p>
      <w:pPr>
        <w:spacing w:after="0"/>
        <w:ind w:left="0"/>
        <w:jc w:val="both"/>
      </w:pPr>
      <w:r>
        <w:rPr>
          <w:rFonts w:ascii="Times New Roman"/>
          <w:b w:val="false"/>
          <w:i w:val="false"/>
          <w:color w:val="000000"/>
          <w:sz w:val="28"/>
        </w:rPr>
        <w:t xml:space="preserve">      25. Кеуде белгісін, оның тиісті куәлігін, құрмет грамоталарын марапатталушыға салтанатты жағдайда және оның жұмыс орнында көпшілік алдында Министр, оның орынбасарлары, Министрліктің құрылымдық бөлімше, ведомство, аумақтық орган басшылары, сондай-ақ өз қызметтерін Министрлік жетекшілік ететін экономика салаларында жүзеге асыратын кәсіпорын, мекеме, ұйым, Қазақстан Республикасының тау-кен өнеркәсібінде еңбектенетін Кәсіподақ басшылары Министрдің бұйрығын хабарлағаннан кейін тапсырады. </w:t>
      </w:r>
    </w:p>
    <w:bookmarkStart w:name="z27" w:id="30"/>
    <w:p>
      <w:pPr>
        <w:spacing w:after="0"/>
        <w:ind w:left="0"/>
        <w:jc w:val="both"/>
      </w:pPr>
      <w:r>
        <w:rPr>
          <w:rFonts w:ascii="Times New Roman"/>
          <w:b w:val="false"/>
          <w:i w:val="false"/>
          <w:color w:val="000000"/>
          <w:sz w:val="28"/>
        </w:rPr>
        <w:t xml:space="preserve">
      26. Қызметкерді кеуде белгісімен, Құрмет грамотасымен марапаттау кезінде өз қызметін Министрлік жетекшілік ететін экономика салаларында жүзеге асыратын кәсіпорын, мекеме, ұйым қаражаты есебінен және олардың басшылығының шешімі бойынша жалақы алатын орыннан жолдама немесе ақшалай сыйлық берілуі мүмкін. </w:t>
      </w:r>
    </w:p>
    <w:bookmarkEnd w:id="30"/>
    <w:bookmarkStart w:name="z28" w:id="31"/>
    <w:p>
      <w:pPr>
        <w:spacing w:after="0"/>
        <w:ind w:left="0"/>
        <w:jc w:val="left"/>
      </w:pPr>
      <w:r>
        <w:rPr>
          <w:rFonts w:ascii="Times New Roman"/>
          <w:b/>
          <w:i w:val="false"/>
          <w:color w:val="000000"/>
        </w:rPr>
        <w:t xml:space="preserve"> 
  8. Қорытынды ережелер </w:t>
      </w:r>
    </w:p>
    <w:bookmarkEnd w:id="31"/>
    <w:p>
      <w:pPr>
        <w:spacing w:after="0"/>
        <w:ind w:left="0"/>
        <w:jc w:val="both"/>
      </w:pPr>
      <w:r>
        <w:rPr>
          <w:rFonts w:ascii="Times New Roman"/>
          <w:b w:val="false"/>
          <w:i w:val="false"/>
          <w:color w:val="000000"/>
          <w:sz w:val="28"/>
        </w:rPr>
        <w:t xml:space="preserve">      27. Қызметкердің еңбек кітапшасына және жеке ісіне марапаттау туралы бұйрықтың күні мен нөмірі көрсетілген тиісті жазба енгізіледі. </w:t>
      </w:r>
    </w:p>
    <w:bookmarkStart w:name="z29"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2003 жылғы 26 маусымдағы     </w:t>
      </w:r>
      <w:r>
        <w:br/>
      </w:r>
      <w:r>
        <w:rPr>
          <w:rFonts w:ascii="Times New Roman"/>
          <w:b w:val="false"/>
          <w:i w:val="false"/>
          <w:color w:val="000000"/>
          <w:sz w:val="28"/>
        </w:rPr>
        <w:t xml:space="preserve">
N 196 бұйрығымен бекітілген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көтермелеу   </w:t>
      </w:r>
      <w:r>
        <w:br/>
      </w:r>
      <w:r>
        <w:rPr>
          <w:rFonts w:ascii="Times New Roman"/>
          <w:b w:val="false"/>
          <w:i w:val="false"/>
          <w:color w:val="000000"/>
          <w:sz w:val="28"/>
        </w:rPr>
        <w:t xml:space="preserve">
туралы Ережесіне        </w:t>
      </w:r>
      <w:r>
        <w:br/>
      </w:r>
      <w:r>
        <w:rPr>
          <w:rFonts w:ascii="Times New Roman"/>
          <w:b w:val="false"/>
          <w:i w:val="false"/>
          <w:color w:val="000000"/>
          <w:sz w:val="28"/>
        </w:rPr>
        <w:t xml:space="preserve">
1-қосымша            </w:t>
      </w:r>
    </w:p>
    <w:bookmarkEnd w:id="32"/>
    <w:p>
      <w:pPr>
        <w:spacing w:after="0"/>
        <w:ind w:left="0"/>
        <w:jc w:val="left"/>
      </w:pPr>
      <w:r>
        <w:rPr>
          <w:rFonts w:ascii="Times New Roman"/>
          <w:b/>
          <w:i w:val="false"/>
          <w:color w:val="000000"/>
        </w:rPr>
        <w:t xml:space="preserve"> Үш дәрежедегі "Кенші даңқы" </w:t>
      </w:r>
      <w:r>
        <w:br/>
      </w:r>
      <w:r>
        <w:rPr>
          <w:rFonts w:ascii="Times New Roman"/>
          <w:b/>
          <w:i w:val="false"/>
          <w:color w:val="000000"/>
        </w:rPr>
        <w:t xml:space="preserve">
кеуде белгісінің сипаттамасы </w:t>
      </w:r>
    </w:p>
    <w:p>
      <w:pPr>
        <w:spacing w:after="0"/>
        <w:ind w:left="0"/>
        <w:jc w:val="both"/>
      </w:pPr>
      <w:r>
        <w:rPr>
          <w:rFonts w:ascii="Times New Roman"/>
          <w:b w:val="false"/>
          <w:i w:val="false"/>
          <w:color w:val="000000"/>
          <w:sz w:val="28"/>
        </w:rPr>
        <w:t xml:space="preserve">      "Кенші даңқы" жан-жағы 30 мм. бес бұрыш нысанында болады. </w:t>
      </w:r>
      <w:r>
        <w:br/>
      </w:r>
      <w:r>
        <w:rPr>
          <w:rFonts w:ascii="Times New Roman"/>
          <w:b w:val="false"/>
          <w:i w:val="false"/>
          <w:color w:val="000000"/>
          <w:sz w:val="28"/>
        </w:rPr>
        <w:t xml:space="preserve">
      Белгінің бет жағының ортасында күн сәулесі шұғыласының үстінде шахта көтергіші мен терриконның элементтері - тау-кен жыныстарының сұлбасы бейнеленген, жоғарғы жағы лавр жапырағының тәжімен, төменгі жағы "Кенші даңқы" деген жазбасы бар ақ лентамен көмкерілген. </w:t>
      </w:r>
      <w:r>
        <w:br/>
      </w:r>
      <w:r>
        <w:rPr>
          <w:rFonts w:ascii="Times New Roman"/>
          <w:b w:val="false"/>
          <w:i w:val="false"/>
          <w:color w:val="000000"/>
          <w:sz w:val="28"/>
        </w:rPr>
        <w:t xml:space="preserve">
      Белгінің төменгі дөңесінде үш лавр жапырағы бүйірлей орналасқан тұста белгінің дәрежесін білдіретін І-ден ІІІ-ке дейін рим цифры орналасқан. </w:t>
      </w:r>
      <w:r>
        <w:br/>
      </w:r>
      <w:r>
        <w:rPr>
          <w:rFonts w:ascii="Times New Roman"/>
          <w:b w:val="false"/>
          <w:i w:val="false"/>
          <w:color w:val="000000"/>
          <w:sz w:val="28"/>
        </w:rPr>
        <w:t xml:space="preserve">
      "Кенші даңқы" белгісінің бес бұрышты жан-жағы ою-өрнекпен көмкерілген. </w:t>
      </w:r>
      <w:r>
        <w:br/>
      </w:r>
      <w:r>
        <w:rPr>
          <w:rFonts w:ascii="Times New Roman"/>
          <w:b w:val="false"/>
          <w:i w:val="false"/>
          <w:color w:val="000000"/>
          <w:sz w:val="28"/>
        </w:rPr>
        <w:t xml:space="preserve">
      І дәрежелі "Кенші даңқы" - сары түстес ("алтын түрлес"), ІІ дәрежелі "Кенші даңқы" - ақ түстес ("күміс түрлес"), ІІІ дәрежелі "Кенші даңқы" - қою сары түстес ("қола түрлес"), зеңгір көк эмальмен қапталған. </w:t>
      </w:r>
      <w:r>
        <w:br/>
      </w:r>
      <w:r>
        <w:rPr>
          <w:rFonts w:ascii="Times New Roman"/>
          <w:b w:val="false"/>
          <w:i w:val="false"/>
          <w:color w:val="000000"/>
          <w:sz w:val="28"/>
        </w:rPr>
        <w:t xml:space="preserve">
      "Кенші даңқы" белгісі құлақша және екі ілмек арқылы Ү-түрінде қызыл және ақ жолақтары бар тік бұрышты нысандағы колодкаға ілінеді. Қызыл жолақтардың саны белгінің дәрежесін білдіреді. </w:t>
      </w:r>
      <w:r>
        <w:br/>
      </w:r>
      <w:r>
        <w:rPr>
          <w:rFonts w:ascii="Times New Roman"/>
          <w:b w:val="false"/>
          <w:i w:val="false"/>
          <w:color w:val="000000"/>
          <w:sz w:val="28"/>
        </w:rPr>
        <w:t xml:space="preserve">
      Колодка биіктігі 13 мм., ені 38 мм. зеңгір көк түстес эмальмен қапталған сары түстес металдан жасалады. </w:t>
      </w:r>
    </w:p>
    <w:bookmarkStart w:name="z30"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2003 жылғы 26 маусымдағы    </w:t>
      </w:r>
      <w:r>
        <w:br/>
      </w:r>
      <w:r>
        <w:rPr>
          <w:rFonts w:ascii="Times New Roman"/>
          <w:b w:val="false"/>
          <w:i w:val="false"/>
          <w:color w:val="000000"/>
          <w:sz w:val="28"/>
        </w:rPr>
        <w:t xml:space="preserve">
N 196 бұйрығымен бекітілген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көтермелеу   </w:t>
      </w:r>
      <w:r>
        <w:br/>
      </w:r>
      <w:r>
        <w:rPr>
          <w:rFonts w:ascii="Times New Roman"/>
          <w:b w:val="false"/>
          <w:i w:val="false"/>
          <w:color w:val="000000"/>
          <w:sz w:val="28"/>
        </w:rPr>
        <w:t xml:space="preserve">
туралы Ережесіне        </w:t>
      </w:r>
      <w:r>
        <w:br/>
      </w:r>
      <w:r>
        <w:rPr>
          <w:rFonts w:ascii="Times New Roman"/>
          <w:b w:val="false"/>
          <w:i w:val="false"/>
          <w:color w:val="000000"/>
          <w:sz w:val="28"/>
        </w:rPr>
        <w:t xml:space="preserve">
2-қосымша            </w:t>
      </w:r>
    </w:p>
    <w:bookmarkEnd w:id="33"/>
    <w:p>
      <w:pPr>
        <w:spacing w:after="0"/>
        <w:ind w:left="0"/>
        <w:jc w:val="left"/>
      </w:pPr>
      <w:r>
        <w:rPr>
          <w:rFonts w:ascii="Times New Roman"/>
          <w:b/>
          <w:i w:val="false"/>
          <w:color w:val="000000"/>
        </w:rPr>
        <w:t xml:space="preserve"> Үш дәрежедегі "Еңбек даңқы" </w:t>
      </w:r>
      <w:r>
        <w:br/>
      </w:r>
      <w:r>
        <w:rPr>
          <w:rFonts w:ascii="Times New Roman"/>
          <w:b/>
          <w:i w:val="false"/>
          <w:color w:val="000000"/>
        </w:rPr>
        <w:t xml:space="preserve">
кеуде белгісінің сипаттамасы </w:t>
      </w:r>
    </w:p>
    <w:p>
      <w:pPr>
        <w:spacing w:after="0"/>
        <w:ind w:left="0"/>
        <w:jc w:val="both"/>
      </w:pPr>
      <w:r>
        <w:rPr>
          <w:rFonts w:ascii="Times New Roman"/>
          <w:b w:val="false"/>
          <w:i w:val="false"/>
          <w:color w:val="000000"/>
          <w:sz w:val="28"/>
        </w:rPr>
        <w:t xml:space="preserve">      "Еңбек даңқы" белгісі шеңбер сыртында майысқан лента мен лавр жапырағының элементтері бар диаметрі 40 мм. шеңбер түрінде болады. </w:t>
      </w:r>
      <w:r>
        <w:br/>
      </w:r>
      <w:r>
        <w:rPr>
          <w:rFonts w:ascii="Times New Roman"/>
          <w:b w:val="false"/>
          <w:i w:val="false"/>
          <w:color w:val="000000"/>
          <w:sz w:val="28"/>
        </w:rPr>
        <w:t xml:space="preserve">
      Белгінің бет жағында күн сәулесінің шұғыласы үстінде металл ағып жатқан металлургиялық ожау бейнеленген. </w:t>
      </w:r>
      <w:r>
        <w:br/>
      </w:r>
      <w:r>
        <w:rPr>
          <w:rFonts w:ascii="Times New Roman"/>
          <w:b w:val="false"/>
          <w:i w:val="false"/>
          <w:color w:val="000000"/>
          <w:sz w:val="28"/>
        </w:rPr>
        <w:t xml:space="preserve">
      Белгінің жоғарғы жағы "Еңбек даңқы" деген жазуы бар зеңгір көк түстес лентамен, төменгі жағы лавр тәжімен көмкерілген. </w:t>
      </w:r>
      <w:r>
        <w:br/>
      </w:r>
      <w:r>
        <w:rPr>
          <w:rFonts w:ascii="Times New Roman"/>
          <w:b w:val="false"/>
          <w:i w:val="false"/>
          <w:color w:val="000000"/>
          <w:sz w:val="28"/>
        </w:rPr>
        <w:t xml:space="preserve">
      Белгінің төменгі жағында зеңгір көк түстес лента мен лавр жапырағы үстінде ақ түсті дөңесте белгінің дәрежесін білдіретін І-ден ІІІ-ке дейін рим цифры орналасқан. </w:t>
      </w:r>
      <w:r>
        <w:br/>
      </w:r>
      <w:r>
        <w:rPr>
          <w:rFonts w:ascii="Times New Roman"/>
          <w:b w:val="false"/>
          <w:i w:val="false"/>
          <w:color w:val="000000"/>
          <w:sz w:val="28"/>
        </w:rPr>
        <w:t xml:space="preserve">
      Белгі мына металдардан дайындалады: </w:t>
      </w:r>
      <w:r>
        <w:br/>
      </w:r>
      <w:r>
        <w:rPr>
          <w:rFonts w:ascii="Times New Roman"/>
          <w:b w:val="false"/>
          <w:i w:val="false"/>
          <w:color w:val="000000"/>
          <w:sz w:val="28"/>
        </w:rPr>
        <w:t xml:space="preserve">
      І дәрежелі "Еңбек даңқы" - сары түстес ("алтын түрлес"), ІІ дәрежелі "Еңбек даңқы" - ақ түстес ("күміс түрлес"), ІІІ дәрежелі "Еңбек даңқы" - қою сары түстес ("қола түрлес"), зеңгір көк эмальмен қапталған. </w:t>
      </w:r>
      <w:r>
        <w:br/>
      </w:r>
      <w:r>
        <w:rPr>
          <w:rFonts w:ascii="Times New Roman"/>
          <w:b w:val="false"/>
          <w:i w:val="false"/>
          <w:color w:val="000000"/>
          <w:sz w:val="28"/>
        </w:rPr>
        <w:t xml:space="preserve">
      "Еңбек даңқы" белгісі құлақша және екі ілмек арқылы ортасында қызыл және ақ жолақтары бар, төменгі жағында лавр жапырақтары орналасқан тік бұрышты нысандағы колодкаға ілінеді. </w:t>
      </w:r>
      <w:r>
        <w:br/>
      </w:r>
      <w:r>
        <w:rPr>
          <w:rFonts w:ascii="Times New Roman"/>
          <w:b w:val="false"/>
          <w:i w:val="false"/>
          <w:color w:val="000000"/>
          <w:sz w:val="28"/>
        </w:rPr>
        <w:t xml:space="preserve">
      Қызыл жолақтардың саны белгінің дәрежесін білдіреді. </w:t>
      </w:r>
      <w:r>
        <w:br/>
      </w:r>
      <w:r>
        <w:rPr>
          <w:rFonts w:ascii="Times New Roman"/>
          <w:b w:val="false"/>
          <w:i w:val="false"/>
          <w:color w:val="000000"/>
          <w:sz w:val="28"/>
        </w:rPr>
        <w:t xml:space="preserve">
      Колодка биіктігі 13 мм. ені 38 мм. зеңгір көк түстес эмальмен қапталған сары түстес металдан жасалады. </w:t>
      </w:r>
    </w:p>
    <w:bookmarkStart w:name="z31"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2003 жылғы 26 маусымдағы    </w:t>
      </w:r>
      <w:r>
        <w:br/>
      </w:r>
      <w:r>
        <w:rPr>
          <w:rFonts w:ascii="Times New Roman"/>
          <w:b w:val="false"/>
          <w:i w:val="false"/>
          <w:color w:val="000000"/>
          <w:sz w:val="28"/>
        </w:rPr>
        <w:t xml:space="preserve">
N 196 бұйрығымен бекітілген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көтермелеу   </w:t>
      </w:r>
      <w:r>
        <w:br/>
      </w:r>
      <w:r>
        <w:rPr>
          <w:rFonts w:ascii="Times New Roman"/>
          <w:b w:val="false"/>
          <w:i w:val="false"/>
          <w:color w:val="000000"/>
          <w:sz w:val="28"/>
        </w:rPr>
        <w:t xml:space="preserve">
туралы Ережесіне        </w:t>
      </w:r>
      <w:r>
        <w:br/>
      </w:r>
      <w:r>
        <w:rPr>
          <w:rFonts w:ascii="Times New Roman"/>
          <w:b w:val="false"/>
          <w:i w:val="false"/>
          <w:color w:val="000000"/>
          <w:sz w:val="28"/>
        </w:rPr>
        <w:t xml:space="preserve">
3-қосымша            </w:t>
      </w:r>
    </w:p>
    <w:bookmarkEnd w:id="34"/>
    <w:p>
      <w:pPr>
        <w:spacing w:after="0"/>
        <w:ind w:left="0"/>
        <w:jc w:val="left"/>
      </w:pPr>
      <w:r>
        <w:rPr>
          <w:rFonts w:ascii="Times New Roman"/>
          <w:b/>
          <w:i w:val="false"/>
          <w:color w:val="000000"/>
        </w:rPr>
        <w:t xml:space="preserve"> Құрмет грамотасының сипатталуы </w:t>
      </w:r>
    </w:p>
    <w:p>
      <w:pPr>
        <w:spacing w:after="0"/>
        <w:ind w:left="0"/>
        <w:jc w:val="both"/>
      </w:pPr>
      <w:r>
        <w:rPr>
          <w:rFonts w:ascii="Times New Roman"/>
          <w:b w:val="false"/>
          <w:i w:val="false"/>
          <w:color w:val="000000"/>
          <w:sz w:val="28"/>
        </w:rPr>
        <w:t xml:space="preserve">      1. Құрмет грамотасы көлемі 420х297 миллиметрлік А-3 нысанында (12 нысан) болады. </w:t>
      </w:r>
      <w:r>
        <w:br/>
      </w:r>
      <w:r>
        <w:rPr>
          <w:rFonts w:ascii="Times New Roman"/>
          <w:b w:val="false"/>
          <w:i w:val="false"/>
          <w:color w:val="000000"/>
          <w:sz w:val="28"/>
        </w:rPr>
        <w:t xml:space="preserve">
      2. Құрмет грамотасының сол жағында мемлекеттік тілде, оң жағында орыс тілінде мәтін басылады. </w:t>
      </w:r>
      <w:r>
        <w:br/>
      </w:r>
      <w:r>
        <w:rPr>
          <w:rFonts w:ascii="Times New Roman"/>
          <w:b w:val="false"/>
          <w:i w:val="false"/>
          <w:color w:val="000000"/>
          <w:sz w:val="28"/>
        </w:rPr>
        <w:t xml:space="preserve">
      3. Бірінші беттің жоғарғы жағында "Қазақстан Республикасының Мемлекеттік Елтаңбасының нысаны, көлемі және техникалық шарттар" ҚР СТ 989-96 талаптарына сәйкес Қазақстан Республикасының Мемлекеттік Елтаңбасы бейнеленеді. </w:t>
      </w:r>
      <w:r>
        <w:br/>
      </w:r>
      <w:r>
        <w:rPr>
          <w:rFonts w:ascii="Times New Roman"/>
          <w:b w:val="false"/>
          <w:i w:val="false"/>
          <w:color w:val="000000"/>
          <w:sz w:val="28"/>
        </w:rPr>
        <w:t xml:space="preserve">
      4. Екінші беттің жоғарғы жағында "Қазақстан Республикасының Мемлекеттік Жалауының нысаны, көлемі және техникалық шарттар" ҚР СТ 989-96 талаптарына сәйкес Қазақстан Республикасының Мемлекеттік Жалауы бейнеленеді. </w:t>
      </w:r>
      <w:r>
        <w:br/>
      </w:r>
      <w:r>
        <w:rPr>
          <w:rFonts w:ascii="Times New Roman"/>
          <w:b w:val="false"/>
          <w:i w:val="false"/>
          <w:color w:val="000000"/>
          <w:sz w:val="28"/>
        </w:rPr>
        <w:t xml:space="preserve">
      5. Грамотаның мемлекеттік тілдегі мәтіні төменгі жағында ұшып келе жатқан бүркіт бейнесі бар, күн сәулесі бейнесінің аясында басылады. </w:t>
      </w:r>
      <w:r>
        <w:br/>
      </w:r>
      <w:r>
        <w:rPr>
          <w:rFonts w:ascii="Times New Roman"/>
          <w:b w:val="false"/>
          <w:i w:val="false"/>
          <w:color w:val="000000"/>
          <w:sz w:val="28"/>
        </w:rPr>
        <w:t xml:space="preserve">
      Грамотаның орыс тіліндегі мәтіні төменгі жағында күн сәулесінің бейнесі, Алматы қаласындағы Қазақстан Республикасының тәуелсіздік ескерткішінің басты белгісінің аясында басылады. </w:t>
      </w:r>
    </w:p>
    <w:bookmarkStart w:name="z35"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көтермелеу  </w:t>
      </w:r>
      <w:r>
        <w:br/>
      </w:r>
      <w:r>
        <w:rPr>
          <w:rFonts w:ascii="Times New Roman"/>
          <w:b w:val="false"/>
          <w:i w:val="false"/>
          <w:color w:val="000000"/>
          <w:sz w:val="28"/>
        </w:rPr>
        <w:t xml:space="preserve">
туралы Ережесіне     </w:t>
      </w:r>
      <w:r>
        <w:br/>
      </w:r>
      <w:r>
        <w:rPr>
          <w:rFonts w:ascii="Times New Roman"/>
          <w:b w:val="false"/>
          <w:i w:val="false"/>
          <w:color w:val="000000"/>
          <w:sz w:val="28"/>
        </w:rPr>
        <w:t xml:space="preserve">
4-қосымша        </w:t>
      </w:r>
    </w:p>
    <w:bookmarkEnd w:id="35"/>
    <w:p>
      <w:pPr>
        <w:spacing w:after="0"/>
        <w:ind w:left="0"/>
        <w:jc w:val="both"/>
      </w:pPr>
      <w:r>
        <w:rPr>
          <w:rFonts w:ascii="Times New Roman"/>
          <w:b w:val="false"/>
          <w:i w:val="false"/>
          <w:color w:val="ff0000"/>
          <w:sz w:val="28"/>
        </w:rPr>
        <w:t xml:space="preserve">       Ескерту: 4-қосымшамен толықтырылды - ҚР Премьер-Министрінің орынбасары - Индустрия және сауда министрінің м.а. 2006 жылғы 14 қаңтардағы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"Құрметті машина жасаушы" </w:t>
      </w:r>
      <w:r>
        <w:br/>
      </w:r>
      <w:r>
        <w:rPr>
          <w:rFonts w:ascii="Times New Roman"/>
          <w:b/>
          <w:i w:val="false"/>
          <w:color w:val="000000"/>
        </w:rPr>
        <w:t xml:space="preserve">
кеуде белгісінің сипаттамасы </w:t>
      </w:r>
    </w:p>
    <w:p>
      <w:pPr>
        <w:spacing w:after="0"/>
        <w:ind w:left="0"/>
        <w:jc w:val="both"/>
      </w:pPr>
      <w:r>
        <w:rPr>
          <w:rFonts w:ascii="Times New Roman"/>
          <w:b w:val="false"/>
          <w:i w:val="false"/>
          <w:color w:val="000000"/>
          <w:sz w:val="28"/>
        </w:rPr>
        <w:t xml:space="preserve">      "Құрметті машина жасаушы" кеуде белгісі екі элементтен тұрады. </w:t>
      </w:r>
      <w:r>
        <w:br/>
      </w:r>
      <w:r>
        <w:rPr>
          <w:rFonts w:ascii="Times New Roman"/>
          <w:b w:val="false"/>
          <w:i w:val="false"/>
          <w:color w:val="000000"/>
          <w:sz w:val="28"/>
        </w:rPr>
        <w:t xml:space="preserve">
      1. Төртбұрыш нысанындағы 27х15 миллиметрлік планка эмалдың төменгі сұлбасына ұлттық ою салына отырып, сары түсті металдан әзірленеді. </w:t>
      </w:r>
      <w:r>
        <w:br/>
      </w:r>
      <w:r>
        <w:rPr>
          <w:rFonts w:ascii="Times New Roman"/>
          <w:b w:val="false"/>
          <w:i w:val="false"/>
          <w:color w:val="000000"/>
          <w:sz w:val="28"/>
        </w:rPr>
        <w:t xml:space="preserve">
      2. Диаметрі 33 миллиметр дөңгелек медаль. Негізі - сары түсті (алтынға ұқсас) металл. Медальдың ішкі жиегінде тістегеріш пен лавр бұтағы бейнеленген. Ішінде "Құрметті машина жасаушы" деген жазуы бар көкшіл лента бейнеленген. Медальдың ортасында құбыры бар зауыттың кескіні, станок бейнеленген. </w:t>
      </w:r>
      <w:r>
        <w:br/>
      </w:r>
      <w:r>
        <w:rPr>
          <w:rFonts w:ascii="Times New Roman"/>
          <w:b w:val="false"/>
          <w:i w:val="false"/>
          <w:color w:val="000000"/>
          <w:sz w:val="28"/>
        </w:rPr>
        <w:t xml:space="preserve">
      Планка мен медаль екі құлақ пен шынжырдың көмегімен жалғанады. </w:t>
      </w:r>
      <w:r>
        <w:br/>
      </w:r>
      <w:r>
        <w:rPr>
          <w:rFonts w:ascii="Times New Roman"/>
          <w:b w:val="false"/>
          <w:i w:val="false"/>
          <w:color w:val="000000"/>
          <w:sz w:val="28"/>
        </w:rPr>
        <w:t xml:space="preserve">
      "Құрметті машина жасаушы" кеуде белгісі көк түсті жылтыр қорабқа орап салынады. </w:t>
      </w:r>
      <w:r>
        <w:br/>
      </w:r>
      <w:r>
        <w:rPr>
          <w:rFonts w:ascii="Times New Roman"/>
          <w:b w:val="false"/>
          <w:i w:val="false"/>
          <w:color w:val="000000"/>
          <w:sz w:val="28"/>
        </w:rPr>
        <w:t xml:space="preserve">
      Медальдың келесі бетіне 001-500 нөмірі үшін орын болуы тиіс. </w:t>
      </w:r>
    </w:p>
    <w:bookmarkStart w:name="z36"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көтермелеу  </w:t>
      </w:r>
      <w:r>
        <w:br/>
      </w:r>
      <w:r>
        <w:rPr>
          <w:rFonts w:ascii="Times New Roman"/>
          <w:b w:val="false"/>
          <w:i w:val="false"/>
          <w:color w:val="000000"/>
          <w:sz w:val="28"/>
        </w:rPr>
        <w:t xml:space="preserve">
туралы Ережесіне     </w:t>
      </w:r>
      <w:r>
        <w:br/>
      </w:r>
      <w:r>
        <w:rPr>
          <w:rFonts w:ascii="Times New Roman"/>
          <w:b w:val="false"/>
          <w:i w:val="false"/>
          <w:color w:val="000000"/>
          <w:sz w:val="28"/>
        </w:rPr>
        <w:t xml:space="preserve">
5-қосымша        </w:t>
      </w:r>
    </w:p>
    <w:bookmarkEnd w:id="36"/>
    <w:p>
      <w:pPr>
        <w:spacing w:after="0"/>
        <w:ind w:left="0"/>
        <w:jc w:val="both"/>
      </w:pPr>
      <w:r>
        <w:rPr>
          <w:rFonts w:ascii="Times New Roman"/>
          <w:b w:val="false"/>
          <w:i w:val="false"/>
          <w:color w:val="ff0000"/>
          <w:sz w:val="28"/>
        </w:rPr>
        <w:t xml:space="preserve">       Ескерту: 5-қосымшамен толықтырылды - ҚР Премьер-Министрінің орынбасары - Индустрия және сауда министрінің м.а. 2006 жылғы 14 қаңтардағы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"Еңбегін сіңірген стандарттаушы"   кеуде </w:t>
      </w:r>
      <w:r>
        <w:br/>
      </w:r>
      <w:r>
        <w:rPr>
          <w:rFonts w:ascii="Times New Roman"/>
          <w:b/>
          <w:i w:val="false"/>
          <w:color w:val="000000"/>
        </w:rPr>
        <w:t xml:space="preserve">
белгісінің сипаттамасы </w:t>
      </w:r>
    </w:p>
    <w:p>
      <w:pPr>
        <w:spacing w:after="0"/>
        <w:ind w:left="0"/>
        <w:jc w:val="both"/>
      </w:pPr>
      <w:r>
        <w:rPr>
          <w:rFonts w:ascii="Times New Roman"/>
          <w:b w:val="false"/>
          <w:i w:val="false"/>
          <w:color w:val="000000"/>
          <w:sz w:val="28"/>
        </w:rPr>
        <w:t xml:space="preserve">      "Еңбегін сіңірген стандарттаушы" кеуде белгісі мыс пен никель қорытпасынан әзірленеді және оның шетінен шығыңқы элементі - СЖ (сапа жүйесі) аббревиатурасы бар көлемі 15 мм-ден 35 мм-ге төртбұрышты нысанда болады. </w:t>
      </w:r>
      <w:r>
        <w:br/>
      </w:r>
      <w:r>
        <w:rPr>
          <w:rFonts w:ascii="Times New Roman"/>
          <w:b w:val="false"/>
          <w:i w:val="false"/>
          <w:color w:val="000000"/>
          <w:sz w:val="28"/>
        </w:rPr>
        <w:t xml:space="preserve">
      Белгінің аверсінің сол жақ бөлігінде СЖ (сапа жүйесі) аббревиатурасы бейнеленген, одан әрі солдан оңға қарай "Еңбегін сіңірген стандарттаушы" деген сөз жазылады. </w:t>
      </w:r>
      <w:r>
        <w:br/>
      </w:r>
      <w:r>
        <w:rPr>
          <w:rFonts w:ascii="Times New Roman"/>
          <w:b w:val="false"/>
          <w:i w:val="false"/>
          <w:color w:val="000000"/>
          <w:sz w:val="28"/>
        </w:rPr>
        <w:t xml:space="preserve">
      Белгінің жиектері сары түсті (алтынға ұқсас) лентамен көмкерілген, аббревиатура мен жазу дәл сондай түсте болады. </w:t>
      </w:r>
      <w:r>
        <w:br/>
      </w:r>
      <w:r>
        <w:rPr>
          <w:rFonts w:ascii="Times New Roman"/>
          <w:b w:val="false"/>
          <w:i w:val="false"/>
          <w:color w:val="000000"/>
          <w:sz w:val="28"/>
        </w:rPr>
        <w:t xml:space="preserve">
      Белгі зеңгір көк түсті эмалмен қапталған сары түсті (алтынға ұқсас) металдан әзірленеді. </w:t>
      </w:r>
      <w:r>
        <w:br/>
      </w:r>
      <w:r>
        <w:rPr>
          <w:rFonts w:ascii="Times New Roman"/>
          <w:b w:val="false"/>
          <w:i w:val="false"/>
          <w:color w:val="000000"/>
          <w:sz w:val="28"/>
        </w:rPr>
        <w:t xml:space="preserve">
      Кеуде белгісі құлақша мен шығыршықтың көмегімен ені 25 миллиметр және биіктігі 15 миллиметр қалыпқа бекітіледі. </w:t>
      </w:r>
    </w:p>
    <w:bookmarkStart w:name="z37"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көтермелеу  </w:t>
      </w:r>
      <w:r>
        <w:br/>
      </w:r>
      <w:r>
        <w:rPr>
          <w:rFonts w:ascii="Times New Roman"/>
          <w:b w:val="false"/>
          <w:i w:val="false"/>
          <w:color w:val="000000"/>
          <w:sz w:val="28"/>
        </w:rPr>
        <w:t xml:space="preserve">
туралы Ережесіне     </w:t>
      </w:r>
      <w:r>
        <w:br/>
      </w:r>
      <w:r>
        <w:rPr>
          <w:rFonts w:ascii="Times New Roman"/>
          <w:b w:val="false"/>
          <w:i w:val="false"/>
          <w:color w:val="000000"/>
          <w:sz w:val="28"/>
        </w:rPr>
        <w:t xml:space="preserve">
6-қосымша        </w:t>
      </w:r>
    </w:p>
    <w:bookmarkEnd w:id="37"/>
    <w:p>
      <w:pPr>
        <w:spacing w:after="0"/>
        <w:ind w:left="0"/>
        <w:jc w:val="both"/>
      </w:pPr>
      <w:r>
        <w:rPr>
          <w:rFonts w:ascii="Times New Roman"/>
          <w:b w:val="false"/>
          <w:i w:val="false"/>
          <w:color w:val="ff0000"/>
          <w:sz w:val="28"/>
        </w:rPr>
        <w:t xml:space="preserve">       Ескерту: 6-қосымшамен толықтырылды - ҚР Премьер-Министрінің орынбасары - Индустрия және сауда министрінің м.а. 2006 жылғы 14 қаңтардағы N 11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"Еңбегін сіңірген метролог"   кеуде </w:t>
      </w:r>
      <w:r>
        <w:br/>
      </w:r>
      <w:r>
        <w:rPr>
          <w:rFonts w:ascii="Times New Roman"/>
          <w:b/>
          <w:i w:val="false"/>
          <w:color w:val="000000"/>
        </w:rPr>
        <w:t xml:space="preserve">
белгісінің сипаттамасы </w:t>
      </w:r>
    </w:p>
    <w:p>
      <w:pPr>
        <w:spacing w:after="0"/>
        <w:ind w:left="0"/>
        <w:jc w:val="both"/>
      </w:pPr>
      <w:r>
        <w:rPr>
          <w:rFonts w:ascii="Times New Roman"/>
          <w:b w:val="false"/>
          <w:i w:val="false"/>
          <w:color w:val="000000"/>
          <w:sz w:val="28"/>
        </w:rPr>
        <w:t xml:space="preserve">      "Еңбегін сіңірген метролог" кеуде белгісі оның шетінен шығыңқы элементі - СЖ (сапа жүйесі) аббревиатурасы бар көлемі 15 мм-ден 35 мм-ге төртбұрышты насанда болады. </w:t>
      </w:r>
      <w:r>
        <w:br/>
      </w:r>
      <w:r>
        <w:rPr>
          <w:rFonts w:ascii="Times New Roman"/>
          <w:b w:val="false"/>
          <w:i w:val="false"/>
          <w:color w:val="000000"/>
          <w:sz w:val="28"/>
        </w:rPr>
        <w:t xml:space="preserve">
      Белгінің аверсінің сол жақ бөлігінде СЖ (сапа жүйесі) аббревиатурасы бейнеленген, одан әрі солдан оңға қарай "Еңбегін сіңірген метролог" деген сөз жазылады. </w:t>
      </w:r>
      <w:r>
        <w:br/>
      </w:r>
      <w:r>
        <w:rPr>
          <w:rFonts w:ascii="Times New Roman"/>
          <w:b w:val="false"/>
          <w:i w:val="false"/>
          <w:color w:val="000000"/>
          <w:sz w:val="28"/>
        </w:rPr>
        <w:t xml:space="preserve">
      Белгінің жиектері сары түсті (алтынға ұқсас) лентамен көмкерілген, аббревиатура мен жазу дәл сондай түсте болады. </w:t>
      </w:r>
      <w:r>
        <w:br/>
      </w:r>
      <w:r>
        <w:rPr>
          <w:rFonts w:ascii="Times New Roman"/>
          <w:b w:val="false"/>
          <w:i w:val="false"/>
          <w:color w:val="000000"/>
          <w:sz w:val="28"/>
        </w:rPr>
        <w:t xml:space="preserve">
      Белгі зеңгір көк түсті эмалмен қапталған сары түсті (алтынға ұқсас) металдан әзірленеді. </w:t>
      </w:r>
      <w:r>
        <w:br/>
      </w:r>
      <w:r>
        <w:rPr>
          <w:rFonts w:ascii="Times New Roman"/>
          <w:b w:val="false"/>
          <w:i w:val="false"/>
          <w:color w:val="000000"/>
          <w:sz w:val="28"/>
        </w:rPr>
        <w:t xml:space="preserve">
      Кеуде белгісі құлақша мен шығыршықтың көмегімен ені 25 миллиметр және биіктігі 15 миллиметр қалыпқа бекітіледі.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