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9201" w14:textId="3e79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 олардың құрылтай құжаттарына өзгерiстер мен толықтыруларды әдiлет органдарында мемлекеттiк тiркеуге рұқсат беру ережесiн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мамырдағы N 176 қаулысы. Қазақстан Республикасы Әділет министрлігінде 2003 жылғы 3 шілдеде тіркелді. Тіркеу N 2386. Күші жойылды - ҚР Қаржы нарығын және қаржы ұйымдарын реттеу мен қадағалау агенттігі Басқармасының 2007.04.30. N 123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өзгертулер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және зейнетақы жарналарын тарту және зейнетақы төлемдерiн жүзеге асыру жөнiндегi қызметтi реттеудi жетiлдiру мақсатында Қазақстан Республикасы Ұлттық Банкiнiң Басқармасы қаулы етеді:
</w:t>
      </w:r>
    </w:p>
    <w:p>
      <w:pPr>
        <w:spacing w:after="0"/>
        <w:ind w:left="0"/>
        <w:jc w:val="both"/>
      </w:pPr>
      <w:r>
        <w:rPr>
          <w:rFonts w:ascii="Times New Roman"/>
          <w:b w:val="false"/>
          <w:i w:val="false"/>
          <w:color w:val="000000"/>
          <w:sz w:val="28"/>
        </w:rPr>
        <w:t>
      1. Жинақтаушы зейнетақы қорларын, олардың құрылтай құжаттарына өзгерiстер мен толықтыруларды әдiлет органдарында мемлекеттiк тiркеуге рұқсат беру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 күшiне енген күннен бастап мынадай нормативтiк құқықтық актiлердiң күшi жойылды деп танылсын:
</w:t>
      </w:r>
      <w:r>
        <w:br/>
      </w:r>
      <w:r>
        <w:rPr>
          <w:rFonts w:ascii="Times New Roman"/>
          <w:b w:val="false"/>
          <w:i w:val="false"/>
          <w:color w:val="000000"/>
          <w:sz w:val="28"/>
        </w:rPr>
        <w:t>
      1) Қазақстан Республикасының Еңбек және халықты әлеуметтiк қорғау министрлiгi Ұлттық зейнетақы агенттігінiң "Зейнетақы жарналарын тарту және зейнетақы төлемдерiн жүзеге асыру жөнiндегi қызметтi жүзеге асыруға лицензия алу үшiн лицензиатқа, жинақтаушы зейнетақы қорларының құрылтайшыларына және басшы қызметкерлерiне қойылатын бiлiктiлiк талаптары және аталған талаптарды растайтын құжаттар туралы" 1997 жылғы 3 желтоқсандағы N 31-Ө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нормативтiк құқықтық актiлерiн мемлекеттiк тiркеу тiзiлiмiнде N 452 тiркелген, 1998 жылы, Қазақстан Республикасының Бағалы қағаздар рыногы жөнiндегi нормативтiк актiлер жинағында жарияланған, II том);
</w:t>
      </w:r>
      <w:r>
        <w:br/>
      </w:r>
      <w:r>
        <w:rPr>
          <w:rFonts w:ascii="Times New Roman"/>
          <w:b w:val="false"/>
          <w:i w:val="false"/>
          <w:color w:val="000000"/>
          <w:sz w:val="28"/>
        </w:rPr>
        <w:t>
      2) Қазақстан Республикасының Еңбек және халықты әлеуметтiк қорғау министрлiгi Ұлттық зейнетақы агенттiгiнiң "Зейнетақы жарналарын тарту және зейнетақы төлемдерiн жүзеге асыру жөнiндегi қызметтi жүзеге асыруға лицензия алу үшiн лицензиатқа, жинақтаушы зейнетақы қорларының құрылтайшыларына және басшы қызметкерлеріне қойылатын біліктілiк талаптары және аталған талаптарды растайтын құжаттар туралы" бұйрыққа өзгерістер мен толықтырулар енгiзу туралы" 1998 жылғы 9 наурыздағы N 28-Ө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нормативтiк құқықтық актілерiн мемлекеттiк тiркеу тiзiлiмінде N 74 тiркелген, 1998 жылы Қазақстан Республикасының Бағалы қағаздар рыногы жөнiндегi нормативтік актiлер жинағында жарияланған, II том).
</w:t>
      </w:r>
      <w:r>
        <w:br/>
      </w:r>
      <w:r>
        <w:rPr>
          <w:rFonts w:ascii="Times New Roman"/>
          <w:b w:val="false"/>
          <w:i w:val="false"/>
          <w:color w:val="000000"/>
          <w:sz w:val="28"/>
        </w:rPr>
        <w:t>
      3. Қаржылық қадағалау департаментi (Бахмутова Е Л.):
</w:t>
      </w:r>
      <w:r>
        <w:br/>
      </w:r>
      <w:r>
        <w:rPr>
          <w:rFonts w:ascii="Times New Roman"/>
          <w:b w:val="false"/>
          <w:i w:val="false"/>
          <w:color w:val="000000"/>
          <w:sz w:val="28"/>
        </w:rPr>
        <w:t>
      1) Заң департаментiмен (Шәрiпов C.Б.)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барлық мүдделi бөлiмшелерiне және жинақтаушы зейнетақы қорларына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5. Осы қаулы Қазақстан Республикасының Әдiлет министрлiгiнде мемлекеттiк тiркеуден өткен күннен бастап он төрт күн өткеннен кейiн күшiне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2003 жылғы 29 мамырдағы       
</w:t>
      </w:r>
      <w:r>
        <w:br/>
      </w:r>
      <w:r>
        <w:rPr>
          <w:rFonts w:ascii="Times New Roman"/>
          <w:b w:val="false"/>
          <w:i w:val="false"/>
          <w:color w:val="000000"/>
          <w:sz w:val="28"/>
        </w:rPr>
        <w:t>
N 176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жақ бұрышындағы "Жинақтаушы зейнетақы қорларын, олардың құрылтай құжаттарына, жинақтаушы зейнетақы қорларының филиалдары мен өкілдіктерін ашуға келісім беруге өзгерістер мен толықтыруларды әділет органдарында мемлекеттік тіркеуге рұқсат беру ережеcін бекіту туралы" деген сөздер алынып тасталды - ҚР Қаржы нарығын және қаржы ұйымдарын реттеу мен қадағалау жөніндегі агенттігі Басқармасының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 олардың құрылтай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құжаттарына өзгерiстер мен толықтыруларды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әдiлет органдарында мемлекеттiк тiркеуге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өзгертулер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басқа да нормативтiк құқықтық актiлерiне сәйкес жасалынған және жинақтаушы зейнетақы қорларын (бұдан әрi - Қор), олардың құрылтай құжаттарына өзгерiстерi мен толықтыруларын әдiлет органдарында мемлекеттiк тiркеуге рұқсат беру тәртiбiн, мұндай рұқсат беруге бас тарту негiздемелерiн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өзгертулер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қорларының қызметiн реттеу және қадағалауды жүзеге асыратын мемлекеттiк органға (бұдан әрi - уәкiлеттi орган) жинақтаушы зейнетақы қорларын мемлекеттiк тiркеуге рұқсат алу үшiн мынадай құжаттарды тапсырады:
</w:t>
      </w:r>
      <w:r>
        <w:br/>
      </w:r>
      <w:r>
        <w:rPr>
          <w:rFonts w:ascii="Times New Roman"/>
          <w:b w:val="false"/>
          <w:i w:val="false"/>
          <w:color w:val="000000"/>
          <w:sz w:val="28"/>
        </w:rPr>
        <w:t>
      1) рұқсат алуға арналған еркiн нысандағы өтiнiш;
</w:t>
      </w:r>
      <w:r>
        <w:br/>
      </w:r>
      <w:r>
        <w:rPr>
          <w:rFonts w:ascii="Times New Roman"/>
          <w:b w:val="false"/>
          <w:i w:val="false"/>
          <w:color w:val="000000"/>
          <w:sz w:val="28"/>
        </w:rPr>
        <w:t>
      2) мемлекеттiк және орыс тiлдерiндегi құрылтай құжаттары үш данамен (түпнұсқа және екi көшiрме);
</w:t>
      </w:r>
      <w:r>
        <w:br/>
      </w:r>
      <w:r>
        <w:rPr>
          <w:rFonts w:ascii="Times New Roman"/>
          <w:b w:val="false"/>
          <w:i w:val="false"/>
          <w:color w:val="000000"/>
          <w:sz w:val="28"/>
        </w:rPr>
        <w:t>
      3) осы Ереженiң 1 және 2-қосымшаларына сәйкес нысан бойынша жасалған құрылтайшылар (заңды және жеке тұлғалар) туралы мәлiметтер, оған мынадай құжаттар қоса берiледi (құрылтайшы заңды тұлғалар үшiн):
</w:t>
      </w:r>
      <w:r>
        <w:br/>
      </w:r>
      <w:r>
        <w:rPr>
          <w:rFonts w:ascii="Times New Roman"/>
          <w:b w:val="false"/>
          <w:i w:val="false"/>
          <w:color w:val="000000"/>
          <w:sz w:val="28"/>
        </w:rPr>
        <w:t>
      құрылтайшының соңғы екі жылдағы және құжаттарды соңғы тоқсанның аяғындағы қаржылық есебi;
</w:t>
      </w:r>
      <w:r>
        <w:br/>
      </w:r>
      <w:r>
        <w:rPr>
          <w:rFonts w:ascii="Times New Roman"/>
          <w:b w:val="false"/>
          <w:i w:val="false"/>
          <w:color w:val="000000"/>
          <w:sz w:val="28"/>
        </w:rPr>
        <w:t>
      құрылтайшының соңғы аяқталған қаржы жылындағы қаржылық есебiн тексеру нәтижелерi туралы аудиторлық есебi;
</w:t>
      </w:r>
      <w:r>
        <w:br/>
      </w:r>
      <w:r>
        <w:rPr>
          <w:rFonts w:ascii="Times New Roman"/>
          <w:b w:val="false"/>
          <w:i w:val="false"/>
          <w:color w:val="000000"/>
          <w:sz w:val="28"/>
        </w:rPr>
        <w:t>
      құрылтайшылардың бағалы қағаз ұстаушыларының тізілім жүйесінен уәкiлеттi органға рұқсат алуға құжаттарды берген күннiң алдындағы күнi оның дауыс берушi акцияларының бес және одан астам процентiне ие болған адамдары көрсетiлген жазбасы;
</w:t>
      </w:r>
      <w:r>
        <w:br/>
      </w:r>
      <w:r>
        <w:rPr>
          <w:rFonts w:ascii="Times New Roman"/>
          <w:b w:val="false"/>
          <w:i w:val="false"/>
          <w:color w:val="000000"/>
          <w:sz w:val="28"/>
        </w:rPr>
        <w:t>
      құрылтай құжаттарының, мемлекеттік тiркеу (қайта тiркеу) туралы куәлiктердiң және статистикалық карточкалардың көшiрмелерi;
</w:t>
      </w:r>
      <w:r>
        <w:br/>
      </w:r>
      <w:r>
        <w:rPr>
          <w:rFonts w:ascii="Times New Roman"/>
          <w:b w:val="false"/>
          <w:i w:val="false"/>
          <w:color w:val="000000"/>
          <w:sz w:val="28"/>
        </w:rPr>
        <w:t>
      жинақтаушы зейнетақы қорын құру туралы құрылтай жиналысы хаттамасының (жалғыз құрылтайшының шешiмiнiң) көшiрмесi;
</w:t>
      </w:r>
      <w:r>
        <w:br/>
      </w:r>
      <w:r>
        <w:rPr>
          <w:rFonts w:ascii="Times New Roman"/>
          <w:b w:val="false"/>
          <w:i w:val="false"/>
          <w:color w:val="000000"/>
          <w:sz w:val="28"/>
        </w:rPr>
        <w:t>
      4) Қызметiнiң стратегиясын, қызметiнiң бағыты мен масштабын, қаржы перспективаларын (бюджет, есеп айырысу балансы, алғашқы үш қаржылық (операциялық) жылдағы кiрiстер мен шығыстар шоты, маркетинг жоспары, еңбек ресурстарын тарту жоспары) ашып көрсететiн Қордың бизнес-жоспары.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Жинақтаушы зейнетақы қорларының құрылтай құжаттарына өзгерiстер мен толықтыруларды әдiлет органдарына мемлекеттiк тiркеуге рұқсат алу үшін уәкілеттi органға мынадай құжаттар тапсырылады:
</w:t>
      </w:r>
      <w:r>
        <w:br/>
      </w:r>
      <w:r>
        <w:rPr>
          <w:rFonts w:ascii="Times New Roman"/>
          <w:b w:val="false"/>
          <w:i w:val="false"/>
          <w:color w:val="000000"/>
          <w:sz w:val="28"/>
        </w:rPr>
        <w:t>
      1) рұқсат алуға арналған еркiн нысандағы өтiнiш;
</w:t>
      </w:r>
      <w:r>
        <w:br/>
      </w:r>
      <w:r>
        <w:rPr>
          <w:rFonts w:ascii="Times New Roman"/>
          <w:b w:val="false"/>
          <w:i w:val="false"/>
          <w:color w:val="000000"/>
          <w:sz w:val="28"/>
        </w:rPr>
        <w:t>
      2) құрылтай құжаттарына өзгерiстер мен толықтырулар енгiзу туралы акционерлердiң жалпы жиналысы шешiмiнiң (жалғыз акционер шешiмiнiң) көшiрмесi;
</w:t>
      </w:r>
      <w:r>
        <w:br/>
      </w:r>
      <w:r>
        <w:rPr>
          <w:rFonts w:ascii="Times New Roman"/>
          <w:b w:val="false"/>
          <w:i w:val="false"/>
          <w:color w:val="000000"/>
          <w:sz w:val="28"/>
        </w:rPr>
        <w:t>
      3) құрылтай құжаттарына өзгерiстер мен толықтырулардың мемлекеттiк және орыс тiлдерiндегi үш данасы (түпнұсқа және екi көшiрме).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Қорларды әдiлет органдарында, олардың құрылтай құжаттарына өзгерiстер мен толықтыруларға мемлекеттiк тiркеуге рұқсат беру кезiнде құрылтай құжаттарының титул беттерiнiң оң жақтағы жоғары бұрышына: "20___ жылғы "____"__________ Қазақстан Республикасының уәкiлеттi органы рұқсат еткен" тұжырымдауымен расталады, уәкiлеттi органның басшысы (басшының орынбасары) қол қояды және уәкiлеттi органның мөрімен бекiтiледi.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Уәкiлеттi орган әдiлет органдарында Қорды мемлекеттiк тiркеуге рұқсат берудi, осы Ереженiң 3-қосымшасына сәйкес нысан бойынша құрылтай құжаттарына өзгерiстер мен толықтыруларды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өзгертулер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Жинақтаушы зейнетақы қорларын, сондай-ақ олардың құрылтай құжаттарына өзгерiстерi мен толықтыруларын әдiлет органдарында мемлекеттiк тiркеуден өткізгеннен кейiн екi апта мерзiмде мемлекеттiк және орыс тілдерiндегi мемлекеттiк тiркеу (қайта тiркеу) туралы куәлiктiң және статистикалық карточканың көшiрмелерi құрылтай құжаттарының (құрылтай құжаттарына өзгерiстер мен толықтыруларды) нотариат куәландырған көшiрмелерiн уәкiлеттi органға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 алынып тасталды - ҚР Қаржы нарығын және қаржы ұйымдарын реттеу мен қадағалау жөніндегі агенттігі Басқармасының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алынып тасталды - ҚР Қаржы нарығын және қаржы ұйымдарын реттеу мен қадағалау жөніндегі агенттігі Басқармасының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Уәкiлеттi орган Қорларды әдiлет органдарында, олардың құрылтай құжаттарына өзгерiстер мен толықтыруларға мемлекеттiк тiркеуге рұқсат беруден 6-2-тармақта көрсетiлген мерзiмде:
</w:t>
      </w:r>
      <w:r>
        <w:br/>
      </w:r>
      <w:r>
        <w:rPr>
          <w:rFonts w:ascii="Times New Roman"/>
          <w:b w:val="false"/>
          <w:i w:val="false"/>
          <w:color w:val="000000"/>
          <w:sz w:val="28"/>
        </w:rPr>
        <w:t>
      1) осы Ереженің 2 және 3-тармақтарында көзделген құжаттардың толық емес топтамасын берген;
</w:t>
      </w:r>
      <w:r>
        <w:br/>
      </w:r>
      <w:r>
        <w:rPr>
          <w:rFonts w:ascii="Times New Roman"/>
          <w:b w:val="false"/>
          <w:i w:val="false"/>
          <w:color w:val="000000"/>
          <w:sz w:val="28"/>
        </w:rPr>
        <w:t>
      2) жинақтаушы зейнетақы қорының құрылтайшыларының (акционерлерiнiң)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Заңында </w:t>
      </w:r>
      <w:r>
        <w:rPr>
          <w:rFonts w:ascii="Times New Roman"/>
          <w:b w:val="false"/>
          <w:i w:val="false"/>
          <w:color w:val="000000"/>
          <w:sz w:val="28"/>
        </w:rPr>
        <w:t>
 белгіленген жарғылық капиталдың талаптарын және оны төлеу тәртібін бұзған жағдайларда жазбаша нысанда бас тартады.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өзгертулер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 алынып тасталды - ҚР Қаржы нарығын және қаржы ұйымдарын реттеу мен қадағалау жөніндегі агенттігі Басқармасының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6-2. Әдiлет органдарында Қорды мемлекеттiк тiркеуге рұқсат алу үшін ұсынылған құжаттарды, құрылтай құжаттарына өзгерістер мен толықтыруларды осы Ережеде көрсетiлген құжаттар топтамасын берген күннен бастап отыз күнтiзбелiк күннiң iшiнде уәкiлеттi орган қарайды.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6-2-тармақпен толықтырылды, өзгерту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Ережемен реттелмеген өзге де мәселелер Қазақстан Республикасының заңдарымен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
</w:t>
      </w:r>
      <w:r>
        <w:br/>
      </w:r>
      <w:r>
        <w:rPr>
          <w:rFonts w:ascii="Times New Roman"/>
          <w:b w:val="false"/>
          <w:i w:val="false"/>
          <w:color w:val="000000"/>
          <w:sz w:val="28"/>
        </w:rPr>
        <w:t>
                                   олардың құрылтай құжаттарына
</w:t>
      </w:r>
      <w:r>
        <w:br/>
      </w:r>
      <w:r>
        <w:rPr>
          <w:rFonts w:ascii="Times New Roman"/>
          <w:b w:val="false"/>
          <w:i w:val="false"/>
          <w:color w:val="000000"/>
          <w:sz w:val="28"/>
        </w:rPr>
        <w:t>
                                   өзгерiстерi мен толықтыруларын
</w:t>
      </w:r>
      <w:r>
        <w:br/>
      </w:r>
      <w:r>
        <w:rPr>
          <w:rFonts w:ascii="Times New Roman"/>
          <w:b w:val="false"/>
          <w:i w:val="false"/>
          <w:color w:val="000000"/>
          <w:sz w:val="28"/>
        </w:rPr>
        <w:t>
                                   әдiлет органдарында мемлекеттiк
</w:t>
      </w:r>
      <w:r>
        <w:br/>
      </w:r>
      <w:r>
        <w:rPr>
          <w:rFonts w:ascii="Times New Roman"/>
          <w:b w:val="false"/>
          <w:i w:val="false"/>
          <w:color w:val="000000"/>
          <w:sz w:val="28"/>
        </w:rPr>
        <w:t>
                                   тiркеуге рұқсат беру ережесiне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және толықтыру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жоғарғы оң жақ бұрышындағы ", жинақтаушы зейнетақы қорларының филиалдары мен өкілдіктерін ашуға келісім беруге" деген сөздер алынып тасталды -ҚР Қаржы нарығын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туралы мәліметтер
</w:t>
      </w:r>
      <w:r>
        <w:rPr>
          <w:rFonts w:ascii="Times New Roman"/>
          <w:b w:val="false"/>
          <w:i w:val="false"/>
          <w:color w:val="000000"/>
          <w:sz w:val="28"/>
        </w:rPr>
        <w:t>
</w:t>
      </w:r>
      <w:r>
        <w:br/>
      </w:r>
      <w:r>
        <w:rPr>
          <w:rFonts w:ascii="Times New Roman"/>
          <w:b w:val="false"/>
          <w:i w:val="false"/>
          <w:color w:val="000000"/>
          <w:sz w:val="28"/>
        </w:rPr>
        <w:t>
                            (заңды тұлға)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(жинақтаушы зейнетақы қорының толық атауы)
</w:t>
      </w:r>
      <w:r>
        <w:br/>
      </w:r>
      <w:r>
        <w:rPr>
          <w:rFonts w:ascii="Times New Roman"/>
          <w:b w:val="false"/>
          <w:i w:val="false"/>
          <w:color w:val="000000"/>
          <w:sz w:val="28"/>
        </w:rPr>
        <w:t>
      1. Құрылтайшы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(заңды тұлғаның толық атауы)
</w:t>
      </w:r>
      <w:r>
        <w:br/>
      </w:r>
      <w:r>
        <w:rPr>
          <w:rFonts w:ascii="Times New Roman"/>
          <w:b w:val="false"/>
          <w:i w:val="false"/>
          <w:color w:val="000000"/>
          <w:sz w:val="28"/>
        </w:rPr>
        <w:t>
      2. Тұрған жерi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(почталық мекен-жайы, телефоны, факс)
</w:t>
      </w:r>
      <w:r>
        <w:br/>
      </w:r>
      <w:r>
        <w:rPr>
          <w:rFonts w:ascii="Times New Roman"/>
          <w:b w:val="false"/>
          <w:i w:val="false"/>
          <w:color w:val="000000"/>
          <w:sz w:val="28"/>
        </w:rPr>
        <w:t>
      3. Мемлекеттiк тiркеу (қайта тiркеу) туралы мәлiметтер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(куәлiктiң номерi, берiлген күнi, кiм берген)
</w:t>
      </w:r>
      <w:r>
        <w:br/>
      </w:r>
      <w:r>
        <w:rPr>
          <w:rFonts w:ascii="Times New Roman"/>
          <w:b w:val="false"/>
          <w:i w:val="false"/>
          <w:color w:val="000000"/>
          <w:sz w:val="28"/>
        </w:rPr>
        <w:t>
      3-1. Қазақстан Республикасының резидентi/резидент емесi_____
</w:t>
      </w:r>
      <w:r>
        <w:br/>
      </w:r>
      <w:r>
        <w:rPr>
          <w:rFonts w:ascii="Times New Roman"/>
          <w:b w:val="false"/>
          <w:i w:val="false"/>
          <w:color w:val="000000"/>
          <w:sz w:val="28"/>
        </w:rPr>
        <w:t>
      4. Қызметтiң түрi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(қызметтiң негiзгi түрлерi көрсетiлсiн)
</w:t>
      </w:r>
      <w:r>
        <w:br/>
      </w:r>
      <w:r>
        <w:rPr>
          <w:rFonts w:ascii="Times New Roman"/>
          <w:b w:val="false"/>
          <w:i w:val="false"/>
          <w:color w:val="000000"/>
          <w:sz w:val="28"/>
        </w:rPr>
        <w:t>
      5. Құрылтайшылардың арасында орналасқан Қор акцияларының жалпы санына проценттiк арақатынаста құрылтайшы болып сатылып алынатын Қордың дауыс беретiн акцияларының саны___________________ __________________________________________________________________
</w:t>
      </w:r>
      <w:r>
        <w:br/>
      </w:r>
      <w:r>
        <w:rPr>
          <w:rFonts w:ascii="Times New Roman"/>
          <w:b w:val="false"/>
          <w:i w:val="false"/>
          <w:color w:val="000000"/>
          <w:sz w:val="28"/>
        </w:rPr>
        <w:t>
      6. Жинақтаушы зейнетақы қорының құрылтайшы заңды тұлғасының бiрiншi басшысы туралы мәлiметтер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(фамилиясы, аты, бар болса әкесiнiң аты)
</w:t>
      </w:r>
      <w:r>
        <w:br/>
      </w:r>
      <w:r>
        <w:rPr>
          <w:rFonts w:ascii="Times New Roman"/>
          <w:b w:val="false"/>
          <w:i w:val="false"/>
          <w:color w:val="000000"/>
          <w:sz w:val="28"/>
        </w:rPr>
        <w:t>
      7. Құрылтайшының жарғылық капиталындағы акциялардың бес және одан астам процентiне ие болатын акционерлердiң (қатысушылардың) тiзбесi, мыналар көрсетiлсiн:
</w:t>
      </w:r>
      <w:r>
        <w:br/>
      </w:r>
      <w:r>
        <w:rPr>
          <w:rFonts w:ascii="Times New Roman"/>
          <w:b w:val="false"/>
          <w:i w:val="false"/>
          <w:color w:val="000000"/>
          <w:sz w:val="28"/>
        </w:rPr>
        <w:t>
      1) заңды тұлғалардың атауы және мекен-жайы, мемлекеттiк тiркеу (қайта тiркеу) туралы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қызметтiң түрлерi (қызметтiң негiзгi түрлерi көрсетiлсiн)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құрылтайшының жарғылық капиталына акциялар акционерлiк қоғамның дауыс беретiн акцияларының жалпы санынан немесе үлесiнен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Заңды тұлғалардың жарғылық капиталына дауыс берушi акцияларға иелiк етуде және/немесе пайдалануда, және/немесе иеленуде қатысуы (тiкелей немесе жанама) туралы мәлiметтер, мыналар көрсетiлсiн:
</w:t>
      </w:r>
      <w:r>
        <w:br/>
      </w:r>
      <w:r>
        <w:rPr>
          <w:rFonts w:ascii="Times New Roman"/>
          <w:b w:val="false"/>
          <w:i w:val="false"/>
          <w:color w:val="000000"/>
          <w:sz w:val="28"/>
        </w:rPr>
        <w:t>
      1) әрбiр заңды тұлғаның атауы және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әрбiр заңды тұлғаның қызмет түрлерi (қызметтiң негiзгi түрлерi көрсетiлсiн)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әрбiр заңды тұлғаның жарғылық капиталға дауыс берушi акцияларға иелiк етуде және/немесе пайдалануда, және/немесе иеленуде акциялары (үлестерi)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Құрылтайшы құжаттарға қоса берiлген мәлiметтердiң дұрыстығына, сондай-ақ осы мәлiметтердi қарауға байланысты сұратылған қосымша ақпаратты уәкiлеттi органға уақтылы берiлуiне жауап бередi.
</w:t>
      </w:r>
      <w:r>
        <w:br/>
      </w:r>
      <w:r>
        <w:rPr>
          <w:rFonts w:ascii="Times New Roman"/>
          <w:b w:val="false"/>
          <w:i w:val="false"/>
          <w:color w:val="000000"/>
          <w:sz w:val="28"/>
        </w:rPr>
        <w:t>
      Қосымша (жiберiлетiн құжаттардың тiзбесi, олардың әрқайсысы бойынша даналарының және парақтарының саны көрсетiлсiн):
</w:t>
      </w:r>
    </w:p>
    <w:p>
      <w:pPr>
        <w:spacing w:after="0"/>
        <w:ind w:left="0"/>
        <w:jc w:val="both"/>
      </w:pPr>
      <w:r>
        <w:rPr>
          <w:rFonts w:ascii="Times New Roman"/>
          <w:b w:val="false"/>
          <w:i w:val="false"/>
          <w:color w:val="000000"/>
          <w:sz w:val="28"/>
        </w:rPr>
        <w:t>
      Құрылтайшы заңды тұлғаның басшысының қолы
</w:t>
      </w:r>
    </w:p>
    <w:p>
      <w:pPr>
        <w:spacing w:after="0"/>
        <w:ind w:left="0"/>
        <w:jc w:val="both"/>
      </w:pPr>
      <w:r>
        <w:rPr>
          <w:rFonts w:ascii="Times New Roman"/>
          <w:b w:val="false"/>
          <w:i w:val="false"/>
          <w:color w:val="000000"/>
          <w:sz w:val="28"/>
        </w:rPr>
        <w:t>
      Құрылтайшы заңды тұлғаның мөрi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
</w:t>
      </w:r>
      <w:r>
        <w:br/>
      </w:r>
      <w:r>
        <w:rPr>
          <w:rFonts w:ascii="Times New Roman"/>
          <w:b w:val="false"/>
          <w:i w:val="false"/>
          <w:color w:val="000000"/>
          <w:sz w:val="28"/>
        </w:rPr>
        <w:t>
                                   олардың құрылтай құжаттарына
</w:t>
      </w:r>
      <w:r>
        <w:br/>
      </w:r>
      <w:r>
        <w:rPr>
          <w:rFonts w:ascii="Times New Roman"/>
          <w:b w:val="false"/>
          <w:i w:val="false"/>
          <w:color w:val="000000"/>
          <w:sz w:val="28"/>
        </w:rPr>
        <w:t>
                                   өзгерiстерi мен толықтыруларын
</w:t>
      </w:r>
      <w:r>
        <w:br/>
      </w:r>
      <w:r>
        <w:rPr>
          <w:rFonts w:ascii="Times New Roman"/>
          <w:b w:val="false"/>
          <w:i w:val="false"/>
          <w:color w:val="000000"/>
          <w:sz w:val="28"/>
        </w:rPr>
        <w:t>
                                   әдiлет органдарында мемлекеттiк
</w:t>
      </w:r>
      <w:r>
        <w:br/>
      </w:r>
      <w:r>
        <w:rPr>
          <w:rFonts w:ascii="Times New Roman"/>
          <w:b w:val="false"/>
          <w:i w:val="false"/>
          <w:color w:val="000000"/>
          <w:sz w:val="28"/>
        </w:rPr>
        <w:t>
                                   тiркеуге рұқсат беру ережесiне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және толықтыру енгізілді - ҚР Қаржы нарығын және қаржы ұйымдарын реттеу мен қадағалау жөніндегі агенттігі Басқармасының 2004 жылғы 21 тамыздағы N 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жоғарғы оң жақ бұрышындағы ", жинақтаушы зейнетақы қорларының филиалдары мен өкілдіктерін ашуға келісім беруге" деген сөздер алынып тасталды -ҚР Қаржы нарығын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туралы мәліметтер
</w:t>
      </w:r>
      <w:r>
        <w:rPr>
          <w:rFonts w:ascii="Times New Roman"/>
          <w:b w:val="false"/>
          <w:i w:val="false"/>
          <w:color w:val="000000"/>
          <w:sz w:val="28"/>
        </w:rPr>
        <w:t>
</w:t>
      </w:r>
      <w:r>
        <w:br/>
      </w:r>
      <w:r>
        <w:rPr>
          <w:rFonts w:ascii="Times New Roman"/>
          <w:b w:val="false"/>
          <w:i w:val="false"/>
          <w:color w:val="000000"/>
          <w:sz w:val="28"/>
        </w:rPr>
        <w:t>
                         (жеке тұлға)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(жинақтаушы зейнетақы қорының атауы)
</w:t>
      </w:r>
      <w:r>
        <w:br/>
      </w:r>
      <w:r>
        <w:rPr>
          <w:rFonts w:ascii="Times New Roman"/>
          <w:b w:val="false"/>
          <w:i w:val="false"/>
          <w:color w:val="000000"/>
          <w:sz w:val="28"/>
        </w:rPr>
        <w:t>
      1. Құрылтайшы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(Фамилиясы, аты, бар болса әкесiнiң аты)
</w:t>
      </w:r>
      <w:r>
        <w:br/>
      </w:r>
      <w:r>
        <w:rPr>
          <w:rFonts w:ascii="Times New Roman"/>
          <w:b w:val="false"/>
          <w:i w:val="false"/>
          <w:color w:val="000000"/>
          <w:sz w:val="28"/>
        </w:rPr>
        <w:t>
      2. Туған күні ______________________________________________
</w:t>
      </w:r>
    </w:p>
    <w:p>
      <w:pPr>
        <w:spacing w:after="0"/>
        <w:ind w:left="0"/>
        <w:jc w:val="both"/>
      </w:pPr>
      <w:r>
        <w:rPr>
          <w:rFonts w:ascii="Times New Roman"/>
          <w:b w:val="false"/>
          <w:i w:val="false"/>
          <w:color w:val="000000"/>
          <w:sz w:val="28"/>
        </w:rPr>
        <w:t>
      3. Азаматтығы ______________________________________________
</w:t>
      </w:r>
    </w:p>
    <w:p>
      <w:pPr>
        <w:spacing w:after="0"/>
        <w:ind w:left="0"/>
        <w:jc w:val="both"/>
      </w:pPr>
      <w:r>
        <w:rPr>
          <w:rFonts w:ascii="Times New Roman"/>
          <w:b w:val="false"/>
          <w:i w:val="false"/>
          <w:color w:val="000000"/>
          <w:sz w:val="28"/>
        </w:rPr>
        <w:t>
      4. Жеке басын растайтын құжат (номерi, сериясы, берiлген күнi және кiм берген) 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5. Тұрған жерi _____________________________________________
</w:t>
      </w:r>
    </w:p>
    <w:p>
      <w:pPr>
        <w:spacing w:after="0"/>
        <w:ind w:left="0"/>
        <w:jc w:val="both"/>
      </w:pPr>
      <w:r>
        <w:rPr>
          <w:rFonts w:ascii="Times New Roman"/>
          <w:b w:val="false"/>
          <w:i w:val="false"/>
          <w:color w:val="000000"/>
          <w:sz w:val="28"/>
        </w:rPr>
        <w:t>
      6. Жұмыс орны, лауазымы ____________________________________
</w:t>
      </w:r>
    </w:p>
    <w:p>
      <w:pPr>
        <w:spacing w:after="0"/>
        <w:ind w:left="0"/>
        <w:jc w:val="both"/>
      </w:pPr>
      <w:r>
        <w:rPr>
          <w:rFonts w:ascii="Times New Roman"/>
          <w:b w:val="false"/>
          <w:i w:val="false"/>
          <w:color w:val="000000"/>
          <w:sz w:val="28"/>
        </w:rPr>
        <w:t>
      7. Бiлiмi __________________________________________________
</w:t>
      </w:r>
      <w:r>
        <w:br/>
      </w:r>
      <w:r>
        <w:rPr>
          <w:rFonts w:ascii="Times New Roman"/>
          <w:b w:val="false"/>
          <w:i w:val="false"/>
          <w:color w:val="000000"/>
          <w:sz w:val="28"/>
        </w:rPr>
        <w:t>
                 (оқу орны, аяқтаған жылы, мамандығы көрсетiлсiн)
</w:t>
      </w:r>
    </w:p>
    <w:p>
      <w:pPr>
        <w:spacing w:after="0"/>
        <w:ind w:left="0"/>
        <w:jc w:val="both"/>
      </w:pPr>
      <w:r>
        <w:rPr>
          <w:rFonts w:ascii="Times New Roman"/>
          <w:b w:val="false"/>
          <w:i w:val="false"/>
          <w:color w:val="000000"/>
          <w:sz w:val="28"/>
        </w:rPr>
        <w:t>
      8. Соңғы үш жылдағы еңбек қызметi туралы қысқаша резюме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(ұйымы, атқаратын қызметi, жұмыс кезеңi)
</w:t>
      </w:r>
    </w:p>
    <w:p>
      <w:pPr>
        <w:spacing w:after="0"/>
        <w:ind w:left="0"/>
        <w:jc w:val="both"/>
      </w:pPr>
      <w:r>
        <w:rPr>
          <w:rFonts w:ascii="Times New Roman"/>
          <w:b w:val="false"/>
          <w:i w:val="false"/>
          <w:color w:val="000000"/>
          <w:sz w:val="28"/>
        </w:rPr>
        <w:t>
      9. Құрылтайшының жеке тұлғалардың жарғылық капиталына қатысуы (тiкелей немесе жанама) туралы мәлiметтер, мыналар көрсетiлсiн:
</w:t>
      </w:r>
      <w:r>
        <w:br/>
      </w:r>
      <w:r>
        <w:rPr>
          <w:rFonts w:ascii="Times New Roman"/>
          <w:b w:val="false"/>
          <w:i w:val="false"/>
          <w:color w:val="000000"/>
          <w:sz w:val="28"/>
        </w:rPr>
        <w:t>
      1) әрбiр заңды тұлғаның атауы және мекен-жайы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әрбiр заңды тұлғаның қызмет түрлерi (қызметтiң негiзгi түрлерi көрсетiлсiн)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әрбiр заңды тұлғаның жарғылық капиталға акциялары акционерлiк қоғамның дауыс беретiн акцияларының жалпы санынан немесе үлесiнен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Құрылтайшылардың арасында орналасқан Қор акцияларының жалпы санына проценттiк арақатынаста құрылтайшы болып сатылып алынатын Қордың дауыс беретiн акцияларының саны.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
</w:t>
      </w:r>
      <w:r>
        <w:br/>
      </w:r>
      <w:r>
        <w:rPr>
          <w:rFonts w:ascii="Times New Roman"/>
          <w:b w:val="false"/>
          <w:i w:val="false"/>
          <w:color w:val="000000"/>
          <w:sz w:val="28"/>
        </w:rPr>
        <w:t>
                                   олардың құрылтай құжаттарына
</w:t>
      </w:r>
      <w:r>
        <w:br/>
      </w:r>
      <w:r>
        <w:rPr>
          <w:rFonts w:ascii="Times New Roman"/>
          <w:b w:val="false"/>
          <w:i w:val="false"/>
          <w:color w:val="000000"/>
          <w:sz w:val="28"/>
        </w:rPr>
        <w:t>
                                   өзгерiстерi мен толықтыруларын
</w:t>
      </w:r>
      <w:r>
        <w:br/>
      </w:r>
      <w:r>
        <w:rPr>
          <w:rFonts w:ascii="Times New Roman"/>
          <w:b w:val="false"/>
          <w:i w:val="false"/>
          <w:color w:val="000000"/>
          <w:sz w:val="28"/>
        </w:rPr>
        <w:t>
                                   әдiлет органдарында мемлекеттiк
</w:t>
      </w:r>
      <w:r>
        <w:br/>
      </w:r>
      <w:r>
        <w:rPr>
          <w:rFonts w:ascii="Times New Roman"/>
          <w:b w:val="false"/>
          <w:i w:val="false"/>
          <w:color w:val="000000"/>
          <w:sz w:val="28"/>
        </w:rPr>
        <w:t>
                                   тiркеуге рұқсат беру ережесiне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жақ бұрышындағы ", жинақтаушы зейнетақы қорларының филиалдары мен өкілдіктерін ашуға келісім беруге" деген сөздер алынып тасталды -ҚР Қаржы нарығын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(Уәкiлеттi органның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елтаңбасы бейнеленген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бланкiсiне басылады)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қорын (жинақтаушы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қорының құрылтай құжаттарына өзгерiстер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толықтыруларды) мемлекеттiк тiркеуге берiлген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рұқсат _________________________________________________
</w:t>
      </w:r>
      <w:r>
        <w:br/>
      </w:r>
      <w:r>
        <w:rPr>
          <w:rFonts w:ascii="Times New Roman"/>
          <w:b w:val="false"/>
          <w:i w:val="false"/>
          <w:color w:val="000000"/>
          <w:sz w:val="28"/>
        </w:rPr>
        <w:t>
                    (жинақтаушы зейнетақы қорының толық атауы)
</w:t>
      </w:r>
    </w:p>
    <w:p>
      <w:pPr>
        <w:spacing w:after="0"/>
        <w:ind w:left="0"/>
        <w:jc w:val="both"/>
      </w:pPr>
      <w:r>
        <w:rPr>
          <w:rFonts w:ascii="Times New Roman"/>
          <w:b w:val="false"/>
          <w:i w:val="false"/>
          <w:color w:val="000000"/>
          <w:sz w:val="28"/>
        </w:rPr>
        <w:t>
жинақтаушы зейнетақы қорын (жинақтаушы зейнетақы қорының құрылтай құжаттарына өзгерiстер мен толықтыруларды) мемлекеттiк тiркеуге берiлдi
</w:t>
      </w:r>
    </w:p>
    <w:p>
      <w:pPr>
        <w:spacing w:after="0"/>
        <w:ind w:left="0"/>
        <w:jc w:val="both"/>
      </w:pPr>
      <w:r>
        <w:rPr>
          <w:rFonts w:ascii="Times New Roman"/>
          <w:b w:val="false"/>
          <w:i w:val="false"/>
          <w:color w:val="000000"/>
          <w:sz w:val="28"/>
        </w:rPr>
        <w:t>
      Жинақтаушы зейнетақы қорын (жинақтаушы зейнетақы қорының құрылтай құжаттарына өзгерiстер мен толықтыруларды) мемлекеттiк тiркеуге берiлген рұқсат әдiлет органдарына құрылтай құжаттарымен бiрге берiлуi тиiс.
</w:t>
      </w:r>
    </w:p>
    <w:p>
      <w:pPr>
        <w:spacing w:after="0"/>
        <w:ind w:left="0"/>
        <w:jc w:val="both"/>
      </w:pPr>
      <w:r>
        <w:rPr>
          <w:rFonts w:ascii="Times New Roman"/>
          <w:b w:val="false"/>
          <w:i w:val="false"/>
          <w:color w:val="000000"/>
          <w:sz w:val="28"/>
        </w:rPr>
        <w:t>
      Жинақтаушы зейнетақы қорын (жинақтаушы зейнетақы қорының құрылтай құжаттарына өзгерiстер мен толықтыруларды) мемлекеттiк тiркеуге рұқсаттың берiлген күнiнен бастап алты айдың iшiнде заңды күшi бар.
</w:t>
      </w:r>
    </w:p>
    <w:p>
      <w:pPr>
        <w:spacing w:after="0"/>
        <w:ind w:left="0"/>
        <w:jc w:val="both"/>
      </w:pPr>
      <w:r>
        <w:rPr>
          <w:rFonts w:ascii="Times New Roman"/>
          <w:b w:val="false"/>
          <w:i w:val="false"/>
          <w:color w:val="000000"/>
          <w:sz w:val="28"/>
        </w:rPr>
        <w:t>
      Уәкiлеттi органның басшысы (Басшының орынбасары)
</w:t>
      </w:r>
    </w:p>
    <w:p>
      <w:pPr>
        <w:spacing w:after="0"/>
        <w:ind w:left="0"/>
        <w:jc w:val="both"/>
      </w:pPr>
      <w:r>
        <w:rPr>
          <w:rFonts w:ascii="Times New Roman"/>
          <w:b w:val="false"/>
          <w:i w:val="false"/>
          <w:color w:val="000000"/>
          <w:sz w:val="28"/>
        </w:rPr>
        <w:t>
      ________________             _____жылғы "___" _________
</w:t>
      </w:r>
    </w:p>
    <w:p>
      <w:pPr>
        <w:spacing w:after="0"/>
        <w:ind w:left="0"/>
        <w:jc w:val="both"/>
      </w:pPr>
      <w:r>
        <w:rPr>
          <w:rFonts w:ascii="Times New Roman"/>
          <w:b w:val="false"/>
          <w:i w:val="false"/>
          <w:color w:val="000000"/>
          <w:sz w:val="28"/>
        </w:rPr>
        <w:t>
      мөрдiң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