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9a78" w14:textId="f5c9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Дәріханаішілік бақылау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Фармация, фармацевтика және медицина өнеркәсібі комитеті төрағасының 2003 жылғы 2 маусымдағы N 85 бұйрығы. Қазақстан Республикасы Әділет министрлігінде 2003 жылғы 2 шілдеде тіркелді. Тіркеу N 2385. Күші жойылды - Қазақстан Республикасы Денсаулық сақтау министрінің 2009 жылғы 18 қарашадағы N 732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2009.11.18 N 732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Дәріханада дайындалатын дәрілік заттардың сапасын қамтамасыз ету және дәріханаішілік бақылау жүргізуді ұйымдастыру мақсатында бұйырамын: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Дәріханада дайындалатын дәрілік заттардың сапасын бақылау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2) Дәріханада дайындалатын дәрілік заттардың сапасын бағалау жөніндегі нұсқаулық; </w:t>
      </w:r>
      <w:r>
        <w:br/>
      </w:r>
      <w:r>
        <w:rPr>
          <w:rFonts w:ascii="Times New Roman"/>
          <w:b w:val="false"/>
          <w:i w:val="false"/>
          <w:color w:val="000000"/>
          <w:sz w:val="28"/>
        </w:rPr>
        <w:t>
</w:t>
      </w:r>
      <w:r>
        <w:rPr>
          <w:rFonts w:ascii="Times New Roman"/>
          <w:b w:val="false"/>
          <w:i w:val="false"/>
          <w:color w:val="000000"/>
          <w:sz w:val="28"/>
        </w:rPr>
        <w:t xml:space="preserve">      3) Дәріханада дайындалатын дәрілік заттарды стерильдеу жағдайлары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 сәтінен бастап күшіне 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Фармация, фармацевтика және медицина өнеркәсібі комитеті төрағасының орынбасары Л.Ю.Пакке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w:t>
      </w:r>
      <w:r>
        <w:br/>
      </w:r>
      <w:r>
        <w:rPr>
          <w:rFonts w:ascii="Times New Roman"/>
          <w:b w:val="false"/>
          <w:i w:val="false"/>
          <w:color w:val="000000"/>
          <w:sz w:val="28"/>
        </w:rPr>
        <w:t>
</w:t>
      </w:r>
      <w:r>
        <w:rPr>
          <w:rFonts w:ascii="Times New Roman"/>
          <w:b w:val="false"/>
          <w:i w:val="false"/>
          <w:color w:val="000000"/>
          <w:sz w:val="28"/>
        </w:rPr>
        <w:t xml:space="preserve">фармацевтика және медицина       </w:t>
      </w:r>
      <w:r>
        <w:br/>
      </w:r>
      <w:r>
        <w:rPr>
          <w:rFonts w:ascii="Times New Roman"/>
          <w:b w:val="false"/>
          <w:i w:val="false"/>
          <w:color w:val="000000"/>
          <w:sz w:val="28"/>
        </w:rPr>
        <w:t>
</w:t>
      </w:r>
      <w:r>
        <w:rPr>
          <w:rFonts w:ascii="Times New Roman"/>
          <w:b w:val="false"/>
          <w:i w:val="false"/>
          <w:color w:val="000000"/>
          <w:sz w:val="28"/>
        </w:rPr>
        <w:t xml:space="preserve">өнеркәсібі комитеті төрағасының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2003 жылғы 2 маусымдағы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Дәріханада дайындалатын дәрілік заттардың сапасын </w:t>
      </w:r>
      <w:r>
        <w:br/>
      </w:r>
      <w:r>
        <w:rPr>
          <w:rFonts w:ascii="Times New Roman"/>
          <w:b w:val="false"/>
          <w:i w:val="false"/>
          <w:color w:val="000000"/>
          <w:sz w:val="28"/>
        </w:rPr>
        <w:t>
</w:t>
      </w:r>
      <w:r>
        <w:rPr>
          <w:rFonts w:ascii="Times New Roman"/>
          <w:b/>
          <w:i w:val="false"/>
          <w:color w:val="000080"/>
          <w:sz w:val="28"/>
        </w:rPr>
        <w:t xml:space="preserve">бақылау жөніндегі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Нұсқаулық дәрілік заттардың дәріханаларда сапалы </w:t>
      </w:r>
      <w:r>
        <w:rPr>
          <w:rFonts w:ascii="Times New Roman"/>
          <w:b w:val="false"/>
          <w:i w:val="false"/>
          <w:color w:val="000000"/>
          <w:sz w:val="28"/>
        </w:rPr>
        <w:t>дайындалуын</w:t>
      </w:r>
      <w:r>
        <w:rPr>
          <w:rFonts w:ascii="Times New Roman"/>
          <w:b w:val="false"/>
          <w:i w:val="false"/>
          <w:color w:val="000000"/>
          <w:sz w:val="28"/>
        </w:rPr>
        <w:t xml:space="preserve"> қамтамасыз ету шараларын белгілейді.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Дәрілік заттарды дайындау емдік препараттарды дәріхана жағдайында дайындаумен байланысты фармацевтік қызмет лицензиясы бар дәріханаларда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Нұсқаулық дәрілік заттарды, оның ішінде гомеопатикалық дәрілерді дайындайтын барлық дәріханаларға олардың меншік түріне қарамастан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Дәрілік заттарды дайындау рецепт дәрігердің рецептісі бойынша Қазақстан Республикасында тіркелген дәрілік заттар негізінде жүзеге асырылады. </w:t>
      </w:r>
      <w:r>
        <w:rPr>
          <w:rFonts w:ascii="Times New Roman"/>
          <w:b w:val="false"/>
          <w:i w:val="false"/>
          <w:color w:val="000000"/>
          <w:sz w:val="28"/>
        </w:rPr>
        <w:t xml:space="preserve">V032496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Дәріхана басшысы бұйрық шығару арқылы дәрілік заттарды дайындағанда қатеге жол берілу қаупін төмендету мен сапасын қамтамасыз ету жөніндегі алдын алу шараларының (бұдан әрі - сақтандыру шаралары) орындалуы үшін жауапты провизор-талдаушыны тағайындайды. </w:t>
      </w:r>
      <w:r>
        <w:br/>
      </w:r>
      <w:r>
        <w:rPr>
          <w:rFonts w:ascii="Times New Roman"/>
          <w:b w:val="false"/>
          <w:i w:val="false"/>
          <w:color w:val="000000"/>
          <w:sz w:val="28"/>
        </w:rPr>
        <w:t>
</w:t>
      </w:r>
      <w:r>
        <w:rPr>
          <w:rFonts w:ascii="Times New Roman"/>
          <w:b w:val="false"/>
          <w:i w:val="false"/>
          <w:color w:val="000000"/>
          <w:sz w:val="28"/>
        </w:rPr>
        <w:t xml:space="preserve">      Провизор-талдаушы осы Нұсқаулықтың </w:t>
      </w:r>
      <w:r>
        <w:rPr>
          <w:rFonts w:ascii="Times New Roman"/>
          <w:b w:val="false"/>
          <w:i w:val="false"/>
          <w:color w:val="000000"/>
          <w:sz w:val="28"/>
        </w:rPr>
        <w:t xml:space="preserve">1 </w:t>
      </w:r>
      <w:r>
        <w:rPr>
          <w:rFonts w:ascii="Times New Roman"/>
          <w:b w:val="false"/>
          <w:i w:val="false"/>
          <w:color w:val="000000"/>
          <w:sz w:val="28"/>
        </w:rPr>
        <w:t xml:space="preserve">-қосымшасында көрсетілген функцияларды орындайды. </w:t>
      </w:r>
      <w:r>
        <w:br/>
      </w:r>
      <w:r>
        <w:rPr>
          <w:rFonts w:ascii="Times New Roman"/>
          <w:b w:val="false"/>
          <w:i w:val="false"/>
          <w:color w:val="000000"/>
          <w:sz w:val="28"/>
        </w:rPr>
        <w:t>
</w:t>
      </w:r>
      <w:r>
        <w:rPr>
          <w:rFonts w:ascii="Times New Roman"/>
          <w:b w:val="false"/>
          <w:i w:val="false"/>
          <w:color w:val="000000"/>
          <w:sz w:val="28"/>
        </w:rPr>
        <w:t xml:space="preserve">      Дәріхана басшысы бақылаудың барлық түрлерінің шарттары осы Нұсқаулық талаптарына сәйкес орындалуын қамтамасыз етеді.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Дәріханада дайындалатын дәрілік заттар, сондай-ақ дәріханаішілік дайындамалар, буылып-түйілген өнім, концентраттар мен жартылай фабрикаттар дәріханаішілік бақылауға алынады. Дәрілік заттар дәріханадан босатылғанда осы Нұсқаулықтың </w:t>
      </w:r>
      <w:r>
        <w:rPr>
          <w:rFonts w:ascii="Times New Roman"/>
          <w:b w:val="false"/>
          <w:i w:val="false"/>
          <w:color w:val="000000"/>
          <w:sz w:val="28"/>
        </w:rPr>
        <w:t xml:space="preserve">8-бөліміне </w:t>
      </w:r>
      <w:r>
        <w:rPr>
          <w:rFonts w:ascii="Times New Roman"/>
          <w:b w:val="false"/>
          <w:i w:val="false"/>
          <w:color w:val="000000"/>
          <w:sz w:val="28"/>
        </w:rPr>
        <w:t xml:space="preserve">сәйкес міндетті жазбаша және органолептикалық бақылауға, іріктелген сауалнамалық және физикалық бақылауға, сондай-ақ химиялық бақылауға жатқызылады.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Өндірістік қызметке, сондай-ақ дайындалатын дәрілік заттар сапасына, дәріхананың сақтандыру шараларын орындауына бақылауды жүзеге асыру үшін дәріхана дәрілік заттарды сертификаттау жөніндегі органмен немесе </w:t>
      </w:r>
      <w:r>
        <w:rPr>
          <w:rFonts w:ascii="Times New Roman"/>
          <w:b w:val="false"/>
          <w:i w:val="false"/>
          <w:color w:val="000000"/>
          <w:sz w:val="28"/>
        </w:rPr>
        <w:t xml:space="preserve">тіркеуден өткен сынақ </w:t>
      </w:r>
      <w:r>
        <w:rPr>
          <w:rFonts w:ascii="Times New Roman"/>
          <w:b w:val="false"/>
          <w:i w:val="false"/>
          <w:color w:val="000000"/>
          <w:sz w:val="28"/>
        </w:rPr>
        <w:t xml:space="preserve">зертханаларының бірімен (бұдан былай - зертханамен) бақылау-талдау қызметін көрсету туралы шарт жасасуы тиіс ( </w:t>
      </w:r>
      <w:r>
        <w:rPr>
          <w:rFonts w:ascii="Times New Roman"/>
          <w:b w:val="false"/>
          <w:i w:val="false"/>
          <w:color w:val="000000"/>
          <w:sz w:val="28"/>
        </w:rPr>
        <w:t xml:space="preserve">2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Дәрілік заттарды сертификаттау жөніндегі органмен немесе зертхана дәріханада тазартылған су мен инъекцияға арналған судың, инъекциялық ерітінділердің, стерильді суда асептикалық жағдайда дайындалған көз тамшыларының, сәбилерге арналған дәрілік заттардың (ішуге және сыртқа қолданылатын ерітінділер, көз тамшылары, тері жабындарын сылауға арналған жақпа майлар), балаларға арналған дәрілік заттардың (1 жасқа дейінгі балаларға), стерильді дәрілік түрлерді дайындауға арналған негізгі шикізаттың (субстанция), сондай-ақ ішуге және сыртқа қолдануға арналған (стерильді емес) дәрілік заттардың, тез бұзылатын және тұрақты емес дәрілік препараттардың (аммиак ерітінділерінің, сутегі пероксидінің, йод пен формальдегидтің) іріктелген физикалық-химиялық бақылауын тоқсан ішінде бір рет жүргізеді. </w:t>
      </w:r>
      <w:r>
        <w:br/>
      </w:r>
      <w:r>
        <w:rPr>
          <w:rFonts w:ascii="Times New Roman"/>
          <w:b w:val="false"/>
          <w:i w:val="false"/>
          <w:color w:val="000000"/>
          <w:sz w:val="28"/>
        </w:rPr>
        <w:t>
</w:t>
      </w:r>
      <w:r>
        <w:rPr>
          <w:rFonts w:ascii="Times New Roman"/>
          <w:b w:val="false"/>
          <w:i w:val="false"/>
          <w:color w:val="000000"/>
          <w:sz w:val="28"/>
        </w:rPr>
        <w:t xml:space="preserve">      Зертхана түскен күні қолда бар дайындалған рецептураның бір пайызын, бірақ тазартылған суды, инъекцияға арналған суды, стерильді және стерильді емес дәрілік түрлерді, тұрақты емес және тез бұзылатын дәрілік препараттарды, дәріханаішілік дайындамаларды қоса бестен кем емес дәрілік түрлерді іріктелген толық физикалық-химиялық бақылаудан өткізеді. </w:t>
      </w:r>
      <w:r>
        <w:br/>
      </w:r>
      <w:r>
        <w:rPr>
          <w:rFonts w:ascii="Times New Roman"/>
          <w:b w:val="false"/>
          <w:i w:val="false"/>
          <w:color w:val="000000"/>
          <w:sz w:val="28"/>
        </w:rPr>
        <w:t>
</w:t>
      </w:r>
      <w:r>
        <w:rPr>
          <w:rFonts w:ascii="Times New Roman"/>
          <w:b w:val="false"/>
          <w:i w:val="false"/>
          <w:color w:val="000000"/>
          <w:sz w:val="28"/>
        </w:rPr>
        <w:t xml:space="preserve">      Дәрілік заттарды сертификаттау жөніндегі орган немесе тіркелген сынақ зертханаларының мамандары дайындалатын дәрілік заттардың талдамасын тікелей дәріханада жүргізуі тиіс. Тек дәріхана жағдайында тексеру мүмкін болмайтын дәрілік заттарды ғана алып кетеді. </w:t>
      </w:r>
      <w:r>
        <w:br/>
      </w:r>
      <w:r>
        <w:rPr>
          <w:rFonts w:ascii="Times New Roman"/>
          <w:b w:val="false"/>
          <w:i w:val="false"/>
          <w:color w:val="000000"/>
          <w:sz w:val="28"/>
        </w:rPr>
        <w:t>
</w:t>
      </w:r>
      <w:r>
        <w:rPr>
          <w:rFonts w:ascii="Times New Roman"/>
          <w:b w:val="false"/>
          <w:i w:val="false"/>
          <w:color w:val="000000"/>
          <w:sz w:val="28"/>
        </w:rPr>
        <w:t xml:space="preserve">      Бұл жағдайда дәрілік заттарды сертификаттау жөніндегі орган немесе тіркелген сынақ зертханасы олардың сапасын бақылау үшін алынған дәрілік заттарды есепке алу жүргізіледі (Осы Нұсқаулыққа 2 қосымша). </w:t>
      </w:r>
      <w:r>
        <w:br/>
      </w:r>
      <w:r>
        <w:rPr>
          <w:rFonts w:ascii="Times New Roman"/>
          <w:b w:val="false"/>
          <w:i w:val="false"/>
          <w:color w:val="000000"/>
          <w:sz w:val="28"/>
        </w:rPr>
        <w:t>
</w:t>
      </w:r>
      <w:r>
        <w:rPr>
          <w:rFonts w:ascii="Times New Roman"/>
          <w:b w:val="false"/>
          <w:i w:val="false"/>
          <w:color w:val="000000"/>
          <w:sz w:val="28"/>
        </w:rPr>
        <w:t xml:space="preserve">      Алдын алу шараларының орындалуын тексеру мен дәрілік заттар талдамасының қорытындылары нөмірленіп, тігілген және зертхана мөрімен расталған "Дәрілік заттарды сертификаттау жөніндегі органмен немесе журналына" түсіріледі (Осы Нұсқаулыққа </w:t>
      </w:r>
      <w:r>
        <w:rPr>
          <w:rFonts w:ascii="Times New Roman"/>
          <w:b w:val="false"/>
          <w:i w:val="false"/>
          <w:color w:val="000000"/>
          <w:sz w:val="28"/>
        </w:rPr>
        <w:t xml:space="preserve">3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Дәріханада дайындалатын концентраттардың, жартылай фабрикаттардың, дәрілік заттардың номенклатурасын бақылау-талдау қызметін көрсету туралы шарт жасасқан дәрілік заттарды сертификаттау жөніндегі орган немесе тіркелген сынақ зертханасы бекітеді. Осы тізбеге құрамында үйлесімді дәрілік заттар бар, толық химиялық бақылауға арналған талдау әдістемесіне ие және жарамдылық мерзімдері белгіленген дәрілік түрлер ғана енгізілуі мүмкін. </w:t>
      </w:r>
      <w:r>
        <w:br/>
      </w:r>
      <w:r>
        <w:rPr>
          <w:rFonts w:ascii="Times New Roman"/>
          <w:b w:val="false"/>
          <w:i w:val="false"/>
          <w:color w:val="000000"/>
          <w:sz w:val="28"/>
        </w:rPr>
        <w:t>
</w:t>
      </w:r>
      <w:r>
        <w:rPr>
          <w:rFonts w:ascii="Times New Roman"/>
          <w:b w:val="false"/>
          <w:i w:val="false"/>
          <w:color w:val="000000"/>
          <w:sz w:val="28"/>
        </w:rPr>
        <w:t xml:space="preserve">      Құрамында қара май, ихтиол, күкірт, нафталин мұнайы, коллодий, қорғасын суы, сондай-ақ дәріхана жағдайында анализін жасау мүмкін емес гомеопатикалық дәрілік заттар бар хош иісті суларды, сыртқа қолдануға арналған дәрілік заттардың дәріханаішілік дайындамаларын дайындау айрықша жағдай ретінде провизор-талдаушының немесе сапаны бақылау, дайындалатын емдік препараттарды босату үшін жауапты провизордың (бұдан әрі - провизор-технолог) қатыстырылуымен "бақылау" арқылы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Дәріханада дайындалатын дәрілік заттардың сапасына физикалық-химиялық бақылауды жүзеге асыру үшін провизор-талдаушының типтік жабдықтармен, аспаптармен және реактивтермен, сондай-ақ дәрілік заттар айналысы саласындағы Қазақстан Республикасының нормативтік-құқықтық кесімдері және анықтамалық әдебиеттермен жарақтандырылған арнайы жұмыс орны жабдықталуға тиіс (осы Нұсқаулыққа </w:t>
      </w:r>
      <w:r>
        <w:rPr>
          <w:rFonts w:ascii="Times New Roman"/>
          <w:b w:val="false"/>
          <w:i w:val="false"/>
          <w:color w:val="000000"/>
          <w:sz w:val="28"/>
        </w:rPr>
        <w:t xml:space="preserve">4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Медициналық ұйымдарға дәрілік заттарды дәріханадан босату тек соған уәкілетті медицина қызметкеріне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тәртіпте ресімделген сенімхат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Медицина ұйымдарында дәрілік заттарды дайындауға және буып-түюге, бір ыдыстан (орамнан) басқасына ауыстыруға жол берілмейді. Дәрілік заттар түпнұсқа (зауыт, фабрика немесе дәріхана) орамында арнайы шкафтарда сақталуға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Дәрілік заттар сапасына дәріханаішілік бақылау нәтижелері қоса берілген үлгілер (Осы Нұсқаулыққа </w:t>
      </w:r>
      <w:r>
        <w:rPr>
          <w:rFonts w:ascii="Times New Roman"/>
          <w:b w:val="false"/>
          <w:i w:val="false"/>
          <w:color w:val="000000"/>
          <w:sz w:val="28"/>
        </w:rPr>
        <w:t xml:space="preserve">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-қосымшалар) бойынша журналдарға тіркеледі. Журналдар нөмірленген, жіппен тігілген, басшының қолымен және дәріхана мөрімен расталуға тиіс. Журналдарды сақтау мерзімі соңғы жазба енгізілген күннен бастап - бір жыл. </w:t>
      </w:r>
      <w:r>
        <w:br/>
      </w:r>
      <w:r>
        <w:rPr>
          <w:rFonts w:ascii="Times New Roman"/>
          <w:b w:val="false"/>
          <w:i w:val="false"/>
          <w:color w:val="000000"/>
          <w:sz w:val="28"/>
        </w:rPr>
        <w:t>
</w:t>
      </w:r>
      <w:r>
        <w:rPr>
          <w:rFonts w:ascii="Times New Roman"/>
          <w:b w:val="false"/>
          <w:i w:val="false"/>
          <w:color w:val="000000"/>
          <w:sz w:val="28"/>
        </w:rPr>
        <w:t xml:space="preserve">      Дәріханада дайындалатын дәрілік заттар сапасын бақылау жөніндегі жұмыстар туралы дәріхана есебі жыл қорытындылары бойынша жасалады және қоса берілетін үлгі (Осы Нұсқаулыққа </w:t>
      </w:r>
      <w:r>
        <w:rPr>
          <w:rFonts w:ascii="Times New Roman"/>
          <w:b w:val="false"/>
          <w:i w:val="false"/>
          <w:color w:val="000000"/>
          <w:sz w:val="28"/>
        </w:rPr>
        <w:t xml:space="preserve">10 </w:t>
      </w:r>
      <w:r>
        <w:rPr>
          <w:rFonts w:ascii="Times New Roman"/>
          <w:b w:val="false"/>
          <w:i w:val="false"/>
          <w:color w:val="000000"/>
          <w:sz w:val="28"/>
        </w:rPr>
        <w:t xml:space="preserve">қосымша) бойынша аумақтық фармацевтикалық бақылау басқармаларына (бөлімдеріне)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Сақтандыру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Сақтандыру шаралары қателесулердің болуын төмендетуге және дайындалатын дәрілік заттардың сапасын қамтамасыз етуге бағытталған. Сақтандыру шаралары: </w:t>
      </w:r>
      <w:r>
        <w:br/>
      </w:r>
      <w:r>
        <w:rPr>
          <w:rFonts w:ascii="Times New Roman"/>
          <w:b w:val="false"/>
          <w:i w:val="false"/>
          <w:color w:val="000000"/>
          <w:sz w:val="28"/>
        </w:rPr>
        <w:t>
</w:t>
      </w:r>
      <w:r>
        <w:rPr>
          <w:rFonts w:ascii="Times New Roman"/>
          <w:b w:val="false"/>
          <w:i w:val="false"/>
          <w:color w:val="000000"/>
          <w:sz w:val="28"/>
        </w:rPr>
        <w:t xml:space="preserve">      1) санитарлық нормалар мен індетке қарсы режим ережелерінің, сондай-ақ дәрілік заттарды дайындаудың асептикалық жағдайы талаптарының; </w:t>
      </w:r>
      <w:r>
        <w:br/>
      </w:r>
      <w:r>
        <w:rPr>
          <w:rFonts w:ascii="Times New Roman"/>
          <w:b w:val="false"/>
          <w:i w:val="false"/>
          <w:color w:val="000000"/>
          <w:sz w:val="28"/>
        </w:rPr>
        <w:t>
</w:t>
      </w:r>
      <w:r>
        <w:rPr>
          <w:rFonts w:ascii="Times New Roman"/>
          <w:b w:val="false"/>
          <w:i w:val="false"/>
          <w:color w:val="000000"/>
          <w:sz w:val="28"/>
        </w:rPr>
        <w:t xml:space="preserve">      2) таразылау-өлшеу аспаптары дұрыстығының, олардың жыл сайын тексерілуі қамтамасыз етілуінің; </w:t>
      </w:r>
      <w:r>
        <w:br/>
      </w:r>
      <w:r>
        <w:rPr>
          <w:rFonts w:ascii="Times New Roman"/>
          <w:b w:val="false"/>
          <w:i w:val="false"/>
          <w:color w:val="000000"/>
          <w:sz w:val="28"/>
        </w:rPr>
        <w:t>
</w:t>
      </w:r>
      <w:r>
        <w:rPr>
          <w:rFonts w:ascii="Times New Roman"/>
          <w:b w:val="false"/>
          <w:i w:val="false"/>
          <w:color w:val="000000"/>
          <w:sz w:val="28"/>
        </w:rPr>
        <w:t xml:space="preserve">      3) дәрілік заттарды сақтау </w:t>
      </w:r>
      <w:r>
        <w:rPr>
          <w:rFonts w:ascii="Times New Roman"/>
          <w:b w:val="false"/>
          <w:i w:val="false"/>
          <w:color w:val="000000"/>
          <w:sz w:val="28"/>
        </w:rPr>
        <w:t xml:space="preserve">ережелерінің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дәріханаға медицина ұйымдарынан келіп түскен рецептер мен талаптарды дәрілік зат құрамына кіретін ингредиенттер үйлесімсіздігіне және жазылып берілген мөлшердің науқастың жасына сәйкестігіне, сондай-ақ дәрілік заттарды қолдану жөніндегі нұсқаулардың болуына қарай бақылаудың; </w:t>
      </w:r>
      <w:r>
        <w:br/>
      </w:r>
      <w:r>
        <w:rPr>
          <w:rFonts w:ascii="Times New Roman"/>
          <w:b w:val="false"/>
          <w:i w:val="false"/>
          <w:color w:val="000000"/>
          <w:sz w:val="28"/>
        </w:rPr>
        <w:t>
</w:t>
      </w:r>
      <w:r>
        <w:rPr>
          <w:rFonts w:ascii="Times New Roman"/>
          <w:b w:val="false"/>
          <w:i w:val="false"/>
          <w:color w:val="000000"/>
          <w:sz w:val="28"/>
        </w:rPr>
        <w:t xml:space="preserve">      5) дәрілік заттарды дайындау технологиясының; </w:t>
      </w:r>
      <w:r>
        <w:br/>
      </w:r>
      <w:r>
        <w:rPr>
          <w:rFonts w:ascii="Times New Roman"/>
          <w:b w:val="false"/>
          <w:i w:val="false"/>
          <w:color w:val="000000"/>
          <w:sz w:val="28"/>
        </w:rPr>
        <w:t>
</w:t>
      </w:r>
      <w:r>
        <w:rPr>
          <w:rFonts w:ascii="Times New Roman"/>
          <w:b w:val="false"/>
          <w:i w:val="false"/>
          <w:color w:val="000000"/>
          <w:sz w:val="28"/>
        </w:rPr>
        <w:t xml:space="preserve">      6) тазартылған суды, инъекцияға арналған суды алу, жинау және биркасында: алынған күні, талдау нөмірі мен талдау жүргізуші адамның қолы қойылуы түрінде жинақты таңбалау ережелерінің; </w:t>
      </w:r>
      <w:r>
        <w:br/>
      </w:r>
      <w:r>
        <w:rPr>
          <w:rFonts w:ascii="Times New Roman"/>
          <w:b w:val="false"/>
          <w:i w:val="false"/>
          <w:color w:val="000000"/>
          <w:sz w:val="28"/>
        </w:rPr>
        <w:t>
</w:t>
      </w:r>
      <w:r>
        <w:rPr>
          <w:rFonts w:ascii="Times New Roman"/>
          <w:b w:val="false"/>
          <w:i w:val="false"/>
          <w:color w:val="000000"/>
          <w:sz w:val="28"/>
        </w:rPr>
        <w:t xml:space="preserve">      7) осы нұсқаулықтың </w:t>
      </w:r>
      <w:r>
        <w:rPr>
          <w:rFonts w:ascii="Times New Roman"/>
          <w:b w:val="false"/>
          <w:i w:val="false"/>
          <w:color w:val="000000"/>
          <w:sz w:val="28"/>
        </w:rPr>
        <w:t xml:space="preserve">9-тармағына </w:t>
      </w:r>
      <w:r>
        <w:rPr>
          <w:rFonts w:ascii="Times New Roman"/>
          <w:b w:val="false"/>
          <w:i w:val="false"/>
          <w:color w:val="000000"/>
          <w:sz w:val="28"/>
        </w:rPr>
        <w:t xml:space="preserve">сәйкес стерильді дәрілік заттарды дайындау мен бақылау сапасына қойылатын айрықша талаптардың; </w:t>
      </w:r>
      <w:r>
        <w:br/>
      </w:r>
      <w:r>
        <w:rPr>
          <w:rFonts w:ascii="Times New Roman"/>
          <w:b w:val="false"/>
          <w:i w:val="false"/>
          <w:color w:val="000000"/>
          <w:sz w:val="28"/>
        </w:rPr>
        <w:t>
</w:t>
      </w:r>
      <w:r>
        <w:rPr>
          <w:rFonts w:ascii="Times New Roman"/>
          <w:b w:val="false"/>
          <w:i w:val="false"/>
          <w:color w:val="000000"/>
          <w:sz w:val="28"/>
        </w:rPr>
        <w:t xml:space="preserve">      8) су тоғанына тазартылған суды жіберу үшін өткізгіш құбырларды пайдалану және өңдеу-жөндеу ережелерінің; </w:t>
      </w:r>
      <w:r>
        <w:br/>
      </w:r>
      <w:r>
        <w:rPr>
          <w:rFonts w:ascii="Times New Roman"/>
          <w:b w:val="false"/>
          <w:i w:val="false"/>
          <w:color w:val="000000"/>
          <w:sz w:val="28"/>
        </w:rPr>
        <w:t>
</w:t>
      </w:r>
      <w:r>
        <w:rPr>
          <w:rFonts w:ascii="Times New Roman"/>
          <w:b w:val="false"/>
          <w:i w:val="false"/>
          <w:color w:val="000000"/>
          <w:sz w:val="28"/>
        </w:rPr>
        <w:t xml:space="preserve">      9) реактивтерді, эталондық және титрлік ерітінділерді сақтау мерзімінің, шарттарының және олардың дұрыс ресімделуінің (зат таңбасында атынан басқа: концентрациясы, молярлығы, алынған күні, жарамдылық мерзімінің аяқталатын күні, сақтау шарты, кім дайындағаны көрсетілуге тиіс); </w:t>
      </w:r>
      <w:r>
        <w:br/>
      </w:r>
      <w:r>
        <w:rPr>
          <w:rFonts w:ascii="Times New Roman"/>
          <w:b w:val="false"/>
          <w:i w:val="false"/>
          <w:color w:val="000000"/>
          <w:sz w:val="28"/>
        </w:rPr>
        <w:t>
</w:t>
      </w:r>
      <w:r>
        <w:rPr>
          <w:rFonts w:ascii="Times New Roman"/>
          <w:b w:val="false"/>
          <w:i w:val="false"/>
          <w:color w:val="000000"/>
          <w:sz w:val="28"/>
        </w:rPr>
        <w:t xml:space="preserve">      10) штангластар мен бюреткалық қондырғыларды өңдеу, толтыру, ресімдеу және оларда қажетті ақпараттарды көрсету ережелері. </w:t>
      </w:r>
      <w:r>
        <w:br/>
      </w:r>
      <w:r>
        <w:rPr>
          <w:rFonts w:ascii="Times New Roman"/>
          <w:b w:val="false"/>
          <w:i w:val="false"/>
          <w:color w:val="000000"/>
          <w:sz w:val="28"/>
        </w:rPr>
        <w:t>
</w:t>
      </w:r>
      <w:r>
        <w:rPr>
          <w:rFonts w:ascii="Times New Roman"/>
          <w:b w:val="false"/>
          <w:i w:val="false"/>
          <w:color w:val="000000"/>
          <w:sz w:val="28"/>
        </w:rPr>
        <w:t xml:space="preserve">      Осы ақпараттарда мыналар болуы тиіс: </w:t>
      </w:r>
      <w:r>
        <w:br/>
      </w:r>
      <w:r>
        <w:rPr>
          <w:rFonts w:ascii="Times New Roman"/>
          <w:b w:val="false"/>
          <w:i w:val="false"/>
          <w:color w:val="000000"/>
          <w:sz w:val="28"/>
        </w:rPr>
        <w:t>
</w:t>
      </w:r>
      <w:r>
        <w:rPr>
          <w:rFonts w:ascii="Times New Roman"/>
          <w:b w:val="false"/>
          <w:i w:val="false"/>
          <w:color w:val="000000"/>
          <w:sz w:val="28"/>
        </w:rPr>
        <w:t xml:space="preserve">      сақтайтын үй-жайлардағы дәрілік заттар бар барлық штангластарда: дайындаушы - зауыт нөмірі, сериясы, сәйкестік сертификатының нөмірі мен жарамдылық мерзімі, дәрілік заттың жарамдылық мерзімі, толтырылған уақыты, штангласты толтырушының және дәрілік заттың өз нұсқасы екендігін тексерушінің қолы көрсетілуге тиіс. Штангластардың толтырылуы және бюреткалық қондырғылар мен пипеткалы штангластардағы ерітінділердің нақтылығын бақылауды тіркеу ұсынылған үлгідегі (Осы Нұсқаулыққа </w:t>
      </w:r>
      <w:r>
        <w:rPr>
          <w:rFonts w:ascii="Times New Roman"/>
          <w:b w:val="false"/>
          <w:i w:val="false"/>
          <w:color w:val="000000"/>
          <w:sz w:val="28"/>
        </w:rPr>
        <w:t xml:space="preserve">7 </w:t>
      </w:r>
      <w:r>
        <w:rPr>
          <w:rFonts w:ascii="Times New Roman"/>
          <w:b w:val="false"/>
          <w:i w:val="false"/>
          <w:color w:val="000000"/>
          <w:sz w:val="28"/>
        </w:rPr>
        <w:t xml:space="preserve">-қосымша) дәрілік заттарды бақылаудың нәтижелері тіркелген журналда жүргізіледі; </w:t>
      </w:r>
      <w:r>
        <w:br/>
      </w:r>
      <w:r>
        <w:rPr>
          <w:rFonts w:ascii="Times New Roman"/>
          <w:b w:val="false"/>
          <w:i w:val="false"/>
          <w:color w:val="000000"/>
          <w:sz w:val="28"/>
        </w:rPr>
        <w:t>
</w:t>
      </w:r>
      <w:r>
        <w:rPr>
          <w:rFonts w:ascii="Times New Roman"/>
          <w:b w:val="false"/>
          <w:i w:val="false"/>
          <w:color w:val="000000"/>
          <w:sz w:val="28"/>
        </w:rPr>
        <w:t xml:space="preserve">      құрамында жүрек гликозидтері бар дәрілік заттар толтырылған штангластарда дәрілік өсімдік шикізатының 1 грамындағы немесе ерітіндінің 1 миллилитріндегі әсер бірлігінің көлемі көрсетілуге тиіс; </w:t>
      </w:r>
      <w:r>
        <w:br/>
      </w:r>
      <w:r>
        <w:rPr>
          <w:rFonts w:ascii="Times New Roman"/>
          <w:b w:val="false"/>
          <w:i w:val="false"/>
          <w:color w:val="000000"/>
          <w:sz w:val="28"/>
        </w:rPr>
        <w:t>
</w:t>
      </w:r>
      <w:r>
        <w:rPr>
          <w:rFonts w:ascii="Times New Roman"/>
          <w:b w:val="false"/>
          <w:i w:val="false"/>
          <w:color w:val="000000"/>
          <w:sz w:val="28"/>
        </w:rPr>
        <w:t xml:space="preserve">      ассистенттік бөлмедегі дәрілік заттар бар барлық штангластарда: штангластың толтырылған мерзімі, штангласты толтырушының және дәрілік заттың дәйектілігін тексерушінің қолы көрсетілуі тиіс; </w:t>
      </w:r>
      <w:r>
        <w:br/>
      </w:r>
      <w:r>
        <w:rPr>
          <w:rFonts w:ascii="Times New Roman"/>
          <w:b w:val="false"/>
          <w:i w:val="false"/>
          <w:color w:val="000000"/>
          <w:sz w:val="28"/>
        </w:rPr>
        <w:t>
</w:t>
      </w:r>
      <w:r>
        <w:rPr>
          <w:rFonts w:ascii="Times New Roman"/>
          <w:b w:val="false"/>
          <w:i w:val="false"/>
          <w:color w:val="000000"/>
          <w:sz w:val="28"/>
        </w:rPr>
        <w:t xml:space="preserve">      есірткі, улы, психотроптық заттар, прекурсорлар штангластарда жоғары бір реттік және тәуліктік мөлшерлері көрсетілуге тиіс; </w:t>
      </w:r>
      <w:r>
        <w:br/>
      </w:r>
      <w:r>
        <w:rPr>
          <w:rFonts w:ascii="Times New Roman"/>
          <w:b w:val="false"/>
          <w:i w:val="false"/>
          <w:color w:val="000000"/>
          <w:sz w:val="28"/>
        </w:rPr>
        <w:t>
</w:t>
      </w:r>
      <w:r>
        <w:rPr>
          <w:rFonts w:ascii="Times New Roman"/>
          <w:b w:val="false"/>
          <w:i w:val="false"/>
          <w:color w:val="000000"/>
          <w:sz w:val="28"/>
        </w:rPr>
        <w:t xml:space="preserve">      дайындаудың асептикалық жағдайларын талап ететін дәрілік түрлер дайындауға арналған дәрілік заттар бар штангластарда "стерильдік дәрілік заттар үшін" деген ескертпе жазу болуға тиіс; </w:t>
      </w:r>
      <w:r>
        <w:br/>
      </w:r>
      <w:r>
        <w:rPr>
          <w:rFonts w:ascii="Times New Roman"/>
          <w:b w:val="false"/>
          <w:i w:val="false"/>
          <w:color w:val="000000"/>
          <w:sz w:val="28"/>
        </w:rPr>
        <w:t>
</w:t>
      </w:r>
      <w:r>
        <w:rPr>
          <w:rFonts w:ascii="Times New Roman"/>
          <w:b w:val="false"/>
          <w:i w:val="false"/>
          <w:color w:val="000000"/>
          <w:sz w:val="28"/>
        </w:rPr>
        <w:t xml:space="preserve">      штангласта белгілі бір көлемде өлшеу жолымен анықталатын тамшы саны белгіленеді. </w:t>
      </w:r>
      <w:r>
        <w:br/>
      </w:r>
      <w:r>
        <w:rPr>
          <w:rFonts w:ascii="Times New Roman"/>
          <w:b w:val="false"/>
          <w:i w:val="false"/>
          <w:color w:val="000000"/>
          <w:sz w:val="28"/>
        </w:rPr>
        <w:t>
</w:t>
      </w:r>
      <w:r>
        <w:rPr>
          <w:rFonts w:ascii="Times New Roman"/>
          <w:b w:val="false"/>
          <w:i w:val="false"/>
          <w:color w:val="000000"/>
          <w:sz w:val="28"/>
        </w:rPr>
        <w:t xml:space="preserve">      Ерітінділер, тұнбалар және сұйық жартылай фабрикаттар бар штангластар қалыпты тамшы өлшегіштермен немесе пипеткалармен қамтамасыз етілуі керек. Бюреткалық қондырғыдағы штангластар мен бюреткаларды толтыру ондағы дәрілік заттарды толық пайдаланғаннан және тиісті өңдеуден кейін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Қабылдау бақылауы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Қабылдау бақылауы дәріханаға сапасыз дәрілік заттардың түсуіне жол бермеу мақсатында жүргізіледі. </w:t>
      </w:r>
      <w:r>
        <w:br/>
      </w:r>
      <w:r>
        <w:rPr>
          <w:rFonts w:ascii="Times New Roman"/>
          <w:b w:val="false"/>
          <w:i w:val="false"/>
          <w:color w:val="000000"/>
          <w:sz w:val="28"/>
        </w:rPr>
        <w:t>
</w:t>
      </w:r>
      <w:r>
        <w:rPr>
          <w:rFonts w:ascii="Times New Roman"/>
          <w:b w:val="false"/>
          <w:i w:val="false"/>
          <w:color w:val="000000"/>
          <w:sz w:val="28"/>
        </w:rPr>
        <w:t xml:space="preserve">      Қабылдау бақылауы өнім тобын сипаттайтын құжаттардың (тауар-тасымал құжаттамасының, дәрілік зат сапасы туралы құжаттың) тексерілуімен, дәрілік зат үлгілеріндегі сериялардың ілеспе құжатта көрсетілген серияларға сәйкес болуымен, тасымалдау және сақтау шарттарының сақталуымен, сондай-ақ дәрілік заттың: "Орам", "Таңбалану", "Сипаты" көрсеткіштері бойынша ұқсастырылуымен айқындалады. </w:t>
      </w:r>
      <w:r>
        <w:br/>
      </w:r>
      <w:r>
        <w:rPr>
          <w:rFonts w:ascii="Times New Roman"/>
          <w:b w:val="false"/>
          <w:i w:val="false"/>
          <w:color w:val="000000"/>
          <w:sz w:val="28"/>
        </w:rPr>
        <w:t>
</w:t>
      </w:r>
      <w:r>
        <w:rPr>
          <w:rFonts w:ascii="Times New Roman"/>
          <w:b w:val="false"/>
          <w:i w:val="false"/>
          <w:color w:val="000000"/>
          <w:sz w:val="28"/>
        </w:rPr>
        <w:t xml:space="preserve">      Дәрілік заттың сертификаты сәйкестік сертификаты сериясын, нөмірін, оны берген органды және ілеспе құжаттардағы жарамдылық мерзімін көрсетумен немесе белгіленген үлгідегі сәйкестік сертификатының көшірмесімен тауарды бірге алып жүру жолымен расталуы мүмкін. </w:t>
      </w:r>
      <w:r>
        <w:br/>
      </w:r>
      <w:r>
        <w:rPr>
          <w:rFonts w:ascii="Times New Roman"/>
          <w:b w:val="false"/>
          <w:i w:val="false"/>
          <w:color w:val="000000"/>
          <w:sz w:val="28"/>
        </w:rPr>
        <w:t>
</w:t>
      </w:r>
      <w:r>
        <w:rPr>
          <w:rFonts w:ascii="Times New Roman"/>
          <w:b w:val="false"/>
          <w:i w:val="false"/>
          <w:color w:val="000000"/>
          <w:sz w:val="28"/>
        </w:rPr>
        <w:t xml:space="preserve">      "Орам", "Таңбалану", "Сипаты" көрсеткіштері бойынша қабылдау бақылауы төмендегідей жүргізіледі: </w:t>
      </w:r>
      <w:r>
        <w:br/>
      </w:r>
      <w:r>
        <w:rPr>
          <w:rFonts w:ascii="Times New Roman"/>
          <w:b w:val="false"/>
          <w:i w:val="false"/>
          <w:color w:val="000000"/>
          <w:sz w:val="28"/>
        </w:rPr>
        <w:t>
</w:t>
      </w:r>
      <w:r>
        <w:rPr>
          <w:rFonts w:ascii="Times New Roman"/>
          <w:b w:val="false"/>
          <w:i w:val="false"/>
          <w:color w:val="000000"/>
          <w:sz w:val="28"/>
        </w:rPr>
        <w:t xml:space="preserve">      1) "Орам" көрсеткіші бойынша оның бүтіндігіне және дәрілік заттардың физикалық-химиялық қасиеттеріне сәйкестілігіне назар аударылады; </w:t>
      </w:r>
      <w:r>
        <w:br/>
      </w:r>
      <w:r>
        <w:rPr>
          <w:rFonts w:ascii="Times New Roman"/>
          <w:b w:val="false"/>
          <w:i w:val="false"/>
          <w:color w:val="000000"/>
          <w:sz w:val="28"/>
        </w:rPr>
        <w:t>
</w:t>
      </w:r>
      <w:r>
        <w:rPr>
          <w:rFonts w:ascii="Times New Roman"/>
          <w:b w:val="false"/>
          <w:i w:val="false"/>
          <w:color w:val="000000"/>
          <w:sz w:val="28"/>
        </w:rPr>
        <w:t xml:space="preserve">      2) "Таңбалану" көрсеткіші бойынша дәрілік заттарды ресімдеудің қолданыстағы заңнама талаптарына сәйкестігіне назар аударылады; </w:t>
      </w:r>
      <w:r>
        <w:br/>
      </w:r>
      <w:r>
        <w:rPr>
          <w:rFonts w:ascii="Times New Roman"/>
          <w:b w:val="false"/>
          <w:i w:val="false"/>
          <w:color w:val="000000"/>
          <w:sz w:val="28"/>
        </w:rPr>
        <w:t>
</w:t>
      </w:r>
      <w:r>
        <w:rPr>
          <w:rFonts w:ascii="Times New Roman"/>
          <w:b w:val="false"/>
          <w:i w:val="false"/>
          <w:color w:val="000000"/>
          <w:sz w:val="28"/>
        </w:rPr>
        <w:t xml:space="preserve">      3) "Сипаттама" көрсеткіші бойынша сыртқы көрінісін, түрін, иісін тексеруге назар аударылады.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Көрсеткіштердің бірі бойынша дәрілік заттар сапасына күдік туған жағдайда үлгілері зертханаға жіберіледі. "Қабылдау бақылауы кезінде жарамсыз болды" деген белгі қойылған дәрілік заттар талдау қорытындылары алынғанға дейін дәріханада басқа дәрілерден оқшау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Жазбаша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Дәрілік заттарды медициналық бұйымдар рецептілері мен талаптары бойынша дайындағанда жазбаша бақылау парағы толтырылады. </w:t>
      </w:r>
      <w:r>
        <w:br/>
      </w:r>
      <w:r>
        <w:rPr>
          <w:rFonts w:ascii="Times New Roman"/>
          <w:b w:val="false"/>
          <w:i w:val="false"/>
          <w:color w:val="000000"/>
          <w:sz w:val="28"/>
        </w:rPr>
        <w:t>
</w:t>
      </w:r>
      <w:r>
        <w:rPr>
          <w:rFonts w:ascii="Times New Roman"/>
          <w:b w:val="false"/>
          <w:i w:val="false"/>
          <w:color w:val="000000"/>
          <w:sz w:val="28"/>
        </w:rPr>
        <w:t xml:space="preserve">      Бақылау парағында дайындалған мерзімі, медицина ұйымының бөлімі көрсетілген рецепт, талап нөмірі, алынған дәрілік заттар атауы, олардың саны, жалпы көлемі немесе салмағы, мөлшерлер саны, дәрілік затты дайындаушының, буып-түюші мен тексерушінің қолы көрсетілуге тиіс. Дәрілік затты практикадан өтуші дайындаған жағдайда өндірістік практикаға жауапты адамның қолы қойылады. </w:t>
      </w:r>
      <w:r>
        <w:br/>
      </w:r>
      <w:r>
        <w:rPr>
          <w:rFonts w:ascii="Times New Roman"/>
          <w:b w:val="false"/>
          <w:i w:val="false"/>
          <w:color w:val="000000"/>
          <w:sz w:val="28"/>
        </w:rPr>
        <w:t>
</w:t>
      </w:r>
      <w:r>
        <w:rPr>
          <w:rFonts w:ascii="Times New Roman"/>
          <w:b w:val="false"/>
          <w:i w:val="false"/>
          <w:color w:val="000000"/>
          <w:sz w:val="28"/>
        </w:rPr>
        <w:t xml:space="preserve">      Бақылау парағында есірткілік, улы, психотроптық заттар мен прекурсорлар атауы қызыл қарындашпен сызып көрсетіледі, балаларға арналған дәрілік заттарға - "Д" әрпі қойылады.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Бақылау парағы дәрілік зат дайындалғаннан кейін дереу дайындау технологиясының ретіне сәйкес латын тілінде толтырылады. Бақылау парағында гомеопатикалық дәрілік заттарға толтырылғанда ретімен алынған ингредиенттердің гомеопатикалық аттары көрсетіледі. </w:t>
      </w:r>
      <w:r>
        <w:br/>
      </w:r>
      <w:r>
        <w:rPr>
          <w:rFonts w:ascii="Times New Roman"/>
          <w:b w:val="false"/>
          <w:i w:val="false"/>
          <w:color w:val="000000"/>
          <w:sz w:val="28"/>
        </w:rPr>
        <w:t>
</w:t>
      </w:r>
      <w:r>
        <w:rPr>
          <w:rFonts w:ascii="Times New Roman"/>
          <w:b w:val="false"/>
          <w:i w:val="false"/>
          <w:color w:val="000000"/>
          <w:sz w:val="28"/>
        </w:rPr>
        <w:t xml:space="preserve">      Жартылай фабрикаттар мен концентраттарды қолданған жағдайда олардың концентрациясы, алынған көлемі немесе салмағы көрсетіледі. Ұнтақтарды, суппозиторийлерді және пилюльдерді дайындағанда жалпы салмағы, жекелеген мөлшер саны мен салмағы көрсетіледі. Пилюльдердің немесе суппозиторийлердің жалпы салмағы, көз тамшыларына үстемеленіп қосылған изотоникалайтын және тұрақтандыратын заттардың концентрациясы мен көлемі (немесе салмағы), инъекциялық ерітінділер бақылау парағында ғана емес, рецептілерінде де көрсетілуге тиіс. </w:t>
      </w:r>
      <w:r>
        <w:br/>
      </w:r>
      <w:r>
        <w:rPr>
          <w:rFonts w:ascii="Times New Roman"/>
          <w:b w:val="false"/>
          <w:i w:val="false"/>
          <w:color w:val="000000"/>
          <w:sz w:val="28"/>
        </w:rPr>
        <w:t>
</w:t>
      </w:r>
      <w:r>
        <w:rPr>
          <w:rFonts w:ascii="Times New Roman"/>
          <w:b w:val="false"/>
          <w:i w:val="false"/>
          <w:color w:val="000000"/>
          <w:sz w:val="28"/>
        </w:rPr>
        <w:t xml:space="preserve">      Барлық есептеулер дәрілік заттарды дайындағанға дейін жүргізілуге және бақылау парағының келесі бетіне жазылуға тиіс. </w:t>
      </w:r>
      <w:r>
        <w:br/>
      </w:r>
      <w:r>
        <w:rPr>
          <w:rFonts w:ascii="Times New Roman"/>
          <w:b w:val="false"/>
          <w:i w:val="false"/>
          <w:color w:val="000000"/>
          <w:sz w:val="28"/>
        </w:rPr>
        <w:t>
</w:t>
      </w:r>
      <w:r>
        <w:rPr>
          <w:rFonts w:ascii="Times New Roman"/>
          <w:b w:val="false"/>
          <w:i w:val="false"/>
          <w:color w:val="000000"/>
          <w:sz w:val="28"/>
        </w:rPr>
        <w:t xml:space="preserve">      Бақылау парағында есептеу формулалары мен дәрілік өсімдік шикізаты үшін қолданылған судың сіңірілу коэффициенті, дәрілік заттарды еріту кезіндегі көлемнің ұлғаю коэффициенті, суппозиторийлерді дайындау кезінде орын басу коэффициенті көрсетілуге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Егер дәрілік заттарды бір ғана адам дайындап және босататын болса, жазбаша бақылау парағының жүргізілуі де міндетті. Бұл жағдайда бақылау парағы дәрілік затты дайындау процесінде толтырылады.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Жазбаша бақылау парағы дәрілік зат дайындалған күннен бастап бір ай бойы дәріханада сақталады.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Дайындалған дәрілік түрлер, рецептілер мен толтырылған бақылау парағы дәрілік заттарды дайындау және босату кезінде бақылау функцияларын атқаратын провизор-технологқа (бұдан әрі провизор-технолог) тексеруге беріледі. Бақылау мәнісі жазбаша бақылау парағындағы рецептілердегі дәрілік түрлердің сәйкестігін, жүргізілген есептеулердің дұрыстығын тексерумен айқындалады. Егер провизор-талдаушы дәрілік зат сапасына толық бақылау жүргізсе, онда бақылау парағына анализ нөмірі мен провизор-талдаушының қолы қойылады.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Концентраттарды, жартылай фабрикаттарды, дәріханаішілік дайындамаларды дайындағанда және дәрілік заттарды буып-түйгенде барлық жазбалар зертханалық және буып-түю жұмыстарын есепке алу кітабына түсіріледі.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Сауалнамалық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 Сауалнамалық бақылау іріктеліп қолданылады және фармацевт бестен аспайтын дәрілік заттарды дайындағаннан кейін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23. Сауалнамалық бақылауды жүргізгенде провизор-технолог дәрілік зат құрамына бастапқы кіретін затты атайды, ал күрделі құрамды дәрілік заттарда сонымен қатар оның көлемін де көрсетеді, одан кейін фармацевт барлық алынған дәрілік заттарды және олардың көлемін атап шығады. Жартылай фабрикаттарды (концентраттарды) қолданғанда, фармацевт олардың құрамы мен концентрациясын атап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Органлептикалық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24. Органлептикалық бақылау дәрілік заттарды, оның ішінде гомеопатикалық дәрілерді: сыртқы көрінісі, түсі, иісі, бір тектілігі, болмауы ерітінділердегі көзге көрінетін механикалық қосылулар сияқты көрсеткіштері бойынша тексерумен айқындалады. </w:t>
      </w:r>
      <w:r>
        <w:br/>
      </w:r>
      <w:r>
        <w:rPr>
          <w:rFonts w:ascii="Times New Roman"/>
          <w:b w:val="false"/>
          <w:i w:val="false"/>
          <w:color w:val="000000"/>
          <w:sz w:val="28"/>
        </w:rPr>
        <w:t>
</w:t>
      </w:r>
      <w:r>
        <w:rPr>
          <w:rFonts w:ascii="Times New Roman"/>
          <w:b w:val="false"/>
          <w:i w:val="false"/>
          <w:color w:val="000000"/>
          <w:sz w:val="28"/>
        </w:rPr>
        <w:t xml:space="preserve">      Ішуге арналған дәрілік заттар дәміне қарай ересектер үшін іріктеліп және балалар үшін міндетті түрде толық тексеріледі.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25. Ұнтақтардың, гомеопатикалық тритурациялардың, жақпа майлардың, пилюльдердің мөлшерге, суппозиторийлердің бір тектілігі Қазақстан Республикасының Мемлекеттік Фармакопеясы талаптарына сәйкес бір текті массаны бөлгенге дейін тексеріледі. Тексеру әр фармацевте жұмыс күні ішінде дәрілік заттардың әрқилы түрлері ескеріле отырып, іріктеліп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 Дәрілік заттарды органлептикалық бақылау нәтижелері ұсынылып отырған нысандағы журналда (Осы Нұсқаулыққа </w:t>
      </w:r>
      <w:r>
        <w:rPr>
          <w:rFonts w:ascii="Times New Roman"/>
          <w:b w:val="false"/>
          <w:i w:val="false"/>
          <w:color w:val="000000"/>
          <w:sz w:val="28"/>
        </w:rPr>
        <w:t xml:space="preserve">5 </w:t>
      </w:r>
      <w:r>
        <w:rPr>
          <w:rFonts w:ascii="Times New Roman"/>
          <w:b w:val="false"/>
          <w:i w:val="false"/>
          <w:color w:val="000000"/>
          <w:sz w:val="28"/>
        </w:rPr>
        <w:t xml:space="preserve">-қосымша)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Физикалық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27. Физикалық бақылау дәрілік заттың жалпы салмағын немесе көлемін, аталған дәрілік затқа кіретін жекелеген мөлшерлердің (бірақ 3 мөлшерден кем емес) саны мен салмағын тексерумен айқындалады. </w:t>
      </w:r>
      <w:r>
        <w:br/>
      </w:r>
      <w:r>
        <w:rPr>
          <w:rFonts w:ascii="Times New Roman"/>
          <w:b w:val="false"/>
          <w:i w:val="false"/>
          <w:color w:val="000000"/>
          <w:sz w:val="28"/>
        </w:rPr>
        <w:t>
</w:t>
      </w:r>
      <w:r>
        <w:rPr>
          <w:rFonts w:ascii="Times New Roman"/>
          <w:b w:val="false"/>
          <w:i w:val="false"/>
          <w:color w:val="000000"/>
          <w:sz w:val="28"/>
        </w:rPr>
        <w:t xml:space="preserve">      Мыналар: </w:t>
      </w:r>
      <w:r>
        <w:br/>
      </w:r>
      <w:r>
        <w:rPr>
          <w:rFonts w:ascii="Times New Roman"/>
          <w:b w:val="false"/>
          <w:i w:val="false"/>
          <w:color w:val="000000"/>
          <w:sz w:val="28"/>
        </w:rPr>
        <w:t>
</w:t>
      </w:r>
      <w:r>
        <w:rPr>
          <w:rFonts w:ascii="Times New Roman"/>
          <w:b w:val="false"/>
          <w:i w:val="false"/>
          <w:color w:val="000000"/>
          <w:sz w:val="28"/>
        </w:rPr>
        <w:t xml:space="preserve">      1) үш-бес орам көлеміндегі буып-түюмен дәріханаішілік дайындаманың әрбір сериясы (оның ішінде өнеркәсіптік өнім мен гомеопатикалық дәрілік заттардың буып-түйілуі (дәрілік заттарды, оның ішінде гомеопатикалық дәрілерді дайындау кезінде жол берілетін ауытқу нормалары ("дәріханаларда дайындалатын дәрілік заттар сапасын бағалау жөніндегі нұсқаулықтарға"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 xml:space="preserve">2 </w:t>
      </w:r>
      <w:r>
        <w:rPr>
          <w:rFonts w:ascii="Times New Roman"/>
          <w:b w:val="false"/>
          <w:i w:val="false"/>
          <w:color w:val="000000"/>
          <w:sz w:val="28"/>
        </w:rPr>
        <w:t xml:space="preserve">-қосымшалар); </w:t>
      </w:r>
      <w:r>
        <w:br/>
      </w:r>
      <w:r>
        <w:rPr>
          <w:rFonts w:ascii="Times New Roman"/>
          <w:b w:val="false"/>
          <w:i w:val="false"/>
          <w:color w:val="000000"/>
          <w:sz w:val="28"/>
        </w:rPr>
        <w:t>
</w:t>
      </w:r>
      <w:r>
        <w:rPr>
          <w:rFonts w:ascii="Times New Roman"/>
          <w:b w:val="false"/>
          <w:i w:val="false"/>
          <w:color w:val="000000"/>
          <w:sz w:val="28"/>
        </w:rPr>
        <w:t xml:space="preserve">      2) дербес рецепт (талап) бойынша дайындалған, жұмыс күні ішінде дәрілік заттардың әрқилылығы ескеріле отырып, іріктеліп, бірақ күні бойы дайындалған дәрілік заттар көлемінің үш пайызынан кем емес дәрілік заттар; </w:t>
      </w:r>
      <w:r>
        <w:br/>
      </w:r>
      <w:r>
        <w:rPr>
          <w:rFonts w:ascii="Times New Roman"/>
          <w:b w:val="false"/>
          <w:i w:val="false"/>
          <w:color w:val="000000"/>
          <w:sz w:val="28"/>
        </w:rPr>
        <w:t>
</w:t>
      </w:r>
      <w:r>
        <w:rPr>
          <w:rFonts w:ascii="Times New Roman"/>
          <w:b w:val="false"/>
          <w:i w:val="false"/>
          <w:color w:val="000000"/>
          <w:sz w:val="28"/>
        </w:rPr>
        <w:t xml:space="preserve">      3) стерильдеуді қажет ететін дәрілік заттардың әрбір сериясы оларды буып-түйгеннен кейін бес сауыттан (бөтелкеден) кем емес көлемде механикалық қоспаларға стерильдеуге дейін (Осы Нұсқаулыққа </w:t>
      </w:r>
      <w:r>
        <w:rPr>
          <w:rFonts w:ascii="Times New Roman"/>
          <w:b w:val="false"/>
          <w:i w:val="false"/>
          <w:color w:val="000000"/>
          <w:sz w:val="28"/>
        </w:rPr>
        <w:t xml:space="preserve">11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xml:space="preserve">      4) өлшенген белгілі бір салмақтағы гомеопатикалық ұнтақтар көлемі қолданыстағы нормативтік құжаттар талаптарына сәйкес физикалық бақылауға алынады; </w:t>
      </w:r>
      <w:r>
        <w:br/>
      </w:r>
      <w:r>
        <w:rPr>
          <w:rFonts w:ascii="Times New Roman"/>
          <w:b w:val="false"/>
          <w:i w:val="false"/>
          <w:color w:val="000000"/>
          <w:sz w:val="28"/>
        </w:rPr>
        <w:t>
</w:t>
      </w:r>
      <w:r>
        <w:rPr>
          <w:rFonts w:ascii="Times New Roman"/>
          <w:b w:val="false"/>
          <w:i w:val="false"/>
          <w:color w:val="000000"/>
          <w:sz w:val="28"/>
        </w:rPr>
        <w:t xml:space="preserve">      5) дәрілік заттарды тексерген кезде тығыздап бекіту сапасы да тексеріледі.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28. Физикалық бақылау нәтижелері журналда ((Осы Нұсқаулыққа </w:t>
      </w:r>
      <w:r>
        <w:rPr>
          <w:rFonts w:ascii="Times New Roman"/>
          <w:b w:val="false"/>
          <w:i w:val="false"/>
          <w:color w:val="000000"/>
          <w:sz w:val="28"/>
        </w:rPr>
        <w:t xml:space="preserve">5 </w:t>
      </w:r>
      <w:r>
        <w:rPr>
          <w:rFonts w:ascii="Times New Roman"/>
          <w:b w:val="false"/>
          <w:i w:val="false"/>
          <w:color w:val="000000"/>
          <w:sz w:val="28"/>
        </w:rPr>
        <w:t xml:space="preserve">қосымша)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Химиялық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29. Химиялық бақылау мынадай: </w:t>
      </w:r>
      <w:r>
        <w:br/>
      </w:r>
      <w:r>
        <w:rPr>
          <w:rFonts w:ascii="Times New Roman"/>
          <w:b w:val="false"/>
          <w:i w:val="false"/>
          <w:color w:val="000000"/>
          <w:sz w:val="28"/>
        </w:rPr>
        <w:t>
</w:t>
      </w:r>
      <w:r>
        <w:rPr>
          <w:rFonts w:ascii="Times New Roman"/>
          <w:b w:val="false"/>
          <w:i w:val="false"/>
          <w:color w:val="000000"/>
          <w:sz w:val="28"/>
        </w:rPr>
        <w:t xml:space="preserve">      1) нақтылығы тазалығын сынау және қоспалардың ықтимал шектері (сапалық анализі); </w:t>
      </w:r>
      <w:r>
        <w:br/>
      </w:r>
      <w:r>
        <w:rPr>
          <w:rFonts w:ascii="Times New Roman"/>
          <w:b w:val="false"/>
          <w:i w:val="false"/>
          <w:color w:val="000000"/>
          <w:sz w:val="28"/>
        </w:rPr>
        <w:t>
</w:t>
      </w:r>
      <w:r>
        <w:rPr>
          <w:rFonts w:ascii="Times New Roman"/>
          <w:b w:val="false"/>
          <w:i w:val="false"/>
          <w:color w:val="000000"/>
          <w:sz w:val="28"/>
        </w:rPr>
        <w:t xml:space="preserve">      2) оның құрамына кіретін дәрілік заттардың сандық анықтамасы (сандық анализі) көрсеткіштері бойынша дәрілік заттарды дайындау сапасын бағалаумен айқындалады.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30. Сапалы талдауға міндетті түрде: </w:t>
      </w:r>
      <w:r>
        <w:br/>
      </w:r>
      <w:r>
        <w:rPr>
          <w:rFonts w:ascii="Times New Roman"/>
          <w:b w:val="false"/>
          <w:i w:val="false"/>
          <w:color w:val="000000"/>
          <w:sz w:val="28"/>
        </w:rPr>
        <w:t>
</w:t>
      </w:r>
      <w:r>
        <w:rPr>
          <w:rFonts w:ascii="Times New Roman"/>
          <w:b w:val="false"/>
          <w:i w:val="false"/>
          <w:color w:val="000000"/>
          <w:sz w:val="28"/>
        </w:rPr>
        <w:t xml:space="preserve">      1) тазартылған су, (әрбір баллондағы, ал өткізгіш құбырымен берілгенде әрбір жұмыс орнындағы) инъекцияға арналған су хлоридтердің, сульфаттар мен кальций тұздарының жоқтығына сапалық анализге алынады. </w:t>
      </w:r>
      <w:r>
        <w:br/>
      </w:r>
      <w:r>
        <w:rPr>
          <w:rFonts w:ascii="Times New Roman"/>
          <w:b w:val="false"/>
          <w:i w:val="false"/>
          <w:color w:val="000000"/>
          <w:sz w:val="28"/>
        </w:rPr>
        <w:t>
</w:t>
      </w:r>
      <w:r>
        <w:rPr>
          <w:rFonts w:ascii="Times New Roman"/>
          <w:b w:val="false"/>
          <w:i w:val="false"/>
          <w:color w:val="000000"/>
          <w:sz w:val="28"/>
        </w:rPr>
        <w:t xml:space="preserve">      Дайындаудың асептикалық жағдайын талап ететін дәрілік заттар дайындалатын инъекцияға арналған су жоғарыда көрсетілген сынақтардан басқа қалыпқа келтірілетін заттардың, аммоний тұздары мен көмір ангидриді жоқтығына Қазақстан Республикасының Мемлекеттік Фармакопеясы талаптарына сәйкес тексерілуге тиіс. Тазартылған суды толық химиялық талдау тоқсан сайын жүргізілуі тиіс; </w:t>
      </w:r>
      <w:r>
        <w:br/>
      </w:r>
      <w:r>
        <w:rPr>
          <w:rFonts w:ascii="Times New Roman"/>
          <w:b w:val="false"/>
          <w:i w:val="false"/>
          <w:color w:val="000000"/>
          <w:sz w:val="28"/>
        </w:rPr>
        <w:t>
</w:t>
      </w:r>
      <w:r>
        <w:rPr>
          <w:rFonts w:ascii="Times New Roman"/>
          <w:b w:val="false"/>
          <w:i w:val="false"/>
          <w:color w:val="000000"/>
          <w:sz w:val="28"/>
        </w:rPr>
        <w:t xml:space="preserve">      2) сақталатын үй-жайдан ассистенттік бөлмеге келіп түсетін барлық дәрілік заттар, концентраттар мен жартылай фабрикаттар (оның ішінде гомеопатикалық тұнбалар, тритурациялар, ерітінділер, қоспалар), ал күдік болған жағдайда дәріханаға жеткізуші қоймасынан келіп түсетін дәрілік заттар; </w:t>
      </w:r>
      <w:r>
        <w:br/>
      </w:r>
      <w:r>
        <w:rPr>
          <w:rFonts w:ascii="Times New Roman"/>
          <w:b w:val="false"/>
          <w:i w:val="false"/>
          <w:color w:val="000000"/>
          <w:sz w:val="28"/>
        </w:rPr>
        <w:t>
</w:t>
      </w:r>
      <w:r>
        <w:rPr>
          <w:rFonts w:ascii="Times New Roman"/>
          <w:b w:val="false"/>
          <w:i w:val="false"/>
          <w:color w:val="000000"/>
          <w:sz w:val="28"/>
        </w:rPr>
        <w:t xml:space="preserve">      3) бюреткалық қондырғылардағы және пипеткалы штангластағылардағы концентраттар, жартылай фабрикаттар және сұйық дәрілік заттар ассистенттік бөлмеде толтырылу кезінде; </w:t>
      </w:r>
      <w:r>
        <w:br/>
      </w:r>
      <w:r>
        <w:rPr>
          <w:rFonts w:ascii="Times New Roman"/>
          <w:b w:val="false"/>
          <w:i w:val="false"/>
          <w:color w:val="000000"/>
          <w:sz w:val="28"/>
        </w:rPr>
        <w:t>
</w:t>
      </w:r>
      <w:r>
        <w:rPr>
          <w:rFonts w:ascii="Times New Roman"/>
          <w:b w:val="false"/>
          <w:i w:val="false"/>
          <w:color w:val="000000"/>
          <w:sz w:val="28"/>
        </w:rPr>
        <w:t xml:space="preserve">      4) дәріханада буып-түйілген өнеркәсіптік өндіріс дәрілік заттары, дәріханада дайындалған және буып-түйілген дәріханаішілік дайындама (әрбір сериясы).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 Дербес рецептілер мен медициналық ұйымдар талаптары бойынша дайындалған дәрілік заттар жұмыс күні ішінде әрбір фармацевтен жекелей іріктеліп алынып, бірақ дайындалған дәрілік заттардың жалпы көлемінің он пайыздан кем емесі сапалық анализге алынады. Тексеруге дәрілік заттардың әрқилы түрі ұшырауы тиіс. Мыналарға: құрамында есірткі, улы заттар, психотроптық заттар бар көз практикасында қолданылатын балаларға арналған дәрілік заттарға, құрамында улы, органикалық емес және органикалық қоспалар бар төртінші, оныншы қосылыстағы гомеопатикалық дәрілерге айрықша назар аударылады.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32. Сапалық анализ нәтижелері қоса берілетін нысан бойынша журналдарға тіркеледі (осы Нұсқаулықтың </w:t>
      </w:r>
      <w:r>
        <w:rPr>
          <w:rFonts w:ascii="Times New Roman"/>
          <w:b w:val="false"/>
          <w:i w:val="false"/>
          <w:color w:val="000000"/>
          <w:sz w:val="28"/>
        </w:rPr>
        <w:t xml:space="preserve">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-қосымшалары).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33. Мыналар: </w:t>
      </w:r>
      <w:r>
        <w:br/>
      </w:r>
      <w:r>
        <w:rPr>
          <w:rFonts w:ascii="Times New Roman"/>
          <w:b w:val="false"/>
          <w:i w:val="false"/>
          <w:color w:val="000000"/>
          <w:sz w:val="28"/>
        </w:rPr>
        <w:t>
</w:t>
      </w:r>
      <w:r>
        <w:rPr>
          <w:rFonts w:ascii="Times New Roman"/>
          <w:b w:val="false"/>
          <w:i w:val="false"/>
          <w:color w:val="000000"/>
          <w:sz w:val="28"/>
        </w:rPr>
        <w:t xml:space="preserve">      1) рН шамасының анықтамасын, изотоникалайтын және тұрақтандыратын заттарды қоса инъекция мен инфузияға арналған барлық ерітінділер стерильдеуге дейін міндетті түрде толық химиялық (сапалық және сандық) бақылауға алынады; </w:t>
      </w:r>
      <w:r>
        <w:br/>
      </w:r>
      <w:r>
        <w:rPr>
          <w:rFonts w:ascii="Times New Roman"/>
          <w:b w:val="false"/>
          <w:i w:val="false"/>
          <w:color w:val="000000"/>
          <w:sz w:val="28"/>
        </w:rPr>
        <w:t>
</w:t>
      </w:r>
      <w:r>
        <w:rPr>
          <w:rFonts w:ascii="Times New Roman"/>
          <w:b w:val="false"/>
          <w:i w:val="false"/>
          <w:color w:val="000000"/>
          <w:sz w:val="28"/>
        </w:rPr>
        <w:t xml:space="preserve">      Стерильдеуден кейін бақылау үшін әрбір сериядан 1 сауыт алынады және рН шамасы бойынша тексеріледі, әсер етуші заттардың нақтылығы мен көлемдік құрамы, осымен бірге сол ерітінділердегі тұрақтандырғыштар қолданыстағы нормативтік құжаттарда қарастырылған жағдайларда тексеріледі; </w:t>
      </w:r>
      <w:r>
        <w:br/>
      </w:r>
      <w:r>
        <w:rPr>
          <w:rFonts w:ascii="Times New Roman"/>
          <w:b w:val="false"/>
          <w:i w:val="false"/>
          <w:color w:val="000000"/>
          <w:sz w:val="28"/>
        </w:rPr>
        <w:t>
</w:t>
      </w:r>
      <w:r>
        <w:rPr>
          <w:rFonts w:ascii="Times New Roman"/>
          <w:b w:val="false"/>
          <w:i w:val="false"/>
          <w:color w:val="000000"/>
          <w:sz w:val="28"/>
        </w:rPr>
        <w:t xml:space="preserve">      2) сыртқа қолдануға арналған стерильді ерітінділер (суландыруға арналған офтальмологиялық ерітінділер, дененің күйген беттері мен ашық жараларды емдеуге арналған ерітінділер, қынап ішіне енгізуге арналған және басқа да ерітінділер); </w:t>
      </w:r>
      <w:r>
        <w:br/>
      </w:r>
      <w:r>
        <w:rPr>
          <w:rFonts w:ascii="Times New Roman"/>
          <w:b w:val="false"/>
          <w:i w:val="false"/>
          <w:color w:val="000000"/>
          <w:sz w:val="28"/>
        </w:rPr>
        <w:t>
</w:t>
      </w:r>
      <w:r>
        <w:rPr>
          <w:rFonts w:ascii="Times New Roman"/>
          <w:b w:val="false"/>
          <w:i w:val="false"/>
          <w:color w:val="000000"/>
          <w:sz w:val="28"/>
        </w:rPr>
        <w:t xml:space="preserve">      3) құрамында изотоникалайтын және тұрақтандыратын заттардың бар екендігі стерильдеуге дейін анықталатын барлық көз тамшылары мен жақпа майлар; </w:t>
      </w:r>
      <w:r>
        <w:br/>
      </w:r>
      <w:r>
        <w:rPr>
          <w:rFonts w:ascii="Times New Roman"/>
          <w:b w:val="false"/>
          <w:i w:val="false"/>
          <w:color w:val="000000"/>
          <w:sz w:val="28"/>
        </w:rPr>
        <w:t>
</w:t>
      </w:r>
      <w:r>
        <w:rPr>
          <w:rFonts w:ascii="Times New Roman"/>
          <w:b w:val="false"/>
          <w:i w:val="false"/>
          <w:color w:val="000000"/>
          <w:sz w:val="28"/>
        </w:rPr>
        <w:t xml:space="preserve">      4) сәбилерге арналған барлық дәрілік заттар (көлемдік талдау әдісі болмаған жағдайда бұл дәрілік заттар сапалық талдауға алынуға тиіс). </w:t>
      </w:r>
      <w:r>
        <w:br/>
      </w:r>
      <w:r>
        <w:rPr>
          <w:rFonts w:ascii="Times New Roman"/>
          <w:b w:val="false"/>
          <w:i w:val="false"/>
          <w:color w:val="000000"/>
          <w:sz w:val="28"/>
        </w:rPr>
        <w:t>
</w:t>
      </w:r>
      <w:r>
        <w:rPr>
          <w:rFonts w:ascii="Times New Roman"/>
          <w:b w:val="false"/>
          <w:i w:val="false"/>
          <w:color w:val="000000"/>
          <w:sz w:val="28"/>
        </w:rPr>
        <w:t xml:space="preserve">      Сәбилерге арналған сапалық және сандық талдау әдістемелері жоқ, құрамы жөнінен күрделі дәрілік заттарды дайындау айрықша жағдай ретінде провизор-талдаушының немесе провизор-технологтың бақылауымен жүргізіледі; </w:t>
      </w:r>
      <w:r>
        <w:br/>
      </w:r>
      <w:r>
        <w:rPr>
          <w:rFonts w:ascii="Times New Roman"/>
          <w:b w:val="false"/>
          <w:i w:val="false"/>
          <w:color w:val="000000"/>
          <w:sz w:val="28"/>
        </w:rPr>
        <w:t>
</w:t>
      </w:r>
      <w:r>
        <w:rPr>
          <w:rFonts w:ascii="Times New Roman"/>
          <w:b w:val="false"/>
          <w:i w:val="false"/>
          <w:color w:val="000000"/>
          <w:sz w:val="28"/>
        </w:rPr>
        <w:t xml:space="preserve">      5) атропин сульфаты мен хлорлы сутегі қышқылы (ішуге арналған), сынап хлориді мен күміс нитраты ерітінділері; </w:t>
      </w:r>
      <w:r>
        <w:br/>
      </w:r>
      <w:r>
        <w:rPr>
          <w:rFonts w:ascii="Times New Roman"/>
          <w:b w:val="false"/>
          <w:i w:val="false"/>
          <w:color w:val="000000"/>
          <w:sz w:val="28"/>
        </w:rPr>
        <w:t>
</w:t>
      </w:r>
      <w:r>
        <w:rPr>
          <w:rFonts w:ascii="Times New Roman"/>
          <w:b w:val="false"/>
          <w:i w:val="false"/>
          <w:color w:val="000000"/>
          <w:sz w:val="28"/>
        </w:rPr>
        <w:t xml:space="preserve">      6) барлық концентраттар, жартылай фабрикаттар, тритурациялар, оның ішінде органикалық емес және органикалық дәрілік заттарды сұйық гомеопатикалық қоспалары мен үшінші, оныншы қосылуға дейінгі олардың тритурациялары. </w:t>
      </w:r>
      <w:r>
        <w:br/>
      </w:r>
      <w:r>
        <w:rPr>
          <w:rFonts w:ascii="Times New Roman"/>
          <w:b w:val="false"/>
          <w:i w:val="false"/>
          <w:color w:val="000000"/>
          <w:sz w:val="28"/>
        </w:rPr>
        <w:t>
</w:t>
      </w:r>
      <w:r>
        <w:rPr>
          <w:rFonts w:ascii="Times New Roman"/>
          <w:b w:val="false"/>
          <w:i w:val="false"/>
          <w:color w:val="000000"/>
          <w:sz w:val="28"/>
        </w:rPr>
        <w:t xml:space="preserve">      Сапалық және сандық анализ әдістемелері жоқ, гомеопатикалық дәрілік заттарды дайындау айрықша жағдай ретінде провизор-талдаушының немесе провизор-технологтың бақылауымен жүргізіледі; </w:t>
      </w:r>
      <w:r>
        <w:br/>
      </w:r>
      <w:r>
        <w:rPr>
          <w:rFonts w:ascii="Times New Roman"/>
          <w:b w:val="false"/>
          <w:i w:val="false"/>
          <w:color w:val="000000"/>
          <w:sz w:val="28"/>
        </w:rPr>
        <w:t>
</w:t>
      </w:r>
      <w:r>
        <w:rPr>
          <w:rFonts w:ascii="Times New Roman"/>
          <w:b w:val="false"/>
          <w:i w:val="false"/>
          <w:color w:val="000000"/>
          <w:sz w:val="28"/>
        </w:rPr>
        <w:t xml:space="preserve">      7) дәрілік заттардың барлық дәріханаішілік дайындамалары (әрбір сериясы); </w:t>
      </w:r>
      <w:r>
        <w:br/>
      </w:r>
      <w:r>
        <w:rPr>
          <w:rFonts w:ascii="Times New Roman"/>
          <w:b w:val="false"/>
          <w:i w:val="false"/>
          <w:color w:val="000000"/>
          <w:sz w:val="28"/>
        </w:rPr>
        <w:t>
</w:t>
      </w:r>
      <w:r>
        <w:rPr>
          <w:rFonts w:ascii="Times New Roman"/>
          <w:b w:val="false"/>
          <w:i w:val="false"/>
          <w:color w:val="000000"/>
          <w:sz w:val="28"/>
        </w:rPr>
        <w:t xml:space="preserve">      8) инъекцияға арналған ерітінділерді дайындағанда қолданылатын тұрақтандырғыштар мен көз тамшыларын дайындағанда қолданылатын буферлік ерітінділер; </w:t>
      </w:r>
      <w:r>
        <w:br/>
      </w:r>
      <w:r>
        <w:rPr>
          <w:rFonts w:ascii="Times New Roman"/>
          <w:b w:val="false"/>
          <w:i w:val="false"/>
          <w:color w:val="000000"/>
          <w:sz w:val="28"/>
        </w:rPr>
        <w:t>
</w:t>
      </w:r>
      <w:r>
        <w:rPr>
          <w:rFonts w:ascii="Times New Roman"/>
          <w:b w:val="false"/>
          <w:i w:val="false"/>
          <w:color w:val="000000"/>
          <w:sz w:val="28"/>
        </w:rPr>
        <w:t xml:space="preserve">      9) дәріханада қосу кезінде, ал қажет болған жағдайда жеткізушінің қоймасынан қабылдау кезінде тығыздығын анықтау жолымен спиртті концентрациялау; </w:t>
      </w:r>
      <w:r>
        <w:br/>
      </w:r>
      <w:r>
        <w:rPr>
          <w:rFonts w:ascii="Times New Roman"/>
          <w:b w:val="false"/>
          <w:i w:val="false"/>
          <w:color w:val="000000"/>
          <w:sz w:val="28"/>
        </w:rPr>
        <w:t>
</w:t>
      </w:r>
      <w:r>
        <w:rPr>
          <w:rFonts w:ascii="Times New Roman"/>
          <w:b w:val="false"/>
          <w:i w:val="false"/>
          <w:color w:val="000000"/>
          <w:sz w:val="28"/>
        </w:rPr>
        <w:t xml:space="preserve">      10) сулы-спиртті гомеопатикалық ерітінділерде, қоспалар мен тамшыларда этил спиртін концентрациялау (әрбір сериясы); </w:t>
      </w:r>
      <w:r>
        <w:br/>
      </w:r>
      <w:r>
        <w:rPr>
          <w:rFonts w:ascii="Times New Roman"/>
          <w:b w:val="false"/>
          <w:i w:val="false"/>
          <w:color w:val="000000"/>
          <w:sz w:val="28"/>
        </w:rPr>
        <w:t>
</w:t>
      </w:r>
      <w:r>
        <w:rPr>
          <w:rFonts w:ascii="Times New Roman"/>
          <w:b w:val="false"/>
          <w:i w:val="false"/>
          <w:color w:val="000000"/>
          <w:sz w:val="28"/>
        </w:rPr>
        <w:t xml:space="preserve">      11) гомеопатиялық түйершіктердің ыдырауына (әрбір сериясы).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34. Мыналар: дербес рецептілер немесе медициналық ұйымдар талаптары бойынша дәріханада дайындалатын дәрілік заттар барлық дәрілік түрлер ескеріле отырып бір ауысым жұмысындағы үш дәрілік заттардан кем емес көлемде іріктелген толық химиялық (сапалық және сандық) бақылауға алынады. Құрамында есірткілік және улы заттар бар көз практикасында балаларға қолданылатын дәрілік түрлерге, емдік клизмаға арналған ерітінділерге айрықша назар аударылады.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35. Толық химиялық бақылаудың нәтижелері журналға тіркеледі (Осы Нұсқаулыққа </w:t>
      </w:r>
      <w:r>
        <w:rPr>
          <w:rFonts w:ascii="Times New Roman"/>
          <w:b w:val="false"/>
          <w:i w:val="false"/>
          <w:color w:val="000000"/>
          <w:sz w:val="28"/>
        </w:rPr>
        <w:t xml:space="preserve">5 </w:t>
      </w:r>
      <w:r>
        <w:rPr>
          <w:rFonts w:ascii="Times New Roman"/>
          <w:b w:val="false"/>
          <w:i w:val="false"/>
          <w:color w:val="000000"/>
          <w:sz w:val="28"/>
        </w:rPr>
        <w:t xml:space="preserve">-қосымша). Анықталатын зат (ион) дербес рецепті бойынша дайындалатын дәрілік заттарды сапалы химиялық бақылаудан өткізгенде, ал құрамы - толық химиялық немесе физикалық бақылаудан өткізгенде көрсетіледі. Медицина ұйымдарының талаптары бойынша дайындалған дәрілік заттар үшін "Құрамы" бағаны бақылаудың барлық көрсетілген түрлерінде толтырылады. </w:t>
      </w:r>
      <w:r>
        <w:br/>
      </w:r>
      <w:r>
        <w:rPr>
          <w:rFonts w:ascii="Times New Roman"/>
          <w:b w:val="false"/>
          <w:i w:val="false"/>
          <w:color w:val="000000"/>
          <w:sz w:val="28"/>
        </w:rPr>
        <w:t>
</w:t>
      </w:r>
      <w:r>
        <w:rPr>
          <w:rFonts w:ascii="Times New Roman"/>
          <w:b w:val="false"/>
          <w:i w:val="false"/>
          <w:color w:val="000000"/>
          <w:sz w:val="28"/>
        </w:rPr>
        <w:t xml:space="preserve">      Анықталған ақау алынады және түсініктеме жазбамен алу актісі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Стерильді ерітінділерді дайындауға және </w:t>
      </w:r>
      <w:r>
        <w:br/>
      </w:r>
      <w:r>
        <w:rPr>
          <w:rFonts w:ascii="Times New Roman"/>
          <w:b w:val="false"/>
          <w:i w:val="false"/>
          <w:color w:val="000000"/>
          <w:sz w:val="28"/>
        </w:rPr>
        <w:t>
</w:t>
      </w:r>
      <w:r>
        <w:rPr>
          <w:rFonts w:ascii="Times New Roman"/>
          <w:b/>
          <w:i w:val="false"/>
          <w:color w:val="000080"/>
          <w:sz w:val="28"/>
        </w:rPr>
        <w:t xml:space="preserve">сапасын бақылауға қойылатын айрықша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36. Дәріханада дайындалатын стерильді ерітінділерге: </w:t>
      </w:r>
      <w:r>
        <w:br/>
      </w:r>
      <w:r>
        <w:rPr>
          <w:rFonts w:ascii="Times New Roman"/>
          <w:b w:val="false"/>
          <w:i w:val="false"/>
          <w:color w:val="000000"/>
          <w:sz w:val="28"/>
        </w:rPr>
        <w:t>
</w:t>
      </w:r>
      <w:r>
        <w:rPr>
          <w:rFonts w:ascii="Times New Roman"/>
          <w:b w:val="false"/>
          <w:i w:val="false"/>
          <w:color w:val="000000"/>
          <w:sz w:val="28"/>
        </w:rPr>
        <w:t xml:space="preserve">      1) инъекция мен инфузияға арналған ерітінділер; </w:t>
      </w:r>
      <w:r>
        <w:br/>
      </w:r>
      <w:r>
        <w:rPr>
          <w:rFonts w:ascii="Times New Roman"/>
          <w:b w:val="false"/>
          <w:i w:val="false"/>
          <w:color w:val="000000"/>
          <w:sz w:val="28"/>
        </w:rPr>
        <w:t>
</w:t>
      </w:r>
      <w:r>
        <w:rPr>
          <w:rFonts w:ascii="Times New Roman"/>
          <w:b w:val="false"/>
          <w:i w:val="false"/>
          <w:color w:val="000000"/>
          <w:sz w:val="28"/>
        </w:rPr>
        <w:t xml:space="preserve">      2) көз тамшылары; </w:t>
      </w:r>
      <w:r>
        <w:br/>
      </w:r>
      <w:r>
        <w:rPr>
          <w:rFonts w:ascii="Times New Roman"/>
          <w:b w:val="false"/>
          <w:i w:val="false"/>
          <w:color w:val="000000"/>
          <w:sz w:val="28"/>
        </w:rPr>
        <w:t>
</w:t>
      </w:r>
      <w:r>
        <w:rPr>
          <w:rFonts w:ascii="Times New Roman"/>
          <w:b w:val="false"/>
          <w:i w:val="false"/>
          <w:color w:val="000000"/>
          <w:sz w:val="28"/>
        </w:rPr>
        <w:t xml:space="preserve">      3) сәбилерге арналған ерітінділер; </w:t>
      </w:r>
      <w:r>
        <w:br/>
      </w:r>
      <w:r>
        <w:rPr>
          <w:rFonts w:ascii="Times New Roman"/>
          <w:b w:val="false"/>
          <w:i w:val="false"/>
          <w:color w:val="000000"/>
          <w:sz w:val="28"/>
        </w:rPr>
        <w:t>
</w:t>
      </w:r>
      <w:r>
        <w:rPr>
          <w:rFonts w:ascii="Times New Roman"/>
          <w:b w:val="false"/>
          <w:i w:val="false"/>
          <w:color w:val="000000"/>
          <w:sz w:val="28"/>
        </w:rPr>
        <w:t xml:space="preserve">      4) сыртқа қолдануға арналған жекелеген ерітінділер: суландыруға арналған офтальмологиялық ерітінділер, дененің күйген беті мен ашық жараларды емдеуге арналған ерітінділер, қынап ішіне енгізуге арналған және басқа да ерітінділер жатады.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37. Дәріханада стерильді ерітінділерді дайындау мен сапасын бақылау Мемлекеттік Фармакопея және қолданыстағы нормативтік құжаттар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38. Инъекция мен инфузияға арналған ерітінділерді дайындаудағы жекелеген сатыларын бақылау нәтижелері ұсынылған үлгі бойынша журналға тіркеледі (Осы Нұсқаулыққа </w:t>
      </w:r>
      <w:r>
        <w:rPr>
          <w:rFonts w:ascii="Times New Roman"/>
          <w:b w:val="false"/>
          <w:i w:val="false"/>
          <w:color w:val="000000"/>
          <w:sz w:val="28"/>
        </w:rPr>
        <w:t xml:space="preserve">8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39. Стерильді дәрілік заттарды дайындауға оның құрамына кіретін дәрілік заттардың химиялық үйлесімділігі, стерильдеу технологиясы мен режимі туралы мәліметтер, сондай-ақ толық химиялық бақылау әдістемесі болмаған жағдайда тыйым салынады.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40. Қосалқы, тығын материалдарын, ыдыстарды, шағын механизация құралдарын дайындау Қазақстан Республикасы Бас мемлекеттік санитарлық дәрігерінің 2002 жылғы 25 наурыздағы </w:t>
      </w:r>
      <w:r>
        <w:rPr>
          <w:rFonts w:ascii="Times New Roman"/>
          <w:b w:val="false"/>
          <w:i w:val="false"/>
          <w:color w:val="000000"/>
          <w:sz w:val="28"/>
        </w:rPr>
        <w:t xml:space="preserve">N 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"Дәріханалық ұйымдарды құру, жабдықтау және пайдалану" Санитарлық ережелері мен нормалары 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41. Стерильді ерітінділерді дайындау үшін қолданылатын тазартылған су, инъекцияға арналған су, дәрілік заттар мен қосалқы материалдар Мемлекеттік Фармакопея және Қазақстан Республикасы Бас мемлекеттік санитарлық дәрігерінің 2002 жылғы 25 наурыздағы </w:t>
      </w:r>
      <w:r>
        <w:rPr>
          <w:rFonts w:ascii="Times New Roman"/>
          <w:b w:val="false"/>
          <w:i w:val="false"/>
          <w:color w:val="000000"/>
          <w:sz w:val="28"/>
        </w:rPr>
        <w:t xml:space="preserve">N 9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"Дәріханалық ұйымдарды құру, жабдықтау және пайдалану" Санитарлық ережелері мен нормалары талаптарына сәйкес болуға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42. Бір жұмыс орнында бір мезгілде құрамында түрлі атаудағы немесе бір аталудағы, бірақ түрлі концентрациялардағы дәрілік заттар бар бірнеше стерильді ерітінділерді дайындауға үзілді-кесілді тыйым салынады.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43. Стерильді ерітінділерді толық бақылау осы Нұсқаулық талаптарына сәйкес жүзеге асырылуға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44. Стерильді дәрілік ерітінділерде механикалық қоспалардың болмауын бақылау стерильдеуге дейін және одан кейін жүргізілуі және осы Нұсқаулық талаптарына сәйкес орындалуы тиіс (Осы Нұсқаулыққа </w:t>
      </w:r>
      <w:r>
        <w:rPr>
          <w:rFonts w:ascii="Times New Roman"/>
          <w:b w:val="false"/>
          <w:i w:val="false"/>
          <w:color w:val="000000"/>
          <w:sz w:val="28"/>
        </w:rPr>
        <w:t xml:space="preserve">11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xml:space="preserve">      Сауыттардағы (бөтелкелердегі) ерітінділер көлемін және олардың тығыз жабылу сапасын тексеру қажет (қолмен тексергенде "қаусырылған" металл қалпақша айналмауға, ерітінді сауытты (бөтелкені) төңкергенде төгілмеуге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45. Ерітіндісі бар бөтелкелер мен сауыттар тығындалғаннан кейін тығын төбесінде жазылуы, мөртаңба соғылуы немесе металл жетондар қолдану арқылы атауы мен концентрациясы көрсетіле отырып таңбаланады.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46. Дайындаудың басынан бастап, үш сағаттан кем емес уақыттың ішінде ерітінділерді стерильдеу маманның (фармацевтің немесе провизордың) бақылауымен дәріханада дайындалған дәрілік заттарды стерилизациялау шарттарына сәйкес жүргізіледі (Осы Нұсқаулыққа </w:t>
      </w:r>
      <w:r>
        <w:rPr>
          <w:rFonts w:ascii="Times New Roman"/>
          <w:b w:val="false"/>
          <w:i w:val="false"/>
          <w:color w:val="000000"/>
          <w:sz w:val="28"/>
        </w:rPr>
        <w:t xml:space="preserve">12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xml:space="preserve">      Ерітінділерді қайталап стерильдеуге тыйым салынады. </w:t>
      </w:r>
      <w:r>
        <w:br/>
      </w:r>
      <w:r>
        <w:rPr>
          <w:rFonts w:ascii="Times New Roman"/>
          <w:b w:val="false"/>
          <w:i w:val="false"/>
          <w:color w:val="000000"/>
          <w:sz w:val="28"/>
        </w:rPr>
        <w:t>
</w:t>
      </w:r>
      <w:r>
        <w:rPr>
          <w:rFonts w:ascii="Times New Roman"/>
          <w:b w:val="false"/>
          <w:i w:val="false"/>
          <w:color w:val="000000"/>
          <w:sz w:val="28"/>
        </w:rPr>
        <w:t xml:space="preserve">      Стерильдеу өлшемдері бастапқы дәрілік заттар, дайындалған дәрілік нысандар, қосалқы материалдар, ыдыстар стерилдеу режимі журналында тіркеледі (Осы Нұсқаулыққа </w:t>
      </w:r>
      <w:r>
        <w:rPr>
          <w:rFonts w:ascii="Times New Roman"/>
          <w:b w:val="false"/>
          <w:i w:val="false"/>
          <w:color w:val="000000"/>
          <w:sz w:val="28"/>
        </w:rPr>
        <w:t xml:space="preserve">9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47. Стерильді ерітінділер оның құрамына кіретін заттардың физикалық-химиялық қасиеттеріне сәйкес және белгіленген мерзімінен асырылмай сақталуға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48. Дәріханаішілік бақылау жүргізу кезінде стерильді ерітінділер сапасы: </w:t>
      </w:r>
      <w:r>
        <w:br/>
      </w:r>
      <w:r>
        <w:rPr>
          <w:rFonts w:ascii="Times New Roman"/>
          <w:b w:val="false"/>
          <w:i w:val="false"/>
          <w:color w:val="000000"/>
          <w:sz w:val="28"/>
        </w:rPr>
        <w:t>
</w:t>
      </w:r>
      <w:r>
        <w:rPr>
          <w:rFonts w:ascii="Times New Roman"/>
          <w:b w:val="false"/>
          <w:i w:val="false"/>
          <w:color w:val="000000"/>
          <w:sz w:val="28"/>
        </w:rPr>
        <w:t xml:space="preserve">      сыртқы түрі, рН шамасы, шынайығы, құрамына кіретін заттардың көлемдік құрамы бойынша көрсеткіштерге сәйкес болмаса, сондай-ақ көзге көрінетін механикалық қоспалар болғанда, ерітіндінің номиналдық көлемінен жол берілмейтін ауытқушылық, тығын тығыздығының бұзылуы, босатылуға арналған дәрілік заттардың ресімделуіне қойылатын талаптардың бұзылуы байқалғанда, стерильді ерітінділер жарамсыз деп есептеледі.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49. Сақталу мерзімі аяқталғаннан кейін және жарамсыз деп есептелген дәрілік заттар қайтарып алуға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жойылуға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Босату кезіндегі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50. Дәріханаларда дайындалған барлық дәрілік заттар, оның ішінде гомеопатикалық дәрілер босатылғанда бақылауға алынады. </w:t>
      </w:r>
      <w:r>
        <w:br/>
      </w:r>
      <w:r>
        <w:rPr>
          <w:rFonts w:ascii="Times New Roman"/>
          <w:b w:val="false"/>
          <w:i w:val="false"/>
          <w:color w:val="000000"/>
          <w:sz w:val="28"/>
        </w:rPr>
        <w:t>
</w:t>
      </w:r>
      <w:r>
        <w:rPr>
          <w:rFonts w:ascii="Times New Roman"/>
          <w:b w:val="false"/>
          <w:i w:val="false"/>
          <w:color w:val="000000"/>
          <w:sz w:val="28"/>
        </w:rPr>
        <w:t xml:space="preserve">      Босатылғанда бақылау жүргізуге: </w:t>
      </w:r>
      <w:r>
        <w:br/>
      </w:r>
      <w:r>
        <w:rPr>
          <w:rFonts w:ascii="Times New Roman"/>
          <w:b w:val="false"/>
          <w:i w:val="false"/>
          <w:color w:val="000000"/>
          <w:sz w:val="28"/>
        </w:rPr>
        <w:t>
</w:t>
      </w:r>
      <w:r>
        <w:rPr>
          <w:rFonts w:ascii="Times New Roman"/>
          <w:b w:val="false"/>
          <w:i w:val="false"/>
          <w:color w:val="000000"/>
          <w:sz w:val="28"/>
        </w:rPr>
        <w:t xml:space="preserve">      1) дәрілік заттар орамының оның құрамына кіретін дәрілік заттардың физикалық-химиялық қасиеттеріне; </w:t>
      </w:r>
      <w:r>
        <w:br/>
      </w:r>
      <w:r>
        <w:rPr>
          <w:rFonts w:ascii="Times New Roman"/>
          <w:b w:val="false"/>
          <w:i w:val="false"/>
          <w:color w:val="000000"/>
          <w:sz w:val="28"/>
        </w:rPr>
        <w:t>
</w:t>
      </w:r>
      <w:r>
        <w:rPr>
          <w:rFonts w:ascii="Times New Roman"/>
          <w:b w:val="false"/>
          <w:i w:val="false"/>
          <w:color w:val="000000"/>
          <w:sz w:val="28"/>
        </w:rPr>
        <w:t xml:space="preserve">      2) рецептіде көрсетілген мөлшерлердің, оның ішінде жоғары бір реттік мөлшердің (ЖМБ), жоғары тәуліктік мөлшердің (ЖТМ), дәрілік заттың науқас жасына; </w:t>
      </w:r>
      <w:r>
        <w:br/>
      </w:r>
      <w:r>
        <w:rPr>
          <w:rFonts w:ascii="Times New Roman"/>
          <w:b w:val="false"/>
          <w:i w:val="false"/>
          <w:color w:val="000000"/>
          <w:sz w:val="28"/>
        </w:rPr>
        <w:t>
</w:t>
      </w:r>
      <w:r>
        <w:rPr>
          <w:rFonts w:ascii="Times New Roman"/>
          <w:b w:val="false"/>
          <w:i w:val="false"/>
          <w:color w:val="000000"/>
          <w:sz w:val="28"/>
        </w:rPr>
        <w:t xml:space="preserve">      3) рецептідегі және заттаңбадағы нөмірлердің; </w:t>
      </w:r>
      <w:r>
        <w:br/>
      </w:r>
      <w:r>
        <w:rPr>
          <w:rFonts w:ascii="Times New Roman"/>
          <w:b w:val="false"/>
          <w:i w:val="false"/>
          <w:color w:val="000000"/>
          <w:sz w:val="28"/>
        </w:rPr>
        <w:t>
</w:t>
      </w:r>
      <w:r>
        <w:rPr>
          <w:rFonts w:ascii="Times New Roman"/>
          <w:b w:val="false"/>
          <w:i w:val="false"/>
          <w:color w:val="000000"/>
          <w:sz w:val="28"/>
        </w:rPr>
        <w:t xml:space="preserve">      4) түбіртектегі науқас аты-жөнінің заттаңбадағы және рецептідегі немесе оның көшірмесіндегі аты-жөнге; </w:t>
      </w:r>
      <w:r>
        <w:br/>
      </w:r>
      <w:r>
        <w:rPr>
          <w:rFonts w:ascii="Times New Roman"/>
          <w:b w:val="false"/>
          <w:i w:val="false"/>
          <w:color w:val="000000"/>
          <w:sz w:val="28"/>
        </w:rPr>
        <w:t>
</w:t>
      </w:r>
      <w:r>
        <w:rPr>
          <w:rFonts w:ascii="Times New Roman"/>
          <w:b w:val="false"/>
          <w:i w:val="false"/>
          <w:color w:val="000000"/>
          <w:sz w:val="28"/>
        </w:rPr>
        <w:t xml:space="preserve">      5) көшірме мазмұнының рецепті жазбасына; </w:t>
      </w:r>
      <w:r>
        <w:br/>
      </w:r>
      <w:r>
        <w:rPr>
          <w:rFonts w:ascii="Times New Roman"/>
          <w:b w:val="false"/>
          <w:i w:val="false"/>
          <w:color w:val="000000"/>
          <w:sz w:val="28"/>
        </w:rPr>
        <w:t>
</w:t>
      </w:r>
      <w:r>
        <w:rPr>
          <w:rFonts w:ascii="Times New Roman"/>
          <w:b w:val="false"/>
          <w:i w:val="false"/>
          <w:color w:val="000000"/>
          <w:sz w:val="28"/>
        </w:rPr>
        <w:t xml:space="preserve">      6) дәрілік заттардың қолданыстағы талаптарға сәйкес ресімделуін тексеру жатқызылады.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Дәрілік заттарды медицина ұйымдарына босатқанда мынадай тиісті ескертпе жазулардың ресімделуіне айрықша назар аударылады: емдік клизмаларға арналған ерітінділерде - "Клизмаға арналған", дезинфекцияға арналған ерітінділерде - "дезинфекцияға арналған", "Байқап ұстау керек"; балалар бөлімшелеріне босатылатын барлық дәрілік заттарда - "Балалар үшін" деген ескертпе жазулар болуға тиіс. </w:t>
      </w:r>
      <w:r>
        <w:br/>
      </w:r>
      <w:r>
        <w:rPr>
          <w:rFonts w:ascii="Times New Roman"/>
          <w:b w:val="false"/>
          <w:i w:val="false"/>
          <w:color w:val="000000"/>
          <w:sz w:val="28"/>
        </w:rPr>
        <w:t>
</w:t>
      </w:r>
      <w:r>
        <w:rPr>
          <w:rFonts w:ascii="Times New Roman"/>
          <w:b w:val="false"/>
          <w:i w:val="false"/>
          <w:color w:val="000000"/>
          <w:sz w:val="28"/>
        </w:rPr>
        <w:t xml:space="preserve">      Медицина ұйымдары үшін дәріханада дайындалатын дәрілік заттар заттаңбаларында: дәрілік зат құрамы, медицина ұйымының нөмірі, бөлімше (кабинет) аты, талдау нөмірі, жарамдылық мерзімі көрсетілуге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Босатылу кезінде бақылауды жүзеге асыратын адам рецептінің (талаптың) келесі бетіне өзінің қолын қоюға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Провизор-талдаушының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қызметке алғаш тағайындалған провизор-талдаушы </w:t>
      </w:r>
      <w:r>
        <w:rPr>
          <w:rFonts w:ascii="Times New Roman"/>
          <w:b w:val="false"/>
          <w:i w:val="false"/>
          <w:color w:val="000000"/>
          <w:sz w:val="28"/>
        </w:rPr>
        <w:t xml:space="preserve">тіркеуден </w:t>
      </w:r>
      <w:r>
        <w:rPr>
          <w:rFonts w:ascii="Times New Roman"/>
          <w:b w:val="false"/>
          <w:i w:val="false"/>
          <w:color w:val="000000"/>
          <w:sz w:val="28"/>
        </w:rPr>
        <w:t xml:space="preserve">өткен сынақ зертханасында келісім-шарт негізінде немесе дәріханадағы жұмыс орнында жұмыс стажы 3 жылдан кем емес провизор-талдаушының жанында тағылымдама курсынан өтуге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Провизор-талдаушы 5 жылда 1 рет біліктілікті жетілдіру курстарында біліктілігін арттыруға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Провизор-талдаушы: </w:t>
      </w:r>
      <w:r>
        <w:br/>
      </w:r>
      <w:r>
        <w:rPr>
          <w:rFonts w:ascii="Times New Roman"/>
          <w:b w:val="false"/>
          <w:i w:val="false"/>
          <w:color w:val="000000"/>
          <w:sz w:val="28"/>
        </w:rPr>
        <w:t>
</w:t>
      </w:r>
      <w:r>
        <w:rPr>
          <w:rFonts w:ascii="Times New Roman"/>
          <w:b w:val="false"/>
          <w:i w:val="false"/>
          <w:color w:val="000000"/>
          <w:sz w:val="28"/>
        </w:rPr>
        <w:t xml:space="preserve">      1) фармацевтік анализдің теориялық негіздерін; </w:t>
      </w:r>
      <w:r>
        <w:br/>
      </w:r>
      <w:r>
        <w:rPr>
          <w:rFonts w:ascii="Times New Roman"/>
          <w:b w:val="false"/>
          <w:i w:val="false"/>
          <w:color w:val="000000"/>
          <w:sz w:val="28"/>
        </w:rPr>
        <w:t>
</w:t>
      </w:r>
      <w:r>
        <w:rPr>
          <w:rFonts w:ascii="Times New Roman"/>
          <w:b w:val="false"/>
          <w:i w:val="false"/>
          <w:color w:val="000000"/>
          <w:sz w:val="28"/>
        </w:rPr>
        <w:t xml:space="preserve">      2) Мемлекеттік Фармакопеяның жалпы құжаттарын, дәрілік заттардың сапасын бақылауды реттейтін бұйрықтарды, нұсқаулықтарды, әдістемелік материалдарды, фармацевтік қызметті реттейтін заңнамалық кесіндерді; </w:t>
      </w:r>
      <w:r>
        <w:br/>
      </w:r>
      <w:r>
        <w:rPr>
          <w:rFonts w:ascii="Times New Roman"/>
          <w:b w:val="false"/>
          <w:i w:val="false"/>
          <w:color w:val="000000"/>
          <w:sz w:val="28"/>
        </w:rPr>
        <w:t>
</w:t>
      </w:r>
      <w:r>
        <w:rPr>
          <w:rFonts w:ascii="Times New Roman"/>
          <w:b w:val="false"/>
          <w:i w:val="false"/>
          <w:color w:val="000000"/>
          <w:sz w:val="28"/>
        </w:rPr>
        <w:t xml:space="preserve">      3) дәрілік заттар мен медициналық мақсаттағы бұйымдарды сертификаттау ережелерін; </w:t>
      </w:r>
      <w:r>
        <w:br/>
      </w:r>
      <w:r>
        <w:rPr>
          <w:rFonts w:ascii="Times New Roman"/>
          <w:b w:val="false"/>
          <w:i w:val="false"/>
          <w:color w:val="000000"/>
          <w:sz w:val="28"/>
        </w:rPr>
        <w:t>
</w:t>
      </w:r>
      <w:r>
        <w:rPr>
          <w:rFonts w:ascii="Times New Roman"/>
          <w:b w:val="false"/>
          <w:i w:val="false"/>
          <w:color w:val="000000"/>
          <w:sz w:val="28"/>
        </w:rPr>
        <w:t xml:space="preserve">      4) рецептерді (талаптарды) жазып беру және ресімдеу </w:t>
      </w:r>
      <w:r>
        <w:rPr>
          <w:rFonts w:ascii="Times New Roman"/>
          <w:b w:val="false"/>
          <w:i w:val="false"/>
          <w:color w:val="000000"/>
          <w:sz w:val="28"/>
        </w:rPr>
        <w:t>ережелерін</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5) дәрілік түрлерді дайындау технологиясын; </w:t>
      </w:r>
      <w:r>
        <w:br/>
      </w:r>
      <w:r>
        <w:rPr>
          <w:rFonts w:ascii="Times New Roman"/>
          <w:b w:val="false"/>
          <w:i w:val="false"/>
          <w:color w:val="000000"/>
          <w:sz w:val="28"/>
        </w:rPr>
        <w:t>
</w:t>
      </w:r>
      <w:r>
        <w:rPr>
          <w:rFonts w:ascii="Times New Roman"/>
          <w:b w:val="false"/>
          <w:i w:val="false"/>
          <w:color w:val="000000"/>
          <w:sz w:val="28"/>
        </w:rPr>
        <w:t xml:space="preserve">      6) санитарлық-гигиеналық және індетке қарсы режимдер ережелерін; </w:t>
      </w:r>
      <w:r>
        <w:br/>
      </w:r>
      <w:r>
        <w:rPr>
          <w:rFonts w:ascii="Times New Roman"/>
          <w:b w:val="false"/>
          <w:i w:val="false"/>
          <w:color w:val="000000"/>
          <w:sz w:val="28"/>
        </w:rPr>
        <w:t>
</w:t>
      </w:r>
      <w:r>
        <w:rPr>
          <w:rFonts w:ascii="Times New Roman"/>
          <w:b w:val="false"/>
          <w:i w:val="false"/>
          <w:color w:val="000000"/>
          <w:sz w:val="28"/>
        </w:rPr>
        <w:t xml:space="preserve">      7) дәрілік заттарды дәріханаішілік бақылаудың барлық түрлерін; </w:t>
      </w:r>
      <w:r>
        <w:br/>
      </w:r>
      <w:r>
        <w:rPr>
          <w:rFonts w:ascii="Times New Roman"/>
          <w:b w:val="false"/>
          <w:i w:val="false"/>
          <w:color w:val="000000"/>
          <w:sz w:val="28"/>
        </w:rPr>
        <w:t>
</w:t>
      </w:r>
      <w:r>
        <w:rPr>
          <w:rFonts w:ascii="Times New Roman"/>
          <w:b w:val="false"/>
          <w:i w:val="false"/>
          <w:color w:val="000000"/>
          <w:sz w:val="28"/>
        </w:rPr>
        <w:t xml:space="preserve">      8) дәріхана жағдайында дәрілік заттарға сапалы талдау жасаудың жедел әдістерін; </w:t>
      </w:r>
      <w:r>
        <w:br/>
      </w:r>
      <w:r>
        <w:rPr>
          <w:rFonts w:ascii="Times New Roman"/>
          <w:b w:val="false"/>
          <w:i w:val="false"/>
          <w:color w:val="000000"/>
          <w:sz w:val="28"/>
        </w:rPr>
        <w:t>
</w:t>
      </w:r>
      <w:r>
        <w:rPr>
          <w:rFonts w:ascii="Times New Roman"/>
          <w:b w:val="false"/>
          <w:i w:val="false"/>
          <w:color w:val="000000"/>
          <w:sz w:val="28"/>
        </w:rPr>
        <w:t xml:space="preserve">      9) дәрілік заттарға сандық талдау жасаудың әдістерін; </w:t>
      </w:r>
      <w:r>
        <w:br/>
      </w:r>
      <w:r>
        <w:rPr>
          <w:rFonts w:ascii="Times New Roman"/>
          <w:b w:val="false"/>
          <w:i w:val="false"/>
          <w:color w:val="000000"/>
          <w:sz w:val="28"/>
        </w:rPr>
        <w:t>
</w:t>
      </w:r>
      <w:r>
        <w:rPr>
          <w:rFonts w:ascii="Times New Roman"/>
          <w:b w:val="false"/>
          <w:i w:val="false"/>
          <w:color w:val="000000"/>
          <w:sz w:val="28"/>
        </w:rPr>
        <w:t xml:space="preserve">      10) ерітінділердің рН шамасын анықтау тәсілдерін; </w:t>
      </w:r>
      <w:r>
        <w:br/>
      </w:r>
      <w:r>
        <w:rPr>
          <w:rFonts w:ascii="Times New Roman"/>
          <w:b w:val="false"/>
          <w:i w:val="false"/>
          <w:color w:val="000000"/>
          <w:sz w:val="28"/>
        </w:rPr>
        <w:t>
</w:t>
      </w:r>
      <w:r>
        <w:rPr>
          <w:rFonts w:ascii="Times New Roman"/>
          <w:b w:val="false"/>
          <w:i w:val="false"/>
          <w:color w:val="000000"/>
          <w:sz w:val="28"/>
        </w:rPr>
        <w:t xml:space="preserve">      11) дәрілік заттардың сапасын бақылау үшін қолданылатын аспаптар жұмысының принципін; </w:t>
      </w:r>
      <w:r>
        <w:br/>
      </w:r>
      <w:r>
        <w:rPr>
          <w:rFonts w:ascii="Times New Roman"/>
          <w:b w:val="false"/>
          <w:i w:val="false"/>
          <w:color w:val="000000"/>
          <w:sz w:val="28"/>
        </w:rPr>
        <w:t>
</w:t>
      </w:r>
      <w:r>
        <w:rPr>
          <w:rFonts w:ascii="Times New Roman"/>
          <w:b w:val="false"/>
          <w:i w:val="false"/>
          <w:color w:val="000000"/>
          <w:sz w:val="28"/>
        </w:rPr>
        <w:t xml:space="preserve">      12) титрленген ерітінділердің реактивтердің, индикаторлардың номенклатурасын, оларды дайындау, сақтау ережелерін және жарамдылық мерзімдерін; </w:t>
      </w:r>
      <w:r>
        <w:br/>
      </w:r>
      <w:r>
        <w:rPr>
          <w:rFonts w:ascii="Times New Roman"/>
          <w:b w:val="false"/>
          <w:i w:val="false"/>
          <w:color w:val="000000"/>
          <w:sz w:val="28"/>
        </w:rPr>
        <w:t>
</w:t>
      </w:r>
      <w:r>
        <w:rPr>
          <w:rFonts w:ascii="Times New Roman"/>
          <w:b w:val="false"/>
          <w:i w:val="false"/>
          <w:color w:val="000000"/>
          <w:sz w:val="28"/>
        </w:rPr>
        <w:t xml:space="preserve">      13) дәрілік заттардың қиындық туғызатын ұтымсыз, үйлесімсіз жазбаларын дайындау мен босату тәртібін; </w:t>
      </w:r>
      <w:r>
        <w:br/>
      </w:r>
      <w:r>
        <w:rPr>
          <w:rFonts w:ascii="Times New Roman"/>
          <w:b w:val="false"/>
          <w:i w:val="false"/>
          <w:color w:val="000000"/>
          <w:sz w:val="28"/>
        </w:rPr>
        <w:t>
</w:t>
      </w:r>
      <w:r>
        <w:rPr>
          <w:rFonts w:ascii="Times New Roman"/>
          <w:b w:val="false"/>
          <w:i w:val="false"/>
          <w:color w:val="000000"/>
          <w:sz w:val="28"/>
        </w:rPr>
        <w:t xml:space="preserve">      14) дәрілік заттарды бақылаудан өткізу нәтижелерін тіркеу журналдарын жүргізу ережелерін; </w:t>
      </w:r>
      <w:r>
        <w:br/>
      </w:r>
      <w:r>
        <w:rPr>
          <w:rFonts w:ascii="Times New Roman"/>
          <w:b w:val="false"/>
          <w:i w:val="false"/>
          <w:color w:val="000000"/>
          <w:sz w:val="28"/>
        </w:rPr>
        <w:t>
</w:t>
      </w:r>
      <w:r>
        <w:rPr>
          <w:rFonts w:ascii="Times New Roman"/>
          <w:b w:val="false"/>
          <w:i w:val="false"/>
          <w:color w:val="000000"/>
          <w:sz w:val="28"/>
        </w:rPr>
        <w:t xml:space="preserve">      15) еңбекті қорғау, қауіпсіздік техникасын және өрт қауіпсіздігі нормалары мен ережелерін білуге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Дәріхананың провизор-талдаушысы: </w:t>
      </w:r>
      <w:r>
        <w:br/>
      </w:r>
      <w:r>
        <w:rPr>
          <w:rFonts w:ascii="Times New Roman"/>
          <w:b w:val="false"/>
          <w:i w:val="false"/>
          <w:color w:val="000000"/>
          <w:sz w:val="28"/>
        </w:rPr>
        <w:t>
</w:t>
      </w:r>
      <w:r>
        <w:rPr>
          <w:rFonts w:ascii="Times New Roman"/>
          <w:b w:val="false"/>
          <w:i w:val="false"/>
          <w:color w:val="000000"/>
          <w:sz w:val="28"/>
        </w:rPr>
        <w:t xml:space="preserve">      1) дәріханада дәрілік заттар сапасын бақылауды ұйымдастыру мен өткізу жөніндегі анықтама әдебиеттерді, нормативтік құжаттарды, нұсқаулықтарды пайдалануды; </w:t>
      </w:r>
      <w:r>
        <w:br/>
      </w:r>
      <w:r>
        <w:rPr>
          <w:rFonts w:ascii="Times New Roman"/>
          <w:b w:val="false"/>
          <w:i w:val="false"/>
          <w:color w:val="000000"/>
          <w:sz w:val="28"/>
        </w:rPr>
        <w:t>
</w:t>
      </w:r>
      <w:r>
        <w:rPr>
          <w:rFonts w:ascii="Times New Roman"/>
          <w:b w:val="false"/>
          <w:i w:val="false"/>
          <w:color w:val="000000"/>
          <w:sz w:val="28"/>
        </w:rPr>
        <w:t xml:space="preserve">      2) қабылдаулық бақылау кезінде дәрілік заттар мен медициналық мақсаттағы бұйымдардың сертификатталу фактісін растайтын құжаттарды тексеруден өткізуді; </w:t>
      </w:r>
      <w:r>
        <w:br/>
      </w:r>
      <w:r>
        <w:rPr>
          <w:rFonts w:ascii="Times New Roman"/>
          <w:b w:val="false"/>
          <w:i w:val="false"/>
          <w:color w:val="000000"/>
          <w:sz w:val="28"/>
        </w:rPr>
        <w:t>
</w:t>
      </w:r>
      <w:r>
        <w:rPr>
          <w:rFonts w:ascii="Times New Roman"/>
          <w:b w:val="false"/>
          <w:i w:val="false"/>
          <w:color w:val="000000"/>
          <w:sz w:val="28"/>
        </w:rPr>
        <w:t xml:space="preserve">      3) іс жүзінде дәріханаішілік бақылаудың барлық түрін жүзеге асыруды; </w:t>
      </w:r>
      <w:r>
        <w:br/>
      </w:r>
      <w:r>
        <w:rPr>
          <w:rFonts w:ascii="Times New Roman"/>
          <w:b w:val="false"/>
          <w:i w:val="false"/>
          <w:color w:val="000000"/>
          <w:sz w:val="28"/>
        </w:rPr>
        <w:t>
</w:t>
      </w:r>
      <w:r>
        <w:rPr>
          <w:rFonts w:ascii="Times New Roman"/>
          <w:b w:val="false"/>
          <w:i w:val="false"/>
          <w:color w:val="000000"/>
          <w:sz w:val="28"/>
        </w:rPr>
        <w:t xml:space="preserve">      4) дәріханада дайындалған дәрілік түрлер сапасын бағалауды; </w:t>
      </w:r>
      <w:r>
        <w:br/>
      </w:r>
      <w:r>
        <w:rPr>
          <w:rFonts w:ascii="Times New Roman"/>
          <w:b w:val="false"/>
          <w:i w:val="false"/>
          <w:color w:val="000000"/>
          <w:sz w:val="28"/>
        </w:rPr>
        <w:t>
</w:t>
      </w:r>
      <w:r>
        <w:rPr>
          <w:rFonts w:ascii="Times New Roman"/>
          <w:b w:val="false"/>
          <w:i w:val="false"/>
          <w:color w:val="000000"/>
          <w:sz w:val="28"/>
        </w:rPr>
        <w:t xml:space="preserve">      5) егер олар орын алса, дәрілік түрлерді дайындау кезінде жол берілген қателіктерге анализ жүргізуді, себептерін белгілеуді және олардың алдын алу мен жоюға арналған ұсыныстарды енгізуді; </w:t>
      </w:r>
      <w:r>
        <w:br/>
      </w:r>
      <w:r>
        <w:rPr>
          <w:rFonts w:ascii="Times New Roman"/>
          <w:b w:val="false"/>
          <w:i w:val="false"/>
          <w:color w:val="000000"/>
          <w:sz w:val="28"/>
        </w:rPr>
        <w:t>
</w:t>
      </w:r>
      <w:r>
        <w:rPr>
          <w:rFonts w:ascii="Times New Roman"/>
          <w:b w:val="false"/>
          <w:i w:val="false"/>
          <w:color w:val="000000"/>
          <w:sz w:val="28"/>
        </w:rPr>
        <w:t xml:space="preserve">      6) дәріханаішілік дайындамалардың, буып-түюлердің, дәріханада дайындалған дәрілік заттарды сақтау шарттары, жарамдымлық мерзімдері, дұрыс ресімделуінің сақталуын бақылауды жүзеге асыруды; </w:t>
      </w:r>
      <w:r>
        <w:br/>
      </w:r>
      <w:r>
        <w:rPr>
          <w:rFonts w:ascii="Times New Roman"/>
          <w:b w:val="false"/>
          <w:i w:val="false"/>
          <w:color w:val="000000"/>
          <w:sz w:val="28"/>
        </w:rPr>
        <w:t>
</w:t>
      </w:r>
      <w:r>
        <w:rPr>
          <w:rFonts w:ascii="Times New Roman"/>
          <w:b w:val="false"/>
          <w:i w:val="false"/>
          <w:color w:val="000000"/>
          <w:sz w:val="28"/>
        </w:rPr>
        <w:t xml:space="preserve">      7) титрленген ерітінділерді, реактивтерді, индикаторларды дайындауды, титрленген ерітінділердің түзетілу коэффициентін анықтауды; </w:t>
      </w:r>
      <w:r>
        <w:br/>
      </w:r>
      <w:r>
        <w:rPr>
          <w:rFonts w:ascii="Times New Roman"/>
          <w:b w:val="false"/>
          <w:i w:val="false"/>
          <w:color w:val="000000"/>
          <w:sz w:val="28"/>
        </w:rPr>
        <w:t>
</w:t>
      </w:r>
      <w:r>
        <w:rPr>
          <w:rFonts w:ascii="Times New Roman"/>
          <w:b w:val="false"/>
          <w:i w:val="false"/>
          <w:color w:val="000000"/>
          <w:sz w:val="28"/>
        </w:rPr>
        <w:t xml:space="preserve">      8) дәрілік заттарды дайындау, стерильдеу және сапасын бақылау үшін қолданылатын аппараттармен аспаптарды пайдалануды; </w:t>
      </w:r>
      <w:r>
        <w:br/>
      </w:r>
      <w:r>
        <w:rPr>
          <w:rFonts w:ascii="Times New Roman"/>
          <w:b w:val="false"/>
          <w:i w:val="false"/>
          <w:color w:val="000000"/>
          <w:sz w:val="28"/>
        </w:rPr>
        <w:t>
</w:t>
      </w:r>
      <w:r>
        <w:rPr>
          <w:rFonts w:ascii="Times New Roman"/>
          <w:b w:val="false"/>
          <w:i w:val="false"/>
          <w:color w:val="000000"/>
          <w:sz w:val="28"/>
        </w:rPr>
        <w:t xml:space="preserve">      9) дәрілік нысандарды дайындағанда қолданылатын есептік кестелер мен формулаларды пайдалануды; </w:t>
      </w:r>
      <w:r>
        <w:br/>
      </w:r>
      <w:r>
        <w:rPr>
          <w:rFonts w:ascii="Times New Roman"/>
          <w:b w:val="false"/>
          <w:i w:val="false"/>
          <w:color w:val="000000"/>
          <w:sz w:val="28"/>
        </w:rPr>
        <w:t>
</w:t>
      </w:r>
      <w:r>
        <w:rPr>
          <w:rFonts w:ascii="Times New Roman"/>
          <w:b w:val="false"/>
          <w:i w:val="false"/>
          <w:color w:val="000000"/>
          <w:sz w:val="28"/>
        </w:rPr>
        <w:t xml:space="preserve">      10) дәріхананың бақылау-талдау кабинетінің (үстелінің) жұмысы туралы белгіленген нысан бойынша есеп беруді білуге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2-қосымша                  </w:t>
      </w:r>
    </w:p>
    <w:p>
      <w:pPr>
        <w:spacing w:after="0"/>
        <w:ind w:left="0"/>
        <w:jc w:val="both"/>
      </w:pPr>
      <w:r>
        <w:rPr>
          <w:rFonts w:ascii="Times New Roman"/>
          <w:b/>
          <w:i w:val="false"/>
          <w:color w:val="000000"/>
          <w:sz w:val="28"/>
        </w:rPr>
        <w:t xml:space="preserve">Дәрілік заттарды сертификаттау немесе тіркелген сынақ зертханасы жөніндегі органдар олардың сапасын бақылауға </w:t>
      </w:r>
      <w:r>
        <w:br/>
      </w:r>
      <w:r>
        <w:rPr>
          <w:rFonts w:ascii="Times New Roman"/>
          <w:b w:val="false"/>
          <w:i w:val="false"/>
          <w:color w:val="000000"/>
          <w:sz w:val="28"/>
        </w:rPr>
        <w:t>
</w:t>
      </w:r>
      <w:r>
        <w:rPr>
          <w:rFonts w:ascii="Times New Roman"/>
          <w:b/>
          <w:i w:val="false"/>
          <w:color w:val="000000"/>
          <w:sz w:val="28"/>
        </w:rPr>
        <w:t xml:space="preserve">алған дәрілік заттарды есепке алу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(деректемелері)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 тіркелген  сынақ зертханасының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 дәріханадан </w:t>
      </w:r>
      <w:r>
        <w:br/>
      </w:r>
      <w:r>
        <w:rPr>
          <w:rFonts w:ascii="Times New Roman"/>
          <w:b w:val="false"/>
          <w:i w:val="false"/>
          <w:color w:val="000000"/>
          <w:sz w:val="28"/>
        </w:rPr>
        <w:t>
</w:t>
      </w: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xml:space="preserve">                   200__ж. "_____" ___________ </w:t>
      </w:r>
    </w:p>
    <w:p>
      <w:pPr>
        <w:spacing w:after="0"/>
        <w:ind w:left="0"/>
        <w:jc w:val="both"/>
      </w:pPr>
      <w:r>
        <w:rPr>
          <w:rFonts w:ascii="Times New Roman"/>
          <w:b w:val="false"/>
          <w:i w:val="false"/>
          <w:color w:val="000000"/>
          <w:sz w:val="28"/>
        </w:rPr>
        <w:t xml:space="preserve">      Дәрілік заттарды талдауға </w:t>
      </w:r>
      <w:r>
        <w:br/>
      </w:r>
      <w:r>
        <w:rPr>
          <w:rFonts w:ascii="Times New Roman"/>
          <w:b w:val="false"/>
          <w:i w:val="false"/>
          <w:color w:val="000000"/>
          <w:sz w:val="28"/>
        </w:rPr>
        <w:t>
</w:t>
      </w:r>
      <w:r>
        <w:rPr>
          <w:rFonts w:ascii="Times New Roman"/>
          <w:b w:val="false"/>
          <w:i w:val="false"/>
          <w:color w:val="000000"/>
          <w:sz w:val="28"/>
        </w:rPr>
        <w:t xml:space="preserve">      алған маманның тегі   ______________________________ </w:t>
      </w:r>
    </w:p>
    <w:p>
      <w:pPr>
        <w:spacing w:after="0"/>
        <w:ind w:left="0"/>
        <w:jc w:val="both"/>
      </w:pPr>
      <w:r>
        <w:rPr>
          <w:rFonts w:ascii="Times New Roman"/>
          <w:b w:val="false"/>
          <w:i w:val="false"/>
          <w:color w:val="000000"/>
          <w:sz w:val="28"/>
        </w:rPr>
        <w:t xml:space="preserve">      ________________________________________ қатыстырылды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!Рецептің  !Дәрілік!       Тегі         !Дәрілік! Дәрілік зат </w:t>
      </w:r>
      <w:r>
        <w:br/>
      </w:r>
      <w:r>
        <w:rPr>
          <w:rFonts w:ascii="Times New Roman"/>
          <w:b w:val="false"/>
          <w:i w:val="false"/>
          <w:color w:val="000000"/>
          <w:sz w:val="28"/>
        </w:rPr>
        <w:t>
</w:t>
      </w:r>
      <w:r>
        <w:rPr>
          <w:rFonts w:ascii="Times New Roman"/>
          <w:b w:val="false"/>
          <w:i w:val="false"/>
          <w:color w:val="000000"/>
          <w:sz w:val="28"/>
        </w:rPr>
        <w:t xml:space="preserve">р/к!(талаптың)!заттар !--------------------!заттың ! сапасының </w:t>
      </w:r>
      <w:r>
        <w:br/>
      </w:r>
      <w:r>
        <w:rPr>
          <w:rFonts w:ascii="Times New Roman"/>
          <w:b w:val="false"/>
          <w:i w:val="false"/>
          <w:color w:val="000000"/>
          <w:sz w:val="28"/>
        </w:rPr>
        <w:t>
</w:t>
      </w:r>
      <w:r>
        <w:rPr>
          <w:rFonts w:ascii="Times New Roman"/>
          <w:b w:val="false"/>
          <w:i w:val="false"/>
          <w:color w:val="000000"/>
          <w:sz w:val="28"/>
        </w:rPr>
        <w:t xml:space="preserve">   !N         !құрамы !Дайын. !Буып.!Тексе.!құны   ! бағасы </w:t>
      </w:r>
      <w:r>
        <w:br/>
      </w:r>
      <w:r>
        <w:rPr>
          <w:rFonts w:ascii="Times New Roman"/>
          <w:b w:val="false"/>
          <w:i w:val="false"/>
          <w:color w:val="000000"/>
          <w:sz w:val="28"/>
        </w:rPr>
        <w:t>
</w:t>
      </w:r>
      <w:r>
        <w:rPr>
          <w:rFonts w:ascii="Times New Roman"/>
          <w:b w:val="false"/>
          <w:i w:val="false"/>
          <w:color w:val="000000"/>
          <w:sz w:val="28"/>
        </w:rPr>
        <w:t xml:space="preserve">   !          !       !даушы. !түю. !руші. !       !--------------- </w:t>
      </w:r>
      <w:r>
        <w:br/>
      </w:r>
      <w:r>
        <w:rPr>
          <w:rFonts w:ascii="Times New Roman"/>
          <w:b w:val="false"/>
          <w:i w:val="false"/>
          <w:color w:val="000000"/>
          <w:sz w:val="28"/>
        </w:rPr>
        <w:t>
</w:t>
      </w:r>
      <w:r>
        <w:rPr>
          <w:rFonts w:ascii="Times New Roman"/>
          <w:b w:val="false"/>
          <w:i w:val="false"/>
          <w:color w:val="000000"/>
          <w:sz w:val="28"/>
        </w:rPr>
        <w:t xml:space="preserve">   !          !       !ның    !шінің!нің   !       !Қанағат.!қана. </w:t>
      </w:r>
      <w:r>
        <w:br/>
      </w:r>
      <w:r>
        <w:rPr>
          <w:rFonts w:ascii="Times New Roman"/>
          <w:b w:val="false"/>
          <w:i w:val="false"/>
          <w:color w:val="000000"/>
          <w:sz w:val="28"/>
        </w:rPr>
        <w:t>
</w:t>
      </w:r>
      <w:r>
        <w:rPr>
          <w:rFonts w:ascii="Times New Roman"/>
          <w:b w:val="false"/>
          <w:i w:val="false"/>
          <w:color w:val="000000"/>
          <w:sz w:val="28"/>
        </w:rPr>
        <w:t xml:space="preserve">   !          !       !       !     !      !       !танарлық!ғатта. </w:t>
      </w:r>
      <w:r>
        <w:br/>
      </w:r>
      <w:r>
        <w:rPr>
          <w:rFonts w:ascii="Times New Roman"/>
          <w:b w:val="false"/>
          <w:i w:val="false"/>
          <w:color w:val="000000"/>
          <w:sz w:val="28"/>
        </w:rPr>
        <w:t>
</w:t>
      </w:r>
      <w:r>
        <w:rPr>
          <w:rFonts w:ascii="Times New Roman"/>
          <w:b w:val="false"/>
          <w:i w:val="false"/>
          <w:color w:val="000000"/>
          <w:sz w:val="28"/>
        </w:rPr>
        <w:t xml:space="preserve">   !          !       !       !     !      !       !        !нарлық </w:t>
      </w:r>
      <w:r>
        <w:br/>
      </w:r>
      <w:r>
        <w:rPr>
          <w:rFonts w:ascii="Times New Roman"/>
          <w:b w:val="false"/>
          <w:i w:val="false"/>
          <w:color w:val="000000"/>
          <w:sz w:val="28"/>
        </w:rPr>
        <w:t>
</w:t>
      </w:r>
      <w:r>
        <w:rPr>
          <w:rFonts w:ascii="Times New Roman"/>
          <w:b w:val="false"/>
          <w:i w:val="false"/>
          <w:color w:val="000000"/>
          <w:sz w:val="28"/>
        </w:rPr>
        <w:t xml:space="preserve">   !          !       !       !     !      !       !        !емес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   7   !    8   !   9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Зертхана маманының              Дәріхана басшысының </w:t>
      </w:r>
      <w:r>
        <w:br/>
      </w:r>
      <w:r>
        <w:rPr>
          <w:rFonts w:ascii="Times New Roman"/>
          <w:b w:val="false"/>
          <w:i w:val="false"/>
          <w:color w:val="000000"/>
          <w:sz w:val="28"/>
        </w:rPr>
        <w:t>
</w:t>
      </w:r>
      <w:r>
        <w:rPr>
          <w:rFonts w:ascii="Times New Roman"/>
          <w:b w:val="false"/>
          <w:i w:val="false"/>
          <w:color w:val="000000"/>
          <w:sz w:val="28"/>
        </w:rPr>
        <w:t xml:space="preserve">      Т.А.Ә., қызметі                 Т.А.Ә. </w:t>
      </w:r>
      <w:r>
        <w:br/>
      </w:r>
      <w:r>
        <w:rPr>
          <w:rFonts w:ascii="Times New Roman"/>
          <w:b w:val="false"/>
          <w:i w:val="false"/>
          <w:color w:val="000000"/>
          <w:sz w:val="28"/>
        </w:rPr>
        <w:t>
</w:t>
      </w:r>
      <w:r>
        <w:rPr>
          <w:rFonts w:ascii="Times New Roman"/>
          <w:b w:val="false"/>
          <w:i w:val="false"/>
          <w:color w:val="000000"/>
          <w:sz w:val="28"/>
        </w:rPr>
        <w:t xml:space="preserve">      (қолы) _______________          (қолы)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3-қосымша                  </w:t>
      </w:r>
    </w:p>
    <w:p>
      <w:pPr>
        <w:spacing w:after="0"/>
        <w:ind w:left="0"/>
        <w:jc w:val="both"/>
      </w:pPr>
      <w:r>
        <w:rPr>
          <w:rFonts w:ascii="Times New Roman"/>
          <w:b/>
          <w:i w:val="false"/>
          <w:color w:val="000000"/>
          <w:sz w:val="28"/>
        </w:rPr>
        <w:t xml:space="preserve">Дәрілік заттарды сертификаттау немесе тіркелген </w:t>
      </w:r>
      <w:r>
        <w:br/>
      </w:r>
      <w:r>
        <w:rPr>
          <w:rFonts w:ascii="Times New Roman"/>
          <w:b w:val="false"/>
          <w:i w:val="false"/>
          <w:color w:val="000000"/>
          <w:sz w:val="28"/>
        </w:rPr>
        <w:t>
</w:t>
      </w:r>
      <w:r>
        <w:rPr>
          <w:rFonts w:ascii="Times New Roman"/>
          <w:b/>
          <w:i w:val="false"/>
          <w:color w:val="000000"/>
          <w:sz w:val="28"/>
        </w:rPr>
        <w:t xml:space="preserve">сынақ зертханалары жөніндегі орган қызметкерлерінің </w:t>
      </w:r>
      <w:r>
        <w:br/>
      </w:r>
      <w:r>
        <w:rPr>
          <w:rFonts w:ascii="Times New Roman"/>
          <w:b w:val="false"/>
          <w:i w:val="false"/>
          <w:color w:val="000000"/>
          <w:sz w:val="28"/>
        </w:rPr>
        <w:t>
</w:t>
      </w:r>
      <w:r>
        <w:rPr>
          <w:rFonts w:ascii="Times New Roman"/>
          <w:b/>
          <w:i w:val="false"/>
          <w:color w:val="000000"/>
          <w:sz w:val="28"/>
        </w:rPr>
        <w:t xml:space="preserve">дәріханаға келу журналы </w:t>
      </w:r>
    </w:p>
    <w:p>
      <w:pPr>
        <w:spacing w:after="0"/>
        <w:ind w:left="0"/>
        <w:jc w:val="both"/>
      </w:pPr>
      <w:r>
        <w:rPr>
          <w:rFonts w:ascii="Times New Roman"/>
          <w:b w:val="false"/>
          <w:i w:val="false"/>
          <w:color w:val="000000"/>
          <w:sz w:val="28"/>
        </w:rPr>
        <w:t xml:space="preserve">                              200_____жылы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Ескерту шаралары !                  Сапаны  бақылау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!Кел.! Ескерту ! Рецептің ! Тікелей  !Дәрілік заттарды тікелей </w:t>
      </w:r>
      <w:r>
        <w:br/>
      </w:r>
      <w:r>
        <w:rPr>
          <w:rFonts w:ascii="Times New Roman"/>
          <w:b w:val="false"/>
          <w:i w:val="false"/>
          <w:color w:val="000000"/>
          <w:sz w:val="28"/>
        </w:rPr>
        <w:t>
</w:t>
      </w:r>
      <w:r>
        <w:rPr>
          <w:rFonts w:ascii="Times New Roman"/>
          <w:b w:val="false"/>
          <w:i w:val="false"/>
          <w:color w:val="000000"/>
          <w:sz w:val="28"/>
        </w:rPr>
        <w:t xml:space="preserve">р/к!ген !шараларын!(талаптың)!дәріханада!   дәріханада бақылау </w:t>
      </w:r>
      <w:r>
        <w:br/>
      </w:r>
      <w:r>
        <w:rPr>
          <w:rFonts w:ascii="Times New Roman"/>
          <w:b w:val="false"/>
          <w:i w:val="false"/>
          <w:color w:val="000000"/>
          <w:sz w:val="28"/>
        </w:rPr>
        <w:t>
</w:t>
      </w:r>
      <w:r>
        <w:rPr>
          <w:rFonts w:ascii="Times New Roman"/>
          <w:b w:val="false"/>
          <w:i w:val="false"/>
          <w:color w:val="000000"/>
          <w:sz w:val="28"/>
        </w:rPr>
        <w:t xml:space="preserve">   !күні! орындау !     N№   ! анализ   !       нәтижелері </w:t>
      </w:r>
      <w:r>
        <w:br/>
      </w:r>
      <w:r>
        <w:rPr>
          <w:rFonts w:ascii="Times New Roman"/>
          <w:b w:val="false"/>
          <w:i w:val="false"/>
          <w:color w:val="000000"/>
          <w:sz w:val="28"/>
        </w:rPr>
        <w:t>
</w:t>
      </w:r>
      <w:r>
        <w:rPr>
          <w:rFonts w:ascii="Times New Roman"/>
          <w:b w:val="false"/>
          <w:i w:val="false"/>
          <w:color w:val="000000"/>
          <w:sz w:val="28"/>
        </w:rPr>
        <w:t xml:space="preserve">   !    !         !          ! жүргізу  !------------------------- </w:t>
      </w:r>
      <w:r>
        <w:br/>
      </w:r>
      <w:r>
        <w:rPr>
          <w:rFonts w:ascii="Times New Roman"/>
          <w:b w:val="false"/>
          <w:i w:val="false"/>
          <w:color w:val="000000"/>
          <w:sz w:val="28"/>
        </w:rPr>
        <w:t>
</w:t>
      </w:r>
      <w:r>
        <w:rPr>
          <w:rFonts w:ascii="Times New Roman"/>
          <w:b w:val="false"/>
          <w:i w:val="false"/>
          <w:color w:val="000000"/>
          <w:sz w:val="28"/>
        </w:rPr>
        <w:t xml:space="preserve">   !    !         !          !  үшін    ! Сапалық (+) ! сандық </w:t>
      </w:r>
      <w:r>
        <w:br/>
      </w:r>
      <w:r>
        <w:rPr>
          <w:rFonts w:ascii="Times New Roman"/>
          <w:b w:val="false"/>
          <w:i w:val="false"/>
          <w:color w:val="000000"/>
          <w:sz w:val="28"/>
        </w:rPr>
        <w:t>
</w:t>
      </w:r>
      <w:r>
        <w:rPr>
          <w:rFonts w:ascii="Times New Roman"/>
          <w:b w:val="false"/>
          <w:i w:val="false"/>
          <w:color w:val="000000"/>
          <w:sz w:val="28"/>
        </w:rPr>
        <w:t xml:space="preserve">   !    !         !          ! алынған  !  немесе(-)  ! (есептеу </w:t>
      </w:r>
      <w:r>
        <w:br/>
      </w:r>
      <w:r>
        <w:rPr>
          <w:rFonts w:ascii="Times New Roman"/>
          <w:b w:val="false"/>
          <w:i w:val="false"/>
          <w:color w:val="000000"/>
          <w:sz w:val="28"/>
        </w:rPr>
        <w:t>
</w:t>
      </w:r>
      <w:r>
        <w:rPr>
          <w:rFonts w:ascii="Times New Roman"/>
          <w:b w:val="false"/>
          <w:i w:val="false"/>
          <w:color w:val="000000"/>
          <w:sz w:val="28"/>
        </w:rPr>
        <w:t xml:space="preserve">   !    !         !          ! дәрілік  !             ! формуласы, </w:t>
      </w:r>
      <w:r>
        <w:br/>
      </w:r>
      <w:r>
        <w:rPr>
          <w:rFonts w:ascii="Times New Roman"/>
          <w:b w:val="false"/>
          <w:i w:val="false"/>
          <w:color w:val="000000"/>
          <w:sz w:val="28"/>
        </w:rPr>
        <w:t>
</w:t>
      </w:r>
      <w:r>
        <w:rPr>
          <w:rFonts w:ascii="Times New Roman"/>
          <w:b w:val="false"/>
          <w:i w:val="false"/>
          <w:color w:val="000000"/>
          <w:sz w:val="28"/>
        </w:rPr>
        <w:t xml:space="preserve">   !    !         !          !зат құрамы!             ! сындыру </w:t>
      </w:r>
      <w:r>
        <w:br/>
      </w:r>
      <w:r>
        <w:rPr>
          <w:rFonts w:ascii="Times New Roman"/>
          <w:b w:val="false"/>
          <w:i w:val="false"/>
          <w:color w:val="000000"/>
          <w:sz w:val="28"/>
        </w:rPr>
        <w:t>
</w:t>
      </w:r>
      <w:r>
        <w:rPr>
          <w:rFonts w:ascii="Times New Roman"/>
          <w:b w:val="false"/>
          <w:i w:val="false"/>
          <w:color w:val="000000"/>
          <w:sz w:val="28"/>
        </w:rPr>
        <w:t xml:space="preserve">   !    !         !          !          !             !көрсеткіші)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     7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Сапаны бақылау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Дәрілік зат       !   Олардың сапасы  !        Қолдары </w:t>
      </w:r>
      <w:r>
        <w:br/>
      </w:r>
      <w:r>
        <w:rPr>
          <w:rFonts w:ascii="Times New Roman"/>
          <w:b w:val="false"/>
          <w:i w:val="false"/>
          <w:color w:val="000000"/>
          <w:sz w:val="28"/>
        </w:rPr>
        <w:t>
</w:t>
      </w:r>
      <w:r>
        <w:rPr>
          <w:rFonts w:ascii="Times New Roman"/>
          <w:b w:val="false"/>
          <w:i w:val="false"/>
          <w:color w:val="000000"/>
          <w:sz w:val="28"/>
        </w:rPr>
        <w:t xml:space="preserve">сапасының бағасы     ! бақылауға алынған !----------------------- </w:t>
      </w:r>
      <w:r>
        <w:br/>
      </w:r>
      <w:r>
        <w:rPr>
          <w:rFonts w:ascii="Times New Roman"/>
          <w:b w:val="false"/>
          <w:i w:val="false"/>
          <w:color w:val="000000"/>
          <w:sz w:val="28"/>
        </w:rPr>
        <w:t>
</w:t>
      </w:r>
      <w:r>
        <w:rPr>
          <w:rFonts w:ascii="Times New Roman"/>
          <w:b w:val="false"/>
          <w:i w:val="false"/>
          <w:color w:val="000000"/>
          <w:sz w:val="28"/>
        </w:rPr>
        <w:t xml:space="preserve">----------------------! дәрілік заттарды  ! Зертхана ! дәріхана </w:t>
      </w:r>
      <w:r>
        <w:br/>
      </w:r>
      <w:r>
        <w:rPr>
          <w:rFonts w:ascii="Times New Roman"/>
          <w:b w:val="false"/>
          <w:i w:val="false"/>
          <w:color w:val="000000"/>
          <w:sz w:val="28"/>
        </w:rPr>
        <w:t>
</w:t>
      </w:r>
      <w:r>
        <w:rPr>
          <w:rFonts w:ascii="Times New Roman"/>
          <w:b w:val="false"/>
          <w:i w:val="false"/>
          <w:color w:val="000000"/>
          <w:sz w:val="28"/>
        </w:rPr>
        <w:t xml:space="preserve">қанағат.! қанағаттан. ! есепке алу мерзімі!маманының ! басшысының </w:t>
      </w:r>
      <w:r>
        <w:br/>
      </w:r>
      <w:r>
        <w:rPr>
          <w:rFonts w:ascii="Times New Roman"/>
          <w:b w:val="false"/>
          <w:i w:val="false"/>
          <w:color w:val="000000"/>
          <w:sz w:val="28"/>
        </w:rPr>
        <w:t>
</w:t>
      </w:r>
      <w:r>
        <w:rPr>
          <w:rFonts w:ascii="Times New Roman"/>
          <w:b w:val="false"/>
          <w:i w:val="false"/>
          <w:color w:val="000000"/>
          <w:sz w:val="28"/>
        </w:rPr>
        <w:t xml:space="preserve">танарлық!   ғысыз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      9      !         10        !     11   !     12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4-қосымша                  </w:t>
      </w:r>
    </w:p>
    <w:p>
      <w:pPr>
        <w:spacing w:after="0"/>
        <w:ind w:left="0"/>
        <w:jc w:val="both"/>
      </w:pPr>
      <w:r>
        <w:rPr>
          <w:rFonts w:ascii="Times New Roman"/>
          <w:b/>
          <w:i w:val="false"/>
          <w:color w:val="000000"/>
          <w:sz w:val="28"/>
        </w:rPr>
        <w:t xml:space="preserve">1. Дәріханаларда талдау жұмыстары үшін қолданылатын </w:t>
      </w:r>
      <w:r>
        <w:br/>
      </w:r>
      <w:r>
        <w:rPr>
          <w:rFonts w:ascii="Times New Roman"/>
          <w:b w:val="false"/>
          <w:i w:val="false"/>
          <w:color w:val="000000"/>
          <w:sz w:val="28"/>
        </w:rPr>
        <w:t>
</w:t>
      </w:r>
      <w:r>
        <w:rPr>
          <w:rFonts w:ascii="Times New Roman"/>
          <w:b/>
          <w:i w:val="false"/>
          <w:color w:val="000000"/>
          <w:sz w:val="28"/>
        </w:rPr>
        <w:t xml:space="preserve">өлшем құралдары мен сынақ жабдықтарының, </w:t>
      </w:r>
      <w:r>
        <w:br/>
      </w:r>
      <w:r>
        <w:rPr>
          <w:rFonts w:ascii="Times New Roman"/>
          <w:b w:val="false"/>
          <w:i w:val="false"/>
          <w:color w:val="000000"/>
          <w:sz w:val="28"/>
        </w:rPr>
        <w:t>
</w:t>
      </w:r>
      <w:r>
        <w:rPr>
          <w:rFonts w:ascii="Times New Roman"/>
          <w:b/>
          <w:i w:val="false"/>
          <w:color w:val="000000"/>
          <w:sz w:val="28"/>
        </w:rPr>
        <w:t xml:space="preserve">реактивтерінің үлгі тізбесі </w:t>
      </w:r>
    </w:p>
    <w:p>
      <w:pPr>
        <w:spacing w:after="0"/>
        <w:ind w:left="0"/>
        <w:jc w:val="both"/>
      </w:pPr>
      <w:r>
        <w:rPr>
          <w:rFonts w:ascii="Times New Roman"/>
          <w:b w:val="false"/>
          <w:i w:val="false"/>
          <w:color w:val="000000"/>
          <w:sz w:val="28"/>
        </w:rPr>
        <w:t xml:space="preserve">      1. Екі басы теңестірілген аналитикалық таразылар. </w:t>
      </w:r>
      <w:r>
        <w:br/>
      </w:r>
      <w:r>
        <w:rPr>
          <w:rFonts w:ascii="Times New Roman"/>
          <w:b w:val="false"/>
          <w:i w:val="false"/>
          <w:color w:val="000000"/>
          <w:sz w:val="28"/>
        </w:rPr>
        <w:t>
</w:t>
      </w:r>
      <w:r>
        <w:rPr>
          <w:rFonts w:ascii="Times New Roman"/>
          <w:b w:val="false"/>
          <w:i w:val="false"/>
          <w:color w:val="000000"/>
          <w:sz w:val="28"/>
        </w:rPr>
        <w:t xml:space="preserve">      2. Екі басы теңестірілген таразылар, өлшеу шегі грамдармен көрсетілген: 0,02 г-нан 1 г-ға дейін; 0,1 г-нан 5 г-ға дейін; 1 г-нан 20 г-ға дейін; 5 г-нан 100 г-ға дейін. </w:t>
      </w:r>
      <w:r>
        <w:br/>
      </w:r>
      <w:r>
        <w:rPr>
          <w:rFonts w:ascii="Times New Roman"/>
          <w:b w:val="false"/>
          <w:i w:val="false"/>
          <w:color w:val="000000"/>
          <w:sz w:val="28"/>
        </w:rPr>
        <w:t>
</w:t>
      </w:r>
      <w:r>
        <w:rPr>
          <w:rFonts w:ascii="Times New Roman"/>
          <w:b w:val="false"/>
          <w:i w:val="false"/>
          <w:color w:val="000000"/>
          <w:sz w:val="28"/>
        </w:rPr>
        <w:t xml:space="preserve">      3. Дәріханалық ВА-4 техникалық таразылары. </w:t>
      </w:r>
      <w:r>
        <w:br/>
      </w:r>
      <w:r>
        <w:rPr>
          <w:rFonts w:ascii="Times New Roman"/>
          <w:b w:val="false"/>
          <w:i w:val="false"/>
          <w:color w:val="000000"/>
          <w:sz w:val="28"/>
        </w:rPr>
        <w:t>
</w:t>
      </w:r>
      <w:r>
        <w:rPr>
          <w:rFonts w:ascii="Times New Roman"/>
          <w:b w:val="false"/>
          <w:i w:val="false"/>
          <w:color w:val="000000"/>
          <w:sz w:val="28"/>
        </w:rPr>
        <w:t xml:space="preserve">      4. 10 мг-нан 1 кг-ға дейінгі төртінші сыныптық техникалық гір тастары. </w:t>
      </w:r>
      <w:r>
        <w:br/>
      </w:r>
      <w:r>
        <w:rPr>
          <w:rFonts w:ascii="Times New Roman"/>
          <w:b w:val="false"/>
          <w:i w:val="false"/>
          <w:color w:val="000000"/>
          <w:sz w:val="28"/>
        </w:rPr>
        <w:t>
</w:t>
      </w:r>
      <w:r>
        <w:rPr>
          <w:rFonts w:ascii="Times New Roman"/>
          <w:b w:val="false"/>
          <w:i w:val="false"/>
          <w:color w:val="000000"/>
          <w:sz w:val="28"/>
        </w:rPr>
        <w:t xml:space="preserve">      5. Миллиграмдық (түрлі салмақтағы) екінші сыныптық техникалық гір тастары. </w:t>
      </w:r>
      <w:r>
        <w:br/>
      </w:r>
      <w:r>
        <w:rPr>
          <w:rFonts w:ascii="Times New Roman"/>
          <w:b w:val="false"/>
          <w:i w:val="false"/>
          <w:color w:val="000000"/>
          <w:sz w:val="28"/>
        </w:rPr>
        <w:t>
</w:t>
      </w:r>
      <w:r>
        <w:rPr>
          <w:rFonts w:ascii="Times New Roman"/>
          <w:b w:val="false"/>
          <w:i w:val="false"/>
          <w:color w:val="000000"/>
          <w:sz w:val="28"/>
        </w:rPr>
        <w:t xml:space="preserve">      6. Ультракүлгін және спектрдің көрінетін аймақтарына арналған фотоэлектрлік колориметр-нефелометр. </w:t>
      </w:r>
      <w:r>
        <w:br/>
      </w:r>
      <w:r>
        <w:rPr>
          <w:rFonts w:ascii="Times New Roman"/>
          <w:b w:val="false"/>
          <w:i w:val="false"/>
          <w:color w:val="000000"/>
          <w:sz w:val="28"/>
        </w:rPr>
        <w:t>
</w:t>
      </w:r>
      <w:r>
        <w:rPr>
          <w:rFonts w:ascii="Times New Roman"/>
          <w:b w:val="false"/>
          <w:i w:val="false"/>
          <w:color w:val="000000"/>
          <w:sz w:val="28"/>
        </w:rPr>
        <w:t xml:space="preserve">      7. РН-метр (немесе ион өлшегіш). </w:t>
      </w:r>
      <w:r>
        <w:br/>
      </w:r>
      <w:r>
        <w:rPr>
          <w:rFonts w:ascii="Times New Roman"/>
          <w:b w:val="false"/>
          <w:i w:val="false"/>
          <w:color w:val="000000"/>
          <w:sz w:val="28"/>
        </w:rPr>
        <w:t>
</w:t>
      </w:r>
      <w:r>
        <w:rPr>
          <w:rFonts w:ascii="Times New Roman"/>
          <w:b w:val="false"/>
          <w:i w:val="false"/>
          <w:color w:val="000000"/>
          <w:sz w:val="28"/>
        </w:rPr>
        <w:t xml:space="preserve">      8. Рефрактометр. </w:t>
      </w:r>
      <w:r>
        <w:br/>
      </w:r>
      <w:r>
        <w:rPr>
          <w:rFonts w:ascii="Times New Roman"/>
          <w:b w:val="false"/>
          <w:i w:val="false"/>
          <w:color w:val="000000"/>
          <w:sz w:val="28"/>
        </w:rPr>
        <w:t>
</w:t>
      </w:r>
      <w:r>
        <w:rPr>
          <w:rFonts w:ascii="Times New Roman"/>
          <w:b w:val="false"/>
          <w:i w:val="false"/>
          <w:color w:val="000000"/>
          <w:sz w:val="28"/>
        </w:rPr>
        <w:t xml:space="preserve">      9. Аралығы 1 </w:t>
      </w:r>
      <w:r>
        <w:rPr>
          <w:rFonts w:ascii="Times New Roman"/>
          <w:b w:val="false"/>
          <w:i w:val="false"/>
          <w:color w:val="000000"/>
          <w:vertAlign w:val="superscript"/>
        </w:rPr>
        <w:t xml:space="preserve">о </w:t>
      </w:r>
      <w:r>
        <w:rPr>
          <w:rFonts w:ascii="Times New Roman"/>
          <w:b w:val="false"/>
          <w:i w:val="false"/>
          <w:color w:val="000000"/>
          <w:sz w:val="28"/>
        </w:rPr>
        <w:t xml:space="preserve">С 0 </w:t>
      </w:r>
      <w:r>
        <w:rPr>
          <w:rFonts w:ascii="Times New Roman"/>
          <w:b w:val="false"/>
          <w:i w:val="false"/>
          <w:color w:val="000000"/>
          <w:vertAlign w:val="superscript"/>
        </w:rPr>
        <w:t xml:space="preserve">о </w:t>
      </w:r>
      <w:r>
        <w:rPr>
          <w:rFonts w:ascii="Times New Roman"/>
          <w:b w:val="false"/>
          <w:i w:val="false"/>
          <w:color w:val="000000"/>
          <w:sz w:val="28"/>
        </w:rPr>
        <w:t xml:space="preserve">С-дан 100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дейінгі зертханалық шыны сынап термометрі. </w:t>
      </w:r>
      <w:r>
        <w:br/>
      </w:r>
      <w:r>
        <w:rPr>
          <w:rFonts w:ascii="Times New Roman"/>
          <w:b w:val="false"/>
          <w:i w:val="false"/>
          <w:color w:val="000000"/>
          <w:sz w:val="28"/>
        </w:rPr>
        <w:t>
</w:t>
      </w:r>
      <w:r>
        <w:rPr>
          <w:rFonts w:ascii="Times New Roman"/>
          <w:b w:val="false"/>
          <w:i w:val="false"/>
          <w:color w:val="000000"/>
          <w:sz w:val="28"/>
        </w:rPr>
        <w:t xml:space="preserve">      10. Кептіргіш шкафқа арналған 0 </w:t>
      </w:r>
      <w:r>
        <w:rPr>
          <w:rFonts w:ascii="Times New Roman"/>
          <w:b w:val="false"/>
          <w:i w:val="false"/>
          <w:color w:val="000000"/>
          <w:vertAlign w:val="superscript"/>
        </w:rPr>
        <w:t xml:space="preserve">о </w:t>
      </w:r>
      <w:r>
        <w:rPr>
          <w:rFonts w:ascii="Times New Roman"/>
          <w:b w:val="false"/>
          <w:i w:val="false"/>
          <w:color w:val="000000"/>
          <w:sz w:val="28"/>
        </w:rPr>
        <w:t xml:space="preserve">С-дан 200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дейінгі техникалық термометр. </w:t>
      </w:r>
      <w:r>
        <w:br/>
      </w:r>
      <w:r>
        <w:rPr>
          <w:rFonts w:ascii="Times New Roman"/>
          <w:b w:val="false"/>
          <w:i w:val="false"/>
          <w:color w:val="000000"/>
          <w:sz w:val="28"/>
        </w:rPr>
        <w:t>
</w:t>
      </w:r>
      <w:r>
        <w:rPr>
          <w:rFonts w:ascii="Times New Roman"/>
          <w:b w:val="false"/>
          <w:i w:val="false"/>
          <w:color w:val="000000"/>
          <w:sz w:val="28"/>
        </w:rPr>
        <w:t xml:space="preserve">      11. Биологиялық микроскоп (бинокуляр 4-100 х). </w:t>
      </w:r>
      <w:r>
        <w:br/>
      </w:r>
      <w:r>
        <w:rPr>
          <w:rFonts w:ascii="Times New Roman"/>
          <w:b w:val="false"/>
          <w:i w:val="false"/>
          <w:color w:val="000000"/>
          <w:sz w:val="28"/>
        </w:rPr>
        <w:t>
</w:t>
      </w:r>
      <w:r>
        <w:rPr>
          <w:rFonts w:ascii="Times New Roman"/>
          <w:b w:val="false"/>
          <w:i w:val="false"/>
          <w:color w:val="000000"/>
          <w:sz w:val="28"/>
        </w:rPr>
        <w:t xml:space="preserve">      12. Ареометрлер (немесе денсиметрлер). </w:t>
      </w:r>
      <w:r>
        <w:br/>
      </w:r>
      <w:r>
        <w:rPr>
          <w:rFonts w:ascii="Times New Roman"/>
          <w:b w:val="false"/>
          <w:i w:val="false"/>
          <w:color w:val="000000"/>
          <w:sz w:val="28"/>
        </w:rPr>
        <w:t>
</w:t>
      </w:r>
      <w:r>
        <w:rPr>
          <w:rFonts w:ascii="Times New Roman"/>
          <w:b w:val="false"/>
          <w:i w:val="false"/>
          <w:color w:val="000000"/>
          <w:sz w:val="28"/>
        </w:rPr>
        <w:t xml:space="preserve">      13. Пикнометрлер. </w:t>
      </w:r>
      <w:r>
        <w:br/>
      </w:r>
      <w:r>
        <w:rPr>
          <w:rFonts w:ascii="Times New Roman"/>
          <w:b w:val="false"/>
          <w:i w:val="false"/>
          <w:color w:val="000000"/>
          <w:sz w:val="28"/>
        </w:rPr>
        <w:t>
</w:t>
      </w:r>
      <w:r>
        <w:rPr>
          <w:rFonts w:ascii="Times New Roman"/>
          <w:b w:val="false"/>
          <w:i w:val="false"/>
          <w:color w:val="000000"/>
          <w:sz w:val="28"/>
        </w:rPr>
        <w:t xml:space="preserve">      14. Шыны спиртметрлер (жиынтық). </w:t>
      </w:r>
      <w:r>
        <w:br/>
      </w:r>
      <w:r>
        <w:rPr>
          <w:rFonts w:ascii="Times New Roman"/>
          <w:b w:val="false"/>
          <w:i w:val="false"/>
          <w:color w:val="000000"/>
          <w:sz w:val="28"/>
        </w:rPr>
        <w:t>
</w:t>
      </w:r>
      <w:r>
        <w:rPr>
          <w:rFonts w:ascii="Times New Roman"/>
          <w:b w:val="false"/>
          <w:i w:val="false"/>
          <w:color w:val="000000"/>
          <w:sz w:val="28"/>
        </w:rPr>
        <w:t xml:space="preserve">      15. Ерітіндідегі витаминдерді анықтауға арналған ультракүлгін сәулелендіргіш (немесе аналитикалық кварц шамы). </w:t>
      </w:r>
      <w:r>
        <w:br/>
      </w:r>
      <w:r>
        <w:rPr>
          <w:rFonts w:ascii="Times New Roman"/>
          <w:b w:val="false"/>
          <w:i w:val="false"/>
          <w:color w:val="000000"/>
          <w:sz w:val="28"/>
        </w:rPr>
        <w:t>
</w:t>
      </w:r>
      <w:r>
        <w:rPr>
          <w:rFonts w:ascii="Times New Roman"/>
          <w:b w:val="false"/>
          <w:i w:val="false"/>
          <w:color w:val="000000"/>
          <w:sz w:val="28"/>
        </w:rPr>
        <w:t xml:space="preserve">      16. Механикалық қосындылардың болмауын анықтайтын стерильді ерітінділерді бақылауға арналған қондырғы (УК-2). </w:t>
      </w:r>
      <w:r>
        <w:br/>
      </w:r>
      <w:r>
        <w:rPr>
          <w:rFonts w:ascii="Times New Roman"/>
          <w:b w:val="false"/>
          <w:i w:val="false"/>
          <w:color w:val="000000"/>
          <w:sz w:val="28"/>
        </w:rPr>
        <w:t>
</w:t>
      </w:r>
      <w:r>
        <w:rPr>
          <w:rFonts w:ascii="Times New Roman"/>
          <w:b w:val="false"/>
          <w:i w:val="false"/>
          <w:color w:val="000000"/>
          <w:sz w:val="28"/>
        </w:rPr>
        <w:t xml:space="preserve">      17. Отпен немесе электрмен қыздырылатын зертханалық сумен булағыш. </w:t>
      </w:r>
      <w:r>
        <w:br/>
      </w:r>
      <w:r>
        <w:rPr>
          <w:rFonts w:ascii="Times New Roman"/>
          <w:b w:val="false"/>
          <w:i w:val="false"/>
          <w:color w:val="000000"/>
          <w:sz w:val="28"/>
        </w:rPr>
        <w:t>
</w:t>
      </w:r>
      <w:r>
        <w:rPr>
          <w:rFonts w:ascii="Times New Roman"/>
          <w:b w:val="false"/>
          <w:i w:val="false"/>
          <w:color w:val="000000"/>
          <w:sz w:val="28"/>
        </w:rPr>
        <w:t xml:space="preserve">      18. Зертханалық электр пеші. </w:t>
      </w:r>
      <w:r>
        <w:br/>
      </w:r>
      <w:r>
        <w:rPr>
          <w:rFonts w:ascii="Times New Roman"/>
          <w:b w:val="false"/>
          <w:i w:val="false"/>
          <w:color w:val="000000"/>
          <w:sz w:val="28"/>
        </w:rPr>
        <w:t>
</w:t>
      </w:r>
      <w:r>
        <w:rPr>
          <w:rFonts w:ascii="Times New Roman"/>
          <w:b w:val="false"/>
          <w:i w:val="false"/>
          <w:color w:val="000000"/>
          <w:sz w:val="28"/>
        </w:rPr>
        <w:t xml:space="preserve">      19. Спиртовка. </w:t>
      </w:r>
      <w:r>
        <w:br/>
      </w:r>
      <w:r>
        <w:rPr>
          <w:rFonts w:ascii="Times New Roman"/>
          <w:b w:val="false"/>
          <w:i w:val="false"/>
          <w:color w:val="000000"/>
          <w:sz w:val="28"/>
        </w:rPr>
        <w:t>
</w:t>
      </w:r>
      <w:r>
        <w:rPr>
          <w:rFonts w:ascii="Times New Roman"/>
          <w:b w:val="false"/>
          <w:i w:val="false"/>
          <w:color w:val="000000"/>
          <w:sz w:val="28"/>
        </w:rPr>
        <w:t xml:space="preserve">      20. Он есе үлкейтетін қол лупасы. </w:t>
      </w:r>
      <w:r>
        <w:br/>
      </w:r>
      <w:r>
        <w:rPr>
          <w:rFonts w:ascii="Times New Roman"/>
          <w:b w:val="false"/>
          <w:i w:val="false"/>
          <w:color w:val="000000"/>
          <w:sz w:val="28"/>
        </w:rPr>
        <w:t>
</w:t>
      </w:r>
      <w:r>
        <w:rPr>
          <w:rFonts w:ascii="Times New Roman"/>
          <w:b w:val="false"/>
          <w:i w:val="false"/>
          <w:color w:val="000000"/>
          <w:sz w:val="28"/>
        </w:rPr>
        <w:t xml:space="preserve">      21. Электр кептіргіш шкаф. </w:t>
      </w:r>
      <w:r>
        <w:br/>
      </w:r>
      <w:r>
        <w:rPr>
          <w:rFonts w:ascii="Times New Roman"/>
          <w:b w:val="false"/>
          <w:i w:val="false"/>
          <w:color w:val="000000"/>
          <w:sz w:val="28"/>
        </w:rPr>
        <w:t>
</w:t>
      </w:r>
      <w:r>
        <w:rPr>
          <w:rFonts w:ascii="Times New Roman"/>
          <w:b w:val="false"/>
          <w:i w:val="false"/>
          <w:color w:val="000000"/>
          <w:sz w:val="28"/>
        </w:rPr>
        <w:t xml:space="preserve">      22. Үстелге қойылатын 1, 2, 3, 5 минөттік құмсағаттар немесе сигналдық сағаттар. </w:t>
      </w:r>
      <w:r>
        <w:br/>
      </w:r>
      <w:r>
        <w:rPr>
          <w:rFonts w:ascii="Times New Roman"/>
          <w:b w:val="false"/>
          <w:i w:val="false"/>
          <w:color w:val="000000"/>
          <w:sz w:val="28"/>
        </w:rPr>
        <w:t>
</w:t>
      </w:r>
      <w:r>
        <w:rPr>
          <w:rFonts w:ascii="Times New Roman"/>
          <w:b w:val="false"/>
          <w:i w:val="false"/>
          <w:color w:val="000000"/>
          <w:sz w:val="28"/>
        </w:rPr>
        <w:t xml:space="preserve">      23. Эксикатор (крансыз). </w:t>
      </w:r>
    </w:p>
    <w:p>
      <w:pPr>
        <w:spacing w:after="0"/>
        <w:ind w:left="0"/>
        <w:jc w:val="both"/>
      </w:pPr>
      <w:r>
        <w:rPr>
          <w:rFonts w:ascii="Times New Roman"/>
          <w:b/>
          <w:i w:val="false"/>
          <w:color w:val="000000"/>
          <w:sz w:val="28"/>
        </w:rPr>
        <w:t xml:space="preserve">2. Дәріханаларда талдау жұмыстары үшін қолданылатын зертханалық ыдыстардың үлгі тізбесі </w:t>
      </w:r>
    </w:p>
    <w:p>
      <w:pPr>
        <w:spacing w:after="0"/>
        <w:ind w:left="0"/>
        <w:jc w:val="both"/>
      </w:pPr>
      <w:r>
        <w:rPr>
          <w:rFonts w:ascii="Times New Roman"/>
          <w:b w:val="false"/>
          <w:i w:val="false"/>
          <w:color w:val="000000"/>
          <w:sz w:val="28"/>
        </w:rPr>
        <w:t xml:space="preserve">      1. Краны бар (немесе зәйтүн майы бар) түзу бюретка, сыйымдылығы: 10 мл, 25 мл. </w:t>
      </w:r>
      <w:r>
        <w:br/>
      </w:r>
      <w:r>
        <w:rPr>
          <w:rFonts w:ascii="Times New Roman"/>
          <w:b w:val="false"/>
          <w:i w:val="false"/>
          <w:color w:val="000000"/>
          <w:sz w:val="28"/>
        </w:rPr>
        <w:t>
</w:t>
      </w:r>
      <w:r>
        <w:rPr>
          <w:rFonts w:ascii="Times New Roman"/>
          <w:b w:val="false"/>
          <w:i w:val="false"/>
          <w:color w:val="000000"/>
          <w:sz w:val="28"/>
        </w:rPr>
        <w:t xml:space="preserve">      2. Цилиндрлік бөлгіші бар құйғыш, сыйымдылығы 50 мл; 100 мл. </w:t>
      </w:r>
      <w:r>
        <w:br/>
      </w:r>
      <w:r>
        <w:rPr>
          <w:rFonts w:ascii="Times New Roman"/>
          <w:b w:val="false"/>
          <w:i w:val="false"/>
          <w:color w:val="000000"/>
          <w:sz w:val="28"/>
        </w:rPr>
        <w:t>
</w:t>
      </w:r>
      <w:r>
        <w:rPr>
          <w:rFonts w:ascii="Times New Roman"/>
          <w:b w:val="false"/>
          <w:i w:val="false"/>
          <w:color w:val="000000"/>
          <w:sz w:val="28"/>
        </w:rPr>
        <w:t xml:space="preserve">      3. Тамшы толдауына арналған шыны немесе фарфор тақта. </w:t>
      </w:r>
      <w:r>
        <w:br/>
      </w:r>
      <w:r>
        <w:rPr>
          <w:rFonts w:ascii="Times New Roman"/>
          <w:b w:val="false"/>
          <w:i w:val="false"/>
          <w:color w:val="000000"/>
          <w:sz w:val="28"/>
        </w:rPr>
        <w:t>
</w:t>
      </w:r>
      <w:r>
        <w:rPr>
          <w:rFonts w:ascii="Times New Roman"/>
          <w:b w:val="false"/>
          <w:i w:val="false"/>
          <w:color w:val="000000"/>
          <w:sz w:val="28"/>
        </w:rPr>
        <w:t xml:space="preserve">      4. Конус тәріздес, N№1 Д мм; N№2 Д 35 мм қысқа шүмекті қарапайым құйғыш. </w:t>
      </w:r>
      <w:r>
        <w:br/>
      </w:r>
      <w:r>
        <w:rPr>
          <w:rFonts w:ascii="Times New Roman"/>
          <w:b w:val="false"/>
          <w:i w:val="false"/>
          <w:color w:val="000000"/>
          <w:sz w:val="28"/>
        </w:rPr>
        <w:t>
</w:t>
      </w:r>
      <w:r>
        <w:rPr>
          <w:rFonts w:ascii="Times New Roman"/>
          <w:b w:val="false"/>
          <w:i w:val="false"/>
          <w:color w:val="000000"/>
          <w:sz w:val="28"/>
        </w:rPr>
        <w:t xml:space="preserve">      5. Индикаторлар мен реактивтерге арналған тамызғы. </w:t>
      </w:r>
      <w:r>
        <w:br/>
      </w:r>
      <w:r>
        <w:rPr>
          <w:rFonts w:ascii="Times New Roman"/>
          <w:b w:val="false"/>
          <w:i w:val="false"/>
          <w:color w:val="000000"/>
          <w:sz w:val="28"/>
        </w:rPr>
        <w:t>
</w:t>
      </w:r>
      <w:r>
        <w:rPr>
          <w:rFonts w:ascii="Times New Roman"/>
          <w:b w:val="false"/>
          <w:i w:val="false"/>
          <w:color w:val="000000"/>
          <w:sz w:val="28"/>
        </w:rPr>
        <w:t xml:space="preserve">      6. Шыны мензуркалар, сыйымдылығы: 50 мл (5 мл сандық бөліктер); 100 мл (10 мл сандық бөліктер); 500 мл (25 мл сандық бөліктер). </w:t>
      </w:r>
      <w:r>
        <w:br/>
      </w:r>
      <w:r>
        <w:rPr>
          <w:rFonts w:ascii="Times New Roman"/>
          <w:b w:val="false"/>
          <w:i w:val="false"/>
          <w:color w:val="000000"/>
          <w:sz w:val="28"/>
        </w:rPr>
        <w:t>
</w:t>
      </w:r>
      <w:r>
        <w:rPr>
          <w:rFonts w:ascii="Times New Roman"/>
          <w:b w:val="false"/>
          <w:i w:val="false"/>
          <w:color w:val="000000"/>
          <w:sz w:val="28"/>
        </w:rPr>
        <w:t xml:space="preserve">      7. Қырлы центрифугалық пробиркалар. </w:t>
      </w:r>
      <w:r>
        <w:br/>
      </w:r>
      <w:r>
        <w:rPr>
          <w:rFonts w:ascii="Times New Roman"/>
          <w:b w:val="false"/>
          <w:i w:val="false"/>
          <w:color w:val="000000"/>
          <w:sz w:val="28"/>
        </w:rPr>
        <w:t>
</w:t>
      </w:r>
      <w:r>
        <w:rPr>
          <w:rFonts w:ascii="Times New Roman"/>
          <w:b w:val="false"/>
          <w:i w:val="false"/>
          <w:color w:val="000000"/>
          <w:sz w:val="28"/>
        </w:rPr>
        <w:t xml:space="preserve">      8. Заттық шынылар. </w:t>
      </w:r>
      <w:r>
        <w:br/>
      </w:r>
      <w:r>
        <w:rPr>
          <w:rFonts w:ascii="Times New Roman"/>
          <w:b w:val="false"/>
          <w:i w:val="false"/>
          <w:color w:val="000000"/>
          <w:sz w:val="28"/>
        </w:rPr>
        <w:t>
</w:t>
      </w:r>
      <w:r>
        <w:rPr>
          <w:rFonts w:ascii="Times New Roman"/>
          <w:b w:val="false"/>
          <w:i w:val="false"/>
          <w:color w:val="000000"/>
          <w:sz w:val="28"/>
        </w:rPr>
        <w:t xml:space="preserve">      9. Жапқыш шынылар. </w:t>
      </w:r>
      <w:r>
        <w:br/>
      </w:r>
      <w:r>
        <w:rPr>
          <w:rFonts w:ascii="Times New Roman"/>
          <w:b w:val="false"/>
          <w:i w:val="false"/>
          <w:color w:val="000000"/>
          <w:sz w:val="28"/>
        </w:rPr>
        <w:t>
</w:t>
      </w:r>
      <w:r>
        <w:rPr>
          <w:rFonts w:ascii="Times New Roman"/>
          <w:b w:val="false"/>
          <w:i w:val="false"/>
          <w:color w:val="000000"/>
          <w:sz w:val="28"/>
        </w:rPr>
        <w:t xml:space="preserve">      10. Микробюреткалар, сыйымдылығы: 3 мл (0,02 мл сандық бөліктері); 5 мл (0,02 мл сандық бөліктер). </w:t>
      </w:r>
      <w:r>
        <w:br/>
      </w:r>
      <w:r>
        <w:rPr>
          <w:rFonts w:ascii="Times New Roman"/>
          <w:b w:val="false"/>
          <w:i w:val="false"/>
          <w:color w:val="000000"/>
          <w:sz w:val="28"/>
        </w:rPr>
        <w:t>
</w:t>
      </w:r>
      <w:r>
        <w:rPr>
          <w:rFonts w:ascii="Times New Roman"/>
          <w:b w:val="false"/>
          <w:i w:val="false"/>
          <w:color w:val="000000"/>
          <w:sz w:val="28"/>
        </w:rPr>
        <w:t xml:space="preserve">      11. Диаметрі 3 мм шыны таяқшалар. </w:t>
      </w:r>
      <w:r>
        <w:br/>
      </w:r>
      <w:r>
        <w:rPr>
          <w:rFonts w:ascii="Times New Roman"/>
          <w:b w:val="false"/>
          <w:i w:val="false"/>
          <w:color w:val="000000"/>
          <w:sz w:val="28"/>
        </w:rPr>
        <w:t>
</w:t>
      </w:r>
      <w:r>
        <w:rPr>
          <w:rFonts w:ascii="Times New Roman"/>
          <w:b w:val="false"/>
          <w:i w:val="false"/>
          <w:color w:val="000000"/>
          <w:sz w:val="28"/>
        </w:rPr>
        <w:t xml:space="preserve">      12. Сорғыш түтігі бар сыйымдылығы: 3 мл; 6 мл дәріхана пипеткасы. </w:t>
      </w:r>
      <w:r>
        <w:br/>
      </w:r>
      <w:r>
        <w:rPr>
          <w:rFonts w:ascii="Times New Roman"/>
          <w:b w:val="false"/>
          <w:i w:val="false"/>
          <w:color w:val="000000"/>
          <w:sz w:val="28"/>
        </w:rPr>
        <w:t>
</w:t>
      </w:r>
      <w:r>
        <w:rPr>
          <w:rFonts w:ascii="Times New Roman"/>
          <w:b w:val="false"/>
          <w:i w:val="false"/>
          <w:color w:val="000000"/>
          <w:sz w:val="28"/>
        </w:rPr>
        <w:t xml:space="preserve">      13. Көз пипеткасы. </w:t>
      </w:r>
      <w:r>
        <w:br/>
      </w:r>
      <w:r>
        <w:rPr>
          <w:rFonts w:ascii="Times New Roman"/>
          <w:b w:val="false"/>
          <w:i w:val="false"/>
          <w:color w:val="000000"/>
          <w:sz w:val="28"/>
        </w:rPr>
        <w:t>
</w:t>
      </w:r>
      <w:r>
        <w:rPr>
          <w:rFonts w:ascii="Times New Roman"/>
          <w:b w:val="false"/>
          <w:i w:val="false"/>
          <w:color w:val="000000"/>
          <w:sz w:val="28"/>
        </w:rPr>
        <w:t xml:space="preserve">      14. Сыйымдылығы: 5 мл; 10 мл; 20 мл; 25 мл бір белгісі бар пипетка (Мор пипеткасы). </w:t>
      </w:r>
      <w:r>
        <w:br/>
      </w:r>
      <w:r>
        <w:rPr>
          <w:rFonts w:ascii="Times New Roman"/>
          <w:b w:val="false"/>
          <w:i w:val="false"/>
          <w:color w:val="000000"/>
          <w:sz w:val="28"/>
        </w:rPr>
        <w:t>
</w:t>
      </w:r>
      <w:r>
        <w:rPr>
          <w:rFonts w:ascii="Times New Roman"/>
          <w:b w:val="false"/>
          <w:i w:val="false"/>
          <w:color w:val="000000"/>
          <w:sz w:val="28"/>
        </w:rPr>
        <w:t xml:space="preserve">      15. Сыйымдылығы: 1 мл (0,1 мл сандық бөліктер); 2 мл (0,02 мл сандық бөліктер); 5 мл (0,05 мл сандық бөліктер); 10 мл (0,1 мл сандық бөліктер) бөліктері бар пипетка. </w:t>
      </w:r>
      <w:r>
        <w:br/>
      </w:r>
      <w:r>
        <w:rPr>
          <w:rFonts w:ascii="Times New Roman"/>
          <w:b w:val="false"/>
          <w:i w:val="false"/>
          <w:color w:val="000000"/>
          <w:sz w:val="28"/>
        </w:rPr>
        <w:t>
</w:t>
      </w:r>
      <w:r>
        <w:rPr>
          <w:rFonts w:ascii="Times New Roman"/>
          <w:b w:val="false"/>
          <w:i w:val="false"/>
          <w:color w:val="000000"/>
          <w:sz w:val="28"/>
        </w:rPr>
        <w:t xml:space="preserve">      16. Д 14 мм, Д 16 мм, Д 21 мм химиялық пробиркалар. </w:t>
      </w:r>
      <w:r>
        <w:br/>
      </w:r>
      <w:r>
        <w:rPr>
          <w:rFonts w:ascii="Times New Roman"/>
          <w:b w:val="false"/>
          <w:i w:val="false"/>
          <w:color w:val="000000"/>
          <w:sz w:val="28"/>
        </w:rPr>
        <w:t>
</w:t>
      </w:r>
      <w:r>
        <w:rPr>
          <w:rFonts w:ascii="Times New Roman"/>
          <w:b w:val="false"/>
          <w:i w:val="false"/>
          <w:color w:val="000000"/>
          <w:sz w:val="28"/>
        </w:rPr>
        <w:t xml:space="preserve">      17. Сыйымдылығы: 5 мл, 10 мл, 15 мл, 20 мл, 25 мл қырланған пробиркалар. </w:t>
      </w:r>
      <w:r>
        <w:br/>
      </w:r>
      <w:r>
        <w:rPr>
          <w:rFonts w:ascii="Times New Roman"/>
          <w:b w:val="false"/>
          <w:i w:val="false"/>
          <w:color w:val="000000"/>
          <w:sz w:val="28"/>
        </w:rPr>
        <w:t>
</w:t>
      </w:r>
      <w:r>
        <w:rPr>
          <w:rFonts w:ascii="Times New Roman"/>
          <w:b w:val="false"/>
          <w:i w:val="false"/>
          <w:color w:val="000000"/>
          <w:sz w:val="28"/>
        </w:rPr>
        <w:t xml:space="preserve">      18. Термотөзімді шыныдан жасалған, сыйымдылығы: 50 мл, 100 мл, 250 мл, 400 мл биік және төмен стакандар. </w:t>
      </w:r>
      <w:r>
        <w:br/>
      </w:r>
      <w:r>
        <w:rPr>
          <w:rFonts w:ascii="Times New Roman"/>
          <w:b w:val="false"/>
          <w:i w:val="false"/>
          <w:color w:val="000000"/>
          <w:sz w:val="28"/>
        </w:rPr>
        <w:t>
</w:t>
      </w:r>
      <w:r>
        <w:rPr>
          <w:rFonts w:ascii="Times New Roman"/>
          <w:b w:val="false"/>
          <w:i w:val="false"/>
          <w:color w:val="000000"/>
          <w:sz w:val="28"/>
        </w:rPr>
        <w:t xml:space="preserve">      19. Шұңқырлары бар (тамшы талдауына арналған) заттық шынылар. </w:t>
      </w:r>
      <w:r>
        <w:br/>
      </w:r>
      <w:r>
        <w:rPr>
          <w:rFonts w:ascii="Times New Roman"/>
          <w:b w:val="false"/>
          <w:i w:val="false"/>
          <w:color w:val="000000"/>
          <w:sz w:val="28"/>
        </w:rPr>
        <w:t>
</w:t>
      </w:r>
      <w:r>
        <w:rPr>
          <w:rFonts w:ascii="Times New Roman"/>
          <w:b w:val="false"/>
          <w:i w:val="false"/>
          <w:color w:val="000000"/>
          <w:sz w:val="28"/>
        </w:rPr>
        <w:t xml:space="preserve">      20. Күпшектер мен N№3 Д 86 мм пестиктер. </w:t>
      </w:r>
      <w:r>
        <w:br/>
      </w:r>
      <w:r>
        <w:rPr>
          <w:rFonts w:ascii="Times New Roman"/>
          <w:b w:val="false"/>
          <w:i w:val="false"/>
          <w:color w:val="000000"/>
          <w:sz w:val="28"/>
        </w:rPr>
        <w:t>
</w:t>
      </w:r>
      <w:r>
        <w:rPr>
          <w:rFonts w:ascii="Times New Roman"/>
          <w:b w:val="false"/>
          <w:i w:val="false"/>
          <w:color w:val="000000"/>
          <w:sz w:val="28"/>
        </w:rPr>
        <w:t xml:space="preserve">      21. Төмен және биік фарфор тиглдер. </w:t>
      </w:r>
      <w:r>
        <w:br/>
      </w:r>
      <w:r>
        <w:rPr>
          <w:rFonts w:ascii="Times New Roman"/>
          <w:b w:val="false"/>
          <w:i w:val="false"/>
          <w:color w:val="000000"/>
          <w:sz w:val="28"/>
        </w:rPr>
        <w:t>
</w:t>
      </w:r>
      <w:r>
        <w:rPr>
          <w:rFonts w:ascii="Times New Roman"/>
          <w:b w:val="false"/>
          <w:i w:val="false"/>
          <w:color w:val="000000"/>
          <w:sz w:val="28"/>
        </w:rPr>
        <w:t xml:space="preserve">      22. Бір шары бар: Д 25 мм; Д 30 мм хлор-кальций түтіктері. </w:t>
      </w:r>
      <w:r>
        <w:br/>
      </w:r>
      <w:r>
        <w:rPr>
          <w:rFonts w:ascii="Times New Roman"/>
          <w:b w:val="false"/>
          <w:i w:val="false"/>
          <w:color w:val="000000"/>
          <w:sz w:val="28"/>
        </w:rPr>
        <w:t>
</w:t>
      </w:r>
      <w:r>
        <w:rPr>
          <w:rFonts w:ascii="Times New Roman"/>
          <w:b w:val="false"/>
          <w:i w:val="false"/>
          <w:color w:val="000000"/>
          <w:sz w:val="28"/>
        </w:rPr>
        <w:t xml:space="preserve">      23. Тұмсығы бар өлшегіш цилиндрлер, сыйымдылығы: 5 мл; 10 мл; 25 мл; 50 мл; 100 мл; 250 мл; 500 мл. </w:t>
      </w:r>
      <w:r>
        <w:br/>
      </w:r>
      <w:r>
        <w:rPr>
          <w:rFonts w:ascii="Times New Roman"/>
          <w:b w:val="false"/>
          <w:i w:val="false"/>
          <w:color w:val="000000"/>
          <w:sz w:val="28"/>
        </w:rPr>
        <w:t>
</w:t>
      </w:r>
      <w:r>
        <w:rPr>
          <w:rFonts w:ascii="Times New Roman"/>
          <w:b w:val="false"/>
          <w:i w:val="false"/>
          <w:color w:val="000000"/>
          <w:sz w:val="28"/>
        </w:rPr>
        <w:t xml:space="preserve">      24. Тығыны егелген өлшегіш цилиндрлер, сыйымдылығы: 10 мл, 25 мл, 50 мл, 100 мл, 250 мл, 500 мл. </w:t>
      </w:r>
      <w:r>
        <w:br/>
      </w:r>
      <w:r>
        <w:rPr>
          <w:rFonts w:ascii="Times New Roman"/>
          <w:b w:val="false"/>
          <w:i w:val="false"/>
          <w:color w:val="000000"/>
          <w:sz w:val="28"/>
        </w:rPr>
        <w:t>
</w:t>
      </w:r>
      <w:r>
        <w:rPr>
          <w:rFonts w:ascii="Times New Roman"/>
          <w:b w:val="false"/>
          <w:i w:val="false"/>
          <w:color w:val="000000"/>
          <w:sz w:val="28"/>
        </w:rPr>
        <w:t xml:space="preserve">      25. N 1 - 3 булағыш фарфор табақ, сыйымдылығы: 25 мл, 50 мл, 100 мл. </w:t>
      </w:r>
      <w:r>
        <w:br/>
      </w:r>
      <w:r>
        <w:rPr>
          <w:rFonts w:ascii="Times New Roman"/>
          <w:b w:val="false"/>
          <w:i w:val="false"/>
          <w:color w:val="000000"/>
          <w:sz w:val="28"/>
        </w:rPr>
        <w:t>
</w:t>
      </w:r>
      <w:r>
        <w:rPr>
          <w:rFonts w:ascii="Times New Roman"/>
          <w:b w:val="false"/>
          <w:i w:val="false"/>
          <w:color w:val="000000"/>
          <w:sz w:val="28"/>
        </w:rPr>
        <w:t xml:space="preserve">      26. Тығыны ысқыланған банка, сыйымдылығы: 25 мл, 50 мл, 100 мл. </w:t>
      </w:r>
      <w:r>
        <w:br/>
      </w:r>
      <w:r>
        <w:rPr>
          <w:rFonts w:ascii="Times New Roman"/>
          <w:b w:val="false"/>
          <w:i w:val="false"/>
          <w:color w:val="000000"/>
          <w:sz w:val="28"/>
        </w:rPr>
        <w:t>
</w:t>
      </w:r>
      <w:r>
        <w:rPr>
          <w:rFonts w:ascii="Times New Roman"/>
          <w:b w:val="false"/>
          <w:i w:val="false"/>
          <w:color w:val="000000"/>
          <w:sz w:val="28"/>
        </w:rPr>
        <w:t xml:space="preserve">      27. Петри-Д 100 мм табақ. </w:t>
      </w:r>
    </w:p>
    <w:p>
      <w:pPr>
        <w:spacing w:after="0"/>
        <w:ind w:left="0"/>
        <w:jc w:val="both"/>
      </w:pPr>
      <w:r>
        <w:rPr>
          <w:rFonts w:ascii="Times New Roman"/>
          <w:b/>
          <w:i w:val="false"/>
          <w:color w:val="000000"/>
          <w:sz w:val="28"/>
        </w:rPr>
        <w:t xml:space="preserve">3. Қосалқы материалдардың, құралдардың, </w:t>
      </w:r>
      <w:r>
        <w:br/>
      </w:r>
      <w:r>
        <w:rPr>
          <w:rFonts w:ascii="Times New Roman"/>
          <w:b w:val="false"/>
          <w:i w:val="false"/>
          <w:color w:val="000000"/>
          <w:sz w:val="28"/>
        </w:rPr>
        <w:t>
</w:t>
      </w:r>
      <w:r>
        <w:rPr>
          <w:rFonts w:ascii="Times New Roman"/>
          <w:b/>
          <w:i w:val="false"/>
          <w:color w:val="000000"/>
          <w:sz w:val="28"/>
        </w:rPr>
        <w:t xml:space="preserve">керек-жарақтардың болжамды тізбесі </w:t>
      </w:r>
    </w:p>
    <w:p>
      <w:pPr>
        <w:spacing w:after="0"/>
        <w:ind w:left="0"/>
        <w:jc w:val="both"/>
      </w:pPr>
      <w:r>
        <w:rPr>
          <w:rFonts w:ascii="Times New Roman"/>
          <w:b w:val="false"/>
          <w:i w:val="false"/>
          <w:color w:val="000000"/>
          <w:sz w:val="28"/>
        </w:rPr>
        <w:t xml:space="preserve">      1. Сүзгіне қағаз. </w:t>
      </w:r>
      <w:r>
        <w:br/>
      </w:r>
      <w:r>
        <w:rPr>
          <w:rFonts w:ascii="Times New Roman"/>
          <w:b w:val="false"/>
          <w:i w:val="false"/>
          <w:color w:val="000000"/>
          <w:sz w:val="28"/>
        </w:rPr>
        <w:t>
</w:t>
      </w:r>
      <w:r>
        <w:rPr>
          <w:rFonts w:ascii="Times New Roman"/>
          <w:b w:val="false"/>
          <w:i w:val="false"/>
          <w:color w:val="000000"/>
          <w:sz w:val="28"/>
        </w:rPr>
        <w:t xml:space="preserve">      2. Гигроскопиялық мақта. </w:t>
      </w:r>
      <w:r>
        <w:br/>
      </w:r>
      <w:r>
        <w:rPr>
          <w:rFonts w:ascii="Times New Roman"/>
          <w:b w:val="false"/>
          <w:i w:val="false"/>
          <w:color w:val="000000"/>
          <w:sz w:val="28"/>
        </w:rPr>
        <w:t>
</w:t>
      </w:r>
      <w:r>
        <w:rPr>
          <w:rFonts w:ascii="Times New Roman"/>
          <w:b w:val="false"/>
          <w:i w:val="false"/>
          <w:color w:val="000000"/>
          <w:sz w:val="28"/>
        </w:rPr>
        <w:t xml:space="preserve">      3. Микробюреткалар мен пипеткаларға арналған резеңке сорғыш. </w:t>
      </w:r>
      <w:r>
        <w:br/>
      </w:r>
      <w:r>
        <w:rPr>
          <w:rFonts w:ascii="Times New Roman"/>
          <w:b w:val="false"/>
          <w:i w:val="false"/>
          <w:color w:val="000000"/>
          <w:sz w:val="28"/>
        </w:rPr>
        <w:t>
</w:t>
      </w:r>
      <w:r>
        <w:rPr>
          <w:rFonts w:ascii="Times New Roman"/>
          <w:b w:val="false"/>
          <w:i w:val="false"/>
          <w:color w:val="000000"/>
          <w:sz w:val="28"/>
        </w:rPr>
        <w:t xml:space="preserve">      4. Колбалар мен пробиркаларды жууға арналған щеткалар. </w:t>
      </w:r>
      <w:r>
        <w:br/>
      </w:r>
      <w:r>
        <w:rPr>
          <w:rFonts w:ascii="Times New Roman"/>
          <w:b w:val="false"/>
          <w:i w:val="false"/>
          <w:color w:val="000000"/>
          <w:sz w:val="28"/>
        </w:rPr>
        <w:t>
</w:t>
      </w:r>
      <w:r>
        <w:rPr>
          <w:rFonts w:ascii="Times New Roman"/>
          <w:b w:val="false"/>
          <w:i w:val="false"/>
          <w:color w:val="000000"/>
          <w:sz w:val="28"/>
        </w:rPr>
        <w:t xml:space="preserve">      5. Резеңке түтіктерге арналған (бұрандалы Гофман немесе серіппелі Мор) қысқыштары. </w:t>
      </w:r>
      <w:r>
        <w:br/>
      </w:r>
      <w:r>
        <w:rPr>
          <w:rFonts w:ascii="Times New Roman"/>
          <w:b w:val="false"/>
          <w:i w:val="false"/>
          <w:color w:val="000000"/>
          <w:sz w:val="28"/>
        </w:rPr>
        <w:t>
</w:t>
      </w:r>
      <w:r>
        <w:rPr>
          <w:rFonts w:ascii="Times New Roman"/>
          <w:b w:val="false"/>
          <w:i w:val="false"/>
          <w:color w:val="000000"/>
          <w:sz w:val="28"/>
        </w:rPr>
        <w:t xml:space="preserve">      6. Пластмассадан жасалған N 1 (аз), N 2 (орташа), N 1 (үлкен) капсулаторкалар. </w:t>
      </w:r>
      <w:r>
        <w:br/>
      </w:r>
      <w:r>
        <w:rPr>
          <w:rFonts w:ascii="Times New Roman"/>
          <w:b w:val="false"/>
          <w:i w:val="false"/>
          <w:color w:val="000000"/>
          <w:sz w:val="28"/>
        </w:rPr>
        <w:t>
</w:t>
      </w:r>
      <w:r>
        <w:rPr>
          <w:rFonts w:ascii="Times New Roman"/>
          <w:b w:val="false"/>
          <w:i w:val="false"/>
          <w:color w:val="000000"/>
          <w:sz w:val="28"/>
        </w:rPr>
        <w:t xml:space="preserve">      7. Шыныға жазатын қарындаш. </w:t>
      </w:r>
      <w:r>
        <w:br/>
      </w:r>
      <w:r>
        <w:rPr>
          <w:rFonts w:ascii="Times New Roman"/>
          <w:b w:val="false"/>
          <w:i w:val="false"/>
          <w:color w:val="000000"/>
          <w:sz w:val="28"/>
        </w:rPr>
        <w:t>
</w:t>
      </w:r>
      <w:r>
        <w:rPr>
          <w:rFonts w:ascii="Times New Roman"/>
          <w:b w:val="false"/>
          <w:i w:val="false"/>
          <w:color w:val="000000"/>
          <w:sz w:val="28"/>
        </w:rPr>
        <w:t xml:space="preserve">      8. Қайшылар. </w:t>
      </w:r>
      <w:r>
        <w:br/>
      </w:r>
      <w:r>
        <w:rPr>
          <w:rFonts w:ascii="Times New Roman"/>
          <w:b w:val="false"/>
          <w:i w:val="false"/>
          <w:color w:val="000000"/>
          <w:sz w:val="28"/>
        </w:rPr>
        <w:t>
</w:t>
      </w:r>
      <w:r>
        <w:rPr>
          <w:rFonts w:ascii="Times New Roman"/>
          <w:b w:val="false"/>
          <w:i w:val="false"/>
          <w:color w:val="000000"/>
          <w:sz w:val="28"/>
        </w:rPr>
        <w:t xml:space="preserve">      9. Қорғаныс көзілдіріктері. </w:t>
      </w:r>
      <w:r>
        <w:br/>
      </w:r>
      <w:r>
        <w:rPr>
          <w:rFonts w:ascii="Times New Roman"/>
          <w:b w:val="false"/>
          <w:i w:val="false"/>
          <w:color w:val="000000"/>
          <w:sz w:val="28"/>
        </w:rPr>
        <w:t>
</w:t>
      </w:r>
      <w:r>
        <w:rPr>
          <w:rFonts w:ascii="Times New Roman"/>
          <w:b w:val="false"/>
          <w:i w:val="false"/>
          <w:color w:val="000000"/>
          <w:sz w:val="28"/>
        </w:rPr>
        <w:t xml:space="preserve">      10. Графит таяқшалары (қатты графиттен, жай қарындаштан дайындайды, оны қолданудың алдында теседі). </w:t>
      </w:r>
      <w:r>
        <w:br/>
      </w:r>
      <w:r>
        <w:rPr>
          <w:rFonts w:ascii="Times New Roman"/>
          <w:b w:val="false"/>
          <w:i w:val="false"/>
          <w:color w:val="000000"/>
          <w:sz w:val="28"/>
        </w:rPr>
        <w:t>
</w:t>
      </w:r>
      <w:r>
        <w:rPr>
          <w:rFonts w:ascii="Times New Roman"/>
          <w:b w:val="false"/>
          <w:i w:val="false"/>
          <w:color w:val="000000"/>
          <w:sz w:val="28"/>
        </w:rPr>
        <w:t xml:space="preserve">      11. Асбест-металл зертханалық 120 х 120 мм, 195 х 195 мм торлар. </w:t>
      </w:r>
      <w:r>
        <w:br/>
      </w:r>
      <w:r>
        <w:rPr>
          <w:rFonts w:ascii="Times New Roman"/>
          <w:b w:val="false"/>
          <w:i w:val="false"/>
          <w:color w:val="000000"/>
          <w:sz w:val="28"/>
        </w:rPr>
        <w:t>
</w:t>
      </w:r>
      <w:r>
        <w:rPr>
          <w:rFonts w:ascii="Times New Roman"/>
          <w:b w:val="false"/>
          <w:i w:val="false"/>
          <w:color w:val="000000"/>
          <w:sz w:val="28"/>
        </w:rPr>
        <w:t xml:space="preserve">      12. 10 аспап, 20 аспапқа арналған полиэтилен штативтері. </w:t>
      </w:r>
      <w:r>
        <w:br/>
      </w:r>
      <w:r>
        <w:rPr>
          <w:rFonts w:ascii="Times New Roman"/>
          <w:b w:val="false"/>
          <w:i w:val="false"/>
          <w:color w:val="000000"/>
          <w:sz w:val="28"/>
        </w:rPr>
        <w:t>
</w:t>
      </w:r>
      <w:r>
        <w:rPr>
          <w:rFonts w:ascii="Times New Roman"/>
          <w:b w:val="false"/>
          <w:i w:val="false"/>
          <w:color w:val="000000"/>
          <w:sz w:val="28"/>
        </w:rPr>
        <w:t xml:space="preserve">      13. Тигельді қысқыштар. </w:t>
      </w:r>
      <w:r>
        <w:br/>
      </w:r>
      <w:r>
        <w:rPr>
          <w:rFonts w:ascii="Times New Roman"/>
          <w:b w:val="false"/>
          <w:i w:val="false"/>
          <w:color w:val="000000"/>
          <w:sz w:val="28"/>
        </w:rPr>
        <w:t>
</w:t>
      </w:r>
      <w:r>
        <w:rPr>
          <w:rFonts w:ascii="Times New Roman"/>
          <w:b w:val="false"/>
          <w:i w:val="false"/>
          <w:color w:val="000000"/>
          <w:sz w:val="28"/>
        </w:rPr>
        <w:t xml:space="preserve">      14. Респиратор ("Лепесток" түрі). </w:t>
      </w:r>
      <w:r>
        <w:br/>
      </w:r>
      <w:r>
        <w:rPr>
          <w:rFonts w:ascii="Times New Roman"/>
          <w:b w:val="false"/>
          <w:i w:val="false"/>
          <w:color w:val="000000"/>
          <w:sz w:val="28"/>
        </w:rPr>
        <w:t>
</w:t>
      </w:r>
      <w:r>
        <w:rPr>
          <w:rFonts w:ascii="Times New Roman"/>
          <w:b w:val="false"/>
          <w:i w:val="false"/>
          <w:color w:val="000000"/>
          <w:sz w:val="28"/>
        </w:rPr>
        <w:t xml:space="preserve">      15. Резеңке биялайлар. </w:t>
      </w:r>
      <w:r>
        <w:br/>
      </w:r>
      <w:r>
        <w:rPr>
          <w:rFonts w:ascii="Times New Roman"/>
          <w:b w:val="false"/>
          <w:i w:val="false"/>
          <w:color w:val="000000"/>
          <w:sz w:val="28"/>
        </w:rPr>
        <w:t>
</w:t>
      </w:r>
      <w:r>
        <w:rPr>
          <w:rFonts w:ascii="Times New Roman"/>
          <w:b w:val="false"/>
          <w:i w:val="false"/>
          <w:color w:val="000000"/>
          <w:sz w:val="28"/>
        </w:rPr>
        <w:t xml:space="preserve">      16. Пинцет. </w:t>
      </w:r>
      <w:r>
        <w:br/>
      </w:r>
      <w:r>
        <w:rPr>
          <w:rFonts w:ascii="Times New Roman"/>
          <w:b w:val="false"/>
          <w:i w:val="false"/>
          <w:color w:val="000000"/>
          <w:sz w:val="28"/>
        </w:rPr>
        <w:t>
</w:t>
      </w:r>
      <w:r>
        <w:rPr>
          <w:rFonts w:ascii="Times New Roman"/>
          <w:b w:val="false"/>
          <w:i w:val="false"/>
          <w:color w:val="000000"/>
          <w:sz w:val="28"/>
        </w:rPr>
        <w:t xml:space="preserve">      17. Полимерлік материалдардан немесе фарфордан жасалған шпатель. </w:t>
      </w:r>
    </w:p>
    <w:p>
      <w:pPr>
        <w:spacing w:after="0"/>
        <w:ind w:left="0"/>
        <w:jc w:val="both"/>
      </w:pPr>
      <w:r>
        <w:rPr>
          <w:rFonts w:ascii="Times New Roman"/>
          <w:b/>
          <w:i w:val="false"/>
          <w:color w:val="000000"/>
          <w:sz w:val="28"/>
        </w:rPr>
        <w:t xml:space="preserve">4. Титрленген ерітінділер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!Дайындау, сақтау, концентрациясы, </w:t>
      </w:r>
      <w:r>
        <w:br/>
      </w:r>
      <w:r>
        <w:rPr>
          <w:rFonts w:ascii="Times New Roman"/>
          <w:b w:val="false"/>
          <w:i w:val="false"/>
          <w:color w:val="000000"/>
          <w:sz w:val="28"/>
        </w:rPr>
        <w:t>
</w:t>
      </w:r>
      <w:r>
        <w:rPr>
          <w:rFonts w:ascii="Times New Roman"/>
          <w:b w:val="false"/>
          <w:i w:val="false"/>
          <w:color w:val="000000"/>
          <w:sz w:val="28"/>
        </w:rPr>
        <w:t xml:space="preserve">р/с!                           !моль/л, жарамдылық мерзімі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Аммоний роданиді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0,02 </w:t>
      </w:r>
    </w:p>
    <w:p>
      <w:pPr>
        <w:spacing w:after="0"/>
        <w:ind w:left="0"/>
        <w:jc w:val="both"/>
      </w:pPr>
      <w:r>
        <w:rPr>
          <w:rFonts w:ascii="Times New Roman"/>
          <w:b w:val="false"/>
          <w:i w:val="false"/>
          <w:color w:val="000000"/>
          <w:sz w:val="28"/>
        </w:rPr>
        <w:t xml:space="preserve">2. Йод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қара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0,02; 0,01 </w:t>
      </w:r>
    </w:p>
    <w:p>
      <w:pPr>
        <w:spacing w:after="0"/>
        <w:ind w:left="0"/>
        <w:jc w:val="both"/>
      </w:pPr>
      <w:r>
        <w:rPr>
          <w:rFonts w:ascii="Times New Roman"/>
          <w:b w:val="false"/>
          <w:i w:val="false"/>
          <w:color w:val="000000"/>
          <w:sz w:val="28"/>
        </w:rPr>
        <w:t xml:space="preserve">3. Йодмонохлориді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қара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0,02 </w:t>
      </w:r>
    </w:p>
    <w:p>
      <w:pPr>
        <w:spacing w:after="0"/>
        <w:ind w:left="0"/>
        <w:jc w:val="both"/>
      </w:pPr>
      <w:r>
        <w:rPr>
          <w:rFonts w:ascii="Times New Roman"/>
          <w:b w:val="false"/>
          <w:i w:val="false"/>
          <w:color w:val="000000"/>
          <w:sz w:val="28"/>
        </w:rPr>
        <w:t xml:space="preserve">4. Калий броматы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қара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0,02 </w:t>
      </w:r>
    </w:p>
    <w:p>
      <w:pPr>
        <w:spacing w:after="0"/>
        <w:ind w:left="0"/>
        <w:jc w:val="both"/>
      </w:pPr>
      <w:r>
        <w:rPr>
          <w:rFonts w:ascii="Times New Roman"/>
          <w:b w:val="false"/>
          <w:i w:val="false"/>
          <w:color w:val="000000"/>
          <w:sz w:val="28"/>
        </w:rPr>
        <w:t xml:space="preserve">5. Калий йодаты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қара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0,01; 0,05 </w:t>
      </w:r>
    </w:p>
    <w:p>
      <w:pPr>
        <w:spacing w:after="0"/>
        <w:ind w:left="0"/>
        <w:jc w:val="both"/>
      </w:pPr>
      <w:r>
        <w:rPr>
          <w:rFonts w:ascii="Times New Roman"/>
          <w:b w:val="false"/>
          <w:i w:val="false"/>
          <w:color w:val="000000"/>
          <w:sz w:val="28"/>
        </w:rPr>
        <w:t xml:space="preserve">6. Калий перманганаты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ерітіндісі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қара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7. Хлорлы сутегі қышқылы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ерітіндісі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қара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0,05; 0,02 </w:t>
      </w:r>
    </w:p>
    <w:p>
      <w:pPr>
        <w:spacing w:after="0"/>
        <w:ind w:left="0"/>
        <w:jc w:val="both"/>
      </w:pPr>
      <w:r>
        <w:rPr>
          <w:rFonts w:ascii="Times New Roman"/>
          <w:b w:val="false"/>
          <w:i w:val="false"/>
          <w:color w:val="000000"/>
          <w:sz w:val="28"/>
        </w:rPr>
        <w:t xml:space="preserve">8. Натрий гидрототығы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ерітіндісі                   қараңыздар. Дұрысы тоңазытқышта,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ауаның </w:t>
      </w:r>
      <w:r>
        <w:br/>
      </w:r>
      <w:r>
        <w:rPr>
          <w:rFonts w:ascii="Times New Roman"/>
          <w:b w:val="false"/>
          <w:i w:val="false"/>
          <w:color w:val="000000"/>
          <w:sz w:val="28"/>
        </w:rPr>
        <w:t>
</w:t>
      </w:r>
      <w:r>
        <w:rPr>
          <w:rFonts w:ascii="Times New Roman"/>
          <w:b w:val="false"/>
          <w:i w:val="false"/>
          <w:color w:val="000000"/>
          <w:sz w:val="28"/>
        </w:rPr>
        <w:t xml:space="preserve">                                 көмірқышқылынан мұқият қорғай </w:t>
      </w:r>
      <w:r>
        <w:br/>
      </w:r>
      <w:r>
        <w:rPr>
          <w:rFonts w:ascii="Times New Roman"/>
          <w:b w:val="false"/>
          <w:i w:val="false"/>
          <w:color w:val="000000"/>
          <w:sz w:val="28"/>
        </w:rPr>
        <w:t>
</w:t>
      </w:r>
      <w:r>
        <w:rPr>
          <w:rFonts w:ascii="Times New Roman"/>
          <w:b w:val="false"/>
          <w:i w:val="false"/>
          <w:color w:val="000000"/>
          <w:sz w:val="28"/>
        </w:rPr>
        <w:t xml:space="preserve">                                 отырып сақтайды. </w:t>
      </w:r>
      <w:r>
        <w:br/>
      </w:r>
      <w:r>
        <w:rPr>
          <w:rFonts w:ascii="Times New Roman"/>
          <w:b w:val="false"/>
          <w:i w:val="false"/>
          <w:color w:val="000000"/>
          <w:sz w:val="28"/>
        </w:rPr>
        <w:t>
</w:t>
      </w:r>
      <w:r>
        <w:rPr>
          <w:rFonts w:ascii="Times New Roman"/>
          <w:b w:val="false"/>
          <w:i w:val="false"/>
          <w:color w:val="000000"/>
          <w:sz w:val="28"/>
        </w:rPr>
        <w:t xml:space="preserve">                                 0,1; 0,05; 0,02 </w:t>
      </w:r>
    </w:p>
    <w:p>
      <w:pPr>
        <w:spacing w:after="0"/>
        <w:ind w:left="0"/>
        <w:jc w:val="both"/>
      </w:pPr>
      <w:r>
        <w:rPr>
          <w:rFonts w:ascii="Times New Roman"/>
          <w:b w:val="false"/>
          <w:i w:val="false"/>
          <w:color w:val="000000"/>
          <w:sz w:val="28"/>
        </w:rPr>
        <w:t xml:space="preserve">9. Натрий нитраты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қара шыны ыдыстарда, </w:t>
      </w:r>
      <w:r>
        <w:br/>
      </w:r>
      <w:r>
        <w:rPr>
          <w:rFonts w:ascii="Times New Roman"/>
          <w:b w:val="false"/>
          <w:i w:val="false"/>
          <w:color w:val="000000"/>
          <w:sz w:val="28"/>
        </w:rPr>
        <w:t>
</w:t>
      </w:r>
      <w:r>
        <w:rPr>
          <w:rFonts w:ascii="Times New Roman"/>
          <w:b w:val="false"/>
          <w:i w:val="false"/>
          <w:color w:val="000000"/>
          <w:sz w:val="28"/>
        </w:rPr>
        <w:t xml:space="preserve">                                 жарықтан қорғалған жерде сақтайды. </w:t>
      </w:r>
      <w:r>
        <w:br/>
      </w:r>
      <w:r>
        <w:rPr>
          <w:rFonts w:ascii="Times New Roman"/>
          <w:b w:val="false"/>
          <w:i w:val="false"/>
          <w:color w:val="000000"/>
          <w:sz w:val="28"/>
        </w:rPr>
        <w:t>
</w:t>
      </w:r>
      <w:r>
        <w:rPr>
          <w:rFonts w:ascii="Times New Roman"/>
          <w:b w:val="false"/>
          <w:i w:val="false"/>
          <w:color w:val="000000"/>
          <w:sz w:val="28"/>
        </w:rPr>
        <w:t xml:space="preserve">                                 0,1; 0,02 </w:t>
      </w:r>
    </w:p>
    <w:p>
      <w:pPr>
        <w:spacing w:after="0"/>
        <w:ind w:left="0"/>
        <w:jc w:val="both"/>
      </w:pPr>
      <w:r>
        <w:rPr>
          <w:rFonts w:ascii="Times New Roman"/>
          <w:b w:val="false"/>
          <w:i w:val="false"/>
          <w:color w:val="000000"/>
          <w:sz w:val="28"/>
        </w:rPr>
        <w:t xml:space="preserve">10. Натрий тиосульфаты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ерітіндісі                   қараңыздар. Дұрысы тоңазытқышта,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ауаның </w:t>
      </w:r>
      <w:r>
        <w:br/>
      </w:r>
      <w:r>
        <w:rPr>
          <w:rFonts w:ascii="Times New Roman"/>
          <w:b w:val="false"/>
          <w:i w:val="false"/>
          <w:color w:val="000000"/>
          <w:sz w:val="28"/>
        </w:rPr>
        <w:t>
</w:t>
      </w:r>
      <w:r>
        <w:rPr>
          <w:rFonts w:ascii="Times New Roman"/>
          <w:b w:val="false"/>
          <w:i w:val="false"/>
          <w:color w:val="000000"/>
          <w:sz w:val="28"/>
        </w:rPr>
        <w:t xml:space="preserve">                                 көмірқышқылынан мұқият қорғай </w:t>
      </w:r>
      <w:r>
        <w:br/>
      </w:r>
      <w:r>
        <w:rPr>
          <w:rFonts w:ascii="Times New Roman"/>
          <w:b w:val="false"/>
          <w:i w:val="false"/>
          <w:color w:val="000000"/>
          <w:sz w:val="28"/>
        </w:rPr>
        <w:t>
</w:t>
      </w:r>
      <w:r>
        <w:rPr>
          <w:rFonts w:ascii="Times New Roman"/>
          <w:b w:val="false"/>
          <w:i w:val="false"/>
          <w:color w:val="000000"/>
          <w:sz w:val="28"/>
        </w:rPr>
        <w:t xml:space="preserve">                                 отырып сақтайды. </w:t>
      </w:r>
      <w:r>
        <w:br/>
      </w:r>
      <w:r>
        <w:rPr>
          <w:rFonts w:ascii="Times New Roman"/>
          <w:b w:val="false"/>
          <w:i w:val="false"/>
          <w:color w:val="000000"/>
          <w:sz w:val="28"/>
        </w:rPr>
        <w:t>
</w:t>
      </w:r>
      <w:r>
        <w:rPr>
          <w:rFonts w:ascii="Times New Roman"/>
          <w:b w:val="false"/>
          <w:i w:val="false"/>
          <w:color w:val="000000"/>
          <w:sz w:val="28"/>
        </w:rPr>
        <w:t xml:space="preserve">                                 0,1; 0,02; 0,01 </w:t>
      </w:r>
    </w:p>
    <w:p>
      <w:pPr>
        <w:spacing w:after="0"/>
        <w:ind w:left="0"/>
        <w:jc w:val="both"/>
      </w:pPr>
      <w:r>
        <w:rPr>
          <w:rFonts w:ascii="Times New Roman"/>
          <w:b w:val="false"/>
          <w:i w:val="false"/>
          <w:color w:val="000000"/>
          <w:sz w:val="28"/>
        </w:rPr>
        <w:t xml:space="preserve">11. Сынап тотығы нитраты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ерітіндісі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0,02 </w:t>
      </w:r>
    </w:p>
    <w:p>
      <w:pPr>
        <w:spacing w:after="0"/>
        <w:ind w:left="0"/>
        <w:jc w:val="both"/>
      </w:pPr>
      <w:r>
        <w:rPr>
          <w:rFonts w:ascii="Times New Roman"/>
          <w:b w:val="false"/>
          <w:i w:val="false"/>
          <w:color w:val="000000"/>
          <w:sz w:val="28"/>
        </w:rPr>
        <w:t xml:space="preserve">12. Күміс нитраты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0,1; 0,02 </w:t>
      </w:r>
    </w:p>
    <w:p>
      <w:pPr>
        <w:spacing w:after="0"/>
        <w:ind w:left="0"/>
        <w:jc w:val="both"/>
      </w:pPr>
      <w:r>
        <w:rPr>
          <w:rFonts w:ascii="Times New Roman"/>
          <w:b w:val="false"/>
          <w:i w:val="false"/>
          <w:color w:val="000000"/>
          <w:sz w:val="28"/>
        </w:rPr>
        <w:t xml:space="preserve">13. Трилон Б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0,05; 0,025; 0,01; 0,005 </w:t>
      </w:r>
    </w:p>
    <w:p>
      <w:pPr>
        <w:spacing w:after="0"/>
        <w:ind w:left="0"/>
        <w:jc w:val="both"/>
      </w:pPr>
      <w:r>
        <w:rPr>
          <w:rFonts w:ascii="Times New Roman"/>
          <w:b w:val="false"/>
          <w:i w:val="false"/>
          <w:color w:val="000000"/>
          <w:sz w:val="28"/>
        </w:rPr>
        <w:t xml:space="preserve">14. Мырыш сульфаты ерітіндісі    Дайындауды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18-20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w:t>
      </w:r>
      <w:r>
        <w:br/>
      </w:r>
      <w:r>
        <w:rPr>
          <w:rFonts w:ascii="Times New Roman"/>
          <w:b w:val="false"/>
          <w:i w:val="false"/>
          <w:color w:val="000000"/>
          <w:sz w:val="28"/>
        </w:rPr>
        <w:t>
</w:t>
      </w:r>
      <w:r>
        <w:rPr>
          <w:rFonts w:ascii="Times New Roman"/>
          <w:b w:val="false"/>
          <w:i w:val="false"/>
          <w:color w:val="000000"/>
          <w:sz w:val="28"/>
        </w:rPr>
        <w:t xml:space="preserve">                                 тығыз (жақсы егелген </w:t>
      </w:r>
      <w:r>
        <w:br/>
      </w:r>
      <w:r>
        <w:rPr>
          <w:rFonts w:ascii="Times New Roman"/>
          <w:b w:val="false"/>
          <w:i w:val="false"/>
          <w:color w:val="000000"/>
          <w:sz w:val="28"/>
        </w:rPr>
        <w:t>
</w:t>
      </w:r>
      <w:r>
        <w:rPr>
          <w:rFonts w:ascii="Times New Roman"/>
          <w:b w:val="false"/>
          <w:i w:val="false"/>
          <w:color w:val="000000"/>
          <w:sz w:val="28"/>
        </w:rPr>
        <w:t xml:space="preserve">                                 тығындармен) жабылған шыны </w:t>
      </w:r>
      <w:r>
        <w:br/>
      </w:r>
      <w:r>
        <w:rPr>
          <w:rFonts w:ascii="Times New Roman"/>
          <w:b w:val="false"/>
          <w:i w:val="false"/>
          <w:color w:val="000000"/>
          <w:sz w:val="28"/>
        </w:rPr>
        <w:t>
</w:t>
      </w:r>
      <w:r>
        <w:rPr>
          <w:rFonts w:ascii="Times New Roman"/>
          <w:b w:val="false"/>
          <w:i w:val="false"/>
          <w:color w:val="000000"/>
          <w:sz w:val="28"/>
        </w:rPr>
        <w:t xml:space="preserve">                                 бөтелкелерде,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r>
        <w:br/>
      </w:r>
      <w:r>
        <w:rPr>
          <w:rFonts w:ascii="Times New Roman"/>
          <w:b w:val="false"/>
          <w:i w:val="false"/>
          <w:color w:val="000000"/>
          <w:sz w:val="28"/>
        </w:rPr>
        <w:t>
</w:t>
      </w:r>
      <w:r>
        <w:rPr>
          <w:rFonts w:ascii="Times New Roman"/>
          <w:b w:val="false"/>
          <w:i w:val="false"/>
          <w:color w:val="000000"/>
          <w:sz w:val="28"/>
        </w:rPr>
        <w:t xml:space="preserve">                                 0,05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мол/л титрленген ерітінділер айына бір реттен аспайтын ретте зертханада алынады. </w:t>
      </w:r>
    </w:p>
    <w:p>
      <w:pPr>
        <w:spacing w:after="0"/>
        <w:ind w:left="0"/>
        <w:jc w:val="both"/>
      </w:pPr>
      <w:r>
        <w:rPr>
          <w:rFonts w:ascii="Times New Roman"/>
          <w:b/>
          <w:i w:val="false"/>
          <w:color w:val="000000"/>
          <w:sz w:val="28"/>
        </w:rPr>
        <w:t xml:space="preserve">5. Индикаторлар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     Дайындау, сақтау, </w:t>
      </w:r>
      <w:r>
        <w:br/>
      </w:r>
      <w:r>
        <w:rPr>
          <w:rFonts w:ascii="Times New Roman"/>
          <w:b w:val="false"/>
          <w:i w:val="false"/>
          <w:color w:val="000000"/>
          <w:sz w:val="28"/>
        </w:rPr>
        <w:t>
</w:t>
      </w:r>
      <w:r>
        <w:rPr>
          <w:rFonts w:ascii="Times New Roman"/>
          <w:b w:val="false"/>
          <w:i w:val="false"/>
          <w:color w:val="000000"/>
          <w:sz w:val="28"/>
        </w:rPr>
        <w:t xml:space="preserve">р/с!                               !     концентрациясы,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Бромтимол көгі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2.  Бромфенол көгі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3.  Қаныққан дифенилкарбазид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спиртті ерітіндісі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4.  Дифенилкарбазон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5.  Калий хроматы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6.  Теміраммоний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ашытпалары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30 </w:t>
      </w:r>
    </w:p>
    <w:p>
      <w:pPr>
        <w:spacing w:after="0"/>
        <w:ind w:left="0"/>
        <w:jc w:val="both"/>
      </w:pPr>
      <w:r>
        <w:rPr>
          <w:rFonts w:ascii="Times New Roman"/>
          <w:b w:val="false"/>
          <w:i w:val="false"/>
          <w:color w:val="000000"/>
          <w:sz w:val="28"/>
        </w:rPr>
        <w:t xml:space="preserve">7.  Қышқылды хромды қаракөк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(индикаторлық қоспа)            шығарылымынан қараңыздар. </w:t>
      </w:r>
    </w:p>
    <w:p>
      <w:pPr>
        <w:spacing w:after="0"/>
        <w:ind w:left="0"/>
        <w:jc w:val="both"/>
      </w:pPr>
      <w:r>
        <w:rPr>
          <w:rFonts w:ascii="Times New Roman"/>
          <w:b w:val="false"/>
          <w:i w:val="false"/>
          <w:color w:val="000000"/>
          <w:sz w:val="28"/>
        </w:rPr>
        <w:t xml:space="preserve">8.  Арнайы қара қышқылды хром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(индикаторлық қоспа)           шығарылымынан қараңыздар. </w:t>
      </w:r>
    </w:p>
    <w:p>
      <w:pPr>
        <w:spacing w:after="0"/>
        <w:ind w:left="0"/>
        <w:jc w:val="both"/>
      </w:pPr>
      <w:r>
        <w:rPr>
          <w:rFonts w:ascii="Times New Roman"/>
          <w:b w:val="false"/>
          <w:i w:val="false"/>
          <w:color w:val="000000"/>
          <w:sz w:val="28"/>
        </w:rPr>
        <w:t xml:space="preserve">9.  Крахмал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10. Ксиленді қызғылт ерітінді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(немесе индикаторлық қоспа)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11. Метилен көгі (көкшіл)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ерітіндісі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0,15 </w:t>
      </w:r>
    </w:p>
    <w:p>
      <w:pPr>
        <w:spacing w:after="0"/>
        <w:ind w:left="0"/>
        <w:jc w:val="both"/>
      </w:pPr>
      <w:r>
        <w:rPr>
          <w:rFonts w:ascii="Times New Roman"/>
          <w:b w:val="false"/>
          <w:i w:val="false"/>
          <w:color w:val="000000"/>
          <w:sz w:val="28"/>
        </w:rPr>
        <w:t xml:space="preserve">12. Метилді қызғылт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13. Мурексид (индикаторлық қоспа)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p>
    <w:p>
      <w:pPr>
        <w:spacing w:after="0"/>
        <w:ind w:left="0"/>
        <w:jc w:val="both"/>
      </w:pPr>
      <w:r>
        <w:rPr>
          <w:rFonts w:ascii="Times New Roman"/>
          <w:b w:val="false"/>
          <w:i w:val="false"/>
          <w:color w:val="000000"/>
          <w:sz w:val="28"/>
        </w:rPr>
        <w:t xml:space="preserve">14. Бейтарап қызыл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 </w:t>
      </w:r>
      <w:r>
        <w:br/>
      </w:r>
      <w:r>
        <w:rPr>
          <w:rFonts w:ascii="Times New Roman"/>
          <w:b w:val="false"/>
          <w:i w:val="false"/>
          <w:color w:val="000000"/>
          <w:sz w:val="28"/>
        </w:rPr>
        <w:t>
</w:t>
      </w:r>
      <w:r>
        <w:rPr>
          <w:rFonts w:ascii="Times New Roman"/>
          <w:b w:val="false"/>
          <w:i w:val="false"/>
          <w:color w:val="000000"/>
          <w:sz w:val="28"/>
        </w:rPr>
        <w:t xml:space="preserve">                                    0,1; 0,25; 0,5 </w:t>
      </w:r>
    </w:p>
    <w:p>
      <w:pPr>
        <w:spacing w:after="0"/>
        <w:ind w:left="0"/>
        <w:jc w:val="both"/>
      </w:pPr>
      <w:r>
        <w:rPr>
          <w:rFonts w:ascii="Times New Roman"/>
          <w:b w:val="false"/>
          <w:i w:val="false"/>
          <w:color w:val="000000"/>
          <w:sz w:val="28"/>
        </w:rPr>
        <w:t xml:space="preserve">15. Пирокатехин күлгін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(немесе индикаторлық қоспа)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16. Тимол көгі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0,05 </w:t>
      </w:r>
    </w:p>
    <w:p>
      <w:pPr>
        <w:spacing w:after="0"/>
        <w:ind w:left="0"/>
        <w:jc w:val="both"/>
      </w:pPr>
      <w:r>
        <w:rPr>
          <w:rFonts w:ascii="Times New Roman"/>
          <w:b w:val="false"/>
          <w:i w:val="false"/>
          <w:color w:val="000000"/>
          <w:sz w:val="28"/>
        </w:rPr>
        <w:t xml:space="preserve">17. Тимол көгі спиртті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(96% спиртте)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0,05 </w:t>
      </w:r>
    </w:p>
    <w:p>
      <w:pPr>
        <w:spacing w:after="0"/>
        <w:ind w:left="0"/>
        <w:jc w:val="both"/>
      </w:pPr>
      <w:r>
        <w:rPr>
          <w:rFonts w:ascii="Times New Roman"/>
          <w:b w:val="false"/>
          <w:i w:val="false"/>
          <w:color w:val="000000"/>
          <w:sz w:val="28"/>
        </w:rPr>
        <w:t xml:space="preserve">18. Тимолфталеин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19. Тропеолин 00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20. Фенол қызылы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0,04 </w:t>
      </w:r>
    </w:p>
    <w:p>
      <w:pPr>
        <w:spacing w:after="0"/>
        <w:ind w:left="0"/>
        <w:jc w:val="both"/>
      </w:pPr>
      <w:r>
        <w:rPr>
          <w:rFonts w:ascii="Times New Roman"/>
          <w:b w:val="false"/>
          <w:i w:val="false"/>
          <w:color w:val="000000"/>
          <w:sz w:val="28"/>
        </w:rPr>
        <w:t xml:space="preserve">21. Фенолфталеин  ерітіндісі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22. Эозин Н (эозин натрий суда      Дайындауды, сақтауды ГФ ХІ 2 </w:t>
      </w:r>
      <w:r>
        <w:br/>
      </w:r>
      <w:r>
        <w:rPr>
          <w:rFonts w:ascii="Times New Roman"/>
          <w:b w:val="false"/>
          <w:i w:val="false"/>
          <w:color w:val="000000"/>
          <w:sz w:val="28"/>
        </w:rPr>
        <w:t>
</w:t>
      </w:r>
      <w:r>
        <w:rPr>
          <w:rFonts w:ascii="Times New Roman"/>
          <w:b w:val="false"/>
          <w:i w:val="false"/>
          <w:color w:val="000000"/>
          <w:sz w:val="28"/>
        </w:rPr>
        <w:t xml:space="preserve">    ерігіш) ерітіндісі              шығарылымынан қараңыздар </w:t>
      </w:r>
      <w:r>
        <w:br/>
      </w:r>
      <w:r>
        <w:rPr>
          <w:rFonts w:ascii="Times New Roman"/>
          <w:b w:val="false"/>
          <w:i w:val="false"/>
          <w:color w:val="000000"/>
          <w:sz w:val="28"/>
        </w:rPr>
        <w:t>
</w:t>
      </w:r>
      <w:r>
        <w:rPr>
          <w:rFonts w:ascii="Times New Roman"/>
          <w:b w:val="false"/>
          <w:i w:val="false"/>
          <w:color w:val="000000"/>
          <w:sz w:val="28"/>
        </w:rPr>
        <w:t xml:space="preserve">                                    0,1; 0,5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6. Индикатор қағазы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  Түске ауысудағы рН аралығы </w:t>
      </w:r>
      <w:r>
        <w:br/>
      </w:r>
      <w:r>
        <w:rPr>
          <w:rFonts w:ascii="Times New Roman"/>
          <w:b w:val="false"/>
          <w:i w:val="false"/>
          <w:color w:val="000000"/>
          <w:sz w:val="28"/>
        </w:rPr>
        <w:t>
</w:t>
      </w:r>
      <w:r>
        <w:rPr>
          <w:rFonts w:ascii="Times New Roman"/>
          <w:b w:val="false"/>
          <w:i w:val="false"/>
          <w:color w:val="000000"/>
          <w:sz w:val="28"/>
        </w:rPr>
        <w:t xml:space="preserve">р/с!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Конго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5 жыл. </w:t>
      </w:r>
      <w:r>
        <w:br/>
      </w:r>
      <w:r>
        <w:rPr>
          <w:rFonts w:ascii="Times New Roman"/>
          <w:b w:val="false"/>
          <w:i w:val="false"/>
          <w:color w:val="000000"/>
          <w:sz w:val="28"/>
        </w:rPr>
        <w:t>
</w:t>
      </w:r>
      <w:r>
        <w:rPr>
          <w:rFonts w:ascii="Times New Roman"/>
          <w:b w:val="false"/>
          <w:i w:val="false"/>
          <w:color w:val="000000"/>
          <w:sz w:val="28"/>
        </w:rPr>
        <w:t xml:space="preserve">                                   3,0 - 5,2 </w:t>
      </w:r>
    </w:p>
    <w:p>
      <w:pPr>
        <w:spacing w:after="0"/>
        <w:ind w:left="0"/>
        <w:jc w:val="both"/>
      </w:pPr>
      <w:r>
        <w:rPr>
          <w:rFonts w:ascii="Times New Roman"/>
          <w:b w:val="false"/>
          <w:i w:val="false"/>
          <w:color w:val="000000"/>
          <w:sz w:val="28"/>
        </w:rPr>
        <w:t xml:space="preserve">2.  Лакмоид көгі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val="false"/>
          <w:i w:val="false"/>
          <w:color w:val="000000"/>
          <w:sz w:val="28"/>
        </w:rPr>
        <w:t xml:space="preserve">                                   4,0 - 6,4 </w:t>
      </w:r>
    </w:p>
    <w:p>
      <w:pPr>
        <w:spacing w:after="0"/>
        <w:ind w:left="0"/>
        <w:jc w:val="both"/>
      </w:pPr>
      <w:r>
        <w:rPr>
          <w:rFonts w:ascii="Times New Roman"/>
          <w:b w:val="false"/>
          <w:i w:val="false"/>
          <w:color w:val="000000"/>
          <w:sz w:val="28"/>
        </w:rPr>
        <w:t xml:space="preserve">3.  Лакмусты қызылы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val="false"/>
          <w:i w:val="false"/>
          <w:color w:val="000000"/>
          <w:sz w:val="28"/>
        </w:rPr>
        <w:t xml:space="preserve">                                   8,0 </w:t>
      </w:r>
    </w:p>
    <w:p>
      <w:pPr>
        <w:spacing w:after="0"/>
        <w:ind w:left="0"/>
        <w:jc w:val="both"/>
      </w:pPr>
      <w:r>
        <w:rPr>
          <w:rFonts w:ascii="Times New Roman"/>
          <w:b w:val="false"/>
          <w:i w:val="false"/>
          <w:color w:val="000000"/>
          <w:sz w:val="28"/>
        </w:rPr>
        <w:t xml:space="preserve">4.  Лакмусты бейтарап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val="false"/>
          <w:i w:val="false"/>
          <w:color w:val="000000"/>
          <w:sz w:val="28"/>
        </w:rPr>
        <w:t xml:space="preserve">                                   5,0; 8,0 </w:t>
      </w:r>
    </w:p>
    <w:p>
      <w:pPr>
        <w:spacing w:after="0"/>
        <w:ind w:left="0"/>
        <w:jc w:val="both"/>
      </w:pPr>
      <w:r>
        <w:rPr>
          <w:rFonts w:ascii="Times New Roman"/>
          <w:b w:val="false"/>
          <w:i w:val="false"/>
          <w:color w:val="000000"/>
          <w:sz w:val="28"/>
        </w:rPr>
        <w:t xml:space="preserve">5.  Лакмус көгі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val="false"/>
          <w:i w:val="false"/>
          <w:color w:val="000000"/>
          <w:sz w:val="28"/>
        </w:rPr>
        <w:t xml:space="preserve">                                   5,0 </w:t>
      </w:r>
    </w:p>
    <w:p>
      <w:pPr>
        <w:spacing w:after="0"/>
        <w:ind w:left="0"/>
        <w:jc w:val="both"/>
      </w:pPr>
      <w:r>
        <w:rPr>
          <w:rFonts w:ascii="Times New Roman"/>
          <w:b w:val="false"/>
          <w:i w:val="false"/>
          <w:color w:val="000000"/>
          <w:sz w:val="28"/>
        </w:rPr>
        <w:t xml:space="preserve">6.  РИФАН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val="false"/>
          <w:i w:val="false"/>
          <w:color w:val="000000"/>
          <w:sz w:val="28"/>
        </w:rPr>
        <w:t xml:space="preserve">                                   1,0-11,0; 0,3-2,2; 1,8-3,6; </w:t>
      </w:r>
      <w:r>
        <w:br/>
      </w:r>
      <w:r>
        <w:rPr>
          <w:rFonts w:ascii="Times New Roman"/>
          <w:b w:val="false"/>
          <w:i w:val="false"/>
          <w:color w:val="000000"/>
          <w:sz w:val="28"/>
        </w:rPr>
        <w:t>
</w:t>
      </w:r>
      <w:r>
        <w:rPr>
          <w:rFonts w:ascii="Times New Roman"/>
          <w:b w:val="false"/>
          <w:i w:val="false"/>
          <w:color w:val="000000"/>
          <w:sz w:val="28"/>
        </w:rPr>
        <w:t xml:space="preserve">                                   4,0-5,4; 5,8-7,4; 7,4-8,8; </w:t>
      </w:r>
      <w:r>
        <w:br/>
      </w:r>
      <w:r>
        <w:rPr>
          <w:rFonts w:ascii="Times New Roman"/>
          <w:b w:val="false"/>
          <w:i w:val="false"/>
          <w:color w:val="000000"/>
          <w:sz w:val="28"/>
        </w:rPr>
        <w:t>
</w:t>
      </w:r>
      <w:r>
        <w:rPr>
          <w:rFonts w:ascii="Times New Roman"/>
          <w:b w:val="false"/>
          <w:i w:val="false"/>
          <w:color w:val="000000"/>
          <w:sz w:val="28"/>
        </w:rPr>
        <w:t xml:space="preserve">                                   7,8-9,0; 8,7-10,0; 10,0-11,6; </w:t>
      </w:r>
      <w:r>
        <w:br/>
      </w:r>
      <w:r>
        <w:rPr>
          <w:rFonts w:ascii="Times New Roman"/>
          <w:b w:val="false"/>
          <w:i w:val="false"/>
          <w:color w:val="000000"/>
          <w:sz w:val="28"/>
        </w:rPr>
        <w:t>
</w:t>
      </w:r>
      <w:r>
        <w:rPr>
          <w:rFonts w:ascii="Times New Roman"/>
          <w:b w:val="false"/>
          <w:i w:val="false"/>
          <w:color w:val="000000"/>
          <w:sz w:val="28"/>
        </w:rPr>
        <w:t xml:space="preserve">                                   11,5-13,2; 12,4-13,6 </w:t>
      </w:r>
    </w:p>
    <w:p>
      <w:pPr>
        <w:spacing w:after="0"/>
        <w:ind w:left="0"/>
        <w:jc w:val="both"/>
      </w:pPr>
      <w:r>
        <w:rPr>
          <w:rFonts w:ascii="Times New Roman"/>
          <w:b w:val="false"/>
          <w:i w:val="false"/>
          <w:color w:val="000000"/>
          <w:sz w:val="28"/>
        </w:rPr>
        <w:t xml:space="preserve">7. Әмбебап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5 жыл. </w:t>
      </w:r>
      <w:r>
        <w:br/>
      </w:r>
      <w:r>
        <w:rPr>
          <w:rFonts w:ascii="Times New Roman"/>
          <w:b w:val="false"/>
          <w:i w:val="false"/>
          <w:color w:val="000000"/>
          <w:sz w:val="28"/>
        </w:rPr>
        <w:t>
</w:t>
      </w:r>
      <w:r>
        <w:rPr>
          <w:rFonts w:ascii="Times New Roman"/>
          <w:b w:val="false"/>
          <w:i w:val="false"/>
          <w:color w:val="000000"/>
          <w:sz w:val="28"/>
        </w:rPr>
        <w:t xml:space="preserve">                                   1,0-10,0; 7,0-14,0 </w:t>
      </w:r>
    </w:p>
    <w:p>
      <w:pPr>
        <w:spacing w:after="0"/>
        <w:ind w:left="0"/>
        <w:jc w:val="both"/>
      </w:pPr>
      <w:r>
        <w:rPr>
          <w:rFonts w:ascii="Times New Roman"/>
          <w:b w:val="false"/>
          <w:i w:val="false"/>
          <w:color w:val="000000"/>
          <w:sz w:val="28"/>
        </w:rPr>
        <w:t xml:space="preserve">8. Фенолфталеинді                  Енгізу ГФ ХІ 2 шығарылымынан </w:t>
      </w:r>
      <w:r>
        <w:br/>
      </w:r>
      <w:r>
        <w:rPr>
          <w:rFonts w:ascii="Times New Roman"/>
          <w:b w:val="false"/>
          <w:i w:val="false"/>
          <w:color w:val="000000"/>
          <w:sz w:val="28"/>
        </w:rPr>
        <w:t>
</w:t>
      </w:r>
      <w:r>
        <w:rPr>
          <w:rFonts w:ascii="Times New Roman"/>
          <w:b w:val="false"/>
          <w:i w:val="false"/>
          <w:color w:val="000000"/>
          <w:sz w:val="28"/>
        </w:rPr>
        <w:t xml:space="preserve">                                   қараңыздар. Кепілді мерзімі - </w:t>
      </w:r>
      <w:r>
        <w:br/>
      </w:r>
      <w:r>
        <w:rPr>
          <w:rFonts w:ascii="Times New Roman"/>
          <w:b w:val="false"/>
          <w:i w:val="false"/>
          <w:color w:val="000000"/>
          <w:sz w:val="28"/>
        </w:rPr>
        <w:t>
</w:t>
      </w:r>
      <w:r>
        <w:rPr>
          <w:rFonts w:ascii="Times New Roman"/>
          <w:b w:val="false"/>
          <w:i w:val="false"/>
          <w:color w:val="000000"/>
          <w:sz w:val="28"/>
        </w:rPr>
        <w:t xml:space="preserve">                                   2 жыл. </w:t>
      </w:r>
      <w:r>
        <w:br/>
      </w:r>
      <w:r>
        <w:rPr>
          <w:rFonts w:ascii="Times New Roman"/>
          <w:b w:val="false"/>
          <w:i w:val="false"/>
          <w:color w:val="000000"/>
          <w:sz w:val="28"/>
        </w:rPr>
        <w:t>
</w:t>
      </w:r>
      <w:r>
        <w:rPr>
          <w:rFonts w:ascii="Times New Roman"/>
          <w:b w:val="false"/>
          <w:i w:val="false"/>
          <w:color w:val="000000"/>
          <w:sz w:val="28"/>
        </w:rPr>
        <w:t xml:space="preserve">                                   8,2-10,0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7. Реактивтер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   Концентрацияны дайындау, </w:t>
      </w:r>
      <w:r>
        <w:br/>
      </w:r>
      <w:r>
        <w:rPr>
          <w:rFonts w:ascii="Times New Roman"/>
          <w:b w:val="false"/>
          <w:i w:val="false"/>
          <w:color w:val="000000"/>
          <w:sz w:val="28"/>
        </w:rPr>
        <w:t>
</w:t>
      </w:r>
      <w:r>
        <w:rPr>
          <w:rFonts w:ascii="Times New Roman"/>
          <w:b w:val="false"/>
          <w:i w:val="false"/>
          <w:color w:val="000000"/>
          <w:sz w:val="28"/>
        </w:rPr>
        <w:t xml:space="preserve">р/с!                             !      жарамдылық мерзімі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Концентрацияланған күкірт     0,02 г С ализарин қызылды 10 мл </w:t>
      </w:r>
      <w:r>
        <w:br/>
      </w:r>
      <w:r>
        <w:rPr>
          <w:rFonts w:ascii="Times New Roman"/>
          <w:b w:val="false"/>
          <w:i w:val="false"/>
          <w:color w:val="000000"/>
          <w:sz w:val="28"/>
        </w:rPr>
        <w:t>
</w:t>
      </w:r>
      <w:r>
        <w:rPr>
          <w:rFonts w:ascii="Times New Roman"/>
          <w:b w:val="false"/>
          <w:i w:val="false"/>
          <w:color w:val="000000"/>
          <w:sz w:val="28"/>
        </w:rPr>
        <w:t xml:space="preserve">    қышқылындағы С ализаринді     концентрацияланған күкірт </w:t>
      </w:r>
      <w:r>
        <w:br/>
      </w:r>
      <w:r>
        <w:rPr>
          <w:rFonts w:ascii="Times New Roman"/>
          <w:b w:val="false"/>
          <w:i w:val="false"/>
          <w:color w:val="000000"/>
          <w:sz w:val="28"/>
        </w:rPr>
        <w:t>
</w:t>
      </w:r>
      <w:r>
        <w:rPr>
          <w:rFonts w:ascii="Times New Roman"/>
          <w:b w:val="false"/>
          <w:i w:val="false"/>
          <w:color w:val="000000"/>
          <w:sz w:val="28"/>
        </w:rPr>
        <w:t xml:space="preserve">    қызыл ерітіндісі              қышқылында ерітеді. Қызғылт </w:t>
      </w:r>
      <w:r>
        <w:br/>
      </w:r>
      <w:r>
        <w:rPr>
          <w:rFonts w:ascii="Times New Roman"/>
          <w:b w:val="false"/>
          <w:i w:val="false"/>
          <w:color w:val="000000"/>
          <w:sz w:val="28"/>
        </w:rPr>
        <w:t>
</w:t>
      </w:r>
      <w:r>
        <w:rPr>
          <w:rFonts w:ascii="Times New Roman"/>
          <w:b w:val="false"/>
          <w:i w:val="false"/>
          <w:color w:val="000000"/>
          <w:sz w:val="28"/>
        </w:rPr>
        <w:t xml:space="preserve">                                  түсті ерітінді. Ерітіндіні </w:t>
      </w:r>
      <w:r>
        <w:br/>
      </w:r>
      <w:r>
        <w:rPr>
          <w:rFonts w:ascii="Times New Roman"/>
          <w:b w:val="false"/>
          <w:i w:val="false"/>
          <w:color w:val="000000"/>
          <w:sz w:val="28"/>
        </w:rPr>
        <w:t>
</w:t>
      </w:r>
      <w:r>
        <w:rPr>
          <w:rFonts w:ascii="Times New Roman"/>
          <w:b w:val="false"/>
          <w:i w:val="false"/>
          <w:color w:val="000000"/>
          <w:sz w:val="28"/>
        </w:rPr>
        <w:t xml:space="preserve">                                  егелген тығыны бар жалқын қызыл </w:t>
      </w:r>
      <w:r>
        <w:br/>
      </w:r>
      <w:r>
        <w:rPr>
          <w:rFonts w:ascii="Times New Roman"/>
          <w:b w:val="false"/>
          <w:i w:val="false"/>
          <w:color w:val="000000"/>
          <w:sz w:val="28"/>
        </w:rPr>
        <w:t>
</w:t>
      </w:r>
      <w:r>
        <w:rPr>
          <w:rFonts w:ascii="Times New Roman"/>
          <w:b w:val="false"/>
          <w:i w:val="false"/>
          <w:color w:val="000000"/>
          <w:sz w:val="28"/>
        </w:rPr>
        <w:t xml:space="preserve">                                  шыны ыдыста, жарықтан қорғалған </w:t>
      </w:r>
      <w:r>
        <w:br/>
      </w:r>
      <w:r>
        <w:rPr>
          <w:rFonts w:ascii="Times New Roman"/>
          <w:b w:val="false"/>
          <w:i w:val="false"/>
          <w:color w:val="000000"/>
          <w:sz w:val="28"/>
        </w:rPr>
        <w:t>
</w:t>
      </w:r>
      <w:r>
        <w:rPr>
          <w:rFonts w:ascii="Times New Roman"/>
          <w:b w:val="false"/>
          <w:i w:val="false"/>
          <w:color w:val="000000"/>
          <w:sz w:val="28"/>
        </w:rPr>
        <w:t xml:space="preserve">                                  жерде сақтайды. </w:t>
      </w:r>
    </w:p>
    <w:p>
      <w:pPr>
        <w:spacing w:after="0"/>
        <w:ind w:left="0"/>
        <w:jc w:val="both"/>
      </w:pPr>
      <w:r>
        <w:rPr>
          <w:rFonts w:ascii="Times New Roman"/>
          <w:b w:val="false"/>
          <w:i w:val="false"/>
          <w:color w:val="000000"/>
          <w:sz w:val="28"/>
        </w:rPr>
        <w:t xml:space="preserve">2.  Хроматографияға арналған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алюминий тотығы               басылымынан қараңыз. </w:t>
      </w:r>
    </w:p>
    <w:p>
      <w:pPr>
        <w:spacing w:after="0"/>
        <w:ind w:left="0"/>
        <w:jc w:val="both"/>
      </w:pPr>
      <w:r>
        <w:rPr>
          <w:rFonts w:ascii="Times New Roman"/>
          <w:b w:val="false"/>
          <w:i w:val="false"/>
          <w:color w:val="000000"/>
          <w:sz w:val="28"/>
        </w:rPr>
        <w:t xml:space="preserve">3.  Алюминий хлориді ерітіндісі   1 % </w:t>
      </w:r>
    </w:p>
    <w:p>
      <w:pPr>
        <w:spacing w:after="0"/>
        <w:ind w:left="0"/>
        <w:jc w:val="both"/>
      </w:pPr>
      <w:r>
        <w:rPr>
          <w:rFonts w:ascii="Times New Roman"/>
          <w:b w:val="false"/>
          <w:i w:val="false"/>
          <w:color w:val="000000"/>
          <w:sz w:val="28"/>
        </w:rPr>
        <w:t xml:space="preserve">4.  Концентрацияланған аммиак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ерітіндісі                    басылымынан қараңыз. </w:t>
      </w:r>
    </w:p>
    <w:p>
      <w:pPr>
        <w:spacing w:after="0"/>
        <w:ind w:left="0"/>
        <w:jc w:val="both"/>
      </w:pPr>
      <w:r>
        <w:rPr>
          <w:rFonts w:ascii="Times New Roman"/>
          <w:b w:val="false"/>
          <w:i w:val="false"/>
          <w:color w:val="000000"/>
          <w:sz w:val="28"/>
        </w:rPr>
        <w:t xml:space="preserve">5.  Аммиак ерітіндісі             10%, 5% Дайындауды, сақтауды МФ </w:t>
      </w:r>
      <w:r>
        <w:br/>
      </w:r>
      <w:r>
        <w:rPr>
          <w:rFonts w:ascii="Times New Roman"/>
          <w:b w:val="false"/>
          <w:i w:val="false"/>
          <w:color w:val="000000"/>
          <w:sz w:val="28"/>
        </w:rPr>
        <w:t>
</w:t>
      </w:r>
      <w:r>
        <w:rPr>
          <w:rFonts w:ascii="Times New Roman"/>
          <w:b w:val="false"/>
          <w:i w:val="false"/>
          <w:color w:val="000000"/>
          <w:sz w:val="28"/>
        </w:rPr>
        <w:t xml:space="preserve">                                  ХІ, 2 басылымынан қараңыз. </w:t>
      </w:r>
    </w:p>
    <w:p>
      <w:pPr>
        <w:spacing w:after="0"/>
        <w:ind w:left="0"/>
        <w:jc w:val="both"/>
      </w:pPr>
      <w:r>
        <w:rPr>
          <w:rFonts w:ascii="Times New Roman"/>
          <w:b w:val="false"/>
          <w:i w:val="false"/>
          <w:color w:val="000000"/>
          <w:sz w:val="28"/>
        </w:rPr>
        <w:t xml:space="preserve">6.  Аммиактың сулы-спиртті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ерітіндісі                    басылымынан қараңыз. </w:t>
      </w:r>
    </w:p>
    <w:p>
      <w:pPr>
        <w:spacing w:after="0"/>
        <w:ind w:left="0"/>
        <w:jc w:val="both"/>
      </w:pPr>
      <w:r>
        <w:rPr>
          <w:rFonts w:ascii="Times New Roman"/>
          <w:b w:val="false"/>
          <w:i w:val="false"/>
          <w:color w:val="000000"/>
          <w:sz w:val="28"/>
        </w:rPr>
        <w:t xml:space="preserve">7.  Аммиакты буферлік ерітінді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  Аммоний ванадаты (мета)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9.  Концентрацияланған күкірт     Ерітіндіні 24 сағаттан кейін </w:t>
      </w:r>
      <w:r>
        <w:br/>
      </w:r>
      <w:r>
        <w:rPr>
          <w:rFonts w:ascii="Times New Roman"/>
          <w:b w:val="false"/>
          <w:i w:val="false"/>
          <w:color w:val="000000"/>
          <w:sz w:val="28"/>
        </w:rPr>
        <w:t>
</w:t>
      </w:r>
      <w:r>
        <w:rPr>
          <w:rFonts w:ascii="Times New Roman"/>
          <w:b w:val="false"/>
          <w:i w:val="false"/>
          <w:color w:val="000000"/>
          <w:sz w:val="28"/>
        </w:rPr>
        <w:t xml:space="preserve">    қышқылындағы аммоний          қолданады. Жарамдылық мерзімі - </w:t>
      </w:r>
      <w:r>
        <w:br/>
      </w:r>
      <w:r>
        <w:rPr>
          <w:rFonts w:ascii="Times New Roman"/>
          <w:b w:val="false"/>
          <w:i w:val="false"/>
          <w:color w:val="000000"/>
          <w:sz w:val="28"/>
        </w:rPr>
        <w:t>
</w:t>
      </w:r>
      <w:r>
        <w:rPr>
          <w:rFonts w:ascii="Times New Roman"/>
          <w:b w:val="false"/>
          <w:i w:val="false"/>
          <w:color w:val="000000"/>
          <w:sz w:val="28"/>
        </w:rPr>
        <w:t xml:space="preserve">    ванадаты ерітіндісі           10 тәулік. Дайындауды, сақтауды </w:t>
      </w:r>
      <w:r>
        <w:br/>
      </w:r>
      <w:r>
        <w:rPr>
          <w:rFonts w:ascii="Times New Roman"/>
          <w:b w:val="false"/>
          <w:i w:val="false"/>
          <w:color w:val="000000"/>
          <w:sz w:val="28"/>
        </w:rPr>
        <w:t>
</w:t>
      </w:r>
      <w:r>
        <w:rPr>
          <w:rFonts w:ascii="Times New Roman"/>
          <w:b w:val="false"/>
          <w:i w:val="false"/>
          <w:color w:val="000000"/>
          <w:sz w:val="28"/>
        </w:rPr>
        <w:t xml:space="preserve">                                  МФ ХІ, 2 басылымынан қараңыз. </w:t>
      </w:r>
    </w:p>
    <w:p>
      <w:pPr>
        <w:spacing w:after="0"/>
        <w:ind w:left="0"/>
        <w:jc w:val="both"/>
      </w:pPr>
      <w:r>
        <w:rPr>
          <w:rFonts w:ascii="Times New Roman"/>
          <w:b w:val="false"/>
          <w:i w:val="false"/>
          <w:color w:val="000000"/>
          <w:sz w:val="28"/>
        </w:rPr>
        <w:t xml:space="preserve">10. Хлорлы сутегі                 0,01 г аммоний ванадатын 10 мл </w:t>
      </w:r>
      <w:r>
        <w:br/>
      </w:r>
      <w:r>
        <w:rPr>
          <w:rFonts w:ascii="Times New Roman"/>
          <w:b w:val="false"/>
          <w:i w:val="false"/>
          <w:color w:val="000000"/>
          <w:sz w:val="28"/>
        </w:rPr>
        <w:t>
</w:t>
      </w:r>
      <w:r>
        <w:rPr>
          <w:rFonts w:ascii="Times New Roman"/>
          <w:b w:val="false"/>
          <w:i w:val="false"/>
          <w:color w:val="000000"/>
          <w:sz w:val="28"/>
        </w:rPr>
        <w:t xml:space="preserve">    ерітіндісіндегі аммоний       25% хлорлы сутегі ерітіндісінде </w:t>
      </w:r>
      <w:r>
        <w:br/>
      </w:r>
      <w:r>
        <w:rPr>
          <w:rFonts w:ascii="Times New Roman"/>
          <w:b w:val="false"/>
          <w:i w:val="false"/>
          <w:color w:val="000000"/>
          <w:sz w:val="28"/>
        </w:rPr>
        <w:t>
</w:t>
      </w:r>
      <w:r>
        <w:rPr>
          <w:rFonts w:ascii="Times New Roman"/>
          <w:b w:val="false"/>
          <w:i w:val="false"/>
          <w:color w:val="000000"/>
          <w:sz w:val="28"/>
        </w:rPr>
        <w:t xml:space="preserve">    ванадаты.                     ерітеді. Жарамды мерзімі - 1 ай. </w:t>
      </w:r>
    </w:p>
    <w:p>
      <w:pPr>
        <w:spacing w:after="0"/>
        <w:ind w:left="0"/>
        <w:jc w:val="both"/>
      </w:pPr>
      <w:r>
        <w:rPr>
          <w:rFonts w:ascii="Times New Roman"/>
          <w:b w:val="false"/>
          <w:i w:val="false"/>
          <w:color w:val="000000"/>
          <w:sz w:val="28"/>
        </w:rPr>
        <w:t xml:space="preserve">11. Аммоний карбонаты ерітіндісі  10 %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12. Аммоний (натрий) молибдаты.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13. Концентрацияланған күкірт     24 сағаттан кейін қолданады. </w:t>
      </w:r>
      <w:r>
        <w:br/>
      </w:r>
      <w:r>
        <w:rPr>
          <w:rFonts w:ascii="Times New Roman"/>
          <w:b w:val="false"/>
          <w:i w:val="false"/>
          <w:color w:val="000000"/>
          <w:sz w:val="28"/>
        </w:rPr>
        <w:t>
</w:t>
      </w:r>
      <w:r>
        <w:rPr>
          <w:rFonts w:ascii="Times New Roman"/>
          <w:b w:val="false"/>
          <w:i w:val="false"/>
          <w:color w:val="000000"/>
          <w:sz w:val="28"/>
        </w:rPr>
        <w:t xml:space="preserve">    қышқылындағы аммоний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(натрий) молибдаты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ерітіндісі (Фреде реактиві) </w:t>
      </w:r>
    </w:p>
    <w:p>
      <w:pPr>
        <w:spacing w:after="0"/>
        <w:ind w:left="0"/>
        <w:jc w:val="both"/>
      </w:pPr>
      <w:r>
        <w:rPr>
          <w:rFonts w:ascii="Times New Roman"/>
          <w:b w:val="false"/>
          <w:i w:val="false"/>
          <w:color w:val="000000"/>
          <w:sz w:val="28"/>
        </w:rPr>
        <w:t xml:space="preserve">14. Аммоний (натрий) молибдаты    5 г аммоний (натрий) молибдатын </w:t>
      </w:r>
      <w:r>
        <w:br/>
      </w:r>
      <w:r>
        <w:rPr>
          <w:rFonts w:ascii="Times New Roman"/>
          <w:b w:val="false"/>
          <w:i w:val="false"/>
          <w:color w:val="000000"/>
          <w:sz w:val="28"/>
        </w:rPr>
        <w:t>
</w:t>
      </w:r>
      <w:r>
        <w:rPr>
          <w:rFonts w:ascii="Times New Roman"/>
          <w:b w:val="false"/>
          <w:i w:val="false"/>
          <w:color w:val="000000"/>
          <w:sz w:val="28"/>
        </w:rPr>
        <w:t xml:space="preserve">    ерітіндісі                    100 мл суда ерітіп, 35 мл азот </w:t>
      </w:r>
      <w:r>
        <w:br/>
      </w:r>
      <w:r>
        <w:rPr>
          <w:rFonts w:ascii="Times New Roman"/>
          <w:b w:val="false"/>
          <w:i w:val="false"/>
          <w:color w:val="000000"/>
          <w:sz w:val="28"/>
        </w:rPr>
        <w:t>
</w:t>
      </w:r>
      <w:r>
        <w:rPr>
          <w:rFonts w:ascii="Times New Roman"/>
          <w:b w:val="false"/>
          <w:i w:val="false"/>
          <w:color w:val="000000"/>
          <w:sz w:val="28"/>
        </w:rPr>
        <w:t xml:space="preserve">                                  қышқылын қосады (тығыздығы 1,2) </w:t>
      </w:r>
    </w:p>
    <w:p>
      <w:pPr>
        <w:spacing w:after="0"/>
        <w:ind w:left="0"/>
        <w:jc w:val="both"/>
      </w:pPr>
      <w:r>
        <w:rPr>
          <w:rFonts w:ascii="Times New Roman"/>
          <w:b w:val="false"/>
          <w:i w:val="false"/>
          <w:color w:val="000000"/>
          <w:sz w:val="28"/>
        </w:rPr>
        <w:t xml:space="preserve">15. Аммоний оксалаты ерітіндісі   4%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16. Аммоний (калий) роданиді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17. Аммоний (калий) роданиді      10%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ерітіндісі                    2 басылымынан қараңыз. </w:t>
      </w:r>
    </w:p>
    <w:p>
      <w:pPr>
        <w:spacing w:after="0"/>
        <w:ind w:left="0"/>
        <w:jc w:val="both"/>
      </w:pPr>
      <w:r>
        <w:rPr>
          <w:rFonts w:ascii="Times New Roman"/>
          <w:b w:val="false"/>
          <w:i w:val="false"/>
          <w:color w:val="000000"/>
          <w:sz w:val="28"/>
        </w:rPr>
        <w:t xml:space="preserve">18. Аммоний сульфаты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19. Аммоний хлориді ерітіндісі    10%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20. Сірке суы ангидриді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21. Барий хлориді немесе          5%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барий нитраты ерітіндісі      басылымынан қараңыз. </w:t>
      </w:r>
    </w:p>
    <w:p>
      <w:pPr>
        <w:spacing w:after="0"/>
        <w:ind w:left="0"/>
        <w:jc w:val="both"/>
      </w:pPr>
      <w:r>
        <w:rPr>
          <w:rFonts w:ascii="Times New Roman"/>
          <w:b w:val="false"/>
          <w:i w:val="false"/>
          <w:color w:val="000000"/>
          <w:sz w:val="28"/>
        </w:rPr>
        <w:t xml:space="preserve">22. Бензидин (немесе бензидин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гидрохлориді)                 2 басылымынан қараңыз. </w:t>
      </w:r>
    </w:p>
    <w:p>
      <w:pPr>
        <w:spacing w:after="0"/>
        <w:ind w:left="0"/>
        <w:jc w:val="both"/>
      </w:pPr>
      <w:r>
        <w:rPr>
          <w:rFonts w:ascii="Times New Roman"/>
          <w:b w:val="false"/>
          <w:i w:val="false"/>
          <w:color w:val="000000"/>
          <w:sz w:val="28"/>
        </w:rPr>
        <w:t xml:space="preserve">23. Бензидин ерітіндісі           0,5% 0,5 г бензидин негізді </w:t>
      </w:r>
      <w:r>
        <w:br/>
      </w:r>
      <w:r>
        <w:rPr>
          <w:rFonts w:ascii="Times New Roman"/>
          <w:b w:val="false"/>
          <w:i w:val="false"/>
          <w:color w:val="000000"/>
          <w:sz w:val="28"/>
        </w:rPr>
        <w:t>
</w:t>
      </w:r>
      <w:r>
        <w:rPr>
          <w:rFonts w:ascii="Times New Roman"/>
          <w:b w:val="false"/>
          <w:i w:val="false"/>
          <w:color w:val="000000"/>
          <w:sz w:val="28"/>
        </w:rPr>
        <w:t xml:space="preserve">                                  немесе бензидин гидрохлоридін </w:t>
      </w:r>
      <w:r>
        <w:br/>
      </w:r>
      <w:r>
        <w:rPr>
          <w:rFonts w:ascii="Times New Roman"/>
          <w:b w:val="false"/>
          <w:i w:val="false"/>
          <w:color w:val="000000"/>
          <w:sz w:val="28"/>
        </w:rPr>
        <w:t>
</w:t>
      </w:r>
      <w:r>
        <w:rPr>
          <w:rFonts w:ascii="Times New Roman"/>
          <w:b w:val="false"/>
          <w:i w:val="false"/>
          <w:color w:val="000000"/>
          <w:sz w:val="28"/>
        </w:rPr>
        <w:t xml:space="preserve">                                  мұзды 10 мл сірке қышқылында </w:t>
      </w:r>
      <w:r>
        <w:br/>
      </w:r>
      <w:r>
        <w:rPr>
          <w:rFonts w:ascii="Times New Roman"/>
          <w:b w:val="false"/>
          <w:i w:val="false"/>
          <w:color w:val="000000"/>
          <w:sz w:val="28"/>
        </w:rPr>
        <w:t>
</w:t>
      </w:r>
      <w:r>
        <w:rPr>
          <w:rFonts w:ascii="Times New Roman"/>
          <w:b w:val="false"/>
          <w:i w:val="false"/>
          <w:color w:val="000000"/>
          <w:sz w:val="28"/>
        </w:rPr>
        <w:t xml:space="preserve">                                  ерітеді және 100 мл су қосады. </w:t>
      </w:r>
    </w:p>
    <w:p>
      <w:pPr>
        <w:spacing w:after="0"/>
        <w:ind w:left="0"/>
        <w:jc w:val="both"/>
      </w:pPr>
      <w:r>
        <w:rPr>
          <w:rFonts w:ascii="Times New Roman"/>
          <w:b w:val="false"/>
          <w:i w:val="false"/>
          <w:color w:val="000000"/>
          <w:sz w:val="28"/>
        </w:rPr>
        <w:t xml:space="preserve">24. Ванилин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25. Күкірт қышқылындағы           (0,2:10) Дайындауды, сақтауды </w:t>
      </w:r>
      <w:r>
        <w:br/>
      </w:r>
      <w:r>
        <w:rPr>
          <w:rFonts w:ascii="Times New Roman"/>
          <w:b w:val="false"/>
          <w:i w:val="false"/>
          <w:color w:val="000000"/>
          <w:sz w:val="28"/>
        </w:rPr>
        <w:t>
</w:t>
      </w:r>
      <w:r>
        <w:rPr>
          <w:rFonts w:ascii="Times New Roman"/>
          <w:b w:val="false"/>
          <w:i w:val="false"/>
          <w:color w:val="000000"/>
          <w:sz w:val="28"/>
        </w:rPr>
        <w:t xml:space="preserve">    ванилин ерітіндісі            МФ ХІ, 2 басылымынан қараңыз. </w:t>
      </w:r>
    </w:p>
    <w:p>
      <w:pPr>
        <w:spacing w:after="0"/>
        <w:ind w:left="0"/>
        <w:jc w:val="both"/>
      </w:pPr>
      <w:r>
        <w:rPr>
          <w:rFonts w:ascii="Times New Roman"/>
          <w:b w:val="false"/>
          <w:i w:val="false"/>
          <w:color w:val="000000"/>
          <w:sz w:val="28"/>
        </w:rPr>
        <w:t xml:space="preserve">26. Барит суы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27. Гидроксиламин гидрохлориді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28. п-Диметиламинбензальдегид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29. Концентрацияланған күкірт     0,1 г п-диметиламин-бензальдегид </w:t>
      </w:r>
      <w:r>
        <w:br/>
      </w:r>
      <w:r>
        <w:rPr>
          <w:rFonts w:ascii="Times New Roman"/>
          <w:b w:val="false"/>
          <w:i w:val="false"/>
          <w:color w:val="000000"/>
          <w:sz w:val="28"/>
        </w:rPr>
        <w:t>
</w:t>
      </w:r>
      <w:r>
        <w:rPr>
          <w:rFonts w:ascii="Times New Roman"/>
          <w:b w:val="false"/>
          <w:i w:val="false"/>
          <w:color w:val="000000"/>
          <w:sz w:val="28"/>
        </w:rPr>
        <w:t xml:space="preserve">    қышқылындағы                  ерітіндісін 10 мл </w:t>
      </w:r>
      <w:r>
        <w:br/>
      </w:r>
      <w:r>
        <w:rPr>
          <w:rFonts w:ascii="Times New Roman"/>
          <w:b w:val="false"/>
          <w:i w:val="false"/>
          <w:color w:val="000000"/>
          <w:sz w:val="28"/>
        </w:rPr>
        <w:t>
</w:t>
      </w:r>
      <w:r>
        <w:rPr>
          <w:rFonts w:ascii="Times New Roman"/>
          <w:b w:val="false"/>
          <w:i w:val="false"/>
          <w:color w:val="000000"/>
          <w:sz w:val="28"/>
        </w:rPr>
        <w:t xml:space="preserve">    п-Диметиламинбензальдегид     концентрацияланған күкірт </w:t>
      </w:r>
      <w:r>
        <w:br/>
      </w:r>
      <w:r>
        <w:rPr>
          <w:rFonts w:ascii="Times New Roman"/>
          <w:b w:val="false"/>
          <w:i w:val="false"/>
          <w:color w:val="000000"/>
          <w:sz w:val="28"/>
        </w:rPr>
        <w:t>
</w:t>
      </w:r>
      <w:r>
        <w:rPr>
          <w:rFonts w:ascii="Times New Roman"/>
          <w:b w:val="false"/>
          <w:i w:val="false"/>
          <w:color w:val="000000"/>
          <w:sz w:val="28"/>
        </w:rPr>
        <w:t xml:space="preserve">    ерітіндісі                    қышқылында ерітеді. Егелген </w:t>
      </w:r>
      <w:r>
        <w:br/>
      </w:r>
      <w:r>
        <w:rPr>
          <w:rFonts w:ascii="Times New Roman"/>
          <w:b w:val="false"/>
          <w:i w:val="false"/>
          <w:color w:val="000000"/>
          <w:sz w:val="28"/>
        </w:rPr>
        <w:t>
</w:t>
      </w:r>
      <w:r>
        <w:rPr>
          <w:rFonts w:ascii="Times New Roman"/>
          <w:b w:val="false"/>
          <w:i w:val="false"/>
          <w:color w:val="000000"/>
          <w:sz w:val="28"/>
        </w:rPr>
        <w:t xml:space="preserve">                                  тығыны бар күңгірт түсті шыны </w:t>
      </w:r>
      <w:r>
        <w:br/>
      </w:r>
      <w:r>
        <w:rPr>
          <w:rFonts w:ascii="Times New Roman"/>
          <w:b w:val="false"/>
          <w:i w:val="false"/>
          <w:color w:val="000000"/>
          <w:sz w:val="28"/>
        </w:rPr>
        <w:t>
</w:t>
      </w:r>
      <w:r>
        <w:rPr>
          <w:rFonts w:ascii="Times New Roman"/>
          <w:b w:val="false"/>
          <w:i w:val="false"/>
          <w:color w:val="000000"/>
          <w:sz w:val="28"/>
        </w:rPr>
        <w:t xml:space="preserve">                                  ыдыста, жарықтан қорғалған жерде </w:t>
      </w:r>
      <w:r>
        <w:br/>
      </w:r>
      <w:r>
        <w:rPr>
          <w:rFonts w:ascii="Times New Roman"/>
          <w:b w:val="false"/>
          <w:i w:val="false"/>
          <w:color w:val="000000"/>
          <w:sz w:val="28"/>
        </w:rPr>
        <w:t>
</w:t>
      </w:r>
      <w:r>
        <w:rPr>
          <w:rFonts w:ascii="Times New Roman"/>
          <w:b w:val="false"/>
          <w:i w:val="false"/>
          <w:color w:val="000000"/>
          <w:sz w:val="28"/>
        </w:rPr>
        <w:t xml:space="preserve">                                  сақтайды. Жарамдылық мерзімі - </w:t>
      </w:r>
      <w:r>
        <w:br/>
      </w:r>
      <w:r>
        <w:rPr>
          <w:rFonts w:ascii="Times New Roman"/>
          <w:b w:val="false"/>
          <w:i w:val="false"/>
          <w:color w:val="000000"/>
          <w:sz w:val="28"/>
        </w:rPr>
        <w:t>
</w:t>
      </w:r>
      <w:r>
        <w:rPr>
          <w:rFonts w:ascii="Times New Roman"/>
          <w:b w:val="false"/>
          <w:i w:val="false"/>
          <w:color w:val="000000"/>
          <w:sz w:val="28"/>
        </w:rPr>
        <w:t xml:space="preserve">                                  7 тәулік. </w:t>
      </w:r>
    </w:p>
    <w:p>
      <w:pPr>
        <w:spacing w:after="0"/>
        <w:ind w:left="0"/>
        <w:jc w:val="both"/>
      </w:pPr>
      <w:r>
        <w:rPr>
          <w:rFonts w:ascii="Times New Roman"/>
          <w:b w:val="false"/>
          <w:i w:val="false"/>
          <w:color w:val="000000"/>
          <w:sz w:val="28"/>
        </w:rPr>
        <w:t xml:space="preserve">30. Диметилглиоксим спирттік      1%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31. 2,4-Динитрофенилгидразин </w:t>
      </w:r>
    </w:p>
    <w:p>
      <w:pPr>
        <w:spacing w:after="0"/>
        <w:ind w:left="0"/>
        <w:jc w:val="both"/>
      </w:pPr>
      <w:r>
        <w:rPr>
          <w:rFonts w:ascii="Times New Roman"/>
          <w:b w:val="false"/>
          <w:i w:val="false"/>
          <w:color w:val="000000"/>
          <w:sz w:val="28"/>
        </w:rPr>
        <w:t xml:space="preserve">32. 2,4-Динитрофенилгидразин      0,01% </w:t>
      </w:r>
      <w:r>
        <w:br/>
      </w:r>
      <w:r>
        <w:rPr>
          <w:rFonts w:ascii="Times New Roman"/>
          <w:b w:val="false"/>
          <w:i w:val="false"/>
          <w:color w:val="000000"/>
          <w:sz w:val="28"/>
        </w:rPr>
        <w:t>
</w:t>
      </w:r>
      <w:r>
        <w:rPr>
          <w:rFonts w:ascii="Times New Roman"/>
          <w:b w:val="false"/>
          <w:i w:val="false"/>
          <w:color w:val="000000"/>
          <w:sz w:val="28"/>
        </w:rPr>
        <w:t xml:space="preserve">    ерітіндісі                    0,01 г 2,4 - динитрофенилгидразин </w:t>
      </w:r>
      <w:r>
        <w:br/>
      </w:r>
      <w:r>
        <w:rPr>
          <w:rFonts w:ascii="Times New Roman"/>
          <w:b w:val="false"/>
          <w:i w:val="false"/>
          <w:color w:val="000000"/>
          <w:sz w:val="28"/>
        </w:rPr>
        <w:t>
</w:t>
      </w:r>
      <w:r>
        <w:rPr>
          <w:rFonts w:ascii="Times New Roman"/>
          <w:b w:val="false"/>
          <w:i w:val="false"/>
          <w:color w:val="000000"/>
          <w:sz w:val="28"/>
        </w:rPr>
        <w:t xml:space="preserve">                                  ерітіндісін 16,7 мл ерітілген </w:t>
      </w:r>
      <w:r>
        <w:br/>
      </w:r>
      <w:r>
        <w:rPr>
          <w:rFonts w:ascii="Times New Roman"/>
          <w:b w:val="false"/>
          <w:i w:val="false"/>
          <w:color w:val="000000"/>
          <w:sz w:val="28"/>
        </w:rPr>
        <w:t>
</w:t>
      </w:r>
      <w:r>
        <w:rPr>
          <w:rFonts w:ascii="Times New Roman"/>
          <w:b w:val="false"/>
          <w:i w:val="false"/>
          <w:color w:val="000000"/>
          <w:sz w:val="28"/>
        </w:rPr>
        <w:t xml:space="preserve">                                  хлорлы сутегі қышқылында суда </w:t>
      </w:r>
      <w:r>
        <w:br/>
      </w:r>
      <w:r>
        <w:rPr>
          <w:rFonts w:ascii="Times New Roman"/>
          <w:b w:val="false"/>
          <w:i w:val="false"/>
          <w:color w:val="000000"/>
          <w:sz w:val="28"/>
        </w:rPr>
        <w:t>
</w:t>
      </w:r>
      <w:r>
        <w:rPr>
          <w:rFonts w:ascii="Times New Roman"/>
          <w:b w:val="false"/>
          <w:i w:val="false"/>
          <w:color w:val="000000"/>
          <w:sz w:val="28"/>
        </w:rPr>
        <w:t xml:space="preserve">                                  булау арқылы қыздыра отырып </w:t>
      </w:r>
      <w:r>
        <w:br/>
      </w:r>
      <w:r>
        <w:rPr>
          <w:rFonts w:ascii="Times New Roman"/>
          <w:b w:val="false"/>
          <w:i w:val="false"/>
          <w:color w:val="000000"/>
          <w:sz w:val="28"/>
        </w:rPr>
        <w:t>
</w:t>
      </w:r>
      <w:r>
        <w:rPr>
          <w:rFonts w:ascii="Times New Roman"/>
          <w:b w:val="false"/>
          <w:i w:val="false"/>
          <w:color w:val="000000"/>
          <w:sz w:val="28"/>
        </w:rPr>
        <w:t xml:space="preserve">                                  ерітеді. Салқындатылғаннан кейін </w:t>
      </w:r>
      <w:r>
        <w:br/>
      </w:r>
      <w:r>
        <w:rPr>
          <w:rFonts w:ascii="Times New Roman"/>
          <w:b w:val="false"/>
          <w:i w:val="false"/>
          <w:color w:val="000000"/>
          <w:sz w:val="28"/>
        </w:rPr>
        <w:t>
</w:t>
      </w:r>
      <w:r>
        <w:rPr>
          <w:rFonts w:ascii="Times New Roman"/>
          <w:b w:val="false"/>
          <w:i w:val="false"/>
          <w:color w:val="000000"/>
          <w:sz w:val="28"/>
        </w:rPr>
        <w:t xml:space="preserve">                                  ерітіндіге 100 мл-ге дейін су </w:t>
      </w:r>
      <w:r>
        <w:br/>
      </w:r>
      <w:r>
        <w:rPr>
          <w:rFonts w:ascii="Times New Roman"/>
          <w:b w:val="false"/>
          <w:i w:val="false"/>
          <w:color w:val="000000"/>
          <w:sz w:val="28"/>
        </w:rPr>
        <w:t>
</w:t>
      </w:r>
      <w:r>
        <w:rPr>
          <w:rFonts w:ascii="Times New Roman"/>
          <w:b w:val="false"/>
          <w:i w:val="false"/>
          <w:color w:val="000000"/>
          <w:sz w:val="28"/>
        </w:rPr>
        <w:t xml:space="preserve">                                  қосылады. Ерітіндіні егелген </w:t>
      </w:r>
      <w:r>
        <w:br/>
      </w:r>
      <w:r>
        <w:rPr>
          <w:rFonts w:ascii="Times New Roman"/>
          <w:b w:val="false"/>
          <w:i w:val="false"/>
          <w:color w:val="000000"/>
          <w:sz w:val="28"/>
        </w:rPr>
        <w:t>
</w:t>
      </w:r>
      <w:r>
        <w:rPr>
          <w:rFonts w:ascii="Times New Roman"/>
          <w:b w:val="false"/>
          <w:i w:val="false"/>
          <w:color w:val="000000"/>
          <w:sz w:val="28"/>
        </w:rPr>
        <w:t xml:space="preserve">                                  тығыны бар шыны ыдыста, жарықтан </w:t>
      </w:r>
      <w:r>
        <w:br/>
      </w:r>
      <w:r>
        <w:rPr>
          <w:rFonts w:ascii="Times New Roman"/>
          <w:b w:val="false"/>
          <w:i w:val="false"/>
          <w:color w:val="000000"/>
          <w:sz w:val="28"/>
        </w:rPr>
        <w:t>
</w:t>
      </w:r>
      <w:r>
        <w:rPr>
          <w:rFonts w:ascii="Times New Roman"/>
          <w:b w:val="false"/>
          <w:i w:val="false"/>
          <w:color w:val="000000"/>
          <w:sz w:val="28"/>
        </w:rPr>
        <w:t xml:space="preserve">                                  қорғалған жерде сақтайды. </w:t>
      </w:r>
      <w:r>
        <w:br/>
      </w:r>
      <w:r>
        <w:rPr>
          <w:rFonts w:ascii="Times New Roman"/>
          <w:b w:val="false"/>
          <w:i w:val="false"/>
          <w:color w:val="000000"/>
          <w:sz w:val="28"/>
        </w:rPr>
        <w:t>
</w:t>
      </w:r>
      <w:r>
        <w:rPr>
          <w:rFonts w:ascii="Times New Roman"/>
          <w:b w:val="false"/>
          <w:i w:val="false"/>
          <w:color w:val="000000"/>
          <w:sz w:val="28"/>
        </w:rPr>
        <w:t xml:space="preserve">                                  Жарамды мерзімі - 3 ай. </w:t>
      </w:r>
    </w:p>
    <w:p>
      <w:pPr>
        <w:spacing w:after="0"/>
        <w:ind w:left="0"/>
        <w:jc w:val="both"/>
      </w:pPr>
      <w:r>
        <w:rPr>
          <w:rFonts w:ascii="Times New Roman"/>
          <w:b w:val="false"/>
          <w:i w:val="false"/>
          <w:color w:val="000000"/>
          <w:sz w:val="28"/>
        </w:rPr>
        <w:t xml:space="preserve">33. Хлорформдағы дитизон          0,01%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34. Дифениламин ерітіндісі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35. Дифенилкарбазид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36. Ацетондағы дифенилкарбазид    0,05 г дифенилкарбазидті </w:t>
      </w:r>
      <w:r>
        <w:br/>
      </w:r>
      <w:r>
        <w:rPr>
          <w:rFonts w:ascii="Times New Roman"/>
          <w:b w:val="false"/>
          <w:i w:val="false"/>
          <w:color w:val="000000"/>
          <w:sz w:val="28"/>
        </w:rPr>
        <w:t>
</w:t>
      </w:r>
      <w:r>
        <w:rPr>
          <w:rFonts w:ascii="Times New Roman"/>
          <w:b w:val="false"/>
          <w:i w:val="false"/>
          <w:color w:val="000000"/>
          <w:sz w:val="28"/>
        </w:rPr>
        <w:t xml:space="preserve">    ерітіндісі                    10 мл ацетонда ерітеді. </w:t>
      </w:r>
    </w:p>
    <w:p>
      <w:pPr>
        <w:spacing w:after="0"/>
        <w:ind w:left="0"/>
        <w:jc w:val="both"/>
      </w:pPr>
      <w:r>
        <w:rPr>
          <w:rFonts w:ascii="Times New Roman"/>
          <w:b w:val="false"/>
          <w:i w:val="false"/>
          <w:color w:val="000000"/>
          <w:sz w:val="28"/>
        </w:rPr>
        <w:t xml:space="preserve">37. Дифенилкарбазидтің            0,25 г дифенилкарбазидті </w:t>
      </w:r>
      <w:r>
        <w:br/>
      </w:r>
      <w:r>
        <w:rPr>
          <w:rFonts w:ascii="Times New Roman"/>
          <w:b w:val="false"/>
          <w:i w:val="false"/>
          <w:color w:val="000000"/>
          <w:sz w:val="28"/>
        </w:rPr>
        <w:t>
</w:t>
      </w:r>
      <w:r>
        <w:rPr>
          <w:rFonts w:ascii="Times New Roman"/>
          <w:b w:val="false"/>
          <w:i w:val="false"/>
          <w:color w:val="000000"/>
          <w:sz w:val="28"/>
        </w:rPr>
        <w:t xml:space="preserve">    ацетондағы қышқылданған       ацетонда ерітеді және көлемін </w:t>
      </w:r>
      <w:r>
        <w:br/>
      </w:r>
      <w:r>
        <w:rPr>
          <w:rFonts w:ascii="Times New Roman"/>
          <w:b w:val="false"/>
          <w:i w:val="false"/>
          <w:color w:val="000000"/>
          <w:sz w:val="28"/>
        </w:rPr>
        <w:t>
</w:t>
      </w:r>
      <w:r>
        <w:rPr>
          <w:rFonts w:ascii="Times New Roman"/>
          <w:b w:val="false"/>
          <w:i w:val="false"/>
          <w:color w:val="000000"/>
          <w:sz w:val="28"/>
        </w:rPr>
        <w:t xml:space="preserve">    ерітіндісі                    ацетонмен 50 мл-ге дейін </w:t>
      </w:r>
      <w:r>
        <w:br/>
      </w:r>
      <w:r>
        <w:rPr>
          <w:rFonts w:ascii="Times New Roman"/>
          <w:b w:val="false"/>
          <w:i w:val="false"/>
          <w:color w:val="000000"/>
          <w:sz w:val="28"/>
        </w:rPr>
        <w:t>
</w:t>
      </w:r>
      <w:r>
        <w:rPr>
          <w:rFonts w:ascii="Times New Roman"/>
          <w:b w:val="false"/>
          <w:i w:val="false"/>
          <w:color w:val="000000"/>
          <w:sz w:val="28"/>
        </w:rPr>
        <w:t xml:space="preserve">                                  жеткізеді. Алынған ерітіндінің 25 </w:t>
      </w:r>
      <w:r>
        <w:br/>
      </w:r>
      <w:r>
        <w:rPr>
          <w:rFonts w:ascii="Times New Roman"/>
          <w:b w:val="false"/>
          <w:i w:val="false"/>
          <w:color w:val="000000"/>
          <w:sz w:val="28"/>
        </w:rPr>
        <w:t>
</w:t>
      </w:r>
      <w:r>
        <w:rPr>
          <w:rFonts w:ascii="Times New Roman"/>
          <w:b w:val="false"/>
          <w:i w:val="false"/>
          <w:color w:val="000000"/>
          <w:sz w:val="28"/>
        </w:rPr>
        <w:t xml:space="preserve">                                  мл-не күкірт қышқылының 1 мл 1 </w:t>
      </w:r>
      <w:r>
        <w:br/>
      </w:r>
      <w:r>
        <w:rPr>
          <w:rFonts w:ascii="Times New Roman"/>
          <w:b w:val="false"/>
          <w:i w:val="false"/>
          <w:color w:val="000000"/>
          <w:sz w:val="28"/>
        </w:rPr>
        <w:t>
</w:t>
      </w:r>
      <w:r>
        <w:rPr>
          <w:rFonts w:ascii="Times New Roman"/>
          <w:b w:val="false"/>
          <w:i w:val="false"/>
          <w:color w:val="000000"/>
          <w:sz w:val="28"/>
        </w:rPr>
        <w:t xml:space="preserve">                                  моль/л ерітіндісін қосады. Жаңа </w:t>
      </w:r>
      <w:r>
        <w:br/>
      </w:r>
      <w:r>
        <w:rPr>
          <w:rFonts w:ascii="Times New Roman"/>
          <w:b w:val="false"/>
          <w:i w:val="false"/>
          <w:color w:val="000000"/>
          <w:sz w:val="28"/>
        </w:rPr>
        <w:t>
</w:t>
      </w:r>
      <w:r>
        <w:rPr>
          <w:rFonts w:ascii="Times New Roman"/>
          <w:b w:val="false"/>
          <w:i w:val="false"/>
          <w:color w:val="000000"/>
          <w:sz w:val="28"/>
        </w:rPr>
        <w:t xml:space="preserve">                                  дайындалған күйінде пайдаланады. </w:t>
      </w:r>
      <w:r>
        <w:br/>
      </w:r>
      <w:r>
        <w:rPr>
          <w:rFonts w:ascii="Times New Roman"/>
          <w:b w:val="false"/>
          <w:i w:val="false"/>
          <w:color w:val="000000"/>
          <w:sz w:val="28"/>
        </w:rPr>
        <w:t>
</w:t>
      </w:r>
      <w:r>
        <w:rPr>
          <w:rFonts w:ascii="Times New Roman"/>
          <w:b w:val="false"/>
          <w:i w:val="false"/>
          <w:color w:val="000000"/>
          <w:sz w:val="28"/>
        </w:rPr>
        <w:t xml:space="preserve">                                  Қарайған ерітінді қолдануға </w:t>
      </w:r>
      <w:r>
        <w:br/>
      </w:r>
      <w:r>
        <w:rPr>
          <w:rFonts w:ascii="Times New Roman"/>
          <w:b w:val="false"/>
          <w:i w:val="false"/>
          <w:color w:val="000000"/>
          <w:sz w:val="28"/>
        </w:rPr>
        <w:t>
</w:t>
      </w:r>
      <w:r>
        <w:rPr>
          <w:rFonts w:ascii="Times New Roman"/>
          <w:b w:val="false"/>
          <w:i w:val="false"/>
          <w:color w:val="000000"/>
          <w:sz w:val="28"/>
        </w:rPr>
        <w:t xml:space="preserve">                                  жарамсыз. </w:t>
      </w:r>
    </w:p>
    <w:p>
      <w:pPr>
        <w:spacing w:after="0"/>
        <w:ind w:left="0"/>
        <w:jc w:val="both"/>
      </w:pPr>
      <w:r>
        <w:rPr>
          <w:rFonts w:ascii="Times New Roman"/>
          <w:b w:val="false"/>
          <w:i w:val="false"/>
          <w:color w:val="000000"/>
          <w:sz w:val="28"/>
        </w:rPr>
        <w:t xml:space="preserve">38. Концентрацияланған күкірт     0,1 г дифенилкарбазидті 10 мл </w:t>
      </w:r>
      <w:r>
        <w:br/>
      </w:r>
      <w:r>
        <w:rPr>
          <w:rFonts w:ascii="Times New Roman"/>
          <w:b w:val="false"/>
          <w:i w:val="false"/>
          <w:color w:val="000000"/>
          <w:sz w:val="28"/>
        </w:rPr>
        <w:t>
</w:t>
      </w:r>
      <w:r>
        <w:rPr>
          <w:rFonts w:ascii="Times New Roman"/>
          <w:b w:val="false"/>
          <w:i w:val="false"/>
          <w:color w:val="000000"/>
          <w:sz w:val="28"/>
        </w:rPr>
        <w:t xml:space="preserve">    қышқылы ерітіндісіндегі       концентрацияланған күкірт </w:t>
      </w:r>
      <w:r>
        <w:br/>
      </w:r>
      <w:r>
        <w:rPr>
          <w:rFonts w:ascii="Times New Roman"/>
          <w:b w:val="false"/>
          <w:i w:val="false"/>
          <w:color w:val="000000"/>
          <w:sz w:val="28"/>
        </w:rPr>
        <w:t>
</w:t>
      </w:r>
      <w:r>
        <w:rPr>
          <w:rFonts w:ascii="Times New Roman"/>
          <w:b w:val="false"/>
          <w:i w:val="false"/>
          <w:color w:val="000000"/>
          <w:sz w:val="28"/>
        </w:rPr>
        <w:t xml:space="preserve">    дифенилкарбазид ерітіндісі    қышқылында ерітеді. Жаңа </w:t>
      </w:r>
      <w:r>
        <w:br/>
      </w:r>
      <w:r>
        <w:rPr>
          <w:rFonts w:ascii="Times New Roman"/>
          <w:b w:val="false"/>
          <w:i w:val="false"/>
          <w:color w:val="000000"/>
          <w:sz w:val="28"/>
        </w:rPr>
        <w:t>
</w:t>
      </w:r>
      <w:r>
        <w:rPr>
          <w:rFonts w:ascii="Times New Roman"/>
          <w:b w:val="false"/>
          <w:i w:val="false"/>
          <w:color w:val="000000"/>
          <w:sz w:val="28"/>
        </w:rPr>
        <w:t xml:space="preserve">                                  пайдаланған күйінде қолданады. </w:t>
      </w:r>
    </w:p>
    <w:p>
      <w:pPr>
        <w:spacing w:after="0"/>
        <w:ind w:left="0"/>
        <w:jc w:val="both"/>
      </w:pPr>
      <w:r>
        <w:rPr>
          <w:rFonts w:ascii="Times New Roman"/>
          <w:b w:val="false"/>
          <w:i w:val="false"/>
          <w:color w:val="000000"/>
          <w:sz w:val="28"/>
        </w:rPr>
        <w:t xml:space="preserve">39. Тотықтандырылған темір        3 г тотықтандырылған темір </w:t>
      </w:r>
      <w:r>
        <w:br/>
      </w:r>
      <w:r>
        <w:rPr>
          <w:rFonts w:ascii="Times New Roman"/>
          <w:b w:val="false"/>
          <w:i w:val="false"/>
          <w:color w:val="000000"/>
          <w:sz w:val="28"/>
        </w:rPr>
        <w:t>
</w:t>
      </w:r>
      <w:r>
        <w:rPr>
          <w:rFonts w:ascii="Times New Roman"/>
          <w:b w:val="false"/>
          <w:i w:val="false"/>
          <w:color w:val="000000"/>
          <w:sz w:val="28"/>
        </w:rPr>
        <w:t xml:space="preserve">    сульфаты ерітіндісі           сульфатын 3 мл су мен 3 мл </w:t>
      </w:r>
      <w:r>
        <w:br/>
      </w:r>
      <w:r>
        <w:rPr>
          <w:rFonts w:ascii="Times New Roman"/>
          <w:b w:val="false"/>
          <w:i w:val="false"/>
          <w:color w:val="000000"/>
          <w:sz w:val="28"/>
        </w:rPr>
        <w:t>
</w:t>
      </w:r>
      <w:r>
        <w:rPr>
          <w:rFonts w:ascii="Times New Roman"/>
          <w:b w:val="false"/>
          <w:i w:val="false"/>
          <w:color w:val="000000"/>
          <w:sz w:val="28"/>
        </w:rPr>
        <w:t xml:space="preserve">                                  ерітілген күкірт қышқылынан </w:t>
      </w:r>
      <w:r>
        <w:br/>
      </w:r>
      <w:r>
        <w:rPr>
          <w:rFonts w:ascii="Times New Roman"/>
          <w:b w:val="false"/>
          <w:i w:val="false"/>
          <w:color w:val="000000"/>
          <w:sz w:val="28"/>
        </w:rPr>
        <w:t>
</w:t>
      </w:r>
      <w:r>
        <w:rPr>
          <w:rFonts w:ascii="Times New Roman"/>
          <w:b w:val="false"/>
          <w:i w:val="false"/>
          <w:color w:val="000000"/>
          <w:sz w:val="28"/>
        </w:rPr>
        <w:t xml:space="preserve">                                  тұратын қоспада ерітеді. Жаңа </w:t>
      </w:r>
      <w:r>
        <w:br/>
      </w:r>
      <w:r>
        <w:rPr>
          <w:rFonts w:ascii="Times New Roman"/>
          <w:b w:val="false"/>
          <w:i w:val="false"/>
          <w:color w:val="000000"/>
          <w:sz w:val="28"/>
        </w:rPr>
        <w:t>
</w:t>
      </w:r>
      <w:r>
        <w:rPr>
          <w:rFonts w:ascii="Times New Roman"/>
          <w:b w:val="false"/>
          <w:i w:val="false"/>
          <w:color w:val="000000"/>
          <w:sz w:val="28"/>
        </w:rPr>
        <w:t xml:space="preserve">                                  дайындалған күйінде қолданады. </w:t>
      </w:r>
    </w:p>
    <w:p>
      <w:pPr>
        <w:spacing w:after="0"/>
        <w:ind w:left="0"/>
        <w:jc w:val="both"/>
      </w:pPr>
      <w:r>
        <w:rPr>
          <w:rFonts w:ascii="Times New Roman"/>
          <w:b w:val="false"/>
          <w:i w:val="false"/>
          <w:color w:val="000000"/>
          <w:sz w:val="28"/>
        </w:rPr>
        <w:t xml:space="preserve">40. Темір тотығы нитраты          1% 24 сағаттан кейін қолданады. </w:t>
      </w:r>
      <w:r>
        <w:br/>
      </w:r>
      <w:r>
        <w:rPr>
          <w:rFonts w:ascii="Times New Roman"/>
          <w:b w:val="false"/>
          <w:i w:val="false"/>
          <w:color w:val="000000"/>
          <w:sz w:val="28"/>
        </w:rPr>
        <w:t>
</w:t>
      </w:r>
      <w:r>
        <w:rPr>
          <w:rFonts w:ascii="Times New Roman"/>
          <w:b w:val="false"/>
          <w:i w:val="false"/>
          <w:color w:val="000000"/>
          <w:sz w:val="28"/>
        </w:rPr>
        <w:t xml:space="preserve">    ерітіндісі                    Ерітінді сары түсті. Қажет болған </w:t>
      </w:r>
      <w:r>
        <w:br/>
      </w:r>
      <w:r>
        <w:rPr>
          <w:rFonts w:ascii="Times New Roman"/>
          <w:b w:val="false"/>
          <w:i w:val="false"/>
          <w:color w:val="000000"/>
          <w:sz w:val="28"/>
        </w:rPr>
        <w:t>
</w:t>
      </w:r>
      <w:r>
        <w:rPr>
          <w:rFonts w:ascii="Times New Roman"/>
          <w:b w:val="false"/>
          <w:i w:val="false"/>
          <w:color w:val="000000"/>
          <w:sz w:val="28"/>
        </w:rPr>
        <w:t xml:space="preserve">                                  жағдайда сүзгіден өткізеді. </w:t>
      </w:r>
      <w:r>
        <w:br/>
      </w:r>
      <w:r>
        <w:rPr>
          <w:rFonts w:ascii="Times New Roman"/>
          <w:b w:val="false"/>
          <w:i w:val="false"/>
          <w:color w:val="000000"/>
          <w:sz w:val="28"/>
        </w:rPr>
        <w:t>
</w:t>
      </w:r>
      <w:r>
        <w:rPr>
          <w:rFonts w:ascii="Times New Roman"/>
          <w:b w:val="false"/>
          <w:i w:val="false"/>
          <w:color w:val="000000"/>
          <w:sz w:val="28"/>
        </w:rPr>
        <w:t xml:space="preserve">                                  Егелген тығыны бар шыны ыдыста, </w:t>
      </w:r>
      <w:r>
        <w:br/>
      </w:r>
      <w:r>
        <w:rPr>
          <w:rFonts w:ascii="Times New Roman"/>
          <w:b w:val="false"/>
          <w:i w:val="false"/>
          <w:color w:val="000000"/>
          <w:sz w:val="28"/>
        </w:rPr>
        <w:t>
</w:t>
      </w:r>
      <w:r>
        <w:rPr>
          <w:rFonts w:ascii="Times New Roman"/>
          <w:b w:val="false"/>
          <w:i w:val="false"/>
          <w:color w:val="000000"/>
          <w:sz w:val="28"/>
        </w:rPr>
        <w:t xml:space="preserve">                                  жарықтан қорғалған жерде </w:t>
      </w:r>
      <w:r>
        <w:br/>
      </w:r>
      <w:r>
        <w:rPr>
          <w:rFonts w:ascii="Times New Roman"/>
          <w:b w:val="false"/>
          <w:i w:val="false"/>
          <w:color w:val="000000"/>
          <w:sz w:val="28"/>
        </w:rPr>
        <w:t>
</w:t>
      </w:r>
      <w:r>
        <w:rPr>
          <w:rFonts w:ascii="Times New Roman"/>
          <w:b w:val="false"/>
          <w:i w:val="false"/>
          <w:color w:val="000000"/>
          <w:sz w:val="28"/>
        </w:rPr>
        <w:t xml:space="preserve">                                  сақтайды. Жарамды мерзімі - 10 </w:t>
      </w:r>
      <w:r>
        <w:br/>
      </w:r>
      <w:r>
        <w:rPr>
          <w:rFonts w:ascii="Times New Roman"/>
          <w:b w:val="false"/>
          <w:i w:val="false"/>
          <w:color w:val="000000"/>
          <w:sz w:val="28"/>
        </w:rPr>
        <w:t>
</w:t>
      </w:r>
      <w:r>
        <w:rPr>
          <w:rFonts w:ascii="Times New Roman"/>
          <w:b w:val="false"/>
          <w:i w:val="false"/>
          <w:color w:val="000000"/>
          <w:sz w:val="28"/>
        </w:rPr>
        <w:t xml:space="preserve">                                  тәулік. </w:t>
      </w:r>
    </w:p>
    <w:p>
      <w:pPr>
        <w:spacing w:after="0"/>
        <w:ind w:left="0"/>
        <w:jc w:val="both"/>
      </w:pPr>
      <w:r>
        <w:rPr>
          <w:rFonts w:ascii="Times New Roman"/>
          <w:b w:val="false"/>
          <w:i w:val="false"/>
          <w:color w:val="000000"/>
          <w:sz w:val="28"/>
        </w:rPr>
        <w:t xml:space="preserve">41. Темір тотығы нитраты          0,2% Жаңа дайындалған күйінде </w:t>
      </w:r>
      <w:r>
        <w:br/>
      </w:r>
      <w:r>
        <w:rPr>
          <w:rFonts w:ascii="Times New Roman"/>
          <w:b w:val="false"/>
          <w:i w:val="false"/>
          <w:color w:val="000000"/>
          <w:sz w:val="28"/>
        </w:rPr>
        <w:t>
</w:t>
      </w:r>
      <w:r>
        <w:rPr>
          <w:rFonts w:ascii="Times New Roman"/>
          <w:b w:val="false"/>
          <w:i w:val="false"/>
          <w:color w:val="000000"/>
          <w:sz w:val="28"/>
        </w:rPr>
        <w:t xml:space="preserve">    ерітіндісі                    қолданады. </w:t>
      </w:r>
    </w:p>
    <w:p>
      <w:pPr>
        <w:spacing w:after="0"/>
        <w:ind w:left="0"/>
        <w:jc w:val="both"/>
      </w:pPr>
      <w:r>
        <w:rPr>
          <w:rFonts w:ascii="Times New Roman"/>
          <w:b w:val="false"/>
          <w:i w:val="false"/>
          <w:color w:val="000000"/>
          <w:sz w:val="28"/>
        </w:rPr>
        <w:t xml:space="preserve">42. Темір тотығы хлориді          10%; 1%; 3% Дайындауды, сақтауды </w:t>
      </w:r>
      <w:r>
        <w:br/>
      </w:r>
      <w:r>
        <w:rPr>
          <w:rFonts w:ascii="Times New Roman"/>
          <w:b w:val="false"/>
          <w:i w:val="false"/>
          <w:color w:val="000000"/>
          <w:sz w:val="28"/>
        </w:rPr>
        <w:t>
</w:t>
      </w:r>
      <w:r>
        <w:rPr>
          <w:rFonts w:ascii="Times New Roman"/>
          <w:b w:val="false"/>
          <w:i w:val="false"/>
          <w:color w:val="000000"/>
          <w:sz w:val="28"/>
        </w:rPr>
        <w:t xml:space="preserve">    ерітіндісі                    МФ ХІ, 2 басылымынан қараңыз. </w:t>
      </w:r>
    </w:p>
    <w:p>
      <w:pPr>
        <w:spacing w:after="0"/>
        <w:ind w:left="0"/>
        <w:jc w:val="both"/>
      </w:pPr>
      <w:r>
        <w:rPr>
          <w:rFonts w:ascii="Times New Roman"/>
          <w:b w:val="false"/>
          <w:i w:val="false"/>
          <w:color w:val="000000"/>
          <w:sz w:val="28"/>
        </w:rPr>
        <w:t xml:space="preserve">43. Калий гидрототығы ерітіндісі  30% </w:t>
      </w:r>
    </w:p>
    <w:p>
      <w:pPr>
        <w:spacing w:after="0"/>
        <w:ind w:left="0"/>
        <w:jc w:val="both"/>
      </w:pPr>
      <w:r>
        <w:rPr>
          <w:rFonts w:ascii="Times New Roman"/>
          <w:b w:val="false"/>
          <w:i w:val="false"/>
          <w:color w:val="000000"/>
          <w:sz w:val="28"/>
        </w:rPr>
        <w:t xml:space="preserve">44. Калий (натрий) гидрототығы    0,5 мол/л  Дайындауды, сақтауды </w:t>
      </w:r>
      <w:r>
        <w:br/>
      </w:r>
      <w:r>
        <w:rPr>
          <w:rFonts w:ascii="Times New Roman"/>
          <w:b w:val="false"/>
          <w:i w:val="false"/>
          <w:color w:val="000000"/>
          <w:sz w:val="28"/>
        </w:rPr>
        <w:t>
</w:t>
      </w:r>
      <w:r>
        <w:rPr>
          <w:rFonts w:ascii="Times New Roman"/>
          <w:b w:val="false"/>
          <w:i w:val="false"/>
          <w:color w:val="000000"/>
          <w:sz w:val="28"/>
        </w:rPr>
        <w:t xml:space="preserve">    спирттік ерітіндісі           МФ ХІ, 2 басылымынан қараңыз. </w:t>
      </w:r>
    </w:p>
    <w:p>
      <w:pPr>
        <w:spacing w:after="0"/>
        <w:ind w:left="0"/>
        <w:jc w:val="both"/>
      </w:pPr>
      <w:r>
        <w:rPr>
          <w:rFonts w:ascii="Times New Roman"/>
          <w:b w:val="false"/>
          <w:i w:val="false"/>
          <w:color w:val="000000"/>
          <w:sz w:val="28"/>
        </w:rPr>
        <w:t xml:space="preserve">45. Калий  бихроматы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46. Калий бихроматы ерітіндісі    10%; 7,5%; 5% Дайындауды, </w:t>
      </w:r>
      <w:r>
        <w:br/>
      </w:r>
      <w:r>
        <w:rPr>
          <w:rFonts w:ascii="Times New Roman"/>
          <w:b w:val="false"/>
          <w:i w:val="false"/>
          <w:color w:val="000000"/>
          <w:sz w:val="28"/>
        </w:rPr>
        <w:t>
</w:t>
      </w:r>
      <w:r>
        <w:rPr>
          <w:rFonts w:ascii="Times New Roman"/>
          <w:b w:val="false"/>
          <w:i w:val="false"/>
          <w:color w:val="000000"/>
          <w:sz w:val="28"/>
        </w:rPr>
        <w:t xml:space="preserve">                                  сақтауды МФ ХІ, 2 басылымынан </w:t>
      </w:r>
      <w:r>
        <w:br/>
      </w:r>
      <w:r>
        <w:rPr>
          <w:rFonts w:ascii="Times New Roman"/>
          <w:b w:val="false"/>
          <w:i w:val="false"/>
          <w:color w:val="000000"/>
          <w:sz w:val="28"/>
        </w:rPr>
        <w:t>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47. Калий бромиді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48. Калий бромиді ерітіндісі      10% </w:t>
      </w:r>
    </w:p>
    <w:p>
      <w:pPr>
        <w:spacing w:after="0"/>
        <w:ind w:left="0"/>
        <w:jc w:val="both"/>
      </w:pPr>
      <w:r>
        <w:rPr>
          <w:rFonts w:ascii="Times New Roman"/>
          <w:b w:val="false"/>
          <w:i w:val="false"/>
          <w:color w:val="000000"/>
          <w:sz w:val="28"/>
        </w:rPr>
        <w:t xml:space="preserve">49. Калий гидрокорбанаты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50. Калий йодаты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51. Калий  йодиты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52. Калий  карбонаты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53. Калий (натрий) нитраты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54. Калий перманганаты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55. Калий феррицианиді            2%; 5% Дайындауды, сақтауды МФ </w:t>
      </w:r>
      <w:r>
        <w:br/>
      </w:r>
      <w:r>
        <w:rPr>
          <w:rFonts w:ascii="Times New Roman"/>
          <w:b w:val="false"/>
          <w:i w:val="false"/>
          <w:color w:val="000000"/>
          <w:sz w:val="28"/>
        </w:rPr>
        <w:t>
</w:t>
      </w:r>
      <w:r>
        <w:rPr>
          <w:rFonts w:ascii="Times New Roman"/>
          <w:b w:val="false"/>
          <w:i w:val="false"/>
          <w:color w:val="000000"/>
          <w:sz w:val="28"/>
        </w:rPr>
        <w:t xml:space="preserve">    ерітіндісі (қызыл қан тұзы)   ХІ, 2 басылымынан қараңыз. 2; 10% </w:t>
      </w:r>
    </w:p>
    <w:p>
      <w:pPr>
        <w:spacing w:after="0"/>
        <w:ind w:left="0"/>
        <w:jc w:val="both"/>
      </w:pPr>
      <w:r>
        <w:rPr>
          <w:rFonts w:ascii="Times New Roman"/>
          <w:b w:val="false"/>
          <w:i w:val="false"/>
          <w:color w:val="000000"/>
          <w:sz w:val="28"/>
        </w:rPr>
        <w:t xml:space="preserve">56. Калий ферроцианиді            1%; 5% Дайындауды, сақтауды МФ </w:t>
      </w:r>
      <w:r>
        <w:br/>
      </w:r>
      <w:r>
        <w:rPr>
          <w:rFonts w:ascii="Times New Roman"/>
          <w:b w:val="false"/>
          <w:i w:val="false"/>
          <w:color w:val="000000"/>
          <w:sz w:val="28"/>
        </w:rPr>
        <w:t>
</w:t>
      </w:r>
      <w:r>
        <w:rPr>
          <w:rFonts w:ascii="Times New Roman"/>
          <w:b w:val="false"/>
          <w:i w:val="false"/>
          <w:color w:val="000000"/>
          <w:sz w:val="28"/>
        </w:rPr>
        <w:t xml:space="preserve">    ерітіндісі (сары қан тұзы)    ХІ, 2 басылымынан қараңыз. 2; 20% </w:t>
      </w:r>
    </w:p>
    <w:p>
      <w:pPr>
        <w:spacing w:after="0"/>
        <w:ind w:left="0"/>
        <w:jc w:val="both"/>
      </w:pPr>
      <w:r>
        <w:rPr>
          <w:rFonts w:ascii="Times New Roman"/>
          <w:b w:val="false"/>
          <w:i w:val="false"/>
          <w:color w:val="000000"/>
          <w:sz w:val="28"/>
        </w:rPr>
        <w:t xml:space="preserve">57. Қос орын басқан калий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фосфаты                       2 басылымынан қараңыз. </w:t>
      </w:r>
    </w:p>
    <w:p>
      <w:pPr>
        <w:spacing w:after="0"/>
        <w:ind w:left="0"/>
        <w:jc w:val="both"/>
      </w:pPr>
      <w:r>
        <w:rPr>
          <w:rFonts w:ascii="Times New Roman"/>
          <w:b w:val="false"/>
          <w:i w:val="false"/>
          <w:color w:val="000000"/>
          <w:sz w:val="28"/>
        </w:rPr>
        <w:t xml:space="preserve">58. Бір орын басқан калий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фосфаты                       басылымынан қараңыз. </w:t>
      </w:r>
    </w:p>
    <w:p>
      <w:pPr>
        <w:spacing w:after="0"/>
        <w:ind w:left="0"/>
        <w:jc w:val="both"/>
      </w:pPr>
      <w:r>
        <w:rPr>
          <w:rFonts w:ascii="Times New Roman"/>
          <w:b w:val="false"/>
          <w:i w:val="false"/>
          <w:color w:val="000000"/>
          <w:sz w:val="28"/>
        </w:rPr>
        <w:t xml:space="preserve">59. Кальций хлориді ерітіндісі    20%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60. Темір аммонийлі ашытпалар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61. Концентрацияланған азот       Тығыздығы 1,4. Дайындауды, </w:t>
      </w:r>
      <w:r>
        <w:br/>
      </w:r>
      <w:r>
        <w:rPr>
          <w:rFonts w:ascii="Times New Roman"/>
          <w:b w:val="false"/>
          <w:i w:val="false"/>
          <w:color w:val="000000"/>
          <w:sz w:val="28"/>
        </w:rPr>
        <w:t>
</w:t>
      </w:r>
      <w:r>
        <w:rPr>
          <w:rFonts w:ascii="Times New Roman"/>
          <w:b w:val="false"/>
          <w:i w:val="false"/>
          <w:color w:val="000000"/>
          <w:sz w:val="28"/>
        </w:rPr>
        <w:t xml:space="preserve">    қышқылы                       сақтауды МФ ХІ, 2 басылымынан </w:t>
      </w:r>
      <w:r>
        <w:br/>
      </w:r>
      <w:r>
        <w:rPr>
          <w:rFonts w:ascii="Times New Roman"/>
          <w:b w:val="false"/>
          <w:i w:val="false"/>
          <w:color w:val="000000"/>
          <w:sz w:val="28"/>
        </w:rPr>
        <w:t>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62. Азот қышқылы                  Тығыздығы 1,2; </w:t>
      </w:r>
      <w:r>
        <w:br/>
      </w:r>
      <w:r>
        <w:rPr>
          <w:rFonts w:ascii="Times New Roman"/>
          <w:b w:val="false"/>
          <w:i w:val="false"/>
          <w:color w:val="000000"/>
          <w:sz w:val="28"/>
        </w:rPr>
        <w:t>
</w:t>
      </w:r>
      <w:r>
        <w:rPr>
          <w:rFonts w:ascii="Times New Roman"/>
          <w:b w:val="false"/>
          <w:i w:val="false"/>
          <w:color w:val="000000"/>
          <w:sz w:val="28"/>
        </w:rPr>
        <w:t xml:space="preserve">                                  32-33%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63. Ерітілген азот қышқылы        16%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64. Шарап қышқылы ерітіндісі      20 %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65. Пикрин қышқылы спирттік       1%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66. Концентрацияланған күкірт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қышқылы                       басылымынан қараңыз. </w:t>
      </w:r>
    </w:p>
    <w:p>
      <w:pPr>
        <w:spacing w:after="0"/>
        <w:ind w:left="0"/>
        <w:jc w:val="both"/>
      </w:pPr>
      <w:r>
        <w:rPr>
          <w:rFonts w:ascii="Times New Roman"/>
          <w:b w:val="false"/>
          <w:i w:val="false"/>
          <w:color w:val="000000"/>
          <w:sz w:val="28"/>
        </w:rPr>
        <w:t xml:space="preserve">67. Ерітілген күкірт қышқылы      16%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68. Күкірт қышқылы ерітіндісі     1 моль/л; 0,1 моль/л Дайындауды, </w:t>
      </w:r>
      <w:r>
        <w:br/>
      </w:r>
      <w:r>
        <w:rPr>
          <w:rFonts w:ascii="Times New Roman"/>
          <w:b w:val="false"/>
          <w:i w:val="false"/>
          <w:color w:val="000000"/>
          <w:sz w:val="28"/>
        </w:rPr>
        <w:t>
</w:t>
      </w:r>
      <w:r>
        <w:rPr>
          <w:rFonts w:ascii="Times New Roman"/>
          <w:b w:val="false"/>
          <w:i w:val="false"/>
          <w:color w:val="000000"/>
          <w:sz w:val="28"/>
        </w:rPr>
        <w:t xml:space="preserve">                                  сақтауды МФ ХІ, 2 басылымынан </w:t>
      </w:r>
      <w:r>
        <w:br/>
      </w:r>
      <w:r>
        <w:rPr>
          <w:rFonts w:ascii="Times New Roman"/>
          <w:b w:val="false"/>
          <w:i w:val="false"/>
          <w:color w:val="000000"/>
          <w:sz w:val="28"/>
        </w:rPr>
        <w:t>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69. Концентрацияланған хлорлы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сутегі ерітіндісі қышқылы     басылымынан қараңыз. </w:t>
      </w:r>
    </w:p>
    <w:p>
      <w:pPr>
        <w:spacing w:after="0"/>
        <w:ind w:left="0"/>
        <w:jc w:val="both"/>
      </w:pPr>
      <w:r>
        <w:rPr>
          <w:rFonts w:ascii="Times New Roman"/>
          <w:b w:val="false"/>
          <w:i w:val="false"/>
          <w:color w:val="000000"/>
          <w:sz w:val="28"/>
        </w:rPr>
        <w:t xml:space="preserve">70. Хлорлы сутегі ерітіндісі      25%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қышқылы                       2 басылымынан қараңыз. </w:t>
      </w:r>
    </w:p>
    <w:p>
      <w:pPr>
        <w:spacing w:after="0"/>
        <w:ind w:left="0"/>
        <w:jc w:val="both"/>
      </w:pPr>
      <w:r>
        <w:rPr>
          <w:rFonts w:ascii="Times New Roman"/>
          <w:b w:val="false"/>
          <w:i w:val="false"/>
          <w:color w:val="000000"/>
          <w:sz w:val="28"/>
        </w:rPr>
        <w:t xml:space="preserve">71. Хлорлы сутегі қышқылы         8%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72. Хлорлы сутегі қышқылы         1%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73. Сульфанил қышқылы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74. Сульфанил қышқылы             1 г сульфанил қышқылын 20 мл </w:t>
      </w:r>
      <w:r>
        <w:br/>
      </w:r>
      <w:r>
        <w:rPr>
          <w:rFonts w:ascii="Times New Roman"/>
          <w:b w:val="false"/>
          <w:i w:val="false"/>
          <w:color w:val="000000"/>
          <w:sz w:val="28"/>
        </w:rPr>
        <w:t>
</w:t>
      </w:r>
      <w:r>
        <w:rPr>
          <w:rFonts w:ascii="Times New Roman"/>
          <w:b w:val="false"/>
          <w:i w:val="false"/>
          <w:color w:val="000000"/>
          <w:sz w:val="28"/>
        </w:rPr>
        <w:t xml:space="preserve">    ерітіндісі                    ерітілген хлорлы сутегі </w:t>
      </w:r>
      <w:r>
        <w:br/>
      </w:r>
      <w:r>
        <w:rPr>
          <w:rFonts w:ascii="Times New Roman"/>
          <w:b w:val="false"/>
          <w:i w:val="false"/>
          <w:color w:val="000000"/>
          <w:sz w:val="28"/>
        </w:rPr>
        <w:t>
</w:t>
      </w:r>
      <w:r>
        <w:rPr>
          <w:rFonts w:ascii="Times New Roman"/>
          <w:b w:val="false"/>
          <w:i w:val="false"/>
          <w:color w:val="000000"/>
          <w:sz w:val="28"/>
        </w:rPr>
        <w:t xml:space="preserve">                                  ерітіндісінде ерітеді және 100 </w:t>
      </w:r>
      <w:r>
        <w:br/>
      </w:r>
      <w:r>
        <w:rPr>
          <w:rFonts w:ascii="Times New Roman"/>
          <w:b w:val="false"/>
          <w:i w:val="false"/>
          <w:color w:val="000000"/>
          <w:sz w:val="28"/>
        </w:rPr>
        <w:t>
</w:t>
      </w:r>
      <w:r>
        <w:rPr>
          <w:rFonts w:ascii="Times New Roman"/>
          <w:b w:val="false"/>
          <w:i w:val="false"/>
          <w:color w:val="000000"/>
          <w:sz w:val="28"/>
        </w:rPr>
        <w:t xml:space="preserve">                                  мл-ға дейін су қосады. </w:t>
      </w:r>
    </w:p>
    <w:p>
      <w:pPr>
        <w:spacing w:after="0"/>
        <w:ind w:left="0"/>
        <w:jc w:val="both"/>
      </w:pPr>
      <w:r>
        <w:rPr>
          <w:rFonts w:ascii="Times New Roman"/>
          <w:b w:val="false"/>
          <w:i w:val="false"/>
          <w:color w:val="000000"/>
          <w:sz w:val="28"/>
        </w:rPr>
        <w:t xml:space="preserve">75. Түйіршікті сірке қышқылы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76. Ерітілген сірке қышқылы       30%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77. Сірке қышқылы ерітіндісі      5% </w:t>
      </w:r>
    </w:p>
    <w:p>
      <w:pPr>
        <w:spacing w:after="0"/>
        <w:ind w:left="0"/>
        <w:jc w:val="both"/>
      </w:pPr>
      <w:r>
        <w:rPr>
          <w:rFonts w:ascii="Times New Roman"/>
          <w:b w:val="false"/>
          <w:i w:val="false"/>
          <w:color w:val="000000"/>
          <w:sz w:val="28"/>
        </w:rPr>
        <w:t xml:space="preserve">78. Фосфорвольфрам қышқылы        3%. Ерітіндіні егелген </w:t>
      </w:r>
      <w:r>
        <w:br/>
      </w:r>
      <w:r>
        <w:rPr>
          <w:rFonts w:ascii="Times New Roman"/>
          <w:b w:val="false"/>
          <w:i w:val="false"/>
          <w:color w:val="000000"/>
          <w:sz w:val="28"/>
        </w:rPr>
        <w:t>
</w:t>
      </w:r>
      <w:r>
        <w:rPr>
          <w:rFonts w:ascii="Times New Roman"/>
          <w:b w:val="false"/>
          <w:i w:val="false"/>
          <w:color w:val="000000"/>
          <w:sz w:val="28"/>
        </w:rPr>
        <w:t xml:space="preserve">    ерітіндісі (дәрілік           тығыны бар күңгірт түсті </w:t>
      </w:r>
      <w:r>
        <w:br/>
      </w:r>
      <w:r>
        <w:rPr>
          <w:rFonts w:ascii="Times New Roman"/>
          <w:b w:val="false"/>
          <w:i w:val="false"/>
          <w:color w:val="000000"/>
          <w:sz w:val="28"/>
        </w:rPr>
        <w:t>
</w:t>
      </w:r>
      <w:r>
        <w:rPr>
          <w:rFonts w:ascii="Times New Roman"/>
          <w:b w:val="false"/>
          <w:i w:val="false"/>
          <w:color w:val="000000"/>
          <w:sz w:val="28"/>
        </w:rPr>
        <w:t xml:space="preserve">    заттарды сандық анықтау       шыны ыдыста сақтайды. </w:t>
      </w:r>
      <w:r>
        <w:br/>
      </w:r>
      <w:r>
        <w:rPr>
          <w:rFonts w:ascii="Times New Roman"/>
          <w:b w:val="false"/>
          <w:i w:val="false"/>
          <w:color w:val="000000"/>
          <w:sz w:val="28"/>
        </w:rPr>
        <w:t>
</w:t>
      </w:r>
      <w:r>
        <w:rPr>
          <w:rFonts w:ascii="Times New Roman"/>
          <w:b w:val="false"/>
          <w:i w:val="false"/>
          <w:color w:val="000000"/>
          <w:sz w:val="28"/>
        </w:rPr>
        <w:t xml:space="preserve">    үшін)                         Жарамды мерзімі - 1 ай. </w:t>
      </w:r>
    </w:p>
    <w:p>
      <w:pPr>
        <w:spacing w:after="0"/>
        <w:ind w:left="0"/>
        <w:jc w:val="both"/>
      </w:pPr>
      <w:r>
        <w:rPr>
          <w:rFonts w:ascii="Times New Roman"/>
          <w:b w:val="false"/>
          <w:i w:val="false"/>
          <w:color w:val="000000"/>
          <w:sz w:val="28"/>
        </w:rPr>
        <w:t xml:space="preserve">79. Фосфорлымолибден қышқылы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80. Қымыздық қышқылы ерітіндісі   5%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81. Кобальт нитраты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82. Кобальт нитраты ерітіндісі    5%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83. Кобальт нитраты спирттік      1% 2мл 5% кобальт нитратын 10 </w:t>
      </w:r>
      <w:r>
        <w:br/>
      </w:r>
      <w:r>
        <w:rPr>
          <w:rFonts w:ascii="Times New Roman"/>
          <w:b w:val="false"/>
          <w:i w:val="false"/>
          <w:color w:val="000000"/>
          <w:sz w:val="28"/>
        </w:rPr>
        <w:t>
</w:t>
      </w:r>
      <w:r>
        <w:rPr>
          <w:rFonts w:ascii="Times New Roman"/>
          <w:b w:val="false"/>
          <w:i w:val="false"/>
          <w:color w:val="000000"/>
          <w:sz w:val="28"/>
        </w:rPr>
        <w:t xml:space="preserve">    ерітіндісі                    мл-ге дейін 96% спиртте ерітеді. </w:t>
      </w:r>
    </w:p>
    <w:p>
      <w:pPr>
        <w:spacing w:after="0"/>
        <w:ind w:left="0"/>
        <w:jc w:val="both"/>
      </w:pPr>
      <w:r>
        <w:rPr>
          <w:rFonts w:ascii="Times New Roman"/>
          <w:b w:val="false"/>
          <w:i w:val="false"/>
          <w:color w:val="000000"/>
          <w:sz w:val="28"/>
        </w:rPr>
        <w:t xml:space="preserve">84. Кобальт хлориді ерітіндісі    0,5%; 1%; 5% Дайындауды, сақтауды </w:t>
      </w:r>
      <w:r>
        <w:br/>
      </w:r>
      <w:r>
        <w:rPr>
          <w:rFonts w:ascii="Times New Roman"/>
          <w:b w:val="false"/>
          <w:i w:val="false"/>
          <w:color w:val="000000"/>
          <w:sz w:val="28"/>
        </w:rPr>
        <w:t>
</w:t>
      </w:r>
      <w:r>
        <w:rPr>
          <w:rFonts w:ascii="Times New Roman"/>
          <w:b w:val="false"/>
          <w:i w:val="false"/>
          <w:color w:val="000000"/>
          <w:sz w:val="28"/>
        </w:rPr>
        <w:t xml:space="preserve">                                  МФ ХІ, 2 басылымынан қараңыз. </w:t>
      </w:r>
    </w:p>
    <w:p>
      <w:pPr>
        <w:spacing w:after="0"/>
        <w:ind w:left="0"/>
        <w:jc w:val="both"/>
      </w:pPr>
      <w:r>
        <w:rPr>
          <w:rFonts w:ascii="Times New Roman"/>
          <w:b w:val="false"/>
          <w:i w:val="false"/>
          <w:color w:val="000000"/>
          <w:sz w:val="28"/>
        </w:rPr>
        <w:t xml:space="preserve">85. Лантан хлориді ерітіндісі     5 % </w:t>
      </w:r>
    </w:p>
    <w:p>
      <w:pPr>
        <w:spacing w:after="0"/>
        <w:ind w:left="0"/>
        <w:jc w:val="both"/>
      </w:pPr>
      <w:r>
        <w:rPr>
          <w:rFonts w:ascii="Times New Roman"/>
          <w:b w:val="false"/>
          <w:i w:val="false"/>
          <w:color w:val="000000"/>
          <w:sz w:val="28"/>
        </w:rPr>
        <w:t xml:space="preserve">86. Магнезиальдық қоспа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87. Металл магний (ұнтақ) </w:t>
      </w:r>
    </w:p>
    <w:p>
      <w:pPr>
        <w:spacing w:after="0"/>
        <w:ind w:left="0"/>
        <w:jc w:val="both"/>
      </w:pPr>
      <w:r>
        <w:rPr>
          <w:rFonts w:ascii="Times New Roman"/>
          <w:b w:val="false"/>
          <w:i w:val="false"/>
          <w:color w:val="000000"/>
          <w:sz w:val="28"/>
        </w:rPr>
        <w:t xml:space="preserve">88. Магний сульфаты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89. Магний сульфаты қаныққан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ерітіндісі                    2 басылымынан қараңыз. </w:t>
      </w:r>
    </w:p>
    <w:p>
      <w:pPr>
        <w:spacing w:after="0"/>
        <w:ind w:left="0"/>
        <w:jc w:val="both"/>
      </w:pPr>
      <w:r>
        <w:rPr>
          <w:rFonts w:ascii="Times New Roman"/>
          <w:b w:val="false"/>
          <w:i w:val="false"/>
          <w:color w:val="000000"/>
          <w:sz w:val="28"/>
        </w:rPr>
        <w:t xml:space="preserve">90. Магний сульфаты ерітіндісі    10% </w:t>
      </w:r>
    </w:p>
    <w:p>
      <w:pPr>
        <w:spacing w:after="0"/>
        <w:ind w:left="0"/>
        <w:jc w:val="both"/>
      </w:pPr>
      <w:r>
        <w:rPr>
          <w:rFonts w:ascii="Times New Roman"/>
          <w:b w:val="false"/>
          <w:i w:val="false"/>
          <w:color w:val="000000"/>
          <w:sz w:val="28"/>
        </w:rPr>
        <w:t xml:space="preserve">91. Магний хлориді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92. Мыс ацетаты ерітіндісі        5%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93. Мыс сым </w:t>
      </w:r>
    </w:p>
    <w:p>
      <w:pPr>
        <w:spacing w:after="0"/>
        <w:ind w:left="0"/>
        <w:jc w:val="both"/>
      </w:pPr>
      <w:r>
        <w:rPr>
          <w:rFonts w:ascii="Times New Roman"/>
          <w:b w:val="false"/>
          <w:i w:val="false"/>
          <w:color w:val="000000"/>
          <w:sz w:val="28"/>
        </w:rPr>
        <w:t xml:space="preserve">94. Мыс нитраты ерітіндісі        5%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95. Мыс сульфаты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96. Мыс сульфаты ерітіндісі       10%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97. Натрий гидрототығы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98. Натрий гидрототығы            2%; 5%; 10% Дайындауды, сақтауды </w:t>
      </w:r>
      <w:r>
        <w:br/>
      </w:r>
      <w:r>
        <w:rPr>
          <w:rFonts w:ascii="Times New Roman"/>
          <w:b w:val="false"/>
          <w:i w:val="false"/>
          <w:color w:val="000000"/>
          <w:sz w:val="28"/>
        </w:rPr>
        <w:t>
</w:t>
      </w:r>
      <w:r>
        <w:rPr>
          <w:rFonts w:ascii="Times New Roman"/>
          <w:b w:val="false"/>
          <w:i w:val="false"/>
          <w:color w:val="000000"/>
          <w:sz w:val="28"/>
        </w:rPr>
        <w:t xml:space="preserve">    ерітіндісі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2 моль/л </w:t>
      </w:r>
    </w:p>
    <w:p>
      <w:pPr>
        <w:spacing w:after="0"/>
        <w:ind w:left="0"/>
        <w:jc w:val="both"/>
      </w:pPr>
      <w:r>
        <w:rPr>
          <w:rFonts w:ascii="Times New Roman"/>
          <w:b w:val="false"/>
          <w:i w:val="false"/>
          <w:color w:val="000000"/>
          <w:sz w:val="28"/>
        </w:rPr>
        <w:t xml:space="preserve">99. Натрий ацетаты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100. Натрий гидрокарбонаты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101. Натрий карбонаты ерітіндісі  10%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2; 0,5% </w:t>
      </w:r>
    </w:p>
    <w:p>
      <w:pPr>
        <w:spacing w:after="0"/>
        <w:ind w:left="0"/>
        <w:jc w:val="both"/>
      </w:pPr>
      <w:r>
        <w:rPr>
          <w:rFonts w:ascii="Times New Roman"/>
          <w:b w:val="false"/>
          <w:i w:val="false"/>
          <w:color w:val="000000"/>
          <w:sz w:val="28"/>
        </w:rPr>
        <w:t xml:space="preserve">102. Сусыз натрий карбонаты       1%; 5%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103. Натрий кобальт нитраты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ерітіндісі                   2 басылымынан қараңыз; </w:t>
      </w:r>
    </w:p>
    <w:p>
      <w:pPr>
        <w:spacing w:after="0"/>
        <w:ind w:left="0"/>
        <w:jc w:val="both"/>
      </w:pPr>
      <w:r>
        <w:rPr>
          <w:rFonts w:ascii="Times New Roman"/>
          <w:b w:val="false"/>
          <w:i w:val="false"/>
          <w:color w:val="000000"/>
          <w:sz w:val="28"/>
        </w:rPr>
        <w:t xml:space="preserve">104. Натрий кобальт нитраты       4,5 г натрий нитратын 4,5 мл </w:t>
      </w:r>
      <w:r>
        <w:br/>
      </w:r>
      <w:r>
        <w:rPr>
          <w:rFonts w:ascii="Times New Roman"/>
          <w:b w:val="false"/>
          <w:i w:val="false"/>
          <w:color w:val="000000"/>
          <w:sz w:val="28"/>
        </w:rPr>
        <w:t>
</w:t>
      </w:r>
      <w:r>
        <w:rPr>
          <w:rFonts w:ascii="Times New Roman"/>
          <w:b w:val="false"/>
          <w:i w:val="false"/>
          <w:color w:val="000000"/>
          <w:sz w:val="28"/>
        </w:rPr>
        <w:t xml:space="preserve">     ерітіндісі                   ыстық суға ерітеді. Суытылғаннан </w:t>
      </w:r>
      <w:r>
        <w:br/>
      </w:r>
      <w:r>
        <w:rPr>
          <w:rFonts w:ascii="Times New Roman"/>
          <w:b w:val="false"/>
          <w:i w:val="false"/>
          <w:color w:val="000000"/>
          <w:sz w:val="28"/>
        </w:rPr>
        <w:t>
</w:t>
      </w:r>
      <w:r>
        <w:rPr>
          <w:rFonts w:ascii="Times New Roman"/>
          <w:b w:val="false"/>
          <w:i w:val="false"/>
          <w:color w:val="000000"/>
          <w:sz w:val="28"/>
        </w:rPr>
        <w:t xml:space="preserve">                                  кейін 1,5 кобальт нитратын және </w:t>
      </w:r>
      <w:r>
        <w:br/>
      </w:r>
      <w:r>
        <w:rPr>
          <w:rFonts w:ascii="Times New Roman"/>
          <w:b w:val="false"/>
          <w:i w:val="false"/>
          <w:color w:val="000000"/>
          <w:sz w:val="28"/>
        </w:rPr>
        <w:t>
</w:t>
      </w:r>
      <w:r>
        <w:rPr>
          <w:rFonts w:ascii="Times New Roman"/>
          <w:b w:val="false"/>
          <w:i w:val="false"/>
          <w:color w:val="000000"/>
          <w:sz w:val="28"/>
        </w:rPr>
        <w:t xml:space="preserve">                                  0,75 мл 5% сірке қышқылын қосады. </w:t>
      </w:r>
      <w:r>
        <w:br/>
      </w:r>
      <w:r>
        <w:rPr>
          <w:rFonts w:ascii="Times New Roman"/>
          <w:b w:val="false"/>
          <w:i w:val="false"/>
          <w:color w:val="000000"/>
          <w:sz w:val="28"/>
        </w:rPr>
        <w:t>
</w:t>
      </w:r>
      <w:r>
        <w:rPr>
          <w:rFonts w:ascii="Times New Roman"/>
          <w:b w:val="false"/>
          <w:i w:val="false"/>
          <w:color w:val="000000"/>
          <w:sz w:val="28"/>
        </w:rPr>
        <w:t xml:space="preserve">                                  24 сағаттан кейін қолданады. </w:t>
      </w:r>
    </w:p>
    <w:p>
      <w:pPr>
        <w:spacing w:after="0"/>
        <w:ind w:left="0"/>
        <w:jc w:val="both"/>
      </w:pPr>
      <w:r>
        <w:rPr>
          <w:rFonts w:ascii="Times New Roman"/>
          <w:b w:val="false"/>
          <w:i w:val="false"/>
          <w:color w:val="000000"/>
          <w:sz w:val="28"/>
        </w:rPr>
        <w:t xml:space="preserve">105. Натрий нитраты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106. Натрий нитраты ерітіндісі    10%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107. Натрий нитропруссид          1%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ерітіндісі                   2 басылымынан қараңыз 5%; 10% </w:t>
      </w:r>
    </w:p>
    <w:p>
      <w:pPr>
        <w:spacing w:after="0"/>
        <w:ind w:left="0"/>
        <w:jc w:val="both"/>
      </w:pPr>
      <w:r>
        <w:rPr>
          <w:rFonts w:ascii="Times New Roman"/>
          <w:b w:val="false"/>
          <w:i w:val="false"/>
          <w:color w:val="000000"/>
          <w:sz w:val="28"/>
        </w:rPr>
        <w:t xml:space="preserve">108. Тотықтандырылған натрий      1 мл-ге: 10% калий феррицианид </w:t>
      </w:r>
      <w:r>
        <w:br/>
      </w:r>
      <w:r>
        <w:rPr>
          <w:rFonts w:ascii="Times New Roman"/>
          <w:b w:val="false"/>
          <w:i w:val="false"/>
          <w:color w:val="000000"/>
          <w:sz w:val="28"/>
        </w:rPr>
        <w:t>
</w:t>
      </w:r>
      <w:r>
        <w:rPr>
          <w:rFonts w:ascii="Times New Roman"/>
          <w:b w:val="false"/>
          <w:i w:val="false"/>
          <w:color w:val="000000"/>
          <w:sz w:val="28"/>
        </w:rPr>
        <w:t xml:space="preserve">     нитропруссиді ерітіндісі - 1 ерітіндісі, 10 % натрий </w:t>
      </w:r>
      <w:r>
        <w:br/>
      </w:r>
      <w:r>
        <w:rPr>
          <w:rFonts w:ascii="Times New Roman"/>
          <w:b w:val="false"/>
          <w:i w:val="false"/>
          <w:color w:val="000000"/>
          <w:sz w:val="28"/>
        </w:rPr>
        <w:t>
</w:t>
      </w:r>
      <w:r>
        <w:rPr>
          <w:rFonts w:ascii="Times New Roman"/>
          <w:b w:val="false"/>
          <w:i w:val="false"/>
          <w:color w:val="000000"/>
          <w:sz w:val="28"/>
        </w:rPr>
        <w:t xml:space="preserve">                                  нитропруссиді ерітіндісі, 2 </w:t>
      </w:r>
      <w:r>
        <w:br/>
      </w:r>
      <w:r>
        <w:rPr>
          <w:rFonts w:ascii="Times New Roman"/>
          <w:b w:val="false"/>
          <w:i w:val="false"/>
          <w:color w:val="000000"/>
          <w:sz w:val="28"/>
        </w:rPr>
        <w:t>
</w:t>
      </w:r>
      <w:r>
        <w:rPr>
          <w:rFonts w:ascii="Times New Roman"/>
          <w:b w:val="false"/>
          <w:i w:val="false"/>
          <w:color w:val="000000"/>
          <w:sz w:val="28"/>
        </w:rPr>
        <w:t xml:space="preserve">                                  моль/л натрий гидрототығы </w:t>
      </w:r>
      <w:r>
        <w:br/>
      </w:r>
      <w:r>
        <w:rPr>
          <w:rFonts w:ascii="Times New Roman"/>
          <w:b w:val="false"/>
          <w:i w:val="false"/>
          <w:color w:val="000000"/>
          <w:sz w:val="28"/>
        </w:rPr>
        <w:t>
</w:t>
      </w:r>
      <w:r>
        <w:rPr>
          <w:rFonts w:ascii="Times New Roman"/>
          <w:b w:val="false"/>
          <w:i w:val="false"/>
          <w:color w:val="000000"/>
          <w:sz w:val="28"/>
        </w:rPr>
        <w:t xml:space="preserve">                                  ерітіндісі араластырылып, көлемді </w:t>
      </w:r>
      <w:r>
        <w:br/>
      </w:r>
      <w:r>
        <w:rPr>
          <w:rFonts w:ascii="Times New Roman"/>
          <w:b w:val="false"/>
          <w:i w:val="false"/>
          <w:color w:val="000000"/>
          <w:sz w:val="28"/>
        </w:rPr>
        <w:t>
</w:t>
      </w:r>
      <w:r>
        <w:rPr>
          <w:rFonts w:ascii="Times New Roman"/>
          <w:b w:val="false"/>
          <w:i w:val="false"/>
          <w:color w:val="000000"/>
          <w:sz w:val="28"/>
        </w:rPr>
        <w:t xml:space="preserve">                                  сумен 100 мл-ге дейін жеткізеді. </w:t>
      </w:r>
      <w:r>
        <w:br/>
      </w:r>
      <w:r>
        <w:rPr>
          <w:rFonts w:ascii="Times New Roman"/>
          <w:b w:val="false"/>
          <w:i w:val="false"/>
          <w:color w:val="000000"/>
          <w:sz w:val="28"/>
        </w:rPr>
        <w:t>
</w:t>
      </w:r>
      <w:r>
        <w:rPr>
          <w:rFonts w:ascii="Times New Roman"/>
          <w:b w:val="false"/>
          <w:i w:val="false"/>
          <w:color w:val="000000"/>
          <w:sz w:val="28"/>
        </w:rPr>
        <w:t xml:space="preserve">                                  Жарық түспейтін жерде сақтайды. </w:t>
      </w:r>
      <w:r>
        <w:br/>
      </w:r>
      <w:r>
        <w:rPr>
          <w:rFonts w:ascii="Times New Roman"/>
          <w:b w:val="false"/>
          <w:i w:val="false"/>
          <w:color w:val="000000"/>
          <w:sz w:val="28"/>
        </w:rPr>
        <w:t>
</w:t>
      </w:r>
      <w:r>
        <w:rPr>
          <w:rFonts w:ascii="Times New Roman"/>
          <w:b w:val="false"/>
          <w:i w:val="false"/>
          <w:color w:val="000000"/>
          <w:sz w:val="28"/>
        </w:rPr>
        <w:t xml:space="preserve">                                  Жарамдылық мерзімі - 8-9 тәулік. </w:t>
      </w:r>
    </w:p>
    <w:p>
      <w:pPr>
        <w:spacing w:after="0"/>
        <w:ind w:left="0"/>
        <w:jc w:val="both"/>
      </w:pPr>
      <w:r>
        <w:rPr>
          <w:rFonts w:ascii="Times New Roman"/>
          <w:b w:val="false"/>
          <w:i w:val="false"/>
          <w:color w:val="000000"/>
          <w:sz w:val="28"/>
        </w:rPr>
        <w:t xml:space="preserve">109. Тотықтандырылған натрий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нитропруссиді ерітіндісі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 П </w:t>
      </w:r>
    </w:p>
    <w:p>
      <w:pPr>
        <w:spacing w:after="0"/>
        <w:ind w:left="0"/>
        <w:jc w:val="both"/>
      </w:pPr>
      <w:r>
        <w:rPr>
          <w:rFonts w:ascii="Times New Roman"/>
          <w:b w:val="false"/>
          <w:i w:val="false"/>
          <w:color w:val="000000"/>
          <w:sz w:val="28"/>
        </w:rPr>
        <w:t xml:space="preserve">110. Натрий родизонаты ерітіндісі   5% </w:t>
      </w:r>
    </w:p>
    <w:p>
      <w:pPr>
        <w:spacing w:after="0"/>
        <w:ind w:left="0"/>
        <w:jc w:val="both"/>
      </w:pPr>
      <w:r>
        <w:rPr>
          <w:rFonts w:ascii="Times New Roman"/>
          <w:b w:val="false"/>
          <w:i w:val="false"/>
          <w:color w:val="000000"/>
          <w:sz w:val="28"/>
        </w:rPr>
        <w:t xml:space="preserve">111. Сусыз натрий сульфаты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112. Натрий сульфаты ерітіндісі   20%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113. Натрий сульфиді ерітіндісі   2%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114. Натрий тиосульфаты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115. Натрий хлориді қаныққан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116. Натрий хлориді ерітіндісі    10% </w:t>
      </w:r>
    </w:p>
    <w:p>
      <w:pPr>
        <w:spacing w:after="0"/>
        <w:ind w:left="0"/>
        <w:jc w:val="both"/>
      </w:pPr>
      <w:r>
        <w:rPr>
          <w:rFonts w:ascii="Times New Roman"/>
          <w:b w:val="false"/>
          <w:i w:val="false"/>
          <w:color w:val="000000"/>
          <w:sz w:val="28"/>
        </w:rPr>
        <w:t xml:space="preserve">117. a-Нафтол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118. b-Нафтол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119. b-Нафтол сілті ерітіндісі    2%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120. 10% натрий гидрототығы       1% жаңа дайындалған </w:t>
      </w:r>
      <w:r>
        <w:br/>
      </w:r>
      <w:r>
        <w:rPr>
          <w:rFonts w:ascii="Times New Roman"/>
          <w:b w:val="false"/>
          <w:i w:val="false"/>
          <w:color w:val="000000"/>
          <w:sz w:val="28"/>
        </w:rPr>
        <w:t>
</w:t>
      </w:r>
      <w:r>
        <w:rPr>
          <w:rFonts w:ascii="Times New Roman"/>
          <w:b w:val="false"/>
          <w:i w:val="false"/>
          <w:color w:val="000000"/>
          <w:sz w:val="28"/>
        </w:rPr>
        <w:t xml:space="preserve">     ерітіндісінде дайындалған    күйінде қолданады </w:t>
      </w:r>
      <w:r>
        <w:br/>
      </w:r>
      <w:r>
        <w:rPr>
          <w:rFonts w:ascii="Times New Roman"/>
          <w:b w:val="false"/>
          <w:i w:val="false"/>
          <w:color w:val="000000"/>
          <w:sz w:val="28"/>
        </w:rPr>
        <w:t>
</w:t>
      </w:r>
      <w:r>
        <w:rPr>
          <w:rFonts w:ascii="Times New Roman"/>
          <w:b w:val="false"/>
          <w:i w:val="false"/>
          <w:color w:val="000000"/>
          <w:sz w:val="28"/>
        </w:rPr>
        <w:t xml:space="preserve">     b-Нафтол ерітіндісі </w:t>
      </w:r>
    </w:p>
    <w:p>
      <w:pPr>
        <w:spacing w:after="0"/>
        <w:ind w:left="0"/>
        <w:jc w:val="both"/>
      </w:pPr>
      <w:r>
        <w:rPr>
          <w:rFonts w:ascii="Times New Roman"/>
          <w:b w:val="false"/>
          <w:i w:val="false"/>
          <w:color w:val="000000"/>
          <w:sz w:val="28"/>
        </w:rPr>
        <w:t xml:space="preserve">121. Нингидрин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122. Нингидрин ерітіндісі         0,25%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1% жаңа </w:t>
      </w:r>
      <w:r>
        <w:br/>
      </w:r>
      <w:r>
        <w:rPr>
          <w:rFonts w:ascii="Times New Roman"/>
          <w:b w:val="false"/>
          <w:i w:val="false"/>
          <w:color w:val="000000"/>
          <w:sz w:val="28"/>
        </w:rPr>
        <w:t>
</w:t>
      </w:r>
      <w:r>
        <w:rPr>
          <w:rFonts w:ascii="Times New Roman"/>
          <w:b w:val="false"/>
          <w:i w:val="false"/>
          <w:color w:val="000000"/>
          <w:sz w:val="28"/>
        </w:rPr>
        <w:t xml:space="preserve">                                  дайындалған күйінде қолданады </w:t>
      </w:r>
    </w:p>
    <w:p>
      <w:pPr>
        <w:spacing w:after="0"/>
        <w:ind w:left="0"/>
        <w:jc w:val="both"/>
      </w:pPr>
      <w:r>
        <w:rPr>
          <w:rFonts w:ascii="Times New Roman"/>
          <w:b w:val="false"/>
          <w:i w:val="false"/>
          <w:color w:val="000000"/>
          <w:sz w:val="28"/>
        </w:rPr>
        <w:t xml:space="preserve">123. Концентрацияланған күкірт    0,01 г нингидринді 10 мл </w:t>
      </w:r>
      <w:r>
        <w:br/>
      </w:r>
      <w:r>
        <w:rPr>
          <w:rFonts w:ascii="Times New Roman"/>
          <w:b w:val="false"/>
          <w:i w:val="false"/>
          <w:color w:val="000000"/>
          <w:sz w:val="28"/>
        </w:rPr>
        <w:t>
</w:t>
      </w:r>
      <w:r>
        <w:rPr>
          <w:rFonts w:ascii="Times New Roman"/>
          <w:b w:val="false"/>
          <w:i w:val="false"/>
          <w:color w:val="000000"/>
          <w:sz w:val="28"/>
        </w:rPr>
        <w:t xml:space="preserve">     қышқылындағы нингидрин       концентрацияланған күкірт </w:t>
      </w:r>
      <w:r>
        <w:br/>
      </w:r>
      <w:r>
        <w:rPr>
          <w:rFonts w:ascii="Times New Roman"/>
          <w:b w:val="false"/>
          <w:i w:val="false"/>
          <w:color w:val="000000"/>
          <w:sz w:val="28"/>
        </w:rPr>
        <w:t>
</w:t>
      </w:r>
      <w:r>
        <w:rPr>
          <w:rFonts w:ascii="Times New Roman"/>
          <w:b w:val="false"/>
          <w:i w:val="false"/>
          <w:color w:val="000000"/>
          <w:sz w:val="28"/>
        </w:rPr>
        <w:t xml:space="preserve">     ерітіндісі                   қышқылында ерітеді. Егелген </w:t>
      </w:r>
      <w:r>
        <w:br/>
      </w:r>
      <w:r>
        <w:rPr>
          <w:rFonts w:ascii="Times New Roman"/>
          <w:b w:val="false"/>
          <w:i w:val="false"/>
          <w:color w:val="000000"/>
          <w:sz w:val="28"/>
        </w:rPr>
        <w:t>
</w:t>
      </w:r>
      <w:r>
        <w:rPr>
          <w:rFonts w:ascii="Times New Roman"/>
          <w:b w:val="false"/>
          <w:i w:val="false"/>
          <w:color w:val="000000"/>
          <w:sz w:val="28"/>
        </w:rPr>
        <w:t xml:space="preserve">                                  тығыны бар күңгірт шыны ыдыста </w:t>
      </w:r>
      <w:r>
        <w:br/>
      </w:r>
      <w:r>
        <w:rPr>
          <w:rFonts w:ascii="Times New Roman"/>
          <w:b w:val="false"/>
          <w:i w:val="false"/>
          <w:color w:val="000000"/>
          <w:sz w:val="28"/>
        </w:rPr>
        <w:t>
</w:t>
      </w:r>
      <w:r>
        <w:rPr>
          <w:rFonts w:ascii="Times New Roman"/>
          <w:b w:val="false"/>
          <w:i w:val="false"/>
          <w:color w:val="000000"/>
          <w:sz w:val="28"/>
        </w:rPr>
        <w:t xml:space="preserve">                                  сақтайды. Жарамды мерзімі - </w:t>
      </w:r>
      <w:r>
        <w:br/>
      </w:r>
      <w:r>
        <w:rPr>
          <w:rFonts w:ascii="Times New Roman"/>
          <w:b w:val="false"/>
          <w:i w:val="false"/>
          <w:color w:val="000000"/>
          <w:sz w:val="28"/>
        </w:rPr>
        <w:t>
</w:t>
      </w:r>
      <w:r>
        <w:rPr>
          <w:rFonts w:ascii="Times New Roman"/>
          <w:b w:val="false"/>
          <w:i w:val="false"/>
          <w:color w:val="000000"/>
          <w:sz w:val="28"/>
        </w:rPr>
        <w:t xml:space="preserve">                                  10 тәулік. </w:t>
      </w:r>
    </w:p>
    <w:p>
      <w:pPr>
        <w:spacing w:after="0"/>
        <w:ind w:left="0"/>
        <w:jc w:val="both"/>
      </w:pPr>
      <w:r>
        <w:rPr>
          <w:rFonts w:ascii="Times New Roman"/>
          <w:b w:val="false"/>
          <w:i w:val="false"/>
          <w:color w:val="000000"/>
          <w:sz w:val="28"/>
        </w:rPr>
        <w:t xml:space="preserve">124. 8-Оксихинолин (хинозол)      2%. Жаңа дайындалған күйінде </w:t>
      </w:r>
      <w:r>
        <w:br/>
      </w:r>
      <w:r>
        <w:rPr>
          <w:rFonts w:ascii="Times New Roman"/>
          <w:b w:val="false"/>
          <w:i w:val="false"/>
          <w:color w:val="000000"/>
          <w:sz w:val="28"/>
        </w:rPr>
        <w:t>
</w:t>
      </w:r>
      <w:r>
        <w:rPr>
          <w:rFonts w:ascii="Times New Roman"/>
          <w:b w:val="false"/>
          <w:i w:val="false"/>
          <w:color w:val="000000"/>
          <w:sz w:val="28"/>
        </w:rPr>
        <w:t xml:space="preserve">     спирттік ерітіндісі          қолданады. 96% спиртте </w:t>
      </w:r>
      <w:r>
        <w:br/>
      </w:r>
      <w:r>
        <w:rPr>
          <w:rFonts w:ascii="Times New Roman"/>
          <w:b w:val="false"/>
          <w:i w:val="false"/>
          <w:color w:val="000000"/>
          <w:sz w:val="28"/>
        </w:rPr>
        <w:t>
</w:t>
      </w:r>
      <w:r>
        <w:rPr>
          <w:rFonts w:ascii="Times New Roman"/>
          <w:b w:val="false"/>
          <w:i w:val="false"/>
          <w:color w:val="000000"/>
          <w:sz w:val="28"/>
        </w:rPr>
        <w:t xml:space="preserve">                                  дайындалады. </w:t>
      </w:r>
    </w:p>
    <w:p>
      <w:pPr>
        <w:spacing w:after="0"/>
        <w:ind w:left="0"/>
        <w:jc w:val="both"/>
      </w:pPr>
      <w:r>
        <w:rPr>
          <w:rFonts w:ascii="Times New Roman"/>
          <w:b w:val="false"/>
          <w:i w:val="false"/>
          <w:color w:val="000000"/>
          <w:sz w:val="28"/>
        </w:rPr>
        <w:t xml:space="preserve">125. Қалайы шала тотығы           10%.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хлориді ерітіндісі.          2 басылымынан қараңыз. </w:t>
      </w:r>
    </w:p>
    <w:p>
      <w:pPr>
        <w:spacing w:after="0"/>
        <w:ind w:left="0"/>
        <w:jc w:val="both"/>
      </w:pPr>
      <w:r>
        <w:rPr>
          <w:rFonts w:ascii="Times New Roman"/>
          <w:b w:val="false"/>
          <w:i w:val="false"/>
          <w:color w:val="000000"/>
          <w:sz w:val="28"/>
        </w:rPr>
        <w:t xml:space="preserve">126. Хлорлы сутегі қышқылындағы   5% 0,5 г қалайы шала тотығы </w:t>
      </w:r>
      <w:r>
        <w:br/>
      </w:r>
      <w:r>
        <w:rPr>
          <w:rFonts w:ascii="Times New Roman"/>
          <w:b w:val="false"/>
          <w:i w:val="false"/>
          <w:color w:val="000000"/>
          <w:sz w:val="28"/>
        </w:rPr>
        <w:t>
</w:t>
      </w:r>
      <w:r>
        <w:rPr>
          <w:rFonts w:ascii="Times New Roman"/>
          <w:b w:val="false"/>
          <w:i w:val="false"/>
          <w:color w:val="000000"/>
          <w:sz w:val="28"/>
        </w:rPr>
        <w:t xml:space="preserve">     қалайы шала тотығы хлориді   хлоридін 5 мл концентрацияланған </w:t>
      </w:r>
      <w:r>
        <w:br/>
      </w:r>
      <w:r>
        <w:rPr>
          <w:rFonts w:ascii="Times New Roman"/>
          <w:b w:val="false"/>
          <w:i w:val="false"/>
          <w:color w:val="000000"/>
          <w:sz w:val="28"/>
        </w:rPr>
        <w:t>
</w:t>
      </w:r>
      <w:r>
        <w:rPr>
          <w:rFonts w:ascii="Times New Roman"/>
          <w:b w:val="false"/>
          <w:i w:val="false"/>
          <w:color w:val="000000"/>
          <w:sz w:val="28"/>
        </w:rPr>
        <w:t xml:space="preserve">     ерітіндісі.                  хлорлы сутегі қышқылынан және 5 </w:t>
      </w:r>
      <w:r>
        <w:br/>
      </w:r>
      <w:r>
        <w:rPr>
          <w:rFonts w:ascii="Times New Roman"/>
          <w:b w:val="false"/>
          <w:i w:val="false"/>
          <w:color w:val="000000"/>
          <w:sz w:val="28"/>
        </w:rPr>
        <w:t>
</w:t>
      </w:r>
      <w:r>
        <w:rPr>
          <w:rFonts w:ascii="Times New Roman"/>
          <w:b w:val="false"/>
          <w:i w:val="false"/>
          <w:color w:val="000000"/>
          <w:sz w:val="28"/>
        </w:rPr>
        <w:t xml:space="preserve">                                  мл судан тұратын қоспада ерітеді. </w:t>
      </w:r>
    </w:p>
    <w:p>
      <w:pPr>
        <w:spacing w:after="0"/>
        <w:ind w:left="0"/>
        <w:jc w:val="both"/>
      </w:pPr>
      <w:r>
        <w:rPr>
          <w:rFonts w:ascii="Times New Roman"/>
          <w:b w:val="false"/>
          <w:i w:val="false"/>
          <w:color w:val="000000"/>
          <w:sz w:val="28"/>
        </w:rPr>
        <w:t xml:space="preserve">127. Палладий хлориді ерітіндісі  1% </w:t>
      </w:r>
    </w:p>
    <w:p>
      <w:pPr>
        <w:spacing w:after="0"/>
        <w:ind w:left="0"/>
        <w:jc w:val="both"/>
      </w:pPr>
      <w:r>
        <w:rPr>
          <w:rFonts w:ascii="Times New Roman"/>
          <w:b w:val="false"/>
          <w:i w:val="false"/>
          <w:color w:val="000000"/>
          <w:sz w:val="28"/>
        </w:rPr>
        <w:t xml:space="preserve">128. Пергидроль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129. Ацетондағы пергидроль        1 мл пергидрольге 9 мл </w:t>
      </w:r>
      <w:r>
        <w:br/>
      </w:r>
      <w:r>
        <w:rPr>
          <w:rFonts w:ascii="Times New Roman"/>
          <w:b w:val="false"/>
          <w:i w:val="false"/>
          <w:color w:val="000000"/>
          <w:sz w:val="28"/>
        </w:rPr>
        <w:t>
</w:t>
      </w:r>
      <w:r>
        <w:rPr>
          <w:rFonts w:ascii="Times New Roman"/>
          <w:b w:val="false"/>
          <w:i w:val="false"/>
          <w:color w:val="000000"/>
          <w:sz w:val="28"/>
        </w:rPr>
        <w:t xml:space="preserve">     ерітіндісі                   ацетон қосады </w:t>
      </w:r>
    </w:p>
    <w:p>
      <w:pPr>
        <w:spacing w:after="0"/>
        <w:ind w:left="0"/>
        <w:jc w:val="both"/>
      </w:pPr>
      <w:r>
        <w:rPr>
          <w:rFonts w:ascii="Times New Roman"/>
          <w:b w:val="false"/>
          <w:i w:val="false"/>
          <w:color w:val="000000"/>
          <w:sz w:val="28"/>
        </w:rPr>
        <w:t xml:space="preserve">130. Сутегі пероксиді ерітіндісі  3 %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131. ТРЦ (тетрародан-11-цинкаты)  0,5 М. </w:t>
      </w:r>
      <w:r>
        <w:br/>
      </w:r>
      <w:r>
        <w:rPr>
          <w:rFonts w:ascii="Times New Roman"/>
          <w:b w:val="false"/>
          <w:i w:val="false"/>
          <w:color w:val="000000"/>
          <w:sz w:val="28"/>
        </w:rPr>
        <w:t>
</w:t>
      </w:r>
      <w:r>
        <w:rPr>
          <w:rFonts w:ascii="Times New Roman"/>
          <w:b w:val="false"/>
          <w:i w:val="false"/>
          <w:color w:val="000000"/>
          <w:sz w:val="28"/>
        </w:rPr>
        <w:t xml:space="preserve">     ерітіндісі                   14,4 г мырыш сульфаты мен </w:t>
      </w:r>
      <w:r>
        <w:br/>
      </w:r>
      <w:r>
        <w:rPr>
          <w:rFonts w:ascii="Times New Roman"/>
          <w:b w:val="false"/>
          <w:i w:val="false"/>
          <w:color w:val="000000"/>
          <w:sz w:val="28"/>
        </w:rPr>
        <w:t>
</w:t>
      </w:r>
      <w:r>
        <w:rPr>
          <w:rFonts w:ascii="Times New Roman"/>
          <w:b w:val="false"/>
          <w:i w:val="false"/>
          <w:color w:val="000000"/>
          <w:sz w:val="28"/>
        </w:rPr>
        <w:t xml:space="preserve">                                  15,22 г аммоний роданидін </w:t>
      </w:r>
      <w:r>
        <w:br/>
      </w:r>
      <w:r>
        <w:rPr>
          <w:rFonts w:ascii="Times New Roman"/>
          <w:b w:val="false"/>
          <w:i w:val="false"/>
          <w:color w:val="000000"/>
          <w:sz w:val="28"/>
        </w:rPr>
        <w:t>
</w:t>
      </w:r>
      <w:r>
        <w:rPr>
          <w:rFonts w:ascii="Times New Roman"/>
          <w:b w:val="false"/>
          <w:i w:val="false"/>
          <w:color w:val="000000"/>
          <w:sz w:val="28"/>
        </w:rPr>
        <w:t xml:space="preserve">                                  сыйымдылығы 100 мл өлшегіші бар </w:t>
      </w:r>
      <w:r>
        <w:br/>
      </w:r>
      <w:r>
        <w:rPr>
          <w:rFonts w:ascii="Times New Roman"/>
          <w:b w:val="false"/>
          <w:i w:val="false"/>
          <w:color w:val="000000"/>
          <w:sz w:val="28"/>
        </w:rPr>
        <w:t>
</w:t>
      </w:r>
      <w:r>
        <w:rPr>
          <w:rFonts w:ascii="Times New Roman"/>
          <w:b w:val="false"/>
          <w:i w:val="false"/>
          <w:color w:val="000000"/>
          <w:sz w:val="28"/>
        </w:rPr>
        <w:t xml:space="preserve">                                  колбада ерітеді, көлемді сумен </w:t>
      </w:r>
      <w:r>
        <w:br/>
      </w:r>
      <w:r>
        <w:rPr>
          <w:rFonts w:ascii="Times New Roman"/>
          <w:b w:val="false"/>
          <w:i w:val="false"/>
          <w:color w:val="000000"/>
          <w:sz w:val="28"/>
        </w:rPr>
        <w:t>
</w:t>
      </w:r>
      <w:r>
        <w:rPr>
          <w:rFonts w:ascii="Times New Roman"/>
          <w:b w:val="false"/>
          <w:i w:val="false"/>
          <w:color w:val="000000"/>
          <w:sz w:val="28"/>
        </w:rPr>
        <w:t xml:space="preserve">                                  белгісіне дейін жеткізеді, </w:t>
      </w:r>
      <w:r>
        <w:br/>
      </w:r>
      <w:r>
        <w:rPr>
          <w:rFonts w:ascii="Times New Roman"/>
          <w:b w:val="false"/>
          <w:i w:val="false"/>
          <w:color w:val="000000"/>
          <w:sz w:val="28"/>
        </w:rPr>
        <w:t>
</w:t>
      </w:r>
      <w:r>
        <w:rPr>
          <w:rFonts w:ascii="Times New Roman"/>
          <w:b w:val="false"/>
          <w:i w:val="false"/>
          <w:color w:val="000000"/>
          <w:sz w:val="28"/>
        </w:rPr>
        <w:t xml:space="preserve">                                  араластырады және мақта сүзгі </w:t>
      </w:r>
      <w:r>
        <w:br/>
      </w:r>
      <w:r>
        <w:rPr>
          <w:rFonts w:ascii="Times New Roman"/>
          <w:b w:val="false"/>
          <w:i w:val="false"/>
          <w:color w:val="000000"/>
          <w:sz w:val="28"/>
        </w:rPr>
        <w:t>
</w:t>
      </w:r>
      <w:r>
        <w:rPr>
          <w:rFonts w:ascii="Times New Roman"/>
          <w:b w:val="false"/>
          <w:i w:val="false"/>
          <w:color w:val="000000"/>
          <w:sz w:val="28"/>
        </w:rPr>
        <w:t xml:space="preserve">                                  арқылы сүзеді. Бөлме </w:t>
      </w:r>
      <w:r>
        <w:br/>
      </w:r>
      <w:r>
        <w:rPr>
          <w:rFonts w:ascii="Times New Roman"/>
          <w:b w:val="false"/>
          <w:i w:val="false"/>
          <w:color w:val="000000"/>
          <w:sz w:val="28"/>
        </w:rPr>
        <w:t>
</w:t>
      </w:r>
      <w:r>
        <w:rPr>
          <w:rFonts w:ascii="Times New Roman"/>
          <w:b w:val="false"/>
          <w:i w:val="false"/>
          <w:color w:val="000000"/>
          <w:sz w:val="28"/>
        </w:rPr>
        <w:t xml:space="preserve">                                  температурасында сақтайды. </w:t>
      </w:r>
      <w:r>
        <w:br/>
      </w:r>
      <w:r>
        <w:rPr>
          <w:rFonts w:ascii="Times New Roman"/>
          <w:b w:val="false"/>
          <w:i w:val="false"/>
          <w:color w:val="000000"/>
          <w:sz w:val="28"/>
        </w:rPr>
        <w:t>
</w:t>
      </w:r>
      <w:r>
        <w:rPr>
          <w:rFonts w:ascii="Times New Roman"/>
          <w:b w:val="false"/>
          <w:i w:val="false"/>
          <w:color w:val="000000"/>
          <w:sz w:val="28"/>
        </w:rPr>
        <w:t xml:space="preserve">                                  Ерітіндіні сақтағанда тұнба </w:t>
      </w:r>
      <w:r>
        <w:br/>
      </w:r>
      <w:r>
        <w:rPr>
          <w:rFonts w:ascii="Times New Roman"/>
          <w:b w:val="false"/>
          <w:i w:val="false"/>
          <w:color w:val="000000"/>
          <w:sz w:val="28"/>
        </w:rPr>
        <w:t>
</w:t>
      </w:r>
      <w:r>
        <w:rPr>
          <w:rFonts w:ascii="Times New Roman"/>
          <w:b w:val="false"/>
          <w:i w:val="false"/>
          <w:color w:val="000000"/>
          <w:sz w:val="28"/>
        </w:rPr>
        <w:t xml:space="preserve">                                  пайда болуы мүмкін. Дегенмен де </w:t>
      </w:r>
      <w:r>
        <w:br/>
      </w:r>
      <w:r>
        <w:rPr>
          <w:rFonts w:ascii="Times New Roman"/>
          <w:b w:val="false"/>
          <w:i w:val="false"/>
          <w:color w:val="000000"/>
          <w:sz w:val="28"/>
        </w:rPr>
        <w:t>
</w:t>
      </w:r>
      <w:r>
        <w:rPr>
          <w:rFonts w:ascii="Times New Roman"/>
          <w:b w:val="false"/>
          <w:i w:val="false"/>
          <w:color w:val="000000"/>
          <w:sz w:val="28"/>
        </w:rPr>
        <w:t xml:space="preserve">                                  ерітінді қасиеті сақталады. </w:t>
      </w:r>
    </w:p>
    <w:p>
      <w:pPr>
        <w:spacing w:after="0"/>
        <w:ind w:left="0"/>
        <w:jc w:val="both"/>
      </w:pPr>
      <w:r>
        <w:rPr>
          <w:rFonts w:ascii="Times New Roman"/>
          <w:b w:val="false"/>
          <w:i w:val="false"/>
          <w:color w:val="000000"/>
          <w:sz w:val="28"/>
        </w:rPr>
        <w:t xml:space="preserve">132. Люголь реактиві              5 г йод пен 10 г калий йодиді </w:t>
      </w:r>
      <w:r>
        <w:br/>
      </w:r>
      <w:r>
        <w:rPr>
          <w:rFonts w:ascii="Times New Roman"/>
          <w:b w:val="false"/>
          <w:i w:val="false"/>
          <w:color w:val="000000"/>
          <w:sz w:val="28"/>
        </w:rPr>
        <w:t>
</w:t>
      </w:r>
      <w:r>
        <w:rPr>
          <w:rFonts w:ascii="Times New Roman"/>
          <w:b w:val="false"/>
          <w:i w:val="false"/>
          <w:color w:val="000000"/>
          <w:sz w:val="28"/>
        </w:rPr>
        <w:t xml:space="preserve">                                  суда ерітіледі және ерітінді </w:t>
      </w:r>
      <w:r>
        <w:br/>
      </w:r>
      <w:r>
        <w:rPr>
          <w:rFonts w:ascii="Times New Roman"/>
          <w:b w:val="false"/>
          <w:i w:val="false"/>
          <w:color w:val="000000"/>
          <w:sz w:val="28"/>
        </w:rPr>
        <w:t>
</w:t>
      </w:r>
      <w:r>
        <w:rPr>
          <w:rFonts w:ascii="Times New Roman"/>
          <w:b w:val="false"/>
          <w:i w:val="false"/>
          <w:color w:val="000000"/>
          <w:sz w:val="28"/>
        </w:rPr>
        <w:t xml:space="preserve">                                  көлемі сумен 100 мл-ге дейін </w:t>
      </w:r>
      <w:r>
        <w:br/>
      </w:r>
      <w:r>
        <w:rPr>
          <w:rFonts w:ascii="Times New Roman"/>
          <w:b w:val="false"/>
          <w:i w:val="false"/>
          <w:color w:val="000000"/>
          <w:sz w:val="28"/>
        </w:rPr>
        <w:t>
</w:t>
      </w:r>
      <w:r>
        <w:rPr>
          <w:rFonts w:ascii="Times New Roman"/>
          <w:b w:val="false"/>
          <w:i w:val="false"/>
          <w:color w:val="000000"/>
          <w:sz w:val="28"/>
        </w:rPr>
        <w:t xml:space="preserve">                                  жеткізіледі. </w:t>
      </w:r>
    </w:p>
    <w:p>
      <w:pPr>
        <w:spacing w:after="0"/>
        <w:ind w:left="0"/>
        <w:jc w:val="both"/>
      </w:pPr>
      <w:r>
        <w:rPr>
          <w:rFonts w:ascii="Times New Roman"/>
          <w:b w:val="false"/>
          <w:i w:val="false"/>
          <w:color w:val="000000"/>
          <w:sz w:val="28"/>
        </w:rPr>
        <w:t xml:space="preserve">133. Несслер реактиві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134. Фелинг реактиві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135. Резорцин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136. Сынаптың сары тотығы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137. Қорғасын ацетаты ерітіндісі  10%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1% </w:t>
      </w:r>
    </w:p>
    <w:p>
      <w:pPr>
        <w:spacing w:after="0"/>
        <w:ind w:left="0"/>
        <w:jc w:val="both"/>
      </w:pPr>
      <w:r>
        <w:rPr>
          <w:rFonts w:ascii="Times New Roman"/>
          <w:b w:val="false"/>
          <w:i w:val="false"/>
          <w:color w:val="000000"/>
          <w:sz w:val="28"/>
        </w:rPr>
        <w:t xml:space="preserve">138. Концентрацияланған күкірт    0,1 г селен тотығын 10 мл </w:t>
      </w:r>
      <w:r>
        <w:br/>
      </w:r>
      <w:r>
        <w:rPr>
          <w:rFonts w:ascii="Times New Roman"/>
          <w:b w:val="false"/>
          <w:i w:val="false"/>
          <w:color w:val="000000"/>
          <w:sz w:val="28"/>
        </w:rPr>
        <w:t>
</w:t>
      </w:r>
      <w:r>
        <w:rPr>
          <w:rFonts w:ascii="Times New Roman"/>
          <w:b w:val="false"/>
          <w:i w:val="false"/>
          <w:color w:val="000000"/>
          <w:sz w:val="28"/>
        </w:rPr>
        <w:t xml:space="preserve">     қышқылындағы селен тотығы    концентрацияланған күкірт </w:t>
      </w:r>
      <w:r>
        <w:br/>
      </w:r>
      <w:r>
        <w:rPr>
          <w:rFonts w:ascii="Times New Roman"/>
          <w:b w:val="false"/>
          <w:i w:val="false"/>
          <w:color w:val="000000"/>
          <w:sz w:val="28"/>
        </w:rPr>
        <w:t>
</w:t>
      </w:r>
      <w:r>
        <w:rPr>
          <w:rFonts w:ascii="Times New Roman"/>
          <w:b w:val="false"/>
          <w:i w:val="false"/>
          <w:color w:val="000000"/>
          <w:sz w:val="28"/>
        </w:rPr>
        <w:t xml:space="preserve">     ерітіндісі                   қышқылында ерітеді. Егелген </w:t>
      </w:r>
      <w:r>
        <w:br/>
      </w:r>
      <w:r>
        <w:rPr>
          <w:rFonts w:ascii="Times New Roman"/>
          <w:b w:val="false"/>
          <w:i w:val="false"/>
          <w:color w:val="000000"/>
          <w:sz w:val="28"/>
        </w:rPr>
        <w:t>
</w:t>
      </w:r>
      <w:r>
        <w:rPr>
          <w:rFonts w:ascii="Times New Roman"/>
          <w:b w:val="false"/>
          <w:i w:val="false"/>
          <w:color w:val="000000"/>
          <w:sz w:val="28"/>
        </w:rPr>
        <w:t xml:space="preserve">     (Мекке реактиві)             тығыны бар күңгірт шыны ыдыста </w:t>
      </w:r>
      <w:r>
        <w:br/>
      </w:r>
      <w:r>
        <w:rPr>
          <w:rFonts w:ascii="Times New Roman"/>
          <w:b w:val="false"/>
          <w:i w:val="false"/>
          <w:color w:val="000000"/>
          <w:sz w:val="28"/>
        </w:rPr>
        <w:t>
</w:t>
      </w:r>
      <w:r>
        <w:rPr>
          <w:rFonts w:ascii="Times New Roman"/>
          <w:b w:val="false"/>
          <w:i w:val="false"/>
          <w:color w:val="000000"/>
          <w:sz w:val="28"/>
        </w:rPr>
        <w:t xml:space="preserve">                                  жарықтан қорғалған жерде </w:t>
      </w:r>
      <w:r>
        <w:br/>
      </w:r>
      <w:r>
        <w:rPr>
          <w:rFonts w:ascii="Times New Roman"/>
          <w:b w:val="false"/>
          <w:i w:val="false"/>
          <w:color w:val="000000"/>
          <w:sz w:val="28"/>
        </w:rPr>
        <w:t>
</w:t>
      </w:r>
      <w:r>
        <w:rPr>
          <w:rFonts w:ascii="Times New Roman"/>
          <w:b w:val="false"/>
          <w:i w:val="false"/>
          <w:color w:val="000000"/>
          <w:sz w:val="28"/>
        </w:rPr>
        <w:t xml:space="preserve">                                  сақталады. Жарамды мерзімі - </w:t>
      </w:r>
      <w:r>
        <w:br/>
      </w:r>
      <w:r>
        <w:rPr>
          <w:rFonts w:ascii="Times New Roman"/>
          <w:b w:val="false"/>
          <w:i w:val="false"/>
          <w:color w:val="000000"/>
          <w:sz w:val="28"/>
        </w:rPr>
        <w:t>
</w:t>
      </w:r>
      <w:r>
        <w:rPr>
          <w:rFonts w:ascii="Times New Roman"/>
          <w:b w:val="false"/>
          <w:i w:val="false"/>
          <w:color w:val="000000"/>
          <w:sz w:val="28"/>
        </w:rPr>
        <w:t xml:space="preserve">                                  10 тәулік. </w:t>
      </w:r>
    </w:p>
    <w:p>
      <w:pPr>
        <w:spacing w:after="0"/>
        <w:ind w:left="0"/>
        <w:jc w:val="both"/>
      </w:pPr>
      <w:r>
        <w:rPr>
          <w:rFonts w:ascii="Times New Roman"/>
          <w:b w:val="false"/>
          <w:i w:val="false"/>
          <w:color w:val="000000"/>
          <w:sz w:val="28"/>
        </w:rPr>
        <w:t xml:space="preserve">139. Күміс нитраты ерітіндісі     2%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w:t>
      </w:r>
    </w:p>
    <w:p>
      <w:pPr>
        <w:spacing w:after="0"/>
        <w:ind w:left="0"/>
        <w:jc w:val="both"/>
      </w:pPr>
      <w:r>
        <w:rPr>
          <w:rFonts w:ascii="Times New Roman"/>
          <w:b w:val="false"/>
          <w:i w:val="false"/>
          <w:color w:val="000000"/>
          <w:sz w:val="28"/>
        </w:rPr>
        <w:t xml:space="preserve">140. Күміс нитраты аммиак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ерітіндісі                   2 басылымынан қараңыз. </w:t>
      </w:r>
    </w:p>
    <w:p>
      <w:pPr>
        <w:spacing w:after="0"/>
        <w:ind w:left="0"/>
        <w:jc w:val="both"/>
      </w:pPr>
      <w:r>
        <w:rPr>
          <w:rFonts w:ascii="Times New Roman"/>
          <w:b w:val="false"/>
          <w:i w:val="false"/>
          <w:color w:val="000000"/>
          <w:sz w:val="28"/>
        </w:rPr>
        <w:t xml:space="preserve">141. Рейнеке тұзы ерітіндісі      8%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2% </w:t>
      </w:r>
    </w:p>
    <w:p>
      <w:pPr>
        <w:spacing w:after="0"/>
        <w:ind w:left="0"/>
        <w:jc w:val="both"/>
      </w:pPr>
      <w:r>
        <w:rPr>
          <w:rFonts w:ascii="Times New Roman"/>
          <w:b w:val="false"/>
          <w:i w:val="false"/>
          <w:color w:val="000000"/>
          <w:sz w:val="28"/>
        </w:rPr>
        <w:t xml:space="preserve">142. Хлорформдағы сурьма </w:t>
      </w:r>
      <w:r>
        <w:br/>
      </w:r>
      <w:r>
        <w:rPr>
          <w:rFonts w:ascii="Times New Roman"/>
          <w:b w:val="false"/>
          <w:i w:val="false"/>
          <w:color w:val="000000"/>
          <w:sz w:val="28"/>
        </w:rPr>
        <w:t>
</w:t>
      </w:r>
      <w:r>
        <w:rPr>
          <w:rFonts w:ascii="Times New Roman"/>
          <w:b w:val="false"/>
          <w:i w:val="false"/>
          <w:color w:val="000000"/>
          <w:sz w:val="28"/>
        </w:rPr>
        <w:t xml:space="preserve">     хлориді қаныққан ерітіндісі </w:t>
      </w:r>
    </w:p>
    <w:p>
      <w:pPr>
        <w:spacing w:after="0"/>
        <w:ind w:left="0"/>
        <w:jc w:val="both"/>
      </w:pPr>
      <w:r>
        <w:rPr>
          <w:rFonts w:ascii="Times New Roman"/>
          <w:b w:val="false"/>
          <w:i w:val="false"/>
          <w:color w:val="000000"/>
          <w:sz w:val="28"/>
        </w:rPr>
        <w:t xml:space="preserve">143. Танин ерітіндісі             5%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0,1% </w:t>
      </w:r>
    </w:p>
    <w:p>
      <w:pPr>
        <w:spacing w:after="0"/>
        <w:ind w:left="0"/>
        <w:jc w:val="both"/>
      </w:pPr>
      <w:r>
        <w:rPr>
          <w:rFonts w:ascii="Times New Roman"/>
          <w:b w:val="false"/>
          <w:i w:val="false"/>
          <w:color w:val="000000"/>
          <w:sz w:val="28"/>
        </w:rPr>
        <w:t xml:space="preserve">144. Тимол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145. Титан қос тотығы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ерітіндісі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(концентрацияланған </w:t>
      </w:r>
      <w:r>
        <w:br/>
      </w:r>
      <w:r>
        <w:rPr>
          <w:rFonts w:ascii="Times New Roman"/>
          <w:b w:val="false"/>
          <w:i w:val="false"/>
          <w:color w:val="000000"/>
          <w:sz w:val="28"/>
        </w:rPr>
        <w:t>
</w:t>
      </w:r>
      <w:r>
        <w:rPr>
          <w:rFonts w:ascii="Times New Roman"/>
          <w:b w:val="false"/>
          <w:i w:val="false"/>
          <w:color w:val="000000"/>
          <w:sz w:val="28"/>
        </w:rPr>
        <w:t xml:space="preserve">     күкірт қышқылында) </w:t>
      </w:r>
    </w:p>
    <w:p>
      <w:pPr>
        <w:spacing w:after="0"/>
        <w:ind w:left="0"/>
        <w:jc w:val="both"/>
      </w:pPr>
      <w:r>
        <w:rPr>
          <w:rFonts w:ascii="Times New Roman"/>
          <w:b w:val="false"/>
          <w:i w:val="false"/>
          <w:color w:val="000000"/>
          <w:sz w:val="28"/>
        </w:rPr>
        <w:t xml:space="preserve">146. Активтендірілген көмір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147. Фенол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148. Флорглюцин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149. Формальдегид (формалин)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ерітіндісі                   2 басылымынан қараңыз. </w:t>
      </w:r>
    </w:p>
    <w:p>
      <w:pPr>
        <w:spacing w:after="0"/>
        <w:ind w:left="0"/>
        <w:jc w:val="both"/>
      </w:pPr>
      <w:r>
        <w:rPr>
          <w:rFonts w:ascii="Times New Roman"/>
          <w:b w:val="false"/>
          <w:i w:val="false"/>
          <w:color w:val="000000"/>
          <w:sz w:val="28"/>
        </w:rPr>
        <w:t xml:space="preserve">150. Концентрацияланған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күкірт қышқылындағы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формальдегид ерітіндісі </w:t>
      </w:r>
      <w:r>
        <w:br/>
      </w:r>
      <w:r>
        <w:rPr>
          <w:rFonts w:ascii="Times New Roman"/>
          <w:b w:val="false"/>
          <w:i w:val="false"/>
          <w:color w:val="000000"/>
          <w:sz w:val="28"/>
        </w:rPr>
        <w:t>
</w:t>
      </w:r>
      <w:r>
        <w:rPr>
          <w:rFonts w:ascii="Times New Roman"/>
          <w:b w:val="false"/>
          <w:i w:val="false"/>
          <w:color w:val="000000"/>
          <w:sz w:val="28"/>
        </w:rPr>
        <w:t xml:space="preserve">     (Марк реактиві) </w:t>
      </w:r>
    </w:p>
    <w:p>
      <w:pPr>
        <w:spacing w:after="0"/>
        <w:ind w:left="0"/>
        <w:jc w:val="both"/>
      </w:pPr>
      <w:r>
        <w:rPr>
          <w:rFonts w:ascii="Times New Roman"/>
          <w:b w:val="false"/>
          <w:i w:val="false"/>
          <w:color w:val="000000"/>
          <w:sz w:val="28"/>
        </w:rPr>
        <w:t xml:space="preserve">151. Формоль қоспасы              50 мл формальдегид ерітіндісіне </w:t>
      </w:r>
      <w:r>
        <w:br/>
      </w:r>
      <w:r>
        <w:rPr>
          <w:rFonts w:ascii="Times New Roman"/>
          <w:b w:val="false"/>
          <w:i w:val="false"/>
          <w:color w:val="000000"/>
          <w:sz w:val="28"/>
        </w:rPr>
        <w:t>
</w:t>
      </w:r>
      <w:r>
        <w:rPr>
          <w:rFonts w:ascii="Times New Roman"/>
          <w:b w:val="false"/>
          <w:i w:val="false"/>
          <w:color w:val="000000"/>
          <w:sz w:val="28"/>
        </w:rPr>
        <w:t xml:space="preserve">                                  1 мл фенолфталеин және 0,1 </w:t>
      </w:r>
      <w:r>
        <w:br/>
      </w:r>
      <w:r>
        <w:rPr>
          <w:rFonts w:ascii="Times New Roman"/>
          <w:b w:val="false"/>
          <w:i w:val="false"/>
          <w:color w:val="000000"/>
          <w:sz w:val="28"/>
        </w:rPr>
        <w:t>
</w:t>
      </w:r>
      <w:r>
        <w:rPr>
          <w:rFonts w:ascii="Times New Roman"/>
          <w:b w:val="false"/>
          <w:i w:val="false"/>
          <w:color w:val="000000"/>
          <w:sz w:val="28"/>
        </w:rPr>
        <w:t xml:space="preserve">                                  моль/л натрий гидрототығы </w:t>
      </w:r>
      <w:r>
        <w:br/>
      </w:r>
      <w:r>
        <w:rPr>
          <w:rFonts w:ascii="Times New Roman"/>
          <w:b w:val="false"/>
          <w:i w:val="false"/>
          <w:color w:val="000000"/>
          <w:sz w:val="28"/>
        </w:rPr>
        <w:t>
</w:t>
      </w:r>
      <w:r>
        <w:rPr>
          <w:rFonts w:ascii="Times New Roman"/>
          <w:b w:val="false"/>
          <w:i w:val="false"/>
          <w:color w:val="000000"/>
          <w:sz w:val="28"/>
        </w:rPr>
        <w:t xml:space="preserve">                                  ерітіндісі қошқыл қызыл түске </w:t>
      </w:r>
      <w:r>
        <w:br/>
      </w:r>
      <w:r>
        <w:rPr>
          <w:rFonts w:ascii="Times New Roman"/>
          <w:b w:val="false"/>
          <w:i w:val="false"/>
          <w:color w:val="000000"/>
          <w:sz w:val="28"/>
        </w:rPr>
        <w:t>
</w:t>
      </w:r>
      <w:r>
        <w:rPr>
          <w:rFonts w:ascii="Times New Roman"/>
          <w:b w:val="false"/>
          <w:i w:val="false"/>
          <w:color w:val="000000"/>
          <w:sz w:val="28"/>
        </w:rPr>
        <w:t xml:space="preserve">                                  боялғанша қосылады. Жаңа </w:t>
      </w:r>
      <w:r>
        <w:br/>
      </w:r>
      <w:r>
        <w:rPr>
          <w:rFonts w:ascii="Times New Roman"/>
          <w:b w:val="false"/>
          <w:i w:val="false"/>
          <w:color w:val="000000"/>
          <w:sz w:val="28"/>
        </w:rPr>
        <w:t>
</w:t>
      </w:r>
      <w:r>
        <w:rPr>
          <w:rFonts w:ascii="Times New Roman"/>
          <w:b w:val="false"/>
          <w:i w:val="false"/>
          <w:color w:val="000000"/>
          <w:sz w:val="28"/>
        </w:rPr>
        <w:t xml:space="preserve">                                  дайындалған күйінде қолданады. </w:t>
      </w:r>
    </w:p>
    <w:p>
      <w:pPr>
        <w:spacing w:after="0"/>
        <w:ind w:left="0"/>
        <w:jc w:val="both"/>
      </w:pPr>
      <w:r>
        <w:rPr>
          <w:rFonts w:ascii="Times New Roman"/>
          <w:b w:val="false"/>
          <w:i w:val="false"/>
          <w:color w:val="000000"/>
          <w:sz w:val="28"/>
        </w:rPr>
        <w:t xml:space="preserve">152. Хлорамин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153. Хлорамин ерітіндісі          5% Дайындауды, сақтауды МФ ХІ, </w:t>
      </w:r>
      <w:r>
        <w:br/>
      </w:r>
      <w:r>
        <w:rPr>
          <w:rFonts w:ascii="Times New Roman"/>
          <w:b w:val="false"/>
          <w:i w:val="false"/>
          <w:color w:val="000000"/>
          <w:sz w:val="28"/>
        </w:rPr>
        <w:t>
</w:t>
      </w:r>
      <w:r>
        <w:rPr>
          <w:rFonts w:ascii="Times New Roman"/>
          <w:b w:val="false"/>
          <w:i w:val="false"/>
          <w:color w:val="000000"/>
          <w:sz w:val="28"/>
        </w:rPr>
        <w:t xml:space="preserve">                                  2 басылымынан қараңыз. 10% </w:t>
      </w:r>
    </w:p>
    <w:p>
      <w:pPr>
        <w:spacing w:after="0"/>
        <w:ind w:left="0"/>
        <w:jc w:val="both"/>
      </w:pPr>
      <w:r>
        <w:rPr>
          <w:rFonts w:ascii="Times New Roman"/>
          <w:b w:val="false"/>
          <w:i w:val="false"/>
          <w:color w:val="000000"/>
          <w:sz w:val="28"/>
        </w:rPr>
        <w:t xml:space="preserve">154. Концентрацияланған күкірт    0,1 хлораминді 10 мл </w:t>
      </w:r>
      <w:r>
        <w:br/>
      </w:r>
      <w:r>
        <w:rPr>
          <w:rFonts w:ascii="Times New Roman"/>
          <w:b w:val="false"/>
          <w:i w:val="false"/>
          <w:color w:val="000000"/>
          <w:sz w:val="28"/>
        </w:rPr>
        <w:t>
</w:t>
      </w:r>
      <w:r>
        <w:rPr>
          <w:rFonts w:ascii="Times New Roman"/>
          <w:b w:val="false"/>
          <w:i w:val="false"/>
          <w:color w:val="000000"/>
          <w:sz w:val="28"/>
        </w:rPr>
        <w:t xml:space="preserve">     қышқылындағы хлорамин        концентрацияланған күкірт </w:t>
      </w:r>
      <w:r>
        <w:br/>
      </w:r>
      <w:r>
        <w:rPr>
          <w:rFonts w:ascii="Times New Roman"/>
          <w:b w:val="false"/>
          <w:i w:val="false"/>
          <w:color w:val="000000"/>
          <w:sz w:val="28"/>
        </w:rPr>
        <w:t>
</w:t>
      </w:r>
      <w:r>
        <w:rPr>
          <w:rFonts w:ascii="Times New Roman"/>
          <w:b w:val="false"/>
          <w:i w:val="false"/>
          <w:color w:val="000000"/>
          <w:sz w:val="28"/>
        </w:rPr>
        <w:t xml:space="preserve">     ерітіндісі                   қышқылында ерітеді. Жарамдылық </w:t>
      </w:r>
      <w:r>
        <w:br/>
      </w:r>
      <w:r>
        <w:rPr>
          <w:rFonts w:ascii="Times New Roman"/>
          <w:b w:val="false"/>
          <w:i w:val="false"/>
          <w:color w:val="000000"/>
          <w:sz w:val="28"/>
        </w:rPr>
        <w:t>
</w:t>
      </w:r>
      <w:r>
        <w:rPr>
          <w:rFonts w:ascii="Times New Roman"/>
          <w:b w:val="false"/>
          <w:i w:val="false"/>
          <w:color w:val="000000"/>
          <w:sz w:val="28"/>
        </w:rPr>
        <w:t xml:space="preserve">                                  мерзімі - 2-3 тәулік. </w:t>
      </w:r>
    </w:p>
    <w:p>
      <w:pPr>
        <w:spacing w:after="0"/>
        <w:ind w:left="0"/>
        <w:jc w:val="both"/>
      </w:pPr>
      <w:r>
        <w:rPr>
          <w:rFonts w:ascii="Times New Roman"/>
          <w:b w:val="false"/>
          <w:i w:val="false"/>
          <w:color w:val="000000"/>
          <w:sz w:val="28"/>
        </w:rPr>
        <w:t xml:space="preserve">155. Мышьяксыз металдық мырыш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p>
    <w:p>
      <w:pPr>
        <w:spacing w:after="0"/>
        <w:ind w:left="0"/>
        <w:jc w:val="both"/>
      </w:pPr>
      <w:r>
        <w:rPr>
          <w:rFonts w:ascii="Times New Roman"/>
          <w:b w:val="false"/>
          <w:i w:val="false"/>
          <w:color w:val="000000"/>
          <w:sz w:val="28"/>
        </w:rPr>
        <w:t xml:space="preserve">156. Мырыш тозаңы                 Дайындауды, сақтауды МФ ХІ, 2 </w:t>
      </w:r>
      <w:r>
        <w:br/>
      </w:r>
      <w:r>
        <w:rPr>
          <w:rFonts w:ascii="Times New Roman"/>
          <w:b w:val="false"/>
          <w:i w:val="false"/>
          <w:color w:val="000000"/>
          <w:sz w:val="28"/>
        </w:rPr>
        <w:t>
</w:t>
      </w:r>
      <w:r>
        <w:rPr>
          <w:rFonts w:ascii="Times New Roman"/>
          <w:b w:val="false"/>
          <w:i w:val="false"/>
          <w:color w:val="000000"/>
          <w:sz w:val="28"/>
        </w:rPr>
        <w:t xml:space="preserve">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8. Еріткіштер </w:t>
      </w:r>
    </w:p>
    <w:p>
      <w:pPr>
        <w:spacing w:after="0"/>
        <w:ind w:left="0"/>
        <w:jc w:val="both"/>
      </w:pPr>
      <w:r>
        <w:rPr>
          <w:rFonts w:ascii="Times New Roman"/>
          <w:b w:val="false"/>
          <w:i w:val="false"/>
          <w:color w:val="000000"/>
          <w:sz w:val="28"/>
        </w:rPr>
        <w:t xml:space="preserve">      1. Ацетон (Дайындауды, сақтауды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2. Глицерин (Дайындауды, сақтауды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3. Диметилформамид (Дайындауды, сақтауды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4. 50%; 70%; 90%; 95-96% этил спирті (Дайындауды, сақтауды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5. Изоамил (амил) спирті (Дайындауды, сақтауды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6. Хлорформ (Дайындауды, сақтауды МФ ХІ, 2 басылымынан қараңыз). </w:t>
      </w:r>
      <w:r>
        <w:br/>
      </w:r>
      <w:r>
        <w:rPr>
          <w:rFonts w:ascii="Times New Roman"/>
          <w:b w:val="false"/>
          <w:i w:val="false"/>
          <w:color w:val="000000"/>
          <w:sz w:val="28"/>
        </w:rPr>
        <w:t>
</w:t>
      </w:r>
      <w:r>
        <w:rPr>
          <w:rFonts w:ascii="Times New Roman"/>
          <w:b w:val="false"/>
          <w:i w:val="false"/>
          <w:color w:val="000000"/>
          <w:sz w:val="28"/>
        </w:rPr>
        <w:t xml:space="preserve">      7. Петролейлі эфир. </w:t>
      </w:r>
      <w:r>
        <w:br/>
      </w:r>
      <w:r>
        <w:rPr>
          <w:rFonts w:ascii="Times New Roman"/>
          <w:b w:val="false"/>
          <w:i w:val="false"/>
          <w:color w:val="000000"/>
          <w:sz w:val="28"/>
        </w:rPr>
        <w:t>
</w:t>
      </w:r>
      <w:r>
        <w:rPr>
          <w:rFonts w:ascii="Times New Roman"/>
          <w:b w:val="false"/>
          <w:i w:val="false"/>
          <w:color w:val="000000"/>
          <w:sz w:val="28"/>
        </w:rPr>
        <w:t xml:space="preserve">      8. Этил эфирі (Дайындауды, сақтауды МФ ХІ, 2 басылымынан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5-қосымша                  </w:t>
      </w:r>
    </w:p>
    <w:p>
      <w:pPr>
        <w:spacing w:after="0"/>
        <w:ind w:left="0"/>
        <w:jc w:val="both"/>
      </w:pPr>
      <w:r>
        <w:rPr>
          <w:rFonts w:ascii="Times New Roman"/>
          <w:b/>
          <w:i w:val="false"/>
          <w:color w:val="000000"/>
          <w:sz w:val="28"/>
        </w:rPr>
        <w:t xml:space="preserve">Дәріханаішілік дайындаманы, дербес рецептілер (медицина ұйымдарының талаптары) бойынша дайындалған дәрілік заттар, концентраттарды, жартылай фабрикаттарды, тритурацияларды, этил спирті мен буып-түюлерді органлептикалық, физикалық </w:t>
      </w:r>
      <w:r>
        <w:br/>
      </w:r>
      <w:r>
        <w:rPr>
          <w:rFonts w:ascii="Times New Roman"/>
          <w:b w:val="false"/>
          <w:i w:val="false"/>
          <w:color w:val="000000"/>
          <w:sz w:val="28"/>
        </w:rPr>
        <w:t>
</w:t>
      </w:r>
      <w:r>
        <w:rPr>
          <w:rFonts w:ascii="Times New Roman"/>
          <w:b/>
          <w:i w:val="false"/>
          <w:color w:val="000000"/>
          <w:sz w:val="28"/>
        </w:rPr>
        <w:t xml:space="preserve">және химиялық бақылау нәтижелерін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Бақылау! р/с бұл ! Рецептің  !   Дәріханаішілік   ! Дәрілік заттың </w:t>
      </w:r>
      <w:r>
        <w:br/>
      </w:r>
      <w:r>
        <w:rPr>
          <w:rFonts w:ascii="Times New Roman"/>
          <w:b w:val="false"/>
          <w:i w:val="false"/>
          <w:color w:val="000000"/>
          <w:sz w:val="28"/>
        </w:rPr>
        <w:t>
</w:t>
      </w:r>
      <w:r>
        <w:rPr>
          <w:rFonts w:ascii="Times New Roman"/>
          <w:b w:val="false"/>
          <w:i w:val="false"/>
          <w:color w:val="000000"/>
          <w:sz w:val="28"/>
        </w:rPr>
        <w:t xml:space="preserve">күні  !анализдің!  немесе   !дайындама сериясының!  құрамы немесе </w:t>
      </w:r>
      <w:r>
        <w:br/>
      </w:r>
      <w:r>
        <w:rPr>
          <w:rFonts w:ascii="Times New Roman"/>
          <w:b w:val="false"/>
          <w:i w:val="false"/>
          <w:color w:val="000000"/>
          <w:sz w:val="28"/>
        </w:rPr>
        <w:t>
</w:t>
      </w:r>
      <w:r>
        <w:rPr>
          <w:rFonts w:ascii="Times New Roman"/>
          <w:b w:val="false"/>
          <w:i w:val="false"/>
          <w:color w:val="000000"/>
          <w:sz w:val="28"/>
        </w:rPr>
        <w:t xml:space="preserve">       !де нөмірі!талаптың N,!  N (буып-түю үшін  ! анықталатын зат </w:t>
      </w:r>
      <w:r>
        <w:br/>
      </w:r>
      <w:r>
        <w:rPr>
          <w:rFonts w:ascii="Times New Roman"/>
          <w:b w:val="false"/>
          <w:i w:val="false"/>
          <w:color w:val="000000"/>
          <w:sz w:val="28"/>
        </w:rPr>
        <w:t>
</w:t>
      </w:r>
      <w:r>
        <w:rPr>
          <w:rFonts w:ascii="Times New Roman"/>
          <w:b w:val="false"/>
          <w:i w:val="false"/>
          <w:color w:val="000000"/>
          <w:sz w:val="28"/>
        </w:rPr>
        <w:t xml:space="preserve">       !         ! бөлімшесі !серия нөмірі) немесе!  (ион). Дербес </w:t>
      </w:r>
      <w:r>
        <w:br/>
      </w:r>
      <w:r>
        <w:rPr>
          <w:rFonts w:ascii="Times New Roman"/>
          <w:b w:val="false"/>
          <w:i w:val="false"/>
          <w:color w:val="000000"/>
          <w:sz w:val="28"/>
        </w:rPr>
        <w:t>
</w:t>
      </w:r>
      <w:r>
        <w:rPr>
          <w:rFonts w:ascii="Times New Roman"/>
          <w:b w:val="false"/>
          <w:i w:val="false"/>
          <w:color w:val="000000"/>
          <w:sz w:val="28"/>
        </w:rPr>
        <w:t xml:space="preserve">       !         ! аталған   !     дайындаушы     !   дайындалатын </w:t>
      </w:r>
      <w:r>
        <w:br/>
      </w:r>
      <w:r>
        <w:rPr>
          <w:rFonts w:ascii="Times New Roman"/>
          <w:b w:val="false"/>
          <w:i w:val="false"/>
          <w:color w:val="000000"/>
          <w:sz w:val="28"/>
        </w:rPr>
        <w:t>
</w:t>
      </w:r>
      <w:r>
        <w:rPr>
          <w:rFonts w:ascii="Times New Roman"/>
          <w:b w:val="false"/>
          <w:i w:val="false"/>
          <w:color w:val="000000"/>
          <w:sz w:val="28"/>
        </w:rPr>
        <w:t xml:space="preserve">       !         ! медицина  !                    !  дәрілік заттар </w:t>
      </w:r>
      <w:r>
        <w:br/>
      </w:r>
      <w:r>
        <w:rPr>
          <w:rFonts w:ascii="Times New Roman"/>
          <w:b w:val="false"/>
          <w:i w:val="false"/>
          <w:color w:val="000000"/>
          <w:sz w:val="28"/>
        </w:rPr>
        <w:t>
</w:t>
      </w:r>
      <w:r>
        <w:rPr>
          <w:rFonts w:ascii="Times New Roman"/>
          <w:b w:val="false"/>
          <w:i w:val="false"/>
          <w:color w:val="000000"/>
          <w:sz w:val="28"/>
        </w:rPr>
        <w:t xml:space="preserve">       !         ! ұйымының  !                    !үшін шартты белгі </w:t>
      </w:r>
      <w:r>
        <w:br/>
      </w:r>
      <w:r>
        <w:rPr>
          <w:rFonts w:ascii="Times New Roman"/>
          <w:b w:val="false"/>
          <w:i w:val="false"/>
          <w:color w:val="000000"/>
          <w:sz w:val="28"/>
        </w:rPr>
        <w:t>
</w:t>
      </w:r>
      <w:r>
        <w:rPr>
          <w:rFonts w:ascii="Times New Roman"/>
          <w:b w:val="false"/>
          <w:i w:val="false"/>
          <w:color w:val="000000"/>
          <w:sz w:val="28"/>
        </w:rPr>
        <w:t xml:space="preserve">       !         !   аты     !                    !   (балаларға </w:t>
      </w:r>
      <w:r>
        <w:br/>
      </w:r>
      <w:r>
        <w:rPr>
          <w:rFonts w:ascii="Times New Roman"/>
          <w:b w:val="false"/>
          <w:i w:val="false"/>
          <w:color w:val="000000"/>
          <w:sz w:val="28"/>
        </w:rPr>
        <w:t>
</w:t>
      </w:r>
      <w:r>
        <w:rPr>
          <w:rFonts w:ascii="Times New Roman"/>
          <w:b w:val="false"/>
          <w:i w:val="false"/>
          <w:color w:val="000000"/>
          <w:sz w:val="28"/>
        </w:rPr>
        <w:t xml:space="preserve">       !         !           !                    ! арналған - "Д" </w:t>
      </w:r>
      <w:r>
        <w:br/>
      </w:r>
      <w:r>
        <w:rPr>
          <w:rFonts w:ascii="Times New Roman"/>
          <w:b w:val="false"/>
          <w:i w:val="false"/>
          <w:color w:val="000000"/>
          <w:sz w:val="28"/>
        </w:rPr>
        <w:t>
</w:t>
      </w:r>
      <w:r>
        <w:rPr>
          <w:rFonts w:ascii="Times New Roman"/>
          <w:b w:val="false"/>
          <w:i w:val="false"/>
          <w:color w:val="000000"/>
          <w:sz w:val="28"/>
        </w:rPr>
        <w:t xml:space="preserve">       !         !           !                    !дәрілік түрлері, </w:t>
      </w:r>
      <w:r>
        <w:br/>
      </w:r>
      <w:r>
        <w:rPr>
          <w:rFonts w:ascii="Times New Roman"/>
          <w:b w:val="false"/>
          <w:i w:val="false"/>
          <w:color w:val="000000"/>
          <w:sz w:val="28"/>
        </w:rPr>
        <w:t>
</w:t>
      </w:r>
      <w:r>
        <w:rPr>
          <w:rFonts w:ascii="Times New Roman"/>
          <w:b w:val="false"/>
          <w:i w:val="false"/>
          <w:color w:val="000000"/>
          <w:sz w:val="28"/>
        </w:rPr>
        <w:t xml:space="preserve">       !         !           !                    !көз практика. </w:t>
      </w:r>
      <w:r>
        <w:br/>
      </w:r>
      <w:r>
        <w:rPr>
          <w:rFonts w:ascii="Times New Roman"/>
          <w:b w:val="false"/>
          <w:i w:val="false"/>
          <w:color w:val="000000"/>
          <w:sz w:val="28"/>
        </w:rPr>
        <w:t>
</w:t>
      </w:r>
      <w:r>
        <w:rPr>
          <w:rFonts w:ascii="Times New Roman"/>
          <w:b w:val="false"/>
          <w:i w:val="false"/>
          <w:color w:val="000000"/>
          <w:sz w:val="28"/>
        </w:rPr>
        <w:t xml:space="preserve">       !         !           !                    !сында)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          4         !        5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Физикалық және  !Сапалық!   Толық    !Дайын.!Тексе.!   Дәрілік </w:t>
      </w:r>
      <w:r>
        <w:br/>
      </w:r>
      <w:r>
        <w:rPr>
          <w:rFonts w:ascii="Times New Roman"/>
          <w:b w:val="false"/>
          <w:i w:val="false"/>
          <w:color w:val="000000"/>
          <w:sz w:val="28"/>
        </w:rPr>
        <w:t>
</w:t>
      </w:r>
      <w:r>
        <w:rPr>
          <w:rFonts w:ascii="Times New Roman"/>
          <w:b w:val="false"/>
          <w:i w:val="false"/>
          <w:color w:val="000000"/>
          <w:sz w:val="28"/>
        </w:rPr>
        <w:t xml:space="preserve">органлептикалық  !  (+)  ! химиялық   !даушы.!руші. !    нысан </w:t>
      </w:r>
      <w:r>
        <w:br/>
      </w:r>
      <w:r>
        <w:rPr>
          <w:rFonts w:ascii="Times New Roman"/>
          <w:b w:val="false"/>
          <w:i w:val="false"/>
          <w:color w:val="000000"/>
          <w:sz w:val="28"/>
        </w:rPr>
        <w:t>
</w:t>
      </w:r>
      <w:r>
        <w:rPr>
          <w:rFonts w:ascii="Times New Roman"/>
          <w:b w:val="false"/>
          <w:i w:val="false"/>
          <w:color w:val="000000"/>
          <w:sz w:val="28"/>
        </w:rPr>
        <w:t xml:space="preserve">бақылау нәтижелері! немесе!  бақылау   !ның,  !нің   !  сапасының </w:t>
      </w:r>
      <w:r>
        <w:br/>
      </w:r>
      <w:r>
        <w:rPr>
          <w:rFonts w:ascii="Times New Roman"/>
          <w:b w:val="false"/>
          <w:i w:val="false"/>
          <w:color w:val="000000"/>
          <w:sz w:val="28"/>
        </w:rPr>
        <w:t>
</w:t>
      </w:r>
      <w:r>
        <w:rPr>
          <w:rFonts w:ascii="Times New Roman"/>
          <w:b w:val="false"/>
          <w:i w:val="false"/>
          <w:color w:val="000000"/>
          <w:sz w:val="28"/>
        </w:rPr>
        <w:t xml:space="preserve">(органлептикалық !  (-)  ! нәтижелері !буып. !қолы  !   бағасы </w:t>
      </w:r>
      <w:r>
        <w:br/>
      </w:r>
      <w:r>
        <w:rPr>
          <w:rFonts w:ascii="Times New Roman"/>
          <w:b w:val="false"/>
          <w:i w:val="false"/>
          <w:color w:val="000000"/>
          <w:sz w:val="28"/>
        </w:rPr>
        <w:t>
</w:t>
      </w:r>
      <w:r>
        <w:rPr>
          <w:rFonts w:ascii="Times New Roman"/>
          <w:b w:val="false"/>
          <w:i w:val="false"/>
          <w:color w:val="000000"/>
          <w:sz w:val="28"/>
        </w:rPr>
        <w:t xml:space="preserve">бақылау физикалық!бақылау!(түпнұсқалы.!түю.  !      !------------- </w:t>
      </w:r>
      <w:r>
        <w:br/>
      </w:r>
      <w:r>
        <w:rPr>
          <w:rFonts w:ascii="Times New Roman"/>
          <w:b w:val="false"/>
          <w:i w:val="false"/>
          <w:color w:val="000000"/>
          <w:sz w:val="28"/>
        </w:rPr>
        <w:t>
</w:t>
      </w:r>
      <w:r>
        <w:rPr>
          <w:rFonts w:ascii="Times New Roman"/>
          <w:b w:val="false"/>
          <w:i w:val="false"/>
          <w:color w:val="000000"/>
          <w:sz w:val="28"/>
        </w:rPr>
        <w:t xml:space="preserve">  бақылау ретінде !нәтиже.!ғын, есептеу!шінің !      !қана. !қана. </w:t>
      </w:r>
      <w:r>
        <w:br/>
      </w:r>
      <w:r>
        <w:rPr>
          <w:rFonts w:ascii="Times New Roman"/>
          <w:b w:val="false"/>
          <w:i w:val="false"/>
          <w:color w:val="000000"/>
          <w:sz w:val="28"/>
        </w:rPr>
        <w:t>
</w:t>
      </w:r>
      <w:r>
        <w:rPr>
          <w:rFonts w:ascii="Times New Roman"/>
          <w:b w:val="false"/>
          <w:i w:val="false"/>
          <w:color w:val="000000"/>
          <w:sz w:val="28"/>
        </w:rPr>
        <w:t xml:space="preserve">    ескеріледі.)  !лері   ! формуласын,!тегі  !      !ғат.  !ғат. </w:t>
      </w:r>
      <w:r>
        <w:br/>
      </w:r>
      <w:r>
        <w:rPr>
          <w:rFonts w:ascii="Times New Roman"/>
          <w:b w:val="false"/>
          <w:i w:val="false"/>
          <w:color w:val="000000"/>
          <w:sz w:val="28"/>
        </w:rPr>
        <w:t>
</w:t>
      </w:r>
      <w:r>
        <w:rPr>
          <w:rFonts w:ascii="Times New Roman"/>
          <w:b w:val="false"/>
          <w:i w:val="false"/>
          <w:color w:val="000000"/>
          <w:sz w:val="28"/>
        </w:rPr>
        <w:t xml:space="preserve">                  !       ! тығыздығын,!      !      !танар.!танғы. </w:t>
      </w:r>
      <w:r>
        <w:br/>
      </w:r>
      <w:r>
        <w:rPr>
          <w:rFonts w:ascii="Times New Roman"/>
          <w:b w:val="false"/>
          <w:i w:val="false"/>
          <w:color w:val="000000"/>
          <w:sz w:val="28"/>
        </w:rPr>
        <w:t>
</w:t>
      </w:r>
      <w:r>
        <w:rPr>
          <w:rFonts w:ascii="Times New Roman"/>
          <w:b w:val="false"/>
          <w:i w:val="false"/>
          <w:color w:val="000000"/>
          <w:sz w:val="28"/>
        </w:rPr>
        <w:t xml:space="preserve">                  !       ! сындыру    !      !      !лық   !сыз </w:t>
      </w:r>
      <w:r>
        <w:br/>
      </w:r>
      <w:r>
        <w:rPr>
          <w:rFonts w:ascii="Times New Roman"/>
          <w:b w:val="false"/>
          <w:i w:val="false"/>
          <w:color w:val="000000"/>
          <w:sz w:val="28"/>
        </w:rPr>
        <w:t>
</w:t>
      </w:r>
      <w:r>
        <w:rPr>
          <w:rFonts w:ascii="Times New Roman"/>
          <w:b w:val="false"/>
          <w:i w:val="false"/>
          <w:color w:val="000000"/>
          <w:sz w:val="28"/>
        </w:rPr>
        <w:t xml:space="preserve">                  !       !көрсеткішін !      !      !      !(түрлі </w:t>
      </w:r>
      <w:r>
        <w:br/>
      </w:r>
      <w:r>
        <w:rPr>
          <w:rFonts w:ascii="Times New Roman"/>
          <w:b w:val="false"/>
          <w:i w:val="false"/>
          <w:color w:val="000000"/>
          <w:sz w:val="28"/>
        </w:rPr>
        <w:t>
</w:t>
      </w:r>
      <w:r>
        <w:rPr>
          <w:rFonts w:ascii="Times New Roman"/>
          <w:b w:val="false"/>
          <w:i w:val="false"/>
          <w:color w:val="000000"/>
          <w:sz w:val="28"/>
        </w:rPr>
        <w:t xml:space="preserve">                  !       ! және т.б.  !      !      !      !-түсті </w:t>
      </w:r>
      <w:r>
        <w:br/>
      </w:r>
      <w:r>
        <w:rPr>
          <w:rFonts w:ascii="Times New Roman"/>
          <w:b w:val="false"/>
          <w:i w:val="false"/>
          <w:color w:val="000000"/>
          <w:sz w:val="28"/>
        </w:rPr>
        <w:t>
</w:t>
      </w:r>
      <w:r>
        <w:rPr>
          <w:rFonts w:ascii="Times New Roman"/>
          <w:b w:val="false"/>
          <w:i w:val="false"/>
          <w:color w:val="000000"/>
          <w:sz w:val="28"/>
        </w:rPr>
        <w:t xml:space="preserve">                  !       ! анықтау)   !      !      !      !қарын. </w:t>
      </w:r>
      <w:r>
        <w:br/>
      </w:r>
      <w:r>
        <w:rPr>
          <w:rFonts w:ascii="Times New Roman"/>
          <w:b w:val="false"/>
          <w:i w:val="false"/>
          <w:color w:val="000000"/>
          <w:sz w:val="28"/>
        </w:rPr>
        <w:t>
</w:t>
      </w:r>
      <w:r>
        <w:rPr>
          <w:rFonts w:ascii="Times New Roman"/>
          <w:b w:val="false"/>
          <w:i w:val="false"/>
          <w:color w:val="000000"/>
          <w:sz w:val="28"/>
        </w:rPr>
        <w:t xml:space="preserve">                  !       !            !      !      !      !дашпен </w:t>
      </w:r>
      <w:r>
        <w:br/>
      </w:r>
      <w:r>
        <w:rPr>
          <w:rFonts w:ascii="Times New Roman"/>
          <w:b w:val="false"/>
          <w:i w:val="false"/>
          <w:color w:val="000000"/>
          <w:sz w:val="28"/>
        </w:rPr>
        <w:t>
</w:t>
      </w:r>
      <w:r>
        <w:rPr>
          <w:rFonts w:ascii="Times New Roman"/>
          <w:b w:val="false"/>
          <w:i w:val="false"/>
          <w:color w:val="000000"/>
          <w:sz w:val="28"/>
        </w:rPr>
        <w:t xml:space="preserve">                  !       !            !      !      !      !сызы. </w:t>
      </w:r>
      <w:r>
        <w:br/>
      </w:r>
      <w:r>
        <w:rPr>
          <w:rFonts w:ascii="Times New Roman"/>
          <w:b w:val="false"/>
          <w:i w:val="false"/>
          <w:color w:val="000000"/>
          <w:sz w:val="28"/>
        </w:rPr>
        <w:t>
</w:t>
      </w:r>
      <w:r>
        <w:rPr>
          <w:rFonts w:ascii="Times New Roman"/>
          <w:b w:val="false"/>
          <w:i w:val="false"/>
          <w:color w:val="000000"/>
          <w:sz w:val="28"/>
        </w:rPr>
        <w:t xml:space="preserve">                  !       !            !      !      !      !лады)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   7   !      8     !   9  !  10  !  11  ! 12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6-қосымша                  </w:t>
      </w:r>
    </w:p>
    <w:p>
      <w:pPr>
        <w:spacing w:after="0"/>
        <w:ind w:left="0"/>
        <w:jc w:val="both"/>
      </w:pPr>
      <w:r>
        <w:rPr>
          <w:rFonts w:ascii="Times New Roman"/>
          <w:b/>
          <w:i w:val="false"/>
          <w:color w:val="000000"/>
          <w:sz w:val="28"/>
        </w:rPr>
        <w:t xml:space="preserve">"Тазартылған суды"№және "Инъекцияға арналған суды" </w:t>
      </w:r>
      <w:r>
        <w:br/>
      </w:r>
      <w:r>
        <w:rPr>
          <w:rFonts w:ascii="Times New Roman"/>
          <w:b w:val="false"/>
          <w:i w:val="false"/>
          <w:color w:val="000000"/>
          <w:sz w:val="28"/>
        </w:rPr>
        <w:t>
</w:t>
      </w:r>
      <w:r>
        <w:rPr>
          <w:rFonts w:ascii="Times New Roman"/>
          <w:b/>
          <w:i w:val="false"/>
          <w:color w:val="000000"/>
          <w:sz w:val="28"/>
        </w:rPr>
        <w:t xml:space="preserve">бақылау нәтижелерін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Судың   !Бақылау!  р/с N  !Баллон!    Төмендегі қоспалардың </w:t>
      </w:r>
      <w:r>
        <w:br/>
      </w:r>
      <w:r>
        <w:rPr>
          <w:rFonts w:ascii="Times New Roman"/>
          <w:b w:val="false"/>
          <w:i w:val="false"/>
          <w:color w:val="000000"/>
          <w:sz w:val="28"/>
        </w:rPr>
        <w:t>
</w:t>
      </w:r>
      <w:r>
        <w:rPr>
          <w:rFonts w:ascii="Times New Roman"/>
          <w:b w:val="false"/>
          <w:i w:val="false"/>
          <w:color w:val="000000"/>
          <w:sz w:val="28"/>
        </w:rPr>
        <w:t xml:space="preserve">алынған  !  күні !  (бұл   !  N   !    болмауына жүргізілген </w:t>
      </w:r>
      <w:r>
        <w:br/>
      </w:r>
      <w:r>
        <w:rPr>
          <w:rFonts w:ascii="Times New Roman"/>
          <w:b w:val="false"/>
          <w:i w:val="false"/>
          <w:color w:val="000000"/>
          <w:sz w:val="28"/>
        </w:rPr>
        <w:t>
</w:t>
      </w:r>
      <w:r>
        <w:rPr>
          <w:rFonts w:ascii="Times New Roman"/>
          <w:b w:val="false"/>
          <w:i w:val="false"/>
          <w:color w:val="000000"/>
          <w:sz w:val="28"/>
        </w:rPr>
        <w:t xml:space="preserve">(айдалған)!       !анализдің!      !     бақылау нәтижелері: </w:t>
      </w:r>
      <w:r>
        <w:br/>
      </w:r>
      <w:r>
        <w:rPr>
          <w:rFonts w:ascii="Times New Roman"/>
          <w:b w:val="false"/>
          <w:i w:val="false"/>
          <w:color w:val="000000"/>
          <w:sz w:val="28"/>
        </w:rPr>
        <w:t>
</w:t>
      </w:r>
      <w:r>
        <w:rPr>
          <w:rFonts w:ascii="Times New Roman"/>
          <w:b w:val="false"/>
          <w:i w:val="false"/>
          <w:color w:val="000000"/>
          <w:sz w:val="28"/>
        </w:rPr>
        <w:t xml:space="preserve">   күні   !       !  де N)  ! №    !   (қоспалардың болмауы "-" </w:t>
      </w:r>
      <w:r>
        <w:br/>
      </w:r>
      <w:r>
        <w:rPr>
          <w:rFonts w:ascii="Times New Roman"/>
          <w:b w:val="false"/>
          <w:i w:val="false"/>
          <w:color w:val="000000"/>
          <w:sz w:val="28"/>
        </w:rPr>
        <w:t>
</w:t>
      </w:r>
      <w:r>
        <w:rPr>
          <w:rFonts w:ascii="Times New Roman"/>
          <w:b w:val="false"/>
          <w:i w:val="false"/>
          <w:color w:val="000000"/>
          <w:sz w:val="28"/>
        </w:rPr>
        <w:t xml:space="preserve">          !       !         !      !    белгісімен белгіленеді) </w:t>
      </w:r>
      <w:r>
        <w:br/>
      </w:r>
      <w:r>
        <w:rPr>
          <w:rFonts w:ascii="Times New Roman"/>
          <w:b w:val="false"/>
          <w:i w:val="false"/>
          <w:color w:val="000000"/>
          <w:sz w:val="28"/>
        </w:rPr>
        <w:t>
</w:t>
      </w:r>
      <w:r>
        <w:rPr>
          <w:rFonts w:ascii="Times New Roman"/>
          <w:b w:val="false"/>
          <w:i w:val="false"/>
          <w:color w:val="000000"/>
          <w:sz w:val="28"/>
        </w:rPr>
        <w:t xml:space="preserve">          !       !         !      !------------------------------ </w:t>
      </w:r>
      <w:r>
        <w:br/>
      </w:r>
      <w:r>
        <w:rPr>
          <w:rFonts w:ascii="Times New Roman"/>
          <w:b w:val="false"/>
          <w:i w:val="false"/>
          <w:color w:val="000000"/>
          <w:sz w:val="28"/>
        </w:rPr>
        <w:t>
</w:t>
      </w:r>
      <w:r>
        <w:rPr>
          <w:rFonts w:ascii="Times New Roman"/>
          <w:b w:val="false"/>
          <w:i w:val="false"/>
          <w:color w:val="000000"/>
          <w:sz w:val="28"/>
        </w:rPr>
        <w:t xml:space="preserve">          !       !         !      !Хлорид!Сульфат!Кальций!Аммоний </w:t>
      </w:r>
      <w:r>
        <w:br/>
      </w:r>
      <w:r>
        <w:rPr>
          <w:rFonts w:ascii="Times New Roman"/>
          <w:b w:val="false"/>
          <w:i w:val="false"/>
          <w:color w:val="000000"/>
          <w:sz w:val="28"/>
        </w:rPr>
        <w:t>
</w:t>
      </w:r>
      <w:r>
        <w:rPr>
          <w:rFonts w:ascii="Times New Roman"/>
          <w:b w:val="false"/>
          <w:i w:val="false"/>
          <w:color w:val="000000"/>
          <w:sz w:val="28"/>
        </w:rPr>
        <w:t xml:space="preserve">          !       !         !      ! ион  !  ион  !тұздары!тұздары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   4  !   5  !   6   !   7   !   8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Төмендегі қоспалардың болмауына!    Тазартылған    ! Тексерушінің </w:t>
      </w:r>
      <w:r>
        <w:br/>
      </w:r>
      <w:r>
        <w:rPr>
          <w:rFonts w:ascii="Times New Roman"/>
          <w:b w:val="false"/>
          <w:i w:val="false"/>
          <w:color w:val="000000"/>
          <w:sz w:val="28"/>
        </w:rPr>
        <w:t>
</w:t>
      </w:r>
      <w:r>
        <w:rPr>
          <w:rFonts w:ascii="Times New Roman"/>
          <w:b w:val="false"/>
          <w:i w:val="false"/>
          <w:color w:val="000000"/>
          <w:sz w:val="28"/>
        </w:rPr>
        <w:t xml:space="preserve">жүргізілген бақылау нәтижелері:!  және инъекцияға  !     қолы </w:t>
      </w:r>
      <w:r>
        <w:br/>
      </w:r>
      <w:r>
        <w:rPr>
          <w:rFonts w:ascii="Times New Roman"/>
          <w:b w:val="false"/>
          <w:i w:val="false"/>
          <w:color w:val="000000"/>
          <w:sz w:val="28"/>
        </w:rPr>
        <w:t>
</w:t>
      </w:r>
      <w:r>
        <w:rPr>
          <w:rFonts w:ascii="Times New Roman"/>
          <w:b w:val="false"/>
          <w:i w:val="false"/>
          <w:color w:val="000000"/>
          <w:sz w:val="28"/>
        </w:rPr>
        <w:t xml:space="preserve">  (қоспалардың болмауы "-"     !  арналған судың   ! </w:t>
      </w:r>
      <w:r>
        <w:br/>
      </w:r>
      <w:r>
        <w:rPr>
          <w:rFonts w:ascii="Times New Roman"/>
          <w:b w:val="false"/>
          <w:i w:val="false"/>
          <w:color w:val="000000"/>
          <w:sz w:val="28"/>
        </w:rPr>
        <w:t>
</w:t>
      </w:r>
      <w:r>
        <w:rPr>
          <w:rFonts w:ascii="Times New Roman"/>
          <w:b w:val="false"/>
          <w:i w:val="false"/>
          <w:color w:val="000000"/>
          <w:sz w:val="28"/>
        </w:rPr>
        <w:t xml:space="preserve">   белгісімен белгіленеді)     !  сапасын бағалау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Қалпына келтіруші ! Көміртегі !қанағат.! қанағат. ! </w:t>
      </w:r>
      <w:r>
        <w:br/>
      </w:r>
      <w:r>
        <w:rPr>
          <w:rFonts w:ascii="Times New Roman"/>
          <w:b w:val="false"/>
          <w:i w:val="false"/>
          <w:color w:val="000000"/>
          <w:sz w:val="28"/>
        </w:rPr>
        <w:t>
</w:t>
      </w:r>
      <w:r>
        <w:rPr>
          <w:rFonts w:ascii="Times New Roman"/>
          <w:b w:val="false"/>
          <w:i w:val="false"/>
          <w:color w:val="000000"/>
          <w:sz w:val="28"/>
        </w:rPr>
        <w:t xml:space="preserve">      заттар       ! диоксиді  !танарлық! танғысыз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    10     !   11   !    12    !      13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7-қосымша                  </w:t>
      </w:r>
    </w:p>
    <w:p>
      <w:pPr>
        <w:spacing w:after="0"/>
        <w:ind w:left="0"/>
        <w:jc w:val="both"/>
      </w:pPr>
      <w:r>
        <w:rPr>
          <w:rFonts w:ascii="Times New Roman"/>
          <w:b/>
          <w:i w:val="false"/>
          <w:color w:val="000000"/>
          <w:sz w:val="28"/>
        </w:rPr>
        <w:t xml:space="preserve">Дәрілік заттардың шынайылығына бақылау жүргізу </w:t>
      </w:r>
      <w:r>
        <w:br/>
      </w:r>
      <w:r>
        <w:rPr>
          <w:rFonts w:ascii="Times New Roman"/>
          <w:b w:val="false"/>
          <w:i w:val="false"/>
          <w:color w:val="000000"/>
          <w:sz w:val="28"/>
        </w:rPr>
        <w:t>
</w:t>
      </w:r>
      <w:r>
        <w:rPr>
          <w:rFonts w:ascii="Times New Roman"/>
          <w:b/>
          <w:i w:val="false"/>
          <w:color w:val="000000"/>
          <w:sz w:val="28"/>
        </w:rPr>
        <w:t xml:space="preserve">нәтижелерін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Толты. !р/с !Атауы! Өндіруші !Толтыры.!Анықта.!Дәрілік!Толты. !Тек. </w:t>
      </w:r>
      <w:r>
        <w:br/>
      </w:r>
      <w:r>
        <w:rPr>
          <w:rFonts w:ascii="Times New Roman"/>
          <w:b w:val="false"/>
          <w:i w:val="false"/>
          <w:color w:val="000000"/>
          <w:sz w:val="28"/>
        </w:rPr>
        <w:t>
</w:t>
      </w:r>
      <w:r>
        <w:rPr>
          <w:rFonts w:ascii="Times New Roman"/>
          <w:b w:val="false"/>
          <w:i w:val="false"/>
          <w:color w:val="000000"/>
          <w:sz w:val="28"/>
        </w:rPr>
        <w:t xml:space="preserve">рылған ! N  !     !кәсіпорын ! латын  ! латын !  зат  !рушының!серу. </w:t>
      </w:r>
      <w:r>
        <w:br/>
      </w:r>
      <w:r>
        <w:rPr>
          <w:rFonts w:ascii="Times New Roman"/>
          <w:b w:val="false"/>
          <w:i w:val="false"/>
          <w:color w:val="000000"/>
          <w:sz w:val="28"/>
        </w:rPr>
        <w:t>
</w:t>
      </w:r>
      <w:r>
        <w:rPr>
          <w:rFonts w:ascii="Times New Roman"/>
          <w:b w:val="false"/>
          <w:i w:val="false"/>
          <w:color w:val="000000"/>
          <w:sz w:val="28"/>
        </w:rPr>
        <w:t xml:space="preserve">және   !(бұл!     !сериясының! штанг. ! зат   !сапасы.!қолы   !шінің </w:t>
      </w:r>
      <w:r>
        <w:br/>
      </w:r>
      <w:r>
        <w:rPr>
          <w:rFonts w:ascii="Times New Roman"/>
          <w:b w:val="false"/>
          <w:i w:val="false"/>
          <w:color w:val="000000"/>
          <w:sz w:val="28"/>
        </w:rPr>
        <w:t>
</w:t>
      </w:r>
      <w:r>
        <w:rPr>
          <w:rFonts w:ascii="Times New Roman"/>
          <w:b w:val="false"/>
          <w:i w:val="false"/>
          <w:color w:val="000000"/>
          <w:sz w:val="28"/>
        </w:rPr>
        <w:t xml:space="preserve">бақы.  !ана.!     ! немесе   ! ластың ! (ион) !  ның  !       !қолы </w:t>
      </w:r>
      <w:r>
        <w:br/>
      </w:r>
      <w:r>
        <w:rPr>
          <w:rFonts w:ascii="Times New Roman"/>
          <w:b w:val="false"/>
          <w:i w:val="false"/>
          <w:color w:val="000000"/>
          <w:sz w:val="28"/>
        </w:rPr>
        <w:t>
</w:t>
      </w:r>
      <w:r>
        <w:rPr>
          <w:rFonts w:ascii="Times New Roman"/>
          <w:b w:val="false"/>
          <w:i w:val="false"/>
          <w:color w:val="000000"/>
          <w:sz w:val="28"/>
        </w:rPr>
        <w:t xml:space="preserve">лаудан !лиз.!     ! сынақ    !   N    !       ! бағасы!       ! </w:t>
      </w:r>
      <w:r>
        <w:br/>
      </w:r>
      <w:r>
        <w:rPr>
          <w:rFonts w:ascii="Times New Roman"/>
          <w:b w:val="false"/>
          <w:i w:val="false"/>
          <w:color w:val="000000"/>
          <w:sz w:val="28"/>
        </w:rPr>
        <w:t>
</w:t>
      </w:r>
      <w:r>
        <w:rPr>
          <w:rFonts w:ascii="Times New Roman"/>
          <w:b w:val="false"/>
          <w:i w:val="false"/>
          <w:color w:val="000000"/>
          <w:sz w:val="28"/>
        </w:rPr>
        <w:t xml:space="preserve">өткен  !дің !     !зертханасы!        !       !("қана.!       ! </w:t>
      </w:r>
      <w:r>
        <w:br/>
      </w:r>
      <w:r>
        <w:rPr>
          <w:rFonts w:ascii="Times New Roman"/>
          <w:b w:val="false"/>
          <w:i w:val="false"/>
          <w:color w:val="000000"/>
          <w:sz w:val="28"/>
        </w:rPr>
        <w:t>
</w:t>
      </w:r>
      <w:r>
        <w:rPr>
          <w:rFonts w:ascii="Times New Roman"/>
          <w:b w:val="false"/>
          <w:i w:val="false"/>
          <w:color w:val="000000"/>
          <w:sz w:val="28"/>
        </w:rPr>
        <w:t xml:space="preserve">күні   !де  !     !анализінің!        !       !ғаттан.!       ! </w:t>
      </w:r>
      <w:r>
        <w:br/>
      </w:r>
      <w:r>
        <w:rPr>
          <w:rFonts w:ascii="Times New Roman"/>
          <w:b w:val="false"/>
          <w:i w:val="false"/>
          <w:color w:val="000000"/>
          <w:sz w:val="28"/>
        </w:rPr>
        <w:t>
</w:t>
      </w:r>
      <w:r>
        <w:rPr>
          <w:rFonts w:ascii="Times New Roman"/>
          <w:b w:val="false"/>
          <w:i w:val="false"/>
          <w:color w:val="000000"/>
          <w:sz w:val="28"/>
        </w:rPr>
        <w:t xml:space="preserve">       ! N) !     !          !        !       !арлық",!       ! </w:t>
      </w:r>
      <w:r>
        <w:br/>
      </w:r>
      <w:r>
        <w:rPr>
          <w:rFonts w:ascii="Times New Roman"/>
          <w:b w:val="false"/>
          <w:i w:val="false"/>
          <w:color w:val="000000"/>
          <w:sz w:val="28"/>
        </w:rPr>
        <w:t>
</w:t>
      </w:r>
      <w:r>
        <w:rPr>
          <w:rFonts w:ascii="Times New Roman"/>
          <w:b w:val="false"/>
          <w:i w:val="false"/>
          <w:color w:val="000000"/>
          <w:sz w:val="28"/>
        </w:rPr>
        <w:t xml:space="preserve">       !    !     !   N      !        !       !"қана. !       ! </w:t>
      </w:r>
      <w:r>
        <w:br/>
      </w:r>
      <w:r>
        <w:rPr>
          <w:rFonts w:ascii="Times New Roman"/>
          <w:b w:val="false"/>
          <w:i w:val="false"/>
          <w:color w:val="000000"/>
          <w:sz w:val="28"/>
        </w:rPr>
        <w:t>
</w:t>
      </w:r>
      <w:r>
        <w:rPr>
          <w:rFonts w:ascii="Times New Roman"/>
          <w:b w:val="false"/>
          <w:i w:val="false"/>
          <w:color w:val="000000"/>
          <w:sz w:val="28"/>
        </w:rPr>
        <w:t xml:space="preserve">       !    !     !          !        !       !ғаттан.!       ! </w:t>
      </w:r>
      <w:r>
        <w:br/>
      </w:r>
      <w:r>
        <w:rPr>
          <w:rFonts w:ascii="Times New Roman"/>
          <w:b w:val="false"/>
          <w:i w:val="false"/>
          <w:color w:val="000000"/>
          <w:sz w:val="28"/>
        </w:rPr>
        <w:t>
</w:t>
      </w:r>
      <w:r>
        <w:rPr>
          <w:rFonts w:ascii="Times New Roman"/>
          <w:b w:val="false"/>
          <w:i w:val="false"/>
          <w:color w:val="000000"/>
          <w:sz w:val="28"/>
        </w:rPr>
        <w:t xml:space="preserve">       !    !     !          !        !       !ғысыз")!       ! </w:t>
      </w:r>
      <w:r>
        <w:br/>
      </w:r>
      <w:r>
        <w:rPr>
          <w:rFonts w:ascii="Times New Roman"/>
          <w:b w:val="false"/>
          <w:i w:val="false"/>
          <w:color w:val="000000"/>
          <w:sz w:val="28"/>
        </w:rPr>
        <w:t>
</w:t>
      </w:r>
      <w:r>
        <w:rPr>
          <w:rFonts w:ascii="Times New Roman"/>
          <w:b w:val="false"/>
          <w:i w:val="false"/>
          <w:color w:val="000000"/>
          <w:sz w:val="28"/>
        </w:rPr>
        <w:t xml:space="preserve">       !    !     !          !        !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    4     !    5   !   6   !   7   !   8   !  9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8-қосымша                  </w:t>
      </w:r>
    </w:p>
    <w:p>
      <w:pPr>
        <w:spacing w:after="0"/>
        <w:ind w:left="0"/>
        <w:jc w:val="both"/>
      </w:pPr>
      <w:r>
        <w:rPr>
          <w:rFonts w:ascii="Times New Roman"/>
          <w:b/>
          <w:i w:val="false"/>
          <w:color w:val="000000"/>
          <w:sz w:val="28"/>
        </w:rPr>
        <w:t xml:space="preserve">Инъекция мен инфузияға арналған ерітінділерді дайындаудың </w:t>
      </w:r>
      <w:r>
        <w:br/>
      </w:r>
      <w:r>
        <w:rPr>
          <w:rFonts w:ascii="Times New Roman"/>
          <w:b w:val="false"/>
          <w:i w:val="false"/>
          <w:color w:val="000000"/>
          <w:sz w:val="28"/>
        </w:rPr>
        <w:t>
</w:t>
      </w:r>
      <w:r>
        <w:rPr>
          <w:rFonts w:ascii="Times New Roman"/>
          <w:b/>
          <w:i w:val="false"/>
          <w:color w:val="000000"/>
          <w:sz w:val="28"/>
        </w:rPr>
        <w:t xml:space="preserve">жеке сатыларын бақылау нәтижелерін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Күні! Р/с!Рецепт!Бастапқы дәрі.!Дайындал.!Ерітін.!Сүзгіден өткізу </w:t>
      </w:r>
      <w:r>
        <w:br/>
      </w:r>
      <w:r>
        <w:rPr>
          <w:rFonts w:ascii="Times New Roman"/>
          <w:b w:val="false"/>
          <w:i w:val="false"/>
          <w:color w:val="000000"/>
          <w:sz w:val="28"/>
        </w:rPr>
        <w:t>
</w:t>
      </w:r>
      <w:r>
        <w:rPr>
          <w:rFonts w:ascii="Times New Roman"/>
          <w:b w:val="false"/>
          <w:i w:val="false"/>
          <w:color w:val="000000"/>
          <w:sz w:val="28"/>
        </w:rPr>
        <w:t xml:space="preserve">    !  N ! N ме.!  лік заттар  ! ған ері.! діні  ! және буып-түю </w:t>
      </w:r>
      <w:r>
        <w:br/>
      </w:r>
      <w:r>
        <w:rPr>
          <w:rFonts w:ascii="Times New Roman"/>
          <w:b w:val="false"/>
          <w:i w:val="false"/>
          <w:color w:val="000000"/>
          <w:sz w:val="28"/>
        </w:rPr>
        <w:t>
</w:t>
      </w:r>
      <w:r>
        <w:rPr>
          <w:rFonts w:ascii="Times New Roman"/>
          <w:b w:val="false"/>
          <w:i w:val="false"/>
          <w:color w:val="000000"/>
          <w:sz w:val="28"/>
        </w:rPr>
        <w:t xml:space="preserve">    ! бұл!дицина!              !тіндінің ! дайын.!     (құю) </w:t>
      </w:r>
      <w:r>
        <w:br/>
      </w:r>
      <w:r>
        <w:rPr>
          <w:rFonts w:ascii="Times New Roman"/>
          <w:b w:val="false"/>
          <w:i w:val="false"/>
          <w:color w:val="000000"/>
          <w:sz w:val="28"/>
        </w:rPr>
        <w:t>
</w:t>
      </w:r>
      <w:r>
        <w:rPr>
          <w:rFonts w:ascii="Times New Roman"/>
          <w:b w:val="false"/>
          <w:i w:val="false"/>
          <w:color w:val="000000"/>
          <w:sz w:val="28"/>
        </w:rPr>
        <w:t xml:space="preserve">    !ана.!ұйымы.!--------------!  атауы  ! даушы.!---------------- </w:t>
      </w:r>
      <w:r>
        <w:br/>
      </w:r>
      <w:r>
        <w:rPr>
          <w:rFonts w:ascii="Times New Roman"/>
          <w:b w:val="false"/>
          <w:i w:val="false"/>
          <w:color w:val="000000"/>
          <w:sz w:val="28"/>
        </w:rPr>
        <w:t>
</w:t>
      </w:r>
      <w:r>
        <w:rPr>
          <w:rFonts w:ascii="Times New Roman"/>
          <w:b w:val="false"/>
          <w:i w:val="false"/>
          <w:color w:val="000000"/>
          <w:sz w:val="28"/>
        </w:rPr>
        <w:t xml:space="preserve">    !лиз.! ның  !Атауы! Мөлшері!   мен   !  ның  !Көлемі,!Бөтелке. </w:t>
      </w:r>
      <w:r>
        <w:br/>
      </w:r>
      <w:r>
        <w:rPr>
          <w:rFonts w:ascii="Times New Roman"/>
          <w:b w:val="false"/>
          <w:i w:val="false"/>
          <w:color w:val="000000"/>
          <w:sz w:val="28"/>
        </w:rPr>
        <w:t>
</w:t>
      </w:r>
      <w:r>
        <w:rPr>
          <w:rFonts w:ascii="Times New Roman"/>
          <w:b w:val="false"/>
          <w:i w:val="false"/>
          <w:color w:val="000000"/>
          <w:sz w:val="28"/>
        </w:rPr>
        <w:t xml:space="preserve">    !дің ! аты  !              !  көлемі !  қолы !  мл   !лердің </w:t>
      </w:r>
      <w:r>
        <w:br/>
      </w:r>
      <w:r>
        <w:rPr>
          <w:rFonts w:ascii="Times New Roman"/>
          <w:b w:val="false"/>
          <w:i w:val="false"/>
          <w:color w:val="000000"/>
          <w:sz w:val="28"/>
        </w:rPr>
        <w:t>
</w:t>
      </w:r>
      <w:r>
        <w:rPr>
          <w:rFonts w:ascii="Times New Roman"/>
          <w:b w:val="false"/>
          <w:i w:val="false"/>
          <w:color w:val="000000"/>
          <w:sz w:val="28"/>
        </w:rPr>
        <w:t xml:space="preserve">    ! де !      !              !         !       !       !(сауыт. </w:t>
      </w:r>
      <w:r>
        <w:br/>
      </w:r>
      <w:r>
        <w:rPr>
          <w:rFonts w:ascii="Times New Roman"/>
          <w:b w:val="false"/>
          <w:i w:val="false"/>
          <w:color w:val="000000"/>
          <w:sz w:val="28"/>
        </w:rPr>
        <w:t>
</w:t>
      </w:r>
      <w:r>
        <w:rPr>
          <w:rFonts w:ascii="Times New Roman"/>
          <w:b w:val="false"/>
          <w:i w:val="false"/>
          <w:color w:val="000000"/>
          <w:sz w:val="28"/>
        </w:rPr>
        <w:t xml:space="preserve">    ! нө.!      !              !         !       !       !тардың) </w:t>
      </w:r>
      <w:r>
        <w:br/>
      </w:r>
      <w:r>
        <w:rPr>
          <w:rFonts w:ascii="Times New Roman"/>
          <w:b w:val="false"/>
          <w:i w:val="false"/>
          <w:color w:val="000000"/>
          <w:sz w:val="28"/>
        </w:rPr>
        <w:t>
</w:t>
      </w:r>
      <w:r>
        <w:rPr>
          <w:rFonts w:ascii="Times New Roman"/>
          <w:b w:val="false"/>
          <w:i w:val="false"/>
          <w:color w:val="000000"/>
          <w:sz w:val="28"/>
        </w:rPr>
        <w:t xml:space="preserve">    !мірі!      !              !         !       !       ! саны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  4  !   5    !     6   !   7   !   8   !   9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Буып.!Механикалық!     Стерильдеу      !Механикалық! Стерильдеуге </w:t>
      </w:r>
      <w:r>
        <w:br/>
      </w:r>
      <w:r>
        <w:rPr>
          <w:rFonts w:ascii="Times New Roman"/>
          <w:b w:val="false"/>
          <w:i w:val="false"/>
          <w:color w:val="000000"/>
          <w:sz w:val="28"/>
        </w:rPr>
        <w:t>
</w:t>
      </w:r>
      <w:r>
        <w:rPr>
          <w:rFonts w:ascii="Times New Roman"/>
          <w:b w:val="false"/>
          <w:i w:val="false"/>
          <w:color w:val="000000"/>
          <w:sz w:val="28"/>
        </w:rPr>
        <w:t xml:space="preserve">түю. ! қоспаларға!---------------------!қоспаларға ! дейінгі және </w:t>
      </w:r>
      <w:r>
        <w:br/>
      </w:r>
      <w:r>
        <w:rPr>
          <w:rFonts w:ascii="Times New Roman"/>
          <w:b w:val="false"/>
          <w:i w:val="false"/>
          <w:color w:val="000000"/>
          <w:sz w:val="28"/>
        </w:rPr>
        <w:t>
</w:t>
      </w:r>
      <w:r>
        <w:rPr>
          <w:rFonts w:ascii="Times New Roman"/>
          <w:b w:val="false"/>
          <w:i w:val="false"/>
          <w:color w:val="000000"/>
          <w:sz w:val="28"/>
        </w:rPr>
        <w:t xml:space="preserve">шінің!  бастапқы !Тем.!_ ден!Тер.!Сте. !  екінші   !    кейінгі </w:t>
      </w:r>
      <w:r>
        <w:br/>
      </w:r>
      <w:r>
        <w:rPr>
          <w:rFonts w:ascii="Times New Roman"/>
          <w:b w:val="false"/>
          <w:i w:val="false"/>
          <w:color w:val="000000"/>
          <w:sz w:val="28"/>
        </w:rPr>
        <w:t>
</w:t>
      </w:r>
      <w:r>
        <w:rPr>
          <w:rFonts w:ascii="Times New Roman"/>
          <w:b w:val="false"/>
          <w:i w:val="false"/>
          <w:color w:val="000000"/>
          <w:sz w:val="28"/>
        </w:rPr>
        <w:t xml:space="preserve">қолы ! бақылауды !пе. ! ___ !мо. !риль.! бақылауды ! анализдер NN </w:t>
      </w:r>
      <w:r>
        <w:br/>
      </w:r>
      <w:r>
        <w:rPr>
          <w:rFonts w:ascii="Times New Roman"/>
          <w:b w:val="false"/>
          <w:i w:val="false"/>
          <w:color w:val="000000"/>
          <w:sz w:val="28"/>
        </w:rPr>
        <w:t>
</w:t>
      </w:r>
      <w:r>
        <w:rPr>
          <w:rFonts w:ascii="Times New Roman"/>
          <w:b w:val="false"/>
          <w:i w:val="false"/>
          <w:color w:val="000000"/>
          <w:sz w:val="28"/>
        </w:rPr>
        <w:t xml:space="preserve">     ! жүргізуші.!ра. !дей. !тест!деуді! жүргізуші.!(бөлшек арқылы </w:t>
      </w:r>
      <w:r>
        <w:br/>
      </w:r>
      <w:r>
        <w:rPr>
          <w:rFonts w:ascii="Times New Roman"/>
          <w:b w:val="false"/>
          <w:i w:val="false"/>
          <w:color w:val="000000"/>
          <w:sz w:val="28"/>
        </w:rPr>
        <w:t>
</w:t>
      </w:r>
      <w:r>
        <w:rPr>
          <w:rFonts w:ascii="Times New Roman"/>
          <w:b w:val="false"/>
          <w:i w:val="false"/>
          <w:color w:val="000000"/>
          <w:sz w:val="28"/>
        </w:rPr>
        <w:t xml:space="preserve">     !  нің қолы !ту. !інгі !    !жүр. ! нің қолы  !  көрсетіледі) </w:t>
      </w:r>
      <w:r>
        <w:br/>
      </w:r>
      <w:r>
        <w:rPr>
          <w:rFonts w:ascii="Times New Roman"/>
          <w:b w:val="false"/>
          <w:i w:val="false"/>
          <w:color w:val="000000"/>
          <w:sz w:val="28"/>
        </w:rPr>
        <w:t>
</w:t>
      </w:r>
      <w:r>
        <w:rPr>
          <w:rFonts w:ascii="Times New Roman"/>
          <w:b w:val="false"/>
          <w:i w:val="false"/>
          <w:color w:val="000000"/>
          <w:sz w:val="28"/>
        </w:rPr>
        <w:t xml:space="preserve">     !           !расы!уақыт!    !гізу.!           ! </w:t>
      </w:r>
      <w:r>
        <w:br/>
      </w:r>
      <w:r>
        <w:rPr>
          <w:rFonts w:ascii="Times New Roman"/>
          <w:b w:val="false"/>
          <w:i w:val="false"/>
          <w:color w:val="000000"/>
          <w:sz w:val="28"/>
        </w:rPr>
        <w:t>
</w:t>
      </w:r>
      <w:r>
        <w:rPr>
          <w:rFonts w:ascii="Times New Roman"/>
          <w:b w:val="false"/>
          <w:i w:val="false"/>
          <w:color w:val="000000"/>
          <w:sz w:val="28"/>
        </w:rPr>
        <w:t xml:space="preserve">     !           !    !     !    !шінің!           ! </w:t>
      </w:r>
      <w:r>
        <w:br/>
      </w:r>
      <w:r>
        <w:rPr>
          <w:rFonts w:ascii="Times New Roman"/>
          <w:b w:val="false"/>
          <w:i w:val="false"/>
          <w:color w:val="000000"/>
          <w:sz w:val="28"/>
        </w:rPr>
        <w:t>
</w:t>
      </w:r>
      <w:r>
        <w:rPr>
          <w:rFonts w:ascii="Times New Roman"/>
          <w:b w:val="false"/>
          <w:i w:val="false"/>
          <w:color w:val="000000"/>
          <w:sz w:val="28"/>
        </w:rPr>
        <w:t xml:space="preserve">     !           !    !     !    !қолы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     11    ! 12 ! 13  ! 14 !  15 !     16    !       17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Босатылуға   !  Дайын өнімді </w:t>
      </w:r>
      <w:r>
        <w:br/>
      </w:r>
      <w:r>
        <w:rPr>
          <w:rFonts w:ascii="Times New Roman"/>
          <w:b w:val="false"/>
          <w:i w:val="false"/>
          <w:color w:val="000000"/>
          <w:sz w:val="28"/>
        </w:rPr>
        <w:t>
</w:t>
      </w:r>
      <w:r>
        <w:rPr>
          <w:rFonts w:ascii="Times New Roman"/>
          <w:b w:val="false"/>
          <w:i w:val="false"/>
          <w:color w:val="000000"/>
          <w:sz w:val="28"/>
        </w:rPr>
        <w:t xml:space="preserve">келіп түскен  !  босатуға жол </w:t>
      </w:r>
      <w:r>
        <w:br/>
      </w:r>
      <w:r>
        <w:rPr>
          <w:rFonts w:ascii="Times New Roman"/>
          <w:b w:val="false"/>
          <w:i w:val="false"/>
          <w:color w:val="000000"/>
          <w:sz w:val="28"/>
        </w:rPr>
        <w:t>
</w:t>
      </w:r>
      <w:r>
        <w:rPr>
          <w:rFonts w:ascii="Times New Roman"/>
          <w:b w:val="false"/>
          <w:i w:val="false"/>
          <w:color w:val="000000"/>
          <w:sz w:val="28"/>
        </w:rPr>
        <w:t xml:space="preserve">  дайын өнім   !  беретін адам </w:t>
      </w:r>
      <w:r>
        <w:br/>
      </w:r>
      <w:r>
        <w:rPr>
          <w:rFonts w:ascii="Times New Roman"/>
          <w:b w:val="false"/>
          <w:i w:val="false"/>
          <w:color w:val="000000"/>
          <w:sz w:val="28"/>
        </w:rPr>
        <w:t>
</w:t>
      </w:r>
      <w:r>
        <w:rPr>
          <w:rFonts w:ascii="Times New Roman"/>
          <w:b w:val="false"/>
          <w:i w:val="false"/>
          <w:color w:val="000000"/>
          <w:sz w:val="28"/>
        </w:rPr>
        <w:t xml:space="preserve">бөтелкелерінің !      қолы </w:t>
      </w:r>
      <w:r>
        <w:br/>
      </w:r>
      <w:r>
        <w:rPr>
          <w:rFonts w:ascii="Times New Roman"/>
          <w:b w:val="false"/>
          <w:i w:val="false"/>
          <w:color w:val="000000"/>
          <w:sz w:val="28"/>
        </w:rPr>
        <w:t>
</w:t>
      </w:r>
      <w:r>
        <w:rPr>
          <w:rFonts w:ascii="Times New Roman"/>
          <w:b w:val="false"/>
          <w:i w:val="false"/>
          <w:color w:val="000000"/>
          <w:sz w:val="28"/>
        </w:rPr>
        <w:t xml:space="preserve">(сауыттарының) ! </w:t>
      </w:r>
      <w:r>
        <w:br/>
      </w:r>
      <w:r>
        <w:rPr>
          <w:rFonts w:ascii="Times New Roman"/>
          <w:b w:val="false"/>
          <w:i w:val="false"/>
          <w:color w:val="000000"/>
          <w:sz w:val="28"/>
        </w:rPr>
        <w:t>
</w:t>
      </w:r>
      <w:r>
        <w:rPr>
          <w:rFonts w:ascii="Times New Roman"/>
          <w:b w:val="false"/>
          <w:i w:val="false"/>
          <w:color w:val="000000"/>
          <w:sz w:val="28"/>
        </w:rPr>
        <w:t xml:space="preserve">     саны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       19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9-қосымша                  </w:t>
      </w:r>
    </w:p>
    <w:p>
      <w:pPr>
        <w:spacing w:after="0"/>
        <w:ind w:left="0"/>
        <w:jc w:val="both"/>
      </w:pPr>
      <w:r>
        <w:rPr>
          <w:rFonts w:ascii="Times New Roman"/>
          <w:b/>
          <w:i w:val="false"/>
          <w:color w:val="000000"/>
          <w:sz w:val="28"/>
        </w:rPr>
        <w:t xml:space="preserve">Бастапқы дәрілік заттарды, дайындалған дәрілік </w:t>
      </w:r>
      <w:r>
        <w:br/>
      </w:r>
      <w:r>
        <w:rPr>
          <w:rFonts w:ascii="Times New Roman"/>
          <w:b w:val="false"/>
          <w:i w:val="false"/>
          <w:color w:val="000000"/>
          <w:sz w:val="28"/>
        </w:rPr>
        <w:t>
</w:t>
      </w:r>
      <w:r>
        <w:rPr>
          <w:rFonts w:ascii="Times New Roman"/>
          <w:b/>
          <w:i w:val="false"/>
          <w:color w:val="000000"/>
          <w:sz w:val="28"/>
        </w:rPr>
        <w:t xml:space="preserve">заттарды, қосалқы материалдарды, ыдысты </w:t>
      </w:r>
      <w:r>
        <w:br/>
      </w:r>
      <w:r>
        <w:rPr>
          <w:rFonts w:ascii="Times New Roman"/>
          <w:b w:val="false"/>
          <w:i w:val="false"/>
          <w:color w:val="000000"/>
          <w:sz w:val="28"/>
        </w:rPr>
        <w:t>
</w:t>
      </w:r>
      <w:r>
        <w:rPr>
          <w:rFonts w:ascii="Times New Roman"/>
          <w:b/>
          <w:i w:val="false"/>
          <w:color w:val="000000"/>
          <w:sz w:val="28"/>
        </w:rPr>
        <w:t xml:space="preserve">стерильдеу режимін тіркеу </w:t>
      </w:r>
      <w:r>
        <w:br/>
      </w:r>
      <w:r>
        <w:rPr>
          <w:rFonts w:ascii="Times New Roman"/>
          <w:b w:val="false"/>
          <w:i w:val="false"/>
          <w:color w:val="000000"/>
          <w:sz w:val="28"/>
        </w:rPr>
        <w:t>
</w:t>
      </w:r>
      <w:r>
        <w:rPr>
          <w:rFonts w:ascii="Times New Roman"/>
          <w:b/>
          <w:i w:val="false"/>
          <w:color w:val="000000"/>
          <w:sz w:val="28"/>
        </w:rPr>
        <w:t xml:space="preserve">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Күнi!р/с!Серия N !Атауы!    Саны          !Стериль.!Термо.!Стериль. </w:t>
      </w:r>
      <w:r>
        <w:br/>
      </w:r>
      <w:r>
        <w:rPr>
          <w:rFonts w:ascii="Times New Roman"/>
          <w:b w:val="false"/>
          <w:i w:val="false"/>
          <w:color w:val="000000"/>
          <w:sz w:val="28"/>
        </w:rPr>
        <w:t>
</w:t>
      </w:r>
      <w:r>
        <w:rPr>
          <w:rFonts w:ascii="Times New Roman"/>
          <w:b w:val="false"/>
          <w:i w:val="false"/>
          <w:color w:val="000000"/>
          <w:sz w:val="28"/>
        </w:rPr>
        <w:t xml:space="preserve">№  ! N ! Рецепт !     !------------------!  деу   !тест  !деуді </w:t>
      </w:r>
      <w:r>
        <w:br/>
      </w:r>
      <w:r>
        <w:rPr>
          <w:rFonts w:ascii="Times New Roman"/>
          <w:b w:val="false"/>
          <w:i w:val="false"/>
          <w:color w:val="000000"/>
          <w:sz w:val="28"/>
        </w:rPr>
        <w:t>
</w:t>
      </w:r>
      <w:r>
        <w:rPr>
          <w:rFonts w:ascii="Times New Roman"/>
          <w:b w:val="false"/>
          <w:i w:val="false"/>
          <w:color w:val="000000"/>
          <w:sz w:val="28"/>
        </w:rPr>
        <w:t xml:space="preserve">   №!   ! Бөлім. !     !Стериль.!Стериль. ! шарты  !      !жеткі. </w:t>
      </w:r>
      <w:r>
        <w:br/>
      </w:r>
      <w:r>
        <w:rPr>
          <w:rFonts w:ascii="Times New Roman"/>
          <w:b w:val="false"/>
          <w:i w:val="false"/>
          <w:color w:val="000000"/>
          <w:sz w:val="28"/>
        </w:rPr>
        <w:t>
</w:t>
      </w:r>
      <w:r>
        <w:rPr>
          <w:rFonts w:ascii="Times New Roman"/>
          <w:b w:val="false"/>
          <w:i w:val="false"/>
          <w:color w:val="000000"/>
          <w:sz w:val="28"/>
        </w:rPr>
        <w:t xml:space="preserve">    !   ! шенің, !     ! деуге  !деуден   !--------!      !зушінің </w:t>
      </w:r>
      <w:r>
        <w:br/>
      </w:r>
      <w:r>
        <w:rPr>
          <w:rFonts w:ascii="Times New Roman"/>
          <w:b w:val="false"/>
          <w:i w:val="false"/>
          <w:color w:val="000000"/>
          <w:sz w:val="28"/>
        </w:rPr>
        <w:t>
</w:t>
      </w:r>
      <w:r>
        <w:rPr>
          <w:rFonts w:ascii="Times New Roman"/>
          <w:b w:val="false"/>
          <w:i w:val="false"/>
          <w:color w:val="000000"/>
          <w:sz w:val="28"/>
        </w:rPr>
        <w:t xml:space="preserve">    !   !медицина!     ! дейін  !кейін    !тем.!уа.!      !қолы </w:t>
      </w:r>
      <w:r>
        <w:br/>
      </w:r>
      <w:r>
        <w:rPr>
          <w:rFonts w:ascii="Times New Roman"/>
          <w:b w:val="false"/>
          <w:i w:val="false"/>
          <w:color w:val="000000"/>
          <w:sz w:val="28"/>
        </w:rPr>
        <w:t>
</w:t>
      </w:r>
      <w:r>
        <w:rPr>
          <w:rFonts w:ascii="Times New Roman"/>
          <w:b w:val="false"/>
          <w:i w:val="false"/>
          <w:color w:val="000000"/>
          <w:sz w:val="28"/>
        </w:rPr>
        <w:t xml:space="preserve">    !   !ұйымының!     !        !(стериль.!пе. !қы.!      ! </w:t>
      </w:r>
      <w:r>
        <w:br/>
      </w:r>
      <w:r>
        <w:rPr>
          <w:rFonts w:ascii="Times New Roman"/>
          <w:b w:val="false"/>
          <w:i w:val="false"/>
          <w:color w:val="000000"/>
          <w:sz w:val="28"/>
        </w:rPr>
        <w:t>
</w:t>
      </w:r>
      <w:r>
        <w:rPr>
          <w:rFonts w:ascii="Times New Roman"/>
          <w:b w:val="false"/>
          <w:i w:val="false"/>
          <w:color w:val="000000"/>
          <w:sz w:val="28"/>
        </w:rPr>
        <w:t xml:space="preserve">    !   !  аты   !     !        !деудің   !ра. !ты !      ! </w:t>
      </w:r>
      <w:r>
        <w:br/>
      </w:r>
      <w:r>
        <w:rPr>
          <w:rFonts w:ascii="Times New Roman"/>
          <w:b w:val="false"/>
          <w:i w:val="false"/>
          <w:color w:val="000000"/>
          <w:sz w:val="28"/>
        </w:rPr>
        <w:t>
</w:t>
      </w:r>
      <w:r>
        <w:rPr>
          <w:rFonts w:ascii="Times New Roman"/>
          <w:b w:val="false"/>
          <w:i w:val="false"/>
          <w:color w:val="000000"/>
          <w:sz w:val="28"/>
        </w:rPr>
        <w:t xml:space="preserve">    !   !        !     !        !басталған!    !   !      ! </w:t>
      </w:r>
      <w:r>
        <w:br/>
      </w:r>
      <w:r>
        <w:rPr>
          <w:rFonts w:ascii="Times New Roman"/>
          <w:b w:val="false"/>
          <w:i w:val="false"/>
          <w:color w:val="000000"/>
          <w:sz w:val="28"/>
        </w:rPr>
        <w:t>
</w:t>
      </w:r>
      <w:r>
        <w:rPr>
          <w:rFonts w:ascii="Times New Roman"/>
          <w:b w:val="false"/>
          <w:i w:val="false"/>
          <w:color w:val="000000"/>
          <w:sz w:val="28"/>
        </w:rPr>
        <w:t xml:space="preserve">    !   !        !     !        !және аяқ.!    !   !      ! </w:t>
      </w:r>
      <w:r>
        <w:br/>
      </w:r>
      <w:r>
        <w:rPr>
          <w:rFonts w:ascii="Times New Roman"/>
          <w:b w:val="false"/>
          <w:i w:val="false"/>
          <w:color w:val="000000"/>
          <w:sz w:val="28"/>
        </w:rPr>
        <w:t>
</w:t>
      </w:r>
      <w:r>
        <w:rPr>
          <w:rFonts w:ascii="Times New Roman"/>
          <w:b w:val="false"/>
          <w:i w:val="false"/>
          <w:color w:val="000000"/>
          <w:sz w:val="28"/>
        </w:rPr>
        <w:t xml:space="preserve">    !   !        !     !        ! талған  !    !   !      ! </w:t>
      </w:r>
      <w:r>
        <w:br/>
      </w:r>
      <w:r>
        <w:rPr>
          <w:rFonts w:ascii="Times New Roman"/>
          <w:b w:val="false"/>
          <w:i w:val="false"/>
          <w:color w:val="000000"/>
          <w:sz w:val="28"/>
        </w:rPr>
        <w:t>
</w:t>
      </w:r>
      <w:r>
        <w:rPr>
          <w:rFonts w:ascii="Times New Roman"/>
          <w:b w:val="false"/>
          <w:i w:val="false"/>
          <w:color w:val="000000"/>
          <w:sz w:val="28"/>
        </w:rPr>
        <w:t xml:space="preserve">    !   !        !     !        ! уақыты  !    !   !      ! </w:t>
      </w:r>
      <w:r>
        <w:br/>
      </w:r>
      <w:r>
        <w:rPr>
          <w:rFonts w:ascii="Times New Roman"/>
          <w:b w:val="false"/>
          <w:i w:val="false"/>
          <w:color w:val="000000"/>
          <w:sz w:val="28"/>
        </w:rPr>
        <w:t>
</w:t>
      </w:r>
      <w:r>
        <w:rPr>
          <w:rFonts w:ascii="Times New Roman"/>
          <w:b w:val="false"/>
          <w:i w:val="false"/>
          <w:color w:val="000000"/>
          <w:sz w:val="28"/>
        </w:rPr>
        <w:t xml:space="preserve">    !   !        !     !        ! көрсеті.!    !   !      ! </w:t>
      </w:r>
      <w:r>
        <w:br/>
      </w:r>
      <w:r>
        <w:rPr>
          <w:rFonts w:ascii="Times New Roman"/>
          <w:b w:val="false"/>
          <w:i w:val="false"/>
          <w:color w:val="000000"/>
          <w:sz w:val="28"/>
        </w:rPr>
        <w:t>
</w:t>
      </w:r>
      <w:r>
        <w:rPr>
          <w:rFonts w:ascii="Times New Roman"/>
          <w:b w:val="false"/>
          <w:i w:val="false"/>
          <w:color w:val="000000"/>
          <w:sz w:val="28"/>
        </w:rPr>
        <w:t xml:space="preserve">    !   !        !     !        !  леді)  !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  4  !    5   !    6    !  7 ! 8 !  9   !  10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10-қосымша                  </w:t>
      </w:r>
    </w:p>
    <w:p>
      <w:pPr>
        <w:spacing w:after="0"/>
        <w:ind w:left="0"/>
        <w:jc w:val="both"/>
      </w:pPr>
      <w:r>
        <w:rPr>
          <w:rFonts w:ascii="Times New Roman"/>
          <w:b/>
          <w:i w:val="false"/>
          <w:color w:val="000000"/>
          <w:sz w:val="28"/>
        </w:rPr>
        <w:t xml:space="preserve">N _____ дәріхананың (оның ішінде гомеопатикалық </w:t>
      </w:r>
      <w:r>
        <w:br/>
      </w:r>
      <w:r>
        <w:rPr>
          <w:rFonts w:ascii="Times New Roman"/>
          <w:b w:val="false"/>
          <w:i w:val="false"/>
          <w:color w:val="000000"/>
          <w:sz w:val="28"/>
        </w:rPr>
        <w:t>
</w:t>
      </w:r>
      <w:r>
        <w:rPr>
          <w:rFonts w:ascii="Times New Roman"/>
          <w:b/>
          <w:i w:val="false"/>
          <w:color w:val="000000"/>
          <w:sz w:val="28"/>
        </w:rPr>
        <w:t xml:space="preserve">дәріхананың) бақылау-талдау кабинетінің (үстелінің) </w:t>
      </w:r>
      <w:r>
        <w:br/>
      </w:r>
      <w:r>
        <w:rPr>
          <w:rFonts w:ascii="Times New Roman"/>
          <w:b w:val="false"/>
          <w:i w:val="false"/>
          <w:color w:val="000000"/>
          <w:sz w:val="28"/>
        </w:rPr>
        <w:t>
</w:t>
      </w:r>
      <w:r>
        <w:rPr>
          <w:rFonts w:ascii="Times New Roman"/>
          <w:b/>
          <w:i w:val="false"/>
          <w:color w:val="000000"/>
          <w:sz w:val="28"/>
        </w:rPr>
        <w:t xml:space="preserve">_____ жыл ішіндегі жұмысы туралы </w:t>
      </w:r>
      <w:r>
        <w:br/>
      </w:r>
      <w:r>
        <w:rPr>
          <w:rFonts w:ascii="Times New Roman"/>
          <w:b w:val="false"/>
          <w:i w:val="false"/>
          <w:color w:val="000000"/>
          <w:sz w:val="28"/>
        </w:rPr>
        <w:t>
</w:t>
      </w:r>
      <w:r>
        <w:rPr>
          <w:rFonts w:ascii="Times New Roman"/>
          <w:b/>
          <w:i w:val="false"/>
          <w:color w:val="000000"/>
          <w:sz w:val="28"/>
        </w:rPr>
        <w:t xml:space="preserve">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 Бақылау түрлері бойынша талдаулар саны </w:t>
      </w:r>
      <w:r>
        <w:br/>
      </w:r>
      <w:r>
        <w:rPr>
          <w:rFonts w:ascii="Times New Roman"/>
          <w:b w:val="false"/>
          <w:i w:val="false"/>
          <w:color w:val="000000"/>
          <w:sz w:val="28"/>
        </w:rPr>
        <w:t>
</w:t>
      </w:r>
      <w:r>
        <w:rPr>
          <w:rFonts w:ascii="Times New Roman"/>
          <w:b w:val="false"/>
          <w:i w:val="false"/>
          <w:color w:val="000000"/>
          <w:sz w:val="28"/>
        </w:rPr>
        <w:t xml:space="preserve">р/с!                     !---------------------------------------- </w:t>
      </w:r>
      <w:r>
        <w:br/>
      </w:r>
      <w:r>
        <w:rPr>
          <w:rFonts w:ascii="Times New Roman"/>
          <w:b w:val="false"/>
          <w:i w:val="false"/>
          <w:color w:val="000000"/>
          <w:sz w:val="28"/>
        </w:rPr>
        <w:t>
</w:t>
      </w:r>
      <w:r>
        <w:rPr>
          <w:rFonts w:ascii="Times New Roman"/>
          <w:b w:val="false"/>
          <w:i w:val="false"/>
          <w:color w:val="000000"/>
          <w:sz w:val="28"/>
        </w:rPr>
        <w:t xml:space="preserve">   !                     !физикалық !тек сапалық! Толық химиялық </w:t>
      </w:r>
      <w:r>
        <w:br/>
      </w:r>
      <w:r>
        <w:rPr>
          <w:rFonts w:ascii="Times New Roman"/>
          <w:b w:val="false"/>
          <w:i w:val="false"/>
          <w:color w:val="000000"/>
          <w:sz w:val="28"/>
        </w:rPr>
        <w:t>
</w:t>
      </w:r>
      <w:r>
        <w:rPr>
          <w:rFonts w:ascii="Times New Roman"/>
          <w:b w:val="false"/>
          <w:i w:val="false"/>
          <w:color w:val="000000"/>
          <w:sz w:val="28"/>
        </w:rPr>
        <w:t xml:space="preserve">   !                     !  (саны)  !  бақылау  !  (оның ішінде </w:t>
      </w:r>
      <w:r>
        <w:br/>
      </w:r>
      <w:r>
        <w:rPr>
          <w:rFonts w:ascii="Times New Roman"/>
          <w:b w:val="false"/>
          <w:i w:val="false"/>
          <w:color w:val="000000"/>
          <w:sz w:val="28"/>
        </w:rPr>
        <w:t>
</w:t>
      </w:r>
      <w:r>
        <w:rPr>
          <w:rFonts w:ascii="Times New Roman"/>
          <w:b w:val="false"/>
          <w:i w:val="false"/>
          <w:color w:val="000000"/>
          <w:sz w:val="28"/>
        </w:rPr>
        <w:t xml:space="preserve">   !                     !бақылаулар!           !рефрактометриялық) </w:t>
      </w:r>
      <w:r>
        <w:br/>
      </w:r>
      <w:r>
        <w:rPr>
          <w:rFonts w:ascii="Times New Roman"/>
          <w:b w:val="false"/>
          <w:i w:val="false"/>
          <w:color w:val="000000"/>
          <w:sz w:val="28"/>
        </w:rPr>
        <w:t>
</w:t>
      </w:r>
      <w:r>
        <w:rPr>
          <w:rFonts w:ascii="Times New Roman"/>
          <w:b w:val="false"/>
          <w:i w:val="false"/>
          <w:color w:val="000000"/>
          <w:sz w:val="28"/>
        </w:rPr>
        <w:t xml:space="preserve">   !                     !          !           !     бақылау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Тазартылған су,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су </w:t>
      </w:r>
    </w:p>
    <w:p>
      <w:pPr>
        <w:spacing w:after="0"/>
        <w:ind w:left="0"/>
        <w:jc w:val="both"/>
      </w:pPr>
      <w:r>
        <w:rPr>
          <w:rFonts w:ascii="Times New Roman"/>
          <w:b w:val="false"/>
          <w:i w:val="false"/>
          <w:color w:val="000000"/>
          <w:sz w:val="28"/>
        </w:rPr>
        <w:t xml:space="preserve">2.  Дәрілік заттар </w:t>
      </w:r>
      <w:r>
        <w:br/>
      </w:r>
      <w:r>
        <w:rPr>
          <w:rFonts w:ascii="Times New Roman"/>
          <w:b w:val="false"/>
          <w:i w:val="false"/>
          <w:color w:val="000000"/>
          <w:sz w:val="28"/>
        </w:rPr>
        <w:t>
</w:t>
      </w:r>
      <w:r>
        <w:rPr>
          <w:rFonts w:ascii="Times New Roman"/>
          <w:b w:val="false"/>
          <w:i w:val="false"/>
          <w:color w:val="000000"/>
          <w:sz w:val="28"/>
        </w:rPr>
        <w:t xml:space="preserve">    (кемістігін толтыру) </w:t>
      </w:r>
      <w:r>
        <w:br/>
      </w:r>
      <w:r>
        <w:rPr>
          <w:rFonts w:ascii="Times New Roman"/>
          <w:b w:val="false"/>
          <w:i w:val="false"/>
          <w:color w:val="000000"/>
          <w:sz w:val="28"/>
        </w:rPr>
        <w:t>
</w:t>
      </w:r>
      <w:r>
        <w:rPr>
          <w:rFonts w:ascii="Times New Roman"/>
          <w:b w:val="false"/>
          <w:i w:val="false"/>
          <w:color w:val="000000"/>
          <w:sz w:val="28"/>
        </w:rPr>
        <w:t xml:space="preserve">    бюректалық қондырғылар </w:t>
      </w:r>
      <w:r>
        <w:br/>
      </w:r>
      <w:r>
        <w:rPr>
          <w:rFonts w:ascii="Times New Roman"/>
          <w:b w:val="false"/>
          <w:i w:val="false"/>
          <w:color w:val="000000"/>
          <w:sz w:val="28"/>
        </w:rPr>
        <w:t>
</w:t>
      </w:r>
      <w:r>
        <w:rPr>
          <w:rFonts w:ascii="Times New Roman"/>
          <w:b w:val="false"/>
          <w:i w:val="false"/>
          <w:color w:val="000000"/>
          <w:sz w:val="28"/>
        </w:rPr>
        <w:t xml:space="preserve">    мен пипеткалы </w:t>
      </w:r>
      <w:r>
        <w:br/>
      </w:r>
      <w:r>
        <w:rPr>
          <w:rFonts w:ascii="Times New Roman"/>
          <w:b w:val="false"/>
          <w:i w:val="false"/>
          <w:color w:val="000000"/>
          <w:sz w:val="28"/>
        </w:rPr>
        <w:t>
</w:t>
      </w:r>
      <w:r>
        <w:rPr>
          <w:rFonts w:ascii="Times New Roman"/>
          <w:b w:val="false"/>
          <w:i w:val="false"/>
          <w:color w:val="000000"/>
          <w:sz w:val="28"/>
        </w:rPr>
        <w:t xml:space="preserve">    штангластағы </w:t>
      </w:r>
      <w:r>
        <w:br/>
      </w:r>
      <w:r>
        <w:rPr>
          <w:rFonts w:ascii="Times New Roman"/>
          <w:b w:val="false"/>
          <w:i w:val="false"/>
          <w:color w:val="000000"/>
          <w:sz w:val="28"/>
        </w:rPr>
        <w:t>
</w:t>
      </w:r>
      <w:r>
        <w:rPr>
          <w:rFonts w:ascii="Times New Roman"/>
          <w:b w:val="false"/>
          <w:i w:val="false"/>
          <w:color w:val="000000"/>
          <w:sz w:val="28"/>
        </w:rPr>
        <w:t xml:space="preserve">    ерітінділерді </w:t>
      </w:r>
      <w:r>
        <w:br/>
      </w:r>
      <w:r>
        <w:rPr>
          <w:rFonts w:ascii="Times New Roman"/>
          <w:b w:val="false"/>
          <w:i w:val="false"/>
          <w:color w:val="000000"/>
          <w:sz w:val="28"/>
        </w:rPr>
        <w:t>
</w:t>
      </w:r>
      <w:r>
        <w:rPr>
          <w:rFonts w:ascii="Times New Roman"/>
          <w:b w:val="false"/>
          <w:i w:val="false"/>
          <w:color w:val="000000"/>
          <w:sz w:val="28"/>
        </w:rPr>
        <w:t xml:space="preserve">    тексерумен бірге </w:t>
      </w:r>
    </w:p>
    <w:p>
      <w:pPr>
        <w:spacing w:after="0"/>
        <w:ind w:left="0"/>
        <w:jc w:val="both"/>
      </w:pPr>
      <w:r>
        <w:rPr>
          <w:rFonts w:ascii="Times New Roman"/>
          <w:b w:val="false"/>
          <w:i w:val="false"/>
          <w:color w:val="000000"/>
          <w:sz w:val="28"/>
        </w:rPr>
        <w:t xml:space="preserve">3.  Дербес рецептілер </w:t>
      </w:r>
      <w:r>
        <w:br/>
      </w:r>
      <w:r>
        <w:rPr>
          <w:rFonts w:ascii="Times New Roman"/>
          <w:b w:val="false"/>
          <w:i w:val="false"/>
          <w:color w:val="000000"/>
          <w:sz w:val="28"/>
        </w:rPr>
        <w:t>
</w:t>
      </w:r>
      <w:r>
        <w:rPr>
          <w:rFonts w:ascii="Times New Roman"/>
          <w:b w:val="false"/>
          <w:i w:val="false"/>
          <w:color w:val="000000"/>
          <w:sz w:val="28"/>
        </w:rPr>
        <w:t xml:space="preserve">    (және медицина </w:t>
      </w:r>
      <w:r>
        <w:br/>
      </w:r>
      <w:r>
        <w:rPr>
          <w:rFonts w:ascii="Times New Roman"/>
          <w:b w:val="false"/>
          <w:i w:val="false"/>
          <w:color w:val="000000"/>
          <w:sz w:val="28"/>
        </w:rPr>
        <w:t>
</w:t>
      </w:r>
      <w:r>
        <w:rPr>
          <w:rFonts w:ascii="Times New Roman"/>
          <w:b w:val="false"/>
          <w:i w:val="false"/>
          <w:color w:val="000000"/>
          <w:sz w:val="28"/>
        </w:rPr>
        <w:t xml:space="preserve">    ұйымдарының талаптары) </w:t>
      </w:r>
      <w:r>
        <w:br/>
      </w:r>
      <w:r>
        <w:rPr>
          <w:rFonts w:ascii="Times New Roman"/>
          <w:b w:val="false"/>
          <w:i w:val="false"/>
          <w:color w:val="000000"/>
          <w:sz w:val="28"/>
        </w:rPr>
        <w:t>
</w:t>
      </w:r>
      <w:r>
        <w:rPr>
          <w:rFonts w:ascii="Times New Roman"/>
          <w:b w:val="false"/>
          <w:i w:val="false"/>
          <w:color w:val="000000"/>
          <w:sz w:val="28"/>
        </w:rPr>
        <w:t xml:space="preserve">    бойынша дайындалған </w:t>
      </w:r>
      <w:r>
        <w:br/>
      </w:r>
      <w:r>
        <w:rPr>
          <w:rFonts w:ascii="Times New Roman"/>
          <w:b w:val="false"/>
          <w:i w:val="false"/>
          <w:color w:val="000000"/>
          <w:sz w:val="28"/>
        </w:rPr>
        <w:t>
</w:t>
      </w:r>
      <w:r>
        <w:rPr>
          <w:rFonts w:ascii="Times New Roman"/>
          <w:b w:val="false"/>
          <w:i w:val="false"/>
          <w:color w:val="000000"/>
          <w:sz w:val="28"/>
        </w:rPr>
        <w:t xml:space="preserve">    дәрілік заттар </w:t>
      </w:r>
    </w:p>
    <w:p>
      <w:pPr>
        <w:spacing w:after="0"/>
        <w:ind w:left="0"/>
        <w:jc w:val="both"/>
      </w:pPr>
      <w:r>
        <w:rPr>
          <w:rFonts w:ascii="Times New Roman"/>
          <w:b w:val="false"/>
          <w:i w:val="false"/>
          <w:color w:val="000000"/>
          <w:sz w:val="28"/>
        </w:rPr>
        <w:t xml:space="preserve">4.  Концентраттар </w:t>
      </w:r>
    </w:p>
    <w:p>
      <w:pPr>
        <w:spacing w:after="0"/>
        <w:ind w:left="0"/>
        <w:jc w:val="both"/>
      </w:pPr>
      <w:r>
        <w:rPr>
          <w:rFonts w:ascii="Times New Roman"/>
          <w:b w:val="false"/>
          <w:i w:val="false"/>
          <w:color w:val="000000"/>
          <w:sz w:val="28"/>
        </w:rPr>
        <w:t xml:space="preserve">5.  Жартылай фабрикаттар </w:t>
      </w:r>
    </w:p>
    <w:p>
      <w:pPr>
        <w:spacing w:after="0"/>
        <w:ind w:left="0"/>
        <w:jc w:val="both"/>
      </w:pPr>
      <w:r>
        <w:rPr>
          <w:rFonts w:ascii="Times New Roman"/>
          <w:b w:val="false"/>
          <w:i w:val="false"/>
          <w:color w:val="000000"/>
          <w:sz w:val="28"/>
        </w:rPr>
        <w:t xml:space="preserve">6.  Тритурациялар </w:t>
      </w:r>
    </w:p>
    <w:p>
      <w:pPr>
        <w:spacing w:after="0"/>
        <w:ind w:left="0"/>
        <w:jc w:val="both"/>
      </w:pPr>
      <w:r>
        <w:rPr>
          <w:rFonts w:ascii="Times New Roman"/>
          <w:b w:val="false"/>
          <w:i w:val="false"/>
          <w:color w:val="000000"/>
          <w:sz w:val="28"/>
        </w:rPr>
        <w:t xml:space="preserve">7.  Этил спирті </w:t>
      </w:r>
    </w:p>
    <w:p>
      <w:pPr>
        <w:spacing w:after="0"/>
        <w:ind w:left="0"/>
        <w:jc w:val="both"/>
      </w:pPr>
      <w:r>
        <w:rPr>
          <w:rFonts w:ascii="Times New Roman"/>
          <w:b w:val="false"/>
          <w:i w:val="false"/>
          <w:color w:val="000000"/>
          <w:sz w:val="28"/>
        </w:rPr>
        <w:t xml:space="preserve">8.  Тұрақтандырғыштар </w:t>
      </w:r>
    </w:p>
    <w:p>
      <w:pPr>
        <w:spacing w:after="0"/>
        <w:ind w:left="0"/>
        <w:jc w:val="both"/>
      </w:pPr>
      <w:r>
        <w:rPr>
          <w:rFonts w:ascii="Times New Roman"/>
          <w:b w:val="false"/>
          <w:i w:val="false"/>
          <w:color w:val="000000"/>
          <w:sz w:val="28"/>
        </w:rPr>
        <w:t xml:space="preserve">9.  Буферлік ерітінділер </w:t>
      </w:r>
      <w:r>
        <w:br/>
      </w:r>
      <w:r>
        <w:rPr>
          <w:rFonts w:ascii="Times New Roman"/>
          <w:b w:val="false"/>
          <w:i w:val="false"/>
          <w:color w:val="000000"/>
          <w:sz w:val="28"/>
        </w:rPr>
        <w:t>
</w:t>
      </w:r>
      <w:r>
        <w:rPr>
          <w:rFonts w:ascii="Times New Roman"/>
          <w:b w:val="false"/>
          <w:i w:val="false"/>
          <w:color w:val="000000"/>
          <w:sz w:val="28"/>
        </w:rPr>
        <w:t xml:space="preserve">    (сериялары) </w:t>
      </w:r>
    </w:p>
    <w:p>
      <w:pPr>
        <w:spacing w:after="0"/>
        <w:ind w:left="0"/>
        <w:jc w:val="both"/>
      </w:pPr>
      <w:r>
        <w:rPr>
          <w:rFonts w:ascii="Times New Roman"/>
          <w:b w:val="false"/>
          <w:i w:val="false"/>
          <w:color w:val="000000"/>
          <w:sz w:val="28"/>
        </w:rPr>
        <w:t xml:space="preserve">10. Сулы-спиртті </w:t>
      </w:r>
      <w:r>
        <w:br/>
      </w:r>
      <w:r>
        <w:rPr>
          <w:rFonts w:ascii="Times New Roman"/>
          <w:b w:val="false"/>
          <w:i w:val="false"/>
          <w:color w:val="000000"/>
          <w:sz w:val="28"/>
        </w:rPr>
        <w:t>
</w:t>
      </w:r>
      <w:r>
        <w:rPr>
          <w:rFonts w:ascii="Times New Roman"/>
          <w:b w:val="false"/>
          <w:i w:val="false"/>
          <w:color w:val="000000"/>
          <w:sz w:val="28"/>
        </w:rPr>
        <w:t xml:space="preserve">    ерітінділер </w:t>
      </w:r>
    </w:p>
    <w:p>
      <w:pPr>
        <w:spacing w:after="0"/>
        <w:ind w:left="0"/>
        <w:jc w:val="both"/>
      </w:pPr>
      <w:r>
        <w:rPr>
          <w:rFonts w:ascii="Times New Roman"/>
          <w:b w:val="false"/>
          <w:i w:val="false"/>
          <w:color w:val="000000"/>
          <w:sz w:val="28"/>
        </w:rPr>
        <w:t xml:space="preserve">11. Гомеопатикалық </w:t>
      </w:r>
      <w:r>
        <w:br/>
      </w:r>
      <w:r>
        <w:rPr>
          <w:rFonts w:ascii="Times New Roman"/>
          <w:b w:val="false"/>
          <w:i w:val="false"/>
          <w:color w:val="000000"/>
          <w:sz w:val="28"/>
        </w:rPr>
        <w:t>
</w:t>
      </w:r>
      <w:r>
        <w:rPr>
          <w:rFonts w:ascii="Times New Roman"/>
          <w:b w:val="false"/>
          <w:i w:val="false"/>
          <w:color w:val="000000"/>
          <w:sz w:val="28"/>
        </w:rPr>
        <w:t xml:space="preserve">    түйіршіктер </w:t>
      </w:r>
    </w:p>
    <w:p>
      <w:pPr>
        <w:spacing w:after="0"/>
        <w:ind w:left="0"/>
        <w:jc w:val="both"/>
      </w:pPr>
      <w:r>
        <w:rPr>
          <w:rFonts w:ascii="Times New Roman"/>
          <w:b w:val="false"/>
          <w:i w:val="false"/>
          <w:color w:val="000000"/>
          <w:sz w:val="28"/>
        </w:rPr>
        <w:t xml:space="preserve">12. Дәрілердің дәріхана </w:t>
      </w:r>
      <w:r>
        <w:br/>
      </w:r>
      <w:r>
        <w:rPr>
          <w:rFonts w:ascii="Times New Roman"/>
          <w:b w:val="false"/>
          <w:i w:val="false"/>
          <w:color w:val="000000"/>
          <w:sz w:val="28"/>
        </w:rPr>
        <w:t>
</w:t>
      </w:r>
      <w:r>
        <w:rPr>
          <w:rFonts w:ascii="Times New Roman"/>
          <w:b w:val="false"/>
          <w:i w:val="false"/>
          <w:color w:val="000000"/>
          <w:sz w:val="28"/>
        </w:rPr>
        <w:t xml:space="preserve">    -ішілік дайындамалары </w:t>
      </w:r>
      <w:r>
        <w:br/>
      </w:r>
      <w:r>
        <w:rPr>
          <w:rFonts w:ascii="Times New Roman"/>
          <w:b w:val="false"/>
          <w:i w:val="false"/>
          <w:color w:val="000000"/>
          <w:sz w:val="28"/>
        </w:rPr>
        <w:t>
</w:t>
      </w:r>
      <w:r>
        <w:rPr>
          <w:rFonts w:ascii="Times New Roman"/>
          <w:b w:val="false"/>
          <w:i w:val="false"/>
          <w:color w:val="000000"/>
          <w:sz w:val="28"/>
        </w:rPr>
        <w:t xml:space="preserve">    мен буып-түйілуі </w:t>
      </w:r>
      <w:r>
        <w:br/>
      </w:r>
      <w:r>
        <w:rPr>
          <w:rFonts w:ascii="Times New Roman"/>
          <w:b w:val="false"/>
          <w:i w:val="false"/>
          <w:color w:val="000000"/>
          <w:sz w:val="28"/>
        </w:rPr>
        <w:t>
</w:t>
      </w:r>
      <w:r>
        <w:rPr>
          <w:rFonts w:ascii="Times New Roman"/>
          <w:b w:val="false"/>
          <w:i w:val="false"/>
          <w:color w:val="000000"/>
          <w:sz w:val="28"/>
        </w:rPr>
        <w:t xml:space="preserve">    (сериялары), </w:t>
      </w:r>
      <w:r>
        <w:br/>
      </w:r>
      <w:r>
        <w:rPr>
          <w:rFonts w:ascii="Times New Roman"/>
          <w:b w:val="false"/>
          <w:i w:val="false"/>
          <w:color w:val="000000"/>
          <w:sz w:val="28"/>
        </w:rPr>
        <w:t>
</w:t>
      </w:r>
      <w:r>
        <w:rPr>
          <w:rFonts w:ascii="Times New Roman"/>
          <w:b w:val="false"/>
          <w:i w:val="false"/>
          <w:color w:val="000000"/>
          <w:sz w:val="28"/>
        </w:rPr>
        <w:t xml:space="preserve">    оның ішінде: инъекция </w:t>
      </w:r>
      <w:r>
        <w:br/>
      </w:r>
      <w:r>
        <w:rPr>
          <w:rFonts w:ascii="Times New Roman"/>
          <w:b w:val="false"/>
          <w:i w:val="false"/>
          <w:color w:val="000000"/>
          <w:sz w:val="28"/>
        </w:rPr>
        <w:t>
</w:t>
      </w:r>
      <w:r>
        <w:rPr>
          <w:rFonts w:ascii="Times New Roman"/>
          <w:b w:val="false"/>
          <w:i w:val="false"/>
          <w:color w:val="000000"/>
          <w:sz w:val="28"/>
        </w:rPr>
        <w:t xml:space="preserve">    мен инфузияға </w:t>
      </w:r>
      <w:r>
        <w:br/>
      </w:r>
      <w:r>
        <w:rPr>
          <w:rFonts w:ascii="Times New Roman"/>
          <w:b w:val="false"/>
          <w:i w:val="false"/>
          <w:color w:val="000000"/>
          <w:sz w:val="28"/>
        </w:rPr>
        <w:t>
</w:t>
      </w:r>
      <w:r>
        <w:rPr>
          <w:rFonts w:ascii="Times New Roman"/>
          <w:b w:val="false"/>
          <w:i w:val="false"/>
          <w:color w:val="000000"/>
          <w:sz w:val="28"/>
        </w:rPr>
        <w:t xml:space="preserve">    арналған ерітінділер </w:t>
      </w:r>
    </w:p>
    <w:p>
      <w:pPr>
        <w:spacing w:after="0"/>
        <w:ind w:left="0"/>
        <w:jc w:val="both"/>
      </w:pPr>
      <w:r>
        <w:rPr>
          <w:rFonts w:ascii="Times New Roman"/>
          <w:b w:val="false"/>
          <w:i w:val="false"/>
          <w:color w:val="000000"/>
          <w:sz w:val="28"/>
        </w:rPr>
        <w:t xml:space="preserve">    Бақылау түрі бойынша </w:t>
      </w:r>
      <w:r>
        <w:br/>
      </w:r>
      <w:r>
        <w:rPr>
          <w:rFonts w:ascii="Times New Roman"/>
          <w:b w:val="false"/>
          <w:i w:val="false"/>
          <w:color w:val="000000"/>
          <w:sz w:val="28"/>
        </w:rPr>
        <w:t>
</w:t>
      </w:r>
      <w:r>
        <w:rPr>
          <w:rFonts w:ascii="Times New Roman"/>
          <w:b w:val="false"/>
          <w:i w:val="false"/>
          <w:color w:val="000000"/>
          <w:sz w:val="28"/>
        </w:rPr>
        <w:t xml:space="preserve">    анализдер жиыны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Басқа ұйымдар орындаған бақылау түрлері </w:t>
      </w:r>
      <w:r>
        <w:br/>
      </w:r>
      <w:r>
        <w:rPr>
          <w:rFonts w:ascii="Times New Roman"/>
          <w:b w:val="false"/>
          <w:i w:val="false"/>
          <w:color w:val="000000"/>
          <w:sz w:val="28"/>
        </w:rPr>
        <w:t>
</w:t>
      </w:r>
      <w:r>
        <w:rPr>
          <w:rFonts w:ascii="Times New Roman"/>
          <w:b w:val="false"/>
          <w:i w:val="false"/>
          <w:color w:val="000000"/>
          <w:sz w:val="28"/>
        </w:rPr>
        <w:t xml:space="preserve">бойынша талдаулардың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  Бақылау түрлері бойынша !    саны </w:t>
      </w:r>
      <w:r>
        <w:br/>
      </w:r>
      <w:r>
        <w:rPr>
          <w:rFonts w:ascii="Times New Roman"/>
          <w:b w:val="false"/>
          <w:i w:val="false"/>
          <w:color w:val="000000"/>
          <w:sz w:val="28"/>
        </w:rPr>
        <w:t>
</w:t>
      </w:r>
      <w:r>
        <w:rPr>
          <w:rFonts w:ascii="Times New Roman"/>
          <w:b w:val="false"/>
          <w:i w:val="false"/>
          <w:color w:val="000000"/>
          <w:sz w:val="28"/>
        </w:rPr>
        <w:t xml:space="preserve">   !                      !      талдаулар саны      ! </w:t>
      </w:r>
      <w:r>
        <w:br/>
      </w:r>
      <w:r>
        <w:rPr>
          <w:rFonts w:ascii="Times New Roman"/>
          <w:b w:val="false"/>
          <w:i w:val="false"/>
          <w:color w:val="000000"/>
          <w:sz w:val="28"/>
        </w:rPr>
        <w:t>
</w:t>
      </w: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val="false"/>
          <w:color w:val="000000"/>
          <w:sz w:val="28"/>
        </w:rPr>
        <w:t xml:space="preserve">   !                      !Физикалық! Тек   !толық   !  Микробио. </w:t>
      </w:r>
      <w:r>
        <w:br/>
      </w:r>
      <w:r>
        <w:rPr>
          <w:rFonts w:ascii="Times New Roman"/>
          <w:b w:val="false"/>
          <w:i w:val="false"/>
          <w:color w:val="000000"/>
          <w:sz w:val="28"/>
        </w:rPr>
        <w:t>
</w:t>
      </w:r>
      <w:r>
        <w:rPr>
          <w:rFonts w:ascii="Times New Roman"/>
          <w:b w:val="false"/>
          <w:i w:val="false"/>
          <w:color w:val="000000"/>
          <w:sz w:val="28"/>
        </w:rPr>
        <w:t xml:space="preserve">   !                      ! (саны)  ! салалы!химиялық!  логиялық </w:t>
      </w:r>
      <w:r>
        <w:br/>
      </w:r>
      <w:r>
        <w:rPr>
          <w:rFonts w:ascii="Times New Roman"/>
          <w:b w:val="false"/>
          <w:i w:val="false"/>
          <w:color w:val="000000"/>
          <w:sz w:val="28"/>
        </w:rPr>
        <w:t>
</w:t>
      </w:r>
      <w:r>
        <w:rPr>
          <w:rFonts w:ascii="Times New Roman"/>
          <w:b w:val="false"/>
          <w:i w:val="false"/>
          <w:color w:val="000000"/>
          <w:sz w:val="28"/>
        </w:rPr>
        <w:t xml:space="preserve">   !                      ! тексеру !       !(оның   ! </w:t>
      </w:r>
      <w:r>
        <w:br/>
      </w:r>
      <w:r>
        <w:rPr>
          <w:rFonts w:ascii="Times New Roman"/>
          <w:b w:val="false"/>
          <w:i w:val="false"/>
          <w:color w:val="000000"/>
          <w:sz w:val="28"/>
        </w:rPr>
        <w:t>
</w:t>
      </w:r>
      <w:r>
        <w:rPr>
          <w:rFonts w:ascii="Times New Roman"/>
          <w:b w:val="false"/>
          <w:i w:val="false"/>
          <w:color w:val="000000"/>
          <w:sz w:val="28"/>
        </w:rPr>
        <w:t xml:space="preserve">   !                      !         !       !ішінде  ! </w:t>
      </w:r>
      <w:r>
        <w:br/>
      </w:r>
      <w:r>
        <w:rPr>
          <w:rFonts w:ascii="Times New Roman"/>
          <w:b w:val="false"/>
          <w:i w:val="false"/>
          <w:color w:val="000000"/>
          <w:sz w:val="28"/>
        </w:rPr>
        <w:t>
</w:t>
      </w:r>
      <w:r>
        <w:rPr>
          <w:rFonts w:ascii="Times New Roman"/>
          <w:b w:val="false"/>
          <w:i w:val="false"/>
          <w:color w:val="000000"/>
          <w:sz w:val="28"/>
        </w:rPr>
        <w:t xml:space="preserve">   !                      !         !       !рефрок. ! </w:t>
      </w:r>
      <w:r>
        <w:br/>
      </w:r>
      <w:r>
        <w:rPr>
          <w:rFonts w:ascii="Times New Roman"/>
          <w:b w:val="false"/>
          <w:i w:val="false"/>
          <w:color w:val="000000"/>
          <w:sz w:val="28"/>
        </w:rPr>
        <w:t>
</w:t>
      </w:r>
      <w:r>
        <w:rPr>
          <w:rFonts w:ascii="Times New Roman"/>
          <w:b w:val="false"/>
          <w:i w:val="false"/>
          <w:color w:val="000000"/>
          <w:sz w:val="28"/>
        </w:rPr>
        <w:t xml:space="preserve">   !                      !         !       !томет.  ! </w:t>
      </w:r>
      <w:r>
        <w:br/>
      </w:r>
      <w:r>
        <w:rPr>
          <w:rFonts w:ascii="Times New Roman"/>
          <w:b w:val="false"/>
          <w:i w:val="false"/>
          <w:color w:val="000000"/>
          <w:sz w:val="28"/>
        </w:rPr>
        <w:t>
</w:t>
      </w:r>
      <w:r>
        <w:rPr>
          <w:rFonts w:ascii="Times New Roman"/>
          <w:b w:val="false"/>
          <w:i w:val="false"/>
          <w:color w:val="000000"/>
          <w:sz w:val="28"/>
        </w:rPr>
        <w:t xml:space="preserve">   !                      !         !       !риялық)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Тіркелген сынақ </w:t>
      </w:r>
      <w:r>
        <w:br/>
      </w:r>
      <w:r>
        <w:rPr>
          <w:rFonts w:ascii="Times New Roman"/>
          <w:b w:val="false"/>
          <w:i w:val="false"/>
          <w:color w:val="000000"/>
          <w:sz w:val="28"/>
        </w:rPr>
        <w:t>
</w:t>
      </w:r>
      <w:r>
        <w:rPr>
          <w:rFonts w:ascii="Times New Roman"/>
          <w:b w:val="false"/>
          <w:i w:val="false"/>
          <w:color w:val="000000"/>
          <w:sz w:val="28"/>
        </w:rPr>
        <w:t xml:space="preserve">     зертханасы </w:t>
      </w:r>
    </w:p>
    <w:p>
      <w:pPr>
        <w:spacing w:after="0"/>
        <w:ind w:left="0"/>
        <w:jc w:val="both"/>
      </w:pPr>
      <w:r>
        <w:rPr>
          <w:rFonts w:ascii="Times New Roman"/>
          <w:b w:val="false"/>
          <w:i w:val="false"/>
          <w:color w:val="000000"/>
          <w:sz w:val="28"/>
        </w:rPr>
        <w:t xml:space="preserve">     оның ішінде </w:t>
      </w:r>
      <w:r>
        <w:br/>
      </w:r>
      <w:r>
        <w:rPr>
          <w:rFonts w:ascii="Times New Roman"/>
          <w:b w:val="false"/>
          <w:i w:val="false"/>
          <w:color w:val="000000"/>
          <w:sz w:val="28"/>
        </w:rPr>
        <w:t>
</w:t>
      </w:r>
      <w:r>
        <w:rPr>
          <w:rFonts w:ascii="Times New Roman"/>
          <w:b w:val="false"/>
          <w:i w:val="false"/>
          <w:color w:val="000000"/>
          <w:sz w:val="28"/>
        </w:rPr>
        <w:t xml:space="preserve">     қамағаттанғысыз </w:t>
      </w:r>
      <w:r>
        <w:br/>
      </w:r>
      <w:r>
        <w:rPr>
          <w:rFonts w:ascii="Times New Roman"/>
          <w:b w:val="false"/>
          <w:i w:val="false"/>
          <w:color w:val="000000"/>
          <w:sz w:val="28"/>
        </w:rPr>
        <w:t>
</w:t>
      </w:r>
      <w:r>
        <w:rPr>
          <w:rFonts w:ascii="Times New Roman"/>
          <w:b w:val="false"/>
          <w:i w:val="false"/>
          <w:color w:val="000000"/>
          <w:sz w:val="28"/>
        </w:rPr>
        <w:t xml:space="preserve">     нәтижемен </w:t>
      </w:r>
    </w:p>
    <w:p>
      <w:pPr>
        <w:spacing w:after="0"/>
        <w:ind w:left="0"/>
        <w:jc w:val="both"/>
      </w:pPr>
      <w:r>
        <w:rPr>
          <w:rFonts w:ascii="Times New Roman"/>
          <w:b w:val="false"/>
          <w:i w:val="false"/>
          <w:color w:val="000000"/>
          <w:sz w:val="28"/>
        </w:rPr>
        <w:t xml:space="preserve">2.   Санитарлық- </w:t>
      </w:r>
      <w:r>
        <w:br/>
      </w:r>
      <w:r>
        <w:rPr>
          <w:rFonts w:ascii="Times New Roman"/>
          <w:b w:val="false"/>
          <w:i w:val="false"/>
          <w:color w:val="000000"/>
          <w:sz w:val="28"/>
        </w:rPr>
        <w:t>
</w:t>
      </w:r>
      <w:r>
        <w:rPr>
          <w:rFonts w:ascii="Times New Roman"/>
          <w:b w:val="false"/>
          <w:i w:val="false"/>
          <w:color w:val="000000"/>
          <w:sz w:val="28"/>
        </w:rPr>
        <w:t xml:space="preserve">     эпидемиологиялық </w:t>
      </w:r>
      <w:r>
        <w:br/>
      </w:r>
      <w:r>
        <w:rPr>
          <w:rFonts w:ascii="Times New Roman"/>
          <w:b w:val="false"/>
          <w:i w:val="false"/>
          <w:color w:val="000000"/>
          <w:sz w:val="28"/>
        </w:rPr>
        <w:t>
</w:t>
      </w: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оның ішінде </w:t>
      </w:r>
      <w:r>
        <w:br/>
      </w:r>
      <w:r>
        <w:rPr>
          <w:rFonts w:ascii="Times New Roman"/>
          <w:b w:val="false"/>
          <w:i w:val="false"/>
          <w:color w:val="000000"/>
          <w:sz w:val="28"/>
        </w:rPr>
        <w:t>
</w:t>
      </w:r>
      <w:r>
        <w:rPr>
          <w:rFonts w:ascii="Times New Roman"/>
          <w:b w:val="false"/>
          <w:i w:val="false"/>
          <w:color w:val="000000"/>
          <w:sz w:val="28"/>
        </w:rPr>
        <w:t xml:space="preserve">     қамағаттанғысыз </w:t>
      </w:r>
      <w:r>
        <w:br/>
      </w:r>
      <w:r>
        <w:rPr>
          <w:rFonts w:ascii="Times New Roman"/>
          <w:b w:val="false"/>
          <w:i w:val="false"/>
          <w:color w:val="000000"/>
          <w:sz w:val="28"/>
        </w:rPr>
        <w:t>
</w:t>
      </w:r>
      <w:r>
        <w:rPr>
          <w:rFonts w:ascii="Times New Roman"/>
          <w:b w:val="false"/>
          <w:i w:val="false"/>
          <w:color w:val="000000"/>
          <w:sz w:val="28"/>
        </w:rPr>
        <w:t xml:space="preserve">     нәтіжемен </w:t>
      </w:r>
    </w:p>
    <w:p>
      <w:pPr>
        <w:spacing w:after="0"/>
        <w:ind w:left="0"/>
        <w:jc w:val="both"/>
      </w:pPr>
      <w:r>
        <w:rPr>
          <w:rFonts w:ascii="Times New Roman"/>
          <w:b w:val="false"/>
          <w:i w:val="false"/>
          <w:color w:val="000000"/>
          <w:sz w:val="28"/>
        </w:rPr>
        <w:t xml:space="preserve">     Бақылау түрлері </w:t>
      </w:r>
      <w:r>
        <w:br/>
      </w:r>
      <w:r>
        <w:rPr>
          <w:rFonts w:ascii="Times New Roman"/>
          <w:b w:val="false"/>
          <w:i w:val="false"/>
          <w:color w:val="000000"/>
          <w:sz w:val="28"/>
        </w:rPr>
        <w:t>
</w:t>
      </w:r>
      <w:r>
        <w:rPr>
          <w:rFonts w:ascii="Times New Roman"/>
          <w:b w:val="false"/>
          <w:i w:val="false"/>
          <w:color w:val="000000"/>
          <w:sz w:val="28"/>
        </w:rPr>
        <w:t xml:space="preserve">     бойынша талдаулар </w:t>
      </w:r>
      <w:r>
        <w:br/>
      </w:r>
      <w:r>
        <w:rPr>
          <w:rFonts w:ascii="Times New Roman"/>
          <w:b w:val="false"/>
          <w:i w:val="false"/>
          <w:color w:val="000000"/>
          <w:sz w:val="28"/>
        </w:rPr>
        <w:t>
</w:t>
      </w:r>
      <w:r>
        <w:rPr>
          <w:rFonts w:ascii="Times New Roman"/>
          <w:b w:val="false"/>
          <w:i w:val="false"/>
          <w:color w:val="000000"/>
          <w:sz w:val="28"/>
        </w:rPr>
        <w:t xml:space="preserve">     жиынтығы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Қолдары: Дәріхананың провизор-талдаушысы </w:t>
      </w:r>
    </w:p>
    <w:p>
      <w:pPr>
        <w:spacing w:after="0"/>
        <w:ind w:left="0"/>
        <w:jc w:val="both"/>
      </w:pPr>
      <w:r>
        <w:rPr>
          <w:rFonts w:ascii="Times New Roman"/>
          <w:b w:val="false"/>
          <w:i w:val="false"/>
          <w:color w:val="000000"/>
          <w:sz w:val="28"/>
        </w:rPr>
        <w:t xml:space="preserve">      Дәріхана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11-қосымша                  </w:t>
      </w:r>
    </w:p>
    <w:p>
      <w:pPr>
        <w:spacing w:after="0"/>
        <w:ind w:left="0"/>
        <w:jc w:val="both"/>
      </w:pPr>
      <w:r>
        <w:rPr>
          <w:rFonts w:ascii="Times New Roman"/>
          <w:b/>
          <w:i w:val="false"/>
          <w:color w:val="000000"/>
          <w:sz w:val="28"/>
        </w:rPr>
        <w:t xml:space="preserve">Дәріханада дайындалатын механикалық қосылуларға, </w:t>
      </w:r>
      <w:r>
        <w:br/>
      </w:r>
      <w:r>
        <w:rPr>
          <w:rFonts w:ascii="Times New Roman"/>
          <w:b w:val="false"/>
          <w:i w:val="false"/>
          <w:color w:val="000000"/>
          <w:sz w:val="28"/>
        </w:rPr>
        <w:t>
</w:t>
      </w:r>
      <w:r>
        <w:rPr>
          <w:rFonts w:ascii="Times New Roman"/>
          <w:b/>
          <w:i w:val="false"/>
          <w:color w:val="000000"/>
          <w:sz w:val="28"/>
        </w:rPr>
        <w:t xml:space="preserve">инъекциялық, офтальмологиялық ерітінділерге және </w:t>
      </w:r>
      <w:r>
        <w:br/>
      </w:r>
      <w:r>
        <w:rPr>
          <w:rFonts w:ascii="Times New Roman"/>
          <w:b w:val="false"/>
          <w:i w:val="false"/>
          <w:color w:val="000000"/>
          <w:sz w:val="28"/>
        </w:rPr>
        <w:t>
</w:t>
      </w:r>
      <w:r>
        <w:rPr>
          <w:rFonts w:ascii="Times New Roman"/>
          <w:b/>
          <w:i w:val="false"/>
          <w:color w:val="000000"/>
          <w:sz w:val="28"/>
        </w:rPr>
        <w:t xml:space="preserve">көз тамшыларына бақылау жүргізу </w:t>
      </w:r>
    </w:p>
    <w:p>
      <w:pPr>
        <w:spacing w:after="0"/>
        <w:ind w:left="0"/>
        <w:jc w:val="both"/>
      </w:pPr>
      <w:r>
        <w:rPr>
          <w:rFonts w:ascii="Times New Roman"/>
          <w:b/>
          <w:i w:val="false"/>
          <w:color w:val="000000"/>
          <w:sz w:val="28"/>
        </w:rPr>
        <w:t xml:space="preserve">1. Бақылауды жүргізу тәртібі </w:t>
      </w:r>
    </w:p>
    <w:p>
      <w:pPr>
        <w:spacing w:after="0"/>
        <w:ind w:left="0"/>
        <w:jc w:val="both"/>
      </w:pPr>
      <w:r>
        <w:rPr>
          <w:rFonts w:ascii="Times New Roman"/>
          <w:b w:val="false"/>
          <w:i w:val="false"/>
          <w:color w:val="000000"/>
          <w:sz w:val="28"/>
        </w:rPr>
        <w:t xml:space="preserve">      1. Осы нұсқаулық дәріханада дайындалатын инъекциялық, офтальмологиялық ерітінділерде және көз тамшыларында механикалық қосылулардың болмауын көзбен бақылау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Механикалық қосылулар ретінде ерітіндіде кездейсоқ болатын газ көпіршіктерінен басқа ерімейтін қозғалыстағы заттар түсіндіріледі. </w:t>
      </w:r>
      <w:r>
        <w:br/>
      </w:r>
      <w:r>
        <w:rPr>
          <w:rFonts w:ascii="Times New Roman"/>
          <w:b w:val="false"/>
          <w:i w:val="false"/>
          <w:color w:val="000000"/>
          <w:sz w:val="28"/>
        </w:rPr>
        <w:t>
</w:t>
      </w:r>
      <w:r>
        <w:rPr>
          <w:rFonts w:ascii="Times New Roman"/>
          <w:b w:val="false"/>
          <w:i w:val="false"/>
          <w:color w:val="000000"/>
          <w:sz w:val="28"/>
        </w:rPr>
        <w:t xml:space="preserve">      2. Дайындау процесінде ерітінділер механикалық қосылуларға бастапқы және қайталама бақылауға ұшырайды: </w:t>
      </w:r>
      <w:r>
        <w:br/>
      </w:r>
      <w:r>
        <w:rPr>
          <w:rFonts w:ascii="Times New Roman"/>
          <w:b w:val="false"/>
          <w:i w:val="false"/>
          <w:color w:val="000000"/>
          <w:sz w:val="28"/>
        </w:rPr>
        <w:t>
</w:t>
      </w:r>
      <w:r>
        <w:rPr>
          <w:rFonts w:ascii="Times New Roman"/>
          <w:b w:val="false"/>
          <w:i w:val="false"/>
          <w:color w:val="000000"/>
          <w:sz w:val="28"/>
        </w:rPr>
        <w:t xml:space="preserve">      1) бастапқы бақылауды сүзгіден өткізуден және буып-түйгеннен кейін жүзеге асырады. Механикалық қосылуларды байқаған кезде ерітіндіні сүзгіден өткізіп, тығындап қайтадан қарап, таңбалайды және стерильдейді. Асептикалық жағдайда дайындалған ерітіндіні құйғаннан немесе стерильдеуші сүзгіден өткізгеннен кейін бір рет қарайды; </w:t>
      </w:r>
      <w:r>
        <w:br/>
      </w:r>
      <w:r>
        <w:rPr>
          <w:rFonts w:ascii="Times New Roman"/>
          <w:b w:val="false"/>
          <w:i w:val="false"/>
          <w:color w:val="000000"/>
          <w:sz w:val="28"/>
        </w:rPr>
        <w:t>
</w:t>
      </w:r>
      <w:r>
        <w:rPr>
          <w:rFonts w:ascii="Times New Roman"/>
          <w:b w:val="false"/>
          <w:i w:val="false"/>
          <w:color w:val="000000"/>
          <w:sz w:val="28"/>
        </w:rPr>
        <w:t xml:space="preserve">      2) Ресімдеу мен ораудың алдында стерильдеу кезеңінен өткізілген ерітінді бар бөтелкелер мен сауыттардың барлығы қайта бақылаудан өткізіледі. </w:t>
      </w:r>
      <w:r>
        <w:br/>
      </w:r>
      <w:r>
        <w:rPr>
          <w:rFonts w:ascii="Times New Roman"/>
          <w:b w:val="false"/>
          <w:i w:val="false"/>
          <w:color w:val="000000"/>
          <w:sz w:val="28"/>
        </w:rPr>
        <w:t>
</w:t>
      </w:r>
      <w:r>
        <w:rPr>
          <w:rFonts w:ascii="Times New Roman"/>
          <w:b w:val="false"/>
          <w:i w:val="false"/>
          <w:color w:val="000000"/>
          <w:sz w:val="28"/>
        </w:rPr>
        <w:t xml:space="preserve">      3. Ерітінділерді механикалық қосылулардың болмауына бақылауды провизор-технолог бақылаудың шарты мен техникасын сақтай отырып жүзеге асырады. </w:t>
      </w:r>
    </w:p>
    <w:p>
      <w:pPr>
        <w:spacing w:after="0"/>
        <w:ind w:left="0"/>
        <w:jc w:val="both"/>
      </w:pPr>
      <w:r>
        <w:rPr>
          <w:rFonts w:ascii="Times New Roman"/>
          <w:b/>
          <w:i w:val="false"/>
          <w:color w:val="000000"/>
          <w:sz w:val="28"/>
        </w:rPr>
        <w:t xml:space="preserve">2. Бақылауды жүргізуге арналған шарттар </w:t>
      </w:r>
    </w:p>
    <w:p>
      <w:pPr>
        <w:spacing w:after="0"/>
        <w:ind w:left="0"/>
        <w:jc w:val="both"/>
      </w:pPr>
      <w:r>
        <w:rPr>
          <w:rFonts w:ascii="Times New Roman"/>
          <w:b w:val="false"/>
          <w:i w:val="false"/>
          <w:color w:val="000000"/>
          <w:sz w:val="28"/>
        </w:rPr>
        <w:t xml:space="preserve">      4. Бөтелкені (сауытты) қарау үшін күн сәулесінің тікелей түсуінен қорғалып, арнайы жабдықталған жұмыс орны болу керек, онда "Ерітінділерде механикалық ластанулардың болмауын бақылауға арналған құрылғы" аспабы орнатылады. </w:t>
      </w:r>
      <w:r>
        <w:br/>
      </w:r>
      <w:r>
        <w:rPr>
          <w:rFonts w:ascii="Times New Roman"/>
          <w:b w:val="false"/>
          <w:i w:val="false"/>
          <w:color w:val="000000"/>
          <w:sz w:val="28"/>
        </w:rPr>
        <w:t>
</w:t>
      </w:r>
      <w:r>
        <w:rPr>
          <w:rFonts w:ascii="Times New Roman"/>
          <w:b w:val="false"/>
          <w:i w:val="false"/>
          <w:color w:val="000000"/>
          <w:sz w:val="28"/>
        </w:rPr>
        <w:t xml:space="preserve">      5. Бақылауды провизор немесе фармацевт алпыс ваттық көз қарықтырмайтын электр шамының немесе жиырма ваттық күндізгі жарық шамының жарығына қара және ақ түсте жай көзбен қарау жолымен жүзеге асырады. Боялған ерітінділер үшін тиісінше жүз және отыз ватт болуға тиіс. Қарап тексерілетін объект пен көз аралығындағы қашықтық - отыз сантиметр, ал қарап тексерудің жарыққа бағытталған оптикалық осінің бұрышы тоқсан градус болуы керек. Басты тік ұстаған кезде көру линиясы төменгі тұсқа бағытталу керек. </w:t>
      </w:r>
      <w:r>
        <w:br/>
      </w:r>
      <w:r>
        <w:rPr>
          <w:rFonts w:ascii="Times New Roman"/>
          <w:b w:val="false"/>
          <w:i w:val="false"/>
          <w:color w:val="000000"/>
          <w:sz w:val="28"/>
        </w:rPr>
        <w:t>
</w:t>
      </w:r>
      <w:r>
        <w:rPr>
          <w:rFonts w:ascii="Times New Roman"/>
          <w:b w:val="false"/>
          <w:i w:val="false"/>
          <w:color w:val="000000"/>
          <w:sz w:val="28"/>
        </w:rPr>
        <w:t xml:space="preserve">      6. Провизордың немесе фармацевтің көзінің өткірлігі қажет болған жағдайда көзілдірікпен реттелетін бірлікке тең болуға тиіс. </w:t>
      </w:r>
      <w:r>
        <w:br/>
      </w:r>
      <w:r>
        <w:rPr>
          <w:rFonts w:ascii="Times New Roman"/>
          <w:b w:val="false"/>
          <w:i w:val="false"/>
          <w:color w:val="000000"/>
          <w:sz w:val="28"/>
        </w:rPr>
        <w:t>
</w:t>
      </w:r>
      <w:r>
        <w:rPr>
          <w:rFonts w:ascii="Times New Roman"/>
          <w:b w:val="false"/>
          <w:i w:val="false"/>
          <w:color w:val="000000"/>
          <w:sz w:val="28"/>
        </w:rPr>
        <w:t xml:space="preserve">      7. Қарап тексерілетін бөтелкелер мен сауыттардың беті сырт жағынан таза және құрғақ болуға тиіс. </w:t>
      </w:r>
    </w:p>
    <w:p>
      <w:pPr>
        <w:spacing w:after="0"/>
        <w:ind w:left="0"/>
        <w:jc w:val="both"/>
      </w:pPr>
      <w:r>
        <w:rPr>
          <w:rFonts w:ascii="Times New Roman"/>
          <w:b/>
          <w:i w:val="false"/>
          <w:color w:val="000000"/>
          <w:sz w:val="28"/>
        </w:rPr>
        <w:t xml:space="preserve">3. Бақылау техникасы </w:t>
      </w:r>
    </w:p>
    <w:p>
      <w:pPr>
        <w:spacing w:after="0"/>
        <w:ind w:left="0"/>
        <w:jc w:val="both"/>
      </w:pPr>
      <w:r>
        <w:rPr>
          <w:rFonts w:ascii="Times New Roman"/>
          <w:b w:val="false"/>
          <w:i w:val="false"/>
          <w:color w:val="000000"/>
          <w:sz w:val="28"/>
        </w:rPr>
        <w:t xml:space="preserve">      8. Көлеміне қарай бөтелкелер мен сауыттарды бірден бес данаға дейін бір мезгілде қарап тексереді. Бөтелкелерді немесе сауыттарды бір немесе екі қолмен мойнынан ұстап, бақылау аймағына апарып, баяу қимылмен "түбін жоғары қарату" жағдайына аударады және қара мен ақ түстерде қарап тексереді. Одан кейін сілкімей баяу қимылмен бастапқы "түбін төмен қарату" жағдайына қайта аударады, қара және ақ түсте қарап тексереді. </w:t>
      </w:r>
      <w:r>
        <w:br/>
      </w:r>
      <w:r>
        <w:rPr>
          <w:rFonts w:ascii="Times New Roman"/>
          <w:b w:val="false"/>
          <w:i w:val="false"/>
          <w:color w:val="000000"/>
          <w:sz w:val="28"/>
        </w:rPr>
        <w:t>
</w:t>
      </w:r>
      <w:r>
        <w:rPr>
          <w:rFonts w:ascii="Times New Roman"/>
          <w:b w:val="false"/>
          <w:i w:val="false"/>
          <w:color w:val="000000"/>
          <w:sz w:val="28"/>
        </w:rPr>
        <w:t xml:space="preserve">      9. Бақылау уақыты тиісінше: </w:t>
      </w:r>
      <w:r>
        <w:br/>
      </w:r>
      <w:r>
        <w:rPr>
          <w:rFonts w:ascii="Times New Roman"/>
          <w:b w:val="false"/>
          <w:i w:val="false"/>
          <w:color w:val="000000"/>
          <w:sz w:val="28"/>
        </w:rPr>
        <w:t>
</w:t>
      </w:r>
      <w:r>
        <w:rPr>
          <w:rFonts w:ascii="Times New Roman"/>
          <w:b w:val="false"/>
          <w:i w:val="false"/>
          <w:color w:val="000000"/>
          <w:sz w:val="28"/>
        </w:rPr>
        <w:t xml:space="preserve">      1) сыйымдылығы жүз - бес жүз миллилитр бөтелкелер (сауыттар) үшін 20 секөнтке дейін; </w:t>
      </w:r>
      <w:r>
        <w:br/>
      </w:r>
      <w:r>
        <w:rPr>
          <w:rFonts w:ascii="Times New Roman"/>
          <w:b w:val="false"/>
          <w:i w:val="false"/>
          <w:color w:val="000000"/>
          <w:sz w:val="28"/>
        </w:rPr>
        <w:t>
</w:t>
      </w:r>
      <w:r>
        <w:rPr>
          <w:rFonts w:ascii="Times New Roman"/>
          <w:b w:val="false"/>
          <w:i w:val="false"/>
          <w:color w:val="000000"/>
          <w:sz w:val="28"/>
        </w:rPr>
        <w:t xml:space="preserve">      2) сыйымдылығы елу - жүз миллилитр екі бөтелке (сауыт) үшін 10 секөнт; </w:t>
      </w:r>
      <w:r>
        <w:br/>
      </w:r>
      <w:r>
        <w:rPr>
          <w:rFonts w:ascii="Times New Roman"/>
          <w:b w:val="false"/>
          <w:i w:val="false"/>
          <w:color w:val="000000"/>
          <w:sz w:val="28"/>
        </w:rPr>
        <w:t>
</w:t>
      </w:r>
      <w:r>
        <w:rPr>
          <w:rFonts w:ascii="Times New Roman"/>
          <w:b w:val="false"/>
          <w:i w:val="false"/>
          <w:color w:val="000000"/>
          <w:sz w:val="28"/>
        </w:rPr>
        <w:t xml:space="preserve">      3) сыйымдылығы елу миллилитр екіден беске дейін бөтелкелер (сауыттар) үшін сегіз-он секөнт шегін құрайды. </w:t>
      </w:r>
      <w:r>
        <w:br/>
      </w:r>
      <w:r>
        <w:rPr>
          <w:rFonts w:ascii="Times New Roman"/>
          <w:b w:val="false"/>
          <w:i w:val="false"/>
          <w:color w:val="000000"/>
          <w:sz w:val="28"/>
        </w:rPr>
        <w:t>
</w:t>
      </w:r>
      <w:r>
        <w:rPr>
          <w:rFonts w:ascii="Times New Roman"/>
          <w:b w:val="false"/>
          <w:i w:val="false"/>
          <w:color w:val="000000"/>
          <w:sz w:val="28"/>
        </w:rPr>
        <w:t xml:space="preserve">      Көрсетілген уақытқа қосалқы операцияларға кеткен уақыт қосылмайды. </w:t>
      </w:r>
      <w:r>
        <w:br/>
      </w:r>
      <w:r>
        <w:rPr>
          <w:rFonts w:ascii="Times New Roman"/>
          <w:b w:val="false"/>
          <w:i w:val="false"/>
          <w:color w:val="000000"/>
          <w:sz w:val="28"/>
        </w:rPr>
        <w:t>
</w:t>
      </w:r>
      <w:r>
        <w:rPr>
          <w:rFonts w:ascii="Times New Roman"/>
          <w:b w:val="false"/>
          <w:i w:val="false"/>
          <w:color w:val="000000"/>
          <w:sz w:val="28"/>
        </w:rPr>
        <w:t xml:space="preserve">      10. Механикалық қосылулардың болуы бойынша ақауы анықталған бөтелкелерді немесе сауыттарды жеке алып қойып, арнайы ыдысқа бөлек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12-қосымша                   </w:t>
      </w:r>
    </w:p>
    <w:p>
      <w:pPr>
        <w:spacing w:after="0"/>
        <w:ind w:left="0"/>
        <w:jc w:val="both"/>
      </w:pPr>
      <w:r>
        <w:rPr>
          <w:rFonts w:ascii="Times New Roman"/>
          <w:b/>
          <w:i w:val="false"/>
          <w:color w:val="000000"/>
          <w:sz w:val="28"/>
        </w:rPr>
        <w:t xml:space="preserve">Дәріханаларда дайындалған дәрілік заттарды </w:t>
      </w:r>
      <w:r>
        <w:br/>
      </w:r>
      <w:r>
        <w:rPr>
          <w:rFonts w:ascii="Times New Roman"/>
          <w:b w:val="false"/>
          <w:i w:val="false"/>
          <w:color w:val="000000"/>
          <w:sz w:val="28"/>
        </w:rPr>
        <w:t>
</w:t>
      </w:r>
      <w:r>
        <w:rPr>
          <w:rFonts w:ascii="Times New Roman"/>
          <w:b/>
          <w:i w:val="false"/>
          <w:color w:val="000000"/>
          <w:sz w:val="28"/>
        </w:rPr>
        <w:t xml:space="preserve">стерильдеу шарттары </w:t>
      </w:r>
    </w:p>
    <w:p>
      <w:pPr>
        <w:spacing w:after="0"/>
        <w:ind w:left="0"/>
        <w:jc w:val="both"/>
      </w:pPr>
      <w:r>
        <w:rPr>
          <w:rFonts w:ascii="Times New Roman"/>
          <w:b w:val="false"/>
          <w:i w:val="false"/>
          <w:color w:val="000000"/>
          <w:sz w:val="28"/>
        </w:rPr>
        <w:t xml:space="preserve">1. Резеңке тығынмен тығыз жабылып, құрсауланған сауыттар </w:t>
      </w:r>
      <w:r>
        <w:br/>
      </w:r>
      <w:r>
        <w:rPr>
          <w:rFonts w:ascii="Times New Roman"/>
          <w:b w:val="false"/>
          <w:i w:val="false"/>
          <w:color w:val="000000"/>
          <w:sz w:val="28"/>
        </w:rPr>
        <w:t>
</w:t>
      </w:r>
      <w:r>
        <w:rPr>
          <w:rFonts w:ascii="Times New Roman"/>
          <w:b w:val="false"/>
          <w:i w:val="false"/>
          <w:color w:val="000000"/>
          <w:sz w:val="28"/>
        </w:rPr>
        <w:t xml:space="preserve">мен бөтелкелердегі стерильді ерітінділер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Инъекция мен инфузияға арналған ерітінділер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     Құрамы     !25 </w:t>
      </w:r>
      <w:r>
        <w:rPr>
          <w:rFonts w:ascii="Times New Roman"/>
          <w:b w:val="false"/>
          <w:i w:val="false"/>
          <w:color w:val="000000"/>
          <w:vertAlign w:val="superscript"/>
        </w:rPr>
        <w:t xml:space="preserve">о </w:t>
      </w:r>
      <w:r>
        <w:rPr>
          <w:rFonts w:ascii="Times New Roman"/>
          <w:b w:val="false"/>
          <w:i w:val="false"/>
          <w:color w:val="000000"/>
          <w:sz w:val="28"/>
        </w:rPr>
        <w:t xml:space="preserve">С-дан!  Сақтау !Стерильдеу </w:t>
      </w:r>
      <w:r>
        <w:br/>
      </w:r>
      <w:r>
        <w:rPr>
          <w:rFonts w:ascii="Times New Roman"/>
          <w:b w:val="false"/>
          <w:i w:val="false"/>
          <w:color w:val="000000"/>
          <w:sz w:val="28"/>
        </w:rPr>
        <w:t>
</w:t>
      </w:r>
      <w:r>
        <w:rPr>
          <w:rFonts w:ascii="Times New Roman"/>
          <w:b w:val="false"/>
          <w:i w:val="false"/>
          <w:color w:val="000000"/>
          <w:sz w:val="28"/>
        </w:rPr>
        <w:t xml:space="preserve">р/с!                !                !  жоғары ! шарттары!  режимі </w:t>
      </w:r>
      <w:r>
        <w:br/>
      </w:r>
      <w:r>
        <w:rPr>
          <w:rFonts w:ascii="Times New Roman"/>
          <w:b w:val="false"/>
          <w:i w:val="false"/>
          <w:color w:val="000000"/>
          <w:sz w:val="28"/>
        </w:rPr>
        <w:t>
</w:t>
      </w:r>
      <w:r>
        <w:rPr>
          <w:rFonts w:ascii="Times New Roman"/>
          <w:b w:val="false"/>
          <w:i w:val="false"/>
          <w:color w:val="000000"/>
          <w:sz w:val="28"/>
        </w:rPr>
        <w:t xml:space="preserve">   !                !                !емес тем.!         !(темпера. </w:t>
      </w:r>
      <w:r>
        <w:br/>
      </w:r>
      <w:r>
        <w:rPr>
          <w:rFonts w:ascii="Times New Roman"/>
          <w:b w:val="false"/>
          <w:i w:val="false"/>
          <w:color w:val="000000"/>
          <w:sz w:val="28"/>
        </w:rPr>
        <w:t>
</w:t>
      </w:r>
      <w:r>
        <w:rPr>
          <w:rFonts w:ascii="Times New Roman"/>
          <w:b w:val="false"/>
          <w:i w:val="false"/>
          <w:color w:val="000000"/>
          <w:sz w:val="28"/>
        </w:rPr>
        <w:t xml:space="preserve">   !                !                !пература.!         ! турасы, </w:t>
      </w:r>
      <w:r>
        <w:br/>
      </w:r>
      <w:r>
        <w:rPr>
          <w:rFonts w:ascii="Times New Roman"/>
          <w:b w:val="false"/>
          <w:i w:val="false"/>
          <w:color w:val="000000"/>
          <w:sz w:val="28"/>
        </w:rPr>
        <w:t>
</w:t>
      </w:r>
      <w:r>
        <w:rPr>
          <w:rFonts w:ascii="Times New Roman"/>
          <w:b w:val="false"/>
          <w:i w:val="false"/>
          <w:color w:val="000000"/>
          <w:sz w:val="28"/>
        </w:rPr>
        <w:t xml:space="preserve">   !                !                !да жарам.!         ! уақыты) </w:t>
      </w:r>
      <w:r>
        <w:br/>
      </w:r>
      <w:r>
        <w:rPr>
          <w:rFonts w:ascii="Times New Roman"/>
          <w:b w:val="false"/>
          <w:i w:val="false"/>
          <w:color w:val="000000"/>
          <w:sz w:val="28"/>
        </w:rPr>
        <w:t>
</w:t>
      </w:r>
      <w:r>
        <w:rPr>
          <w:rFonts w:ascii="Times New Roman"/>
          <w:b w:val="false"/>
          <w:i w:val="false"/>
          <w:color w:val="000000"/>
          <w:sz w:val="28"/>
        </w:rPr>
        <w:t xml:space="preserve">   !                !                !ды мерзі.!         ! </w:t>
      </w:r>
      <w:r>
        <w:br/>
      </w:r>
      <w:r>
        <w:rPr>
          <w:rFonts w:ascii="Times New Roman"/>
          <w:b w:val="false"/>
          <w:i w:val="false"/>
          <w:color w:val="000000"/>
          <w:sz w:val="28"/>
        </w:rPr>
        <w:t>
</w:t>
      </w:r>
      <w:r>
        <w:rPr>
          <w:rFonts w:ascii="Times New Roman"/>
          <w:b w:val="false"/>
          <w:i w:val="false"/>
          <w:color w:val="000000"/>
          <w:sz w:val="28"/>
        </w:rPr>
        <w:t xml:space="preserve">   !                !                !мі тәулік!         ! </w:t>
      </w:r>
      <w:r>
        <w:br/>
      </w:r>
      <w:r>
        <w:rPr>
          <w:rFonts w:ascii="Times New Roman"/>
          <w:b w:val="false"/>
          <w:i w:val="false"/>
          <w:color w:val="000000"/>
          <w:sz w:val="28"/>
        </w:rPr>
        <w:t>
</w:t>
      </w:r>
      <w:r>
        <w:rPr>
          <w:rFonts w:ascii="Times New Roman"/>
          <w:b w:val="false"/>
          <w:i w:val="false"/>
          <w:color w:val="000000"/>
          <w:sz w:val="28"/>
        </w:rPr>
        <w:t xml:space="preserve">   !                !                ! бойынша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25%; 50%         250г; 500г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анальгин         анальгин 1 л-ге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жерде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  1% апоморфин     10г апоморфин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гидрохлориді     гидрохлориді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0,5 г анальгин             жерде, </w:t>
      </w:r>
      <w:r>
        <w:br/>
      </w:r>
      <w:r>
        <w:rPr>
          <w:rFonts w:ascii="Times New Roman"/>
          <w:b w:val="false"/>
          <w:i w:val="false"/>
          <w:color w:val="000000"/>
          <w:sz w:val="28"/>
        </w:rPr>
        <w:t>
</w:t>
      </w:r>
      <w:r>
        <w:rPr>
          <w:rFonts w:ascii="Times New Roman"/>
          <w:b w:val="false"/>
          <w:i w:val="false"/>
          <w:color w:val="000000"/>
          <w:sz w:val="28"/>
        </w:rPr>
        <w:t xml:space="preserve">                     0,2 г цистенин             жабылатын </w:t>
      </w:r>
      <w:r>
        <w:br/>
      </w:r>
      <w:r>
        <w:rPr>
          <w:rFonts w:ascii="Times New Roman"/>
          <w:b w:val="false"/>
          <w:i w:val="false"/>
          <w:color w:val="000000"/>
          <w:sz w:val="28"/>
        </w:rPr>
        <w:t>
</w:t>
      </w:r>
      <w:r>
        <w:rPr>
          <w:rFonts w:ascii="Times New Roman"/>
          <w:b w:val="false"/>
          <w:i w:val="false"/>
          <w:color w:val="000000"/>
          <w:sz w:val="28"/>
        </w:rPr>
        <w:t xml:space="preserve">                     0,1 М  - 40 мл             шкафта </w:t>
      </w:r>
      <w:r>
        <w:br/>
      </w:r>
      <w:r>
        <w:rPr>
          <w:rFonts w:ascii="Times New Roman"/>
          <w:b w:val="false"/>
          <w:i w:val="false"/>
          <w:color w:val="000000"/>
          <w:sz w:val="28"/>
        </w:rPr>
        <w:t>
</w:t>
      </w:r>
      <w:r>
        <w:rPr>
          <w:rFonts w:ascii="Times New Roman"/>
          <w:b w:val="false"/>
          <w:i w:val="false"/>
          <w:color w:val="000000"/>
          <w:sz w:val="28"/>
        </w:rPr>
        <w:t xml:space="preserve">                     хлорлы сутегі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 0,05%; 0,1%; 1%;  0,5г; 1г; 10г;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2,5%; 5% атропин  25г; 50г атропин           қорғалған  8 мин. </w:t>
      </w:r>
      <w:r>
        <w:br/>
      </w:r>
      <w:r>
        <w:rPr>
          <w:rFonts w:ascii="Times New Roman"/>
          <w:b w:val="false"/>
          <w:i w:val="false"/>
          <w:color w:val="000000"/>
          <w:sz w:val="28"/>
        </w:rPr>
        <w:t>
</w:t>
      </w:r>
      <w:r>
        <w:rPr>
          <w:rFonts w:ascii="Times New Roman"/>
          <w:b w:val="false"/>
          <w:i w:val="false"/>
          <w:color w:val="000000"/>
          <w:sz w:val="28"/>
        </w:rPr>
        <w:t xml:space="preserve">   сульфаты          сульфаты 0,1М-10           су жерде, </w:t>
      </w:r>
      <w:r>
        <w:br/>
      </w:r>
      <w:r>
        <w:rPr>
          <w:rFonts w:ascii="Times New Roman"/>
          <w:b w:val="false"/>
          <w:i w:val="false"/>
          <w:color w:val="000000"/>
          <w:sz w:val="28"/>
        </w:rPr>
        <w:t>
</w:t>
      </w:r>
      <w:r>
        <w:rPr>
          <w:rFonts w:ascii="Times New Roman"/>
          <w:b w:val="false"/>
          <w:i w:val="false"/>
          <w:color w:val="000000"/>
          <w:sz w:val="28"/>
        </w:rPr>
        <w:t xml:space="preserve">   ерітіндісі        мл хлорлы сутегі           жабылатын </w:t>
      </w:r>
      <w:r>
        <w:br/>
      </w:r>
      <w:r>
        <w:rPr>
          <w:rFonts w:ascii="Times New Roman"/>
          <w:b w:val="false"/>
          <w:i w:val="false"/>
          <w:color w:val="000000"/>
          <w:sz w:val="28"/>
        </w:rPr>
        <w:t>
</w:t>
      </w:r>
      <w:r>
        <w:rPr>
          <w:rFonts w:ascii="Times New Roman"/>
          <w:b w:val="false"/>
          <w:i w:val="false"/>
          <w:color w:val="000000"/>
          <w:sz w:val="28"/>
        </w:rPr>
        <w:t xml:space="preserve">                     қышқылы                    шкафта </w:t>
      </w:r>
      <w:r>
        <w:br/>
      </w:r>
      <w:r>
        <w:rPr>
          <w:rFonts w:ascii="Times New Roman"/>
          <w:b w:val="false"/>
          <w:i w:val="false"/>
          <w:color w:val="000000"/>
          <w:sz w:val="28"/>
        </w:rPr>
        <w:t>
</w:t>
      </w:r>
      <w:r>
        <w:rPr>
          <w:rFonts w:ascii="Times New Roman"/>
          <w:b w:val="false"/>
          <w:i w:val="false"/>
          <w:color w:val="000000"/>
          <w:sz w:val="28"/>
        </w:rPr>
        <w:t xml:space="preserve">                     ерітіндісі 1 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w:t>
      </w:r>
    </w:p>
    <w:p>
      <w:pPr>
        <w:spacing w:after="0"/>
        <w:ind w:left="0"/>
        <w:jc w:val="both"/>
      </w:pPr>
      <w:r>
        <w:rPr>
          <w:rFonts w:ascii="Times New Roman"/>
          <w:b w:val="false"/>
          <w:i w:val="false"/>
          <w:color w:val="000000"/>
          <w:sz w:val="28"/>
        </w:rPr>
        <w:t xml:space="preserve">4. "Ацесоль"         2г натрий ацетаты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5г натрий хлориді                     8 мин. </w:t>
      </w:r>
      <w:r>
        <w:br/>
      </w:r>
      <w:r>
        <w:rPr>
          <w:rFonts w:ascii="Times New Roman"/>
          <w:b w:val="false"/>
          <w:i w:val="false"/>
          <w:color w:val="000000"/>
          <w:sz w:val="28"/>
        </w:rPr>
        <w:t>
</w:t>
      </w:r>
      <w:r>
        <w:rPr>
          <w:rFonts w:ascii="Times New Roman"/>
          <w:b w:val="false"/>
          <w:i w:val="false"/>
          <w:color w:val="000000"/>
          <w:sz w:val="28"/>
        </w:rPr>
        <w:t xml:space="preserve">                     1г калий хлориді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5. Инъекцияға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арналған су                                             8 мин. </w:t>
      </w:r>
    </w:p>
    <w:p>
      <w:pPr>
        <w:spacing w:after="0"/>
        <w:ind w:left="0"/>
        <w:jc w:val="both"/>
      </w:pPr>
      <w:r>
        <w:rPr>
          <w:rFonts w:ascii="Times New Roman"/>
          <w:b w:val="false"/>
          <w:i w:val="false"/>
          <w:color w:val="000000"/>
          <w:sz w:val="28"/>
        </w:rPr>
        <w:t xml:space="preserve">6. 10% глицерин     100г глицерин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(сусызға шаққанда)                     8 мин. </w:t>
      </w:r>
      <w:r>
        <w:br/>
      </w:r>
      <w:r>
        <w:rPr>
          <w:rFonts w:ascii="Times New Roman"/>
          <w:b w:val="false"/>
          <w:i w:val="false"/>
          <w:color w:val="000000"/>
          <w:sz w:val="28"/>
        </w:rPr>
        <w:t>
</w:t>
      </w:r>
      <w:r>
        <w:rPr>
          <w:rFonts w:ascii="Times New Roman"/>
          <w:b w:val="false"/>
          <w:i w:val="false"/>
          <w:color w:val="000000"/>
          <w:sz w:val="28"/>
        </w:rPr>
        <w:t xml:space="preserve">                    9 г натрий хлориді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7. 5%; 10%; 20%;    50 г; 100 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25% глюкоза      200 г; 250 г                           8 мин. </w:t>
      </w:r>
      <w:r>
        <w:br/>
      </w:r>
      <w:r>
        <w:rPr>
          <w:rFonts w:ascii="Times New Roman"/>
          <w:b w:val="false"/>
          <w:i w:val="false"/>
          <w:color w:val="000000"/>
          <w:sz w:val="28"/>
        </w:rPr>
        <w:t>
</w:t>
      </w:r>
      <w:r>
        <w:rPr>
          <w:rFonts w:ascii="Times New Roman"/>
          <w:b w:val="false"/>
          <w:i w:val="false"/>
          <w:color w:val="000000"/>
          <w:sz w:val="28"/>
        </w:rPr>
        <w:t xml:space="preserve">   ерітіндісі       глюкозалар (сусызға </w:t>
      </w:r>
      <w:r>
        <w:br/>
      </w:r>
      <w:r>
        <w:rPr>
          <w:rFonts w:ascii="Times New Roman"/>
          <w:b w:val="false"/>
          <w:i w:val="false"/>
          <w:color w:val="000000"/>
          <w:sz w:val="28"/>
        </w:rPr>
        <w:t>
</w:t>
      </w:r>
      <w:r>
        <w:rPr>
          <w:rFonts w:ascii="Times New Roman"/>
          <w:b w:val="false"/>
          <w:i w:val="false"/>
          <w:color w:val="000000"/>
          <w:sz w:val="28"/>
        </w:rPr>
        <w:t xml:space="preserve">                    шаққанда) </w:t>
      </w:r>
      <w:r>
        <w:br/>
      </w:r>
      <w:r>
        <w:rPr>
          <w:rFonts w:ascii="Times New Roman"/>
          <w:b w:val="false"/>
          <w:i w:val="false"/>
          <w:color w:val="000000"/>
          <w:sz w:val="28"/>
        </w:rPr>
        <w:t>
</w:t>
      </w:r>
      <w:r>
        <w:rPr>
          <w:rFonts w:ascii="Times New Roman"/>
          <w:b w:val="false"/>
          <w:i w:val="false"/>
          <w:color w:val="000000"/>
          <w:sz w:val="28"/>
        </w:rPr>
        <w:t xml:space="preserve">                    0,1 М хлорлы сутегі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r>
        <w:br/>
      </w:r>
      <w:r>
        <w:rPr>
          <w:rFonts w:ascii="Times New Roman"/>
          <w:b w:val="false"/>
          <w:i w:val="false"/>
          <w:color w:val="000000"/>
          <w:sz w:val="28"/>
        </w:rPr>
        <w:t>
</w:t>
      </w:r>
      <w:r>
        <w:rPr>
          <w:rFonts w:ascii="Times New Roman"/>
          <w:b w:val="false"/>
          <w:i w:val="false"/>
          <w:color w:val="000000"/>
          <w:sz w:val="28"/>
        </w:rPr>
        <w:t xml:space="preserve">                    рН 3,0-4,1 дейін </w:t>
      </w:r>
      <w:r>
        <w:br/>
      </w:r>
      <w:r>
        <w:rPr>
          <w:rFonts w:ascii="Times New Roman"/>
          <w:b w:val="false"/>
          <w:i w:val="false"/>
          <w:color w:val="000000"/>
          <w:sz w:val="28"/>
        </w:rPr>
        <w:t>
</w:t>
      </w:r>
      <w:r>
        <w:rPr>
          <w:rFonts w:ascii="Times New Roman"/>
          <w:b w:val="false"/>
          <w:i w:val="false"/>
          <w:color w:val="000000"/>
          <w:sz w:val="28"/>
        </w:rPr>
        <w:t xml:space="preserve">                    0,26 г натрий хлориді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8. 5% глюкоза       50 г глюкозалар       60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(сусызға шаққанда)                     8 мин. </w:t>
      </w:r>
      <w:r>
        <w:br/>
      </w:r>
      <w:r>
        <w:rPr>
          <w:rFonts w:ascii="Times New Roman"/>
          <w:b w:val="false"/>
          <w:i w:val="false"/>
          <w:color w:val="000000"/>
          <w:sz w:val="28"/>
        </w:rPr>
        <w:t>
</w:t>
      </w:r>
      <w:r>
        <w:rPr>
          <w:rFonts w:ascii="Times New Roman"/>
          <w:b w:val="false"/>
          <w:i w:val="false"/>
          <w:color w:val="000000"/>
          <w:sz w:val="28"/>
        </w:rPr>
        <w:t xml:space="preserve">   0,5% немесе 1%   5 г немесе 10 г </w:t>
      </w:r>
      <w:r>
        <w:br/>
      </w:r>
      <w:r>
        <w:rPr>
          <w:rFonts w:ascii="Times New Roman"/>
          <w:b w:val="false"/>
          <w:i w:val="false"/>
          <w:color w:val="000000"/>
          <w:sz w:val="28"/>
        </w:rPr>
        <w:t>
</w:t>
      </w:r>
      <w:r>
        <w:rPr>
          <w:rFonts w:ascii="Times New Roman"/>
          <w:b w:val="false"/>
          <w:i w:val="false"/>
          <w:color w:val="000000"/>
          <w:sz w:val="28"/>
        </w:rPr>
        <w:t xml:space="preserve">   калий            калий хлориді </w:t>
      </w:r>
      <w:r>
        <w:br/>
      </w:r>
      <w:r>
        <w:rPr>
          <w:rFonts w:ascii="Times New Roman"/>
          <w:b w:val="false"/>
          <w:i w:val="false"/>
          <w:color w:val="000000"/>
          <w:sz w:val="28"/>
        </w:rPr>
        <w:t>
</w:t>
      </w:r>
      <w:r>
        <w:rPr>
          <w:rFonts w:ascii="Times New Roman"/>
          <w:b w:val="false"/>
          <w:i w:val="false"/>
          <w:color w:val="000000"/>
          <w:sz w:val="28"/>
        </w:rPr>
        <w:t xml:space="preserve">   хлоридімен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9. 10% тұзды        100 г глюкоза         90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глюкоза          (сусызға шаққанда)                     8 мин. </w:t>
      </w:r>
      <w:r>
        <w:br/>
      </w:r>
      <w:r>
        <w:rPr>
          <w:rFonts w:ascii="Times New Roman"/>
          <w:b w:val="false"/>
          <w:i w:val="false"/>
          <w:color w:val="000000"/>
          <w:sz w:val="28"/>
        </w:rPr>
        <w:t>
</w:t>
      </w:r>
      <w:r>
        <w:rPr>
          <w:rFonts w:ascii="Times New Roman"/>
          <w:b w:val="false"/>
          <w:i w:val="false"/>
          <w:color w:val="000000"/>
          <w:sz w:val="28"/>
        </w:rPr>
        <w:t xml:space="preserve">   ерітіндісі       2 г калий хлориді </w:t>
      </w:r>
      <w:r>
        <w:br/>
      </w:r>
      <w:r>
        <w:rPr>
          <w:rFonts w:ascii="Times New Roman"/>
          <w:b w:val="false"/>
          <w:i w:val="false"/>
          <w:color w:val="000000"/>
          <w:sz w:val="28"/>
        </w:rPr>
        <w:t>
</w:t>
      </w:r>
      <w:r>
        <w:rPr>
          <w:rFonts w:ascii="Times New Roman"/>
          <w:b w:val="false"/>
          <w:i w:val="false"/>
          <w:color w:val="000000"/>
          <w:sz w:val="28"/>
        </w:rPr>
        <w:t xml:space="preserve">                    0,4 г кальций </w:t>
      </w:r>
      <w:r>
        <w:br/>
      </w:r>
      <w:r>
        <w:rPr>
          <w:rFonts w:ascii="Times New Roman"/>
          <w:b w:val="false"/>
          <w:i w:val="false"/>
          <w:color w:val="000000"/>
          <w:sz w:val="28"/>
        </w:rPr>
        <w:t>
</w:t>
      </w:r>
      <w:r>
        <w:rPr>
          <w:rFonts w:ascii="Times New Roman"/>
          <w:b w:val="false"/>
          <w:i w:val="false"/>
          <w:color w:val="000000"/>
          <w:sz w:val="28"/>
        </w:rPr>
        <w:t xml:space="preserve">                    хлориді (сусызға </w:t>
      </w:r>
      <w:r>
        <w:br/>
      </w:r>
      <w:r>
        <w:rPr>
          <w:rFonts w:ascii="Times New Roman"/>
          <w:b w:val="false"/>
          <w:i w:val="false"/>
          <w:color w:val="000000"/>
          <w:sz w:val="28"/>
        </w:rPr>
        <w:t>
</w:t>
      </w:r>
      <w:r>
        <w:rPr>
          <w:rFonts w:ascii="Times New Roman"/>
          <w:b w:val="false"/>
          <w:i w:val="false"/>
          <w:color w:val="000000"/>
          <w:sz w:val="28"/>
        </w:rPr>
        <w:t xml:space="preserve">                    шаққанда)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10. Цитратты        22,05г глюкоза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глюкоза         (сусызға шаққанда)                     8 мин. </w:t>
      </w:r>
      <w:r>
        <w:br/>
      </w:r>
      <w:r>
        <w:rPr>
          <w:rFonts w:ascii="Times New Roman"/>
          <w:b w:val="false"/>
          <w:i w:val="false"/>
          <w:color w:val="000000"/>
          <w:sz w:val="28"/>
        </w:rPr>
        <w:t>
</w:t>
      </w:r>
      <w:r>
        <w:rPr>
          <w:rFonts w:ascii="Times New Roman"/>
          <w:b w:val="false"/>
          <w:i w:val="false"/>
          <w:color w:val="000000"/>
          <w:sz w:val="28"/>
        </w:rPr>
        <w:t xml:space="preserve">    ерітіндісі      7,3г лимон қышқылы </w:t>
      </w:r>
      <w:r>
        <w:br/>
      </w:r>
      <w:r>
        <w:rPr>
          <w:rFonts w:ascii="Times New Roman"/>
          <w:b w:val="false"/>
          <w:i w:val="false"/>
          <w:color w:val="000000"/>
          <w:sz w:val="28"/>
        </w:rPr>
        <w:t>
</w:t>
      </w:r>
      <w:r>
        <w:rPr>
          <w:rFonts w:ascii="Times New Roman"/>
          <w:b w:val="false"/>
          <w:i w:val="false"/>
          <w:color w:val="000000"/>
          <w:sz w:val="28"/>
        </w:rPr>
        <w:t xml:space="preserve">                    16, 18г натрий </w:t>
      </w:r>
      <w:r>
        <w:br/>
      </w:r>
      <w:r>
        <w:rPr>
          <w:rFonts w:ascii="Times New Roman"/>
          <w:b w:val="false"/>
          <w:i w:val="false"/>
          <w:color w:val="000000"/>
          <w:sz w:val="28"/>
        </w:rPr>
        <w:t>
</w:t>
      </w:r>
      <w:r>
        <w:rPr>
          <w:rFonts w:ascii="Times New Roman"/>
          <w:b w:val="false"/>
          <w:i w:val="false"/>
          <w:color w:val="000000"/>
          <w:sz w:val="28"/>
        </w:rPr>
        <w:t xml:space="preserve">                    цитраты (сусызға </w:t>
      </w:r>
      <w:r>
        <w:br/>
      </w:r>
      <w:r>
        <w:rPr>
          <w:rFonts w:ascii="Times New Roman"/>
          <w:b w:val="false"/>
          <w:i w:val="false"/>
          <w:color w:val="000000"/>
          <w:sz w:val="28"/>
        </w:rPr>
        <w:t>
</w:t>
      </w:r>
      <w:r>
        <w:rPr>
          <w:rFonts w:ascii="Times New Roman"/>
          <w:b w:val="false"/>
          <w:i w:val="false"/>
          <w:color w:val="000000"/>
          <w:sz w:val="28"/>
        </w:rPr>
        <w:t xml:space="preserve">                    шаққанда) (22 г </w:t>
      </w:r>
      <w:r>
        <w:br/>
      </w:r>
      <w:r>
        <w:rPr>
          <w:rFonts w:ascii="Times New Roman"/>
          <w:b w:val="false"/>
          <w:i w:val="false"/>
          <w:color w:val="000000"/>
          <w:sz w:val="28"/>
        </w:rPr>
        <w:t>
</w:t>
      </w:r>
      <w:r>
        <w:rPr>
          <w:rFonts w:ascii="Times New Roman"/>
          <w:b w:val="false"/>
          <w:i w:val="false"/>
          <w:color w:val="000000"/>
          <w:sz w:val="28"/>
        </w:rPr>
        <w:t xml:space="preserve">                    сулы)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11. 0,5%; 1%; 2%    5г; 10г; 20г          0,5% және 1%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дибазол         дибазол               үшін 60          8 мин. </w:t>
      </w:r>
      <w:r>
        <w:br/>
      </w:r>
      <w:r>
        <w:rPr>
          <w:rFonts w:ascii="Times New Roman"/>
          <w:b w:val="false"/>
          <w:i w:val="false"/>
          <w:color w:val="000000"/>
          <w:sz w:val="28"/>
        </w:rPr>
        <w:t>
</w:t>
      </w:r>
      <w:r>
        <w:rPr>
          <w:rFonts w:ascii="Times New Roman"/>
          <w:b w:val="false"/>
          <w:i w:val="false"/>
          <w:color w:val="000000"/>
          <w:sz w:val="28"/>
        </w:rPr>
        <w:t xml:space="preserve">    ерітіндісі      0,1М-10 мл хлорлы     2% үшін 30 </w:t>
      </w:r>
      <w:r>
        <w:br/>
      </w:r>
      <w:r>
        <w:rPr>
          <w:rFonts w:ascii="Times New Roman"/>
          <w:b w:val="false"/>
          <w:i w:val="false"/>
          <w:color w:val="000000"/>
          <w:sz w:val="28"/>
        </w:rPr>
        <w:t>
</w:t>
      </w:r>
      <w:r>
        <w:rPr>
          <w:rFonts w:ascii="Times New Roman"/>
          <w:b w:val="false"/>
          <w:i w:val="false"/>
          <w:color w:val="000000"/>
          <w:sz w:val="28"/>
        </w:rPr>
        <w:t xml:space="preserve">                    сутегі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12. 0,1%; 0,25%;    1г; 2,5 г; 3 г        30    Жабылатын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0,3% дикаин     дикаин                      шкафта     8 мин. </w:t>
      </w:r>
      <w:r>
        <w:br/>
      </w:r>
      <w:r>
        <w:rPr>
          <w:rFonts w:ascii="Times New Roman"/>
          <w:b w:val="false"/>
          <w:i w:val="false"/>
          <w:color w:val="000000"/>
          <w:sz w:val="28"/>
        </w:rPr>
        <w:t>
</w:t>
      </w:r>
      <w:r>
        <w:rPr>
          <w:rFonts w:ascii="Times New Roman"/>
          <w:b w:val="false"/>
          <w:i w:val="false"/>
          <w:color w:val="000000"/>
          <w:sz w:val="28"/>
        </w:rPr>
        <w:t xml:space="preserve">    ерітіндісі      0,1М-10 мл хлорлы </w:t>
      </w:r>
      <w:r>
        <w:br/>
      </w:r>
      <w:r>
        <w:rPr>
          <w:rFonts w:ascii="Times New Roman"/>
          <w:b w:val="false"/>
          <w:i w:val="false"/>
          <w:color w:val="000000"/>
          <w:sz w:val="28"/>
        </w:rPr>
        <w:t>
</w:t>
      </w:r>
      <w:r>
        <w:rPr>
          <w:rFonts w:ascii="Times New Roman"/>
          <w:b w:val="false"/>
          <w:i w:val="false"/>
          <w:color w:val="000000"/>
          <w:sz w:val="28"/>
        </w:rPr>
        <w:t xml:space="preserve">                    сутегі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13. 1%; 2% дикаин   10 г; 20 г дикаин     90    Жабылатын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0,5 г натрий                шкафта     8 мин. </w:t>
      </w:r>
      <w:r>
        <w:br/>
      </w:r>
      <w:r>
        <w:rPr>
          <w:rFonts w:ascii="Times New Roman"/>
          <w:b w:val="false"/>
          <w:i w:val="false"/>
          <w:color w:val="000000"/>
          <w:sz w:val="28"/>
        </w:rPr>
        <w:t>
</w:t>
      </w:r>
      <w:r>
        <w:rPr>
          <w:rFonts w:ascii="Times New Roman"/>
          <w:b w:val="false"/>
          <w:i w:val="false"/>
          <w:color w:val="000000"/>
          <w:sz w:val="28"/>
        </w:rPr>
        <w:t xml:space="preserve">                    тиосульфаты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14. 1%; 2%          10г; 20г димедрол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димедрол        1 л-ге дейінгі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инъекцияға арналған         жерде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15. "Дисоль"        6г натрий хлориді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2г натрий ацетаты                      8 мин.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16. Петров қан      15г натрий хлориді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алмастырғыш     0,2г калий хлориді                     8 мин. </w:t>
      </w:r>
      <w:r>
        <w:br/>
      </w:r>
      <w:r>
        <w:rPr>
          <w:rFonts w:ascii="Times New Roman"/>
          <w:b w:val="false"/>
          <w:i w:val="false"/>
          <w:color w:val="000000"/>
          <w:sz w:val="28"/>
        </w:rPr>
        <w:t>
</w:t>
      </w:r>
      <w:r>
        <w:rPr>
          <w:rFonts w:ascii="Times New Roman"/>
          <w:b w:val="false"/>
          <w:i w:val="false"/>
          <w:color w:val="000000"/>
          <w:sz w:val="28"/>
        </w:rPr>
        <w:t xml:space="preserve">    сұйықтығы       1г кальций хлориді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17. 0,5%;  1%; 3%;  5г; 10г; 30г; 50г;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5%; 7,5%; 10%   75г; 100г калий                        8 мин. </w:t>
      </w:r>
      <w:r>
        <w:br/>
      </w:r>
      <w:r>
        <w:rPr>
          <w:rFonts w:ascii="Times New Roman"/>
          <w:b w:val="false"/>
          <w:i w:val="false"/>
          <w:color w:val="000000"/>
          <w:sz w:val="28"/>
        </w:rPr>
        <w:t>
</w:t>
      </w:r>
      <w:r>
        <w:rPr>
          <w:rFonts w:ascii="Times New Roman"/>
          <w:b w:val="false"/>
          <w:i w:val="false"/>
          <w:color w:val="000000"/>
          <w:sz w:val="28"/>
        </w:rPr>
        <w:t xml:space="preserve">    калий хлориді   хлориді 1 л-ге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18. 0,25%; 0,5%;    2,5г; 5г; 10г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1% калий        калий хлориді 50г                      8 мин. </w:t>
      </w:r>
      <w:r>
        <w:br/>
      </w:r>
      <w:r>
        <w:rPr>
          <w:rFonts w:ascii="Times New Roman"/>
          <w:b w:val="false"/>
          <w:i w:val="false"/>
          <w:color w:val="000000"/>
          <w:sz w:val="28"/>
        </w:rPr>
        <w:t>
</w:t>
      </w:r>
      <w:r>
        <w:rPr>
          <w:rFonts w:ascii="Times New Roman"/>
          <w:b w:val="false"/>
          <w:i w:val="false"/>
          <w:color w:val="000000"/>
          <w:sz w:val="28"/>
        </w:rPr>
        <w:t xml:space="preserve">    хлориді         глюкоза (сусызға </w:t>
      </w:r>
      <w:r>
        <w:br/>
      </w:r>
      <w:r>
        <w:rPr>
          <w:rFonts w:ascii="Times New Roman"/>
          <w:b w:val="false"/>
          <w:i w:val="false"/>
          <w:color w:val="000000"/>
          <w:sz w:val="28"/>
        </w:rPr>
        <w:t>
</w:t>
      </w:r>
      <w:r>
        <w:rPr>
          <w:rFonts w:ascii="Times New Roman"/>
          <w:b w:val="false"/>
          <w:i w:val="false"/>
          <w:color w:val="000000"/>
          <w:sz w:val="28"/>
        </w:rPr>
        <w:t xml:space="preserve">    ерітіндісі      шаққанда) немесе </w:t>
      </w:r>
      <w:r>
        <w:br/>
      </w:r>
      <w:r>
        <w:rPr>
          <w:rFonts w:ascii="Times New Roman"/>
          <w:b w:val="false"/>
          <w:i w:val="false"/>
          <w:color w:val="000000"/>
          <w:sz w:val="28"/>
        </w:rPr>
        <w:t>
</w:t>
      </w:r>
      <w:r>
        <w:rPr>
          <w:rFonts w:ascii="Times New Roman"/>
          <w:b w:val="false"/>
          <w:i w:val="false"/>
          <w:color w:val="000000"/>
          <w:sz w:val="28"/>
        </w:rPr>
        <w:t xml:space="preserve">    глюкоза немесе  9 г натрий хлориді </w:t>
      </w:r>
      <w:r>
        <w:br/>
      </w:r>
      <w:r>
        <w:rPr>
          <w:rFonts w:ascii="Times New Roman"/>
          <w:b w:val="false"/>
          <w:i w:val="false"/>
          <w:color w:val="000000"/>
          <w:sz w:val="28"/>
        </w:rPr>
        <w:t>
</w:t>
      </w:r>
      <w:r>
        <w:rPr>
          <w:rFonts w:ascii="Times New Roman"/>
          <w:b w:val="false"/>
          <w:i w:val="false"/>
          <w:color w:val="000000"/>
          <w:sz w:val="28"/>
        </w:rPr>
        <w:t xml:space="preserve">    натрий          1 л-ге дейінгі </w:t>
      </w:r>
      <w:r>
        <w:br/>
      </w:r>
      <w:r>
        <w:rPr>
          <w:rFonts w:ascii="Times New Roman"/>
          <w:b w:val="false"/>
          <w:i w:val="false"/>
          <w:color w:val="000000"/>
          <w:sz w:val="28"/>
        </w:rPr>
        <w:t>
</w:t>
      </w:r>
      <w:r>
        <w:rPr>
          <w:rFonts w:ascii="Times New Roman"/>
          <w:b w:val="false"/>
          <w:i w:val="false"/>
          <w:color w:val="000000"/>
          <w:sz w:val="28"/>
        </w:rPr>
        <w:t xml:space="preserve">    хлоридімен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19. 10% кальций     100г кальций           7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глюконаты       глюконаты 1 л-ге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20. 0,25%; 0,5%;    2,5г; 5г; 10г; 50г;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1%; 5%; 10%     100г кальций хлориді                   8 мин. </w:t>
      </w:r>
      <w:r>
        <w:br/>
      </w:r>
      <w:r>
        <w:rPr>
          <w:rFonts w:ascii="Times New Roman"/>
          <w:b w:val="false"/>
          <w:i w:val="false"/>
          <w:color w:val="000000"/>
          <w:sz w:val="28"/>
        </w:rPr>
        <w:t>
</w:t>
      </w:r>
      <w:r>
        <w:rPr>
          <w:rFonts w:ascii="Times New Roman"/>
          <w:b w:val="false"/>
          <w:i w:val="false"/>
          <w:color w:val="000000"/>
          <w:sz w:val="28"/>
        </w:rPr>
        <w:t xml:space="preserve">    кальций хлориді 1 л-ге дейінгі </w:t>
      </w:r>
      <w:r>
        <w:br/>
      </w:r>
      <w:r>
        <w:rPr>
          <w:rFonts w:ascii="Times New Roman"/>
          <w:b w:val="false"/>
          <w:i w:val="false"/>
          <w:color w:val="000000"/>
          <w:sz w:val="28"/>
        </w:rPr>
        <w:t>
</w:t>
      </w:r>
      <w:r>
        <w:rPr>
          <w:rFonts w:ascii="Times New Roman"/>
          <w:b w:val="false"/>
          <w:i w:val="false"/>
          <w:color w:val="000000"/>
          <w:sz w:val="28"/>
        </w:rPr>
        <w:t xml:space="preserve">    ерітіндісі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21. 1 кардиопле.    4,5г натрий хлориді    6 ай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гиялық ерітінді 2,22г калий хлориді                    8 мин. </w:t>
      </w:r>
      <w:r>
        <w:br/>
      </w:r>
      <w:r>
        <w:rPr>
          <w:rFonts w:ascii="Times New Roman"/>
          <w:b w:val="false"/>
          <w:i w:val="false"/>
          <w:color w:val="000000"/>
          <w:sz w:val="28"/>
        </w:rPr>
        <w:t>
</w:t>
      </w:r>
      <w:r>
        <w:rPr>
          <w:rFonts w:ascii="Times New Roman"/>
          <w:b w:val="false"/>
          <w:i w:val="false"/>
          <w:color w:val="000000"/>
          <w:sz w:val="28"/>
        </w:rPr>
        <w:t xml:space="preserve">                    0,4г магний хлориді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0,3г кальций </w:t>
      </w:r>
      <w:r>
        <w:br/>
      </w:r>
      <w:r>
        <w:rPr>
          <w:rFonts w:ascii="Times New Roman"/>
          <w:b w:val="false"/>
          <w:i w:val="false"/>
          <w:color w:val="000000"/>
          <w:sz w:val="28"/>
        </w:rPr>
        <w:t>
</w:t>
      </w:r>
      <w:r>
        <w:rPr>
          <w:rFonts w:ascii="Times New Roman"/>
          <w:b w:val="false"/>
          <w:i w:val="false"/>
          <w:color w:val="000000"/>
          <w:sz w:val="28"/>
        </w:rPr>
        <w:t xml:space="preserve">                    глюконаты 1г глюкоза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18г маннит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22. 3 кардиопле.    4,5г натрий хлориді   12 ай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гиялық ерітінді 1,125г калий хлориді                   8 мин. </w:t>
      </w:r>
      <w:r>
        <w:br/>
      </w:r>
      <w:r>
        <w:rPr>
          <w:rFonts w:ascii="Times New Roman"/>
          <w:b w:val="false"/>
          <w:i w:val="false"/>
          <w:color w:val="000000"/>
          <w:sz w:val="28"/>
        </w:rPr>
        <w:t>
</w:t>
      </w:r>
      <w:r>
        <w:rPr>
          <w:rFonts w:ascii="Times New Roman"/>
          <w:b w:val="false"/>
          <w:i w:val="false"/>
          <w:color w:val="000000"/>
          <w:sz w:val="28"/>
        </w:rPr>
        <w:t xml:space="preserve">                    3,232г магний хлориді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0,3г кальций </w:t>
      </w:r>
      <w:r>
        <w:br/>
      </w:r>
      <w:r>
        <w:rPr>
          <w:rFonts w:ascii="Times New Roman"/>
          <w:b w:val="false"/>
          <w:i w:val="false"/>
          <w:color w:val="000000"/>
          <w:sz w:val="28"/>
        </w:rPr>
        <w:t>
</w:t>
      </w:r>
      <w:r>
        <w:rPr>
          <w:rFonts w:ascii="Times New Roman"/>
          <w:b w:val="false"/>
          <w:i w:val="false"/>
          <w:color w:val="000000"/>
          <w:sz w:val="28"/>
        </w:rPr>
        <w:t xml:space="preserve">                    глюконаты 1г глюкоза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19г маннит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23. "Квартасоль"    1г натрий             90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гидрокарбонаты                         8 мин. </w:t>
      </w:r>
      <w:r>
        <w:br/>
      </w:r>
      <w:r>
        <w:rPr>
          <w:rFonts w:ascii="Times New Roman"/>
          <w:b w:val="false"/>
          <w:i w:val="false"/>
          <w:color w:val="000000"/>
          <w:sz w:val="28"/>
        </w:rPr>
        <w:t>
</w:t>
      </w:r>
      <w:r>
        <w:rPr>
          <w:rFonts w:ascii="Times New Roman"/>
          <w:b w:val="false"/>
          <w:i w:val="false"/>
          <w:color w:val="000000"/>
          <w:sz w:val="28"/>
        </w:rPr>
        <w:t xml:space="preserve">                    2,6г натрий ацетаты </w:t>
      </w:r>
      <w:r>
        <w:br/>
      </w:r>
      <w:r>
        <w:rPr>
          <w:rFonts w:ascii="Times New Roman"/>
          <w:b w:val="false"/>
          <w:i w:val="false"/>
          <w:color w:val="000000"/>
          <w:sz w:val="28"/>
        </w:rPr>
        <w:t>
</w:t>
      </w:r>
      <w:r>
        <w:rPr>
          <w:rFonts w:ascii="Times New Roman"/>
          <w:b w:val="false"/>
          <w:i w:val="false"/>
          <w:color w:val="000000"/>
          <w:sz w:val="28"/>
        </w:rPr>
        <w:t xml:space="preserve">                    4,75 г натрий хлориді </w:t>
      </w:r>
      <w:r>
        <w:br/>
      </w:r>
      <w:r>
        <w:rPr>
          <w:rFonts w:ascii="Times New Roman"/>
          <w:b w:val="false"/>
          <w:i w:val="false"/>
          <w:color w:val="000000"/>
          <w:sz w:val="28"/>
        </w:rPr>
        <w:t>
</w:t>
      </w:r>
      <w:r>
        <w:rPr>
          <w:rFonts w:ascii="Times New Roman"/>
          <w:b w:val="false"/>
          <w:i w:val="false"/>
          <w:color w:val="000000"/>
          <w:sz w:val="28"/>
        </w:rPr>
        <w:t xml:space="preserve">                    1,5 г калий хлориді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24. 5% аминкапрон   50г аминкапрон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қышқылы         қышқылы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9г натрий хлориді           жерде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25. 5%; 10%         50г; 100г аскорбин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аскорбин        қышқылы 23,85 г;            қорғалған  8 мин. </w:t>
      </w:r>
      <w:r>
        <w:br/>
      </w:r>
      <w:r>
        <w:rPr>
          <w:rFonts w:ascii="Times New Roman"/>
          <w:b w:val="false"/>
          <w:i w:val="false"/>
          <w:color w:val="000000"/>
          <w:sz w:val="28"/>
        </w:rPr>
        <w:t>
</w:t>
      </w:r>
      <w:r>
        <w:rPr>
          <w:rFonts w:ascii="Times New Roman"/>
          <w:b w:val="false"/>
          <w:i w:val="false"/>
          <w:color w:val="000000"/>
          <w:sz w:val="28"/>
        </w:rPr>
        <w:t xml:space="preserve">    қышқылы         47,70 г натрий              жерде </w:t>
      </w:r>
      <w:r>
        <w:br/>
      </w:r>
      <w:r>
        <w:rPr>
          <w:rFonts w:ascii="Times New Roman"/>
          <w:b w:val="false"/>
          <w:i w:val="false"/>
          <w:color w:val="000000"/>
          <w:sz w:val="28"/>
        </w:rPr>
        <w:t>
</w:t>
      </w:r>
      <w:r>
        <w:rPr>
          <w:rFonts w:ascii="Times New Roman"/>
          <w:b w:val="false"/>
          <w:i w:val="false"/>
          <w:color w:val="000000"/>
          <w:sz w:val="28"/>
        </w:rPr>
        <w:t xml:space="preserve">    ерітіндісі      гидрокарбонаты 2г </w:t>
      </w:r>
      <w:r>
        <w:br/>
      </w:r>
      <w:r>
        <w:rPr>
          <w:rFonts w:ascii="Times New Roman"/>
          <w:b w:val="false"/>
          <w:i w:val="false"/>
          <w:color w:val="000000"/>
          <w:sz w:val="28"/>
        </w:rPr>
        <w:t>
</w:t>
      </w:r>
      <w:r>
        <w:rPr>
          <w:rFonts w:ascii="Times New Roman"/>
          <w:b w:val="false"/>
          <w:i w:val="false"/>
          <w:color w:val="000000"/>
          <w:sz w:val="28"/>
        </w:rPr>
        <w:t xml:space="preserve">                    сусыз натрий </w:t>
      </w:r>
      <w:r>
        <w:br/>
      </w:r>
      <w:r>
        <w:rPr>
          <w:rFonts w:ascii="Times New Roman"/>
          <w:b w:val="false"/>
          <w:i w:val="false"/>
          <w:color w:val="000000"/>
          <w:sz w:val="28"/>
        </w:rPr>
        <w:t>
</w:t>
      </w:r>
      <w:r>
        <w:rPr>
          <w:rFonts w:ascii="Times New Roman"/>
          <w:b w:val="false"/>
          <w:i w:val="false"/>
          <w:color w:val="000000"/>
          <w:sz w:val="28"/>
        </w:rPr>
        <w:t xml:space="preserve">                    сульфиті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26. 1% глютамин     10г глютамин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қышқылы         қышқылы 1 л-ге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жерде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27. 1% никотин      10г никотин қышқылы   60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қышқылы         7г натрий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гидрокарбонаты              жерде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28. 10%; 20%        100 г; 200 г натрий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натрий кофеин   кофеин-бензоаты                        8 мин. </w:t>
      </w:r>
      <w:r>
        <w:br/>
      </w:r>
      <w:r>
        <w:rPr>
          <w:rFonts w:ascii="Times New Roman"/>
          <w:b w:val="false"/>
          <w:i w:val="false"/>
          <w:color w:val="000000"/>
          <w:sz w:val="28"/>
        </w:rPr>
        <w:t>
</w:t>
      </w:r>
      <w:r>
        <w:rPr>
          <w:rFonts w:ascii="Times New Roman"/>
          <w:b w:val="false"/>
          <w:i w:val="false"/>
          <w:color w:val="000000"/>
          <w:sz w:val="28"/>
        </w:rPr>
        <w:t xml:space="preserve">    -бензоаты       0,1 М - 4 мл натрий </w:t>
      </w:r>
      <w:r>
        <w:br/>
      </w:r>
      <w:r>
        <w:rPr>
          <w:rFonts w:ascii="Times New Roman"/>
          <w:b w:val="false"/>
          <w:i w:val="false"/>
          <w:color w:val="000000"/>
          <w:sz w:val="28"/>
        </w:rPr>
        <w:t>
</w:t>
      </w:r>
      <w:r>
        <w:rPr>
          <w:rFonts w:ascii="Times New Roman"/>
          <w:b w:val="false"/>
          <w:i w:val="false"/>
          <w:color w:val="000000"/>
          <w:sz w:val="28"/>
        </w:rPr>
        <w:t xml:space="preserve">    ерітіндісі      гидрототығы </w:t>
      </w:r>
      <w:r>
        <w:br/>
      </w:r>
      <w:r>
        <w:rPr>
          <w:rFonts w:ascii="Times New Roman"/>
          <w:b w:val="false"/>
          <w:i w:val="false"/>
          <w:color w:val="000000"/>
          <w:sz w:val="28"/>
        </w:rPr>
        <w:t>
</w:t>
      </w:r>
      <w:r>
        <w:rPr>
          <w:rFonts w:ascii="Times New Roman"/>
          <w:b w:val="false"/>
          <w:i w:val="false"/>
          <w:color w:val="000000"/>
          <w:sz w:val="28"/>
        </w:rPr>
        <w:t xml:space="preserve">                    ерітіндісі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29. 10%; 20%; 25%;  100г; 200г; 250г;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33% магний      330г магний сульфаты                   8 мин. </w:t>
      </w:r>
      <w:r>
        <w:br/>
      </w:r>
      <w:r>
        <w:rPr>
          <w:rFonts w:ascii="Times New Roman"/>
          <w:b w:val="false"/>
          <w:i w:val="false"/>
          <w:color w:val="000000"/>
          <w:sz w:val="28"/>
        </w:rPr>
        <w:t>
</w:t>
      </w:r>
      <w:r>
        <w:rPr>
          <w:rFonts w:ascii="Times New Roman"/>
          <w:b w:val="false"/>
          <w:i w:val="false"/>
          <w:color w:val="000000"/>
          <w:sz w:val="28"/>
        </w:rPr>
        <w:t xml:space="preserve">    сульфаты        1 л-ге дейінгі </w:t>
      </w:r>
      <w:r>
        <w:br/>
      </w:r>
      <w:r>
        <w:rPr>
          <w:rFonts w:ascii="Times New Roman"/>
          <w:b w:val="false"/>
          <w:i w:val="false"/>
          <w:color w:val="000000"/>
          <w:sz w:val="28"/>
        </w:rPr>
        <w:t>
</w:t>
      </w:r>
      <w:r>
        <w:rPr>
          <w:rFonts w:ascii="Times New Roman"/>
          <w:b w:val="false"/>
          <w:i w:val="false"/>
          <w:color w:val="000000"/>
          <w:sz w:val="28"/>
        </w:rPr>
        <w:t xml:space="preserve">    ерітіндісі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30. 0,02%; 1%       0,2 г; 10 г метилен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метилен көгі    көгі 1 л-ге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жерде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31. 15% натрий      150г натрий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бензоаты        бензоаты 1 л-ге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32. 5%; 10%; 20%    50 г; 100г; 200 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натрий бромиді  натрий бромиді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1 л-ге дейінгі              жерде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33. 3%; 4%; 5%; 7%  30г; 40г; 50г; 70г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натрий гидро.   натрий гидрокар.                       8 мин. </w:t>
      </w:r>
      <w:r>
        <w:br/>
      </w:r>
      <w:r>
        <w:rPr>
          <w:rFonts w:ascii="Times New Roman"/>
          <w:b w:val="false"/>
          <w:i w:val="false"/>
          <w:color w:val="000000"/>
          <w:sz w:val="28"/>
        </w:rPr>
        <w:t>
</w:t>
      </w:r>
      <w:r>
        <w:rPr>
          <w:rFonts w:ascii="Times New Roman"/>
          <w:b w:val="false"/>
          <w:i w:val="false"/>
          <w:color w:val="000000"/>
          <w:sz w:val="28"/>
        </w:rPr>
        <w:t xml:space="preserve">    карбонаты       бонаты 1 л-ге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34. Тұрақтандырыл.  30г; 40г; 50г; 70г;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ған 3%; 4%; 5%; 84г натрий                             8 мин. </w:t>
      </w:r>
      <w:r>
        <w:br/>
      </w:r>
      <w:r>
        <w:rPr>
          <w:rFonts w:ascii="Times New Roman"/>
          <w:b w:val="false"/>
          <w:i w:val="false"/>
          <w:color w:val="000000"/>
          <w:sz w:val="28"/>
        </w:rPr>
        <w:t>
</w:t>
      </w:r>
      <w:r>
        <w:rPr>
          <w:rFonts w:ascii="Times New Roman"/>
          <w:b w:val="false"/>
          <w:i w:val="false"/>
          <w:color w:val="000000"/>
          <w:sz w:val="28"/>
        </w:rPr>
        <w:t xml:space="preserve">    7%; 8,4% натрий гидрокарбонаты </w:t>
      </w:r>
      <w:r>
        <w:br/>
      </w:r>
      <w:r>
        <w:rPr>
          <w:rFonts w:ascii="Times New Roman"/>
          <w:b w:val="false"/>
          <w:i w:val="false"/>
          <w:color w:val="000000"/>
          <w:sz w:val="28"/>
        </w:rPr>
        <w:t>
</w:t>
      </w:r>
      <w:r>
        <w:rPr>
          <w:rFonts w:ascii="Times New Roman"/>
          <w:b w:val="false"/>
          <w:i w:val="false"/>
          <w:color w:val="000000"/>
          <w:sz w:val="28"/>
        </w:rPr>
        <w:t xml:space="preserve">    гидрокарбонаты  Трилон Б 0,1г </w:t>
      </w:r>
      <w:r>
        <w:br/>
      </w:r>
      <w:r>
        <w:rPr>
          <w:rFonts w:ascii="Times New Roman"/>
          <w:b w:val="false"/>
          <w:i w:val="false"/>
          <w:color w:val="000000"/>
          <w:sz w:val="28"/>
        </w:rPr>
        <w:t>
</w:t>
      </w:r>
      <w:r>
        <w:rPr>
          <w:rFonts w:ascii="Times New Roman"/>
          <w:b w:val="false"/>
          <w:i w:val="false"/>
          <w:color w:val="000000"/>
          <w:sz w:val="28"/>
        </w:rPr>
        <w:t xml:space="preserve">    ерітіндісі      (3-5% ерітіндісі </w:t>
      </w:r>
      <w:r>
        <w:br/>
      </w:r>
      <w:r>
        <w:rPr>
          <w:rFonts w:ascii="Times New Roman"/>
          <w:b w:val="false"/>
          <w:i w:val="false"/>
          <w:color w:val="000000"/>
          <w:sz w:val="28"/>
        </w:rPr>
        <w:t>
</w:t>
      </w:r>
      <w:r>
        <w:rPr>
          <w:rFonts w:ascii="Times New Roman"/>
          <w:b w:val="false"/>
          <w:i w:val="false"/>
          <w:color w:val="000000"/>
          <w:sz w:val="28"/>
        </w:rPr>
        <w:t xml:space="preserve">                    үшін) 0,2г (7-8,4% </w:t>
      </w:r>
      <w:r>
        <w:br/>
      </w:r>
      <w:r>
        <w:rPr>
          <w:rFonts w:ascii="Times New Roman"/>
          <w:b w:val="false"/>
          <w:i w:val="false"/>
          <w:color w:val="000000"/>
          <w:sz w:val="28"/>
        </w:rPr>
        <w:t>
</w:t>
      </w:r>
      <w:r>
        <w:rPr>
          <w:rFonts w:ascii="Times New Roman"/>
          <w:b w:val="false"/>
          <w:i w:val="false"/>
          <w:color w:val="000000"/>
          <w:sz w:val="28"/>
        </w:rPr>
        <w:t xml:space="preserve">                    ерітіндісі үшін)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35. 4%; 5%; 6%      40г; 50г; 60г натрий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натрий гидро.   гидроцитраты 1 л-ге                    8 мин. </w:t>
      </w:r>
      <w:r>
        <w:br/>
      </w:r>
      <w:r>
        <w:rPr>
          <w:rFonts w:ascii="Times New Roman"/>
          <w:b w:val="false"/>
          <w:i w:val="false"/>
          <w:color w:val="000000"/>
          <w:sz w:val="28"/>
        </w:rPr>
        <w:t>
</w:t>
      </w:r>
      <w:r>
        <w:rPr>
          <w:rFonts w:ascii="Times New Roman"/>
          <w:b w:val="false"/>
          <w:i w:val="false"/>
          <w:color w:val="000000"/>
          <w:sz w:val="28"/>
        </w:rPr>
        <w:t xml:space="preserve">    цитраты         дейінгі инъекцияға </w:t>
      </w:r>
      <w:r>
        <w:br/>
      </w:r>
      <w:r>
        <w:rPr>
          <w:rFonts w:ascii="Times New Roman"/>
          <w:b w:val="false"/>
          <w:i w:val="false"/>
          <w:color w:val="000000"/>
          <w:sz w:val="28"/>
        </w:rPr>
        <w:t>
</w:t>
      </w:r>
      <w:r>
        <w:rPr>
          <w:rFonts w:ascii="Times New Roman"/>
          <w:b w:val="false"/>
          <w:i w:val="false"/>
          <w:color w:val="000000"/>
          <w:sz w:val="28"/>
        </w:rPr>
        <w:t xml:space="preserve">    ерітіндісі      арналған су </w:t>
      </w:r>
    </w:p>
    <w:p>
      <w:pPr>
        <w:spacing w:after="0"/>
        <w:ind w:left="0"/>
        <w:jc w:val="both"/>
      </w:pPr>
      <w:r>
        <w:rPr>
          <w:rFonts w:ascii="Times New Roman"/>
          <w:b w:val="false"/>
          <w:i w:val="false"/>
          <w:color w:val="000000"/>
          <w:sz w:val="28"/>
        </w:rPr>
        <w:t xml:space="preserve">36. 5%; 10%; 20%    50г; 100г; 200г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натрий йодиді   натрий йодиді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ерітіндісі 1 л-ге           жерде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37. 3% натрий пара. 30г натрий параамин.  7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аминсалицилаты  салицилаты 5г сусыз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натрий сульфиті             жерде </w:t>
      </w:r>
      <w:r>
        <w:br/>
      </w:r>
      <w:r>
        <w:rPr>
          <w:rFonts w:ascii="Times New Roman"/>
          <w:b w:val="false"/>
          <w:i w:val="false"/>
          <w:color w:val="000000"/>
          <w:sz w:val="28"/>
        </w:rPr>
        <w:t>
</w:t>
      </w:r>
      <w:r>
        <w:rPr>
          <w:rFonts w:ascii="Times New Roman"/>
          <w:b w:val="false"/>
          <w:i w:val="false"/>
          <w:color w:val="000000"/>
          <w:sz w:val="28"/>
        </w:rPr>
        <w:t xml:space="preserve">    1 л-ге дейінгі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38. 3%; 10% натрий  30г; 100г натрий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салицилаты      салицилаты 1г натрий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метабисульфиті              жерде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39. 0,45%; 0,9%;    4,5г; 9г; 58,5г;      90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5,85%; 10%      100г натрий                            8 мин. </w:t>
      </w:r>
      <w:r>
        <w:br/>
      </w:r>
      <w:r>
        <w:rPr>
          <w:rFonts w:ascii="Times New Roman"/>
          <w:b w:val="false"/>
          <w:i w:val="false"/>
          <w:color w:val="000000"/>
          <w:sz w:val="28"/>
        </w:rPr>
        <w:t>
</w:t>
      </w:r>
      <w:r>
        <w:rPr>
          <w:rFonts w:ascii="Times New Roman"/>
          <w:b w:val="false"/>
          <w:i w:val="false"/>
          <w:color w:val="000000"/>
          <w:sz w:val="28"/>
        </w:rPr>
        <w:t xml:space="preserve">    натрий хлориді  хлориді 1 л-ге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40. 4%; 5% натрий   Натрий цитраты (40г;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цитраты         50г құрғақ затқа                       8 мин. </w:t>
      </w:r>
      <w:r>
        <w:br/>
      </w:r>
      <w:r>
        <w:rPr>
          <w:rFonts w:ascii="Times New Roman"/>
          <w:b w:val="false"/>
          <w:i w:val="false"/>
          <w:color w:val="000000"/>
          <w:sz w:val="28"/>
        </w:rPr>
        <w:t>
</w:t>
      </w:r>
      <w:r>
        <w:rPr>
          <w:rFonts w:ascii="Times New Roman"/>
          <w:b w:val="false"/>
          <w:i w:val="false"/>
          <w:color w:val="000000"/>
          <w:sz w:val="28"/>
        </w:rPr>
        <w:t xml:space="preserve">    ерітіндісі      шаққанда) 1 л-ге </w:t>
      </w:r>
      <w:r>
        <w:br/>
      </w:r>
      <w:r>
        <w:rPr>
          <w:rFonts w:ascii="Times New Roman"/>
          <w:b w:val="false"/>
          <w:i w:val="false"/>
          <w:color w:val="000000"/>
          <w:sz w:val="28"/>
        </w:rPr>
        <w:t>
</w:t>
      </w:r>
      <w:r>
        <w:rPr>
          <w:rFonts w:ascii="Times New Roman"/>
          <w:b w:val="false"/>
          <w:i w:val="false"/>
          <w:color w:val="000000"/>
          <w:sz w:val="28"/>
        </w:rPr>
        <w:t xml:space="preserve">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41. 1%; 2%; 2,5%;   10г; 20г; 25г; 50г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5% никотинамид  никотинамид 1 л-ге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жерде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42. 0,25%; 0,5%;    2,5г; 5г; 10г; 20г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1%; 2%          новокаин 0,1 М              қорғалған  8 мин. </w:t>
      </w:r>
      <w:r>
        <w:br/>
      </w:r>
      <w:r>
        <w:rPr>
          <w:rFonts w:ascii="Times New Roman"/>
          <w:b w:val="false"/>
          <w:i w:val="false"/>
          <w:color w:val="000000"/>
          <w:sz w:val="28"/>
        </w:rPr>
        <w:t>
</w:t>
      </w:r>
      <w:r>
        <w:rPr>
          <w:rFonts w:ascii="Times New Roman"/>
          <w:b w:val="false"/>
          <w:i w:val="false"/>
          <w:color w:val="000000"/>
          <w:sz w:val="28"/>
        </w:rPr>
        <w:t xml:space="preserve">    новокаин        хлорлы сутегі               жерде </w:t>
      </w:r>
      <w:r>
        <w:br/>
      </w:r>
      <w:r>
        <w:rPr>
          <w:rFonts w:ascii="Times New Roman"/>
          <w:b w:val="false"/>
          <w:i w:val="false"/>
          <w:color w:val="000000"/>
          <w:sz w:val="28"/>
        </w:rPr>
        <w:t>
</w:t>
      </w:r>
      <w:r>
        <w:rPr>
          <w:rFonts w:ascii="Times New Roman"/>
          <w:b w:val="false"/>
          <w:i w:val="false"/>
          <w:color w:val="000000"/>
          <w:sz w:val="28"/>
        </w:rPr>
        <w:t xml:space="preserve">    ерітіндісі      қышқылы ерітіндісі </w:t>
      </w:r>
      <w:r>
        <w:br/>
      </w:r>
      <w:r>
        <w:rPr>
          <w:rFonts w:ascii="Times New Roman"/>
          <w:b w:val="false"/>
          <w:i w:val="false"/>
          <w:color w:val="000000"/>
          <w:sz w:val="28"/>
        </w:rPr>
        <w:t>
</w:t>
      </w:r>
      <w:r>
        <w:rPr>
          <w:rFonts w:ascii="Times New Roman"/>
          <w:b w:val="false"/>
          <w:i w:val="false"/>
          <w:color w:val="000000"/>
          <w:sz w:val="28"/>
        </w:rPr>
        <w:t xml:space="preserve">                    рН 3,8-4,5 дейін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43. 2%; 5%; 10%     20г; 50г; 100г        90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новокаин        новокаин 0,1 М 4мл,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6мл, 8мл хлорлы             жерде </w:t>
      </w:r>
      <w:r>
        <w:br/>
      </w:r>
      <w:r>
        <w:rPr>
          <w:rFonts w:ascii="Times New Roman"/>
          <w:b w:val="false"/>
          <w:i w:val="false"/>
          <w:color w:val="000000"/>
          <w:sz w:val="28"/>
        </w:rPr>
        <w:t>
</w:t>
      </w:r>
      <w:r>
        <w:rPr>
          <w:rFonts w:ascii="Times New Roman"/>
          <w:b w:val="false"/>
          <w:i w:val="false"/>
          <w:color w:val="000000"/>
          <w:sz w:val="28"/>
        </w:rPr>
        <w:t xml:space="preserve">                    сутегі қышқылы </w:t>
      </w:r>
      <w:r>
        <w:br/>
      </w:r>
      <w:r>
        <w:rPr>
          <w:rFonts w:ascii="Times New Roman"/>
          <w:b w:val="false"/>
          <w:i w:val="false"/>
          <w:color w:val="000000"/>
          <w:sz w:val="28"/>
        </w:rPr>
        <w:t>
</w:t>
      </w:r>
      <w:r>
        <w:rPr>
          <w:rFonts w:ascii="Times New Roman"/>
          <w:b w:val="false"/>
          <w:i w:val="false"/>
          <w:color w:val="000000"/>
          <w:sz w:val="28"/>
        </w:rPr>
        <w:t xml:space="preserve">                    ерітіндісі 0,5г </w:t>
      </w:r>
      <w:r>
        <w:br/>
      </w:r>
      <w:r>
        <w:rPr>
          <w:rFonts w:ascii="Times New Roman"/>
          <w:b w:val="false"/>
          <w:i w:val="false"/>
          <w:color w:val="000000"/>
          <w:sz w:val="28"/>
        </w:rPr>
        <w:t>
</w:t>
      </w:r>
      <w:r>
        <w:rPr>
          <w:rFonts w:ascii="Times New Roman"/>
          <w:b w:val="false"/>
          <w:i w:val="false"/>
          <w:color w:val="000000"/>
          <w:sz w:val="28"/>
        </w:rPr>
        <w:t xml:space="preserve">                    натрий тиосульфаты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44. 5%; 10% натрий  50г; 100г натрий      5%-30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норсульфазолы   норсульфазолы (құрғақ 10%-10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затқа шаққанда)              жерде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45. 2% папаверин    20г папаверин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гидрохлориді    гидрохлориді 1 л-ге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дейінгі инъекцияға           жерде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46. Рингер          9г натрий хлориді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0,2г калий хлориді                      8 мин. </w:t>
      </w:r>
      <w:r>
        <w:br/>
      </w:r>
      <w:r>
        <w:rPr>
          <w:rFonts w:ascii="Times New Roman"/>
          <w:b w:val="false"/>
          <w:i w:val="false"/>
          <w:color w:val="000000"/>
          <w:sz w:val="28"/>
        </w:rPr>
        <w:t>
</w:t>
      </w:r>
      <w:r>
        <w:rPr>
          <w:rFonts w:ascii="Times New Roman"/>
          <w:b w:val="false"/>
          <w:i w:val="false"/>
          <w:color w:val="000000"/>
          <w:sz w:val="28"/>
        </w:rPr>
        <w:t xml:space="preserve">                    0,2г кальций хлориді </w:t>
      </w:r>
      <w:r>
        <w:br/>
      </w:r>
      <w:r>
        <w:rPr>
          <w:rFonts w:ascii="Times New Roman"/>
          <w:b w:val="false"/>
          <w:i w:val="false"/>
          <w:color w:val="000000"/>
          <w:sz w:val="28"/>
        </w:rPr>
        <w:t>
</w:t>
      </w:r>
      <w:r>
        <w:rPr>
          <w:rFonts w:ascii="Times New Roman"/>
          <w:b w:val="false"/>
          <w:i w:val="false"/>
          <w:color w:val="000000"/>
          <w:sz w:val="28"/>
        </w:rPr>
        <w:t xml:space="preserve">                    0,2г натрий </w:t>
      </w:r>
      <w:r>
        <w:br/>
      </w:r>
      <w:r>
        <w:rPr>
          <w:rFonts w:ascii="Times New Roman"/>
          <w:b w:val="false"/>
          <w:i w:val="false"/>
          <w:color w:val="000000"/>
          <w:sz w:val="28"/>
        </w:rPr>
        <w:t>
</w:t>
      </w:r>
      <w:r>
        <w:rPr>
          <w:rFonts w:ascii="Times New Roman"/>
          <w:b w:val="false"/>
          <w:i w:val="false"/>
          <w:color w:val="000000"/>
          <w:sz w:val="28"/>
        </w:rPr>
        <w:t xml:space="preserve">                    гидрокарбонаты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47. Рингер-ацетаты  5,26г натрий хлориді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4,10г натрий ацетаты                   8 мин.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0,28 г кальций </w:t>
      </w:r>
      <w:r>
        <w:br/>
      </w:r>
      <w:r>
        <w:rPr>
          <w:rFonts w:ascii="Times New Roman"/>
          <w:b w:val="false"/>
          <w:i w:val="false"/>
          <w:color w:val="000000"/>
          <w:sz w:val="28"/>
        </w:rPr>
        <w:t>
</w:t>
      </w:r>
      <w:r>
        <w:rPr>
          <w:rFonts w:ascii="Times New Roman"/>
          <w:b w:val="false"/>
          <w:i w:val="false"/>
          <w:color w:val="000000"/>
          <w:sz w:val="28"/>
        </w:rPr>
        <w:t xml:space="preserve">                    хлориді (сусызға </w:t>
      </w:r>
      <w:r>
        <w:br/>
      </w:r>
      <w:r>
        <w:rPr>
          <w:rFonts w:ascii="Times New Roman"/>
          <w:b w:val="false"/>
          <w:i w:val="false"/>
          <w:color w:val="000000"/>
          <w:sz w:val="28"/>
        </w:rPr>
        <w:t>
</w:t>
      </w:r>
      <w:r>
        <w:rPr>
          <w:rFonts w:ascii="Times New Roman"/>
          <w:b w:val="false"/>
          <w:i w:val="false"/>
          <w:color w:val="000000"/>
          <w:sz w:val="28"/>
        </w:rPr>
        <w:t xml:space="preserve">                    шаққанда) 0,14г </w:t>
      </w:r>
      <w:r>
        <w:br/>
      </w:r>
      <w:r>
        <w:rPr>
          <w:rFonts w:ascii="Times New Roman"/>
          <w:b w:val="false"/>
          <w:i w:val="false"/>
          <w:color w:val="000000"/>
          <w:sz w:val="28"/>
        </w:rPr>
        <w:t>
</w:t>
      </w:r>
      <w:r>
        <w:rPr>
          <w:rFonts w:ascii="Times New Roman"/>
          <w:b w:val="false"/>
          <w:i w:val="false"/>
          <w:color w:val="000000"/>
          <w:sz w:val="28"/>
        </w:rPr>
        <w:t xml:space="preserve">                    магний хлориді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0,37г калий хлориді </w:t>
      </w:r>
      <w:r>
        <w:br/>
      </w:r>
      <w:r>
        <w:rPr>
          <w:rFonts w:ascii="Times New Roman"/>
          <w:b w:val="false"/>
          <w:i w:val="false"/>
          <w:color w:val="000000"/>
          <w:sz w:val="28"/>
        </w:rPr>
        <w:t>
</w:t>
      </w:r>
      <w:r>
        <w:rPr>
          <w:rFonts w:ascii="Times New Roman"/>
          <w:b w:val="false"/>
          <w:i w:val="false"/>
          <w:color w:val="000000"/>
          <w:sz w:val="28"/>
        </w:rPr>
        <w:t xml:space="preserve">                    0,2мл (8%) ерітілген </w:t>
      </w:r>
      <w:r>
        <w:br/>
      </w:r>
      <w:r>
        <w:rPr>
          <w:rFonts w:ascii="Times New Roman"/>
          <w:b w:val="false"/>
          <w:i w:val="false"/>
          <w:color w:val="000000"/>
          <w:sz w:val="28"/>
        </w:rPr>
        <w:t>
</w:t>
      </w:r>
      <w:r>
        <w:rPr>
          <w:rFonts w:ascii="Times New Roman"/>
          <w:b w:val="false"/>
          <w:i w:val="false"/>
          <w:color w:val="000000"/>
          <w:sz w:val="28"/>
        </w:rPr>
        <w:t xml:space="preserve">                    хлорлы сутегі қышқылы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48. Рингер-Локк     9г натрий хлориді           Ерітінді.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0,2г калий хлориді          нің әрқай.  8 мин. </w:t>
      </w:r>
      <w:r>
        <w:br/>
      </w:r>
      <w:r>
        <w:rPr>
          <w:rFonts w:ascii="Times New Roman"/>
          <w:b w:val="false"/>
          <w:i w:val="false"/>
          <w:color w:val="000000"/>
          <w:sz w:val="28"/>
        </w:rPr>
        <w:t>
</w:t>
      </w:r>
      <w:r>
        <w:rPr>
          <w:rFonts w:ascii="Times New Roman"/>
          <w:b w:val="false"/>
          <w:i w:val="false"/>
          <w:color w:val="000000"/>
          <w:sz w:val="28"/>
        </w:rPr>
        <w:t xml:space="preserve">    (препаратты     0,2г кальций хлориді        сысының </w:t>
      </w:r>
      <w:r>
        <w:br/>
      </w:r>
      <w:r>
        <w:rPr>
          <w:rFonts w:ascii="Times New Roman"/>
          <w:b w:val="false"/>
          <w:i w:val="false"/>
          <w:color w:val="000000"/>
          <w:sz w:val="28"/>
        </w:rPr>
        <w:t>
</w:t>
      </w:r>
      <w:r>
        <w:rPr>
          <w:rFonts w:ascii="Times New Roman"/>
          <w:b w:val="false"/>
          <w:i w:val="false"/>
          <w:color w:val="000000"/>
          <w:sz w:val="28"/>
        </w:rPr>
        <w:t xml:space="preserve">    жеке дайындал.  0,2г натрий                 сақталу </w:t>
      </w:r>
      <w:r>
        <w:br/>
      </w:r>
      <w:r>
        <w:rPr>
          <w:rFonts w:ascii="Times New Roman"/>
          <w:b w:val="false"/>
          <w:i w:val="false"/>
          <w:color w:val="000000"/>
          <w:sz w:val="28"/>
        </w:rPr>
        <w:t>
</w:t>
      </w:r>
      <w:r>
        <w:rPr>
          <w:rFonts w:ascii="Times New Roman"/>
          <w:b w:val="false"/>
          <w:i w:val="false"/>
          <w:color w:val="000000"/>
          <w:sz w:val="28"/>
        </w:rPr>
        <w:t xml:space="preserve">    ған және        гидрокарбонаты 1г           мерзімі </w:t>
      </w:r>
      <w:r>
        <w:br/>
      </w:r>
      <w:r>
        <w:rPr>
          <w:rFonts w:ascii="Times New Roman"/>
          <w:b w:val="false"/>
          <w:i w:val="false"/>
          <w:color w:val="000000"/>
          <w:sz w:val="28"/>
        </w:rPr>
        <w:t>
</w:t>
      </w:r>
      <w:r>
        <w:rPr>
          <w:rFonts w:ascii="Times New Roman"/>
          <w:b w:val="false"/>
          <w:i w:val="false"/>
          <w:color w:val="000000"/>
          <w:sz w:val="28"/>
        </w:rPr>
        <w:t xml:space="preserve">    стерильденген   глюкоза (сусызға            30 күн. </w:t>
      </w:r>
      <w:r>
        <w:br/>
      </w:r>
      <w:r>
        <w:rPr>
          <w:rFonts w:ascii="Times New Roman"/>
          <w:b w:val="false"/>
          <w:i w:val="false"/>
          <w:color w:val="000000"/>
          <w:sz w:val="28"/>
        </w:rPr>
        <w:t>
</w:t>
      </w:r>
      <w:r>
        <w:rPr>
          <w:rFonts w:ascii="Times New Roman"/>
          <w:b w:val="false"/>
          <w:i w:val="false"/>
          <w:color w:val="000000"/>
          <w:sz w:val="28"/>
        </w:rPr>
        <w:t xml:space="preserve">    ерітінділердің  шаққанда) 1 л-ге </w:t>
      </w:r>
      <w:r>
        <w:br/>
      </w:r>
      <w:r>
        <w:rPr>
          <w:rFonts w:ascii="Times New Roman"/>
          <w:b w:val="false"/>
          <w:i w:val="false"/>
          <w:color w:val="000000"/>
          <w:sz w:val="28"/>
        </w:rPr>
        <w:t>
</w:t>
      </w:r>
      <w:r>
        <w:rPr>
          <w:rFonts w:ascii="Times New Roman"/>
          <w:b w:val="false"/>
          <w:i w:val="false"/>
          <w:color w:val="000000"/>
          <w:sz w:val="28"/>
        </w:rPr>
        <w:t xml:space="preserve">    теңдей көлемін  дейінгі инъекцияға </w:t>
      </w:r>
      <w:r>
        <w:br/>
      </w:r>
      <w:r>
        <w:rPr>
          <w:rFonts w:ascii="Times New Roman"/>
          <w:b w:val="false"/>
          <w:i w:val="false"/>
          <w:color w:val="000000"/>
          <w:sz w:val="28"/>
        </w:rPr>
        <w:t>
</w:t>
      </w:r>
      <w:r>
        <w:rPr>
          <w:rFonts w:ascii="Times New Roman"/>
          <w:b w:val="false"/>
          <w:i w:val="false"/>
          <w:color w:val="000000"/>
          <w:sz w:val="28"/>
        </w:rPr>
        <w:t xml:space="preserve">    араластыру      арналған су </w:t>
      </w:r>
      <w:r>
        <w:br/>
      </w:r>
      <w:r>
        <w:rPr>
          <w:rFonts w:ascii="Times New Roman"/>
          <w:b w:val="false"/>
          <w:i w:val="false"/>
          <w:color w:val="000000"/>
          <w:sz w:val="28"/>
        </w:rPr>
        <w:t>
</w:t>
      </w:r>
      <w:r>
        <w:rPr>
          <w:rFonts w:ascii="Times New Roman"/>
          <w:b w:val="false"/>
          <w:i w:val="false"/>
          <w:color w:val="000000"/>
          <w:sz w:val="28"/>
        </w:rPr>
        <w:t xml:space="preserve">    арқылы алады </w:t>
      </w:r>
      <w:r>
        <w:br/>
      </w:r>
      <w:r>
        <w:rPr>
          <w:rFonts w:ascii="Times New Roman"/>
          <w:b w:val="false"/>
          <w:i w:val="false"/>
          <w:color w:val="000000"/>
          <w:sz w:val="28"/>
        </w:rPr>
        <w:t>
</w:t>
      </w:r>
      <w:r>
        <w:rPr>
          <w:rFonts w:ascii="Times New Roman"/>
          <w:b w:val="false"/>
          <w:i w:val="false"/>
          <w:color w:val="000000"/>
          <w:sz w:val="28"/>
        </w:rPr>
        <w:t xml:space="preserve">    олардың бірі </w:t>
      </w:r>
      <w:r>
        <w:br/>
      </w:r>
      <w:r>
        <w:rPr>
          <w:rFonts w:ascii="Times New Roman"/>
          <w:b w:val="false"/>
          <w:i w:val="false"/>
          <w:color w:val="000000"/>
          <w:sz w:val="28"/>
        </w:rPr>
        <w:t>
</w:t>
      </w:r>
      <w:r>
        <w:rPr>
          <w:rFonts w:ascii="Times New Roman"/>
          <w:b w:val="false"/>
          <w:i w:val="false"/>
          <w:color w:val="000000"/>
          <w:sz w:val="28"/>
        </w:rPr>
        <w:t xml:space="preserve">    натрий </w:t>
      </w:r>
      <w:r>
        <w:br/>
      </w:r>
      <w:r>
        <w:rPr>
          <w:rFonts w:ascii="Times New Roman"/>
          <w:b w:val="false"/>
          <w:i w:val="false"/>
          <w:color w:val="000000"/>
          <w:sz w:val="28"/>
        </w:rPr>
        <w:t>
</w:t>
      </w:r>
      <w:r>
        <w:rPr>
          <w:rFonts w:ascii="Times New Roman"/>
          <w:b w:val="false"/>
          <w:i w:val="false"/>
          <w:color w:val="000000"/>
          <w:sz w:val="28"/>
        </w:rPr>
        <w:t xml:space="preserve">    гидрокарбонаты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екіншісі </w:t>
      </w:r>
      <w:r>
        <w:br/>
      </w:r>
      <w:r>
        <w:rPr>
          <w:rFonts w:ascii="Times New Roman"/>
          <w:b w:val="false"/>
          <w:i w:val="false"/>
          <w:color w:val="000000"/>
          <w:sz w:val="28"/>
        </w:rPr>
        <w:t>
</w:t>
      </w:r>
      <w:r>
        <w:rPr>
          <w:rFonts w:ascii="Times New Roman"/>
          <w:b w:val="false"/>
          <w:i w:val="false"/>
          <w:color w:val="000000"/>
          <w:sz w:val="28"/>
        </w:rPr>
        <w:t xml:space="preserve">    тұздары бар </w:t>
      </w:r>
      <w:r>
        <w:br/>
      </w:r>
      <w:r>
        <w:rPr>
          <w:rFonts w:ascii="Times New Roman"/>
          <w:b w:val="false"/>
          <w:i w:val="false"/>
          <w:color w:val="000000"/>
          <w:sz w:val="28"/>
        </w:rPr>
        <w:t>
</w:t>
      </w:r>
      <w:r>
        <w:rPr>
          <w:rFonts w:ascii="Times New Roman"/>
          <w:b w:val="false"/>
          <w:i w:val="false"/>
          <w:color w:val="000000"/>
          <w:sz w:val="28"/>
        </w:rPr>
        <w:t xml:space="preserve">    глюкоза) </w:t>
      </w:r>
    </w:p>
    <w:p>
      <w:pPr>
        <w:spacing w:after="0"/>
        <w:ind w:left="0"/>
        <w:jc w:val="both"/>
      </w:pPr>
      <w:r>
        <w:rPr>
          <w:rFonts w:ascii="Times New Roman"/>
          <w:b w:val="false"/>
          <w:i w:val="false"/>
          <w:color w:val="000000"/>
          <w:sz w:val="28"/>
        </w:rPr>
        <w:t xml:space="preserve">49. 0,5% Эванс      5г Эванс көкке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көкке бояғыш    бояғышы                                8 мин. </w:t>
      </w:r>
      <w:r>
        <w:br/>
      </w:r>
      <w:r>
        <w:rPr>
          <w:rFonts w:ascii="Times New Roman"/>
          <w:b w:val="false"/>
          <w:i w:val="false"/>
          <w:color w:val="000000"/>
          <w:sz w:val="28"/>
        </w:rPr>
        <w:t>
</w:t>
      </w:r>
      <w:r>
        <w:rPr>
          <w:rFonts w:ascii="Times New Roman"/>
          <w:b w:val="false"/>
          <w:i w:val="false"/>
          <w:color w:val="000000"/>
          <w:sz w:val="28"/>
        </w:rPr>
        <w:t xml:space="preserve">    ерітіндісі      (сусызға шаққанда)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арналған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50. 0,5%; 1%        5г; 10г спазмолитин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спазмолитин     0,1 М - 20мл хлорлы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сутегі қышқылы              жерде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51. 5%; 10% еритін  50г; 100г еритін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стрептоцид      стрептоцид (құрғақ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затқа шаққанда) 1г          жерде </w:t>
      </w:r>
      <w:r>
        <w:br/>
      </w:r>
      <w:r>
        <w:rPr>
          <w:rFonts w:ascii="Times New Roman"/>
          <w:b w:val="false"/>
          <w:i w:val="false"/>
          <w:color w:val="000000"/>
          <w:sz w:val="28"/>
        </w:rPr>
        <w:t>
</w:t>
      </w:r>
      <w:r>
        <w:rPr>
          <w:rFonts w:ascii="Times New Roman"/>
          <w:b w:val="false"/>
          <w:i w:val="false"/>
          <w:color w:val="000000"/>
          <w:sz w:val="28"/>
        </w:rPr>
        <w:t xml:space="preserve">                    натрий тиосульфаты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52. 0,25%; 0,5%;    2,5г; 5г; 10г; 20г;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1%; 2%; 5%      50г тримекаин               қорғалған  8 мин. </w:t>
      </w:r>
      <w:r>
        <w:br/>
      </w:r>
      <w:r>
        <w:rPr>
          <w:rFonts w:ascii="Times New Roman"/>
          <w:b w:val="false"/>
          <w:i w:val="false"/>
          <w:color w:val="000000"/>
          <w:sz w:val="28"/>
        </w:rPr>
        <w:t>
</w:t>
      </w:r>
      <w:r>
        <w:rPr>
          <w:rFonts w:ascii="Times New Roman"/>
          <w:b w:val="false"/>
          <w:i w:val="false"/>
          <w:color w:val="000000"/>
          <w:sz w:val="28"/>
        </w:rPr>
        <w:t xml:space="preserve">    тримекаин       (сусызға шаққанда)          жерде </w:t>
      </w:r>
      <w:r>
        <w:br/>
      </w:r>
      <w:r>
        <w:rPr>
          <w:rFonts w:ascii="Times New Roman"/>
          <w:b w:val="false"/>
          <w:i w:val="false"/>
          <w:color w:val="000000"/>
          <w:sz w:val="28"/>
        </w:rPr>
        <w:t>
</w:t>
      </w:r>
      <w:r>
        <w:rPr>
          <w:rFonts w:ascii="Times New Roman"/>
          <w:b w:val="false"/>
          <w:i w:val="false"/>
          <w:color w:val="000000"/>
          <w:sz w:val="28"/>
        </w:rPr>
        <w:t xml:space="preserve">    ерітіндісі      8.5г; 8г; 7г; 5г            5% </w:t>
      </w:r>
      <w:r>
        <w:br/>
      </w:r>
      <w:r>
        <w:rPr>
          <w:rFonts w:ascii="Times New Roman"/>
          <w:b w:val="false"/>
          <w:i w:val="false"/>
          <w:color w:val="000000"/>
          <w:sz w:val="28"/>
        </w:rPr>
        <w:t>
</w:t>
      </w:r>
      <w:r>
        <w:rPr>
          <w:rFonts w:ascii="Times New Roman"/>
          <w:b w:val="false"/>
          <w:i w:val="false"/>
          <w:color w:val="000000"/>
          <w:sz w:val="28"/>
        </w:rPr>
        <w:t xml:space="preserve">                    натрий хлориді              тримекаин </w:t>
      </w:r>
      <w:r>
        <w:br/>
      </w:r>
      <w:r>
        <w:rPr>
          <w:rFonts w:ascii="Times New Roman"/>
          <w:b w:val="false"/>
          <w:i w:val="false"/>
          <w:color w:val="000000"/>
          <w:sz w:val="28"/>
        </w:rPr>
        <w:t>
</w:t>
      </w:r>
      <w:r>
        <w:rPr>
          <w:rFonts w:ascii="Times New Roman"/>
          <w:b w:val="false"/>
          <w:i w:val="false"/>
          <w:color w:val="000000"/>
          <w:sz w:val="28"/>
        </w:rPr>
        <w:t xml:space="preserve">                    1 л-ге дейінгі              ерітіндісін </w:t>
      </w:r>
      <w:r>
        <w:br/>
      </w:r>
      <w:r>
        <w:rPr>
          <w:rFonts w:ascii="Times New Roman"/>
          <w:b w:val="false"/>
          <w:i w:val="false"/>
          <w:color w:val="000000"/>
          <w:sz w:val="28"/>
        </w:rPr>
        <w:t>
</w:t>
      </w:r>
      <w:r>
        <w:rPr>
          <w:rFonts w:ascii="Times New Roman"/>
          <w:b w:val="false"/>
          <w:i w:val="false"/>
          <w:color w:val="000000"/>
          <w:sz w:val="28"/>
        </w:rPr>
        <w:t xml:space="preserve">                    инъекцияға                  изотоникала </w:t>
      </w:r>
      <w:r>
        <w:br/>
      </w:r>
      <w:r>
        <w:rPr>
          <w:rFonts w:ascii="Times New Roman"/>
          <w:b w:val="false"/>
          <w:i w:val="false"/>
          <w:color w:val="000000"/>
          <w:sz w:val="28"/>
        </w:rPr>
        <w:t>
</w:t>
      </w:r>
      <w:r>
        <w:rPr>
          <w:rFonts w:ascii="Times New Roman"/>
          <w:b w:val="false"/>
          <w:i w:val="false"/>
          <w:color w:val="000000"/>
          <w:sz w:val="28"/>
        </w:rPr>
        <w:t xml:space="preserve">                    арналған су                 -майды </w:t>
      </w:r>
    </w:p>
    <w:p>
      <w:pPr>
        <w:spacing w:after="0"/>
        <w:ind w:left="0"/>
        <w:jc w:val="both"/>
      </w:pPr>
      <w:r>
        <w:rPr>
          <w:rFonts w:ascii="Times New Roman"/>
          <w:b w:val="false"/>
          <w:i w:val="false"/>
          <w:color w:val="000000"/>
          <w:sz w:val="28"/>
        </w:rPr>
        <w:t xml:space="preserve">53. "Трисоль"       1г калий хлориді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5г натрий хлориді                      8 мин. </w:t>
      </w:r>
      <w:r>
        <w:br/>
      </w:r>
      <w:r>
        <w:rPr>
          <w:rFonts w:ascii="Times New Roman"/>
          <w:b w:val="false"/>
          <w:i w:val="false"/>
          <w:color w:val="000000"/>
          <w:sz w:val="28"/>
        </w:rPr>
        <w:t>
</w:t>
      </w:r>
      <w:r>
        <w:rPr>
          <w:rFonts w:ascii="Times New Roman"/>
          <w:b w:val="false"/>
          <w:i w:val="false"/>
          <w:color w:val="000000"/>
          <w:sz w:val="28"/>
        </w:rPr>
        <w:t xml:space="preserve">                    4г натрий </w:t>
      </w:r>
      <w:r>
        <w:br/>
      </w:r>
      <w:r>
        <w:rPr>
          <w:rFonts w:ascii="Times New Roman"/>
          <w:b w:val="false"/>
          <w:i w:val="false"/>
          <w:color w:val="000000"/>
          <w:sz w:val="28"/>
        </w:rPr>
        <w:t>
</w:t>
      </w:r>
      <w:r>
        <w:rPr>
          <w:rFonts w:ascii="Times New Roman"/>
          <w:b w:val="false"/>
          <w:i w:val="false"/>
          <w:color w:val="000000"/>
          <w:sz w:val="28"/>
        </w:rPr>
        <w:t xml:space="preserve">                    гидрокарбонаты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54. 0,1% еритін     10% еритін фурагин    7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фурагин         90% - 10 г натрий           қорғалған  30 мин. </w:t>
      </w:r>
      <w:r>
        <w:br/>
      </w:r>
      <w:r>
        <w:rPr>
          <w:rFonts w:ascii="Times New Roman"/>
          <w:b w:val="false"/>
          <w:i w:val="false"/>
          <w:color w:val="000000"/>
          <w:sz w:val="28"/>
        </w:rPr>
        <w:t>
</w:t>
      </w:r>
      <w:r>
        <w:rPr>
          <w:rFonts w:ascii="Times New Roman"/>
          <w:b w:val="false"/>
          <w:i w:val="false"/>
          <w:color w:val="000000"/>
          <w:sz w:val="28"/>
        </w:rPr>
        <w:t xml:space="preserve">    ерітіндісі      хлоридімен 1 л-ге           жерде </w:t>
      </w:r>
      <w:r>
        <w:br/>
      </w:r>
      <w:r>
        <w:rPr>
          <w:rFonts w:ascii="Times New Roman"/>
          <w:b w:val="false"/>
          <w:i w:val="false"/>
          <w:color w:val="000000"/>
          <w:sz w:val="28"/>
        </w:rPr>
        <w:t>
</w:t>
      </w:r>
      <w:r>
        <w:rPr>
          <w:rFonts w:ascii="Times New Roman"/>
          <w:b w:val="false"/>
          <w:i w:val="false"/>
          <w:color w:val="000000"/>
          <w:sz w:val="28"/>
        </w:rPr>
        <w:t xml:space="preserve">    0,9% натрий     дейінгі инъекцияға </w:t>
      </w:r>
      <w:r>
        <w:br/>
      </w:r>
      <w:r>
        <w:rPr>
          <w:rFonts w:ascii="Times New Roman"/>
          <w:b w:val="false"/>
          <w:i w:val="false"/>
          <w:color w:val="000000"/>
          <w:sz w:val="28"/>
        </w:rPr>
        <w:t>
</w:t>
      </w:r>
      <w:r>
        <w:rPr>
          <w:rFonts w:ascii="Times New Roman"/>
          <w:b w:val="false"/>
          <w:i w:val="false"/>
          <w:color w:val="000000"/>
          <w:sz w:val="28"/>
        </w:rPr>
        <w:t xml:space="preserve">    хлоридімен      арналған су </w:t>
      </w:r>
    </w:p>
    <w:p>
      <w:pPr>
        <w:spacing w:after="0"/>
        <w:ind w:left="0"/>
        <w:jc w:val="both"/>
      </w:pPr>
      <w:r>
        <w:rPr>
          <w:rFonts w:ascii="Times New Roman"/>
          <w:b w:val="false"/>
          <w:i w:val="false"/>
          <w:color w:val="000000"/>
          <w:sz w:val="28"/>
        </w:rPr>
        <w:t xml:space="preserve">55. "Хлосоль"       1,5г калий хлориді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4,75 г натрий                          8 мин.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3,6 натрий ацетаты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56. 10%; 20%        100 г; 200г натрий    180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натрий этазолы  этазолы (құрғақ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затқа шаққанда)             жерде </w:t>
      </w:r>
      <w:r>
        <w:br/>
      </w:r>
      <w:r>
        <w:rPr>
          <w:rFonts w:ascii="Times New Roman"/>
          <w:b w:val="false"/>
          <w:i w:val="false"/>
          <w:color w:val="000000"/>
          <w:sz w:val="28"/>
        </w:rPr>
        <w:t>
</w:t>
      </w:r>
      <w:r>
        <w:rPr>
          <w:rFonts w:ascii="Times New Roman"/>
          <w:b w:val="false"/>
          <w:i w:val="false"/>
          <w:color w:val="000000"/>
          <w:sz w:val="28"/>
        </w:rPr>
        <w:t xml:space="preserve">                    3,5г (сусыз) натрий </w:t>
      </w:r>
      <w:r>
        <w:br/>
      </w:r>
      <w:r>
        <w:rPr>
          <w:rFonts w:ascii="Times New Roman"/>
          <w:b w:val="false"/>
          <w:i w:val="false"/>
          <w:color w:val="000000"/>
          <w:sz w:val="28"/>
        </w:rPr>
        <w:t>
</w:t>
      </w:r>
      <w:r>
        <w:rPr>
          <w:rFonts w:ascii="Times New Roman"/>
          <w:b w:val="false"/>
          <w:i w:val="false"/>
          <w:color w:val="000000"/>
          <w:sz w:val="28"/>
        </w:rPr>
        <w:t xml:space="preserve">                    сульфаты </w:t>
      </w:r>
      <w:r>
        <w:br/>
      </w:r>
      <w:r>
        <w:rPr>
          <w:rFonts w:ascii="Times New Roman"/>
          <w:b w:val="false"/>
          <w:i w:val="false"/>
          <w:color w:val="000000"/>
          <w:sz w:val="28"/>
        </w:rPr>
        <w:t>
</w:t>
      </w:r>
      <w:r>
        <w:rPr>
          <w:rFonts w:ascii="Times New Roman"/>
          <w:b w:val="false"/>
          <w:i w:val="false"/>
          <w:color w:val="000000"/>
          <w:sz w:val="28"/>
        </w:rPr>
        <w:t xml:space="preserve">                    1г; 2г натрий </w:t>
      </w:r>
      <w:r>
        <w:br/>
      </w:r>
      <w:r>
        <w:rPr>
          <w:rFonts w:ascii="Times New Roman"/>
          <w:b w:val="false"/>
          <w:i w:val="false"/>
          <w:color w:val="000000"/>
          <w:sz w:val="28"/>
        </w:rPr>
        <w:t>
</w:t>
      </w:r>
      <w:r>
        <w:rPr>
          <w:rFonts w:ascii="Times New Roman"/>
          <w:b w:val="false"/>
          <w:i w:val="false"/>
          <w:color w:val="000000"/>
          <w:sz w:val="28"/>
        </w:rPr>
        <w:t xml:space="preserve">                    гидроцитраты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p>
    <w:p>
      <w:pPr>
        <w:spacing w:after="0"/>
        <w:ind w:left="0"/>
        <w:jc w:val="both"/>
      </w:pPr>
      <w:r>
        <w:rPr>
          <w:rFonts w:ascii="Times New Roman"/>
          <w:b w:val="false"/>
          <w:i w:val="false"/>
          <w:color w:val="000000"/>
          <w:sz w:val="28"/>
        </w:rPr>
        <w:t xml:space="preserve">57. 2%; 3%; 5%      20г; 30г; 50г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эфедрин         эфедрин гидрохлориді        қорғалған  8 мин. </w:t>
      </w:r>
      <w:r>
        <w:br/>
      </w:r>
      <w:r>
        <w:rPr>
          <w:rFonts w:ascii="Times New Roman"/>
          <w:b w:val="false"/>
          <w:i w:val="false"/>
          <w:color w:val="000000"/>
          <w:sz w:val="28"/>
        </w:rPr>
        <w:t>
</w:t>
      </w:r>
      <w:r>
        <w:rPr>
          <w:rFonts w:ascii="Times New Roman"/>
          <w:b w:val="false"/>
          <w:i w:val="false"/>
          <w:color w:val="000000"/>
          <w:sz w:val="28"/>
        </w:rPr>
        <w:t xml:space="preserve">    гидрохлориді    1 л-ге дейінгі              жерде </w:t>
      </w:r>
      <w:r>
        <w:br/>
      </w:r>
      <w:r>
        <w:rPr>
          <w:rFonts w:ascii="Times New Roman"/>
          <w:b w:val="false"/>
          <w:i w:val="false"/>
          <w:color w:val="000000"/>
          <w:sz w:val="28"/>
        </w:rPr>
        <w:t>
</w:t>
      </w:r>
      <w:r>
        <w:rPr>
          <w:rFonts w:ascii="Times New Roman"/>
          <w:b w:val="false"/>
          <w:i w:val="false"/>
          <w:color w:val="000000"/>
          <w:sz w:val="28"/>
        </w:rPr>
        <w:t xml:space="preserve">    ерітіндісі      инъекцияға </w:t>
      </w:r>
      <w:r>
        <w:br/>
      </w:r>
      <w:r>
        <w:rPr>
          <w:rFonts w:ascii="Times New Roman"/>
          <w:b w:val="false"/>
          <w:i w:val="false"/>
          <w:color w:val="000000"/>
          <w:sz w:val="28"/>
        </w:rPr>
        <w:t>
</w:t>
      </w:r>
      <w:r>
        <w:rPr>
          <w:rFonts w:ascii="Times New Roman"/>
          <w:b w:val="false"/>
          <w:i w:val="false"/>
          <w:color w:val="000000"/>
          <w:sz w:val="28"/>
        </w:rPr>
        <w:t xml:space="preserve">                    арналған су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Инъекция мен инфузияға арналған ерітінділерді дайындаудың құрамы мен ерекшеліктері дербес жазбаларға қатысты бекітілген нормативтік құжаттарда келтірілген. </w:t>
      </w:r>
      <w:r>
        <w:br/>
      </w:r>
      <w:r>
        <w:rPr>
          <w:rFonts w:ascii="Times New Roman"/>
          <w:b w:val="false"/>
          <w:i w:val="false"/>
          <w:color w:val="000000"/>
          <w:sz w:val="28"/>
        </w:rPr>
        <w:t>
</w:t>
      </w:r>
      <w:r>
        <w:rPr>
          <w:rFonts w:ascii="Times New Roman"/>
          <w:b w:val="false"/>
          <w:i w:val="false"/>
          <w:color w:val="000000"/>
          <w:sz w:val="28"/>
        </w:rPr>
        <w:t xml:space="preserve">      Стерильдеудің қанығу уақыты 100 миллилитрге дейінгі көлемдегі ерітінділер үшін көрсетіледі. Ерітінді көлемі артқан сайын стерильдеу уақытын МФ ХІ 2 басылымының "Стерильдеу" бабына сәйкес арттырады.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Басқа стерильді ерітінділер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58. 50% глюкоза      500 г глюкоза        90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(сусызға шаққанда)                   8 мин. </w:t>
      </w:r>
      <w:r>
        <w:br/>
      </w:r>
      <w:r>
        <w:rPr>
          <w:rFonts w:ascii="Times New Roman"/>
          <w:b w:val="false"/>
          <w:i w:val="false"/>
          <w:color w:val="000000"/>
          <w:sz w:val="28"/>
        </w:rPr>
        <w:t>
</w:t>
      </w:r>
      <w:r>
        <w:rPr>
          <w:rFonts w:ascii="Times New Roman"/>
          <w:b w:val="false"/>
          <w:i w:val="false"/>
          <w:color w:val="000000"/>
          <w:sz w:val="28"/>
        </w:rPr>
        <w:t xml:space="preserve">   (интраамнеальды   1 л-ге дейінгі </w:t>
      </w:r>
      <w:r>
        <w:br/>
      </w:r>
      <w:r>
        <w:rPr>
          <w:rFonts w:ascii="Times New Roman"/>
          <w:b w:val="false"/>
          <w:i w:val="false"/>
          <w:color w:val="000000"/>
          <w:sz w:val="28"/>
        </w:rPr>
        <w:t>
</w:t>
      </w:r>
      <w:r>
        <w:rPr>
          <w:rFonts w:ascii="Times New Roman"/>
          <w:b w:val="false"/>
          <w:i w:val="false"/>
          <w:color w:val="000000"/>
          <w:sz w:val="28"/>
        </w:rPr>
        <w:t xml:space="preserve">   енгізу үшін)      тазартылған су </w:t>
      </w:r>
    </w:p>
    <w:p>
      <w:pPr>
        <w:spacing w:after="0"/>
        <w:ind w:left="0"/>
        <w:jc w:val="both"/>
      </w:pPr>
      <w:r>
        <w:rPr>
          <w:rFonts w:ascii="Times New Roman"/>
          <w:b w:val="false"/>
          <w:i w:val="false"/>
          <w:color w:val="000000"/>
          <w:sz w:val="28"/>
        </w:rPr>
        <w:t xml:space="preserve">59. 2% бор қышқылы   20 г бор қышқылы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1 л-ге дейінгі                       8 мин.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60. 0,7% метилурацил 7 г метилурацил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1 л-ге дейінгі             қорғалған 8 мин. </w:t>
      </w:r>
      <w:r>
        <w:br/>
      </w:r>
      <w:r>
        <w:rPr>
          <w:rFonts w:ascii="Times New Roman"/>
          <w:b w:val="false"/>
          <w:i w:val="false"/>
          <w:color w:val="000000"/>
          <w:sz w:val="28"/>
        </w:rPr>
        <w:t>
</w:t>
      </w:r>
      <w:r>
        <w:rPr>
          <w:rFonts w:ascii="Times New Roman"/>
          <w:b w:val="false"/>
          <w:i w:val="false"/>
          <w:color w:val="000000"/>
          <w:sz w:val="28"/>
        </w:rPr>
        <w:t xml:space="preserve">                     тазартылған су             жерде </w:t>
      </w:r>
    </w:p>
    <w:p>
      <w:pPr>
        <w:spacing w:after="0"/>
        <w:ind w:left="0"/>
        <w:jc w:val="both"/>
      </w:pPr>
      <w:r>
        <w:rPr>
          <w:rFonts w:ascii="Times New Roman"/>
          <w:b w:val="false"/>
          <w:i w:val="false"/>
          <w:color w:val="000000"/>
          <w:sz w:val="28"/>
        </w:rPr>
        <w:t xml:space="preserve">61. Глицериндегі     20 г натрий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20% натрий       тетрабораты                          8 мин. </w:t>
      </w:r>
      <w:r>
        <w:br/>
      </w:r>
      <w:r>
        <w:rPr>
          <w:rFonts w:ascii="Times New Roman"/>
          <w:b w:val="false"/>
          <w:i w:val="false"/>
          <w:color w:val="000000"/>
          <w:sz w:val="28"/>
        </w:rPr>
        <w:t>
</w:t>
      </w:r>
      <w:r>
        <w:rPr>
          <w:rFonts w:ascii="Times New Roman"/>
          <w:b w:val="false"/>
          <w:i w:val="false"/>
          <w:color w:val="000000"/>
          <w:sz w:val="28"/>
        </w:rPr>
        <w:t xml:space="preserve">    тетрабораты      80 г глицерин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62. 20% натрий       200 г натрий         90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хлориді          хлориді                              8 мин. </w:t>
      </w:r>
      <w:r>
        <w:br/>
      </w:r>
      <w:r>
        <w:rPr>
          <w:rFonts w:ascii="Times New Roman"/>
          <w:b w:val="false"/>
          <w:i w:val="false"/>
          <w:color w:val="000000"/>
          <w:sz w:val="28"/>
        </w:rPr>
        <w:t>
</w:t>
      </w:r>
      <w:r>
        <w:rPr>
          <w:rFonts w:ascii="Times New Roman"/>
          <w:b w:val="false"/>
          <w:i w:val="false"/>
          <w:color w:val="000000"/>
          <w:sz w:val="28"/>
        </w:rPr>
        <w:t xml:space="preserve">    ерітіндісі       1 л-ге дейінгі </w:t>
      </w:r>
      <w:r>
        <w:br/>
      </w:r>
      <w:r>
        <w:rPr>
          <w:rFonts w:ascii="Times New Roman"/>
          <w:b w:val="false"/>
          <w:i w:val="false"/>
          <w:color w:val="000000"/>
          <w:sz w:val="28"/>
        </w:rPr>
        <w:t>
</w:t>
      </w:r>
      <w:r>
        <w:rPr>
          <w:rFonts w:ascii="Times New Roman"/>
          <w:b w:val="false"/>
          <w:i w:val="false"/>
          <w:color w:val="000000"/>
          <w:sz w:val="28"/>
        </w:rPr>
        <w:t xml:space="preserve">    (интраамнеальды  тазартылған су </w:t>
      </w:r>
      <w:r>
        <w:br/>
      </w:r>
      <w:r>
        <w:rPr>
          <w:rFonts w:ascii="Times New Roman"/>
          <w:b w:val="false"/>
          <w:i w:val="false"/>
          <w:color w:val="000000"/>
          <w:sz w:val="28"/>
        </w:rPr>
        <w:t>
</w:t>
      </w:r>
      <w:r>
        <w:rPr>
          <w:rFonts w:ascii="Times New Roman"/>
          <w:b w:val="false"/>
          <w:i w:val="false"/>
          <w:color w:val="000000"/>
          <w:sz w:val="28"/>
        </w:rPr>
        <w:t xml:space="preserve">    енгізу үшін) </w:t>
      </w:r>
    </w:p>
    <w:p>
      <w:pPr>
        <w:spacing w:after="0"/>
        <w:ind w:left="0"/>
        <w:jc w:val="both"/>
      </w:pPr>
      <w:r>
        <w:rPr>
          <w:rFonts w:ascii="Times New Roman"/>
          <w:b w:val="false"/>
          <w:i w:val="false"/>
          <w:color w:val="000000"/>
          <w:sz w:val="28"/>
        </w:rPr>
        <w:t xml:space="preserve">63. 0,01%; 0,02%     0,1г; 0,2г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фурацилин        фурацилин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9г натрий                  жерде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64. 0,02%; 0,05%     20% - 1мл; 2,5 мл    90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хлоргексидин     хлоргексидин                         8 мин. </w:t>
      </w:r>
      <w:r>
        <w:br/>
      </w:r>
      <w:r>
        <w:rPr>
          <w:rFonts w:ascii="Times New Roman"/>
          <w:b w:val="false"/>
          <w:i w:val="false"/>
          <w:color w:val="000000"/>
          <w:sz w:val="28"/>
        </w:rPr>
        <w:t>
</w:t>
      </w:r>
      <w:r>
        <w:rPr>
          <w:rFonts w:ascii="Times New Roman"/>
          <w:b w:val="false"/>
          <w:i w:val="false"/>
          <w:color w:val="000000"/>
          <w:sz w:val="28"/>
        </w:rPr>
        <w:t xml:space="preserve">    биглюконаты      биглюконаты </w:t>
      </w:r>
      <w:r>
        <w:br/>
      </w:r>
      <w:r>
        <w:rPr>
          <w:rFonts w:ascii="Times New Roman"/>
          <w:b w:val="false"/>
          <w:i w:val="false"/>
          <w:color w:val="000000"/>
          <w:sz w:val="28"/>
        </w:rPr>
        <w:t>
</w:t>
      </w:r>
      <w:r>
        <w:rPr>
          <w:rFonts w:ascii="Times New Roman"/>
          <w:b w:val="false"/>
          <w:i w:val="false"/>
          <w:color w:val="000000"/>
          <w:sz w:val="28"/>
        </w:rPr>
        <w:t xml:space="preserve">    ерітіндісі       ерітіндісі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65. 0,1% этакридин   1г этакридин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лактаты          лактаты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1 л-ге дейінгі             жерде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Көз тамшылары, суландыруға арналған офтальмологиялық ерітінділер, көз тамшыларын дайындауға арналған концентрацияланған ерітінділер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Көз тамшылары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Дәрілік түрдің ! Жарамды мерзімі!  Сақтау  !Стерильдеу!Ескерту </w:t>
      </w:r>
      <w:r>
        <w:br/>
      </w:r>
      <w:r>
        <w:rPr>
          <w:rFonts w:ascii="Times New Roman"/>
          <w:b w:val="false"/>
          <w:i w:val="false"/>
          <w:color w:val="000000"/>
          <w:sz w:val="28"/>
        </w:rPr>
        <w:t>
</w:t>
      </w:r>
      <w:r>
        <w:rPr>
          <w:rFonts w:ascii="Times New Roman"/>
          <w:b w:val="false"/>
          <w:i w:val="false"/>
          <w:color w:val="000000"/>
          <w:sz w:val="28"/>
        </w:rPr>
        <w:t xml:space="preserve">р/к!құрамы мен атауы!  тәулікпен мына! шарттары !  режимі  ! </w:t>
      </w:r>
      <w:r>
        <w:br/>
      </w:r>
      <w:r>
        <w:rPr>
          <w:rFonts w:ascii="Times New Roman"/>
          <w:b w:val="false"/>
          <w:i w:val="false"/>
          <w:color w:val="000000"/>
          <w:sz w:val="28"/>
        </w:rPr>
        <w:t>
</w:t>
      </w:r>
      <w:r>
        <w:rPr>
          <w:rFonts w:ascii="Times New Roman"/>
          <w:b w:val="false"/>
          <w:i w:val="false"/>
          <w:color w:val="000000"/>
          <w:sz w:val="28"/>
        </w:rPr>
        <w:t xml:space="preserve">   !                !  температурада !          !(темпера. ! </w:t>
      </w:r>
      <w:r>
        <w:br/>
      </w:r>
      <w:r>
        <w:rPr>
          <w:rFonts w:ascii="Times New Roman"/>
          <w:b w:val="false"/>
          <w:i w:val="false"/>
          <w:color w:val="000000"/>
          <w:sz w:val="28"/>
        </w:rPr>
        <w:t>
</w:t>
      </w:r>
      <w:r>
        <w:rPr>
          <w:rFonts w:ascii="Times New Roman"/>
          <w:b w:val="false"/>
          <w:i w:val="false"/>
          <w:color w:val="000000"/>
          <w:sz w:val="28"/>
        </w:rPr>
        <w:t xml:space="preserve">   !                !----------------!          ! турасы,  ! </w:t>
      </w:r>
      <w:r>
        <w:br/>
      </w:r>
      <w:r>
        <w:rPr>
          <w:rFonts w:ascii="Times New Roman"/>
          <w:b w:val="false"/>
          <w:i w:val="false"/>
          <w:color w:val="000000"/>
          <w:sz w:val="28"/>
        </w:rPr>
        <w:t>
</w:t>
      </w:r>
      <w:r>
        <w:rPr>
          <w:rFonts w:ascii="Times New Roman"/>
          <w:b w:val="false"/>
          <w:i w:val="false"/>
          <w:color w:val="000000"/>
          <w:sz w:val="28"/>
        </w:rPr>
        <w:t xml:space="preserve">   !                !25 </w:t>
      </w:r>
      <w:r>
        <w:rPr>
          <w:rFonts w:ascii="Times New Roman"/>
          <w:b w:val="false"/>
          <w:i w:val="false"/>
          <w:color w:val="000000"/>
          <w:vertAlign w:val="superscript"/>
        </w:rPr>
        <w:t xml:space="preserve">о </w:t>
      </w:r>
      <w:r>
        <w:rPr>
          <w:rFonts w:ascii="Times New Roman"/>
          <w:b w:val="false"/>
          <w:i w:val="false"/>
          <w:color w:val="000000"/>
          <w:sz w:val="28"/>
        </w:rPr>
        <w:t xml:space="preserve">С-дан!3-5 </w:t>
      </w:r>
      <w:r>
        <w:rPr>
          <w:rFonts w:ascii="Times New Roman"/>
          <w:b w:val="false"/>
          <w:i w:val="false"/>
          <w:color w:val="000000"/>
          <w:vertAlign w:val="superscript"/>
        </w:rPr>
        <w:t xml:space="preserve">о </w:t>
      </w:r>
      <w:r>
        <w:rPr>
          <w:rFonts w:ascii="Times New Roman"/>
          <w:b w:val="false"/>
          <w:i w:val="false"/>
          <w:color w:val="000000"/>
          <w:sz w:val="28"/>
        </w:rPr>
        <w:t xml:space="preserve">С!          !  уақыты) ! </w:t>
      </w:r>
      <w:r>
        <w:br/>
      </w:r>
      <w:r>
        <w:rPr>
          <w:rFonts w:ascii="Times New Roman"/>
          <w:b w:val="false"/>
          <w:i w:val="false"/>
          <w:color w:val="000000"/>
          <w:sz w:val="28"/>
        </w:rPr>
        <w:t>
</w:t>
      </w:r>
      <w:r>
        <w:rPr>
          <w:rFonts w:ascii="Times New Roman"/>
          <w:b w:val="false"/>
          <w:i w:val="false"/>
          <w:color w:val="000000"/>
          <w:sz w:val="28"/>
        </w:rPr>
        <w:t xml:space="preserve">   !                !  жоғары !      !          !          ! </w:t>
      </w:r>
      <w:r>
        <w:br/>
      </w:r>
      <w:r>
        <w:rPr>
          <w:rFonts w:ascii="Times New Roman"/>
          <w:b w:val="false"/>
          <w:i w:val="false"/>
          <w:color w:val="000000"/>
          <w:sz w:val="28"/>
        </w:rPr>
        <w:t>
</w:t>
      </w:r>
      <w:r>
        <w:rPr>
          <w:rFonts w:ascii="Times New Roman"/>
          <w:b w:val="false"/>
          <w:i w:val="false"/>
          <w:color w:val="000000"/>
          <w:sz w:val="28"/>
        </w:rPr>
        <w:t xml:space="preserve">   !                !   емес  !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  7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 амидопирин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0,2г амидопирин </w:t>
      </w:r>
      <w:r>
        <w:br/>
      </w:r>
      <w:r>
        <w:rPr>
          <w:rFonts w:ascii="Times New Roman"/>
          <w:b w:val="false"/>
          <w:i w:val="false"/>
          <w:color w:val="000000"/>
          <w:sz w:val="28"/>
        </w:rPr>
        <w:t>
</w:t>
      </w:r>
      <w:r>
        <w:rPr>
          <w:rFonts w:ascii="Times New Roman"/>
          <w:b w:val="false"/>
          <w:i w:val="false"/>
          <w:color w:val="000000"/>
          <w:sz w:val="28"/>
        </w:rPr>
        <w:t xml:space="preserve">    0,06г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  0,25%; 0,5%; 1%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атропин сульфаты                  қорғалған   30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жабылатын </w:t>
      </w:r>
      <w:r>
        <w:br/>
      </w:r>
      <w:r>
        <w:rPr>
          <w:rFonts w:ascii="Times New Roman"/>
          <w:b w:val="false"/>
          <w:i w:val="false"/>
          <w:color w:val="000000"/>
          <w:sz w:val="28"/>
        </w:rPr>
        <w:t>
</w:t>
      </w:r>
      <w:r>
        <w:rPr>
          <w:rFonts w:ascii="Times New Roman"/>
          <w:b w:val="false"/>
          <w:i w:val="false"/>
          <w:color w:val="000000"/>
          <w:sz w:val="28"/>
        </w:rPr>
        <w:t xml:space="preserve">    0,025г; 0,05г;                    шкафта </w:t>
      </w:r>
      <w:r>
        <w:br/>
      </w:r>
      <w:r>
        <w:rPr>
          <w:rFonts w:ascii="Times New Roman"/>
          <w:b w:val="false"/>
          <w:i w:val="false"/>
          <w:color w:val="000000"/>
          <w:sz w:val="28"/>
        </w:rPr>
        <w:t>
</w:t>
      </w:r>
      <w:r>
        <w:rPr>
          <w:rFonts w:ascii="Times New Roman"/>
          <w:b w:val="false"/>
          <w:i w:val="false"/>
          <w:color w:val="000000"/>
          <w:sz w:val="28"/>
        </w:rPr>
        <w:t xml:space="preserve">    0,1г атропин </w:t>
      </w:r>
      <w:r>
        <w:br/>
      </w:r>
      <w:r>
        <w:rPr>
          <w:rFonts w:ascii="Times New Roman"/>
          <w:b w:val="false"/>
          <w:i w:val="false"/>
          <w:color w:val="000000"/>
          <w:sz w:val="28"/>
        </w:rPr>
        <w:t>
</w:t>
      </w:r>
      <w:r>
        <w:rPr>
          <w:rFonts w:ascii="Times New Roman"/>
          <w:b w:val="false"/>
          <w:i w:val="false"/>
          <w:color w:val="000000"/>
          <w:sz w:val="28"/>
        </w:rPr>
        <w:t xml:space="preserve">    сульфаты </w:t>
      </w:r>
      <w:r>
        <w:br/>
      </w:r>
      <w:r>
        <w:rPr>
          <w:rFonts w:ascii="Times New Roman"/>
          <w:b w:val="false"/>
          <w:i w:val="false"/>
          <w:color w:val="000000"/>
          <w:sz w:val="28"/>
        </w:rPr>
        <w:t>
</w:t>
      </w:r>
      <w:r>
        <w:rPr>
          <w:rFonts w:ascii="Times New Roman"/>
          <w:b w:val="false"/>
          <w:i w:val="false"/>
          <w:color w:val="000000"/>
          <w:sz w:val="28"/>
        </w:rPr>
        <w:t xml:space="preserve">    0,088г; 0,085; </w:t>
      </w:r>
      <w:r>
        <w:br/>
      </w:r>
      <w:r>
        <w:rPr>
          <w:rFonts w:ascii="Times New Roman"/>
          <w:b w:val="false"/>
          <w:i w:val="false"/>
          <w:color w:val="000000"/>
          <w:sz w:val="28"/>
        </w:rPr>
        <w:t>
</w:t>
      </w:r>
      <w:r>
        <w:rPr>
          <w:rFonts w:ascii="Times New Roman"/>
          <w:b w:val="false"/>
          <w:i w:val="false"/>
          <w:color w:val="000000"/>
          <w:sz w:val="28"/>
        </w:rPr>
        <w:t xml:space="preserve">    0,08г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  0,5%, 1%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гоматропин                        қорғалған   8 мин. </w:t>
      </w:r>
      <w:r>
        <w:br/>
      </w:r>
      <w:r>
        <w:rPr>
          <w:rFonts w:ascii="Times New Roman"/>
          <w:b w:val="false"/>
          <w:i w:val="false"/>
          <w:color w:val="000000"/>
          <w:sz w:val="28"/>
        </w:rPr>
        <w:t>
</w:t>
      </w:r>
      <w:r>
        <w:rPr>
          <w:rFonts w:ascii="Times New Roman"/>
          <w:b w:val="false"/>
          <w:i w:val="false"/>
          <w:color w:val="000000"/>
          <w:sz w:val="28"/>
        </w:rPr>
        <w:t xml:space="preserve">    гидробромиді                      жерде, </w:t>
      </w:r>
      <w:r>
        <w:br/>
      </w:r>
      <w:r>
        <w:rPr>
          <w:rFonts w:ascii="Times New Roman"/>
          <w:b w:val="false"/>
          <w:i w:val="false"/>
          <w:color w:val="000000"/>
          <w:sz w:val="28"/>
        </w:rPr>
        <w:t>
</w:t>
      </w:r>
      <w:r>
        <w:rPr>
          <w:rFonts w:ascii="Times New Roman"/>
          <w:b w:val="false"/>
          <w:i w:val="false"/>
          <w:color w:val="000000"/>
          <w:sz w:val="28"/>
        </w:rPr>
        <w:t xml:space="preserve">    ерітіндісі                        жабылатын </w:t>
      </w:r>
      <w:r>
        <w:br/>
      </w:r>
      <w:r>
        <w:rPr>
          <w:rFonts w:ascii="Times New Roman"/>
          <w:b w:val="false"/>
          <w:i w:val="false"/>
          <w:color w:val="000000"/>
          <w:sz w:val="28"/>
        </w:rPr>
        <w:t>
</w:t>
      </w:r>
      <w:r>
        <w:rPr>
          <w:rFonts w:ascii="Times New Roman"/>
          <w:b w:val="false"/>
          <w:i w:val="false"/>
          <w:color w:val="000000"/>
          <w:sz w:val="28"/>
        </w:rPr>
        <w:t xml:space="preserve">    Құрамы:                           шкафта </w:t>
      </w:r>
      <w:r>
        <w:br/>
      </w:r>
      <w:r>
        <w:rPr>
          <w:rFonts w:ascii="Times New Roman"/>
          <w:b w:val="false"/>
          <w:i w:val="false"/>
          <w:color w:val="000000"/>
          <w:sz w:val="28"/>
        </w:rPr>
        <w:t>
</w:t>
      </w:r>
      <w:r>
        <w:rPr>
          <w:rFonts w:ascii="Times New Roman"/>
          <w:b w:val="false"/>
          <w:i w:val="false"/>
          <w:color w:val="000000"/>
          <w:sz w:val="28"/>
        </w:rPr>
        <w:t xml:space="preserve">    0,05 г; 0,1г </w:t>
      </w:r>
      <w:r>
        <w:br/>
      </w:r>
      <w:r>
        <w:rPr>
          <w:rFonts w:ascii="Times New Roman"/>
          <w:b w:val="false"/>
          <w:i w:val="false"/>
          <w:color w:val="000000"/>
          <w:sz w:val="28"/>
        </w:rPr>
        <w:t>
</w:t>
      </w:r>
      <w:r>
        <w:rPr>
          <w:rFonts w:ascii="Times New Roman"/>
          <w:b w:val="false"/>
          <w:i w:val="false"/>
          <w:color w:val="000000"/>
          <w:sz w:val="28"/>
        </w:rPr>
        <w:t xml:space="preserve">    гоматропин </w:t>
      </w:r>
      <w:r>
        <w:br/>
      </w:r>
      <w:r>
        <w:rPr>
          <w:rFonts w:ascii="Times New Roman"/>
          <w:b w:val="false"/>
          <w:i w:val="false"/>
          <w:color w:val="000000"/>
          <w:sz w:val="28"/>
        </w:rPr>
        <w:t>
</w:t>
      </w:r>
      <w:r>
        <w:rPr>
          <w:rFonts w:ascii="Times New Roman"/>
          <w:b w:val="false"/>
          <w:i w:val="false"/>
          <w:color w:val="000000"/>
          <w:sz w:val="28"/>
        </w:rPr>
        <w:t xml:space="preserve">    гидробромиді; </w:t>
      </w:r>
      <w:r>
        <w:br/>
      </w:r>
      <w:r>
        <w:rPr>
          <w:rFonts w:ascii="Times New Roman"/>
          <w:b w:val="false"/>
          <w:i w:val="false"/>
          <w:color w:val="000000"/>
          <w:sz w:val="28"/>
        </w:rPr>
        <w:t>
</w:t>
      </w:r>
      <w:r>
        <w:rPr>
          <w:rFonts w:ascii="Times New Roman"/>
          <w:b w:val="false"/>
          <w:i w:val="false"/>
          <w:color w:val="000000"/>
          <w:sz w:val="28"/>
        </w:rPr>
        <w:t xml:space="preserve">    0,082 г; 0,074 </w:t>
      </w:r>
      <w:r>
        <w:br/>
      </w:r>
      <w:r>
        <w:rPr>
          <w:rFonts w:ascii="Times New Roman"/>
          <w:b w:val="false"/>
          <w:i w:val="false"/>
          <w:color w:val="000000"/>
          <w:sz w:val="28"/>
        </w:rPr>
        <w:t>
</w:t>
      </w:r>
      <w:r>
        <w:rPr>
          <w:rFonts w:ascii="Times New Roman"/>
          <w:b w:val="false"/>
          <w:i w:val="false"/>
          <w:color w:val="000000"/>
          <w:sz w:val="28"/>
        </w:rPr>
        <w:t xml:space="preserve">    г натрий хлориді </w:t>
      </w:r>
      <w:r>
        <w:br/>
      </w:r>
      <w:r>
        <w:rPr>
          <w:rFonts w:ascii="Times New Roman"/>
          <w:b w:val="false"/>
          <w:i w:val="false"/>
          <w:color w:val="000000"/>
          <w:sz w:val="28"/>
        </w:rPr>
        <w:t>
</w:t>
      </w:r>
      <w:r>
        <w:rPr>
          <w:rFonts w:ascii="Times New Roman"/>
          <w:b w:val="false"/>
          <w:i w:val="false"/>
          <w:color w:val="000000"/>
          <w:sz w:val="28"/>
        </w:rPr>
        <w:t xml:space="preserve">    10 мл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  0,25%; 0,5%; 1% </w:t>
      </w:r>
      <w:r>
        <w:br/>
      </w:r>
      <w:r>
        <w:rPr>
          <w:rFonts w:ascii="Times New Roman"/>
          <w:b w:val="false"/>
          <w:i w:val="false"/>
          <w:color w:val="000000"/>
          <w:sz w:val="28"/>
        </w:rPr>
        <w:t>
</w:t>
      </w:r>
      <w:r>
        <w:rPr>
          <w:rFonts w:ascii="Times New Roman"/>
          <w:b w:val="false"/>
          <w:i w:val="false"/>
          <w:color w:val="000000"/>
          <w:sz w:val="28"/>
        </w:rPr>
        <w:t xml:space="preserve">    дикаин ерітіндісі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0,025г; 0,05 г; </w:t>
      </w:r>
      <w:r>
        <w:br/>
      </w:r>
      <w:r>
        <w:rPr>
          <w:rFonts w:ascii="Times New Roman"/>
          <w:b w:val="false"/>
          <w:i w:val="false"/>
          <w:color w:val="000000"/>
          <w:sz w:val="28"/>
        </w:rPr>
        <w:t>
</w:t>
      </w:r>
      <w:r>
        <w:rPr>
          <w:rFonts w:ascii="Times New Roman"/>
          <w:b w:val="false"/>
          <w:i w:val="false"/>
          <w:color w:val="000000"/>
          <w:sz w:val="28"/>
        </w:rPr>
        <w:t xml:space="preserve">    0,1г дикаин </w:t>
      </w:r>
      <w:r>
        <w:br/>
      </w:r>
      <w:r>
        <w:rPr>
          <w:rFonts w:ascii="Times New Roman"/>
          <w:b w:val="false"/>
          <w:i w:val="false"/>
          <w:color w:val="000000"/>
          <w:sz w:val="28"/>
        </w:rPr>
        <w:t>
</w:t>
      </w:r>
      <w:r>
        <w:rPr>
          <w:rFonts w:ascii="Times New Roman"/>
          <w:b w:val="false"/>
          <w:i w:val="false"/>
          <w:color w:val="000000"/>
          <w:sz w:val="28"/>
        </w:rPr>
        <w:t xml:space="preserve">    0,085г; 0,081г; </w:t>
      </w:r>
      <w:r>
        <w:br/>
      </w:r>
      <w:r>
        <w:rPr>
          <w:rFonts w:ascii="Times New Roman"/>
          <w:b w:val="false"/>
          <w:i w:val="false"/>
          <w:color w:val="000000"/>
          <w:sz w:val="28"/>
        </w:rPr>
        <w:t>
</w:t>
      </w:r>
      <w:r>
        <w:rPr>
          <w:rFonts w:ascii="Times New Roman"/>
          <w:b w:val="false"/>
          <w:i w:val="false"/>
          <w:color w:val="000000"/>
          <w:sz w:val="28"/>
        </w:rPr>
        <w:t xml:space="preserve">    0,072г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30   Жабылатын   100 </w:t>
      </w:r>
      <w:r>
        <w:rPr>
          <w:rFonts w:ascii="Times New Roman"/>
          <w:b w:val="false"/>
          <w:i w:val="false"/>
          <w:color w:val="000000"/>
          <w:vertAlign w:val="superscript"/>
        </w:rPr>
        <w:t xml:space="preserve">о </w:t>
      </w:r>
      <w:r>
        <w:rPr>
          <w:rFonts w:ascii="Times New Roman"/>
          <w:b w:val="false"/>
          <w:i w:val="false"/>
          <w:color w:val="000000"/>
          <w:sz w:val="28"/>
        </w:rPr>
        <w:t xml:space="preserve">С -  0,5% </w:t>
      </w:r>
      <w:r>
        <w:br/>
      </w:r>
      <w:r>
        <w:rPr>
          <w:rFonts w:ascii="Times New Roman"/>
          <w:b w:val="false"/>
          <w:i w:val="false"/>
          <w:color w:val="000000"/>
          <w:sz w:val="28"/>
        </w:rPr>
        <w:t>
</w:t>
      </w:r>
      <w:r>
        <w:rPr>
          <w:rFonts w:ascii="Times New Roman"/>
          <w:b w:val="false"/>
          <w:i w:val="false"/>
          <w:color w:val="000000"/>
          <w:sz w:val="28"/>
        </w:rPr>
        <w:t xml:space="preserve">                                      шкафта      30 мин.   дикаин </w:t>
      </w:r>
      <w:r>
        <w:br/>
      </w:r>
      <w:r>
        <w:rPr>
          <w:rFonts w:ascii="Times New Roman"/>
          <w:b w:val="false"/>
          <w:i w:val="false"/>
          <w:color w:val="000000"/>
          <w:sz w:val="28"/>
        </w:rPr>
        <w:t>
</w:t>
      </w:r>
      <w:r>
        <w:rPr>
          <w:rFonts w:ascii="Times New Roman"/>
          <w:b w:val="false"/>
          <w:i w:val="false"/>
          <w:color w:val="000000"/>
          <w:sz w:val="28"/>
        </w:rPr>
        <w:t xml:space="preserve">                                                            ерітін. </w:t>
      </w:r>
      <w:r>
        <w:br/>
      </w:r>
      <w:r>
        <w:rPr>
          <w:rFonts w:ascii="Times New Roman"/>
          <w:b w:val="false"/>
          <w:i w:val="false"/>
          <w:color w:val="000000"/>
          <w:sz w:val="28"/>
        </w:rPr>
        <w:t>
</w:t>
      </w:r>
      <w:r>
        <w:rPr>
          <w:rFonts w:ascii="Times New Roman"/>
          <w:b w:val="false"/>
          <w:i w:val="false"/>
          <w:color w:val="000000"/>
          <w:sz w:val="28"/>
        </w:rPr>
        <w:t xml:space="preserve">                                                            дісін </w:t>
      </w:r>
      <w:r>
        <w:br/>
      </w:r>
      <w:r>
        <w:rPr>
          <w:rFonts w:ascii="Times New Roman"/>
          <w:b w:val="false"/>
          <w:i w:val="false"/>
          <w:color w:val="000000"/>
          <w:sz w:val="28"/>
        </w:rPr>
        <w:t>
</w:t>
      </w:r>
      <w:r>
        <w:rPr>
          <w:rFonts w:ascii="Times New Roman"/>
          <w:b w:val="false"/>
          <w:i w:val="false"/>
          <w:color w:val="000000"/>
          <w:sz w:val="28"/>
        </w:rPr>
        <w:t xml:space="preserve">                                                            тұрақ. </w:t>
      </w:r>
      <w:r>
        <w:br/>
      </w:r>
      <w:r>
        <w:rPr>
          <w:rFonts w:ascii="Times New Roman"/>
          <w:b w:val="false"/>
          <w:i w:val="false"/>
          <w:color w:val="000000"/>
          <w:sz w:val="28"/>
        </w:rPr>
        <w:t>
</w:t>
      </w:r>
      <w:r>
        <w:rPr>
          <w:rFonts w:ascii="Times New Roman"/>
          <w:b w:val="false"/>
          <w:i w:val="false"/>
          <w:color w:val="000000"/>
          <w:sz w:val="28"/>
        </w:rPr>
        <w:t xml:space="preserve">                                                            тандыр. </w:t>
      </w:r>
      <w:r>
        <w:br/>
      </w:r>
      <w:r>
        <w:rPr>
          <w:rFonts w:ascii="Times New Roman"/>
          <w:b w:val="false"/>
          <w:i w:val="false"/>
          <w:color w:val="000000"/>
          <w:sz w:val="28"/>
        </w:rPr>
        <w:t>
</w:t>
      </w:r>
      <w:r>
        <w:rPr>
          <w:rFonts w:ascii="Times New Roman"/>
          <w:b w:val="false"/>
          <w:i w:val="false"/>
          <w:color w:val="000000"/>
          <w:sz w:val="28"/>
        </w:rPr>
        <w:t xml:space="preserve">                                                            ғышсыз </w:t>
      </w:r>
      <w:r>
        <w:br/>
      </w:r>
      <w:r>
        <w:rPr>
          <w:rFonts w:ascii="Times New Roman"/>
          <w:b w:val="false"/>
          <w:i w:val="false"/>
          <w:color w:val="000000"/>
          <w:sz w:val="28"/>
        </w:rPr>
        <w:t>
</w:t>
      </w:r>
      <w:r>
        <w:rPr>
          <w:rFonts w:ascii="Times New Roman"/>
          <w:b w:val="false"/>
          <w:i w:val="false"/>
          <w:color w:val="000000"/>
          <w:sz w:val="28"/>
        </w:rPr>
        <w:t xml:space="preserve">                                                            дайын. </w:t>
      </w:r>
      <w:r>
        <w:br/>
      </w:r>
      <w:r>
        <w:rPr>
          <w:rFonts w:ascii="Times New Roman"/>
          <w:b w:val="false"/>
          <w:i w:val="false"/>
          <w:color w:val="000000"/>
          <w:sz w:val="28"/>
        </w:rPr>
        <w:t>
</w:t>
      </w:r>
      <w:r>
        <w:rPr>
          <w:rFonts w:ascii="Times New Roman"/>
          <w:b w:val="false"/>
          <w:i w:val="false"/>
          <w:color w:val="000000"/>
          <w:sz w:val="28"/>
        </w:rPr>
        <w:t xml:space="preserve">                                                            дайды. </w:t>
      </w:r>
    </w:p>
    <w:p>
      <w:pPr>
        <w:spacing w:after="0"/>
        <w:ind w:left="0"/>
        <w:jc w:val="both"/>
      </w:pPr>
      <w:r>
        <w:rPr>
          <w:rFonts w:ascii="Times New Roman"/>
          <w:b w:val="false"/>
          <w:i w:val="false"/>
          <w:color w:val="000000"/>
          <w:sz w:val="28"/>
        </w:rPr>
        <w:t xml:space="preserve">5.  0,5%; 1%; 2%; 3%     120     0,5% Жабылатын   120 </w:t>
      </w:r>
      <w:r>
        <w:rPr>
          <w:rFonts w:ascii="Times New Roman"/>
          <w:b w:val="false"/>
          <w:i w:val="false"/>
          <w:color w:val="000000"/>
          <w:vertAlign w:val="superscript"/>
        </w:rPr>
        <w:t xml:space="preserve">о </w:t>
      </w:r>
      <w:r>
        <w:rPr>
          <w:rFonts w:ascii="Times New Roman"/>
          <w:b w:val="false"/>
          <w:i w:val="false"/>
          <w:color w:val="000000"/>
          <w:sz w:val="28"/>
        </w:rPr>
        <w:t xml:space="preserve">С -  0,5% </w:t>
      </w:r>
      <w:r>
        <w:br/>
      </w:r>
      <w:r>
        <w:rPr>
          <w:rFonts w:ascii="Times New Roman"/>
          <w:b w:val="false"/>
          <w:i w:val="false"/>
          <w:color w:val="000000"/>
          <w:sz w:val="28"/>
        </w:rPr>
        <w:t>
</w:t>
      </w:r>
      <w:r>
        <w:rPr>
          <w:rFonts w:ascii="Times New Roman"/>
          <w:b w:val="false"/>
          <w:i w:val="false"/>
          <w:color w:val="000000"/>
          <w:sz w:val="28"/>
        </w:rPr>
        <w:t xml:space="preserve">    дикаин ерітіндісі            -90  шкафта      8 мин.    дикаин </w:t>
      </w:r>
      <w:r>
        <w:br/>
      </w:r>
      <w:r>
        <w:rPr>
          <w:rFonts w:ascii="Times New Roman"/>
          <w:b w:val="false"/>
          <w:i w:val="false"/>
          <w:color w:val="000000"/>
          <w:sz w:val="28"/>
        </w:rPr>
        <w:t>
</w:t>
      </w:r>
      <w:r>
        <w:rPr>
          <w:rFonts w:ascii="Times New Roman"/>
          <w:b w:val="false"/>
          <w:i w:val="false"/>
          <w:color w:val="000000"/>
          <w:sz w:val="28"/>
        </w:rPr>
        <w:t xml:space="preserve">    Құрамы:                      1%                         ерітін. </w:t>
      </w:r>
      <w:r>
        <w:br/>
      </w:r>
      <w:r>
        <w:rPr>
          <w:rFonts w:ascii="Times New Roman"/>
          <w:b w:val="false"/>
          <w:i w:val="false"/>
          <w:color w:val="000000"/>
          <w:sz w:val="28"/>
        </w:rPr>
        <w:t>
</w:t>
      </w:r>
      <w:r>
        <w:rPr>
          <w:rFonts w:ascii="Times New Roman"/>
          <w:b w:val="false"/>
          <w:i w:val="false"/>
          <w:color w:val="000000"/>
          <w:sz w:val="28"/>
        </w:rPr>
        <w:t xml:space="preserve">    0,1г; 0,2г; 0,3г             -30                        дісін </w:t>
      </w:r>
      <w:r>
        <w:br/>
      </w:r>
      <w:r>
        <w:rPr>
          <w:rFonts w:ascii="Times New Roman"/>
          <w:b w:val="false"/>
          <w:i w:val="false"/>
          <w:color w:val="000000"/>
          <w:sz w:val="28"/>
        </w:rPr>
        <w:t>
</w:t>
      </w:r>
      <w:r>
        <w:rPr>
          <w:rFonts w:ascii="Times New Roman"/>
          <w:b w:val="false"/>
          <w:i w:val="false"/>
          <w:color w:val="000000"/>
          <w:sz w:val="28"/>
        </w:rPr>
        <w:t xml:space="preserve">    дикаин                                                  тұрақ. </w:t>
      </w:r>
      <w:r>
        <w:br/>
      </w:r>
      <w:r>
        <w:rPr>
          <w:rFonts w:ascii="Times New Roman"/>
          <w:b w:val="false"/>
          <w:i w:val="false"/>
          <w:color w:val="000000"/>
          <w:sz w:val="28"/>
        </w:rPr>
        <w:t>
</w:t>
      </w:r>
      <w:r>
        <w:rPr>
          <w:rFonts w:ascii="Times New Roman"/>
          <w:b w:val="false"/>
          <w:i w:val="false"/>
          <w:color w:val="000000"/>
          <w:sz w:val="28"/>
        </w:rPr>
        <w:t xml:space="preserve">    0,072г; 0,053г;                                         тандыр. </w:t>
      </w:r>
      <w:r>
        <w:br/>
      </w:r>
      <w:r>
        <w:rPr>
          <w:rFonts w:ascii="Times New Roman"/>
          <w:b w:val="false"/>
          <w:i w:val="false"/>
          <w:color w:val="000000"/>
          <w:sz w:val="28"/>
        </w:rPr>
        <w:t>
</w:t>
      </w:r>
      <w:r>
        <w:rPr>
          <w:rFonts w:ascii="Times New Roman"/>
          <w:b w:val="false"/>
          <w:i w:val="false"/>
          <w:color w:val="000000"/>
          <w:sz w:val="28"/>
        </w:rPr>
        <w:t xml:space="preserve">    0,035г натрий                                           ғышсыз </w:t>
      </w:r>
      <w:r>
        <w:br/>
      </w:r>
      <w:r>
        <w:rPr>
          <w:rFonts w:ascii="Times New Roman"/>
          <w:b w:val="false"/>
          <w:i w:val="false"/>
          <w:color w:val="000000"/>
          <w:sz w:val="28"/>
        </w:rPr>
        <w:t>
</w:t>
      </w:r>
      <w:r>
        <w:rPr>
          <w:rFonts w:ascii="Times New Roman"/>
          <w:b w:val="false"/>
          <w:i w:val="false"/>
          <w:color w:val="000000"/>
          <w:sz w:val="28"/>
        </w:rPr>
        <w:t xml:space="preserve">    хлориді                                                 дайын. </w:t>
      </w:r>
      <w:r>
        <w:br/>
      </w:r>
      <w:r>
        <w:rPr>
          <w:rFonts w:ascii="Times New Roman"/>
          <w:b w:val="false"/>
          <w:i w:val="false"/>
          <w:color w:val="000000"/>
          <w:sz w:val="28"/>
        </w:rPr>
        <w:t>
</w:t>
      </w:r>
      <w:r>
        <w:rPr>
          <w:rFonts w:ascii="Times New Roman"/>
          <w:b w:val="false"/>
          <w:i w:val="false"/>
          <w:color w:val="000000"/>
          <w:sz w:val="28"/>
        </w:rPr>
        <w:t xml:space="preserve">    0,005г натрий                                           дайды </w:t>
      </w:r>
      <w:r>
        <w:br/>
      </w:r>
      <w:r>
        <w:rPr>
          <w:rFonts w:ascii="Times New Roman"/>
          <w:b w:val="false"/>
          <w:i w:val="false"/>
          <w:color w:val="000000"/>
          <w:sz w:val="28"/>
        </w:rPr>
        <w:t>
</w:t>
      </w:r>
      <w:r>
        <w:rPr>
          <w:rFonts w:ascii="Times New Roman"/>
          <w:b w:val="false"/>
          <w:i w:val="false"/>
          <w:color w:val="000000"/>
          <w:sz w:val="28"/>
        </w:rPr>
        <w:t xml:space="preserve">    тиосульфаты </w:t>
      </w:r>
      <w:r>
        <w:br/>
      </w:r>
      <w:r>
        <w:rPr>
          <w:rFonts w:ascii="Times New Roman"/>
          <w:b w:val="false"/>
          <w:i w:val="false"/>
          <w:color w:val="000000"/>
          <w:sz w:val="28"/>
        </w:rPr>
        <w:t>
</w:t>
      </w:r>
      <w:r>
        <w:rPr>
          <w:rFonts w:ascii="Times New Roman"/>
          <w:b w:val="false"/>
          <w:i w:val="false"/>
          <w:color w:val="000000"/>
          <w:sz w:val="28"/>
        </w:rPr>
        <w:t xml:space="preserve">    10 мл-ге дейінгі                                        2%-3% </w:t>
      </w:r>
      <w:r>
        <w:br/>
      </w:r>
      <w:r>
        <w:rPr>
          <w:rFonts w:ascii="Times New Roman"/>
          <w:b w:val="false"/>
          <w:i w:val="false"/>
          <w:color w:val="000000"/>
          <w:sz w:val="28"/>
        </w:rPr>
        <w:t>
</w:t>
      </w:r>
      <w:r>
        <w:rPr>
          <w:rFonts w:ascii="Times New Roman"/>
          <w:b w:val="false"/>
          <w:i w:val="false"/>
          <w:color w:val="000000"/>
          <w:sz w:val="28"/>
        </w:rPr>
        <w:t xml:space="preserve">    тазартылған су                                          дикаин </w:t>
      </w:r>
      <w:r>
        <w:br/>
      </w:r>
      <w:r>
        <w:rPr>
          <w:rFonts w:ascii="Times New Roman"/>
          <w:b w:val="false"/>
          <w:i w:val="false"/>
          <w:color w:val="000000"/>
          <w:sz w:val="28"/>
        </w:rPr>
        <w:t>
</w:t>
      </w:r>
      <w:r>
        <w:rPr>
          <w:rFonts w:ascii="Times New Roman"/>
          <w:b w:val="false"/>
          <w:i w:val="false"/>
          <w:color w:val="000000"/>
          <w:sz w:val="28"/>
        </w:rPr>
        <w:t xml:space="preserve">                                                            ерітін. </w:t>
      </w:r>
      <w:r>
        <w:br/>
      </w:r>
      <w:r>
        <w:rPr>
          <w:rFonts w:ascii="Times New Roman"/>
          <w:b w:val="false"/>
          <w:i w:val="false"/>
          <w:color w:val="000000"/>
          <w:sz w:val="28"/>
        </w:rPr>
        <w:t>
</w:t>
      </w:r>
      <w:r>
        <w:rPr>
          <w:rFonts w:ascii="Times New Roman"/>
          <w:b w:val="false"/>
          <w:i w:val="false"/>
          <w:color w:val="000000"/>
          <w:sz w:val="28"/>
        </w:rPr>
        <w:t xml:space="preserve">                                                            дісін </w:t>
      </w:r>
      <w:r>
        <w:br/>
      </w:r>
      <w:r>
        <w:rPr>
          <w:rFonts w:ascii="Times New Roman"/>
          <w:b w:val="false"/>
          <w:i w:val="false"/>
          <w:color w:val="000000"/>
          <w:sz w:val="28"/>
        </w:rPr>
        <w:t>
</w:t>
      </w:r>
      <w:r>
        <w:rPr>
          <w:rFonts w:ascii="Times New Roman"/>
          <w:b w:val="false"/>
          <w:i w:val="false"/>
          <w:color w:val="000000"/>
          <w:sz w:val="28"/>
        </w:rPr>
        <w:t xml:space="preserve">                                                            тоңазыт. </w:t>
      </w:r>
      <w:r>
        <w:br/>
      </w:r>
      <w:r>
        <w:rPr>
          <w:rFonts w:ascii="Times New Roman"/>
          <w:b w:val="false"/>
          <w:i w:val="false"/>
          <w:color w:val="000000"/>
          <w:sz w:val="28"/>
        </w:rPr>
        <w:t>
</w:t>
      </w:r>
      <w:r>
        <w:rPr>
          <w:rFonts w:ascii="Times New Roman"/>
          <w:b w:val="false"/>
          <w:i w:val="false"/>
          <w:color w:val="000000"/>
          <w:sz w:val="28"/>
        </w:rPr>
        <w:t xml:space="preserve">                                                            қышта </w:t>
      </w:r>
      <w:r>
        <w:br/>
      </w:r>
      <w:r>
        <w:rPr>
          <w:rFonts w:ascii="Times New Roman"/>
          <w:b w:val="false"/>
          <w:i w:val="false"/>
          <w:color w:val="000000"/>
          <w:sz w:val="28"/>
        </w:rPr>
        <w:t>
</w:t>
      </w:r>
      <w:r>
        <w:rPr>
          <w:rFonts w:ascii="Times New Roman"/>
          <w:b w:val="false"/>
          <w:i w:val="false"/>
          <w:color w:val="000000"/>
          <w:sz w:val="28"/>
        </w:rPr>
        <w:t xml:space="preserve">                                                            сақтауға </w:t>
      </w:r>
      <w:r>
        <w:br/>
      </w:r>
      <w:r>
        <w:rPr>
          <w:rFonts w:ascii="Times New Roman"/>
          <w:b w:val="false"/>
          <w:i w:val="false"/>
          <w:color w:val="000000"/>
          <w:sz w:val="28"/>
        </w:rPr>
        <w:t>
</w:t>
      </w:r>
      <w:r>
        <w:rPr>
          <w:rFonts w:ascii="Times New Roman"/>
          <w:b w:val="false"/>
          <w:i w:val="false"/>
          <w:color w:val="000000"/>
          <w:sz w:val="28"/>
        </w:rPr>
        <w:t xml:space="preserve">                                                            болмайды </w:t>
      </w:r>
    </w:p>
    <w:p>
      <w:pPr>
        <w:spacing w:after="0"/>
        <w:ind w:left="0"/>
        <w:jc w:val="both"/>
      </w:pPr>
      <w:r>
        <w:rPr>
          <w:rFonts w:ascii="Times New Roman"/>
          <w:b w:val="false"/>
          <w:i w:val="false"/>
          <w:color w:val="000000"/>
          <w:sz w:val="28"/>
        </w:rPr>
        <w:t xml:space="preserve">6.  0,05г дикаин         30      30   Жабылатын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0,05г мырыш                       шкафта      8 мин. </w:t>
      </w:r>
      <w:r>
        <w:br/>
      </w:r>
      <w:r>
        <w:rPr>
          <w:rFonts w:ascii="Times New Roman"/>
          <w:b w:val="false"/>
          <w:i w:val="false"/>
          <w:color w:val="000000"/>
          <w:sz w:val="28"/>
        </w:rPr>
        <w:t>
</w:t>
      </w:r>
      <w:r>
        <w:rPr>
          <w:rFonts w:ascii="Times New Roman"/>
          <w:b w:val="false"/>
          <w:i w:val="false"/>
          <w:color w:val="000000"/>
          <w:sz w:val="28"/>
        </w:rPr>
        <w:t xml:space="preserve">    сульфаты </w:t>
      </w:r>
      <w:r>
        <w:br/>
      </w:r>
      <w:r>
        <w:rPr>
          <w:rFonts w:ascii="Times New Roman"/>
          <w:b w:val="false"/>
          <w:i w:val="false"/>
          <w:color w:val="000000"/>
          <w:sz w:val="28"/>
        </w:rPr>
        <w:t>
</w:t>
      </w:r>
      <w:r>
        <w:rPr>
          <w:rFonts w:ascii="Times New Roman"/>
          <w:b w:val="false"/>
          <w:i w:val="false"/>
          <w:color w:val="000000"/>
          <w:sz w:val="28"/>
        </w:rPr>
        <w:t xml:space="preserve">    2%-10 мл </w:t>
      </w:r>
      <w:r>
        <w:br/>
      </w:r>
      <w:r>
        <w:rPr>
          <w:rFonts w:ascii="Times New Roman"/>
          <w:b w:val="false"/>
          <w:i w:val="false"/>
          <w:color w:val="000000"/>
          <w:sz w:val="28"/>
        </w:rPr>
        <w:t>
</w:t>
      </w:r>
      <w:r>
        <w:rPr>
          <w:rFonts w:ascii="Times New Roman"/>
          <w:b w:val="false"/>
          <w:i w:val="false"/>
          <w:color w:val="000000"/>
          <w:sz w:val="28"/>
        </w:rPr>
        <w:t xml:space="preserve">    бор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7.  0,05г дикаин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Құрамында </w:t>
      </w:r>
      <w:r>
        <w:br/>
      </w:r>
      <w:r>
        <w:rPr>
          <w:rFonts w:ascii="Times New Roman"/>
          <w:b w:val="false"/>
          <w:i w:val="false"/>
          <w:color w:val="000000"/>
          <w:sz w:val="28"/>
        </w:rPr>
        <w:t>
</w:t>
      </w:r>
      <w:r>
        <w:rPr>
          <w:rFonts w:ascii="Times New Roman"/>
          <w:b w:val="false"/>
          <w:i w:val="false"/>
          <w:color w:val="000000"/>
          <w:sz w:val="28"/>
        </w:rPr>
        <w:t xml:space="preserve">    0,05г мырыш                       қорғалған   8 мин.   дикаин, </w:t>
      </w:r>
      <w:r>
        <w:br/>
      </w:r>
      <w:r>
        <w:rPr>
          <w:rFonts w:ascii="Times New Roman"/>
          <w:b w:val="false"/>
          <w:i w:val="false"/>
          <w:color w:val="000000"/>
          <w:sz w:val="28"/>
        </w:rPr>
        <w:t>
</w:t>
      </w:r>
      <w:r>
        <w:rPr>
          <w:rFonts w:ascii="Times New Roman"/>
          <w:b w:val="false"/>
          <w:i w:val="false"/>
          <w:color w:val="000000"/>
          <w:sz w:val="28"/>
        </w:rPr>
        <w:t xml:space="preserve">    сульфаты                          жерде,               бор </w:t>
      </w:r>
      <w:r>
        <w:br/>
      </w:r>
      <w:r>
        <w:rPr>
          <w:rFonts w:ascii="Times New Roman"/>
          <w:b w:val="false"/>
          <w:i w:val="false"/>
          <w:color w:val="000000"/>
          <w:sz w:val="28"/>
        </w:rPr>
        <w:t>
</w:t>
      </w:r>
      <w:r>
        <w:rPr>
          <w:rFonts w:ascii="Times New Roman"/>
          <w:b w:val="false"/>
          <w:i w:val="false"/>
          <w:color w:val="000000"/>
          <w:sz w:val="28"/>
        </w:rPr>
        <w:t xml:space="preserve">    2%-10 мл бор                      жабылатын            қышқылы, </w:t>
      </w:r>
      <w:r>
        <w:br/>
      </w:r>
      <w:r>
        <w:rPr>
          <w:rFonts w:ascii="Times New Roman"/>
          <w:b w:val="false"/>
          <w:i w:val="false"/>
          <w:color w:val="000000"/>
          <w:sz w:val="28"/>
        </w:rPr>
        <w:t>
</w:t>
      </w:r>
      <w:r>
        <w:rPr>
          <w:rFonts w:ascii="Times New Roman"/>
          <w:b w:val="false"/>
          <w:i w:val="false"/>
          <w:color w:val="000000"/>
          <w:sz w:val="28"/>
        </w:rPr>
        <w:t xml:space="preserve">    қышқылы                           шкафта               мырыш </w:t>
      </w:r>
      <w:r>
        <w:br/>
      </w:r>
      <w:r>
        <w:rPr>
          <w:rFonts w:ascii="Times New Roman"/>
          <w:b w:val="false"/>
          <w:i w:val="false"/>
          <w:color w:val="000000"/>
          <w:sz w:val="28"/>
        </w:rPr>
        <w:t>
</w:t>
      </w:r>
      <w:r>
        <w:rPr>
          <w:rFonts w:ascii="Times New Roman"/>
          <w:b w:val="false"/>
          <w:i w:val="false"/>
          <w:color w:val="000000"/>
          <w:sz w:val="28"/>
        </w:rPr>
        <w:t xml:space="preserve">    ерітіндісі                                             сульфаты </w:t>
      </w:r>
      <w:r>
        <w:br/>
      </w:r>
      <w:r>
        <w:rPr>
          <w:rFonts w:ascii="Times New Roman"/>
          <w:b w:val="false"/>
          <w:i w:val="false"/>
          <w:color w:val="000000"/>
          <w:sz w:val="28"/>
        </w:rPr>
        <w:t>
</w:t>
      </w:r>
      <w:r>
        <w:rPr>
          <w:rFonts w:ascii="Times New Roman"/>
          <w:b w:val="false"/>
          <w:i w:val="false"/>
          <w:color w:val="000000"/>
          <w:sz w:val="28"/>
        </w:rPr>
        <w:t xml:space="preserve">    0,05 резорцин                                          бар ері. </w:t>
      </w:r>
      <w:r>
        <w:br/>
      </w:r>
      <w:r>
        <w:rPr>
          <w:rFonts w:ascii="Times New Roman"/>
          <w:b w:val="false"/>
          <w:i w:val="false"/>
          <w:color w:val="000000"/>
          <w:sz w:val="28"/>
        </w:rPr>
        <w:t>
</w:t>
      </w:r>
      <w:r>
        <w:rPr>
          <w:rFonts w:ascii="Times New Roman"/>
          <w:b w:val="false"/>
          <w:i w:val="false"/>
          <w:color w:val="000000"/>
          <w:sz w:val="28"/>
        </w:rPr>
        <w:t xml:space="preserve">                                                           тінділер. </w:t>
      </w:r>
      <w:r>
        <w:br/>
      </w:r>
      <w:r>
        <w:rPr>
          <w:rFonts w:ascii="Times New Roman"/>
          <w:b w:val="false"/>
          <w:i w:val="false"/>
          <w:color w:val="000000"/>
          <w:sz w:val="28"/>
        </w:rPr>
        <w:t>
</w:t>
      </w:r>
      <w:r>
        <w:rPr>
          <w:rFonts w:ascii="Times New Roman"/>
          <w:b w:val="false"/>
          <w:i w:val="false"/>
          <w:color w:val="000000"/>
          <w:sz w:val="28"/>
        </w:rPr>
        <w:t xml:space="preserve">                                                           ді сте. </w:t>
      </w:r>
      <w:r>
        <w:br/>
      </w:r>
      <w:r>
        <w:rPr>
          <w:rFonts w:ascii="Times New Roman"/>
          <w:b w:val="false"/>
          <w:i w:val="false"/>
          <w:color w:val="000000"/>
          <w:sz w:val="28"/>
        </w:rPr>
        <w:t>
</w:t>
      </w:r>
      <w:r>
        <w:rPr>
          <w:rFonts w:ascii="Times New Roman"/>
          <w:b w:val="false"/>
          <w:i w:val="false"/>
          <w:color w:val="000000"/>
          <w:sz w:val="28"/>
        </w:rPr>
        <w:t xml:space="preserve">                                                           рильде. </w:t>
      </w:r>
      <w:r>
        <w:br/>
      </w:r>
      <w:r>
        <w:rPr>
          <w:rFonts w:ascii="Times New Roman"/>
          <w:b w:val="false"/>
          <w:i w:val="false"/>
          <w:color w:val="000000"/>
          <w:sz w:val="28"/>
        </w:rPr>
        <w:t>
</w:t>
      </w:r>
      <w:r>
        <w:rPr>
          <w:rFonts w:ascii="Times New Roman"/>
          <w:b w:val="false"/>
          <w:i w:val="false"/>
          <w:color w:val="000000"/>
          <w:sz w:val="28"/>
        </w:rPr>
        <w:t xml:space="preserve">                                                           геннен </w:t>
      </w:r>
      <w:r>
        <w:br/>
      </w:r>
      <w:r>
        <w:rPr>
          <w:rFonts w:ascii="Times New Roman"/>
          <w:b w:val="false"/>
          <w:i w:val="false"/>
          <w:color w:val="000000"/>
          <w:sz w:val="28"/>
        </w:rPr>
        <w:t>
</w:t>
      </w:r>
      <w:r>
        <w:rPr>
          <w:rFonts w:ascii="Times New Roman"/>
          <w:b w:val="false"/>
          <w:i w:val="false"/>
          <w:color w:val="000000"/>
          <w:sz w:val="28"/>
        </w:rPr>
        <w:t xml:space="preserve">                                                           және сал. </w:t>
      </w:r>
      <w:r>
        <w:br/>
      </w:r>
      <w:r>
        <w:rPr>
          <w:rFonts w:ascii="Times New Roman"/>
          <w:b w:val="false"/>
          <w:i w:val="false"/>
          <w:color w:val="000000"/>
          <w:sz w:val="28"/>
        </w:rPr>
        <w:t>
</w:t>
      </w:r>
      <w:r>
        <w:rPr>
          <w:rFonts w:ascii="Times New Roman"/>
          <w:b w:val="false"/>
          <w:i w:val="false"/>
          <w:color w:val="000000"/>
          <w:sz w:val="28"/>
        </w:rPr>
        <w:t xml:space="preserve">                                                           қындат. </w:t>
      </w:r>
      <w:r>
        <w:br/>
      </w:r>
      <w:r>
        <w:rPr>
          <w:rFonts w:ascii="Times New Roman"/>
          <w:b w:val="false"/>
          <w:i w:val="false"/>
          <w:color w:val="000000"/>
          <w:sz w:val="28"/>
        </w:rPr>
        <w:t>
</w:t>
      </w:r>
      <w:r>
        <w:rPr>
          <w:rFonts w:ascii="Times New Roman"/>
          <w:b w:val="false"/>
          <w:i w:val="false"/>
          <w:color w:val="000000"/>
          <w:sz w:val="28"/>
        </w:rPr>
        <w:t xml:space="preserve">                                                           қаннан </w:t>
      </w:r>
      <w:r>
        <w:br/>
      </w:r>
      <w:r>
        <w:rPr>
          <w:rFonts w:ascii="Times New Roman"/>
          <w:b w:val="false"/>
          <w:i w:val="false"/>
          <w:color w:val="000000"/>
          <w:sz w:val="28"/>
        </w:rPr>
        <w:t>
</w:t>
      </w:r>
      <w:r>
        <w:rPr>
          <w:rFonts w:ascii="Times New Roman"/>
          <w:b w:val="false"/>
          <w:i w:val="false"/>
          <w:color w:val="000000"/>
          <w:sz w:val="28"/>
        </w:rPr>
        <w:t xml:space="preserve">                                                           кейін </w:t>
      </w:r>
      <w:r>
        <w:br/>
      </w:r>
      <w:r>
        <w:rPr>
          <w:rFonts w:ascii="Times New Roman"/>
          <w:b w:val="false"/>
          <w:i w:val="false"/>
          <w:color w:val="000000"/>
          <w:sz w:val="28"/>
        </w:rPr>
        <w:t>
</w:t>
      </w:r>
      <w:r>
        <w:rPr>
          <w:rFonts w:ascii="Times New Roman"/>
          <w:b w:val="false"/>
          <w:i w:val="false"/>
          <w:color w:val="000000"/>
          <w:sz w:val="28"/>
        </w:rPr>
        <w:t xml:space="preserve">                                                           асепти. </w:t>
      </w:r>
      <w:r>
        <w:br/>
      </w:r>
      <w:r>
        <w:rPr>
          <w:rFonts w:ascii="Times New Roman"/>
          <w:b w:val="false"/>
          <w:i w:val="false"/>
          <w:color w:val="000000"/>
          <w:sz w:val="28"/>
        </w:rPr>
        <w:t>
</w:t>
      </w:r>
      <w:r>
        <w:rPr>
          <w:rFonts w:ascii="Times New Roman"/>
          <w:b w:val="false"/>
          <w:i w:val="false"/>
          <w:color w:val="000000"/>
          <w:sz w:val="28"/>
        </w:rPr>
        <w:t xml:space="preserve">                                                           калық </w:t>
      </w:r>
      <w:r>
        <w:br/>
      </w:r>
      <w:r>
        <w:rPr>
          <w:rFonts w:ascii="Times New Roman"/>
          <w:b w:val="false"/>
          <w:i w:val="false"/>
          <w:color w:val="000000"/>
          <w:sz w:val="28"/>
        </w:rPr>
        <w:t>
</w:t>
      </w:r>
      <w:r>
        <w:rPr>
          <w:rFonts w:ascii="Times New Roman"/>
          <w:b w:val="false"/>
          <w:i w:val="false"/>
          <w:color w:val="000000"/>
          <w:sz w:val="28"/>
        </w:rPr>
        <w:t xml:space="preserve">                                                           жағдайда </w:t>
      </w:r>
      <w:r>
        <w:br/>
      </w:r>
      <w:r>
        <w:rPr>
          <w:rFonts w:ascii="Times New Roman"/>
          <w:b w:val="false"/>
          <w:i w:val="false"/>
          <w:color w:val="000000"/>
          <w:sz w:val="28"/>
        </w:rPr>
        <w:t>
</w:t>
      </w:r>
      <w:r>
        <w:rPr>
          <w:rFonts w:ascii="Times New Roman"/>
          <w:b w:val="false"/>
          <w:i w:val="false"/>
          <w:color w:val="000000"/>
          <w:sz w:val="28"/>
        </w:rPr>
        <w:t xml:space="preserve">                                                           резорцин </w:t>
      </w:r>
      <w:r>
        <w:br/>
      </w:r>
      <w:r>
        <w:rPr>
          <w:rFonts w:ascii="Times New Roman"/>
          <w:b w:val="false"/>
          <w:i w:val="false"/>
          <w:color w:val="000000"/>
          <w:sz w:val="28"/>
        </w:rPr>
        <w:t>
</w:t>
      </w:r>
      <w:r>
        <w:rPr>
          <w:rFonts w:ascii="Times New Roman"/>
          <w:b w:val="false"/>
          <w:i w:val="false"/>
          <w:color w:val="000000"/>
          <w:sz w:val="28"/>
        </w:rPr>
        <w:t xml:space="preserve">                                                           қосылады. </w:t>
      </w:r>
    </w:p>
    <w:p>
      <w:pPr>
        <w:spacing w:after="0"/>
        <w:ind w:left="0"/>
        <w:jc w:val="both"/>
      </w:pPr>
      <w:r>
        <w:rPr>
          <w:rFonts w:ascii="Times New Roman"/>
          <w:b w:val="false"/>
          <w:i w:val="false"/>
          <w:color w:val="000000"/>
          <w:sz w:val="28"/>
        </w:rPr>
        <w:t xml:space="preserve">8.  0,25%; 0,5%          90      90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димедрол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0,025г; 0,05г </w:t>
      </w:r>
      <w:r>
        <w:br/>
      </w:r>
      <w:r>
        <w:rPr>
          <w:rFonts w:ascii="Times New Roman"/>
          <w:b w:val="false"/>
          <w:i w:val="false"/>
          <w:color w:val="000000"/>
          <w:sz w:val="28"/>
        </w:rPr>
        <w:t>
</w:t>
      </w:r>
      <w:r>
        <w:rPr>
          <w:rFonts w:ascii="Times New Roman"/>
          <w:b w:val="false"/>
          <w:i w:val="false"/>
          <w:color w:val="000000"/>
          <w:sz w:val="28"/>
        </w:rPr>
        <w:t xml:space="preserve">    димедрол </w:t>
      </w:r>
      <w:r>
        <w:br/>
      </w:r>
      <w:r>
        <w:rPr>
          <w:rFonts w:ascii="Times New Roman"/>
          <w:b w:val="false"/>
          <w:i w:val="false"/>
          <w:color w:val="000000"/>
          <w:sz w:val="28"/>
        </w:rPr>
        <w:t>
</w:t>
      </w:r>
      <w:r>
        <w:rPr>
          <w:rFonts w:ascii="Times New Roman"/>
          <w:b w:val="false"/>
          <w:i w:val="false"/>
          <w:color w:val="000000"/>
          <w:sz w:val="28"/>
        </w:rPr>
        <w:t xml:space="preserve">    0,085 г; 0,08г </w:t>
      </w:r>
      <w:r>
        <w:br/>
      </w:r>
      <w:r>
        <w:rPr>
          <w:rFonts w:ascii="Times New Roman"/>
          <w:b w:val="false"/>
          <w:i w:val="false"/>
          <w:color w:val="000000"/>
          <w:sz w:val="28"/>
        </w:rPr>
        <w:t>
</w:t>
      </w:r>
      <w:r>
        <w:rPr>
          <w:rFonts w:ascii="Times New Roman"/>
          <w:b w:val="false"/>
          <w:i w:val="false"/>
          <w:color w:val="000000"/>
          <w:sz w:val="28"/>
        </w:rPr>
        <w:t xml:space="preserve">    натрий хлориді </w:t>
      </w:r>
      <w:r>
        <w:br/>
      </w:r>
      <w:r>
        <w:rPr>
          <w:rFonts w:ascii="Times New Roman"/>
          <w:b w:val="false"/>
          <w:i w:val="false"/>
          <w:color w:val="000000"/>
          <w:sz w:val="28"/>
        </w:rPr>
        <w:t>
</w:t>
      </w:r>
      <w:r>
        <w:rPr>
          <w:rFonts w:ascii="Times New Roman"/>
          <w:b w:val="false"/>
          <w:i w:val="false"/>
          <w:color w:val="000000"/>
          <w:sz w:val="28"/>
        </w:rPr>
        <w:t xml:space="preserve">    10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9.  0,02г димедрол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2% - 10 мл бор                    қорғалған   8 мин. </w:t>
      </w:r>
      <w:r>
        <w:br/>
      </w:r>
      <w:r>
        <w:rPr>
          <w:rFonts w:ascii="Times New Roman"/>
          <w:b w:val="false"/>
          <w:i w:val="false"/>
          <w:color w:val="000000"/>
          <w:sz w:val="28"/>
        </w:rPr>
        <w:t>
</w:t>
      </w:r>
      <w:r>
        <w:rPr>
          <w:rFonts w:ascii="Times New Roman"/>
          <w:b w:val="false"/>
          <w:i w:val="false"/>
          <w:color w:val="000000"/>
          <w:sz w:val="28"/>
        </w:rPr>
        <w:t xml:space="preserve">    қышқылы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10. 3% калий йодиді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0,3 г калий </w:t>
      </w:r>
      <w:r>
        <w:br/>
      </w:r>
      <w:r>
        <w:rPr>
          <w:rFonts w:ascii="Times New Roman"/>
          <w:b w:val="false"/>
          <w:i w:val="false"/>
          <w:color w:val="000000"/>
          <w:sz w:val="28"/>
        </w:rPr>
        <w:t>
</w:t>
      </w:r>
      <w:r>
        <w:rPr>
          <w:rFonts w:ascii="Times New Roman"/>
          <w:b w:val="false"/>
          <w:i w:val="false"/>
          <w:color w:val="000000"/>
          <w:sz w:val="28"/>
        </w:rPr>
        <w:t xml:space="preserve">    йодиді 10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11. 0,05г калий          90      90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йодиді 0,05г                      қорғалған   8 мин. </w:t>
      </w:r>
      <w:r>
        <w:br/>
      </w:r>
      <w:r>
        <w:rPr>
          <w:rFonts w:ascii="Times New Roman"/>
          <w:b w:val="false"/>
          <w:i w:val="false"/>
          <w:color w:val="000000"/>
          <w:sz w:val="28"/>
        </w:rPr>
        <w:t>
</w:t>
      </w:r>
      <w:r>
        <w:rPr>
          <w:rFonts w:ascii="Times New Roman"/>
          <w:b w:val="false"/>
          <w:i w:val="false"/>
          <w:color w:val="000000"/>
          <w:sz w:val="28"/>
        </w:rPr>
        <w:t xml:space="preserve">    кальций хлориді                   жерде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0,055г натрий </w:t>
      </w:r>
      <w:r>
        <w:br/>
      </w:r>
      <w:r>
        <w:rPr>
          <w:rFonts w:ascii="Times New Roman"/>
          <w:b w:val="false"/>
          <w:i w:val="false"/>
          <w:color w:val="000000"/>
          <w:sz w:val="28"/>
        </w:rPr>
        <w:t>
</w:t>
      </w:r>
      <w:r>
        <w:rPr>
          <w:rFonts w:ascii="Times New Roman"/>
          <w:b w:val="false"/>
          <w:i w:val="false"/>
          <w:color w:val="000000"/>
          <w:sz w:val="28"/>
        </w:rPr>
        <w:t xml:space="preserve">    хлориді 10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12. 3% кальций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хлориді                                       8 мин.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0,3г кальций </w:t>
      </w:r>
      <w:r>
        <w:br/>
      </w:r>
      <w:r>
        <w:rPr>
          <w:rFonts w:ascii="Times New Roman"/>
          <w:b w:val="false"/>
          <w:i w:val="false"/>
          <w:color w:val="000000"/>
          <w:sz w:val="28"/>
        </w:rPr>
        <w:t>
</w:t>
      </w:r>
      <w:r>
        <w:rPr>
          <w:rFonts w:ascii="Times New Roman"/>
          <w:b w:val="false"/>
          <w:i w:val="false"/>
          <w:color w:val="000000"/>
          <w:sz w:val="28"/>
        </w:rPr>
        <w:t xml:space="preserve">    хлориді (сусызға </w:t>
      </w:r>
      <w:r>
        <w:br/>
      </w:r>
      <w:r>
        <w:rPr>
          <w:rFonts w:ascii="Times New Roman"/>
          <w:b w:val="false"/>
          <w:i w:val="false"/>
          <w:color w:val="000000"/>
          <w:sz w:val="28"/>
        </w:rPr>
        <w:t>
</w:t>
      </w:r>
      <w:r>
        <w:rPr>
          <w:rFonts w:ascii="Times New Roman"/>
          <w:b w:val="false"/>
          <w:i w:val="false"/>
          <w:color w:val="000000"/>
          <w:sz w:val="28"/>
        </w:rPr>
        <w:t xml:space="preserve">    шаққанда)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13. 0,2% аскорбин        2       7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қышқылы                           қорғалған   30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0,02г аскорбин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0,086г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жаңа қайнатылған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14. 0,125%; 0,25%;       90      90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0,5% клофелин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0,0125г; 0,025г; </w:t>
      </w:r>
      <w:r>
        <w:br/>
      </w:r>
      <w:r>
        <w:rPr>
          <w:rFonts w:ascii="Times New Roman"/>
          <w:b w:val="false"/>
          <w:i w:val="false"/>
          <w:color w:val="000000"/>
          <w:sz w:val="28"/>
        </w:rPr>
        <w:t>
</w:t>
      </w:r>
      <w:r>
        <w:rPr>
          <w:rFonts w:ascii="Times New Roman"/>
          <w:b w:val="false"/>
          <w:i w:val="false"/>
          <w:color w:val="000000"/>
          <w:sz w:val="28"/>
        </w:rPr>
        <w:t xml:space="preserve">    0,05г клофелин </w:t>
      </w:r>
      <w:r>
        <w:br/>
      </w:r>
      <w:r>
        <w:rPr>
          <w:rFonts w:ascii="Times New Roman"/>
          <w:b w:val="false"/>
          <w:i w:val="false"/>
          <w:color w:val="000000"/>
          <w:sz w:val="28"/>
        </w:rPr>
        <w:t>
</w:t>
      </w:r>
      <w:r>
        <w:rPr>
          <w:rFonts w:ascii="Times New Roman"/>
          <w:b w:val="false"/>
          <w:i w:val="false"/>
          <w:color w:val="000000"/>
          <w:sz w:val="28"/>
        </w:rPr>
        <w:t xml:space="preserve">    0,09г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15. 2%; 3% колларгол     30      30   Жарықтан    Асептика.  Ерітін.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лық жағ.   діні </w:t>
      </w:r>
      <w:r>
        <w:br/>
      </w:r>
      <w:r>
        <w:rPr>
          <w:rFonts w:ascii="Times New Roman"/>
          <w:b w:val="false"/>
          <w:i w:val="false"/>
          <w:color w:val="000000"/>
          <w:sz w:val="28"/>
        </w:rPr>
        <w:t>
</w:t>
      </w:r>
      <w:r>
        <w:rPr>
          <w:rFonts w:ascii="Times New Roman"/>
          <w:b w:val="false"/>
          <w:i w:val="false"/>
          <w:color w:val="000000"/>
          <w:sz w:val="28"/>
        </w:rPr>
        <w:t xml:space="preserve">    Құрамы:                           жерде       дайда      құра. </w:t>
      </w:r>
      <w:r>
        <w:br/>
      </w:r>
      <w:r>
        <w:rPr>
          <w:rFonts w:ascii="Times New Roman"/>
          <w:b w:val="false"/>
          <w:i w:val="false"/>
          <w:color w:val="000000"/>
          <w:sz w:val="28"/>
        </w:rPr>
        <w:t>
</w:t>
      </w:r>
      <w:r>
        <w:rPr>
          <w:rFonts w:ascii="Times New Roman"/>
          <w:b w:val="false"/>
          <w:i w:val="false"/>
          <w:color w:val="000000"/>
          <w:sz w:val="28"/>
        </w:rPr>
        <w:t xml:space="preserve">    0,2г; 0,3г                                    даярла.    мында </w:t>
      </w:r>
      <w:r>
        <w:br/>
      </w:r>
      <w:r>
        <w:rPr>
          <w:rFonts w:ascii="Times New Roman"/>
          <w:b w:val="false"/>
          <w:i w:val="false"/>
          <w:color w:val="000000"/>
          <w:sz w:val="28"/>
        </w:rPr>
        <w:t>
</w:t>
      </w:r>
      <w:r>
        <w:rPr>
          <w:rFonts w:ascii="Times New Roman"/>
          <w:b w:val="false"/>
          <w:i w:val="false"/>
          <w:color w:val="000000"/>
          <w:sz w:val="28"/>
        </w:rPr>
        <w:t xml:space="preserve">    колларгол                                     нады       күл </w:t>
      </w:r>
      <w:r>
        <w:br/>
      </w:r>
      <w:r>
        <w:rPr>
          <w:rFonts w:ascii="Times New Roman"/>
          <w:b w:val="false"/>
          <w:i w:val="false"/>
          <w:color w:val="000000"/>
          <w:sz w:val="28"/>
        </w:rPr>
        <w:t>
</w:t>
      </w:r>
      <w:r>
        <w:rPr>
          <w:rFonts w:ascii="Times New Roman"/>
          <w:b w:val="false"/>
          <w:i w:val="false"/>
          <w:color w:val="000000"/>
          <w:sz w:val="28"/>
        </w:rPr>
        <w:t xml:space="preserve">    10 мл-ге дейінгі                                         қалдығы </w:t>
      </w:r>
      <w:r>
        <w:br/>
      </w:r>
      <w:r>
        <w:rPr>
          <w:rFonts w:ascii="Times New Roman"/>
          <w:b w:val="false"/>
          <w:i w:val="false"/>
          <w:color w:val="000000"/>
          <w:sz w:val="28"/>
        </w:rPr>
        <w:t>
</w:t>
      </w:r>
      <w:r>
        <w:rPr>
          <w:rFonts w:ascii="Times New Roman"/>
          <w:b w:val="false"/>
          <w:i w:val="false"/>
          <w:color w:val="000000"/>
          <w:sz w:val="28"/>
        </w:rPr>
        <w:t xml:space="preserve">    тазартылған су                                           болмай. </w:t>
      </w:r>
      <w:r>
        <w:br/>
      </w:r>
      <w:r>
        <w:rPr>
          <w:rFonts w:ascii="Times New Roman"/>
          <w:b w:val="false"/>
          <w:i w:val="false"/>
          <w:color w:val="000000"/>
          <w:sz w:val="28"/>
        </w:rPr>
        <w:t>
</w:t>
      </w:r>
      <w:r>
        <w:rPr>
          <w:rFonts w:ascii="Times New Roman"/>
          <w:b w:val="false"/>
          <w:i w:val="false"/>
          <w:color w:val="000000"/>
          <w:sz w:val="28"/>
        </w:rPr>
        <w:t xml:space="preserve">                                                             тын </w:t>
      </w:r>
      <w:r>
        <w:br/>
      </w:r>
      <w:r>
        <w:rPr>
          <w:rFonts w:ascii="Times New Roman"/>
          <w:b w:val="false"/>
          <w:i w:val="false"/>
          <w:color w:val="000000"/>
          <w:sz w:val="28"/>
        </w:rPr>
        <w:t>
</w:t>
      </w:r>
      <w:r>
        <w:rPr>
          <w:rFonts w:ascii="Times New Roman"/>
          <w:b w:val="false"/>
          <w:i w:val="false"/>
          <w:color w:val="000000"/>
          <w:sz w:val="28"/>
        </w:rPr>
        <w:t xml:space="preserve">                                                             қағаз </w:t>
      </w:r>
      <w:r>
        <w:br/>
      </w:r>
      <w:r>
        <w:rPr>
          <w:rFonts w:ascii="Times New Roman"/>
          <w:b w:val="false"/>
          <w:i w:val="false"/>
          <w:color w:val="000000"/>
          <w:sz w:val="28"/>
        </w:rPr>
        <w:t>
</w:t>
      </w:r>
      <w:r>
        <w:rPr>
          <w:rFonts w:ascii="Times New Roman"/>
          <w:b w:val="false"/>
          <w:i w:val="false"/>
          <w:color w:val="000000"/>
          <w:sz w:val="28"/>
        </w:rPr>
        <w:t xml:space="preserve">                                                             сүзгі. </w:t>
      </w:r>
      <w:r>
        <w:br/>
      </w:r>
      <w:r>
        <w:rPr>
          <w:rFonts w:ascii="Times New Roman"/>
          <w:b w:val="false"/>
          <w:i w:val="false"/>
          <w:color w:val="000000"/>
          <w:sz w:val="28"/>
        </w:rPr>
        <w:t>
</w:t>
      </w:r>
      <w:r>
        <w:rPr>
          <w:rFonts w:ascii="Times New Roman"/>
          <w:b w:val="false"/>
          <w:i w:val="false"/>
          <w:color w:val="000000"/>
          <w:sz w:val="28"/>
        </w:rPr>
        <w:t xml:space="preserve">                                                             ден өт. </w:t>
      </w:r>
      <w:r>
        <w:br/>
      </w:r>
      <w:r>
        <w:rPr>
          <w:rFonts w:ascii="Times New Roman"/>
          <w:b w:val="false"/>
          <w:i w:val="false"/>
          <w:color w:val="000000"/>
          <w:sz w:val="28"/>
        </w:rPr>
        <w:t>
</w:t>
      </w:r>
      <w:r>
        <w:rPr>
          <w:rFonts w:ascii="Times New Roman"/>
          <w:b w:val="false"/>
          <w:i w:val="false"/>
          <w:color w:val="000000"/>
          <w:sz w:val="28"/>
        </w:rPr>
        <w:t xml:space="preserve">                                                             кізуге </w:t>
      </w:r>
      <w:r>
        <w:br/>
      </w:r>
      <w:r>
        <w:rPr>
          <w:rFonts w:ascii="Times New Roman"/>
          <w:b w:val="false"/>
          <w:i w:val="false"/>
          <w:color w:val="000000"/>
          <w:sz w:val="28"/>
        </w:rPr>
        <w:t>
</w:t>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16. 0,2% левомицетин     7       7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30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0,02 г </w:t>
      </w:r>
      <w:r>
        <w:br/>
      </w:r>
      <w:r>
        <w:rPr>
          <w:rFonts w:ascii="Times New Roman"/>
          <w:b w:val="false"/>
          <w:i w:val="false"/>
          <w:color w:val="000000"/>
          <w:sz w:val="28"/>
        </w:rPr>
        <w:t>
</w:t>
      </w:r>
      <w:r>
        <w:rPr>
          <w:rFonts w:ascii="Times New Roman"/>
          <w:b w:val="false"/>
          <w:i w:val="false"/>
          <w:color w:val="000000"/>
          <w:sz w:val="28"/>
        </w:rPr>
        <w:t xml:space="preserve">    левомицетин </w:t>
      </w:r>
      <w:r>
        <w:br/>
      </w:r>
      <w:r>
        <w:rPr>
          <w:rFonts w:ascii="Times New Roman"/>
          <w:b w:val="false"/>
          <w:i w:val="false"/>
          <w:color w:val="000000"/>
          <w:sz w:val="28"/>
        </w:rPr>
        <w:t>
</w:t>
      </w:r>
      <w:r>
        <w:rPr>
          <w:rFonts w:ascii="Times New Roman"/>
          <w:b w:val="false"/>
          <w:i w:val="false"/>
          <w:color w:val="000000"/>
          <w:sz w:val="28"/>
        </w:rPr>
        <w:t xml:space="preserve">    0,09г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17. 0,01 г               7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левомицетин                       қорғалған   30 мин. </w:t>
      </w:r>
      <w:r>
        <w:br/>
      </w:r>
      <w:r>
        <w:rPr>
          <w:rFonts w:ascii="Times New Roman"/>
          <w:b w:val="false"/>
          <w:i w:val="false"/>
          <w:color w:val="000000"/>
          <w:sz w:val="28"/>
        </w:rPr>
        <w:t>
</w:t>
      </w:r>
      <w:r>
        <w:rPr>
          <w:rFonts w:ascii="Times New Roman"/>
          <w:b w:val="false"/>
          <w:i w:val="false"/>
          <w:color w:val="000000"/>
          <w:sz w:val="28"/>
        </w:rPr>
        <w:t xml:space="preserve">    2%-10 мл бор                      жерде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18. 0,02г                15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Құрамын. </w:t>
      </w:r>
      <w:r>
        <w:br/>
      </w:r>
      <w:r>
        <w:rPr>
          <w:rFonts w:ascii="Times New Roman"/>
          <w:b w:val="false"/>
          <w:i w:val="false"/>
          <w:color w:val="000000"/>
          <w:sz w:val="28"/>
        </w:rPr>
        <w:t>
</w:t>
      </w:r>
      <w:r>
        <w:rPr>
          <w:rFonts w:ascii="Times New Roman"/>
          <w:b w:val="false"/>
          <w:i w:val="false"/>
          <w:color w:val="000000"/>
          <w:sz w:val="28"/>
        </w:rPr>
        <w:t xml:space="preserve">    левомицетин                       қорғалған   30 мин.   да лево. </w:t>
      </w:r>
      <w:r>
        <w:br/>
      </w:r>
      <w:r>
        <w:rPr>
          <w:rFonts w:ascii="Times New Roman"/>
          <w:b w:val="false"/>
          <w:i w:val="false"/>
          <w:color w:val="000000"/>
          <w:sz w:val="28"/>
        </w:rPr>
        <w:t>
</w:t>
      </w:r>
      <w:r>
        <w:rPr>
          <w:rFonts w:ascii="Times New Roman"/>
          <w:b w:val="false"/>
          <w:i w:val="false"/>
          <w:color w:val="000000"/>
          <w:sz w:val="28"/>
        </w:rPr>
        <w:t xml:space="preserve">    0,03г мырыш                       жерде                 мицетін, </w:t>
      </w:r>
      <w:r>
        <w:br/>
      </w:r>
      <w:r>
        <w:rPr>
          <w:rFonts w:ascii="Times New Roman"/>
          <w:b w:val="false"/>
          <w:i w:val="false"/>
          <w:color w:val="000000"/>
          <w:sz w:val="28"/>
        </w:rPr>
        <w:t>
</w:t>
      </w:r>
      <w:r>
        <w:rPr>
          <w:rFonts w:ascii="Times New Roman"/>
          <w:b w:val="false"/>
          <w:i w:val="false"/>
          <w:color w:val="000000"/>
          <w:sz w:val="28"/>
        </w:rPr>
        <w:t xml:space="preserve">    сульфаты                                                бор </w:t>
      </w:r>
      <w:r>
        <w:br/>
      </w:r>
      <w:r>
        <w:rPr>
          <w:rFonts w:ascii="Times New Roman"/>
          <w:b w:val="false"/>
          <w:i w:val="false"/>
          <w:color w:val="000000"/>
          <w:sz w:val="28"/>
        </w:rPr>
        <w:t>
</w:t>
      </w:r>
      <w:r>
        <w:rPr>
          <w:rFonts w:ascii="Times New Roman"/>
          <w:b w:val="false"/>
          <w:i w:val="false"/>
          <w:color w:val="000000"/>
          <w:sz w:val="28"/>
        </w:rPr>
        <w:t xml:space="preserve">    0,05г резорцин                                          қышқылы </w:t>
      </w:r>
      <w:r>
        <w:br/>
      </w:r>
      <w:r>
        <w:rPr>
          <w:rFonts w:ascii="Times New Roman"/>
          <w:b w:val="false"/>
          <w:i w:val="false"/>
          <w:color w:val="000000"/>
          <w:sz w:val="28"/>
        </w:rPr>
        <w:t>
</w:t>
      </w:r>
      <w:r>
        <w:rPr>
          <w:rFonts w:ascii="Times New Roman"/>
          <w:b w:val="false"/>
          <w:i w:val="false"/>
          <w:color w:val="000000"/>
          <w:sz w:val="28"/>
        </w:rPr>
        <w:t xml:space="preserve">    2% - 10мл бор                                           және </w:t>
      </w:r>
      <w:r>
        <w:br/>
      </w:r>
      <w:r>
        <w:rPr>
          <w:rFonts w:ascii="Times New Roman"/>
          <w:b w:val="false"/>
          <w:i w:val="false"/>
          <w:color w:val="000000"/>
          <w:sz w:val="28"/>
        </w:rPr>
        <w:t>
</w:t>
      </w:r>
      <w:r>
        <w:rPr>
          <w:rFonts w:ascii="Times New Roman"/>
          <w:b w:val="false"/>
          <w:i w:val="false"/>
          <w:color w:val="000000"/>
          <w:sz w:val="28"/>
        </w:rPr>
        <w:t xml:space="preserve">    қышқылы                                                 мырыш </w:t>
      </w:r>
      <w:r>
        <w:br/>
      </w:r>
      <w:r>
        <w:rPr>
          <w:rFonts w:ascii="Times New Roman"/>
          <w:b w:val="false"/>
          <w:i w:val="false"/>
          <w:color w:val="000000"/>
          <w:sz w:val="28"/>
        </w:rPr>
        <w:t>
</w:t>
      </w:r>
      <w:r>
        <w:rPr>
          <w:rFonts w:ascii="Times New Roman"/>
          <w:b w:val="false"/>
          <w:i w:val="false"/>
          <w:color w:val="000000"/>
          <w:sz w:val="28"/>
        </w:rPr>
        <w:t xml:space="preserve">    ерітіндісі                                              сульфаты </w:t>
      </w:r>
      <w:r>
        <w:br/>
      </w:r>
      <w:r>
        <w:rPr>
          <w:rFonts w:ascii="Times New Roman"/>
          <w:b w:val="false"/>
          <w:i w:val="false"/>
          <w:color w:val="000000"/>
          <w:sz w:val="28"/>
        </w:rPr>
        <w:t>
</w:t>
      </w:r>
      <w:r>
        <w:rPr>
          <w:rFonts w:ascii="Times New Roman"/>
          <w:b w:val="false"/>
          <w:i w:val="false"/>
          <w:color w:val="000000"/>
          <w:sz w:val="28"/>
        </w:rPr>
        <w:t xml:space="preserve">                                                            бар ері. </w:t>
      </w:r>
      <w:r>
        <w:br/>
      </w:r>
      <w:r>
        <w:rPr>
          <w:rFonts w:ascii="Times New Roman"/>
          <w:b w:val="false"/>
          <w:i w:val="false"/>
          <w:color w:val="000000"/>
          <w:sz w:val="28"/>
        </w:rPr>
        <w:t>
</w:t>
      </w:r>
      <w:r>
        <w:rPr>
          <w:rFonts w:ascii="Times New Roman"/>
          <w:b w:val="false"/>
          <w:i w:val="false"/>
          <w:color w:val="000000"/>
          <w:sz w:val="28"/>
        </w:rPr>
        <w:t xml:space="preserve">                                                            тінді. </w:t>
      </w:r>
      <w:r>
        <w:br/>
      </w:r>
      <w:r>
        <w:rPr>
          <w:rFonts w:ascii="Times New Roman"/>
          <w:b w:val="false"/>
          <w:i w:val="false"/>
          <w:color w:val="000000"/>
          <w:sz w:val="28"/>
        </w:rPr>
        <w:t>
</w:t>
      </w:r>
      <w:r>
        <w:rPr>
          <w:rFonts w:ascii="Times New Roman"/>
          <w:b w:val="false"/>
          <w:i w:val="false"/>
          <w:color w:val="000000"/>
          <w:sz w:val="28"/>
        </w:rPr>
        <w:t xml:space="preserve">                                                            лерді </w:t>
      </w:r>
      <w:r>
        <w:br/>
      </w:r>
      <w:r>
        <w:rPr>
          <w:rFonts w:ascii="Times New Roman"/>
          <w:b w:val="false"/>
          <w:i w:val="false"/>
          <w:color w:val="000000"/>
          <w:sz w:val="28"/>
        </w:rPr>
        <w:t>
</w:t>
      </w:r>
      <w:r>
        <w:rPr>
          <w:rFonts w:ascii="Times New Roman"/>
          <w:b w:val="false"/>
          <w:i w:val="false"/>
          <w:color w:val="000000"/>
          <w:sz w:val="28"/>
        </w:rPr>
        <w:t xml:space="preserve">                                                            стериль. </w:t>
      </w:r>
      <w:r>
        <w:br/>
      </w:r>
      <w:r>
        <w:rPr>
          <w:rFonts w:ascii="Times New Roman"/>
          <w:b w:val="false"/>
          <w:i w:val="false"/>
          <w:color w:val="000000"/>
          <w:sz w:val="28"/>
        </w:rPr>
        <w:t>
</w:t>
      </w:r>
      <w:r>
        <w:rPr>
          <w:rFonts w:ascii="Times New Roman"/>
          <w:b w:val="false"/>
          <w:i w:val="false"/>
          <w:color w:val="000000"/>
          <w:sz w:val="28"/>
        </w:rPr>
        <w:t xml:space="preserve">                                                            дегеннен </w:t>
      </w:r>
      <w:r>
        <w:br/>
      </w:r>
      <w:r>
        <w:rPr>
          <w:rFonts w:ascii="Times New Roman"/>
          <w:b w:val="false"/>
          <w:i w:val="false"/>
          <w:color w:val="000000"/>
          <w:sz w:val="28"/>
        </w:rPr>
        <w:t>
</w:t>
      </w:r>
      <w:r>
        <w:rPr>
          <w:rFonts w:ascii="Times New Roman"/>
          <w:b w:val="false"/>
          <w:i w:val="false"/>
          <w:color w:val="000000"/>
          <w:sz w:val="28"/>
        </w:rPr>
        <w:t xml:space="preserve">                                                            және </w:t>
      </w:r>
      <w:r>
        <w:br/>
      </w:r>
      <w:r>
        <w:rPr>
          <w:rFonts w:ascii="Times New Roman"/>
          <w:b w:val="false"/>
          <w:i w:val="false"/>
          <w:color w:val="000000"/>
          <w:sz w:val="28"/>
        </w:rPr>
        <w:t>
</w:t>
      </w:r>
      <w:r>
        <w:rPr>
          <w:rFonts w:ascii="Times New Roman"/>
          <w:b w:val="false"/>
          <w:i w:val="false"/>
          <w:color w:val="000000"/>
          <w:sz w:val="28"/>
        </w:rPr>
        <w:t xml:space="preserve">                                                            салқын. </w:t>
      </w:r>
      <w:r>
        <w:br/>
      </w:r>
      <w:r>
        <w:rPr>
          <w:rFonts w:ascii="Times New Roman"/>
          <w:b w:val="false"/>
          <w:i w:val="false"/>
          <w:color w:val="000000"/>
          <w:sz w:val="28"/>
        </w:rPr>
        <w:t>
</w:t>
      </w:r>
      <w:r>
        <w:rPr>
          <w:rFonts w:ascii="Times New Roman"/>
          <w:b w:val="false"/>
          <w:i w:val="false"/>
          <w:color w:val="000000"/>
          <w:sz w:val="28"/>
        </w:rPr>
        <w:t xml:space="preserve">                                                            датқан. </w:t>
      </w:r>
      <w:r>
        <w:br/>
      </w:r>
      <w:r>
        <w:rPr>
          <w:rFonts w:ascii="Times New Roman"/>
          <w:b w:val="false"/>
          <w:i w:val="false"/>
          <w:color w:val="000000"/>
          <w:sz w:val="28"/>
        </w:rPr>
        <w:t>
</w:t>
      </w:r>
      <w:r>
        <w:rPr>
          <w:rFonts w:ascii="Times New Roman"/>
          <w:b w:val="false"/>
          <w:i w:val="false"/>
          <w:color w:val="000000"/>
          <w:sz w:val="28"/>
        </w:rPr>
        <w:t xml:space="preserve">                                                            нан </w:t>
      </w:r>
      <w:r>
        <w:br/>
      </w:r>
      <w:r>
        <w:rPr>
          <w:rFonts w:ascii="Times New Roman"/>
          <w:b w:val="false"/>
          <w:i w:val="false"/>
          <w:color w:val="000000"/>
          <w:sz w:val="28"/>
        </w:rPr>
        <w:t>
</w:t>
      </w:r>
      <w:r>
        <w:rPr>
          <w:rFonts w:ascii="Times New Roman"/>
          <w:b w:val="false"/>
          <w:i w:val="false"/>
          <w:color w:val="000000"/>
          <w:sz w:val="28"/>
        </w:rPr>
        <w:t xml:space="preserve">                                                            кейін </w:t>
      </w:r>
      <w:r>
        <w:br/>
      </w:r>
      <w:r>
        <w:rPr>
          <w:rFonts w:ascii="Times New Roman"/>
          <w:b w:val="false"/>
          <w:i w:val="false"/>
          <w:color w:val="000000"/>
          <w:sz w:val="28"/>
        </w:rPr>
        <w:t>
</w:t>
      </w:r>
      <w:r>
        <w:rPr>
          <w:rFonts w:ascii="Times New Roman"/>
          <w:b w:val="false"/>
          <w:i w:val="false"/>
          <w:color w:val="000000"/>
          <w:sz w:val="28"/>
        </w:rPr>
        <w:t xml:space="preserve">                                                            асепти. </w:t>
      </w:r>
      <w:r>
        <w:br/>
      </w:r>
      <w:r>
        <w:rPr>
          <w:rFonts w:ascii="Times New Roman"/>
          <w:b w:val="false"/>
          <w:i w:val="false"/>
          <w:color w:val="000000"/>
          <w:sz w:val="28"/>
        </w:rPr>
        <w:t>
</w:t>
      </w:r>
      <w:r>
        <w:rPr>
          <w:rFonts w:ascii="Times New Roman"/>
          <w:b w:val="false"/>
          <w:i w:val="false"/>
          <w:color w:val="000000"/>
          <w:sz w:val="28"/>
        </w:rPr>
        <w:t xml:space="preserve">                                                            калық </w:t>
      </w:r>
      <w:r>
        <w:br/>
      </w:r>
      <w:r>
        <w:rPr>
          <w:rFonts w:ascii="Times New Roman"/>
          <w:b w:val="false"/>
          <w:i w:val="false"/>
          <w:color w:val="000000"/>
          <w:sz w:val="28"/>
        </w:rPr>
        <w:t>
</w:t>
      </w:r>
      <w:r>
        <w:rPr>
          <w:rFonts w:ascii="Times New Roman"/>
          <w:b w:val="false"/>
          <w:i w:val="false"/>
          <w:color w:val="000000"/>
          <w:sz w:val="28"/>
        </w:rPr>
        <w:t xml:space="preserve">                                                            жағдайда </w:t>
      </w:r>
      <w:r>
        <w:br/>
      </w:r>
      <w:r>
        <w:rPr>
          <w:rFonts w:ascii="Times New Roman"/>
          <w:b w:val="false"/>
          <w:i w:val="false"/>
          <w:color w:val="000000"/>
          <w:sz w:val="28"/>
        </w:rPr>
        <w:t>
</w:t>
      </w:r>
      <w:r>
        <w:rPr>
          <w:rFonts w:ascii="Times New Roman"/>
          <w:b w:val="false"/>
          <w:i w:val="false"/>
          <w:color w:val="000000"/>
          <w:sz w:val="28"/>
        </w:rPr>
        <w:t xml:space="preserve">                                                            резорцин </w:t>
      </w:r>
      <w:r>
        <w:br/>
      </w:r>
      <w:r>
        <w:rPr>
          <w:rFonts w:ascii="Times New Roman"/>
          <w:b w:val="false"/>
          <w:i w:val="false"/>
          <w:color w:val="000000"/>
          <w:sz w:val="28"/>
        </w:rPr>
        <w:t>
</w:t>
      </w:r>
      <w:r>
        <w:rPr>
          <w:rFonts w:ascii="Times New Roman"/>
          <w:b w:val="false"/>
          <w:i w:val="false"/>
          <w:color w:val="000000"/>
          <w:sz w:val="28"/>
        </w:rPr>
        <w:t xml:space="preserve">                                                            қосады. </w:t>
      </w:r>
    </w:p>
    <w:p>
      <w:pPr>
        <w:spacing w:after="0"/>
        <w:ind w:left="0"/>
        <w:jc w:val="both"/>
      </w:pPr>
      <w:r>
        <w:rPr>
          <w:rFonts w:ascii="Times New Roman"/>
          <w:b w:val="false"/>
          <w:i w:val="false"/>
          <w:color w:val="000000"/>
          <w:sz w:val="28"/>
        </w:rPr>
        <w:t xml:space="preserve">19. 0,02г мезатон        7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2% - 10 мл бор                    қорғалған   8 мин. </w:t>
      </w:r>
      <w:r>
        <w:br/>
      </w:r>
      <w:r>
        <w:rPr>
          <w:rFonts w:ascii="Times New Roman"/>
          <w:b w:val="false"/>
          <w:i w:val="false"/>
          <w:color w:val="000000"/>
          <w:sz w:val="28"/>
        </w:rPr>
        <w:t>
</w:t>
      </w:r>
      <w:r>
        <w:rPr>
          <w:rFonts w:ascii="Times New Roman"/>
          <w:b w:val="false"/>
          <w:i w:val="false"/>
          <w:color w:val="000000"/>
          <w:sz w:val="28"/>
        </w:rPr>
        <w:t xml:space="preserve">    қышқылы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20. 1%; 2% мезатон               7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0,1 г; 0,2г </w:t>
      </w:r>
      <w:r>
        <w:br/>
      </w:r>
      <w:r>
        <w:rPr>
          <w:rFonts w:ascii="Times New Roman"/>
          <w:b w:val="false"/>
          <w:i w:val="false"/>
          <w:color w:val="000000"/>
          <w:sz w:val="28"/>
        </w:rPr>
        <w:t>
</w:t>
      </w:r>
      <w:r>
        <w:rPr>
          <w:rFonts w:ascii="Times New Roman"/>
          <w:b w:val="false"/>
          <w:i w:val="false"/>
          <w:color w:val="000000"/>
          <w:sz w:val="28"/>
        </w:rPr>
        <w:t xml:space="preserve">    мезатон </w:t>
      </w:r>
      <w:r>
        <w:br/>
      </w:r>
      <w:r>
        <w:rPr>
          <w:rFonts w:ascii="Times New Roman"/>
          <w:b w:val="false"/>
          <w:i w:val="false"/>
          <w:color w:val="000000"/>
          <w:sz w:val="28"/>
        </w:rPr>
        <w:t>
</w:t>
      </w:r>
      <w:r>
        <w:rPr>
          <w:rFonts w:ascii="Times New Roman"/>
          <w:b w:val="false"/>
          <w:i w:val="false"/>
          <w:color w:val="000000"/>
          <w:sz w:val="28"/>
        </w:rPr>
        <w:t xml:space="preserve">    0,062 г; 0,034г </w:t>
      </w:r>
      <w:r>
        <w:br/>
      </w:r>
      <w:r>
        <w:rPr>
          <w:rFonts w:ascii="Times New Roman"/>
          <w:b w:val="false"/>
          <w:i w:val="false"/>
          <w:color w:val="000000"/>
          <w:sz w:val="28"/>
        </w:rPr>
        <w:t>
</w:t>
      </w:r>
      <w:r>
        <w:rPr>
          <w:rFonts w:ascii="Times New Roman"/>
          <w:b w:val="false"/>
          <w:i w:val="false"/>
          <w:color w:val="000000"/>
          <w:sz w:val="28"/>
        </w:rPr>
        <w:t xml:space="preserve">    натрий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21. 1% мезатон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0,1г мезатон </w:t>
      </w:r>
      <w:r>
        <w:br/>
      </w:r>
      <w:r>
        <w:rPr>
          <w:rFonts w:ascii="Times New Roman"/>
          <w:b w:val="false"/>
          <w:i w:val="false"/>
          <w:color w:val="000000"/>
          <w:sz w:val="28"/>
        </w:rPr>
        <w:t>
</w:t>
      </w:r>
      <w:r>
        <w:rPr>
          <w:rFonts w:ascii="Times New Roman"/>
          <w:b w:val="false"/>
          <w:i w:val="false"/>
          <w:color w:val="000000"/>
          <w:sz w:val="28"/>
        </w:rPr>
        <w:t xml:space="preserve">    0,056 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0,01г натрий </w:t>
      </w:r>
      <w:r>
        <w:br/>
      </w:r>
      <w:r>
        <w:rPr>
          <w:rFonts w:ascii="Times New Roman"/>
          <w:b w:val="false"/>
          <w:i w:val="false"/>
          <w:color w:val="000000"/>
          <w:sz w:val="28"/>
        </w:rPr>
        <w:t>
</w:t>
      </w:r>
      <w:r>
        <w:rPr>
          <w:rFonts w:ascii="Times New Roman"/>
          <w:b w:val="false"/>
          <w:i w:val="false"/>
          <w:color w:val="000000"/>
          <w:sz w:val="28"/>
        </w:rPr>
        <w:t xml:space="preserve">    метабисульфиті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22. 0,05г натрий         30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гидрокарбонаты                                8 мин. </w:t>
      </w:r>
      <w:r>
        <w:br/>
      </w:r>
      <w:r>
        <w:rPr>
          <w:rFonts w:ascii="Times New Roman"/>
          <w:b w:val="false"/>
          <w:i w:val="false"/>
          <w:color w:val="000000"/>
          <w:sz w:val="28"/>
        </w:rPr>
        <w:t>
</w:t>
      </w:r>
      <w:r>
        <w:rPr>
          <w:rFonts w:ascii="Times New Roman"/>
          <w:b w:val="false"/>
          <w:i w:val="false"/>
          <w:color w:val="000000"/>
          <w:sz w:val="28"/>
        </w:rPr>
        <w:t xml:space="preserve">    0,05 г натрий </w:t>
      </w:r>
      <w:r>
        <w:br/>
      </w:r>
      <w:r>
        <w:rPr>
          <w:rFonts w:ascii="Times New Roman"/>
          <w:b w:val="false"/>
          <w:i w:val="false"/>
          <w:color w:val="000000"/>
          <w:sz w:val="28"/>
        </w:rPr>
        <w:t>
</w:t>
      </w:r>
      <w:r>
        <w:rPr>
          <w:rFonts w:ascii="Times New Roman"/>
          <w:b w:val="false"/>
          <w:i w:val="false"/>
          <w:color w:val="000000"/>
          <w:sz w:val="28"/>
        </w:rPr>
        <w:t xml:space="preserve">    тетрабораты </w:t>
      </w:r>
      <w:r>
        <w:br/>
      </w:r>
      <w:r>
        <w:rPr>
          <w:rFonts w:ascii="Times New Roman"/>
          <w:b w:val="false"/>
          <w:i w:val="false"/>
          <w:color w:val="000000"/>
          <w:sz w:val="28"/>
        </w:rPr>
        <w:t>
</w:t>
      </w:r>
      <w:r>
        <w:rPr>
          <w:rFonts w:ascii="Times New Roman"/>
          <w:b w:val="false"/>
          <w:i w:val="false"/>
          <w:color w:val="000000"/>
          <w:sz w:val="28"/>
        </w:rPr>
        <w:t xml:space="preserve">    0,04 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23. 3% натрий йодиді     30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30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0,3г натрий </w:t>
      </w:r>
      <w:r>
        <w:br/>
      </w:r>
      <w:r>
        <w:rPr>
          <w:rFonts w:ascii="Times New Roman"/>
          <w:b w:val="false"/>
          <w:i w:val="false"/>
          <w:color w:val="000000"/>
          <w:sz w:val="28"/>
        </w:rPr>
        <w:t>
</w:t>
      </w:r>
      <w:r>
        <w:rPr>
          <w:rFonts w:ascii="Times New Roman"/>
          <w:b w:val="false"/>
          <w:i w:val="false"/>
          <w:color w:val="000000"/>
          <w:sz w:val="28"/>
        </w:rPr>
        <w:t xml:space="preserve">    йодиді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24. 0,4г натрий йодиді   30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0,4г кальций                      қорғалған    30 мин. </w:t>
      </w:r>
      <w:r>
        <w:br/>
      </w:r>
      <w:r>
        <w:rPr>
          <w:rFonts w:ascii="Times New Roman"/>
          <w:b w:val="false"/>
          <w:i w:val="false"/>
          <w:color w:val="000000"/>
          <w:sz w:val="28"/>
        </w:rPr>
        <w:t>
</w:t>
      </w:r>
      <w:r>
        <w:rPr>
          <w:rFonts w:ascii="Times New Roman"/>
          <w:b w:val="false"/>
          <w:i w:val="false"/>
          <w:color w:val="000000"/>
          <w:sz w:val="28"/>
        </w:rPr>
        <w:t xml:space="preserve">    хлориді                           жерде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25. 1% новокаин           30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30 мин. </w:t>
      </w:r>
      <w:r>
        <w:br/>
      </w:r>
      <w:r>
        <w:rPr>
          <w:rFonts w:ascii="Times New Roman"/>
          <w:b w:val="false"/>
          <w:i w:val="false"/>
          <w:color w:val="000000"/>
          <w:sz w:val="28"/>
        </w:rPr>
        <w:t>
</w:t>
      </w:r>
      <w:r>
        <w:rPr>
          <w:rFonts w:ascii="Times New Roman"/>
          <w:b w:val="false"/>
          <w:i w:val="false"/>
          <w:color w:val="000000"/>
          <w:sz w:val="28"/>
        </w:rPr>
        <w:t xml:space="preserve">    Құрамы: 0,1 г                     жерде </w:t>
      </w:r>
      <w:r>
        <w:br/>
      </w:r>
      <w:r>
        <w:rPr>
          <w:rFonts w:ascii="Times New Roman"/>
          <w:b w:val="false"/>
          <w:i w:val="false"/>
          <w:color w:val="000000"/>
          <w:sz w:val="28"/>
        </w:rPr>
        <w:t>
</w:t>
      </w:r>
      <w:r>
        <w:rPr>
          <w:rFonts w:ascii="Times New Roman"/>
          <w:b w:val="false"/>
          <w:i w:val="false"/>
          <w:color w:val="000000"/>
          <w:sz w:val="28"/>
        </w:rPr>
        <w:t xml:space="preserve">    новокаин </w:t>
      </w:r>
      <w:r>
        <w:br/>
      </w:r>
      <w:r>
        <w:rPr>
          <w:rFonts w:ascii="Times New Roman"/>
          <w:b w:val="false"/>
          <w:i w:val="false"/>
          <w:color w:val="000000"/>
          <w:sz w:val="28"/>
        </w:rPr>
        <w:t>
</w:t>
      </w:r>
      <w:r>
        <w:rPr>
          <w:rFonts w:ascii="Times New Roman"/>
          <w:b w:val="false"/>
          <w:i w:val="false"/>
          <w:color w:val="000000"/>
          <w:sz w:val="28"/>
        </w:rPr>
        <w:t xml:space="preserve">    0,072г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26. 0,05г новокаин        10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Құрамын. </w:t>
      </w:r>
      <w:r>
        <w:br/>
      </w:r>
      <w:r>
        <w:rPr>
          <w:rFonts w:ascii="Times New Roman"/>
          <w:b w:val="false"/>
          <w:i w:val="false"/>
          <w:color w:val="000000"/>
          <w:sz w:val="28"/>
        </w:rPr>
        <w:t>
</w:t>
      </w:r>
      <w:r>
        <w:rPr>
          <w:rFonts w:ascii="Times New Roman"/>
          <w:b w:val="false"/>
          <w:i w:val="false"/>
          <w:color w:val="000000"/>
          <w:sz w:val="28"/>
        </w:rPr>
        <w:t xml:space="preserve">    0,02г мырыш                       қорғалған   30 мин.   да но. </w:t>
      </w:r>
      <w:r>
        <w:br/>
      </w:r>
      <w:r>
        <w:rPr>
          <w:rFonts w:ascii="Times New Roman"/>
          <w:b w:val="false"/>
          <w:i w:val="false"/>
          <w:color w:val="000000"/>
          <w:sz w:val="28"/>
        </w:rPr>
        <w:t>
</w:t>
      </w:r>
      <w:r>
        <w:rPr>
          <w:rFonts w:ascii="Times New Roman"/>
          <w:b w:val="false"/>
          <w:i w:val="false"/>
          <w:color w:val="000000"/>
          <w:sz w:val="28"/>
        </w:rPr>
        <w:t xml:space="preserve">    сульфаты                          жерде                 вокаин, </w:t>
      </w:r>
      <w:r>
        <w:br/>
      </w:r>
      <w:r>
        <w:rPr>
          <w:rFonts w:ascii="Times New Roman"/>
          <w:b w:val="false"/>
          <w:i w:val="false"/>
          <w:color w:val="000000"/>
          <w:sz w:val="28"/>
        </w:rPr>
        <w:t>
</w:t>
      </w:r>
      <w:r>
        <w:rPr>
          <w:rFonts w:ascii="Times New Roman"/>
          <w:b w:val="false"/>
          <w:i w:val="false"/>
          <w:color w:val="000000"/>
          <w:sz w:val="28"/>
        </w:rPr>
        <w:t xml:space="preserve">    0,1г резорцин                                           бор </w:t>
      </w:r>
      <w:r>
        <w:br/>
      </w:r>
      <w:r>
        <w:rPr>
          <w:rFonts w:ascii="Times New Roman"/>
          <w:b w:val="false"/>
          <w:i w:val="false"/>
          <w:color w:val="000000"/>
          <w:sz w:val="28"/>
        </w:rPr>
        <w:t>
</w:t>
      </w:r>
      <w:r>
        <w:rPr>
          <w:rFonts w:ascii="Times New Roman"/>
          <w:b w:val="false"/>
          <w:i w:val="false"/>
          <w:color w:val="000000"/>
          <w:sz w:val="28"/>
        </w:rPr>
        <w:t xml:space="preserve">    1% - 10 мл бор                                          қышқылы </w:t>
      </w:r>
      <w:r>
        <w:br/>
      </w:r>
      <w:r>
        <w:rPr>
          <w:rFonts w:ascii="Times New Roman"/>
          <w:b w:val="false"/>
          <w:i w:val="false"/>
          <w:color w:val="000000"/>
          <w:sz w:val="28"/>
        </w:rPr>
        <w:t>
</w:t>
      </w:r>
      <w:r>
        <w:rPr>
          <w:rFonts w:ascii="Times New Roman"/>
          <w:b w:val="false"/>
          <w:i w:val="false"/>
          <w:color w:val="000000"/>
          <w:sz w:val="28"/>
        </w:rPr>
        <w:t xml:space="preserve">    қышқылы                                                 және </w:t>
      </w:r>
      <w:r>
        <w:br/>
      </w:r>
      <w:r>
        <w:rPr>
          <w:rFonts w:ascii="Times New Roman"/>
          <w:b w:val="false"/>
          <w:i w:val="false"/>
          <w:color w:val="000000"/>
          <w:sz w:val="28"/>
        </w:rPr>
        <w:t>
</w:t>
      </w:r>
      <w:r>
        <w:rPr>
          <w:rFonts w:ascii="Times New Roman"/>
          <w:b w:val="false"/>
          <w:i w:val="false"/>
          <w:color w:val="000000"/>
          <w:sz w:val="28"/>
        </w:rPr>
        <w:t xml:space="preserve">    ерітіндісі                                              мырыш </w:t>
      </w:r>
      <w:r>
        <w:br/>
      </w:r>
      <w:r>
        <w:rPr>
          <w:rFonts w:ascii="Times New Roman"/>
          <w:b w:val="false"/>
          <w:i w:val="false"/>
          <w:color w:val="000000"/>
          <w:sz w:val="28"/>
        </w:rPr>
        <w:t>
</w:t>
      </w:r>
      <w:r>
        <w:rPr>
          <w:rFonts w:ascii="Times New Roman"/>
          <w:b w:val="false"/>
          <w:i w:val="false"/>
          <w:color w:val="000000"/>
          <w:sz w:val="28"/>
        </w:rPr>
        <w:t xml:space="preserve">                                                            сульфаты </w:t>
      </w:r>
      <w:r>
        <w:br/>
      </w:r>
      <w:r>
        <w:rPr>
          <w:rFonts w:ascii="Times New Roman"/>
          <w:b w:val="false"/>
          <w:i w:val="false"/>
          <w:color w:val="000000"/>
          <w:sz w:val="28"/>
        </w:rPr>
        <w:t>
</w:t>
      </w:r>
      <w:r>
        <w:rPr>
          <w:rFonts w:ascii="Times New Roman"/>
          <w:b w:val="false"/>
          <w:i w:val="false"/>
          <w:color w:val="000000"/>
          <w:sz w:val="28"/>
        </w:rPr>
        <w:t xml:space="preserve">                                                            бар ері. </w:t>
      </w:r>
      <w:r>
        <w:br/>
      </w:r>
      <w:r>
        <w:rPr>
          <w:rFonts w:ascii="Times New Roman"/>
          <w:b w:val="false"/>
          <w:i w:val="false"/>
          <w:color w:val="000000"/>
          <w:sz w:val="28"/>
        </w:rPr>
        <w:t>
</w:t>
      </w:r>
      <w:r>
        <w:rPr>
          <w:rFonts w:ascii="Times New Roman"/>
          <w:b w:val="false"/>
          <w:i w:val="false"/>
          <w:color w:val="000000"/>
          <w:sz w:val="28"/>
        </w:rPr>
        <w:t xml:space="preserve">                                                            тінді. </w:t>
      </w:r>
      <w:r>
        <w:br/>
      </w:r>
      <w:r>
        <w:rPr>
          <w:rFonts w:ascii="Times New Roman"/>
          <w:b w:val="false"/>
          <w:i w:val="false"/>
          <w:color w:val="000000"/>
          <w:sz w:val="28"/>
        </w:rPr>
        <w:t>
</w:t>
      </w:r>
      <w:r>
        <w:rPr>
          <w:rFonts w:ascii="Times New Roman"/>
          <w:b w:val="false"/>
          <w:i w:val="false"/>
          <w:color w:val="000000"/>
          <w:sz w:val="28"/>
        </w:rPr>
        <w:t xml:space="preserve">                                                            лерді </w:t>
      </w:r>
      <w:r>
        <w:br/>
      </w:r>
      <w:r>
        <w:rPr>
          <w:rFonts w:ascii="Times New Roman"/>
          <w:b w:val="false"/>
          <w:i w:val="false"/>
          <w:color w:val="000000"/>
          <w:sz w:val="28"/>
        </w:rPr>
        <w:t>
</w:t>
      </w:r>
      <w:r>
        <w:rPr>
          <w:rFonts w:ascii="Times New Roman"/>
          <w:b w:val="false"/>
          <w:i w:val="false"/>
          <w:color w:val="000000"/>
          <w:sz w:val="28"/>
        </w:rPr>
        <w:t xml:space="preserve">                                                            стериль. </w:t>
      </w:r>
      <w:r>
        <w:br/>
      </w:r>
      <w:r>
        <w:rPr>
          <w:rFonts w:ascii="Times New Roman"/>
          <w:b w:val="false"/>
          <w:i w:val="false"/>
          <w:color w:val="000000"/>
          <w:sz w:val="28"/>
        </w:rPr>
        <w:t>
</w:t>
      </w:r>
      <w:r>
        <w:rPr>
          <w:rFonts w:ascii="Times New Roman"/>
          <w:b w:val="false"/>
          <w:i w:val="false"/>
          <w:color w:val="000000"/>
          <w:sz w:val="28"/>
        </w:rPr>
        <w:t xml:space="preserve">                                                            деген. </w:t>
      </w:r>
      <w:r>
        <w:br/>
      </w:r>
      <w:r>
        <w:rPr>
          <w:rFonts w:ascii="Times New Roman"/>
          <w:b w:val="false"/>
          <w:i w:val="false"/>
          <w:color w:val="000000"/>
          <w:sz w:val="28"/>
        </w:rPr>
        <w:t>
</w:t>
      </w:r>
      <w:r>
        <w:rPr>
          <w:rFonts w:ascii="Times New Roman"/>
          <w:b w:val="false"/>
          <w:i w:val="false"/>
          <w:color w:val="000000"/>
          <w:sz w:val="28"/>
        </w:rPr>
        <w:t xml:space="preserve">                                                            нен және </w:t>
      </w:r>
      <w:r>
        <w:br/>
      </w:r>
      <w:r>
        <w:rPr>
          <w:rFonts w:ascii="Times New Roman"/>
          <w:b w:val="false"/>
          <w:i w:val="false"/>
          <w:color w:val="000000"/>
          <w:sz w:val="28"/>
        </w:rPr>
        <w:t>
</w:t>
      </w:r>
      <w:r>
        <w:rPr>
          <w:rFonts w:ascii="Times New Roman"/>
          <w:b w:val="false"/>
          <w:i w:val="false"/>
          <w:color w:val="000000"/>
          <w:sz w:val="28"/>
        </w:rPr>
        <w:t xml:space="preserve">                                                            салқын. </w:t>
      </w:r>
      <w:r>
        <w:br/>
      </w:r>
      <w:r>
        <w:rPr>
          <w:rFonts w:ascii="Times New Roman"/>
          <w:b w:val="false"/>
          <w:i w:val="false"/>
          <w:color w:val="000000"/>
          <w:sz w:val="28"/>
        </w:rPr>
        <w:t>
</w:t>
      </w:r>
      <w:r>
        <w:rPr>
          <w:rFonts w:ascii="Times New Roman"/>
          <w:b w:val="false"/>
          <w:i w:val="false"/>
          <w:color w:val="000000"/>
          <w:sz w:val="28"/>
        </w:rPr>
        <w:t xml:space="preserve">                                                            датқан. </w:t>
      </w:r>
      <w:r>
        <w:br/>
      </w:r>
      <w:r>
        <w:rPr>
          <w:rFonts w:ascii="Times New Roman"/>
          <w:b w:val="false"/>
          <w:i w:val="false"/>
          <w:color w:val="000000"/>
          <w:sz w:val="28"/>
        </w:rPr>
        <w:t>
</w:t>
      </w:r>
      <w:r>
        <w:rPr>
          <w:rFonts w:ascii="Times New Roman"/>
          <w:b w:val="false"/>
          <w:i w:val="false"/>
          <w:color w:val="000000"/>
          <w:sz w:val="28"/>
        </w:rPr>
        <w:t xml:space="preserve">                                                            нан </w:t>
      </w:r>
      <w:r>
        <w:br/>
      </w:r>
      <w:r>
        <w:rPr>
          <w:rFonts w:ascii="Times New Roman"/>
          <w:b w:val="false"/>
          <w:i w:val="false"/>
          <w:color w:val="000000"/>
          <w:sz w:val="28"/>
        </w:rPr>
        <w:t>
</w:t>
      </w:r>
      <w:r>
        <w:rPr>
          <w:rFonts w:ascii="Times New Roman"/>
          <w:b w:val="false"/>
          <w:i w:val="false"/>
          <w:color w:val="000000"/>
          <w:sz w:val="28"/>
        </w:rPr>
        <w:t xml:space="preserve">                                                            кейін </w:t>
      </w:r>
      <w:r>
        <w:br/>
      </w:r>
      <w:r>
        <w:rPr>
          <w:rFonts w:ascii="Times New Roman"/>
          <w:b w:val="false"/>
          <w:i w:val="false"/>
          <w:color w:val="000000"/>
          <w:sz w:val="28"/>
        </w:rPr>
        <w:t>
</w:t>
      </w:r>
      <w:r>
        <w:rPr>
          <w:rFonts w:ascii="Times New Roman"/>
          <w:b w:val="false"/>
          <w:i w:val="false"/>
          <w:color w:val="000000"/>
          <w:sz w:val="28"/>
        </w:rPr>
        <w:t xml:space="preserve">                                                            асепти. </w:t>
      </w:r>
      <w:r>
        <w:br/>
      </w:r>
      <w:r>
        <w:rPr>
          <w:rFonts w:ascii="Times New Roman"/>
          <w:b w:val="false"/>
          <w:i w:val="false"/>
          <w:color w:val="000000"/>
          <w:sz w:val="28"/>
        </w:rPr>
        <w:t>
</w:t>
      </w:r>
      <w:r>
        <w:rPr>
          <w:rFonts w:ascii="Times New Roman"/>
          <w:b w:val="false"/>
          <w:i w:val="false"/>
          <w:color w:val="000000"/>
          <w:sz w:val="28"/>
        </w:rPr>
        <w:t xml:space="preserve">                                                            калық </w:t>
      </w:r>
      <w:r>
        <w:br/>
      </w:r>
      <w:r>
        <w:rPr>
          <w:rFonts w:ascii="Times New Roman"/>
          <w:b w:val="false"/>
          <w:i w:val="false"/>
          <w:color w:val="000000"/>
          <w:sz w:val="28"/>
        </w:rPr>
        <w:t>
</w:t>
      </w:r>
      <w:r>
        <w:rPr>
          <w:rFonts w:ascii="Times New Roman"/>
          <w:b w:val="false"/>
          <w:i w:val="false"/>
          <w:color w:val="000000"/>
          <w:sz w:val="28"/>
        </w:rPr>
        <w:t xml:space="preserve">                                                            жағдайда </w:t>
      </w:r>
      <w:r>
        <w:br/>
      </w:r>
      <w:r>
        <w:rPr>
          <w:rFonts w:ascii="Times New Roman"/>
          <w:b w:val="false"/>
          <w:i w:val="false"/>
          <w:color w:val="000000"/>
          <w:sz w:val="28"/>
        </w:rPr>
        <w:t>
</w:t>
      </w:r>
      <w:r>
        <w:rPr>
          <w:rFonts w:ascii="Times New Roman"/>
          <w:b w:val="false"/>
          <w:i w:val="false"/>
          <w:color w:val="000000"/>
          <w:sz w:val="28"/>
        </w:rPr>
        <w:t xml:space="preserve">                                                            резорцин </w:t>
      </w:r>
      <w:r>
        <w:br/>
      </w:r>
      <w:r>
        <w:rPr>
          <w:rFonts w:ascii="Times New Roman"/>
          <w:b w:val="false"/>
          <w:i w:val="false"/>
          <w:color w:val="000000"/>
          <w:sz w:val="28"/>
        </w:rPr>
        <w:t>
</w:t>
      </w:r>
      <w:r>
        <w:rPr>
          <w:rFonts w:ascii="Times New Roman"/>
          <w:b w:val="false"/>
          <w:i w:val="false"/>
          <w:color w:val="000000"/>
          <w:sz w:val="28"/>
        </w:rPr>
        <w:t xml:space="preserve">                                                            қосады. </w:t>
      </w:r>
    </w:p>
    <w:p>
      <w:pPr>
        <w:spacing w:after="0"/>
        <w:ind w:left="0"/>
        <w:jc w:val="both"/>
      </w:pPr>
      <w:r>
        <w:rPr>
          <w:rFonts w:ascii="Times New Roman"/>
          <w:b w:val="false"/>
          <w:i w:val="false"/>
          <w:color w:val="000000"/>
          <w:sz w:val="28"/>
        </w:rPr>
        <w:t xml:space="preserve">27. 0,05г новокаин        10     20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Құрамын. </w:t>
      </w:r>
      <w:r>
        <w:br/>
      </w:r>
      <w:r>
        <w:rPr>
          <w:rFonts w:ascii="Times New Roman"/>
          <w:b w:val="false"/>
          <w:i w:val="false"/>
          <w:color w:val="000000"/>
          <w:sz w:val="28"/>
        </w:rPr>
        <w:t>
</w:t>
      </w:r>
      <w:r>
        <w:rPr>
          <w:rFonts w:ascii="Times New Roman"/>
          <w:b w:val="false"/>
          <w:i w:val="false"/>
          <w:color w:val="000000"/>
          <w:sz w:val="28"/>
        </w:rPr>
        <w:t xml:space="preserve">    0,02 г мырыш                      қорғалған   30 мин.   да но. </w:t>
      </w:r>
      <w:r>
        <w:br/>
      </w:r>
      <w:r>
        <w:rPr>
          <w:rFonts w:ascii="Times New Roman"/>
          <w:b w:val="false"/>
          <w:i w:val="false"/>
          <w:color w:val="000000"/>
          <w:sz w:val="28"/>
        </w:rPr>
        <w:t>
</w:t>
      </w:r>
      <w:r>
        <w:rPr>
          <w:rFonts w:ascii="Times New Roman"/>
          <w:b w:val="false"/>
          <w:i w:val="false"/>
          <w:color w:val="000000"/>
          <w:sz w:val="28"/>
        </w:rPr>
        <w:t xml:space="preserve">    сульфаты 0,1г                     жерде                 вокаин, </w:t>
      </w:r>
      <w:r>
        <w:br/>
      </w:r>
      <w:r>
        <w:rPr>
          <w:rFonts w:ascii="Times New Roman"/>
          <w:b w:val="false"/>
          <w:i w:val="false"/>
          <w:color w:val="000000"/>
          <w:sz w:val="28"/>
        </w:rPr>
        <w:t>
</w:t>
      </w:r>
      <w:r>
        <w:rPr>
          <w:rFonts w:ascii="Times New Roman"/>
          <w:b w:val="false"/>
          <w:i w:val="false"/>
          <w:color w:val="000000"/>
          <w:sz w:val="28"/>
        </w:rPr>
        <w:t xml:space="preserve">    резорцин 0,1г                                           бор </w:t>
      </w:r>
      <w:r>
        <w:br/>
      </w:r>
      <w:r>
        <w:rPr>
          <w:rFonts w:ascii="Times New Roman"/>
          <w:b w:val="false"/>
          <w:i w:val="false"/>
          <w:color w:val="000000"/>
          <w:sz w:val="28"/>
        </w:rPr>
        <w:t>
</w:t>
      </w:r>
      <w:r>
        <w:rPr>
          <w:rFonts w:ascii="Times New Roman"/>
          <w:b w:val="false"/>
          <w:i w:val="false"/>
          <w:color w:val="000000"/>
          <w:sz w:val="28"/>
        </w:rPr>
        <w:t xml:space="preserve">    бор қышқылы                                             қышқылы, </w:t>
      </w:r>
      <w:r>
        <w:br/>
      </w:r>
      <w:r>
        <w:rPr>
          <w:rFonts w:ascii="Times New Roman"/>
          <w:b w:val="false"/>
          <w:i w:val="false"/>
          <w:color w:val="000000"/>
          <w:sz w:val="28"/>
        </w:rPr>
        <w:t>
</w:t>
      </w:r>
      <w:r>
        <w:rPr>
          <w:rFonts w:ascii="Times New Roman"/>
          <w:b w:val="false"/>
          <w:i w:val="false"/>
          <w:color w:val="000000"/>
          <w:sz w:val="28"/>
        </w:rPr>
        <w:t xml:space="preserve">    0,1% - 10 тамшы                                         мырыш </w:t>
      </w:r>
      <w:r>
        <w:br/>
      </w:r>
      <w:r>
        <w:rPr>
          <w:rFonts w:ascii="Times New Roman"/>
          <w:b w:val="false"/>
          <w:i w:val="false"/>
          <w:color w:val="000000"/>
          <w:sz w:val="28"/>
        </w:rPr>
        <w:t>
</w:t>
      </w:r>
      <w:r>
        <w:rPr>
          <w:rFonts w:ascii="Times New Roman"/>
          <w:b w:val="false"/>
          <w:i w:val="false"/>
          <w:color w:val="000000"/>
          <w:sz w:val="28"/>
        </w:rPr>
        <w:t xml:space="preserve">    адреналин                                               сульфаты </w:t>
      </w:r>
      <w:r>
        <w:br/>
      </w:r>
      <w:r>
        <w:rPr>
          <w:rFonts w:ascii="Times New Roman"/>
          <w:b w:val="false"/>
          <w:i w:val="false"/>
          <w:color w:val="000000"/>
          <w:sz w:val="28"/>
        </w:rPr>
        <w:t>
</w:t>
      </w:r>
      <w:r>
        <w:rPr>
          <w:rFonts w:ascii="Times New Roman"/>
          <w:b w:val="false"/>
          <w:i w:val="false"/>
          <w:color w:val="000000"/>
          <w:sz w:val="28"/>
        </w:rPr>
        <w:t xml:space="preserve">    гидрохлориді                                            бар ері. </w:t>
      </w:r>
      <w:r>
        <w:br/>
      </w:r>
      <w:r>
        <w:rPr>
          <w:rFonts w:ascii="Times New Roman"/>
          <w:b w:val="false"/>
          <w:i w:val="false"/>
          <w:color w:val="000000"/>
          <w:sz w:val="28"/>
        </w:rPr>
        <w:t>
</w:t>
      </w:r>
      <w:r>
        <w:rPr>
          <w:rFonts w:ascii="Times New Roman"/>
          <w:b w:val="false"/>
          <w:i w:val="false"/>
          <w:color w:val="000000"/>
          <w:sz w:val="28"/>
        </w:rPr>
        <w:t xml:space="preserve">    ерітіндісі                                              тінді. </w:t>
      </w:r>
      <w:r>
        <w:br/>
      </w:r>
      <w:r>
        <w:rPr>
          <w:rFonts w:ascii="Times New Roman"/>
          <w:b w:val="false"/>
          <w:i w:val="false"/>
          <w:color w:val="000000"/>
          <w:sz w:val="28"/>
        </w:rPr>
        <w:t>
</w:t>
      </w:r>
      <w:r>
        <w:rPr>
          <w:rFonts w:ascii="Times New Roman"/>
          <w:b w:val="false"/>
          <w:i w:val="false"/>
          <w:color w:val="000000"/>
          <w:sz w:val="28"/>
        </w:rPr>
        <w:t xml:space="preserve">    10 мл-ге дейінгі                                        лерді </w:t>
      </w:r>
      <w:r>
        <w:br/>
      </w:r>
      <w:r>
        <w:rPr>
          <w:rFonts w:ascii="Times New Roman"/>
          <w:b w:val="false"/>
          <w:i w:val="false"/>
          <w:color w:val="000000"/>
          <w:sz w:val="28"/>
        </w:rPr>
        <w:t>
</w:t>
      </w:r>
      <w:r>
        <w:rPr>
          <w:rFonts w:ascii="Times New Roman"/>
          <w:b w:val="false"/>
          <w:i w:val="false"/>
          <w:color w:val="000000"/>
          <w:sz w:val="28"/>
        </w:rPr>
        <w:t xml:space="preserve">    тазартылған су                                          стериль. </w:t>
      </w:r>
      <w:r>
        <w:br/>
      </w:r>
      <w:r>
        <w:rPr>
          <w:rFonts w:ascii="Times New Roman"/>
          <w:b w:val="false"/>
          <w:i w:val="false"/>
          <w:color w:val="000000"/>
          <w:sz w:val="28"/>
        </w:rPr>
        <w:t>
</w:t>
      </w:r>
      <w:r>
        <w:rPr>
          <w:rFonts w:ascii="Times New Roman"/>
          <w:b w:val="false"/>
          <w:i w:val="false"/>
          <w:color w:val="000000"/>
          <w:sz w:val="28"/>
        </w:rPr>
        <w:t xml:space="preserve">                                                            деген. </w:t>
      </w:r>
      <w:r>
        <w:br/>
      </w:r>
      <w:r>
        <w:rPr>
          <w:rFonts w:ascii="Times New Roman"/>
          <w:b w:val="false"/>
          <w:i w:val="false"/>
          <w:color w:val="000000"/>
          <w:sz w:val="28"/>
        </w:rPr>
        <w:t>
</w:t>
      </w:r>
      <w:r>
        <w:rPr>
          <w:rFonts w:ascii="Times New Roman"/>
          <w:b w:val="false"/>
          <w:i w:val="false"/>
          <w:color w:val="000000"/>
          <w:sz w:val="28"/>
        </w:rPr>
        <w:t xml:space="preserve">                                                            нен және </w:t>
      </w:r>
      <w:r>
        <w:br/>
      </w:r>
      <w:r>
        <w:rPr>
          <w:rFonts w:ascii="Times New Roman"/>
          <w:b w:val="false"/>
          <w:i w:val="false"/>
          <w:color w:val="000000"/>
          <w:sz w:val="28"/>
        </w:rPr>
        <w:t>
</w:t>
      </w:r>
      <w:r>
        <w:rPr>
          <w:rFonts w:ascii="Times New Roman"/>
          <w:b w:val="false"/>
          <w:i w:val="false"/>
          <w:color w:val="000000"/>
          <w:sz w:val="28"/>
        </w:rPr>
        <w:t xml:space="preserve">                                                            салқын. </w:t>
      </w:r>
      <w:r>
        <w:br/>
      </w:r>
      <w:r>
        <w:rPr>
          <w:rFonts w:ascii="Times New Roman"/>
          <w:b w:val="false"/>
          <w:i w:val="false"/>
          <w:color w:val="000000"/>
          <w:sz w:val="28"/>
        </w:rPr>
        <w:t>
</w:t>
      </w:r>
      <w:r>
        <w:rPr>
          <w:rFonts w:ascii="Times New Roman"/>
          <w:b w:val="false"/>
          <w:i w:val="false"/>
          <w:color w:val="000000"/>
          <w:sz w:val="28"/>
        </w:rPr>
        <w:t xml:space="preserve">                                                            датқан. </w:t>
      </w:r>
      <w:r>
        <w:br/>
      </w:r>
      <w:r>
        <w:rPr>
          <w:rFonts w:ascii="Times New Roman"/>
          <w:b w:val="false"/>
          <w:i w:val="false"/>
          <w:color w:val="000000"/>
          <w:sz w:val="28"/>
        </w:rPr>
        <w:t>
</w:t>
      </w:r>
      <w:r>
        <w:rPr>
          <w:rFonts w:ascii="Times New Roman"/>
          <w:b w:val="false"/>
          <w:i w:val="false"/>
          <w:color w:val="000000"/>
          <w:sz w:val="28"/>
        </w:rPr>
        <w:t xml:space="preserve">                                                            нан </w:t>
      </w:r>
      <w:r>
        <w:br/>
      </w:r>
      <w:r>
        <w:rPr>
          <w:rFonts w:ascii="Times New Roman"/>
          <w:b w:val="false"/>
          <w:i w:val="false"/>
          <w:color w:val="000000"/>
          <w:sz w:val="28"/>
        </w:rPr>
        <w:t>
</w:t>
      </w:r>
      <w:r>
        <w:rPr>
          <w:rFonts w:ascii="Times New Roman"/>
          <w:b w:val="false"/>
          <w:i w:val="false"/>
          <w:color w:val="000000"/>
          <w:sz w:val="28"/>
        </w:rPr>
        <w:t xml:space="preserve">                                                            кейін </w:t>
      </w:r>
      <w:r>
        <w:br/>
      </w:r>
      <w:r>
        <w:rPr>
          <w:rFonts w:ascii="Times New Roman"/>
          <w:b w:val="false"/>
          <w:i w:val="false"/>
          <w:color w:val="000000"/>
          <w:sz w:val="28"/>
        </w:rPr>
        <w:t>
</w:t>
      </w:r>
      <w:r>
        <w:rPr>
          <w:rFonts w:ascii="Times New Roman"/>
          <w:b w:val="false"/>
          <w:i w:val="false"/>
          <w:color w:val="000000"/>
          <w:sz w:val="28"/>
        </w:rPr>
        <w:t xml:space="preserve">                                                            асепти. </w:t>
      </w:r>
      <w:r>
        <w:br/>
      </w:r>
      <w:r>
        <w:rPr>
          <w:rFonts w:ascii="Times New Roman"/>
          <w:b w:val="false"/>
          <w:i w:val="false"/>
          <w:color w:val="000000"/>
          <w:sz w:val="28"/>
        </w:rPr>
        <w:t>
</w:t>
      </w:r>
      <w:r>
        <w:rPr>
          <w:rFonts w:ascii="Times New Roman"/>
          <w:b w:val="false"/>
          <w:i w:val="false"/>
          <w:color w:val="000000"/>
          <w:sz w:val="28"/>
        </w:rPr>
        <w:t xml:space="preserve">                                                            калық </w:t>
      </w:r>
      <w:r>
        <w:br/>
      </w:r>
      <w:r>
        <w:rPr>
          <w:rFonts w:ascii="Times New Roman"/>
          <w:b w:val="false"/>
          <w:i w:val="false"/>
          <w:color w:val="000000"/>
          <w:sz w:val="28"/>
        </w:rPr>
        <w:t>
</w:t>
      </w:r>
      <w:r>
        <w:rPr>
          <w:rFonts w:ascii="Times New Roman"/>
          <w:b w:val="false"/>
          <w:i w:val="false"/>
          <w:color w:val="000000"/>
          <w:sz w:val="28"/>
        </w:rPr>
        <w:t xml:space="preserve">                                                            жағдайда </w:t>
      </w:r>
      <w:r>
        <w:br/>
      </w:r>
      <w:r>
        <w:rPr>
          <w:rFonts w:ascii="Times New Roman"/>
          <w:b w:val="false"/>
          <w:i w:val="false"/>
          <w:color w:val="000000"/>
          <w:sz w:val="28"/>
        </w:rPr>
        <w:t>
</w:t>
      </w:r>
      <w:r>
        <w:rPr>
          <w:rFonts w:ascii="Times New Roman"/>
          <w:b w:val="false"/>
          <w:i w:val="false"/>
          <w:color w:val="000000"/>
          <w:sz w:val="28"/>
        </w:rPr>
        <w:t xml:space="preserve">                                                            резорцин </w:t>
      </w:r>
      <w:r>
        <w:br/>
      </w:r>
      <w:r>
        <w:rPr>
          <w:rFonts w:ascii="Times New Roman"/>
          <w:b w:val="false"/>
          <w:i w:val="false"/>
          <w:color w:val="000000"/>
          <w:sz w:val="28"/>
        </w:rPr>
        <w:t>
</w:t>
      </w:r>
      <w:r>
        <w:rPr>
          <w:rFonts w:ascii="Times New Roman"/>
          <w:b w:val="false"/>
          <w:i w:val="false"/>
          <w:color w:val="000000"/>
          <w:sz w:val="28"/>
        </w:rPr>
        <w:t xml:space="preserve">                                                            мен ад. </w:t>
      </w:r>
      <w:r>
        <w:br/>
      </w:r>
      <w:r>
        <w:rPr>
          <w:rFonts w:ascii="Times New Roman"/>
          <w:b w:val="false"/>
          <w:i w:val="false"/>
          <w:color w:val="000000"/>
          <w:sz w:val="28"/>
        </w:rPr>
        <w:t>
</w:t>
      </w:r>
      <w:r>
        <w:rPr>
          <w:rFonts w:ascii="Times New Roman"/>
          <w:b w:val="false"/>
          <w:i w:val="false"/>
          <w:color w:val="000000"/>
          <w:sz w:val="28"/>
        </w:rPr>
        <w:t xml:space="preserve">                                                            реналин </w:t>
      </w:r>
      <w:r>
        <w:br/>
      </w:r>
      <w:r>
        <w:rPr>
          <w:rFonts w:ascii="Times New Roman"/>
          <w:b w:val="false"/>
          <w:i w:val="false"/>
          <w:color w:val="000000"/>
          <w:sz w:val="28"/>
        </w:rPr>
        <w:t>
</w:t>
      </w:r>
      <w:r>
        <w:rPr>
          <w:rFonts w:ascii="Times New Roman"/>
          <w:b w:val="false"/>
          <w:i w:val="false"/>
          <w:color w:val="000000"/>
          <w:sz w:val="28"/>
        </w:rPr>
        <w:t xml:space="preserve">                                                            гидро.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ерітін. </w:t>
      </w:r>
      <w:r>
        <w:br/>
      </w:r>
      <w:r>
        <w:rPr>
          <w:rFonts w:ascii="Times New Roman"/>
          <w:b w:val="false"/>
          <w:i w:val="false"/>
          <w:color w:val="000000"/>
          <w:sz w:val="28"/>
        </w:rPr>
        <w:t>
</w:t>
      </w:r>
      <w:r>
        <w:rPr>
          <w:rFonts w:ascii="Times New Roman"/>
          <w:b w:val="false"/>
          <w:i w:val="false"/>
          <w:color w:val="000000"/>
          <w:sz w:val="28"/>
        </w:rPr>
        <w:t xml:space="preserve">                                                            дісін </w:t>
      </w:r>
      <w:r>
        <w:br/>
      </w:r>
      <w:r>
        <w:rPr>
          <w:rFonts w:ascii="Times New Roman"/>
          <w:b w:val="false"/>
          <w:i w:val="false"/>
          <w:color w:val="000000"/>
          <w:sz w:val="28"/>
        </w:rPr>
        <w:t>
</w:t>
      </w:r>
      <w:r>
        <w:rPr>
          <w:rFonts w:ascii="Times New Roman"/>
          <w:b w:val="false"/>
          <w:i w:val="false"/>
          <w:color w:val="000000"/>
          <w:sz w:val="28"/>
        </w:rPr>
        <w:t xml:space="preserve">                                                            қосады. </w:t>
      </w:r>
    </w:p>
    <w:p>
      <w:pPr>
        <w:spacing w:after="0"/>
        <w:ind w:left="0"/>
        <w:jc w:val="both"/>
      </w:pPr>
      <w:r>
        <w:rPr>
          <w:rFonts w:ascii="Times New Roman"/>
          <w:b w:val="false"/>
          <w:i w:val="false"/>
          <w:color w:val="000000"/>
          <w:sz w:val="28"/>
        </w:rPr>
        <w:t xml:space="preserve">28. 10% натрий           10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Сынамаға </w:t>
      </w:r>
      <w:r>
        <w:br/>
      </w:r>
      <w:r>
        <w:rPr>
          <w:rFonts w:ascii="Times New Roman"/>
          <w:b w:val="false"/>
          <w:i w:val="false"/>
          <w:color w:val="000000"/>
          <w:sz w:val="28"/>
        </w:rPr>
        <w:t>
</w:t>
      </w:r>
      <w:r>
        <w:rPr>
          <w:rFonts w:ascii="Times New Roman"/>
          <w:b w:val="false"/>
          <w:i w:val="false"/>
          <w:color w:val="000000"/>
          <w:sz w:val="28"/>
        </w:rPr>
        <w:t xml:space="preserve">    норсульфазолы                     қорғалған   8 мин.    лактал. </w:t>
      </w:r>
      <w:r>
        <w:br/>
      </w:r>
      <w:r>
        <w:rPr>
          <w:rFonts w:ascii="Times New Roman"/>
          <w:b w:val="false"/>
          <w:i w:val="false"/>
          <w:color w:val="000000"/>
          <w:sz w:val="28"/>
        </w:rPr>
        <w:t>
</w:t>
      </w:r>
      <w:r>
        <w:rPr>
          <w:rFonts w:ascii="Times New Roman"/>
          <w:b w:val="false"/>
          <w:i w:val="false"/>
          <w:color w:val="000000"/>
          <w:sz w:val="28"/>
        </w:rPr>
        <w:t xml:space="preserve">    ерітіндісі                        жерде                 маған </w:t>
      </w:r>
      <w:r>
        <w:br/>
      </w:r>
      <w:r>
        <w:rPr>
          <w:rFonts w:ascii="Times New Roman"/>
          <w:b w:val="false"/>
          <w:i w:val="false"/>
          <w:color w:val="000000"/>
          <w:sz w:val="28"/>
        </w:rPr>
        <w:t>
</w:t>
      </w:r>
      <w:r>
        <w:rPr>
          <w:rFonts w:ascii="Times New Roman"/>
          <w:b w:val="false"/>
          <w:i w:val="false"/>
          <w:color w:val="000000"/>
          <w:sz w:val="28"/>
        </w:rPr>
        <w:t xml:space="preserve">    Құрамы:                                                 целлофан </w:t>
      </w:r>
      <w:r>
        <w:br/>
      </w:r>
      <w:r>
        <w:rPr>
          <w:rFonts w:ascii="Times New Roman"/>
          <w:b w:val="false"/>
          <w:i w:val="false"/>
          <w:color w:val="000000"/>
          <w:sz w:val="28"/>
        </w:rPr>
        <w:t>
</w:t>
      </w:r>
      <w:r>
        <w:rPr>
          <w:rFonts w:ascii="Times New Roman"/>
          <w:b w:val="false"/>
          <w:i w:val="false"/>
          <w:color w:val="000000"/>
          <w:sz w:val="28"/>
        </w:rPr>
        <w:t xml:space="preserve">    1 г натрий                                              (МЕМСТ </w:t>
      </w:r>
      <w:r>
        <w:br/>
      </w:r>
      <w:r>
        <w:rPr>
          <w:rFonts w:ascii="Times New Roman"/>
          <w:b w:val="false"/>
          <w:i w:val="false"/>
          <w:color w:val="000000"/>
          <w:sz w:val="28"/>
        </w:rPr>
        <w:t>
</w:t>
      </w:r>
      <w:r>
        <w:rPr>
          <w:rFonts w:ascii="Times New Roman"/>
          <w:b w:val="false"/>
          <w:i w:val="false"/>
          <w:color w:val="000000"/>
          <w:sz w:val="28"/>
        </w:rPr>
        <w:t xml:space="preserve">    норсульфазолы                                           7730 - </w:t>
      </w:r>
      <w:r>
        <w:br/>
      </w:r>
      <w:r>
        <w:rPr>
          <w:rFonts w:ascii="Times New Roman"/>
          <w:b w:val="false"/>
          <w:i w:val="false"/>
          <w:color w:val="000000"/>
          <w:sz w:val="28"/>
        </w:rPr>
        <w:t>
</w:t>
      </w:r>
      <w:r>
        <w:rPr>
          <w:rFonts w:ascii="Times New Roman"/>
          <w:b w:val="false"/>
          <w:i w:val="false"/>
          <w:color w:val="000000"/>
          <w:sz w:val="28"/>
        </w:rPr>
        <w:t xml:space="preserve">    (құрғақ затқа                                           74) </w:t>
      </w:r>
      <w:r>
        <w:br/>
      </w:r>
      <w:r>
        <w:rPr>
          <w:rFonts w:ascii="Times New Roman"/>
          <w:b w:val="false"/>
          <w:i w:val="false"/>
          <w:color w:val="000000"/>
          <w:sz w:val="28"/>
        </w:rPr>
        <w:t>
</w:t>
      </w:r>
      <w:r>
        <w:rPr>
          <w:rFonts w:ascii="Times New Roman"/>
          <w:b w:val="false"/>
          <w:i w:val="false"/>
          <w:color w:val="000000"/>
          <w:sz w:val="28"/>
        </w:rPr>
        <w:t xml:space="preserve">    шаққанда)                                               төсейді, </w:t>
      </w:r>
      <w:r>
        <w:br/>
      </w:r>
      <w:r>
        <w:rPr>
          <w:rFonts w:ascii="Times New Roman"/>
          <w:b w:val="false"/>
          <w:i w:val="false"/>
          <w:color w:val="000000"/>
          <w:sz w:val="28"/>
        </w:rPr>
        <w:t>
</w:t>
      </w:r>
      <w:r>
        <w:rPr>
          <w:rFonts w:ascii="Times New Roman"/>
          <w:b w:val="false"/>
          <w:i w:val="false"/>
          <w:color w:val="000000"/>
          <w:sz w:val="28"/>
        </w:rPr>
        <w:t xml:space="preserve">    10 мл-ге дейінгі                                        ол та. </w:t>
      </w:r>
      <w:r>
        <w:br/>
      </w:r>
      <w:r>
        <w:rPr>
          <w:rFonts w:ascii="Times New Roman"/>
          <w:b w:val="false"/>
          <w:i w:val="false"/>
          <w:color w:val="000000"/>
          <w:sz w:val="28"/>
        </w:rPr>
        <w:t>
</w:t>
      </w:r>
      <w:r>
        <w:rPr>
          <w:rFonts w:ascii="Times New Roman"/>
          <w:b w:val="false"/>
          <w:i w:val="false"/>
          <w:color w:val="000000"/>
          <w:sz w:val="28"/>
        </w:rPr>
        <w:t xml:space="preserve">    тазартылған су                                          зартыл. </w:t>
      </w:r>
      <w:r>
        <w:br/>
      </w:r>
      <w:r>
        <w:rPr>
          <w:rFonts w:ascii="Times New Roman"/>
          <w:b w:val="false"/>
          <w:i w:val="false"/>
          <w:color w:val="000000"/>
          <w:sz w:val="28"/>
        </w:rPr>
        <w:t>
</w:t>
      </w:r>
      <w:r>
        <w:rPr>
          <w:rFonts w:ascii="Times New Roman"/>
          <w:b w:val="false"/>
          <w:i w:val="false"/>
          <w:color w:val="000000"/>
          <w:sz w:val="28"/>
        </w:rPr>
        <w:t xml:space="preserve">                                                            ған </w:t>
      </w:r>
      <w:r>
        <w:br/>
      </w:r>
      <w:r>
        <w:rPr>
          <w:rFonts w:ascii="Times New Roman"/>
          <w:b w:val="false"/>
          <w:i w:val="false"/>
          <w:color w:val="000000"/>
          <w:sz w:val="28"/>
        </w:rPr>
        <w:t>
</w:t>
      </w:r>
      <w:r>
        <w:rPr>
          <w:rFonts w:ascii="Times New Roman"/>
          <w:b w:val="false"/>
          <w:i w:val="false"/>
          <w:color w:val="000000"/>
          <w:sz w:val="28"/>
        </w:rPr>
        <w:t xml:space="preserve">                                                            сумен </w:t>
      </w:r>
      <w:r>
        <w:br/>
      </w:r>
      <w:r>
        <w:rPr>
          <w:rFonts w:ascii="Times New Roman"/>
          <w:b w:val="false"/>
          <w:i w:val="false"/>
          <w:color w:val="000000"/>
          <w:sz w:val="28"/>
        </w:rPr>
        <w:t>
</w:t>
      </w:r>
      <w:r>
        <w:rPr>
          <w:rFonts w:ascii="Times New Roman"/>
          <w:b w:val="false"/>
          <w:i w:val="false"/>
          <w:color w:val="000000"/>
          <w:sz w:val="28"/>
        </w:rPr>
        <w:t xml:space="preserve">                                                            жуылуға </w:t>
      </w:r>
      <w:r>
        <w:br/>
      </w:r>
      <w:r>
        <w:rPr>
          <w:rFonts w:ascii="Times New Roman"/>
          <w:b w:val="false"/>
          <w:i w:val="false"/>
          <w:color w:val="000000"/>
          <w:sz w:val="28"/>
        </w:rPr>
        <w:t>
</w:t>
      </w:r>
      <w:r>
        <w:rPr>
          <w:rFonts w:ascii="Times New Roman"/>
          <w:b w:val="false"/>
          <w:i w:val="false"/>
          <w:color w:val="000000"/>
          <w:sz w:val="28"/>
        </w:rPr>
        <w:t xml:space="preserve">                                                            тиіс. </w:t>
      </w:r>
    </w:p>
    <w:p>
      <w:pPr>
        <w:spacing w:after="0"/>
        <w:ind w:left="0"/>
        <w:jc w:val="both"/>
      </w:pPr>
      <w:r>
        <w:rPr>
          <w:rFonts w:ascii="Times New Roman"/>
          <w:b w:val="false"/>
          <w:i w:val="false"/>
          <w:color w:val="000000"/>
          <w:sz w:val="28"/>
        </w:rPr>
        <w:t xml:space="preserve">29. 1%; 2%; 4%; 6%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пилокарпин                        қорғалған   8 мин. </w:t>
      </w:r>
      <w:r>
        <w:br/>
      </w:r>
      <w:r>
        <w:rPr>
          <w:rFonts w:ascii="Times New Roman"/>
          <w:b w:val="false"/>
          <w:i w:val="false"/>
          <w:color w:val="000000"/>
          <w:sz w:val="28"/>
        </w:rPr>
        <w:t>
</w:t>
      </w:r>
      <w:r>
        <w:rPr>
          <w:rFonts w:ascii="Times New Roman"/>
          <w:b w:val="false"/>
          <w:i w:val="false"/>
          <w:color w:val="000000"/>
          <w:sz w:val="28"/>
        </w:rPr>
        <w:t xml:space="preserve">    гидрохлориді                      жерде, </w:t>
      </w:r>
      <w:r>
        <w:br/>
      </w:r>
      <w:r>
        <w:rPr>
          <w:rFonts w:ascii="Times New Roman"/>
          <w:b w:val="false"/>
          <w:i w:val="false"/>
          <w:color w:val="000000"/>
          <w:sz w:val="28"/>
        </w:rPr>
        <w:t>
</w:t>
      </w:r>
      <w:r>
        <w:rPr>
          <w:rFonts w:ascii="Times New Roman"/>
          <w:b w:val="false"/>
          <w:i w:val="false"/>
          <w:color w:val="000000"/>
          <w:sz w:val="28"/>
        </w:rPr>
        <w:t xml:space="preserve">    ерітіндісі                        жабылатын </w:t>
      </w:r>
      <w:r>
        <w:br/>
      </w:r>
      <w:r>
        <w:rPr>
          <w:rFonts w:ascii="Times New Roman"/>
          <w:b w:val="false"/>
          <w:i w:val="false"/>
          <w:color w:val="000000"/>
          <w:sz w:val="28"/>
        </w:rPr>
        <w:t>
</w:t>
      </w:r>
      <w:r>
        <w:rPr>
          <w:rFonts w:ascii="Times New Roman"/>
          <w:b w:val="false"/>
          <w:i w:val="false"/>
          <w:color w:val="000000"/>
          <w:sz w:val="28"/>
        </w:rPr>
        <w:t xml:space="preserve">    Құрамы:                           шкафта </w:t>
      </w:r>
      <w:r>
        <w:br/>
      </w:r>
      <w:r>
        <w:rPr>
          <w:rFonts w:ascii="Times New Roman"/>
          <w:b w:val="false"/>
          <w:i w:val="false"/>
          <w:color w:val="000000"/>
          <w:sz w:val="28"/>
        </w:rPr>
        <w:t>
</w:t>
      </w:r>
      <w:r>
        <w:rPr>
          <w:rFonts w:ascii="Times New Roman"/>
          <w:b w:val="false"/>
          <w:i w:val="false"/>
          <w:color w:val="000000"/>
          <w:sz w:val="28"/>
        </w:rPr>
        <w:t xml:space="preserve">    0,1г; 0,2г; 0,4г; </w:t>
      </w:r>
      <w:r>
        <w:br/>
      </w:r>
      <w:r>
        <w:rPr>
          <w:rFonts w:ascii="Times New Roman"/>
          <w:b w:val="false"/>
          <w:i w:val="false"/>
          <w:color w:val="000000"/>
          <w:sz w:val="28"/>
        </w:rPr>
        <w:t>
</w:t>
      </w:r>
      <w:r>
        <w:rPr>
          <w:rFonts w:ascii="Times New Roman"/>
          <w:b w:val="false"/>
          <w:i w:val="false"/>
          <w:color w:val="000000"/>
          <w:sz w:val="28"/>
        </w:rPr>
        <w:t xml:space="preserve">    0,6г пилокарпин </w:t>
      </w:r>
      <w:r>
        <w:br/>
      </w:r>
      <w:r>
        <w:rPr>
          <w:rFonts w:ascii="Times New Roman"/>
          <w:b w:val="false"/>
          <w:i w:val="false"/>
          <w:color w:val="000000"/>
          <w:sz w:val="28"/>
        </w:rPr>
        <w:t>
</w:t>
      </w:r>
      <w:r>
        <w:rPr>
          <w:rFonts w:ascii="Times New Roman"/>
          <w:b w:val="false"/>
          <w:i w:val="false"/>
          <w:color w:val="000000"/>
          <w:sz w:val="28"/>
        </w:rPr>
        <w:t xml:space="preserve">    гидрохлориді </w:t>
      </w:r>
      <w:r>
        <w:br/>
      </w:r>
      <w:r>
        <w:rPr>
          <w:rFonts w:ascii="Times New Roman"/>
          <w:b w:val="false"/>
          <w:i w:val="false"/>
          <w:color w:val="000000"/>
          <w:sz w:val="28"/>
        </w:rPr>
        <w:t>
</w:t>
      </w:r>
      <w:r>
        <w:rPr>
          <w:rFonts w:ascii="Times New Roman"/>
          <w:b w:val="false"/>
          <w:i w:val="false"/>
          <w:color w:val="000000"/>
          <w:sz w:val="28"/>
        </w:rPr>
        <w:t xml:space="preserve">    0,068 г; 0,046 г </w:t>
      </w:r>
      <w:r>
        <w:br/>
      </w:r>
      <w:r>
        <w:rPr>
          <w:rFonts w:ascii="Times New Roman"/>
          <w:b w:val="false"/>
          <w:i w:val="false"/>
          <w:color w:val="000000"/>
          <w:sz w:val="28"/>
        </w:rPr>
        <w:t>
</w:t>
      </w:r>
      <w:r>
        <w:rPr>
          <w:rFonts w:ascii="Times New Roman"/>
          <w:b w:val="false"/>
          <w:i w:val="false"/>
          <w:color w:val="000000"/>
          <w:sz w:val="28"/>
        </w:rPr>
        <w:t xml:space="preserve">    натрий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30. 0,1г пилокарпин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гидрохлориді                      қорғалған   8 мин. </w:t>
      </w:r>
      <w:r>
        <w:br/>
      </w:r>
      <w:r>
        <w:rPr>
          <w:rFonts w:ascii="Times New Roman"/>
          <w:b w:val="false"/>
          <w:i w:val="false"/>
          <w:color w:val="000000"/>
          <w:sz w:val="28"/>
        </w:rPr>
        <w:t>
</w:t>
      </w:r>
      <w:r>
        <w:rPr>
          <w:rFonts w:ascii="Times New Roman"/>
          <w:b w:val="false"/>
          <w:i w:val="false"/>
          <w:color w:val="000000"/>
          <w:sz w:val="28"/>
        </w:rPr>
        <w:t xml:space="preserve">    2% - 10 мл бор                    жерде, </w:t>
      </w:r>
      <w:r>
        <w:br/>
      </w:r>
      <w:r>
        <w:rPr>
          <w:rFonts w:ascii="Times New Roman"/>
          <w:b w:val="false"/>
          <w:i w:val="false"/>
          <w:color w:val="000000"/>
          <w:sz w:val="28"/>
        </w:rPr>
        <w:t>
</w:t>
      </w:r>
      <w:r>
        <w:rPr>
          <w:rFonts w:ascii="Times New Roman"/>
          <w:b w:val="false"/>
          <w:i w:val="false"/>
          <w:color w:val="000000"/>
          <w:sz w:val="28"/>
        </w:rPr>
        <w:t xml:space="preserve">    қышқылы ерітіндісі                жабылатын </w:t>
      </w:r>
      <w:r>
        <w:br/>
      </w:r>
      <w:r>
        <w:rPr>
          <w:rFonts w:ascii="Times New Roman"/>
          <w:b w:val="false"/>
          <w:i w:val="false"/>
          <w:color w:val="000000"/>
          <w:sz w:val="28"/>
        </w:rPr>
        <w:t>
</w:t>
      </w:r>
      <w:r>
        <w:rPr>
          <w:rFonts w:ascii="Times New Roman"/>
          <w:b w:val="false"/>
          <w:i w:val="false"/>
          <w:color w:val="000000"/>
          <w:sz w:val="28"/>
        </w:rPr>
        <w:t xml:space="preserve">                                      шкафта </w:t>
      </w:r>
    </w:p>
    <w:p>
      <w:pPr>
        <w:spacing w:after="0"/>
        <w:ind w:left="0"/>
        <w:jc w:val="both"/>
      </w:pPr>
      <w:r>
        <w:rPr>
          <w:rFonts w:ascii="Times New Roman"/>
          <w:b w:val="false"/>
          <w:i w:val="false"/>
          <w:color w:val="000000"/>
          <w:sz w:val="28"/>
        </w:rPr>
        <w:t xml:space="preserve">31. 0,02% рибофлавин     90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0,002 рибофлавин </w:t>
      </w:r>
      <w:r>
        <w:br/>
      </w:r>
      <w:r>
        <w:rPr>
          <w:rFonts w:ascii="Times New Roman"/>
          <w:b w:val="false"/>
          <w:i w:val="false"/>
          <w:color w:val="000000"/>
          <w:sz w:val="28"/>
        </w:rPr>
        <w:t>
</w:t>
      </w:r>
      <w:r>
        <w:rPr>
          <w:rFonts w:ascii="Times New Roman"/>
          <w:b w:val="false"/>
          <w:i w:val="false"/>
          <w:color w:val="000000"/>
          <w:sz w:val="28"/>
        </w:rPr>
        <w:t xml:space="preserve">    0,09г натрий </w:t>
      </w:r>
      <w:r>
        <w:br/>
      </w:r>
      <w:r>
        <w:rPr>
          <w:rFonts w:ascii="Times New Roman"/>
          <w:b w:val="false"/>
          <w:i w:val="false"/>
          <w:color w:val="000000"/>
          <w:sz w:val="28"/>
        </w:rPr>
        <w:t>
</w:t>
      </w:r>
      <w:r>
        <w:rPr>
          <w:rFonts w:ascii="Times New Roman"/>
          <w:b w:val="false"/>
          <w:i w:val="false"/>
          <w:color w:val="000000"/>
          <w:sz w:val="28"/>
        </w:rPr>
        <w:t xml:space="preserve">    хлориді 10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32. 0,001г рибофлавин    2       7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0,03 г аскорбин                   қорғалған   30 мин. </w:t>
      </w:r>
      <w:r>
        <w:br/>
      </w:r>
      <w:r>
        <w:rPr>
          <w:rFonts w:ascii="Times New Roman"/>
          <w:b w:val="false"/>
          <w:i w:val="false"/>
          <w:color w:val="000000"/>
          <w:sz w:val="28"/>
        </w:rPr>
        <w:t>
</w:t>
      </w:r>
      <w:r>
        <w:rPr>
          <w:rFonts w:ascii="Times New Roman"/>
          <w:b w:val="false"/>
          <w:i w:val="false"/>
          <w:color w:val="000000"/>
          <w:sz w:val="28"/>
        </w:rPr>
        <w:t xml:space="preserve">    қышқылы 0,2г бор                  жерде </w:t>
      </w:r>
      <w:r>
        <w:br/>
      </w:r>
      <w:r>
        <w:rPr>
          <w:rFonts w:ascii="Times New Roman"/>
          <w:b w:val="false"/>
          <w:i w:val="false"/>
          <w:color w:val="000000"/>
          <w:sz w:val="28"/>
        </w:rPr>
        <w:t>
</w:t>
      </w:r>
      <w:r>
        <w:rPr>
          <w:rFonts w:ascii="Times New Roman"/>
          <w:b w:val="false"/>
          <w:i w:val="false"/>
          <w:color w:val="000000"/>
          <w:sz w:val="28"/>
        </w:rPr>
        <w:t xml:space="preserve">    қышқылы 10 мл-ге </w:t>
      </w:r>
      <w:r>
        <w:br/>
      </w:r>
      <w:r>
        <w:rPr>
          <w:rFonts w:ascii="Times New Roman"/>
          <w:b w:val="false"/>
          <w:i w:val="false"/>
          <w:color w:val="000000"/>
          <w:sz w:val="28"/>
        </w:rPr>
        <w:t>
</w:t>
      </w:r>
      <w:r>
        <w:rPr>
          <w:rFonts w:ascii="Times New Roman"/>
          <w:b w:val="false"/>
          <w:i w:val="false"/>
          <w:color w:val="000000"/>
          <w:sz w:val="28"/>
        </w:rPr>
        <w:t xml:space="preserve">    дейінгі жаңа </w:t>
      </w:r>
      <w:r>
        <w:br/>
      </w:r>
      <w:r>
        <w:rPr>
          <w:rFonts w:ascii="Times New Roman"/>
          <w:b w:val="false"/>
          <w:i w:val="false"/>
          <w:color w:val="000000"/>
          <w:sz w:val="28"/>
        </w:rPr>
        <w:t>
</w:t>
      </w:r>
      <w:r>
        <w:rPr>
          <w:rFonts w:ascii="Times New Roman"/>
          <w:b w:val="false"/>
          <w:i w:val="false"/>
          <w:color w:val="000000"/>
          <w:sz w:val="28"/>
        </w:rPr>
        <w:t xml:space="preserve">    қайнаған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33. 0,002г рибофлавин    2       7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0,02г аскорбин                    қорғалған   30 мин. </w:t>
      </w:r>
      <w:r>
        <w:br/>
      </w:r>
      <w:r>
        <w:rPr>
          <w:rFonts w:ascii="Times New Roman"/>
          <w:b w:val="false"/>
          <w:i w:val="false"/>
          <w:color w:val="000000"/>
          <w:sz w:val="28"/>
        </w:rPr>
        <w:t>
</w:t>
      </w:r>
      <w:r>
        <w:rPr>
          <w:rFonts w:ascii="Times New Roman"/>
          <w:b w:val="false"/>
          <w:i w:val="false"/>
          <w:color w:val="000000"/>
          <w:sz w:val="28"/>
        </w:rPr>
        <w:t xml:space="preserve">    қышқылы 0,2г                      жерде </w:t>
      </w:r>
      <w:r>
        <w:br/>
      </w:r>
      <w:r>
        <w:rPr>
          <w:rFonts w:ascii="Times New Roman"/>
          <w:b w:val="false"/>
          <w:i w:val="false"/>
          <w:color w:val="000000"/>
          <w:sz w:val="28"/>
        </w:rPr>
        <w:t>
</w:t>
      </w:r>
      <w:r>
        <w:rPr>
          <w:rFonts w:ascii="Times New Roman"/>
          <w:b w:val="false"/>
          <w:i w:val="false"/>
          <w:color w:val="000000"/>
          <w:sz w:val="28"/>
        </w:rPr>
        <w:t xml:space="preserve">    глюкоза (сусызға </w:t>
      </w:r>
      <w:r>
        <w:br/>
      </w:r>
      <w:r>
        <w:rPr>
          <w:rFonts w:ascii="Times New Roman"/>
          <w:b w:val="false"/>
          <w:i w:val="false"/>
          <w:color w:val="000000"/>
          <w:sz w:val="28"/>
        </w:rPr>
        <w:t>
</w:t>
      </w:r>
      <w:r>
        <w:rPr>
          <w:rFonts w:ascii="Times New Roman"/>
          <w:b w:val="false"/>
          <w:i w:val="false"/>
          <w:color w:val="000000"/>
          <w:sz w:val="28"/>
        </w:rPr>
        <w:t xml:space="preserve">    шаққанда) </w:t>
      </w:r>
      <w:r>
        <w:br/>
      </w:r>
      <w:r>
        <w:rPr>
          <w:rFonts w:ascii="Times New Roman"/>
          <w:b w:val="false"/>
          <w:i w:val="false"/>
          <w:color w:val="000000"/>
          <w:sz w:val="28"/>
        </w:rPr>
        <w:t>
</w:t>
      </w:r>
      <w:r>
        <w:rPr>
          <w:rFonts w:ascii="Times New Roman"/>
          <w:b w:val="false"/>
          <w:i w:val="false"/>
          <w:color w:val="000000"/>
          <w:sz w:val="28"/>
        </w:rPr>
        <w:t xml:space="preserve">    0,05г натрий </w:t>
      </w:r>
      <w:r>
        <w:br/>
      </w:r>
      <w:r>
        <w:rPr>
          <w:rFonts w:ascii="Times New Roman"/>
          <w:b w:val="false"/>
          <w:i w:val="false"/>
          <w:color w:val="000000"/>
          <w:sz w:val="28"/>
        </w:rPr>
        <w:t>
</w:t>
      </w:r>
      <w:r>
        <w:rPr>
          <w:rFonts w:ascii="Times New Roman"/>
          <w:b w:val="false"/>
          <w:i w:val="false"/>
          <w:color w:val="000000"/>
          <w:sz w:val="28"/>
        </w:rPr>
        <w:t xml:space="preserve">    хлориді 10 мл-ге </w:t>
      </w:r>
      <w:r>
        <w:br/>
      </w:r>
      <w:r>
        <w:rPr>
          <w:rFonts w:ascii="Times New Roman"/>
          <w:b w:val="false"/>
          <w:i w:val="false"/>
          <w:color w:val="000000"/>
          <w:sz w:val="28"/>
        </w:rPr>
        <w:t>
</w:t>
      </w:r>
      <w:r>
        <w:rPr>
          <w:rFonts w:ascii="Times New Roman"/>
          <w:b w:val="false"/>
          <w:i w:val="false"/>
          <w:color w:val="000000"/>
          <w:sz w:val="28"/>
        </w:rPr>
        <w:t xml:space="preserve">    дейінгі жаңа </w:t>
      </w:r>
      <w:r>
        <w:br/>
      </w:r>
      <w:r>
        <w:rPr>
          <w:rFonts w:ascii="Times New Roman"/>
          <w:b w:val="false"/>
          <w:i w:val="false"/>
          <w:color w:val="000000"/>
          <w:sz w:val="28"/>
        </w:rPr>
        <w:t>
</w:t>
      </w:r>
      <w:r>
        <w:rPr>
          <w:rFonts w:ascii="Times New Roman"/>
          <w:b w:val="false"/>
          <w:i w:val="false"/>
          <w:color w:val="000000"/>
          <w:sz w:val="28"/>
        </w:rPr>
        <w:t xml:space="preserve">    қайнаған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34. 0,002г рибофлавин    30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0,2г калий йодиді                 қорғалған   30 мин. </w:t>
      </w:r>
      <w:r>
        <w:br/>
      </w:r>
      <w:r>
        <w:rPr>
          <w:rFonts w:ascii="Times New Roman"/>
          <w:b w:val="false"/>
          <w:i w:val="false"/>
          <w:color w:val="000000"/>
          <w:sz w:val="28"/>
        </w:rPr>
        <w:t>
</w:t>
      </w:r>
      <w:r>
        <w:rPr>
          <w:rFonts w:ascii="Times New Roman"/>
          <w:b w:val="false"/>
          <w:i w:val="false"/>
          <w:color w:val="000000"/>
          <w:sz w:val="28"/>
        </w:rPr>
        <w:t xml:space="preserve">    0,2 г глюкоза                     жерде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0,003 г Трилон Б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35. 0,002 г рибофлавин   30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0,2г калий йодиді                 қорғалған   30 мин. </w:t>
      </w:r>
      <w:r>
        <w:br/>
      </w:r>
      <w:r>
        <w:rPr>
          <w:rFonts w:ascii="Times New Roman"/>
          <w:b w:val="false"/>
          <w:i w:val="false"/>
          <w:color w:val="000000"/>
          <w:sz w:val="28"/>
        </w:rPr>
        <w:t>
</w:t>
      </w:r>
      <w:r>
        <w:rPr>
          <w:rFonts w:ascii="Times New Roman"/>
          <w:b w:val="false"/>
          <w:i w:val="false"/>
          <w:color w:val="000000"/>
          <w:sz w:val="28"/>
        </w:rPr>
        <w:t xml:space="preserve">    0,2 г глюкоза                     жерде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0,003 г Трилон Б </w:t>
      </w:r>
      <w:r>
        <w:br/>
      </w:r>
      <w:r>
        <w:rPr>
          <w:rFonts w:ascii="Times New Roman"/>
          <w:b w:val="false"/>
          <w:i w:val="false"/>
          <w:color w:val="000000"/>
          <w:sz w:val="28"/>
        </w:rPr>
        <w:t>
</w:t>
      </w:r>
      <w:r>
        <w:rPr>
          <w:rFonts w:ascii="Times New Roman"/>
          <w:b w:val="false"/>
          <w:i w:val="false"/>
          <w:color w:val="000000"/>
          <w:sz w:val="28"/>
        </w:rPr>
        <w:t xml:space="preserve">    1% - 10 мл </w:t>
      </w:r>
      <w:r>
        <w:br/>
      </w:r>
      <w:r>
        <w:rPr>
          <w:rFonts w:ascii="Times New Roman"/>
          <w:b w:val="false"/>
          <w:i w:val="false"/>
          <w:color w:val="000000"/>
          <w:sz w:val="28"/>
        </w:rPr>
        <w:t>
</w:t>
      </w:r>
      <w:r>
        <w:rPr>
          <w:rFonts w:ascii="Times New Roman"/>
          <w:b w:val="false"/>
          <w:i w:val="false"/>
          <w:color w:val="000000"/>
          <w:sz w:val="28"/>
        </w:rPr>
        <w:t xml:space="preserve">    метилцеллюлоза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36. 0,002 г              7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рибофлавин                        қорғалған   30 мин. </w:t>
      </w:r>
      <w:r>
        <w:br/>
      </w:r>
      <w:r>
        <w:rPr>
          <w:rFonts w:ascii="Times New Roman"/>
          <w:b w:val="false"/>
          <w:i w:val="false"/>
          <w:color w:val="000000"/>
          <w:sz w:val="28"/>
        </w:rPr>
        <w:t>
</w:t>
      </w:r>
      <w:r>
        <w:rPr>
          <w:rFonts w:ascii="Times New Roman"/>
          <w:b w:val="false"/>
          <w:i w:val="false"/>
          <w:color w:val="000000"/>
          <w:sz w:val="28"/>
        </w:rPr>
        <w:t xml:space="preserve">    0,02 г аскорбин                   жерде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0,2 г глюкоза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0,01 г натрий </w:t>
      </w:r>
      <w:r>
        <w:br/>
      </w:r>
      <w:r>
        <w:rPr>
          <w:rFonts w:ascii="Times New Roman"/>
          <w:b w:val="false"/>
          <w:i w:val="false"/>
          <w:color w:val="000000"/>
          <w:sz w:val="28"/>
        </w:rPr>
        <w:t>
</w:t>
      </w:r>
      <w:r>
        <w:rPr>
          <w:rFonts w:ascii="Times New Roman"/>
          <w:b w:val="false"/>
          <w:i w:val="false"/>
          <w:color w:val="000000"/>
          <w:sz w:val="28"/>
        </w:rPr>
        <w:t xml:space="preserve">    метабисульфиті </w:t>
      </w:r>
      <w:r>
        <w:br/>
      </w:r>
      <w:r>
        <w:rPr>
          <w:rFonts w:ascii="Times New Roman"/>
          <w:b w:val="false"/>
          <w:i w:val="false"/>
          <w:color w:val="000000"/>
          <w:sz w:val="28"/>
        </w:rPr>
        <w:t>
</w:t>
      </w:r>
      <w:r>
        <w:rPr>
          <w:rFonts w:ascii="Times New Roman"/>
          <w:b w:val="false"/>
          <w:i w:val="false"/>
          <w:color w:val="000000"/>
          <w:sz w:val="28"/>
        </w:rPr>
        <w:t xml:space="preserve">    0,003 г Трилон Б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жаңа қайнаған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37. 0,002 г рибофлавин   7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0,02 г аскорбин                   қорғалған   30 мин. </w:t>
      </w:r>
      <w:r>
        <w:br/>
      </w:r>
      <w:r>
        <w:rPr>
          <w:rFonts w:ascii="Times New Roman"/>
          <w:b w:val="false"/>
          <w:i w:val="false"/>
          <w:color w:val="000000"/>
          <w:sz w:val="28"/>
        </w:rPr>
        <w:t>
</w:t>
      </w:r>
      <w:r>
        <w:rPr>
          <w:rFonts w:ascii="Times New Roman"/>
          <w:b w:val="false"/>
          <w:i w:val="false"/>
          <w:color w:val="000000"/>
          <w:sz w:val="28"/>
        </w:rPr>
        <w:t xml:space="preserve">    қышқылы                           жерде </w:t>
      </w:r>
      <w:r>
        <w:br/>
      </w:r>
      <w:r>
        <w:rPr>
          <w:rFonts w:ascii="Times New Roman"/>
          <w:b w:val="false"/>
          <w:i w:val="false"/>
          <w:color w:val="000000"/>
          <w:sz w:val="28"/>
        </w:rPr>
        <w:t>
</w:t>
      </w:r>
      <w:r>
        <w:rPr>
          <w:rFonts w:ascii="Times New Roman"/>
          <w:b w:val="false"/>
          <w:i w:val="false"/>
          <w:color w:val="000000"/>
          <w:sz w:val="28"/>
        </w:rPr>
        <w:t xml:space="preserve">    0,2 г глюкоза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0,01 г натрий </w:t>
      </w:r>
      <w:r>
        <w:br/>
      </w:r>
      <w:r>
        <w:rPr>
          <w:rFonts w:ascii="Times New Roman"/>
          <w:b w:val="false"/>
          <w:i w:val="false"/>
          <w:color w:val="000000"/>
          <w:sz w:val="28"/>
        </w:rPr>
        <w:t>
</w:t>
      </w:r>
      <w:r>
        <w:rPr>
          <w:rFonts w:ascii="Times New Roman"/>
          <w:b w:val="false"/>
          <w:i w:val="false"/>
          <w:color w:val="000000"/>
          <w:sz w:val="28"/>
        </w:rPr>
        <w:t xml:space="preserve">    метабисульфиті </w:t>
      </w:r>
      <w:r>
        <w:br/>
      </w:r>
      <w:r>
        <w:rPr>
          <w:rFonts w:ascii="Times New Roman"/>
          <w:b w:val="false"/>
          <w:i w:val="false"/>
          <w:color w:val="000000"/>
          <w:sz w:val="28"/>
        </w:rPr>
        <w:t>
</w:t>
      </w:r>
      <w:r>
        <w:rPr>
          <w:rFonts w:ascii="Times New Roman"/>
          <w:b w:val="false"/>
          <w:i w:val="false"/>
          <w:color w:val="000000"/>
          <w:sz w:val="28"/>
        </w:rPr>
        <w:t xml:space="preserve">    0,003 г Трилон Б </w:t>
      </w:r>
      <w:r>
        <w:br/>
      </w:r>
      <w:r>
        <w:rPr>
          <w:rFonts w:ascii="Times New Roman"/>
          <w:b w:val="false"/>
          <w:i w:val="false"/>
          <w:color w:val="000000"/>
          <w:sz w:val="28"/>
        </w:rPr>
        <w:t>
</w:t>
      </w:r>
      <w:r>
        <w:rPr>
          <w:rFonts w:ascii="Times New Roman"/>
          <w:b w:val="false"/>
          <w:i w:val="false"/>
          <w:color w:val="000000"/>
          <w:sz w:val="28"/>
        </w:rPr>
        <w:t xml:space="preserve">    1% - 10 мл </w:t>
      </w:r>
      <w:r>
        <w:br/>
      </w:r>
      <w:r>
        <w:rPr>
          <w:rFonts w:ascii="Times New Roman"/>
          <w:b w:val="false"/>
          <w:i w:val="false"/>
          <w:color w:val="000000"/>
          <w:sz w:val="28"/>
        </w:rPr>
        <w:t>
</w:t>
      </w:r>
      <w:r>
        <w:rPr>
          <w:rFonts w:ascii="Times New Roman"/>
          <w:b w:val="false"/>
          <w:i w:val="false"/>
          <w:color w:val="000000"/>
          <w:sz w:val="28"/>
        </w:rPr>
        <w:t xml:space="preserve">    метилцеллюлоза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38. 0,1%; 0,25%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скополамин                        қорғалған   30 мин. </w:t>
      </w:r>
      <w:r>
        <w:br/>
      </w:r>
      <w:r>
        <w:rPr>
          <w:rFonts w:ascii="Times New Roman"/>
          <w:b w:val="false"/>
          <w:i w:val="false"/>
          <w:color w:val="000000"/>
          <w:sz w:val="28"/>
        </w:rPr>
        <w:t>
</w:t>
      </w:r>
      <w:r>
        <w:rPr>
          <w:rFonts w:ascii="Times New Roman"/>
          <w:b w:val="false"/>
          <w:i w:val="false"/>
          <w:color w:val="000000"/>
          <w:sz w:val="28"/>
        </w:rPr>
        <w:t xml:space="preserve">    гидробромиді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0,01г; 0,025г </w:t>
      </w:r>
      <w:r>
        <w:br/>
      </w:r>
      <w:r>
        <w:rPr>
          <w:rFonts w:ascii="Times New Roman"/>
          <w:b w:val="false"/>
          <w:i w:val="false"/>
          <w:color w:val="000000"/>
          <w:sz w:val="28"/>
        </w:rPr>
        <w:t>
</w:t>
      </w:r>
      <w:r>
        <w:rPr>
          <w:rFonts w:ascii="Times New Roman"/>
          <w:b w:val="false"/>
          <w:i w:val="false"/>
          <w:color w:val="000000"/>
          <w:sz w:val="28"/>
        </w:rPr>
        <w:t xml:space="preserve">    скополамин </w:t>
      </w:r>
      <w:r>
        <w:br/>
      </w:r>
      <w:r>
        <w:rPr>
          <w:rFonts w:ascii="Times New Roman"/>
          <w:b w:val="false"/>
          <w:i w:val="false"/>
          <w:color w:val="000000"/>
          <w:sz w:val="28"/>
        </w:rPr>
        <w:t>
</w:t>
      </w:r>
      <w:r>
        <w:rPr>
          <w:rFonts w:ascii="Times New Roman"/>
          <w:b w:val="false"/>
          <w:i w:val="false"/>
          <w:color w:val="000000"/>
          <w:sz w:val="28"/>
        </w:rPr>
        <w:t xml:space="preserve">    гидробромиді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0,09 г; 0,087 г </w:t>
      </w:r>
      <w:r>
        <w:br/>
      </w:r>
      <w:r>
        <w:rPr>
          <w:rFonts w:ascii="Times New Roman"/>
          <w:b w:val="false"/>
          <w:i w:val="false"/>
          <w:color w:val="000000"/>
          <w:sz w:val="28"/>
        </w:rPr>
        <w:t>
</w:t>
      </w:r>
      <w:r>
        <w:rPr>
          <w:rFonts w:ascii="Times New Roman"/>
          <w:b w:val="false"/>
          <w:i w:val="false"/>
          <w:color w:val="000000"/>
          <w:sz w:val="28"/>
        </w:rPr>
        <w:t xml:space="preserve">    натрий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39. 10 %; 20% натрий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сульфапиридазині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1 г; 2г натрий </w:t>
      </w:r>
      <w:r>
        <w:br/>
      </w:r>
      <w:r>
        <w:rPr>
          <w:rFonts w:ascii="Times New Roman"/>
          <w:b w:val="false"/>
          <w:i w:val="false"/>
          <w:color w:val="000000"/>
          <w:sz w:val="28"/>
        </w:rPr>
        <w:t>
</w:t>
      </w:r>
      <w:r>
        <w:rPr>
          <w:rFonts w:ascii="Times New Roman"/>
          <w:b w:val="false"/>
          <w:i w:val="false"/>
          <w:color w:val="000000"/>
          <w:sz w:val="28"/>
        </w:rPr>
        <w:t xml:space="preserve">    сульфапиридазині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40. 20% натрий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сульфацилі                        қорғалған   30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2г натрий </w:t>
      </w:r>
      <w:r>
        <w:br/>
      </w:r>
      <w:r>
        <w:rPr>
          <w:rFonts w:ascii="Times New Roman"/>
          <w:b w:val="false"/>
          <w:i w:val="false"/>
          <w:color w:val="000000"/>
          <w:sz w:val="28"/>
        </w:rPr>
        <w:t>
</w:t>
      </w:r>
      <w:r>
        <w:rPr>
          <w:rFonts w:ascii="Times New Roman"/>
          <w:b w:val="false"/>
          <w:i w:val="false"/>
          <w:color w:val="000000"/>
          <w:sz w:val="28"/>
        </w:rPr>
        <w:t xml:space="preserve">    сульфацилі </w:t>
      </w:r>
      <w:r>
        <w:br/>
      </w:r>
      <w:r>
        <w:rPr>
          <w:rFonts w:ascii="Times New Roman"/>
          <w:b w:val="false"/>
          <w:i w:val="false"/>
          <w:color w:val="000000"/>
          <w:sz w:val="28"/>
        </w:rPr>
        <w:t>
</w:t>
      </w:r>
      <w:r>
        <w:rPr>
          <w:rFonts w:ascii="Times New Roman"/>
          <w:b w:val="false"/>
          <w:i w:val="false"/>
          <w:color w:val="000000"/>
          <w:sz w:val="28"/>
        </w:rPr>
        <w:t xml:space="preserve">    0,05г натрий </w:t>
      </w:r>
      <w:r>
        <w:br/>
      </w:r>
      <w:r>
        <w:rPr>
          <w:rFonts w:ascii="Times New Roman"/>
          <w:b w:val="false"/>
          <w:i w:val="false"/>
          <w:color w:val="000000"/>
          <w:sz w:val="28"/>
        </w:rPr>
        <w:t>
</w:t>
      </w:r>
      <w:r>
        <w:rPr>
          <w:rFonts w:ascii="Times New Roman"/>
          <w:b w:val="false"/>
          <w:i w:val="false"/>
          <w:color w:val="000000"/>
          <w:sz w:val="28"/>
        </w:rPr>
        <w:t xml:space="preserve">    метабисульфиті </w:t>
      </w:r>
      <w:r>
        <w:br/>
      </w:r>
      <w:r>
        <w:rPr>
          <w:rFonts w:ascii="Times New Roman"/>
          <w:b w:val="false"/>
          <w:i w:val="false"/>
          <w:color w:val="000000"/>
          <w:sz w:val="28"/>
        </w:rPr>
        <w:t>
</w:t>
      </w:r>
      <w:r>
        <w:rPr>
          <w:rFonts w:ascii="Times New Roman"/>
          <w:b w:val="false"/>
          <w:i w:val="false"/>
          <w:color w:val="000000"/>
          <w:sz w:val="28"/>
        </w:rPr>
        <w:t xml:space="preserve">    1М - 0,18 мл </w:t>
      </w:r>
      <w:r>
        <w:br/>
      </w:r>
      <w:r>
        <w:rPr>
          <w:rFonts w:ascii="Times New Roman"/>
          <w:b w:val="false"/>
          <w:i w:val="false"/>
          <w:color w:val="000000"/>
          <w:sz w:val="28"/>
        </w:rPr>
        <w:t>
</w:t>
      </w:r>
      <w:r>
        <w:rPr>
          <w:rFonts w:ascii="Times New Roman"/>
          <w:b w:val="false"/>
          <w:i w:val="false"/>
          <w:color w:val="000000"/>
          <w:sz w:val="28"/>
        </w:rPr>
        <w:t xml:space="preserve">    натрий гидрототығы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41. 10%; 20%; 30%        30      30               120 </w:t>
      </w:r>
      <w:r>
        <w:rPr>
          <w:rFonts w:ascii="Times New Roman"/>
          <w:b w:val="false"/>
          <w:i w:val="false"/>
          <w:color w:val="000000"/>
          <w:vertAlign w:val="superscript"/>
        </w:rPr>
        <w:t xml:space="preserve">о </w:t>
      </w:r>
      <w:r>
        <w:rPr>
          <w:rFonts w:ascii="Times New Roman"/>
          <w:b w:val="false"/>
          <w:i w:val="false"/>
          <w:color w:val="000000"/>
          <w:sz w:val="28"/>
        </w:rPr>
        <w:t xml:space="preserve">С -  Ерітін. </w:t>
      </w:r>
      <w:r>
        <w:br/>
      </w:r>
      <w:r>
        <w:rPr>
          <w:rFonts w:ascii="Times New Roman"/>
          <w:b w:val="false"/>
          <w:i w:val="false"/>
          <w:color w:val="000000"/>
          <w:sz w:val="28"/>
        </w:rPr>
        <w:t>
</w:t>
      </w:r>
      <w:r>
        <w:rPr>
          <w:rFonts w:ascii="Times New Roman"/>
          <w:b w:val="false"/>
          <w:i w:val="false"/>
          <w:color w:val="000000"/>
          <w:sz w:val="28"/>
        </w:rPr>
        <w:t xml:space="preserve">    натрий сульфацилі                             8 мин.    діні сә. </w:t>
      </w:r>
      <w:r>
        <w:br/>
      </w:r>
      <w:r>
        <w:rPr>
          <w:rFonts w:ascii="Times New Roman"/>
          <w:b w:val="false"/>
          <w:i w:val="false"/>
          <w:color w:val="000000"/>
          <w:sz w:val="28"/>
        </w:rPr>
        <w:t>
</w:t>
      </w:r>
      <w:r>
        <w:rPr>
          <w:rFonts w:ascii="Times New Roman"/>
          <w:b w:val="false"/>
          <w:i w:val="false"/>
          <w:color w:val="000000"/>
          <w:sz w:val="28"/>
        </w:rPr>
        <w:t xml:space="preserve">    ерітіндісі                                              билердің </w:t>
      </w:r>
      <w:r>
        <w:br/>
      </w:r>
      <w:r>
        <w:rPr>
          <w:rFonts w:ascii="Times New Roman"/>
          <w:b w:val="false"/>
          <w:i w:val="false"/>
          <w:color w:val="000000"/>
          <w:sz w:val="28"/>
        </w:rPr>
        <w:t>
</w:t>
      </w:r>
      <w:r>
        <w:rPr>
          <w:rFonts w:ascii="Times New Roman"/>
          <w:b w:val="false"/>
          <w:i w:val="false"/>
          <w:color w:val="000000"/>
          <w:sz w:val="28"/>
        </w:rPr>
        <w:t xml:space="preserve">    Құрамы:                                                 көзіне </w:t>
      </w:r>
      <w:r>
        <w:br/>
      </w:r>
      <w:r>
        <w:rPr>
          <w:rFonts w:ascii="Times New Roman"/>
          <w:b w:val="false"/>
          <w:i w:val="false"/>
          <w:color w:val="000000"/>
          <w:sz w:val="28"/>
        </w:rPr>
        <w:t>
</w:t>
      </w:r>
      <w:r>
        <w:rPr>
          <w:rFonts w:ascii="Times New Roman"/>
          <w:b w:val="false"/>
          <w:i w:val="false"/>
          <w:color w:val="000000"/>
          <w:sz w:val="28"/>
        </w:rPr>
        <w:t xml:space="preserve">    1г; 2г; 3г                                             инстал. </w:t>
      </w:r>
      <w:r>
        <w:br/>
      </w:r>
      <w:r>
        <w:rPr>
          <w:rFonts w:ascii="Times New Roman"/>
          <w:b w:val="false"/>
          <w:i w:val="false"/>
          <w:color w:val="000000"/>
          <w:sz w:val="28"/>
        </w:rPr>
        <w:t>
</w:t>
      </w:r>
      <w:r>
        <w:rPr>
          <w:rFonts w:ascii="Times New Roman"/>
          <w:b w:val="false"/>
          <w:i w:val="false"/>
          <w:color w:val="000000"/>
          <w:sz w:val="28"/>
        </w:rPr>
        <w:t xml:space="preserve">    натрий сульфацилі                                       ляциялау </w:t>
      </w:r>
      <w:r>
        <w:br/>
      </w:r>
      <w:r>
        <w:rPr>
          <w:rFonts w:ascii="Times New Roman"/>
          <w:b w:val="false"/>
          <w:i w:val="false"/>
          <w:color w:val="000000"/>
          <w:sz w:val="28"/>
        </w:rPr>
        <w:t>
</w:t>
      </w:r>
      <w:r>
        <w:rPr>
          <w:rFonts w:ascii="Times New Roman"/>
          <w:b w:val="false"/>
          <w:i w:val="false"/>
          <w:color w:val="000000"/>
          <w:sz w:val="28"/>
        </w:rPr>
        <w:t xml:space="preserve">    0,015 г натрий                                          үшін </w:t>
      </w:r>
      <w:r>
        <w:br/>
      </w:r>
      <w:r>
        <w:rPr>
          <w:rFonts w:ascii="Times New Roman"/>
          <w:b w:val="false"/>
          <w:i w:val="false"/>
          <w:color w:val="000000"/>
          <w:sz w:val="28"/>
        </w:rPr>
        <w:t>
</w:t>
      </w:r>
      <w:r>
        <w:rPr>
          <w:rFonts w:ascii="Times New Roman"/>
          <w:b w:val="false"/>
          <w:i w:val="false"/>
          <w:color w:val="000000"/>
          <w:sz w:val="28"/>
        </w:rPr>
        <w:t xml:space="preserve">    тиосульфаты                                             қолдану. </w:t>
      </w:r>
      <w:r>
        <w:br/>
      </w:r>
      <w:r>
        <w:rPr>
          <w:rFonts w:ascii="Times New Roman"/>
          <w:b w:val="false"/>
          <w:i w:val="false"/>
          <w:color w:val="000000"/>
          <w:sz w:val="28"/>
        </w:rPr>
        <w:t>
</w:t>
      </w:r>
      <w:r>
        <w:rPr>
          <w:rFonts w:ascii="Times New Roman"/>
          <w:b w:val="false"/>
          <w:i w:val="false"/>
          <w:color w:val="000000"/>
          <w:sz w:val="28"/>
        </w:rPr>
        <w:t xml:space="preserve">    1 М - 0,035 мл                                          ға </w:t>
      </w:r>
      <w:r>
        <w:br/>
      </w:r>
      <w:r>
        <w:rPr>
          <w:rFonts w:ascii="Times New Roman"/>
          <w:b w:val="false"/>
          <w:i w:val="false"/>
          <w:color w:val="000000"/>
          <w:sz w:val="28"/>
        </w:rPr>
        <w:t>
</w:t>
      </w:r>
      <w:r>
        <w:rPr>
          <w:rFonts w:ascii="Times New Roman"/>
          <w:b w:val="false"/>
          <w:i w:val="false"/>
          <w:color w:val="000000"/>
          <w:sz w:val="28"/>
        </w:rPr>
        <w:t xml:space="preserve">    хлорлы сутегі                                           болады.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42. 3%; 5% фетанол       2 (3%   15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ерітін.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ді)          жерде </w:t>
      </w:r>
      <w:r>
        <w:br/>
      </w:r>
      <w:r>
        <w:rPr>
          <w:rFonts w:ascii="Times New Roman"/>
          <w:b w:val="false"/>
          <w:i w:val="false"/>
          <w:color w:val="000000"/>
          <w:sz w:val="28"/>
        </w:rPr>
        <w:t>
</w:t>
      </w:r>
      <w:r>
        <w:rPr>
          <w:rFonts w:ascii="Times New Roman"/>
          <w:b w:val="false"/>
          <w:i w:val="false"/>
          <w:color w:val="000000"/>
          <w:sz w:val="28"/>
        </w:rPr>
        <w:t xml:space="preserve">    0,3г; 0,5г фетанол </w:t>
      </w:r>
      <w:r>
        <w:br/>
      </w:r>
      <w:r>
        <w:rPr>
          <w:rFonts w:ascii="Times New Roman"/>
          <w:b w:val="false"/>
          <w:i w:val="false"/>
          <w:color w:val="000000"/>
          <w:sz w:val="28"/>
        </w:rPr>
        <w:t>
</w:t>
      </w:r>
      <w:r>
        <w:rPr>
          <w:rFonts w:ascii="Times New Roman"/>
          <w:b w:val="false"/>
          <w:i w:val="false"/>
          <w:color w:val="000000"/>
          <w:sz w:val="28"/>
        </w:rPr>
        <w:t xml:space="preserve">    0,048г; 0,02 г       (5% </w:t>
      </w:r>
      <w:r>
        <w:br/>
      </w:r>
      <w:r>
        <w:rPr>
          <w:rFonts w:ascii="Times New Roman"/>
          <w:b w:val="false"/>
          <w:i w:val="false"/>
          <w:color w:val="000000"/>
          <w:sz w:val="28"/>
        </w:rPr>
        <w:t>
</w:t>
      </w:r>
      <w:r>
        <w:rPr>
          <w:rFonts w:ascii="Times New Roman"/>
          <w:b w:val="false"/>
          <w:i w:val="false"/>
          <w:color w:val="000000"/>
          <w:sz w:val="28"/>
        </w:rPr>
        <w:t xml:space="preserve">    натрий хлориді       ерітін. </w:t>
      </w:r>
      <w:r>
        <w:br/>
      </w:r>
      <w:r>
        <w:rPr>
          <w:rFonts w:ascii="Times New Roman"/>
          <w:b w:val="false"/>
          <w:i w:val="false"/>
          <w:color w:val="000000"/>
          <w:sz w:val="28"/>
        </w:rPr>
        <w:t>
</w:t>
      </w:r>
      <w:r>
        <w:rPr>
          <w:rFonts w:ascii="Times New Roman"/>
          <w:b w:val="false"/>
          <w:i w:val="false"/>
          <w:color w:val="000000"/>
          <w:sz w:val="28"/>
        </w:rPr>
        <w:t xml:space="preserve">    10 мл-ге дейінгі     ді)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43. 3% фетанол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0,3 г фетанол </w:t>
      </w:r>
      <w:r>
        <w:br/>
      </w:r>
      <w:r>
        <w:rPr>
          <w:rFonts w:ascii="Times New Roman"/>
          <w:b w:val="false"/>
          <w:i w:val="false"/>
          <w:color w:val="000000"/>
          <w:sz w:val="28"/>
        </w:rPr>
        <w:t>
</w:t>
      </w:r>
      <w:r>
        <w:rPr>
          <w:rFonts w:ascii="Times New Roman"/>
          <w:b w:val="false"/>
          <w:i w:val="false"/>
          <w:color w:val="000000"/>
          <w:sz w:val="28"/>
        </w:rPr>
        <w:t xml:space="preserve">    0,01 г натрий </w:t>
      </w:r>
      <w:r>
        <w:br/>
      </w:r>
      <w:r>
        <w:rPr>
          <w:rFonts w:ascii="Times New Roman"/>
          <w:b w:val="false"/>
          <w:i w:val="false"/>
          <w:color w:val="000000"/>
          <w:sz w:val="28"/>
        </w:rPr>
        <w:t>
</w:t>
      </w:r>
      <w:r>
        <w:rPr>
          <w:rFonts w:ascii="Times New Roman"/>
          <w:b w:val="false"/>
          <w:i w:val="false"/>
          <w:color w:val="000000"/>
          <w:sz w:val="28"/>
        </w:rPr>
        <w:t xml:space="preserve">    метабисульфиті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44. 0,25% физостигмин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салицилаты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жабылатын </w:t>
      </w:r>
      <w:r>
        <w:br/>
      </w:r>
      <w:r>
        <w:rPr>
          <w:rFonts w:ascii="Times New Roman"/>
          <w:b w:val="false"/>
          <w:i w:val="false"/>
          <w:color w:val="000000"/>
          <w:sz w:val="28"/>
        </w:rPr>
        <w:t>
</w:t>
      </w:r>
      <w:r>
        <w:rPr>
          <w:rFonts w:ascii="Times New Roman"/>
          <w:b w:val="false"/>
          <w:i w:val="false"/>
          <w:color w:val="000000"/>
          <w:sz w:val="28"/>
        </w:rPr>
        <w:t xml:space="preserve">    0,025г физостигмин                шкафта </w:t>
      </w:r>
      <w:r>
        <w:br/>
      </w:r>
      <w:r>
        <w:rPr>
          <w:rFonts w:ascii="Times New Roman"/>
          <w:b w:val="false"/>
          <w:i w:val="false"/>
          <w:color w:val="000000"/>
          <w:sz w:val="28"/>
        </w:rPr>
        <w:t>
</w:t>
      </w:r>
      <w:r>
        <w:rPr>
          <w:rFonts w:ascii="Times New Roman"/>
          <w:b w:val="false"/>
          <w:i w:val="false"/>
          <w:color w:val="000000"/>
          <w:sz w:val="28"/>
        </w:rPr>
        <w:t xml:space="preserve">    салицилаты </w:t>
      </w:r>
      <w:r>
        <w:br/>
      </w:r>
      <w:r>
        <w:rPr>
          <w:rFonts w:ascii="Times New Roman"/>
          <w:b w:val="false"/>
          <w:i w:val="false"/>
          <w:color w:val="000000"/>
          <w:sz w:val="28"/>
        </w:rPr>
        <w:t>
</w:t>
      </w:r>
      <w:r>
        <w:rPr>
          <w:rFonts w:ascii="Times New Roman"/>
          <w:b w:val="false"/>
          <w:i w:val="false"/>
          <w:color w:val="000000"/>
          <w:sz w:val="28"/>
        </w:rPr>
        <w:t xml:space="preserve">    0,003г никотин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0,003г натрий </w:t>
      </w:r>
      <w:r>
        <w:br/>
      </w:r>
      <w:r>
        <w:rPr>
          <w:rFonts w:ascii="Times New Roman"/>
          <w:b w:val="false"/>
          <w:i w:val="false"/>
          <w:color w:val="000000"/>
          <w:sz w:val="28"/>
        </w:rPr>
        <w:t>
</w:t>
      </w:r>
      <w:r>
        <w:rPr>
          <w:rFonts w:ascii="Times New Roman"/>
          <w:b w:val="false"/>
          <w:i w:val="false"/>
          <w:color w:val="000000"/>
          <w:sz w:val="28"/>
        </w:rPr>
        <w:t xml:space="preserve">    метабисульфаты </w:t>
      </w:r>
      <w:r>
        <w:br/>
      </w:r>
      <w:r>
        <w:rPr>
          <w:rFonts w:ascii="Times New Roman"/>
          <w:b w:val="false"/>
          <w:i w:val="false"/>
          <w:color w:val="000000"/>
          <w:sz w:val="28"/>
        </w:rPr>
        <w:t>
</w:t>
      </w:r>
      <w:r>
        <w:rPr>
          <w:rFonts w:ascii="Times New Roman"/>
          <w:b w:val="false"/>
          <w:i w:val="false"/>
          <w:color w:val="000000"/>
          <w:sz w:val="28"/>
        </w:rPr>
        <w:t xml:space="preserve">    0,08 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45. 0,5 % натрий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флуоресцеин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0,05 г натрий </w:t>
      </w:r>
      <w:r>
        <w:br/>
      </w:r>
      <w:r>
        <w:rPr>
          <w:rFonts w:ascii="Times New Roman"/>
          <w:b w:val="false"/>
          <w:i w:val="false"/>
          <w:color w:val="000000"/>
          <w:sz w:val="28"/>
        </w:rPr>
        <w:t>
</w:t>
      </w:r>
      <w:r>
        <w:rPr>
          <w:rFonts w:ascii="Times New Roman"/>
          <w:b w:val="false"/>
          <w:i w:val="false"/>
          <w:color w:val="000000"/>
          <w:sz w:val="28"/>
        </w:rPr>
        <w:t xml:space="preserve">    флуоресцеин </w:t>
      </w:r>
      <w:r>
        <w:br/>
      </w:r>
      <w:r>
        <w:rPr>
          <w:rFonts w:ascii="Times New Roman"/>
          <w:b w:val="false"/>
          <w:i w:val="false"/>
          <w:color w:val="000000"/>
          <w:sz w:val="28"/>
        </w:rPr>
        <w:t>
</w:t>
      </w:r>
      <w:r>
        <w:rPr>
          <w:rFonts w:ascii="Times New Roman"/>
          <w:b w:val="false"/>
          <w:i w:val="false"/>
          <w:color w:val="000000"/>
          <w:sz w:val="28"/>
        </w:rPr>
        <w:t xml:space="preserve">    0,075 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46. 0,02% фурацилин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0,002г фурацилин </w:t>
      </w:r>
      <w:r>
        <w:br/>
      </w:r>
      <w:r>
        <w:rPr>
          <w:rFonts w:ascii="Times New Roman"/>
          <w:b w:val="false"/>
          <w:i w:val="false"/>
          <w:color w:val="000000"/>
          <w:sz w:val="28"/>
        </w:rPr>
        <w:t>
</w:t>
      </w:r>
      <w:r>
        <w:rPr>
          <w:rFonts w:ascii="Times New Roman"/>
          <w:b w:val="false"/>
          <w:i w:val="false"/>
          <w:color w:val="000000"/>
          <w:sz w:val="28"/>
        </w:rPr>
        <w:t xml:space="preserve">    0,085г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47. 1% хинин             120     120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гидрохлориді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0,1г хинин </w:t>
      </w:r>
      <w:r>
        <w:br/>
      </w:r>
      <w:r>
        <w:rPr>
          <w:rFonts w:ascii="Times New Roman"/>
          <w:b w:val="false"/>
          <w:i w:val="false"/>
          <w:color w:val="000000"/>
          <w:sz w:val="28"/>
        </w:rPr>
        <w:t>
</w:t>
      </w:r>
      <w:r>
        <w:rPr>
          <w:rFonts w:ascii="Times New Roman"/>
          <w:b w:val="false"/>
          <w:i w:val="false"/>
          <w:color w:val="000000"/>
          <w:sz w:val="28"/>
        </w:rPr>
        <w:t xml:space="preserve">    гидрохлориді </w:t>
      </w:r>
      <w:r>
        <w:br/>
      </w:r>
      <w:r>
        <w:rPr>
          <w:rFonts w:ascii="Times New Roman"/>
          <w:b w:val="false"/>
          <w:i w:val="false"/>
          <w:color w:val="000000"/>
          <w:sz w:val="28"/>
        </w:rPr>
        <w:t>
</w:t>
      </w:r>
      <w:r>
        <w:rPr>
          <w:rFonts w:ascii="Times New Roman"/>
          <w:b w:val="false"/>
          <w:i w:val="false"/>
          <w:color w:val="000000"/>
          <w:sz w:val="28"/>
        </w:rPr>
        <w:t xml:space="preserve">    0,076г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48. 0,03г мырыш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сульфаты                                      8 мин. </w:t>
      </w:r>
      <w:r>
        <w:br/>
      </w:r>
      <w:r>
        <w:rPr>
          <w:rFonts w:ascii="Times New Roman"/>
          <w:b w:val="false"/>
          <w:i w:val="false"/>
          <w:color w:val="000000"/>
          <w:sz w:val="28"/>
        </w:rPr>
        <w:t>
</w:t>
      </w:r>
      <w:r>
        <w:rPr>
          <w:rFonts w:ascii="Times New Roman"/>
          <w:b w:val="false"/>
          <w:i w:val="false"/>
          <w:color w:val="000000"/>
          <w:sz w:val="28"/>
        </w:rPr>
        <w:t xml:space="preserve">    0,1г новокаин </w:t>
      </w:r>
      <w:r>
        <w:br/>
      </w:r>
      <w:r>
        <w:rPr>
          <w:rFonts w:ascii="Times New Roman"/>
          <w:b w:val="false"/>
          <w:i w:val="false"/>
          <w:color w:val="000000"/>
          <w:sz w:val="28"/>
        </w:rPr>
        <w:t>
</w:t>
      </w:r>
      <w:r>
        <w:rPr>
          <w:rFonts w:ascii="Times New Roman"/>
          <w:b w:val="false"/>
          <w:i w:val="false"/>
          <w:color w:val="000000"/>
          <w:sz w:val="28"/>
        </w:rPr>
        <w:t xml:space="preserve">    2% -10 мл бор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p>
    <w:p>
      <w:pPr>
        <w:spacing w:after="0"/>
        <w:ind w:left="0"/>
        <w:jc w:val="both"/>
      </w:pPr>
      <w:r>
        <w:rPr>
          <w:rFonts w:ascii="Times New Roman"/>
          <w:b w:val="false"/>
          <w:i w:val="false"/>
          <w:color w:val="000000"/>
          <w:sz w:val="28"/>
        </w:rPr>
        <w:t xml:space="preserve">49. 0,025 г мырыш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сульфаты                          қорғалған   30 мин. </w:t>
      </w:r>
      <w:r>
        <w:br/>
      </w:r>
      <w:r>
        <w:rPr>
          <w:rFonts w:ascii="Times New Roman"/>
          <w:b w:val="false"/>
          <w:i w:val="false"/>
          <w:color w:val="000000"/>
          <w:sz w:val="28"/>
        </w:rPr>
        <w:t>
</w:t>
      </w:r>
      <w:r>
        <w:rPr>
          <w:rFonts w:ascii="Times New Roman"/>
          <w:b w:val="false"/>
          <w:i w:val="false"/>
          <w:color w:val="000000"/>
          <w:sz w:val="28"/>
        </w:rPr>
        <w:t xml:space="preserve">    0,03г димедрол                    жерде </w:t>
      </w:r>
      <w:r>
        <w:br/>
      </w:r>
      <w:r>
        <w:rPr>
          <w:rFonts w:ascii="Times New Roman"/>
          <w:b w:val="false"/>
          <w:i w:val="false"/>
          <w:color w:val="000000"/>
          <w:sz w:val="28"/>
        </w:rPr>
        <w:t>
</w:t>
      </w:r>
      <w:r>
        <w:rPr>
          <w:rFonts w:ascii="Times New Roman"/>
          <w:b w:val="false"/>
          <w:i w:val="false"/>
          <w:color w:val="000000"/>
          <w:sz w:val="28"/>
        </w:rPr>
        <w:t xml:space="preserve">    2%-10 мл бор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p>
    <w:p>
      <w:pPr>
        <w:spacing w:after="0"/>
        <w:ind w:left="0"/>
        <w:jc w:val="both"/>
      </w:pPr>
      <w:r>
        <w:rPr>
          <w:rFonts w:ascii="Times New Roman"/>
          <w:b w:val="false"/>
          <w:i w:val="false"/>
          <w:color w:val="000000"/>
          <w:sz w:val="28"/>
        </w:rPr>
        <w:t xml:space="preserve">50. 0,025 г мырыш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сульфаты                          қорғалған   30 мин. </w:t>
      </w:r>
      <w:r>
        <w:br/>
      </w:r>
      <w:r>
        <w:rPr>
          <w:rFonts w:ascii="Times New Roman"/>
          <w:b w:val="false"/>
          <w:i w:val="false"/>
          <w:color w:val="000000"/>
          <w:sz w:val="28"/>
        </w:rPr>
        <w:t>
</w:t>
      </w:r>
      <w:r>
        <w:rPr>
          <w:rFonts w:ascii="Times New Roman"/>
          <w:b w:val="false"/>
          <w:i w:val="false"/>
          <w:color w:val="000000"/>
          <w:sz w:val="28"/>
        </w:rPr>
        <w:t xml:space="preserve">    2%-10 мл бор                      жерде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p>
    <w:p>
      <w:pPr>
        <w:spacing w:after="0"/>
        <w:ind w:left="0"/>
        <w:jc w:val="both"/>
      </w:pPr>
      <w:r>
        <w:rPr>
          <w:rFonts w:ascii="Times New Roman"/>
          <w:b w:val="false"/>
          <w:i w:val="false"/>
          <w:color w:val="000000"/>
          <w:sz w:val="28"/>
        </w:rPr>
        <w:t xml:space="preserve">51. 2% этилморфин        30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гидрохлориді                      қорғалған   30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0,2г этилморфин </w:t>
      </w:r>
      <w:r>
        <w:br/>
      </w:r>
      <w:r>
        <w:rPr>
          <w:rFonts w:ascii="Times New Roman"/>
          <w:b w:val="false"/>
          <w:i w:val="false"/>
          <w:color w:val="000000"/>
          <w:sz w:val="28"/>
        </w:rPr>
        <w:t>
</w:t>
      </w:r>
      <w:r>
        <w:rPr>
          <w:rFonts w:ascii="Times New Roman"/>
          <w:b w:val="false"/>
          <w:i w:val="false"/>
          <w:color w:val="000000"/>
          <w:sz w:val="28"/>
        </w:rPr>
        <w:t xml:space="preserve">    гидрохлориді </w:t>
      </w:r>
      <w:r>
        <w:br/>
      </w:r>
      <w:r>
        <w:rPr>
          <w:rFonts w:ascii="Times New Roman"/>
          <w:b w:val="false"/>
          <w:i w:val="false"/>
          <w:color w:val="000000"/>
          <w:sz w:val="28"/>
        </w:rPr>
        <w:t>
</w:t>
      </w:r>
      <w:r>
        <w:rPr>
          <w:rFonts w:ascii="Times New Roman"/>
          <w:b w:val="false"/>
          <w:i w:val="false"/>
          <w:color w:val="000000"/>
          <w:sz w:val="28"/>
        </w:rPr>
        <w:t xml:space="preserve">    0,06 натрий 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52. 3% эфедрин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гидрохлориді                      қорғалған   8 мин.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Құрамы: 0,3 г </w:t>
      </w:r>
      <w:r>
        <w:br/>
      </w:r>
      <w:r>
        <w:rPr>
          <w:rFonts w:ascii="Times New Roman"/>
          <w:b w:val="false"/>
          <w:i w:val="false"/>
          <w:color w:val="000000"/>
          <w:sz w:val="28"/>
        </w:rPr>
        <w:t>
</w:t>
      </w:r>
      <w:r>
        <w:rPr>
          <w:rFonts w:ascii="Times New Roman"/>
          <w:b w:val="false"/>
          <w:i w:val="false"/>
          <w:color w:val="000000"/>
          <w:sz w:val="28"/>
        </w:rPr>
        <w:t xml:space="preserve">    эфедрин </w:t>
      </w:r>
      <w:r>
        <w:br/>
      </w:r>
      <w:r>
        <w:rPr>
          <w:rFonts w:ascii="Times New Roman"/>
          <w:b w:val="false"/>
          <w:i w:val="false"/>
          <w:color w:val="000000"/>
          <w:sz w:val="28"/>
        </w:rPr>
        <w:t>
</w:t>
      </w:r>
      <w:r>
        <w:rPr>
          <w:rFonts w:ascii="Times New Roman"/>
          <w:b w:val="false"/>
          <w:i w:val="false"/>
          <w:color w:val="000000"/>
          <w:sz w:val="28"/>
        </w:rPr>
        <w:t xml:space="preserve">    гидрохлориді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Суландыруға арналған офтальмологиялық ерітінділер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53. Офтальмологиялық     30                       120 </w:t>
      </w:r>
      <w:r>
        <w:rPr>
          <w:rFonts w:ascii="Times New Roman"/>
          <w:b w:val="false"/>
          <w:i w:val="false"/>
          <w:color w:val="000000"/>
          <w:vertAlign w:val="superscript"/>
        </w:rPr>
        <w:t xml:space="preserve">о </w:t>
      </w:r>
      <w:r>
        <w:rPr>
          <w:rFonts w:ascii="Times New Roman"/>
          <w:b w:val="false"/>
          <w:i w:val="false"/>
          <w:color w:val="000000"/>
          <w:sz w:val="28"/>
        </w:rPr>
        <w:t xml:space="preserve">С -  Көзге </w:t>
      </w:r>
      <w:r>
        <w:br/>
      </w:r>
      <w:r>
        <w:rPr>
          <w:rFonts w:ascii="Times New Roman"/>
          <w:b w:val="false"/>
          <w:i w:val="false"/>
          <w:color w:val="000000"/>
          <w:sz w:val="28"/>
        </w:rPr>
        <w:t>
</w:t>
      </w:r>
      <w:r>
        <w:rPr>
          <w:rFonts w:ascii="Times New Roman"/>
          <w:b w:val="false"/>
          <w:i w:val="false"/>
          <w:color w:val="000000"/>
          <w:sz w:val="28"/>
        </w:rPr>
        <w:t xml:space="preserve">    тұз ерітіндісі                                8 мин.    микро. </w:t>
      </w:r>
      <w:r>
        <w:br/>
      </w:r>
      <w:r>
        <w:rPr>
          <w:rFonts w:ascii="Times New Roman"/>
          <w:b w:val="false"/>
          <w:i w:val="false"/>
          <w:color w:val="000000"/>
          <w:sz w:val="28"/>
        </w:rPr>
        <w:t>
</w:t>
      </w:r>
      <w:r>
        <w:rPr>
          <w:rFonts w:ascii="Times New Roman"/>
          <w:b w:val="false"/>
          <w:i w:val="false"/>
          <w:color w:val="000000"/>
          <w:sz w:val="28"/>
        </w:rPr>
        <w:t xml:space="preserve">    Құрамы:                                                 хирур. </w:t>
      </w:r>
      <w:r>
        <w:br/>
      </w:r>
      <w:r>
        <w:rPr>
          <w:rFonts w:ascii="Times New Roman"/>
          <w:b w:val="false"/>
          <w:i w:val="false"/>
          <w:color w:val="000000"/>
          <w:sz w:val="28"/>
        </w:rPr>
        <w:t>
</w:t>
      </w:r>
      <w:r>
        <w:rPr>
          <w:rFonts w:ascii="Times New Roman"/>
          <w:b w:val="false"/>
          <w:i w:val="false"/>
          <w:color w:val="000000"/>
          <w:sz w:val="28"/>
        </w:rPr>
        <w:t xml:space="preserve">    5,3 г                                                   гиялық </w:t>
      </w:r>
      <w:r>
        <w:br/>
      </w:r>
      <w:r>
        <w:rPr>
          <w:rFonts w:ascii="Times New Roman"/>
          <w:b w:val="false"/>
          <w:i w:val="false"/>
          <w:color w:val="000000"/>
          <w:sz w:val="28"/>
        </w:rPr>
        <w:t>
</w:t>
      </w:r>
      <w:r>
        <w:rPr>
          <w:rFonts w:ascii="Times New Roman"/>
          <w:b w:val="false"/>
          <w:i w:val="false"/>
          <w:color w:val="000000"/>
          <w:sz w:val="28"/>
        </w:rPr>
        <w:t xml:space="preserve">    натрий хлориді                                          опера. </w:t>
      </w:r>
      <w:r>
        <w:br/>
      </w:r>
      <w:r>
        <w:rPr>
          <w:rFonts w:ascii="Times New Roman"/>
          <w:b w:val="false"/>
          <w:i w:val="false"/>
          <w:color w:val="000000"/>
          <w:sz w:val="28"/>
        </w:rPr>
        <w:t>
</w:t>
      </w:r>
      <w:r>
        <w:rPr>
          <w:rFonts w:ascii="Times New Roman"/>
          <w:b w:val="false"/>
          <w:i w:val="false"/>
          <w:color w:val="000000"/>
          <w:sz w:val="28"/>
        </w:rPr>
        <w:t xml:space="preserve">    0,75 г калий                                            циялар </w:t>
      </w:r>
      <w:r>
        <w:br/>
      </w:r>
      <w:r>
        <w:rPr>
          <w:rFonts w:ascii="Times New Roman"/>
          <w:b w:val="false"/>
          <w:i w:val="false"/>
          <w:color w:val="000000"/>
          <w:sz w:val="28"/>
        </w:rPr>
        <w:t>
</w:t>
      </w:r>
      <w:r>
        <w:rPr>
          <w:rFonts w:ascii="Times New Roman"/>
          <w:b w:val="false"/>
          <w:i w:val="false"/>
          <w:color w:val="000000"/>
          <w:sz w:val="28"/>
        </w:rPr>
        <w:t xml:space="preserve">    хлориді                                                 жаса. </w:t>
      </w:r>
      <w:r>
        <w:br/>
      </w:r>
      <w:r>
        <w:rPr>
          <w:rFonts w:ascii="Times New Roman"/>
          <w:b w:val="false"/>
          <w:i w:val="false"/>
          <w:color w:val="000000"/>
          <w:sz w:val="28"/>
        </w:rPr>
        <w:t>
</w:t>
      </w:r>
      <w:r>
        <w:rPr>
          <w:rFonts w:ascii="Times New Roman"/>
          <w:b w:val="false"/>
          <w:i w:val="false"/>
          <w:color w:val="000000"/>
          <w:sz w:val="28"/>
        </w:rPr>
        <w:t xml:space="preserve">    0,48 г кальций                                          ғанда </w:t>
      </w:r>
      <w:r>
        <w:br/>
      </w:r>
      <w:r>
        <w:rPr>
          <w:rFonts w:ascii="Times New Roman"/>
          <w:b w:val="false"/>
          <w:i w:val="false"/>
          <w:color w:val="000000"/>
          <w:sz w:val="28"/>
        </w:rPr>
        <w:t>
</w:t>
      </w:r>
      <w:r>
        <w:rPr>
          <w:rFonts w:ascii="Times New Roman"/>
          <w:b w:val="false"/>
          <w:i w:val="false"/>
          <w:color w:val="000000"/>
          <w:sz w:val="28"/>
        </w:rPr>
        <w:t xml:space="preserve">    хлориді                                                 қолда. </w:t>
      </w:r>
      <w:r>
        <w:br/>
      </w:r>
      <w:r>
        <w:rPr>
          <w:rFonts w:ascii="Times New Roman"/>
          <w:b w:val="false"/>
          <w:i w:val="false"/>
          <w:color w:val="000000"/>
          <w:sz w:val="28"/>
        </w:rPr>
        <w:t>
</w:t>
      </w:r>
      <w:r>
        <w:rPr>
          <w:rFonts w:ascii="Times New Roman"/>
          <w:b w:val="false"/>
          <w:i w:val="false"/>
          <w:color w:val="000000"/>
          <w:sz w:val="28"/>
        </w:rPr>
        <w:t xml:space="preserve">    (сусызға шаққанда)                                      нылады. </w:t>
      </w:r>
      <w:r>
        <w:br/>
      </w:r>
      <w:r>
        <w:rPr>
          <w:rFonts w:ascii="Times New Roman"/>
          <w:b w:val="false"/>
          <w:i w:val="false"/>
          <w:color w:val="000000"/>
          <w:sz w:val="28"/>
        </w:rPr>
        <w:t>
</w:t>
      </w:r>
      <w:r>
        <w:rPr>
          <w:rFonts w:ascii="Times New Roman"/>
          <w:b w:val="false"/>
          <w:i w:val="false"/>
          <w:color w:val="000000"/>
          <w:sz w:val="28"/>
        </w:rPr>
        <w:t xml:space="preserve">    3,9 г натрий </w:t>
      </w:r>
      <w:r>
        <w:br/>
      </w:r>
      <w:r>
        <w:rPr>
          <w:rFonts w:ascii="Times New Roman"/>
          <w:b w:val="false"/>
          <w:i w:val="false"/>
          <w:color w:val="000000"/>
          <w:sz w:val="28"/>
        </w:rPr>
        <w:t>
</w:t>
      </w:r>
      <w:r>
        <w:rPr>
          <w:rFonts w:ascii="Times New Roman"/>
          <w:b w:val="false"/>
          <w:i w:val="false"/>
          <w:color w:val="000000"/>
          <w:sz w:val="28"/>
        </w:rPr>
        <w:t xml:space="preserve">    ацетаты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0,8 г глюкоза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(8%) 0,05 мл </w:t>
      </w:r>
      <w:r>
        <w:br/>
      </w:r>
      <w:r>
        <w:rPr>
          <w:rFonts w:ascii="Times New Roman"/>
          <w:b w:val="false"/>
          <w:i w:val="false"/>
          <w:color w:val="000000"/>
          <w:sz w:val="28"/>
        </w:rPr>
        <w:t>
</w:t>
      </w:r>
      <w:r>
        <w:rPr>
          <w:rFonts w:ascii="Times New Roman"/>
          <w:b w:val="false"/>
          <w:i w:val="false"/>
          <w:color w:val="000000"/>
          <w:sz w:val="28"/>
        </w:rPr>
        <w:t xml:space="preserve">    ерітілген хлорлы </w:t>
      </w:r>
      <w:r>
        <w:br/>
      </w:r>
      <w:r>
        <w:rPr>
          <w:rFonts w:ascii="Times New Roman"/>
          <w:b w:val="false"/>
          <w:i w:val="false"/>
          <w:color w:val="000000"/>
          <w:sz w:val="28"/>
        </w:rPr>
        <w:t>
</w:t>
      </w:r>
      <w:r>
        <w:rPr>
          <w:rFonts w:ascii="Times New Roman"/>
          <w:b w:val="false"/>
          <w:i w:val="false"/>
          <w:color w:val="000000"/>
          <w:sz w:val="28"/>
        </w:rPr>
        <w:t xml:space="preserve">    сутегі қышқылы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54. Офтальмологиялық     30                       120 </w:t>
      </w:r>
      <w:r>
        <w:rPr>
          <w:rFonts w:ascii="Times New Roman"/>
          <w:b w:val="false"/>
          <w:i w:val="false"/>
          <w:color w:val="000000"/>
          <w:vertAlign w:val="superscript"/>
        </w:rPr>
        <w:t xml:space="preserve">о </w:t>
      </w:r>
      <w:r>
        <w:rPr>
          <w:rFonts w:ascii="Times New Roman"/>
          <w:b w:val="false"/>
          <w:i w:val="false"/>
          <w:color w:val="000000"/>
          <w:sz w:val="28"/>
        </w:rPr>
        <w:t xml:space="preserve">С -  Көзге </w:t>
      </w:r>
      <w:r>
        <w:br/>
      </w:r>
      <w:r>
        <w:rPr>
          <w:rFonts w:ascii="Times New Roman"/>
          <w:b w:val="false"/>
          <w:i w:val="false"/>
          <w:color w:val="000000"/>
          <w:sz w:val="28"/>
        </w:rPr>
        <w:t>
</w:t>
      </w:r>
      <w:r>
        <w:rPr>
          <w:rFonts w:ascii="Times New Roman"/>
          <w:b w:val="false"/>
          <w:i w:val="false"/>
          <w:color w:val="000000"/>
          <w:sz w:val="28"/>
        </w:rPr>
        <w:t xml:space="preserve">    тұз ерітіндісі                                8 мин.    микро. </w:t>
      </w:r>
      <w:r>
        <w:br/>
      </w:r>
      <w:r>
        <w:rPr>
          <w:rFonts w:ascii="Times New Roman"/>
          <w:b w:val="false"/>
          <w:i w:val="false"/>
          <w:color w:val="000000"/>
          <w:sz w:val="28"/>
        </w:rPr>
        <w:t>
</w:t>
      </w:r>
      <w:r>
        <w:rPr>
          <w:rFonts w:ascii="Times New Roman"/>
          <w:b w:val="false"/>
          <w:i w:val="false"/>
          <w:color w:val="000000"/>
          <w:sz w:val="28"/>
        </w:rPr>
        <w:t xml:space="preserve">    (магний хлоридімен)                                     хирур. </w:t>
      </w:r>
      <w:r>
        <w:br/>
      </w:r>
      <w:r>
        <w:rPr>
          <w:rFonts w:ascii="Times New Roman"/>
          <w:b w:val="false"/>
          <w:i w:val="false"/>
          <w:color w:val="000000"/>
          <w:sz w:val="28"/>
        </w:rPr>
        <w:t>
</w:t>
      </w:r>
      <w:r>
        <w:rPr>
          <w:rFonts w:ascii="Times New Roman"/>
          <w:b w:val="false"/>
          <w:i w:val="false"/>
          <w:color w:val="000000"/>
          <w:sz w:val="28"/>
        </w:rPr>
        <w:t xml:space="preserve">    Құрамы:                                                 гиялық </w:t>
      </w:r>
      <w:r>
        <w:br/>
      </w:r>
      <w:r>
        <w:rPr>
          <w:rFonts w:ascii="Times New Roman"/>
          <w:b w:val="false"/>
          <w:i w:val="false"/>
          <w:color w:val="000000"/>
          <w:sz w:val="28"/>
        </w:rPr>
        <w:t>
</w:t>
      </w:r>
      <w:r>
        <w:rPr>
          <w:rFonts w:ascii="Times New Roman"/>
          <w:b w:val="false"/>
          <w:i w:val="false"/>
          <w:color w:val="000000"/>
          <w:sz w:val="28"/>
        </w:rPr>
        <w:t xml:space="preserve">    5,3г натрий хлориді                                     опера. </w:t>
      </w:r>
      <w:r>
        <w:br/>
      </w:r>
      <w:r>
        <w:rPr>
          <w:rFonts w:ascii="Times New Roman"/>
          <w:b w:val="false"/>
          <w:i w:val="false"/>
          <w:color w:val="000000"/>
          <w:sz w:val="28"/>
        </w:rPr>
        <w:t>
</w:t>
      </w:r>
      <w:r>
        <w:rPr>
          <w:rFonts w:ascii="Times New Roman"/>
          <w:b w:val="false"/>
          <w:i w:val="false"/>
          <w:color w:val="000000"/>
          <w:sz w:val="28"/>
        </w:rPr>
        <w:t xml:space="preserve">    0,75 г калий хлориді                                    циялар </w:t>
      </w:r>
      <w:r>
        <w:br/>
      </w:r>
      <w:r>
        <w:rPr>
          <w:rFonts w:ascii="Times New Roman"/>
          <w:b w:val="false"/>
          <w:i w:val="false"/>
          <w:color w:val="000000"/>
          <w:sz w:val="28"/>
        </w:rPr>
        <w:t>
</w:t>
      </w:r>
      <w:r>
        <w:rPr>
          <w:rFonts w:ascii="Times New Roman"/>
          <w:b w:val="false"/>
          <w:i w:val="false"/>
          <w:color w:val="000000"/>
          <w:sz w:val="28"/>
        </w:rPr>
        <w:t xml:space="preserve">    0,48 г кальций хлориді                                  жаса. </w:t>
      </w:r>
      <w:r>
        <w:br/>
      </w:r>
      <w:r>
        <w:rPr>
          <w:rFonts w:ascii="Times New Roman"/>
          <w:b w:val="false"/>
          <w:i w:val="false"/>
          <w:color w:val="000000"/>
          <w:sz w:val="28"/>
        </w:rPr>
        <w:t>
</w:t>
      </w:r>
      <w:r>
        <w:rPr>
          <w:rFonts w:ascii="Times New Roman"/>
          <w:b w:val="false"/>
          <w:i w:val="false"/>
          <w:color w:val="000000"/>
          <w:sz w:val="28"/>
        </w:rPr>
        <w:t xml:space="preserve">    (сусызға шаққанда)                                      ғанда </w:t>
      </w:r>
      <w:r>
        <w:br/>
      </w:r>
      <w:r>
        <w:rPr>
          <w:rFonts w:ascii="Times New Roman"/>
          <w:b w:val="false"/>
          <w:i w:val="false"/>
          <w:color w:val="000000"/>
          <w:sz w:val="28"/>
        </w:rPr>
        <w:t>
</w:t>
      </w:r>
      <w:r>
        <w:rPr>
          <w:rFonts w:ascii="Times New Roman"/>
          <w:b w:val="false"/>
          <w:i w:val="false"/>
          <w:color w:val="000000"/>
          <w:sz w:val="28"/>
        </w:rPr>
        <w:t xml:space="preserve">    3,9 г натрий ацетаты                                    қолда. </w:t>
      </w:r>
      <w:r>
        <w:br/>
      </w:r>
      <w:r>
        <w:rPr>
          <w:rFonts w:ascii="Times New Roman"/>
          <w:b w:val="false"/>
          <w:i w:val="false"/>
          <w:color w:val="000000"/>
          <w:sz w:val="28"/>
        </w:rPr>
        <w:t>
</w:t>
      </w:r>
      <w:r>
        <w:rPr>
          <w:rFonts w:ascii="Times New Roman"/>
          <w:b w:val="false"/>
          <w:i w:val="false"/>
          <w:color w:val="000000"/>
          <w:sz w:val="28"/>
        </w:rPr>
        <w:t xml:space="preserve">    (сусызға шаққанда)                                      нылады. </w:t>
      </w:r>
      <w:r>
        <w:br/>
      </w:r>
      <w:r>
        <w:rPr>
          <w:rFonts w:ascii="Times New Roman"/>
          <w:b w:val="false"/>
          <w:i w:val="false"/>
          <w:color w:val="000000"/>
          <w:sz w:val="28"/>
        </w:rPr>
        <w:t>
</w:t>
      </w:r>
      <w:r>
        <w:rPr>
          <w:rFonts w:ascii="Times New Roman"/>
          <w:b w:val="false"/>
          <w:i w:val="false"/>
          <w:color w:val="000000"/>
          <w:sz w:val="28"/>
        </w:rPr>
        <w:t xml:space="preserve">    0,8 г глюкоза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0,3 г магний хлориді </w:t>
      </w:r>
      <w:r>
        <w:br/>
      </w:r>
      <w:r>
        <w:rPr>
          <w:rFonts w:ascii="Times New Roman"/>
          <w:b w:val="false"/>
          <w:i w:val="false"/>
          <w:color w:val="000000"/>
          <w:sz w:val="28"/>
        </w:rPr>
        <w:t>
</w:t>
      </w:r>
      <w:r>
        <w:rPr>
          <w:rFonts w:ascii="Times New Roman"/>
          <w:b w:val="false"/>
          <w:i w:val="false"/>
          <w:color w:val="000000"/>
          <w:sz w:val="28"/>
        </w:rPr>
        <w:t xml:space="preserve">    (сусызға шаққанда) </w:t>
      </w:r>
      <w:r>
        <w:br/>
      </w:r>
      <w:r>
        <w:rPr>
          <w:rFonts w:ascii="Times New Roman"/>
          <w:b w:val="false"/>
          <w:i w:val="false"/>
          <w:color w:val="000000"/>
          <w:sz w:val="28"/>
        </w:rPr>
        <w:t>
</w:t>
      </w:r>
      <w:r>
        <w:rPr>
          <w:rFonts w:ascii="Times New Roman"/>
          <w:b w:val="false"/>
          <w:i w:val="false"/>
          <w:color w:val="000000"/>
          <w:sz w:val="28"/>
        </w:rPr>
        <w:t xml:space="preserve">    (8%) 0,05 мл </w:t>
      </w:r>
      <w:r>
        <w:br/>
      </w:r>
      <w:r>
        <w:rPr>
          <w:rFonts w:ascii="Times New Roman"/>
          <w:b w:val="false"/>
          <w:i w:val="false"/>
          <w:color w:val="000000"/>
          <w:sz w:val="28"/>
        </w:rPr>
        <w:t>
</w:t>
      </w:r>
      <w:r>
        <w:rPr>
          <w:rFonts w:ascii="Times New Roman"/>
          <w:b w:val="false"/>
          <w:i w:val="false"/>
          <w:color w:val="000000"/>
          <w:sz w:val="28"/>
        </w:rPr>
        <w:t xml:space="preserve">    ерітілген хлорлы </w:t>
      </w:r>
      <w:r>
        <w:br/>
      </w:r>
      <w:r>
        <w:rPr>
          <w:rFonts w:ascii="Times New Roman"/>
          <w:b w:val="false"/>
          <w:i w:val="false"/>
          <w:color w:val="000000"/>
          <w:sz w:val="28"/>
        </w:rPr>
        <w:t>
</w:t>
      </w:r>
      <w:r>
        <w:rPr>
          <w:rFonts w:ascii="Times New Roman"/>
          <w:b w:val="false"/>
          <w:i w:val="false"/>
          <w:color w:val="000000"/>
          <w:sz w:val="28"/>
        </w:rPr>
        <w:t xml:space="preserve">    сутегі қышқылы </w:t>
      </w:r>
      <w:r>
        <w:br/>
      </w:r>
      <w:r>
        <w:rPr>
          <w:rFonts w:ascii="Times New Roman"/>
          <w:b w:val="false"/>
          <w:i w:val="false"/>
          <w:color w:val="000000"/>
          <w:sz w:val="28"/>
        </w:rPr>
        <w:t>
</w:t>
      </w:r>
      <w:r>
        <w:rPr>
          <w:rFonts w:ascii="Times New Roman"/>
          <w:b w:val="false"/>
          <w:i w:val="false"/>
          <w:color w:val="000000"/>
          <w:sz w:val="28"/>
        </w:rPr>
        <w:t xml:space="preserve">    1 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Көз тамшыларын дайындауға арналған </w:t>
      </w:r>
      <w:r>
        <w:br/>
      </w:r>
      <w:r>
        <w:rPr>
          <w:rFonts w:ascii="Times New Roman"/>
          <w:b w:val="false"/>
          <w:i w:val="false"/>
          <w:color w:val="000000"/>
          <w:sz w:val="28"/>
        </w:rPr>
        <w:t>
</w:t>
      </w:r>
      <w:r>
        <w:rPr>
          <w:rFonts w:ascii="Times New Roman"/>
          <w:b w:val="false"/>
          <w:i w:val="false"/>
          <w:color w:val="000000"/>
          <w:sz w:val="28"/>
        </w:rPr>
        <w:t xml:space="preserve">                 концентрацияланған ерітінділер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55. 20% калий йодиді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56. 2%; 5%; 10%          5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Ерітінді </w:t>
      </w:r>
      <w:r>
        <w:br/>
      </w:r>
      <w:r>
        <w:rPr>
          <w:rFonts w:ascii="Times New Roman"/>
          <w:b w:val="false"/>
          <w:i w:val="false"/>
          <w:color w:val="000000"/>
          <w:sz w:val="28"/>
        </w:rPr>
        <w:t>
</w:t>
      </w:r>
      <w:r>
        <w:rPr>
          <w:rFonts w:ascii="Times New Roman"/>
          <w:b w:val="false"/>
          <w:i w:val="false"/>
          <w:color w:val="000000"/>
          <w:sz w:val="28"/>
        </w:rPr>
        <w:t xml:space="preserve">    аскорбин қышқылы                  қорғалған   30 мин.  жаңа </w:t>
      </w:r>
      <w:r>
        <w:br/>
      </w:r>
      <w:r>
        <w:rPr>
          <w:rFonts w:ascii="Times New Roman"/>
          <w:b w:val="false"/>
          <w:i w:val="false"/>
          <w:color w:val="000000"/>
          <w:sz w:val="28"/>
        </w:rPr>
        <w:t>
</w:t>
      </w:r>
      <w:r>
        <w:rPr>
          <w:rFonts w:ascii="Times New Roman"/>
          <w:b w:val="false"/>
          <w:i w:val="false"/>
          <w:color w:val="000000"/>
          <w:sz w:val="28"/>
        </w:rPr>
        <w:t xml:space="preserve">    ерітіндісі                        жерде                қайнаған </w:t>
      </w:r>
      <w:r>
        <w:br/>
      </w:r>
      <w:r>
        <w:rPr>
          <w:rFonts w:ascii="Times New Roman"/>
          <w:b w:val="false"/>
          <w:i w:val="false"/>
          <w:color w:val="000000"/>
          <w:sz w:val="28"/>
        </w:rPr>
        <w:t>
</w:t>
      </w:r>
      <w:r>
        <w:rPr>
          <w:rFonts w:ascii="Times New Roman"/>
          <w:b w:val="false"/>
          <w:i w:val="false"/>
          <w:color w:val="000000"/>
          <w:sz w:val="28"/>
        </w:rPr>
        <w:t xml:space="preserve">                                                           тазар. </w:t>
      </w:r>
      <w:r>
        <w:br/>
      </w:r>
      <w:r>
        <w:rPr>
          <w:rFonts w:ascii="Times New Roman"/>
          <w:b w:val="false"/>
          <w:i w:val="false"/>
          <w:color w:val="000000"/>
          <w:sz w:val="28"/>
        </w:rPr>
        <w:t>
</w:t>
      </w:r>
      <w:r>
        <w:rPr>
          <w:rFonts w:ascii="Times New Roman"/>
          <w:b w:val="false"/>
          <w:i w:val="false"/>
          <w:color w:val="000000"/>
          <w:sz w:val="28"/>
        </w:rPr>
        <w:t xml:space="preserve">                                                           тылған </w:t>
      </w:r>
      <w:r>
        <w:br/>
      </w:r>
      <w:r>
        <w:rPr>
          <w:rFonts w:ascii="Times New Roman"/>
          <w:b w:val="false"/>
          <w:i w:val="false"/>
          <w:color w:val="000000"/>
          <w:sz w:val="28"/>
        </w:rPr>
        <w:t>
</w:t>
      </w:r>
      <w:r>
        <w:rPr>
          <w:rFonts w:ascii="Times New Roman"/>
          <w:b w:val="false"/>
          <w:i w:val="false"/>
          <w:color w:val="000000"/>
          <w:sz w:val="28"/>
        </w:rPr>
        <w:t xml:space="preserve">                                                           суда </w:t>
      </w:r>
      <w:r>
        <w:br/>
      </w:r>
      <w:r>
        <w:rPr>
          <w:rFonts w:ascii="Times New Roman"/>
          <w:b w:val="false"/>
          <w:i w:val="false"/>
          <w:color w:val="000000"/>
          <w:sz w:val="28"/>
        </w:rPr>
        <w:t>
</w:t>
      </w:r>
      <w:r>
        <w:rPr>
          <w:rFonts w:ascii="Times New Roman"/>
          <w:b w:val="false"/>
          <w:i w:val="false"/>
          <w:color w:val="000000"/>
          <w:sz w:val="28"/>
        </w:rPr>
        <w:t xml:space="preserve">                                                           дайын. </w:t>
      </w:r>
      <w:r>
        <w:br/>
      </w:r>
      <w:r>
        <w:rPr>
          <w:rFonts w:ascii="Times New Roman"/>
          <w:b w:val="false"/>
          <w:i w:val="false"/>
          <w:color w:val="000000"/>
          <w:sz w:val="28"/>
        </w:rPr>
        <w:t>
</w:t>
      </w:r>
      <w:r>
        <w:rPr>
          <w:rFonts w:ascii="Times New Roman"/>
          <w:b w:val="false"/>
          <w:i w:val="false"/>
          <w:color w:val="000000"/>
          <w:sz w:val="28"/>
        </w:rPr>
        <w:t xml:space="preserve">                                                           далады. </w:t>
      </w:r>
      <w:r>
        <w:br/>
      </w:r>
      <w:r>
        <w:rPr>
          <w:rFonts w:ascii="Times New Roman"/>
          <w:b w:val="false"/>
          <w:i w:val="false"/>
          <w:color w:val="000000"/>
          <w:sz w:val="28"/>
        </w:rPr>
        <w:t>
</w:t>
      </w:r>
      <w:r>
        <w:rPr>
          <w:rFonts w:ascii="Times New Roman"/>
          <w:b w:val="false"/>
          <w:i w:val="false"/>
          <w:color w:val="000000"/>
          <w:sz w:val="28"/>
        </w:rPr>
        <w:t xml:space="preserve">                                                           Ерітін. </w:t>
      </w:r>
      <w:r>
        <w:br/>
      </w:r>
      <w:r>
        <w:rPr>
          <w:rFonts w:ascii="Times New Roman"/>
          <w:b w:val="false"/>
          <w:i w:val="false"/>
          <w:color w:val="000000"/>
          <w:sz w:val="28"/>
        </w:rPr>
        <w:t>
</w:t>
      </w:r>
      <w:r>
        <w:rPr>
          <w:rFonts w:ascii="Times New Roman"/>
          <w:b w:val="false"/>
          <w:i w:val="false"/>
          <w:color w:val="000000"/>
          <w:sz w:val="28"/>
        </w:rPr>
        <w:t xml:space="preserve">                                                           діні </w:t>
      </w:r>
      <w:r>
        <w:br/>
      </w:r>
      <w:r>
        <w:rPr>
          <w:rFonts w:ascii="Times New Roman"/>
          <w:b w:val="false"/>
          <w:i w:val="false"/>
          <w:color w:val="000000"/>
          <w:sz w:val="28"/>
        </w:rPr>
        <w:t>
</w:t>
      </w:r>
      <w:r>
        <w:rPr>
          <w:rFonts w:ascii="Times New Roman"/>
          <w:b w:val="false"/>
          <w:i w:val="false"/>
          <w:color w:val="000000"/>
          <w:sz w:val="28"/>
        </w:rPr>
        <w:t xml:space="preserve">                                                           құйғанда </w:t>
      </w:r>
      <w:r>
        <w:br/>
      </w:r>
      <w:r>
        <w:rPr>
          <w:rFonts w:ascii="Times New Roman"/>
          <w:b w:val="false"/>
          <w:i w:val="false"/>
          <w:color w:val="000000"/>
          <w:sz w:val="28"/>
        </w:rPr>
        <w:t>
</w:t>
      </w:r>
      <w:r>
        <w:rPr>
          <w:rFonts w:ascii="Times New Roman"/>
          <w:b w:val="false"/>
          <w:i w:val="false"/>
          <w:color w:val="000000"/>
          <w:sz w:val="28"/>
        </w:rPr>
        <w:t xml:space="preserve">                                                           сауыттар </w:t>
      </w:r>
      <w:r>
        <w:br/>
      </w:r>
      <w:r>
        <w:rPr>
          <w:rFonts w:ascii="Times New Roman"/>
          <w:b w:val="false"/>
          <w:i w:val="false"/>
          <w:color w:val="000000"/>
          <w:sz w:val="28"/>
        </w:rPr>
        <w:t>
</w:t>
      </w:r>
      <w:r>
        <w:rPr>
          <w:rFonts w:ascii="Times New Roman"/>
          <w:b w:val="false"/>
          <w:i w:val="false"/>
          <w:color w:val="000000"/>
          <w:sz w:val="28"/>
        </w:rPr>
        <w:t xml:space="preserve">                                                           бетімен </w:t>
      </w:r>
      <w:r>
        <w:br/>
      </w:r>
      <w:r>
        <w:rPr>
          <w:rFonts w:ascii="Times New Roman"/>
          <w:b w:val="false"/>
          <w:i w:val="false"/>
          <w:color w:val="000000"/>
          <w:sz w:val="28"/>
        </w:rPr>
        <w:t>
</w:t>
      </w:r>
      <w:r>
        <w:rPr>
          <w:rFonts w:ascii="Times New Roman"/>
          <w:b w:val="false"/>
          <w:i w:val="false"/>
          <w:color w:val="000000"/>
          <w:sz w:val="28"/>
        </w:rPr>
        <w:t xml:space="preserve">                                                           -бет тол. </w:t>
      </w:r>
      <w:r>
        <w:br/>
      </w:r>
      <w:r>
        <w:rPr>
          <w:rFonts w:ascii="Times New Roman"/>
          <w:b w:val="false"/>
          <w:i w:val="false"/>
          <w:color w:val="000000"/>
          <w:sz w:val="28"/>
        </w:rPr>
        <w:t>
</w:t>
      </w:r>
      <w:r>
        <w:rPr>
          <w:rFonts w:ascii="Times New Roman"/>
          <w:b w:val="false"/>
          <w:i w:val="false"/>
          <w:color w:val="000000"/>
          <w:sz w:val="28"/>
        </w:rPr>
        <w:t xml:space="preserve">                                                           тырылады. </w:t>
      </w:r>
    </w:p>
    <w:p>
      <w:pPr>
        <w:spacing w:after="0"/>
        <w:ind w:left="0"/>
        <w:jc w:val="both"/>
      </w:pPr>
      <w:r>
        <w:rPr>
          <w:rFonts w:ascii="Times New Roman"/>
          <w:b w:val="false"/>
          <w:i w:val="false"/>
          <w:color w:val="000000"/>
          <w:sz w:val="28"/>
        </w:rPr>
        <w:t xml:space="preserve">57. 4% бор қышқылы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8 мин. </w:t>
      </w:r>
    </w:p>
    <w:p>
      <w:pPr>
        <w:spacing w:after="0"/>
        <w:ind w:left="0"/>
        <w:jc w:val="both"/>
      </w:pPr>
      <w:r>
        <w:rPr>
          <w:rFonts w:ascii="Times New Roman"/>
          <w:b w:val="false"/>
          <w:i w:val="false"/>
          <w:color w:val="000000"/>
          <w:sz w:val="28"/>
        </w:rPr>
        <w:t xml:space="preserve">58. 1% натрий            30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тиосульфаты                                   30 мин.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59. 0,02% рибофлавин     90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8 мин.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60. 0,02 г рибофлавин    5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Ерітін. </w:t>
      </w:r>
      <w:r>
        <w:br/>
      </w:r>
      <w:r>
        <w:rPr>
          <w:rFonts w:ascii="Times New Roman"/>
          <w:b w:val="false"/>
          <w:i w:val="false"/>
          <w:color w:val="000000"/>
          <w:sz w:val="28"/>
        </w:rPr>
        <w:t>
</w:t>
      </w:r>
      <w:r>
        <w:rPr>
          <w:rFonts w:ascii="Times New Roman"/>
          <w:b w:val="false"/>
          <w:i w:val="false"/>
          <w:color w:val="000000"/>
          <w:sz w:val="28"/>
        </w:rPr>
        <w:t xml:space="preserve">    2 г немесе 10 г                   қорғалған   30 мин.  діні </w:t>
      </w:r>
      <w:r>
        <w:br/>
      </w:r>
      <w:r>
        <w:rPr>
          <w:rFonts w:ascii="Times New Roman"/>
          <w:b w:val="false"/>
          <w:i w:val="false"/>
          <w:color w:val="000000"/>
          <w:sz w:val="28"/>
        </w:rPr>
        <w:t>
</w:t>
      </w:r>
      <w:r>
        <w:rPr>
          <w:rFonts w:ascii="Times New Roman"/>
          <w:b w:val="false"/>
          <w:i w:val="false"/>
          <w:color w:val="000000"/>
          <w:sz w:val="28"/>
        </w:rPr>
        <w:t xml:space="preserve">    аскорбин қышқылы                  жерде                құйғанда </w:t>
      </w:r>
      <w:r>
        <w:br/>
      </w:r>
      <w:r>
        <w:rPr>
          <w:rFonts w:ascii="Times New Roman"/>
          <w:b w:val="false"/>
          <w:i w:val="false"/>
          <w:color w:val="000000"/>
          <w:sz w:val="28"/>
        </w:rPr>
        <w:t>
</w:t>
      </w:r>
      <w:r>
        <w:rPr>
          <w:rFonts w:ascii="Times New Roman"/>
          <w:b w:val="false"/>
          <w:i w:val="false"/>
          <w:color w:val="000000"/>
          <w:sz w:val="28"/>
        </w:rPr>
        <w:t xml:space="preserve">    100 мл-ге дейінгі                                      сауыттар </w:t>
      </w:r>
      <w:r>
        <w:br/>
      </w:r>
      <w:r>
        <w:rPr>
          <w:rFonts w:ascii="Times New Roman"/>
          <w:b w:val="false"/>
          <w:i w:val="false"/>
          <w:color w:val="000000"/>
          <w:sz w:val="28"/>
        </w:rPr>
        <w:t>
</w:t>
      </w:r>
      <w:r>
        <w:rPr>
          <w:rFonts w:ascii="Times New Roman"/>
          <w:b w:val="false"/>
          <w:i w:val="false"/>
          <w:color w:val="000000"/>
          <w:sz w:val="28"/>
        </w:rPr>
        <w:t xml:space="preserve">    жаңа қайнаған                                          бетімен </w:t>
      </w:r>
      <w:r>
        <w:br/>
      </w:r>
      <w:r>
        <w:rPr>
          <w:rFonts w:ascii="Times New Roman"/>
          <w:b w:val="false"/>
          <w:i w:val="false"/>
          <w:color w:val="000000"/>
          <w:sz w:val="28"/>
        </w:rPr>
        <w:t>
</w:t>
      </w:r>
      <w:r>
        <w:rPr>
          <w:rFonts w:ascii="Times New Roman"/>
          <w:b w:val="false"/>
          <w:i w:val="false"/>
          <w:color w:val="000000"/>
          <w:sz w:val="28"/>
        </w:rPr>
        <w:t xml:space="preserve">    тазартылған су                                         -бет тол. </w:t>
      </w:r>
      <w:r>
        <w:br/>
      </w:r>
      <w:r>
        <w:rPr>
          <w:rFonts w:ascii="Times New Roman"/>
          <w:b w:val="false"/>
          <w:i w:val="false"/>
          <w:color w:val="000000"/>
          <w:sz w:val="28"/>
        </w:rPr>
        <w:t>
</w:t>
      </w:r>
      <w:r>
        <w:rPr>
          <w:rFonts w:ascii="Times New Roman"/>
          <w:b w:val="false"/>
          <w:i w:val="false"/>
          <w:color w:val="000000"/>
          <w:sz w:val="28"/>
        </w:rPr>
        <w:t xml:space="preserve">                                                           тырылады. </w:t>
      </w:r>
    </w:p>
    <w:p>
      <w:pPr>
        <w:spacing w:after="0"/>
        <w:ind w:left="0"/>
        <w:jc w:val="both"/>
      </w:pPr>
      <w:r>
        <w:rPr>
          <w:rFonts w:ascii="Times New Roman"/>
          <w:b w:val="false"/>
          <w:i w:val="false"/>
          <w:color w:val="000000"/>
          <w:sz w:val="28"/>
        </w:rPr>
        <w:t xml:space="preserve">61. 0,02 г рибофлавин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4 г бор қышқылы                   қорғалған   30 мин. </w:t>
      </w:r>
      <w:r>
        <w:br/>
      </w:r>
      <w:r>
        <w:rPr>
          <w:rFonts w:ascii="Times New Roman"/>
          <w:b w:val="false"/>
          <w:i w:val="false"/>
          <w:color w:val="000000"/>
          <w:sz w:val="28"/>
        </w:rPr>
        <w:t>
</w:t>
      </w:r>
      <w:r>
        <w:rPr>
          <w:rFonts w:ascii="Times New Roman"/>
          <w:b w:val="false"/>
          <w:i w:val="false"/>
          <w:color w:val="000000"/>
          <w:sz w:val="28"/>
        </w:rPr>
        <w:t xml:space="preserve">    100 мл-ге дейінгі                 жерде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62. 0,02 г рибофлавин    30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0,1 г никотин                     қорғалған   30 мин. </w:t>
      </w:r>
      <w:r>
        <w:br/>
      </w:r>
      <w:r>
        <w:rPr>
          <w:rFonts w:ascii="Times New Roman"/>
          <w:b w:val="false"/>
          <w:i w:val="false"/>
          <w:color w:val="000000"/>
          <w:sz w:val="28"/>
        </w:rPr>
        <w:t>
</w:t>
      </w:r>
      <w:r>
        <w:rPr>
          <w:rFonts w:ascii="Times New Roman"/>
          <w:b w:val="false"/>
          <w:i w:val="false"/>
          <w:color w:val="000000"/>
          <w:sz w:val="28"/>
        </w:rPr>
        <w:t xml:space="preserve">    қышқылы                           жерде </w:t>
      </w:r>
      <w:r>
        <w:br/>
      </w:r>
      <w:r>
        <w:rPr>
          <w:rFonts w:ascii="Times New Roman"/>
          <w:b w:val="false"/>
          <w:i w:val="false"/>
          <w:color w:val="000000"/>
          <w:sz w:val="28"/>
        </w:rPr>
        <w:t>
</w:t>
      </w:r>
      <w:r>
        <w:rPr>
          <w:rFonts w:ascii="Times New Roman"/>
          <w:b w:val="false"/>
          <w:i w:val="false"/>
          <w:color w:val="000000"/>
          <w:sz w:val="28"/>
        </w:rPr>
        <w:t xml:space="preserve">    100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63. 1% немесе 2% мырыш   30                       120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сульфаты ерітіндісі                           8 мин. </w:t>
      </w:r>
    </w:p>
    <w:p>
      <w:pPr>
        <w:spacing w:after="0"/>
        <w:ind w:left="0"/>
        <w:jc w:val="both"/>
      </w:pPr>
      <w:r>
        <w:rPr>
          <w:rFonts w:ascii="Times New Roman"/>
          <w:b w:val="false"/>
          <w:i w:val="false"/>
          <w:color w:val="000000"/>
          <w:sz w:val="28"/>
        </w:rPr>
        <w:t xml:space="preserve">64. 0,02% цитраль                2    Жарықтан              Асепти.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калық </w:t>
      </w:r>
      <w:r>
        <w:br/>
      </w:r>
      <w:r>
        <w:rPr>
          <w:rFonts w:ascii="Times New Roman"/>
          <w:b w:val="false"/>
          <w:i w:val="false"/>
          <w:color w:val="000000"/>
          <w:sz w:val="28"/>
        </w:rPr>
        <w:t>
</w:t>
      </w:r>
      <w:r>
        <w:rPr>
          <w:rFonts w:ascii="Times New Roman"/>
          <w:b w:val="false"/>
          <w:i w:val="false"/>
          <w:color w:val="000000"/>
          <w:sz w:val="28"/>
        </w:rPr>
        <w:t xml:space="preserve">                                      жерде                 жағдайда </w:t>
      </w:r>
      <w:r>
        <w:br/>
      </w:r>
      <w:r>
        <w:rPr>
          <w:rFonts w:ascii="Times New Roman"/>
          <w:b w:val="false"/>
          <w:i w:val="false"/>
          <w:color w:val="000000"/>
          <w:sz w:val="28"/>
        </w:rPr>
        <w:t>
</w:t>
      </w:r>
      <w:r>
        <w:rPr>
          <w:rFonts w:ascii="Times New Roman"/>
          <w:b w:val="false"/>
          <w:i w:val="false"/>
          <w:color w:val="000000"/>
          <w:sz w:val="28"/>
        </w:rPr>
        <w:t xml:space="preserve">                                                            стериль. </w:t>
      </w:r>
      <w:r>
        <w:br/>
      </w:r>
      <w:r>
        <w:rPr>
          <w:rFonts w:ascii="Times New Roman"/>
          <w:b w:val="false"/>
          <w:i w:val="false"/>
          <w:color w:val="000000"/>
          <w:sz w:val="28"/>
        </w:rPr>
        <w:t>
</w:t>
      </w:r>
      <w:r>
        <w:rPr>
          <w:rFonts w:ascii="Times New Roman"/>
          <w:b w:val="false"/>
          <w:i w:val="false"/>
          <w:color w:val="000000"/>
          <w:sz w:val="28"/>
        </w:rPr>
        <w:t xml:space="preserve">                                                            денген </w:t>
      </w:r>
      <w:r>
        <w:br/>
      </w:r>
      <w:r>
        <w:rPr>
          <w:rFonts w:ascii="Times New Roman"/>
          <w:b w:val="false"/>
          <w:i w:val="false"/>
          <w:color w:val="000000"/>
          <w:sz w:val="28"/>
        </w:rPr>
        <w:t>
</w:t>
      </w:r>
      <w:r>
        <w:rPr>
          <w:rFonts w:ascii="Times New Roman"/>
          <w:b w:val="false"/>
          <w:i w:val="false"/>
          <w:color w:val="000000"/>
          <w:sz w:val="28"/>
        </w:rPr>
        <w:t xml:space="preserve">                                                            тазар. </w:t>
      </w:r>
      <w:r>
        <w:br/>
      </w:r>
      <w:r>
        <w:rPr>
          <w:rFonts w:ascii="Times New Roman"/>
          <w:b w:val="false"/>
          <w:i w:val="false"/>
          <w:color w:val="000000"/>
          <w:sz w:val="28"/>
        </w:rPr>
        <w:t>
</w:t>
      </w:r>
      <w:r>
        <w:rPr>
          <w:rFonts w:ascii="Times New Roman"/>
          <w:b w:val="false"/>
          <w:i w:val="false"/>
          <w:color w:val="000000"/>
          <w:sz w:val="28"/>
        </w:rPr>
        <w:t xml:space="preserve">                                                            тылған </w:t>
      </w:r>
      <w:r>
        <w:br/>
      </w:r>
      <w:r>
        <w:rPr>
          <w:rFonts w:ascii="Times New Roman"/>
          <w:b w:val="false"/>
          <w:i w:val="false"/>
          <w:color w:val="000000"/>
          <w:sz w:val="28"/>
        </w:rPr>
        <w:t>
</w:t>
      </w:r>
      <w:r>
        <w:rPr>
          <w:rFonts w:ascii="Times New Roman"/>
          <w:b w:val="false"/>
          <w:i w:val="false"/>
          <w:color w:val="000000"/>
          <w:sz w:val="28"/>
        </w:rPr>
        <w:t xml:space="preserve">                                                            суда </w:t>
      </w:r>
      <w:r>
        <w:br/>
      </w:r>
      <w:r>
        <w:rPr>
          <w:rFonts w:ascii="Times New Roman"/>
          <w:b w:val="false"/>
          <w:i w:val="false"/>
          <w:color w:val="000000"/>
          <w:sz w:val="28"/>
        </w:rPr>
        <w:t>
</w:t>
      </w:r>
      <w:r>
        <w:rPr>
          <w:rFonts w:ascii="Times New Roman"/>
          <w:b w:val="false"/>
          <w:i w:val="false"/>
          <w:color w:val="000000"/>
          <w:sz w:val="28"/>
        </w:rPr>
        <w:t xml:space="preserve">                                                            дайын. </w:t>
      </w:r>
      <w:r>
        <w:br/>
      </w:r>
      <w:r>
        <w:rPr>
          <w:rFonts w:ascii="Times New Roman"/>
          <w:b w:val="false"/>
          <w:i w:val="false"/>
          <w:color w:val="000000"/>
          <w:sz w:val="28"/>
        </w:rPr>
        <w:t>
</w:t>
      </w:r>
      <w:r>
        <w:rPr>
          <w:rFonts w:ascii="Times New Roman"/>
          <w:b w:val="false"/>
          <w:i w:val="false"/>
          <w:color w:val="000000"/>
          <w:sz w:val="28"/>
        </w:rPr>
        <w:t xml:space="preserve">                                                            далады.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Көз тамшыларына арналған концентраттары бар ашылған сауыттар бір тәуліктің ішінде қолданылуға тиіс. </w:t>
      </w:r>
    </w:p>
    <w:p>
      <w:pPr>
        <w:spacing w:after="0"/>
        <w:ind w:left="0"/>
        <w:jc w:val="both"/>
      </w:pPr>
      <w:r>
        <w:rPr>
          <w:rFonts w:ascii="Times New Roman"/>
          <w:b/>
          <w:i w:val="false"/>
          <w:color w:val="000000"/>
          <w:sz w:val="28"/>
        </w:rPr>
        <w:t xml:space="preserve">2. Сәбилерге арналған дәрілік заттар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Ішуге қолданылатын ерітінділер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!Дәрілік түрдің!25 </w:t>
      </w:r>
      <w:r>
        <w:rPr>
          <w:rFonts w:ascii="Times New Roman"/>
          <w:b w:val="false"/>
          <w:i w:val="false"/>
          <w:color w:val="000000"/>
          <w:vertAlign w:val="superscript"/>
        </w:rPr>
        <w:t xml:space="preserve">о </w:t>
      </w:r>
      <w:r>
        <w:rPr>
          <w:rFonts w:ascii="Times New Roman"/>
          <w:b w:val="false"/>
          <w:i w:val="false"/>
          <w:color w:val="000000"/>
          <w:sz w:val="28"/>
        </w:rPr>
        <w:t xml:space="preserve">С!  Сақтау  ! Стерильдеу  !    Ескерту </w:t>
      </w:r>
      <w:r>
        <w:br/>
      </w:r>
      <w:r>
        <w:rPr>
          <w:rFonts w:ascii="Times New Roman"/>
          <w:b w:val="false"/>
          <w:i w:val="false"/>
          <w:color w:val="000000"/>
          <w:sz w:val="28"/>
        </w:rPr>
        <w:t>
</w:t>
      </w:r>
      <w:r>
        <w:rPr>
          <w:rFonts w:ascii="Times New Roman"/>
          <w:b w:val="false"/>
          <w:i w:val="false"/>
          <w:color w:val="000000"/>
          <w:sz w:val="28"/>
        </w:rPr>
        <w:t xml:space="preserve">р/к!  құрамы мен  !-дан ! шарттары !   режимі    ! </w:t>
      </w:r>
      <w:r>
        <w:br/>
      </w:r>
      <w:r>
        <w:rPr>
          <w:rFonts w:ascii="Times New Roman"/>
          <w:b w:val="false"/>
          <w:i w:val="false"/>
          <w:color w:val="000000"/>
          <w:sz w:val="28"/>
        </w:rPr>
        <w:t>
</w:t>
      </w:r>
      <w:r>
        <w:rPr>
          <w:rFonts w:ascii="Times New Roman"/>
          <w:b w:val="false"/>
          <w:i w:val="false"/>
          <w:color w:val="000000"/>
          <w:sz w:val="28"/>
        </w:rPr>
        <w:t xml:space="preserve">   !     атауы    !ас.  !          ! (температу. ! </w:t>
      </w:r>
      <w:r>
        <w:br/>
      </w:r>
      <w:r>
        <w:rPr>
          <w:rFonts w:ascii="Times New Roman"/>
          <w:b w:val="false"/>
          <w:i w:val="false"/>
          <w:color w:val="000000"/>
          <w:sz w:val="28"/>
        </w:rPr>
        <w:t>
</w:t>
      </w:r>
      <w:r>
        <w:rPr>
          <w:rFonts w:ascii="Times New Roman"/>
          <w:b w:val="false"/>
          <w:i w:val="false"/>
          <w:color w:val="000000"/>
          <w:sz w:val="28"/>
        </w:rPr>
        <w:t xml:space="preserve">   !              !пай. !          !расы, уақыты)! </w:t>
      </w:r>
      <w:r>
        <w:br/>
      </w:r>
      <w:r>
        <w:rPr>
          <w:rFonts w:ascii="Times New Roman"/>
          <w:b w:val="false"/>
          <w:i w:val="false"/>
          <w:color w:val="000000"/>
          <w:sz w:val="28"/>
        </w:rPr>
        <w:t>
</w:t>
      </w:r>
      <w:r>
        <w:rPr>
          <w:rFonts w:ascii="Times New Roman"/>
          <w:b w:val="false"/>
          <w:i w:val="false"/>
          <w:color w:val="000000"/>
          <w:sz w:val="28"/>
        </w:rPr>
        <w:t xml:space="preserve">   !              !тын  !          !             ! </w:t>
      </w:r>
      <w:r>
        <w:br/>
      </w:r>
      <w:r>
        <w:rPr>
          <w:rFonts w:ascii="Times New Roman"/>
          <w:b w:val="false"/>
          <w:i w:val="false"/>
          <w:color w:val="000000"/>
          <w:sz w:val="28"/>
        </w:rPr>
        <w:t>
</w:t>
      </w:r>
      <w:r>
        <w:rPr>
          <w:rFonts w:ascii="Times New Roman"/>
          <w:b w:val="false"/>
          <w:i w:val="false"/>
          <w:color w:val="000000"/>
          <w:sz w:val="28"/>
        </w:rPr>
        <w:t xml:space="preserve">   !              !t-да !          !             ! </w:t>
      </w:r>
      <w:r>
        <w:br/>
      </w:r>
      <w:r>
        <w:rPr>
          <w:rFonts w:ascii="Times New Roman"/>
          <w:b w:val="false"/>
          <w:i w:val="false"/>
          <w:color w:val="000000"/>
          <w:sz w:val="28"/>
        </w:rPr>
        <w:t>
</w:t>
      </w:r>
      <w:r>
        <w:rPr>
          <w:rFonts w:ascii="Times New Roman"/>
          <w:b w:val="false"/>
          <w:i w:val="false"/>
          <w:color w:val="000000"/>
          <w:sz w:val="28"/>
        </w:rPr>
        <w:t xml:space="preserve">   !              !жа.  !          !             ! </w:t>
      </w:r>
      <w:r>
        <w:br/>
      </w:r>
      <w:r>
        <w:rPr>
          <w:rFonts w:ascii="Times New Roman"/>
          <w:b w:val="false"/>
          <w:i w:val="false"/>
          <w:color w:val="000000"/>
          <w:sz w:val="28"/>
        </w:rPr>
        <w:t>
</w:t>
      </w:r>
      <w:r>
        <w:rPr>
          <w:rFonts w:ascii="Times New Roman"/>
          <w:b w:val="false"/>
          <w:i w:val="false"/>
          <w:color w:val="000000"/>
          <w:sz w:val="28"/>
        </w:rPr>
        <w:t xml:space="preserve">   !              !рамды!          !             ! </w:t>
      </w:r>
      <w:r>
        <w:br/>
      </w:r>
      <w:r>
        <w:rPr>
          <w:rFonts w:ascii="Times New Roman"/>
          <w:b w:val="false"/>
          <w:i w:val="false"/>
          <w:color w:val="000000"/>
          <w:sz w:val="28"/>
        </w:rPr>
        <w:t>
</w:t>
      </w:r>
      <w:r>
        <w:rPr>
          <w:rFonts w:ascii="Times New Roman"/>
          <w:b w:val="false"/>
          <w:i w:val="false"/>
          <w:color w:val="000000"/>
          <w:sz w:val="28"/>
        </w:rPr>
        <w:t xml:space="preserve">   !              !мер. !          !             ! </w:t>
      </w:r>
      <w:r>
        <w:br/>
      </w:r>
      <w:r>
        <w:rPr>
          <w:rFonts w:ascii="Times New Roman"/>
          <w:b w:val="false"/>
          <w:i w:val="false"/>
          <w:color w:val="000000"/>
          <w:sz w:val="28"/>
        </w:rPr>
        <w:t>
</w:t>
      </w:r>
      <w:r>
        <w:rPr>
          <w:rFonts w:ascii="Times New Roman"/>
          <w:b w:val="false"/>
          <w:i w:val="false"/>
          <w:color w:val="000000"/>
          <w:sz w:val="28"/>
        </w:rPr>
        <w:t xml:space="preserve">   !              !зімі !          !             ! </w:t>
      </w:r>
      <w:r>
        <w:br/>
      </w:r>
      <w:r>
        <w:rPr>
          <w:rFonts w:ascii="Times New Roman"/>
          <w:b w:val="false"/>
          <w:i w:val="false"/>
          <w:color w:val="000000"/>
          <w:sz w:val="28"/>
        </w:rPr>
        <w:t>
</w:t>
      </w:r>
      <w:r>
        <w:rPr>
          <w:rFonts w:ascii="Times New Roman"/>
          <w:b w:val="false"/>
          <w:i w:val="false"/>
          <w:color w:val="000000"/>
          <w:sz w:val="28"/>
        </w:rPr>
        <w:t xml:space="preserve">   !              !тәу. !          !             ! </w:t>
      </w:r>
      <w:r>
        <w:br/>
      </w:r>
      <w:r>
        <w:rPr>
          <w:rFonts w:ascii="Times New Roman"/>
          <w:b w:val="false"/>
          <w:i w:val="false"/>
          <w:color w:val="000000"/>
          <w:sz w:val="28"/>
        </w:rPr>
        <w:t>
</w:t>
      </w:r>
      <w:r>
        <w:rPr>
          <w:rFonts w:ascii="Times New Roman"/>
          <w:b w:val="false"/>
          <w:i w:val="false"/>
          <w:color w:val="000000"/>
          <w:sz w:val="28"/>
        </w:rPr>
        <w:t xml:space="preserve">   !              !лік  !          !             ! </w:t>
      </w:r>
      <w:r>
        <w:br/>
      </w:r>
      <w:r>
        <w:rPr>
          <w:rFonts w:ascii="Times New Roman"/>
          <w:b w:val="false"/>
          <w:i w:val="false"/>
          <w:color w:val="000000"/>
          <w:sz w:val="28"/>
        </w:rPr>
        <w:t>
</w:t>
      </w:r>
      <w:r>
        <w:rPr>
          <w:rFonts w:ascii="Times New Roman"/>
          <w:b w:val="false"/>
          <w:i w:val="false"/>
          <w:color w:val="000000"/>
          <w:sz w:val="28"/>
        </w:rPr>
        <w:t xml:space="preserve">   !              !ішін.!          !             ! </w:t>
      </w:r>
      <w:r>
        <w:br/>
      </w:r>
      <w:r>
        <w:rPr>
          <w:rFonts w:ascii="Times New Roman"/>
          <w:b w:val="false"/>
          <w:i w:val="false"/>
          <w:color w:val="000000"/>
          <w:sz w:val="28"/>
        </w:rPr>
        <w:t>
</w:t>
      </w:r>
      <w:r>
        <w:rPr>
          <w:rFonts w:ascii="Times New Roman"/>
          <w:b w:val="false"/>
          <w:i w:val="false"/>
          <w:color w:val="000000"/>
          <w:sz w:val="28"/>
        </w:rPr>
        <w:t xml:space="preserve">   !              !де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Тазартылған су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p>
    <w:p>
      <w:pPr>
        <w:spacing w:after="0"/>
        <w:ind w:left="0"/>
        <w:jc w:val="both"/>
      </w:pPr>
      <w:r>
        <w:rPr>
          <w:rFonts w:ascii="Times New Roman"/>
          <w:b w:val="false"/>
          <w:i w:val="false"/>
          <w:color w:val="000000"/>
          <w:sz w:val="28"/>
        </w:rPr>
        <w:t xml:space="preserve">2. 5% 10 % 25%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Тұрақтандыр. </w:t>
      </w:r>
      <w:r>
        <w:br/>
      </w:r>
      <w:r>
        <w:rPr>
          <w:rFonts w:ascii="Times New Roman"/>
          <w:b w:val="false"/>
          <w:i w:val="false"/>
          <w:color w:val="000000"/>
          <w:sz w:val="28"/>
        </w:rPr>
        <w:t>
</w:t>
      </w:r>
      <w:r>
        <w:rPr>
          <w:rFonts w:ascii="Times New Roman"/>
          <w:b w:val="false"/>
          <w:i w:val="false"/>
          <w:color w:val="000000"/>
          <w:sz w:val="28"/>
        </w:rPr>
        <w:t xml:space="preserve">   глюкоза                                          ғышсыз </w:t>
      </w:r>
      <w:r>
        <w:br/>
      </w:r>
      <w:r>
        <w:rPr>
          <w:rFonts w:ascii="Times New Roman"/>
          <w:b w:val="false"/>
          <w:i w:val="false"/>
          <w:color w:val="000000"/>
          <w:sz w:val="28"/>
        </w:rPr>
        <w:t>
</w:t>
      </w:r>
      <w:r>
        <w:rPr>
          <w:rFonts w:ascii="Times New Roman"/>
          <w:b w:val="false"/>
          <w:i w:val="false"/>
          <w:color w:val="000000"/>
          <w:sz w:val="28"/>
        </w:rPr>
        <w:t xml:space="preserve">   ерітіндісі                                       дайындайды </w:t>
      </w:r>
    </w:p>
    <w:p>
      <w:pPr>
        <w:spacing w:after="0"/>
        <w:ind w:left="0"/>
        <w:jc w:val="both"/>
      </w:pPr>
      <w:r>
        <w:rPr>
          <w:rFonts w:ascii="Times New Roman"/>
          <w:b w:val="false"/>
          <w:i w:val="false"/>
          <w:color w:val="000000"/>
          <w:sz w:val="28"/>
        </w:rPr>
        <w:t xml:space="preserve">3. 5% - 100 мл      5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 Жаңа қайнаған </w:t>
      </w:r>
      <w:r>
        <w:br/>
      </w:r>
      <w:r>
        <w:rPr>
          <w:rFonts w:ascii="Times New Roman"/>
          <w:b w:val="false"/>
          <w:i w:val="false"/>
          <w:color w:val="000000"/>
          <w:sz w:val="28"/>
        </w:rPr>
        <w:t>
</w:t>
      </w:r>
      <w:r>
        <w:rPr>
          <w:rFonts w:ascii="Times New Roman"/>
          <w:b w:val="false"/>
          <w:i w:val="false"/>
          <w:color w:val="000000"/>
          <w:sz w:val="28"/>
        </w:rPr>
        <w:t xml:space="preserve">   глюкоза               қорғалған                  тазартылған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суда </w:t>
      </w:r>
      <w:r>
        <w:br/>
      </w:r>
      <w:r>
        <w:rPr>
          <w:rFonts w:ascii="Times New Roman"/>
          <w:b w:val="false"/>
          <w:i w:val="false"/>
          <w:color w:val="000000"/>
          <w:sz w:val="28"/>
        </w:rPr>
        <w:t>
</w:t>
      </w:r>
      <w:r>
        <w:rPr>
          <w:rFonts w:ascii="Times New Roman"/>
          <w:b w:val="false"/>
          <w:i w:val="false"/>
          <w:color w:val="000000"/>
          <w:sz w:val="28"/>
        </w:rPr>
        <w:t xml:space="preserve">   1г аскорбин                                      дайындалады. </w:t>
      </w:r>
      <w:r>
        <w:br/>
      </w:r>
      <w:r>
        <w:rPr>
          <w:rFonts w:ascii="Times New Roman"/>
          <w:b w:val="false"/>
          <w:i w:val="false"/>
          <w:color w:val="000000"/>
          <w:sz w:val="28"/>
        </w:rPr>
        <w:t>
</w:t>
      </w:r>
      <w:r>
        <w:rPr>
          <w:rFonts w:ascii="Times New Roman"/>
          <w:b w:val="false"/>
          <w:i w:val="false"/>
          <w:color w:val="000000"/>
          <w:sz w:val="28"/>
        </w:rPr>
        <w:t xml:space="preserve">   қышқылы                                          Құйғанда </w:t>
      </w:r>
      <w:r>
        <w:br/>
      </w:r>
      <w:r>
        <w:rPr>
          <w:rFonts w:ascii="Times New Roman"/>
          <w:b w:val="false"/>
          <w:i w:val="false"/>
          <w:color w:val="000000"/>
          <w:sz w:val="28"/>
        </w:rPr>
        <w:t>
</w:t>
      </w:r>
      <w:r>
        <w:rPr>
          <w:rFonts w:ascii="Times New Roman"/>
          <w:b w:val="false"/>
          <w:i w:val="false"/>
          <w:color w:val="000000"/>
          <w:sz w:val="28"/>
        </w:rPr>
        <w:t xml:space="preserve">                                                    сауыттар </w:t>
      </w:r>
      <w:r>
        <w:br/>
      </w:r>
      <w:r>
        <w:rPr>
          <w:rFonts w:ascii="Times New Roman"/>
          <w:b w:val="false"/>
          <w:i w:val="false"/>
          <w:color w:val="000000"/>
          <w:sz w:val="28"/>
        </w:rPr>
        <w:t>
</w:t>
      </w:r>
      <w:r>
        <w:rPr>
          <w:rFonts w:ascii="Times New Roman"/>
          <w:b w:val="false"/>
          <w:i w:val="false"/>
          <w:color w:val="000000"/>
          <w:sz w:val="28"/>
        </w:rPr>
        <w:t xml:space="preserve">                                                    бетімен-бет </w:t>
      </w:r>
      <w:r>
        <w:br/>
      </w:r>
      <w:r>
        <w:rPr>
          <w:rFonts w:ascii="Times New Roman"/>
          <w:b w:val="false"/>
          <w:i w:val="false"/>
          <w:color w:val="000000"/>
          <w:sz w:val="28"/>
        </w:rPr>
        <w:t>
</w:t>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4. 10% немесе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20 % - 100 мл         қорғалған </w:t>
      </w:r>
      <w:r>
        <w:br/>
      </w:r>
      <w:r>
        <w:rPr>
          <w:rFonts w:ascii="Times New Roman"/>
          <w:b w:val="false"/>
          <w:i w:val="false"/>
          <w:color w:val="000000"/>
          <w:sz w:val="28"/>
        </w:rPr>
        <w:t>
</w:t>
      </w:r>
      <w:r>
        <w:rPr>
          <w:rFonts w:ascii="Times New Roman"/>
          <w:b w:val="false"/>
          <w:i w:val="false"/>
          <w:color w:val="000000"/>
          <w:sz w:val="28"/>
        </w:rPr>
        <w:t xml:space="preserve">   глюкоза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1г глютамин </w:t>
      </w:r>
      <w:r>
        <w:br/>
      </w:r>
      <w:r>
        <w:rPr>
          <w:rFonts w:ascii="Times New Roman"/>
          <w:b w:val="false"/>
          <w:i w:val="false"/>
          <w:color w:val="000000"/>
          <w:sz w:val="28"/>
        </w:rPr>
        <w:t>
</w:t>
      </w:r>
      <w:r>
        <w:rPr>
          <w:rFonts w:ascii="Times New Roman"/>
          <w:b w:val="false"/>
          <w:i w:val="false"/>
          <w:color w:val="000000"/>
          <w:sz w:val="28"/>
        </w:rPr>
        <w:t xml:space="preserve">   қышқылы </w:t>
      </w:r>
    </w:p>
    <w:p>
      <w:pPr>
        <w:spacing w:after="0"/>
        <w:ind w:left="0"/>
        <w:jc w:val="both"/>
      </w:pPr>
      <w:r>
        <w:rPr>
          <w:rFonts w:ascii="Times New Roman"/>
          <w:b w:val="false"/>
          <w:i w:val="false"/>
          <w:color w:val="000000"/>
          <w:sz w:val="28"/>
        </w:rPr>
        <w:t xml:space="preserve">5. 0,01% дибазол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6. 0,02% димедрол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Димедрол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ерітіндісін </w:t>
      </w:r>
      <w:r>
        <w:br/>
      </w:r>
      <w:r>
        <w:rPr>
          <w:rFonts w:ascii="Times New Roman"/>
          <w:b w:val="false"/>
          <w:i w:val="false"/>
          <w:color w:val="000000"/>
          <w:sz w:val="28"/>
        </w:rPr>
        <w:t>
</w:t>
      </w:r>
      <w:r>
        <w:rPr>
          <w:rFonts w:ascii="Times New Roman"/>
          <w:b w:val="false"/>
          <w:i w:val="false"/>
          <w:color w:val="000000"/>
          <w:sz w:val="28"/>
        </w:rPr>
        <w:t xml:space="preserve">                         жерде                     0,02% концен. </w:t>
      </w:r>
      <w:r>
        <w:br/>
      </w:r>
      <w:r>
        <w:rPr>
          <w:rFonts w:ascii="Times New Roman"/>
          <w:b w:val="false"/>
          <w:i w:val="false"/>
          <w:color w:val="000000"/>
          <w:sz w:val="28"/>
        </w:rPr>
        <w:t>
</w:t>
      </w:r>
      <w:r>
        <w:rPr>
          <w:rFonts w:ascii="Times New Roman"/>
          <w:b w:val="false"/>
          <w:i w:val="false"/>
          <w:color w:val="000000"/>
          <w:sz w:val="28"/>
        </w:rPr>
        <w:t xml:space="preserve">                                                   трациясында ғана </w:t>
      </w:r>
      <w:r>
        <w:br/>
      </w:r>
      <w:r>
        <w:rPr>
          <w:rFonts w:ascii="Times New Roman"/>
          <w:b w:val="false"/>
          <w:i w:val="false"/>
          <w:color w:val="000000"/>
          <w:sz w:val="28"/>
        </w:rPr>
        <w:t>
</w:t>
      </w:r>
      <w:r>
        <w:rPr>
          <w:rFonts w:ascii="Times New Roman"/>
          <w:b w:val="false"/>
          <w:i w:val="false"/>
          <w:color w:val="000000"/>
          <w:sz w:val="28"/>
        </w:rPr>
        <w:t xml:space="preserve">                                                   10 мл-ден буып- </w:t>
      </w:r>
      <w:r>
        <w:br/>
      </w:r>
      <w:r>
        <w:rPr>
          <w:rFonts w:ascii="Times New Roman"/>
          <w:b w:val="false"/>
          <w:i w:val="false"/>
          <w:color w:val="000000"/>
          <w:sz w:val="28"/>
        </w:rPr>
        <w:t>
</w:t>
      </w:r>
      <w:r>
        <w:rPr>
          <w:rFonts w:ascii="Times New Roman"/>
          <w:b w:val="false"/>
          <w:i w:val="false"/>
          <w:color w:val="000000"/>
          <w:sz w:val="28"/>
        </w:rPr>
        <w:t xml:space="preserve">                                                   түйілген күйінде </w:t>
      </w:r>
      <w:r>
        <w:br/>
      </w:r>
      <w:r>
        <w:rPr>
          <w:rFonts w:ascii="Times New Roman"/>
          <w:b w:val="false"/>
          <w:i w:val="false"/>
          <w:color w:val="000000"/>
          <w:sz w:val="28"/>
        </w:rPr>
        <w:t>
</w:t>
      </w:r>
      <w:r>
        <w:rPr>
          <w:rFonts w:ascii="Times New Roman"/>
          <w:b w:val="false"/>
          <w:i w:val="false"/>
          <w:color w:val="000000"/>
          <w:sz w:val="28"/>
        </w:rPr>
        <w:t xml:space="preserve">                                                   қолдану керек. </w:t>
      </w:r>
      <w:r>
        <w:br/>
      </w:r>
      <w:r>
        <w:rPr>
          <w:rFonts w:ascii="Times New Roman"/>
          <w:b w:val="false"/>
          <w:i w:val="false"/>
          <w:color w:val="000000"/>
          <w:sz w:val="28"/>
        </w:rPr>
        <w:t>
</w:t>
      </w:r>
      <w:r>
        <w:rPr>
          <w:rFonts w:ascii="Times New Roman"/>
          <w:b w:val="false"/>
          <w:i w:val="false"/>
          <w:color w:val="000000"/>
          <w:sz w:val="28"/>
        </w:rPr>
        <w:t xml:space="preserve">                                                   Перзентханаларда </w:t>
      </w:r>
      <w:r>
        <w:br/>
      </w:r>
      <w:r>
        <w:rPr>
          <w:rFonts w:ascii="Times New Roman"/>
          <w:b w:val="false"/>
          <w:i w:val="false"/>
          <w:color w:val="000000"/>
          <w:sz w:val="28"/>
        </w:rPr>
        <w:t>
</w:t>
      </w:r>
      <w:r>
        <w:rPr>
          <w:rFonts w:ascii="Times New Roman"/>
          <w:b w:val="false"/>
          <w:i w:val="false"/>
          <w:color w:val="000000"/>
          <w:sz w:val="28"/>
        </w:rPr>
        <w:t xml:space="preserve">                                                   димедролды </w:t>
      </w:r>
      <w:r>
        <w:br/>
      </w:r>
      <w:r>
        <w:rPr>
          <w:rFonts w:ascii="Times New Roman"/>
          <w:b w:val="false"/>
          <w:i w:val="false"/>
          <w:color w:val="000000"/>
          <w:sz w:val="28"/>
        </w:rPr>
        <w:t>
</w:t>
      </w:r>
      <w:r>
        <w:rPr>
          <w:rFonts w:ascii="Times New Roman"/>
          <w:b w:val="false"/>
          <w:i w:val="false"/>
          <w:color w:val="000000"/>
          <w:sz w:val="28"/>
        </w:rPr>
        <w:t xml:space="preserve">                                                   қолданудан бас </w:t>
      </w:r>
      <w:r>
        <w:br/>
      </w:r>
      <w:r>
        <w:rPr>
          <w:rFonts w:ascii="Times New Roman"/>
          <w:b w:val="false"/>
          <w:i w:val="false"/>
          <w:color w:val="000000"/>
          <w:sz w:val="28"/>
        </w:rPr>
        <w:t>
</w:t>
      </w:r>
      <w:r>
        <w:rPr>
          <w:rFonts w:ascii="Times New Roman"/>
          <w:b w:val="false"/>
          <w:i w:val="false"/>
          <w:color w:val="000000"/>
          <w:sz w:val="28"/>
        </w:rPr>
        <w:t xml:space="preserve">                                                   тарту керек. </w:t>
      </w:r>
      <w:r>
        <w:br/>
      </w:r>
      <w:r>
        <w:rPr>
          <w:rFonts w:ascii="Times New Roman"/>
          <w:b w:val="false"/>
          <w:i w:val="false"/>
          <w:color w:val="000000"/>
          <w:sz w:val="28"/>
        </w:rPr>
        <w:t>
</w:t>
      </w:r>
      <w:r>
        <w:rPr>
          <w:rFonts w:ascii="Times New Roman"/>
          <w:b w:val="false"/>
          <w:i w:val="false"/>
          <w:color w:val="000000"/>
          <w:sz w:val="28"/>
        </w:rPr>
        <w:t xml:space="preserve">                                                   Мұнда оның </w:t>
      </w:r>
      <w:r>
        <w:br/>
      </w:r>
      <w:r>
        <w:rPr>
          <w:rFonts w:ascii="Times New Roman"/>
          <w:b w:val="false"/>
          <w:i w:val="false"/>
          <w:color w:val="000000"/>
          <w:sz w:val="28"/>
        </w:rPr>
        <w:t>
</w:t>
      </w:r>
      <w:r>
        <w:rPr>
          <w:rFonts w:ascii="Times New Roman"/>
          <w:b w:val="false"/>
          <w:i w:val="false"/>
          <w:color w:val="000000"/>
          <w:sz w:val="28"/>
        </w:rPr>
        <w:t xml:space="preserve">                                                   седативтік әсері, </w:t>
      </w:r>
      <w:r>
        <w:br/>
      </w:r>
      <w:r>
        <w:rPr>
          <w:rFonts w:ascii="Times New Roman"/>
          <w:b w:val="false"/>
          <w:i w:val="false"/>
          <w:color w:val="000000"/>
          <w:sz w:val="28"/>
        </w:rPr>
        <w:t>
</w:t>
      </w:r>
      <w:r>
        <w:rPr>
          <w:rFonts w:ascii="Times New Roman"/>
          <w:b w:val="false"/>
          <w:i w:val="false"/>
          <w:color w:val="000000"/>
          <w:sz w:val="28"/>
        </w:rPr>
        <w:t xml:space="preserve">                                                   ОЖЖ-ін басатын </w:t>
      </w:r>
      <w:r>
        <w:br/>
      </w:r>
      <w:r>
        <w:rPr>
          <w:rFonts w:ascii="Times New Roman"/>
          <w:b w:val="false"/>
          <w:i w:val="false"/>
          <w:color w:val="000000"/>
          <w:sz w:val="28"/>
        </w:rPr>
        <w:t>
</w:t>
      </w:r>
      <w:r>
        <w:rPr>
          <w:rFonts w:ascii="Times New Roman"/>
          <w:b w:val="false"/>
          <w:i w:val="false"/>
          <w:color w:val="000000"/>
          <w:sz w:val="28"/>
        </w:rPr>
        <w:t xml:space="preserve">                                                   әсері мен </w:t>
      </w:r>
      <w:r>
        <w:br/>
      </w:r>
      <w:r>
        <w:rPr>
          <w:rFonts w:ascii="Times New Roman"/>
          <w:b w:val="false"/>
          <w:i w:val="false"/>
          <w:color w:val="000000"/>
          <w:sz w:val="28"/>
        </w:rPr>
        <w:t>
</w:t>
      </w:r>
      <w:r>
        <w:rPr>
          <w:rFonts w:ascii="Times New Roman"/>
          <w:b w:val="false"/>
          <w:i w:val="false"/>
          <w:color w:val="000000"/>
          <w:sz w:val="28"/>
        </w:rPr>
        <w:t xml:space="preserve">                                                   уыттанудың өршу </w:t>
      </w:r>
      <w:r>
        <w:br/>
      </w:r>
      <w:r>
        <w:rPr>
          <w:rFonts w:ascii="Times New Roman"/>
          <w:b w:val="false"/>
          <w:i w:val="false"/>
          <w:color w:val="000000"/>
          <w:sz w:val="28"/>
        </w:rPr>
        <w:t>
</w:t>
      </w:r>
      <w:r>
        <w:rPr>
          <w:rFonts w:ascii="Times New Roman"/>
          <w:b w:val="false"/>
          <w:i w:val="false"/>
          <w:color w:val="000000"/>
          <w:sz w:val="28"/>
        </w:rPr>
        <w:t xml:space="preserve">                                                   мүмкіндігі </w:t>
      </w:r>
      <w:r>
        <w:br/>
      </w:r>
      <w:r>
        <w:rPr>
          <w:rFonts w:ascii="Times New Roman"/>
          <w:b w:val="false"/>
          <w:i w:val="false"/>
          <w:color w:val="000000"/>
          <w:sz w:val="28"/>
        </w:rPr>
        <w:t>
</w:t>
      </w:r>
      <w:r>
        <w:rPr>
          <w:rFonts w:ascii="Times New Roman"/>
          <w:b w:val="false"/>
          <w:i w:val="false"/>
          <w:color w:val="000000"/>
          <w:sz w:val="28"/>
        </w:rPr>
        <w:t xml:space="preserve">                                                   ескеріледі. </w:t>
      </w:r>
    </w:p>
    <w:p>
      <w:pPr>
        <w:spacing w:after="0"/>
        <w:ind w:left="0"/>
        <w:jc w:val="both"/>
      </w:pPr>
      <w:r>
        <w:rPr>
          <w:rFonts w:ascii="Times New Roman"/>
          <w:b w:val="false"/>
          <w:i w:val="false"/>
          <w:color w:val="000000"/>
          <w:sz w:val="28"/>
        </w:rPr>
        <w:t xml:space="preserve">7. 0,5% калий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ацетаты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8. 0,5% калий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Ерітіндіні </w:t>
      </w:r>
      <w:r>
        <w:br/>
      </w:r>
      <w:r>
        <w:rPr>
          <w:rFonts w:ascii="Times New Roman"/>
          <w:b w:val="false"/>
          <w:i w:val="false"/>
          <w:color w:val="000000"/>
          <w:sz w:val="28"/>
        </w:rPr>
        <w:t>
</w:t>
      </w:r>
      <w:r>
        <w:rPr>
          <w:rFonts w:ascii="Times New Roman"/>
          <w:b w:val="false"/>
          <w:i w:val="false"/>
          <w:color w:val="000000"/>
          <w:sz w:val="28"/>
        </w:rPr>
        <w:t xml:space="preserve">   йодиді                қорғалған                 құйғанда </w:t>
      </w:r>
      <w:r>
        <w:br/>
      </w:r>
      <w:r>
        <w:rPr>
          <w:rFonts w:ascii="Times New Roman"/>
          <w:b w:val="false"/>
          <w:i w:val="false"/>
          <w:color w:val="000000"/>
          <w:sz w:val="28"/>
        </w:rPr>
        <w:t>
</w:t>
      </w:r>
      <w:r>
        <w:rPr>
          <w:rFonts w:ascii="Times New Roman"/>
          <w:b w:val="false"/>
          <w:i w:val="false"/>
          <w:color w:val="000000"/>
          <w:sz w:val="28"/>
        </w:rPr>
        <w:t xml:space="preserve">   ерітіндісі            жерде                     20 мл-ден </w:t>
      </w:r>
      <w:r>
        <w:br/>
      </w:r>
      <w:r>
        <w:rPr>
          <w:rFonts w:ascii="Times New Roman"/>
          <w:b w:val="false"/>
          <w:i w:val="false"/>
          <w:color w:val="000000"/>
          <w:sz w:val="28"/>
        </w:rPr>
        <w:t>
</w:t>
      </w:r>
      <w:r>
        <w:rPr>
          <w:rFonts w:ascii="Times New Roman"/>
          <w:b w:val="false"/>
          <w:i w:val="false"/>
          <w:color w:val="000000"/>
          <w:sz w:val="28"/>
        </w:rPr>
        <w:t xml:space="preserve">                                                   аспауы керек. </w:t>
      </w:r>
    </w:p>
    <w:p>
      <w:pPr>
        <w:spacing w:after="0"/>
        <w:ind w:left="0"/>
        <w:jc w:val="both"/>
      </w:pPr>
      <w:r>
        <w:rPr>
          <w:rFonts w:ascii="Times New Roman"/>
          <w:b w:val="false"/>
          <w:i w:val="false"/>
          <w:color w:val="000000"/>
          <w:sz w:val="28"/>
        </w:rPr>
        <w:t xml:space="preserve">9. 1%; 3%; 5%       7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Ыстық суда </w:t>
      </w:r>
      <w:r>
        <w:br/>
      </w:r>
      <w:r>
        <w:rPr>
          <w:rFonts w:ascii="Times New Roman"/>
          <w:b w:val="false"/>
          <w:i w:val="false"/>
          <w:color w:val="000000"/>
          <w:sz w:val="28"/>
        </w:rPr>
        <w:t>
</w:t>
      </w:r>
      <w:r>
        <w:rPr>
          <w:rFonts w:ascii="Times New Roman"/>
          <w:b w:val="false"/>
          <w:i w:val="false"/>
          <w:color w:val="000000"/>
          <w:sz w:val="28"/>
        </w:rPr>
        <w:t xml:space="preserve">   кальций                                         ерітеді. </w:t>
      </w:r>
      <w:r>
        <w:br/>
      </w:r>
      <w:r>
        <w:rPr>
          <w:rFonts w:ascii="Times New Roman"/>
          <w:b w:val="false"/>
          <w:i w:val="false"/>
          <w:color w:val="000000"/>
          <w:sz w:val="28"/>
        </w:rPr>
        <w:t>
</w:t>
      </w:r>
      <w:r>
        <w:rPr>
          <w:rFonts w:ascii="Times New Roman"/>
          <w:b w:val="false"/>
          <w:i w:val="false"/>
          <w:color w:val="000000"/>
          <w:sz w:val="28"/>
        </w:rPr>
        <w:t xml:space="preserve">   глюконаты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10. 3%; 5%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Препараттағы </w:t>
      </w:r>
      <w:r>
        <w:br/>
      </w:r>
      <w:r>
        <w:rPr>
          <w:rFonts w:ascii="Times New Roman"/>
          <w:b w:val="false"/>
          <w:i w:val="false"/>
          <w:color w:val="000000"/>
          <w:sz w:val="28"/>
        </w:rPr>
        <w:t>
</w:t>
      </w:r>
      <w:r>
        <w:rPr>
          <w:rFonts w:ascii="Times New Roman"/>
          <w:b w:val="false"/>
          <w:i w:val="false"/>
          <w:color w:val="000000"/>
          <w:sz w:val="28"/>
        </w:rPr>
        <w:t xml:space="preserve">    кальций                                        ылғалдың нақты </w:t>
      </w:r>
      <w:r>
        <w:br/>
      </w:r>
      <w:r>
        <w:rPr>
          <w:rFonts w:ascii="Times New Roman"/>
          <w:b w:val="false"/>
          <w:i w:val="false"/>
          <w:color w:val="000000"/>
          <w:sz w:val="28"/>
        </w:rPr>
        <w:t>
</w:t>
      </w:r>
      <w:r>
        <w:rPr>
          <w:rFonts w:ascii="Times New Roman"/>
          <w:b w:val="false"/>
          <w:i w:val="false"/>
          <w:color w:val="000000"/>
          <w:sz w:val="28"/>
        </w:rPr>
        <w:t xml:space="preserve">    лактаты                                        құрамын ескере </w:t>
      </w:r>
      <w:r>
        <w:br/>
      </w:r>
      <w:r>
        <w:rPr>
          <w:rFonts w:ascii="Times New Roman"/>
          <w:b w:val="false"/>
          <w:i w:val="false"/>
          <w:color w:val="000000"/>
          <w:sz w:val="28"/>
        </w:rPr>
        <w:t>
</w:t>
      </w:r>
      <w:r>
        <w:rPr>
          <w:rFonts w:ascii="Times New Roman"/>
          <w:b w:val="false"/>
          <w:i w:val="false"/>
          <w:color w:val="000000"/>
          <w:sz w:val="28"/>
        </w:rPr>
        <w:t xml:space="preserve">    ерітіндісі                                     отырып </w:t>
      </w:r>
      <w:r>
        <w:br/>
      </w:r>
      <w:r>
        <w:rPr>
          <w:rFonts w:ascii="Times New Roman"/>
          <w:b w:val="false"/>
          <w:i w:val="false"/>
          <w:color w:val="000000"/>
          <w:sz w:val="28"/>
        </w:rPr>
        <w:t>
</w:t>
      </w:r>
      <w:r>
        <w:rPr>
          <w:rFonts w:ascii="Times New Roman"/>
          <w:b w:val="false"/>
          <w:i w:val="false"/>
          <w:color w:val="000000"/>
          <w:sz w:val="28"/>
        </w:rPr>
        <w:t xml:space="preserve">                                                   дайындайды. </w:t>
      </w:r>
    </w:p>
    <w:p>
      <w:pPr>
        <w:spacing w:after="0"/>
        <w:ind w:left="0"/>
        <w:jc w:val="both"/>
      </w:pPr>
      <w:r>
        <w:rPr>
          <w:rFonts w:ascii="Times New Roman"/>
          <w:b w:val="false"/>
          <w:i w:val="false"/>
          <w:color w:val="000000"/>
          <w:sz w:val="28"/>
        </w:rPr>
        <w:t xml:space="preserve">11. 3% кальций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Ерітіндіні </w:t>
      </w:r>
      <w:r>
        <w:br/>
      </w:r>
      <w:r>
        <w:rPr>
          <w:rFonts w:ascii="Times New Roman"/>
          <w:b w:val="false"/>
          <w:i w:val="false"/>
          <w:color w:val="000000"/>
          <w:sz w:val="28"/>
        </w:rPr>
        <w:t>
</w:t>
      </w:r>
      <w:r>
        <w:rPr>
          <w:rFonts w:ascii="Times New Roman"/>
          <w:b w:val="false"/>
          <w:i w:val="false"/>
          <w:color w:val="000000"/>
          <w:sz w:val="28"/>
        </w:rPr>
        <w:t xml:space="preserve">    хлориді                                        дайындау үшін </w:t>
      </w:r>
      <w:r>
        <w:br/>
      </w:r>
      <w:r>
        <w:rPr>
          <w:rFonts w:ascii="Times New Roman"/>
          <w:b w:val="false"/>
          <w:i w:val="false"/>
          <w:color w:val="000000"/>
          <w:sz w:val="28"/>
        </w:rPr>
        <w:t>
</w:t>
      </w:r>
      <w:r>
        <w:rPr>
          <w:rFonts w:ascii="Times New Roman"/>
          <w:b w:val="false"/>
          <w:i w:val="false"/>
          <w:color w:val="000000"/>
          <w:sz w:val="28"/>
        </w:rPr>
        <w:t xml:space="preserve">    ерітіндісі                                     10-50% </w:t>
      </w:r>
      <w:r>
        <w:br/>
      </w:r>
      <w:r>
        <w:rPr>
          <w:rFonts w:ascii="Times New Roman"/>
          <w:b w:val="false"/>
          <w:i w:val="false"/>
          <w:color w:val="000000"/>
          <w:sz w:val="28"/>
        </w:rPr>
        <w:t>
</w:t>
      </w:r>
      <w:r>
        <w:rPr>
          <w:rFonts w:ascii="Times New Roman"/>
          <w:b w:val="false"/>
          <w:i w:val="false"/>
          <w:color w:val="000000"/>
          <w:sz w:val="28"/>
        </w:rPr>
        <w:t xml:space="preserve">                                                   концентрат </w:t>
      </w:r>
      <w:r>
        <w:br/>
      </w:r>
      <w:r>
        <w:rPr>
          <w:rFonts w:ascii="Times New Roman"/>
          <w:b w:val="false"/>
          <w:i w:val="false"/>
          <w:color w:val="000000"/>
          <w:sz w:val="28"/>
        </w:rPr>
        <w:t>
</w:t>
      </w:r>
      <w:r>
        <w:rPr>
          <w:rFonts w:ascii="Times New Roman"/>
          <w:b w:val="false"/>
          <w:i w:val="false"/>
          <w:color w:val="000000"/>
          <w:sz w:val="28"/>
        </w:rPr>
        <w:t xml:space="preserve">                                                   пайдалану тиімді. </w:t>
      </w:r>
    </w:p>
    <w:p>
      <w:pPr>
        <w:spacing w:after="0"/>
        <w:ind w:left="0"/>
        <w:jc w:val="both"/>
      </w:pPr>
      <w:r>
        <w:rPr>
          <w:rFonts w:ascii="Times New Roman"/>
          <w:b w:val="false"/>
          <w:i w:val="false"/>
          <w:color w:val="000000"/>
          <w:sz w:val="28"/>
        </w:rPr>
        <w:t xml:space="preserve">12. 1% аскорбин     5    Жарықтан  100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 Жаңа қайнаған </w:t>
      </w:r>
      <w:r>
        <w:br/>
      </w:r>
      <w:r>
        <w:rPr>
          <w:rFonts w:ascii="Times New Roman"/>
          <w:b w:val="false"/>
          <w:i w:val="false"/>
          <w:color w:val="000000"/>
          <w:sz w:val="28"/>
        </w:rPr>
        <w:t>
</w:t>
      </w:r>
      <w:r>
        <w:rPr>
          <w:rFonts w:ascii="Times New Roman"/>
          <w:b w:val="false"/>
          <w:i w:val="false"/>
          <w:color w:val="000000"/>
          <w:sz w:val="28"/>
        </w:rPr>
        <w:t xml:space="preserve">    қышқылы              қорғалған                  тазартылған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суда </w:t>
      </w:r>
      <w:r>
        <w:br/>
      </w:r>
      <w:r>
        <w:rPr>
          <w:rFonts w:ascii="Times New Roman"/>
          <w:b w:val="false"/>
          <w:i w:val="false"/>
          <w:color w:val="000000"/>
          <w:sz w:val="28"/>
        </w:rPr>
        <w:t>
</w:t>
      </w:r>
      <w:r>
        <w:rPr>
          <w:rFonts w:ascii="Times New Roman"/>
          <w:b w:val="false"/>
          <w:i w:val="false"/>
          <w:color w:val="000000"/>
          <w:sz w:val="28"/>
        </w:rPr>
        <w:t xml:space="preserve">                                                    дайындалады. </w:t>
      </w:r>
      <w:r>
        <w:br/>
      </w:r>
      <w:r>
        <w:rPr>
          <w:rFonts w:ascii="Times New Roman"/>
          <w:b w:val="false"/>
          <w:i w:val="false"/>
          <w:color w:val="000000"/>
          <w:sz w:val="28"/>
        </w:rPr>
        <w:t>
</w:t>
      </w:r>
      <w:r>
        <w:rPr>
          <w:rFonts w:ascii="Times New Roman"/>
          <w:b w:val="false"/>
          <w:i w:val="false"/>
          <w:color w:val="000000"/>
          <w:sz w:val="28"/>
        </w:rPr>
        <w:t xml:space="preserve">                                                    Құйғанда </w:t>
      </w:r>
      <w:r>
        <w:br/>
      </w:r>
      <w:r>
        <w:rPr>
          <w:rFonts w:ascii="Times New Roman"/>
          <w:b w:val="false"/>
          <w:i w:val="false"/>
          <w:color w:val="000000"/>
          <w:sz w:val="28"/>
        </w:rPr>
        <w:t>
</w:t>
      </w:r>
      <w:r>
        <w:rPr>
          <w:rFonts w:ascii="Times New Roman"/>
          <w:b w:val="false"/>
          <w:i w:val="false"/>
          <w:color w:val="000000"/>
          <w:sz w:val="28"/>
        </w:rPr>
        <w:t xml:space="preserve">                                                    сауыттар </w:t>
      </w:r>
      <w:r>
        <w:br/>
      </w:r>
      <w:r>
        <w:rPr>
          <w:rFonts w:ascii="Times New Roman"/>
          <w:b w:val="false"/>
          <w:i w:val="false"/>
          <w:color w:val="000000"/>
          <w:sz w:val="28"/>
        </w:rPr>
        <w:t>
</w:t>
      </w:r>
      <w:r>
        <w:rPr>
          <w:rFonts w:ascii="Times New Roman"/>
          <w:b w:val="false"/>
          <w:i w:val="false"/>
          <w:color w:val="000000"/>
          <w:sz w:val="28"/>
        </w:rPr>
        <w:t xml:space="preserve">                                                    бетімен-бет </w:t>
      </w:r>
      <w:r>
        <w:br/>
      </w:r>
      <w:r>
        <w:rPr>
          <w:rFonts w:ascii="Times New Roman"/>
          <w:b w:val="false"/>
          <w:i w:val="false"/>
          <w:color w:val="000000"/>
          <w:sz w:val="28"/>
        </w:rPr>
        <w:t>
</w:t>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13. 1% глютамин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қышқылы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14. 0,05% никотин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қышқылы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15. 1% хлорлы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Дайындаған </w:t>
      </w:r>
      <w:r>
        <w:br/>
      </w:r>
      <w:r>
        <w:rPr>
          <w:rFonts w:ascii="Times New Roman"/>
          <w:b w:val="false"/>
          <w:i w:val="false"/>
          <w:color w:val="000000"/>
          <w:sz w:val="28"/>
        </w:rPr>
        <w:t>
</w:t>
      </w:r>
      <w:r>
        <w:rPr>
          <w:rFonts w:ascii="Times New Roman"/>
          <w:b w:val="false"/>
          <w:i w:val="false"/>
          <w:color w:val="000000"/>
          <w:sz w:val="28"/>
        </w:rPr>
        <w:t xml:space="preserve">    сутегі қышқылы                                 кезде ерітілген </w:t>
      </w:r>
      <w:r>
        <w:br/>
      </w:r>
      <w:r>
        <w:rPr>
          <w:rFonts w:ascii="Times New Roman"/>
          <w:b w:val="false"/>
          <w:i w:val="false"/>
          <w:color w:val="000000"/>
          <w:sz w:val="28"/>
        </w:rPr>
        <w:t>
</w:t>
      </w:r>
      <w:r>
        <w:rPr>
          <w:rFonts w:ascii="Times New Roman"/>
          <w:b w:val="false"/>
          <w:i w:val="false"/>
          <w:color w:val="000000"/>
          <w:sz w:val="28"/>
        </w:rPr>
        <w:t xml:space="preserve">    ерітіндісі                                     хлорлысутегі </w:t>
      </w:r>
      <w:r>
        <w:br/>
      </w:r>
      <w:r>
        <w:rPr>
          <w:rFonts w:ascii="Times New Roman"/>
          <w:b w:val="false"/>
          <w:i w:val="false"/>
          <w:color w:val="000000"/>
          <w:sz w:val="28"/>
        </w:rPr>
        <w:t>
</w:t>
      </w:r>
      <w:r>
        <w:rPr>
          <w:rFonts w:ascii="Times New Roman"/>
          <w:b w:val="false"/>
          <w:i w:val="false"/>
          <w:color w:val="000000"/>
          <w:sz w:val="28"/>
        </w:rPr>
        <w:t xml:space="preserve">                                                   қышқылын </w:t>
      </w:r>
      <w:r>
        <w:br/>
      </w:r>
      <w:r>
        <w:rPr>
          <w:rFonts w:ascii="Times New Roman"/>
          <w:b w:val="false"/>
          <w:i w:val="false"/>
          <w:color w:val="000000"/>
          <w:sz w:val="28"/>
        </w:rPr>
        <w:t>
</w:t>
      </w:r>
      <w:r>
        <w:rPr>
          <w:rFonts w:ascii="Times New Roman"/>
          <w:b w:val="false"/>
          <w:i w:val="false"/>
          <w:color w:val="000000"/>
          <w:sz w:val="28"/>
        </w:rPr>
        <w:t xml:space="preserve">                                                   (8,2-8,4% МФ Х </w:t>
      </w:r>
      <w:r>
        <w:br/>
      </w:r>
      <w:r>
        <w:rPr>
          <w:rFonts w:ascii="Times New Roman"/>
          <w:b w:val="false"/>
          <w:i w:val="false"/>
          <w:color w:val="000000"/>
          <w:sz w:val="28"/>
        </w:rPr>
        <w:t>
</w:t>
      </w:r>
      <w:r>
        <w:rPr>
          <w:rFonts w:ascii="Times New Roman"/>
          <w:b w:val="false"/>
          <w:i w:val="false"/>
          <w:color w:val="000000"/>
          <w:sz w:val="28"/>
        </w:rPr>
        <w:t xml:space="preserve">                                                   18-бап) оны 100% </w:t>
      </w:r>
      <w:r>
        <w:br/>
      </w:r>
      <w:r>
        <w:rPr>
          <w:rFonts w:ascii="Times New Roman"/>
          <w:b w:val="false"/>
          <w:i w:val="false"/>
          <w:color w:val="000000"/>
          <w:sz w:val="28"/>
        </w:rPr>
        <w:t>
</w:t>
      </w:r>
      <w:r>
        <w:rPr>
          <w:rFonts w:ascii="Times New Roman"/>
          <w:b w:val="false"/>
          <w:i w:val="false"/>
          <w:color w:val="000000"/>
          <w:sz w:val="28"/>
        </w:rPr>
        <w:t xml:space="preserve">                                                   ретінде қабылдай </w:t>
      </w:r>
      <w:r>
        <w:br/>
      </w:r>
      <w:r>
        <w:rPr>
          <w:rFonts w:ascii="Times New Roman"/>
          <w:b w:val="false"/>
          <w:i w:val="false"/>
          <w:color w:val="000000"/>
          <w:sz w:val="28"/>
        </w:rPr>
        <w:t>
</w:t>
      </w:r>
      <w:r>
        <w:rPr>
          <w:rFonts w:ascii="Times New Roman"/>
          <w:b w:val="false"/>
          <w:i w:val="false"/>
          <w:color w:val="000000"/>
          <w:sz w:val="28"/>
        </w:rPr>
        <w:t xml:space="preserve">                                                   отырып қолданады. </w:t>
      </w:r>
    </w:p>
    <w:p>
      <w:pPr>
        <w:spacing w:after="0"/>
        <w:ind w:left="0"/>
        <w:jc w:val="both"/>
      </w:pPr>
      <w:r>
        <w:rPr>
          <w:rFonts w:ascii="Times New Roman"/>
          <w:b w:val="false"/>
          <w:i w:val="false"/>
          <w:color w:val="000000"/>
          <w:sz w:val="28"/>
        </w:rPr>
        <w:t xml:space="preserve">16. 1% натрий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кофеин-бензоаты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17. 0,25 г немесе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0,5 г натрий         қорғалған </w:t>
      </w:r>
      <w:r>
        <w:br/>
      </w:r>
      <w:r>
        <w:rPr>
          <w:rFonts w:ascii="Times New Roman"/>
          <w:b w:val="false"/>
          <w:i w:val="false"/>
          <w:color w:val="000000"/>
          <w:sz w:val="28"/>
        </w:rPr>
        <w:t>
</w:t>
      </w:r>
      <w:r>
        <w:rPr>
          <w:rFonts w:ascii="Times New Roman"/>
          <w:b w:val="false"/>
          <w:i w:val="false"/>
          <w:color w:val="000000"/>
          <w:sz w:val="28"/>
        </w:rPr>
        <w:t xml:space="preserve">    кофеин-бензоаты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0,5 г немесе </w:t>
      </w:r>
      <w:r>
        <w:br/>
      </w:r>
      <w:r>
        <w:rPr>
          <w:rFonts w:ascii="Times New Roman"/>
          <w:b w:val="false"/>
          <w:i w:val="false"/>
          <w:color w:val="000000"/>
          <w:sz w:val="28"/>
        </w:rPr>
        <w:t>
</w:t>
      </w:r>
      <w:r>
        <w:rPr>
          <w:rFonts w:ascii="Times New Roman"/>
          <w:b w:val="false"/>
          <w:i w:val="false"/>
          <w:color w:val="000000"/>
          <w:sz w:val="28"/>
        </w:rPr>
        <w:t xml:space="preserve">    1г натрий </w:t>
      </w:r>
      <w:r>
        <w:br/>
      </w:r>
      <w:r>
        <w:rPr>
          <w:rFonts w:ascii="Times New Roman"/>
          <w:b w:val="false"/>
          <w:i w:val="false"/>
          <w:color w:val="000000"/>
          <w:sz w:val="28"/>
        </w:rPr>
        <w:t>
</w:t>
      </w:r>
      <w:r>
        <w:rPr>
          <w:rFonts w:ascii="Times New Roman"/>
          <w:b w:val="false"/>
          <w:i w:val="false"/>
          <w:color w:val="000000"/>
          <w:sz w:val="28"/>
        </w:rPr>
        <w:t xml:space="preserve">    бромиді </w:t>
      </w:r>
      <w:r>
        <w:br/>
      </w:r>
      <w:r>
        <w:rPr>
          <w:rFonts w:ascii="Times New Roman"/>
          <w:b w:val="false"/>
          <w:i w:val="false"/>
          <w:color w:val="000000"/>
          <w:sz w:val="28"/>
        </w:rPr>
        <w:t>
</w:t>
      </w:r>
      <w:r>
        <w:rPr>
          <w:rFonts w:ascii="Times New Roman"/>
          <w:b w:val="false"/>
          <w:i w:val="false"/>
          <w:color w:val="000000"/>
          <w:sz w:val="28"/>
        </w:rPr>
        <w:t xml:space="preserve">    100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18. 1г лимон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5г натрий </w:t>
      </w:r>
      <w:r>
        <w:br/>
      </w:r>
      <w:r>
        <w:rPr>
          <w:rFonts w:ascii="Times New Roman"/>
          <w:b w:val="false"/>
          <w:i w:val="false"/>
          <w:color w:val="000000"/>
          <w:sz w:val="28"/>
        </w:rPr>
        <w:t>
</w:t>
      </w:r>
      <w:r>
        <w:rPr>
          <w:rFonts w:ascii="Times New Roman"/>
          <w:b w:val="false"/>
          <w:i w:val="false"/>
          <w:color w:val="000000"/>
          <w:sz w:val="28"/>
        </w:rPr>
        <w:t xml:space="preserve">    гидроцитраты </w:t>
      </w:r>
      <w:r>
        <w:br/>
      </w:r>
      <w:r>
        <w:rPr>
          <w:rFonts w:ascii="Times New Roman"/>
          <w:b w:val="false"/>
          <w:i w:val="false"/>
          <w:color w:val="000000"/>
          <w:sz w:val="28"/>
        </w:rPr>
        <w:t>
</w:t>
      </w:r>
      <w:r>
        <w:rPr>
          <w:rFonts w:ascii="Times New Roman"/>
          <w:b w:val="false"/>
          <w:i w:val="false"/>
          <w:color w:val="000000"/>
          <w:sz w:val="28"/>
        </w:rPr>
        <w:t xml:space="preserve">    100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19. 5%; 10%; 25%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магний сульфаты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20. 1% натрий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бромиді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21. 0,9%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ерітіндісі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p>
    <w:p>
      <w:pPr>
        <w:spacing w:after="0"/>
        <w:ind w:left="0"/>
        <w:jc w:val="both"/>
      </w:pPr>
      <w:r>
        <w:rPr>
          <w:rFonts w:ascii="Times New Roman"/>
          <w:b w:val="false"/>
          <w:i w:val="false"/>
          <w:color w:val="000000"/>
          <w:sz w:val="28"/>
        </w:rPr>
        <w:t xml:space="preserve">22. 0,5 г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новокаин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0,1 М - 0,3мл </w:t>
      </w:r>
      <w:r>
        <w:br/>
      </w:r>
      <w:r>
        <w:rPr>
          <w:rFonts w:ascii="Times New Roman"/>
          <w:b w:val="false"/>
          <w:i w:val="false"/>
          <w:color w:val="000000"/>
          <w:sz w:val="28"/>
        </w:rPr>
        <w:t>
</w:t>
      </w:r>
      <w:r>
        <w:rPr>
          <w:rFonts w:ascii="Times New Roman"/>
          <w:b w:val="false"/>
          <w:i w:val="false"/>
          <w:color w:val="000000"/>
          <w:sz w:val="28"/>
        </w:rPr>
        <w:t xml:space="preserve">    хлорлы сутегі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100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23. 0,2%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пиридоксин           қорғалған </w:t>
      </w:r>
      <w:r>
        <w:br/>
      </w:r>
      <w:r>
        <w:rPr>
          <w:rFonts w:ascii="Times New Roman"/>
          <w:b w:val="false"/>
          <w:i w:val="false"/>
          <w:color w:val="000000"/>
          <w:sz w:val="28"/>
        </w:rPr>
        <w:t>
</w:t>
      </w:r>
      <w:r>
        <w:rPr>
          <w:rFonts w:ascii="Times New Roman"/>
          <w:b w:val="false"/>
          <w:i w:val="false"/>
          <w:color w:val="000000"/>
          <w:sz w:val="28"/>
        </w:rPr>
        <w:t xml:space="preserve">    гидрохлориді         жерде </w:t>
      </w:r>
    </w:p>
    <w:p>
      <w:pPr>
        <w:spacing w:after="0"/>
        <w:ind w:left="0"/>
        <w:jc w:val="both"/>
      </w:pPr>
      <w:r>
        <w:rPr>
          <w:rFonts w:ascii="Times New Roman"/>
          <w:b w:val="false"/>
          <w:i w:val="false"/>
          <w:color w:val="000000"/>
          <w:sz w:val="28"/>
        </w:rPr>
        <w:t xml:space="preserve">24. 0,05%; 0,5%     15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эуфиллин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Сәбилерге ішкізуге қолданылатын ерітінділерді </w:t>
      </w:r>
      <w:r>
        <w:br/>
      </w:r>
      <w:r>
        <w:rPr>
          <w:rFonts w:ascii="Times New Roman"/>
          <w:b w:val="false"/>
          <w:i w:val="false"/>
          <w:color w:val="000000"/>
          <w:sz w:val="28"/>
        </w:rPr>
        <w:t>
</w:t>
      </w:r>
      <w:r>
        <w:rPr>
          <w:rFonts w:ascii="Times New Roman"/>
          <w:b w:val="false"/>
          <w:i w:val="false"/>
          <w:color w:val="000000"/>
          <w:sz w:val="28"/>
        </w:rPr>
        <w:t xml:space="preserve">тазартылған суда дайындайды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Сыртқа қолдануға арналған ерітінділер, жақпа майлар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25. 1% спиртті     2 жыл </w:t>
      </w:r>
      <w:r>
        <w:br/>
      </w:r>
      <w:r>
        <w:rPr>
          <w:rFonts w:ascii="Times New Roman"/>
          <w:b w:val="false"/>
          <w:i w:val="false"/>
          <w:color w:val="000000"/>
          <w:sz w:val="28"/>
        </w:rPr>
        <w:t>
</w:t>
      </w:r>
      <w:r>
        <w:rPr>
          <w:rFonts w:ascii="Times New Roman"/>
          <w:b w:val="false"/>
          <w:i w:val="false"/>
          <w:color w:val="000000"/>
          <w:sz w:val="28"/>
        </w:rPr>
        <w:t xml:space="preserve">    бриллиант көгі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26. 5% калий        2    Жарықтан    Асептикалық   Ерітіндіні </w:t>
      </w:r>
      <w:r>
        <w:br/>
      </w:r>
      <w:r>
        <w:rPr>
          <w:rFonts w:ascii="Times New Roman"/>
          <w:b w:val="false"/>
          <w:i w:val="false"/>
          <w:color w:val="000000"/>
          <w:sz w:val="28"/>
        </w:rPr>
        <w:t>
</w:t>
      </w:r>
      <w:r>
        <w:rPr>
          <w:rFonts w:ascii="Times New Roman"/>
          <w:b w:val="false"/>
          <w:i w:val="false"/>
          <w:color w:val="000000"/>
          <w:sz w:val="28"/>
        </w:rPr>
        <w:t xml:space="preserve">    перманганаты         қорғалған   жағдайда      стерильденген </w:t>
      </w:r>
      <w:r>
        <w:br/>
      </w:r>
      <w:r>
        <w:rPr>
          <w:rFonts w:ascii="Times New Roman"/>
          <w:b w:val="false"/>
          <w:i w:val="false"/>
          <w:color w:val="000000"/>
          <w:sz w:val="28"/>
        </w:rPr>
        <w:t>
</w:t>
      </w:r>
      <w:r>
        <w:rPr>
          <w:rFonts w:ascii="Times New Roman"/>
          <w:b w:val="false"/>
          <w:i w:val="false"/>
          <w:color w:val="000000"/>
          <w:sz w:val="28"/>
        </w:rPr>
        <w:t xml:space="preserve">    ерітіндісі           жерде       дайындайды    тазартылған суда </w:t>
      </w:r>
      <w:r>
        <w:br/>
      </w:r>
      <w:r>
        <w:rPr>
          <w:rFonts w:ascii="Times New Roman"/>
          <w:b w:val="false"/>
          <w:i w:val="false"/>
          <w:color w:val="000000"/>
          <w:sz w:val="28"/>
        </w:rPr>
        <w:t>
</w:t>
      </w:r>
      <w:r>
        <w:rPr>
          <w:rFonts w:ascii="Times New Roman"/>
          <w:b w:val="false"/>
          <w:i w:val="false"/>
          <w:color w:val="000000"/>
          <w:sz w:val="28"/>
        </w:rPr>
        <w:t xml:space="preserve">                                                   дайындап, </w:t>
      </w:r>
      <w:r>
        <w:br/>
      </w:r>
      <w:r>
        <w:rPr>
          <w:rFonts w:ascii="Times New Roman"/>
          <w:b w:val="false"/>
          <w:i w:val="false"/>
          <w:color w:val="000000"/>
          <w:sz w:val="28"/>
        </w:rPr>
        <w:t>
</w:t>
      </w:r>
      <w:r>
        <w:rPr>
          <w:rFonts w:ascii="Times New Roman"/>
          <w:b w:val="false"/>
          <w:i w:val="false"/>
          <w:color w:val="000000"/>
          <w:sz w:val="28"/>
        </w:rPr>
        <w:t xml:space="preserve">                                                   стерильденген </w:t>
      </w:r>
      <w:r>
        <w:br/>
      </w:r>
      <w:r>
        <w:rPr>
          <w:rFonts w:ascii="Times New Roman"/>
          <w:b w:val="false"/>
          <w:i w:val="false"/>
          <w:color w:val="000000"/>
          <w:sz w:val="28"/>
        </w:rPr>
        <w:t>
</w:t>
      </w:r>
      <w:r>
        <w:rPr>
          <w:rFonts w:ascii="Times New Roman"/>
          <w:b w:val="false"/>
          <w:i w:val="false"/>
          <w:color w:val="000000"/>
          <w:sz w:val="28"/>
        </w:rPr>
        <w:t xml:space="preserve">                                                   сауыттарға </w:t>
      </w:r>
      <w:r>
        <w:br/>
      </w:r>
      <w:r>
        <w:rPr>
          <w:rFonts w:ascii="Times New Roman"/>
          <w:b w:val="false"/>
          <w:i w:val="false"/>
          <w:color w:val="000000"/>
          <w:sz w:val="28"/>
        </w:rPr>
        <w:t>
</w:t>
      </w:r>
      <w:r>
        <w:rPr>
          <w:rFonts w:ascii="Times New Roman"/>
          <w:b w:val="false"/>
          <w:i w:val="false"/>
          <w:color w:val="000000"/>
          <w:sz w:val="28"/>
        </w:rPr>
        <w:t xml:space="preserve">                                                   құяды. </w:t>
      </w:r>
    </w:p>
    <w:p>
      <w:pPr>
        <w:spacing w:after="0"/>
        <w:ind w:left="0"/>
        <w:jc w:val="both"/>
      </w:pPr>
      <w:r>
        <w:rPr>
          <w:rFonts w:ascii="Times New Roman"/>
          <w:b w:val="false"/>
          <w:i w:val="false"/>
          <w:color w:val="000000"/>
          <w:sz w:val="28"/>
        </w:rPr>
        <w:t xml:space="preserve">27. 2% колларгол    30   Жарықтан    Асептикалық   Ерітіндіні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жағдайда      стерильденген </w:t>
      </w:r>
      <w:r>
        <w:br/>
      </w:r>
      <w:r>
        <w:rPr>
          <w:rFonts w:ascii="Times New Roman"/>
          <w:b w:val="false"/>
          <w:i w:val="false"/>
          <w:color w:val="000000"/>
          <w:sz w:val="28"/>
        </w:rPr>
        <w:t>
</w:t>
      </w:r>
      <w:r>
        <w:rPr>
          <w:rFonts w:ascii="Times New Roman"/>
          <w:b w:val="false"/>
          <w:i w:val="false"/>
          <w:color w:val="000000"/>
          <w:sz w:val="28"/>
        </w:rPr>
        <w:t xml:space="preserve">                         жерде       дайындайды.   тазартылған суда </w:t>
      </w:r>
      <w:r>
        <w:br/>
      </w:r>
      <w:r>
        <w:rPr>
          <w:rFonts w:ascii="Times New Roman"/>
          <w:b w:val="false"/>
          <w:i w:val="false"/>
          <w:color w:val="000000"/>
          <w:sz w:val="28"/>
        </w:rPr>
        <w:t>
</w:t>
      </w:r>
      <w:r>
        <w:rPr>
          <w:rFonts w:ascii="Times New Roman"/>
          <w:b w:val="false"/>
          <w:i w:val="false"/>
          <w:color w:val="000000"/>
          <w:sz w:val="28"/>
        </w:rPr>
        <w:t xml:space="preserve">                                                   дайындап, </w:t>
      </w:r>
      <w:r>
        <w:br/>
      </w:r>
      <w:r>
        <w:rPr>
          <w:rFonts w:ascii="Times New Roman"/>
          <w:b w:val="false"/>
          <w:i w:val="false"/>
          <w:color w:val="000000"/>
          <w:sz w:val="28"/>
        </w:rPr>
        <w:t>
</w:t>
      </w:r>
      <w:r>
        <w:rPr>
          <w:rFonts w:ascii="Times New Roman"/>
          <w:b w:val="false"/>
          <w:i w:val="false"/>
          <w:color w:val="000000"/>
          <w:sz w:val="28"/>
        </w:rPr>
        <w:t xml:space="preserve">                                                   стерильденген </w:t>
      </w:r>
      <w:r>
        <w:br/>
      </w:r>
      <w:r>
        <w:rPr>
          <w:rFonts w:ascii="Times New Roman"/>
          <w:b w:val="false"/>
          <w:i w:val="false"/>
          <w:color w:val="000000"/>
          <w:sz w:val="28"/>
        </w:rPr>
        <w:t>
</w:t>
      </w:r>
      <w:r>
        <w:rPr>
          <w:rFonts w:ascii="Times New Roman"/>
          <w:b w:val="false"/>
          <w:i w:val="false"/>
          <w:color w:val="000000"/>
          <w:sz w:val="28"/>
        </w:rPr>
        <w:t xml:space="preserve">                                                   сауыттарға құяды. </w:t>
      </w:r>
    </w:p>
    <w:p>
      <w:pPr>
        <w:spacing w:after="0"/>
        <w:ind w:left="0"/>
        <w:jc w:val="both"/>
      </w:pPr>
      <w:r>
        <w:rPr>
          <w:rFonts w:ascii="Times New Roman"/>
          <w:b w:val="false"/>
          <w:i w:val="false"/>
          <w:color w:val="000000"/>
          <w:sz w:val="28"/>
        </w:rPr>
        <w:t xml:space="preserve">28. Глицериндегі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10% натрий </w:t>
      </w:r>
      <w:r>
        <w:br/>
      </w:r>
      <w:r>
        <w:rPr>
          <w:rFonts w:ascii="Times New Roman"/>
          <w:b w:val="false"/>
          <w:i w:val="false"/>
          <w:color w:val="000000"/>
          <w:sz w:val="28"/>
        </w:rPr>
        <w:t>
</w:t>
      </w:r>
      <w:r>
        <w:rPr>
          <w:rFonts w:ascii="Times New Roman"/>
          <w:b w:val="false"/>
          <w:i w:val="false"/>
          <w:color w:val="000000"/>
          <w:sz w:val="28"/>
        </w:rPr>
        <w:t xml:space="preserve">    тетрабораты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29. 3% сутегі       15   Жарықтан    Асептикалық   Ерітіндіні </w:t>
      </w:r>
      <w:r>
        <w:br/>
      </w:r>
      <w:r>
        <w:rPr>
          <w:rFonts w:ascii="Times New Roman"/>
          <w:b w:val="false"/>
          <w:i w:val="false"/>
          <w:color w:val="000000"/>
          <w:sz w:val="28"/>
        </w:rPr>
        <w:t>
</w:t>
      </w:r>
      <w:r>
        <w:rPr>
          <w:rFonts w:ascii="Times New Roman"/>
          <w:b w:val="false"/>
          <w:i w:val="false"/>
          <w:color w:val="000000"/>
          <w:sz w:val="28"/>
        </w:rPr>
        <w:t xml:space="preserve">    пероксиді            қорғалған   жағдайда      стерильдеген </w:t>
      </w:r>
      <w:r>
        <w:br/>
      </w:r>
      <w:r>
        <w:rPr>
          <w:rFonts w:ascii="Times New Roman"/>
          <w:b w:val="false"/>
          <w:i w:val="false"/>
          <w:color w:val="000000"/>
          <w:sz w:val="28"/>
        </w:rPr>
        <w:t>
</w:t>
      </w:r>
      <w:r>
        <w:rPr>
          <w:rFonts w:ascii="Times New Roman"/>
          <w:b w:val="false"/>
          <w:i w:val="false"/>
          <w:color w:val="000000"/>
          <w:sz w:val="28"/>
        </w:rPr>
        <w:t xml:space="preserve">    ерітіндісі           жерде       дайындайды    тазартылған суда </w:t>
      </w:r>
      <w:r>
        <w:br/>
      </w:r>
      <w:r>
        <w:rPr>
          <w:rFonts w:ascii="Times New Roman"/>
          <w:b w:val="false"/>
          <w:i w:val="false"/>
          <w:color w:val="000000"/>
          <w:sz w:val="28"/>
        </w:rPr>
        <w:t>
</w:t>
      </w:r>
      <w:r>
        <w:rPr>
          <w:rFonts w:ascii="Times New Roman"/>
          <w:b w:val="false"/>
          <w:i w:val="false"/>
          <w:color w:val="000000"/>
          <w:sz w:val="28"/>
        </w:rPr>
        <w:t xml:space="preserve">                                                   дайындайды, </w:t>
      </w:r>
      <w:r>
        <w:br/>
      </w:r>
      <w:r>
        <w:rPr>
          <w:rFonts w:ascii="Times New Roman"/>
          <w:b w:val="false"/>
          <w:i w:val="false"/>
          <w:color w:val="000000"/>
          <w:sz w:val="28"/>
        </w:rPr>
        <w:t>
</w:t>
      </w:r>
      <w:r>
        <w:rPr>
          <w:rFonts w:ascii="Times New Roman"/>
          <w:b w:val="false"/>
          <w:i w:val="false"/>
          <w:color w:val="000000"/>
          <w:sz w:val="28"/>
        </w:rPr>
        <w:t xml:space="preserve">                                                   стерильденген </w:t>
      </w:r>
      <w:r>
        <w:br/>
      </w:r>
      <w:r>
        <w:rPr>
          <w:rFonts w:ascii="Times New Roman"/>
          <w:b w:val="false"/>
          <w:i w:val="false"/>
          <w:color w:val="000000"/>
          <w:sz w:val="28"/>
        </w:rPr>
        <w:t>
</w:t>
      </w:r>
      <w:r>
        <w:rPr>
          <w:rFonts w:ascii="Times New Roman"/>
          <w:b w:val="false"/>
          <w:i w:val="false"/>
          <w:color w:val="000000"/>
          <w:sz w:val="28"/>
        </w:rPr>
        <w:t xml:space="preserve">                                                   сауыттарға </w:t>
      </w:r>
      <w:r>
        <w:br/>
      </w:r>
      <w:r>
        <w:rPr>
          <w:rFonts w:ascii="Times New Roman"/>
          <w:b w:val="false"/>
          <w:i w:val="false"/>
          <w:color w:val="000000"/>
          <w:sz w:val="28"/>
        </w:rPr>
        <w:t>
</w:t>
      </w:r>
      <w:r>
        <w:rPr>
          <w:rFonts w:ascii="Times New Roman"/>
          <w:b w:val="false"/>
          <w:i w:val="false"/>
          <w:color w:val="000000"/>
          <w:sz w:val="28"/>
        </w:rPr>
        <w:t xml:space="preserve">                                                   құяды, </w:t>
      </w:r>
      <w:r>
        <w:br/>
      </w:r>
      <w:r>
        <w:rPr>
          <w:rFonts w:ascii="Times New Roman"/>
          <w:b w:val="false"/>
          <w:i w:val="false"/>
          <w:color w:val="000000"/>
          <w:sz w:val="28"/>
        </w:rPr>
        <w:t>
</w:t>
      </w:r>
      <w:r>
        <w:rPr>
          <w:rFonts w:ascii="Times New Roman"/>
          <w:b w:val="false"/>
          <w:i w:val="false"/>
          <w:color w:val="000000"/>
          <w:sz w:val="28"/>
        </w:rPr>
        <w:t xml:space="preserve">                                                   полиэтилен </w:t>
      </w:r>
      <w:r>
        <w:br/>
      </w:r>
      <w:r>
        <w:rPr>
          <w:rFonts w:ascii="Times New Roman"/>
          <w:b w:val="false"/>
          <w:i w:val="false"/>
          <w:color w:val="000000"/>
          <w:sz w:val="28"/>
        </w:rPr>
        <w:t>
</w:t>
      </w:r>
      <w:r>
        <w:rPr>
          <w:rFonts w:ascii="Times New Roman"/>
          <w:b w:val="false"/>
          <w:i w:val="false"/>
          <w:color w:val="000000"/>
          <w:sz w:val="28"/>
        </w:rPr>
        <w:t xml:space="preserve">                                                   тығындармен және </w:t>
      </w:r>
      <w:r>
        <w:br/>
      </w:r>
      <w:r>
        <w:rPr>
          <w:rFonts w:ascii="Times New Roman"/>
          <w:b w:val="false"/>
          <w:i w:val="false"/>
          <w:color w:val="000000"/>
          <w:sz w:val="28"/>
        </w:rPr>
        <w:t>
</w:t>
      </w:r>
      <w:r>
        <w:rPr>
          <w:rFonts w:ascii="Times New Roman"/>
          <w:b w:val="false"/>
          <w:i w:val="false"/>
          <w:color w:val="000000"/>
          <w:sz w:val="28"/>
        </w:rPr>
        <w:t xml:space="preserve">                                                   бұрандалы </w:t>
      </w:r>
      <w:r>
        <w:br/>
      </w:r>
      <w:r>
        <w:rPr>
          <w:rFonts w:ascii="Times New Roman"/>
          <w:b w:val="false"/>
          <w:i w:val="false"/>
          <w:color w:val="000000"/>
          <w:sz w:val="28"/>
        </w:rPr>
        <w:t>
</w:t>
      </w:r>
      <w:r>
        <w:rPr>
          <w:rFonts w:ascii="Times New Roman"/>
          <w:b w:val="false"/>
          <w:i w:val="false"/>
          <w:color w:val="000000"/>
          <w:sz w:val="28"/>
        </w:rPr>
        <w:t xml:space="preserve">                                                   қалпақшалармен </w:t>
      </w:r>
      <w:r>
        <w:br/>
      </w:r>
      <w:r>
        <w:rPr>
          <w:rFonts w:ascii="Times New Roman"/>
          <w:b w:val="false"/>
          <w:i w:val="false"/>
          <w:color w:val="000000"/>
          <w:sz w:val="28"/>
        </w:rPr>
        <w:t>
</w:t>
      </w:r>
      <w:r>
        <w:rPr>
          <w:rFonts w:ascii="Times New Roman"/>
          <w:b w:val="false"/>
          <w:i w:val="false"/>
          <w:color w:val="000000"/>
          <w:sz w:val="28"/>
        </w:rPr>
        <w:t xml:space="preserve">                                                   тығындалады. </w:t>
      </w:r>
    </w:p>
    <w:p>
      <w:pPr>
        <w:spacing w:after="0"/>
        <w:ind w:left="0"/>
        <w:jc w:val="both"/>
      </w:pPr>
      <w:r>
        <w:rPr>
          <w:rFonts w:ascii="Times New Roman"/>
          <w:b w:val="false"/>
          <w:i w:val="false"/>
          <w:color w:val="000000"/>
          <w:sz w:val="28"/>
        </w:rPr>
        <w:t xml:space="preserve">30. 0,02 г           30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фурацилин </w:t>
      </w:r>
      <w:r>
        <w:br/>
      </w:r>
      <w:r>
        <w:rPr>
          <w:rFonts w:ascii="Times New Roman"/>
          <w:b w:val="false"/>
          <w:i w:val="false"/>
          <w:color w:val="000000"/>
          <w:sz w:val="28"/>
        </w:rPr>
        <w:t>
</w:t>
      </w:r>
      <w:r>
        <w:rPr>
          <w:rFonts w:ascii="Times New Roman"/>
          <w:b w:val="false"/>
          <w:i w:val="false"/>
          <w:color w:val="000000"/>
          <w:sz w:val="28"/>
        </w:rPr>
        <w:t xml:space="preserve">    100 мл-ге </w:t>
      </w:r>
      <w:r>
        <w:br/>
      </w:r>
      <w:r>
        <w:rPr>
          <w:rFonts w:ascii="Times New Roman"/>
          <w:b w:val="false"/>
          <w:i w:val="false"/>
          <w:color w:val="000000"/>
          <w:sz w:val="28"/>
        </w:rPr>
        <w:t>
</w:t>
      </w:r>
      <w:r>
        <w:rPr>
          <w:rFonts w:ascii="Times New Roman"/>
          <w:b w:val="false"/>
          <w:i w:val="false"/>
          <w:color w:val="000000"/>
          <w:sz w:val="28"/>
        </w:rPr>
        <w:t xml:space="preserve">    дейінгі 0,9% </w:t>
      </w:r>
      <w:r>
        <w:br/>
      </w:r>
      <w:r>
        <w:rPr>
          <w:rFonts w:ascii="Times New Roman"/>
          <w:b w:val="false"/>
          <w:i w:val="false"/>
          <w:color w:val="000000"/>
          <w:sz w:val="28"/>
        </w:rPr>
        <w:t>
</w:t>
      </w:r>
      <w:r>
        <w:rPr>
          <w:rFonts w:ascii="Times New Roman"/>
          <w:b w:val="false"/>
          <w:i w:val="false"/>
          <w:color w:val="000000"/>
          <w:sz w:val="28"/>
        </w:rPr>
        <w:t xml:space="preserve">    немесе 10% </w:t>
      </w:r>
      <w:r>
        <w:br/>
      </w:r>
      <w:r>
        <w:rPr>
          <w:rFonts w:ascii="Times New Roman"/>
          <w:b w:val="false"/>
          <w:i w:val="false"/>
          <w:color w:val="000000"/>
          <w:sz w:val="28"/>
        </w:rPr>
        <w:t>
</w:t>
      </w:r>
      <w:r>
        <w:rPr>
          <w:rFonts w:ascii="Times New Roman"/>
          <w:b w:val="false"/>
          <w:i w:val="false"/>
          <w:color w:val="000000"/>
          <w:sz w:val="28"/>
        </w:rPr>
        <w:t xml:space="preserve">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31. 0,1%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этакридин            қорғалған </w:t>
      </w:r>
      <w:r>
        <w:br/>
      </w:r>
      <w:r>
        <w:rPr>
          <w:rFonts w:ascii="Times New Roman"/>
          <w:b w:val="false"/>
          <w:i w:val="false"/>
          <w:color w:val="000000"/>
          <w:sz w:val="28"/>
        </w:rPr>
        <w:t>
</w:t>
      </w:r>
      <w:r>
        <w:rPr>
          <w:rFonts w:ascii="Times New Roman"/>
          <w:b w:val="false"/>
          <w:i w:val="false"/>
          <w:color w:val="000000"/>
          <w:sz w:val="28"/>
        </w:rPr>
        <w:t xml:space="preserve">    лактаты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32. Шабдалы майы    30   Салқын,    180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 Майды </w:t>
      </w:r>
      <w:r>
        <w:br/>
      </w:r>
      <w:r>
        <w:rPr>
          <w:rFonts w:ascii="Times New Roman"/>
          <w:b w:val="false"/>
          <w:i w:val="false"/>
          <w:color w:val="000000"/>
          <w:sz w:val="28"/>
        </w:rPr>
        <w:t>
</w:t>
      </w:r>
      <w:r>
        <w:rPr>
          <w:rFonts w:ascii="Times New Roman"/>
          <w:b w:val="false"/>
          <w:i w:val="false"/>
          <w:color w:val="000000"/>
          <w:sz w:val="28"/>
        </w:rPr>
        <w:t xml:space="preserve">                         жарықтан                    сыйымдылығы </w:t>
      </w:r>
      <w:r>
        <w:br/>
      </w:r>
      <w:r>
        <w:rPr>
          <w:rFonts w:ascii="Times New Roman"/>
          <w:b w:val="false"/>
          <w:i w:val="false"/>
          <w:color w:val="000000"/>
          <w:sz w:val="28"/>
        </w:rPr>
        <w:t>
</w:t>
      </w:r>
      <w:r>
        <w:rPr>
          <w:rFonts w:ascii="Times New Roman"/>
          <w:b w:val="false"/>
          <w:i w:val="false"/>
          <w:color w:val="000000"/>
          <w:sz w:val="28"/>
        </w:rPr>
        <w:t xml:space="preserve">                         қорғалған                   50 мл қанға </w:t>
      </w:r>
      <w:r>
        <w:br/>
      </w:r>
      <w:r>
        <w:rPr>
          <w:rFonts w:ascii="Times New Roman"/>
          <w:b w:val="false"/>
          <w:i w:val="false"/>
          <w:color w:val="000000"/>
          <w:sz w:val="28"/>
        </w:rPr>
        <w:t>
</w:t>
      </w:r>
      <w:r>
        <w:rPr>
          <w:rFonts w:ascii="Times New Roman"/>
          <w:b w:val="false"/>
          <w:i w:val="false"/>
          <w:color w:val="000000"/>
          <w:sz w:val="28"/>
        </w:rPr>
        <w:t xml:space="preserve">                         жерде                       арналған, ИР-21 </w:t>
      </w:r>
      <w:r>
        <w:br/>
      </w:r>
      <w:r>
        <w:rPr>
          <w:rFonts w:ascii="Times New Roman"/>
          <w:b w:val="false"/>
          <w:i w:val="false"/>
          <w:color w:val="000000"/>
          <w:sz w:val="28"/>
        </w:rPr>
        <w:t>
</w:t>
      </w:r>
      <w:r>
        <w:rPr>
          <w:rFonts w:ascii="Times New Roman"/>
          <w:b w:val="false"/>
          <w:i w:val="false"/>
          <w:color w:val="000000"/>
          <w:sz w:val="28"/>
        </w:rPr>
        <w:t xml:space="preserve">                                                     маркалы </w:t>
      </w:r>
      <w:r>
        <w:br/>
      </w:r>
      <w:r>
        <w:rPr>
          <w:rFonts w:ascii="Times New Roman"/>
          <w:b w:val="false"/>
          <w:i w:val="false"/>
          <w:color w:val="000000"/>
          <w:sz w:val="28"/>
        </w:rPr>
        <w:t>
</w:t>
      </w:r>
      <w:r>
        <w:rPr>
          <w:rFonts w:ascii="Times New Roman"/>
          <w:b w:val="false"/>
          <w:i w:val="false"/>
          <w:color w:val="000000"/>
          <w:sz w:val="28"/>
        </w:rPr>
        <w:t xml:space="preserve">                                                     резеңке </w:t>
      </w:r>
      <w:r>
        <w:br/>
      </w:r>
      <w:r>
        <w:rPr>
          <w:rFonts w:ascii="Times New Roman"/>
          <w:b w:val="false"/>
          <w:i w:val="false"/>
          <w:color w:val="000000"/>
          <w:sz w:val="28"/>
        </w:rPr>
        <w:t>
</w:t>
      </w:r>
      <w:r>
        <w:rPr>
          <w:rFonts w:ascii="Times New Roman"/>
          <w:b w:val="false"/>
          <w:i w:val="false"/>
          <w:color w:val="000000"/>
          <w:sz w:val="28"/>
        </w:rPr>
        <w:t xml:space="preserve">                                                     тығындармен </w:t>
      </w:r>
      <w:r>
        <w:br/>
      </w:r>
      <w:r>
        <w:rPr>
          <w:rFonts w:ascii="Times New Roman"/>
          <w:b w:val="false"/>
          <w:i w:val="false"/>
          <w:color w:val="000000"/>
          <w:sz w:val="28"/>
        </w:rPr>
        <w:t>
</w:t>
      </w:r>
      <w:r>
        <w:rPr>
          <w:rFonts w:ascii="Times New Roman"/>
          <w:b w:val="false"/>
          <w:i w:val="false"/>
          <w:color w:val="000000"/>
          <w:sz w:val="28"/>
        </w:rPr>
        <w:t xml:space="preserve">                                                     қаусырыла </w:t>
      </w:r>
      <w:r>
        <w:br/>
      </w:r>
      <w:r>
        <w:rPr>
          <w:rFonts w:ascii="Times New Roman"/>
          <w:b w:val="false"/>
          <w:i w:val="false"/>
          <w:color w:val="000000"/>
          <w:sz w:val="28"/>
        </w:rPr>
        <w:t>
</w:t>
      </w:r>
      <w:r>
        <w:rPr>
          <w:rFonts w:ascii="Times New Roman"/>
          <w:b w:val="false"/>
          <w:i w:val="false"/>
          <w:color w:val="000000"/>
          <w:sz w:val="28"/>
        </w:rPr>
        <w:t xml:space="preserve">                                                     тығындалатын </w:t>
      </w:r>
      <w:r>
        <w:br/>
      </w:r>
      <w:r>
        <w:rPr>
          <w:rFonts w:ascii="Times New Roman"/>
          <w:b w:val="false"/>
          <w:i w:val="false"/>
          <w:color w:val="000000"/>
          <w:sz w:val="28"/>
        </w:rPr>
        <w:t>
</w:t>
      </w:r>
      <w:r>
        <w:rPr>
          <w:rFonts w:ascii="Times New Roman"/>
          <w:b w:val="false"/>
          <w:i w:val="false"/>
          <w:color w:val="000000"/>
          <w:sz w:val="28"/>
        </w:rPr>
        <w:t xml:space="preserve">                                                     бөтелкелерде </w:t>
      </w:r>
      <w:r>
        <w:br/>
      </w:r>
      <w:r>
        <w:rPr>
          <w:rFonts w:ascii="Times New Roman"/>
          <w:b w:val="false"/>
          <w:i w:val="false"/>
          <w:color w:val="000000"/>
          <w:sz w:val="28"/>
        </w:rPr>
        <w:t>
</w:t>
      </w:r>
      <w:r>
        <w:rPr>
          <w:rFonts w:ascii="Times New Roman"/>
          <w:b w:val="false"/>
          <w:i w:val="false"/>
          <w:color w:val="000000"/>
          <w:sz w:val="28"/>
        </w:rPr>
        <w:t xml:space="preserve">                                                     стерильдейді. </w:t>
      </w:r>
      <w:r>
        <w:br/>
      </w:r>
      <w:r>
        <w:rPr>
          <w:rFonts w:ascii="Times New Roman"/>
          <w:b w:val="false"/>
          <w:i w:val="false"/>
          <w:color w:val="000000"/>
          <w:sz w:val="28"/>
        </w:rPr>
        <w:t>
</w:t>
      </w:r>
      <w:r>
        <w:rPr>
          <w:rFonts w:ascii="Times New Roman"/>
          <w:b w:val="false"/>
          <w:i w:val="false"/>
          <w:color w:val="000000"/>
          <w:sz w:val="28"/>
        </w:rPr>
        <w:t xml:space="preserve">                                                     25 П маркалы </w:t>
      </w:r>
      <w:r>
        <w:br/>
      </w:r>
      <w:r>
        <w:rPr>
          <w:rFonts w:ascii="Times New Roman"/>
          <w:b w:val="false"/>
          <w:i w:val="false"/>
          <w:color w:val="000000"/>
          <w:sz w:val="28"/>
        </w:rPr>
        <w:t>
</w:t>
      </w:r>
      <w:r>
        <w:rPr>
          <w:rFonts w:ascii="Times New Roman"/>
          <w:b w:val="false"/>
          <w:i w:val="false"/>
          <w:color w:val="000000"/>
          <w:sz w:val="28"/>
        </w:rPr>
        <w:t xml:space="preserve">                                                     (қызыл түсті) </w:t>
      </w:r>
      <w:r>
        <w:br/>
      </w:r>
      <w:r>
        <w:rPr>
          <w:rFonts w:ascii="Times New Roman"/>
          <w:b w:val="false"/>
          <w:i w:val="false"/>
          <w:color w:val="000000"/>
          <w:sz w:val="28"/>
        </w:rPr>
        <w:t>
</w:t>
      </w:r>
      <w:r>
        <w:rPr>
          <w:rFonts w:ascii="Times New Roman"/>
          <w:b w:val="false"/>
          <w:i w:val="false"/>
          <w:color w:val="000000"/>
          <w:sz w:val="28"/>
        </w:rPr>
        <w:t xml:space="preserve">                                                     тығындарды </w:t>
      </w:r>
      <w:r>
        <w:br/>
      </w:r>
      <w:r>
        <w:rPr>
          <w:rFonts w:ascii="Times New Roman"/>
          <w:b w:val="false"/>
          <w:i w:val="false"/>
          <w:color w:val="000000"/>
          <w:sz w:val="28"/>
        </w:rPr>
        <w:t>
</w:t>
      </w:r>
      <w:r>
        <w:rPr>
          <w:rFonts w:ascii="Times New Roman"/>
          <w:b w:val="false"/>
          <w:i w:val="false"/>
          <w:color w:val="000000"/>
          <w:sz w:val="28"/>
        </w:rPr>
        <w:t xml:space="preserve">                                                     қолдану </w:t>
      </w:r>
      <w:r>
        <w:br/>
      </w:r>
      <w:r>
        <w:rPr>
          <w:rFonts w:ascii="Times New Roman"/>
          <w:b w:val="false"/>
          <w:i w:val="false"/>
          <w:color w:val="000000"/>
          <w:sz w:val="28"/>
        </w:rPr>
        <w:t>
</w:t>
      </w:r>
      <w:r>
        <w:rPr>
          <w:rFonts w:ascii="Times New Roman"/>
          <w:b w:val="false"/>
          <w:i w:val="false"/>
          <w:color w:val="000000"/>
          <w:sz w:val="28"/>
        </w:rPr>
        <w:t xml:space="preserve">                                                     ұсынылмайды. </w:t>
      </w:r>
    </w:p>
    <w:p>
      <w:pPr>
        <w:spacing w:after="0"/>
        <w:ind w:left="0"/>
        <w:jc w:val="both"/>
      </w:pPr>
      <w:r>
        <w:rPr>
          <w:rFonts w:ascii="Times New Roman"/>
          <w:b w:val="false"/>
          <w:i w:val="false"/>
          <w:color w:val="000000"/>
          <w:sz w:val="28"/>
        </w:rPr>
        <w:t xml:space="preserve">33. Зәйтүн майы     30   Салқын,    180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 </w:t>
      </w:r>
      <w:r>
        <w:br/>
      </w:r>
      <w:r>
        <w:rPr>
          <w:rFonts w:ascii="Times New Roman"/>
          <w:b w:val="false"/>
          <w:i w:val="false"/>
          <w:color w:val="000000"/>
          <w:sz w:val="28"/>
        </w:rPr>
        <w:t>
</w:t>
      </w:r>
      <w:r>
        <w:rPr>
          <w:rFonts w:ascii="Times New Roman"/>
          <w:b w:val="false"/>
          <w:i w:val="false"/>
          <w:color w:val="000000"/>
          <w:sz w:val="28"/>
        </w:rPr>
        <w:t xml:space="preserve">                         жарықтан </w:t>
      </w:r>
      <w:r>
        <w:br/>
      </w:r>
      <w:r>
        <w:rPr>
          <w:rFonts w:ascii="Times New Roman"/>
          <w:b w:val="false"/>
          <w:i w:val="false"/>
          <w:color w:val="000000"/>
          <w:sz w:val="28"/>
        </w:rPr>
        <w:t>
</w:t>
      </w:r>
      <w:r>
        <w:rPr>
          <w:rFonts w:ascii="Times New Roman"/>
          <w:b w:val="false"/>
          <w:i w:val="false"/>
          <w:color w:val="000000"/>
          <w:sz w:val="28"/>
        </w:rPr>
        <w:t xml:space="preserve">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34. Күнбағыс майы   30   Салқын,    180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 </w:t>
      </w:r>
      <w:r>
        <w:br/>
      </w:r>
      <w:r>
        <w:rPr>
          <w:rFonts w:ascii="Times New Roman"/>
          <w:b w:val="false"/>
          <w:i w:val="false"/>
          <w:color w:val="000000"/>
          <w:sz w:val="28"/>
        </w:rPr>
        <w:t>
</w:t>
      </w:r>
      <w:r>
        <w:rPr>
          <w:rFonts w:ascii="Times New Roman"/>
          <w:b w:val="false"/>
          <w:i w:val="false"/>
          <w:color w:val="000000"/>
          <w:sz w:val="28"/>
        </w:rPr>
        <w:t xml:space="preserve">                         жарықтан </w:t>
      </w:r>
      <w:r>
        <w:br/>
      </w:r>
      <w:r>
        <w:rPr>
          <w:rFonts w:ascii="Times New Roman"/>
          <w:b w:val="false"/>
          <w:i w:val="false"/>
          <w:color w:val="000000"/>
          <w:sz w:val="28"/>
        </w:rPr>
        <w:t>
</w:t>
      </w:r>
      <w:r>
        <w:rPr>
          <w:rFonts w:ascii="Times New Roman"/>
          <w:b w:val="false"/>
          <w:i w:val="false"/>
          <w:color w:val="000000"/>
          <w:sz w:val="28"/>
        </w:rPr>
        <w:t xml:space="preserve">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35. Вазелин майы    30   Салқын,    180 </w:t>
      </w:r>
      <w:r>
        <w:rPr>
          <w:rFonts w:ascii="Times New Roman"/>
          <w:b w:val="false"/>
          <w:i w:val="false"/>
          <w:color w:val="000000"/>
          <w:vertAlign w:val="superscript"/>
        </w:rPr>
        <w:t xml:space="preserve">о </w:t>
      </w:r>
      <w:r>
        <w:rPr>
          <w:rFonts w:ascii="Times New Roman"/>
          <w:b w:val="false"/>
          <w:i w:val="false"/>
          <w:color w:val="000000"/>
          <w:sz w:val="28"/>
        </w:rPr>
        <w:t xml:space="preserve">С - 30 мин. </w:t>
      </w:r>
      <w:r>
        <w:br/>
      </w:r>
      <w:r>
        <w:rPr>
          <w:rFonts w:ascii="Times New Roman"/>
          <w:b w:val="false"/>
          <w:i w:val="false"/>
          <w:color w:val="000000"/>
          <w:sz w:val="28"/>
        </w:rPr>
        <w:t>
</w:t>
      </w:r>
      <w:r>
        <w:rPr>
          <w:rFonts w:ascii="Times New Roman"/>
          <w:b w:val="false"/>
          <w:i w:val="false"/>
          <w:color w:val="000000"/>
          <w:sz w:val="28"/>
        </w:rPr>
        <w:t xml:space="preserve">                         жарықтан </w:t>
      </w:r>
      <w:r>
        <w:br/>
      </w:r>
      <w:r>
        <w:rPr>
          <w:rFonts w:ascii="Times New Roman"/>
          <w:b w:val="false"/>
          <w:i w:val="false"/>
          <w:color w:val="000000"/>
          <w:sz w:val="28"/>
        </w:rPr>
        <w:t>
</w:t>
      </w:r>
      <w:r>
        <w:rPr>
          <w:rFonts w:ascii="Times New Roman"/>
          <w:b w:val="false"/>
          <w:i w:val="false"/>
          <w:color w:val="000000"/>
          <w:sz w:val="28"/>
        </w:rPr>
        <w:t xml:space="preserve">                         қорғалған </w:t>
      </w:r>
      <w:r>
        <w:br/>
      </w:r>
      <w:r>
        <w:rPr>
          <w:rFonts w:ascii="Times New Roman"/>
          <w:b w:val="false"/>
          <w:i w:val="false"/>
          <w:color w:val="000000"/>
          <w:sz w:val="28"/>
        </w:rPr>
        <w:t>
</w:t>
      </w:r>
      <w:r>
        <w:rPr>
          <w:rFonts w:ascii="Times New Roman"/>
          <w:b w:val="false"/>
          <w:i w:val="false"/>
          <w:color w:val="000000"/>
          <w:sz w:val="28"/>
        </w:rPr>
        <w:t xml:space="preserve">                         жерде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Көз тамшылары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36. 2%; 3%           30  Жарықтан   Асептикалық   Ерітіндіні </w:t>
      </w:r>
      <w:r>
        <w:br/>
      </w:r>
      <w:r>
        <w:rPr>
          <w:rFonts w:ascii="Times New Roman"/>
          <w:b w:val="false"/>
          <w:i w:val="false"/>
          <w:color w:val="000000"/>
          <w:sz w:val="28"/>
        </w:rPr>
        <w:t>
</w:t>
      </w:r>
      <w:r>
        <w:rPr>
          <w:rFonts w:ascii="Times New Roman"/>
          <w:b w:val="false"/>
          <w:i w:val="false"/>
          <w:color w:val="000000"/>
          <w:sz w:val="28"/>
        </w:rPr>
        <w:t xml:space="preserve">    колларгол            қорғалған  жағдайларда   құрамында күл </w:t>
      </w:r>
      <w:r>
        <w:br/>
      </w:r>
      <w:r>
        <w:rPr>
          <w:rFonts w:ascii="Times New Roman"/>
          <w:b w:val="false"/>
          <w:i w:val="false"/>
          <w:color w:val="000000"/>
          <w:sz w:val="28"/>
        </w:rPr>
        <w:t>
</w:t>
      </w:r>
      <w:r>
        <w:rPr>
          <w:rFonts w:ascii="Times New Roman"/>
          <w:b w:val="false"/>
          <w:i w:val="false"/>
          <w:color w:val="000000"/>
          <w:sz w:val="28"/>
        </w:rPr>
        <w:t xml:space="preserve">    ерітіндісі           жерде      дайындайды    қалдығы болмайтын </w:t>
      </w:r>
      <w:r>
        <w:br/>
      </w:r>
      <w:r>
        <w:rPr>
          <w:rFonts w:ascii="Times New Roman"/>
          <w:b w:val="false"/>
          <w:i w:val="false"/>
          <w:color w:val="000000"/>
          <w:sz w:val="28"/>
        </w:rPr>
        <w:t>
</w:t>
      </w:r>
      <w:r>
        <w:rPr>
          <w:rFonts w:ascii="Times New Roman"/>
          <w:b w:val="false"/>
          <w:i w:val="false"/>
          <w:color w:val="000000"/>
          <w:sz w:val="28"/>
        </w:rPr>
        <w:t xml:space="preserve">                                                  қағаз сүзгіден </w:t>
      </w:r>
      <w:r>
        <w:br/>
      </w:r>
      <w:r>
        <w:rPr>
          <w:rFonts w:ascii="Times New Roman"/>
          <w:b w:val="false"/>
          <w:i w:val="false"/>
          <w:color w:val="000000"/>
          <w:sz w:val="28"/>
        </w:rPr>
        <w:t>
</w:t>
      </w:r>
      <w:r>
        <w:rPr>
          <w:rFonts w:ascii="Times New Roman"/>
          <w:b w:val="false"/>
          <w:i w:val="false"/>
          <w:color w:val="000000"/>
          <w:sz w:val="28"/>
        </w:rPr>
        <w:t xml:space="preserve">                                                  өткізуге болады </w:t>
      </w:r>
    </w:p>
    <w:p>
      <w:pPr>
        <w:spacing w:after="0"/>
        <w:ind w:left="0"/>
        <w:jc w:val="both"/>
      </w:pPr>
      <w:r>
        <w:rPr>
          <w:rFonts w:ascii="Times New Roman"/>
          <w:b w:val="false"/>
          <w:i w:val="false"/>
          <w:color w:val="000000"/>
          <w:sz w:val="28"/>
        </w:rPr>
        <w:t xml:space="preserve">37. 10%; 20%; 30%   30   Жарықтан   120 </w:t>
      </w:r>
      <w:r>
        <w:rPr>
          <w:rFonts w:ascii="Times New Roman"/>
          <w:b w:val="false"/>
          <w:i w:val="false"/>
          <w:color w:val="000000"/>
          <w:vertAlign w:val="superscript"/>
        </w:rPr>
        <w:t xml:space="preserve">о </w:t>
      </w:r>
      <w:r>
        <w:rPr>
          <w:rFonts w:ascii="Times New Roman"/>
          <w:b w:val="false"/>
          <w:i w:val="false"/>
          <w:color w:val="000000"/>
          <w:sz w:val="28"/>
        </w:rPr>
        <w:t xml:space="preserve">С - 8 мин. </w:t>
      </w:r>
      <w:r>
        <w:br/>
      </w:r>
      <w:r>
        <w:rPr>
          <w:rFonts w:ascii="Times New Roman"/>
          <w:b w:val="false"/>
          <w:i w:val="false"/>
          <w:color w:val="000000"/>
          <w:sz w:val="28"/>
        </w:rPr>
        <w:t>
</w:t>
      </w:r>
      <w:r>
        <w:rPr>
          <w:rFonts w:ascii="Times New Roman"/>
          <w:b w:val="false"/>
          <w:i w:val="false"/>
          <w:color w:val="000000"/>
          <w:sz w:val="28"/>
        </w:rPr>
        <w:t xml:space="preserve">    натрий               қорғалған </w:t>
      </w:r>
      <w:r>
        <w:br/>
      </w:r>
      <w:r>
        <w:rPr>
          <w:rFonts w:ascii="Times New Roman"/>
          <w:b w:val="false"/>
          <w:i w:val="false"/>
          <w:color w:val="000000"/>
          <w:sz w:val="28"/>
        </w:rPr>
        <w:t>
</w:t>
      </w:r>
      <w:r>
        <w:rPr>
          <w:rFonts w:ascii="Times New Roman"/>
          <w:b w:val="false"/>
          <w:i w:val="false"/>
          <w:color w:val="000000"/>
          <w:sz w:val="28"/>
        </w:rPr>
        <w:t xml:space="preserve">    сульфацилі           жерде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1г; 2г; 3г </w:t>
      </w:r>
      <w:r>
        <w:br/>
      </w:r>
      <w:r>
        <w:rPr>
          <w:rFonts w:ascii="Times New Roman"/>
          <w:b w:val="false"/>
          <w:i w:val="false"/>
          <w:color w:val="000000"/>
          <w:sz w:val="28"/>
        </w:rPr>
        <w:t>
</w:t>
      </w:r>
      <w:r>
        <w:rPr>
          <w:rFonts w:ascii="Times New Roman"/>
          <w:b w:val="false"/>
          <w:i w:val="false"/>
          <w:color w:val="000000"/>
          <w:sz w:val="28"/>
        </w:rPr>
        <w:t xml:space="preserve">    натрий </w:t>
      </w:r>
      <w:r>
        <w:br/>
      </w:r>
      <w:r>
        <w:rPr>
          <w:rFonts w:ascii="Times New Roman"/>
          <w:b w:val="false"/>
          <w:i w:val="false"/>
          <w:color w:val="000000"/>
          <w:sz w:val="28"/>
        </w:rPr>
        <w:t>
</w:t>
      </w:r>
      <w:r>
        <w:rPr>
          <w:rFonts w:ascii="Times New Roman"/>
          <w:b w:val="false"/>
          <w:i w:val="false"/>
          <w:color w:val="000000"/>
          <w:sz w:val="28"/>
        </w:rPr>
        <w:t xml:space="preserve">    сульфацилі </w:t>
      </w:r>
      <w:r>
        <w:br/>
      </w:r>
      <w:r>
        <w:rPr>
          <w:rFonts w:ascii="Times New Roman"/>
          <w:b w:val="false"/>
          <w:i w:val="false"/>
          <w:color w:val="000000"/>
          <w:sz w:val="28"/>
        </w:rPr>
        <w:t>
</w:t>
      </w:r>
      <w:r>
        <w:rPr>
          <w:rFonts w:ascii="Times New Roman"/>
          <w:b w:val="false"/>
          <w:i w:val="false"/>
          <w:color w:val="000000"/>
          <w:sz w:val="28"/>
        </w:rPr>
        <w:t xml:space="preserve">    0,015 г натрий </w:t>
      </w:r>
      <w:r>
        <w:br/>
      </w:r>
      <w:r>
        <w:rPr>
          <w:rFonts w:ascii="Times New Roman"/>
          <w:b w:val="false"/>
          <w:i w:val="false"/>
          <w:color w:val="000000"/>
          <w:sz w:val="28"/>
        </w:rPr>
        <w:t>
</w:t>
      </w:r>
      <w:r>
        <w:rPr>
          <w:rFonts w:ascii="Times New Roman"/>
          <w:b w:val="false"/>
          <w:i w:val="false"/>
          <w:color w:val="000000"/>
          <w:sz w:val="28"/>
        </w:rPr>
        <w:t xml:space="preserve">    тиосульфаты </w:t>
      </w:r>
      <w:r>
        <w:br/>
      </w:r>
      <w:r>
        <w:rPr>
          <w:rFonts w:ascii="Times New Roman"/>
          <w:b w:val="false"/>
          <w:i w:val="false"/>
          <w:color w:val="000000"/>
          <w:sz w:val="28"/>
        </w:rPr>
        <w:t>
</w:t>
      </w:r>
      <w:r>
        <w:rPr>
          <w:rFonts w:ascii="Times New Roman"/>
          <w:b w:val="false"/>
          <w:i w:val="false"/>
          <w:color w:val="000000"/>
          <w:sz w:val="28"/>
        </w:rPr>
        <w:t xml:space="preserve">    1М 0,035 мл </w:t>
      </w:r>
      <w:r>
        <w:br/>
      </w:r>
      <w:r>
        <w:rPr>
          <w:rFonts w:ascii="Times New Roman"/>
          <w:b w:val="false"/>
          <w:i w:val="false"/>
          <w:color w:val="000000"/>
          <w:sz w:val="28"/>
        </w:rPr>
        <w:t>
</w:t>
      </w:r>
      <w:r>
        <w:rPr>
          <w:rFonts w:ascii="Times New Roman"/>
          <w:b w:val="false"/>
          <w:i w:val="false"/>
          <w:color w:val="000000"/>
          <w:sz w:val="28"/>
        </w:rPr>
        <w:t xml:space="preserve">    хлорлы сутегі </w:t>
      </w:r>
      <w:r>
        <w:br/>
      </w:r>
      <w:r>
        <w:rPr>
          <w:rFonts w:ascii="Times New Roman"/>
          <w:b w:val="false"/>
          <w:i w:val="false"/>
          <w:color w:val="000000"/>
          <w:sz w:val="28"/>
        </w:rPr>
        <w:t>
</w:t>
      </w:r>
      <w:r>
        <w:rPr>
          <w:rFonts w:ascii="Times New Roman"/>
          <w:b w:val="false"/>
          <w:i w:val="false"/>
          <w:color w:val="000000"/>
          <w:sz w:val="28"/>
        </w:rPr>
        <w:t xml:space="preserve">    қышқылы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10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Ұнтақтар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38. 0,001г дибазол   90  Жарықтан   Асептикалық </w:t>
      </w:r>
      <w:r>
        <w:br/>
      </w:r>
      <w:r>
        <w:rPr>
          <w:rFonts w:ascii="Times New Roman"/>
          <w:b w:val="false"/>
          <w:i w:val="false"/>
          <w:color w:val="000000"/>
          <w:sz w:val="28"/>
        </w:rPr>
        <w:t>
</w:t>
      </w:r>
      <w:r>
        <w:rPr>
          <w:rFonts w:ascii="Times New Roman"/>
          <w:b w:val="false"/>
          <w:i w:val="false"/>
          <w:color w:val="000000"/>
          <w:sz w:val="28"/>
        </w:rPr>
        <w:t xml:space="preserve">    0,2г қант            қорғалған  жағдайларда </w:t>
      </w:r>
      <w:r>
        <w:br/>
      </w:r>
      <w:r>
        <w:rPr>
          <w:rFonts w:ascii="Times New Roman"/>
          <w:b w:val="false"/>
          <w:i w:val="false"/>
          <w:color w:val="000000"/>
          <w:sz w:val="28"/>
        </w:rPr>
        <w:t>
</w:t>
      </w:r>
      <w:r>
        <w:rPr>
          <w:rFonts w:ascii="Times New Roman"/>
          <w:b w:val="false"/>
          <w:i w:val="false"/>
          <w:color w:val="000000"/>
          <w:sz w:val="28"/>
        </w:rPr>
        <w:t xml:space="preserve">   (глюкоза)             жерде      дайындайды </w:t>
      </w:r>
    </w:p>
    <w:p>
      <w:pPr>
        <w:spacing w:after="0"/>
        <w:ind w:left="0"/>
        <w:jc w:val="both"/>
      </w:pPr>
      <w:r>
        <w:rPr>
          <w:rFonts w:ascii="Times New Roman"/>
          <w:b w:val="false"/>
          <w:i w:val="false"/>
          <w:color w:val="000000"/>
          <w:sz w:val="28"/>
        </w:rPr>
        <w:t xml:space="preserve">39. 0,002 г          90  Жарықтан   Асептикалық </w:t>
      </w:r>
      <w:r>
        <w:br/>
      </w:r>
      <w:r>
        <w:rPr>
          <w:rFonts w:ascii="Times New Roman"/>
          <w:b w:val="false"/>
          <w:i w:val="false"/>
          <w:color w:val="000000"/>
          <w:sz w:val="28"/>
        </w:rPr>
        <w:t>
</w:t>
      </w:r>
      <w:r>
        <w:rPr>
          <w:rFonts w:ascii="Times New Roman"/>
          <w:b w:val="false"/>
          <w:i w:val="false"/>
          <w:color w:val="000000"/>
          <w:sz w:val="28"/>
        </w:rPr>
        <w:t xml:space="preserve">    димедрол             қорғалған  жағдайларда </w:t>
      </w:r>
      <w:r>
        <w:br/>
      </w:r>
      <w:r>
        <w:rPr>
          <w:rFonts w:ascii="Times New Roman"/>
          <w:b w:val="false"/>
          <w:i w:val="false"/>
          <w:color w:val="000000"/>
          <w:sz w:val="28"/>
        </w:rPr>
        <w:t>
</w:t>
      </w:r>
      <w:r>
        <w:rPr>
          <w:rFonts w:ascii="Times New Roman"/>
          <w:b w:val="false"/>
          <w:i w:val="false"/>
          <w:color w:val="000000"/>
          <w:sz w:val="28"/>
        </w:rPr>
        <w:t xml:space="preserve">    0,2г қант            жерде      дайындайды </w:t>
      </w:r>
      <w:r>
        <w:br/>
      </w:r>
      <w:r>
        <w:rPr>
          <w:rFonts w:ascii="Times New Roman"/>
          <w:b w:val="false"/>
          <w:i w:val="false"/>
          <w:color w:val="000000"/>
          <w:sz w:val="28"/>
        </w:rPr>
        <w:t>
</w:t>
      </w:r>
      <w:r>
        <w:rPr>
          <w:rFonts w:ascii="Times New Roman"/>
          <w:b w:val="false"/>
          <w:i w:val="false"/>
          <w:color w:val="000000"/>
          <w:sz w:val="28"/>
        </w:rPr>
        <w:t xml:space="preserve">    (глюкоза) </w:t>
      </w:r>
    </w:p>
    <w:p>
      <w:pPr>
        <w:spacing w:after="0"/>
        <w:ind w:left="0"/>
        <w:jc w:val="both"/>
      </w:pPr>
      <w:r>
        <w:rPr>
          <w:rFonts w:ascii="Times New Roman"/>
          <w:b w:val="false"/>
          <w:i w:val="false"/>
          <w:color w:val="000000"/>
          <w:sz w:val="28"/>
        </w:rPr>
        <w:t xml:space="preserve">40. 0,002 г          90  Жарықтан   Асептикалық </w:t>
      </w:r>
      <w:r>
        <w:br/>
      </w:r>
      <w:r>
        <w:rPr>
          <w:rFonts w:ascii="Times New Roman"/>
          <w:b w:val="false"/>
          <w:i w:val="false"/>
          <w:color w:val="000000"/>
          <w:sz w:val="28"/>
        </w:rPr>
        <w:t>
</w:t>
      </w:r>
      <w:r>
        <w:rPr>
          <w:rFonts w:ascii="Times New Roman"/>
          <w:b w:val="false"/>
          <w:i w:val="false"/>
          <w:color w:val="000000"/>
          <w:sz w:val="28"/>
        </w:rPr>
        <w:t xml:space="preserve">    немесе 0,005 г       қорғалған  жағдайларда </w:t>
      </w:r>
      <w:r>
        <w:br/>
      </w:r>
      <w:r>
        <w:rPr>
          <w:rFonts w:ascii="Times New Roman"/>
          <w:b w:val="false"/>
          <w:i w:val="false"/>
          <w:color w:val="000000"/>
          <w:sz w:val="28"/>
        </w:rPr>
        <w:t>
</w:t>
      </w:r>
      <w:r>
        <w:rPr>
          <w:rFonts w:ascii="Times New Roman"/>
          <w:b w:val="false"/>
          <w:i w:val="false"/>
          <w:color w:val="000000"/>
          <w:sz w:val="28"/>
        </w:rPr>
        <w:t xml:space="preserve">    фенобарбитал         жерде      дайындайды </w:t>
      </w:r>
      <w:r>
        <w:br/>
      </w:r>
      <w:r>
        <w:rPr>
          <w:rFonts w:ascii="Times New Roman"/>
          <w:b w:val="false"/>
          <w:i w:val="false"/>
          <w:color w:val="000000"/>
          <w:sz w:val="28"/>
        </w:rPr>
        <w:t>
</w:t>
      </w:r>
      <w:r>
        <w:rPr>
          <w:rFonts w:ascii="Times New Roman"/>
          <w:b w:val="false"/>
          <w:i w:val="false"/>
          <w:color w:val="000000"/>
          <w:sz w:val="28"/>
        </w:rPr>
        <w:t xml:space="preserve">    0,2 г қант </w:t>
      </w:r>
      <w:r>
        <w:br/>
      </w:r>
      <w:r>
        <w:rPr>
          <w:rFonts w:ascii="Times New Roman"/>
          <w:b w:val="false"/>
          <w:i w:val="false"/>
          <w:color w:val="000000"/>
          <w:sz w:val="28"/>
        </w:rPr>
        <w:t>
</w:t>
      </w:r>
      <w:r>
        <w:rPr>
          <w:rFonts w:ascii="Times New Roman"/>
          <w:b w:val="false"/>
          <w:i w:val="false"/>
          <w:color w:val="000000"/>
          <w:sz w:val="28"/>
        </w:rPr>
        <w:t xml:space="preserve">    (глюкоза) </w:t>
      </w:r>
    </w:p>
    <w:p>
      <w:pPr>
        <w:spacing w:after="0"/>
        <w:ind w:left="0"/>
        <w:jc w:val="both"/>
      </w:pPr>
      <w:r>
        <w:rPr>
          <w:rFonts w:ascii="Times New Roman"/>
          <w:b w:val="false"/>
          <w:i w:val="false"/>
          <w:color w:val="000000"/>
          <w:sz w:val="28"/>
        </w:rPr>
        <w:t xml:space="preserve">41. 0,003 г          20  Жарықтан   Асептикалық   Ұнтақтағы </w:t>
      </w:r>
      <w:r>
        <w:br/>
      </w:r>
      <w:r>
        <w:rPr>
          <w:rFonts w:ascii="Times New Roman"/>
          <w:b w:val="false"/>
          <w:i w:val="false"/>
          <w:color w:val="000000"/>
          <w:sz w:val="28"/>
        </w:rPr>
        <w:t>
</w:t>
      </w:r>
      <w:r>
        <w:rPr>
          <w:rFonts w:ascii="Times New Roman"/>
          <w:b w:val="false"/>
          <w:i w:val="false"/>
          <w:color w:val="000000"/>
          <w:sz w:val="28"/>
        </w:rPr>
        <w:t xml:space="preserve">    эуфиллин             қорғалған  жағдайларда   эуфиллинді қантты </w:t>
      </w:r>
      <w:r>
        <w:br/>
      </w:r>
      <w:r>
        <w:rPr>
          <w:rFonts w:ascii="Times New Roman"/>
          <w:b w:val="false"/>
          <w:i w:val="false"/>
          <w:color w:val="000000"/>
          <w:sz w:val="28"/>
        </w:rPr>
        <w:t>
</w:t>
      </w:r>
      <w:r>
        <w:rPr>
          <w:rFonts w:ascii="Times New Roman"/>
          <w:b w:val="false"/>
          <w:i w:val="false"/>
          <w:color w:val="000000"/>
          <w:sz w:val="28"/>
        </w:rPr>
        <w:t xml:space="preserve">    0,2 г қант           жерде      дайындайды    глюкозаға </w:t>
      </w:r>
      <w:r>
        <w:br/>
      </w:r>
      <w:r>
        <w:rPr>
          <w:rFonts w:ascii="Times New Roman"/>
          <w:b w:val="false"/>
          <w:i w:val="false"/>
          <w:color w:val="000000"/>
          <w:sz w:val="28"/>
        </w:rPr>
        <w:t>
</w:t>
      </w:r>
      <w:r>
        <w:rPr>
          <w:rFonts w:ascii="Times New Roman"/>
          <w:b w:val="false"/>
          <w:i w:val="false"/>
          <w:color w:val="000000"/>
          <w:sz w:val="28"/>
        </w:rPr>
        <w:t xml:space="preserve">                                                  айырбастауға </w:t>
      </w:r>
      <w:r>
        <w:br/>
      </w:r>
      <w:r>
        <w:rPr>
          <w:rFonts w:ascii="Times New Roman"/>
          <w:b w:val="false"/>
          <w:i w:val="false"/>
          <w:color w:val="000000"/>
          <w:sz w:val="28"/>
        </w:rPr>
        <w:t>
</w:t>
      </w:r>
      <w:r>
        <w:rPr>
          <w:rFonts w:ascii="Times New Roman"/>
          <w:b w:val="false"/>
          <w:i w:val="false"/>
          <w:color w:val="000000"/>
          <w:sz w:val="28"/>
        </w:rPr>
        <w:t xml:space="preserve">                                                  тыйым салынады. </w:t>
      </w:r>
    </w:p>
    <w:p>
      <w:pPr>
        <w:spacing w:after="0"/>
        <w:ind w:left="0"/>
        <w:jc w:val="both"/>
      </w:pPr>
      <w:r>
        <w:rPr>
          <w:rFonts w:ascii="Times New Roman"/>
          <w:b w:val="false"/>
          <w:i w:val="false"/>
          <w:color w:val="000000"/>
          <w:sz w:val="28"/>
        </w:rPr>
        <w:t xml:space="preserve">42. 10,0 г           15  Жарықтан   180 </w:t>
      </w:r>
      <w:r>
        <w:rPr>
          <w:rFonts w:ascii="Times New Roman"/>
          <w:b w:val="false"/>
          <w:i w:val="false"/>
          <w:color w:val="000000"/>
          <w:vertAlign w:val="superscript"/>
        </w:rPr>
        <w:t xml:space="preserve">о </w:t>
      </w:r>
      <w:r>
        <w:rPr>
          <w:rFonts w:ascii="Times New Roman"/>
          <w:b w:val="false"/>
          <w:i w:val="false"/>
          <w:color w:val="000000"/>
          <w:sz w:val="28"/>
        </w:rPr>
        <w:t xml:space="preserve">С -      Ашық түрде </w:t>
      </w:r>
      <w:r>
        <w:br/>
      </w:r>
      <w:r>
        <w:rPr>
          <w:rFonts w:ascii="Times New Roman"/>
          <w:b w:val="false"/>
          <w:i w:val="false"/>
          <w:color w:val="000000"/>
          <w:sz w:val="28"/>
        </w:rPr>
        <w:t>
</w:t>
      </w:r>
      <w:r>
        <w:rPr>
          <w:rFonts w:ascii="Times New Roman"/>
          <w:b w:val="false"/>
          <w:i w:val="false"/>
          <w:color w:val="000000"/>
          <w:sz w:val="28"/>
        </w:rPr>
        <w:t xml:space="preserve">    ксероформ            қорғалған  30 мин.       стерильдейді. </w:t>
      </w:r>
      <w:r>
        <w:br/>
      </w:r>
      <w:r>
        <w:rPr>
          <w:rFonts w:ascii="Times New Roman"/>
          <w:b w:val="false"/>
          <w:i w:val="false"/>
          <w:color w:val="000000"/>
          <w:sz w:val="28"/>
        </w:rPr>
        <w:t>
</w:t>
      </w:r>
      <w:r>
        <w:rPr>
          <w:rFonts w:ascii="Times New Roman"/>
          <w:b w:val="false"/>
          <w:i w:val="false"/>
          <w:color w:val="000000"/>
          <w:sz w:val="28"/>
        </w:rPr>
        <w:t xml:space="preserve">    сепкіш ұнтағы        жерде                    Сауыттарды </w:t>
      </w:r>
      <w:r>
        <w:br/>
      </w:r>
      <w:r>
        <w:rPr>
          <w:rFonts w:ascii="Times New Roman"/>
          <w:b w:val="false"/>
          <w:i w:val="false"/>
          <w:color w:val="000000"/>
          <w:sz w:val="28"/>
        </w:rPr>
        <w:t>
</w:t>
      </w:r>
      <w:r>
        <w:rPr>
          <w:rFonts w:ascii="Times New Roman"/>
          <w:b w:val="false"/>
          <w:i w:val="false"/>
          <w:color w:val="000000"/>
          <w:sz w:val="28"/>
        </w:rPr>
        <w:t xml:space="preserve">                                                  асептикалық </w:t>
      </w:r>
      <w:r>
        <w:br/>
      </w:r>
      <w:r>
        <w:rPr>
          <w:rFonts w:ascii="Times New Roman"/>
          <w:b w:val="false"/>
          <w:i w:val="false"/>
          <w:color w:val="000000"/>
          <w:sz w:val="28"/>
        </w:rPr>
        <w:t>
</w:t>
      </w:r>
      <w:r>
        <w:rPr>
          <w:rFonts w:ascii="Times New Roman"/>
          <w:b w:val="false"/>
          <w:i w:val="false"/>
          <w:color w:val="000000"/>
          <w:sz w:val="28"/>
        </w:rPr>
        <w:t xml:space="preserve">                                                  жағдайларда </w:t>
      </w:r>
      <w:r>
        <w:br/>
      </w:r>
      <w:r>
        <w:rPr>
          <w:rFonts w:ascii="Times New Roman"/>
          <w:b w:val="false"/>
          <w:i w:val="false"/>
          <w:color w:val="000000"/>
          <w:sz w:val="28"/>
        </w:rPr>
        <w:t>
</w:t>
      </w:r>
      <w:r>
        <w:rPr>
          <w:rFonts w:ascii="Times New Roman"/>
          <w:b w:val="false"/>
          <w:i w:val="false"/>
          <w:color w:val="000000"/>
          <w:sz w:val="28"/>
        </w:rPr>
        <w:t xml:space="preserve">                                                  өңделген </w:t>
      </w:r>
      <w:r>
        <w:br/>
      </w:r>
      <w:r>
        <w:rPr>
          <w:rFonts w:ascii="Times New Roman"/>
          <w:b w:val="false"/>
          <w:i w:val="false"/>
          <w:color w:val="000000"/>
          <w:sz w:val="28"/>
        </w:rPr>
        <w:t>
</w:t>
      </w:r>
      <w:r>
        <w:rPr>
          <w:rFonts w:ascii="Times New Roman"/>
          <w:b w:val="false"/>
          <w:i w:val="false"/>
          <w:color w:val="000000"/>
          <w:sz w:val="28"/>
        </w:rPr>
        <w:t xml:space="preserve">                                                  қаусырмалы </w:t>
      </w:r>
      <w:r>
        <w:br/>
      </w:r>
      <w:r>
        <w:rPr>
          <w:rFonts w:ascii="Times New Roman"/>
          <w:b w:val="false"/>
          <w:i w:val="false"/>
          <w:color w:val="000000"/>
          <w:sz w:val="28"/>
        </w:rPr>
        <w:t>
</w:t>
      </w:r>
      <w:r>
        <w:rPr>
          <w:rFonts w:ascii="Times New Roman"/>
          <w:b w:val="false"/>
          <w:i w:val="false"/>
          <w:color w:val="000000"/>
          <w:sz w:val="28"/>
        </w:rPr>
        <w:t xml:space="preserve">                                                  резеңке </w:t>
      </w:r>
      <w:r>
        <w:br/>
      </w:r>
      <w:r>
        <w:rPr>
          <w:rFonts w:ascii="Times New Roman"/>
          <w:b w:val="false"/>
          <w:i w:val="false"/>
          <w:color w:val="000000"/>
          <w:sz w:val="28"/>
        </w:rPr>
        <w:t>
</w:t>
      </w:r>
      <w:r>
        <w:rPr>
          <w:rFonts w:ascii="Times New Roman"/>
          <w:b w:val="false"/>
          <w:i w:val="false"/>
          <w:color w:val="000000"/>
          <w:sz w:val="28"/>
        </w:rPr>
        <w:t xml:space="preserve">                                                  тығындармен </w:t>
      </w:r>
      <w:r>
        <w:br/>
      </w:r>
      <w:r>
        <w:rPr>
          <w:rFonts w:ascii="Times New Roman"/>
          <w:b w:val="false"/>
          <w:i w:val="false"/>
          <w:color w:val="000000"/>
          <w:sz w:val="28"/>
        </w:rPr>
        <w:t>
</w:t>
      </w:r>
      <w:r>
        <w:rPr>
          <w:rFonts w:ascii="Times New Roman"/>
          <w:b w:val="false"/>
          <w:i w:val="false"/>
          <w:color w:val="000000"/>
          <w:sz w:val="28"/>
        </w:rPr>
        <w:t xml:space="preserve">                                                  тығындайды.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Жақпа майлар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43. 1% танин жақпа  20   Салқын,    Асептикалық   Танинді судың ең </w:t>
      </w:r>
      <w:r>
        <w:br/>
      </w:r>
      <w:r>
        <w:rPr>
          <w:rFonts w:ascii="Times New Roman"/>
          <w:b w:val="false"/>
          <w:i w:val="false"/>
          <w:color w:val="000000"/>
          <w:sz w:val="28"/>
        </w:rPr>
        <w:t>
</w:t>
      </w:r>
      <w:r>
        <w:rPr>
          <w:rFonts w:ascii="Times New Roman"/>
          <w:b w:val="false"/>
          <w:i w:val="false"/>
          <w:color w:val="000000"/>
          <w:sz w:val="28"/>
        </w:rPr>
        <w:t xml:space="preserve">    майы                 жарықтан   жағдайларда   аз мөлшерімен </w:t>
      </w:r>
      <w:r>
        <w:br/>
      </w:r>
      <w:r>
        <w:rPr>
          <w:rFonts w:ascii="Times New Roman"/>
          <w:b w:val="false"/>
          <w:i w:val="false"/>
          <w:color w:val="000000"/>
          <w:sz w:val="28"/>
        </w:rPr>
        <w:t>
</w:t>
      </w:r>
      <w:r>
        <w:rPr>
          <w:rFonts w:ascii="Times New Roman"/>
          <w:b w:val="false"/>
          <w:i w:val="false"/>
          <w:color w:val="000000"/>
          <w:sz w:val="28"/>
        </w:rPr>
        <w:t xml:space="preserve">    Құрамы:              қорғалған  дайындайды    ерітеді және </w:t>
      </w:r>
      <w:r>
        <w:br/>
      </w:r>
      <w:r>
        <w:rPr>
          <w:rFonts w:ascii="Times New Roman"/>
          <w:b w:val="false"/>
          <w:i w:val="false"/>
          <w:color w:val="000000"/>
          <w:sz w:val="28"/>
        </w:rPr>
        <w:t>
</w:t>
      </w:r>
      <w:r>
        <w:rPr>
          <w:rFonts w:ascii="Times New Roman"/>
          <w:b w:val="false"/>
          <w:i w:val="false"/>
          <w:color w:val="000000"/>
          <w:sz w:val="28"/>
        </w:rPr>
        <w:t xml:space="preserve">    1г танин             жерде                    стерильді негізбен </w:t>
      </w:r>
      <w:r>
        <w:br/>
      </w:r>
      <w:r>
        <w:rPr>
          <w:rFonts w:ascii="Times New Roman"/>
          <w:b w:val="false"/>
          <w:i w:val="false"/>
          <w:color w:val="000000"/>
          <w:sz w:val="28"/>
        </w:rPr>
        <w:t>
</w:t>
      </w:r>
      <w:r>
        <w:rPr>
          <w:rFonts w:ascii="Times New Roman"/>
          <w:b w:val="false"/>
          <w:i w:val="false"/>
          <w:color w:val="000000"/>
          <w:sz w:val="28"/>
        </w:rPr>
        <w:t xml:space="preserve">    1г тазартылған                                араластырады. </w:t>
      </w:r>
      <w:r>
        <w:br/>
      </w:r>
      <w:r>
        <w:rPr>
          <w:rFonts w:ascii="Times New Roman"/>
          <w:b w:val="false"/>
          <w:i w:val="false"/>
          <w:color w:val="000000"/>
          <w:sz w:val="28"/>
        </w:rPr>
        <w:t>
</w:t>
      </w:r>
      <w:r>
        <w:rPr>
          <w:rFonts w:ascii="Times New Roman"/>
          <w:b w:val="false"/>
          <w:i w:val="false"/>
          <w:color w:val="000000"/>
          <w:sz w:val="28"/>
        </w:rPr>
        <w:t xml:space="preserve">    су                                            Негізді 180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98г вазелин                                   температурада - </w:t>
      </w:r>
      <w:r>
        <w:br/>
      </w:r>
      <w:r>
        <w:rPr>
          <w:rFonts w:ascii="Times New Roman"/>
          <w:b w:val="false"/>
          <w:i w:val="false"/>
          <w:color w:val="000000"/>
          <w:sz w:val="28"/>
        </w:rPr>
        <w:t>
</w:t>
      </w:r>
      <w:r>
        <w:rPr>
          <w:rFonts w:ascii="Times New Roman"/>
          <w:b w:val="false"/>
          <w:i w:val="false"/>
          <w:color w:val="000000"/>
          <w:sz w:val="28"/>
        </w:rPr>
        <w:t xml:space="preserve">                                                  30 минөт </w:t>
      </w:r>
      <w:r>
        <w:br/>
      </w:r>
      <w:r>
        <w:rPr>
          <w:rFonts w:ascii="Times New Roman"/>
          <w:b w:val="false"/>
          <w:i w:val="false"/>
          <w:color w:val="000000"/>
          <w:sz w:val="28"/>
        </w:rPr>
        <w:t>
</w:t>
      </w:r>
      <w:r>
        <w:rPr>
          <w:rFonts w:ascii="Times New Roman"/>
          <w:b w:val="false"/>
          <w:i w:val="false"/>
          <w:color w:val="000000"/>
          <w:sz w:val="28"/>
        </w:rPr>
        <w:t xml:space="preserve">                                                  стерильдейді. </w:t>
      </w:r>
    </w:p>
    <w:p>
      <w:pPr>
        <w:spacing w:after="0"/>
        <w:ind w:left="0"/>
        <w:jc w:val="both"/>
      </w:pPr>
      <w:r>
        <w:rPr>
          <w:rFonts w:ascii="Times New Roman"/>
          <w:b w:val="false"/>
          <w:i w:val="false"/>
          <w:color w:val="000000"/>
          <w:sz w:val="28"/>
        </w:rPr>
        <w:t xml:space="preserve">44. 5% танин жақпа  20   Салқын,    Асептикалық   Танинді судың </w:t>
      </w:r>
      <w:r>
        <w:br/>
      </w:r>
      <w:r>
        <w:rPr>
          <w:rFonts w:ascii="Times New Roman"/>
          <w:b w:val="false"/>
          <w:i w:val="false"/>
          <w:color w:val="000000"/>
          <w:sz w:val="28"/>
        </w:rPr>
        <w:t>
</w:t>
      </w:r>
      <w:r>
        <w:rPr>
          <w:rFonts w:ascii="Times New Roman"/>
          <w:b w:val="false"/>
          <w:i w:val="false"/>
          <w:color w:val="000000"/>
          <w:sz w:val="28"/>
        </w:rPr>
        <w:t xml:space="preserve">    майы                 жарықтан   жағдайларда   ең аз мөлшерімен </w:t>
      </w:r>
      <w:r>
        <w:br/>
      </w:r>
      <w:r>
        <w:rPr>
          <w:rFonts w:ascii="Times New Roman"/>
          <w:b w:val="false"/>
          <w:i w:val="false"/>
          <w:color w:val="000000"/>
          <w:sz w:val="28"/>
        </w:rPr>
        <w:t>
</w:t>
      </w:r>
      <w:r>
        <w:rPr>
          <w:rFonts w:ascii="Times New Roman"/>
          <w:b w:val="false"/>
          <w:i w:val="false"/>
          <w:color w:val="000000"/>
          <w:sz w:val="28"/>
        </w:rPr>
        <w:t xml:space="preserve">    Құрамы:              қорғалған  дайындайды    ерітеді және </w:t>
      </w:r>
      <w:r>
        <w:br/>
      </w:r>
      <w:r>
        <w:rPr>
          <w:rFonts w:ascii="Times New Roman"/>
          <w:b w:val="false"/>
          <w:i w:val="false"/>
          <w:color w:val="000000"/>
          <w:sz w:val="28"/>
        </w:rPr>
        <w:t>
</w:t>
      </w:r>
      <w:r>
        <w:rPr>
          <w:rFonts w:ascii="Times New Roman"/>
          <w:b w:val="false"/>
          <w:i w:val="false"/>
          <w:color w:val="000000"/>
          <w:sz w:val="28"/>
        </w:rPr>
        <w:t xml:space="preserve">    5 г танин            жерде                    стерильді негізбен </w:t>
      </w:r>
      <w:r>
        <w:br/>
      </w:r>
      <w:r>
        <w:rPr>
          <w:rFonts w:ascii="Times New Roman"/>
          <w:b w:val="false"/>
          <w:i w:val="false"/>
          <w:color w:val="000000"/>
          <w:sz w:val="28"/>
        </w:rPr>
        <w:t>
</w:t>
      </w:r>
      <w:r>
        <w:rPr>
          <w:rFonts w:ascii="Times New Roman"/>
          <w:b w:val="false"/>
          <w:i w:val="false"/>
          <w:color w:val="000000"/>
          <w:sz w:val="28"/>
        </w:rPr>
        <w:t xml:space="preserve">    Тазартылған                                   араластырады. </w:t>
      </w:r>
      <w:r>
        <w:br/>
      </w:r>
      <w:r>
        <w:rPr>
          <w:rFonts w:ascii="Times New Roman"/>
          <w:b w:val="false"/>
          <w:i w:val="false"/>
          <w:color w:val="000000"/>
          <w:sz w:val="28"/>
        </w:rPr>
        <w:t>
</w:t>
      </w:r>
      <w:r>
        <w:rPr>
          <w:rFonts w:ascii="Times New Roman"/>
          <w:b w:val="false"/>
          <w:i w:val="false"/>
          <w:color w:val="000000"/>
          <w:sz w:val="28"/>
        </w:rPr>
        <w:t xml:space="preserve">    су                                            Негізді 180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Сусыз ланолин                                 температурада - </w:t>
      </w:r>
      <w:r>
        <w:br/>
      </w:r>
      <w:r>
        <w:rPr>
          <w:rFonts w:ascii="Times New Roman"/>
          <w:b w:val="false"/>
          <w:i w:val="false"/>
          <w:color w:val="000000"/>
          <w:sz w:val="28"/>
        </w:rPr>
        <w:t>
</w:t>
      </w:r>
      <w:r>
        <w:rPr>
          <w:rFonts w:ascii="Times New Roman"/>
          <w:b w:val="false"/>
          <w:i w:val="false"/>
          <w:color w:val="000000"/>
          <w:sz w:val="28"/>
        </w:rPr>
        <w:t xml:space="preserve">    5 г-нан                                       30 минөт </w:t>
      </w:r>
      <w:r>
        <w:br/>
      </w:r>
      <w:r>
        <w:rPr>
          <w:rFonts w:ascii="Times New Roman"/>
          <w:b w:val="false"/>
          <w:i w:val="false"/>
          <w:color w:val="000000"/>
          <w:sz w:val="28"/>
        </w:rPr>
        <w:t>
</w:t>
      </w:r>
      <w:r>
        <w:rPr>
          <w:rFonts w:ascii="Times New Roman"/>
          <w:b w:val="false"/>
          <w:i w:val="false"/>
          <w:color w:val="000000"/>
          <w:sz w:val="28"/>
        </w:rPr>
        <w:t xml:space="preserve">    85г вазелин                                   стерильдейді.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3. Жақпа майлар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Дәрілік түрдің !Тәулік.!Сақталуы !Стерильдеу !   Ескерту </w:t>
      </w:r>
      <w:r>
        <w:br/>
      </w:r>
      <w:r>
        <w:rPr>
          <w:rFonts w:ascii="Times New Roman"/>
          <w:b w:val="false"/>
          <w:i w:val="false"/>
          <w:color w:val="000000"/>
          <w:sz w:val="28"/>
        </w:rPr>
        <w:t>
</w:t>
      </w:r>
      <w:r>
        <w:rPr>
          <w:rFonts w:ascii="Times New Roman"/>
          <w:b w:val="false"/>
          <w:i w:val="false"/>
          <w:color w:val="000000"/>
          <w:sz w:val="28"/>
        </w:rPr>
        <w:t xml:space="preserve">р/к!атауы мен құрамы! тегі  !3 </w:t>
      </w:r>
      <w:r>
        <w:rPr>
          <w:rFonts w:ascii="Times New Roman"/>
          <w:b w:val="false"/>
          <w:i w:val="false"/>
          <w:color w:val="000000"/>
          <w:vertAlign w:val="superscript"/>
        </w:rPr>
        <w:t xml:space="preserve">о </w:t>
      </w:r>
      <w:r>
        <w:rPr>
          <w:rFonts w:ascii="Times New Roman"/>
          <w:b w:val="false"/>
          <w:i w:val="false"/>
          <w:color w:val="000000"/>
          <w:sz w:val="28"/>
        </w:rPr>
        <w:t xml:space="preserve">- 5 </w:t>
      </w:r>
      <w:r>
        <w:rPr>
          <w:rFonts w:ascii="Times New Roman"/>
          <w:b w:val="false"/>
          <w:i w:val="false"/>
          <w:color w:val="000000"/>
          <w:vertAlign w:val="superscript"/>
        </w:rPr>
        <w:t xml:space="preserve">о </w:t>
      </w:r>
      <w:r>
        <w:rPr>
          <w:rFonts w:ascii="Times New Roman"/>
          <w:b w:val="false"/>
          <w:i w:val="false"/>
          <w:color w:val="000000"/>
          <w:sz w:val="28"/>
        </w:rPr>
        <w:t xml:space="preserve">С!  шарттары ! </w:t>
      </w:r>
      <w:r>
        <w:br/>
      </w:r>
      <w:r>
        <w:rPr>
          <w:rFonts w:ascii="Times New Roman"/>
          <w:b w:val="false"/>
          <w:i w:val="false"/>
          <w:color w:val="000000"/>
          <w:sz w:val="28"/>
        </w:rPr>
        <w:t>
</w:t>
      </w:r>
      <w:r>
        <w:rPr>
          <w:rFonts w:ascii="Times New Roman"/>
          <w:b w:val="false"/>
          <w:i w:val="false"/>
          <w:color w:val="000000"/>
          <w:sz w:val="28"/>
        </w:rPr>
        <w:t xml:space="preserve">   !                !жарамды!         !           ! </w:t>
      </w:r>
      <w:r>
        <w:br/>
      </w:r>
      <w:r>
        <w:rPr>
          <w:rFonts w:ascii="Times New Roman"/>
          <w:b w:val="false"/>
          <w:i w:val="false"/>
          <w:color w:val="000000"/>
          <w:sz w:val="28"/>
        </w:rPr>
        <w:t>
</w:t>
      </w:r>
      <w:r>
        <w:rPr>
          <w:rFonts w:ascii="Times New Roman"/>
          <w:b w:val="false"/>
          <w:i w:val="false"/>
          <w:color w:val="000000"/>
          <w:sz w:val="28"/>
        </w:rPr>
        <w:t xml:space="preserve">   !                !мерзімі!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Құрамында          90    Жарықтан </w:t>
      </w:r>
      <w:r>
        <w:br/>
      </w:r>
      <w:r>
        <w:rPr>
          <w:rFonts w:ascii="Times New Roman"/>
          <w:b w:val="false"/>
          <w:i w:val="false"/>
          <w:color w:val="000000"/>
          <w:sz w:val="28"/>
        </w:rPr>
        <w:t>
</w:t>
      </w:r>
      <w:r>
        <w:rPr>
          <w:rFonts w:ascii="Times New Roman"/>
          <w:b w:val="false"/>
          <w:i w:val="false"/>
          <w:color w:val="000000"/>
          <w:sz w:val="28"/>
        </w:rPr>
        <w:t xml:space="preserve">    анальгин және            қорғалған </w:t>
      </w:r>
      <w:r>
        <w:br/>
      </w:r>
      <w:r>
        <w:rPr>
          <w:rFonts w:ascii="Times New Roman"/>
          <w:b w:val="false"/>
          <w:i w:val="false"/>
          <w:color w:val="000000"/>
          <w:sz w:val="28"/>
        </w:rPr>
        <w:t>
</w:t>
      </w:r>
      <w:r>
        <w:rPr>
          <w:rFonts w:ascii="Times New Roman"/>
          <w:b w:val="false"/>
          <w:i w:val="false"/>
          <w:color w:val="000000"/>
          <w:sz w:val="28"/>
        </w:rPr>
        <w:t xml:space="preserve">    натрий цитраты           жерде </w:t>
      </w:r>
      <w:r>
        <w:br/>
      </w:r>
      <w:r>
        <w:rPr>
          <w:rFonts w:ascii="Times New Roman"/>
          <w:b w:val="false"/>
          <w:i w:val="false"/>
          <w:color w:val="000000"/>
          <w:sz w:val="28"/>
        </w:rPr>
        <w:t>
</w:t>
      </w:r>
      <w:r>
        <w:rPr>
          <w:rFonts w:ascii="Times New Roman"/>
          <w:b w:val="false"/>
          <w:i w:val="false"/>
          <w:color w:val="000000"/>
          <w:sz w:val="28"/>
        </w:rPr>
        <w:t xml:space="preserve">    бар жақпа май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5г анальгин </w:t>
      </w:r>
      <w:r>
        <w:br/>
      </w:r>
      <w:r>
        <w:rPr>
          <w:rFonts w:ascii="Times New Roman"/>
          <w:b w:val="false"/>
          <w:i w:val="false"/>
          <w:color w:val="000000"/>
          <w:sz w:val="28"/>
        </w:rPr>
        <w:t>
</w:t>
      </w:r>
      <w:r>
        <w:rPr>
          <w:rFonts w:ascii="Times New Roman"/>
          <w:b w:val="false"/>
          <w:i w:val="false"/>
          <w:color w:val="000000"/>
          <w:sz w:val="28"/>
        </w:rPr>
        <w:t xml:space="preserve">    10 г натрий </w:t>
      </w:r>
      <w:r>
        <w:br/>
      </w:r>
      <w:r>
        <w:rPr>
          <w:rFonts w:ascii="Times New Roman"/>
          <w:b w:val="false"/>
          <w:i w:val="false"/>
          <w:color w:val="000000"/>
          <w:sz w:val="28"/>
        </w:rPr>
        <w:t>
</w:t>
      </w:r>
      <w:r>
        <w:rPr>
          <w:rFonts w:ascii="Times New Roman"/>
          <w:b w:val="false"/>
          <w:i w:val="false"/>
          <w:color w:val="000000"/>
          <w:sz w:val="28"/>
        </w:rPr>
        <w:t xml:space="preserve">    цитраты </w:t>
      </w:r>
      <w:r>
        <w:br/>
      </w:r>
      <w:r>
        <w:rPr>
          <w:rFonts w:ascii="Times New Roman"/>
          <w:b w:val="false"/>
          <w:i w:val="false"/>
          <w:color w:val="000000"/>
          <w:sz w:val="28"/>
        </w:rPr>
        <w:t>
</w:t>
      </w:r>
      <w:r>
        <w:rPr>
          <w:rFonts w:ascii="Times New Roman"/>
          <w:b w:val="false"/>
          <w:i w:val="false"/>
          <w:color w:val="000000"/>
          <w:sz w:val="28"/>
        </w:rPr>
        <w:t xml:space="preserve">    14 г эмульгатор </w:t>
      </w:r>
      <w:r>
        <w:br/>
      </w:r>
      <w:r>
        <w:rPr>
          <w:rFonts w:ascii="Times New Roman"/>
          <w:b w:val="false"/>
          <w:i w:val="false"/>
          <w:color w:val="000000"/>
          <w:sz w:val="28"/>
        </w:rPr>
        <w:t>
</w:t>
      </w:r>
      <w:r>
        <w:rPr>
          <w:rFonts w:ascii="Times New Roman"/>
          <w:b w:val="false"/>
          <w:i w:val="false"/>
          <w:color w:val="000000"/>
          <w:sz w:val="28"/>
        </w:rPr>
        <w:t xml:space="preserve">    Т-212 г вазелин </w:t>
      </w:r>
      <w:r>
        <w:br/>
      </w:r>
      <w:r>
        <w:rPr>
          <w:rFonts w:ascii="Times New Roman"/>
          <w:b w:val="false"/>
          <w:i w:val="false"/>
          <w:color w:val="000000"/>
          <w:sz w:val="28"/>
        </w:rPr>
        <w:t>
</w:t>
      </w:r>
      <w:r>
        <w:rPr>
          <w:rFonts w:ascii="Times New Roman"/>
          <w:b w:val="false"/>
          <w:i w:val="false"/>
          <w:color w:val="000000"/>
          <w:sz w:val="28"/>
        </w:rPr>
        <w:t xml:space="preserve">    майы </w:t>
      </w:r>
      <w:r>
        <w:br/>
      </w:r>
      <w:r>
        <w:rPr>
          <w:rFonts w:ascii="Times New Roman"/>
          <w:b w:val="false"/>
          <w:i w:val="false"/>
          <w:color w:val="000000"/>
          <w:sz w:val="28"/>
        </w:rPr>
        <w:t>
</w:t>
      </w:r>
      <w:r>
        <w:rPr>
          <w:rFonts w:ascii="Times New Roman"/>
          <w:b w:val="false"/>
          <w:i w:val="false"/>
          <w:color w:val="000000"/>
          <w:sz w:val="28"/>
        </w:rPr>
        <w:t xml:space="preserve">    20 г вазелин </w:t>
      </w:r>
      <w:r>
        <w:br/>
      </w:r>
      <w:r>
        <w:rPr>
          <w:rFonts w:ascii="Times New Roman"/>
          <w:b w:val="false"/>
          <w:i w:val="false"/>
          <w:color w:val="000000"/>
          <w:sz w:val="28"/>
        </w:rPr>
        <w:t>
</w:t>
      </w:r>
      <w:r>
        <w:rPr>
          <w:rFonts w:ascii="Times New Roman"/>
          <w:b w:val="false"/>
          <w:i w:val="false"/>
          <w:color w:val="000000"/>
          <w:sz w:val="28"/>
        </w:rPr>
        <w:t xml:space="preserve">    3г глицерин </w:t>
      </w:r>
      <w:r>
        <w:br/>
      </w:r>
      <w:r>
        <w:rPr>
          <w:rFonts w:ascii="Times New Roman"/>
          <w:b w:val="false"/>
          <w:i w:val="false"/>
          <w:color w:val="000000"/>
          <w:sz w:val="28"/>
        </w:rPr>
        <w:t>
</w:t>
      </w:r>
      <w:r>
        <w:rPr>
          <w:rFonts w:ascii="Times New Roman"/>
          <w:b w:val="false"/>
          <w:i w:val="false"/>
          <w:color w:val="000000"/>
          <w:sz w:val="28"/>
        </w:rPr>
        <w:t xml:space="preserve">    36 г тазартылған </w:t>
      </w:r>
      <w:r>
        <w:br/>
      </w:r>
      <w:r>
        <w:rPr>
          <w:rFonts w:ascii="Times New Roman"/>
          <w:b w:val="false"/>
          <w:i w:val="false"/>
          <w:color w:val="000000"/>
          <w:sz w:val="28"/>
        </w:rPr>
        <w:t>
</w:t>
      </w:r>
      <w:r>
        <w:rPr>
          <w:rFonts w:ascii="Times New Roman"/>
          <w:b w:val="false"/>
          <w:i w:val="false"/>
          <w:color w:val="000000"/>
          <w:sz w:val="28"/>
        </w:rPr>
        <w:t xml:space="preserve">    су </w:t>
      </w:r>
    </w:p>
    <w:p>
      <w:pPr>
        <w:spacing w:after="0"/>
        <w:ind w:left="0"/>
        <w:jc w:val="both"/>
      </w:pPr>
      <w:r>
        <w:rPr>
          <w:rFonts w:ascii="Times New Roman"/>
          <w:b w:val="false"/>
          <w:i w:val="false"/>
          <w:color w:val="000000"/>
          <w:sz w:val="28"/>
        </w:rPr>
        <w:t xml:space="preserve">2.  5% димедрол        30    Жарықтан               Негіздің осы </w:t>
      </w:r>
      <w:r>
        <w:br/>
      </w:r>
      <w:r>
        <w:rPr>
          <w:rFonts w:ascii="Times New Roman"/>
          <w:b w:val="false"/>
          <w:i w:val="false"/>
          <w:color w:val="000000"/>
          <w:sz w:val="28"/>
        </w:rPr>
        <w:t>
</w:t>
      </w:r>
      <w:r>
        <w:rPr>
          <w:rFonts w:ascii="Times New Roman"/>
          <w:b w:val="false"/>
          <w:i w:val="false"/>
          <w:color w:val="000000"/>
          <w:sz w:val="28"/>
        </w:rPr>
        <w:t xml:space="preserve">    жақпа майы               қорғалған              құрамын егер 5% </w:t>
      </w:r>
      <w:r>
        <w:br/>
      </w:r>
      <w:r>
        <w:rPr>
          <w:rFonts w:ascii="Times New Roman"/>
          <w:b w:val="false"/>
          <w:i w:val="false"/>
          <w:color w:val="000000"/>
          <w:sz w:val="28"/>
        </w:rPr>
        <w:t>
</w:t>
      </w:r>
      <w:r>
        <w:rPr>
          <w:rFonts w:ascii="Times New Roman"/>
          <w:b w:val="false"/>
          <w:i w:val="false"/>
          <w:color w:val="000000"/>
          <w:sz w:val="28"/>
        </w:rPr>
        <w:t xml:space="preserve">    Құрамы:                  жерде                  димедрол жақпа </w:t>
      </w:r>
      <w:r>
        <w:br/>
      </w:r>
      <w:r>
        <w:rPr>
          <w:rFonts w:ascii="Times New Roman"/>
          <w:b w:val="false"/>
          <w:i w:val="false"/>
          <w:color w:val="000000"/>
          <w:sz w:val="28"/>
        </w:rPr>
        <w:t>
</w:t>
      </w:r>
      <w:r>
        <w:rPr>
          <w:rFonts w:ascii="Times New Roman"/>
          <w:b w:val="false"/>
          <w:i w:val="false"/>
          <w:color w:val="000000"/>
          <w:sz w:val="28"/>
        </w:rPr>
        <w:t xml:space="preserve">  № 1:5г димедрол                                   майын жағып </w:t>
      </w:r>
      <w:r>
        <w:br/>
      </w:r>
      <w:r>
        <w:rPr>
          <w:rFonts w:ascii="Times New Roman"/>
          <w:b w:val="false"/>
          <w:i w:val="false"/>
          <w:color w:val="000000"/>
          <w:sz w:val="28"/>
        </w:rPr>
        <w:t>
</w:t>
      </w:r>
      <w:r>
        <w:rPr>
          <w:rFonts w:ascii="Times New Roman"/>
          <w:b w:val="false"/>
          <w:i w:val="false"/>
          <w:color w:val="000000"/>
          <w:sz w:val="28"/>
        </w:rPr>
        <w:t xml:space="preserve">    86,5г вазелин                                   бергенде негіз </w:t>
      </w:r>
      <w:r>
        <w:br/>
      </w:r>
      <w:r>
        <w:rPr>
          <w:rFonts w:ascii="Times New Roman"/>
          <w:b w:val="false"/>
          <w:i w:val="false"/>
          <w:color w:val="000000"/>
          <w:sz w:val="28"/>
        </w:rPr>
        <w:t>
</w:t>
      </w:r>
      <w:r>
        <w:rPr>
          <w:rFonts w:ascii="Times New Roman"/>
          <w:b w:val="false"/>
          <w:i w:val="false"/>
          <w:color w:val="000000"/>
          <w:sz w:val="28"/>
        </w:rPr>
        <w:t xml:space="preserve">    9,5 г сусыз                                     көрсетілмесе </w:t>
      </w:r>
      <w:r>
        <w:br/>
      </w:r>
      <w:r>
        <w:rPr>
          <w:rFonts w:ascii="Times New Roman"/>
          <w:b w:val="false"/>
          <w:i w:val="false"/>
          <w:color w:val="000000"/>
          <w:sz w:val="28"/>
        </w:rPr>
        <w:t>
</w:t>
      </w:r>
      <w:r>
        <w:rPr>
          <w:rFonts w:ascii="Times New Roman"/>
          <w:b w:val="false"/>
          <w:i w:val="false"/>
          <w:color w:val="000000"/>
          <w:sz w:val="28"/>
        </w:rPr>
        <w:t xml:space="preserve">    ланолин                                         қолдану керек. </w:t>
      </w:r>
      <w:r>
        <w:br/>
      </w:r>
      <w:r>
        <w:rPr>
          <w:rFonts w:ascii="Times New Roman"/>
          <w:b w:val="false"/>
          <w:i w:val="false"/>
          <w:color w:val="000000"/>
          <w:sz w:val="28"/>
        </w:rPr>
        <w:t>
</w:t>
      </w:r>
      <w:r>
        <w:rPr>
          <w:rFonts w:ascii="Times New Roman"/>
          <w:b w:val="false"/>
          <w:i w:val="false"/>
          <w:color w:val="000000"/>
          <w:sz w:val="28"/>
        </w:rPr>
        <w:t xml:space="preserve">                                                    Үстірт әсерге </w:t>
      </w:r>
      <w:r>
        <w:br/>
      </w:r>
      <w:r>
        <w:rPr>
          <w:rFonts w:ascii="Times New Roman"/>
          <w:b w:val="false"/>
          <w:i w:val="false"/>
          <w:color w:val="000000"/>
          <w:sz w:val="28"/>
        </w:rPr>
        <w:t>
</w:t>
      </w:r>
      <w:r>
        <w:rPr>
          <w:rFonts w:ascii="Times New Roman"/>
          <w:b w:val="false"/>
          <w:i w:val="false"/>
          <w:color w:val="000000"/>
          <w:sz w:val="28"/>
        </w:rPr>
        <w:t xml:space="preserve">                                                    ие. </w:t>
      </w:r>
    </w:p>
    <w:p>
      <w:pPr>
        <w:spacing w:after="0"/>
        <w:ind w:left="0"/>
        <w:jc w:val="both"/>
      </w:pPr>
      <w:r>
        <w:rPr>
          <w:rFonts w:ascii="Times New Roman"/>
          <w:b w:val="false"/>
          <w:i w:val="false"/>
          <w:color w:val="000000"/>
          <w:sz w:val="28"/>
        </w:rPr>
        <w:t xml:space="preserve">3.  5% димедрол        30    Жарықтан               Ішке өтетін </w:t>
      </w:r>
      <w:r>
        <w:br/>
      </w:r>
      <w:r>
        <w:rPr>
          <w:rFonts w:ascii="Times New Roman"/>
          <w:b w:val="false"/>
          <w:i w:val="false"/>
          <w:color w:val="000000"/>
          <w:sz w:val="28"/>
        </w:rPr>
        <w:t>
</w:t>
      </w:r>
      <w:r>
        <w:rPr>
          <w:rFonts w:ascii="Times New Roman"/>
          <w:b w:val="false"/>
          <w:i w:val="false"/>
          <w:color w:val="000000"/>
          <w:sz w:val="28"/>
        </w:rPr>
        <w:t xml:space="preserve">    жақпа майы               қорғалған              резорбтивтік </w:t>
      </w:r>
      <w:r>
        <w:br/>
      </w:r>
      <w:r>
        <w:rPr>
          <w:rFonts w:ascii="Times New Roman"/>
          <w:b w:val="false"/>
          <w:i w:val="false"/>
          <w:color w:val="000000"/>
          <w:sz w:val="28"/>
        </w:rPr>
        <w:t>
</w:t>
      </w:r>
      <w:r>
        <w:rPr>
          <w:rFonts w:ascii="Times New Roman"/>
          <w:b w:val="false"/>
          <w:i w:val="false"/>
          <w:color w:val="000000"/>
          <w:sz w:val="28"/>
        </w:rPr>
        <w:t xml:space="preserve">    Құрамы:                   жерде                  әсерге ие. </w:t>
      </w:r>
      <w:r>
        <w:br/>
      </w:r>
      <w:r>
        <w:rPr>
          <w:rFonts w:ascii="Times New Roman"/>
          <w:b w:val="false"/>
          <w:i w:val="false"/>
          <w:color w:val="000000"/>
          <w:sz w:val="28"/>
        </w:rPr>
        <w:t>
</w:t>
      </w:r>
      <w:r>
        <w:rPr>
          <w:rFonts w:ascii="Times New Roman"/>
          <w:b w:val="false"/>
          <w:i w:val="false"/>
          <w:color w:val="000000"/>
          <w:sz w:val="28"/>
        </w:rPr>
        <w:t xml:space="preserve">  № 2:5г димедрол </w:t>
      </w:r>
      <w:r>
        <w:br/>
      </w:r>
      <w:r>
        <w:rPr>
          <w:rFonts w:ascii="Times New Roman"/>
          <w:b w:val="false"/>
          <w:i w:val="false"/>
          <w:color w:val="000000"/>
          <w:sz w:val="28"/>
        </w:rPr>
        <w:t>
</w:t>
      </w:r>
      <w:r>
        <w:rPr>
          <w:rFonts w:ascii="Times New Roman"/>
          <w:b w:val="false"/>
          <w:i w:val="false"/>
          <w:color w:val="000000"/>
          <w:sz w:val="28"/>
        </w:rPr>
        <w:t xml:space="preserve">    Күнбағыс майы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Сусыз ланолин </w:t>
      </w:r>
      <w:r>
        <w:br/>
      </w:r>
      <w:r>
        <w:rPr>
          <w:rFonts w:ascii="Times New Roman"/>
          <w:b w:val="false"/>
          <w:i w:val="false"/>
          <w:color w:val="000000"/>
          <w:sz w:val="28"/>
        </w:rPr>
        <w:t>
</w:t>
      </w:r>
      <w:r>
        <w:rPr>
          <w:rFonts w:ascii="Times New Roman"/>
          <w:b w:val="false"/>
          <w:i w:val="false"/>
          <w:color w:val="000000"/>
          <w:sz w:val="28"/>
        </w:rPr>
        <w:t xml:space="preserve">    31,6 г-нан </w:t>
      </w:r>
    </w:p>
    <w:p>
      <w:pPr>
        <w:spacing w:after="0"/>
        <w:ind w:left="0"/>
        <w:jc w:val="both"/>
      </w:pPr>
      <w:r>
        <w:rPr>
          <w:rFonts w:ascii="Times New Roman"/>
          <w:b w:val="false"/>
          <w:i w:val="false"/>
          <w:color w:val="000000"/>
          <w:sz w:val="28"/>
        </w:rPr>
        <w:t xml:space="preserve">4.  10% теофиллин      1 жыл Жарықтан </w:t>
      </w:r>
      <w:r>
        <w:br/>
      </w:r>
      <w:r>
        <w:rPr>
          <w:rFonts w:ascii="Times New Roman"/>
          <w:b w:val="false"/>
          <w:i w:val="false"/>
          <w:color w:val="000000"/>
          <w:sz w:val="28"/>
        </w:rPr>
        <w:t>
</w:t>
      </w:r>
      <w:r>
        <w:rPr>
          <w:rFonts w:ascii="Times New Roman"/>
          <w:b w:val="false"/>
          <w:i w:val="false"/>
          <w:color w:val="000000"/>
          <w:sz w:val="28"/>
        </w:rPr>
        <w:t xml:space="preserve">    жақпа майы               қорғалған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10г теофиллин </w:t>
      </w:r>
      <w:r>
        <w:br/>
      </w:r>
      <w:r>
        <w:rPr>
          <w:rFonts w:ascii="Times New Roman"/>
          <w:b w:val="false"/>
          <w:i w:val="false"/>
          <w:color w:val="000000"/>
          <w:sz w:val="28"/>
        </w:rPr>
        <w:t>
</w:t>
      </w:r>
      <w:r>
        <w:rPr>
          <w:rFonts w:ascii="Times New Roman"/>
          <w:b w:val="false"/>
          <w:i w:val="false"/>
          <w:color w:val="000000"/>
          <w:sz w:val="28"/>
        </w:rPr>
        <w:t xml:space="preserve">    9г эмульгатор </w:t>
      </w:r>
      <w:r>
        <w:br/>
      </w:r>
      <w:r>
        <w:rPr>
          <w:rFonts w:ascii="Times New Roman"/>
          <w:b w:val="false"/>
          <w:i w:val="false"/>
          <w:color w:val="000000"/>
          <w:sz w:val="28"/>
        </w:rPr>
        <w:t>
</w:t>
      </w:r>
      <w:r>
        <w:rPr>
          <w:rFonts w:ascii="Times New Roman"/>
          <w:b w:val="false"/>
          <w:i w:val="false"/>
          <w:color w:val="000000"/>
          <w:sz w:val="28"/>
        </w:rPr>
        <w:t xml:space="preserve">    Т-254г вазелин </w:t>
      </w:r>
      <w:r>
        <w:br/>
      </w:r>
      <w:r>
        <w:rPr>
          <w:rFonts w:ascii="Times New Roman"/>
          <w:b w:val="false"/>
          <w:i w:val="false"/>
          <w:color w:val="000000"/>
          <w:sz w:val="28"/>
        </w:rPr>
        <w:t>
</w:t>
      </w:r>
      <w:r>
        <w:rPr>
          <w:rFonts w:ascii="Times New Roman"/>
          <w:b w:val="false"/>
          <w:i w:val="false"/>
          <w:color w:val="000000"/>
          <w:sz w:val="28"/>
        </w:rPr>
        <w:t xml:space="preserve">    27 г тазартылған </w:t>
      </w:r>
      <w:r>
        <w:br/>
      </w:r>
      <w:r>
        <w:rPr>
          <w:rFonts w:ascii="Times New Roman"/>
          <w:b w:val="false"/>
          <w:i w:val="false"/>
          <w:color w:val="000000"/>
          <w:sz w:val="28"/>
        </w:rPr>
        <w:t>
</w:t>
      </w:r>
      <w:r>
        <w:rPr>
          <w:rFonts w:ascii="Times New Roman"/>
          <w:b w:val="false"/>
          <w:i w:val="false"/>
          <w:color w:val="000000"/>
          <w:sz w:val="28"/>
        </w:rPr>
        <w:t xml:space="preserve">    су </w:t>
      </w:r>
      <w:r>
        <w:br/>
      </w:r>
      <w:r>
        <w:rPr>
          <w:rFonts w:ascii="Times New Roman"/>
          <w:b w:val="false"/>
          <w:i w:val="false"/>
          <w:color w:val="000000"/>
          <w:sz w:val="28"/>
        </w:rPr>
        <w:t>
</w:t>
      </w:r>
      <w:r>
        <w:rPr>
          <w:rFonts w:ascii="Times New Roman"/>
          <w:b w:val="false"/>
          <w:i w:val="false"/>
          <w:color w:val="000000"/>
          <w:sz w:val="28"/>
        </w:rPr>
        <w:t xml:space="preserve">    10г димексид </w:t>
      </w:r>
    </w:p>
    <w:p>
      <w:pPr>
        <w:spacing w:after="0"/>
        <w:ind w:left="0"/>
        <w:jc w:val="both"/>
      </w:pPr>
      <w:r>
        <w:rPr>
          <w:rFonts w:ascii="Times New Roman"/>
          <w:b w:val="false"/>
          <w:i w:val="false"/>
          <w:color w:val="000000"/>
          <w:sz w:val="28"/>
        </w:rPr>
        <w:t xml:space="preserve">5.  0,2% фурацилин     30    Жарықтан </w:t>
      </w:r>
      <w:r>
        <w:br/>
      </w:r>
      <w:r>
        <w:rPr>
          <w:rFonts w:ascii="Times New Roman"/>
          <w:b w:val="false"/>
          <w:i w:val="false"/>
          <w:color w:val="000000"/>
          <w:sz w:val="28"/>
        </w:rPr>
        <w:t>
</w:t>
      </w:r>
      <w:r>
        <w:rPr>
          <w:rFonts w:ascii="Times New Roman"/>
          <w:b w:val="false"/>
          <w:i w:val="false"/>
          <w:color w:val="000000"/>
          <w:sz w:val="28"/>
        </w:rPr>
        <w:t xml:space="preserve">    жақпа майы               қорғалған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0,2 г фурацилин </w:t>
      </w:r>
      <w:r>
        <w:br/>
      </w:r>
      <w:r>
        <w:rPr>
          <w:rFonts w:ascii="Times New Roman"/>
          <w:b w:val="false"/>
          <w:i w:val="false"/>
          <w:color w:val="000000"/>
          <w:sz w:val="28"/>
        </w:rPr>
        <w:t>
</w:t>
      </w:r>
      <w:r>
        <w:rPr>
          <w:rFonts w:ascii="Times New Roman"/>
          <w:b w:val="false"/>
          <w:i w:val="false"/>
          <w:color w:val="000000"/>
          <w:sz w:val="28"/>
        </w:rPr>
        <w:t xml:space="preserve">    0,6 г вазелин </w:t>
      </w:r>
      <w:r>
        <w:br/>
      </w:r>
      <w:r>
        <w:rPr>
          <w:rFonts w:ascii="Times New Roman"/>
          <w:b w:val="false"/>
          <w:i w:val="false"/>
          <w:color w:val="000000"/>
          <w:sz w:val="28"/>
        </w:rPr>
        <w:t>
</w:t>
      </w:r>
      <w:r>
        <w:rPr>
          <w:rFonts w:ascii="Times New Roman"/>
          <w:b w:val="false"/>
          <w:i w:val="false"/>
          <w:color w:val="000000"/>
          <w:sz w:val="28"/>
        </w:rPr>
        <w:t xml:space="preserve">    майы </w:t>
      </w:r>
      <w:r>
        <w:br/>
      </w:r>
      <w:r>
        <w:rPr>
          <w:rFonts w:ascii="Times New Roman"/>
          <w:b w:val="false"/>
          <w:i w:val="false"/>
          <w:color w:val="000000"/>
          <w:sz w:val="28"/>
        </w:rPr>
        <w:t>
</w:t>
      </w:r>
      <w:r>
        <w:rPr>
          <w:rFonts w:ascii="Times New Roman"/>
          <w:b w:val="false"/>
          <w:i w:val="false"/>
          <w:color w:val="000000"/>
          <w:sz w:val="28"/>
        </w:rPr>
        <w:t xml:space="preserve">    99,2г вазелин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Көз жақпа майы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  100 г көз жақпа    30    Жарықтан </w:t>
      </w:r>
      <w:r>
        <w:br/>
      </w:r>
      <w:r>
        <w:rPr>
          <w:rFonts w:ascii="Times New Roman"/>
          <w:b w:val="false"/>
          <w:i w:val="false"/>
          <w:color w:val="000000"/>
          <w:sz w:val="28"/>
        </w:rPr>
        <w:t>
</w:t>
      </w:r>
      <w:r>
        <w:rPr>
          <w:rFonts w:ascii="Times New Roman"/>
          <w:b w:val="false"/>
          <w:i w:val="false"/>
          <w:color w:val="000000"/>
          <w:sz w:val="28"/>
        </w:rPr>
        <w:t xml:space="preserve">    майлары үшін             қорғалған </w:t>
      </w:r>
      <w:r>
        <w:br/>
      </w:r>
      <w:r>
        <w:rPr>
          <w:rFonts w:ascii="Times New Roman"/>
          <w:b w:val="false"/>
          <w:i w:val="false"/>
          <w:color w:val="000000"/>
          <w:sz w:val="28"/>
        </w:rPr>
        <w:t>
</w:t>
      </w:r>
      <w:r>
        <w:rPr>
          <w:rFonts w:ascii="Times New Roman"/>
          <w:b w:val="false"/>
          <w:i w:val="false"/>
          <w:color w:val="000000"/>
          <w:sz w:val="28"/>
        </w:rPr>
        <w:t xml:space="preserve">    негіз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10г сусыз </w:t>
      </w:r>
      <w:r>
        <w:br/>
      </w:r>
      <w:r>
        <w:rPr>
          <w:rFonts w:ascii="Times New Roman"/>
          <w:b w:val="false"/>
          <w:i w:val="false"/>
          <w:color w:val="000000"/>
          <w:sz w:val="28"/>
        </w:rPr>
        <w:t>
</w:t>
      </w:r>
      <w:r>
        <w:rPr>
          <w:rFonts w:ascii="Times New Roman"/>
          <w:b w:val="false"/>
          <w:i w:val="false"/>
          <w:color w:val="000000"/>
          <w:sz w:val="28"/>
        </w:rPr>
        <w:t xml:space="preserve">    ланолин </w:t>
      </w:r>
      <w:r>
        <w:br/>
      </w:r>
      <w:r>
        <w:rPr>
          <w:rFonts w:ascii="Times New Roman"/>
          <w:b w:val="false"/>
          <w:i w:val="false"/>
          <w:color w:val="000000"/>
          <w:sz w:val="28"/>
        </w:rPr>
        <w:t>
</w:t>
      </w:r>
      <w:r>
        <w:rPr>
          <w:rFonts w:ascii="Times New Roman"/>
          <w:b w:val="false"/>
          <w:i w:val="false"/>
          <w:color w:val="000000"/>
          <w:sz w:val="28"/>
        </w:rPr>
        <w:t xml:space="preserve">    90г көз жақпа </w:t>
      </w:r>
      <w:r>
        <w:br/>
      </w:r>
      <w:r>
        <w:rPr>
          <w:rFonts w:ascii="Times New Roman"/>
          <w:b w:val="false"/>
          <w:i w:val="false"/>
          <w:color w:val="000000"/>
          <w:sz w:val="28"/>
        </w:rPr>
        <w:t>
</w:t>
      </w:r>
      <w:r>
        <w:rPr>
          <w:rFonts w:ascii="Times New Roman"/>
          <w:b w:val="false"/>
          <w:i w:val="false"/>
          <w:color w:val="000000"/>
          <w:sz w:val="28"/>
        </w:rPr>
        <w:t xml:space="preserve">    майларына </w:t>
      </w:r>
      <w:r>
        <w:br/>
      </w:r>
      <w:r>
        <w:rPr>
          <w:rFonts w:ascii="Times New Roman"/>
          <w:b w:val="false"/>
          <w:i w:val="false"/>
          <w:color w:val="000000"/>
          <w:sz w:val="28"/>
        </w:rPr>
        <w:t>
</w:t>
      </w:r>
      <w:r>
        <w:rPr>
          <w:rFonts w:ascii="Times New Roman"/>
          <w:b w:val="false"/>
          <w:i w:val="false"/>
          <w:color w:val="000000"/>
          <w:sz w:val="28"/>
        </w:rPr>
        <w:t xml:space="preserve">    арналған </w:t>
      </w:r>
      <w:r>
        <w:br/>
      </w:r>
      <w:r>
        <w:rPr>
          <w:rFonts w:ascii="Times New Roman"/>
          <w:b w:val="false"/>
          <w:i w:val="false"/>
          <w:color w:val="000000"/>
          <w:sz w:val="28"/>
        </w:rPr>
        <w:t>
</w:t>
      </w:r>
      <w:r>
        <w:rPr>
          <w:rFonts w:ascii="Times New Roman"/>
          <w:b w:val="false"/>
          <w:i w:val="false"/>
          <w:color w:val="000000"/>
          <w:sz w:val="28"/>
        </w:rPr>
        <w:t xml:space="preserve">    вазелиннің сорты   </w:t>
      </w:r>
    </w:p>
    <w:p>
      <w:pPr>
        <w:spacing w:after="0"/>
        <w:ind w:left="0"/>
        <w:jc w:val="both"/>
      </w:pPr>
      <w:r>
        <w:rPr>
          <w:rFonts w:ascii="Times New Roman"/>
          <w:b w:val="false"/>
          <w:i w:val="false"/>
          <w:color w:val="000000"/>
          <w:sz w:val="28"/>
        </w:rPr>
        <w:t xml:space="preserve">7.  1% немесе 2%       30    Жарықтан  Асептикалық </w:t>
      </w:r>
      <w:r>
        <w:br/>
      </w:r>
      <w:r>
        <w:rPr>
          <w:rFonts w:ascii="Times New Roman"/>
          <w:b w:val="false"/>
          <w:i w:val="false"/>
          <w:color w:val="000000"/>
          <w:sz w:val="28"/>
        </w:rPr>
        <w:t>
</w:t>
      </w:r>
      <w:r>
        <w:rPr>
          <w:rFonts w:ascii="Times New Roman"/>
          <w:b w:val="false"/>
          <w:i w:val="false"/>
          <w:color w:val="000000"/>
          <w:sz w:val="28"/>
        </w:rPr>
        <w:t xml:space="preserve">    пилокарпин жақпа         қорғалған жағдайларда </w:t>
      </w:r>
      <w:r>
        <w:br/>
      </w:r>
      <w:r>
        <w:rPr>
          <w:rFonts w:ascii="Times New Roman"/>
          <w:b w:val="false"/>
          <w:i w:val="false"/>
          <w:color w:val="000000"/>
          <w:sz w:val="28"/>
        </w:rPr>
        <w:t>
</w:t>
      </w:r>
      <w:r>
        <w:rPr>
          <w:rFonts w:ascii="Times New Roman"/>
          <w:b w:val="false"/>
          <w:i w:val="false"/>
          <w:color w:val="000000"/>
          <w:sz w:val="28"/>
        </w:rPr>
        <w:t xml:space="preserve">    майы                     жерде,    дайындайды </w:t>
      </w:r>
      <w:r>
        <w:br/>
      </w:r>
      <w:r>
        <w:rPr>
          <w:rFonts w:ascii="Times New Roman"/>
          <w:b w:val="false"/>
          <w:i w:val="false"/>
          <w:color w:val="000000"/>
          <w:sz w:val="28"/>
        </w:rPr>
        <w:t>
</w:t>
      </w:r>
      <w:r>
        <w:rPr>
          <w:rFonts w:ascii="Times New Roman"/>
          <w:b w:val="false"/>
          <w:i w:val="false"/>
          <w:color w:val="000000"/>
          <w:sz w:val="28"/>
        </w:rPr>
        <w:t xml:space="preserve">    Құрамы:                  жабылатын </w:t>
      </w:r>
      <w:r>
        <w:br/>
      </w:r>
      <w:r>
        <w:rPr>
          <w:rFonts w:ascii="Times New Roman"/>
          <w:b w:val="false"/>
          <w:i w:val="false"/>
          <w:color w:val="000000"/>
          <w:sz w:val="28"/>
        </w:rPr>
        <w:t>
</w:t>
      </w:r>
      <w:r>
        <w:rPr>
          <w:rFonts w:ascii="Times New Roman"/>
          <w:b w:val="false"/>
          <w:i w:val="false"/>
          <w:color w:val="000000"/>
          <w:sz w:val="28"/>
        </w:rPr>
        <w:t xml:space="preserve">    0,1г немесе 0,2          шкафта </w:t>
      </w:r>
      <w:r>
        <w:br/>
      </w:r>
      <w:r>
        <w:rPr>
          <w:rFonts w:ascii="Times New Roman"/>
          <w:b w:val="false"/>
          <w:i w:val="false"/>
          <w:color w:val="000000"/>
          <w:sz w:val="28"/>
        </w:rPr>
        <w:t>
</w:t>
      </w:r>
      <w:r>
        <w:rPr>
          <w:rFonts w:ascii="Times New Roman"/>
          <w:b w:val="false"/>
          <w:i w:val="false"/>
          <w:color w:val="000000"/>
          <w:sz w:val="28"/>
        </w:rPr>
        <w:t xml:space="preserve">    г пилокарпин </w:t>
      </w:r>
      <w:r>
        <w:br/>
      </w:r>
      <w:r>
        <w:rPr>
          <w:rFonts w:ascii="Times New Roman"/>
          <w:b w:val="false"/>
          <w:i w:val="false"/>
          <w:color w:val="000000"/>
          <w:sz w:val="28"/>
        </w:rPr>
        <w:t>
</w:t>
      </w:r>
      <w:r>
        <w:rPr>
          <w:rFonts w:ascii="Times New Roman"/>
          <w:b w:val="false"/>
          <w:i w:val="false"/>
          <w:color w:val="000000"/>
          <w:sz w:val="28"/>
        </w:rPr>
        <w:t xml:space="preserve">    гидрохлориді </w:t>
      </w:r>
      <w:r>
        <w:br/>
      </w:r>
      <w:r>
        <w:rPr>
          <w:rFonts w:ascii="Times New Roman"/>
          <w:b w:val="false"/>
          <w:i w:val="false"/>
          <w:color w:val="000000"/>
          <w:sz w:val="28"/>
        </w:rPr>
        <w:t>
</w:t>
      </w:r>
      <w:r>
        <w:rPr>
          <w:rFonts w:ascii="Times New Roman"/>
          <w:b w:val="false"/>
          <w:i w:val="false"/>
          <w:color w:val="000000"/>
          <w:sz w:val="28"/>
        </w:rPr>
        <w:t xml:space="preserve">    10 г көз жақпа </w:t>
      </w:r>
      <w:r>
        <w:br/>
      </w:r>
      <w:r>
        <w:rPr>
          <w:rFonts w:ascii="Times New Roman"/>
          <w:b w:val="false"/>
          <w:i w:val="false"/>
          <w:color w:val="000000"/>
          <w:sz w:val="28"/>
        </w:rPr>
        <w:t>
</w:t>
      </w:r>
      <w:r>
        <w:rPr>
          <w:rFonts w:ascii="Times New Roman"/>
          <w:b w:val="false"/>
          <w:i w:val="false"/>
          <w:color w:val="000000"/>
          <w:sz w:val="28"/>
        </w:rPr>
        <w:t xml:space="preserve">    майларына </w:t>
      </w:r>
      <w:r>
        <w:br/>
      </w:r>
      <w:r>
        <w:rPr>
          <w:rFonts w:ascii="Times New Roman"/>
          <w:b w:val="false"/>
          <w:i w:val="false"/>
          <w:color w:val="000000"/>
          <w:sz w:val="28"/>
        </w:rPr>
        <w:t>
</w:t>
      </w:r>
      <w:r>
        <w:rPr>
          <w:rFonts w:ascii="Times New Roman"/>
          <w:b w:val="false"/>
          <w:i w:val="false"/>
          <w:color w:val="000000"/>
          <w:sz w:val="28"/>
        </w:rPr>
        <w:t xml:space="preserve">    арналған негіз </w:t>
      </w:r>
    </w:p>
    <w:p>
      <w:pPr>
        <w:spacing w:after="0"/>
        <w:ind w:left="0"/>
        <w:jc w:val="both"/>
      </w:pPr>
      <w:r>
        <w:rPr>
          <w:rFonts w:ascii="Times New Roman"/>
          <w:b w:val="false"/>
          <w:i w:val="false"/>
          <w:color w:val="000000"/>
          <w:sz w:val="28"/>
        </w:rPr>
        <w:t xml:space="preserve">8.  0,5% немесе 1%     30    Жарықтан  Асептикалық </w:t>
      </w:r>
      <w:r>
        <w:br/>
      </w:r>
      <w:r>
        <w:rPr>
          <w:rFonts w:ascii="Times New Roman"/>
          <w:b w:val="false"/>
          <w:i w:val="false"/>
          <w:color w:val="000000"/>
          <w:sz w:val="28"/>
        </w:rPr>
        <w:t>
</w:t>
      </w:r>
      <w:r>
        <w:rPr>
          <w:rFonts w:ascii="Times New Roman"/>
          <w:b w:val="false"/>
          <w:i w:val="false"/>
          <w:color w:val="000000"/>
          <w:sz w:val="28"/>
        </w:rPr>
        <w:t xml:space="preserve">    тиамин жақпа             қорғалған жағдайларда </w:t>
      </w:r>
      <w:r>
        <w:br/>
      </w:r>
      <w:r>
        <w:rPr>
          <w:rFonts w:ascii="Times New Roman"/>
          <w:b w:val="false"/>
          <w:i w:val="false"/>
          <w:color w:val="000000"/>
          <w:sz w:val="28"/>
        </w:rPr>
        <w:t>
</w:t>
      </w:r>
      <w:r>
        <w:rPr>
          <w:rFonts w:ascii="Times New Roman"/>
          <w:b w:val="false"/>
          <w:i w:val="false"/>
          <w:color w:val="000000"/>
          <w:sz w:val="28"/>
        </w:rPr>
        <w:t xml:space="preserve">    майы                     жерде     дайындайды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0,05г немесе </w:t>
      </w:r>
      <w:r>
        <w:br/>
      </w:r>
      <w:r>
        <w:rPr>
          <w:rFonts w:ascii="Times New Roman"/>
          <w:b w:val="false"/>
          <w:i w:val="false"/>
          <w:color w:val="000000"/>
          <w:sz w:val="28"/>
        </w:rPr>
        <w:t>
</w:t>
      </w:r>
      <w:r>
        <w:rPr>
          <w:rFonts w:ascii="Times New Roman"/>
          <w:b w:val="false"/>
          <w:i w:val="false"/>
          <w:color w:val="000000"/>
          <w:sz w:val="28"/>
        </w:rPr>
        <w:t xml:space="preserve">    0,1г тиамин </w:t>
      </w:r>
      <w:r>
        <w:br/>
      </w:r>
      <w:r>
        <w:rPr>
          <w:rFonts w:ascii="Times New Roman"/>
          <w:b w:val="false"/>
          <w:i w:val="false"/>
          <w:color w:val="000000"/>
          <w:sz w:val="28"/>
        </w:rPr>
        <w:t>
</w:t>
      </w:r>
      <w:r>
        <w:rPr>
          <w:rFonts w:ascii="Times New Roman"/>
          <w:b w:val="false"/>
          <w:i w:val="false"/>
          <w:color w:val="000000"/>
          <w:sz w:val="28"/>
        </w:rPr>
        <w:t xml:space="preserve">    бромиді </w:t>
      </w:r>
      <w:r>
        <w:br/>
      </w:r>
      <w:r>
        <w:rPr>
          <w:rFonts w:ascii="Times New Roman"/>
          <w:b w:val="false"/>
          <w:i w:val="false"/>
          <w:color w:val="000000"/>
          <w:sz w:val="28"/>
        </w:rPr>
        <w:t>
</w:t>
      </w:r>
      <w:r>
        <w:rPr>
          <w:rFonts w:ascii="Times New Roman"/>
          <w:b w:val="false"/>
          <w:i w:val="false"/>
          <w:color w:val="000000"/>
          <w:sz w:val="28"/>
        </w:rPr>
        <w:t xml:space="preserve">    10 г көз жақпа </w:t>
      </w:r>
      <w:r>
        <w:br/>
      </w:r>
      <w:r>
        <w:rPr>
          <w:rFonts w:ascii="Times New Roman"/>
          <w:b w:val="false"/>
          <w:i w:val="false"/>
          <w:color w:val="000000"/>
          <w:sz w:val="28"/>
        </w:rPr>
        <w:t>
</w:t>
      </w:r>
      <w:r>
        <w:rPr>
          <w:rFonts w:ascii="Times New Roman"/>
          <w:b w:val="false"/>
          <w:i w:val="false"/>
          <w:color w:val="000000"/>
          <w:sz w:val="28"/>
        </w:rPr>
        <w:t xml:space="preserve">    майына арналған </w:t>
      </w:r>
      <w:r>
        <w:br/>
      </w:r>
      <w:r>
        <w:rPr>
          <w:rFonts w:ascii="Times New Roman"/>
          <w:b w:val="false"/>
          <w:i w:val="false"/>
          <w:color w:val="000000"/>
          <w:sz w:val="28"/>
        </w:rPr>
        <w:t>
</w:t>
      </w:r>
      <w:r>
        <w:rPr>
          <w:rFonts w:ascii="Times New Roman"/>
          <w:b w:val="false"/>
          <w:i w:val="false"/>
          <w:color w:val="000000"/>
          <w:sz w:val="28"/>
        </w:rPr>
        <w:t xml:space="preserve">    негіз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Көз майына арналған негізді сусыз ланолин мен көз майына арналған вазелин сортын фарфор ыдыста сумен булап қыздыру арқылы балқыту жолымен алады. Балқыған негізді бірнеше қабат дәке арқылы сүзеді, стерильденген құрғақ шыны банкаларға құйып, пергамент қағазымен орап байлайды және жақпа майдың көлеміне қарай ауа стерилизаторында 180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30-40 минөт немесе 200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15-25 минөт стерильдейді. </w:t>
      </w:r>
    </w:p>
    <w:p>
      <w:pPr>
        <w:spacing w:after="0"/>
        <w:ind w:left="0"/>
        <w:jc w:val="both"/>
      </w:pPr>
      <w:r>
        <w:rPr>
          <w:rFonts w:ascii="Times New Roman"/>
          <w:b/>
          <w:i w:val="false"/>
          <w:color w:val="000000"/>
          <w:sz w:val="28"/>
        </w:rPr>
        <w:t xml:space="preserve">4. Ұнтақтар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құрамы  ! Жарамды  ! Сақтау !Стерильдеу ! Ескертулер </w:t>
      </w:r>
      <w:r>
        <w:br/>
      </w:r>
      <w:r>
        <w:rPr>
          <w:rFonts w:ascii="Times New Roman"/>
          <w:b w:val="false"/>
          <w:i w:val="false"/>
          <w:color w:val="000000"/>
          <w:sz w:val="28"/>
        </w:rPr>
        <w:t>
</w:t>
      </w:r>
      <w:r>
        <w:rPr>
          <w:rFonts w:ascii="Times New Roman"/>
          <w:b w:val="false"/>
          <w:i w:val="false"/>
          <w:color w:val="000000"/>
          <w:sz w:val="28"/>
        </w:rPr>
        <w:t xml:space="preserve">р/с!                 ! мерзімі  !шарттары!  режимі   ! </w:t>
      </w:r>
      <w:r>
        <w:br/>
      </w:r>
      <w:r>
        <w:rPr>
          <w:rFonts w:ascii="Times New Roman"/>
          <w:b w:val="false"/>
          <w:i w:val="false"/>
          <w:color w:val="000000"/>
          <w:sz w:val="28"/>
        </w:rPr>
        <w:t>
</w:t>
      </w:r>
      <w:r>
        <w:rPr>
          <w:rFonts w:ascii="Times New Roman"/>
          <w:b w:val="false"/>
          <w:i w:val="false"/>
          <w:color w:val="000000"/>
          <w:sz w:val="28"/>
        </w:rPr>
        <w:t xml:space="preserve">   !                 !  25 </w:t>
      </w:r>
      <w:r>
        <w:rPr>
          <w:rFonts w:ascii="Times New Roman"/>
          <w:b w:val="false"/>
          <w:i w:val="false"/>
          <w:color w:val="000000"/>
          <w:vertAlign w:val="superscript"/>
        </w:rPr>
        <w:t xml:space="preserve">о </w:t>
      </w:r>
      <w:r>
        <w:rPr>
          <w:rFonts w:ascii="Times New Roman"/>
          <w:b w:val="false"/>
          <w:i w:val="false"/>
          <w:color w:val="000000"/>
          <w:sz w:val="28"/>
        </w:rPr>
        <w:t xml:space="preserve">С-  !        !           ! </w:t>
      </w:r>
      <w:r>
        <w:br/>
      </w:r>
      <w:r>
        <w:rPr>
          <w:rFonts w:ascii="Times New Roman"/>
          <w:b w:val="false"/>
          <w:i w:val="false"/>
          <w:color w:val="000000"/>
          <w:sz w:val="28"/>
        </w:rPr>
        <w:t>
</w:t>
      </w:r>
      <w:r>
        <w:rPr>
          <w:rFonts w:ascii="Times New Roman"/>
          <w:b w:val="false"/>
          <w:i w:val="false"/>
          <w:color w:val="000000"/>
          <w:sz w:val="28"/>
        </w:rPr>
        <w:t xml:space="preserve">   !                 !   дан    !        !           ! </w:t>
      </w:r>
      <w:r>
        <w:br/>
      </w:r>
      <w:r>
        <w:rPr>
          <w:rFonts w:ascii="Times New Roman"/>
          <w:b w:val="false"/>
          <w:i w:val="false"/>
          <w:color w:val="000000"/>
          <w:sz w:val="28"/>
        </w:rPr>
        <w:t>
</w:t>
      </w:r>
      <w:r>
        <w:rPr>
          <w:rFonts w:ascii="Times New Roman"/>
          <w:b w:val="false"/>
          <w:i w:val="false"/>
          <w:color w:val="000000"/>
          <w:sz w:val="28"/>
        </w:rPr>
        <w:t xml:space="preserve">   !                 ! аспайтын !        !           ! </w:t>
      </w:r>
      <w:r>
        <w:br/>
      </w:r>
      <w:r>
        <w:rPr>
          <w:rFonts w:ascii="Times New Roman"/>
          <w:b w:val="false"/>
          <w:i w:val="false"/>
          <w:color w:val="000000"/>
          <w:sz w:val="28"/>
        </w:rPr>
        <w:t>
</w:t>
      </w:r>
      <w:r>
        <w:rPr>
          <w:rFonts w:ascii="Times New Roman"/>
          <w:b w:val="false"/>
          <w:i w:val="false"/>
          <w:color w:val="000000"/>
          <w:sz w:val="28"/>
        </w:rPr>
        <w:t xml:space="preserve">   !                 !   t-да   !        !           ! </w:t>
      </w:r>
      <w:r>
        <w:br/>
      </w:r>
      <w:r>
        <w:rPr>
          <w:rFonts w:ascii="Times New Roman"/>
          <w:b w:val="false"/>
          <w:i w:val="false"/>
          <w:color w:val="000000"/>
          <w:sz w:val="28"/>
        </w:rPr>
        <w:t>
</w:t>
      </w:r>
      <w:r>
        <w:rPr>
          <w:rFonts w:ascii="Times New Roman"/>
          <w:b w:val="false"/>
          <w:i w:val="false"/>
          <w:color w:val="000000"/>
          <w:sz w:val="28"/>
        </w:rPr>
        <w:t xml:space="preserve">   !                 !(тәулікте)!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Қабынуға қарсы      1 жыл    Құрғақ, </w:t>
      </w:r>
      <w:r>
        <w:br/>
      </w:r>
      <w:r>
        <w:rPr>
          <w:rFonts w:ascii="Times New Roman"/>
          <w:b w:val="false"/>
          <w:i w:val="false"/>
          <w:color w:val="000000"/>
          <w:sz w:val="28"/>
        </w:rPr>
        <w:t>
</w:t>
      </w:r>
      <w:r>
        <w:rPr>
          <w:rFonts w:ascii="Times New Roman"/>
          <w:b w:val="false"/>
          <w:i w:val="false"/>
          <w:color w:val="000000"/>
          <w:sz w:val="28"/>
        </w:rPr>
        <w:t xml:space="preserve">    және антацидке               жарықтан </w:t>
      </w:r>
      <w:r>
        <w:br/>
      </w:r>
      <w:r>
        <w:rPr>
          <w:rFonts w:ascii="Times New Roman"/>
          <w:b w:val="false"/>
          <w:i w:val="false"/>
          <w:color w:val="000000"/>
          <w:sz w:val="28"/>
        </w:rPr>
        <w:t>
</w:t>
      </w:r>
      <w:r>
        <w:rPr>
          <w:rFonts w:ascii="Times New Roman"/>
          <w:b w:val="false"/>
          <w:i w:val="false"/>
          <w:color w:val="000000"/>
          <w:sz w:val="28"/>
        </w:rPr>
        <w:t xml:space="preserve">    қарсы әсері бар              қорғалған </w:t>
      </w:r>
      <w:r>
        <w:br/>
      </w:r>
      <w:r>
        <w:rPr>
          <w:rFonts w:ascii="Times New Roman"/>
          <w:b w:val="false"/>
          <w:i w:val="false"/>
          <w:color w:val="000000"/>
          <w:sz w:val="28"/>
        </w:rPr>
        <w:t>
</w:t>
      </w:r>
      <w:r>
        <w:rPr>
          <w:rFonts w:ascii="Times New Roman"/>
          <w:b w:val="false"/>
          <w:i w:val="false"/>
          <w:color w:val="000000"/>
          <w:sz w:val="28"/>
        </w:rPr>
        <w:t xml:space="preserve">    ұнтақтар.                    жерде </w:t>
      </w:r>
      <w:r>
        <w:br/>
      </w:r>
      <w:r>
        <w:rPr>
          <w:rFonts w:ascii="Times New Roman"/>
          <w:b w:val="false"/>
          <w:i w:val="false"/>
          <w:color w:val="000000"/>
          <w:sz w:val="28"/>
        </w:rPr>
        <w:t>
</w:t>
      </w:r>
      <w:r>
        <w:rPr>
          <w:rFonts w:ascii="Times New Roman"/>
          <w:b w:val="false"/>
          <w:i w:val="false"/>
          <w:color w:val="000000"/>
          <w:sz w:val="28"/>
        </w:rPr>
        <w:t xml:space="preserve">    0,35г алюминий </w:t>
      </w:r>
      <w:r>
        <w:br/>
      </w:r>
      <w:r>
        <w:rPr>
          <w:rFonts w:ascii="Times New Roman"/>
          <w:b w:val="false"/>
          <w:i w:val="false"/>
          <w:color w:val="000000"/>
          <w:sz w:val="28"/>
        </w:rPr>
        <w:t>
</w:t>
      </w:r>
      <w:r>
        <w:rPr>
          <w:rFonts w:ascii="Times New Roman"/>
          <w:b w:val="false"/>
          <w:i w:val="false"/>
          <w:color w:val="000000"/>
          <w:sz w:val="28"/>
        </w:rPr>
        <w:t xml:space="preserve">    гидроксиді </w:t>
      </w:r>
      <w:r>
        <w:br/>
      </w:r>
      <w:r>
        <w:rPr>
          <w:rFonts w:ascii="Times New Roman"/>
          <w:b w:val="false"/>
          <w:i w:val="false"/>
          <w:color w:val="000000"/>
          <w:sz w:val="28"/>
        </w:rPr>
        <w:t>
</w:t>
      </w:r>
      <w:r>
        <w:rPr>
          <w:rFonts w:ascii="Times New Roman"/>
          <w:b w:val="false"/>
          <w:i w:val="false"/>
          <w:color w:val="000000"/>
          <w:sz w:val="28"/>
        </w:rPr>
        <w:t xml:space="preserve">    0,40 г магний </w:t>
      </w:r>
      <w:r>
        <w:br/>
      </w:r>
      <w:r>
        <w:rPr>
          <w:rFonts w:ascii="Times New Roman"/>
          <w:b w:val="false"/>
          <w:i w:val="false"/>
          <w:color w:val="000000"/>
          <w:sz w:val="28"/>
        </w:rPr>
        <w:t>
</w:t>
      </w:r>
      <w:r>
        <w:rPr>
          <w:rFonts w:ascii="Times New Roman"/>
          <w:b w:val="false"/>
          <w:i w:val="false"/>
          <w:color w:val="000000"/>
          <w:sz w:val="28"/>
        </w:rPr>
        <w:t xml:space="preserve">    оксиді </w:t>
      </w:r>
      <w:r>
        <w:br/>
      </w:r>
      <w:r>
        <w:rPr>
          <w:rFonts w:ascii="Times New Roman"/>
          <w:b w:val="false"/>
          <w:i w:val="false"/>
          <w:color w:val="000000"/>
          <w:sz w:val="28"/>
        </w:rPr>
        <w:t>
</w:t>
      </w:r>
      <w:r>
        <w:rPr>
          <w:rFonts w:ascii="Times New Roman"/>
          <w:b w:val="false"/>
          <w:i w:val="false"/>
          <w:color w:val="000000"/>
          <w:sz w:val="28"/>
        </w:rPr>
        <w:t xml:space="preserve">    0,20г негізгі </w:t>
      </w:r>
      <w:r>
        <w:br/>
      </w:r>
      <w:r>
        <w:rPr>
          <w:rFonts w:ascii="Times New Roman"/>
          <w:b w:val="false"/>
          <w:i w:val="false"/>
          <w:color w:val="000000"/>
          <w:sz w:val="28"/>
        </w:rPr>
        <w:t>
</w:t>
      </w:r>
      <w:r>
        <w:rPr>
          <w:rFonts w:ascii="Times New Roman"/>
          <w:b w:val="false"/>
          <w:i w:val="false"/>
          <w:color w:val="000000"/>
          <w:sz w:val="28"/>
        </w:rPr>
        <w:t xml:space="preserve">    висмут нитраты </w:t>
      </w:r>
      <w:r>
        <w:br/>
      </w:r>
      <w:r>
        <w:rPr>
          <w:rFonts w:ascii="Times New Roman"/>
          <w:b w:val="false"/>
          <w:i w:val="false"/>
          <w:color w:val="000000"/>
          <w:sz w:val="28"/>
        </w:rPr>
        <w:t>
</w:t>
      </w:r>
      <w:r>
        <w:rPr>
          <w:rFonts w:ascii="Times New Roman"/>
          <w:b w:val="false"/>
          <w:i w:val="false"/>
          <w:color w:val="000000"/>
          <w:sz w:val="28"/>
        </w:rPr>
        <w:t xml:space="preserve">    2,05 г </w:t>
      </w:r>
      <w:r>
        <w:br/>
      </w:r>
      <w:r>
        <w:rPr>
          <w:rFonts w:ascii="Times New Roman"/>
          <w:b w:val="false"/>
          <w:i w:val="false"/>
          <w:color w:val="000000"/>
          <w:sz w:val="28"/>
        </w:rPr>
        <w:t>
</w:t>
      </w:r>
      <w:r>
        <w:rPr>
          <w:rFonts w:ascii="Times New Roman"/>
          <w:b w:val="false"/>
          <w:i w:val="false"/>
          <w:color w:val="000000"/>
          <w:sz w:val="28"/>
        </w:rPr>
        <w:t xml:space="preserve">    (декстрин) </w:t>
      </w:r>
      <w:r>
        <w:br/>
      </w:r>
      <w:r>
        <w:rPr>
          <w:rFonts w:ascii="Times New Roman"/>
          <w:b w:val="false"/>
          <w:i w:val="false"/>
          <w:color w:val="000000"/>
          <w:sz w:val="28"/>
        </w:rPr>
        <w:t>
</w:t>
      </w:r>
      <w:r>
        <w:rPr>
          <w:rFonts w:ascii="Times New Roman"/>
          <w:b w:val="false"/>
          <w:i w:val="false"/>
          <w:color w:val="000000"/>
          <w:sz w:val="28"/>
        </w:rPr>
        <w:t xml:space="preserve">    лактозасы </w:t>
      </w:r>
    </w:p>
    <w:p>
      <w:pPr>
        <w:spacing w:after="0"/>
        <w:ind w:left="0"/>
        <w:jc w:val="both"/>
      </w:pPr>
      <w:r>
        <w:rPr>
          <w:rFonts w:ascii="Times New Roman"/>
          <w:b w:val="false"/>
          <w:i w:val="false"/>
          <w:color w:val="000000"/>
          <w:sz w:val="28"/>
        </w:rPr>
        <w:t xml:space="preserve">2.  0,003г; 0,005г;     90       Құрғақ,   Асептикалық Балалар үшін </w:t>
      </w:r>
      <w:r>
        <w:br/>
      </w:r>
      <w:r>
        <w:rPr>
          <w:rFonts w:ascii="Times New Roman"/>
          <w:b w:val="false"/>
          <w:i w:val="false"/>
          <w:color w:val="000000"/>
          <w:sz w:val="28"/>
        </w:rPr>
        <w:t>
</w:t>
      </w:r>
      <w:r>
        <w:rPr>
          <w:rFonts w:ascii="Times New Roman"/>
          <w:b w:val="false"/>
          <w:i w:val="false"/>
          <w:color w:val="000000"/>
          <w:sz w:val="28"/>
        </w:rPr>
        <w:t xml:space="preserve">    0,008г дибазол               жарықтан  жағдайларда </w:t>
      </w:r>
      <w:r>
        <w:br/>
      </w:r>
      <w:r>
        <w:rPr>
          <w:rFonts w:ascii="Times New Roman"/>
          <w:b w:val="false"/>
          <w:i w:val="false"/>
          <w:color w:val="000000"/>
          <w:sz w:val="28"/>
        </w:rPr>
        <w:t>
</w:t>
      </w:r>
      <w:r>
        <w:rPr>
          <w:rFonts w:ascii="Times New Roman"/>
          <w:b w:val="false"/>
          <w:i w:val="false"/>
          <w:color w:val="000000"/>
          <w:sz w:val="28"/>
        </w:rPr>
        <w:t xml:space="preserve">    0,2г қант                    қорғалған дайындайды </w:t>
      </w:r>
      <w:r>
        <w:br/>
      </w:r>
      <w:r>
        <w:rPr>
          <w:rFonts w:ascii="Times New Roman"/>
          <w:b w:val="false"/>
          <w:i w:val="false"/>
          <w:color w:val="000000"/>
          <w:sz w:val="28"/>
        </w:rPr>
        <w:t>
</w:t>
      </w:r>
      <w:r>
        <w:rPr>
          <w:rFonts w:ascii="Times New Roman"/>
          <w:b w:val="false"/>
          <w:i w:val="false"/>
          <w:color w:val="000000"/>
          <w:sz w:val="28"/>
        </w:rPr>
        <w:t xml:space="preserve">    (глюкоза)                    жерде </w:t>
      </w:r>
    </w:p>
    <w:p>
      <w:pPr>
        <w:spacing w:after="0"/>
        <w:ind w:left="0"/>
        <w:jc w:val="both"/>
      </w:pPr>
      <w:r>
        <w:rPr>
          <w:rFonts w:ascii="Times New Roman"/>
          <w:b w:val="false"/>
          <w:i w:val="false"/>
          <w:color w:val="000000"/>
          <w:sz w:val="28"/>
        </w:rPr>
        <w:t xml:space="preserve">3.  0,005г димедрол     90       Құрғақ,   Асептикалық Балалар үшін </w:t>
      </w:r>
      <w:r>
        <w:br/>
      </w:r>
      <w:r>
        <w:rPr>
          <w:rFonts w:ascii="Times New Roman"/>
          <w:b w:val="false"/>
          <w:i w:val="false"/>
          <w:color w:val="000000"/>
          <w:sz w:val="28"/>
        </w:rPr>
        <w:t>
</w:t>
      </w:r>
      <w:r>
        <w:rPr>
          <w:rFonts w:ascii="Times New Roman"/>
          <w:b w:val="false"/>
          <w:i w:val="false"/>
          <w:color w:val="000000"/>
          <w:sz w:val="28"/>
        </w:rPr>
        <w:t xml:space="preserve">    0,2г қант                    жарықтан  жағдайларда </w:t>
      </w:r>
      <w:r>
        <w:br/>
      </w:r>
      <w:r>
        <w:rPr>
          <w:rFonts w:ascii="Times New Roman"/>
          <w:b w:val="false"/>
          <w:i w:val="false"/>
          <w:color w:val="000000"/>
          <w:sz w:val="28"/>
        </w:rPr>
        <w:t>
</w:t>
      </w:r>
      <w:r>
        <w:rPr>
          <w:rFonts w:ascii="Times New Roman"/>
          <w:b w:val="false"/>
          <w:i w:val="false"/>
          <w:color w:val="000000"/>
          <w:sz w:val="28"/>
        </w:rPr>
        <w:t xml:space="preserve">    (глюкоза)                    қорғалған дайындайды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4.  0,005г димедрол    1 жыл     Құрғақ,   Асептикалық Балалар үшін </w:t>
      </w:r>
      <w:r>
        <w:br/>
      </w:r>
      <w:r>
        <w:rPr>
          <w:rFonts w:ascii="Times New Roman"/>
          <w:b w:val="false"/>
          <w:i w:val="false"/>
          <w:color w:val="000000"/>
          <w:sz w:val="28"/>
        </w:rPr>
        <w:t>
</w:t>
      </w:r>
      <w:r>
        <w:rPr>
          <w:rFonts w:ascii="Times New Roman"/>
          <w:b w:val="false"/>
          <w:i w:val="false"/>
          <w:color w:val="000000"/>
          <w:sz w:val="28"/>
        </w:rPr>
        <w:t xml:space="preserve">    0,25г кальций                жарықтан  жағдайларда </w:t>
      </w:r>
      <w:r>
        <w:br/>
      </w:r>
      <w:r>
        <w:rPr>
          <w:rFonts w:ascii="Times New Roman"/>
          <w:b w:val="false"/>
          <w:i w:val="false"/>
          <w:color w:val="000000"/>
          <w:sz w:val="28"/>
        </w:rPr>
        <w:t>
</w:t>
      </w:r>
      <w:r>
        <w:rPr>
          <w:rFonts w:ascii="Times New Roman"/>
          <w:b w:val="false"/>
          <w:i w:val="false"/>
          <w:color w:val="000000"/>
          <w:sz w:val="28"/>
        </w:rPr>
        <w:t xml:space="preserve">    глюконаты                    қорғалған дайындайды </w:t>
      </w:r>
      <w:r>
        <w:br/>
      </w:r>
      <w:r>
        <w:rPr>
          <w:rFonts w:ascii="Times New Roman"/>
          <w:b w:val="false"/>
          <w:i w:val="false"/>
          <w:color w:val="000000"/>
          <w:sz w:val="28"/>
        </w:rPr>
        <w:t>
</w:t>
      </w:r>
      <w:r>
        <w:rPr>
          <w:rFonts w:ascii="Times New Roman"/>
          <w:b w:val="false"/>
          <w:i w:val="false"/>
          <w:color w:val="000000"/>
          <w:sz w:val="28"/>
        </w:rPr>
        <w:t xml:space="preserve">    0,1г қант                    жерде </w:t>
      </w:r>
      <w:r>
        <w:br/>
      </w:r>
      <w:r>
        <w:rPr>
          <w:rFonts w:ascii="Times New Roman"/>
          <w:b w:val="false"/>
          <w:i w:val="false"/>
          <w:color w:val="000000"/>
          <w:sz w:val="28"/>
        </w:rPr>
        <w:t>
</w:t>
      </w:r>
      <w:r>
        <w:rPr>
          <w:rFonts w:ascii="Times New Roman"/>
          <w:b w:val="false"/>
          <w:i w:val="false"/>
          <w:color w:val="000000"/>
          <w:sz w:val="28"/>
        </w:rPr>
        <w:t xml:space="preserve">    (глюкоза) </w:t>
      </w:r>
    </w:p>
    <w:p>
      <w:pPr>
        <w:spacing w:after="0"/>
        <w:ind w:left="0"/>
        <w:jc w:val="both"/>
      </w:pPr>
      <w:r>
        <w:rPr>
          <w:rFonts w:ascii="Times New Roman"/>
          <w:b w:val="false"/>
          <w:i w:val="false"/>
          <w:color w:val="000000"/>
          <w:sz w:val="28"/>
        </w:rPr>
        <w:t xml:space="preserve">5.  0,05г кальций      1 жыл     Құрғақ    Асептикалық Балалар үшін </w:t>
      </w:r>
      <w:r>
        <w:br/>
      </w:r>
      <w:r>
        <w:rPr>
          <w:rFonts w:ascii="Times New Roman"/>
          <w:b w:val="false"/>
          <w:i w:val="false"/>
          <w:color w:val="000000"/>
          <w:sz w:val="28"/>
        </w:rPr>
        <w:t>
</w:t>
      </w:r>
      <w:r>
        <w:rPr>
          <w:rFonts w:ascii="Times New Roman"/>
          <w:b w:val="false"/>
          <w:i w:val="false"/>
          <w:color w:val="000000"/>
          <w:sz w:val="28"/>
        </w:rPr>
        <w:t xml:space="preserve">    глюконаты                    жерде     жағдайларда </w:t>
      </w:r>
      <w:r>
        <w:br/>
      </w:r>
      <w:r>
        <w:rPr>
          <w:rFonts w:ascii="Times New Roman"/>
          <w:b w:val="false"/>
          <w:i w:val="false"/>
          <w:color w:val="000000"/>
          <w:sz w:val="28"/>
        </w:rPr>
        <w:t>
</w:t>
      </w:r>
      <w:r>
        <w:rPr>
          <w:rFonts w:ascii="Times New Roman"/>
          <w:b w:val="false"/>
          <w:i w:val="false"/>
          <w:color w:val="000000"/>
          <w:sz w:val="28"/>
        </w:rPr>
        <w:t xml:space="preserve">    0,2г қант                              дайындайды </w:t>
      </w:r>
      <w:r>
        <w:br/>
      </w:r>
      <w:r>
        <w:rPr>
          <w:rFonts w:ascii="Times New Roman"/>
          <w:b w:val="false"/>
          <w:i w:val="false"/>
          <w:color w:val="000000"/>
          <w:sz w:val="28"/>
        </w:rPr>
        <w:t>
</w:t>
      </w:r>
      <w:r>
        <w:rPr>
          <w:rFonts w:ascii="Times New Roman"/>
          <w:b w:val="false"/>
          <w:i w:val="false"/>
          <w:color w:val="000000"/>
          <w:sz w:val="28"/>
        </w:rPr>
        <w:t xml:space="preserve">    (глюкоза)                    </w:t>
      </w:r>
    </w:p>
    <w:p>
      <w:pPr>
        <w:spacing w:after="0"/>
        <w:ind w:left="0"/>
        <w:jc w:val="both"/>
      </w:pPr>
      <w:r>
        <w:rPr>
          <w:rFonts w:ascii="Times New Roman"/>
          <w:b w:val="false"/>
          <w:i w:val="false"/>
          <w:color w:val="000000"/>
          <w:sz w:val="28"/>
        </w:rPr>
        <w:t xml:space="preserve">6.  Кальций            1 жыл     Құрғақ    Асептикалық Балалар үшін </w:t>
      </w:r>
      <w:r>
        <w:br/>
      </w:r>
      <w:r>
        <w:rPr>
          <w:rFonts w:ascii="Times New Roman"/>
          <w:b w:val="false"/>
          <w:i w:val="false"/>
          <w:color w:val="000000"/>
          <w:sz w:val="28"/>
        </w:rPr>
        <w:t>
</w:t>
      </w:r>
      <w:r>
        <w:rPr>
          <w:rFonts w:ascii="Times New Roman"/>
          <w:b w:val="false"/>
          <w:i w:val="false"/>
          <w:color w:val="000000"/>
          <w:sz w:val="28"/>
        </w:rPr>
        <w:t xml:space="preserve">    глюконаты                    жерде     жағдайларда </w:t>
      </w:r>
      <w:r>
        <w:br/>
      </w:r>
      <w:r>
        <w:rPr>
          <w:rFonts w:ascii="Times New Roman"/>
          <w:b w:val="false"/>
          <w:i w:val="false"/>
          <w:color w:val="000000"/>
          <w:sz w:val="28"/>
        </w:rPr>
        <w:t>
</w:t>
      </w:r>
      <w:r>
        <w:rPr>
          <w:rFonts w:ascii="Times New Roman"/>
          <w:b w:val="false"/>
          <w:i w:val="false"/>
          <w:color w:val="000000"/>
          <w:sz w:val="28"/>
        </w:rPr>
        <w:t xml:space="preserve">    0,1г-нан қант                          дайындайды </w:t>
      </w:r>
      <w:r>
        <w:br/>
      </w:r>
      <w:r>
        <w:rPr>
          <w:rFonts w:ascii="Times New Roman"/>
          <w:b w:val="false"/>
          <w:i w:val="false"/>
          <w:color w:val="000000"/>
          <w:sz w:val="28"/>
        </w:rPr>
        <w:t>
</w:t>
      </w:r>
      <w:r>
        <w:rPr>
          <w:rFonts w:ascii="Times New Roman"/>
          <w:b w:val="false"/>
          <w:i w:val="false"/>
          <w:color w:val="000000"/>
          <w:sz w:val="28"/>
        </w:rPr>
        <w:t xml:space="preserve">    (глюкоза)                    ------------------------------------------------------------------ </w:t>
      </w:r>
    </w:p>
    <w:p>
      <w:pPr>
        <w:spacing w:after="0"/>
        <w:ind w:left="0"/>
        <w:jc w:val="both"/>
      </w:pPr>
      <w:r>
        <w:rPr>
          <w:rFonts w:ascii="Times New Roman"/>
          <w:b/>
          <w:i w:val="false"/>
          <w:color w:val="000000"/>
          <w:sz w:val="28"/>
        </w:rPr>
        <w:t xml:space="preserve">5. Ішуге қолданылатын микстуралар мен ерітінділер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   Атауы, құрамы  ! Жарамды мерзімі! Сақтау    !   Ескерту </w:t>
      </w:r>
      <w:r>
        <w:br/>
      </w:r>
      <w:r>
        <w:rPr>
          <w:rFonts w:ascii="Times New Roman"/>
          <w:b w:val="false"/>
          <w:i w:val="false"/>
          <w:color w:val="000000"/>
          <w:sz w:val="28"/>
        </w:rPr>
        <w:t>
</w:t>
      </w:r>
      <w:r>
        <w:rPr>
          <w:rFonts w:ascii="Times New Roman"/>
          <w:b w:val="false"/>
          <w:i w:val="false"/>
          <w:color w:val="000000"/>
          <w:sz w:val="28"/>
        </w:rPr>
        <w:t xml:space="preserve">р/к!                  !(тәулікте), мына! шарттары  ! </w:t>
      </w:r>
      <w:r>
        <w:br/>
      </w:r>
      <w:r>
        <w:rPr>
          <w:rFonts w:ascii="Times New Roman"/>
          <w:b w:val="false"/>
          <w:i w:val="false"/>
          <w:color w:val="000000"/>
          <w:sz w:val="28"/>
        </w:rPr>
        <w:t>
</w:t>
      </w:r>
      <w:r>
        <w:rPr>
          <w:rFonts w:ascii="Times New Roman"/>
          <w:b w:val="false"/>
          <w:i w:val="false"/>
          <w:color w:val="000000"/>
          <w:sz w:val="28"/>
        </w:rPr>
        <w:t xml:space="preserve">   !                  !  температурада !           ! </w:t>
      </w:r>
      <w:r>
        <w:br/>
      </w:r>
      <w:r>
        <w:rPr>
          <w:rFonts w:ascii="Times New Roman"/>
          <w:b w:val="false"/>
          <w:i w:val="false"/>
          <w:color w:val="000000"/>
          <w:sz w:val="28"/>
        </w:rPr>
        <w:t>
</w:t>
      </w:r>
      <w:r>
        <w:rPr>
          <w:rFonts w:ascii="Times New Roman"/>
          <w:b w:val="false"/>
          <w:i w:val="false"/>
          <w:color w:val="000000"/>
          <w:sz w:val="28"/>
        </w:rPr>
        <w:t xml:space="preserve">   !                  !----------------!           ! </w:t>
      </w:r>
      <w:r>
        <w:br/>
      </w:r>
      <w:r>
        <w:rPr>
          <w:rFonts w:ascii="Times New Roman"/>
          <w:b w:val="false"/>
          <w:i w:val="false"/>
          <w:color w:val="000000"/>
          <w:sz w:val="28"/>
        </w:rPr>
        <w:t>
</w:t>
      </w:r>
      <w:r>
        <w:rPr>
          <w:rFonts w:ascii="Times New Roman"/>
          <w:b w:val="false"/>
          <w:i w:val="false"/>
          <w:color w:val="000000"/>
          <w:sz w:val="28"/>
        </w:rPr>
        <w:t xml:space="preserve">   !                  !  25 </w:t>
      </w:r>
      <w:r>
        <w:rPr>
          <w:rFonts w:ascii="Times New Roman"/>
          <w:b w:val="false"/>
          <w:i w:val="false"/>
          <w:color w:val="000000"/>
          <w:vertAlign w:val="superscript"/>
        </w:rPr>
        <w:t xml:space="preserve">о </w:t>
      </w:r>
      <w:r>
        <w:rPr>
          <w:rFonts w:ascii="Times New Roman"/>
          <w:b w:val="false"/>
          <w:i w:val="false"/>
          <w:color w:val="000000"/>
          <w:sz w:val="28"/>
        </w:rPr>
        <w:t xml:space="preserve">С  !3-5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w:t>
      </w:r>
      <w:r>
        <w:rPr>
          <w:rFonts w:ascii="Times New Roman"/>
          <w:b w:val="false"/>
          <w:i w:val="false"/>
          <w:color w:val="000000"/>
          <w:sz w:val="28"/>
        </w:rPr>
        <w:t xml:space="preserve">   !                  !аспайтын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Кватер микстурасы              10   Жарықтан </w:t>
      </w:r>
      <w:r>
        <w:br/>
      </w:r>
      <w:r>
        <w:rPr>
          <w:rFonts w:ascii="Times New Roman"/>
          <w:b w:val="false"/>
          <w:i w:val="false"/>
          <w:color w:val="000000"/>
          <w:sz w:val="28"/>
        </w:rPr>
        <w:t>
</w:t>
      </w:r>
      <w:r>
        <w:rPr>
          <w:rFonts w:ascii="Times New Roman"/>
          <w:b w:val="false"/>
          <w:i w:val="false"/>
          <w:color w:val="000000"/>
          <w:sz w:val="28"/>
        </w:rPr>
        <w:t xml:space="preserve">    Құрамы:                             қорғалған </w:t>
      </w:r>
      <w:r>
        <w:br/>
      </w:r>
      <w:r>
        <w:rPr>
          <w:rFonts w:ascii="Times New Roman"/>
          <w:b w:val="false"/>
          <w:i w:val="false"/>
          <w:color w:val="000000"/>
          <w:sz w:val="28"/>
        </w:rPr>
        <w:t>
</w:t>
      </w:r>
      <w:r>
        <w:rPr>
          <w:rFonts w:ascii="Times New Roman"/>
          <w:b w:val="false"/>
          <w:i w:val="false"/>
          <w:color w:val="000000"/>
          <w:sz w:val="28"/>
        </w:rPr>
        <w:t xml:space="preserve">    Валериана тамыры                    жерде </w:t>
      </w:r>
      <w:r>
        <w:br/>
      </w:r>
      <w:r>
        <w:rPr>
          <w:rFonts w:ascii="Times New Roman"/>
          <w:b w:val="false"/>
          <w:i w:val="false"/>
          <w:color w:val="000000"/>
          <w:sz w:val="28"/>
        </w:rPr>
        <w:t>
</w:t>
      </w:r>
      <w:r>
        <w:rPr>
          <w:rFonts w:ascii="Times New Roman"/>
          <w:b w:val="false"/>
          <w:i w:val="false"/>
          <w:color w:val="000000"/>
          <w:sz w:val="28"/>
        </w:rPr>
        <w:t xml:space="preserve">    мен тарам-тамыр. </w:t>
      </w:r>
      <w:r>
        <w:br/>
      </w:r>
      <w:r>
        <w:rPr>
          <w:rFonts w:ascii="Times New Roman"/>
          <w:b w:val="false"/>
          <w:i w:val="false"/>
          <w:color w:val="000000"/>
          <w:sz w:val="28"/>
        </w:rPr>
        <w:t>
</w:t>
      </w:r>
      <w:r>
        <w:rPr>
          <w:rFonts w:ascii="Times New Roman"/>
          <w:b w:val="false"/>
          <w:i w:val="false"/>
          <w:color w:val="000000"/>
          <w:sz w:val="28"/>
        </w:rPr>
        <w:t xml:space="preserve">    ларының 10г </w:t>
      </w:r>
      <w:r>
        <w:br/>
      </w:r>
      <w:r>
        <w:rPr>
          <w:rFonts w:ascii="Times New Roman"/>
          <w:b w:val="false"/>
          <w:i w:val="false"/>
          <w:color w:val="000000"/>
          <w:sz w:val="28"/>
        </w:rPr>
        <w:t>
</w:t>
      </w:r>
      <w:r>
        <w:rPr>
          <w:rFonts w:ascii="Times New Roman"/>
          <w:b w:val="false"/>
          <w:i w:val="false"/>
          <w:color w:val="000000"/>
          <w:sz w:val="28"/>
        </w:rPr>
        <w:t xml:space="preserve">    тұнбасы және </w:t>
      </w:r>
      <w:r>
        <w:br/>
      </w:r>
      <w:r>
        <w:rPr>
          <w:rFonts w:ascii="Times New Roman"/>
          <w:b w:val="false"/>
          <w:i w:val="false"/>
          <w:color w:val="000000"/>
          <w:sz w:val="28"/>
        </w:rPr>
        <w:t>
</w:t>
      </w:r>
      <w:r>
        <w:rPr>
          <w:rFonts w:ascii="Times New Roman"/>
          <w:b w:val="false"/>
          <w:i w:val="false"/>
          <w:color w:val="000000"/>
          <w:sz w:val="28"/>
        </w:rPr>
        <w:t xml:space="preserve">    4г-200 мл жалбыз </w:t>
      </w:r>
      <w:r>
        <w:br/>
      </w:r>
      <w:r>
        <w:rPr>
          <w:rFonts w:ascii="Times New Roman"/>
          <w:b w:val="false"/>
          <w:i w:val="false"/>
          <w:color w:val="000000"/>
          <w:sz w:val="28"/>
        </w:rPr>
        <w:t>
</w:t>
      </w:r>
      <w:r>
        <w:rPr>
          <w:rFonts w:ascii="Times New Roman"/>
          <w:b w:val="false"/>
          <w:i w:val="false"/>
          <w:color w:val="000000"/>
          <w:sz w:val="28"/>
        </w:rPr>
        <w:t xml:space="preserve">    жапырақтары 3г </w:t>
      </w:r>
      <w:r>
        <w:br/>
      </w:r>
      <w:r>
        <w:rPr>
          <w:rFonts w:ascii="Times New Roman"/>
          <w:b w:val="false"/>
          <w:i w:val="false"/>
          <w:color w:val="000000"/>
          <w:sz w:val="28"/>
        </w:rPr>
        <w:t>
</w:t>
      </w:r>
      <w:r>
        <w:rPr>
          <w:rFonts w:ascii="Times New Roman"/>
          <w:b w:val="false"/>
          <w:i w:val="false"/>
          <w:color w:val="000000"/>
          <w:sz w:val="28"/>
        </w:rPr>
        <w:t xml:space="preserve">    натрий бромиді </w:t>
      </w:r>
      <w:r>
        <w:br/>
      </w:r>
      <w:r>
        <w:rPr>
          <w:rFonts w:ascii="Times New Roman"/>
          <w:b w:val="false"/>
          <w:i w:val="false"/>
          <w:color w:val="000000"/>
          <w:sz w:val="28"/>
        </w:rPr>
        <w:t>
</w:t>
      </w:r>
      <w:r>
        <w:rPr>
          <w:rFonts w:ascii="Times New Roman"/>
          <w:b w:val="false"/>
          <w:i w:val="false"/>
          <w:color w:val="000000"/>
          <w:sz w:val="28"/>
        </w:rPr>
        <w:t xml:space="preserve">    0,6г амидопирин </w:t>
      </w:r>
      <w:r>
        <w:br/>
      </w:r>
      <w:r>
        <w:rPr>
          <w:rFonts w:ascii="Times New Roman"/>
          <w:b w:val="false"/>
          <w:i w:val="false"/>
          <w:color w:val="000000"/>
          <w:sz w:val="28"/>
        </w:rPr>
        <w:t>
</w:t>
      </w:r>
      <w:r>
        <w:rPr>
          <w:rFonts w:ascii="Times New Roman"/>
          <w:b w:val="false"/>
          <w:i w:val="false"/>
          <w:color w:val="000000"/>
          <w:sz w:val="28"/>
        </w:rPr>
        <w:t xml:space="preserve">    0,4г натрий </w:t>
      </w:r>
      <w:r>
        <w:br/>
      </w:r>
      <w:r>
        <w:rPr>
          <w:rFonts w:ascii="Times New Roman"/>
          <w:b w:val="false"/>
          <w:i w:val="false"/>
          <w:color w:val="000000"/>
          <w:sz w:val="28"/>
        </w:rPr>
        <w:t>
</w:t>
      </w:r>
      <w:r>
        <w:rPr>
          <w:rFonts w:ascii="Times New Roman"/>
          <w:b w:val="false"/>
          <w:i w:val="false"/>
          <w:color w:val="000000"/>
          <w:sz w:val="28"/>
        </w:rPr>
        <w:t xml:space="preserve">    кофеин-бензоаты </w:t>
      </w:r>
      <w:r>
        <w:br/>
      </w:r>
      <w:r>
        <w:rPr>
          <w:rFonts w:ascii="Times New Roman"/>
          <w:b w:val="false"/>
          <w:i w:val="false"/>
          <w:color w:val="000000"/>
          <w:sz w:val="28"/>
        </w:rPr>
        <w:t>
</w:t>
      </w:r>
      <w:r>
        <w:rPr>
          <w:rFonts w:ascii="Times New Roman"/>
          <w:b w:val="false"/>
          <w:i w:val="false"/>
          <w:color w:val="000000"/>
          <w:sz w:val="28"/>
        </w:rPr>
        <w:t xml:space="preserve">    0,8г магний </w:t>
      </w:r>
      <w:r>
        <w:br/>
      </w:r>
      <w:r>
        <w:rPr>
          <w:rFonts w:ascii="Times New Roman"/>
          <w:b w:val="false"/>
          <w:i w:val="false"/>
          <w:color w:val="000000"/>
          <w:sz w:val="28"/>
        </w:rPr>
        <w:t>
</w:t>
      </w:r>
      <w:r>
        <w:rPr>
          <w:rFonts w:ascii="Times New Roman"/>
          <w:b w:val="false"/>
          <w:i w:val="false"/>
          <w:color w:val="000000"/>
          <w:sz w:val="28"/>
        </w:rPr>
        <w:t xml:space="preserve">    сульфаты </w:t>
      </w:r>
    </w:p>
    <w:p>
      <w:pPr>
        <w:spacing w:after="0"/>
        <w:ind w:left="0"/>
        <w:jc w:val="both"/>
      </w:pPr>
      <w:r>
        <w:rPr>
          <w:rFonts w:ascii="Times New Roman"/>
          <w:b w:val="false"/>
          <w:i w:val="false"/>
          <w:color w:val="000000"/>
          <w:sz w:val="28"/>
        </w:rPr>
        <w:t xml:space="preserve">2.  0,6г - 200 мл                  10   Жарықтан   </w:t>
      </w:r>
      <w:r>
        <w:br/>
      </w:r>
      <w:r>
        <w:rPr>
          <w:rFonts w:ascii="Times New Roman"/>
          <w:b w:val="false"/>
          <w:i w:val="false"/>
          <w:color w:val="000000"/>
          <w:sz w:val="28"/>
        </w:rPr>
        <w:t>
</w:t>
      </w:r>
      <w:r>
        <w:rPr>
          <w:rFonts w:ascii="Times New Roman"/>
          <w:b w:val="false"/>
          <w:i w:val="false"/>
          <w:color w:val="000000"/>
          <w:sz w:val="28"/>
        </w:rPr>
        <w:t xml:space="preserve">    акмия шөбінің                       қорғалған </w:t>
      </w:r>
      <w:r>
        <w:br/>
      </w:r>
      <w:r>
        <w:rPr>
          <w:rFonts w:ascii="Times New Roman"/>
          <w:b w:val="false"/>
          <w:i w:val="false"/>
          <w:color w:val="000000"/>
          <w:sz w:val="28"/>
        </w:rPr>
        <w:t>
</w:t>
      </w:r>
      <w:r>
        <w:rPr>
          <w:rFonts w:ascii="Times New Roman"/>
          <w:b w:val="false"/>
          <w:i w:val="false"/>
          <w:color w:val="000000"/>
          <w:sz w:val="28"/>
        </w:rPr>
        <w:t xml:space="preserve">    тұнбасы                             жерде </w:t>
      </w:r>
      <w:r>
        <w:br/>
      </w:r>
      <w:r>
        <w:rPr>
          <w:rFonts w:ascii="Times New Roman"/>
          <w:b w:val="false"/>
          <w:i w:val="false"/>
          <w:color w:val="000000"/>
          <w:sz w:val="28"/>
        </w:rPr>
        <w:t>
</w:t>
      </w:r>
      <w:r>
        <w:rPr>
          <w:rFonts w:ascii="Times New Roman"/>
          <w:b w:val="false"/>
          <w:i w:val="false"/>
          <w:color w:val="000000"/>
          <w:sz w:val="28"/>
        </w:rPr>
        <w:t xml:space="preserve">    4г-нан натрий </w:t>
      </w:r>
      <w:r>
        <w:br/>
      </w:r>
      <w:r>
        <w:rPr>
          <w:rFonts w:ascii="Times New Roman"/>
          <w:b w:val="false"/>
          <w:i w:val="false"/>
          <w:color w:val="000000"/>
          <w:sz w:val="28"/>
        </w:rPr>
        <w:t>
</w:t>
      </w:r>
      <w:r>
        <w:rPr>
          <w:rFonts w:ascii="Times New Roman"/>
          <w:b w:val="false"/>
          <w:i w:val="false"/>
          <w:color w:val="000000"/>
          <w:sz w:val="28"/>
        </w:rPr>
        <w:t xml:space="preserve">    гидрокарбонаты </w:t>
      </w:r>
      <w:r>
        <w:br/>
      </w:r>
      <w:r>
        <w:rPr>
          <w:rFonts w:ascii="Times New Roman"/>
          <w:b w:val="false"/>
          <w:i w:val="false"/>
          <w:color w:val="000000"/>
          <w:sz w:val="28"/>
        </w:rPr>
        <w:t>
</w:t>
      </w:r>
      <w:r>
        <w:rPr>
          <w:rFonts w:ascii="Times New Roman"/>
          <w:b w:val="false"/>
          <w:i w:val="false"/>
          <w:color w:val="000000"/>
          <w:sz w:val="28"/>
        </w:rPr>
        <w:t xml:space="preserve">    натрий бензоаты </w:t>
      </w:r>
    </w:p>
    <w:p>
      <w:pPr>
        <w:spacing w:after="0"/>
        <w:ind w:left="0"/>
        <w:jc w:val="both"/>
      </w:pPr>
      <w:r>
        <w:rPr>
          <w:rFonts w:ascii="Times New Roman"/>
          <w:b w:val="false"/>
          <w:i w:val="false"/>
          <w:color w:val="000000"/>
          <w:sz w:val="28"/>
        </w:rPr>
        <w:t xml:space="preserve">3.  1% - 100мл                     10 </w:t>
      </w:r>
      <w:r>
        <w:br/>
      </w:r>
      <w:r>
        <w:rPr>
          <w:rFonts w:ascii="Times New Roman"/>
          <w:b w:val="false"/>
          <w:i w:val="false"/>
          <w:color w:val="000000"/>
          <w:sz w:val="28"/>
        </w:rPr>
        <w:t>
</w:t>
      </w:r>
      <w:r>
        <w:rPr>
          <w:rFonts w:ascii="Times New Roman"/>
          <w:b w:val="false"/>
          <w:i w:val="false"/>
          <w:color w:val="000000"/>
          <w:sz w:val="28"/>
        </w:rPr>
        <w:t xml:space="preserve">    хлорлы сутегі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r>
        <w:br/>
      </w:r>
      <w:r>
        <w:rPr>
          <w:rFonts w:ascii="Times New Roman"/>
          <w:b w:val="false"/>
          <w:i w:val="false"/>
          <w:color w:val="000000"/>
          <w:sz w:val="28"/>
        </w:rPr>
        <w:t>
</w:t>
      </w:r>
      <w:r>
        <w:rPr>
          <w:rFonts w:ascii="Times New Roman"/>
          <w:b w:val="false"/>
          <w:i w:val="false"/>
          <w:color w:val="000000"/>
          <w:sz w:val="28"/>
        </w:rPr>
        <w:t xml:space="preserve">    2,0 пепсин </w:t>
      </w:r>
    </w:p>
    <w:p>
      <w:pPr>
        <w:spacing w:after="0"/>
        <w:ind w:left="0"/>
        <w:jc w:val="both"/>
      </w:pPr>
      <w:r>
        <w:rPr>
          <w:rFonts w:ascii="Times New Roman"/>
          <w:b w:val="false"/>
          <w:i w:val="false"/>
          <w:color w:val="000000"/>
          <w:sz w:val="28"/>
        </w:rPr>
        <w:t xml:space="preserve">4.  1% немесе 2%       10 </w:t>
      </w:r>
      <w:r>
        <w:br/>
      </w:r>
      <w:r>
        <w:rPr>
          <w:rFonts w:ascii="Times New Roman"/>
          <w:b w:val="false"/>
          <w:i w:val="false"/>
          <w:color w:val="000000"/>
          <w:sz w:val="28"/>
        </w:rPr>
        <w:t>
</w:t>
      </w:r>
      <w:r>
        <w:rPr>
          <w:rFonts w:ascii="Times New Roman"/>
          <w:b w:val="false"/>
          <w:i w:val="false"/>
          <w:color w:val="000000"/>
          <w:sz w:val="28"/>
        </w:rPr>
        <w:t xml:space="preserve">    хлорлы сутегі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p>
    <w:p>
      <w:pPr>
        <w:spacing w:after="0"/>
        <w:ind w:left="0"/>
        <w:jc w:val="both"/>
      </w:pPr>
      <w:r>
        <w:rPr>
          <w:rFonts w:ascii="Times New Roman"/>
          <w:b w:val="false"/>
          <w:i w:val="false"/>
          <w:color w:val="000000"/>
          <w:sz w:val="28"/>
        </w:rPr>
        <w:t xml:space="preserve">5.  0,25% калий        10               Жалқын қызыл </w:t>
      </w:r>
      <w:r>
        <w:br/>
      </w:r>
      <w:r>
        <w:rPr>
          <w:rFonts w:ascii="Times New Roman"/>
          <w:b w:val="false"/>
          <w:i w:val="false"/>
          <w:color w:val="000000"/>
          <w:sz w:val="28"/>
        </w:rPr>
        <w:t>
</w:t>
      </w:r>
      <w:r>
        <w:rPr>
          <w:rFonts w:ascii="Times New Roman"/>
          <w:b w:val="false"/>
          <w:i w:val="false"/>
          <w:color w:val="000000"/>
          <w:sz w:val="28"/>
        </w:rPr>
        <w:t xml:space="preserve">    йодиді                              шыны сауытта, </w:t>
      </w:r>
      <w:r>
        <w:br/>
      </w:r>
      <w:r>
        <w:rPr>
          <w:rFonts w:ascii="Times New Roman"/>
          <w:b w:val="false"/>
          <w:i w:val="false"/>
          <w:color w:val="000000"/>
          <w:sz w:val="28"/>
        </w:rPr>
        <w:t>
</w:t>
      </w:r>
      <w:r>
        <w:rPr>
          <w:rFonts w:ascii="Times New Roman"/>
          <w:b w:val="false"/>
          <w:i w:val="false"/>
          <w:color w:val="000000"/>
          <w:sz w:val="28"/>
        </w:rPr>
        <w:t xml:space="preserve">    ерітіндісі                          жарықтан </w:t>
      </w:r>
      <w:r>
        <w:br/>
      </w:r>
      <w:r>
        <w:rPr>
          <w:rFonts w:ascii="Times New Roman"/>
          <w:b w:val="false"/>
          <w:i w:val="false"/>
          <w:color w:val="000000"/>
          <w:sz w:val="28"/>
        </w:rPr>
        <w:t>
</w:t>
      </w:r>
      <w:r>
        <w:rPr>
          <w:rFonts w:ascii="Times New Roman"/>
          <w:b w:val="false"/>
          <w:i w:val="false"/>
          <w:color w:val="000000"/>
          <w:sz w:val="28"/>
        </w:rPr>
        <w:t xml:space="preserve">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6.  0,25% немесе       10               Жалқын қызыл </w:t>
      </w:r>
      <w:r>
        <w:br/>
      </w:r>
      <w:r>
        <w:rPr>
          <w:rFonts w:ascii="Times New Roman"/>
          <w:b w:val="false"/>
          <w:i w:val="false"/>
          <w:color w:val="000000"/>
          <w:sz w:val="28"/>
        </w:rPr>
        <w:t>
</w:t>
      </w:r>
      <w:r>
        <w:rPr>
          <w:rFonts w:ascii="Times New Roman"/>
          <w:b w:val="false"/>
          <w:i w:val="false"/>
          <w:color w:val="000000"/>
          <w:sz w:val="28"/>
        </w:rPr>
        <w:t xml:space="preserve">    0,5% новокаин                       шыны сауытта, </w:t>
      </w:r>
      <w:r>
        <w:br/>
      </w:r>
      <w:r>
        <w:rPr>
          <w:rFonts w:ascii="Times New Roman"/>
          <w:b w:val="false"/>
          <w:i w:val="false"/>
          <w:color w:val="000000"/>
          <w:sz w:val="28"/>
        </w:rPr>
        <w:t>
</w:t>
      </w:r>
      <w:r>
        <w:rPr>
          <w:rFonts w:ascii="Times New Roman"/>
          <w:b w:val="false"/>
          <w:i w:val="false"/>
          <w:color w:val="000000"/>
          <w:sz w:val="28"/>
        </w:rPr>
        <w:t xml:space="preserve">    ерітіндісі                          жарықтан </w:t>
      </w:r>
      <w:r>
        <w:br/>
      </w:r>
      <w:r>
        <w:rPr>
          <w:rFonts w:ascii="Times New Roman"/>
          <w:b w:val="false"/>
          <w:i w:val="false"/>
          <w:color w:val="000000"/>
          <w:sz w:val="28"/>
        </w:rPr>
        <w:t>
</w:t>
      </w:r>
      <w:r>
        <w:rPr>
          <w:rFonts w:ascii="Times New Roman"/>
          <w:b w:val="false"/>
          <w:i w:val="false"/>
          <w:color w:val="000000"/>
          <w:sz w:val="28"/>
        </w:rPr>
        <w:t xml:space="preserve">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7.  10%; 25%; 33%;     15 </w:t>
      </w:r>
      <w:r>
        <w:br/>
      </w:r>
      <w:r>
        <w:rPr>
          <w:rFonts w:ascii="Times New Roman"/>
          <w:b w:val="false"/>
          <w:i w:val="false"/>
          <w:color w:val="000000"/>
          <w:sz w:val="28"/>
        </w:rPr>
        <w:t>
</w:t>
      </w:r>
      <w:r>
        <w:rPr>
          <w:rFonts w:ascii="Times New Roman"/>
          <w:b w:val="false"/>
          <w:i w:val="false"/>
          <w:color w:val="000000"/>
          <w:sz w:val="28"/>
        </w:rPr>
        <w:t xml:space="preserve">    50% магний </w:t>
      </w:r>
      <w:r>
        <w:br/>
      </w:r>
      <w:r>
        <w:rPr>
          <w:rFonts w:ascii="Times New Roman"/>
          <w:b w:val="false"/>
          <w:i w:val="false"/>
          <w:color w:val="000000"/>
          <w:sz w:val="28"/>
        </w:rPr>
        <w:t>
</w:t>
      </w:r>
      <w:r>
        <w:rPr>
          <w:rFonts w:ascii="Times New Roman"/>
          <w:b w:val="false"/>
          <w:i w:val="false"/>
          <w:color w:val="000000"/>
          <w:sz w:val="28"/>
        </w:rPr>
        <w:t xml:space="preserve">    сульфаты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8.  5% немесе 10%      10 </w:t>
      </w:r>
      <w:r>
        <w:br/>
      </w:r>
      <w:r>
        <w:rPr>
          <w:rFonts w:ascii="Times New Roman"/>
          <w:b w:val="false"/>
          <w:i w:val="false"/>
          <w:color w:val="000000"/>
          <w:sz w:val="28"/>
        </w:rPr>
        <w:t>
</w:t>
      </w:r>
      <w:r>
        <w:rPr>
          <w:rFonts w:ascii="Times New Roman"/>
          <w:b w:val="false"/>
          <w:i w:val="false"/>
          <w:color w:val="000000"/>
          <w:sz w:val="28"/>
        </w:rPr>
        <w:t xml:space="preserve">    кальций хлориді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9.  Рингер             5           10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0,9г натрий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Натрий </w:t>
      </w:r>
      <w:r>
        <w:br/>
      </w:r>
      <w:r>
        <w:rPr>
          <w:rFonts w:ascii="Times New Roman"/>
          <w:b w:val="false"/>
          <w:i w:val="false"/>
          <w:color w:val="000000"/>
          <w:sz w:val="28"/>
        </w:rPr>
        <w:t>
</w:t>
      </w:r>
      <w:r>
        <w:rPr>
          <w:rFonts w:ascii="Times New Roman"/>
          <w:b w:val="false"/>
          <w:i w:val="false"/>
          <w:color w:val="000000"/>
          <w:sz w:val="28"/>
        </w:rPr>
        <w:t xml:space="preserve">    гидрокарбонаты </w:t>
      </w:r>
      <w:r>
        <w:br/>
      </w:r>
      <w:r>
        <w:rPr>
          <w:rFonts w:ascii="Times New Roman"/>
          <w:b w:val="false"/>
          <w:i w:val="false"/>
          <w:color w:val="000000"/>
          <w:sz w:val="28"/>
        </w:rPr>
        <w:t>
</w:t>
      </w:r>
      <w:r>
        <w:rPr>
          <w:rFonts w:ascii="Times New Roman"/>
          <w:b w:val="false"/>
          <w:i w:val="false"/>
          <w:color w:val="000000"/>
          <w:sz w:val="28"/>
        </w:rPr>
        <w:t xml:space="preserve">    Калий хлориді </w:t>
      </w:r>
      <w:r>
        <w:br/>
      </w:r>
      <w:r>
        <w:rPr>
          <w:rFonts w:ascii="Times New Roman"/>
          <w:b w:val="false"/>
          <w:i w:val="false"/>
          <w:color w:val="000000"/>
          <w:sz w:val="28"/>
        </w:rPr>
        <w:t>
</w:t>
      </w:r>
      <w:r>
        <w:rPr>
          <w:rFonts w:ascii="Times New Roman"/>
          <w:b w:val="false"/>
          <w:i w:val="false"/>
          <w:color w:val="000000"/>
          <w:sz w:val="28"/>
        </w:rPr>
        <w:t xml:space="preserve">    0,02г кальций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100 мл-ге </w:t>
      </w:r>
      <w:r>
        <w:br/>
      </w:r>
      <w:r>
        <w:rPr>
          <w:rFonts w:ascii="Times New Roman"/>
          <w:b w:val="false"/>
          <w:i w:val="false"/>
          <w:color w:val="000000"/>
          <w:sz w:val="28"/>
        </w:rPr>
        <w:t>
</w:t>
      </w:r>
      <w:r>
        <w:rPr>
          <w:rFonts w:ascii="Times New Roman"/>
          <w:b w:val="false"/>
          <w:i w:val="false"/>
          <w:color w:val="000000"/>
          <w:sz w:val="28"/>
        </w:rPr>
        <w:t xml:space="preserve">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10. Мяталы су          30 </w:t>
      </w:r>
    </w:p>
    <w:p>
      <w:pPr>
        <w:spacing w:after="0"/>
        <w:ind w:left="0"/>
        <w:jc w:val="both"/>
      </w:pPr>
      <w:r>
        <w:rPr>
          <w:rFonts w:ascii="Times New Roman"/>
          <w:b w:val="false"/>
          <w:i w:val="false"/>
          <w:color w:val="000000"/>
          <w:sz w:val="28"/>
        </w:rPr>
        <w:t xml:space="preserve">11. Аскөк суы          30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6. Сұйық дәрілік заттарды дайындауға арналған концентрацияланған ерітінділер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 аммоний        15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2.  10% натрий         10 </w:t>
      </w:r>
      <w:r>
        <w:br/>
      </w:r>
      <w:r>
        <w:rPr>
          <w:rFonts w:ascii="Times New Roman"/>
          <w:b w:val="false"/>
          <w:i w:val="false"/>
          <w:color w:val="000000"/>
          <w:sz w:val="28"/>
        </w:rPr>
        <w:t>
</w:t>
      </w:r>
      <w:r>
        <w:rPr>
          <w:rFonts w:ascii="Times New Roman"/>
          <w:b w:val="false"/>
          <w:i w:val="false"/>
          <w:color w:val="000000"/>
          <w:sz w:val="28"/>
        </w:rPr>
        <w:t xml:space="preserve">    барбиталы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  10%; 20%; 40%      20 </w:t>
      </w:r>
      <w:r>
        <w:br/>
      </w:r>
      <w:r>
        <w:rPr>
          <w:rFonts w:ascii="Times New Roman"/>
          <w:b w:val="false"/>
          <w:i w:val="false"/>
          <w:color w:val="000000"/>
          <w:sz w:val="28"/>
        </w:rPr>
        <w:t>
</w:t>
      </w:r>
      <w:r>
        <w:rPr>
          <w:rFonts w:ascii="Times New Roman"/>
          <w:b w:val="false"/>
          <w:i w:val="false"/>
          <w:color w:val="000000"/>
          <w:sz w:val="28"/>
        </w:rPr>
        <w:t xml:space="preserve">    гексаметилен. </w:t>
      </w:r>
      <w:r>
        <w:br/>
      </w:r>
      <w:r>
        <w:rPr>
          <w:rFonts w:ascii="Times New Roman"/>
          <w:b w:val="false"/>
          <w:i w:val="false"/>
          <w:color w:val="000000"/>
          <w:sz w:val="28"/>
        </w:rPr>
        <w:t>
</w:t>
      </w:r>
      <w:r>
        <w:rPr>
          <w:rFonts w:ascii="Times New Roman"/>
          <w:b w:val="false"/>
          <w:i w:val="false"/>
          <w:color w:val="000000"/>
          <w:sz w:val="28"/>
        </w:rPr>
        <w:t xml:space="preserve">    тетрамин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4.  5% глюкоза         2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5.  10%; 20%; 40%;     4           10 </w:t>
      </w:r>
      <w:r>
        <w:br/>
      </w:r>
      <w:r>
        <w:rPr>
          <w:rFonts w:ascii="Times New Roman"/>
          <w:b w:val="false"/>
          <w:i w:val="false"/>
          <w:color w:val="000000"/>
          <w:sz w:val="28"/>
        </w:rPr>
        <w:t>
</w:t>
      </w:r>
      <w:r>
        <w:rPr>
          <w:rFonts w:ascii="Times New Roman"/>
          <w:b w:val="false"/>
          <w:i w:val="false"/>
          <w:color w:val="000000"/>
          <w:sz w:val="28"/>
        </w:rPr>
        <w:t xml:space="preserve">    50% глюкоза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6.  20% калий бромиді  20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7.  20% калий йодиді   15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8.  10%; 20% кальций   10 </w:t>
      </w:r>
      <w:r>
        <w:br/>
      </w:r>
      <w:r>
        <w:rPr>
          <w:rFonts w:ascii="Times New Roman"/>
          <w:b w:val="false"/>
          <w:i w:val="false"/>
          <w:color w:val="000000"/>
          <w:sz w:val="28"/>
        </w:rPr>
        <w:t>
</w:t>
      </w:r>
      <w:r>
        <w:rPr>
          <w:rFonts w:ascii="Times New Roman"/>
          <w:b w:val="false"/>
          <w:i w:val="false"/>
          <w:color w:val="000000"/>
          <w:sz w:val="28"/>
        </w:rPr>
        <w:t xml:space="preserve">    хлориді ерітіндісі </w:t>
      </w:r>
    </w:p>
    <w:p>
      <w:pPr>
        <w:spacing w:after="0"/>
        <w:ind w:left="0"/>
        <w:jc w:val="both"/>
      </w:pPr>
      <w:r>
        <w:rPr>
          <w:rFonts w:ascii="Times New Roman"/>
          <w:b w:val="false"/>
          <w:i w:val="false"/>
          <w:color w:val="000000"/>
          <w:sz w:val="28"/>
        </w:rPr>
        <w:t xml:space="preserve">9.  50% кальций        30 </w:t>
      </w:r>
      <w:r>
        <w:br/>
      </w:r>
      <w:r>
        <w:rPr>
          <w:rFonts w:ascii="Times New Roman"/>
          <w:b w:val="false"/>
          <w:i w:val="false"/>
          <w:color w:val="000000"/>
          <w:sz w:val="28"/>
        </w:rPr>
        <w:t>
</w:t>
      </w:r>
      <w:r>
        <w:rPr>
          <w:rFonts w:ascii="Times New Roman"/>
          <w:b w:val="false"/>
          <w:i w:val="false"/>
          <w:color w:val="000000"/>
          <w:sz w:val="28"/>
        </w:rPr>
        <w:t xml:space="preserve">    хлориді ерітіндісі </w:t>
      </w:r>
    </w:p>
    <w:p>
      <w:pPr>
        <w:spacing w:after="0"/>
        <w:ind w:left="0"/>
        <w:jc w:val="both"/>
      </w:pPr>
      <w:r>
        <w:rPr>
          <w:rFonts w:ascii="Times New Roman"/>
          <w:b w:val="false"/>
          <w:i w:val="false"/>
          <w:color w:val="000000"/>
          <w:sz w:val="28"/>
        </w:rPr>
        <w:t xml:space="preserve">10. 5% аскорбин        5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p>
    <w:p>
      <w:pPr>
        <w:spacing w:after="0"/>
        <w:ind w:left="0"/>
        <w:jc w:val="both"/>
      </w:pPr>
      <w:r>
        <w:rPr>
          <w:rFonts w:ascii="Times New Roman"/>
          <w:b w:val="false"/>
          <w:i w:val="false"/>
          <w:color w:val="000000"/>
          <w:sz w:val="28"/>
        </w:rPr>
        <w:t xml:space="preserve">11. 10% хлорлы сутегі  30 </w:t>
      </w:r>
      <w:r>
        <w:br/>
      </w:r>
      <w:r>
        <w:rPr>
          <w:rFonts w:ascii="Times New Roman"/>
          <w:b w:val="false"/>
          <w:i w:val="false"/>
          <w:color w:val="000000"/>
          <w:sz w:val="28"/>
        </w:rPr>
        <w:t>
</w:t>
      </w:r>
      <w:r>
        <w:rPr>
          <w:rFonts w:ascii="Times New Roman"/>
          <w:b w:val="false"/>
          <w:i w:val="false"/>
          <w:color w:val="000000"/>
          <w:sz w:val="28"/>
        </w:rPr>
        <w:t xml:space="preserve">    қышқылы ерітіндісі </w:t>
      </w:r>
    </w:p>
    <w:p>
      <w:pPr>
        <w:spacing w:after="0"/>
        <w:ind w:left="0"/>
        <w:jc w:val="both"/>
      </w:pPr>
      <w:r>
        <w:rPr>
          <w:rFonts w:ascii="Times New Roman"/>
          <w:b w:val="false"/>
          <w:i w:val="false"/>
          <w:color w:val="000000"/>
          <w:sz w:val="28"/>
        </w:rPr>
        <w:t xml:space="preserve">12. 5% натрий кофеин-  7           15 </w:t>
      </w:r>
      <w:r>
        <w:br/>
      </w:r>
      <w:r>
        <w:rPr>
          <w:rFonts w:ascii="Times New Roman"/>
          <w:b w:val="false"/>
          <w:i w:val="false"/>
          <w:color w:val="000000"/>
          <w:sz w:val="28"/>
        </w:rPr>
        <w:t>
</w:t>
      </w:r>
      <w:r>
        <w:rPr>
          <w:rFonts w:ascii="Times New Roman"/>
          <w:b w:val="false"/>
          <w:i w:val="false"/>
          <w:color w:val="000000"/>
          <w:sz w:val="28"/>
        </w:rPr>
        <w:t xml:space="preserve">    бензоаты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13. 20% натрий         20 </w:t>
      </w:r>
      <w:r>
        <w:br/>
      </w:r>
      <w:r>
        <w:rPr>
          <w:rFonts w:ascii="Times New Roman"/>
          <w:b w:val="false"/>
          <w:i w:val="false"/>
          <w:color w:val="000000"/>
          <w:sz w:val="28"/>
        </w:rPr>
        <w:t>
</w:t>
      </w:r>
      <w:r>
        <w:rPr>
          <w:rFonts w:ascii="Times New Roman"/>
          <w:b w:val="false"/>
          <w:i w:val="false"/>
          <w:color w:val="000000"/>
          <w:sz w:val="28"/>
        </w:rPr>
        <w:t xml:space="preserve">    кофеин-бензоаты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14. 10%; 25%; 50%      15 </w:t>
      </w:r>
      <w:r>
        <w:br/>
      </w:r>
      <w:r>
        <w:rPr>
          <w:rFonts w:ascii="Times New Roman"/>
          <w:b w:val="false"/>
          <w:i w:val="false"/>
          <w:color w:val="000000"/>
          <w:sz w:val="28"/>
        </w:rPr>
        <w:t>
</w:t>
      </w:r>
      <w:r>
        <w:rPr>
          <w:rFonts w:ascii="Times New Roman"/>
          <w:b w:val="false"/>
          <w:i w:val="false"/>
          <w:color w:val="000000"/>
          <w:sz w:val="28"/>
        </w:rPr>
        <w:t xml:space="preserve">    магний сульфаты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15. 10% натрий         20 </w:t>
      </w:r>
      <w:r>
        <w:br/>
      </w:r>
      <w:r>
        <w:rPr>
          <w:rFonts w:ascii="Times New Roman"/>
          <w:b w:val="false"/>
          <w:i w:val="false"/>
          <w:color w:val="000000"/>
          <w:sz w:val="28"/>
        </w:rPr>
        <w:t>
</w:t>
      </w:r>
      <w:r>
        <w:rPr>
          <w:rFonts w:ascii="Times New Roman"/>
          <w:b w:val="false"/>
          <w:i w:val="false"/>
          <w:color w:val="000000"/>
          <w:sz w:val="28"/>
        </w:rPr>
        <w:t xml:space="preserve">    бензоаты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16. 20% натрий         20               Жарықтан </w:t>
      </w:r>
      <w:r>
        <w:br/>
      </w:r>
      <w:r>
        <w:rPr>
          <w:rFonts w:ascii="Times New Roman"/>
          <w:b w:val="false"/>
          <w:i w:val="false"/>
          <w:color w:val="000000"/>
          <w:sz w:val="28"/>
        </w:rPr>
        <w:t>
</w:t>
      </w:r>
      <w:r>
        <w:rPr>
          <w:rFonts w:ascii="Times New Roman"/>
          <w:b w:val="false"/>
          <w:i w:val="false"/>
          <w:color w:val="000000"/>
          <w:sz w:val="28"/>
        </w:rPr>
        <w:t xml:space="preserve">    бромиді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17. 5% натрий          4           10 </w:t>
      </w:r>
      <w:r>
        <w:br/>
      </w:r>
      <w:r>
        <w:rPr>
          <w:rFonts w:ascii="Times New Roman"/>
          <w:b w:val="false"/>
          <w:i w:val="false"/>
          <w:color w:val="000000"/>
          <w:sz w:val="28"/>
        </w:rPr>
        <w:t>
</w:t>
      </w:r>
      <w:r>
        <w:rPr>
          <w:rFonts w:ascii="Times New Roman"/>
          <w:b w:val="false"/>
          <w:i w:val="false"/>
          <w:color w:val="000000"/>
          <w:sz w:val="28"/>
        </w:rPr>
        <w:t xml:space="preserve">    гидрокарбонаты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18. 40% натрий         20               Жарықтан </w:t>
      </w:r>
      <w:r>
        <w:br/>
      </w:r>
      <w:r>
        <w:rPr>
          <w:rFonts w:ascii="Times New Roman"/>
          <w:b w:val="false"/>
          <w:i w:val="false"/>
          <w:color w:val="000000"/>
          <w:sz w:val="28"/>
        </w:rPr>
        <w:t>
</w:t>
      </w:r>
      <w:r>
        <w:rPr>
          <w:rFonts w:ascii="Times New Roman"/>
          <w:b w:val="false"/>
          <w:i w:val="false"/>
          <w:color w:val="000000"/>
          <w:sz w:val="28"/>
        </w:rPr>
        <w:t xml:space="preserve">    салицилаты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19. 10% темисал        10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20. 10% хлоралгидрат   5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21. 20% хлоралгидрат   15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7. Мұрынға арналған тамшылар және сыртқа қолдануға </w:t>
      </w:r>
      <w:r>
        <w:br/>
      </w:r>
      <w:r>
        <w:rPr>
          <w:rFonts w:ascii="Times New Roman"/>
          <w:b w:val="false"/>
          <w:i w:val="false"/>
          <w:color w:val="000000"/>
          <w:sz w:val="28"/>
        </w:rPr>
        <w:t>
</w:t>
      </w:r>
      <w:r>
        <w:rPr>
          <w:rFonts w:ascii="Times New Roman"/>
          <w:b/>
          <w:i w:val="false"/>
          <w:color w:val="000000"/>
          <w:sz w:val="28"/>
        </w:rPr>
        <w:t xml:space="preserve">арналған ерітінділер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0,01г димедрол        30            Жарықтан </w:t>
      </w:r>
      <w:r>
        <w:br/>
      </w:r>
      <w:r>
        <w:rPr>
          <w:rFonts w:ascii="Times New Roman"/>
          <w:b w:val="false"/>
          <w:i w:val="false"/>
          <w:color w:val="000000"/>
          <w:sz w:val="28"/>
        </w:rPr>
        <w:t>
</w:t>
      </w:r>
      <w:r>
        <w:rPr>
          <w:rFonts w:ascii="Times New Roman"/>
          <w:b w:val="false"/>
          <w:i w:val="false"/>
          <w:color w:val="000000"/>
          <w:sz w:val="28"/>
        </w:rPr>
        <w:t xml:space="preserve">    0,1г эфедрин                        қорғалған </w:t>
      </w:r>
      <w:r>
        <w:br/>
      </w:r>
      <w:r>
        <w:rPr>
          <w:rFonts w:ascii="Times New Roman"/>
          <w:b w:val="false"/>
          <w:i w:val="false"/>
          <w:color w:val="000000"/>
          <w:sz w:val="28"/>
        </w:rPr>
        <w:t>
</w:t>
      </w:r>
      <w:r>
        <w:rPr>
          <w:rFonts w:ascii="Times New Roman"/>
          <w:b w:val="false"/>
          <w:i w:val="false"/>
          <w:color w:val="000000"/>
          <w:sz w:val="28"/>
        </w:rPr>
        <w:t xml:space="preserve">    гидрохлориді                        жерде </w:t>
      </w:r>
      <w:r>
        <w:br/>
      </w:r>
      <w:r>
        <w:rPr>
          <w:rFonts w:ascii="Times New Roman"/>
          <w:b w:val="false"/>
          <w:i w:val="false"/>
          <w:color w:val="000000"/>
          <w:sz w:val="28"/>
        </w:rPr>
        <w:t>
</w:t>
      </w:r>
      <w:r>
        <w:rPr>
          <w:rFonts w:ascii="Times New Roman"/>
          <w:b w:val="false"/>
          <w:i w:val="false"/>
          <w:color w:val="000000"/>
          <w:sz w:val="28"/>
        </w:rPr>
        <w:t xml:space="preserve">    1% 10 тамшы ментол </w:t>
      </w:r>
      <w:r>
        <w:br/>
      </w:r>
      <w:r>
        <w:rPr>
          <w:rFonts w:ascii="Times New Roman"/>
          <w:b w:val="false"/>
          <w:i w:val="false"/>
          <w:color w:val="000000"/>
          <w:sz w:val="28"/>
        </w:rPr>
        <w:t>
</w:t>
      </w:r>
      <w:r>
        <w:rPr>
          <w:rFonts w:ascii="Times New Roman"/>
          <w:b w:val="false"/>
          <w:i w:val="false"/>
          <w:color w:val="000000"/>
          <w:sz w:val="28"/>
        </w:rPr>
        <w:t xml:space="preserve">    майы </w:t>
      </w:r>
      <w:r>
        <w:br/>
      </w:r>
      <w:r>
        <w:rPr>
          <w:rFonts w:ascii="Times New Roman"/>
          <w:b w:val="false"/>
          <w:i w:val="false"/>
          <w:color w:val="000000"/>
          <w:sz w:val="28"/>
        </w:rPr>
        <w:t>
</w:t>
      </w:r>
      <w:r>
        <w:rPr>
          <w:rFonts w:ascii="Times New Roman"/>
          <w:b w:val="false"/>
          <w:i w:val="false"/>
          <w:color w:val="000000"/>
          <w:sz w:val="28"/>
        </w:rPr>
        <w:t xml:space="preserve">    10г дән майы </w:t>
      </w:r>
    </w:p>
    <w:p>
      <w:pPr>
        <w:spacing w:after="0"/>
        <w:ind w:left="0"/>
        <w:jc w:val="both"/>
      </w:pPr>
      <w:r>
        <w:rPr>
          <w:rFonts w:ascii="Times New Roman"/>
          <w:b w:val="false"/>
          <w:i w:val="false"/>
          <w:color w:val="000000"/>
          <w:sz w:val="28"/>
        </w:rPr>
        <w:t xml:space="preserve">2.  2% бор қышқылы        30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1%                       қорғалған </w:t>
      </w:r>
      <w:r>
        <w:br/>
      </w:r>
      <w:r>
        <w:rPr>
          <w:rFonts w:ascii="Times New Roman"/>
          <w:b w:val="false"/>
          <w:i w:val="false"/>
          <w:color w:val="000000"/>
          <w:sz w:val="28"/>
        </w:rPr>
        <w:t>
</w:t>
      </w:r>
      <w:r>
        <w:rPr>
          <w:rFonts w:ascii="Times New Roman"/>
          <w:b w:val="false"/>
          <w:i w:val="false"/>
          <w:color w:val="000000"/>
          <w:sz w:val="28"/>
        </w:rPr>
        <w:t xml:space="preserve">    димедролмен                         жерде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0,1г димедрол </w:t>
      </w:r>
      <w:r>
        <w:br/>
      </w:r>
      <w:r>
        <w:rPr>
          <w:rFonts w:ascii="Times New Roman"/>
          <w:b w:val="false"/>
          <w:i w:val="false"/>
          <w:color w:val="000000"/>
          <w:sz w:val="28"/>
        </w:rPr>
        <w:t>
</w:t>
      </w:r>
      <w:r>
        <w:rPr>
          <w:rFonts w:ascii="Times New Roman"/>
          <w:b w:val="false"/>
          <w:i w:val="false"/>
          <w:color w:val="000000"/>
          <w:sz w:val="28"/>
        </w:rPr>
        <w:t xml:space="preserve">    0,2г бор қышқылы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3.  2% - 10мл бор         10       30   Жарықтан </w:t>
      </w:r>
      <w:r>
        <w:br/>
      </w:r>
      <w:r>
        <w:rPr>
          <w:rFonts w:ascii="Times New Roman"/>
          <w:b w:val="false"/>
          <w:i w:val="false"/>
          <w:color w:val="000000"/>
          <w:sz w:val="28"/>
        </w:rPr>
        <w:t>
</w:t>
      </w:r>
      <w:r>
        <w:rPr>
          <w:rFonts w:ascii="Times New Roman"/>
          <w:b w:val="false"/>
          <w:i w:val="false"/>
          <w:color w:val="000000"/>
          <w:sz w:val="28"/>
        </w:rPr>
        <w:t xml:space="preserve">    қышқылы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0,1%-10 тамшы                       жерде </w:t>
      </w:r>
      <w:r>
        <w:br/>
      </w:r>
      <w:r>
        <w:rPr>
          <w:rFonts w:ascii="Times New Roman"/>
          <w:b w:val="false"/>
          <w:i w:val="false"/>
          <w:color w:val="000000"/>
          <w:sz w:val="28"/>
        </w:rPr>
        <w:t>
</w:t>
      </w:r>
      <w:r>
        <w:rPr>
          <w:rFonts w:ascii="Times New Roman"/>
          <w:b w:val="false"/>
          <w:i w:val="false"/>
          <w:color w:val="000000"/>
          <w:sz w:val="28"/>
        </w:rPr>
        <w:t xml:space="preserve">    адреналин </w:t>
      </w:r>
      <w:r>
        <w:br/>
      </w:r>
      <w:r>
        <w:rPr>
          <w:rFonts w:ascii="Times New Roman"/>
          <w:b w:val="false"/>
          <w:i w:val="false"/>
          <w:color w:val="000000"/>
          <w:sz w:val="28"/>
        </w:rPr>
        <w:t>
</w:t>
      </w:r>
      <w:r>
        <w:rPr>
          <w:rFonts w:ascii="Times New Roman"/>
          <w:b w:val="false"/>
          <w:i w:val="false"/>
          <w:color w:val="000000"/>
          <w:sz w:val="28"/>
        </w:rPr>
        <w:t xml:space="preserve">    гидрохлориді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4.  3% колларгол          30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5.  2% протаргол          30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6.  Глицериндегі          30            Жалқын қызыл </w:t>
      </w:r>
      <w:r>
        <w:br/>
      </w:r>
      <w:r>
        <w:rPr>
          <w:rFonts w:ascii="Times New Roman"/>
          <w:b w:val="false"/>
          <w:i w:val="false"/>
          <w:color w:val="000000"/>
          <w:sz w:val="28"/>
        </w:rPr>
        <w:t>
</w:t>
      </w:r>
      <w:r>
        <w:rPr>
          <w:rFonts w:ascii="Times New Roman"/>
          <w:b w:val="false"/>
          <w:i w:val="false"/>
          <w:color w:val="000000"/>
          <w:sz w:val="28"/>
        </w:rPr>
        <w:t xml:space="preserve">    0,25% Люголь                        шыны сауытта, </w:t>
      </w:r>
      <w:r>
        <w:br/>
      </w:r>
      <w:r>
        <w:rPr>
          <w:rFonts w:ascii="Times New Roman"/>
          <w:b w:val="false"/>
          <w:i w:val="false"/>
          <w:color w:val="000000"/>
          <w:sz w:val="28"/>
        </w:rPr>
        <w:t>
</w:t>
      </w:r>
      <w:r>
        <w:rPr>
          <w:rFonts w:ascii="Times New Roman"/>
          <w:b w:val="false"/>
          <w:i w:val="false"/>
          <w:color w:val="000000"/>
          <w:sz w:val="28"/>
        </w:rPr>
        <w:t xml:space="preserve">    ерітіндісі                          жарықтан </w:t>
      </w:r>
      <w:r>
        <w:br/>
      </w:r>
      <w:r>
        <w:rPr>
          <w:rFonts w:ascii="Times New Roman"/>
          <w:b w:val="false"/>
          <w:i w:val="false"/>
          <w:color w:val="000000"/>
          <w:sz w:val="28"/>
        </w:rPr>
        <w:t>
</w:t>
      </w:r>
      <w:r>
        <w:rPr>
          <w:rFonts w:ascii="Times New Roman"/>
          <w:b w:val="false"/>
          <w:i w:val="false"/>
          <w:color w:val="000000"/>
          <w:sz w:val="28"/>
        </w:rPr>
        <w:t xml:space="preserve">    Құрамы:                             қорғалған </w:t>
      </w:r>
      <w:r>
        <w:br/>
      </w:r>
      <w:r>
        <w:rPr>
          <w:rFonts w:ascii="Times New Roman"/>
          <w:b w:val="false"/>
          <w:i w:val="false"/>
          <w:color w:val="000000"/>
          <w:sz w:val="28"/>
        </w:rPr>
        <w:t>
</w:t>
      </w:r>
      <w:r>
        <w:rPr>
          <w:rFonts w:ascii="Times New Roman"/>
          <w:b w:val="false"/>
          <w:i w:val="false"/>
          <w:color w:val="000000"/>
          <w:sz w:val="28"/>
        </w:rPr>
        <w:t xml:space="preserve">    0,25г йод                           жерде </w:t>
      </w:r>
      <w:r>
        <w:br/>
      </w:r>
      <w:r>
        <w:rPr>
          <w:rFonts w:ascii="Times New Roman"/>
          <w:b w:val="false"/>
          <w:i w:val="false"/>
          <w:color w:val="000000"/>
          <w:sz w:val="28"/>
        </w:rPr>
        <w:t>
</w:t>
      </w:r>
      <w:r>
        <w:rPr>
          <w:rFonts w:ascii="Times New Roman"/>
          <w:b w:val="false"/>
          <w:i w:val="false"/>
          <w:color w:val="000000"/>
          <w:sz w:val="28"/>
        </w:rPr>
        <w:t xml:space="preserve">    0,5 г калий </w:t>
      </w:r>
      <w:r>
        <w:br/>
      </w:r>
      <w:r>
        <w:rPr>
          <w:rFonts w:ascii="Times New Roman"/>
          <w:b w:val="false"/>
          <w:i w:val="false"/>
          <w:color w:val="000000"/>
          <w:sz w:val="28"/>
        </w:rPr>
        <w:t>
</w:t>
      </w:r>
      <w:r>
        <w:rPr>
          <w:rFonts w:ascii="Times New Roman"/>
          <w:b w:val="false"/>
          <w:i w:val="false"/>
          <w:color w:val="000000"/>
          <w:sz w:val="28"/>
        </w:rPr>
        <w:t xml:space="preserve">    йодиді </w:t>
      </w:r>
      <w:r>
        <w:br/>
      </w:r>
      <w:r>
        <w:rPr>
          <w:rFonts w:ascii="Times New Roman"/>
          <w:b w:val="false"/>
          <w:i w:val="false"/>
          <w:color w:val="000000"/>
          <w:sz w:val="28"/>
        </w:rPr>
        <w:t>
</w:t>
      </w:r>
      <w:r>
        <w:rPr>
          <w:rFonts w:ascii="Times New Roman"/>
          <w:b w:val="false"/>
          <w:i w:val="false"/>
          <w:color w:val="000000"/>
          <w:sz w:val="28"/>
        </w:rPr>
        <w:t xml:space="preserve">    98,5 г глицерин </w:t>
      </w:r>
      <w:r>
        <w:br/>
      </w:r>
      <w:r>
        <w:rPr>
          <w:rFonts w:ascii="Times New Roman"/>
          <w:b w:val="false"/>
          <w:i w:val="false"/>
          <w:color w:val="000000"/>
          <w:sz w:val="28"/>
        </w:rPr>
        <w:t>
</w:t>
      </w:r>
      <w:r>
        <w:rPr>
          <w:rFonts w:ascii="Times New Roman"/>
          <w:b w:val="false"/>
          <w:i w:val="false"/>
          <w:color w:val="000000"/>
          <w:sz w:val="28"/>
        </w:rPr>
        <w:t xml:space="preserve">    0,75 мл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7.  Глицериндегі          30 </w:t>
      </w:r>
      <w:r>
        <w:br/>
      </w:r>
      <w:r>
        <w:rPr>
          <w:rFonts w:ascii="Times New Roman"/>
          <w:b w:val="false"/>
          <w:i w:val="false"/>
          <w:color w:val="000000"/>
          <w:sz w:val="28"/>
        </w:rPr>
        <w:t>
</w:t>
      </w:r>
      <w:r>
        <w:rPr>
          <w:rFonts w:ascii="Times New Roman"/>
          <w:b w:val="false"/>
          <w:i w:val="false"/>
          <w:color w:val="000000"/>
          <w:sz w:val="28"/>
        </w:rPr>
        <w:t xml:space="preserve">    20% натрий </w:t>
      </w:r>
      <w:r>
        <w:br/>
      </w:r>
      <w:r>
        <w:rPr>
          <w:rFonts w:ascii="Times New Roman"/>
          <w:b w:val="false"/>
          <w:i w:val="false"/>
          <w:color w:val="000000"/>
          <w:sz w:val="28"/>
        </w:rPr>
        <w:t>
</w:t>
      </w:r>
      <w:r>
        <w:rPr>
          <w:rFonts w:ascii="Times New Roman"/>
          <w:b w:val="false"/>
          <w:i w:val="false"/>
          <w:color w:val="000000"/>
          <w:sz w:val="28"/>
        </w:rPr>
        <w:t xml:space="preserve">    тетрабораты </w:t>
      </w:r>
      <w:r>
        <w:br/>
      </w:r>
      <w:r>
        <w:rPr>
          <w:rFonts w:ascii="Times New Roman"/>
          <w:b w:val="false"/>
          <w:i w:val="false"/>
          <w:color w:val="000000"/>
          <w:sz w:val="28"/>
        </w:rPr>
        <w:t>
</w:t>
      </w:r>
      <w:r>
        <w:rPr>
          <w:rFonts w:ascii="Times New Roman"/>
          <w:b w:val="false"/>
          <w:i w:val="false"/>
          <w:color w:val="000000"/>
          <w:sz w:val="28"/>
        </w:rPr>
        <w:t xml:space="preserve">    ерітіндісі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20 г натрий </w:t>
      </w:r>
      <w:r>
        <w:br/>
      </w:r>
      <w:r>
        <w:rPr>
          <w:rFonts w:ascii="Times New Roman"/>
          <w:b w:val="false"/>
          <w:i w:val="false"/>
          <w:color w:val="000000"/>
          <w:sz w:val="28"/>
        </w:rPr>
        <w:t>
</w:t>
      </w:r>
      <w:r>
        <w:rPr>
          <w:rFonts w:ascii="Times New Roman"/>
          <w:b w:val="false"/>
          <w:i w:val="false"/>
          <w:color w:val="000000"/>
          <w:sz w:val="28"/>
        </w:rPr>
        <w:t xml:space="preserve">    тетрабораты </w:t>
      </w:r>
      <w:r>
        <w:br/>
      </w:r>
      <w:r>
        <w:rPr>
          <w:rFonts w:ascii="Times New Roman"/>
          <w:b w:val="false"/>
          <w:i w:val="false"/>
          <w:color w:val="000000"/>
          <w:sz w:val="28"/>
        </w:rPr>
        <w:t>
</w:t>
      </w:r>
      <w:r>
        <w:rPr>
          <w:rFonts w:ascii="Times New Roman"/>
          <w:b w:val="false"/>
          <w:i w:val="false"/>
          <w:color w:val="000000"/>
          <w:sz w:val="28"/>
        </w:rPr>
        <w:t xml:space="preserve">    80 г глицерин </w:t>
      </w:r>
    </w:p>
    <w:p>
      <w:pPr>
        <w:spacing w:after="0"/>
        <w:ind w:left="0"/>
        <w:jc w:val="both"/>
      </w:pPr>
      <w:r>
        <w:rPr>
          <w:rFonts w:ascii="Times New Roman"/>
          <w:b w:val="false"/>
          <w:i w:val="false"/>
          <w:color w:val="000000"/>
          <w:sz w:val="28"/>
        </w:rPr>
        <w:t xml:space="preserve">8.  3% сутегі             2 жыл         Салқын, </w:t>
      </w:r>
      <w:r>
        <w:br/>
      </w:r>
      <w:r>
        <w:rPr>
          <w:rFonts w:ascii="Times New Roman"/>
          <w:b w:val="false"/>
          <w:i w:val="false"/>
          <w:color w:val="000000"/>
          <w:sz w:val="28"/>
        </w:rPr>
        <w:t>
</w:t>
      </w:r>
      <w:r>
        <w:rPr>
          <w:rFonts w:ascii="Times New Roman"/>
          <w:b w:val="false"/>
          <w:i w:val="false"/>
          <w:color w:val="000000"/>
          <w:sz w:val="28"/>
        </w:rPr>
        <w:t xml:space="preserve">    пероксиді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Сутегі </w:t>
      </w:r>
      <w:r>
        <w:br/>
      </w:r>
      <w:r>
        <w:rPr>
          <w:rFonts w:ascii="Times New Roman"/>
          <w:b w:val="false"/>
          <w:i w:val="false"/>
          <w:color w:val="000000"/>
          <w:sz w:val="28"/>
        </w:rPr>
        <w:t>
</w:t>
      </w:r>
      <w:r>
        <w:rPr>
          <w:rFonts w:ascii="Times New Roman"/>
          <w:b w:val="false"/>
          <w:i w:val="false"/>
          <w:color w:val="000000"/>
          <w:sz w:val="28"/>
        </w:rPr>
        <w:t xml:space="preserve">    пероксиді </w:t>
      </w:r>
      <w:r>
        <w:br/>
      </w:r>
      <w:r>
        <w:rPr>
          <w:rFonts w:ascii="Times New Roman"/>
          <w:b w:val="false"/>
          <w:i w:val="false"/>
          <w:color w:val="000000"/>
          <w:sz w:val="28"/>
        </w:rPr>
        <w:t>
</w:t>
      </w:r>
      <w:r>
        <w:rPr>
          <w:rFonts w:ascii="Times New Roman"/>
          <w:b w:val="false"/>
          <w:i w:val="false"/>
          <w:color w:val="000000"/>
          <w:sz w:val="28"/>
        </w:rPr>
        <w:t xml:space="preserve">    (27,5-40%) - </w:t>
      </w:r>
      <w:r>
        <w:br/>
      </w:r>
      <w:r>
        <w:rPr>
          <w:rFonts w:ascii="Times New Roman"/>
          <w:b w:val="false"/>
          <w:i w:val="false"/>
          <w:color w:val="000000"/>
          <w:sz w:val="28"/>
        </w:rPr>
        <w:t>
</w:t>
      </w:r>
      <w:r>
        <w:rPr>
          <w:rFonts w:ascii="Times New Roman"/>
          <w:b w:val="false"/>
          <w:i w:val="false"/>
          <w:color w:val="000000"/>
          <w:sz w:val="28"/>
        </w:rPr>
        <w:t xml:space="preserve">    7,5-тен 11 г-ға </w:t>
      </w:r>
      <w:r>
        <w:br/>
      </w:r>
      <w:r>
        <w:rPr>
          <w:rFonts w:ascii="Times New Roman"/>
          <w:b w:val="false"/>
          <w:i w:val="false"/>
          <w:color w:val="000000"/>
          <w:sz w:val="28"/>
        </w:rPr>
        <w:t>
</w:t>
      </w:r>
      <w:r>
        <w:rPr>
          <w:rFonts w:ascii="Times New Roman"/>
          <w:b w:val="false"/>
          <w:i w:val="false"/>
          <w:color w:val="000000"/>
          <w:sz w:val="28"/>
        </w:rPr>
        <w:t xml:space="preserve">    дейін (6,8-9,9 мл) </w:t>
      </w:r>
      <w:r>
        <w:br/>
      </w:r>
      <w:r>
        <w:rPr>
          <w:rFonts w:ascii="Times New Roman"/>
          <w:b w:val="false"/>
          <w:i w:val="false"/>
          <w:color w:val="000000"/>
          <w:sz w:val="28"/>
        </w:rPr>
        <w:t>
</w:t>
      </w:r>
      <w:r>
        <w:rPr>
          <w:rFonts w:ascii="Times New Roman"/>
          <w:b w:val="false"/>
          <w:i w:val="false"/>
          <w:color w:val="000000"/>
          <w:sz w:val="28"/>
        </w:rPr>
        <w:t xml:space="preserve">    бастапқы </w:t>
      </w:r>
      <w:r>
        <w:br/>
      </w:r>
      <w:r>
        <w:rPr>
          <w:rFonts w:ascii="Times New Roman"/>
          <w:b w:val="false"/>
          <w:i w:val="false"/>
          <w:color w:val="000000"/>
          <w:sz w:val="28"/>
        </w:rPr>
        <w:t>
</w:t>
      </w:r>
      <w:r>
        <w:rPr>
          <w:rFonts w:ascii="Times New Roman"/>
          <w:b w:val="false"/>
          <w:i w:val="false"/>
          <w:color w:val="000000"/>
          <w:sz w:val="28"/>
        </w:rPr>
        <w:t xml:space="preserve">    препараттағы </w:t>
      </w:r>
      <w:r>
        <w:br/>
      </w:r>
      <w:r>
        <w:rPr>
          <w:rFonts w:ascii="Times New Roman"/>
          <w:b w:val="false"/>
          <w:i w:val="false"/>
          <w:color w:val="000000"/>
          <w:sz w:val="28"/>
        </w:rPr>
        <w:t>
</w:t>
      </w:r>
      <w:r>
        <w:rPr>
          <w:rFonts w:ascii="Times New Roman"/>
          <w:b w:val="false"/>
          <w:i w:val="false"/>
          <w:color w:val="000000"/>
          <w:sz w:val="28"/>
        </w:rPr>
        <w:t xml:space="preserve">    сутегі </w:t>
      </w:r>
      <w:r>
        <w:br/>
      </w:r>
      <w:r>
        <w:rPr>
          <w:rFonts w:ascii="Times New Roman"/>
          <w:b w:val="false"/>
          <w:i w:val="false"/>
          <w:color w:val="000000"/>
          <w:sz w:val="28"/>
        </w:rPr>
        <w:t>
</w:t>
      </w:r>
      <w:r>
        <w:rPr>
          <w:rFonts w:ascii="Times New Roman"/>
          <w:b w:val="false"/>
          <w:i w:val="false"/>
          <w:color w:val="000000"/>
          <w:sz w:val="28"/>
        </w:rPr>
        <w:t xml:space="preserve">    пероксидінің </w:t>
      </w:r>
      <w:r>
        <w:br/>
      </w:r>
      <w:r>
        <w:rPr>
          <w:rFonts w:ascii="Times New Roman"/>
          <w:b w:val="false"/>
          <w:i w:val="false"/>
          <w:color w:val="000000"/>
          <w:sz w:val="28"/>
        </w:rPr>
        <w:t>
</w:t>
      </w:r>
      <w:r>
        <w:rPr>
          <w:rFonts w:ascii="Times New Roman"/>
          <w:b w:val="false"/>
          <w:i w:val="false"/>
          <w:color w:val="000000"/>
          <w:sz w:val="28"/>
        </w:rPr>
        <w:t xml:space="preserve">    нақты құрамына </w:t>
      </w:r>
      <w:r>
        <w:br/>
      </w:r>
      <w:r>
        <w:rPr>
          <w:rFonts w:ascii="Times New Roman"/>
          <w:b w:val="false"/>
          <w:i w:val="false"/>
          <w:color w:val="000000"/>
          <w:sz w:val="28"/>
        </w:rPr>
        <w:t>
</w:t>
      </w:r>
      <w:r>
        <w:rPr>
          <w:rFonts w:ascii="Times New Roman"/>
          <w:b w:val="false"/>
          <w:i w:val="false"/>
          <w:color w:val="000000"/>
          <w:sz w:val="28"/>
        </w:rPr>
        <w:t xml:space="preserve">    байланысты </w:t>
      </w:r>
      <w:r>
        <w:br/>
      </w:r>
      <w:r>
        <w:rPr>
          <w:rFonts w:ascii="Times New Roman"/>
          <w:b w:val="false"/>
          <w:i w:val="false"/>
          <w:color w:val="000000"/>
          <w:sz w:val="28"/>
        </w:rPr>
        <w:t>
</w:t>
      </w:r>
      <w:r>
        <w:rPr>
          <w:rFonts w:ascii="Times New Roman"/>
          <w:b w:val="false"/>
          <w:i w:val="false"/>
          <w:color w:val="000000"/>
          <w:sz w:val="28"/>
        </w:rPr>
        <w:t xml:space="preserve">    0,05 г натрий </w:t>
      </w:r>
      <w:r>
        <w:br/>
      </w:r>
      <w:r>
        <w:rPr>
          <w:rFonts w:ascii="Times New Roman"/>
          <w:b w:val="false"/>
          <w:i w:val="false"/>
          <w:color w:val="000000"/>
          <w:sz w:val="28"/>
        </w:rPr>
        <w:t>
</w:t>
      </w:r>
      <w:r>
        <w:rPr>
          <w:rFonts w:ascii="Times New Roman"/>
          <w:b w:val="false"/>
          <w:i w:val="false"/>
          <w:color w:val="000000"/>
          <w:sz w:val="28"/>
        </w:rPr>
        <w:t xml:space="preserve">    бензоаты 100 </w:t>
      </w:r>
      <w:r>
        <w:br/>
      </w:r>
      <w:r>
        <w:rPr>
          <w:rFonts w:ascii="Times New Roman"/>
          <w:b w:val="false"/>
          <w:i w:val="false"/>
          <w:color w:val="000000"/>
          <w:sz w:val="28"/>
        </w:rPr>
        <w:t>
</w:t>
      </w:r>
      <w:r>
        <w:rPr>
          <w:rFonts w:ascii="Times New Roman"/>
          <w:b w:val="false"/>
          <w:i w:val="false"/>
          <w:color w:val="000000"/>
          <w:sz w:val="28"/>
        </w:rPr>
        <w:t xml:space="preserve">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p>
    <w:p>
      <w:pPr>
        <w:spacing w:after="0"/>
        <w:ind w:left="0"/>
        <w:jc w:val="both"/>
      </w:pPr>
      <w:r>
        <w:rPr>
          <w:rFonts w:ascii="Times New Roman"/>
          <w:b w:val="false"/>
          <w:i w:val="false"/>
          <w:color w:val="000000"/>
          <w:sz w:val="28"/>
        </w:rPr>
        <w:t xml:space="preserve">9.  0,02% фурацилин       20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10. 0,8% еритін           30            Жарықтан </w:t>
      </w:r>
      <w:r>
        <w:br/>
      </w:r>
      <w:r>
        <w:rPr>
          <w:rFonts w:ascii="Times New Roman"/>
          <w:b w:val="false"/>
          <w:i w:val="false"/>
          <w:color w:val="000000"/>
          <w:sz w:val="28"/>
        </w:rPr>
        <w:t>
</w:t>
      </w:r>
      <w:r>
        <w:rPr>
          <w:rFonts w:ascii="Times New Roman"/>
          <w:b w:val="false"/>
          <w:i w:val="false"/>
          <w:color w:val="000000"/>
          <w:sz w:val="28"/>
        </w:rPr>
        <w:t xml:space="preserve">    стрептоцид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0,01%                    жерде </w:t>
      </w:r>
      <w:r>
        <w:br/>
      </w:r>
      <w:r>
        <w:rPr>
          <w:rFonts w:ascii="Times New Roman"/>
          <w:b w:val="false"/>
          <w:i w:val="false"/>
          <w:color w:val="000000"/>
          <w:sz w:val="28"/>
        </w:rPr>
        <w:t>
</w:t>
      </w:r>
      <w:r>
        <w:rPr>
          <w:rFonts w:ascii="Times New Roman"/>
          <w:b w:val="false"/>
          <w:i w:val="false"/>
          <w:color w:val="000000"/>
          <w:sz w:val="28"/>
        </w:rPr>
        <w:t xml:space="preserve">    фурацилинмен </w:t>
      </w:r>
      <w:r>
        <w:br/>
      </w:r>
      <w:r>
        <w:rPr>
          <w:rFonts w:ascii="Times New Roman"/>
          <w:b w:val="false"/>
          <w:i w:val="false"/>
          <w:color w:val="000000"/>
          <w:sz w:val="28"/>
        </w:rPr>
        <w:t>
</w:t>
      </w:r>
      <w:r>
        <w:rPr>
          <w:rFonts w:ascii="Times New Roman"/>
          <w:b w:val="false"/>
          <w:i w:val="false"/>
          <w:color w:val="000000"/>
          <w:sz w:val="28"/>
        </w:rPr>
        <w:t xml:space="preserve">    Құрамы: </w:t>
      </w:r>
      <w:r>
        <w:br/>
      </w:r>
      <w:r>
        <w:rPr>
          <w:rFonts w:ascii="Times New Roman"/>
          <w:b w:val="false"/>
          <w:i w:val="false"/>
          <w:color w:val="000000"/>
          <w:sz w:val="28"/>
        </w:rPr>
        <w:t>
</w:t>
      </w:r>
      <w:r>
        <w:rPr>
          <w:rFonts w:ascii="Times New Roman"/>
          <w:b w:val="false"/>
          <w:i w:val="false"/>
          <w:color w:val="000000"/>
          <w:sz w:val="28"/>
        </w:rPr>
        <w:t xml:space="preserve">    0,08 г еритін </w:t>
      </w:r>
      <w:r>
        <w:br/>
      </w:r>
      <w:r>
        <w:rPr>
          <w:rFonts w:ascii="Times New Roman"/>
          <w:b w:val="false"/>
          <w:i w:val="false"/>
          <w:color w:val="000000"/>
          <w:sz w:val="28"/>
        </w:rPr>
        <w:t>
</w:t>
      </w:r>
      <w:r>
        <w:rPr>
          <w:rFonts w:ascii="Times New Roman"/>
          <w:b w:val="false"/>
          <w:i w:val="false"/>
          <w:color w:val="000000"/>
          <w:sz w:val="28"/>
        </w:rPr>
        <w:t xml:space="preserve">    стрептоцид </w:t>
      </w:r>
      <w:r>
        <w:br/>
      </w:r>
      <w:r>
        <w:rPr>
          <w:rFonts w:ascii="Times New Roman"/>
          <w:b w:val="false"/>
          <w:i w:val="false"/>
          <w:color w:val="000000"/>
          <w:sz w:val="28"/>
        </w:rPr>
        <w:t>
</w:t>
      </w:r>
      <w:r>
        <w:rPr>
          <w:rFonts w:ascii="Times New Roman"/>
          <w:b w:val="false"/>
          <w:i w:val="false"/>
          <w:color w:val="000000"/>
          <w:sz w:val="28"/>
        </w:rPr>
        <w:t xml:space="preserve">    0,001 г фурацилин </w:t>
      </w:r>
      <w:r>
        <w:br/>
      </w:r>
      <w:r>
        <w:rPr>
          <w:rFonts w:ascii="Times New Roman"/>
          <w:b w:val="false"/>
          <w:i w:val="false"/>
          <w:color w:val="000000"/>
          <w:sz w:val="28"/>
        </w:rPr>
        <w:t>
</w:t>
      </w:r>
      <w:r>
        <w:rPr>
          <w:rFonts w:ascii="Times New Roman"/>
          <w:b w:val="false"/>
          <w:i w:val="false"/>
          <w:color w:val="000000"/>
          <w:sz w:val="28"/>
        </w:rPr>
        <w:t xml:space="preserve">    0,01г натрий </w:t>
      </w:r>
      <w:r>
        <w:br/>
      </w:r>
      <w:r>
        <w:rPr>
          <w:rFonts w:ascii="Times New Roman"/>
          <w:b w:val="false"/>
          <w:i w:val="false"/>
          <w:color w:val="000000"/>
          <w:sz w:val="28"/>
        </w:rPr>
        <w:t>
</w:t>
      </w:r>
      <w:r>
        <w:rPr>
          <w:rFonts w:ascii="Times New Roman"/>
          <w:b w:val="false"/>
          <w:i w:val="false"/>
          <w:color w:val="000000"/>
          <w:sz w:val="28"/>
        </w:rPr>
        <w:t xml:space="preserve">    тиосульфаты </w:t>
      </w:r>
      <w:r>
        <w:br/>
      </w:r>
      <w:r>
        <w:rPr>
          <w:rFonts w:ascii="Times New Roman"/>
          <w:b w:val="false"/>
          <w:i w:val="false"/>
          <w:color w:val="000000"/>
          <w:sz w:val="28"/>
        </w:rPr>
        <w:t>
</w:t>
      </w:r>
      <w:r>
        <w:rPr>
          <w:rFonts w:ascii="Times New Roman"/>
          <w:b w:val="false"/>
          <w:i w:val="false"/>
          <w:color w:val="000000"/>
          <w:sz w:val="28"/>
        </w:rPr>
        <w:t xml:space="preserve">    10 мл-ге дейінгі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8. Сыртқа қолданылатын сұйықтықтарды, мұрын тамшыларын, ұнтақтар мен жақпа майларды дайындауға арналған </w:t>
      </w:r>
      <w:r>
        <w:br/>
      </w:r>
      <w:r>
        <w:rPr>
          <w:rFonts w:ascii="Times New Roman"/>
          <w:b w:val="false"/>
          <w:i w:val="false"/>
          <w:color w:val="000000"/>
          <w:sz w:val="28"/>
        </w:rPr>
        <w:t>
</w:t>
      </w:r>
      <w:r>
        <w:rPr>
          <w:rFonts w:ascii="Times New Roman"/>
          <w:b/>
          <w:i w:val="false"/>
          <w:color w:val="000000"/>
          <w:sz w:val="28"/>
        </w:rPr>
        <w:t xml:space="preserve">жартылай фабрикаттар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1% димедрол            20           Жарықтан </w:t>
      </w:r>
      <w:r>
        <w:br/>
      </w:r>
      <w:r>
        <w:rPr>
          <w:rFonts w:ascii="Times New Roman"/>
          <w:b w:val="false"/>
          <w:i w:val="false"/>
          <w:color w:val="000000"/>
          <w:sz w:val="28"/>
        </w:rPr>
        <w:t>
</w:t>
      </w:r>
      <w:r>
        <w:rPr>
          <w:rFonts w:ascii="Times New Roman"/>
          <w:b w:val="false"/>
          <w:i w:val="false"/>
          <w:color w:val="000000"/>
          <w:sz w:val="28"/>
        </w:rPr>
        <w:t xml:space="preserve">    ерітіндісі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2.  2% бор қышқылы         15      30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3.  60% натрий             15 </w:t>
      </w:r>
      <w:r>
        <w:br/>
      </w:r>
      <w:r>
        <w:rPr>
          <w:rFonts w:ascii="Times New Roman"/>
          <w:b w:val="false"/>
          <w:i w:val="false"/>
          <w:color w:val="000000"/>
          <w:sz w:val="28"/>
        </w:rPr>
        <w:t>
</w:t>
      </w:r>
      <w:r>
        <w:rPr>
          <w:rFonts w:ascii="Times New Roman"/>
          <w:b w:val="false"/>
          <w:i w:val="false"/>
          <w:color w:val="000000"/>
          <w:sz w:val="28"/>
        </w:rPr>
        <w:t xml:space="preserve">    тиосульфаты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4.  0,9% натрий            7       15 </w:t>
      </w:r>
      <w:r>
        <w:br/>
      </w:r>
      <w:r>
        <w:rPr>
          <w:rFonts w:ascii="Times New Roman"/>
          <w:b w:val="false"/>
          <w:i w:val="false"/>
          <w:color w:val="000000"/>
          <w:sz w:val="28"/>
        </w:rPr>
        <w:t>
</w:t>
      </w:r>
      <w:r>
        <w:rPr>
          <w:rFonts w:ascii="Times New Roman"/>
          <w:b w:val="false"/>
          <w:i w:val="false"/>
          <w:color w:val="000000"/>
          <w:sz w:val="28"/>
        </w:rPr>
        <w:t xml:space="preserve">    хлориді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5.  0,8% еритін            2       10   Жарықтан </w:t>
      </w:r>
      <w:r>
        <w:br/>
      </w:r>
      <w:r>
        <w:rPr>
          <w:rFonts w:ascii="Times New Roman"/>
          <w:b w:val="false"/>
          <w:i w:val="false"/>
          <w:color w:val="000000"/>
          <w:sz w:val="28"/>
        </w:rPr>
        <w:t>
</w:t>
      </w:r>
      <w:r>
        <w:rPr>
          <w:rFonts w:ascii="Times New Roman"/>
          <w:b w:val="false"/>
          <w:i w:val="false"/>
          <w:color w:val="000000"/>
          <w:sz w:val="28"/>
        </w:rPr>
        <w:t xml:space="preserve">    стрептоцид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6.  0,02% 0,05%            15 </w:t>
      </w:r>
      <w:r>
        <w:br/>
      </w:r>
      <w:r>
        <w:rPr>
          <w:rFonts w:ascii="Times New Roman"/>
          <w:b w:val="false"/>
          <w:i w:val="false"/>
          <w:color w:val="000000"/>
          <w:sz w:val="28"/>
        </w:rPr>
        <w:t>
</w:t>
      </w:r>
      <w:r>
        <w:rPr>
          <w:rFonts w:ascii="Times New Roman"/>
          <w:b w:val="false"/>
          <w:i w:val="false"/>
          <w:color w:val="000000"/>
          <w:sz w:val="28"/>
        </w:rPr>
        <w:t xml:space="preserve">    0,1% немесе 0,2% </w:t>
      </w:r>
      <w:r>
        <w:br/>
      </w:r>
      <w:r>
        <w:rPr>
          <w:rFonts w:ascii="Times New Roman"/>
          <w:b w:val="false"/>
          <w:i w:val="false"/>
          <w:color w:val="000000"/>
          <w:sz w:val="28"/>
        </w:rPr>
        <w:t>
</w:t>
      </w:r>
      <w:r>
        <w:rPr>
          <w:rFonts w:ascii="Times New Roman"/>
          <w:b w:val="false"/>
          <w:i w:val="false"/>
          <w:color w:val="000000"/>
          <w:sz w:val="28"/>
        </w:rPr>
        <w:t xml:space="preserve">    этакридин лактаты </w:t>
      </w:r>
      <w:r>
        <w:br/>
      </w:r>
      <w:r>
        <w:rPr>
          <w:rFonts w:ascii="Times New Roman"/>
          <w:b w:val="false"/>
          <w:i w:val="false"/>
          <w:color w:val="000000"/>
          <w:sz w:val="28"/>
        </w:rPr>
        <w:t>
</w:t>
      </w:r>
      <w:r>
        <w:rPr>
          <w:rFonts w:ascii="Times New Roman"/>
          <w:b w:val="false"/>
          <w:i w:val="false"/>
          <w:color w:val="000000"/>
          <w:sz w:val="28"/>
        </w:rPr>
        <w:t xml:space="preserve">    ерітіндісі </w:t>
      </w:r>
    </w:p>
    <w:p>
      <w:pPr>
        <w:spacing w:after="0"/>
        <w:ind w:left="0"/>
        <w:jc w:val="both"/>
      </w:pPr>
      <w:r>
        <w:rPr>
          <w:rFonts w:ascii="Times New Roman"/>
          <w:b w:val="false"/>
          <w:i w:val="false"/>
          <w:color w:val="000000"/>
          <w:sz w:val="28"/>
        </w:rPr>
        <w:t xml:space="preserve">7.  10% эфедрин            15           Жарықтан </w:t>
      </w:r>
      <w:r>
        <w:br/>
      </w:r>
      <w:r>
        <w:rPr>
          <w:rFonts w:ascii="Times New Roman"/>
          <w:b w:val="false"/>
          <w:i w:val="false"/>
          <w:color w:val="000000"/>
          <w:sz w:val="28"/>
        </w:rPr>
        <w:t>
</w:t>
      </w:r>
      <w:r>
        <w:rPr>
          <w:rFonts w:ascii="Times New Roman"/>
          <w:b w:val="false"/>
          <w:i w:val="false"/>
          <w:color w:val="000000"/>
          <w:sz w:val="28"/>
        </w:rPr>
        <w:t xml:space="preserve">    гидрохлориді                        қорғалған </w:t>
      </w:r>
      <w:r>
        <w:br/>
      </w:r>
      <w:r>
        <w:rPr>
          <w:rFonts w:ascii="Times New Roman"/>
          <w:b w:val="false"/>
          <w:i w:val="false"/>
          <w:color w:val="000000"/>
          <w:sz w:val="28"/>
        </w:rPr>
        <w:t>
</w:t>
      </w:r>
      <w:r>
        <w:rPr>
          <w:rFonts w:ascii="Times New Roman"/>
          <w:b w:val="false"/>
          <w:i w:val="false"/>
          <w:color w:val="000000"/>
          <w:sz w:val="28"/>
        </w:rPr>
        <w:t xml:space="preserve">    ерітіндісі                          жерде </w:t>
      </w:r>
    </w:p>
    <w:p>
      <w:pPr>
        <w:spacing w:after="0"/>
        <w:ind w:left="0"/>
        <w:jc w:val="both"/>
      </w:pPr>
      <w:r>
        <w:rPr>
          <w:rFonts w:ascii="Times New Roman"/>
          <w:b w:val="false"/>
          <w:i w:val="false"/>
          <w:color w:val="000000"/>
          <w:sz w:val="28"/>
        </w:rPr>
        <w:t xml:space="preserve">8.  Мырыш тотығымен        30 </w:t>
      </w:r>
      <w:r>
        <w:br/>
      </w:r>
      <w:r>
        <w:rPr>
          <w:rFonts w:ascii="Times New Roman"/>
          <w:b w:val="false"/>
          <w:i w:val="false"/>
          <w:color w:val="000000"/>
          <w:sz w:val="28"/>
        </w:rPr>
        <w:t>
</w:t>
      </w:r>
      <w:r>
        <w:rPr>
          <w:rFonts w:ascii="Times New Roman"/>
          <w:b w:val="false"/>
          <w:i w:val="false"/>
          <w:color w:val="000000"/>
          <w:sz w:val="28"/>
        </w:rPr>
        <w:t xml:space="preserve">    Тальк теңдей </w:t>
      </w:r>
    </w:p>
    <w:p>
      <w:pPr>
        <w:spacing w:after="0"/>
        <w:ind w:left="0"/>
        <w:jc w:val="both"/>
      </w:pPr>
      <w:r>
        <w:rPr>
          <w:rFonts w:ascii="Times New Roman"/>
          <w:b w:val="false"/>
          <w:i w:val="false"/>
          <w:color w:val="000000"/>
          <w:sz w:val="28"/>
        </w:rPr>
        <w:t xml:space="preserve">9.  Мырыш тотығымен        30 </w:t>
      </w:r>
      <w:r>
        <w:br/>
      </w:r>
      <w:r>
        <w:rPr>
          <w:rFonts w:ascii="Times New Roman"/>
          <w:b w:val="false"/>
          <w:i w:val="false"/>
          <w:color w:val="000000"/>
          <w:sz w:val="28"/>
        </w:rPr>
        <w:t>
</w:t>
      </w:r>
      <w:r>
        <w:rPr>
          <w:rFonts w:ascii="Times New Roman"/>
          <w:b w:val="false"/>
          <w:i w:val="false"/>
          <w:color w:val="000000"/>
          <w:sz w:val="28"/>
        </w:rPr>
        <w:t xml:space="preserve">    Тальк </w:t>
      </w:r>
      <w:r>
        <w:br/>
      </w:r>
      <w:r>
        <w:rPr>
          <w:rFonts w:ascii="Times New Roman"/>
          <w:b w:val="false"/>
          <w:i w:val="false"/>
          <w:color w:val="000000"/>
          <w:sz w:val="28"/>
        </w:rPr>
        <w:t>
</w:t>
      </w:r>
      <w:r>
        <w:rPr>
          <w:rFonts w:ascii="Times New Roman"/>
          <w:b w:val="false"/>
          <w:i w:val="false"/>
          <w:color w:val="000000"/>
          <w:sz w:val="28"/>
        </w:rPr>
        <w:t xml:space="preserve">    Крахмал теңдей </w:t>
      </w:r>
    </w:p>
    <w:p>
      <w:pPr>
        <w:spacing w:after="0"/>
        <w:ind w:left="0"/>
        <w:jc w:val="both"/>
      </w:pPr>
      <w:r>
        <w:rPr>
          <w:rFonts w:ascii="Times New Roman"/>
          <w:b w:val="false"/>
          <w:i w:val="false"/>
          <w:color w:val="000000"/>
          <w:sz w:val="28"/>
        </w:rPr>
        <w:t xml:space="preserve">10. Сулы ланолинмен        15           Жарықтан </w:t>
      </w:r>
      <w:r>
        <w:br/>
      </w:r>
      <w:r>
        <w:rPr>
          <w:rFonts w:ascii="Times New Roman"/>
          <w:b w:val="false"/>
          <w:i w:val="false"/>
          <w:color w:val="000000"/>
          <w:sz w:val="28"/>
        </w:rPr>
        <w:t>
</w:t>
      </w:r>
      <w:r>
        <w:rPr>
          <w:rFonts w:ascii="Times New Roman"/>
          <w:b w:val="false"/>
          <w:i w:val="false"/>
          <w:color w:val="000000"/>
          <w:sz w:val="28"/>
        </w:rPr>
        <w:t xml:space="preserve">    Вазелин теңдей                      қорғалған </w:t>
      </w:r>
      <w:r>
        <w:br/>
      </w:r>
      <w:r>
        <w:rPr>
          <w:rFonts w:ascii="Times New Roman"/>
          <w:b w:val="false"/>
          <w:i w:val="false"/>
          <w:color w:val="000000"/>
          <w:sz w:val="28"/>
        </w:rPr>
        <w:t>
</w:t>
      </w:r>
      <w:r>
        <w:rPr>
          <w:rFonts w:ascii="Times New Roman"/>
          <w:b w:val="false"/>
          <w:i w:val="false"/>
          <w:color w:val="000000"/>
          <w:sz w:val="28"/>
        </w:rPr>
        <w:t xml:space="preserve">    Құрамы:                             жерде </w:t>
      </w:r>
      <w:r>
        <w:br/>
      </w:r>
      <w:r>
        <w:rPr>
          <w:rFonts w:ascii="Times New Roman"/>
          <w:b w:val="false"/>
          <w:i w:val="false"/>
          <w:color w:val="000000"/>
          <w:sz w:val="28"/>
        </w:rPr>
        <w:t>
</w:t>
      </w:r>
      <w:r>
        <w:rPr>
          <w:rFonts w:ascii="Times New Roman"/>
          <w:b w:val="false"/>
          <w:i w:val="false"/>
          <w:color w:val="000000"/>
          <w:sz w:val="28"/>
        </w:rPr>
        <w:t xml:space="preserve">    Сусыз ланолин </w:t>
      </w:r>
      <w:r>
        <w:br/>
      </w:r>
      <w:r>
        <w:rPr>
          <w:rFonts w:ascii="Times New Roman"/>
          <w:b w:val="false"/>
          <w:i w:val="false"/>
          <w:color w:val="000000"/>
          <w:sz w:val="28"/>
        </w:rPr>
        <w:t>
</w:t>
      </w:r>
      <w:r>
        <w:rPr>
          <w:rFonts w:ascii="Times New Roman"/>
          <w:b w:val="false"/>
          <w:i w:val="false"/>
          <w:color w:val="000000"/>
          <w:sz w:val="28"/>
        </w:rPr>
        <w:t xml:space="preserve">    168 г </w:t>
      </w:r>
      <w:r>
        <w:br/>
      </w:r>
      <w:r>
        <w:rPr>
          <w:rFonts w:ascii="Times New Roman"/>
          <w:b w:val="false"/>
          <w:i w:val="false"/>
          <w:color w:val="000000"/>
          <w:sz w:val="28"/>
        </w:rPr>
        <w:t>
</w:t>
      </w:r>
      <w:r>
        <w:rPr>
          <w:rFonts w:ascii="Times New Roman"/>
          <w:b w:val="false"/>
          <w:i w:val="false"/>
          <w:color w:val="000000"/>
          <w:sz w:val="28"/>
        </w:rPr>
        <w:t xml:space="preserve">    Вазелин 240 г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72 мл </w:t>
      </w:r>
    </w:p>
    <w:p>
      <w:pPr>
        <w:spacing w:after="0"/>
        <w:ind w:left="0"/>
        <w:jc w:val="both"/>
      </w:pPr>
      <w:r>
        <w:rPr>
          <w:rFonts w:ascii="Times New Roman"/>
          <w:b w:val="false"/>
          <w:i w:val="false"/>
          <w:color w:val="000000"/>
          <w:sz w:val="28"/>
        </w:rPr>
        <w:t xml:space="preserve">11. Сулы ланолин            15          Жарықтан </w:t>
      </w:r>
      <w:r>
        <w:br/>
      </w:r>
      <w:r>
        <w:rPr>
          <w:rFonts w:ascii="Times New Roman"/>
          <w:b w:val="false"/>
          <w:i w:val="false"/>
          <w:color w:val="000000"/>
          <w:sz w:val="28"/>
        </w:rPr>
        <w:t>
</w:t>
      </w:r>
      <w:r>
        <w:rPr>
          <w:rFonts w:ascii="Times New Roman"/>
          <w:b w:val="false"/>
          <w:i w:val="false"/>
          <w:color w:val="000000"/>
          <w:sz w:val="28"/>
        </w:rPr>
        <w:t xml:space="preserve">    Құрамы:                             қорғалған </w:t>
      </w:r>
      <w:r>
        <w:br/>
      </w:r>
      <w:r>
        <w:rPr>
          <w:rFonts w:ascii="Times New Roman"/>
          <w:b w:val="false"/>
          <w:i w:val="false"/>
          <w:color w:val="000000"/>
          <w:sz w:val="28"/>
        </w:rPr>
        <w:t>
</w:t>
      </w:r>
      <w:r>
        <w:rPr>
          <w:rFonts w:ascii="Times New Roman"/>
          <w:b w:val="false"/>
          <w:i w:val="false"/>
          <w:color w:val="000000"/>
          <w:sz w:val="28"/>
        </w:rPr>
        <w:t xml:space="preserve">    Сусыз ланолин                       жерде </w:t>
      </w:r>
      <w:r>
        <w:br/>
      </w:r>
      <w:r>
        <w:rPr>
          <w:rFonts w:ascii="Times New Roman"/>
          <w:b w:val="false"/>
          <w:i w:val="false"/>
          <w:color w:val="000000"/>
          <w:sz w:val="28"/>
        </w:rPr>
        <w:t>
</w:t>
      </w:r>
      <w:r>
        <w:rPr>
          <w:rFonts w:ascii="Times New Roman"/>
          <w:b w:val="false"/>
          <w:i w:val="false"/>
          <w:color w:val="000000"/>
          <w:sz w:val="28"/>
        </w:rPr>
        <w:t xml:space="preserve">    70 г </w:t>
      </w:r>
      <w:r>
        <w:br/>
      </w:r>
      <w:r>
        <w:rPr>
          <w:rFonts w:ascii="Times New Roman"/>
          <w:b w:val="false"/>
          <w:i w:val="false"/>
          <w:color w:val="000000"/>
          <w:sz w:val="28"/>
        </w:rPr>
        <w:t>
</w:t>
      </w:r>
      <w:r>
        <w:rPr>
          <w:rFonts w:ascii="Times New Roman"/>
          <w:b w:val="false"/>
          <w:i w:val="false"/>
          <w:color w:val="000000"/>
          <w:sz w:val="28"/>
        </w:rPr>
        <w:t xml:space="preserve">    Тазартылған су </w:t>
      </w:r>
      <w:r>
        <w:br/>
      </w:r>
      <w:r>
        <w:rPr>
          <w:rFonts w:ascii="Times New Roman"/>
          <w:b w:val="false"/>
          <w:i w:val="false"/>
          <w:color w:val="000000"/>
          <w:sz w:val="28"/>
        </w:rPr>
        <w:t>
</w:t>
      </w:r>
      <w:r>
        <w:rPr>
          <w:rFonts w:ascii="Times New Roman"/>
          <w:b w:val="false"/>
          <w:i w:val="false"/>
          <w:color w:val="000000"/>
          <w:sz w:val="28"/>
        </w:rPr>
        <w:t xml:space="preserve">    30 г </w:t>
      </w:r>
    </w:p>
    <w:p>
      <w:pPr>
        <w:spacing w:after="0"/>
        <w:ind w:left="0"/>
        <w:jc w:val="both"/>
      </w:pPr>
      <w:r>
        <w:rPr>
          <w:rFonts w:ascii="Times New Roman"/>
          <w:b w:val="false"/>
          <w:i w:val="false"/>
          <w:color w:val="000000"/>
          <w:sz w:val="28"/>
        </w:rPr>
        <w:t xml:space="preserve">12. Сусыз ланолин            5          Жарықтан </w:t>
      </w:r>
      <w:r>
        <w:br/>
      </w:r>
      <w:r>
        <w:rPr>
          <w:rFonts w:ascii="Times New Roman"/>
          <w:b w:val="false"/>
          <w:i w:val="false"/>
          <w:color w:val="000000"/>
          <w:sz w:val="28"/>
        </w:rPr>
        <w:t>
</w:t>
      </w:r>
      <w:r>
        <w:rPr>
          <w:rFonts w:ascii="Times New Roman"/>
          <w:b w:val="false"/>
          <w:i w:val="false"/>
          <w:color w:val="000000"/>
          <w:sz w:val="28"/>
        </w:rPr>
        <w:t xml:space="preserve">    Күнбағыс майы                       қорғалған </w:t>
      </w:r>
      <w:r>
        <w:br/>
      </w:r>
      <w:r>
        <w:rPr>
          <w:rFonts w:ascii="Times New Roman"/>
          <w:b w:val="false"/>
          <w:i w:val="false"/>
          <w:color w:val="000000"/>
          <w:sz w:val="28"/>
        </w:rPr>
        <w:t>
</w:t>
      </w:r>
      <w:r>
        <w:rPr>
          <w:rFonts w:ascii="Times New Roman"/>
          <w:b w:val="false"/>
          <w:i w:val="false"/>
          <w:color w:val="000000"/>
          <w:sz w:val="28"/>
        </w:rPr>
        <w:t xml:space="preserve">    Тазартылған су                      жерде </w:t>
      </w:r>
      <w:r>
        <w:br/>
      </w:r>
      <w:r>
        <w:rPr>
          <w:rFonts w:ascii="Times New Roman"/>
          <w:b w:val="false"/>
          <w:i w:val="false"/>
          <w:color w:val="000000"/>
          <w:sz w:val="28"/>
        </w:rPr>
        <w:t>
</w:t>
      </w:r>
      <w:r>
        <w:rPr>
          <w:rFonts w:ascii="Times New Roman"/>
          <w:b w:val="false"/>
          <w:i w:val="false"/>
          <w:color w:val="000000"/>
          <w:sz w:val="28"/>
        </w:rPr>
        <w:t xml:space="preserve">    теңдей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9. Гомеопатикалық түйіршіктер және сулы-спирттік қоспалар (потенциялар)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13. Гомеопатикалық       2 жыл          Құрғақ, </w:t>
      </w:r>
      <w:r>
        <w:br/>
      </w:r>
      <w:r>
        <w:rPr>
          <w:rFonts w:ascii="Times New Roman"/>
          <w:b w:val="false"/>
          <w:i w:val="false"/>
          <w:color w:val="000000"/>
          <w:sz w:val="28"/>
        </w:rPr>
        <w:t>
</w:t>
      </w:r>
      <w:r>
        <w:rPr>
          <w:rFonts w:ascii="Times New Roman"/>
          <w:b w:val="false"/>
          <w:i w:val="false"/>
          <w:color w:val="000000"/>
          <w:sz w:val="28"/>
        </w:rPr>
        <w:t xml:space="preserve">    түйіршіктер                         жарықтан </w:t>
      </w:r>
      <w:r>
        <w:br/>
      </w:r>
      <w:r>
        <w:rPr>
          <w:rFonts w:ascii="Times New Roman"/>
          <w:b w:val="false"/>
          <w:i w:val="false"/>
          <w:color w:val="000000"/>
          <w:sz w:val="28"/>
        </w:rPr>
        <w:t>
</w:t>
      </w:r>
      <w:r>
        <w:rPr>
          <w:rFonts w:ascii="Times New Roman"/>
          <w:b w:val="false"/>
          <w:i w:val="false"/>
          <w:color w:val="000000"/>
          <w:sz w:val="28"/>
        </w:rPr>
        <w:t xml:space="preserve">                                        қорғалған </w:t>
      </w:r>
      <w:r>
        <w:br/>
      </w:r>
      <w:r>
        <w:rPr>
          <w:rFonts w:ascii="Times New Roman"/>
          <w:b w:val="false"/>
          <w:i w:val="false"/>
          <w:color w:val="000000"/>
          <w:sz w:val="28"/>
        </w:rPr>
        <w:t>
</w:t>
      </w:r>
      <w:r>
        <w:rPr>
          <w:rFonts w:ascii="Times New Roman"/>
          <w:b w:val="false"/>
          <w:i w:val="false"/>
          <w:color w:val="000000"/>
          <w:sz w:val="28"/>
        </w:rPr>
        <w:t xml:space="preserve">                                        жерде </w:t>
      </w:r>
    </w:p>
    <w:p>
      <w:pPr>
        <w:spacing w:after="0"/>
        <w:ind w:left="0"/>
        <w:jc w:val="both"/>
      </w:pPr>
      <w:r>
        <w:rPr>
          <w:rFonts w:ascii="Times New Roman"/>
          <w:b w:val="false"/>
          <w:i w:val="false"/>
          <w:color w:val="000000"/>
          <w:sz w:val="28"/>
        </w:rPr>
        <w:t xml:space="preserve">14. Аралық сулы-          6 ай          Жарықтан </w:t>
      </w:r>
      <w:r>
        <w:br/>
      </w:r>
      <w:r>
        <w:rPr>
          <w:rFonts w:ascii="Times New Roman"/>
          <w:b w:val="false"/>
          <w:i w:val="false"/>
          <w:color w:val="000000"/>
          <w:sz w:val="28"/>
        </w:rPr>
        <w:t>
</w:t>
      </w:r>
      <w:r>
        <w:rPr>
          <w:rFonts w:ascii="Times New Roman"/>
          <w:b w:val="false"/>
          <w:i w:val="false"/>
          <w:color w:val="000000"/>
          <w:sz w:val="28"/>
        </w:rPr>
        <w:t xml:space="preserve">    спирттік                            қорғалған </w:t>
      </w:r>
      <w:r>
        <w:br/>
      </w:r>
      <w:r>
        <w:rPr>
          <w:rFonts w:ascii="Times New Roman"/>
          <w:b w:val="false"/>
          <w:i w:val="false"/>
          <w:color w:val="000000"/>
          <w:sz w:val="28"/>
        </w:rPr>
        <w:t>
</w:t>
      </w:r>
      <w:r>
        <w:rPr>
          <w:rFonts w:ascii="Times New Roman"/>
          <w:b w:val="false"/>
          <w:i w:val="false"/>
          <w:color w:val="000000"/>
          <w:sz w:val="28"/>
        </w:rPr>
        <w:t xml:space="preserve">    гомеопатикалық                      жерде, </w:t>
      </w:r>
      <w:r>
        <w:br/>
      </w:r>
      <w:r>
        <w:rPr>
          <w:rFonts w:ascii="Times New Roman"/>
          <w:b w:val="false"/>
          <w:i w:val="false"/>
          <w:color w:val="000000"/>
          <w:sz w:val="28"/>
        </w:rPr>
        <w:t>
</w:t>
      </w:r>
      <w:r>
        <w:rPr>
          <w:rFonts w:ascii="Times New Roman"/>
          <w:b w:val="false"/>
          <w:i w:val="false"/>
          <w:color w:val="000000"/>
          <w:sz w:val="28"/>
        </w:rPr>
        <w:t xml:space="preserve">    қоспалар                            жақсы </w:t>
      </w:r>
      <w:r>
        <w:br/>
      </w:r>
      <w:r>
        <w:rPr>
          <w:rFonts w:ascii="Times New Roman"/>
          <w:b w:val="false"/>
          <w:i w:val="false"/>
          <w:color w:val="000000"/>
          <w:sz w:val="28"/>
        </w:rPr>
        <w:t>
</w:t>
      </w:r>
      <w:r>
        <w:rPr>
          <w:rFonts w:ascii="Times New Roman"/>
          <w:b w:val="false"/>
          <w:i w:val="false"/>
          <w:color w:val="000000"/>
          <w:sz w:val="28"/>
        </w:rPr>
        <w:t xml:space="preserve">    (потенциялар)                       тығындалған </w:t>
      </w:r>
      <w:r>
        <w:br/>
      </w:r>
      <w:r>
        <w:rPr>
          <w:rFonts w:ascii="Times New Roman"/>
          <w:b w:val="false"/>
          <w:i w:val="false"/>
          <w:color w:val="000000"/>
          <w:sz w:val="28"/>
        </w:rPr>
        <w:t>
</w:t>
      </w:r>
      <w:r>
        <w:rPr>
          <w:rFonts w:ascii="Times New Roman"/>
          <w:b w:val="false"/>
          <w:i w:val="false"/>
          <w:color w:val="000000"/>
          <w:sz w:val="28"/>
        </w:rPr>
        <w:t xml:space="preserve">                                        ыдыста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10. Басқа дәрілік түрлердің жарамды мерзімі </w:t>
      </w:r>
    </w:p>
    <w:p>
      <w:pPr>
        <w:spacing w:after="0"/>
        <w:ind w:left="0"/>
        <w:jc w:val="both"/>
      </w:pPr>
      <w:r>
        <w:rPr>
          <w:rFonts w:ascii="Times New Roman"/>
          <w:b w:val="false"/>
          <w:i w:val="false"/>
          <w:color w:val="000000"/>
          <w:sz w:val="28"/>
        </w:rPr>
        <w:t xml:space="preserve">      Осы нұсқаулыққа енгізілмеген, дәріханада дайындалатын дәрілік түрлерді сақтау ұзақтығы: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р/с !               Дәрілік түрі          !  Жарамды мерзімі </w:t>
      </w:r>
      <w:r>
        <w:br/>
      </w:r>
      <w:r>
        <w:rPr>
          <w:rFonts w:ascii="Times New Roman"/>
          <w:b w:val="false"/>
          <w:i w:val="false"/>
          <w:color w:val="000000"/>
          <w:sz w:val="28"/>
        </w:rPr>
        <w:t>
</w:t>
      </w:r>
      <w:r>
        <w:rPr>
          <w:rFonts w:ascii="Times New Roman"/>
          <w:b w:val="false"/>
          <w:i w:val="false"/>
          <w:color w:val="000000"/>
          <w:sz w:val="28"/>
        </w:rPr>
        <w:t xml:space="preserve">       !                                     ! (тәулік) асырмай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Құрамында бензилпенициллин мен глюкоза </w:t>
      </w:r>
      <w:r>
        <w:br/>
      </w:r>
      <w:r>
        <w:rPr>
          <w:rFonts w:ascii="Times New Roman"/>
          <w:b w:val="false"/>
          <w:i w:val="false"/>
          <w:color w:val="000000"/>
          <w:sz w:val="28"/>
        </w:rPr>
        <w:t>
</w:t>
      </w:r>
      <w:r>
        <w:rPr>
          <w:rFonts w:ascii="Times New Roman"/>
          <w:b w:val="false"/>
          <w:i w:val="false"/>
          <w:color w:val="000000"/>
          <w:sz w:val="28"/>
        </w:rPr>
        <w:t xml:space="preserve">        бар сулы ерітінділер                           1 </w:t>
      </w:r>
      <w:r>
        <w:br/>
      </w:r>
      <w:r>
        <w:rPr>
          <w:rFonts w:ascii="Times New Roman"/>
          <w:b w:val="false"/>
          <w:i w:val="false"/>
          <w:color w:val="000000"/>
          <w:sz w:val="28"/>
        </w:rPr>
        <w:t>
</w:t>
      </w:r>
      <w:r>
        <w:rPr>
          <w:rFonts w:ascii="Times New Roman"/>
          <w:b w:val="false"/>
          <w:i w:val="false"/>
          <w:color w:val="000000"/>
          <w:sz w:val="28"/>
        </w:rPr>
        <w:t xml:space="preserve">2.      Көз тамшылары                                  2 </w:t>
      </w:r>
      <w:r>
        <w:br/>
      </w:r>
      <w:r>
        <w:rPr>
          <w:rFonts w:ascii="Times New Roman"/>
          <w:b w:val="false"/>
          <w:i w:val="false"/>
          <w:color w:val="000000"/>
          <w:sz w:val="28"/>
        </w:rPr>
        <w:t>
</w:t>
      </w:r>
      <w:r>
        <w:rPr>
          <w:rFonts w:ascii="Times New Roman"/>
          <w:b w:val="false"/>
          <w:i w:val="false"/>
          <w:color w:val="000000"/>
          <w:sz w:val="28"/>
        </w:rPr>
        <w:t xml:space="preserve">3.      Тұнбалар, қайнатпалар, шырыштар                2 </w:t>
      </w:r>
      <w:r>
        <w:br/>
      </w:r>
      <w:r>
        <w:rPr>
          <w:rFonts w:ascii="Times New Roman"/>
          <w:b w:val="false"/>
          <w:i w:val="false"/>
          <w:color w:val="000000"/>
          <w:sz w:val="28"/>
        </w:rPr>
        <w:t>
</w:t>
      </w:r>
      <w:r>
        <w:rPr>
          <w:rFonts w:ascii="Times New Roman"/>
          <w:b w:val="false"/>
          <w:i w:val="false"/>
          <w:color w:val="000000"/>
          <w:sz w:val="28"/>
        </w:rPr>
        <w:t xml:space="preserve">4.      Эмульсиялар, суспензиялар                      3 </w:t>
      </w:r>
      <w:r>
        <w:br/>
      </w:r>
      <w:r>
        <w:rPr>
          <w:rFonts w:ascii="Times New Roman"/>
          <w:b w:val="false"/>
          <w:i w:val="false"/>
          <w:color w:val="000000"/>
          <w:sz w:val="28"/>
        </w:rPr>
        <w:t>
</w:t>
      </w:r>
      <w:r>
        <w:rPr>
          <w:rFonts w:ascii="Times New Roman"/>
          <w:b w:val="false"/>
          <w:i w:val="false"/>
          <w:color w:val="000000"/>
          <w:sz w:val="28"/>
        </w:rPr>
        <w:t xml:space="preserve">5.      Инъекциялық ерітінділер мен инфузиялар         2 </w:t>
      </w:r>
      <w:r>
        <w:br/>
      </w:r>
      <w:r>
        <w:rPr>
          <w:rFonts w:ascii="Times New Roman"/>
          <w:b w:val="false"/>
          <w:i w:val="false"/>
          <w:color w:val="000000"/>
          <w:sz w:val="28"/>
        </w:rPr>
        <w:t>
</w:t>
      </w:r>
      <w:r>
        <w:rPr>
          <w:rFonts w:ascii="Times New Roman"/>
          <w:b w:val="false"/>
          <w:i w:val="false"/>
          <w:color w:val="000000"/>
          <w:sz w:val="28"/>
        </w:rPr>
        <w:t xml:space="preserve">6.      Қалған дәрілік түрлер                          10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p>
    <w:p>
      <w:pPr>
        <w:spacing w:after="0"/>
        <w:ind w:left="0"/>
        <w:jc w:val="both"/>
      </w:pPr>
      <w:r>
        <w:rPr>
          <w:rFonts w:ascii="Times New Roman"/>
          <w:b/>
          <w:i w:val="false"/>
          <w:color w:val="000080"/>
          <w:sz w:val="28"/>
        </w:rPr>
        <w:t xml:space="preserve">Дәріханада дайындалатын дәрілік заттар сапасын </w:t>
      </w:r>
      <w:r>
        <w:br/>
      </w:r>
      <w:r>
        <w:rPr>
          <w:rFonts w:ascii="Times New Roman"/>
          <w:b w:val="false"/>
          <w:i w:val="false"/>
          <w:color w:val="000000"/>
          <w:sz w:val="28"/>
        </w:rPr>
        <w:t>
</w:t>
      </w:r>
      <w:r>
        <w:rPr>
          <w:rFonts w:ascii="Times New Roman"/>
          <w:b/>
          <w:i w:val="false"/>
          <w:color w:val="000080"/>
          <w:sz w:val="28"/>
        </w:rPr>
        <w:t xml:space="preserve">бағалау жөніндегі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Дәріханада дайындалатын дәрілік заттардың, оның ішінде гомеопатикалық дәрілердің сапасы олардың сапасын сипаттайтын көрсеткіштер кешені бойынша анықталады.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Дәріханада дайындалатын дәрілік заттар сапасын бағалау үшін: "Қанағаттандырады" ("Жарамды өнім"), "Қанағаттандырмайды" ("Ақау") деп аталатын екі термин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Мына жағдайларда: </w:t>
      </w:r>
      <w:r>
        <w:br/>
      </w:r>
      <w:r>
        <w:rPr>
          <w:rFonts w:ascii="Times New Roman"/>
          <w:b w:val="false"/>
          <w:i w:val="false"/>
          <w:color w:val="000000"/>
          <w:sz w:val="28"/>
        </w:rPr>
        <w:t>
</w:t>
      </w:r>
      <w:r>
        <w:rPr>
          <w:rFonts w:ascii="Times New Roman"/>
          <w:b w:val="false"/>
          <w:i w:val="false"/>
          <w:color w:val="000000"/>
          <w:sz w:val="28"/>
        </w:rPr>
        <w:t xml:space="preserve">      1) сипаты (сырт көрінісі, түр-түсі, ісі) бойынша сәйкес келмесе; </w:t>
      </w:r>
      <w:r>
        <w:br/>
      </w:r>
      <w:r>
        <w:rPr>
          <w:rFonts w:ascii="Times New Roman"/>
          <w:b w:val="false"/>
          <w:i w:val="false"/>
          <w:color w:val="000000"/>
          <w:sz w:val="28"/>
        </w:rPr>
        <w:t>
</w:t>
      </w:r>
      <w:r>
        <w:rPr>
          <w:rFonts w:ascii="Times New Roman"/>
          <w:b w:val="false"/>
          <w:i w:val="false"/>
          <w:color w:val="000000"/>
          <w:sz w:val="28"/>
        </w:rPr>
        <w:t xml:space="preserve">      2) мөлдірлігі немесе түсі бойынша сәйкес келмесе; </w:t>
      </w:r>
      <w:r>
        <w:br/>
      </w:r>
      <w:r>
        <w:rPr>
          <w:rFonts w:ascii="Times New Roman"/>
          <w:b w:val="false"/>
          <w:i w:val="false"/>
          <w:color w:val="000000"/>
          <w:sz w:val="28"/>
        </w:rPr>
        <w:t>
</w:t>
      </w:r>
      <w:r>
        <w:rPr>
          <w:rFonts w:ascii="Times New Roman"/>
          <w:b w:val="false"/>
          <w:i w:val="false"/>
          <w:color w:val="000000"/>
          <w:sz w:val="28"/>
        </w:rPr>
        <w:t xml:space="preserve">      3) ыдырауы бойынша сәйкес келмесе; </w:t>
      </w:r>
      <w:r>
        <w:br/>
      </w:r>
      <w:r>
        <w:rPr>
          <w:rFonts w:ascii="Times New Roman"/>
          <w:b w:val="false"/>
          <w:i w:val="false"/>
          <w:color w:val="000000"/>
          <w:sz w:val="28"/>
        </w:rPr>
        <w:t>
</w:t>
      </w:r>
      <w:r>
        <w:rPr>
          <w:rFonts w:ascii="Times New Roman"/>
          <w:b w:val="false"/>
          <w:i w:val="false"/>
          <w:color w:val="000000"/>
          <w:sz w:val="28"/>
        </w:rPr>
        <w:t xml:space="preserve">      4) ұсақталу жағынан немесе ұнтақтарды, суппозиторийлерді, жақпа майларды, гомеопатикалық тритурацияларды қосу жөнінен бір текті емес болса; </w:t>
      </w:r>
      <w:r>
        <w:br/>
      </w:r>
      <w:r>
        <w:rPr>
          <w:rFonts w:ascii="Times New Roman"/>
          <w:b w:val="false"/>
          <w:i w:val="false"/>
          <w:color w:val="000000"/>
          <w:sz w:val="28"/>
        </w:rPr>
        <w:t>
</w:t>
      </w:r>
      <w:r>
        <w:rPr>
          <w:rFonts w:ascii="Times New Roman"/>
          <w:b w:val="false"/>
          <w:i w:val="false"/>
          <w:color w:val="000000"/>
          <w:sz w:val="28"/>
        </w:rPr>
        <w:t xml:space="preserve">      5) сұйық дәрілік заттарда көзге көрінетін механикалық қоспалар болса; </w:t>
      </w:r>
      <w:r>
        <w:br/>
      </w:r>
      <w:r>
        <w:rPr>
          <w:rFonts w:ascii="Times New Roman"/>
          <w:b w:val="false"/>
          <w:i w:val="false"/>
          <w:color w:val="000000"/>
          <w:sz w:val="28"/>
        </w:rPr>
        <w:t>
</w:t>
      </w:r>
      <w:r>
        <w:rPr>
          <w:rFonts w:ascii="Times New Roman"/>
          <w:b w:val="false"/>
          <w:i w:val="false"/>
          <w:color w:val="000000"/>
          <w:sz w:val="28"/>
        </w:rPr>
        <w:t xml:space="preserve">      6) сиыкайлығы бойынша жазбаларға сәйкес келмесе (бір дәрілік затты екінші дәрілік затпен қателесіп алмастыру, жазылған заттың болмауы немесе жазылмаған заттың болуы; дәрілік затты фармакологиялық әсері бойынша соған ұқсас затпен ауыстырып, бұл ауыстыруды талапта, рецептіде (рецептің, заттаңбаның көшірмесінде) көрсетпесе); </w:t>
      </w:r>
      <w:r>
        <w:br/>
      </w:r>
      <w:r>
        <w:rPr>
          <w:rFonts w:ascii="Times New Roman"/>
          <w:b w:val="false"/>
          <w:i w:val="false"/>
          <w:color w:val="000000"/>
          <w:sz w:val="28"/>
        </w:rPr>
        <w:t>
</w:t>
      </w:r>
      <w:r>
        <w:rPr>
          <w:rFonts w:ascii="Times New Roman"/>
          <w:b w:val="false"/>
          <w:i w:val="false"/>
          <w:color w:val="000000"/>
          <w:sz w:val="28"/>
        </w:rPr>
        <w:t xml:space="preserve">      7) Салмағы немесе көлемі бойынша жазбадан ауытқыса, жалпы салмақ (көлем) бойынша ауытқыса, жеке мөлшерлердің жалпы салмағы және олардың саны бойынша ауытқыса, жекелеген дәрілік заттардың жазылған мөлшерлері салмағы (немесе концентрациялары) бойынша ауытқыса (ауытқу нормалары осы Нұсқаулықтың </w:t>
      </w:r>
      <w:r>
        <w:rPr>
          <w:rFonts w:ascii="Times New Roman"/>
          <w:b w:val="false"/>
          <w:i w:val="false"/>
          <w:color w:val="000000"/>
          <w:sz w:val="28"/>
        </w:rPr>
        <w:t xml:space="preserve">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қосымшаларында келтірілген); </w:t>
      </w:r>
      <w:r>
        <w:br/>
      </w:r>
      <w:r>
        <w:rPr>
          <w:rFonts w:ascii="Times New Roman"/>
          <w:b w:val="false"/>
          <w:i w:val="false"/>
          <w:color w:val="000000"/>
          <w:sz w:val="28"/>
        </w:rPr>
        <w:t>
</w:t>
      </w:r>
      <w:r>
        <w:rPr>
          <w:rFonts w:ascii="Times New Roman"/>
          <w:b w:val="false"/>
          <w:i w:val="false"/>
          <w:color w:val="000000"/>
          <w:sz w:val="28"/>
        </w:rPr>
        <w:t xml:space="preserve">      8) рН шамасы жөнінен сәйкес келмесе ( </w:t>
      </w:r>
      <w:r>
        <w:rPr>
          <w:rFonts w:ascii="Times New Roman"/>
          <w:b w:val="false"/>
          <w:i w:val="false"/>
          <w:color w:val="000000"/>
          <w:sz w:val="28"/>
        </w:rPr>
        <w:t xml:space="preserve">3 </w:t>
      </w:r>
      <w:r>
        <w:rPr>
          <w:rFonts w:ascii="Times New Roman"/>
          <w:b w:val="false"/>
          <w:i w:val="false"/>
          <w:color w:val="000000"/>
          <w:sz w:val="28"/>
        </w:rPr>
        <w:t xml:space="preserve">қосымша); </w:t>
      </w:r>
      <w:r>
        <w:br/>
      </w:r>
      <w:r>
        <w:rPr>
          <w:rFonts w:ascii="Times New Roman"/>
          <w:b w:val="false"/>
          <w:i w:val="false"/>
          <w:color w:val="000000"/>
          <w:sz w:val="28"/>
        </w:rPr>
        <w:t>
</w:t>
      </w:r>
      <w:r>
        <w:rPr>
          <w:rFonts w:ascii="Times New Roman"/>
          <w:b w:val="false"/>
          <w:i w:val="false"/>
          <w:color w:val="000000"/>
          <w:sz w:val="28"/>
        </w:rPr>
        <w:t xml:space="preserve">      9) тығыздық шамасы бойынша сәйкес келмесе; </w:t>
      </w:r>
      <w:r>
        <w:br/>
      </w:r>
      <w:r>
        <w:rPr>
          <w:rFonts w:ascii="Times New Roman"/>
          <w:b w:val="false"/>
          <w:i w:val="false"/>
          <w:color w:val="000000"/>
          <w:sz w:val="28"/>
        </w:rPr>
        <w:t>
</w:t>
      </w:r>
      <w:r>
        <w:rPr>
          <w:rFonts w:ascii="Times New Roman"/>
          <w:b w:val="false"/>
          <w:i w:val="false"/>
          <w:color w:val="000000"/>
          <w:sz w:val="28"/>
        </w:rPr>
        <w:t xml:space="preserve">      10) стерильдігі жөнінен сәйкес келмесе; </w:t>
      </w:r>
      <w:r>
        <w:br/>
      </w:r>
      <w:r>
        <w:rPr>
          <w:rFonts w:ascii="Times New Roman"/>
          <w:b w:val="false"/>
          <w:i w:val="false"/>
          <w:color w:val="000000"/>
          <w:sz w:val="28"/>
        </w:rPr>
        <w:t>
</w:t>
      </w:r>
      <w:r>
        <w:rPr>
          <w:rFonts w:ascii="Times New Roman"/>
          <w:b w:val="false"/>
          <w:i w:val="false"/>
          <w:color w:val="000000"/>
          <w:sz w:val="28"/>
        </w:rPr>
        <w:t xml:space="preserve">      11) микробиологиялық тазалығы жөнінен сәйкес келмесе; </w:t>
      </w:r>
      <w:r>
        <w:br/>
      </w:r>
      <w:r>
        <w:rPr>
          <w:rFonts w:ascii="Times New Roman"/>
          <w:b w:val="false"/>
          <w:i w:val="false"/>
          <w:color w:val="000000"/>
          <w:sz w:val="28"/>
        </w:rPr>
        <w:t>
</w:t>
      </w:r>
      <w:r>
        <w:rPr>
          <w:rFonts w:ascii="Times New Roman"/>
          <w:b w:val="false"/>
          <w:i w:val="false"/>
          <w:color w:val="000000"/>
          <w:sz w:val="28"/>
        </w:rPr>
        <w:t xml:space="preserve">      12) тығынының тығыздығы бұзылса (стерильді дәрілік заттар үшін); </w:t>
      </w:r>
      <w:r>
        <w:br/>
      </w:r>
      <w:r>
        <w:rPr>
          <w:rFonts w:ascii="Times New Roman"/>
          <w:b w:val="false"/>
          <w:i w:val="false"/>
          <w:color w:val="000000"/>
          <w:sz w:val="28"/>
        </w:rPr>
        <w:t>
</w:t>
      </w:r>
      <w:r>
        <w:rPr>
          <w:rFonts w:ascii="Times New Roman"/>
          <w:b w:val="false"/>
          <w:i w:val="false"/>
          <w:color w:val="000000"/>
          <w:sz w:val="28"/>
        </w:rPr>
        <w:t xml:space="preserve">      13) босатылуға арналған дәрілік заттарды ресімдеу бұзылса, "Қанағаттандырмайды" термині қолданылады.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Дәрілік заттар құрамындағы, босатылған дәрілік заттар санындағы өзгерулер, сондай-ақ ұнтақтар орнына таблеткалар босату Мемлекеттік Фармакопея мен басқа нормативтік-құқықтық кесімдер белгілеген жағдайларды қоспағанда, тек дәрігердің келісімімен жүзеге асырылып, талапта, рецепте, сигнатурада, заттаңбада белгіленуге тиіс. </w:t>
      </w:r>
      <w:r>
        <w:br/>
      </w:r>
      <w:r>
        <w:rPr>
          <w:rFonts w:ascii="Times New Roman"/>
          <w:b w:val="false"/>
          <w:i w:val="false"/>
          <w:color w:val="000000"/>
          <w:sz w:val="28"/>
        </w:rPr>
        <w:t>
</w:t>
      </w:r>
      <w:r>
        <w:rPr>
          <w:rFonts w:ascii="Times New Roman"/>
          <w:b w:val="false"/>
          <w:i w:val="false"/>
          <w:color w:val="000000"/>
          <w:sz w:val="28"/>
        </w:rPr>
        <w:t xml:space="preserve">      Талапта, рецептіде (заттаңбада) көрсетілген белгілер болмаса, дайындалған дәрілік заттың сапасы "Қанағаттандырмайтын" ретінде бағаланады.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Тексерілетін дәрілік заттардың ауытқуларды анықтағанда оларды дәріханада дайындағанда қолданылған түрдегі (метрологиялық сипаттары бірдей) өлшегіш құралдар пайдаланылуы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w:t>
      </w:r>
      <w:r>
        <w:br/>
      </w:r>
      <w:r>
        <w:rPr>
          <w:rFonts w:ascii="Times New Roman"/>
          <w:b w:val="false"/>
          <w:i w:val="false"/>
          <w:color w:val="000000"/>
          <w:sz w:val="28"/>
        </w:rPr>
        <w:t>
</w:t>
      </w:r>
      <w:r>
        <w:rPr>
          <w:rFonts w:ascii="Times New Roman"/>
          <w:b w:val="false"/>
          <w:i w:val="false"/>
          <w:color w:val="000000"/>
          <w:sz w:val="28"/>
        </w:rPr>
        <w:t xml:space="preserve">дәрілік заттардың сапасын бағалау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1 қосымша               </w:t>
      </w:r>
    </w:p>
    <w:p>
      <w:pPr>
        <w:spacing w:after="0"/>
        <w:ind w:left="0"/>
        <w:jc w:val="both"/>
      </w:pPr>
      <w:r>
        <w:rPr>
          <w:rFonts w:ascii="Times New Roman"/>
          <w:b/>
          <w:i w:val="false"/>
          <w:color w:val="000000"/>
          <w:sz w:val="28"/>
        </w:rPr>
        <w:t xml:space="preserve">Дәріханаларда дәрілік заттарды (оның ішінде гомеопатикалық дәрілерді) дайындау кезіндей ықтимал ауытқулар нормалары </w:t>
      </w:r>
    </w:p>
    <w:p>
      <w:pPr>
        <w:spacing w:after="0"/>
        <w:ind w:left="0"/>
        <w:jc w:val="both"/>
      </w:pPr>
      <w:r>
        <w:rPr>
          <w:rFonts w:ascii="Times New Roman"/>
          <w:b w:val="false"/>
          <w:i w:val="false"/>
          <w:color w:val="000000"/>
          <w:sz w:val="28"/>
        </w:rPr>
        <w:t xml:space="preserve">      1. Ұнтақтарды буып-түйгенде, оның ішінде ұнтақ мөлшерлегіштермен буып-түйгенде жекелеген мөлшерлер салмағындағы және гомеопатикалық тритурациялардың жалпы салмағындағы жол берілетін ауытқулар бір ұнтақтың жазылып берілетін мөлшері үшін төмендегідей анықталады: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0,1-ге дейін                                         +- 15 </w:t>
      </w:r>
      <w:r>
        <w:br/>
      </w:r>
      <w:r>
        <w:rPr>
          <w:rFonts w:ascii="Times New Roman"/>
          <w:b w:val="false"/>
          <w:i w:val="false"/>
          <w:color w:val="000000"/>
          <w:sz w:val="28"/>
        </w:rPr>
        <w:t>
</w:t>
      </w:r>
      <w:r>
        <w:rPr>
          <w:rFonts w:ascii="Times New Roman"/>
          <w:b w:val="false"/>
          <w:i w:val="false"/>
          <w:color w:val="000000"/>
          <w:sz w:val="28"/>
        </w:rPr>
        <w:t xml:space="preserve">0,1-ден жоғары 0,3 дейін                             +- 10 </w:t>
      </w:r>
      <w:r>
        <w:br/>
      </w:r>
      <w:r>
        <w:rPr>
          <w:rFonts w:ascii="Times New Roman"/>
          <w:b w:val="false"/>
          <w:i w:val="false"/>
          <w:color w:val="000000"/>
          <w:sz w:val="28"/>
        </w:rPr>
        <w:t>
</w:t>
      </w:r>
      <w:r>
        <w:rPr>
          <w:rFonts w:ascii="Times New Roman"/>
          <w:b w:val="false"/>
          <w:i w:val="false"/>
          <w:color w:val="000000"/>
          <w:sz w:val="28"/>
        </w:rPr>
        <w:t xml:space="preserve">0,3-тен жоғары 1 дейін                               +- 5 </w:t>
      </w:r>
      <w:r>
        <w:br/>
      </w:r>
      <w:r>
        <w:rPr>
          <w:rFonts w:ascii="Times New Roman"/>
          <w:b w:val="false"/>
          <w:i w:val="false"/>
          <w:color w:val="000000"/>
          <w:sz w:val="28"/>
        </w:rPr>
        <w:t>
</w:t>
      </w:r>
      <w:r>
        <w:rPr>
          <w:rFonts w:ascii="Times New Roman"/>
          <w:b w:val="false"/>
          <w:i w:val="false"/>
          <w:color w:val="000000"/>
          <w:sz w:val="28"/>
        </w:rPr>
        <w:t xml:space="preserve">1-ден жоғары 10 дейін                                +- 3 </w:t>
      </w:r>
      <w:r>
        <w:br/>
      </w:r>
      <w:r>
        <w:rPr>
          <w:rFonts w:ascii="Times New Roman"/>
          <w:b w:val="false"/>
          <w:i w:val="false"/>
          <w:color w:val="000000"/>
          <w:sz w:val="28"/>
        </w:rPr>
        <w:t>
</w:t>
      </w:r>
      <w:r>
        <w:rPr>
          <w:rFonts w:ascii="Times New Roman"/>
          <w:b w:val="false"/>
          <w:i w:val="false"/>
          <w:color w:val="000000"/>
          <w:sz w:val="28"/>
        </w:rPr>
        <w:t xml:space="preserve">10-нан жоғары 100 дейін                              +- 3 </w:t>
      </w:r>
      <w:r>
        <w:br/>
      </w:r>
      <w:r>
        <w:rPr>
          <w:rFonts w:ascii="Times New Roman"/>
          <w:b w:val="false"/>
          <w:i w:val="false"/>
          <w:color w:val="000000"/>
          <w:sz w:val="28"/>
        </w:rPr>
        <w:t>
</w:t>
      </w:r>
      <w:r>
        <w:rPr>
          <w:rFonts w:ascii="Times New Roman"/>
          <w:b w:val="false"/>
          <w:i w:val="false"/>
          <w:color w:val="000000"/>
          <w:sz w:val="28"/>
        </w:rPr>
        <w:t xml:space="preserve">100-ден жоғары 250 дейін                             +- 2 </w:t>
      </w:r>
      <w:r>
        <w:br/>
      </w:r>
      <w:r>
        <w:rPr>
          <w:rFonts w:ascii="Times New Roman"/>
          <w:b w:val="false"/>
          <w:i w:val="false"/>
          <w:color w:val="000000"/>
          <w:sz w:val="28"/>
        </w:rPr>
        <w:t>
</w:t>
      </w:r>
      <w:r>
        <w:rPr>
          <w:rFonts w:ascii="Times New Roman"/>
          <w:b w:val="false"/>
          <w:i w:val="false"/>
          <w:color w:val="000000"/>
          <w:sz w:val="28"/>
        </w:rPr>
        <w:t xml:space="preserve">250 жоғары                                           +- 0,3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Гомеопатикалық ұнтақтардың (оның ішінде буып-түю кезіндегі) жалпы салмағындағы ықтимал ауытқулар, бір орам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1-ге дейін                                           +- 5 </w:t>
      </w:r>
      <w:r>
        <w:br/>
      </w:r>
      <w:r>
        <w:rPr>
          <w:rFonts w:ascii="Times New Roman"/>
          <w:b w:val="false"/>
          <w:i w:val="false"/>
          <w:color w:val="000000"/>
          <w:sz w:val="28"/>
        </w:rPr>
        <w:t>
</w:t>
      </w:r>
      <w:r>
        <w:rPr>
          <w:rFonts w:ascii="Times New Roman"/>
          <w:b w:val="false"/>
          <w:i w:val="false"/>
          <w:color w:val="000000"/>
          <w:sz w:val="28"/>
        </w:rPr>
        <w:t xml:space="preserve">1-ден жоғары 100 дейін                               +- 3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Суппозиторийлер мен пилюльдердің жеке мөлшерлері салмағында ықтимал ауытқулар: </w:t>
      </w:r>
      <w:r>
        <w:br/>
      </w:r>
      <w:r>
        <w:rPr>
          <w:rFonts w:ascii="Times New Roman"/>
          <w:b w:val="false"/>
          <w:i w:val="false"/>
          <w:color w:val="000000"/>
          <w:sz w:val="28"/>
        </w:rPr>
        <w:t>
</w:t>
      </w:r>
      <w:r>
        <w:rPr>
          <w:rFonts w:ascii="Times New Roman"/>
          <w:b w:val="false"/>
          <w:i w:val="false"/>
          <w:color w:val="000000"/>
          <w:sz w:val="28"/>
        </w:rPr>
        <w:t xml:space="preserve">      1) Таразыға тарту арқылы 10-нан кем емес суппозиторийлер немесе пилюльдердің орташа салмағын (0,01 г-ға дейінгі дәлдікпен) анықтайды. </w:t>
      </w:r>
      <w:r>
        <w:br/>
      </w:r>
      <w:r>
        <w:rPr>
          <w:rFonts w:ascii="Times New Roman"/>
          <w:b w:val="false"/>
          <w:i w:val="false"/>
          <w:color w:val="000000"/>
          <w:sz w:val="28"/>
        </w:rPr>
        <w:t>
</w:t>
      </w:r>
      <w:r>
        <w:rPr>
          <w:rFonts w:ascii="Times New Roman"/>
          <w:b w:val="false"/>
          <w:i w:val="false"/>
          <w:color w:val="000000"/>
          <w:sz w:val="28"/>
        </w:rPr>
        <w:t xml:space="preserve">      2) Суппозиторийлер мен пилюльдердің өз салмағы жағынан орташа салмақтан ауытқуларын ең төменгі 5 данадан іріктеп алып, әрбір суппозиторий мен пилюльдерді жеке өлшеу арқылы анықтайды. </w:t>
      </w:r>
      <w:r>
        <w:br/>
      </w:r>
      <w:r>
        <w:rPr>
          <w:rFonts w:ascii="Times New Roman"/>
          <w:b w:val="false"/>
          <w:i w:val="false"/>
          <w:color w:val="000000"/>
          <w:sz w:val="28"/>
        </w:rPr>
        <w:t>
</w:t>
      </w:r>
      <w:r>
        <w:rPr>
          <w:rFonts w:ascii="Times New Roman"/>
          <w:b w:val="false"/>
          <w:i w:val="false"/>
          <w:color w:val="000000"/>
          <w:sz w:val="28"/>
        </w:rPr>
        <w:t xml:space="preserve">      3) Орташа салмақтан ықтимал ауытқу: </w:t>
      </w:r>
      <w:r>
        <w:br/>
      </w:r>
      <w:r>
        <w:rPr>
          <w:rFonts w:ascii="Times New Roman"/>
          <w:b w:val="false"/>
          <w:i w:val="false"/>
          <w:color w:val="000000"/>
          <w:sz w:val="28"/>
        </w:rPr>
        <w:t>
</w:t>
      </w:r>
      <w:r>
        <w:rPr>
          <w:rFonts w:ascii="Times New Roman"/>
          <w:b w:val="false"/>
          <w:i w:val="false"/>
          <w:color w:val="000000"/>
          <w:sz w:val="28"/>
        </w:rPr>
        <w:t xml:space="preserve">суппозиторийлер үшін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салмағы 0,3 г-ға дейінгі пилюльдер үшін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салмағы 0,3 г-нан жоғары пилюльдер үшін          </w:t>
      </w:r>
      <w:r>
        <w:rPr>
          <w:rFonts w:ascii="Times New Roman"/>
          <w:b w:val="false"/>
          <w:i w:val="false"/>
          <w:color w:val="000000"/>
          <w:sz w:val="28"/>
          <w:u w:val="single"/>
        </w:rPr>
        <w:t xml:space="preserve">+ </w:t>
      </w:r>
      <w:r>
        <w:rPr>
          <w:rFonts w:ascii="Times New Roman"/>
          <w:b w:val="false"/>
          <w:i w:val="false"/>
          <w:color w:val="000000"/>
          <w:sz w:val="28"/>
        </w:rPr>
        <w:t xml:space="preserve">±5% аспауға тиіс. </w:t>
      </w:r>
      <w:r>
        <w:br/>
      </w:r>
      <w:r>
        <w:rPr>
          <w:rFonts w:ascii="Times New Roman"/>
          <w:b w:val="false"/>
          <w:i w:val="false"/>
          <w:color w:val="000000"/>
          <w:sz w:val="28"/>
        </w:rPr>
        <w:t>
</w:t>
      </w:r>
      <w:r>
        <w:rPr>
          <w:rFonts w:ascii="Times New Roman"/>
          <w:b w:val="false"/>
          <w:i w:val="false"/>
          <w:color w:val="000000"/>
          <w:sz w:val="28"/>
        </w:rPr>
        <w:t xml:space="preserve">      4. Ұнтақтардағы пилюльдердегі және суппозиторийлердегі жекелеген дәрілік заттардың (илеп дөңгелету немесе құю тәсілімен дайындағанда) жазылып берілген мөлшерлер салмағындағы ықтимал ауытқулар сол дәрілік заттарға кіретін әрбір заттың мөлшеріне төмендегідей анықталады: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0,02-ге дейін                                        </w:t>
      </w:r>
      <w:r>
        <w:rPr>
          <w:rFonts w:ascii="Times New Roman"/>
          <w:b w:val="false"/>
          <w:i w:val="false"/>
          <w:color w:val="000000"/>
          <w:sz w:val="28"/>
          <w:u w:val="single"/>
        </w:rPr>
        <w:t xml:space="preserve">+ </w:t>
      </w:r>
      <w:r>
        <w:rPr>
          <w:rFonts w:ascii="Times New Roman"/>
          <w:b w:val="false"/>
          <w:i w:val="false"/>
          <w:color w:val="000000"/>
          <w:sz w:val="28"/>
        </w:rPr>
        <w:t xml:space="preserve">20 </w:t>
      </w:r>
      <w:r>
        <w:br/>
      </w:r>
      <w:r>
        <w:rPr>
          <w:rFonts w:ascii="Times New Roman"/>
          <w:b w:val="false"/>
          <w:i w:val="false"/>
          <w:color w:val="000000"/>
          <w:sz w:val="28"/>
        </w:rPr>
        <w:t>
</w:t>
      </w:r>
      <w:r>
        <w:rPr>
          <w:rFonts w:ascii="Times New Roman"/>
          <w:b w:val="false"/>
          <w:i w:val="false"/>
          <w:color w:val="000000"/>
          <w:sz w:val="28"/>
        </w:rPr>
        <w:t xml:space="preserve">0,02-ден жоғары 0,05 дейін                           </w:t>
      </w:r>
      <w:r>
        <w:rPr>
          <w:rFonts w:ascii="Times New Roman"/>
          <w:b w:val="false"/>
          <w:i w:val="false"/>
          <w:color w:val="000000"/>
          <w:sz w:val="28"/>
          <w:u w:val="single"/>
        </w:rPr>
        <w:t xml:space="preserve">+ </w:t>
      </w:r>
      <w:r>
        <w:rPr>
          <w:rFonts w:ascii="Times New Roman"/>
          <w:b w:val="false"/>
          <w:i w:val="false"/>
          <w:color w:val="000000"/>
          <w:sz w:val="28"/>
        </w:rPr>
        <w:t xml:space="preserve">15 </w:t>
      </w:r>
      <w:r>
        <w:br/>
      </w:r>
      <w:r>
        <w:rPr>
          <w:rFonts w:ascii="Times New Roman"/>
          <w:b w:val="false"/>
          <w:i w:val="false"/>
          <w:color w:val="000000"/>
          <w:sz w:val="28"/>
        </w:rPr>
        <w:t>
</w:t>
      </w:r>
      <w:r>
        <w:rPr>
          <w:rFonts w:ascii="Times New Roman"/>
          <w:b w:val="false"/>
          <w:i w:val="false"/>
          <w:color w:val="000000"/>
          <w:sz w:val="28"/>
        </w:rPr>
        <w:t xml:space="preserve">0,05-тен жоғары 0,2 дейін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0,2-ден жоғары 0,3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0,3-тен жоғары 0,5 дейін                             </w:t>
      </w:r>
      <w:r>
        <w:rPr>
          <w:rFonts w:ascii="Times New Roman"/>
          <w:b w:val="false"/>
          <w:i w:val="false"/>
          <w:color w:val="000000"/>
          <w:sz w:val="28"/>
          <w:u w:val="single"/>
        </w:rPr>
        <w:t xml:space="preserve">+ </w:t>
      </w:r>
      <w:r>
        <w:rPr>
          <w:rFonts w:ascii="Times New Roman"/>
          <w:b w:val="false"/>
          <w:i w:val="false"/>
          <w:color w:val="000000"/>
          <w:sz w:val="28"/>
        </w:rPr>
        <w:t xml:space="preserve">6 </w:t>
      </w:r>
      <w:r>
        <w:br/>
      </w:r>
      <w:r>
        <w:rPr>
          <w:rFonts w:ascii="Times New Roman"/>
          <w:b w:val="false"/>
          <w:i w:val="false"/>
          <w:color w:val="000000"/>
          <w:sz w:val="28"/>
        </w:rPr>
        <w:t>
</w:t>
      </w:r>
      <w:r>
        <w:rPr>
          <w:rFonts w:ascii="Times New Roman"/>
          <w:b w:val="false"/>
          <w:i w:val="false"/>
          <w:color w:val="000000"/>
          <w:sz w:val="28"/>
        </w:rPr>
        <w:t xml:space="preserve">0,5-тен жоғары 1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1-ден жоғары 2 дейін                                 </w:t>
      </w:r>
      <w:r>
        <w:rPr>
          <w:rFonts w:ascii="Times New Roman"/>
          <w:b w:val="false"/>
          <w:i w:val="false"/>
          <w:color w:val="000000"/>
          <w:sz w:val="28"/>
          <w:u w:val="single"/>
        </w:rPr>
        <w:t xml:space="preserve">+ </w:t>
      </w:r>
      <w:r>
        <w:rPr>
          <w:rFonts w:ascii="Times New Roman"/>
          <w:b w:val="false"/>
          <w:i w:val="false"/>
          <w:color w:val="000000"/>
          <w:sz w:val="28"/>
        </w:rPr>
        <w:t xml:space="preserve">4 </w:t>
      </w:r>
      <w:r>
        <w:br/>
      </w:r>
      <w:r>
        <w:rPr>
          <w:rFonts w:ascii="Times New Roman"/>
          <w:b w:val="false"/>
          <w:i w:val="false"/>
          <w:color w:val="000000"/>
          <w:sz w:val="28"/>
        </w:rPr>
        <w:t>
</w:t>
      </w:r>
      <w:r>
        <w:rPr>
          <w:rFonts w:ascii="Times New Roman"/>
          <w:b w:val="false"/>
          <w:i w:val="false"/>
          <w:color w:val="000000"/>
          <w:sz w:val="28"/>
        </w:rPr>
        <w:t xml:space="preserve">2-ден жоғары 5 дейін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5-тен жоғары 10 дейін                                </w:t>
      </w:r>
      <w:r>
        <w:rPr>
          <w:rFonts w:ascii="Times New Roman"/>
          <w:b w:val="false"/>
          <w:i w:val="false"/>
          <w:color w:val="000000"/>
          <w:sz w:val="28"/>
          <w:u w:val="single"/>
        </w:rPr>
        <w:t xml:space="preserve">+ </w:t>
      </w:r>
      <w:r>
        <w:rPr>
          <w:rFonts w:ascii="Times New Roman"/>
          <w:b w:val="false"/>
          <w:i w:val="false"/>
          <w:color w:val="000000"/>
          <w:sz w:val="28"/>
        </w:rPr>
        <w:t xml:space="preserve">2 </w:t>
      </w:r>
      <w:r>
        <w:br/>
      </w:r>
      <w:r>
        <w:rPr>
          <w:rFonts w:ascii="Times New Roman"/>
          <w:b w:val="false"/>
          <w:i w:val="false"/>
          <w:color w:val="000000"/>
          <w:sz w:val="28"/>
        </w:rPr>
        <w:t>
</w:t>
      </w:r>
      <w:r>
        <w:rPr>
          <w:rFonts w:ascii="Times New Roman"/>
          <w:b w:val="false"/>
          <w:i w:val="false"/>
          <w:color w:val="000000"/>
          <w:sz w:val="28"/>
        </w:rPr>
        <w:t xml:space="preserve">10 жоғары                                            </w:t>
      </w:r>
      <w:r>
        <w:rPr>
          <w:rFonts w:ascii="Times New Roman"/>
          <w:b w:val="false"/>
          <w:i w:val="false"/>
          <w:color w:val="000000"/>
          <w:sz w:val="28"/>
          <w:u w:val="single"/>
        </w:rPr>
        <w:t xml:space="preserve">+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Салмақ-көлем тәсілімен дайындағанда сұйық дәрілік заттардың жалпы көлеміндегі ықтимал ауытқулар төменде берілген, сондай-ақ 7 және 9-тармақтарда ауытқулар концентраттарды, сұйық заттарды пайдалана отырып дайындайтын кездегі сұйық дәрілік заттар үшін қарастырылғанын назарда ұстау керек.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берген көлем, мл.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10-ға дейін                                   ±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10-нан жоғары 20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20-дан жоғары 50 дейін                               </w:t>
      </w:r>
      <w:r>
        <w:rPr>
          <w:rFonts w:ascii="Times New Roman"/>
          <w:b w:val="false"/>
          <w:i w:val="false"/>
          <w:color w:val="000000"/>
          <w:sz w:val="28"/>
          <w:u w:val="single"/>
        </w:rPr>
        <w:t xml:space="preserve">+ </w:t>
      </w:r>
      <w:r>
        <w:rPr>
          <w:rFonts w:ascii="Times New Roman"/>
          <w:b w:val="false"/>
          <w:i w:val="false"/>
          <w:color w:val="000000"/>
          <w:sz w:val="28"/>
        </w:rPr>
        <w:t xml:space="preserve">4 </w:t>
      </w:r>
      <w:r>
        <w:br/>
      </w:r>
      <w:r>
        <w:rPr>
          <w:rFonts w:ascii="Times New Roman"/>
          <w:b w:val="false"/>
          <w:i w:val="false"/>
          <w:color w:val="000000"/>
          <w:sz w:val="28"/>
        </w:rPr>
        <w:t>
</w:t>
      </w:r>
      <w:r>
        <w:rPr>
          <w:rFonts w:ascii="Times New Roman"/>
          <w:b w:val="false"/>
          <w:i w:val="false"/>
          <w:color w:val="000000"/>
          <w:sz w:val="28"/>
        </w:rPr>
        <w:t xml:space="preserve">50-ден жоғары 150 дейін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150-ден жоғары 200 дейін                             </w:t>
      </w:r>
      <w:r>
        <w:rPr>
          <w:rFonts w:ascii="Times New Roman"/>
          <w:b w:val="false"/>
          <w:i w:val="false"/>
          <w:color w:val="000000"/>
          <w:sz w:val="28"/>
          <w:u w:val="single"/>
        </w:rPr>
        <w:t xml:space="preserve">+ </w:t>
      </w:r>
      <w:r>
        <w:rPr>
          <w:rFonts w:ascii="Times New Roman"/>
          <w:b w:val="false"/>
          <w:i w:val="false"/>
          <w:color w:val="000000"/>
          <w:sz w:val="28"/>
        </w:rPr>
        <w:t xml:space="preserve">2 </w:t>
      </w:r>
      <w:r>
        <w:br/>
      </w:r>
      <w:r>
        <w:rPr>
          <w:rFonts w:ascii="Times New Roman"/>
          <w:b w:val="false"/>
          <w:i w:val="false"/>
          <w:color w:val="000000"/>
          <w:sz w:val="28"/>
        </w:rPr>
        <w:t>
</w:t>
      </w:r>
      <w:r>
        <w:rPr>
          <w:rFonts w:ascii="Times New Roman"/>
          <w:b w:val="false"/>
          <w:i w:val="false"/>
          <w:color w:val="000000"/>
          <w:sz w:val="28"/>
        </w:rPr>
        <w:t xml:space="preserve">200-ден жоғары                                   ±   </w:t>
      </w:r>
      <w:r>
        <w:rPr>
          <w:rFonts w:ascii="Times New Roman"/>
          <w:b w:val="false"/>
          <w:i w:val="false"/>
          <w:color w:val="000000"/>
          <w:sz w:val="28"/>
          <w:u w:val="single"/>
        </w:rPr>
        <w:t xml:space="preserve">+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Дәріханаішілік дайындама түрінде дайындалатын инъекцияға арналған ерітінділерді буып-түю кезіндегі ықтимал ауытқулар: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берген көлем, мл.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50-ге дейін                                   ±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50-ден жоғары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Сұйықты өлшеген кезде (және бөлшектеп өлшегенде) құйылып ағылуынан кейін тамшылап ағуы байқалады: жабыспайтын сұйықтыққа - бір минут ішінде, жабысатын үшін - үш минут ішінде. </w:t>
      </w:r>
      <w:r>
        <w:br/>
      </w:r>
      <w:r>
        <w:rPr>
          <w:rFonts w:ascii="Times New Roman"/>
          <w:b w:val="false"/>
          <w:i w:val="false"/>
          <w:color w:val="000000"/>
          <w:sz w:val="28"/>
        </w:rPr>
        <w:t>
</w:t>
      </w:r>
      <w:r>
        <w:rPr>
          <w:rFonts w:ascii="Times New Roman"/>
          <w:b w:val="false"/>
          <w:i w:val="false"/>
          <w:color w:val="000000"/>
          <w:sz w:val="28"/>
        </w:rPr>
        <w:t xml:space="preserve">      7. Салмақ-көлем тәсілімен дайындағанда сұйық дәрілік заттардағы жекелеген дәрілік заттар құрамын айқындау кезінде ықтимал ауытқулар: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0,02-ге дейін                                       +- 20 </w:t>
      </w:r>
      <w:r>
        <w:br/>
      </w:r>
      <w:r>
        <w:rPr>
          <w:rFonts w:ascii="Times New Roman"/>
          <w:b w:val="false"/>
          <w:i w:val="false"/>
          <w:color w:val="000000"/>
          <w:sz w:val="28"/>
        </w:rPr>
        <w:t>
</w:t>
      </w:r>
      <w:r>
        <w:rPr>
          <w:rFonts w:ascii="Times New Roman"/>
          <w:b w:val="false"/>
          <w:i w:val="false"/>
          <w:color w:val="000000"/>
          <w:sz w:val="28"/>
        </w:rPr>
        <w:t xml:space="preserve">0,02-ден жоғары 0,1 дейін                           +- 15 </w:t>
      </w:r>
      <w:r>
        <w:br/>
      </w:r>
      <w:r>
        <w:rPr>
          <w:rFonts w:ascii="Times New Roman"/>
          <w:b w:val="false"/>
          <w:i w:val="false"/>
          <w:color w:val="000000"/>
          <w:sz w:val="28"/>
        </w:rPr>
        <w:t>
</w:t>
      </w:r>
      <w:r>
        <w:rPr>
          <w:rFonts w:ascii="Times New Roman"/>
          <w:b w:val="false"/>
          <w:i w:val="false"/>
          <w:color w:val="000000"/>
          <w:sz w:val="28"/>
        </w:rPr>
        <w:t xml:space="preserve">0,1-ден жоғары 0,2 дейін                            +- 10 </w:t>
      </w:r>
      <w:r>
        <w:br/>
      </w:r>
      <w:r>
        <w:rPr>
          <w:rFonts w:ascii="Times New Roman"/>
          <w:b w:val="false"/>
          <w:i w:val="false"/>
          <w:color w:val="000000"/>
          <w:sz w:val="28"/>
        </w:rPr>
        <w:t>
</w:t>
      </w:r>
      <w:r>
        <w:rPr>
          <w:rFonts w:ascii="Times New Roman"/>
          <w:b w:val="false"/>
          <w:i w:val="false"/>
          <w:color w:val="000000"/>
          <w:sz w:val="28"/>
        </w:rPr>
        <w:t xml:space="preserve">0,2-ден жоғары 0,5 дейін                            +- 8 </w:t>
      </w:r>
      <w:r>
        <w:br/>
      </w:r>
      <w:r>
        <w:rPr>
          <w:rFonts w:ascii="Times New Roman"/>
          <w:b w:val="false"/>
          <w:i w:val="false"/>
          <w:color w:val="000000"/>
          <w:sz w:val="28"/>
        </w:rPr>
        <w:t>
</w:t>
      </w:r>
      <w:r>
        <w:rPr>
          <w:rFonts w:ascii="Times New Roman"/>
          <w:b w:val="false"/>
          <w:i w:val="false"/>
          <w:color w:val="000000"/>
          <w:sz w:val="28"/>
        </w:rPr>
        <w:t xml:space="preserve">0,5-тен жоғары 0,8 дейін                            +- 7 </w:t>
      </w:r>
      <w:r>
        <w:br/>
      </w:r>
      <w:r>
        <w:rPr>
          <w:rFonts w:ascii="Times New Roman"/>
          <w:b w:val="false"/>
          <w:i w:val="false"/>
          <w:color w:val="000000"/>
          <w:sz w:val="28"/>
        </w:rPr>
        <w:t>
</w:t>
      </w:r>
      <w:r>
        <w:rPr>
          <w:rFonts w:ascii="Times New Roman"/>
          <w:b w:val="false"/>
          <w:i w:val="false"/>
          <w:color w:val="000000"/>
          <w:sz w:val="28"/>
        </w:rPr>
        <w:t xml:space="preserve">0,8-ден жоғары 1 дейін                              +- 6 </w:t>
      </w:r>
      <w:r>
        <w:br/>
      </w:r>
      <w:r>
        <w:rPr>
          <w:rFonts w:ascii="Times New Roman"/>
          <w:b w:val="false"/>
          <w:i w:val="false"/>
          <w:color w:val="000000"/>
          <w:sz w:val="28"/>
        </w:rPr>
        <w:t>
</w:t>
      </w:r>
      <w:r>
        <w:rPr>
          <w:rFonts w:ascii="Times New Roman"/>
          <w:b w:val="false"/>
          <w:i w:val="false"/>
          <w:color w:val="000000"/>
          <w:sz w:val="28"/>
        </w:rPr>
        <w:t xml:space="preserve">1-ден жоғары 2 дейін                                +- 5 </w:t>
      </w:r>
      <w:r>
        <w:br/>
      </w:r>
      <w:r>
        <w:rPr>
          <w:rFonts w:ascii="Times New Roman"/>
          <w:b w:val="false"/>
          <w:i w:val="false"/>
          <w:color w:val="000000"/>
          <w:sz w:val="28"/>
        </w:rPr>
        <w:t>
</w:t>
      </w:r>
      <w:r>
        <w:rPr>
          <w:rFonts w:ascii="Times New Roman"/>
          <w:b w:val="false"/>
          <w:i w:val="false"/>
          <w:color w:val="000000"/>
          <w:sz w:val="28"/>
        </w:rPr>
        <w:t xml:space="preserve">2-ден жоғары 5 дейін                                +- 4 </w:t>
      </w:r>
      <w:r>
        <w:br/>
      </w:r>
      <w:r>
        <w:rPr>
          <w:rFonts w:ascii="Times New Roman"/>
          <w:b w:val="false"/>
          <w:i w:val="false"/>
          <w:color w:val="000000"/>
          <w:sz w:val="28"/>
        </w:rPr>
        <w:t>
</w:t>
      </w:r>
      <w:r>
        <w:rPr>
          <w:rFonts w:ascii="Times New Roman"/>
          <w:b w:val="false"/>
          <w:i w:val="false"/>
          <w:color w:val="000000"/>
          <w:sz w:val="28"/>
        </w:rPr>
        <w:t xml:space="preserve">5 жоғары                                            +- 3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Салмақ бойынша тәсілмен дайындағанда сұйық дәрілік заттар салмағындағы ықтимал ауытқулар: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10-ға дейін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10-нан жоғары 20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20-дан жоғары 50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50-ден жоғары 150 дейін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150-ден жоғары 200 дейін                             </w:t>
      </w:r>
      <w:r>
        <w:rPr>
          <w:rFonts w:ascii="Times New Roman"/>
          <w:b w:val="false"/>
          <w:i w:val="false"/>
          <w:color w:val="000000"/>
          <w:sz w:val="28"/>
          <w:u w:val="single"/>
        </w:rPr>
        <w:t xml:space="preserve">+ </w:t>
      </w:r>
      <w:r>
        <w:rPr>
          <w:rFonts w:ascii="Times New Roman"/>
          <w:b w:val="false"/>
          <w:i w:val="false"/>
          <w:color w:val="000000"/>
          <w:sz w:val="28"/>
        </w:rPr>
        <w:t xml:space="preserve">2 </w:t>
      </w:r>
      <w:r>
        <w:br/>
      </w:r>
      <w:r>
        <w:rPr>
          <w:rFonts w:ascii="Times New Roman"/>
          <w:b w:val="false"/>
          <w:i w:val="false"/>
          <w:color w:val="000000"/>
          <w:sz w:val="28"/>
        </w:rPr>
        <w:t>
</w:t>
      </w:r>
      <w:r>
        <w:rPr>
          <w:rFonts w:ascii="Times New Roman"/>
          <w:b w:val="false"/>
          <w:i w:val="false"/>
          <w:color w:val="000000"/>
          <w:sz w:val="28"/>
        </w:rPr>
        <w:t xml:space="preserve">200 жоғары                                           </w:t>
      </w:r>
      <w:r>
        <w:rPr>
          <w:rFonts w:ascii="Times New Roman"/>
          <w:b w:val="false"/>
          <w:i w:val="false"/>
          <w:color w:val="000000"/>
          <w:sz w:val="28"/>
          <w:u w:val="single"/>
        </w:rPr>
        <w:t xml:space="preserve">+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Салмақ бойынша дайындағанда сұйық дәрілік заттардағы және жақпа майлардағы құрамына енетін жекелеген дәрілік заттар салмағындағы ықтимал ауытқулар: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0,1-ге дейін                                         </w:t>
      </w:r>
      <w:r>
        <w:rPr>
          <w:rFonts w:ascii="Times New Roman"/>
          <w:b w:val="false"/>
          <w:i w:val="false"/>
          <w:color w:val="000000"/>
          <w:sz w:val="28"/>
          <w:u w:val="single"/>
        </w:rPr>
        <w:t xml:space="preserve">+ </w:t>
      </w:r>
      <w:r>
        <w:rPr>
          <w:rFonts w:ascii="Times New Roman"/>
          <w:b w:val="false"/>
          <w:i w:val="false"/>
          <w:color w:val="000000"/>
          <w:sz w:val="28"/>
        </w:rPr>
        <w:t xml:space="preserve">20 </w:t>
      </w:r>
      <w:r>
        <w:br/>
      </w:r>
      <w:r>
        <w:rPr>
          <w:rFonts w:ascii="Times New Roman"/>
          <w:b w:val="false"/>
          <w:i w:val="false"/>
          <w:color w:val="000000"/>
          <w:sz w:val="28"/>
        </w:rPr>
        <w:t>
</w:t>
      </w:r>
      <w:r>
        <w:rPr>
          <w:rFonts w:ascii="Times New Roman"/>
          <w:b w:val="false"/>
          <w:i w:val="false"/>
          <w:color w:val="000000"/>
          <w:sz w:val="28"/>
        </w:rPr>
        <w:t xml:space="preserve">0,1-ден жоғары 0,2 дейін                             </w:t>
      </w:r>
      <w:r>
        <w:rPr>
          <w:rFonts w:ascii="Times New Roman"/>
          <w:b w:val="false"/>
          <w:i w:val="false"/>
          <w:color w:val="000000"/>
          <w:sz w:val="28"/>
          <w:u w:val="single"/>
        </w:rPr>
        <w:t xml:space="preserve">+ </w:t>
      </w:r>
      <w:r>
        <w:rPr>
          <w:rFonts w:ascii="Times New Roman"/>
          <w:b w:val="false"/>
          <w:i w:val="false"/>
          <w:color w:val="000000"/>
          <w:sz w:val="28"/>
        </w:rPr>
        <w:t xml:space="preserve">15 </w:t>
      </w:r>
      <w:r>
        <w:br/>
      </w:r>
      <w:r>
        <w:rPr>
          <w:rFonts w:ascii="Times New Roman"/>
          <w:b w:val="false"/>
          <w:i w:val="false"/>
          <w:color w:val="000000"/>
          <w:sz w:val="28"/>
        </w:rPr>
        <w:t>
</w:t>
      </w:r>
      <w:r>
        <w:rPr>
          <w:rFonts w:ascii="Times New Roman"/>
          <w:b w:val="false"/>
          <w:i w:val="false"/>
          <w:color w:val="000000"/>
          <w:sz w:val="28"/>
        </w:rPr>
        <w:t xml:space="preserve">0,2-ден жоғары 0,3 дейін                             </w:t>
      </w:r>
      <w:r>
        <w:rPr>
          <w:rFonts w:ascii="Times New Roman"/>
          <w:b w:val="false"/>
          <w:i w:val="false"/>
          <w:color w:val="000000"/>
          <w:sz w:val="28"/>
          <w:u w:val="single"/>
        </w:rPr>
        <w:t xml:space="preserve">+ </w:t>
      </w:r>
      <w:r>
        <w:rPr>
          <w:rFonts w:ascii="Times New Roman"/>
          <w:b w:val="false"/>
          <w:i w:val="false"/>
          <w:color w:val="000000"/>
          <w:sz w:val="28"/>
        </w:rPr>
        <w:t xml:space="preserve">12 </w:t>
      </w:r>
      <w:r>
        <w:br/>
      </w:r>
      <w:r>
        <w:rPr>
          <w:rFonts w:ascii="Times New Roman"/>
          <w:b w:val="false"/>
          <w:i w:val="false"/>
          <w:color w:val="000000"/>
          <w:sz w:val="28"/>
        </w:rPr>
        <w:t>
</w:t>
      </w:r>
      <w:r>
        <w:rPr>
          <w:rFonts w:ascii="Times New Roman"/>
          <w:b w:val="false"/>
          <w:i w:val="false"/>
          <w:color w:val="000000"/>
          <w:sz w:val="28"/>
        </w:rPr>
        <w:t xml:space="preserve">0,3-тен жоғары 0,5 дейін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0,5-тен жоғары 0,8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0,8-ден жоғары 1 дейін                               </w:t>
      </w:r>
      <w:r>
        <w:rPr>
          <w:rFonts w:ascii="Times New Roman"/>
          <w:b w:val="false"/>
          <w:i w:val="false"/>
          <w:color w:val="000000"/>
          <w:sz w:val="28"/>
          <w:u w:val="single"/>
        </w:rPr>
        <w:t xml:space="preserve">+ </w:t>
      </w:r>
      <w:r>
        <w:rPr>
          <w:rFonts w:ascii="Times New Roman"/>
          <w:b w:val="false"/>
          <w:i w:val="false"/>
          <w:color w:val="000000"/>
          <w:sz w:val="28"/>
        </w:rPr>
        <w:t xml:space="preserve">7 </w:t>
      </w:r>
      <w:r>
        <w:br/>
      </w:r>
      <w:r>
        <w:rPr>
          <w:rFonts w:ascii="Times New Roman"/>
          <w:b w:val="false"/>
          <w:i w:val="false"/>
          <w:color w:val="000000"/>
          <w:sz w:val="28"/>
        </w:rPr>
        <w:t>
</w:t>
      </w:r>
      <w:r>
        <w:rPr>
          <w:rFonts w:ascii="Times New Roman"/>
          <w:b w:val="false"/>
          <w:i w:val="false"/>
          <w:color w:val="000000"/>
          <w:sz w:val="28"/>
        </w:rPr>
        <w:t xml:space="preserve">1-ден жоғары 2 дейін                                 </w:t>
      </w:r>
      <w:r>
        <w:rPr>
          <w:rFonts w:ascii="Times New Roman"/>
          <w:b w:val="false"/>
          <w:i w:val="false"/>
          <w:color w:val="000000"/>
          <w:sz w:val="28"/>
          <w:u w:val="single"/>
        </w:rPr>
        <w:t xml:space="preserve">+ </w:t>
      </w:r>
      <w:r>
        <w:rPr>
          <w:rFonts w:ascii="Times New Roman"/>
          <w:b w:val="false"/>
          <w:i w:val="false"/>
          <w:color w:val="000000"/>
          <w:sz w:val="28"/>
        </w:rPr>
        <w:t xml:space="preserve">6 </w:t>
      </w:r>
      <w:r>
        <w:br/>
      </w:r>
      <w:r>
        <w:rPr>
          <w:rFonts w:ascii="Times New Roman"/>
          <w:b w:val="false"/>
          <w:i w:val="false"/>
          <w:color w:val="000000"/>
          <w:sz w:val="28"/>
        </w:rPr>
        <w:t>
</w:t>
      </w:r>
      <w:r>
        <w:rPr>
          <w:rFonts w:ascii="Times New Roman"/>
          <w:b w:val="false"/>
          <w:i w:val="false"/>
          <w:color w:val="000000"/>
          <w:sz w:val="28"/>
        </w:rPr>
        <w:t xml:space="preserve">2-ден жоғары 10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10 жоғары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Салмақ немесе салмақ-көлем тәсілі бойынша дайындағанда сұйық дәрілік заттардағы, сондай-ақ жақпа майлардағы жекелеген дәрілік түрлер құрамын анықтаған кездей ықтимал ауытқулар пайыз түріндегі концентрациясына емес, сол дәрілік затқа енетін заттың жазылып берілген салмағына анықталады (7, 9-тармақтар). </w:t>
      </w:r>
      <w:r>
        <w:br/>
      </w:r>
      <w:r>
        <w:rPr>
          <w:rFonts w:ascii="Times New Roman"/>
          <w:b w:val="false"/>
          <w:i w:val="false"/>
          <w:color w:val="000000"/>
          <w:sz w:val="28"/>
        </w:rPr>
        <w:t>
</w:t>
      </w:r>
      <w:r>
        <w:rPr>
          <w:rFonts w:ascii="Times New Roman"/>
          <w:b w:val="false"/>
          <w:i w:val="false"/>
          <w:color w:val="000000"/>
          <w:sz w:val="28"/>
        </w:rPr>
        <w:t xml:space="preserve">      10 мл 2% поликарпин гидрохлориді ерітіндісін дайындағанда +-10% ауытқуға жол берілетін 2 г өлшенген салмақты алады. Талдау кезінде 0,18 г кем емес және 0,22 г жоғары емес поликарпин гидрохлориді алынғанын анықтау жеткілікті болады. </w:t>
      </w:r>
      <w:r>
        <w:br/>
      </w:r>
      <w:r>
        <w:rPr>
          <w:rFonts w:ascii="Times New Roman"/>
          <w:b w:val="false"/>
          <w:i w:val="false"/>
          <w:color w:val="000000"/>
          <w:sz w:val="28"/>
        </w:rPr>
        <w:t>
</w:t>
      </w:r>
      <w:r>
        <w:rPr>
          <w:rFonts w:ascii="Times New Roman"/>
          <w:b w:val="false"/>
          <w:i w:val="false"/>
          <w:color w:val="000000"/>
          <w:sz w:val="28"/>
        </w:rPr>
        <w:t xml:space="preserve">      10. Жақпа майлардың жалпы салмағындағы ықтимал ауытқулар: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Жазылып берілген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5-ке дейін                                           </w:t>
      </w:r>
      <w:r>
        <w:rPr>
          <w:rFonts w:ascii="Times New Roman"/>
          <w:b w:val="false"/>
          <w:i w:val="false"/>
          <w:color w:val="000000"/>
          <w:sz w:val="28"/>
          <w:u w:val="single"/>
        </w:rPr>
        <w:t xml:space="preserve">+ </w:t>
      </w:r>
      <w:r>
        <w:rPr>
          <w:rFonts w:ascii="Times New Roman"/>
          <w:b w:val="false"/>
          <w:i w:val="false"/>
          <w:color w:val="000000"/>
          <w:sz w:val="28"/>
        </w:rPr>
        <w:t xml:space="preserve">15 </w:t>
      </w:r>
      <w:r>
        <w:br/>
      </w:r>
      <w:r>
        <w:rPr>
          <w:rFonts w:ascii="Times New Roman"/>
          <w:b w:val="false"/>
          <w:i w:val="false"/>
          <w:color w:val="000000"/>
          <w:sz w:val="28"/>
        </w:rPr>
        <w:t>
</w:t>
      </w:r>
      <w:r>
        <w:rPr>
          <w:rFonts w:ascii="Times New Roman"/>
          <w:b w:val="false"/>
          <w:i w:val="false"/>
          <w:color w:val="000000"/>
          <w:sz w:val="28"/>
        </w:rPr>
        <w:t xml:space="preserve">5-тен жоғары 10 дейін                                </w:t>
      </w:r>
      <w:r>
        <w:rPr>
          <w:rFonts w:ascii="Times New Roman"/>
          <w:b w:val="false"/>
          <w:i w:val="false"/>
          <w:color w:val="000000"/>
          <w:sz w:val="28"/>
          <w:u w:val="single"/>
        </w:rPr>
        <w:t xml:space="preserve">+ </w:t>
      </w:r>
      <w:r>
        <w:rPr>
          <w:rFonts w:ascii="Times New Roman"/>
          <w:b w:val="false"/>
          <w:i w:val="false"/>
          <w:color w:val="000000"/>
          <w:sz w:val="28"/>
        </w:rPr>
        <w:t xml:space="preserve">10 </w:t>
      </w:r>
      <w:r>
        <w:br/>
      </w:r>
      <w:r>
        <w:rPr>
          <w:rFonts w:ascii="Times New Roman"/>
          <w:b w:val="false"/>
          <w:i w:val="false"/>
          <w:color w:val="000000"/>
          <w:sz w:val="28"/>
        </w:rPr>
        <w:t>
</w:t>
      </w:r>
      <w:r>
        <w:rPr>
          <w:rFonts w:ascii="Times New Roman"/>
          <w:b w:val="false"/>
          <w:i w:val="false"/>
          <w:color w:val="000000"/>
          <w:sz w:val="28"/>
        </w:rPr>
        <w:t xml:space="preserve">10-нан жоғары 20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20-дан жоғары 30 дейін                               </w:t>
      </w:r>
      <w:r>
        <w:rPr>
          <w:rFonts w:ascii="Times New Roman"/>
          <w:b w:val="false"/>
          <w:i w:val="false"/>
          <w:color w:val="000000"/>
          <w:sz w:val="28"/>
          <w:u w:val="single"/>
        </w:rPr>
        <w:t xml:space="preserve">+ </w:t>
      </w:r>
      <w:r>
        <w:rPr>
          <w:rFonts w:ascii="Times New Roman"/>
          <w:b w:val="false"/>
          <w:i w:val="false"/>
          <w:color w:val="000000"/>
          <w:sz w:val="28"/>
        </w:rPr>
        <w:t xml:space="preserve">7 </w:t>
      </w:r>
      <w:r>
        <w:br/>
      </w:r>
      <w:r>
        <w:rPr>
          <w:rFonts w:ascii="Times New Roman"/>
          <w:b w:val="false"/>
          <w:i w:val="false"/>
          <w:color w:val="000000"/>
          <w:sz w:val="28"/>
        </w:rPr>
        <w:t>
</w:t>
      </w:r>
      <w:r>
        <w:rPr>
          <w:rFonts w:ascii="Times New Roman"/>
          <w:b w:val="false"/>
          <w:i w:val="false"/>
          <w:color w:val="000000"/>
          <w:sz w:val="28"/>
        </w:rPr>
        <w:t xml:space="preserve">30-дан жоғары 50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50-ден жоғары 100 дейін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100 жоғары                                           </w:t>
      </w:r>
      <w:r>
        <w:rPr>
          <w:rFonts w:ascii="Times New Roman"/>
          <w:b w:val="false"/>
          <w:i w:val="false"/>
          <w:color w:val="000000"/>
          <w:sz w:val="28"/>
          <w:u w:val="single"/>
        </w:rPr>
        <w:t xml:space="preserve">+ </w:t>
      </w:r>
      <w:r>
        <w:rPr>
          <w:rFonts w:ascii="Times New Roman"/>
          <w:b w:val="false"/>
          <w:i w:val="false"/>
          <w:color w:val="000000"/>
          <w:sz w:val="28"/>
        </w:rPr>
        <w:t xml:space="preserve">2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Концентраттар құрамында дәрілік заттар болғанда ықтимал ауытқулар: </w:t>
      </w:r>
      <w:r>
        <w:br/>
      </w:r>
      <w:r>
        <w:rPr>
          <w:rFonts w:ascii="Times New Roman"/>
          <w:b w:val="false"/>
          <w:i w:val="false"/>
          <w:color w:val="000000"/>
          <w:sz w:val="28"/>
        </w:rPr>
        <w:t>
</w:t>
      </w:r>
      <w:r>
        <w:rPr>
          <w:rFonts w:ascii="Times New Roman"/>
          <w:b w:val="false"/>
          <w:i w:val="false"/>
          <w:color w:val="000000"/>
          <w:sz w:val="28"/>
        </w:rPr>
        <w:t xml:space="preserve">      20% дейін болғанда белгіленген пайыздан </w:t>
      </w:r>
      <w:r>
        <w:rPr>
          <w:rFonts w:ascii="Times New Roman"/>
          <w:b w:val="false"/>
          <w:i w:val="false"/>
          <w:color w:val="000000"/>
          <w:sz w:val="28"/>
          <w:u w:val="single"/>
        </w:rPr>
        <w:t xml:space="preserve">+ </w:t>
      </w:r>
      <w:r>
        <w:rPr>
          <w:rFonts w:ascii="Times New Roman"/>
          <w:b w:val="false"/>
          <w:i w:val="false"/>
          <w:color w:val="000000"/>
          <w:sz w:val="28"/>
        </w:rPr>
        <w:t xml:space="preserve">±2% жоғары емес; </w:t>
      </w:r>
      <w:r>
        <w:br/>
      </w:r>
      <w:r>
        <w:rPr>
          <w:rFonts w:ascii="Times New Roman"/>
          <w:b w:val="false"/>
          <w:i w:val="false"/>
          <w:color w:val="000000"/>
          <w:sz w:val="28"/>
        </w:rPr>
        <w:t>
</w:t>
      </w:r>
      <w:r>
        <w:rPr>
          <w:rFonts w:ascii="Times New Roman"/>
          <w:b w:val="false"/>
          <w:i w:val="false"/>
          <w:color w:val="000000"/>
          <w:sz w:val="28"/>
        </w:rPr>
        <w:t xml:space="preserve">20% жоғары болғанда белгіленген пайыздан </w:t>
      </w:r>
      <w:r>
        <w:rPr>
          <w:rFonts w:ascii="Times New Roman"/>
          <w:b w:val="false"/>
          <w:i w:val="false"/>
          <w:color w:val="000000"/>
          <w:sz w:val="28"/>
          <w:u w:val="single"/>
        </w:rPr>
        <w:t xml:space="preserve">+ </w:t>
      </w:r>
      <w:r>
        <w:rPr>
          <w:rFonts w:ascii="Times New Roman"/>
          <w:b w:val="false"/>
          <w:i w:val="false"/>
          <w:color w:val="000000"/>
          <w:sz w:val="28"/>
        </w:rPr>
        <w:t xml:space="preserve">±1% жоғары емес. </w:t>
      </w:r>
      <w:r>
        <w:br/>
      </w:r>
      <w:r>
        <w:rPr>
          <w:rFonts w:ascii="Times New Roman"/>
          <w:b w:val="false"/>
          <w:i w:val="false"/>
          <w:color w:val="000000"/>
          <w:sz w:val="28"/>
        </w:rPr>
        <w:t>
</w:t>
      </w:r>
      <w:r>
        <w:rPr>
          <w:rFonts w:ascii="Times New Roman"/>
          <w:b w:val="false"/>
          <w:i w:val="false"/>
          <w:color w:val="000000"/>
          <w:sz w:val="28"/>
        </w:rPr>
        <w:t xml:space="preserve">      Бұл тармақта концентраттарда оларды салмақтық-көлемдік тәсілмен, сонымен қатар салмағы бойынша тәсілмен де дайындағанда концентрациядан жол берілетін (пайыз бойынша) ауытқулар көрсетілген. </w:t>
      </w:r>
      <w:r>
        <w:br/>
      </w:r>
      <w:r>
        <w:rPr>
          <w:rFonts w:ascii="Times New Roman"/>
          <w:b w:val="false"/>
          <w:i w:val="false"/>
          <w:color w:val="000000"/>
          <w:sz w:val="28"/>
        </w:rPr>
        <w:t>
</w:t>
      </w:r>
      <w:r>
        <w:rPr>
          <w:rFonts w:ascii="Times New Roman"/>
          <w:b w:val="false"/>
          <w:i w:val="false"/>
          <w:color w:val="000000"/>
          <w:sz w:val="28"/>
        </w:rPr>
        <w:t xml:space="preserve">      12. Гомеопатикалық тритурацияларда, сұйық дәрілік заттар ерітінділері мен қоспаларындағы жол берілетін ауытқулар: </w:t>
      </w:r>
      <w:r>
        <w:br/>
      </w:r>
      <w:r>
        <w:rPr>
          <w:rFonts w:ascii="Times New Roman"/>
          <w:b w:val="false"/>
          <w:i w:val="false"/>
          <w:color w:val="000000"/>
          <w:sz w:val="28"/>
        </w:rPr>
        <w:t>
</w:t>
      </w:r>
      <w:r>
        <w:rPr>
          <w:rFonts w:ascii="Times New Roman"/>
          <w:b w:val="false"/>
          <w:i w:val="false"/>
          <w:color w:val="000000"/>
          <w:sz w:val="28"/>
        </w:rPr>
        <w:t xml:space="preserve">      1) дәрілік зат құрамы 10% болғанда (бастапқы ондық қоспа - Д 1) белгіленген пайыздан </w:t>
      </w:r>
      <w:r>
        <w:rPr>
          <w:rFonts w:ascii="Times New Roman"/>
          <w:b w:val="false"/>
          <w:i w:val="false"/>
          <w:color w:val="000000"/>
          <w:sz w:val="28"/>
          <w:u w:val="single"/>
        </w:rPr>
        <w:t xml:space="preserve">+ </w:t>
      </w:r>
      <w:r>
        <w:rPr>
          <w:rFonts w:ascii="Times New Roman"/>
          <w:b w:val="false"/>
          <w:i w:val="false"/>
          <w:color w:val="000000"/>
          <w:sz w:val="28"/>
        </w:rPr>
        <w:t xml:space="preserve">±5% жоғары емес; </w:t>
      </w:r>
      <w:r>
        <w:br/>
      </w:r>
      <w:r>
        <w:rPr>
          <w:rFonts w:ascii="Times New Roman"/>
          <w:b w:val="false"/>
          <w:i w:val="false"/>
          <w:color w:val="000000"/>
          <w:sz w:val="28"/>
        </w:rPr>
        <w:t>
</w:t>
      </w:r>
      <w:r>
        <w:rPr>
          <w:rFonts w:ascii="Times New Roman"/>
          <w:b w:val="false"/>
          <w:i w:val="false"/>
          <w:color w:val="000000"/>
          <w:sz w:val="28"/>
        </w:rPr>
        <w:t xml:space="preserve">      2) дәрілік зат құрамы 1% болғанда (екінші ондық қоспа - Д 2) белгіленген пайыздан </w:t>
      </w:r>
      <w:r>
        <w:rPr>
          <w:rFonts w:ascii="Times New Roman"/>
          <w:b w:val="false"/>
          <w:i w:val="false"/>
          <w:color w:val="000000"/>
          <w:sz w:val="28"/>
          <w:u w:val="single"/>
        </w:rPr>
        <w:t xml:space="preserve">+ </w:t>
      </w:r>
      <w:r>
        <w:rPr>
          <w:rFonts w:ascii="Times New Roman"/>
          <w:b w:val="false"/>
          <w:i w:val="false"/>
          <w:color w:val="000000"/>
          <w:sz w:val="28"/>
        </w:rPr>
        <w:t xml:space="preserve">±5% жоғары емес; </w:t>
      </w:r>
      <w:r>
        <w:br/>
      </w:r>
      <w:r>
        <w:rPr>
          <w:rFonts w:ascii="Times New Roman"/>
          <w:b w:val="false"/>
          <w:i w:val="false"/>
          <w:color w:val="000000"/>
          <w:sz w:val="28"/>
        </w:rPr>
        <w:t>
</w:t>
      </w:r>
      <w:r>
        <w:rPr>
          <w:rFonts w:ascii="Times New Roman"/>
          <w:b w:val="false"/>
          <w:i w:val="false"/>
          <w:color w:val="000000"/>
          <w:sz w:val="28"/>
        </w:rPr>
        <w:t xml:space="preserve">      3) дәрілік зат құрамы 0,1% болғанда (үшінші ондық қоспа - Д 3) белгіленген пайыздан </w:t>
      </w:r>
      <w:r>
        <w:rPr>
          <w:rFonts w:ascii="Times New Roman"/>
          <w:b w:val="false"/>
          <w:i w:val="false"/>
          <w:color w:val="000000"/>
          <w:sz w:val="28"/>
          <w:u w:val="single"/>
        </w:rPr>
        <w:t xml:space="preserve">+ </w:t>
      </w:r>
      <w:r>
        <w:rPr>
          <w:rFonts w:ascii="Times New Roman"/>
          <w:b w:val="false"/>
          <w:i w:val="false"/>
          <w:color w:val="000000"/>
          <w:sz w:val="28"/>
        </w:rPr>
        <w:t xml:space="preserve">±10% жоғары емес; </w:t>
      </w:r>
      <w:r>
        <w:br/>
      </w:r>
      <w:r>
        <w:rPr>
          <w:rFonts w:ascii="Times New Roman"/>
          <w:b w:val="false"/>
          <w:i w:val="false"/>
          <w:color w:val="000000"/>
          <w:sz w:val="28"/>
        </w:rPr>
        <w:t>
</w:t>
      </w:r>
      <w:r>
        <w:rPr>
          <w:rFonts w:ascii="Times New Roman"/>
          <w:b w:val="false"/>
          <w:i w:val="false"/>
          <w:color w:val="000000"/>
          <w:sz w:val="28"/>
        </w:rPr>
        <w:t xml:space="preserve">      Бұл тармақта концентраттар мен жартылай фабрикаттар түрінде дайындағанда гомеопатикалық тритурацияларда, сұйық дәрілік заттар ерітінділері мен қоспаларда концентрациясынан (пайыз түрінде) ықтимал ауытқулар көрсетілген. </w:t>
      </w:r>
      <w:r>
        <w:br/>
      </w:r>
      <w:r>
        <w:rPr>
          <w:rFonts w:ascii="Times New Roman"/>
          <w:b w:val="false"/>
          <w:i w:val="false"/>
          <w:color w:val="000000"/>
          <w:sz w:val="28"/>
        </w:rPr>
        <w:t>
</w:t>
      </w:r>
      <w:r>
        <w:rPr>
          <w:rFonts w:ascii="Times New Roman"/>
          <w:b w:val="false"/>
          <w:i w:val="false"/>
          <w:color w:val="000000"/>
          <w:sz w:val="28"/>
        </w:rPr>
        <w:t xml:space="preserve">      Дәріханаішілік дайындама сериялары түрінде дайындалып, тексерілетін дәрілік түрлердегі ықтимал ауытқуларды анықтағанда, 2 Қосымшаның 1-10-тармақтарында және 4 Қосымшада, сондай-ақ дәріханада әртүрлі дәрілік заттарды дайындау мен сапасын бақылауды реттейтін нормативтік құжаттарда келтірілген ауытқу нормаларын қолдану керек. </w:t>
      </w:r>
      <w:r>
        <w:br/>
      </w:r>
      <w:r>
        <w:rPr>
          <w:rFonts w:ascii="Times New Roman"/>
          <w:b w:val="false"/>
          <w:i w:val="false"/>
          <w:color w:val="000000"/>
          <w:sz w:val="28"/>
        </w:rPr>
        <w:t>
</w:t>
      </w:r>
      <w:r>
        <w:rPr>
          <w:rFonts w:ascii="Times New Roman"/>
          <w:b w:val="false"/>
          <w:i w:val="false"/>
          <w:color w:val="000000"/>
          <w:sz w:val="28"/>
        </w:rPr>
        <w:t xml:space="preserve">      Дәріханаішілік дайындама сериялары түрінде дәрілік заттар дайындағанда құрамына енетін жекелеген заттар салмағындағы жол берілетін ауытқулар осы сериядағы талап етілетін көлемді (немесе салмақты) дайындау үшін алынып (бір сыйымдылықтағы препараттың бір жүктемесі), құрамға енгізілген әрбір заттың салмағына айқындалады. </w:t>
      </w:r>
      <w:r>
        <w:br/>
      </w:r>
      <w:r>
        <w:rPr>
          <w:rFonts w:ascii="Times New Roman"/>
          <w:b w:val="false"/>
          <w:i w:val="false"/>
          <w:color w:val="000000"/>
          <w:sz w:val="28"/>
        </w:rPr>
        <w:t>
</w:t>
      </w:r>
      <w:r>
        <w:rPr>
          <w:rFonts w:ascii="Times New Roman"/>
          <w:b w:val="false"/>
          <w:i w:val="false"/>
          <w:color w:val="000000"/>
          <w:sz w:val="28"/>
        </w:rPr>
        <w:t xml:space="preserve">      2 л 0,9% натрий хлориді ерітіндісін дайындағанда </w:t>
      </w:r>
      <w:r>
        <w:rPr>
          <w:rFonts w:ascii="Times New Roman"/>
          <w:b w:val="false"/>
          <w:i w:val="false"/>
          <w:color w:val="000000"/>
          <w:sz w:val="28"/>
          <w:u w:val="single"/>
        </w:rPr>
        <w:t xml:space="preserve">+ </w:t>
      </w:r>
      <w:r>
        <w:rPr>
          <w:rFonts w:ascii="Times New Roman"/>
          <w:b w:val="false"/>
          <w:i w:val="false"/>
          <w:color w:val="000000"/>
          <w:sz w:val="28"/>
        </w:rPr>
        <w:t xml:space="preserve">±3% ауытқуға ықтимал 18 г құрамға кіретін затты алады. Химиялық бақылау кезінде 17,46 г кем емес және 18,54 г жоғары емес натрий хлориді алынғанын анықтау жеткілікті болады. </w:t>
      </w:r>
      <w:r>
        <w:br/>
      </w:r>
      <w:r>
        <w:rPr>
          <w:rFonts w:ascii="Times New Roman"/>
          <w:b w:val="false"/>
          <w:i w:val="false"/>
          <w:color w:val="000000"/>
          <w:sz w:val="28"/>
        </w:rPr>
        <w:t>
</w:t>
      </w:r>
      <w:r>
        <w:rPr>
          <w:rFonts w:ascii="Times New Roman"/>
          <w:b w:val="false"/>
          <w:i w:val="false"/>
          <w:color w:val="000000"/>
          <w:sz w:val="28"/>
        </w:rPr>
        <w:t xml:space="preserve">      Дәріханаішілік дайындама түрінде дайындалған және тексеру үшін дәріханадан алынған дәрілік заттар енетін жекелеген заттардың салмағындағы ықтимал ауытқулар жоғарыда көрсетілгендей анықталады (2-тармақ және 3-тармақ). </w:t>
      </w:r>
      <w:r>
        <w:br/>
      </w:r>
      <w:r>
        <w:rPr>
          <w:rFonts w:ascii="Times New Roman"/>
          <w:b w:val="false"/>
          <w:i w:val="false"/>
          <w:color w:val="000000"/>
          <w:sz w:val="28"/>
        </w:rPr>
        <w:t>
</w:t>
      </w:r>
      <w:r>
        <w:rPr>
          <w:rFonts w:ascii="Times New Roman"/>
          <w:b w:val="false"/>
          <w:i w:val="false"/>
          <w:color w:val="000000"/>
          <w:sz w:val="28"/>
        </w:rPr>
        <w:t xml:space="preserve">      Тексеруге "0,9% натрий хлориді ерітіндісі - 200 мл" жазба бойынша дәрілік зат алынған. </w:t>
      </w:r>
      <w:r>
        <w:br/>
      </w:r>
      <w:r>
        <w:rPr>
          <w:rFonts w:ascii="Times New Roman"/>
          <w:b w:val="false"/>
          <w:i w:val="false"/>
          <w:color w:val="000000"/>
          <w:sz w:val="28"/>
        </w:rPr>
        <w:t>
</w:t>
      </w:r>
      <w:r>
        <w:rPr>
          <w:rFonts w:ascii="Times New Roman"/>
          <w:b w:val="false"/>
          <w:i w:val="false"/>
          <w:color w:val="000000"/>
          <w:sz w:val="28"/>
        </w:rPr>
        <w:t xml:space="preserve">      Химиялық бақылау кезінде ерітінді құрамында 1,71 г-нан кем емес және 1,89 г-нан көп емес натрий хлориді бар екенін анықтау жеткілікті болады ( </w:t>
      </w:r>
      <w:r>
        <w:rPr>
          <w:rFonts w:ascii="Times New Roman"/>
          <w:b w:val="false"/>
          <w:i w:val="false"/>
          <w:color w:val="000000"/>
          <w:sz w:val="28"/>
          <w:u w:val="single"/>
        </w:rPr>
        <w:t xml:space="preserve">+ </w:t>
      </w:r>
      <w:r>
        <w:rPr>
          <w:rFonts w:ascii="Times New Roman"/>
          <w:b w:val="false"/>
          <w:i w:val="false"/>
          <w:color w:val="000000"/>
          <w:sz w:val="28"/>
        </w:rPr>
        <w:t xml:space="preserve">±5% ауытқу, осы Нұсқаулыққа 1 қосымша 7-тармақ). </w:t>
      </w:r>
      <w:r>
        <w:br/>
      </w:r>
      <w:r>
        <w:rPr>
          <w:rFonts w:ascii="Times New Roman"/>
          <w:b w:val="false"/>
          <w:i w:val="false"/>
          <w:color w:val="000000"/>
          <w:sz w:val="28"/>
        </w:rPr>
        <w:t>
</w:t>
      </w:r>
      <w:r>
        <w:rPr>
          <w:rFonts w:ascii="Times New Roman"/>
          <w:b w:val="false"/>
          <w:i w:val="false"/>
          <w:color w:val="000000"/>
          <w:sz w:val="28"/>
        </w:rPr>
        <w:t xml:space="preserve">      13. Гомеопатикалық дәріханада дербес жазба бойынша дайындалатын дәрілік заттарды тексергенде осы Нұсқаулыққа 1 қосымшада (1-4-тармақта, 8-10-тармақта) келтірілеген ауытқу нормаларын қолдану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2 қосымша               </w:t>
      </w:r>
    </w:p>
    <w:p>
      <w:pPr>
        <w:spacing w:after="0"/>
        <w:ind w:left="0"/>
        <w:jc w:val="both"/>
      </w:pPr>
      <w:r>
        <w:rPr>
          <w:rFonts w:ascii="Times New Roman"/>
          <w:b/>
          <w:i w:val="false"/>
          <w:color w:val="000000"/>
          <w:sz w:val="28"/>
        </w:rPr>
        <w:t xml:space="preserve">Дәріханада өнеркәсіптік өнімді буып-түйген кезде </w:t>
      </w:r>
      <w:r>
        <w:br/>
      </w:r>
      <w:r>
        <w:rPr>
          <w:rFonts w:ascii="Times New Roman"/>
          <w:b w:val="false"/>
          <w:i w:val="false"/>
          <w:color w:val="000000"/>
          <w:sz w:val="28"/>
        </w:rPr>
        <w:t>
</w:t>
      </w:r>
      <w:r>
        <w:rPr>
          <w:rFonts w:ascii="Times New Roman"/>
          <w:b/>
          <w:i w:val="false"/>
          <w:color w:val="000000"/>
          <w:sz w:val="28"/>
        </w:rPr>
        <w:t xml:space="preserve">ықтимал ауытқу нормалары </w:t>
      </w:r>
    </w:p>
    <w:p>
      <w:pPr>
        <w:spacing w:after="0"/>
        <w:ind w:left="0"/>
        <w:jc w:val="both"/>
      </w:pPr>
      <w:r>
        <w:rPr>
          <w:rFonts w:ascii="Times New Roman"/>
          <w:b w:val="false"/>
          <w:i w:val="false"/>
          <w:color w:val="000000"/>
          <w:sz w:val="28"/>
        </w:rPr>
        <w:t xml:space="preserve">      1. Таблеткаларды, түйірлерді, капсулаларды (ангро) буып-түйген кездеі ықтимал ауытқулар, бір орам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Өлшенетін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10-нан жоғары 100 дейін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100-ден жоғары 250 дейін                             </w:t>
      </w:r>
      <w:r>
        <w:rPr>
          <w:rFonts w:ascii="Times New Roman"/>
          <w:b w:val="false"/>
          <w:i w:val="false"/>
          <w:color w:val="000000"/>
          <w:sz w:val="28"/>
          <w:u w:val="single"/>
        </w:rPr>
        <w:t xml:space="preserve">+ </w:t>
      </w:r>
      <w:r>
        <w:rPr>
          <w:rFonts w:ascii="Times New Roman"/>
          <w:b w:val="false"/>
          <w:i w:val="false"/>
          <w:color w:val="000000"/>
          <w:sz w:val="28"/>
        </w:rPr>
        <w:t xml:space="preserve">2 </w:t>
      </w:r>
      <w:r>
        <w:br/>
      </w:r>
      <w:r>
        <w:rPr>
          <w:rFonts w:ascii="Times New Roman"/>
          <w:b w:val="false"/>
          <w:i w:val="false"/>
          <w:color w:val="000000"/>
          <w:sz w:val="28"/>
        </w:rPr>
        <w:t>
</w:t>
      </w:r>
      <w:r>
        <w:rPr>
          <w:rFonts w:ascii="Times New Roman"/>
          <w:b w:val="false"/>
          <w:i w:val="false"/>
          <w:color w:val="000000"/>
          <w:sz w:val="28"/>
        </w:rPr>
        <w:t xml:space="preserve">250 жоғары                                           </w:t>
      </w:r>
      <w:r>
        <w:rPr>
          <w:rFonts w:ascii="Times New Roman"/>
          <w:b w:val="false"/>
          <w:i w:val="false"/>
          <w:color w:val="000000"/>
          <w:sz w:val="28"/>
          <w:u w:val="single"/>
        </w:rPr>
        <w:t xml:space="preserve">+ </w:t>
      </w:r>
      <w:r>
        <w:rPr>
          <w:rFonts w:ascii="Times New Roman"/>
          <w:b w:val="false"/>
          <w:i w:val="false"/>
          <w:color w:val="000000"/>
          <w:sz w:val="28"/>
        </w:rPr>
        <w:t xml:space="preserve">±0,3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Таблеткаларды, дражелерді, капсулаларды жеке данамен дербес орамға буып-түюге ықтимал ауытқулар нормасы белгіленбейді. Дәрілік заттың жеткізе салынбаған бірліктері ақау болып саналады. </w:t>
      </w:r>
      <w:r>
        <w:br/>
      </w:r>
      <w:r>
        <w:rPr>
          <w:rFonts w:ascii="Times New Roman"/>
          <w:b w:val="false"/>
          <w:i w:val="false"/>
          <w:color w:val="000000"/>
          <w:sz w:val="28"/>
        </w:rPr>
        <w:t>
</w:t>
      </w:r>
      <w:r>
        <w:rPr>
          <w:rFonts w:ascii="Times New Roman"/>
          <w:b w:val="false"/>
          <w:i w:val="false"/>
          <w:color w:val="000000"/>
          <w:sz w:val="28"/>
        </w:rPr>
        <w:t xml:space="preserve">      2. Сұйық дәрілік заттарды көлемі бойынша буып-түйгенде ықтимал ауытқулар (бір орам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Өлшенетін көлем, мл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5-ке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5-тен жоғары 25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25-тен жоғары 100 дейін                              </w:t>
      </w:r>
      <w:r>
        <w:rPr>
          <w:rFonts w:ascii="Times New Roman"/>
          <w:b w:val="false"/>
          <w:i w:val="false"/>
          <w:color w:val="000000"/>
          <w:sz w:val="28"/>
          <w:u w:val="single"/>
        </w:rPr>
        <w:t xml:space="preserve">+ </w:t>
      </w:r>
      <w:r>
        <w:rPr>
          <w:rFonts w:ascii="Times New Roman"/>
          <w:b w:val="false"/>
          <w:i w:val="false"/>
          <w:color w:val="000000"/>
          <w:sz w:val="28"/>
        </w:rPr>
        <w:t xml:space="preserve">3 </w:t>
      </w:r>
      <w:r>
        <w:br/>
      </w:r>
      <w:r>
        <w:rPr>
          <w:rFonts w:ascii="Times New Roman"/>
          <w:b w:val="false"/>
          <w:i w:val="false"/>
          <w:color w:val="000000"/>
          <w:sz w:val="28"/>
        </w:rPr>
        <w:t>
</w:t>
      </w:r>
      <w:r>
        <w:rPr>
          <w:rFonts w:ascii="Times New Roman"/>
          <w:b w:val="false"/>
          <w:i w:val="false"/>
          <w:color w:val="000000"/>
          <w:sz w:val="28"/>
        </w:rPr>
        <w:t xml:space="preserve">100-ден жоғары 300 дейін                             </w:t>
      </w:r>
      <w:r>
        <w:rPr>
          <w:rFonts w:ascii="Times New Roman"/>
          <w:b w:val="false"/>
          <w:i w:val="false"/>
          <w:color w:val="000000"/>
          <w:sz w:val="28"/>
          <w:u w:val="single"/>
        </w:rPr>
        <w:t xml:space="preserve">+ </w:t>
      </w:r>
      <w:r>
        <w:rPr>
          <w:rFonts w:ascii="Times New Roman"/>
          <w:b w:val="false"/>
          <w:i w:val="false"/>
          <w:color w:val="000000"/>
          <w:sz w:val="28"/>
        </w:rPr>
        <w:t xml:space="preserve">1,5 </w:t>
      </w:r>
      <w:r>
        <w:br/>
      </w:r>
      <w:r>
        <w:rPr>
          <w:rFonts w:ascii="Times New Roman"/>
          <w:b w:val="false"/>
          <w:i w:val="false"/>
          <w:color w:val="000000"/>
          <w:sz w:val="28"/>
        </w:rPr>
        <w:t>
</w:t>
      </w:r>
      <w:r>
        <w:rPr>
          <w:rFonts w:ascii="Times New Roman"/>
          <w:b w:val="false"/>
          <w:i w:val="false"/>
          <w:color w:val="000000"/>
          <w:sz w:val="28"/>
        </w:rPr>
        <w:t xml:space="preserve">300-ден жоғары 1000 дейін                            </w:t>
      </w:r>
      <w:r>
        <w:rPr>
          <w:rFonts w:ascii="Times New Roman"/>
          <w:b w:val="false"/>
          <w:i w:val="false"/>
          <w:color w:val="000000"/>
          <w:sz w:val="28"/>
          <w:u w:val="single"/>
        </w:rPr>
        <w:t xml:space="preserve">+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sz w:val="28"/>
        </w:rPr>
        <w:t xml:space="preserve">1000 жоғары                                          </w:t>
      </w:r>
      <w:r>
        <w:rPr>
          <w:rFonts w:ascii="Times New Roman"/>
          <w:b w:val="false"/>
          <w:i w:val="false"/>
          <w:color w:val="000000"/>
          <w:sz w:val="28"/>
          <w:u w:val="single"/>
        </w:rPr>
        <w:t xml:space="preserve">+ </w:t>
      </w:r>
      <w:r>
        <w:rPr>
          <w:rFonts w:ascii="Times New Roman"/>
          <w:b w:val="false"/>
          <w:i w:val="false"/>
          <w:color w:val="000000"/>
          <w:sz w:val="28"/>
        </w:rPr>
        <w:t xml:space="preserve">0,5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Сұйық дәрілік заттарды салмағы бойынша буып-түйгенде жол берілетін ауытқулар (бір орам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Өлшенетін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5-ке  дейін                                          </w:t>
      </w:r>
      <w:r>
        <w:rPr>
          <w:rFonts w:ascii="Times New Roman"/>
          <w:b w:val="false"/>
          <w:i w:val="false"/>
          <w:color w:val="000000"/>
          <w:sz w:val="28"/>
          <w:u w:val="single"/>
        </w:rPr>
        <w:t xml:space="preserve">+ </w:t>
      </w:r>
      <w:r>
        <w:rPr>
          <w:rFonts w:ascii="Times New Roman"/>
          <w:b w:val="false"/>
          <w:i w:val="false"/>
          <w:color w:val="000000"/>
          <w:sz w:val="28"/>
        </w:rPr>
        <w:t xml:space="preserve">4 </w:t>
      </w:r>
      <w:r>
        <w:br/>
      </w:r>
      <w:r>
        <w:rPr>
          <w:rFonts w:ascii="Times New Roman"/>
          <w:b w:val="false"/>
          <w:i w:val="false"/>
          <w:color w:val="000000"/>
          <w:sz w:val="28"/>
        </w:rPr>
        <w:t>
</w:t>
      </w:r>
      <w:r>
        <w:rPr>
          <w:rFonts w:ascii="Times New Roman"/>
          <w:b w:val="false"/>
          <w:i w:val="false"/>
          <w:color w:val="000000"/>
          <w:sz w:val="28"/>
        </w:rPr>
        <w:t xml:space="preserve">5-тен жоғары 100 дейін                               </w:t>
      </w:r>
      <w:r>
        <w:rPr>
          <w:rFonts w:ascii="Times New Roman"/>
          <w:b w:val="false"/>
          <w:i w:val="false"/>
          <w:color w:val="000000"/>
          <w:sz w:val="28"/>
          <w:u w:val="single"/>
        </w:rPr>
        <w:t xml:space="preserve">+ </w:t>
      </w:r>
      <w:r>
        <w:rPr>
          <w:rFonts w:ascii="Times New Roman"/>
          <w:b w:val="false"/>
          <w:i w:val="false"/>
          <w:color w:val="000000"/>
          <w:sz w:val="28"/>
        </w:rPr>
        <w:t xml:space="preserve">2 </w:t>
      </w:r>
      <w:r>
        <w:br/>
      </w:r>
      <w:r>
        <w:rPr>
          <w:rFonts w:ascii="Times New Roman"/>
          <w:b w:val="false"/>
          <w:i w:val="false"/>
          <w:color w:val="000000"/>
          <w:sz w:val="28"/>
        </w:rPr>
        <w:t>
</w:t>
      </w:r>
      <w:r>
        <w:rPr>
          <w:rFonts w:ascii="Times New Roman"/>
          <w:b w:val="false"/>
          <w:i w:val="false"/>
          <w:color w:val="000000"/>
          <w:sz w:val="28"/>
        </w:rPr>
        <w:t xml:space="preserve">100-ден жоғары 5000 дейін                            </w:t>
      </w:r>
      <w:r>
        <w:rPr>
          <w:rFonts w:ascii="Times New Roman"/>
          <w:b w:val="false"/>
          <w:i w:val="false"/>
          <w:color w:val="000000"/>
          <w:sz w:val="28"/>
          <w:u w:val="single"/>
        </w:rPr>
        <w:t xml:space="preserve">+ </w:t>
      </w:r>
      <w:r>
        <w:rPr>
          <w:rFonts w:ascii="Times New Roman"/>
          <w:b w:val="false"/>
          <w:i w:val="false"/>
          <w:color w:val="000000"/>
          <w:sz w:val="28"/>
        </w:rPr>
        <w:t xml:space="preserve">0,6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Жақпа майлар мен линименттерді буып-түйгенде ықтимал ауытқулар (бір орам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Өлшенетін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5-ке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5-тен жоғары 50 дейін                                </w:t>
      </w:r>
      <w:r>
        <w:rPr>
          <w:rFonts w:ascii="Times New Roman"/>
          <w:b w:val="false"/>
          <w:i w:val="false"/>
          <w:color w:val="000000"/>
          <w:sz w:val="28"/>
          <w:u w:val="single"/>
        </w:rPr>
        <w:t xml:space="preserve">+ </w:t>
      </w:r>
      <w:r>
        <w:rPr>
          <w:rFonts w:ascii="Times New Roman"/>
          <w:b w:val="false"/>
          <w:i w:val="false"/>
          <w:color w:val="000000"/>
          <w:sz w:val="28"/>
        </w:rPr>
        <w:t xml:space="preserve">4 </w:t>
      </w:r>
      <w:r>
        <w:br/>
      </w:r>
      <w:r>
        <w:rPr>
          <w:rFonts w:ascii="Times New Roman"/>
          <w:b w:val="false"/>
          <w:i w:val="false"/>
          <w:color w:val="000000"/>
          <w:sz w:val="28"/>
        </w:rPr>
        <w:t>
</w:t>
      </w:r>
      <w:r>
        <w:rPr>
          <w:rFonts w:ascii="Times New Roman"/>
          <w:b w:val="false"/>
          <w:i w:val="false"/>
          <w:color w:val="000000"/>
          <w:sz w:val="28"/>
        </w:rPr>
        <w:t xml:space="preserve">50-ден жоғары 100 дейін                              </w:t>
      </w:r>
      <w:r>
        <w:rPr>
          <w:rFonts w:ascii="Times New Roman"/>
          <w:b w:val="false"/>
          <w:i w:val="false"/>
          <w:color w:val="000000"/>
          <w:sz w:val="28"/>
          <w:u w:val="single"/>
        </w:rPr>
        <w:t xml:space="preserve">+ </w:t>
      </w:r>
      <w:r>
        <w:rPr>
          <w:rFonts w:ascii="Times New Roman"/>
          <w:b w:val="false"/>
          <w:i w:val="false"/>
          <w:color w:val="000000"/>
          <w:sz w:val="28"/>
        </w:rPr>
        <w:t xml:space="preserve">2,5 </w:t>
      </w:r>
      <w:r>
        <w:br/>
      </w:r>
      <w:r>
        <w:rPr>
          <w:rFonts w:ascii="Times New Roman"/>
          <w:b w:val="false"/>
          <w:i w:val="false"/>
          <w:color w:val="000000"/>
          <w:sz w:val="28"/>
        </w:rPr>
        <w:t>
</w:t>
      </w:r>
      <w:r>
        <w:rPr>
          <w:rFonts w:ascii="Times New Roman"/>
          <w:b w:val="false"/>
          <w:i w:val="false"/>
          <w:color w:val="000000"/>
          <w:sz w:val="28"/>
        </w:rPr>
        <w:t xml:space="preserve">100-ден жоғары 5000 дейін                            </w:t>
      </w:r>
      <w:r>
        <w:rPr>
          <w:rFonts w:ascii="Times New Roman"/>
          <w:b w:val="false"/>
          <w:i w:val="false"/>
          <w:color w:val="000000"/>
          <w:sz w:val="28"/>
          <w:u w:val="single"/>
        </w:rPr>
        <w:t xml:space="preserve">+ </w:t>
      </w:r>
      <w:r>
        <w:rPr>
          <w:rFonts w:ascii="Times New Roman"/>
          <w:b w:val="false"/>
          <w:i w:val="false"/>
          <w:color w:val="000000"/>
          <w:sz w:val="28"/>
        </w:rPr>
        <w:t xml:space="preserve">1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Мақтаны буып-түйгенде ықтимал ауытқулар (бір орам үшін):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Өлшенетін салмақ, г               !     Ауытқулар,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50-ден жоғары 100 дейін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w:t>
      </w:r>
      <w:r>
        <w:rPr>
          <w:rFonts w:ascii="Times New Roman"/>
          <w:b w:val="false"/>
          <w:i w:val="false"/>
          <w:color w:val="000000"/>
          <w:sz w:val="28"/>
        </w:rPr>
        <w:t xml:space="preserve">100-ден жоғары 250 дейін                             </w:t>
      </w:r>
      <w:r>
        <w:rPr>
          <w:rFonts w:ascii="Times New Roman"/>
          <w:b w:val="false"/>
          <w:i w:val="false"/>
          <w:color w:val="000000"/>
          <w:sz w:val="28"/>
          <w:u w:val="single"/>
        </w:rPr>
        <w:t xml:space="preserve">+ </w:t>
      </w:r>
      <w:r>
        <w:rPr>
          <w:rFonts w:ascii="Times New Roman"/>
          <w:b w:val="false"/>
          <w:i w:val="false"/>
          <w:color w:val="000000"/>
          <w:sz w:val="28"/>
        </w:rPr>
        <w:t xml:space="preserve">5 </w:t>
      </w:r>
      <w:r>
        <w:br/>
      </w:r>
      <w:r>
        <w:rPr>
          <w:rFonts w:ascii="Times New Roman"/>
          <w:b w:val="false"/>
          <w:i w:val="false"/>
          <w:color w:val="000000"/>
          <w:sz w:val="28"/>
        </w:rPr>
        <w:t>
</w:t>
      </w:r>
      <w:r>
        <w:rPr>
          <w:rFonts w:ascii="Times New Roman"/>
          <w:b w:val="false"/>
          <w:i w:val="false"/>
          <w:color w:val="000000"/>
          <w:sz w:val="28"/>
        </w:rPr>
        <w:t xml:space="preserve">250 жоғары                                           </w:t>
      </w:r>
      <w:r>
        <w:rPr>
          <w:rFonts w:ascii="Times New Roman"/>
          <w:b w:val="false"/>
          <w:i w:val="false"/>
          <w:color w:val="000000"/>
          <w:sz w:val="28"/>
          <w:u w:val="single"/>
        </w:rPr>
        <w:t xml:space="preserve">+ </w:t>
      </w:r>
      <w:r>
        <w:rPr>
          <w:rFonts w:ascii="Times New Roman"/>
          <w:b w:val="false"/>
          <w:i w:val="false"/>
          <w:color w:val="000000"/>
          <w:sz w:val="28"/>
        </w:rPr>
        <w:t xml:space="preserve">4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Денсаулық    </w:t>
      </w:r>
      <w:r>
        <w:br/>
      </w:r>
      <w:r>
        <w:rPr>
          <w:rFonts w:ascii="Times New Roman"/>
          <w:b w:val="false"/>
          <w:i w:val="false"/>
          <w:color w:val="000000"/>
          <w:sz w:val="28"/>
        </w:rPr>
        <w:t>
</w:t>
      </w:r>
      <w:r>
        <w:rPr>
          <w:rFonts w:ascii="Times New Roman"/>
          <w:b w:val="false"/>
          <w:i w:val="false"/>
          <w:color w:val="000000"/>
          <w:sz w:val="28"/>
        </w:rPr>
        <w:t xml:space="preserve">сақтау министрлігі Фармация, фармацевтика </w:t>
      </w:r>
      <w:r>
        <w:br/>
      </w:r>
      <w:r>
        <w:rPr>
          <w:rFonts w:ascii="Times New Roman"/>
          <w:b w:val="false"/>
          <w:i w:val="false"/>
          <w:color w:val="000000"/>
          <w:sz w:val="28"/>
        </w:rPr>
        <w:t>
</w:t>
      </w:r>
      <w:r>
        <w:rPr>
          <w:rFonts w:ascii="Times New Roman"/>
          <w:b w:val="false"/>
          <w:i w:val="false"/>
          <w:color w:val="000000"/>
          <w:sz w:val="28"/>
        </w:rPr>
        <w:t xml:space="preserve">және медицина өнеркәсібі комитеті    </w:t>
      </w:r>
      <w:r>
        <w:br/>
      </w:r>
      <w:r>
        <w:rPr>
          <w:rFonts w:ascii="Times New Roman"/>
          <w:b w:val="false"/>
          <w:i w:val="false"/>
          <w:color w:val="000000"/>
          <w:sz w:val="28"/>
        </w:rPr>
        <w:t>
</w:t>
      </w:r>
      <w:r>
        <w:rPr>
          <w:rFonts w:ascii="Times New Roman"/>
          <w:b w:val="false"/>
          <w:i w:val="false"/>
          <w:color w:val="000000"/>
          <w:sz w:val="28"/>
        </w:rPr>
        <w:t xml:space="preserve">төрағасының 2003 жылғы 2 маусымдағы   </w:t>
      </w:r>
      <w:r>
        <w:br/>
      </w:r>
      <w:r>
        <w:rPr>
          <w:rFonts w:ascii="Times New Roman"/>
          <w:b w:val="false"/>
          <w:i w:val="false"/>
          <w:color w:val="000000"/>
          <w:sz w:val="28"/>
        </w:rPr>
        <w:t>
</w:t>
      </w:r>
      <w:r>
        <w:rPr>
          <w:rFonts w:ascii="Times New Roman"/>
          <w:b w:val="false"/>
          <w:i w:val="false"/>
          <w:color w:val="000000"/>
          <w:sz w:val="28"/>
        </w:rPr>
        <w:t xml:space="preserve">"Дәріханаішілік бақылау жүргізу     </w:t>
      </w:r>
      <w:r>
        <w:br/>
      </w:r>
      <w:r>
        <w:rPr>
          <w:rFonts w:ascii="Times New Roman"/>
          <w:b w:val="false"/>
          <w:i w:val="false"/>
          <w:color w:val="000000"/>
          <w:sz w:val="28"/>
        </w:rPr>
        <w:t>
</w:t>
      </w:r>
      <w:r>
        <w:rPr>
          <w:rFonts w:ascii="Times New Roman"/>
          <w:b w:val="false"/>
          <w:i w:val="false"/>
          <w:color w:val="000000"/>
          <w:sz w:val="28"/>
        </w:rPr>
        <w:t xml:space="preserve">жөніндегі нұсқаулықты бекіту туралы    </w:t>
      </w:r>
      <w:r>
        <w:br/>
      </w:r>
      <w:r>
        <w:rPr>
          <w:rFonts w:ascii="Times New Roman"/>
          <w:b w:val="false"/>
          <w:i w:val="false"/>
          <w:color w:val="000000"/>
          <w:sz w:val="28"/>
        </w:rPr>
        <w:t>
</w:t>
      </w:r>
      <w:r>
        <w:rPr>
          <w:rFonts w:ascii="Times New Roman"/>
          <w:b w:val="false"/>
          <w:i w:val="false"/>
          <w:color w:val="000000"/>
          <w:sz w:val="28"/>
        </w:rPr>
        <w:t xml:space="preserve">N 85 бұйрығымен бекітілген     </w:t>
      </w:r>
      <w:r>
        <w:br/>
      </w:r>
      <w:r>
        <w:rPr>
          <w:rFonts w:ascii="Times New Roman"/>
          <w:b w:val="false"/>
          <w:i w:val="false"/>
          <w:color w:val="000000"/>
          <w:sz w:val="28"/>
        </w:rPr>
        <w:t>
</w:t>
      </w:r>
      <w:r>
        <w:rPr>
          <w:rFonts w:ascii="Times New Roman"/>
          <w:b w:val="false"/>
          <w:i w:val="false"/>
          <w:color w:val="000000"/>
          <w:sz w:val="28"/>
        </w:rPr>
        <w:t xml:space="preserve">"Дәріханада дайындалатын дәрілік заттардың </w:t>
      </w:r>
      <w:r>
        <w:br/>
      </w:r>
      <w:r>
        <w:rPr>
          <w:rFonts w:ascii="Times New Roman"/>
          <w:b w:val="false"/>
          <w:i w:val="false"/>
          <w:color w:val="000000"/>
          <w:sz w:val="28"/>
        </w:rPr>
        <w:t>
</w:t>
      </w:r>
      <w:r>
        <w:rPr>
          <w:rFonts w:ascii="Times New Roman"/>
          <w:b w:val="false"/>
          <w:i w:val="false"/>
          <w:color w:val="000000"/>
          <w:sz w:val="28"/>
        </w:rPr>
        <w:t xml:space="preserve">сапасын бақылау жөніндегі нұсқаулыққа" </w:t>
      </w:r>
      <w:r>
        <w:br/>
      </w:r>
      <w:r>
        <w:rPr>
          <w:rFonts w:ascii="Times New Roman"/>
          <w:b w:val="false"/>
          <w:i w:val="false"/>
          <w:color w:val="000000"/>
          <w:sz w:val="28"/>
        </w:rPr>
        <w:t>
</w:t>
      </w:r>
      <w:r>
        <w:rPr>
          <w:rFonts w:ascii="Times New Roman"/>
          <w:b w:val="false"/>
          <w:i w:val="false"/>
          <w:color w:val="000000"/>
          <w:sz w:val="28"/>
        </w:rPr>
        <w:t xml:space="preserve">3 қосымша               </w:t>
      </w:r>
    </w:p>
    <w:p>
      <w:pPr>
        <w:spacing w:after="0"/>
        <w:ind w:left="0"/>
        <w:jc w:val="both"/>
      </w:pPr>
      <w:r>
        <w:rPr>
          <w:rFonts w:ascii="Times New Roman"/>
          <w:b/>
          <w:i w:val="false"/>
          <w:color w:val="000000"/>
          <w:sz w:val="28"/>
        </w:rPr>
        <w:t xml:space="preserve">рН шамасын өлшеген кездегі кінәраттық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Өлшеу әдісі    !Өлшеу кезіндегі рН бірліктеріндегі ең жоғары </w:t>
      </w:r>
      <w:r>
        <w:br/>
      </w:r>
      <w:r>
        <w:rPr>
          <w:rFonts w:ascii="Times New Roman"/>
          <w:b w:val="false"/>
          <w:i w:val="false"/>
          <w:color w:val="000000"/>
          <w:sz w:val="28"/>
        </w:rPr>
        <w:t>
</w:t>
      </w:r>
      <w:r>
        <w:rPr>
          <w:rFonts w:ascii="Times New Roman"/>
          <w:b w:val="false"/>
          <w:i w:val="false"/>
          <w:color w:val="000000"/>
          <w:sz w:val="28"/>
        </w:rPr>
        <w:t xml:space="preserve">                   !  кінәраттық (рН өлшеулерін тазартылған су </w:t>
      </w:r>
      <w:r>
        <w:br/>
      </w:r>
      <w:r>
        <w:rPr>
          <w:rFonts w:ascii="Times New Roman"/>
          <w:b w:val="false"/>
          <w:i w:val="false"/>
          <w:color w:val="000000"/>
          <w:sz w:val="28"/>
        </w:rPr>
        <w:t>
</w:t>
      </w:r>
      <w:r>
        <w:rPr>
          <w:rFonts w:ascii="Times New Roman"/>
          <w:b w:val="false"/>
          <w:i w:val="false"/>
          <w:color w:val="000000"/>
          <w:sz w:val="28"/>
        </w:rPr>
        <w:t xml:space="preserve">                   !      немесе инъекцияға арналған сумен </w:t>
      </w:r>
      <w:r>
        <w:br/>
      </w:r>
      <w:r>
        <w:rPr>
          <w:rFonts w:ascii="Times New Roman"/>
          <w:b w:val="false"/>
          <w:i w:val="false"/>
          <w:color w:val="000000"/>
          <w:sz w:val="28"/>
        </w:rPr>
        <w:t>
</w:t>
      </w:r>
      <w:r>
        <w:rPr>
          <w:rFonts w:ascii="Times New Roman"/>
          <w:b w:val="false"/>
          <w:i w:val="false"/>
          <w:color w:val="000000"/>
          <w:sz w:val="28"/>
        </w:rPr>
        <w:t xml:space="preserve">                   !        салыстыру арқылы жүргізеді) </w:t>
      </w:r>
      <w:r>
        <w:br/>
      </w:r>
      <w:r>
        <w:rPr>
          <w:rFonts w:ascii="Times New Roman"/>
          <w:b w:val="false"/>
          <w:i w:val="false"/>
          <w:color w:val="000000"/>
          <w:sz w:val="28"/>
        </w:rPr>
        <w:t>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  рН 1 - 2 аралықпен  ! рН 0,3 - 0,7 аралықпен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           2          !           3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Потенцияметриялық             0,6                    0,05 </w:t>
      </w:r>
      <w:r>
        <w:br/>
      </w:r>
      <w:r>
        <w:rPr>
          <w:rFonts w:ascii="Times New Roman"/>
          <w:b w:val="false"/>
          <w:i w:val="false"/>
          <w:color w:val="000000"/>
          <w:sz w:val="28"/>
        </w:rPr>
        <w:t>
</w:t>
      </w:r>
      <w:r>
        <w:rPr>
          <w:rFonts w:ascii="Times New Roman"/>
          <w:b w:val="false"/>
          <w:i w:val="false"/>
          <w:color w:val="000000"/>
          <w:sz w:val="28"/>
        </w:rPr>
        <w:t xml:space="preserve">Индикаторлық қағазбен          1                     0,3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