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2348" w14:textId="94d2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 кәсіптік оқу орындарына қабылдаудың үлгі ережесін бекіту туралы" Қазақстан Республикасы Білім және ғылым министрінің 2000 жылғы 10 шілдедегі N 707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30 мамырдағы N 364 бұйрығы. Қазақстан Республикасы Әділет министрлігінде 2003 жылғы 23 маусымда тіркелді. Тіркеу N 2375. Күші жойылды - ҚР Білім және ғылым министрлігінің 2005 жылғы 15 сәуірдегі N 244 (V053627)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2000 жылғы 22 қыркүйекте N 1245 тіркелген "Қазақстан Республикасының орта кәсіптік оқу орындарына қабылдаудың үлгі ережесін бекіту туралы" Қазақстан Республикасы Білім және ғылым министрінің 2000 жылғы 10 шілдедегі N 707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бұйрықпен бекітілген Қазақстан Республикасының орта кәсіптік оқу орындарына қабылдаудың үлгі ережесінде:
</w:t>
      </w:r>
      <w:r>
        <w:br/>
      </w:r>
      <w:r>
        <w:rPr>
          <w:rFonts w:ascii="Times New Roman"/>
          <w:b w:val="false"/>
          <w:i w:val="false"/>
          <w:color w:val="000000"/>
          <w:sz w:val="28"/>
        </w:rPr>
        <w:t>
      1-тармақтың бірінші абзацында "басқа мемлекеттердің азаматтары болып табылатын қазақ ұлтының адамдары" деген сөздер "Қазақстан Республикасының азаматтары болып табылмайтын қазақ ұлтының адамдары" деген сөздермен ауыстырылсын;
</w:t>
      </w:r>
      <w:r>
        <w:br/>
      </w:r>
      <w:r>
        <w:rPr>
          <w:rFonts w:ascii="Times New Roman"/>
          <w:b w:val="false"/>
          <w:i w:val="false"/>
          <w:color w:val="000000"/>
          <w:sz w:val="28"/>
        </w:rPr>
        <w:t>
      1-1-тармақ "ауылдың (селоның) әлеуметтік-экономикалық дамуын анықтайтын" деген сөздердің алдынан "1-қосымшаға сәйкес" деген сөздермен толықтырылсын;
</w:t>
      </w:r>
      <w:r>
        <w:br/>
      </w:r>
      <w:r>
        <w:rPr>
          <w:rFonts w:ascii="Times New Roman"/>
          <w:b w:val="false"/>
          <w:i w:val="false"/>
          <w:color w:val="000000"/>
          <w:sz w:val="28"/>
        </w:rPr>
        <w:t>
      мынадай мазмұндағы 1-2 тармақпен толықтырылсын:
</w:t>
      </w:r>
      <w:r>
        <w:br/>
      </w:r>
      <w:r>
        <w:rPr>
          <w:rFonts w:ascii="Times New Roman"/>
          <w:b w:val="false"/>
          <w:i w:val="false"/>
          <w:color w:val="000000"/>
          <w:sz w:val="28"/>
        </w:rPr>
        <w:t>
      "1-2. Қазақстан Республикасының азаматтарын мемлекеттік құпиямен жұмыс істеуді талап ететін кәсіптік орта білім берудің жекелеген мамандықтары бойынша қабылдау 2-қосымшаға сәйкес, мамандандырылған мемлекеттік кәсіптік орта оқу орындарында және кәсіптік орта білім беретін басқа да мемлекеттік оқу орындарының мамандандырылған бөлімдерінде ғана жүзеге асырылады";
</w:t>
      </w:r>
      <w:r>
        <w:br/>
      </w:r>
      <w:r>
        <w:rPr>
          <w:rFonts w:ascii="Times New Roman"/>
          <w:b w:val="false"/>
          <w:i w:val="false"/>
          <w:color w:val="000000"/>
          <w:sz w:val="28"/>
        </w:rPr>
        <w:t>
      мынадай мазмұндағы 1-3 тармақпен толықтырылсын:
</w:t>
      </w:r>
      <w:r>
        <w:br/>
      </w:r>
      <w:r>
        <w:rPr>
          <w:rFonts w:ascii="Times New Roman"/>
          <w:b w:val="false"/>
          <w:i w:val="false"/>
          <w:color w:val="000000"/>
          <w:sz w:val="28"/>
        </w:rPr>
        <w:t>
      "1-3. Азаматтарды қабылдау тәртібін:
</w:t>
      </w:r>
      <w:r>
        <w:br/>
      </w:r>
      <w:r>
        <w:rPr>
          <w:rFonts w:ascii="Times New Roman"/>
          <w:b w:val="false"/>
          <w:i w:val="false"/>
          <w:color w:val="000000"/>
          <w:sz w:val="28"/>
        </w:rPr>
        <w:t>
      кәсіптік бастауыш білімі барларды қысқартылған, жеделдетілген бағдарламалар бойынша оқуға;
</w:t>
      </w:r>
      <w:r>
        <w:br/>
      </w:r>
      <w:r>
        <w:rPr>
          <w:rFonts w:ascii="Times New Roman"/>
          <w:b w:val="false"/>
          <w:i w:val="false"/>
          <w:color w:val="000000"/>
          <w:sz w:val="28"/>
        </w:rPr>
        <w:t>
      кәсіптік орта білімі барларды ақылы негіздегі қысқартылған білім беру бағдарламалары бойынша оқуға, екінші кәсіптік орта білім алу үшін кәсіптік орта білім беретін оқу орындарының қабылдау комиссиялары белгілейді";
</w:t>
      </w:r>
      <w:r>
        <w:br/>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"3-1. Кәсіптік орта оқу орындарына түсетін азаматтардан өтініштер қабылдау 20 маусымнан 15 тамызға дейін, кешкі және сырттай оқу нысандарына 15 қыркүйекке дейін жүргізіледі. Сырттай оқу нысаны бойынша түсу емтихандары 2 шілдеден 28 шілдеге дейін, кешкі және сырттай оқу нысандарына 25 қыркүйекке дейін жүргізіледі.
</w:t>
      </w:r>
      <w:r>
        <w:br/>
      </w:r>
      <w:r>
        <w:rPr>
          <w:rFonts w:ascii="Times New Roman"/>
          <w:b w:val="false"/>
          <w:i w:val="false"/>
          <w:color w:val="000000"/>
          <w:sz w:val="28"/>
        </w:rPr>
        <w:t>
      Мәдениет пен өнер мамандықтары (0604002, 0605002, 0606002, 0607002, 0608002, 0609002, 0610002, 0611002, 0612002, 0613002, 0614002, 0615002, 0616002, 0619002, 0630002, 0639002, 0640002) бойынша өтініштер қабылдау 20 шілдеге дейін, арнайы (шығармашылық) емтихандар 21 шілдеден 28 шілдеге дейін жүргізіледі";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Азаматтарды қабылдау түсу емтихандары аяқталғаннан кейін және күндізгі оқу нысанына түсетіндер үшін 30 тамыздан кешіктірілмей, кешкі және сырттай оқу нысанына түсетіндер үшін 30 қыркүйектен кешіктірілмей жүргізіледі";
</w:t>
      </w:r>
      <w:r>
        <w:br/>
      </w:r>
      <w:r>
        <w:rPr>
          <w:rFonts w:ascii="Times New Roman"/>
          <w:b w:val="false"/>
          <w:i w:val="false"/>
          <w:color w:val="000000"/>
          <w:sz w:val="28"/>
        </w:rPr>
        <w:t>
      4-тармақтың екінші абзацы алынып тасталсын;
</w:t>
      </w:r>
      <w:r>
        <w:br/>
      </w:r>
      <w:r>
        <w:rPr>
          <w:rFonts w:ascii="Times New Roman"/>
          <w:b w:val="false"/>
          <w:i w:val="false"/>
          <w:color w:val="000000"/>
          <w:sz w:val="28"/>
        </w:rPr>
        <w:t>
      7-тармақтың бірінші абзацы мынадай редакцияда жазылсын:
</w:t>
      </w:r>
      <w:r>
        <w:br/>
      </w:r>
      <w:r>
        <w:rPr>
          <w:rFonts w:ascii="Times New Roman"/>
          <w:b w:val="false"/>
          <w:i w:val="false"/>
          <w:color w:val="000000"/>
          <w:sz w:val="28"/>
        </w:rPr>
        <w:t>
      "7. Жалпы орта білімі бар азаматтар үшін түсу емтихандары жалпы орта білімнің оқу бағдарламалары көлемінде - үш пән, ал жалпы негізгі білімі бар азаматтар үшін жалпы негізгі білімнің оқу бағдарламалары көлемінде екі пән бойынша жүргізіледі";
</w:t>
      </w:r>
      <w:r>
        <w:br/>
      </w:r>
      <w:r>
        <w:rPr>
          <w:rFonts w:ascii="Times New Roman"/>
          <w:b w:val="false"/>
          <w:i w:val="false"/>
          <w:color w:val="000000"/>
          <w:sz w:val="28"/>
        </w:rPr>
        <w:t>
      7-тармақтың бесінші абзацындағы "Емтихан нәтижелері талапкерлердің назарына кешенді тестілеу өткізілгеннен кейін бір тәуліктің ішінде жеткізіледі" деген сөздер "Кешенді тестілеудің нәтижелері ол өткізілген күні жарияланады" деген сөздермен ауыстырылсын;
</w:t>
      </w:r>
      <w:r>
        <w:br/>
      </w:r>
      <w:r>
        <w:rPr>
          <w:rFonts w:ascii="Times New Roman"/>
          <w:b w:val="false"/>
          <w:i w:val="false"/>
          <w:color w:val="000000"/>
          <w:sz w:val="28"/>
        </w:rPr>
        <w:t>
      7-тармақтың алтыншы абзацындағы "Абитуриент" сөзі "Азаматтар" деген сөзбен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"Көрсеткіштері бірдей болған жағдайда (растайтын құжаттары болған жағдайда): жетім балалар мен ата-анасының қамқорлығынсыз қалған балаларға, медициналық-әлеуметтік сараптама комиссияларының қорытындысы бойынша орта кәсіптік оқу орындарында оқуға болатын І, ІІ топтағы мүгедектер мен бала кезден мүгедектерге және үздік білімі туралы құжаты бар азаматтарға оқуға қабылдаудың артықшылық құқығы беріледі (куәліктер, аттестаттар, дипломдар)";
</w:t>
      </w:r>
      <w:r>
        <w:br/>
      </w:r>
      <w:r>
        <w:rPr>
          <w:rFonts w:ascii="Times New Roman"/>
          <w:b w:val="false"/>
          <w:i w:val="false"/>
          <w:color w:val="000000"/>
          <w:sz w:val="28"/>
        </w:rPr>
        <w:t>
      12-тармақтың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Ауылдың (селоның) әлеуметтік-экономикалық дамуын айқындайтын Кәсіптік орта білім беру мамандықтарының тізбесі бекітілсін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құпиялармен жұмыс істеуді талап ететін Кәсіптік орта білім беру мамандықтарының тізбесі бекітілсін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Кәсіптік бастауыш және орта білім департаменті (Қ.А. Лекер) осы бұйрықты белгіленген тәртіппен Қазақстан Республикасының Әділет министрлігіне мемлекеттік тіркеуге ұсынсын.
</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30 мамырдағы    
</w:t>
      </w:r>
      <w:r>
        <w:br/>
      </w:r>
      <w:r>
        <w:rPr>
          <w:rFonts w:ascii="Times New Roman"/>
          <w:b w:val="false"/>
          <w:i w:val="false"/>
          <w:color w:val="000000"/>
          <w:sz w:val="28"/>
        </w:rPr>
        <w:t>
N 364 бұйрығына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Ауылдың (селоның) әлеуметтік-экономикалық дамуын айқындайтын Кәсіптік орта білім беру мамандықтарының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Мамандық   |  ҚР кәсіптік  |    Білім беру профилі
</w:t>
      </w:r>
      <w:r>
        <w:br/>
      </w:r>
      <w:r>
        <w:rPr>
          <w:rFonts w:ascii="Times New Roman"/>
          <w:b w:val="false"/>
          <w:i w:val="false"/>
          <w:color w:val="000000"/>
          <w:sz w:val="28"/>
        </w:rPr>
        <w:t>
   |  топтарының  |     білім     |    Мамандықтың атауы
</w:t>
      </w:r>
      <w:r>
        <w:br/>
      </w:r>
      <w:r>
        <w:rPr>
          <w:rFonts w:ascii="Times New Roman"/>
          <w:b w:val="false"/>
          <w:i w:val="false"/>
          <w:color w:val="000000"/>
          <w:sz w:val="28"/>
        </w:rPr>
        <w:t>
   |  атауы (шифр)|мамандықтарының|
</w:t>
      </w:r>
      <w:r>
        <w:br/>
      </w:r>
      <w:r>
        <w:rPr>
          <w:rFonts w:ascii="Times New Roman"/>
          <w:b w:val="false"/>
          <w:i w:val="false"/>
          <w:color w:val="000000"/>
          <w:sz w:val="28"/>
        </w:rPr>
        <w:t>
   |              | (кәсіптерінің)|
</w:t>
      </w:r>
      <w:r>
        <w:br/>
      </w:r>
      <w:r>
        <w:rPr>
          <w:rFonts w:ascii="Times New Roman"/>
          <w:b w:val="false"/>
          <w:i w:val="false"/>
          <w:color w:val="000000"/>
          <w:sz w:val="28"/>
        </w:rPr>
        <w:t>
   |              |     коды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0100000          0101002      Гидрология
</w:t>
      </w:r>
      <w:r>
        <w:br/>
      </w:r>
      <w:r>
        <w:rPr>
          <w:rFonts w:ascii="Times New Roman"/>
          <w:b w:val="false"/>
          <w:i w:val="false"/>
          <w:color w:val="000000"/>
          <w:sz w:val="28"/>
        </w:rPr>
        <w:t>
     Жаратылыстану-   0102002      Метеорология
</w:t>
      </w:r>
      <w:r>
        <w:br/>
      </w:r>
      <w:r>
        <w:rPr>
          <w:rFonts w:ascii="Times New Roman"/>
          <w:b w:val="false"/>
          <w:i w:val="false"/>
          <w:color w:val="000000"/>
          <w:sz w:val="28"/>
        </w:rPr>
        <w:t>
     ғылыми
</w:t>
      </w:r>
      <w:r>
        <w:br/>
      </w:r>
      <w:r>
        <w:rPr>
          <w:rFonts w:ascii="Times New Roman"/>
          <w:b w:val="false"/>
          <w:i w:val="false"/>
          <w:color w:val="000000"/>
          <w:sz w:val="28"/>
        </w:rPr>
        <w:t>
     мамандықтар
</w:t>
      </w:r>
    </w:p>
    <w:p>
      <w:pPr>
        <w:spacing w:after="0"/>
        <w:ind w:left="0"/>
        <w:jc w:val="both"/>
      </w:pPr>
      <w:r>
        <w:rPr>
          <w:rFonts w:ascii="Times New Roman"/>
          <w:b w:val="false"/>
          <w:i w:val="false"/>
          <w:color w:val="000000"/>
          <w:sz w:val="28"/>
        </w:rPr>
        <w:t>
 2   02000002         0201002      Құқық және әлеуметтік
</w:t>
      </w:r>
      <w:r>
        <w:br/>
      </w:r>
      <w:r>
        <w:rPr>
          <w:rFonts w:ascii="Times New Roman"/>
          <w:b w:val="false"/>
          <w:i w:val="false"/>
          <w:color w:val="000000"/>
          <w:sz w:val="28"/>
        </w:rPr>
        <w:t>
     Гуманитарлық                  қамтамасыз етуді ұйымдастыру
</w:t>
      </w:r>
      <w:r>
        <w:br/>
      </w:r>
      <w:r>
        <w:rPr>
          <w:rFonts w:ascii="Times New Roman"/>
          <w:b w:val="false"/>
          <w:i w:val="false"/>
          <w:color w:val="000000"/>
          <w:sz w:val="28"/>
        </w:rPr>
        <w:t>
     мамандықтар      0202002      Құқық қорғау қызметі
</w:t>
      </w:r>
      <w:r>
        <w:br/>
      </w:r>
      <w:r>
        <w:rPr>
          <w:rFonts w:ascii="Times New Roman"/>
          <w:b w:val="false"/>
          <w:i w:val="false"/>
          <w:color w:val="000000"/>
          <w:sz w:val="28"/>
        </w:rPr>
        <w:t>
                      0203002      Криминалистік сараптау
</w:t>
      </w:r>
      <w:r>
        <w:br/>
      </w:r>
      <w:r>
        <w:rPr>
          <w:rFonts w:ascii="Times New Roman"/>
          <w:b w:val="false"/>
          <w:i w:val="false"/>
          <w:color w:val="000000"/>
          <w:sz w:val="28"/>
        </w:rPr>
        <w:t>
                      0204002      Әлеуметтік іс
</w:t>
      </w:r>
      <w:r>
        <w:br/>
      </w:r>
      <w:r>
        <w:rPr>
          <w:rFonts w:ascii="Times New Roman"/>
          <w:b w:val="false"/>
          <w:i w:val="false"/>
          <w:color w:val="000000"/>
          <w:sz w:val="28"/>
        </w:rPr>
        <w:t>
                      0205002      Құқықтану
</w:t>
      </w:r>
      <w:r>
        <w:br/>
      </w:r>
      <w:r>
        <w:rPr>
          <w:rFonts w:ascii="Times New Roman"/>
          <w:b w:val="false"/>
          <w:i w:val="false"/>
          <w:color w:val="000000"/>
          <w:sz w:val="28"/>
        </w:rPr>
        <w:t>
                      0206002      Патенттану
</w:t>
      </w:r>
      <w:r>
        <w:br/>
      </w:r>
      <w:r>
        <w:rPr>
          <w:rFonts w:ascii="Times New Roman"/>
          <w:b w:val="false"/>
          <w:i w:val="false"/>
          <w:color w:val="000000"/>
          <w:sz w:val="28"/>
        </w:rPr>
        <w:t>
                      0208002      Мемлекеттік автоинспекция
</w:t>
      </w:r>
    </w:p>
    <w:p>
      <w:pPr>
        <w:spacing w:after="0"/>
        <w:ind w:left="0"/>
        <w:jc w:val="both"/>
      </w:pPr>
      <w:r>
        <w:rPr>
          <w:rFonts w:ascii="Times New Roman"/>
          <w:b w:val="false"/>
          <w:i w:val="false"/>
          <w:color w:val="000000"/>
          <w:sz w:val="28"/>
        </w:rPr>
        <w:t>
 3   0300000          0301002      Мектепте дейінгі тәрбие
</w:t>
      </w:r>
      <w:r>
        <w:br/>
      </w:r>
      <w:r>
        <w:rPr>
          <w:rFonts w:ascii="Times New Roman"/>
          <w:b w:val="false"/>
          <w:i w:val="false"/>
          <w:color w:val="000000"/>
          <w:sz w:val="28"/>
        </w:rPr>
        <w:t>
     Білім беру       0302002      Мектептен  тыс және сыныптан тыс
</w:t>
      </w:r>
      <w:r>
        <w:br/>
      </w:r>
      <w:r>
        <w:rPr>
          <w:rFonts w:ascii="Times New Roman"/>
          <w:b w:val="false"/>
          <w:i w:val="false"/>
          <w:color w:val="000000"/>
          <w:sz w:val="28"/>
        </w:rPr>
        <w:t>
     мамандықтар                   тәрбие жұмысы
</w:t>
      </w:r>
      <w:r>
        <w:br/>
      </w:r>
      <w:r>
        <w:rPr>
          <w:rFonts w:ascii="Times New Roman"/>
          <w:b w:val="false"/>
          <w:i w:val="false"/>
          <w:color w:val="000000"/>
          <w:sz w:val="28"/>
        </w:rPr>
        <w:t>
                      0303002      Математика
</w:t>
      </w:r>
      <w:r>
        <w:br/>
      </w:r>
      <w:r>
        <w:rPr>
          <w:rFonts w:ascii="Times New Roman"/>
          <w:b w:val="false"/>
          <w:i w:val="false"/>
          <w:color w:val="000000"/>
          <w:sz w:val="28"/>
        </w:rPr>
        <w:t>
                      0304002      Физика
</w:t>
      </w:r>
      <w:r>
        <w:br/>
      </w:r>
      <w:r>
        <w:rPr>
          <w:rFonts w:ascii="Times New Roman"/>
          <w:b w:val="false"/>
          <w:i w:val="false"/>
          <w:color w:val="000000"/>
          <w:sz w:val="28"/>
        </w:rPr>
        <w:t>
                      0305002      Ұйғыр тілі және әдебиеті
</w:t>
      </w:r>
      <w:r>
        <w:br/>
      </w:r>
      <w:r>
        <w:rPr>
          <w:rFonts w:ascii="Times New Roman"/>
          <w:b w:val="false"/>
          <w:i w:val="false"/>
          <w:color w:val="000000"/>
          <w:sz w:val="28"/>
        </w:rPr>
        <w:t>
                      0306002      Қазақ тілі және әдебиеті
</w:t>
      </w:r>
      <w:r>
        <w:br/>
      </w:r>
      <w:r>
        <w:rPr>
          <w:rFonts w:ascii="Times New Roman"/>
          <w:b w:val="false"/>
          <w:i w:val="false"/>
          <w:color w:val="000000"/>
          <w:sz w:val="28"/>
        </w:rPr>
        <w:t>
                      0307002      Мемлекеттік тілде оқымайтын
</w:t>
      </w:r>
      <w:r>
        <w:br/>
      </w:r>
      <w:r>
        <w:rPr>
          <w:rFonts w:ascii="Times New Roman"/>
          <w:b w:val="false"/>
          <w:i w:val="false"/>
          <w:color w:val="000000"/>
          <w:sz w:val="28"/>
        </w:rPr>
        <w:t>
                                   мектептердегі қазақ тілі және
</w:t>
      </w:r>
      <w:r>
        <w:br/>
      </w:r>
      <w:r>
        <w:rPr>
          <w:rFonts w:ascii="Times New Roman"/>
          <w:b w:val="false"/>
          <w:i w:val="false"/>
          <w:color w:val="000000"/>
          <w:sz w:val="28"/>
        </w:rPr>
        <w:t>
                                   әдебиеті
</w:t>
      </w:r>
      <w:r>
        <w:br/>
      </w:r>
      <w:r>
        <w:rPr>
          <w:rFonts w:ascii="Times New Roman"/>
          <w:b w:val="false"/>
          <w:i w:val="false"/>
          <w:color w:val="000000"/>
          <w:sz w:val="28"/>
        </w:rPr>
        <w:t>
                      0308002      Орыс тілі және әдебиеті
</w:t>
      </w:r>
      <w:r>
        <w:br/>
      </w:r>
      <w:r>
        <w:rPr>
          <w:rFonts w:ascii="Times New Roman"/>
          <w:b w:val="false"/>
          <w:i w:val="false"/>
          <w:color w:val="000000"/>
          <w:sz w:val="28"/>
        </w:rPr>
        <w:t>
                      0309002      Мемлекеттік тілде оқымайтын
</w:t>
      </w:r>
      <w:r>
        <w:br/>
      </w:r>
      <w:r>
        <w:rPr>
          <w:rFonts w:ascii="Times New Roman"/>
          <w:b w:val="false"/>
          <w:i w:val="false"/>
          <w:color w:val="000000"/>
          <w:sz w:val="28"/>
        </w:rPr>
        <w:t>
                                   мектептердегі орыс тілі және
</w:t>
      </w:r>
      <w:r>
        <w:br/>
      </w:r>
      <w:r>
        <w:rPr>
          <w:rFonts w:ascii="Times New Roman"/>
          <w:b w:val="false"/>
          <w:i w:val="false"/>
          <w:color w:val="000000"/>
          <w:sz w:val="28"/>
        </w:rPr>
        <w:t>
                                   әдебиеті
</w:t>
      </w:r>
      <w:r>
        <w:br/>
      </w:r>
      <w:r>
        <w:rPr>
          <w:rFonts w:ascii="Times New Roman"/>
          <w:b w:val="false"/>
          <w:i w:val="false"/>
          <w:color w:val="000000"/>
          <w:sz w:val="28"/>
        </w:rPr>
        <w:t>
                      0310002      Дене тәрбиесі
</w:t>
      </w:r>
      <w:r>
        <w:br/>
      </w:r>
      <w:r>
        <w:rPr>
          <w:rFonts w:ascii="Times New Roman"/>
          <w:b w:val="false"/>
          <w:i w:val="false"/>
          <w:color w:val="000000"/>
          <w:sz w:val="28"/>
        </w:rPr>
        <w:t>
                      0311002      Өмір сүру қауіпсіздігі негіздері
</w:t>
      </w:r>
      <w:r>
        <w:br/>
      </w:r>
      <w:r>
        <w:rPr>
          <w:rFonts w:ascii="Times New Roman"/>
          <w:b w:val="false"/>
          <w:i w:val="false"/>
          <w:color w:val="000000"/>
          <w:sz w:val="28"/>
        </w:rPr>
        <w:t>
                                   және валеология
</w:t>
      </w:r>
      <w:r>
        <w:br/>
      </w:r>
      <w:r>
        <w:rPr>
          <w:rFonts w:ascii="Times New Roman"/>
          <w:b w:val="false"/>
          <w:i w:val="false"/>
          <w:color w:val="000000"/>
          <w:sz w:val="28"/>
        </w:rPr>
        <w:t>
                      0312002      Валеология
</w:t>
      </w:r>
      <w:r>
        <w:br/>
      </w:r>
      <w:r>
        <w:rPr>
          <w:rFonts w:ascii="Times New Roman"/>
          <w:b w:val="false"/>
          <w:i w:val="false"/>
          <w:color w:val="000000"/>
          <w:sz w:val="28"/>
        </w:rPr>
        <w:t>
                      0313002      Кәсіптік оқыту (сала бойынша)
</w:t>
      </w:r>
      <w:r>
        <w:br/>
      </w:r>
      <w:r>
        <w:rPr>
          <w:rFonts w:ascii="Times New Roman"/>
          <w:b w:val="false"/>
          <w:i w:val="false"/>
          <w:color w:val="000000"/>
          <w:sz w:val="28"/>
        </w:rPr>
        <w:t>
                      0314002      Бастауыш сыныптарды оқыту
</w:t>
      </w:r>
      <w:r>
        <w:br/>
      </w:r>
      <w:r>
        <w:rPr>
          <w:rFonts w:ascii="Times New Roman"/>
          <w:b w:val="false"/>
          <w:i w:val="false"/>
          <w:color w:val="000000"/>
          <w:sz w:val="28"/>
        </w:rPr>
        <w:t>
                      0315002      Бейнелеу өнері және сызу
</w:t>
      </w:r>
      <w:r>
        <w:br/>
      </w:r>
      <w:r>
        <w:rPr>
          <w:rFonts w:ascii="Times New Roman"/>
          <w:b w:val="false"/>
          <w:i w:val="false"/>
          <w:color w:val="000000"/>
          <w:sz w:val="28"/>
        </w:rPr>
        <w:t>
                      0316002      Шетел тілі
</w:t>
      </w:r>
      <w:r>
        <w:br/>
      </w:r>
      <w:r>
        <w:rPr>
          <w:rFonts w:ascii="Times New Roman"/>
          <w:b w:val="false"/>
          <w:i w:val="false"/>
          <w:color w:val="000000"/>
          <w:sz w:val="28"/>
        </w:rPr>
        <w:t>
                      0317002      Әлеуметтік педагогика
</w:t>
      </w:r>
      <w:r>
        <w:br/>
      </w:r>
      <w:r>
        <w:rPr>
          <w:rFonts w:ascii="Times New Roman"/>
          <w:b w:val="false"/>
          <w:i w:val="false"/>
          <w:color w:val="000000"/>
          <w:sz w:val="28"/>
        </w:rPr>
        <w:t>
                      0318002      Технология
</w:t>
      </w:r>
      <w:r>
        <w:br/>
      </w:r>
      <w:r>
        <w:rPr>
          <w:rFonts w:ascii="Times New Roman"/>
          <w:b w:val="false"/>
          <w:i w:val="false"/>
          <w:color w:val="000000"/>
          <w:sz w:val="28"/>
        </w:rPr>
        <w:t>
                      0319002      3 жастан 10 жасқа дейінгі
</w:t>
      </w:r>
      <w:r>
        <w:br/>
      </w:r>
      <w:r>
        <w:rPr>
          <w:rFonts w:ascii="Times New Roman"/>
          <w:b w:val="false"/>
          <w:i w:val="false"/>
          <w:color w:val="000000"/>
          <w:sz w:val="28"/>
        </w:rPr>
        <w:t>
                                   балалар білімі
</w:t>
      </w:r>
      <w:r>
        <w:br/>
      </w:r>
      <w:r>
        <w:rPr>
          <w:rFonts w:ascii="Times New Roman"/>
          <w:b w:val="false"/>
          <w:i w:val="false"/>
          <w:color w:val="000000"/>
          <w:sz w:val="28"/>
        </w:rPr>
        <w:t>
                      0321002      Өзбек тілі және әдебиеті
</w:t>
      </w:r>
      <w:r>
        <w:br/>
      </w:r>
      <w:r>
        <w:rPr>
          <w:rFonts w:ascii="Times New Roman"/>
          <w:b w:val="false"/>
          <w:i w:val="false"/>
          <w:color w:val="000000"/>
          <w:sz w:val="28"/>
        </w:rPr>
        <w:t>
                      0322002      Саздық білім беру
</w:t>
      </w:r>
    </w:p>
    <w:p>
      <w:pPr>
        <w:spacing w:after="0"/>
        <w:ind w:left="0"/>
        <w:jc w:val="both"/>
      </w:pPr>
      <w:r>
        <w:rPr>
          <w:rFonts w:ascii="Times New Roman"/>
          <w:b w:val="false"/>
          <w:i w:val="false"/>
          <w:color w:val="000000"/>
          <w:sz w:val="28"/>
        </w:rPr>
        <w:t>
 4   0400000          0401002      Емдеу жұмысы
</w:t>
      </w:r>
      <w:r>
        <w:br/>
      </w:r>
      <w:r>
        <w:rPr>
          <w:rFonts w:ascii="Times New Roman"/>
          <w:b w:val="false"/>
          <w:i w:val="false"/>
          <w:color w:val="000000"/>
          <w:sz w:val="28"/>
        </w:rPr>
        <w:t>
     Медициналық      0402002      Акушерлік жұмыс
</w:t>
      </w:r>
      <w:r>
        <w:br/>
      </w:r>
      <w:r>
        <w:rPr>
          <w:rFonts w:ascii="Times New Roman"/>
          <w:b w:val="false"/>
          <w:i w:val="false"/>
          <w:color w:val="000000"/>
          <w:sz w:val="28"/>
        </w:rPr>
        <w:t>
     мамандықтары     0403002      Гигиена және эпидемиология
</w:t>
      </w:r>
      <w:r>
        <w:br/>
      </w:r>
      <w:r>
        <w:rPr>
          <w:rFonts w:ascii="Times New Roman"/>
          <w:b w:val="false"/>
          <w:i w:val="false"/>
          <w:color w:val="000000"/>
          <w:sz w:val="28"/>
        </w:rPr>
        <w:t>
                      0404002      Стоматология
</w:t>
      </w:r>
      <w:r>
        <w:br/>
      </w:r>
      <w:r>
        <w:rPr>
          <w:rFonts w:ascii="Times New Roman"/>
          <w:b w:val="false"/>
          <w:i w:val="false"/>
          <w:color w:val="000000"/>
          <w:sz w:val="28"/>
        </w:rPr>
        <w:t>
                      0405002      Ортопедиялық стоматология
</w:t>
      </w:r>
      <w:r>
        <w:br/>
      </w:r>
      <w:r>
        <w:rPr>
          <w:rFonts w:ascii="Times New Roman"/>
          <w:b w:val="false"/>
          <w:i w:val="false"/>
          <w:color w:val="000000"/>
          <w:sz w:val="28"/>
        </w:rPr>
        <w:t>
                      0406002      Фармация
</w:t>
      </w:r>
      <w:r>
        <w:br/>
      </w:r>
      <w:r>
        <w:rPr>
          <w:rFonts w:ascii="Times New Roman"/>
          <w:b w:val="false"/>
          <w:i w:val="false"/>
          <w:color w:val="000000"/>
          <w:sz w:val="28"/>
        </w:rPr>
        <w:t>
                      0407002      Мейірбике ісі
</w:t>
      </w:r>
      <w:r>
        <w:br/>
      </w:r>
      <w:r>
        <w:rPr>
          <w:rFonts w:ascii="Times New Roman"/>
          <w:b w:val="false"/>
          <w:i w:val="false"/>
          <w:color w:val="000000"/>
          <w:sz w:val="28"/>
        </w:rPr>
        <w:t>
                      0408002      Лабораториялық диагностика
</w:t>
      </w:r>
      <w:r>
        <w:br/>
      </w:r>
      <w:r>
        <w:rPr>
          <w:rFonts w:ascii="Times New Roman"/>
          <w:b w:val="false"/>
          <w:i w:val="false"/>
          <w:color w:val="000000"/>
          <w:sz w:val="28"/>
        </w:rPr>
        <w:t>
                      0409002      Медициналық оптика
</w:t>
      </w:r>
    </w:p>
    <w:p>
      <w:pPr>
        <w:spacing w:after="0"/>
        <w:ind w:left="0"/>
        <w:jc w:val="both"/>
      </w:pPr>
      <w:r>
        <w:rPr>
          <w:rFonts w:ascii="Times New Roman"/>
          <w:b w:val="false"/>
          <w:i w:val="false"/>
          <w:color w:val="000000"/>
          <w:sz w:val="28"/>
        </w:rPr>
        <w:t>
 5   0500000          0501002      Ветеринария
</w:t>
      </w:r>
      <w:r>
        <w:br/>
      </w:r>
      <w:r>
        <w:rPr>
          <w:rFonts w:ascii="Times New Roman"/>
          <w:b w:val="false"/>
          <w:i w:val="false"/>
          <w:color w:val="000000"/>
          <w:sz w:val="28"/>
        </w:rPr>
        <w:t>
     Ветеринарлық 
</w:t>
      </w:r>
      <w:r>
        <w:br/>
      </w:r>
      <w:r>
        <w:rPr>
          <w:rFonts w:ascii="Times New Roman"/>
          <w:b w:val="false"/>
          <w:i w:val="false"/>
          <w:color w:val="000000"/>
          <w:sz w:val="28"/>
        </w:rPr>
        <w:t>
     мамандықтары
</w:t>
      </w:r>
    </w:p>
    <w:p>
      <w:pPr>
        <w:spacing w:after="0"/>
        <w:ind w:left="0"/>
        <w:jc w:val="both"/>
      </w:pPr>
      <w:r>
        <w:rPr>
          <w:rFonts w:ascii="Times New Roman"/>
          <w:b w:val="false"/>
          <w:i w:val="false"/>
          <w:color w:val="000000"/>
          <w:sz w:val="28"/>
        </w:rPr>
        <w:t>
 6   0600000 Өнер     0601002      Кітапхана жұмысы
</w:t>
      </w:r>
      <w:r>
        <w:br/>
      </w:r>
      <w:r>
        <w:rPr>
          <w:rFonts w:ascii="Times New Roman"/>
          <w:b w:val="false"/>
          <w:i w:val="false"/>
          <w:color w:val="000000"/>
          <w:sz w:val="28"/>
        </w:rPr>
        <w:t>
     және мәдениет    0603002      Әлеуметтік-мәдени қызмет және
</w:t>
      </w:r>
      <w:r>
        <w:br/>
      </w:r>
      <w:r>
        <w:rPr>
          <w:rFonts w:ascii="Times New Roman"/>
          <w:b w:val="false"/>
          <w:i w:val="false"/>
          <w:color w:val="000000"/>
          <w:sz w:val="28"/>
        </w:rPr>
        <w:t>
     мамандықтары                  халықтық көркем шығармашылық
</w:t>
      </w:r>
      <w:r>
        <w:br/>
      </w:r>
      <w:r>
        <w:rPr>
          <w:rFonts w:ascii="Times New Roman"/>
          <w:b w:val="false"/>
          <w:i w:val="false"/>
          <w:color w:val="000000"/>
          <w:sz w:val="28"/>
        </w:rPr>
        <w:t>
                      0604002      Аспапта орындаушылық
</w:t>
      </w:r>
      <w:r>
        <w:br/>
      </w:r>
      <w:r>
        <w:rPr>
          <w:rFonts w:ascii="Times New Roman"/>
          <w:b w:val="false"/>
          <w:i w:val="false"/>
          <w:color w:val="000000"/>
          <w:sz w:val="28"/>
        </w:rPr>
        <w:t>
                      0607002      Хорды дирижерлеу ету
</w:t>
      </w:r>
      <w:r>
        <w:br/>
      </w:r>
      <w:r>
        <w:rPr>
          <w:rFonts w:ascii="Times New Roman"/>
          <w:b w:val="false"/>
          <w:i w:val="false"/>
          <w:color w:val="000000"/>
          <w:sz w:val="28"/>
        </w:rPr>
        <w:t>
                      0608002      Музыка теориясы
</w:t>
      </w:r>
      <w:r>
        <w:br/>
      </w:r>
      <w:r>
        <w:rPr>
          <w:rFonts w:ascii="Times New Roman"/>
          <w:b w:val="false"/>
          <w:i w:val="false"/>
          <w:color w:val="000000"/>
          <w:sz w:val="28"/>
        </w:rPr>
        <w:t>
                      0611002      Хореографиялық өнер
</w:t>
      </w:r>
      <w:r>
        <w:br/>
      </w:r>
      <w:r>
        <w:rPr>
          <w:rFonts w:ascii="Times New Roman"/>
          <w:b w:val="false"/>
          <w:i w:val="false"/>
          <w:color w:val="000000"/>
          <w:sz w:val="28"/>
        </w:rPr>
        <w:t>
                      0612002      Актерлік өнер
</w:t>
      </w:r>
      <w:r>
        <w:br/>
      </w:r>
      <w:r>
        <w:rPr>
          <w:rFonts w:ascii="Times New Roman"/>
          <w:b w:val="false"/>
          <w:i w:val="false"/>
          <w:color w:val="000000"/>
          <w:sz w:val="28"/>
        </w:rPr>
        <w:t>
                      0616002      Мүсін
</w:t>
      </w:r>
      <w:r>
        <w:br/>
      </w:r>
      <w:r>
        <w:rPr>
          <w:rFonts w:ascii="Times New Roman"/>
          <w:b w:val="false"/>
          <w:i w:val="false"/>
          <w:color w:val="000000"/>
          <w:sz w:val="28"/>
        </w:rPr>
        <w:t>
                      0619002      Сәндік қолданбалы және халықтық
</w:t>
      </w:r>
      <w:r>
        <w:br/>
      </w:r>
      <w:r>
        <w:rPr>
          <w:rFonts w:ascii="Times New Roman"/>
          <w:b w:val="false"/>
          <w:i w:val="false"/>
          <w:color w:val="000000"/>
          <w:sz w:val="28"/>
        </w:rPr>
        <w:t>
                                   кәсіпшілік өнер (профиль
</w:t>
      </w:r>
      <w:r>
        <w:br/>
      </w:r>
      <w:r>
        <w:rPr>
          <w:rFonts w:ascii="Times New Roman"/>
          <w:b w:val="false"/>
          <w:i w:val="false"/>
          <w:color w:val="000000"/>
          <w:sz w:val="28"/>
        </w:rPr>
        <w:t>
                                   бойынша)
</w:t>
      </w:r>
      <w:r>
        <w:br/>
      </w:r>
      <w:r>
        <w:rPr>
          <w:rFonts w:ascii="Times New Roman"/>
          <w:b w:val="false"/>
          <w:i w:val="false"/>
          <w:color w:val="000000"/>
          <w:sz w:val="28"/>
        </w:rPr>
        <w:t>
                      0622002      Көркем тоқымашылық өнері
</w:t>
      </w:r>
      <w:r>
        <w:br/>
      </w:r>
      <w:r>
        <w:rPr>
          <w:rFonts w:ascii="Times New Roman"/>
          <w:b w:val="false"/>
          <w:i w:val="false"/>
          <w:color w:val="000000"/>
          <w:sz w:val="28"/>
        </w:rPr>
        <w:t>
                      0624002      Көркемдік бұйымдар мен сәндік
</w:t>
      </w:r>
      <w:r>
        <w:br/>
      </w:r>
      <w:r>
        <w:rPr>
          <w:rFonts w:ascii="Times New Roman"/>
          <w:b w:val="false"/>
          <w:i w:val="false"/>
          <w:color w:val="000000"/>
          <w:sz w:val="28"/>
        </w:rPr>
        <w:t>
                                   заттарды қалпына келтіру
</w:t>
      </w:r>
      <w:r>
        <w:br/>
      </w:r>
      <w:r>
        <w:rPr>
          <w:rFonts w:ascii="Times New Roman"/>
          <w:b w:val="false"/>
          <w:i w:val="false"/>
          <w:color w:val="000000"/>
          <w:sz w:val="28"/>
        </w:rPr>
        <w:t>
                      0627002      Ағашты көркемдеп өңдеу
</w:t>
      </w:r>
      <w:r>
        <w:br/>
      </w:r>
      <w:r>
        <w:rPr>
          <w:rFonts w:ascii="Times New Roman"/>
          <w:b w:val="false"/>
          <w:i w:val="false"/>
          <w:color w:val="000000"/>
          <w:sz w:val="28"/>
        </w:rPr>
        <w:t>
                      0630002      Көркем қыш бұйымдары
</w:t>
      </w:r>
      <w:r>
        <w:br/>
      </w:r>
      <w:r>
        <w:rPr>
          <w:rFonts w:ascii="Times New Roman"/>
          <w:b w:val="false"/>
          <w:i w:val="false"/>
          <w:color w:val="000000"/>
          <w:sz w:val="28"/>
        </w:rPr>
        <w:t>
                      0636002      Металды көркемдік өңдеу
</w:t>
      </w:r>
      <w:r>
        <w:br/>
      </w:r>
      <w:r>
        <w:rPr>
          <w:rFonts w:ascii="Times New Roman"/>
          <w:b w:val="false"/>
          <w:i w:val="false"/>
          <w:color w:val="000000"/>
          <w:sz w:val="28"/>
        </w:rPr>
        <w:t>
                      0639002      Сәулет
</w:t>
      </w:r>
      <w:r>
        <w:br/>
      </w:r>
      <w:r>
        <w:rPr>
          <w:rFonts w:ascii="Times New Roman"/>
          <w:b w:val="false"/>
          <w:i w:val="false"/>
          <w:color w:val="000000"/>
          <w:sz w:val="28"/>
        </w:rPr>
        <w:t>
                      0640002      Дизайн (профиль бойынша)
</w:t>
      </w:r>
    </w:p>
    <w:p>
      <w:pPr>
        <w:spacing w:after="0"/>
        <w:ind w:left="0"/>
        <w:jc w:val="both"/>
      </w:pPr>
      <w:r>
        <w:rPr>
          <w:rFonts w:ascii="Times New Roman"/>
          <w:b w:val="false"/>
          <w:i w:val="false"/>
          <w:color w:val="000000"/>
          <w:sz w:val="28"/>
        </w:rPr>
        <w:t>
 7   0700000          0701002      Статистика
</w:t>
      </w:r>
      <w:r>
        <w:br/>
      </w:r>
      <w:r>
        <w:rPr>
          <w:rFonts w:ascii="Times New Roman"/>
          <w:b w:val="false"/>
          <w:i w:val="false"/>
          <w:color w:val="000000"/>
          <w:sz w:val="28"/>
        </w:rPr>
        <w:t>
     Экономикалық     0705002      Экономика, бухгалтерлік
</w:t>
      </w:r>
      <w:r>
        <w:br/>
      </w:r>
      <w:r>
        <w:rPr>
          <w:rFonts w:ascii="Times New Roman"/>
          <w:b w:val="false"/>
          <w:i w:val="false"/>
          <w:color w:val="000000"/>
          <w:sz w:val="28"/>
        </w:rPr>
        <w:t>
     мамандықтар                   есеп және аудит (салалар бойынша)
</w:t>
      </w:r>
      <w:r>
        <w:br/>
      </w:r>
      <w:r>
        <w:rPr>
          <w:rFonts w:ascii="Times New Roman"/>
          <w:b w:val="false"/>
          <w:i w:val="false"/>
          <w:color w:val="000000"/>
          <w:sz w:val="28"/>
        </w:rPr>
        <w:t>
                      0706002      Тұтыну тауарларының сапасын
</w:t>
      </w:r>
      <w:r>
        <w:br/>
      </w:r>
      <w:r>
        <w:rPr>
          <w:rFonts w:ascii="Times New Roman"/>
          <w:b w:val="false"/>
          <w:i w:val="false"/>
          <w:color w:val="000000"/>
          <w:sz w:val="28"/>
        </w:rPr>
        <w:t>
                                   сараптау
</w:t>
      </w:r>
      <w:r>
        <w:br/>
      </w:r>
      <w:r>
        <w:rPr>
          <w:rFonts w:ascii="Times New Roman"/>
          <w:b w:val="false"/>
          <w:i w:val="false"/>
          <w:color w:val="000000"/>
          <w:sz w:val="28"/>
        </w:rPr>
        <w:t>
                      0711002      Коммерция (әр сала бойынша)
</w:t>
      </w:r>
      <w:r>
        <w:br/>
      </w:r>
      <w:r>
        <w:rPr>
          <w:rFonts w:ascii="Times New Roman"/>
          <w:b w:val="false"/>
          <w:i w:val="false"/>
          <w:color w:val="000000"/>
          <w:sz w:val="28"/>
        </w:rPr>
        <w:t>
                      0712002      Менеджмент (салалар бойынша)
</w:t>
      </w:r>
      <w:r>
        <w:br/>
      </w:r>
      <w:r>
        <w:rPr>
          <w:rFonts w:ascii="Times New Roman"/>
          <w:b w:val="false"/>
          <w:i w:val="false"/>
          <w:color w:val="000000"/>
          <w:sz w:val="28"/>
        </w:rPr>
        <w:t>
                      0713002      Бағалау (салалар және қолдану
</w:t>
      </w:r>
      <w:r>
        <w:br/>
      </w:r>
      <w:r>
        <w:rPr>
          <w:rFonts w:ascii="Times New Roman"/>
          <w:b w:val="false"/>
          <w:i w:val="false"/>
          <w:color w:val="000000"/>
          <w:sz w:val="28"/>
        </w:rPr>
        <w:t>
                                   аймақтары бойынша)
</w:t>
      </w:r>
      <w:r>
        <w:br/>
      </w:r>
      <w:r>
        <w:rPr>
          <w:rFonts w:ascii="Times New Roman"/>
          <w:b w:val="false"/>
          <w:i w:val="false"/>
          <w:color w:val="000000"/>
          <w:sz w:val="28"/>
        </w:rPr>
        <w:t>
                      0714002      Салық ісі (салалар бойынша)
</w:t>
      </w:r>
      <w:r>
        <w:br/>
      </w:r>
      <w:r>
        <w:rPr>
          <w:rFonts w:ascii="Times New Roman"/>
          <w:b w:val="false"/>
          <w:i w:val="false"/>
          <w:color w:val="000000"/>
          <w:sz w:val="28"/>
        </w:rPr>
        <w:t>
                      0716002      Банк ісі
</w:t>
      </w:r>
      <w:r>
        <w:br/>
      </w:r>
      <w:r>
        <w:rPr>
          <w:rFonts w:ascii="Times New Roman"/>
          <w:b w:val="false"/>
          <w:i w:val="false"/>
          <w:color w:val="000000"/>
          <w:sz w:val="28"/>
        </w:rPr>
        <w:t>
                      0718002      Сақтандыру ісі (салалар бойынша)
</w:t>
      </w:r>
      <w:r>
        <w:br/>
      </w:r>
      <w:r>
        <w:rPr>
          <w:rFonts w:ascii="Times New Roman"/>
          <w:b w:val="false"/>
          <w:i w:val="false"/>
          <w:color w:val="000000"/>
          <w:sz w:val="28"/>
        </w:rPr>
        <w:t>
                      0719002      Кеден ісі
</w:t>
      </w:r>
    </w:p>
    <w:p>
      <w:pPr>
        <w:spacing w:after="0"/>
        <w:ind w:left="0"/>
        <w:jc w:val="both"/>
      </w:pPr>
      <w:r>
        <w:rPr>
          <w:rFonts w:ascii="Times New Roman"/>
          <w:b w:val="false"/>
          <w:i w:val="false"/>
          <w:color w:val="000000"/>
          <w:sz w:val="28"/>
        </w:rPr>
        <w:t>
 8   0800000 Қызмет   0802002      Күрделі тұрмыстық
</w:t>
      </w:r>
      <w:r>
        <w:br/>
      </w:r>
      <w:r>
        <w:rPr>
          <w:rFonts w:ascii="Times New Roman"/>
          <w:b w:val="false"/>
          <w:i w:val="false"/>
          <w:color w:val="000000"/>
          <w:sz w:val="28"/>
        </w:rPr>
        <w:t>
     көрсету саласы                техникаларды жөндеу және қызмет
</w:t>
      </w:r>
      <w:r>
        <w:br/>
      </w:r>
      <w:r>
        <w:rPr>
          <w:rFonts w:ascii="Times New Roman"/>
          <w:b w:val="false"/>
          <w:i w:val="false"/>
          <w:color w:val="000000"/>
          <w:sz w:val="28"/>
        </w:rPr>
        <w:t>
                                   көрсету
</w:t>
      </w:r>
      <w:r>
        <w:br/>
      </w:r>
      <w:r>
        <w:rPr>
          <w:rFonts w:ascii="Times New Roman"/>
          <w:b w:val="false"/>
          <w:i w:val="false"/>
          <w:color w:val="000000"/>
          <w:sz w:val="28"/>
        </w:rPr>
        <w:t>
                      0808002      Үй шаруашылығын жүргізу
</w:t>
      </w:r>
      <w:r>
        <w:br/>
      </w:r>
      <w:r>
        <w:rPr>
          <w:rFonts w:ascii="Times New Roman"/>
          <w:b w:val="false"/>
          <w:i w:val="false"/>
          <w:color w:val="000000"/>
          <w:sz w:val="28"/>
        </w:rPr>
        <w:t>
                      0810002      Радиотехника және
</w:t>
      </w:r>
      <w:r>
        <w:br/>
      </w:r>
      <w:r>
        <w:rPr>
          <w:rFonts w:ascii="Times New Roman"/>
          <w:b w:val="false"/>
          <w:i w:val="false"/>
          <w:color w:val="000000"/>
          <w:sz w:val="28"/>
        </w:rPr>
        <w:t>
                                   телеаппараттарды жөндеу және
</w:t>
      </w:r>
      <w:r>
        <w:br/>
      </w:r>
      <w:r>
        <w:rPr>
          <w:rFonts w:ascii="Times New Roman"/>
          <w:b w:val="false"/>
          <w:i w:val="false"/>
          <w:color w:val="000000"/>
          <w:sz w:val="28"/>
        </w:rPr>
        <w:t>
                                   пайдалану
</w:t>
      </w:r>
      <w:r>
        <w:br/>
      </w:r>
      <w:r>
        <w:rPr>
          <w:rFonts w:ascii="Times New Roman"/>
          <w:b w:val="false"/>
          <w:i w:val="false"/>
          <w:color w:val="000000"/>
          <w:sz w:val="28"/>
        </w:rPr>
        <w:t>
                      0812002      Кино-бейне техникасы
</w:t>
      </w:r>
      <w:r>
        <w:br/>
      </w:r>
      <w:r>
        <w:rPr>
          <w:rFonts w:ascii="Times New Roman"/>
          <w:b w:val="false"/>
          <w:i w:val="false"/>
          <w:color w:val="000000"/>
          <w:sz w:val="28"/>
        </w:rPr>
        <w:t>
                      0814002      Бұйымдарды химиялық тазалау және
</w:t>
      </w:r>
      <w:r>
        <w:br/>
      </w:r>
      <w:r>
        <w:rPr>
          <w:rFonts w:ascii="Times New Roman"/>
          <w:b w:val="false"/>
          <w:i w:val="false"/>
          <w:color w:val="000000"/>
          <w:sz w:val="28"/>
        </w:rPr>
        <w:t>
                                   бояу
</w:t>
      </w:r>
      <w:r>
        <w:br/>
      </w:r>
      <w:r>
        <w:rPr>
          <w:rFonts w:ascii="Times New Roman"/>
          <w:b w:val="false"/>
          <w:i w:val="false"/>
          <w:color w:val="000000"/>
          <w:sz w:val="28"/>
        </w:rPr>
        <w:t>
                      0816002      Фото ісі
</w:t>
      </w:r>
      <w:r>
        <w:br/>
      </w:r>
      <w:r>
        <w:rPr>
          <w:rFonts w:ascii="Times New Roman"/>
          <w:b w:val="false"/>
          <w:i w:val="false"/>
          <w:color w:val="000000"/>
          <w:sz w:val="28"/>
        </w:rPr>
        <w:t>
                      0819002      Шаштараз өнері мен сәндік
</w:t>
      </w:r>
      <w:r>
        <w:br/>
      </w:r>
      <w:r>
        <w:rPr>
          <w:rFonts w:ascii="Times New Roman"/>
          <w:b w:val="false"/>
          <w:i w:val="false"/>
          <w:color w:val="000000"/>
          <w:sz w:val="28"/>
        </w:rPr>
        <w:t>
                                   косметика
</w:t>
      </w:r>
      <w:r>
        <w:br/>
      </w:r>
      <w:r>
        <w:rPr>
          <w:rFonts w:ascii="Times New Roman"/>
          <w:b w:val="false"/>
          <w:i w:val="false"/>
          <w:color w:val="000000"/>
          <w:sz w:val="28"/>
        </w:rPr>
        <w:t>
                      0824002      Іс қағаздарын жүргізу және
</w:t>
      </w:r>
      <w:r>
        <w:br/>
      </w:r>
      <w:r>
        <w:rPr>
          <w:rFonts w:ascii="Times New Roman"/>
          <w:b w:val="false"/>
          <w:i w:val="false"/>
          <w:color w:val="000000"/>
          <w:sz w:val="28"/>
        </w:rPr>
        <w:t>
                                   мұрағаттану
</w:t>
      </w:r>
      <w:r>
        <w:br/>
      </w:r>
      <w:r>
        <w:rPr>
          <w:rFonts w:ascii="Times New Roman"/>
          <w:b w:val="false"/>
          <w:i w:val="false"/>
          <w:color w:val="000000"/>
          <w:sz w:val="28"/>
        </w:rPr>
        <w:t>
                      0829002      Қонақ үйлерде және туристік
</w:t>
      </w:r>
      <w:r>
        <w:br/>
      </w:r>
      <w:r>
        <w:rPr>
          <w:rFonts w:ascii="Times New Roman"/>
          <w:b w:val="false"/>
          <w:i w:val="false"/>
          <w:color w:val="000000"/>
          <w:sz w:val="28"/>
        </w:rPr>
        <w:t>
                                   кешендерде қызмет көрсетуді
</w:t>
      </w:r>
      <w:r>
        <w:br/>
      </w:r>
      <w:r>
        <w:rPr>
          <w:rFonts w:ascii="Times New Roman"/>
          <w:b w:val="false"/>
          <w:i w:val="false"/>
          <w:color w:val="000000"/>
          <w:sz w:val="28"/>
        </w:rPr>
        <w:t>
                                   ұйымдастыру
</w:t>
      </w:r>
      <w:r>
        <w:br/>
      </w:r>
      <w:r>
        <w:rPr>
          <w:rFonts w:ascii="Times New Roman"/>
          <w:b w:val="false"/>
          <w:i w:val="false"/>
          <w:color w:val="000000"/>
          <w:sz w:val="28"/>
        </w:rPr>
        <w:t>
                      0830002      Халыққа тұрмыстық қызмет
</w:t>
      </w:r>
      <w:r>
        <w:br/>
      </w:r>
      <w:r>
        <w:rPr>
          <w:rFonts w:ascii="Times New Roman"/>
          <w:b w:val="false"/>
          <w:i w:val="false"/>
          <w:color w:val="000000"/>
          <w:sz w:val="28"/>
        </w:rPr>
        <w:t>
                                   көрсетуді ұйымдастыру
</w:t>
      </w:r>
      <w:r>
        <w:br/>
      </w:r>
      <w:r>
        <w:rPr>
          <w:rFonts w:ascii="Times New Roman"/>
          <w:b w:val="false"/>
          <w:i w:val="false"/>
          <w:color w:val="000000"/>
          <w:sz w:val="28"/>
        </w:rPr>
        <w:t>
                      0831002      Маркетинг (салалар бойынша)
</w:t>
      </w:r>
      <w:r>
        <w:br/>
      </w:r>
      <w:r>
        <w:rPr>
          <w:rFonts w:ascii="Times New Roman"/>
          <w:b w:val="false"/>
          <w:i w:val="false"/>
          <w:color w:val="000000"/>
          <w:sz w:val="28"/>
        </w:rPr>
        <w:t>
                      0832002      Аударма жұмысы
</w:t>
      </w:r>
    </w:p>
    <w:p>
      <w:pPr>
        <w:spacing w:after="0"/>
        <w:ind w:left="0"/>
        <w:jc w:val="both"/>
      </w:pPr>
      <w:r>
        <w:rPr>
          <w:rFonts w:ascii="Times New Roman"/>
          <w:b w:val="false"/>
          <w:i w:val="false"/>
          <w:color w:val="000000"/>
          <w:sz w:val="28"/>
        </w:rPr>
        <w:t>
 9   1600000          1601002      Стандарттау, сертификаттау және
</w:t>
      </w:r>
      <w:r>
        <w:br/>
      </w:r>
      <w:r>
        <w:rPr>
          <w:rFonts w:ascii="Times New Roman"/>
          <w:b w:val="false"/>
          <w:i w:val="false"/>
          <w:color w:val="000000"/>
          <w:sz w:val="28"/>
        </w:rPr>
        <w:t>
     Метрология,                   өнім сапасын бақылау (салалар
</w:t>
      </w:r>
      <w:r>
        <w:br/>
      </w:r>
      <w:r>
        <w:rPr>
          <w:rFonts w:ascii="Times New Roman"/>
          <w:b w:val="false"/>
          <w:i w:val="false"/>
          <w:color w:val="000000"/>
          <w:sz w:val="28"/>
        </w:rPr>
        <w:t>
     стандарттау                   бойынша)
</w:t>
      </w:r>
      <w:r>
        <w:br/>
      </w:r>
      <w:r>
        <w:rPr>
          <w:rFonts w:ascii="Times New Roman"/>
          <w:b w:val="false"/>
          <w:i w:val="false"/>
          <w:color w:val="000000"/>
          <w:sz w:val="28"/>
        </w:rPr>
        <w:t>
     және сапаны      1602002      Метрология
</w:t>
      </w:r>
      <w:r>
        <w:br/>
      </w:r>
      <w:r>
        <w:rPr>
          <w:rFonts w:ascii="Times New Roman"/>
          <w:b w:val="false"/>
          <w:i w:val="false"/>
          <w:color w:val="000000"/>
          <w:sz w:val="28"/>
        </w:rPr>
        <w:t>
     бақылау          1606002      Металл және пісірілген
</w:t>
      </w:r>
      <w:r>
        <w:br/>
      </w:r>
      <w:r>
        <w:rPr>
          <w:rFonts w:ascii="Times New Roman"/>
          <w:b w:val="false"/>
          <w:i w:val="false"/>
          <w:color w:val="000000"/>
          <w:sz w:val="28"/>
        </w:rPr>
        <w:t>
                                   қосылыстар сапасын бақылау
</w:t>
      </w:r>
    </w:p>
    <w:p>
      <w:pPr>
        <w:spacing w:after="0"/>
        <w:ind w:left="0"/>
        <w:jc w:val="both"/>
      </w:pPr>
      <w:r>
        <w:rPr>
          <w:rFonts w:ascii="Times New Roman"/>
          <w:b w:val="false"/>
          <w:i w:val="false"/>
          <w:color w:val="000000"/>
          <w:sz w:val="28"/>
        </w:rPr>
        <w:t>
10   1700000          1701002      Өрт қауіпсіздігі
</w:t>
      </w:r>
      <w:r>
        <w:br/>
      </w:r>
      <w:r>
        <w:rPr>
          <w:rFonts w:ascii="Times New Roman"/>
          <w:b w:val="false"/>
          <w:i w:val="false"/>
          <w:color w:val="000000"/>
          <w:sz w:val="28"/>
        </w:rPr>
        <w:t>
     Тіршілік         1703002      Экология және табиғи
</w:t>
      </w:r>
      <w:r>
        <w:br/>
      </w:r>
      <w:r>
        <w:rPr>
          <w:rFonts w:ascii="Times New Roman"/>
          <w:b w:val="false"/>
          <w:i w:val="false"/>
          <w:color w:val="000000"/>
          <w:sz w:val="28"/>
        </w:rPr>
        <w:t>
     қауіпсіздігі                  ресурстарды тиімді пайдалану
</w:t>
      </w:r>
      <w:r>
        <w:br/>
      </w:r>
      <w:r>
        <w:rPr>
          <w:rFonts w:ascii="Times New Roman"/>
          <w:b w:val="false"/>
          <w:i w:val="false"/>
          <w:color w:val="000000"/>
          <w:sz w:val="28"/>
        </w:rPr>
        <w:t>
                                   (салалар бойынша)
</w:t>
      </w:r>
      <w:r>
        <w:br/>
      </w:r>
      <w:r>
        <w:rPr>
          <w:rFonts w:ascii="Times New Roman"/>
          <w:b w:val="false"/>
          <w:i w:val="false"/>
          <w:color w:val="000000"/>
          <w:sz w:val="28"/>
        </w:rPr>
        <w:t>
                      1704002      Мелиорация және жерді қорғау
</w:t>
      </w:r>
      <w:r>
        <w:br/>
      </w:r>
      <w:r>
        <w:rPr>
          <w:rFonts w:ascii="Times New Roman"/>
          <w:b w:val="false"/>
          <w:i w:val="false"/>
          <w:color w:val="000000"/>
          <w:sz w:val="28"/>
        </w:rPr>
        <w:t>
                      1705002      Төтенше жағдайларда құтқару
</w:t>
      </w:r>
    </w:p>
    <w:p>
      <w:pPr>
        <w:spacing w:after="0"/>
        <w:ind w:left="0"/>
        <w:jc w:val="both"/>
      </w:pPr>
      <w:r>
        <w:rPr>
          <w:rFonts w:ascii="Times New Roman"/>
          <w:b w:val="false"/>
          <w:i w:val="false"/>
          <w:color w:val="000000"/>
          <w:sz w:val="28"/>
        </w:rPr>
        <w:t>
11   1900000          1916002      Жер асты және шахталық құрылыс
</w:t>
      </w:r>
      <w:r>
        <w:br/>
      </w:r>
      <w:r>
        <w:rPr>
          <w:rFonts w:ascii="Times New Roman"/>
          <w:b w:val="false"/>
          <w:i w:val="false"/>
          <w:color w:val="000000"/>
          <w:sz w:val="28"/>
        </w:rPr>
        <w:t>
     Тау-кен ісі
</w:t>
      </w:r>
    </w:p>
    <w:p>
      <w:pPr>
        <w:spacing w:after="0"/>
        <w:ind w:left="0"/>
        <w:jc w:val="both"/>
      </w:pPr>
      <w:r>
        <w:rPr>
          <w:rFonts w:ascii="Times New Roman"/>
          <w:b w:val="false"/>
          <w:i w:val="false"/>
          <w:color w:val="000000"/>
          <w:sz w:val="28"/>
        </w:rPr>
        <w:t>
12   2000000          2002002      Мұнай және газ кен орындарын
</w:t>
      </w:r>
      <w:r>
        <w:br/>
      </w:r>
      <w:r>
        <w:rPr>
          <w:rFonts w:ascii="Times New Roman"/>
          <w:b w:val="false"/>
          <w:i w:val="false"/>
          <w:color w:val="000000"/>
          <w:sz w:val="28"/>
        </w:rPr>
        <w:t>
     Мұнай-газ ісі                 пайдалану
</w:t>
      </w:r>
      <w:r>
        <w:br/>
      </w:r>
      <w:r>
        <w:rPr>
          <w:rFonts w:ascii="Times New Roman"/>
          <w:b w:val="false"/>
          <w:i w:val="false"/>
          <w:color w:val="000000"/>
          <w:sz w:val="28"/>
        </w:rPr>
        <w:t>
                      2004002      Мұнай мен газ скважиналарын
</w:t>
      </w:r>
      <w:r>
        <w:br/>
      </w:r>
      <w:r>
        <w:rPr>
          <w:rFonts w:ascii="Times New Roman"/>
          <w:b w:val="false"/>
          <w:i w:val="false"/>
          <w:color w:val="000000"/>
          <w:sz w:val="28"/>
        </w:rPr>
        <w:t>
                                   бұрғылау
</w:t>
      </w:r>
      <w:r>
        <w:br/>
      </w:r>
      <w:r>
        <w:rPr>
          <w:rFonts w:ascii="Times New Roman"/>
          <w:b w:val="false"/>
          <w:i w:val="false"/>
          <w:color w:val="000000"/>
          <w:sz w:val="28"/>
        </w:rPr>
        <w:t>
                      2006002      Мұнай-газ құбырларын және
</w:t>
      </w:r>
      <w:r>
        <w:br/>
      </w:r>
      <w:r>
        <w:rPr>
          <w:rFonts w:ascii="Times New Roman"/>
          <w:b w:val="false"/>
          <w:i w:val="false"/>
          <w:color w:val="000000"/>
          <w:sz w:val="28"/>
        </w:rPr>
        <w:t>
                                   мұнай-газ қоймаларын салу және
</w:t>
      </w:r>
      <w:r>
        <w:br/>
      </w:r>
      <w:r>
        <w:rPr>
          <w:rFonts w:ascii="Times New Roman"/>
          <w:b w:val="false"/>
          <w:i w:val="false"/>
          <w:color w:val="000000"/>
          <w:sz w:val="28"/>
        </w:rPr>
        <w:t>
                                   пайдалану
</w:t>
      </w:r>
      <w:r>
        <w:br/>
      </w:r>
      <w:r>
        <w:rPr>
          <w:rFonts w:ascii="Times New Roman"/>
          <w:b w:val="false"/>
          <w:i w:val="false"/>
          <w:color w:val="000000"/>
          <w:sz w:val="28"/>
        </w:rPr>
        <w:t>
                      2007002      Мұнай мен газды сақтау және
</w:t>
      </w:r>
      <w:r>
        <w:br/>
      </w:r>
      <w:r>
        <w:rPr>
          <w:rFonts w:ascii="Times New Roman"/>
          <w:b w:val="false"/>
          <w:i w:val="false"/>
          <w:color w:val="000000"/>
          <w:sz w:val="28"/>
        </w:rPr>
        <w:t>
                                   тасымалдау
</w:t>
      </w:r>
      <w:r>
        <w:br/>
      </w:r>
      <w:r>
        <w:rPr>
          <w:rFonts w:ascii="Times New Roman"/>
          <w:b w:val="false"/>
          <w:i w:val="false"/>
          <w:color w:val="000000"/>
          <w:sz w:val="28"/>
        </w:rPr>
        <w:t>
                      2009002      Жер асты құбырлары және
</w:t>
      </w:r>
      <w:r>
        <w:br/>
      </w:r>
      <w:r>
        <w:rPr>
          <w:rFonts w:ascii="Times New Roman"/>
          <w:b w:val="false"/>
          <w:i w:val="false"/>
          <w:color w:val="000000"/>
          <w:sz w:val="28"/>
        </w:rPr>
        <w:t>
                                   компрессорлы станцияның электр
</w:t>
      </w:r>
      <w:r>
        <w:br/>
      </w:r>
      <w:r>
        <w:rPr>
          <w:rFonts w:ascii="Times New Roman"/>
          <w:b w:val="false"/>
          <w:i w:val="false"/>
          <w:color w:val="000000"/>
          <w:sz w:val="28"/>
        </w:rPr>
        <w:t>
                                   жүйесін күту
</w:t>
      </w:r>
      <w:r>
        <w:br/>
      </w:r>
      <w:r>
        <w:rPr>
          <w:rFonts w:ascii="Times New Roman"/>
          <w:b w:val="false"/>
          <w:i w:val="false"/>
          <w:color w:val="000000"/>
          <w:sz w:val="28"/>
        </w:rPr>
        <w:t>
                      2015002      Құбырларды және технологиялық
</w:t>
      </w:r>
      <w:r>
        <w:br/>
      </w:r>
      <w:r>
        <w:rPr>
          <w:rFonts w:ascii="Times New Roman"/>
          <w:b w:val="false"/>
          <w:i w:val="false"/>
          <w:color w:val="000000"/>
          <w:sz w:val="28"/>
        </w:rPr>
        <w:t>
                                   жабдықтарды монтаждау
</w:t>
      </w:r>
      <w:r>
        <w:br/>
      </w:r>
      <w:r>
        <w:rPr>
          <w:rFonts w:ascii="Times New Roman"/>
          <w:b w:val="false"/>
          <w:i w:val="false"/>
          <w:color w:val="000000"/>
          <w:sz w:val="28"/>
        </w:rPr>
        <w:t>
                      2017002      Бұрғылау жұмыстары технологиясы
</w:t>
      </w:r>
      <w:r>
        <w:br/>
      </w:r>
      <w:r>
        <w:rPr>
          <w:rFonts w:ascii="Times New Roman"/>
          <w:b w:val="false"/>
          <w:i w:val="false"/>
          <w:color w:val="000000"/>
          <w:sz w:val="28"/>
        </w:rPr>
        <w:t>
                      2019002      Мұнай-газ және жанар май құю
</w:t>
      </w:r>
      <w:r>
        <w:br/>
      </w:r>
      <w:r>
        <w:rPr>
          <w:rFonts w:ascii="Times New Roman"/>
          <w:b w:val="false"/>
          <w:i w:val="false"/>
          <w:color w:val="000000"/>
          <w:sz w:val="28"/>
        </w:rPr>
        <w:t>
                                   станцияларын салу мен пайдалану
</w:t>
      </w:r>
      <w:r>
        <w:br/>
      </w:r>
      <w:r>
        <w:rPr>
          <w:rFonts w:ascii="Times New Roman"/>
          <w:b w:val="false"/>
          <w:i w:val="false"/>
          <w:color w:val="000000"/>
          <w:sz w:val="28"/>
        </w:rPr>
        <w:t>
                      2020002      Скважиналарды мұнай мен газға
</w:t>
      </w:r>
      <w:r>
        <w:br/>
      </w:r>
      <w:r>
        <w:rPr>
          <w:rFonts w:ascii="Times New Roman"/>
          <w:b w:val="false"/>
          <w:i w:val="false"/>
          <w:color w:val="000000"/>
          <w:sz w:val="28"/>
        </w:rPr>
        <w:t>
                                   сынау
</w:t>
      </w:r>
    </w:p>
    <w:p>
      <w:pPr>
        <w:spacing w:after="0"/>
        <w:ind w:left="0"/>
        <w:jc w:val="both"/>
      </w:pPr>
      <w:r>
        <w:rPr>
          <w:rFonts w:ascii="Times New Roman"/>
          <w:b w:val="false"/>
          <w:i w:val="false"/>
          <w:color w:val="000000"/>
          <w:sz w:val="28"/>
        </w:rPr>
        <w:t>
13   2100000          2103002      Электр станциялары мен кіші.
</w:t>
      </w:r>
      <w:r>
        <w:br/>
      </w:r>
      <w:r>
        <w:rPr>
          <w:rFonts w:ascii="Times New Roman"/>
          <w:b w:val="false"/>
          <w:i w:val="false"/>
          <w:color w:val="000000"/>
          <w:sz w:val="28"/>
        </w:rPr>
        <w:t>
     Электро.                      гірім станцияларының электр
</w:t>
      </w:r>
      <w:r>
        <w:br/>
      </w:r>
      <w:r>
        <w:rPr>
          <w:rFonts w:ascii="Times New Roman"/>
          <w:b w:val="false"/>
          <w:i w:val="false"/>
          <w:color w:val="000000"/>
          <w:sz w:val="28"/>
        </w:rPr>
        <w:t>
     энергетика                    жабдықтары
</w:t>
      </w:r>
      <w:r>
        <w:br/>
      </w:r>
      <w:r>
        <w:rPr>
          <w:rFonts w:ascii="Times New Roman"/>
          <w:b w:val="false"/>
          <w:i w:val="false"/>
          <w:color w:val="000000"/>
          <w:sz w:val="28"/>
        </w:rPr>
        <w:t>
                      2105002      Электрмен қамтасыздандыру (әр
</w:t>
      </w:r>
      <w:r>
        <w:br/>
      </w:r>
      <w:r>
        <w:rPr>
          <w:rFonts w:ascii="Times New Roman"/>
          <w:b w:val="false"/>
          <w:i w:val="false"/>
          <w:color w:val="000000"/>
          <w:sz w:val="28"/>
        </w:rPr>
        <w:t>
                                   сала бойынша)
</w:t>
      </w:r>
      <w:r>
        <w:br/>
      </w:r>
      <w:r>
        <w:rPr>
          <w:rFonts w:ascii="Times New Roman"/>
          <w:b w:val="false"/>
          <w:i w:val="false"/>
          <w:color w:val="000000"/>
          <w:sz w:val="28"/>
        </w:rPr>
        <w:t>
                      2106002      Электр стансалары мен бөлімше
</w:t>
      </w:r>
      <w:r>
        <w:br/>
      </w:r>
      <w:r>
        <w:rPr>
          <w:rFonts w:ascii="Times New Roman"/>
          <w:b w:val="false"/>
          <w:i w:val="false"/>
          <w:color w:val="000000"/>
          <w:sz w:val="28"/>
        </w:rPr>
        <w:t>
                                   стансалардағы және электр жіберу
</w:t>
      </w:r>
      <w:r>
        <w:br/>
      </w:r>
      <w:r>
        <w:rPr>
          <w:rFonts w:ascii="Times New Roman"/>
          <w:b w:val="false"/>
          <w:i w:val="false"/>
          <w:color w:val="000000"/>
          <w:sz w:val="28"/>
        </w:rPr>
        <w:t>
                                   жолдарындағы электр жабдықтарын
</w:t>
      </w:r>
      <w:r>
        <w:br/>
      </w:r>
      <w:r>
        <w:rPr>
          <w:rFonts w:ascii="Times New Roman"/>
          <w:b w:val="false"/>
          <w:i w:val="false"/>
          <w:color w:val="000000"/>
          <w:sz w:val="28"/>
        </w:rPr>
        <w:t>
                                   монтаждау және қалыпқа келтіру
</w:t>
      </w:r>
    </w:p>
    <w:p>
      <w:pPr>
        <w:spacing w:after="0"/>
        <w:ind w:left="0"/>
        <w:jc w:val="both"/>
      </w:pPr>
      <w:r>
        <w:rPr>
          <w:rFonts w:ascii="Times New Roman"/>
          <w:b w:val="false"/>
          <w:i w:val="false"/>
          <w:color w:val="000000"/>
          <w:sz w:val="28"/>
        </w:rPr>
        <w:t>
14   2200000          2201002      Жылу электр станциялары
</w:t>
      </w:r>
      <w:r>
        <w:br/>
      </w:r>
      <w:r>
        <w:rPr>
          <w:rFonts w:ascii="Times New Roman"/>
          <w:b w:val="false"/>
          <w:i w:val="false"/>
          <w:color w:val="000000"/>
          <w:sz w:val="28"/>
        </w:rPr>
        <w:t>
     Энергетика                    энергетикалық қондырғылары
</w:t>
      </w:r>
      <w:r>
        <w:br/>
      </w:r>
      <w:r>
        <w:rPr>
          <w:rFonts w:ascii="Times New Roman"/>
          <w:b w:val="false"/>
          <w:i w:val="false"/>
          <w:color w:val="000000"/>
          <w:sz w:val="28"/>
        </w:rPr>
        <w:t>
                      2203002      Жылумен қамтамасыздандыру
</w:t>
      </w:r>
      <w:r>
        <w:br/>
      </w:r>
      <w:r>
        <w:rPr>
          <w:rFonts w:ascii="Times New Roman"/>
          <w:b w:val="false"/>
          <w:i w:val="false"/>
          <w:color w:val="000000"/>
          <w:sz w:val="28"/>
        </w:rPr>
        <w:t>
                                   жүйесі мен жылу техникасы
</w:t>
      </w:r>
      <w:r>
        <w:br/>
      </w:r>
      <w:r>
        <w:rPr>
          <w:rFonts w:ascii="Times New Roman"/>
          <w:b w:val="false"/>
          <w:i w:val="false"/>
          <w:color w:val="000000"/>
          <w:sz w:val="28"/>
        </w:rPr>
        <w:t>
                                   құрылғыларын пайдалану
</w:t>
      </w:r>
      <w:r>
        <w:br/>
      </w:r>
      <w:r>
        <w:rPr>
          <w:rFonts w:ascii="Times New Roman"/>
          <w:b w:val="false"/>
          <w:i w:val="false"/>
          <w:color w:val="000000"/>
          <w:sz w:val="28"/>
        </w:rPr>
        <w:t>
                      2204002      Электр станцияларында су, отын
</w:t>
      </w:r>
      <w:r>
        <w:br/>
      </w:r>
      <w:r>
        <w:rPr>
          <w:rFonts w:ascii="Times New Roman"/>
          <w:b w:val="false"/>
          <w:i w:val="false"/>
          <w:color w:val="000000"/>
          <w:sz w:val="28"/>
        </w:rPr>
        <w:t>
                                   және майлау материалдары
</w:t>
      </w:r>
      <w:r>
        <w:br/>
      </w:r>
      <w:r>
        <w:rPr>
          <w:rFonts w:ascii="Times New Roman"/>
          <w:b w:val="false"/>
          <w:i w:val="false"/>
          <w:color w:val="000000"/>
          <w:sz w:val="28"/>
        </w:rPr>
        <w:t>
                                   технологиясы
</w:t>
      </w:r>
      <w:r>
        <w:br/>
      </w:r>
      <w:r>
        <w:rPr>
          <w:rFonts w:ascii="Times New Roman"/>
          <w:b w:val="false"/>
          <w:i w:val="false"/>
          <w:color w:val="000000"/>
          <w:sz w:val="28"/>
        </w:rPr>
        <w:t>
                      2206002      Жылу электрстанцияларын, жылу
</w:t>
      </w:r>
      <w:r>
        <w:br/>
      </w:r>
      <w:r>
        <w:rPr>
          <w:rFonts w:ascii="Times New Roman"/>
          <w:b w:val="false"/>
          <w:i w:val="false"/>
          <w:color w:val="000000"/>
          <w:sz w:val="28"/>
        </w:rPr>
        <w:t>
                                   энергетикалық жабдықтарын
</w:t>
      </w:r>
      <w:r>
        <w:br/>
      </w:r>
      <w:r>
        <w:rPr>
          <w:rFonts w:ascii="Times New Roman"/>
          <w:b w:val="false"/>
          <w:i w:val="false"/>
          <w:color w:val="000000"/>
          <w:sz w:val="28"/>
        </w:rPr>
        <w:t>
                                   монтаждау және қалыпқа келтіру
</w:t>
      </w:r>
      <w:r>
        <w:br/>
      </w:r>
      <w:r>
        <w:rPr>
          <w:rFonts w:ascii="Times New Roman"/>
          <w:b w:val="false"/>
          <w:i w:val="false"/>
          <w:color w:val="000000"/>
          <w:sz w:val="28"/>
        </w:rPr>
        <w:t>
                      2207002      Жылыту қазан қондырғыларын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15   2400000          2424002      Автоматтандырылған жүйелерді
</w:t>
      </w:r>
      <w:r>
        <w:br/>
      </w:r>
      <w:r>
        <w:rPr>
          <w:rFonts w:ascii="Times New Roman"/>
          <w:b w:val="false"/>
          <w:i w:val="false"/>
          <w:color w:val="000000"/>
          <w:sz w:val="28"/>
        </w:rPr>
        <w:t>
     Металлургия                   пайдалану
</w:t>
      </w:r>
    </w:p>
    <w:p>
      <w:pPr>
        <w:spacing w:after="0"/>
        <w:ind w:left="0"/>
        <w:jc w:val="both"/>
      </w:pPr>
      <w:r>
        <w:rPr>
          <w:rFonts w:ascii="Times New Roman"/>
          <w:b w:val="false"/>
          <w:i w:val="false"/>
          <w:color w:val="000000"/>
          <w:sz w:val="28"/>
        </w:rPr>
        <w:t>
16   Машина жасау     2512002      Арнайы машиналар мен құрылғылар
</w:t>
      </w:r>
      <w:r>
        <w:br/>
      </w:r>
      <w:r>
        <w:rPr>
          <w:rFonts w:ascii="Times New Roman"/>
          <w:b w:val="false"/>
          <w:i w:val="false"/>
          <w:color w:val="000000"/>
          <w:sz w:val="28"/>
        </w:rPr>
        <w:t>
     технологиясы     2512012
</w:t>
      </w:r>
    </w:p>
    <w:p>
      <w:pPr>
        <w:spacing w:after="0"/>
        <w:ind w:left="0"/>
        <w:jc w:val="both"/>
      </w:pPr>
      <w:r>
        <w:rPr>
          <w:rFonts w:ascii="Times New Roman"/>
          <w:b w:val="false"/>
          <w:i w:val="false"/>
          <w:color w:val="000000"/>
          <w:sz w:val="28"/>
        </w:rPr>
        <w:t>
17   2600000          2605002      Электржабдықтарын сынау және
</w:t>
      </w:r>
      <w:r>
        <w:br/>
      </w:r>
      <w:r>
        <w:rPr>
          <w:rFonts w:ascii="Times New Roman"/>
          <w:b w:val="false"/>
          <w:i w:val="false"/>
          <w:color w:val="000000"/>
          <w:sz w:val="28"/>
        </w:rPr>
        <w:t>
     Авиациялық                    жөндеу электромеханигі
</w:t>
      </w:r>
      <w:r>
        <w:br/>
      </w:r>
      <w:r>
        <w:rPr>
          <w:rFonts w:ascii="Times New Roman"/>
          <w:b w:val="false"/>
          <w:i w:val="false"/>
          <w:color w:val="000000"/>
          <w:sz w:val="28"/>
        </w:rPr>
        <w:t>
     техника
</w:t>
      </w:r>
    </w:p>
    <w:p>
      <w:pPr>
        <w:spacing w:after="0"/>
        <w:ind w:left="0"/>
        <w:jc w:val="both"/>
      </w:pPr>
      <w:r>
        <w:rPr>
          <w:rFonts w:ascii="Times New Roman"/>
          <w:b w:val="false"/>
          <w:i w:val="false"/>
          <w:color w:val="000000"/>
          <w:sz w:val="28"/>
        </w:rPr>
        <w:t>
18   2700000          2708002      Кеме машиналары мен
</w:t>
      </w:r>
      <w:r>
        <w:br/>
      </w:r>
      <w:r>
        <w:rPr>
          <w:rFonts w:ascii="Times New Roman"/>
          <w:b w:val="false"/>
          <w:i w:val="false"/>
          <w:color w:val="000000"/>
          <w:sz w:val="28"/>
        </w:rPr>
        <w:t>
     Теңіз техникасы               механизмдеріне техникалық
</w:t>
      </w:r>
      <w:r>
        <w:br/>
      </w:r>
      <w:r>
        <w:rPr>
          <w:rFonts w:ascii="Times New Roman"/>
          <w:b w:val="false"/>
          <w:i w:val="false"/>
          <w:color w:val="000000"/>
          <w:sz w:val="28"/>
        </w:rPr>
        <w:t>
                                   қызмет көрсету
</w:t>
      </w:r>
    </w:p>
    <w:p>
      <w:pPr>
        <w:spacing w:after="0"/>
        <w:ind w:left="0"/>
        <w:jc w:val="both"/>
      </w:pPr>
      <w:r>
        <w:rPr>
          <w:rFonts w:ascii="Times New Roman"/>
          <w:b w:val="false"/>
          <w:i w:val="false"/>
          <w:color w:val="000000"/>
          <w:sz w:val="28"/>
        </w:rPr>
        <w:t>
19   2800000 Көлік    2802002      Көтергіш-көлік, құрылыс, жол
</w:t>
      </w:r>
      <w:r>
        <w:br/>
      </w:r>
      <w:r>
        <w:rPr>
          <w:rFonts w:ascii="Times New Roman"/>
          <w:b w:val="false"/>
          <w:i w:val="false"/>
          <w:color w:val="000000"/>
          <w:sz w:val="28"/>
        </w:rPr>
        <w:t>
     техникасы                     машиналары мен жабдықтарын
</w:t>
      </w:r>
      <w:r>
        <w:br/>
      </w:r>
      <w:r>
        <w:rPr>
          <w:rFonts w:ascii="Times New Roman"/>
          <w:b w:val="false"/>
          <w:i w:val="false"/>
          <w:color w:val="000000"/>
          <w:sz w:val="28"/>
        </w:rPr>
        <w:t>
                                   пайдалану, техникалық күту және
</w:t>
      </w:r>
      <w:r>
        <w:br/>
      </w:r>
      <w:r>
        <w:rPr>
          <w:rFonts w:ascii="Times New Roman"/>
          <w:b w:val="false"/>
          <w:i w:val="false"/>
          <w:color w:val="000000"/>
          <w:sz w:val="28"/>
        </w:rPr>
        <w:t>
                                   жөндеу
</w:t>
      </w:r>
      <w:r>
        <w:br/>
      </w:r>
      <w:r>
        <w:rPr>
          <w:rFonts w:ascii="Times New Roman"/>
          <w:b w:val="false"/>
          <w:i w:val="false"/>
          <w:color w:val="000000"/>
          <w:sz w:val="28"/>
        </w:rPr>
        <w:t>
                      2807002      Темір жол жылжымалы құрамдарын
</w:t>
      </w:r>
      <w:r>
        <w:br/>
      </w:r>
      <w:r>
        <w:rPr>
          <w:rFonts w:ascii="Times New Roman"/>
          <w:b w:val="false"/>
          <w:i w:val="false"/>
          <w:color w:val="000000"/>
          <w:sz w:val="28"/>
        </w:rPr>
        <w:t>
                                   жөндеу және техникалық күту
</w:t>
      </w:r>
      <w:r>
        <w:br/>
      </w:r>
      <w:r>
        <w:rPr>
          <w:rFonts w:ascii="Times New Roman"/>
          <w:b w:val="false"/>
          <w:i w:val="false"/>
          <w:color w:val="000000"/>
          <w:sz w:val="28"/>
        </w:rPr>
        <w:t>
                      2810002      Электр көліктерін техникалық
</w:t>
      </w:r>
      <w:r>
        <w:br/>
      </w:r>
      <w:r>
        <w:rPr>
          <w:rFonts w:ascii="Times New Roman"/>
          <w:b w:val="false"/>
          <w:i w:val="false"/>
          <w:color w:val="000000"/>
          <w:sz w:val="28"/>
        </w:rPr>
        <w:t>
                                   күту және жөндеу
</w:t>
      </w:r>
    </w:p>
    <w:p>
      <w:pPr>
        <w:spacing w:after="0"/>
        <w:ind w:left="0"/>
        <w:jc w:val="both"/>
      </w:pPr>
      <w:r>
        <w:rPr>
          <w:rFonts w:ascii="Times New Roman"/>
          <w:b w:val="false"/>
          <w:i w:val="false"/>
          <w:color w:val="000000"/>
          <w:sz w:val="28"/>
        </w:rPr>
        <w:t>
20   2900000          2908002      Ұсталық-пресс жабдықтары
</w:t>
      </w:r>
      <w:r>
        <w:br/>
      </w:r>
      <w:r>
        <w:rPr>
          <w:rFonts w:ascii="Times New Roman"/>
          <w:b w:val="false"/>
          <w:i w:val="false"/>
          <w:color w:val="000000"/>
          <w:sz w:val="28"/>
        </w:rPr>
        <w:t>
     Машиналар мен    2921002      Электрмеханикалық жабдықтар
</w:t>
      </w:r>
      <w:r>
        <w:br/>
      </w:r>
      <w:r>
        <w:rPr>
          <w:rFonts w:ascii="Times New Roman"/>
          <w:b w:val="false"/>
          <w:i w:val="false"/>
          <w:color w:val="000000"/>
          <w:sz w:val="28"/>
        </w:rPr>
        <w:t>
     жабдықтар        2932002      Сауда және қоғамдық тамақтану
</w:t>
      </w:r>
      <w:r>
        <w:br/>
      </w:r>
      <w:r>
        <w:rPr>
          <w:rFonts w:ascii="Times New Roman"/>
          <w:b w:val="false"/>
          <w:i w:val="false"/>
          <w:color w:val="000000"/>
          <w:sz w:val="28"/>
        </w:rPr>
        <w:t>
     технологиясы                  өнеркәсіптері жабдықтарын жөндеу
</w:t>
      </w:r>
      <w:r>
        <w:br/>
      </w:r>
      <w:r>
        <w:rPr>
          <w:rFonts w:ascii="Times New Roman"/>
          <w:b w:val="false"/>
          <w:i w:val="false"/>
          <w:color w:val="000000"/>
          <w:sz w:val="28"/>
        </w:rPr>
        <w:t>
                                   және пайдалану
</w:t>
      </w:r>
      <w:r>
        <w:br/>
      </w:r>
      <w:r>
        <w:rPr>
          <w:rFonts w:ascii="Times New Roman"/>
          <w:b w:val="false"/>
          <w:i w:val="false"/>
          <w:color w:val="000000"/>
          <w:sz w:val="28"/>
        </w:rPr>
        <w:t>
                      2934002      Тоңазытқыш-компрессорлы
</w:t>
      </w:r>
      <w:r>
        <w:br/>
      </w:r>
      <w:r>
        <w:rPr>
          <w:rFonts w:ascii="Times New Roman"/>
          <w:b w:val="false"/>
          <w:i w:val="false"/>
          <w:color w:val="000000"/>
          <w:sz w:val="28"/>
        </w:rPr>
        <w:t>
                                   машиналар мен қондырғыларын
</w:t>
      </w:r>
      <w:r>
        <w:br/>
      </w:r>
      <w:r>
        <w:rPr>
          <w:rFonts w:ascii="Times New Roman"/>
          <w:b w:val="false"/>
          <w:i w:val="false"/>
          <w:color w:val="000000"/>
          <w:sz w:val="28"/>
        </w:rPr>
        <w:t>
                                   монтаждау, күту және жөндеу
</w:t>
      </w:r>
      <w:r>
        <w:br/>
      </w:r>
      <w:r>
        <w:rPr>
          <w:rFonts w:ascii="Times New Roman"/>
          <w:b w:val="false"/>
          <w:i w:val="false"/>
          <w:color w:val="000000"/>
          <w:sz w:val="28"/>
        </w:rPr>
        <w:t>
                      2936002      Механикаландыру және
</w:t>
      </w:r>
      <w:r>
        <w:br/>
      </w:r>
      <w:r>
        <w:rPr>
          <w:rFonts w:ascii="Times New Roman"/>
          <w:b w:val="false"/>
          <w:i w:val="false"/>
          <w:color w:val="000000"/>
          <w:sz w:val="28"/>
        </w:rPr>
        <w:t>
                                   автоматтандыру құрал-жабдықтарын
</w:t>
      </w:r>
      <w:r>
        <w:br/>
      </w:r>
      <w:r>
        <w:rPr>
          <w:rFonts w:ascii="Times New Roman"/>
          <w:b w:val="false"/>
          <w:i w:val="false"/>
          <w:color w:val="000000"/>
          <w:sz w:val="28"/>
        </w:rPr>
        <w:t>
                                   (әр сала бойынша) техникалық
</w:t>
      </w:r>
      <w:r>
        <w:br/>
      </w:r>
      <w:r>
        <w:rPr>
          <w:rFonts w:ascii="Times New Roman"/>
          <w:b w:val="false"/>
          <w:i w:val="false"/>
          <w:color w:val="000000"/>
          <w:sz w:val="28"/>
        </w:rPr>
        <w:t>
                                   пайдалану, күту және жөндеу
</w:t>
      </w:r>
    </w:p>
    <w:p>
      <w:pPr>
        <w:spacing w:after="0"/>
        <w:ind w:left="0"/>
        <w:jc w:val="both"/>
      </w:pPr>
      <w:r>
        <w:rPr>
          <w:rFonts w:ascii="Times New Roman"/>
          <w:b w:val="false"/>
          <w:i w:val="false"/>
          <w:color w:val="000000"/>
          <w:sz w:val="28"/>
        </w:rPr>
        <w:t>
21   3000000          3002002      Автокөлікті пайдалану және
</w:t>
      </w:r>
      <w:r>
        <w:br/>
      </w:r>
      <w:r>
        <w:rPr>
          <w:rFonts w:ascii="Times New Roman"/>
          <w:b w:val="false"/>
          <w:i w:val="false"/>
          <w:color w:val="000000"/>
          <w:sz w:val="28"/>
        </w:rPr>
        <w:t>
     Көлікті                       жөндеу
</w:t>
      </w:r>
      <w:r>
        <w:br/>
      </w:r>
      <w:r>
        <w:rPr>
          <w:rFonts w:ascii="Times New Roman"/>
          <w:b w:val="false"/>
          <w:i w:val="false"/>
          <w:color w:val="000000"/>
          <w:sz w:val="28"/>
        </w:rPr>
        <w:t>
     пайдалану        3005002      Жолаушылар мен жүкті
</w:t>
      </w:r>
      <w:r>
        <w:br/>
      </w:r>
      <w:r>
        <w:rPr>
          <w:rFonts w:ascii="Times New Roman"/>
          <w:b w:val="false"/>
          <w:i w:val="false"/>
          <w:color w:val="000000"/>
          <w:sz w:val="28"/>
        </w:rPr>
        <w:t>
                                   тасымалдауды ұйымдастыру (әр
</w:t>
      </w:r>
      <w:r>
        <w:br/>
      </w:r>
      <w:r>
        <w:rPr>
          <w:rFonts w:ascii="Times New Roman"/>
          <w:b w:val="false"/>
          <w:i w:val="false"/>
          <w:color w:val="000000"/>
          <w:sz w:val="28"/>
        </w:rPr>
        <w:t>
                                   сала бойынша)
</w:t>
      </w:r>
      <w:r>
        <w:br/>
      </w:r>
      <w:r>
        <w:rPr>
          <w:rFonts w:ascii="Times New Roman"/>
          <w:b w:val="false"/>
          <w:i w:val="false"/>
          <w:color w:val="000000"/>
          <w:sz w:val="28"/>
        </w:rPr>
        <w:t>
                      3018002      Темір жол электротехника жүйесін
</w:t>
      </w:r>
      <w:r>
        <w:br/>
      </w:r>
      <w:r>
        <w:rPr>
          <w:rFonts w:ascii="Times New Roman"/>
          <w:b w:val="false"/>
          <w:i w:val="false"/>
          <w:color w:val="000000"/>
          <w:sz w:val="28"/>
        </w:rPr>
        <w:t>
                                   пайдалану
</w:t>
      </w:r>
      <w:r>
        <w:br/>
      </w:r>
      <w:r>
        <w:rPr>
          <w:rFonts w:ascii="Times New Roman"/>
          <w:b w:val="false"/>
          <w:i w:val="false"/>
          <w:color w:val="000000"/>
          <w:sz w:val="28"/>
        </w:rPr>
        <w:t>
                      3020002      Темір жол транспортында
</w:t>
      </w:r>
      <w:r>
        <w:br/>
      </w:r>
      <w:r>
        <w:rPr>
          <w:rFonts w:ascii="Times New Roman"/>
          <w:b w:val="false"/>
          <w:i w:val="false"/>
          <w:color w:val="000000"/>
          <w:sz w:val="28"/>
        </w:rPr>
        <w:t>
                                   оперативті технологиялық
</w:t>
      </w:r>
      <w:r>
        <w:br/>
      </w:r>
      <w:r>
        <w:rPr>
          <w:rFonts w:ascii="Times New Roman"/>
          <w:b w:val="false"/>
          <w:i w:val="false"/>
          <w:color w:val="000000"/>
          <w:sz w:val="28"/>
        </w:rPr>
        <w:t>
                                   байланыстар құрылғыларын
</w:t>
      </w:r>
      <w:r>
        <w:br/>
      </w:r>
      <w:r>
        <w:rPr>
          <w:rFonts w:ascii="Times New Roman"/>
          <w:b w:val="false"/>
          <w:i w:val="false"/>
          <w:color w:val="000000"/>
          <w:sz w:val="28"/>
        </w:rPr>
        <w:t>
                                   пайдалану
</w:t>
      </w:r>
      <w:r>
        <w:br/>
      </w:r>
      <w:r>
        <w:rPr>
          <w:rFonts w:ascii="Times New Roman"/>
          <w:b w:val="false"/>
          <w:i w:val="false"/>
          <w:color w:val="000000"/>
          <w:sz w:val="28"/>
        </w:rPr>
        <w:t>
                      3035002      Өзен флотында кеме жүргізу және
</w:t>
      </w:r>
      <w:r>
        <w:br/>
      </w:r>
      <w:r>
        <w:rPr>
          <w:rFonts w:ascii="Times New Roman"/>
          <w:b w:val="false"/>
          <w:i w:val="false"/>
          <w:color w:val="000000"/>
          <w:sz w:val="28"/>
        </w:rPr>
        <w:t>
                                   пайдалану
</w:t>
      </w:r>
      <w:r>
        <w:br/>
      </w:r>
      <w:r>
        <w:rPr>
          <w:rFonts w:ascii="Times New Roman"/>
          <w:b w:val="false"/>
          <w:i w:val="false"/>
          <w:color w:val="000000"/>
          <w:sz w:val="28"/>
        </w:rPr>
        <w:t>
                      3106012
</w:t>
      </w:r>
      <w:r>
        <w:br/>
      </w:r>
      <w:r>
        <w:rPr>
          <w:rFonts w:ascii="Times New Roman"/>
          <w:b w:val="false"/>
          <w:i w:val="false"/>
          <w:color w:val="000000"/>
          <w:sz w:val="28"/>
        </w:rPr>
        <w:t>
                      3107002      Полиграфиялық машиналар мен
</w:t>
      </w:r>
      <w:r>
        <w:br/>
      </w:r>
      <w:r>
        <w:rPr>
          <w:rFonts w:ascii="Times New Roman"/>
          <w:b w:val="false"/>
          <w:i w:val="false"/>
          <w:color w:val="000000"/>
          <w:sz w:val="28"/>
        </w:rPr>
        <w:t>
                                   жабдықтарын пайдалану
</w:t>
      </w:r>
      <w:r>
        <w:br/>
      </w:r>
      <w:r>
        <w:rPr>
          <w:rFonts w:ascii="Times New Roman"/>
          <w:b w:val="false"/>
          <w:i w:val="false"/>
          <w:color w:val="000000"/>
          <w:sz w:val="28"/>
        </w:rPr>
        <w:t>
                      3107012
</w:t>
      </w:r>
    </w:p>
    <w:p>
      <w:pPr>
        <w:spacing w:after="0"/>
        <w:ind w:left="0"/>
        <w:jc w:val="both"/>
      </w:pPr>
      <w:r>
        <w:rPr>
          <w:rFonts w:ascii="Times New Roman"/>
          <w:b w:val="false"/>
          <w:i w:val="false"/>
          <w:color w:val="000000"/>
          <w:sz w:val="28"/>
        </w:rPr>
        <w:t>
22   3300000          3301002      Электр машиналары мен аппараттары
</w:t>
      </w:r>
      <w:r>
        <w:br/>
      </w:r>
      <w:r>
        <w:rPr>
          <w:rFonts w:ascii="Times New Roman"/>
          <w:b w:val="false"/>
          <w:i w:val="false"/>
          <w:color w:val="000000"/>
          <w:sz w:val="28"/>
        </w:rPr>
        <w:t>
     Электр           3303002      Электротехникалық қондырғылар
</w:t>
      </w:r>
      <w:r>
        <w:br/>
      </w:r>
      <w:r>
        <w:rPr>
          <w:rFonts w:ascii="Times New Roman"/>
          <w:b w:val="false"/>
          <w:i w:val="false"/>
          <w:color w:val="000000"/>
          <w:sz w:val="28"/>
        </w:rPr>
        <w:t>
     машиналарын      3305002      Көлік электр жабдықтары
</w:t>
      </w:r>
      <w:r>
        <w:br/>
      </w:r>
      <w:r>
        <w:rPr>
          <w:rFonts w:ascii="Times New Roman"/>
          <w:b w:val="false"/>
          <w:i w:val="false"/>
          <w:color w:val="000000"/>
          <w:sz w:val="28"/>
        </w:rPr>
        <w:t>
     жасау, электр    3306002      Электр және электромеханикалық
</w:t>
      </w:r>
      <w:r>
        <w:br/>
      </w:r>
      <w:r>
        <w:rPr>
          <w:rFonts w:ascii="Times New Roman"/>
          <w:b w:val="false"/>
          <w:i w:val="false"/>
          <w:color w:val="000000"/>
          <w:sz w:val="28"/>
        </w:rPr>
        <w:t>
     технологиялары                жабдықтарды жөндеу және қызмет
</w:t>
      </w:r>
      <w:r>
        <w:br/>
      </w:r>
      <w:r>
        <w:rPr>
          <w:rFonts w:ascii="Times New Roman"/>
          <w:b w:val="false"/>
          <w:i w:val="false"/>
          <w:color w:val="000000"/>
          <w:sz w:val="28"/>
        </w:rPr>
        <w:t>
     және электр                   көрсету, техникалық пайдалану (әр
</w:t>
      </w:r>
      <w:r>
        <w:br/>
      </w:r>
      <w:r>
        <w:rPr>
          <w:rFonts w:ascii="Times New Roman"/>
          <w:b w:val="false"/>
          <w:i w:val="false"/>
          <w:color w:val="000000"/>
          <w:sz w:val="28"/>
        </w:rPr>
        <w:t>
     механикасы                    сала бойынша)
</w:t>
      </w:r>
      <w:r>
        <w:br/>
      </w:r>
      <w:r>
        <w:rPr>
          <w:rFonts w:ascii="Times New Roman"/>
          <w:b w:val="false"/>
          <w:i w:val="false"/>
          <w:color w:val="000000"/>
          <w:sz w:val="28"/>
        </w:rPr>
        <w:t>
                      3312002      Кәсіпорындар мен азаматтық
</w:t>
      </w:r>
      <w:r>
        <w:br/>
      </w:r>
      <w:r>
        <w:rPr>
          <w:rFonts w:ascii="Times New Roman"/>
          <w:b w:val="false"/>
          <w:i w:val="false"/>
          <w:color w:val="000000"/>
          <w:sz w:val="28"/>
        </w:rPr>
        <w:t>
                                   ғимараттардың электр жабдықтарын
</w:t>
      </w:r>
      <w:r>
        <w:br/>
      </w:r>
      <w:r>
        <w:rPr>
          <w:rFonts w:ascii="Times New Roman"/>
          <w:b w:val="false"/>
          <w:i w:val="false"/>
          <w:color w:val="000000"/>
          <w:sz w:val="28"/>
        </w:rPr>
        <w:t>
                                   монтаждау, іске қосу, дайындау
</w:t>
      </w:r>
      <w:r>
        <w:br/>
      </w:r>
      <w:r>
        <w:rPr>
          <w:rFonts w:ascii="Times New Roman"/>
          <w:b w:val="false"/>
          <w:i w:val="false"/>
          <w:color w:val="000000"/>
          <w:sz w:val="28"/>
        </w:rPr>
        <w:t>
                                   және пайдалану
</w:t>
      </w:r>
    </w:p>
    <w:p>
      <w:pPr>
        <w:spacing w:after="0"/>
        <w:ind w:left="0"/>
        <w:jc w:val="both"/>
      </w:pPr>
      <w:r>
        <w:rPr>
          <w:rFonts w:ascii="Times New Roman"/>
          <w:b w:val="false"/>
          <w:i w:val="false"/>
          <w:color w:val="000000"/>
          <w:sz w:val="28"/>
        </w:rPr>
        <w:t>
23   3500000          3501002      Электронды аспаптар мен
</w:t>
      </w:r>
      <w:r>
        <w:br/>
      </w:r>
      <w:r>
        <w:rPr>
          <w:rFonts w:ascii="Times New Roman"/>
          <w:b w:val="false"/>
          <w:i w:val="false"/>
          <w:color w:val="000000"/>
          <w:sz w:val="28"/>
        </w:rPr>
        <w:t>
     Электронды                    құрылғылар
</w:t>
      </w:r>
      <w:r>
        <w:br/>
      </w:r>
      <w:r>
        <w:rPr>
          <w:rFonts w:ascii="Times New Roman"/>
          <w:b w:val="false"/>
          <w:i w:val="false"/>
          <w:color w:val="000000"/>
          <w:sz w:val="28"/>
        </w:rPr>
        <w:t>
     техника
</w:t>
      </w:r>
    </w:p>
    <w:p>
      <w:pPr>
        <w:spacing w:after="0"/>
        <w:ind w:left="0"/>
        <w:jc w:val="both"/>
      </w:pPr>
      <w:r>
        <w:rPr>
          <w:rFonts w:ascii="Times New Roman"/>
          <w:b w:val="false"/>
          <w:i w:val="false"/>
          <w:color w:val="000000"/>
          <w:sz w:val="28"/>
        </w:rPr>
        <w:t>
24   3600000          3601002      Автоматты басқару жүйелері
</w:t>
      </w:r>
      <w:r>
        <w:br/>
      </w:r>
      <w:r>
        <w:rPr>
          <w:rFonts w:ascii="Times New Roman"/>
          <w:b w:val="false"/>
          <w:i w:val="false"/>
          <w:color w:val="000000"/>
          <w:sz w:val="28"/>
        </w:rPr>
        <w:t>
     Автоматика
</w:t>
      </w:r>
      <w:r>
        <w:br/>
      </w:r>
      <w:r>
        <w:rPr>
          <w:rFonts w:ascii="Times New Roman"/>
          <w:b w:val="false"/>
          <w:i w:val="false"/>
          <w:color w:val="000000"/>
          <w:sz w:val="28"/>
        </w:rPr>
        <w:t>
     және басқару
</w:t>
      </w:r>
    </w:p>
    <w:p>
      <w:pPr>
        <w:spacing w:after="0"/>
        <w:ind w:left="0"/>
        <w:jc w:val="both"/>
      </w:pPr>
      <w:r>
        <w:rPr>
          <w:rFonts w:ascii="Times New Roman"/>
          <w:b w:val="false"/>
          <w:i w:val="false"/>
          <w:color w:val="000000"/>
          <w:sz w:val="28"/>
        </w:rPr>
        <w:t>
25   3700000          3703002      Есептеу машиналары, кешендері,
</w:t>
      </w:r>
      <w:r>
        <w:br/>
      </w:r>
      <w:r>
        <w:rPr>
          <w:rFonts w:ascii="Times New Roman"/>
          <w:b w:val="false"/>
          <w:i w:val="false"/>
          <w:color w:val="000000"/>
          <w:sz w:val="28"/>
        </w:rPr>
        <w:t>
     Информатика                   жүйелері мен тораптары
</w:t>
      </w:r>
      <w:r>
        <w:br/>
      </w:r>
      <w:r>
        <w:rPr>
          <w:rFonts w:ascii="Times New Roman"/>
          <w:b w:val="false"/>
          <w:i w:val="false"/>
          <w:color w:val="000000"/>
          <w:sz w:val="28"/>
        </w:rPr>
        <w:t>
     және есептеу     3704002      Ақпараттарды өңдеу мен
</w:t>
      </w:r>
      <w:r>
        <w:br/>
      </w:r>
      <w:r>
        <w:rPr>
          <w:rFonts w:ascii="Times New Roman"/>
          <w:b w:val="false"/>
          <w:i w:val="false"/>
          <w:color w:val="000000"/>
          <w:sz w:val="28"/>
        </w:rPr>
        <w:t>
     техникасы                     басқарудың (әр сала бойынша)
</w:t>
      </w:r>
      <w:r>
        <w:br/>
      </w:r>
      <w:r>
        <w:rPr>
          <w:rFonts w:ascii="Times New Roman"/>
          <w:b w:val="false"/>
          <w:i w:val="false"/>
          <w:color w:val="000000"/>
          <w:sz w:val="28"/>
        </w:rPr>
        <w:t>
                                   автоматтандырылған жүйелері
</w:t>
      </w:r>
      <w:r>
        <w:br/>
      </w:r>
      <w:r>
        <w:rPr>
          <w:rFonts w:ascii="Times New Roman"/>
          <w:b w:val="false"/>
          <w:i w:val="false"/>
          <w:color w:val="000000"/>
          <w:sz w:val="28"/>
        </w:rPr>
        <w:t>
                      3704012
</w:t>
      </w:r>
      <w:r>
        <w:br/>
      </w:r>
      <w:r>
        <w:rPr>
          <w:rFonts w:ascii="Times New Roman"/>
          <w:b w:val="false"/>
          <w:i w:val="false"/>
          <w:color w:val="000000"/>
          <w:sz w:val="28"/>
        </w:rPr>
        <w:t>
                      3706002      Есептеу техникасы мен
</w:t>
      </w:r>
      <w:r>
        <w:br/>
      </w:r>
      <w:r>
        <w:rPr>
          <w:rFonts w:ascii="Times New Roman"/>
          <w:b w:val="false"/>
          <w:i w:val="false"/>
          <w:color w:val="000000"/>
          <w:sz w:val="28"/>
        </w:rPr>
        <w:t>
                                   автоматтандырылған жүйелерді
</w:t>
      </w:r>
      <w:r>
        <w:br/>
      </w:r>
      <w:r>
        <w:rPr>
          <w:rFonts w:ascii="Times New Roman"/>
          <w:b w:val="false"/>
          <w:i w:val="false"/>
          <w:color w:val="000000"/>
          <w:sz w:val="28"/>
        </w:rPr>
        <w:t>
                                   бағдарламалық қамтамасыздандыру
</w:t>
      </w:r>
    </w:p>
    <w:p>
      <w:pPr>
        <w:spacing w:after="0"/>
        <w:ind w:left="0"/>
        <w:jc w:val="both"/>
      </w:pPr>
      <w:r>
        <w:rPr>
          <w:rFonts w:ascii="Times New Roman"/>
          <w:b w:val="false"/>
          <w:i w:val="false"/>
          <w:color w:val="000000"/>
          <w:sz w:val="28"/>
        </w:rPr>
        <w:t>
26   3800000          3802002      Радиобайланыс, радиохабар және
</w:t>
      </w:r>
      <w:r>
        <w:br/>
      </w:r>
      <w:r>
        <w:rPr>
          <w:rFonts w:ascii="Times New Roman"/>
          <w:b w:val="false"/>
          <w:i w:val="false"/>
          <w:color w:val="000000"/>
          <w:sz w:val="28"/>
        </w:rPr>
        <w:t>
     Байланыс,                     теледидар
</w:t>
      </w:r>
      <w:r>
        <w:br/>
      </w:r>
      <w:r>
        <w:rPr>
          <w:rFonts w:ascii="Times New Roman"/>
          <w:b w:val="false"/>
          <w:i w:val="false"/>
          <w:color w:val="000000"/>
          <w:sz w:val="28"/>
        </w:rPr>
        <w:t>
     радиоэлектро.    3805002      Байланыс желілері және
</w:t>
      </w:r>
      <w:r>
        <w:br/>
      </w:r>
      <w:r>
        <w:rPr>
          <w:rFonts w:ascii="Times New Roman"/>
          <w:b w:val="false"/>
          <w:i w:val="false"/>
          <w:color w:val="000000"/>
          <w:sz w:val="28"/>
        </w:rPr>
        <w:t>
     ника және                     коммутация жүйесі
</w:t>
      </w:r>
      <w:r>
        <w:br/>
      </w:r>
      <w:r>
        <w:rPr>
          <w:rFonts w:ascii="Times New Roman"/>
          <w:b w:val="false"/>
          <w:i w:val="false"/>
          <w:color w:val="000000"/>
          <w:sz w:val="28"/>
        </w:rPr>
        <w:t>
     телекоммуни.     3809002      Көпканалдық телекоммуникация
</w:t>
      </w:r>
      <w:r>
        <w:br/>
      </w:r>
      <w:r>
        <w:rPr>
          <w:rFonts w:ascii="Times New Roman"/>
          <w:b w:val="false"/>
          <w:i w:val="false"/>
          <w:color w:val="000000"/>
          <w:sz w:val="28"/>
        </w:rPr>
        <w:t>
     кация                         жүйелері
</w:t>
      </w:r>
      <w:r>
        <w:br/>
      </w:r>
      <w:r>
        <w:rPr>
          <w:rFonts w:ascii="Times New Roman"/>
          <w:b w:val="false"/>
          <w:i w:val="false"/>
          <w:color w:val="000000"/>
          <w:sz w:val="28"/>
        </w:rPr>
        <w:t>
                      3810002      Радиофикация және телефондық
</w:t>
      </w:r>
      <w:r>
        <w:br/>
      </w:r>
      <w:r>
        <w:rPr>
          <w:rFonts w:ascii="Times New Roman"/>
          <w:b w:val="false"/>
          <w:i w:val="false"/>
          <w:color w:val="000000"/>
          <w:sz w:val="28"/>
        </w:rPr>
        <w:t>
                                   байланыс жүйелері құрылыстарын
</w:t>
      </w:r>
      <w:r>
        <w:br/>
      </w:r>
      <w:r>
        <w:rPr>
          <w:rFonts w:ascii="Times New Roman"/>
          <w:b w:val="false"/>
          <w:i w:val="false"/>
          <w:color w:val="000000"/>
          <w:sz w:val="28"/>
        </w:rPr>
        <w:t>
                                   пайдалану
</w:t>
      </w:r>
      <w:r>
        <w:br/>
      </w:r>
      <w:r>
        <w:rPr>
          <w:rFonts w:ascii="Times New Roman"/>
          <w:b w:val="false"/>
          <w:i w:val="false"/>
          <w:color w:val="000000"/>
          <w:sz w:val="28"/>
        </w:rPr>
        <w:t>
                      3813002      Пошта байланысы
</w:t>
      </w:r>
      <w:r>
        <w:br/>
      </w:r>
      <w:r>
        <w:rPr>
          <w:rFonts w:ascii="Times New Roman"/>
          <w:b w:val="false"/>
          <w:i w:val="false"/>
          <w:color w:val="000000"/>
          <w:sz w:val="28"/>
        </w:rPr>
        <w:t>
                      3815002      Автоматтандырылған байланыс
</w:t>
      </w:r>
      <w:r>
        <w:br/>
      </w:r>
      <w:r>
        <w:rPr>
          <w:rFonts w:ascii="Times New Roman"/>
          <w:b w:val="false"/>
          <w:i w:val="false"/>
          <w:color w:val="000000"/>
          <w:sz w:val="28"/>
        </w:rPr>
        <w:t>
                                   жүйесін пайдалану
</w:t>
      </w:r>
      <w:r>
        <w:br/>
      </w:r>
      <w:r>
        <w:rPr>
          <w:rFonts w:ascii="Times New Roman"/>
          <w:b w:val="false"/>
          <w:i w:val="false"/>
          <w:color w:val="000000"/>
          <w:sz w:val="28"/>
        </w:rPr>
        <w:t>
                      3820002      Гидрометеорологиялық және
</w:t>
      </w:r>
      <w:r>
        <w:br/>
      </w:r>
      <w:r>
        <w:rPr>
          <w:rFonts w:ascii="Times New Roman"/>
          <w:b w:val="false"/>
          <w:i w:val="false"/>
          <w:color w:val="000000"/>
          <w:sz w:val="28"/>
        </w:rPr>
        <w:t>
                                   радиотехникалық жүйелерді
</w:t>
      </w:r>
      <w:r>
        <w:br/>
      </w:r>
      <w:r>
        <w:rPr>
          <w:rFonts w:ascii="Times New Roman"/>
          <w:b w:val="false"/>
          <w:i w:val="false"/>
          <w:color w:val="000000"/>
          <w:sz w:val="28"/>
        </w:rPr>
        <w:t>
                                   пайдалану
</w:t>
      </w:r>
      <w:r>
        <w:br/>
      </w:r>
      <w:r>
        <w:rPr>
          <w:rFonts w:ascii="Times New Roman"/>
          <w:b w:val="false"/>
          <w:i w:val="false"/>
          <w:color w:val="000000"/>
          <w:sz w:val="28"/>
        </w:rPr>
        <w:t>
                      3821002      Гидрометеорологияда
</w:t>
      </w:r>
      <w:r>
        <w:br/>
      </w:r>
      <w:r>
        <w:rPr>
          <w:rFonts w:ascii="Times New Roman"/>
          <w:b w:val="false"/>
          <w:i w:val="false"/>
          <w:color w:val="000000"/>
          <w:sz w:val="28"/>
        </w:rPr>
        <w:t>
                                   радиоэлектроника және
</w:t>
      </w:r>
      <w:r>
        <w:br/>
      </w:r>
      <w:r>
        <w:rPr>
          <w:rFonts w:ascii="Times New Roman"/>
          <w:b w:val="false"/>
          <w:i w:val="false"/>
          <w:color w:val="000000"/>
          <w:sz w:val="28"/>
        </w:rPr>
        <w:t>
                                   телекоммуникация байланысы
</w:t>
      </w:r>
      <w:r>
        <w:br/>
      </w:r>
      <w:r>
        <w:rPr>
          <w:rFonts w:ascii="Times New Roman"/>
          <w:b w:val="false"/>
          <w:i w:val="false"/>
          <w:color w:val="000000"/>
          <w:sz w:val="28"/>
        </w:rPr>
        <w:t>
                      3823002      Автоматика және байланыс
</w:t>
      </w:r>
      <w:r>
        <w:br/>
      </w:r>
      <w:r>
        <w:rPr>
          <w:rFonts w:ascii="Times New Roman"/>
          <w:b w:val="false"/>
          <w:i w:val="false"/>
          <w:color w:val="000000"/>
          <w:sz w:val="28"/>
        </w:rPr>
        <w:t>
                                   жүйелерін монтаждау
</w:t>
      </w:r>
      <w:r>
        <w:br/>
      </w:r>
      <w:r>
        <w:rPr>
          <w:rFonts w:ascii="Times New Roman"/>
          <w:b w:val="false"/>
          <w:i w:val="false"/>
          <w:color w:val="000000"/>
          <w:sz w:val="28"/>
        </w:rPr>
        <w:t>
                      3825002      Автоматты электр байланысы
</w:t>
      </w:r>
      <w:r>
        <w:br/>
      </w:r>
      <w:r>
        <w:rPr>
          <w:rFonts w:ascii="Times New Roman"/>
          <w:b w:val="false"/>
          <w:i w:val="false"/>
          <w:color w:val="000000"/>
          <w:sz w:val="28"/>
        </w:rPr>
        <w:t>
                      3826002      Радиотехника
</w:t>
      </w:r>
      <w:r>
        <w:br/>
      </w:r>
      <w:r>
        <w:rPr>
          <w:rFonts w:ascii="Times New Roman"/>
          <w:b w:val="false"/>
          <w:i w:val="false"/>
          <w:color w:val="000000"/>
          <w:sz w:val="28"/>
        </w:rPr>
        <w:t>
                      3827002      Аудиовизуальды техника
</w:t>
      </w:r>
      <w:r>
        <w:br/>
      </w:r>
      <w:r>
        <w:rPr>
          <w:rFonts w:ascii="Times New Roman"/>
          <w:b w:val="false"/>
          <w:i w:val="false"/>
          <w:color w:val="000000"/>
          <w:sz w:val="28"/>
        </w:rPr>
        <w:t>
                      3832002      Көліктік (көлік түріне қарай)
</w:t>
      </w:r>
      <w:r>
        <w:br/>
      </w:r>
      <w:r>
        <w:rPr>
          <w:rFonts w:ascii="Times New Roman"/>
          <w:b w:val="false"/>
          <w:i w:val="false"/>
          <w:color w:val="000000"/>
          <w:sz w:val="28"/>
        </w:rPr>
        <w:t>
                                   радиоэлектрондық жабдықтарды
</w:t>
      </w:r>
      <w:r>
        <w:br/>
      </w:r>
      <w:r>
        <w:rPr>
          <w:rFonts w:ascii="Times New Roman"/>
          <w:b w:val="false"/>
          <w:i w:val="false"/>
          <w:color w:val="000000"/>
          <w:sz w:val="28"/>
        </w:rPr>
        <w:t>
                                   техникалық пайдалану
</w:t>
      </w:r>
      <w:r>
        <w:br/>
      </w:r>
      <w:r>
        <w:rPr>
          <w:rFonts w:ascii="Times New Roman"/>
          <w:b w:val="false"/>
          <w:i w:val="false"/>
          <w:color w:val="000000"/>
          <w:sz w:val="28"/>
        </w:rPr>
        <w:t>
                      3834002      Радиоэлектронды техникаларды
</w:t>
      </w:r>
      <w:r>
        <w:br/>
      </w:r>
      <w:r>
        <w:rPr>
          <w:rFonts w:ascii="Times New Roman"/>
          <w:b w:val="false"/>
          <w:i w:val="false"/>
          <w:color w:val="000000"/>
          <w:sz w:val="28"/>
        </w:rPr>
        <w:t>
                                   (әр сала бойынша) техникалық
</w:t>
      </w:r>
      <w:r>
        <w:br/>
      </w:r>
      <w:r>
        <w:rPr>
          <w:rFonts w:ascii="Times New Roman"/>
          <w:b w:val="false"/>
          <w:i w:val="false"/>
          <w:color w:val="000000"/>
          <w:sz w:val="28"/>
        </w:rPr>
        <w:t>
                                   күту және жөндеу
</w:t>
      </w:r>
      <w:r>
        <w:br/>
      </w:r>
      <w:r>
        <w:rPr>
          <w:rFonts w:ascii="Times New Roman"/>
          <w:b w:val="false"/>
          <w:i w:val="false"/>
          <w:color w:val="000000"/>
          <w:sz w:val="28"/>
        </w:rPr>
        <w:t>
                      3836002      Электрленген және
</w:t>
      </w:r>
      <w:r>
        <w:br/>
      </w:r>
      <w:r>
        <w:rPr>
          <w:rFonts w:ascii="Times New Roman"/>
          <w:b w:val="false"/>
          <w:i w:val="false"/>
          <w:color w:val="000000"/>
          <w:sz w:val="28"/>
        </w:rPr>
        <w:t>
                                   пилотажды-навигациялық
</w:t>
      </w:r>
      <w:r>
        <w:br/>
      </w:r>
      <w:r>
        <w:rPr>
          <w:rFonts w:ascii="Times New Roman"/>
          <w:b w:val="false"/>
          <w:i w:val="false"/>
          <w:color w:val="000000"/>
          <w:sz w:val="28"/>
        </w:rPr>
        <w:t>
                                   кешендерді техникалық пайдалану
</w:t>
      </w:r>
    </w:p>
    <w:p>
      <w:pPr>
        <w:spacing w:after="0"/>
        <w:ind w:left="0"/>
        <w:jc w:val="both"/>
      </w:pPr>
      <w:r>
        <w:rPr>
          <w:rFonts w:ascii="Times New Roman"/>
          <w:b w:val="false"/>
          <w:i w:val="false"/>
          <w:color w:val="000000"/>
          <w:sz w:val="28"/>
        </w:rPr>
        <w:t>
27   3900000          3902002      Химиялық технология және өндіріс
</w:t>
      </w:r>
      <w:r>
        <w:br/>
      </w:r>
      <w:r>
        <w:rPr>
          <w:rFonts w:ascii="Times New Roman"/>
          <w:b w:val="false"/>
          <w:i w:val="false"/>
          <w:color w:val="000000"/>
          <w:sz w:val="28"/>
        </w:rPr>
        <w:t>
     Химикалық        3925002      Мұнай мен газды қайта өңдеу
</w:t>
      </w:r>
      <w:r>
        <w:br/>
      </w:r>
      <w:r>
        <w:rPr>
          <w:rFonts w:ascii="Times New Roman"/>
          <w:b w:val="false"/>
          <w:i w:val="false"/>
          <w:color w:val="000000"/>
          <w:sz w:val="28"/>
        </w:rPr>
        <w:t>
     өнеркәсіп                     технологиясы
</w:t>
      </w:r>
    </w:p>
    <w:p>
      <w:pPr>
        <w:spacing w:after="0"/>
        <w:ind w:left="0"/>
        <w:jc w:val="both"/>
      </w:pPr>
      <w:r>
        <w:rPr>
          <w:rFonts w:ascii="Times New Roman"/>
          <w:b w:val="false"/>
          <w:i w:val="false"/>
          <w:color w:val="000000"/>
          <w:sz w:val="28"/>
        </w:rPr>
        <w:t>
28   4000000          4003002      Өңдеу өндірісі жабдықтары
</w:t>
      </w:r>
      <w:r>
        <w:br/>
      </w:r>
      <w:r>
        <w:rPr>
          <w:rFonts w:ascii="Times New Roman"/>
          <w:b w:val="false"/>
          <w:i w:val="false"/>
          <w:color w:val="000000"/>
          <w:sz w:val="28"/>
        </w:rPr>
        <w:t>
     Көпшілік         4005002      Тері және былғары өңдеу
</w:t>
      </w:r>
      <w:r>
        <w:br/>
      </w:r>
      <w:r>
        <w:rPr>
          <w:rFonts w:ascii="Times New Roman"/>
          <w:b w:val="false"/>
          <w:i w:val="false"/>
          <w:color w:val="000000"/>
          <w:sz w:val="28"/>
        </w:rPr>
        <w:t>
     тұтынатын                     технологиясы
</w:t>
      </w:r>
      <w:r>
        <w:br/>
      </w:r>
      <w:r>
        <w:rPr>
          <w:rFonts w:ascii="Times New Roman"/>
          <w:b w:val="false"/>
          <w:i w:val="false"/>
          <w:color w:val="000000"/>
          <w:sz w:val="28"/>
        </w:rPr>
        <w:t>
     тауарлар мен     4006002      Өңдеу өндірісінің химиялық
</w:t>
      </w:r>
      <w:r>
        <w:br/>
      </w:r>
      <w:r>
        <w:rPr>
          <w:rFonts w:ascii="Times New Roman"/>
          <w:b w:val="false"/>
          <w:i w:val="false"/>
          <w:color w:val="000000"/>
          <w:sz w:val="28"/>
        </w:rPr>
        <w:t>
     бұйымдардың                   технологиясы
</w:t>
      </w:r>
      <w:r>
        <w:br/>
      </w:r>
      <w:r>
        <w:rPr>
          <w:rFonts w:ascii="Times New Roman"/>
          <w:b w:val="false"/>
          <w:i w:val="false"/>
          <w:color w:val="000000"/>
          <w:sz w:val="28"/>
        </w:rPr>
        <w:t>
     химикалық
</w:t>
      </w:r>
      <w:r>
        <w:br/>
      </w:r>
      <w:r>
        <w:rPr>
          <w:rFonts w:ascii="Times New Roman"/>
          <w:b w:val="false"/>
          <w:i w:val="false"/>
          <w:color w:val="000000"/>
          <w:sz w:val="28"/>
        </w:rPr>
        <w:t>
     технологиясы
</w:t>
      </w:r>
    </w:p>
    <w:p>
      <w:pPr>
        <w:spacing w:after="0"/>
        <w:ind w:left="0"/>
        <w:jc w:val="both"/>
      </w:pPr>
      <w:r>
        <w:rPr>
          <w:rFonts w:ascii="Times New Roman"/>
          <w:b w:val="false"/>
          <w:i w:val="false"/>
          <w:color w:val="000000"/>
          <w:sz w:val="28"/>
        </w:rPr>
        <w:t>
29   4100000          4102002      Талшықты материалдарды алғашқы
</w:t>
      </w:r>
      <w:r>
        <w:br/>
      </w:r>
      <w:r>
        <w:rPr>
          <w:rFonts w:ascii="Times New Roman"/>
          <w:b w:val="false"/>
          <w:i w:val="false"/>
          <w:color w:val="000000"/>
          <w:sz w:val="28"/>
        </w:rPr>
        <w:t>
     Көпшілік                      өңдеу
</w:t>
      </w:r>
      <w:r>
        <w:br/>
      </w:r>
      <w:r>
        <w:rPr>
          <w:rFonts w:ascii="Times New Roman"/>
          <w:b w:val="false"/>
          <w:i w:val="false"/>
          <w:color w:val="000000"/>
          <w:sz w:val="28"/>
        </w:rPr>
        <w:t>
     тұтынатын        4104002      Иіру өндірісінің технологиясы
</w:t>
      </w:r>
      <w:r>
        <w:br/>
      </w:r>
      <w:r>
        <w:rPr>
          <w:rFonts w:ascii="Times New Roman"/>
          <w:b w:val="false"/>
          <w:i w:val="false"/>
          <w:color w:val="000000"/>
          <w:sz w:val="28"/>
        </w:rPr>
        <w:t>
     тауарлар мен     4106002      Түту жабдықтары
</w:t>
      </w:r>
      <w:r>
        <w:br/>
      </w:r>
      <w:r>
        <w:rPr>
          <w:rFonts w:ascii="Times New Roman"/>
          <w:b w:val="false"/>
          <w:i w:val="false"/>
          <w:color w:val="000000"/>
          <w:sz w:val="28"/>
        </w:rPr>
        <w:t>
     бұйымдардың      4110002      Мата және трикотаж технологиясы
</w:t>
      </w:r>
      <w:r>
        <w:br/>
      </w:r>
      <w:r>
        <w:rPr>
          <w:rFonts w:ascii="Times New Roman"/>
          <w:b w:val="false"/>
          <w:i w:val="false"/>
          <w:color w:val="000000"/>
          <w:sz w:val="28"/>
        </w:rPr>
        <w:t>
     технологиясы     4119002      Тігу өндірісінің технологиясы
</w:t>
      </w:r>
      <w:r>
        <w:br/>
      </w:r>
      <w:r>
        <w:rPr>
          <w:rFonts w:ascii="Times New Roman"/>
          <w:b w:val="false"/>
          <w:i w:val="false"/>
          <w:color w:val="000000"/>
          <w:sz w:val="28"/>
        </w:rPr>
        <w:t>
                      4123002      Киімдерді моделдеу мен
</w:t>
      </w:r>
      <w:r>
        <w:br/>
      </w:r>
      <w:r>
        <w:rPr>
          <w:rFonts w:ascii="Times New Roman"/>
          <w:b w:val="false"/>
          <w:i w:val="false"/>
          <w:color w:val="000000"/>
          <w:sz w:val="28"/>
        </w:rPr>
        <w:t>
                                   конструкциялау
</w:t>
      </w:r>
      <w:r>
        <w:br/>
      </w:r>
      <w:r>
        <w:rPr>
          <w:rFonts w:ascii="Times New Roman"/>
          <w:b w:val="false"/>
          <w:i w:val="false"/>
          <w:color w:val="000000"/>
          <w:sz w:val="28"/>
        </w:rPr>
        <w:t>
                      4132002      Трикотаж өндірісі технологиясы
</w:t>
      </w:r>
      <w:r>
        <w:br/>
      </w:r>
      <w:r>
        <w:rPr>
          <w:rFonts w:ascii="Times New Roman"/>
          <w:b w:val="false"/>
          <w:i w:val="false"/>
          <w:color w:val="000000"/>
          <w:sz w:val="28"/>
        </w:rPr>
        <w:t>
                      4133002      Аң терісі мен қой терісі
</w:t>
      </w:r>
      <w:r>
        <w:br/>
      </w:r>
      <w:r>
        <w:rPr>
          <w:rFonts w:ascii="Times New Roman"/>
          <w:b w:val="false"/>
          <w:i w:val="false"/>
          <w:color w:val="000000"/>
          <w:sz w:val="28"/>
        </w:rPr>
        <w:t>
                                   бұйымдарының технологиясы
</w:t>
      </w:r>
      <w:r>
        <w:br/>
      </w:r>
      <w:r>
        <w:rPr>
          <w:rFonts w:ascii="Times New Roman"/>
          <w:b w:val="false"/>
          <w:i w:val="false"/>
          <w:color w:val="000000"/>
          <w:sz w:val="28"/>
        </w:rPr>
        <w:t>
                      4134002      Музыка аспаптарын өндіру
</w:t>
      </w:r>
      <w:r>
        <w:br/>
      </w:r>
      <w:r>
        <w:rPr>
          <w:rFonts w:ascii="Times New Roman"/>
          <w:b w:val="false"/>
          <w:i w:val="false"/>
          <w:color w:val="000000"/>
          <w:sz w:val="28"/>
        </w:rPr>
        <w:t>
                      4136002      Жүн-киіз және фетр бұйымдарының
</w:t>
      </w:r>
      <w:r>
        <w:br/>
      </w:r>
      <w:r>
        <w:rPr>
          <w:rFonts w:ascii="Times New Roman"/>
          <w:b w:val="false"/>
          <w:i w:val="false"/>
          <w:color w:val="000000"/>
          <w:sz w:val="28"/>
        </w:rPr>
        <w:t>
                                   технологиясы
</w:t>
      </w:r>
    </w:p>
    <w:p>
      <w:pPr>
        <w:spacing w:after="0"/>
        <w:ind w:left="0"/>
        <w:jc w:val="both"/>
      </w:pPr>
      <w:r>
        <w:rPr>
          <w:rFonts w:ascii="Times New Roman"/>
          <w:b w:val="false"/>
          <w:i w:val="false"/>
          <w:color w:val="000000"/>
          <w:sz w:val="28"/>
        </w:rPr>
        <w:t>
30   4200000          4202002      Жармалық, ұн тартатын құрама жем
</w:t>
      </w:r>
      <w:r>
        <w:br/>
      </w:r>
      <w:r>
        <w:rPr>
          <w:rFonts w:ascii="Times New Roman"/>
          <w:b w:val="false"/>
          <w:i w:val="false"/>
          <w:color w:val="000000"/>
          <w:sz w:val="28"/>
        </w:rPr>
        <w:t>
     Азық-түлік                    және элеватор жабдықтары мен
</w:t>
      </w:r>
      <w:r>
        <w:br/>
      </w:r>
      <w:r>
        <w:rPr>
          <w:rFonts w:ascii="Times New Roman"/>
          <w:b w:val="false"/>
          <w:i w:val="false"/>
          <w:color w:val="000000"/>
          <w:sz w:val="28"/>
        </w:rPr>
        <w:t>
     тағамдарын                    машинасы
</w:t>
      </w:r>
      <w:r>
        <w:br/>
      </w:r>
      <w:r>
        <w:rPr>
          <w:rFonts w:ascii="Times New Roman"/>
          <w:b w:val="false"/>
          <w:i w:val="false"/>
          <w:color w:val="000000"/>
          <w:sz w:val="28"/>
        </w:rPr>
        <w:t>
     өндіру           4204002      Темекі өндірісі
</w:t>
      </w:r>
      <w:r>
        <w:br/>
      </w:r>
      <w:r>
        <w:rPr>
          <w:rFonts w:ascii="Times New Roman"/>
          <w:b w:val="false"/>
          <w:i w:val="false"/>
          <w:color w:val="000000"/>
          <w:sz w:val="28"/>
        </w:rPr>
        <w:t>
     технологиясы     4205002      Майлар мен май орнына
</w:t>
      </w:r>
      <w:r>
        <w:br/>
      </w:r>
      <w:r>
        <w:rPr>
          <w:rFonts w:ascii="Times New Roman"/>
          <w:b w:val="false"/>
          <w:i w:val="false"/>
          <w:color w:val="000000"/>
          <w:sz w:val="28"/>
        </w:rPr>
        <w:t>
                                   пайдаланатын заттар технологиясы
</w:t>
      </w:r>
      <w:r>
        <w:br/>
      </w:r>
      <w:r>
        <w:rPr>
          <w:rFonts w:ascii="Times New Roman"/>
          <w:b w:val="false"/>
          <w:i w:val="false"/>
          <w:color w:val="000000"/>
          <w:sz w:val="28"/>
        </w:rPr>
        <w:t>
                      4207002      Азық-түлік тағамдарын өндіру
</w:t>
      </w:r>
      <w:r>
        <w:br/>
      </w:r>
      <w:r>
        <w:rPr>
          <w:rFonts w:ascii="Times New Roman"/>
          <w:b w:val="false"/>
          <w:i w:val="false"/>
          <w:color w:val="000000"/>
          <w:sz w:val="28"/>
        </w:rPr>
        <w:t>
                                   машиналары мен жабдықтарын
</w:t>
      </w:r>
      <w:r>
        <w:br/>
      </w:r>
      <w:r>
        <w:rPr>
          <w:rFonts w:ascii="Times New Roman"/>
          <w:b w:val="false"/>
          <w:i w:val="false"/>
          <w:color w:val="000000"/>
          <w:sz w:val="28"/>
        </w:rPr>
        <w:t>
                                   пайдалану
</w:t>
      </w:r>
      <w:r>
        <w:br/>
      </w:r>
      <w:r>
        <w:rPr>
          <w:rFonts w:ascii="Times New Roman"/>
          <w:b w:val="false"/>
          <w:i w:val="false"/>
          <w:color w:val="000000"/>
          <w:sz w:val="28"/>
        </w:rPr>
        <w:t>
                      4209002      Қанттық заттар технологиясы
</w:t>
      </w:r>
      <w:r>
        <w:br/>
      </w:r>
      <w:r>
        <w:rPr>
          <w:rFonts w:ascii="Times New Roman"/>
          <w:b w:val="false"/>
          <w:i w:val="false"/>
          <w:color w:val="000000"/>
          <w:sz w:val="28"/>
        </w:rPr>
        <w:t>
                      4214002      Нан, макарон және кондитер
</w:t>
      </w:r>
      <w:r>
        <w:br/>
      </w:r>
      <w:r>
        <w:rPr>
          <w:rFonts w:ascii="Times New Roman"/>
          <w:b w:val="false"/>
          <w:i w:val="false"/>
          <w:color w:val="000000"/>
          <w:sz w:val="28"/>
        </w:rPr>
        <w:t>
                                   өндірісі
</w:t>
      </w:r>
      <w:r>
        <w:br/>
      </w:r>
      <w:r>
        <w:rPr>
          <w:rFonts w:ascii="Times New Roman"/>
          <w:b w:val="false"/>
          <w:i w:val="false"/>
          <w:color w:val="000000"/>
          <w:sz w:val="28"/>
        </w:rPr>
        <w:t>
                      4216002      Консерві және ас концентраттары
</w:t>
      </w:r>
      <w:r>
        <w:br/>
      </w:r>
      <w:r>
        <w:rPr>
          <w:rFonts w:ascii="Times New Roman"/>
          <w:b w:val="false"/>
          <w:i w:val="false"/>
          <w:color w:val="000000"/>
          <w:sz w:val="28"/>
        </w:rPr>
        <w:t>
                                   технологиясы
</w:t>
      </w:r>
      <w:r>
        <w:br/>
      </w:r>
      <w:r>
        <w:rPr>
          <w:rFonts w:ascii="Times New Roman"/>
          <w:b w:val="false"/>
          <w:i w:val="false"/>
          <w:color w:val="000000"/>
          <w:sz w:val="28"/>
        </w:rPr>
        <w:t>
                      4221002      Алкогольсіз пиво және спирт
</w:t>
      </w:r>
      <w:r>
        <w:br/>
      </w:r>
      <w:r>
        <w:rPr>
          <w:rFonts w:ascii="Times New Roman"/>
          <w:b w:val="false"/>
          <w:i w:val="false"/>
          <w:color w:val="000000"/>
          <w:sz w:val="28"/>
        </w:rPr>
        <w:t>
                                   өндірісі технологиясы
</w:t>
      </w:r>
      <w:r>
        <w:br/>
      </w:r>
      <w:r>
        <w:rPr>
          <w:rFonts w:ascii="Times New Roman"/>
          <w:b w:val="false"/>
          <w:i w:val="false"/>
          <w:color w:val="000000"/>
          <w:sz w:val="28"/>
        </w:rPr>
        <w:t>
                      4223002      Ашытқы өндіру және вино жасау
</w:t>
      </w:r>
      <w:r>
        <w:br/>
      </w:r>
      <w:r>
        <w:rPr>
          <w:rFonts w:ascii="Times New Roman"/>
          <w:b w:val="false"/>
          <w:i w:val="false"/>
          <w:color w:val="000000"/>
          <w:sz w:val="28"/>
        </w:rPr>
        <w:t>
                                   технологиясы
</w:t>
      </w:r>
      <w:r>
        <w:br/>
      </w:r>
      <w:r>
        <w:rPr>
          <w:rFonts w:ascii="Times New Roman"/>
          <w:b w:val="false"/>
          <w:i w:val="false"/>
          <w:color w:val="000000"/>
          <w:sz w:val="28"/>
        </w:rPr>
        <w:t>
                      4225002      Сүт және сүт тағамдарын өндіру
</w:t>
      </w:r>
      <w:r>
        <w:br/>
      </w:r>
      <w:r>
        <w:rPr>
          <w:rFonts w:ascii="Times New Roman"/>
          <w:b w:val="false"/>
          <w:i w:val="false"/>
          <w:color w:val="000000"/>
          <w:sz w:val="28"/>
        </w:rPr>
        <w:t>
                                   технологиясы
</w:t>
      </w:r>
      <w:r>
        <w:br/>
      </w:r>
      <w:r>
        <w:rPr>
          <w:rFonts w:ascii="Times New Roman"/>
          <w:b w:val="false"/>
          <w:i w:val="false"/>
          <w:color w:val="000000"/>
          <w:sz w:val="28"/>
        </w:rPr>
        <w:t>
                      4228002      Ет және ет тағамдарын өңдеу
</w:t>
      </w:r>
      <w:r>
        <w:br/>
      </w:r>
      <w:r>
        <w:rPr>
          <w:rFonts w:ascii="Times New Roman"/>
          <w:b w:val="false"/>
          <w:i w:val="false"/>
          <w:color w:val="000000"/>
          <w:sz w:val="28"/>
        </w:rPr>
        <w:t>
                                   технологиясы
</w:t>
      </w:r>
      <w:r>
        <w:br/>
      </w:r>
      <w:r>
        <w:rPr>
          <w:rFonts w:ascii="Times New Roman"/>
          <w:b w:val="false"/>
          <w:i w:val="false"/>
          <w:color w:val="000000"/>
          <w:sz w:val="28"/>
        </w:rPr>
        <w:t>
                      4232002      Балық және балықтан жасалатын
</w:t>
      </w:r>
      <w:r>
        <w:br/>
      </w:r>
      <w:r>
        <w:rPr>
          <w:rFonts w:ascii="Times New Roman"/>
          <w:b w:val="false"/>
          <w:i w:val="false"/>
          <w:color w:val="000000"/>
          <w:sz w:val="28"/>
        </w:rPr>
        <w:t>
                                   тағамдар технологиясы
</w:t>
      </w:r>
      <w:r>
        <w:br/>
      </w:r>
      <w:r>
        <w:rPr>
          <w:rFonts w:ascii="Times New Roman"/>
          <w:b w:val="false"/>
          <w:i w:val="false"/>
          <w:color w:val="000000"/>
          <w:sz w:val="28"/>
        </w:rPr>
        <w:t>
                      4233002      Астықты сақтау және қайта өңдеу
</w:t>
      </w:r>
      <w:r>
        <w:br/>
      </w:r>
      <w:r>
        <w:rPr>
          <w:rFonts w:ascii="Times New Roman"/>
          <w:b w:val="false"/>
          <w:i w:val="false"/>
          <w:color w:val="000000"/>
          <w:sz w:val="28"/>
        </w:rPr>
        <w:t>
                      4234002      Тамақтандыру мекемелері
</w:t>
      </w:r>
      <w:r>
        <w:br/>
      </w:r>
      <w:r>
        <w:rPr>
          <w:rFonts w:ascii="Times New Roman"/>
          <w:b w:val="false"/>
          <w:i w:val="false"/>
          <w:color w:val="000000"/>
          <w:sz w:val="28"/>
        </w:rPr>
        <w:t>
                                   тағамдарының технологиясы және
</w:t>
      </w:r>
      <w:r>
        <w:br/>
      </w:r>
      <w:r>
        <w:rPr>
          <w:rFonts w:ascii="Times New Roman"/>
          <w:b w:val="false"/>
          <w:i w:val="false"/>
          <w:color w:val="000000"/>
          <w:sz w:val="28"/>
        </w:rPr>
        <w:t>
                                   оны ұйымдастыру
</w:t>
      </w:r>
      <w:r>
        <w:br/>
      </w:r>
      <w:r>
        <w:rPr>
          <w:rFonts w:ascii="Times New Roman"/>
          <w:b w:val="false"/>
          <w:i w:val="false"/>
          <w:color w:val="000000"/>
          <w:sz w:val="28"/>
        </w:rPr>
        <w:t>
                      4238002      Көкөністер мен жемістерді сақтау
</w:t>
      </w:r>
      <w:r>
        <w:br/>
      </w:r>
      <w:r>
        <w:rPr>
          <w:rFonts w:ascii="Times New Roman"/>
          <w:b w:val="false"/>
          <w:i w:val="false"/>
          <w:color w:val="000000"/>
          <w:sz w:val="28"/>
        </w:rPr>
        <w:t>
                                   және қайта өңдеу
</w:t>
      </w:r>
    </w:p>
    <w:p>
      <w:pPr>
        <w:spacing w:after="0"/>
        <w:ind w:left="0"/>
        <w:jc w:val="both"/>
      </w:pPr>
      <w:r>
        <w:rPr>
          <w:rFonts w:ascii="Times New Roman"/>
          <w:b w:val="false"/>
          <w:i w:val="false"/>
          <w:color w:val="000000"/>
          <w:sz w:val="28"/>
        </w:rPr>
        <w:t>
31   4300000          4303002      Yйлер мен ғимараттарды салу
</w:t>
      </w:r>
      <w:r>
        <w:br/>
      </w:r>
      <w:r>
        <w:rPr>
          <w:rFonts w:ascii="Times New Roman"/>
          <w:b w:val="false"/>
          <w:i w:val="false"/>
          <w:color w:val="000000"/>
          <w:sz w:val="28"/>
        </w:rPr>
        <w:t>
     Құрылыс                       және пайдалану
</w:t>
      </w:r>
      <w:r>
        <w:br/>
      </w:r>
      <w:r>
        <w:rPr>
          <w:rFonts w:ascii="Times New Roman"/>
          <w:b w:val="false"/>
          <w:i w:val="false"/>
          <w:color w:val="000000"/>
          <w:sz w:val="28"/>
        </w:rPr>
        <w:t>
     және сәулет      4304002      Азаматтық ғимараттардың интерьер
</w:t>
      </w:r>
      <w:r>
        <w:br/>
      </w:r>
      <w:r>
        <w:rPr>
          <w:rFonts w:ascii="Times New Roman"/>
          <w:b w:val="false"/>
          <w:i w:val="false"/>
          <w:color w:val="000000"/>
          <w:sz w:val="28"/>
        </w:rPr>
        <w:t>
     өнері                         дизайны, оларды қалпына келтіру
</w:t>
      </w:r>
      <w:r>
        <w:br/>
      </w:r>
      <w:r>
        <w:rPr>
          <w:rFonts w:ascii="Times New Roman"/>
          <w:b w:val="false"/>
          <w:i w:val="false"/>
          <w:color w:val="000000"/>
          <w:sz w:val="28"/>
        </w:rPr>
        <w:t>
                                   және қайта құру
</w:t>
      </w:r>
      <w:r>
        <w:br/>
      </w:r>
      <w:r>
        <w:rPr>
          <w:rFonts w:ascii="Times New Roman"/>
          <w:b w:val="false"/>
          <w:i w:val="false"/>
          <w:color w:val="000000"/>
          <w:sz w:val="28"/>
        </w:rPr>
        <w:t>
                      4317002      Ішкі санитарлы-техникалық
</w:t>
      </w:r>
      <w:r>
        <w:br/>
      </w:r>
      <w:r>
        <w:rPr>
          <w:rFonts w:ascii="Times New Roman"/>
          <w:b w:val="false"/>
          <w:i w:val="false"/>
          <w:color w:val="000000"/>
          <w:sz w:val="28"/>
        </w:rPr>
        <w:t>
                                   құрылғылар мен вентиляцияны
</w:t>
      </w:r>
      <w:r>
        <w:br/>
      </w:r>
      <w:r>
        <w:rPr>
          <w:rFonts w:ascii="Times New Roman"/>
          <w:b w:val="false"/>
          <w:i w:val="false"/>
          <w:color w:val="000000"/>
          <w:sz w:val="28"/>
        </w:rPr>
        <w:t>
                                   монтаждау және пайдалану
</w:t>
      </w:r>
      <w:r>
        <w:br/>
      </w:r>
      <w:r>
        <w:rPr>
          <w:rFonts w:ascii="Times New Roman"/>
          <w:b w:val="false"/>
          <w:i w:val="false"/>
          <w:color w:val="000000"/>
          <w:sz w:val="28"/>
        </w:rPr>
        <w:t>
                      4320002      Сумен жабдықтау және суды ағызу
</w:t>
      </w:r>
      <w:r>
        <w:br/>
      </w:r>
      <w:r>
        <w:rPr>
          <w:rFonts w:ascii="Times New Roman"/>
          <w:b w:val="false"/>
          <w:i w:val="false"/>
          <w:color w:val="000000"/>
          <w:sz w:val="28"/>
        </w:rPr>
        <w:t>
                                   жүйесін пайдалану
</w:t>
      </w:r>
      <w:r>
        <w:br/>
      </w:r>
      <w:r>
        <w:rPr>
          <w:rFonts w:ascii="Times New Roman"/>
          <w:b w:val="false"/>
          <w:i w:val="false"/>
          <w:color w:val="000000"/>
          <w:sz w:val="28"/>
        </w:rPr>
        <w:t>
                      4323002      Газ жабдықтау жүйесі мен
</w:t>
      </w:r>
      <w:r>
        <w:br/>
      </w:r>
      <w:r>
        <w:rPr>
          <w:rFonts w:ascii="Times New Roman"/>
          <w:b w:val="false"/>
          <w:i w:val="false"/>
          <w:color w:val="000000"/>
          <w:sz w:val="28"/>
        </w:rPr>
        <w:t>
                                   жабдықтарды монтаждау және
</w:t>
      </w:r>
      <w:r>
        <w:br/>
      </w:r>
      <w:r>
        <w:rPr>
          <w:rFonts w:ascii="Times New Roman"/>
          <w:b w:val="false"/>
          <w:i w:val="false"/>
          <w:color w:val="000000"/>
          <w:sz w:val="28"/>
        </w:rPr>
        <w:t>
                                   пайдалану
</w:t>
      </w:r>
      <w:r>
        <w:br/>
      </w:r>
      <w:r>
        <w:rPr>
          <w:rFonts w:ascii="Times New Roman"/>
          <w:b w:val="false"/>
          <w:i w:val="false"/>
          <w:color w:val="000000"/>
          <w:sz w:val="28"/>
        </w:rPr>
        <w:t>
                      4328002      Жергілікті, магистралды және
</w:t>
      </w:r>
      <w:r>
        <w:br/>
      </w:r>
      <w:r>
        <w:rPr>
          <w:rFonts w:ascii="Times New Roman"/>
          <w:b w:val="false"/>
          <w:i w:val="false"/>
          <w:color w:val="000000"/>
          <w:sz w:val="28"/>
        </w:rPr>
        <w:t>
                                   желілік құбырларды пайдалану
</w:t>
      </w:r>
      <w:r>
        <w:br/>
      </w:r>
      <w:r>
        <w:rPr>
          <w:rFonts w:ascii="Times New Roman"/>
          <w:b w:val="false"/>
          <w:i w:val="false"/>
          <w:color w:val="000000"/>
          <w:sz w:val="28"/>
        </w:rPr>
        <w:t>
                                   және жөндеу
</w:t>
      </w:r>
      <w:r>
        <w:br/>
      </w:r>
      <w:r>
        <w:rPr>
          <w:rFonts w:ascii="Times New Roman"/>
          <w:b w:val="false"/>
          <w:i w:val="false"/>
          <w:color w:val="000000"/>
          <w:sz w:val="28"/>
        </w:rPr>
        <w:t>
                      4332002      Автомобиль жолдары мен
</w:t>
      </w:r>
      <w:r>
        <w:br/>
      </w:r>
      <w:r>
        <w:rPr>
          <w:rFonts w:ascii="Times New Roman"/>
          <w:b w:val="false"/>
          <w:i w:val="false"/>
          <w:color w:val="000000"/>
          <w:sz w:val="28"/>
        </w:rPr>
        <w:t>
                                   аэродромдар салу және пайдалану
</w:t>
      </w:r>
      <w:r>
        <w:br/>
      </w:r>
      <w:r>
        <w:rPr>
          <w:rFonts w:ascii="Times New Roman"/>
          <w:b w:val="false"/>
          <w:i w:val="false"/>
          <w:color w:val="000000"/>
          <w:sz w:val="28"/>
        </w:rPr>
        <w:t>
                      4333002      Көпірлер және басқа да жасанды
</w:t>
      </w:r>
      <w:r>
        <w:br/>
      </w:r>
      <w:r>
        <w:rPr>
          <w:rFonts w:ascii="Times New Roman"/>
          <w:b w:val="false"/>
          <w:i w:val="false"/>
          <w:color w:val="000000"/>
          <w:sz w:val="28"/>
        </w:rPr>
        <w:t>
                                   құрылыстар салу және пайдалану
</w:t>
      </w:r>
      <w:r>
        <w:br/>
      </w:r>
      <w:r>
        <w:rPr>
          <w:rFonts w:ascii="Times New Roman"/>
          <w:b w:val="false"/>
          <w:i w:val="false"/>
          <w:color w:val="000000"/>
          <w:sz w:val="28"/>
        </w:rPr>
        <w:t>
                      4342002      Ағаш өңдеу технологиясы
</w:t>
      </w:r>
    </w:p>
    <w:p>
      <w:pPr>
        <w:spacing w:after="0"/>
        <w:ind w:left="0"/>
        <w:jc w:val="both"/>
      </w:pPr>
      <w:r>
        <w:rPr>
          <w:rFonts w:ascii="Times New Roman"/>
          <w:b w:val="false"/>
          <w:i w:val="false"/>
          <w:color w:val="000000"/>
          <w:sz w:val="28"/>
        </w:rPr>
        <w:t>
32   4400000          4402002      Ауыл шаруашылығын
</w:t>
      </w:r>
      <w:r>
        <w:br/>
      </w:r>
      <w:r>
        <w:rPr>
          <w:rFonts w:ascii="Times New Roman"/>
          <w:b w:val="false"/>
          <w:i w:val="false"/>
          <w:color w:val="000000"/>
          <w:sz w:val="28"/>
        </w:rPr>
        <w:t>
     Ауыл және                     механикаландыру
</w:t>
      </w:r>
      <w:r>
        <w:br/>
      </w:r>
      <w:r>
        <w:rPr>
          <w:rFonts w:ascii="Times New Roman"/>
          <w:b w:val="false"/>
          <w:i w:val="false"/>
          <w:color w:val="000000"/>
          <w:sz w:val="28"/>
        </w:rPr>
        <w:t>
     орман            4405002      Жерге орналастырушылық
</w:t>
      </w:r>
      <w:r>
        <w:br/>
      </w:r>
      <w:r>
        <w:rPr>
          <w:rFonts w:ascii="Times New Roman"/>
          <w:b w:val="false"/>
          <w:i w:val="false"/>
          <w:color w:val="000000"/>
          <w:sz w:val="28"/>
        </w:rPr>
        <w:t>
     шаруашылығы      4406002      Агрономия
</w:t>
      </w:r>
      <w:r>
        <w:br/>
      </w:r>
      <w:r>
        <w:rPr>
          <w:rFonts w:ascii="Times New Roman"/>
          <w:b w:val="false"/>
          <w:i w:val="false"/>
          <w:color w:val="000000"/>
          <w:sz w:val="28"/>
        </w:rPr>
        <w:t>
                      4409002      Өсімдік қорғау және агроэкология
</w:t>
      </w:r>
      <w:r>
        <w:br/>
      </w:r>
      <w:r>
        <w:rPr>
          <w:rFonts w:ascii="Times New Roman"/>
          <w:b w:val="false"/>
          <w:i w:val="false"/>
          <w:color w:val="000000"/>
          <w:sz w:val="28"/>
        </w:rPr>
        <w:t>
                      4410002      Гидромелиорация
</w:t>
      </w:r>
      <w:r>
        <w:br/>
      </w:r>
      <w:r>
        <w:rPr>
          <w:rFonts w:ascii="Times New Roman"/>
          <w:b w:val="false"/>
          <w:i w:val="false"/>
          <w:color w:val="000000"/>
          <w:sz w:val="28"/>
        </w:rPr>
        <w:t>
                      4411002      Мелиорация жұмыстарын
</w:t>
      </w:r>
      <w:r>
        <w:br/>
      </w:r>
      <w:r>
        <w:rPr>
          <w:rFonts w:ascii="Times New Roman"/>
          <w:b w:val="false"/>
          <w:i w:val="false"/>
          <w:color w:val="000000"/>
          <w:sz w:val="28"/>
        </w:rPr>
        <w:t>
                                   механикаландыру
</w:t>
      </w:r>
      <w:r>
        <w:br/>
      </w:r>
      <w:r>
        <w:rPr>
          <w:rFonts w:ascii="Times New Roman"/>
          <w:b w:val="false"/>
          <w:i w:val="false"/>
          <w:color w:val="000000"/>
          <w:sz w:val="28"/>
        </w:rPr>
        <w:t>
                      4412002      Фермерлі шаруашылықты
</w:t>
      </w:r>
      <w:r>
        <w:br/>
      </w:r>
      <w:r>
        <w:rPr>
          <w:rFonts w:ascii="Times New Roman"/>
          <w:b w:val="false"/>
          <w:i w:val="false"/>
          <w:color w:val="000000"/>
          <w:sz w:val="28"/>
        </w:rPr>
        <w:t>
                                   ұйымдастыру және жүргізу
</w:t>
      </w:r>
      <w:r>
        <w:br/>
      </w:r>
      <w:r>
        <w:rPr>
          <w:rFonts w:ascii="Times New Roman"/>
          <w:b w:val="false"/>
          <w:i w:val="false"/>
          <w:color w:val="000000"/>
          <w:sz w:val="28"/>
        </w:rPr>
        <w:t>
                      4418002      Ихтиология және балық аулау
</w:t>
      </w:r>
      <w:r>
        <w:br/>
      </w:r>
      <w:r>
        <w:rPr>
          <w:rFonts w:ascii="Times New Roman"/>
          <w:b w:val="false"/>
          <w:i w:val="false"/>
          <w:color w:val="000000"/>
          <w:sz w:val="28"/>
        </w:rPr>
        <w:t>
                      4419002      Балық қорын сақтау және балық
</w:t>
      </w:r>
      <w:r>
        <w:br/>
      </w:r>
      <w:r>
        <w:rPr>
          <w:rFonts w:ascii="Times New Roman"/>
          <w:b w:val="false"/>
          <w:i w:val="false"/>
          <w:color w:val="000000"/>
          <w:sz w:val="28"/>
        </w:rPr>
        <w:t>
                                   аулау кәсібін ұйымдастыру
</w:t>
      </w:r>
      <w:r>
        <w:br/>
      </w:r>
      <w:r>
        <w:rPr>
          <w:rFonts w:ascii="Times New Roman"/>
          <w:b w:val="false"/>
          <w:i w:val="false"/>
          <w:color w:val="000000"/>
          <w:sz w:val="28"/>
        </w:rPr>
        <w:t>
                      4421002      Зоотехния
</w:t>
      </w:r>
      <w:r>
        <w:br/>
      </w:r>
      <w:r>
        <w:rPr>
          <w:rFonts w:ascii="Times New Roman"/>
          <w:b w:val="false"/>
          <w:i w:val="false"/>
          <w:color w:val="000000"/>
          <w:sz w:val="28"/>
        </w:rPr>
        <w:t>
                      4422002      Аңшылық және аң өсіру шаруашылығы
</w:t>
      </w:r>
      <w:r>
        <w:br/>
      </w:r>
      <w:r>
        <w:rPr>
          <w:rFonts w:ascii="Times New Roman"/>
          <w:b w:val="false"/>
          <w:i w:val="false"/>
          <w:color w:val="000000"/>
          <w:sz w:val="28"/>
        </w:rPr>
        <w:t>
                      4424002      Балара өсіру
</w:t>
      </w:r>
      <w:r>
        <w:br/>
      </w:r>
      <w:r>
        <w:rPr>
          <w:rFonts w:ascii="Times New Roman"/>
          <w:b w:val="false"/>
          <w:i w:val="false"/>
          <w:color w:val="000000"/>
          <w:sz w:val="28"/>
        </w:rPr>
        <w:t>
                      4428002      Құс өсіру
</w:t>
      </w:r>
      <w:r>
        <w:br/>
      </w:r>
      <w:r>
        <w:rPr>
          <w:rFonts w:ascii="Times New Roman"/>
          <w:b w:val="false"/>
          <w:i w:val="false"/>
          <w:color w:val="000000"/>
          <w:sz w:val="28"/>
        </w:rPr>
        <w:t>
                      4430002      Жібек шаруашылығы
</w:t>
      </w:r>
      <w:r>
        <w:br/>
      </w:r>
      <w:r>
        <w:rPr>
          <w:rFonts w:ascii="Times New Roman"/>
          <w:b w:val="false"/>
          <w:i w:val="false"/>
          <w:color w:val="000000"/>
          <w:sz w:val="28"/>
        </w:rPr>
        <w:t>
                      4432002      Ауыл шаруашылығын автоматтандыру
</w:t>
      </w:r>
      <w:r>
        <w:br/>
      </w:r>
      <w:r>
        <w:rPr>
          <w:rFonts w:ascii="Times New Roman"/>
          <w:b w:val="false"/>
          <w:i w:val="false"/>
          <w:color w:val="000000"/>
          <w:sz w:val="28"/>
        </w:rPr>
        <w:t>
                                   және электрлендіру
</w:t>
      </w:r>
      <w:r>
        <w:br/>
      </w:r>
      <w:r>
        <w:rPr>
          <w:rFonts w:ascii="Times New Roman"/>
          <w:b w:val="false"/>
          <w:i w:val="false"/>
          <w:color w:val="000000"/>
          <w:sz w:val="28"/>
        </w:rPr>
        <w:t>
                      4434002      Орман шаруашылығын ұйымдастыру
</w:t>
      </w:r>
      <w:r>
        <w:br/>
      </w:r>
      <w:r>
        <w:rPr>
          <w:rFonts w:ascii="Times New Roman"/>
          <w:b w:val="false"/>
          <w:i w:val="false"/>
          <w:color w:val="000000"/>
          <w:sz w:val="28"/>
        </w:rPr>
        <w:t>
                      4436002      Орман шаруашылығы және ағаш
</w:t>
      </w:r>
      <w:r>
        <w:br/>
      </w:r>
      <w:r>
        <w:rPr>
          <w:rFonts w:ascii="Times New Roman"/>
          <w:b w:val="false"/>
          <w:i w:val="false"/>
          <w:color w:val="000000"/>
          <w:sz w:val="28"/>
        </w:rPr>
        <w:t>
                                   дайындау технологиясы
</w:t>
      </w:r>
      <w:r>
        <w:br/>
      </w:r>
      <w:r>
        <w:rPr>
          <w:rFonts w:ascii="Times New Roman"/>
          <w:b w:val="false"/>
          <w:i w:val="false"/>
          <w:color w:val="000000"/>
          <w:sz w:val="28"/>
        </w:rPr>
        <w:t>
                      4437002      Орман және орман бақтары
</w:t>
      </w:r>
      <w:r>
        <w:br/>
      </w:r>
      <w:r>
        <w:rPr>
          <w:rFonts w:ascii="Times New Roman"/>
          <w:b w:val="false"/>
          <w:i w:val="false"/>
          <w:color w:val="000000"/>
          <w:sz w:val="28"/>
        </w:rPr>
        <w:t>
                                   шаруашылығы
</w:t>
      </w:r>
      <w:r>
        <w:br/>
      </w:r>
      <w:r>
        <w:rPr>
          <w:rFonts w:ascii="Times New Roman"/>
          <w:b w:val="false"/>
          <w:i w:val="false"/>
          <w:color w:val="000000"/>
          <w:sz w:val="28"/>
        </w:rPr>
        <w:t>
                      4439002      Бақ-саябақты және ландшафты
</w:t>
      </w:r>
      <w:r>
        <w:br/>
      </w:r>
      <w:r>
        <w:rPr>
          <w:rFonts w:ascii="Times New Roman"/>
          <w:b w:val="false"/>
          <w:i w:val="false"/>
          <w:color w:val="000000"/>
          <w:sz w:val="28"/>
        </w:rPr>
        <w:t>
                                   құрылыстар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30 мамырдағы    
</w:t>
      </w:r>
      <w:r>
        <w:br/>
      </w:r>
      <w:r>
        <w:rPr>
          <w:rFonts w:ascii="Times New Roman"/>
          <w:b w:val="false"/>
          <w:i w:val="false"/>
          <w:color w:val="000000"/>
          <w:sz w:val="28"/>
        </w:rPr>
        <w:t>
N 364 бұйрығына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құпиялармен жұмыс істеуді талап ететін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Кәсіптік орта білім мамандықтарының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0202002      Құқық қорғау қызметі
</w:t>
      </w:r>
      <w:r>
        <w:br/>
      </w:r>
      <w:r>
        <w:rPr>
          <w:rFonts w:ascii="Times New Roman"/>
          <w:b w:val="false"/>
          <w:i w:val="false"/>
          <w:color w:val="000000"/>
          <w:sz w:val="28"/>
        </w:rPr>
        <w:t>
      1701002      Өрт қауіпсіздігі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