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ed028" w14:textId="90ed0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Табиғи монополияларды реттеу және бәсекелестікті қорғау жөніндегі агенттігі төрағасының 2003 жылғы 6 маусымдағы N 149-НҚ бұйрығы. Қазақстан Республикасы Әділет министрлігінде 2003 жылғы 20 маусымда тіркелді. Тіркеу N 2373. Күші жойылды - Қазақстан Республикасы Табиғи монополияларды реттеу агенттігі төрағасының м.а. 2012 жылғы 17 ақпандағы № 25-НҚ бұйрығымен</w:t>
      </w:r>
    </w:p>
    <w:p>
      <w:pPr>
        <w:spacing w:after="0"/>
        <w:ind w:left="0"/>
        <w:jc w:val="both"/>
      </w:pPr>
      <w:r>
        <w:rPr>
          <w:rFonts w:ascii="Times New Roman"/>
          <w:b w:val="false"/>
          <w:i w:val="false"/>
          <w:color w:val="ff0000"/>
          <w:sz w:val="28"/>
        </w:rPr>
        <w:t xml:space="preserve">      Ескерту. Бұйрықтың күші жойылды - ҚР Табиғи монополияларды реттеу агенттігі төрағасының м.а. 2012.02.17 </w:t>
      </w:r>
      <w:r>
        <w:rPr>
          <w:rFonts w:ascii="Times New Roman"/>
          <w:b w:val="false"/>
          <w:i w:val="false"/>
          <w:color w:val="ff0000"/>
          <w:sz w:val="28"/>
        </w:rPr>
        <w:t>№ 25-НҚ</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өзгерту енгізілді - ҚР Табиғи монополияларды реттеу агенттігінің 2005 жылғы 5 наурыздағы N 73-НҚ </w:t>
      </w:r>
      <w:r>
        <w:rPr>
          <w:rFonts w:ascii="Times New Roman"/>
          <w:b w:val="false"/>
          <w:i w:val="false"/>
          <w:color w:val="000000"/>
          <w:sz w:val="28"/>
        </w:rPr>
        <w:t>бұйрығымен</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"Табиғи монополиялар және реттелетін нарықтар туралы" Қазақстан Республикасы </w:t>
      </w:r>
      <w:r>
        <w:rPr>
          <w:rFonts w:ascii="Times New Roman"/>
          <w:b w:val="false"/>
          <w:i w:val="false"/>
          <w:color w:val="000000"/>
          <w:sz w:val="28"/>
        </w:rPr>
        <w:t>Заңын</w:t>
      </w:r>
      <w:r>
        <w:rPr>
          <w:rFonts w:ascii="Times New Roman"/>
          <w:b w:val="false"/>
          <w:i w:val="false"/>
          <w:color w:val="000000"/>
          <w:sz w:val="28"/>
        </w:rPr>
        <w:t> және Қазақстан Республикасы Үкіметінің 2007 жылғы 12 қазандағы </w:t>
      </w:r>
      <w:r>
        <w:rPr>
          <w:rFonts w:ascii="Times New Roman"/>
          <w:b w:val="false"/>
          <w:i w:val="false"/>
          <w:color w:val="000000"/>
          <w:sz w:val="28"/>
        </w:rPr>
        <w:t>№ 943</w:t>
      </w:r>
      <w:r>
        <w:rPr>
          <w:rFonts w:ascii="Times New Roman"/>
          <w:b w:val="false"/>
          <w:i w:val="false"/>
          <w:color w:val="000000"/>
          <w:sz w:val="28"/>
        </w:rPr>
        <w:t> қаулысымен бекітілген Қазақстан Республикасы Табиғи монополияларды реттеу агенттігі туралы ереженің </w:t>
      </w:r>
      <w:r>
        <w:rPr>
          <w:rFonts w:ascii="Times New Roman"/>
          <w:b w:val="false"/>
          <w:i w:val="false"/>
          <w:color w:val="000000"/>
          <w:sz w:val="28"/>
        </w:rPr>
        <w:t xml:space="preserve">21-тармағының </w:t>
      </w:r>
      <w:r>
        <w:rPr>
          <w:rFonts w:ascii="Times New Roman"/>
          <w:b w:val="false"/>
          <w:i w:val="false"/>
          <w:color w:val="000000"/>
          <w:sz w:val="28"/>
        </w:rPr>
        <w:t xml:space="preserve">6) тармақшасын басшылыққа ала отырып </w:t>
      </w:r>
      <w:r>
        <w:rPr>
          <w:rFonts w:ascii="Times New Roman"/>
          <w:b/>
          <w:i w:val="false"/>
          <w:color w:val="000000"/>
          <w:sz w:val="28"/>
        </w:rPr>
        <w:t xml:space="preserve">БҰЙЫРАМЫН: </w:t>
      </w:r>
      <w:r>
        <w:br/>
      </w:r>
      <w:r>
        <w:rPr>
          <w:rFonts w:ascii="Times New Roman"/>
          <w:b w:val="false"/>
          <w:i w:val="false"/>
          <w:color w:val="000000"/>
          <w:sz w:val="28"/>
        </w:rPr>
        <w:t xml:space="preserve">
       </w:t>
      </w:r>
      <w:r>
        <w:rPr>
          <w:rFonts w:ascii="Times New Roman"/>
          <w:b w:val="false"/>
          <w:i w:val="false"/>
          <w:color w:val="ff0000"/>
          <w:sz w:val="28"/>
        </w:rPr>
        <w:t xml:space="preserve">Ескерту: Бұйрықтың кіріспесі жаңа редакцияда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br/>
      </w:r>
      <w:r>
        <w:rPr>
          <w:rFonts w:ascii="Times New Roman"/>
          <w:b w:val="false"/>
          <w:i w:val="false"/>
          <w:color w:val="000000"/>
          <w:sz w:val="28"/>
        </w:rPr>
        <w:t xml:space="preserve">
     1. Қоса берiп отырған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ережесi бекiтiлсiн.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ҚР Табиғи монополияларды реттеу агенттігінің 2005 жылғы 5 наурыздағы N 73-НҚ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2. Заңнама және тұрғын үй-коммуналдық қатынастарды реттеу департаментi (Жолдыбаева Ғ.Т.) осы бұйрықты Қазақстан Республикасының Әділет министрлiгiнде </w:t>
      </w:r>
      <w:r>
        <w:rPr>
          <w:rFonts w:ascii="Times New Roman"/>
          <w:b w:val="false"/>
          <w:i w:val="false"/>
          <w:color w:val="000000"/>
          <w:sz w:val="28"/>
        </w:rPr>
        <w:t>заңда</w:t>
      </w:r>
      <w:r>
        <w:rPr>
          <w:rFonts w:ascii="Times New Roman"/>
          <w:b w:val="false"/>
          <w:i w:val="false"/>
          <w:color w:val="000000"/>
          <w:sz w:val="28"/>
        </w:rPr>
        <w:t xml:space="preserve"> белгiленген тәртiппен мемлекеттiк тiркеуден өткiзудi қамтамасыз етсiн. </w:t>
      </w:r>
      <w:r>
        <w:br/>
      </w:r>
      <w:r>
        <w:rPr>
          <w:rFonts w:ascii="Times New Roman"/>
          <w:b w:val="false"/>
          <w:i w:val="false"/>
          <w:color w:val="000000"/>
          <w:sz w:val="28"/>
        </w:rPr>
        <w:t xml:space="preserve">
     3. Әкiмшiлiк жұмысы департаментi (А.Т.Шабдарбаев): </w:t>
      </w:r>
      <w:r>
        <w:br/>
      </w:r>
      <w:r>
        <w:rPr>
          <w:rFonts w:ascii="Times New Roman"/>
          <w:b w:val="false"/>
          <w:i w:val="false"/>
          <w:color w:val="000000"/>
          <w:sz w:val="28"/>
        </w:rPr>
        <w:t>
     Ережені ресми бұқаралық ақпарат құралдарында </w:t>
      </w:r>
      <w:r>
        <w:rPr>
          <w:rFonts w:ascii="Times New Roman"/>
          <w:b w:val="false"/>
          <w:i w:val="false"/>
          <w:color w:val="000000"/>
          <w:sz w:val="28"/>
        </w:rPr>
        <w:t>заңда</w:t>
      </w:r>
      <w:r>
        <w:rPr>
          <w:rFonts w:ascii="Times New Roman"/>
          <w:b w:val="false"/>
          <w:i w:val="false"/>
          <w:color w:val="000000"/>
          <w:sz w:val="28"/>
        </w:rPr>
        <w:t xml:space="preserve"> белгiленген тәртіппен жариялауды қамтамасыз етсiн; </w:t>
      </w:r>
      <w:r>
        <w:br/>
      </w:r>
      <w:r>
        <w:rPr>
          <w:rFonts w:ascii="Times New Roman"/>
          <w:b w:val="false"/>
          <w:i w:val="false"/>
          <w:color w:val="000000"/>
          <w:sz w:val="28"/>
        </w:rPr>
        <w:t xml:space="preserve">
     Ереженi Қазақстан Республикасының Табиғи монополияларды реттеу және бәсекелестiктi қорғау жөнiндегi агенттiгінің құрылымдық бөлiмшелерi мен аумақтық органдарының назарына жеткiзсін. </w:t>
      </w:r>
      <w:r>
        <w:br/>
      </w:r>
      <w:r>
        <w:rPr>
          <w:rFonts w:ascii="Times New Roman"/>
          <w:b w:val="false"/>
          <w:i w:val="false"/>
          <w:color w:val="000000"/>
          <w:sz w:val="28"/>
        </w:rPr>
        <w:t>
     4. "Табиғи монополия субъектiлерiнiң өндiрiстiк мұқтаждар үшiн материалдық және қаржылық ресурстарды, жабдықтарды тендерлiк негiзде сатып алу ережесiн бекiту туралы" Қазақстан Республикасы Табиғи монополияларды реттеу және бәсекелестiктi қорғау жөнiндегi комитетiнiң 1998 жылғы 15 тамыздағы N 03/1-НҚ </w:t>
      </w:r>
      <w:r>
        <w:rPr>
          <w:rFonts w:ascii="Times New Roman"/>
          <w:b w:val="false"/>
          <w:i w:val="false"/>
          <w:color w:val="000000"/>
          <w:sz w:val="28"/>
        </w:rPr>
        <w:t>бұйрығының</w:t>
      </w:r>
      <w:r>
        <w:rPr>
          <w:rFonts w:ascii="Times New Roman"/>
          <w:b w:val="false"/>
          <w:i w:val="false"/>
          <w:color w:val="000000"/>
          <w:sz w:val="28"/>
        </w:rPr>
        <w:t xml:space="preserve"> күшi жойылды деп танылсын. </w:t>
      </w:r>
      <w:r>
        <w:br/>
      </w:r>
      <w:r>
        <w:rPr>
          <w:rFonts w:ascii="Times New Roman"/>
          <w:b w:val="false"/>
          <w:i w:val="false"/>
          <w:color w:val="000000"/>
          <w:sz w:val="28"/>
        </w:rPr>
        <w:t xml:space="preserve">
     5. Осы бұйрықтың орындалуын бақылау Қазақстан Республикасы Табиғи монополияларды реттеу және бәсекелестiктi қорғау жөнiндегi агенттiгi төрағасының орынбасары А.К.Әмiринге жүктелсiн. </w:t>
      </w:r>
      <w:r>
        <w:br/>
      </w:r>
      <w:r>
        <w:rPr>
          <w:rFonts w:ascii="Times New Roman"/>
          <w:b w:val="false"/>
          <w:i w:val="false"/>
          <w:color w:val="000000"/>
          <w:sz w:val="28"/>
        </w:rPr>
        <w:t xml:space="preserve">
     6. Осы бұйрық Қазақстан Республикасының Әдiлет министрлiгiнде мемлекеттiк тiркелген күнiнен бастап қолданысқа енгiзiледi. </w:t>
      </w:r>
    </w:p>
    <w:p>
      <w:pPr>
        <w:spacing w:after="0"/>
        <w:ind w:left="0"/>
        <w:jc w:val="both"/>
      </w:pPr>
      <w:r>
        <w:rPr>
          <w:rFonts w:ascii="Times New Roman"/>
          <w:b w:val="false"/>
          <w:i/>
          <w:color w:val="000000"/>
          <w:sz w:val="28"/>
        </w:rPr>
        <w:t xml:space="preserve">    Төраға </w:t>
      </w:r>
    </w:p>
    <w:bookmarkStart w:name="z2"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Табиғи монополияларды      </w:t>
      </w:r>
      <w:r>
        <w:br/>
      </w:r>
      <w:r>
        <w:rPr>
          <w:rFonts w:ascii="Times New Roman"/>
          <w:b w:val="false"/>
          <w:i w:val="false"/>
          <w:color w:val="000000"/>
          <w:sz w:val="28"/>
        </w:rPr>
        <w:t xml:space="preserve">
реттеу және бәсекелестiктi қорғау </w:t>
      </w:r>
      <w:r>
        <w:br/>
      </w:r>
      <w:r>
        <w:rPr>
          <w:rFonts w:ascii="Times New Roman"/>
          <w:b w:val="false"/>
          <w:i w:val="false"/>
          <w:color w:val="000000"/>
          <w:sz w:val="28"/>
        </w:rPr>
        <w:t xml:space="preserve">
жөнiндегi агенттiгi төрағасының </w:t>
      </w:r>
      <w:r>
        <w:br/>
      </w:r>
      <w:r>
        <w:rPr>
          <w:rFonts w:ascii="Times New Roman"/>
          <w:b w:val="false"/>
          <w:i w:val="false"/>
          <w:color w:val="000000"/>
          <w:sz w:val="28"/>
        </w:rPr>
        <w:t xml:space="preserve">
2003 жылғы 6 маусымдағы N 149-НҚ </w:t>
      </w:r>
      <w:r>
        <w:br/>
      </w:r>
      <w:r>
        <w:rPr>
          <w:rFonts w:ascii="Times New Roman"/>
          <w:b w:val="false"/>
          <w:i w:val="false"/>
          <w:color w:val="000000"/>
          <w:sz w:val="28"/>
        </w:rPr>
        <w:t xml:space="preserve">
бұйрығымен бекiтiлген     </w:t>
      </w:r>
      <w:r>
        <w:br/>
      </w:r>
      <w:r>
        <w:rPr>
          <w:rFonts w:ascii="Times New Roman"/>
          <w:b w:val="false"/>
          <w:i w:val="false"/>
          <w:color w:val="000000"/>
          <w:sz w:val="28"/>
        </w:rPr>
        <w:t xml:space="preserve">
  </w:t>
      </w:r>
    </w:p>
    <w:bookmarkEnd w:id="1"/>
    <w:p>
      <w:pPr>
        <w:spacing w:after="0"/>
        <w:ind w:left="0"/>
        <w:jc w:val="left"/>
      </w:pPr>
      <w:r>
        <w:rPr>
          <w:rFonts w:ascii="Times New Roman"/>
          <w:b/>
          <w:i w:val="false"/>
          <w:color w:val="000000"/>
        </w:rPr>
        <w:t xml:space="preserve">          Табиғи монополиялар субъектілерінің, шығындары </w:t>
      </w:r>
      <w:r>
        <w:br/>
      </w:r>
      <w:r>
        <w:rPr>
          <w:rFonts w:ascii="Times New Roman"/>
          <w:b/>
          <w:i w:val="false"/>
          <w:color w:val="000000"/>
        </w:rPr>
        <w:t xml:space="preserve">
реттеліп көрсетілетін қызметтерге тарифтер (бағалар, </w:t>
      </w:r>
      <w:r>
        <w:br/>
      </w:r>
      <w:r>
        <w:rPr>
          <w:rFonts w:ascii="Times New Roman"/>
          <w:b/>
          <w:i w:val="false"/>
          <w:color w:val="000000"/>
        </w:rPr>
        <w:t xml:space="preserve">
алым ставкаларын) немесе олардың шекті деңгейлері мен тарифтік сметалар бекіту кезінде ескерілетін тауарларды, жұмыстар мен қызметтерді сатып алу ережесi </w:t>
      </w:r>
    </w:p>
    <w:p>
      <w:pPr>
        <w:spacing w:after="0"/>
        <w:ind w:left="0"/>
        <w:jc w:val="both"/>
      </w:pPr>
      <w:r>
        <w:rPr>
          <w:rFonts w:ascii="Times New Roman"/>
          <w:b w:val="false"/>
          <w:i w:val="false"/>
          <w:color w:val="ff0000"/>
          <w:sz w:val="28"/>
        </w:rPr>
        <w:t xml:space="preserve">     Ескерту: Атауындағы және одан әрі мәтін бойынша "Табиғи монополиялар субъектілерінің, шығындары олар көрсететін  қызметтерге тарифтер (бағалар, алымдар ставкаларын) қалыптастыру кезінде ескерілетін материалдық, қаржылық ресурстарды және қызметтерді сатып алу" деген сөздер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барлық мәтін бойынша "(жұмыстарды, қызметтерді)", "материалдық, қаржылық ресурстарды және қызметтер көрсетуді" деген сөздер тиісінше "жұмыстарды, қызметтерді", "тауарларды, жұмыстарды және қызметтерді" деген сөздермен ауыстырылды; </w:t>
      </w:r>
      <w:r>
        <w:br/>
      </w:r>
      <w:r>
        <w:rPr>
          <w:rFonts w:ascii="Times New Roman"/>
          <w:b w:val="false"/>
          <w:i w:val="false"/>
          <w:color w:val="000000"/>
          <w:sz w:val="28"/>
        </w:rPr>
        <w:t>
</w:t>
      </w:r>
      <w:r>
        <w:rPr>
          <w:rFonts w:ascii="Times New Roman"/>
          <w:b w:val="false"/>
          <w:i w:val="false"/>
          <w:color w:val="ff0000"/>
          <w:sz w:val="28"/>
        </w:rPr>
        <w:t xml:space="preserve">     алғы сөздегі үшінші абзац алынып тасталды - ҚР Табиғи монополияларды реттеу агенттігінің 2005 жылғы 5 наурыздағы N 73-НҚ </w:t>
      </w:r>
      <w:r>
        <w:rPr>
          <w:rFonts w:ascii="Times New Roman"/>
          <w:b w:val="false"/>
          <w:i w:val="false"/>
          <w:color w:val="000000"/>
          <w:sz w:val="28"/>
        </w:rPr>
        <w:t>бұйрығымен</w:t>
      </w:r>
      <w:r>
        <w:rPr>
          <w:rFonts w:ascii="Times New Roman"/>
          <w:b w:val="false"/>
          <w:i w:val="false"/>
          <w:color w:val="000000"/>
          <w:sz w:val="28"/>
        </w:rPr>
        <w:t xml:space="preserve">. </w:t>
      </w:r>
    </w:p>
    <w:bookmarkStart w:name="z3" w:id="2"/>
    <w:p>
      <w:pPr>
        <w:spacing w:after="0"/>
        <w:ind w:left="0"/>
        <w:jc w:val="both"/>
      </w:pPr>
      <w:r>
        <w:rPr>
          <w:rFonts w:ascii="Times New Roman"/>
          <w:b w:val="false"/>
          <w:i w:val="false"/>
          <w:color w:val="000000"/>
          <w:sz w:val="28"/>
        </w:rPr>
        <w:t>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алудың осы ережесi (бұдан әрi - Ереже) "Табиғи монополиялар және реттелетін нарықтар туралы" Қазақстан Республикасының 1998 жылғы 9 шiлдедегi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жалпы құқықтық және экономикалық қағидаттарды, сондай-ақ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алуды өткiзу тәртiбiн белгiлейдi. </w:t>
      </w:r>
      <w:r>
        <w:br/>
      </w:r>
      <w:r>
        <w:rPr>
          <w:rFonts w:ascii="Times New Roman"/>
          <w:b w:val="false"/>
          <w:i w:val="false"/>
          <w:color w:val="000000"/>
          <w:sz w:val="28"/>
        </w:rPr>
        <w:t xml:space="preserve">
     Осы Ереженiң мақсаттары табиғи монополиялар субъектілерінің,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сатып алуды барынша үнемдi және тиiмдi қамтамасыз ету болып табылады. </w:t>
      </w:r>
      <w:r>
        <w:br/>
      </w:r>
      <w:r>
        <w:rPr>
          <w:rFonts w:ascii="Times New Roman"/>
          <w:b w:val="false"/>
          <w:i w:val="false"/>
          <w:color w:val="000000"/>
          <w:sz w:val="28"/>
        </w:rPr>
        <w:t>
     Осы Ережеде көзделген талаптар "Табиғи монополиялар және реттелетін нарықтар туралы" Қазақстан Республикасының 1998 жылғы 9 шiлдедегi </w:t>
      </w:r>
      <w:r>
        <w:rPr>
          <w:rFonts w:ascii="Times New Roman"/>
          <w:b w:val="false"/>
          <w:i w:val="false"/>
          <w:color w:val="000000"/>
          <w:sz w:val="28"/>
        </w:rPr>
        <w:t>Заңының</w:t>
      </w:r>
      <w:r>
        <w:rPr>
          <w:rFonts w:ascii="Times New Roman"/>
          <w:b w:val="false"/>
          <w:i w:val="false"/>
          <w:color w:val="000000"/>
          <w:sz w:val="28"/>
        </w:rPr>
        <w:t xml:space="preserve"> 18-4-бабының 9-тармағында 3-тармақтың екінші бөлігімен айқындалған рынок субъектiлерiне қолданылмайды. </w:t>
      </w:r>
      <w:r>
        <w:br/>
      </w:r>
      <w:r>
        <w:rPr>
          <w:rFonts w:ascii="Times New Roman"/>
          <w:b w:val="false"/>
          <w:i w:val="false"/>
          <w:color w:val="000000"/>
          <w:sz w:val="28"/>
        </w:rPr>
        <w:t xml:space="preserve">
       </w:t>
      </w:r>
      <w:r>
        <w:rPr>
          <w:rFonts w:ascii="Times New Roman"/>
          <w:b w:val="false"/>
          <w:i w:val="false"/>
          <w:color w:val="ff0000"/>
          <w:sz w:val="28"/>
        </w:rPr>
        <w:t xml:space="preserve">Ескерту: Кіріспеге өзгертулер енгізілді - ҚР Табиғи монополияларды реттеу агенттігі төрағасының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p>
    <w:bookmarkEnd w:id="2"/>
    <w:bookmarkStart w:name="z4" w:id="3"/>
    <w:p>
      <w:pPr>
        <w:spacing w:after="0"/>
        <w:ind w:left="0"/>
        <w:jc w:val="left"/>
      </w:pPr>
      <w:r>
        <w:rPr>
          <w:rFonts w:ascii="Times New Roman"/>
          <w:b/>
          <w:i w:val="false"/>
          <w:color w:val="000000"/>
        </w:rPr>
        <w:t xml:space="preserve"> 
1-бөлiм. Жалпы ережелер  1-тарау. Осы Ережеде пайдаланылатын ұғымдар </w:t>
      </w:r>
    </w:p>
    <w:bookmarkEnd w:id="3"/>
    <w:p>
      <w:pPr>
        <w:spacing w:after="0"/>
        <w:ind w:left="0"/>
        <w:jc w:val="both"/>
      </w:pPr>
      <w:r>
        <w:rPr>
          <w:rFonts w:ascii="Times New Roman"/>
          <w:b w:val="false"/>
          <w:i w:val="false"/>
          <w:color w:val="ff0000"/>
          <w:sz w:val="28"/>
        </w:rPr>
        <w:t xml:space="preserve">     Ескерту: 1-тарау жаңа редакцияда жазылды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Осы Ережеде мынадай ұғымдар пайдаланылады: </w:t>
      </w:r>
      <w:r>
        <w:br/>
      </w:r>
      <w:r>
        <w:rPr>
          <w:rFonts w:ascii="Times New Roman"/>
          <w:b w:val="false"/>
          <w:i w:val="false"/>
          <w:color w:val="000000"/>
          <w:sz w:val="28"/>
        </w:rPr>
        <w:t xml:space="preserve">
     1) тапсырыс берушінің қосылма тұлғасы - (оның қызметін берілген өкілеттіктер шеңберінде жүзеге асыратын мемлекеттік органдарды қоспағанда) шешімді тікелей және (немесе) жанама анықтау және (немесе) табиғи монополия субъектісі қабылдаған шешімге, оның ішінде шарттың күшіне, ауызша шартты қоса, немесе өзге мәмілелерге әсер ету мүмкіндігі бар тұлға, сондай-ақ табиғи монополия субъектісіне қатысты осындай құқығы бар кез келген тұлға; </w:t>
      </w:r>
      <w:r>
        <w:br/>
      </w:r>
      <w:r>
        <w:rPr>
          <w:rFonts w:ascii="Times New Roman"/>
          <w:b w:val="false"/>
          <w:i w:val="false"/>
          <w:color w:val="000000"/>
          <w:sz w:val="28"/>
        </w:rPr>
        <w:t xml:space="preserve">
     2) ықтимал өнім берушінің қосылма тұлғасы - шешімді тікелей және (немесе) жанама анықтауға  және (немесе) осы ықтимал өнім беруші қабылдаған шешімге, оның ішінде шарттың күшіне немесе өзге мәмілеге әсер ету құқығы бар кез келген жеке немесе заңды тұлға, сондай-ақ осы ықтимал өнім берушіге қатысты осындай құқығы бар кез келген жеке немесе заңды тұлға; </w:t>
      </w:r>
      <w:r>
        <w:br/>
      </w:r>
      <w:r>
        <w:rPr>
          <w:rFonts w:ascii="Times New Roman"/>
          <w:b w:val="false"/>
          <w:i w:val="false"/>
          <w:color w:val="000000"/>
          <w:sz w:val="28"/>
        </w:rPr>
        <w:t xml:space="preserve">
     3) тендерлік өтінімді кепілді қамтамасыз ету - тендерге қатысуға тілек білдірген ықтимал өнім беруші ұсынған ақша кепілзаты немесе банк кепілдігі; </w:t>
      </w:r>
      <w:r>
        <w:br/>
      </w:r>
      <w:r>
        <w:rPr>
          <w:rFonts w:ascii="Times New Roman"/>
          <w:b w:val="false"/>
          <w:i w:val="false"/>
          <w:color w:val="000000"/>
          <w:sz w:val="28"/>
        </w:rPr>
        <w:t xml:space="preserve">
     4) тапсырыс беруші - сатып алуды осы Ережеге сәйкес жүзеге асыратын табиғи монополия субъектісі; </w:t>
      </w:r>
      <w:r>
        <w:br/>
      </w:r>
      <w:r>
        <w:rPr>
          <w:rFonts w:ascii="Times New Roman"/>
          <w:b w:val="false"/>
          <w:i w:val="false"/>
          <w:color w:val="000000"/>
          <w:sz w:val="28"/>
        </w:rPr>
        <w:t xml:space="preserve">
     5) сатып алу - тапсырыс берушінің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 жұмыстар мен қызметтерді тапсырыс берушінің осы Ережеде белгіленген тәртіппен және тәсілмен сатып алуы; </w:t>
      </w:r>
      <w:r>
        <w:br/>
      </w:r>
      <w:r>
        <w:rPr>
          <w:rFonts w:ascii="Times New Roman"/>
          <w:b w:val="false"/>
          <w:i w:val="false"/>
          <w:color w:val="000000"/>
          <w:sz w:val="28"/>
        </w:rPr>
        <w:t xml:space="preserve">
      6) құзыретті орган - бір облыстың аумағында су шаруашылығы жүйесінің реттеліп көрсетілетін қызметтерін көрсететін салалық министрлік және (немесе) ведомство және (немесе) кәріз жүйесінің реттеліп көрсетілетін қызметтерін көрсететін табиғи монополиялар субъектілері үшін - жергілікті атқарушы органдар, ал екі немесе одан да көп облыстар аумағында су шаруашылығы жүйесінің реттеліп көрсетілетін қызметтерін көрсететін табиғи монополиялар субъектілері үшін - Қазақстан Республикасы Ауыл шаруашылығы министрлігінің Су ресурстары жөніндегі комитеті; </w:t>
      </w:r>
      <w:r>
        <w:br/>
      </w:r>
      <w:r>
        <w:rPr>
          <w:rFonts w:ascii="Times New Roman"/>
          <w:b w:val="false"/>
          <w:i w:val="false"/>
          <w:color w:val="000000"/>
          <w:sz w:val="28"/>
        </w:rPr>
        <w:t xml:space="preserve">
     7) бір тектес тауарлар, жұмыстар, қызметтер -  бірыңғай болып табылмайтын, ұқсас сипаттамасы бар және оларға сол бір функцияны орындауға және өзара алмасатындай болуға мүмкіндік беретін ұқсас құраластардан тұратын тауарлар, жұмыстар және қызметтер; </w:t>
      </w:r>
      <w:r>
        <w:br/>
      </w:r>
      <w:r>
        <w:rPr>
          <w:rFonts w:ascii="Times New Roman"/>
          <w:b w:val="false"/>
          <w:i w:val="false"/>
          <w:color w:val="000000"/>
          <w:sz w:val="28"/>
        </w:rPr>
        <w:t xml:space="preserve">
     8) табиғи монополия субъектісі сатып алатын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тауарлардың, жұмыстардың және қызметтердің тізбесі (бұдан әрі - Тізбе) - бір жылдың ішінде табиғи монополия субъектісі сатып алатын шығындары реттеліп көрсетілетін қызметтерге тарифтер (бағалар, алым ставкаларын) немесе олардың шекті деңгейлері мен тарифтік сметалар бекіту кезінде ескерілетін тауарлардың, жұмыстардың және қызметтердің өлшем бірліктерін, көлемдерін, мерзімдерін, сатып алу тәсілдерін, сондай-ақ бір жылдың ішінде тауарлардың, жұмыстардың және қызметтердің әрбір түрін сатып алуға жұмсалған сомалардың ең жоғары мөлшері көрсетілген номенклатурасы; </w:t>
      </w:r>
      <w:r>
        <w:br/>
      </w:r>
      <w:r>
        <w:rPr>
          <w:rFonts w:ascii="Times New Roman"/>
          <w:b w:val="false"/>
          <w:i w:val="false"/>
          <w:color w:val="000000"/>
          <w:sz w:val="28"/>
        </w:rPr>
        <w:t xml:space="preserve">
     9) ықтимал өнім беруші - заңды, жеке тұлға немесе жеке кәсіпкер; </w:t>
      </w:r>
      <w:r>
        <w:br/>
      </w:r>
      <w:r>
        <w:rPr>
          <w:rFonts w:ascii="Times New Roman"/>
          <w:b w:val="false"/>
          <w:i w:val="false"/>
          <w:color w:val="000000"/>
          <w:sz w:val="28"/>
        </w:rPr>
        <w:t xml:space="preserve">
     10) тендер - ықтимал өнім берушілердің арасындағы бәсекелестікті көздейтін және сатып алу шартының барынша пайдалы талаптарын анықтауға бағытталған сатып алу тәсілі; </w:t>
      </w:r>
      <w:r>
        <w:br/>
      </w:r>
      <w:r>
        <w:rPr>
          <w:rFonts w:ascii="Times New Roman"/>
          <w:b w:val="false"/>
          <w:i w:val="false"/>
          <w:color w:val="000000"/>
          <w:sz w:val="28"/>
        </w:rPr>
        <w:t xml:space="preserve">
     11) тендерлік құжаттама - тапсырыс берушінің тендер өткізу шарты мен тәртібін қамтитын тендерлік өтінім дайындау үшін ықтимал өнім берушіге ұсынатын құжаты; </w:t>
      </w:r>
      <w:r>
        <w:br/>
      </w:r>
      <w:r>
        <w:rPr>
          <w:rFonts w:ascii="Times New Roman"/>
          <w:b w:val="false"/>
          <w:i w:val="false"/>
          <w:color w:val="000000"/>
          <w:sz w:val="28"/>
        </w:rPr>
        <w:t xml:space="preserve">
     12) тендерлік өтінім - тендерлік құжаттамаға сәйкес жасалған ықтимал өнім берушінің тендерлік ұсынысы; </w:t>
      </w:r>
      <w:r>
        <w:br/>
      </w:r>
      <w:r>
        <w:rPr>
          <w:rFonts w:ascii="Times New Roman"/>
          <w:b w:val="false"/>
          <w:i w:val="false"/>
          <w:color w:val="000000"/>
          <w:sz w:val="28"/>
        </w:rPr>
        <w:t xml:space="preserve">
     13) тендерлік комиссия - осы Ережеде белгіленген жағдайларда және тәсілдермен тауарларды, жұмыстарды және қызметтерді сатып алуды жүзеге асыру үшін тапсырыс беруші қызметкерлердің ішінен  қалыптасатын комиссия; </w:t>
      </w:r>
      <w:r>
        <w:br/>
      </w:r>
      <w:r>
        <w:rPr>
          <w:rFonts w:ascii="Times New Roman"/>
          <w:b w:val="false"/>
          <w:i w:val="false"/>
          <w:color w:val="000000"/>
          <w:sz w:val="28"/>
        </w:rPr>
        <w:t xml:space="preserve">
     14) уәкілетті орган - табиғи монополиялар салаларындағы және реттелетін нарықтардағы басшылықты жүзеге асыратын мемлекеттік орган; </w:t>
      </w:r>
      <w:r>
        <w:br/>
      </w:r>
      <w:r>
        <w:rPr>
          <w:rFonts w:ascii="Times New Roman"/>
          <w:b w:val="false"/>
          <w:i w:val="false"/>
          <w:color w:val="000000"/>
          <w:sz w:val="28"/>
        </w:rPr>
        <w:t xml:space="preserve">
     15) стратегиялық тауарларды өндiрушiлер немесе стратегиялық тауарларды өндіруге (өңдеуге) арналған шикізаттың меншік иесі болып табылатын - стартегиялық тауарларды өндiрушi не оларды шетел өндiрушiсiнiң атынан Қазақстан Республикасының аумағына тiкелей сататын жеке және заңды тұлға; </w:t>
      </w:r>
      <w:r>
        <w:br/>
      </w:r>
      <w:r>
        <w:rPr>
          <w:rFonts w:ascii="Times New Roman"/>
          <w:b w:val="false"/>
          <w:i w:val="false"/>
          <w:color w:val="000000"/>
          <w:sz w:val="28"/>
        </w:rPr>
        <w:t xml:space="preserve">
     16) мерзiмi өткен берешек - шартта не өтеу кестесiнде белгiленген мерзiмде төленбеген берешек; </w:t>
      </w:r>
      <w:r>
        <w:br/>
      </w:r>
      <w:r>
        <w:rPr>
          <w:rFonts w:ascii="Times New Roman"/>
          <w:b w:val="false"/>
          <w:i w:val="false"/>
          <w:color w:val="000000"/>
          <w:sz w:val="28"/>
        </w:rPr>
        <w:t xml:space="preserve">
     17) стратегиялық тауарлар - табиғи монополиялар субъектiлерi жылу энергиясын өндiру үшiн отын ретiнде пайдаланатын көмiр, газ, мазут, дизель отыны, электр энергиясын беру және тарату, су шаруашылығы және кәрiз жүйелерiнiң, газ – меншік мұқтажы үшін және ысырап газды немесе газ конденсатын магистральдық және (немесе) таратушы құбыржолдары арқылы тасымалдау саласындағы табиғи монополиялар субъектілері үшін электр энергиясы.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өзгертулер енгізілді - ҚР Табиғи монополияларды реттеу агенттігі төрағасының 2005 жылғы 28 желтоқсандағы </w:t>
      </w:r>
      <w:r>
        <w:rPr>
          <w:rFonts w:ascii="Times New Roman"/>
          <w:b w:val="false"/>
          <w:i w:val="false"/>
          <w:color w:val="000000"/>
          <w:sz w:val="28"/>
        </w:rPr>
        <w:t xml:space="preserve">N 374-НҚ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ff0000"/>
          <w:sz w:val="28"/>
        </w:rPr>
        <w:t xml:space="preserve">N </w:t>
      </w:r>
      <w:r>
        <w:rPr>
          <w:rFonts w:ascii="Times New Roman"/>
          <w:b w:val="false"/>
          <w:i w:val="false"/>
          <w:color w:val="000000"/>
          <w:sz w:val="28"/>
        </w:rPr>
        <w:t>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Start w:name="z6" w:id="4"/>
    <w:p>
      <w:pPr>
        <w:spacing w:after="0"/>
        <w:ind w:left="0"/>
        <w:jc w:val="left"/>
      </w:pPr>
      <w:r>
        <w:rPr>
          <w:rFonts w:ascii="Times New Roman"/>
          <w:b/>
          <w:i w:val="false"/>
          <w:color w:val="000000"/>
        </w:rPr>
        <w:t xml:space="preserve"> 
2-тарау. Табиғи монополиялар субъектілерінің, </w:t>
      </w:r>
      <w:r>
        <w:br/>
      </w:r>
      <w:r>
        <w:rPr>
          <w:rFonts w:ascii="Times New Roman"/>
          <w:b/>
          <w:i w:val="false"/>
          <w:color w:val="000000"/>
        </w:rPr>
        <w:t xml:space="preserve">
шығындары олар көрсететін қызметтерге тарифтер </w:t>
      </w:r>
      <w:r>
        <w:br/>
      </w:r>
      <w:r>
        <w:rPr>
          <w:rFonts w:ascii="Times New Roman"/>
          <w:b/>
          <w:i w:val="false"/>
          <w:color w:val="000000"/>
        </w:rPr>
        <w:t xml:space="preserve">
(бағалар, алымдар ставкаларын) қалыптастыру кезінде ескерілетін тауарларды, жұмыстарды және қызметтерді </w:t>
      </w:r>
      <w:r>
        <w:br/>
      </w:r>
      <w:r>
        <w:rPr>
          <w:rFonts w:ascii="Times New Roman"/>
          <w:b/>
          <w:i w:val="false"/>
          <w:color w:val="000000"/>
        </w:rPr>
        <w:t xml:space="preserve">
сатып алу процесін құқықтық реттеу қағидаттары </w:t>
      </w:r>
    </w:p>
    <w:bookmarkEnd w:id="4"/>
    <w:p>
      <w:pPr>
        <w:spacing w:after="0"/>
        <w:ind w:left="0"/>
        <w:jc w:val="both"/>
      </w:pPr>
      <w:r>
        <w:rPr>
          <w:rFonts w:ascii="Times New Roman"/>
          <w:b w:val="false"/>
          <w:i w:val="false"/>
          <w:color w:val="ff0000"/>
          <w:sz w:val="28"/>
        </w:rPr>
        <w:t xml:space="preserve">     Ескерту: 2-тараудың атауы жаңа редакцияда жазылды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7" w:id="5"/>
    <w:p>
      <w:pPr>
        <w:spacing w:after="0"/>
        <w:ind w:left="0"/>
        <w:jc w:val="both"/>
      </w:pPr>
      <w:r>
        <w:rPr>
          <w:rFonts w:ascii="Times New Roman"/>
          <w:b w:val="false"/>
          <w:i w:val="false"/>
          <w:color w:val="000000"/>
          <w:sz w:val="28"/>
        </w:rPr>
        <w:t xml:space="preserve">
     2. Тендердi табиғи монополия субъектiсi мынадай қағидаттарды сақтай отырып өткiзедi, олар: </w:t>
      </w:r>
      <w:r>
        <w:br/>
      </w:r>
      <w:r>
        <w:rPr>
          <w:rFonts w:ascii="Times New Roman"/>
          <w:b w:val="false"/>
          <w:i w:val="false"/>
          <w:color w:val="000000"/>
          <w:sz w:val="28"/>
        </w:rPr>
        <w:t xml:space="preserve">
     1) тендер рәсiмдерiн өткiзудiң ашықтық және жариялылық; </w:t>
      </w:r>
      <w:r>
        <w:br/>
      </w:r>
      <w:r>
        <w:rPr>
          <w:rFonts w:ascii="Times New Roman"/>
          <w:b w:val="false"/>
          <w:i w:val="false"/>
          <w:color w:val="000000"/>
          <w:sz w:val="28"/>
        </w:rPr>
        <w:t xml:space="preserve">
     2) барлық әлеуеттi жеткiзiп берушiлерге тендерге қатысу үшiн тең мүмкiндiктердi қамтамасыз ету; </w:t>
      </w:r>
      <w:r>
        <w:br/>
      </w:r>
      <w:r>
        <w:rPr>
          <w:rFonts w:ascii="Times New Roman"/>
          <w:b w:val="false"/>
          <w:i w:val="false"/>
          <w:color w:val="000000"/>
          <w:sz w:val="28"/>
        </w:rPr>
        <w:t xml:space="preserve">
     3) әлеуеттi жеткiзiп берушiлер арасындағы адал бәсекелестiк қағидаттарын сақтауға тиiс. </w:t>
      </w:r>
    </w:p>
    <w:bookmarkEnd w:id="5"/>
    <w:bookmarkStart w:name="z117" w:id="6"/>
    <w:p>
      <w:pPr>
        <w:spacing w:after="0"/>
        <w:ind w:left="0"/>
        <w:jc w:val="left"/>
      </w:pPr>
      <w:r>
        <w:rPr>
          <w:rFonts w:ascii="Times New Roman"/>
          <w:b/>
          <w:i w:val="false"/>
          <w:color w:val="000000"/>
        </w:rPr>
        <w:t xml:space="preserve"> 
3-тарау. Табиғи монополиялар субъектілерінің, сатып </w:t>
      </w:r>
      <w:r>
        <w:br/>
      </w:r>
      <w:r>
        <w:rPr>
          <w:rFonts w:ascii="Times New Roman"/>
          <w:b/>
          <w:i w:val="false"/>
          <w:color w:val="000000"/>
        </w:rPr>
        <w:t xml:space="preserve">
алынатын, шығындары олар көрсететін  қызметтерге </w:t>
      </w:r>
      <w:r>
        <w:br/>
      </w:r>
      <w:r>
        <w:rPr>
          <w:rFonts w:ascii="Times New Roman"/>
          <w:b/>
          <w:i w:val="false"/>
          <w:color w:val="000000"/>
        </w:rPr>
        <w:t xml:space="preserve">
тарифтер (бағалар, алымдар ставкаларын) қалыптастыру </w:t>
      </w:r>
      <w:r>
        <w:br/>
      </w:r>
      <w:r>
        <w:rPr>
          <w:rFonts w:ascii="Times New Roman"/>
          <w:b/>
          <w:i w:val="false"/>
          <w:color w:val="000000"/>
        </w:rPr>
        <w:t xml:space="preserve">
кезінде ескерілетін тауарлардың, жұмыстардың және </w:t>
      </w:r>
      <w:r>
        <w:br/>
      </w:r>
      <w:r>
        <w:rPr>
          <w:rFonts w:ascii="Times New Roman"/>
          <w:b/>
          <w:i w:val="false"/>
          <w:color w:val="000000"/>
        </w:rPr>
        <w:t xml:space="preserve">
қызметтердің тізбесін қалыптастыру </w:t>
      </w:r>
    </w:p>
    <w:bookmarkEnd w:id="6"/>
    <w:p>
      <w:pPr>
        <w:spacing w:after="0"/>
        <w:ind w:left="0"/>
        <w:jc w:val="both"/>
      </w:pPr>
      <w:r>
        <w:rPr>
          <w:rFonts w:ascii="Times New Roman"/>
          <w:b w:val="false"/>
          <w:i w:val="false"/>
          <w:color w:val="ff0000"/>
          <w:sz w:val="28"/>
        </w:rPr>
        <w:t xml:space="preserve">     Ескерту: 3-тарау жаңа редакцияда жазылды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3. Табиғи монополия субъектісі жыл сайын, 31 желтоқсанға дейінгі мерзімде келесі күнтізбелік жылға, бірінші басшының бұйрығымен бекітілген қолы мөрмен расталған Тізбені қалыптастырады және құзыретті және уәкілетті органдарға мәлімет үшін жібереді. Құзыреттi және уәкiлеттi органға ұсынылатын тiзбе тiгiлуге және нөмiрленуге, соңғы бетi тапсырысшының бiрiншi басшысының немесе оның мiндетiн атқарушы тұлғаның қолымен және тапсырысшының мөрiмен расталуға тиiс. </w:t>
      </w:r>
      <w:r>
        <w:br/>
      </w:r>
      <w:r>
        <w:rPr>
          <w:rFonts w:ascii="Times New Roman"/>
          <w:b w:val="false"/>
          <w:i w:val="false"/>
          <w:color w:val="000000"/>
          <w:sz w:val="28"/>
        </w:rPr>
        <w:t xml:space="preserve">
     Табиғи монополия субъектісі Тізбеге өзгерістер мен толықтырулар енгізуге құқылы. Тiзбеге енгiзiлетiн өзгерiстер мен толықтырулар Тiзбеде белгiленген талаптарға сәйкес келуге тиiс және оларды қабылдаған сәттен бастап 10 күннен кешiктiрмей құзыреттi және уәкiлеттi органға ұсынылады.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өзгертулер енгізілді - ҚР Табиғи монополияларды реттеу агенттігі төрағасының 2005 жылғы 28 желтоқсандағы </w:t>
      </w:r>
      <w:r>
        <w:rPr>
          <w:rFonts w:ascii="Times New Roman"/>
          <w:b w:val="false"/>
          <w:i w:val="false"/>
          <w:color w:val="000000"/>
          <w:sz w:val="28"/>
        </w:rPr>
        <w:t xml:space="preserve">N 374-НҚ </w:t>
      </w:r>
      <w:r>
        <w:rPr>
          <w:rFonts w:ascii="Times New Roman"/>
          <w:b w:val="false"/>
          <w:i w:val="false"/>
          <w:color w:val="ff0000"/>
          <w:sz w:val="28"/>
        </w:rPr>
        <w:t xml:space="preserve">, 2006 жылғы 14 тамыздағы </w:t>
      </w:r>
      <w:r>
        <w:rPr>
          <w:rFonts w:ascii="Times New Roman"/>
          <w:b w:val="false"/>
          <w:i w:val="false"/>
          <w:color w:val="ff0000"/>
          <w:sz w:val="28"/>
        </w:rPr>
        <w:t xml:space="preserve">N </w:t>
      </w:r>
      <w:r>
        <w:rPr>
          <w:rFonts w:ascii="Times New Roman"/>
          <w:b w:val="false"/>
          <w:i w:val="false"/>
          <w:color w:val="000000"/>
          <w:sz w:val="28"/>
        </w:rPr>
        <w:t>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бұйрықтарымен</w:t>
      </w:r>
      <w:r>
        <w:rPr>
          <w:rFonts w:ascii="Times New Roman"/>
          <w:b w:val="false"/>
          <w:i w:val="false"/>
          <w:color w:val="000000"/>
          <w:sz w:val="28"/>
        </w:rPr>
        <w:t xml:space="preserve">. </w:t>
      </w:r>
    </w:p>
    <w:bookmarkStart w:name="z118" w:id="7"/>
    <w:p>
      <w:pPr>
        <w:spacing w:after="0"/>
        <w:ind w:left="0"/>
        <w:jc w:val="both"/>
      </w:pPr>
      <w:r>
        <w:rPr>
          <w:rFonts w:ascii="Times New Roman"/>
          <w:b w:val="false"/>
          <w:i w:val="false"/>
          <w:color w:val="000000"/>
          <w:sz w:val="28"/>
        </w:rPr>
        <w:t xml:space="preserve">
     4. Сатып алу процесі: </w:t>
      </w:r>
      <w:r>
        <w:br/>
      </w:r>
      <w:r>
        <w:rPr>
          <w:rFonts w:ascii="Times New Roman"/>
          <w:b w:val="false"/>
          <w:i w:val="false"/>
          <w:color w:val="000000"/>
          <w:sz w:val="28"/>
        </w:rPr>
        <w:t xml:space="preserve">
     1) Тізбе жасауды күнтізбелік жылға; </w:t>
      </w:r>
      <w:r>
        <w:br/>
      </w:r>
      <w:r>
        <w:rPr>
          <w:rFonts w:ascii="Times New Roman"/>
          <w:b w:val="false"/>
          <w:i w:val="false"/>
          <w:color w:val="000000"/>
          <w:sz w:val="28"/>
        </w:rPr>
        <w:t xml:space="preserve">
     2) жеткізушіні таңдауды, олармен шарт жасасуды; </w:t>
      </w:r>
      <w:r>
        <w:br/>
      </w:r>
      <w:r>
        <w:rPr>
          <w:rFonts w:ascii="Times New Roman"/>
          <w:b w:val="false"/>
          <w:i w:val="false"/>
          <w:color w:val="000000"/>
          <w:sz w:val="28"/>
        </w:rPr>
        <w:t xml:space="preserve">
     3) шарттың атқарылуын қамтиды.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Табиғи монополияларды реттеу агенттігінің 2007 жылғы 16 шілдедегі N </w:t>
      </w:r>
      <w:r>
        <w:rPr>
          <w:rFonts w:ascii="Times New Roman"/>
          <w:b w:val="false"/>
          <w:i w:val="false"/>
          <w:color w:val="000000"/>
          <w:sz w:val="28"/>
        </w:rPr>
        <w:t>189-НҚ</w:t>
      </w:r>
      <w:r>
        <w:rPr>
          <w:rFonts w:ascii="Times New Roman"/>
          <w:b w:val="false"/>
          <w:i w:val="false"/>
          <w:color w:val="ff0000"/>
          <w:sz w:val="28"/>
        </w:rPr>
        <w:t> </w:t>
      </w:r>
      <w:r>
        <w:rPr>
          <w:rFonts w:ascii="Times New Roman"/>
          <w:b w:val="false"/>
          <w:i w:val="false"/>
          <w:color w:val="ff0000"/>
          <w:sz w:val="28"/>
        </w:rPr>
        <w:t xml:space="preserve">(алғаш рет ресми жарияланған күнінен бастап қолданысқа енгізіледі) бұйрығымен </w:t>
      </w:r>
      <w:r>
        <w:rPr>
          <w:rFonts w:ascii="Times New Roman"/>
          <w:b w:val="false"/>
          <w:i w:val="false"/>
          <w:color w:val="000000"/>
          <w:sz w:val="28"/>
        </w:rPr>
        <w:t xml:space="preserve">. </w:t>
      </w:r>
    </w:p>
    <w:bookmarkEnd w:id="7"/>
    <w:bookmarkStart w:name="z11" w:id="8"/>
    <w:p>
      <w:pPr>
        <w:spacing w:after="0"/>
        <w:ind w:left="0"/>
        <w:jc w:val="left"/>
      </w:pPr>
      <w:r>
        <w:rPr>
          <w:rFonts w:ascii="Times New Roman"/>
          <w:b/>
          <w:i w:val="false"/>
          <w:color w:val="000000"/>
        </w:rPr>
        <w:t xml:space="preserve"> 
4-тарау. Сатып алу тәсілдері </w:t>
      </w:r>
    </w:p>
    <w:bookmarkEnd w:id="8"/>
    <w:p>
      <w:pPr>
        <w:spacing w:after="0"/>
        <w:ind w:left="0"/>
        <w:jc w:val="both"/>
      </w:pPr>
      <w:r>
        <w:rPr>
          <w:rFonts w:ascii="Times New Roman"/>
          <w:b w:val="false"/>
          <w:i w:val="false"/>
          <w:color w:val="ff0000"/>
          <w:sz w:val="28"/>
        </w:rPr>
        <w:t xml:space="preserve">     Ескерту: 4-тарау жаңа редакцияда жазылды - ҚР Табиғи монополияларды реттеу агенттігінің 2005 жылғы 5 наурыздағы N 73-НҚ </w:t>
      </w:r>
      <w:r>
        <w:rPr>
          <w:rFonts w:ascii="Times New Roman"/>
          <w:b w:val="false"/>
          <w:i w:val="false"/>
          <w:color w:val="000000"/>
          <w:sz w:val="28"/>
        </w:rPr>
        <w:t>бұйрығымен</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5. Табиғи монополиялар субъектілерінің, шығындары олар көрсететін қызметтерге тарифтер (бағалар, алымдар ставкаларын) қалыптастыру кезінде ескерілетін тауарларды, жұмыстарды және қызметтерді сатып алуы осы Ереженің 6 және 9-тармақтарында көзделген жағдайларды қоспағанда, тендер нысанында және Тізбеге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Табиғи монополияларды реттеу агенттігінің 2007 жылғы 16 шілдедегі </w:t>
      </w:r>
      <w:r>
        <w:rPr>
          <w:rFonts w:ascii="Times New Roman"/>
          <w:b w:val="false"/>
          <w:i w:val="false"/>
          <w:color w:val="000000"/>
          <w:sz w:val="28"/>
          <w:u w:val="single"/>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p>
    <w:bookmarkStart w:name="z119" w:id="9"/>
    <w:p>
      <w:pPr>
        <w:spacing w:after="0"/>
        <w:ind w:left="0"/>
        <w:jc w:val="both"/>
      </w:pPr>
      <w:r>
        <w:rPr>
          <w:rFonts w:ascii="Times New Roman"/>
          <w:b w:val="false"/>
          <w:i w:val="false"/>
          <w:color w:val="000000"/>
          <w:sz w:val="28"/>
        </w:rPr>
        <w:t xml:space="preserve">
     5-1. Стратегиялық тауарларды сатып алуды табиғи монополия субъектісі стратегиялық тауарларды өндірушілерден мына жағдайларды: </w:t>
      </w:r>
      <w:r>
        <w:br/>
      </w:r>
      <w:r>
        <w:rPr>
          <w:rFonts w:ascii="Times New Roman"/>
          <w:b w:val="false"/>
          <w:i w:val="false"/>
          <w:color w:val="000000"/>
          <w:sz w:val="28"/>
        </w:rPr>
        <w:t xml:space="preserve">
      электр энергиясының және қуаттың орталықтандырылған сауда нарықтарына рұқсат болмаған кезде тиісті тауар нарығында электр энергиясы тапшылығының болуы; </w:t>
      </w:r>
      <w:r>
        <w:br/>
      </w:r>
      <w:r>
        <w:rPr>
          <w:rFonts w:ascii="Times New Roman"/>
          <w:b w:val="false"/>
          <w:i w:val="false"/>
          <w:color w:val="000000"/>
          <w:sz w:val="28"/>
        </w:rPr>
        <w:t xml:space="preserve">
      табиғи монополия субъектісінің тұтынушыларға берілетін электр энергиясының көтерме нарығына қатысуға арналған талаптарға сәйкес келмеуі; </w:t>
      </w:r>
      <w:r>
        <w:br/>
      </w:r>
      <w:r>
        <w:rPr>
          <w:rFonts w:ascii="Times New Roman"/>
          <w:b w:val="false"/>
          <w:i w:val="false"/>
          <w:color w:val="000000"/>
          <w:sz w:val="28"/>
        </w:rPr>
        <w:t xml:space="preserve">
      электр энергиясын беру және тарату салаларындағы табиғи монополиялар субъектілерінің шаруашылық мұқтаждарына электр энергиясын сатып алу; </w:t>
      </w:r>
      <w:r>
        <w:br/>
      </w:r>
      <w:r>
        <w:rPr>
          <w:rFonts w:ascii="Times New Roman"/>
          <w:b w:val="false"/>
          <w:i w:val="false"/>
          <w:color w:val="000000"/>
          <w:sz w:val="28"/>
        </w:rPr>
        <w:t xml:space="preserve">
      газды оның импортын жүзеге асыратын ұйымдардан, газ тапшылығы болған кезде сатып алу жағдайларын қоспағанда, тікелей сатып алуды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Табиғи монополияларды реттеу агенттігінің 2009.02.05 </w:t>
      </w:r>
      <w:r>
        <w:rPr>
          <w:rFonts w:ascii="Times New Roman"/>
          <w:b w:val="false"/>
          <w:i w:val="false"/>
          <w:color w:val="000000"/>
          <w:sz w:val="28"/>
        </w:rPr>
        <w:t xml:space="preserve">N 30-НҚ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
    <w:bookmarkStart w:name="z120" w:id="10"/>
    <w:p>
      <w:pPr>
        <w:spacing w:after="0"/>
        <w:ind w:left="0"/>
        <w:jc w:val="both"/>
      </w:pPr>
      <w:r>
        <w:rPr>
          <w:rFonts w:ascii="Times New Roman"/>
          <w:b w:val="false"/>
          <w:i w:val="false"/>
          <w:color w:val="000000"/>
          <w:sz w:val="28"/>
        </w:rPr>
        <w:t xml:space="preserve">
     6. </w:t>
      </w:r>
      <w:r>
        <w:rPr>
          <w:rFonts w:ascii="Times New Roman"/>
          <w:b w:val="false"/>
          <w:i w:val="false"/>
          <w:color w:val="ff0000"/>
          <w:sz w:val="28"/>
        </w:rPr>
        <w:t xml:space="preserve">Ескерту. 6-тармақ алып тасталды - ҚР Табиғи монополияларды реттеу агенттігінің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p>
    <w:bookmarkEnd w:id="10"/>
    <w:bookmarkStart w:name="z121" w:id="11"/>
    <w:p>
      <w:pPr>
        <w:spacing w:after="0"/>
        <w:ind w:left="0"/>
        <w:jc w:val="both"/>
      </w:pPr>
      <w:r>
        <w:rPr>
          <w:rFonts w:ascii="Times New Roman"/>
          <w:b w:val="false"/>
          <w:i w:val="false"/>
          <w:color w:val="000000"/>
          <w:sz w:val="28"/>
        </w:rPr>
        <w:t xml:space="preserve">
     7. Ашық және жабық тендерлер екі кезеңдік рәсімдерді қолдана отырып, өткізілуі мүмкін. </w:t>
      </w:r>
    </w:p>
    <w:bookmarkEnd w:id="11"/>
    <w:bookmarkStart w:name="z122" w:id="12"/>
    <w:p>
      <w:pPr>
        <w:spacing w:after="0"/>
        <w:ind w:left="0"/>
        <w:jc w:val="both"/>
      </w:pPr>
      <w:r>
        <w:rPr>
          <w:rFonts w:ascii="Times New Roman"/>
          <w:b w:val="false"/>
          <w:i w:val="false"/>
          <w:color w:val="000000"/>
          <w:sz w:val="28"/>
        </w:rPr>
        <w:t xml:space="preserve">
     8. Ашық немесе жабық тендер өткізілгенге дейін он күн бұрын, тапсырыс беруші оның жүзеге асырылу тәсіліне қарамастан, уәкілетті органды хабардар етуге міндетті. Қайталама тендердi өткiзу кезiнде тапсырысшы оны өткiзгенге дейiн жетi күннен кешiктiрмей уәкiлеттi органды хабардар етедi. </w:t>
      </w:r>
      <w:r>
        <w:br/>
      </w:r>
      <w:r>
        <w:rPr>
          <w:rFonts w:ascii="Times New Roman"/>
          <w:b w:val="false"/>
          <w:i w:val="false"/>
          <w:color w:val="000000"/>
          <w:sz w:val="28"/>
        </w:rPr>
        <w:t xml:space="preserve">
     Уәкілетті орган өз өкілін ашық және жабық тендер тәсілдерімен өткізілетін сатып алу рәсіміне қатысу үшін байқаушы ретінде жібере алады. </w:t>
      </w:r>
      <w:r>
        <w:br/>
      </w:r>
      <w:r>
        <w:rPr>
          <w:rFonts w:ascii="Times New Roman"/>
          <w:b w:val="false"/>
          <w:i w:val="false"/>
          <w:color w:val="000000"/>
          <w:sz w:val="28"/>
        </w:rPr>
        <w:t xml:space="preserve">
     Уәкілетті органның өкілі тендер комиссиясының құрамына енгізіле алмайды және тендер комиссиясы шешім қабылдаған кезде дауыс құқығы жоқ. </w:t>
      </w:r>
      <w:r>
        <w:br/>
      </w:r>
      <w:r>
        <w:rPr>
          <w:rFonts w:ascii="Times New Roman"/>
          <w:b w:val="false"/>
          <w:i w:val="false"/>
          <w:color w:val="000000"/>
          <w:sz w:val="28"/>
        </w:rPr>
        <w:t>
</w:t>
      </w:r>
      <w:r>
        <w:rPr>
          <w:rFonts w:ascii="Times New Roman"/>
          <w:b w:val="false"/>
          <w:i w:val="false"/>
          <w:color w:val="ff0000"/>
          <w:sz w:val="28"/>
        </w:rPr>
        <w:t xml:space="preserve">     Ескерту: 8-тармаққа өзгертулер енгізілді - ҚР Табиғи монополияларды реттеу агенттігі төрағасының 2005 жылғы 28 желтоқсандағы </w:t>
      </w:r>
      <w:r>
        <w:rPr>
          <w:rFonts w:ascii="Times New Roman"/>
          <w:b w:val="false"/>
          <w:i w:val="false"/>
          <w:color w:val="000000"/>
          <w:sz w:val="28"/>
        </w:rPr>
        <w:t>N 374-НҚ</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ff0000"/>
          <w:sz w:val="28"/>
        </w:rPr>
        <w:t xml:space="preserve">N </w:t>
      </w:r>
      <w:r>
        <w:rPr>
          <w:rFonts w:ascii="Times New Roman"/>
          <w:b w:val="false"/>
          <w:i w:val="false"/>
          <w:color w:val="000000"/>
          <w:sz w:val="28"/>
        </w:rPr>
        <w:t>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бұйрықтарымен</w:t>
      </w:r>
      <w:r>
        <w:rPr>
          <w:rFonts w:ascii="Times New Roman"/>
          <w:b w:val="false"/>
          <w:i w:val="false"/>
          <w:color w:val="000000"/>
          <w:sz w:val="28"/>
        </w:rPr>
        <w:t xml:space="preserve">. </w:t>
      </w:r>
    </w:p>
    <w:bookmarkEnd w:id="12"/>
    <w:bookmarkStart w:name="z123" w:id="13"/>
    <w:p>
      <w:pPr>
        <w:spacing w:after="0"/>
        <w:ind w:left="0"/>
        <w:jc w:val="both"/>
      </w:pPr>
      <w:r>
        <w:rPr>
          <w:rFonts w:ascii="Times New Roman"/>
          <w:b w:val="false"/>
          <w:i w:val="false"/>
          <w:color w:val="000000"/>
          <w:sz w:val="28"/>
        </w:rPr>
        <w:t xml:space="preserve">
     8-1. Табиғи монополия субъектiсiнiң қызметтерiн (тауарларын, жұмыстарын) тұтынушы табиғи монополия субъектiсiнiң қызметтердi (тауарларды, жұмыстарды) сатып алуды жүзеге асыруы жөнiндегi тендерлерге байқаушы ретiнде қатысуға құқылы. </w:t>
      </w:r>
      <w:r>
        <w:br/>
      </w:r>
      <w:r>
        <w:rPr>
          <w:rFonts w:ascii="Times New Roman"/>
          <w:b w:val="false"/>
          <w:i w:val="false"/>
          <w:color w:val="000000"/>
          <w:sz w:val="28"/>
        </w:rPr>
        <w:t>
     Табиғи монополия субъектiсiнiң қызметтерiн (тауарларын, жұмыстарын) тұтынушы уәкiлеттi органға тапсырысшының, тендерлiк комиссияның, тендерлiк комиссиясы хатшысының (хатшылығының), техникалық сарапшылардың заңсыз iс-әрекеттерiне шағым жасауға құқылы.</w:t>
      </w:r>
      <w:r>
        <w:br/>
      </w:r>
      <w:r>
        <w:rPr>
          <w:rFonts w:ascii="Times New Roman"/>
          <w:b w:val="false"/>
          <w:i w:val="false"/>
          <w:color w:val="000000"/>
          <w:sz w:val="28"/>
        </w:rPr>
        <w:t>
</w:t>
      </w:r>
      <w:r>
        <w:rPr>
          <w:rFonts w:ascii="Times New Roman"/>
          <w:b w:val="false"/>
          <w:i w:val="false"/>
          <w:color w:val="ff0000"/>
          <w:sz w:val="28"/>
        </w:rPr>
        <w:t xml:space="preserve">     Ескерту: 8-1-тармақпен толықтырылды, өзгертулер енгізілді - ҚР Табиғи монополияларды реттеу агенттігі төрағасының 2006 жылғы 3 наурыздағы </w:t>
      </w:r>
      <w:r>
        <w:rPr>
          <w:rFonts w:ascii="Times New Roman"/>
          <w:b w:val="false"/>
          <w:i w:val="false"/>
          <w:color w:val="000000"/>
          <w:sz w:val="28"/>
        </w:rPr>
        <w:t>N 63-НҚ</w:t>
      </w:r>
      <w:r>
        <w:rPr>
          <w:rFonts w:ascii="Times New Roman"/>
          <w:b w:val="false"/>
          <w:i w:val="false"/>
          <w:color w:val="ff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N 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13"/>
    <w:bookmarkStart w:name="z124" w:id="14"/>
    <w:p>
      <w:pPr>
        <w:spacing w:after="0"/>
        <w:ind w:left="0"/>
        <w:jc w:val="both"/>
      </w:pPr>
      <w:r>
        <w:rPr>
          <w:rFonts w:ascii="Times New Roman"/>
          <w:b w:val="false"/>
          <w:i w:val="false"/>
          <w:color w:val="000000"/>
          <w:sz w:val="28"/>
        </w:rPr>
        <w:t xml:space="preserve">
     9. Табиғи монополия субъектісі, егер сатып алудың құндық көрінісінің жылдық көлемі осы Ереженің 65-тармағында белгілеген шекті мөлшерінен аспаған жағдайда, тауарларды, жұмыстарды және қызметтерді тендер өткізбестен сатып алуды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ҚР Табиғи монополияларды реттеу агенттігінің 2006 жылғы 14 тамыздағы </w:t>
      </w:r>
      <w:r>
        <w:rPr>
          <w:rFonts w:ascii="Times New Roman"/>
          <w:b w:val="false"/>
          <w:i w:val="false"/>
          <w:color w:val="000000"/>
          <w:sz w:val="28"/>
        </w:rPr>
        <w:t>N 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w:t>
      </w:r>
      <w:r>
        <w:rPr>
          <w:rFonts w:ascii="Times New Roman"/>
          <w:b w:val="false"/>
          <w:i w:val="false"/>
          <w:color w:val="ff0000"/>
          <w:sz w:val="28"/>
        </w:rPr>
        <w:t>бұйрықтарымен</w:t>
      </w:r>
      <w:r>
        <w:rPr>
          <w:rFonts w:ascii="Times New Roman"/>
          <w:b w:val="false"/>
          <w:i w:val="false"/>
          <w:color w:val="000000"/>
          <w:sz w:val="28"/>
        </w:rPr>
        <w:t xml:space="preserve">. </w:t>
      </w:r>
    </w:p>
    <w:bookmarkEnd w:id="14"/>
    <w:bookmarkStart w:name="z125" w:id="15"/>
    <w:p>
      <w:pPr>
        <w:spacing w:after="0"/>
        <w:ind w:left="0"/>
        <w:jc w:val="both"/>
      </w:pPr>
      <w:r>
        <w:rPr>
          <w:rFonts w:ascii="Times New Roman"/>
          <w:b w:val="false"/>
          <w:i w:val="false"/>
          <w:color w:val="000000"/>
          <w:sz w:val="28"/>
        </w:rPr>
        <w:t xml:space="preserve">
     9-1. Табиғи монополия субъектісі өздерінің қосылма тұлғалары үшін тендерді бірыңғай ұйымдастырушысы ретінде көрінуге құқылы. </w:t>
      </w:r>
    </w:p>
    <w:bookmarkEnd w:id="15"/>
    <w:bookmarkStart w:name="z126" w:id="16"/>
    <w:p>
      <w:pPr>
        <w:spacing w:after="0"/>
        <w:ind w:left="0"/>
        <w:jc w:val="both"/>
      </w:pPr>
      <w:r>
        <w:rPr>
          <w:rFonts w:ascii="Times New Roman"/>
          <w:b w:val="false"/>
          <w:i w:val="false"/>
          <w:color w:val="000000"/>
          <w:sz w:val="28"/>
        </w:rPr>
        <w:t xml:space="preserve">
     9-2. Табиғи монополиялар субъектiлерi мазут және (немесе) дизель отынының түрiндегi стратегиялық тауарларды көрсетiлген мұнай өнiмдерiнiң меншiк иелерi болып табылатын мұнайдың меншiк иелерiнен немесе мұнай өнiмдерiн өндiрушiлерден сатып алуды жүзеге асырады. </w:t>
      </w:r>
      <w:r>
        <w:br/>
      </w:r>
      <w:r>
        <w:rPr>
          <w:rFonts w:ascii="Times New Roman"/>
          <w:b w:val="false"/>
          <w:i w:val="false"/>
          <w:color w:val="000000"/>
          <w:sz w:val="28"/>
        </w:rPr>
        <w:t>
</w:t>
      </w:r>
      <w:r>
        <w:rPr>
          <w:rFonts w:ascii="Times New Roman"/>
          <w:b w:val="false"/>
          <w:i w:val="false"/>
          <w:color w:val="ff0000"/>
          <w:sz w:val="28"/>
        </w:rPr>
        <w:t xml:space="preserve">     Ескерту: 9-2-тармақпен толықтырылды - ҚР Табиғи монополияларды реттеу агенттігінің 2006 жылғы 14 тамыздағы </w:t>
      </w:r>
      <w:r>
        <w:rPr>
          <w:rFonts w:ascii="Times New Roman"/>
          <w:b w:val="false"/>
          <w:i w:val="false"/>
          <w:color w:val="000000"/>
          <w:sz w:val="28"/>
        </w:rPr>
        <w:t>N 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16"/>
    <w:bookmarkStart w:name="z17" w:id="17"/>
    <w:p>
      <w:pPr>
        <w:spacing w:after="0"/>
        <w:ind w:left="0"/>
        <w:jc w:val="left"/>
      </w:pPr>
      <w:r>
        <w:rPr>
          <w:rFonts w:ascii="Times New Roman"/>
          <w:b/>
          <w:i w:val="false"/>
          <w:color w:val="000000"/>
        </w:rPr>
        <w:t xml:space="preserve"> 
5-тарау. Сатып алу процесiне байланысты шектеулер </w:t>
      </w:r>
    </w:p>
    <w:bookmarkEnd w:id="17"/>
    <w:bookmarkStart w:name="z18" w:id="18"/>
    <w:p>
      <w:pPr>
        <w:spacing w:after="0"/>
        <w:ind w:left="0"/>
        <w:jc w:val="both"/>
      </w:pPr>
      <w:r>
        <w:rPr>
          <w:rFonts w:ascii="Times New Roman"/>
          <w:b w:val="false"/>
          <w:i w:val="false"/>
          <w:color w:val="000000"/>
          <w:sz w:val="28"/>
        </w:rPr>
        <w:t xml:space="preserve">
      10. Қазақстан Республикасының Үкіметі белгілеген жағдайларды қоспағанда, көрсетілген Тапсырыс беруші өткізетін тендерге (лотқа) Тапсырыс берушінің екі және одан көп аффилиирленген тұлғасының қатысуға құқығы жоқ. </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жазылды - ҚР Табиғи монополияларды реттеу агенттігі төрағасының 2005 жылғы 28 желтоқсандағы N 374-НҚ </w:t>
      </w:r>
      <w:r>
        <w:rPr>
          <w:rFonts w:ascii="Times New Roman"/>
          <w:b w:val="false"/>
          <w:i w:val="false"/>
          <w:color w:val="000000"/>
          <w:sz w:val="28"/>
        </w:rPr>
        <w:t>бұйрығымен</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қараңыз).</w:t>
      </w:r>
    </w:p>
    <w:bookmarkEnd w:id="18"/>
    <w:bookmarkStart w:name="z19" w:id="19"/>
    <w:p>
      <w:pPr>
        <w:spacing w:after="0"/>
        <w:ind w:left="0"/>
        <w:jc w:val="both"/>
      </w:pPr>
      <w:r>
        <w:rPr>
          <w:rFonts w:ascii="Times New Roman"/>
          <w:b w:val="false"/>
          <w:i w:val="false"/>
          <w:color w:val="000000"/>
          <w:sz w:val="28"/>
        </w:rPr>
        <w:t xml:space="preserve">
     11. Тапсырыс берушiнiң қызметкерi сатып алу рәсiмдерiмен байланысты міндеттерді орындай алмайды, егер ол әлеуеттi жеткiзiп берушiнiң лауазымдық немесе сенiмдi тұлғасы, жақын туысқаны (ата-анасы, жұбайы, зайыбы, бауырлары, апа-сiңлiлерi, балалары) не өзгедей түрде тендер нәтижесiне жеке мүдделi болып табылса. </w:t>
      </w:r>
    </w:p>
    <w:bookmarkEnd w:id="19"/>
    <w:bookmarkStart w:name="z20" w:id="20"/>
    <w:p>
      <w:pPr>
        <w:spacing w:after="0"/>
        <w:ind w:left="0"/>
        <w:jc w:val="both"/>
      </w:pPr>
      <w:r>
        <w:rPr>
          <w:rFonts w:ascii="Times New Roman"/>
          <w:b w:val="false"/>
          <w:i w:val="false"/>
          <w:color w:val="000000"/>
          <w:sz w:val="28"/>
        </w:rPr>
        <w:t xml:space="preserve">
     12. Әлеуеттi жеткiзiп берушi мен қосылма тұлғаның бiр тендерге (лотқа) қатысуға құқығы жоқ. </w:t>
      </w:r>
    </w:p>
    <w:bookmarkEnd w:id="20"/>
    <w:bookmarkStart w:name="z21" w:id="21"/>
    <w:p>
      <w:pPr>
        <w:spacing w:after="0"/>
        <w:ind w:left="0"/>
        <w:jc w:val="left"/>
      </w:pPr>
      <w:r>
        <w:rPr>
          <w:rFonts w:ascii="Times New Roman"/>
          <w:b/>
          <w:i w:val="false"/>
          <w:color w:val="000000"/>
        </w:rPr>
        <w:t xml:space="preserve"> 
6-тарау. Әлеуеттi жеткiзiп берушiге қойылатын </w:t>
      </w:r>
      <w:r>
        <w:br/>
      </w:r>
      <w:r>
        <w:rPr>
          <w:rFonts w:ascii="Times New Roman"/>
          <w:b/>
          <w:i w:val="false"/>
          <w:color w:val="000000"/>
        </w:rPr>
        <w:t xml:space="preserve">
бiлiктiлiк талаптары </w:t>
      </w:r>
    </w:p>
    <w:bookmarkEnd w:id="21"/>
    <w:bookmarkStart w:name="z22" w:id="22"/>
    <w:p>
      <w:pPr>
        <w:spacing w:after="0"/>
        <w:ind w:left="0"/>
        <w:jc w:val="both"/>
      </w:pPr>
      <w:r>
        <w:rPr>
          <w:rFonts w:ascii="Times New Roman"/>
          <w:b w:val="false"/>
          <w:i w:val="false"/>
          <w:color w:val="000000"/>
          <w:sz w:val="28"/>
        </w:rPr>
        <w:t xml:space="preserve">
     13. Сатып алуға қатысу үшiн әлеуеттi жеткiзiп берушi мынадай бiлiктiлiк талаптарына сай болуға тиiс: </w:t>
      </w:r>
      <w:r>
        <w:br/>
      </w:r>
      <w:r>
        <w:rPr>
          <w:rFonts w:ascii="Times New Roman"/>
          <w:b w:val="false"/>
          <w:i w:val="false"/>
          <w:color w:val="000000"/>
          <w:sz w:val="28"/>
        </w:rPr>
        <w:t xml:space="preserve">
     1) сатып алатын тауарлардың, жұмыстардың және қызметтердің рыногында кемінде бір жыл кәсіби біліктілігіне, сондай-ақ жұмыс тәжірибесіне ие болуға тиіс. Сатып алатын тауарлардың, жұмыстардың және қызметтердің рыногында жұмыс тәжірибесінің болу қажеттілігі туралы талаптар шағын кәсіпкерліктің субъектілеріне және мүгедектер қоғамдық бірлестіктерінің ұйымдарына қолданылмайды; </w:t>
      </w:r>
      <w:r>
        <w:br/>
      </w:r>
      <w:r>
        <w:rPr>
          <w:rFonts w:ascii="Times New Roman"/>
          <w:b w:val="false"/>
          <w:i w:val="false"/>
          <w:color w:val="000000"/>
          <w:sz w:val="28"/>
        </w:rPr>
        <w:t xml:space="preserve">
     2) сатып алу туралы шарт бойынша мiндеттемелерiн орындауға қажеттi қаржылық, материалдық және еңбек ресурстарының болуы; </w:t>
      </w:r>
      <w:r>
        <w:br/>
      </w:r>
      <w:r>
        <w:rPr>
          <w:rFonts w:ascii="Times New Roman"/>
          <w:b w:val="false"/>
          <w:i w:val="false"/>
          <w:color w:val="000000"/>
          <w:sz w:val="28"/>
        </w:rPr>
        <w:t xml:space="preserve">
     3) сатып алу туралы шарт жасасу үшін азаматтық құқықтық қабiлетiнiң болуы; </w:t>
      </w:r>
      <w:r>
        <w:br/>
      </w:r>
      <w:r>
        <w:rPr>
          <w:rFonts w:ascii="Times New Roman"/>
          <w:b w:val="false"/>
          <w:i w:val="false"/>
          <w:color w:val="000000"/>
          <w:sz w:val="28"/>
        </w:rPr>
        <w:t>
     4) таратуға жатпайтын сатып алуды жүргiзу сәтiнде төлемге қабiлеттi болып табылуы, оның қаржы-шаруашылық қызметi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тоқтатылуға тиiс емес. </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өзгертулер енгізілді - ҚР Табиғи монополияларды реттеу және бәсекелестікті қорғау жөніндегі агенттігінің 2003 жылғы 12 желтоқсандағы N 321-НҚ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2005 жылғы 28 желтоқсандағы N 374-НҚ </w:t>
      </w:r>
      <w:r>
        <w:rPr>
          <w:rFonts w:ascii="Times New Roman"/>
          <w:b w:val="false"/>
          <w:i w:val="false"/>
          <w:color w:val="000000"/>
          <w:sz w:val="28"/>
        </w:rPr>
        <w:t>бұйрығымен</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қараңыз).</w:t>
      </w:r>
    </w:p>
    <w:bookmarkEnd w:id="22"/>
    <w:bookmarkStart w:name="z23" w:id="23"/>
    <w:p>
      <w:pPr>
        <w:spacing w:after="0"/>
        <w:ind w:left="0"/>
        <w:jc w:val="both"/>
      </w:pPr>
      <w:r>
        <w:rPr>
          <w:rFonts w:ascii="Times New Roman"/>
          <w:b w:val="false"/>
          <w:i w:val="false"/>
          <w:color w:val="000000"/>
          <w:sz w:val="28"/>
        </w:rPr>
        <w:t xml:space="preserve">
     14. Әлеуеттi жеткiзiп берушi оның бiлiктiлiк талаптарына сәйкестiгiн растауда тапсырыс берушiге аттестаттарының, куәлiктерiнiң, патенттерiнiң, лицензияларының, сертификаттарының, дипломдарының, анықтамаларының өзге де құжаттарының көшірмелерін ұсынады. </w:t>
      </w:r>
      <w:r>
        <w:br/>
      </w:r>
      <w:r>
        <w:rPr>
          <w:rFonts w:ascii="Times New Roman"/>
          <w:b w:val="false"/>
          <w:i w:val="false"/>
          <w:color w:val="000000"/>
          <w:sz w:val="28"/>
        </w:rPr>
        <w:t xml:space="preserve">
     Қазақстан Республикасының заң актiлерiмен мiндеттi түрде аудит жүргiзуге белгiленген заңды тұлғалар да соңғы қаржылық жылға аудиторлық есеп бередi. </w:t>
      </w:r>
    </w:p>
    <w:bookmarkEnd w:id="23"/>
    <w:bookmarkStart w:name="z24" w:id="24"/>
    <w:p>
      <w:pPr>
        <w:spacing w:after="0"/>
        <w:ind w:left="0"/>
        <w:jc w:val="both"/>
      </w:pPr>
      <w:r>
        <w:rPr>
          <w:rFonts w:ascii="Times New Roman"/>
          <w:b w:val="false"/>
          <w:i w:val="false"/>
          <w:color w:val="000000"/>
          <w:sz w:val="28"/>
        </w:rPr>
        <w:t xml:space="preserve">
     15. Тапсырыс берушi әлеуеттi жеткiзiп берушiге осы ереженiң 13-тармағында көзделгеннен өзге бiлiктiлiк талаптарын белгілеуге құқығы жоқ. </w:t>
      </w:r>
    </w:p>
    <w:bookmarkEnd w:id="24"/>
    <w:bookmarkStart w:name="z128" w:id="25"/>
    <w:p>
      <w:pPr>
        <w:spacing w:after="0"/>
        <w:ind w:left="0"/>
        <w:jc w:val="left"/>
      </w:pPr>
      <w:r>
        <w:rPr>
          <w:rFonts w:ascii="Times New Roman"/>
          <w:b/>
          <w:i w:val="false"/>
          <w:color w:val="000000"/>
        </w:rPr>
        <w:t xml:space="preserve"> 
6-1-тарау. Тауарларды, жұмыстар мен қызметтерді ұзақ мерзімді кезеңге сатып алу </w:t>
      </w:r>
    </w:p>
    <w:bookmarkEnd w:id="25"/>
    <w:p>
      <w:pPr>
        <w:spacing w:after="0"/>
        <w:ind w:left="0"/>
        <w:jc w:val="both"/>
      </w:pPr>
      <w:r>
        <w:rPr>
          <w:rFonts w:ascii="Times New Roman"/>
          <w:b w:val="false"/>
          <w:i w:val="false"/>
          <w:color w:val="000000"/>
          <w:sz w:val="28"/>
        </w:rPr>
        <w:t xml:space="preserve">      15-1. Табиғи монополиялар субъектісіне құрылыс мердігерлік жұмыстарға және бір жылдан астам кезеңге олармен байланысты қаржылық қызметтер ұсынуға шарттар жасасуға рұқсат етіледі. </w:t>
      </w:r>
      <w:r>
        <w:br/>
      </w:r>
      <w:r>
        <w:rPr>
          <w:rFonts w:ascii="Times New Roman"/>
          <w:b w:val="false"/>
          <w:i w:val="false"/>
          <w:color w:val="000000"/>
          <w:sz w:val="28"/>
        </w:rPr>
        <w:t xml:space="preserve">
      Шарт жасасу үшін мынадай қосымша құжаттар: </w:t>
      </w:r>
      <w:r>
        <w:br/>
      </w:r>
      <w:r>
        <w:rPr>
          <w:rFonts w:ascii="Times New Roman"/>
          <w:b w:val="false"/>
          <w:i w:val="false"/>
          <w:color w:val="000000"/>
          <w:sz w:val="28"/>
        </w:rPr>
        <w:t xml:space="preserve">
      1) Жобалау-алдындағы және/немесе жобалау-сметалық құжаттама; </w:t>
      </w:r>
      <w:r>
        <w:br/>
      </w:r>
      <w:r>
        <w:rPr>
          <w:rFonts w:ascii="Times New Roman"/>
          <w:b w:val="false"/>
          <w:i w:val="false"/>
          <w:color w:val="000000"/>
          <w:sz w:val="28"/>
        </w:rPr>
        <w:t xml:space="preserve">
      2) құрылысқа арналған техникалық құжаттама қажет. </w:t>
      </w:r>
      <w:r>
        <w:br/>
      </w:r>
      <w:r>
        <w:rPr>
          <w:rFonts w:ascii="Times New Roman"/>
          <w:b w:val="false"/>
          <w:i w:val="false"/>
          <w:color w:val="000000"/>
          <w:sz w:val="28"/>
        </w:rPr>
        <w:t xml:space="preserve">
      15-2. Ұзақ мерзімді кезеңге сатып алуды осы Ережеде белгіленген тәртіппен табиғи монополия субъектісі жүзеге асырады. </w:t>
      </w:r>
      <w:r>
        <w:br/>
      </w:r>
      <w:r>
        <w:rPr>
          <w:rFonts w:ascii="Times New Roman"/>
          <w:b w:val="false"/>
          <w:i w:val="false"/>
          <w:color w:val="000000"/>
          <w:sz w:val="28"/>
        </w:rPr>
        <w:t xml:space="preserve">
      15-3. Ұзақ мерзімді кезеңге сатып алынған тауарлар, жұмыстар мен қызметтер шарттың қолданылу мерзімі көрсетілген Тізбеде көрсетілуге тиіс. </w:t>
      </w:r>
      <w:r>
        <w:br/>
      </w:r>
      <w:r>
        <w:rPr>
          <w:rFonts w:ascii="Times New Roman"/>
          <w:b w:val="false"/>
          <w:i w:val="false"/>
          <w:color w:val="000000"/>
          <w:sz w:val="28"/>
        </w:rPr>
        <w:t>
</w:t>
      </w:r>
      <w:r>
        <w:rPr>
          <w:rFonts w:ascii="Times New Roman"/>
          <w:b w:val="false"/>
          <w:i w:val="false"/>
          <w:color w:val="ff0000"/>
          <w:sz w:val="28"/>
        </w:rPr>
        <w:t xml:space="preserve">      Ескерту. 6-1-тарау жаңа редакцияда - ҚР Табиғи монополияларды реттеу агенттігінің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p>
    <w:bookmarkStart w:name="z25" w:id="26"/>
    <w:p>
      <w:pPr>
        <w:spacing w:after="0"/>
        <w:ind w:left="0"/>
        <w:jc w:val="left"/>
      </w:pPr>
      <w:r>
        <w:rPr>
          <w:rFonts w:ascii="Times New Roman"/>
          <w:b/>
          <w:i w:val="false"/>
          <w:color w:val="000000"/>
        </w:rPr>
        <w:t xml:space="preserve"> 
2-бөлiм. Сатып алуды ашық тендер тәсiлiмен </w:t>
      </w:r>
      <w:r>
        <w:br/>
      </w:r>
      <w:r>
        <w:rPr>
          <w:rFonts w:ascii="Times New Roman"/>
          <w:b/>
          <w:i w:val="false"/>
          <w:color w:val="000000"/>
        </w:rPr>
        <w:t xml:space="preserve">
жүзеге асыру  7-тарау. Ашық тендердi ұйымдастыру </w:t>
      </w:r>
    </w:p>
    <w:bookmarkEnd w:id="26"/>
    <w:bookmarkStart w:name="z26" w:id="27"/>
    <w:p>
      <w:pPr>
        <w:spacing w:after="0"/>
        <w:ind w:left="0"/>
        <w:jc w:val="both"/>
      </w:pPr>
      <w:r>
        <w:rPr>
          <w:rFonts w:ascii="Times New Roman"/>
          <w:b w:val="false"/>
          <w:i w:val="false"/>
          <w:color w:val="000000"/>
          <w:sz w:val="28"/>
        </w:rPr>
        <w:t xml:space="preserve">
     16. Ашық тендер өткiзу туралы әлеуеттi жеткiзiп берушi тендерлiк өтiнiмдердi қабылдау аяқталған күнге дейiн жиырма күнтiзбелiк күн бұрын мерзiмдi басылымда хабарландыру жарияланымдармен құлақтандырылады. </w:t>
      </w:r>
      <w:r>
        <w:br/>
      </w:r>
      <w:r>
        <w:rPr>
          <w:rFonts w:ascii="Times New Roman"/>
          <w:b w:val="false"/>
          <w:i w:val="false"/>
          <w:color w:val="000000"/>
          <w:sz w:val="28"/>
        </w:rPr>
        <w:t xml:space="preserve">
     Табиғи монополиялар субъектiлерiнiң мемлекеттiк тiркелiмнiң жергiлiктi бөлiмiне енгiзiлген табиғи монополия субъектiсi аптасына үш реттен жиi емес шығатын мерзiмдi баспасөз басылымда, ал Табиғи монополиялар субъектiлерiнiң мемлекеттiк тiркелiмнiң республикалық бөлiмiне енгiзiлген табиғи монополия субъектiсi және Қазақстан Республикасының барлық аумағында таралатын мерзiмдi баспасөз басылымда тендер өткiзу туралы хабарламаны жария етедi. </w:t>
      </w:r>
      <w:r>
        <w:br/>
      </w:r>
      <w:r>
        <w:rPr>
          <w:rFonts w:ascii="Times New Roman"/>
          <w:b w:val="false"/>
          <w:i w:val="false"/>
          <w:color w:val="000000"/>
          <w:sz w:val="28"/>
        </w:rPr>
        <w:t xml:space="preserve">
     Тендерлiк өтiнiмдердi қабылдаудың түпкiлiктi мерзiмi мен тендерлiк өтiнiмдер бар конверттердi ашу процестерi арасындағы уақыт ұзақтығы екi сағаттан аспауға тиiс. </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өзгерту енгізілді - ҚР Табиғи монополияларды реттеу агенттігінің 2006 жылғы 14 тамыздағы N </w:t>
      </w:r>
      <w:r>
        <w:rPr>
          <w:rFonts w:ascii="Times New Roman"/>
          <w:b w:val="false"/>
          <w:i w:val="false"/>
          <w:color w:val="000000"/>
          <w:sz w:val="28"/>
        </w:rPr>
        <w:t>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бұйрықтарымен </w:t>
      </w:r>
      <w:r>
        <w:rPr>
          <w:rFonts w:ascii="Times New Roman"/>
          <w:b w:val="false"/>
          <w:i w:val="false"/>
          <w:color w:val="000000"/>
          <w:sz w:val="28"/>
        </w:rPr>
        <w:t xml:space="preserve">. </w:t>
      </w:r>
    </w:p>
    <w:bookmarkEnd w:id="27"/>
    <w:bookmarkStart w:name="z27" w:id="28"/>
    <w:p>
      <w:pPr>
        <w:spacing w:after="0"/>
        <w:ind w:left="0"/>
        <w:jc w:val="left"/>
      </w:pPr>
      <w:r>
        <w:rPr>
          <w:rFonts w:ascii="Times New Roman"/>
          <w:b/>
          <w:i w:val="false"/>
          <w:color w:val="000000"/>
        </w:rPr>
        <w:t xml:space="preserve"> 
8-тарау. Тендер өткiзу туралы </w:t>
      </w:r>
      <w:r>
        <w:br/>
      </w:r>
      <w:r>
        <w:rPr>
          <w:rFonts w:ascii="Times New Roman"/>
          <w:b/>
          <w:i w:val="false"/>
          <w:color w:val="000000"/>
        </w:rPr>
        <w:t xml:space="preserve">
хабарландыру (хабарлама) </w:t>
      </w:r>
    </w:p>
    <w:bookmarkEnd w:id="28"/>
    <w:bookmarkStart w:name="z28" w:id="29"/>
    <w:p>
      <w:pPr>
        <w:spacing w:after="0"/>
        <w:ind w:left="0"/>
        <w:jc w:val="both"/>
      </w:pPr>
      <w:r>
        <w:rPr>
          <w:rFonts w:ascii="Times New Roman"/>
          <w:b w:val="false"/>
          <w:i w:val="false"/>
          <w:color w:val="000000"/>
          <w:sz w:val="28"/>
        </w:rPr>
        <w:t xml:space="preserve">
     17. Тендер өткiзу туралы хабарландыру (хабарлама) мынадай мәлiметтердi: </w:t>
      </w:r>
      <w:r>
        <w:br/>
      </w:r>
      <w:r>
        <w:rPr>
          <w:rFonts w:ascii="Times New Roman"/>
          <w:b w:val="false"/>
          <w:i w:val="false"/>
          <w:color w:val="000000"/>
          <w:sz w:val="28"/>
        </w:rPr>
        <w:t xml:space="preserve">
     1) тапсырыс берушiнiң атауын және мекен-жайын; </w:t>
      </w:r>
      <w:r>
        <w:br/>
      </w:r>
      <w:r>
        <w:rPr>
          <w:rFonts w:ascii="Times New Roman"/>
          <w:b w:val="false"/>
          <w:i w:val="false"/>
          <w:color w:val="000000"/>
          <w:sz w:val="28"/>
        </w:rPr>
        <w:t xml:space="preserve">
     2) сатып алудың атауы (сатып алудың атауы Тізбеде көрсетілген сатып алудың атауына сәйкес келуге тиіс), көлемi, тауарлардың, жұмыстар мен қызметтердің кем дегенде бес атауы, сатып алынатын материалды, қаржылық ресурстар мен қызметтер көрсетудi жеткiзу орнын. Бір тендерде тауарлардың, жұмыстар мен қызметтердің бес және одан көп атауларын сатып алған жағдайда, тендерді өткізу туралы хабарландыру сатып алынатын тауарлардың, жұмыстар мен қызметтердің толық тізбесі тапсырысшының тендерлік құжаттамасында көрсетілген сілтемені қамтуға тиіс. Тапсырысшының web-сайты болған кезде, соңғысы сатып алынатын тауарлардың, жұмыстар мен қызметтердің толық тізбесін web-сайтта көрсетеді; </w:t>
      </w:r>
      <w:r>
        <w:br/>
      </w:r>
      <w:r>
        <w:rPr>
          <w:rFonts w:ascii="Times New Roman"/>
          <w:b w:val="false"/>
          <w:i w:val="false"/>
          <w:color w:val="000000"/>
          <w:sz w:val="28"/>
        </w:rPr>
        <w:t xml:space="preserve">
     3) сатып алынатын материалдарды, қаржылық ресурстар мен қызметтер көрсетулердi жеткiзудiң талап етiлген мерзiмiн; </w:t>
      </w:r>
      <w:r>
        <w:br/>
      </w:r>
      <w:r>
        <w:rPr>
          <w:rFonts w:ascii="Times New Roman"/>
          <w:b w:val="false"/>
          <w:i w:val="false"/>
          <w:color w:val="000000"/>
          <w:sz w:val="28"/>
        </w:rPr>
        <w:t xml:space="preserve">
     4) тендер құжаттамасын алудың тәсiлi мен орны және оның құнын; </w:t>
      </w:r>
      <w:r>
        <w:br/>
      </w:r>
      <w:r>
        <w:rPr>
          <w:rFonts w:ascii="Times New Roman"/>
          <w:b w:val="false"/>
          <w:i w:val="false"/>
          <w:color w:val="000000"/>
          <w:sz w:val="28"/>
        </w:rPr>
        <w:t xml:space="preserve">
     5) тендерлiк өтiнiмдер ұсынудың орны мен түпкiлiктi мерзiмiн; </w:t>
      </w:r>
      <w:r>
        <w:br/>
      </w:r>
      <w:r>
        <w:rPr>
          <w:rFonts w:ascii="Times New Roman"/>
          <w:b w:val="false"/>
          <w:i w:val="false"/>
          <w:color w:val="000000"/>
          <w:sz w:val="28"/>
        </w:rPr>
        <w:t xml:space="preserve">
     6) тендерлiк өтiнiмдер бар конверттердi ашу күнi, уақыты мен орнын; </w:t>
      </w:r>
      <w:r>
        <w:br/>
      </w:r>
      <w:r>
        <w:rPr>
          <w:rFonts w:ascii="Times New Roman"/>
          <w:b w:val="false"/>
          <w:i w:val="false"/>
          <w:color w:val="000000"/>
          <w:sz w:val="28"/>
        </w:rPr>
        <w:t xml:space="preserve">
     7) тапсырыс берушi айқындайтын өзге де қажеттi ақпаратты қамтуға тиiс. </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ҚР Табиғи монополияларды реттеу жөніндегі агенттігі төрағасының 2005 жылғы 28 желтоқсандағы </w:t>
      </w:r>
      <w:r>
        <w:rPr>
          <w:rFonts w:ascii="Times New Roman"/>
          <w:b w:val="false"/>
          <w:i w:val="false"/>
          <w:color w:val="000000"/>
          <w:sz w:val="28"/>
        </w:rPr>
        <w:t xml:space="preserve">N 374-НҚ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бұйрықтарымен. </w:t>
      </w:r>
    </w:p>
    <w:bookmarkEnd w:id="29"/>
    <w:bookmarkStart w:name="z29" w:id="30"/>
    <w:p>
      <w:pPr>
        <w:spacing w:after="0"/>
        <w:ind w:left="0"/>
        <w:jc w:val="left"/>
      </w:pPr>
      <w:r>
        <w:rPr>
          <w:rFonts w:ascii="Times New Roman"/>
          <w:b/>
          <w:i w:val="false"/>
          <w:color w:val="000000"/>
        </w:rPr>
        <w:t xml:space="preserve"> 
9-тарау. Тендерлiк комиссия </w:t>
      </w:r>
    </w:p>
    <w:bookmarkEnd w:id="30"/>
    <w:bookmarkStart w:name="z30" w:id="31"/>
    <w:p>
      <w:pPr>
        <w:spacing w:after="0"/>
        <w:ind w:left="0"/>
        <w:jc w:val="both"/>
      </w:pPr>
      <w:r>
        <w:rPr>
          <w:rFonts w:ascii="Times New Roman"/>
          <w:b w:val="false"/>
          <w:i w:val="false"/>
          <w:color w:val="000000"/>
          <w:sz w:val="28"/>
        </w:rPr>
        <w:t xml:space="preserve">
     18. Хабарландыру жарияланғанға дейiн, ашық тендер өткiзу туралы 1-қосымшаға сәйкес нысан бойынша жарияланған немесе 2-қосымшаға сәйкес нысан бойынша жасалған жабық конкурс өткiзу кезiнде әлеуеттi жеткiзiп берушiлерге хабарламалар жiберу кезiнде, тапсырыс берушi тендерлiк құжаттаманы, сондай-ақ тендерлік комиссияның құрамын, тендерлік комиссияның хатшысын бекітеді, ал қажетті болған жағдайда техникалық сарапшыларды белгілейді. </w:t>
      </w:r>
      <w:r>
        <w:br/>
      </w:r>
      <w:r>
        <w:rPr>
          <w:rFonts w:ascii="Times New Roman"/>
          <w:b w:val="false"/>
          <w:i w:val="false"/>
          <w:color w:val="000000"/>
          <w:sz w:val="28"/>
        </w:rPr>
        <w:t xml:space="preserve">
     Осы тармақта көрсетілген барлық шешімдер, тапсырыс берушінің бірінші басшысының немесе оның міндетін атқарушының шешімі немесе бұйрығы (бұйрықтар) деп қабылданады. </w:t>
      </w:r>
      <w:r>
        <w:br/>
      </w:r>
      <w:r>
        <w:rPr>
          <w:rFonts w:ascii="Times New Roman"/>
          <w:b w:val="false"/>
          <w:i w:val="false"/>
          <w:color w:val="000000"/>
          <w:sz w:val="28"/>
        </w:rPr>
        <w:t xml:space="preserve">
     Тендерлік комиссия тендерлік комиссия құру және сатып алу туралы шарт күшіне енгенге дейін сатып алуды өткізу туралы шешімді тапсырыс беруші бекіткен сәттен бастап іс-қимыл жасайды. </w:t>
      </w:r>
      <w:r>
        <w:br/>
      </w:r>
      <w:r>
        <w:rPr>
          <w:rFonts w:ascii="Times New Roman"/>
          <w:b w:val="false"/>
          <w:i w:val="false"/>
          <w:color w:val="000000"/>
          <w:sz w:val="28"/>
        </w:rPr>
        <w:t xml:space="preserve">
     Тендерлік комиссия мүшелерінің саны тақ болуға және бес адамнан кем болмауға тиіс. </w:t>
      </w:r>
      <w:r>
        <w:br/>
      </w:r>
      <w:r>
        <w:rPr>
          <w:rFonts w:ascii="Times New Roman"/>
          <w:b w:val="false"/>
          <w:i w:val="false"/>
          <w:color w:val="000000"/>
          <w:sz w:val="28"/>
        </w:rPr>
        <w:t xml:space="preserve">
     Шағын кәсіпкерлік субъектілері болып табылатын табиғи монополиялар субъектілері үшін, тендерлік комиссия мүшелерінің саны тақ санды құрауға және үш адамнан кем болмауға тиіс. </w:t>
      </w:r>
      <w:r>
        <w:br/>
      </w:r>
      <w:r>
        <w:rPr>
          <w:rFonts w:ascii="Times New Roman"/>
          <w:b w:val="false"/>
          <w:i w:val="false"/>
          <w:color w:val="000000"/>
          <w:sz w:val="28"/>
        </w:rPr>
        <w:t xml:space="preserve">
     Тапсырыс беруші тендерлік комиссия мүшелерінің ішінен тендерлік комиссияның төрағасын тағайындайды. </w:t>
      </w:r>
      <w:r>
        <w:br/>
      </w:r>
      <w:r>
        <w:rPr>
          <w:rFonts w:ascii="Times New Roman"/>
          <w:b w:val="false"/>
          <w:i w:val="false"/>
          <w:color w:val="000000"/>
          <w:sz w:val="28"/>
        </w:rPr>
        <w:t xml:space="preserve">
     Тендерлік комиссияның мәжілісінде тендерлік комиссия мүшесі өндірістік және өзге себептермен жоқ болған жағдайда тендерлік комиссия мәжілісінің хаттамасында оның жоқ болу себебі және осы фактіні растайтын құжатқа сілтеме көрсетілуі тиіс. </w:t>
      </w:r>
      <w:r>
        <w:br/>
      </w:r>
      <w:r>
        <w:rPr>
          <w:rFonts w:ascii="Times New Roman"/>
          <w:b w:val="false"/>
          <w:i w:val="false"/>
          <w:color w:val="000000"/>
          <w:sz w:val="28"/>
        </w:rPr>
        <w:t xml:space="preserve">
     Тапсырысшы барлық қаржы жылына тұрақты құрамы бар тендерлік комиссия құруға құқылы. </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өзгертулер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000000"/>
          <w:sz w:val="28"/>
        </w:rPr>
        <w:t xml:space="preserve">, </w:t>
      </w:r>
      <w:r>
        <w:rPr>
          <w:rFonts w:ascii="Times New Roman"/>
          <w:b w:val="false"/>
          <w:i w:val="false"/>
          <w:color w:val="ff0000"/>
          <w:sz w:val="28"/>
        </w:rPr>
        <w:t xml:space="preserve">ҚР Табиғи монополияларды реттеу агенттігінің 2005 жылғы 5 наурыздағы N </w:t>
      </w:r>
      <w:r>
        <w:rPr>
          <w:rFonts w:ascii="Times New Roman"/>
          <w:b w:val="false"/>
          <w:i w:val="false"/>
          <w:color w:val="000000"/>
          <w:sz w:val="28"/>
        </w:rPr>
        <w:t xml:space="preserve">73-НҚ </w:t>
      </w:r>
      <w:r>
        <w:rPr>
          <w:rFonts w:ascii="Times New Roman"/>
          <w:b w:val="false"/>
          <w:i w:val="false"/>
          <w:color w:val="ff0000"/>
          <w:sz w:val="28"/>
        </w:rPr>
        <w:t>бұйрықтарымен.</w:t>
      </w:r>
      <w:r>
        <w:rPr>
          <w:rFonts w:ascii="Times New Roman"/>
          <w:b w:val="false"/>
          <w:i w:val="false"/>
          <w:color w:val="000000"/>
          <w:sz w:val="28"/>
        </w:rPr>
        <w:t> </w:t>
      </w:r>
    </w:p>
    <w:bookmarkEnd w:id="31"/>
    <w:bookmarkStart w:name="z31" w:id="32"/>
    <w:p>
      <w:pPr>
        <w:spacing w:after="0"/>
        <w:ind w:left="0"/>
        <w:jc w:val="both"/>
      </w:pPr>
      <w:r>
        <w:rPr>
          <w:rFonts w:ascii="Times New Roman"/>
          <w:b w:val="false"/>
          <w:i w:val="false"/>
          <w:color w:val="000000"/>
          <w:sz w:val="28"/>
        </w:rPr>
        <w:t xml:space="preserve">
     19. Тендерлік комиссия төмендегідей функцияларды жүзеге асырады: </w:t>
      </w:r>
      <w:r>
        <w:br/>
      </w:r>
      <w:r>
        <w:rPr>
          <w:rFonts w:ascii="Times New Roman"/>
          <w:b w:val="false"/>
          <w:i w:val="false"/>
          <w:color w:val="000000"/>
          <w:sz w:val="28"/>
        </w:rPr>
        <w:t xml:space="preserve">
     1) мерзімді басылымдарда ашық тендер өткізу туралы хабарландыруларды жариялайды; </w:t>
      </w:r>
      <w:r>
        <w:br/>
      </w:r>
      <w:r>
        <w:rPr>
          <w:rFonts w:ascii="Times New Roman"/>
          <w:b w:val="false"/>
          <w:i w:val="false"/>
          <w:color w:val="000000"/>
          <w:sz w:val="28"/>
        </w:rPr>
        <w:t xml:space="preserve">
     2) жабық конкурс өткізу туралы әлеуетті жеткізіп берушілерге хабарламалар жібереді; </w:t>
      </w:r>
      <w:r>
        <w:br/>
      </w:r>
      <w:r>
        <w:rPr>
          <w:rFonts w:ascii="Times New Roman"/>
          <w:b w:val="false"/>
          <w:i w:val="false"/>
          <w:color w:val="000000"/>
          <w:sz w:val="28"/>
        </w:rPr>
        <w:t xml:space="preserve">
     3) қажет болған жағдайда, тапсырысшыға тендерлiк құжаттамаға өзгерiстер мен толықтырулар енгiзу жөнiнде ұсыныстар енгiзедi; </w:t>
      </w:r>
      <w:r>
        <w:br/>
      </w:r>
      <w:r>
        <w:rPr>
          <w:rFonts w:ascii="Times New Roman"/>
          <w:b w:val="false"/>
          <w:i w:val="false"/>
          <w:color w:val="000000"/>
          <w:sz w:val="28"/>
        </w:rPr>
        <w:t xml:space="preserve">
     4) тендерлік өтінімдер бар конверттердің сақталуын қамтамасыз етеді; </w:t>
      </w:r>
      <w:r>
        <w:br/>
      </w:r>
      <w:r>
        <w:rPr>
          <w:rFonts w:ascii="Times New Roman"/>
          <w:b w:val="false"/>
          <w:i w:val="false"/>
          <w:color w:val="000000"/>
          <w:sz w:val="28"/>
        </w:rPr>
        <w:t xml:space="preserve">
     5) тендерлік өтінімдер бар конверттерді ашуды жүргізеді; </w:t>
      </w:r>
      <w:r>
        <w:br/>
      </w:r>
      <w:r>
        <w:rPr>
          <w:rFonts w:ascii="Times New Roman"/>
          <w:b w:val="false"/>
          <w:i w:val="false"/>
          <w:color w:val="000000"/>
          <w:sz w:val="28"/>
        </w:rPr>
        <w:t xml:space="preserve">
     6) тендерлік өтінімдерді қарайды, бағалайды, салыстырады; </w:t>
      </w:r>
      <w:r>
        <w:br/>
      </w:r>
      <w:r>
        <w:rPr>
          <w:rFonts w:ascii="Times New Roman"/>
          <w:b w:val="false"/>
          <w:i w:val="false"/>
          <w:color w:val="000000"/>
          <w:sz w:val="28"/>
        </w:rPr>
        <w:t xml:space="preserve">
     7) тендерлік өтінімдерді осы Ережелерге сәйкес қабылдамай тастайды; </w:t>
      </w:r>
      <w:r>
        <w:br/>
      </w:r>
      <w:r>
        <w:rPr>
          <w:rFonts w:ascii="Times New Roman"/>
          <w:b w:val="false"/>
          <w:i w:val="false"/>
          <w:color w:val="000000"/>
          <w:sz w:val="28"/>
        </w:rPr>
        <w:t xml:space="preserve">
     8) тендерлік өтінімдер бар конверттер ашылған күннен бастап жиырма күнтізбелік күннен аспайтын мерзімде тендер қорытындысын шығарады; </w:t>
      </w:r>
      <w:r>
        <w:br/>
      </w:r>
      <w:r>
        <w:rPr>
          <w:rFonts w:ascii="Times New Roman"/>
          <w:b w:val="false"/>
          <w:i w:val="false"/>
          <w:color w:val="000000"/>
          <w:sz w:val="28"/>
        </w:rPr>
        <w:t xml:space="preserve">
     9) тендердің қатысушыларын тендер қорытындысы туралы жазбаша түрде хабардар етеді. </w:t>
      </w:r>
      <w:r>
        <w:br/>
      </w:r>
      <w:r>
        <w:rPr>
          <w:rFonts w:ascii="Times New Roman"/>
          <w:b w:val="false"/>
          <w:i w:val="false"/>
          <w:color w:val="000000"/>
          <w:sz w:val="28"/>
        </w:rPr>
        <w:t>
</w:t>
      </w:r>
      <w:r>
        <w:rPr>
          <w:rFonts w:ascii="Times New Roman"/>
          <w:b w:val="false"/>
          <w:i w:val="false"/>
          <w:color w:val="ff0000"/>
          <w:sz w:val="28"/>
        </w:rPr>
        <w:t xml:space="preserve">      Ескерту: 19-тармаққа өзгертулер енгізілді - ҚР Табиғи монополияларды реттеу жөніндегі агенттігі төрағасының 2005 жылғы 28 желтоқсандағы </w:t>
      </w:r>
      <w:r>
        <w:rPr>
          <w:rFonts w:ascii="Times New Roman"/>
          <w:b w:val="false"/>
          <w:i w:val="false"/>
          <w:color w:val="000000"/>
          <w:sz w:val="28"/>
        </w:rPr>
        <w:t xml:space="preserve">N 374-НҚ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ff0000"/>
          <w:sz w:val="28"/>
        </w:rPr>
        <w:t xml:space="preserve">N </w:t>
      </w:r>
      <w:r>
        <w:rPr>
          <w:rFonts w:ascii="Times New Roman"/>
          <w:b w:val="false"/>
          <w:i w:val="false"/>
          <w:color w:val="000000"/>
          <w:sz w:val="28"/>
        </w:rPr>
        <w:t>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32"/>
    <w:bookmarkStart w:name="z32" w:id="33"/>
    <w:p>
      <w:pPr>
        <w:spacing w:after="0"/>
        <w:ind w:left="0"/>
        <w:jc w:val="both"/>
      </w:pPr>
      <w:r>
        <w:rPr>
          <w:rFonts w:ascii="Times New Roman"/>
          <w:b w:val="false"/>
          <w:i w:val="false"/>
          <w:color w:val="000000"/>
          <w:sz w:val="28"/>
        </w:rPr>
        <w:t xml:space="preserve">
     20. Тендерлік комиссияның отырысы тендерлік комиссияның жалпы санның кем дегенде үштен екі мүшелері қатысқан жағдайда өткізіледі. </w:t>
      </w:r>
      <w:r>
        <w:br/>
      </w:r>
      <w:r>
        <w:rPr>
          <w:rFonts w:ascii="Times New Roman"/>
          <w:b w:val="false"/>
          <w:i w:val="false"/>
          <w:color w:val="000000"/>
          <w:sz w:val="28"/>
        </w:rPr>
        <w:t xml:space="preserve">
     Тендерлік комиссияның шешімі ашық дауыс берумен қабылданады және егер оған тендерлік комиссия мүшелерінің жалпы санының көпшiлiк дауысы берiлсе, қабылданды деп есептеледi. Егер дауыстар тең болған жағдайда төраға дауыс берген шешiм қабылданды деп есептеледi. </w:t>
      </w:r>
      <w:r>
        <w:br/>
      </w:r>
      <w:r>
        <w:rPr>
          <w:rFonts w:ascii="Times New Roman"/>
          <w:b w:val="false"/>
          <w:i w:val="false"/>
          <w:color w:val="000000"/>
          <w:sz w:val="28"/>
        </w:rPr>
        <w:t xml:space="preserve">
     Тендерлiк комиссияның мүшелерi жазбаша түрде баяндалуға және ашу хаттамасына қоса берiлуге немесе тендердiң нәтижелерiн шығаруға тиiс ерекшe пiкiрге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20-тармаққа өзгерту енгізілді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3"/>
    <w:bookmarkStart w:name="z33" w:id="34"/>
    <w:p>
      <w:pPr>
        <w:spacing w:after="0"/>
        <w:ind w:left="0"/>
        <w:jc w:val="both"/>
      </w:pPr>
      <w:r>
        <w:rPr>
          <w:rFonts w:ascii="Times New Roman"/>
          <w:b w:val="false"/>
          <w:i w:val="false"/>
          <w:color w:val="000000"/>
          <w:sz w:val="28"/>
        </w:rPr>
        <w:t xml:space="preserve">
     21. Тендерлiк комиссияның хатшысы тендерлiк комиссиясының мүшесi болып табылмайды және тендерлiк комиссия шешiмдер қабылдаған кезде дауыс құқығы жоқ. </w:t>
      </w:r>
      <w:r>
        <w:br/>
      </w:r>
      <w:r>
        <w:rPr>
          <w:rFonts w:ascii="Times New Roman"/>
          <w:b w:val="false"/>
          <w:i w:val="false"/>
          <w:color w:val="000000"/>
          <w:sz w:val="28"/>
        </w:rPr>
        <w:t xml:space="preserve">
     Тендерлiк комиссияның хатшысы әлеуеттi жеткiзiп берушiлерге тендерлiк құжаттама ұсынады, тендерлiк құжаттаманы алған әлеуеттi жеткiзiп берушiлердi тiркеу журналын жүргiзедi, әлеуеттi жеткiзiп берушiлерден тендерлiк өтiнiмдер бар конверттердi қабылдайды, тендерлiк комиссия отырыстарының күн тәртiбi бойынша ұсыныстар, қажеттi құжаттар, материалдар дайындайды және тендерлiк комиссия отырыстарының олар өткеннен кейiн хаттамаларын ресiмдейдi, келiп түскен тендерлiк өтiнiмдер мен тендерлiк өтiнiмдер бар конверттердiң ұсынылған уақыты мен күнi, әлеуеттi жеткiзiп берушiнiң уәкiлеттi өкiлiнiң (тендерлiк өтiнiмi бар конверттi ұсынушы және тендерге қатысушы тұлғаның) аты-жөнi көрсетiлген, конверттердi ашу рәсiмiне қатысуға тiлек бiлдiрген әлеуеттi жеткiзiп берушiлердiң тiркеу журналын жүргiзедi. </w:t>
      </w:r>
      <w:r>
        <w:br/>
      </w:r>
      <w:r>
        <w:rPr>
          <w:rFonts w:ascii="Times New Roman"/>
          <w:b w:val="false"/>
          <w:i w:val="false"/>
          <w:color w:val="000000"/>
          <w:sz w:val="28"/>
        </w:rPr>
        <w:t xml:space="preserve">
     Тендерлiк құжаттаманы алған әлеуеттi жеткiзiп берушiлердiң тiркеу журналы және тендерлiк өтiнiмдердi және тендерлiк өтiнiмдер бар конверттердi ашу рәсiмiне қатысуға ниет бiлдiрген әлеуеттi жеткiзiп берушiлердi тiркеу журналы тiгiлуге, нөмiрленуге, соңғы бетi бiрiншi басшының қолымен және тапсырысшының мөрiмен расталуға тиiс. </w:t>
      </w:r>
      <w:r>
        <w:br/>
      </w:r>
      <w:r>
        <w:rPr>
          <w:rFonts w:ascii="Times New Roman"/>
          <w:b w:val="false"/>
          <w:i w:val="false"/>
          <w:color w:val="000000"/>
          <w:sz w:val="28"/>
        </w:rPr>
        <w:t xml:space="preserve">
     Тапсырысшы қажет жағдайда хатшының жұмысын орындау үшін хатшылық құра алады, ол осы Ережемен белгіленген жағдайларда хатшылық атынан құжаттарға қол қоюға уәкілетті жауапты тұлғаны көрсетумен тапсырысшының тендерлік комиссия құру туралы бұйрығында көрсетілуі тиіс.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өзгертулер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бұйрықтарымен </w:t>
      </w:r>
      <w:r>
        <w:rPr>
          <w:rFonts w:ascii="Times New Roman"/>
          <w:b w:val="false"/>
          <w:i w:val="false"/>
          <w:color w:val="000000"/>
          <w:sz w:val="28"/>
        </w:rPr>
        <w:t xml:space="preserve">. </w:t>
      </w:r>
    </w:p>
    <w:bookmarkEnd w:id="34"/>
    <w:bookmarkStart w:name="z34" w:id="35"/>
    <w:p>
      <w:pPr>
        <w:spacing w:after="0"/>
        <w:ind w:left="0"/>
        <w:jc w:val="both"/>
      </w:pPr>
      <w:r>
        <w:rPr>
          <w:rFonts w:ascii="Times New Roman"/>
          <w:b w:val="false"/>
          <w:i w:val="false"/>
          <w:color w:val="000000"/>
          <w:sz w:val="28"/>
        </w:rPr>
        <w:t xml:space="preserve">
     22. Техникалық сарапшылар тендерлiк комиссия құрамына кiрмейдi және тендерлiк комиссия шешiм қабылдаған кезде дауыс құқығы жоқ. </w:t>
      </w:r>
      <w:r>
        <w:br/>
      </w:r>
      <w:r>
        <w:rPr>
          <w:rFonts w:ascii="Times New Roman"/>
          <w:b w:val="false"/>
          <w:i w:val="false"/>
          <w:color w:val="000000"/>
          <w:sz w:val="28"/>
        </w:rPr>
        <w:t xml:space="preserve">
     Техникалық сарапшылар әлеуеттi жеткiзiп берушiлер ұсынған материалдық, қаржылық ресурстар мен қызметтердiң тендерлiк құжаттаманың талаптарына сәйкестiгi жөнiнде қорытынды бередi. Сараптық қорытынды жазбаша түрде ресiмделедi және тендерлiк комиссия отырысының хаттамасына қоса берiледi. </w:t>
      </w:r>
    </w:p>
    <w:bookmarkEnd w:id="35"/>
    <w:bookmarkStart w:name="z127" w:id="36"/>
    <w:p>
      <w:pPr>
        <w:spacing w:after="0"/>
        <w:ind w:left="0"/>
        <w:jc w:val="both"/>
      </w:pPr>
      <w:r>
        <w:rPr>
          <w:rFonts w:ascii="Times New Roman"/>
          <w:b w:val="false"/>
          <w:i w:val="false"/>
          <w:color w:val="000000"/>
          <w:sz w:val="28"/>
        </w:rPr>
        <w:t xml:space="preserve">
     22-1. Тендерлiк комиссияның осы Ереженiң нормаларын бұза отырып қабылданған шешiмдер заңсыз деп танылады. </w:t>
      </w:r>
      <w:r>
        <w:br/>
      </w:r>
      <w:r>
        <w:rPr>
          <w:rFonts w:ascii="Times New Roman"/>
          <w:b w:val="false"/>
          <w:i w:val="false"/>
          <w:color w:val="000000"/>
          <w:sz w:val="28"/>
        </w:rPr>
        <w:t>
</w:t>
      </w:r>
      <w:r>
        <w:rPr>
          <w:rFonts w:ascii="Times New Roman"/>
          <w:b w:val="false"/>
          <w:i w:val="false"/>
          <w:color w:val="ff0000"/>
          <w:sz w:val="28"/>
        </w:rPr>
        <w:t xml:space="preserve">     Ескерту: 22-1-тармақпен толықтырылды - ҚР Табиғи монополияларды реттеу және бәсекелестікті қорғау жөніндегі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36"/>
    <w:bookmarkStart w:name="z35" w:id="37"/>
    <w:p>
      <w:pPr>
        <w:spacing w:after="0"/>
        <w:ind w:left="0"/>
        <w:jc w:val="left"/>
      </w:pPr>
      <w:r>
        <w:rPr>
          <w:rFonts w:ascii="Times New Roman"/>
          <w:b/>
          <w:i w:val="false"/>
          <w:color w:val="000000"/>
        </w:rPr>
        <w:t xml:space="preserve"> 
10-тарау. Тендерлiк құжаттаманың мазмұны </w:t>
      </w:r>
    </w:p>
    <w:bookmarkEnd w:id="37"/>
    <w:bookmarkStart w:name="z36" w:id="38"/>
    <w:p>
      <w:pPr>
        <w:spacing w:after="0"/>
        <w:ind w:left="0"/>
        <w:jc w:val="both"/>
      </w:pPr>
      <w:r>
        <w:rPr>
          <w:rFonts w:ascii="Times New Roman"/>
          <w:b w:val="false"/>
          <w:i w:val="false"/>
          <w:color w:val="000000"/>
          <w:sz w:val="28"/>
        </w:rPr>
        <w:t xml:space="preserve">
     23. Тапсырыс берушi барлық әлеуеттi жеткiзiп берушiлерге мынадай ақпараттарды: </w:t>
      </w:r>
      <w:r>
        <w:br/>
      </w:r>
      <w:r>
        <w:rPr>
          <w:rFonts w:ascii="Times New Roman"/>
          <w:b w:val="false"/>
          <w:i w:val="false"/>
          <w:color w:val="000000"/>
          <w:sz w:val="28"/>
        </w:rPr>
        <w:t xml:space="preserve">
     1) оның ұсынылған бiлiктiлiк талаптарына сәйкестiгiн растауға әлеуеттi жеткiзiп берушiлер ұсынуға тиiстi құжаттардың тiзбесiн; </w:t>
      </w:r>
      <w:r>
        <w:br/>
      </w:r>
      <w:r>
        <w:rPr>
          <w:rFonts w:ascii="Times New Roman"/>
          <w:b w:val="false"/>
          <w:i w:val="false"/>
          <w:color w:val="000000"/>
          <w:sz w:val="28"/>
        </w:rPr>
        <w:t xml:space="preserve">
     2) сатып алынатын материалдық, қаржылық ресурстар мен қызметтердiң сипатын, олардың қажеттi техникалық және сапалық сипаттамасын, техникалық ерекшелiктердi, жоспарларды, сызбаларды, нобайларды қоса; </w:t>
      </w:r>
      <w:r>
        <w:br/>
      </w:r>
      <w:r>
        <w:rPr>
          <w:rFonts w:ascii="Times New Roman"/>
          <w:b w:val="false"/>
          <w:i w:val="false"/>
          <w:color w:val="000000"/>
          <w:sz w:val="28"/>
        </w:rPr>
        <w:t xml:space="preserve">
     3) сатып алынатын материалдық, қаржылық ресурстар мен қызметтердiң санын (көлемiн); </w:t>
      </w:r>
      <w:r>
        <w:br/>
      </w:r>
      <w:r>
        <w:rPr>
          <w:rFonts w:ascii="Times New Roman"/>
          <w:b w:val="false"/>
          <w:i w:val="false"/>
          <w:color w:val="000000"/>
          <w:sz w:val="28"/>
        </w:rPr>
        <w:t xml:space="preserve">
     4) сатып алынатын тауарларды, жұмыстарды және қызметтерді жеткiзiп берудiң орны мен шартын; </w:t>
      </w:r>
      <w:r>
        <w:br/>
      </w:r>
      <w:r>
        <w:rPr>
          <w:rFonts w:ascii="Times New Roman"/>
          <w:b w:val="false"/>
          <w:i w:val="false"/>
          <w:color w:val="000000"/>
          <w:sz w:val="28"/>
        </w:rPr>
        <w:t xml:space="preserve">
     5) сатып алынатын тауарларды, жұмыстарды және қызметтерді жеткiзiп берудiң талап етiлген мерзiмiн; </w:t>
      </w:r>
      <w:r>
        <w:br/>
      </w:r>
      <w:r>
        <w:rPr>
          <w:rFonts w:ascii="Times New Roman"/>
          <w:b w:val="false"/>
          <w:i w:val="false"/>
          <w:color w:val="000000"/>
          <w:sz w:val="28"/>
        </w:rPr>
        <w:t xml:space="preserve">
     6) төлем шартын және сатып алу шартының жобасын; </w:t>
      </w:r>
      <w:r>
        <w:br/>
      </w:r>
      <w:r>
        <w:rPr>
          <w:rFonts w:ascii="Times New Roman"/>
          <w:b w:val="false"/>
          <w:i w:val="false"/>
          <w:color w:val="000000"/>
          <w:sz w:val="28"/>
        </w:rPr>
        <w:t xml:space="preserve">
     7) ұтып шыққан тендерлiк өтiнiм деп белгiленуге тиiстi бағалардан басқа, өлшемдердiң сипатын, бағалау әдiсiнiң сипаты мен тендерлiк өтiнiмдердi салыстыруды; </w:t>
      </w:r>
      <w:r>
        <w:br/>
      </w:r>
      <w:r>
        <w:rPr>
          <w:rFonts w:ascii="Times New Roman"/>
          <w:b w:val="false"/>
          <w:i w:val="false"/>
          <w:color w:val="000000"/>
          <w:sz w:val="28"/>
        </w:rPr>
        <w:t xml:space="preserve">
     8) тендерлiк өтiнiмнiң бағаларын есептеудiң тәсiлi мен әдiсiн, баға тасымалдау мен сақтандыруға, кеден бажын, салықтар, алымдар мен басқаларды төлеуге арналған шығыстар тәрiздi элементтердi қамтуға тиiс пе, соны көрсетудi қоса; </w:t>
      </w:r>
      <w:r>
        <w:br/>
      </w:r>
      <w:r>
        <w:rPr>
          <w:rFonts w:ascii="Times New Roman"/>
          <w:b w:val="false"/>
          <w:i w:val="false"/>
          <w:color w:val="000000"/>
          <w:sz w:val="28"/>
        </w:rPr>
        <w:t xml:space="preserve">
     9) тендерлiк өтiнiмнiң бағасын оларды салыстыру мен бағалау мақсатында бiрыңғай валютаға сәйкес келтiру үшiн қолданылатын тендерлiк өтiнiмнiң бағасы мен бағамы көрсетiлуге тиiстi валютаны немесе валюталарды; </w:t>
      </w:r>
      <w:r>
        <w:br/>
      </w:r>
      <w:r>
        <w:rPr>
          <w:rFonts w:ascii="Times New Roman"/>
          <w:b w:val="false"/>
          <w:i w:val="false"/>
          <w:color w:val="000000"/>
          <w:sz w:val="28"/>
        </w:rPr>
        <w:t>
     10) тендерлiк өтiнiмдi, сатып алу туралы шартты Қазақстан Республикасының тiлдер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жасаудың және ұсынудың тiлiне қойылатын талапты; </w:t>
      </w:r>
      <w:r>
        <w:br/>
      </w:r>
      <w:r>
        <w:rPr>
          <w:rFonts w:ascii="Times New Roman"/>
          <w:b w:val="false"/>
          <w:i w:val="false"/>
          <w:color w:val="000000"/>
          <w:sz w:val="28"/>
        </w:rPr>
        <w:t xml:space="preserve">
     11) тендерлiк өтiнiмнiң мерзiмiн көрсететiн әлеуеттi жеткiзiп берушiнiң мiндетi туралы ақпаратты; </w:t>
      </w:r>
      <w:r>
        <w:br/>
      </w:r>
      <w:r>
        <w:rPr>
          <w:rFonts w:ascii="Times New Roman"/>
          <w:b w:val="false"/>
          <w:i w:val="false"/>
          <w:color w:val="000000"/>
          <w:sz w:val="28"/>
        </w:rPr>
        <w:t xml:space="preserve">
     12) тендерлiк өтiнiмдi қамтамасыз етуге енгiзiлген тәртiптi, нысанды, мерзiмдi; </w:t>
      </w:r>
      <w:r>
        <w:br/>
      </w:r>
      <w:r>
        <w:rPr>
          <w:rFonts w:ascii="Times New Roman"/>
          <w:b w:val="false"/>
          <w:i w:val="false"/>
          <w:color w:val="000000"/>
          <w:sz w:val="28"/>
        </w:rPr>
        <w:t xml:space="preserve">
     13) әлеуеттi жеткiзiп берушiнiң тендерлiк өтiнiмдi ұсынудың түпкiлiктi мерзiмi аяқталғанға дейiн тендерлiк өтiнiмдi өзгерту немесе қайтарып алу құқығын және тапсырысшының, тендерлiк комиссияның, тендерлiк комиссия хатшысының (хатшылықтың) және техникалық сарапшылардың заңсыз iс-қимылдарына әлеуеттi жеткiзушiнiң шағымдану құқығын көрсетудi; </w:t>
      </w:r>
      <w:r>
        <w:br/>
      </w:r>
      <w:r>
        <w:rPr>
          <w:rFonts w:ascii="Times New Roman"/>
          <w:b w:val="false"/>
          <w:i w:val="false"/>
          <w:color w:val="000000"/>
          <w:sz w:val="28"/>
        </w:rPr>
        <w:t xml:space="preserve">
     14) тендерлiк өтiнiмдердi ұсынудың орны мен түпкiлiктi мерзiмiн және олардың қолданылу мерзiмiн; </w:t>
      </w:r>
      <w:r>
        <w:br/>
      </w:r>
      <w:r>
        <w:rPr>
          <w:rFonts w:ascii="Times New Roman"/>
          <w:b w:val="false"/>
          <w:i w:val="false"/>
          <w:color w:val="000000"/>
          <w:sz w:val="28"/>
        </w:rPr>
        <w:t xml:space="preserve">
     15) әлеуеттi жеткiзiп берушiлер көмегiмен тендерлiк құжаттаманың мазмұны бойынша түсiндiру сұрата алатын тәсiлдердi, сондай-ақ тапсырыс берушiнiң осы кезеңде жеткiзiп берушiлермен ашық нысанда жеткiзiп беретiн және хаттама жасай алатын кездесулер өткiзу ниетi туралы хабарды; </w:t>
      </w:r>
      <w:r>
        <w:br/>
      </w:r>
      <w:r>
        <w:rPr>
          <w:rFonts w:ascii="Times New Roman"/>
          <w:b w:val="false"/>
          <w:i w:val="false"/>
          <w:color w:val="000000"/>
          <w:sz w:val="28"/>
        </w:rPr>
        <w:t xml:space="preserve">
     16) тендерлік өтiнiмдер бар конверттердi ашу орнын, күнiн және уақытын (тендерлiк өтiнiмдер бар конверттердi ашу уақыты, тендерлiк өтiнiмдердiң ұсынудың түпкiлiктi мерзiмi аяқтау сәтiнен бастап екi сағаттан аспауға тиiс); </w:t>
      </w:r>
      <w:r>
        <w:br/>
      </w:r>
      <w:r>
        <w:rPr>
          <w:rFonts w:ascii="Times New Roman"/>
          <w:b w:val="false"/>
          <w:i w:val="false"/>
          <w:color w:val="000000"/>
          <w:sz w:val="28"/>
        </w:rPr>
        <w:t xml:space="preserve">
     17) тендерлiк өтiнiмдер бар конверттердi ашу және тендерлiк өтiнiмдердi қарау үшiн пайдаланылатын рәсiмдердi; </w:t>
      </w:r>
      <w:r>
        <w:br/>
      </w:r>
      <w:r>
        <w:rPr>
          <w:rFonts w:ascii="Times New Roman"/>
          <w:b w:val="false"/>
          <w:i w:val="false"/>
          <w:color w:val="000000"/>
          <w:sz w:val="28"/>
        </w:rPr>
        <w:t xml:space="preserve">
     18) тендердi өткiзу кезiнде ұсынылатын тапсырыс берушiнiң, оның уәкiлеттi лауазымды тұлғалары туралы мәлiметтердi; </w:t>
      </w:r>
      <w:r>
        <w:br/>
      </w:r>
      <w:r>
        <w:rPr>
          <w:rFonts w:ascii="Times New Roman"/>
          <w:b w:val="false"/>
          <w:i w:val="false"/>
          <w:color w:val="000000"/>
          <w:sz w:val="28"/>
        </w:rPr>
        <w:t xml:space="preserve">
     19) әлеуеттi жеткiзiп берушiлерге - жауапты тауар өндiрушiлерге басымдық берудiң шарты мен тәртiбiн қамтитын тендерлiк құжаттаманы ұсынуға мiндеттi. </w:t>
      </w:r>
      <w:r>
        <w:br/>
      </w:r>
      <w:r>
        <w:rPr>
          <w:rFonts w:ascii="Times New Roman"/>
          <w:b w:val="false"/>
          <w:i w:val="false"/>
          <w:color w:val="000000"/>
          <w:sz w:val="28"/>
        </w:rPr>
        <w:t>
</w:t>
      </w:r>
      <w:r>
        <w:rPr>
          <w:rFonts w:ascii="Times New Roman"/>
          <w:b w:val="false"/>
          <w:i w:val="false"/>
          <w:color w:val="ff0000"/>
          <w:sz w:val="28"/>
        </w:rPr>
        <w:t xml:space="preserve">     Ескерту: 23-тармаққа өзгерту енгізілді - ҚР Табиғи монополияларды реттеу және бәсекелестікті қорғау жөніндегі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38"/>
    <w:bookmarkStart w:name="z37" w:id="39"/>
    <w:p>
      <w:pPr>
        <w:spacing w:after="0"/>
        <w:ind w:left="0"/>
        <w:jc w:val="both"/>
      </w:pPr>
      <w:r>
        <w:rPr>
          <w:rFonts w:ascii="Times New Roman"/>
          <w:b w:val="false"/>
          <w:i w:val="false"/>
          <w:color w:val="000000"/>
          <w:sz w:val="28"/>
        </w:rPr>
        <w:t xml:space="preserve">
     24. Бiртектес тауарларды, жұмыстар мен қызметтердi сатып алу жөнiнде тендер өткiзу кезiнде тапсырыс берушi тендерлiк құжаттамада тауарларды, жұмыстар мен қызметтердi оларды жеткiзiп беру (орындау, көрсету) орны бойынша бөлiкке (лотқа) бөлуге мiндеттi. Сонымен бiрге тендердiң жеңiмпазы тауарлардың, жұмыстардың және қызметтердiң әрбiр лоты бойынша айқындалады. </w:t>
      </w:r>
      <w:r>
        <w:br/>
      </w:r>
      <w:r>
        <w:rPr>
          <w:rFonts w:ascii="Times New Roman"/>
          <w:b w:val="false"/>
          <w:i w:val="false"/>
          <w:color w:val="000000"/>
          <w:sz w:val="28"/>
        </w:rPr>
        <w:t>
</w:t>
      </w:r>
      <w:r>
        <w:rPr>
          <w:rFonts w:ascii="Times New Roman"/>
          <w:b w:val="false"/>
          <w:i w:val="false"/>
          <w:color w:val="ff0000"/>
          <w:sz w:val="28"/>
        </w:rPr>
        <w:t xml:space="preserve">      Ескерту: 24-тармаққа өзгерту енгізілді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39"/>
    <w:bookmarkStart w:name="z38" w:id="40"/>
    <w:p>
      <w:pPr>
        <w:spacing w:after="0"/>
        <w:ind w:left="0"/>
        <w:jc w:val="both"/>
      </w:pPr>
      <w:r>
        <w:rPr>
          <w:rFonts w:ascii="Times New Roman"/>
          <w:b w:val="false"/>
          <w:i w:val="false"/>
          <w:color w:val="000000"/>
          <w:sz w:val="28"/>
        </w:rPr>
        <w:t xml:space="preserve">
     25. Әлеуеттi жеткiзiп берушi тапсырыс берушiден тендерлiк құжаттаманың түсiнiктемесiн, тендерлiк өтiнiмдердi ұсынудың түпкiлiктi мерзiмi аяқталғанға дейiн он күнтізбелік күн бұрын сұратуға құқылы. Тапсырыс берушi өтiнiмдi алған күннен бастап үш жұмыс күнiнен кешiктiрмей осы сауалға жауап беру және мұндай түсiнiктеменi тендерлiк құжаттама жолдаған барлық әлеуеттi жеткiзiп берушiлерге жiберуге тиiс. </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өзгерту енгізілді - ҚР Табиғи монополияларды реттеу және бәсекелестікті қорғау жөніндегі агенттігінің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0"/>
    <w:bookmarkStart w:name="z39" w:id="41"/>
    <w:p>
      <w:pPr>
        <w:spacing w:after="0"/>
        <w:ind w:left="0"/>
        <w:jc w:val="both"/>
      </w:pPr>
      <w:r>
        <w:rPr>
          <w:rFonts w:ascii="Times New Roman"/>
          <w:b w:val="false"/>
          <w:i w:val="false"/>
          <w:color w:val="000000"/>
          <w:sz w:val="28"/>
        </w:rPr>
        <w:t xml:space="preserve">
     26. Тапсырыс берушi өз бастамасы бойынша тендерлiк өтiнiмдi ұсынудың түпкілiктi мерзiмi аяқталғанға дейiн жетi жұмыс күнiнен кешiкпейтiн мерзiмде немесе әлеуеттi жеткiзiп берушiлердiң сауалына берген жауапқа тапсырысшының бірінші басшысының немесе оның міндетін атқарушы адамның шешім қабылдауы немесе бұйрық (бұйрықтар) шығаруы жолымен тендерлiк құжаттамаға өзгерiстер енгiзуге құқылы. </w:t>
      </w:r>
      <w:r>
        <w:br/>
      </w:r>
      <w:r>
        <w:rPr>
          <w:rFonts w:ascii="Times New Roman"/>
          <w:b w:val="false"/>
          <w:i w:val="false"/>
          <w:color w:val="000000"/>
          <w:sz w:val="28"/>
        </w:rPr>
        <w:t xml:space="preserve">
     Енгiзiлген өзгерiстердiң мiндеттi күшi бар және олар туралы тендерлiк құжаттама ұсынған барлық әлеуеттi жеткiзiп берушiлер дереу хабардар етiледi. Сонымен бiрге тендерлiк өтiнiмдер ұсынудың түпкiлiктi мерзiмiн тапсырыс берушi тендерлiк өтiнiмдердегi осы өзгерiстердi әлеуеттi жеткiзiп берушiлердiң ескеруi үшiн кем дегенде он күнтiзбелiк күн мерзiмiне ұзартады. </w:t>
      </w:r>
      <w:r>
        <w:br/>
      </w:r>
      <w:r>
        <w:rPr>
          <w:rFonts w:ascii="Times New Roman"/>
          <w:b w:val="false"/>
          <w:i w:val="false"/>
          <w:color w:val="000000"/>
          <w:sz w:val="28"/>
        </w:rPr>
        <w:t>
</w:t>
      </w:r>
      <w:r>
        <w:rPr>
          <w:rFonts w:ascii="Times New Roman"/>
          <w:b w:val="false"/>
          <w:i w:val="false"/>
          <w:color w:val="ff0000"/>
          <w:sz w:val="28"/>
        </w:rPr>
        <w:t xml:space="preserve">     Ескерту: 26-тармаққа өзгерту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ff0000"/>
          <w:sz w:val="28"/>
        </w:rPr>
        <w:t xml:space="preserve">,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бұйрықтарымен. </w:t>
      </w:r>
    </w:p>
    <w:bookmarkEnd w:id="41"/>
    <w:bookmarkStart w:name="z40" w:id="42"/>
    <w:p>
      <w:pPr>
        <w:spacing w:after="0"/>
        <w:ind w:left="0"/>
        <w:jc w:val="both"/>
      </w:pPr>
      <w:r>
        <w:rPr>
          <w:rFonts w:ascii="Times New Roman"/>
          <w:b w:val="false"/>
          <w:i w:val="false"/>
          <w:color w:val="000000"/>
          <w:sz w:val="28"/>
        </w:rPr>
        <w:t xml:space="preserve">
     27. Тапсырыс берушi тендерлiк құжаттамада көрсетілген белгiлi орны мен уақытта тендерлiк құжаттаманың ережелерiн түсiндiру үшiн әлеуеттi жеткiзiп берушiлермен кездесулер өткiзуге құқылы. </w:t>
      </w:r>
      <w:r>
        <w:br/>
      </w:r>
      <w:r>
        <w:rPr>
          <w:rFonts w:ascii="Times New Roman"/>
          <w:b w:val="false"/>
          <w:i w:val="false"/>
          <w:color w:val="000000"/>
          <w:sz w:val="28"/>
        </w:rPr>
        <w:t xml:space="preserve">
     Сонымен бiрге тапсырыс берушi кездесу барысында тендерлiк құжаттаманы түсiндiру туралы қойылған сұрақтарды, сондай-ақ осы сұрақтарға берілген жауаптарды қамтитын хаттама жасайды. Хаттама тендерлiк құжаттама ұсынған барлық әлеуеттi жеткiзiп берушiлерге дереу жiберiледi. </w:t>
      </w:r>
    </w:p>
    <w:bookmarkEnd w:id="42"/>
    <w:bookmarkStart w:name="z41" w:id="43"/>
    <w:p>
      <w:pPr>
        <w:spacing w:after="0"/>
        <w:ind w:left="0"/>
        <w:jc w:val="both"/>
      </w:pPr>
      <w:r>
        <w:rPr>
          <w:rFonts w:ascii="Times New Roman"/>
          <w:b w:val="false"/>
          <w:i w:val="false"/>
          <w:color w:val="000000"/>
          <w:sz w:val="28"/>
        </w:rPr>
        <w:t xml:space="preserve">
     28. Тендерлiк құжаттаманы тапсырыс берушi бекiтедi. </w:t>
      </w:r>
    </w:p>
    <w:bookmarkEnd w:id="43"/>
    <w:bookmarkStart w:name="z42" w:id="44"/>
    <w:p>
      <w:pPr>
        <w:spacing w:after="0"/>
        <w:ind w:left="0"/>
        <w:jc w:val="both"/>
      </w:pPr>
      <w:r>
        <w:rPr>
          <w:rFonts w:ascii="Times New Roman"/>
          <w:b w:val="false"/>
          <w:i w:val="false"/>
          <w:color w:val="000000"/>
          <w:sz w:val="28"/>
        </w:rPr>
        <w:t xml:space="preserve">
     29. Тапсырыс берушi ұсынылған тендерлiк құжаттама үшiн тендерлiк құжаттаманы көшiруге жұмсалған нақты шығыннан аспайтын төлем өндiріп алуға құқылы. </w:t>
      </w:r>
      <w:r>
        <w:br/>
      </w:r>
      <w:r>
        <w:rPr>
          <w:rFonts w:ascii="Times New Roman"/>
          <w:b w:val="false"/>
          <w:i w:val="false"/>
          <w:color w:val="000000"/>
          <w:sz w:val="28"/>
        </w:rPr>
        <w:t xml:space="preserve">
     Төлем тапсырыс берушiнiң банктiк шотына немесе оның бухгалтериясына енгiзiледi. Төлем туралы растау тапсырыс берушiге тендерлiк құжаттаманы алған кезде ұсынылады. </w:t>
      </w:r>
      <w:r>
        <w:br/>
      </w:r>
      <w:r>
        <w:rPr>
          <w:rFonts w:ascii="Times New Roman"/>
          <w:b w:val="false"/>
          <w:i w:val="false"/>
          <w:color w:val="000000"/>
          <w:sz w:val="28"/>
        </w:rPr>
        <w:t xml:space="preserve">
     Тендерлiк құжаттама тауарларды, жұмыстар мен қызметтердi өндiретiн шағын кәсiпкерлiк субъектiлерi мен ұйымдарына, Қазақстан Республикасы мүгедектерi құрған қоғамдық бiрлестiктерiне тегiн берiледi. </w:t>
      </w:r>
    </w:p>
    <w:bookmarkEnd w:id="44"/>
    <w:bookmarkStart w:name="z43" w:id="45"/>
    <w:p>
      <w:pPr>
        <w:spacing w:after="0"/>
        <w:ind w:left="0"/>
        <w:jc w:val="left"/>
      </w:pPr>
      <w:r>
        <w:rPr>
          <w:rFonts w:ascii="Times New Roman"/>
          <w:b/>
          <w:i w:val="false"/>
          <w:color w:val="000000"/>
        </w:rPr>
        <w:t xml:space="preserve"> 
11-тарау. Тендерлiк өтiнiмдердiң қолданылу мерзiмi, </w:t>
      </w:r>
      <w:r>
        <w:br/>
      </w:r>
      <w:r>
        <w:rPr>
          <w:rFonts w:ascii="Times New Roman"/>
          <w:b/>
          <w:i w:val="false"/>
          <w:color w:val="000000"/>
        </w:rPr>
        <w:t xml:space="preserve">
мазмұны, оны беру, өзгерту және қайтарып алу </w:t>
      </w:r>
    </w:p>
    <w:bookmarkEnd w:id="45"/>
    <w:bookmarkStart w:name="z44" w:id="46"/>
    <w:p>
      <w:pPr>
        <w:spacing w:after="0"/>
        <w:ind w:left="0"/>
        <w:jc w:val="both"/>
      </w:pPr>
      <w:r>
        <w:rPr>
          <w:rFonts w:ascii="Times New Roman"/>
          <w:b w:val="false"/>
          <w:i w:val="false"/>
          <w:color w:val="000000"/>
          <w:sz w:val="28"/>
        </w:rPr>
        <w:t xml:space="preserve">
     30. Тендерге қатысуға тiлек бiлдiрген әлеуеттi жеткiзiп берушi тендерлiк өтiнiмдердi ұсынудың түпкiлiктi мерзiмi аяқталғанға дейiн тапсырыс берушiге тендерлiк құжаттамаға сәйкес тендерлiк өтiнiмдi мөрленген түрде ұсынуға мiндеттi. </w:t>
      </w:r>
    </w:p>
    <w:bookmarkEnd w:id="46"/>
    <w:bookmarkStart w:name="z45" w:id="47"/>
    <w:p>
      <w:pPr>
        <w:spacing w:after="0"/>
        <w:ind w:left="0"/>
        <w:jc w:val="both"/>
      </w:pPr>
      <w:r>
        <w:rPr>
          <w:rFonts w:ascii="Times New Roman"/>
          <w:b w:val="false"/>
          <w:i w:val="false"/>
          <w:color w:val="000000"/>
          <w:sz w:val="28"/>
        </w:rPr>
        <w:t xml:space="preserve">
     31. Тендерлiк өтiнiмдердi ұсынудың түпкiлiктi мерзiмi аяқталғаннан кейiн алынған тендерлiк өтiнiм ашылмайды және оны ұсынған әлеуеттi жеткiзiп берушiге қайтарылады. </w:t>
      </w:r>
    </w:p>
    <w:bookmarkEnd w:id="47"/>
    <w:bookmarkStart w:name="z46" w:id="48"/>
    <w:p>
      <w:pPr>
        <w:spacing w:after="0"/>
        <w:ind w:left="0"/>
        <w:jc w:val="both"/>
      </w:pPr>
      <w:r>
        <w:rPr>
          <w:rFonts w:ascii="Times New Roman"/>
          <w:b w:val="false"/>
          <w:i w:val="false"/>
          <w:color w:val="000000"/>
          <w:sz w:val="28"/>
        </w:rPr>
        <w:t xml:space="preserve">
     32. Тендерлiк өтiнiм онда тендерлiк құжаттамаға сәйкес көрсетiлген мерзiм iшiнде күшiнде қалады. </w:t>
      </w:r>
      <w:r>
        <w:br/>
      </w:r>
      <w:r>
        <w:rPr>
          <w:rFonts w:ascii="Times New Roman"/>
          <w:b w:val="false"/>
          <w:i w:val="false"/>
          <w:color w:val="000000"/>
          <w:sz w:val="28"/>
        </w:rPr>
        <w:t xml:space="preserve">
     Тендерге қатысу үшiн әлеуеттi жеткiзiп берушi ұсынған тендерлiк өтiнiмнiң қолданылу мерзiмi кем дегенде отыз бес күнтізбелік күн болуға тиiс. </w:t>
      </w:r>
      <w:r>
        <w:br/>
      </w:r>
      <w:r>
        <w:rPr>
          <w:rFonts w:ascii="Times New Roman"/>
          <w:b w:val="false"/>
          <w:i w:val="false"/>
          <w:color w:val="000000"/>
          <w:sz w:val="28"/>
        </w:rPr>
        <w:t xml:space="preserve">
     Тендерлiк құжаттамада көрсетiлген қолданылу мерзiмi барынша қысқа болса, тендерлiк өтiнiм қабылданбайды.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ҚР Табиғи монополияларды реттеу және бәсекелестікті қорғау жөніндегі агенттігінің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48"/>
    <w:bookmarkStart w:name="z47" w:id="49"/>
    <w:p>
      <w:pPr>
        <w:spacing w:after="0"/>
        <w:ind w:left="0"/>
        <w:jc w:val="both"/>
      </w:pPr>
      <w:r>
        <w:rPr>
          <w:rFonts w:ascii="Times New Roman"/>
          <w:b w:val="false"/>
          <w:i w:val="false"/>
          <w:color w:val="000000"/>
          <w:sz w:val="28"/>
        </w:rPr>
        <w:t xml:space="preserve">
     33. Тендерге қатысуға тiлек бiлдiрген, заңды тұлға болып табылатын әлеуеттi тұлғаның тендерлiк өтiнiмi: </w:t>
      </w:r>
      <w:r>
        <w:br/>
      </w:r>
      <w:r>
        <w:rPr>
          <w:rFonts w:ascii="Times New Roman"/>
          <w:b w:val="false"/>
          <w:i w:val="false"/>
          <w:color w:val="000000"/>
          <w:sz w:val="28"/>
        </w:rPr>
        <w:t xml:space="preserve">
     1) 3-қосымшаға сәйкес тендерге қатысуға арналған өтiнiмдi; </w:t>
      </w:r>
      <w:r>
        <w:br/>
      </w:r>
      <w:r>
        <w:rPr>
          <w:rFonts w:ascii="Times New Roman"/>
          <w:b w:val="false"/>
          <w:i w:val="false"/>
          <w:color w:val="000000"/>
          <w:sz w:val="28"/>
        </w:rPr>
        <w:t xml:space="preserve">
     2) әлеуеттi жеткiзiп берушiге ұсынған бiлiктiлiк талаптарына сәйкес растау құжаттарын: </w:t>
      </w:r>
      <w:r>
        <w:br/>
      </w:r>
      <w:r>
        <w:rPr>
          <w:rFonts w:ascii="Times New Roman"/>
          <w:b w:val="false"/>
          <w:i w:val="false"/>
          <w:color w:val="000000"/>
          <w:sz w:val="28"/>
        </w:rPr>
        <w:t xml:space="preserve">
     әлеуеттi жеткiзiп берушiнiң сатып алынатын материалдық, қаржылық ресурстар мен қызметтердi өндiруге, өңдеуге, жеткiзiп беруге және өткiзуге құқығын растайтын лицензиялардың және/немесе патенттердiң, куәлiктердiң, сертификаттардың, дипломдардың, басқа құжаттардың нотариалды куәландырылған (не заңмен белгiленген нысандағы) көшiрмелерiн; </w:t>
      </w:r>
      <w:r>
        <w:br/>
      </w:r>
      <w:r>
        <w:rPr>
          <w:rFonts w:ascii="Times New Roman"/>
          <w:b w:val="false"/>
          <w:i w:val="false"/>
          <w:color w:val="000000"/>
          <w:sz w:val="28"/>
        </w:rPr>
        <w:t xml:space="preserve">
     егер сатып алынған жұмыстар мен қызметтер лицензияланбаған жағдайда, онда әлеуеттi жеткiзiп берушi орындайтын қызметтер түрлерiнiң тiзбесi бар заңды тұлға жарғысынан алынған үзiндiнiң нотариалды куәландырылған көшiрмесiн немесе сауда тiзiлiмiнен (Қазақстан Республикасының резидент еместерi үшiн) мемлекеттiк және/немесе орыс тiлдерiне аудармасы бар нотариалды куәландырылған заңдастырылған үзiндiнi ұсынуы қажет; </w:t>
      </w:r>
      <w:r>
        <w:br/>
      </w:r>
      <w:r>
        <w:rPr>
          <w:rFonts w:ascii="Times New Roman"/>
          <w:b w:val="false"/>
          <w:i w:val="false"/>
          <w:color w:val="000000"/>
          <w:sz w:val="28"/>
        </w:rPr>
        <w:t xml:space="preserve">
      бірінші басшы немесе оның орнын алмастыратын тұлға, сондай-ақ бас бухгалтер (бухгалтер) қол қойған бухгалтерлік теңгерімінің түпнұсқасын немесе нотариалды куәландырылған көшірмесін; </w:t>
      </w:r>
      <w:r>
        <w:br/>
      </w:r>
      <w:r>
        <w:rPr>
          <w:rFonts w:ascii="Times New Roman"/>
          <w:b w:val="false"/>
          <w:i w:val="false"/>
          <w:color w:val="000000"/>
          <w:sz w:val="28"/>
        </w:rPr>
        <w:t>
     Қазақстан Республикасының </w:t>
      </w:r>
      <w:r>
        <w:rPr>
          <w:rFonts w:ascii="Times New Roman"/>
          <w:b w:val="false"/>
          <w:i w:val="false"/>
          <w:color w:val="000000"/>
          <w:sz w:val="28"/>
        </w:rPr>
        <w:t>заң актiлерiмен</w:t>
      </w:r>
      <w:r>
        <w:rPr>
          <w:rFonts w:ascii="Times New Roman"/>
          <w:b w:val="false"/>
          <w:i w:val="false"/>
          <w:color w:val="000000"/>
          <w:sz w:val="28"/>
        </w:rPr>
        <w:t xml:space="preserve"> аудиттi мiндеттi түрде өткiзу белгiленген заңды тұлғалардың соңғы қаржылық жыл үшiн аудиторлық есебінің түпнұсқасын немесе нотариалды куәландырылған көшірмесін; </w:t>
      </w:r>
      <w:r>
        <w:br/>
      </w:r>
      <w:r>
        <w:rPr>
          <w:rFonts w:ascii="Times New Roman"/>
          <w:b w:val="false"/>
          <w:i w:val="false"/>
          <w:color w:val="000000"/>
          <w:sz w:val="28"/>
        </w:rPr>
        <w:t xml:space="preserve">
     заңды тұлғаның мемлекеттiк тiркелуi (қайта тiркелуi) туралы куәлiктерiнiң нотариалды куәландырылған көшiрмесiн; </w:t>
      </w:r>
      <w:r>
        <w:br/>
      </w:r>
      <w:r>
        <w:rPr>
          <w:rFonts w:ascii="Times New Roman"/>
          <w:b w:val="false"/>
          <w:i w:val="false"/>
          <w:color w:val="000000"/>
          <w:sz w:val="28"/>
        </w:rPr>
        <w:t xml:space="preserve">
     статистикалық карточканың нотариалды расталған көшірмесін; </w:t>
      </w:r>
      <w:r>
        <w:br/>
      </w:r>
      <w:r>
        <w:rPr>
          <w:rFonts w:ascii="Times New Roman"/>
          <w:b w:val="false"/>
          <w:i w:val="false"/>
          <w:color w:val="000000"/>
          <w:sz w:val="28"/>
        </w:rPr>
        <w:t xml:space="preserve">
     егер ықтимал өнім беруші Қазақстан Республикасының резиденті болып табылмаған жағдайда, онда статистикалық карточканың нотариалды расталған көшірмесін ұсыну талап етілмейді; </w:t>
      </w:r>
      <w:r>
        <w:br/>
      </w:r>
      <w:r>
        <w:rPr>
          <w:rFonts w:ascii="Times New Roman"/>
          <w:b w:val="false"/>
          <w:i w:val="false"/>
          <w:color w:val="000000"/>
          <w:sz w:val="28"/>
        </w:rPr>
        <w:t xml:space="preserve">
     құрылтай шартынан немесе құрылтайшылар құрамы туралы жарғыдан алынған нотариалды куәландырылған үзiндiнi, не конверттерді ашу күнінің алдындағы 30 күнтізбелік күннен кешіктірмей берілген акциялар ұстаушыларының тізілімінен нотариалды куәландырылған көшірмесін; </w:t>
      </w:r>
      <w:r>
        <w:br/>
      </w:r>
      <w:r>
        <w:rPr>
          <w:rFonts w:ascii="Times New Roman"/>
          <w:b w:val="false"/>
          <w:i w:val="false"/>
          <w:color w:val="000000"/>
          <w:sz w:val="28"/>
        </w:rPr>
        <w:t xml:space="preserve">
     тендерлiк өтiнiмдерiмен конверттердi ашқан күнге дейiн үш айдан кешiктiрмей берiлген Қазақстан Республикасы бойынша салық төлеушiнiң салық берешегiнiң, мiндеттi зейнетақы жарналар мен әлеуметтiк аударымдар бойынша берешегiнiң жоқтығы туралы белгiленген нысандағы анықтама; </w:t>
      </w:r>
      <w:r>
        <w:br/>
      </w:r>
      <w:r>
        <w:rPr>
          <w:rFonts w:ascii="Times New Roman"/>
          <w:b w:val="false"/>
          <w:i w:val="false"/>
          <w:color w:val="000000"/>
          <w:sz w:val="28"/>
        </w:rPr>
        <w:t xml:space="preserve">
     ықтимал өнім берушінің тендерлік өтінімдері бар конверттерді ашу күнінің алдындағы үш ай бұрын, банктің (банктердің) алдында мерзімі өткен берешектерінің болмауы туралы (егер ықтимал өнім беруші екінші деңгейдегі бірнеше көптеген банктердің немесе филиалдардың, сондай-ақ шетел банкінің клиенті болып табылған жағдайда, мұндай анықтама осындай банктердің әрқайсысынан ұсынылады) бірінші басшының немесе тиісті оң растауы болған жағдайда, оны алмастыратын тұлғаның және бас бухгалтердің қолы мен банктің (банктердің) мөрі бар банктің (банктердің) анықтамасы; </w:t>
      </w:r>
      <w:r>
        <w:br/>
      </w:r>
      <w:r>
        <w:rPr>
          <w:rFonts w:ascii="Times New Roman"/>
          <w:b w:val="false"/>
          <w:i w:val="false"/>
          <w:color w:val="000000"/>
          <w:sz w:val="28"/>
        </w:rPr>
        <w:t xml:space="preserve">
      банк (банктер) алдында әлеуеттi жеткiзушiнiң мерзiмi өткен берешегiнiң жоқтығы туралы тендерлік өтінімдерімен конверттерді ашу күнінің алдындағы үш ай бұрын банктiң (банктердiң) анықтамасы. Егер әлеуеттi жеткiзушi екiншi деңгейдегi бiрнеше банктердiң немесе филиалдардың, сондай-ақ шетелдiк банктiң клиентi болып табылған жағдайда, осындай анықтама банктiң (банктердiң) мөрi басылған бiрiншi басшысының қолымен немесе оны алмастыратын тұлғаның қолымен мұндай банктердiң әрқайсысынан берiледi. </w:t>
      </w:r>
      <w:r>
        <w:br/>
      </w:r>
      <w:r>
        <w:rPr>
          <w:rFonts w:ascii="Times New Roman"/>
          <w:b w:val="false"/>
          <w:i w:val="false"/>
          <w:color w:val="000000"/>
          <w:sz w:val="28"/>
        </w:rPr>
        <w:t xml:space="preserve">
      Егер анықтамада банктiң бiрiншi басшысының қолы болмаса, онда анықтамамен осындай анықтамаға осы тұлғаның қол қою құқығы берiлгенiн көздейтiн құжаттың көшiрмесiмен берiлуге тиiс; </w:t>
      </w:r>
      <w:r>
        <w:br/>
      </w:r>
      <w:r>
        <w:rPr>
          <w:rFonts w:ascii="Times New Roman"/>
          <w:b w:val="false"/>
          <w:i w:val="false"/>
          <w:color w:val="000000"/>
          <w:sz w:val="28"/>
        </w:rPr>
        <w:t xml:space="preserve">
     қалған жағдайларда, егер Қазақстан Республикасының резиденті болып табылмайтын ықтимал өнім берушіге осы тармақта көзделген ұсынылуға тиісті құжаттар ұсынылмаса, онда бұл өнім беруші жоғарыда көрсетілген талаптарды растайтын құжаттар ұсынылады; </w:t>
      </w:r>
      <w:r>
        <w:br/>
      </w:r>
      <w:r>
        <w:rPr>
          <w:rFonts w:ascii="Times New Roman"/>
          <w:b w:val="false"/>
          <w:i w:val="false"/>
          <w:color w:val="000000"/>
          <w:sz w:val="28"/>
        </w:rPr>
        <w:t xml:space="preserve">
     төлем мерзiмi Қазақстан Республикасының заңнамасына сәйкес мерзiмi өткен жағдайларда, осы салық органының бiрiншi басшысының немесе қол қоюға құқығы бар тұлғаның мөрленiп, қолы қойылған анықтаманы қамтуға тиiс; </w:t>
      </w:r>
      <w:r>
        <w:br/>
      </w:r>
      <w:r>
        <w:rPr>
          <w:rFonts w:ascii="Times New Roman"/>
          <w:b w:val="false"/>
          <w:i w:val="false"/>
          <w:color w:val="000000"/>
          <w:sz w:val="28"/>
        </w:rPr>
        <w:t xml:space="preserve">
     қосымша құн салығы бойынша есепке алу туралы куәлігінің нотариалды куәландырылған көшірмесі; </w:t>
      </w:r>
      <w:r>
        <w:br/>
      </w:r>
      <w:r>
        <w:rPr>
          <w:rFonts w:ascii="Times New Roman"/>
          <w:b w:val="false"/>
          <w:i w:val="false"/>
          <w:color w:val="000000"/>
          <w:sz w:val="28"/>
        </w:rPr>
        <w:t xml:space="preserve">
     3) әлеуеттi жеткiзiп берушi ұсынып отырған бағаны, жеткiзiп берiлетiн материалдық, қаржылық ресурстар мен қызметтердiң, iлеспе қызметтердiң құнын қоса, түпкiлiктi бағасын құрайтын әлеуеттi жеткiзiп берушiнiң барлық нақты шығындарын қамтуға тиiс 4-қосымшаға сәйкес нысан бойынша ұсынылған соңғы бағаны; </w:t>
      </w:r>
      <w:r>
        <w:br/>
      </w:r>
      <w:r>
        <w:rPr>
          <w:rFonts w:ascii="Times New Roman"/>
          <w:b w:val="false"/>
          <w:i w:val="false"/>
          <w:color w:val="000000"/>
          <w:sz w:val="28"/>
        </w:rPr>
        <w:t xml:space="preserve">
     4) тауарлардың шыққан жерi мен сапасы куәлiктерiнiң және/немесе сертификаттарының нотариалды куәландырылған көшiрмелерiн (не заңмен белгiленген нысандағы көшiрмесiн), сондай-ақ сатып алуға арналған материалдық, қаржылық ресурстар мен қызметтердiң қолайлылығын және тендерлiк құжаттаманың сәйкестiгiн растайтын басқа құжаттарды; </w:t>
      </w:r>
      <w:r>
        <w:br/>
      </w:r>
      <w:r>
        <w:rPr>
          <w:rFonts w:ascii="Times New Roman"/>
          <w:b w:val="false"/>
          <w:i w:val="false"/>
          <w:color w:val="000000"/>
          <w:sz w:val="28"/>
        </w:rPr>
        <w:t xml:space="preserve">
     5) техникалық сертификаттарды; </w:t>
      </w:r>
      <w:r>
        <w:br/>
      </w:r>
      <w:r>
        <w:rPr>
          <w:rFonts w:ascii="Times New Roman"/>
          <w:b w:val="false"/>
          <w:i w:val="false"/>
          <w:color w:val="000000"/>
          <w:sz w:val="28"/>
        </w:rPr>
        <w:t xml:space="preserve">
     6) ұсынып отырған iлеспе қызметтердi; </w:t>
      </w:r>
      <w:r>
        <w:br/>
      </w:r>
      <w:r>
        <w:rPr>
          <w:rFonts w:ascii="Times New Roman"/>
          <w:b w:val="false"/>
          <w:i w:val="false"/>
          <w:color w:val="000000"/>
          <w:sz w:val="28"/>
        </w:rPr>
        <w:t xml:space="preserve">
     7) тендерлiк өтiнiмдi қамтамасыз етудiң енгiзiлуiн растайтын құжаттың түпнұсқасын; </w:t>
      </w:r>
      <w:r>
        <w:br/>
      </w:r>
      <w:r>
        <w:rPr>
          <w:rFonts w:ascii="Times New Roman"/>
          <w:b w:val="false"/>
          <w:i w:val="false"/>
          <w:color w:val="000000"/>
          <w:sz w:val="28"/>
        </w:rPr>
        <w:t xml:space="preserve">
     8) тендерлiк құжаттамаға сәйкес ұсынуға қажеттi және басқа да құжаттарды қамтуға тиiс. </w:t>
      </w:r>
      <w:r>
        <w:br/>
      </w:r>
      <w:r>
        <w:rPr>
          <w:rFonts w:ascii="Times New Roman"/>
          <w:b w:val="false"/>
          <w:i w:val="false"/>
          <w:color w:val="000000"/>
          <w:sz w:val="28"/>
        </w:rPr>
        <w:t>
</w:t>
      </w:r>
      <w:r>
        <w:rPr>
          <w:rFonts w:ascii="Times New Roman"/>
          <w:b w:val="false"/>
          <w:i w:val="false"/>
          <w:color w:val="ff0000"/>
          <w:sz w:val="28"/>
        </w:rPr>
        <w:t xml:space="preserve">     Ескерту: 33-тармаққа өзгертулер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000000"/>
          <w:sz w:val="28"/>
        </w:rPr>
        <w:t xml:space="preserve">, </w:t>
      </w:r>
      <w:r>
        <w:rPr>
          <w:rFonts w:ascii="Times New Roman"/>
          <w:b w:val="false"/>
          <w:i w:val="false"/>
          <w:color w:val="ff0000"/>
          <w:sz w:val="28"/>
        </w:rPr>
        <w:t xml:space="preserve">ҚР Табиғи монополияларды реттеу агенттігінің 2005 жылғы 5 наурыздағы </w:t>
      </w:r>
      <w:r>
        <w:rPr>
          <w:rFonts w:ascii="Times New Roman"/>
          <w:b w:val="false"/>
          <w:i w:val="false"/>
          <w:color w:val="000000"/>
          <w:sz w:val="28"/>
        </w:rPr>
        <w:t xml:space="preserve">N 73-НҚ </w:t>
      </w:r>
      <w:r>
        <w:rPr>
          <w:rFonts w:ascii="Times New Roman"/>
          <w:b w:val="false"/>
          <w:i w:val="false"/>
          <w:color w:val="000000"/>
          <w:sz w:val="28"/>
        </w:rPr>
        <w:t xml:space="preserve">, </w:t>
      </w:r>
      <w:r>
        <w:rPr>
          <w:rFonts w:ascii="Times New Roman"/>
          <w:b w:val="false"/>
          <w:i w:val="false"/>
          <w:color w:val="ff0000"/>
          <w:sz w:val="28"/>
        </w:rPr>
        <w:t xml:space="preserve">2005 жылғы 28 желтоқсандағы </w:t>
      </w:r>
      <w:r>
        <w:rPr>
          <w:rFonts w:ascii="Times New Roman"/>
          <w:b w:val="false"/>
          <w:i w:val="false"/>
          <w:color w:val="000000"/>
          <w:sz w:val="28"/>
        </w:rPr>
        <w:t xml:space="preserve">N 374-НҚ </w:t>
      </w:r>
      <w:r>
        <w:rPr>
          <w:rFonts w:ascii="Times New Roman"/>
          <w:b w:val="false"/>
          <w:i w:val="false"/>
          <w:color w:val="000000"/>
          <w:sz w:val="28"/>
        </w:rPr>
        <w:t xml:space="preserve">, </w:t>
      </w:r>
      <w:r>
        <w:rPr>
          <w:rFonts w:ascii="Times New Roman"/>
          <w:b w:val="false"/>
          <w:i w:val="false"/>
          <w:color w:val="ff0000"/>
          <w:sz w:val="28"/>
        </w:rPr>
        <w:t xml:space="preserve">2006 жылғы 3 наурыздағы </w:t>
      </w:r>
      <w:r>
        <w:rPr>
          <w:rFonts w:ascii="Times New Roman"/>
          <w:b w:val="false"/>
          <w:i w:val="false"/>
          <w:color w:val="000000"/>
          <w:sz w:val="28"/>
        </w:rPr>
        <w:t xml:space="preserve">N 63-НҚ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49"/>
    <w:bookmarkStart w:name="z48" w:id="50"/>
    <w:p>
      <w:pPr>
        <w:spacing w:after="0"/>
        <w:ind w:left="0"/>
        <w:jc w:val="both"/>
      </w:pPr>
      <w:r>
        <w:rPr>
          <w:rFonts w:ascii="Times New Roman"/>
          <w:b w:val="false"/>
          <w:i w:val="false"/>
          <w:color w:val="000000"/>
          <w:sz w:val="28"/>
        </w:rPr>
        <w:t xml:space="preserve">
     34. Тендерге қатысуға тiлек бiлдiрген жеке кәсiпкерлiк немесе жеке тұлға болып табылатын әлеуеттi жеткiзiп берушi ұсынатын тендерлiк өтiнiм: </w:t>
      </w:r>
      <w:r>
        <w:br/>
      </w:r>
      <w:r>
        <w:rPr>
          <w:rFonts w:ascii="Times New Roman"/>
          <w:b w:val="false"/>
          <w:i w:val="false"/>
          <w:color w:val="000000"/>
          <w:sz w:val="28"/>
        </w:rPr>
        <w:t xml:space="preserve">
     1) тендерге қатысуға арналған 5-қосымшаға сәйкес өтiнiмдi және жеке куәлiгiнiң немесе паспортының немесе жеке басын куәландыратын құжаттардың орын алмастыруға қабылдау туралы iшкi iстер органдары берген анықтаманың көшiрмесiн; </w:t>
      </w:r>
      <w:r>
        <w:br/>
      </w:r>
      <w:r>
        <w:rPr>
          <w:rFonts w:ascii="Times New Roman"/>
          <w:b w:val="false"/>
          <w:i w:val="false"/>
          <w:color w:val="000000"/>
          <w:sz w:val="28"/>
        </w:rPr>
        <w:t xml:space="preserve">
     2) әлеуеттi жеткiзiп берушiге ұсынған бiлiктiлiк талаптарына сәйкес растау құжаттарын: </w:t>
      </w:r>
      <w:r>
        <w:br/>
      </w:r>
      <w:r>
        <w:rPr>
          <w:rFonts w:ascii="Times New Roman"/>
          <w:b w:val="false"/>
          <w:i w:val="false"/>
          <w:color w:val="000000"/>
          <w:sz w:val="28"/>
        </w:rPr>
        <w:t xml:space="preserve">
     әлеуеттi жеткiзiп берушiнiң сатып алынатын материалдық, қаржылық ресурстар мен қызметтердi өндiруге, өңдеуге, жеткiзiп беруге және өткiзуге құқығын растайтын лицензиялардың және/немесе патенттердiң, куәлiктердiң, сертификаттардың, дипломдардың, басқа құжаттардың нотариалды куәландырылған (не заңмен белгiленген нысандағы) көшiрмелерiн; </w:t>
      </w:r>
      <w:r>
        <w:br/>
      </w:r>
      <w:r>
        <w:rPr>
          <w:rFonts w:ascii="Times New Roman"/>
          <w:b w:val="false"/>
          <w:i w:val="false"/>
          <w:color w:val="000000"/>
          <w:sz w:val="28"/>
        </w:rPr>
        <w:t xml:space="preserve">
     заңды тұлға құрмай-ақ кәсiпкерлiк қызметтi жүзеге асыруға құқық беретiн, тиiстi мемлекеттiк орган берген құжаттың нотариалды куәландырылған көшiрмесiн; </w:t>
      </w:r>
      <w:r>
        <w:br/>
      </w:r>
      <w:r>
        <w:rPr>
          <w:rFonts w:ascii="Times New Roman"/>
          <w:b w:val="false"/>
          <w:i w:val="false"/>
          <w:color w:val="000000"/>
          <w:sz w:val="28"/>
        </w:rPr>
        <w:t xml:space="preserve">
     банк (банктер) алдында әлеуеттi жеткiзушiнiң мерзiмi өткен берешегiнiң жоқтығы туралы тендерлiк өтiнiмдерiмен конверттердi ашу күнiнiң алдындағы үш ай бұрын банктiң (банктердiң) анықтамасы. Егер ықтимал өнiм берушi екiншi деңгейдегi бiрнеше банктердiң немесе филиалдардың, сондай-ақ шетелдiк банктiң клиентi болып табылған жағдайда, осындай анықтама банктiң (банктердiң) мөрi басылған бiрiншi басшысының қолымен немесе оны алмастыратын тұлғаның қолымен мұндай банктердiң әрқайсысынан берiледi. Егер анықтамада банктiң бiрiншi басшысының қолы болмаса, онда анықтамамен осындай анықтамаға осы тұлғаның қол қою құқығы берiлгенiн көздейтiн құжаттың көшiрмесiмен берiлуге тиiс; </w:t>
      </w:r>
      <w:r>
        <w:br/>
      </w:r>
      <w:r>
        <w:rPr>
          <w:rFonts w:ascii="Times New Roman"/>
          <w:b w:val="false"/>
          <w:i w:val="false"/>
          <w:color w:val="000000"/>
          <w:sz w:val="28"/>
        </w:rPr>
        <w:t>
      тендерлiк өтiнiмдерiмен конверттердi ашқан күнге дейiн үш айдан бұрын болмайтын Қазақстан Республикасы бойынша салық төлеушiнiң салық берешегiнiң, мiндеттi зейнетақы жарналары мен әлеуметтiк аударымдары бойынша берешегiнiң жоқтығы туралы тиiстi салық орган </w:t>
      </w:r>
      <w:r>
        <w:rPr>
          <w:rFonts w:ascii="Times New Roman"/>
          <w:b w:val="false"/>
          <w:i w:val="false"/>
          <w:color w:val="000000"/>
          <w:sz w:val="28"/>
        </w:rPr>
        <w:t>белгiлеген</w:t>
      </w:r>
      <w:r>
        <w:rPr>
          <w:rFonts w:ascii="Times New Roman"/>
          <w:b w:val="false"/>
          <w:i w:val="false"/>
          <w:color w:val="000000"/>
          <w:sz w:val="28"/>
        </w:rPr>
        <w:t xml:space="preserve"> нысандағы анықтама; </w:t>
      </w:r>
      <w:r>
        <w:br/>
      </w:r>
      <w:r>
        <w:rPr>
          <w:rFonts w:ascii="Times New Roman"/>
          <w:b w:val="false"/>
          <w:i w:val="false"/>
          <w:color w:val="000000"/>
          <w:sz w:val="28"/>
        </w:rPr>
        <w:t xml:space="preserve">
     3) әлеуеттi жеткiзiп берушi ұсынып отырған бағаны, жеткiзiп берiлетiн материалдық, қаржылық ресурстар мен қызметтердiң, түпкiлiктi бағасын құрайтын әлеуеттi жеткiзiп берушiнiң барлық нақты шығындарын қамтуға тиiс 4-қосымшаға сәйкес нысан бойынша соңғы бағаны; </w:t>
      </w:r>
      <w:r>
        <w:br/>
      </w:r>
      <w:r>
        <w:rPr>
          <w:rFonts w:ascii="Times New Roman"/>
          <w:b w:val="false"/>
          <w:i w:val="false"/>
          <w:color w:val="000000"/>
          <w:sz w:val="28"/>
        </w:rPr>
        <w:t xml:space="preserve">
     4) куәлiктердiң және/немесе сертификаттардың нотариалды куәландырылған көшiрмелерiн (не заңмен белгiленген нысандағы көшiрмесiн), сатып алуға арналған материалдық, қаржылық ресурстар мен қызметтердiң қолайлылығын және тендерлiк құжаттаманың сәйкестiгiн растайтын басқа құжаттарды; </w:t>
      </w:r>
      <w:r>
        <w:br/>
      </w:r>
      <w:r>
        <w:rPr>
          <w:rFonts w:ascii="Times New Roman"/>
          <w:b w:val="false"/>
          <w:i w:val="false"/>
          <w:color w:val="000000"/>
          <w:sz w:val="28"/>
        </w:rPr>
        <w:t xml:space="preserve">
     5) техникалық сертификаттарды; </w:t>
      </w:r>
      <w:r>
        <w:br/>
      </w:r>
      <w:r>
        <w:rPr>
          <w:rFonts w:ascii="Times New Roman"/>
          <w:b w:val="false"/>
          <w:i w:val="false"/>
          <w:color w:val="000000"/>
          <w:sz w:val="28"/>
        </w:rPr>
        <w:t xml:space="preserve">
     6) ұсынып отырған iлеспе қызметтердi; </w:t>
      </w:r>
      <w:r>
        <w:br/>
      </w:r>
      <w:r>
        <w:rPr>
          <w:rFonts w:ascii="Times New Roman"/>
          <w:b w:val="false"/>
          <w:i w:val="false"/>
          <w:color w:val="000000"/>
          <w:sz w:val="28"/>
        </w:rPr>
        <w:t xml:space="preserve">
     7) тендерлiк өтiнiмдi қамтамасыз етудiң енгiзiлуiн растайтын құжаттың түпнұсқасын қамтуға тиіс. </w:t>
      </w:r>
      <w:r>
        <w:br/>
      </w:r>
      <w:r>
        <w:rPr>
          <w:rFonts w:ascii="Times New Roman"/>
          <w:b w:val="false"/>
          <w:i w:val="false"/>
          <w:color w:val="000000"/>
          <w:sz w:val="28"/>
        </w:rPr>
        <w:t>
</w:t>
      </w:r>
      <w:r>
        <w:rPr>
          <w:rFonts w:ascii="Times New Roman"/>
          <w:b w:val="false"/>
          <w:i w:val="false"/>
          <w:color w:val="ff0000"/>
          <w:sz w:val="28"/>
        </w:rPr>
        <w:t xml:space="preserve">     Ескерту: 34-тармаққа өзгертулер енгізілді - ҚР Табиғи монополияларды реттеу агенттігінің 2006 жылғы 14 тамыздағы N </w:t>
      </w:r>
      <w:r>
        <w:rPr>
          <w:rFonts w:ascii="Times New Roman"/>
          <w:b w:val="false"/>
          <w:i w:val="false"/>
          <w:color w:val="000000"/>
          <w:sz w:val="28"/>
        </w:rPr>
        <w:t xml:space="preserve">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50"/>
    <w:bookmarkStart w:name="z49" w:id="51"/>
    <w:p>
      <w:pPr>
        <w:spacing w:after="0"/>
        <w:ind w:left="0"/>
        <w:jc w:val="both"/>
      </w:pPr>
      <w:r>
        <w:rPr>
          <w:rFonts w:ascii="Times New Roman"/>
          <w:b w:val="false"/>
          <w:i w:val="false"/>
          <w:color w:val="000000"/>
          <w:sz w:val="28"/>
        </w:rPr>
        <w:t xml:space="preserve">
     35. Әлеуеттi жеткiзiп берушi өзiнiң тендерлiк өтiнiмiн ұсынудың түпкiлiктi мерзiмi аяқталғанға дейiн, сонымен бiрге өзiнiң тендерлiк өтiнiмiн кепiлдi қамтамасыз етiлуiн, қайтаруға берiлген құқығын жоғалтпастан өзгертуге немесе қайтаруға құқылы. Қайтарып алу туралы хабарламаны әлеуеттi жеткiзiп берушi жазбаша нысанда, бiрақ тендерлiк өтiнiмдер ұсынудың түпкiлiктi мерзiмiнен кешiктiрмей жiберуге тиiс. </w:t>
      </w:r>
      <w:r>
        <w:br/>
      </w:r>
      <w:r>
        <w:rPr>
          <w:rFonts w:ascii="Times New Roman"/>
          <w:b w:val="false"/>
          <w:i w:val="false"/>
          <w:color w:val="000000"/>
          <w:sz w:val="28"/>
        </w:rPr>
        <w:t xml:space="preserve">
     Тендерлiк өтiнiмдi ұсынудың түпкiлiктi мерзiмi аяқталғаннан кейiн тендерлiк өтiнiмдерге өзгерiстер енгiзуге жол берiлмейдi. </w:t>
      </w:r>
    </w:p>
    <w:bookmarkEnd w:id="51"/>
    <w:bookmarkStart w:name="z50" w:id="52"/>
    <w:p>
      <w:pPr>
        <w:spacing w:after="0"/>
        <w:ind w:left="0"/>
        <w:jc w:val="both"/>
      </w:pPr>
      <w:r>
        <w:rPr>
          <w:rFonts w:ascii="Times New Roman"/>
          <w:b w:val="false"/>
          <w:i w:val="false"/>
          <w:color w:val="000000"/>
          <w:sz w:val="28"/>
        </w:rPr>
        <w:t xml:space="preserve">
     36. Әлеуеттi жеткiзiп берушi тендерлiк өтiнiмдi тiгiлген, беттерi нөмiрленген түрде ұсынады және соңғы бетi мөрмен расталады. </w:t>
      </w:r>
      <w:r>
        <w:br/>
      </w:r>
      <w:r>
        <w:rPr>
          <w:rFonts w:ascii="Times New Roman"/>
          <w:b w:val="false"/>
          <w:i w:val="false"/>
          <w:color w:val="000000"/>
          <w:sz w:val="28"/>
        </w:rPr>
        <w:t xml:space="preserve">
     Тендерлiк өтiнiмнiң техникалық бөлiгi (тiгiлген, беттерi нөмiрленген түрде заңды тұлға немесе жеке кәсiпкер үшiн соңғы бетi қойылған қолмен немесе мөрмен расталған) мен банк кепiлдiгiнiң түпнұсқасы тендерлiк өтiнiмге жеке берiледi. Бұл ретте, егер техникалық ерекшелiк және (немесе) банктiк кепiлдiк тендерлiк өтiнiммен бiрге тiгiлсе, онда ол осы тендерлiк өтiнiмнен бас тартуға негiз болып табылмайды. Мұндай жағдайда банктiк кепiлдiктiң түпнұсқасы әлеуеттi жеткiзушiге қайтарылмайды. </w:t>
      </w:r>
      <w:r>
        <w:br/>
      </w:r>
      <w:r>
        <w:rPr>
          <w:rFonts w:ascii="Times New Roman"/>
          <w:b w:val="false"/>
          <w:i w:val="false"/>
          <w:color w:val="000000"/>
          <w:sz w:val="28"/>
        </w:rPr>
        <w:t>
</w:t>
      </w:r>
      <w:r>
        <w:rPr>
          <w:rFonts w:ascii="Times New Roman"/>
          <w:b w:val="false"/>
          <w:i w:val="false"/>
          <w:color w:val="ff0000"/>
          <w:sz w:val="28"/>
        </w:rPr>
        <w:t xml:space="preserve">     Ескерту: 36-тармаққа өзгерту енгізілді - ҚР Табиғи монополияларды реттеу агенттігінің 2006 жылғы 14 тамыздағы N </w:t>
      </w:r>
      <w:r>
        <w:rPr>
          <w:rFonts w:ascii="Times New Roman"/>
          <w:b w:val="false"/>
          <w:i w:val="false"/>
          <w:color w:val="000000"/>
          <w:sz w:val="28"/>
        </w:rPr>
        <w:t>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52"/>
    <w:bookmarkStart w:name="z51" w:id="53"/>
    <w:p>
      <w:pPr>
        <w:spacing w:after="0"/>
        <w:ind w:left="0"/>
        <w:jc w:val="both"/>
      </w:pPr>
      <w:r>
        <w:rPr>
          <w:rFonts w:ascii="Times New Roman"/>
          <w:b w:val="false"/>
          <w:i w:val="false"/>
          <w:color w:val="000000"/>
          <w:sz w:val="28"/>
        </w:rPr>
        <w:t xml:space="preserve">
     37. Әлеуеттi жеткiзiп берушi "Түпнұсқа" және "Көшiрме" деп көрсете отырып, тендерлiк құжаттамада тапсырыс берушi қажетiне қарай көрсетiлген тендерлiк өтiнiм көшiрмелерiнiң қажетті санын ұсынады. </w:t>
      </w:r>
      <w:r>
        <w:br/>
      </w:r>
      <w:r>
        <w:rPr>
          <w:rFonts w:ascii="Times New Roman"/>
          <w:b w:val="false"/>
          <w:i w:val="false"/>
          <w:color w:val="000000"/>
          <w:sz w:val="28"/>
        </w:rPr>
        <w:t xml:space="preserve">
     Тендерлiк өтiнiм түпнұсқалардың көшiрмелерi машинкада басылуға немесе өшiрiлмейтiн сиямен жазылуға немесе оған әлеуеттi жеткiзiп берушi қол қоюға тиiс. </w:t>
      </w:r>
      <w:r>
        <w:br/>
      </w:r>
      <w:r>
        <w:rPr>
          <w:rFonts w:ascii="Times New Roman"/>
          <w:b w:val="false"/>
          <w:i w:val="false"/>
          <w:color w:val="000000"/>
          <w:sz w:val="28"/>
        </w:rPr>
        <w:t xml:space="preserve">
     Тендерлiк өтiнiм жолдарының арасында ешқандай сөз енгiзу, өшiру немесе қосып жазу, әлеуеттi жеткiзiп берушiге грамматикалық немесе арифметикалық қателердi түзету жағдайларын қоспағанда, болмауға тиiс. </w:t>
      </w:r>
    </w:p>
    <w:bookmarkEnd w:id="53"/>
    <w:bookmarkStart w:name="z52" w:id="54"/>
    <w:p>
      <w:pPr>
        <w:spacing w:after="0"/>
        <w:ind w:left="0"/>
        <w:jc w:val="both"/>
      </w:pPr>
      <w:r>
        <w:rPr>
          <w:rFonts w:ascii="Times New Roman"/>
          <w:b w:val="false"/>
          <w:i w:val="false"/>
          <w:color w:val="000000"/>
          <w:sz w:val="28"/>
        </w:rPr>
        <w:t xml:space="preserve">
     38. Әлеуеттi жеткiзiп берушi тендерлiк өтiнiмнiң түпнұсқасы мен әрбiр көшiрмесiн, оларды "Түпнұсқа" және "Көшiрме" деп белгiлей отырып, әртүрлi конверттерге салып мөрлейдi. Осы конверттерде әлеуеттi жеткiзiп берушiнiң атауы мен мекен-жайы көрсетiлуге тиiс, бұдан кейiн сыртқы конвертке салынып мөрленедi. </w:t>
      </w:r>
      <w:r>
        <w:br/>
      </w:r>
      <w:r>
        <w:rPr>
          <w:rFonts w:ascii="Times New Roman"/>
          <w:b w:val="false"/>
          <w:i w:val="false"/>
          <w:color w:val="000000"/>
          <w:sz w:val="28"/>
        </w:rPr>
        <w:t xml:space="preserve">
     Iшкi және сыртқы конверттерде: </w:t>
      </w:r>
      <w:r>
        <w:br/>
      </w:r>
      <w:r>
        <w:rPr>
          <w:rFonts w:ascii="Times New Roman"/>
          <w:b w:val="false"/>
          <w:i w:val="false"/>
          <w:color w:val="000000"/>
          <w:sz w:val="28"/>
        </w:rPr>
        <w:t xml:space="preserve">
     1) тендерлiк құжаттамада көрсетiлген мекен-жай бойынша тапсырыс берушiге жолдануға; </w:t>
      </w:r>
      <w:r>
        <w:br/>
      </w:r>
      <w:r>
        <w:rPr>
          <w:rFonts w:ascii="Times New Roman"/>
          <w:b w:val="false"/>
          <w:i w:val="false"/>
          <w:color w:val="000000"/>
          <w:sz w:val="28"/>
        </w:rPr>
        <w:t xml:space="preserve">
     2) "______________________________ сатып алу жөнiндегi тендер" </w:t>
      </w:r>
      <w:r>
        <w:br/>
      </w:r>
      <w:r>
        <w:rPr>
          <w:rFonts w:ascii="Times New Roman"/>
          <w:b w:val="false"/>
          <w:i w:val="false"/>
          <w:color w:val="000000"/>
          <w:sz w:val="28"/>
        </w:rPr>
        <w:t xml:space="preserve">
                (тендердiң аты) </w:t>
      </w:r>
      <w:r>
        <w:br/>
      </w:r>
      <w:r>
        <w:rPr>
          <w:rFonts w:ascii="Times New Roman"/>
          <w:b w:val="false"/>
          <w:i w:val="false"/>
          <w:color w:val="000000"/>
          <w:sz w:val="28"/>
        </w:rPr>
        <w:t xml:space="preserve">
және _____________________________________________________________ </w:t>
      </w:r>
      <w:r>
        <w:br/>
      </w:r>
      <w:r>
        <w:rPr>
          <w:rFonts w:ascii="Times New Roman"/>
          <w:b w:val="false"/>
          <w:i w:val="false"/>
          <w:color w:val="000000"/>
          <w:sz w:val="28"/>
        </w:rPr>
        <w:t xml:space="preserve">
     (тендерлiк құжаттамасында көрсетiлген конверттердi ашу күні </w:t>
      </w:r>
      <w:r>
        <w:br/>
      </w:r>
      <w:r>
        <w:rPr>
          <w:rFonts w:ascii="Times New Roman"/>
          <w:b w:val="false"/>
          <w:i w:val="false"/>
          <w:color w:val="000000"/>
          <w:sz w:val="28"/>
        </w:rPr>
        <w:t xml:space="preserve">
                              және уақыты) </w:t>
      </w:r>
      <w:r>
        <w:br/>
      </w:r>
      <w:r>
        <w:rPr>
          <w:rFonts w:ascii="Times New Roman"/>
          <w:b w:val="false"/>
          <w:i w:val="false"/>
          <w:color w:val="000000"/>
          <w:sz w:val="28"/>
        </w:rPr>
        <w:t xml:space="preserve">
деген сөздер қамтылуға тиiс. </w:t>
      </w:r>
      <w:r>
        <w:br/>
      </w:r>
      <w:r>
        <w:rPr>
          <w:rFonts w:ascii="Times New Roman"/>
          <w:b w:val="false"/>
          <w:i w:val="false"/>
          <w:color w:val="000000"/>
          <w:sz w:val="28"/>
        </w:rPr>
        <w:t xml:space="preserve">
     Осы ереженiң 35-тармағында көзделген тендерлiк өтiнiмдi өзгертудi әлеуеттi жеткiзiп берушi дайындауға және тендерлiк өтiнiмнiң өзi сияқты ұсынуға тиiс. </w:t>
      </w:r>
    </w:p>
    <w:bookmarkEnd w:id="54"/>
    <w:bookmarkStart w:name="z53" w:id="55"/>
    <w:p>
      <w:pPr>
        <w:spacing w:after="0"/>
        <w:ind w:left="0"/>
        <w:jc w:val="left"/>
      </w:pPr>
      <w:r>
        <w:rPr>
          <w:rFonts w:ascii="Times New Roman"/>
          <w:b/>
          <w:i w:val="false"/>
          <w:color w:val="000000"/>
        </w:rPr>
        <w:t xml:space="preserve"> 
12-тарау. Тендерлiк өтiнiмдi қамтамасыз ету </w:t>
      </w:r>
    </w:p>
    <w:bookmarkEnd w:id="55"/>
    <w:bookmarkStart w:name="z54" w:id="56"/>
    <w:p>
      <w:pPr>
        <w:spacing w:after="0"/>
        <w:ind w:left="0"/>
        <w:jc w:val="both"/>
      </w:pPr>
      <w:r>
        <w:rPr>
          <w:rFonts w:ascii="Times New Roman"/>
          <w:b w:val="false"/>
          <w:i w:val="false"/>
          <w:color w:val="000000"/>
          <w:sz w:val="28"/>
        </w:rPr>
        <w:t xml:space="preserve">
     39. Әлеуеттi жеткiзiп берушi тендерлiк өтiнiмдi ұсынған кезде, сонымен бiр мезгілде тендерлiк құжаттамада көзделген тәсiлмен және шарттар нысанында оның тендерлiк өтiнiмде ұсынылған сатып алынатын материалдық, қаржылық pecурстap мен қызметтер құнының бiрден үш процентке дейiнгi мөлшерде кепiлдi қамтамасыз етудi енгiздi. </w:t>
      </w:r>
      <w:r>
        <w:br/>
      </w:r>
      <w:r>
        <w:rPr>
          <w:rFonts w:ascii="Times New Roman"/>
          <w:b w:val="false"/>
          <w:i w:val="false"/>
          <w:color w:val="000000"/>
          <w:sz w:val="28"/>
        </w:rPr>
        <w:t>
</w:t>
      </w:r>
      <w:r>
        <w:rPr>
          <w:rFonts w:ascii="Times New Roman"/>
          <w:b w:val="false"/>
          <w:i w:val="false"/>
          <w:color w:val="ff0000"/>
          <w:sz w:val="28"/>
        </w:rPr>
        <w:t xml:space="preserve">     Ескерту: 39-тармаққа өзгерту енгізілді - ҚР Табиғи монополияларды реттеу агенттігінің 2006 жылғы 14 тамыздағы </w:t>
      </w:r>
      <w:r>
        <w:rPr>
          <w:rFonts w:ascii="Times New Roman"/>
          <w:b w:val="false"/>
          <w:i w:val="false"/>
          <w:color w:val="ff0000"/>
          <w:sz w:val="28"/>
        </w:rPr>
        <w:t xml:space="preserve">N </w:t>
      </w:r>
      <w:r>
        <w:rPr>
          <w:rFonts w:ascii="Times New Roman"/>
          <w:b w:val="false"/>
          <w:i w:val="false"/>
          <w:color w:val="000000"/>
          <w:sz w:val="28"/>
        </w:rPr>
        <w:t>204-НҚ</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56"/>
    <w:bookmarkStart w:name="z55" w:id="57"/>
    <w:p>
      <w:pPr>
        <w:spacing w:after="0"/>
        <w:ind w:left="0"/>
        <w:jc w:val="both"/>
      </w:pPr>
      <w:r>
        <w:rPr>
          <w:rFonts w:ascii="Times New Roman"/>
          <w:b w:val="false"/>
          <w:i w:val="false"/>
          <w:color w:val="000000"/>
          <w:sz w:val="28"/>
        </w:rPr>
        <w:t xml:space="preserve">
     40. Тендерлiк өтiнiмдi қамтамасыз ету: </w:t>
      </w:r>
      <w:r>
        <w:br/>
      </w:r>
      <w:r>
        <w:rPr>
          <w:rFonts w:ascii="Times New Roman"/>
          <w:b w:val="false"/>
          <w:i w:val="false"/>
          <w:color w:val="000000"/>
          <w:sz w:val="28"/>
        </w:rPr>
        <w:t xml:space="preserve">
     1) банкте орналастырылған ақша кепiлi; </w:t>
      </w:r>
      <w:r>
        <w:br/>
      </w:r>
      <w:r>
        <w:rPr>
          <w:rFonts w:ascii="Times New Roman"/>
          <w:b w:val="false"/>
          <w:i w:val="false"/>
          <w:color w:val="000000"/>
          <w:sz w:val="28"/>
        </w:rPr>
        <w:t xml:space="preserve">
     2) банк кепілі түрінде ұсынылуы мүмкін; </w:t>
      </w:r>
      <w:r>
        <w:br/>
      </w:r>
      <w:r>
        <w:rPr>
          <w:rFonts w:ascii="Times New Roman"/>
          <w:b w:val="false"/>
          <w:i w:val="false"/>
          <w:color w:val="000000"/>
          <w:sz w:val="28"/>
        </w:rPr>
        <w:t xml:space="preserve">
     3) Тапсырыс берушінің кассасына ақша қаражаттарын енгізу. </w:t>
      </w:r>
      <w:r>
        <w:br/>
      </w:r>
      <w:r>
        <w:rPr>
          <w:rFonts w:ascii="Times New Roman"/>
          <w:b w:val="false"/>
          <w:i w:val="false"/>
          <w:color w:val="000000"/>
          <w:sz w:val="28"/>
        </w:rPr>
        <w:t xml:space="preserve">
     Тендерлiк өтiнiмдi ақша кепiлi түрiнде қамтамасыз етудi әлеуеттi жеткiзiп берушi тапсырыс берушiнiң тиiстi шотына енгiзедi. </w:t>
      </w:r>
      <w:r>
        <w:br/>
      </w:r>
      <w:r>
        <w:rPr>
          <w:rFonts w:ascii="Times New Roman"/>
          <w:b w:val="false"/>
          <w:i w:val="false"/>
          <w:color w:val="000000"/>
          <w:sz w:val="28"/>
        </w:rPr>
        <w:t>
</w:t>
      </w:r>
      <w:r>
        <w:rPr>
          <w:rFonts w:ascii="Times New Roman"/>
          <w:b w:val="false"/>
          <w:i w:val="false"/>
          <w:color w:val="ff0000"/>
          <w:sz w:val="28"/>
        </w:rPr>
        <w:t xml:space="preserve">     Ескерту: 40-тармаққа өзгертулер енгізілді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57"/>
    <w:bookmarkStart w:name="z56" w:id="58"/>
    <w:p>
      <w:pPr>
        <w:spacing w:after="0"/>
        <w:ind w:left="0"/>
        <w:jc w:val="both"/>
      </w:pPr>
      <w:r>
        <w:rPr>
          <w:rFonts w:ascii="Times New Roman"/>
          <w:b w:val="false"/>
          <w:i w:val="false"/>
          <w:color w:val="000000"/>
          <w:sz w:val="28"/>
        </w:rPr>
        <w:t xml:space="preserve">
     41. Тендерлiк өтiнiмдi қамтамасыз етудiң қолданылу мерзiмi тендерлiк өтiнiмнiң өзiнiң қолданылу мерзiмiнен кем болмауға тиic. </w:t>
      </w:r>
    </w:p>
    <w:bookmarkEnd w:id="58"/>
    <w:bookmarkStart w:name="z57" w:id="59"/>
    <w:p>
      <w:pPr>
        <w:spacing w:after="0"/>
        <w:ind w:left="0"/>
        <w:jc w:val="both"/>
      </w:pPr>
      <w:r>
        <w:rPr>
          <w:rFonts w:ascii="Times New Roman"/>
          <w:b w:val="false"/>
          <w:i w:val="false"/>
          <w:color w:val="000000"/>
          <w:sz w:val="28"/>
        </w:rPr>
        <w:t xml:space="preserve">
     42. Тапсырыс берушi тендерлiк өтiнiмдi қамтамасыз етудi мынадай: </w:t>
      </w:r>
      <w:r>
        <w:br/>
      </w:r>
      <w:r>
        <w:rPr>
          <w:rFonts w:ascii="Times New Roman"/>
          <w:b w:val="false"/>
          <w:i w:val="false"/>
          <w:color w:val="000000"/>
          <w:sz w:val="28"/>
        </w:rPr>
        <w:t xml:space="preserve">
     1) тендерлiк өтiнiмнiң қолданылу мерзiмi аяқталған; </w:t>
      </w:r>
      <w:r>
        <w:br/>
      </w:r>
      <w:r>
        <w:rPr>
          <w:rFonts w:ascii="Times New Roman"/>
          <w:b w:val="false"/>
          <w:i w:val="false"/>
          <w:color w:val="000000"/>
          <w:sz w:val="28"/>
        </w:rPr>
        <w:t xml:space="preserve">
     2) сатып алу шарты күшiне енген; </w:t>
      </w:r>
      <w:r>
        <w:br/>
      </w:r>
      <w:r>
        <w:rPr>
          <w:rFonts w:ascii="Times New Roman"/>
          <w:b w:val="false"/>
          <w:i w:val="false"/>
          <w:color w:val="000000"/>
          <w:sz w:val="28"/>
        </w:rPr>
        <w:t xml:space="preserve">
     3) тендерлiк өтiнiмдердi ұсынудың түпкiлiктi мерзiмi аяқталғанға дейiн тендерлiк өтiнiмдi қайтарып алған; </w:t>
      </w:r>
      <w:r>
        <w:br/>
      </w:r>
      <w:r>
        <w:rPr>
          <w:rFonts w:ascii="Times New Roman"/>
          <w:b w:val="false"/>
          <w:i w:val="false"/>
          <w:color w:val="000000"/>
          <w:sz w:val="28"/>
        </w:rPr>
        <w:t xml:space="preserve">
     4) тендерлiк құжаттама талаптарына жауап бермейтiн ретiнде тендерлiк өтiнiмдi қабылдамаған; </w:t>
      </w:r>
      <w:r>
        <w:br/>
      </w:r>
      <w:r>
        <w:rPr>
          <w:rFonts w:ascii="Times New Roman"/>
          <w:b w:val="false"/>
          <w:i w:val="false"/>
          <w:color w:val="000000"/>
          <w:sz w:val="28"/>
        </w:rPr>
        <w:t xml:space="preserve">
     5) тендер жеңiмпазын айқындамастан сатып алу рәсiмiн тоқтатқан жағдайлар болған сәттен бастап бес жұмыс күнiнiң iшiнде қайтарады. </w:t>
      </w:r>
    </w:p>
    <w:bookmarkEnd w:id="59"/>
    <w:bookmarkStart w:name="z58" w:id="60"/>
    <w:p>
      <w:pPr>
        <w:spacing w:after="0"/>
        <w:ind w:left="0"/>
        <w:jc w:val="both"/>
      </w:pPr>
      <w:r>
        <w:rPr>
          <w:rFonts w:ascii="Times New Roman"/>
          <w:b w:val="false"/>
          <w:i w:val="false"/>
          <w:color w:val="000000"/>
          <w:sz w:val="28"/>
        </w:rPr>
        <w:t xml:space="preserve">
     43. Тендерлiк өтiнiмдi қамтамасыз ету тендерлiк өтiнiмдi және оның қамтамасыз етiлуiн ұсынған әлеуеттi жеткiзiп берушiге егер әлеуеттi жеткiзiп берушi: </w:t>
      </w:r>
      <w:r>
        <w:br/>
      </w:r>
      <w:r>
        <w:rPr>
          <w:rFonts w:ascii="Times New Roman"/>
          <w:b w:val="false"/>
          <w:i w:val="false"/>
          <w:color w:val="000000"/>
          <w:sz w:val="28"/>
        </w:rPr>
        <w:t xml:space="preserve">
     1) тендерлiк өтiнiмдi берудiң түпкілікті мерзiмi аяқталғаннан кейiн тендерлiк өтiнiмдi қайтарып алған немесе өзгерткен; </w:t>
      </w:r>
      <w:r>
        <w:br/>
      </w:r>
      <w:r>
        <w:rPr>
          <w:rFonts w:ascii="Times New Roman"/>
          <w:b w:val="false"/>
          <w:i w:val="false"/>
          <w:color w:val="000000"/>
          <w:sz w:val="28"/>
        </w:rPr>
        <w:t xml:space="preserve">
     2) сатып алу шартын жасамаған, егер ол тендер жеңiмпазы деп белгiленген жағдайларда қайтарылмайды. </w:t>
      </w:r>
    </w:p>
    <w:bookmarkEnd w:id="60"/>
    <w:bookmarkStart w:name="z59" w:id="61"/>
    <w:p>
      <w:pPr>
        <w:spacing w:after="0"/>
        <w:ind w:left="0"/>
        <w:jc w:val="both"/>
      </w:pPr>
      <w:r>
        <w:rPr>
          <w:rFonts w:ascii="Times New Roman"/>
          <w:b w:val="false"/>
          <w:i w:val="false"/>
          <w:color w:val="000000"/>
          <w:sz w:val="28"/>
        </w:rPr>
        <w:t xml:space="preserve">
      44. Шағын кәсiпкерлiктiң субъектiлерi мен Қазақстан Республикасы мүгедектерiнiң қоғамдық бiрлестiктерiмен құрылған тауарлар, жұмыстар мен қызметтер өндiретiн ұйымдар болып табылатын әлеуеттi жеткiзушiлер тендерлiк құжаттамада көзделген тәсiл мен шарттар нысанда олардың тендерлiк өтiнiмдерiнде ұсынылған, сатып алынатын тауарлардың, жұмыстар мен қызметтердiң құнынан бiрден бiр жарым процентке дейiн мөлшерде тендерлiк өтiнiмнiң кепiлдiктi қамтамасыз етуiн енгiзедi. </w:t>
      </w:r>
      <w:r>
        <w:br/>
      </w:r>
      <w:r>
        <w:rPr>
          <w:rFonts w:ascii="Times New Roman"/>
          <w:b w:val="false"/>
          <w:i w:val="false"/>
          <w:color w:val="000000"/>
          <w:sz w:val="28"/>
        </w:rPr>
        <w:t>
</w:t>
      </w:r>
      <w:r>
        <w:rPr>
          <w:rFonts w:ascii="Times New Roman"/>
          <w:b w:val="false"/>
          <w:i w:val="false"/>
          <w:color w:val="ff0000"/>
          <w:sz w:val="28"/>
        </w:rPr>
        <w:t xml:space="preserve">      Ескерту: 44-тармақ жаңа редакцияда - ҚР Табиғи монополияларды реттеу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1"/>
    <w:bookmarkStart w:name="z112" w:id="62"/>
    <w:p>
      <w:pPr>
        <w:spacing w:after="0"/>
        <w:ind w:left="0"/>
        <w:jc w:val="both"/>
      </w:pPr>
      <w:r>
        <w:rPr>
          <w:rFonts w:ascii="Times New Roman"/>
          <w:b w:val="false"/>
          <w:i w:val="false"/>
          <w:color w:val="000000"/>
          <w:sz w:val="28"/>
        </w:rPr>
        <w:t xml:space="preserve">
      44-1. Әлеуеттi жеткiзушiлер, егер: </w:t>
      </w:r>
      <w:r>
        <w:br/>
      </w:r>
      <w:r>
        <w:rPr>
          <w:rFonts w:ascii="Times New Roman"/>
          <w:b w:val="false"/>
          <w:i w:val="false"/>
          <w:color w:val="000000"/>
          <w:sz w:val="28"/>
        </w:rPr>
        <w:t xml:space="preserve">
      1) шағын кәсiпкерлiктiң субъектiлерi болып табылса және тұтастай тендер бойынша олар ұсынатын тауарлардың, жұмыстардың және қызметтердiң көлемi құндық көрiнiсiнде айлық есептiк көрсеткiштен алты мың есе мөлшерден аспаса; </w:t>
      </w:r>
      <w:r>
        <w:br/>
      </w:r>
      <w:r>
        <w:rPr>
          <w:rFonts w:ascii="Times New Roman"/>
          <w:b w:val="false"/>
          <w:i w:val="false"/>
          <w:color w:val="000000"/>
          <w:sz w:val="28"/>
        </w:rPr>
        <w:t xml:space="preserve">
      2) Қазақстан Республикасы мүгедектерiнiң қоғамдық бiрлестiктерiмен құрылған тауарлар, жұмыстар мен қызметтер өндiретiн ұйымдар болып табылса, тендер бойынша олар ұсынатын тауарлардың, жұмыстардың және қызметтердiң көлемi құндық көрiнiсiнде айлық есептiк көрсеткiштен он сегiз мың есе мөлшерден аспаса; </w:t>
      </w:r>
      <w:r>
        <w:br/>
      </w:r>
      <w:r>
        <w:rPr>
          <w:rFonts w:ascii="Times New Roman"/>
          <w:b w:val="false"/>
          <w:i w:val="false"/>
          <w:color w:val="000000"/>
          <w:sz w:val="28"/>
        </w:rPr>
        <w:t xml:space="preserve">
      3) екi кезеңдi рәсiмдердi пайдалана отырып тендердiң бiрiншi кезеңiне қатысса тендерлiк өтiнiмнiң қамтамасыз етуiн енгiзбейдi. </w:t>
      </w:r>
      <w:r>
        <w:br/>
      </w:r>
      <w:r>
        <w:rPr>
          <w:rFonts w:ascii="Times New Roman"/>
          <w:b w:val="false"/>
          <w:i w:val="false"/>
          <w:color w:val="000000"/>
          <w:sz w:val="28"/>
        </w:rPr>
        <w:t>
</w:t>
      </w:r>
      <w:r>
        <w:rPr>
          <w:rFonts w:ascii="Times New Roman"/>
          <w:b w:val="false"/>
          <w:i w:val="false"/>
          <w:color w:val="ff0000"/>
          <w:sz w:val="28"/>
        </w:rPr>
        <w:t xml:space="preserve">      Ескерту: 44-1-тармақпен толықтырылды - ҚР Табиғи монополияларды реттеу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2"/>
    <w:bookmarkStart w:name="z60" w:id="63"/>
    <w:p>
      <w:pPr>
        <w:spacing w:after="0"/>
        <w:ind w:left="0"/>
        <w:jc w:val="left"/>
      </w:pPr>
      <w:r>
        <w:rPr>
          <w:rFonts w:ascii="Times New Roman"/>
          <w:b/>
          <w:i w:val="false"/>
          <w:color w:val="000000"/>
        </w:rPr>
        <w:t xml:space="preserve"> 
13-тарау. Тендерлiк өтiнiмдерi бар конверттердi ашу </w:t>
      </w:r>
    </w:p>
    <w:bookmarkEnd w:id="63"/>
    <w:bookmarkStart w:name="z61" w:id="64"/>
    <w:p>
      <w:pPr>
        <w:spacing w:after="0"/>
        <w:ind w:left="0"/>
        <w:jc w:val="both"/>
      </w:pPr>
      <w:r>
        <w:rPr>
          <w:rFonts w:ascii="Times New Roman"/>
          <w:b w:val="false"/>
          <w:i w:val="false"/>
          <w:color w:val="000000"/>
          <w:sz w:val="28"/>
        </w:rPr>
        <w:t xml:space="preserve">
     45. Тендерлiк өтiнiмдерi бар конверттердi тендерлiк құжаттамада көрсетiлген мерзiмде және орында тендерлiк комиссия ашады. </w:t>
      </w:r>
      <w:r>
        <w:br/>
      </w:r>
      <w:r>
        <w:rPr>
          <w:rFonts w:ascii="Times New Roman"/>
          <w:b w:val="false"/>
          <w:i w:val="false"/>
          <w:color w:val="000000"/>
          <w:sz w:val="28"/>
        </w:rPr>
        <w:t xml:space="preserve">
     Әлеуеттi жеткiзiп берушілер не олардың өкiлдерi тендерлiк өтiнiмдердi ашу кезiнде қатысуға және бейне- және дыбыс техника құралдарын пайдалануға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45-тармаққа өзгерту енгізілді - ҚР Табиғи монополияларды реттеу және бәсекелестікті қорғау жөніндегі агенттігінің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p>
    <w:bookmarkEnd w:id="64"/>
    <w:bookmarkStart w:name="z62" w:id="65"/>
    <w:p>
      <w:pPr>
        <w:spacing w:after="0"/>
        <w:ind w:left="0"/>
        <w:jc w:val="both"/>
      </w:pPr>
      <w:r>
        <w:rPr>
          <w:rFonts w:ascii="Times New Roman"/>
          <w:b w:val="false"/>
          <w:i w:val="false"/>
          <w:color w:val="000000"/>
          <w:sz w:val="28"/>
        </w:rPr>
        <w:t xml:space="preserve">
     46. Тендерлiк өтiнiмдерi бар конверттердi ашу кезiнде тендерлiк комиссия қатысушы тұлғаларға тендерге қатысушы әлеуеттi жеткiзiп берушiлердiң атауы мен мекен-жайын, олар ұсынған бағаларды, жеткiзiп берудiң шарты мен төлемiн, тендерлiк өтiнiмдердi қайтарып алу мен өзгертудi, егер олар құжаттамада көрсетiлсе, тендерлiк өтiнiмдi құрайтын құжаттардың болуы мен болмауы туралы ақпаратты хабарлайды және осы ақпаратты тендерлiк өтiнiмдерi бар конверттердi ашу хаттамасына тiркейдi. </w:t>
      </w:r>
      <w:r>
        <w:br/>
      </w:r>
      <w:r>
        <w:rPr>
          <w:rFonts w:ascii="Times New Roman"/>
          <w:b w:val="false"/>
          <w:i w:val="false"/>
          <w:color w:val="000000"/>
          <w:sz w:val="28"/>
        </w:rPr>
        <w:t xml:space="preserve">
     Тендерлiк өтiнiмдерi бар конверттердi ашу хаттамасының көшiрмесi ашу рәсiмi кезiнде қатысқан әлеуеттi жеткiзiп берушiлерге  алған күнi мен уақытын көрсете отырып, қолдарын қойғызып берiледi, жоқ болғандарға - олардан тиісті сұраным алған күннен бастап үш жұмыс күннен кешіктірмейтін мерзімде жолданады. </w:t>
      </w:r>
      <w:r>
        <w:br/>
      </w:r>
      <w:r>
        <w:rPr>
          <w:rFonts w:ascii="Times New Roman"/>
          <w:b w:val="false"/>
          <w:i w:val="false"/>
          <w:color w:val="000000"/>
          <w:sz w:val="28"/>
        </w:rPr>
        <w:t>
</w:t>
      </w:r>
      <w:r>
        <w:rPr>
          <w:rFonts w:ascii="Times New Roman"/>
          <w:b w:val="false"/>
          <w:i w:val="false"/>
          <w:color w:val="ff0000"/>
          <w:sz w:val="28"/>
        </w:rPr>
        <w:t xml:space="preserve">     Ескерту: 46-тармаққа өзгертулер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r>
        <w:br/>
      </w:r>
      <w:r>
        <w:rPr>
          <w:rFonts w:ascii="Times New Roman"/>
          <w:b w:val="false"/>
          <w:i w:val="false"/>
          <w:color w:val="000000"/>
          <w:sz w:val="28"/>
        </w:rPr>
        <w:t xml:space="preserve">
      46-1. Тендерлік өтінімдер бар конверттерді ашу хаттамасы тендерлік өтінімдер бар конверттер жоқ болған жағдайда жасалмайды. </w:t>
      </w:r>
      <w:r>
        <w:br/>
      </w:r>
      <w:r>
        <w:rPr>
          <w:rFonts w:ascii="Times New Roman"/>
          <w:b w:val="false"/>
          <w:i w:val="false"/>
          <w:color w:val="000000"/>
          <w:sz w:val="28"/>
        </w:rPr>
        <w:t>
</w:t>
      </w:r>
      <w:r>
        <w:rPr>
          <w:rFonts w:ascii="Times New Roman"/>
          <w:b w:val="false"/>
          <w:i w:val="false"/>
          <w:color w:val="ff0000"/>
          <w:sz w:val="28"/>
        </w:rPr>
        <w:t xml:space="preserve">      Ескерту: 46-1-тармақпен толықтырылды - ҚР Табиғи монополияларды реттеу және бәсекелестікті қорғау жөніндегі агенттігінің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p>
    <w:bookmarkEnd w:id="65"/>
    <w:bookmarkStart w:name="z63" w:id="66"/>
    <w:p>
      <w:pPr>
        <w:spacing w:after="0"/>
        <w:ind w:left="0"/>
        <w:jc w:val="left"/>
      </w:pPr>
      <w:r>
        <w:rPr>
          <w:rFonts w:ascii="Times New Roman"/>
          <w:b/>
          <w:i w:val="false"/>
          <w:color w:val="000000"/>
        </w:rPr>
        <w:t xml:space="preserve"> 
14-тарау. Тендерлiк өтiнiмдердi </w:t>
      </w:r>
      <w:r>
        <w:br/>
      </w:r>
      <w:r>
        <w:rPr>
          <w:rFonts w:ascii="Times New Roman"/>
          <w:b/>
          <w:i w:val="false"/>
          <w:color w:val="000000"/>
        </w:rPr>
        <w:t xml:space="preserve">
бағалау және салыстыру </w:t>
      </w:r>
    </w:p>
    <w:bookmarkEnd w:id="66"/>
    <w:bookmarkStart w:name="z64" w:id="67"/>
    <w:p>
      <w:pPr>
        <w:spacing w:after="0"/>
        <w:ind w:left="0"/>
        <w:jc w:val="both"/>
      </w:pPr>
      <w:r>
        <w:rPr>
          <w:rFonts w:ascii="Times New Roman"/>
          <w:b w:val="false"/>
          <w:i w:val="false"/>
          <w:color w:val="000000"/>
          <w:sz w:val="28"/>
        </w:rPr>
        <w:t xml:space="preserve">
     47. Тендерлiк өтiнiмдердi бағалағанда және салыстырғанда: </w:t>
      </w:r>
      <w:r>
        <w:br/>
      </w:r>
      <w:r>
        <w:rPr>
          <w:rFonts w:ascii="Times New Roman"/>
          <w:b w:val="false"/>
          <w:i w:val="false"/>
          <w:color w:val="000000"/>
          <w:sz w:val="28"/>
        </w:rPr>
        <w:t xml:space="preserve">
     1) тендерлiк комиссия әлеуеттi жеткiзушiден олардың тендерлiк өтiнiмдерiне сәйкес түсiнiк сұраттыруға құқылы; </w:t>
      </w:r>
      <w:r>
        <w:br/>
      </w:r>
      <w:r>
        <w:rPr>
          <w:rFonts w:ascii="Times New Roman"/>
          <w:b w:val="false"/>
          <w:i w:val="false"/>
          <w:color w:val="000000"/>
          <w:sz w:val="28"/>
        </w:rPr>
        <w:t xml:space="preserve">
     2) тендерлiк өтiнiмдi тендерлiк құжаттардың талаптарына сәйкес келмейтiн ұсыныстар және рұқсаттар бойынша сауалдама жасауға жол берiлмейдi. </w:t>
      </w:r>
    </w:p>
    <w:bookmarkEnd w:id="67"/>
    <w:bookmarkStart w:name="z65" w:id="68"/>
    <w:p>
      <w:pPr>
        <w:spacing w:after="0"/>
        <w:ind w:left="0"/>
        <w:jc w:val="both"/>
      </w:pPr>
      <w:r>
        <w:rPr>
          <w:rFonts w:ascii="Times New Roman"/>
          <w:b w:val="false"/>
          <w:i w:val="false"/>
          <w:color w:val="000000"/>
          <w:sz w:val="28"/>
        </w:rPr>
        <w:t xml:space="preserve">
     48. Тендерлiк комиссия өтiнiмдi мынандай жағдайда керi қайтарады: </w:t>
      </w:r>
      <w:r>
        <w:br/>
      </w:r>
      <w:r>
        <w:rPr>
          <w:rFonts w:ascii="Times New Roman"/>
          <w:b w:val="false"/>
          <w:i w:val="false"/>
          <w:color w:val="000000"/>
          <w:sz w:val="28"/>
        </w:rPr>
        <w:t xml:space="preserve">
     1) әлеуеттi жеткiзуші бiлiктiлiк талаптарына сәйкес келмесе; </w:t>
      </w:r>
      <w:r>
        <w:br/>
      </w:r>
      <w:r>
        <w:rPr>
          <w:rFonts w:ascii="Times New Roman"/>
          <w:b w:val="false"/>
          <w:i w:val="false"/>
          <w:color w:val="000000"/>
          <w:sz w:val="28"/>
        </w:rPr>
        <w:t xml:space="preserve">
     2) тендерлiк құжатта қаралған шартқа сәйкес әлеуеттi жеткiзушi өтiнiмнiң сол нысандағы көлемде өтiнiмдi қамтамасыз етпесе; </w:t>
      </w:r>
      <w:r>
        <w:br/>
      </w:r>
      <w:r>
        <w:rPr>
          <w:rFonts w:ascii="Times New Roman"/>
          <w:b w:val="false"/>
          <w:i w:val="false"/>
          <w:color w:val="000000"/>
          <w:sz w:val="28"/>
        </w:rPr>
        <w:t xml:space="preserve">
     3) тендерлiк өтiнiм тендерлiк құжаттың талаптарына жауап бермесе; </w:t>
      </w:r>
      <w:r>
        <w:br/>
      </w:r>
      <w:r>
        <w:rPr>
          <w:rFonts w:ascii="Times New Roman"/>
          <w:b w:val="false"/>
          <w:i w:val="false"/>
          <w:color w:val="000000"/>
          <w:sz w:val="28"/>
        </w:rPr>
        <w:t xml:space="preserve">
     4) тендерге қатысуға жiберiлген әлеуеттi жеткiзушiлердiң тендерлiк өтiнiмдерiнiң бағалары осы материалдық, қаржылық ресурстар мен қызметтердi сатып алуға бөлiнген қаржыдан артық болса. </w:t>
      </w:r>
    </w:p>
    <w:bookmarkEnd w:id="68"/>
    <w:bookmarkStart w:name="z113" w:id="69"/>
    <w:p>
      <w:pPr>
        <w:spacing w:after="0"/>
        <w:ind w:left="0"/>
        <w:jc w:val="both"/>
      </w:pPr>
      <w:r>
        <w:rPr>
          <w:rFonts w:ascii="Times New Roman"/>
          <w:b w:val="false"/>
          <w:i w:val="false"/>
          <w:color w:val="000000"/>
          <w:sz w:val="28"/>
        </w:rPr>
        <w:t xml:space="preserve">
     48-1. Тендерлiк комиссия бас тартқан тендерлiк өтiнiм бағалауға және тендерлiк өтiнiмдердi салыстыруға қабылдана алмайды. </w:t>
      </w:r>
      <w:r>
        <w:br/>
      </w:r>
      <w:r>
        <w:rPr>
          <w:rFonts w:ascii="Times New Roman"/>
          <w:b w:val="false"/>
          <w:i w:val="false"/>
          <w:color w:val="000000"/>
          <w:sz w:val="28"/>
        </w:rPr>
        <w:t>
</w:t>
      </w:r>
      <w:r>
        <w:rPr>
          <w:rFonts w:ascii="Times New Roman"/>
          <w:b w:val="false"/>
          <w:i w:val="false"/>
          <w:color w:val="ff0000"/>
          <w:sz w:val="28"/>
        </w:rPr>
        <w:t xml:space="preserve">     Ескерту: 48-1-тармақпен толықтырылды - ҚР Табиғи монополияларды реттеу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69"/>
    <w:bookmarkStart w:name="z66" w:id="70"/>
    <w:p>
      <w:pPr>
        <w:spacing w:after="0"/>
        <w:ind w:left="0"/>
        <w:jc w:val="both"/>
      </w:pPr>
      <w:r>
        <w:rPr>
          <w:rFonts w:ascii="Times New Roman"/>
          <w:b w:val="false"/>
          <w:i w:val="false"/>
          <w:color w:val="000000"/>
          <w:sz w:val="28"/>
        </w:rPr>
        <w:t xml:space="preserve">
      49. Тендерлік комиссия тендерді немесе сатып алуды лот бойынша мынадай жағдайда өткерілмеген деп таниды, егер: </w:t>
      </w:r>
      <w:r>
        <w:br/>
      </w:r>
      <w:r>
        <w:rPr>
          <w:rFonts w:ascii="Times New Roman"/>
          <w:b w:val="false"/>
          <w:i w:val="false"/>
          <w:color w:val="000000"/>
          <w:sz w:val="28"/>
        </w:rPr>
        <w:t xml:space="preserve">
      1) тендерге қатысуға біліктілік талаптарын қанағаттандыратын кем дегенде екі ықтимал өнім берушіден тендерлік өтінім түскен жағдайда; </w:t>
      </w:r>
      <w:r>
        <w:br/>
      </w:r>
      <w:r>
        <w:rPr>
          <w:rFonts w:ascii="Times New Roman"/>
          <w:b w:val="false"/>
          <w:i w:val="false"/>
          <w:color w:val="000000"/>
          <w:sz w:val="28"/>
        </w:rPr>
        <w:t xml:space="preserve">
      1-1) тендерге қатысуға тендерлік құжаттаманың талаптарына жауап беретін кем дегенде екі тендерлік өтінім ұсынылған жағдайда; </w:t>
      </w:r>
      <w:r>
        <w:br/>
      </w:r>
      <w:r>
        <w:rPr>
          <w:rFonts w:ascii="Times New Roman"/>
          <w:b w:val="false"/>
          <w:i w:val="false"/>
          <w:color w:val="000000"/>
          <w:sz w:val="28"/>
        </w:rPr>
        <w:t xml:space="preserve">
      2) ұсынылған барлық тендерлік ұсынымдар тендерлік құжаттаманың талаптарына жауап бермегендік ретінде қабылданбаған жағдайда; </w:t>
      </w:r>
      <w:r>
        <w:br/>
      </w:r>
      <w:r>
        <w:rPr>
          <w:rFonts w:ascii="Times New Roman"/>
          <w:b w:val="false"/>
          <w:i w:val="false"/>
          <w:color w:val="000000"/>
          <w:sz w:val="28"/>
        </w:rPr>
        <w:t xml:space="preserve">
      3) тендерге қатысуға бір ғана ықтимал жеткізуші өтінім берген жағдайда. Тендерлік өтінімі бар конверт ықтимал өнім берушіге ашылмастан қайтарылады. </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өзгерту енгізілді - ҚР Табиғи монополияларды реттеу агенттігінің 2005 жылғы 5 наурыздағы </w:t>
      </w:r>
      <w:r>
        <w:rPr>
          <w:rFonts w:ascii="Times New Roman"/>
          <w:b w:val="false"/>
          <w:i w:val="false"/>
          <w:color w:val="000000"/>
          <w:sz w:val="28"/>
        </w:rPr>
        <w:t xml:space="preserve">N 73-НҚ </w:t>
      </w:r>
      <w:r>
        <w:rPr>
          <w:rFonts w:ascii="Times New Roman"/>
          <w:b w:val="false"/>
          <w:i w:val="false"/>
          <w:color w:val="000000"/>
          <w:sz w:val="28"/>
        </w:rPr>
        <w:t xml:space="preserve">, </w:t>
      </w:r>
      <w:r>
        <w:rPr>
          <w:rFonts w:ascii="Times New Roman"/>
          <w:b w:val="false"/>
          <w:i w:val="false"/>
          <w:color w:val="ff0000"/>
          <w:sz w:val="28"/>
        </w:rPr>
        <w:t xml:space="preserve">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бұйрықтарымен. </w:t>
      </w:r>
    </w:p>
    <w:bookmarkEnd w:id="70"/>
    <w:bookmarkStart w:name="z67" w:id="71"/>
    <w:p>
      <w:pPr>
        <w:spacing w:after="0"/>
        <w:ind w:left="0"/>
        <w:jc w:val="both"/>
      </w:pPr>
      <w:r>
        <w:rPr>
          <w:rFonts w:ascii="Times New Roman"/>
          <w:b w:val="false"/>
          <w:i w:val="false"/>
          <w:color w:val="000000"/>
          <w:sz w:val="28"/>
        </w:rPr>
        <w:t xml:space="preserve">
      50. Егер тендер жалпы немесе қандай да лот бойынша өткiзiлмеген деп танылған кезде, тапсырыс берушi: </w:t>
      </w:r>
      <w:r>
        <w:br/>
      </w:r>
      <w:r>
        <w:rPr>
          <w:rFonts w:ascii="Times New Roman"/>
          <w:b w:val="false"/>
          <w:i w:val="false"/>
          <w:color w:val="000000"/>
          <w:sz w:val="28"/>
        </w:rPr>
        <w:t xml:space="preserve">
      1) қажет болғанда тендерлік құжаттаманы өзгертеді және қайта тендер өткізеді; </w:t>
      </w:r>
      <w:r>
        <w:br/>
      </w:r>
      <w:r>
        <w:rPr>
          <w:rFonts w:ascii="Times New Roman"/>
          <w:b w:val="false"/>
          <w:i w:val="false"/>
          <w:color w:val="000000"/>
          <w:sz w:val="28"/>
        </w:rPr>
        <w:t xml:space="preserve">
      2) тендердi екi кезеңдiк рәсiмдi пайдаланып өткiзедi. </w:t>
      </w:r>
      <w:r>
        <w:br/>
      </w:r>
      <w:r>
        <w:rPr>
          <w:rFonts w:ascii="Times New Roman"/>
          <w:b w:val="false"/>
          <w:i w:val="false"/>
          <w:color w:val="000000"/>
          <w:sz w:val="28"/>
        </w:rPr>
        <w:t xml:space="preserve">
      Қайта ашық тендер өткізу қажет болғанда тапсырысшы тендерлік өтінім қабылдау аяқталғанға дейін он күнтізбелік күн бұрын мерзімді баспасөзде хабарлама жариялайды. </w:t>
      </w:r>
      <w:r>
        <w:br/>
      </w:r>
      <w:r>
        <w:rPr>
          <w:rFonts w:ascii="Times New Roman"/>
          <w:b w:val="false"/>
          <w:i w:val="false"/>
          <w:color w:val="000000"/>
          <w:sz w:val="28"/>
        </w:rPr>
        <w:t xml:space="preserve">
      Осы тармақта көрсетілген іс-қимылдар тапсырысшының бірінші басшысының немесе оның міндетін атқарушы адамның шешімімен немесе бұйрығымен (бұйрықтарымен) ресімделеді. </w:t>
      </w:r>
      <w:r>
        <w:br/>
      </w:r>
      <w:r>
        <w:rPr>
          <w:rFonts w:ascii="Times New Roman"/>
          <w:b w:val="false"/>
          <w:i w:val="false"/>
          <w:color w:val="000000"/>
          <w:sz w:val="28"/>
        </w:rPr>
        <w:t>
</w:t>
      </w:r>
      <w:r>
        <w:rPr>
          <w:rFonts w:ascii="Times New Roman"/>
          <w:b w:val="false"/>
          <w:i w:val="false"/>
          <w:color w:val="ff0000"/>
          <w:sz w:val="28"/>
        </w:rPr>
        <w:t xml:space="preserve">    Ескерту: 50-тармаққа өзгерту, толықтыру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000000"/>
          <w:sz w:val="28"/>
        </w:rPr>
        <w:t xml:space="preserve">, </w:t>
      </w:r>
      <w:r>
        <w:rPr>
          <w:rFonts w:ascii="Times New Roman"/>
          <w:b w:val="false"/>
          <w:i w:val="false"/>
          <w:color w:val="ff0000"/>
          <w:sz w:val="28"/>
        </w:rPr>
        <w:t xml:space="preserve">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бұйрықтарымен. </w:t>
      </w:r>
    </w:p>
    <w:bookmarkEnd w:id="71"/>
    <w:bookmarkStart w:name="z68" w:id="72"/>
    <w:p>
      <w:pPr>
        <w:spacing w:after="0"/>
        <w:ind w:left="0"/>
        <w:jc w:val="both"/>
      </w:pPr>
      <w:r>
        <w:rPr>
          <w:rFonts w:ascii="Times New Roman"/>
          <w:b w:val="false"/>
          <w:i w:val="false"/>
          <w:color w:val="000000"/>
          <w:sz w:val="28"/>
        </w:rPr>
        <w:t xml:space="preserve">
     51. Тендерлiк комиссия тендерлiк комиссия бас тартпаған тендерлiк өтiнімдердi бағалайды және салыстырады, мынадай өлшемдер негiзiнде немесе тендердiң ең төменгi бағасы бойынша жеңiмпазды анықтайды: </w:t>
      </w:r>
      <w:r>
        <w:br/>
      </w:r>
      <w:r>
        <w:rPr>
          <w:rFonts w:ascii="Times New Roman"/>
          <w:b w:val="false"/>
          <w:i w:val="false"/>
          <w:color w:val="000000"/>
          <w:sz w:val="28"/>
        </w:rPr>
        <w:t xml:space="preserve">
     1) пайдалануға кеткен шығыны, жөндеу және техникалық қызмет; </w:t>
      </w:r>
      <w:r>
        <w:br/>
      </w:r>
      <w:r>
        <w:rPr>
          <w:rFonts w:ascii="Times New Roman"/>
          <w:b w:val="false"/>
          <w:i w:val="false"/>
          <w:color w:val="000000"/>
          <w:sz w:val="28"/>
        </w:rPr>
        <w:t xml:space="preserve">
     2) тауарларды, жұмыстарды және қызметтерді жеткізіп беру мерзімі; </w:t>
      </w:r>
      <w:r>
        <w:br/>
      </w:r>
      <w:r>
        <w:rPr>
          <w:rFonts w:ascii="Times New Roman"/>
          <w:b w:val="false"/>
          <w:i w:val="false"/>
          <w:color w:val="000000"/>
          <w:sz w:val="28"/>
        </w:rPr>
        <w:t xml:space="preserve">
     3) материалдық ресурстардың функционалдық, техникалық және сапалық сипаттамасы; </w:t>
      </w:r>
      <w:r>
        <w:br/>
      </w:r>
      <w:r>
        <w:rPr>
          <w:rFonts w:ascii="Times New Roman"/>
          <w:b w:val="false"/>
          <w:i w:val="false"/>
          <w:color w:val="000000"/>
          <w:sz w:val="28"/>
        </w:rPr>
        <w:t xml:space="preserve">
     4) төлемнiң шарты; </w:t>
      </w:r>
      <w:r>
        <w:br/>
      </w:r>
      <w:r>
        <w:rPr>
          <w:rFonts w:ascii="Times New Roman"/>
          <w:b w:val="false"/>
          <w:i w:val="false"/>
          <w:color w:val="000000"/>
          <w:sz w:val="28"/>
        </w:rPr>
        <w:t xml:space="preserve">
     5) тауарларға, жұмыстар мен қызметтерге арналған кепілдіктердің шарттары; </w:t>
      </w:r>
      <w:r>
        <w:br/>
      </w:r>
      <w:r>
        <w:rPr>
          <w:rFonts w:ascii="Times New Roman"/>
          <w:b w:val="false"/>
          <w:i w:val="false"/>
          <w:color w:val="000000"/>
          <w:sz w:val="28"/>
        </w:rPr>
        <w:t xml:space="preserve">
     6) отандық тауар өндiрушілердi - әлеуеттi жеткiзiп берушiлердi қолдау; </w:t>
      </w:r>
      <w:r>
        <w:br/>
      </w:r>
      <w:r>
        <w:rPr>
          <w:rFonts w:ascii="Times New Roman"/>
          <w:b w:val="false"/>
          <w:i w:val="false"/>
          <w:color w:val="000000"/>
          <w:sz w:val="28"/>
        </w:rPr>
        <w:t xml:space="preserve">
     7) әлеуеттi жеткiзiп берушiнiң бiлiктiлiк туралы деректерi. </w:t>
      </w:r>
      <w:r>
        <w:br/>
      </w:r>
      <w:r>
        <w:rPr>
          <w:rFonts w:ascii="Times New Roman"/>
          <w:b w:val="false"/>
          <w:i w:val="false"/>
          <w:color w:val="000000"/>
          <w:sz w:val="28"/>
        </w:rPr>
        <w:t>
</w:t>
      </w:r>
      <w:r>
        <w:rPr>
          <w:rFonts w:ascii="Times New Roman"/>
          <w:b w:val="false"/>
          <w:i w:val="false"/>
          <w:color w:val="ff0000"/>
          <w:sz w:val="28"/>
        </w:rPr>
        <w:t xml:space="preserve">     Ескерту: 51-тармаққа өзгертулер енгізілді - ҚР Табиғи монополияларды реттеу агенттігінің 2005 жылғы 5 наурыздағы </w:t>
      </w:r>
      <w:r>
        <w:rPr>
          <w:rFonts w:ascii="Times New Roman"/>
          <w:b w:val="false"/>
          <w:i w:val="false"/>
          <w:color w:val="000000"/>
          <w:sz w:val="28"/>
        </w:rPr>
        <w:t xml:space="preserve">N 73-НҚ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72"/>
    <w:bookmarkStart w:name="z111" w:id="73"/>
    <w:p>
      <w:pPr>
        <w:spacing w:after="0"/>
        <w:ind w:left="0"/>
        <w:jc w:val="both"/>
      </w:pPr>
      <w:r>
        <w:rPr>
          <w:rFonts w:ascii="Times New Roman"/>
          <w:b w:val="false"/>
          <w:i w:val="false"/>
          <w:color w:val="000000"/>
          <w:sz w:val="28"/>
        </w:rPr>
        <w:t xml:space="preserve">
     51-1. &lt;*&gt; </w:t>
      </w:r>
      <w:r>
        <w:br/>
      </w:r>
      <w:r>
        <w:rPr>
          <w:rFonts w:ascii="Times New Roman"/>
          <w:b w:val="false"/>
          <w:i w:val="false"/>
          <w:color w:val="000000"/>
          <w:sz w:val="28"/>
        </w:rPr>
        <w:t>
</w:t>
      </w:r>
      <w:r>
        <w:rPr>
          <w:rFonts w:ascii="Times New Roman"/>
          <w:b w:val="false"/>
          <w:i w:val="false"/>
          <w:color w:val="ff0000"/>
          <w:sz w:val="28"/>
        </w:rPr>
        <w:t xml:space="preserve">     Ескерту: 51-1-тармақ алынып тасталды - ҚР Табиғи монополияларды реттеу жөніндегі агенттігі төрағасының 2005 жылғы 28 желтоқсандағы N 374-НҚ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73"/>
    <w:bookmarkStart w:name="z69" w:id="74"/>
    <w:p>
      <w:pPr>
        <w:spacing w:after="0"/>
        <w:ind w:left="0"/>
        <w:jc w:val="both"/>
      </w:pPr>
      <w:r>
        <w:rPr>
          <w:rFonts w:ascii="Times New Roman"/>
          <w:b w:val="false"/>
          <w:i w:val="false"/>
          <w:color w:val="000000"/>
          <w:sz w:val="28"/>
        </w:rPr>
        <w:t xml:space="preserve">
     52. Тендерлiк комиссия тендерлiк жеңiмпазды анықтаған кезде отандық әлеуеттi жеткiзiп берушiлердiң тендерлiк өтiнiмiнiң бағасын шартты 20 пайызға төмендетедi. </w:t>
      </w:r>
      <w:r>
        <w:br/>
      </w:r>
      <w:r>
        <w:rPr>
          <w:rFonts w:ascii="Times New Roman"/>
          <w:b w:val="false"/>
          <w:i w:val="false"/>
          <w:color w:val="000000"/>
          <w:sz w:val="28"/>
        </w:rPr>
        <w:t xml:space="preserve">
     Отандық тауар өндiрушiлер - 85 пайыздан кем емес жергiлiктi еңбек ресурстарын пайдаланатын, Қазақстан Республикасының резидентi және Қазақстан Республикасының аумағында пайдалануға дайын тауар өндiретiн, заңды немесе жеке тұлға. </w:t>
      </w:r>
    </w:p>
    <w:bookmarkEnd w:id="74"/>
    <w:bookmarkStart w:name="z70" w:id="75"/>
    <w:p>
      <w:pPr>
        <w:spacing w:after="0"/>
        <w:ind w:left="0"/>
        <w:jc w:val="both"/>
      </w:pPr>
      <w:r>
        <w:rPr>
          <w:rFonts w:ascii="Times New Roman"/>
          <w:b w:val="false"/>
          <w:i w:val="false"/>
          <w:color w:val="000000"/>
          <w:sz w:val="28"/>
        </w:rPr>
        <w:t xml:space="preserve">
     53. Тендерлiк комиссия тендердiң қорытындысын тендерлік өтiнiмдер конверттерi ашылғаннан кейiн жиырма күн мерзiмiнен кешiктiрмей қорытындылайды. </w:t>
      </w:r>
      <w:r>
        <w:br/>
      </w:r>
      <w:r>
        <w:rPr>
          <w:rFonts w:ascii="Times New Roman"/>
          <w:b w:val="false"/>
          <w:i w:val="false"/>
          <w:color w:val="000000"/>
          <w:sz w:val="28"/>
        </w:rPr>
        <w:t>
</w:t>
      </w:r>
      <w:r>
        <w:rPr>
          <w:rFonts w:ascii="Times New Roman"/>
          <w:b w:val="false"/>
          <w:i w:val="false"/>
          <w:color w:val="ff0000"/>
          <w:sz w:val="28"/>
        </w:rPr>
        <w:t xml:space="preserve">     Ескерту: 53-тармаққа өзгерту енгізілді - ҚР Табиғи монополияларды реттеу агенттігінің 2006 жылғы 3 наурыздағы N 63-НҚ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75"/>
    <w:bookmarkStart w:name="z71" w:id="76"/>
    <w:p>
      <w:pPr>
        <w:spacing w:after="0"/>
        <w:ind w:left="0"/>
        <w:jc w:val="both"/>
      </w:pPr>
      <w:r>
        <w:rPr>
          <w:rFonts w:ascii="Times New Roman"/>
          <w:b w:val="false"/>
          <w:i w:val="false"/>
          <w:color w:val="000000"/>
          <w:sz w:val="28"/>
        </w:rPr>
        <w:t xml:space="preserve">
     54. Тапсырысшы жетi жұмыс күнi iшiнде тендердiң (бiр көзден сатып алу) қорытындыларын шығарған күнiнен бастап барлық қатысқан әлеуеттi жеткiзiп берушiлердi тендер өткiзiлетiнi туралы хабарландыру жарияланған мерзiмдi баспасөз басылымында тендердiң атауын, жеңiмпазды, тендер жеңiмпазы ұсынған тауардың, жұмыстың және қызметтiң атауы мен бағасын көрсете отырып, тендердiң нәтижелерiн жариялау арқылы хабардар етедi. </w:t>
      </w:r>
      <w:r>
        <w:br/>
      </w: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Табиғи монополияларды реттеу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76"/>
    <w:bookmarkStart w:name="z72" w:id="77"/>
    <w:p>
      <w:pPr>
        <w:spacing w:after="0"/>
        <w:ind w:left="0"/>
        <w:jc w:val="both"/>
      </w:pPr>
      <w:r>
        <w:rPr>
          <w:rFonts w:ascii="Times New Roman"/>
          <w:b w:val="false"/>
          <w:i w:val="false"/>
          <w:color w:val="000000"/>
          <w:sz w:val="28"/>
        </w:rPr>
        <w:t xml:space="preserve">
     55. &lt;*&gt; </w:t>
      </w:r>
      <w:r>
        <w:br/>
      </w:r>
      <w:r>
        <w:rPr>
          <w:rFonts w:ascii="Times New Roman"/>
          <w:b w:val="false"/>
          <w:i w:val="false"/>
          <w:color w:val="000000"/>
          <w:sz w:val="28"/>
        </w:rPr>
        <w:t>
</w:t>
      </w:r>
      <w:r>
        <w:rPr>
          <w:rFonts w:ascii="Times New Roman"/>
          <w:b w:val="false"/>
          <w:i w:val="false"/>
          <w:color w:val="ff0000"/>
          <w:sz w:val="28"/>
        </w:rPr>
        <w:t xml:space="preserve">     Ескерту: 55-тармақ алынып тасталды - ҚР Табиғи монополияларды реттеу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77"/>
    <w:bookmarkStart w:name="z73" w:id="78"/>
    <w:p>
      <w:pPr>
        <w:spacing w:after="0"/>
        <w:ind w:left="0"/>
        <w:jc w:val="left"/>
      </w:pPr>
      <w:r>
        <w:rPr>
          <w:rFonts w:ascii="Times New Roman"/>
          <w:b/>
          <w:i w:val="false"/>
          <w:color w:val="000000"/>
        </w:rPr>
        <w:t xml:space="preserve"> 
15 тарау. Тендердiң қорытындысы туралы хаттама </w:t>
      </w:r>
    </w:p>
    <w:bookmarkEnd w:id="78"/>
    <w:bookmarkStart w:name="z74" w:id="79"/>
    <w:p>
      <w:pPr>
        <w:spacing w:after="0"/>
        <w:ind w:left="0"/>
        <w:jc w:val="both"/>
      </w:pPr>
      <w:r>
        <w:rPr>
          <w:rFonts w:ascii="Times New Roman"/>
          <w:b w:val="false"/>
          <w:i w:val="false"/>
          <w:color w:val="000000"/>
          <w:sz w:val="28"/>
        </w:rPr>
        <w:t xml:space="preserve">
     56. Тендер арқылы сатып алуды iске асырған кезде, тендерлiк комиссия тендердiң қорытындысы жөнiнде мынадай ақпаратты қамтитын хаттаманы рәсiмдеуге мiндеттi: </w:t>
      </w:r>
      <w:r>
        <w:br/>
      </w:r>
      <w:r>
        <w:rPr>
          <w:rFonts w:ascii="Times New Roman"/>
          <w:b w:val="false"/>
          <w:i w:val="false"/>
          <w:color w:val="000000"/>
          <w:sz w:val="28"/>
        </w:rPr>
        <w:t xml:space="preserve">
     1) сатып алынатын материалдық, қаржылық ресурстар мен көрсететiн қызмет түрлерiнiң қысқаша сипаттамасы мен атауы; </w:t>
      </w:r>
      <w:r>
        <w:br/>
      </w:r>
      <w:r>
        <w:rPr>
          <w:rFonts w:ascii="Times New Roman"/>
          <w:b w:val="false"/>
          <w:i w:val="false"/>
          <w:color w:val="000000"/>
          <w:sz w:val="28"/>
        </w:rPr>
        <w:t xml:space="preserve">
     2) тендерлiк өтiнiмдi ұсынған әлеуеттi жеткiзiп берушiлердiң мекен-жайлары мен атаулары; </w:t>
      </w:r>
      <w:r>
        <w:br/>
      </w:r>
      <w:r>
        <w:rPr>
          <w:rFonts w:ascii="Times New Roman"/>
          <w:b w:val="false"/>
          <w:i w:val="false"/>
          <w:color w:val="000000"/>
          <w:sz w:val="28"/>
        </w:rPr>
        <w:t xml:space="preserve">
     3) тендерлiк өтiнiм ұсынған әлеуеттi жеткiзiп берушiлердiң бiлiктiлiк деректерi; </w:t>
      </w:r>
      <w:r>
        <w:br/>
      </w:r>
      <w:r>
        <w:rPr>
          <w:rFonts w:ascii="Times New Roman"/>
          <w:b w:val="false"/>
          <w:i w:val="false"/>
          <w:color w:val="000000"/>
          <w:sz w:val="28"/>
        </w:rPr>
        <w:t xml:space="preserve">
     4) әр тендерлiк өтiнiмнiң бағасы мен басқа негiзгi шарттары; </w:t>
      </w:r>
      <w:r>
        <w:br/>
      </w:r>
      <w:r>
        <w:rPr>
          <w:rFonts w:ascii="Times New Roman"/>
          <w:b w:val="false"/>
          <w:i w:val="false"/>
          <w:color w:val="000000"/>
          <w:sz w:val="28"/>
        </w:rPr>
        <w:t xml:space="preserve">
     5) тендерлiк өтiнiмдердi салыстыру мен бағасын жазу; </w:t>
      </w:r>
      <w:r>
        <w:br/>
      </w:r>
      <w:r>
        <w:rPr>
          <w:rFonts w:ascii="Times New Roman"/>
          <w:b w:val="false"/>
          <w:i w:val="false"/>
          <w:color w:val="000000"/>
          <w:sz w:val="28"/>
        </w:rPr>
        <w:t xml:space="preserve">
     6) тендерлiк өтiнiмдi керi қайтарғанда - оларды керi қайтарудың негiздерi; </w:t>
      </w:r>
      <w:r>
        <w:br/>
      </w:r>
      <w:r>
        <w:rPr>
          <w:rFonts w:ascii="Times New Roman"/>
          <w:b w:val="false"/>
          <w:i w:val="false"/>
          <w:color w:val="000000"/>
          <w:sz w:val="28"/>
        </w:rPr>
        <w:t xml:space="preserve">
     7) әр лот бойынша тендер жеңiмпазының атауы мен мекен-жайы, жеңiмпазды анықтаудың шарттары; </w:t>
      </w:r>
      <w:r>
        <w:br/>
      </w:r>
      <w:r>
        <w:rPr>
          <w:rFonts w:ascii="Times New Roman"/>
          <w:b w:val="false"/>
          <w:i w:val="false"/>
          <w:color w:val="000000"/>
          <w:sz w:val="28"/>
        </w:rPr>
        <w:t xml:space="preserve">
     8) егер тендер жеңiмпазы анықталмаған кезде - комиссияның ондай шешiм қабылдауға негiзi; </w:t>
      </w:r>
      <w:r>
        <w:br/>
      </w:r>
      <w:r>
        <w:rPr>
          <w:rFonts w:ascii="Times New Roman"/>
          <w:b w:val="false"/>
          <w:i w:val="false"/>
          <w:color w:val="000000"/>
          <w:sz w:val="28"/>
        </w:rPr>
        <w:t xml:space="preserve">
     9) тендерлiк құжаттарды сұрастырудың толық жазбасы, оларға жауаптар, сонымен қатар тендерлiк құжаттардың өзгертулерi мен толықтыруларына жазбалар; </w:t>
      </w:r>
      <w:r>
        <w:br/>
      </w:r>
      <w:r>
        <w:rPr>
          <w:rFonts w:ascii="Times New Roman"/>
          <w:b w:val="false"/>
          <w:i w:val="false"/>
          <w:color w:val="000000"/>
          <w:sz w:val="28"/>
        </w:rPr>
        <w:t xml:space="preserve">
     10) сатып алу туралы шартқа қол қойылатын мерзiмi (тендер жеңiмпазының хабарды алған күнiнен бастап он жұмыс күнiнен артық eмec); </w:t>
      </w:r>
      <w:r>
        <w:br/>
      </w:r>
      <w:r>
        <w:rPr>
          <w:rFonts w:ascii="Times New Roman"/>
          <w:b w:val="false"/>
          <w:i w:val="false"/>
          <w:color w:val="000000"/>
          <w:sz w:val="28"/>
        </w:rPr>
        <w:t xml:space="preserve">
     11) техникалық сарапшылар тарту туралы ақпарат; </w:t>
      </w:r>
      <w:r>
        <w:br/>
      </w:r>
      <w:r>
        <w:rPr>
          <w:rFonts w:ascii="Times New Roman"/>
          <w:b w:val="false"/>
          <w:i w:val="false"/>
          <w:color w:val="000000"/>
          <w:sz w:val="28"/>
        </w:rPr>
        <w:t xml:space="preserve">
     12) егер конкурс өткен жағдайда, онда Тапсырыс беруші Тізбеде көзделген осы тауарларды, жұмыстарды, қызметтерді сатып алу үшін бөлген сома. </w:t>
      </w:r>
      <w:r>
        <w:br/>
      </w:r>
      <w:r>
        <w:rPr>
          <w:rFonts w:ascii="Times New Roman"/>
          <w:b w:val="false"/>
          <w:i w:val="false"/>
          <w:color w:val="000000"/>
          <w:sz w:val="28"/>
        </w:rPr>
        <w:t>
</w:t>
      </w:r>
      <w:r>
        <w:rPr>
          <w:rFonts w:ascii="Times New Roman"/>
          <w:b w:val="false"/>
          <w:i w:val="false"/>
          <w:color w:val="ff0000"/>
          <w:sz w:val="28"/>
        </w:rPr>
        <w:t xml:space="preserve">     Ескерту: 56-тармаққа өзгертулер енгізілді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2005 жылғы 28 желтоқсандағы N 374-НҚ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000000"/>
          <w:sz w:val="28"/>
        </w:rPr>
        <w:t xml:space="preserve">). </w:t>
      </w:r>
    </w:p>
    <w:bookmarkEnd w:id="79"/>
    <w:bookmarkStart w:name="z75" w:id="80"/>
    <w:p>
      <w:pPr>
        <w:spacing w:after="0"/>
        <w:ind w:left="0"/>
        <w:jc w:val="both"/>
      </w:pPr>
      <w:r>
        <w:rPr>
          <w:rFonts w:ascii="Times New Roman"/>
          <w:b w:val="false"/>
          <w:i w:val="false"/>
          <w:color w:val="000000"/>
          <w:sz w:val="28"/>
        </w:rPr>
        <w:t xml:space="preserve">
     57. Тендерге қатысушының талабы бойынша оған тендер жеңiмпазының таңдалуы жайында және нәтижесi туралы толықтай ақпарат жазба түрiнде берiлуi тиiс. </w:t>
      </w:r>
    </w:p>
    <w:bookmarkEnd w:id="80"/>
    <w:bookmarkStart w:name="z114" w:id="81"/>
    <w:p>
      <w:pPr>
        <w:spacing w:after="0"/>
        <w:ind w:left="0"/>
        <w:jc w:val="both"/>
      </w:pPr>
      <w:r>
        <w:rPr>
          <w:rFonts w:ascii="Times New Roman"/>
          <w:b w:val="false"/>
          <w:i w:val="false"/>
          <w:color w:val="000000"/>
          <w:sz w:val="28"/>
        </w:rPr>
        <w:t xml:space="preserve">
     57-1. Әлеуеттi жеткiзiп берушi уәкiлеттi органға тапсырысшының, тендерлiк комиссияның, тендерлiк комиссия хатшысының (хатшылығының) және техникалық сарапшылардың заңсыз iс-қимылдарына шағымдануға құқылы. </w:t>
      </w:r>
      <w:r>
        <w:br/>
      </w:r>
      <w:r>
        <w:rPr>
          <w:rFonts w:ascii="Times New Roman"/>
          <w:b w:val="false"/>
          <w:i w:val="false"/>
          <w:color w:val="000000"/>
          <w:sz w:val="28"/>
        </w:rPr>
        <w:t>
</w:t>
      </w:r>
      <w:r>
        <w:rPr>
          <w:rFonts w:ascii="Times New Roman"/>
          <w:b w:val="false"/>
          <w:i w:val="false"/>
          <w:color w:val="ff0000"/>
          <w:sz w:val="28"/>
        </w:rPr>
        <w:t xml:space="preserve">     Ескерту. 57-1-тармақпен толықтырылды - ҚР Табиғи монополияларды реттеу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81"/>
    <w:bookmarkStart w:name="z115" w:id="82"/>
    <w:p>
      <w:pPr>
        <w:spacing w:after="0"/>
        <w:ind w:left="0"/>
        <w:jc w:val="both"/>
      </w:pPr>
      <w:r>
        <w:rPr>
          <w:rFonts w:ascii="Times New Roman"/>
          <w:b w:val="false"/>
          <w:i w:val="false"/>
          <w:color w:val="000000"/>
          <w:sz w:val="28"/>
        </w:rPr>
        <w:t xml:space="preserve">
     57-2. </w:t>
      </w:r>
      <w:r>
        <w:rPr>
          <w:rFonts w:ascii="Times New Roman"/>
          <w:b w:val="false"/>
          <w:i w:val="false"/>
          <w:color w:val="ff0000"/>
          <w:sz w:val="28"/>
        </w:rPr>
        <w:t xml:space="preserve">Ескерту. 57-2-тармақ алып тасталды - ҚР Табиғи монополияларды реттеу агенттігінің 2007 жылғы 16 шілдедегі N </w:t>
      </w:r>
      <w:r>
        <w:rPr>
          <w:rFonts w:ascii="Times New Roman"/>
          <w:b w:val="false"/>
          <w:i w:val="false"/>
          <w:color w:val="000000"/>
          <w:sz w:val="28"/>
        </w:rPr>
        <w:t xml:space="preserve">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r>
        <w:rPr>
          <w:rFonts w:ascii="Times New Roman"/>
          <w:b w:val="false"/>
          <w:i w:val="false"/>
          <w:color w:val="000000"/>
          <w:sz w:val="28"/>
        </w:rPr>
        <w:t xml:space="preserve">. </w:t>
      </w:r>
    </w:p>
    <w:bookmarkEnd w:id="82"/>
    <w:bookmarkStart w:name="z76" w:id="83"/>
    <w:p>
      <w:pPr>
        <w:spacing w:after="0"/>
        <w:ind w:left="0"/>
        <w:jc w:val="left"/>
      </w:pPr>
      <w:r>
        <w:rPr>
          <w:rFonts w:ascii="Times New Roman"/>
          <w:b/>
          <w:i w:val="false"/>
          <w:color w:val="000000"/>
        </w:rPr>
        <w:t xml:space="preserve"> 
3-бөлiм. Басқа жолдармен сатып алуды iске асыру  16-тарау. Жабық тендер </w:t>
      </w:r>
    </w:p>
    <w:bookmarkEnd w:id="83"/>
    <w:bookmarkStart w:name="z77" w:id="84"/>
    <w:p>
      <w:pPr>
        <w:spacing w:after="0"/>
        <w:ind w:left="0"/>
        <w:jc w:val="both"/>
      </w:pPr>
      <w:r>
        <w:rPr>
          <w:rFonts w:ascii="Times New Roman"/>
          <w:b w:val="false"/>
          <w:i w:val="false"/>
          <w:color w:val="000000"/>
          <w:sz w:val="28"/>
        </w:rPr>
        <w:t xml:space="preserve">
     58. Тауарларды, жұмыстар мен қызметтерді сатып алу тапсырысшыға бұрын белгілі болған, ықтимал өнім берушілердің шектеулі санында ғана болған жағдайда жабық тендер өткізіледі. </w:t>
      </w:r>
      <w:r>
        <w:br/>
      </w: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Табиғи монополияларды реттеу агенттігінің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r>
        <w:rPr>
          <w:rFonts w:ascii="Times New Roman"/>
          <w:b w:val="false"/>
          <w:i w:val="false"/>
          <w:color w:val="000000"/>
          <w:sz w:val="28"/>
        </w:rPr>
        <w:t xml:space="preserve">. </w:t>
      </w:r>
    </w:p>
    <w:bookmarkEnd w:id="84"/>
    <w:bookmarkStart w:name="z108" w:id="85"/>
    <w:p>
      <w:pPr>
        <w:spacing w:after="0"/>
        <w:ind w:left="0"/>
        <w:jc w:val="both"/>
      </w:pPr>
      <w:r>
        <w:rPr>
          <w:rFonts w:ascii="Times New Roman"/>
          <w:b w:val="false"/>
          <w:i w:val="false"/>
          <w:color w:val="000000"/>
          <w:sz w:val="28"/>
        </w:rPr>
        <w:t xml:space="preserve">
     58-1. </w:t>
      </w:r>
      <w:r>
        <w:rPr>
          <w:rFonts w:ascii="Times New Roman"/>
          <w:b w:val="false"/>
          <w:i w:val="false"/>
          <w:color w:val="ff0000"/>
          <w:sz w:val="28"/>
        </w:rPr>
        <w:t xml:space="preserve">Ескерту. 58-1-тармақ алып тасталды - ҚР Табиғи монополияларды реттеу агенттігінің 2007 жылғы 16 шілдедегі </w:t>
      </w:r>
      <w:r>
        <w:rPr>
          <w:rFonts w:ascii="Times New Roman"/>
          <w:b w:val="false"/>
          <w:i w:val="false"/>
          <w:color w:val="ff0000"/>
          <w:sz w:val="28"/>
        </w:rPr>
        <w:t xml:space="preserve">N </w:t>
      </w:r>
      <w:r>
        <w:rPr>
          <w:rFonts w:ascii="Times New Roman"/>
          <w:b w:val="false"/>
          <w:i w:val="false"/>
          <w:color w:val="000000"/>
          <w:sz w:val="28"/>
        </w:rPr>
        <w:t>189-НҚ</w:t>
      </w:r>
      <w:r>
        <w:rPr>
          <w:rFonts w:ascii="Times New Roman"/>
          <w:b w:val="false"/>
          <w:i w:val="false"/>
          <w:color w:val="ff0000"/>
          <w:sz w:val="28"/>
        </w:rPr>
        <w:t> </w:t>
      </w:r>
      <w:r>
        <w:rPr>
          <w:rFonts w:ascii="Times New Roman"/>
          <w:b w:val="false"/>
          <w:i w:val="false"/>
          <w:color w:val="ff0000"/>
          <w:sz w:val="28"/>
        </w:rPr>
        <w:t xml:space="preserve">(алғаш рет ресми жарияланған күнінен бастап қолданысқа енгізіледі) бұйрығымен </w:t>
      </w:r>
      <w:r>
        <w:rPr>
          <w:rFonts w:ascii="Times New Roman"/>
          <w:b w:val="false"/>
          <w:i w:val="false"/>
          <w:color w:val="000000"/>
          <w:sz w:val="28"/>
        </w:rPr>
        <w:t xml:space="preserve">. </w:t>
      </w:r>
    </w:p>
    <w:bookmarkEnd w:id="85"/>
    <w:bookmarkStart w:name="z78" w:id="86"/>
    <w:p>
      <w:pPr>
        <w:spacing w:after="0"/>
        <w:ind w:left="0"/>
        <w:jc w:val="both"/>
      </w:pPr>
      <w:r>
        <w:rPr>
          <w:rFonts w:ascii="Times New Roman"/>
          <w:b w:val="false"/>
          <w:i w:val="false"/>
          <w:color w:val="000000"/>
          <w:sz w:val="28"/>
        </w:rPr>
        <w:t xml:space="preserve">
     59. Жабық тендер өткiзу туралы хабар барлық әлеуеттi жеткiзiп берушiлерге, сатып алынатын тауарлар, жұмыстар және көрсетiлетiн қызмет түрлерi оларда нақтылай болғанда, тендерге қатынасуға өтiнiмдердi қабылдаудың мерзiмi аяқталуына жиырма күн қалғаннан кешiктiрiлмей жiберiледi. </w:t>
      </w:r>
      <w:r>
        <w:br/>
      </w:r>
      <w:r>
        <w:rPr>
          <w:rFonts w:ascii="Times New Roman"/>
          <w:b w:val="false"/>
          <w:i w:val="false"/>
          <w:color w:val="000000"/>
          <w:sz w:val="28"/>
        </w:rPr>
        <w:t xml:space="preserve">
     Хабар жiберiлетiн әлеуеттi жеткiзiп берушiлердiң тiзiмiн тапсырыс берушiнiң басшысы бекiтедi. </w:t>
      </w:r>
    </w:p>
    <w:bookmarkEnd w:id="86"/>
    <w:bookmarkStart w:name="z79" w:id="87"/>
    <w:p>
      <w:pPr>
        <w:spacing w:after="0"/>
        <w:ind w:left="0"/>
        <w:jc w:val="both"/>
      </w:pPr>
      <w:r>
        <w:rPr>
          <w:rFonts w:ascii="Times New Roman"/>
          <w:b w:val="false"/>
          <w:i w:val="false"/>
          <w:color w:val="000000"/>
          <w:sz w:val="28"/>
        </w:rPr>
        <w:t xml:space="preserve">
     60. Жабық тендер арқылы сатып алу iске асырылған кезде осы Ереженiң 2-бөлiмiнде қаралған нормалар қолданылады. </w:t>
      </w:r>
    </w:p>
    <w:bookmarkEnd w:id="87"/>
    <w:bookmarkStart w:name="z80" w:id="88"/>
    <w:p>
      <w:pPr>
        <w:spacing w:after="0"/>
        <w:ind w:left="0"/>
        <w:jc w:val="left"/>
      </w:pPr>
      <w:r>
        <w:rPr>
          <w:rFonts w:ascii="Times New Roman"/>
          <w:b/>
          <w:i w:val="false"/>
          <w:color w:val="000000"/>
        </w:rPr>
        <w:t xml:space="preserve"> 
17-тарау. Екi кезеңдiк рәсiмдеу арқылы </w:t>
      </w:r>
      <w:r>
        <w:br/>
      </w:r>
      <w:r>
        <w:rPr>
          <w:rFonts w:ascii="Times New Roman"/>
          <w:b/>
          <w:i w:val="false"/>
          <w:color w:val="000000"/>
        </w:rPr>
        <w:t xml:space="preserve">
өткiзiлетiн тендер </w:t>
      </w:r>
    </w:p>
    <w:bookmarkEnd w:id="88"/>
    <w:bookmarkStart w:name="z81" w:id="89"/>
    <w:p>
      <w:pPr>
        <w:spacing w:after="0"/>
        <w:ind w:left="0"/>
        <w:jc w:val="both"/>
      </w:pPr>
      <w:r>
        <w:rPr>
          <w:rFonts w:ascii="Times New Roman"/>
          <w:b w:val="false"/>
          <w:i w:val="false"/>
          <w:color w:val="000000"/>
          <w:sz w:val="28"/>
        </w:rPr>
        <w:t xml:space="preserve">
     61. Екi кезеңдiк рәсiмдеу арқылы тендер мынадай жағдайда өткiзiледi: </w:t>
      </w:r>
      <w:r>
        <w:br/>
      </w:r>
      <w:r>
        <w:rPr>
          <w:rFonts w:ascii="Times New Roman"/>
          <w:b w:val="false"/>
          <w:i w:val="false"/>
          <w:color w:val="000000"/>
          <w:sz w:val="28"/>
        </w:rPr>
        <w:t xml:space="preserve">
     1) сатып алынатын материалдық, қаржылық ресурстар мен көрсететiн қызмет түрлерiнiң айрықшылығына байланысты қалыптастырудың, сондай-ақ техникалық мiнездемесiнiң және сапа көрсеткiшiн анықтаудың күрделiлiгi; </w:t>
      </w:r>
      <w:r>
        <w:br/>
      </w:r>
      <w:r>
        <w:rPr>
          <w:rFonts w:ascii="Times New Roman"/>
          <w:b w:val="false"/>
          <w:i w:val="false"/>
          <w:color w:val="000000"/>
          <w:sz w:val="28"/>
        </w:rPr>
        <w:t xml:space="preserve">
     2) ғылыми зерттеулер, тәжiрибелер, iздестiрулер, әзiрлеулер жасаудың қажеттiгi; </w:t>
      </w:r>
      <w:r>
        <w:br/>
      </w:r>
      <w:r>
        <w:rPr>
          <w:rFonts w:ascii="Times New Roman"/>
          <w:b w:val="false"/>
          <w:i w:val="false"/>
          <w:color w:val="000000"/>
          <w:sz w:val="28"/>
        </w:rPr>
        <w:t xml:space="preserve">
     3) бiр кезеңдiк ашық немесе жабық тендер өткiзу жеңiмпазды анықтай алмаса. </w:t>
      </w:r>
    </w:p>
    <w:bookmarkEnd w:id="89"/>
    <w:bookmarkStart w:name="z82" w:id="90"/>
    <w:p>
      <w:pPr>
        <w:spacing w:after="0"/>
        <w:ind w:left="0"/>
        <w:jc w:val="both"/>
      </w:pPr>
      <w:r>
        <w:rPr>
          <w:rFonts w:ascii="Times New Roman"/>
          <w:b w:val="false"/>
          <w:i w:val="false"/>
          <w:color w:val="000000"/>
          <w:sz w:val="28"/>
        </w:rPr>
        <w:t xml:space="preserve">
     62. Екi кезеңдiк рәсiмдi пайдаланып тендер өткiзу келесi кезеңдердiң жиынтығы болып есептеледi: </w:t>
      </w:r>
      <w:r>
        <w:br/>
      </w:r>
      <w:r>
        <w:rPr>
          <w:rFonts w:ascii="Times New Roman"/>
          <w:b w:val="false"/>
          <w:i w:val="false"/>
          <w:color w:val="000000"/>
          <w:sz w:val="28"/>
        </w:rPr>
        <w:t xml:space="preserve">
     1) тендерлiк құжаттардың негiзiнде әлеуеттi жеткiзiп берушiлерден сатып алынатын материалдық, қаржылай ресурстардың және көрсететiн қызмет түрлерiнiң техникалық, сапалық сипаттамасы, оларды жеткiзудiң талаптары (орындалуы, көрсетiлуi); әлеуетi жеткiзiп берушiнiң өтiнiмдерге сәйкес ұсынған алғашқы өтiнiмiн бағаны көрсетпестен қарау; әлеуеттi жеткiзiп берушiнiң бiлiктiлiк деректерiн қарау; керек болған жағдайда материалдық, қаржылық ресурстардың және көрсетiлетiн қызмет түрлерiнiң тиiстi бiлiктiлiк талаптарына, техникалық, сапалық және басқа сипаттарға сәйкестiгi, шарттың жағдайы, оларды жеткiзу (орындалуы, көрсетiлуi); </w:t>
      </w:r>
      <w:r>
        <w:br/>
      </w:r>
      <w:r>
        <w:rPr>
          <w:rFonts w:ascii="Times New Roman"/>
          <w:b w:val="false"/>
          <w:i w:val="false"/>
          <w:color w:val="000000"/>
          <w:sz w:val="28"/>
        </w:rPr>
        <w:t xml:space="preserve">
     2) әлеуеттi жеткiзiп берушiнiң ұсынған техникалық, сапалық және басқа да, материалдық, қаржылай ресурстар және көрсететiн қызмет түрлерi сипатының негiзiнде тапсырыс берушiнiң тендерлiк құжатқа өзгерту енгiзуi; тендердiң бiрiншi кезеңiнен өткен әлеуеттi жеткiзiп берушiлердiң түпкiлiктi өтiнiм беруi; оны бағалау және баға ұсынысына, өлшем белгiсiне байланысты салыстыру; тендердiң қорытындысын шығару. </w:t>
      </w:r>
    </w:p>
    <w:bookmarkEnd w:id="90"/>
    <w:bookmarkStart w:name="z83" w:id="91"/>
    <w:p>
      <w:pPr>
        <w:spacing w:after="0"/>
        <w:ind w:left="0"/>
        <w:jc w:val="both"/>
      </w:pPr>
      <w:r>
        <w:rPr>
          <w:rFonts w:ascii="Times New Roman"/>
          <w:b w:val="false"/>
          <w:i w:val="false"/>
          <w:color w:val="000000"/>
          <w:sz w:val="28"/>
        </w:rPr>
        <w:t xml:space="preserve">
     63. Түпкiлікті тендерлiк өтiнiмдер бар конверттi ашқаннан соң он күндiк мерзiмнен асырмай тендерлiк комиссия екi кезеңдiк рәсiмдi пайдаланып тендердiң қорытындысын шығарады. </w:t>
      </w:r>
    </w:p>
    <w:bookmarkEnd w:id="91"/>
    <w:bookmarkStart w:name="z84" w:id="92"/>
    <w:p>
      <w:pPr>
        <w:spacing w:after="0"/>
        <w:ind w:left="0"/>
        <w:jc w:val="left"/>
      </w:pPr>
      <w:r>
        <w:rPr>
          <w:rFonts w:ascii="Times New Roman"/>
          <w:b/>
          <w:i w:val="false"/>
          <w:color w:val="000000"/>
        </w:rPr>
        <w:t xml:space="preserve"> 
18-тарау. Бағалар ұсыныстарына сұраным </w:t>
      </w:r>
    </w:p>
    <w:bookmarkEnd w:id="92"/>
    <w:bookmarkStart w:name="z85" w:id="93"/>
    <w:p>
      <w:pPr>
        <w:spacing w:after="0"/>
        <w:ind w:left="0"/>
        <w:jc w:val="both"/>
      </w:pPr>
      <w:r>
        <w:rPr>
          <w:rFonts w:ascii="Times New Roman"/>
          <w:b w:val="false"/>
          <w:i w:val="false"/>
          <w:color w:val="000000"/>
          <w:sz w:val="28"/>
        </w:rPr>
        <w:t xml:space="preserve">
     64. Бағалар ұсыныстарын пайдалану арқылы жеткiзушiнi таңдау айрықшылығы, тапсырыс берушi үшiн мәндiлiкке ие емес, қолда бар тауарлар, жұмыстар және қызметтер шешушi талап баға болып табылатын ретпен жүргiзiледi. </w:t>
      </w:r>
      <w:r>
        <w:br/>
      </w:r>
      <w:r>
        <w:rPr>
          <w:rFonts w:ascii="Times New Roman"/>
          <w:b w:val="false"/>
          <w:i w:val="false"/>
          <w:color w:val="000000"/>
          <w:sz w:val="28"/>
        </w:rPr>
        <w:t>
</w:t>
      </w:r>
      <w:r>
        <w:rPr>
          <w:rFonts w:ascii="Times New Roman"/>
          <w:b w:val="false"/>
          <w:i w:val="false"/>
          <w:color w:val="ff0000"/>
          <w:sz w:val="28"/>
        </w:rPr>
        <w:t xml:space="preserve">     Ескерту: 64-тармаққа өзгертулер енгізілді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3"/>
    <w:bookmarkStart w:name="z86" w:id="94"/>
    <w:p>
      <w:pPr>
        <w:spacing w:after="0"/>
        <w:ind w:left="0"/>
        <w:jc w:val="both"/>
      </w:pPr>
      <w:r>
        <w:rPr>
          <w:rFonts w:ascii="Times New Roman"/>
          <w:b w:val="false"/>
          <w:i w:val="false"/>
          <w:color w:val="000000"/>
          <w:sz w:val="28"/>
        </w:rPr>
        <w:t xml:space="preserve">
     65. Құнды ұсыныстар сұрату, тауарларды, (жұмыстарды, қызметтерді) сатып алудың жылдық көлемі табиғи монополиялар субъектілерінің мемлекеттік тіркелімінің республикалық бөліміне енгізілген табиғи монополиялар субъектілері үшін - төрт мың айлық есептік көрсеткіштен; табиғи монополиялар субъектілерінің мемлекеттік тіркелімінің жергілікті бөліміне енгізілген табиғи монополиялар субъектілері үшін - екі мың айлық есептік көрсеткіштерден аспаған жағдайда ғана пайдаланылады. </w:t>
      </w:r>
      <w:r>
        <w:br/>
      </w: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жазылды, өзгертулер енгізілді - ҚР Табиғи монополияларды реттеу агенттігінің 2005 жылғы 5 наурыздағы </w:t>
      </w:r>
      <w:r>
        <w:rPr>
          <w:rFonts w:ascii="Times New Roman"/>
          <w:b w:val="false"/>
          <w:i w:val="false"/>
          <w:color w:val="000000"/>
          <w:sz w:val="28"/>
        </w:rPr>
        <w:t xml:space="preserve">N 73-НҚ </w:t>
      </w:r>
      <w:r>
        <w:rPr>
          <w:rFonts w:ascii="Times New Roman"/>
          <w:b w:val="false"/>
          <w:i w:val="false"/>
          <w:color w:val="000000"/>
          <w:sz w:val="28"/>
        </w:rPr>
        <w:t xml:space="preserve">, </w:t>
      </w:r>
      <w:r>
        <w:rPr>
          <w:rFonts w:ascii="Times New Roman"/>
          <w:b w:val="false"/>
          <w:i w:val="false"/>
          <w:color w:val="ff0000"/>
          <w:sz w:val="28"/>
        </w:rPr>
        <w:t xml:space="preserve">2005 жылғы 28 желтоқсандағы </w:t>
      </w:r>
      <w:r>
        <w:rPr>
          <w:rFonts w:ascii="Times New Roman"/>
          <w:b w:val="false"/>
          <w:i w:val="false"/>
          <w:color w:val="000000"/>
          <w:sz w:val="28"/>
        </w:rPr>
        <w:t xml:space="preserve">N 374-НҚ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5-тармақтан </w:t>
      </w:r>
      <w:r>
        <w:rPr>
          <w:rFonts w:ascii="Times New Roman"/>
          <w:b w:val="false"/>
          <w:i w:val="false"/>
          <w:color w:val="ff0000"/>
          <w:sz w:val="28"/>
        </w:rPr>
        <w:t xml:space="preserve">қараңыз) бұйрығымен </w:t>
      </w:r>
      <w:r>
        <w:rPr>
          <w:rFonts w:ascii="Times New Roman"/>
          <w:b w:val="false"/>
          <w:i w:val="false"/>
          <w:color w:val="000000"/>
          <w:sz w:val="28"/>
        </w:rPr>
        <w:t xml:space="preserve">. </w:t>
      </w:r>
    </w:p>
    <w:bookmarkEnd w:id="94"/>
    <w:bookmarkStart w:name="z87" w:id="95"/>
    <w:p>
      <w:pPr>
        <w:spacing w:after="0"/>
        <w:ind w:left="0"/>
        <w:jc w:val="both"/>
      </w:pPr>
      <w:r>
        <w:rPr>
          <w:rFonts w:ascii="Times New Roman"/>
          <w:b w:val="false"/>
          <w:i w:val="false"/>
          <w:color w:val="000000"/>
          <w:sz w:val="28"/>
        </w:rPr>
        <w:t xml:space="preserve">
     66. Баға ұсыныстары бойынша жеткiзушiнi таңдау мақсатында жыл бойы сатып алынатын бiркелкi тауарлар көлемiн қаржыландыру жылы бойынша бөлшектеуге жол берiлмейдi. </w:t>
      </w:r>
      <w:r>
        <w:br/>
      </w:r>
      <w:r>
        <w:rPr>
          <w:rFonts w:ascii="Times New Roman"/>
          <w:b w:val="false"/>
          <w:i w:val="false"/>
          <w:color w:val="000000"/>
          <w:sz w:val="28"/>
        </w:rPr>
        <w:t>
</w:t>
      </w:r>
      <w:r>
        <w:rPr>
          <w:rFonts w:ascii="Times New Roman"/>
          <w:b w:val="false"/>
          <w:i w:val="false"/>
          <w:color w:val="ff0000"/>
          <w:sz w:val="28"/>
        </w:rPr>
        <w:t xml:space="preserve">     Ескерту: 66-тармаққа өзгерту енгізілді - ҚР Табиғи монополияларды реттеу агенттігінің 2005 жылғы 5 наурыздағы N 73-НҚ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95"/>
    <w:bookmarkStart w:name="z88" w:id="96"/>
    <w:p>
      <w:pPr>
        <w:spacing w:after="0"/>
        <w:ind w:left="0"/>
        <w:jc w:val="both"/>
      </w:pPr>
      <w:r>
        <w:rPr>
          <w:rFonts w:ascii="Times New Roman"/>
          <w:b w:val="false"/>
          <w:i w:val="false"/>
          <w:color w:val="000000"/>
          <w:sz w:val="28"/>
        </w:rPr>
        <w:t xml:space="preserve">
     67. Тапсырыс берушi сатып алынатын материалдық ресурстар бойынша ұсыныстарды жазба түрде екеуден кем емес тапсырушымен өздерi қосылған және/немесе әлеуеттi жеткiзiп берушiден түскен барлық баға ұсыныстарын белгiленген мерзiмде қарайды, сатып алу туралы шарт тапсырыс берушi мен ең төменгi баға ұсынған әлеуеттi жеткiзiп берушi арасында жасалады. </w:t>
      </w:r>
    </w:p>
    <w:bookmarkEnd w:id="96"/>
    <w:bookmarkStart w:name="z116" w:id="97"/>
    <w:p>
      <w:pPr>
        <w:spacing w:after="0"/>
        <w:ind w:left="0"/>
        <w:jc w:val="both"/>
      </w:pPr>
      <w:r>
        <w:rPr>
          <w:rFonts w:ascii="Times New Roman"/>
          <w:b w:val="false"/>
          <w:i w:val="false"/>
          <w:color w:val="000000"/>
          <w:sz w:val="28"/>
        </w:rPr>
        <w:t xml:space="preserve">
      67-1. Әрбiр әлеуеттi жеткiзiп берушi бiр ғана баға ұсыныстарын ұсынады, ол жазбаша түрде (төлеуге арналған шот, web-сайттың ақпаратты және басқа да) ресiмделуге тиiс. Жеке тұлғалардың баға ұсынысы жеке куәлiгiнiң нөмiрiн және банктiк деректемелерiн, eгep олар болса, көрсете отырып, тапсырысшы басшысының атына өтiнiш түрiнде ресiмделедi. </w:t>
      </w:r>
      <w:r>
        <w:br/>
      </w:r>
      <w:r>
        <w:rPr>
          <w:rFonts w:ascii="Times New Roman"/>
          <w:b w:val="false"/>
          <w:i w:val="false"/>
          <w:color w:val="000000"/>
          <w:sz w:val="28"/>
        </w:rPr>
        <w:t xml:space="preserve">
      Егер сатып алынатын тауарларды (жұмыстарды, қызметтердi) сатуға және жеткiзуге арналған қызмет мiндеттi лицензиялауға жататын болған жағдайда, тапсырысшы осындай лицензияның нотариалды куәландырылған көшiрмесiн сұратады. </w:t>
      </w:r>
      <w:r>
        <w:br/>
      </w:r>
      <w:r>
        <w:rPr>
          <w:rFonts w:ascii="Times New Roman"/>
          <w:b w:val="false"/>
          <w:i w:val="false"/>
          <w:color w:val="000000"/>
          <w:sz w:val="28"/>
        </w:rPr>
        <w:t>
</w:t>
      </w:r>
      <w:r>
        <w:rPr>
          <w:rFonts w:ascii="Times New Roman"/>
          <w:b w:val="false"/>
          <w:i w:val="false"/>
          <w:color w:val="ff0000"/>
          <w:sz w:val="28"/>
        </w:rPr>
        <w:t xml:space="preserve">      Ескерту: 67-1-тармақпен толықтырылды - ҚР Табиғи монополияларды реттеу агенттігінің 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97"/>
    <w:bookmarkStart w:name="z89" w:id="98"/>
    <w:p>
      <w:pPr>
        <w:spacing w:after="0"/>
        <w:ind w:left="0"/>
        <w:jc w:val="left"/>
      </w:pPr>
      <w:r>
        <w:rPr>
          <w:rFonts w:ascii="Times New Roman"/>
          <w:b/>
          <w:i w:val="false"/>
          <w:color w:val="000000"/>
        </w:rPr>
        <w:t xml:space="preserve"> 
19-тарау. Бiр көзден сатып алу және </w:t>
      </w:r>
      <w:r>
        <w:br/>
      </w:r>
      <w:r>
        <w:rPr>
          <w:rFonts w:ascii="Times New Roman"/>
          <w:b/>
          <w:i w:val="false"/>
          <w:color w:val="000000"/>
        </w:rPr>
        <w:t xml:space="preserve">
оны қолдану талаптары </w:t>
      </w:r>
    </w:p>
    <w:bookmarkEnd w:id="98"/>
    <w:bookmarkStart w:name="z90" w:id="99"/>
    <w:p>
      <w:pPr>
        <w:spacing w:after="0"/>
        <w:ind w:left="0"/>
        <w:jc w:val="both"/>
      </w:pPr>
      <w:r>
        <w:rPr>
          <w:rFonts w:ascii="Times New Roman"/>
          <w:b w:val="false"/>
          <w:i w:val="false"/>
          <w:color w:val="000000"/>
          <w:sz w:val="28"/>
        </w:rPr>
        <w:t xml:space="preserve">
     68. Бiр көзден сатып алу - бұл сатып алудың тендердi пайдаланбай атқарылатын түрi және мынадай жағдайларда өткiзiледi: </w:t>
      </w:r>
      <w:r>
        <w:br/>
      </w:r>
      <w:r>
        <w:rPr>
          <w:rFonts w:ascii="Times New Roman"/>
          <w:b w:val="false"/>
          <w:i w:val="false"/>
          <w:color w:val="000000"/>
          <w:sz w:val="28"/>
        </w:rPr>
        <w:t xml:space="preserve">
     1) сатып алынатын тауарлар, жұмыстар және қызметтер табиғи монополия субъектісі болып табылатын ықтимал өнім берушіде ғана болады немесе рыноктың қандай да бір субъектісі тауардың, жұмыстардың және қызметтердің тиісті түрінің бір ғана ықтимал өнім берушісі болып табылады, немесе сатып алынатын тауарлар, жұмыстар және қызметтер белгілі бір тауар рыногында монополиялық жағдайға ие рынок субъектісінде ғана болады немесе қандай да бір нақты ықтимал өнім беруші осы тауарларға, жұмыстарға және қызметтерге ерекше құқыққа ие болады; </w:t>
      </w:r>
      <w:r>
        <w:br/>
      </w:r>
      <w:r>
        <w:rPr>
          <w:rFonts w:ascii="Times New Roman"/>
          <w:b w:val="false"/>
          <w:i w:val="false"/>
          <w:color w:val="000000"/>
          <w:sz w:val="28"/>
        </w:rPr>
        <w:t xml:space="preserve">
     2) табиғи апаттарға байланысты төтенше жағдайлар туындаған жағдайларда (жер сiлкiну, топан су, сел), табиғи өрттер, эпидемия және эпизоотиялар, ауылшаруашылық өсiмдiктерiн және ормандарды ауру және зиянкестер басқан кезде, өндiрiс, транспорт, басқа да апаттар кезiндегi, сондай-ақ апатты жағдайларда, өрттерде (жарылыстарда), улы, радиоактивтi, биологиялық қатерлi заттар тараған кезде, ғимараттар мен имараттар кенеттен қираған кезде, плотиналар бұзылғанда, электроэнергетикалық және коммуникациялық өмiршең жүйелер, тазалау имараттары апаты болғанда, осы тауарларға, жұмыстарға және қызмет көрсетуге қажеттi тапшылық шұғыл орнағанда, Қазақстан Республикасының заңдарында бекiтiлген талаптарға сәйкес тендер өткiзу жүргiзiлмейдi; </w:t>
      </w:r>
      <w:r>
        <w:br/>
      </w:r>
      <w:r>
        <w:rPr>
          <w:rFonts w:ascii="Times New Roman"/>
          <w:b w:val="false"/>
          <w:i w:val="false"/>
          <w:color w:val="000000"/>
          <w:sz w:val="28"/>
        </w:rPr>
        <w:t xml:space="preserve">
     3) қандай да бір өнім берушіден тауарлар, жұмыстар, қызметтер сатып алған тапсырыс берушіде бір ізге салу, стандарттау немесе сәйкестігін қамтамасыз ету мақсатында тауарларды, жұмыстарды және қызметтерді сол бір жеткізушіден осы тауарларға, жұмыстарға, қызметтерге деген сатып алу қажеттігі туындайды; </w:t>
      </w:r>
      <w:r>
        <w:br/>
      </w:r>
      <w:r>
        <w:rPr>
          <w:rFonts w:ascii="Times New Roman"/>
          <w:b w:val="false"/>
          <w:i w:val="false"/>
          <w:color w:val="000000"/>
          <w:sz w:val="28"/>
        </w:rPr>
        <w:t xml:space="preserve">
     4) тендер өткiзу мүмкiндiгi екi рет орын ала алмаған жағдайда және тапсырыс берушiнiң осы Ережедегi 50-тармақтың 1) және (немесе) 2) тармақшаларын орындауға бағытталған қимыл шарасы сатып алу шартын түзуге алып келмесе; </w:t>
      </w:r>
      <w:r>
        <w:br/>
      </w:r>
      <w:r>
        <w:rPr>
          <w:rFonts w:ascii="Times New Roman"/>
          <w:b w:val="false"/>
          <w:i w:val="false"/>
          <w:color w:val="000000"/>
          <w:sz w:val="28"/>
        </w:rPr>
        <w:t xml:space="preserve">
     4-1) тендер әлеуеттi жеткiзiп берушiлерден өтiнiмдер болмауына байланысты өтпедi деп танылса. </w:t>
      </w:r>
      <w:r>
        <w:br/>
      </w:r>
      <w:r>
        <w:rPr>
          <w:rFonts w:ascii="Times New Roman"/>
          <w:b w:val="false"/>
          <w:i w:val="false"/>
          <w:color w:val="000000"/>
          <w:sz w:val="28"/>
        </w:rPr>
        <w:t>
     5)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68-тармаққа өзгертулер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000000"/>
          <w:sz w:val="28"/>
        </w:rPr>
        <w:t xml:space="preserve">, </w:t>
      </w:r>
      <w:r>
        <w:rPr>
          <w:rFonts w:ascii="Times New Roman"/>
          <w:b w:val="false"/>
          <w:i w:val="false"/>
          <w:color w:val="ff0000"/>
          <w:sz w:val="28"/>
        </w:rPr>
        <w:t xml:space="preserve">2005 жылғы 5 наурыздағы </w:t>
      </w:r>
      <w:r>
        <w:rPr>
          <w:rFonts w:ascii="Times New Roman"/>
          <w:b w:val="false"/>
          <w:i w:val="false"/>
          <w:color w:val="000000"/>
          <w:sz w:val="28"/>
        </w:rPr>
        <w:t xml:space="preserve">N 73-НҚ </w:t>
      </w:r>
      <w:r>
        <w:rPr>
          <w:rFonts w:ascii="Times New Roman"/>
          <w:b w:val="false"/>
          <w:i w:val="false"/>
          <w:color w:val="000000"/>
          <w:sz w:val="28"/>
        </w:rPr>
        <w:t xml:space="preserve">, </w:t>
      </w:r>
      <w:r>
        <w:rPr>
          <w:rFonts w:ascii="Times New Roman"/>
          <w:b w:val="false"/>
          <w:i w:val="false"/>
          <w:color w:val="ff0000"/>
          <w:sz w:val="28"/>
        </w:rPr>
        <w:t xml:space="preserve">2005 жылғы 28 желтоқсандағы </w:t>
      </w:r>
      <w:r>
        <w:rPr>
          <w:rFonts w:ascii="Times New Roman"/>
          <w:b w:val="false"/>
          <w:i w:val="false"/>
          <w:color w:val="000000"/>
          <w:sz w:val="28"/>
        </w:rPr>
        <w:t xml:space="preserve">N 374-НҚ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u w:val="single"/>
        </w:rPr>
        <w:t xml:space="preserve">5-тармақтан </w:t>
      </w:r>
      <w:r>
        <w:rPr>
          <w:rFonts w:ascii="Times New Roman"/>
          <w:b w:val="false"/>
          <w:i w:val="false"/>
          <w:color w:val="ff0000"/>
          <w:sz w:val="28"/>
        </w:rPr>
        <w:t xml:space="preserve">қараңыз),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2009.02.05 </w:t>
      </w:r>
      <w:r>
        <w:rPr>
          <w:rFonts w:ascii="Times New Roman"/>
          <w:b w:val="false"/>
          <w:i w:val="false"/>
          <w:color w:val="000000"/>
          <w:sz w:val="28"/>
        </w:rPr>
        <w:t xml:space="preserve">N 30-НҚ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99"/>
    <w:bookmarkStart w:name="z109" w:id="100"/>
    <w:p>
      <w:pPr>
        <w:spacing w:after="0"/>
        <w:ind w:left="0"/>
        <w:jc w:val="both"/>
      </w:pPr>
      <w:r>
        <w:rPr>
          <w:rFonts w:ascii="Times New Roman"/>
          <w:b w:val="false"/>
          <w:i w:val="false"/>
          <w:color w:val="000000"/>
          <w:sz w:val="28"/>
        </w:rPr>
        <w:t xml:space="preserve">
     68-1. Тауарларды, жұмыстар мен қызметтерді бір көзден сатып алудың негізі мынадай құжаттармен расталады: </w:t>
      </w:r>
      <w:r>
        <w:br/>
      </w:r>
      <w:r>
        <w:rPr>
          <w:rFonts w:ascii="Times New Roman"/>
          <w:b w:val="false"/>
          <w:i w:val="false"/>
          <w:color w:val="000000"/>
          <w:sz w:val="28"/>
        </w:rPr>
        <w:t xml:space="preserve">
     1) әлеуетті жеткізуші тиісті бірыңғай тауарлардың (жұмыстардың, қызметтердің) жалғыз әлеуетті жеткізушісі болып табылатынына байланысты сатып алу қажеттілігін растау үшін - тиісті құзыретті органның осы тауарларды, жұмыстарды, қызметтерді тапсырысшының сатып алу қажеттілігі туралы қорытындысы, осы жеткізушінің тиісті тауарлардың (жұмыстардың, қызметтердің) жалғыз әлеуетті жеткізушісі болып табылатынын растайтын құжаттар; </w:t>
      </w:r>
      <w:r>
        <w:br/>
      </w:r>
      <w:r>
        <w:rPr>
          <w:rFonts w:ascii="Times New Roman"/>
          <w:b w:val="false"/>
          <w:i w:val="false"/>
          <w:color w:val="000000"/>
          <w:sz w:val="28"/>
        </w:rPr>
        <w:t xml:space="preserve">
     2) қолда бар тауарлармен, жұмыстармен және қызметтермен сәйкестендіру, стандарттау немесе сыйысымдылығын қамтамасыз ету мақсатында сатып алудың қажеттілігін растау үшін - әлеуетті жеткізушінің бастапқы сатып алынған тауарларының, жұмыстарының немесе қызметтерінің, сәйкестендiру, стандарттау немесе сыйысымдылығын қамтамасыз ету мақсатында сандық және құндық көрiнiсiнде сатып алынатын тауарлардың, жұмыстар мен қызметтердiң көлемдерiн көрсете отырып, тапсырысшының осы тауарларды, жұмыстар мен қызметтердi сатып алу қажеттiгi туралы құзыреттi органның қорытындысы, сондай-ақ техникалық ерекшелiктiң және (немесе) қолда бар тауарлармен, жұмыстармен және қызметтермен стандарттау, сәйкестендiру және сыйысымдылығын қамтамасыз ету қажеттiгiн растайтын өзге де құжаттың болуына сәйкес шарт; </w:t>
      </w:r>
      <w:r>
        <w:br/>
      </w:r>
      <w:r>
        <w:rPr>
          <w:rFonts w:ascii="Times New Roman"/>
          <w:b w:val="false"/>
          <w:i w:val="false"/>
          <w:color w:val="000000"/>
          <w:sz w:val="28"/>
        </w:rPr>
        <w:t xml:space="preserve">
     3) екі ашық тендердің өткізілмегенін растауға байланысты сатып алу қажеттілігін растау үшін - осы тендерлер бойынша құжаттар: тендерлік комиссияларды құру туралы бұйрықтар; тендерлік құжаттамалар; тендерлік өтінімдер бар конверттерді ашу хаттамалары; тендерлердің қорытындылары туралы хаттамалар; әлеуетті жеткізушілердің қосымшаларымен бірге тендерлік өтінімдері; тендерлерді өткізу туралы мерзімді баспасөздегі хабарламалар; </w:t>
      </w:r>
      <w:r>
        <w:br/>
      </w:r>
      <w:r>
        <w:rPr>
          <w:rFonts w:ascii="Times New Roman"/>
          <w:b w:val="false"/>
          <w:i w:val="false"/>
          <w:color w:val="000000"/>
          <w:sz w:val="28"/>
        </w:rPr>
        <w:t xml:space="preserve">
     3-1) ашық тендер өткiзген кезде әлеуеттi жеткiзушiлерден тендерлiк өтiнiмдер болмауына байланысты сатып алудың қажеттiгiн растау үшiн - осы тендер бойынша - мынадай құжаттардың: тендерлiк комиссия құру туралы бұйрықтың, тендерлiк құжаттаманың, тендердiң қорытындылары туралы хаттаманың, мерзiмдi баспасөз басылымында жариялау күнiмен тендердi өткiзу туралы хабарландырудың көшiрмелерiн, бұл ретте ден қою шараларын келiсуден және қабылдаудан бас тарту үшiн тендерлiк рәсiмдердi бұзу негiз болып табылады; </w:t>
      </w:r>
      <w:r>
        <w:br/>
      </w:r>
      <w:r>
        <w:rPr>
          <w:rFonts w:ascii="Times New Roman"/>
          <w:b w:val="false"/>
          <w:i w:val="false"/>
          <w:color w:val="000000"/>
          <w:sz w:val="28"/>
        </w:rPr>
        <w:t>
      4) </w:t>
      </w:r>
      <w:r>
        <w:rPr>
          <w:rFonts w:ascii="Times New Roman"/>
          <w:b w:val="false"/>
          <w:i w:val="false"/>
          <w:color w:val="000000"/>
          <w:sz w:val="28"/>
        </w:rPr>
        <w:t xml:space="preserve">алынып тасталды </w:t>
      </w:r>
      <w:r>
        <w:rPr>
          <w:rFonts w:ascii="Times New Roman"/>
          <w:b w:val="false"/>
          <w:i w:val="false"/>
          <w:color w:val="000000"/>
          <w:sz w:val="28"/>
        </w:rPr>
        <w:t xml:space="preserve">. </w:t>
      </w:r>
      <w:r>
        <w:br/>
      </w:r>
      <w:r>
        <w:rPr>
          <w:rFonts w:ascii="Times New Roman"/>
          <w:b w:val="false"/>
          <w:i w:val="false"/>
          <w:color w:val="000000"/>
          <w:sz w:val="28"/>
        </w:rPr>
        <w:t xml:space="preserve">
      Осы тармақтың 1) және 2) тармақшаларында көзделген жағдайларды қоспағанда, бір көзден сатып алуды жүзеге асыру кезінде ықтимал өнім берушілер осы Ереженің 13-тармағында көзделген біліктілік талаптарына сәйкес келуге тиіс. </w:t>
      </w:r>
      <w:r>
        <w:br/>
      </w:r>
      <w:r>
        <w:rPr>
          <w:rFonts w:ascii="Times New Roman"/>
          <w:b w:val="false"/>
          <w:i w:val="false"/>
          <w:color w:val="000000"/>
          <w:sz w:val="28"/>
        </w:rPr>
        <w:t>
</w:t>
      </w:r>
      <w:r>
        <w:rPr>
          <w:rFonts w:ascii="Times New Roman"/>
          <w:b w:val="false"/>
          <w:i w:val="false"/>
          <w:color w:val="ff0000"/>
          <w:sz w:val="28"/>
        </w:rPr>
        <w:t xml:space="preserve">     Ескерту: 68-1-тармақпен толықтырылды, өзгертулер енгізілді - ҚР Табиғи монополияларды реттеу және бәсекелестікті қорғау жөніндегі агенттігінің 2003 жылғы 12 желтоқсандағы </w:t>
      </w:r>
      <w:r>
        <w:rPr>
          <w:rFonts w:ascii="Times New Roman"/>
          <w:b w:val="false"/>
          <w:i w:val="false"/>
          <w:color w:val="000000"/>
          <w:sz w:val="28"/>
        </w:rPr>
        <w:t xml:space="preserve">N 321-НҚ </w:t>
      </w:r>
      <w:r>
        <w:rPr>
          <w:rFonts w:ascii="Times New Roman"/>
          <w:b w:val="false"/>
          <w:i w:val="false"/>
          <w:color w:val="000000"/>
          <w:sz w:val="28"/>
        </w:rPr>
        <w:t xml:space="preserve">, </w:t>
      </w:r>
      <w:r>
        <w:rPr>
          <w:rFonts w:ascii="Times New Roman"/>
          <w:b w:val="false"/>
          <w:i w:val="false"/>
          <w:color w:val="ff0000"/>
          <w:sz w:val="28"/>
        </w:rPr>
        <w:t xml:space="preserve">ҚР Табиғи монополияларды реттеу агенттігінің 2005 жылғы 5 наурыздағы </w:t>
      </w:r>
      <w:r>
        <w:rPr>
          <w:rFonts w:ascii="Times New Roman"/>
          <w:b w:val="false"/>
          <w:i w:val="false"/>
          <w:color w:val="000000"/>
          <w:sz w:val="28"/>
        </w:rPr>
        <w:t>N 73-НҚ</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5-тармақтан</w:t>
      </w:r>
      <w:r>
        <w:rPr>
          <w:rFonts w:ascii="Times New Roman"/>
          <w:b w:val="false"/>
          <w:i w:val="false"/>
          <w:color w:val="ff0000"/>
          <w:sz w:val="28"/>
        </w:rPr>
        <w:t> </w:t>
      </w:r>
      <w:r>
        <w:rPr>
          <w:rFonts w:ascii="Times New Roman"/>
          <w:b w:val="false"/>
          <w:i w:val="false"/>
          <w:color w:val="ff0000"/>
          <w:sz w:val="28"/>
        </w:rPr>
        <w:t xml:space="preserve">қараңыз), 2007 жылғы 16 шілдедегі </w:t>
      </w:r>
      <w:r>
        <w:rPr>
          <w:rFonts w:ascii="Times New Roman"/>
          <w:b w:val="false"/>
          <w:i w:val="false"/>
          <w:color w:val="000000"/>
          <w:sz w:val="28"/>
        </w:rPr>
        <w:t>N 189-НҚ</w:t>
      </w:r>
      <w:r>
        <w:rPr>
          <w:rFonts w:ascii="Times New Roman"/>
          <w:b w:val="false"/>
          <w:i w:val="false"/>
          <w:color w:val="ff0000"/>
          <w:sz w:val="28"/>
        </w:rPr>
        <w:t xml:space="preserve"> (алғаш рет ресми жарияланған күнінен бастап қолданысқа енгізіледі) бұйрықтарымен</w:t>
      </w:r>
      <w:r>
        <w:rPr>
          <w:rFonts w:ascii="Times New Roman"/>
          <w:b w:val="false"/>
          <w:i w:val="false"/>
          <w:color w:val="000000"/>
          <w:sz w:val="28"/>
        </w:rPr>
        <w:t>.</w:t>
      </w:r>
    </w:p>
    <w:bookmarkEnd w:id="100"/>
    <w:bookmarkStart w:name="z91" w:id="101"/>
    <w:p>
      <w:pPr>
        <w:spacing w:after="0"/>
        <w:ind w:left="0"/>
        <w:jc w:val="both"/>
      </w:pPr>
      <w:r>
        <w:rPr>
          <w:rFonts w:ascii="Times New Roman"/>
          <w:b w:val="false"/>
          <w:i w:val="false"/>
          <w:color w:val="000000"/>
          <w:sz w:val="28"/>
        </w:rPr>
        <w:t>
     69. Бiр көзден сатып алуды жүргiзген жағдайда тапсырыс берушi әлеуетi жеткiзушiден ол ұсынатын барлық тауарларға бағалардың, жұмыстардың және қызмет көрсетудiң қажеттi негiздемелерiн сұраттырады.</w:t>
      </w:r>
      <w:r>
        <w:br/>
      </w:r>
      <w:r>
        <w:rPr>
          <w:rFonts w:ascii="Times New Roman"/>
          <w:b w:val="false"/>
          <w:i w:val="false"/>
          <w:color w:val="000000"/>
          <w:sz w:val="28"/>
        </w:rPr>
        <w:t xml:space="preserve">
     70. Тапсырыс берушi бiр көзден сатып алған кезде мынадай ақпарат бар хаттама түзуi керек: </w:t>
      </w:r>
      <w:r>
        <w:br/>
      </w:r>
      <w:r>
        <w:rPr>
          <w:rFonts w:ascii="Times New Roman"/>
          <w:b w:val="false"/>
          <w:i w:val="false"/>
          <w:color w:val="000000"/>
          <w:sz w:val="28"/>
        </w:rPr>
        <w:t xml:space="preserve">
     1) бiр көзден сатып алудың тәсiлiн негiздеу; </w:t>
      </w:r>
      <w:r>
        <w:br/>
      </w:r>
      <w:r>
        <w:rPr>
          <w:rFonts w:ascii="Times New Roman"/>
          <w:b w:val="false"/>
          <w:i w:val="false"/>
          <w:color w:val="000000"/>
          <w:sz w:val="28"/>
        </w:rPr>
        <w:t xml:space="preserve">
     2) сатып алынатын материалдық, қаржылық ресурстар мен көрсететiн қызметтердiң сипаттамасы; </w:t>
      </w:r>
      <w:r>
        <w:br/>
      </w:r>
      <w:r>
        <w:rPr>
          <w:rFonts w:ascii="Times New Roman"/>
          <w:b w:val="false"/>
          <w:i w:val="false"/>
          <w:color w:val="000000"/>
          <w:sz w:val="28"/>
        </w:rPr>
        <w:t xml:space="preserve">
     3) сатып алу жөнiнде шарт түзiлетiн әлеуеттi жеткiзiп берушiнiң атауы мен мекен-жайы және осы шарттың бағасы. </w:t>
      </w:r>
    </w:p>
    <w:bookmarkEnd w:id="101"/>
    <w:bookmarkStart w:name="z92" w:id="102"/>
    <w:p>
      <w:pPr>
        <w:spacing w:after="0"/>
        <w:ind w:left="0"/>
        <w:jc w:val="left"/>
      </w:pPr>
      <w:r>
        <w:rPr>
          <w:rFonts w:ascii="Times New Roman"/>
          <w:b/>
          <w:i w:val="false"/>
          <w:color w:val="000000"/>
        </w:rPr>
        <w:t xml:space="preserve"> 
20-тарау. Ашық тауар биржалары арқылы сатып алу </w:t>
      </w:r>
    </w:p>
    <w:bookmarkEnd w:id="102"/>
    <w:bookmarkStart w:name="z93" w:id="103"/>
    <w:p>
      <w:pPr>
        <w:spacing w:after="0"/>
        <w:ind w:left="0"/>
        <w:jc w:val="both"/>
      </w:pPr>
      <w:r>
        <w:rPr>
          <w:rFonts w:ascii="Times New Roman"/>
          <w:b w:val="false"/>
          <w:i w:val="false"/>
          <w:color w:val="000000"/>
          <w:sz w:val="28"/>
        </w:rPr>
        <w:t>
     71. Егер сатып алу процесi кезiнде алынатын тауар тек ашық тауар биржасының </w:t>
      </w:r>
      <w:r>
        <w:rPr>
          <w:rFonts w:ascii="Times New Roman"/>
          <w:b w:val="false"/>
          <w:i w:val="false"/>
          <w:color w:val="000000"/>
          <w:sz w:val="28"/>
        </w:rPr>
        <w:t>тiзiмдемесi</w:t>
      </w:r>
      <w:r>
        <w:rPr>
          <w:rFonts w:ascii="Times New Roman"/>
          <w:b w:val="false"/>
          <w:i w:val="false"/>
          <w:color w:val="000000"/>
          <w:sz w:val="28"/>
        </w:rPr>
        <w:t xml:space="preserve"> арқылы сатылатын болған жағдайда, сатып алу Қазақстан Республикасының тауарлы биржалар туралы </w:t>
      </w:r>
      <w:r>
        <w:rPr>
          <w:rFonts w:ascii="Times New Roman"/>
          <w:b w:val="false"/>
          <w:i w:val="false"/>
          <w:color w:val="000000"/>
          <w:sz w:val="28"/>
        </w:rPr>
        <w:t>заңнамаларына</w:t>
      </w:r>
      <w:r>
        <w:rPr>
          <w:rFonts w:ascii="Times New Roman"/>
          <w:b w:val="false"/>
          <w:i w:val="false"/>
          <w:color w:val="000000"/>
          <w:sz w:val="28"/>
        </w:rPr>
        <w:t> </w:t>
      </w:r>
      <w:r>
        <w:rPr>
          <w:rFonts w:ascii="Times New Roman"/>
          <w:b w:val="false"/>
          <w:i w:val="false"/>
          <w:color w:val="000000"/>
          <w:sz w:val="28"/>
        </w:rPr>
        <w:t xml:space="preserve">сәйкес атқарылады. </w:t>
      </w:r>
    </w:p>
    <w:bookmarkEnd w:id="103"/>
    <w:bookmarkStart w:name="z94" w:id="104"/>
    <w:p>
      <w:pPr>
        <w:spacing w:after="0"/>
        <w:ind w:left="0"/>
        <w:jc w:val="left"/>
      </w:pPr>
      <w:r>
        <w:rPr>
          <w:rFonts w:ascii="Times New Roman"/>
          <w:b/>
          <w:i w:val="false"/>
          <w:color w:val="000000"/>
        </w:rPr>
        <w:t xml:space="preserve"> 
21-тарау. Сатып алу шарты </w:t>
      </w:r>
    </w:p>
    <w:bookmarkEnd w:id="104"/>
    <w:bookmarkStart w:name="z95" w:id="105"/>
    <w:p>
      <w:pPr>
        <w:spacing w:after="0"/>
        <w:ind w:left="0"/>
        <w:jc w:val="both"/>
      </w:pPr>
      <w:r>
        <w:rPr>
          <w:rFonts w:ascii="Times New Roman"/>
          <w:b w:val="false"/>
          <w:i w:val="false"/>
          <w:color w:val="000000"/>
          <w:sz w:val="28"/>
        </w:rPr>
        <w:t xml:space="preserve">
     72. Тендердiң қорытындысы шығарылғаннан кейiн бес күн аралығында тендерлiк өтiнiмнiң жеңiмпазы болғаны жөнiндегi ақпарат тапсырыс берушiнiң қолы қойылған жазбаша хабарлама шартпен қоса әлеуеттi жеткiзушiге жiберiледi. </w:t>
      </w:r>
      <w:r>
        <w:br/>
      </w:r>
      <w:r>
        <w:rPr>
          <w:rFonts w:ascii="Times New Roman"/>
          <w:b w:val="false"/>
          <w:i w:val="false"/>
          <w:color w:val="000000"/>
          <w:sz w:val="28"/>
        </w:rPr>
        <w:t xml:space="preserve">
     Шарт, жақтардың өкiлдерi қолдарын қойғаннан кейiн қолданысқа енгiзiледi. </w:t>
      </w:r>
      <w:r>
        <w:br/>
      </w:r>
      <w:r>
        <w:rPr>
          <w:rFonts w:ascii="Times New Roman"/>
          <w:b w:val="false"/>
          <w:i w:val="false"/>
          <w:color w:val="000000"/>
          <w:sz w:val="28"/>
        </w:rPr>
        <w:t>
</w:t>
      </w:r>
      <w:r>
        <w:rPr>
          <w:rFonts w:ascii="Times New Roman"/>
          <w:b w:val="false"/>
          <w:i w:val="false"/>
          <w:color w:val="ff0000"/>
          <w:sz w:val="28"/>
        </w:rPr>
        <w:t xml:space="preserve">     Ескерту: 72-тармаққа өзгерту енгізілді - ҚР Табиғи монополияларды реттеу агенттігінің 2005 жылғы 28 желтоқсандағы N </w:t>
      </w:r>
      <w:r>
        <w:rPr>
          <w:rFonts w:ascii="Times New Roman"/>
          <w:b w:val="false"/>
          <w:i w:val="false"/>
          <w:color w:val="000000"/>
          <w:sz w:val="28"/>
        </w:rPr>
        <w:t xml:space="preserve">374-НҚ </w:t>
      </w:r>
      <w:r>
        <w:rPr>
          <w:rFonts w:ascii="Times New Roman"/>
          <w:b w:val="false"/>
          <w:i w:val="false"/>
          <w:color w:val="ff0000"/>
          <w:sz w:val="28"/>
        </w:rPr>
        <w:t xml:space="preserve">бұйрығымен </w:t>
      </w:r>
      <w:r>
        <w:rPr>
          <w:rFonts w:ascii="Times New Roman"/>
          <w:b w:val="false"/>
          <w:i w:val="false"/>
          <w:color w:val="000000"/>
          <w:sz w:val="28"/>
        </w:rPr>
        <w:t xml:space="preserve">.   </w:t>
      </w:r>
    </w:p>
    <w:bookmarkEnd w:id="105"/>
    <w:bookmarkStart w:name="z96" w:id="106"/>
    <w:p>
      <w:pPr>
        <w:spacing w:after="0"/>
        <w:ind w:left="0"/>
        <w:jc w:val="both"/>
      </w:pPr>
      <w:r>
        <w:rPr>
          <w:rFonts w:ascii="Times New Roman"/>
          <w:b w:val="false"/>
          <w:i w:val="false"/>
          <w:color w:val="000000"/>
          <w:sz w:val="28"/>
        </w:rPr>
        <w:t xml:space="preserve">
     73. Тендердің жеңiмпазы оның өтiнiмi жеңiмпаз деп танылғаны туралы хабарламаны және сатып алу шартының жобасын алған сәттен бастап он күннiң iшiнде шартқа қол қояды немесе орын алған келiспеушiлiктер туралы немесе шартқа қол қоюдан бас тартқаны туралы тапсырыс берушiге жазбаша хабарлама бередi. </w:t>
      </w:r>
      <w:r>
        <w:br/>
      </w:r>
      <w:r>
        <w:rPr>
          <w:rFonts w:ascii="Times New Roman"/>
          <w:b w:val="false"/>
          <w:i w:val="false"/>
          <w:color w:val="000000"/>
          <w:sz w:val="28"/>
        </w:rPr>
        <w:t>
</w:t>
      </w:r>
      <w:r>
        <w:rPr>
          <w:rFonts w:ascii="Times New Roman"/>
          <w:b w:val="false"/>
          <w:i w:val="false"/>
          <w:color w:val="ff0000"/>
          <w:sz w:val="28"/>
        </w:rPr>
        <w:t xml:space="preserve">     Ескерту: 73-тармаққа өзгертулер енгізілді - ҚР Табиғи монополияларды реттеу агенттігінің 2005 жылғы 5 наурыздағы </w:t>
      </w:r>
      <w:r>
        <w:rPr>
          <w:rFonts w:ascii="Times New Roman"/>
          <w:b w:val="false"/>
          <w:i w:val="false"/>
          <w:color w:val="000000"/>
          <w:sz w:val="28"/>
        </w:rPr>
        <w:t xml:space="preserve">N 73-НҚ </w:t>
      </w:r>
      <w:r>
        <w:rPr>
          <w:rFonts w:ascii="Times New Roman"/>
          <w:b w:val="false"/>
          <w:i w:val="false"/>
          <w:color w:val="000000"/>
          <w:sz w:val="28"/>
        </w:rPr>
        <w:t xml:space="preserve">, </w:t>
      </w:r>
      <w:r>
        <w:rPr>
          <w:rFonts w:ascii="Times New Roman"/>
          <w:b w:val="false"/>
          <w:i w:val="false"/>
          <w:color w:val="ff0000"/>
          <w:sz w:val="28"/>
        </w:rPr>
        <w:t xml:space="preserve">2005 жылғы 28 желтоқсандағы </w:t>
      </w:r>
      <w:r>
        <w:rPr>
          <w:rFonts w:ascii="Times New Roman"/>
          <w:b w:val="false"/>
          <w:i w:val="false"/>
          <w:color w:val="000000"/>
          <w:sz w:val="28"/>
        </w:rPr>
        <w:t xml:space="preserve">N 374-НҚ </w:t>
      </w:r>
      <w:r>
        <w:rPr>
          <w:rFonts w:ascii="Times New Roman"/>
          <w:b w:val="false"/>
          <w:i w:val="false"/>
          <w:color w:val="000000"/>
          <w:sz w:val="28"/>
        </w:rPr>
        <w:t xml:space="preserve">,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bookmarkEnd w:id="106"/>
    <w:bookmarkStart w:name="z97" w:id="107"/>
    <w:p>
      <w:pPr>
        <w:spacing w:after="0"/>
        <w:ind w:left="0"/>
        <w:jc w:val="both"/>
      </w:pPr>
      <w:r>
        <w:rPr>
          <w:rFonts w:ascii="Times New Roman"/>
          <w:b w:val="false"/>
          <w:i w:val="false"/>
          <w:color w:val="000000"/>
          <w:sz w:val="28"/>
        </w:rPr>
        <w:t xml:space="preserve">
      74. Тендердiң жеңiмпазы болған әлеуеттi жеткiзiп берушi 73-тармақта белгiленген мерзiмде шартқа қол қоймаған жағдайда, тапсырыс берушi өлшемi жағынан жеңiмпаздан кейiнгi, ұсынысы Ереженiң 51-тармағында бекiтiлгендей тапсырыс берушi үшiн басым тиiмдiлiгi бар, тендердiң басқа қатысушысымен шартқа отыруға құқылы және ол туралы тендердiң қорытындысы жөнiндегi хаттамада расталады. </w:t>
      </w:r>
      <w:r>
        <w:br/>
      </w:r>
      <w:r>
        <w:rPr>
          <w:rFonts w:ascii="Times New Roman"/>
          <w:b w:val="false"/>
          <w:i w:val="false"/>
          <w:color w:val="000000"/>
          <w:sz w:val="28"/>
        </w:rPr>
        <w:t xml:space="preserve">
      74-1. Сатып алу шарттары, тендерлік құжаттама, сатып алу хаттамалары, ықтимал өнім берушілердің өтінімдері және өткізілген сатып алу жөніндегі өзге материалдар тапсырысшыда кем дегенде бес жыл сақталады. </w:t>
      </w:r>
      <w:r>
        <w:br/>
      </w:r>
      <w:r>
        <w:rPr>
          <w:rFonts w:ascii="Times New Roman"/>
          <w:b w:val="false"/>
          <w:i w:val="false"/>
          <w:color w:val="000000"/>
          <w:sz w:val="28"/>
        </w:rPr>
        <w:t>
</w:t>
      </w:r>
      <w:r>
        <w:rPr>
          <w:rFonts w:ascii="Times New Roman"/>
          <w:b w:val="false"/>
          <w:i w:val="false"/>
          <w:color w:val="ff0000"/>
          <w:sz w:val="28"/>
        </w:rPr>
        <w:t xml:space="preserve">      Ескерту: 74-1-тармақпен толықтырылды - ҚР Табиғи монополияларды реттеу агенттігінің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бұйрығымен </w:t>
      </w:r>
      <w:r>
        <w:rPr>
          <w:rFonts w:ascii="Times New Roman"/>
          <w:b w:val="false"/>
          <w:i w:val="false"/>
          <w:color w:val="000000"/>
          <w:sz w:val="28"/>
        </w:rPr>
        <w:t xml:space="preserve">. </w:t>
      </w:r>
    </w:p>
    <w:bookmarkEnd w:id="107"/>
    <w:bookmarkStart w:name="z98" w:id="108"/>
    <w:p>
      <w:pPr>
        <w:spacing w:after="0"/>
        <w:ind w:left="0"/>
        <w:jc w:val="both"/>
      </w:pPr>
      <w:r>
        <w:rPr>
          <w:rFonts w:ascii="Times New Roman"/>
          <w:b w:val="false"/>
          <w:i w:val="false"/>
          <w:color w:val="000000"/>
          <w:sz w:val="28"/>
        </w:rPr>
        <w:t xml:space="preserve">
     75. Жеткізушінің таңдауына негіз болған, ұсыныстың мазмұнын өзгертуі мүмкін (бағасын төмендетуден басқа) сатып алу туралы қол қойылған шартқа, өзгертулер және/немесе сатып алу туралы шарттың жобасына жаңа талаптар енгізуге тыйым салынады. </w:t>
      </w:r>
      <w:r>
        <w:br/>
      </w:r>
      <w:r>
        <w:rPr>
          <w:rFonts w:ascii="Times New Roman"/>
          <w:b w:val="false"/>
          <w:i w:val="false"/>
          <w:color w:val="000000"/>
          <w:sz w:val="28"/>
        </w:rPr>
        <w:t xml:space="preserve">
     Жеткізушінің таңдауына негіз болған сапаның, көлемнің және басқа да талаптардың сапасының өзгермеу талабымен бағаны төмендетуге қатысты мемлекеттік сатып алу туралы шарттың жобасына немесе қол қойылған мемлекеттік сатып алу туралы шартқа өзгерістер енгізуге рұқсат етіледі. </w:t>
      </w:r>
      <w:r>
        <w:br/>
      </w:r>
      <w:r>
        <w:rPr>
          <w:rFonts w:ascii="Times New Roman"/>
          <w:b w:val="false"/>
          <w:i w:val="false"/>
          <w:color w:val="000000"/>
          <w:sz w:val="28"/>
        </w:rPr>
        <w:t xml:space="preserve">
     Тапсырысшы шарт бағасын төмендету мақсатында тендердің жеңімпазы болып танылған әлеуетті жеткізушімен мемлекеттік сатып алу туралы шартқа қол қойғанға дейін келіссөздер жүргізуге құқылы. Осыған байланысты әлеуетті жеткізуші бұндай төмендетуге келіспеуге құқылы, бірақ бұл тапсырысшыға тауарларды, жұмыстарды, қызметтерді сатып алу бойынша тендердің жеңімпазы болып табылған әлеуетті жеткізушімен жасалған шартқа қол қоюдан бас тартуға құқық бермейді. </w:t>
      </w:r>
      <w:r>
        <w:br/>
      </w:r>
      <w:r>
        <w:rPr>
          <w:rFonts w:ascii="Times New Roman"/>
          <w:b w:val="false"/>
          <w:i w:val="false"/>
          <w:color w:val="000000"/>
          <w:sz w:val="28"/>
        </w:rPr>
        <w:t xml:space="preserve">
     Егер тауарларды, жұмыстарды, қызметтерді сатып алу туралы шарттың орындалу процесінде сатып алынатын тауарларға (жұмыстарға, қызметтерге) ұқсастардың бағалары төмендеу жағына өзгерсе, онда тапсырысшы мен жеткізушінің өзара келісімі бойынша осы тармақтың ережелерін ескере отырып, сатып алу туралы шартқа тиісті өзгерістер енгізілуі мүмкін. </w:t>
      </w:r>
      <w:r>
        <w:br/>
      </w: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жазылды - ҚР Табиғи монополияларды реттеу және бәсекелестікті қорғау жөніндегі агенттігінің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08"/>
    <w:bookmarkStart w:name="z99" w:id="109"/>
    <w:p>
      <w:pPr>
        <w:spacing w:after="0"/>
        <w:ind w:left="0"/>
        <w:jc w:val="both"/>
      </w:pPr>
      <w:r>
        <w:rPr>
          <w:rFonts w:ascii="Times New Roman"/>
          <w:b w:val="false"/>
          <w:i w:val="false"/>
          <w:color w:val="000000"/>
          <w:sz w:val="28"/>
        </w:rPr>
        <w:t>
     76. Табиғи уәкiлеттi орган, табиғи монополия субъектiсi Қазақстан Республикасының табиғи монополиялар туралы </w:t>
      </w:r>
      <w:r>
        <w:rPr>
          <w:rFonts w:ascii="Times New Roman"/>
          <w:b w:val="false"/>
          <w:i w:val="false"/>
          <w:color w:val="000000"/>
          <w:sz w:val="28"/>
        </w:rPr>
        <w:t xml:space="preserve">заңдарын </w:t>
      </w:r>
      <w:r>
        <w:rPr>
          <w:rFonts w:ascii="Times New Roman"/>
          <w:b w:val="false"/>
          <w:i w:val="false"/>
          <w:color w:val="000000"/>
          <w:sz w:val="28"/>
        </w:rPr>
        <w:t xml:space="preserve">бұза отырып тендер жеңiмпазымен шарт жасасқанға дейiн, оның нәтижесiн қабылдамауға және табиғи монополия субъектiсiн қайта тендер өткiзуге мiндеттеуге құқылы. </w:t>
      </w:r>
    </w:p>
    <w:bookmarkEnd w:id="109"/>
    <w:bookmarkStart w:name="z100" w:id="110"/>
    <w:p>
      <w:pPr>
        <w:spacing w:after="0"/>
        <w:ind w:left="0"/>
        <w:jc w:val="both"/>
      </w:pPr>
      <w:r>
        <w:rPr>
          <w:rFonts w:ascii="Times New Roman"/>
          <w:b w:val="false"/>
          <w:i w:val="false"/>
          <w:color w:val="000000"/>
          <w:sz w:val="28"/>
        </w:rPr>
        <w:t>
     77. Сатып алу туралы шартқа Қазақстан Республикасының </w:t>
      </w:r>
      <w:r>
        <w:rPr>
          <w:rFonts w:ascii="Times New Roman"/>
          <w:b w:val="false"/>
          <w:i w:val="false"/>
          <w:color w:val="000000"/>
          <w:sz w:val="28"/>
        </w:rPr>
        <w:t>Азаматтық кодексiнiң</w:t>
      </w:r>
      <w:r>
        <w:rPr>
          <w:rFonts w:ascii="Times New Roman"/>
          <w:b w:val="false"/>
          <w:i w:val="false"/>
          <w:color w:val="000000"/>
          <w:sz w:val="28"/>
        </w:rPr>
        <w:t xml:space="preserve"> нормалары қолданылады. </w:t>
      </w:r>
    </w:p>
    <w:bookmarkEnd w:id="110"/>
    <w:bookmarkStart w:name="z101" w:id="111"/>
    <w:p>
      <w:pPr>
        <w:spacing w:after="0"/>
        <w:ind w:left="0"/>
        <w:jc w:val="left"/>
      </w:pPr>
      <w:r>
        <w:rPr>
          <w:rFonts w:ascii="Times New Roman"/>
          <w:b/>
          <w:i w:val="false"/>
          <w:color w:val="000000"/>
        </w:rPr>
        <w:t xml:space="preserve"> 
22-тарау. Осы Ереженi бұзғаны үшiн жауапкершiлiк </w:t>
      </w:r>
    </w:p>
    <w:bookmarkEnd w:id="111"/>
    <w:bookmarkStart w:name="z102" w:id="112"/>
    <w:p>
      <w:pPr>
        <w:spacing w:after="0"/>
        <w:ind w:left="0"/>
        <w:jc w:val="both"/>
      </w:pPr>
      <w:r>
        <w:rPr>
          <w:rFonts w:ascii="Times New Roman"/>
          <w:b w:val="false"/>
          <w:i w:val="false"/>
          <w:color w:val="000000"/>
          <w:sz w:val="28"/>
        </w:rPr>
        <w:t xml:space="preserve">
     78. Уәкiлеттi орган, табиғи монополия субъектiсiнiң тарифтердi (баға, алым ставкасы) бекiту туралы өтiнiмiн oсы Ережеде бекiтiлген тендер өткiзу талаптары бұзылған жағдайда кері қайтаруға құқылы. </w:t>
      </w:r>
    </w:p>
    <w:bookmarkEnd w:id="112"/>
    <w:bookmarkStart w:name="z110" w:id="113"/>
    <w:p>
      <w:pPr>
        <w:spacing w:after="0"/>
        <w:ind w:left="0"/>
        <w:jc w:val="both"/>
      </w:pPr>
      <w:r>
        <w:rPr>
          <w:rFonts w:ascii="Times New Roman"/>
          <w:b w:val="false"/>
          <w:i w:val="false"/>
          <w:color w:val="000000"/>
          <w:sz w:val="28"/>
        </w:rPr>
        <w:t xml:space="preserve">
     78-1. Осы Ережемен белгіленген рәсімдерді бұзып өткізілген тендерлердің нәтижелері бойынша сатып алынған тауарларды, жұмыстарды, қызметтерді сатып алуға арналған шығындарды уәкілетті орган табиғи монополия субъектісінің тарифіне енгізбейді. </w:t>
      </w:r>
      <w:r>
        <w:br/>
      </w:r>
      <w:r>
        <w:rPr>
          <w:rFonts w:ascii="Times New Roman"/>
          <w:b w:val="false"/>
          <w:i w:val="false"/>
          <w:color w:val="000000"/>
          <w:sz w:val="28"/>
        </w:rPr>
        <w:t>
</w:t>
      </w:r>
      <w:r>
        <w:rPr>
          <w:rFonts w:ascii="Times New Roman"/>
          <w:b w:val="false"/>
          <w:i w:val="false"/>
          <w:color w:val="ff0000"/>
          <w:sz w:val="28"/>
        </w:rPr>
        <w:t xml:space="preserve">    Ескерту: 78-1-тармақпен толықтырылды - ҚР Табиғи монополияларды реттеу және бәсекелестікті қорғау жөніндегі агенттігінің 2003 жылғы 12 желтоқсандағы N 321-НҚ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113"/>
    <w:bookmarkStart w:name="z103" w:id="114"/>
    <w:p>
      <w:pPr>
        <w:spacing w:after="0"/>
        <w:ind w:left="0"/>
        <w:jc w:val="both"/>
      </w:pPr>
      <w:r>
        <w:rPr>
          <w:rFonts w:ascii="Times New Roman"/>
          <w:b w:val="false"/>
          <w:i w:val="false"/>
          <w:color w:val="000000"/>
          <w:sz w:val="28"/>
        </w:rPr>
        <w:t>
     79. Осы Ереженiң бұзылғандығына кінәлі адамдар Қазақстан Республикасының </w:t>
      </w:r>
      <w:r>
        <w:rPr>
          <w:rFonts w:ascii="Times New Roman"/>
          <w:b w:val="false"/>
          <w:i w:val="false"/>
          <w:color w:val="000000"/>
          <w:sz w:val="28"/>
        </w:rPr>
        <w:t>заңдарына</w:t>
      </w:r>
      <w:r>
        <w:rPr>
          <w:rFonts w:ascii="Times New Roman"/>
          <w:b w:val="false"/>
          <w:i w:val="false"/>
          <w:color w:val="000000"/>
          <w:sz w:val="28"/>
        </w:rPr>
        <w:t xml:space="preserve"> сәйкес жауапкершiлiкке тартылады. </w:t>
      </w:r>
    </w:p>
    <w:bookmarkEnd w:id="114"/>
    <w:bookmarkStart w:name="z104" w:id="115"/>
    <w:p>
      <w:pPr>
        <w:spacing w:after="0"/>
        <w:ind w:left="0"/>
        <w:jc w:val="both"/>
      </w:pPr>
      <w:r>
        <w:rPr>
          <w:rFonts w:ascii="Times New Roman"/>
          <w:b w:val="false"/>
          <w:i w:val="false"/>
          <w:color w:val="000000"/>
          <w:sz w:val="28"/>
        </w:rPr>
        <w:t xml:space="preserve">
Табиғи монополиялар субъектiлерiнiң   </w:t>
      </w:r>
      <w:r>
        <w:br/>
      </w:r>
      <w:r>
        <w:rPr>
          <w:rFonts w:ascii="Times New Roman"/>
          <w:b w:val="false"/>
          <w:i w:val="false"/>
          <w:color w:val="000000"/>
          <w:sz w:val="28"/>
        </w:rPr>
        <w:t xml:space="preserve">
шығындары олар көрсететiн қызметтерге </w:t>
      </w:r>
      <w:r>
        <w:br/>
      </w:r>
      <w:r>
        <w:rPr>
          <w:rFonts w:ascii="Times New Roman"/>
          <w:b w:val="false"/>
          <w:i w:val="false"/>
          <w:color w:val="000000"/>
          <w:sz w:val="28"/>
        </w:rPr>
        <w:t xml:space="preserve">
тарифтер (бағалар, алымдар ставкаларын) </w:t>
      </w:r>
      <w:r>
        <w:br/>
      </w:r>
      <w:r>
        <w:rPr>
          <w:rFonts w:ascii="Times New Roman"/>
          <w:b w:val="false"/>
          <w:i w:val="false"/>
          <w:color w:val="000000"/>
          <w:sz w:val="28"/>
        </w:rPr>
        <w:t xml:space="preserve">
қалыптастыру кезiнде ескерiлетiн    </w:t>
      </w:r>
      <w:r>
        <w:br/>
      </w:r>
      <w:r>
        <w:rPr>
          <w:rFonts w:ascii="Times New Roman"/>
          <w:b w:val="false"/>
          <w:i w:val="false"/>
          <w:color w:val="000000"/>
          <w:sz w:val="28"/>
        </w:rPr>
        <w:t xml:space="preserve">
материалдық, қаржылық ресурстарды   </w:t>
      </w:r>
      <w:r>
        <w:br/>
      </w:r>
      <w:r>
        <w:rPr>
          <w:rFonts w:ascii="Times New Roman"/>
          <w:b w:val="false"/>
          <w:i w:val="false"/>
          <w:color w:val="000000"/>
          <w:sz w:val="28"/>
        </w:rPr>
        <w:t xml:space="preserve">
және қызметтердi сатып алу ережесіне  </w:t>
      </w:r>
      <w:r>
        <w:br/>
      </w:r>
      <w:r>
        <w:rPr>
          <w:rFonts w:ascii="Times New Roman"/>
          <w:b w:val="false"/>
          <w:i w:val="false"/>
          <w:color w:val="000000"/>
          <w:sz w:val="28"/>
        </w:rPr>
        <w:t xml:space="preserve">
1-қосымша                  </w:t>
      </w:r>
    </w:p>
    <w:bookmarkEnd w:id="115"/>
    <w:p>
      <w:pPr>
        <w:spacing w:after="0"/>
        <w:ind w:left="0"/>
        <w:jc w:val="both"/>
      </w:pPr>
      <w:r>
        <w:rPr>
          <w:rFonts w:ascii="Times New Roman"/>
          <w:b w:val="false"/>
          <w:i w:val="false"/>
          <w:color w:val="ff0000"/>
          <w:sz w:val="28"/>
        </w:rPr>
        <w:t xml:space="preserve">      Ескерту: 1-қосымша жаңа редакцияда - ҚР Табиғи монополияларды реттеу агенттігінің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өзгерту енгізілді - 2007 жылғы 16 шілдедегі </w:t>
      </w:r>
      <w:r>
        <w:rPr>
          <w:rFonts w:ascii="Times New Roman"/>
          <w:b w:val="false"/>
          <w:i w:val="false"/>
          <w:color w:val="000000"/>
          <w:sz w:val="28"/>
        </w:rPr>
        <w:t xml:space="preserve">N 189-НҚ </w:t>
      </w:r>
      <w:r>
        <w:rPr>
          <w:rFonts w:ascii="Times New Roman"/>
          <w:b w:val="false"/>
          <w:i w:val="false"/>
          <w:color w:val="ff0000"/>
          <w:sz w:val="28"/>
        </w:rPr>
        <w:t xml:space="preserve">(алғаш рет ресми жарияланған күнінен бастап қолданысқа енгізіледі) бұйрықтарымен </w:t>
      </w:r>
      <w:r>
        <w:rPr>
          <w:rFonts w:ascii="Times New Roman"/>
          <w:b w:val="false"/>
          <w:i w:val="false"/>
          <w:color w:val="000000"/>
          <w:sz w:val="28"/>
        </w:rPr>
        <w:t xml:space="preserve">.                </w:t>
      </w:r>
    </w:p>
    <w:p>
      <w:pPr>
        <w:spacing w:after="0"/>
        <w:ind w:left="0"/>
        <w:jc w:val="left"/>
      </w:pPr>
      <w:r>
        <w:rPr>
          <w:rFonts w:ascii="Times New Roman"/>
          <w:b/>
          <w:i w:val="false"/>
          <w:color w:val="000000"/>
        </w:rPr>
        <w:t xml:space="preserve"> Алда тұрған тендер туралы хабарландыру нысаны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(тапсырысшының толық атауы) </w:t>
      </w:r>
    </w:p>
    <w:p>
      <w:pPr>
        <w:spacing w:after="0"/>
        <w:ind w:left="0"/>
        <w:jc w:val="both"/>
      </w:pPr>
      <w:r>
        <w:rPr>
          <w:rFonts w:ascii="Times New Roman"/>
          <w:b w:val="false"/>
          <w:i w:val="false"/>
          <w:color w:val="000000"/>
          <w:sz w:val="28"/>
        </w:rPr>
        <w:t xml:space="preserve">мынадай тауарларды, жұмыстар мен қызметтердi: (тауарлардың, жұмыстар мен қызметтердiң және олардың санын (көлемiн) құнын көрсетпей-ақ қысқаша сипаттау); (бір тендерде тауарлардың, жұмыстар мен қызметтердің бес және одан көп атауларын сатып алған жағдайда, тендерді өткізу туралы хабарландыру сатып алынатын тауарлардың, жұмыстар мен қызметтердің толық тізбесі тапсырысшының тендерлік құжаттамасында көрсетілген сілтемені қамтуға тиіс. Тапсырысшының web-сайты болған кезде, соңғысы сатып алынатын тауарлардың, жұмыстар мен қызметтердің толық тізбесін web-сайтта көрсетеді). сатып алу жөнiнде ашық (қайталама) тендер өткiзу туралы хабарлайды. </w:t>
      </w:r>
      <w:r>
        <w:br/>
      </w:r>
      <w:r>
        <w:rPr>
          <w:rFonts w:ascii="Times New Roman"/>
          <w:b w:val="false"/>
          <w:i w:val="false"/>
          <w:color w:val="000000"/>
          <w:sz w:val="28"/>
        </w:rPr>
        <w:t xml:space="preserve">
      Тауарлар, жұмыстар мен қызметтер жеткiзiлуге (орындалуға/көрсетiлуге) тиiс: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(тауарлар жеткiзiлетiн, жұмыстар орындалатын немесе қызметтер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көрсетiлетiн орынды көрсету) </w:t>
      </w:r>
    </w:p>
    <w:p>
      <w:pPr>
        <w:spacing w:after="0"/>
        <w:ind w:left="0"/>
        <w:jc w:val="both"/>
      </w:pPr>
      <w:r>
        <w:rPr>
          <w:rFonts w:ascii="Times New Roman"/>
          <w:b w:val="false"/>
          <w:i w:val="false"/>
          <w:color w:val="000000"/>
          <w:sz w:val="28"/>
        </w:rPr>
        <w:t xml:space="preserve">      Жеткiзудiң (орындаудың, көрсетудiң) талап етiлген мерзiмi. </w:t>
      </w:r>
      <w:r>
        <w:br/>
      </w:r>
      <w:r>
        <w:rPr>
          <w:rFonts w:ascii="Times New Roman"/>
          <w:b w:val="false"/>
          <w:i w:val="false"/>
          <w:color w:val="000000"/>
          <w:sz w:val="28"/>
        </w:rPr>
        <w:t>
      Тендерге қатысуға Қазақстан Республикасы Табиғи монополияларды реттеу және бәсекелестiктi қорғау жөнiндегi агенттiгi төрағасының 2003 жылғы 6 маусымдағы N 149-HҚ бұйрығымен бекiтiлген Табиғи монополиялар субъектiлерiнiң шығындары реттелiп көрсетiлетiн қызметтерге тарифтер (бағалар, алым ставкаларын) немесе олардың шектi деңгейлерi мен тарифтiк сметалар бекiту кезiнде ескерiлетiн тауарларды, жұмыстар мен қызметтердi сатып алу ережесiнiң </w:t>
      </w:r>
      <w:r>
        <w:rPr>
          <w:rFonts w:ascii="Times New Roman"/>
          <w:b w:val="false"/>
          <w:i w:val="false"/>
          <w:color w:val="000000"/>
          <w:sz w:val="28"/>
        </w:rPr>
        <w:t xml:space="preserve">13-тармағында </w:t>
      </w:r>
      <w:r>
        <w:rPr>
          <w:rFonts w:ascii="Times New Roman"/>
          <w:b w:val="false"/>
          <w:i w:val="false"/>
          <w:color w:val="000000"/>
          <w:sz w:val="28"/>
        </w:rPr>
        <w:t xml:space="preserve">көрсетiлген, бiлiктiлiк талаптарына жауап беретiн барлық ықтимал өнiм берушiлер жiберiледi. </w:t>
      </w:r>
      <w:r>
        <w:br/>
      </w:r>
      <w:r>
        <w:rPr>
          <w:rFonts w:ascii="Times New Roman"/>
          <w:b w:val="false"/>
          <w:i w:val="false"/>
          <w:color w:val="000000"/>
          <w:sz w:val="28"/>
        </w:rPr>
        <w:t xml:space="preserve">
      Тендерлiк құжаттама пакетiн_____ жылғы "___" ________________ сағат____ минөтке дейiнгi мерзiмдi қоса (тендерлiк өтiнiмдер бар конверттердi ашқанға дейiн 24 сағат iшiнде уақыты мен күнiн көрсету)___________________, мекен-жай бойынша N___ бөлмеден_______ сағаттан ______ сағатқа дейiн алуға болады. </w:t>
      </w:r>
      <w:r>
        <w:br/>
      </w:r>
      <w:r>
        <w:rPr>
          <w:rFonts w:ascii="Times New Roman"/>
          <w:b w:val="false"/>
          <w:i w:val="false"/>
          <w:color w:val="000000"/>
          <w:sz w:val="28"/>
        </w:rPr>
        <w:t xml:space="preserve">
      Тендерлiк құжаттама пакетiнiң құны___ теңгенi құрайды және____ шотына (тапсырыс берушiнiң тиiстi шотын көрсету) не бухгалтерияға енгiзiледi. Шағын кәсiпкерлiк субъектiлерi және Қазақстан Республикасы мүгедектерiнiң қоғамдық бiрлестiктерi жасап отырған тауарларды, жұмыстар мен қызметтердi өндiретiн ұйымдарға тендерлiк құжаттама тегiн берiледi (егер тендерлiк құжаттаманы бергенi үшiн ақы өндiрiп алу хабарландыруда көзделмеген жағдайда, тендерлiк құжаттаманың тегiн берiлетiндiгiн көрсеткен жөн). </w:t>
      </w:r>
      <w:r>
        <w:br/>
      </w:r>
      <w:r>
        <w:rPr>
          <w:rFonts w:ascii="Times New Roman"/>
          <w:b w:val="false"/>
          <w:i w:val="false"/>
          <w:color w:val="000000"/>
          <w:sz w:val="28"/>
        </w:rPr>
        <w:t xml:space="preserve">
      Тендерге қатысуға арналған, конвертке салынған тендерлiк өтiнiмдердi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(тапсырысшының толық атауы) </w:t>
      </w:r>
      <w:r>
        <w:br/>
      </w:r>
      <w:r>
        <w:rPr>
          <w:rFonts w:ascii="Times New Roman"/>
          <w:b w:val="false"/>
          <w:i w:val="false"/>
          <w:color w:val="000000"/>
          <w:sz w:val="28"/>
        </w:rPr>
        <w:t xml:space="preserve">
ықтимал өнiм берушiлер______________________________________________ </w:t>
      </w:r>
      <w:r>
        <w:br/>
      </w:r>
      <w:r>
        <w:rPr>
          <w:rFonts w:ascii="Times New Roman"/>
          <w:b w:val="false"/>
          <w:i w:val="false"/>
          <w:color w:val="000000"/>
          <w:sz w:val="28"/>
        </w:rPr>
        <w:t xml:space="preserve">
N___ бөлме мекен-жайы бойынша ұсынады. </w:t>
      </w:r>
      <w:r>
        <w:br/>
      </w:r>
      <w:r>
        <w:rPr>
          <w:rFonts w:ascii="Times New Roman"/>
          <w:b w:val="false"/>
          <w:i w:val="false"/>
          <w:color w:val="000000"/>
          <w:sz w:val="28"/>
        </w:rPr>
        <w:t xml:space="preserve">
      Тендерлiк өтiнiмдердi ұсынудың түпкiлiктi мерзiмi ____жылғы "___" ________________сағат______ минутқа дейiн. </w:t>
      </w:r>
      <w:r>
        <w:br/>
      </w:r>
      <w:r>
        <w:rPr>
          <w:rFonts w:ascii="Times New Roman"/>
          <w:b w:val="false"/>
          <w:i w:val="false"/>
          <w:color w:val="000000"/>
          <w:sz w:val="28"/>
        </w:rPr>
        <w:t xml:space="preserve">
      Тендерлiк өтiнiмдер бар конверттердi мына мекен-жай бойынша: </w:t>
      </w:r>
      <w:r>
        <w:br/>
      </w:r>
      <w:r>
        <w:rPr>
          <w:rFonts w:ascii="Times New Roman"/>
          <w:b w:val="false"/>
          <w:i w:val="false"/>
          <w:color w:val="000000"/>
          <w:sz w:val="28"/>
        </w:rPr>
        <w:t xml:space="preserve">
______________________N_____ бөлмеде ______ жылғы "___" _________ ___ сағат минутте тендерлiк комиссия ашатын болады. </w:t>
      </w:r>
      <w:r>
        <w:br/>
      </w:r>
      <w:r>
        <w:rPr>
          <w:rFonts w:ascii="Times New Roman"/>
          <w:b w:val="false"/>
          <w:i w:val="false"/>
          <w:color w:val="000000"/>
          <w:sz w:val="28"/>
        </w:rPr>
        <w:t xml:space="preserve">
      Ықтимал өнiм берушiлер және олардың өкiлдерi тендерлiк өтiнiмдер бар конверттердi ашу кезiнде қатыса алады. </w:t>
      </w:r>
      <w:r>
        <w:br/>
      </w:r>
      <w:r>
        <w:rPr>
          <w:rFonts w:ascii="Times New Roman"/>
          <w:b w:val="false"/>
          <w:i w:val="false"/>
          <w:color w:val="000000"/>
          <w:sz w:val="28"/>
        </w:rPr>
        <w:t xml:space="preserve">
      Табиғи монополия субъектiсiнiң қызметтерiн (тауарларын,  жұмыстарын) тұтынушылар тауарларды (жұмыстарды, қызметтердi) сатып алу жөнiнде (тапсырысшының атауы) өткiзетiн тендерге байқаушы ретiнде қатысуға құқылы. </w:t>
      </w:r>
      <w:r>
        <w:br/>
      </w:r>
      <w:r>
        <w:rPr>
          <w:rFonts w:ascii="Times New Roman"/>
          <w:b w:val="false"/>
          <w:i w:val="false"/>
          <w:color w:val="000000"/>
          <w:sz w:val="28"/>
        </w:rPr>
        <w:t xml:space="preserve">
      Қосымша ақпарат пен анықтаманы мына телефон арқылы: (қаланың коды мен телефон нөмiрiн көрсету қажет) алуға болады. </w:t>
      </w:r>
    </w:p>
    <w:bookmarkStart w:name="z105" w:id="116"/>
    <w:p>
      <w:pPr>
        <w:spacing w:after="0"/>
        <w:ind w:left="0"/>
        <w:jc w:val="both"/>
      </w:pPr>
      <w:r>
        <w:rPr>
          <w:rFonts w:ascii="Times New Roman"/>
          <w:b w:val="false"/>
          <w:i w:val="false"/>
          <w:color w:val="000000"/>
          <w:sz w:val="28"/>
        </w:rPr>
        <w:t xml:space="preserve">
                          Табиғи монополиялар субъектiлерiнiң   </w:t>
      </w:r>
      <w:r>
        <w:br/>
      </w:r>
      <w:r>
        <w:rPr>
          <w:rFonts w:ascii="Times New Roman"/>
          <w:b w:val="false"/>
          <w:i w:val="false"/>
          <w:color w:val="000000"/>
          <w:sz w:val="28"/>
        </w:rPr>
        <w:t xml:space="preserve">
                         шығындары олар көрсететiн қызметтерге </w:t>
      </w:r>
      <w:r>
        <w:br/>
      </w:r>
      <w:r>
        <w:rPr>
          <w:rFonts w:ascii="Times New Roman"/>
          <w:b w:val="false"/>
          <w:i w:val="false"/>
          <w:color w:val="000000"/>
          <w:sz w:val="28"/>
        </w:rPr>
        <w:t xml:space="preserve">
                         тарифтер (бағалар, алымдар ставкаларын) </w:t>
      </w:r>
      <w:r>
        <w:br/>
      </w:r>
      <w:r>
        <w:rPr>
          <w:rFonts w:ascii="Times New Roman"/>
          <w:b w:val="false"/>
          <w:i w:val="false"/>
          <w:color w:val="000000"/>
          <w:sz w:val="28"/>
        </w:rPr>
        <w:t xml:space="preserve">
                            қалыптастыру кезiнде ескерiлетiн    </w:t>
      </w:r>
      <w:r>
        <w:br/>
      </w:r>
      <w:r>
        <w:rPr>
          <w:rFonts w:ascii="Times New Roman"/>
          <w:b w:val="false"/>
          <w:i w:val="false"/>
          <w:color w:val="000000"/>
          <w:sz w:val="28"/>
        </w:rPr>
        <w:t xml:space="preserve">
                           материалдық, қаржылық ресурстарды   </w:t>
      </w:r>
      <w:r>
        <w:br/>
      </w:r>
      <w:r>
        <w:rPr>
          <w:rFonts w:ascii="Times New Roman"/>
          <w:b w:val="false"/>
          <w:i w:val="false"/>
          <w:color w:val="000000"/>
          <w:sz w:val="28"/>
        </w:rPr>
        <w:t xml:space="preserve">
                         және қызметтердi сатып алу ережесіне  </w:t>
      </w:r>
      <w:r>
        <w:br/>
      </w:r>
      <w:r>
        <w:rPr>
          <w:rFonts w:ascii="Times New Roman"/>
          <w:b w:val="false"/>
          <w:i w:val="false"/>
          <w:color w:val="000000"/>
          <w:sz w:val="28"/>
        </w:rPr>
        <w:t xml:space="preserve">
                                       2-қосымша                </w:t>
      </w:r>
    </w:p>
    <w:bookmarkEnd w:id="116"/>
    <w:p>
      <w:pPr>
        <w:spacing w:after="0"/>
        <w:ind w:left="0"/>
        <w:jc w:val="both"/>
      </w:pPr>
      <w:r>
        <w:rPr>
          <w:rFonts w:ascii="Times New Roman"/>
          <w:b/>
          <w:i w:val="false"/>
          <w:color w:val="000000"/>
          <w:sz w:val="28"/>
        </w:rPr>
        <w:t xml:space="preserve">       Жабық тендердi өткiзу туралы хабарлау нысаны </w:t>
      </w:r>
    </w:p>
    <w:p>
      <w:pPr>
        <w:spacing w:after="0"/>
        <w:ind w:left="0"/>
        <w:jc w:val="both"/>
      </w:pPr>
      <w:r>
        <w:rPr>
          <w:rFonts w:ascii="Times New Roman"/>
          <w:b w:val="false"/>
          <w:i w:val="false"/>
          <w:color w:val="000000"/>
          <w:sz w:val="28"/>
        </w:rPr>
        <w:t xml:space="preserve">     Кiмге __________________________________________ мынадай </w:t>
      </w:r>
      <w:r>
        <w:br/>
      </w:r>
      <w:r>
        <w:rPr>
          <w:rFonts w:ascii="Times New Roman"/>
          <w:b w:val="false"/>
          <w:i w:val="false"/>
          <w:color w:val="000000"/>
          <w:sz w:val="28"/>
        </w:rPr>
        <w:t xml:space="preserve">
              (әлеуеттi жеткiзiп берушiнiң атауы) </w:t>
      </w:r>
      <w:r>
        <w:br/>
      </w:r>
      <w:r>
        <w:rPr>
          <w:rFonts w:ascii="Times New Roman"/>
          <w:b w:val="false"/>
          <w:i w:val="false"/>
          <w:color w:val="000000"/>
          <w:sz w:val="28"/>
        </w:rPr>
        <w:t xml:space="preserve">
материалдық, қаржылық ресурстарды және қызметтердi сатып алу жөнiнде (материалдық, қаржылық ресурстардың және қызметтердiң және олардың санын (көлемiн) қысқаша сипаттау); </w:t>
      </w:r>
      <w:r>
        <w:br/>
      </w:r>
      <w:r>
        <w:rPr>
          <w:rFonts w:ascii="Times New Roman"/>
          <w:b w:val="false"/>
          <w:i w:val="false"/>
          <w:color w:val="000000"/>
          <w:sz w:val="28"/>
        </w:rPr>
        <w:t xml:space="preserve">
     (сатып алынатын материалдық, қаржылық ресурстардың және қызметтердiң толық тiзбесi, олардың саны мен тендерлiк құжаттамада көрсетiлген жан-жақты ерекшелiгiне тапсырыс берушi сiлтеме жасауға құқылы) _________________________________ жабық тендердi өткiзу </w:t>
      </w:r>
      <w:r>
        <w:br/>
      </w:r>
      <w:r>
        <w:rPr>
          <w:rFonts w:ascii="Times New Roman"/>
          <w:b w:val="false"/>
          <w:i w:val="false"/>
          <w:color w:val="000000"/>
          <w:sz w:val="28"/>
        </w:rPr>
        <w:t xml:space="preserve">
         (тапсырыс берушiнiң атауы) </w:t>
      </w:r>
      <w:r>
        <w:br/>
      </w:r>
      <w:r>
        <w:rPr>
          <w:rFonts w:ascii="Times New Roman"/>
          <w:b w:val="false"/>
          <w:i w:val="false"/>
          <w:color w:val="000000"/>
          <w:sz w:val="28"/>
        </w:rPr>
        <w:t xml:space="preserve">
туралы Сiзге хабарлайды және Сiздi оған қатысуға шақырады. </w:t>
      </w:r>
      <w:r>
        <w:br/>
      </w:r>
      <w:r>
        <w:rPr>
          <w:rFonts w:ascii="Times New Roman"/>
          <w:b w:val="false"/>
          <w:i w:val="false"/>
          <w:color w:val="000000"/>
          <w:sz w:val="28"/>
        </w:rPr>
        <w:t xml:space="preserve">
     Материалдық және қаржылық ресурстар жеткiзiлуi керек. </w:t>
      </w:r>
      <w:r>
        <w:br/>
      </w:r>
      <w:r>
        <w:rPr>
          <w:rFonts w:ascii="Times New Roman"/>
          <w:b w:val="false"/>
          <w:i w:val="false"/>
          <w:color w:val="000000"/>
          <w:sz w:val="28"/>
        </w:rPr>
        <w:t xml:space="preserve">
(жұмыстар немесе қызметтер орындалуы/көрсетiлуi) (материалдық, қаржылық ресурстардың жұмыстардың немесе қызметтердiң орындалған/көрсетiлген жеткiзiлетiн орнын көрсету). </w:t>
      </w:r>
      <w:r>
        <w:br/>
      </w:r>
      <w:r>
        <w:rPr>
          <w:rFonts w:ascii="Times New Roman"/>
          <w:b w:val="false"/>
          <w:i w:val="false"/>
          <w:color w:val="000000"/>
          <w:sz w:val="28"/>
        </w:rPr>
        <w:t xml:space="preserve">
     Жеткiзудiң (орындалудың/көрсетiлудiң) _______________ талап </w:t>
      </w:r>
      <w:r>
        <w:br/>
      </w:r>
      <w:r>
        <w:rPr>
          <w:rFonts w:ascii="Times New Roman"/>
          <w:b w:val="false"/>
          <w:i w:val="false"/>
          <w:color w:val="000000"/>
          <w:sz w:val="28"/>
        </w:rPr>
        <w:t xml:space="preserve">
етiлген мерзiмi. </w:t>
      </w:r>
      <w:r>
        <w:br/>
      </w:r>
      <w:r>
        <w:rPr>
          <w:rFonts w:ascii="Times New Roman"/>
          <w:b w:val="false"/>
          <w:i w:val="false"/>
          <w:color w:val="000000"/>
          <w:sz w:val="28"/>
        </w:rPr>
        <w:t xml:space="preserve">
     Тендерге бiлiктiлiк талаптарға сай болатын ереженiң 13-тармағында көрсетiлген барлық жеткiзiп берушiлер жiберiледi. </w:t>
      </w:r>
      <w:r>
        <w:br/>
      </w:r>
      <w:r>
        <w:rPr>
          <w:rFonts w:ascii="Times New Roman"/>
          <w:b w:val="false"/>
          <w:i w:val="false"/>
          <w:color w:val="000000"/>
          <w:sz w:val="28"/>
        </w:rPr>
        <w:t xml:space="preserve">
     Тендерлiк құжаттама пакетiн "__"__________ _____ жыл мерзіміне дейiн (тендерлiк өтiнiмдер бар конверттi ашқанға дейiн 24 сағат iшiндегi күні мен уақыты) қоса берiлген мекен-жай бойынша _________ бөлменiң N ____ _____ ______ сағат iшiнде немесе тендерлiк құжаттаманың төлемi туралы әлеуеттi жеткiзiп берушi құжатын ұсынғаннан кейiн электрондық пошта арқылы _________ мекен-жай бойынша алуға болады. </w:t>
      </w:r>
      <w:r>
        <w:br/>
      </w:r>
      <w:r>
        <w:rPr>
          <w:rFonts w:ascii="Times New Roman"/>
          <w:b w:val="false"/>
          <w:i w:val="false"/>
          <w:color w:val="000000"/>
          <w:sz w:val="28"/>
        </w:rPr>
        <w:t xml:space="preserve">
     Тендерлік құжаттама пакетінің құны ______ теңге құрайды (осы абзац алынып тасталады, егер төлем алдын-ала ескерiлмесе). </w:t>
      </w:r>
      <w:r>
        <w:br/>
      </w:r>
      <w:r>
        <w:rPr>
          <w:rFonts w:ascii="Times New Roman"/>
          <w:b w:val="false"/>
          <w:i w:val="false"/>
          <w:color w:val="000000"/>
          <w:sz w:val="28"/>
        </w:rPr>
        <w:t xml:space="preserve">
     Тендерге қатысуға арналған тендерлiк өтiнiмдер конверттерде мөрленген, әлеуетті жеткiзiп берушілермен (тапсырыс берушiнiң атауын көрсету) мекен-жай бойынша (толық мекен-жайды, бөлменiң N көрсету) ұсынылады (жолданады). </w:t>
      </w:r>
      <w:r>
        <w:br/>
      </w:r>
      <w:r>
        <w:rPr>
          <w:rFonts w:ascii="Times New Roman"/>
          <w:b w:val="false"/>
          <w:i w:val="false"/>
          <w:color w:val="000000"/>
          <w:sz w:val="28"/>
        </w:rPr>
        <w:t xml:space="preserve">
     Тендерлiк өтiнiмдердi ұсынудың соңғы мерзiмi (уақытты және күндi көрсету) дейiн. </w:t>
      </w:r>
      <w:r>
        <w:br/>
      </w:r>
      <w:r>
        <w:rPr>
          <w:rFonts w:ascii="Times New Roman"/>
          <w:b w:val="false"/>
          <w:i w:val="false"/>
          <w:color w:val="000000"/>
          <w:sz w:val="28"/>
        </w:rPr>
        <w:t xml:space="preserve">
     Тендерлiк өтiнiмдер бар конверттер мынадай мекен-жай бойынша (толық мекен-жайын, бөлменiң N көрсету) ашылады (уақыты және күнін көрсету). Тендерлік өтінімдер бар конвертті ашқан кезінде әлеуетті жеткізіп берушілер қатыса алады. </w:t>
      </w:r>
      <w:r>
        <w:br/>
      </w:r>
      <w:r>
        <w:rPr>
          <w:rFonts w:ascii="Times New Roman"/>
          <w:b w:val="false"/>
          <w:i w:val="false"/>
          <w:color w:val="000000"/>
          <w:sz w:val="28"/>
        </w:rPr>
        <w:t xml:space="preserve">
     Қосымша ақпаратты және анықтаманы (телефон нөмірін көрсету) телефон арқылы алуға болады. </w:t>
      </w:r>
    </w:p>
    <w:bookmarkStart w:name="z106" w:id="117"/>
    <w:p>
      <w:pPr>
        <w:spacing w:after="0"/>
        <w:ind w:left="0"/>
        <w:jc w:val="both"/>
      </w:pPr>
      <w:r>
        <w:rPr>
          <w:rFonts w:ascii="Times New Roman"/>
          <w:b w:val="false"/>
          <w:i w:val="false"/>
          <w:color w:val="000000"/>
          <w:sz w:val="28"/>
        </w:rPr>
        <w:t xml:space="preserve">
                         Табиғи монополиялар субъектiлерiнiң   </w:t>
      </w:r>
      <w:r>
        <w:br/>
      </w:r>
      <w:r>
        <w:rPr>
          <w:rFonts w:ascii="Times New Roman"/>
          <w:b w:val="false"/>
          <w:i w:val="false"/>
          <w:color w:val="000000"/>
          <w:sz w:val="28"/>
        </w:rPr>
        <w:t xml:space="preserve">
                        шығындары олар көрсететiн қызметтерге </w:t>
      </w:r>
      <w:r>
        <w:br/>
      </w:r>
      <w:r>
        <w:rPr>
          <w:rFonts w:ascii="Times New Roman"/>
          <w:b w:val="false"/>
          <w:i w:val="false"/>
          <w:color w:val="000000"/>
          <w:sz w:val="28"/>
        </w:rPr>
        <w:t xml:space="preserve">
                        тарифтер (бағалар, алымдар ставкаларын) </w:t>
      </w:r>
      <w:r>
        <w:br/>
      </w:r>
      <w:r>
        <w:rPr>
          <w:rFonts w:ascii="Times New Roman"/>
          <w:b w:val="false"/>
          <w:i w:val="false"/>
          <w:color w:val="000000"/>
          <w:sz w:val="28"/>
        </w:rPr>
        <w:t xml:space="preserve">
                           қалыптастыру кезiнде ескерiлетiн    </w:t>
      </w:r>
      <w:r>
        <w:br/>
      </w:r>
      <w:r>
        <w:rPr>
          <w:rFonts w:ascii="Times New Roman"/>
          <w:b w:val="false"/>
          <w:i w:val="false"/>
          <w:color w:val="000000"/>
          <w:sz w:val="28"/>
        </w:rPr>
        <w:t xml:space="preserve">
                          материалдық, қаржылық ресурстарды   </w:t>
      </w:r>
      <w:r>
        <w:br/>
      </w:r>
      <w:r>
        <w:rPr>
          <w:rFonts w:ascii="Times New Roman"/>
          <w:b w:val="false"/>
          <w:i w:val="false"/>
          <w:color w:val="000000"/>
          <w:sz w:val="28"/>
        </w:rPr>
        <w:t xml:space="preserve">
                        және қызметтердi сатып алу ережесіне  </w:t>
      </w:r>
      <w:r>
        <w:br/>
      </w:r>
      <w:r>
        <w:rPr>
          <w:rFonts w:ascii="Times New Roman"/>
          <w:b w:val="false"/>
          <w:i w:val="false"/>
          <w:color w:val="000000"/>
          <w:sz w:val="28"/>
        </w:rPr>
        <w:t xml:space="preserve">
                                       3-қосымша                </w:t>
      </w:r>
    </w:p>
    <w:bookmarkEnd w:id="117"/>
    <w:p>
      <w:pPr>
        <w:spacing w:after="0"/>
        <w:ind w:left="0"/>
        <w:jc w:val="both"/>
      </w:pPr>
      <w:r>
        <w:rPr>
          <w:rFonts w:ascii="Times New Roman"/>
          <w:b w:val="false"/>
          <w:i w:val="false"/>
          <w:color w:val="000000"/>
          <w:sz w:val="28"/>
        </w:rPr>
        <w:t xml:space="preserve">     (Кiмге) _______________________________________ </w:t>
      </w:r>
      <w:r>
        <w:br/>
      </w:r>
      <w:r>
        <w:rPr>
          <w:rFonts w:ascii="Times New Roman"/>
          <w:b w:val="false"/>
          <w:i w:val="false"/>
          <w:color w:val="000000"/>
          <w:sz w:val="28"/>
        </w:rPr>
        <w:t xml:space="preserve">
                 (тапсырыс берушiнiң атауы) </w:t>
      </w:r>
    </w:p>
    <w:p>
      <w:pPr>
        <w:spacing w:after="0"/>
        <w:ind w:left="0"/>
        <w:jc w:val="both"/>
      </w:pPr>
      <w:r>
        <w:rPr>
          <w:rFonts w:ascii="Times New Roman"/>
          <w:b w:val="false"/>
          <w:i w:val="false"/>
          <w:color w:val="000000"/>
          <w:sz w:val="28"/>
        </w:rPr>
        <w:t xml:space="preserve">     (Кiмнен) ______________________________________ </w:t>
      </w:r>
      <w:r>
        <w:br/>
      </w:r>
      <w:r>
        <w:rPr>
          <w:rFonts w:ascii="Times New Roman"/>
          <w:b w:val="false"/>
          <w:i w:val="false"/>
          <w:color w:val="000000"/>
          <w:sz w:val="28"/>
        </w:rPr>
        <w:t xml:space="preserve">
               (әлеуеттi жеткiзiп берушiнiң атауы) </w:t>
      </w:r>
    </w:p>
    <w:p>
      <w:pPr>
        <w:spacing w:after="0"/>
        <w:ind w:left="0"/>
        <w:jc w:val="both"/>
      </w:pPr>
      <w:r>
        <w:rPr>
          <w:rFonts w:ascii="Times New Roman"/>
          <w:b/>
          <w:i w:val="false"/>
          <w:color w:val="000000"/>
          <w:sz w:val="28"/>
        </w:rPr>
        <w:t xml:space="preserve">          Тендерге қатысуға арналған өтiнiм </w:t>
      </w:r>
      <w:r>
        <w:br/>
      </w:r>
      <w:r>
        <w:rPr>
          <w:rFonts w:ascii="Times New Roman"/>
          <w:b w:val="false"/>
          <w:i w:val="false"/>
          <w:color w:val="000000"/>
          <w:sz w:val="28"/>
        </w:rPr>
        <w:t xml:space="preserve">
                   (заңды тұлғалар үшiн) </w:t>
      </w:r>
    </w:p>
    <w:p>
      <w:pPr>
        <w:spacing w:after="0"/>
        <w:ind w:left="0"/>
        <w:jc w:val="both"/>
      </w:pPr>
      <w:r>
        <w:rPr>
          <w:rFonts w:ascii="Times New Roman"/>
          <w:b w:val="false"/>
          <w:i w:val="false"/>
          <w:color w:val="000000"/>
          <w:sz w:val="28"/>
        </w:rPr>
        <w:t xml:space="preserve">__________________________________________________________ </w:t>
      </w:r>
      <w:r>
        <w:br/>
      </w:r>
      <w:r>
        <w:rPr>
          <w:rFonts w:ascii="Times New Roman"/>
          <w:b w:val="false"/>
          <w:i w:val="false"/>
          <w:color w:val="000000"/>
          <w:sz w:val="28"/>
        </w:rPr>
        <w:t xml:space="preserve">
                (тендердiң атауы) </w:t>
      </w:r>
      <w:r>
        <w:br/>
      </w:r>
      <w:r>
        <w:rPr>
          <w:rFonts w:ascii="Times New Roman"/>
          <w:b w:val="false"/>
          <w:i w:val="false"/>
          <w:color w:val="000000"/>
          <w:sz w:val="28"/>
        </w:rPr>
        <w:t xml:space="preserve">
тендердi өткiзу жөнiндегi тендерлiк құжаттамаларды қарап, </w:t>
      </w:r>
      <w:r>
        <w:br/>
      </w:r>
      <w:r>
        <w:rPr>
          <w:rFonts w:ascii="Times New Roman"/>
          <w:b w:val="false"/>
          <w:i w:val="false"/>
          <w:color w:val="000000"/>
          <w:sz w:val="28"/>
        </w:rPr>
        <w:t xml:space="preserve">
алынуы осымен куәландырылатын, тендерлiк құжаттамаға сәйкес ____________________________________________________ жалпы </w:t>
      </w:r>
      <w:r>
        <w:br/>
      </w:r>
      <w:r>
        <w:rPr>
          <w:rFonts w:ascii="Times New Roman"/>
          <w:b w:val="false"/>
          <w:i w:val="false"/>
          <w:color w:val="000000"/>
          <w:sz w:val="28"/>
        </w:rPr>
        <w:t xml:space="preserve">
       (цифрамен және жазбаша) </w:t>
      </w:r>
      <w:r>
        <w:br/>
      </w:r>
      <w:r>
        <w:rPr>
          <w:rFonts w:ascii="Times New Roman"/>
          <w:b w:val="false"/>
          <w:i w:val="false"/>
          <w:color w:val="000000"/>
          <w:sz w:val="28"/>
        </w:rPr>
        <w:t xml:space="preserve">
сомаға тауарлардың (жұмыстарды орындау, қызметтер көрсету) </w:t>
      </w:r>
      <w:r>
        <w:br/>
      </w:r>
      <w:r>
        <w:rPr>
          <w:rFonts w:ascii="Times New Roman"/>
          <w:b w:val="false"/>
          <w:i w:val="false"/>
          <w:color w:val="000000"/>
          <w:sz w:val="28"/>
        </w:rPr>
        <w:t xml:space="preserve">
мынадай лоттар бойынша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____________________________________________________________ </w:t>
      </w:r>
      <w:r>
        <w:br/>
      </w:r>
      <w:r>
        <w:rPr>
          <w:rFonts w:ascii="Times New Roman"/>
          <w:b w:val="false"/>
          <w:i w:val="false"/>
          <w:color w:val="000000"/>
          <w:sz w:val="28"/>
        </w:rPr>
        <w:t xml:space="preserve">
(лоттар бойынша материалдық және қаржылық ресурстарды және </w:t>
      </w:r>
      <w:r>
        <w:br/>
      </w:r>
      <w:r>
        <w:rPr>
          <w:rFonts w:ascii="Times New Roman"/>
          <w:b w:val="false"/>
          <w:i w:val="false"/>
          <w:color w:val="000000"/>
          <w:sz w:val="28"/>
        </w:rPr>
        <w:t xml:space="preserve">
            қызметтердi жан-жақты сипаттау) </w:t>
      </w:r>
    </w:p>
    <w:p>
      <w:pPr>
        <w:spacing w:after="0"/>
        <w:ind w:left="0"/>
        <w:jc w:val="both"/>
      </w:pPr>
      <w:r>
        <w:rPr>
          <w:rFonts w:ascii="Times New Roman"/>
          <w:b w:val="false"/>
          <w:i w:val="false"/>
          <w:color w:val="000000"/>
          <w:sz w:val="28"/>
        </w:rPr>
        <w:t xml:space="preserve">____________________________________________________________ </w:t>
      </w:r>
      <w:r>
        <w:br/>
      </w:r>
      <w:r>
        <w:rPr>
          <w:rFonts w:ascii="Times New Roman"/>
          <w:b w:val="false"/>
          <w:i w:val="false"/>
          <w:color w:val="000000"/>
          <w:sz w:val="28"/>
        </w:rPr>
        <w:t xml:space="preserve">
            (әлеуеттi жеткiзiп берушiнiң атауы) </w:t>
      </w:r>
      <w:r>
        <w:br/>
      </w:r>
      <w:r>
        <w:rPr>
          <w:rFonts w:ascii="Times New Roman"/>
          <w:b w:val="false"/>
          <w:i w:val="false"/>
          <w:color w:val="000000"/>
          <w:sz w:val="28"/>
        </w:rPr>
        <w:t xml:space="preserve">
жеткізілуін жүзеге асыруды ұсынады. </w:t>
      </w:r>
    </w:p>
    <w:p>
      <w:pPr>
        <w:spacing w:after="0"/>
        <w:ind w:left="0"/>
        <w:jc w:val="both"/>
      </w:pPr>
      <w:r>
        <w:rPr>
          <w:rFonts w:ascii="Times New Roman"/>
          <w:b w:val="false"/>
          <w:i w:val="false"/>
          <w:color w:val="000000"/>
          <w:sz w:val="28"/>
        </w:rPr>
        <w:t xml:space="preserve">     Осы тендерлiк өтiнiм мыналардан тұрады: </w:t>
      </w:r>
      <w:r>
        <w:br/>
      </w:r>
      <w:r>
        <w:rPr>
          <w:rFonts w:ascii="Times New Roman"/>
          <w:b w:val="false"/>
          <w:i w:val="false"/>
          <w:color w:val="000000"/>
          <w:sz w:val="28"/>
        </w:rPr>
        <w:t xml:space="preserve">
     1. ___________________________________ </w:t>
      </w:r>
      <w:r>
        <w:br/>
      </w:r>
      <w:r>
        <w:rPr>
          <w:rFonts w:ascii="Times New Roman"/>
          <w:b w:val="false"/>
          <w:i w:val="false"/>
          <w:color w:val="000000"/>
          <w:sz w:val="28"/>
        </w:rPr>
        <w:t xml:space="preserve">
     2. ___________________________________ </w:t>
      </w:r>
      <w:r>
        <w:br/>
      </w:r>
      <w:r>
        <w:rPr>
          <w:rFonts w:ascii="Times New Roman"/>
          <w:b w:val="false"/>
          <w:i w:val="false"/>
          <w:color w:val="000000"/>
          <w:sz w:val="28"/>
        </w:rPr>
        <w:t xml:space="preserve">
     3. ___________________________________ </w:t>
      </w:r>
      <w:r>
        <w:br/>
      </w:r>
      <w:r>
        <w:rPr>
          <w:rFonts w:ascii="Times New Roman"/>
          <w:b w:val="false"/>
          <w:i w:val="false"/>
          <w:color w:val="000000"/>
          <w:sz w:val="28"/>
        </w:rPr>
        <w:t xml:space="preserve">
     4. ___________________________________ </w:t>
      </w:r>
      <w:r>
        <w:br/>
      </w:r>
      <w:r>
        <w:rPr>
          <w:rFonts w:ascii="Times New Roman"/>
          <w:b w:val="false"/>
          <w:i w:val="false"/>
          <w:color w:val="000000"/>
          <w:sz w:val="28"/>
        </w:rPr>
        <w:t xml:space="preserve">
     5. ___________________________________ </w:t>
      </w:r>
      <w:r>
        <w:br/>
      </w:r>
      <w:r>
        <w:rPr>
          <w:rFonts w:ascii="Times New Roman"/>
          <w:b w:val="false"/>
          <w:i w:val="false"/>
          <w:color w:val="000000"/>
          <w:sz w:val="28"/>
        </w:rPr>
        <w:t xml:space="preserve">
     6. ___________________________________ </w:t>
      </w:r>
      <w:r>
        <w:br/>
      </w:r>
      <w:r>
        <w:rPr>
          <w:rFonts w:ascii="Times New Roman"/>
          <w:b w:val="false"/>
          <w:i w:val="false"/>
          <w:color w:val="000000"/>
          <w:sz w:val="28"/>
        </w:rPr>
        <w:t xml:space="preserve">
     7. ___________________________________ </w:t>
      </w:r>
      <w:r>
        <w:br/>
      </w:r>
      <w:r>
        <w:rPr>
          <w:rFonts w:ascii="Times New Roman"/>
          <w:b w:val="false"/>
          <w:i w:val="false"/>
          <w:color w:val="000000"/>
          <w:sz w:val="28"/>
        </w:rPr>
        <w:t xml:space="preserve">
     8. ___________________________________ </w:t>
      </w:r>
      <w:r>
        <w:br/>
      </w:r>
      <w:r>
        <w:rPr>
          <w:rFonts w:ascii="Times New Roman"/>
          <w:b w:val="false"/>
          <w:i w:val="false"/>
          <w:color w:val="000000"/>
          <w:sz w:val="28"/>
        </w:rPr>
        <w:t xml:space="preserve">
     9. ___________________________________ </w:t>
      </w:r>
    </w:p>
    <w:p>
      <w:pPr>
        <w:spacing w:after="0"/>
        <w:ind w:left="0"/>
        <w:jc w:val="both"/>
      </w:pPr>
      <w:r>
        <w:rPr>
          <w:rFonts w:ascii="Times New Roman"/>
          <w:b w:val="false"/>
          <w:i w:val="false"/>
          <w:color w:val="000000"/>
          <w:sz w:val="28"/>
        </w:rPr>
        <w:t xml:space="preserve">                                Табиғи монополиялар субъектiлерiнiң </w:t>
      </w:r>
      <w:r>
        <w:br/>
      </w:r>
      <w:r>
        <w:rPr>
          <w:rFonts w:ascii="Times New Roman"/>
          <w:b w:val="false"/>
          <w:i w:val="false"/>
          <w:color w:val="000000"/>
          <w:sz w:val="28"/>
        </w:rPr>
        <w:t xml:space="preserve">
                                  шығындары реттелiп көрсетiлетiн </w:t>
      </w:r>
      <w:r>
        <w:br/>
      </w:r>
      <w:r>
        <w:rPr>
          <w:rFonts w:ascii="Times New Roman"/>
          <w:b w:val="false"/>
          <w:i w:val="false"/>
          <w:color w:val="000000"/>
          <w:sz w:val="28"/>
        </w:rPr>
        <w:t xml:space="preserve">
                                қызметтерге тарифтер (бағалар, алым </w:t>
      </w:r>
      <w:r>
        <w:br/>
      </w:r>
      <w:r>
        <w:rPr>
          <w:rFonts w:ascii="Times New Roman"/>
          <w:b w:val="false"/>
          <w:i w:val="false"/>
          <w:color w:val="000000"/>
          <w:sz w:val="28"/>
        </w:rPr>
        <w:t xml:space="preserve">
                                 ставкаларын) немесе олардың шектi </w:t>
      </w:r>
      <w:r>
        <w:br/>
      </w:r>
      <w:r>
        <w:rPr>
          <w:rFonts w:ascii="Times New Roman"/>
          <w:b w:val="false"/>
          <w:i w:val="false"/>
          <w:color w:val="000000"/>
          <w:sz w:val="28"/>
        </w:rPr>
        <w:t xml:space="preserve">
                                 деңгейлерi мен тарифтiк сметалар </w:t>
      </w:r>
      <w:r>
        <w:br/>
      </w:r>
      <w:r>
        <w:rPr>
          <w:rFonts w:ascii="Times New Roman"/>
          <w:b w:val="false"/>
          <w:i w:val="false"/>
          <w:color w:val="000000"/>
          <w:sz w:val="28"/>
        </w:rPr>
        <w:t xml:space="preserve">
                              бекiту кезiнде ескерiлетiн тауарларды, </w:t>
      </w:r>
      <w:r>
        <w:br/>
      </w:r>
      <w:r>
        <w:rPr>
          <w:rFonts w:ascii="Times New Roman"/>
          <w:b w:val="false"/>
          <w:i w:val="false"/>
          <w:color w:val="000000"/>
          <w:sz w:val="28"/>
        </w:rPr>
        <w:t xml:space="preserve">
                                 жұмыстар мен қызметтердi сатып алу </w:t>
      </w:r>
      <w:r>
        <w:br/>
      </w:r>
      <w:r>
        <w:rPr>
          <w:rFonts w:ascii="Times New Roman"/>
          <w:b w:val="false"/>
          <w:i w:val="false"/>
          <w:color w:val="000000"/>
          <w:sz w:val="28"/>
        </w:rPr>
        <w:t xml:space="preserve">
                                               ережесiне </w:t>
      </w:r>
      <w:r>
        <w:br/>
      </w:r>
      <w:r>
        <w:rPr>
          <w:rFonts w:ascii="Times New Roman"/>
          <w:b w:val="false"/>
          <w:i w:val="false"/>
          <w:color w:val="000000"/>
          <w:sz w:val="28"/>
        </w:rPr>
        <w:t xml:space="preserve">
                                               6-қосымша </w:t>
      </w:r>
    </w:p>
    <w:p>
      <w:pPr>
        <w:spacing w:after="0"/>
        <w:ind w:left="0"/>
        <w:jc w:val="both"/>
      </w:pPr>
      <w:r>
        <w:rPr>
          <w:rFonts w:ascii="Times New Roman"/>
          <w:b w:val="false"/>
          <w:i w:val="false"/>
          <w:color w:val="ff0000"/>
          <w:sz w:val="28"/>
        </w:rPr>
        <w:t xml:space="preserve">      Ескерту: 6-қосымша жаңа редакцияда - ҚР Табиғи монополияларды реттеу агенттігінің </w:t>
      </w:r>
      <w:r>
        <w:rPr>
          <w:rFonts w:ascii="Times New Roman"/>
          <w:b w:val="false"/>
          <w:i w:val="false"/>
          <w:color w:val="ff0000"/>
          <w:sz w:val="28"/>
        </w:rPr>
        <w:t xml:space="preserve">2006 жылғы 14 тамыздағы </w:t>
      </w:r>
      <w:r>
        <w:rPr>
          <w:rFonts w:ascii="Times New Roman"/>
          <w:b w:val="false"/>
          <w:i w:val="false"/>
          <w:color w:val="000000"/>
          <w:sz w:val="28"/>
        </w:rPr>
        <w:t xml:space="preserve">N 204-НҚ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5-тармақтан </w:t>
      </w:r>
      <w:r>
        <w:rPr>
          <w:rFonts w:ascii="Times New Roman"/>
          <w:b w:val="false"/>
          <w:i w:val="false"/>
          <w:color w:val="ff0000"/>
          <w:sz w:val="28"/>
        </w:rPr>
        <w:t xml:space="preserve">қараңыз) </w:t>
      </w:r>
      <w:r>
        <w:rPr>
          <w:rFonts w:ascii="Times New Roman"/>
          <w:b w:val="false"/>
          <w:i w:val="false"/>
          <w:color w:val="ff0000"/>
          <w:sz w:val="28"/>
        </w:rPr>
        <w:t xml:space="preserve">бұйрықтарымен </w:t>
      </w:r>
      <w:r>
        <w:rPr>
          <w:rFonts w:ascii="Times New Roman"/>
          <w:b w:val="false"/>
          <w:i w:val="false"/>
          <w:color w:val="000000"/>
          <w:sz w:val="28"/>
        </w:rPr>
        <w:t xml:space="preserve">.       </w:t>
      </w:r>
    </w:p>
    <w:p>
      <w:pPr>
        <w:spacing w:after="0"/>
        <w:ind w:left="0"/>
        <w:jc w:val="both"/>
      </w:pPr>
      <w:r>
        <w:rPr>
          <w:rFonts w:ascii="Times New Roman"/>
          <w:b/>
          <w:i w:val="false"/>
          <w:color w:val="000000"/>
          <w:sz w:val="28"/>
        </w:rPr>
        <w:t xml:space="preserve">         ____жылғы ____тоқсан кезеңдегi сатып алуды </w:t>
      </w:r>
      <w:r>
        <w:br/>
      </w:r>
      <w:r>
        <w:rPr>
          <w:rFonts w:ascii="Times New Roman"/>
          <w:b w:val="false"/>
          <w:i w:val="false"/>
          <w:color w:val="000000"/>
          <w:sz w:val="28"/>
        </w:rPr>
        <w:t>
</w:t>
      </w:r>
      <w:r>
        <w:rPr>
          <w:rFonts w:ascii="Times New Roman"/>
          <w:b/>
          <w:i w:val="false"/>
          <w:color w:val="000000"/>
          <w:sz w:val="28"/>
        </w:rPr>
        <w:t xml:space="preserve">                   өткiзу туралы ақпарат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1733"/>
        <w:gridCol w:w="1553"/>
        <w:gridCol w:w="1653"/>
        <w:gridCol w:w="1333"/>
        <w:gridCol w:w="1613"/>
        <w:gridCol w:w="1613"/>
        <w:gridCol w:w="187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алудың тәсілі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атауы және Тізбедегі ұстаным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Тауардың, жұмыстардың және қызметтердің бірлігі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алуға бөлінген сомасы (мың теңге)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Сатып алудың өткізу мерзімі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Шарттың нөмiрi, мезгiлi және сомасы (немесе сатып алу болған жағдайда)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Жеткiзушiнiң атауы және оның деректемелері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Ескерту, сондай-ақ </w:t>
            </w:r>
            <w:r>
              <w:br/>
            </w:r>
            <w:r>
              <w:rPr>
                <w:rFonts w:ascii="Times New Roman"/>
                <w:b w:val="false"/>
                <w:i w:val="false"/>
                <w:color w:val="000000"/>
                <w:sz w:val="20"/>
              </w:rPr>
              <w:t xml:space="preserve">
уәкiлеттi органымен келiсу туралы ақпарат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