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e306" w14:textId="59ce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министрлігінде N 711 тіркелген, Қазақстан Республикасының Ұлттық Банкі Басқармасының "Ақша аударымының банкаралық жүйесіндегі ақша аударымы ережесін бекіту туралы" 1998 жылғы 21 қарашадағы N 242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2003 жылғы 27 мамырдағы N 158 қаулысы. Қазақстан Республикасы Әділет министрлігінде 2003 жылғы 20 маусымда тіркелді. Тіркеу N 2369. Күші жойылды - Қазақстан Республикасы Ұлттық Банкі Басқармасының 2015 жылғы 31 желтоқсандағы № 259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Банкі Басқармасының 31.12.2015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төлем жүйесінің жұмыс істеуін реттейтін нормативтік құқықтық базаны жетілдіру мақсатында Қазақстан Республикасы Ұлттық Банкінің Басқармасы қаулы етеді: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"Ақша аударымының банкаралық жүйесіндегі ақша аударымы ережесін бекіту туралы" 1998 жылғы 21 қарашадағы N 242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нормативтік құқықтық актілерін мемлекеттік тіркеу тізілімінде N 711 тіркелген, Қазақстан Республикасы Ұлттық Банкінің "Қазақстан Ұлттық Банкінің Хабаршысы" және "Вестник Национального Банка Казахстана" басылымдарында 1999 жылғы 29 наурыз-11 сәуір жарияланған, Қазақстан Республикасының Әділет министрлігінде N 1538 тіркелген, Қазақстан Республикасының Ұлттық Банкі Басқармасының 2001 жылғы 20 сәуірдегі N 106 және Қазақстан Республикасының Әділет министрлігінде N 1999 тіркелген, 2002 жылғы 2 қыркүйектегі N 362 қаулыларымен бекітілген өзгерістер және толықтырулармен)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Ақша аударымының банкаралық жүйесіндегі ақша аударымы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"34. Жүйеде ақшаны аудару Ұлттық Банк белгілейтін операциялық күн ішінде жүргізіледі.";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35-тармақтағы "бақылау мерзімі" деген сөздер "операциялық күн жабылған уақыт"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48-тармақтағы "палатасына" деген сөз "ұйымына" деген сөзбен ауыстырылсын.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Төлем жүйесі басқармасы (Мұсаев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(Шәріпов С.Б.) бірлесіп осы қаулыны Қазақстан Республикасының Әділет министрлігінде мемлекеттік тіркеуден өткізу шараларын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Қазақстан Республикасының Әділет министрлігінде мемлекеттік тіркеуден өткізілген күннен бастап он күндік мерзімде оны Қазақстан Республикасының Ұлттық Банкі орталық аппаратының мүдделі бөлімшелеріне, аумақтық филиалдарына және екінші деңгейдегі банктерге жіберсін.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Қазақстан Республикасының Ұлттық Банкі Төрағасының орынбасары Б.Б. Жәмішевке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Қазақстан Республикасының Әділет министрлігінде мемлекеттік тіркеуден өткізілген күннен бастап он төрт күн өткеннен кейін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Ұлттық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